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УТВЕРЖДАЮ:</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Заместитель генерального директора</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по режиму и безопасности</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АО «НПО НИИИП-</w:t>
      </w:r>
      <w:proofErr w:type="spellStart"/>
      <w:r w:rsidRPr="001D0FEF">
        <w:rPr>
          <w:rFonts w:eastAsia="Calibri"/>
          <w:b/>
          <w:lang w:eastAsia="en-US"/>
        </w:rPr>
        <w:t>НЗиК</w:t>
      </w:r>
      <w:proofErr w:type="spellEnd"/>
      <w:r w:rsidRPr="001D0FEF">
        <w:rPr>
          <w:rFonts w:eastAsia="Calibri"/>
          <w:b/>
          <w:lang w:eastAsia="en-US"/>
        </w:rPr>
        <w:t xml:space="preserve">» </w:t>
      </w:r>
    </w:p>
    <w:p w:rsidR="00CF388C" w:rsidRPr="001D0FEF" w:rsidRDefault="00CF388C" w:rsidP="00CF388C">
      <w:pPr>
        <w:spacing w:line="240" w:lineRule="auto"/>
        <w:ind w:left="5670"/>
        <w:jc w:val="right"/>
        <w:rPr>
          <w:rFonts w:eastAsia="Calibri"/>
          <w:b/>
          <w:lang w:eastAsia="en-US"/>
        </w:rPr>
      </w:pP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______________А.А. Афанасьев</w:t>
      </w:r>
    </w:p>
    <w:p w:rsidR="00A27435" w:rsidRPr="00AC41C8" w:rsidRDefault="00CF388C" w:rsidP="00CF388C">
      <w:pPr>
        <w:spacing w:before="240" w:after="240" w:line="276" w:lineRule="auto"/>
        <w:ind w:firstLine="0"/>
        <w:rPr>
          <w:rFonts w:eastAsia="Calibri"/>
          <w:lang w:eastAsia="en-US"/>
        </w:rPr>
      </w:pPr>
      <w:r>
        <w:rPr>
          <w:rFonts w:eastAsia="Calibri"/>
          <w:b/>
          <w:lang w:eastAsia="en-US"/>
        </w:rPr>
        <w:t xml:space="preserve">                                                                                                    </w:t>
      </w:r>
      <w:r w:rsidR="005E07EB">
        <w:rPr>
          <w:rFonts w:eastAsia="Calibri"/>
          <w:b/>
          <w:lang w:eastAsia="en-US"/>
        </w:rPr>
        <w:t xml:space="preserve">                              </w:t>
      </w:r>
      <w:r w:rsidR="00B05382">
        <w:rPr>
          <w:rFonts w:eastAsia="Calibri"/>
          <w:b/>
          <w:lang w:eastAsia="en-US"/>
        </w:rPr>
        <w:t>«</w:t>
      </w:r>
      <w:r w:rsidR="005E07EB">
        <w:rPr>
          <w:rFonts w:eastAsia="Calibri"/>
          <w:b/>
          <w:lang w:eastAsia="en-US"/>
        </w:rPr>
        <w:t xml:space="preserve">28 </w:t>
      </w:r>
      <w:r w:rsidR="00A27435" w:rsidRPr="00AC41C8">
        <w:rPr>
          <w:rFonts w:eastAsia="Calibri"/>
          <w:b/>
          <w:lang w:eastAsia="en-US"/>
        </w:rPr>
        <w:t>»</w:t>
      </w:r>
      <w:r w:rsidR="005E07EB">
        <w:rPr>
          <w:rFonts w:eastAsia="Calibri"/>
          <w:b/>
          <w:lang w:eastAsia="en-US"/>
        </w:rPr>
        <w:t>ноября</w:t>
      </w:r>
      <w:r w:rsidR="00CF5EA8">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B05382">
      <w:pPr>
        <w:pStyle w:val="a3"/>
        <w:spacing w:after="0"/>
        <w:jc w:val="center"/>
        <w:rPr>
          <w:b/>
          <w:sz w:val="28"/>
          <w:szCs w:val="28"/>
        </w:rPr>
      </w:pPr>
      <w:r w:rsidRPr="00837F30">
        <w:rPr>
          <w:b/>
          <w:sz w:val="28"/>
          <w:szCs w:val="28"/>
        </w:rPr>
        <w:t xml:space="preserve">Извещение о проведении запроса котировок в электронной форме на право заключения договора на </w:t>
      </w:r>
      <w:r w:rsidR="00BA518E">
        <w:rPr>
          <w:b/>
          <w:sz w:val="28"/>
          <w:szCs w:val="28"/>
          <w:lang w:val="ru-RU"/>
        </w:rPr>
        <w:t>поставку</w:t>
      </w:r>
      <w:r w:rsidR="00BA518E" w:rsidRPr="00BA518E">
        <w:rPr>
          <w:b/>
          <w:sz w:val="28"/>
          <w:szCs w:val="28"/>
          <w:lang w:val="ru-RU"/>
        </w:rPr>
        <w:t xml:space="preserve"> металлорежущего инструмента для обрабатывающего центра</w:t>
      </w:r>
      <w:r w:rsidRPr="00837F30">
        <w:rPr>
          <w:b/>
          <w:sz w:val="28"/>
          <w:szCs w:val="28"/>
          <w:lang w:val="ru-RU"/>
        </w:rPr>
        <w:t xml:space="preserve"> </w:t>
      </w:r>
      <w:r w:rsidRPr="00837F30">
        <w:rPr>
          <w:b/>
          <w:sz w:val="28"/>
          <w:szCs w:val="28"/>
        </w:rPr>
        <w:t xml:space="preserve">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5C2C0B" w:rsidP="00371D4E">
            <w:pPr>
              <w:keepNext/>
              <w:keepLines/>
              <w:suppressLineNumbers/>
              <w:snapToGrid/>
              <w:spacing w:line="240" w:lineRule="auto"/>
              <w:ind w:firstLine="0"/>
              <w:jc w:val="left"/>
            </w:pPr>
            <w:proofErr w:type="spellStart"/>
            <w:r>
              <w:t>Кулманакова</w:t>
            </w:r>
            <w:proofErr w:type="spellEnd"/>
            <w:r>
              <w:t xml:space="preserve"> Наталья Максимовна</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F10C8C" w:rsidP="00371D4E">
            <w:pPr>
              <w:keepNext/>
              <w:keepLines/>
              <w:suppressLineNumbers/>
              <w:snapToGrid/>
              <w:spacing w:line="240" w:lineRule="auto"/>
              <w:ind w:firstLine="0"/>
              <w:jc w:val="left"/>
            </w:pPr>
            <w:r>
              <w:t>Раменский Сергей Николаевич</w:t>
            </w:r>
            <w:r w:rsidR="0064321C" w:rsidRPr="00FC703C">
              <w:t xml:space="preserve"> (тел.: (383) </w:t>
            </w:r>
            <w:r>
              <w:t>278-98-99</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F10C8C">
            <w:pPr>
              <w:pStyle w:val="a3"/>
              <w:spacing w:after="0"/>
              <w:rPr>
                <w:lang w:val="ru-RU"/>
              </w:rPr>
            </w:pPr>
            <w:r w:rsidRPr="00B05382">
              <w:rPr>
                <w:b/>
              </w:rPr>
              <w:t>Предмет договора с указанием количества поставляемого товара:</w:t>
            </w:r>
            <w:r w:rsidRPr="00B05382">
              <w:rPr>
                <w:sz w:val="22"/>
                <w:szCs w:val="22"/>
              </w:rPr>
              <w:t xml:space="preserve"> </w:t>
            </w:r>
            <w:r w:rsidR="00BA518E" w:rsidRPr="00BA518E">
              <w:rPr>
                <w:sz w:val="22"/>
                <w:szCs w:val="22"/>
                <w:lang w:val="ru-RU"/>
              </w:rPr>
              <w:t>Поставка металлорежущего инструмента для обрабатывающего центра</w:t>
            </w:r>
            <w:r w:rsidR="0064321C" w:rsidRPr="00B05382">
              <w:rPr>
                <w:sz w:val="22"/>
                <w:szCs w:val="22"/>
              </w:rPr>
              <w:t>, в соответствии с  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371D4E">
            <w:pPr>
              <w:spacing w:line="240" w:lineRule="auto"/>
              <w:ind w:firstLine="0"/>
              <w:jc w:val="left"/>
              <w:rPr>
                <w:b/>
              </w:rPr>
            </w:pPr>
            <w:r w:rsidRPr="00B05382">
              <w:rPr>
                <w:b/>
                <w:bCs/>
              </w:rPr>
              <w:t>Место поставки товара:</w:t>
            </w:r>
            <w:r>
              <w:t xml:space="preserve"> </w:t>
            </w:r>
            <w:r w:rsidR="000A230F" w:rsidRPr="00FC703C">
              <w:t xml:space="preserve">г. Новосибирск, ул. </w:t>
            </w:r>
            <w:proofErr w:type="gramStart"/>
            <w:r w:rsidR="000A230F" w:rsidRPr="00FC703C">
              <w:t>Планетная</w:t>
            </w:r>
            <w:proofErr w:type="gramEnd"/>
            <w:r w:rsidR="000A230F" w:rsidRPr="00FC703C">
              <w:t>,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CF3660">
            <w:pPr>
              <w:pStyle w:val="a3"/>
              <w:spacing w:after="0"/>
              <w:rPr>
                <w:color w:val="FF0000"/>
              </w:rPr>
            </w:pPr>
            <w:r w:rsidRPr="00B05382">
              <w:rPr>
                <w:b/>
                <w:lang w:val="en-US"/>
              </w:rPr>
              <w:t>C</w:t>
            </w:r>
            <w:r w:rsidRPr="00B05382">
              <w:rPr>
                <w:b/>
              </w:rPr>
              <w:t>рок поставки:</w:t>
            </w:r>
            <w:r>
              <w:t xml:space="preserve"> </w:t>
            </w:r>
            <w:r w:rsidRPr="00AE7088">
              <w:rPr>
                <w:color w:val="000000" w:themeColor="text1"/>
                <w:lang w:val="ru-RU"/>
              </w:rPr>
              <w:t>до</w:t>
            </w:r>
            <w:r w:rsidR="0064321C" w:rsidRPr="00AE7088">
              <w:rPr>
                <w:color w:val="000000" w:themeColor="text1"/>
              </w:rPr>
              <w:t xml:space="preserve"> «</w:t>
            </w:r>
            <w:r w:rsidR="00CF3660" w:rsidRPr="00AE7088">
              <w:rPr>
                <w:color w:val="000000" w:themeColor="text1"/>
                <w:lang w:val="ru-RU"/>
              </w:rPr>
              <w:t>15</w:t>
            </w:r>
            <w:r w:rsidR="00D127B2" w:rsidRPr="00AE7088">
              <w:rPr>
                <w:color w:val="000000" w:themeColor="text1"/>
              </w:rPr>
              <w:t xml:space="preserve">» </w:t>
            </w:r>
            <w:r w:rsidR="00F10C8C" w:rsidRPr="00AE7088">
              <w:rPr>
                <w:color w:val="000000" w:themeColor="text1"/>
                <w:lang w:val="ru-RU"/>
              </w:rPr>
              <w:t>февраля</w:t>
            </w:r>
            <w:r w:rsidR="00D127B2" w:rsidRPr="00AE7088">
              <w:rPr>
                <w:color w:val="000000" w:themeColor="text1"/>
                <w:lang w:val="ru-RU"/>
              </w:rPr>
              <w:t xml:space="preserve"> </w:t>
            </w:r>
            <w:r w:rsidR="00F10C8C" w:rsidRPr="00AE7088">
              <w:rPr>
                <w:color w:val="000000" w:themeColor="text1"/>
              </w:rPr>
              <w:t>20</w:t>
            </w:r>
            <w:r w:rsidR="00F10C8C" w:rsidRPr="00AE7088">
              <w:rPr>
                <w:color w:val="000000" w:themeColor="text1"/>
                <w:lang w:val="ru-RU"/>
              </w:rPr>
              <w:t>20</w:t>
            </w:r>
            <w:r w:rsidR="0064321C" w:rsidRPr="00AE7088">
              <w:rPr>
                <w:color w:val="000000" w:themeColor="text1"/>
              </w:rPr>
              <w:t xml:space="preserve">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3E1CA7" w:rsidRDefault="003E1CA7" w:rsidP="003E1CA7">
            <w:pPr>
              <w:pStyle w:val="a3"/>
              <w:spacing w:after="0"/>
              <w:ind w:left="34"/>
              <w:rPr>
                <w:bCs/>
                <w:lang w:val="ru-RU"/>
              </w:rPr>
            </w:pPr>
            <w:r w:rsidRPr="007D1028">
              <w:t xml:space="preserve">Форма, срок и порядок оплаты </w:t>
            </w:r>
            <w:r>
              <w:t>товара</w:t>
            </w:r>
            <w:r w:rsidRPr="007D1028">
              <w:t>: Безналичный расчет,</w:t>
            </w:r>
            <w:r w:rsidRPr="007D1028">
              <w:rPr>
                <w:bCs/>
              </w:rPr>
              <w:t xml:space="preserve"> </w:t>
            </w:r>
            <w:r>
              <w:t>оплата 100 % в течение 10 банковских дней после подписания документа, подтверждающего поступления товара</w:t>
            </w:r>
            <w:r w:rsidRPr="007D1028">
              <w:rPr>
                <w:bCs/>
              </w:rPr>
              <w:t>.</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0"/>
              </w:numPr>
              <w:spacing w:after="0" w:line="240" w:lineRule="auto"/>
              <w:ind w:left="34" w:firstLine="0"/>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F10C8C">
              <w:rPr>
                <w:rFonts w:ascii="Times New Roman" w:hAnsi="Times New Roman"/>
                <w:sz w:val="24"/>
                <w:szCs w:val="24"/>
              </w:rPr>
              <w:t>765 490</w:t>
            </w:r>
            <w:r w:rsidRPr="00FC703C">
              <w:rPr>
                <w:rFonts w:ascii="Times New Roman" w:hAnsi="Times New Roman"/>
                <w:sz w:val="24"/>
                <w:szCs w:val="24"/>
              </w:rPr>
              <w:t xml:space="preserve"> (</w:t>
            </w:r>
            <w:r w:rsidR="00F10C8C">
              <w:rPr>
                <w:rFonts w:ascii="Times New Roman" w:hAnsi="Times New Roman"/>
                <w:sz w:val="24"/>
                <w:szCs w:val="24"/>
              </w:rPr>
              <w:t>семьсот шестьдесят пять тысяч четыреста девяносто</w:t>
            </w:r>
            <w:r w:rsidRPr="00FC703C">
              <w:rPr>
                <w:rFonts w:ascii="Times New Roman" w:hAnsi="Times New Roman"/>
                <w:sz w:val="24"/>
                <w:szCs w:val="24"/>
              </w:rPr>
              <w:t xml:space="preserve">) рублей </w:t>
            </w:r>
            <w:r w:rsidR="00F10C8C">
              <w:rPr>
                <w:rFonts w:ascii="Times New Roman" w:hAnsi="Times New Roman"/>
                <w:sz w:val="24"/>
                <w:szCs w:val="24"/>
              </w:rPr>
              <w:t>75</w:t>
            </w:r>
            <w:r w:rsidRPr="00FC703C">
              <w:rPr>
                <w:rFonts w:ascii="Times New Roman" w:hAnsi="Times New Roman"/>
                <w:sz w:val="24"/>
                <w:szCs w:val="24"/>
              </w:rPr>
              <w:t xml:space="preserve"> копе</w:t>
            </w:r>
            <w:r w:rsidR="00F10C8C">
              <w:rPr>
                <w:rFonts w:ascii="Times New Roman" w:hAnsi="Times New Roman"/>
                <w:sz w:val="24"/>
                <w:szCs w:val="24"/>
              </w:rPr>
              <w:t>ек</w:t>
            </w:r>
            <w:r w:rsidRPr="00FC703C">
              <w:rPr>
                <w:rFonts w:ascii="Times New Roman" w:hAnsi="Times New Roman"/>
                <w:sz w:val="24"/>
                <w:szCs w:val="24"/>
              </w:rPr>
              <w:t>.</w:t>
            </w:r>
            <w:r w:rsidRPr="00FC703C">
              <w:rPr>
                <w:rFonts w:ascii="Times New Roman" w:hAnsi="Times New Roman"/>
                <w:bCs/>
                <w:sz w:val="24"/>
                <w:szCs w:val="24"/>
              </w:rPr>
              <w:t xml:space="preserve"> </w:t>
            </w:r>
          </w:p>
          <w:p w:rsidR="003470AF" w:rsidRPr="00FC703C" w:rsidRDefault="003470AF" w:rsidP="003470AF">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F10C8C" w:rsidRDefault="003E1CA7" w:rsidP="00F10C8C">
            <w:pPr>
              <w:spacing w:line="240" w:lineRule="auto"/>
              <w:ind w:firstLine="0"/>
            </w:pPr>
            <w:r w:rsidRPr="007D1028">
              <w:t xml:space="preserve">Начальная (максимальная) цена включает в себя: </w:t>
            </w:r>
            <w:r>
              <w:t>стоимость товара, все расходы, связанные с доставкой товара</w:t>
            </w:r>
            <w:r w:rsidRPr="007D1028">
              <w:t xml:space="preserve">, </w:t>
            </w:r>
            <w:r w:rsidR="00F10C8C">
              <w:t xml:space="preserve">упаковку, </w:t>
            </w:r>
            <w:r w:rsidRPr="007D1028">
              <w:t>а также уплату налогов и других обязательных платежей</w:t>
            </w:r>
            <w:r>
              <w:t>, НДС 20%</w:t>
            </w:r>
            <w:r w:rsidRPr="007D1028">
              <w:t>.</w:t>
            </w: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CF3660" w:rsidRDefault="003E1CA7" w:rsidP="003470AF">
            <w:pPr>
              <w:pStyle w:val="af2"/>
              <w:numPr>
                <w:ilvl w:val="1"/>
                <w:numId w:val="31"/>
              </w:numPr>
              <w:spacing w:after="0" w:line="240" w:lineRule="auto"/>
              <w:ind w:left="34" w:firstLine="0"/>
              <w:jc w:val="both"/>
              <w:rPr>
                <w:rFonts w:ascii="Times New Roman" w:hAnsi="Times New Roman"/>
                <w:b/>
                <w:sz w:val="24"/>
                <w:szCs w:val="24"/>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lastRenderedPageBreak/>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CF3660"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Pr="00FC703C">
              <w:rPr>
                <w:rFonts w:eastAsiaTheme="minorEastAsia"/>
              </w:rPr>
              <w:t>В соответствии с техническим заданием документации о запросе котировок (Приложение № 4)</w:t>
            </w:r>
            <w:r w:rsidR="00CF3660">
              <w:rPr>
                <w:rFonts w:eastAsiaTheme="minorEastAsia"/>
                <w:lang w:val="ru-RU"/>
              </w:rPr>
              <w:t>.</w:t>
            </w:r>
          </w:p>
          <w:p w:rsidR="00847FE5" w:rsidRPr="00FE14F5" w:rsidRDefault="00D127B2" w:rsidP="00847FE5">
            <w:pPr>
              <w:widowControl/>
              <w:suppressAutoHyphens w:val="0"/>
              <w:autoSpaceDE w:val="0"/>
              <w:autoSpaceDN w:val="0"/>
              <w:adjustRightInd w:val="0"/>
              <w:snapToGrid/>
              <w:spacing w:line="240" w:lineRule="auto"/>
              <w:ind w:firstLine="0"/>
            </w:pPr>
            <w:r w:rsidRPr="00FC703C">
              <w:rPr>
                <w:rFonts w:eastAsiaTheme="minorEastAsia"/>
              </w:rPr>
              <w:t>1</w:t>
            </w:r>
            <w:r w:rsidR="00EB5836" w:rsidRPr="00FC703C">
              <w:rPr>
                <w:rFonts w:eastAsiaTheme="minorEastAsia"/>
              </w:rPr>
              <w:t>5</w:t>
            </w:r>
            <w:r w:rsidRPr="00FC703C">
              <w:rPr>
                <w:rFonts w:eastAsiaTheme="minorEastAsia"/>
              </w:rPr>
              <w:t xml:space="preserve">.2 </w:t>
            </w:r>
            <w:r w:rsidR="00CF3660">
              <w:t xml:space="preserve">Гарантийный срок </w:t>
            </w:r>
            <w:r w:rsidR="00CF3660" w:rsidRPr="008F320D">
              <w:t>12 (двенадцать) месяцев</w:t>
            </w:r>
            <w:r w:rsidR="00847FE5" w:rsidRPr="00FE14F5">
              <w:t xml:space="preserve"> с момента подписания Заказчиком Товарной накладной, если иные условия предоставления гарантий не дает производитель.</w:t>
            </w:r>
          </w:p>
          <w:p w:rsidR="005C2C0B" w:rsidRDefault="00CF3660" w:rsidP="005C2C0B">
            <w:pPr>
              <w:widowControl/>
              <w:suppressAutoHyphens w:val="0"/>
              <w:autoSpaceDE w:val="0"/>
              <w:autoSpaceDN w:val="0"/>
              <w:adjustRightInd w:val="0"/>
              <w:snapToGrid/>
              <w:spacing w:line="240" w:lineRule="auto"/>
              <w:ind w:firstLine="0"/>
              <w:rPr>
                <w:color w:val="000000" w:themeColor="text1"/>
              </w:rPr>
            </w:pPr>
            <w:r w:rsidRPr="008F320D">
              <w:t xml:space="preserve"> </w:t>
            </w:r>
          </w:p>
          <w:p w:rsidR="00CF3660" w:rsidRPr="00FC703C" w:rsidRDefault="00CF3660" w:rsidP="005C2C0B">
            <w:pPr>
              <w:widowControl/>
              <w:suppressAutoHyphens w:val="0"/>
              <w:autoSpaceDE w:val="0"/>
              <w:autoSpaceDN w:val="0"/>
              <w:adjustRightInd w:val="0"/>
              <w:snapToGrid/>
              <w:spacing w:line="240" w:lineRule="auto"/>
              <w:ind w:firstLine="0"/>
              <w:rPr>
                <w:rFonts w:eastAsiaTheme="minorEastAsia"/>
                <w:lang w:eastAsia="en-US"/>
              </w:rPr>
            </w:pPr>
            <w:r w:rsidRPr="005C2C0B">
              <w:rPr>
                <w:color w:val="000000" w:themeColor="text1"/>
              </w:rPr>
              <w:t>15.3</w:t>
            </w:r>
            <w:r w:rsidR="00F10C8C" w:rsidRPr="005C2C0B">
              <w:rPr>
                <w:color w:val="000000" w:themeColor="text1"/>
              </w:rPr>
              <w:t xml:space="preserve"> Дата изготовления не ранее 2019</w:t>
            </w:r>
            <w:r w:rsidRPr="005C2C0B">
              <w:rPr>
                <w:color w:val="000000" w:themeColor="text1"/>
              </w:rPr>
              <w:t xml:space="preserve"> г., паспорт </w:t>
            </w:r>
            <w:r w:rsidR="00F10C8C" w:rsidRPr="005C2C0B">
              <w:rPr>
                <w:color w:val="000000" w:themeColor="text1"/>
              </w:rPr>
              <w:t xml:space="preserve">изделия </w:t>
            </w:r>
            <w:r w:rsidRPr="005C2C0B">
              <w:rPr>
                <w:color w:val="000000" w:themeColor="text1"/>
              </w:rPr>
              <w:t>с указанием характеристик и датой.</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Default="00D127B2" w:rsidP="00EB5836">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724A4C" w:rsidRDefault="003E1CA7" w:rsidP="003E1CA7">
            <w:pPr>
              <w:tabs>
                <w:tab w:val="num" w:pos="1307"/>
              </w:tabs>
              <w:spacing w:line="240" w:lineRule="auto"/>
              <w:ind w:firstLine="0"/>
              <w:rPr>
                <w:rFonts w:eastAsia="Calibri"/>
                <w:lang w:eastAsia="en-US"/>
              </w:rPr>
            </w:pPr>
            <w:r>
              <w:rPr>
                <w:rFonts w:eastAsia="Calibri"/>
                <w:lang w:eastAsia="en-US"/>
              </w:rPr>
              <w:t xml:space="preserve">16.3.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Pr="00F33765">
              <w:rPr>
                <w:rFonts w:eastAsia="Calibri"/>
                <w:lang w:eastAsia="en-US"/>
              </w:rPr>
              <w:t>.4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3E1CA7" w:rsidRDefault="003E1CA7" w:rsidP="003E1CA7">
            <w:pPr>
              <w:spacing w:line="240" w:lineRule="auto"/>
              <w:ind w:firstLine="0"/>
              <w:rPr>
                <w:rFonts w:eastAsia="Calibri"/>
                <w:lang w:eastAsia="en-US"/>
              </w:rPr>
            </w:pPr>
            <w:r>
              <w:rPr>
                <w:rFonts w:eastAsia="Calibri"/>
                <w:lang w:eastAsia="en-US"/>
              </w:rPr>
              <w:t>16</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p w:rsidR="003E1CA7" w:rsidRPr="003E1CA7" w:rsidRDefault="003E1CA7" w:rsidP="00EB5836">
            <w:pPr>
              <w:pStyle w:val="a3"/>
              <w:spacing w:after="0"/>
              <w:rPr>
                <w:b/>
                <w:lang w:val="ru-RU"/>
              </w:rPr>
            </w:pP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Default="00D127B2" w:rsidP="00CF3660">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CF3660" w:rsidRPr="00CF3660" w:rsidRDefault="00CF3660" w:rsidP="00CF3660">
            <w:pPr>
              <w:spacing w:line="240" w:lineRule="auto"/>
              <w:ind w:firstLine="0"/>
            </w:pPr>
            <w:r>
              <w:rPr>
                <w:b/>
                <w:bCs/>
              </w:rPr>
              <w:t>17.1.</w:t>
            </w:r>
            <w:r w:rsidRPr="00CF3660">
              <w:t xml:space="preserve"> </w:t>
            </w:r>
            <w:proofErr w:type="gramStart"/>
            <w:r w:rsidRPr="00CF3660">
              <w:t xml:space="preserve">В настоящем запросе котировок могут принять участие любое юридическое лицо </w:t>
            </w:r>
            <w:r w:rsidRPr="00CF3660">
              <w:lastRenderedPageBreak/>
              <w:t>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FC703C" w:rsidRDefault="00D127B2" w:rsidP="00CF3660">
            <w:pPr>
              <w:widowControl/>
              <w:tabs>
                <w:tab w:val="left" w:pos="360"/>
                <w:tab w:val="left" w:pos="851"/>
                <w:tab w:val="left" w:pos="1276"/>
              </w:tabs>
              <w:snapToGrid/>
              <w:spacing w:line="240" w:lineRule="auto"/>
              <w:ind w:firstLine="0"/>
              <w:contextualSpacing/>
            </w:pPr>
            <w:r w:rsidRPr="00FC703C">
              <w:t>1</w:t>
            </w:r>
            <w:r w:rsidR="00EB5836" w:rsidRPr="00FC703C">
              <w:t>7</w:t>
            </w:r>
            <w:r w:rsidR="00CF3660">
              <w:t>.2</w:t>
            </w:r>
            <w:r w:rsidRPr="00FC703C">
              <w:t xml:space="preserve">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CF3660">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CF3660">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CF3660">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t>1)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proofErr w:type="gramStart"/>
            <w:r>
              <w:t>18.1.</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4244A1" w:rsidRDefault="004244A1" w:rsidP="004244A1">
            <w:pPr>
              <w:widowControl/>
              <w:suppressAutoHyphens w:val="0"/>
              <w:snapToGrid/>
              <w:spacing w:line="240" w:lineRule="auto"/>
              <w:ind w:firstLine="0"/>
              <w:rPr>
                <w:rFonts w:eastAsiaTheme="minorHAnsi"/>
                <w:lang w:eastAsia="en-US"/>
              </w:rPr>
            </w:pPr>
            <w:r>
              <w:t>18.1.</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18.1.6)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proofErr w:type="gramStart"/>
            <w:r>
              <w:t>18.1.7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proofErr w:type="gramStart"/>
            <w:r>
              <w:rPr>
                <w:rFonts w:eastAsia="Calibri"/>
                <w:lang w:eastAsia="en-US"/>
              </w:rPr>
              <w:t>18.1.</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r>
              <w:t>18.1.</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4244A1" w:rsidP="00C97CBD">
            <w:pPr>
              <w:widowControl/>
              <w:suppressAutoHyphens w:val="0"/>
              <w:snapToGrid/>
              <w:spacing w:line="240" w:lineRule="auto"/>
              <w:ind w:firstLine="0"/>
              <w:rPr>
                <w:rFonts w:eastAsiaTheme="minorHAnsi"/>
                <w:lang w:eastAsia="en-US"/>
              </w:rPr>
            </w:pPr>
            <w:r>
              <w:rPr>
                <w:color w:val="000000"/>
              </w:rPr>
              <w:t>18.1.</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4244A1" w:rsidP="0057205D">
            <w:pPr>
              <w:autoSpaceDE w:val="0"/>
              <w:autoSpaceDN w:val="0"/>
              <w:adjustRightInd w:val="0"/>
              <w:spacing w:line="240" w:lineRule="auto"/>
              <w:ind w:firstLine="34"/>
            </w:pPr>
            <w:r>
              <w:t>18.1.</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18.1.13</w:t>
            </w:r>
            <w:r w:rsidR="00D127B2" w:rsidRPr="00FC703C">
              <w:rPr>
                <w:rFonts w:eastAsia="Calibri"/>
                <w:lang w:eastAsia="en-US"/>
              </w:rPr>
              <w:t xml:space="preserve">)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FC703C" w:rsidRDefault="004244A1" w:rsidP="00A551A5">
            <w:pPr>
              <w:spacing w:line="240" w:lineRule="auto"/>
              <w:ind w:firstLine="34"/>
            </w:pPr>
            <w:r>
              <w:t>18.1.</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4244A1" w:rsidP="00A551A5">
            <w:pPr>
              <w:spacing w:line="240" w:lineRule="auto"/>
              <w:ind w:firstLine="34"/>
            </w:pPr>
            <w:r>
              <w:t>18.2.2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 xml:space="preserve">(Обязанность по предоставлению </w:t>
            </w:r>
            <w:proofErr w:type="gramStart"/>
            <w:r w:rsidR="00D127B2" w:rsidRPr="00FC703C">
              <w:rPr>
                <w:color w:val="000000"/>
              </w:rPr>
              <w:t>документов, обосновывающих предлагаемую участником цену договора возникает</w:t>
            </w:r>
            <w:proofErr w:type="gramEnd"/>
            <w:r w:rsidR="00D127B2" w:rsidRPr="00FC703C">
              <w:rPr>
                <w:color w:val="000000"/>
              </w:rPr>
              <w:t xml:space="preserve">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3E1CA7" w:rsidRPr="00CF3660" w:rsidRDefault="003E1CA7" w:rsidP="003E1CA7">
            <w:pPr>
              <w:pStyle w:val="af0"/>
              <w:tabs>
                <w:tab w:val="clear" w:pos="360"/>
                <w:tab w:val="clear" w:pos="851"/>
                <w:tab w:val="left" w:pos="426"/>
              </w:tabs>
              <w:spacing w:before="0" w:after="0"/>
              <w:ind w:firstLine="0"/>
              <w:rPr>
                <w:lang w:val="ru-RU"/>
              </w:rPr>
            </w:pPr>
            <w:r>
              <w:rPr>
                <w:lang w:val="ru-RU"/>
              </w:rPr>
              <w:t xml:space="preserve">2. </w:t>
            </w:r>
            <w:r w:rsidRPr="00E02A9F">
              <w:t>Участник закупки указывает наименование страны происхождения поставляемых товаров</w:t>
            </w:r>
            <w:r w:rsidR="00CF3660">
              <w:rPr>
                <w:lang w:val="ru-RU"/>
              </w:rPr>
              <w:t xml:space="preserve"> в предложении </w:t>
            </w:r>
            <w:r w:rsidR="00CF3660" w:rsidRPr="00FC703C">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Pr>
                <w:lang w:val="ru-RU"/>
              </w:rPr>
              <w:t>(</w:t>
            </w:r>
            <w:r w:rsidR="00CF3660" w:rsidRPr="00FC703C">
              <w:t xml:space="preserve"> Приложения 3</w:t>
            </w:r>
            <w:r w:rsidR="00CF3660">
              <w:rPr>
                <w:lang w:val="ru-RU"/>
              </w:rPr>
              <w:t>).</w:t>
            </w:r>
          </w:p>
          <w:p w:rsidR="003E1CA7" w:rsidRPr="00CF3660" w:rsidRDefault="003E1CA7" w:rsidP="000A230F">
            <w:pPr>
              <w:pStyle w:val="af0"/>
              <w:tabs>
                <w:tab w:val="clear" w:pos="360"/>
                <w:tab w:val="clear" w:pos="851"/>
                <w:tab w:val="left" w:pos="426"/>
              </w:tabs>
              <w:spacing w:before="0" w:after="0"/>
              <w:ind w:firstLine="0"/>
              <w:rPr>
                <w:lang w:val="ru-RU"/>
              </w:rPr>
            </w:pPr>
            <w:r>
              <w:rPr>
                <w:lang w:val="ru-RU"/>
              </w:rPr>
              <w:t>3</w:t>
            </w:r>
            <w:r w:rsidRPr="00E02A9F">
              <w:t>. Участник закупки несет ответственность за представление недостоверных сведений о стране происхождения товаров, указанного</w:t>
            </w:r>
            <w:r w:rsidR="00CF3660">
              <w:rPr>
                <w:lang w:val="ru-RU"/>
              </w:rPr>
              <w:t xml:space="preserve"> Приложении № 3.</w:t>
            </w:r>
          </w:p>
          <w:p w:rsidR="00D127B2" w:rsidRPr="00FC703C" w:rsidRDefault="003E1CA7" w:rsidP="000A230F">
            <w:pPr>
              <w:pStyle w:val="af0"/>
              <w:tabs>
                <w:tab w:val="clear" w:pos="360"/>
                <w:tab w:val="clear" w:pos="851"/>
                <w:tab w:val="left" w:pos="426"/>
              </w:tabs>
              <w:spacing w:before="0" w:after="0"/>
              <w:ind w:firstLine="0"/>
              <w:rPr>
                <w:color w:val="000000"/>
                <w:lang w:val="ru-RU"/>
              </w:rPr>
            </w:pPr>
            <w:r>
              <w:rPr>
                <w:color w:val="000000"/>
                <w:lang w:val="ru-RU"/>
              </w:rPr>
              <w:t>4</w:t>
            </w:r>
            <w:r w:rsidR="00D127B2" w:rsidRPr="00FC703C">
              <w:rPr>
                <w:color w:val="000000"/>
                <w:lang w:val="ru-RU"/>
              </w:rPr>
              <w:t>.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подпунктом 18.1 Информационной карты</w:t>
            </w:r>
            <w:r w:rsidR="00D127B2" w:rsidRPr="00FC703C">
              <w:rPr>
                <w:color w:val="000000"/>
                <w:lang w:val="ru-RU"/>
              </w:rPr>
              <w:t xml:space="preserve"> и ценового предложения</w:t>
            </w:r>
            <w:r w:rsidR="00863F47">
              <w:rPr>
                <w:color w:val="000000"/>
                <w:lang w:val="ru-RU"/>
              </w:rPr>
              <w:t>, в соответствии с подпунктом 18.2 Информационной карты.</w:t>
            </w:r>
          </w:p>
          <w:p w:rsidR="00D127B2" w:rsidRPr="00FC703C" w:rsidRDefault="003E1CA7" w:rsidP="000A230F">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5</w:t>
            </w:r>
            <w:r w:rsidR="00D127B2" w:rsidRPr="00FC703C">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3E1CA7" w:rsidP="000A230F">
            <w:pPr>
              <w:widowControl/>
              <w:tabs>
                <w:tab w:val="left" w:pos="426"/>
              </w:tabs>
              <w:suppressAutoHyphens w:val="0"/>
              <w:snapToGrid/>
              <w:spacing w:line="240" w:lineRule="auto"/>
              <w:ind w:firstLine="0"/>
              <w:rPr>
                <w:lang w:eastAsia="ru-RU"/>
              </w:rPr>
            </w:pPr>
            <w:r>
              <w:t>6</w:t>
            </w:r>
            <w:r w:rsidR="00D127B2" w:rsidRPr="00FC703C">
              <w:t>.Все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подпунктом </w:t>
            </w:r>
            <w:r>
              <w:t>8</w:t>
            </w:r>
            <w:r w:rsidR="00863F47">
              <w:t xml:space="preserve"> пункта 19 Извещения</w:t>
            </w:r>
            <w:r w:rsidR="00D127B2" w:rsidRPr="00FC703C">
              <w:t>.</w:t>
            </w:r>
          </w:p>
          <w:p w:rsidR="00D127B2" w:rsidRPr="00FC703C" w:rsidRDefault="003E1CA7" w:rsidP="000A230F">
            <w:pPr>
              <w:widowControl/>
              <w:tabs>
                <w:tab w:val="left" w:pos="426"/>
              </w:tabs>
              <w:suppressAutoHyphens w:val="0"/>
              <w:snapToGrid/>
              <w:spacing w:line="240" w:lineRule="auto"/>
              <w:ind w:firstLine="0"/>
              <w:rPr>
                <w:lang w:eastAsia="ru-RU"/>
              </w:rPr>
            </w:pPr>
            <w:r>
              <w:rPr>
                <w:lang w:eastAsia="ru-RU"/>
              </w:rPr>
              <w:t>7</w:t>
            </w:r>
            <w:r w:rsidR="00D127B2" w:rsidRPr="00FC703C">
              <w:rPr>
                <w:lang w:eastAsia="ru-RU"/>
              </w:rPr>
              <w:t xml:space="preserve">. </w:t>
            </w:r>
            <w:r w:rsidR="00D127B2"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3E1CA7" w:rsidP="000A230F">
            <w:pPr>
              <w:autoSpaceDE w:val="0"/>
              <w:autoSpaceDN w:val="0"/>
              <w:adjustRightInd w:val="0"/>
              <w:spacing w:line="240" w:lineRule="auto"/>
              <w:ind w:firstLine="0"/>
            </w:pPr>
            <w:r>
              <w:rPr>
                <w:color w:val="000000"/>
              </w:rPr>
              <w:t>8</w:t>
            </w:r>
            <w:r w:rsidR="00D127B2" w:rsidRPr="00FC703C">
              <w:rPr>
                <w:color w:val="000000"/>
              </w:rPr>
              <w:t xml:space="preserve">. Копии документов, входящих в состав заявки, предоставляются в виде </w:t>
            </w:r>
            <w:proofErr w:type="gramStart"/>
            <w:r w:rsidR="00D127B2" w:rsidRPr="00FC703C">
              <w:rPr>
                <w:color w:val="000000"/>
              </w:rPr>
              <w:t>скан-копий</w:t>
            </w:r>
            <w:proofErr w:type="gramEnd"/>
            <w:r w:rsidR="00D127B2" w:rsidRPr="00FC703C">
              <w:rPr>
                <w:color w:val="000000"/>
              </w:rPr>
              <w:t xml:space="preserve"> оригиналов или нотариально заверенных копий в формате </w:t>
            </w:r>
            <w:proofErr w:type="spellStart"/>
            <w:r w:rsidR="00D127B2" w:rsidRPr="00FC703C">
              <w:rPr>
                <w:color w:val="000000"/>
              </w:rPr>
              <w:t>pdf</w:t>
            </w:r>
            <w:proofErr w:type="spellEnd"/>
            <w:r w:rsidR="00D127B2" w:rsidRPr="00FC703C">
              <w:rPr>
                <w:color w:val="000000"/>
              </w:rPr>
              <w:t xml:space="preserve">, </w:t>
            </w:r>
            <w:proofErr w:type="spellStart"/>
            <w:r w:rsidR="00D127B2" w:rsidRPr="00FC703C">
              <w:rPr>
                <w:color w:val="000000"/>
              </w:rPr>
              <w:t>jpeg</w:t>
            </w:r>
            <w:proofErr w:type="spellEnd"/>
            <w:r w:rsidR="00D127B2"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FC703C">
              <w:rPr>
                <w:color w:val="000000"/>
              </w:rPr>
              <w:t>Word</w:t>
            </w:r>
            <w:proofErr w:type="spellEnd"/>
            <w:r w:rsidR="00D127B2" w:rsidRPr="00FC703C">
              <w:rPr>
                <w:color w:val="000000"/>
              </w:rPr>
              <w:t xml:space="preserve">, MS </w:t>
            </w:r>
            <w:proofErr w:type="spellStart"/>
            <w:r w:rsidR="00D127B2" w:rsidRPr="00FC703C">
              <w:rPr>
                <w:color w:val="000000"/>
              </w:rPr>
              <w:t>Excel</w:t>
            </w:r>
            <w:proofErr w:type="spellEnd"/>
            <w:r w:rsidR="00D127B2" w:rsidRPr="00FC703C">
              <w:rPr>
                <w:color w:val="000000"/>
              </w:rPr>
              <w:t xml:space="preserve"> и других аналогичных форматах, не допускается.</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9</w:t>
            </w:r>
            <w:r w:rsidR="00D127B2" w:rsidRPr="00FC703C">
              <w:rPr>
                <w:color w:val="000000"/>
                <w:lang w:val="ru-RU"/>
              </w:rPr>
              <w:t>. Любой участник закупки вправе подать только одну котировочную заявку</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10</w:t>
            </w:r>
            <w:r w:rsidR="00D127B2" w:rsidRPr="00FC703C">
              <w:rPr>
                <w:color w:val="000000"/>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lang w:val="ru-RU"/>
              </w:rPr>
              <w:t>11</w:t>
            </w:r>
            <w:r w:rsidR="00D127B2" w:rsidRPr="00FC703C">
              <w:rPr>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FC703C">
              <w:t>.</w:t>
            </w:r>
          </w:p>
          <w:p w:rsidR="00D127B2" w:rsidRPr="00FC703C" w:rsidRDefault="003E1CA7" w:rsidP="00A551A5">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12</w:t>
            </w:r>
            <w:r w:rsidR="00D127B2" w:rsidRPr="00FC703C">
              <w:rPr>
                <w:rFonts w:ascii="Times New Roman" w:hAnsi="Times New Roman"/>
                <w:sz w:val="24"/>
                <w:szCs w:val="24"/>
              </w:rPr>
              <w:t>.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proofErr w:type="gramStart"/>
            <w:r w:rsidRPr="00FC703C">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w:t>
            </w:r>
            <w:r w:rsidRPr="00FC703C">
              <w:rPr>
                <w:rFonts w:ascii="Times New Roman" w:hAnsi="Times New Roman" w:cs="Times New Roman"/>
                <w:color w:val="000000"/>
                <w:sz w:val="24"/>
                <w:szCs w:val="24"/>
              </w:rPr>
              <w:lastRenderedPageBreak/>
              <w:t xml:space="preserve">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w:t>
            </w:r>
            <w:r w:rsidRPr="00853277">
              <w:rPr>
                <w:rFonts w:ascii="Times New Roman" w:hAnsi="Times New Roman" w:cs="Times New Roman"/>
                <w:color w:val="000000"/>
                <w:sz w:val="23"/>
                <w:szCs w:val="23"/>
              </w:rPr>
              <w:t>закупке, на подписание договора от имени всех лиц, выступающих на стороне одного участника, на</w:t>
            </w:r>
            <w:proofErr w:type="gramEnd"/>
            <w:r w:rsidRPr="00853277">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853277">
              <w:rPr>
                <w:rFonts w:ascii="Times New Roman" w:hAnsi="Times New Roman" w:cs="Times New Roman"/>
                <w:color w:val="000000"/>
                <w:sz w:val="23"/>
                <w:szCs w:val="23"/>
              </w:rPr>
              <w:t>заключения</w:t>
            </w:r>
            <w:proofErr w:type="gramEnd"/>
            <w:r w:rsidRPr="00853277">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иным требованиям, установленным Заказчиком в извещении о закупке.</w:t>
            </w:r>
          </w:p>
          <w:p w:rsidR="00D127B2" w:rsidRPr="00853277" w:rsidRDefault="00D127B2" w:rsidP="00A551A5">
            <w:pPr>
              <w:pStyle w:val="5"/>
              <w:tabs>
                <w:tab w:val="left" w:pos="142"/>
              </w:tabs>
              <w:spacing w:before="0"/>
              <w:contextualSpacing/>
              <w:rPr>
                <w:rFonts w:ascii="Times New Roman" w:hAnsi="Times New Roman" w:cs="Times New Roman"/>
                <w:sz w:val="23"/>
                <w:szCs w:val="23"/>
              </w:rPr>
            </w:pPr>
            <w:r w:rsidRPr="00853277">
              <w:rPr>
                <w:rFonts w:ascii="Times New Roman" w:hAnsi="Times New Roman" w:cs="Times New Roman"/>
                <w:color w:val="000000"/>
                <w:sz w:val="23"/>
                <w:szCs w:val="23"/>
              </w:rPr>
              <w:t>2</w:t>
            </w:r>
            <w:r w:rsidR="00EB5836" w:rsidRPr="00853277">
              <w:rPr>
                <w:rFonts w:ascii="Times New Roman" w:hAnsi="Times New Roman" w:cs="Times New Roman"/>
                <w:color w:val="000000"/>
                <w:sz w:val="23"/>
                <w:szCs w:val="23"/>
              </w:rPr>
              <w:t>0</w:t>
            </w:r>
            <w:r w:rsidRPr="0085327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 xml:space="preserve">.4. </w:t>
            </w:r>
            <w:proofErr w:type="gramStart"/>
            <w:r w:rsidRPr="00853277">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853277">
              <w:rPr>
                <w:color w:val="000000"/>
                <w:sz w:val="23"/>
                <w:szCs w:val="23"/>
              </w:rPr>
              <w:t xml:space="preserve"> коллективного участника, отказывается от заключения договора с ним, отказывается от договора.</w:t>
            </w:r>
          </w:p>
          <w:p w:rsidR="00D127B2" w:rsidRPr="00853277" w:rsidRDefault="00D127B2" w:rsidP="002A3256">
            <w:pPr>
              <w:pStyle w:val="af0"/>
              <w:tabs>
                <w:tab w:val="clear" w:pos="360"/>
                <w:tab w:val="clear" w:pos="851"/>
                <w:tab w:val="left" w:pos="284"/>
              </w:tabs>
              <w:spacing w:before="0" w:after="0"/>
              <w:ind w:firstLine="0"/>
              <w:rPr>
                <w:color w:val="000000"/>
                <w:sz w:val="23"/>
                <w:szCs w:val="23"/>
                <w:lang w:val="ru-RU"/>
              </w:rPr>
            </w:pPr>
            <w:r w:rsidRPr="00853277">
              <w:rPr>
                <w:color w:val="000000"/>
                <w:sz w:val="23"/>
                <w:szCs w:val="23"/>
                <w:lang w:val="ru-RU"/>
              </w:rPr>
              <w:t>2</w:t>
            </w:r>
            <w:r w:rsidR="00EB5836" w:rsidRPr="00853277">
              <w:rPr>
                <w:color w:val="000000"/>
                <w:sz w:val="23"/>
                <w:szCs w:val="23"/>
                <w:lang w:val="ru-RU"/>
              </w:rPr>
              <w:t>0</w:t>
            </w:r>
            <w:r w:rsidRPr="00853277">
              <w:rPr>
                <w:color w:val="000000"/>
                <w:sz w:val="23"/>
                <w:szCs w:val="23"/>
                <w:lang w:val="ru-RU"/>
              </w:rPr>
              <w:t>.</w:t>
            </w:r>
            <w:r w:rsidRPr="00853277">
              <w:rPr>
                <w:color w:val="000000"/>
                <w:sz w:val="23"/>
                <w:szCs w:val="23"/>
              </w:rPr>
              <w:t xml:space="preserve">5. Обязательным требованиям, предусмотренным </w:t>
            </w:r>
            <w:r w:rsidRPr="00853277">
              <w:rPr>
                <w:color w:val="000000"/>
                <w:sz w:val="23"/>
                <w:szCs w:val="23"/>
                <w:lang w:val="ru-RU"/>
              </w:rPr>
              <w:t>извещением</w:t>
            </w:r>
            <w:r w:rsidRPr="00853277">
              <w:rPr>
                <w:color w:val="000000"/>
                <w:sz w:val="23"/>
                <w:szCs w:val="23"/>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853277">
              <w:rPr>
                <w:rFonts w:ascii="Times New Roman" w:hAnsi="Times New Roman"/>
                <w:color w:val="000000"/>
                <w:sz w:val="23"/>
                <w:szCs w:val="23"/>
              </w:rPr>
              <w:t>2</w:t>
            </w:r>
            <w:r w:rsidR="00EB5836" w:rsidRPr="00853277">
              <w:rPr>
                <w:rFonts w:ascii="Times New Roman" w:hAnsi="Times New Roman"/>
                <w:color w:val="000000"/>
                <w:sz w:val="23"/>
                <w:szCs w:val="23"/>
              </w:rPr>
              <w:t>0</w:t>
            </w:r>
            <w:r w:rsidRPr="00853277">
              <w:rPr>
                <w:rFonts w:ascii="Times New Roman" w:hAnsi="Times New Roman"/>
                <w:color w:val="000000"/>
                <w:sz w:val="23"/>
                <w:szCs w:val="23"/>
              </w:rPr>
              <w:t xml:space="preserve">.6. </w:t>
            </w:r>
            <w:r w:rsidRPr="00853277">
              <w:rPr>
                <w:rFonts w:ascii="Times New Roman" w:hAnsi="Times New Roman"/>
                <w:sz w:val="23"/>
                <w:szCs w:val="23"/>
              </w:rPr>
              <w:t>Коллективный участник в совокупности должен соответствовать требованию, установленному ч. 7 п. 1</w:t>
            </w:r>
            <w:r w:rsidR="00EB5836" w:rsidRPr="00853277">
              <w:rPr>
                <w:rFonts w:ascii="Times New Roman" w:hAnsi="Times New Roman"/>
                <w:sz w:val="23"/>
                <w:szCs w:val="23"/>
              </w:rPr>
              <w:t>7</w:t>
            </w:r>
            <w:r w:rsidRPr="00853277">
              <w:rPr>
                <w:rFonts w:ascii="Times New Roman" w:hAnsi="Times New Roman"/>
                <w:sz w:val="23"/>
                <w:szCs w:val="23"/>
              </w:rPr>
              <w:t>.2 раздела 1</w:t>
            </w:r>
            <w:r w:rsidR="00EB5836" w:rsidRPr="00853277">
              <w:rPr>
                <w:rFonts w:ascii="Times New Roman" w:hAnsi="Times New Roman"/>
                <w:sz w:val="23"/>
                <w:szCs w:val="23"/>
              </w:rPr>
              <w:t>7</w:t>
            </w:r>
            <w:r w:rsidRPr="00853277">
              <w:rPr>
                <w:rFonts w:ascii="Times New Roman" w:hAnsi="Times New Roman"/>
                <w:sz w:val="23"/>
                <w:szCs w:val="23"/>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853277" w:rsidRDefault="00D127B2" w:rsidP="00841075">
            <w:pPr>
              <w:pStyle w:val="4"/>
              <w:tabs>
                <w:tab w:val="left" w:pos="851"/>
              </w:tabs>
              <w:spacing w:before="0" w:after="0" w:line="240" w:lineRule="auto"/>
              <w:ind w:firstLine="0"/>
              <w:rPr>
                <w:rFonts w:ascii="Times New Roman" w:hAnsi="Times New Roman"/>
                <w:sz w:val="22"/>
                <w:szCs w:val="22"/>
              </w:rPr>
            </w:pPr>
            <w:r w:rsidRPr="00853277">
              <w:rPr>
                <w:rFonts w:ascii="Times New Roman" w:hAnsi="Times New Roman"/>
                <w:sz w:val="22"/>
                <w:szCs w:val="22"/>
              </w:rPr>
              <w:t>Рассмотрение котировочных заявок</w:t>
            </w:r>
          </w:p>
          <w:p w:rsidR="00D127B2" w:rsidRPr="00853277" w:rsidRDefault="00D127B2" w:rsidP="00841075">
            <w:pPr>
              <w:pStyle w:val="Default"/>
              <w:jc w:val="both"/>
              <w:rPr>
                <w:sz w:val="22"/>
                <w:szCs w:val="22"/>
              </w:rPr>
            </w:pPr>
            <w:r w:rsidRPr="00853277">
              <w:rPr>
                <w:sz w:val="22"/>
                <w:szCs w:val="22"/>
              </w:rPr>
              <w:t>2</w:t>
            </w:r>
            <w:r w:rsidR="00EB5836" w:rsidRPr="00853277">
              <w:rPr>
                <w:sz w:val="22"/>
                <w:szCs w:val="22"/>
              </w:rPr>
              <w:t>1</w:t>
            </w:r>
            <w:r w:rsidRPr="00853277">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853277" w:rsidRDefault="00D127B2" w:rsidP="00841075">
            <w:pPr>
              <w:pStyle w:val="af0"/>
              <w:tabs>
                <w:tab w:val="clear" w:pos="360"/>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.2. Срок рассмотрения котировочных заявок не может превышать </w:t>
            </w:r>
            <w:r w:rsidRPr="00853277">
              <w:rPr>
                <w:sz w:val="22"/>
                <w:szCs w:val="22"/>
                <w:lang w:val="ru-RU"/>
              </w:rPr>
              <w:t>5</w:t>
            </w:r>
            <w:r w:rsidRPr="00853277">
              <w:rPr>
                <w:sz w:val="22"/>
                <w:szCs w:val="22"/>
              </w:rPr>
              <w:t xml:space="preserve"> (</w:t>
            </w:r>
            <w:r w:rsidRPr="00853277">
              <w:rPr>
                <w:sz w:val="22"/>
                <w:szCs w:val="22"/>
                <w:lang w:val="ru-RU"/>
              </w:rPr>
              <w:t>пять</w:t>
            </w:r>
            <w:r w:rsidRPr="00853277">
              <w:rPr>
                <w:sz w:val="22"/>
                <w:szCs w:val="22"/>
              </w:rPr>
              <w:t>) дней со дня открытия доступа к поданным заявкам на участие в запросе котировок.</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.3.</w:t>
            </w:r>
            <w:r w:rsidRPr="00853277">
              <w:rPr>
                <w:sz w:val="22"/>
                <w:szCs w:val="22"/>
                <w:lang w:val="ru-RU"/>
              </w:rPr>
              <w:t xml:space="preserve"> </w:t>
            </w:r>
            <w:proofErr w:type="gramStart"/>
            <w:r w:rsidRPr="00853277">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853277">
              <w:rPr>
                <w:sz w:val="22"/>
                <w:szCs w:val="22"/>
                <w:lang w:val="ru-RU"/>
              </w:rPr>
              <w:t xml:space="preserve"> в течение 3-х дней с момента</w:t>
            </w:r>
            <w:proofErr w:type="gramEnd"/>
            <w:r w:rsidRPr="00853277">
              <w:rPr>
                <w:sz w:val="22"/>
                <w:szCs w:val="22"/>
                <w:lang w:val="ru-RU"/>
              </w:rPr>
              <w:t xml:space="preserve"> подписания</w:t>
            </w:r>
            <w:r w:rsidRPr="00853277">
              <w:rPr>
                <w:sz w:val="22"/>
                <w:szCs w:val="22"/>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.4.</w:t>
            </w:r>
            <w:r w:rsidRPr="00853277">
              <w:rPr>
                <w:sz w:val="22"/>
                <w:szCs w:val="22"/>
                <w:lang w:val="ru-RU"/>
              </w:rPr>
              <w:t xml:space="preserve"> </w:t>
            </w:r>
            <w:r w:rsidRPr="00853277">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853277">
              <w:rPr>
                <w:sz w:val="22"/>
                <w:szCs w:val="22"/>
              </w:rPr>
              <w:t>.</w:t>
            </w:r>
          </w:p>
          <w:p w:rsidR="00D127B2" w:rsidRPr="00853277"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.5. При рассмотрении заявок на участие в </w:t>
            </w:r>
            <w:r w:rsidRPr="00853277">
              <w:rPr>
                <w:sz w:val="22"/>
                <w:szCs w:val="22"/>
                <w:lang w:val="ru-RU"/>
              </w:rPr>
              <w:t>запросе котировок</w:t>
            </w:r>
            <w:r w:rsidRPr="00853277">
              <w:rPr>
                <w:sz w:val="22"/>
                <w:szCs w:val="22"/>
              </w:rPr>
              <w:t xml:space="preserve"> участник закупки не допускается Единой комиссией к участию в </w:t>
            </w:r>
            <w:r w:rsidRPr="00853277">
              <w:rPr>
                <w:sz w:val="22"/>
                <w:szCs w:val="22"/>
                <w:lang w:val="ru-RU"/>
              </w:rPr>
              <w:t>запросе котировок</w:t>
            </w:r>
            <w:r w:rsidRPr="00853277">
              <w:rPr>
                <w:sz w:val="22"/>
                <w:szCs w:val="22"/>
              </w:rPr>
              <w:t xml:space="preserve"> в случае:</w:t>
            </w:r>
          </w:p>
          <w:p w:rsidR="00D127B2" w:rsidRPr="00853277" w:rsidRDefault="00D127B2" w:rsidP="00841075">
            <w:pPr>
              <w:pStyle w:val="af0"/>
              <w:tabs>
                <w:tab w:val="clear" w:pos="360"/>
              </w:tabs>
              <w:spacing w:before="0" w:after="0"/>
              <w:ind w:firstLine="0"/>
              <w:rPr>
                <w:rFonts w:eastAsia="Calibri"/>
                <w:color w:val="000000"/>
                <w:kern w:val="1"/>
                <w:sz w:val="22"/>
                <w:szCs w:val="22"/>
                <w:lang w:val="ru-RU"/>
              </w:rPr>
            </w:pPr>
            <w:r w:rsidRPr="00853277">
              <w:rPr>
                <w:sz w:val="22"/>
                <w:szCs w:val="22"/>
                <w:lang w:val="ru-RU"/>
              </w:rPr>
              <w:t>1)</w:t>
            </w:r>
            <w:r w:rsidRPr="00853277">
              <w:rPr>
                <w:sz w:val="22"/>
                <w:szCs w:val="22"/>
                <w:lang w:val="ru-RU"/>
              </w:rPr>
              <w:tab/>
            </w:r>
            <w:r w:rsidR="00657DFE" w:rsidRPr="00853277">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rPr>
              <w:t>;</w:t>
            </w:r>
          </w:p>
          <w:p w:rsidR="00D127B2" w:rsidRPr="00853277" w:rsidRDefault="00D127B2" w:rsidP="00841075">
            <w:pPr>
              <w:pStyle w:val="af0"/>
              <w:tabs>
                <w:tab w:val="clear" w:pos="360"/>
              </w:tabs>
              <w:spacing w:before="0" w:after="0"/>
              <w:ind w:firstLine="0"/>
              <w:rPr>
                <w:sz w:val="22"/>
                <w:szCs w:val="22"/>
              </w:rPr>
            </w:pPr>
            <w:r w:rsidRPr="00853277">
              <w:rPr>
                <w:rFonts w:eastAsia="Calibri"/>
                <w:color w:val="000000"/>
                <w:kern w:val="1"/>
                <w:sz w:val="22"/>
                <w:szCs w:val="22"/>
                <w:lang w:val="ru-RU"/>
              </w:rPr>
              <w:t>2)</w:t>
            </w:r>
            <w:r w:rsidRPr="00853277">
              <w:rPr>
                <w:rFonts w:eastAsia="Calibri"/>
                <w:color w:val="000000"/>
                <w:kern w:val="1"/>
                <w:sz w:val="22"/>
                <w:szCs w:val="22"/>
                <w:lang w:val="ru-RU"/>
              </w:rPr>
              <w:tab/>
            </w:r>
            <w:r w:rsidRPr="00853277">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 xml:space="preserve">- </w:t>
            </w:r>
            <w:proofErr w:type="spellStart"/>
            <w:r w:rsidR="00657DFE" w:rsidRPr="00853277">
              <w:rPr>
                <w:sz w:val="22"/>
                <w:szCs w:val="22"/>
              </w:rPr>
              <w:t>непредоставления</w:t>
            </w:r>
            <w:proofErr w:type="spellEnd"/>
            <w:r w:rsidR="00657DFE" w:rsidRPr="00853277">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lang w:eastAsia="ru-RU"/>
              </w:rPr>
              <w:t>;</w:t>
            </w:r>
          </w:p>
          <w:p w:rsidR="00D127B2" w:rsidRPr="00853277"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w:t>
            </w:r>
            <w:proofErr w:type="spellStart"/>
            <w:r w:rsidRPr="00853277">
              <w:rPr>
                <w:rFonts w:eastAsia="Calibri"/>
                <w:color w:val="000000"/>
                <w:kern w:val="1"/>
                <w:sz w:val="22"/>
                <w:szCs w:val="22"/>
                <w:lang w:eastAsia="ru-RU"/>
              </w:rPr>
              <w:t>непредоставления</w:t>
            </w:r>
            <w:proofErr w:type="spellEnd"/>
            <w:r w:rsidRPr="0085327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3)</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4)</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о цене договора, превышающего НМЦ договора</w:t>
            </w:r>
            <w:r w:rsidRPr="00853277">
              <w:rPr>
                <w:rFonts w:eastAsia="Calibri"/>
                <w:kern w:val="1"/>
                <w:sz w:val="22"/>
                <w:szCs w:val="22"/>
                <w:lang w:eastAsia="zh-CN"/>
              </w:rPr>
              <w:t>, НМЦ единицы товара, услуги, работы;</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 xml:space="preserve">5) </w:t>
            </w:r>
            <w:r w:rsidRPr="0085327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53277">
              <w:rPr>
                <w:color w:val="000000"/>
                <w:sz w:val="22"/>
                <w:szCs w:val="22"/>
              </w:rPr>
              <w:t>отсутствие сведений об участнике в едином реестре субъектов малого и среднего предпринимательства</w:t>
            </w:r>
            <w:r w:rsidRPr="00853277">
              <w:rPr>
                <w:rFonts w:eastAsia="Calibri"/>
                <w:color w:val="000000"/>
                <w:kern w:val="1"/>
                <w:sz w:val="22"/>
                <w:szCs w:val="22"/>
                <w:lang w:eastAsia="ru-RU"/>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853277">
              <w:rPr>
                <w:sz w:val="22"/>
                <w:szCs w:val="22"/>
                <w:lang w:val="ru-RU"/>
              </w:rPr>
              <w:t>единой</w:t>
            </w:r>
            <w:r w:rsidRPr="00853277">
              <w:rPr>
                <w:sz w:val="22"/>
                <w:szCs w:val="22"/>
              </w:rPr>
              <w:t xml:space="preserve"> комиссией запрос котировок признается несостоявшимся.</w:t>
            </w:r>
          </w:p>
          <w:p w:rsidR="00657DFE" w:rsidRPr="00853277" w:rsidRDefault="00D127B2" w:rsidP="00657DFE">
            <w:pPr>
              <w:pStyle w:val="af0"/>
              <w:tabs>
                <w:tab w:val="left" w:pos="284"/>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.7. В случае если запрос котировок признан несостоявшимся и только один участник </w:t>
            </w:r>
            <w:r w:rsidRPr="00853277">
              <w:rPr>
                <w:sz w:val="22"/>
                <w:szCs w:val="22"/>
                <w:lang w:val="ru-RU"/>
              </w:rPr>
              <w:t>закупки</w:t>
            </w:r>
            <w:r w:rsidRPr="00853277">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853277">
              <w:rPr>
                <w:sz w:val="22"/>
                <w:szCs w:val="22"/>
                <w:lang w:val="ru-RU"/>
              </w:rPr>
              <w:t>разделом</w:t>
            </w:r>
            <w:r w:rsidRPr="00853277">
              <w:rPr>
                <w:sz w:val="22"/>
                <w:szCs w:val="22"/>
              </w:rPr>
              <w:t xml:space="preserve"> </w:t>
            </w:r>
            <w:r w:rsidRPr="00853277">
              <w:rPr>
                <w:sz w:val="22"/>
                <w:szCs w:val="22"/>
                <w:lang w:val="ru-RU"/>
              </w:rPr>
              <w:t>2</w:t>
            </w:r>
            <w:r w:rsidR="00657DFE" w:rsidRPr="00853277">
              <w:rPr>
                <w:sz w:val="22"/>
                <w:szCs w:val="22"/>
                <w:lang w:val="ru-RU"/>
              </w:rPr>
              <w:t>6</w:t>
            </w:r>
            <w:r w:rsidRPr="00853277">
              <w:rPr>
                <w:sz w:val="22"/>
                <w:szCs w:val="22"/>
              </w:rPr>
              <w:t xml:space="preserve"> </w:t>
            </w:r>
            <w:r w:rsidRPr="00853277">
              <w:rPr>
                <w:sz w:val="22"/>
                <w:szCs w:val="22"/>
                <w:lang w:val="ru-RU"/>
              </w:rPr>
              <w:t>извещения</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 xml:space="preserve">21.8. </w:t>
            </w:r>
            <w:r w:rsidRPr="00853277">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21</w:t>
            </w:r>
            <w:r w:rsidRPr="00853277">
              <w:rPr>
                <w:sz w:val="22"/>
                <w:szCs w:val="22"/>
              </w:rPr>
              <w:t>.</w:t>
            </w:r>
            <w:r w:rsidRPr="00853277">
              <w:rPr>
                <w:sz w:val="22"/>
                <w:szCs w:val="22"/>
                <w:lang w:val="ru-RU"/>
              </w:rPr>
              <w:t>9</w:t>
            </w:r>
            <w:r w:rsidRPr="00853277">
              <w:rPr>
                <w:sz w:val="22"/>
                <w:szCs w:val="22"/>
              </w:rPr>
              <w:t xml:space="preserve">. </w:t>
            </w:r>
            <w:r w:rsidRPr="00853277">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853277"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 xml:space="preserve">22.1. Комиссия оценивает котировочные заявки участников закупки, в отношении </w:t>
            </w:r>
            <w:r w:rsidRPr="00FC703C">
              <w:rPr>
                <w:rFonts w:eastAsiaTheme="minorHAnsi"/>
                <w:lang w:eastAsia="en-US"/>
              </w:rPr>
              <w:lastRenderedPageBreak/>
              <w:t>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853277" w:rsidRDefault="00853277" w:rsidP="0085327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22.5. </w:t>
            </w:r>
            <w:r>
              <w:t xml:space="preserve">Оценка и сопоставление заявок на участие в </w:t>
            </w:r>
            <w:r>
              <w:rPr>
                <w:rFonts w:eastAsiaTheme="minorEastAsia"/>
                <w:lang w:eastAsia="ko-KR"/>
              </w:rPr>
              <w:t>запросе котировок</w:t>
            </w:r>
            <w: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C22896">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C22896" w:rsidRPr="00C22896">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0"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0"/>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853277" w:rsidRDefault="00D127B2" w:rsidP="00853277">
            <w:pPr>
              <w:spacing w:line="240" w:lineRule="auto"/>
              <w:ind w:firstLine="0"/>
            </w:pPr>
            <w:r w:rsidRPr="00FC703C">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647B78" w:rsidRDefault="00853277" w:rsidP="00853277">
            <w:pPr>
              <w:spacing w:line="240" w:lineRule="auto"/>
              <w:ind w:firstLine="0"/>
            </w:pPr>
            <w:r>
              <w:t xml:space="preserve">26.8. </w:t>
            </w:r>
            <w:r w:rsidRPr="00647B78">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53277" w:rsidRPr="00CF3660" w:rsidRDefault="00853277" w:rsidP="00853277">
            <w:pPr>
              <w:tabs>
                <w:tab w:val="num" w:pos="709"/>
              </w:tabs>
              <w:spacing w:line="240" w:lineRule="auto"/>
              <w:ind w:firstLine="0"/>
            </w:pPr>
            <w:r>
              <w:t>26.9.</w:t>
            </w:r>
            <w:r w:rsidRPr="00647B78">
              <w:t xml:space="preserve"> </w:t>
            </w:r>
            <w:proofErr w:type="gramStart"/>
            <w:r w:rsidRPr="00647B78">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CF3660">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F3660">
              <w:t xml:space="preserve">, </w:t>
            </w:r>
            <w:proofErr w:type="gramStart"/>
            <w:r w:rsidRPr="00CF3660">
              <w:t>указанных</w:t>
            </w:r>
            <w:proofErr w:type="gramEnd"/>
            <w:r w:rsidRPr="00CF3660">
              <w:t xml:space="preserve"> в договоре.</w:t>
            </w:r>
          </w:p>
          <w:p w:rsidR="00CF3660" w:rsidRPr="00CF3660" w:rsidRDefault="00CF3660" w:rsidP="00CF3660">
            <w:pPr>
              <w:spacing w:line="240" w:lineRule="auto"/>
              <w:ind w:firstLine="0"/>
            </w:pPr>
            <w:r w:rsidRPr="00CF3660">
              <w:t>26.10. В случае</w:t>
            </w:r>
            <w:proofErr w:type="gramStart"/>
            <w:r>
              <w:t>,</w:t>
            </w:r>
            <w:proofErr w:type="gramEnd"/>
            <w:r w:rsidRPr="00CF3660">
              <w:t xml:space="preserve"> если победитель запроса котировок предложил товар иностранного происхождения в проект договора включаются следующие условия:</w:t>
            </w:r>
          </w:p>
          <w:p w:rsidR="00CF3660" w:rsidRPr="00CF3660" w:rsidRDefault="00CF3660" w:rsidP="00CF3660">
            <w:pPr>
              <w:spacing w:line="240" w:lineRule="auto"/>
              <w:ind w:firstLine="0"/>
            </w:pPr>
            <w:r w:rsidRPr="00CF3660">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CF3660">
              <w:t>счет-фактуре</w:t>
            </w:r>
            <w:proofErr w:type="gramEnd"/>
            <w:r w:rsidRPr="00CF3660">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CF3660" w:rsidRDefault="00CF3660" w:rsidP="00CF3660">
            <w:pPr>
              <w:spacing w:line="240" w:lineRule="auto"/>
              <w:ind w:firstLine="0"/>
            </w:pPr>
            <w:r w:rsidRPr="00CF3660">
              <w:t>- Поставщик передает Заказчика счет-фактуру, с обязательным указанием номера ГТД</w:t>
            </w:r>
          </w:p>
          <w:p w:rsidR="00CF3660" w:rsidRPr="00CF3660" w:rsidRDefault="00CF3660" w:rsidP="00CF3660">
            <w:pPr>
              <w:spacing w:line="240" w:lineRule="auto"/>
              <w:ind w:firstLine="0"/>
            </w:pPr>
            <w:r w:rsidRPr="00CF3660">
              <w:t xml:space="preserve">В случае отсутствия номера ГТД в </w:t>
            </w:r>
            <w:proofErr w:type="gramStart"/>
            <w:r w:rsidRPr="00CF3660">
              <w:t>счет-фактуре</w:t>
            </w:r>
            <w:proofErr w:type="gramEnd"/>
            <w:r w:rsidRPr="00CF3660">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FC703C" w:rsidRDefault="00CF3660" w:rsidP="00CF3660">
            <w:pPr>
              <w:spacing w:line="240" w:lineRule="auto"/>
              <w:ind w:firstLine="0"/>
            </w:pPr>
            <w:proofErr w:type="gramStart"/>
            <w:r w:rsidRPr="00CF366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CF3660">
              <w:t xml:space="preserve"> договору товара, Поставщик обязан возместить убытки, понесенные Заказчиком.</w:t>
            </w:r>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8C35B3">
            <w:pPr>
              <w:spacing w:line="240" w:lineRule="auto"/>
              <w:ind w:firstLine="0"/>
              <w:rPr>
                <w:b/>
                <w:color w:val="000000"/>
              </w:rPr>
            </w:pPr>
            <w:r w:rsidRPr="00FC703C">
              <w:rPr>
                <w:color w:val="000000"/>
              </w:rPr>
              <w:t>«</w:t>
            </w:r>
            <w:r w:rsidR="0054404E">
              <w:rPr>
                <w:color w:val="000000"/>
              </w:rPr>
              <w:t>06</w:t>
            </w:r>
            <w:r w:rsidR="001249F0">
              <w:rPr>
                <w:color w:val="000000"/>
              </w:rPr>
              <w:t xml:space="preserve"> </w:t>
            </w:r>
            <w:r w:rsidRPr="00FC703C">
              <w:rPr>
                <w:color w:val="000000"/>
              </w:rPr>
              <w:t xml:space="preserve">» </w:t>
            </w:r>
            <w:r w:rsidR="0054404E">
              <w:rPr>
                <w:color w:val="000000"/>
              </w:rPr>
              <w:t xml:space="preserve">декабря </w:t>
            </w:r>
            <w:r w:rsidRPr="00FC703C">
              <w:rPr>
                <w:color w:val="000000"/>
              </w:rPr>
              <w:t xml:space="preserve">2019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8C35B3">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863F47" w:rsidRPr="00FC703C">
              <w:rPr>
                <w:color w:val="000000"/>
              </w:rPr>
              <w:t>«</w:t>
            </w:r>
            <w:r w:rsidR="0054404E">
              <w:rPr>
                <w:color w:val="000000"/>
              </w:rPr>
              <w:t xml:space="preserve">13» декабря </w:t>
            </w:r>
            <w:r w:rsidR="00863F47" w:rsidRPr="00FC703C">
              <w:rPr>
                <w:color w:val="000000"/>
              </w:rPr>
              <w:t xml:space="preserve">2019 </w:t>
            </w:r>
            <w:r w:rsidR="00863F47" w:rsidRPr="00FC703C">
              <w:t>г. 14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8C35B3">
            <w:pPr>
              <w:spacing w:line="240" w:lineRule="auto"/>
              <w:ind w:firstLine="0"/>
              <w:rPr>
                <w:b/>
              </w:rPr>
            </w:pPr>
            <w:r w:rsidRPr="00FC703C">
              <w:rPr>
                <w:b/>
              </w:rPr>
              <w:t>Дата и время подведения итогов:</w:t>
            </w:r>
            <w:r w:rsidRPr="00FC703C">
              <w:t xml:space="preserve"> </w:t>
            </w:r>
            <w:r w:rsidR="0054404E">
              <w:rPr>
                <w:color w:val="000000"/>
              </w:rPr>
              <w:t>«17</w:t>
            </w:r>
            <w:r w:rsidRPr="00FC703C">
              <w:rPr>
                <w:color w:val="000000"/>
              </w:rPr>
              <w:t xml:space="preserve">» </w:t>
            </w:r>
            <w:r w:rsidR="0054404E">
              <w:rPr>
                <w:color w:val="000000"/>
              </w:rPr>
              <w:t xml:space="preserve"> декабря </w:t>
            </w:r>
            <w:r w:rsidRPr="00FC703C">
              <w:rPr>
                <w:color w:val="000000"/>
              </w:rPr>
              <w:t xml:space="preserve">2019 </w:t>
            </w:r>
            <w:r w:rsidRPr="00FC703C">
              <w:t>г. 14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853277" w:rsidP="0057205D">
            <w:pPr>
              <w:keepNext/>
              <w:keepLines/>
              <w:suppressLineNumbers/>
              <w:spacing w:line="240" w:lineRule="auto"/>
              <w:ind w:firstLine="0"/>
              <w:jc w:val="left"/>
            </w:pPr>
            <w:r>
              <w:t>30</w:t>
            </w:r>
            <w:r w:rsidR="00D127B2" w:rsidRPr="00FC703C">
              <w:t>.1. Заявка на участие в запросе котировок в электронной форме (Приложение № 1)</w:t>
            </w:r>
          </w:p>
          <w:p w:rsidR="00863F47" w:rsidRPr="00FC703C" w:rsidRDefault="00853277" w:rsidP="0057205D">
            <w:pPr>
              <w:keepNext/>
              <w:keepLines/>
              <w:suppressLineNumbers/>
              <w:spacing w:line="240" w:lineRule="auto"/>
              <w:ind w:firstLine="0"/>
              <w:jc w:val="left"/>
            </w:pPr>
            <w:r>
              <w:t>30</w:t>
            </w:r>
            <w:r w:rsidR="00863F47">
              <w:t>.2. Ценовое предложение (Приложение № 1а)</w:t>
            </w:r>
          </w:p>
          <w:p w:rsidR="00D127B2" w:rsidRPr="00FC703C" w:rsidRDefault="00853277" w:rsidP="0057205D">
            <w:pPr>
              <w:keepNext/>
              <w:keepLines/>
              <w:suppressLineNumbers/>
              <w:spacing w:line="240" w:lineRule="auto"/>
              <w:ind w:firstLine="0"/>
              <w:jc w:val="left"/>
            </w:pPr>
            <w:r>
              <w:t>30</w:t>
            </w:r>
            <w:r w:rsidR="00D127B2" w:rsidRPr="00FC703C">
              <w:t>.</w:t>
            </w:r>
            <w:r w:rsidR="00863F47">
              <w:t>3</w:t>
            </w:r>
            <w:r w:rsidR="00D127B2" w:rsidRPr="00FC703C">
              <w:t>.Проект договора (Приложение № 2)</w:t>
            </w:r>
          </w:p>
          <w:p w:rsidR="00D127B2" w:rsidRPr="008C4F08" w:rsidRDefault="00853277" w:rsidP="008C4F08">
            <w:pPr>
              <w:widowControl/>
              <w:suppressAutoHyphens w:val="0"/>
              <w:snapToGrid/>
              <w:spacing w:line="240" w:lineRule="auto"/>
              <w:ind w:firstLine="0"/>
              <w:rPr>
                <w:bCs/>
                <w:color w:val="FF0000"/>
                <w:lang w:eastAsia="ru-RU"/>
              </w:rPr>
            </w:pPr>
            <w:r>
              <w:t>30</w:t>
            </w:r>
            <w:r w:rsidR="00D127B2" w:rsidRPr="00FC703C">
              <w:t>.</w:t>
            </w:r>
            <w:r w:rsidR="00863F47">
              <w:t>4</w:t>
            </w:r>
            <w:r w:rsidR="00D127B2"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w:t>
            </w:r>
            <w:bookmarkStart w:id="1" w:name="_GoBack"/>
            <w:bookmarkEnd w:id="1"/>
            <w:r w:rsidR="008C4F08" w:rsidRPr="008C4F08">
              <w:rPr>
                <w:lang w:eastAsia="ru-RU"/>
              </w:rPr>
              <w:t>ния работ</w:t>
            </w:r>
            <w:r w:rsidR="008C4F08" w:rsidRPr="008C4F08">
              <w:rPr>
                <w:bCs/>
                <w:color w:val="FF0000"/>
                <w:lang w:eastAsia="ru-RU"/>
              </w:rPr>
              <w:t xml:space="preserve"> </w:t>
            </w:r>
            <w:r w:rsidR="00D127B2" w:rsidRPr="008C4F08">
              <w:t>(Приложение № 3)</w:t>
            </w:r>
          </w:p>
          <w:p w:rsidR="00D127B2" w:rsidRPr="00FC703C" w:rsidRDefault="00853277" w:rsidP="0057205D">
            <w:pPr>
              <w:keepNext/>
              <w:keepLines/>
              <w:suppressLineNumbers/>
              <w:spacing w:line="240" w:lineRule="auto"/>
              <w:ind w:firstLine="0"/>
            </w:pPr>
            <w:r>
              <w:t>30.5</w:t>
            </w:r>
            <w:r w:rsidR="00D127B2" w:rsidRPr="00FC703C">
              <w:t>. Техническое задание (Приложение № 4)</w:t>
            </w:r>
          </w:p>
          <w:p w:rsidR="00D127B2" w:rsidRDefault="00853277" w:rsidP="0057205D">
            <w:pPr>
              <w:keepNext/>
              <w:keepLines/>
              <w:suppressLineNumbers/>
              <w:spacing w:line="240" w:lineRule="auto"/>
              <w:ind w:firstLine="0"/>
            </w:pPr>
            <w:r>
              <w:t>30</w:t>
            </w:r>
            <w:r w:rsidR="00D127B2" w:rsidRPr="00FC703C">
              <w:t>.</w:t>
            </w:r>
            <w:r w:rsidR="00863F47">
              <w:t>6</w:t>
            </w:r>
            <w:r w:rsidR="00D127B2" w:rsidRPr="00FC703C">
              <w:t>. Запрос на разъяснение  документации на проведение запроса котировок в электронной форме (Приложения № 5)</w:t>
            </w:r>
          </w:p>
          <w:p w:rsidR="00CF3660" w:rsidRPr="00CF3660" w:rsidRDefault="00CF3660" w:rsidP="00CF3660">
            <w:pPr>
              <w:ind w:firstLine="0"/>
              <w:rPr>
                <w:sz w:val="22"/>
                <w:szCs w:val="22"/>
              </w:rPr>
            </w:pPr>
            <w:r>
              <w:t xml:space="preserve">30.7. </w:t>
            </w:r>
            <w:r w:rsidRPr="00B71D68">
              <w:rPr>
                <w:sz w:val="22"/>
                <w:szCs w:val="22"/>
              </w:rPr>
              <w:t xml:space="preserve">Сведения о начальной (максимальной) цене единицы </w:t>
            </w:r>
            <w:r>
              <w:rPr>
                <w:sz w:val="22"/>
                <w:szCs w:val="22"/>
              </w:rPr>
              <w:t>товара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t>документацией о запросе котировок,</w:t>
      </w:r>
      <w:r w:rsidRPr="007B3D07">
        <w:rPr>
          <w:color w:val="FF0000"/>
        </w:rPr>
        <w:t xml:space="preserve"> </w:t>
      </w:r>
      <w:r w:rsidRPr="007B3D07">
        <w:t xml:space="preserve">в соответствии с требованиями  документации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8C35B3">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57" w:type="pct"/>
            <w:vMerge w:val="restart"/>
            <w:vAlign w:val="center"/>
          </w:tcPr>
          <w:p w:rsidR="00CF3660" w:rsidRPr="00CF3660" w:rsidRDefault="00CF3660" w:rsidP="008C35B3">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8C35B3">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8C35B3">
            <w:pPr>
              <w:ind w:firstLine="0"/>
              <w:rPr>
                <w:b/>
                <w:color w:val="000000"/>
                <w:spacing w:val="-8"/>
              </w:rPr>
            </w:pPr>
          </w:p>
        </w:tc>
        <w:tc>
          <w:tcPr>
            <w:tcW w:w="1024" w:type="pct"/>
            <w:vMerge w:val="restart"/>
            <w:vAlign w:val="center"/>
          </w:tcPr>
          <w:p w:rsidR="00CF3660" w:rsidRPr="00CF3660" w:rsidRDefault="00CF3660" w:rsidP="008C35B3">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8C35B3">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8C35B3">
            <w:pPr>
              <w:jc w:val="center"/>
              <w:rPr>
                <w:color w:val="000000"/>
                <w:spacing w:val="-4"/>
              </w:rPr>
            </w:pPr>
          </w:p>
        </w:tc>
        <w:tc>
          <w:tcPr>
            <w:tcW w:w="857" w:type="pct"/>
            <w:vMerge/>
            <w:shd w:val="clear" w:color="auto" w:fill="FFFFFF"/>
          </w:tcPr>
          <w:p w:rsidR="00CF3660" w:rsidRPr="00CF3660" w:rsidRDefault="00CF3660" w:rsidP="008C35B3">
            <w:pPr>
              <w:rPr>
                <w:color w:val="000000"/>
              </w:rPr>
            </w:pPr>
          </w:p>
        </w:tc>
        <w:tc>
          <w:tcPr>
            <w:tcW w:w="1187" w:type="pct"/>
            <w:vMerge/>
            <w:shd w:val="clear" w:color="auto" w:fill="FFFFFF"/>
          </w:tcPr>
          <w:p w:rsidR="00CF3660" w:rsidRPr="00CF3660" w:rsidRDefault="00CF3660" w:rsidP="008C35B3">
            <w:pPr>
              <w:rPr>
                <w:color w:val="000000"/>
              </w:rPr>
            </w:pPr>
          </w:p>
        </w:tc>
        <w:tc>
          <w:tcPr>
            <w:tcW w:w="1024" w:type="pct"/>
            <w:vMerge/>
          </w:tcPr>
          <w:p w:rsidR="00CF3660" w:rsidRPr="00CF3660" w:rsidRDefault="00CF3660" w:rsidP="008C35B3">
            <w:pPr>
              <w:shd w:val="clear" w:color="auto" w:fill="FFFFFF"/>
              <w:jc w:val="center"/>
              <w:rPr>
                <w:color w:val="000000"/>
                <w:spacing w:val="-4"/>
              </w:rPr>
            </w:pPr>
          </w:p>
        </w:tc>
        <w:tc>
          <w:tcPr>
            <w:tcW w:w="733" w:type="pct"/>
            <w:vMerge/>
          </w:tcPr>
          <w:p w:rsidR="00CF3660" w:rsidRPr="00CF3660" w:rsidRDefault="00CF3660" w:rsidP="008C35B3">
            <w:pPr>
              <w:shd w:val="clear" w:color="auto" w:fill="FFFFFF"/>
              <w:jc w:val="center"/>
              <w:rPr>
                <w:color w:val="000000"/>
                <w:spacing w:val="-4"/>
              </w:rPr>
            </w:pPr>
          </w:p>
        </w:tc>
        <w:tc>
          <w:tcPr>
            <w:tcW w:w="879" w:type="pct"/>
            <w:vMerge/>
          </w:tcPr>
          <w:p w:rsidR="00CF3660" w:rsidRPr="00CF3660" w:rsidRDefault="00CF3660" w:rsidP="008C35B3">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1</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2</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r w:rsidRPr="00CF3660">
              <w:t>…</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Default="00CF3660" w:rsidP="008C35B3">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CF3660">
      <w:pPr>
        <w:spacing w:line="240" w:lineRule="auto"/>
        <w:ind w:firstLine="0"/>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1249F0" w:rsidRDefault="001249F0" w:rsidP="001249F0">
      <w:pPr>
        <w:spacing w:line="240" w:lineRule="auto"/>
      </w:pPr>
      <w:proofErr w:type="gramStart"/>
      <w:r w:rsidRPr="00170F75">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Раменского Сергея Николаевича, действующего на основании Доверенности 122/19 от «18» июля 2019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 протокола запроса</w:t>
      </w:r>
      <w:proofErr w:type="gramEnd"/>
      <w:r w:rsidRPr="00170F75">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поставить </w:t>
      </w:r>
      <w:r>
        <w:t>металлорежущий инструмент</w:t>
      </w:r>
      <w:r w:rsidR="00D66C78">
        <w:t xml:space="preserve"> для обрабатывающего центра</w:t>
      </w:r>
      <w:r>
        <w:t xml:space="preserve"> </w:t>
      </w:r>
      <w:r w:rsidRPr="008F320D">
        <w:t>(далее - Товар), свободный от каких-либо прав третьих лиц и иных обременений, 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lastRenderedPageBreak/>
        <w:t xml:space="preserve">3.4. Заказчик имеет право: </w:t>
      </w:r>
    </w:p>
    <w:p w:rsidR="00424AA2" w:rsidRPr="008F320D" w:rsidRDefault="00424AA2" w:rsidP="00424AA2">
      <w:pPr>
        <w:spacing w:line="240" w:lineRule="auto"/>
      </w:pPr>
      <w:r w:rsidRPr="008F320D">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1249F0" w:rsidP="00424AA2">
      <w:pPr>
        <w:spacing w:line="240" w:lineRule="auto"/>
      </w:pPr>
      <w:r>
        <w:t>3.5. Срок поставки: до 15 февраля 2020</w:t>
      </w:r>
      <w:r w:rsidR="00424AA2" w:rsidRPr="008F320D">
        <w:t xml:space="preserve"> года</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424AA2" w:rsidRDefault="00424AA2" w:rsidP="00424AA2">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E6ABA" w:rsidRPr="001F4699" w:rsidRDefault="003E6ABA" w:rsidP="003E6ABA">
      <w:pPr>
        <w:spacing w:line="240" w:lineRule="auto"/>
      </w:pPr>
      <w:r>
        <w:t xml:space="preserve">4.2. </w:t>
      </w:r>
      <w:r w:rsidRPr="001F4699">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3E6ABA" w:rsidRPr="008F320D" w:rsidRDefault="003E6ABA" w:rsidP="003E6ABA">
      <w:pPr>
        <w:spacing w:line="240" w:lineRule="auto"/>
      </w:pPr>
      <w:r w:rsidRPr="001F4699">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1F4699">
        <w:t>счет-фактуре</w:t>
      </w:r>
      <w:proofErr w:type="gramEnd"/>
      <w:r w:rsidRPr="001F4699">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424AA2" w:rsidRPr="008F320D" w:rsidRDefault="003E6ABA" w:rsidP="00424AA2">
      <w:pPr>
        <w:spacing w:line="240" w:lineRule="auto"/>
      </w:pPr>
      <w:r>
        <w:t>4.4</w:t>
      </w:r>
      <w:r w:rsidR="00424AA2" w:rsidRPr="008F320D">
        <w:t>. Товар должен быть изготовлен не ранее 201</w:t>
      </w:r>
      <w:r w:rsidR="001249F0">
        <w:t>9</w:t>
      </w:r>
      <w:r w:rsidR="00424AA2" w:rsidRPr="008F320D">
        <w:t xml:space="preserve"> г., обеспечивать предусмотренную производителем функциональность</w:t>
      </w:r>
      <w:r w:rsidR="00424AA2">
        <w:t>.</w:t>
      </w:r>
    </w:p>
    <w:p w:rsidR="00424AA2" w:rsidRPr="008F320D" w:rsidRDefault="003E6ABA" w:rsidP="00424AA2">
      <w:pPr>
        <w:spacing w:line="240" w:lineRule="auto"/>
      </w:pPr>
      <w:r>
        <w:t>4.5</w:t>
      </w:r>
      <w:r w:rsidR="00424AA2" w:rsidRPr="008F320D">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424AA2" w:rsidRPr="005C2C0B" w:rsidRDefault="003E6ABA" w:rsidP="00424AA2">
      <w:pPr>
        <w:spacing w:line="240" w:lineRule="auto"/>
        <w:rPr>
          <w:color w:val="000000" w:themeColor="text1"/>
        </w:rPr>
      </w:pPr>
      <w:r>
        <w:t>4.6</w:t>
      </w:r>
      <w:r w:rsidR="00424AA2" w:rsidRPr="008F320D">
        <w:t xml:space="preserve">. Гарантийный срок эксплуатации составляет 12 (двенадцать) месяцев с момента подписания Заказчиком </w:t>
      </w:r>
      <w:r w:rsidR="00424AA2">
        <w:t>Товарной накладной</w:t>
      </w:r>
      <w:r w:rsidR="00424AA2" w:rsidRPr="008F320D">
        <w:t xml:space="preserve">, </w:t>
      </w:r>
      <w:r w:rsidR="00424AA2" w:rsidRPr="005C2C0B">
        <w:rPr>
          <w:color w:val="000000" w:themeColor="text1"/>
        </w:rPr>
        <w:t xml:space="preserve">если иные условия предоставления гарантий не дает производитель. </w:t>
      </w:r>
    </w:p>
    <w:p w:rsidR="00424AA2" w:rsidRPr="008F320D" w:rsidRDefault="00424AA2" w:rsidP="00424AA2">
      <w:pPr>
        <w:spacing w:line="240" w:lineRule="auto"/>
      </w:pPr>
      <w:r w:rsidRPr="005C2C0B">
        <w:rPr>
          <w:color w:val="000000" w:themeColor="text1"/>
        </w:rPr>
        <w:t xml:space="preserve">Если в процессе эксплуатации Товара в течение гарантийного срока обнаружатся </w:t>
      </w:r>
      <w:r w:rsidRPr="008F320D">
        <w:t xml:space="preserve">недостатки Товара, то они подлежат устранению силами и средствами Поставщика и за его счет. </w:t>
      </w:r>
    </w:p>
    <w:p w:rsidR="00424AA2" w:rsidRPr="008F320D" w:rsidRDefault="003E6ABA" w:rsidP="00424AA2">
      <w:pPr>
        <w:spacing w:line="240" w:lineRule="auto"/>
      </w:pPr>
      <w:r>
        <w:t>4.7</w:t>
      </w:r>
      <w:r w:rsidR="00424AA2" w:rsidRPr="008F320D">
        <w:t xml:space="preserve">. В случае если при передаче Товара или в течение гарантийного срока на него </w:t>
      </w:r>
      <w:r w:rsidR="00424AA2" w:rsidRPr="008F320D">
        <w:lastRenderedPageBreak/>
        <w:t>выявится его ненадлежащее качество, Заказчик вправе потребовать от Поставщика его замены.</w:t>
      </w:r>
    </w:p>
    <w:p w:rsidR="00424AA2" w:rsidRPr="008F320D" w:rsidRDefault="003E6ABA" w:rsidP="00424AA2">
      <w:pPr>
        <w:spacing w:line="240" w:lineRule="auto"/>
      </w:pPr>
      <w:r>
        <w:t>4.8</w:t>
      </w:r>
      <w:r w:rsidR="00424AA2" w:rsidRPr="008F320D">
        <w:t>. Наличие недостатков и сроки замены Товара оформляются Сторонами в двухстороннем акте выявленных недостатков.</w:t>
      </w:r>
    </w:p>
    <w:p w:rsidR="00424AA2" w:rsidRPr="008F320D" w:rsidRDefault="003E6ABA" w:rsidP="00424AA2">
      <w:pPr>
        <w:spacing w:line="240" w:lineRule="auto"/>
      </w:pPr>
      <w:r>
        <w:t>4.9</w:t>
      </w:r>
      <w:r w:rsidR="00424AA2" w:rsidRPr="008F320D">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424AA2" w:rsidRPr="008F320D" w:rsidRDefault="003E6ABA" w:rsidP="00424AA2">
      <w:pPr>
        <w:spacing w:line="240" w:lineRule="auto"/>
      </w:pPr>
      <w:r>
        <w:t>4.10</w:t>
      </w:r>
      <w:r w:rsidR="00424AA2" w:rsidRPr="008F320D">
        <w:t xml:space="preserve">. </w:t>
      </w:r>
      <w:proofErr w:type="gramStart"/>
      <w:r w:rsidR="00424AA2"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424AA2" w:rsidRPr="008F320D" w:rsidRDefault="003E6ABA" w:rsidP="00424AA2">
      <w:pPr>
        <w:spacing w:line="240" w:lineRule="auto"/>
      </w:pPr>
      <w:r>
        <w:t>4.11</w:t>
      </w:r>
      <w:r w:rsidR="00424AA2" w:rsidRPr="008F320D">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24AA2" w:rsidRPr="008F320D" w:rsidRDefault="003E6ABA" w:rsidP="00424AA2">
      <w:pPr>
        <w:spacing w:line="240" w:lineRule="auto"/>
      </w:pPr>
      <w:r>
        <w:t>4.12</w:t>
      </w:r>
      <w:r w:rsidR="00424AA2"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00424AA2" w:rsidRPr="008F320D">
        <w:t>с даты появления</w:t>
      </w:r>
      <w:proofErr w:type="gramEnd"/>
      <w:r w:rsidR="00424AA2"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1249F0" w:rsidRDefault="00424AA2" w:rsidP="001249F0">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w:t>
      </w:r>
    </w:p>
    <w:p w:rsidR="001249F0" w:rsidRPr="001F4699" w:rsidRDefault="001249F0" w:rsidP="001249F0">
      <w:pPr>
        <w:spacing w:line="240" w:lineRule="auto"/>
      </w:pPr>
      <w:r w:rsidRPr="001F4699">
        <w:t>1) счет-фактуру, с обязательным указанием номера ГТД</w:t>
      </w:r>
    </w:p>
    <w:p w:rsidR="001249F0" w:rsidRPr="001F4699" w:rsidRDefault="001249F0" w:rsidP="001249F0">
      <w:pPr>
        <w:spacing w:line="240" w:lineRule="auto"/>
      </w:pPr>
      <w:r w:rsidRPr="001F4699">
        <w:t xml:space="preserve">В случае отсутствия номера ГТД в </w:t>
      </w:r>
      <w:proofErr w:type="gramStart"/>
      <w:r w:rsidRPr="001F4699">
        <w:t>счет-фактуре</w:t>
      </w:r>
      <w:proofErr w:type="gramEnd"/>
      <w:r w:rsidRPr="001F4699">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1249F0" w:rsidRPr="001F4699" w:rsidRDefault="001249F0" w:rsidP="001249F0">
      <w:pPr>
        <w:spacing w:line="240" w:lineRule="auto"/>
      </w:pPr>
      <w:r w:rsidRPr="001F4699">
        <w:t>2) товарную накладную по форме ТОРГ-12</w:t>
      </w:r>
    </w:p>
    <w:p w:rsidR="001249F0" w:rsidRPr="001F4699" w:rsidRDefault="001249F0" w:rsidP="001249F0">
      <w:pPr>
        <w:spacing w:line="240" w:lineRule="auto"/>
      </w:pPr>
      <w:r w:rsidRPr="001F4699">
        <w:t>3) документ, подтверждающий гарантийные обязательства изготовителя Товара.</w:t>
      </w:r>
    </w:p>
    <w:p w:rsidR="001249F0" w:rsidRPr="001F4699" w:rsidRDefault="001249F0" w:rsidP="001249F0">
      <w:pPr>
        <w:spacing w:line="240" w:lineRule="auto"/>
      </w:pPr>
      <w:r w:rsidRPr="001F4699">
        <w:t>4) паспорт с указанием характеристик и датой;</w:t>
      </w:r>
    </w:p>
    <w:p w:rsidR="00424AA2" w:rsidRPr="003C7BA9" w:rsidRDefault="001249F0" w:rsidP="001249F0">
      <w:pPr>
        <w:spacing w:line="240" w:lineRule="auto"/>
      </w:pPr>
      <w:r w:rsidRPr="001F4699">
        <w:t>5) документ, подтверждающий гарантийные обязательства изготовителя Товара, сертификаты (далее – отчетная документация</w:t>
      </w:r>
      <w:r w:rsidRPr="003C7BA9">
        <w:t xml:space="preserve"> </w:t>
      </w:r>
      <w:r w:rsidR="00424AA2" w:rsidRPr="003C7BA9">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t>8. ОТВЕТСТВЕННОСТЬ СТОРОН</w:t>
      </w:r>
    </w:p>
    <w:p w:rsidR="00424AA2" w:rsidRPr="008F320D" w:rsidRDefault="00424AA2" w:rsidP="00424AA2">
      <w:pPr>
        <w:spacing w:line="240" w:lineRule="auto"/>
      </w:pPr>
      <w:r w:rsidRPr="008F320D">
        <w:t xml:space="preserve">8.1. В случае неисполнения или ненадлежащего исполнения условий настоящего </w:t>
      </w:r>
      <w:r w:rsidRPr="008F320D">
        <w:lastRenderedPageBreak/>
        <w:t xml:space="preserve">договора, Стороны несут ответственность в соответствии с законодательством Российской 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Pr="008F320D"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424AA2" w:rsidRPr="008F320D" w:rsidRDefault="00424AA2" w:rsidP="00424AA2">
      <w:pPr>
        <w:spacing w:line="240" w:lineRule="auto"/>
        <w:rPr>
          <w:lang w:eastAsia="en-US"/>
        </w:rPr>
      </w:pPr>
      <w:r w:rsidRPr="008F320D">
        <w:rPr>
          <w:lang w:eastAsia="en-US"/>
        </w:rPr>
        <w:lastRenderedPageBreak/>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424AA2">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424AA2" w:rsidRPr="008F320D" w:rsidRDefault="00424AA2" w:rsidP="00424AA2">
      <w:pPr>
        <w:widowControl/>
        <w:suppressAutoHyphens w:val="0"/>
        <w:snapToGrid/>
        <w:spacing w:after="200" w:line="240" w:lineRule="auto"/>
        <w:ind w:firstLine="567"/>
        <w:contextualSpacing/>
        <w:rPr>
          <w:rFonts w:eastAsia="Calibri"/>
          <w:color w:val="000000"/>
          <w:lang w:eastAsia="ru-RU"/>
        </w:rPr>
      </w:pP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на поставку </w:t>
      </w:r>
      <w:r>
        <w:t>металлорежущего инструмента для обрабатывающего центра</w:t>
      </w:r>
    </w:p>
    <w:p w:rsidR="00424AA2" w:rsidRPr="008F320D" w:rsidRDefault="00424AA2" w:rsidP="00424AA2">
      <w:pPr>
        <w:spacing w:line="240" w:lineRule="auto"/>
        <w:ind w:firstLine="0"/>
      </w:pP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E004AC" w:rsidRPr="0037110C" w:rsidRDefault="00E004AC" w:rsidP="00E004A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E004AC" w:rsidRPr="0037110C" w:rsidRDefault="00E004AC" w:rsidP="00E004AC">
            <w:pPr>
              <w:spacing w:line="240" w:lineRule="auto"/>
              <w:ind w:firstLine="0"/>
              <w:rPr>
                <w:sz w:val="22"/>
                <w:szCs w:val="22"/>
                <w:lang w:val="x-none"/>
              </w:rPr>
            </w:pPr>
            <w:r w:rsidRPr="0037110C">
              <w:rPr>
                <w:sz w:val="22"/>
                <w:szCs w:val="22"/>
                <w:lang w:val="x-none"/>
              </w:rPr>
              <w:t>630015, г. Новосибирск, ул. Планетная, 32</w:t>
            </w:r>
          </w:p>
          <w:p w:rsidR="00E004AC" w:rsidRPr="0037110C" w:rsidRDefault="00E004AC" w:rsidP="00E004A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E004AC" w:rsidRPr="0037110C" w:rsidRDefault="00E004AC" w:rsidP="00E004AC">
            <w:pPr>
              <w:spacing w:line="240" w:lineRule="auto"/>
              <w:ind w:firstLine="0"/>
              <w:rPr>
                <w:sz w:val="22"/>
                <w:szCs w:val="22"/>
                <w:lang w:val="x-none"/>
              </w:rPr>
            </w:pPr>
            <w:r w:rsidRPr="0037110C">
              <w:rPr>
                <w:sz w:val="22"/>
                <w:szCs w:val="22"/>
                <w:lang w:val="x-none"/>
              </w:rPr>
              <w:t>р/с 40702810244020003415</w:t>
            </w:r>
          </w:p>
          <w:p w:rsidR="00E004AC" w:rsidRPr="0037110C" w:rsidRDefault="00E004AC" w:rsidP="00E004A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E004AC" w:rsidRPr="0037110C" w:rsidRDefault="00E004AC" w:rsidP="00E004AC">
            <w:pPr>
              <w:spacing w:line="240" w:lineRule="auto"/>
              <w:ind w:firstLine="0"/>
              <w:rPr>
                <w:sz w:val="22"/>
                <w:szCs w:val="22"/>
                <w:lang w:val="x-none"/>
              </w:rPr>
            </w:pPr>
            <w:r w:rsidRPr="0037110C">
              <w:rPr>
                <w:sz w:val="22"/>
                <w:szCs w:val="22"/>
                <w:lang w:val="x-none"/>
              </w:rPr>
              <w:t>к/с 30101810500000000641</w:t>
            </w:r>
          </w:p>
          <w:p w:rsidR="00E004AC" w:rsidRPr="0037110C" w:rsidRDefault="00E004AC" w:rsidP="00E004AC">
            <w:pPr>
              <w:spacing w:line="240" w:lineRule="auto"/>
              <w:ind w:firstLine="0"/>
              <w:rPr>
                <w:sz w:val="22"/>
                <w:szCs w:val="22"/>
              </w:rPr>
            </w:pPr>
            <w:r w:rsidRPr="0037110C">
              <w:rPr>
                <w:sz w:val="22"/>
                <w:szCs w:val="22"/>
              </w:rPr>
              <w:t>БИК 045004641</w:t>
            </w:r>
          </w:p>
          <w:p w:rsidR="00E004AC" w:rsidRPr="0037110C" w:rsidRDefault="00E004AC" w:rsidP="00E004AC">
            <w:pPr>
              <w:spacing w:line="240" w:lineRule="auto"/>
              <w:ind w:firstLine="0"/>
              <w:rPr>
                <w:bCs/>
                <w:sz w:val="22"/>
                <w:szCs w:val="22"/>
              </w:rPr>
            </w:pPr>
          </w:p>
          <w:p w:rsidR="00E004AC" w:rsidRPr="0037110C" w:rsidRDefault="00E004AC" w:rsidP="00E004AC">
            <w:pPr>
              <w:spacing w:line="240" w:lineRule="auto"/>
              <w:ind w:firstLine="0"/>
              <w:rPr>
                <w:bCs/>
                <w:sz w:val="22"/>
                <w:szCs w:val="22"/>
                <w:lang w:val="x-none"/>
              </w:rPr>
            </w:pPr>
            <w:r w:rsidRPr="0037110C">
              <w:rPr>
                <w:bCs/>
                <w:sz w:val="22"/>
                <w:szCs w:val="22"/>
                <w:lang w:val="x-none"/>
              </w:rPr>
              <w:t>Заместитель генерального директора</w:t>
            </w:r>
          </w:p>
          <w:p w:rsidR="00E004AC" w:rsidRPr="0037110C" w:rsidRDefault="00E004AC" w:rsidP="00E004AC">
            <w:pPr>
              <w:spacing w:line="240" w:lineRule="auto"/>
              <w:ind w:firstLine="0"/>
              <w:rPr>
                <w:bCs/>
                <w:sz w:val="22"/>
                <w:szCs w:val="22"/>
              </w:rPr>
            </w:pPr>
            <w:r w:rsidRPr="0037110C">
              <w:rPr>
                <w:bCs/>
                <w:sz w:val="22"/>
                <w:szCs w:val="22"/>
              </w:rPr>
              <w:t xml:space="preserve">по </w:t>
            </w:r>
            <w:r>
              <w:rPr>
                <w:bCs/>
                <w:sz w:val="22"/>
                <w:szCs w:val="22"/>
              </w:rPr>
              <w:t>производству</w:t>
            </w:r>
            <w:r w:rsidRPr="0037110C">
              <w:rPr>
                <w:bCs/>
                <w:sz w:val="22"/>
                <w:szCs w:val="22"/>
              </w:rPr>
              <w:t xml:space="preserve">                                   </w:t>
            </w:r>
          </w:p>
          <w:p w:rsidR="00E004AC" w:rsidRPr="0037110C" w:rsidRDefault="00E004AC" w:rsidP="00E004AC">
            <w:pPr>
              <w:spacing w:line="240" w:lineRule="auto"/>
              <w:rPr>
                <w:bCs/>
                <w:sz w:val="22"/>
                <w:szCs w:val="22"/>
              </w:rPr>
            </w:pPr>
          </w:p>
          <w:p w:rsidR="00E004AC" w:rsidRPr="0037110C" w:rsidRDefault="00E004AC" w:rsidP="00E004AC">
            <w:pPr>
              <w:spacing w:line="240" w:lineRule="auto"/>
              <w:rPr>
                <w:bCs/>
                <w:sz w:val="22"/>
                <w:szCs w:val="22"/>
              </w:rPr>
            </w:pPr>
          </w:p>
          <w:p w:rsidR="00E004AC" w:rsidRPr="0037110C" w:rsidRDefault="00E004AC" w:rsidP="00E004AC">
            <w:pPr>
              <w:spacing w:line="240" w:lineRule="auto"/>
              <w:ind w:firstLine="0"/>
              <w:rPr>
                <w:bCs/>
                <w:sz w:val="22"/>
                <w:szCs w:val="22"/>
              </w:rPr>
            </w:pPr>
            <w:r w:rsidRPr="0037110C">
              <w:rPr>
                <w:bCs/>
                <w:sz w:val="22"/>
                <w:szCs w:val="22"/>
              </w:rPr>
              <w:t>________________ /</w:t>
            </w:r>
            <w:r>
              <w:rPr>
                <w:bCs/>
                <w:sz w:val="22"/>
                <w:szCs w:val="22"/>
              </w:rPr>
              <w:t>С.Н. Раменский</w:t>
            </w:r>
            <w:r w:rsidRPr="0037110C">
              <w:rPr>
                <w:bCs/>
                <w:sz w:val="22"/>
                <w:szCs w:val="22"/>
              </w:rPr>
              <w:t>/</w:t>
            </w:r>
          </w:p>
          <w:p w:rsidR="0037110C" w:rsidRPr="0037110C" w:rsidRDefault="00E004AC" w:rsidP="00E004A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37110C" w:rsidRPr="0037110C" w:rsidRDefault="0037110C" w:rsidP="0037110C">
      <w:pPr>
        <w:spacing w:line="240" w:lineRule="auto"/>
        <w:rPr>
          <w:rFonts w:eastAsia="Arial"/>
          <w:b/>
          <w:bCs/>
          <w:sz w:val="22"/>
          <w:szCs w:val="22"/>
        </w:rPr>
      </w:pPr>
    </w:p>
    <w:p w:rsidR="00C10A10" w:rsidRDefault="00C10A10">
      <w:pPr>
        <w:widowControl/>
        <w:suppressAutoHyphens w:val="0"/>
        <w:snapToGrid/>
        <w:spacing w:after="200" w:line="276" w:lineRule="auto"/>
        <w:ind w:firstLine="0"/>
        <w:jc w:val="left"/>
        <w:rPr>
          <w:b/>
        </w:rPr>
      </w:pPr>
      <w:r>
        <w:rPr>
          <w:b/>
        </w:rPr>
        <w:br w:type="page"/>
      </w:r>
    </w:p>
    <w:p w:rsidR="00C10A10" w:rsidRDefault="00C10A10" w:rsidP="00C10A10">
      <w:pPr>
        <w:spacing w:line="240" w:lineRule="auto"/>
        <w:ind w:right="282" w:firstLine="0"/>
        <w:jc w:val="right"/>
        <w:rPr>
          <w:b/>
        </w:rPr>
      </w:pPr>
      <w:r>
        <w:rPr>
          <w:b/>
        </w:rPr>
        <w:lastRenderedPageBreak/>
        <w:t>Приложение №1 к договору № ________</w:t>
      </w:r>
    </w:p>
    <w:p w:rsidR="00C10A10" w:rsidRDefault="00C10A10" w:rsidP="00C10A10">
      <w:pPr>
        <w:spacing w:line="240" w:lineRule="auto"/>
        <w:ind w:right="282" w:firstLine="0"/>
        <w:jc w:val="right"/>
        <w:rPr>
          <w:b/>
        </w:rPr>
      </w:pPr>
      <w:r>
        <w:rPr>
          <w:b/>
        </w:rPr>
        <w:t>от «____»____________2019 г.</w:t>
      </w:r>
    </w:p>
    <w:p w:rsidR="00C10A10" w:rsidRDefault="00C10A10" w:rsidP="00C10A10">
      <w:pPr>
        <w:spacing w:line="240" w:lineRule="auto"/>
        <w:ind w:right="282" w:firstLine="0"/>
        <w:jc w:val="center"/>
        <w:rPr>
          <w:b/>
        </w:rPr>
      </w:pPr>
      <w:r>
        <w:rPr>
          <w:b/>
        </w:rPr>
        <w:t>Спецификация</w:t>
      </w:r>
    </w:p>
    <w:p w:rsidR="00C10A10" w:rsidRPr="00DA15FE" w:rsidRDefault="00C10A10" w:rsidP="00C10A10">
      <w:pPr>
        <w:spacing w:after="200" w:line="276" w:lineRule="auto"/>
        <w:ind w:firstLine="567"/>
        <w:jc w:val="center"/>
        <w:rPr>
          <w:sz w:val="22"/>
          <w:szCs w:val="22"/>
        </w:rPr>
      </w:pPr>
    </w:p>
    <w:tbl>
      <w:tblPr>
        <w:tblW w:w="10632" w:type="dxa"/>
        <w:tblInd w:w="-743" w:type="dxa"/>
        <w:tblLayout w:type="fixed"/>
        <w:tblLook w:val="04A0" w:firstRow="1" w:lastRow="0" w:firstColumn="1" w:lastColumn="0" w:noHBand="0" w:noVBand="1"/>
      </w:tblPr>
      <w:tblGrid>
        <w:gridCol w:w="1135"/>
        <w:gridCol w:w="2410"/>
        <w:gridCol w:w="3260"/>
        <w:gridCol w:w="992"/>
        <w:gridCol w:w="1418"/>
        <w:gridCol w:w="1417"/>
      </w:tblGrid>
      <w:tr w:rsidR="00C10A10" w:rsidRPr="008B7F8C" w:rsidTr="00453BA7">
        <w:tc>
          <w:tcPr>
            <w:tcW w:w="1135"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rPr>
                <w:sz w:val="22"/>
                <w:szCs w:val="22"/>
              </w:rPr>
            </w:pPr>
            <w:r w:rsidRPr="008B7F8C">
              <w:rPr>
                <w:sz w:val="22"/>
                <w:szCs w:val="22"/>
              </w:rPr>
              <w:t>№</w:t>
            </w:r>
          </w:p>
          <w:p w:rsidR="00C10A10" w:rsidRPr="008B7F8C" w:rsidRDefault="00C10A10" w:rsidP="00453BA7">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2410"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jc w:val="left"/>
              <w:rPr>
                <w:sz w:val="22"/>
                <w:szCs w:val="22"/>
              </w:rPr>
            </w:pPr>
            <w:r w:rsidRPr="008B7F8C">
              <w:rPr>
                <w:sz w:val="22"/>
                <w:szCs w:val="22"/>
              </w:rPr>
              <w:t>Наименование, страна происхождения</w:t>
            </w:r>
          </w:p>
        </w:tc>
        <w:tc>
          <w:tcPr>
            <w:tcW w:w="3260" w:type="dxa"/>
            <w:tcBorders>
              <w:top w:val="single" w:sz="4" w:space="0" w:color="auto"/>
              <w:left w:val="single" w:sz="4" w:space="0" w:color="auto"/>
              <w:bottom w:val="single" w:sz="4" w:space="0" w:color="auto"/>
              <w:right w:val="single" w:sz="4" w:space="0" w:color="auto"/>
            </w:tcBorders>
          </w:tcPr>
          <w:p w:rsidR="00C10A10" w:rsidRPr="008B7F8C" w:rsidRDefault="00C10A10" w:rsidP="00453BA7">
            <w:pPr>
              <w:spacing w:line="240" w:lineRule="auto"/>
              <w:ind w:firstLine="0"/>
              <w:jc w:val="left"/>
              <w:rPr>
                <w:sz w:val="22"/>
                <w:szCs w:val="22"/>
              </w:rPr>
            </w:pPr>
            <w:r w:rsidRPr="008B7F8C">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10A10" w:rsidRPr="008B7F8C" w:rsidRDefault="00C10A10" w:rsidP="00453BA7">
            <w:pPr>
              <w:ind w:firstLine="0"/>
              <w:rPr>
                <w:sz w:val="22"/>
                <w:szCs w:val="22"/>
              </w:rPr>
            </w:pPr>
            <w:r w:rsidRPr="008B7F8C">
              <w:rPr>
                <w:sz w:val="22"/>
                <w:szCs w:val="22"/>
              </w:rPr>
              <w:t>Кол-во, ед. изм.</w:t>
            </w:r>
          </w:p>
        </w:tc>
        <w:tc>
          <w:tcPr>
            <w:tcW w:w="1418" w:type="dxa"/>
            <w:tcBorders>
              <w:top w:val="single" w:sz="4" w:space="0" w:color="auto"/>
              <w:left w:val="single" w:sz="4" w:space="0" w:color="auto"/>
              <w:bottom w:val="single" w:sz="4" w:space="0" w:color="auto"/>
              <w:right w:val="single" w:sz="4" w:space="0" w:color="auto"/>
            </w:tcBorders>
            <w:hideMark/>
          </w:tcPr>
          <w:p w:rsidR="00C10A10" w:rsidRPr="008B7F8C" w:rsidRDefault="00453BA7" w:rsidP="00453BA7">
            <w:pPr>
              <w:spacing w:line="240" w:lineRule="auto"/>
              <w:ind w:firstLine="0"/>
              <w:rPr>
                <w:sz w:val="22"/>
                <w:szCs w:val="22"/>
              </w:rPr>
            </w:pPr>
            <w:r w:rsidRPr="008B7F8C">
              <w:rPr>
                <w:sz w:val="22"/>
                <w:szCs w:val="22"/>
              </w:rPr>
              <w:t>Цена, руб.</w:t>
            </w:r>
            <w:r w:rsidR="00C10A10" w:rsidRPr="008B7F8C">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rPr>
                <w:sz w:val="22"/>
                <w:szCs w:val="22"/>
              </w:rPr>
            </w:pPr>
            <w:r w:rsidRPr="008B7F8C">
              <w:rPr>
                <w:sz w:val="22"/>
                <w:szCs w:val="22"/>
              </w:rPr>
              <w:t>Стоимость, руб.</w:t>
            </w:r>
          </w:p>
        </w:tc>
      </w:tr>
      <w:tr w:rsidR="00E16D42" w:rsidRPr="008B7F8C" w:rsidTr="00453BA7">
        <w:trPr>
          <w:trHeight w:val="42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spacing w:line="240" w:lineRule="auto"/>
              <w:ind w:firstLine="0"/>
              <w:jc w:val="left"/>
              <w:rPr>
                <w:sz w:val="22"/>
                <w:szCs w:val="22"/>
              </w:rPr>
            </w:pPr>
            <w:r w:rsidRPr="008B7F8C">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E16D42" w:rsidRPr="008B7F8C" w:rsidRDefault="00E16D42" w:rsidP="0002492D">
            <w:pPr>
              <w:ind w:firstLine="0"/>
              <w:rPr>
                <w:color w:val="000000"/>
                <w:sz w:val="22"/>
                <w:szCs w:val="22"/>
              </w:rPr>
            </w:pPr>
            <w:r w:rsidRPr="008B7F8C">
              <w:rPr>
                <w:color w:val="000000"/>
                <w:sz w:val="22"/>
                <w:szCs w:val="22"/>
              </w:rPr>
              <w:t>Державка для наружного точения DCLNR2525M12</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сечение 25х25 мм;</w:t>
            </w:r>
            <w:r w:rsidRPr="00E16D42">
              <w:rPr>
                <w:color w:val="000000"/>
                <w:sz w:val="22"/>
                <w:szCs w:val="22"/>
              </w:rPr>
              <w:br/>
              <w:t>общая длина 150 мм;</w:t>
            </w:r>
            <w:r w:rsidRPr="00E16D42">
              <w:rPr>
                <w:color w:val="000000"/>
                <w:sz w:val="22"/>
                <w:szCs w:val="22"/>
              </w:rPr>
              <w:br/>
              <w:t xml:space="preserve">угол в плане 95 градусов; </w:t>
            </w:r>
            <w:r w:rsidRPr="00E16D42">
              <w:rPr>
                <w:color w:val="000000"/>
                <w:sz w:val="22"/>
                <w:szCs w:val="22"/>
              </w:rPr>
              <w:br/>
              <w:t>расстояние от торца державки до режущей кромки 32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 xml:space="preserve">двойной прижим пластины. </w:t>
            </w:r>
            <w:r w:rsidRPr="00E16D42">
              <w:rPr>
                <w:color w:val="000000"/>
                <w:sz w:val="22"/>
                <w:szCs w:val="22"/>
              </w:rPr>
              <w:br/>
              <w:t>Должна быть совместима с п. 2-9</w:t>
            </w:r>
          </w:p>
        </w:tc>
        <w:tc>
          <w:tcPr>
            <w:tcW w:w="992" w:type="dxa"/>
            <w:tcBorders>
              <w:top w:val="single" w:sz="4" w:space="0" w:color="auto"/>
              <w:left w:val="single" w:sz="4" w:space="0" w:color="auto"/>
              <w:bottom w:val="single" w:sz="4" w:space="0" w:color="auto"/>
              <w:right w:val="single" w:sz="4" w:space="0" w:color="auto"/>
            </w:tcBorders>
            <w:hideMark/>
          </w:tcPr>
          <w:p w:rsidR="00E16D42" w:rsidRPr="008B7F8C" w:rsidRDefault="00E16D42" w:rsidP="00453BA7">
            <w:pPr>
              <w:pStyle w:val="afb"/>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ind w:firstLine="0"/>
              <w:jc w:val="center"/>
              <w:rPr>
                <w:sz w:val="22"/>
                <w:szCs w:val="22"/>
              </w:rPr>
            </w:pPr>
            <w:r w:rsidRPr="008B7F8C">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ind w:firstLine="0"/>
              <w:jc w:val="center"/>
              <w:rPr>
                <w:sz w:val="22"/>
                <w:szCs w:val="22"/>
              </w:rPr>
            </w:pPr>
            <w:r w:rsidRPr="008B7F8C">
              <w:rPr>
                <w:sz w:val="22"/>
                <w:szCs w:val="22"/>
              </w:rPr>
              <w:t xml:space="preserve"> </w:t>
            </w:r>
          </w:p>
        </w:tc>
      </w:tr>
      <w:tr w:rsidR="00E16D42" w:rsidRPr="008B7F8C" w:rsidTr="00453BA7">
        <w:trPr>
          <w:trHeight w:val="58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spacing w:line="240" w:lineRule="auto"/>
              <w:ind w:firstLine="0"/>
              <w:jc w:val="left"/>
              <w:rPr>
                <w:sz w:val="22"/>
                <w:szCs w:val="22"/>
              </w:rPr>
            </w:pPr>
            <w:r w:rsidRPr="008B7F8C">
              <w:rPr>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CNMG120404</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80 градусов; </w:t>
            </w:r>
            <w:r w:rsidRPr="00E16D42">
              <w:rPr>
                <w:color w:val="000000"/>
                <w:sz w:val="22"/>
                <w:szCs w:val="22"/>
              </w:rPr>
              <w:br/>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"MC6015"</w:t>
            </w:r>
            <w:r w:rsidRPr="00E16D42">
              <w:rPr>
                <w:color w:val="000000"/>
                <w:sz w:val="22"/>
                <w:szCs w:val="22"/>
              </w:rPr>
              <w:br/>
              <w:t>длина режущей кромки</w:t>
            </w:r>
            <w:r w:rsidRPr="00E16D42">
              <w:rPr>
                <w:sz w:val="22"/>
                <w:szCs w:val="22"/>
              </w:rPr>
              <w:t xml:space="preserve"> 12 мм; </w:t>
            </w:r>
            <w:r w:rsidRPr="00E16D42">
              <w:rPr>
                <w:sz w:val="22"/>
                <w:szCs w:val="22"/>
              </w:rPr>
              <w:br/>
              <w:t>толщина 4,76 мм;</w:t>
            </w:r>
            <w:r w:rsidRPr="00E16D42">
              <w:rPr>
                <w:sz w:val="22"/>
                <w:szCs w:val="22"/>
              </w:rPr>
              <w:br/>
              <w:t xml:space="preserve">радиус при вершине 0,4 мм,                                    </w:t>
            </w:r>
            <w:proofErr w:type="spellStart"/>
            <w:r w:rsidRPr="00E16D42">
              <w:rPr>
                <w:sz w:val="22"/>
                <w:szCs w:val="22"/>
              </w:rPr>
              <w:t>стружколом</w:t>
            </w:r>
            <w:proofErr w:type="spellEnd"/>
            <w:r w:rsidRPr="00E16D42">
              <w:rPr>
                <w:sz w:val="22"/>
                <w:szCs w:val="22"/>
              </w:rPr>
              <w:t xml:space="preserve"> "LP" с  передним  углом  15 градуса и площадкой 0,1мм,  </w:t>
            </w:r>
            <w:r w:rsidRPr="00E16D42">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spacing w:line="240" w:lineRule="auto"/>
              <w:jc w:val="left"/>
              <w:rPr>
                <w:sz w:val="22"/>
                <w:szCs w:val="22"/>
              </w:rPr>
            </w:pPr>
            <w:r>
              <w:rPr>
                <w:sz w:val="22"/>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CNMG120408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80 градусов; </w:t>
            </w:r>
            <w:r w:rsidRPr="00E16D42">
              <w:rPr>
                <w:color w:val="000000"/>
                <w:sz w:val="22"/>
                <w:szCs w:val="22"/>
              </w:rPr>
              <w:br/>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"MC6025"</w:t>
            </w:r>
            <w:r w:rsidRPr="00E16D42">
              <w:rPr>
                <w:color w:val="000000"/>
                <w:sz w:val="22"/>
                <w:szCs w:val="22"/>
              </w:rPr>
              <w:br/>
              <w:t>длина режущей кромки</w:t>
            </w:r>
            <w:r w:rsidRPr="00E16D42">
              <w:rPr>
                <w:sz w:val="22"/>
                <w:szCs w:val="22"/>
              </w:rPr>
              <w:t xml:space="preserve"> 12 мм; </w:t>
            </w:r>
            <w:r w:rsidRPr="00E16D42">
              <w:rPr>
                <w:sz w:val="22"/>
                <w:szCs w:val="22"/>
              </w:rPr>
              <w:br/>
              <w:t>толщина 4,76 мм;</w:t>
            </w:r>
            <w:r w:rsidRPr="00E16D42">
              <w:rPr>
                <w:sz w:val="22"/>
                <w:szCs w:val="22"/>
              </w:rPr>
              <w:br/>
              <w:t xml:space="preserve">радиус при вершине 0,8 мм,                                       </w:t>
            </w:r>
            <w:proofErr w:type="spellStart"/>
            <w:r w:rsidRPr="00E16D42">
              <w:rPr>
                <w:sz w:val="22"/>
                <w:szCs w:val="22"/>
              </w:rPr>
              <w:t>стружколом</w:t>
            </w:r>
            <w:proofErr w:type="spellEnd"/>
            <w:r w:rsidRPr="00E16D42">
              <w:rPr>
                <w:sz w:val="22"/>
                <w:szCs w:val="22"/>
              </w:rPr>
              <w:t xml:space="preserve"> "</w:t>
            </w:r>
            <w:proofErr w:type="spellStart"/>
            <w:r w:rsidRPr="00E16D42">
              <w:rPr>
                <w:sz w:val="22"/>
                <w:szCs w:val="22"/>
              </w:rPr>
              <w:t>MP"с</w:t>
            </w:r>
            <w:proofErr w:type="spellEnd"/>
            <w:r w:rsidRPr="00E16D42">
              <w:rPr>
                <w:sz w:val="22"/>
                <w:szCs w:val="22"/>
              </w:rPr>
              <w:t xml:space="preserve">  передним  углом  15 градуса и площадкой 0,15мм, </w:t>
            </w:r>
            <w:r w:rsidRPr="00E16D42">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spacing w:line="240" w:lineRule="auto"/>
              <w:ind w:firstLine="0"/>
              <w:jc w:val="left"/>
              <w:rPr>
                <w:sz w:val="22"/>
                <w:szCs w:val="22"/>
              </w:rPr>
            </w:pPr>
            <w:r w:rsidRPr="008B7F8C">
              <w:rPr>
                <w:sz w:val="22"/>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 xml:space="preserve">Пластина </w:t>
            </w:r>
            <w:r w:rsidRPr="008B7F8C">
              <w:rPr>
                <w:color w:val="000000"/>
                <w:sz w:val="22"/>
                <w:szCs w:val="22"/>
              </w:rPr>
              <w:lastRenderedPageBreak/>
              <w:t>твердосплавная CNMG120412</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lastRenderedPageBreak/>
              <w:t xml:space="preserve">Пластина токарная </w:t>
            </w:r>
            <w:r w:rsidRPr="00E16D42">
              <w:rPr>
                <w:color w:val="000000"/>
                <w:sz w:val="22"/>
                <w:szCs w:val="22"/>
              </w:rPr>
              <w:lastRenderedPageBreak/>
              <w:t xml:space="preserve">твердосплавная, </w:t>
            </w:r>
            <w:r w:rsidRPr="00E16D42">
              <w:rPr>
                <w:color w:val="000000"/>
                <w:sz w:val="22"/>
                <w:szCs w:val="22"/>
              </w:rPr>
              <w:br w:type="page"/>
              <w:t xml:space="preserve">форма ромбическая, угол 80 градусов; </w:t>
            </w:r>
            <w:r w:rsidRPr="00E16D42">
              <w:rPr>
                <w:color w:val="000000"/>
                <w:sz w:val="22"/>
                <w:szCs w:val="22"/>
              </w:rPr>
              <w:br w:type="page"/>
              <w:t>Предел прочности пластины 2.3 Гпа (1ГПа=102кг/мм</w:t>
            </w:r>
            <w:proofErr w:type="gramStart"/>
            <w:r w:rsidRPr="00E16D42">
              <w:rPr>
                <w:color w:val="000000"/>
                <w:sz w:val="22"/>
                <w:szCs w:val="22"/>
              </w:rPr>
              <w:t>2</w:t>
            </w:r>
            <w:proofErr w:type="gramEnd"/>
            <w:r w:rsidRPr="00E16D42">
              <w:rPr>
                <w:color w:val="000000"/>
                <w:sz w:val="22"/>
                <w:szCs w:val="22"/>
              </w:rPr>
              <w:t>);  Сплав "MC6035";</w:t>
            </w:r>
            <w:r w:rsidRPr="00E16D42">
              <w:rPr>
                <w:color w:val="000000"/>
                <w:sz w:val="22"/>
                <w:szCs w:val="22"/>
              </w:rPr>
              <w:br w:type="page"/>
              <w:t>длина режущей кромки</w:t>
            </w:r>
            <w:r w:rsidRPr="00E16D42">
              <w:rPr>
                <w:sz w:val="22"/>
                <w:szCs w:val="22"/>
              </w:rPr>
              <w:t xml:space="preserve"> 12 мм; </w:t>
            </w:r>
            <w:r w:rsidRPr="00E16D42">
              <w:rPr>
                <w:sz w:val="22"/>
                <w:szCs w:val="22"/>
              </w:rPr>
              <w:br w:type="page"/>
              <w:t>толщина 4,76 мм;</w:t>
            </w:r>
            <w:r w:rsidRPr="00E16D42">
              <w:rPr>
                <w:sz w:val="22"/>
                <w:szCs w:val="22"/>
              </w:rPr>
              <w:br w:type="page"/>
              <w:t xml:space="preserve">радиус при вершине 1,2 мм,                                                  </w:t>
            </w:r>
            <w:proofErr w:type="spellStart"/>
            <w:r w:rsidRPr="00E16D42">
              <w:rPr>
                <w:sz w:val="22"/>
                <w:szCs w:val="22"/>
              </w:rPr>
              <w:t>стружколом</w:t>
            </w:r>
            <w:proofErr w:type="spellEnd"/>
            <w:r w:rsidRPr="00E16D42">
              <w:rPr>
                <w:sz w:val="22"/>
                <w:szCs w:val="22"/>
              </w:rPr>
              <w:t xml:space="preserve"> "</w:t>
            </w:r>
            <w:proofErr w:type="spellStart"/>
            <w:r w:rsidRPr="00E16D42">
              <w:rPr>
                <w:sz w:val="22"/>
                <w:szCs w:val="22"/>
              </w:rPr>
              <w:t>RP"с</w:t>
            </w:r>
            <w:proofErr w:type="spellEnd"/>
            <w:r w:rsidRPr="00E16D42">
              <w:rPr>
                <w:sz w:val="22"/>
                <w:szCs w:val="22"/>
              </w:rPr>
              <w:t xml:space="preserve">  передним  углом  3 градуса и площадкой 0,33мм,</w:t>
            </w:r>
            <w:r w:rsidRPr="00E16D42">
              <w:rPr>
                <w:color w:val="000000"/>
                <w:sz w:val="22"/>
                <w:szCs w:val="22"/>
              </w:rPr>
              <w:br w:type="page"/>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28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spacing w:line="240" w:lineRule="auto"/>
              <w:ind w:firstLine="0"/>
              <w:jc w:val="left"/>
              <w:rPr>
                <w:sz w:val="22"/>
                <w:szCs w:val="22"/>
              </w:rPr>
            </w:pPr>
            <w:r w:rsidRPr="008B7F8C">
              <w:rPr>
                <w:sz w:val="22"/>
                <w:szCs w:val="22"/>
              </w:rPr>
              <w:lastRenderedPageBreak/>
              <w:t>5.</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CNMG120404</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80 градусов; сплав "MC7025"</w:t>
            </w:r>
            <w:r w:rsidRPr="00E16D42">
              <w:rPr>
                <w:color w:val="000000"/>
                <w:sz w:val="22"/>
                <w:szCs w:val="22"/>
              </w:rPr>
              <w:br/>
              <w:t>длина режущей кромки 12 мм;</w:t>
            </w:r>
            <w:r w:rsidRPr="00E16D42">
              <w:rPr>
                <w:color w:val="000000"/>
                <w:sz w:val="22"/>
                <w:szCs w:val="22"/>
              </w:rPr>
              <w:br/>
              <w:t>толщина 4,76 мм;</w:t>
            </w:r>
            <w:r w:rsidRPr="00E16D42">
              <w:rPr>
                <w:color w:val="000000"/>
                <w:sz w:val="22"/>
                <w:szCs w:val="22"/>
              </w:rPr>
              <w:br/>
              <w:t xml:space="preserve">радиус при вершине 0,4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с  передним  углом </w:t>
            </w:r>
            <w:r w:rsidRPr="00E16D42">
              <w:rPr>
                <w:sz w:val="22"/>
                <w:szCs w:val="22"/>
              </w:rPr>
              <w:t xml:space="preserve"> 15 градусов</w:t>
            </w:r>
            <w:r w:rsidRPr="00E16D42">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Pr>
                <w:sz w:val="22"/>
                <w:szCs w:val="22"/>
              </w:rPr>
              <w:t>20</w:t>
            </w:r>
            <w:r w:rsidRPr="008B7F8C">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322"/>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spacing w:line="240" w:lineRule="auto"/>
              <w:ind w:firstLine="0"/>
              <w:jc w:val="left"/>
              <w:rPr>
                <w:sz w:val="22"/>
                <w:szCs w:val="22"/>
              </w:rPr>
            </w:pPr>
            <w:r w:rsidRPr="008B7F8C">
              <w:rPr>
                <w:sz w:val="22"/>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CNMG120408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80 градусов; сплав "MP7035";</w:t>
            </w:r>
            <w:r w:rsidRPr="00E16D42">
              <w:rPr>
                <w:color w:val="000000"/>
                <w:sz w:val="22"/>
                <w:szCs w:val="22"/>
              </w:rPr>
              <w:br/>
              <w:t>длина режущей кромки 12 мм;</w:t>
            </w:r>
            <w:r w:rsidRPr="00E16D42">
              <w:rPr>
                <w:color w:val="000000"/>
                <w:sz w:val="22"/>
                <w:szCs w:val="22"/>
              </w:rPr>
              <w:br/>
              <w:t>толщина 4,76 мм;</w:t>
            </w:r>
            <w:r w:rsidRPr="00E16D42">
              <w:rPr>
                <w:color w:val="000000"/>
                <w:sz w:val="22"/>
                <w:szCs w:val="22"/>
              </w:rPr>
              <w:br/>
              <w:t xml:space="preserve">радиус при вершине 0,8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w:t>
            </w:r>
            <w:proofErr w:type="spellStart"/>
            <w:r w:rsidRPr="00E16D42">
              <w:rPr>
                <w:color w:val="000000"/>
                <w:sz w:val="22"/>
                <w:szCs w:val="22"/>
              </w:rPr>
              <w:t>MM"с</w:t>
            </w:r>
            <w:proofErr w:type="spellEnd"/>
            <w:r w:rsidRPr="00E16D42">
              <w:rPr>
                <w:color w:val="000000"/>
                <w:sz w:val="22"/>
                <w:szCs w:val="22"/>
              </w:rPr>
              <w:t xml:space="preserve">  передним  углом </w:t>
            </w:r>
            <w:r w:rsidRPr="00E16D42">
              <w:rPr>
                <w:sz w:val="22"/>
                <w:szCs w:val="22"/>
              </w:rPr>
              <w:t xml:space="preserve"> 6 градусов и площадкой 0,3мм</w:t>
            </w:r>
            <w:r w:rsidRPr="00E16D42">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spacing w:line="240" w:lineRule="auto"/>
              <w:ind w:firstLine="0"/>
              <w:jc w:val="left"/>
              <w:rPr>
                <w:sz w:val="22"/>
                <w:szCs w:val="22"/>
              </w:rPr>
            </w:pPr>
            <w:r w:rsidRPr="008B7F8C">
              <w:rPr>
                <w:sz w:val="22"/>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CNMG120412</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 xml:space="preserve">форма ромбическая;  </w:t>
            </w:r>
            <w:r w:rsidRPr="00E16D42">
              <w:rPr>
                <w:color w:val="000000"/>
                <w:sz w:val="22"/>
                <w:szCs w:val="22"/>
              </w:rPr>
              <w:br w:type="page"/>
              <w:t>угол 80 градусов; сплав "MC7025"</w:t>
            </w:r>
            <w:r w:rsidRPr="00E16D42">
              <w:rPr>
                <w:color w:val="000000"/>
                <w:sz w:val="22"/>
                <w:szCs w:val="22"/>
              </w:rPr>
              <w:br w:type="page"/>
              <w:t>длина режущей кромки 12 мм;</w:t>
            </w:r>
            <w:r w:rsidRPr="00E16D42">
              <w:rPr>
                <w:color w:val="000000"/>
                <w:sz w:val="22"/>
                <w:szCs w:val="22"/>
              </w:rPr>
              <w:br w:type="page"/>
              <w:t>толщина 4,76 мм;</w:t>
            </w:r>
            <w:r w:rsidRPr="00E16D42">
              <w:rPr>
                <w:color w:val="000000"/>
                <w:sz w:val="22"/>
                <w:szCs w:val="22"/>
              </w:rPr>
              <w:br w:type="page"/>
              <w:t xml:space="preserve">радиус при вершине 1,2 мм; </w:t>
            </w:r>
            <w:r w:rsidRPr="00E16D42">
              <w:rPr>
                <w:color w:val="000000"/>
                <w:sz w:val="22"/>
                <w:szCs w:val="22"/>
              </w:rPr>
              <w:br w:type="page"/>
            </w:r>
            <w:proofErr w:type="spellStart"/>
            <w:r w:rsidRPr="00E16D42">
              <w:rPr>
                <w:color w:val="000000"/>
                <w:sz w:val="22"/>
                <w:szCs w:val="22"/>
              </w:rPr>
              <w:t>стружколом</w:t>
            </w:r>
            <w:proofErr w:type="spellEnd"/>
            <w:r w:rsidRPr="00E16D42">
              <w:rPr>
                <w:color w:val="000000"/>
                <w:sz w:val="22"/>
                <w:szCs w:val="22"/>
              </w:rPr>
              <w:t xml:space="preserve"> "</w:t>
            </w:r>
            <w:proofErr w:type="spellStart"/>
            <w:r w:rsidRPr="00E16D42">
              <w:rPr>
                <w:color w:val="000000"/>
                <w:sz w:val="22"/>
                <w:szCs w:val="22"/>
              </w:rPr>
              <w:t>RM"с</w:t>
            </w:r>
            <w:proofErr w:type="spellEnd"/>
            <w:r w:rsidRPr="00E16D42">
              <w:rPr>
                <w:color w:val="000000"/>
                <w:sz w:val="22"/>
                <w:szCs w:val="22"/>
              </w:rPr>
              <w:t xml:space="preserve">  передним  углом </w:t>
            </w:r>
            <w:r w:rsidRPr="00E16D42">
              <w:rPr>
                <w:sz w:val="22"/>
                <w:szCs w:val="22"/>
              </w:rPr>
              <w:t xml:space="preserve"> 3 градуса и площадкой 0,32мм</w:t>
            </w:r>
            <w:r w:rsidRPr="00E16D42">
              <w:rPr>
                <w:color w:val="000000"/>
                <w:sz w:val="22"/>
                <w:szCs w:val="22"/>
              </w:rPr>
              <w:br w:type="page"/>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spacing w:line="240" w:lineRule="auto"/>
              <w:ind w:firstLine="0"/>
              <w:jc w:val="left"/>
              <w:rPr>
                <w:sz w:val="22"/>
                <w:szCs w:val="22"/>
              </w:rPr>
            </w:pPr>
            <w:r w:rsidRPr="008B7F8C">
              <w:rPr>
                <w:sz w:val="22"/>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CNMG120404</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80 градусов; сплав "HTi10"</w:t>
            </w:r>
            <w:r w:rsidRPr="00E16D42">
              <w:rPr>
                <w:color w:val="000000"/>
                <w:sz w:val="22"/>
                <w:szCs w:val="22"/>
              </w:rPr>
              <w:br/>
            </w:r>
            <w:r w:rsidRPr="00E16D42">
              <w:rPr>
                <w:color w:val="000000"/>
                <w:sz w:val="22"/>
                <w:szCs w:val="22"/>
              </w:rPr>
              <w:lastRenderedPageBreak/>
              <w:t>длина режущей кромки 12 мм;</w:t>
            </w:r>
            <w:r w:rsidRPr="00E16D42">
              <w:rPr>
                <w:color w:val="000000"/>
                <w:sz w:val="22"/>
                <w:szCs w:val="22"/>
              </w:rPr>
              <w:br/>
              <w:t>толщина 4,76 мм;</w:t>
            </w:r>
            <w:r w:rsidRPr="00E16D42">
              <w:rPr>
                <w:color w:val="000000"/>
                <w:sz w:val="22"/>
                <w:szCs w:val="22"/>
              </w:rPr>
              <w:br/>
              <w:t xml:space="preserve">радиус при вершине 0,4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с  передним  углом </w:t>
            </w:r>
            <w:r w:rsidRPr="00E16D42">
              <w:rPr>
                <w:sz w:val="22"/>
                <w:szCs w:val="22"/>
              </w:rPr>
              <w:t xml:space="preserve"> 15 градусов и площадкой 0,25мм</w:t>
            </w:r>
            <w:r w:rsidRPr="00E16D42">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spacing w:line="240" w:lineRule="auto"/>
              <w:ind w:firstLine="0"/>
              <w:jc w:val="left"/>
              <w:rPr>
                <w:sz w:val="22"/>
                <w:szCs w:val="22"/>
              </w:rPr>
            </w:pPr>
            <w:r w:rsidRPr="008B7F8C">
              <w:rPr>
                <w:sz w:val="22"/>
                <w:szCs w:val="22"/>
              </w:rPr>
              <w:lastRenderedPageBreak/>
              <w:t>9.</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CNMG120408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80 градусов; сплав "HTi10"</w:t>
            </w:r>
            <w:r w:rsidRPr="00E16D42">
              <w:rPr>
                <w:color w:val="000000"/>
                <w:sz w:val="22"/>
                <w:szCs w:val="22"/>
              </w:rPr>
              <w:br/>
              <w:t>длина режущей кромки 12 мм;</w:t>
            </w:r>
            <w:r w:rsidRPr="00E16D42">
              <w:rPr>
                <w:color w:val="000000"/>
                <w:sz w:val="22"/>
                <w:szCs w:val="22"/>
              </w:rPr>
              <w:br/>
              <w:t>толщина 4,76 мм;</w:t>
            </w:r>
            <w:r w:rsidRPr="00E16D42">
              <w:rPr>
                <w:color w:val="000000"/>
                <w:sz w:val="22"/>
                <w:szCs w:val="22"/>
              </w:rPr>
              <w:br/>
              <w:t xml:space="preserve">радиус при вершине 0,8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"MS" с  передним  углом </w:t>
            </w:r>
            <w:r w:rsidRPr="00E16D42">
              <w:rPr>
                <w:sz w:val="22"/>
                <w:szCs w:val="22"/>
              </w:rPr>
              <w:t xml:space="preserve"> 15 градусов</w:t>
            </w:r>
            <w:r w:rsidRPr="00E16D42">
              <w:rPr>
                <w:color w:val="000000"/>
                <w:sz w:val="22"/>
                <w:szCs w:val="22"/>
              </w:rPr>
              <w:br/>
              <w:t>Должна быть совместима с п. 1</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spacing w:line="240" w:lineRule="auto"/>
              <w:ind w:firstLine="0"/>
              <w:jc w:val="left"/>
              <w:rPr>
                <w:sz w:val="22"/>
                <w:szCs w:val="22"/>
              </w:rPr>
            </w:pPr>
            <w:r w:rsidRPr="008B7F8C">
              <w:rPr>
                <w:sz w:val="22"/>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Державка для наружного точения DDJNR2525M15</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сечение 25х25 мм;</w:t>
            </w:r>
            <w:r w:rsidRPr="00E16D42">
              <w:rPr>
                <w:color w:val="000000"/>
                <w:sz w:val="22"/>
                <w:szCs w:val="22"/>
              </w:rPr>
              <w:br/>
              <w:t>общая длина 150 мм;</w:t>
            </w:r>
            <w:r w:rsidRPr="00E16D42">
              <w:rPr>
                <w:color w:val="000000"/>
                <w:sz w:val="22"/>
                <w:szCs w:val="22"/>
              </w:rPr>
              <w:br/>
              <w:t xml:space="preserve">угол в плане 93 градуса; </w:t>
            </w:r>
            <w:r w:rsidRPr="00E16D42">
              <w:rPr>
                <w:color w:val="000000"/>
                <w:sz w:val="22"/>
                <w:szCs w:val="22"/>
              </w:rPr>
              <w:br/>
              <w:t>расстояние от торца державки до режущей кромки 32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двойной прижим пластины,                                                    Должна быть совместима с п. 11-18.</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CF3660">
        <w:trPr>
          <w:trHeight w:val="183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spacing w:line="240" w:lineRule="auto"/>
              <w:ind w:firstLine="0"/>
              <w:jc w:val="left"/>
              <w:rPr>
                <w:sz w:val="22"/>
                <w:szCs w:val="22"/>
              </w:rPr>
            </w:pPr>
            <w:r w:rsidRPr="008B7F8C">
              <w:rPr>
                <w:sz w:val="22"/>
                <w:szCs w:val="22"/>
              </w:rPr>
              <w:t>11.</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DNMG150404</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55 градусов; </w:t>
            </w:r>
            <w:r w:rsidRPr="00E16D42">
              <w:rPr>
                <w:color w:val="000000"/>
                <w:sz w:val="22"/>
                <w:szCs w:val="22"/>
              </w:rPr>
              <w:br/>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"MC6015"</w:t>
            </w:r>
            <w:r w:rsidRPr="00E16D42">
              <w:rPr>
                <w:color w:val="000000"/>
                <w:sz w:val="22"/>
                <w:szCs w:val="22"/>
              </w:rPr>
              <w:br/>
              <w:t>длина режущей кромки</w:t>
            </w:r>
            <w:r w:rsidRPr="00E16D42">
              <w:rPr>
                <w:sz w:val="22"/>
                <w:szCs w:val="22"/>
              </w:rPr>
              <w:t xml:space="preserve"> 15 мм; </w:t>
            </w:r>
            <w:r w:rsidRPr="00E16D42">
              <w:rPr>
                <w:sz w:val="22"/>
                <w:szCs w:val="22"/>
              </w:rPr>
              <w:br/>
              <w:t>толщина 4,76 мм;</w:t>
            </w:r>
            <w:r w:rsidRPr="00E16D42">
              <w:rPr>
                <w:sz w:val="22"/>
                <w:szCs w:val="22"/>
              </w:rPr>
              <w:br/>
              <w:t xml:space="preserve">радиус при вершине 0,4 мм,                                    </w:t>
            </w:r>
            <w:proofErr w:type="spellStart"/>
            <w:r w:rsidRPr="00E16D42">
              <w:rPr>
                <w:sz w:val="22"/>
                <w:szCs w:val="22"/>
              </w:rPr>
              <w:t>стружколом</w:t>
            </w:r>
            <w:proofErr w:type="spellEnd"/>
            <w:r w:rsidRPr="00E16D42">
              <w:rPr>
                <w:sz w:val="22"/>
                <w:szCs w:val="22"/>
              </w:rPr>
              <w:t xml:space="preserve"> "LP" с  передним  углом  15 градуса и площадкой 0,1мм,  </w:t>
            </w:r>
            <w:r w:rsidRPr="00E16D42">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12.</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DNMG150408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 xml:space="preserve">форма ромбическая, угол 55 градусов; </w:t>
            </w:r>
            <w:r w:rsidRPr="00E16D42">
              <w:rPr>
                <w:color w:val="000000"/>
                <w:sz w:val="22"/>
                <w:szCs w:val="22"/>
              </w:rPr>
              <w:br w:type="page"/>
              <w:t xml:space="preserve">Технология плотного </w:t>
            </w:r>
            <w:r w:rsidRPr="00E16D42">
              <w:rPr>
                <w:color w:val="000000"/>
                <w:sz w:val="22"/>
                <w:szCs w:val="22"/>
              </w:rPr>
              <w:lastRenderedPageBreak/>
              <w:t>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"MC6025"</w:t>
            </w:r>
            <w:r w:rsidRPr="00E16D42">
              <w:rPr>
                <w:color w:val="000000"/>
                <w:sz w:val="22"/>
                <w:szCs w:val="22"/>
              </w:rPr>
              <w:br w:type="page"/>
              <w:t>длина режущей кромки</w:t>
            </w:r>
            <w:r w:rsidRPr="00E16D42">
              <w:rPr>
                <w:sz w:val="22"/>
                <w:szCs w:val="22"/>
              </w:rPr>
              <w:t xml:space="preserve"> 15 мм; </w:t>
            </w:r>
            <w:r w:rsidRPr="00E16D42">
              <w:rPr>
                <w:sz w:val="22"/>
                <w:szCs w:val="22"/>
              </w:rPr>
              <w:br w:type="page"/>
              <w:t>толщина 4,76 мм;</w:t>
            </w:r>
            <w:r w:rsidRPr="00E16D42">
              <w:rPr>
                <w:sz w:val="22"/>
                <w:szCs w:val="22"/>
              </w:rPr>
              <w:br w:type="page"/>
              <w:t xml:space="preserve">радиус при вершине 0,8 мм,                                       </w:t>
            </w:r>
            <w:proofErr w:type="spellStart"/>
            <w:r w:rsidRPr="00E16D42">
              <w:rPr>
                <w:sz w:val="22"/>
                <w:szCs w:val="22"/>
              </w:rPr>
              <w:t>стружколом</w:t>
            </w:r>
            <w:proofErr w:type="spellEnd"/>
            <w:r w:rsidRPr="00E16D42">
              <w:rPr>
                <w:sz w:val="22"/>
                <w:szCs w:val="22"/>
              </w:rPr>
              <w:t xml:space="preserve"> "MP" с  передним  углом  15 градуса и площадкой 0,15мм, </w:t>
            </w:r>
            <w:r w:rsidRPr="00E16D42">
              <w:rPr>
                <w:color w:val="000000"/>
                <w:sz w:val="22"/>
                <w:szCs w:val="22"/>
              </w:rPr>
              <w:br w:type="page"/>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lastRenderedPageBreak/>
              <w:t>13.</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DNMG150412</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55 градусов; </w:t>
            </w:r>
            <w:r w:rsidRPr="00E16D42">
              <w:rPr>
                <w:color w:val="000000"/>
                <w:sz w:val="22"/>
                <w:szCs w:val="22"/>
              </w:rPr>
              <w:br/>
              <w:t>Предел прочности пластины 2.3 Гпа (1ГПа=102кг/мм</w:t>
            </w:r>
            <w:proofErr w:type="gramStart"/>
            <w:r w:rsidRPr="00E16D42">
              <w:rPr>
                <w:color w:val="000000"/>
                <w:sz w:val="22"/>
                <w:szCs w:val="22"/>
              </w:rPr>
              <w:t>2</w:t>
            </w:r>
            <w:proofErr w:type="gramEnd"/>
            <w:r w:rsidRPr="00E16D42">
              <w:rPr>
                <w:color w:val="000000"/>
                <w:sz w:val="22"/>
                <w:szCs w:val="22"/>
              </w:rPr>
              <w:t>);   сплав "MC6035";</w:t>
            </w:r>
            <w:r w:rsidRPr="00E16D42">
              <w:rPr>
                <w:color w:val="000000"/>
                <w:sz w:val="22"/>
                <w:szCs w:val="22"/>
              </w:rPr>
              <w:br/>
              <w:t>длина режущей кромки</w:t>
            </w:r>
            <w:r w:rsidRPr="00E16D42">
              <w:rPr>
                <w:sz w:val="22"/>
                <w:szCs w:val="22"/>
              </w:rPr>
              <w:t xml:space="preserve"> 15 мм; </w:t>
            </w:r>
            <w:r w:rsidRPr="00E16D42">
              <w:rPr>
                <w:sz w:val="22"/>
                <w:szCs w:val="22"/>
              </w:rPr>
              <w:br/>
              <w:t>толщина 4,76 мм;</w:t>
            </w:r>
            <w:r w:rsidRPr="00E16D42">
              <w:rPr>
                <w:sz w:val="22"/>
                <w:szCs w:val="22"/>
              </w:rPr>
              <w:br/>
              <w:t xml:space="preserve">радиус при вершине 1,2 мм,                                                  </w:t>
            </w:r>
            <w:proofErr w:type="spellStart"/>
            <w:r w:rsidRPr="00E16D42">
              <w:rPr>
                <w:sz w:val="22"/>
                <w:szCs w:val="22"/>
              </w:rPr>
              <w:t>стружколом</w:t>
            </w:r>
            <w:proofErr w:type="spellEnd"/>
            <w:r w:rsidRPr="00E16D42">
              <w:rPr>
                <w:sz w:val="22"/>
                <w:szCs w:val="22"/>
              </w:rPr>
              <w:t xml:space="preserve"> "RP" с  передним  углом  3 градуса и площадкой 0,33мм,</w:t>
            </w:r>
            <w:r w:rsidRPr="00E16D42">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0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DNMG150404</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55 градусов;  сплав "MC7015";</w:t>
            </w:r>
            <w:r w:rsidRPr="00E16D42">
              <w:rPr>
                <w:color w:val="000000"/>
                <w:sz w:val="22"/>
                <w:szCs w:val="22"/>
              </w:rPr>
              <w:br/>
              <w:t>длина режущей кромки 15 мм;</w:t>
            </w:r>
            <w:r w:rsidRPr="00E16D42">
              <w:rPr>
                <w:color w:val="000000"/>
                <w:sz w:val="22"/>
                <w:szCs w:val="22"/>
              </w:rPr>
              <w:br/>
              <w:t>толщина 4,76 мм;</w:t>
            </w:r>
            <w:r w:rsidRPr="00E16D42">
              <w:rPr>
                <w:color w:val="000000"/>
                <w:sz w:val="22"/>
                <w:szCs w:val="22"/>
              </w:rPr>
              <w:br/>
              <w:t xml:space="preserve">радиус при вершине 0,4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"LM" с  передним  углом </w:t>
            </w:r>
            <w:r w:rsidRPr="00E16D42">
              <w:rPr>
                <w:sz w:val="22"/>
                <w:szCs w:val="22"/>
              </w:rPr>
              <w:t xml:space="preserve"> 15 градусов</w:t>
            </w:r>
            <w:r w:rsidRPr="00E16D42">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0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15.</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DNMG150408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55 градусов; сплав "MP7035";</w:t>
            </w:r>
            <w:r w:rsidRPr="00E16D42">
              <w:rPr>
                <w:color w:val="000000"/>
                <w:sz w:val="22"/>
                <w:szCs w:val="22"/>
              </w:rPr>
              <w:br/>
              <w:t>длина режущей кромки 15 мм;</w:t>
            </w:r>
            <w:r w:rsidRPr="00E16D42">
              <w:rPr>
                <w:color w:val="000000"/>
                <w:sz w:val="22"/>
                <w:szCs w:val="22"/>
              </w:rPr>
              <w:br/>
              <w:t>толщина 4,76 мм;</w:t>
            </w:r>
            <w:r w:rsidRPr="00E16D42">
              <w:rPr>
                <w:color w:val="000000"/>
                <w:sz w:val="22"/>
                <w:szCs w:val="22"/>
              </w:rPr>
              <w:br/>
              <w:t xml:space="preserve">радиус при вершине 0,8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"MM" с  передним  углом </w:t>
            </w:r>
            <w:r w:rsidRPr="00E16D42">
              <w:rPr>
                <w:sz w:val="22"/>
                <w:szCs w:val="22"/>
              </w:rPr>
              <w:t xml:space="preserve"> 6 градусов и площадкой 0,3мм</w:t>
            </w:r>
            <w:r w:rsidRPr="00E16D42">
              <w:rPr>
                <w:color w:val="000000"/>
                <w:sz w:val="22"/>
                <w:szCs w:val="22"/>
              </w:rPr>
              <w:br/>
              <w:t xml:space="preserve">Должна быть совместима с п. </w:t>
            </w:r>
            <w:r w:rsidRPr="00E16D42">
              <w:rPr>
                <w:color w:val="000000"/>
                <w:sz w:val="22"/>
                <w:szCs w:val="22"/>
              </w:rPr>
              <w:lastRenderedPageBreak/>
              <w:t>10</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lastRenderedPageBreak/>
              <w:t>16.</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DNMG150412</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55 градусов; сплав "MP7035";</w:t>
            </w:r>
            <w:r w:rsidRPr="00E16D42">
              <w:rPr>
                <w:color w:val="000000"/>
                <w:sz w:val="22"/>
                <w:szCs w:val="22"/>
              </w:rPr>
              <w:br/>
              <w:t>длина режущей кромки 15 мм;</w:t>
            </w:r>
            <w:r w:rsidRPr="00E16D42">
              <w:rPr>
                <w:color w:val="000000"/>
                <w:sz w:val="22"/>
                <w:szCs w:val="22"/>
              </w:rPr>
              <w:br/>
              <w:t>толщина 4,76 мм;</w:t>
            </w:r>
            <w:r w:rsidRPr="00E16D42">
              <w:rPr>
                <w:color w:val="000000"/>
                <w:sz w:val="22"/>
                <w:szCs w:val="22"/>
              </w:rPr>
              <w:br/>
              <w:t xml:space="preserve">радиус при вершине 1,2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"RM" с  передним  углом </w:t>
            </w:r>
            <w:r w:rsidRPr="00E16D42">
              <w:rPr>
                <w:sz w:val="22"/>
                <w:szCs w:val="22"/>
              </w:rPr>
              <w:t xml:space="preserve"> 3 градуса и площадкой 0,32мм</w:t>
            </w:r>
            <w:r w:rsidRPr="00E16D42">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17.</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DNMA150404</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 xml:space="preserve">форма ромбическая;  </w:t>
            </w:r>
            <w:r w:rsidRPr="00E16D42">
              <w:rPr>
                <w:color w:val="000000"/>
                <w:sz w:val="22"/>
                <w:szCs w:val="22"/>
              </w:rPr>
              <w:br w:type="page"/>
              <w:t>угол 55 градусов; сплав "HTi10"</w:t>
            </w:r>
            <w:r w:rsidRPr="00E16D42">
              <w:rPr>
                <w:color w:val="000000"/>
                <w:sz w:val="22"/>
                <w:szCs w:val="22"/>
              </w:rPr>
              <w:br w:type="page"/>
              <w:t>длина режущей кромки 15 мм;</w:t>
            </w:r>
            <w:r w:rsidRPr="00E16D42">
              <w:rPr>
                <w:color w:val="000000"/>
                <w:sz w:val="22"/>
                <w:szCs w:val="22"/>
              </w:rPr>
              <w:br w:type="page"/>
              <w:t>толщина 4,76 мм;</w:t>
            </w:r>
            <w:r w:rsidRPr="00E16D42">
              <w:rPr>
                <w:color w:val="000000"/>
                <w:sz w:val="22"/>
                <w:szCs w:val="22"/>
              </w:rPr>
              <w:br w:type="page"/>
              <w:t xml:space="preserve">радиус при вершине 0,4 мм; </w:t>
            </w:r>
            <w:r w:rsidRPr="00E16D42">
              <w:rPr>
                <w:color w:val="000000"/>
                <w:sz w:val="22"/>
                <w:szCs w:val="22"/>
              </w:rPr>
              <w:br w:type="page"/>
              <w:t>плоский верх,</w:t>
            </w:r>
            <w:r w:rsidRPr="00E16D42">
              <w:rPr>
                <w:color w:val="000000"/>
                <w:sz w:val="22"/>
                <w:szCs w:val="22"/>
              </w:rPr>
              <w:br w:type="page"/>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18.</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DNMG150408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55 градусов; сплав "HTi10";</w:t>
            </w:r>
            <w:r w:rsidRPr="00E16D42">
              <w:rPr>
                <w:color w:val="000000"/>
                <w:sz w:val="22"/>
                <w:szCs w:val="22"/>
              </w:rPr>
              <w:br/>
              <w:t>длина режущей кромки 15 мм;</w:t>
            </w:r>
            <w:r w:rsidRPr="00E16D42">
              <w:rPr>
                <w:color w:val="000000"/>
                <w:sz w:val="22"/>
                <w:szCs w:val="22"/>
              </w:rPr>
              <w:br/>
              <w:t>толщина 4,76 мм;</w:t>
            </w:r>
            <w:r w:rsidRPr="00E16D42">
              <w:rPr>
                <w:color w:val="000000"/>
                <w:sz w:val="22"/>
                <w:szCs w:val="22"/>
              </w:rPr>
              <w:br/>
              <w:t xml:space="preserve">радиус при вершине 0,8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с  передним  углом </w:t>
            </w:r>
            <w:r w:rsidRPr="00E16D42">
              <w:rPr>
                <w:sz w:val="22"/>
                <w:szCs w:val="22"/>
              </w:rPr>
              <w:t xml:space="preserve"> 15 градусов и площадкой 0,25мм</w:t>
            </w:r>
            <w:r w:rsidRPr="00E16D42">
              <w:rPr>
                <w:color w:val="000000"/>
                <w:sz w:val="22"/>
                <w:szCs w:val="22"/>
              </w:rPr>
              <w:br/>
              <w:t>Должна быть совместима с п. 10</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19.</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Державка для наружного точения DVJNR2525M16</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сечение 25х25 мм;</w:t>
            </w:r>
            <w:r w:rsidRPr="00E16D42">
              <w:rPr>
                <w:color w:val="000000"/>
                <w:sz w:val="22"/>
                <w:szCs w:val="22"/>
              </w:rPr>
              <w:br/>
              <w:t>общая длина 150 мм;</w:t>
            </w:r>
            <w:r w:rsidRPr="00E16D42">
              <w:rPr>
                <w:color w:val="000000"/>
                <w:sz w:val="22"/>
                <w:szCs w:val="22"/>
              </w:rPr>
              <w:br/>
              <w:t xml:space="preserve">угол в плане 93 градуса; </w:t>
            </w:r>
            <w:r w:rsidRPr="00E16D42">
              <w:rPr>
                <w:color w:val="000000"/>
                <w:sz w:val="22"/>
                <w:szCs w:val="22"/>
              </w:rPr>
              <w:br/>
              <w:t>расстояние от торца державки до режущей кромки 32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двойной прижим пластины,                                                    Должна быть совместима с п. 20-27.</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 xml:space="preserve">Пластина </w:t>
            </w:r>
            <w:r w:rsidRPr="008B7F8C">
              <w:rPr>
                <w:color w:val="000000"/>
                <w:sz w:val="22"/>
                <w:szCs w:val="22"/>
              </w:rPr>
              <w:lastRenderedPageBreak/>
              <w:t>твердосплавная VNMG160404</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lastRenderedPageBreak/>
              <w:t xml:space="preserve">Пластина токарная </w:t>
            </w:r>
            <w:r w:rsidRPr="00E16D42">
              <w:rPr>
                <w:color w:val="000000"/>
                <w:sz w:val="22"/>
                <w:szCs w:val="22"/>
              </w:rPr>
              <w:lastRenderedPageBreak/>
              <w:t xml:space="preserve">твердосплавная, </w:t>
            </w:r>
            <w:r w:rsidRPr="00E16D42">
              <w:rPr>
                <w:color w:val="000000"/>
                <w:sz w:val="22"/>
                <w:szCs w:val="22"/>
              </w:rPr>
              <w:br/>
              <w:t xml:space="preserve">форма ромбическая, угол 35 градусов; </w:t>
            </w:r>
            <w:r w:rsidRPr="00E16D42">
              <w:rPr>
                <w:color w:val="000000"/>
                <w:sz w:val="22"/>
                <w:szCs w:val="22"/>
              </w:rPr>
              <w:br/>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"MC6015"</w:t>
            </w:r>
            <w:r w:rsidRPr="00E16D42">
              <w:rPr>
                <w:color w:val="000000"/>
                <w:sz w:val="22"/>
                <w:szCs w:val="22"/>
              </w:rPr>
              <w:br/>
              <w:t>длина режущей кромки</w:t>
            </w:r>
            <w:r w:rsidRPr="00E16D42">
              <w:rPr>
                <w:sz w:val="22"/>
                <w:szCs w:val="22"/>
              </w:rPr>
              <w:t xml:space="preserve"> 16 мм; </w:t>
            </w:r>
            <w:r w:rsidRPr="00E16D42">
              <w:rPr>
                <w:sz w:val="22"/>
                <w:szCs w:val="22"/>
              </w:rPr>
              <w:br/>
              <w:t>толщина 4,76 мм;</w:t>
            </w:r>
            <w:r w:rsidRPr="00E16D42">
              <w:rPr>
                <w:sz w:val="22"/>
                <w:szCs w:val="22"/>
              </w:rPr>
              <w:br/>
              <w:t xml:space="preserve">радиус при вершине 0,4 мм,                                    </w:t>
            </w:r>
            <w:proofErr w:type="spellStart"/>
            <w:r w:rsidRPr="00E16D42">
              <w:rPr>
                <w:sz w:val="22"/>
                <w:szCs w:val="22"/>
              </w:rPr>
              <w:t>стружколом</w:t>
            </w:r>
            <w:proofErr w:type="spellEnd"/>
            <w:r w:rsidRPr="00E16D42">
              <w:rPr>
                <w:sz w:val="22"/>
                <w:szCs w:val="22"/>
              </w:rPr>
              <w:t xml:space="preserve"> "LP" с  передним  углом  15 градуса и площадкой 0,1мм,  </w:t>
            </w:r>
            <w:r w:rsidRPr="00E16D42">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lastRenderedPageBreak/>
              <w:t>21.</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VNMG160408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35 градусов; </w:t>
            </w:r>
            <w:r w:rsidRPr="00E16D42">
              <w:rPr>
                <w:color w:val="000000"/>
                <w:sz w:val="22"/>
                <w:szCs w:val="22"/>
              </w:rPr>
              <w:br/>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"MC6025"</w:t>
            </w:r>
            <w:r w:rsidRPr="00E16D42">
              <w:rPr>
                <w:color w:val="000000"/>
                <w:sz w:val="22"/>
                <w:szCs w:val="22"/>
              </w:rPr>
              <w:br/>
              <w:t>длина режущей кромки</w:t>
            </w:r>
            <w:r w:rsidRPr="00E16D42">
              <w:rPr>
                <w:sz w:val="22"/>
                <w:szCs w:val="22"/>
              </w:rPr>
              <w:t xml:space="preserve"> 16 мм; </w:t>
            </w:r>
            <w:r w:rsidRPr="00E16D42">
              <w:rPr>
                <w:sz w:val="22"/>
                <w:szCs w:val="22"/>
              </w:rPr>
              <w:br/>
              <w:t>толщина 4,76 мм;</w:t>
            </w:r>
            <w:r w:rsidRPr="00E16D42">
              <w:rPr>
                <w:sz w:val="22"/>
                <w:szCs w:val="22"/>
              </w:rPr>
              <w:br/>
              <w:t xml:space="preserve">радиус при вершине 0,8 мм,                                       </w:t>
            </w:r>
            <w:proofErr w:type="spellStart"/>
            <w:r w:rsidRPr="00E16D42">
              <w:rPr>
                <w:sz w:val="22"/>
                <w:szCs w:val="22"/>
              </w:rPr>
              <w:t>стружколом</w:t>
            </w:r>
            <w:proofErr w:type="spellEnd"/>
            <w:r w:rsidRPr="00E16D42">
              <w:rPr>
                <w:sz w:val="22"/>
                <w:szCs w:val="22"/>
              </w:rPr>
              <w:t xml:space="preserve"> "MP" с  передним  углом  15 градуса и площадкой 0,15мм, </w:t>
            </w:r>
            <w:r w:rsidRPr="00E16D42">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8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22.</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VNMG160412</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 xml:space="preserve">форма ромбическая, угол 35 градусов; </w:t>
            </w:r>
            <w:r w:rsidRPr="00E16D42">
              <w:rPr>
                <w:color w:val="000000"/>
                <w:sz w:val="22"/>
                <w:szCs w:val="22"/>
              </w:rPr>
              <w:br w:type="page"/>
              <w:t>Предел прочности пластины 2.3 Гпа (1ГПа=102кг/мм</w:t>
            </w:r>
            <w:proofErr w:type="gramStart"/>
            <w:r w:rsidRPr="00E16D42">
              <w:rPr>
                <w:color w:val="000000"/>
                <w:sz w:val="22"/>
                <w:szCs w:val="22"/>
              </w:rPr>
              <w:t>2</w:t>
            </w:r>
            <w:proofErr w:type="gramEnd"/>
            <w:r w:rsidRPr="00E16D42">
              <w:rPr>
                <w:color w:val="000000"/>
                <w:sz w:val="22"/>
                <w:szCs w:val="22"/>
              </w:rPr>
              <w:t>);   сплав "MC6035";</w:t>
            </w:r>
            <w:r w:rsidRPr="00E16D42">
              <w:rPr>
                <w:color w:val="000000"/>
                <w:sz w:val="22"/>
                <w:szCs w:val="22"/>
              </w:rPr>
              <w:br w:type="page"/>
              <w:t>длина режущей кромки</w:t>
            </w:r>
            <w:r w:rsidRPr="00E16D42">
              <w:rPr>
                <w:sz w:val="22"/>
                <w:szCs w:val="22"/>
              </w:rPr>
              <w:t xml:space="preserve"> 16 мм; </w:t>
            </w:r>
            <w:r w:rsidRPr="00E16D42">
              <w:rPr>
                <w:sz w:val="22"/>
                <w:szCs w:val="22"/>
              </w:rPr>
              <w:br w:type="page"/>
              <w:t>толщина 4,76 мм;</w:t>
            </w:r>
            <w:r w:rsidRPr="00E16D42">
              <w:rPr>
                <w:sz w:val="22"/>
                <w:szCs w:val="22"/>
              </w:rPr>
              <w:br w:type="page"/>
              <w:t xml:space="preserve">радиус при вершине 1,2 мм,                                                  </w:t>
            </w:r>
            <w:proofErr w:type="spellStart"/>
            <w:r w:rsidRPr="00E16D42">
              <w:rPr>
                <w:sz w:val="22"/>
                <w:szCs w:val="22"/>
              </w:rPr>
              <w:t>стружколом</w:t>
            </w:r>
            <w:proofErr w:type="spellEnd"/>
            <w:r w:rsidRPr="00E16D42">
              <w:rPr>
                <w:sz w:val="22"/>
                <w:szCs w:val="22"/>
              </w:rPr>
              <w:t xml:space="preserve"> "MP" с  передним  углом  15 градуса и площадкой 0,15мм, </w:t>
            </w:r>
            <w:r w:rsidRPr="00E16D42">
              <w:rPr>
                <w:sz w:val="22"/>
                <w:szCs w:val="22"/>
              </w:rPr>
              <w:br w:type="page"/>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23.</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VNMG160404</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35 градусов;  сплав "MC7025";</w:t>
            </w:r>
            <w:r w:rsidRPr="00E16D42">
              <w:rPr>
                <w:color w:val="000000"/>
                <w:sz w:val="22"/>
                <w:szCs w:val="22"/>
              </w:rPr>
              <w:br/>
              <w:t>длина режущей кромки 16 мм;</w:t>
            </w:r>
            <w:r w:rsidRPr="00E16D42">
              <w:rPr>
                <w:color w:val="000000"/>
                <w:sz w:val="22"/>
                <w:szCs w:val="22"/>
              </w:rPr>
              <w:br/>
              <w:t>толщина 4,76 мм;</w:t>
            </w:r>
            <w:r w:rsidRPr="00E16D42">
              <w:rPr>
                <w:color w:val="000000"/>
                <w:sz w:val="22"/>
                <w:szCs w:val="22"/>
              </w:rPr>
              <w:br/>
            </w:r>
            <w:r w:rsidRPr="00E16D42">
              <w:rPr>
                <w:color w:val="000000"/>
                <w:sz w:val="22"/>
                <w:szCs w:val="22"/>
              </w:rPr>
              <w:lastRenderedPageBreak/>
              <w:t xml:space="preserve">радиус при вершине 0,4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"LM" с  передним  углом </w:t>
            </w:r>
            <w:r w:rsidRPr="00E16D42">
              <w:rPr>
                <w:sz w:val="22"/>
                <w:szCs w:val="22"/>
              </w:rPr>
              <w:t xml:space="preserve"> 15 градусов</w:t>
            </w:r>
            <w:r w:rsidRPr="00E16D42">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lastRenderedPageBreak/>
              <w:t>24.</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VNMG160408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35 градусов; сплав "MC7025";</w:t>
            </w:r>
            <w:r w:rsidRPr="00E16D42">
              <w:rPr>
                <w:color w:val="000000"/>
                <w:sz w:val="22"/>
                <w:szCs w:val="22"/>
              </w:rPr>
              <w:br/>
              <w:t>длина режущей кромки 16 мм;</w:t>
            </w:r>
            <w:r w:rsidRPr="00E16D42">
              <w:rPr>
                <w:color w:val="000000"/>
                <w:sz w:val="22"/>
                <w:szCs w:val="22"/>
              </w:rPr>
              <w:br/>
              <w:t>толщина 4,76 мм;</w:t>
            </w:r>
            <w:r w:rsidRPr="00E16D42">
              <w:rPr>
                <w:color w:val="000000"/>
                <w:sz w:val="22"/>
                <w:szCs w:val="22"/>
              </w:rPr>
              <w:br/>
              <w:t xml:space="preserve">радиус при вершине 0,8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"MM" с  передним  углом </w:t>
            </w:r>
            <w:r w:rsidRPr="00E16D42">
              <w:rPr>
                <w:sz w:val="22"/>
                <w:szCs w:val="22"/>
              </w:rPr>
              <w:t xml:space="preserve"> 6 градусов и площадкой 0,3мм</w:t>
            </w:r>
            <w:r w:rsidRPr="00E16D42">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25.</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VNMG160408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35 градусов; сплав "MP7035";</w:t>
            </w:r>
            <w:r w:rsidRPr="00E16D42">
              <w:rPr>
                <w:color w:val="000000"/>
                <w:sz w:val="22"/>
                <w:szCs w:val="22"/>
              </w:rPr>
              <w:br/>
              <w:t>длина режущей кромки 16 мм;</w:t>
            </w:r>
            <w:r w:rsidRPr="00E16D42">
              <w:rPr>
                <w:color w:val="000000"/>
                <w:sz w:val="22"/>
                <w:szCs w:val="22"/>
              </w:rPr>
              <w:br/>
              <w:t>толщина 4,76 мм;</w:t>
            </w:r>
            <w:r w:rsidRPr="00E16D42">
              <w:rPr>
                <w:color w:val="000000"/>
                <w:sz w:val="22"/>
                <w:szCs w:val="22"/>
              </w:rPr>
              <w:br/>
              <w:t xml:space="preserve">радиус при вершине 1,2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"MM" с  передним  углом  6 градусов и площадкой 0,3мм</w:t>
            </w:r>
            <w:r w:rsidRPr="00E16D42">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26.</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VNMG160404</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35 градусов; сплав "HTi10"</w:t>
            </w:r>
            <w:r w:rsidRPr="00E16D42">
              <w:rPr>
                <w:color w:val="000000"/>
                <w:sz w:val="22"/>
                <w:szCs w:val="22"/>
              </w:rPr>
              <w:br/>
              <w:t>длина режущей кромки 16 мм;</w:t>
            </w:r>
            <w:r w:rsidRPr="00E16D42">
              <w:rPr>
                <w:color w:val="000000"/>
                <w:sz w:val="22"/>
                <w:szCs w:val="22"/>
              </w:rPr>
              <w:br/>
              <w:t>толщина 4,76 мм;</w:t>
            </w:r>
            <w:r w:rsidRPr="00E16D42">
              <w:rPr>
                <w:color w:val="000000"/>
                <w:sz w:val="22"/>
                <w:szCs w:val="22"/>
              </w:rPr>
              <w:br/>
              <w:t xml:space="preserve">радиус при вершине 0,4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с  передним  углом  15 градусов и площадкой 0,25мм</w:t>
            </w:r>
            <w:r w:rsidRPr="00E16D42">
              <w:rPr>
                <w:color w:val="000000"/>
                <w:sz w:val="22"/>
                <w:szCs w:val="22"/>
              </w:rPr>
              <w:br/>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9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27.</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VNMG160408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 xml:space="preserve">форма ромбическая;  </w:t>
            </w:r>
            <w:r w:rsidRPr="00E16D42">
              <w:rPr>
                <w:color w:val="000000"/>
                <w:sz w:val="22"/>
                <w:szCs w:val="22"/>
              </w:rPr>
              <w:br w:type="page"/>
              <w:t>угол 35 градусов; сплав "HTi10";</w:t>
            </w:r>
            <w:r w:rsidRPr="00E16D42">
              <w:rPr>
                <w:color w:val="000000"/>
                <w:sz w:val="22"/>
                <w:szCs w:val="22"/>
              </w:rPr>
              <w:br w:type="page"/>
              <w:t>длина режущей кромки 16 мм;</w:t>
            </w:r>
            <w:r w:rsidRPr="00E16D42">
              <w:rPr>
                <w:color w:val="000000"/>
                <w:sz w:val="22"/>
                <w:szCs w:val="22"/>
              </w:rPr>
              <w:br w:type="page"/>
              <w:t xml:space="preserve">толщина 4,76 </w:t>
            </w:r>
            <w:r w:rsidRPr="00E16D42">
              <w:rPr>
                <w:color w:val="000000"/>
                <w:sz w:val="22"/>
                <w:szCs w:val="22"/>
              </w:rPr>
              <w:lastRenderedPageBreak/>
              <w:t>мм;</w:t>
            </w:r>
            <w:r w:rsidRPr="00E16D42">
              <w:rPr>
                <w:color w:val="000000"/>
                <w:sz w:val="22"/>
                <w:szCs w:val="22"/>
              </w:rPr>
              <w:br w:type="page"/>
              <w:t xml:space="preserve">радиус при вершине 0,8 мм; </w:t>
            </w:r>
            <w:r w:rsidRPr="00E16D42">
              <w:rPr>
                <w:color w:val="000000"/>
                <w:sz w:val="22"/>
                <w:szCs w:val="22"/>
              </w:rPr>
              <w:br w:type="page"/>
            </w:r>
            <w:proofErr w:type="spellStart"/>
            <w:r w:rsidRPr="00E16D42">
              <w:rPr>
                <w:color w:val="000000"/>
                <w:sz w:val="22"/>
                <w:szCs w:val="22"/>
              </w:rPr>
              <w:t>стружколом</w:t>
            </w:r>
            <w:proofErr w:type="spellEnd"/>
            <w:r w:rsidRPr="00E16D42">
              <w:rPr>
                <w:color w:val="000000"/>
                <w:sz w:val="22"/>
                <w:szCs w:val="22"/>
              </w:rPr>
              <w:t xml:space="preserve"> с  передним  углом </w:t>
            </w:r>
            <w:r w:rsidRPr="00E16D42">
              <w:rPr>
                <w:sz w:val="22"/>
                <w:szCs w:val="22"/>
              </w:rPr>
              <w:t xml:space="preserve"> 15 градусов и площадкой 0,25мм</w:t>
            </w:r>
            <w:r w:rsidRPr="00E16D42">
              <w:rPr>
                <w:color w:val="000000"/>
                <w:sz w:val="22"/>
                <w:szCs w:val="22"/>
              </w:rPr>
              <w:br w:type="page"/>
              <w:t>Должна быть совместима с п. 19</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22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lastRenderedPageBreak/>
              <w:t>28.</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S08FSCLCR06</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Державка расточная </w:t>
            </w:r>
            <w:r w:rsidRPr="00E16D42">
              <w:rPr>
                <w:color w:val="000000"/>
                <w:sz w:val="22"/>
                <w:szCs w:val="22"/>
              </w:rPr>
              <w:br/>
              <w:t>сечение 8 мм;</w:t>
            </w:r>
            <w:r w:rsidRPr="00E16D42">
              <w:rPr>
                <w:color w:val="000000"/>
                <w:sz w:val="22"/>
                <w:szCs w:val="22"/>
              </w:rPr>
              <w:br/>
              <w:t>общая длина 80 мм;</w:t>
            </w:r>
            <w:r w:rsidRPr="00E16D42">
              <w:rPr>
                <w:color w:val="000000"/>
                <w:sz w:val="22"/>
                <w:szCs w:val="22"/>
              </w:rPr>
              <w:br/>
              <w:t xml:space="preserve">угол в плане 95 градусов; </w:t>
            </w:r>
            <w:r w:rsidRPr="00E16D42">
              <w:rPr>
                <w:color w:val="000000"/>
                <w:sz w:val="22"/>
                <w:szCs w:val="22"/>
              </w:rPr>
              <w:br/>
              <w:t>минимальный диаметр расточк</w:t>
            </w:r>
            <w:r w:rsidRPr="00E16D42">
              <w:rPr>
                <w:sz w:val="22"/>
                <w:szCs w:val="22"/>
              </w:rPr>
              <w:t>и 11 м</w:t>
            </w:r>
            <w:r w:rsidRPr="00E16D42">
              <w:rPr>
                <w:color w:val="000000"/>
                <w:sz w:val="22"/>
                <w:szCs w:val="22"/>
              </w:rPr>
              <w:t>м; расстояние от центра державки до режущей кромки 6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прижим пластины винтом. Должна быть совместима с п. 31-36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2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29.</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S10HSCLCR06</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Державка расточная </w:t>
            </w:r>
            <w:r w:rsidRPr="00E16D42">
              <w:rPr>
                <w:color w:val="000000"/>
                <w:sz w:val="22"/>
                <w:szCs w:val="22"/>
              </w:rPr>
              <w:br/>
              <w:t>сечение 10 мм;</w:t>
            </w:r>
            <w:r w:rsidRPr="00E16D42">
              <w:rPr>
                <w:color w:val="000000"/>
                <w:sz w:val="22"/>
                <w:szCs w:val="22"/>
              </w:rPr>
              <w:br/>
              <w:t>общая длина 100 мм;</w:t>
            </w:r>
            <w:r w:rsidRPr="00E16D42">
              <w:rPr>
                <w:color w:val="000000"/>
                <w:sz w:val="22"/>
                <w:szCs w:val="22"/>
              </w:rPr>
              <w:br/>
              <w:t xml:space="preserve">угол в плане 95 градусов; </w:t>
            </w:r>
            <w:r w:rsidRPr="00E16D42">
              <w:rPr>
                <w:color w:val="000000"/>
                <w:sz w:val="22"/>
                <w:szCs w:val="22"/>
              </w:rPr>
              <w:br/>
              <w:t>минимальный диаметр расточк</w:t>
            </w:r>
            <w:r w:rsidRPr="00E16D42">
              <w:rPr>
                <w:sz w:val="22"/>
                <w:szCs w:val="22"/>
              </w:rPr>
              <w:t>и 13 м</w:t>
            </w:r>
            <w:r w:rsidRPr="00E16D42">
              <w:rPr>
                <w:color w:val="000000"/>
                <w:sz w:val="22"/>
                <w:szCs w:val="22"/>
              </w:rPr>
              <w:t>м; расстояние от центра державки до режущей кромки 7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прижим пластины винтом. Должна быть совместима с п. 31-36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30.</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S12KSCLCR06</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Державка расточная </w:t>
            </w:r>
            <w:r w:rsidRPr="00E16D42">
              <w:rPr>
                <w:color w:val="000000"/>
                <w:sz w:val="22"/>
                <w:szCs w:val="22"/>
              </w:rPr>
              <w:br/>
              <w:t>сечение 12 мм;</w:t>
            </w:r>
            <w:r w:rsidRPr="00E16D42">
              <w:rPr>
                <w:color w:val="000000"/>
                <w:sz w:val="22"/>
                <w:szCs w:val="22"/>
              </w:rPr>
              <w:br/>
              <w:t>общая длина 125 мм;</w:t>
            </w:r>
            <w:r w:rsidRPr="00E16D42">
              <w:rPr>
                <w:color w:val="000000"/>
                <w:sz w:val="22"/>
                <w:szCs w:val="22"/>
              </w:rPr>
              <w:br/>
              <w:t xml:space="preserve">угол в плане 95 градусов; </w:t>
            </w:r>
            <w:r w:rsidRPr="00E16D42">
              <w:rPr>
                <w:color w:val="000000"/>
                <w:sz w:val="22"/>
                <w:szCs w:val="22"/>
              </w:rPr>
              <w:br/>
              <w:t>минимальный диаметр расточк</w:t>
            </w:r>
            <w:r w:rsidRPr="00E16D42">
              <w:rPr>
                <w:sz w:val="22"/>
                <w:szCs w:val="22"/>
              </w:rPr>
              <w:t>и 16 м</w:t>
            </w:r>
            <w:r w:rsidRPr="00E16D42">
              <w:rPr>
                <w:color w:val="000000"/>
                <w:sz w:val="22"/>
                <w:szCs w:val="22"/>
              </w:rPr>
              <w:t>м; расстояние от центра державки до режущей кромки 9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 xml:space="preserve">прижим пластины винтом. </w:t>
            </w:r>
            <w:r w:rsidRPr="00E16D42">
              <w:rPr>
                <w:color w:val="000000"/>
                <w:sz w:val="22"/>
                <w:szCs w:val="22"/>
              </w:rPr>
              <w:lastRenderedPageBreak/>
              <w:t>Должна быть совместима с п. 31-36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6852BE">
            <w:pPr>
              <w:ind w:firstLine="0"/>
              <w:rPr>
                <w:sz w:val="22"/>
                <w:szCs w:val="22"/>
              </w:rPr>
            </w:pPr>
            <w:r w:rsidRPr="008B7F8C">
              <w:rPr>
                <w:sz w:val="22"/>
                <w:szCs w:val="22"/>
              </w:rPr>
              <w:lastRenderedPageBreak/>
              <w:t>1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8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lastRenderedPageBreak/>
              <w:t>31.</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CCMT060204</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 xml:space="preserve">форма ромбическая, угол 80 градусов; </w:t>
            </w:r>
            <w:r w:rsidRPr="00E16D42">
              <w:rPr>
                <w:color w:val="000000"/>
                <w:sz w:val="22"/>
                <w:szCs w:val="22"/>
              </w:rPr>
              <w:br w:type="page"/>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"MC6015";</w:t>
            </w:r>
            <w:r w:rsidRPr="00E16D42">
              <w:rPr>
                <w:color w:val="000000"/>
                <w:sz w:val="22"/>
                <w:szCs w:val="22"/>
              </w:rPr>
              <w:br w:type="page"/>
              <w:t>длина режущей кромки</w:t>
            </w:r>
            <w:r w:rsidRPr="00E16D42">
              <w:rPr>
                <w:sz w:val="22"/>
                <w:szCs w:val="22"/>
              </w:rPr>
              <w:t xml:space="preserve"> 6 мм; </w:t>
            </w:r>
            <w:r w:rsidRPr="00E16D42">
              <w:rPr>
                <w:sz w:val="22"/>
                <w:szCs w:val="22"/>
              </w:rPr>
              <w:br w:type="page"/>
              <w:t>толщина 2,38 мм;</w:t>
            </w:r>
            <w:r w:rsidRPr="00E16D42">
              <w:rPr>
                <w:sz w:val="22"/>
                <w:szCs w:val="22"/>
              </w:rPr>
              <w:br w:type="page"/>
              <w:t xml:space="preserve">радиус при вершине 0,4 мм,                                       </w:t>
            </w:r>
            <w:proofErr w:type="spellStart"/>
            <w:r w:rsidRPr="00E16D42">
              <w:rPr>
                <w:sz w:val="22"/>
                <w:szCs w:val="22"/>
              </w:rPr>
              <w:t>стружколом</w:t>
            </w:r>
            <w:proofErr w:type="spellEnd"/>
            <w:r w:rsidRPr="00E16D42">
              <w:rPr>
                <w:sz w:val="22"/>
                <w:szCs w:val="22"/>
              </w:rPr>
              <w:t xml:space="preserve"> "LP" с  передним  углом  18 градусов</w:t>
            </w:r>
            <w:r w:rsidRPr="00E16D42">
              <w:rPr>
                <w:color w:val="000000"/>
                <w:sz w:val="22"/>
                <w:szCs w:val="22"/>
              </w:rPr>
              <w:br w:type="page"/>
              <w:t>Должна быть совместима с п. 28,29,30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32.</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CCMT060208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80 градусов; </w:t>
            </w:r>
            <w:r w:rsidRPr="00E16D42">
              <w:rPr>
                <w:color w:val="000000"/>
                <w:sz w:val="22"/>
                <w:szCs w:val="22"/>
              </w:rPr>
              <w:br/>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"MC6025";</w:t>
            </w:r>
            <w:r w:rsidRPr="00E16D42">
              <w:rPr>
                <w:color w:val="000000"/>
                <w:sz w:val="22"/>
                <w:szCs w:val="22"/>
              </w:rPr>
              <w:br/>
              <w:t>длина режущей кромки</w:t>
            </w:r>
            <w:r w:rsidRPr="00E16D42">
              <w:rPr>
                <w:sz w:val="22"/>
                <w:szCs w:val="22"/>
              </w:rPr>
              <w:t xml:space="preserve"> 6 мм; </w:t>
            </w:r>
            <w:r w:rsidRPr="00E16D42">
              <w:rPr>
                <w:sz w:val="22"/>
                <w:szCs w:val="22"/>
              </w:rPr>
              <w:br/>
              <w:t>толщина 2,38 мм;</w:t>
            </w:r>
            <w:r w:rsidRPr="00E16D42">
              <w:rPr>
                <w:sz w:val="22"/>
                <w:szCs w:val="22"/>
              </w:rPr>
              <w:br/>
              <w:t xml:space="preserve">радиус при вершине 0,8 мм,                                       </w:t>
            </w:r>
            <w:proofErr w:type="spellStart"/>
            <w:r w:rsidRPr="00E16D42">
              <w:rPr>
                <w:sz w:val="22"/>
                <w:szCs w:val="22"/>
              </w:rPr>
              <w:t>стружколом</w:t>
            </w:r>
            <w:proofErr w:type="spellEnd"/>
            <w:r w:rsidRPr="00E16D42">
              <w:rPr>
                <w:sz w:val="22"/>
                <w:szCs w:val="22"/>
              </w:rPr>
              <w:t xml:space="preserve"> "MP" с  передним  углом  18 градусов и площадкой 0,1мм</w:t>
            </w:r>
            <w:r w:rsidRPr="00E16D42">
              <w:rPr>
                <w:color w:val="000000"/>
                <w:sz w:val="22"/>
                <w:szCs w:val="22"/>
              </w:rPr>
              <w:br/>
              <w:t>Должна быть совместима с п. 28,29,30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33.</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CCMT060204</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форма ромбическая, угол 80 градусов;                                     сплав "MP7035";</w:t>
            </w:r>
            <w:r w:rsidRPr="00E16D42">
              <w:rPr>
                <w:color w:val="000000"/>
                <w:sz w:val="22"/>
                <w:szCs w:val="22"/>
              </w:rPr>
              <w:br/>
              <w:t>длина режущей кромки</w:t>
            </w:r>
            <w:r w:rsidRPr="00E16D42">
              <w:rPr>
                <w:sz w:val="22"/>
                <w:szCs w:val="22"/>
              </w:rPr>
              <w:t xml:space="preserve"> 6 мм; </w:t>
            </w:r>
            <w:r w:rsidRPr="00E16D42">
              <w:rPr>
                <w:sz w:val="22"/>
                <w:szCs w:val="22"/>
              </w:rPr>
              <w:br/>
              <w:t>толщина 2,38 мм;</w:t>
            </w:r>
            <w:r w:rsidRPr="00E16D42">
              <w:rPr>
                <w:sz w:val="22"/>
                <w:szCs w:val="22"/>
              </w:rPr>
              <w:br/>
              <w:t xml:space="preserve">радиус при вершине 0,4 мм,                                       </w:t>
            </w:r>
            <w:proofErr w:type="spellStart"/>
            <w:r w:rsidRPr="00E16D42">
              <w:rPr>
                <w:sz w:val="22"/>
                <w:szCs w:val="22"/>
              </w:rPr>
              <w:t>стружколом</w:t>
            </w:r>
            <w:proofErr w:type="spellEnd"/>
            <w:r w:rsidRPr="00E16D42">
              <w:rPr>
                <w:sz w:val="22"/>
                <w:szCs w:val="22"/>
              </w:rPr>
              <w:t xml:space="preserve"> "LM" с  передним  углом  18 градусов</w:t>
            </w:r>
            <w:r w:rsidRPr="00E16D42">
              <w:rPr>
                <w:color w:val="000000"/>
                <w:sz w:val="22"/>
                <w:szCs w:val="22"/>
              </w:rPr>
              <w:br/>
              <w:t>Должна быть совместима с п. 28,29,30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34.</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CCMT060208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форма ромбическая, угол 80 градусов;                                     сплав "MC7025";</w:t>
            </w:r>
            <w:r w:rsidRPr="00E16D42">
              <w:rPr>
                <w:color w:val="000000"/>
                <w:sz w:val="22"/>
                <w:szCs w:val="22"/>
              </w:rPr>
              <w:br/>
              <w:t>длина режущей кромки</w:t>
            </w:r>
            <w:r w:rsidRPr="00E16D42">
              <w:rPr>
                <w:sz w:val="22"/>
                <w:szCs w:val="22"/>
              </w:rPr>
              <w:t xml:space="preserve"> 6 мм; </w:t>
            </w:r>
            <w:r w:rsidRPr="00E16D42">
              <w:rPr>
                <w:sz w:val="22"/>
                <w:szCs w:val="22"/>
              </w:rPr>
              <w:br/>
            </w:r>
            <w:r w:rsidRPr="00E16D42">
              <w:rPr>
                <w:sz w:val="22"/>
                <w:szCs w:val="22"/>
              </w:rPr>
              <w:lastRenderedPageBreak/>
              <w:t>толщина 2,38 мм;</w:t>
            </w:r>
            <w:r w:rsidRPr="00E16D42">
              <w:rPr>
                <w:sz w:val="22"/>
                <w:szCs w:val="22"/>
              </w:rPr>
              <w:br/>
              <w:t xml:space="preserve">радиус при вершине 0,8 мм,                                       </w:t>
            </w:r>
            <w:proofErr w:type="spellStart"/>
            <w:r w:rsidRPr="00E16D42">
              <w:rPr>
                <w:sz w:val="22"/>
                <w:szCs w:val="22"/>
              </w:rPr>
              <w:t>стружколом</w:t>
            </w:r>
            <w:proofErr w:type="spellEnd"/>
            <w:r w:rsidRPr="00E16D42">
              <w:rPr>
                <w:sz w:val="22"/>
                <w:szCs w:val="22"/>
              </w:rPr>
              <w:t xml:space="preserve"> "MM" с  передним  углом  18 градусов и площадкой 0,1мм</w:t>
            </w:r>
            <w:r w:rsidRPr="00E16D42">
              <w:rPr>
                <w:color w:val="000000"/>
                <w:sz w:val="22"/>
                <w:szCs w:val="22"/>
              </w:rPr>
              <w:br/>
              <w:t>Должна быть совместима с п. 28,29,30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lastRenderedPageBreak/>
              <w:t>35.</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CCGT060202</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форма ромбическая, угол 80 градусов;                                     сплав "HTi10";</w:t>
            </w:r>
            <w:r w:rsidRPr="00E16D42">
              <w:rPr>
                <w:color w:val="000000"/>
                <w:sz w:val="22"/>
                <w:szCs w:val="22"/>
              </w:rPr>
              <w:br w:type="page"/>
              <w:t>длина режущей кромки</w:t>
            </w:r>
            <w:r w:rsidRPr="00E16D42">
              <w:rPr>
                <w:sz w:val="22"/>
                <w:szCs w:val="22"/>
              </w:rPr>
              <w:t xml:space="preserve"> 6 мм; </w:t>
            </w:r>
            <w:r w:rsidRPr="00E16D42">
              <w:rPr>
                <w:sz w:val="22"/>
                <w:szCs w:val="22"/>
              </w:rPr>
              <w:br w:type="page"/>
              <w:t>толщина 2,38 мм;</w:t>
            </w:r>
            <w:r w:rsidRPr="00E16D42">
              <w:rPr>
                <w:sz w:val="22"/>
                <w:szCs w:val="22"/>
              </w:rPr>
              <w:br w:type="page"/>
              <w:t xml:space="preserve">радиус при вершине 0,2 мм,                                       </w:t>
            </w:r>
            <w:proofErr w:type="spellStart"/>
            <w:r w:rsidRPr="00E16D42">
              <w:rPr>
                <w:sz w:val="22"/>
                <w:szCs w:val="22"/>
              </w:rPr>
              <w:t>стружколом</w:t>
            </w:r>
            <w:proofErr w:type="spellEnd"/>
            <w:r w:rsidRPr="00E16D42">
              <w:rPr>
                <w:sz w:val="22"/>
                <w:szCs w:val="22"/>
              </w:rPr>
              <w:t xml:space="preserve">  с  передним  углом  30 градусов</w:t>
            </w:r>
            <w:r w:rsidRPr="00E16D42">
              <w:rPr>
                <w:color w:val="000000"/>
                <w:sz w:val="22"/>
                <w:szCs w:val="22"/>
              </w:rPr>
              <w:br w:type="page"/>
              <w:t>Должна быть совместима с п. 28,29,30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36.</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CCGT060204</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форма ромбическая, угол 80 градусов;                                    сплав "HTi10";</w:t>
            </w:r>
            <w:r w:rsidRPr="00E16D42">
              <w:rPr>
                <w:color w:val="000000"/>
                <w:sz w:val="22"/>
                <w:szCs w:val="22"/>
              </w:rPr>
              <w:br/>
              <w:t>длина режущей кромки</w:t>
            </w:r>
            <w:r w:rsidRPr="00E16D42">
              <w:rPr>
                <w:sz w:val="22"/>
                <w:szCs w:val="22"/>
              </w:rPr>
              <w:t xml:space="preserve"> 6 мм; </w:t>
            </w:r>
            <w:r w:rsidRPr="00E16D42">
              <w:rPr>
                <w:sz w:val="22"/>
                <w:szCs w:val="22"/>
              </w:rPr>
              <w:br/>
              <w:t>толщина 2,38 мм;</w:t>
            </w:r>
            <w:r w:rsidRPr="00E16D42">
              <w:rPr>
                <w:sz w:val="22"/>
                <w:szCs w:val="22"/>
              </w:rPr>
              <w:br/>
              <w:t xml:space="preserve">радиус при вершине 0,4 мм,                                       </w:t>
            </w:r>
            <w:proofErr w:type="spellStart"/>
            <w:r w:rsidRPr="00E16D42">
              <w:rPr>
                <w:sz w:val="22"/>
                <w:szCs w:val="22"/>
              </w:rPr>
              <w:t>стружколом</w:t>
            </w:r>
            <w:proofErr w:type="spellEnd"/>
            <w:r w:rsidRPr="00E16D42">
              <w:rPr>
                <w:sz w:val="22"/>
                <w:szCs w:val="22"/>
              </w:rPr>
              <w:t xml:space="preserve"> "AZ" с  передним  углом  30 градусов</w:t>
            </w:r>
            <w:r w:rsidRPr="00E16D42">
              <w:rPr>
                <w:color w:val="000000"/>
                <w:sz w:val="22"/>
                <w:szCs w:val="22"/>
              </w:rPr>
              <w:br/>
              <w:t>Должна быть совместима с п. 28,29,30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10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37.</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S16MSCLCR09</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Державка расточная </w:t>
            </w:r>
            <w:r w:rsidRPr="00E16D42">
              <w:rPr>
                <w:color w:val="000000"/>
                <w:sz w:val="22"/>
                <w:szCs w:val="22"/>
              </w:rPr>
              <w:br/>
              <w:t>сечение 16 мм;</w:t>
            </w:r>
            <w:r w:rsidRPr="00E16D42">
              <w:rPr>
                <w:color w:val="000000"/>
                <w:sz w:val="22"/>
                <w:szCs w:val="22"/>
              </w:rPr>
              <w:br/>
              <w:t>общая длина 150 мм;</w:t>
            </w:r>
            <w:r w:rsidRPr="00E16D42">
              <w:rPr>
                <w:color w:val="000000"/>
                <w:sz w:val="22"/>
                <w:szCs w:val="22"/>
              </w:rPr>
              <w:br/>
              <w:t xml:space="preserve">угол в плане 95 градусов; </w:t>
            </w:r>
            <w:r w:rsidRPr="00E16D42">
              <w:rPr>
                <w:color w:val="000000"/>
                <w:sz w:val="22"/>
                <w:szCs w:val="22"/>
              </w:rPr>
              <w:br/>
              <w:t>минимальный диаметр расточк</w:t>
            </w:r>
            <w:r w:rsidRPr="00E16D42">
              <w:rPr>
                <w:sz w:val="22"/>
                <w:szCs w:val="22"/>
              </w:rPr>
              <w:t>и 20 м</w:t>
            </w:r>
            <w:r w:rsidRPr="00E16D42">
              <w:rPr>
                <w:color w:val="000000"/>
                <w:sz w:val="22"/>
                <w:szCs w:val="22"/>
              </w:rPr>
              <w:t>м; расстояние от центра державки до режущей кромки 11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прижим пластины винтом,                                                   Должна быть совместима с п. 39-44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38.</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S20QSCLCR09</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Державка расточная </w:t>
            </w:r>
            <w:r w:rsidRPr="00E16D42">
              <w:rPr>
                <w:color w:val="000000"/>
                <w:sz w:val="22"/>
                <w:szCs w:val="22"/>
              </w:rPr>
              <w:br/>
              <w:t>сечение 20 мм;</w:t>
            </w:r>
            <w:r w:rsidRPr="00E16D42">
              <w:rPr>
                <w:color w:val="000000"/>
                <w:sz w:val="22"/>
                <w:szCs w:val="22"/>
              </w:rPr>
              <w:br/>
              <w:t>общая длина 180 мм;</w:t>
            </w:r>
            <w:r w:rsidRPr="00E16D42">
              <w:rPr>
                <w:color w:val="000000"/>
                <w:sz w:val="22"/>
                <w:szCs w:val="22"/>
              </w:rPr>
              <w:br/>
              <w:t xml:space="preserve">угол в плане 95 градусов; </w:t>
            </w:r>
            <w:r w:rsidRPr="00E16D42">
              <w:rPr>
                <w:color w:val="000000"/>
                <w:sz w:val="22"/>
                <w:szCs w:val="22"/>
              </w:rPr>
              <w:br/>
            </w:r>
            <w:r w:rsidRPr="00E16D42">
              <w:rPr>
                <w:color w:val="000000"/>
                <w:sz w:val="22"/>
                <w:szCs w:val="22"/>
              </w:rPr>
              <w:lastRenderedPageBreak/>
              <w:t>минимальный диаметр расточк</w:t>
            </w:r>
            <w:r w:rsidRPr="00E16D42">
              <w:rPr>
                <w:sz w:val="22"/>
                <w:szCs w:val="22"/>
              </w:rPr>
              <w:t>и 25 м</w:t>
            </w:r>
            <w:r w:rsidRPr="00E16D42">
              <w:rPr>
                <w:color w:val="000000"/>
                <w:sz w:val="22"/>
                <w:szCs w:val="22"/>
              </w:rPr>
              <w:t>м; расстояние от центра державки до режущей кромки 13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прижим пластины винтом,                                                    Должна быть совместима с п. 39-44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lastRenderedPageBreak/>
              <w:t>1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lastRenderedPageBreak/>
              <w:t>39.</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CCMT09T304</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 xml:space="preserve">форма ромбическая, угол 80 градусов; </w:t>
            </w:r>
            <w:r w:rsidRPr="00E16D42">
              <w:rPr>
                <w:color w:val="000000"/>
                <w:sz w:val="22"/>
                <w:szCs w:val="22"/>
              </w:rPr>
              <w:br w:type="page"/>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"MC6015";</w:t>
            </w:r>
            <w:r w:rsidRPr="00E16D42">
              <w:rPr>
                <w:color w:val="000000"/>
                <w:sz w:val="22"/>
                <w:szCs w:val="22"/>
              </w:rPr>
              <w:br w:type="page"/>
              <w:t>длина режущей кромки</w:t>
            </w:r>
            <w:r w:rsidRPr="00E16D42">
              <w:rPr>
                <w:sz w:val="22"/>
                <w:szCs w:val="22"/>
              </w:rPr>
              <w:t xml:space="preserve"> 9 мм; </w:t>
            </w:r>
            <w:r w:rsidRPr="00E16D42">
              <w:rPr>
                <w:sz w:val="22"/>
                <w:szCs w:val="22"/>
              </w:rPr>
              <w:br w:type="page"/>
              <w:t>толщина 3,97 мм;</w:t>
            </w:r>
            <w:r w:rsidRPr="00E16D42">
              <w:rPr>
                <w:sz w:val="22"/>
                <w:szCs w:val="22"/>
              </w:rPr>
              <w:br w:type="page"/>
              <w:t xml:space="preserve">радиус при вершине 0,4 мм,                                       </w:t>
            </w:r>
            <w:proofErr w:type="spellStart"/>
            <w:r w:rsidRPr="00E16D42">
              <w:rPr>
                <w:sz w:val="22"/>
                <w:szCs w:val="22"/>
              </w:rPr>
              <w:t>стружколом</w:t>
            </w:r>
            <w:proofErr w:type="spellEnd"/>
            <w:r w:rsidRPr="00E16D42">
              <w:rPr>
                <w:sz w:val="22"/>
                <w:szCs w:val="22"/>
              </w:rPr>
              <w:t xml:space="preserve"> "LP" с  передним  углом  18 градусов</w:t>
            </w:r>
            <w:r w:rsidRPr="00E16D42">
              <w:rPr>
                <w:color w:val="000000"/>
                <w:sz w:val="22"/>
                <w:szCs w:val="22"/>
              </w:rPr>
              <w:br w:type="page"/>
              <w:t>Должна быть совместима с п. 37,38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40.</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CCMT09T308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80 градусов; </w:t>
            </w:r>
            <w:r w:rsidRPr="00E16D42">
              <w:rPr>
                <w:color w:val="000000"/>
                <w:sz w:val="22"/>
                <w:szCs w:val="22"/>
              </w:rPr>
              <w:br/>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"MC6025";</w:t>
            </w:r>
            <w:r w:rsidRPr="00E16D42">
              <w:rPr>
                <w:color w:val="000000"/>
                <w:sz w:val="22"/>
                <w:szCs w:val="22"/>
              </w:rPr>
              <w:br/>
              <w:t>длина режущей кромки</w:t>
            </w:r>
            <w:r w:rsidRPr="00E16D42">
              <w:rPr>
                <w:sz w:val="22"/>
                <w:szCs w:val="22"/>
              </w:rPr>
              <w:t xml:space="preserve"> 9 мм; </w:t>
            </w:r>
            <w:r w:rsidRPr="00E16D42">
              <w:rPr>
                <w:sz w:val="22"/>
                <w:szCs w:val="22"/>
              </w:rPr>
              <w:br/>
              <w:t>толщина 3,97 мм;</w:t>
            </w:r>
            <w:r w:rsidRPr="00E16D42">
              <w:rPr>
                <w:sz w:val="22"/>
                <w:szCs w:val="22"/>
              </w:rPr>
              <w:br/>
              <w:t xml:space="preserve">радиус при вершине 0,8 мм,                                       </w:t>
            </w:r>
            <w:proofErr w:type="spellStart"/>
            <w:r w:rsidRPr="00E16D42">
              <w:rPr>
                <w:sz w:val="22"/>
                <w:szCs w:val="22"/>
              </w:rPr>
              <w:t>стружколом</w:t>
            </w:r>
            <w:proofErr w:type="spellEnd"/>
            <w:r w:rsidRPr="00E16D42">
              <w:rPr>
                <w:sz w:val="22"/>
                <w:szCs w:val="22"/>
              </w:rPr>
              <w:t xml:space="preserve"> "MP" с  передним  углом  18 градусов и площадкой 0,1мм</w:t>
            </w:r>
            <w:r w:rsidRPr="00E16D42">
              <w:rPr>
                <w:color w:val="000000"/>
                <w:sz w:val="22"/>
                <w:szCs w:val="22"/>
              </w:rPr>
              <w:br/>
              <w:t>Должна быть совместима с п. 37,38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0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41.</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CCMT09T304</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форма ромбическая, угол 80 градусов;                                       сплав "MP7035";</w:t>
            </w:r>
            <w:r w:rsidRPr="00E16D42">
              <w:rPr>
                <w:color w:val="000000"/>
                <w:sz w:val="22"/>
                <w:szCs w:val="22"/>
              </w:rPr>
              <w:br/>
              <w:t>длина режущей кромки</w:t>
            </w:r>
            <w:r w:rsidRPr="00E16D42">
              <w:rPr>
                <w:sz w:val="22"/>
                <w:szCs w:val="22"/>
              </w:rPr>
              <w:t xml:space="preserve"> 9 мм; </w:t>
            </w:r>
            <w:r w:rsidRPr="00E16D42">
              <w:rPr>
                <w:sz w:val="22"/>
                <w:szCs w:val="22"/>
              </w:rPr>
              <w:br/>
              <w:t>толщина 3,97 мм;</w:t>
            </w:r>
            <w:r w:rsidRPr="00E16D42">
              <w:rPr>
                <w:sz w:val="22"/>
                <w:szCs w:val="22"/>
              </w:rPr>
              <w:br/>
              <w:t xml:space="preserve">радиус при вершине 0,4 мм,                                       </w:t>
            </w:r>
            <w:proofErr w:type="spellStart"/>
            <w:r w:rsidRPr="00E16D42">
              <w:rPr>
                <w:sz w:val="22"/>
                <w:szCs w:val="22"/>
              </w:rPr>
              <w:t>стружколом</w:t>
            </w:r>
            <w:proofErr w:type="spellEnd"/>
            <w:r w:rsidRPr="00E16D42">
              <w:rPr>
                <w:sz w:val="22"/>
                <w:szCs w:val="22"/>
              </w:rPr>
              <w:t xml:space="preserve"> "LM" с  передним  </w:t>
            </w:r>
            <w:r w:rsidRPr="00E16D42">
              <w:rPr>
                <w:sz w:val="22"/>
                <w:szCs w:val="22"/>
              </w:rPr>
              <w:lastRenderedPageBreak/>
              <w:t>углом  18 градусов</w:t>
            </w:r>
            <w:r w:rsidRPr="00E16D42">
              <w:rPr>
                <w:color w:val="000000"/>
                <w:sz w:val="22"/>
                <w:szCs w:val="22"/>
              </w:rPr>
              <w:br/>
              <w:t>Должна быть совместима с п. 37,38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21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lastRenderedPageBreak/>
              <w:t>42.</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CCMT09T308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форма ромбическая, угол 80 градусов;                                    сплав "MC7025";</w:t>
            </w:r>
            <w:r w:rsidRPr="00E16D42">
              <w:rPr>
                <w:color w:val="000000"/>
                <w:sz w:val="22"/>
                <w:szCs w:val="22"/>
              </w:rPr>
              <w:br/>
              <w:t>длина режущей кромки</w:t>
            </w:r>
            <w:r w:rsidRPr="00E16D42">
              <w:rPr>
                <w:sz w:val="22"/>
                <w:szCs w:val="22"/>
              </w:rPr>
              <w:t xml:space="preserve"> 9 мм; </w:t>
            </w:r>
            <w:r w:rsidRPr="00E16D42">
              <w:rPr>
                <w:sz w:val="22"/>
                <w:szCs w:val="22"/>
              </w:rPr>
              <w:br/>
              <w:t>толщина 3,97 мм;</w:t>
            </w:r>
            <w:r w:rsidRPr="00E16D42">
              <w:rPr>
                <w:sz w:val="22"/>
                <w:szCs w:val="22"/>
              </w:rPr>
              <w:br/>
              <w:t xml:space="preserve">радиус при вершине 0,8 мм,                                       </w:t>
            </w:r>
            <w:proofErr w:type="spellStart"/>
            <w:r w:rsidRPr="00E16D42">
              <w:rPr>
                <w:sz w:val="22"/>
                <w:szCs w:val="22"/>
              </w:rPr>
              <w:t>стружколом</w:t>
            </w:r>
            <w:proofErr w:type="spellEnd"/>
            <w:r w:rsidRPr="00E16D42">
              <w:rPr>
                <w:sz w:val="22"/>
                <w:szCs w:val="22"/>
              </w:rPr>
              <w:t xml:space="preserve"> "MM" с  передним  углом  18 градусов и площадкой 0,1мм</w:t>
            </w:r>
            <w:r w:rsidRPr="00E16D42">
              <w:rPr>
                <w:color w:val="000000"/>
                <w:sz w:val="22"/>
                <w:szCs w:val="22"/>
              </w:rPr>
              <w:br/>
              <w:t>Должна быть совместима с п. 37,38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43.</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CCGT09T302</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форма ромбическая, угол 80 градусов;                                  сплав "RT9010";</w:t>
            </w:r>
            <w:r w:rsidRPr="00E16D42">
              <w:rPr>
                <w:color w:val="000000"/>
                <w:sz w:val="22"/>
                <w:szCs w:val="22"/>
              </w:rPr>
              <w:br w:type="page"/>
              <w:t>длина режущей кромки</w:t>
            </w:r>
            <w:r w:rsidRPr="00E16D42">
              <w:rPr>
                <w:sz w:val="22"/>
                <w:szCs w:val="22"/>
              </w:rPr>
              <w:t xml:space="preserve"> 9 мм; </w:t>
            </w:r>
            <w:r w:rsidRPr="00E16D42">
              <w:rPr>
                <w:sz w:val="22"/>
                <w:szCs w:val="22"/>
              </w:rPr>
              <w:br w:type="page"/>
              <w:t>толщина 3,97 мм;</w:t>
            </w:r>
            <w:r w:rsidRPr="00E16D42">
              <w:rPr>
                <w:sz w:val="22"/>
                <w:szCs w:val="22"/>
              </w:rPr>
              <w:br w:type="page"/>
              <w:t xml:space="preserve">радиус при вершине 0,2 мм,                                       </w:t>
            </w:r>
            <w:proofErr w:type="spellStart"/>
            <w:r w:rsidRPr="00E16D42">
              <w:rPr>
                <w:sz w:val="22"/>
                <w:szCs w:val="22"/>
              </w:rPr>
              <w:t>стружколом</w:t>
            </w:r>
            <w:proofErr w:type="spellEnd"/>
            <w:r w:rsidRPr="00E16D42">
              <w:rPr>
                <w:sz w:val="22"/>
                <w:szCs w:val="22"/>
              </w:rPr>
              <w:t xml:space="preserve"> "FJ" с  передним  углом  14 градусов</w:t>
            </w:r>
            <w:r w:rsidRPr="00E16D42">
              <w:rPr>
                <w:color w:val="000000"/>
                <w:sz w:val="22"/>
                <w:szCs w:val="22"/>
              </w:rPr>
              <w:br w:type="page"/>
              <w:t>Должна быть совместима с п. 37,38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44.</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CCGT09T304</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форма ромбическая, угол 80 градусов;                              сплав "HTi10";</w:t>
            </w:r>
            <w:r w:rsidRPr="00E16D42">
              <w:rPr>
                <w:color w:val="000000"/>
                <w:sz w:val="22"/>
                <w:szCs w:val="22"/>
              </w:rPr>
              <w:br/>
              <w:t>длина режущей кромки</w:t>
            </w:r>
            <w:r w:rsidRPr="00E16D42">
              <w:rPr>
                <w:sz w:val="22"/>
                <w:szCs w:val="22"/>
              </w:rPr>
              <w:t xml:space="preserve"> 9 мм; </w:t>
            </w:r>
            <w:r w:rsidRPr="00E16D42">
              <w:rPr>
                <w:sz w:val="22"/>
                <w:szCs w:val="22"/>
              </w:rPr>
              <w:br/>
              <w:t>толщина 3,97 мм;</w:t>
            </w:r>
            <w:r w:rsidRPr="00E16D42">
              <w:rPr>
                <w:sz w:val="22"/>
                <w:szCs w:val="22"/>
              </w:rPr>
              <w:br/>
              <w:t xml:space="preserve">радиус при вершине 0,4 мм,                                       </w:t>
            </w:r>
            <w:proofErr w:type="spellStart"/>
            <w:r w:rsidRPr="00E16D42">
              <w:rPr>
                <w:sz w:val="22"/>
                <w:szCs w:val="22"/>
              </w:rPr>
              <w:t>стружколом</w:t>
            </w:r>
            <w:proofErr w:type="spellEnd"/>
            <w:r w:rsidRPr="00E16D42">
              <w:rPr>
                <w:sz w:val="22"/>
                <w:szCs w:val="22"/>
              </w:rPr>
              <w:t xml:space="preserve"> "AZ" с  передним  углом  30 градусов</w:t>
            </w:r>
            <w:r w:rsidRPr="00E16D42">
              <w:rPr>
                <w:color w:val="000000"/>
                <w:sz w:val="22"/>
                <w:szCs w:val="22"/>
              </w:rPr>
              <w:br/>
              <w:t>Должна быть совместима с п. 37,38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45.</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Державка расточная</w:t>
            </w:r>
            <w:r w:rsidRPr="008B7F8C">
              <w:rPr>
                <w:color w:val="000000"/>
                <w:sz w:val="22"/>
                <w:szCs w:val="22"/>
              </w:rPr>
              <w:br/>
              <w:t>S25RSCLCR12</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Державка расточная </w:t>
            </w:r>
            <w:r w:rsidRPr="00E16D42">
              <w:rPr>
                <w:color w:val="000000"/>
                <w:sz w:val="22"/>
                <w:szCs w:val="22"/>
              </w:rPr>
              <w:br w:type="page"/>
              <w:t>сечение 25 мм;</w:t>
            </w:r>
            <w:r w:rsidRPr="00E16D42">
              <w:rPr>
                <w:color w:val="000000"/>
                <w:sz w:val="22"/>
                <w:szCs w:val="22"/>
              </w:rPr>
              <w:br w:type="page"/>
              <w:t>общая длина 200 мм;</w:t>
            </w:r>
            <w:r w:rsidRPr="00E16D42">
              <w:rPr>
                <w:color w:val="000000"/>
                <w:sz w:val="22"/>
                <w:szCs w:val="22"/>
              </w:rPr>
              <w:br w:type="page"/>
              <w:t xml:space="preserve">угол в плане 95 градусов; </w:t>
            </w:r>
            <w:r w:rsidRPr="00E16D42">
              <w:rPr>
                <w:color w:val="000000"/>
                <w:sz w:val="22"/>
                <w:szCs w:val="22"/>
              </w:rPr>
              <w:br w:type="page"/>
              <w:t>минимальный диаметр расточк</w:t>
            </w:r>
            <w:r w:rsidRPr="00E16D42">
              <w:rPr>
                <w:sz w:val="22"/>
                <w:szCs w:val="22"/>
              </w:rPr>
              <w:t>и 32 м</w:t>
            </w:r>
            <w:r w:rsidRPr="00E16D42">
              <w:rPr>
                <w:color w:val="000000"/>
                <w:sz w:val="22"/>
                <w:szCs w:val="22"/>
              </w:rPr>
              <w:t>м; расстояние от центра державки до режущей кромки 17 мм;</w:t>
            </w:r>
            <w:r w:rsidRPr="00E16D42">
              <w:rPr>
                <w:color w:val="000000"/>
                <w:sz w:val="22"/>
                <w:szCs w:val="22"/>
              </w:rPr>
              <w:br w:type="page"/>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ype="page"/>
              <w:t xml:space="preserve">правое исполнение; </w:t>
            </w:r>
            <w:r w:rsidRPr="00E16D42">
              <w:rPr>
                <w:color w:val="000000"/>
                <w:sz w:val="22"/>
                <w:szCs w:val="22"/>
              </w:rPr>
              <w:br w:type="page"/>
              <w:t xml:space="preserve">прижим </w:t>
            </w:r>
            <w:r w:rsidRPr="00E16D42">
              <w:rPr>
                <w:color w:val="000000"/>
                <w:sz w:val="22"/>
                <w:szCs w:val="22"/>
              </w:rPr>
              <w:lastRenderedPageBreak/>
              <w:t>пластины винтом,                                                      Должна быть совместима с п. 46-49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lastRenderedPageBreak/>
              <w:t>1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lastRenderedPageBreak/>
              <w:t>46.</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CCMT120408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80 градусов; </w:t>
            </w:r>
            <w:r w:rsidRPr="00E16D42">
              <w:rPr>
                <w:color w:val="000000"/>
                <w:sz w:val="22"/>
                <w:szCs w:val="22"/>
              </w:rPr>
              <w:br/>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"MC6025";</w:t>
            </w:r>
            <w:r w:rsidRPr="00E16D42">
              <w:rPr>
                <w:color w:val="000000"/>
                <w:sz w:val="22"/>
                <w:szCs w:val="22"/>
              </w:rPr>
              <w:br/>
              <w:t>длина режущей кромки</w:t>
            </w:r>
            <w:r w:rsidRPr="00E16D42">
              <w:rPr>
                <w:sz w:val="22"/>
                <w:szCs w:val="22"/>
              </w:rPr>
              <w:t xml:space="preserve"> 12 мм; </w:t>
            </w:r>
            <w:r w:rsidRPr="00E16D42">
              <w:rPr>
                <w:sz w:val="22"/>
                <w:szCs w:val="22"/>
              </w:rPr>
              <w:br/>
              <w:t>толщина 4,76 мм;</w:t>
            </w:r>
            <w:r w:rsidRPr="00E16D42">
              <w:rPr>
                <w:sz w:val="22"/>
                <w:szCs w:val="22"/>
              </w:rPr>
              <w:br/>
              <w:t xml:space="preserve">радиус при вершине 0,8 мм,                                       </w:t>
            </w:r>
            <w:proofErr w:type="spellStart"/>
            <w:r w:rsidRPr="00E16D42">
              <w:rPr>
                <w:sz w:val="22"/>
                <w:szCs w:val="22"/>
              </w:rPr>
              <w:t>стружколом</w:t>
            </w:r>
            <w:proofErr w:type="spellEnd"/>
            <w:r w:rsidRPr="00E16D42">
              <w:rPr>
                <w:sz w:val="22"/>
                <w:szCs w:val="22"/>
              </w:rPr>
              <w:t xml:space="preserve"> "MP" с  передним  углом  18 градусов и площадкой 0,1мм</w:t>
            </w:r>
            <w:r w:rsidRPr="00E16D42">
              <w:rPr>
                <w:color w:val="000000"/>
                <w:sz w:val="22"/>
                <w:szCs w:val="22"/>
              </w:rPr>
              <w:br/>
              <w:t>Должна быть совместима с п. 45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47.</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CCMT120408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форма ромбическая, угол 80 градусов;                                  сплав "MP7035";</w:t>
            </w:r>
            <w:r w:rsidRPr="00E16D42">
              <w:rPr>
                <w:color w:val="000000"/>
                <w:sz w:val="22"/>
                <w:szCs w:val="22"/>
              </w:rPr>
              <w:br/>
              <w:t>длина режущей кромки</w:t>
            </w:r>
            <w:r w:rsidRPr="00E16D42">
              <w:rPr>
                <w:sz w:val="22"/>
                <w:szCs w:val="22"/>
              </w:rPr>
              <w:t xml:space="preserve"> 12 мм; </w:t>
            </w:r>
            <w:r w:rsidRPr="00E16D42">
              <w:rPr>
                <w:sz w:val="22"/>
                <w:szCs w:val="22"/>
              </w:rPr>
              <w:br/>
              <w:t>толщина 4,76 мм;</w:t>
            </w:r>
            <w:r w:rsidRPr="00E16D42">
              <w:rPr>
                <w:sz w:val="22"/>
                <w:szCs w:val="22"/>
              </w:rPr>
              <w:br/>
              <w:t xml:space="preserve">радиус при вершине 0,8 мм,                                       </w:t>
            </w:r>
            <w:proofErr w:type="spellStart"/>
            <w:r w:rsidRPr="00E16D42">
              <w:rPr>
                <w:sz w:val="22"/>
                <w:szCs w:val="22"/>
              </w:rPr>
              <w:t>стружколом</w:t>
            </w:r>
            <w:proofErr w:type="spellEnd"/>
            <w:r w:rsidRPr="00E16D42">
              <w:rPr>
                <w:sz w:val="22"/>
                <w:szCs w:val="22"/>
              </w:rPr>
              <w:t xml:space="preserve"> "MM" с  передним  углом  18 градусов и площадкой 0,1мм</w:t>
            </w:r>
            <w:r w:rsidRPr="00E16D42">
              <w:rPr>
                <w:color w:val="000000"/>
                <w:sz w:val="22"/>
                <w:szCs w:val="22"/>
              </w:rPr>
              <w:br/>
              <w:t>Должна быть совместима с п. 45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48.</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CCGT120404</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форма ромбическая, угол 80 градусов;                                   сплав "HTi10";</w:t>
            </w:r>
            <w:r w:rsidRPr="00E16D42">
              <w:rPr>
                <w:color w:val="000000"/>
                <w:sz w:val="22"/>
                <w:szCs w:val="22"/>
              </w:rPr>
              <w:br w:type="page"/>
              <w:t>длина режущей кромки</w:t>
            </w:r>
            <w:r w:rsidRPr="00E16D42">
              <w:rPr>
                <w:sz w:val="22"/>
                <w:szCs w:val="22"/>
              </w:rPr>
              <w:t xml:space="preserve"> 12 мм; </w:t>
            </w:r>
            <w:r w:rsidRPr="00E16D42">
              <w:rPr>
                <w:sz w:val="22"/>
                <w:szCs w:val="22"/>
              </w:rPr>
              <w:br w:type="page"/>
              <w:t>толщина 4,76 мм;</w:t>
            </w:r>
            <w:r w:rsidRPr="00E16D42">
              <w:rPr>
                <w:sz w:val="22"/>
                <w:szCs w:val="22"/>
              </w:rPr>
              <w:br w:type="page"/>
              <w:t xml:space="preserve">радиус при вершине 0,4 мм,                                       </w:t>
            </w:r>
            <w:proofErr w:type="spellStart"/>
            <w:r w:rsidRPr="00E16D42">
              <w:rPr>
                <w:sz w:val="22"/>
                <w:szCs w:val="22"/>
              </w:rPr>
              <w:t>стружколом</w:t>
            </w:r>
            <w:proofErr w:type="spellEnd"/>
            <w:r w:rsidRPr="00E16D42">
              <w:rPr>
                <w:sz w:val="22"/>
                <w:szCs w:val="22"/>
              </w:rPr>
              <w:t xml:space="preserve"> "AZ" с  передним  углом  30 градусов</w:t>
            </w:r>
            <w:r w:rsidRPr="00E16D42">
              <w:rPr>
                <w:color w:val="000000"/>
                <w:sz w:val="22"/>
                <w:szCs w:val="22"/>
              </w:rPr>
              <w:br w:type="page"/>
              <w:t>Должна быть совместима с п. 45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49.</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Пластина твердосплавная CCMW120408</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форма ромбическая, угол 80 градусов;                                  сплав "HTi10";</w:t>
            </w:r>
            <w:r w:rsidRPr="00E16D42">
              <w:rPr>
                <w:color w:val="000000"/>
                <w:sz w:val="22"/>
                <w:szCs w:val="22"/>
              </w:rPr>
              <w:br/>
              <w:t>длина режущей кромки</w:t>
            </w:r>
            <w:r w:rsidRPr="00E16D42">
              <w:rPr>
                <w:sz w:val="22"/>
                <w:szCs w:val="22"/>
              </w:rPr>
              <w:t xml:space="preserve"> 12 мм; </w:t>
            </w:r>
            <w:r w:rsidRPr="00E16D42">
              <w:rPr>
                <w:sz w:val="22"/>
                <w:szCs w:val="22"/>
              </w:rPr>
              <w:br/>
              <w:t>толщина 4,76 мм;</w:t>
            </w:r>
            <w:r w:rsidRPr="00E16D42">
              <w:rPr>
                <w:sz w:val="22"/>
                <w:szCs w:val="22"/>
              </w:rPr>
              <w:br/>
              <w:t xml:space="preserve">радиус при вершине 0,8 мм,                                                </w:t>
            </w:r>
            <w:r w:rsidRPr="00E16D42">
              <w:rPr>
                <w:sz w:val="22"/>
                <w:szCs w:val="22"/>
              </w:rPr>
              <w:lastRenderedPageBreak/>
              <w:t>Плоский верх,</w:t>
            </w:r>
            <w:r w:rsidRPr="00E16D42">
              <w:rPr>
                <w:color w:val="000000"/>
                <w:sz w:val="22"/>
                <w:szCs w:val="22"/>
              </w:rPr>
              <w:br/>
              <w:t>Должна быть совместима с п. 45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lastRenderedPageBreak/>
              <w:t>50.</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Державка резьбовая</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Державка резьбовая, </w:t>
            </w:r>
            <w:proofErr w:type="spellStart"/>
            <w:r w:rsidRPr="00E16D42">
              <w:rPr>
                <w:color w:val="000000"/>
                <w:sz w:val="22"/>
                <w:szCs w:val="22"/>
              </w:rPr>
              <w:t>наружняя</w:t>
            </w:r>
            <w:proofErr w:type="spellEnd"/>
            <w:r w:rsidRPr="00E16D42">
              <w:rPr>
                <w:color w:val="000000"/>
                <w:sz w:val="22"/>
                <w:szCs w:val="22"/>
              </w:rPr>
              <w:br/>
              <w:t>сечение 25 мм;</w:t>
            </w:r>
            <w:r w:rsidRPr="00E16D42">
              <w:rPr>
                <w:color w:val="000000"/>
                <w:sz w:val="22"/>
                <w:szCs w:val="22"/>
              </w:rPr>
              <w:br/>
              <w:t>общая длина 150 мм;</w:t>
            </w:r>
            <w:r w:rsidRPr="00E16D42">
              <w:rPr>
                <w:color w:val="000000"/>
                <w:sz w:val="22"/>
                <w:szCs w:val="22"/>
              </w:rPr>
              <w:br/>
              <w:t>расстояние от торца державки до торца пластины 32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прижим пластины прихватом,                                       Должна быть совместима с п.52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27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51.</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Державка резьбовая</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Державка резьбовая, </w:t>
            </w:r>
            <w:proofErr w:type="spellStart"/>
            <w:r w:rsidRPr="00E16D42">
              <w:rPr>
                <w:color w:val="000000"/>
                <w:sz w:val="22"/>
                <w:szCs w:val="22"/>
              </w:rPr>
              <w:t>внутреняя</w:t>
            </w:r>
            <w:proofErr w:type="spellEnd"/>
            <w:r w:rsidRPr="00E16D42">
              <w:rPr>
                <w:color w:val="000000"/>
                <w:sz w:val="22"/>
                <w:szCs w:val="22"/>
              </w:rPr>
              <w:br/>
              <w:t>сечение 16 мм;</w:t>
            </w:r>
            <w:r w:rsidRPr="00E16D42">
              <w:rPr>
                <w:color w:val="000000"/>
                <w:sz w:val="22"/>
                <w:szCs w:val="22"/>
              </w:rPr>
              <w:br/>
              <w:t>общая длина 125 мм;</w:t>
            </w:r>
            <w:r w:rsidRPr="00E16D42">
              <w:rPr>
                <w:color w:val="000000"/>
                <w:sz w:val="22"/>
                <w:szCs w:val="22"/>
              </w:rPr>
              <w:br/>
              <w:t>минимальный диаметр отверстия 13</w:t>
            </w:r>
            <w:r w:rsidRPr="00E16D42">
              <w:rPr>
                <w:sz w:val="22"/>
                <w:szCs w:val="22"/>
              </w:rPr>
              <w:t xml:space="preserve"> м</w:t>
            </w:r>
            <w:r w:rsidRPr="00E16D42">
              <w:rPr>
                <w:color w:val="000000"/>
                <w:sz w:val="22"/>
                <w:szCs w:val="22"/>
              </w:rPr>
              <w:t>м; расстояние от центра державки до вершины режущей кромки 8,7 мм;</w:t>
            </w:r>
            <w:r w:rsidRPr="00E16D42">
              <w:rPr>
                <w:color w:val="000000"/>
                <w:sz w:val="22"/>
                <w:szCs w:val="22"/>
              </w:rPr>
              <w:br/>
              <w:t xml:space="preserve">с внутренним подводом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прижим пластины винтом,                                                Должна быть совместима с п.53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52.</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 xml:space="preserve">Пластина твердосплавная </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твердосплавная, резьбовая </w:t>
            </w:r>
            <w:proofErr w:type="spellStart"/>
            <w:r w:rsidRPr="00E16D42">
              <w:rPr>
                <w:color w:val="000000"/>
                <w:sz w:val="22"/>
                <w:szCs w:val="22"/>
              </w:rPr>
              <w:t>наружняя</w:t>
            </w:r>
            <w:proofErr w:type="spellEnd"/>
            <w:r w:rsidRPr="00E16D42">
              <w:rPr>
                <w:color w:val="000000"/>
                <w:sz w:val="22"/>
                <w:szCs w:val="22"/>
              </w:rPr>
              <w:br w:type="page"/>
              <w:t>Пластина G-класса, сплав "VP10MF";</w:t>
            </w:r>
            <w:r w:rsidRPr="00E16D42">
              <w:rPr>
                <w:color w:val="000000"/>
                <w:sz w:val="22"/>
                <w:szCs w:val="22"/>
              </w:rPr>
              <w:br w:type="page"/>
            </w:r>
            <w:proofErr w:type="spellStart"/>
            <w:r w:rsidRPr="00E16D42">
              <w:rPr>
                <w:color w:val="000000"/>
                <w:sz w:val="22"/>
                <w:szCs w:val="22"/>
              </w:rPr>
              <w:t>вписаная</w:t>
            </w:r>
            <w:proofErr w:type="spellEnd"/>
            <w:r w:rsidRPr="00E16D42">
              <w:rPr>
                <w:color w:val="000000"/>
                <w:sz w:val="22"/>
                <w:szCs w:val="22"/>
              </w:rPr>
              <w:t xml:space="preserve"> окружность пластины 9,525</w:t>
            </w:r>
            <w:r w:rsidRPr="00E16D42">
              <w:rPr>
                <w:sz w:val="22"/>
                <w:szCs w:val="22"/>
              </w:rPr>
              <w:t xml:space="preserve"> мм; </w:t>
            </w:r>
            <w:r w:rsidRPr="00E16D42">
              <w:rPr>
                <w:sz w:val="22"/>
                <w:szCs w:val="22"/>
              </w:rPr>
              <w:br w:type="page"/>
              <w:t>толщина 3,44 мм; шаг резьбы 0,5-3,0мм,</w:t>
            </w:r>
            <w:r w:rsidRPr="00E16D42">
              <w:rPr>
                <w:sz w:val="22"/>
                <w:szCs w:val="22"/>
              </w:rPr>
              <w:br w:type="page"/>
              <w:t>радиус при вершине 0,08 мм,                                       расстояние от торца до вершины пластины 1,7мм,</w:t>
            </w:r>
            <w:r w:rsidRPr="00E16D42">
              <w:rPr>
                <w:color w:val="000000"/>
                <w:sz w:val="22"/>
                <w:szCs w:val="22"/>
              </w:rPr>
              <w:br w:type="page"/>
              <w:t>Должна быть совместима с п. 50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53.</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 xml:space="preserve">Пластина твердосплавная </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 xml:space="preserve">Пластина  твердосплавная, резьбовая </w:t>
            </w:r>
            <w:proofErr w:type="spellStart"/>
            <w:r w:rsidRPr="00E16D42">
              <w:rPr>
                <w:color w:val="000000"/>
                <w:sz w:val="22"/>
                <w:szCs w:val="22"/>
              </w:rPr>
              <w:t>внутреняя</w:t>
            </w:r>
            <w:proofErr w:type="spellEnd"/>
            <w:r w:rsidRPr="00E16D42">
              <w:rPr>
                <w:color w:val="000000"/>
                <w:sz w:val="22"/>
                <w:szCs w:val="22"/>
              </w:rPr>
              <w:br/>
              <w:t>Пластина G-класса, сплав "VP10MF";</w:t>
            </w:r>
            <w:r w:rsidRPr="00E16D42">
              <w:rPr>
                <w:color w:val="000000"/>
                <w:sz w:val="22"/>
                <w:szCs w:val="22"/>
              </w:rPr>
              <w:br/>
            </w:r>
            <w:proofErr w:type="spellStart"/>
            <w:r w:rsidRPr="00E16D42">
              <w:rPr>
                <w:color w:val="000000"/>
                <w:sz w:val="22"/>
                <w:szCs w:val="22"/>
              </w:rPr>
              <w:t>вписаная</w:t>
            </w:r>
            <w:proofErr w:type="spellEnd"/>
            <w:r w:rsidRPr="00E16D42">
              <w:rPr>
                <w:color w:val="000000"/>
                <w:sz w:val="22"/>
                <w:szCs w:val="22"/>
              </w:rPr>
              <w:t xml:space="preserve"> окружность пластины 6,35</w:t>
            </w:r>
            <w:r w:rsidRPr="00E16D42">
              <w:rPr>
                <w:sz w:val="22"/>
                <w:szCs w:val="22"/>
              </w:rPr>
              <w:t xml:space="preserve"> мм; </w:t>
            </w:r>
            <w:r w:rsidRPr="00E16D42">
              <w:rPr>
                <w:sz w:val="22"/>
                <w:szCs w:val="22"/>
              </w:rPr>
              <w:br/>
              <w:t xml:space="preserve">толщина 3,04 мм; шаг резьбы </w:t>
            </w:r>
            <w:r w:rsidRPr="00E16D42">
              <w:rPr>
                <w:sz w:val="22"/>
                <w:szCs w:val="22"/>
              </w:rPr>
              <w:lastRenderedPageBreak/>
              <w:t>0,5-1,5мм,</w:t>
            </w:r>
            <w:r w:rsidRPr="00E16D42">
              <w:rPr>
                <w:sz w:val="22"/>
                <w:szCs w:val="22"/>
              </w:rPr>
              <w:br/>
              <w:t>радиус при вершине 0,05 мм,                                       расстояние от торца до вершины пластины 0,9мм,</w:t>
            </w:r>
            <w:r w:rsidRPr="00E16D42">
              <w:rPr>
                <w:color w:val="000000"/>
                <w:sz w:val="22"/>
                <w:szCs w:val="22"/>
              </w:rPr>
              <w:br/>
              <w:t>Должна быть совместима с п. 51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0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lastRenderedPageBreak/>
              <w:t>54.</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 xml:space="preserve">Державка для точения канавок и отрезки </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Державка модульная под локатор, для точения канавок и отрезки</w:t>
            </w:r>
            <w:r w:rsidRPr="00E16D42">
              <w:rPr>
                <w:color w:val="000000"/>
                <w:sz w:val="22"/>
                <w:szCs w:val="22"/>
              </w:rPr>
              <w:br/>
              <w:t>сечение 25 мм; общая длина 136 мм;</w:t>
            </w:r>
            <w:r w:rsidRPr="00E16D42">
              <w:rPr>
                <w:color w:val="000000"/>
                <w:sz w:val="22"/>
                <w:szCs w:val="22"/>
              </w:rPr>
              <w:br/>
              <w:t>расстояние от торца державки до торца пластины 28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пять резьбовых отверстий для крепления локатора,   Должна быть совместима с п. 55,56</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3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55.</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 xml:space="preserve">Локатор для точения канавок и отрезки </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Локатор для точения канавок и отрезки</w:t>
            </w:r>
            <w:r w:rsidRPr="00E16D42">
              <w:rPr>
                <w:color w:val="000000"/>
                <w:sz w:val="22"/>
                <w:szCs w:val="22"/>
              </w:rPr>
              <w:br/>
              <w:t>Крепление на пять резьбовых отверстий,                       под пластины шириной 3мм,                                        диаметр отрезки до 40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Должна быть совместима с п. 54,57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2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56.</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 xml:space="preserve">Локатор для точения канавок и отрезки </w:t>
            </w:r>
            <w:r w:rsidRPr="008B7F8C">
              <w:rPr>
                <w:color w:val="000000"/>
                <w:sz w:val="22"/>
                <w:szCs w:val="22"/>
              </w:rPr>
              <w:br w:type="page"/>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Локатор для точения канавок и отрезки</w:t>
            </w:r>
            <w:r w:rsidRPr="00E16D42">
              <w:rPr>
                <w:color w:val="000000"/>
                <w:sz w:val="22"/>
                <w:szCs w:val="22"/>
              </w:rPr>
              <w:br w:type="page"/>
              <w:t>Крепление на пять резьбовых отверстий,                       под пластины шириной 4мм,                                        диаметр отрезки до 50 мм,</w:t>
            </w:r>
            <w:r w:rsidRPr="00E16D42">
              <w:rPr>
                <w:color w:val="000000"/>
                <w:sz w:val="22"/>
                <w:szCs w:val="22"/>
              </w:rPr>
              <w:br w:type="page"/>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ype="page"/>
              <w:t xml:space="preserve">правое исполнение; </w:t>
            </w:r>
            <w:r w:rsidRPr="00E16D42">
              <w:rPr>
                <w:color w:val="000000"/>
                <w:sz w:val="22"/>
                <w:szCs w:val="22"/>
              </w:rPr>
              <w:br w:type="page"/>
              <w:t>Должна быть совместима с п. 54,58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t>57.</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8B7F8C">
            <w:pPr>
              <w:ind w:firstLine="0"/>
              <w:rPr>
                <w:color w:val="000000"/>
                <w:sz w:val="22"/>
                <w:szCs w:val="22"/>
              </w:rPr>
            </w:pPr>
            <w:r w:rsidRPr="008B7F8C">
              <w:rPr>
                <w:color w:val="000000"/>
                <w:sz w:val="22"/>
                <w:szCs w:val="22"/>
              </w:rPr>
              <w:t xml:space="preserve">Пластина твердосплавная </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Пластина  твердосплавная, для точения канавок и отрезки, "VP20RT";</w:t>
            </w:r>
            <w:r w:rsidRPr="00E16D42">
              <w:rPr>
                <w:color w:val="000000"/>
                <w:sz w:val="22"/>
                <w:szCs w:val="22"/>
              </w:rPr>
              <w:br/>
              <w:t>Ширина пластины 3мм,</w:t>
            </w:r>
            <w:r w:rsidRPr="00E16D42">
              <w:rPr>
                <w:color w:val="000000"/>
                <w:sz w:val="22"/>
                <w:szCs w:val="22"/>
              </w:rPr>
              <w:br/>
              <w:t>Общая длина пластины 20,7</w:t>
            </w:r>
            <w:r w:rsidRPr="00E16D42">
              <w:rPr>
                <w:sz w:val="22"/>
                <w:szCs w:val="22"/>
              </w:rPr>
              <w:t xml:space="preserve"> мм; </w:t>
            </w:r>
            <w:r w:rsidRPr="00E16D42">
              <w:rPr>
                <w:sz w:val="22"/>
                <w:szCs w:val="22"/>
              </w:rPr>
              <w:br/>
            </w:r>
            <w:proofErr w:type="spellStart"/>
            <w:r w:rsidRPr="00E16D42">
              <w:rPr>
                <w:sz w:val="22"/>
                <w:szCs w:val="22"/>
              </w:rPr>
              <w:t>Стружколом</w:t>
            </w:r>
            <w:proofErr w:type="spellEnd"/>
            <w:r w:rsidRPr="00E16D42">
              <w:rPr>
                <w:sz w:val="22"/>
                <w:szCs w:val="22"/>
              </w:rPr>
              <w:t xml:space="preserve"> "ММ" радиус при </w:t>
            </w:r>
            <w:r w:rsidRPr="00E16D42">
              <w:rPr>
                <w:sz w:val="22"/>
                <w:szCs w:val="22"/>
              </w:rPr>
              <w:lastRenderedPageBreak/>
              <w:t xml:space="preserve">вершине 0,4 мм,                                           </w:t>
            </w:r>
            <w:r w:rsidRPr="00E16D42">
              <w:rPr>
                <w:color w:val="000000"/>
                <w:sz w:val="22"/>
                <w:szCs w:val="22"/>
              </w:rPr>
              <w:br/>
              <w:t>Должна быть совместима с п. 55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lastRenderedPageBreak/>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E16D42" w:rsidRPr="008B7F8C" w:rsidTr="00453BA7">
        <w:trPr>
          <w:trHeight w:val="15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C10A10">
            <w:pPr>
              <w:spacing w:line="240" w:lineRule="auto"/>
              <w:ind w:firstLine="0"/>
              <w:jc w:val="left"/>
              <w:rPr>
                <w:sz w:val="22"/>
                <w:szCs w:val="22"/>
              </w:rPr>
            </w:pPr>
            <w:r w:rsidRPr="008B7F8C">
              <w:rPr>
                <w:sz w:val="22"/>
                <w:szCs w:val="22"/>
              </w:rPr>
              <w:lastRenderedPageBreak/>
              <w:t>58.</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02492D">
            <w:pPr>
              <w:ind w:firstLine="0"/>
              <w:rPr>
                <w:color w:val="000000"/>
                <w:sz w:val="22"/>
                <w:szCs w:val="22"/>
              </w:rPr>
            </w:pPr>
            <w:r w:rsidRPr="008B7F8C">
              <w:rPr>
                <w:color w:val="000000"/>
                <w:sz w:val="22"/>
                <w:szCs w:val="22"/>
              </w:rPr>
              <w:t xml:space="preserve">Пластина твердосплавная </w:t>
            </w:r>
          </w:p>
        </w:tc>
        <w:tc>
          <w:tcPr>
            <w:tcW w:w="326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C58F3">
            <w:pPr>
              <w:ind w:firstLine="0"/>
              <w:rPr>
                <w:color w:val="000000"/>
                <w:sz w:val="22"/>
                <w:szCs w:val="22"/>
              </w:rPr>
            </w:pPr>
            <w:r w:rsidRPr="00E16D42">
              <w:rPr>
                <w:color w:val="000000"/>
                <w:sz w:val="22"/>
                <w:szCs w:val="22"/>
              </w:rPr>
              <w:t>Пластина  твердосплавная, для точения канавок и отрезки, сплав "VP20RT";</w:t>
            </w:r>
            <w:r w:rsidRPr="00E16D42">
              <w:rPr>
                <w:color w:val="000000"/>
                <w:sz w:val="22"/>
                <w:szCs w:val="22"/>
              </w:rPr>
              <w:br/>
              <w:t>Ширина пластины 4мм,</w:t>
            </w:r>
            <w:r w:rsidRPr="00E16D42">
              <w:rPr>
                <w:color w:val="000000"/>
                <w:sz w:val="22"/>
                <w:szCs w:val="22"/>
              </w:rPr>
              <w:br/>
              <w:t>Общая длина пластины 25,65</w:t>
            </w:r>
            <w:r w:rsidRPr="00E16D42">
              <w:rPr>
                <w:sz w:val="22"/>
                <w:szCs w:val="22"/>
              </w:rPr>
              <w:t xml:space="preserve"> мм; </w:t>
            </w:r>
            <w:r w:rsidRPr="00E16D42">
              <w:rPr>
                <w:sz w:val="22"/>
                <w:szCs w:val="22"/>
              </w:rPr>
              <w:br/>
            </w:r>
            <w:proofErr w:type="spellStart"/>
            <w:r w:rsidRPr="00E16D42">
              <w:rPr>
                <w:sz w:val="22"/>
                <w:szCs w:val="22"/>
              </w:rPr>
              <w:t>Стружколом</w:t>
            </w:r>
            <w:proofErr w:type="spellEnd"/>
            <w:r w:rsidRPr="00E16D42">
              <w:rPr>
                <w:sz w:val="22"/>
                <w:szCs w:val="22"/>
              </w:rPr>
              <w:t xml:space="preserve"> "ММ" радиус при вершине 0,4 мм,                                       </w:t>
            </w:r>
            <w:r w:rsidRPr="00E16D42">
              <w:rPr>
                <w:color w:val="000000"/>
                <w:sz w:val="22"/>
                <w:szCs w:val="22"/>
              </w:rPr>
              <w:br/>
              <w:t>Должна быть совместима с п. 56 тех. задания</w:t>
            </w:r>
          </w:p>
        </w:tc>
        <w:tc>
          <w:tcPr>
            <w:tcW w:w="992" w:type="dxa"/>
            <w:tcBorders>
              <w:top w:val="single" w:sz="4" w:space="0" w:color="auto"/>
              <w:left w:val="single" w:sz="4" w:space="0" w:color="auto"/>
              <w:bottom w:val="single" w:sz="4" w:space="0" w:color="auto"/>
              <w:right w:val="single" w:sz="4" w:space="0" w:color="auto"/>
            </w:tcBorders>
          </w:tcPr>
          <w:p w:rsidR="00E16D42" w:rsidRPr="008B7F8C" w:rsidRDefault="00E16D42" w:rsidP="00453BA7">
            <w:pPr>
              <w:ind w:firstLine="0"/>
              <w:rPr>
                <w:sz w:val="22"/>
                <w:szCs w:val="22"/>
              </w:rPr>
            </w:pPr>
            <w:r w:rsidRPr="008B7F8C">
              <w:rPr>
                <w:sz w:val="22"/>
                <w:szCs w:val="22"/>
              </w:rPr>
              <w:t>20 шт.</w:t>
            </w:r>
          </w:p>
        </w:tc>
        <w:tc>
          <w:tcPr>
            <w:tcW w:w="1418"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453BA7">
            <w:pPr>
              <w:jc w:val="center"/>
              <w:rPr>
                <w:sz w:val="22"/>
                <w:szCs w:val="22"/>
              </w:rPr>
            </w:pPr>
          </w:p>
        </w:tc>
      </w:tr>
      <w:tr w:rsidR="00C10A10" w:rsidRPr="008B7F8C" w:rsidTr="00453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545" w:type="dxa"/>
            <w:gridSpan w:val="2"/>
          </w:tcPr>
          <w:p w:rsidR="00C10A10" w:rsidRPr="008B7F8C" w:rsidRDefault="00C10A10" w:rsidP="00453BA7">
            <w:pPr>
              <w:spacing w:after="200" w:line="240" w:lineRule="auto"/>
              <w:ind w:firstLine="0"/>
              <w:rPr>
                <w:sz w:val="22"/>
                <w:szCs w:val="22"/>
              </w:rPr>
            </w:pPr>
            <w:r w:rsidRPr="008B7F8C">
              <w:rPr>
                <w:sz w:val="22"/>
                <w:szCs w:val="22"/>
              </w:rPr>
              <w:t>Итого:</w:t>
            </w:r>
          </w:p>
        </w:tc>
        <w:tc>
          <w:tcPr>
            <w:tcW w:w="3260" w:type="dxa"/>
          </w:tcPr>
          <w:p w:rsidR="00C10A10" w:rsidRPr="008B7F8C" w:rsidRDefault="00C10A10" w:rsidP="00453BA7">
            <w:pPr>
              <w:spacing w:after="200" w:line="240" w:lineRule="auto"/>
              <w:ind w:firstLine="0"/>
              <w:rPr>
                <w:sz w:val="22"/>
                <w:szCs w:val="22"/>
              </w:rPr>
            </w:pPr>
          </w:p>
        </w:tc>
        <w:tc>
          <w:tcPr>
            <w:tcW w:w="992" w:type="dxa"/>
          </w:tcPr>
          <w:p w:rsidR="00C10A10" w:rsidRPr="008B7F8C" w:rsidRDefault="00C10A10" w:rsidP="00453BA7">
            <w:pPr>
              <w:spacing w:after="200" w:line="240" w:lineRule="auto"/>
              <w:ind w:firstLine="567"/>
              <w:jc w:val="center"/>
              <w:rPr>
                <w:sz w:val="22"/>
                <w:szCs w:val="22"/>
              </w:rPr>
            </w:pPr>
          </w:p>
        </w:tc>
        <w:tc>
          <w:tcPr>
            <w:tcW w:w="1418" w:type="dxa"/>
          </w:tcPr>
          <w:p w:rsidR="00C10A10" w:rsidRPr="008B7F8C" w:rsidRDefault="00C10A10" w:rsidP="00453BA7">
            <w:pPr>
              <w:spacing w:after="200" w:line="240" w:lineRule="auto"/>
              <w:ind w:firstLine="0"/>
              <w:rPr>
                <w:sz w:val="22"/>
                <w:szCs w:val="22"/>
              </w:rPr>
            </w:pPr>
            <w:r w:rsidRPr="008B7F8C">
              <w:rPr>
                <w:sz w:val="22"/>
                <w:szCs w:val="22"/>
              </w:rPr>
              <w:t xml:space="preserve"> </w:t>
            </w:r>
          </w:p>
        </w:tc>
        <w:tc>
          <w:tcPr>
            <w:tcW w:w="1417" w:type="dxa"/>
          </w:tcPr>
          <w:p w:rsidR="00C10A10" w:rsidRPr="008B7F8C" w:rsidRDefault="00C10A10" w:rsidP="00453BA7">
            <w:pPr>
              <w:spacing w:after="200" w:line="240" w:lineRule="auto"/>
              <w:ind w:firstLine="0"/>
              <w:rPr>
                <w:sz w:val="22"/>
                <w:szCs w:val="22"/>
              </w:rPr>
            </w:pPr>
          </w:p>
        </w:tc>
      </w:tr>
    </w:tbl>
    <w:p w:rsidR="00C10A10" w:rsidRPr="00DA15FE" w:rsidRDefault="00C10A10" w:rsidP="00C10A10">
      <w:pPr>
        <w:spacing w:line="240" w:lineRule="auto"/>
        <w:ind w:firstLine="567"/>
        <w:jc w:val="right"/>
        <w:rPr>
          <w:sz w:val="22"/>
          <w:szCs w:val="22"/>
        </w:rPr>
      </w:pPr>
      <w:r w:rsidRPr="00DA15FE">
        <w:rPr>
          <w:sz w:val="22"/>
          <w:szCs w:val="22"/>
        </w:rPr>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w:t>
      </w:r>
      <w:r w:rsidR="00E004AC">
        <w:rPr>
          <w:sz w:val="22"/>
          <w:szCs w:val="22"/>
        </w:rPr>
        <w:t>___________________/С.Н. Раменский</w:t>
      </w:r>
      <w:r w:rsidRPr="00DA15FE">
        <w:rPr>
          <w:sz w:val="22"/>
          <w:szCs w:val="22"/>
        </w:rPr>
        <w:t>/</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C10A10" w:rsidP="00C10A10">
      <w:pPr>
        <w:pStyle w:val="Style2"/>
        <w:widowControl/>
        <w:tabs>
          <w:tab w:val="left" w:pos="1080"/>
        </w:tabs>
        <w:rPr>
          <w:rStyle w:val="FontStyle19"/>
          <w:rFonts w:ascii="Times New Roman" w:hAnsi="Times New Roman" w:cs="Times New Roman"/>
          <w:b w:val="0"/>
          <w:sz w:val="22"/>
          <w:szCs w:val="22"/>
        </w:rPr>
      </w:pPr>
      <w:r w:rsidRPr="00DA15FE">
        <w:rPr>
          <w:rStyle w:val="FontStyle19"/>
          <w:rFonts w:ascii="Times New Roman" w:hAnsi="Times New Roman" w:cs="Times New Roman"/>
          <w:sz w:val="22"/>
          <w:szCs w:val="22"/>
        </w:rPr>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C35B3">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C35B3">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C35B3">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pPr>
      <w:r>
        <w:t>Техническое задание</w:t>
      </w:r>
    </w:p>
    <w:tbl>
      <w:tblPr>
        <w:tblW w:w="10490" w:type="dxa"/>
        <w:tblInd w:w="-743" w:type="dxa"/>
        <w:tblLayout w:type="fixed"/>
        <w:tblLook w:val="04A0" w:firstRow="1" w:lastRow="0" w:firstColumn="1" w:lastColumn="0" w:noHBand="0" w:noVBand="1"/>
      </w:tblPr>
      <w:tblGrid>
        <w:gridCol w:w="1135"/>
        <w:gridCol w:w="2410"/>
        <w:gridCol w:w="5670"/>
        <w:gridCol w:w="1275"/>
      </w:tblGrid>
      <w:tr w:rsidR="008B7F8C" w:rsidRPr="008B7F8C" w:rsidTr="008B7F8C">
        <w:tc>
          <w:tcPr>
            <w:tcW w:w="1135" w:type="dxa"/>
            <w:tcBorders>
              <w:top w:val="single" w:sz="4" w:space="0" w:color="auto"/>
              <w:left w:val="single" w:sz="4" w:space="0" w:color="auto"/>
              <w:bottom w:val="single" w:sz="4" w:space="0" w:color="auto"/>
              <w:right w:val="single" w:sz="4" w:space="0" w:color="auto"/>
            </w:tcBorders>
            <w:hideMark/>
          </w:tcPr>
          <w:p w:rsidR="008B7F8C" w:rsidRPr="008B7F8C" w:rsidRDefault="008B7F8C" w:rsidP="00D160E1">
            <w:pPr>
              <w:spacing w:line="240" w:lineRule="auto"/>
              <w:ind w:firstLine="0"/>
              <w:rPr>
                <w:sz w:val="22"/>
                <w:szCs w:val="22"/>
              </w:rPr>
            </w:pPr>
            <w:r w:rsidRPr="008B7F8C">
              <w:rPr>
                <w:sz w:val="22"/>
                <w:szCs w:val="22"/>
              </w:rPr>
              <w:t>№</w:t>
            </w:r>
          </w:p>
          <w:p w:rsidR="008B7F8C" w:rsidRPr="008B7F8C" w:rsidRDefault="008B7F8C" w:rsidP="00D160E1">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2410" w:type="dxa"/>
            <w:tcBorders>
              <w:top w:val="single" w:sz="4" w:space="0" w:color="auto"/>
              <w:left w:val="single" w:sz="4" w:space="0" w:color="auto"/>
              <w:bottom w:val="single" w:sz="4" w:space="0" w:color="auto"/>
              <w:right w:val="single" w:sz="4" w:space="0" w:color="auto"/>
            </w:tcBorders>
            <w:hideMark/>
          </w:tcPr>
          <w:p w:rsidR="008B7F8C" w:rsidRPr="008B7F8C" w:rsidRDefault="008B7F8C" w:rsidP="008B7F8C">
            <w:pPr>
              <w:spacing w:line="240" w:lineRule="auto"/>
              <w:ind w:firstLine="0"/>
              <w:jc w:val="left"/>
              <w:rPr>
                <w:sz w:val="22"/>
                <w:szCs w:val="22"/>
              </w:rPr>
            </w:pPr>
            <w:r w:rsidRPr="008B7F8C">
              <w:rPr>
                <w:sz w:val="22"/>
                <w:szCs w:val="22"/>
              </w:rPr>
              <w:t>Наименование</w:t>
            </w:r>
          </w:p>
        </w:tc>
        <w:tc>
          <w:tcPr>
            <w:tcW w:w="5670"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7F8C" w:rsidRPr="008B7F8C" w:rsidRDefault="008B7F8C" w:rsidP="00D160E1">
            <w:pPr>
              <w:ind w:firstLine="0"/>
              <w:rPr>
                <w:sz w:val="22"/>
                <w:szCs w:val="22"/>
              </w:rPr>
            </w:pPr>
            <w:r w:rsidRPr="008B7F8C">
              <w:rPr>
                <w:sz w:val="22"/>
                <w:szCs w:val="22"/>
              </w:rPr>
              <w:t>Кол-во, ед. изм.</w:t>
            </w:r>
          </w:p>
        </w:tc>
      </w:tr>
      <w:tr w:rsidR="00E16D42" w:rsidRPr="008B7F8C" w:rsidTr="008B7F8C">
        <w:trPr>
          <w:trHeight w:val="42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E16D42" w:rsidRPr="008B7F8C" w:rsidRDefault="00E16D42" w:rsidP="00D160E1">
            <w:pPr>
              <w:ind w:firstLine="0"/>
              <w:rPr>
                <w:color w:val="000000"/>
                <w:sz w:val="22"/>
                <w:szCs w:val="22"/>
              </w:rPr>
            </w:pPr>
            <w:r w:rsidRPr="008B7F8C">
              <w:rPr>
                <w:color w:val="000000"/>
                <w:sz w:val="22"/>
                <w:szCs w:val="22"/>
              </w:rPr>
              <w:t>Державка для наружного точения DCLNR2525M12</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сечение 25х25 мм;</w:t>
            </w:r>
            <w:r w:rsidRPr="00E16D42">
              <w:rPr>
                <w:color w:val="000000"/>
                <w:sz w:val="22"/>
                <w:szCs w:val="22"/>
              </w:rPr>
              <w:br/>
              <w:t>общая длина 150 мм;</w:t>
            </w:r>
            <w:r w:rsidRPr="00E16D42">
              <w:rPr>
                <w:color w:val="000000"/>
                <w:sz w:val="22"/>
                <w:szCs w:val="22"/>
              </w:rPr>
              <w:br/>
              <w:t xml:space="preserve">угол в плане 95 градусов; </w:t>
            </w:r>
            <w:r w:rsidRPr="00E16D42">
              <w:rPr>
                <w:color w:val="000000"/>
                <w:sz w:val="22"/>
                <w:szCs w:val="22"/>
              </w:rPr>
              <w:br/>
              <w:t>расстояние от торца державки до режущей кромки 32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 xml:space="preserve">двойной прижим пластины. </w:t>
            </w:r>
            <w:r w:rsidRPr="00E16D42">
              <w:rPr>
                <w:color w:val="000000"/>
                <w:sz w:val="22"/>
                <w:szCs w:val="22"/>
              </w:rPr>
              <w:br/>
              <w:t>Должна быть совместима с п. 2-9</w:t>
            </w:r>
          </w:p>
        </w:tc>
        <w:tc>
          <w:tcPr>
            <w:tcW w:w="1275" w:type="dxa"/>
            <w:tcBorders>
              <w:top w:val="single" w:sz="4" w:space="0" w:color="auto"/>
              <w:left w:val="single" w:sz="4" w:space="0" w:color="auto"/>
              <w:bottom w:val="single" w:sz="4" w:space="0" w:color="auto"/>
              <w:right w:val="single" w:sz="4" w:space="0" w:color="auto"/>
            </w:tcBorders>
            <w:hideMark/>
          </w:tcPr>
          <w:p w:rsidR="00E16D42" w:rsidRPr="008B7F8C" w:rsidRDefault="00E16D42" w:rsidP="00D160E1">
            <w:pPr>
              <w:pStyle w:val="afb"/>
              <w:rPr>
                <w:sz w:val="22"/>
                <w:szCs w:val="22"/>
              </w:rPr>
            </w:pPr>
            <w:r w:rsidRPr="008B7F8C">
              <w:rPr>
                <w:sz w:val="22"/>
                <w:szCs w:val="22"/>
              </w:rPr>
              <w:t>1 шт.</w:t>
            </w:r>
          </w:p>
        </w:tc>
      </w:tr>
      <w:tr w:rsidR="00E16D42" w:rsidRPr="008B7F8C" w:rsidTr="008B7F8C">
        <w:trPr>
          <w:trHeight w:val="58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CNMG120404</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80 градусов; </w:t>
            </w:r>
            <w:r w:rsidRPr="00E16D42">
              <w:rPr>
                <w:color w:val="000000"/>
                <w:sz w:val="22"/>
                <w:szCs w:val="22"/>
              </w:rPr>
              <w:br/>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"MC6015"</w:t>
            </w:r>
            <w:r w:rsidRPr="00E16D42">
              <w:rPr>
                <w:color w:val="000000"/>
                <w:sz w:val="22"/>
                <w:szCs w:val="22"/>
              </w:rPr>
              <w:br/>
              <w:t>длина режущей кромки</w:t>
            </w:r>
            <w:r w:rsidRPr="00E16D42">
              <w:rPr>
                <w:sz w:val="22"/>
                <w:szCs w:val="22"/>
              </w:rPr>
              <w:t xml:space="preserve"> 12 мм; </w:t>
            </w:r>
            <w:r w:rsidRPr="00E16D42">
              <w:rPr>
                <w:sz w:val="22"/>
                <w:szCs w:val="22"/>
              </w:rPr>
              <w:br/>
              <w:t>толщина 4,76 мм;</w:t>
            </w:r>
            <w:r w:rsidRPr="00E16D42">
              <w:rPr>
                <w:sz w:val="22"/>
                <w:szCs w:val="22"/>
              </w:rPr>
              <w:br/>
              <w:t xml:space="preserve">радиус при вершине 0,4 мм,                                    </w:t>
            </w:r>
            <w:proofErr w:type="spellStart"/>
            <w:r w:rsidRPr="00E16D42">
              <w:rPr>
                <w:sz w:val="22"/>
                <w:szCs w:val="22"/>
              </w:rPr>
              <w:t>стружколом</w:t>
            </w:r>
            <w:proofErr w:type="spellEnd"/>
            <w:r w:rsidRPr="00E16D42">
              <w:rPr>
                <w:sz w:val="22"/>
                <w:szCs w:val="22"/>
              </w:rPr>
              <w:t xml:space="preserve"> "LP" с  передним  углом  15 градуса и площадкой 0,1мм,  </w:t>
            </w:r>
            <w:r w:rsidRPr="00E16D42">
              <w:rPr>
                <w:color w:val="000000"/>
                <w:sz w:val="22"/>
                <w:szCs w:val="22"/>
              </w:rPr>
              <w:br/>
              <w:t>Должна быть совместима с п. 1</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CNMG120408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80 градусов; </w:t>
            </w:r>
            <w:r w:rsidRPr="00E16D42">
              <w:rPr>
                <w:color w:val="000000"/>
                <w:sz w:val="22"/>
                <w:szCs w:val="22"/>
              </w:rPr>
              <w:br/>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"MC6025"</w:t>
            </w:r>
            <w:r w:rsidRPr="00E16D42">
              <w:rPr>
                <w:color w:val="000000"/>
                <w:sz w:val="22"/>
                <w:szCs w:val="22"/>
              </w:rPr>
              <w:br/>
              <w:t>длина режущей кромки</w:t>
            </w:r>
            <w:r w:rsidRPr="00E16D42">
              <w:rPr>
                <w:sz w:val="22"/>
                <w:szCs w:val="22"/>
              </w:rPr>
              <w:t xml:space="preserve"> 12 мм; </w:t>
            </w:r>
            <w:r w:rsidRPr="00E16D42">
              <w:rPr>
                <w:sz w:val="22"/>
                <w:szCs w:val="22"/>
              </w:rPr>
              <w:br/>
              <w:t>толщина 4,76 мм;</w:t>
            </w:r>
            <w:r w:rsidRPr="00E16D42">
              <w:rPr>
                <w:sz w:val="22"/>
                <w:szCs w:val="22"/>
              </w:rPr>
              <w:br/>
              <w:t xml:space="preserve">радиус при вершине 0,8 мм,                                       </w:t>
            </w:r>
            <w:proofErr w:type="spellStart"/>
            <w:r w:rsidRPr="00E16D42">
              <w:rPr>
                <w:sz w:val="22"/>
                <w:szCs w:val="22"/>
              </w:rPr>
              <w:t>стружколом</w:t>
            </w:r>
            <w:proofErr w:type="spellEnd"/>
            <w:r w:rsidRPr="00E16D42">
              <w:rPr>
                <w:sz w:val="22"/>
                <w:szCs w:val="22"/>
              </w:rPr>
              <w:t xml:space="preserve"> "</w:t>
            </w:r>
            <w:proofErr w:type="spellStart"/>
            <w:r w:rsidRPr="00E16D42">
              <w:rPr>
                <w:sz w:val="22"/>
                <w:szCs w:val="22"/>
              </w:rPr>
              <w:t>MP"с</w:t>
            </w:r>
            <w:proofErr w:type="spellEnd"/>
            <w:r w:rsidRPr="00E16D42">
              <w:rPr>
                <w:sz w:val="22"/>
                <w:szCs w:val="22"/>
              </w:rPr>
              <w:t xml:space="preserve">  передним  углом  15 градуса и площадкой 0,15мм, </w:t>
            </w:r>
            <w:r w:rsidRPr="00E16D42">
              <w:rPr>
                <w:color w:val="000000"/>
                <w:sz w:val="22"/>
                <w:szCs w:val="22"/>
              </w:rPr>
              <w:br/>
              <w:t>Должна быть совместима с п. 1</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CNMG120412</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 xml:space="preserve">форма ромбическая, угол 80 градусов; </w:t>
            </w:r>
            <w:r w:rsidRPr="00E16D42">
              <w:rPr>
                <w:color w:val="000000"/>
                <w:sz w:val="22"/>
                <w:szCs w:val="22"/>
              </w:rPr>
              <w:br w:type="page"/>
              <w:t>Предел прочности пластины 2.3 Гпа (1ГПа=102кг/мм</w:t>
            </w:r>
            <w:proofErr w:type="gramStart"/>
            <w:r w:rsidRPr="00E16D42">
              <w:rPr>
                <w:color w:val="000000"/>
                <w:sz w:val="22"/>
                <w:szCs w:val="22"/>
              </w:rPr>
              <w:t>2</w:t>
            </w:r>
            <w:proofErr w:type="gramEnd"/>
            <w:r w:rsidRPr="00E16D42">
              <w:rPr>
                <w:color w:val="000000"/>
                <w:sz w:val="22"/>
                <w:szCs w:val="22"/>
              </w:rPr>
              <w:t>);  Сплав "MC6035";</w:t>
            </w:r>
            <w:r w:rsidRPr="00E16D42">
              <w:rPr>
                <w:color w:val="000000"/>
                <w:sz w:val="22"/>
                <w:szCs w:val="22"/>
              </w:rPr>
              <w:br w:type="page"/>
              <w:t>длина режущей кромки</w:t>
            </w:r>
            <w:r w:rsidRPr="00E16D42">
              <w:rPr>
                <w:sz w:val="22"/>
                <w:szCs w:val="22"/>
              </w:rPr>
              <w:t xml:space="preserve"> 12 мм; </w:t>
            </w:r>
            <w:r w:rsidRPr="00E16D42">
              <w:rPr>
                <w:sz w:val="22"/>
                <w:szCs w:val="22"/>
              </w:rPr>
              <w:br w:type="page"/>
              <w:t>толщина 4,76 мм;</w:t>
            </w:r>
            <w:r w:rsidRPr="00E16D42">
              <w:rPr>
                <w:sz w:val="22"/>
                <w:szCs w:val="22"/>
              </w:rPr>
              <w:br w:type="page"/>
              <w:t xml:space="preserve">радиус при вершине 1,2 мм,                                                  </w:t>
            </w:r>
            <w:proofErr w:type="spellStart"/>
            <w:r w:rsidRPr="00E16D42">
              <w:rPr>
                <w:sz w:val="22"/>
                <w:szCs w:val="22"/>
              </w:rPr>
              <w:t>стружколом</w:t>
            </w:r>
            <w:proofErr w:type="spellEnd"/>
            <w:r w:rsidRPr="00E16D42">
              <w:rPr>
                <w:sz w:val="22"/>
                <w:szCs w:val="22"/>
              </w:rPr>
              <w:t xml:space="preserve"> "</w:t>
            </w:r>
            <w:proofErr w:type="spellStart"/>
            <w:r w:rsidRPr="00E16D42">
              <w:rPr>
                <w:sz w:val="22"/>
                <w:szCs w:val="22"/>
              </w:rPr>
              <w:t>RP"с</w:t>
            </w:r>
            <w:proofErr w:type="spellEnd"/>
            <w:r w:rsidRPr="00E16D42">
              <w:rPr>
                <w:sz w:val="22"/>
                <w:szCs w:val="22"/>
              </w:rPr>
              <w:t xml:space="preserve">  передним  углом  3 градуса и площадкой 0,33мм,</w:t>
            </w:r>
            <w:r w:rsidRPr="00E16D42">
              <w:rPr>
                <w:color w:val="000000"/>
                <w:sz w:val="22"/>
                <w:szCs w:val="22"/>
              </w:rPr>
              <w:br w:type="page"/>
              <w:t>Должна быть совместима с п. 1</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28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CNMG120404</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80 градусов; сплав "MC7025"</w:t>
            </w:r>
            <w:r w:rsidRPr="00E16D42">
              <w:rPr>
                <w:color w:val="000000"/>
                <w:sz w:val="22"/>
                <w:szCs w:val="22"/>
              </w:rPr>
              <w:br/>
              <w:t>длина режущей кромки 12 мм;</w:t>
            </w:r>
            <w:r w:rsidRPr="00E16D42">
              <w:rPr>
                <w:color w:val="000000"/>
                <w:sz w:val="22"/>
                <w:szCs w:val="22"/>
              </w:rPr>
              <w:br/>
              <w:t>толщина 4,76 мм;</w:t>
            </w:r>
            <w:r w:rsidRPr="00E16D42">
              <w:rPr>
                <w:color w:val="000000"/>
                <w:sz w:val="22"/>
                <w:szCs w:val="22"/>
              </w:rPr>
              <w:br/>
              <w:t xml:space="preserve">радиус при вершине 0,4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с  передним  углом </w:t>
            </w:r>
            <w:r w:rsidRPr="00E16D42">
              <w:rPr>
                <w:sz w:val="22"/>
                <w:szCs w:val="22"/>
              </w:rPr>
              <w:t xml:space="preserve"> 15 градусов</w:t>
            </w:r>
            <w:r w:rsidRPr="00E16D42">
              <w:rPr>
                <w:color w:val="000000"/>
                <w:sz w:val="22"/>
                <w:szCs w:val="22"/>
              </w:rPr>
              <w:br/>
              <w:t>Должна быть совместима с п. 1</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Pr>
                <w:sz w:val="22"/>
                <w:szCs w:val="22"/>
              </w:rPr>
              <w:t>20</w:t>
            </w:r>
            <w:r w:rsidRPr="008B7F8C">
              <w:rPr>
                <w:sz w:val="22"/>
                <w:szCs w:val="22"/>
              </w:rPr>
              <w:t xml:space="preserve"> шт.</w:t>
            </w:r>
          </w:p>
        </w:tc>
      </w:tr>
      <w:tr w:rsidR="00E16D42" w:rsidRPr="008B7F8C" w:rsidTr="008B7F8C">
        <w:trPr>
          <w:trHeight w:val="322"/>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lastRenderedPageBreak/>
              <w:t>6.</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CNMG120408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80 градусов; сплав "MP7035";</w:t>
            </w:r>
            <w:r w:rsidRPr="00E16D42">
              <w:rPr>
                <w:color w:val="000000"/>
                <w:sz w:val="22"/>
                <w:szCs w:val="22"/>
              </w:rPr>
              <w:br/>
              <w:t>длина режущей кромки 12 мм;</w:t>
            </w:r>
            <w:r w:rsidRPr="00E16D42">
              <w:rPr>
                <w:color w:val="000000"/>
                <w:sz w:val="22"/>
                <w:szCs w:val="22"/>
              </w:rPr>
              <w:br/>
              <w:t>толщина 4,76 мм;</w:t>
            </w:r>
            <w:r w:rsidRPr="00E16D42">
              <w:rPr>
                <w:color w:val="000000"/>
                <w:sz w:val="22"/>
                <w:szCs w:val="22"/>
              </w:rPr>
              <w:br/>
              <w:t xml:space="preserve">радиус при вершине 0,8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w:t>
            </w:r>
            <w:proofErr w:type="spellStart"/>
            <w:r w:rsidRPr="00E16D42">
              <w:rPr>
                <w:color w:val="000000"/>
                <w:sz w:val="22"/>
                <w:szCs w:val="22"/>
              </w:rPr>
              <w:t>MM"с</w:t>
            </w:r>
            <w:proofErr w:type="spellEnd"/>
            <w:r w:rsidRPr="00E16D42">
              <w:rPr>
                <w:color w:val="000000"/>
                <w:sz w:val="22"/>
                <w:szCs w:val="22"/>
              </w:rPr>
              <w:t xml:space="preserve">  передним  углом </w:t>
            </w:r>
            <w:r w:rsidRPr="00E16D42">
              <w:rPr>
                <w:sz w:val="22"/>
                <w:szCs w:val="22"/>
              </w:rPr>
              <w:t xml:space="preserve"> 6 градусов и площадкой 0,3мм</w:t>
            </w:r>
            <w:r w:rsidRPr="00E16D42">
              <w:rPr>
                <w:color w:val="000000"/>
                <w:sz w:val="22"/>
                <w:szCs w:val="22"/>
              </w:rPr>
              <w:br/>
              <w:t>Должна быть совместима с п. 1</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CNMG120412</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 xml:space="preserve">форма ромбическая;  </w:t>
            </w:r>
            <w:r w:rsidRPr="00E16D42">
              <w:rPr>
                <w:color w:val="000000"/>
                <w:sz w:val="22"/>
                <w:szCs w:val="22"/>
              </w:rPr>
              <w:br w:type="page"/>
              <w:t>угол 80 градусов; сплав "MC7025"</w:t>
            </w:r>
            <w:r w:rsidRPr="00E16D42">
              <w:rPr>
                <w:color w:val="000000"/>
                <w:sz w:val="22"/>
                <w:szCs w:val="22"/>
              </w:rPr>
              <w:br w:type="page"/>
              <w:t>длина режущей кромки 12 мм;</w:t>
            </w:r>
            <w:r w:rsidRPr="00E16D42">
              <w:rPr>
                <w:color w:val="000000"/>
                <w:sz w:val="22"/>
                <w:szCs w:val="22"/>
              </w:rPr>
              <w:br w:type="page"/>
              <w:t>толщина 4,76 мм;</w:t>
            </w:r>
            <w:r w:rsidRPr="00E16D42">
              <w:rPr>
                <w:color w:val="000000"/>
                <w:sz w:val="22"/>
                <w:szCs w:val="22"/>
              </w:rPr>
              <w:br w:type="page"/>
              <w:t xml:space="preserve">радиус при вершине 1,2 мм; </w:t>
            </w:r>
            <w:r w:rsidRPr="00E16D42">
              <w:rPr>
                <w:color w:val="000000"/>
                <w:sz w:val="22"/>
                <w:szCs w:val="22"/>
              </w:rPr>
              <w:br w:type="page"/>
            </w:r>
            <w:proofErr w:type="spellStart"/>
            <w:r w:rsidRPr="00E16D42">
              <w:rPr>
                <w:color w:val="000000"/>
                <w:sz w:val="22"/>
                <w:szCs w:val="22"/>
              </w:rPr>
              <w:t>стружколом</w:t>
            </w:r>
            <w:proofErr w:type="spellEnd"/>
            <w:r w:rsidRPr="00E16D42">
              <w:rPr>
                <w:color w:val="000000"/>
                <w:sz w:val="22"/>
                <w:szCs w:val="22"/>
              </w:rPr>
              <w:t xml:space="preserve"> "</w:t>
            </w:r>
            <w:proofErr w:type="spellStart"/>
            <w:r w:rsidRPr="00E16D42">
              <w:rPr>
                <w:color w:val="000000"/>
                <w:sz w:val="22"/>
                <w:szCs w:val="22"/>
              </w:rPr>
              <w:t>RM"с</w:t>
            </w:r>
            <w:proofErr w:type="spellEnd"/>
            <w:r w:rsidRPr="00E16D42">
              <w:rPr>
                <w:color w:val="000000"/>
                <w:sz w:val="22"/>
                <w:szCs w:val="22"/>
              </w:rPr>
              <w:t xml:space="preserve">  передним  углом </w:t>
            </w:r>
            <w:r w:rsidRPr="00E16D42">
              <w:rPr>
                <w:sz w:val="22"/>
                <w:szCs w:val="22"/>
              </w:rPr>
              <w:t xml:space="preserve"> 3 градуса и площадкой 0,32мм</w:t>
            </w:r>
            <w:r w:rsidRPr="00E16D42">
              <w:rPr>
                <w:color w:val="000000"/>
                <w:sz w:val="22"/>
                <w:szCs w:val="22"/>
              </w:rPr>
              <w:br w:type="page"/>
              <w:t>Должна быть совместима с п. 1</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CNMG120404</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80 градусов; сплав "HTi10"</w:t>
            </w:r>
            <w:r w:rsidRPr="00E16D42">
              <w:rPr>
                <w:color w:val="000000"/>
                <w:sz w:val="22"/>
                <w:szCs w:val="22"/>
              </w:rPr>
              <w:br/>
              <w:t>длина режущей кромки 12 мм;</w:t>
            </w:r>
            <w:r w:rsidRPr="00E16D42">
              <w:rPr>
                <w:color w:val="000000"/>
                <w:sz w:val="22"/>
                <w:szCs w:val="22"/>
              </w:rPr>
              <w:br/>
              <w:t>толщина 4,76 мм;</w:t>
            </w:r>
            <w:r w:rsidRPr="00E16D42">
              <w:rPr>
                <w:color w:val="000000"/>
                <w:sz w:val="22"/>
                <w:szCs w:val="22"/>
              </w:rPr>
              <w:br/>
              <w:t xml:space="preserve">радиус при вершине 0,4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с  передним  углом </w:t>
            </w:r>
            <w:r w:rsidRPr="00E16D42">
              <w:rPr>
                <w:sz w:val="22"/>
                <w:szCs w:val="22"/>
              </w:rPr>
              <w:t xml:space="preserve"> 15 градусов и площадкой 0,25мм</w:t>
            </w:r>
            <w:r w:rsidRPr="00E16D42">
              <w:rPr>
                <w:color w:val="000000"/>
                <w:sz w:val="22"/>
                <w:szCs w:val="22"/>
              </w:rPr>
              <w:br/>
              <w:t>Должна быть совместима с п. 1</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CNMG120408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80 градусов; сплав "HTi10"</w:t>
            </w:r>
            <w:r w:rsidRPr="00E16D42">
              <w:rPr>
                <w:color w:val="000000"/>
                <w:sz w:val="22"/>
                <w:szCs w:val="22"/>
              </w:rPr>
              <w:br/>
              <w:t>длина режущей кромки 12 мм;</w:t>
            </w:r>
            <w:r w:rsidRPr="00E16D42">
              <w:rPr>
                <w:color w:val="000000"/>
                <w:sz w:val="22"/>
                <w:szCs w:val="22"/>
              </w:rPr>
              <w:br/>
              <w:t>толщина 4,76 мм;</w:t>
            </w:r>
            <w:r w:rsidRPr="00E16D42">
              <w:rPr>
                <w:color w:val="000000"/>
                <w:sz w:val="22"/>
                <w:szCs w:val="22"/>
              </w:rPr>
              <w:br/>
              <w:t xml:space="preserve">радиус при вершине 0,8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"MS" с  передним  углом </w:t>
            </w:r>
            <w:r w:rsidRPr="00E16D42">
              <w:rPr>
                <w:sz w:val="22"/>
                <w:szCs w:val="22"/>
              </w:rPr>
              <w:t xml:space="preserve"> 15 градусов</w:t>
            </w:r>
            <w:r w:rsidRPr="00E16D42">
              <w:rPr>
                <w:color w:val="000000"/>
                <w:sz w:val="22"/>
                <w:szCs w:val="22"/>
              </w:rPr>
              <w:br/>
              <w:t>Должна быть совместима с п. 1</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Державка для наружного точения DDJNR2525M15</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сечение 25х25 мм;</w:t>
            </w:r>
            <w:r w:rsidRPr="00E16D42">
              <w:rPr>
                <w:color w:val="000000"/>
                <w:sz w:val="22"/>
                <w:szCs w:val="22"/>
              </w:rPr>
              <w:br/>
              <w:t>общая длина 150 мм;</w:t>
            </w:r>
            <w:r w:rsidRPr="00E16D42">
              <w:rPr>
                <w:color w:val="000000"/>
                <w:sz w:val="22"/>
                <w:szCs w:val="22"/>
              </w:rPr>
              <w:br/>
              <w:t xml:space="preserve">угол в плане 93 градуса; </w:t>
            </w:r>
            <w:r w:rsidRPr="00E16D42">
              <w:rPr>
                <w:color w:val="000000"/>
                <w:sz w:val="22"/>
                <w:szCs w:val="22"/>
              </w:rPr>
              <w:br/>
              <w:t>расстояние от торца державки до режущей кромки 32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двойной прижим пластины,                                                    Должна быть совместима с п. 11-18.</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1 шт.</w:t>
            </w:r>
          </w:p>
        </w:tc>
      </w:tr>
      <w:tr w:rsidR="00E16D42" w:rsidRPr="008B7F8C" w:rsidTr="008B7F8C">
        <w:trPr>
          <w:trHeight w:val="274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11.</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DNMG150404</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55 градусов; </w:t>
            </w:r>
            <w:r w:rsidRPr="00E16D42">
              <w:rPr>
                <w:color w:val="000000"/>
                <w:sz w:val="22"/>
                <w:szCs w:val="22"/>
              </w:rPr>
              <w:br/>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"MC6015"</w:t>
            </w:r>
            <w:r w:rsidRPr="00E16D42">
              <w:rPr>
                <w:color w:val="000000"/>
                <w:sz w:val="22"/>
                <w:szCs w:val="22"/>
              </w:rPr>
              <w:br/>
              <w:t>длина режущей кромки</w:t>
            </w:r>
            <w:r w:rsidRPr="00E16D42">
              <w:rPr>
                <w:sz w:val="22"/>
                <w:szCs w:val="22"/>
              </w:rPr>
              <w:t xml:space="preserve"> 15 мм; </w:t>
            </w:r>
            <w:r w:rsidRPr="00E16D42">
              <w:rPr>
                <w:sz w:val="22"/>
                <w:szCs w:val="22"/>
              </w:rPr>
              <w:br/>
              <w:t>толщина 4,76 мм;</w:t>
            </w:r>
            <w:r w:rsidRPr="00E16D42">
              <w:rPr>
                <w:sz w:val="22"/>
                <w:szCs w:val="22"/>
              </w:rPr>
              <w:br/>
              <w:t xml:space="preserve">радиус при вершине 0,4 мм,                                    </w:t>
            </w:r>
            <w:proofErr w:type="spellStart"/>
            <w:r w:rsidRPr="00E16D42">
              <w:rPr>
                <w:sz w:val="22"/>
                <w:szCs w:val="22"/>
              </w:rPr>
              <w:t>стружколом</w:t>
            </w:r>
            <w:proofErr w:type="spellEnd"/>
            <w:r w:rsidRPr="00E16D42">
              <w:rPr>
                <w:sz w:val="22"/>
                <w:szCs w:val="22"/>
              </w:rPr>
              <w:t xml:space="preserve"> "LP" с  передним  углом  15 градуса и </w:t>
            </w:r>
            <w:r w:rsidRPr="00E16D42">
              <w:rPr>
                <w:sz w:val="22"/>
                <w:szCs w:val="22"/>
              </w:rPr>
              <w:lastRenderedPageBreak/>
              <w:t xml:space="preserve">площадкой 0,1мм,  </w:t>
            </w:r>
            <w:r w:rsidRPr="00E16D42">
              <w:rPr>
                <w:color w:val="000000"/>
                <w:sz w:val="22"/>
                <w:szCs w:val="22"/>
              </w:rPr>
              <w:br/>
              <w:t>Должна быть совместима с п. 10</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lastRenderedPageBreak/>
              <w:t>20 шт.</w:t>
            </w:r>
          </w:p>
        </w:tc>
      </w:tr>
      <w:tr w:rsidR="00E16D42"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lastRenderedPageBreak/>
              <w:t>12.</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DNMG150408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 xml:space="preserve">форма ромбическая, угол 55 градусов; </w:t>
            </w:r>
            <w:r w:rsidRPr="00E16D42">
              <w:rPr>
                <w:color w:val="000000"/>
                <w:sz w:val="22"/>
                <w:szCs w:val="22"/>
              </w:rPr>
              <w:br w:type="page"/>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"MC6025"</w:t>
            </w:r>
            <w:r w:rsidRPr="00E16D42">
              <w:rPr>
                <w:color w:val="000000"/>
                <w:sz w:val="22"/>
                <w:szCs w:val="22"/>
              </w:rPr>
              <w:br w:type="page"/>
              <w:t>длина режущей кромки</w:t>
            </w:r>
            <w:r w:rsidRPr="00E16D42">
              <w:rPr>
                <w:sz w:val="22"/>
                <w:szCs w:val="22"/>
              </w:rPr>
              <w:t xml:space="preserve"> 15 мм; </w:t>
            </w:r>
            <w:r w:rsidRPr="00E16D42">
              <w:rPr>
                <w:sz w:val="22"/>
                <w:szCs w:val="22"/>
              </w:rPr>
              <w:br w:type="page"/>
              <w:t>толщина 4,76 мм;</w:t>
            </w:r>
            <w:r w:rsidRPr="00E16D42">
              <w:rPr>
                <w:sz w:val="22"/>
                <w:szCs w:val="22"/>
              </w:rPr>
              <w:br w:type="page"/>
              <w:t xml:space="preserve">радиус при вершине 0,8 мм,                                       </w:t>
            </w:r>
            <w:proofErr w:type="spellStart"/>
            <w:r w:rsidRPr="00E16D42">
              <w:rPr>
                <w:sz w:val="22"/>
                <w:szCs w:val="22"/>
              </w:rPr>
              <w:t>стружколом</w:t>
            </w:r>
            <w:proofErr w:type="spellEnd"/>
            <w:r w:rsidRPr="00E16D42">
              <w:rPr>
                <w:sz w:val="22"/>
                <w:szCs w:val="22"/>
              </w:rPr>
              <w:t xml:space="preserve"> "MP" с  передним  углом  15 градуса и площадкой 0,15мм, </w:t>
            </w:r>
            <w:r w:rsidRPr="00E16D42">
              <w:rPr>
                <w:color w:val="000000"/>
                <w:sz w:val="22"/>
                <w:szCs w:val="22"/>
              </w:rPr>
              <w:br w:type="page"/>
              <w:t>Должна быть совместима с п. 10</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DNMG150412</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55 градусов; </w:t>
            </w:r>
            <w:r w:rsidRPr="00E16D42">
              <w:rPr>
                <w:color w:val="000000"/>
                <w:sz w:val="22"/>
                <w:szCs w:val="22"/>
              </w:rPr>
              <w:br/>
              <w:t>Предел прочности пластины 2.3 Гпа (1ГПа=102кг/мм</w:t>
            </w:r>
            <w:proofErr w:type="gramStart"/>
            <w:r w:rsidRPr="00E16D42">
              <w:rPr>
                <w:color w:val="000000"/>
                <w:sz w:val="22"/>
                <w:szCs w:val="22"/>
              </w:rPr>
              <w:t>2</w:t>
            </w:r>
            <w:proofErr w:type="gramEnd"/>
            <w:r w:rsidRPr="00E16D42">
              <w:rPr>
                <w:color w:val="000000"/>
                <w:sz w:val="22"/>
                <w:szCs w:val="22"/>
              </w:rPr>
              <w:t>);   сплав "MC6035";</w:t>
            </w:r>
            <w:r w:rsidRPr="00E16D42">
              <w:rPr>
                <w:color w:val="000000"/>
                <w:sz w:val="22"/>
                <w:szCs w:val="22"/>
              </w:rPr>
              <w:br/>
              <w:t>длина режущей кромки</w:t>
            </w:r>
            <w:r w:rsidRPr="00E16D42">
              <w:rPr>
                <w:sz w:val="22"/>
                <w:szCs w:val="22"/>
              </w:rPr>
              <w:t xml:space="preserve"> 15 мм; </w:t>
            </w:r>
            <w:r w:rsidRPr="00E16D42">
              <w:rPr>
                <w:sz w:val="22"/>
                <w:szCs w:val="22"/>
              </w:rPr>
              <w:br/>
              <w:t>толщина 4,76 мм;</w:t>
            </w:r>
            <w:r w:rsidRPr="00E16D42">
              <w:rPr>
                <w:sz w:val="22"/>
                <w:szCs w:val="22"/>
              </w:rPr>
              <w:br/>
              <w:t xml:space="preserve">радиус при вершине 1,2 мм,                                                  </w:t>
            </w:r>
            <w:proofErr w:type="spellStart"/>
            <w:r w:rsidRPr="00E16D42">
              <w:rPr>
                <w:sz w:val="22"/>
                <w:szCs w:val="22"/>
              </w:rPr>
              <w:t>стружколом</w:t>
            </w:r>
            <w:proofErr w:type="spellEnd"/>
            <w:r w:rsidRPr="00E16D42">
              <w:rPr>
                <w:sz w:val="22"/>
                <w:szCs w:val="22"/>
              </w:rPr>
              <w:t xml:space="preserve"> "RP" с  передним  углом  3 градуса и площадкой 0,33мм,</w:t>
            </w:r>
            <w:r w:rsidRPr="00E16D42">
              <w:rPr>
                <w:color w:val="000000"/>
                <w:sz w:val="22"/>
                <w:szCs w:val="22"/>
              </w:rPr>
              <w:br/>
              <w:t>Должна быть совместима с п. 10</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0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DNMG150404</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55 градусов;  сплав "MC7015";</w:t>
            </w:r>
            <w:r w:rsidRPr="00E16D42">
              <w:rPr>
                <w:color w:val="000000"/>
                <w:sz w:val="22"/>
                <w:szCs w:val="22"/>
              </w:rPr>
              <w:br/>
              <w:t>длина режущей кромки 15 мм;</w:t>
            </w:r>
            <w:r w:rsidRPr="00E16D42">
              <w:rPr>
                <w:color w:val="000000"/>
                <w:sz w:val="22"/>
                <w:szCs w:val="22"/>
              </w:rPr>
              <w:br/>
              <w:t>толщина 4,76 мм;</w:t>
            </w:r>
            <w:r w:rsidRPr="00E16D42">
              <w:rPr>
                <w:color w:val="000000"/>
                <w:sz w:val="22"/>
                <w:szCs w:val="22"/>
              </w:rPr>
              <w:br/>
              <w:t xml:space="preserve">радиус при вершине 0,4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"LM" с  передним  углом </w:t>
            </w:r>
            <w:r w:rsidRPr="00E16D42">
              <w:rPr>
                <w:sz w:val="22"/>
                <w:szCs w:val="22"/>
              </w:rPr>
              <w:t xml:space="preserve"> 15 градусов</w:t>
            </w:r>
            <w:r w:rsidRPr="00E16D42">
              <w:rPr>
                <w:color w:val="000000"/>
                <w:sz w:val="22"/>
                <w:szCs w:val="22"/>
              </w:rPr>
              <w:br/>
              <w:t>Должна быть совместима с п. 10</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0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15.</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DNMG150408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55 градусов; сплав "MP7035";</w:t>
            </w:r>
            <w:r w:rsidRPr="00E16D42">
              <w:rPr>
                <w:color w:val="000000"/>
                <w:sz w:val="22"/>
                <w:szCs w:val="22"/>
              </w:rPr>
              <w:br/>
              <w:t>длина режущей кромки 15 мм;</w:t>
            </w:r>
            <w:r w:rsidRPr="00E16D42">
              <w:rPr>
                <w:color w:val="000000"/>
                <w:sz w:val="22"/>
                <w:szCs w:val="22"/>
              </w:rPr>
              <w:br/>
              <w:t>толщина 4,76 мм;</w:t>
            </w:r>
            <w:r w:rsidRPr="00E16D42">
              <w:rPr>
                <w:color w:val="000000"/>
                <w:sz w:val="22"/>
                <w:szCs w:val="22"/>
              </w:rPr>
              <w:br/>
              <w:t xml:space="preserve">радиус при вершине 0,8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"MM" с  передним  углом </w:t>
            </w:r>
            <w:r w:rsidRPr="00E16D42">
              <w:rPr>
                <w:sz w:val="22"/>
                <w:szCs w:val="22"/>
              </w:rPr>
              <w:t xml:space="preserve"> 6 градусов и площадкой 0,3мм</w:t>
            </w:r>
            <w:r w:rsidRPr="00E16D42">
              <w:rPr>
                <w:color w:val="000000"/>
                <w:sz w:val="22"/>
                <w:szCs w:val="22"/>
              </w:rPr>
              <w:br/>
              <w:t>Должна быть совместима с п. 10</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16.</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DNMG150412</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55 градусов; сплав "MP7035";</w:t>
            </w:r>
            <w:r w:rsidRPr="00E16D42">
              <w:rPr>
                <w:color w:val="000000"/>
                <w:sz w:val="22"/>
                <w:szCs w:val="22"/>
              </w:rPr>
              <w:br/>
              <w:t>длина режущей кромки 15 мм;</w:t>
            </w:r>
            <w:r w:rsidRPr="00E16D42">
              <w:rPr>
                <w:color w:val="000000"/>
                <w:sz w:val="22"/>
                <w:szCs w:val="22"/>
              </w:rPr>
              <w:br/>
              <w:t>толщина 4,76 мм;</w:t>
            </w:r>
            <w:r w:rsidRPr="00E16D42">
              <w:rPr>
                <w:color w:val="000000"/>
                <w:sz w:val="22"/>
                <w:szCs w:val="22"/>
              </w:rPr>
              <w:br/>
              <w:t xml:space="preserve">радиус при вершине 1,2 мм; </w:t>
            </w:r>
            <w:r w:rsidRPr="00E16D42">
              <w:rPr>
                <w:color w:val="000000"/>
                <w:sz w:val="22"/>
                <w:szCs w:val="22"/>
              </w:rPr>
              <w:br/>
            </w:r>
            <w:proofErr w:type="spellStart"/>
            <w:r w:rsidRPr="00E16D42">
              <w:rPr>
                <w:color w:val="000000"/>
                <w:sz w:val="22"/>
                <w:szCs w:val="22"/>
              </w:rPr>
              <w:lastRenderedPageBreak/>
              <w:t>стружколом</w:t>
            </w:r>
            <w:proofErr w:type="spellEnd"/>
            <w:r w:rsidRPr="00E16D42">
              <w:rPr>
                <w:color w:val="000000"/>
                <w:sz w:val="22"/>
                <w:szCs w:val="22"/>
              </w:rPr>
              <w:t xml:space="preserve"> "RM" с  передним  углом </w:t>
            </w:r>
            <w:r w:rsidRPr="00E16D42">
              <w:rPr>
                <w:sz w:val="22"/>
                <w:szCs w:val="22"/>
              </w:rPr>
              <w:t xml:space="preserve"> 3 градуса и площадкой 0,32мм</w:t>
            </w:r>
            <w:r w:rsidRPr="00E16D42">
              <w:rPr>
                <w:color w:val="000000"/>
                <w:sz w:val="22"/>
                <w:szCs w:val="22"/>
              </w:rPr>
              <w:br/>
              <w:t>Должна быть совместима с п. 10</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lastRenderedPageBreak/>
              <w:t>20 шт.</w:t>
            </w:r>
          </w:p>
        </w:tc>
      </w:tr>
      <w:tr w:rsidR="00E16D42"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lastRenderedPageBreak/>
              <w:t>17.</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DNMA150404</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 xml:space="preserve">форма ромбическая;  </w:t>
            </w:r>
            <w:r w:rsidRPr="00E16D42">
              <w:rPr>
                <w:color w:val="000000"/>
                <w:sz w:val="22"/>
                <w:szCs w:val="22"/>
              </w:rPr>
              <w:br w:type="page"/>
              <w:t>угол 55 градусов; сплав "HTi10"</w:t>
            </w:r>
            <w:r w:rsidRPr="00E16D42">
              <w:rPr>
                <w:color w:val="000000"/>
                <w:sz w:val="22"/>
                <w:szCs w:val="22"/>
              </w:rPr>
              <w:br w:type="page"/>
              <w:t>длина режущей кромки 15 мм;</w:t>
            </w:r>
            <w:r w:rsidRPr="00E16D42">
              <w:rPr>
                <w:color w:val="000000"/>
                <w:sz w:val="22"/>
                <w:szCs w:val="22"/>
              </w:rPr>
              <w:br w:type="page"/>
              <w:t>толщина 4,76 мм;</w:t>
            </w:r>
            <w:r w:rsidRPr="00E16D42">
              <w:rPr>
                <w:color w:val="000000"/>
                <w:sz w:val="22"/>
                <w:szCs w:val="22"/>
              </w:rPr>
              <w:br w:type="page"/>
              <w:t xml:space="preserve">радиус при вершине 0,4 мм; </w:t>
            </w:r>
            <w:r w:rsidRPr="00E16D42">
              <w:rPr>
                <w:color w:val="000000"/>
                <w:sz w:val="22"/>
                <w:szCs w:val="22"/>
              </w:rPr>
              <w:br w:type="page"/>
              <w:t>плоский верх,</w:t>
            </w:r>
            <w:r w:rsidRPr="00E16D42">
              <w:rPr>
                <w:color w:val="000000"/>
                <w:sz w:val="22"/>
                <w:szCs w:val="22"/>
              </w:rPr>
              <w:br w:type="page"/>
              <w:t>Должна быть совместима с п. 10</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18.</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DNMG150408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55 градусов; сплав "HTi10";</w:t>
            </w:r>
            <w:r w:rsidRPr="00E16D42">
              <w:rPr>
                <w:color w:val="000000"/>
                <w:sz w:val="22"/>
                <w:szCs w:val="22"/>
              </w:rPr>
              <w:br/>
              <w:t>длина режущей кромки 15 мм;</w:t>
            </w:r>
            <w:r w:rsidRPr="00E16D42">
              <w:rPr>
                <w:color w:val="000000"/>
                <w:sz w:val="22"/>
                <w:szCs w:val="22"/>
              </w:rPr>
              <w:br/>
              <w:t>толщина 4,76 мм;</w:t>
            </w:r>
            <w:r w:rsidRPr="00E16D42">
              <w:rPr>
                <w:color w:val="000000"/>
                <w:sz w:val="22"/>
                <w:szCs w:val="22"/>
              </w:rPr>
              <w:br/>
              <w:t xml:space="preserve">радиус при вершине 0,8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с  передним  углом </w:t>
            </w:r>
            <w:r w:rsidRPr="00E16D42">
              <w:rPr>
                <w:sz w:val="22"/>
                <w:szCs w:val="22"/>
              </w:rPr>
              <w:t xml:space="preserve"> 15 градусов и площадкой 0,25мм</w:t>
            </w:r>
            <w:r w:rsidRPr="00E16D42">
              <w:rPr>
                <w:color w:val="000000"/>
                <w:sz w:val="22"/>
                <w:szCs w:val="22"/>
              </w:rPr>
              <w:br/>
              <w:t>Должна быть совместима с п. 10</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19.</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Державка для наружного точения DVJNR2525M16</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сечение 25х25 мм;</w:t>
            </w:r>
            <w:r w:rsidRPr="00E16D42">
              <w:rPr>
                <w:color w:val="000000"/>
                <w:sz w:val="22"/>
                <w:szCs w:val="22"/>
              </w:rPr>
              <w:br/>
              <w:t>общая длина 150 мм;</w:t>
            </w:r>
            <w:r w:rsidRPr="00E16D42">
              <w:rPr>
                <w:color w:val="000000"/>
                <w:sz w:val="22"/>
                <w:szCs w:val="22"/>
              </w:rPr>
              <w:br/>
              <w:t xml:space="preserve">угол в плане 93 градуса; </w:t>
            </w:r>
            <w:r w:rsidRPr="00E16D42">
              <w:rPr>
                <w:color w:val="000000"/>
                <w:sz w:val="22"/>
                <w:szCs w:val="22"/>
              </w:rPr>
              <w:br/>
              <w:t>расстояние от торца державки до режущей кромки 32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двойной прижим пластины,                                                    Должна быть совместима с п. 20-27.</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1 шт.</w:t>
            </w:r>
          </w:p>
        </w:tc>
      </w:tr>
      <w:tr w:rsidR="00E16D42"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VNMG160404</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35 градусов; </w:t>
            </w:r>
            <w:r w:rsidRPr="00E16D42">
              <w:rPr>
                <w:color w:val="000000"/>
                <w:sz w:val="22"/>
                <w:szCs w:val="22"/>
              </w:rPr>
              <w:br/>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"MC6015"</w:t>
            </w:r>
            <w:r w:rsidRPr="00E16D42">
              <w:rPr>
                <w:color w:val="000000"/>
                <w:sz w:val="22"/>
                <w:szCs w:val="22"/>
              </w:rPr>
              <w:br/>
              <w:t>длина режущей кромки</w:t>
            </w:r>
            <w:r w:rsidRPr="00E16D42">
              <w:rPr>
                <w:sz w:val="22"/>
                <w:szCs w:val="22"/>
              </w:rPr>
              <w:t xml:space="preserve"> 16 мм; </w:t>
            </w:r>
            <w:r w:rsidRPr="00E16D42">
              <w:rPr>
                <w:sz w:val="22"/>
                <w:szCs w:val="22"/>
              </w:rPr>
              <w:br/>
              <w:t>толщина 4,76 мм;</w:t>
            </w:r>
            <w:r w:rsidRPr="00E16D42">
              <w:rPr>
                <w:sz w:val="22"/>
                <w:szCs w:val="22"/>
              </w:rPr>
              <w:br/>
              <w:t xml:space="preserve">радиус при вершине 0,4 мм,                                    </w:t>
            </w:r>
            <w:proofErr w:type="spellStart"/>
            <w:r w:rsidRPr="00E16D42">
              <w:rPr>
                <w:sz w:val="22"/>
                <w:szCs w:val="22"/>
              </w:rPr>
              <w:t>стружколом</w:t>
            </w:r>
            <w:proofErr w:type="spellEnd"/>
            <w:r w:rsidRPr="00E16D42">
              <w:rPr>
                <w:sz w:val="22"/>
                <w:szCs w:val="22"/>
              </w:rPr>
              <w:t xml:space="preserve"> "LP" с  передним  углом  15 градуса и площадкой 0,1мм,  </w:t>
            </w:r>
            <w:r w:rsidRPr="00E16D42">
              <w:rPr>
                <w:color w:val="000000"/>
                <w:sz w:val="22"/>
                <w:szCs w:val="22"/>
              </w:rPr>
              <w:br/>
              <w:t>Должна быть совместима с п. 19</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21.</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VNMG160408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35 градусов; </w:t>
            </w:r>
            <w:r w:rsidRPr="00E16D42">
              <w:rPr>
                <w:color w:val="000000"/>
                <w:sz w:val="22"/>
                <w:szCs w:val="22"/>
              </w:rPr>
              <w:br/>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"MC6025"</w:t>
            </w:r>
            <w:r w:rsidRPr="00E16D42">
              <w:rPr>
                <w:color w:val="000000"/>
                <w:sz w:val="22"/>
                <w:szCs w:val="22"/>
              </w:rPr>
              <w:br/>
              <w:t>длина режущей кромки</w:t>
            </w:r>
            <w:r w:rsidRPr="00E16D42">
              <w:rPr>
                <w:sz w:val="22"/>
                <w:szCs w:val="22"/>
              </w:rPr>
              <w:t xml:space="preserve"> 16 мм; </w:t>
            </w:r>
            <w:r w:rsidRPr="00E16D42">
              <w:rPr>
                <w:sz w:val="22"/>
                <w:szCs w:val="22"/>
              </w:rPr>
              <w:br/>
              <w:t>толщина 4,76 мм;</w:t>
            </w:r>
            <w:r w:rsidRPr="00E16D42">
              <w:rPr>
                <w:sz w:val="22"/>
                <w:szCs w:val="22"/>
              </w:rPr>
              <w:br/>
              <w:t xml:space="preserve">радиус при вершине 0,8 мм,                                       </w:t>
            </w:r>
            <w:proofErr w:type="spellStart"/>
            <w:r w:rsidRPr="00E16D42">
              <w:rPr>
                <w:sz w:val="22"/>
                <w:szCs w:val="22"/>
              </w:rPr>
              <w:t>стружколом</w:t>
            </w:r>
            <w:proofErr w:type="spellEnd"/>
            <w:r w:rsidRPr="00E16D42">
              <w:rPr>
                <w:sz w:val="22"/>
                <w:szCs w:val="22"/>
              </w:rPr>
              <w:t xml:space="preserve"> "MP" с  передним  углом  15 градуса и площадкой 0,15мм, </w:t>
            </w:r>
            <w:r w:rsidRPr="00E16D42">
              <w:rPr>
                <w:color w:val="000000"/>
                <w:sz w:val="22"/>
                <w:szCs w:val="22"/>
              </w:rPr>
              <w:br/>
              <w:t>Должна быть совместима с п. 19</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8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22.</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VNMG160412</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 xml:space="preserve">форма ромбическая, угол 35 градусов; </w:t>
            </w:r>
            <w:r w:rsidRPr="00E16D42">
              <w:rPr>
                <w:color w:val="000000"/>
                <w:sz w:val="22"/>
                <w:szCs w:val="22"/>
              </w:rPr>
              <w:br w:type="page"/>
              <w:t>Предел прочности пластины 2.3 Гпа (1ГПа=102кг/мм</w:t>
            </w:r>
            <w:proofErr w:type="gramStart"/>
            <w:r w:rsidRPr="00E16D42">
              <w:rPr>
                <w:color w:val="000000"/>
                <w:sz w:val="22"/>
                <w:szCs w:val="22"/>
              </w:rPr>
              <w:t>2</w:t>
            </w:r>
            <w:proofErr w:type="gramEnd"/>
            <w:r w:rsidRPr="00E16D42">
              <w:rPr>
                <w:color w:val="000000"/>
                <w:sz w:val="22"/>
                <w:szCs w:val="22"/>
              </w:rPr>
              <w:t>);   сплав "MC6035";</w:t>
            </w:r>
            <w:r w:rsidRPr="00E16D42">
              <w:rPr>
                <w:color w:val="000000"/>
                <w:sz w:val="22"/>
                <w:szCs w:val="22"/>
              </w:rPr>
              <w:br w:type="page"/>
              <w:t xml:space="preserve">длина режущей </w:t>
            </w:r>
            <w:r w:rsidRPr="00E16D42">
              <w:rPr>
                <w:color w:val="000000"/>
                <w:sz w:val="22"/>
                <w:szCs w:val="22"/>
              </w:rPr>
              <w:lastRenderedPageBreak/>
              <w:t>кромки</w:t>
            </w:r>
            <w:r w:rsidRPr="00E16D42">
              <w:rPr>
                <w:sz w:val="22"/>
                <w:szCs w:val="22"/>
              </w:rPr>
              <w:t xml:space="preserve"> 16 мм; </w:t>
            </w:r>
            <w:r w:rsidRPr="00E16D42">
              <w:rPr>
                <w:sz w:val="22"/>
                <w:szCs w:val="22"/>
              </w:rPr>
              <w:br w:type="page"/>
              <w:t>толщина 4,76 мм;</w:t>
            </w:r>
            <w:r w:rsidRPr="00E16D42">
              <w:rPr>
                <w:sz w:val="22"/>
                <w:szCs w:val="22"/>
              </w:rPr>
              <w:br w:type="page"/>
              <w:t xml:space="preserve">радиус при вершине 1,2 мм,                                                  </w:t>
            </w:r>
            <w:proofErr w:type="spellStart"/>
            <w:r w:rsidRPr="00E16D42">
              <w:rPr>
                <w:sz w:val="22"/>
                <w:szCs w:val="22"/>
              </w:rPr>
              <w:t>стружколом</w:t>
            </w:r>
            <w:proofErr w:type="spellEnd"/>
            <w:r w:rsidRPr="00E16D42">
              <w:rPr>
                <w:sz w:val="22"/>
                <w:szCs w:val="22"/>
              </w:rPr>
              <w:t xml:space="preserve"> "MP" с  передним  углом  15 градуса и площадкой 0,15мм, </w:t>
            </w:r>
            <w:r w:rsidRPr="00E16D42">
              <w:rPr>
                <w:sz w:val="22"/>
                <w:szCs w:val="22"/>
              </w:rPr>
              <w:br w:type="page"/>
              <w:t>Должна быть совместима с п. 19</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lastRenderedPageBreak/>
              <w:t>20 шт.</w:t>
            </w:r>
          </w:p>
        </w:tc>
      </w:tr>
      <w:tr w:rsidR="00E16D42"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lastRenderedPageBreak/>
              <w:t>23.</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VNMG160404</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35 градусов;  сплав "MC7025";</w:t>
            </w:r>
            <w:r w:rsidRPr="00E16D42">
              <w:rPr>
                <w:color w:val="000000"/>
                <w:sz w:val="22"/>
                <w:szCs w:val="22"/>
              </w:rPr>
              <w:br/>
              <w:t>длина режущей кромки 16 мм;</w:t>
            </w:r>
            <w:r w:rsidRPr="00E16D42">
              <w:rPr>
                <w:color w:val="000000"/>
                <w:sz w:val="22"/>
                <w:szCs w:val="22"/>
              </w:rPr>
              <w:br/>
              <w:t>толщина 4,76 мм;</w:t>
            </w:r>
            <w:r w:rsidRPr="00E16D42">
              <w:rPr>
                <w:color w:val="000000"/>
                <w:sz w:val="22"/>
                <w:szCs w:val="22"/>
              </w:rPr>
              <w:br/>
              <w:t xml:space="preserve">радиус при вершине 0,4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"LM" с  передним  углом </w:t>
            </w:r>
            <w:r w:rsidRPr="00E16D42">
              <w:rPr>
                <w:sz w:val="22"/>
                <w:szCs w:val="22"/>
              </w:rPr>
              <w:t xml:space="preserve"> 15 градусов</w:t>
            </w:r>
            <w:r w:rsidRPr="00E16D42">
              <w:rPr>
                <w:color w:val="000000"/>
                <w:sz w:val="22"/>
                <w:szCs w:val="22"/>
              </w:rPr>
              <w:br/>
              <w:t>Должна быть совместима с п. 19</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24.</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VNMG160408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35 градусов; сплав "MC7025";</w:t>
            </w:r>
            <w:r w:rsidRPr="00E16D42">
              <w:rPr>
                <w:color w:val="000000"/>
                <w:sz w:val="22"/>
                <w:szCs w:val="22"/>
              </w:rPr>
              <w:br/>
              <w:t>длина режущей кромки 16 мм;</w:t>
            </w:r>
            <w:r w:rsidRPr="00E16D42">
              <w:rPr>
                <w:color w:val="000000"/>
                <w:sz w:val="22"/>
                <w:szCs w:val="22"/>
              </w:rPr>
              <w:br/>
              <w:t>толщина 4,76 мм;</w:t>
            </w:r>
            <w:r w:rsidRPr="00E16D42">
              <w:rPr>
                <w:color w:val="000000"/>
                <w:sz w:val="22"/>
                <w:szCs w:val="22"/>
              </w:rPr>
              <w:br/>
              <w:t xml:space="preserve">радиус при вершине 0,8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"MM" с  передним  углом </w:t>
            </w:r>
            <w:r w:rsidRPr="00E16D42">
              <w:rPr>
                <w:sz w:val="22"/>
                <w:szCs w:val="22"/>
              </w:rPr>
              <w:t xml:space="preserve"> 6 градусов и площадкой 0,3мм</w:t>
            </w:r>
            <w:r w:rsidRPr="00E16D42">
              <w:rPr>
                <w:color w:val="000000"/>
                <w:sz w:val="22"/>
                <w:szCs w:val="22"/>
              </w:rPr>
              <w:br/>
              <w:t>Должна быть совместима с п. 19</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25.</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VNMG160408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35 градусов; сплав "MP7035";</w:t>
            </w:r>
            <w:r w:rsidRPr="00E16D42">
              <w:rPr>
                <w:color w:val="000000"/>
                <w:sz w:val="22"/>
                <w:szCs w:val="22"/>
              </w:rPr>
              <w:br/>
              <w:t>длина режущей кромки 16 мм;</w:t>
            </w:r>
            <w:r w:rsidRPr="00E16D42">
              <w:rPr>
                <w:color w:val="000000"/>
                <w:sz w:val="22"/>
                <w:szCs w:val="22"/>
              </w:rPr>
              <w:br/>
              <w:t>толщина 4,76 мм;</w:t>
            </w:r>
            <w:r w:rsidRPr="00E16D42">
              <w:rPr>
                <w:color w:val="000000"/>
                <w:sz w:val="22"/>
                <w:szCs w:val="22"/>
              </w:rPr>
              <w:br/>
              <w:t xml:space="preserve">радиус при вершине 1,2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"MM" с  передним  углом  6 градусов и площадкой 0,3мм</w:t>
            </w:r>
            <w:r w:rsidRPr="00E16D42">
              <w:rPr>
                <w:color w:val="000000"/>
                <w:sz w:val="22"/>
                <w:szCs w:val="22"/>
              </w:rPr>
              <w:br/>
              <w:t>Должна быть совместима с п. 19</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26.</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VNMG160404</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w:t>
            </w:r>
            <w:r w:rsidRPr="00E16D42">
              <w:rPr>
                <w:color w:val="000000"/>
                <w:sz w:val="22"/>
                <w:szCs w:val="22"/>
              </w:rPr>
              <w:br/>
              <w:t>угол 35 градусов; сплав "HTi10"</w:t>
            </w:r>
            <w:r w:rsidRPr="00E16D42">
              <w:rPr>
                <w:color w:val="000000"/>
                <w:sz w:val="22"/>
                <w:szCs w:val="22"/>
              </w:rPr>
              <w:br/>
              <w:t>длина режущей кромки 16 мм;</w:t>
            </w:r>
            <w:r w:rsidRPr="00E16D42">
              <w:rPr>
                <w:color w:val="000000"/>
                <w:sz w:val="22"/>
                <w:szCs w:val="22"/>
              </w:rPr>
              <w:br/>
              <w:t>толщина 4,76 мм;</w:t>
            </w:r>
            <w:r w:rsidRPr="00E16D42">
              <w:rPr>
                <w:color w:val="000000"/>
                <w:sz w:val="22"/>
                <w:szCs w:val="22"/>
              </w:rPr>
              <w:br/>
              <w:t xml:space="preserve">радиус при вершине 0,4 мм; </w:t>
            </w:r>
            <w:r w:rsidRPr="00E16D42">
              <w:rPr>
                <w:color w:val="000000"/>
                <w:sz w:val="22"/>
                <w:szCs w:val="22"/>
              </w:rPr>
              <w:br/>
            </w:r>
            <w:proofErr w:type="spellStart"/>
            <w:r w:rsidRPr="00E16D42">
              <w:rPr>
                <w:color w:val="000000"/>
                <w:sz w:val="22"/>
                <w:szCs w:val="22"/>
              </w:rPr>
              <w:t>стружколом</w:t>
            </w:r>
            <w:proofErr w:type="spellEnd"/>
            <w:r w:rsidRPr="00E16D42">
              <w:rPr>
                <w:color w:val="000000"/>
                <w:sz w:val="22"/>
                <w:szCs w:val="22"/>
              </w:rPr>
              <w:t xml:space="preserve"> с  передним  углом  15 градусов и площадкой 0,25мм</w:t>
            </w:r>
            <w:r w:rsidRPr="00E16D42">
              <w:rPr>
                <w:color w:val="000000"/>
                <w:sz w:val="22"/>
                <w:szCs w:val="22"/>
              </w:rPr>
              <w:br/>
              <w:t>Должна быть совместима с п. 19</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9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27.</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VNMG160408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 xml:space="preserve">форма ромбическая;  </w:t>
            </w:r>
            <w:r w:rsidRPr="00E16D42">
              <w:rPr>
                <w:color w:val="000000"/>
                <w:sz w:val="22"/>
                <w:szCs w:val="22"/>
              </w:rPr>
              <w:br w:type="page"/>
              <w:t>угол 35 градусов; сплав "HTi10";</w:t>
            </w:r>
            <w:r w:rsidRPr="00E16D42">
              <w:rPr>
                <w:color w:val="000000"/>
                <w:sz w:val="22"/>
                <w:szCs w:val="22"/>
              </w:rPr>
              <w:br w:type="page"/>
              <w:t>длина режущей кромки 16 мм;</w:t>
            </w:r>
            <w:r w:rsidRPr="00E16D42">
              <w:rPr>
                <w:color w:val="000000"/>
                <w:sz w:val="22"/>
                <w:szCs w:val="22"/>
              </w:rPr>
              <w:br w:type="page"/>
              <w:t>толщина 4,76 мм;</w:t>
            </w:r>
            <w:r w:rsidRPr="00E16D42">
              <w:rPr>
                <w:color w:val="000000"/>
                <w:sz w:val="22"/>
                <w:szCs w:val="22"/>
              </w:rPr>
              <w:br w:type="page"/>
              <w:t xml:space="preserve">радиус при вершине 0,8 мм; </w:t>
            </w:r>
            <w:r w:rsidRPr="00E16D42">
              <w:rPr>
                <w:color w:val="000000"/>
                <w:sz w:val="22"/>
                <w:szCs w:val="22"/>
              </w:rPr>
              <w:br w:type="page"/>
            </w:r>
            <w:proofErr w:type="spellStart"/>
            <w:r w:rsidRPr="00E16D42">
              <w:rPr>
                <w:color w:val="000000"/>
                <w:sz w:val="22"/>
                <w:szCs w:val="22"/>
              </w:rPr>
              <w:t>стружколом</w:t>
            </w:r>
            <w:proofErr w:type="spellEnd"/>
            <w:r w:rsidRPr="00E16D42">
              <w:rPr>
                <w:color w:val="000000"/>
                <w:sz w:val="22"/>
                <w:szCs w:val="22"/>
              </w:rPr>
              <w:t xml:space="preserve"> с  передним  углом </w:t>
            </w:r>
            <w:r w:rsidRPr="00E16D42">
              <w:rPr>
                <w:sz w:val="22"/>
                <w:szCs w:val="22"/>
              </w:rPr>
              <w:t xml:space="preserve"> 15 градусов и площадкой 0,25мм</w:t>
            </w:r>
            <w:r w:rsidRPr="00E16D42">
              <w:rPr>
                <w:color w:val="000000"/>
                <w:sz w:val="22"/>
                <w:szCs w:val="22"/>
              </w:rPr>
              <w:br w:type="page"/>
              <w:t>Должна быть совместима с п. 19</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CF3660">
        <w:trPr>
          <w:trHeight w:val="340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lastRenderedPageBreak/>
              <w:t>28.</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S08FSCLCR06</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Державка расточная </w:t>
            </w:r>
            <w:r w:rsidRPr="00E16D42">
              <w:rPr>
                <w:color w:val="000000"/>
                <w:sz w:val="22"/>
                <w:szCs w:val="22"/>
              </w:rPr>
              <w:br/>
              <w:t>сечение 8 мм;</w:t>
            </w:r>
            <w:r w:rsidRPr="00E16D42">
              <w:rPr>
                <w:color w:val="000000"/>
                <w:sz w:val="22"/>
                <w:szCs w:val="22"/>
              </w:rPr>
              <w:br/>
              <w:t>общая длина 80 мм;</w:t>
            </w:r>
            <w:r w:rsidRPr="00E16D42">
              <w:rPr>
                <w:color w:val="000000"/>
                <w:sz w:val="22"/>
                <w:szCs w:val="22"/>
              </w:rPr>
              <w:br/>
              <w:t xml:space="preserve">угол в плане 95 градусов; </w:t>
            </w:r>
            <w:r w:rsidRPr="00E16D42">
              <w:rPr>
                <w:color w:val="000000"/>
                <w:sz w:val="22"/>
                <w:szCs w:val="22"/>
              </w:rPr>
              <w:br/>
              <w:t>минимальный диаметр расточк</w:t>
            </w:r>
            <w:r w:rsidRPr="00E16D42">
              <w:rPr>
                <w:sz w:val="22"/>
                <w:szCs w:val="22"/>
              </w:rPr>
              <w:t>и 11 м</w:t>
            </w:r>
            <w:r w:rsidRPr="00E16D42">
              <w:rPr>
                <w:color w:val="000000"/>
                <w:sz w:val="22"/>
                <w:szCs w:val="22"/>
              </w:rPr>
              <w:t>м; расстояние от центра державки до режущей кромки 6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прижим пластины винтом. Должна быть совместима с п. 31-36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1 шт.</w:t>
            </w:r>
          </w:p>
        </w:tc>
      </w:tr>
      <w:tr w:rsidR="00E16D42" w:rsidRPr="008B7F8C" w:rsidTr="008B7F8C">
        <w:trPr>
          <w:trHeight w:val="12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29.</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S10HSCLCR06</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Державка расточная </w:t>
            </w:r>
            <w:r w:rsidRPr="00E16D42">
              <w:rPr>
                <w:color w:val="000000"/>
                <w:sz w:val="22"/>
                <w:szCs w:val="22"/>
              </w:rPr>
              <w:br/>
              <w:t>сечение 10 мм;</w:t>
            </w:r>
            <w:r w:rsidRPr="00E16D42">
              <w:rPr>
                <w:color w:val="000000"/>
                <w:sz w:val="22"/>
                <w:szCs w:val="22"/>
              </w:rPr>
              <w:br/>
              <w:t>общая длина 100 мм;</w:t>
            </w:r>
            <w:r w:rsidRPr="00E16D42">
              <w:rPr>
                <w:color w:val="000000"/>
                <w:sz w:val="22"/>
                <w:szCs w:val="22"/>
              </w:rPr>
              <w:br/>
              <w:t xml:space="preserve">угол в плане 95 градусов; </w:t>
            </w:r>
            <w:r w:rsidRPr="00E16D42">
              <w:rPr>
                <w:color w:val="000000"/>
                <w:sz w:val="22"/>
                <w:szCs w:val="22"/>
              </w:rPr>
              <w:br/>
              <w:t>минимальный диаметр расточк</w:t>
            </w:r>
            <w:r w:rsidRPr="00E16D42">
              <w:rPr>
                <w:sz w:val="22"/>
                <w:szCs w:val="22"/>
              </w:rPr>
              <w:t>и 13 м</w:t>
            </w:r>
            <w:r w:rsidRPr="00E16D42">
              <w:rPr>
                <w:color w:val="000000"/>
                <w:sz w:val="22"/>
                <w:szCs w:val="22"/>
              </w:rPr>
              <w:t>м; расстояние от центра державки до режущей кромки 7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прижим пластины винтом. Должна быть совместима с п. 31-36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1 шт.</w:t>
            </w:r>
          </w:p>
        </w:tc>
      </w:tr>
      <w:tr w:rsidR="00E16D42"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30.</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S12KSCLCR06</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Державка расточная </w:t>
            </w:r>
            <w:r w:rsidRPr="00E16D42">
              <w:rPr>
                <w:color w:val="000000"/>
                <w:sz w:val="22"/>
                <w:szCs w:val="22"/>
              </w:rPr>
              <w:br/>
              <w:t>сечение 12 мм;</w:t>
            </w:r>
            <w:r w:rsidRPr="00E16D42">
              <w:rPr>
                <w:color w:val="000000"/>
                <w:sz w:val="22"/>
                <w:szCs w:val="22"/>
              </w:rPr>
              <w:br/>
              <w:t>общая длина 125 мм;</w:t>
            </w:r>
            <w:r w:rsidRPr="00E16D42">
              <w:rPr>
                <w:color w:val="000000"/>
                <w:sz w:val="22"/>
                <w:szCs w:val="22"/>
              </w:rPr>
              <w:br/>
              <w:t xml:space="preserve">угол в плане 95 градусов; </w:t>
            </w:r>
            <w:r w:rsidRPr="00E16D42">
              <w:rPr>
                <w:color w:val="000000"/>
                <w:sz w:val="22"/>
                <w:szCs w:val="22"/>
              </w:rPr>
              <w:br/>
              <w:t>минимальный диаметр расточк</w:t>
            </w:r>
            <w:r w:rsidRPr="00E16D42">
              <w:rPr>
                <w:sz w:val="22"/>
                <w:szCs w:val="22"/>
              </w:rPr>
              <w:t>и 16 м</w:t>
            </w:r>
            <w:r w:rsidRPr="00E16D42">
              <w:rPr>
                <w:color w:val="000000"/>
                <w:sz w:val="22"/>
                <w:szCs w:val="22"/>
              </w:rPr>
              <w:t>м; расстояние от центра державки до режущей кромки 9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прижим пластины винтом. Должна быть совместима с п. 31-36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1 шт.</w:t>
            </w:r>
          </w:p>
        </w:tc>
      </w:tr>
      <w:tr w:rsidR="00E16D42" w:rsidRPr="008B7F8C" w:rsidTr="008B7F8C">
        <w:trPr>
          <w:trHeight w:val="18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31.</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CCMT060204</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 xml:space="preserve">форма ромбическая, угол 80 градусов; </w:t>
            </w:r>
            <w:r w:rsidRPr="00E16D42">
              <w:rPr>
                <w:color w:val="000000"/>
                <w:sz w:val="22"/>
                <w:szCs w:val="22"/>
              </w:rPr>
              <w:br w:type="page"/>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"MC6015";</w:t>
            </w:r>
            <w:r w:rsidRPr="00E16D42">
              <w:rPr>
                <w:color w:val="000000"/>
                <w:sz w:val="22"/>
                <w:szCs w:val="22"/>
              </w:rPr>
              <w:br w:type="page"/>
              <w:t>длина режущей кромки</w:t>
            </w:r>
            <w:r w:rsidRPr="00E16D42">
              <w:rPr>
                <w:sz w:val="22"/>
                <w:szCs w:val="22"/>
              </w:rPr>
              <w:t xml:space="preserve"> 6 мм; </w:t>
            </w:r>
            <w:r w:rsidRPr="00E16D42">
              <w:rPr>
                <w:sz w:val="22"/>
                <w:szCs w:val="22"/>
              </w:rPr>
              <w:br w:type="page"/>
              <w:t>толщина 2,38 мм;</w:t>
            </w:r>
            <w:r w:rsidRPr="00E16D42">
              <w:rPr>
                <w:sz w:val="22"/>
                <w:szCs w:val="22"/>
              </w:rPr>
              <w:br w:type="page"/>
              <w:t xml:space="preserve">радиус при вершине 0,4 мм,                                       </w:t>
            </w:r>
            <w:proofErr w:type="spellStart"/>
            <w:r w:rsidRPr="00E16D42">
              <w:rPr>
                <w:sz w:val="22"/>
                <w:szCs w:val="22"/>
              </w:rPr>
              <w:t>стружколом</w:t>
            </w:r>
            <w:proofErr w:type="spellEnd"/>
            <w:r w:rsidRPr="00E16D42">
              <w:rPr>
                <w:sz w:val="22"/>
                <w:szCs w:val="22"/>
              </w:rPr>
              <w:t xml:space="preserve"> "LP" с  передним  углом  18 градусов</w:t>
            </w:r>
            <w:r w:rsidRPr="00E16D42">
              <w:rPr>
                <w:color w:val="000000"/>
                <w:sz w:val="22"/>
                <w:szCs w:val="22"/>
              </w:rPr>
              <w:br w:type="page"/>
              <w:t>Должна быть совместима с п. 28,29,30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32.</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CCMT060208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80 градусов; </w:t>
            </w:r>
            <w:r w:rsidRPr="00E16D42">
              <w:rPr>
                <w:color w:val="000000"/>
                <w:sz w:val="22"/>
                <w:szCs w:val="22"/>
              </w:rPr>
              <w:br/>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"MC6025";</w:t>
            </w:r>
            <w:r w:rsidRPr="00E16D42">
              <w:rPr>
                <w:color w:val="000000"/>
                <w:sz w:val="22"/>
                <w:szCs w:val="22"/>
              </w:rPr>
              <w:br/>
              <w:t>длина режущей кромки</w:t>
            </w:r>
            <w:r w:rsidRPr="00E16D42">
              <w:rPr>
                <w:sz w:val="22"/>
                <w:szCs w:val="22"/>
              </w:rPr>
              <w:t xml:space="preserve"> 6 мм; </w:t>
            </w:r>
            <w:r w:rsidRPr="00E16D42">
              <w:rPr>
                <w:sz w:val="22"/>
                <w:szCs w:val="22"/>
              </w:rPr>
              <w:br/>
              <w:t>толщина 2,38 мм;</w:t>
            </w:r>
            <w:r w:rsidRPr="00E16D42">
              <w:rPr>
                <w:sz w:val="22"/>
                <w:szCs w:val="22"/>
              </w:rPr>
              <w:br/>
              <w:t xml:space="preserve">радиус при вершине 0,8 мм,                                       </w:t>
            </w:r>
            <w:proofErr w:type="spellStart"/>
            <w:r w:rsidRPr="00E16D42">
              <w:rPr>
                <w:sz w:val="22"/>
                <w:szCs w:val="22"/>
              </w:rPr>
              <w:t>стружколом</w:t>
            </w:r>
            <w:proofErr w:type="spellEnd"/>
            <w:r w:rsidRPr="00E16D42">
              <w:rPr>
                <w:sz w:val="22"/>
                <w:szCs w:val="22"/>
              </w:rPr>
              <w:t xml:space="preserve"> "MP" с  передним  углом  18 градусов и площадкой 0,1мм</w:t>
            </w:r>
            <w:r w:rsidRPr="00E16D42">
              <w:rPr>
                <w:color w:val="000000"/>
                <w:sz w:val="22"/>
                <w:szCs w:val="22"/>
              </w:rPr>
              <w:br/>
            </w:r>
            <w:r w:rsidRPr="00E16D42">
              <w:rPr>
                <w:color w:val="000000"/>
                <w:sz w:val="22"/>
                <w:szCs w:val="22"/>
              </w:rPr>
              <w:lastRenderedPageBreak/>
              <w:t>Должна быть совместима с п. 28,29,30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lastRenderedPageBreak/>
              <w:t>20 шт.</w:t>
            </w:r>
          </w:p>
        </w:tc>
      </w:tr>
      <w:tr w:rsidR="00E16D42"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lastRenderedPageBreak/>
              <w:t>33.</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CCMT060204</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форма ромбическая, угол 80 градусов;                                     сплав "MP7035";</w:t>
            </w:r>
            <w:r w:rsidRPr="00E16D42">
              <w:rPr>
                <w:color w:val="000000"/>
                <w:sz w:val="22"/>
                <w:szCs w:val="22"/>
              </w:rPr>
              <w:br/>
              <w:t>длина режущей кромки</w:t>
            </w:r>
            <w:r w:rsidRPr="00E16D42">
              <w:rPr>
                <w:sz w:val="22"/>
                <w:szCs w:val="22"/>
              </w:rPr>
              <w:t xml:space="preserve"> 6 мм; </w:t>
            </w:r>
            <w:r w:rsidRPr="00E16D42">
              <w:rPr>
                <w:sz w:val="22"/>
                <w:szCs w:val="22"/>
              </w:rPr>
              <w:br/>
              <w:t>толщина 2,38 мм;</w:t>
            </w:r>
            <w:r w:rsidRPr="00E16D42">
              <w:rPr>
                <w:sz w:val="22"/>
                <w:szCs w:val="22"/>
              </w:rPr>
              <w:br/>
              <w:t xml:space="preserve">радиус при вершине 0,4 мм,                                       </w:t>
            </w:r>
            <w:proofErr w:type="spellStart"/>
            <w:r w:rsidRPr="00E16D42">
              <w:rPr>
                <w:sz w:val="22"/>
                <w:szCs w:val="22"/>
              </w:rPr>
              <w:t>стружколом</w:t>
            </w:r>
            <w:proofErr w:type="spellEnd"/>
            <w:r w:rsidRPr="00E16D42">
              <w:rPr>
                <w:sz w:val="22"/>
                <w:szCs w:val="22"/>
              </w:rPr>
              <w:t xml:space="preserve"> "LM" с  передним  углом  18 градусов</w:t>
            </w:r>
            <w:r w:rsidRPr="00E16D42">
              <w:rPr>
                <w:color w:val="000000"/>
                <w:sz w:val="22"/>
                <w:szCs w:val="22"/>
              </w:rPr>
              <w:br/>
              <w:t>Должна быть совместима с п. 28,29,30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34.</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CCMT060208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форма ромбическая, угол 80 градусов;                                     сплав "MC7025";</w:t>
            </w:r>
            <w:r w:rsidRPr="00E16D42">
              <w:rPr>
                <w:color w:val="000000"/>
                <w:sz w:val="22"/>
                <w:szCs w:val="22"/>
              </w:rPr>
              <w:br/>
              <w:t>длина режущей кромки</w:t>
            </w:r>
            <w:r w:rsidRPr="00E16D42">
              <w:rPr>
                <w:sz w:val="22"/>
                <w:szCs w:val="22"/>
              </w:rPr>
              <w:t xml:space="preserve"> 6 мм; </w:t>
            </w:r>
            <w:r w:rsidRPr="00E16D42">
              <w:rPr>
                <w:sz w:val="22"/>
                <w:szCs w:val="22"/>
              </w:rPr>
              <w:br/>
              <w:t>толщина 2,38 мм;</w:t>
            </w:r>
            <w:r w:rsidRPr="00E16D42">
              <w:rPr>
                <w:sz w:val="22"/>
                <w:szCs w:val="22"/>
              </w:rPr>
              <w:br/>
              <w:t xml:space="preserve">радиус при вершине 0,8 мм,                                       </w:t>
            </w:r>
            <w:proofErr w:type="spellStart"/>
            <w:r w:rsidRPr="00E16D42">
              <w:rPr>
                <w:sz w:val="22"/>
                <w:szCs w:val="22"/>
              </w:rPr>
              <w:t>стружколом</w:t>
            </w:r>
            <w:proofErr w:type="spellEnd"/>
            <w:r w:rsidRPr="00E16D42">
              <w:rPr>
                <w:sz w:val="22"/>
                <w:szCs w:val="22"/>
              </w:rPr>
              <w:t xml:space="preserve"> "MM" с  передним  углом  18 градусов и площадкой 0,1мм</w:t>
            </w:r>
            <w:r w:rsidRPr="00E16D42">
              <w:rPr>
                <w:color w:val="000000"/>
                <w:sz w:val="22"/>
                <w:szCs w:val="22"/>
              </w:rPr>
              <w:br/>
              <w:t>Должна быть совместима с п. 28,29,30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35.</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CCGT060202</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форма ромбическая, угол 80 градусов;                                     сплав "HTi10";</w:t>
            </w:r>
            <w:r w:rsidRPr="00E16D42">
              <w:rPr>
                <w:color w:val="000000"/>
                <w:sz w:val="22"/>
                <w:szCs w:val="22"/>
              </w:rPr>
              <w:br w:type="page"/>
              <w:t>длина режущей кромки</w:t>
            </w:r>
            <w:r w:rsidRPr="00E16D42">
              <w:rPr>
                <w:sz w:val="22"/>
                <w:szCs w:val="22"/>
              </w:rPr>
              <w:t xml:space="preserve"> 6 мм; </w:t>
            </w:r>
            <w:r w:rsidRPr="00E16D42">
              <w:rPr>
                <w:sz w:val="22"/>
                <w:szCs w:val="22"/>
              </w:rPr>
              <w:br w:type="page"/>
              <w:t>толщина 2,38 мм;</w:t>
            </w:r>
            <w:r w:rsidRPr="00E16D42">
              <w:rPr>
                <w:sz w:val="22"/>
                <w:szCs w:val="22"/>
              </w:rPr>
              <w:br w:type="page"/>
              <w:t xml:space="preserve">радиус при вершине 0,2 мм,                                       </w:t>
            </w:r>
            <w:proofErr w:type="spellStart"/>
            <w:r w:rsidRPr="00E16D42">
              <w:rPr>
                <w:sz w:val="22"/>
                <w:szCs w:val="22"/>
              </w:rPr>
              <w:t>стружколом</w:t>
            </w:r>
            <w:proofErr w:type="spellEnd"/>
            <w:r w:rsidRPr="00E16D42">
              <w:rPr>
                <w:sz w:val="22"/>
                <w:szCs w:val="22"/>
              </w:rPr>
              <w:t xml:space="preserve">  с  передним  углом  30 градусов</w:t>
            </w:r>
            <w:r w:rsidRPr="00E16D42">
              <w:rPr>
                <w:color w:val="000000"/>
                <w:sz w:val="22"/>
                <w:szCs w:val="22"/>
              </w:rPr>
              <w:br w:type="page"/>
              <w:t>Должна быть совместима с п. 28,29,30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36.</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CCGT060204</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форма ромбическая, угол 80 градусов;                                    сплав "HTi10";</w:t>
            </w:r>
            <w:r w:rsidRPr="00E16D42">
              <w:rPr>
                <w:color w:val="000000"/>
                <w:sz w:val="22"/>
                <w:szCs w:val="22"/>
              </w:rPr>
              <w:br/>
              <w:t>длина режущей кромки</w:t>
            </w:r>
            <w:r w:rsidRPr="00E16D42">
              <w:rPr>
                <w:sz w:val="22"/>
                <w:szCs w:val="22"/>
              </w:rPr>
              <w:t xml:space="preserve"> 6 мм; </w:t>
            </w:r>
            <w:r w:rsidRPr="00E16D42">
              <w:rPr>
                <w:sz w:val="22"/>
                <w:szCs w:val="22"/>
              </w:rPr>
              <w:br/>
              <w:t>толщина 2,38 мм;</w:t>
            </w:r>
            <w:r w:rsidRPr="00E16D42">
              <w:rPr>
                <w:sz w:val="22"/>
                <w:szCs w:val="22"/>
              </w:rPr>
              <w:br/>
              <w:t xml:space="preserve">радиус при вершине 0,4 мм,                                       </w:t>
            </w:r>
            <w:proofErr w:type="spellStart"/>
            <w:r w:rsidRPr="00E16D42">
              <w:rPr>
                <w:sz w:val="22"/>
                <w:szCs w:val="22"/>
              </w:rPr>
              <w:t>стружколом</w:t>
            </w:r>
            <w:proofErr w:type="spellEnd"/>
            <w:r w:rsidRPr="00E16D42">
              <w:rPr>
                <w:sz w:val="22"/>
                <w:szCs w:val="22"/>
              </w:rPr>
              <w:t xml:space="preserve"> "AZ" с  передним  углом  30 градусов</w:t>
            </w:r>
            <w:r w:rsidRPr="00E16D42">
              <w:rPr>
                <w:color w:val="000000"/>
                <w:sz w:val="22"/>
                <w:szCs w:val="22"/>
              </w:rPr>
              <w:br/>
              <w:t>Должна быть совместима с п. 28,29,30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10 шт.</w:t>
            </w:r>
          </w:p>
        </w:tc>
      </w:tr>
      <w:tr w:rsidR="00E16D42"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37.</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S16MSCLCR09</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Державка расточная </w:t>
            </w:r>
            <w:r w:rsidRPr="00E16D42">
              <w:rPr>
                <w:color w:val="000000"/>
                <w:sz w:val="22"/>
                <w:szCs w:val="22"/>
              </w:rPr>
              <w:br/>
              <w:t>сечение 16 мм;</w:t>
            </w:r>
            <w:r w:rsidRPr="00E16D42">
              <w:rPr>
                <w:color w:val="000000"/>
                <w:sz w:val="22"/>
                <w:szCs w:val="22"/>
              </w:rPr>
              <w:br/>
              <w:t>общая длина 150 мм;</w:t>
            </w:r>
            <w:r w:rsidRPr="00E16D42">
              <w:rPr>
                <w:color w:val="000000"/>
                <w:sz w:val="22"/>
                <w:szCs w:val="22"/>
              </w:rPr>
              <w:br/>
              <w:t xml:space="preserve">угол в плане 95 градусов; </w:t>
            </w:r>
            <w:r w:rsidRPr="00E16D42">
              <w:rPr>
                <w:color w:val="000000"/>
                <w:sz w:val="22"/>
                <w:szCs w:val="22"/>
              </w:rPr>
              <w:br/>
              <w:t>минимальный диаметр расточк</w:t>
            </w:r>
            <w:r w:rsidRPr="00E16D42">
              <w:rPr>
                <w:sz w:val="22"/>
                <w:szCs w:val="22"/>
              </w:rPr>
              <w:t>и 20 м</w:t>
            </w:r>
            <w:r w:rsidRPr="00E16D42">
              <w:rPr>
                <w:color w:val="000000"/>
                <w:sz w:val="22"/>
                <w:szCs w:val="22"/>
              </w:rPr>
              <w:t>м; расстояние от центра державки до режущей кромки 11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прижим пластины винтом,                                                   Должна быть совместима с п. 39-44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1 шт.</w:t>
            </w:r>
          </w:p>
        </w:tc>
      </w:tr>
      <w:tr w:rsidR="00E16D42"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38.</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S20QSCLCR09</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Державка расточная </w:t>
            </w:r>
            <w:r w:rsidRPr="00E16D42">
              <w:rPr>
                <w:color w:val="000000"/>
                <w:sz w:val="22"/>
                <w:szCs w:val="22"/>
              </w:rPr>
              <w:br/>
              <w:t>сечение 20 мм;</w:t>
            </w:r>
            <w:r w:rsidRPr="00E16D42">
              <w:rPr>
                <w:color w:val="000000"/>
                <w:sz w:val="22"/>
                <w:szCs w:val="22"/>
              </w:rPr>
              <w:br/>
              <w:t>общая длина 180 мм;</w:t>
            </w:r>
            <w:r w:rsidRPr="00E16D42">
              <w:rPr>
                <w:color w:val="000000"/>
                <w:sz w:val="22"/>
                <w:szCs w:val="22"/>
              </w:rPr>
              <w:br/>
              <w:t xml:space="preserve">угол в плане 95 градусов; </w:t>
            </w:r>
            <w:r w:rsidRPr="00E16D42">
              <w:rPr>
                <w:color w:val="000000"/>
                <w:sz w:val="22"/>
                <w:szCs w:val="22"/>
              </w:rPr>
              <w:br/>
              <w:t>минимальный диаметр расточк</w:t>
            </w:r>
            <w:r w:rsidRPr="00E16D42">
              <w:rPr>
                <w:sz w:val="22"/>
                <w:szCs w:val="22"/>
              </w:rPr>
              <w:t>и 25 м</w:t>
            </w:r>
            <w:r w:rsidRPr="00E16D42">
              <w:rPr>
                <w:color w:val="000000"/>
                <w:sz w:val="22"/>
                <w:szCs w:val="22"/>
              </w:rPr>
              <w:t xml:space="preserve">м; расстояние от </w:t>
            </w:r>
            <w:r w:rsidRPr="00E16D42">
              <w:rPr>
                <w:color w:val="000000"/>
                <w:sz w:val="22"/>
                <w:szCs w:val="22"/>
              </w:rPr>
              <w:lastRenderedPageBreak/>
              <w:t>центра державки до режущей кромки 13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прижим пластины винтом,                                                    Должна быть совместима с п. 39-44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lastRenderedPageBreak/>
              <w:t>1 шт.</w:t>
            </w:r>
          </w:p>
        </w:tc>
      </w:tr>
      <w:tr w:rsidR="00E16D42"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lastRenderedPageBreak/>
              <w:t>39.</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CCMT09T304</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 xml:space="preserve">форма ромбическая, угол 80 градусов; </w:t>
            </w:r>
            <w:r w:rsidRPr="00E16D42">
              <w:rPr>
                <w:color w:val="000000"/>
                <w:sz w:val="22"/>
                <w:szCs w:val="22"/>
              </w:rPr>
              <w:br w:type="page"/>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"MC6015";</w:t>
            </w:r>
            <w:r w:rsidRPr="00E16D42">
              <w:rPr>
                <w:color w:val="000000"/>
                <w:sz w:val="22"/>
                <w:szCs w:val="22"/>
              </w:rPr>
              <w:br w:type="page"/>
              <w:t>длина режущей кромки</w:t>
            </w:r>
            <w:r w:rsidRPr="00E16D42">
              <w:rPr>
                <w:sz w:val="22"/>
                <w:szCs w:val="22"/>
              </w:rPr>
              <w:t xml:space="preserve"> 9 мм; </w:t>
            </w:r>
            <w:r w:rsidRPr="00E16D42">
              <w:rPr>
                <w:sz w:val="22"/>
                <w:szCs w:val="22"/>
              </w:rPr>
              <w:br w:type="page"/>
              <w:t>толщина 3,97 мм;</w:t>
            </w:r>
            <w:r w:rsidRPr="00E16D42">
              <w:rPr>
                <w:sz w:val="22"/>
                <w:szCs w:val="22"/>
              </w:rPr>
              <w:br w:type="page"/>
              <w:t xml:space="preserve">радиус при вершине 0,4 мм,                                       </w:t>
            </w:r>
            <w:proofErr w:type="spellStart"/>
            <w:r w:rsidRPr="00E16D42">
              <w:rPr>
                <w:sz w:val="22"/>
                <w:szCs w:val="22"/>
              </w:rPr>
              <w:t>стружколом</w:t>
            </w:r>
            <w:proofErr w:type="spellEnd"/>
            <w:r w:rsidRPr="00E16D42">
              <w:rPr>
                <w:sz w:val="22"/>
                <w:szCs w:val="22"/>
              </w:rPr>
              <w:t xml:space="preserve"> "LP" с  передним  углом  18 градусов</w:t>
            </w:r>
            <w:r w:rsidRPr="00E16D42">
              <w:rPr>
                <w:color w:val="000000"/>
                <w:sz w:val="22"/>
                <w:szCs w:val="22"/>
              </w:rPr>
              <w:br w:type="page"/>
              <w:t>Должна быть совместима с п. 37,38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9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40.</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CCMT09T308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80 градусов; </w:t>
            </w:r>
            <w:r w:rsidRPr="00E16D42">
              <w:rPr>
                <w:color w:val="000000"/>
                <w:sz w:val="22"/>
                <w:szCs w:val="22"/>
              </w:rPr>
              <w:br/>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"MC6025";</w:t>
            </w:r>
            <w:r w:rsidRPr="00E16D42">
              <w:rPr>
                <w:color w:val="000000"/>
                <w:sz w:val="22"/>
                <w:szCs w:val="22"/>
              </w:rPr>
              <w:br/>
              <w:t>длина режущей кромки</w:t>
            </w:r>
            <w:r w:rsidRPr="00E16D42">
              <w:rPr>
                <w:sz w:val="22"/>
                <w:szCs w:val="22"/>
              </w:rPr>
              <w:t xml:space="preserve"> 9 мм; </w:t>
            </w:r>
            <w:r w:rsidRPr="00E16D42">
              <w:rPr>
                <w:sz w:val="22"/>
                <w:szCs w:val="22"/>
              </w:rPr>
              <w:br/>
              <w:t>толщина 3,97 мм;</w:t>
            </w:r>
            <w:r w:rsidRPr="00E16D42">
              <w:rPr>
                <w:sz w:val="22"/>
                <w:szCs w:val="22"/>
              </w:rPr>
              <w:br/>
              <w:t xml:space="preserve">радиус при вершине 0,8 мм,                                       </w:t>
            </w:r>
            <w:proofErr w:type="spellStart"/>
            <w:r w:rsidRPr="00E16D42">
              <w:rPr>
                <w:sz w:val="22"/>
                <w:szCs w:val="22"/>
              </w:rPr>
              <w:t>стружколом</w:t>
            </w:r>
            <w:proofErr w:type="spellEnd"/>
            <w:r w:rsidRPr="00E16D42">
              <w:rPr>
                <w:sz w:val="22"/>
                <w:szCs w:val="22"/>
              </w:rPr>
              <w:t xml:space="preserve"> "MP" с  передним  углом  18 градусов и площадкой 0,1мм</w:t>
            </w:r>
            <w:r w:rsidRPr="00E16D42">
              <w:rPr>
                <w:color w:val="000000"/>
                <w:sz w:val="22"/>
                <w:szCs w:val="22"/>
              </w:rPr>
              <w:br/>
              <w:t>Должна быть совместима с п. 37,38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0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41.</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CCMT09T304</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форма ромбическая, угол 80 градусов;                                       сплав "MP7035";</w:t>
            </w:r>
            <w:r w:rsidRPr="00E16D42">
              <w:rPr>
                <w:color w:val="000000"/>
                <w:sz w:val="22"/>
                <w:szCs w:val="22"/>
              </w:rPr>
              <w:br/>
              <w:t>длина режущей кромки</w:t>
            </w:r>
            <w:r w:rsidRPr="00E16D42">
              <w:rPr>
                <w:sz w:val="22"/>
                <w:szCs w:val="22"/>
              </w:rPr>
              <w:t xml:space="preserve"> 9 мм; </w:t>
            </w:r>
            <w:r w:rsidRPr="00E16D42">
              <w:rPr>
                <w:sz w:val="22"/>
                <w:szCs w:val="22"/>
              </w:rPr>
              <w:br/>
              <w:t>толщина 3,97 мм;</w:t>
            </w:r>
            <w:r w:rsidRPr="00E16D42">
              <w:rPr>
                <w:sz w:val="22"/>
                <w:szCs w:val="22"/>
              </w:rPr>
              <w:br/>
              <w:t xml:space="preserve">радиус при вершине 0,4 мм,                                       </w:t>
            </w:r>
            <w:proofErr w:type="spellStart"/>
            <w:r w:rsidRPr="00E16D42">
              <w:rPr>
                <w:sz w:val="22"/>
                <w:szCs w:val="22"/>
              </w:rPr>
              <w:t>стружколом</w:t>
            </w:r>
            <w:proofErr w:type="spellEnd"/>
            <w:r w:rsidRPr="00E16D42">
              <w:rPr>
                <w:sz w:val="22"/>
                <w:szCs w:val="22"/>
              </w:rPr>
              <w:t xml:space="preserve"> "LM" с  передним  углом  18 градусов</w:t>
            </w:r>
            <w:r w:rsidRPr="00E16D42">
              <w:rPr>
                <w:color w:val="000000"/>
                <w:sz w:val="22"/>
                <w:szCs w:val="22"/>
              </w:rPr>
              <w:br/>
              <w:t>Должна быть совместима с п. 37,38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21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42.</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CCMT09T308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форма ромбическая, угол 80 градусов;                                    сплав "MC7025";</w:t>
            </w:r>
            <w:r w:rsidRPr="00E16D42">
              <w:rPr>
                <w:color w:val="000000"/>
                <w:sz w:val="22"/>
                <w:szCs w:val="22"/>
              </w:rPr>
              <w:br/>
              <w:t>длина режущей кромки</w:t>
            </w:r>
            <w:r w:rsidRPr="00E16D42">
              <w:rPr>
                <w:sz w:val="22"/>
                <w:szCs w:val="22"/>
              </w:rPr>
              <w:t xml:space="preserve"> 9 мм; </w:t>
            </w:r>
            <w:r w:rsidRPr="00E16D42">
              <w:rPr>
                <w:sz w:val="22"/>
                <w:szCs w:val="22"/>
              </w:rPr>
              <w:br/>
              <w:t>толщина 3,97 мм;</w:t>
            </w:r>
            <w:r w:rsidRPr="00E16D42">
              <w:rPr>
                <w:sz w:val="22"/>
                <w:szCs w:val="22"/>
              </w:rPr>
              <w:br/>
              <w:t xml:space="preserve">радиус при вершине 0,8 мм,                                       </w:t>
            </w:r>
            <w:proofErr w:type="spellStart"/>
            <w:r w:rsidRPr="00E16D42">
              <w:rPr>
                <w:sz w:val="22"/>
                <w:szCs w:val="22"/>
              </w:rPr>
              <w:t>стружколом</w:t>
            </w:r>
            <w:proofErr w:type="spellEnd"/>
            <w:r w:rsidRPr="00E16D42">
              <w:rPr>
                <w:sz w:val="22"/>
                <w:szCs w:val="22"/>
              </w:rPr>
              <w:t xml:space="preserve"> "MM" с  передним  углом  18 градусов и площадкой 0,1мм</w:t>
            </w:r>
            <w:r w:rsidRPr="00E16D42">
              <w:rPr>
                <w:color w:val="000000"/>
                <w:sz w:val="22"/>
                <w:szCs w:val="22"/>
              </w:rPr>
              <w:br/>
              <w:t>Должна быть совместима с п. 37,38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43.</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CCGT09T302</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форма ромбическая, угол 80 градусов;                                  сплав "RT9010";</w:t>
            </w:r>
            <w:r w:rsidRPr="00E16D42">
              <w:rPr>
                <w:color w:val="000000"/>
                <w:sz w:val="22"/>
                <w:szCs w:val="22"/>
              </w:rPr>
              <w:br w:type="page"/>
              <w:t>длина режущей кромки</w:t>
            </w:r>
            <w:r w:rsidRPr="00E16D42">
              <w:rPr>
                <w:sz w:val="22"/>
                <w:szCs w:val="22"/>
              </w:rPr>
              <w:t xml:space="preserve"> 9 мм; </w:t>
            </w:r>
            <w:r w:rsidRPr="00E16D42">
              <w:rPr>
                <w:sz w:val="22"/>
                <w:szCs w:val="22"/>
              </w:rPr>
              <w:br w:type="page"/>
              <w:t>толщина 3,97 мм;</w:t>
            </w:r>
            <w:r w:rsidRPr="00E16D42">
              <w:rPr>
                <w:sz w:val="22"/>
                <w:szCs w:val="22"/>
              </w:rPr>
              <w:br w:type="page"/>
              <w:t xml:space="preserve">радиус при вершине 0,2 мм,                                       </w:t>
            </w:r>
            <w:proofErr w:type="spellStart"/>
            <w:r w:rsidRPr="00E16D42">
              <w:rPr>
                <w:sz w:val="22"/>
                <w:szCs w:val="22"/>
              </w:rPr>
              <w:t>стружколом</w:t>
            </w:r>
            <w:proofErr w:type="spellEnd"/>
            <w:r w:rsidRPr="00E16D42">
              <w:rPr>
                <w:sz w:val="22"/>
                <w:szCs w:val="22"/>
              </w:rPr>
              <w:t xml:space="preserve"> "FJ" с  передним  углом  14 градусов</w:t>
            </w:r>
            <w:r w:rsidRPr="00E16D42">
              <w:rPr>
                <w:color w:val="000000"/>
                <w:sz w:val="22"/>
                <w:szCs w:val="22"/>
              </w:rPr>
              <w:br w:type="page"/>
              <w:t>Должна быть совместима с п. 37,38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44.</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 xml:space="preserve">Пластина твердосплавная </w:t>
            </w:r>
            <w:r w:rsidRPr="008B7F8C">
              <w:rPr>
                <w:color w:val="000000"/>
                <w:sz w:val="22"/>
                <w:szCs w:val="22"/>
              </w:rPr>
              <w:lastRenderedPageBreak/>
              <w:t>CCGT09T304</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lastRenderedPageBreak/>
              <w:t xml:space="preserve">Пластина токарная твердосплавная, </w:t>
            </w:r>
            <w:r w:rsidRPr="00E16D42">
              <w:rPr>
                <w:color w:val="000000"/>
                <w:sz w:val="22"/>
                <w:szCs w:val="22"/>
              </w:rPr>
              <w:br/>
              <w:t xml:space="preserve">форма ромбическая, угол 80 градусов;                              </w:t>
            </w:r>
            <w:r w:rsidRPr="00E16D42">
              <w:rPr>
                <w:color w:val="000000"/>
                <w:sz w:val="22"/>
                <w:szCs w:val="22"/>
              </w:rPr>
              <w:lastRenderedPageBreak/>
              <w:t>сплав "HTi10";</w:t>
            </w:r>
            <w:r w:rsidRPr="00E16D42">
              <w:rPr>
                <w:color w:val="000000"/>
                <w:sz w:val="22"/>
                <w:szCs w:val="22"/>
              </w:rPr>
              <w:br/>
              <w:t>длина режущей кромки</w:t>
            </w:r>
            <w:r w:rsidRPr="00E16D42">
              <w:rPr>
                <w:sz w:val="22"/>
                <w:szCs w:val="22"/>
              </w:rPr>
              <w:t xml:space="preserve"> 9 мм; </w:t>
            </w:r>
            <w:r w:rsidRPr="00E16D42">
              <w:rPr>
                <w:sz w:val="22"/>
                <w:szCs w:val="22"/>
              </w:rPr>
              <w:br/>
              <w:t>толщина 3,97 мм;</w:t>
            </w:r>
            <w:r w:rsidRPr="00E16D42">
              <w:rPr>
                <w:sz w:val="22"/>
                <w:szCs w:val="22"/>
              </w:rPr>
              <w:br/>
              <w:t xml:space="preserve">радиус при вершине 0,4 мм,                                       </w:t>
            </w:r>
            <w:proofErr w:type="spellStart"/>
            <w:r w:rsidRPr="00E16D42">
              <w:rPr>
                <w:sz w:val="22"/>
                <w:szCs w:val="22"/>
              </w:rPr>
              <w:t>стружколом</w:t>
            </w:r>
            <w:proofErr w:type="spellEnd"/>
            <w:r w:rsidRPr="00E16D42">
              <w:rPr>
                <w:sz w:val="22"/>
                <w:szCs w:val="22"/>
              </w:rPr>
              <w:t xml:space="preserve"> "AZ" с  передним  углом  30 градусов</w:t>
            </w:r>
            <w:r w:rsidRPr="00E16D42">
              <w:rPr>
                <w:color w:val="000000"/>
                <w:sz w:val="22"/>
                <w:szCs w:val="22"/>
              </w:rPr>
              <w:br/>
              <w:t>Должна быть совместима с п. 37,38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lastRenderedPageBreak/>
              <w:t>20 шт.</w:t>
            </w:r>
          </w:p>
        </w:tc>
      </w:tr>
      <w:tr w:rsidR="00E16D42"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lastRenderedPageBreak/>
              <w:t>45.</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Державка расточная</w:t>
            </w:r>
            <w:r w:rsidRPr="008B7F8C">
              <w:rPr>
                <w:color w:val="000000"/>
                <w:sz w:val="22"/>
                <w:szCs w:val="22"/>
              </w:rPr>
              <w:br/>
              <w:t>S25RSCLCR12</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Державка расточная </w:t>
            </w:r>
            <w:r w:rsidRPr="00E16D42">
              <w:rPr>
                <w:color w:val="000000"/>
                <w:sz w:val="22"/>
                <w:szCs w:val="22"/>
              </w:rPr>
              <w:br w:type="page"/>
              <w:t>сечение 25 мм;</w:t>
            </w:r>
            <w:r w:rsidRPr="00E16D42">
              <w:rPr>
                <w:color w:val="000000"/>
                <w:sz w:val="22"/>
                <w:szCs w:val="22"/>
              </w:rPr>
              <w:br w:type="page"/>
              <w:t>общая длина 200 мм;</w:t>
            </w:r>
            <w:r w:rsidRPr="00E16D42">
              <w:rPr>
                <w:color w:val="000000"/>
                <w:sz w:val="22"/>
                <w:szCs w:val="22"/>
              </w:rPr>
              <w:br w:type="page"/>
              <w:t xml:space="preserve">угол в плане 95 градусов; </w:t>
            </w:r>
            <w:r w:rsidRPr="00E16D42">
              <w:rPr>
                <w:color w:val="000000"/>
                <w:sz w:val="22"/>
                <w:szCs w:val="22"/>
              </w:rPr>
              <w:br w:type="page"/>
              <w:t>минимальный диаметр расточк</w:t>
            </w:r>
            <w:r w:rsidRPr="00E16D42">
              <w:rPr>
                <w:sz w:val="22"/>
                <w:szCs w:val="22"/>
              </w:rPr>
              <w:t>и 32 м</w:t>
            </w:r>
            <w:r w:rsidRPr="00E16D42">
              <w:rPr>
                <w:color w:val="000000"/>
                <w:sz w:val="22"/>
                <w:szCs w:val="22"/>
              </w:rPr>
              <w:t>м; расстояние от центра державки до режущей кромки 17 мм;</w:t>
            </w:r>
            <w:r w:rsidRPr="00E16D42">
              <w:rPr>
                <w:color w:val="000000"/>
                <w:sz w:val="22"/>
                <w:szCs w:val="22"/>
              </w:rPr>
              <w:br w:type="page"/>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ype="page"/>
              <w:t xml:space="preserve">правое исполнение; </w:t>
            </w:r>
            <w:r w:rsidRPr="00E16D42">
              <w:rPr>
                <w:color w:val="000000"/>
                <w:sz w:val="22"/>
                <w:szCs w:val="22"/>
              </w:rPr>
              <w:br w:type="page"/>
              <w:t>прижим пластины винтом,                                                      Должна быть совместима с п. 46-49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1 шт.</w:t>
            </w:r>
          </w:p>
        </w:tc>
      </w:tr>
      <w:tr w:rsidR="00E16D42"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46.</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CCMT120408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 xml:space="preserve">форма ромбическая, угол 80 градусов; </w:t>
            </w:r>
            <w:r w:rsidRPr="00E16D42">
              <w:rPr>
                <w:color w:val="000000"/>
                <w:sz w:val="22"/>
                <w:szCs w:val="22"/>
              </w:rPr>
              <w:br/>
              <w:t>Технология плотного сцепления слоев покрытия "</w:t>
            </w:r>
            <w:proofErr w:type="spellStart"/>
            <w:r w:rsidRPr="00E16D42">
              <w:rPr>
                <w:color w:val="000000"/>
                <w:sz w:val="22"/>
                <w:szCs w:val="22"/>
              </w:rPr>
              <w:t>Tough-Grip</w:t>
            </w:r>
            <w:proofErr w:type="spellEnd"/>
            <w:r w:rsidRPr="00E16D42">
              <w:rPr>
                <w:color w:val="000000"/>
                <w:sz w:val="22"/>
                <w:szCs w:val="22"/>
              </w:rPr>
              <w:t>"; сплав "MC6025";</w:t>
            </w:r>
            <w:r w:rsidRPr="00E16D42">
              <w:rPr>
                <w:color w:val="000000"/>
                <w:sz w:val="22"/>
                <w:szCs w:val="22"/>
              </w:rPr>
              <w:br/>
              <w:t>длина режущей кромки</w:t>
            </w:r>
            <w:r w:rsidRPr="00E16D42">
              <w:rPr>
                <w:sz w:val="22"/>
                <w:szCs w:val="22"/>
              </w:rPr>
              <w:t xml:space="preserve"> 12 мм; </w:t>
            </w:r>
            <w:r w:rsidRPr="00E16D42">
              <w:rPr>
                <w:sz w:val="22"/>
                <w:szCs w:val="22"/>
              </w:rPr>
              <w:br/>
              <w:t>толщина 4,76 мм;</w:t>
            </w:r>
            <w:r w:rsidRPr="00E16D42">
              <w:rPr>
                <w:sz w:val="22"/>
                <w:szCs w:val="22"/>
              </w:rPr>
              <w:br/>
              <w:t xml:space="preserve">радиус при вершине 0,8 мм,                                       </w:t>
            </w:r>
            <w:proofErr w:type="spellStart"/>
            <w:r w:rsidRPr="00E16D42">
              <w:rPr>
                <w:sz w:val="22"/>
                <w:szCs w:val="22"/>
              </w:rPr>
              <w:t>стружколом</w:t>
            </w:r>
            <w:proofErr w:type="spellEnd"/>
            <w:r w:rsidRPr="00E16D42">
              <w:rPr>
                <w:sz w:val="22"/>
                <w:szCs w:val="22"/>
              </w:rPr>
              <w:t xml:space="preserve"> "MP" с  передним  углом  18 градусов и площадкой 0,1мм</w:t>
            </w:r>
            <w:r w:rsidRPr="00E16D42">
              <w:rPr>
                <w:color w:val="000000"/>
                <w:sz w:val="22"/>
                <w:szCs w:val="22"/>
              </w:rPr>
              <w:br/>
              <w:t>Должна быть совместима с п. 45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47.</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CCMT120408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форма ромбическая, угол 80 градусов;                                  сплав "MP7035";</w:t>
            </w:r>
            <w:r w:rsidRPr="00E16D42">
              <w:rPr>
                <w:color w:val="000000"/>
                <w:sz w:val="22"/>
                <w:szCs w:val="22"/>
              </w:rPr>
              <w:br/>
              <w:t>длина режущей кромки</w:t>
            </w:r>
            <w:r w:rsidRPr="00E16D42">
              <w:rPr>
                <w:sz w:val="22"/>
                <w:szCs w:val="22"/>
              </w:rPr>
              <w:t xml:space="preserve"> 12 мм; </w:t>
            </w:r>
            <w:r w:rsidRPr="00E16D42">
              <w:rPr>
                <w:sz w:val="22"/>
                <w:szCs w:val="22"/>
              </w:rPr>
              <w:br/>
              <w:t>толщина 4,76 мм;</w:t>
            </w:r>
            <w:r w:rsidRPr="00E16D42">
              <w:rPr>
                <w:sz w:val="22"/>
                <w:szCs w:val="22"/>
              </w:rPr>
              <w:br/>
              <w:t xml:space="preserve">радиус при вершине 0,8 мм,                                       </w:t>
            </w:r>
            <w:proofErr w:type="spellStart"/>
            <w:r w:rsidRPr="00E16D42">
              <w:rPr>
                <w:sz w:val="22"/>
                <w:szCs w:val="22"/>
              </w:rPr>
              <w:t>стружколом</w:t>
            </w:r>
            <w:proofErr w:type="spellEnd"/>
            <w:r w:rsidRPr="00E16D42">
              <w:rPr>
                <w:sz w:val="22"/>
                <w:szCs w:val="22"/>
              </w:rPr>
              <w:t xml:space="preserve"> "MM" с  передним  углом  18 градусов и площадкой 0,1мм</w:t>
            </w:r>
            <w:r w:rsidRPr="00E16D42">
              <w:rPr>
                <w:color w:val="000000"/>
                <w:sz w:val="22"/>
                <w:szCs w:val="22"/>
              </w:rPr>
              <w:br/>
              <w:t>Должна быть совместима с п. 45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48.</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CCGT120404</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ype="page"/>
              <w:t>форма ромбическая, угол 80 градусов;                                   сплав "HTi10";</w:t>
            </w:r>
            <w:r w:rsidRPr="00E16D42">
              <w:rPr>
                <w:color w:val="000000"/>
                <w:sz w:val="22"/>
                <w:szCs w:val="22"/>
              </w:rPr>
              <w:br w:type="page"/>
              <w:t>длина режущей кромки</w:t>
            </w:r>
            <w:r w:rsidRPr="00E16D42">
              <w:rPr>
                <w:sz w:val="22"/>
                <w:szCs w:val="22"/>
              </w:rPr>
              <w:t xml:space="preserve"> 12 мм; </w:t>
            </w:r>
            <w:r w:rsidRPr="00E16D42">
              <w:rPr>
                <w:sz w:val="22"/>
                <w:szCs w:val="22"/>
              </w:rPr>
              <w:br w:type="page"/>
              <w:t>толщина 4,76 мм;</w:t>
            </w:r>
            <w:r w:rsidRPr="00E16D42">
              <w:rPr>
                <w:sz w:val="22"/>
                <w:szCs w:val="22"/>
              </w:rPr>
              <w:br w:type="page"/>
              <w:t xml:space="preserve">радиус при вершине 0,4 мм,                                       </w:t>
            </w:r>
            <w:proofErr w:type="spellStart"/>
            <w:r w:rsidRPr="00E16D42">
              <w:rPr>
                <w:sz w:val="22"/>
                <w:szCs w:val="22"/>
              </w:rPr>
              <w:t>стружколом</w:t>
            </w:r>
            <w:proofErr w:type="spellEnd"/>
            <w:r w:rsidRPr="00E16D42">
              <w:rPr>
                <w:sz w:val="22"/>
                <w:szCs w:val="22"/>
              </w:rPr>
              <w:t xml:space="preserve"> "AZ" с  передним  углом  30 градусов</w:t>
            </w:r>
            <w:r w:rsidRPr="00E16D42">
              <w:rPr>
                <w:color w:val="000000"/>
                <w:sz w:val="22"/>
                <w:szCs w:val="22"/>
              </w:rPr>
              <w:br w:type="page"/>
              <w:t>Должна быть совместима с п. 45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49.</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Пластина твердосплавная CCMW120408</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токарная твердосплавная, </w:t>
            </w:r>
            <w:r w:rsidRPr="00E16D42">
              <w:rPr>
                <w:color w:val="000000"/>
                <w:sz w:val="22"/>
                <w:szCs w:val="22"/>
              </w:rPr>
              <w:br/>
              <w:t>форма ромбическая, угол 80 градусов;                                  сплав "HTi10";</w:t>
            </w:r>
            <w:r w:rsidRPr="00E16D42">
              <w:rPr>
                <w:color w:val="000000"/>
                <w:sz w:val="22"/>
                <w:szCs w:val="22"/>
              </w:rPr>
              <w:br/>
              <w:t>длина режущей кромки</w:t>
            </w:r>
            <w:r w:rsidRPr="00E16D42">
              <w:rPr>
                <w:sz w:val="22"/>
                <w:szCs w:val="22"/>
              </w:rPr>
              <w:t xml:space="preserve"> 12 мм; </w:t>
            </w:r>
            <w:r w:rsidRPr="00E16D42">
              <w:rPr>
                <w:sz w:val="22"/>
                <w:szCs w:val="22"/>
              </w:rPr>
              <w:br/>
              <w:t>толщина 4,76 мм;</w:t>
            </w:r>
            <w:r w:rsidRPr="00E16D42">
              <w:rPr>
                <w:sz w:val="22"/>
                <w:szCs w:val="22"/>
              </w:rPr>
              <w:br/>
              <w:t>радиус при вершине 0,8 мм,                                                Плоский верх,</w:t>
            </w:r>
            <w:r w:rsidRPr="00E16D42">
              <w:rPr>
                <w:color w:val="000000"/>
                <w:sz w:val="22"/>
                <w:szCs w:val="22"/>
              </w:rPr>
              <w:br/>
              <w:t>Должна быть совместима с п. 45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50.</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Державка резьбовая</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Державка резьбовая, </w:t>
            </w:r>
            <w:proofErr w:type="spellStart"/>
            <w:r w:rsidRPr="00E16D42">
              <w:rPr>
                <w:color w:val="000000"/>
                <w:sz w:val="22"/>
                <w:szCs w:val="22"/>
              </w:rPr>
              <w:t>наружняя</w:t>
            </w:r>
            <w:proofErr w:type="spellEnd"/>
            <w:r w:rsidRPr="00E16D42">
              <w:rPr>
                <w:color w:val="000000"/>
                <w:sz w:val="22"/>
                <w:szCs w:val="22"/>
              </w:rPr>
              <w:br/>
              <w:t>сечение 25 мм;</w:t>
            </w:r>
            <w:r w:rsidRPr="00E16D42">
              <w:rPr>
                <w:color w:val="000000"/>
                <w:sz w:val="22"/>
                <w:szCs w:val="22"/>
              </w:rPr>
              <w:br/>
            </w:r>
            <w:r w:rsidRPr="00E16D42">
              <w:rPr>
                <w:color w:val="000000"/>
                <w:sz w:val="22"/>
                <w:szCs w:val="22"/>
              </w:rPr>
              <w:lastRenderedPageBreak/>
              <w:t>общая длина 150 мм;</w:t>
            </w:r>
            <w:r w:rsidRPr="00E16D42">
              <w:rPr>
                <w:color w:val="000000"/>
                <w:sz w:val="22"/>
                <w:szCs w:val="22"/>
              </w:rPr>
              <w:br/>
              <w:t>расстояние от торца державки до торца пластины 32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прижим пластины прихватом,                                       Должна быть совместима с п.52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lastRenderedPageBreak/>
              <w:t>1 шт.</w:t>
            </w:r>
          </w:p>
        </w:tc>
      </w:tr>
      <w:tr w:rsidR="00E16D42" w:rsidRPr="008B7F8C" w:rsidTr="008B7F8C">
        <w:trPr>
          <w:trHeight w:val="27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lastRenderedPageBreak/>
              <w:t>51.</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Державка резьбовая</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Державка резьбовая, </w:t>
            </w:r>
            <w:proofErr w:type="spellStart"/>
            <w:r w:rsidRPr="00E16D42">
              <w:rPr>
                <w:color w:val="000000"/>
                <w:sz w:val="22"/>
                <w:szCs w:val="22"/>
              </w:rPr>
              <w:t>внутреняя</w:t>
            </w:r>
            <w:proofErr w:type="spellEnd"/>
            <w:r w:rsidRPr="00E16D42">
              <w:rPr>
                <w:color w:val="000000"/>
                <w:sz w:val="22"/>
                <w:szCs w:val="22"/>
              </w:rPr>
              <w:br/>
              <w:t>сечение 16 мм;</w:t>
            </w:r>
            <w:r w:rsidRPr="00E16D42">
              <w:rPr>
                <w:color w:val="000000"/>
                <w:sz w:val="22"/>
                <w:szCs w:val="22"/>
              </w:rPr>
              <w:br/>
              <w:t>общая длина 125 мм;</w:t>
            </w:r>
            <w:r w:rsidRPr="00E16D42">
              <w:rPr>
                <w:color w:val="000000"/>
                <w:sz w:val="22"/>
                <w:szCs w:val="22"/>
              </w:rPr>
              <w:br/>
              <w:t>минимальный диаметр отверстия 13</w:t>
            </w:r>
            <w:r w:rsidRPr="00E16D42">
              <w:rPr>
                <w:sz w:val="22"/>
                <w:szCs w:val="22"/>
              </w:rPr>
              <w:t xml:space="preserve"> м</w:t>
            </w:r>
            <w:r w:rsidRPr="00E16D42">
              <w:rPr>
                <w:color w:val="000000"/>
                <w:sz w:val="22"/>
                <w:szCs w:val="22"/>
              </w:rPr>
              <w:t>м; расстояние от центра державки до вершины режущей кромки 8,7 мм;</w:t>
            </w:r>
            <w:r w:rsidRPr="00E16D42">
              <w:rPr>
                <w:color w:val="000000"/>
                <w:sz w:val="22"/>
                <w:szCs w:val="22"/>
              </w:rPr>
              <w:br/>
              <w:t xml:space="preserve">с внутренним подводом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прижим пластины винтом,                                                Должна быть совместима с п.53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1 шт.</w:t>
            </w:r>
          </w:p>
        </w:tc>
      </w:tr>
      <w:tr w:rsidR="00E16D42" w:rsidRPr="008B7F8C" w:rsidTr="008B7F8C">
        <w:trPr>
          <w:trHeight w:val="165"/>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52.</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 xml:space="preserve">Пластина твердосплавная </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твердосплавная, резьбовая </w:t>
            </w:r>
            <w:proofErr w:type="spellStart"/>
            <w:r w:rsidRPr="00E16D42">
              <w:rPr>
                <w:color w:val="000000"/>
                <w:sz w:val="22"/>
                <w:szCs w:val="22"/>
              </w:rPr>
              <w:t>наружняя</w:t>
            </w:r>
            <w:proofErr w:type="spellEnd"/>
            <w:r w:rsidRPr="00E16D42">
              <w:rPr>
                <w:color w:val="000000"/>
                <w:sz w:val="22"/>
                <w:szCs w:val="22"/>
              </w:rPr>
              <w:br w:type="page"/>
              <w:t>Пластина G-класса, сплав "VP10MF";</w:t>
            </w:r>
            <w:r w:rsidRPr="00E16D42">
              <w:rPr>
                <w:color w:val="000000"/>
                <w:sz w:val="22"/>
                <w:szCs w:val="22"/>
              </w:rPr>
              <w:br w:type="page"/>
            </w:r>
            <w:proofErr w:type="spellStart"/>
            <w:r w:rsidRPr="00E16D42">
              <w:rPr>
                <w:color w:val="000000"/>
                <w:sz w:val="22"/>
                <w:szCs w:val="22"/>
              </w:rPr>
              <w:t>вписаная</w:t>
            </w:r>
            <w:proofErr w:type="spellEnd"/>
            <w:r w:rsidRPr="00E16D42">
              <w:rPr>
                <w:color w:val="000000"/>
                <w:sz w:val="22"/>
                <w:szCs w:val="22"/>
              </w:rPr>
              <w:t xml:space="preserve"> окружность пластины 9,525</w:t>
            </w:r>
            <w:r w:rsidRPr="00E16D42">
              <w:rPr>
                <w:sz w:val="22"/>
                <w:szCs w:val="22"/>
              </w:rPr>
              <w:t xml:space="preserve"> мм; </w:t>
            </w:r>
            <w:r w:rsidRPr="00E16D42">
              <w:rPr>
                <w:sz w:val="22"/>
                <w:szCs w:val="22"/>
              </w:rPr>
              <w:br w:type="page"/>
              <w:t>толщина 3,44 мм; шаг резьбы 0,5-3,0мм,</w:t>
            </w:r>
            <w:r w:rsidRPr="00E16D42">
              <w:rPr>
                <w:sz w:val="22"/>
                <w:szCs w:val="22"/>
              </w:rPr>
              <w:br w:type="page"/>
              <w:t>радиус при вершине 0,08 мм,                                       расстояние от торца до вершины пластины 1,7мм,</w:t>
            </w:r>
            <w:r w:rsidRPr="00E16D42">
              <w:rPr>
                <w:color w:val="000000"/>
                <w:sz w:val="22"/>
                <w:szCs w:val="22"/>
              </w:rPr>
              <w:br w:type="page"/>
              <w:t>Должна быть совместима с п. 50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53.</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 xml:space="preserve">Пластина твердосплавная </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 xml:space="preserve">Пластина  твердосплавная, резьбовая </w:t>
            </w:r>
            <w:proofErr w:type="spellStart"/>
            <w:r w:rsidRPr="00E16D42">
              <w:rPr>
                <w:color w:val="000000"/>
                <w:sz w:val="22"/>
                <w:szCs w:val="22"/>
              </w:rPr>
              <w:t>внутреняя</w:t>
            </w:r>
            <w:proofErr w:type="spellEnd"/>
            <w:r w:rsidRPr="00E16D42">
              <w:rPr>
                <w:color w:val="000000"/>
                <w:sz w:val="22"/>
                <w:szCs w:val="22"/>
              </w:rPr>
              <w:br/>
              <w:t>Пластина G-класса, сплав "VP10MF";</w:t>
            </w:r>
            <w:r w:rsidRPr="00E16D42">
              <w:rPr>
                <w:color w:val="000000"/>
                <w:sz w:val="22"/>
                <w:szCs w:val="22"/>
              </w:rPr>
              <w:br/>
            </w:r>
            <w:proofErr w:type="spellStart"/>
            <w:r w:rsidRPr="00E16D42">
              <w:rPr>
                <w:color w:val="000000"/>
                <w:sz w:val="22"/>
                <w:szCs w:val="22"/>
              </w:rPr>
              <w:t>вписаная</w:t>
            </w:r>
            <w:proofErr w:type="spellEnd"/>
            <w:r w:rsidRPr="00E16D42">
              <w:rPr>
                <w:color w:val="000000"/>
                <w:sz w:val="22"/>
                <w:szCs w:val="22"/>
              </w:rPr>
              <w:t xml:space="preserve"> окружность пластины 6,35</w:t>
            </w:r>
            <w:r w:rsidRPr="00E16D42">
              <w:rPr>
                <w:sz w:val="22"/>
                <w:szCs w:val="22"/>
              </w:rPr>
              <w:t xml:space="preserve"> мм; </w:t>
            </w:r>
            <w:r w:rsidRPr="00E16D42">
              <w:rPr>
                <w:sz w:val="22"/>
                <w:szCs w:val="22"/>
              </w:rPr>
              <w:br/>
              <w:t>толщина 3,04 мм; шаг резьбы 0,5-1,5мм,</w:t>
            </w:r>
            <w:r w:rsidRPr="00E16D42">
              <w:rPr>
                <w:sz w:val="22"/>
                <w:szCs w:val="22"/>
              </w:rPr>
              <w:br/>
              <w:t>радиус при вершине 0,05 мм,                                       расстояние от торца до вершины пластины 0,9мм,</w:t>
            </w:r>
            <w:r w:rsidRPr="00E16D42">
              <w:rPr>
                <w:color w:val="000000"/>
                <w:sz w:val="22"/>
                <w:szCs w:val="22"/>
              </w:rPr>
              <w:br/>
              <w:t>Должна быть совместима с п. 51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0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54.</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 xml:space="preserve">Державка для точения канавок и отрезки </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Державка модульная под локатор, для точения канавок и отрезки</w:t>
            </w:r>
            <w:r w:rsidRPr="00E16D42">
              <w:rPr>
                <w:color w:val="000000"/>
                <w:sz w:val="22"/>
                <w:szCs w:val="22"/>
              </w:rPr>
              <w:br/>
              <w:t>сечение 25 мм; общая длина 136 мм;</w:t>
            </w:r>
            <w:r w:rsidRPr="00E16D42">
              <w:rPr>
                <w:color w:val="000000"/>
                <w:sz w:val="22"/>
                <w:szCs w:val="22"/>
              </w:rPr>
              <w:br/>
              <w:t>расстояние от торца державки до торца пластины 28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пять резьбовых отверстий для крепления локатора,   Должна быть совместима с п. 55,56</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1 шт.</w:t>
            </w:r>
          </w:p>
        </w:tc>
      </w:tr>
      <w:tr w:rsidR="00E16D42" w:rsidRPr="008B7F8C" w:rsidTr="008B7F8C">
        <w:trPr>
          <w:trHeight w:val="136"/>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55.</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 xml:space="preserve">Локатор для точения канавок и отрезки </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Локатор для точения канавок и отрезки</w:t>
            </w:r>
            <w:r w:rsidRPr="00E16D42">
              <w:rPr>
                <w:color w:val="000000"/>
                <w:sz w:val="22"/>
                <w:szCs w:val="22"/>
              </w:rPr>
              <w:br/>
              <w:t>Крепление на пять резьбовых отверстий,                       под пластины шириной 3мм,                                        диаметр отрезки до 40 мм,</w:t>
            </w:r>
            <w:r w:rsidRPr="00E16D42">
              <w:rPr>
                <w:color w:val="000000"/>
                <w:sz w:val="22"/>
                <w:szCs w:val="22"/>
              </w:rPr>
              <w:br/>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 xml:space="preserve">правое исполнение; </w:t>
            </w:r>
            <w:r w:rsidRPr="00E16D42">
              <w:rPr>
                <w:color w:val="000000"/>
                <w:sz w:val="22"/>
                <w:szCs w:val="22"/>
              </w:rPr>
              <w:br/>
              <w:t>Должна быть совместима с п. 54,57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1 шт.</w:t>
            </w:r>
          </w:p>
        </w:tc>
      </w:tr>
      <w:tr w:rsidR="00E16D42" w:rsidRPr="008B7F8C" w:rsidTr="008B7F8C">
        <w:trPr>
          <w:trHeight w:val="12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56.</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 xml:space="preserve">Локатор для точения </w:t>
            </w:r>
            <w:r w:rsidRPr="008B7F8C">
              <w:rPr>
                <w:color w:val="000000"/>
                <w:sz w:val="22"/>
                <w:szCs w:val="22"/>
              </w:rPr>
              <w:lastRenderedPageBreak/>
              <w:t xml:space="preserve">канавок и отрезки </w:t>
            </w:r>
            <w:r w:rsidRPr="008B7F8C">
              <w:rPr>
                <w:color w:val="000000"/>
                <w:sz w:val="22"/>
                <w:szCs w:val="22"/>
              </w:rPr>
              <w:br w:type="page"/>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lastRenderedPageBreak/>
              <w:t>Локатор для точения канавок и отрезки</w:t>
            </w:r>
            <w:r w:rsidRPr="00E16D42">
              <w:rPr>
                <w:color w:val="000000"/>
                <w:sz w:val="22"/>
                <w:szCs w:val="22"/>
              </w:rPr>
              <w:br w:type="page"/>
              <w:t xml:space="preserve">Крепление на </w:t>
            </w:r>
            <w:r w:rsidRPr="00E16D42">
              <w:rPr>
                <w:color w:val="000000"/>
                <w:sz w:val="22"/>
                <w:szCs w:val="22"/>
              </w:rPr>
              <w:lastRenderedPageBreak/>
              <w:t>пять резьбовых отверстий,                       под пластины шириной 4мм,                                        диаметр отрезки до 50 мм,</w:t>
            </w:r>
            <w:r w:rsidRPr="00E16D42">
              <w:rPr>
                <w:color w:val="000000"/>
                <w:sz w:val="22"/>
                <w:szCs w:val="22"/>
              </w:rPr>
              <w:br w:type="page"/>
              <w:t xml:space="preserve">без внутреннего подвода </w:t>
            </w:r>
            <w:proofErr w:type="gramStart"/>
            <w:r w:rsidRPr="00E16D42">
              <w:rPr>
                <w:color w:val="000000"/>
                <w:sz w:val="22"/>
                <w:szCs w:val="22"/>
              </w:rPr>
              <w:t>смазочно- охлаждающей</w:t>
            </w:r>
            <w:proofErr w:type="gramEnd"/>
            <w:r w:rsidRPr="00E16D42">
              <w:rPr>
                <w:color w:val="000000"/>
                <w:sz w:val="22"/>
                <w:szCs w:val="22"/>
              </w:rPr>
              <w:t xml:space="preserve"> жидкости; </w:t>
            </w:r>
            <w:r w:rsidRPr="00E16D42">
              <w:rPr>
                <w:color w:val="000000"/>
                <w:sz w:val="22"/>
                <w:szCs w:val="22"/>
              </w:rPr>
              <w:br w:type="page"/>
              <w:t xml:space="preserve">правое исполнение; </w:t>
            </w:r>
            <w:r w:rsidRPr="00E16D42">
              <w:rPr>
                <w:color w:val="000000"/>
                <w:sz w:val="22"/>
                <w:szCs w:val="22"/>
              </w:rPr>
              <w:br w:type="page"/>
              <w:t>Должна быть совместима с п. 54,58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lastRenderedPageBreak/>
              <w:t>1 шт.</w:t>
            </w:r>
          </w:p>
        </w:tc>
      </w:tr>
      <w:tr w:rsidR="00E16D42" w:rsidRPr="008B7F8C" w:rsidTr="008B7F8C">
        <w:trPr>
          <w:trHeight w:val="151"/>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lastRenderedPageBreak/>
              <w:t>57.</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 xml:space="preserve">Пластина твердосплавная </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Пластина  твердосплавная, для точения канавок и отрезки, "VP20RT";</w:t>
            </w:r>
            <w:r w:rsidRPr="00E16D42">
              <w:rPr>
                <w:color w:val="000000"/>
                <w:sz w:val="22"/>
                <w:szCs w:val="22"/>
              </w:rPr>
              <w:br/>
              <w:t>Ширина пластины 3мм,</w:t>
            </w:r>
            <w:r w:rsidRPr="00E16D42">
              <w:rPr>
                <w:color w:val="000000"/>
                <w:sz w:val="22"/>
                <w:szCs w:val="22"/>
              </w:rPr>
              <w:br/>
              <w:t>Общая длина пластины 20,7</w:t>
            </w:r>
            <w:r w:rsidRPr="00E16D42">
              <w:rPr>
                <w:sz w:val="22"/>
                <w:szCs w:val="22"/>
              </w:rPr>
              <w:t xml:space="preserve"> мм; </w:t>
            </w:r>
            <w:r w:rsidRPr="00E16D42">
              <w:rPr>
                <w:sz w:val="22"/>
                <w:szCs w:val="22"/>
              </w:rPr>
              <w:br/>
            </w:r>
            <w:proofErr w:type="spellStart"/>
            <w:r w:rsidRPr="00E16D42">
              <w:rPr>
                <w:sz w:val="22"/>
                <w:szCs w:val="22"/>
              </w:rPr>
              <w:t>Стружколом</w:t>
            </w:r>
            <w:proofErr w:type="spellEnd"/>
            <w:r w:rsidRPr="00E16D42">
              <w:rPr>
                <w:sz w:val="22"/>
                <w:szCs w:val="22"/>
              </w:rPr>
              <w:t xml:space="preserve"> "ММ" радиус при вершине 0,4 мм,                                           </w:t>
            </w:r>
            <w:r w:rsidRPr="00E16D42">
              <w:rPr>
                <w:color w:val="000000"/>
                <w:sz w:val="22"/>
                <w:szCs w:val="22"/>
              </w:rPr>
              <w:br/>
              <w:t>Должна быть совместима с п. 55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E16D42" w:rsidRPr="008B7F8C" w:rsidTr="008B7F8C">
        <w:trPr>
          <w:trHeight w:val="150"/>
        </w:trPr>
        <w:tc>
          <w:tcPr>
            <w:tcW w:w="113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spacing w:line="240" w:lineRule="auto"/>
              <w:ind w:firstLine="0"/>
              <w:jc w:val="left"/>
              <w:rPr>
                <w:sz w:val="22"/>
                <w:szCs w:val="22"/>
              </w:rPr>
            </w:pPr>
            <w:r w:rsidRPr="008B7F8C">
              <w:rPr>
                <w:sz w:val="22"/>
                <w:szCs w:val="22"/>
              </w:rPr>
              <w:t>58.</w:t>
            </w:r>
          </w:p>
        </w:tc>
        <w:tc>
          <w:tcPr>
            <w:tcW w:w="2410" w:type="dxa"/>
            <w:tcBorders>
              <w:top w:val="single" w:sz="4" w:space="0" w:color="auto"/>
              <w:left w:val="single" w:sz="4" w:space="0" w:color="auto"/>
              <w:bottom w:val="single" w:sz="4" w:space="0" w:color="auto"/>
              <w:right w:val="single" w:sz="4" w:space="0" w:color="auto"/>
            </w:tcBorders>
            <w:vAlign w:val="center"/>
          </w:tcPr>
          <w:p w:rsidR="00E16D42" w:rsidRPr="008B7F8C" w:rsidRDefault="00E16D42" w:rsidP="00D160E1">
            <w:pPr>
              <w:ind w:firstLine="0"/>
              <w:rPr>
                <w:color w:val="000000"/>
                <w:sz w:val="22"/>
                <w:szCs w:val="22"/>
              </w:rPr>
            </w:pPr>
            <w:r w:rsidRPr="008B7F8C">
              <w:rPr>
                <w:color w:val="000000"/>
                <w:sz w:val="22"/>
                <w:szCs w:val="22"/>
              </w:rPr>
              <w:t xml:space="preserve">Пластина твердосплавная </w:t>
            </w:r>
          </w:p>
        </w:tc>
        <w:tc>
          <w:tcPr>
            <w:tcW w:w="5670" w:type="dxa"/>
            <w:tcBorders>
              <w:top w:val="single" w:sz="4" w:space="0" w:color="auto"/>
              <w:left w:val="single" w:sz="4" w:space="0" w:color="auto"/>
              <w:bottom w:val="single" w:sz="4" w:space="0" w:color="auto"/>
              <w:right w:val="single" w:sz="4" w:space="0" w:color="auto"/>
            </w:tcBorders>
            <w:vAlign w:val="center"/>
          </w:tcPr>
          <w:p w:rsidR="00E16D42" w:rsidRPr="00E16D42" w:rsidRDefault="00E16D42" w:rsidP="00E16D42">
            <w:pPr>
              <w:ind w:firstLine="0"/>
              <w:rPr>
                <w:color w:val="000000"/>
                <w:sz w:val="22"/>
                <w:szCs w:val="22"/>
              </w:rPr>
            </w:pPr>
            <w:r w:rsidRPr="00E16D42">
              <w:rPr>
                <w:color w:val="000000"/>
                <w:sz w:val="22"/>
                <w:szCs w:val="22"/>
              </w:rPr>
              <w:t>Пластина  твердосплавная, для точения канавок и отрезки, сплав "VP20RT";</w:t>
            </w:r>
            <w:r w:rsidRPr="00E16D42">
              <w:rPr>
                <w:color w:val="000000"/>
                <w:sz w:val="22"/>
                <w:szCs w:val="22"/>
              </w:rPr>
              <w:br/>
              <w:t>Ширина пластины 4мм,</w:t>
            </w:r>
            <w:r w:rsidRPr="00E16D42">
              <w:rPr>
                <w:color w:val="000000"/>
                <w:sz w:val="22"/>
                <w:szCs w:val="22"/>
              </w:rPr>
              <w:br/>
              <w:t>Общая длина пластины 25,65</w:t>
            </w:r>
            <w:r w:rsidRPr="00E16D42">
              <w:rPr>
                <w:sz w:val="22"/>
                <w:szCs w:val="22"/>
              </w:rPr>
              <w:t xml:space="preserve"> мм; </w:t>
            </w:r>
            <w:r w:rsidRPr="00E16D42">
              <w:rPr>
                <w:sz w:val="22"/>
                <w:szCs w:val="22"/>
              </w:rPr>
              <w:br/>
            </w:r>
            <w:proofErr w:type="spellStart"/>
            <w:r w:rsidRPr="00E16D42">
              <w:rPr>
                <w:sz w:val="22"/>
                <w:szCs w:val="22"/>
              </w:rPr>
              <w:t>Стружколом</w:t>
            </w:r>
            <w:proofErr w:type="spellEnd"/>
            <w:r w:rsidRPr="00E16D42">
              <w:rPr>
                <w:sz w:val="22"/>
                <w:szCs w:val="22"/>
              </w:rPr>
              <w:t xml:space="preserve"> "ММ" радиус при вершине 0,4 мм,                                       </w:t>
            </w:r>
            <w:r w:rsidRPr="00E16D42">
              <w:rPr>
                <w:color w:val="000000"/>
                <w:sz w:val="22"/>
                <w:szCs w:val="22"/>
              </w:rPr>
              <w:br/>
              <w:t>Должна быть совместима с п. 56 тех. задания</w:t>
            </w:r>
          </w:p>
        </w:tc>
        <w:tc>
          <w:tcPr>
            <w:tcW w:w="1275" w:type="dxa"/>
            <w:tcBorders>
              <w:top w:val="single" w:sz="4" w:space="0" w:color="auto"/>
              <w:left w:val="single" w:sz="4" w:space="0" w:color="auto"/>
              <w:bottom w:val="single" w:sz="4" w:space="0" w:color="auto"/>
              <w:right w:val="single" w:sz="4" w:space="0" w:color="auto"/>
            </w:tcBorders>
          </w:tcPr>
          <w:p w:rsidR="00E16D42" w:rsidRPr="008B7F8C" w:rsidRDefault="00E16D42" w:rsidP="00D160E1">
            <w:pPr>
              <w:ind w:firstLine="0"/>
              <w:rPr>
                <w:sz w:val="22"/>
                <w:szCs w:val="22"/>
              </w:rPr>
            </w:pPr>
            <w:r w:rsidRPr="008B7F8C">
              <w:rPr>
                <w:sz w:val="22"/>
                <w:szCs w:val="22"/>
              </w:rPr>
              <w:t>20 шт.</w:t>
            </w:r>
          </w:p>
        </w:tc>
      </w:tr>
      <w:tr w:rsidR="008B7F8C" w:rsidRPr="008B7F8C" w:rsidTr="008B7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545" w:type="dxa"/>
            <w:gridSpan w:val="2"/>
          </w:tcPr>
          <w:p w:rsidR="008B7F8C" w:rsidRPr="008B7F8C" w:rsidRDefault="008B7F8C" w:rsidP="00D160E1">
            <w:pPr>
              <w:spacing w:after="200" w:line="240" w:lineRule="auto"/>
              <w:ind w:firstLine="0"/>
              <w:rPr>
                <w:sz w:val="22"/>
                <w:szCs w:val="22"/>
              </w:rPr>
            </w:pPr>
            <w:r w:rsidRPr="008B7F8C">
              <w:rPr>
                <w:sz w:val="22"/>
                <w:szCs w:val="22"/>
              </w:rPr>
              <w:t>Итого:</w:t>
            </w:r>
          </w:p>
        </w:tc>
        <w:tc>
          <w:tcPr>
            <w:tcW w:w="5670" w:type="dxa"/>
          </w:tcPr>
          <w:p w:rsidR="008B7F8C" w:rsidRPr="008B7F8C" w:rsidRDefault="008B7F8C" w:rsidP="00D160E1">
            <w:pPr>
              <w:spacing w:after="200" w:line="240" w:lineRule="auto"/>
              <w:ind w:firstLine="0"/>
              <w:rPr>
                <w:sz w:val="22"/>
                <w:szCs w:val="22"/>
              </w:rPr>
            </w:pPr>
          </w:p>
        </w:tc>
        <w:tc>
          <w:tcPr>
            <w:tcW w:w="1275" w:type="dxa"/>
          </w:tcPr>
          <w:p w:rsidR="008B7F8C" w:rsidRPr="008B7F8C" w:rsidRDefault="008B7F8C" w:rsidP="008B7F8C">
            <w:pPr>
              <w:spacing w:after="200" w:line="240" w:lineRule="auto"/>
              <w:ind w:firstLine="0"/>
              <w:rPr>
                <w:sz w:val="22"/>
                <w:szCs w:val="22"/>
              </w:rPr>
            </w:pPr>
            <w:r w:rsidRPr="008B7F8C">
              <w:rPr>
                <w:sz w:val="22"/>
                <w:szCs w:val="22"/>
              </w:rPr>
              <w:t>884</w:t>
            </w:r>
          </w:p>
        </w:tc>
      </w:tr>
    </w:tbl>
    <w:p w:rsidR="008B7F8C" w:rsidRDefault="008B7F8C" w:rsidP="008B7F8C">
      <w:pPr>
        <w:ind w:firstLine="0"/>
      </w:pPr>
      <w:r>
        <w:t xml:space="preserve">Товар должен соответствовать требованиям </w:t>
      </w:r>
      <w:proofErr w:type="gramStart"/>
      <w:r>
        <w:t>ТР</w:t>
      </w:r>
      <w:proofErr w:type="gramEnd"/>
      <w:r>
        <w:t xml:space="preserve"> ТС 010/2011 "О безопасности машин и оборудования"</w:t>
      </w:r>
      <w:r>
        <w:tab/>
      </w:r>
      <w:r>
        <w:tab/>
      </w:r>
    </w:p>
    <w:p w:rsidR="008B7F8C" w:rsidRPr="008B7F8C" w:rsidRDefault="008B7F8C" w:rsidP="008B7F8C">
      <w:pPr>
        <w:ind w:firstLine="0"/>
      </w:pPr>
      <w:r>
        <w:t>Требования к упаковке ГОСТ 23170-78</w:t>
      </w:r>
      <w:r>
        <w:tab/>
      </w:r>
      <w:r>
        <w:tab/>
      </w:r>
    </w:p>
    <w:p w:rsidR="008B7F8C" w:rsidRDefault="008B7F8C">
      <w:pPr>
        <w:widowControl/>
        <w:suppressAutoHyphens w:val="0"/>
        <w:snapToGrid/>
        <w:spacing w:after="200" w:line="276" w:lineRule="auto"/>
        <w:ind w:firstLine="0"/>
        <w:jc w:val="left"/>
        <w:rPr>
          <w:b/>
          <w:i/>
          <w:sz w:val="22"/>
          <w:szCs w:val="22"/>
        </w:rPr>
      </w:pPr>
      <w:r>
        <w:rPr>
          <w:b/>
          <w:i/>
          <w:sz w:val="22"/>
          <w:szCs w:val="22"/>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B71D68">
        <w:rPr>
          <w:sz w:val="22"/>
          <w:szCs w:val="22"/>
        </w:rPr>
        <w:t xml:space="preserve">Сведения о начальной (максимальной) цене единицы </w:t>
      </w:r>
      <w:r>
        <w:rPr>
          <w:sz w:val="22"/>
          <w:szCs w:val="22"/>
        </w:rPr>
        <w:t>товара</w:t>
      </w:r>
    </w:p>
    <w:tbl>
      <w:tblPr>
        <w:tblW w:w="9923" w:type="dxa"/>
        <w:tblInd w:w="-743" w:type="dxa"/>
        <w:tblLayout w:type="fixed"/>
        <w:tblLook w:val="04A0" w:firstRow="1" w:lastRow="0" w:firstColumn="1" w:lastColumn="0" w:noHBand="0" w:noVBand="1"/>
      </w:tblPr>
      <w:tblGrid>
        <w:gridCol w:w="1135"/>
        <w:gridCol w:w="4394"/>
        <w:gridCol w:w="1985"/>
        <w:gridCol w:w="2409"/>
      </w:tblGrid>
      <w:tr w:rsidR="00B70472" w:rsidRPr="008B7F8C" w:rsidTr="00B70472">
        <w:tc>
          <w:tcPr>
            <w:tcW w:w="1135" w:type="dxa"/>
            <w:tcBorders>
              <w:top w:val="single" w:sz="4" w:space="0" w:color="auto"/>
              <w:left w:val="single" w:sz="4" w:space="0" w:color="auto"/>
              <w:bottom w:val="single" w:sz="4" w:space="0" w:color="auto"/>
              <w:right w:val="single" w:sz="4" w:space="0" w:color="auto"/>
            </w:tcBorders>
            <w:hideMark/>
          </w:tcPr>
          <w:p w:rsidR="00B70472" w:rsidRPr="008B7F8C" w:rsidRDefault="00B70472" w:rsidP="008C35B3">
            <w:pPr>
              <w:spacing w:line="240" w:lineRule="auto"/>
              <w:ind w:firstLine="0"/>
              <w:rPr>
                <w:sz w:val="22"/>
                <w:szCs w:val="22"/>
              </w:rPr>
            </w:pPr>
            <w:r w:rsidRPr="008B7F8C">
              <w:rPr>
                <w:sz w:val="22"/>
                <w:szCs w:val="22"/>
              </w:rPr>
              <w:t>№</w:t>
            </w:r>
          </w:p>
          <w:p w:rsidR="00B70472" w:rsidRPr="008B7F8C" w:rsidRDefault="00B70472" w:rsidP="008C35B3">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4394" w:type="dxa"/>
            <w:tcBorders>
              <w:top w:val="single" w:sz="4" w:space="0" w:color="auto"/>
              <w:left w:val="single" w:sz="4" w:space="0" w:color="auto"/>
              <w:bottom w:val="single" w:sz="4" w:space="0" w:color="auto"/>
              <w:right w:val="single" w:sz="4" w:space="0" w:color="auto"/>
            </w:tcBorders>
            <w:hideMark/>
          </w:tcPr>
          <w:p w:rsidR="00B70472" w:rsidRPr="008B7F8C" w:rsidRDefault="00B70472" w:rsidP="0041089A">
            <w:pPr>
              <w:spacing w:line="240" w:lineRule="auto"/>
              <w:ind w:firstLine="0"/>
              <w:jc w:val="left"/>
              <w:rPr>
                <w:sz w:val="22"/>
                <w:szCs w:val="22"/>
              </w:rPr>
            </w:pPr>
            <w:r w:rsidRPr="008B7F8C">
              <w:rPr>
                <w:sz w:val="22"/>
                <w:szCs w:val="22"/>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70472" w:rsidRPr="008B7F8C" w:rsidRDefault="00B70472" w:rsidP="008C35B3">
            <w:pPr>
              <w:ind w:firstLine="0"/>
              <w:rPr>
                <w:sz w:val="22"/>
                <w:szCs w:val="22"/>
              </w:rPr>
            </w:pPr>
            <w:r w:rsidRPr="008B7F8C">
              <w:rPr>
                <w:sz w:val="22"/>
                <w:szCs w:val="22"/>
              </w:rPr>
              <w:t>Кол-во, ед. изм.</w:t>
            </w:r>
          </w:p>
        </w:tc>
        <w:tc>
          <w:tcPr>
            <w:tcW w:w="2409" w:type="dxa"/>
            <w:tcBorders>
              <w:top w:val="single" w:sz="4" w:space="0" w:color="auto"/>
              <w:left w:val="single" w:sz="4" w:space="0" w:color="auto"/>
              <w:bottom w:val="single" w:sz="4" w:space="0" w:color="auto"/>
              <w:right w:val="single" w:sz="4" w:space="0" w:color="auto"/>
            </w:tcBorders>
            <w:hideMark/>
          </w:tcPr>
          <w:p w:rsidR="00B70472" w:rsidRPr="008B7F8C" w:rsidRDefault="00B70472" w:rsidP="008C35B3">
            <w:pPr>
              <w:spacing w:line="240" w:lineRule="auto"/>
              <w:ind w:firstLine="0"/>
              <w:rPr>
                <w:sz w:val="22"/>
                <w:szCs w:val="22"/>
              </w:rPr>
            </w:pPr>
            <w:r>
              <w:rPr>
                <w:color w:val="000000"/>
                <w:sz w:val="22"/>
                <w:szCs w:val="22"/>
                <w:lang w:eastAsia="ru-RU"/>
              </w:rPr>
              <w:t>Средняя ц</w:t>
            </w:r>
            <w:r w:rsidRPr="00BB4FB3">
              <w:rPr>
                <w:color w:val="000000"/>
                <w:sz w:val="22"/>
                <w:szCs w:val="22"/>
                <w:lang w:eastAsia="ru-RU"/>
              </w:rPr>
              <w:t>ена за ед. в руб. с НДС</w:t>
            </w:r>
          </w:p>
        </w:tc>
      </w:tr>
      <w:tr w:rsidR="00B70472" w:rsidRPr="008B7F8C" w:rsidTr="00B70472">
        <w:trPr>
          <w:trHeight w:val="420"/>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B70472" w:rsidRDefault="00B70472" w:rsidP="003678CD">
            <w:pPr>
              <w:ind w:firstLine="0"/>
              <w:rPr>
                <w:color w:val="000000"/>
              </w:rPr>
            </w:pPr>
            <w:r>
              <w:rPr>
                <w:color w:val="000000"/>
              </w:rPr>
              <w:t>Державка для наружного точения DCLNR2525M12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B70472" w:rsidRDefault="00B70472" w:rsidP="003F3118">
            <w:pPr>
              <w:ind w:firstLine="0"/>
              <w:rPr>
                <w:rFonts w:ascii="Calibri" w:hAnsi="Calibri"/>
                <w:color w:val="000000"/>
              </w:rPr>
            </w:pPr>
            <w:r>
              <w:rPr>
                <w:rFonts w:ascii="Calibri" w:hAnsi="Calibri"/>
                <w:color w:val="000000"/>
              </w:rPr>
              <w:t>1</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5596,1</w:t>
            </w:r>
          </w:p>
        </w:tc>
      </w:tr>
      <w:tr w:rsidR="00B70472" w:rsidRPr="008B7F8C" w:rsidTr="00B70472">
        <w:trPr>
          <w:trHeight w:val="581"/>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2.</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CNMG120404</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649,76</w:t>
            </w:r>
          </w:p>
        </w:tc>
      </w:tr>
      <w:tr w:rsidR="00B70472" w:rsidRPr="008B7F8C" w:rsidTr="00B70472">
        <w:trPr>
          <w:trHeight w:val="19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CF3660">
            <w:pPr>
              <w:spacing w:line="240" w:lineRule="auto"/>
              <w:ind w:firstLine="0"/>
              <w:jc w:val="left"/>
              <w:rPr>
                <w:sz w:val="22"/>
                <w:szCs w:val="22"/>
              </w:rPr>
            </w:pPr>
            <w:r>
              <w:rPr>
                <w:sz w:val="22"/>
                <w:szCs w:val="22"/>
              </w:rPr>
              <w:t>3.</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CNMG120408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649,76</w:t>
            </w:r>
          </w:p>
        </w:tc>
      </w:tr>
      <w:tr w:rsidR="00B70472" w:rsidRPr="008B7F8C" w:rsidTr="00B70472">
        <w:trPr>
          <w:trHeight w:val="16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4.</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CNMG120412</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649,76</w:t>
            </w:r>
          </w:p>
        </w:tc>
      </w:tr>
      <w:tr w:rsidR="00B70472" w:rsidRPr="008B7F8C" w:rsidTr="00B70472">
        <w:trPr>
          <w:trHeight w:val="28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5.</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CNMG120404</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649,76</w:t>
            </w:r>
          </w:p>
        </w:tc>
      </w:tr>
      <w:tr w:rsidR="00B70472" w:rsidRPr="008B7F8C" w:rsidTr="00B70472">
        <w:trPr>
          <w:trHeight w:val="322"/>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6.</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CNMG120408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649,76</w:t>
            </w:r>
          </w:p>
        </w:tc>
      </w:tr>
      <w:tr w:rsidR="00B70472" w:rsidRPr="008B7F8C" w:rsidTr="00B70472">
        <w:trPr>
          <w:trHeight w:val="150"/>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7.</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CNMG120412</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649,76</w:t>
            </w:r>
          </w:p>
        </w:tc>
      </w:tr>
      <w:tr w:rsidR="00B70472" w:rsidRPr="008B7F8C" w:rsidTr="00B70472">
        <w:trPr>
          <w:trHeight w:val="151"/>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8.</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CNMG120404</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446,4</w:t>
            </w:r>
          </w:p>
        </w:tc>
      </w:tr>
      <w:tr w:rsidR="00B70472" w:rsidRPr="008B7F8C" w:rsidTr="00B70472">
        <w:trPr>
          <w:trHeight w:val="150"/>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9.</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CNMG120408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446,4</w:t>
            </w:r>
          </w:p>
        </w:tc>
      </w:tr>
      <w:tr w:rsidR="00B70472" w:rsidRPr="008B7F8C" w:rsidTr="00B70472">
        <w:trPr>
          <w:trHeight w:val="489"/>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10.</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Державка для наружного точения DDJNR2525M15</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1</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5595,86</w:t>
            </w:r>
          </w:p>
        </w:tc>
      </w:tr>
      <w:tr w:rsidR="00B70472" w:rsidRPr="008B7F8C" w:rsidTr="00B70472">
        <w:trPr>
          <w:trHeight w:val="498"/>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11.</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DNMG150404</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840,72</w:t>
            </w:r>
          </w:p>
        </w:tc>
      </w:tr>
      <w:tr w:rsidR="00B70472" w:rsidRPr="008B7F8C" w:rsidTr="00B70472">
        <w:trPr>
          <w:trHeight w:val="16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12.</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DNMG150408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840,72</w:t>
            </w:r>
          </w:p>
        </w:tc>
      </w:tr>
      <w:tr w:rsidR="00B70472" w:rsidRPr="008B7F8C" w:rsidTr="00B70472">
        <w:trPr>
          <w:trHeight w:val="136"/>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13.</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DNMG150412</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840,72</w:t>
            </w:r>
          </w:p>
        </w:tc>
      </w:tr>
      <w:tr w:rsidR="00B70472" w:rsidRPr="008B7F8C" w:rsidTr="00B70472">
        <w:trPr>
          <w:trHeight w:val="106"/>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14.</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DNMG150404</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840,72</w:t>
            </w:r>
          </w:p>
        </w:tc>
      </w:tr>
      <w:tr w:rsidR="00B70472" w:rsidRPr="008B7F8C" w:rsidTr="00B70472">
        <w:trPr>
          <w:trHeight w:val="106"/>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15.</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DNMG150408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840,72</w:t>
            </w:r>
          </w:p>
        </w:tc>
      </w:tr>
      <w:tr w:rsidR="00B70472" w:rsidRPr="008B7F8C" w:rsidTr="00B70472">
        <w:trPr>
          <w:trHeight w:val="19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16.</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DNMG150412</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840,72</w:t>
            </w:r>
          </w:p>
        </w:tc>
      </w:tr>
      <w:tr w:rsidR="00B70472" w:rsidRPr="008B7F8C" w:rsidTr="00B70472">
        <w:trPr>
          <w:trHeight w:val="136"/>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17.</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DNMA150404</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562,96</w:t>
            </w:r>
          </w:p>
        </w:tc>
      </w:tr>
      <w:tr w:rsidR="00B70472" w:rsidRPr="008B7F8C" w:rsidTr="00B70472">
        <w:trPr>
          <w:trHeight w:val="136"/>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18.</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DNMG150408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571,62</w:t>
            </w:r>
          </w:p>
        </w:tc>
      </w:tr>
      <w:tr w:rsidR="00B70472" w:rsidRPr="008B7F8C" w:rsidTr="00B70472">
        <w:trPr>
          <w:trHeight w:val="16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19.</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Державка для наружного точения DVJNR2525M16</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1</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5595,86</w:t>
            </w:r>
          </w:p>
        </w:tc>
      </w:tr>
      <w:tr w:rsidR="00B70472" w:rsidRPr="008B7F8C" w:rsidTr="00B70472">
        <w:trPr>
          <w:trHeight w:val="19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20.</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VNMG160404</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1112,26</w:t>
            </w:r>
          </w:p>
        </w:tc>
      </w:tr>
      <w:tr w:rsidR="00B70472" w:rsidRPr="008B7F8C" w:rsidTr="00B70472">
        <w:trPr>
          <w:trHeight w:val="19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21.</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VNMG160408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1112,26</w:t>
            </w:r>
          </w:p>
        </w:tc>
      </w:tr>
      <w:tr w:rsidR="00B70472" w:rsidRPr="008B7F8C" w:rsidTr="00B70472">
        <w:trPr>
          <w:trHeight w:val="180"/>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22.</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VNMG160412</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1112,26</w:t>
            </w:r>
          </w:p>
        </w:tc>
      </w:tr>
      <w:tr w:rsidR="00B70472" w:rsidRPr="008B7F8C" w:rsidTr="00B70472">
        <w:trPr>
          <w:trHeight w:val="151"/>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23.</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VNMG160404</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1112,26</w:t>
            </w:r>
          </w:p>
        </w:tc>
      </w:tr>
      <w:tr w:rsidR="00B70472" w:rsidRPr="008B7F8C" w:rsidTr="00B70472">
        <w:trPr>
          <w:trHeight w:val="16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VNMG160408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1112,26</w:t>
            </w:r>
          </w:p>
        </w:tc>
      </w:tr>
      <w:tr w:rsidR="00B70472" w:rsidRPr="008B7F8C" w:rsidTr="00B70472">
        <w:trPr>
          <w:trHeight w:val="16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25.</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VNMG160408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1112,26</w:t>
            </w:r>
          </w:p>
        </w:tc>
      </w:tr>
      <w:tr w:rsidR="00B70472" w:rsidRPr="008B7F8C" w:rsidTr="00B70472">
        <w:trPr>
          <w:trHeight w:val="19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26.</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VNMG160404</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746,48</w:t>
            </w:r>
          </w:p>
        </w:tc>
      </w:tr>
      <w:tr w:rsidR="00B70472" w:rsidRPr="008B7F8C" w:rsidTr="00B70472">
        <w:trPr>
          <w:trHeight w:val="91"/>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27.</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VNMG160408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746,48</w:t>
            </w:r>
          </w:p>
        </w:tc>
      </w:tr>
      <w:tr w:rsidR="00B70472" w:rsidRPr="008B7F8C" w:rsidTr="00B70472">
        <w:trPr>
          <w:trHeight w:val="22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28.</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Державка расточная S08FSCLCR06</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1</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6097,1</w:t>
            </w:r>
          </w:p>
        </w:tc>
      </w:tr>
      <w:tr w:rsidR="00B70472" w:rsidRPr="008B7F8C" w:rsidTr="00B70472">
        <w:trPr>
          <w:trHeight w:val="121"/>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29.</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Державка расточная S10HSCLCR06</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F3118">
            <w:pPr>
              <w:ind w:firstLine="0"/>
              <w:rPr>
                <w:rFonts w:ascii="Calibri" w:hAnsi="Calibri"/>
                <w:color w:val="000000"/>
              </w:rPr>
            </w:pPr>
            <w:r>
              <w:rPr>
                <w:rFonts w:ascii="Calibri" w:hAnsi="Calibri"/>
                <w:color w:val="000000"/>
              </w:rPr>
              <w:t>1</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7056,86</w:t>
            </w:r>
          </w:p>
        </w:tc>
      </w:tr>
      <w:tr w:rsidR="00B70472" w:rsidRPr="008B7F8C" w:rsidTr="00B70472">
        <w:trPr>
          <w:trHeight w:val="136"/>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30.</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Державка расточная  S12KSCLCR06</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1</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7056,86</w:t>
            </w:r>
          </w:p>
        </w:tc>
      </w:tr>
      <w:tr w:rsidR="00B70472" w:rsidRPr="008B7F8C" w:rsidTr="00B70472">
        <w:trPr>
          <w:trHeight w:val="180"/>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31.</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CCMT060204</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458,8</w:t>
            </w:r>
          </w:p>
        </w:tc>
      </w:tr>
      <w:tr w:rsidR="00B70472" w:rsidRPr="008B7F8C" w:rsidTr="00B70472">
        <w:trPr>
          <w:trHeight w:val="16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32.</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CCMT060208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458,8</w:t>
            </w:r>
          </w:p>
        </w:tc>
      </w:tr>
      <w:tr w:rsidR="00B70472" w:rsidRPr="008B7F8C" w:rsidTr="00B70472">
        <w:trPr>
          <w:trHeight w:val="136"/>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33.</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CCMT060204</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458,8</w:t>
            </w:r>
          </w:p>
        </w:tc>
      </w:tr>
      <w:tr w:rsidR="00B70472" w:rsidRPr="008B7F8C" w:rsidTr="00B70472">
        <w:trPr>
          <w:trHeight w:val="19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34.</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CCMT060208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458,8</w:t>
            </w:r>
          </w:p>
        </w:tc>
      </w:tr>
      <w:tr w:rsidR="00B70472" w:rsidRPr="008B7F8C" w:rsidTr="00B70472">
        <w:trPr>
          <w:trHeight w:val="16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lastRenderedPageBreak/>
              <w:t>35.</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CCGT060202</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600,16</w:t>
            </w:r>
          </w:p>
        </w:tc>
      </w:tr>
      <w:tr w:rsidR="00B70472" w:rsidRPr="008B7F8C" w:rsidTr="00B70472">
        <w:trPr>
          <w:trHeight w:val="19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36.</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CCGT060204</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10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600,16</w:t>
            </w:r>
          </w:p>
        </w:tc>
      </w:tr>
      <w:tr w:rsidR="00B70472" w:rsidRPr="008B7F8C" w:rsidTr="00B70472">
        <w:trPr>
          <w:trHeight w:val="19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37.</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Державка расточная</w:t>
            </w:r>
            <w:r>
              <w:rPr>
                <w:color w:val="000000"/>
              </w:rPr>
              <w:br/>
              <w:t>S16MSCLCR09</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1</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7056,86</w:t>
            </w:r>
          </w:p>
        </w:tc>
      </w:tr>
      <w:tr w:rsidR="00B70472" w:rsidRPr="008B7F8C" w:rsidTr="00B70472">
        <w:trPr>
          <w:trHeight w:val="151"/>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38.</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Державка расточная</w:t>
            </w:r>
            <w:r>
              <w:rPr>
                <w:color w:val="000000"/>
              </w:rPr>
              <w:br/>
              <w:t>S20QSCLCR09</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1</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8484,08</w:t>
            </w:r>
          </w:p>
        </w:tc>
      </w:tr>
      <w:tr w:rsidR="00B70472" w:rsidRPr="008B7F8C" w:rsidTr="00B70472">
        <w:trPr>
          <w:trHeight w:val="16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39.</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CCMT09T304</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528,24</w:t>
            </w:r>
          </w:p>
        </w:tc>
      </w:tr>
      <w:tr w:rsidR="00B70472" w:rsidRPr="008B7F8C" w:rsidTr="00B70472">
        <w:trPr>
          <w:trHeight w:val="19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40.</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CCMT09T308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528,24</w:t>
            </w:r>
          </w:p>
        </w:tc>
      </w:tr>
      <w:tr w:rsidR="00B70472" w:rsidRPr="008B7F8C" w:rsidTr="00B70472">
        <w:trPr>
          <w:trHeight w:val="106"/>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41.</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CCMT09T304</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528,24</w:t>
            </w:r>
          </w:p>
        </w:tc>
      </w:tr>
      <w:tr w:rsidR="00B70472" w:rsidRPr="008B7F8C" w:rsidTr="00B70472">
        <w:trPr>
          <w:trHeight w:val="210"/>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42.</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CCMT09T308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528,24</w:t>
            </w:r>
          </w:p>
        </w:tc>
      </w:tr>
      <w:tr w:rsidR="00B70472" w:rsidRPr="008B7F8C" w:rsidTr="00B70472">
        <w:trPr>
          <w:trHeight w:val="150"/>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43.</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CCGT09T302</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644,8</w:t>
            </w:r>
          </w:p>
        </w:tc>
      </w:tr>
      <w:tr w:rsidR="00B70472" w:rsidRPr="008B7F8C" w:rsidTr="00B70472">
        <w:trPr>
          <w:trHeight w:val="151"/>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44.</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CCGT09T304</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679,52</w:t>
            </w:r>
          </w:p>
        </w:tc>
      </w:tr>
      <w:tr w:rsidR="00B70472" w:rsidRPr="008B7F8C" w:rsidTr="00B70472">
        <w:trPr>
          <w:trHeight w:val="150"/>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45.</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Державка расточная</w:t>
            </w:r>
            <w:r>
              <w:rPr>
                <w:color w:val="000000"/>
              </w:rPr>
              <w:br/>
              <w:t>S25RSCLCR12</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1</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9834,46</w:t>
            </w:r>
          </w:p>
        </w:tc>
      </w:tr>
      <w:tr w:rsidR="00B70472" w:rsidRPr="008B7F8C" w:rsidTr="00B70472">
        <w:trPr>
          <w:trHeight w:val="151"/>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46.</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CCMT120408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741,52</w:t>
            </w:r>
          </w:p>
        </w:tc>
      </w:tr>
      <w:tr w:rsidR="00B70472" w:rsidRPr="008B7F8C" w:rsidTr="00B70472">
        <w:trPr>
          <w:trHeight w:val="150"/>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47.</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CCMT120408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741,52</w:t>
            </w:r>
          </w:p>
        </w:tc>
      </w:tr>
      <w:tr w:rsidR="00B70472" w:rsidRPr="008B7F8C" w:rsidTr="00B70472">
        <w:trPr>
          <w:trHeight w:val="150"/>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48.</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CCGT120404</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737,92</w:t>
            </w:r>
          </w:p>
        </w:tc>
      </w:tr>
      <w:tr w:rsidR="00B70472" w:rsidRPr="008B7F8C" w:rsidTr="00B70472">
        <w:trPr>
          <w:trHeight w:val="151"/>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49.</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Пластина твердосплавная CCMW120408</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499,74</w:t>
            </w:r>
          </w:p>
        </w:tc>
      </w:tr>
      <w:tr w:rsidR="00B70472" w:rsidRPr="008B7F8C" w:rsidTr="00B70472">
        <w:trPr>
          <w:trHeight w:val="151"/>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50.</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Державка резьбовая</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1</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9307,44</w:t>
            </w:r>
          </w:p>
        </w:tc>
      </w:tr>
      <w:tr w:rsidR="00B70472" w:rsidRPr="008B7F8C" w:rsidTr="00B70472">
        <w:trPr>
          <w:trHeight w:val="270"/>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51.</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Державка резьбовая</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1</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8652,61</w:t>
            </w:r>
          </w:p>
        </w:tc>
      </w:tr>
      <w:tr w:rsidR="00B70472" w:rsidRPr="008B7F8C" w:rsidTr="00B70472">
        <w:trPr>
          <w:trHeight w:val="165"/>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52.</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 xml:space="preserve">Пластина твердосплавная </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1204,06</w:t>
            </w:r>
          </w:p>
        </w:tc>
      </w:tr>
      <w:tr w:rsidR="00B70472" w:rsidRPr="008B7F8C" w:rsidTr="00B70472">
        <w:trPr>
          <w:trHeight w:val="136"/>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53.</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 xml:space="preserve">Пластина твердосплавная </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1204,06</w:t>
            </w:r>
          </w:p>
        </w:tc>
      </w:tr>
      <w:tr w:rsidR="00B70472" w:rsidRPr="008B7F8C" w:rsidTr="00B70472">
        <w:trPr>
          <w:trHeight w:val="106"/>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54.</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 xml:space="preserve">Державка для точения канавок и отрезки </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1</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7706,62</w:t>
            </w:r>
          </w:p>
        </w:tc>
      </w:tr>
      <w:tr w:rsidR="00B70472" w:rsidRPr="008B7F8C" w:rsidTr="00B70472">
        <w:trPr>
          <w:trHeight w:val="136"/>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55.</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 xml:space="preserve">Локатор для точения канавок и отрезки </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1</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6937,82</w:t>
            </w:r>
          </w:p>
        </w:tc>
      </w:tr>
      <w:tr w:rsidR="00B70472" w:rsidRPr="008B7F8C" w:rsidTr="00B70472">
        <w:trPr>
          <w:trHeight w:val="121"/>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56.</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 xml:space="preserve">Локатор для точения канавок и отрезки </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1</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6937,82</w:t>
            </w:r>
          </w:p>
        </w:tc>
      </w:tr>
      <w:tr w:rsidR="00B70472" w:rsidRPr="008B7F8C" w:rsidTr="00B70472">
        <w:trPr>
          <w:trHeight w:val="151"/>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57.</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 xml:space="preserve">Пластина твердосплавная </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1311,92</w:t>
            </w:r>
          </w:p>
        </w:tc>
      </w:tr>
      <w:tr w:rsidR="00B70472" w:rsidRPr="008B7F8C" w:rsidTr="00B70472">
        <w:trPr>
          <w:trHeight w:val="150"/>
        </w:trPr>
        <w:tc>
          <w:tcPr>
            <w:tcW w:w="1135" w:type="dxa"/>
            <w:tcBorders>
              <w:top w:val="single" w:sz="4" w:space="0" w:color="auto"/>
              <w:left w:val="single" w:sz="4" w:space="0" w:color="auto"/>
              <w:bottom w:val="single" w:sz="4" w:space="0" w:color="auto"/>
              <w:right w:val="single" w:sz="4" w:space="0" w:color="auto"/>
            </w:tcBorders>
          </w:tcPr>
          <w:p w:rsidR="00B70472" w:rsidRPr="008B7F8C" w:rsidRDefault="00B70472" w:rsidP="008C35B3">
            <w:pPr>
              <w:spacing w:line="240" w:lineRule="auto"/>
              <w:ind w:firstLine="0"/>
              <w:jc w:val="left"/>
              <w:rPr>
                <w:sz w:val="22"/>
                <w:szCs w:val="22"/>
              </w:rPr>
            </w:pPr>
            <w:r w:rsidRPr="008B7F8C">
              <w:rPr>
                <w:sz w:val="22"/>
                <w:szCs w:val="22"/>
              </w:rPr>
              <w:t>58.</w:t>
            </w:r>
          </w:p>
        </w:tc>
        <w:tc>
          <w:tcPr>
            <w:tcW w:w="4394"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color w:val="000000"/>
              </w:rPr>
            </w:pPr>
            <w:r>
              <w:rPr>
                <w:color w:val="000000"/>
              </w:rPr>
              <w:t xml:space="preserve">Пластина твердосплавная </w:t>
            </w:r>
          </w:p>
        </w:tc>
        <w:tc>
          <w:tcPr>
            <w:tcW w:w="1985" w:type="dxa"/>
            <w:tcBorders>
              <w:top w:val="single" w:sz="4" w:space="0" w:color="auto"/>
              <w:left w:val="single" w:sz="4" w:space="0" w:color="auto"/>
              <w:bottom w:val="single" w:sz="4" w:space="0" w:color="auto"/>
              <w:right w:val="single" w:sz="4" w:space="0" w:color="auto"/>
            </w:tcBorders>
            <w:vAlign w:val="center"/>
          </w:tcPr>
          <w:p w:rsidR="00B70472" w:rsidRDefault="00B70472" w:rsidP="003678CD">
            <w:pPr>
              <w:ind w:firstLine="0"/>
              <w:rPr>
                <w:rFonts w:ascii="Calibri" w:hAnsi="Calibri"/>
                <w:color w:val="000000"/>
              </w:rPr>
            </w:pPr>
            <w:r>
              <w:rPr>
                <w:rFonts w:ascii="Calibri" w:hAnsi="Calibri"/>
                <w:color w:val="000000"/>
              </w:rPr>
              <w:t>20</w:t>
            </w:r>
          </w:p>
        </w:tc>
        <w:tc>
          <w:tcPr>
            <w:tcW w:w="2409" w:type="dxa"/>
            <w:tcBorders>
              <w:top w:val="single" w:sz="4" w:space="0" w:color="auto"/>
              <w:left w:val="single" w:sz="4" w:space="0" w:color="auto"/>
              <w:bottom w:val="single" w:sz="4" w:space="0" w:color="auto"/>
              <w:right w:val="single" w:sz="4" w:space="0" w:color="auto"/>
            </w:tcBorders>
            <w:vAlign w:val="center"/>
          </w:tcPr>
          <w:p w:rsidR="00B70472" w:rsidRPr="00E94FEB" w:rsidRDefault="00B70472" w:rsidP="003678CD">
            <w:pPr>
              <w:ind w:firstLine="0"/>
              <w:rPr>
                <w:color w:val="000000"/>
              </w:rPr>
            </w:pPr>
            <w:r w:rsidRPr="00E94FEB">
              <w:rPr>
                <w:color w:val="000000"/>
              </w:rPr>
              <w:t>1428,48</w:t>
            </w:r>
          </w:p>
        </w:tc>
      </w:tr>
      <w:tr w:rsidR="007F5210" w:rsidRPr="008B7F8C" w:rsidTr="00B70472">
        <w:trPr>
          <w:trHeight w:val="150"/>
        </w:trPr>
        <w:tc>
          <w:tcPr>
            <w:tcW w:w="1135" w:type="dxa"/>
            <w:tcBorders>
              <w:top w:val="single" w:sz="4" w:space="0" w:color="auto"/>
              <w:left w:val="single" w:sz="4" w:space="0" w:color="auto"/>
              <w:bottom w:val="single" w:sz="4" w:space="0" w:color="auto"/>
              <w:right w:val="single" w:sz="4" w:space="0" w:color="auto"/>
            </w:tcBorders>
          </w:tcPr>
          <w:p w:rsidR="007F5210" w:rsidRPr="008B7F8C" w:rsidRDefault="007F5210" w:rsidP="008C35B3">
            <w:pPr>
              <w:spacing w:line="240" w:lineRule="auto"/>
              <w:ind w:firstLine="0"/>
              <w:jc w:val="left"/>
              <w:rPr>
                <w:sz w:val="22"/>
                <w:szCs w:val="22"/>
              </w:rPr>
            </w:pPr>
            <w:r>
              <w:rPr>
                <w:sz w:val="22"/>
                <w:szCs w:val="22"/>
              </w:rPr>
              <w:t>59.</w:t>
            </w:r>
          </w:p>
        </w:tc>
        <w:tc>
          <w:tcPr>
            <w:tcW w:w="4394" w:type="dxa"/>
            <w:tcBorders>
              <w:top w:val="single" w:sz="4" w:space="0" w:color="auto"/>
              <w:left w:val="single" w:sz="4" w:space="0" w:color="auto"/>
              <w:bottom w:val="single" w:sz="4" w:space="0" w:color="auto"/>
              <w:right w:val="single" w:sz="4" w:space="0" w:color="auto"/>
            </w:tcBorders>
            <w:vAlign w:val="center"/>
          </w:tcPr>
          <w:p w:rsidR="007F5210" w:rsidRDefault="007F5210" w:rsidP="003678CD">
            <w:pPr>
              <w:ind w:firstLine="0"/>
              <w:rPr>
                <w:color w:val="000000"/>
              </w:rPr>
            </w:pPr>
            <w:r>
              <w:rPr>
                <w:color w:val="000000"/>
              </w:rPr>
              <w:t>Итого</w:t>
            </w:r>
          </w:p>
        </w:tc>
        <w:tc>
          <w:tcPr>
            <w:tcW w:w="1985" w:type="dxa"/>
            <w:tcBorders>
              <w:top w:val="single" w:sz="4" w:space="0" w:color="auto"/>
              <w:left w:val="single" w:sz="4" w:space="0" w:color="auto"/>
              <w:bottom w:val="single" w:sz="4" w:space="0" w:color="auto"/>
              <w:right w:val="single" w:sz="4" w:space="0" w:color="auto"/>
            </w:tcBorders>
            <w:vAlign w:val="center"/>
          </w:tcPr>
          <w:p w:rsidR="007F5210" w:rsidRDefault="007F5210" w:rsidP="003678CD">
            <w:pPr>
              <w:ind w:firstLine="0"/>
              <w:rPr>
                <w:rFonts w:ascii="Calibri" w:hAnsi="Calibri"/>
                <w:color w:val="000000"/>
              </w:rPr>
            </w:pPr>
            <w:r>
              <w:rPr>
                <w:rFonts w:ascii="Calibri" w:hAnsi="Calibri"/>
                <w:color w:val="000000"/>
              </w:rPr>
              <w:t>884</w:t>
            </w:r>
          </w:p>
        </w:tc>
        <w:tc>
          <w:tcPr>
            <w:tcW w:w="2409" w:type="dxa"/>
            <w:tcBorders>
              <w:top w:val="single" w:sz="4" w:space="0" w:color="auto"/>
              <w:left w:val="single" w:sz="4" w:space="0" w:color="auto"/>
              <w:bottom w:val="single" w:sz="4" w:space="0" w:color="auto"/>
              <w:right w:val="single" w:sz="4" w:space="0" w:color="auto"/>
            </w:tcBorders>
            <w:vAlign w:val="center"/>
          </w:tcPr>
          <w:p w:rsidR="007F5210" w:rsidRPr="00E94FEB" w:rsidRDefault="007F5210" w:rsidP="003678CD">
            <w:pPr>
              <w:ind w:firstLine="0"/>
              <w:rPr>
                <w:color w:val="000000"/>
              </w:rPr>
            </w:pPr>
          </w:p>
        </w:tc>
      </w:tr>
    </w:tbl>
    <w:p w:rsidR="008B7F8C" w:rsidRDefault="008B7F8C" w:rsidP="008B7F8C">
      <w:pPr>
        <w:jc w:val="center"/>
        <w:rPr>
          <w:sz w:val="22"/>
          <w:szCs w:val="22"/>
        </w:rPr>
      </w:pPr>
    </w:p>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7EB" w:rsidRDefault="005E07EB">
      <w:pPr>
        <w:spacing w:line="240" w:lineRule="auto"/>
      </w:pPr>
      <w:r>
        <w:separator/>
      </w:r>
    </w:p>
  </w:endnote>
  <w:endnote w:type="continuationSeparator" w:id="0">
    <w:p w:rsidR="005E07EB" w:rsidRDefault="005E07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7EB" w:rsidRDefault="005E07EB"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5E07EB" w:rsidRDefault="005E07E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7EB" w:rsidRDefault="005E07EB"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7EB" w:rsidRDefault="005E07E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7EB" w:rsidRDefault="005E07EB">
      <w:pPr>
        <w:spacing w:line="240" w:lineRule="auto"/>
      </w:pPr>
      <w:r>
        <w:separator/>
      </w:r>
    </w:p>
  </w:footnote>
  <w:footnote w:type="continuationSeparator" w:id="0">
    <w:p w:rsidR="005E07EB" w:rsidRDefault="005E07E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0"/>
  </w:num>
  <w:num w:numId="14">
    <w:abstractNumId w:val="12"/>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822"/>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249F0"/>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770F9"/>
    <w:rsid w:val="001800A4"/>
    <w:rsid w:val="001841B2"/>
    <w:rsid w:val="00186473"/>
    <w:rsid w:val="00187057"/>
    <w:rsid w:val="00195107"/>
    <w:rsid w:val="001968B9"/>
    <w:rsid w:val="00197D9E"/>
    <w:rsid w:val="001A0D12"/>
    <w:rsid w:val="001A2BB5"/>
    <w:rsid w:val="001A300E"/>
    <w:rsid w:val="001A3B14"/>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27E78"/>
    <w:rsid w:val="00232488"/>
    <w:rsid w:val="00234C87"/>
    <w:rsid w:val="00236863"/>
    <w:rsid w:val="00245144"/>
    <w:rsid w:val="00251EF7"/>
    <w:rsid w:val="0027498C"/>
    <w:rsid w:val="00277150"/>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F1E"/>
    <w:rsid w:val="00306232"/>
    <w:rsid w:val="00311FCD"/>
    <w:rsid w:val="00312A7C"/>
    <w:rsid w:val="00322BC3"/>
    <w:rsid w:val="003251D8"/>
    <w:rsid w:val="00331265"/>
    <w:rsid w:val="00331B22"/>
    <w:rsid w:val="00333BBA"/>
    <w:rsid w:val="00335B25"/>
    <w:rsid w:val="003426F8"/>
    <w:rsid w:val="00346821"/>
    <w:rsid w:val="003470AF"/>
    <w:rsid w:val="00356262"/>
    <w:rsid w:val="00361D16"/>
    <w:rsid w:val="0036454C"/>
    <w:rsid w:val="003664B8"/>
    <w:rsid w:val="003678CD"/>
    <w:rsid w:val="003700C4"/>
    <w:rsid w:val="00370CAA"/>
    <w:rsid w:val="0037110C"/>
    <w:rsid w:val="00371D4E"/>
    <w:rsid w:val="00373B42"/>
    <w:rsid w:val="003750B5"/>
    <w:rsid w:val="00375CD6"/>
    <w:rsid w:val="00383FA0"/>
    <w:rsid w:val="0038602B"/>
    <w:rsid w:val="003929BD"/>
    <w:rsid w:val="00396BF0"/>
    <w:rsid w:val="003A57BE"/>
    <w:rsid w:val="003B01ED"/>
    <w:rsid w:val="003C237A"/>
    <w:rsid w:val="003C35C4"/>
    <w:rsid w:val="003C7BA9"/>
    <w:rsid w:val="003D16CA"/>
    <w:rsid w:val="003D3C94"/>
    <w:rsid w:val="003E1CA7"/>
    <w:rsid w:val="003E6ABA"/>
    <w:rsid w:val="003E6D0B"/>
    <w:rsid w:val="003F0C66"/>
    <w:rsid w:val="003F13DC"/>
    <w:rsid w:val="003F1463"/>
    <w:rsid w:val="003F3118"/>
    <w:rsid w:val="003F53BC"/>
    <w:rsid w:val="0040181C"/>
    <w:rsid w:val="004020A7"/>
    <w:rsid w:val="004026FB"/>
    <w:rsid w:val="00403278"/>
    <w:rsid w:val="00404F61"/>
    <w:rsid w:val="00410482"/>
    <w:rsid w:val="0041089A"/>
    <w:rsid w:val="004153AF"/>
    <w:rsid w:val="00415E49"/>
    <w:rsid w:val="00417D0F"/>
    <w:rsid w:val="004244A1"/>
    <w:rsid w:val="00424AA2"/>
    <w:rsid w:val="004258D8"/>
    <w:rsid w:val="0043133D"/>
    <w:rsid w:val="004313A1"/>
    <w:rsid w:val="00436D6F"/>
    <w:rsid w:val="00436E8A"/>
    <w:rsid w:val="004372B0"/>
    <w:rsid w:val="00437505"/>
    <w:rsid w:val="004418B0"/>
    <w:rsid w:val="0044313B"/>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404E"/>
    <w:rsid w:val="005458BE"/>
    <w:rsid w:val="00545FE4"/>
    <w:rsid w:val="00551795"/>
    <w:rsid w:val="00552B56"/>
    <w:rsid w:val="00562281"/>
    <w:rsid w:val="00565856"/>
    <w:rsid w:val="00565A44"/>
    <w:rsid w:val="00565C8C"/>
    <w:rsid w:val="00567DE4"/>
    <w:rsid w:val="005717F0"/>
    <w:rsid w:val="0057205D"/>
    <w:rsid w:val="00577572"/>
    <w:rsid w:val="00584177"/>
    <w:rsid w:val="00586AB8"/>
    <w:rsid w:val="0059237B"/>
    <w:rsid w:val="005938A6"/>
    <w:rsid w:val="005A1F1E"/>
    <w:rsid w:val="005A264B"/>
    <w:rsid w:val="005A2C36"/>
    <w:rsid w:val="005A44E4"/>
    <w:rsid w:val="005A64BD"/>
    <w:rsid w:val="005C2C0B"/>
    <w:rsid w:val="005C4082"/>
    <w:rsid w:val="005D0A07"/>
    <w:rsid w:val="005D3326"/>
    <w:rsid w:val="005D34DC"/>
    <w:rsid w:val="005D4070"/>
    <w:rsid w:val="005E07BE"/>
    <w:rsid w:val="005E07EB"/>
    <w:rsid w:val="005E1892"/>
    <w:rsid w:val="005E2C71"/>
    <w:rsid w:val="005E62E8"/>
    <w:rsid w:val="005E6878"/>
    <w:rsid w:val="005F2E63"/>
    <w:rsid w:val="005F4997"/>
    <w:rsid w:val="005F57BC"/>
    <w:rsid w:val="005F6408"/>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24AC"/>
    <w:rsid w:val="00676A39"/>
    <w:rsid w:val="006827A1"/>
    <w:rsid w:val="006852BE"/>
    <w:rsid w:val="006852EB"/>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65EB4"/>
    <w:rsid w:val="00773BD1"/>
    <w:rsid w:val="007756E6"/>
    <w:rsid w:val="007772C6"/>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E7E8F"/>
    <w:rsid w:val="007F0E0A"/>
    <w:rsid w:val="007F1E69"/>
    <w:rsid w:val="007F2688"/>
    <w:rsid w:val="007F2FD4"/>
    <w:rsid w:val="007F5210"/>
    <w:rsid w:val="00800393"/>
    <w:rsid w:val="0080160F"/>
    <w:rsid w:val="008029F1"/>
    <w:rsid w:val="00806F15"/>
    <w:rsid w:val="0080737A"/>
    <w:rsid w:val="00810DF1"/>
    <w:rsid w:val="00811FCA"/>
    <w:rsid w:val="00812B90"/>
    <w:rsid w:val="00817FB4"/>
    <w:rsid w:val="00820B73"/>
    <w:rsid w:val="00821F8B"/>
    <w:rsid w:val="008265EF"/>
    <w:rsid w:val="0083331B"/>
    <w:rsid w:val="00834996"/>
    <w:rsid w:val="00837F30"/>
    <w:rsid w:val="00841075"/>
    <w:rsid w:val="00842B7C"/>
    <w:rsid w:val="00843145"/>
    <w:rsid w:val="00847FE5"/>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35B3"/>
    <w:rsid w:val="008C4F08"/>
    <w:rsid w:val="008C59C1"/>
    <w:rsid w:val="008C62E7"/>
    <w:rsid w:val="008D12A7"/>
    <w:rsid w:val="008D6ECE"/>
    <w:rsid w:val="008D7129"/>
    <w:rsid w:val="008E3EC3"/>
    <w:rsid w:val="008F139A"/>
    <w:rsid w:val="008F18CE"/>
    <w:rsid w:val="008F320D"/>
    <w:rsid w:val="008F32C6"/>
    <w:rsid w:val="008F4AB1"/>
    <w:rsid w:val="008F64BD"/>
    <w:rsid w:val="00900A37"/>
    <w:rsid w:val="0090491D"/>
    <w:rsid w:val="00906B05"/>
    <w:rsid w:val="00912CAC"/>
    <w:rsid w:val="00916B5F"/>
    <w:rsid w:val="00920028"/>
    <w:rsid w:val="0092253C"/>
    <w:rsid w:val="00923FB9"/>
    <w:rsid w:val="00926775"/>
    <w:rsid w:val="009373B9"/>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E7088"/>
    <w:rsid w:val="00AF376A"/>
    <w:rsid w:val="00AF5D91"/>
    <w:rsid w:val="00B03C92"/>
    <w:rsid w:val="00B05382"/>
    <w:rsid w:val="00B10709"/>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0472"/>
    <w:rsid w:val="00B73CCC"/>
    <w:rsid w:val="00B80E8D"/>
    <w:rsid w:val="00B8552A"/>
    <w:rsid w:val="00B917C8"/>
    <w:rsid w:val="00B93361"/>
    <w:rsid w:val="00BA09F8"/>
    <w:rsid w:val="00BA1523"/>
    <w:rsid w:val="00BA518E"/>
    <w:rsid w:val="00BA590B"/>
    <w:rsid w:val="00BA5AB3"/>
    <w:rsid w:val="00BA5B78"/>
    <w:rsid w:val="00BA76C0"/>
    <w:rsid w:val="00BB211F"/>
    <w:rsid w:val="00BB397D"/>
    <w:rsid w:val="00BB4FB3"/>
    <w:rsid w:val="00BC2019"/>
    <w:rsid w:val="00BC2A7A"/>
    <w:rsid w:val="00BC6217"/>
    <w:rsid w:val="00BC6A79"/>
    <w:rsid w:val="00BD2C0E"/>
    <w:rsid w:val="00BD45AA"/>
    <w:rsid w:val="00BD508D"/>
    <w:rsid w:val="00BD691C"/>
    <w:rsid w:val="00BF0B23"/>
    <w:rsid w:val="00BF2356"/>
    <w:rsid w:val="00BF53F2"/>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A5377"/>
    <w:rsid w:val="00CB0886"/>
    <w:rsid w:val="00CB30A2"/>
    <w:rsid w:val="00CB40F3"/>
    <w:rsid w:val="00CB6731"/>
    <w:rsid w:val="00CD2151"/>
    <w:rsid w:val="00CD70B4"/>
    <w:rsid w:val="00CE61A3"/>
    <w:rsid w:val="00CE6C59"/>
    <w:rsid w:val="00CF3660"/>
    <w:rsid w:val="00CF388C"/>
    <w:rsid w:val="00CF41FE"/>
    <w:rsid w:val="00CF5EA8"/>
    <w:rsid w:val="00D01CFD"/>
    <w:rsid w:val="00D02586"/>
    <w:rsid w:val="00D02CC4"/>
    <w:rsid w:val="00D06903"/>
    <w:rsid w:val="00D127B2"/>
    <w:rsid w:val="00D13CDB"/>
    <w:rsid w:val="00D13E21"/>
    <w:rsid w:val="00D160E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3CF9"/>
    <w:rsid w:val="00D66C78"/>
    <w:rsid w:val="00D66FCC"/>
    <w:rsid w:val="00D715C1"/>
    <w:rsid w:val="00D720CA"/>
    <w:rsid w:val="00D72BE2"/>
    <w:rsid w:val="00D75288"/>
    <w:rsid w:val="00D80F3A"/>
    <w:rsid w:val="00D833A6"/>
    <w:rsid w:val="00D922CD"/>
    <w:rsid w:val="00D9550E"/>
    <w:rsid w:val="00D96346"/>
    <w:rsid w:val="00DA15FE"/>
    <w:rsid w:val="00DA73CF"/>
    <w:rsid w:val="00DA7756"/>
    <w:rsid w:val="00DC2E3D"/>
    <w:rsid w:val="00DC3CDC"/>
    <w:rsid w:val="00DC72C2"/>
    <w:rsid w:val="00DE0AD6"/>
    <w:rsid w:val="00DE145B"/>
    <w:rsid w:val="00DE7988"/>
    <w:rsid w:val="00DF0528"/>
    <w:rsid w:val="00DF1188"/>
    <w:rsid w:val="00DF21C1"/>
    <w:rsid w:val="00DF470A"/>
    <w:rsid w:val="00E004AC"/>
    <w:rsid w:val="00E04425"/>
    <w:rsid w:val="00E10438"/>
    <w:rsid w:val="00E11C2E"/>
    <w:rsid w:val="00E1245A"/>
    <w:rsid w:val="00E16D42"/>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429A"/>
    <w:rsid w:val="00E82BC6"/>
    <w:rsid w:val="00E84E35"/>
    <w:rsid w:val="00E94FEB"/>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6F98"/>
    <w:rsid w:val="00EF75D2"/>
    <w:rsid w:val="00F0279A"/>
    <w:rsid w:val="00F04BD4"/>
    <w:rsid w:val="00F10C8C"/>
    <w:rsid w:val="00F11ACA"/>
    <w:rsid w:val="00F121F5"/>
    <w:rsid w:val="00F148AF"/>
    <w:rsid w:val="00F22DAB"/>
    <w:rsid w:val="00F2300D"/>
    <w:rsid w:val="00F2306A"/>
    <w:rsid w:val="00F23BE4"/>
    <w:rsid w:val="00F25119"/>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C4D10-2D54-41F2-93A8-677DB2A5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53</Pages>
  <Words>16655</Words>
  <Characters>94935</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10</cp:revision>
  <cp:lastPrinted>2019-03-07T01:37:00Z</cp:lastPrinted>
  <dcterms:created xsi:type="dcterms:W3CDTF">2019-11-07T04:38:00Z</dcterms:created>
  <dcterms:modified xsi:type="dcterms:W3CDTF">2019-11-28T07:43:00Z</dcterms:modified>
</cp:coreProperties>
</file>