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154BF">
        <w:rPr>
          <w:rFonts w:eastAsia="Calibri"/>
          <w:b/>
          <w:lang w:eastAsia="en-US"/>
        </w:rPr>
        <w:t>28</w:t>
      </w:r>
      <w:r w:rsidRPr="00AC41C8">
        <w:rPr>
          <w:rFonts w:eastAsia="Calibri"/>
          <w:b/>
          <w:lang w:eastAsia="en-US"/>
        </w:rPr>
        <w:t>»</w:t>
      </w:r>
      <w:r>
        <w:rPr>
          <w:rFonts w:eastAsia="Calibri"/>
          <w:b/>
          <w:lang w:eastAsia="en-US"/>
        </w:rPr>
        <w:t xml:space="preserve"> </w:t>
      </w:r>
      <w:r w:rsidR="00EA7A1E">
        <w:rPr>
          <w:rFonts w:eastAsia="Calibri"/>
          <w:b/>
          <w:lang w:eastAsia="en-US"/>
        </w:rPr>
        <w:t>но</w:t>
      </w:r>
      <w:r w:rsidR="00036045">
        <w:rPr>
          <w:rFonts w:eastAsia="Calibri"/>
          <w:b/>
          <w:lang w:eastAsia="en-US"/>
        </w:rPr>
        <w:t>ября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p>
    <w:p w:rsidR="00036045" w:rsidRDefault="00954FCF" w:rsidP="00E7302F">
      <w:pPr>
        <w:pStyle w:val="a3"/>
        <w:spacing w:after="0"/>
        <w:ind w:left="-567"/>
        <w:jc w:val="center"/>
        <w:rPr>
          <w:b/>
          <w:spacing w:val="-7"/>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036045">
        <w:rPr>
          <w:b/>
          <w:spacing w:val="-7"/>
          <w:sz w:val="28"/>
          <w:szCs w:val="28"/>
          <w:lang w:val="ru-RU"/>
        </w:rPr>
        <w:t xml:space="preserve">на </w:t>
      </w:r>
      <w:r w:rsidR="00B04ABD">
        <w:rPr>
          <w:b/>
          <w:spacing w:val="-7"/>
          <w:sz w:val="28"/>
          <w:szCs w:val="28"/>
          <w:lang w:val="ru-RU"/>
        </w:rPr>
        <w:t>поставку бутилированной воды</w:t>
      </w:r>
      <w:r w:rsidR="00036045">
        <w:rPr>
          <w:b/>
          <w:spacing w:val="-7"/>
          <w:sz w:val="28"/>
          <w:szCs w:val="28"/>
          <w:lang w:val="ru-RU"/>
        </w:rPr>
        <w:t xml:space="preserve"> </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467B2F" w:rsidP="00816502">
            <w:pPr>
              <w:keepNext/>
              <w:keepLines/>
              <w:suppressLineNumbers/>
              <w:snapToGrid/>
              <w:spacing w:line="240" w:lineRule="auto"/>
              <w:ind w:firstLine="0"/>
            </w:pPr>
            <w:r>
              <w:t>Колосова Анна</w:t>
            </w:r>
            <w:r w:rsidR="008F278F">
              <w:t xml:space="preserve"> </w:t>
            </w:r>
            <w:r>
              <w:t>Станиславовна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C219A4" w:rsidP="00C219A4">
            <w:pPr>
              <w:keepNext/>
              <w:keepLines/>
              <w:suppressLineNumbers/>
              <w:snapToGrid/>
              <w:spacing w:line="240" w:lineRule="auto"/>
              <w:ind w:firstLine="0"/>
            </w:pPr>
            <w:r>
              <w:t>Чернышев Игорь Николаевич (тел.: (383) 278-98-84)</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C219A4">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C219A4" w:rsidRPr="00C219A4">
              <w:t>поставк</w:t>
            </w:r>
            <w:r w:rsidR="00C219A4">
              <w:t>а</w:t>
            </w:r>
            <w:r w:rsidR="00C219A4" w:rsidRPr="00C219A4">
              <w:t xml:space="preserve"> бутилированной воды</w:t>
            </w:r>
            <w:r w:rsidR="00036045">
              <w:t xml:space="preserve">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84C8E" w:rsidRPr="007B0471" w:rsidRDefault="008F278F" w:rsidP="007B0471">
            <w:pPr>
              <w:pStyle w:val="a3"/>
              <w:rPr>
                <w:highlight w:val="yellow"/>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w:t>
            </w:r>
            <w:r w:rsidR="007B0471">
              <w:t>с 01 января 2020 г. по 31 декабря 2020 г.</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7B0471">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7B0471" w:rsidRPr="007B0471">
              <w:rPr>
                <w:bCs/>
                <w:lang w:val="ru-RU"/>
              </w:rPr>
              <w:t>оплата 100% в течение 10 (десяти) банковских дней с момента подписания товарной накладной по форме ТОРГ-12.</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7B0471">
              <w:rPr>
                <w:rFonts w:ascii="Times New Roman" w:hAnsi="Times New Roman"/>
                <w:sz w:val="24"/>
                <w:szCs w:val="24"/>
              </w:rPr>
              <w:t>1 365 000,00</w:t>
            </w:r>
            <w:r w:rsidRPr="003470AF">
              <w:rPr>
                <w:rFonts w:ascii="Times New Roman" w:hAnsi="Times New Roman"/>
                <w:sz w:val="24"/>
                <w:szCs w:val="24"/>
              </w:rPr>
              <w:t xml:space="preserve"> </w:t>
            </w:r>
            <w:r w:rsidR="00845141">
              <w:rPr>
                <w:rFonts w:ascii="Times New Roman" w:hAnsi="Times New Roman"/>
                <w:sz w:val="24"/>
                <w:szCs w:val="24"/>
              </w:rPr>
              <w:t>(</w:t>
            </w:r>
            <w:r w:rsidR="007B0471">
              <w:rPr>
                <w:rFonts w:ascii="Times New Roman" w:hAnsi="Times New Roman"/>
                <w:sz w:val="24"/>
                <w:szCs w:val="24"/>
              </w:rPr>
              <w:t>один миллион триста шестьдесят пять тысяч</w:t>
            </w:r>
            <w:r w:rsidR="00AB0055">
              <w:rPr>
                <w:rFonts w:ascii="Times New Roman" w:hAnsi="Times New Roman"/>
                <w:sz w:val="24"/>
                <w:szCs w:val="24"/>
              </w:rPr>
              <w:t>) рубл</w:t>
            </w:r>
            <w:r w:rsidR="00036045">
              <w:rPr>
                <w:rFonts w:ascii="Times New Roman" w:hAnsi="Times New Roman"/>
                <w:sz w:val="24"/>
                <w:szCs w:val="24"/>
              </w:rPr>
              <w:t>ей</w:t>
            </w:r>
            <w:r w:rsidR="003D14D2">
              <w:rPr>
                <w:rFonts w:ascii="Times New Roman" w:hAnsi="Times New Roman"/>
                <w:sz w:val="24"/>
                <w:szCs w:val="24"/>
              </w:rPr>
              <w:t xml:space="preserve"> </w:t>
            </w:r>
            <w:r w:rsidR="007B0471">
              <w:rPr>
                <w:rFonts w:ascii="Times New Roman" w:hAnsi="Times New Roman"/>
                <w:sz w:val="24"/>
                <w:szCs w:val="24"/>
              </w:rPr>
              <w:t>0</w:t>
            </w:r>
            <w:r w:rsidR="003D14D2">
              <w:rPr>
                <w:rFonts w:ascii="Times New Roman" w:hAnsi="Times New Roman"/>
                <w:sz w:val="24"/>
                <w:szCs w:val="24"/>
              </w:rPr>
              <w:t>0</w:t>
            </w:r>
            <w:r w:rsidR="00AB0055">
              <w:rPr>
                <w:rFonts w:ascii="Times New Roman" w:hAnsi="Times New Roman"/>
                <w:sz w:val="24"/>
                <w:szCs w:val="24"/>
              </w:rPr>
              <w:t xml:space="preserve"> </w:t>
            </w:r>
            <w:r>
              <w:rPr>
                <w:rFonts w:ascii="Times New Roman" w:hAnsi="Times New Roman"/>
                <w:sz w:val="24"/>
                <w:szCs w:val="24"/>
              </w:rPr>
              <w:t xml:space="preserve">копеек, </w:t>
            </w:r>
            <w:r w:rsidRPr="00D85B25">
              <w:rPr>
                <w:rFonts w:ascii="Times New Roman" w:hAnsi="Times New Roman"/>
                <w:bCs/>
                <w:sz w:val="24"/>
                <w:szCs w:val="24"/>
              </w:rPr>
              <w:t>в том числе НДС.</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7B0471">
            <w:pPr>
              <w:pStyle w:val="a3"/>
              <w:spacing w:after="0"/>
              <w:rPr>
                <w:b/>
                <w:lang w:val="ru-RU"/>
              </w:rPr>
            </w:pPr>
            <w:r w:rsidRPr="003470AF">
              <w:t>Начальная (максимальная) цена вк</w:t>
            </w:r>
            <w:r w:rsidR="003D14D2">
              <w:t>лючает в себя</w:t>
            </w:r>
            <w:r w:rsidR="003D14D2">
              <w:rPr>
                <w:lang w:val="ru-RU"/>
              </w:rPr>
              <w:t xml:space="preserve"> </w:t>
            </w:r>
            <w:r w:rsidRPr="003470AF">
              <w:t xml:space="preserve">все расходы, связанные с </w:t>
            </w:r>
            <w:r w:rsidR="00816502">
              <w:rPr>
                <w:lang w:val="ru-RU"/>
              </w:rPr>
              <w:t>поставкой товара</w:t>
            </w:r>
            <w:r w:rsidR="00346847">
              <w:rPr>
                <w:lang w:val="ru-RU"/>
              </w:rPr>
              <w:t xml:space="preserve"> и его разгрузкой на территории Заказчика</w:t>
            </w:r>
            <w:r w:rsidR="00845141">
              <w:rPr>
                <w:lang w:val="ru-RU"/>
              </w:rPr>
              <w:t xml:space="preserve">, </w:t>
            </w:r>
            <w:r w:rsidRPr="003470AF">
              <w:t xml:space="preserve">а также уплату налогов </w:t>
            </w:r>
            <w:r w:rsidR="003D14D2">
              <w:t>и других обязательных платежей</w:t>
            </w:r>
            <w:r w:rsidR="007B0471">
              <w:rPr>
                <w:lang w:val="ru-RU"/>
              </w:rPr>
              <w:t>, в том числе НДС</w:t>
            </w:r>
            <w:r w:rsidR="003D14D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w:t>
            </w:r>
            <w:r w:rsidRPr="00D85B25">
              <w:lastRenderedPageBreak/>
              <w:t xml:space="preserve">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w:t>
            </w:r>
            <w:r w:rsidRPr="00843096">
              <w:rPr>
                <w:rFonts w:eastAsiaTheme="minorEastAsia"/>
              </w:rPr>
              <w:lastRenderedPageBreak/>
              <w:t>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w:t>
            </w:r>
            <w:r w:rsidRPr="00843096">
              <w:rPr>
                <w:color w:val="000000"/>
                <w:lang w:val="ru-RU"/>
              </w:rPr>
              <w:lastRenderedPageBreak/>
              <w:t>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FB2C3C" w:rsidRPr="00843096" w:rsidRDefault="00FB2C3C" w:rsidP="00FB2C3C">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FB2C3C" w:rsidRPr="00843096" w:rsidRDefault="00FB2C3C" w:rsidP="00FB2C3C">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FB2C3C" w:rsidRDefault="00FB2C3C" w:rsidP="00FB2C3C">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FB2C3C" w:rsidRPr="00537ADC" w:rsidRDefault="00FB2C3C" w:rsidP="00FB2C3C">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FB2C3C" w:rsidRPr="00843096" w:rsidRDefault="00FB2C3C" w:rsidP="00FB2C3C">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w:t>
            </w:r>
            <w:r w:rsidRPr="00843096">
              <w:rPr>
                <w:rFonts w:eastAsiaTheme="minorHAnsi"/>
                <w:lang w:eastAsia="en-US"/>
              </w:rPr>
              <w:lastRenderedPageBreak/>
              <w:t>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FB2C3C" w:rsidRPr="00843096" w:rsidRDefault="00FB2C3C" w:rsidP="00FB2C3C">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FB2C3C" w:rsidRPr="00843096" w:rsidRDefault="00FB2C3C" w:rsidP="00FB2C3C">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FB2C3C" w:rsidRDefault="00FB2C3C" w:rsidP="00FB2C3C">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FB2C3C" w:rsidRPr="00843096" w:rsidRDefault="00FB2C3C" w:rsidP="00FB2C3C">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B2C3C" w:rsidRDefault="0007174C" w:rsidP="00FB2C3C">
            <w:pPr>
              <w:spacing w:line="240" w:lineRule="auto"/>
              <w:ind w:firstLine="34"/>
            </w:pPr>
            <w:r>
              <w:t>14</w:t>
            </w:r>
            <w:r w:rsidR="00FB2C3C"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FB2C3C">
              <w:t xml:space="preserve"> № 3;</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B2C3C" w:rsidRPr="00843096" w:rsidRDefault="00FB2C3C" w:rsidP="00FB2C3C">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FB2C3C" w:rsidP="00FB2C3C">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w:t>
            </w:r>
            <w:r w:rsidR="00FD1A5D" w:rsidRPr="00FD1A5D">
              <w:rPr>
                <w:rFonts w:eastAsia="Calibri"/>
                <w:lang w:eastAsia="en-US"/>
              </w:rPr>
              <w:lastRenderedPageBreak/>
              <w:t>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w:t>
            </w:r>
            <w:r w:rsidRPr="00FD1A5D">
              <w:rPr>
                <w:color w:val="000000"/>
                <w:kern w:val="1"/>
                <w:lang w:eastAsia="zh-CN"/>
              </w:rPr>
              <w:lastRenderedPageBreak/>
              <w:t xml:space="preserve">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направление предложения, ухудшающего условия выполнения договора, являющегося </w:t>
            </w:r>
            <w:r w:rsidRPr="000321E7">
              <w:rPr>
                <w:lang w:val="x-none" w:eastAsia="ru-RU"/>
              </w:rPr>
              <w:lastRenderedPageBreak/>
              <w:t>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 xml:space="preserve">договор может быть заключен только после предоставления таким </w:t>
            </w:r>
            <w:r w:rsidRPr="00090200">
              <w:rPr>
                <w:color w:val="000000"/>
              </w:rPr>
              <w:lastRenderedPageBreak/>
              <w:t>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w:t>
            </w:r>
            <w:r w:rsidRPr="00360B51">
              <w:rPr>
                <w:color w:val="000000"/>
              </w:rPr>
              <w:lastRenderedPageBreak/>
              <w:t xml:space="preserve">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B154BF">
            <w:pPr>
              <w:keepNext/>
              <w:tabs>
                <w:tab w:val="left" w:pos="851"/>
              </w:tabs>
              <w:spacing w:line="240" w:lineRule="auto"/>
              <w:ind w:firstLine="0"/>
              <w:outlineLvl w:val="3"/>
              <w:rPr>
                <w:b/>
                <w:bCs/>
                <w:lang w:val="x-none"/>
              </w:rPr>
            </w:pPr>
            <w:r w:rsidRPr="0080160F">
              <w:rPr>
                <w:color w:val="000000"/>
              </w:rPr>
              <w:t>«</w:t>
            </w:r>
            <w:r w:rsidR="00B154BF">
              <w:rPr>
                <w:color w:val="000000"/>
              </w:rPr>
              <w:t>09</w:t>
            </w:r>
            <w:r w:rsidRPr="0080160F">
              <w:rPr>
                <w:color w:val="000000"/>
              </w:rPr>
              <w:t xml:space="preserve">» </w:t>
            </w:r>
            <w:r w:rsidR="00331A7D">
              <w:rPr>
                <w:color w:val="000000"/>
              </w:rPr>
              <w:t>дека</w:t>
            </w:r>
            <w:r w:rsidR="00036045">
              <w:rPr>
                <w:color w:val="000000"/>
              </w:rPr>
              <w:t>бря</w:t>
            </w:r>
            <w:r w:rsidRPr="0080160F">
              <w:rPr>
                <w:color w:val="000000"/>
              </w:rPr>
              <w:t xml:space="preserve"> 201</w:t>
            </w:r>
            <w:r w:rsidRPr="00FB44E3">
              <w:rPr>
                <w:color w:val="000000"/>
              </w:rPr>
              <w:t>9</w:t>
            </w:r>
            <w:r w:rsidRPr="0080160F">
              <w:rPr>
                <w:color w:val="000000"/>
              </w:rPr>
              <w:t xml:space="preserve"> </w:t>
            </w:r>
            <w:r w:rsidRPr="0080160F">
              <w:t>г.</w:t>
            </w:r>
            <w:r w:rsidR="0007174C">
              <w:t xml:space="preserve"> в</w:t>
            </w:r>
            <w:r w:rsidRPr="0080160F">
              <w:t xml:space="preserve"> 12 часов 00 минут (время местное)</w:t>
            </w:r>
          </w:p>
        </w:tc>
      </w:tr>
      <w:tr w:rsidR="0007174C" w:rsidRPr="00360B51" w:rsidTr="008F278F">
        <w:tc>
          <w:tcPr>
            <w:tcW w:w="1101" w:type="dxa"/>
          </w:tcPr>
          <w:p w:rsidR="0007174C" w:rsidRDefault="0007174C" w:rsidP="00AA39FE">
            <w:pPr>
              <w:ind w:firstLine="0"/>
              <w:jc w:val="center"/>
              <w:rPr>
                <w:b/>
              </w:rPr>
            </w:pPr>
            <w:r>
              <w:rPr>
                <w:b/>
              </w:rPr>
              <w:lastRenderedPageBreak/>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36045" w:rsidP="00B154BF">
            <w:pPr>
              <w:spacing w:line="240" w:lineRule="auto"/>
              <w:ind w:firstLine="0"/>
              <w:rPr>
                <w:bCs/>
              </w:rPr>
            </w:pPr>
            <w:r w:rsidRPr="0080160F">
              <w:rPr>
                <w:color w:val="000000"/>
              </w:rPr>
              <w:t>«</w:t>
            </w:r>
            <w:r w:rsidR="00B154BF">
              <w:rPr>
                <w:color w:val="000000"/>
              </w:rPr>
              <w:t>12</w:t>
            </w:r>
            <w:r w:rsidRPr="0080160F">
              <w:rPr>
                <w:color w:val="000000"/>
              </w:rPr>
              <w:t xml:space="preserve">» </w:t>
            </w:r>
            <w:r w:rsidR="00331A7D">
              <w:rPr>
                <w:color w:val="000000"/>
              </w:rPr>
              <w:t>декабря</w:t>
            </w:r>
            <w:r w:rsidR="00331A7D" w:rsidRPr="0080160F">
              <w:rPr>
                <w:color w:val="000000"/>
              </w:rPr>
              <w:t xml:space="preserve"> </w:t>
            </w:r>
            <w:r w:rsidR="0007174C">
              <w:rPr>
                <w:bCs/>
              </w:rPr>
              <w:t>2019 г. в 1</w:t>
            </w:r>
            <w:r w:rsidR="00991CB5">
              <w:rPr>
                <w:bCs/>
              </w:rPr>
              <w:t>3</w:t>
            </w:r>
            <w:r w:rsidR="0007174C">
              <w:rPr>
                <w:bCs/>
              </w:rPr>
              <w:t xml:space="preserve">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036045" w:rsidP="00B154BF">
            <w:pPr>
              <w:spacing w:line="240" w:lineRule="auto"/>
              <w:ind w:firstLine="0"/>
              <w:rPr>
                <w:b/>
                <w:bCs/>
              </w:rPr>
            </w:pPr>
            <w:r w:rsidRPr="0080160F">
              <w:rPr>
                <w:color w:val="000000"/>
              </w:rPr>
              <w:t>«</w:t>
            </w:r>
            <w:bookmarkStart w:id="0" w:name="_GoBack"/>
            <w:bookmarkEnd w:id="0"/>
            <w:r w:rsidR="00B154BF">
              <w:rPr>
                <w:color w:val="000000"/>
              </w:rPr>
              <w:t>13</w:t>
            </w:r>
            <w:r w:rsidRPr="0080160F">
              <w:rPr>
                <w:color w:val="000000"/>
              </w:rPr>
              <w:t xml:space="preserve">» </w:t>
            </w:r>
            <w:r w:rsidR="00331A7D">
              <w:rPr>
                <w:color w:val="000000"/>
              </w:rPr>
              <w:t>декабря</w:t>
            </w:r>
            <w:r w:rsidR="00331A7D" w:rsidRPr="0080160F">
              <w:rPr>
                <w:color w:val="000000"/>
              </w:rPr>
              <w:t xml:space="preserve"> </w:t>
            </w:r>
            <w:r w:rsidR="00360B51" w:rsidRPr="0080160F">
              <w:rPr>
                <w:color w:val="000000"/>
              </w:rPr>
              <w:t>20</w:t>
            </w:r>
            <w:r w:rsidR="00360B51">
              <w:rPr>
                <w:color w:val="000000"/>
              </w:rPr>
              <w:t>1</w:t>
            </w:r>
            <w:r w:rsidR="00360B51" w:rsidRPr="002D7076">
              <w:rPr>
                <w:color w:val="000000"/>
              </w:rPr>
              <w:t>9</w:t>
            </w:r>
            <w:r w:rsidR="00360B51" w:rsidRPr="0080160F">
              <w:rPr>
                <w:color w:val="000000"/>
              </w:rPr>
              <w:t xml:space="preserve"> </w:t>
            </w:r>
            <w:r w:rsidR="00360B51" w:rsidRPr="0080160F">
              <w:t>г.</w:t>
            </w:r>
            <w:r w:rsidR="0007174C">
              <w:t xml:space="preserve"> в</w:t>
            </w:r>
            <w:r w:rsidR="00360B51" w:rsidRPr="0080160F">
              <w:t xml:space="preserve"> 14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 </w:t>
            </w:r>
            <w:proofErr w:type="gramStart"/>
            <w:r w:rsidRPr="007B3D07">
              <w:rPr>
                <w:b/>
                <w:color w:val="000000"/>
                <w:spacing w:val="-4"/>
              </w:rPr>
              <w:t>п</w:t>
            </w:r>
            <w:proofErr w:type="gramEnd"/>
            <w:r w:rsidRPr="007B3D07">
              <w:rPr>
                <w:b/>
                <w:color w:val="000000"/>
                <w:spacing w:val="-4"/>
              </w:rPr>
              <w:t>/п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954FCF" w:rsidRPr="008718B3" w:rsidRDefault="005D4070" w:rsidP="008718B3">
      <w:pPr>
        <w:widowControl/>
        <w:suppressAutoHyphens w:val="0"/>
        <w:snapToGrid/>
        <w:spacing w:after="200" w:line="276" w:lineRule="auto"/>
        <w:ind w:firstLine="0"/>
        <w:jc w:val="right"/>
        <w:rPr>
          <w:b/>
          <w:i/>
          <w:sz w:val="22"/>
          <w:szCs w:val="22"/>
        </w:rPr>
      </w:pPr>
      <w:r>
        <w:rPr>
          <w:b/>
          <w:i/>
        </w:rPr>
        <w:br w:type="page"/>
      </w:r>
      <w:r w:rsidR="00954FCF"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711C93" w:rsidRDefault="00711C93" w:rsidP="00BB252B">
      <w:pPr>
        <w:tabs>
          <w:tab w:val="left" w:pos="4500"/>
        </w:tabs>
        <w:spacing w:line="240" w:lineRule="auto"/>
        <w:ind w:firstLine="567"/>
        <w:jc w:val="center"/>
        <w:rPr>
          <w:b/>
          <w:sz w:val="22"/>
          <w:szCs w:val="22"/>
        </w:rPr>
      </w:pPr>
    </w:p>
    <w:p w:rsidR="00711C93" w:rsidRPr="00711C93" w:rsidRDefault="00711C93" w:rsidP="00711C93">
      <w:pPr>
        <w:tabs>
          <w:tab w:val="left" w:pos="9720"/>
        </w:tabs>
        <w:spacing w:line="240" w:lineRule="auto"/>
        <w:ind w:firstLine="567"/>
        <w:jc w:val="center"/>
        <w:rPr>
          <w:b/>
        </w:rPr>
      </w:pPr>
      <w:r w:rsidRPr="00711C93">
        <w:rPr>
          <w:b/>
        </w:rPr>
        <w:t xml:space="preserve">ДОГОВОР ПОСТАВКИ № </w:t>
      </w:r>
    </w:p>
    <w:p w:rsidR="00711C93" w:rsidRPr="00711C93" w:rsidRDefault="00711C93" w:rsidP="00711C93">
      <w:pPr>
        <w:spacing w:line="240" w:lineRule="auto"/>
        <w:ind w:firstLine="0"/>
        <w:rPr>
          <w:sz w:val="22"/>
          <w:szCs w:val="22"/>
        </w:rPr>
      </w:pPr>
    </w:p>
    <w:p w:rsidR="00711C93" w:rsidRPr="00711C93" w:rsidRDefault="00711C93" w:rsidP="00711C93">
      <w:pPr>
        <w:spacing w:line="240" w:lineRule="auto"/>
        <w:ind w:firstLine="0"/>
        <w:jc w:val="center"/>
      </w:pPr>
      <w:r w:rsidRPr="00711C93">
        <w:t>г. Новосибирск</w:t>
      </w:r>
      <w:r w:rsidRPr="00711C93">
        <w:tab/>
      </w:r>
      <w:r w:rsidRPr="00711C93">
        <w:tab/>
      </w:r>
      <w:r w:rsidRPr="00711C93">
        <w:tab/>
      </w:r>
      <w:r w:rsidRPr="00711C93">
        <w:tab/>
      </w:r>
      <w:r w:rsidRPr="00711C93">
        <w:tab/>
      </w:r>
      <w:r w:rsidRPr="00711C93">
        <w:tab/>
      </w:r>
      <w:r w:rsidRPr="00711C93">
        <w:tab/>
        <w:t xml:space="preserve"> «___» __________ 2018 г.</w:t>
      </w:r>
    </w:p>
    <w:p w:rsidR="00711C93" w:rsidRPr="00711C93" w:rsidRDefault="00711C93" w:rsidP="00711C93">
      <w:pPr>
        <w:spacing w:before="120" w:after="120" w:line="240" w:lineRule="auto"/>
        <w:ind w:right="-2"/>
      </w:pPr>
      <w:r w:rsidRPr="00711C93">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711C93">
        <w:t>НЗиК</w:t>
      </w:r>
      <w:proofErr w:type="spellEnd"/>
      <w:r w:rsidRPr="00711C93">
        <w:t>»),  далее именуемое «Заказчик», в лице Заместителя генерального директора по</w:t>
      </w:r>
      <w:proofErr w:type="gramStart"/>
      <w:r w:rsidRPr="00711C93">
        <w:t xml:space="preserve"> </w:t>
      </w:r>
      <w:r w:rsidR="00C03BD5">
        <w:t xml:space="preserve">               </w:t>
      </w:r>
      <w:r w:rsidRPr="00711C93">
        <w:t>,</w:t>
      </w:r>
      <w:proofErr w:type="gramEnd"/>
      <w:r w:rsidRPr="00711C93">
        <w:t xml:space="preserve"> действующего на основании Доверенности № </w:t>
      </w:r>
      <w:r w:rsidR="00C03BD5">
        <w:t xml:space="preserve">        </w:t>
      </w:r>
      <w:r w:rsidRPr="00711C93">
        <w:t xml:space="preserve"> от «</w:t>
      </w:r>
      <w:r w:rsidR="00C03BD5">
        <w:t xml:space="preserve">   </w:t>
      </w:r>
      <w:r w:rsidRPr="00711C93">
        <w:t xml:space="preserve">» </w:t>
      </w:r>
      <w:r w:rsidR="00C03BD5">
        <w:t xml:space="preserve">      </w:t>
      </w:r>
      <w:r w:rsidRPr="00711C93">
        <w:t xml:space="preserve"> 201</w:t>
      </w:r>
      <w:r w:rsidR="00C03BD5">
        <w:t>9</w:t>
      </w:r>
      <w:r w:rsidRPr="00711C93">
        <w:t xml:space="preserve"> г., с другой стороны, на основании </w:t>
      </w:r>
      <w:r w:rsidR="00C03BD5">
        <w:t xml:space="preserve">итогового </w:t>
      </w:r>
      <w:r w:rsidRPr="00711C93">
        <w:t xml:space="preserve">протокола </w:t>
      </w:r>
      <w:r w:rsidR="00C03BD5">
        <w:t>запроса котировок</w:t>
      </w:r>
      <w:r w:rsidRPr="00711C93">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11C93" w:rsidRPr="00711C93" w:rsidRDefault="00711C93" w:rsidP="00711C93">
      <w:pPr>
        <w:keepNext/>
        <w:widowControl/>
        <w:suppressAutoHyphens w:val="0"/>
        <w:snapToGrid/>
        <w:spacing w:line="240" w:lineRule="auto"/>
        <w:ind w:firstLine="0"/>
        <w:jc w:val="center"/>
        <w:rPr>
          <w:caps/>
          <w:kern w:val="28"/>
          <w:lang w:eastAsia="ru-RU"/>
        </w:rPr>
      </w:pPr>
      <w:r w:rsidRPr="00711C93">
        <w:rPr>
          <w:caps/>
          <w:kern w:val="28"/>
          <w:lang w:eastAsia="ru-RU"/>
        </w:rPr>
        <w:t>1.ПРЕДМЕТ ДОГОВОРА</w:t>
      </w:r>
    </w:p>
    <w:p w:rsidR="00711C93" w:rsidRPr="00711C93" w:rsidRDefault="00711C93" w:rsidP="00711C93">
      <w:pPr>
        <w:spacing w:line="240" w:lineRule="auto"/>
        <w:ind w:firstLine="709"/>
      </w:pPr>
      <w:r w:rsidRPr="00711C93">
        <w:t>1.1. Поставщик обязуется в обусловленный договором срок поставить</w:t>
      </w:r>
      <w:r w:rsidRPr="00711C93">
        <w:rPr>
          <w:bCs/>
        </w:rPr>
        <w:t xml:space="preserve"> бутилированную питьевую воду, </w:t>
      </w:r>
      <w:r w:rsidRPr="00711C93">
        <w:t xml:space="preserve">страна производства ___________________(далее товар), свободный от каких-либо прав третьих лиц и иных обременений, а Заказчик приобрести и оплатить по цене, указанной в п. 2.1. Договора. </w:t>
      </w:r>
    </w:p>
    <w:p w:rsidR="00711C93" w:rsidRPr="00711C93" w:rsidRDefault="00711C93" w:rsidP="00711C93">
      <w:pPr>
        <w:spacing w:line="240" w:lineRule="auto"/>
      </w:pPr>
      <w:r w:rsidRPr="00711C9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711C93" w:rsidRPr="00711C93" w:rsidRDefault="00711C93" w:rsidP="00711C93">
      <w:pPr>
        <w:spacing w:line="240" w:lineRule="auto"/>
      </w:pPr>
      <w:r w:rsidRPr="00711C9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11C93" w:rsidRPr="00711C93" w:rsidRDefault="00711C93" w:rsidP="00711C93">
      <w:pPr>
        <w:spacing w:line="240" w:lineRule="auto"/>
        <w:ind w:firstLine="0"/>
        <w:outlineLvl w:val="0"/>
      </w:pPr>
    </w:p>
    <w:p w:rsidR="00711C93" w:rsidRPr="00711C93" w:rsidRDefault="00711C93" w:rsidP="00711C93">
      <w:pPr>
        <w:spacing w:line="240" w:lineRule="auto"/>
        <w:jc w:val="center"/>
      </w:pPr>
      <w:r w:rsidRPr="00711C93">
        <w:t>2. ЦЕНА ДОГОВОРА И ПОРЯДОК РАСЧЕТОВ</w:t>
      </w:r>
    </w:p>
    <w:p w:rsidR="00711C93" w:rsidRPr="00711C93" w:rsidRDefault="00711C93" w:rsidP="00711C93">
      <w:pPr>
        <w:spacing w:line="240" w:lineRule="auto"/>
      </w:pPr>
      <w:r w:rsidRPr="00711C93">
        <w:t xml:space="preserve">2.1. Цена Договора составляет __________________________________________________. </w:t>
      </w:r>
    </w:p>
    <w:p w:rsidR="00711C93" w:rsidRPr="00711C93" w:rsidRDefault="00711C93" w:rsidP="00711C93">
      <w:pPr>
        <w:spacing w:line="240" w:lineRule="auto"/>
      </w:pPr>
      <w:r w:rsidRPr="00711C93">
        <w:t xml:space="preserve">2.2. Цена Договора включает в себя: стоимость товара, стоимость доставки, упаковку, </w:t>
      </w:r>
      <w:r w:rsidRPr="00711C93">
        <w:rPr>
          <w:rFonts w:eastAsia="Calibri"/>
          <w:color w:val="000000"/>
          <w:lang w:eastAsia="ru-RU"/>
        </w:rPr>
        <w:t xml:space="preserve">включая </w:t>
      </w:r>
      <w:r w:rsidRPr="00711C93">
        <w:rPr>
          <w:lang w:eastAsia="en-US"/>
        </w:rPr>
        <w:t>налоговую ставку, предусмотренную п. 3 ст. 164 НК РФ</w:t>
      </w:r>
      <w:r w:rsidRPr="00711C93">
        <w:t xml:space="preserve">, а также налоги, сборы и другие обязательные платежи. </w:t>
      </w:r>
    </w:p>
    <w:p w:rsidR="00711C93" w:rsidRPr="00711C93" w:rsidRDefault="00711C93" w:rsidP="00711C93">
      <w:pPr>
        <w:spacing w:line="240" w:lineRule="auto"/>
      </w:pPr>
      <w:r w:rsidRPr="00711C93">
        <w:t xml:space="preserve">2.3. Цена Договора является твердой и не может изменяться в ходе его исполнения. </w:t>
      </w:r>
    </w:p>
    <w:p w:rsidR="00711C93" w:rsidRPr="00711C93" w:rsidRDefault="00711C93" w:rsidP="00711C93">
      <w:pPr>
        <w:spacing w:line="240" w:lineRule="auto"/>
        <w:rPr>
          <w:color w:val="FF0000"/>
        </w:rPr>
      </w:pPr>
      <w:r w:rsidRPr="00711C93">
        <w:t xml:space="preserve">2.4. Расчеты за Товар производятся на условии: </w:t>
      </w:r>
      <w:r w:rsidRPr="00711C93">
        <w:rPr>
          <w:bCs/>
        </w:rPr>
        <w:t>Безналичный расчет,</w:t>
      </w:r>
      <w:r w:rsidRPr="00711C93">
        <w:rPr>
          <w:b/>
          <w:bCs/>
        </w:rPr>
        <w:t xml:space="preserve"> </w:t>
      </w:r>
      <w:r w:rsidRPr="00711C93">
        <w:rPr>
          <w:bCs/>
        </w:rPr>
        <w:t>оплата 100% в течение 7 (семи) банковских дней с момента подписания товарной накладной по форме ТОРГ-12.</w:t>
      </w:r>
    </w:p>
    <w:p w:rsidR="00711C93" w:rsidRPr="00711C93" w:rsidRDefault="00711C93" w:rsidP="00711C93">
      <w:pPr>
        <w:spacing w:line="240" w:lineRule="auto"/>
      </w:pPr>
    </w:p>
    <w:p w:rsidR="00711C93" w:rsidRPr="00711C93" w:rsidRDefault="00711C93" w:rsidP="00711C93">
      <w:pPr>
        <w:widowControl/>
        <w:numPr>
          <w:ilvl w:val="0"/>
          <w:numId w:val="35"/>
        </w:numPr>
        <w:suppressAutoHyphens w:val="0"/>
        <w:snapToGrid/>
        <w:spacing w:after="200" w:line="240" w:lineRule="auto"/>
        <w:contextualSpacing/>
        <w:jc w:val="center"/>
        <w:rPr>
          <w:rFonts w:eastAsia="Calibri"/>
          <w:lang w:eastAsia="en-US"/>
        </w:rPr>
      </w:pPr>
      <w:r w:rsidRPr="00711C93">
        <w:rPr>
          <w:rFonts w:eastAsia="Calibri"/>
          <w:lang w:eastAsia="en-US"/>
        </w:rPr>
        <w:t>ПРАВА И ОБЯЗАННОСТИ СТОРОН И УСЛОВИЯ ПОСТАВКИ</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3.1.Поставщик обязан: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3.1.2. Безвозмездно осуществить замену Товара ненадлежащего качества в порядке и на условиях, предусмотренных настоящим договором.</w:t>
      </w:r>
    </w:p>
    <w:p w:rsidR="00711C93" w:rsidRPr="00711C93" w:rsidRDefault="00711C93" w:rsidP="00711C93">
      <w:pPr>
        <w:spacing w:line="240" w:lineRule="auto"/>
        <w:ind w:firstLine="709"/>
      </w:pPr>
      <w:r w:rsidRPr="00711C93">
        <w:t>3.1.3. Указывать в первичных документах бухгалтерского учета адрес организации, включенный в ЕГРЮЛ.</w:t>
      </w:r>
    </w:p>
    <w:p w:rsidR="00711C93" w:rsidRPr="00711C93" w:rsidRDefault="00711C93" w:rsidP="00711C93">
      <w:pPr>
        <w:spacing w:line="240" w:lineRule="auto"/>
        <w:ind w:firstLine="709"/>
      </w:pPr>
      <w:r w:rsidRPr="00711C93">
        <w:t>3.1.4. Соблюдать на территории Заказчика правила внутреннего распорядка, пожарной безопасности, дорожного движения, пропускного режима.</w:t>
      </w:r>
    </w:p>
    <w:p w:rsidR="00711C93" w:rsidRPr="00711C93" w:rsidRDefault="00711C93" w:rsidP="00711C93">
      <w:pPr>
        <w:spacing w:line="240" w:lineRule="auto"/>
        <w:ind w:firstLine="709"/>
      </w:pPr>
      <w:r w:rsidRPr="00711C93">
        <w:t>3.1.5. Выделить в безвозмездное пользование кулеры (с охлаждением и нагревом) и помпы в необходимом количестве.</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lastRenderedPageBreak/>
        <w:t xml:space="preserve">3.2. Поставщик имеет право: </w:t>
      </w:r>
    </w:p>
    <w:p w:rsidR="00711C93" w:rsidRPr="00711C93" w:rsidRDefault="00711C93" w:rsidP="00711C93">
      <w:pPr>
        <w:spacing w:line="240" w:lineRule="auto"/>
        <w:ind w:firstLine="709"/>
      </w:pPr>
      <w:r w:rsidRPr="00711C93">
        <w:t xml:space="preserve">3.2.1. Требовать своевременной оплаты Товара в соответствии с подписанным Сторонами договором по поставке Товара. </w:t>
      </w:r>
    </w:p>
    <w:p w:rsidR="00711C93" w:rsidRPr="00711C93" w:rsidRDefault="00711C93" w:rsidP="00711C93">
      <w:pPr>
        <w:spacing w:line="240" w:lineRule="auto"/>
        <w:ind w:firstLine="709"/>
      </w:pPr>
      <w:r w:rsidRPr="00711C93">
        <w:t xml:space="preserve">3.3. Заказчик обязан: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3.3.1. Произвести оплату Товара в соответствии с п. 2.</w:t>
      </w:r>
      <w:r w:rsidR="00206F9D">
        <w:rPr>
          <w:rFonts w:eastAsia="Calibri"/>
          <w:lang w:eastAsia="en-US"/>
        </w:rPr>
        <w:t>4</w:t>
      </w:r>
      <w:r w:rsidRPr="00711C93">
        <w:rPr>
          <w:rFonts w:eastAsia="Calibri"/>
          <w:lang w:eastAsia="en-US"/>
        </w:rPr>
        <w:t xml:space="preserve">. настоящего договора.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3.3.2. Обеспечить своевременную приемку поставленного Товара.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3.3.3. Своевременно сообщить в письменной форме Поставщику о недостатках Товара, обнаруженных в ходе его приемки;</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3.3.4. Использовать Тару только для хранения питьевой воды;</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3.3.5. Хранить тару в помещении с отсутствием посторонних запахов, при температуре воздуха не ниже +10С.</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 Заказчик имеет право: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11C93" w:rsidRPr="00711C93" w:rsidRDefault="00711C93" w:rsidP="00711C93">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711C93" w:rsidRPr="00711C93" w:rsidRDefault="00711C93" w:rsidP="00711C93">
      <w:pPr>
        <w:spacing w:line="240" w:lineRule="auto"/>
        <w:ind w:firstLine="709"/>
      </w:pPr>
      <w:r w:rsidRPr="00711C93">
        <w:t xml:space="preserve">3.4.3. Отказаться от оплаты расходов, не предусмотренных настоящим договором. </w:t>
      </w:r>
    </w:p>
    <w:p w:rsidR="00711C93" w:rsidRPr="00711C93" w:rsidRDefault="00711C93" w:rsidP="00711C93">
      <w:pPr>
        <w:spacing w:line="240" w:lineRule="auto"/>
        <w:ind w:firstLine="709"/>
        <w:rPr>
          <w:bCs/>
        </w:rPr>
      </w:pPr>
      <w:r w:rsidRPr="00711C93">
        <w:t xml:space="preserve">3.5. Срок поставки: </w:t>
      </w:r>
      <w:r w:rsidRPr="00711C93">
        <w:rPr>
          <w:bCs/>
        </w:rPr>
        <w:t>с 01.01.20</w:t>
      </w:r>
      <w:r w:rsidR="00C03BD5">
        <w:rPr>
          <w:bCs/>
        </w:rPr>
        <w:t>20</w:t>
      </w:r>
      <w:r w:rsidRPr="00711C93">
        <w:rPr>
          <w:bCs/>
        </w:rPr>
        <w:t xml:space="preserve"> г. по 31.12.20</w:t>
      </w:r>
      <w:r w:rsidR="00C03BD5">
        <w:rPr>
          <w:bCs/>
        </w:rPr>
        <w:t>20</w:t>
      </w:r>
      <w:r w:rsidRPr="00711C93">
        <w:rPr>
          <w:bCs/>
        </w:rPr>
        <w:t xml:space="preserve"> г. Дата и количество поставляемого товара согласовывается любым доступным способом, не позднее, чем за сутки до даты поставки.</w:t>
      </w:r>
    </w:p>
    <w:p w:rsidR="00711C93" w:rsidRPr="00711C93" w:rsidRDefault="00711C93" w:rsidP="00711C93">
      <w:pPr>
        <w:spacing w:line="240" w:lineRule="auto"/>
        <w:ind w:firstLine="709"/>
      </w:pPr>
      <w:r w:rsidRPr="00711C93">
        <w:t>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711C93" w:rsidRPr="00711C93" w:rsidRDefault="00711C93" w:rsidP="00711C93">
      <w:pPr>
        <w:spacing w:line="240" w:lineRule="auto"/>
        <w:ind w:firstLine="709"/>
      </w:pPr>
      <w:r w:rsidRPr="00711C93">
        <w:t xml:space="preserve">3.6. Место поставки: г. Новосибирск, ул. </w:t>
      </w:r>
      <w:proofErr w:type="gramStart"/>
      <w:r w:rsidRPr="00711C93">
        <w:t>Планетная</w:t>
      </w:r>
      <w:proofErr w:type="gramEnd"/>
      <w:r w:rsidRPr="00711C93">
        <w:t>, 32.</w:t>
      </w:r>
    </w:p>
    <w:p w:rsidR="00711C93" w:rsidRPr="00711C93" w:rsidRDefault="00711C93" w:rsidP="00711C93">
      <w:pPr>
        <w:spacing w:line="240" w:lineRule="auto"/>
        <w:ind w:firstLine="709"/>
      </w:pPr>
      <w:r w:rsidRPr="00711C93">
        <w:t xml:space="preserve">3.7. Датой поставки считается дата подписания Сторонами товарной накладной на Товар. </w:t>
      </w:r>
    </w:p>
    <w:p w:rsidR="00711C93" w:rsidRPr="00711C93" w:rsidRDefault="00711C93" w:rsidP="00711C93">
      <w:pPr>
        <w:spacing w:line="240" w:lineRule="auto"/>
        <w:ind w:firstLine="709"/>
      </w:pPr>
      <w:r w:rsidRPr="00711C9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11C93" w:rsidRPr="00711C93" w:rsidRDefault="00711C93" w:rsidP="00711C93">
      <w:pPr>
        <w:spacing w:line="240" w:lineRule="auto"/>
        <w:ind w:firstLine="709"/>
      </w:pPr>
      <w:r w:rsidRPr="00711C93">
        <w:t xml:space="preserve">3.9. Поставка Товара осуществляется Поставщиком в рабочие дни с понедельника по пятницу с 08-00 до 14-00 по заявкам.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711C93" w:rsidRPr="00711C93" w:rsidRDefault="00711C93" w:rsidP="00711C93">
      <w:pPr>
        <w:spacing w:line="240" w:lineRule="auto"/>
        <w:ind w:firstLine="709"/>
      </w:pPr>
      <w:r w:rsidRPr="00711C93">
        <w:t>3.10. Условия поставки:</w:t>
      </w:r>
    </w:p>
    <w:p w:rsidR="00711C93" w:rsidRPr="00711C93" w:rsidRDefault="00711C93" w:rsidP="00711C93">
      <w:pPr>
        <w:spacing w:line="240" w:lineRule="auto"/>
        <w:ind w:firstLine="709"/>
      </w:pPr>
      <w:r w:rsidRPr="00711C93">
        <w:t>3.10.1. Доставка Товара осуществляется автотранспортом Поставщика до</w:t>
      </w:r>
      <w:r w:rsidR="00823204">
        <w:t xml:space="preserve"> места поставки, указанного п. 3</w:t>
      </w:r>
      <w:r w:rsidRPr="00711C93">
        <w:t>.</w:t>
      </w:r>
      <w:r w:rsidR="00823204">
        <w:t>6</w:t>
      </w:r>
      <w:r w:rsidRPr="00711C93">
        <w:t>.</w:t>
      </w:r>
    </w:p>
    <w:p w:rsidR="00711C93" w:rsidRPr="00711C93" w:rsidRDefault="00711C93" w:rsidP="00711C93">
      <w:pPr>
        <w:spacing w:line="240" w:lineRule="auto"/>
        <w:ind w:firstLine="709"/>
      </w:pPr>
      <w:r w:rsidRPr="00711C93">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(два) часа до момента поставки. </w:t>
      </w:r>
    </w:p>
    <w:p w:rsidR="00711C93" w:rsidRPr="00711C93" w:rsidRDefault="00711C93" w:rsidP="00711C93">
      <w:pPr>
        <w:spacing w:line="240" w:lineRule="auto"/>
        <w:ind w:firstLine="709"/>
      </w:pPr>
      <w:r w:rsidRPr="00711C93">
        <w:t xml:space="preserve">3.10.3. В случае нарушения Поставщиком п. 3.10.2. Договора, транспортные средства Поставщика на территорию Заказчика не допускаются.      </w:t>
      </w:r>
    </w:p>
    <w:p w:rsidR="00711C93" w:rsidRPr="00711C93" w:rsidRDefault="00711C93" w:rsidP="00711C93">
      <w:pPr>
        <w:widowControl/>
        <w:suppressAutoHyphens w:val="0"/>
        <w:snapToGrid/>
        <w:spacing w:line="240" w:lineRule="auto"/>
        <w:ind w:firstLine="709"/>
      </w:pPr>
    </w:p>
    <w:p w:rsidR="00711C93" w:rsidRPr="00711C93" w:rsidRDefault="00711C93" w:rsidP="00711C93">
      <w:pPr>
        <w:spacing w:line="240" w:lineRule="auto"/>
        <w:jc w:val="center"/>
      </w:pPr>
      <w:r w:rsidRPr="00711C93">
        <w:t>4. КАЧЕСТВО И КОМПЛЕКТНОСТЬ ТОВАРА, ГАРАНТИИ ПОСТАВЩИКА</w:t>
      </w:r>
    </w:p>
    <w:p w:rsidR="00711C93" w:rsidRPr="00711C93" w:rsidRDefault="00711C93" w:rsidP="00711C93">
      <w:pPr>
        <w:spacing w:line="240" w:lineRule="auto"/>
        <w:ind w:firstLine="567"/>
      </w:pPr>
      <w:r w:rsidRPr="00711C9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законодательством РФ. </w:t>
      </w:r>
    </w:p>
    <w:p w:rsidR="00711C93" w:rsidRPr="00711C93" w:rsidRDefault="00711C93" w:rsidP="00711C93">
      <w:pPr>
        <w:spacing w:line="240" w:lineRule="auto"/>
        <w:ind w:firstLine="567"/>
      </w:pPr>
      <w:r w:rsidRPr="00711C93">
        <w:t xml:space="preserve">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11C93" w:rsidRPr="00711C93" w:rsidRDefault="00711C93" w:rsidP="00711C93">
      <w:pPr>
        <w:spacing w:line="240" w:lineRule="auto"/>
        <w:ind w:firstLine="567"/>
      </w:pPr>
      <w:r w:rsidRPr="00711C93">
        <w:t xml:space="preserve">4.3.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711C93" w:rsidRPr="00711C93" w:rsidRDefault="00711C93" w:rsidP="00711C93">
      <w:pPr>
        <w:spacing w:line="240" w:lineRule="auto"/>
        <w:ind w:firstLine="567"/>
      </w:pPr>
      <w:r w:rsidRPr="00711C93">
        <w:t xml:space="preserve">4.4. Если Поставщик в течение установленного срока не заменит товар, Заказчик вправе </w:t>
      </w:r>
      <w:r w:rsidRPr="00711C93">
        <w:lastRenderedPageBreak/>
        <w:t xml:space="preserve">предъявить Поставщику требования, предусмотренные законодательством РФ.  </w:t>
      </w:r>
    </w:p>
    <w:p w:rsidR="00711C93" w:rsidRPr="00711C93" w:rsidRDefault="00711C93" w:rsidP="00711C93">
      <w:pPr>
        <w:spacing w:line="240" w:lineRule="auto"/>
        <w:ind w:firstLine="567"/>
      </w:pPr>
      <w:r w:rsidRPr="00711C93">
        <w:t xml:space="preserve">4.5.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11C93">
        <w:t>с даты появления</w:t>
      </w:r>
      <w:proofErr w:type="gramEnd"/>
      <w:r w:rsidRPr="00711C93">
        <w:t xml:space="preserve"> такой записи внести в ЕГРЮЛ достоверные сведения или исправить ошибочную запись о недостоверности.</w:t>
      </w:r>
    </w:p>
    <w:p w:rsidR="00711C93" w:rsidRPr="00711C93" w:rsidRDefault="00711C93" w:rsidP="00711C93">
      <w:pPr>
        <w:spacing w:line="240" w:lineRule="auto"/>
        <w:ind w:firstLine="567"/>
        <w:jc w:val="center"/>
      </w:pPr>
      <w:r w:rsidRPr="00711C93">
        <w:t>5. ТАРА И УПАКОВКА</w:t>
      </w:r>
    </w:p>
    <w:p w:rsidR="00711C93" w:rsidRPr="00711C93" w:rsidRDefault="00711C93" w:rsidP="00711C93">
      <w:pPr>
        <w:spacing w:line="240" w:lineRule="auto"/>
        <w:ind w:firstLine="567"/>
      </w:pPr>
      <w:r w:rsidRPr="00711C93">
        <w:t>5.1. Поставка товара производится в бутылях из поликарбоната емкостью 19 литров, которые являются многооборотной тарой (далее – Тара).</w:t>
      </w:r>
    </w:p>
    <w:p w:rsidR="00711C93" w:rsidRPr="00711C93" w:rsidRDefault="00711C93" w:rsidP="00711C93">
      <w:pPr>
        <w:spacing w:line="240" w:lineRule="auto"/>
        <w:ind w:firstLine="567"/>
      </w:pPr>
      <w:r w:rsidRPr="00711C93">
        <w:t>5.2. Тара передается Заказчику во временное пользование и подлежит обязательному возврату Поставщику в том состоянии, в котором она была передана Заказчику с учетом естественного износа не позднее дня следующей доставки.</w:t>
      </w:r>
    </w:p>
    <w:p w:rsidR="00711C93" w:rsidRPr="00711C93" w:rsidRDefault="00711C93" w:rsidP="00711C93">
      <w:pPr>
        <w:spacing w:line="240" w:lineRule="auto"/>
        <w:ind w:firstLine="567"/>
      </w:pPr>
      <w:r w:rsidRPr="00711C93">
        <w:t>5.3. Тара является собственностью Поставщика. Право собственности на Тару при поставке Товара к Заказчику не переходит.</w:t>
      </w:r>
    </w:p>
    <w:p w:rsidR="00711C93" w:rsidRPr="00711C93" w:rsidRDefault="00711C93" w:rsidP="00711C93">
      <w:pPr>
        <w:spacing w:line="240" w:lineRule="auto"/>
        <w:ind w:firstLine="567"/>
      </w:pPr>
    </w:p>
    <w:p w:rsidR="00711C93" w:rsidRPr="00711C93" w:rsidRDefault="00711C93" w:rsidP="00711C93">
      <w:pPr>
        <w:spacing w:line="240" w:lineRule="auto"/>
        <w:ind w:firstLine="567"/>
        <w:jc w:val="center"/>
      </w:pPr>
      <w:r w:rsidRPr="00711C93">
        <w:t>6. ПОРЯДОК ПРИЕМКИ ТОВАРА</w:t>
      </w:r>
    </w:p>
    <w:p w:rsidR="00711C93" w:rsidRPr="00711C93" w:rsidRDefault="00711C93" w:rsidP="00711C93">
      <w:pPr>
        <w:spacing w:line="240" w:lineRule="auto"/>
        <w:ind w:firstLine="567"/>
      </w:pPr>
      <w:r w:rsidRPr="00711C93">
        <w:t xml:space="preserve">6.1. Результат исполнения обязательств по поставке Товара принимается в следующем порядке: </w:t>
      </w:r>
    </w:p>
    <w:p w:rsidR="00711C93" w:rsidRPr="00711C93" w:rsidRDefault="00711C93" w:rsidP="00711C93">
      <w:pPr>
        <w:spacing w:line="240" w:lineRule="auto"/>
        <w:ind w:firstLine="567"/>
      </w:pPr>
      <w:r w:rsidRPr="00711C93">
        <w:t xml:space="preserve">6.1.1.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711C93" w:rsidRPr="00711C93" w:rsidRDefault="00711C93" w:rsidP="00711C93">
      <w:pPr>
        <w:spacing w:line="240" w:lineRule="auto"/>
        <w:ind w:firstLine="567"/>
      </w:pPr>
      <w:r w:rsidRPr="00711C93">
        <w:t>6.1.2. Выполненные Поставщиком обязательства по поставке Товара принимаются Заказчиком по товарной накладной.</w:t>
      </w:r>
    </w:p>
    <w:p w:rsidR="00711C93" w:rsidRPr="00711C93" w:rsidRDefault="00711C93" w:rsidP="00711C93">
      <w:pPr>
        <w:spacing w:line="240" w:lineRule="auto"/>
        <w:ind w:firstLine="567"/>
      </w:pPr>
      <w:r w:rsidRPr="00711C93">
        <w:t xml:space="preserve"> </w:t>
      </w:r>
    </w:p>
    <w:p w:rsidR="00711C93" w:rsidRPr="00711C93" w:rsidRDefault="00711C93" w:rsidP="00711C93">
      <w:pPr>
        <w:spacing w:line="240" w:lineRule="auto"/>
        <w:jc w:val="center"/>
      </w:pPr>
      <w:r w:rsidRPr="00711C93">
        <w:t>7. РИСК СЛУЧАЙНОЙ ГИБЕЛИ ТОВАРА</w:t>
      </w:r>
    </w:p>
    <w:p w:rsidR="00711C93" w:rsidRPr="00711C93" w:rsidRDefault="00711C93" w:rsidP="00711C93">
      <w:pPr>
        <w:widowControl/>
        <w:suppressAutoHyphens w:val="0"/>
        <w:snapToGrid/>
        <w:spacing w:line="240" w:lineRule="auto"/>
        <w:ind w:firstLine="709"/>
      </w:pPr>
      <w:r w:rsidRPr="00711C93">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711C93" w:rsidRPr="00711C93" w:rsidRDefault="00711C93" w:rsidP="00711C93">
      <w:pPr>
        <w:widowControl/>
        <w:suppressAutoHyphens w:val="0"/>
        <w:snapToGrid/>
        <w:spacing w:line="240" w:lineRule="auto"/>
        <w:ind w:firstLine="709"/>
      </w:pPr>
    </w:p>
    <w:p w:rsidR="00711C93" w:rsidRPr="00711C93" w:rsidRDefault="00711C93" w:rsidP="00711C93">
      <w:pPr>
        <w:spacing w:line="240" w:lineRule="auto"/>
        <w:jc w:val="center"/>
      </w:pPr>
      <w:r w:rsidRPr="00711C93">
        <w:t>8. ОТВЕТСТВЕННОСТЬ СТОРОН</w:t>
      </w:r>
    </w:p>
    <w:p w:rsidR="00711C93" w:rsidRPr="00711C93" w:rsidRDefault="00711C93" w:rsidP="00711C93">
      <w:pPr>
        <w:spacing w:line="240" w:lineRule="auto"/>
      </w:pPr>
      <w:r w:rsidRPr="00711C93">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11C93" w:rsidRPr="00711C93" w:rsidRDefault="00711C93" w:rsidP="00711C93">
      <w:pPr>
        <w:spacing w:line="240" w:lineRule="auto"/>
      </w:pPr>
      <w:r w:rsidRPr="00711C93">
        <w:t xml:space="preserve">8.2.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711C93" w:rsidRPr="00711C93" w:rsidRDefault="00711C93" w:rsidP="00711C93">
      <w:pPr>
        <w:spacing w:line="240" w:lineRule="auto"/>
      </w:pPr>
      <w:r w:rsidRPr="00711C93">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711C93" w:rsidRPr="00711C93" w:rsidRDefault="00711C93" w:rsidP="00711C93">
      <w:pPr>
        <w:spacing w:line="240" w:lineRule="auto"/>
      </w:pPr>
      <w:r w:rsidRPr="00711C93">
        <w:t>8.4. В случае поставки Товара ненадлежащего качества или некомплектного Поставщик уплачивает Заказчику штраф в размере 10% от стоимости Товара.</w:t>
      </w:r>
    </w:p>
    <w:p w:rsidR="00711C93" w:rsidRPr="00711C93" w:rsidRDefault="00711C93" w:rsidP="00711C93">
      <w:pPr>
        <w:spacing w:line="240" w:lineRule="auto"/>
      </w:pPr>
      <w:r w:rsidRPr="00711C93">
        <w:t xml:space="preserve">8.5. Уплата неустойки не освобождает Стороны от исполнения обязательств по настоящему договору. </w:t>
      </w:r>
    </w:p>
    <w:p w:rsidR="00711C93" w:rsidRPr="00711C93" w:rsidRDefault="00711C93" w:rsidP="00711C93">
      <w:pPr>
        <w:spacing w:line="240" w:lineRule="auto"/>
        <w:ind w:firstLine="709"/>
      </w:pPr>
      <w:r w:rsidRPr="00711C93">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711C93">
        <w:t>доначисленного</w:t>
      </w:r>
      <w:proofErr w:type="spellEnd"/>
      <w:r w:rsidRPr="00711C93">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711C93" w:rsidRPr="00711C93" w:rsidRDefault="00711C93" w:rsidP="00711C93">
      <w:pPr>
        <w:spacing w:line="240" w:lineRule="auto"/>
        <w:ind w:firstLine="709"/>
      </w:pPr>
    </w:p>
    <w:p w:rsidR="00711C93" w:rsidRPr="00711C93" w:rsidRDefault="00711C93" w:rsidP="00711C93">
      <w:pPr>
        <w:spacing w:line="240" w:lineRule="auto"/>
        <w:jc w:val="center"/>
      </w:pPr>
      <w:r w:rsidRPr="00711C93">
        <w:t>9. ПОРЯДОК РАЗРЕШЕНИЯ СПОРОВ</w:t>
      </w:r>
    </w:p>
    <w:p w:rsidR="00711C93" w:rsidRPr="00711C93" w:rsidRDefault="00711C93" w:rsidP="00711C93">
      <w:pPr>
        <w:spacing w:line="240" w:lineRule="auto"/>
      </w:pPr>
      <w:r w:rsidRPr="00711C93">
        <w:lastRenderedPageBreak/>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11C93" w:rsidRPr="00711C93" w:rsidRDefault="00711C93" w:rsidP="00711C93">
      <w:pPr>
        <w:spacing w:line="240" w:lineRule="auto"/>
      </w:pPr>
      <w:r w:rsidRPr="00711C93">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11C93" w:rsidRPr="00711C93" w:rsidRDefault="00711C93" w:rsidP="00711C93">
      <w:pPr>
        <w:spacing w:line="240" w:lineRule="auto"/>
      </w:pPr>
      <w:r w:rsidRPr="00711C93">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711C93" w:rsidRPr="00711C93" w:rsidRDefault="00711C93" w:rsidP="00711C93">
      <w:pPr>
        <w:spacing w:line="240" w:lineRule="auto"/>
      </w:pPr>
    </w:p>
    <w:p w:rsidR="00711C93" w:rsidRPr="00711C93" w:rsidRDefault="00711C93" w:rsidP="00711C93">
      <w:pPr>
        <w:spacing w:line="240" w:lineRule="auto"/>
        <w:jc w:val="center"/>
      </w:pPr>
      <w:r w:rsidRPr="00711C93">
        <w:t>10. СРОК ДЕЙСТВИЯ НАСТОЯЩЕГО ДОГОВОРА</w:t>
      </w:r>
    </w:p>
    <w:p w:rsidR="00711C93" w:rsidRPr="00711C93" w:rsidRDefault="00711C93" w:rsidP="00711C93">
      <w:pPr>
        <w:shd w:val="clear" w:color="auto" w:fill="FFFFFF"/>
        <w:spacing w:line="240" w:lineRule="auto"/>
        <w:ind w:firstLine="425"/>
        <w:rPr>
          <w:rFonts w:eastAsia="Calibri"/>
          <w:color w:val="000000"/>
        </w:rPr>
      </w:pPr>
      <w:r w:rsidRPr="00711C93">
        <w:t xml:space="preserve">10.1. </w:t>
      </w:r>
      <w:r w:rsidRPr="00711C93">
        <w:rPr>
          <w:rFonts w:eastAsia="Calibri"/>
          <w:color w:val="000000"/>
        </w:rPr>
        <w:t>Договор вступает в силу с «01» января 20</w:t>
      </w:r>
      <w:r>
        <w:rPr>
          <w:rFonts w:eastAsia="Calibri"/>
          <w:color w:val="000000"/>
        </w:rPr>
        <w:t>20</w:t>
      </w:r>
      <w:r w:rsidRPr="00711C93">
        <w:rPr>
          <w:rFonts w:eastAsia="Calibri"/>
          <w:color w:val="000000"/>
        </w:rPr>
        <w:t xml:space="preserve"> года и действует до «31» декабря 20</w:t>
      </w:r>
      <w:r>
        <w:rPr>
          <w:rFonts w:eastAsia="Calibri"/>
          <w:color w:val="000000"/>
        </w:rPr>
        <w:t>20</w:t>
      </w:r>
      <w:r w:rsidRPr="00711C93">
        <w:rPr>
          <w:rFonts w:eastAsia="Calibri"/>
          <w:color w:val="000000"/>
        </w:rPr>
        <w:t xml:space="preserve"> года, а в части расчетов до полного исполнения Сторонами своих обязательств.</w:t>
      </w:r>
    </w:p>
    <w:p w:rsidR="00711C93" w:rsidRPr="00711C93" w:rsidRDefault="00711C93" w:rsidP="00711C93">
      <w:pPr>
        <w:spacing w:line="240" w:lineRule="auto"/>
      </w:pPr>
    </w:p>
    <w:p w:rsidR="00711C93" w:rsidRPr="00711C93" w:rsidRDefault="00711C93" w:rsidP="00711C93">
      <w:pPr>
        <w:spacing w:line="240" w:lineRule="auto"/>
        <w:ind w:firstLine="0"/>
        <w:jc w:val="center"/>
      </w:pPr>
      <w:r w:rsidRPr="00711C93">
        <w:t>11. АНТИКОРРУПЦИОННАЯ ОГОВОРКА</w:t>
      </w:r>
    </w:p>
    <w:p w:rsidR="00711C93" w:rsidRPr="00711C93" w:rsidRDefault="00711C93" w:rsidP="00711C93">
      <w:pPr>
        <w:spacing w:line="240" w:lineRule="auto"/>
        <w:ind w:firstLine="567"/>
      </w:pPr>
      <w:r w:rsidRPr="00711C93">
        <w:t xml:space="preserve">11.1. </w:t>
      </w:r>
      <w:proofErr w:type="gramStart"/>
      <w:r w:rsidRPr="00711C9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1C93" w:rsidRPr="00711C93" w:rsidRDefault="00711C93" w:rsidP="00711C93">
      <w:pPr>
        <w:spacing w:line="240" w:lineRule="auto"/>
        <w:ind w:firstLine="567"/>
      </w:pPr>
      <w:r w:rsidRPr="00711C93">
        <w:t xml:space="preserve">11.2. </w:t>
      </w:r>
      <w:proofErr w:type="gramStart"/>
      <w:r w:rsidRPr="00711C9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11C93" w:rsidRPr="00711C93" w:rsidRDefault="00711C93" w:rsidP="00711C93">
      <w:pPr>
        <w:spacing w:line="240" w:lineRule="auto"/>
        <w:ind w:firstLine="567"/>
      </w:pPr>
      <w:r w:rsidRPr="00711C93">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11C9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711C93" w:rsidRPr="00711C93" w:rsidRDefault="00711C93" w:rsidP="00711C93">
      <w:pPr>
        <w:spacing w:line="240" w:lineRule="auto"/>
        <w:ind w:firstLine="567"/>
      </w:pPr>
      <w:r w:rsidRPr="00711C93">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711C93" w:rsidRPr="00711C93" w:rsidRDefault="00711C93" w:rsidP="00711C93">
      <w:pPr>
        <w:spacing w:line="240" w:lineRule="auto"/>
        <w:ind w:firstLine="567"/>
      </w:pPr>
    </w:p>
    <w:p w:rsidR="00711C93" w:rsidRPr="00711C93" w:rsidRDefault="00711C93" w:rsidP="00711C93">
      <w:pPr>
        <w:spacing w:line="240" w:lineRule="auto"/>
        <w:jc w:val="center"/>
      </w:pPr>
      <w:r w:rsidRPr="00711C93">
        <w:t>12. ЗАКЛЮЧИТЕЛЬНЫЕ ПОЛОЖЕНИЯ</w:t>
      </w:r>
    </w:p>
    <w:p w:rsidR="00711C93" w:rsidRPr="00711C93" w:rsidRDefault="00711C93" w:rsidP="00711C93">
      <w:pPr>
        <w:autoSpaceDE w:val="0"/>
        <w:autoSpaceDN w:val="0"/>
        <w:adjustRightInd w:val="0"/>
        <w:spacing w:line="240" w:lineRule="auto"/>
        <w:ind w:firstLine="709"/>
      </w:pPr>
      <w:r w:rsidRPr="00711C93">
        <w:t xml:space="preserve">12.1. Настоящий договор заключается без обязательства Заказчика приобрести у Поставщика весь объем продукции, предусмотренный Спецификацией </w:t>
      </w:r>
      <w:r w:rsidRPr="00711C93">
        <w:rPr>
          <w:rFonts w:eastAsia="Calibri"/>
        </w:rPr>
        <w:t xml:space="preserve">(Приложение №1). </w:t>
      </w:r>
      <w:r w:rsidRPr="00711C93">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711C93" w:rsidRPr="00711C93" w:rsidRDefault="00711C93" w:rsidP="00711C93">
      <w:pPr>
        <w:autoSpaceDE w:val="0"/>
        <w:autoSpaceDN w:val="0"/>
        <w:adjustRightInd w:val="0"/>
        <w:spacing w:line="240" w:lineRule="auto"/>
        <w:ind w:firstLine="709"/>
        <w:rPr>
          <w:rFonts w:eastAsia="Calibri"/>
          <w:bCs/>
        </w:rPr>
      </w:pPr>
      <w:r w:rsidRPr="00711C93">
        <w:t>12.2.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711C93" w:rsidRPr="00711C93" w:rsidRDefault="00711C93" w:rsidP="00711C93">
      <w:pPr>
        <w:spacing w:line="240" w:lineRule="auto"/>
      </w:pPr>
      <w:r w:rsidRPr="00711C93">
        <w:t xml:space="preserve">12.3. </w:t>
      </w:r>
      <w:proofErr w:type="gramStart"/>
      <w:r w:rsidRPr="00711C93">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w:t>
      </w:r>
      <w:r w:rsidRPr="00711C93">
        <w:lastRenderedPageBreak/>
        <w:t>одностороннем порядке отказаться от исполнения настоящего Договора полностью или частично.</w:t>
      </w:r>
      <w:proofErr w:type="gramEnd"/>
      <w:r w:rsidRPr="00711C9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711C93" w:rsidRPr="00711C93" w:rsidRDefault="00711C93" w:rsidP="00711C93">
      <w:pPr>
        <w:spacing w:line="240" w:lineRule="auto"/>
      </w:pPr>
      <w:r w:rsidRPr="00711C93">
        <w:t xml:space="preserve">12.4.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711C93" w:rsidRPr="00711C93" w:rsidRDefault="00711C93" w:rsidP="00711C93">
      <w:pPr>
        <w:spacing w:line="240" w:lineRule="auto"/>
      </w:pPr>
      <w:r w:rsidRPr="00711C93">
        <w:t xml:space="preserve">12.5.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711C93" w:rsidRPr="00711C93" w:rsidRDefault="00711C93" w:rsidP="00711C93">
      <w:pPr>
        <w:spacing w:line="240" w:lineRule="auto"/>
      </w:pPr>
      <w:r w:rsidRPr="00711C93">
        <w:t xml:space="preserve">12.6. В случае изменения у </w:t>
      </w:r>
      <w:proofErr w:type="gramStart"/>
      <w:r w:rsidRPr="00711C93">
        <w:t>какой-либо</w:t>
      </w:r>
      <w:proofErr w:type="gramEnd"/>
      <w:r w:rsidRPr="00711C9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711C93" w:rsidRPr="00711C93" w:rsidRDefault="00711C93" w:rsidP="00711C93">
      <w:pPr>
        <w:spacing w:line="240" w:lineRule="auto"/>
        <w:ind w:firstLine="709"/>
        <w:rPr>
          <w:lang w:eastAsia="en-US"/>
        </w:rPr>
      </w:pPr>
      <w:r w:rsidRPr="00711C93">
        <w:t xml:space="preserve">12.7. </w:t>
      </w:r>
      <w:r w:rsidRPr="00711C93">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11C93" w:rsidRPr="00711C93" w:rsidRDefault="00711C93" w:rsidP="00711C93">
      <w:pPr>
        <w:spacing w:line="240" w:lineRule="auto"/>
        <w:ind w:firstLine="709"/>
      </w:pPr>
      <w:r w:rsidRPr="00711C93">
        <w:rPr>
          <w:lang w:eastAsia="en-US"/>
        </w:rPr>
        <w:t xml:space="preserve">12.8. </w:t>
      </w:r>
      <w:r w:rsidRPr="00711C93">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w:t>
      </w:r>
      <w:r w:rsidRPr="00711C93">
        <w:t>.</w:t>
      </w:r>
    </w:p>
    <w:p w:rsidR="00711C93" w:rsidRPr="00711C93" w:rsidRDefault="00711C93" w:rsidP="00711C93">
      <w:pPr>
        <w:spacing w:line="240" w:lineRule="auto"/>
        <w:jc w:val="center"/>
      </w:pPr>
      <w:r w:rsidRPr="00711C93">
        <w:t>13. ПРИЛОЖЕНИЯ</w:t>
      </w:r>
    </w:p>
    <w:p w:rsidR="00711C93" w:rsidRPr="00711C93" w:rsidRDefault="00711C93" w:rsidP="00711C93">
      <w:pPr>
        <w:spacing w:line="240" w:lineRule="auto"/>
        <w:rPr>
          <w:bCs/>
        </w:rPr>
      </w:pPr>
      <w:r w:rsidRPr="00711C93">
        <w:t>13.1. Приложение № 1. Спецификация</w:t>
      </w:r>
      <w:r w:rsidRPr="00711C93">
        <w:rPr>
          <w:bCs/>
        </w:rPr>
        <w:t xml:space="preserve"> </w:t>
      </w:r>
    </w:p>
    <w:p w:rsidR="00711C93" w:rsidRPr="00711C93" w:rsidRDefault="00711C93" w:rsidP="00711C93"/>
    <w:p w:rsidR="00711C93" w:rsidRPr="00711C93" w:rsidRDefault="00711C93" w:rsidP="00711C93">
      <w:pPr>
        <w:jc w:val="center"/>
      </w:pPr>
      <w:r w:rsidRPr="00711C93">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11C93" w:rsidRPr="00711C93" w:rsidTr="00BC66CC">
        <w:trPr>
          <w:trHeight w:val="679"/>
        </w:trPr>
        <w:tc>
          <w:tcPr>
            <w:tcW w:w="5250" w:type="dxa"/>
            <w:hideMark/>
          </w:tcPr>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711C93">
              <w:rPr>
                <w:lang w:eastAsia="en-US"/>
              </w:rPr>
              <w:t>Поставщик:</w:t>
            </w:r>
          </w:p>
        </w:tc>
        <w:tc>
          <w:tcPr>
            <w:tcW w:w="4856" w:type="dxa"/>
            <w:hideMark/>
          </w:tcPr>
          <w:p w:rsidR="00711C93" w:rsidRPr="00711C93" w:rsidRDefault="00711C93" w:rsidP="00711C93">
            <w:pPr>
              <w:spacing w:line="240" w:lineRule="auto"/>
              <w:ind w:firstLine="0"/>
            </w:pPr>
            <w:r w:rsidRPr="00711C93">
              <w:t>Заказчик:</w:t>
            </w:r>
          </w:p>
          <w:p w:rsidR="00711C93" w:rsidRPr="00711C93" w:rsidRDefault="00711C93" w:rsidP="00711C93">
            <w:pPr>
              <w:spacing w:line="240" w:lineRule="auto"/>
              <w:ind w:firstLine="0"/>
              <w:rPr>
                <w:b/>
                <w:bCs/>
              </w:rPr>
            </w:pPr>
            <w:r w:rsidRPr="00711C93">
              <w:rPr>
                <w:b/>
              </w:rPr>
              <w:t xml:space="preserve">АО «НПО НИИИП – </w:t>
            </w:r>
            <w:proofErr w:type="spellStart"/>
            <w:r w:rsidRPr="00711C93">
              <w:rPr>
                <w:b/>
              </w:rPr>
              <w:t>НЗиК</w:t>
            </w:r>
            <w:proofErr w:type="spellEnd"/>
            <w:r w:rsidRPr="00711C93">
              <w:rPr>
                <w:b/>
              </w:rPr>
              <w:t>»</w:t>
            </w:r>
          </w:p>
        </w:tc>
      </w:tr>
      <w:tr w:rsidR="00711C93" w:rsidRPr="00711C93" w:rsidTr="00BC66CC">
        <w:trPr>
          <w:trHeight w:val="137"/>
        </w:trPr>
        <w:tc>
          <w:tcPr>
            <w:tcW w:w="5250" w:type="dxa"/>
          </w:tcPr>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711C93" w:rsidRPr="00711C93" w:rsidRDefault="00711C93" w:rsidP="00711C93">
            <w:pPr>
              <w:spacing w:line="240" w:lineRule="auto"/>
              <w:rPr>
                <w:lang w:eastAsia="ru-RU"/>
              </w:rPr>
            </w:pPr>
          </w:p>
          <w:p w:rsidR="00711C93" w:rsidRPr="00711C93" w:rsidRDefault="00711C93" w:rsidP="00711C93">
            <w:pPr>
              <w:spacing w:line="240" w:lineRule="auto"/>
              <w:rPr>
                <w:lang w:eastAsia="ru-RU"/>
              </w:rPr>
            </w:pPr>
          </w:p>
          <w:p w:rsidR="00711C93" w:rsidRPr="00711C93" w:rsidRDefault="00711C93" w:rsidP="00711C93">
            <w:pPr>
              <w:spacing w:line="240" w:lineRule="auto"/>
            </w:pPr>
          </w:p>
          <w:p w:rsidR="00711C93" w:rsidRPr="00711C93" w:rsidRDefault="00711C93" w:rsidP="00711C93">
            <w:pPr>
              <w:spacing w:line="240" w:lineRule="auto"/>
            </w:pPr>
          </w:p>
          <w:p w:rsidR="00711C93" w:rsidRPr="00711C93" w:rsidRDefault="00711C93" w:rsidP="00711C93">
            <w:pPr>
              <w:spacing w:line="240" w:lineRule="auto"/>
            </w:pPr>
          </w:p>
          <w:p w:rsidR="00711C93" w:rsidRPr="00711C93" w:rsidRDefault="00711C93" w:rsidP="00711C93">
            <w:pPr>
              <w:spacing w:line="240" w:lineRule="auto"/>
            </w:pPr>
          </w:p>
          <w:p w:rsidR="00711C93" w:rsidRPr="00711C93" w:rsidRDefault="00711C93" w:rsidP="00711C93">
            <w:pPr>
              <w:spacing w:line="240" w:lineRule="auto"/>
              <w:ind w:firstLine="0"/>
            </w:pPr>
          </w:p>
          <w:p w:rsidR="00711C93" w:rsidRPr="00711C93" w:rsidRDefault="00711C93" w:rsidP="00711C93">
            <w:pPr>
              <w:spacing w:line="240" w:lineRule="auto"/>
              <w:ind w:firstLine="0"/>
            </w:pPr>
            <w:r w:rsidRPr="00711C93">
              <w:t xml:space="preserve">_____________ </w:t>
            </w:r>
          </w:p>
          <w:p w:rsidR="00711C93" w:rsidRPr="00711C93" w:rsidRDefault="00711C93" w:rsidP="00711C93">
            <w:pPr>
              <w:spacing w:line="240" w:lineRule="auto"/>
              <w:rPr>
                <w:lang w:eastAsia="ru-RU"/>
              </w:rPr>
            </w:pPr>
            <w:proofErr w:type="spellStart"/>
            <w:r w:rsidRPr="00711C93">
              <w:t>м.п</w:t>
            </w:r>
            <w:proofErr w:type="spellEnd"/>
            <w:r w:rsidRPr="00711C93">
              <w:t>.</w:t>
            </w:r>
          </w:p>
        </w:tc>
        <w:tc>
          <w:tcPr>
            <w:tcW w:w="4856" w:type="dxa"/>
          </w:tcPr>
          <w:p w:rsidR="00711C93" w:rsidRPr="00711C93" w:rsidRDefault="00711C93" w:rsidP="00711C93">
            <w:pPr>
              <w:widowControl/>
              <w:suppressAutoHyphens w:val="0"/>
              <w:autoSpaceDE w:val="0"/>
              <w:autoSpaceDN w:val="0"/>
              <w:adjustRightInd w:val="0"/>
              <w:snapToGrid/>
              <w:spacing w:line="240" w:lineRule="auto"/>
              <w:ind w:firstLine="0"/>
              <w:jc w:val="left"/>
              <w:rPr>
                <w:rFonts w:eastAsia="Arial Unicode MS"/>
                <w:lang w:eastAsia="ru-RU"/>
              </w:rPr>
            </w:pPr>
            <w:r w:rsidRPr="00711C93">
              <w:rPr>
                <w:rFonts w:eastAsia="Arial Unicode MS"/>
                <w:lang w:eastAsia="en-US"/>
              </w:rPr>
              <w:t xml:space="preserve">Юридический/ Фактический адрес: </w:t>
            </w:r>
          </w:p>
          <w:p w:rsidR="00711C93" w:rsidRPr="00711C93" w:rsidRDefault="00711C93" w:rsidP="00711C93">
            <w:pPr>
              <w:widowControl/>
              <w:suppressAutoHyphens w:val="0"/>
              <w:autoSpaceDE w:val="0"/>
              <w:autoSpaceDN w:val="0"/>
              <w:adjustRightInd w:val="0"/>
              <w:snapToGrid/>
              <w:spacing w:line="240" w:lineRule="auto"/>
              <w:ind w:firstLine="0"/>
              <w:jc w:val="left"/>
              <w:rPr>
                <w:lang w:eastAsia="ru-RU"/>
              </w:rPr>
            </w:pPr>
            <w:r w:rsidRPr="00711C93">
              <w:rPr>
                <w:lang w:eastAsia="en-US"/>
              </w:rPr>
              <w:t xml:space="preserve">630015, г. Новосибирск, ул. </w:t>
            </w:r>
            <w:proofErr w:type="gramStart"/>
            <w:r w:rsidRPr="00711C93">
              <w:rPr>
                <w:lang w:eastAsia="en-US"/>
              </w:rPr>
              <w:t>Планетная</w:t>
            </w:r>
            <w:proofErr w:type="gramEnd"/>
            <w:r w:rsidRPr="00711C93">
              <w:rPr>
                <w:lang w:eastAsia="en-US"/>
              </w:rPr>
              <w:t xml:space="preserve">, д. 32 </w:t>
            </w:r>
          </w:p>
          <w:p w:rsidR="00711C93" w:rsidRPr="00711C93" w:rsidRDefault="00711C93" w:rsidP="00711C93">
            <w:pPr>
              <w:spacing w:line="240" w:lineRule="auto"/>
              <w:ind w:firstLine="0"/>
              <w:jc w:val="left"/>
            </w:pPr>
            <w:r w:rsidRPr="00711C93">
              <w:t xml:space="preserve">630015, г. Новосибирск, ул. </w:t>
            </w:r>
            <w:proofErr w:type="gramStart"/>
            <w:r w:rsidRPr="00711C93">
              <w:t>Планетная</w:t>
            </w:r>
            <w:proofErr w:type="gramEnd"/>
            <w:r w:rsidRPr="00711C93">
              <w:t xml:space="preserve">, д. 32 </w:t>
            </w:r>
          </w:p>
          <w:p w:rsidR="00711C93" w:rsidRPr="00711C93" w:rsidRDefault="00711C93" w:rsidP="00711C93">
            <w:pPr>
              <w:spacing w:line="240" w:lineRule="auto"/>
              <w:ind w:firstLine="0"/>
              <w:jc w:val="left"/>
            </w:pPr>
            <w:r w:rsidRPr="00711C93">
              <w:t>ИНН 5401199015 КПП 54</w:t>
            </w:r>
            <w:r>
              <w:t>0101</w:t>
            </w:r>
            <w:r w:rsidRPr="00711C93">
              <w:t>001</w:t>
            </w:r>
          </w:p>
          <w:p w:rsidR="00711C93" w:rsidRPr="00711C93" w:rsidRDefault="00711C93" w:rsidP="00711C93">
            <w:pPr>
              <w:spacing w:line="240" w:lineRule="auto"/>
              <w:ind w:firstLine="0"/>
              <w:jc w:val="left"/>
            </w:pPr>
            <w:r w:rsidRPr="00711C93">
              <w:t>ОКПО 07502168</w:t>
            </w:r>
          </w:p>
          <w:p w:rsidR="00711C93" w:rsidRPr="00711C93" w:rsidRDefault="00711C93" w:rsidP="00711C93">
            <w:pPr>
              <w:widowControl/>
              <w:suppressAutoHyphens w:val="0"/>
              <w:snapToGrid/>
              <w:spacing w:line="240" w:lineRule="auto"/>
              <w:ind w:firstLine="0"/>
              <w:rPr>
                <w:lang w:eastAsia="en-US"/>
              </w:rPr>
            </w:pPr>
            <w:proofErr w:type="gramStart"/>
            <w:r w:rsidRPr="00711C93">
              <w:rPr>
                <w:lang w:eastAsia="en-US"/>
              </w:rPr>
              <w:t>р</w:t>
            </w:r>
            <w:proofErr w:type="gramEnd"/>
            <w:r w:rsidRPr="00711C93">
              <w:rPr>
                <w:lang w:eastAsia="en-US"/>
              </w:rPr>
              <w:t>/с 40702810244020003415</w:t>
            </w:r>
          </w:p>
          <w:p w:rsidR="00711C93" w:rsidRPr="00711C93" w:rsidRDefault="00711C93" w:rsidP="00711C93">
            <w:pPr>
              <w:widowControl/>
              <w:suppressAutoHyphens w:val="0"/>
              <w:snapToGrid/>
              <w:spacing w:line="240" w:lineRule="auto"/>
              <w:ind w:firstLine="0"/>
              <w:rPr>
                <w:lang w:eastAsia="en-US"/>
              </w:rPr>
            </w:pPr>
            <w:r w:rsidRPr="00711C93">
              <w:rPr>
                <w:color w:val="000000"/>
              </w:rPr>
              <w:t xml:space="preserve">в Сибирском банке ПАО Сбербанк </w:t>
            </w:r>
          </w:p>
          <w:p w:rsidR="00711C93" w:rsidRPr="00711C93" w:rsidRDefault="00711C93" w:rsidP="00711C93">
            <w:pPr>
              <w:widowControl/>
              <w:suppressAutoHyphens w:val="0"/>
              <w:snapToGrid/>
              <w:spacing w:line="240" w:lineRule="auto"/>
              <w:ind w:firstLine="0"/>
              <w:rPr>
                <w:lang w:eastAsia="en-US"/>
              </w:rPr>
            </w:pPr>
            <w:r w:rsidRPr="00711C93">
              <w:rPr>
                <w:lang w:eastAsia="en-US"/>
              </w:rPr>
              <w:t>к/с 30101810500000000641</w:t>
            </w:r>
          </w:p>
          <w:p w:rsidR="00711C93" w:rsidRPr="00711C93" w:rsidRDefault="00711C93" w:rsidP="00711C93">
            <w:pPr>
              <w:widowControl/>
              <w:tabs>
                <w:tab w:val="left" w:pos="5002"/>
              </w:tabs>
              <w:suppressAutoHyphens w:val="0"/>
              <w:autoSpaceDE w:val="0"/>
              <w:autoSpaceDN w:val="0"/>
              <w:adjustRightInd w:val="0"/>
              <w:snapToGrid/>
              <w:spacing w:line="240" w:lineRule="auto"/>
              <w:ind w:firstLine="0"/>
              <w:jc w:val="left"/>
              <w:rPr>
                <w:lang w:eastAsia="en-US"/>
              </w:rPr>
            </w:pPr>
            <w:r w:rsidRPr="00711C93">
              <w:rPr>
                <w:lang w:eastAsia="en-US"/>
              </w:rPr>
              <w:t>БИК 045004641</w:t>
            </w:r>
          </w:p>
          <w:p w:rsidR="00711C93" w:rsidRPr="00711C93" w:rsidRDefault="00711C93" w:rsidP="00711C93">
            <w:pPr>
              <w:widowControl/>
              <w:suppressAutoHyphens w:val="0"/>
              <w:snapToGrid/>
              <w:spacing w:line="240" w:lineRule="auto"/>
              <w:ind w:firstLine="0"/>
              <w:jc w:val="left"/>
              <w:rPr>
                <w:bCs/>
                <w:lang w:eastAsia="en-US"/>
              </w:rPr>
            </w:pPr>
            <w:r w:rsidRPr="00711C93">
              <w:rPr>
                <w:b/>
                <w:bCs/>
                <w:lang w:eastAsia="en-US"/>
              </w:rPr>
              <w:t>Заместитель генерального директора</w:t>
            </w:r>
          </w:p>
          <w:p w:rsidR="00711C93" w:rsidRPr="00711C93" w:rsidRDefault="00711C93" w:rsidP="00711C93">
            <w:pPr>
              <w:widowControl/>
              <w:tabs>
                <w:tab w:val="left" w:pos="5002"/>
              </w:tabs>
              <w:suppressAutoHyphens w:val="0"/>
              <w:autoSpaceDE w:val="0"/>
              <w:autoSpaceDN w:val="0"/>
              <w:adjustRightInd w:val="0"/>
              <w:snapToGrid/>
              <w:spacing w:line="240" w:lineRule="auto"/>
              <w:ind w:firstLine="0"/>
              <w:jc w:val="left"/>
              <w:rPr>
                <w:bCs/>
                <w:lang w:eastAsia="en-US"/>
              </w:rPr>
            </w:pPr>
            <w:r w:rsidRPr="00711C93">
              <w:rPr>
                <w:b/>
                <w:bCs/>
                <w:lang w:eastAsia="en-US"/>
              </w:rPr>
              <w:t xml:space="preserve">по </w:t>
            </w:r>
            <w:r>
              <w:rPr>
                <w:b/>
                <w:bCs/>
                <w:lang w:eastAsia="en-US"/>
              </w:rPr>
              <w:t>производству</w:t>
            </w:r>
          </w:p>
          <w:p w:rsidR="00711C93" w:rsidRPr="00711C93" w:rsidRDefault="00711C93" w:rsidP="00711C93">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 xml:space="preserve">      </w:t>
            </w:r>
          </w:p>
          <w:p w:rsidR="00711C93" w:rsidRPr="00711C93" w:rsidRDefault="00711C93" w:rsidP="00711C93">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________________ /</w:t>
            </w:r>
            <w:r>
              <w:rPr>
                <w:b/>
                <w:bCs/>
                <w:lang w:eastAsia="en-US"/>
              </w:rPr>
              <w:t>С</w:t>
            </w:r>
            <w:r w:rsidRPr="00711C93">
              <w:rPr>
                <w:b/>
                <w:bCs/>
                <w:lang w:eastAsia="en-US"/>
              </w:rPr>
              <w:t>.</w:t>
            </w:r>
            <w:r>
              <w:rPr>
                <w:b/>
                <w:bCs/>
                <w:lang w:eastAsia="en-US"/>
              </w:rPr>
              <w:t>Н</w:t>
            </w:r>
            <w:r w:rsidRPr="00711C93">
              <w:rPr>
                <w:b/>
                <w:bCs/>
                <w:lang w:eastAsia="en-US"/>
              </w:rPr>
              <w:t xml:space="preserve">. </w:t>
            </w:r>
            <w:r>
              <w:rPr>
                <w:b/>
                <w:bCs/>
                <w:lang w:eastAsia="en-US"/>
              </w:rPr>
              <w:t>Раменский</w:t>
            </w:r>
            <w:r w:rsidRPr="00711C93">
              <w:rPr>
                <w:b/>
                <w:bCs/>
                <w:lang w:eastAsia="en-US"/>
              </w:rPr>
              <w:t xml:space="preserve">/ </w:t>
            </w:r>
          </w:p>
          <w:p w:rsidR="00711C93" w:rsidRPr="00711C93" w:rsidRDefault="00711C93" w:rsidP="00711C93">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ab/>
            </w:r>
            <w:proofErr w:type="spellStart"/>
            <w:r w:rsidRPr="00711C93">
              <w:rPr>
                <w:b/>
                <w:bCs/>
                <w:lang w:eastAsia="en-US"/>
              </w:rPr>
              <w:t>м.п</w:t>
            </w:r>
            <w:proofErr w:type="spellEnd"/>
            <w:r w:rsidRPr="00711C93">
              <w:rPr>
                <w:b/>
                <w:bCs/>
                <w:lang w:eastAsia="en-US"/>
              </w:rPr>
              <w:t>.</w:t>
            </w:r>
          </w:p>
          <w:p w:rsidR="00711C93" w:rsidRPr="00711C93" w:rsidRDefault="00711C93" w:rsidP="00711C93">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tc>
      </w:tr>
    </w:tbl>
    <w:p w:rsidR="00711C93" w:rsidRPr="00711C93" w:rsidRDefault="00711C93" w:rsidP="00711C93">
      <w:pPr>
        <w:widowControl/>
        <w:suppressAutoHyphens w:val="0"/>
        <w:snapToGrid/>
        <w:spacing w:after="200" w:line="276" w:lineRule="auto"/>
        <w:ind w:firstLine="0"/>
        <w:jc w:val="left"/>
      </w:pPr>
    </w:p>
    <w:p w:rsidR="00711C93" w:rsidRPr="00711C93" w:rsidRDefault="00711C93" w:rsidP="00711C93">
      <w:pPr>
        <w:widowControl/>
        <w:suppressAutoHyphens w:val="0"/>
        <w:snapToGrid/>
        <w:spacing w:after="200" w:line="276" w:lineRule="auto"/>
        <w:ind w:firstLine="0"/>
        <w:jc w:val="left"/>
      </w:pPr>
      <w:r w:rsidRPr="00711C93">
        <w:br w:type="page"/>
      </w:r>
    </w:p>
    <w:p w:rsidR="00711C93" w:rsidRPr="00711C93" w:rsidRDefault="00711C93" w:rsidP="00711C93">
      <w:pPr>
        <w:spacing w:line="240" w:lineRule="auto"/>
        <w:ind w:right="282" w:firstLine="0"/>
        <w:jc w:val="right"/>
      </w:pPr>
      <w:r w:rsidRPr="00711C93">
        <w:lastRenderedPageBreak/>
        <w:t xml:space="preserve">Приложение № 1 к Договору поставки №___ </w:t>
      </w:r>
    </w:p>
    <w:p w:rsidR="00711C93" w:rsidRPr="00711C93" w:rsidRDefault="00711C93" w:rsidP="00711C93">
      <w:pPr>
        <w:spacing w:line="240" w:lineRule="auto"/>
        <w:ind w:left="288" w:right="282"/>
        <w:jc w:val="right"/>
      </w:pPr>
      <w:r w:rsidRPr="00711C93">
        <w:t>от «__»_______2017 г.</w:t>
      </w:r>
    </w:p>
    <w:p w:rsidR="00711C93" w:rsidRPr="00711C93" w:rsidRDefault="00711C93" w:rsidP="00711C93">
      <w:pPr>
        <w:spacing w:line="240" w:lineRule="auto"/>
      </w:pPr>
    </w:p>
    <w:p w:rsidR="00711C93" w:rsidRPr="00711C93" w:rsidRDefault="00711C93" w:rsidP="00711C93">
      <w:pPr>
        <w:spacing w:line="240" w:lineRule="auto"/>
      </w:pPr>
      <w:r w:rsidRPr="00711C93">
        <w:t>Поставщик: ___________________</w:t>
      </w:r>
    </w:p>
    <w:p w:rsidR="00711C93" w:rsidRPr="00711C93" w:rsidRDefault="00711C93" w:rsidP="00711C93">
      <w:pPr>
        <w:spacing w:line="240" w:lineRule="auto"/>
      </w:pPr>
      <w:r w:rsidRPr="00711C93">
        <w:t>Заказчик: АО «НПО НИИИП-</w:t>
      </w:r>
      <w:proofErr w:type="spellStart"/>
      <w:r w:rsidRPr="00711C93">
        <w:t>НЗиК</w:t>
      </w:r>
      <w:proofErr w:type="spellEnd"/>
      <w:r w:rsidRPr="00711C93">
        <w:t>» ИНН 5401199015 КПП 546050001</w:t>
      </w:r>
    </w:p>
    <w:p w:rsidR="00711C93" w:rsidRPr="00711C93" w:rsidRDefault="00711C93" w:rsidP="00711C93">
      <w:pPr>
        <w:spacing w:line="240" w:lineRule="auto"/>
      </w:pPr>
    </w:p>
    <w:p w:rsidR="00711C93" w:rsidRPr="00711C93" w:rsidRDefault="00711C93" w:rsidP="00711C93">
      <w:pPr>
        <w:spacing w:line="240" w:lineRule="auto"/>
        <w:jc w:val="center"/>
        <w:rPr>
          <w:b/>
        </w:rPr>
      </w:pPr>
      <w:r w:rsidRPr="00711C93">
        <w:rPr>
          <w:b/>
        </w:rPr>
        <w:t>Спецификация</w:t>
      </w:r>
    </w:p>
    <w:p w:rsidR="00711C93" w:rsidRPr="00711C93" w:rsidRDefault="00711C93" w:rsidP="00711C93">
      <w:pPr>
        <w:spacing w:line="240" w:lineRule="auto"/>
        <w:jc w:val="center"/>
        <w:rPr>
          <w:bCs/>
        </w:rPr>
      </w:pPr>
    </w:p>
    <w:tbl>
      <w:tblPr>
        <w:tblW w:w="5000" w:type="pct"/>
        <w:tblLook w:val="04A0" w:firstRow="1" w:lastRow="0" w:firstColumn="1" w:lastColumn="0" w:noHBand="0" w:noVBand="1"/>
      </w:tblPr>
      <w:tblGrid>
        <w:gridCol w:w="793"/>
        <w:gridCol w:w="2897"/>
        <w:gridCol w:w="1079"/>
        <w:gridCol w:w="2684"/>
        <w:gridCol w:w="2684"/>
      </w:tblGrid>
      <w:tr w:rsidR="00711C93" w:rsidRPr="00711C93" w:rsidTr="00BC66CC">
        <w:trPr>
          <w:trHeight w:val="300"/>
        </w:trPr>
        <w:tc>
          <w:tcPr>
            <w:tcW w:w="391" w:type="pct"/>
            <w:tcBorders>
              <w:top w:val="single" w:sz="4" w:space="0" w:color="auto"/>
              <w:left w:val="single" w:sz="4" w:space="0" w:color="auto"/>
              <w:bottom w:val="nil"/>
              <w:right w:val="single" w:sz="4" w:space="0" w:color="auto"/>
            </w:tcBorders>
            <w:shd w:val="clear" w:color="auto" w:fill="auto"/>
            <w:vAlign w:val="center"/>
            <w:hideMark/>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 xml:space="preserve">№ </w:t>
            </w:r>
            <w:proofErr w:type="spellStart"/>
            <w:r w:rsidRPr="00711C93">
              <w:rPr>
                <w:color w:val="000000"/>
                <w:lang w:eastAsia="ru-RU"/>
              </w:rPr>
              <w:t>п</w:t>
            </w:r>
            <w:proofErr w:type="gramStart"/>
            <w:r w:rsidRPr="00711C93">
              <w:rPr>
                <w:color w:val="000000"/>
                <w:lang w:eastAsia="ru-RU"/>
              </w:rPr>
              <w:t>.п</w:t>
            </w:r>
            <w:proofErr w:type="spellEnd"/>
            <w:proofErr w:type="gramEnd"/>
          </w:p>
        </w:tc>
        <w:tc>
          <w:tcPr>
            <w:tcW w:w="1429" w:type="pct"/>
            <w:tcBorders>
              <w:top w:val="single" w:sz="4" w:space="0" w:color="auto"/>
              <w:left w:val="nil"/>
              <w:bottom w:val="nil"/>
              <w:right w:val="single" w:sz="4" w:space="0" w:color="auto"/>
            </w:tcBorders>
            <w:shd w:val="clear" w:color="auto" w:fill="auto"/>
            <w:vAlign w:val="center"/>
            <w:hideMark/>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Наименование</w:t>
            </w:r>
          </w:p>
        </w:tc>
        <w:tc>
          <w:tcPr>
            <w:tcW w:w="532" w:type="pct"/>
            <w:tcBorders>
              <w:top w:val="single" w:sz="4" w:space="0" w:color="auto"/>
              <w:left w:val="nil"/>
              <w:bottom w:val="nil"/>
              <w:right w:val="single" w:sz="4" w:space="0" w:color="auto"/>
            </w:tcBorders>
            <w:shd w:val="clear" w:color="auto" w:fill="auto"/>
            <w:vAlign w:val="center"/>
            <w:hideMark/>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Кол-во, ед. изм.</w:t>
            </w:r>
          </w:p>
        </w:tc>
        <w:tc>
          <w:tcPr>
            <w:tcW w:w="1324" w:type="pct"/>
            <w:tcBorders>
              <w:top w:val="single" w:sz="4" w:space="0" w:color="auto"/>
              <w:left w:val="nil"/>
              <w:bottom w:val="single" w:sz="4" w:space="0" w:color="auto"/>
              <w:right w:val="single" w:sz="4" w:space="0" w:color="auto"/>
            </w:tcBorders>
          </w:tcPr>
          <w:p w:rsidR="00711C93" w:rsidRPr="00711C93" w:rsidRDefault="00711C93" w:rsidP="00711C93">
            <w:pPr>
              <w:widowControl/>
              <w:tabs>
                <w:tab w:val="left" w:pos="195"/>
              </w:tabs>
              <w:suppressAutoHyphens w:val="0"/>
              <w:snapToGrid/>
              <w:spacing w:line="240" w:lineRule="auto"/>
              <w:ind w:firstLine="0"/>
              <w:rPr>
                <w:color w:val="000000"/>
                <w:lang w:eastAsia="ru-RU"/>
              </w:rPr>
            </w:pPr>
          </w:p>
        </w:tc>
        <w:tc>
          <w:tcPr>
            <w:tcW w:w="1324" w:type="pct"/>
            <w:tcBorders>
              <w:top w:val="single" w:sz="4" w:space="0" w:color="auto"/>
              <w:left w:val="single" w:sz="4" w:space="0" w:color="auto"/>
              <w:bottom w:val="nil"/>
              <w:right w:val="single" w:sz="4" w:space="0" w:color="auto"/>
            </w:tcBorders>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Стоимость, рублей</w:t>
            </w:r>
          </w:p>
        </w:tc>
      </w:tr>
      <w:tr w:rsidR="00711C93" w:rsidRPr="00711C93" w:rsidTr="00BC66CC">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1</w:t>
            </w:r>
          </w:p>
        </w:tc>
        <w:tc>
          <w:tcPr>
            <w:tcW w:w="1429" w:type="pct"/>
            <w:tcBorders>
              <w:top w:val="single" w:sz="4" w:space="0" w:color="auto"/>
              <w:left w:val="nil"/>
              <w:bottom w:val="single" w:sz="4" w:space="0" w:color="auto"/>
              <w:right w:val="single" w:sz="4" w:space="0" w:color="auto"/>
            </w:tcBorders>
            <w:shd w:val="clear" w:color="auto" w:fill="auto"/>
            <w:vAlign w:val="bottom"/>
            <w:hideMark/>
          </w:tcPr>
          <w:p w:rsidR="00711C93" w:rsidRPr="00711C93" w:rsidRDefault="00711C93" w:rsidP="00711C93">
            <w:pPr>
              <w:widowControl/>
              <w:suppressAutoHyphens w:val="0"/>
              <w:snapToGrid/>
              <w:spacing w:line="240" w:lineRule="auto"/>
              <w:ind w:firstLine="0"/>
              <w:jc w:val="left"/>
              <w:rPr>
                <w:color w:val="000000"/>
                <w:lang w:eastAsia="ru-RU"/>
              </w:rPr>
            </w:pPr>
            <w:r w:rsidRPr="00711C93">
              <w:rPr>
                <w:bCs/>
              </w:rPr>
              <w:t>Бутилированная питьевая вода</w:t>
            </w:r>
          </w:p>
        </w:tc>
        <w:tc>
          <w:tcPr>
            <w:tcW w:w="532" w:type="pct"/>
            <w:tcBorders>
              <w:top w:val="single" w:sz="4" w:space="0" w:color="auto"/>
              <w:left w:val="nil"/>
              <w:bottom w:val="single" w:sz="4" w:space="0" w:color="auto"/>
              <w:right w:val="single" w:sz="4" w:space="0" w:color="auto"/>
            </w:tcBorders>
            <w:shd w:val="clear" w:color="auto" w:fill="auto"/>
            <w:vAlign w:val="bottom"/>
            <w:hideMark/>
          </w:tcPr>
          <w:p w:rsidR="00711C93" w:rsidRPr="00711C93" w:rsidRDefault="00711C93" w:rsidP="00711C93">
            <w:pPr>
              <w:widowControl/>
              <w:suppressAutoHyphens w:val="0"/>
              <w:snapToGrid/>
              <w:spacing w:line="240" w:lineRule="auto"/>
              <w:ind w:firstLine="0"/>
              <w:jc w:val="center"/>
              <w:rPr>
                <w:color w:val="000000"/>
                <w:lang w:eastAsia="ru-RU"/>
              </w:rPr>
            </w:pPr>
            <w:r w:rsidRPr="00711C93">
              <w:rPr>
                <w:color w:val="000000"/>
                <w:lang w:eastAsia="ru-RU"/>
              </w:rPr>
              <w:t>7 500 бутылей</w:t>
            </w:r>
          </w:p>
        </w:tc>
        <w:tc>
          <w:tcPr>
            <w:tcW w:w="1324" w:type="pct"/>
            <w:tcBorders>
              <w:top w:val="single" w:sz="4" w:space="0" w:color="auto"/>
              <w:left w:val="nil"/>
              <w:bottom w:val="single" w:sz="4" w:space="0" w:color="auto"/>
              <w:right w:val="single" w:sz="4" w:space="0" w:color="auto"/>
            </w:tcBorders>
          </w:tcPr>
          <w:p w:rsidR="00711C93" w:rsidRPr="00711C93" w:rsidRDefault="00711C93" w:rsidP="00711C93">
            <w:pPr>
              <w:widowControl/>
              <w:suppressAutoHyphens w:val="0"/>
              <w:snapToGrid/>
              <w:spacing w:line="240" w:lineRule="auto"/>
              <w:ind w:firstLine="0"/>
              <w:jc w:val="center"/>
              <w:rPr>
                <w:color w:val="000000"/>
                <w:lang w:eastAsia="ru-RU"/>
              </w:rPr>
            </w:pPr>
          </w:p>
        </w:tc>
        <w:tc>
          <w:tcPr>
            <w:tcW w:w="1324" w:type="pct"/>
            <w:tcBorders>
              <w:top w:val="single" w:sz="4" w:space="0" w:color="auto"/>
              <w:left w:val="single" w:sz="4" w:space="0" w:color="auto"/>
              <w:bottom w:val="single" w:sz="4" w:space="0" w:color="auto"/>
              <w:right w:val="single" w:sz="4" w:space="0" w:color="auto"/>
            </w:tcBorders>
          </w:tcPr>
          <w:p w:rsidR="00711C93" w:rsidRPr="00711C93" w:rsidRDefault="00711C93" w:rsidP="00711C93">
            <w:pPr>
              <w:widowControl/>
              <w:suppressAutoHyphens w:val="0"/>
              <w:snapToGrid/>
              <w:spacing w:line="240" w:lineRule="auto"/>
              <w:ind w:firstLine="0"/>
              <w:jc w:val="center"/>
              <w:rPr>
                <w:color w:val="000000"/>
                <w:lang w:eastAsia="ru-RU"/>
              </w:rPr>
            </w:pPr>
          </w:p>
        </w:tc>
      </w:tr>
    </w:tbl>
    <w:p w:rsidR="00711C93" w:rsidRPr="00711C93" w:rsidRDefault="00711C93" w:rsidP="00711C93">
      <w:pPr>
        <w:spacing w:line="240" w:lineRule="auto"/>
        <w:ind w:right="-3" w:firstLine="0"/>
        <w:jc w:val="right"/>
      </w:pPr>
      <w:r w:rsidRPr="00711C93">
        <w:t>ИТОГО:</w:t>
      </w:r>
    </w:p>
    <w:p w:rsidR="00711C93" w:rsidRPr="00711C93" w:rsidRDefault="00711C93" w:rsidP="00711C93">
      <w:pPr>
        <w:spacing w:line="240" w:lineRule="auto"/>
        <w:ind w:right="-3" w:firstLine="567"/>
        <w:jc w:val="right"/>
      </w:pPr>
      <w:r w:rsidRPr="00711C93">
        <w:t>Сумма НДС (18%):</w:t>
      </w:r>
    </w:p>
    <w:p w:rsidR="00711C93" w:rsidRPr="00711C93" w:rsidRDefault="00711C93" w:rsidP="00711C93">
      <w:pPr>
        <w:spacing w:line="240" w:lineRule="auto"/>
        <w:ind w:right="-3" w:firstLine="567"/>
        <w:jc w:val="right"/>
        <w:rPr>
          <w:b/>
        </w:rPr>
      </w:pPr>
      <w:r w:rsidRPr="00711C93">
        <w:rPr>
          <w:b/>
        </w:rPr>
        <w:t>Всего с НДС (18%):</w:t>
      </w:r>
    </w:p>
    <w:p w:rsidR="00711C93" w:rsidRPr="00711C93" w:rsidRDefault="00711C93" w:rsidP="00711C93">
      <w:pPr>
        <w:spacing w:line="240" w:lineRule="auto"/>
        <w:rPr>
          <w:u w:val="single"/>
        </w:rPr>
      </w:pPr>
      <w:r w:rsidRPr="00711C93">
        <w:t>Общая стоимость</w:t>
      </w:r>
      <w:proofErr w:type="gramStart"/>
      <w:r w:rsidRPr="00711C93">
        <w:t xml:space="preserve">: </w:t>
      </w:r>
      <w:r w:rsidRPr="00711C93">
        <w:rPr>
          <w:u w:val="single"/>
        </w:rPr>
        <w:t>_______________()__________________________________</w:t>
      </w:r>
      <w:proofErr w:type="gramEnd"/>
    </w:p>
    <w:p w:rsidR="00711C93" w:rsidRPr="00711C93" w:rsidRDefault="00711C93" w:rsidP="00711C93">
      <w:pPr>
        <w:autoSpaceDE w:val="0"/>
        <w:autoSpaceDN w:val="0"/>
        <w:adjustRightInd w:val="0"/>
        <w:spacing w:line="240" w:lineRule="auto"/>
        <w:rPr>
          <w:lang w:eastAsia="ru-RU"/>
        </w:rPr>
      </w:pPr>
      <w:r w:rsidRPr="00711C93">
        <w:rPr>
          <w:lang w:eastAsia="ru-RU"/>
        </w:rPr>
        <w:t xml:space="preserve">Количество и цена </w:t>
      </w:r>
      <w:proofErr w:type="gramStart"/>
      <w:r w:rsidRPr="00711C93">
        <w:rPr>
          <w:lang w:eastAsia="ru-RU"/>
        </w:rPr>
        <w:t>согласованы</w:t>
      </w:r>
      <w:proofErr w:type="gramEnd"/>
      <w:r w:rsidRPr="00711C93">
        <w:rPr>
          <w:lang w:eastAsia="ru-RU"/>
        </w:rPr>
        <w:t xml:space="preserve">  Сторонами. Претензий Стороны не имеют.</w:t>
      </w:r>
    </w:p>
    <w:p w:rsidR="00711C93" w:rsidRPr="00711C93" w:rsidRDefault="00711C93" w:rsidP="00711C93">
      <w:pPr>
        <w:spacing w:line="240" w:lineRule="auto"/>
        <w:ind w:firstLine="0"/>
      </w:pPr>
    </w:p>
    <w:tbl>
      <w:tblPr>
        <w:tblW w:w="0" w:type="auto"/>
        <w:tblLayout w:type="fixed"/>
        <w:tblLook w:val="01E0" w:firstRow="1" w:lastRow="1" w:firstColumn="1" w:lastColumn="1" w:noHBand="0" w:noVBand="0"/>
      </w:tblPr>
      <w:tblGrid>
        <w:gridCol w:w="4785"/>
        <w:gridCol w:w="4786"/>
      </w:tblGrid>
      <w:tr w:rsidR="00711C93" w:rsidRPr="00711C93" w:rsidTr="00BC66CC">
        <w:trPr>
          <w:trHeight w:val="779"/>
        </w:trPr>
        <w:tc>
          <w:tcPr>
            <w:tcW w:w="4785" w:type="dxa"/>
          </w:tcPr>
          <w:p w:rsidR="00711C93" w:rsidRPr="00711C93" w:rsidRDefault="00711C93" w:rsidP="00711C93">
            <w:pPr>
              <w:spacing w:line="240" w:lineRule="auto"/>
            </w:pPr>
            <w:r w:rsidRPr="00711C93">
              <w:t>От Поставщика:</w:t>
            </w:r>
          </w:p>
          <w:p w:rsidR="00711C93" w:rsidRPr="00711C93" w:rsidRDefault="00711C93" w:rsidP="00711C93">
            <w:pPr>
              <w:spacing w:line="240" w:lineRule="auto"/>
            </w:pPr>
          </w:p>
          <w:p w:rsidR="00711C93" w:rsidRPr="00711C93" w:rsidRDefault="00711C93" w:rsidP="00711C93">
            <w:pPr>
              <w:spacing w:line="240" w:lineRule="auto"/>
            </w:pPr>
          </w:p>
          <w:p w:rsidR="00711C93" w:rsidRPr="00711C93" w:rsidRDefault="00711C93" w:rsidP="00711C93">
            <w:pPr>
              <w:spacing w:line="240" w:lineRule="auto"/>
            </w:pPr>
            <w:r w:rsidRPr="00711C93">
              <w:t>________________________ / /</w:t>
            </w:r>
          </w:p>
          <w:p w:rsidR="00711C93" w:rsidRPr="00711C93" w:rsidRDefault="00711C93" w:rsidP="00711C93">
            <w:pPr>
              <w:spacing w:line="240" w:lineRule="auto"/>
              <w:jc w:val="center"/>
            </w:pPr>
          </w:p>
          <w:p w:rsidR="00711C93" w:rsidRPr="00711C93" w:rsidRDefault="00711C93" w:rsidP="00711C93">
            <w:pPr>
              <w:spacing w:line="240" w:lineRule="auto"/>
              <w:jc w:val="center"/>
            </w:pPr>
            <w:proofErr w:type="spellStart"/>
            <w:r w:rsidRPr="00711C93">
              <w:t>м.п</w:t>
            </w:r>
            <w:proofErr w:type="spellEnd"/>
            <w:r w:rsidRPr="00711C93">
              <w:t>.</w:t>
            </w:r>
          </w:p>
        </w:tc>
        <w:tc>
          <w:tcPr>
            <w:tcW w:w="4786" w:type="dxa"/>
          </w:tcPr>
          <w:p w:rsidR="00711C93" w:rsidRPr="00711C93" w:rsidRDefault="00711C93" w:rsidP="00711C93">
            <w:pPr>
              <w:spacing w:line="240" w:lineRule="auto"/>
              <w:ind w:firstLine="0"/>
            </w:pPr>
            <w:r w:rsidRPr="00711C93">
              <w:t>От Заказчика:</w:t>
            </w:r>
          </w:p>
          <w:p w:rsidR="00711C93" w:rsidRPr="00711C93" w:rsidRDefault="00711C93" w:rsidP="00711C93">
            <w:pPr>
              <w:spacing w:line="240" w:lineRule="auto"/>
              <w:ind w:left="255"/>
            </w:pPr>
          </w:p>
          <w:p w:rsidR="00711C93" w:rsidRPr="00711C93" w:rsidRDefault="00711C93" w:rsidP="00711C93">
            <w:pPr>
              <w:spacing w:line="240" w:lineRule="auto"/>
              <w:ind w:left="255"/>
            </w:pPr>
          </w:p>
          <w:p w:rsidR="00711C93" w:rsidRPr="00711C93" w:rsidRDefault="00711C93" w:rsidP="00711C93">
            <w:pPr>
              <w:spacing w:line="240" w:lineRule="auto"/>
              <w:ind w:firstLine="0"/>
            </w:pPr>
            <w:r w:rsidRPr="00711C93">
              <w:t>_______________________ /</w:t>
            </w:r>
            <w:r w:rsidR="00C03BD5" w:rsidRPr="00711C93">
              <w:t xml:space="preserve"> </w:t>
            </w:r>
            <w:r w:rsidRPr="00711C93">
              <w:t>/</w:t>
            </w:r>
          </w:p>
          <w:p w:rsidR="00711C93" w:rsidRPr="00711C93" w:rsidRDefault="00711C93" w:rsidP="00711C93">
            <w:pPr>
              <w:spacing w:line="240" w:lineRule="auto"/>
              <w:ind w:left="255"/>
              <w:jc w:val="center"/>
            </w:pPr>
          </w:p>
          <w:p w:rsidR="00711C93" w:rsidRPr="00711C93" w:rsidRDefault="00711C93" w:rsidP="00711C93">
            <w:pPr>
              <w:spacing w:line="240" w:lineRule="auto"/>
              <w:ind w:left="255"/>
              <w:jc w:val="center"/>
            </w:pPr>
            <w:proofErr w:type="spellStart"/>
            <w:r w:rsidRPr="00711C93">
              <w:t>м.п</w:t>
            </w:r>
            <w:proofErr w:type="spellEnd"/>
            <w:r w:rsidRPr="00711C93">
              <w:t>.</w:t>
            </w:r>
          </w:p>
          <w:p w:rsidR="00711C93" w:rsidRPr="00711C93" w:rsidRDefault="00711C93" w:rsidP="00711C93">
            <w:pPr>
              <w:spacing w:line="240" w:lineRule="auto"/>
              <w:jc w:val="center"/>
            </w:pPr>
          </w:p>
        </w:tc>
      </w:tr>
    </w:tbl>
    <w:p w:rsidR="00711C93" w:rsidRDefault="00711C93" w:rsidP="00BB252B">
      <w:pPr>
        <w:tabs>
          <w:tab w:val="left" w:pos="4500"/>
        </w:tabs>
        <w:spacing w:line="240" w:lineRule="auto"/>
        <w:ind w:firstLine="567"/>
        <w:jc w:val="center"/>
        <w:rPr>
          <w:b/>
          <w:sz w:val="22"/>
          <w:szCs w:val="22"/>
        </w:rPr>
      </w:pPr>
    </w:p>
    <w:p w:rsidR="00711C93" w:rsidRDefault="00711C93" w:rsidP="00BB252B">
      <w:pPr>
        <w:tabs>
          <w:tab w:val="left" w:pos="4500"/>
        </w:tabs>
        <w:spacing w:line="240" w:lineRule="auto"/>
        <w:ind w:firstLine="567"/>
        <w:jc w:val="center"/>
        <w:rPr>
          <w:b/>
          <w:sz w:val="22"/>
          <w:szCs w:val="22"/>
        </w:rPr>
      </w:pPr>
    </w:p>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6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270"/>
        <w:gridCol w:w="1841"/>
        <w:gridCol w:w="1988"/>
        <w:gridCol w:w="1273"/>
        <w:gridCol w:w="2269"/>
      </w:tblGrid>
      <w:tr w:rsidR="0018178B" w:rsidRPr="004D279B" w:rsidTr="0018178B">
        <w:trPr>
          <w:cantSplit/>
          <w:trHeight w:val="1932"/>
        </w:trPr>
        <w:tc>
          <w:tcPr>
            <w:tcW w:w="330" w:type="pct"/>
            <w:vAlign w:val="center"/>
          </w:tcPr>
          <w:p w:rsidR="0018178B" w:rsidRPr="004D279B" w:rsidRDefault="0018178B" w:rsidP="00AB0055">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686" w:type="pct"/>
            <w:vAlign w:val="center"/>
          </w:tcPr>
          <w:p w:rsidR="0018178B" w:rsidRPr="004D279B" w:rsidRDefault="0018178B" w:rsidP="00AB0055">
            <w:pPr>
              <w:spacing w:line="240" w:lineRule="auto"/>
              <w:ind w:firstLine="0"/>
              <w:rPr>
                <w:b/>
              </w:rPr>
            </w:pPr>
            <w:r w:rsidRPr="004D279B">
              <w:rPr>
                <w:b/>
              </w:rPr>
              <w:t>Наименование товаров</w:t>
            </w:r>
          </w:p>
        </w:tc>
        <w:tc>
          <w:tcPr>
            <w:tcW w:w="995" w:type="pct"/>
            <w:vAlign w:val="center"/>
          </w:tcPr>
          <w:p w:rsidR="0018178B" w:rsidRPr="004D279B" w:rsidRDefault="0018178B" w:rsidP="00AB0055">
            <w:pPr>
              <w:spacing w:line="240" w:lineRule="auto"/>
              <w:ind w:firstLine="0"/>
              <w:rPr>
                <w:b/>
              </w:rPr>
            </w:pPr>
            <w:r w:rsidRPr="004D279B">
              <w:rPr>
                <w:b/>
              </w:rPr>
              <w:t>Технические характеристики</w:t>
            </w:r>
          </w:p>
        </w:tc>
        <w:tc>
          <w:tcPr>
            <w:tcW w:w="1074" w:type="pct"/>
            <w:vAlign w:val="center"/>
          </w:tcPr>
          <w:p w:rsidR="0018178B" w:rsidRPr="004D279B" w:rsidRDefault="0018178B" w:rsidP="00AB0055">
            <w:pPr>
              <w:spacing w:line="240" w:lineRule="auto"/>
              <w:ind w:firstLine="0"/>
              <w:rPr>
                <w:b/>
              </w:rPr>
            </w:pPr>
            <w:r w:rsidRPr="004D279B">
              <w:rPr>
                <w:b/>
              </w:rPr>
              <w:t>Страна происхождения</w:t>
            </w:r>
          </w:p>
          <w:p w:rsidR="0018178B" w:rsidRPr="004D279B" w:rsidRDefault="0018178B" w:rsidP="00AB0055">
            <w:pPr>
              <w:spacing w:line="240" w:lineRule="auto"/>
              <w:ind w:firstLine="0"/>
              <w:rPr>
                <w:b/>
              </w:rPr>
            </w:pPr>
          </w:p>
        </w:tc>
        <w:tc>
          <w:tcPr>
            <w:tcW w:w="688" w:type="pct"/>
            <w:vAlign w:val="center"/>
          </w:tcPr>
          <w:p w:rsidR="0018178B" w:rsidRPr="004D279B" w:rsidRDefault="0018178B" w:rsidP="00AB0055">
            <w:pPr>
              <w:spacing w:line="240" w:lineRule="auto"/>
              <w:ind w:firstLine="0"/>
              <w:rPr>
                <w:b/>
              </w:rPr>
            </w:pPr>
            <w:r w:rsidRPr="004D279B">
              <w:rPr>
                <w:b/>
              </w:rPr>
              <w:t>Ед. изм.</w:t>
            </w:r>
          </w:p>
        </w:tc>
        <w:tc>
          <w:tcPr>
            <w:tcW w:w="1226" w:type="pct"/>
            <w:vAlign w:val="center"/>
          </w:tcPr>
          <w:p w:rsidR="0018178B" w:rsidRPr="004D279B" w:rsidRDefault="0018178B" w:rsidP="00AB0055">
            <w:pPr>
              <w:spacing w:line="240" w:lineRule="auto"/>
              <w:ind w:firstLine="0"/>
              <w:rPr>
                <w:b/>
              </w:rPr>
            </w:pPr>
            <w:r w:rsidRPr="004D279B">
              <w:rPr>
                <w:b/>
              </w:rPr>
              <w:t>Кол-во</w:t>
            </w:r>
          </w:p>
        </w:tc>
      </w:tr>
      <w:tr w:rsidR="0018178B" w:rsidRPr="004D279B" w:rsidTr="0018178B">
        <w:trPr>
          <w:trHeight w:val="20"/>
        </w:trPr>
        <w:tc>
          <w:tcPr>
            <w:tcW w:w="330" w:type="pct"/>
          </w:tcPr>
          <w:p w:rsidR="0018178B" w:rsidRPr="004D279B" w:rsidRDefault="0018178B" w:rsidP="00AB0055">
            <w:pPr>
              <w:rPr>
                <w:b/>
              </w:rPr>
            </w:pPr>
            <w:r w:rsidRPr="004D279B">
              <w:rPr>
                <w:b/>
              </w:rPr>
              <w:t>1</w:t>
            </w:r>
          </w:p>
        </w:tc>
        <w:tc>
          <w:tcPr>
            <w:tcW w:w="686" w:type="pct"/>
          </w:tcPr>
          <w:p w:rsidR="0018178B" w:rsidRPr="004D279B" w:rsidRDefault="0018178B" w:rsidP="00AB0055">
            <w:pPr>
              <w:rPr>
                <w:b/>
              </w:rPr>
            </w:pPr>
          </w:p>
        </w:tc>
        <w:tc>
          <w:tcPr>
            <w:tcW w:w="995" w:type="pct"/>
          </w:tcPr>
          <w:p w:rsidR="0018178B" w:rsidRPr="004D279B" w:rsidRDefault="0018178B" w:rsidP="00AB0055">
            <w:pPr>
              <w:rPr>
                <w:b/>
              </w:rPr>
            </w:pPr>
          </w:p>
        </w:tc>
        <w:tc>
          <w:tcPr>
            <w:tcW w:w="1074" w:type="pct"/>
          </w:tcPr>
          <w:p w:rsidR="0018178B" w:rsidRPr="004D279B" w:rsidRDefault="0018178B" w:rsidP="00AB0055">
            <w:pPr>
              <w:rPr>
                <w:b/>
              </w:rPr>
            </w:pPr>
          </w:p>
        </w:tc>
        <w:tc>
          <w:tcPr>
            <w:tcW w:w="688" w:type="pct"/>
          </w:tcPr>
          <w:p w:rsidR="0018178B" w:rsidRPr="004D279B" w:rsidRDefault="0018178B" w:rsidP="00AB0055">
            <w:pPr>
              <w:rPr>
                <w:b/>
              </w:rPr>
            </w:pPr>
          </w:p>
        </w:tc>
        <w:tc>
          <w:tcPr>
            <w:tcW w:w="1226" w:type="pct"/>
          </w:tcPr>
          <w:p w:rsidR="0018178B" w:rsidRPr="004D279B" w:rsidRDefault="0018178B" w:rsidP="00AB0055">
            <w:pPr>
              <w:rPr>
                <w:b/>
              </w:rPr>
            </w:pPr>
          </w:p>
        </w:tc>
      </w:tr>
      <w:tr w:rsidR="0018178B" w:rsidRPr="004D279B" w:rsidTr="0018178B">
        <w:trPr>
          <w:trHeight w:val="20"/>
        </w:trPr>
        <w:tc>
          <w:tcPr>
            <w:tcW w:w="330" w:type="pct"/>
          </w:tcPr>
          <w:p w:rsidR="0018178B" w:rsidRPr="004D279B" w:rsidRDefault="0018178B" w:rsidP="00AB0055">
            <w:pPr>
              <w:rPr>
                <w:b/>
              </w:rPr>
            </w:pPr>
            <w:r w:rsidRPr="004D279B">
              <w:rPr>
                <w:b/>
              </w:rPr>
              <w:t>…</w:t>
            </w:r>
          </w:p>
        </w:tc>
        <w:tc>
          <w:tcPr>
            <w:tcW w:w="686" w:type="pct"/>
          </w:tcPr>
          <w:p w:rsidR="0018178B" w:rsidRPr="004D279B" w:rsidRDefault="0018178B" w:rsidP="00AB0055">
            <w:pPr>
              <w:rPr>
                <w:b/>
              </w:rPr>
            </w:pPr>
          </w:p>
        </w:tc>
        <w:tc>
          <w:tcPr>
            <w:tcW w:w="995" w:type="pct"/>
          </w:tcPr>
          <w:p w:rsidR="0018178B" w:rsidRPr="004D279B" w:rsidRDefault="0018178B" w:rsidP="00AB0055">
            <w:pPr>
              <w:rPr>
                <w:b/>
              </w:rPr>
            </w:pPr>
          </w:p>
        </w:tc>
        <w:tc>
          <w:tcPr>
            <w:tcW w:w="1074" w:type="pct"/>
          </w:tcPr>
          <w:p w:rsidR="0018178B" w:rsidRPr="004D279B" w:rsidRDefault="0018178B" w:rsidP="00AB0055">
            <w:pPr>
              <w:rPr>
                <w:b/>
              </w:rPr>
            </w:pPr>
          </w:p>
        </w:tc>
        <w:tc>
          <w:tcPr>
            <w:tcW w:w="688" w:type="pct"/>
          </w:tcPr>
          <w:p w:rsidR="0018178B" w:rsidRPr="004D279B" w:rsidRDefault="0018178B" w:rsidP="00AB0055">
            <w:pPr>
              <w:rPr>
                <w:b/>
              </w:rPr>
            </w:pPr>
          </w:p>
        </w:tc>
        <w:tc>
          <w:tcPr>
            <w:tcW w:w="1226" w:type="pct"/>
          </w:tcPr>
          <w:p w:rsidR="0018178B" w:rsidRPr="004D279B" w:rsidRDefault="0018178B"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C03BD5" w:rsidRDefault="00C03BD5" w:rsidP="00E66B1F">
      <w:pPr>
        <w:keepNext/>
        <w:widowControl/>
        <w:snapToGrid/>
        <w:spacing w:line="240" w:lineRule="auto"/>
        <w:ind w:firstLine="0"/>
        <w:jc w:val="right"/>
        <w:rPr>
          <w:i/>
          <w:iCs/>
        </w:rPr>
      </w:pPr>
    </w:p>
    <w:p w:rsidR="00C03BD5" w:rsidRDefault="00C03BD5">
      <w:pPr>
        <w:widowControl/>
        <w:suppressAutoHyphens w:val="0"/>
        <w:snapToGrid/>
        <w:spacing w:after="200" w:line="276" w:lineRule="auto"/>
        <w:ind w:firstLine="0"/>
        <w:jc w:val="left"/>
        <w:rPr>
          <w:i/>
          <w:iCs/>
        </w:rPr>
      </w:pPr>
      <w:r>
        <w:rPr>
          <w:i/>
          <w:iCs/>
        </w:rPr>
        <w:br w:type="page"/>
      </w:r>
    </w:p>
    <w:p w:rsidR="00C03BD5" w:rsidRPr="00C03BD5" w:rsidRDefault="00C03BD5" w:rsidP="00C03BD5">
      <w:pPr>
        <w:autoSpaceDE w:val="0"/>
        <w:autoSpaceDN w:val="0"/>
        <w:adjustRightInd w:val="0"/>
        <w:jc w:val="right"/>
        <w:outlineLvl w:val="2"/>
        <w:rPr>
          <w:b/>
        </w:rPr>
      </w:pPr>
      <w:r w:rsidRPr="00C03BD5">
        <w:rPr>
          <w:b/>
        </w:rPr>
        <w:lastRenderedPageBreak/>
        <w:t>Приложение №4 к извещению о запросе котировок</w:t>
      </w:r>
    </w:p>
    <w:p w:rsidR="00C03BD5" w:rsidRPr="00C03BD5" w:rsidRDefault="00C03BD5" w:rsidP="00C03BD5">
      <w:pPr>
        <w:widowControl/>
        <w:suppressAutoHyphens w:val="0"/>
        <w:snapToGrid/>
        <w:spacing w:line="240" w:lineRule="auto"/>
        <w:ind w:firstLine="0"/>
        <w:jc w:val="center"/>
        <w:rPr>
          <w:b/>
          <w:lang w:eastAsia="ru-RU"/>
        </w:rPr>
      </w:pPr>
    </w:p>
    <w:p w:rsidR="00C03BD5" w:rsidRPr="00C03BD5" w:rsidRDefault="00C03BD5" w:rsidP="00C03BD5">
      <w:pPr>
        <w:widowControl/>
        <w:suppressAutoHyphens w:val="0"/>
        <w:snapToGrid/>
        <w:spacing w:line="240" w:lineRule="auto"/>
        <w:ind w:firstLine="0"/>
        <w:jc w:val="center"/>
        <w:rPr>
          <w:b/>
          <w:lang w:eastAsia="ru-RU"/>
        </w:rPr>
      </w:pPr>
      <w:r w:rsidRPr="00C03BD5">
        <w:rPr>
          <w:b/>
          <w:lang w:eastAsia="ru-RU"/>
        </w:rPr>
        <w:t xml:space="preserve">Техническое задание </w:t>
      </w:r>
    </w:p>
    <w:p w:rsidR="00C03BD5" w:rsidRPr="00C03BD5" w:rsidRDefault="00C03BD5" w:rsidP="00C03BD5">
      <w:pPr>
        <w:jc w:val="center"/>
        <w:rPr>
          <w:b/>
          <w:lang w:eastAsia="ru-RU"/>
        </w:rPr>
      </w:pPr>
      <w:r w:rsidRPr="00C03BD5">
        <w:rPr>
          <w:b/>
          <w:lang w:eastAsia="ru-RU"/>
        </w:rPr>
        <w:t xml:space="preserve">на поставку бутилированной питьевой воды </w:t>
      </w:r>
    </w:p>
    <w:p w:rsidR="00C03BD5" w:rsidRPr="00C03BD5" w:rsidRDefault="00C03BD5" w:rsidP="00C03BD5">
      <w:pPr>
        <w:jc w:val="center"/>
        <w:rPr>
          <w:b/>
          <w:lang w:eastAsia="ru-RU"/>
        </w:rPr>
      </w:pP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Питьевая вода должна быть разлита в бутыли ёмкостью 19 литров, максимальное количество бутылей - 7 500.</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 xml:space="preserve">Питьевая вода должна соответствовать «Единым санитарно-эпидемиологическим и гигиеническим требованиям …», утвержденным  Решением Комиссии таможенного союза от 28.05.2010г, №299 и «Техническому регламенту» таможенного союза 021/2011. </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Питьевая вода должна подтверждаться сертификатом соответствия и удостоверениями качества</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Доставка питьевой воды должна осуществляться партиями в рабочие дни с понедельника по пятницу с 8-00 до 14-00. В случае</w:t>
      </w:r>
      <w:proofErr w:type="gramStart"/>
      <w:r w:rsidRPr="00C03BD5">
        <w:rPr>
          <w:rFonts w:eastAsia="Calibri"/>
          <w:lang w:eastAsia="en-US"/>
        </w:rPr>
        <w:t>,</w:t>
      </w:r>
      <w:proofErr w:type="gramEnd"/>
      <w:r w:rsidRPr="00C03BD5">
        <w:rPr>
          <w:rFonts w:eastAsia="Calibri"/>
          <w:lang w:eastAsia="en-US"/>
        </w:rPr>
        <w:t xml:space="preserve"> если рабочим днем является суббота или воскресенье, то  время доставки должно согласовываться дополнительно</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Дата, место поставки и количество поставляемого товара согласовывается любым доступным способом, не позднее</w:t>
      </w:r>
      <w:proofErr w:type="gramStart"/>
      <w:r w:rsidRPr="00C03BD5">
        <w:rPr>
          <w:rFonts w:eastAsia="Calibri"/>
          <w:lang w:eastAsia="en-US"/>
        </w:rPr>
        <w:t xml:space="preserve"> ,</w:t>
      </w:r>
      <w:proofErr w:type="gramEnd"/>
      <w:r w:rsidRPr="00C03BD5">
        <w:rPr>
          <w:rFonts w:eastAsia="Calibri"/>
          <w:lang w:eastAsia="en-US"/>
        </w:rPr>
        <w:t xml:space="preserve"> чем за сутки до даты поставки</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Доставка товара должна производиться транспортом Поставщика</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Информация о гос. номерах автотранспорта, Ф.И.О. водителей и экспедиторов, осуществляющих доставку товара, предоставляется в момент согласования даты поставки для оформления пропуска на территорию, но не позднее, чем за 2 часа до момента поставки</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Требований к упаковке нет.</w:t>
      </w:r>
    </w:p>
    <w:p w:rsidR="00C03BD5" w:rsidRPr="00C03BD5" w:rsidRDefault="00C03BD5" w:rsidP="00C03BD5">
      <w:pPr>
        <w:widowControl/>
        <w:numPr>
          <w:ilvl w:val="0"/>
          <w:numId w:val="36"/>
        </w:numPr>
        <w:suppressAutoHyphens w:val="0"/>
        <w:snapToGrid/>
        <w:spacing w:after="200" w:line="276" w:lineRule="auto"/>
        <w:contextualSpacing/>
        <w:rPr>
          <w:rFonts w:eastAsia="Calibri"/>
          <w:lang w:eastAsia="en-US"/>
        </w:rPr>
      </w:pPr>
      <w:r w:rsidRPr="00C03BD5">
        <w:rPr>
          <w:rFonts w:eastAsia="Calibri"/>
          <w:lang w:eastAsia="en-US"/>
        </w:rPr>
        <w:t>На весь срок поставки должны выделаться в безвозмездное пользование кулеры (с охлаждением и нагревом) и помпы в необходимом количестве.</w:t>
      </w:r>
    </w:p>
    <w:p w:rsidR="00C03BD5" w:rsidRPr="00C03BD5" w:rsidRDefault="00C03BD5" w:rsidP="00C03BD5">
      <w:pPr>
        <w:widowControl/>
        <w:suppressAutoHyphens w:val="0"/>
        <w:snapToGrid/>
        <w:spacing w:line="240" w:lineRule="auto"/>
        <w:ind w:firstLine="0"/>
        <w:rPr>
          <w:sz w:val="22"/>
          <w:szCs w:val="22"/>
        </w:rPr>
      </w:pPr>
    </w:p>
    <w:p w:rsidR="00C03BD5" w:rsidRDefault="00C03BD5" w:rsidP="00E66B1F">
      <w:pPr>
        <w:keepNext/>
        <w:widowControl/>
        <w:snapToGrid/>
        <w:spacing w:line="240" w:lineRule="auto"/>
        <w:ind w:firstLine="0"/>
        <w:jc w:val="right"/>
        <w:rPr>
          <w:i/>
          <w:iCs/>
        </w:rPr>
      </w:pPr>
    </w:p>
    <w:p w:rsidR="00C03BD5" w:rsidRDefault="00C03BD5" w:rsidP="00E66B1F">
      <w:pPr>
        <w:keepNext/>
        <w:widowControl/>
        <w:snapToGrid/>
        <w:spacing w:line="240" w:lineRule="auto"/>
        <w:ind w:firstLine="0"/>
        <w:jc w:val="right"/>
        <w:rPr>
          <w:i/>
          <w:iCs/>
        </w:rPr>
      </w:pPr>
    </w:p>
    <w:p w:rsidR="00C03BD5" w:rsidRDefault="00C03BD5" w:rsidP="00E66B1F">
      <w:pPr>
        <w:keepNext/>
        <w:widowControl/>
        <w:snapToGrid/>
        <w:spacing w:line="240" w:lineRule="auto"/>
        <w:ind w:firstLine="0"/>
        <w:jc w:val="right"/>
        <w:rPr>
          <w:i/>
          <w:iCs/>
        </w:rPr>
      </w:pPr>
    </w:p>
    <w:p w:rsidR="00C03BD5" w:rsidRDefault="00C03BD5" w:rsidP="00E66B1F">
      <w:pPr>
        <w:keepNext/>
        <w:widowControl/>
        <w:snapToGrid/>
        <w:spacing w:line="240" w:lineRule="auto"/>
        <w:ind w:firstLine="0"/>
        <w:jc w:val="right"/>
        <w:rPr>
          <w:i/>
          <w:iCs/>
        </w:rPr>
      </w:pPr>
    </w:p>
    <w:p w:rsidR="00C03BD5" w:rsidRDefault="00C03BD5" w:rsidP="00E66B1F">
      <w:pPr>
        <w:keepNext/>
        <w:widowControl/>
        <w:snapToGrid/>
        <w:spacing w:line="240" w:lineRule="auto"/>
        <w:ind w:firstLine="0"/>
        <w:jc w:val="right"/>
        <w:rPr>
          <w:i/>
          <w:iCs/>
        </w:rPr>
      </w:pPr>
    </w:p>
    <w:p w:rsidR="00C03BD5" w:rsidRDefault="00C03BD5" w:rsidP="00E66B1F">
      <w:pPr>
        <w:keepNext/>
        <w:widowControl/>
        <w:snapToGrid/>
        <w:spacing w:line="240" w:lineRule="auto"/>
        <w:ind w:firstLine="0"/>
        <w:jc w:val="right"/>
        <w:rPr>
          <w:i/>
          <w:iCs/>
        </w:rPr>
      </w:pP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8510F8" w:rsidRDefault="007B33CE" w:rsidP="00F65DC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342"/>
        <w:gridCol w:w="851"/>
        <w:gridCol w:w="1417"/>
        <w:gridCol w:w="1432"/>
      </w:tblGrid>
      <w:tr w:rsidR="007B3D07" w:rsidRPr="007D1AE9" w:rsidTr="00E66B1F">
        <w:trPr>
          <w:jc w:val="center"/>
        </w:trPr>
        <w:tc>
          <w:tcPr>
            <w:tcW w:w="629"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342"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Наименование, технические характеристики</w:t>
            </w:r>
          </w:p>
        </w:tc>
        <w:tc>
          <w:tcPr>
            <w:tcW w:w="851"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Количество</w:t>
            </w:r>
          </w:p>
        </w:tc>
        <w:tc>
          <w:tcPr>
            <w:tcW w:w="1417" w:type="dxa"/>
          </w:tcPr>
          <w:p w:rsidR="007B3D07" w:rsidRPr="007D1AE9" w:rsidRDefault="007B3D07" w:rsidP="00C03BD5">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w:t>
            </w:r>
            <w:r w:rsidR="00F65DC2">
              <w:rPr>
                <w:b/>
                <w:bCs/>
                <w:sz w:val="22"/>
                <w:szCs w:val="22"/>
                <w:lang w:eastAsia="ru-RU"/>
              </w:rPr>
              <w:t xml:space="preserve"> </w:t>
            </w:r>
            <w:r>
              <w:rPr>
                <w:b/>
                <w:bCs/>
                <w:sz w:val="22"/>
                <w:szCs w:val="22"/>
                <w:lang w:eastAsia="ru-RU"/>
              </w:rPr>
              <w:t>ц</w:t>
            </w:r>
            <w:r w:rsidRPr="007D1AE9">
              <w:rPr>
                <w:b/>
                <w:bCs/>
                <w:sz w:val="22"/>
                <w:szCs w:val="22"/>
                <w:lang w:eastAsia="ru-RU"/>
              </w:rPr>
              <w:t xml:space="preserve">ена за единицу товара в руб. с учетом НДС </w:t>
            </w:r>
          </w:p>
        </w:tc>
        <w:tc>
          <w:tcPr>
            <w:tcW w:w="1432" w:type="dxa"/>
          </w:tcPr>
          <w:p w:rsidR="007B3D07" w:rsidRPr="007D1AE9" w:rsidRDefault="00F65DC2" w:rsidP="00C03BD5">
            <w:pPr>
              <w:widowControl/>
              <w:suppressAutoHyphens w:val="0"/>
              <w:snapToGrid/>
              <w:spacing w:line="240" w:lineRule="auto"/>
              <w:ind w:firstLine="0"/>
              <w:rPr>
                <w:b/>
                <w:bCs/>
                <w:sz w:val="22"/>
                <w:szCs w:val="22"/>
                <w:lang w:eastAsia="ru-RU"/>
              </w:rPr>
            </w:pPr>
            <w:r w:rsidRPr="00F65DC2">
              <w:rPr>
                <w:b/>
                <w:bCs/>
                <w:sz w:val="22"/>
                <w:szCs w:val="22"/>
                <w:lang w:eastAsia="ru-RU"/>
              </w:rPr>
              <w:t>Начальная (максимальная) цена</w:t>
            </w:r>
            <w:r w:rsidR="007B3D07" w:rsidRPr="007D1AE9">
              <w:rPr>
                <w:b/>
                <w:bCs/>
                <w:sz w:val="22"/>
                <w:szCs w:val="22"/>
                <w:lang w:eastAsia="ru-RU"/>
              </w:rPr>
              <w:t xml:space="preserve"> товара в руб. с учетом НДС </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1</w:t>
            </w:r>
          </w:p>
        </w:tc>
        <w:tc>
          <w:tcPr>
            <w:tcW w:w="5342" w:type="dxa"/>
            <w:shd w:val="clear" w:color="auto" w:fill="auto"/>
          </w:tcPr>
          <w:p w:rsidR="003C7862" w:rsidRPr="004A7E65" w:rsidRDefault="00C03BD5" w:rsidP="003C7862">
            <w:pPr>
              <w:ind w:firstLine="0"/>
            </w:pPr>
            <w:r>
              <w:t>Вода бутилированная (19 л.)</w:t>
            </w:r>
          </w:p>
        </w:tc>
        <w:tc>
          <w:tcPr>
            <w:tcW w:w="851" w:type="dxa"/>
            <w:shd w:val="clear" w:color="auto" w:fill="auto"/>
            <w:vAlign w:val="center"/>
          </w:tcPr>
          <w:p w:rsidR="003C7862" w:rsidRPr="003C7862" w:rsidRDefault="00C03BD5" w:rsidP="00C03BD5">
            <w:pPr>
              <w:jc w:val="center"/>
              <w:rPr>
                <w:sz w:val="20"/>
                <w:szCs w:val="20"/>
              </w:rPr>
            </w:pPr>
            <w:r>
              <w:rPr>
                <w:sz w:val="20"/>
                <w:szCs w:val="20"/>
              </w:rPr>
              <w:t>77500 бутылей</w:t>
            </w:r>
          </w:p>
        </w:tc>
        <w:tc>
          <w:tcPr>
            <w:tcW w:w="1417" w:type="dxa"/>
            <w:vAlign w:val="center"/>
          </w:tcPr>
          <w:p w:rsidR="003C7862" w:rsidRPr="00823095" w:rsidRDefault="00C03BD5" w:rsidP="003C7862">
            <w:pPr>
              <w:widowControl/>
              <w:suppressAutoHyphens w:val="0"/>
              <w:snapToGrid/>
              <w:spacing w:line="240" w:lineRule="auto"/>
              <w:ind w:firstLine="0"/>
              <w:jc w:val="center"/>
              <w:rPr>
                <w:bCs/>
                <w:sz w:val="22"/>
                <w:szCs w:val="22"/>
                <w:lang w:eastAsia="ru-RU"/>
              </w:rPr>
            </w:pPr>
            <w:r>
              <w:rPr>
                <w:bCs/>
                <w:sz w:val="22"/>
                <w:szCs w:val="22"/>
                <w:lang w:eastAsia="ru-RU"/>
              </w:rPr>
              <w:t>182,00</w:t>
            </w:r>
          </w:p>
        </w:tc>
        <w:tc>
          <w:tcPr>
            <w:tcW w:w="1432" w:type="dxa"/>
            <w:vAlign w:val="center"/>
          </w:tcPr>
          <w:p w:rsidR="003C7862" w:rsidRPr="00823095" w:rsidRDefault="00C03BD5" w:rsidP="003C7862">
            <w:pPr>
              <w:widowControl/>
              <w:suppressAutoHyphens w:val="0"/>
              <w:snapToGrid/>
              <w:spacing w:line="240" w:lineRule="auto"/>
              <w:ind w:firstLine="0"/>
              <w:jc w:val="center"/>
              <w:rPr>
                <w:bCs/>
                <w:sz w:val="22"/>
                <w:szCs w:val="22"/>
                <w:lang w:eastAsia="ru-RU"/>
              </w:rPr>
            </w:pPr>
            <w:r>
              <w:rPr>
                <w:bCs/>
                <w:sz w:val="22"/>
                <w:szCs w:val="22"/>
                <w:lang w:eastAsia="ru-RU"/>
              </w:rPr>
              <w:t>1 365 000,00</w:t>
            </w:r>
          </w:p>
        </w:tc>
      </w:tr>
      <w:tr w:rsidR="00F65DC2" w:rsidRPr="00823095" w:rsidTr="00E66B1F">
        <w:trPr>
          <w:jc w:val="center"/>
        </w:trPr>
        <w:tc>
          <w:tcPr>
            <w:tcW w:w="5971" w:type="dxa"/>
            <w:gridSpan w:val="2"/>
            <w:shd w:val="clear" w:color="auto" w:fill="auto"/>
          </w:tcPr>
          <w:p w:rsidR="00F65DC2" w:rsidRPr="00093C4A" w:rsidRDefault="00F65DC2" w:rsidP="00F65DC2">
            <w:pPr>
              <w:spacing w:line="240" w:lineRule="auto"/>
              <w:ind w:firstLine="0"/>
              <w:jc w:val="center"/>
              <w:rPr>
                <w:b/>
                <w:sz w:val="22"/>
                <w:szCs w:val="22"/>
              </w:rPr>
            </w:pPr>
            <w:r>
              <w:rPr>
                <w:b/>
                <w:sz w:val="22"/>
                <w:szCs w:val="22"/>
              </w:rPr>
              <w:t>ИТОГО</w:t>
            </w:r>
          </w:p>
        </w:tc>
        <w:tc>
          <w:tcPr>
            <w:tcW w:w="851" w:type="dxa"/>
            <w:shd w:val="clear" w:color="auto" w:fill="auto"/>
          </w:tcPr>
          <w:p w:rsidR="00F65DC2" w:rsidRPr="00F65DC2" w:rsidRDefault="00C03BD5" w:rsidP="00E14EDB">
            <w:pPr>
              <w:spacing w:line="240" w:lineRule="auto"/>
              <w:ind w:firstLine="0"/>
              <w:rPr>
                <w:b/>
                <w:sz w:val="22"/>
                <w:szCs w:val="22"/>
              </w:rPr>
            </w:pPr>
            <w:r>
              <w:rPr>
                <w:b/>
                <w:sz w:val="22"/>
                <w:szCs w:val="22"/>
              </w:rPr>
              <w:t>7500</w:t>
            </w:r>
          </w:p>
        </w:tc>
        <w:tc>
          <w:tcPr>
            <w:tcW w:w="1417" w:type="dxa"/>
          </w:tcPr>
          <w:p w:rsidR="00F65DC2" w:rsidRPr="00F65DC2" w:rsidRDefault="00F65DC2" w:rsidP="00AB0055">
            <w:pPr>
              <w:widowControl/>
              <w:suppressAutoHyphens w:val="0"/>
              <w:snapToGrid/>
              <w:spacing w:line="240" w:lineRule="auto"/>
              <w:ind w:firstLine="0"/>
              <w:jc w:val="left"/>
              <w:rPr>
                <w:b/>
                <w:sz w:val="22"/>
                <w:szCs w:val="22"/>
                <w:lang w:eastAsia="ru-RU"/>
              </w:rPr>
            </w:pPr>
          </w:p>
        </w:tc>
        <w:tc>
          <w:tcPr>
            <w:tcW w:w="1432" w:type="dxa"/>
          </w:tcPr>
          <w:p w:rsidR="00F65DC2" w:rsidRPr="00F65DC2" w:rsidRDefault="00C03BD5" w:rsidP="006A7934">
            <w:pPr>
              <w:widowControl/>
              <w:suppressAutoHyphens w:val="0"/>
              <w:snapToGrid/>
              <w:spacing w:line="240" w:lineRule="auto"/>
              <w:ind w:firstLine="0"/>
              <w:jc w:val="left"/>
              <w:rPr>
                <w:b/>
                <w:sz w:val="22"/>
                <w:szCs w:val="22"/>
                <w:lang w:eastAsia="ru-RU"/>
              </w:rPr>
            </w:pPr>
            <w:r>
              <w:rPr>
                <w:b/>
                <w:sz w:val="22"/>
                <w:szCs w:val="22"/>
                <w:lang w:eastAsia="ru-RU"/>
              </w:rPr>
              <w:t>1 365 000,00</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A4" w:rsidRDefault="00C219A4">
      <w:pPr>
        <w:spacing w:line="240" w:lineRule="auto"/>
      </w:pPr>
      <w:r>
        <w:separator/>
      </w:r>
    </w:p>
  </w:endnote>
  <w:endnote w:type="continuationSeparator" w:id="0">
    <w:p w:rsidR="00C219A4" w:rsidRDefault="00C21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A4" w:rsidRDefault="00C219A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219A4" w:rsidRDefault="00C219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A4" w:rsidRDefault="00C219A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A4" w:rsidRDefault="00C219A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A4" w:rsidRDefault="00C219A4">
      <w:pPr>
        <w:spacing w:line="240" w:lineRule="auto"/>
      </w:pPr>
      <w:r>
        <w:separator/>
      </w:r>
    </w:p>
  </w:footnote>
  <w:footnote w:type="continuationSeparator" w:id="0">
    <w:p w:rsidR="00C219A4" w:rsidRDefault="00C219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5">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0"/>
  </w:num>
  <w:num w:numId="3">
    <w:abstractNumId w:val="0"/>
  </w:num>
  <w:num w:numId="4">
    <w:abstractNumId w:val="14"/>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2"/>
  </w:num>
  <w:num w:numId="14">
    <w:abstractNumId w:val="10"/>
  </w:num>
  <w:num w:numId="15">
    <w:abstractNumId w:val="5"/>
  </w:num>
  <w:num w:numId="16">
    <w:abstractNumId w:val="34"/>
  </w:num>
  <w:num w:numId="17">
    <w:abstractNumId w:val="25"/>
  </w:num>
  <w:num w:numId="18">
    <w:abstractNumId w:val="33"/>
  </w:num>
  <w:num w:numId="19">
    <w:abstractNumId w:val="18"/>
  </w:num>
  <w:num w:numId="20">
    <w:abstractNumId w:val="24"/>
  </w:num>
  <w:num w:numId="21">
    <w:abstractNumId w:val="26"/>
  </w:num>
  <w:num w:numId="22">
    <w:abstractNumId w:val="29"/>
  </w:num>
  <w:num w:numId="23">
    <w:abstractNumId w:val="13"/>
  </w:num>
  <w:num w:numId="24">
    <w:abstractNumId w:val="15"/>
  </w:num>
  <w:num w:numId="25">
    <w:abstractNumId w:val="16"/>
  </w:num>
  <w:num w:numId="26">
    <w:abstractNumId w:val="35"/>
  </w:num>
  <w:num w:numId="27">
    <w:abstractNumId w:val="11"/>
  </w:num>
  <w:num w:numId="28">
    <w:abstractNumId w:val="12"/>
  </w:num>
  <w:num w:numId="29">
    <w:abstractNumId w:val="17"/>
  </w:num>
  <w:num w:numId="30">
    <w:abstractNumId w:val="19"/>
  </w:num>
  <w:num w:numId="31">
    <w:abstractNumId w:val="27"/>
  </w:num>
  <w:num w:numId="32">
    <w:abstractNumId w:val="22"/>
    <w:lvlOverride w:ilvl="0">
      <w:startOverride w:val="1"/>
    </w:lvlOverride>
  </w:num>
  <w:num w:numId="33">
    <w:abstractNumId w:val="22"/>
    <w:lvlOverride w:ilvl="0">
      <w:startOverride w:val="4"/>
    </w:lvlOverride>
  </w:num>
  <w:num w:numId="34">
    <w:abstractNumId w:val="23"/>
  </w:num>
  <w:num w:numId="35">
    <w:abstractNumId w:val="20"/>
  </w:num>
  <w:num w:numId="3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3AE9"/>
    <w:rsid w:val="00036045"/>
    <w:rsid w:val="0003757D"/>
    <w:rsid w:val="00043427"/>
    <w:rsid w:val="00043899"/>
    <w:rsid w:val="00044396"/>
    <w:rsid w:val="00044822"/>
    <w:rsid w:val="000449AB"/>
    <w:rsid w:val="00044B10"/>
    <w:rsid w:val="000474C3"/>
    <w:rsid w:val="00062538"/>
    <w:rsid w:val="000630F0"/>
    <w:rsid w:val="00063F41"/>
    <w:rsid w:val="000649D8"/>
    <w:rsid w:val="000657DF"/>
    <w:rsid w:val="00065FC4"/>
    <w:rsid w:val="00071207"/>
    <w:rsid w:val="0007174C"/>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56A96"/>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178B"/>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D7029"/>
    <w:rsid w:val="001E298D"/>
    <w:rsid w:val="001E2EEB"/>
    <w:rsid w:val="001E7374"/>
    <w:rsid w:val="001F191A"/>
    <w:rsid w:val="001F1B92"/>
    <w:rsid w:val="001F37E6"/>
    <w:rsid w:val="001F633C"/>
    <w:rsid w:val="00205B1A"/>
    <w:rsid w:val="00206C23"/>
    <w:rsid w:val="00206F9D"/>
    <w:rsid w:val="00207826"/>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558D2"/>
    <w:rsid w:val="00256D16"/>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4280"/>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A7D"/>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285F"/>
    <w:rsid w:val="00396BF0"/>
    <w:rsid w:val="003A1C1C"/>
    <w:rsid w:val="003A489E"/>
    <w:rsid w:val="003A57BE"/>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67B2F"/>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6F7040"/>
    <w:rsid w:val="00700E1D"/>
    <w:rsid w:val="00710334"/>
    <w:rsid w:val="00711C93"/>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0471"/>
    <w:rsid w:val="007B2A65"/>
    <w:rsid w:val="007B2F60"/>
    <w:rsid w:val="007B33CE"/>
    <w:rsid w:val="007B3505"/>
    <w:rsid w:val="007B39F2"/>
    <w:rsid w:val="007B3D07"/>
    <w:rsid w:val="007B523C"/>
    <w:rsid w:val="007B5AAB"/>
    <w:rsid w:val="007B6137"/>
    <w:rsid w:val="007D1AE9"/>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3204"/>
    <w:rsid w:val="008265EF"/>
    <w:rsid w:val="00830EA7"/>
    <w:rsid w:val="0083331B"/>
    <w:rsid w:val="00834996"/>
    <w:rsid w:val="00835679"/>
    <w:rsid w:val="00842B7C"/>
    <w:rsid w:val="00843096"/>
    <w:rsid w:val="00843145"/>
    <w:rsid w:val="00845141"/>
    <w:rsid w:val="00845BE3"/>
    <w:rsid w:val="00851068"/>
    <w:rsid w:val="008510F8"/>
    <w:rsid w:val="00851B16"/>
    <w:rsid w:val="00851BF5"/>
    <w:rsid w:val="008523C0"/>
    <w:rsid w:val="0085267F"/>
    <w:rsid w:val="00853A54"/>
    <w:rsid w:val="00860793"/>
    <w:rsid w:val="0086163F"/>
    <w:rsid w:val="0086264B"/>
    <w:rsid w:val="00864769"/>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5D78"/>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1CB5"/>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938E8"/>
    <w:rsid w:val="00AA1F71"/>
    <w:rsid w:val="00AA2825"/>
    <w:rsid w:val="00AA39FE"/>
    <w:rsid w:val="00AA4107"/>
    <w:rsid w:val="00AA5CB9"/>
    <w:rsid w:val="00AA7DB7"/>
    <w:rsid w:val="00AB0055"/>
    <w:rsid w:val="00AB08FB"/>
    <w:rsid w:val="00AB0D2A"/>
    <w:rsid w:val="00AB582C"/>
    <w:rsid w:val="00AB629C"/>
    <w:rsid w:val="00AB78D7"/>
    <w:rsid w:val="00AC17F7"/>
    <w:rsid w:val="00AC449E"/>
    <w:rsid w:val="00AC7585"/>
    <w:rsid w:val="00AD2E8E"/>
    <w:rsid w:val="00AD502A"/>
    <w:rsid w:val="00AE175C"/>
    <w:rsid w:val="00AE38A2"/>
    <w:rsid w:val="00AE5C6A"/>
    <w:rsid w:val="00AF0E21"/>
    <w:rsid w:val="00AF1CDE"/>
    <w:rsid w:val="00AF5D91"/>
    <w:rsid w:val="00AF65E0"/>
    <w:rsid w:val="00AF686E"/>
    <w:rsid w:val="00B032F5"/>
    <w:rsid w:val="00B034D5"/>
    <w:rsid w:val="00B03C92"/>
    <w:rsid w:val="00B04ABD"/>
    <w:rsid w:val="00B10709"/>
    <w:rsid w:val="00B154BD"/>
    <w:rsid w:val="00B154BF"/>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964"/>
    <w:rsid w:val="00BF0B23"/>
    <w:rsid w:val="00BF2356"/>
    <w:rsid w:val="00BF53AF"/>
    <w:rsid w:val="00BF53F2"/>
    <w:rsid w:val="00C029F2"/>
    <w:rsid w:val="00C03BD5"/>
    <w:rsid w:val="00C05888"/>
    <w:rsid w:val="00C06B31"/>
    <w:rsid w:val="00C11D45"/>
    <w:rsid w:val="00C151B1"/>
    <w:rsid w:val="00C169D9"/>
    <w:rsid w:val="00C219A4"/>
    <w:rsid w:val="00C22262"/>
    <w:rsid w:val="00C228CC"/>
    <w:rsid w:val="00C237F0"/>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75E2D"/>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41A1"/>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A7A1E"/>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C3C"/>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200D-2C2C-47EF-B15D-42CE8E01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24</Pages>
  <Words>9675</Words>
  <Characters>55153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47</cp:revision>
  <cp:lastPrinted>2019-05-07T03:29:00Z</cp:lastPrinted>
  <dcterms:created xsi:type="dcterms:W3CDTF">2019-02-04T05:04:00Z</dcterms:created>
  <dcterms:modified xsi:type="dcterms:W3CDTF">2019-11-29T01:42:00Z</dcterms:modified>
</cp:coreProperties>
</file>