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870B86">
        <w:rPr>
          <w:rFonts w:eastAsia="Calibri"/>
          <w:b/>
          <w:lang w:val="en-US" w:eastAsia="en-US"/>
        </w:rPr>
        <w:t>26</w:t>
      </w:r>
      <w:r w:rsidRPr="00AC41C8">
        <w:rPr>
          <w:rFonts w:eastAsia="Calibri"/>
          <w:b/>
          <w:lang w:eastAsia="en-US"/>
        </w:rPr>
        <w:t>»</w:t>
      </w:r>
      <w:r>
        <w:rPr>
          <w:rFonts w:eastAsia="Calibri"/>
          <w:b/>
          <w:lang w:eastAsia="en-US"/>
        </w:rPr>
        <w:t xml:space="preserve"> </w:t>
      </w:r>
      <w:r w:rsidR="00870B86">
        <w:rPr>
          <w:rFonts w:eastAsia="Calibri"/>
          <w:b/>
          <w:lang w:eastAsia="en-US"/>
        </w:rPr>
        <w:t>ноября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2575CF" w:rsidRDefault="003921E9" w:rsidP="003921E9">
      <w:pPr>
        <w:pStyle w:val="a3"/>
        <w:spacing w:after="0"/>
        <w:jc w:val="center"/>
        <w:rPr>
          <w:b/>
          <w:sz w:val="32"/>
          <w:szCs w:val="32"/>
        </w:rPr>
      </w:pPr>
      <w:r w:rsidRPr="002575CF">
        <w:rPr>
          <w:b/>
          <w:sz w:val="32"/>
          <w:szCs w:val="32"/>
        </w:rPr>
        <w:t xml:space="preserve">Извещение о проведении запроса котировок в электронной форме на право заключения договора на </w:t>
      </w:r>
      <w:r w:rsidR="00193E95" w:rsidRPr="002575CF">
        <w:rPr>
          <w:b/>
          <w:sz w:val="32"/>
          <w:szCs w:val="32"/>
          <w:lang w:val="ru-RU"/>
        </w:rPr>
        <w:t xml:space="preserve">поставку </w:t>
      </w:r>
      <w:r w:rsidR="00521F48">
        <w:rPr>
          <w:b/>
          <w:sz w:val="32"/>
          <w:szCs w:val="32"/>
          <w:lang w:val="ru-RU"/>
        </w:rPr>
        <w:t xml:space="preserve">ручного ламинатора </w:t>
      </w:r>
      <w:r w:rsidR="00521F48">
        <w:rPr>
          <w:b/>
          <w:sz w:val="32"/>
          <w:szCs w:val="32"/>
          <w:lang w:val="en-US"/>
        </w:rPr>
        <w:t>GML</w:t>
      </w:r>
      <w:r w:rsidR="00521F48" w:rsidRPr="00521F48">
        <w:rPr>
          <w:b/>
          <w:sz w:val="32"/>
          <w:szCs w:val="32"/>
          <w:lang w:val="ru-RU"/>
        </w:rPr>
        <w:t>-460</w:t>
      </w:r>
      <w:r w:rsidR="00521F48">
        <w:rPr>
          <w:b/>
          <w:sz w:val="32"/>
          <w:szCs w:val="32"/>
          <w:lang w:val="ru-RU"/>
        </w:rPr>
        <w:t xml:space="preserve"> или эквивалента в количестве 1 штуки</w:t>
      </w:r>
      <w:r w:rsidR="002575CF" w:rsidRPr="002575CF">
        <w:rPr>
          <w:b/>
          <w:sz w:val="32"/>
          <w:szCs w:val="32"/>
        </w:rPr>
        <w:t xml:space="preserve"> </w:t>
      </w:r>
      <w:r w:rsidR="008248F1" w:rsidRPr="002575CF">
        <w:rPr>
          <w:b/>
          <w:sz w:val="32"/>
          <w:szCs w:val="32"/>
          <w:lang w:val="ru-RU"/>
        </w:rPr>
        <w:t xml:space="preserve">для нужд </w:t>
      </w:r>
      <w:r w:rsidRPr="002575CF">
        <w:rPr>
          <w:b/>
          <w:sz w:val="32"/>
          <w:szCs w:val="32"/>
        </w:rPr>
        <w:t xml:space="preserve">АО «НПО НИИИП – </w:t>
      </w:r>
      <w:proofErr w:type="spellStart"/>
      <w:r w:rsidRPr="002575CF">
        <w:rPr>
          <w:b/>
          <w:sz w:val="32"/>
          <w:szCs w:val="32"/>
        </w:rPr>
        <w:t>НЗиК</w:t>
      </w:r>
      <w:proofErr w:type="spellEnd"/>
      <w:r w:rsidRPr="002575CF">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521F48" w:rsidRDefault="003921E9" w:rsidP="00B346BF">
            <w:pPr>
              <w:keepNext/>
              <w:keepLines/>
              <w:suppressLineNumbers/>
              <w:spacing w:line="240" w:lineRule="auto"/>
              <w:ind w:firstLine="0"/>
              <w:rPr>
                <w:b/>
                <w:bCs/>
                <w:sz w:val="22"/>
                <w:szCs w:val="22"/>
              </w:rPr>
            </w:pPr>
            <w:r w:rsidRPr="00521F48">
              <w:rPr>
                <w:b/>
                <w:sz w:val="22"/>
                <w:szCs w:val="22"/>
              </w:rPr>
              <w:t>Предмет договора с указанием количества по</w:t>
            </w:r>
            <w:r w:rsidR="00961A83" w:rsidRPr="00521F48">
              <w:rPr>
                <w:b/>
                <w:sz w:val="22"/>
                <w:szCs w:val="22"/>
              </w:rPr>
              <w:t>ставляемого товара</w:t>
            </w:r>
            <w:r w:rsidRPr="00521F48">
              <w:rPr>
                <w:b/>
                <w:sz w:val="22"/>
                <w:szCs w:val="22"/>
              </w:rPr>
              <w:t xml:space="preserve">: </w:t>
            </w:r>
            <w:r w:rsidRPr="00521F48">
              <w:rPr>
                <w:sz w:val="22"/>
                <w:szCs w:val="22"/>
              </w:rPr>
              <w:t xml:space="preserve">Поставка </w:t>
            </w:r>
            <w:r w:rsidR="00521F48" w:rsidRPr="00521F48">
              <w:rPr>
                <w:sz w:val="22"/>
                <w:szCs w:val="22"/>
              </w:rPr>
              <w:t xml:space="preserve">ручного ламинатора </w:t>
            </w:r>
            <w:r w:rsidR="00521F48" w:rsidRPr="00521F48">
              <w:rPr>
                <w:sz w:val="22"/>
                <w:szCs w:val="22"/>
                <w:lang w:val="en-US"/>
              </w:rPr>
              <w:t>GML</w:t>
            </w:r>
            <w:r w:rsidR="00521F48" w:rsidRPr="00521F48">
              <w:rPr>
                <w:sz w:val="22"/>
                <w:szCs w:val="22"/>
              </w:rPr>
              <w:t>-460 или эквивалента в количестве 1 штуки</w:t>
            </w:r>
            <w:r w:rsidR="00B346BF" w:rsidRPr="00521F48">
              <w:rPr>
                <w:sz w:val="22"/>
                <w:szCs w:val="22"/>
              </w:rPr>
              <w:t xml:space="preserve">, </w:t>
            </w:r>
            <w:r w:rsidRPr="00521F48">
              <w:rPr>
                <w:sz w:val="22"/>
                <w:szCs w:val="22"/>
              </w:rPr>
              <w:t xml:space="preserve">в соответствии с  техническим заданием </w:t>
            </w:r>
            <w:r w:rsidR="00920CBB" w:rsidRPr="00521F48">
              <w:rPr>
                <w:sz w:val="22"/>
                <w:szCs w:val="22"/>
              </w:rPr>
              <w:t>извещения</w:t>
            </w:r>
            <w:r w:rsidRPr="00521F48">
              <w:rPr>
                <w:sz w:val="22"/>
                <w:szCs w:val="22"/>
              </w:rPr>
              <w:t xml:space="preserve">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521F48">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sidR="00521F48">
              <w:rPr>
                <w:rFonts w:eastAsiaTheme="minorEastAsia"/>
                <w:lang w:eastAsia="ru-RU"/>
              </w:rPr>
              <w:t>ма</w:t>
            </w:r>
            <w:r>
              <w:rPr>
                <w:rFonts w:eastAsiaTheme="minorEastAsia"/>
                <w:lang w:eastAsia="ru-RU"/>
              </w:rPr>
              <w:t>я</w:t>
            </w:r>
            <w:r w:rsidR="00521F48">
              <w:rPr>
                <w:rFonts w:eastAsiaTheme="minorEastAsia"/>
                <w:lang w:eastAsia="ru-RU"/>
              </w:rPr>
              <w:t xml:space="preserve"> 2020 </w:t>
            </w:r>
            <w:r w:rsidR="00CF1871">
              <w:rPr>
                <w:rFonts w:eastAsiaTheme="minorEastAsia"/>
                <w:lang w:eastAsia="ru-RU"/>
              </w:rPr>
              <w:t>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r w:rsidR="004916E8" w:rsidRPr="005476D9">
              <w:rPr>
                <w:rFonts w:eastAsiaTheme="minorHAnsi"/>
                <w:sz w:val="22"/>
                <w:szCs w:val="22"/>
                <w:lang w:eastAsia="en-US"/>
              </w:rPr>
              <w:t xml:space="preserve"> или УПД</w:t>
            </w:r>
            <w:r w:rsidRPr="00D01D80">
              <w:rPr>
                <w:rFonts w:eastAsiaTheme="minorEastAsia"/>
                <w:sz w:val="22"/>
                <w:szCs w:val="22"/>
                <w:lang w:val="ru-RU"/>
              </w:rPr>
              <w:t>.</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4916E8" w:rsidRDefault="00D3126F" w:rsidP="00371D4E">
            <w:pPr>
              <w:keepNext/>
              <w:keepLines/>
              <w:suppressLineNumbers/>
              <w:spacing w:line="240" w:lineRule="auto"/>
              <w:ind w:firstLine="0"/>
              <w:jc w:val="center"/>
              <w:rPr>
                <w:sz w:val="22"/>
                <w:szCs w:val="22"/>
              </w:rPr>
            </w:pPr>
            <w:r w:rsidRPr="004916E8">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4916E8" w:rsidRDefault="003921E9" w:rsidP="003921E9">
            <w:pPr>
              <w:spacing w:line="240" w:lineRule="auto"/>
              <w:ind w:firstLine="0"/>
              <w:rPr>
                <w:bCs/>
                <w:sz w:val="22"/>
                <w:szCs w:val="22"/>
              </w:rPr>
            </w:pPr>
            <w:r w:rsidRPr="004916E8">
              <w:rPr>
                <w:b/>
                <w:sz w:val="22"/>
                <w:szCs w:val="22"/>
              </w:rPr>
              <w:t>8.1. Сведения о начальной (максимальной) цене договора (цене лота):</w:t>
            </w:r>
            <w:r w:rsidRPr="004916E8">
              <w:rPr>
                <w:sz w:val="22"/>
                <w:szCs w:val="22"/>
              </w:rPr>
              <w:t xml:space="preserve"> </w:t>
            </w:r>
            <w:r w:rsidR="00521F48" w:rsidRPr="004916E8">
              <w:rPr>
                <w:sz w:val="22"/>
                <w:szCs w:val="22"/>
              </w:rPr>
              <w:t>1 889 563</w:t>
            </w:r>
            <w:r w:rsidR="00846B55" w:rsidRPr="004916E8">
              <w:rPr>
                <w:sz w:val="22"/>
                <w:szCs w:val="22"/>
              </w:rPr>
              <w:t xml:space="preserve"> (</w:t>
            </w:r>
            <w:r w:rsidR="00521F48" w:rsidRPr="004916E8">
              <w:rPr>
                <w:sz w:val="22"/>
                <w:szCs w:val="22"/>
              </w:rPr>
              <w:t>один миллион восемьсот восемьдесят девять тысяч пятьсот шестьдесят три</w:t>
            </w:r>
            <w:r w:rsidR="00846B55" w:rsidRPr="004916E8">
              <w:rPr>
                <w:sz w:val="22"/>
                <w:szCs w:val="22"/>
              </w:rPr>
              <w:t>)</w:t>
            </w:r>
            <w:r w:rsidR="00697394" w:rsidRPr="004916E8">
              <w:rPr>
                <w:sz w:val="22"/>
                <w:szCs w:val="22"/>
              </w:rPr>
              <w:t xml:space="preserve"> рубл</w:t>
            </w:r>
            <w:r w:rsidR="00521F48" w:rsidRPr="004916E8">
              <w:rPr>
                <w:sz w:val="22"/>
                <w:szCs w:val="22"/>
              </w:rPr>
              <w:t>я</w:t>
            </w:r>
            <w:r w:rsidR="00697394" w:rsidRPr="004916E8">
              <w:rPr>
                <w:sz w:val="22"/>
                <w:szCs w:val="22"/>
              </w:rPr>
              <w:t xml:space="preserve"> </w:t>
            </w:r>
            <w:r w:rsidR="00521F48" w:rsidRPr="004916E8">
              <w:rPr>
                <w:sz w:val="22"/>
                <w:szCs w:val="22"/>
              </w:rPr>
              <w:t>33</w:t>
            </w:r>
            <w:r w:rsidRPr="004916E8">
              <w:rPr>
                <w:sz w:val="22"/>
                <w:szCs w:val="22"/>
              </w:rPr>
              <w:t xml:space="preserve"> копе</w:t>
            </w:r>
            <w:r w:rsidR="00521F48" w:rsidRPr="004916E8">
              <w:rPr>
                <w:sz w:val="22"/>
                <w:szCs w:val="22"/>
              </w:rPr>
              <w:t>й</w:t>
            </w:r>
            <w:r w:rsidRPr="004916E8">
              <w:rPr>
                <w:sz w:val="22"/>
                <w:szCs w:val="22"/>
              </w:rPr>
              <w:t>к</w:t>
            </w:r>
            <w:r w:rsidR="00521F48" w:rsidRPr="004916E8">
              <w:rPr>
                <w:sz w:val="22"/>
                <w:szCs w:val="22"/>
              </w:rPr>
              <w:t>и</w:t>
            </w:r>
            <w:r w:rsidRPr="004916E8">
              <w:rPr>
                <w:sz w:val="22"/>
                <w:szCs w:val="22"/>
              </w:rPr>
              <w:t>.</w:t>
            </w:r>
            <w:r w:rsidRPr="004916E8">
              <w:rPr>
                <w:bCs/>
                <w:sz w:val="22"/>
                <w:szCs w:val="22"/>
              </w:rPr>
              <w:t xml:space="preserve"> </w:t>
            </w:r>
          </w:p>
          <w:p w:rsidR="003921E9" w:rsidRPr="004916E8" w:rsidRDefault="003921E9" w:rsidP="003921E9">
            <w:pPr>
              <w:pStyle w:val="a3"/>
              <w:spacing w:after="0"/>
              <w:ind w:left="34"/>
              <w:rPr>
                <w:bCs/>
                <w:sz w:val="22"/>
                <w:szCs w:val="22"/>
              </w:rPr>
            </w:pPr>
            <w:r w:rsidRPr="004916E8">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916E8">
              <w:rPr>
                <w:i/>
                <w:sz w:val="22"/>
                <w:szCs w:val="22"/>
              </w:rPr>
              <w:t xml:space="preserve">. </w:t>
            </w:r>
            <w:r w:rsidRPr="004916E8">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4916E8" w:rsidRDefault="00D01D80" w:rsidP="003921E9">
            <w:pPr>
              <w:pStyle w:val="a3"/>
              <w:spacing w:after="0"/>
              <w:rPr>
                <w:sz w:val="22"/>
                <w:szCs w:val="22"/>
                <w:lang w:val="ru-RU"/>
              </w:rPr>
            </w:pPr>
            <w:r w:rsidRPr="004916E8">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733AE7">
              <w:rPr>
                <w:b/>
                <w:sz w:val="22"/>
                <w:szCs w:val="22"/>
              </w:rPr>
              <w:t>:</w:t>
            </w:r>
            <w:r w:rsidR="00BC1871">
              <w:rPr>
                <w:b/>
                <w:sz w:val="22"/>
                <w:szCs w:val="22"/>
              </w:rPr>
              <w:t xml:space="preserve"> </w:t>
            </w:r>
            <w:r w:rsidR="00733AE7">
              <w:t>1 889 563 (один миллион восемьсот восемьдесят девять тысяч пятьсот шестьдесят три) рубля 33</w:t>
            </w:r>
            <w:r w:rsidR="00733AE7" w:rsidRPr="00BD5E2A">
              <w:t xml:space="preserve"> копе</w:t>
            </w:r>
            <w:r w:rsidR="00733AE7">
              <w:t>й</w:t>
            </w:r>
            <w:r w:rsidR="00733AE7" w:rsidRPr="00BD5E2A">
              <w:t>к</w:t>
            </w:r>
            <w:r w:rsidR="00733AE7">
              <w:t>и</w:t>
            </w:r>
            <w:r w:rsidR="00733AE7" w:rsidRPr="00BD5E2A">
              <w:t>.</w:t>
            </w:r>
            <w:r w:rsidR="00733AE7">
              <w:rPr>
                <w:bCs/>
              </w:rPr>
              <w:t xml:space="preserve"> </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lastRenderedPageBreak/>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4916E8" w:rsidRDefault="00227857" w:rsidP="0038602B">
            <w:pPr>
              <w:spacing w:line="240" w:lineRule="auto"/>
              <w:ind w:firstLine="0"/>
              <w:rPr>
                <w:rFonts w:eastAsiaTheme="minorHAnsi"/>
                <w:b/>
                <w:sz w:val="22"/>
                <w:szCs w:val="22"/>
                <w:lang w:eastAsia="en-US"/>
              </w:rPr>
            </w:pPr>
            <w:proofErr w:type="gramStart"/>
            <w:r w:rsidRPr="004916E8">
              <w:rPr>
                <w:b/>
                <w:sz w:val="22"/>
                <w:szCs w:val="22"/>
              </w:rPr>
              <w:t xml:space="preserve">Требования к </w:t>
            </w:r>
            <w:r w:rsidRPr="004916E8">
              <w:rPr>
                <w:rFonts w:eastAsiaTheme="minorHAnsi"/>
                <w:b/>
                <w:sz w:val="22"/>
                <w:szCs w:val="22"/>
                <w:lang w:eastAsia="en-US"/>
              </w:rPr>
              <w:t>безопасности,</w:t>
            </w:r>
            <w:r w:rsidRPr="004916E8">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4916E8">
              <w:rPr>
                <w:rFonts w:eastAsiaTheme="minorHAnsi"/>
                <w:b/>
                <w:sz w:val="22"/>
                <w:szCs w:val="22"/>
                <w:lang w:eastAsia="en-US"/>
              </w:rPr>
              <w:t>к размерам, упаковке, отгрузке товара, к результатам работы</w:t>
            </w:r>
            <w:proofErr w:type="gramEnd"/>
          </w:p>
          <w:p w:rsidR="00227857" w:rsidRPr="004916E8" w:rsidRDefault="00227857" w:rsidP="003921E9">
            <w:pPr>
              <w:pStyle w:val="a3"/>
              <w:spacing w:after="0"/>
              <w:rPr>
                <w:rFonts w:eastAsiaTheme="minorEastAsia"/>
                <w:sz w:val="22"/>
                <w:szCs w:val="22"/>
                <w:lang w:val="ru-RU"/>
              </w:rPr>
            </w:pPr>
            <w:r w:rsidRPr="004916E8">
              <w:rPr>
                <w:rFonts w:eastAsiaTheme="minorEastAsia"/>
                <w:sz w:val="22"/>
                <w:szCs w:val="22"/>
                <w:lang w:val="ru-RU"/>
              </w:rPr>
              <w:t xml:space="preserve">14.1. </w:t>
            </w:r>
            <w:r w:rsidRPr="004916E8">
              <w:rPr>
                <w:rFonts w:eastAsiaTheme="minorEastAsia"/>
                <w:sz w:val="22"/>
                <w:szCs w:val="22"/>
              </w:rPr>
              <w:t xml:space="preserve">В соответствии с техническим заданием </w:t>
            </w:r>
            <w:r w:rsidRPr="004916E8">
              <w:rPr>
                <w:rFonts w:eastAsiaTheme="minorEastAsia"/>
                <w:sz w:val="22"/>
                <w:szCs w:val="22"/>
                <w:lang w:val="ru-RU"/>
              </w:rPr>
              <w:t>извещением</w:t>
            </w:r>
            <w:r w:rsidRPr="004916E8">
              <w:rPr>
                <w:rFonts w:eastAsiaTheme="minorEastAsia"/>
                <w:sz w:val="22"/>
                <w:szCs w:val="22"/>
              </w:rPr>
              <w:t xml:space="preserve"> о запросе котировок (Приложение № 4)</w:t>
            </w:r>
          </w:p>
          <w:p w:rsidR="00227857" w:rsidRPr="0099670D" w:rsidRDefault="00227857" w:rsidP="00193E95">
            <w:pPr>
              <w:pStyle w:val="a3"/>
              <w:spacing w:after="0"/>
              <w:rPr>
                <w:rFonts w:eastAsiaTheme="minorEastAsia"/>
                <w:lang w:val="ru-RU"/>
              </w:rPr>
            </w:pPr>
            <w:r w:rsidRPr="004916E8">
              <w:rPr>
                <w:rFonts w:eastAsiaTheme="minorEastAsia"/>
                <w:sz w:val="22"/>
                <w:szCs w:val="22"/>
                <w:lang w:val="ru-RU"/>
              </w:rPr>
              <w:t xml:space="preserve">14.2. Гарантийный срок эксплуатации не менее </w:t>
            </w:r>
            <w:r w:rsidR="00193E95" w:rsidRPr="004916E8">
              <w:rPr>
                <w:rFonts w:eastAsiaTheme="minorEastAsia"/>
                <w:sz w:val="22"/>
                <w:szCs w:val="22"/>
                <w:lang w:val="ru-RU"/>
              </w:rPr>
              <w:t xml:space="preserve">12 </w:t>
            </w:r>
            <w:r w:rsidRPr="004916E8">
              <w:rPr>
                <w:rFonts w:eastAsiaTheme="minorEastAsia"/>
                <w:sz w:val="22"/>
                <w:szCs w:val="22"/>
                <w:lang w:val="ru-RU"/>
              </w:rPr>
              <w:t>месяц</w:t>
            </w:r>
            <w:r w:rsidR="00193E95" w:rsidRPr="004916E8">
              <w:rPr>
                <w:rFonts w:eastAsiaTheme="minorEastAsia"/>
                <w:sz w:val="22"/>
                <w:szCs w:val="22"/>
                <w:lang w:val="ru-RU"/>
              </w:rPr>
              <w:t>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4916E8" w:rsidRDefault="00227857" w:rsidP="00940870">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193E95" w:rsidRDefault="00227857" w:rsidP="00193E95">
            <w:pPr>
              <w:spacing w:line="240" w:lineRule="auto"/>
              <w:ind w:firstLine="0"/>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193E95">
              <w:rPr>
                <w:rFonts w:eastAsiaTheme="minorHAnsi"/>
                <w:sz w:val="22"/>
                <w:szCs w:val="22"/>
                <w:lang w:eastAsia="en-US"/>
              </w:rPr>
              <w:t xml:space="preserve"> </w:t>
            </w:r>
            <w:r w:rsidR="00193E95" w:rsidRPr="00193E95">
              <w:rPr>
                <w:color w:val="000000"/>
              </w:rPr>
              <w:t>В случае если участник закупки не относится к субъектам малого и среднего предпринимательствам указанные документы не предоставляются</w:t>
            </w:r>
            <w:r w:rsidR="00193E95">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Дата и время оконча</w:t>
            </w:r>
            <w:bookmarkStart w:id="0" w:name="_GoBack"/>
            <w:bookmarkEnd w:id="0"/>
            <w:r w:rsidRPr="00940870">
              <w:rPr>
                <w:b/>
                <w:bCs/>
                <w:sz w:val="22"/>
                <w:szCs w:val="22"/>
              </w:rPr>
              <w:t xml:space="preserve">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870B86">
              <w:rPr>
                <w:color w:val="000000"/>
                <w:sz w:val="22"/>
                <w:szCs w:val="22"/>
              </w:rPr>
              <w:t>04</w:t>
            </w:r>
            <w:r w:rsidRPr="00940870">
              <w:rPr>
                <w:color w:val="000000"/>
                <w:sz w:val="22"/>
                <w:szCs w:val="22"/>
              </w:rPr>
              <w:t>»</w:t>
            </w:r>
            <w:r w:rsidR="00521F48">
              <w:rPr>
                <w:color w:val="000000"/>
                <w:sz w:val="22"/>
                <w:szCs w:val="22"/>
              </w:rPr>
              <w:t xml:space="preserve"> </w:t>
            </w:r>
            <w:r w:rsidR="00870B86">
              <w:rPr>
                <w:color w:val="000000"/>
                <w:sz w:val="22"/>
                <w:szCs w:val="22"/>
              </w:rPr>
              <w:t>декабря</w:t>
            </w:r>
            <w:r w:rsidR="0099670D">
              <w:rPr>
                <w:color w:val="000000"/>
                <w:sz w:val="22"/>
                <w:szCs w:val="22"/>
              </w:rPr>
              <w:t xml:space="preserve"> </w:t>
            </w:r>
            <w:r w:rsidRPr="00940870">
              <w:rPr>
                <w:color w:val="000000"/>
                <w:sz w:val="22"/>
                <w:szCs w:val="22"/>
              </w:rPr>
              <w:t xml:space="preserve">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870B86">
              <w:rPr>
                <w:color w:val="000000"/>
                <w:sz w:val="22"/>
                <w:szCs w:val="22"/>
              </w:rPr>
              <w:t>10</w:t>
            </w:r>
            <w:r w:rsidRPr="00940870">
              <w:rPr>
                <w:color w:val="000000"/>
                <w:sz w:val="22"/>
                <w:szCs w:val="22"/>
              </w:rPr>
              <w:t xml:space="preserve">» </w:t>
            </w:r>
            <w:r w:rsidR="00870B86">
              <w:rPr>
                <w:color w:val="000000"/>
                <w:sz w:val="22"/>
                <w:szCs w:val="22"/>
              </w:rPr>
              <w:t>декабря</w:t>
            </w:r>
            <w:r w:rsidR="00A7342A">
              <w:rPr>
                <w:color w:val="000000"/>
                <w:sz w:val="22"/>
                <w:szCs w:val="22"/>
              </w:rPr>
              <w:t xml:space="preserve"> </w:t>
            </w:r>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70134C">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w:t>
            </w:r>
            <w:r w:rsidR="0070134C">
              <w:rPr>
                <w:sz w:val="22"/>
                <w:szCs w:val="22"/>
              </w:rPr>
              <w:t>ктронной форме (Приложения №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33AE7" w:rsidRDefault="005D34DC" w:rsidP="007A5682">
      <w:pPr>
        <w:pStyle w:val="a3"/>
        <w:spacing w:after="0"/>
        <w:ind w:firstLine="708"/>
        <w:jc w:val="center"/>
        <w:rPr>
          <w:b/>
          <w:sz w:val="22"/>
          <w:szCs w:val="22"/>
          <w:lang w:val="ru-RU"/>
        </w:rPr>
      </w:pPr>
      <w:r w:rsidRPr="00733AE7">
        <w:rPr>
          <w:b/>
          <w:sz w:val="22"/>
          <w:szCs w:val="22"/>
        </w:rPr>
        <w:t xml:space="preserve">Договор </w:t>
      </w:r>
      <w:r w:rsidR="008D4156" w:rsidRPr="00733AE7">
        <w:rPr>
          <w:b/>
          <w:sz w:val="22"/>
          <w:szCs w:val="22"/>
          <w:lang w:val="ru-RU"/>
        </w:rPr>
        <w:t xml:space="preserve">поставки № </w:t>
      </w:r>
    </w:p>
    <w:p w:rsidR="00663334" w:rsidRPr="00733AE7" w:rsidRDefault="00663334" w:rsidP="007A5682">
      <w:pPr>
        <w:pStyle w:val="a3"/>
        <w:spacing w:after="0"/>
        <w:ind w:firstLine="708"/>
        <w:jc w:val="left"/>
        <w:rPr>
          <w:sz w:val="22"/>
          <w:szCs w:val="22"/>
          <w:lang w:val="ru-RU"/>
        </w:rPr>
      </w:pPr>
      <w:r w:rsidRPr="00733AE7">
        <w:rPr>
          <w:sz w:val="22"/>
          <w:szCs w:val="22"/>
          <w:lang w:val="ru-RU"/>
        </w:rPr>
        <w:t>г. Новосибирск</w:t>
      </w:r>
      <w:r w:rsidRPr="00733AE7">
        <w:rPr>
          <w:sz w:val="22"/>
          <w:szCs w:val="22"/>
          <w:lang w:val="ru-RU"/>
        </w:rPr>
        <w:tab/>
      </w:r>
      <w:r w:rsidRPr="00733AE7">
        <w:rPr>
          <w:sz w:val="22"/>
          <w:szCs w:val="22"/>
          <w:lang w:val="ru-RU"/>
        </w:rPr>
        <w:tab/>
      </w:r>
      <w:r w:rsidRPr="00733AE7">
        <w:rPr>
          <w:sz w:val="22"/>
          <w:szCs w:val="22"/>
          <w:lang w:val="ru-RU"/>
        </w:rPr>
        <w:tab/>
      </w:r>
      <w:r w:rsidRPr="00733AE7">
        <w:rPr>
          <w:sz w:val="22"/>
          <w:szCs w:val="22"/>
          <w:lang w:val="ru-RU"/>
        </w:rPr>
        <w:tab/>
      </w:r>
      <w:r w:rsidRPr="00733AE7">
        <w:rPr>
          <w:sz w:val="22"/>
          <w:szCs w:val="22"/>
          <w:lang w:val="ru-RU"/>
        </w:rPr>
        <w:tab/>
      </w:r>
      <w:r w:rsidRPr="00733AE7">
        <w:rPr>
          <w:sz w:val="22"/>
          <w:szCs w:val="22"/>
          <w:lang w:val="ru-RU"/>
        </w:rPr>
        <w:tab/>
        <w:t xml:space="preserve">«___»______________ ____ </w:t>
      </w:r>
      <w:proofErr w:type="gramStart"/>
      <w:r w:rsidRPr="00733AE7">
        <w:rPr>
          <w:sz w:val="22"/>
          <w:szCs w:val="22"/>
          <w:lang w:val="ru-RU"/>
        </w:rPr>
        <w:t>г</w:t>
      </w:r>
      <w:proofErr w:type="gramEnd"/>
      <w:r w:rsidRPr="00733AE7">
        <w:rPr>
          <w:sz w:val="22"/>
          <w:szCs w:val="22"/>
          <w:lang w:val="ru-RU"/>
        </w:rPr>
        <w:t>.</w:t>
      </w:r>
    </w:p>
    <w:p w:rsidR="006D0B16" w:rsidRPr="00733AE7" w:rsidRDefault="006D0B16" w:rsidP="007A5682">
      <w:pPr>
        <w:spacing w:line="240" w:lineRule="auto"/>
        <w:ind w:firstLine="0"/>
        <w:rPr>
          <w:b/>
          <w:sz w:val="22"/>
          <w:szCs w:val="22"/>
        </w:rPr>
      </w:pPr>
    </w:p>
    <w:p w:rsidR="001C0A72" w:rsidRPr="00733AE7" w:rsidRDefault="001C0A72" w:rsidP="007A5682">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__________ (далее – Продавец), в лице __________, действующего на основании Устава, с одной стороны, и</w:t>
      </w:r>
    </w:p>
    <w:p w:rsidR="001C0A72" w:rsidRPr="00733AE7" w:rsidRDefault="001C0A72" w:rsidP="007A5682">
      <w:pPr>
        <w:widowControl/>
        <w:suppressAutoHyphens w:val="0"/>
        <w:snapToGrid/>
        <w:spacing w:line="240" w:lineRule="auto"/>
        <w:ind w:firstLine="709"/>
        <w:rPr>
          <w:rFonts w:eastAsiaTheme="minorHAnsi"/>
          <w:sz w:val="22"/>
          <w:szCs w:val="22"/>
          <w:lang w:eastAsia="en-US"/>
        </w:rPr>
      </w:pPr>
      <w:proofErr w:type="gramStart"/>
      <w:r w:rsidRPr="00733AE7">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733AE7">
        <w:rPr>
          <w:rFonts w:eastAsiaTheme="minorHAnsi"/>
          <w:sz w:val="22"/>
          <w:szCs w:val="22"/>
          <w:lang w:eastAsia="en-US"/>
        </w:rPr>
        <w:t>НЗиК</w:t>
      </w:r>
      <w:proofErr w:type="spellEnd"/>
      <w:r w:rsidRPr="00733AE7">
        <w:rPr>
          <w:rFonts w:eastAsiaTheme="minorHAnsi"/>
          <w:sz w:val="22"/>
          <w:szCs w:val="22"/>
          <w:lang w:eastAsia="en-US"/>
        </w:rPr>
        <w:t xml:space="preserve">») (далее – Покупатель), в лице заместителя генерального директора по </w:t>
      </w:r>
      <w:r w:rsidR="00227857" w:rsidRPr="00733AE7">
        <w:rPr>
          <w:rFonts w:eastAsiaTheme="minorHAnsi"/>
          <w:sz w:val="22"/>
          <w:szCs w:val="22"/>
          <w:lang w:eastAsia="en-US"/>
        </w:rPr>
        <w:t>производству</w:t>
      </w:r>
      <w:r w:rsidRPr="00733AE7">
        <w:rPr>
          <w:rFonts w:eastAsiaTheme="minorHAnsi"/>
          <w:sz w:val="22"/>
          <w:szCs w:val="22"/>
          <w:lang w:eastAsia="en-US"/>
        </w:rPr>
        <w:t xml:space="preserve"> </w:t>
      </w:r>
      <w:r w:rsidR="00227857" w:rsidRPr="00733AE7">
        <w:rPr>
          <w:rFonts w:eastAsiaTheme="minorHAnsi"/>
          <w:sz w:val="22"/>
          <w:szCs w:val="22"/>
          <w:lang w:eastAsia="en-US"/>
        </w:rPr>
        <w:t>Раменского Сергея Николаевича</w:t>
      </w:r>
      <w:r w:rsidRPr="00733AE7">
        <w:rPr>
          <w:rFonts w:eastAsiaTheme="minorHAnsi"/>
          <w:sz w:val="22"/>
          <w:szCs w:val="22"/>
          <w:lang w:eastAsia="en-US"/>
        </w:rPr>
        <w:t xml:space="preserve">, действующего на основании доверенности от </w:t>
      </w:r>
      <w:r w:rsidR="00227857" w:rsidRPr="00733AE7">
        <w:rPr>
          <w:sz w:val="22"/>
          <w:szCs w:val="22"/>
        </w:rPr>
        <w:t>122</w:t>
      </w:r>
      <w:r w:rsidRPr="00733AE7">
        <w:rPr>
          <w:sz w:val="22"/>
          <w:szCs w:val="22"/>
        </w:rPr>
        <w:t>/1</w:t>
      </w:r>
      <w:r w:rsidR="00227857" w:rsidRPr="00733AE7">
        <w:rPr>
          <w:sz w:val="22"/>
          <w:szCs w:val="22"/>
        </w:rPr>
        <w:t>9</w:t>
      </w:r>
      <w:r w:rsidRPr="00733AE7">
        <w:rPr>
          <w:sz w:val="22"/>
          <w:szCs w:val="22"/>
        </w:rPr>
        <w:t xml:space="preserve"> от «</w:t>
      </w:r>
      <w:r w:rsidR="00227857" w:rsidRPr="00733AE7">
        <w:rPr>
          <w:sz w:val="22"/>
          <w:szCs w:val="22"/>
        </w:rPr>
        <w:t>18» июля 2019</w:t>
      </w:r>
      <w:r w:rsidRPr="00733AE7">
        <w:rPr>
          <w:sz w:val="22"/>
          <w:szCs w:val="22"/>
        </w:rPr>
        <w:t xml:space="preserve"> г.</w:t>
      </w:r>
      <w:r w:rsidRPr="00733AE7">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733AE7">
        <w:rPr>
          <w:rFonts w:eastAsiaTheme="minorHAnsi"/>
          <w:sz w:val="22"/>
          <w:szCs w:val="22"/>
          <w:lang w:eastAsia="en-US"/>
        </w:rPr>
        <w:t xml:space="preserve"> настоящий Договор (далее – Договор) о нижеследующем:</w:t>
      </w:r>
    </w:p>
    <w:p w:rsidR="001C0A72" w:rsidRPr="00733AE7" w:rsidRDefault="001C0A72" w:rsidP="007A5682">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1. Предмет договора</w:t>
      </w:r>
    </w:p>
    <w:p w:rsidR="00D01D80" w:rsidRPr="00733AE7" w:rsidRDefault="001C0A72" w:rsidP="00D01D80">
      <w:pPr>
        <w:spacing w:line="240" w:lineRule="auto"/>
        <w:ind w:firstLine="709"/>
        <w:rPr>
          <w:sz w:val="22"/>
          <w:szCs w:val="22"/>
        </w:rPr>
      </w:pPr>
      <w:r w:rsidRPr="00733AE7">
        <w:rPr>
          <w:rFonts w:eastAsiaTheme="minorHAnsi"/>
          <w:sz w:val="22"/>
          <w:szCs w:val="22"/>
          <w:lang w:eastAsia="en-US"/>
        </w:rPr>
        <w:t xml:space="preserve">1.1. Продавец обязуется передать </w:t>
      </w:r>
      <w:r w:rsidR="00521F48" w:rsidRPr="00733AE7">
        <w:rPr>
          <w:sz w:val="22"/>
          <w:szCs w:val="22"/>
        </w:rPr>
        <w:t>ручной ламинатор</w:t>
      </w:r>
      <w:r w:rsidR="002575CF" w:rsidRPr="00733AE7">
        <w:rPr>
          <w:sz w:val="22"/>
          <w:szCs w:val="22"/>
        </w:rPr>
        <w:t xml:space="preserve"> </w:t>
      </w:r>
      <w:r w:rsidR="00227857" w:rsidRPr="00733AE7">
        <w:rPr>
          <w:sz w:val="22"/>
          <w:szCs w:val="22"/>
        </w:rPr>
        <w:t>(модель___________)</w:t>
      </w:r>
      <w:r w:rsidR="0099670D" w:rsidRPr="00733AE7">
        <w:rPr>
          <w:sz w:val="22"/>
          <w:szCs w:val="22"/>
        </w:rPr>
        <w:t xml:space="preserve"> страна происхождения ____________</w:t>
      </w:r>
      <w:r w:rsidR="00227857" w:rsidRPr="00733AE7">
        <w:rPr>
          <w:sz w:val="22"/>
          <w:szCs w:val="22"/>
        </w:rPr>
        <w:t xml:space="preserve">, </w:t>
      </w:r>
      <w:r w:rsidRPr="00733AE7">
        <w:rPr>
          <w:rFonts w:eastAsiaTheme="minorHAnsi"/>
          <w:sz w:val="22"/>
          <w:szCs w:val="22"/>
          <w:lang w:eastAsia="en-US"/>
        </w:rPr>
        <w:t xml:space="preserve">в количестве </w:t>
      </w:r>
      <w:r w:rsidR="0099670D" w:rsidRPr="00733AE7">
        <w:rPr>
          <w:rFonts w:eastAsiaTheme="minorHAnsi"/>
          <w:sz w:val="22"/>
          <w:szCs w:val="22"/>
          <w:lang w:eastAsia="en-US"/>
        </w:rPr>
        <w:t>1</w:t>
      </w:r>
      <w:r w:rsidR="00227857" w:rsidRPr="00733AE7">
        <w:rPr>
          <w:rFonts w:eastAsiaTheme="minorHAnsi"/>
          <w:sz w:val="22"/>
          <w:szCs w:val="22"/>
          <w:lang w:eastAsia="en-US"/>
        </w:rPr>
        <w:t xml:space="preserve"> штук</w:t>
      </w:r>
      <w:r w:rsidR="0099670D" w:rsidRPr="00733AE7">
        <w:rPr>
          <w:rFonts w:eastAsiaTheme="minorHAnsi"/>
          <w:sz w:val="22"/>
          <w:szCs w:val="22"/>
          <w:lang w:eastAsia="en-US"/>
        </w:rPr>
        <w:t>и</w:t>
      </w:r>
      <w:r w:rsidRPr="00733AE7">
        <w:rPr>
          <w:rFonts w:eastAsiaTheme="minorHAnsi"/>
          <w:sz w:val="22"/>
          <w:szCs w:val="22"/>
          <w:lang w:eastAsia="en-US"/>
        </w:rPr>
        <w:t xml:space="preserve"> (далее – Оборудование) </w:t>
      </w:r>
      <w:r w:rsidR="00D01D80" w:rsidRPr="00733AE7">
        <w:rPr>
          <w:sz w:val="22"/>
          <w:szCs w:val="22"/>
        </w:rPr>
        <w:t xml:space="preserve">в полном соответствии с техническими характеристиками, наименованием, количеством, ценами согласно Спецификациям (Приложения №№ 1 и 2 к Договору), а </w:t>
      </w:r>
      <w:r w:rsidR="00CD5F47" w:rsidRPr="00733AE7">
        <w:rPr>
          <w:sz w:val="22"/>
          <w:szCs w:val="22"/>
        </w:rPr>
        <w:t xml:space="preserve">Покупатель </w:t>
      </w:r>
      <w:r w:rsidR="00D01D80" w:rsidRPr="00733AE7">
        <w:rPr>
          <w:sz w:val="22"/>
          <w:szCs w:val="22"/>
        </w:rPr>
        <w:t>обязуется принять и оплатить поставленное Оборудование.</w:t>
      </w:r>
    </w:p>
    <w:p w:rsidR="00920CBB" w:rsidRPr="00733AE7" w:rsidRDefault="00920CBB" w:rsidP="00920CBB">
      <w:pPr>
        <w:spacing w:line="240" w:lineRule="auto"/>
        <w:ind w:firstLine="709"/>
        <w:rPr>
          <w:sz w:val="22"/>
          <w:szCs w:val="22"/>
        </w:rPr>
      </w:pPr>
      <w:r w:rsidRPr="00733AE7">
        <w:rPr>
          <w:sz w:val="22"/>
          <w:szCs w:val="22"/>
        </w:rPr>
        <w:t>2. Поставка Оборудования осуществляется за счёт и силами Продавца в адрес Покупателя: 630015, г. Новосибирск, ул. Планетная, д. 32.</w:t>
      </w:r>
    </w:p>
    <w:p w:rsidR="001A618E" w:rsidRPr="00733AE7" w:rsidRDefault="001A618E" w:rsidP="00920CBB">
      <w:pPr>
        <w:spacing w:line="240" w:lineRule="auto"/>
        <w:ind w:firstLine="709"/>
        <w:rPr>
          <w:sz w:val="22"/>
          <w:szCs w:val="22"/>
        </w:rPr>
      </w:pP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2. Цены и общая стоимость Договора</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2.1. Общая стоимость Договора составляет __________ рублей, в том числе НДС 20 % в размере __________ рублей.</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 xml:space="preserve">2.2. </w:t>
      </w:r>
      <w:r w:rsidRPr="00733AE7">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2.3. Стоимость Договора является твердой и изменению не подлежит.</w:t>
      </w:r>
    </w:p>
    <w:p w:rsidR="00920CBB" w:rsidRPr="00733AE7" w:rsidRDefault="00920CBB" w:rsidP="00920CBB">
      <w:pPr>
        <w:widowControl/>
        <w:suppressAutoHyphens w:val="0"/>
        <w:snapToGrid/>
        <w:spacing w:line="240" w:lineRule="auto"/>
        <w:ind w:firstLine="0"/>
        <w:rPr>
          <w:rFonts w:eastAsiaTheme="minorHAnsi"/>
          <w:b/>
          <w:sz w:val="22"/>
          <w:szCs w:val="22"/>
          <w:lang w:eastAsia="en-US"/>
        </w:rPr>
      </w:pP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3. Условия поставки</w:t>
      </w: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sz w:val="22"/>
          <w:szCs w:val="22"/>
          <w:lang w:eastAsia="en-US"/>
        </w:rPr>
        <w:t xml:space="preserve">3.1. Срок поставки Оборудования  до </w:t>
      </w:r>
      <w:r w:rsidRPr="00733AE7">
        <w:rPr>
          <w:rFonts w:eastAsiaTheme="minorEastAsia"/>
          <w:sz w:val="22"/>
          <w:szCs w:val="22"/>
          <w:lang w:eastAsia="ru-RU"/>
        </w:rPr>
        <w:t xml:space="preserve">«30» </w:t>
      </w:r>
      <w:r w:rsidR="00521F48" w:rsidRPr="00733AE7">
        <w:rPr>
          <w:rFonts w:eastAsiaTheme="minorEastAsia"/>
          <w:sz w:val="22"/>
          <w:szCs w:val="22"/>
          <w:lang w:eastAsia="ru-RU"/>
        </w:rPr>
        <w:t>мая</w:t>
      </w:r>
      <w:r w:rsidRPr="00733AE7">
        <w:rPr>
          <w:rFonts w:eastAsiaTheme="minorEastAsia"/>
          <w:sz w:val="22"/>
          <w:szCs w:val="22"/>
          <w:lang w:eastAsia="ru-RU"/>
        </w:rPr>
        <w:t xml:space="preserve"> 20</w:t>
      </w:r>
      <w:r w:rsidR="00521F48" w:rsidRPr="00733AE7">
        <w:rPr>
          <w:rFonts w:eastAsiaTheme="minorEastAsia"/>
          <w:sz w:val="22"/>
          <w:szCs w:val="22"/>
          <w:lang w:eastAsia="ru-RU"/>
        </w:rPr>
        <w:t>20</w:t>
      </w:r>
      <w:r w:rsidRPr="00733AE7">
        <w:rPr>
          <w:rFonts w:eastAsiaTheme="minorEastAsia"/>
          <w:sz w:val="22"/>
          <w:szCs w:val="22"/>
          <w:lang w:eastAsia="ru-RU"/>
        </w:rPr>
        <w:t xml:space="preserve"> года.</w:t>
      </w:r>
    </w:p>
    <w:p w:rsidR="00920CBB" w:rsidRPr="00733AE7" w:rsidRDefault="00920CBB" w:rsidP="00920CBB">
      <w:pPr>
        <w:spacing w:line="240" w:lineRule="auto"/>
        <w:ind w:firstLine="709"/>
        <w:rPr>
          <w:b/>
          <w:sz w:val="22"/>
          <w:szCs w:val="22"/>
        </w:rPr>
      </w:pPr>
      <w:r w:rsidRPr="00733AE7">
        <w:rPr>
          <w:sz w:val="22"/>
          <w:szCs w:val="22"/>
        </w:rPr>
        <w:t xml:space="preserve">Риски случайной порчи, гибели и/или утраты Оборудования переходят от Поставщика к Заказчику </w:t>
      </w:r>
      <w:proofErr w:type="gramStart"/>
      <w:r w:rsidRPr="00733AE7">
        <w:rPr>
          <w:sz w:val="22"/>
          <w:szCs w:val="22"/>
        </w:rPr>
        <w:t>с даты поставки</w:t>
      </w:r>
      <w:proofErr w:type="gramEnd"/>
      <w:r w:rsidRPr="00733AE7">
        <w:rPr>
          <w:sz w:val="22"/>
          <w:szCs w:val="22"/>
        </w:rPr>
        <w:t xml:space="preserve"> Оборудования согласно п. 11.1.1. Договора.</w:t>
      </w:r>
    </w:p>
    <w:p w:rsidR="00920CBB" w:rsidRPr="00733AE7" w:rsidRDefault="00920CBB" w:rsidP="00920CBB">
      <w:pPr>
        <w:spacing w:line="240" w:lineRule="auto"/>
        <w:ind w:firstLine="709"/>
        <w:rPr>
          <w:sz w:val="22"/>
          <w:szCs w:val="22"/>
        </w:rPr>
      </w:pPr>
      <w:r w:rsidRPr="00733AE7">
        <w:rPr>
          <w:sz w:val="22"/>
          <w:szCs w:val="22"/>
        </w:rPr>
        <w:t>3.2. Доставка осуществляется любым видом транспорта.</w:t>
      </w:r>
    </w:p>
    <w:p w:rsidR="00920CBB" w:rsidRPr="00733AE7" w:rsidRDefault="00920CBB" w:rsidP="00920CBB">
      <w:pPr>
        <w:spacing w:line="240" w:lineRule="auto"/>
        <w:ind w:firstLine="709"/>
        <w:rPr>
          <w:sz w:val="22"/>
          <w:szCs w:val="22"/>
        </w:rPr>
      </w:pPr>
      <w:r w:rsidRPr="00733AE7">
        <w:rPr>
          <w:sz w:val="22"/>
          <w:szCs w:val="22"/>
        </w:rPr>
        <w:t>3.3. Досрочная поставка, либо отсрочка поставки готового Оборудования допускается по письменному согласию Сторон.</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3.4. Оборудование, его составные части и комплектующие должны быть новые – не бывшие в эксплуатации. Не допускается поставка выставочного образца и собранного из восстановленных деталей.</w:t>
      </w: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4. Условия платежа</w:t>
      </w:r>
    </w:p>
    <w:p w:rsidR="00920CBB" w:rsidRPr="00733AE7" w:rsidRDefault="00920CBB" w:rsidP="00920CBB">
      <w:pPr>
        <w:spacing w:line="240" w:lineRule="auto"/>
        <w:ind w:firstLine="709"/>
        <w:rPr>
          <w:sz w:val="22"/>
          <w:szCs w:val="22"/>
        </w:rPr>
      </w:pPr>
      <w:r w:rsidRPr="00733AE7">
        <w:rPr>
          <w:rFonts w:eastAsiaTheme="minorHAnsi"/>
          <w:sz w:val="22"/>
          <w:szCs w:val="22"/>
          <w:lang w:eastAsia="en-US"/>
        </w:rPr>
        <w:t xml:space="preserve">4.1.  </w:t>
      </w:r>
      <w:r w:rsidRPr="00733AE7">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733AE7">
        <w:rPr>
          <w:sz w:val="22"/>
          <w:szCs w:val="22"/>
        </w:rPr>
        <w:t>с даты получения</w:t>
      </w:r>
      <w:proofErr w:type="gramEnd"/>
      <w:r w:rsidRPr="00733AE7">
        <w:rPr>
          <w:sz w:val="22"/>
          <w:szCs w:val="22"/>
        </w:rPr>
        <w:t xml:space="preserve">  Заказчиком счета на оплату на основании следующих документов:</w:t>
      </w:r>
    </w:p>
    <w:p w:rsidR="00920CBB" w:rsidRPr="00733AE7" w:rsidRDefault="00920CBB" w:rsidP="004916E8">
      <w:pPr>
        <w:spacing w:line="240" w:lineRule="auto"/>
        <w:ind w:firstLine="709"/>
        <w:rPr>
          <w:sz w:val="22"/>
          <w:szCs w:val="22"/>
        </w:rPr>
      </w:pPr>
      <w:r w:rsidRPr="00733AE7">
        <w:rPr>
          <w:sz w:val="22"/>
          <w:szCs w:val="22"/>
        </w:rPr>
        <w:t xml:space="preserve">- Товарной накладной по форме </w:t>
      </w:r>
      <w:r w:rsidR="004916E8">
        <w:rPr>
          <w:sz w:val="22"/>
          <w:szCs w:val="22"/>
        </w:rPr>
        <w:t>ТОРГ-12, подписанной Сторонами, с</w:t>
      </w:r>
      <w:r w:rsidRPr="00733AE7">
        <w:rPr>
          <w:sz w:val="22"/>
          <w:szCs w:val="22"/>
        </w:rPr>
        <w:t>чета-фактуры на Оборудование</w:t>
      </w:r>
      <w:r w:rsidR="004916E8">
        <w:rPr>
          <w:sz w:val="22"/>
          <w:szCs w:val="22"/>
        </w:rPr>
        <w:t>/ или Универсальный передаточный документ (далее по тексту УПД)</w:t>
      </w:r>
      <w:r w:rsidRPr="00733AE7">
        <w:rPr>
          <w:sz w:val="22"/>
          <w:szCs w:val="22"/>
        </w:rPr>
        <w:t>;</w:t>
      </w:r>
    </w:p>
    <w:p w:rsidR="00920CBB" w:rsidRPr="00733AE7" w:rsidRDefault="00920CBB" w:rsidP="00920CBB">
      <w:pPr>
        <w:spacing w:line="240" w:lineRule="auto"/>
        <w:ind w:firstLine="709"/>
        <w:rPr>
          <w:sz w:val="22"/>
          <w:szCs w:val="22"/>
        </w:rPr>
      </w:pPr>
      <w:r w:rsidRPr="00733AE7">
        <w:rPr>
          <w:sz w:val="22"/>
          <w:szCs w:val="22"/>
        </w:rPr>
        <w:t>- Акта о приеме-передаче Оборудования (Приложение № 3 к Договору), подписанного Сторонами.</w:t>
      </w:r>
    </w:p>
    <w:p w:rsidR="00920CBB" w:rsidRPr="00733AE7" w:rsidRDefault="00920CBB" w:rsidP="00920CBB">
      <w:pPr>
        <w:spacing w:line="240" w:lineRule="auto"/>
        <w:ind w:firstLine="709"/>
        <w:rPr>
          <w:sz w:val="22"/>
          <w:szCs w:val="22"/>
        </w:rPr>
      </w:pPr>
      <w:r w:rsidRPr="00733AE7">
        <w:rPr>
          <w:sz w:val="22"/>
          <w:szCs w:val="22"/>
        </w:rPr>
        <w:t>4.2. Обязательство Покупателя по платежу считается выполненным с момента списания денежных сре</w:t>
      </w:r>
      <w:proofErr w:type="gramStart"/>
      <w:r w:rsidRPr="00733AE7">
        <w:rPr>
          <w:sz w:val="22"/>
          <w:szCs w:val="22"/>
        </w:rPr>
        <w:t>дств с р</w:t>
      </w:r>
      <w:proofErr w:type="gramEnd"/>
      <w:r w:rsidRPr="00733AE7">
        <w:rPr>
          <w:sz w:val="22"/>
          <w:szCs w:val="22"/>
        </w:rPr>
        <w:t>асчетного счета Покупателя.</w:t>
      </w: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5. Упаковка</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w:t>
      </w:r>
      <w:r w:rsidRPr="00733AE7">
        <w:rPr>
          <w:rFonts w:eastAsiaTheme="minorHAnsi"/>
          <w:sz w:val="22"/>
          <w:szCs w:val="22"/>
          <w:lang w:eastAsia="en-US"/>
        </w:rPr>
        <w:lastRenderedPageBreak/>
        <w:t>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920CBB" w:rsidRPr="00733AE7" w:rsidRDefault="00920CBB" w:rsidP="00521F48">
      <w:pPr>
        <w:widowControl/>
        <w:suppressAutoHyphens w:val="0"/>
        <w:snapToGrid/>
        <w:spacing w:line="240" w:lineRule="auto"/>
        <w:ind w:firstLine="0"/>
        <w:rPr>
          <w:rFonts w:eastAsiaTheme="minorHAnsi"/>
          <w:b/>
          <w:sz w:val="22"/>
          <w:szCs w:val="22"/>
          <w:lang w:eastAsia="en-US"/>
        </w:rPr>
      </w:pP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6. Маркировка для перевозки</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7. Отгрузочные извещения</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 xml:space="preserve">7.1. </w:t>
      </w:r>
      <w:proofErr w:type="gramStart"/>
      <w:r w:rsidRPr="00733AE7">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920CBB" w:rsidRPr="00733AE7" w:rsidRDefault="00920CBB" w:rsidP="00920CBB">
      <w:pPr>
        <w:widowControl/>
        <w:suppressAutoHyphens w:val="0"/>
        <w:snapToGrid/>
        <w:spacing w:line="240" w:lineRule="auto"/>
        <w:ind w:firstLine="709"/>
        <w:rPr>
          <w:rFonts w:eastAsiaTheme="minorHAnsi"/>
          <w:b/>
          <w:sz w:val="22"/>
          <w:szCs w:val="22"/>
          <w:lang w:eastAsia="en-US"/>
        </w:rPr>
      </w:pPr>
      <w:r w:rsidRPr="00733AE7">
        <w:rPr>
          <w:rFonts w:eastAsiaTheme="minorHAnsi"/>
          <w:b/>
          <w:sz w:val="22"/>
          <w:szCs w:val="22"/>
          <w:lang w:eastAsia="en-US"/>
        </w:rPr>
        <w:t>8. Документация</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8.1. Продавец направляет следующие документы до отгрузки поставляемого Оборудования:</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 xml:space="preserve">8.2.1. Счет-фактура Продавца с указанием общей суммы на поставленное Оборудование </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 xml:space="preserve">8.2.2. Упаковочные листы - в 2-х (двух) экземплярах; </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8.2.5. Товарная накладная унифицированной формы ТОРГ-12</w:t>
      </w:r>
      <w:r w:rsidR="004916E8">
        <w:rPr>
          <w:rFonts w:eastAsiaTheme="minorHAnsi"/>
          <w:sz w:val="22"/>
          <w:szCs w:val="22"/>
          <w:lang w:eastAsia="en-US"/>
        </w:rPr>
        <w:t xml:space="preserve"> или УПД</w:t>
      </w:r>
      <w:r w:rsidRPr="00733AE7">
        <w:rPr>
          <w:rFonts w:eastAsiaTheme="minorHAnsi"/>
          <w:sz w:val="22"/>
          <w:szCs w:val="22"/>
          <w:lang w:eastAsia="en-US"/>
        </w:rPr>
        <w:t xml:space="preserve"> - в 3-х (трёх) экземплярах;</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8.2.6. Акт о приёме-передаче Оборудования (Приложение № 3 к Договору) – в 3-х (трёх) экземплярах;</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8.2.7. Сертификат качества Производителя на Оборудование, выданный Продавцом - в 2-х  (двух) экземплярах;</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8.2.8. Декларация соответствия Оборудования требованиям Технического регламента.</w:t>
      </w:r>
    </w:p>
    <w:p w:rsidR="00920CBB" w:rsidRPr="00733AE7" w:rsidRDefault="00920CBB" w:rsidP="00920CBB">
      <w:pPr>
        <w:widowControl/>
        <w:suppressAutoHyphens w:val="0"/>
        <w:snapToGrid/>
        <w:spacing w:line="240" w:lineRule="auto"/>
        <w:ind w:firstLine="709"/>
        <w:rPr>
          <w:rFonts w:eastAsiaTheme="minorHAnsi"/>
          <w:sz w:val="22"/>
          <w:szCs w:val="22"/>
          <w:lang w:eastAsia="en-US"/>
        </w:rPr>
      </w:pPr>
      <w:r w:rsidRPr="00733AE7">
        <w:rPr>
          <w:rFonts w:eastAsiaTheme="minorHAnsi"/>
          <w:sz w:val="22"/>
          <w:szCs w:val="22"/>
          <w:lang w:eastAsia="en-US"/>
        </w:rPr>
        <w:t>8.3. Продавец направляет всю документацию в оригиналах и на русском языке.</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9. Обязанности Сторон</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9.1. Продавец обязан:</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9.1.3. Указывать в первичных документах бухгалтерского учета адрес организации, включенный в ЕГРЮЛ.</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9.2. Покупатель обязан:</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lastRenderedPageBreak/>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Заказчика.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9.2.2. Надлежащим образом и в полном объеме выполнить обязательства перед Продавцом в соответствии с условиями Договора.</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10. Гарантии</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733AE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733AE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10.2. Продавец гарантирует работу поставленного Оборудования в течение 1 (одного) года </w:t>
      </w:r>
      <w:proofErr w:type="gramStart"/>
      <w:r w:rsidRPr="00733AE7">
        <w:rPr>
          <w:rFonts w:eastAsiaTheme="minorEastAsia"/>
          <w:sz w:val="22"/>
          <w:szCs w:val="22"/>
        </w:rPr>
        <w:t>с даты подписания</w:t>
      </w:r>
      <w:proofErr w:type="gramEnd"/>
      <w:r w:rsidRPr="00733AE7">
        <w:rPr>
          <w:rFonts w:eastAsiaTheme="minorEastAsia"/>
          <w:sz w:val="22"/>
          <w:szCs w:val="22"/>
        </w:rPr>
        <w:t xml:space="preserve"> Акта о приеме-передаче Оборудования (Приложение № 3 к Договору).</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10.3. При обнаружении некомплектности Оборудования Продавец обязуется поставить недостающие части в адрес Заказчика в течение 20 (Двадцати) рабочих дней </w:t>
      </w:r>
      <w:proofErr w:type="gramStart"/>
      <w:r w:rsidRPr="00733AE7">
        <w:rPr>
          <w:rFonts w:eastAsiaTheme="minorEastAsia"/>
          <w:sz w:val="22"/>
          <w:szCs w:val="22"/>
        </w:rPr>
        <w:t>с даты уведомления</w:t>
      </w:r>
      <w:proofErr w:type="gramEnd"/>
      <w:r w:rsidRPr="00733AE7">
        <w:rPr>
          <w:rFonts w:eastAsiaTheme="minorEastAsia"/>
          <w:sz w:val="22"/>
          <w:szCs w:val="22"/>
        </w:rPr>
        <w:t xml:space="preserve"> Заказчиком Поставщика об обнаружении некомплектности.</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10.4. </w:t>
      </w:r>
      <w:proofErr w:type="gramStart"/>
      <w:r w:rsidRPr="00733AE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33AE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10.8. </w:t>
      </w:r>
      <w:proofErr w:type="gramStart"/>
      <w:r w:rsidRPr="00733AE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733AE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733AE7">
        <w:rPr>
          <w:rFonts w:eastAsiaTheme="minorEastAsia"/>
          <w:sz w:val="22"/>
          <w:szCs w:val="22"/>
        </w:rPr>
        <w:t>с даты</w:t>
      </w:r>
      <w:proofErr w:type="gramEnd"/>
      <w:r w:rsidRPr="00733AE7">
        <w:rPr>
          <w:rFonts w:eastAsiaTheme="minorEastAsia"/>
          <w:sz w:val="22"/>
          <w:szCs w:val="22"/>
        </w:rPr>
        <w:t xml:space="preserve"> его замены или окончания ремонта.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10.9. Срок гарантии продлевается на срок осуществления гарантийного ремонта Оборудования.</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33AE7">
        <w:rPr>
          <w:rFonts w:eastAsiaTheme="minorEastAsia"/>
          <w:sz w:val="22"/>
          <w:szCs w:val="22"/>
        </w:rPr>
        <w:t>с даты появления</w:t>
      </w:r>
      <w:proofErr w:type="gramEnd"/>
      <w:r w:rsidRPr="00733AE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11. Прием Оборудования на складе Покупателя</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11.1.1. Приемка Оборудования от Продавца осуществляется с подписанием товарной накладной по форме ТОРГ-12</w:t>
      </w:r>
      <w:r w:rsidR="004916E8">
        <w:rPr>
          <w:rFonts w:eastAsiaTheme="minorEastAsia"/>
          <w:sz w:val="22"/>
          <w:szCs w:val="22"/>
        </w:rPr>
        <w:t xml:space="preserve"> или УПД</w:t>
      </w:r>
      <w:r w:rsidRPr="00733AE7">
        <w:rPr>
          <w:rFonts w:eastAsiaTheme="minorEastAsia"/>
          <w:sz w:val="22"/>
          <w:szCs w:val="22"/>
        </w:rPr>
        <w:t xml:space="preserve">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Pr="00733AE7">
        <w:rPr>
          <w:rFonts w:eastAsiaTheme="minorEastAsia"/>
          <w:sz w:val="22"/>
          <w:szCs w:val="22"/>
        </w:rPr>
        <w:lastRenderedPageBreak/>
        <w:t>Оборудования по количеству тарных мест и внешнему виду, без вскрытия упаковки. Датой поставки Оборудования считается дата подписания ТОРГ-12</w:t>
      </w:r>
      <w:r w:rsidR="004916E8">
        <w:rPr>
          <w:rFonts w:eastAsiaTheme="minorEastAsia"/>
          <w:sz w:val="22"/>
          <w:szCs w:val="22"/>
        </w:rPr>
        <w:t xml:space="preserve"> или УПД</w:t>
      </w:r>
      <w:r w:rsidRPr="00733AE7">
        <w:rPr>
          <w:rFonts w:eastAsiaTheme="minorEastAsia"/>
          <w:sz w:val="22"/>
          <w:szCs w:val="22"/>
        </w:rPr>
        <w:t>.</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733AE7">
        <w:rPr>
          <w:rFonts w:eastAsiaTheme="minorEastAsia"/>
          <w:sz w:val="22"/>
          <w:szCs w:val="22"/>
        </w:rPr>
        <w:t>с даты поставки</w:t>
      </w:r>
      <w:proofErr w:type="gramEnd"/>
      <w:r w:rsidRPr="00733AE7">
        <w:rPr>
          <w:rFonts w:eastAsiaTheme="minorEastAsia"/>
          <w:sz w:val="22"/>
          <w:szCs w:val="22"/>
        </w:rPr>
        <w:t xml:space="preserve"> Оборудования.</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733AE7">
        <w:rPr>
          <w:rFonts w:eastAsiaTheme="minorEastAsia"/>
          <w:sz w:val="22"/>
          <w:szCs w:val="22"/>
        </w:rPr>
        <w:t>с даты поставки</w:t>
      </w:r>
      <w:proofErr w:type="gramEnd"/>
      <w:r w:rsidRPr="00733AE7">
        <w:rPr>
          <w:rFonts w:eastAsiaTheme="minorEastAsia"/>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Поставщику.</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Продавцом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Покупателя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12. Ответственность</w:t>
      </w:r>
    </w:p>
    <w:p w:rsidR="00920CBB" w:rsidRPr="00733AE7" w:rsidRDefault="00920CBB" w:rsidP="00920CBB">
      <w:pPr>
        <w:spacing w:line="240" w:lineRule="auto"/>
        <w:ind w:firstLine="709"/>
        <w:rPr>
          <w:rFonts w:eastAsiaTheme="minorEastAsia"/>
          <w:b/>
          <w:sz w:val="22"/>
          <w:szCs w:val="22"/>
        </w:rPr>
      </w:pPr>
      <w:r w:rsidRPr="00733AE7">
        <w:rPr>
          <w:rFonts w:eastAsiaTheme="minorEastAsia"/>
          <w:sz w:val="22"/>
          <w:szCs w:val="22"/>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12.2. </w:t>
      </w:r>
      <w:proofErr w:type="gramStart"/>
      <w:r w:rsidRPr="00733AE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733AE7">
        <w:rPr>
          <w:rFonts w:eastAsiaTheme="minorEastAsia"/>
          <w:sz w:val="22"/>
          <w:szCs w:val="22"/>
        </w:rPr>
        <w:t xml:space="preserve"> </w:t>
      </w:r>
      <w:proofErr w:type="gramStart"/>
      <w:r w:rsidRPr="00733AE7">
        <w:rPr>
          <w:rFonts w:eastAsiaTheme="minorEastAsia"/>
          <w:sz w:val="22"/>
          <w:szCs w:val="22"/>
        </w:rPr>
        <w:t>Договора), и при отсутствии согласованной с Продавцом отсрочки поставки готового Оборудования Заказчик имеет право отказаться от Договора, письменно уведомив об этом Поставщике.</w:t>
      </w:r>
      <w:proofErr w:type="gramEnd"/>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12.3.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12.4. Оплата штрафов, их удержание, выплата компенсаций и др. не освобождает Стороны от их обязательств и ответственности по Договору.</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12.5.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733AE7">
        <w:rPr>
          <w:rFonts w:eastAsiaTheme="minorEastAsia"/>
          <w:sz w:val="22"/>
          <w:szCs w:val="22"/>
        </w:rPr>
        <w:t>доначисленного</w:t>
      </w:r>
      <w:proofErr w:type="spellEnd"/>
      <w:r w:rsidRPr="00733AE7">
        <w:rPr>
          <w:rFonts w:eastAsiaTheme="minorEastAsia"/>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13. Форс-мажорные обстоятельства</w:t>
      </w:r>
    </w:p>
    <w:p w:rsidR="00920CBB" w:rsidRPr="00733AE7" w:rsidRDefault="00920CBB" w:rsidP="00920CBB">
      <w:pPr>
        <w:spacing w:line="240" w:lineRule="auto"/>
        <w:ind w:firstLine="709"/>
        <w:rPr>
          <w:rFonts w:eastAsiaTheme="minorEastAsia"/>
          <w:b/>
          <w:sz w:val="22"/>
          <w:szCs w:val="22"/>
        </w:rPr>
      </w:pPr>
      <w:r w:rsidRPr="00733AE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920CBB" w:rsidRPr="00733AE7" w:rsidRDefault="00920CBB" w:rsidP="00920CBB">
      <w:pPr>
        <w:spacing w:line="240" w:lineRule="auto"/>
        <w:ind w:firstLine="709"/>
        <w:rPr>
          <w:rFonts w:eastAsiaTheme="minorEastAsia"/>
          <w:b/>
          <w:sz w:val="22"/>
          <w:szCs w:val="22"/>
        </w:rPr>
      </w:pPr>
      <w:r w:rsidRPr="00733AE7">
        <w:rPr>
          <w:rFonts w:eastAsiaTheme="minorEastAsia"/>
          <w:sz w:val="22"/>
          <w:szCs w:val="22"/>
        </w:rPr>
        <w:lastRenderedPageBreak/>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14. Арбитраж</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33AE7">
        <w:rPr>
          <w:rFonts w:eastAsiaTheme="minorEastAsia"/>
          <w:sz w:val="22"/>
          <w:szCs w:val="22"/>
        </w:rPr>
        <w:t>недостижении</w:t>
      </w:r>
      <w:proofErr w:type="spellEnd"/>
      <w:r w:rsidRPr="00733AE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15. Прочие условия</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15.1. Оборудование оснащается Продавцом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20CBB" w:rsidRPr="00733AE7" w:rsidRDefault="00920CBB" w:rsidP="00920CBB">
      <w:pPr>
        <w:spacing w:line="240" w:lineRule="auto"/>
        <w:ind w:firstLine="709"/>
        <w:rPr>
          <w:rFonts w:eastAsiaTheme="minorEastAsia"/>
          <w:sz w:val="22"/>
          <w:szCs w:val="22"/>
        </w:rPr>
      </w:pPr>
      <w:r w:rsidRPr="00733AE7">
        <w:rPr>
          <w:sz w:val="22"/>
          <w:szCs w:val="22"/>
          <w:lang w:eastAsia="en-US"/>
        </w:rPr>
        <w:t>15.8.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15.9.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33AE7">
        <w:rPr>
          <w:rFonts w:eastAsiaTheme="minorEastAsia"/>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33AE7">
        <w:rPr>
          <w:rFonts w:eastAsiaTheme="minorEastAsia"/>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lang w:eastAsia="en-US"/>
        </w:rPr>
        <w:t>15.10.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t>16. Срок действия Договора</w:t>
      </w:r>
    </w:p>
    <w:p w:rsidR="00920CBB" w:rsidRPr="00733AE7" w:rsidRDefault="00920CBB" w:rsidP="00920CBB">
      <w:pPr>
        <w:spacing w:line="240" w:lineRule="auto"/>
        <w:ind w:firstLine="709"/>
        <w:rPr>
          <w:rFonts w:eastAsiaTheme="minorEastAsia"/>
          <w:b/>
          <w:sz w:val="22"/>
          <w:szCs w:val="22"/>
        </w:rPr>
      </w:pPr>
      <w:r w:rsidRPr="00733AE7">
        <w:rPr>
          <w:rFonts w:eastAsiaTheme="minorEastAsia"/>
          <w:sz w:val="22"/>
          <w:szCs w:val="22"/>
        </w:rPr>
        <w:t xml:space="preserve">16.1. Договор вступает в силу </w:t>
      </w:r>
      <w:proofErr w:type="gramStart"/>
      <w:r w:rsidRPr="00733AE7">
        <w:rPr>
          <w:rFonts w:eastAsiaTheme="minorEastAsia"/>
          <w:sz w:val="22"/>
          <w:szCs w:val="22"/>
        </w:rPr>
        <w:t>с даты</w:t>
      </w:r>
      <w:proofErr w:type="gramEnd"/>
      <w:r w:rsidRPr="00733AE7">
        <w:rPr>
          <w:rFonts w:eastAsiaTheme="minorEastAsia"/>
          <w:sz w:val="22"/>
          <w:szCs w:val="22"/>
        </w:rPr>
        <w:t xml:space="preserve"> его подписания и действует до выполнения Сторонами взятых на себя обязательств. </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16.2. Стороны вправе расторгнуть Договор в случаях, предусмотренных Договором и законодательством РФ.</w:t>
      </w:r>
    </w:p>
    <w:p w:rsidR="00920CBB" w:rsidRPr="00733AE7" w:rsidRDefault="00920CBB" w:rsidP="00920CBB">
      <w:pPr>
        <w:spacing w:line="240" w:lineRule="auto"/>
        <w:ind w:firstLine="709"/>
        <w:rPr>
          <w:rFonts w:eastAsiaTheme="minorEastAsia"/>
          <w:b/>
          <w:sz w:val="22"/>
          <w:szCs w:val="22"/>
        </w:rPr>
      </w:pPr>
      <w:r w:rsidRPr="00733AE7">
        <w:rPr>
          <w:rFonts w:eastAsiaTheme="minorEastAsia"/>
          <w:b/>
          <w:sz w:val="22"/>
          <w:szCs w:val="22"/>
        </w:rPr>
        <w:lastRenderedPageBreak/>
        <w:t>17.Антикоррупционная оговорка</w:t>
      </w:r>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17.1. </w:t>
      </w:r>
      <w:proofErr w:type="gramStart"/>
      <w:r w:rsidRPr="00733AE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17.2. </w:t>
      </w:r>
      <w:proofErr w:type="gramStart"/>
      <w:r w:rsidRPr="00733AE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33AE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920CBB" w:rsidRPr="00733AE7" w:rsidRDefault="00920CBB" w:rsidP="00920CBB">
      <w:pPr>
        <w:spacing w:line="240" w:lineRule="auto"/>
        <w:ind w:firstLine="709"/>
        <w:rPr>
          <w:rFonts w:eastAsiaTheme="minorEastAsia"/>
          <w:sz w:val="22"/>
          <w:szCs w:val="22"/>
        </w:rPr>
      </w:pPr>
      <w:r w:rsidRPr="00733AE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733AE7" w:rsidRDefault="00F75A77" w:rsidP="007A5682">
      <w:pPr>
        <w:spacing w:line="240" w:lineRule="auto"/>
        <w:jc w:val="center"/>
        <w:rPr>
          <w:b/>
          <w:sz w:val="22"/>
          <w:szCs w:val="22"/>
        </w:rPr>
      </w:pPr>
      <w:r w:rsidRPr="00733AE7">
        <w:rPr>
          <w:b/>
          <w:sz w:val="22"/>
          <w:szCs w:val="22"/>
        </w:rPr>
        <w:t>18</w:t>
      </w:r>
      <w:r w:rsidR="00C57E03" w:rsidRPr="00733AE7">
        <w:rPr>
          <w:b/>
          <w:sz w:val="22"/>
          <w:szCs w:val="22"/>
        </w:rPr>
        <w:t>. Юридические адреса и реквизиты сторон</w:t>
      </w:r>
    </w:p>
    <w:p w:rsidR="00C57E03" w:rsidRPr="00733AE7" w:rsidRDefault="00C57E03" w:rsidP="007A5682">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C57E03" w:rsidRPr="00733AE7" w:rsidTr="00746A36">
        <w:trPr>
          <w:trHeight w:val="3688"/>
        </w:trPr>
        <w:tc>
          <w:tcPr>
            <w:tcW w:w="4143" w:type="dxa"/>
          </w:tcPr>
          <w:p w:rsidR="00C57E03" w:rsidRPr="00733AE7" w:rsidRDefault="00C57E03" w:rsidP="007A5682">
            <w:pPr>
              <w:spacing w:line="240" w:lineRule="auto"/>
              <w:ind w:firstLine="0"/>
              <w:rPr>
                <w:color w:val="000000"/>
                <w:sz w:val="22"/>
                <w:szCs w:val="22"/>
              </w:rPr>
            </w:pPr>
            <w:r w:rsidRPr="00733AE7">
              <w:rPr>
                <w:color w:val="000000"/>
                <w:sz w:val="22"/>
                <w:szCs w:val="22"/>
              </w:rPr>
              <w:t>ПРОДАВЕЦ</w:t>
            </w: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Default="00C57E03" w:rsidP="007A5682">
            <w:pPr>
              <w:spacing w:line="240" w:lineRule="auto"/>
              <w:ind w:firstLine="0"/>
              <w:rPr>
                <w:color w:val="000000"/>
                <w:sz w:val="22"/>
                <w:szCs w:val="22"/>
              </w:rPr>
            </w:pPr>
          </w:p>
          <w:p w:rsidR="004916E8" w:rsidRPr="00733AE7" w:rsidRDefault="004916E8"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spacing w:line="240" w:lineRule="auto"/>
              <w:ind w:firstLine="0"/>
              <w:rPr>
                <w:color w:val="000000"/>
                <w:sz w:val="22"/>
                <w:szCs w:val="22"/>
              </w:rPr>
            </w:pPr>
          </w:p>
          <w:p w:rsidR="00C57E03" w:rsidRPr="00733AE7"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733AE7">
              <w:rPr>
                <w:b/>
                <w:bCs/>
                <w:sz w:val="22"/>
                <w:szCs w:val="22"/>
                <w:lang w:eastAsia="ru-RU"/>
              </w:rPr>
              <w:t xml:space="preserve">_______________ /                      /                  </w:t>
            </w:r>
            <w:proofErr w:type="spellStart"/>
            <w:r w:rsidRPr="00733AE7">
              <w:rPr>
                <w:b/>
                <w:bCs/>
                <w:sz w:val="22"/>
                <w:szCs w:val="22"/>
                <w:lang w:eastAsia="ru-RU"/>
              </w:rPr>
              <w:t>м.п</w:t>
            </w:r>
            <w:proofErr w:type="spellEnd"/>
            <w:r w:rsidRPr="00733AE7">
              <w:rPr>
                <w:b/>
                <w:bCs/>
                <w:sz w:val="22"/>
                <w:szCs w:val="22"/>
                <w:lang w:eastAsia="ru-RU"/>
              </w:rPr>
              <w:t>.</w:t>
            </w:r>
          </w:p>
        </w:tc>
        <w:tc>
          <w:tcPr>
            <w:tcW w:w="5098" w:type="dxa"/>
          </w:tcPr>
          <w:p w:rsidR="00C57E03" w:rsidRPr="00733AE7" w:rsidRDefault="00C57E03" w:rsidP="007A5682">
            <w:pPr>
              <w:spacing w:line="240" w:lineRule="auto"/>
              <w:ind w:firstLine="0"/>
              <w:rPr>
                <w:color w:val="000000"/>
                <w:sz w:val="22"/>
                <w:szCs w:val="22"/>
              </w:rPr>
            </w:pPr>
            <w:r w:rsidRPr="00733AE7">
              <w:rPr>
                <w:color w:val="000000"/>
                <w:sz w:val="22"/>
                <w:szCs w:val="22"/>
              </w:rPr>
              <w:t>ПОКУПАТЕЛЬ</w:t>
            </w:r>
          </w:p>
          <w:p w:rsidR="00C57E03" w:rsidRPr="00733AE7" w:rsidRDefault="00C57E03" w:rsidP="007A5682">
            <w:pPr>
              <w:spacing w:line="240" w:lineRule="auto"/>
              <w:ind w:firstLine="0"/>
              <w:rPr>
                <w:color w:val="000000"/>
                <w:sz w:val="22"/>
                <w:szCs w:val="22"/>
              </w:rPr>
            </w:pPr>
            <w:r w:rsidRPr="00733AE7">
              <w:rPr>
                <w:color w:val="000000"/>
                <w:sz w:val="22"/>
                <w:szCs w:val="22"/>
              </w:rPr>
              <w:t>Акционерное общество «НИИ измерительных приборов – Новосибирский завод имени Коминтерна»</w:t>
            </w:r>
          </w:p>
          <w:p w:rsidR="00C57E03" w:rsidRPr="00733AE7" w:rsidRDefault="00C57E03" w:rsidP="007A5682">
            <w:pPr>
              <w:spacing w:line="240" w:lineRule="auto"/>
              <w:ind w:firstLine="0"/>
              <w:rPr>
                <w:color w:val="000000"/>
                <w:sz w:val="22"/>
                <w:szCs w:val="22"/>
              </w:rPr>
            </w:pPr>
            <w:r w:rsidRPr="00733AE7">
              <w:rPr>
                <w:color w:val="000000"/>
                <w:sz w:val="22"/>
                <w:szCs w:val="22"/>
              </w:rPr>
              <w:t>АО «НПО НИИИП-</w:t>
            </w:r>
            <w:proofErr w:type="spellStart"/>
            <w:r w:rsidRPr="00733AE7">
              <w:rPr>
                <w:color w:val="000000"/>
                <w:sz w:val="22"/>
                <w:szCs w:val="22"/>
              </w:rPr>
              <w:t>НЗиК</w:t>
            </w:r>
            <w:proofErr w:type="spellEnd"/>
            <w:r w:rsidRPr="00733AE7">
              <w:rPr>
                <w:color w:val="000000"/>
                <w:sz w:val="22"/>
                <w:szCs w:val="22"/>
              </w:rPr>
              <w:t>»</w:t>
            </w:r>
          </w:p>
          <w:p w:rsidR="00C57E03" w:rsidRPr="00733AE7" w:rsidRDefault="00C57E03" w:rsidP="007A5682">
            <w:pPr>
              <w:spacing w:line="240" w:lineRule="auto"/>
              <w:ind w:firstLine="0"/>
              <w:rPr>
                <w:color w:val="000000"/>
                <w:sz w:val="22"/>
                <w:szCs w:val="22"/>
              </w:rPr>
            </w:pPr>
            <w:r w:rsidRPr="00733AE7">
              <w:rPr>
                <w:color w:val="000000"/>
                <w:sz w:val="22"/>
                <w:szCs w:val="22"/>
              </w:rPr>
              <w:t xml:space="preserve">630015, г. Новосибирск, ул. </w:t>
            </w:r>
            <w:proofErr w:type="gramStart"/>
            <w:r w:rsidRPr="00733AE7">
              <w:rPr>
                <w:color w:val="000000"/>
                <w:sz w:val="22"/>
                <w:szCs w:val="22"/>
              </w:rPr>
              <w:t>Планетная</w:t>
            </w:r>
            <w:proofErr w:type="gramEnd"/>
            <w:r w:rsidRPr="00733AE7">
              <w:rPr>
                <w:color w:val="000000"/>
                <w:sz w:val="22"/>
                <w:szCs w:val="22"/>
              </w:rPr>
              <w:t>, 32</w:t>
            </w:r>
          </w:p>
          <w:p w:rsidR="00C57E03" w:rsidRPr="00733AE7" w:rsidRDefault="00C57E03" w:rsidP="007A5682">
            <w:pPr>
              <w:spacing w:line="240" w:lineRule="auto"/>
              <w:ind w:firstLine="0"/>
              <w:rPr>
                <w:color w:val="000000"/>
                <w:sz w:val="22"/>
                <w:szCs w:val="22"/>
              </w:rPr>
            </w:pPr>
            <w:r w:rsidRPr="00733AE7">
              <w:rPr>
                <w:color w:val="000000"/>
                <w:sz w:val="22"/>
                <w:szCs w:val="22"/>
              </w:rPr>
              <w:t xml:space="preserve">ИНН 5401199015 КПП </w:t>
            </w:r>
            <w:r w:rsidRPr="00733AE7">
              <w:rPr>
                <w:sz w:val="22"/>
                <w:szCs w:val="22"/>
              </w:rPr>
              <w:t xml:space="preserve"> 540101001</w:t>
            </w:r>
          </w:p>
          <w:p w:rsidR="00C57E03" w:rsidRPr="00733AE7" w:rsidRDefault="00C57E03" w:rsidP="007A5682">
            <w:pPr>
              <w:widowControl/>
              <w:suppressAutoHyphens w:val="0"/>
              <w:snapToGrid/>
              <w:spacing w:line="240" w:lineRule="auto"/>
              <w:ind w:firstLine="0"/>
              <w:rPr>
                <w:sz w:val="22"/>
                <w:szCs w:val="22"/>
                <w:lang w:eastAsia="en-US"/>
              </w:rPr>
            </w:pPr>
            <w:proofErr w:type="gramStart"/>
            <w:r w:rsidRPr="00733AE7">
              <w:rPr>
                <w:sz w:val="22"/>
                <w:szCs w:val="22"/>
                <w:lang w:eastAsia="en-US"/>
              </w:rPr>
              <w:t>р</w:t>
            </w:r>
            <w:proofErr w:type="gramEnd"/>
            <w:r w:rsidRPr="00733AE7">
              <w:rPr>
                <w:sz w:val="22"/>
                <w:szCs w:val="22"/>
                <w:lang w:eastAsia="en-US"/>
              </w:rPr>
              <w:t>/с 40702810244020003415</w:t>
            </w:r>
          </w:p>
          <w:p w:rsidR="00C57E03" w:rsidRPr="00733AE7" w:rsidRDefault="00C57E03" w:rsidP="007A5682">
            <w:pPr>
              <w:widowControl/>
              <w:suppressAutoHyphens w:val="0"/>
              <w:snapToGrid/>
              <w:spacing w:line="240" w:lineRule="auto"/>
              <w:ind w:firstLine="0"/>
              <w:rPr>
                <w:sz w:val="22"/>
                <w:szCs w:val="22"/>
                <w:lang w:eastAsia="en-US"/>
              </w:rPr>
            </w:pPr>
            <w:r w:rsidRPr="00733AE7">
              <w:rPr>
                <w:color w:val="000000"/>
                <w:sz w:val="22"/>
                <w:szCs w:val="22"/>
              </w:rPr>
              <w:t xml:space="preserve">в Сибирском банке ПАО Сбербанк </w:t>
            </w:r>
          </w:p>
          <w:p w:rsidR="00C57E03" w:rsidRPr="00733AE7" w:rsidRDefault="00C57E03" w:rsidP="007A5682">
            <w:pPr>
              <w:widowControl/>
              <w:suppressAutoHyphens w:val="0"/>
              <w:snapToGrid/>
              <w:spacing w:line="240" w:lineRule="auto"/>
              <w:ind w:firstLine="0"/>
              <w:rPr>
                <w:sz w:val="22"/>
                <w:szCs w:val="22"/>
                <w:lang w:eastAsia="en-US"/>
              </w:rPr>
            </w:pPr>
            <w:r w:rsidRPr="00733AE7">
              <w:rPr>
                <w:sz w:val="22"/>
                <w:szCs w:val="22"/>
                <w:lang w:eastAsia="en-US"/>
              </w:rPr>
              <w:t>к/с 30101810500000000641</w:t>
            </w:r>
          </w:p>
          <w:p w:rsidR="00C57E03" w:rsidRDefault="00C57E03" w:rsidP="007A5682">
            <w:pPr>
              <w:spacing w:line="240" w:lineRule="auto"/>
              <w:ind w:firstLine="0"/>
              <w:rPr>
                <w:sz w:val="22"/>
                <w:szCs w:val="22"/>
                <w:lang w:eastAsia="en-US"/>
              </w:rPr>
            </w:pPr>
            <w:r w:rsidRPr="00733AE7">
              <w:rPr>
                <w:sz w:val="22"/>
                <w:szCs w:val="22"/>
                <w:lang w:eastAsia="en-US"/>
              </w:rPr>
              <w:t>БИК 045004641</w:t>
            </w:r>
          </w:p>
          <w:p w:rsidR="004916E8" w:rsidRPr="00733AE7" w:rsidRDefault="004916E8" w:rsidP="007A5682">
            <w:pPr>
              <w:spacing w:line="240" w:lineRule="auto"/>
              <w:ind w:firstLine="0"/>
              <w:rPr>
                <w:color w:val="000000"/>
                <w:sz w:val="22"/>
                <w:szCs w:val="22"/>
              </w:rPr>
            </w:pPr>
          </w:p>
          <w:p w:rsidR="00C57E03" w:rsidRPr="00733AE7" w:rsidRDefault="00C57E03" w:rsidP="007A5682">
            <w:pPr>
              <w:widowControl/>
              <w:suppressAutoHyphens w:val="0"/>
              <w:snapToGrid/>
              <w:spacing w:line="240" w:lineRule="auto"/>
              <w:ind w:firstLine="0"/>
              <w:jc w:val="left"/>
              <w:rPr>
                <w:bCs/>
                <w:sz w:val="22"/>
                <w:szCs w:val="22"/>
                <w:lang w:eastAsia="ru-RU"/>
              </w:rPr>
            </w:pPr>
            <w:r w:rsidRPr="00733AE7">
              <w:rPr>
                <w:b/>
                <w:bCs/>
                <w:sz w:val="22"/>
                <w:szCs w:val="22"/>
                <w:lang w:eastAsia="ru-RU"/>
              </w:rPr>
              <w:t>Заместитель генерального директора</w:t>
            </w:r>
          </w:p>
          <w:p w:rsidR="00C57E03" w:rsidRPr="00733AE7" w:rsidRDefault="00C57E03" w:rsidP="007A5682">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733AE7">
              <w:rPr>
                <w:b/>
                <w:bCs/>
                <w:sz w:val="22"/>
                <w:szCs w:val="22"/>
                <w:lang w:eastAsia="ru-RU"/>
              </w:rPr>
              <w:t xml:space="preserve">по </w:t>
            </w:r>
            <w:r w:rsidR="00227857" w:rsidRPr="00733AE7">
              <w:rPr>
                <w:b/>
                <w:bCs/>
                <w:sz w:val="22"/>
                <w:szCs w:val="22"/>
                <w:lang w:eastAsia="ru-RU"/>
              </w:rPr>
              <w:t>производству</w:t>
            </w:r>
          </w:p>
          <w:p w:rsidR="00C57E03" w:rsidRPr="00733AE7" w:rsidRDefault="00C57E03" w:rsidP="007A5682">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733AE7">
              <w:rPr>
                <w:b/>
                <w:bCs/>
                <w:sz w:val="22"/>
                <w:szCs w:val="22"/>
                <w:lang w:eastAsia="ru-RU"/>
              </w:rPr>
              <w:t xml:space="preserve">                                   </w:t>
            </w:r>
          </w:p>
          <w:p w:rsidR="00C57E03" w:rsidRPr="00733AE7" w:rsidRDefault="00C57E03" w:rsidP="007A5682">
            <w:pPr>
              <w:spacing w:line="240" w:lineRule="auto"/>
              <w:ind w:firstLine="0"/>
              <w:rPr>
                <w:bCs/>
                <w:sz w:val="22"/>
                <w:szCs w:val="22"/>
              </w:rPr>
            </w:pPr>
            <w:r w:rsidRPr="00733AE7">
              <w:rPr>
                <w:b/>
                <w:bCs/>
                <w:sz w:val="22"/>
                <w:szCs w:val="22"/>
              </w:rPr>
              <w:t>________________/</w:t>
            </w:r>
            <w:r w:rsidR="00227857" w:rsidRPr="00733AE7">
              <w:rPr>
                <w:b/>
                <w:bCs/>
                <w:sz w:val="22"/>
                <w:szCs w:val="22"/>
              </w:rPr>
              <w:t>С.Н. Раменский</w:t>
            </w:r>
            <w:r w:rsidRPr="00733AE7">
              <w:rPr>
                <w:b/>
                <w:bCs/>
                <w:sz w:val="22"/>
                <w:szCs w:val="22"/>
              </w:rPr>
              <w:t xml:space="preserve">/ </w:t>
            </w:r>
          </w:p>
          <w:p w:rsidR="00C57E03" w:rsidRPr="00733AE7" w:rsidRDefault="00C57E03" w:rsidP="007A5682">
            <w:pPr>
              <w:spacing w:line="240" w:lineRule="auto"/>
              <w:ind w:firstLine="0"/>
              <w:rPr>
                <w:color w:val="000000"/>
                <w:sz w:val="22"/>
                <w:szCs w:val="22"/>
              </w:rPr>
            </w:pPr>
            <w:proofErr w:type="spellStart"/>
            <w:r w:rsidRPr="00733AE7">
              <w:rPr>
                <w:b/>
                <w:bCs/>
                <w:sz w:val="22"/>
                <w:szCs w:val="22"/>
              </w:rPr>
              <w:t>м.п</w:t>
            </w:r>
            <w:proofErr w:type="spellEnd"/>
            <w:r w:rsidRPr="00733AE7">
              <w:rPr>
                <w:b/>
                <w:bCs/>
                <w:sz w:val="22"/>
                <w:szCs w:val="22"/>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B46D52" w:rsidRDefault="007A5682" w:rsidP="00B46D52">
      <w:pPr>
        <w:spacing w:after="200" w:line="276" w:lineRule="auto"/>
        <w:ind w:firstLine="0"/>
        <w:jc w:val="center"/>
        <w:rPr>
          <w:b/>
          <w:sz w:val="22"/>
          <w:szCs w:val="22"/>
          <w:lang w:val="en-US"/>
        </w:rPr>
      </w:pPr>
      <w:r w:rsidRPr="00A10370">
        <w:rPr>
          <w:b/>
          <w:sz w:val="22"/>
          <w:szCs w:val="22"/>
        </w:rPr>
        <w:t>Техническая спецификация</w:t>
      </w:r>
    </w:p>
    <w:p w:rsidR="00B46D52" w:rsidRPr="00016AF2" w:rsidRDefault="00B46D52" w:rsidP="00B46D52">
      <w:pPr>
        <w:spacing w:line="240" w:lineRule="auto"/>
        <w:ind w:firstLine="426"/>
        <w:rPr>
          <w:rFonts w:eastAsia="Calibri"/>
          <w:bCs/>
        </w:rPr>
      </w:pPr>
      <w:r w:rsidRPr="00016AF2">
        <w:rPr>
          <w:rFonts w:eastAsia="Calibri"/>
          <w:bCs/>
        </w:rPr>
        <w:t>Поставляемое оборудование должно соответствовать техническим характеристикам, указанным в Таблице № 1.</w:t>
      </w:r>
    </w:p>
    <w:p w:rsidR="00B46D52" w:rsidRPr="00016AF2" w:rsidRDefault="00B46D52" w:rsidP="00B46D52">
      <w:pPr>
        <w:spacing w:before="120" w:after="120" w:line="240" w:lineRule="auto"/>
        <w:ind w:firstLine="709"/>
        <w:jc w:val="right"/>
        <w:rPr>
          <w:rFonts w:eastAsia="Calibri"/>
          <w:b/>
          <w:bCs/>
          <w:i/>
        </w:rPr>
      </w:pPr>
      <w:r w:rsidRPr="00016AF2">
        <w:rPr>
          <w:rFonts w:eastAsia="Calibri"/>
          <w:b/>
          <w:bCs/>
          <w:i/>
        </w:rPr>
        <w:t>Таблица № 1</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063"/>
        <w:gridCol w:w="1758"/>
        <w:gridCol w:w="3683"/>
      </w:tblGrid>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 xml:space="preserve">№ </w:t>
            </w:r>
            <w:proofErr w:type="gramStart"/>
            <w:r w:rsidRPr="00016AF2">
              <w:rPr>
                <w:rFonts w:eastAsia="Calibri"/>
                <w:b/>
                <w:bCs/>
              </w:rPr>
              <w:t>п</w:t>
            </w:r>
            <w:proofErr w:type="gramEnd"/>
            <w:r w:rsidRPr="00016AF2">
              <w:rPr>
                <w:rFonts w:eastAsia="Calibri"/>
                <w:b/>
                <w:bCs/>
              </w:rPr>
              <w:t>/п</w:t>
            </w:r>
          </w:p>
        </w:tc>
        <w:tc>
          <w:tcPr>
            <w:tcW w:w="1566"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Параметр</w:t>
            </w:r>
          </w:p>
        </w:tc>
        <w:tc>
          <w:tcPr>
            <w:tcW w:w="899"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Единица измерения</w:t>
            </w:r>
          </w:p>
        </w:tc>
        <w:tc>
          <w:tcPr>
            <w:tcW w:w="1883" w:type="pct"/>
            <w:tcBorders>
              <w:top w:val="single" w:sz="4" w:space="0" w:color="auto"/>
              <w:left w:val="single" w:sz="4" w:space="0" w:color="auto"/>
              <w:bottom w:val="single" w:sz="4" w:space="0" w:color="auto"/>
              <w:right w:val="single" w:sz="4" w:space="0" w:color="auto"/>
            </w:tcBorders>
          </w:tcPr>
          <w:p w:rsidR="00B46D52" w:rsidRPr="00B46D52" w:rsidRDefault="00B46D52" w:rsidP="00B46D52">
            <w:pPr>
              <w:spacing w:line="240" w:lineRule="auto"/>
              <w:ind w:firstLine="0"/>
              <w:rPr>
                <w:rFonts w:eastAsia="Calibri"/>
                <w:b/>
                <w:bCs/>
              </w:rPr>
            </w:pPr>
            <w:r w:rsidRPr="00AD7C58">
              <w:rPr>
                <w:rFonts w:eastAsia="Calibri"/>
                <w:b/>
                <w:bCs/>
              </w:rPr>
              <w:t>Технические характеристики</w:t>
            </w:r>
            <w:r>
              <w:t xml:space="preserve"> </w:t>
            </w:r>
            <w:r w:rsidRPr="00B46D52">
              <w:rPr>
                <w:rFonts w:eastAsia="Calibri"/>
                <w:bCs/>
              </w:rPr>
              <w:t>(</w:t>
            </w:r>
            <w:r w:rsidRPr="00B46D52">
              <w:rPr>
                <w:bCs/>
                <w:i/>
                <w:sz w:val="20"/>
                <w:szCs w:val="20"/>
              </w:rPr>
              <w:t>Заполняется на основании предложения о функциональных характеристиках победителя закупки)</w:t>
            </w: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1</w:t>
            </w:r>
          </w:p>
        </w:tc>
        <w:tc>
          <w:tcPr>
            <w:tcW w:w="1566"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Ширина</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2</w:t>
            </w:r>
          </w:p>
        </w:tc>
        <w:tc>
          <w:tcPr>
            <w:tcW w:w="1566"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Длина</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rPr>
            </w:pPr>
            <w:r>
              <w:rPr>
                <w:rFonts w:eastAsia="Calibri"/>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3</w:t>
            </w:r>
          </w:p>
        </w:tc>
        <w:tc>
          <w:tcPr>
            <w:tcW w:w="1566"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Высота</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rPr>
            </w:pPr>
            <w:r>
              <w:rPr>
                <w:rFonts w:eastAsia="Calibri"/>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4</w:t>
            </w:r>
          </w:p>
        </w:tc>
        <w:tc>
          <w:tcPr>
            <w:tcW w:w="1566"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Вес</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rPr>
            </w:pPr>
            <w:r>
              <w:rPr>
                <w:rFonts w:eastAsia="Calibri"/>
              </w:rPr>
              <w:t>кг</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5</w:t>
            </w:r>
          </w:p>
        </w:tc>
        <w:tc>
          <w:tcPr>
            <w:tcW w:w="1566" w:type="pct"/>
            <w:tcBorders>
              <w:top w:val="single" w:sz="4" w:space="0" w:color="auto"/>
              <w:left w:val="single" w:sz="4" w:space="0" w:color="auto"/>
              <w:bottom w:val="single" w:sz="4" w:space="0" w:color="auto"/>
              <w:right w:val="single" w:sz="4" w:space="0" w:color="auto"/>
            </w:tcBorders>
          </w:tcPr>
          <w:p w:rsidR="00B46D52" w:rsidRPr="00421827" w:rsidRDefault="00B46D52" w:rsidP="00B46D52">
            <w:pPr>
              <w:spacing w:line="240" w:lineRule="auto"/>
              <w:ind w:firstLine="0"/>
              <w:rPr>
                <w:rFonts w:eastAsia="Calibri"/>
              </w:rPr>
            </w:pPr>
            <w:r>
              <w:rPr>
                <w:rFonts w:eastAsia="Calibri"/>
              </w:rPr>
              <w:t>Ширина обрабатываемой заготовки</w:t>
            </w:r>
            <w:r>
              <w:rPr>
                <w:rFonts w:eastAsia="Calibri"/>
                <w:lang w:val="en-US"/>
              </w:rPr>
              <w:t>,</w:t>
            </w:r>
            <w:r>
              <w:rPr>
                <w:rFonts w:eastAsia="Calibri"/>
              </w:rPr>
              <w:t xml:space="preserve"> мин</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6</w:t>
            </w:r>
          </w:p>
        </w:tc>
        <w:tc>
          <w:tcPr>
            <w:tcW w:w="1566"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sidRPr="00421827">
              <w:rPr>
                <w:rFonts w:eastAsia="Calibri"/>
              </w:rPr>
              <w:t>Шири</w:t>
            </w:r>
            <w:r>
              <w:rPr>
                <w:rFonts w:eastAsia="Calibri"/>
              </w:rPr>
              <w:t>на обрабатываемой заготовки, макс.</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rPr>
          <w:trHeight w:val="713"/>
        </w:trPr>
        <w:tc>
          <w:tcPr>
            <w:tcW w:w="65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
                <w:bCs/>
              </w:rPr>
            </w:pPr>
            <w:r>
              <w:rPr>
                <w:rFonts w:eastAsia="Calibri"/>
                <w:b/>
                <w:bCs/>
              </w:rPr>
              <w:t>7</w:t>
            </w:r>
          </w:p>
        </w:tc>
        <w:tc>
          <w:tcPr>
            <w:tcW w:w="1566"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 xml:space="preserve">Тип питания </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B46D52" w:rsidRDefault="00B46D52" w:rsidP="00B46D52">
            <w:pPr>
              <w:spacing w:line="240" w:lineRule="auto"/>
              <w:ind w:firstLine="0"/>
              <w:rPr>
                <w:rFonts w:eastAsia="Calibri"/>
                <w:bCs/>
                <w:lang w:val="en-US"/>
              </w:rPr>
            </w:pPr>
          </w:p>
        </w:tc>
        <w:tc>
          <w:tcPr>
            <w:tcW w:w="1883"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8</w:t>
            </w:r>
          </w:p>
        </w:tc>
        <w:tc>
          <w:tcPr>
            <w:tcW w:w="1566"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sidRPr="00ED7CF3">
              <w:rPr>
                <w:rFonts w:eastAsia="Calibri"/>
              </w:rPr>
              <w:t xml:space="preserve">Ширина </w:t>
            </w:r>
            <w:r>
              <w:rPr>
                <w:rFonts w:eastAsia="Calibri"/>
              </w:rPr>
              <w:t xml:space="preserve">рулона </w:t>
            </w:r>
            <w:proofErr w:type="spellStart"/>
            <w:r>
              <w:rPr>
                <w:rFonts w:eastAsia="Calibri"/>
              </w:rPr>
              <w:t>фоторезиста</w:t>
            </w:r>
            <w:proofErr w:type="spellEnd"/>
            <w:r>
              <w:rPr>
                <w:rFonts w:eastAsia="Calibri"/>
                <w:lang w:val="en-US"/>
              </w:rPr>
              <w:t>,</w:t>
            </w:r>
            <w:r>
              <w:rPr>
                <w:rFonts w:eastAsia="Calibri"/>
              </w:rPr>
              <w:t xml:space="preserve"> мин.</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9</w:t>
            </w:r>
          </w:p>
        </w:tc>
        <w:tc>
          <w:tcPr>
            <w:tcW w:w="1566"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sidRPr="00ED7CF3">
              <w:rPr>
                <w:rFonts w:eastAsia="Calibri"/>
              </w:rPr>
              <w:t xml:space="preserve">Ширина </w:t>
            </w:r>
            <w:r>
              <w:rPr>
                <w:rFonts w:eastAsia="Calibri"/>
              </w:rPr>
              <w:t xml:space="preserve">рулона </w:t>
            </w:r>
            <w:proofErr w:type="spellStart"/>
            <w:r>
              <w:rPr>
                <w:rFonts w:eastAsia="Calibri"/>
              </w:rPr>
              <w:t>фоторезиста</w:t>
            </w:r>
            <w:proofErr w:type="spellEnd"/>
            <w:r>
              <w:rPr>
                <w:rFonts w:eastAsia="Calibri"/>
                <w:lang w:val="en-US"/>
              </w:rPr>
              <w:t>,</w:t>
            </w:r>
            <w:r>
              <w:rPr>
                <w:rFonts w:eastAsia="Calibri"/>
              </w:rPr>
              <w:t xml:space="preserve"> макс.</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10</w:t>
            </w:r>
          </w:p>
        </w:tc>
        <w:tc>
          <w:tcPr>
            <w:tcW w:w="1566"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Pr>
                <w:rFonts w:eastAsia="Calibri"/>
              </w:rPr>
              <w:t>Скорость конвейера</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ED7CF3" w:rsidRDefault="00B46D52" w:rsidP="00B46D52">
            <w:pPr>
              <w:spacing w:line="240" w:lineRule="auto"/>
              <w:ind w:firstLine="0"/>
              <w:rPr>
                <w:rFonts w:eastAsia="Calibri"/>
                <w:bCs/>
              </w:rPr>
            </w:pPr>
            <w:proofErr w:type="gramStart"/>
            <w:r>
              <w:rPr>
                <w:rFonts w:eastAsia="Calibri"/>
                <w:bCs/>
              </w:rPr>
              <w:t>м</w:t>
            </w:r>
            <w:proofErr w:type="gramEnd"/>
            <w:r>
              <w:rPr>
                <w:rFonts w:eastAsia="Calibri"/>
                <w:bCs/>
                <w:lang w:val="en-US"/>
              </w:rPr>
              <w:t>/</w:t>
            </w:r>
            <w:r>
              <w:rPr>
                <w:rFonts w:eastAsia="Calibri"/>
                <w:bCs/>
              </w:rPr>
              <w:t>мин</w:t>
            </w:r>
          </w:p>
        </w:tc>
        <w:tc>
          <w:tcPr>
            <w:tcW w:w="1883" w:type="pct"/>
            <w:tcBorders>
              <w:top w:val="single" w:sz="4" w:space="0" w:color="auto"/>
              <w:left w:val="single" w:sz="4" w:space="0" w:color="auto"/>
              <w:bottom w:val="single" w:sz="4" w:space="0" w:color="auto"/>
              <w:right w:val="single" w:sz="4" w:space="0" w:color="auto"/>
            </w:tcBorders>
            <w:vAlign w:val="center"/>
          </w:tcPr>
          <w:p w:rsidR="00B46D52" w:rsidRPr="00ED7CF3"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11</w:t>
            </w:r>
          </w:p>
        </w:tc>
        <w:tc>
          <w:tcPr>
            <w:tcW w:w="1566"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Pr>
                <w:rFonts w:eastAsia="Calibri"/>
              </w:rPr>
              <w:t xml:space="preserve">Мощность  </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Cs/>
              </w:rPr>
            </w:pPr>
            <w:r>
              <w:rPr>
                <w:rFonts w:eastAsia="Calibri"/>
                <w:bCs/>
              </w:rPr>
              <w:t>кВт</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
                <w:bCs/>
              </w:rPr>
            </w:pPr>
            <w:r>
              <w:rPr>
                <w:rFonts w:eastAsia="Calibri"/>
                <w:b/>
                <w:bCs/>
              </w:rPr>
              <w:t>12</w:t>
            </w:r>
          </w:p>
        </w:tc>
        <w:tc>
          <w:tcPr>
            <w:tcW w:w="1566" w:type="pct"/>
            <w:tcBorders>
              <w:top w:val="single" w:sz="4" w:space="0" w:color="auto"/>
              <w:left w:val="single" w:sz="4" w:space="0" w:color="auto"/>
              <w:bottom w:val="single" w:sz="4" w:space="0" w:color="auto"/>
              <w:right w:val="single" w:sz="4" w:space="0" w:color="auto"/>
            </w:tcBorders>
          </w:tcPr>
          <w:p w:rsidR="00B46D52" w:rsidRPr="00D03915" w:rsidRDefault="00B46D52" w:rsidP="00B46D52">
            <w:pPr>
              <w:spacing w:line="240" w:lineRule="auto"/>
              <w:ind w:firstLine="0"/>
              <w:rPr>
                <w:rFonts w:eastAsia="Calibri"/>
              </w:rPr>
            </w:pPr>
            <w:r>
              <w:rPr>
                <w:rFonts w:eastAsia="Calibri"/>
              </w:rPr>
              <w:t>Толщина</w:t>
            </w:r>
            <w:r>
              <w:rPr>
                <w:rFonts w:eastAsia="Calibri"/>
                <w:lang w:val="en-US"/>
              </w:rPr>
              <w:t xml:space="preserve">, </w:t>
            </w:r>
            <w:r>
              <w:rPr>
                <w:rFonts w:eastAsia="Calibri"/>
              </w:rPr>
              <w:t>мин.</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
                <w:bCs/>
              </w:rPr>
            </w:pPr>
            <w:r>
              <w:rPr>
                <w:rFonts w:eastAsia="Calibri"/>
                <w:b/>
                <w:bCs/>
              </w:rPr>
              <w:t>13</w:t>
            </w:r>
          </w:p>
        </w:tc>
        <w:tc>
          <w:tcPr>
            <w:tcW w:w="1566" w:type="pct"/>
            <w:tcBorders>
              <w:top w:val="single" w:sz="4" w:space="0" w:color="auto"/>
              <w:left w:val="single" w:sz="4" w:space="0" w:color="auto"/>
              <w:bottom w:val="single" w:sz="4" w:space="0" w:color="auto"/>
              <w:right w:val="single" w:sz="4" w:space="0" w:color="auto"/>
            </w:tcBorders>
          </w:tcPr>
          <w:p w:rsidR="00B46D52" w:rsidRDefault="00B46D52" w:rsidP="00B46D52">
            <w:pPr>
              <w:spacing w:line="240" w:lineRule="auto"/>
              <w:ind w:firstLine="0"/>
              <w:rPr>
                <w:rFonts w:eastAsia="Calibri"/>
              </w:rPr>
            </w:pPr>
            <w:r>
              <w:rPr>
                <w:rFonts w:eastAsia="Calibri"/>
              </w:rPr>
              <w:t>Толщина, макс.</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tcPr>
          <w:p w:rsidR="00B46D52" w:rsidRPr="00FE5B29" w:rsidRDefault="00B46D52" w:rsidP="00B46D52">
            <w:pPr>
              <w:spacing w:line="240" w:lineRule="auto"/>
              <w:ind w:firstLine="0"/>
              <w:rPr>
                <w:rFonts w:eastAsia="Calibri"/>
                <w:b/>
                <w:bCs/>
                <w:lang w:val="en-US"/>
              </w:rPr>
            </w:pPr>
            <w:r>
              <w:rPr>
                <w:rFonts w:eastAsia="Calibri"/>
                <w:b/>
                <w:bCs/>
                <w:lang w:val="en-US"/>
              </w:rPr>
              <w:t>14</w:t>
            </w:r>
          </w:p>
        </w:tc>
        <w:tc>
          <w:tcPr>
            <w:tcW w:w="1566" w:type="pct"/>
            <w:tcBorders>
              <w:top w:val="single" w:sz="4" w:space="0" w:color="auto"/>
              <w:left w:val="single" w:sz="4" w:space="0" w:color="auto"/>
              <w:bottom w:val="single" w:sz="4" w:space="0" w:color="auto"/>
              <w:right w:val="single" w:sz="4" w:space="0" w:color="auto"/>
            </w:tcBorders>
          </w:tcPr>
          <w:p w:rsidR="00B46D52" w:rsidRPr="00FE5B29" w:rsidRDefault="00B46D52" w:rsidP="00B46D52">
            <w:pPr>
              <w:spacing w:line="240" w:lineRule="auto"/>
              <w:ind w:firstLine="0"/>
              <w:rPr>
                <w:rFonts w:eastAsia="Calibri"/>
              </w:rPr>
            </w:pPr>
            <w:r>
              <w:rPr>
                <w:rFonts w:eastAsia="Calibri"/>
              </w:rPr>
              <w:t>Чистящие ролики</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Pr="00B46D52" w:rsidRDefault="00B46D52" w:rsidP="00B46D52">
            <w:pPr>
              <w:spacing w:line="240" w:lineRule="auto"/>
              <w:ind w:firstLine="0"/>
              <w:rPr>
                <w:rFonts w:eastAsia="Calibri"/>
                <w:bCs/>
                <w:lang w:val="en-US"/>
              </w:rPr>
            </w:pPr>
          </w:p>
        </w:tc>
        <w:tc>
          <w:tcPr>
            <w:tcW w:w="1883"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tcPr>
          <w:p w:rsidR="00B46D52" w:rsidRPr="0006495D" w:rsidRDefault="00B46D52" w:rsidP="00B46D52">
            <w:pPr>
              <w:spacing w:line="240" w:lineRule="auto"/>
              <w:ind w:firstLine="0"/>
              <w:rPr>
                <w:rFonts w:eastAsia="Calibri"/>
                <w:b/>
                <w:bCs/>
              </w:rPr>
            </w:pPr>
            <w:r>
              <w:rPr>
                <w:rFonts w:eastAsia="Calibri"/>
                <w:b/>
                <w:bCs/>
              </w:rPr>
              <w:t>15</w:t>
            </w:r>
          </w:p>
        </w:tc>
        <w:tc>
          <w:tcPr>
            <w:tcW w:w="1566" w:type="pct"/>
            <w:tcBorders>
              <w:top w:val="single" w:sz="4" w:space="0" w:color="auto"/>
              <w:left w:val="single" w:sz="4" w:space="0" w:color="auto"/>
              <w:bottom w:val="single" w:sz="4" w:space="0" w:color="auto"/>
              <w:right w:val="single" w:sz="4" w:space="0" w:color="auto"/>
            </w:tcBorders>
          </w:tcPr>
          <w:p w:rsidR="00B46D52" w:rsidRDefault="00B46D52" w:rsidP="00B46D52">
            <w:pPr>
              <w:spacing w:line="240" w:lineRule="auto"/>
              <w:ind w:firstLine="0"/>
              <w:rPr>
                <w:rFonts w:eastAsia="Calibri"/>
              </w:rPr>
            </w:pPr>
            <w:r>
              <w:rPr>
                <w:rFonts w:eastAsia="Calibri"/>
              </w:rPr>
              <w:t xml:space="preserve">Температура валов </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spacing w:line="240" w:lineRule="auto"/>
              <w:ind w:firstLine="0"/>
              <w:rPr>
                <w:rFonts w:eastAsia="Calibri"/>
                <w:bCs/>
              </w:rPr>
            </w:pPr>
            <w:r>
              <w:rPr>
                <w:rFonts w:eastAsia="Calibri"/>
                <w:bCs/>
              </w:rPr>
              <w:t>°С</w:t>
            </w:r>
          </w:p>
        </w:tc>
        <w:tc>
          <w:tcPr>
            <w:tcW w:w="1883"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jc w:val="center"/>
              <w:rPr>
                <w:rFonts w:eastAsia="Calibri"/>
              </w:rPr>
            </w:pPr>
          </w:p>
        </w:tc>
      </w:tr>
      <w:tr w:rsidR="00B46D52" w:rsidRPr="00016AF2" w:rsidTr="00B46D52">
        <w:tc>
          <w:tcPr>
            <w:tcW w:w="652"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spacing w:line="240" w:lineRule="auto"/>
              <w:ind w:firstLine="0"/>
              <w:rPr>
                <w:rFonts w:eastAsia="Calibri"/>
                <w:b/>
                <w:bCs/>
              </w:rPr>
            </w:pPr>
            <w:r>
              <w:rPr>
                <w:rFonts w:eastAsia="Calibri"/>
                <w:b/>
                <w:bCs/>
              </w:rPr>
              <w:t>16</w:t>
            </w:r>
          </w:p>
        </w:tc>
        <w:tc>
          <w:tcPr>
            <w:tcW w:w="1566" w:type="pct"/>
            <w:tcBorders>
              <w:top w:val="single" w:sz="4" w:space="0" w:color="auto"/>
              <w:left w:val="single" w:sz="4" w:space="0" w:color="auto"/>
              <w:bottom w:val="single" w:sz="4" w:space="0" w:color="auto"/>
              <w:right w:val="single" w:sz="4" w:space="0" w:color="auto"/>
            </w:tcBorders>
          </w:tcPr>
          <w:p w:rsidR="00B46D52" w:rsidRDefault="00B46D52" w:rsidP="00B46D52">
            <w:pPr>
              <w:spacing w:line="240" w:lineRule="auto"/>
              <w:ind w:firstLine="0"/>
              <w:rPr>
                <w:rFonts w:eastAsia="Calibri"/>
              </w:rPr>
            </w:pPr>
            <w:r>
              <w:rPr>
                <w:rFonts w:eastAsia="Calibri"/>
              </w:rPr>
              <w:t>Диаметр валов</w:t>
            </w:r>
          </w:p>
        </w:tc>
        <w:tc>
          <w:tcPr>
            <w:tcW w:w="899"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spacing w:line="240" w:lineRule="auto"/>
              <w:ind w:firstLine="0"/>
              <w:rPr>
                <w:rFonts w:eastAsia="Calibri"/>
                <w:bCs/>
              </w:rPr>
            </w:pPr>
            <w:r>
              <w:rPr>
                <w:rFonts w:eastAsia="Calibri"/>
                <w:bCs/>
              </w:rPr>
              <w:t>мм</w:t>
            </w:r>
          </w:p>
        </w:tc>
        <w:tc>
          <w:tcPr>
            <w:tcW w:w="1883"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jc w:val="center"/>
              <w:rPr>
                <w:rFonts w:eastAsia="Calibri"/>
              </w:rPr>
            </w:pPr>
          </w:p>
        </w:tc>
      </w:tr>
    </w:tbl>
    <w:p w:rsidR="00746A36" w:rsidRPr="00941BF4" w:rsidRDefault="00746A36" w:rsidP="00746A36">
      <w:pPr>
        <w:widowControl/>
        <w:suppressAutoHyphens w:val="0"/>
        <w:snapToGrid/>
        <w:spacing w:after="200" w:line="276" w:lineRule="auto"/>
        <w:ind w:firstLine="0"/>
        <w:jc w:val="left"/>
        <w:rPr>
          <w:rFonts w:eastAsia="ArialMT"/>
          <w:sz w:val="20"/>
          <w:szCs w:val="20"/>
        </w:rPr>
      </w:pPr>
    </w:p>
    <w:p w:rsidR="00746A36" w:rsidRPr="001A618E" w:rsidRDefault="00746A36" w:rsidP="00746A36">
      <w:pPr>
        <w:widowControl/>
        <w:suppressAutoHyphens w:val="0"/>
        <w:snapToGrid/>
        <w:spacing w:after="200" w:line="276" w:lineRule="auto"/>
        <w:ind w:firstLine="0"/>
        <w:jc w:val="left"/>
        <w:rPr>
          <w:rFonts w:eastAsia="ArialMT"/>
          <w:sz w:val="22"/>
          <w:szCs w:val="22"/>
        </w:rPr>
      </w:pPr>
      <w:r w:rsidRPr="001A618E">
        <w:rPr>
          <w:rFonts w:eastAsia="ArialMT"/>
          <w:sz w:val="22"/>
          <w:szCs w:val="22"/>
        </w:rPr>
        <w:t>Продавец</w:t>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t>Покупатель:</w:t>
      </w:r>
    </w:p>
    <w:p w:rsidR="00746A36" w:rsidRPr="001A618E" w:rsidRDefault="00746A36" w:rsidP="00746A36">
      <w:pPr>
        <w:widowControl/>
        <w:suppressAutoHyphens w:val="0"/>
        <w:snapToGrid/>
        <w:spacing w:after="200" w:line="276" w:lineRule="auto"/>
        <w:ind w:firstLine="0"/>
        <w:jc w:val="left"/>
        <w:rPr>
          <w:rFonts w:eastAsia="ArialMT"/>
          <w:sz w:val="22"/>
          <w:szCs w:val="22"/>
        </w:rPr>
      </w:pPr>
      <w:r w:rsidRPr="001A618E">
        <w:rPr>
          <w:rFonts w:eastAsia="ArialMT"/>
          <w:sz w:val="22"/>
          <w:szCs w:val="22"/>
        </w:rPr>
        <w:t>_____________/</w:t>
      </w:r>
      <w:r w:rsidRPr="001A618E">
        <w:rPr>
          <w:b/>
          <w:bCs/>
          <w:sz w:val="22"/>
          <w:szCs w:val="22"/>
          <w:lang w:eastAsia="ru-RU"/>
        </w:rPr>
        <w:t xml:space="preserve"> ________________</w:t>
      </w:r>
      <w:r w:rsidRPr="001A618E">
        <w:rPr>
          <w:b/>
          <w:bCs/>
          <w:sz w:val="22"/>
          <w:szCs w:val="22"/>
          <w:lang w:eastAsia="en-US"/>
        </w:rPr>
        <w:t>/</w:t>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t>______________/</w:t>
      </w:r>
      <w:r w:rsidR="00342067" w:rsidRPr="001A618E">
        <w:rPr>
          <w:b/>
          <w:bCs/>
          <w:sz w:val="22"/>
          <w:szCs w:val="22"/>
          <w:lang w:eastAsia="en-US"/>
        </w:rPr>
        <w:t>С.Н. Раменский</w:t>
      </w:r>
      <w:r w:rsidRPr="001A618E">
        <w:rPr>
          <w:rFonts w:eastAsia="ArialMT"/>
          <w:sz w:val="22"/>
          <w:szCs w:val="22"/>
        </w:rPr>
        <w:t>/</w:t>
      </w:r>
    </w:p>
    <w:p w:rsidR="00746A36" w:rsidRPr="001A618E"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1A618E">
        <w:rPr>
          <w:b/>
          <w:bCs/>
          <w:sz w:val="22"/>
          <w:szCs w:val="22"/>
          <w:lang w:eastAsia="en-US"/>
        </w:rPr>
        <w:t>м.п</w:t>
      </w:r>
      <w:proofErr w:type="spellEnd"/>
      <w:r w:rsidRPr="001A618E">
        <w:rPr>
          <w:b/>
          <w:bCs/>
          <w:sz w:val="22"/>
          <w:szCs w:val="22"/>
          <w:lang w:eastAsia="en-US"/>
        </w:rPr>
        <w:t>.</w:t>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proofErr w:type="spellStart"/>
      <w:r w:rsidRPr="001A618E">
        <w:rPr>
          <w:b/>
          <w:bCs/>
          <w:sz w:val="22"/>
          <w:szCs w:val="22"/>
          <w:lang w:eastAsia="en-US"/>
        </w:rPr>
        <w:t>м.п</w:t>
      </w:r>
      <w:proofErr w:type="spellEnd"/>
      <w:r w:rsidRPr="001A618E">
        <w:rPr>
          <w:b/>
          <w:bCs/>
          <w:sz w:val="22"/>
          <w:szCs w:val="22"/>
          <w:lang w:eastAsia="en-US"/>
        </w:rPr>
        <w:t>.</w:t>
      </w:r>
    </w:p>
    <w:p w:rsidR="00746A36" w:rsidRPr="001A618E"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1A618E">
        <w:rPr>
          <w:b/>
          <w:bCs/>
          <w:sz w:val="22"/>
          <w:szCs w:val="22"/>
          <w:lang w:eastAsia="en-US"/>
        </w:rPr>
        <w:t>«____»________________2019 г.                                            «____»________________2019 г.</w:t>
      </w:r>
    </w:p>
    <w:p w:rsidR="00746A36" w:rsidRPr="00941BF4"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0"/>
          <w:szCs w:val="20"/>
          <w:lang w:eastAsia="en-US"/>
        </w:rPr>
      </w:pPr>
    </w:p>
    <w:p w:rsidR="00521F48" w:rsidRDefault="00521F48">
      <w:pPr>
        <w:widowControl/>
        <w:suppressAutoHyphens w:val="0"/>
        <w:snapToGrid/>
        <w:spacing w:after="200" w:line="276" w:lineRule="auto"/>
        <w:ind w:firstLine="0"/>
        <w:jc w:val="left"/>
        <w:rPr>
          <w:sz w:val="22"/>
          <w:szCs w:val="22"/>
        </w:rPr>
      </w:pPr>
      <w:r>
        <w:rPr>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A10370" w:rsidRDefault="00746A36" w:rsidP="00746A36">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A10370" w:rsidTr="00746A36">
        <w:trPr>
          <w:trHeight w:val="270"/>
        </w:trPr>
        <w:tc>
          <w:tcPr>
            <w:tcW w:w="9780" w:type="dxa"/>
            <w:gridSpan w:val="4"/>
            <w:tcBorders>
              <w:top w:val="nil"/>
              <w:left w:val="nil"/>
              <w:bottom w:val="nil"/>
              <w:right w:val="nil"/>
            </w:tcBorders>
            <w:noWrap/>
            <w:vAlign w:val="bottom"/>
            <w:hideMark/>
          </w:tcPr>
          <w:p w:rsidR="00746A36" w:rsidRPr="00A10370" w:rsidRDefault="00746A36" w:rsidP="009B6322">
            <w:pPr>
              <w:ind w:firstLine="0"/>
              <w:jc w:val="center"/>
              <w:rPr>
                <w:b/>
                <w:sz w:val="22"/>
                <w:szCs w:val="22"/>
              </w:rPr>
            </w:pPr>
          </w:p>
        </w:tc>
      </w:tr>
      <w:tr w:rsidR="00746A36" w:rsidRPr="00A10370"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Стоимость, рублей</w:t>
            </w:r>
          </w:p>
        </w:tc>
      </w:tr>
      <w:tr w:rsidR="00680691" w:rsidRPr="00A10370"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80691" w:rsidRPr="004C393F" w:rsidRDefault="00680691" w:rsidP="00746A36">
            <w:pPr>
              <w:ind w:firstLine="0"/>
              <w:rPr>
                <w:b/>
                <w:sz w:val="22"/>
                <w:szCs w:val="22"/>
              </w:rPr>
            </w:pPr>
            <w:r w:rsidRPr="004C393F">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80691" w:rsidRPr="004C393F" w:rsidRDefault="00680691" w:rsidP="00E10742">
            <w:pPr>
              <w:spacing w:line="240" w:lineRule="auto"/>
              <w:ind w:firstLine="0"/>
              <w:rPr>
                <w:sz w:val="22"/>
                <w:szCs w:val="22"/>
              </w:rPr>
            </w:pPr>
            <w:r>
              <w:rPr>
                <w:sz w:val="22"/>
                <w:szCs w:val="22"/>
              </w:rPr>
              <w:t>Ручной ламинатор</w:t>
            </w:r>
            <w:r w:rsidRPr="004C393F">
              <w:rPr>
                <w:sz w:val="22"/>
                <w:szCs w:val="22"/>
              </w:rPr>
              <w:t xml:space="preserve"> (модель__________)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80691" w:rsidRPr="004C393F" w:rsidRDefault="00680691" w:rsidP="00746A36">
            <w:pPr>
              <w:spacing w:line="240" w:lineRule="auto"/>
              <w:ind w:firstLine="0"/>
              <w:rPr>
                <w:sz w:val="22"/>
                <w:szCs w:val="22"/>
              </w:rPr>
            </w:pPr>
            <w:r w:rsidRPr="004C393F">
              <w:rPr>
                <w:sz w:val="22"/>
                <w:szCs w:val="22"/>
              </w:rPr>
              <w:t>1 шт.</w:t>
            </w:r>
          </w:p>
          <w:p w:rsidR="00680691" w:rsidRPr="004C393F" w:rsidRDefault="00680691"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80691" w:rsidRPr="00A10370" w:rsidRDefault="00680691" w:rsidP="00746A36">
            <w:pPr>
              <w:ind w:firstLine="0"/>
              <w:rPr>
                <w:b/>
                <w:bCs/>
                <w:sz w:val="22"/>
                <w:szCs w:val="22"/>
              </w:rPr>
            </w:pPr>
          </w:p>
        </w:tc>
      </w:tr>
      <w:tr w:rsidR="00680691" w:rsidRPr="00A10370"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680691" w:rsidRPr="004C393F" w:rsidRDefault="00680691" w:rsidP="00746A36">
            <w:pPr>
              <w:ind w:firstLine="0"/>
              <w:rPr>
                <w:b/>
                <w:sz w:val="22"/>
                <w:szCs w:val="22"/>
              </w:rPr>
            </w:pPr>
            <w:r w:rsidRPr="004C393F">
              <w:rPr>
                <w:b/>
                <w:sz w:val="22"/>
                <w:szCs w:val="22"/>
              </w:rPr>
              <w:t>1.1.</w:t>
            </w:r>
          </w:p>
        </w:tc>
        <w:tc>
          <w:tcPr>
            <w:tcW w:w="5178" w:type="dxa"/>
            <w:tcBorders>
              <w:top w:val="single" w:sz="4" w:space="0" w:color="auto"/>
              <w:left w:val="nil"/>
              <w:bottom w:val="single" w:sz="4" w:space="0" w:color="auto"/>
              <w:right w:val="single" w:sz="4" w:space="0" w:color="auto"/>
            </w:tcBorders>
          </w:tcPr>
          <w:p w:rsidR="00680691" w:rsidRPr="004C393F" w:rsidRDefault="00680691" w:rsidP="00287921">
            <w:pPr>
              <w:spacing w:line="360" w:lineRule="auto"/>
              <w:ind w:firstLine="0"/>
              <w:rPr>
                <w:sz w:val="22"/>
                <w:szCs w:val="22"/>
              </w:rPr>
            </w:pPr>
            <w:r w:rsidRPr="004C393F">
              <w:rPr>
                <w:sz w:val="22"/>
                <w:szCs w:val="22"/>
              </w:rPr>
              <w:t>Базовая комплектация:</w:t>
            </w:r>
          </w:p>
        </w:tc>
        <w:tc>
          <w:tcPr>
            <w:tcW w:w="1843" w:type="dxa"/>
            <w:tcBorders>
              <w:top w:val="single" w:sz="4" w:space="0" w:color="auto"/>
              <w:left w:val="single" w:sz="4" w:space="0" w:color="auto"/>
              <w:bottom w:val="single" w:sz="4" w:space="0" w:color="auto"/>
              <w:right w:val="single" w:sz="4" w:space="0" w:color="auto"/>
            </w:tcBorders>
          </w:tcPr>
          <w:p w:rsidR="00680691" w:rsidRPr="004C393F" w:rsidRDefault="00680691"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680691" w:rsidRPr="00A10370" w:rsidRDefault="00680691" w:rsidP="00746A36">
            <w:pPr>
              <w:ind w:firstLine="0"/>
              <w:rPr>
                <w:b/>
                <w:bCs/>
                <w:sz w:val="22"/>
                <w:szCs w:val="22"/>
              </w:rPr>
            </w:pPr>
          </w:p>
        </w:tc>
      </w:tr>
      <w:tr w:rsidR="00680691" w:rsidRPr="00941BF4" w:rsidTr="00287921">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680691" w:rsidRPr="004C393F" w:rsidRDefault="00680691" w:rsidP="00746A36">
            <w:pPr>
              <w:ind w:firstLine="0"/>
              <w:rPr>
                <w:sz w:val="22"/>
                <w:szCs w:val="22"/>
              </w:rPr>
            </w:pPr>
            <w:r w:rsidRPr="004C393F">
              <w:rPr>
                <w:sz w:val="22"/>
                <w:szCs w:val="22"/>
              </w:rPr>
              <w:t>1.1.1</w:t>
            </w:r>
          </w:p>
        </w:tc>
        <w:tc>
          <w:tcPr>
            <w:tcW w:w="5178" w:type="dxa"/>
            <w:tcBorders>
              <w:top w:val="single" w:sz="4" w:space="0" w:color="auto"/>
              <w:left w:val="nil"/>
              <w:bottom w:val="single" w:sz="4" w:space="0" w:color="auto"/>
              <w:right w:val="single" w:sz="4" w:space="0" w:color="auto"/>
            </w:tcBorders>
          </w:tcPr>
          <w:p w:rsidR="00680691" w:rsidRPr="004C393F" w:rsidRDefault="00680691" w:rsidP="004C393F">
            <w:pPr>
              <w:ind w:firstLine="0"/>
              <w:rPr>
                <w:sz w:val="22"/>
                <w:szCs w:val="22"/>
              </w:rPr>
            </w:pPr>
            <w:r>
              <w:rPr>
                <w:sz w:val="22"/>
                <w:szCs w:val="22"/>
              </w:rPr>
              <w:t>Ламинирующий вал</w:t>
            </w:r>
          </w:p>
        </w:tc>
        <w:tc>
          <w:tcPr>
            <w:tcW w:w="1843" w:type="dxa"/>
            <w:tcBorders>
              <w:top w:val="single" w:sz="4" w:space="0" w:color="auto"/>
              <w:left w:val="nil"/>
              <w:bottom w:val="single" w:sz="4" w:space="0" w:color="auto"/>
              <w:right w:val="single" w:sz="4" w:space="0" w:color="auto"/>
            </w:tcBorders>
          </w:tcPr>
          <w:p w:rsidR="00680691" w:rsidRPr="004C393F" w:rsidRDefault="00680691" w:rsidP="00A10370">
            <w:pPr>
              <w:spacing w:line="360" w:lineRule="auto"/>
              <w:ind w:firstLine="0"/>
              <w:rPr>
                <w:sz w:val="22"/>
                <w:szCs w:val="22"/>
              </w:rPr>
            </w:pPr>
            <w:r>
              <w:rPr>
                <w:sz w:val="22"/>
                <w:szCs w:val="22"/>
              </w:rPr>
              <w:t>8</w:t>
            </w:r>
            <w:r w:rsidRPr="004C393F">
              <w:rPr>
                <w:sz w:val="22"/>
                <w:szCs w:val="22"/>
              </w:rPr>
              <w:t xml:space="preserve"> шт.</w:t>
            </w:r>
          </w:p>
        </w:tc>
        <w:tc>
          <w:tcPr>
            <w:tcW w:w="1543" w:type="dxa"/>
            <w:vMerge/>
            <w:tcBorders>
              <w:left w:val="single" w:sz="4" w:space="0" w:color="auto"/>
              <w:right w:val="single" w:sz="4" w:space="0" w:color="auto"/>
            </w:tcBorders>
            <w:vAlign w:val="center"/>
          </w:tcPr>
          <w:p w:rsidR="00680691" w:rsidRPr="00941BF4" w:rsidRDefault="00680691" w:rsidP="00746A36">
            <w:pPr>
              <w:ind w:firstLine="0"/>
              <w:rPr>
                <w:b/>
                <w:bCs/>
                <w:sz w:val="22"/>
                <w:szCs w:val="22"/>
                <w:highlight w:val="yellow"/>
              </w:rPr>
            </w:pPr>
          </w:p>
        </w:tc>
      </w:tr>
      <w:tr w:rsidR="00680691" w:rsidRPr="00941BF4"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680691" w:rsidRPr="004C393F" w:rsidRDefault="00680691" w:rsidP="00600CB4">
            <w:pPr>
              <w:ind w:firstLine="0"/>
              <w:rPr>
                <w:sz w:val="22"/>
                <w:szCs w:val="22"/>
              </w:rPr>
            </w:pPr>
            <w:r w:rsidRPr="004C393F">
              <w:rPr>
                <w:sz w:val="22"/>
                <w:szCs w:val="22"/>
              </w:rPr>
              <w:t>1.1.2.</w:t>
            </w:r>
          </w:p>
        </w:tc>
        <w:tc>
          <w:tcPr>
            <w:tcW w:w="5178" w:type="dxa"/>
            <w:tcBorders>
              <w:top w:val="single" w:sz="4" w:space="0" w:color="auto"/>
              <w:left w:val="nil"/>
              <w:bottom w:val="single" w:sz="4" w:space="0" w:color="auto"/>
              <w:right w:val="single" w:sz="4" w:space="0" w:color="auto"/>
            </w:tcBorders>
          </w:tcPr>
          <w:p w:rsidR="00680691" w:rsidRPr="004C393F" w:rsidRDefault="00680691" w:rsidP="004C393F">
            <w:pPr>
              <w:ind w:firstLine="0"/>
              <w:rPr>
                <w:sz w:val="22"/>
                <w:szCs w:val="22"/>
              </w:rPr>
            </w:pPr>
            <w:r>
              <w:rPr>
                <w:sz w:val="22"/>
                <w:szCs w:val="22"/>
              </w:rPr>
              <w:t>Термоэлемент</w:t>
            </w:r>
          </w:p>
        </w:tc>
        <w:tc>
          <w:tcPr>
            <w:tcW w:w="1843" w:type="dxa"/>
            <w:tcBorders>
              <w:top w:val="single" w:sz="4" w:space="0" w:color="auto"/>
              <w:left w:val="nil"/>
              <w:bottom w:val="single" w:sz="4" w:space="0" w:color="auto"/>
              <w:right w:val="single" w:sz="4" w:space="0" w:color="auto"/>
            </w:tcBorders>
          </w:tcPr>
          <w:p w:rsidR="00680691" w:rsidRPr="004C393F" w:rsidRDefault="00680691" w:rsidP="00A10370">
            <w:pPr>
              <w:spacing w:line="360" w:lineRule="auto"/>
              <w:ind w:firstLine="0"/>
              <w:rPr>
                <w:sz w:val="22"/>
                <w:szCs w:val="22"/>
              </w:rPr>
            </w:pPr>
            <w:r>
              <w:rPr>
                <w:sz w:val="22"/>
                <w:szCs w:val="22"/>
              </w:rPr>
              <w:t>2</w:t>
            </w:r>
            <w:r w:rsidRPr="004C393F">
              <w:rPr>
                <w:sz w:val="22"/>
                <w:szCs w:val="22"/>
              </w:rPr>
              <w:t xml:space="preserve"> шт.</w:t>
            </w:r>
          </w:p>
        </w:tc>
        <w:tc>
          <w:tcPr>
            <w:tcW w:w="1543" w:type="dxa"/>
            <w:vMerge/>
            <w:tcBorders>
              <w:left w:val="single" w:sz="4" w:space="0" w:color="auto"/>
              <w:right w:val="single" w:sz="4" w:space="0" w:color="auto"/>
            </w:tcBorders>
            <w:vAlign w:val="center"/>
          </w:tcPr>
          <w:p w:rsidR="00680691" w:rsidRPr="00941BF4" w:rsidRDefault="00680691" w:rsidP="00746A36">
            <w:pPr>
              <w:ind w:firstLine="0"/>
              <w:rPr>
                <w:b/>
                <w:bCs/>
                <w:sz w:val="22"/>
                <w:szCs w:val="22"/>
                <w:highlight w:val="yellow"/>
              </w:rPr>
            </w:pPr>
          </w:p>
        </w:tc>
      </w:tr>
      <w:tr w:rsidR="00680691" w:rsidRPr="00941BF4" w:rsidTr="00B46D52">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680691" w:rsidRPr="004C393F" w:rsidRDefault="00680691" w:rsidP="00600CB4">
            <w:pPr>
              <w:ind w:firstLine="0"/>
              <w:rPr>
                <w:sz w:val="22"/>
                <w:szCs w:val="22"/>
              </w:rPr>
            </w:pPr>
            <w:r w:rsidRPr="004C393F">
              <w:rPr>
                <w:sz w:val="22"/>
                <w:szCs w:val="22"/>
              </w:rPr>
              <w:t>1.1.3.</w:t>
            </w:r>
          </w:p>
        </w:tc>
        <w:tc>
          <w:tcPr>
            <w:tcW w:w="5178" w:type="dxa"/>
            <w:tcBorders>
              <w:top w:val="single" w:sz="4" w:space="0" w:color="auto"/>
              <w:left w:val="nil"/>
              <w:bottom w:val="single" w:sz="4" w:space="0" w:color="auto"/>
              <w:right w:val="single" w:sz="4" w:space="0" w:color="auto"/>
            </w:tcBorders>
          </w:tcPr>
          <w:p w:rsidR="00680691" w:rsidRPr="004C393F" w:rsidRDefault="00680691" w:rsidP="004C393F">
            <w:pPr>
              <w:ind w:firstLine="0"/>
              <w:rPr>
                <w:sz w:val="22"/>
                <w:szCs w:val="22"/>
              </w:rPr>
            </w:pPr>
            <w:r>
              <w:rPr>
                <w:sz w:val="22"/>
                <w:szCs w:val="22"/>
              </w:rPr>
              <w:t>Чистящие ролики</w:t>
            </w:r>
          </w:p>
        </w:tc>
        <w:tc>
          <w:tcPr>
            <w:tcW w:w="1843" w:type="dxa"/>
            <w:tcBorders>
              <w:top w:val="single" w:sz="4" w:space="0" w:color="auto"/>
              <w:left w:val="nil"/>
              <w:bottom w:val="single" w:sz="4" w:space="0" w:color="auto"/>
              <w:right w:val="single" w:sz="4" w:space="0" w:color="auto"/>
            </w:tcBorders>
          </w:tcPr>
          <w:p w:rsidR="00680691" w:rsidRPr="004C393F" w:rsidRDefault="00680691" w:rsidP="00A10370">
            <w:pPr>
              <w:spacing w:line="360" w:lineRule="auto"/>
              <w:ind w:firstLine="0"/>
              <w:rPr>
                <w:sz w:val="22"/>
                <w:szCs w:val="22"/>
              </w:rPr>
            </w:pPr>
            <w:r>
              <w:rPr>
                <w:sz w:val="22"/>
                <w:szCs w:val="22"/>
              </w:rPr>
              <w:t>2</w:t>
            </w:r>
            <w:r w:rsidRPr="004C393F">
              <w:rPr>
                <w:sz w:val="22"/>
                <w:szCs w:val="22"/>
              </w:rPr>
              <w:t xml:space="preserve"> шт.</w:t>
            </w:r>
          </w:p>
        </w:tc>
        <w:tc>
          <w:tcPr>
            <w:tcW w:w="1543" w:type="dxa"/>
            <w:vMerge/>
            <w:tcBorders>
              <w:left w:val="single" w:sz="4" w:space="0" w:color="auto"/>
              <w:right w:val="single" w:sz="4" w:space="0" w:color="auto"/>
            </w:tcBorders>
            <w:vAlign w:val="center"/>
          </w:tcPr>
          <w:p w:rsidR="00680691" w:rsidRPr="00941BF4" w:rsidRDefault="00680691" w:rsidP="00746A36">
            <w:pPr>
              <w:ind w:firstLine="0"/>
              <w:rPr>
                <w:b/>
                <w:bCs/>
                <w:sz w:val="22"/>
                <w:szCs w:val="22"/>
                <w:highlight w:val="yellow"/>
              </w:rPr>
            </w:pPr>
          </w:p>
        </w:tc>
      </w:tr>
      <w:tr w:rsidR="00680691" w:rsidRPr="00A10370" w:rsidTr="00B46D52">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680691" w:rsidRPr="004C393F" w:rsidRDefault="00680691"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680691" w:rsidRPr="004C393F" w:rsidRDefault="00680691" w:rsidP="009B6322">
            <w:pPr>
              <w:ind w:firstLine="0"/>
              <w:rPr>
                <w:b/>
                <w:bCs/>
                <w:sz w:val="22"/>
                <w:szCs w:val="22"/>
              </w:rPr>
            </w:pPr>
            <w:r w:rsidRPr="004C393F">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680691" w:rsidRPr="004C393F" w:rsidRDefault="00680691" w:rsidP="00746A36">
            <w:pPr>
              <w:jc w:val="center"/>
              <w:rPr>
                <w:sz w:val="22"/>
                <w:szCs w:val="22"/>
              </w:rPr>
            </w:pPr>
          </w:p>
        </w:tc>
        <w:tc>
          <w:tcPr>
            <w:tcW w:w="1543" w:type="dxa"/>
            <w:vMerge/>
            <w:tcBorders>
              <w:left w:val="single" w:sz="4" w:space="0" w:color="auto"/>
              <w:bottom w:val="single" w:sz="4" w:space="0" w:color="auto"/>
              <w:right w:val="single" w:sz="4" w:space="0" w:color="auto"/>
            </w:tcBorders>
            <w:noWrap/>
            <w:vAlign w:val="bottom"/>
          </w:tcPr>
          <w:p w:rsidR="00680691" w:rsidRPr="00A10370" w:rsidRDefault="00680691" w:rsidP="00746A36">
            <w:pPr>
              <w:ind w:firstLine="0"/>
              <w:rPr>
                <w:b/>
                <w:bCs/>
                <w:sz w:val="22"/>
                <w:szCs w:val="22"/>
              </w:rPr>
            </w:pPr>
          </w:p>
        </w:tc>
      </w:tr>
      <w:tr w:rsidR="00746A36" w:rsidRPr="00A10370"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A10370" w:rsidRDefault="00746A36" w:rsidP="00746A36">
            <w:pPr>
              <w:ind w:firstLine="0"/>
              <w:rPr>
                <w:sz w:val="22"/>
                <w:szCs w:val="22"/>
              </w:rPr>
            </w:pPr>
            <w:r w:rsidRPr="00A10370">
              <w:rPr>
                <w:sz w:val="22"/>
                <w:szCs w:val="22"/>
              </w:rPr>
              <w:t>В стоимость Оборудования включено.</w:t>
            </w:r>
          </w:p>
        </w:tc>
      </w:tr>
      <w:tr w:rsidR="00746A36" w:rsidRPr="00A10370"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A10370" w:rsidRDefault="00746A36" w:rsidP="004C393F">
            <w:pPr>
              <w:ind w:firstLine="0"/>
              <w:rPr>
                <w:sz w:val="22"/>
                <w:szCs w:val="22"/>
              </w:rPr>
            </w:pPr>
            <w:r w:rsidRPr="00A10370">
              <w:rPr>
                <w:sz w:val="22"/>
                <w:szCs w:val="22"/>
              </w:rPr>
              <w:t>1.</w:t>
            </w:r>
            <w:r w:rsidR="004C393F">
              <w:rPr>
                <w:sz w:val="22"/>
                <w:szCs w:val="22"/>
              </w:rPr>
              <w:t>3</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A10370" w:rsidRDefault="00746A36" w:rsidP="00746A36">
            <w:pPr>
              <w:ind w:firstLine="0"/>
              <w:rPr>
                <w:sz w:val="22"/>
                <w:szCs w:val="22"/>
              </w:rPr>
            </w:pPr>
            <w:r w:rsidRPr="00A10370">
              <w:rPr>
                <w:sz w:val="22"/>
                <w:szCs w:val="22"/>
              </w:rPr>
              <w:t>Стоимость услуг по доставке, упаковке и маркировке.</w:t>
            </w:r>
          </w:p>
        </w:tc>
      </w:tr>
      <w:tr w:rsidR="00746A36" w:rsidRPr="00A10370"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p>
        </w:tc>
      </w:tr>
      <w:tr w:rsidR="00746A36" w:rsidRPr="00A10370"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A10370" w:rsidRDefault="00746A36" w:rsidP="00746A36">
            <w:pPr>
              <w:ind w:firstLine="0"/>
              <w:rPr>
                <w:b/>
                <w:bCs/>
                <w:sz w:val="22"/>
                <w:szCs w:val="22"/>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p w:rsidR="001A618E" w:rsidRPr="001A618E" w:rsidRDefault="001A618E" w:rsidP="001A618E">
      <w:pPr>
        <w:widowControl/>
        <w:suppressAutoHyphens w:val="0"/>
        <w:snapToGrid/>
        <w:spacing w:after="200" w:line="276" w:lineRule="auto"/>
        <w:ind w:firstLine="0"/>
        <w:jc w:val="left"/>
        <w:rPr>
          <w:rFonts w:eastAsia="ArialMT"/>
          <w:sz w:val="22"/>
          <w:szCs w:val="22"/>
        </w:rPr>
      </w:pPr>
      <w:r w:rsidRPr="001A618E">
        <w:rPr>
          <w:rFonts w:eastAsia="ArialMT"/>
          <w:sz w:val="22"/>
          <w:szCs w:val="22"/>
        </w:rPr>
        <w:t>Продавец</w:t>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t>Покупатель:</w:t>
      </w:r>
    </w:p>
    <w:p w:rsidR="001A618E" w:rsidRPr="001A618E" w:rsidRDefault="001A618E" w:rsidP="001A618E">
      <w:pPr>
        <w:widowControl/>
        <w:suppressAutoHyphens w:val="0"/>
        <w:snapToGrid/>
        <w:spacing w:after="200" w:line="276" w:lineRule="auto"/>
        <w:ind w:firstLine="0"/>
        <w:jc w:val="left"/>
        <w:rPr>
          <w:rFonts w:eastAsia="ArialMT"/>
          <w:sz w:val="22"/>
          <w:szCs w:val="22"/>
        </w:rPr>
      </w:pPr>
      <w:r w:rsidRPr="001A618E">
        <w:rPr>
          <w:rFonts w:eastAsia="ArialMT"/>
          <w:sz w:val="22"/>
          <w:szCs w:val="22"/>
        </w:rPr>
        <w:t>_____________/</w:t>
      </w:r>
      <w:r w:rsidRPr="001A618E">
        <w:rPr>
          <w:b/>
          <w:bCs/>
          <w:sz w:val="22"/>
          <w:szCs w:val="22"/>
          <w:lang w:eastAsia="ru-RU"/>
        </w:rPr>
        <w:t xml:space="preserve"> ________________</w:t>
      </w:r>
      <w:r w:rsidRPr="001A618E">
        <w:rPr>
          <w:b/>
          <w:bCs/>
          <w:sz w:val="22"/>
          <w:szCs w:val="22"/>
          <w:lang w:eastAsia="en-US"/>
        </w:rPr>
        <w:t>/</w:t>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t>______________/</w:t>
      </w:r>
      <w:r w:rsidRPr="001A618E">
        <w:rPr>
          <w:b/>
          <w:bCs/>
          <w:sz w:val="22"/>
          <w:szCs w:val="22"/>
          <w:lang w:eastAsia="en-US"/>
        </w:rPr>
        <w:t>С.Н. Раменский</w:t>
      </w:r>
      <w:r w:rsidRPr="001A618E">
        <w:rPr>
          <w:rFonts w:eastAsia="ArialMT"/>
          <w:sz w:val="22"/>
          <w:szCs w:val="22"/>
        </w:rPr>
        <w:t>/</w:t>
      </w:r>
    </w:p>
    <w:p w:rsidR="001A618E" w:rsidRPr="001A618E" w:rsidRDefault="001A618E" w:rsidP="001A618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1A618E">
        <w:rPr>
          <w:b/>
          <w:bCs/>
          <w:sz w:val="22"/>
          <w:szCs w:val="22"/>
          <w:lang w:eastAsia="en-US"/>
        </w:rPr>
        <w:t>м.п</w:t>
      </w:r>
      <w:proofErr w:type="spellEnd"/>
      <w:r w:rsidRPr="001A618E">
        <w:rPr>
          <w:b/>
          <w:bCs/>
          <w:sz w:val="22"/>
          <w:szCs w:val="22"/>
          <w:lang w:eastAsia="en-US"/>
        </w:rPr>
        <w:t>.</w:t>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proofErr w:type="spellStart"/>
      <w:r w:rsidRPr="001A618E">
        <w:rPr>
          <w:b/>
          <w:bCs/>
          <w:sz w:val="22"/>
          <w:szCs w:val="22"/>
          <w:lang w:eastAsia="en-US"/>
        </w:rPr>
        <w:t>м.п</w:t>
      </w:r>
      <w:proofErr w:type="spellEnd"/>
      <w:r w:rsidRPr="001A618E">
        <w:rPr>
          <w:b/>
          <w:bCs/>
          <w:sz w:val="22"/>
          <w:szCs w:val="22"/>
          <w:lang w:eastAsia="en-US"/>
        </w:rPr>
        <w:t>.</w:t>
      </w:r>
    </w:p>
    <w:p w:rsidR="001A618E" w:rsidRPr="001A618E" w:rsidRDefault="001A618E" w:rsidP="001A618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1A618E">
        <w:rPr>
          <w:b/>
          <w:bCs/>
          <w:sz w:val="22"/>
          <w:szCs w:val="22"/>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287921"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746A36" w:rsidRPr="00287921" w:rsidTr="00746A36">
              <w:trPr>
                <w:trHeight w:val="285"/>
              </w:trPr>
              <w:tc>
                <w:tcPr>
                  <w:tcW w:w="10064" w:type="dxa"/>
                  <w:gridSpan w:val="9"/>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АКТ О ПРИЕМЕ - ПЕРЕДАЧЕ ОБОРУДОВАНИЯ.</w:t>
                  </w:r>
                </w:p>
              </w:tc>
            </w:tr>
            <w:tr w:rsidR="00746A36" w:rsidRPr="00287921" w:rsidTr="00746A36">
              <w:trPr>
                <w:trHeight w:val="435"/>
              </w:trPr>
              <w:tc>
                <w:tcPr>
                  <w:tcW w:w="10064" w:type="dxa"/>
                  <w:gridSpan w:val="9"/>
                  <w:vAlign w:val="bottom"/>
                  <w:hideMark/>
                </w:tcPr>
                <w:p w:rsidR="00746A36" w:rsidRPr="00287921" w:rsidRDefault="00746A36" w:rsidP="00746A36">
                  <w:pPr>
                    <w:widowControl/>
                    <w:suppressAutoHyphens w:val="0"/>
                    <w:snapToGrid/>
                    <w:spacing w:line="240" w:lineRule="auto"/>
                    <w:ind w:firstLine="0"/>
                    <w:jc w:val="center"/>
                    <w:rPr>
                      <w:sz w:val="20"/>
                      <w:szCs w:val="20"/>
                      <w:lang w:eastAsia="en-US"/>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46A36" w:rsidRPr="00287921" w:rsidRDefault="00746A36" w:rsidP="00746A36">
                  <w:pPr>
                    <w:widowControl/>
                    <w:suppressAutoHyphens w:val="0"/>
                    <w:snapToGrid/>
                    <w:spacing w:line="240" w:lineRule="auto"/>
                    <w:ind w:firstLine="0"/>
                    <w:jc w:val="right"/>
                    <w:rPr>
                      <w:b/>
                      <w:bCs/>
                      <w:sz w:val="20"/>
                      <w:szCs w:val="20"/>
                      <w:lang w:eastAsia="ru-RU"/>
                    </w:rPr>
                  </w:pPr>
                  <w:r w:rsidRPr="00287921">
                    <w:rPr>
                      <w:b/>
                      <w:bCs/>
                      <w:sz w:val="20"/>
                      <w:szCs w:val="20"/>
                      <w:lang w:eastAsia="ru-RU"/>
                    </w:rPr>
                    <w:t xml:space="preserve">от </w:t>
                  </w:r>
                </w:p>
              </w:tc>
              <w:tc>
                <w:tcPr>
                  <w:tcW w:w="2629" w:type="dxa"/>
                  <w:gridSpan w:val="4"/>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i/>
                      <w:iCs/>
                      <w:sz w:val="20"/>
                      <w:szCs w:val="20"/>
                      <w:lang w:eastAsia="ru-RU"/>
                    </w:rPr>
                  </w:pPr>
                  <w:r w:rsidRPr="00287921">
                    <w:rPr>
                      <w:i/>
                      <w:iCs/>
                      <w:sz w:val="20"/>
                      <w:szCs w:val="20"/>
                      <w:lang w:eastAsia="ru-RU"/>
                    </w:rPr>
                    <w:t>дата подписания</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xml:space="preserve">ПРОДАВЕЦ </w:t>
                  </w:r>
                </w:p>
              </w:tc>
              <w:tc>
                <w:tcPr>
                  <w:tcW w:w="6973" w:type="dxa"/>
                  <w:gridSpan w:val="7"/>
                  <w:tcBorders>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АО «НПО НИИИП-</w:t>
                  </w:r>
                  <w:proofErr w:type="spellStart"/>
                  <w:r w:rsidRPr="00287921">
                    <w:rPr>
                      <w:b/>
                      <w:bCs/>
                      <w:sz w:val="20"/>
                      <w:szCs w:val="20"/>
                      <w:lang w:eastAsia="ru-RU"/>
                    </w:rPr>
                    <w:t>НЗиК</w:t>
                  </w:r>
                  <w:proofErr w:type="spellEnd"/>
                  <w:r w:rsidRPr="00287921">
                    <w:rPr>
                      <w:b/>
                      <w:bCs/>
                      <w:sz w:val="20"/>
                      <w:szCs w:val="20"/>
                      <w:lang w:eastAsia="ru-RU"/>
                    </w:rPr>
                    <w:t>»</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tabs>
                      <w:tab w:val="left" w:pos="6201"/>
                    </w:tabs>
                    <w:suppressAutoHyphens w:val="0"/>
                    <w:snapToGrid/>
                    <w:spacing w:line="240" w:lineRule="auto"/>
                    <w:ind w:firstLine="0"/>
                    <w:jc w:val="left"/>
                    <w:rPr>
                      <w:b/>
                      <w:bCs/>
                      <w:sz w:val="20"/>
                      <w:szCs w:val="20"/>
                      <w:lang w:eastAsia="ru-RU"/>
                    </w:rPr>
                  </w:pPr>
                  <w:r w:rsidRPr="00287921">
                    <w:rPr>
                      <w:b/>
                      <w:bCs/>
                      <w:sz w:val="20"/>
                      <w:szCs w:val="20"/>
                      <w:lang w:eastAsia="ru-RU"/>
                    </w:rPr>
                    <w:t> </w:t>
                  </w:r>
                </w:p>
              </w:tc>
            </w:tr>
            <w:tr w:rsidR="00746A36" w:rsidRPr="00287921" w:rsidTr="00746A36">
              <w:trPr>
                <w:trHeight w:val="285"/>
              </w:trPr>
              <w:tc>
                <w:tcPr>
                  <w:tcW w:w="5868"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sz w:val="20"/>
                      <w:szCs w:val="20"/>
                    </w:rPr>
                    <w:t xml:space="preserve"> </w:t>
                  </w:r>
                </w:p>
              </w:tc>
              <w:tc>
                <w:tcPr>
                  <w:tcW w:w="1128" w:type="dxa"/>
                  <w:gridSpan w:val="2"/>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от</w:t>
                  </w:r>
                </w:p>
              </w:tc>
              <w:tc>
                <w:tcPr>
                  <w:tcW w:w="1501"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left"/>
                    <w:rPr>
                      <w:sz w:val="20"/>
                      <w:szCs w:val="20"/>
                      <w:lang w:eastAsia="ru-RU"/>
                    </w:rPr>
                  </w:pPr>
                  <w:r w:rsidRPr="00287921">
                    <w:rPr>
                      <w:sz w:val="20"/>
                      <w:szCs w:val="20"/>
                      <w:lang w:eastAsia="ru-RU"/>
                    </w:rPr>
                    <w:t xml:space="preserve"> </w:t>
                  </w:r>
                  <w:r w:rsidR="00746A36" w:rsidRPr="00287921">
                    <w:rPr>
                      <w:sz w:val="20"/>
                      <w:szCs w:val="20"/>
                      <w:lang w:eastAsia="ru-RU"/>
                    </w:rPr>
                    <w:t>.</w:t>
                  </w:r>
                </w:p>
              </w:tc>
            </w:tr>
            <w:tr w:rsidR="00746A36" w:rsidRPr="00287921" w:rsidTr="00746A36">
              <w:trPr>
                <w:trHeight w:val="28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1.</w:t>
                  </w:r>
                </w:p>
              </w:tc>
              <w:tc>
                <w:tcPr>
                  <w:tcW w:w="7497" w:type="dxa"/>
                  <w:gridSpan w:val="6"/>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54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Наименование:</w:t>
                  </w:r>
                </w:p>
              </w:tc>
              <w:tc>
                <w:tcPr>
                  <w:tcW w:w="6973" w:type="dxa"/>
                  <w:gridSpan w:val="7"/>
                  <w:tcBorders>
                    <w:bottom w:val="single" w:sz="4" w:space="0" w:color="auto"/>
                  </w:tcBorders>
                  <w:vAlign w:val="bottom"/>
                  <w:hideMark/>
                </w:tcPr>
                <w:p w:rsidR="00746A36" w:rsidRPr="00287921" w:rsidRDefault="00DD6A62" w:rsidP="00941BF4">
                  <w:pPr>
                    <w:widowControl/>
                    <w:suppressAutoHyphens w:val="0"/>
                    <w:snapToGrid/>
                    <w:spacing w:line="240" w:lineRule="auto"/>
                    <w:ind w:firstLine="0"/>
                    <w:rPr>
                      <w:b/>
                      <w:bCs/>
                      <w:sz w:val="20"/>
                      <w:szCs w:val="20"/>
                      <w:lang w:eastAsia="ru-RU"/>
                    </w:rPr>
                  </w:pPr>
                  <w:r w:rsidRPr="00287921">
                    <w:rPr>
                      <w:sz w:val="20"/>
                      <w:szCs w:val="20"/>
                    </w:rPr>
                    <w:t xml:space="preserve"> </w:t>
                  </w:r>
                  <w:r w:rsidR="00680691">
                    <w:rPr>
                      <w:sz w:val="22"/>
                      <w:szCs w:val="22"/>
                    </w:rPr>
                    <w:t>Ручной ламинатор</w:t>
                  </w:r>
                  <w:r w:rsidR="00680691" w:rsidRPr="004C393F">
                    <w:rPr>
                      <w:sz w:val="22"/>
                      <w:szCs w:val="22"/>
                    </w:rPr>
                    <w:t xml:space="preserve"> (модель__________)</w:t>
                  </w: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Номер грузовика:</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Упаковочный лист:</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5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 количестве</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тарных мест</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287921">
              <w:trPr>
                <w:trHeight w:val="49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w:t>
                  </w:r>
                </w:p>
              </w:tc>
              <w:tc>
                <w:tcPr>
                  <w:tcW w:w="5655" w:type="dxa"/>
                  <w:gridSpan w:val="3"/>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b/>
                      <w:bCs/>
                      <w:sz w:val="20"/>
                      <w:szCs w:val="20"/>
                    </w:rPr>
                    <w:t xml:space="preserve"> </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рублей</w:t>
                  </w:r>
                </w:p>
              </w:tc>
            </w:tr>
            <w:tr w:rsidR="00746A36" w:rsidRPr="00287921"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 xml:space="preserve">№ </w:t>
                  </w:r>
                  <w:proofErr w:type="gramStart"/>
                  <w:r w:rsidRPr="00287921">
                    <w:rPr>
                      <w:b/>
                      <w:bCs/>
                      <w:sz w:val="20"/>
                      <w:szCs w:val="20"/>
                      <w:lang w:eastAsia="ru-RU"/>
                    </w:rPr>
                    <w:t>п</w:t>
                  </w:r>
                  <w:proofErr w:type="gramEnd"/>
                  <w:r w:rsidRPr="00287921">
                    <w:rPr>
                      <w:b/>
                      <w:bCs/>
                      <w:sz w:val="20"/>
                      <w:szCs w:val="20"/>
                      <w:lang w:eastAsia="ru-RU"/>
                    </w:rPr>
                    <w:t>/п</w:t>
                  </w:r>
                </w:p>
              </w:tc>
              <w:tc>
                <w:tcPr>
                  <w:tcW w:w="5655" w:type="dxa"/>
                  <w:gridSpan w:val="3"/>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Стоимость, рублей</w:t>
                  </w:r>
                </w:p>
              </w:tc>
            </w:tr>
            <w:tr w:rsidR="00287921" w:rsidRPr="00287921" w:rsidTr="00287921">
              <w:trPr>
                <w:trHeight w:val="330"/>
              </w:trPr>
              <w:tc>
                <w:tcPr>
                  <w:tcW w:w="1066" w:type="dxa"/>
                  <w:tcBorders>
                    <w:left w:val="single" w:sz="4" w:space="0" w:color="auto"/>
                    <w:bottom w:val="single" w:sz="4" w:space="0" w:color="auto"/>
                    <w:right w:val="single" w:sz="4" w:space="0" w:color="auto"/>
                  </w:tcBorders>
                  <w:vAlign w:val="center"/>
                </w:tcPr>
                <w:p w:rsidR="00287921" w:rsidRPr="007C626E" w:rsidRDefault="00287921" w:rsidP="00287921">
                  <w:pPr>
                    <w:ind w:firstLine="0"/>
                    <w:rPr>
                      <w:b/>
                      <w:sz w:val="22"/>
                      <w:szCs w:val="22"/>
                    </w:rPr>
                  </w:pPr>
                  <w:r w:rsidRPr="007C626E">
                    <w:rPr>
                      <w:b/>
                      <w:sz w:val="22"/>
                      <w:szCs w:val="22"/>
                    </w:rPr>
                    <w:t>1.</w:t>
                  </w:r>
                </w:p>
              </w:tc>
              <w:tc>
                <w:tcPr>
                  <w:tcW w:w="5655" w:type="dxa"/>
                  <w:gridSpan w:val="3"/>
                  <w:tcBorders>
                    <w:top w:val="single" w:sz="4" w:space="0" w:color="auto"/>
                    <w:bottom w:val="single" w:sz="4" w:space="0" w:color="auto"/>
                    <w:right w:val="single" w:sz="4" w:space="0" w:color="auto"/>
                  </w:tcBorders>
                  <w:vAlign w:val="center"/>
                </w:tcPr>
                <w:p w:rsidR="00581B94" w:rsidRPr="007C626E" w:rsidRDefault="00680691" w:rsidP="00287921">
                  <w:pPr>
                    <w:spacing w:line="240" w:lineRule="auto"/>
                    <w:ind w:firstLine="0"/>
                    <w:rPr>
                      <w:sz w:val="22"/>
                      <w:szCs w:val="22"/>
                    </w:rPr>
                  </w:pPr>
                  <w:r>
                    <w:rPr>
                      <w:sz w:val="22"/>
                      <w:szCs w:val="22"/>
                    </w:rPr>
                    <w:t>Ручной ламинатор</w:t>
                  </w:r>
                  <w:r w:rsidRPr="004C393F">
                    <w:rPr>
                      <w:sz w:val="22"/>
                      <w:szCs w:val="22"/>
                    </w:rPr>
                    <w:t xml:space="preserve"> (модель__________)</w:t>
                  </w:r>
                </w:p>
              </w:tc>
              <w:tc>
                <w:tcPr>
                  <w:tcW w:w="1417" w:type="dxa"/>
                  <w:gridSpan w:val="2"/>
                  <w:tcBorders>
                    <w:left w:val="single" w:sz="4" w:space="0" w:color="auto"/>
                    <w:bottom w:val="single" w:sz="4" w:space="0" w:color="auto"/>
                    <w:right w:val="single" w:sz="4" w:space="0" w:color="auto"/>
                  </w:tcBorders>
                  <w:vAlign w:val="center"/>
                </w:tcPr>
                <w:p w:rsidR="00287921" w:rsidRPr="007C626E" w:rsidRDefault="00287921" w:rsidP="00A10370">
                  <w:pPr>
                    <w:spacing w:line="240" w:lineRule="auto"/>
                    <w:ind w:firstLine="0"/>
                    <w:rPr>
                      <w:sz w:val="22"/>
                      <w:szCs w:val="22"/>
                    </w:rPr>
                  </w:pPr>
                  <w:r w:rsidRPr="007C626E">
                    <w:rPr>
                      <w:sz w:val="22"/>
                      <w:szCs w:val="22"/>
                    </w:rPr>
                    <w:t>1 шт.</w:t>
                  </w:r>
                </w:p>
                <w:p w:rsidR="00287921" w:rsidRPr="007C626E" w:rsidRDefault="00287921" w:rsidP="00A10370">
                  <w:pPr>
                    <w:spacing w:line="240" w:lineRule="auto"/>
                    <w:ind w:firstLine="0"/>
                    <w:rPr>
                      <w:sz w:val="22"/>
                      <w:szCs w:val="22"/>
                    </w:rPr>
                  </w:pPr>
                </w:p>
              </w:tc>
              <w:tc>
                <w:tcPr>
                  <w:tcW w:w="1926" w:type="dxa"/>
                  <w:gridSpan w:val="3"/>
                  <w:vMerge w:val="restart"/>
                  <w:tcBorders>
                    <w:left w:val="single" w:sz="4" w:space="0" w:color="auto"/>
                    <w:right w:val="single" w:sz="4" w:space="0" w:color="auto"/>
                  </w:tcBorders>
                  <w:hideMark/>
                </w:tcPr>
                <w:p w:rsidR="00287921" w:rsidRPr="00287921" w:rsidRDefault="00287921" w:rsidP="00746A36">
                  <w:pPr>
                    <w:spacing w:after="200" w:line="276" w:lineRule="auto"/>
                    <w:ind w:firstLine="0"/>
                    <w:jc w:val="center"/>
                    <w:rPr>
                      <w:b/>
                      <w:bCs/>
                      <w:sz w:val="20"/>
                      <w:szCs w:val="20"/>
                    </w:rPr>
                  </w:pPr>
                </w:p>
                <w:p w:rsidR="00287921" w:rsidRPr="00287921" w:rsidRDefault="00287921" w:rsidP="00746A36">
                  <w:pPr>
                    <w:spacing w:after="200" w:line="276" w:lineRule="auto"/>
                    <w:ind w:firstLine="0"/>
                    <w:jc w:val="center"/>
                    <w:rPr>
                      <w:sz w:val="20"/>
                      <w:szCs w:val="20"/>
                      <w:lang w:eastAsia="en-US"/>
                    </w:rPr>
                  </w:pPr>
                  <w:r w:rsidRPr="00287921">
                    <w:rPr>
                      <w:b/>
                      <w:bCs/>
                      <w:sz w:val="20"/>
                      <w:szCs w:val="20"/>
                    </w:rPr>
                    <w:t xml:space="preserve"> </w:t>
                  </w:r>
                </w:p>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287921" w:rsidRPr="007C626E" w:rsidRDefault="00287921" w:rsidP="00287921">
                  <w:pPr>
                    <w:ind w:firstLine="0"/>
                    <w:rPr>
                      <w:b/>
                      <w:sz w:val="22"/>
                      <w:szCs w:val="22"/>
                    </w:rPr>
                  </w:pPr>
                  <w:r w:rsidRPr="007C626E">
                    <w:rPr>
                      <w:b/>
                      <w:sz w:val="22"/>
                      <w:szCs w:val="22"/>
                    </w:rPr>
                    <w:t>1.1.</w:t>
                  </w:r>
                </w:p>
              </w:tc>
              <w:tc>
                <w:tcPr>
                  <w:tcW w:w="5655" w:type="dxa"/>
                  <w:gridSpan w:val="3"/>
                  <w:tcBorders>
                    <w:top w:val="single" w:sz="4" w:space="0" w:color="auto"/>
                    <w:bottom w:val="single" w:sz="4" w:space="0" w:color="auto"/>
                    <w:right w:val="single" w:sz="4" w:space="0" w:color="auto"/>
                  </w:tcBorders>
                </w:tcPr>
                <w:p w:rsidR="00287921" w:rsidRPr="007C626E" w:rsidRDefault="00287921" w:rsidP="00287921">
                  <w:pPr>
                    <w:spacing w:line="360" w:lineRule="auto"/>
                    <w:ind w:firstLine="0"/>
                    <w:rPr>
                      <w:sz w:val="22"/>
                      <w:szCs w:val="22"/>
                    </w:rPr>
                  </w:pPr>
                  <w:r w:rsidRPr="007C626E">
                    <w:rPr>
                      <w:sz w:val="22"/>
                      <w:szCs w:val="22"/>
                    </w:rPr>
                    <w:t>Базовая комплектация:</w:t>
                  </w:r>
                </w:p>
              </w:tc>
              <w:tc>
                <w:tcPr>
                  <w:tcW w:w="1417" w:type="dxa"/>
                  <w:gridSpan w:val="2"/>
                  <w:tcBorders>
                    <w:top w:val="single" w:sz="4" w:space="0" w:color="auto"/>
                    <w:bottom w:val="single" w:sz="4" w:space="0" w:color="auto"/>
                    <w:right w:val="single" w:sz="4" w:space="0" w:color="auto"/>
                  </w:tcBorders>
                </w:tcPr>
                <w:p w:rsidR="00287921" w:rsidRPr="007C626E" w:rsidRDefault="00287921">
                  <w:pPr>
                    <w:widowControl/>
                    <w:suppressAutoHyphens w:val="0"/>
                    <w:snapToGrid/>
                    <w:spacing w:after="200" w:line="276" w:lineRule="auto"/>
                    <w:ind w:firstLine="0"/>
                    <w:jc w:val="left"/>
                    <w:rPr>
                      <w:sz w:val="22"/>
                      <w:szCs w:val="22"/>
                    </w:rPr>
                  </w:pPr>
                </w:p>
                <w:p w:rsidR="00287921" w:rsidRPr="007C626E" w:rsidRDefault="00287921" w:rsidP="008E10D8">
                  <w:pPr>
                    <w:spacing w:line="240" w:lineRule="auto"/>
                    <w:ind w:firstLine="0"/>
                    <w:rPr>
                      <w:sz w:val="22"/>
                      <w:szCs w:val="22"/>
                    </w:rPr>
                  </w:pPr>
                </w:p>
              </w:tc>
              <w:tc>
                <w:tcPr>
                  <w:tcW w:w="1926" w:type="dxa"/>
                  <w:gridSpan w:val="3"/>
                  <w:vMerge/>
                  <w:tcBorders>
                    <w:left w:val="single" w:sz="4" w:space="0" w:color="auto"/>
                    <w:right w:val="single" w:sz="4" w:space="0" w:color="auto"/>
                  </w:tcBorders>
                </w:tcPr>
                <w:p w:rsidR="00287921" w:rsidRPr="00287921" w:rsidRDefault="00287921" w:rsidP="00746A36">
                  <w:pPr>
                    <w:spacing w:after="200" w:line="276" w:lineRule="auto"/>
                    <w:ind w:firstLine="0"/>
                    <w:jc w:val="center"/>
                    <w:rPr>
                      <w:sz w:val="20"/>
                      <w:szCs w:val="20"/>
                      <w:lang w:eastAsia="en-US"/>
                    </w:rPr>
                  </w:pPr>
                </w:p>
              </w:tc>
            </w:tr>
            <w:tr w:rsidR="00680691" w:rsidRPr="00941BF4"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680691" w:rsidRPr="007C626E" w:rsidRDefault="00680691" w:rsidP="00287921">
                  <w:pPr>
                    <w:ind w:firstLine="0"/>
                    <w:rPr>
                      <w:sz w:val="20"/>
                      <w:szCs w:val="20"/>
                    </w:rPr>
                  </w:pPr>
                  <w:r w:rsidRPr="007C626E">
                    <w:rPr>
                      <w:sz w:val="20"/>
                      <w:szCs w:val="20"/>
                    </w:rPr>
                    <w:t>1.1.1</w:t>
                  </w:r>
                </w:p>
              </w:tc>
              <w:tc>
                <w:tcPr>
                  <w:tcW w:w="5655" w:type="dxa"/>
                  <w:gridSpan w:val="3"/>
                  <w:tcBorders>
                    <w:top w:val="single" w:sz="4" w:space="0" w:color="auto"/>
                    <w:bottom w:val="single" w:sz="4" w:space="0" w:color="auto"/>
                    <w:right w:val="single" w:sz="4" w:space="0" w:color="000000"/>
                  </w:tcBorders>
                </w:tcPr>
                <w:p w:rsidR="00680691" w:rsidRPr="004C393F" w:rsidRDefault="00680691" w:rsidP="00B46D52">
                  <w:pPr>
                    <w:ind w:firstLine="0"/>
                    <w:rPr>
                      <w:sz w:val="22"/>
                      <w:szCs w:val="22"/>
                    </w:rPr>
                  </w:pPr>
                  <w:r>
                    <w:rPr>
                      <w:sz w:val="22"/>
                      <w:szCs w:val="22"/>
                    </w:rPr>
                    <w:t>Ламинирующий вал</w:t>
                  </w:r>
                </w:p>
              </w:tc>
              <w:tc>
                <w:tcPr>
                  <w:tcW w:w="1417" w:type="dxa"/>
                  <w:gridSpan w:val="2"/>
                  <w:tcBorders>
                    <w:top w:val="single" w:sz="4" w:space="0" w:color="auto"/>
                    <w:bottom w:val="single" w:sz="4" w:space="0" w:color="auto"/>
                    <w:right w:val="single" w:sz="4" w:space="0" w:color="auto"/>
                  </w:tcBorders>
                </w:tcPr>
                <w:p w:rsidR="00680691" w:rsidRPr="004C393F" w:rsidRDefault="00680691" w:rsidP="00B46D52">
                  <w:pPr>
                    <w:spacing w:line="360" w:lineRule="auto"/>
                    <w:ind w:firstLine="0"/>
                    <w:rPr>
                      <w:sz w:val="22"/>
                      <w:szCs w:val="22"/>
                    </w:rPr>
                  </w:pPr>
                  <w:r>
                    <w:rPr>
                      <w:sz w:val="22"/>
                      <w:szCs w:val="22"/>
                    </w:rPr>
                    <w:t>8</w:t>
                  </w:r>
                  <w:r w:rsidRPr="004C393F">
                    <w:rPr>
                      <w:sz w:val="22"/>
                      <w:szCs w:val="22"/>
                    </w:rPr>
                    <w:t xml:space="preserve"> шт.</w:t>
                  </w:r>
                </w:p>
              </w:tc>
              <w:tc>
                <w:tcPr>
                  <w:tcW w:w="1926" w:type="dxa"/>
                  <w:gridSpan w:val="3"/>
                  <w:vMerge/>
                  <w:tcBorders>
                    <w:left w:val="single" w:sz="4" w:space="0" w:color="auto"/>
                    <w:right w:val="single" w:sz="4" w:space="0" w:color="auto"/>
                  </w:tcBorders>
                  <w:vAlign w:val="center"/>
                </w:tcPr>
                <w:p w:rsidR="00680691" w:rsidRPr="00941BF4" w:rsidRDefault="00680691" w:rsidP="00746A36">
                  <w:pPr>
                    <w:spacing w:after="200" w:line="276" w:lineRule="auto"/>
                    <w:ind w:firstLine="0"/>
                    <w:jc w:val="center"/>
                    <w:rPr>
                      <w:sz w:val="20"/>
                      <w:szCs w:val="20"/>
                      <w:highlight w:val="yellow"/>
                      <w:lang w:eastAsia="en-US"/>
                    </w:rPr>
                  </w:pPr>
                </w:p>
              </w:tc>
            </w:tr>
            <w:tr w:rsidR="00680691" w:rsidRPr="00941BF4"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680691" w:rsidRPr="007C626E" w:rsidRDefault="00680691" w:rsidP="00287921">
                  <w:pPr>
                    <w:ind w:firstLine="0"/>
                    <w:rPr>
                      <w:sz w:val="20"/>
                      <w:szCs w:val="20"/>
                    </w:rPr>
                  </w:pPr>
                  <w:r w:rsidRPr="007C626E">
                    <w:rPr>
                      <w:sz w:val="20"/>
                      <w:szCs w:val="20"/>
                    </w:rPr>
                    <w:t>1.1.2.</w:t>
                  </w:r>
                </w:p>
              </w:tc>
              <w:tc>
                <w:tcPr>
                  <w:tcW w:w="5655" w:type="dxa"/>
                  <w:gridSpan w:val="3"/>
                  <w:tcBorders>
                    <w:top w:val="single" w:sz="4" w:space="0" w:color="auto"/>
                    <w:bottom w:val="single" w:sz="4" w:space="0" w:color="auto"/>
                    <w:right w:val="single" w:sz="4" w:space="0" w:color="000000"/>
                  </w:tcBorders>
                </w:tcPr>
                <w:p w:rsidR="00680691" w:rsidRPr="004C393F" w:rsidRDefault="00680691" w:rsidP="00B46D52">
                  <w:pPr>
                    <w:ind w:firstLine="0"/>
                    <w:rPr>
                      <w:sz w:val="22"/>
                      <w:szCs w:val="22"/>
                    </w:rPr>
                  </w:pPr>
                  <w:r>
                    <w:rPr>
                      <w:sz w:val="22"/>
                      <w:szCs w:val="22"/>
                    </w:rPr>
                    <w:t>Термоэлемент</w:t>
                  </w:r>
                </w:p>
              </w:tc>
              <w:tc>
                <w:tcPr>
                  <w:tcW w:w="1417" w:type="dxa"/>
                  <w:gridSpan w:val="2"/>
                  <w:tcBorders>
                    <w:top w:val="single" w:sz="4" w:space="0" w:color="auto"/>
                    <w:bottom w:val="single" w:sz="4" w:space="0" w:color="auto"/>
                    <w:right w:val="single" w:sz="4" w:space="0" w:color="auto"/>
                  </w:tcBorders>
                </w:tcPr>
                <w:p w:rsidR="00680691" w:rsidRPr="004C393F" w:rsidRDefault="00680691" w:rsidP="00B46D52">
                  <w:pPr>
                    <w:spacing w:line="360" w:lineRule="auto"/>
                    <w:ind w:firstLine="0"/>
                    <w:rPr>
                      <w:sz w:val="22"/>
                      <w:szCs w:val="22"/>
                    </w:rPr>
                  </w:pPr>
                  <w:r>
                    <w:rPr>
                      <w:sz w:val="22"/>
                      <w:szCs w:val="22"/>
                    </w:rPr>
                    <w:t>2</w:t>
                  </w:r>
                  <w:r w:rsidRPr="004C393F">
                    <w:rPr>
                      <w:sz w:val="22"/>
                      <w:szCs w:val="22"/>
                    </w:rPr>
                    <w:t xml:space="preserve"> шт.</w:t>
                  </w:r>
                </w:p>
              </w:tc>
              <w:tc>
                <w:tcPr>
                  <w:tcW w:w="1926" w:type="dxa"/>
                  <w:gridSpan w:val="3"/>
                  <w:vMerge/>
                  <w:tcBorders>
                    <w:left w:val="single" w:sz="4" w:space="0" w:color="auto"/>
                    <w:right w:val="single" w:sz="4" w:space="0" w:color="auto"/>
                  </w:tcBorders>
                  <w:vAlign w:val="center"/>
                </w:tcPr>
                <w:p w:rsidR="00680691" w:rsidRPr="00941BF4" w:rsidRDefault="00680691" w:rsidP="00746A36">
                  <w:pPr>
                    <w:spacing w:after="200" w:line="276" w:lineRule="auto"/>
                    <w:ind w:firstLine="0"/>
                    <w:jc w:val="center"/>
                    <w:rPr>
                      <w:sz w:val="20"/>
                      <w:szCs w:val="20"/>
                      <w:highlight w:val="yellow"/>
                      <w:lang w:eastAsia="en-US"/>
                    </w:rPr>
                  </w:pPr>
                </w:p>
              </w:tc>
            </w:tr>
            <w:tr w:rsidR="00680691" w:rsidRPr="00941BF4"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680691" w:rsidRPr="007C626E" w:rsidRDefault="00680691" w:rsidP="00287921">
                  <w:pPr>
                    <w:ind w:firstLine="0"/>
                    <w:rPr>
                      <w:sz w:val="20"/>
                      <w:szCs w:val="20"/>
                    </w:rPr>
                  </w:pPr>
                  <w:r w:rsidRPr="007C626E">
                    <w:rPr>
                      <w:sz w:val="20"/>
                      <w:szCs w:val="20"/>
                    </w:rPr>
                    <w:t>1.1.3.</w:t>
                  </w:r>
                </w:p>
              </w:tc>
              <w:tc>
                <w:tcPr>
                  <w:tcW w:w="5655" w:type="dxa"/>
                  <w:gridSpan w:val="3"/>
                  <w:tcBorders>
                    <w:top w:val="single" w:sz="4" w:space="0" w:color="auto"/>
                    <w:bottom w:val="single" w:sz="4" w:space="0" w:color="auto"/>
                    <w:right w:val="single" w:sz="4" w:space="0" w:color="000000"/>
                  </w:tcBorders>
                </w:tcPr>
                <w:p w:rsidR="00680691" w:rsidRPr="004C393F" w:rsidRDefault="00680691" w:rsidP="00B46D52">
                  <w:pPr>
                    <w:ind w:firstLine="0"/>
                    <w:rPr>
                      <w:sz w:val="22"/>
                      <w:szCs w:val="22"/>
                    </w:rPr>
                  </w:pPr>
                  <w:r>
                    <w:rPr>
                      <w:sz w:val="22"/>
                      <w:szCs w:val="22"/>
                    </w:rPr>
                    <w:t>Чистящие ролики</w:t>
                  </w:r>
                </w:p>
              </w:tc>
              <w:tc>
                <w:tcPr>
                  <w:tcW w:w="1417" w:type="dxa"/>
                  <w:gridSpan w:val="2"/>
                  <w:tcBorders>
                    <w:top w:val="single" w:sz="4" w:space="0" w:color="auto"/>
                    <w:bottom w:val="single" w:sz="4" w:space="0" w:color="auto"/>
                    <w:right w:val="single" w:sz="4" w:space="0" w:color="auto"/>
                  </w:tcBorders>
                </w:tcPr>
                <w:p w:rsidR="00680691" w:rsidRPr="004C393F" w:rsidRDefault="00680691" w:rsidP="00B46D52">
                  <w:pPr>
                    <w:spacing w:line="360" w:lineRule="auto"/>
                    <w:ind w:firstLine="0"/>
                    <w:rPr>
                      <w:sz w:val="22"/>
                      <w:szCs w:val="22"/>
                    </w:rPr>
                  </w:pPr>
                  <w:r>
                    <w:rPr>
                      <w:sz w:val="22"/>
                      <w:szCs w:val="22"/>
                    </w:rPr>
                    <w:t>2</w:t>
                  </w:r>
                  <w:r w:rsidRPr="004C393F">
                    <w:rPr>
                      <w:sz w:val="22"/>
                      <w:szCs w:val="22"/>
                    </w:rPr>
                    <w:t xml:space="preserve"> шт.</w:t>
                  </w:r>
                </w:p>
              </w:tc>
              <w:tc>
                <w:tcPr>
                  <w:tcW w:w="1926" w:type="dxa"/>
                  <w:gridSpan w:val="3"/>
                  <w:vMerge/>
                  <w:tcBorders>
                    <w:left w:val="single" w:sz="4" w:space="0" w:color="auto"/>
                    <w:right w:val="single" w:sz="4" w:space="0" w:color="auto"/>
                  </w:tcBorders>
                  <w:vAlign w:val="center"/>
                </w:tcPr>
                <w:p w:rsidR="00680691" w:rsidRPr="00941BF4" w:rsidRDefault="00680691" w:rsidP="00746A36">
                  <w:pPr>
                    <w:spacing w:after="200" w:line="276" w:lineRule="auto"/>
                    <w:ind w:firstLine="0"/>
                    <w:jc w:val="center"/>
                    <w:rPr>
                      <w:sz w:val="20"/>
                      <w:szCs w:val="20"/>
                      <w:highlight w:val="yellow"/>
                      <w:lang w:eastAsia="en-US"/>
                    </w:rPr>
                  </w:pPr>
                </w:p>
              </w:tc>
            </w:tr>
            <w:tr w:rsidR="00746A36" w:rsidRPr="00287921" w:rsidTr="008E10D8">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r w:rsidR="00746A36" w:rsidRPr="00287921">
                    <w:rPr>
                      <w:sz w:val="20"/>
                      <w:szCs w:val="20"/>
                      <w:lang w:eastAsia="ru-RU"/>
                    </w:rPr>
                    <w:t xml:space="preserve"> </w:t>
                  </w:r>
                </w:p>
              </w:tc>
            </w:tr>
            <w:tr w:rsidR="00746A36" w:rsidRPr="00287921"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b/>
                      <w:sz w:val="20"/>
                      <w:szCs w:val="20"/>
                      <w:lang w:eastAsia="ru-RU"/>
                    </w:rPr>
                  </w:pPr>
                  <w:r w:rsidRPr="00287921">
                    <w:rPr>
                      <w:b/>
                      <w:sz w:val="20"/>
                      <w:szCs w:val="20"/>
                      <w:lang w:eastAsia="ru-RU"/>
                    </w:rPr>
                    <w:t xml:space="preserve"> </w:t>
                  </w:r>
                </w:p>
              </w:tc>
            </w:tr>
            <w:tr w:rsidR="00746A36" w:rsidRPr="00287921"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В стоимость Оборудования включено.</w:t>
                  </w:r>
                </w:p>
              </w:tc>
            </w:tr>
            <w:tr w:rsidR="00746A36" w:rsidRPr="00287921"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BC1BEC">
                  <w:pPr>
                    <w:widowControl/>
                    <w:suppressAutoHyphens w:val="0"/>
                    <w:snapToGrid/>
                    <w:spacing w:line="240" w:lineRule="auto"/>
                    <w:ind w:firstLine="0"/>
                    <w:jc w:val="center"/>
                    <w:rPr>
                      <w:sz w:val="20"/>
                      <w:szCs w:val="20"/>
                      <w:lang w:eastAsia="ru-RU"/>
                    </w:rPr>
                  </w:pPr>
                  <w:r w:rsidRPr="00287921">
                    <w:rPr>
                      <w:sz w:val="20"/>
                      <w:szCs w:val="20"/>
                      <w:lang w:eastAsia="ru-RU"/>
                    </w:rPr>
                    <w:t>1.</w:t>
                  </w:r>
                  <w:r w:rsidR="00BC1BEC">
                    <w:rPr>
                      <w:sz w:val="20"/>
                      <w:szCs w:val="20"/>
                      <w:lang w:eastAsia="ru-RU"/>
                    </w:rPr>
                    <w:t>3</w:t>
                  </w:r>
                  <w:r w:rsidRPr="00287921">
                    <w:rPr>
                      <w:sz w:val="20"/>
                      <w:szCs w:val="20"/>
                      <w:lang w:eastAsia="ru-RU"/>
                    </w:rPr>
                    <w:t>.</w:t>
                  </w:r>
                </w:p>
              </w:tc>
              <w:tc>
                <w:tcPr>
                  <w:tcW w:w="8998" w:type="dxa"/>
                  <w:gridSpan w:val="8"/>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Стоимость услуг по доставке, упаковке и маркировке.</w:t>
                  </w:r>
                </w:p>
              </w:tc>
            </w:tr>
          </w:tbl>
          <w:p w:rsidR="00746A36" w:rsidRPr="00287921" w:rsidRDefault="00746A36" w:rsidP="00746A36">
            <w:pPr>
              <w:keepNext/>
              <w:spacing w:line="240" w:lineRule="auto"/>
              <w:ind w:firstLine="0"/>
              <w:jc w:val="left"/>
              <w:rPr>
                <w:b/>
                <w:i/>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От Покупателя</w:t>
            </w:r>
            <w:proofErr w:type="gramStart"/>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Продавца</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__________________/__________/</w:t>
            </w:r>
            <w:r w:rsidRPr="00287921">
              <w:rPr>
                <w:sz w:val="20"/>
                <w:szCs w:val="20"/>
              </w:rPr>
              <w:tab/>
            </w:r>
            <w:r w:rsidRPr="00287921">
              <w:rPr>
                <w:sz w:val="20"/>
                <w:szCs w:val="20"/>
              </w:rPr>
              <w:tab/>
            </w:r>
            <w:r w:rsidRPr="00287921">
              <w:rPr>
                <w:sz w:val="20"/>
                <w:szCs w:val="20"/>
              </w:rPr>
              <w:tab/>
            </w:r>
            <w:r w:rsidRPr="00287921">
              <w:rPr>
                <w:sz w:val="20"/>
                <w:szCs w:val="20"/>
              </w:rPr>
              <w:tab/>
              <w:t>_________________/__________/</w:t>
            </w:r>
          </w:p>
          <w:p w:rsidR="00746A36" w:rsidRPr="00287921" w:rsidRDefault="00746A36" w:rsidP="00746A36">
            <w:pPr>
              <w:keepNext/>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tc>
      </w:tr>
    </w:tbl>
    <w:p w:rsidR="00746A36" w:rsidRPr="001A618E" w:rsidRDefault="00746A36" w:rsidP="00746A36">
      <w:pPr>
        <w:keepNext/>
        <w:spacing w:line="240" w:lineRule="auto"/>
        <w:ind w:firstLine="0"/>
        <w:jc w:val="left"/>
      </w:pPr>
      <w:r w:rsidRPr="001A618E">
        <w:t>Форма акта согласована Сторонами</w:t>
      </w:r>
    </w:p>
    <w:p w:rsidR="00746A36" w:rsidRPr="001A618E" w:rsidRDefault="00746A36" w:rsidP="00746A36">
      <w:pPr>
        <w:keepNext/>
        <w:spacing w:line="240" w:lineRule="auto"/>
        <w:ind w:firstLine="0"/>
        <w:jc w:val="left"/>
      </w:pPr>
    </w:p>
    <w:p w:rsidR="001A618E" w:rsidRPr="001A618E" w:rsidRDefault="001A618E" w:rsidP="001A618E">
      <w:pPr>
        <w:widowControl/>
        <w:suppressAutoHyphens w:val="0"/>
        <w:snapToGrid/>
        <w:spacing w:after="200" w:line="276" w:lineRule="auto"/>
        <w:ind w:firstLine="0"/>
        <w:jc w:val="left"/>
        <w:rPr>
          <w:rFonts w:eastAsia="ArialMT"/>
          <w:sz w:val="22"/>
          <w:szCs w:val="22"/>
        </w:rPr>
      </w:pPr>
      <w:r w:rsidRPr="001A618E">
        <w:rPr>
          <w:rFonts w:eastAsia="ArialMT"/>
          <w:sz w:val="22"/>
          <w:szCs w:val="22"/>
        </w:rPr>
        <w:t>Продавец</w:t>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t>Покупатель:</w:t>
      </w:r>
    </w:p>
    <w:p w:rsidR="001A618E" w:rsidRPr="001A618E" w:rsidRDefault="001A618E" w:rsidP="001A618E">
      <w:pPr>
        <w:widowControl/>
        <w:suppressAutoHyphens w:val="0"/>
        <w:snapToGrid/>
        <w:spacing w:after="200" w:line="276" w:lineRule="auto"/>
        <w:ind w:firstLine="0"/>
        <w:jc w:val="left"/>
        <w:rPr>
          <w:rFonts w:eastAsia="ArialMT"/>
          <w:sz w:val="22"/>
          <w:szCs w:val="22"/>
        </w:rPr>
      </w:pPr>
      <w:r w:rsidRPr="001A618E">
        <w:rPr>
          <w:rFonts w:eastAsia="ArialMT"/>
          <w:sz w:val="22"/>
          <w:szCs w:val="22"/>
        </w:rPr>
        <w:t>_____________/</w:t>
      </w:r>
      <w:r w:rsidRPr="001A618E">
        <w:rPr>
          <w:b/>
          <w:bCs/>
          <w:sz w:val="22"/>
          <w:szCs w:val="22"/>
          <w:lang w:eastAsia="ru-RU"/>
        </w:rPr>
        <w:t xml:space="preserve"> ________________</w:t>
      </w:r>
      <w:r w:rsidRPr="001A618E">
        <w:rPr>
          <w:b/>
          <w:bCs/>
          <w:sz w:val="22"/>
          <w:szCs w:val="22"/>
          <w:lang w:eastAsia="en-US"/>
        </w:rPr>
        <w:t>/</w:t>
      </w:r>
      <w:r w:rsidRPr="001A618E">
        <w:rPr>
          <w:rFonts w:eastAsia="ArialMT"/>
          <w:sz w:val="22"/>
          <w:szCs w:val="22"/>
        </w:rPr>
        <w:tab/>
      </w:r>
      <w:r w:rsidRPr="001A618E">
        <w:rPr>
          <w:rFonts w:eastAsia="ArialMT"/>
          <w:sz w:val="22"/>
          <w:szCs w:val="22"/>
        </w:rPr>
        <w:tab/>
      </w:r>
      <w:r w:rsidRPr="001A618E">
        <w:rPr>
          <w:rFonts w:eastAsia="ArialMT"/>
          <w:sz w:val="22"/>
          <w:szCs w:val="22"/>
        </w:rPr>
        <w:tab/>
      </w:r>
      <w:r w:rsidRPr="001A618E">
        <w:rPr>
          <w:rFonts w:eastAsia="ArialMT"/>
          <w:sz w:val="22"/>
          <w:szCs w:val="22"/>
        </w:rPr>
        <w:tab/>
        <w:t>______________/</w:t>
      </w:r>
      <w:r w:rsidRPr="001A618E">
        <w:rPr>
          <w:b/>
          <w:bCs/>
          <w:sz w:val="22"/>
          <w:szCs w:val="22"/>
          <w:lang w:eastAsia="en-US"/>
        </w:rPr>
        <w:t>С.Н. Раменский</w:t>
      </w:r>
      <w:r w:rsidRPr="001A618E">
        <w:rPr>
          <w:rFonts w:eastAsia="ArialMT"/>
          <w:sz w:val="22"/>
          <w:szCs w:val="22"/>
        </w:rPr>
        <w:t>/</w:t>
      </w:r>
    </w:p>
    <w:p w:rsidR="001A618E" w:rsidRPr="001A618E" w:rsidRDefault="001A618E" w:rsidP="001A618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1A618E">
        <w:rPr>
          <w:b/>
          <w:bCs/>
          <w:sz w:val="22"/>
          <w:szCs w:val="22"/>
          <w:lang w:eastAsia="en-US"/>
        </w:rPr>
        <w:t>м.п</w:t>
      </w:r>
      <w:proofErr w:type="spellEnd"/>
      <w:r w:rsidRPr="001A618E">
        <w:rPr>
          <w:b/>
          <w:bCs/>
          <w:sz w:val="22"/>
          <w:szCs w:val="22"/>
          <w:lang w:eastAsia="en-US"/>
        </w:rPr>
        <w:t>.</w:t>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r w:rsidRPr="001A618E">
        <w:rPr>
          <w:b/>
          <w:bCs/>
          <w:sz w:val="22"/>
          <w:szCs w:val="22"/>
          <w:lang w:eastAsia="en-US"/>
        </w:rPr>
        <w:tab/>
      </w:r>
      <w:proofErr w:type="spellStart"/>
      <w:r w:rsidRPr="001A618E">
        <w:rPr>
          <w:b/>
          <w:bCs/>
          <w:sz w:val="22"/>
          <w:szCs w:val="22"/>
          <w:lang w:eastAsia="en-US"/>
        </w:rPr>
        <w:t>м.п</w:t>
      </w:r>
      <w:proofErr w:type="spellEnd"/>
      <w:r w:rsidRPr="001A618E">
        <w:rPr>
          <w:b/>
          <w:bCs/>
          <w:sz w:val="22"/>
          <w:szCs w:val="22"/>
          <w:lang w:eastAsia="en-US"/>
        </w:rPr>
        <w:t>.</w:t>
      </w:r>
    </w:p>
    <w:p w:rsidR="001A618E" w:rsidRPr="001A618E" w:rsidRDefault="001A618E" w:rsidP="001A618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1A618E">
        <w:rPr>
          <w:b/>
          <w:bCs/>
          <w:sz w:val="22"/>
          <w:szCs w:val="22"/>
          <w:lang w:eastAsia="en-US"/>
        </w:rPr>
        <w:t>«____»________________2019 г.                                            «____»________________2019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p w:rsidR="00B46D52" w:rsidRPr="00016AF2" w:rsidRDefault="00B46D52" w:rsidP="00B46D52">
      <w:pPr>
        <w:spacing w:line="360" w:lineRule="auto"/>
        <w:rPr>
          <w:rFonts w:eastAsia="Calibri"/>
          <w:b/>
          <w:bCs/>
        </w:rPr>
      </w:pPr>
      <w:r>
        <w:rPr>
          <w:rFonts w:eastAsia="Calibri"/>
          <w:b/>
          <w:bCs/>
        </w:rPr>
        <w:t xml:space="preserve">1. </w:t>
      </w:r>
      <w:r w:rsidRPr="00016AF2">
        <w:rPr>
          <w:rFonts w:eastAsia="Calibri"/>
          <w:b/>
          <w:bCs/>
        </w:rPr>
        <w:t>Комплект поставки</w:t>
      </w:r>
    </w:p>
    <w:p w:rsidR="00B46D52" w:rsidRDefault="00B46D52" w:rsidP="00B46D52">
      <w:pPr>
        <w:spacing w:line="360" w:lineRule="auto"/>
        <w:rPr>
          <w:rFonts w:eastAsia="Calibri"/>
          <w:bCs/>
        </w:rPr>
      </w:pPr>
      <w:r w:rsidRPr="004916E8">
        <w:rPr>
          <w:rFonts w:eastAsia="Calibri"/>
          <w:bCs/>
        </w:rPr>
        <w:t>1.1.</w:t>
      </w:r>
      <w:r w:rsidRPr="00016AF2">
        <w:rPr>
          <w:rFonts w:eastAsia="Calibri"/>
          <w:b/>
          <w:bCs/>
        </w:rPr>
        <w:t xml:space="preserve"> </w:t>
      </w:r>
      <w:r>
        <w:rPr>
          <w:rFonts w:eastAsia="Calibri"/>
          <w:bCs/>
        </w:rPr>
        <w:t xml:space="preserve"> Ручной ламинатор - 1 шт.</w:t>
      </w:r>
    </w:p>
    <w:p w:rsidR="00B46D52" w:rsidRDefault="00B46D52" w:rsidP="00B46D52">
      <w:pPr>
        <w:spacing w:line="360" w:lineRule="auto"/>
        <w:rPr>
          <w:rFonts w:eastAsia="Calibri"/>
          <w:bCs/>
        </w:rPr>
      </w:pPr>
      <w:r>
        <w:rPr>
          <w:rFonts w:eastAsia="Calibri"/>
          <w:bCs/>
        </w:rPr>
        <w:t>1.2. Л</w:t>
      </w:r>
      <w:r w:rsidRPr="00D03915">
        <w:rPr>
          <w:rFonts w:eastAsia="Calibri"/>
          <w:bCs/>
        </w:rPr>
        <w:t>аминирующий вал – 8 шт.</w:t>
      </w:r>
    </w:p>
    <w:p w:rsidR="00B46D52" w:rsidRDefault="00B46D52" w:rsidP="00B46D52">
      <w:pPr>
        <w:spacing w:line="360" w:lineRule="auto"/>
        <w:rPr>
          <w:rFonts w:eastAsia="Calibri"/>
          <w:bCs/>
        </w:rPr>
      </w:pPr>
      <w:r>
        <w:rPr>
          <w:rFonts w:eastAsia="Calibri"/>
          <w:bCs/>
        </w:rPr>
        <w:t>1.3. Т</w:t>
      </w:r>
      <w:r w:rsidRPr="00D03915">
        <w:rPr>
          <w:rFonts w:eastAsia="Calibri"/>
          <w:bCs/>
        </w:rPr>
        <w:t>ермоэлемент – 2 шт.</w:t>
      </w:r>
    </w:p>
    <w:p w:rsidR="00B46D52" w:rsidRDefault="00B46D52" w:rsidP="00B46D52">
      <w:pPr>
        <w:spacing w:line="360" w:lineRule="auto"/>
        <w:rPr>
          <w:rFonts w:eastAsia="Calibri"/>
          <w:bCs/>
        </w:rPr>
      </w:pPr>
      <w:r>
        <w:rPr>
          <w:rFonts w:eastAsia="Calibri"/>
          <w:bCs/>
        </w:rPr>
        <w:t xml:space="preserve">1.4. </w:t>
      </w:r>
      <w:r w:rsidRPr="00086FED">
        <w:rPr>
          <w:rFonts w:eastAsia="Calibri"/>
          <w:bCs/>
        </w:rPr>
        <w:t>Чистящие ролики</w:t>
      </w:r>
      <w:r>
        <w:rPr>
          <w:rFonts w:eastAsia="Calibri"/>
          <w:bCs/>
        </w:rPr>
        <w:t xml:space="preserve"> – 2 шт.</w:t>
      </w:r>
    </w:p>
    <w:p w:rsidR="00B46D52" w:rsidRPr="00016AF2" w:rsidRDefault="00B46D52" w:rsidP="00B46D52">
      <w:pPr>
        <w:spacing w:before="120" w:line="240" w:lineRule="auto"/>
        <w:rPr>
          <w:rFonts w:eastAsia="Calibri"/>
          <w:b/>
          <w:bCs/>
          <w:szCs w:val="26"/>
        </w:rPr>
      </w:pPr>
      <w:r>
        <w:rPr>
          <w:rFonts w:eastAsia="Calibri"/>
          <w:b/>
          <w:bCs/>
        </w:rPr>
        <w:t>2</w:t>
      </w:r>
      <w:r w:rsidRPr="00016AF2">
        <w:rPr>
          <w:rFonts w:eastAsia="Calibri"/>
          <w:b/>
          <w:bCs/>
        </w:rPr>
        <w:t xml:space="preserve">. </w:t>
      </w:r>
      <w:r w:rsidRPr="00016AF2">
        <w:rPr>
          <w:rFonts w:eastAsia="Calibri"/>
          <w:b/>
          <w:bCs/>
          <w:szCs w:val="26"/>
        </w:rPr>
        <w:t>Технические характеристики оборудования.</w:t>
      </w:r>
    </w:p>
    <w:p w:rsidR="00B46D52" w:rsidRPr="00016AF2" w:rsidRDefault="00B46D52" w:rsidP="00B46D52">
      <w:pPr>
        <w:spacing w:line="240" w:lineRule="auto"/>
        <w:ind w:firstLine="426"/>
        <w:rPr>
          <w:rFonts w:eastAsia="Calibri"/>
          <w:bCs/>
        </w:rPr>
      </w:pPr>
      <w:r w:rsidRPr="00016AF2">
        <w:rPr>
          <w:rFonts w:eastAsia="Calibri"/>
          <w:bCs/>
        </w:rPr>
        <w:t>Поставляемое оборудование должно соответствовать техническим характеристикам, указанным в Таблице № 1.</w:t>
      </w:r>
    </w:p>
    <w:p w:rsidR="00B46D52" w:rsidRPr="00016AF2" w:rsidRDefault="00B46D52" w:rsidP="00B46D52">
      <w:pPr>
        <w:spacing w:before="120" w:after="120" w:line="240" w:lineRule="auto"/>
        <w:ind w:firstLine="709"/>
        <w:jc w:val="right"/>
        <w:rPr>
          <w:rFonts w:eastAsia="Calibri"/>
          <w:b/>
          <w:bCs/>
          <w:i/>
        </w:rPr>
      </w:pPr>
      <w:r w:rsidRPr="00016AF2">
        <w:rPr>
          <w:rFonts w:eastAsia="Calibri"/>
          <w:b/>
          <w:bCs/>
          <w:i/>
        </w:rPr>
        <w:t>Таблица № 1</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3025"/>
        <w:gridCol w:w="1368"/>
        <w:gridCol w:w="1984"/>
        <w:gridCol w:w="2098"/>
      </w:tblGrid>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 xml:space="preserve">№ </w:t>
            </w:r>
            <w:proofErr w:type="gramStart"/>
            <w:r w:rsidRPr="00016AF2">
              <w:rPr>
                <w:rFonts w:eastAsia="Calibri"/>
                <w:b/>
                <w:bCs/>
              </w:rPr>
              <w:t>п</w:t>
            </w:r>
            <w:proofErr w:type="gramEnd"/>
            <w:r w:rsidRPr="00016AF2">
              <w:rPr>
                <w:rFonts w:eastAsia="Calibri"/>
                <w:b/>
                <w:bCs/>
              </w:rPr>
              <w:t>/п</w:t>
            </w:r>
          </w:p>
        </w:tc>
        <w:tc>
          <w:tcPr>
            <w:tcW w:w="1597"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Параметр</w:t>
            </w:r>
          </w:p>
        </w:tc>
        <w:tc>
          <w:tcPr>
            <w:tcW w:w="722"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733AE7">
            <w:pPr>
              <w:spacing w:line="240" w:lineRule="auto"/>
              <w:ind w:firstLine="0"/>
              <w:rPr>
                <w:rFonts w:eastAsia="Calibri"/>
                <w:b/>
                <w:bCs/>
              </w:rPr>
            </w:pPr>
            <w:r w:rsidRPr="00016AF2">
              <w:rPr>
                <w:rFonts w:eastAsia="Calibri"/>
                <w:b/>
                <w:bCs/>
              </w:rPr>
              <w:t>Единица измерения</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spacing w:line="240" w:lineRule="auto"/>
              <w:ind w:firstLine="0"/>
              <w:rPr>
                <w:rFonts w:eastAsia="Calibri"/>
                <w:b/>
                <w:bCs/>
              </w:rPr>
            </w:pPr>
            <w:r w:rsidRPr="00AD7C58">
              <w:rPr>
                <w:rFonts w:eastAsia="Calibri"/>
                <w:b/>
                <w:bCs/>
              </w:rPr>
              <w:t>Технические характеристики</w:t>
            </w:r>
            <w:r>
              <w:t xml:space="preserve"> </w:t>
            </w:r>
            <w:r w:rsidRPr="00AD7C58">
              <w:rPr>
                <w:rFonts w:eastAsia="Calibri"/>
                <w:b/>
                <w:bCs/>
              </w:rPr>
              <w:t>GML-460</w:t>
            </w:r>
          </w:p>
        </w:tc>
        <w:tc>
          <w:tcPr>
            <w:tcW w:w="1108"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733AE7">
            <w:pPr>
              <w:spacing w:line="240" w:lineRule="auto"/>
              <w:ind w:firstLine="0"/>
              <w:rPr>
                <w:rFonts w:eastAsia="Calibri"/>
                <w:b/>
                <w:bCs/>
              </w:rPr>
            </w:pPr>
            <w:r>
              <w:rPr>
                <w:rFonts w:eastAsia="Calibri"/>
                <w:b/>
                <w:bCs/>
              </w:rPr>
              <w:t>Параметры эквивалента</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1</w:t>
            </w:r>
          </w:p>
        </w:tc>
        <w:tc>
          <w:tcPr>
            <w:tcW w:w="1597"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Ширина</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920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не менее 900 н</w:t>
            </w:r>
            <w:r w:rsidR="00B46D52">
              <w:rPr>
                <w:rFonts w:eastAsia="Calibri"/>
              </w:rPr>
              <w:t>е более 1000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2</w:t>
            </w:r>
          </w:p>
        </w:tc>
        <w:tc>
          <w:tcPr>
            <w:tcW w:w="1597"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Длина</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rPr>
            </w:pPr>
            <w:r>
              <w:rPr>
                <w:rFonts w:eastAsia="Calibri"/>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656</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не менее 650 н</w:t>
            </w:r>
            <w:r w:rsidR="00B46D52">
              <w:rPr>
                <w:rFonts w:eastAsia="Calibri"/>
              </w:rPr>
              <w:t>е более 700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3</w:t>
            </w:r>
          </w:p>
        </w:tc>
        <w:tc>
          <w:tcPr>
            <w:tcW w:w="1597"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Высота</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rPr>
            </w:pPr>
            <w:r>
              <w:rPr>
                <w:rFonts w:eastAsia="Calibri"/>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785</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не менее 780 н</w:t>
            </w:r>
            <w:r w:rsidR="00B46D52">
              <w:rPr>
                <w:rFonts w:eastAsia="Calibri"/>
              </w:rPr>
              <w:t>е более 800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4</w:t>
            </w:r>
          </w:p>
        </w:tc>
        <w:tc>
          <w:tcPr>
            <w:tcW w:w="1597"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Вес</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rPr>
            </w:pPr>
            <w:r>
              <w:rPr>
                <w:rFonts w:eastAsia="Calibri"/>
              </w:rPr>
              <w:t>кг</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90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w:t>
            </w:r>
            <w:r w:rsidR="00B46D52">
              <w:rPr>
                <w:rFonts w:eastAsia="Calibri"/>
              </w:rPr>
              <w:t xml:space="preserve">е </w:t>
            </w:r>
            <w:r>
              <w:rPr>
                <w:rFonts w:eastAsia="Calibri"/>
              </w:rPr>
              <w:t xml:space="preserve">менее 90 не </w:t>
            </w:r>
            <w:r w:rsidR="00B46D52">
              <w:rPr>
                <w:rFonts w:eastAsia="Calibri"/>
              </w:rPr>
              <w:t>более 95</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5</w:t>
            </w:r>
          </w:p>
        </w:tc>
        <w:tc>
          <w:tcPr>
            <w:tcW w:w="1597" w:type="pct"/>
            <w:tcBorders>
              <w:top w:val="single" w:sz="4" w:space="0" w:color="auto"/>
              <w:left w:val="single" w:sz="4" w:space="0" w:color="auto"/>
              <w:bottom w:val="single" w:sz="4" w:space="0" w:color="auto"/>
              <w:right w:val="single" w:sz="4" w:space="0" w:color="auto"/>
            </w:tcBorders>
          </w:tcPr>
          <w:p w:rsidR="00B46D52" w:rsidRPr="00421827" w:rsidRDefault="00B46D52" w:rsidP="00B46D52">
            <w:pPr>
              <w:spacing w:line="240" w:lineRule="auto"/>
              <w:ind w:firstLine="0"/>
              <w:rPr>
                <w:rFonts w:eastAsia="Calibri"/>
              </w:rPr>
            </w:pPr>
            <w:r>
              <w:rPr>
                <w:rFonts w:eastAsia="Calibri"/>
              </w:rPr>
              <w:t>Ширина обрабатываемой заготовки</w:t>
            </w:r>
            <w:r>
              <w:rPr>
                <w:rFonts w:eastAsia="Calibri"/>
                <w:lang w:val="en-US"/>
              </w:rPr>
              <w:t>,</w:t>
            </w:r>
            <w:r>
              <w:rPr>
                <w:rFonts w:eastAsia="Calibri"/>
              </w:rPr>
              <w:t xml:space="preserve"> мин</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200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не менее 200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6</w:t>
            </w:r>
          </w:p>
        </w:tc>
        <w:tc>
          <w:tcPr>
            <w:tcW w:w="1597"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sidRPr="00421827">
              <w:rPr>
                <w:rFonts w:eastAsia="Calibri"/>
              </w:rPr>
              <w:t>Шири</w:t>
            </w:r>
            <w:r>
              <w:rPr>
                <w:rFonts w:eastAsia="Calibri"/>
              </w:rPr>
              <w:t>на обрабатываемой заготовки, макс.</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460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w:t>
            </w:r>
            <w:r w:rsidR="00B46D52">
              <w:rPr>
                <w:rFonts w:eastAsia="Calibri"/>
              </w:rPr>
              <w:t xml:space="preserve">е </w:t>
            </w:r>
            <w:r>
              <w:rPr>
                <w:rFonts w:eastAsia="Calibri"/>
              </w:rPr>
              <w:t>более</w:t>
            </w:r>
            <w:r w:rsidR="00B46D52">
              <w:rPr>
                <w:rFonts w:eastAsia="Calibri"/>
              </w:rPr>
              <w:t xml:space="preserve"> 460</w:t>
            </w:r>
            <w:r>
              <w:rPr>
                <w:rFonts w:eastAsia="Calibri"/>
              </w:rPr>
              <w:t xml:space="preserve"> </w:t>
            </w:r>
          </w:p>
        </w:tc>
      </w:tr>
      <w:tr w:rsidR="00B46D52" w:rsidRPr="00016AF2" w:rsidTr="00B46D52">
        <w:trPr>
          <w:trHeight w:val="713"/>
        </w:trPr>
        <w:tc>
          <w:tcPr>
            <w:tcW w:w="524"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
                <w:bCs/>
              </w:rPr>
            </w:pPr>
            <w:r>
              <w:rPr>
                <w:rFonts w:eastAsia="Calibri"/>
                <w:b/>
                <w:bCs/>
              </w:rPr>
              <w:t>7</w:t>
            </w:r>
          </w:p>
        </w:tc>
        <w:tc>
          <w:tcPr>
            <w:tcW w:w="1597" w:type="pct"/>
            <w:tcBorders>
              <w:top w:val="single" w:sz="4" w:space="0" w:color="auto"/>
              <w:left w:val="single" w:sz="4" w:space="0" w:color="auto"/>
              <w:bottom w:val="single" w:sz="4" w:space="0" w:color="auto"/>
              <w:right w:val="single" w:sz="4" w:space="0" w:color="auto"/>
            </w:tcBorders>
          </w:tcPr>
          <w:p w:rsidR="00B46D52" w:rsidRPr="00016AF2" w:rsidRDefault="00B46D52" w:rsidP="00B46D52">
            <w:pPr>
              <w:spacing w:line="240" w:lineRule="auto"/>
              <w:ind w:firstLine="0"/>
              <w:rPr>
                <w:rFonts w:eastAsia="Calibri"/>
              </w:rPr>
            </w:pPr>
            <w:r>
              <w:rPr>
                <w:rFonts w:eastAsia="Calibri"/>
              </w:rPr>
              <w:t xml:space="preserve">Тип питания </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p>
        </w:tc>
        <w:tc>
          <w:tcPr>
            <w:tcW w:w="1048"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ind w:firstLine="0"/>
              <w:rPr>
                <w:rFonts w:eastAsia="Calibri"/>
              </w:rPr>
            </w:pPr>
            <w:r>
              <w:rPr>
                <w:rFonts w:eastAsia="Calibri"/>
              </w:rPr>
              <w:t>220</w:t>
            </w:r>
            <w:proofErr w:type="gramStart"/>
            <w:r>
              <w:rPr>
                <w:rFonts w:eastAsia="Calibri"/>
              </w:rPr>
              <w:t xml:space="preserve"> В</w:t>
            </w:r>
            <w:proofErr w:type="gramEnd"/>
            <w:r>
              <w:rPr>
                <w:rFonts w:eastAsia="Calibri"/>
              </w:rPr>
              <w:t xml:space="preserve">, 1 ф., 50Гц, </w:t>
            </w:r>
            <w:proofErr w:type="spellStart"/>
            <w:r>
              <w:rPr>
                <w:rFonts w:eastAsia="Calibri"/>
              </w:rPr>
              <w:t>нейтраль</w:t>
            </w:r>
            <w:proofErr w:type="spellEnd"/>
            <w:r>
              <w:rPr>
                <w:rFonts w:eastAsia="Calibri"/>
              </w:rPr>
              <w:t xml:space="preserve">, </w:t>
            </w:r>
            <w:r w:rsidRPr="00523832">
              <w:rPr>
                <w:rFonts w:eastAsia="Calibri"/>
              </w:rPr>
              <w:t>заземление</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ind w:firstLine="0"/>
              <w:rPr>
                <w:rFonts w:eastAsia="Calibri"/>
              </w:rPr>
            </w:pPr>
            <w:r>
              <w:rPr>
                <w:rFonts w:eastAsia="Calibri"/>
              </w:rPr>
              <w:t>220</w:t>
            </w:r>
            <w:proofErr w:type="gramStart"/>
            <w:r>
              <w:rPr>
                <w:rFonts w:eastAsia="Calibri"/>
              </w:rPr>
              <w:t xml:space="preserve"> В</w:t>
            </w:r>
            <w:proofErr w:type="gramEnd"/>
            <w:r>
              <w:rPr>
                <w:rFonts w:eastAsia="Calibri"/>
              </w:rPr>
              <w:t xml:space="preserve">, 1 ф., 50Гц, </w:t>
            </w:r>
            <w:proofErr w:type="spellStart"/>
            <w:r>
              <w:rPr>
                <w:rFonts w:eastAsia="Calibri"/>
              </w:rPr>
              <w:t>нейтраль</w:t>
            </w:r>
            <w:proofErr w:type="spellEnd"/>
            <w:r>
              <w:rPr>
                <w:rFonts w:eastAsia="Calibri"/>
              </w:rPr>
              <w:t xml:space="preserve">, </w:t>
            </w:r>
            <w:r w:rsidRPr="00523832">
              <w:rPr>
                <w:rFonts w:eastAsia="Calibri"/>
              </w:rPr>
              <w:t>заземление</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8</w:t>
            </w:r>
          </w:p>
        </w:tc>
        <w:tc>
          <w:tcPr>
            <w:tcW w:w="1597"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sidRPr="00ED7CF3">
              <w:rPr>
                <w:rFonts w:eastAsia="Calibri"/>
              </w:rPr>
              <w:t xml:space="preserve">Ширина </w:t>
            </w:r>
            <w:r>
              <w:rPr>
                <w:rFonts w:eastAsia="Calibri"/>
              </w:rPr>
              <w:t xml:space="preserve">рулона </w:t>
            </w:r>
            <w:proofErr w:type="spellStart"/>
            <w:r>
              <w:rPr>
                <w:rFonts w:eastAsia="Calibri"/>
              </w:rPr>
              <w:t>фоторезиста</w:t>
            </w:r>
            <w:proofErr w:type="spellEnd"/>
            <w:r>
              <w:rPr>
                <w:rFonts w:eastAsia="Calibri"/>
                <w:lang w:val="en-US"/>
              </w:rPr>
              <w:t>,</w:t>
            </w:r>
            <w:r>
              <w:rPr>
                <w:rFonts w:eastAsia="Calibri"/>
              </w:rPr>
              <w:t xml:space="preserve"> мин.</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200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w:t>
            </w:r>
            <w:r w:rsidR="00B46D52">
              <w:rPr>
                <w:rFonts w:eastAsia="Calibri"/>
              </w:rPr>
              <w:t>е менее 200</w:t>
            </w:r>
            <w:r>
              <w:rPr>
                <w:rFonts w:eastAsia="Calibri"/>
              </w:rPr>
              <w:t xml:space="preserve"> не более 210 </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9</w:t>
            </w:r>
          </w:p>
        </w:tc>
        <w:tc>
          <w:tcPr>
            <w:tcW w:w="1597"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sidRPr="00ED7CF3">
              <w:rPr>
                <w:rFonts w:eastAsia="Calibri"/>
              </w:rPr>
              <w:t xml:space="preserve">Ширина </w:t>
            </w:r>
            <w:r>
              <w:rPr>
                <w:rFonts w:eastAsia="Calibri"/>
              </w:rPr>
              <w:t xml:space="preserve">рулона </w:t>
            </w:r>
            <w:proofErr w:type="spellStart"/>
            <w:r>
              <w:rPr>
                <w:rFonts w:eastAsia="Calibri"/>
              </w:rPr>
              <w:t>фоторезиста</w:t>
            </w:r>
            <w:proofErr w:type="spellEnd"/>
            <w:r>
              <w:rPr>
                <w:rFonts w:eastAsia="Calibri"/>
                <w:lang w:val="en-US"/>
              </w:rPr>
              <w:t>,</w:t>
            </w:r>
            <w:r>
              <w:rPr>
                <w:rFonts w:eastAsia="Calibri"/>
              </w:rPr>
              <w:t xml:space="preserve"> макс.</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500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733AE7" w:rsidP="00733AE7">
            <w:pPr>
              <w:ind w:firstLine="0"/>
              <w:rPr>
                <w:rFonts w:eastAsia="Calibri"/>
              </w:rPr>
            </w:pPr>
            <w:r>
              <w:rPr>
                <w:rFonts w:eastAsia="Calibri"/>
              </w:rPr>
              <w:t>н</w:t>
            </w:r>
            <w:r w:rsidR="00B46D52">
              <w:rPr>
                <w:rFonts w:eastAsia="Calibri"/>
              </w:rPr>
              <w:t xml:space="preserve">е </w:t>
            </w:r>
            <w:r>
              <w:rPr>
                <w:rFonts w:eastAsia="Calibri"/>
              </w:rPr>
              <w:t xml:space="preserve">менее 495 не </w:t>
            </w:r>
            <w:r w:rsidR="00B46D52">
              <w:rPr>
                <w:rFonts w:eastAsia="Calibri"/>
              </w:rPr>
              <w:t>более 500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10</w:t>
            </w:r>
          </w:p>
        </w:tc>
        <w:tc>
          <w:tcPr>
            <w:tcW w:w="1597"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Pr>
                <w:rFonts w:eastAsia="Calibri"/>
              </w:rPr>
              <w:t>Скорость конвейера</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ED7CF3" w:rsidRDefault="00B46D52" w:rsidP="00733AE7">
            <w:pPr>
              <w:spacing w:line="240" w:lineRule="auto"/>
              <w:ind w:firstLine="0"/>
              <w:rPr>
                <w:rFonts w:eastAsia="Calibri"/>
                <w:bCs/>
              </w:rPr>
            </w:pPr>
            <w:proofErr w:type="gramStart"/>
            <w:r>
              <w:rPr>
                <w:rFonts w:eastAsia="Calibri"/>
                <w:bCs/>
              </w:rPr>
              <w:t>м</w:t>
            </w:r>
            <w:proofErr w:type="gramEnd"/>
            <w:r>
              <w:rPr>
                <w:rFonts w:eastAsia="Calibri"/>
                <w:bCs/>
                <w:lang w:val="en-US"/>
              </w:rPr>
              <w:t>/</w:t>
            </w:r>
            <w:r>
              <w:rPr>
                <w:rFonts w:eastAsia="Calibri"/>
                <w:bCs/>
              </w:rPr>
              <w:t>мин</w:t>
            </w:r>
          </w:p>
        </w:tc>
        <w:tc>
          <w:tcPr>
            <w:tcW w:w="1048" w:type="pct"/>
            <w:tcBorders>
              <w:top w:val="single" w:sz="4" w:space="0" w:color="auto"/>
              <w:left w:val="single" w:sz="4" w:space="0" w:color="auto"/>
              <w:bottom w:val="single" w:sz="4" w:space="0" w:color="auto"/>
              <w:right w:val="single" w:sz="4" w:space="0" w:color="auto"/>
            </w:tcBorders>
            <w:vAlign w:val="center"/>
          </w:tcPr>
          <w:p w:rsidR="00B46D52" w:rsidRPr="00ED7CF3" w:rsidRDefault="00B46D52" w:rsidP="00733AE7">
            <w:pPr>
              <w:ind w:firstLine="0"/>
              <w:rPr>
                <w:rFonts w:eastAsia="Calibri"/>
              </w:rPr>
            </w:pPr>
            <w:r>
              <w:rPr>
                <w:rFonts w:eastAsia="Calibri"/>
              </w:rPr>
              <w:t>От 0</w:t>
            </w:r>
            <w:r>
              <w:rPr>
                <w:rFonts w:eastAsia="Calibri"/>
                <w:lang w:val="en-US"/>
              </w:rPr>
              <w:t>,</w:t>
            </w:r>
            <w:r>
              <w:rPr>
                <w:rFonts w:eastAsia="Calibri"/>
              </w:rPr>
              <w:t>1 до 4</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ED7CF3" w:rsidRDefault="00B46D52" w:rsidP="00733AE7">
            <w:pPr>
              <w:ind w:firstLine="0"/>
              <w:rPr>
                <w:rFonts w:eastAsia="Calibri"/>
              </w:rPr>
            </w:pPr>
            <w:r>
              <w:rPr>
                <w:rFonts w:eastAsia="Calibri"/>
              </w:rPr>
              <w:t>От 0</w:t>
            </w:r>
            <w:r>
              <w:rPr>
                <w:rFonts w:eastAsia="Calibri"/>
                <w:lang w:val="en-US"/>
              </w:rPr>
              <w:t>,</w:t>
            </w:r>
            <w:r>
              <w:rPr>
                <w:rFonts w:eastAsia="Calibri"/>
              </w:rPr>
              <w:t>1 до 4</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hideMark/>
          </w:tcPr>
          <w:p w:rsidR="00B46D52" w:rsidRPr="00016AF2" w:rsidRDefault="00B46D52" w:rsidP="00B46D52">
            <w:pPr>
              <w:spacing w:line="240" w:lineRule="auto"/>
              <w:ind w:firstLine="0"/>
              <w:rPr>
                <w:rFonts w:eastAsia="Calibri"/>
                <w:b/>
                <w:bCs/>
              </w:rPr>
            </w:pPr>
            <w:r w:rsidRPr="00016AF2">
              <w:rPr>
                <w:rFonts w:eastAsia="Calibri"/>
                <w:b/>
                <w:bCs/>
              </w:rPr>
              <w:t>11</w:t>
            </w:r>
          </w:p>
        </w:tc>
        <w:tc>
          <w:tcPr>
            <w:tcW w:w="1597" w:type="pct"/>
            <w:tcBorders>
              <w:top w:val="single" w:sz="4" w:space="0" w:color="auto"/>
              <w:left w:val="single" w:sz="4" w:space="0" w:color="auto"/>
              <w:bottom w:val="single" w:sz="4" w:space="0" w:color="auto"/>
              <w:right w:val="single" w:sz="4" w:space="0" w:color="auto"/>
            </w:tcBorders>
          </w:tcPr>
          <w:p w:rsidR="00B46D52" w:rsidRPr="00ED7CF3" w:rsidRDefault="00B46D52" w:rsidP="00B46D52">
            <w:pPr>
              <w:spacing w:line="240" w:lineRule="auto"/>
              <w:ind w:firstLine="0"/>
              <w:rPr>
                <w:rFonts w:eastAsia="Calibri"/>
              </w:rPr>
            </w:pPr>
            <w:r>
              <w:rPr>
                <w:rFonts w:eastAsia="Calibri"/>
              </w:rPr>
              <w:t xml:space="preserve">Мощность  </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spacing w:line="240" w:lineRule="auto"/>
              <w:ind w:firstLine="0"/>
              <w:rPr>
                <w:rFonts w:eastAsia="Calibri"/>
                <w:bCs/>
              </w:rPr>
            </w:pPr>
            <w:r>
              <w:rPr>
                <w:rFonts w:eastAsia="Calibri"/>
                <w:bCs/>
              </w:rPr>
              <w:t>кВт</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2,5</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733AE7">
            <w:pPr>
              <w:ind w:firstLine="0"/>
              <w:rPr>
                <w:rFonts w:eastAsia="Calibri"/>
              </w:rPr>
            </w:pPr>
            <w:r>
              <w:rPr>
                <w:rFonts w:eastAsia="Calibri"/>
              </w:rPr>
              <w:t>Не более 3</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
                <w:bCs/>
              </w:rPr>
            </w:pPr>
            <w:r>
              <w:rPr>
                <w:rFonts w:eastAsia="Calibri"/>
                <w:b/>
                <w:bCs/>
              </w:rPr>
              <w:t>12</w:t>
            </w:r>
          </w:p>
        </w:tc>
        <w:tc>
          <w:tcPr>
            <w:tcW w:w="1597" w:type="pct"/>
            <w:tcBorders>
              <w:top w:val="single" w:sz="4" w:space="0" w:color="auto"/>
              <w:left w:val="single" w:sz="4" w:space="0" w:color="auto"/>
              <w:bottom w:val="single" w:sz="4" w:space="0" w:color="auto"/>
              <w:right w:val="single" w:sz="4" w:space="0" w:color="auto"/>
            </w:tcBorders>
          </w:tcPr>
          <w:p w:rsidR="00B46D52" w:rsidRPr="00D03915" w:rsidRDefault="00B46D52" w:rsidP="00B46D52">
            <w:pPr>
              <w:spacing w:line="240" w:lineRule="auto"/>
              <w:ind w:firstLine="0"/>
              <w:rPr>
                <w:rFonts w:eastAsia="Calibri"/>
              </w:rPr>
            </w:pPr>
            <w:r>
              <w:rPr>
                <w:rFonts w:eastAsia="Calibri"/>
              </w:rPr>
              <w:t>Толщина</w:t>
            </w:r>
            <w:r>
              <w:rPr>
                <w:rFonts w:eastAsia="Calibri"/>
                <w:lang w:val="en-US"/>
              </w:rPr>
              <w:t xml:space="preserve">, </w:t>
            </w:r>
            <w:r>
              <w:rPr>
                <w:rFonts w:eastAsia="Calibri"/>
              </w:rPr>
              <w:t>мин.</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0,05</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Не менее 0,05</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tcPr>
          <w:p w:rsidR="00B46D52" w:rsidRPr="00016AF2" w:rsidRDefault="00B46D52" w:rsidP="00B46D52">
            <w:pPr>
              <w:spacing w:line="240" w:lineRule="auto"/>
              <w:ind w:firstLine="0"/>
              <w:rPr>
                <w:rFonts w:eastAsia="Calibri"/>
                <w:b/>
                <w:bCs/>
              </w:rPr>
            </w:pPr>
            <w:r>
              <w:rPr>
                <w:rFonts w:eastAsia="Calibri"/>
                <w:b/>
                <w:bCs/>
              </w:rPr>
              <w:t>13</w:t>
            </w:r>
          </w:p>
        </w:tc>
        <w:tc>
          <w:tcPr>
            <w:tcW w:w="1597" w:type="pct"/>
            <w:tcBorders>
              <w:top w:val="single" w:sz="4" w:space="0" w:color="auto"/>
              <w:left w:val="single" w:sz="4" w:space="0" w:color="auto"/>
              <w:bottom w:val="single" w:sz="4" w:space="0" w:color="auto"/>
              <w:right w:val="single" w:sz="4" w:space="0" w:color="auto"/>
            </w:tcBorders>
          </w:tcPr>
          <w:p w:rsidR="00B46D52" w:rsidRDefault="00B46D52" w:rsidP="00B46D52">
            <w:pPr>
              <w:spacing w:line="240" w:lineRule="auto"/>
              <w:ind w:firstLine="0"/>
              <w:rPr>
                <w:rFonts w:eastAsia="Calibri"/>
              </w:rPr>
            </w:pPr>
            <w:r>
              <w:rPr>
                <w:rFonts w:eastAsia="Calibri"/>
              </w:rPr>
              <w:t>Толщина, макс.</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tcPr>
          <w:p w:rsidR="00B46D52" w:rsidRDefault="00B46D52" w:rsidP="00733AE7">
            <w:pPr>
              <w:ind w:firstLine="0"/>
              <w:rPr>
                <w:rFonts w:eastAsia="Calibri"/>
              </w:rPr>
            </w:pPr>
            <w:r>
              <w:rPr>
                <w:rFonts w:eastAsia="Calibri"/>
              </w:rPr>
              <w:t>3,0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Не менее 3,0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tcPr>
          <w:p w:rsidR="00B46D52" w:rsidRPr="00FE5B29" w:rsidRDefault="00B46D52" w:rsidP="00B46D52">
            <w:pPr>
              <w:spacing w:line="240" w:lineRule="auto"/>
              <w:ind w:firstLine="0"/>
              <w:rPr>
                <w:rFonts w:eastAsia="Calibri"/>
                <w:b/>
                <w:bCs/>
                <w:lang w:val="en-US"/>
              </w:rPr>
            </w:pPr>
            <w:r>
              <w:rPr>
                <w:rFonts w:eastAsia="Calibri"/>
                <w:b/>
                <w:bCs/>
                <w:lang w:val="en-US"/>
              </w:rPr>
              <w:t>14</w:t>
            </w:r>
          </w:p>
        </w:tc>
        <w:tc>
          <w:tcPr>
            <w:tcW w:w="1597" w:type="pct"/>
            <w:tcBorders>
              <w:top w:val="single" w:sz="4" w:space="0" w:color="auto"/>
              <w:left w:val="single" w:sz="4" w:space="0" w:color="auto"/>
              <w:bottom w:val="single" w:sz="4" w:space="0" w:color="auto"/>
              <w:right w:val="single" w:sz="4" w:space="0" w:color="auto"/>
            </w:tcBorders>
          </w:tcPr>
          <w:p w:rsidR="00B46D52" w:rsidRPr="00FE5B29" w:rsidRDefault="00B46D52" w:rsidP="00733AE7">
            <w:pPr>
              <w:spacing w:line="240" w:lineRule="auto"/>
              <w:ind w:firstLine="0"/>
              <w:rPr>
                <w:rFonts w:eastAsia="Calibri"/>
              </w:rPr>
            </w:pPr>
            <w:r>
              <w:rPr>
                <w:rFonts w:eastAsia="Calibri"/>
              </w:rPr>
              <w:t>Чистящие ролики</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spacing w:line="240" w:lineRule="auto"/>
              <w:ind w:firstLine="0"/>
              <w:rPr>
                <w:rFonts w:eastAsia="Calibri"/>
                <w:bCs/>
              </w:rPr>
            </w:pPr>
          </w:p>
        </w:tc>
        <w:tc>
          <w:tcPr>
            <w:tcW w:w="104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Должны быть</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Должны быть</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tcPr>
          <w:p w:rsidR="00B46D52" w:rsidRPr="0006495D" w:rsidRDefault="00B46D52" w:rsidP="00B46D52">
            <w:pPr>
              <w:spacing w:line="240" w:lineRule="auto"/>
              <w:ind w:firstLine="0"/>
              <w:rPr>
                <w:rFonts w:eastAsia="Calibri"/>
                <w:b/>
                <w:bCs/>
              </w:rPr>
            </w:pPr>
            <w:r>
              <w:rPr>
                <w:rFonts w:eastAsia="Calibri"/>
                <w:b/>
                <w:bCs/>
              </w:rPr>
              <w:t>15</w:t>
            </w:r>
          </w:p>
        </w:tc>
        <w:tc>
          <w:tcPr>
            <w:tcW w:w="1597" w:type="pct"/>
            <w:tcBorders>
              <w:top w:val="single" w:sz="4" w:space="0" w:color="auto"/>
              <w:left w:val="single" w:sz="4" w:space="0" w:color="auto"/>
              <w:bottom w:val="single" w:sz="4" w:space="0" w:color="auto"/>
              <w:right w:val="single" w:sz="4" w:space="0" w:color="auto"/>
            </w:tcBorders>
          </w:tcPr>
          <w:p w:rsidR="00B46D52" w:rsidRDefault="00B46D52" w:rsidP="00733AE7">
            <w:pPr>
              <w:spacing w:line="240" w:lineRule="auto"/>
              <w:ind w:firstLine="0"/>
              <w:rPr>
                <w:rFonts w:eastAsia="Calibri"/>
              </w:rPr>
            </w:pPr>
            <w:r>
              <w:rPr>
                <w:rFonts w:eastAsia="Calibri"/>
              </w:rPr>
              <w:t xml:space="preserve">Температура валов </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spacing w:line="240" w:lineRule="auto"/>
              <w:ind w:firstLine="0"/>
              <w:rPr>
                <w:rFonts w:eastAsia="Calibri"/>
                <w:bCs/>
              </w:rPr>
            </w:pPr>
            <w:r>
              <w:rPr>
                <w:rFonts w:eastAsia="Calibri"/>
                <w:bCs/>
              </w:rPr>
              <w:t>°С</w:t>
            </w:r>
          </w:p>
        </w:tc>
        <w:tc>
          <w:tcPr>
            <w:tcW w:w="104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До 150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До 150</w:t>
            </w:r>
          </w:p>
        </w:tc>
      </w:tr>
      <w:tr w:rsidR="00B46D52" w:rsidRPr="00016AF2" w:rsidTr="00B46D52">
        <w:tc>
          <w:tcPr>
            <w:tcW w:w="524" w:type="pct"/>
            <w:tcBorders>
              <w:top w:val="single" w:sz="4" w:space="0" w:color="auto"/>
              <w:left w:val="single" w:sz="4" w:space="0" w:color="auto"/>
              <w:bottom w:val="single" w:sz="4" w:space="0" w:color="auto"/>
              <w:right w:val="single" w:sz="4" w:space="0" w:color="auto"/>
            </w:tcBorders>
            <w:vAlign w:val="center"/>
          </w:tcPr>
          <w:p w:rsidR="00B46D52" w:rsidRDefault="00B46D52" w:rsidP="00B46D52">
            <w:pPr>
              <w:spacing w:line="240" w:lineRule="auto"/>
              <w:ind w:firstLine="0"/>
              <w:rPr>
                <w:rFonts w:eastAsia="Calibri"/>
                <w:b/>
                <w:bCs/>
              </w:rPr>
            </w:pPr>
            <w:r>
              <w:rPr>
                <w:rFonts w:eastAsia="Calibri"/>
                <w:b/>
                <w:bCs/>
              </w:rPr>
              <w:t>16</w:t>
            </w:r>
          </w:p>
        </w:tc>
        <w:tc>
          <w:tcPr>
            <w:tcW w:w="1597" w:type="pct"/>
            <w:tcBorders>
              <w:top w:val="single" w:sz="4" w:space="0" w:color="auto"/>
              <w:left w:val="single" w:sz="4" w:space="0" w:color="auto"/>
              <w:bottom w:val="single" w:sz="4" w:space="0" w:color="auto"/>
              <w:right w:val="single" w:sz="4" w:space="0" w:color="auto"/>
            </w:tcBorders>
          </w:tcPr>
          <w:p w:rsidR="00B46D52" w:rsidRDefault="00B46D52" w:rsidP="00733AE7">
            <w:pPr>
              <w:spacing w:line="240" w:lineRule="auto"/>
              <w:ind w:firstLine="0"/>
              <w:rPr>
                <w:rFonts w:eastAsia="Calibri"/>
              </w:rPr>
            </w:pPr>
            <w:r>
              <w:rPr>
                <w:rFonts w:eastAsia="Calibri"/>
              </w:rPr>
              <w:t>Диаметр валов</w:t>
            </w:r>
          </w:p>
        </w:tc>
        <w:tc>
          <w:tcPr>
            <w:tcW w:w="722"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spacing w:line="240" w:lineRule="auto"/>
              <w:ind w:firstLine="0"/>
              <w:rPr>
                <w:rFonts w:eastAsia="Calibri"/>
                <w:bCs/>
              </w:rPr>
            </w:pPr>
            <w:r>
              <w:rPr>
                <w:rFonts w:eastAsia="Calibri"/>
                <w:bCs/>
              </w:rPr>
              <w:t>мм</w:t>
            </w:r>
          </w:p>
        </w:tc>
        <w:tc>
          <w:tcPr>
            <w:tcW w:w="104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80</w:t>
            </w:r>
          </w:p>
        </w:tc>
        <w:tc>
          <w:tcPr>
            <w:tcW w:w="1108" w:type="pct"/>
            <w:tcBorders>
              <w:top w:val="single" w:sz="4" w:space="0" w:color="auto"/>
              <w:left w:val="single" w:sz="4" w:space="0" w:color="auto"/>
              <w:bottom w:val="single" w:sz="4" w:space="0" w:color="auto"/>
              <w:right w:val="single" w:sz="4" w:space="0" w:color="auto"/>
            </w:tcBorders>
            <w:vAlign w:val="center"/>
          </w:tcPr>
          <w:p w:rsidR="00B46D52" w:rsidRDefault="00B46D52" w:rsidP="00733AE7">
            <w:pPr>
              <w:ind w:firstLine="0"/>
              <w:rPr>
                <w:rFonts w:eastAsia="Calibri"/>
              </w:rPr>
            </w:pPr>
            <w:r>
              <w:rPr>
                <w:rFonts w:eastAsia="Calibri"/>
              </w:rPr>
              <w:t>80</w:t>
            </w:r>
          </w:p>
        </w:tc>
      </w:tr>
    </w:tbl>
    <w:p w:rsidR="00B46D52" w:rsidRPr="00016AF2" w:rsidRDefault="00B46D52" w:rsidP="00B46D52">
      <w:pPr>
        <w:spacing w:line="240" w:lineRule="auto"/>
        <w:rPr>
          <w:rFonts w:eastAsia="Calibri"/>
        </w:rPr>
      </w:pPr>
    </w:p>
    <w:p w:rsidR="00B46D52" w:rsidRPr="00745D50" w:rsidRDefault="00733AE7" w:rsidP="00B46D52">
      <w:pPr>
        <w:spacing w:line="240" w:lineRule="auto"/>
        <w:rPr>
          <w:rFonts w:eastAsia="ArialMT"/>
          <w:szCs w:val="20"/>
        </w:rPr>
      </w:pPr>
      <w:r>
        <w:rPr>
          <w:rFonts w:eastAsia="ArialMT"/>
          <w:szCs w:val="20"/>
        </w:rPr>
        <w:t>3</w:t>
      </w:r>
      <w:r w:rsidR="00B46D52" w:rsidRPr="00745D50">
        <w:rPr>
          <w:rFonts w:eastAsia="ArialMT"/>
          <w:szCs w:val="20"/>
        </w:rPr>
        <w:t>. ГОСТ на упаковку не определён.</w:t>
      </w:r>
    </w:p>
    <w:p w:rsidR="00B46D52" w:rsidRPr="00745D50" w:rsidRDefault="00B46D52" w:rsidP="00B46D52">
      <w:pPr>
        <w:spacing w:line="240" w:lineRule="auto"/>
        <w:rPr>
          <w:rFonts w:eastAsia="ArialMT"/>
          <w:szCs w:val="20"/>
        </w:rPr>
      </w:pPr>
    </w:p>
    <w:p w:rsidR="00941BF4" w:rsidRDefault="00733AE7" w:rsidP="004916E8">
      <w:pPr>
        <w:spacing w:line="240" w:lineRule="auto"/>
        <w:rPr>
          <w:rFonts w:eastAsia="ArialMT"/>
          <w:szCs w:val="20"/>
        </w:rPr>
      </w:pPr>
      <w:r>
        <w:rPr>
          <w:rFonts w:eastAsia="ArialMT"/>
          <w:szCs w:val="20"/>
        </w:rPr>
        <w:lastRenderedPageBreak/>
        <w:t>4</w:t>
      </w:r>
      <w:r w:rsidR="00B46D52" w:rsidRPr="00745D50">
        <w:rPr>
          <w:rFonts w:eastAsia="ArialMT"/>
          <w:szCs w:val="20"/>
        </w:rPr>
        <w:t xml:space="preserve">. Поставляемое оборудование должно соответствовать </w:t>
      </w:r>
      <w:proofErr w:type="gramStart"/>
      <w:r w:rsidR="00B46D52" w:rsidRPr="00745D50">
        <w:rPr>
          <w:rFonts w:eastAsia="ArialMT"/>
          <w:szCs w:val="20"/>
        </w:rPr>
        <w:t>ТР</w:t>
      </w:r>
      <w:proofErr w:type="gramEnd"/>
      <w:r w:rsidR="00B46D52" w:rsidRPr="00745D50">
        <w:rPr>
          <w:rFonts w:eastAsia="ArialMT"/>
          <w:szCs w:val="20"/>
        </w:rPr>
        <w:t xml:space="preserve"> ТС 004/2011, ТР ТС 010/2011, ТР ТС 020/2011</w:t>
      </w:r>
      <w:r>
        <w:rPr>
          <w:rFonts w:eastAsia="ArialMT"/>
          <w:szCs w:val="20"/>
        </w:rPr>
        <w:t>.</w:t>
      </w:r>
    </w:p>
    <w:p w:rsidR="004916E8" w:rsidRPr="004916E8" w:rsidRDefault="004916E8" w:rsidP="004916E8">
      <w:pPr>
        <w:spacing w:line="240" w:lineRule="auto"/>
        <w:rPr>
          <w:rFonts w:eastAsia="ArialMT"/>
          <w:szCs w:val="20"/>
        </w:rPr>
      </w:pPr>
      <w:r>
        <w:rPr>
          <w:rFonts w:eastAsia="ArialMT"/>
          <w:szCs w:val="20"/>
        </w:rPr>
        <w:t>5. Технический сервисный центр в РФ</w:t>
      </w:r>
    </w:p>
    <w:p w:rsidR="000964BA" w:rsidRPr="00A10370" w:rsidRDefault="000964BA" w:rsidP="000964BA"/>
    <w:p w:rsidR="000C016E" w:rsidRPr="00A10370" w:rsidRDefault="000C016E" w:rsidP="000C016E">
      <w:pPr>
        <w:widowControl/>
        <w:suppressAutoHyphens w:val="0"/>
        <w:snapToGrid/>
        <w:spacing w:after="200" w:line="360" w:lineRule="auto"/>
        <w:ind w:left="284" w:firstLine="0"/>
        <w:rPr>
          <w:rFonts w:eastAsia="Calibri"/>
          <w:b/>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BC1BEC">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BC1BEC">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65451C" w:rsidRPr="00A10370" w:rsidRDefault="0065451C" w:rsidP="00733AE7">
      <w:pPr>
        <w:widowControl/>
        <w:suppressAutoHyphens w:val="0"/>
        <w:snapToGrid/>
        <w:spacing w:after="200" w:line="276" w:lineRule="auto"/>
        <w:ind w:firstLine="0"/>
        <w:jc w:val="left"/>
      </w:pPr>
    </w:p>
    <w:sectPr w:rsidR="0065451C" w:rsidRPr="00A10370"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7C" w:rsidRDefault="00822B7C">
      <w:pPr>
        <w:spacing w:line="240" w:lineRule="auto"/>
      </w:pPr>
      <w:r>
        <w:separator/>
      </w:r>
    </w:p>
  </w:endnote>
  <w:endnote w:type="continuationSeparator" w:id="0">
    <w:p w:rsidR="00822B7C" w:rsidRDefault="00822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52" w:rsidRDefault="00B46D5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46D52" w:rsidRDefault="00B46D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52" w:rsidRDefault="00B46D5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52" w:rsidRDefault="00B46D5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7C" w:rsidRDefault="00822B7C">
      <w:pPr>
        <w:spacing w:line="240" w:lineRule="auto"/>
      </w:pPr>
      <w:r>
        <w:separator/>
      </w:r>
    </w:p>
  </w:footnote>
  <w:footnote w:type="continuationSeparator" w:id="0">
    <w:p w:rsidR="00822B7C" w:rsidRDefault="00822B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3"/>
  </w:num>
  <w:num w:numId="2">
    <w:abstractNumId w:val="34"/>
  </w:num>
  <w:num w:numId="3">
    <w:abstractNumId w:val="0"/>
  </w:num>
  <w:num w:numId="4">
    <w:abstractNumId w:val="17"/>
  </w:num>
  <w:num w:numId="5">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6"/>
  </w:num>
  <w:num w:numId="14">
    <w:abstractNumId w:val="12"/>
  </w:num>
  <w:num w:numId="15">
    <w:abstractNumId w:val="5"/>
  </w:num>
  <w:num w:numId="16">
    <w:abstractNumId w:val="39"/>
  </w:num>
  <w:num w:numId="17">
    <w:abstractNumId w:val="27"/>
  </w:num>
  <w:num w:numId="18">
    <w:abstractNumId w:val="38"/>
  </w:num>
  <w:num w:numId="19">
    <w:abstractNumId w:val="20"/>
  </w:num>
  <w:num w:numId="20">
    <w:abstractNumId w:val="26"/>
  </w:num>
  <w:num w:numId="21">
    <w:abstractNumId w:val="29"/>
  </w:num>
  <w:num w:numId="22">
    <w:abstractNumId w:val="33"/>
  </w:num>
  <w:num w:numId="23">
    <w:abstractNumId w:val="16"/>
  </w:num>
  <w:num w:numId="24">
    <w:abstractNumId w:val="21"/>
  </w:num>
  <w:num w:numId="25">
    <w:abstractNumId w:val="15"/>
  </w:num>
  <w:num w:numId="26">
    <w:abstractNumId w:val="9"/>
  </w:num>
  <w:num w:numId="27">
    <w:abstractNumId w:val="24"/>
  </w:num>
  <w:num w:numId="28">
    <w:abstractNumId w:val="28"/>
  </w:num>
  <w:num w:numId="29">
    <w:abstractNumId w:val="37"/>
  </w:num>
  <w:num w:numId="30">
    <w:abstractNumId w:val="13"/>
  </w:num>
  <w:num w:numId="31">
    <w:abstractNumId w:val="22"/>
  </w:num>
  <w:num w:numId="32">
    <w:abstractNumId w:val="18"/>
  </w:num>
  <w:num w:numId="33">
    <w:abstractNumId w:val="10"/>
  </w:num>
  <w:num w:numId="34">
    <w:abstractNumId w:val="32"/>
  </w:num>
  <w:num w:numId="35">
    <w:abstractNumId w:val="19"/>
  </w:num>
  <w:num w:numId="36">
    <w:abstractNumId w:val="14"/>
  </w:num>
  <w:num w:numId="37">
    <w:abstractNumId w:val="30"/>
  </w:num>
  <w:num w:numId="38">
    <w:abstractNumId w:val="31"/>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273D"/>
    <w:rsid w:val="0003757D"/>
    <w:rsid w:val="00043899"/>
    <w:rsid w:val="000447E2"/>
    <w:rsid w:val="00044822"/>
    <w:rsid w:val="00051C0F"/>
    <w:rsid w:val="00062538"/>
    <w:rsid w:val="000630F0"/>
    <w:rsid w:val="000637B1"/>
    <w:rsid w:val="00063F41"/>
    <w:rsid w:val="000649D8"/>
    <w:rsid w:val="00072AB5"/>
    <w:rsid w:val="00072D09"/>
    <w:rsid w:val="00075867"/>
    <w:rsid w:val="0007625E"/>
    <w:rsid w:val="00076AFF"/>
    <w:rsid w:val="00082094"/>
    <w:rsid w:val="00083458"/>
    <w:rsid w:val="0008371A"/>
    <w:rsid w:val="0009390A"/>
    <w:rsid w:val="00094BAC"/>
    <w:rsid w:val="000964BA"/>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1E9F"/>
    <w:rsid w:val="00172ED1"/>
    <w:rsid w:val="00173F04"/>
    <w:rsid w:val="001744C3"/>
    <w:rsid w:val="00174D42"/>
    <w:rsid w:val="001800A4"/>
    <w:rsid w:val="001841B2"/>
    <w:rsid w:val="00186473"/>
    <w:rsid w:val="00187057"/>
    <w:rsid w:val="00193E95"/>
    <w:rsid w:val="00194F61"/>
    <w:rsid w:val="00195107"/>
    <w:rsid w:val="001968B9"/>
    <w:rsid w:val="001A0D12"/>
    <w:rsid w:val="001A2BB5"/>
    <w:rsid w:val="001A461A"/>
    <w:rsid w:val="001A618E"/>
    <w:rsid w:val="001B1126"/>
    <w:rsid w:val="001B3CC0"/>
    <w:rsid w:val="001B3FA7"/>
    <w:rsid w:val="001B5AC8"/>
    <w:rsid w:val="001C0A72"/>
    <w:rsid w:val="001C369E"/>
    <w:rsid w:val="001D2F62"/>
    <w:rsid w:val="001D378A"/>
    <w:rsid w:val="001E328C"/>
    <w:rsid w:val="001E7374"/>
    <w:rsid w:val="001F191A"/>
    <w:rsid w:val="001F1B92"/>
    <w:rsid w:val="001F3C26"/>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575CF"/>
    <w:rsid w:val="00266E1E"/>
    <w:rsid w:val="0027498C"/>
    <w:rsid w:val="00280EE3"/>
    <w:rsid w:val="00281BD9"/>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71D3"/>
    <w:rsid w:val="002D7A21"/>
    <w:rsid w:val="002F1630"/>
    <w:rsid w:val="002F382E"/>
    <w:rsid w:val="002F3D4A"/>
    <w:rsid w:val="00302DE4"/>
    <w:rsid w:val="003044D2"/>
    <w:rsid w:val="003044DC"/>
    <w:rsid w:val="0030499D"/>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38B"/>
    <w:rsid w:val="003929BD"/>
    <w:rsid w:val="00396BF0"/>
    <w:rsid w:val="003A57BE"/>
    <w:rsid w:val="003B01ED"/>
    <w:rsid w:val="003B708E"/>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6E8"/>
    <w:rsid w:val="00491DD7"/>
    <w:rsid w:val="00496C09"/>
    <w:rsid w:val="00496CAB"/>
    <w:rsid w:val="004A5864"/>
    <w:rsid w:val="004B4719"/>
    <w:rsid w:val="004C1A0D"/>
    <w:rsid w:val="004C393F"/>
    <w:rsid w:val="004C48AF"/>
    <w:rsid w:val="004C6508"/>
    <w:rsid w:val="004C78F2"/>
    <w:rsid w:val="004D0780"/>
    <w:rsid w:val="004D2E8A"/>
    <w:rsid w:val="004D6609"/>
    <w:rsid w:val="004D684A"/>
    <w:rsid w:val="004E1F03"/>
    <w:rsid w:val="004E3477"/>
    <w:rsid w:val="004E7281"/>
    <w:rsid w:val="004F2133"/>
    <w:rsid w:val="004F4730"/>
    <w:rsid w:val="004F59A2"/>
    <w:rsid w:val="004F6C6F"/>
    <w:rsid w:val="00505B7A"/>
    <w:rsid w:val="00510581"/>
    <w:rsid w:val="005127D2"/>
    <w:rsid w:val="0051395C"/>
    <w:rsid w:val="00515C61"/>
    <w:rsid w:val="00521F48"/>
    <w:rsid w:val="00522EE3"/>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E788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691"/>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134C"/>
    <w:rsid w:val="00705D09"/>
    <w:rsid w:val="00710046"/>
    <w:rsid w:val="0071569C"/>
    <w:rsid w:val="007169C6"/>
    <w:rsid w:val="00716AA3"/>
    <w:rsid w:val="00717F6A"/>
    <w:rsid w:val="0072373C"/>
    <w:rsid w:val="00724A4C"/>
    <w:rsid w:val="00725F15"/>
    <w:rsid w:val="00731EE9"/>
    <w:rsid w:val="007327C4"/>
    <w:rsid w:val="0073294B"/>
    <w:rsid w:val="00733AE7"/>
    <w:rsid w:val="00735541"/>
    <w:rsid w:val="00735B3D"/>
    <w:rsid w:val="00735D58"/>
    <w:rsid w:val="00735E8C"/>
    <w:rsid w:val="00745771"/>
    <w:rsid w:val="00746A36"/>
    <w:rsid w:val="00746B7A"/>
    <w:rsid w:val="007475E8"/>
    <w:rsid w:val="00751CC2"/>
    <w:rsid w:val="00761F2B"/>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C626E"/>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DB8"/>
    <w:rsid w:val="00821F8B"/>
    <w:rsid w:val="00822B7C"/>
    <w:rsid w:val="008248F1"/>
    <w:rsid w:val="008265EF"/>
    <w:rsid w:val="008321F7"/>
    <w:rsid w:val="008327C1"/>
    <w:rsid w:val="0083331B"/>
    <w:rsid w:val="00834996"/>
    <w:rsid w:val="008355E6"/>
    <w:rsid w:val="00837F30"/>
    <w:rsid w:val="00841075"/>
    <w:rsid w:val="00842B7C"/>
    <w:rsid w:val="00843145"/>
    <w:rsid w:val="00846B55"/>
    <w:rsid w:val="00851B16"/>
    <w:rsid w:val="008523C0"/>
    <w:rsid w:val="00853A54"/>
    <w:rsid w:val="00856DFF"/>
    <w:rsid w:val="0086163F"/>
    <w:rsid w:val="0086264B"/>
    <w:rsid w:val="00867213"/>
    <w:rsid w:val="00870B86"/>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0CBB"/>
    <w:rsid w:val="0092253C"/>
    <w:rsid w:val="00923FB9"/>
    <w:rsid w:val="00926775"/>
    <w:rsid w:val="009406AC"/>
    <w:rsid w:val="00940870"/>
    <w:rsid w:val="00941BF4"/>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342A"/>
    <w:rsid w:val="00A74A6C"/>
    <w:rsid w:val="00A76825"/>
    <w:rsid w:val="00A8288F"/>
    <w:rsid w:val="00A84300"/>
    <w:rsid w:val="00A84CB5"/>
    <w:rsid w:val="00AA2825"/>
    <w:rsid w:val="00AA4107"/>
    <w:rsid w:val="00AA5CB9"/>
    <w:rsid w:val="00AB08FB"/>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46BF"/>
    <w:rsid w:val="00B35D04"/>
    <w:rsid w:val="00B36F09"/>
    <w:rsid w:val="00B4200F"/>
    <w:rsid w:val="00B45DA6"/>
    <w:rsid w:val="00B46D52"/>
    <w:rsid w:val="00B507E5"/>
    <w:rsid w:val="00B5367C"/>
    <w:rsid w:val="00B5494D"/>
    <w:rsid w:val="00B600D3"/>
    <w:rsid w:val="00B66D6C"/>
    <w:rsid w:val="00B67A96"/>
    <w:rsid w:val="00B67BCE"/>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1BEC"/>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13BA"/>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A6D9C"/>
    <w:rsid w:val="00CB0886"/>
    <w:rsid w:val="00CB30A2"/>
    <w:rsid w:val="00CB40F3"/>
    <w:rsid w:val="00CB6731"/>
    <w:rsid w:val="00CD2151"/>
    <w:rsid w:val="00CD5F47"/>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22F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7456A"/>
    <w:rsid w:val="00E82BC6"/>
    <w:rsid w:val="00E84E35"/>
    <w:rsid w:val="00EA1EC6"/>
    <w:rsid w:val="00EA25CA"/>
    <w:rsid w:val="00EA3FBB"/>
    <w:rsid w:val="00EA47D5"/>
    <w:rsid w:val="00EA7795"/>
    <w:rsid w:val="00EB0C0A"/>
    <w:rsid w:val="00EB5836"/>
    <w:rsid w:val="00EB6A66"/>
    <w:rsid w:val="00EC2B6E"/>
    <w:rsid w:val="00EC3FEA"/>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B27FC-7F2A-453A-A739-5A4F1E79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28</Pages>
  <Words>11203</Words>
  <Characters>63861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26</cp:revision>
  <cp:lastPrinted>2019-11-20T02:17:00Z</cp:lastPrinted>
  <dcterms:created xsi:type="dcterms:W3CDTF">2019-08-02T05:05:00Z</dcterms:created>
  <dcterms:modified xsi:type="dcterms:W3CDTF">2019-11-26T02:10:00Z</dcterms:modified>
</cp:coreProperties>
</file>