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8C710B" w:rsidRPr="00314FA2">
        <w:rPr>
          <w:rFonts w:eastAsia="Calibri"/>
          <w:b/>
          <w:lang w:eastAsia="en-US"/>
        </w:rPr>
        <w:t>28</w:t>
      </w:r>
      <w:r w:rsidRPr="00AC41C8">
        <w:rPr>
          <w:rFonts w:eastAsia="Calibri"/>
          <w:b/>
          <w:lang w:eastAsia="en-US"/>
        </w:rPr>
        <w:t>»</w:t>
      </w:r>
      <w:r>
        <w:rPr>
          <w:rFonts w:eastAsia="Calibri"/>
          <w:b/>
          <w:lang w:eastAsia="en-US"/>
        </w:rPr>
        <w:t xml:space="preserve"> </w:t>
      </w:r>
      <w:r w:rsidR="00791D3C">
        <w:rPr>
          <w:rFonts w:eastAsia="Calibri"/>
          <w:b/>
          <w:lang w:eastAsia="en-US"/>
        </w:rPr>
        <w:t xml:space="preserve">октября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90F8B" w:rsidRDefault="00954FCF" w:rsidP="00954FCF">
      <w:pPr>
        <w:jc w:val="center"/>
        <w:rPr>
          <w:b/>
          <w:sz w:val="32"/>
          <w:szCs w:val="32"/>
        </w:rPr>
      </w:pPr>
    </w:p>
    <w:p w:rsidR="003921E9" w:rsidRPr="00B90F8B" w:rsidRDefault="003921E9" w:rsidP="003921E9">
      <w:pPr>
        <w:pStyle w:val="a3"/>
        <w:spacing w:after="0"/>
        <w:jc w:val="center"/>
        <w:rPr>
          <w:b/>
          <w:sz w:val="32"/>
          <w:szCs w:val="32"/>
        </w:rPr>
      </w:pPr>
      <w:r w:rsidRPr="00B90F8B">
        <w:rPr>
          <w:b/>
          <w:sz w:val="32"/>
          <w:szCs w:val="32"/>
        </w:rPr>
        <w:t xml:space="preserve">Извещение о проведении запроса котировок в электронной форме на право заключения договора на поставку </w:t>
      </w:r>
      <w:r w:rsidR="00B90F8B" w:rsidRPr="00B90F8B">
        <w:rPr>
          <w:b/>
          <w:sz w:val="32"/>
          <w:szCs w:val="32"/>
        </w:rPr>
        <w:t xml:space="preserve">установки </w:t>
      </w:r>
      <w:proofErr w:type="spellStart"/>
      <w:r w:rsidR="00B90F8B" w:rsidRPr="00B90F8B">
        <w:rPr>
          <w:b/>
          <w:sz w:val="32"/>
          <w:szCs w:val="32"/>
        </w:rPr>
        <w:t>свивки</w:t>
      </w:r>
      <w:proofErr w:type="spellEnd"/>
      <w:r w:rsidR="00B90F8B" w:rsidRPr="00B90F8B">
        <w:rPr>
          <w:b/>
          <w:sz w:val="32"/>
          <w:szCs w:val="32"/>
        </w:rPr>
        <w:t xml:space="preserve"> проводов в количестве 1 штуки, выполнение пусконаладочных работ, проведения инструктажа</w:t>
      </w:r>
      <w:r w:rsidR="00B90F8B" w:rsidRPr="00B90F8B">
        <w:rPr>
          <w:b/>
          <w:sz w:val="32"/>
          <w:szCs w:val="32"/>
          <w:lang w:val="ru-RU"/>
        </w:rPr>
        <w:t xml:space="preserve"> </w:t>
      </w:r>
      <w:r w:rsidR="00E96C9B" w:rsidRPr="00B90F8B">
        <w:rPr>
          <w:b/>
          <w:sz w:val="32"/>
          <w:szCs w:val="32"/>
          <w:lang w:val="ru-RU"/>
        </w:rPr>
        <w:t xml:space="preserve">для нужд </w:t>
      </w:r>
      <w:r w:rsidRPr="00B90F8B">
        <w:rPr>
          <w:b/>
          <w:sz w:val="32"/>
          <w:szCs w:val="32"/>
        </w:rPr>
        <w:t xml:space="preserve">АО «НПО НИИИП – </w:t>
      </w:r>
      <w:proofErr w:type="spellStart"/>
      <w:r w:rsidRPr="00B90F8B">
        <w:rPr>
          <w:b/>
          <w:sz w:val="32"/>
          <w:szCs w:val="32"/>
        </w:rPr>
        <w:t>НЗиК</w:t>
      </w:r>
      <w:proofErr w:type="spellEnd"/>
      <w:r w:rsidRPr="00B90F8B">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3921E9" w:rsidRPr="00FC703C" w:rsidRDefault="003921E9" w:rsidP="003921E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F8252A">
            <w:pPr>
              <w:keepNext/>
              <w:keepLines/>
              <w:suppressLineNumbers/>
              <w:spacing w:line="240" w:lineRule="auto"/>
              <w:ind w:firstLine="0"/>
              <w:rPr>
                <w:b/>
                <w:bCs/>
                <w:sz w:val="22"/>
                <w:szCs w:val="22"/>
              </w:rPr>
            </w:pPr>
            <w:r w:rsidRPr="003921E9">
              <w:rPr>
                <w:b/>
                <w:sz w:val="22"/>
                <w:szCs w:val="22"/>
              </w:rPr>
              <w:t xml:space="preserve">Предмет договора с указанием количества поставляемого товара (объема выполняемых работ, оказываемых услуг): </w:t>
            </w:r>
            <w:r w:rsidRPr="00B90F8B">
              <w:t xml:space="preserve">Поставка </w:t>
            </w:r>
            <w:r w:rsidR="00B90F8B" w:rsidRPr="00B90F8B">
              <w:t xml:space="preserve">установки </w:t>
            </w:r>
            <w:proofErr w:type="spellStart"/>
            <w:r w:rsidR="00B90F8B" w:rsidRPr="00B90F8B">
              <w:t>свивки</w:t>
            </w:r>
            <w:proofErr w:type="spellEnd"/>
            <w:r w:rsidR="00B90F8B" w:rsidRPr="00B90F8B">
              <w:t xml:space="preserve"> проводов в количестве 1 штуки, выполнение пусконаладочных работ, проведения инструктажа</w:t>
            </w:r>
            <w:r w:rsidRPr="00B90F8B">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Pr>
                <w:b/>
                <w:bCs/>
                <w:lang w:val="ru-RU"/>
              </w:rPr>
              <w:t>поставки товара (</w:t>
            </w:r>
            <w:r w:rsidRPr="00FC703C">
              <w:rPr>
                <w:b/>
                <w:bCs/>
              </w:rPr>
              <w:t>выполнения работ</w:t>
            </w:r>
            <w:r>
              <w:rPr>
                <w:b/>
                <w:bCs/>
                <w:lang w:val="ru-RU"/>
              </w:rPr>
              <w:t>, оказания услуг)</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3921E9" w:rsidRPr="00340F24" w:rsidRDefault="003921E9" w:rsidP="003921E9">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B90F8B">
              <w:rPr>
                <w:rFonts w:eastAsiaTheme="minorEastAsia"/>
                <w:lang w:eastAsia="ru-RU"/>
              </w:rPr>
              <w:t>31</w:t>
            </w:r>
            <w:r>
              <w:rPr>
                <w:rFonts w:eastAsiaTheme="minorEastAsia"/>
                <w:lang w:eastAsia="ru-RU"/>
              </w:rPr>
              <w:t>»</w:t>
            </w:r>
            <w:r w:rsidRPr="00340F24">
              <w:rPr>
                <w:rFonts w:eastAsiaTheme="minorEastAsia"/>
                <w:lang w:eastAsia="ru-RU"/>
              </w:rPr>
              <w:t xml:space="preserve"> </w:t>
            </w:r>
            <w:r w:rsidR="00B90F8B">
              <w:rPr>
                <w:rFonts w:eastAsiaTheme="minorEastAsia"/>
                <w:lang w:eastAsia="ru-RU"/>
              </w:rPr>
              <w:t>января</w:t>
            </w:r>
            <w:r w:rsidRPr="00340F24">
              <w:rPr>
                <w:rFonts w:eastAsiaTheme="minorEastAsia"/>
                <w:lang w:eastAsia="ru-RU"/>
              </w:rPr>
              <w:t xml:space="preserve"> 20</w:t>
            </w:r>
            <w:r w:rsidR="00B90F8B">
              <w:rPr>
                <w:rFonts w:eastAsiaTheme="minorEastAsia"/>
                <w:lang w:eastAsia="ru-RU"/>
              </w:rPr>
              <w:t>20</w:t>
            </w:r>
            <w:r w:rsidRPr="00340F24">
              <w:rPr>
                <w:rFonts w:eastAsiaTheme="minorEastAsia"/>
                <w:lang w:eastAsia="ru-RU"/>
              </w:rPr>
              <w:t xml:space="preserve"> года</w:t>
            </w:r>
            <w:r w:rsidR="00B90F8B">
              <w:rPr>
                <w:rFonts w:eastAsiaTheme="minorEastAsia"/>
                <w:lang w:eastAsia="ru-RU"/>
              </w:rPr>
              <w:t>.</w:t>
            </w:r>
          </w:p>
          <w:p w:rsidR="003921E9" w:rsidRDefault="003921E9" w:rsidP="003921E9">
            <w:pPr>
              <w:spacing w:line="240" w:lineRule="auto"/>
              <w:ind w:firstLine="0"/>
              <w:jc w:val="left"/>
              <w:rPr>
                <w:rFonts w:eastAsiaTheme="minorEastAsia"/>
                <w:lang w:eastAsia="ru-RU"/>
              </w:rPr>
            </w:pPr>
            <w:r w:rsidRPr="00340F24">
              <w:rPr>
                <w:rFonts w:eastAsiaTheme="minorEastAsia"/>
                <w:lang w:eastAsia="ru-RU"/>
              </w:rPr>
              <w:t xml:space="preserve">- Срок пусконаладочных работ </w:t>
            </w:r>
            <w:r w:rsidR="00BC1871">
              <w:rPr>
                <w:rFonts w:eastAsiaTheme="minorEastAsia"/>
                <w:lang w:eastAsia="ru-RU"/>
              </w:rPr>
              <w:t xml:space="preserve"> в течение </w:t>
            </w:r>
            <w:r w:rsidR="00B90F8B">
              <w:rPr>
                <w:rFonts w:eastAsiaTheme="minorEastAsia"/>
                <w:lang w:eastAsia="ru-RU"/>
              </w:rPr>
              <w:t>2 (двух</w:t>
            </w:r>
            <w:r w:rsidR="00BC1871">
              <w:rPr>
                <w:rFonts w:eastAsiaTheme="minorEastAsia"/>
                <w:lang w:eastAsia="ru-RU"/>
              </w:rPr>
              <w:t xml:space="preserve">) </w:t>
            </w:r>
            <w:r w:rsidR="00227857">
              <w:rPr>
                <w:rFonts w:eastAsiaTheme="minorEastAsia"/>
                <w:lang w:eastAsia="ru-RU"/>
              </w:rPr>
              <w:t>дней</w:t>
            </w:r>
            <w:r w:rsidR="00BC1871">
              <w:rPr>
                <w:rFonts w:eastAsiaTheme="minorEastAsia"/>
                <w:lang w:eastAsia="ru-RU"/>
              </w:rPr>
              <w:t xml:space="preserve"> со дня прибытия сервисных инженеров</w:t>
            </w:r>
            <w:r w:rsidR="00B90F8B">
              <w:rPr>
                <w:rFonts w:eastAsiaTheme="minorEastAsia"/>
                <w:lang w:eastAsia="ru-RU"/>
              </w:rPr>
              <w:t>.</w:t>
            </w:r>
          </w:p>
          <w:p w:rsidR="00147C93" w:rsidRDefault="003921E9" w:rsidP="00B90F8B">
            <w:pPr>
              <w:pStyle w:val="a3"/>
              <w:spacing w:after="0"/>
              <w:rPr>
                <w:lang w:val="ru-RU"/>
              </w:rPr>
            </w:pPr>
            <w:r>
              <w:rPr>
                <w:rFonts w:eastAsiaTheme="minorEastAsia"/>
                <w:lang w:eastAsia="ru-RU"/>
              </w:rPr>
              <w:t>- Срок проведения инструктажа –</w:t>
            </w:r>
            <w:r w:rsidR="00B90F8B">
              <w:rPr>
                <w:rFonts w:eastAsiaTheme="minorEastAsia"/>
                <w:lang w:eastAsia="ru-RU"/>
              </w:rPr>
              <w:t xml:space="preserve"> </w:t>
            </w:r>
            <w:r w:rsidR="00C07F14" w:rsidRPr="00995A6E">
              <w:t>во время проведения пусконаладочных работ</w:t>
            </w:r>
            <w:r w:rsidR="00C07F14">
              <w:rPr>
                <w:lang w:val="ru-RU"/>
              </w:rPr>
              <w:t>.</w:t>
            </w:r>
          </w:p>
          <w:p w:rsidR="00C07F14" w:rsidRPr="00C07F14" w:rsidRDefault="00C07F14" w:rsidP="00B90F8B">
            <w:pPr>
              <w:pStyle w:val="a3"/>
              <w:spacing w:after="0"/>
              <w:rPr>
                <w:b/>
                <w:sz w:val="22"/>
                <w:szCs w:val="22"/>
                <w:lang w:val="ru-RU"/>
              </w:rPr>
            </w:pPr>
            <w:bookmarkStart w:id="0" w:name="_GoBack"/>
            <w:bookmarkEnd w:id="0"/>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940870" w:rsidRDefault="003921E9" w:rsidP="003921E9">
            <w:pPr>
              <w:pStyle w:val="a3"/>
              <w:spacing w:after="0"/>
              <w:rPr>
                <w:color w:val="FF0000"/>
                <w:sz w:val="22"/>
                <w:szCs w:val="22"/>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B90F8B">
              <w:t>2 891 840</w:t>
            </w:r>
            <w:r w:rsidRPr="00BD5E2A">
              <w:t xml:space="preserve"> (</w:t>
            </w:r>
            <w:r w:rsidR="00B90F8B">
              <w:t>два миллиона восемьсот девяносто одна тысяча восемьсот сорок</w:t>
            </w:r>
            <w:r w:rsidRPr="00BD5E2A">
              <w:t>) рублей 00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3921E9" w:rsidP="003921E9">
            <w:pPr>
              <w:pStyle w:val="a3"/>
              <w:spacing w:after="0"/>
              <w:rPr>
                <w:sz w:val="22"/>
                <w:szCs w:val="22"/>
                <w:lang w:val="ru-RU"/>
              </w:rPr>
            </w:pPr>
            <w:r w:rsidRPr="00FC703C">
              <w:t xml:space="preserve">Начальная (максимальная) цена включает в себя: </w:t>
            </w:r>
            <w:r>
              <w:rPr>
                <w:lang w:val="ru-RU"/>
              </w:rPr>
              <w:t>стоимость оборудования, расходы на доставку до Заказчика, упаковку, проведение пусконаладочных</w:t>
            </w:r>
            <w:r w:rsidR="00B90F8B">
              <w:rPr>
                <w:lang w:val="ru-RU"/>
              </w:rPr>
              <w:t xml:space="preserve"> работ и инструктажа персонала</w:t>
            </w:r>
            <w:r w:rsidRPr="00FC703C">
              <w:t>, а также уплату налогов и других обязательных платежей, НДС 20 %.</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lastRenderedPageBreak/>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E86EE2">
        <w:trPr>
          <w:trHeight w:val="87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E86EE2">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Default="00227857" w:rsidP="003921E9">
            <w:pPr>
              <w:pStyle w:val="a3"/>
              <w:spacing w:after="0"/>
              <w:rPr>
                <w:rFonts w:eastAsiaTheme="minorEastAsia"/>
                <w:lang w:val="ru-RU"/>
              </w:rPr>
            </w:pPr>
            <w:r>
              <w:rPr>
                <w:rFonts w:eastAsiaTheme="minorEastAsia"/>
                <w:lang w:val="ru-RU"/>
              </w:rPr>
              <w:t>14.2. Гарантийный срок эксплуатации не менее 12 месяцев</w:t>
            </w:r>
          </w:p>
          <w:p w:rsidR="00227857" w:rsidRPr="00940870" w:rsidRDefault="00227857" w:rsidP="00B90F8B">
            <w:pPr>
              <w:pStyle w:val="a3"/>
              <w:spacing w:after="0"/>
              <w:rPr>
                <w:sz w:val="22"/>
                <w:szCs w:val="22"/>
              </w:rPr>
            </w:pPr>
            <w:r>
              <w:rPr>
                <w:rFonts w:eastAsiaTheme="minorEastAsia"/>
                <w:lang w:val="ru-RU"/>
              </w:rPr>
              <w:t>14.3. Дата изготовления не ранее 201</w:t>
            </w:r>
            <w:r w:rsidR="00B90F8B">
              <w:rPr>
                <w:rFonts w:eastAsiaTheme="minorEastAsia"/>
                <w:lang w:val="ru-RU"/>
              </w:rPr>
              <w:t>9</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940870">
              <w:rPr>
                <w:color w:val="000000"/>
                <w:sz w:val="22"/>
                <w:szCs w:val="22"/>
                <w:lang w:val="ru-RU"/>
              </w:rPr>
              <w:lastRenderedPageBreak/>
              <w:t xml:space="preserve">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791D3C">
              <w:rPr>
                <w:rFonts w:eastAsiaTheme="minorHAnsi"/>
                <w:sz w:val="22"/>
                <w:szCs w:val="22"/>
                <w:lang w:eastAsia="en-US"/>
              </w:rPr>
              <w:t xml:space="preserve"> </w:t>
            </w:r>
            <w:r w:rsidR="00791D3C" w:rsidRPr="006B50C9">
              <w:t>В случае если участник не является субъектом малого и среднего предпринимательства</w:t>
            </w:r>
            <w:r w:rsidR="00791D3C">
              <w:t>,</w:t>
            </w:r>
            <w:r w:rsidR="00791D3C" w:rsidRPr="006B50C9">
              <w:t xml:space="preserve"> указанные документы не предоставляются.</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E86EE2" w:rsidRDefault="00227857" w:rsidP="00BF6DDA">
            <w:pPr>
              <w:pStyle w:val="af2"/>
              <w:autoSpaceDE w:val="0"/>
              <w:autoSpaceDN w:val="0"/>
              <w:adjustRightInd w:val="0"/>
              <w:spacing w:after="0" w:line="240" w:lineRule="auto"/>
              <w:ind w:left="0"/>
              <w:jc w:val="both"/>
              <w:rPr>
                <w:rFonts w:ascii="Times New Roman" w:hAnsi="Times New Roman"/>
                <w:b/>
                <w:bCs/>
              </w:rPr>
            </w:pPr>
            <w:r w:rsidRPr="00E86EE2">
              <w:rPr>
                <w:rFonts w:ascii="Times New Roman" w:hAnsi="Times New Roman"/>
              </w:rPr>
              <w:t xml:space="preserve">21.5. Оценка и сопоставление заявок на участие в </w:t>
            </w:r>
            <w:r w:rsidRPr="00E86EE2">
              <w:rPr>
                <w:rFonts w:ascii="Times New Roman" w:eastAsiaTheme="minorEastAsia" w:hAnsi="Times New Roman"/>
                <w:lang w:eastAsia="ko-KR"/>
              </w:rPr>
              <w:t>запросе котировок</w:t>
            </w:r>
            <w:r w:rsidRPr="00E86EE2">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BF6DDA">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proofErr w:type="spellStart"/>
            <w:r>
              <w:rPr>
                <w:color w:val="000000"/>
                <w:sz w:val="22"/>
                <w:szCs w:val="22"/>
              </w:rPr>
              <w:t>Продавец</w:t>
            </w:r>
            <w:r w:rsidRPr="00940870">
              <w:rPr>
                <w:color w:val="000000"/>
                <w:sz w:val="22"/>
                <w:szCs w:val="22"/>
              </w:rPr>
              <w:t>а</w:t>
            </w:r>
            <w:proofErr w:type="spellEnd"/>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передает </w:t>
            </w:r>
            <w:r w:rsidR="00791D3C">
              <w:rPr>
                <w:sz w:val="22"/>
                <w:szCs w:val="22"/>
              </w:rPr>
              <w:t>Покупателю</w:t>
            </w:r>
            <w:r w:rsidRPr="00940870">
              <w:rPr>
                <w:sz w:val="22"/>
                <w:szCs w:val="22"/>
              </w:rPr>
              <w:t xml:space="preserve"> 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791D3C">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791D3C">
              <w:rPr>
                <w:sz w:val="22"/>
                <w:szCs w:val="22"/>
              </w:rPr>
              <w:t>Покупателе</w:t>
            </w:r>
            <w:r w:rsidRPr="00940870">
              <w:rPr>
                <w:sz w:val="22"/>
                <w:szCs w:val="22"/>
              </w:rPr>
              <w:t>м.</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8C710B" w:rsidRPr="008C710B">
              <w:rPr>
                <w:color w:val="000000"/>
                <w:sz w:val="22"/>
                <w:szCs w:val="22"/>
              </w:rPr>
              <w:t>06</w:t>
            </w:r>
            <w:r w:rsidRPr="00940870">
              <w:rPr>
                <w:color w:val="000000"/>
                <w:sz w:val="22"/>
                <w:szCs w:val="22"/>
              </w:rPr>
              <w:t xml:space="preserve">» </w:t>
            </w:r>
            <w:r w:rsidR="008C710B">
              <w:rPr>
                <w:color w:val="000000"/>
                <w:sz w:val="22"/>
                <w:szCs w:val="22"/>
              </w:rPr>
              <w:t>ноября</w:t>
            </w:r>
            <w:r w:rsidR="00DD4A2C">
              <w:rPr>
                <w:color w:val="000000"/>
                <w:sz w:val="22"/>
                <w:szCs w:val="22"/>
              </w:rPr>
              <w:t xml:space="preserve"> </w:t>
            </w:r>
            <w:r w:rsidRPr="00940870">
              <w:rPr>
                <w:color w:val="000000"/>
                <w:sz w:val="22"/>
                <w:szCs w:val="22"/>
              </w:rPr>
              <w:t xml:space="preserve">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8C710B">
              <w:rPr>
                <w:color w:val="000000"/>
                <w:sz w:val="22"/>
                <w:szCs w:val="22"/>
              </w:rPr>
              <w:t>11</w:t>
            </w:r>
            <w:r w:rsidRPr="00940870">
              <w:rPr>
                <w:color w:val="000000"/>
                <w:sz w:val="22"/>
                <w:szCs w:val="22"/>
              </w:rPr>
              <w:t xml:space="preserve">» </w:t>
            </w:r>
            <w:r w:rsidR="008C710B">
              <w:rPr>
                <w:color w:val="000000"/>
                <w:sz w:val="22"/>
                <w:szCs w:val="22"/>
              </w:rPr>
              <w:t>ноября</w:t>
            </w:r>
            <w:r w:rsidRPr="00940870">
              <w:rPr>
                <w:color w:val="000000"/>
                <w:sz w:val="22"/>
                <w:szCs w:val="22"/>
              </w:rPr>
              <w:t xml:space="preserve"> 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00600CB4">
        <w:rPr>
          <w:sz w:val="22"/>
          <w:szCs w:val="22"/>
        </w:rPr>
        <w:t>Продавец</w:t>
      </w:r>
      <w:r w:rsidRPr="00162A4E">
        <w:rPr>
          <w:sz w:val="22"/>
          <w:szCs w:val="22"/>
        </w:rPr>
        <w:t>ов</w:t>
      </w:r>
      <w:proofErr w:type="spellEnd"/>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 </w:t>
      </w:r>
      <w:proofErr w:type="gramStart"/>
      <w:r w:rsidRPr="00BC1871">
        <w:rPr>
          <w:rFonts w:eastAsiaTheme="minorHAnsi"/>
          <w:sz w:val="23"/>
          <w:szCs w:val="23"/>
          <w:lang w:eastAsia="en-US"/>
        </w:rPr>
        <w:t xml:space="preserve">Продавец обязуется передать </w:t>
      </w:r>
      <w:r w:rsidR="00DD4A2C">
        <w:rPr>
          <w:sz w:val="22"/>
          <w:szCs w:val="22"/>
        </w:rPr>
        <w:t xml:space="preserve">установки </w:t>
      </w:r>
      <w:proofErr w:type="spellStart"/>
      <w:r w:rsidR="00DD4A2C">
        <w:rPr>
          <w:sz w:val="22"/>
          <w:szCs w:val="22"/>
        </w:rPr>
        <w:t>свивки</w:t>
      </w:r>
      <w:proofErr w:type="spellEnd"/>
      <w:r w:rsidR="00DD4A2C">
        <w:rPr>
          <w:sz w:val="22"/>
          <w:szCs w:val="22"/>
        </w:rPr>
        <w:t xml:space="preserve"> проводов</w:t>
      </w:r>
      <w:r w:rsidR="00227857">
        <w:rPr>
          <w:sz w:val="22"/>
          <w:szCs w:val="22"/>
        </w:rPr>
        <w:t xml:space="preserve"> (модель___________)</w:t>
      </w:r>
      <w:r w:rsidR="00227857" w:rsidRPr="00227857">
        <w:rPr>
          <w:sz w:val="22"/>
          <w:szCs w:val="22"/>
        </w:rPr>
        <w:t xml:space="preserve">, </w:t>
      </w:r>
      <w:r w:rsidRPr="00BC1871">
        <w:rPr>
          <w:rFonts w:eastAsiaTheme="minorHAnsi"/>
          <w:sz w:val="23"/>
          <w:szCs w:val="23"/>
          <w:lang w:eastAsia="en-US"/>
        </w:rPr>
        <w:t xml:space="preserve">в количестве </w:t>
      </w:r>
      <w:r w:rsidR="00314FA2">
        <w:rPr>
          <w:rFonts w:eastAsiaTheme="minorHAnsi"/>
          <w:sz w:val="23"/>
          <w:szCs w:val="23"/>
          <w:lang w:eastAsia="en-US"/>
        </w:rPr>
        <w:t>1</w:t>
      </w:r>
      <w:r w:rsidR="00227857">
        <w:rPr>
          <w:rFonts w:eastAsiaTheme="minorHAnsi"/>
          <w:sz w:val="23"/>
          <w:szCs w:val="23"/>
          <w:lang w:eastAsia="en-US"/>
        </w:rPr>
        <w:t xml:space="preserve"> штук</w:t>
      </w:r>
      <w:r w:rsidR="00314FA2">
        <w:rPr>
          <w:rFonts w:eastAsiaTheme="minorHAnsi"/>
          <w:sz w:val="23"/>
          <w:szCs w:val="23"/>
          <w:lang w:eastAsia="en-US"/>
        </w:rPr>
        <w:t>и</w:t>
      </w:r>
      <w:r w:rsidRPr="00BC1871">
        <w:rPr>
          <w:rFonts w:eastAsiaTheme="minorHAnsi"/>
          <w:sz w:val="23"/>
          <w:szCs w:val="23"/>
          <w:lang w:eastAsia="en-US"/>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 Поставка Оборудования осуществляется за счёт и силами Продавца в адрес Покупателя: 630015, г. Новосибирск, ул. Планетная, д. 32.</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Pr="00BC1871">
        <w:rPr>
          <w:rFonts w:eastAsiaTheme="minorHAnsi"/>
          <w:sz w:val="23"/>
          <w:szCs w:val="23"/>
          <w:lang w:eastAsia="en-US"/>
        </w:rPr>
        <w:t>«</w:t>
      </w:r>
      <w:r w:rsidR="00DD4A2C">
        <w:rPr>
          <w:rFonts w:eastAsiaTheme="minorHAnsi"/>
          <w:sz w:val="23"/>
          <w:szCs w:val="23"/>
          <w:lang w:eastAsia="en-US"/>
        </w:rPr>
        <w:t>31</w:t>
      </w:r>
      <w:r w:rsidRPr="00BC1871">
        <w:rPr>
          <w:rFonts w:eastAsiaTheme="minorHAnsi"/>
          <w:sz w:val="23"/>
          <w:szCs w:val="23"/>
          <w:lang w:eastAsia="en-US"/>
        </w:rPr>
        <w:t xml:space="preserve">» </w:t>
      </w:r>
      <w:r w:rsidR="00DD4A2C">
        <w:rPr>
          <w:rFonts w:eastAsiaTheme="minorHAnsi"/>
          <w:sz w:val="23"/>
          <w:szCs w:val="23"/>
          <w:lang w:eastAsia="en-US"/>
        </w:rPr>
        <w:t>января</w:t>
      </w:r>
      <w:r w:rsidRPr="00BC1871">
        <w:rPr>
          <w:rFonts w:eastAsiaTheme="minorHAnsi"/>
          <w:sz w:val="23"/>
          <w:szCs w:val="23"/>
          <w:lang w:eastAsia="en-US"/>
        </w:rPr>
        <w:t xml:space="preserve"> 20</w:t>
      </w:r>
      <w:r w:rsidR="00DD4A2C">
        <w:rPr>
          <w:rFonts w:eastAsiaTheme="minorHAnsi"/>
          <w:sz w:val="23"/>
          <w:szCs w:val="23"/>
          <w:lang w:eastAsia="en-US"/>
        </w:rPr>
        <w:t>20</w:t>
      </w:r>
      <w:r w:rsidRPr="00BC1871">
        <w:rPr>
          <w:rFonts w:eastAsiaTheme="minorHAnsi"/>
          <w:sz w:val="23"/>
          <w:szCs w:val="23"/>
          <w:lang w:eastAsia="en-US"/>
        </w:rPr>
        <w:t xml:space="preserve"> г.</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Риски случайной порчи, гибели и/или утраты Оборудования переходят от Продавца к Покупателю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согласно п. 11.1.1.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3.2. Доставка осуществляется </w:t>
      </w:r>
      <w:r w:rsidR="009F24C0" w:rsidRPr="00BC1871">
        <w:rPr>
          <w:rFonts w:eastAsiaTheme="minorHAnsi"/>
          <w:sz w:val="23"/>
          <w:szCs w:val="23"/>
          <w:lang w:eastAsia="en-US"/>
        </w:rPr>
        <w:t>____________</w:t>
      </w:r>
      <w:r w:rsidRPr="00BC1871">
        <w:rPr>
          <w:rFonts w:eastAsiaTheme="minorHAnsi"/>
          <w:sz w:val="23"/>
          <w:szCs w:val="23"/>
          <w:lang w:eastAsia="en-US"/>
        </w:rPr>
        <w:t xml:space="preserve">  транспортом.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201</w:t>
      </w:r>
      <w:r w:rsidR="0017633D">
        <w:rPr>
          <w:rFonts w:eastAsiaTheme="minorHAnsi"/>
          <w:sz w:val="23"/>
          <w:szCs w:val="23"/>
          <w:lang w:eastAsia="en-US"/>
        </w:rPr>
        <w:t>9</w:t>
      </w:r>
      <w:r w:rsidRPr="00BC1871">
        <w:rPr>
          <w:rFonts w:eastAsiaTheme="minorHAnsi"/>
          <w:sz w:val="23"/>
          <w:szCs w:val="23"/>
          <w:lang w:eastAsia="en-US"/>
        </w:rPr>
        <w:t xml:space="preserve"> года.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4.1.  Оплата Оборудования и Работ согласно п. 2.1. Договора на сумму в размере __________ рублей, в том числе НДС </w:t>
      </w:r>
      <w:r w:rsidR="00A25ED0" w:rsidRPr="00BC1871">
        <w:rPr>
          <w:rFonts w:eastAsiaTheme="minorHAnsi"/>
          <w:sz w:val="23"/>
          <w:szCs w:val="23"/>
          <w:lang w:eastAsia="en-US"/>
        </w:rPr>
        <w:t>20</w:t>
      </w:r>
      <w:r w:rsidRPr="00BC1871">
        <w:rPr>
          <w:rFonts w:eastAsiaTheme="minorHAnsi"/>
          <w:sz w:val="23"/>
          <w:szCs w:val="23"/>
          <w:lang w:eastAsia="en-US"/>
        </w:rPr>
        <w:t xml:space="preserve"> % в размере __________ рублей, производится в несколько этапов следующим образом:</w:t>
      </w:r>
    </w:p>
    <w:p w:rsidR="001C0A72" w:rsidRPr="00BC1871" w:rsidRDefault="001C0A72" w:rsidP="007A5682">
      <w:pPr>
        <w:tabs>
          <w:tab w:val="left" w:pos="9720"/>
        </w:tabs>
        <w:spacing w:line="240" w:lineRule="auto"/>
        <w:ind w:firstLine="567"/>
        <w:rPr>
          <w:rFonts w:eastAsiaTheme="minorEastAsia"/>
          <w:sz w:val="23"/>
          <w:szCs w:val="23"/>
        </w:rPr>
      </w:pPr>
      <w:r w:rsidRPr="00BC1871">
        <w:rPr>
          <w:rFonts w:eastAsiaTheme="minorHAnsi"/>
          <w:sz w:val="23"/>
          <w:szCs w:val="23"/>
          <w:lang w:eastAsia="en-US"/>
        </w:rPr>
        <w:t xml:space="preserve">4.1.1. </w:t>
      </w:r>
      <w:r w:rsidR="00A25ED0" w:rsidRPr="00BC1871">
        <w:rPr>
          <w:rFonts w:eastAsiaTheme="minorEastAsia"/>
          <w:sz w:val="23"/>
          <w:szCs w:val="23"/>
        </w:rPr>
        <w:t xml:space="preserve">Первый платеж – оплата за поставленное Оборудование на сумму </w:t>
      </w:r>
      <w:proofErr w:type="gramStart"/>
      <w:r w:rsidR="00A25ED0" w:rsidRPr="00BC1871">
        <w:rPr>
          <w:rFonts w:eastAsiaTheme="minorEastAsia"/>
          <w:sz w:val="23"/>
          <w:szCs w:val="23"/>
        </w:rPr>
        <w:t>в</w:t>
      </w:r>
      <w:proofErr w:type="gramEnd"/>
      <w:r w:rsidR="00A25ED0" w:rsidRPr="00BC1871">
        <w:rPr>
          <w:rFonts w:eastAsiaTheme="minorEastAsia"/>
          <w:sz w:val="23"/>
          <w:szCs w:val="23"/>
        </w:rPr>
        <w:t xml:space="preserve"> ____________________________ </w:t>
      </w:r>
      <w:proofErr w:type="gramStart"/>
      <w:r w:rsidR="00A25ED0" w:rsidRPr="00BC1871">
        <w:rPr>
          <w:rFonts w:eastAsiaTheme="minorEastAsia"/>
          <w:sz w:val="23"/>
          <w:szCs w:val="23"/>
        </w:rPr>
        <w:t>рублей</w:t>
      </w:r>
      <w:proofErr w:type="gramEnd"/>
      <w:r w:rsidR="00A25ED0" w:rsidRPr="00BC1871">
        <w:rPr>
          <w:rFonts w:eastAsiaTheme="minorEastAsia"/>
          <w:sz w:val="23"/>
          <w:szCs w:val="23"/>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w:t>
      </w:r>
      <w:r w:rsidR="007A5682" w:rsidRPr="00BC1871">
        <w:rPr>
          <w:rFonts w:eastAsiaTheme="minorEastAsia"/>
          <w:sz w:val="23"/>
          <w:szCs w:val="23"/>
        </w:rPr>
        <w:t>основании следующих документов: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Товарной накладной по форме ТОРГ-12, подписанной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Оборудование;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о приеме-передаче Оборудования (Приложение № 5 к Договору), подписанного Сторонами.</w:t>
      </w:r>
    </w:p>
    <w:p w:rsidR="001C0A72" w:rsidRPr="00BC1871" w:rsidRDefault="001C0A72" w:rsidP="007A5682">
      <w:pPr>
        <w:tabs>
          <w:tab w:val="left" w:pos="9720"/>
        </w:tabs>
        <w:spacing w:line="240" w:lineRule="auto"/>
        <w:ind w:firstLine="567"/>
        <w:rPr>
          <w:sz w:val="23"/>
          <w:szCs w:val="23"/>
        </w:rPr>
      </w:pPr>
      <w:r w:rsidRPr="00BC1871">
        <w:rPr>
          <w:rFonts w:eastAsiaTheme="minorHAnsi"/>
          <w:sz w:val="23"/>
          <w:szCs w:val="23"/>
          <w:lang w:eastAsia="en-US"/>
        </w:rPr>
        <w:t xml:space="preserve">4.1.2. </w:t>
      </w:r>
      <w:r w:rsidR="00A25ED0" w:rsidRPr="00BC1871">
        <w:rPr>
          <w:sz w:val="23"/>
          <w:szCs w:val="23"/>
        </w:rPr>
        <w:t xml:space="preserve">Второй платеж – оплата за выполненные  работы в размере </w:t>
      </w:r>
      <w:r w:rsidR="00A25ED0" w:rsidRPr="00BC1871">
        <w:rPr>
          <w:sz w:val="23"/>
          <w:szCs w:val="23"/>
          <w:lang w:eastAsia="en-US"/>
        </w:rPr>
        <w:t>________________ рублей, в том числе НДС 20 % в размере ______________ рублей</w:t>
      </w:r>
      <w:r w:rsidR="00A25ED0" w:rsidRPr="00BC1871">
        <w:rPr>
          <w:sz w:val="23"/>
          <w:szCs w:val="23"/>
        </w:rPr>
        <w:t xml:space="preserve">, осуществляется в течение 10 (десяти) банковских дней </w:t>
      </w:r>
      <w:proofErr w:type="gramStart"/>
      <w:r w:rsidR="00A25ED0" w:rsidRPr="00BC1871">
        <w:rPr>
          <w:sz w:val="23"/>
          <w:szCs w:val="23"/>
        </w:rPr>
        <w:t>с даты получения</w:t>
      </w:r>
      <w:proofErr w:type="gramEnd"/>
      <w:r w:rsidR="00A25ED0" w:rsidRPr="00BC1871">
        <w:rPr>
          <w:sz w:val="23"/>
          <w:szCs w:val="23"/>
        </w:rPr>
        <w:t xml:space="preserve"> Покупателем счета на оплату на основании следующих </w:t>
      </w:r>
      <w:r w:rsidR="00A25ED0" w:rsidRPr="00BC1871">
        <w:rPr>
          <w:sz w:val="23"/>
          <w:szCs w:val="23"/>
        </w:rPr>
        <w:lastRenderedPageBreak/>
        <w:t>документов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выполненных Работ (Приложение № 7 к Договору), подписанного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4.2. Обязательство Покупателя по платежу считается выполненным с момента списания денежных сре</w:t>
      </w:r>
      <w:proofErr w:type="gramStart"/>
      <w:r w:rsidRPr="00BC1871">
        <w:rPr>
          <w:rFonts w:eastAsiaTheme="minorHAnsi"/>
          <w:sz w:val="23"/>
          <w:szCs w:val="23"/>
          <w:lang w:eastAsia="en-US"/>
        </w:rPr>
        <w:t>дств с р</w:t>
      </w:r>
      <w:proofErr w:type="gramEnd"/>
      <w:r w:rsidRPr="00BC1871">
        <w:rPr>
          <w:rFonts w:eastAsiaTheme="minorHAnsi"/>
          <w:sz w:val="23"/>
          <w:szCs w:val="23"/>
          <w:lang w:eastAsia="en-US"/>
        </w:rPr>
        <w:t>асчетного счета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8.3. Продавец </w:t>
      </w:r>
      <w:proofErr w:type="gramStart"/>
      <w:r w:rsidRPr="00BC1871">
        <w:rPr>
          <w:rFonts w:eastAsiaTheme="minorHAnsi"/>
          <w:sz w:val="23"/>
          <w:szCs w:val="23"/>
          <w:lang w:eastAsia="en-US"/>
        </w:rPr>
        <w:t>предоставляет следующие документы</w:t>
      </w:r>
      <w:proofErr w:type="gramEnd"/>
      <w:r w:rsidRPr="00BC1871">
        <w:rPr>
          <w:rFonts w:eastAsiaTheme="minorHAnsi"/>
          <w:sz w:val="23"/>
          <w:szCs w:val="23"/>
          <w:lang w:eastAsia="en-US"/>
        </w:rPr>
        <w:t xml:space="preserve"> на произведенные Работы по Договору (Приложение №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8.3.1. Счет-фактура Продавца с указанием общей суммы на произведенные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8.3.2. Акт выполненных Работ (Приложение № 7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8.4.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 Обязанности Сторон</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9.1. Продавец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BC1871">
        <w:rPr>
          <w:rFonts w:eastAsiaTheme="minorHAnsi"/>
          <w:sz w:val="23"/>
          <w:szCs w:val="23"/>
          <w:lang w:eastAsia="en-US"/>
        </w:rPr>
        <w:t>энергоподвода</w:t>
      </w:r>
      <w:proofErr w:type="spellEnd"/>
      <w:r w:rsidRPr="00BC1871">
        <w:rPr>
          <w:rFonts w:eastAsiaTheme="minorHAnsi"/>
          <w:sz w:val="23"/>
          <w:szCs w:val="23"/>
          <w:lang w:eastAsia="en-US"/>
        </w:rPr>
        <w:t xml:space="preserve">), направляется Покупателю не позднее, чем через 10 (десять) рабочих дней </w:t>
      </w:r>
      <w:proofErr w:type="gramStart"/>
      <w:r w:rsidRPr="00BC1871">
        <w:rPr>
          <w:rFonts w:eastAsiaTheme="minorHAnsi"/>
          <w:sz w:val="23"/>
          <w:szCs w:val="23"/>
          <w:lang w:eastAsia="en-US"/>
        </w:rPr>
        <w:t>с даты подписания</w:t>
      </w:r>
      <w:proofErr w:type="gramEnd"/>
      <w:r w:rsidRPr="00BC1871">
        <w:rPr>
          <w:rFonts w:eastAsiaTheme="minorHAnsi"/>
          <w:sz w:val="23"/>
          <w:szCs w:val="23"/>
          <w:lang w:eastAsia="en-US"/>
        </w:rPr>
        <w:t xml:space="preserve"> Договора.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Передача документации сопровождается подписанием представителями Сторон акта в произвольной форме.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BC1871">
        <w:rPr>
          <w:rFonts w:eastAsiaTheme="minorHAnsi"/>
          <w:sz w:val="23"/>
          <w:szCs w:val="23"/>
          <w:lang w:eastAsia="en-US"/>
        </w:rPr>
        <w:t>с даты вступления</w:t>
      </w:r>
      <w:proofErr w:type="gramEnd"/>
      <w:r w:rsidRPr="00BC1871">
        <w:rPr>
          <w:rFonts w:eastAsiaTheme="minorHAnsi"/>
          <w:sz w:val="23"/>
          <w:szCs w:val="23"/>
          <w:lang w:eastAsia="en-US"/>
        </w:rPr>
        <w:t xml:space="preserve"> Договора в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9.1.3. Надлежащим образом и в полном объеме выполнить обязательства перед Покупателем в соответствии с условиями Договора.</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9.1.4. </w:t>
      </w:r>
      <w:r w:rsidRPr="00BC1871">
        <w:rPr>
          <w:sz w:val="23"/>
          <w:szCs w:val="23"/>
        </w:rPr>
        <w:t>Указывать в первичных документах бухгалтерского учета адрес организации, включенный в ЕГРЮЛ.</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9.2. Покупатель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9.2.4. Надлежащим образом и в полном объеме выполнить обязательства перед Продавцом в соответствии с условиями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9.2.5. Уведомить Продавца о готовности к проведению пусконаладочных работ после выполнения п. 9.2.1.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10. Гарантии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1871">
        <w:rPr>
          <w:rFonts w:eastAsiaTheme="minorHAnsi"/>
          <w:sz w:val="23"/>
          <w:szCs w:val="23"/>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C1871">
        <w:rPr>
          <w:rFonts w:eastAsiaTheme="minorHAnsi"/>
          <w:sz w:val="23"/>
          <w:szCs w:val="23"/>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10.2. Продавец гарантирует работу поставленного Оборудования в течение 12 (двенадцати) месяцев </w:t>
      </w:r>
      <w:proofErr w:type="gramStart"/>
      <w:r w:rsidRPr="00BC1871">
        <w:rPr>
          <w:rFonts w:eastAsiaTheme="minorHAnsi"/>
          <w:sz w:val="23"/>
          <w:szCs w:val="23"/>
          <w:lang w:eastAsia="en-US"/>
        </w:rPr>
        <w:t>с даты пуска</w:t>
      </w:r>
      <w:proofErr w:type="gramEnd"/>
      <w:r w:rsidRPr="00BC1871">
        <w:rPr>
          <w:rFonts w:eastAsiaTheme="minorHAnsi"/>
          <w:sz w:val="23"/>
          <w:szCs w:val="23"/>
          <w:lang w:eastAsia="en-US"/>
        </w:rPr>
        <w:t xml:space="preserve"> его в эксплуатацию.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1871">
        <w:rPr>
          <w:rFonts w:eastAsiaTheme="minorHAnsi"/>
          <w:sz w:val="23"/>
          <w:szCs w:val="23"/>
          <w:lang w:eastAsia="en-US"/>
        </w:rPr>
        <w:t>с даты уведомления</w:t>
      </w:r>
      <w:proofErr w:type="gramEnd"/>
      <w:r w:rsidRPr="00BC1871">
        <w:rPr>
          <w:rFonts w:eastAsiaTheme="minorHAnsi"/>
          <w:sz w:val="23"/>
          <w:szCs w:val="23"/>
          <w:lang w:eastAsia="en-US"/>
        </w:rPr>
        <w:t xml:space="preserve"> Покупателем Продавца об обнаружении некомплектности.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10.4. </w:t>
      </w:r>
      <w:proofErr w:type="gramStart"/>
      <w:r w:rsidRPr="00BC1871">
        <w:rPr>
          <w:rFonts w:eastAsiaTheme="minorHAnsi"/>
          <w:sz w:val="23"/>
          <w:szCs w:val="23"/>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1871">
        <w:rPr>
          <w:rFonts w:eastAsiaTheme="minorHAnsi"/>
          <w:sz w:val="23"/>
          <w:szCs w:val="23"/>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10.5. Заменённое дефектное Оборудование возвращается Продавцу по его требованию и за его счёт в срок, согласованный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10.8. </w:t>
      </w:r>
      <w:proofErr w:type="gramStart"/>
      <w:r w:rsidRPr="00BC1871">
        <w:rPr>
          <w:rFonts w:eastAsiaTheme="minorHAnsi"/>
          <w:sz w:val="23"/>
          <w:szCs w:val="23"/>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1871">
        <w:rPr>
          <w:rFonts w:eastAsiaTheme="minorHAnsi"/>
          <w:sz w:val="23"/>
          <w:szCs w:val="23"/>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На замененное Оборудование будет действовать такая же гарантия Продавца и будет начинаться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замены или окончания ремонта.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10.9. Срок гарантии продлевается на срок осуществления гарантийного ремонта Оборудования.</w:t>
      </w:r>
    </w:p>
    <w:p w:rsidR="00C57E03" w:rsidRPr="00BC1871" w:rsidRDefault="00C57E03" w:rsidP="007A5682">
      <w:pPr>
        <w:spacing w:line="240" w:lineRule="auto"/>
        <w:ind w:firstLine="567"/>
        <w:rPr>
          <w:sz w:val="23"/>
          <w:szCs w:val="23"/>
        </w:rPr>
      </w:pPr>
      <w:r w:rsidRPr="00BC1871">
        <w:rPr>
          <w:rFonts w:eastAsiaTheme="minorHAnsi"/>
          <w:sz w:val="23"/>
          <w:szCs w:val="23"/>
          <w:lang w:eastAsia="en-US"/>
        </w:rPr>
        <w:t xml:space="preserve">10.10. </w:t>
      </w:r>
      <w:r w:rsidRPr="00BC1871">
        <w:rPr>
          <w:sz w:val="23"/>
          <w:szCs w:val="23"/>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BC1871">
        <w:rPr>
          <w:sz w:val="23"/>
          <w:szCs w:val="23"/>
        </w:rPr>
        <w:t>с даты появления</w:t>
      </w:r>
      <w:proofErr w:type="gramEnd"/>
      <w:r w:rsidRPr="00BC1871">
        <w:rPr>
          <w:sz w:val="23"/>
          <w:szCs w:val="23"/>
        </w:rPr>
        <w:t xml:space="preserve"> такой записи внести в ЕГРЮЛ достоверные сведения или исправить ошибочную запись о недостоверности.</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11. Прием Оборудования на складе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BC1871">
        <w:rPr>
          <w:rFonts w:eastAsiaTheme="minorHAnsi"/>
          <w:sz w:val="23"/>
          <w:szCs w:val="23"/>
          <w:lang w:eastAsia="en-US"/>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C0A72" w:rsidRPr="00BC1871" w:rsidRDefault="00C57E03"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 xml:space="preserve">12. Подготовительные </w:t>
      </w:r>
      <w:r w:rsidR="001C0A72" w:rsidRPr="00BC1871">
        <w:rPr>
          <w:rFonts w:eastAsiaTheme="minorHAnsi"/>
          <w:b/>
          <w:sz w:val="23"/>
          <w:szCs w:val="23"/>
          <w:lang w:eastAsia="en-US"/>
        </w:rPr>
        <w:t>и пусконаладочные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12.2. </w:t>
      </w:r>
      <w:r w:rsidR="00C57E03" w:rsidRPr="00BC1871">
        <w:rPr>
          <w:rFonts w:eastAsiaTheme="minorHAnsi"/>
          <w:sz w:val="23"/>
          <w:szCs w:val="23"/>
          <w:lang w:eastAsia="en-US"/>
        </w:rPr>
        <w:t>П</w:t>
      </w:r>
      <w:r w:rsidRPr="00BC1871">
        <w:rPr>
          <w:rFonts w:eastAsiaTheme="minorHAnsi"/>
          <w:sz w:val="23"/>
          <w:szCs w:val="23"/>
          <w:lang w:eastAsia="en-US"/>
        </w:rPr>
        <w:t xml:space="preserve">усконаладочные работы выполняются Продавцом в соответствии с Перечнем пусконаладочных работ согласно п. 9.1.1. Договора.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выполняются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C57E03" w:rsidRPr="00BC1871">
        <w:rPr>
          <w:rFonts w:eastAsiaTheme="minorHAnsi"/>
          <w:sz w:val="23"/>
          <w:szCs w:val="23"/>
          <w:lang w:eastAsia="en-US"/>
        </w:rPr>
        <w:t>сервис</w:t>
      </w:r>
      <w:r w:rsidRPr="00BC1871">
        <w:rPr>
          <w:rFonts w:eastAsiaTheme="minorHAnsi"/>
          <w:sz w:val="23"/>
          <w:szCs w:val="23"/>
          <w:lang w:eastAsia="en-US"/>
        </w:rPr>
        <w:t xml:space="preserve">ного </w:t>
      </w:r>
      <w:r w:rsidR="00C57E03" w:rsidRPr="00BC1871">
        <w:rPr>
          <w:rFonts w:eastAsiaTheme="minorHAnsi"/>
          <w:sz w:val="23"/>
          <w:szCs w:val="23"/>
          <w:lang w:eastAsia="en-US"/>
        </w:rPr>
        <w:t>специалист</w:t>
      </w:r>
      <w:r w:rsidRPr="00BC1871">
        <w:rPr>
          <w:rFonts w:eastAsiaTheme="minorHAnsi"/>
          <w:sz w:val="23"/>
          <w:szCs w:val="23"/>
          <w:lang w:eastAsia="en-US"/>
        </w:rPr>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12.4.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12.5. Результаты проведения пусконаладочных работ включаются в Акт выполнения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color w:val="000000"/>
          <w:sz w:val="23"/>
          <w:szCs w:val="23"/>
          <w:lang w:eastAsia="de-DE"/>
        </w:rPr>
      </w:pPr>
      <w:r w:rsidRPr="00BC1871">
        <w:rPr>
          <w:rFonts w:eastAsiaTheme="minorHAnsi"/>
          <w:sz w:val="23"/>
          <w:szCs w:val="23"/>
          <w:lang w:eastAsia="en-US"/>
        </w:rPr>
        <w:t xml:space="preserve">12.6. </w:t>
      </w:r>
      <w:r w:rsidRPr="00BC1871">
        <w:rPr>
          <w:rFonts w:eastAsiaTheme="minorHAnsi"/>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C0A72" w:rsidRPr="00BC1871" w:rsidRDefault="001C0A72" w:rsidP="007A5682">
      <w:pPr>
        <w:widowControl/>
        <w:suppressAutoHyphens w:val="0"/>
        <w:snapToGrid/>
        <w:spacing w:line="240" w:lineRule="auto"/>
        <w:ind w:firstLine="709"/>
        <w:rPr>
          <w:rFonts w:eastAsiaTheme="minorHAnsi"/>
          <w:b/>
          <w:color w:val="000000"/>
          <w:sz w:val="23"/>
          <w:szCs w:val="23"/>
          <w:lang w:eastAsia="de-DE"/>
        </w:rPr>
      </w:pPr>
      <w:r w:rsidRPr="00BC1871">
        <w:rPr>
          <w:rFonts w:eastAsiaTheme="minorHAnsi"/>
          <w:b/>
          <w:color w:val="000000"/>
          <w:sz w:val="23"/>
          <w:szCs w:val="23"/>
          <w:lang w:eastAsia="de-DE"/>
        </w:rPr>
        <w:t>13. Инструктаж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13.1. Продавцом проводится инструктаж специалистов Покупателя по Программе инструктажа (Приложение № 4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В период инструктажа по Договору Продавец направляет Покупателю: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необходимую техническую документацию по Программе инструктажа, в том числе на электронных носителях;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техническое описание и инструкции по эксплуатации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Результаты проведения инструктажа включаются в Акт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13.4. Продавец предоставляет сертификаты (или иной документ) о прохождении инструктажа специалистами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14. Окончательная приемка и ввод в эксплуатацию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При этом все расходы, связанные с увеличением срока окончательной приемки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14.5. Датой ввода Оборудования в эксплуатацию считается дата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15. Ответственность</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15.1. </w:t>
      </w:r>
      <w:proofErr w:type="gramStart"/>
      <w:r w:rsidRPr="00BC1871">
        <w:rPr>
          <w:rFonts w:eastAsiaTheme="minorHAnsi"/>
          <w:sz w:val="23"/>
          <w:szCs w:val="23"/>
          <w:lang w:eastAsia="en-US"/>
        </w:rPr>
        <w:t>Если просрочка в поставке превысит 3 (Три) месяца против срока, предусмотренного Договором (п. 3.1.</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15.2. В случае неоплаты Покупателем Оборудования в срок, предусмотренный в </w:t>
      </w:r>
      <w:proofErr w:type="spellStart"/>
      <w:r w:rsidRPr="00BC1871">
        <w:rPr>
          <w:rFonts w:eastAsiaTheme="minorHAnsi"/>
          <w:sz w:val="23"/>
          <w:szCs w:val="23"/>
          <w:lang w:eastAsia="en-US"/>
        </w:rPr>
        <w:t>пп</w:t>
      </w:r>
      <w:proofErr w:type="spellEnd"/>
      <w:r w:rsidRPr="00BC1871">
        <w:rPr>
          <w:rFonts w:eastAsiaTheme="minorHAnsi"/>
          <w:sz w:val="23"/>
          <w:szCs w:val="23"/>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15.3. Оплата штрафов, их удержание, выплата компенсаций и др. не освобождает Стороны от их обязательств и ответственности по Договору.</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15.4. </w:t>
      </w:r>
      <w:r w:rsidR="009E54D6" w:rsidRPr="00BC1871">
        <w:rPr>
          <w:sz w:val="23"/>
          <w:szCs w:val="23"/>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w:t>
      </w:r>
      <w:r w:rsidR="004E1F03" w:rsidRPr="00BC1871">
        <w:rPr>
          <w:sz w:val="23"/>
          <w:szCs w:val="23"/>
        </w:rPr>
        <w:t>Продавец</w:t>
      </w:r>
      <w:r w:rsidR="009E54D6" w:rsidRPr="00BC1871">
        <w:rPr>
          <w:sz w:val="23"/>
          <w:szCs w:val="23"/>
        </w:rPr>
        <w:t xml:space="preserve"> возмещает </w:t>
      </w:r>
      <w:r w:rsidR="004E1F03" w:rsidRPr="00BC1871">
        <w:rPr>
          <w:sz w:val="23"/>
          <w:szCs w:val="23"/>
        </w:rPr>
        <w:t>Покупателю</w:t>
      </w:r>
      <w:r w:rsidR="009E54D6" w:rsidRPr="00BC1871">
        <w:rPr>
          <w:sz w:val="23"/>
          <w:szCs w:val="23"/>
        </w:rPr>
        <w:t xml:space="preserve"> суммы </w:t>
      </w:r>
      <w:proofErr w:type="spellStart"/>
      <w:r w:rsidR="009E54D6" w:rsidRPr="00BC1871">
        <w:rPr>
          <w:sz w:val="23"/>
          <w:szCs w:val="23"/>
        </w:rPr>
        <w:t>доначисленного</w:t>
      </w:r>
      <w:proofErr w:type="spellEnd"/>
      <w:r w:rsidR="009E54D6" w:rsidRPr="00BC1871">
        <w:rPr>
          <w:sz w:val="23"/>
          <w:szCs w:val="23"/>
        </w:rPr>
        <w:t xml:space="preserve"> НДС, если налоговый орган откажет Заказчику в вычетах по сделкам с </w:t>
      </w:r>
      <w:r w:rsidR="004E1F03" w:rsidRPr="00BC1871">
        <w:rPr>
          <w:sz w:val="23"/>
          <w:szCs w:val="23"/>
        </w:rPr>
        <w:t>Продавцом</w:t>
      </w:r>
      <w:r w:rsidR="009E54D6" w:rsidRPr="00BC1871">
        <w:rPr>
          <w:sz w:val="23"/>
          <w:szCs w:val="23"/>
        </w:rPr>
        <w:t>. П</w:t>
      </w:r>
      <w:r w:rsidR="004E1F03" w:rsidRPr="00BC1871">
        <w:rPr>
          <w:sz w:val="23"/>
          <w:szCs w:val="23"/>
        </w:rPr>
        <w:t>родавец</w:t>
      </w:r>
      <w:r w:rsidR="009E54D6" w:rsidRPr="00BC1871">
        <w:rPr>
          <w:sz w:val="23"/>
          <w:szCs w:val="23"/>
        </w:rPr>
        <w:t xml:space="preserve"> возмещает пени и штрафы, начисленные на указанный НДС.</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16.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17. Арбитраж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C1871">
        <w:rPr>
          <w:rFonts w:eastAsiaTheme="minorHAnsi"/>
          <w:sz w:val="23"/>
          <w:szCs w:val="23"/>
          <w:lang w:eastAsia="en-US"/>
        </w:rPr>
        <w:t>недостижении</w:t>
      </w:r>
      <w:proofErr w:type="spellEnd"/>
      <w:r w:rsidRPr="00BC1871">
        <w:rPr>
          <w:rFonts w:eastAsiaTheme="minorHAnsi"/>
          <w:sz w:val="23"/>
          <w:szCs w:val="23"/>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18. Прочие условия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18.3. Все дополнения и изменения к Договору имеют силу, если они выполнены в письменной форме и подписаны обеими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18.4. После подписания Договора все предыдущие переговоры и переписка, имеющие к нему отношение, теряют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1871">
        <w:rPr>
          <w:rFonts w:eastAsiaTheme="minorHAnsi"/>
          <w:sz w:val="23"/>
          <w:szCs w:val="23"/>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C1871">
        <w:rPr>
          <w:rFonts w:eastAsiaTheme="minorHAnsi"/>
          <w:sz w:val="23"/>
          <w:szCs w:val="23"/>
          <w:lang w:eastAsia="en-US"/>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1871">
        <w:rPr>
          <w:rFonts w:eastAsiaTheme="minorHAnsi"/>
          <w:sz w:val="23"/>
          <w:szCs w:val="23"/>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b/>
          <w:sz w:val="23"/>
          <w:szCs w:val="23"/>
          <w:lang w:eastAsia="en-US"/>
        </w:rPr>
        <w:t>19. Срок действия Договора</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sz w:val="23"/>
          <w:szCs w:val="23"/>
          <w:lang w:eastAsia="en-US"/>
        </w:rPr>
        <w:t xml:space="preserve">19.1. Договор вступает в силу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C0A72" w:rsidRPr="00BC1871" w:rsidRDefault="001C0A72" w:rsidP="007A5682">
      <w:pPr>
        <w:widowControl/>
        <w:suppressAutoHyphens w:val="0"/>
        <w:snapToGrid/>
        <w:spacing w:line="240" w:lineRule="auto"/>
        <w:ind w:firstLine="567"/>
        <w:rPr>
          <w:rFonts w:eastAsiaTheme="minorHAnsi"/>
          <w:sz w:val="23"/>
          <w:szCs w:val="23"/>
          <w:lang w:eastAsia="en-US"/>
        </w:rPr>
      </w:pPr>
      <w:r w:rsidRPr="00BC1871">
        <w:rPr>
          <w:rFonts w:eastAsiaTheme="minorHAnsi"/>
          <w:sz w:val="23"/>
          <w:szCs w:val="23"/>
          <w:lang w:eastAsia="en-US"/>
        </w:rPr>
        <w:t>19.2. Стороны вправе расторгнуть Договор в случаях, предусмотренных Договором и законодательством РФ.</w:t>
      </w:r>
    </w:p>
    <w:p w:rsidR="00C57E03" w:rsidRPr="00BC1871" w:rsidRDefault="00C57E03" w:rsidP="007A5682">
      <w:pPr>
        <w:tabs>
          <w:tab w:val="left" w:pos="9720"/>
        </w:tabs>
        <w:spacing w:line="240" w:lineRule="auto"/>
        <w:ind w:firstLine="567"/>
        <w:rPr>
          <w:b/>
          <w:sz w:val="23"/>
          <w:szCs w:val="23"/>
        </w:rPr>
      </w:pPr>
      <w:r w:rsidRPr="00BC1871">
        <w:rPr>
          <w:b/>
          <w:sz w:val="23"/>
          <w:szCs w:val="23"/>
        </w:rPr>
        <w:t>20. Антикоррупционная оговорка.</w:t>
      </w:r>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20.1.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20.2.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C1871">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C57E03" w:rsidP="007A5682">
      <w:pPr>
        <w:spacing w:line="240" w:lineRule="auto"/>
        <w:jc w:val="center"/>
        <w:rPr>
          <w:b/>
          <w:sz w:val="23"/>
          <w:szCs w:val="23"/>
        </w:rPr>
      </w:pPr>
      <w:r w:rsidRPr="00BC1871">
        <w:rPr>
          <w:b/>
          <w:sz w:val="23"/>
          <w:szCs w:val="23"/>
        </w:rPr>
        <w:t>21.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sz w:val="22"/>
          <w:szCs w:val="22"/>
        </w:rPr>
      </w:pPr>
      <w:r w:rsidRPr="00F8252A">
        <w:rPr>
          <w:sz w:val="22"/>
          <w:szCs w:val="22"/>
        </w:rPr>
        <w:t>Техническая спецификация</w:t>
      </w:r>
    </w:p>
    <w:p w:rsidR="000D0FC5" w:rsidRDefault="000D0FC5" w:rsidP="000D0FC5">
      <w:pPr>
        <w:spacing w:line="240" w:lineRule="auto"/>
      </w:pPr>
      <w:r w:rsidRPr="008059F3">
        <w:t>Поставляемое оборудование должно соответствовать техническим характеристикам,</w:t>
      </w:r>
      <w:r>
        <w:t xml:space="preserve"> указанным в таблице №1.</w:t>
      </w:r>
    </w:p>
    <w:p w:rsidR="000D0FC5" w:rsidRDefault="000D0FC5" w:rsidP="000D0FC5">
      <w:pPr>
        <w:spacing w:line="240" w:lineRule="auto"/>
        <w:jc w:val="right"/>
      </w:pPr>
      <w:r>
        <w:t>Таблица №1</w:t>
      </w:r>
    </w:p>
    <w:tbl>
      <w:tblPr>
        <w:tblStyle w:val="17"/>
        <w:tblW w:w="9429" w:type="dxa"/>
        <w:tblLayout w:type="fixed"/>
        <w:tblLook w:val="04A0" w:firstRow="1" w:lastRow="0" w:firstColumn="1" w:lastColumn="0" w:noHBand="0" w:noVBand="1"/>
      </w:tblPr>
      <w:tblGrid>
        <w:gridCol w:w="1242"/>
        <w:gridCol w:w="4536"/>
        <w:gridCol w:w="1418"/>
        <w:gridCol w:w="2233"/>
      </w:tblGrid>
      <w:tr w:rsidR="000D0FC5" w:rsidRPr="006A48CC" w:rsidTr="000D0FC5">
        <w:tc>
          <w:tcPr>
            <w:tcW w:w="1242" w:type="dxa"/>
          </w:tcPr>
          <w:p w:rsidR="000D0FC5" w:rsidRPr="006A48CC" w:rsidRDefault="000D0FC5" w:rsidP="000D0FC5">
            <w:pPr>
              <w:ind w:firstLine="0"/>
              <w:rPr>
                <w:b/>
              </w:rPr>
            </w:pPr>
            <w:r>
              <w:rPr>
                <w:b/>
              </w:rPr>
              <w:t>№</w:t>
            </w:r>
            <w:proofErr w:type="gramStart"/>
            <w:r w:rsidRPr="006A48CC">
              <w:rPr>
                <w:b/>
              </w:rPr>
              <w:t>п</w:t>
            </w:r>
            <w:proofErr w:type="gramEnd"/>
            <w:r w:rsidRPr="006A48CC">
              <w:rPr>
                <w:b/>
              </w:rPr>
              <w:t>/п</w:t>
            </w:r>
          </w:p>
        </w:tc>
        <w:tc>
          <w:tcPr>
            <w:tcW w:w="4536" w:type="dxa"/>
          </w:tcPr>
          <w:p w:rsidR="000D0FC5" w:rsidRPr="006A48CC" w:rsidRDefault="000D0FC5" w:rsidP="000D0FC5">
            <w:pPr>
              <w:ind w:firstLine="0"/>
              <w:rPr>
                <w:b/>
              </w:rPr>
            </w:pPr>
            <w:r w:rsidRPr="006A48CC">
              <w:rPr>
                <w:b/>
              </w:rPr>
              <w:t>Параметр</w:t>
            </w:r>
          </w:p>
        </w:tc>
        <w:tc>
          <w:tcPr>
            <w:tcW w:w="1418" w:type="dxa"/>
          </w:tcPr>
          <w:p w:rsidR="000D0FC5" w:rsidRPr="006A48CC" w:rsidRDefault="000D0FC5" w:rsidP="00F77455">
            <w:pPr>
              <w:ind w:firstLine="0"/>
              <w:rPr>
                <w:b/>
              </w:rPr>
            </w:pPr>
            <w:r w:rsidRPr="006A48CC">
              <w:rPr>
                <w:b/>
              </w:rPr>
              <w:t>Единица измерения</w:t>
            </w:r>
          </w:p>
        </w:tc>
        <w:tc>
          <w:tcPr>
            <w:tcW w:w="2233" w:type="dxa"/>
          </w:tcPr>
          <w:p w:rsidR="000D0FC5" w:rsidRPr="006A48CC" w:rsidRDefault="00F77455" w:rsidP="00F77455">
            <w:pPr>
              <w:ind w:firstLine="0"/>
              <w:rPr>
                <w:b/>
              </w:rPr>
            </w:pPr>
            <w:r>
              <w:rPr>
                <w:b/>
              </w:rPr>
              <w:t xml:space="preserve">Характеристики </w:t>
            </w:r>
            <w:r w:rsidRPr="00F77455">
              <w:rPr>
                <w:i/>
              </w:rPr>
              <w:t>(заполняются на основании предложения о функциональных характеристиках победителя)</w:t>
            </w:r>
          </w:p>
        </w:tc>
      </w:tr>
      <w:tr w:rsidR="000D0FC5" w:rsidRPr="006A48CC" w:rsidTr="000D0FC5">
        <w:tc>
          <w:tcPr>
            <w:tcW w:w="1242" w:type="dxa"/>
          </w:tcPr>
          <w:p w:rsidR="000D0FC5" w:rsidRPr="006A48CC" w:rsidRDefault="000D0FC5" w:rsidP="000D0FC5">
            <w:pPr>
              <w:ind w:firstLine="0"/>
            </w:pPr>
            <w:r w:rsidRPr="006A48CC">
              <w:t>1</w:t>
            </w:r>
          </w:p>
        </w:tc>
        <w:tc>
          <w:tcPr>
            <w:tcW w:w="4536" w:type="dxa"/>
          </w:tcPr>
          <w:p w:rsidR="000D0FC5" w:rsidRPr="006A48CC" w:rsidRDefault="000D0FC5" w:rsidP="00F77455">
            <w:pPr>
              <w:ind w:firstLine="0"/>
            </w:pPr>
            <w:r w:rsidRPr="006A48CC">
              <w:t>Минимальное значение поперечного сечения обрабатываемого провода</w:t>
            </w:r>
          </w:p>
        </w:tc>
        <w:tc>
          <w:tcPr>
            <w:tcW w:w="1418" w:type="dxa"/>
          </w:tcPr>
          <w:p w:rsidR="000D0FC5" w:rsidRPr="006A48CC" w:rsidRDefault="000D0FC5" w:rsidP="00F77455">
            <w:pPr>
              <w:ind w:firstLine="0"/>
              <w:rPr>
                <w:vertAlign w:val="superscript"/>
              </w:rPr>
            </w:pPr>
            <w:proofErr w:type="gramStart"/>
            <w:r w:rsidRPr="006A48CC">
              <w:t>мм</w:t>
            </w:r>
            <w:proofErr w:type="gramEnd"/>
            <w:r w:rsidRPr="006A48CC">
              <w:t>²</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2</w:t>
            </w:r>
          </w:p>
        </w:tc>
        <w:tc>
          <w:tcPr>
            <w:tcW w:w="4536" w:type="dxa"/>
          </w:tcPr>
          <w:p w:rsidR="000D0FC5" w:rsidRPr="006A48CC" w:rsidRDefault="000D0FC5" w:rsidP="00F77455">
            <w:pPr>
              <w:ind w:firstLine="0"/>
            </w:pPr>
            <w:r w:rsidRPr="006A48CC">
              <w:t>Максимальное значение поперечного сечения обрабатываемого провода</w:t>
            </w:r>
          </w:p>
        </w:tc>
        <w:tc>
          <w:tcPr>
            <w:tcW w:w="1418" w:type="dxa"/>
          </w:tcPr>
          <w:p w:rsidR="000D0FC5" w:rsidRPr="006A48CC" w:rsidRDefault="000D0FC5" w:rsidP="00F77455">
            <w:pPr>
              <w:ind w:firstLine="0"/>
            </w:pPr>
            <w:proofErr w:type="gramStart"/>
            <w:r w:rsidRPr="006A48CC">
              <w:t>мм</w:t>
            </w:r>
            <w:proofErr w:type="gramEnd"/>
            <w:r w:rsidRPr="006A48CC">
              <w:t>²</w:t>
            </w:r>
          </w:p>
        </w:tc>
        <w:tc>
          <w:tcPr>
            <w:tcW w:w="2233" w:type="dxa"/>
          </w:tcPr>
          <w:p w:rsidR="000D0FC5" w:rsidRPr="006A48CC" w:rsidRDefault="00F77455" w:rsidP="00F77455">
            <w:pPr>
              <w:ind w:firstLine="0"/>
            </w:pPr>
            <w:r>
              <w:t xml:space="preserve"> </w:t>
            </w:r>
          </w:p>
        </w:tc>
      </w:tr>
      <w:tr w:rsidR="000D0FC5" w:rsidRPr="006A48CC" w:rsidTr="000D0FC5">
        <w:trPr>
          <w:trHeight w:val="90"/>
        </w:trPr>
        <w:tc>
          <w:tcPr>
            <w:tcW w:w="1242" w:type="dxa"/>
          </w:tcPr>
          <w:p w:rsidR="000D0FC5" w:rsidRPr="006A48CC" w:rsidRDefault="000D0FC5" w:rsidP="000D0FC5">
            <w:pPr>
              <w:ind w:firstLine="0"/>
            </w:pPr>
            <w:r w:rsidRPr="006A48CC">
              <w:t>3</w:t>
            </w:r>
          </w:p>
        </w:tc>
        <w:tc>
          <w:tcPr>
            <w:tcW w:w="4536" w:type="dxa"/>
          </w:tcPr>
          <w:p w:rsidR="000D0FC5" w:rsidRPr="006A48CC" w:rsidRDefault="000D0FC5" w:rsidP="00F77455">
            <w:pPr>
              <w:ind w:firstLine="0"/>
            </w:pPr>
            <w:r w:rsidRPr="006A48CC">
              <w:t>Минимальное количество свиваемых проводов</w:t>
            </w:r>
          </w:p>
        </w:tc>
        <w:tc>
          <w:tcPr>
            <w:tcW w:w="1418" w:type="dxa"/>
          </w:tcPr>
          <w:p w:rsidR="000D0FC5" w:rsidRPr="006A48CC" w:rsidRDefault="000D0FC5" w:rsidP="00F77455">
            <w:pPr>
              <w:ind w:firstLine="0"/>
            </w:pPr>
            <w:r>
              <w:t>ш</w:t>
            </w:r>
            <w:r w:rsidRPr="006A48CC">
              <w:t>т</w:t>
            </w:r>
            <w:r>
              <w:t>.</w:t>
            </w:r>
          </w:p>
        </w:tc>
        <w:tc>
          <w:tcPr>
            <w:tcW w:w="2233" w:type="dxa"/>
          </w:tcPr>
          <w:p w:rsidR="000D0FC5" w:rsidRPr="006A48CC" w:rsidRDefault="00F77455" w:rsidP="00F77455">
            <w:pPr>
              <w:ind w:firstLine="0"/>
            </w:pPr>
            <w:r>
              <w:t xml:space="preserve"> </w:t>
            </w:r>
          </w:p>
        </w:tc>
      </w:tr>
      <w:tr w:rsidR="000D0FC5" w:rsidRPr="006A48CC" w:rsidTr="000D0FC5">
        <w:trPr>
          <w:trHeight w:val="140"/>
        </w:trPr>
        <w:tc>
          <w:tcPr>
            <w:tcW w:w="1242" w:type="dxa"/>
          </w:tcPr>
          <w:p w:rsidR="000D0FC5" w:rsidRPr="006A48CC" w:rsidRDefault="000D0FC5" w:rsidP="000D0FC5">
            <w:pPr>
              <w:ind w:firstLine="0"/>
            </w:pPr>
            <w:r w:rsidRPr="006A48CC">
              <w:t>4</w:t>
            </w:r>
          </w:p>
        </w:tc>
        <w:tc>
          <w:tcPr>
            <w:tcW w:w="4536" w:type="dxa"/>
          </w:tcPr>
          <w:p w:rsidR="000D0FC5" w:rsidRPr="006A48CC" w:rsidRDefault="000D0FC5" w:rsidP="00F77455">
            <w:pPr>
              <w:ind w:firstLine="0"/>
            </w:pPr>
            <w:r w:rsidRPr="006A48CC">
              <w:t>Максимальное количество свиваемых проводов</w:t>
            </w:r>
          </w:p>
        </w:tc>
        <w:tc>
          <w:tcPr>
            <w:tcW w:w="1418" w:type="dxa"/>
          </w:tcPr>
          <w:p w:rsidR="000D0FC5" w:rsidRPr="006A48CC" w:rsidRDefault="000D0FC5" w:rsidP="00F77455">
            <w:pPr>
              <w:ind w:firstLine="0"/>
            </w:pPr>
            <w:r>
              <w:t>ш</w:t>
            </w:r>
            <w:r w:rsidRPr="006A48CC">
              <w:t>т</w:t>
            </w:r>
            <w:r>
              <w:t>.</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5</w:t>
            </w:r>
          </w:p>
        </w:tc>
        <w:tc>
          <w:tcPr>
            <w:tcW w:w="4536" w:type="dxa"/>
          </w:tcPr>
          <w:p w:rsidR="000D0FC5" w:rsidRPr="006A48CC" w:rsidRDefault="000D0FC5" w:rsidP="00F77455">
            <w:pPr>
              <w:ind w:firstLine="0"/>
            </w:pPr>
            <w:r w:rsidRPr="006A48CC">
              <w:t>Регулируемый шаг свивания проводов</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6</w:t>
            </w:r>
          </w:p>
        </w:tc>
        <w:tc>
          <w:tcPr>
            <w:tcW w:w="4536" w:type="dxa"/>
          </w:tcPr>
          <w:p w:rsidR="000D0FC5" w:rsidRPr="006A48CC" w:rsidRDefault="000D0FC5" w:rsidP="00F77455">
            <w:pPr>
              <w:ind w:firstLine="0"/>
            </w:pPr>
            <w:r w:rsidRPr="006A48CC">
              <w:t>Тип регулирования шага свивания</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7</w:t>
            </w:r>
          </w:p>
        </w:tc>
        <w:tc>
          <w:tcPr>
            <w:tcW w:w="4536" w:type="dxa"/>
          </w:tcPr>
          <w:p w:rsidR="000D0FC5" w:rsidRPr="006A48CC" w:rsidRDefault="000D0FC5" w:rsidP="00F77455">
            <w:pPr>
              <w:ind w:firstLine="0"/>
            </w:pPr>
            <w:r w:rsidRPr="006A48CC">
              <w:t>Управление и подготовка программ свивания осуществляется с сенсорного дисплея</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8</w:t>
            </w:r>
          </w:p>
        </w:tc>
        <w:tc>
          <w:tcPr>
            <w:tcW w:w="4536" w:type="dxa"/>
          </w:tcPr>
          <w:p w:rsidR="000D0FC5" w:rsidRPr="006A48CC" w:rsidRDefault="000D0FC5" w:rsidP="00F77455">
            <w:pPr>
              <w:ind w:firstLine="0"/>
            </w:pPr>
            <w:r w:rsidRPr="006A48CC">
              <w:t>М</w:t>
            </w:r>
            <w:r>
              <w:t>ини</w:t>
            </w:r>
            <w:r w:rsidRPr="006A48CC">
              <w:t xml:space="preserve">мальный диаметр используемых </w:t>
            </w:r>
            <w:r>
              <w:t xml:space="preserve">подающих </w:t>
            </w:r>
            <w:r w:rsidRPr="006A48CC">
              <w:t>катушек</w:t>
            </w:r>
          </w:p>
        </w:tc>
        <w:tc>
          <w:tcPr>
            <w:tcW w:w="1418" w:type="dxa"/>
          </w:tcPr>
          <w:p w:rsidR="000D0FC5" w:rsidRPr="006A48CC" w:rsidRDefault="000D0FC5" w:rsidP="00F77455">
            <w:pPr>
              <w:ind w:firstLine="0"/>
            </w:pPr>
            <w:r w:rsidRPr="006A48CC">
              <w:t>мм</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9</w:t>
            </w:r>
          </w:p>
        </w:tc>
        <w:tc>
          <w:tcPr>
            <w:tcW w:w="4536" w:type="dxa"/>
          </w:tcPr>
          <w:p w:rsidR="000D0FC5" w:rsidRPr="006A48CC" w:rsidRDefault="000D0FC5" w:rsidP="00F77455">
            <w:pPr>
              <w:ind w:firstLine="0"/>
            </w:pPr>
            <w:r w:rsidRPr="006A48CC">
              <w:t>Укладка свитых проводов: в бухту</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10</w:t>
            </w:r>
          </w:p>
        </w:tc>
        <w:tc>
          <w:tcPr>
            <w:tcW w:w="4536" w:type="dxa"/>
          </w:tcPr>
          <w:p w:rsidR="000D0FC5" w:rsidRPr="006A48CC" w:rsidRDefault="000D0FC5" w:rsidP="00F77455">
            <w:pPr>
              <w:ind w:firstLine="0"/>
            </w:pPr>
            <w:r w:rsidRPr="006A48CC">
              <w:t>Длина получаемого свитого провода ограничивается только длиной провода на подающих катушках</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11</w:t>
            </w:r>
          </w:p>
        </w:tc>
        <w:tc>
          <w:tcPr>
            <w:tcW w:w="4536" w:type="dxa"/>
          </w:tcPr>
          <w:p w:rsidR="000D0FC5" w:rsidRPr="006A48CC" w:rsidRDefault="000D0FC5" w:rsidP="00F77455">
            <w:pPr>
              <w:ind w:firstLine="0"/>
            </w:pPr>
            <w:r w:rsidRPr="006A48CC">
              <w:t>Привод катушек: планетарный механизм, предотвращающий деформацию</w:t>
            </w:r>
            <w:r>
              <w:t xml:space="preserve"> </w:t>
            </w:r>
            <w:r w:rsidRPr="006A48CC">
              <w:t>(</w:t>
            </w:r>
            <w:proofErr w:type="spellStart"/>
            <w:r w:rsidRPr="006A48CC">
              <w:t>перекрутк</w:t>
            </w:r>
            <w:r>
              <w:t>у</w:t>
            </w:r>
            <w:proofErr w:type="spellEnd"/>
            <w:r w:rsidRPr="006A48CC">
              <w:t>)  жилы и изоляции провода</w:t>
            </w:r>
            <w:r>
              <w:t xml:space="preserve"> </w:t>
            </w:r>
            <w:r w:rsidRPr="006A48CC">
              <w:t xml:space="preserve">по оси </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12</w:t>
            </w:r>
          </w:p>
        </w:tc>
        <w:tc>
          <w:tcPr>
            <w:tcW w:w="4536" w:type="dxa"/>
          </w:tcPr>
          <w:p w:rsidR="000D0FC5" w:rsidRPr="006A48CC" w:rsidRDefault="000D0FC5" w:rsidP="00F77455">
            <w:pPr>
              <w:ind w:firstLine="0"/>
            </w:pPr>
            <w:r w:rsidRPr="006A48CC">
              <w:t>Ориентация установки</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13</w:t>
            </w:r>
          </w:p>
        </w:tc>
        <w:tc>
          <w:tcPr>
            <w:tcW w:w="4536" w:type="dxa"/>
          </w:tcPr>
          <w:p w:rsidR="000D0FC5" w:rsidRPr="006A48CC" w:rsidRDefault="000D0FC5" w:rsidP="00F77455">
            <w:pPr>
              <w:ind w:firstLine="0"/>
            </w:pPr>
            <w:r w:rsidRPr="006A48CC">
              <w:t>Исполнение установки</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14</w:t>
            </w:r>
          </w:p>
        </w:tc>
        <w:tc>
          <w:tcPr>
            <w:tcW w:w="4536" w:type="dxa"/>
          </w:tcPr>
          <w:p w:rsidR="000D0FC5" w:rsidRPr="006A48CC" w:rsidRDefault="000D0FC5" w:rsidP="00F77455">
            <w:pPr>
              <w:ind w:firstLine="0"/>
            </w:pPr>
            <w:r w:rsidRPr="006A48CC">
              <w:t>Защитный кожух, оснащенный размыкателями электрической цепи</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15</w:t>
            </w:r>
          </w:p>
        </w:tc>
        <w:tc>
          <w:tcPr>
            <w:tcW w:w="4536" w:type="dxa"/>
          </w:tcPr>
          <w:p w:rsidR="000D0FC5" w:rsidRPr="006A48CC" w:rsidRDefault="000D0FC5" w:rsidP="00F77455">
            <w:pPr>
              <w:ind w:firstLine="0"/>
            </w:pPr>
            <w:r w:rsidRPr="006A48CC">
              <w:t>Потребляемая мощность</w:t>
            </w:r>
          </w:p>
        </w:tc>
        <w:tc>
          <w:tcPr>
            <w:tcW w:w="1418" w:type="dxa"/>
          </w:tcPr>
          <w:p w:rsidR="000D0FC5" w:rsidRPr="006A48CC" w:rsidRDefault="000D0FC5" w:rsidP="00F77455">
            <w:pPr>
              <w:ind w:firstLine="0"/>
            </w:pPr>
            <w:r w:rsidRPr="006A48CC">
              <w:t>кВт</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16</w:t>
            </w:r>
          </w:p>
        </w:tc>
        <w:tc>
          <w:tcPr>
            <w:tcW w:w="4536" w:type="dxa"/>
          </w:tcPr>
          <w:p w:rsidR="000D0FC5" w:rsidRPr="006A48CC" w:rsidRDefault="000D0FC5" w:rsidP="00F77455">
            <w:pPr>
              <w:ind w:firstLine="0"/>
            </w:pPr>
            <w:r w:rsidRPr="006A48CC">
              <w:t>Габаритные размеры (</w:t>
            </w:r>
            <w:proofErr w:type="spellStart"/>
            <w:r w:rsidRPr="006A48CC">
              <w:t>ДхГхВ</w:t>
            </w:r>
            <w:proofErr w:type="spellEnd"/>
            <w:r w:rsidRPr="006A48CC">
              <w:t>)</w:t>
            </w:r>
          </w:p>
        </w:tc>
        <w:tc>
          <w:tcPr>
            <w:tcW w:w="1418" w:type="dxa"/>
          </w:tcPr>
          <w:p w:rsidR="000D0FC5" w:rsidRPr="006A48CC" w:rsidRDefault="000D0FC5" w:rsidP="00F77455">
            <w:pPr>
              <w:ind w:firstLine="0"/>
            </w:pPr>
            <w:r w:rsidRPr="006A48CC">
              <w:t>мм</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17</w:t>
            </w:r>
          </w:p>
        </w:tc>
        <w:tc>
          <w:tcPr>
            <w:tcW w:w="4536" w:type="dxa"/>
          </w:tcPr>
          <w:p w:rsidR="000D0FC5" w:rsidRPr="006A48CC" w:rsidRDefault="000D0FC5" w:rsidP="00F77455">
            <w:pPr>
              <w:ind w:firstLine="0"/>
            </w:pPr>
            <w:r w:rsidRPr="006A48CC">
              <w:t xml:space="preserve">Техническая документация: общий паспорт, включая технологическую </w:t>
            </w:r>
            <w:r w:rsidRPr="006A48CC">
              <w:lastRenderedPageBreak/>
              <w:t xml:space="preserve">схему, электрическую схему, инструкцию по эксплуатации. </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lastRenderedPageBreak/>
              <w:t>18</w:t>
            </w:r>
          </w:p>
        </w:tc>
        <w:tc>
          <w:tcPr>
            <w:tcW w:w="4536" w:type="dxa"/>
          </w:tcPr>
          <w:p w:rsidR="000D0FC5" w:rsidRPr="006A48CC" w:rsidRDefault="000D0FC5" w:rsidP="00F77455">
            <w:pPr>
              <w:ind w:firstLine="0"/>
            </w:pPr>
            <w:r w:rsidRPr="006A48CC">
              <w:rPr>
                <w:color w:val="000000"/>
                <w:shd w:val="clear" w:color="auto" w:fill="FFFFFF"/>
              </w:rPr>
              <w:t>Упаковка в соответствии требованиям</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19</w:t>
            </w:r>
          </w:p>
        </w:tc>
        <w:tc>
          <w:tcPr>
            <w:tcW w:w="4536" w:type="dxa"/>
          </w:tcPr>
          <w:p w:rsidR="000D0FC5" w:rsidRPr="006A48CC" w:rsidRDefault="000D0FC5" w:rsidP="00F77455">
            <w:pPr>
              <w:ind w:firstLine="0"/>
              <w:rPr>
                <w:color w:val="000000"/>
                <w:shd w:val="clear" w:color="auto" w:fill="FFFFFF"/>
              </w:rPr>
            </w:pPr>
            <w:r w:rsidRPr="006A48CC">
              <w:rPr>
                <w:color w:val="000000"/>
                <w:shd w:val="clear" w:color="auto" w:fill="FFFFFF"/>
              </w:rPr>
              <w:t>Масса</w:t>
            </w:r>
          </w:p>
        </w:tc>
        <w:tc>
          <w:tcPr>
            <w:tcW w:w="1418" w:type="dxa"/>
          </w:tcPr>
          <w:p w:rsidR="000D0FC5" w:rsidRPr="006A48CC" w:rsidRDefault="000D0FC5" w:rsidP="00F77455">
            <w:pPr>
              <w:ind w:firstLine="0"/>
            </w:pPr>
            <w:r w:rsidRPr="006A48CC">
              <w:t>кг</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tabs>
                <w:tab w:val="center" w:pos="290"/>
              </w:tabs>
              <w:ind w:firstLine="0"/>
            </w:pPr>
            <w:r w:rsidRPr="006A48CC">
              <w:t>20</w:t>
            </w:r>
          </w:p>
        </w:tc>
        <w:tc>
          <w:tcPr>
            <w:tcW w:w="4536" w:type="dxa"/>
          </w:tcPr>
          <w:p w:rsidR="000D0FC5" w:rsidRPr="006A48CC" w:rsidRDefault="000D0FC5" w:rsidP="00F77455">
            <w:pPr>
              <w:ind w:firstLine="0"/>
              <w:rPr>
                <w:color w:val="000000"/>
                <w:shd w:val="clear" w:color="auto" w:fill="FFFFFF"/>
              </w:rPr>
            </w:pPr>
            <w:r w:rsidRPr="006A48CC">
              <w:rPr>
                <w:color w:val="000000"/>
                <w:shd w:val="clear" w:color="auto" w:fill="FFFFFF"/>
              </w:rPr>
              <w:t>Диаметр приемного барабана</w:t>
            </w:r>
          </w:p>
        </w:tc>
        <w:tc>
          <w:tcPr>
            <w:tcW w:w="1418" w:type="dxa"/>
          </w:tcPr>
          <w:p w:rsidR="000D0FC5" w:rsidRPr="006A48CC" w:rsidRDefault="000D0FC5" w:rsidP="00F77455">
            <w:pPr>
              <w:ind w:firstLine="0"/>
            </w:pPr>
            <w:r w:rsidRPr="006A48CC">
              <w:t>мм</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tabs>
                <w:tab w:val="center" w:pos="290"/>
              </w:tabs>
              <w:ind w:firstLine="0"/>
            </w:pPr>
            <w:r w:rsidRPr="006A48CC">
              <w:t>21</w:t>
            </w:r>
          </w:p>
        </w:tc>
        <w:tc>
          <w:tcPr>
            <w:tcW w:w="4536" w:type="dxa"/>
          </w:tcPr>
          <w:p w:rsidR="000D0FC5" w:rsidRPr="006A48CC" w:rsidRDefault="000D0FC5" w:rsidP="00F77455">
            <w:pPr>
              <w:ind w:firstLine="0"/>
              <w:rPr>
                <w:color w:val="000000"/>
                <w:shd w:val="clear" w:color="auto" w:fill="FFFFFF"/>
              </w:rPr>
            </w:pPr>
            <w:r w:rsidRPr="006A48CC">
              <w:rPr>
                <w:color w:val="000000"/>
                <w:shd w:val="clear" w:color="auto" w:fill="FFFFFF"/>
              </w:rPr>
              <w:t>Лампа сигнализации готовности работы</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bl>
    <w:p w:rsidR="000D0FC5" w:rsidRDefault="000D0FC5" w:rsidP="000D0FC5">
      <w:pPr>
        <w:spacing w:line="240" w:lineRule="auto"/>
        <w:rPr>
          <w:sz w:val="18"/>
          <w:szCs w:val="18"/>
        </w:rPr>
      </w:pPr>
    </w:p>
    <w:p w:rsidR="000D0FC5" w:rsidRPr="006A48CC" w:rsidRDefault="000D0FC5" w:rsidP="000D0FC5">
      <w:pPr>
        <w:rPr>
          <w:rFonts w:eastAsiaTheme="minorHAnsi"/>
          <w:lang w:eastAsia="en-US"/>
        </w:rPr>
      </w:pPr>
      <w:r w:rsidRPr="006A48CC">
        <w:rPr>
          <w:rFonts w:eastAsiaTheme="minorHAnsi"/>
          <w:lang w:eastAsia="en-US"/>
        </w:rPr>
        <w:t>Комплект поставки установки свивания проводов должен включать:</w:t>
      </w:r>
    </w:p>
    <w:tbl>
      <w:tblPr>
        <w:tblW w:w="9791" w:type="dxa"/>
        <w:jc w:val="center"/>
        <w:tblInd w:w="-1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2126"/>
        <w:gridCol w:w="3335"/>
      </w:tblGrid>
      <w:tr w:rsidR="000D0FC5" w:rsidRPr="006A48CC" w:rsidTr="000D0FC5">
        <w:trPr>
          <w:trHeight w:val="395"/>
          <w:jc w:val="center"/>
        </w:trPr>
        <w:tc>
          <w:tcPr>
            <w:tcW w:w="4330" w:type="dxa"/>
            <w:vAlign w:val="center"/>
          </w:tcPr>
          <w:p w:rsidR="000D0FC5" w:rsidRPr="006A48CC" w:rsidRDefault="000D0FC5" w:rsidP="000D0FC5">
            <w:pPr>
              <w:spacing w:line="240" w:lineRule="auto"/>
              <w:ind w:firstLine="0"/>
              <w:rPr>
                <w:rFonts w:eastAsiaTheme="minorHAnsi"/>
                <w:b/>
                <w:lang w:eastAsia="en-US"/>
              </w:rPr>
            </w:pPr>
            <w:r w:rsidRPr="006A48CC">
              <w:rPr>
                <w:rFonts w:eastAsiaTheme="minorHAnsi"/>
                <w:b/>
                <w:lang w:eastAsia="en-US"/>
              </w:rPr>
              <w:t>Наименование</w:t>
            </w:r>
          </w:p>
        </w:tc>
        <w:tc>
          <w:tcPr>
            <w:tcW w:w="2126" w:type="dxa"/>
            <w:vAlign w:val="center"/>
          </w:tcPr>
          <w:p w:rsidR="000D0FC5" w:rsidRPr="006A48CC" w:rsidRDefault="000D0FC5" w:rsidP="006D79CA">
            <w:pPr>
              <w:spacing w:line="240" w:lineRule="auto"/>
              <w:ind w:firstLine="0"/>
              <w:jc w:val="center"/>
              <w:rPr>
                <w:rFonts w:eastAsiaTheme="minorHAnsi"/>
                <w:b/>
                <w:lang w:eastAsia="en-US"/>
              </w:rPr>
            </w:pPr>
            <w:r w:rsidRPr="006A48CC">
              <w:rPr>
                <w:rFonts w:eastAsiaTheme="minorHAnsi"/>
                <w:b/>
                <w:lang w:eastAsia="en-US"/>
              </w:rPr>
              <w:t>Единица измерения</w:t>
            </w:r>
          </w:p>
        </w:tc>
        <w:tc>
          <w:tcPr>
            <w:tcW w:w="3335" w:type="dxa"/>
            <w:vAlign w:val="center"/>
          </w:tcPr>
          <w:p w:rsidR="000D0FC5" w:rsidRPr="006A48CC" w:rsidRDefault="006D79CA" w:rsidP="006D79CA">
            <w:pPr>
              <w:spacing w:line="240" w:lineRule="auto"/>
              <w:ind w:firstLine="0"/>
              <w:jc w:val="center"/>
              <w:rPr>
                <w:rFonts w:eastAsiaTheme="minorHAnsi"/>
                <w:b/>
                <w:lang w:eastAsia="en-US"/>
              </w:rPr>
            </w:pPr>
            <w:r>
              <w:rPr>
                <w:rFonts w:eastAsiaTheme="minorHAnsi"/>
                <w:b/>
                <w:lang w:eastAsia="en-US"/>
              </w:rPr>
              <w:t>Количество</w:t>
            </w:r>
          </w:p>
        </w:tc>
      </w:tr>
      <w:tr w:rsidR="000D0FC5" w:rsidRPr="006A48CC" w:rsidTr="000D0FC5">
        <w:trPr>
          <w:trHeight w:val="265"/>
          <w:jc w:val="center"/>
        </w:trPr>
        <w:tc>
          <w:tcPr>
            <w:tcW w:w="4330" w:type="dxa"/>
            <w:vAlign w:val="center"/>
          </w:tcPr>
          <w:p w:rsidR="000D0FC5" w:rsidRPr="006A48CC" w:rsidRDefault="000D0FC5" w:rsidP="0017633D">
            <w:pPr>
              <w:spacing w:line="240" w:lineRule="auto"/>
              <w:ind w:firstLine="0"/>
              <w:rPr>
                <w:rFonts w:eastAsiaTheme="minorHAnsi"/>
                <w:lang w:eastAsia="en-US"/>
              </w:rPr>
            </w:pPr>
            <w:r w:rsidRPr="006A48CC">
              <w:rPr>
                <w:rFonts w:eastAsiaTheme="minorHAnsi"/>
                <w:lang w:eastAsia="en-US"/>
              </w:rPr>
              <w:t xml:space="preserve">Установка </w:t>
            </w:r>
            <w:proofErr w:type="spellStart"/>
            <w:r w:rsidR="0017633D">
              <w:rPr>
                <w:rFonts w:eastAsiaTheme="minorHAnsi"/>
                <w:lang w:eastAsia="en-US"/>
              </w:rPr>
              <w:t>свивки</w:t>
            </w:r>
            <w:proofErr w:type="spellEnd"/>
            <w:r w:rsidR="0017633D">
              <w:rPr>
                <w:rFonts w:eastAsiaTheme="minorHAnsi"/>
                <w:lang w:eastAsia="en-US"/>
              </w:rPr>
              <w:t xml:space="preserve"> проводов</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r w:rsidR="000D0FC5" w:rsidRPr="006A48CC" w:rsidTr="000D0FC5">
        <w:trPr>
          <w:trHeight w:val="243"/>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Защитный кожух</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r w:rsidR="000D0FC5" w:rsidRPr="006A48CC" w:rsidTr="000D0FC5">
        <w:trPr>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Контроллер</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r w:rsidR="000D0FC5" w:rsidRPr="006A48CC" w:rsidTr="000D0FC5">
        <w:trPr>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Катушка</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4</w:t>
            </w:r>
          </w:p>
        </w:tc>
      </w:tr>
      <w:tr w:rsidR="000D0FC5" w:rsidRPr="006A48CC" w:rsidTr="000D0FC5">
        <w:trPr>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Руководство по эксплуатации</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bl>
    <w:p w:rsidR="004152AF" w:rsidRPr="00F8252A" w:rsidRDefault="004152AF" w:rsidP="007A5682">
      <w:pPr>
        <w:spacing w:after="200" w:line="276" w:lineRule="auto"/>
        <w:ind w:firstLine="0"/>
        <w:jc w:val="center"/>
        <w:rPr>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Продавец</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Покупатель:</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_____________/</w:t>
      </w:r>
      <w:r w:rsidRPr="007A5682">
        <w:rPr>
          <w:b/>
          <w:bCs/>
          <w:sz w:val="22"/>
          <w:szCs w:val="22"/>
          <w:lang w:eastAsia="ru-RU"/>
        </w:rPr>
        <w:t xml:space="preserve"> ________________</w:t>
      </w:r>
      <w:r w:rsidRPr="007A5682">
        <w:rPr>
          <w:b/>
          <w:bCs/>
          <w:sz w:val="22"/>
          <w:szCs w:val="22"/>
          <w:lang w:eastAsia="en-US"/>
        </w:rPr>
        <w:t>/</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______________/</w:t>
      </w:r>
      <w:r w:rsidR="00342067">
        <w:rPr>
          <w:b/>
          <w:bCs/>
          <w:sz w:val="22"/>
          <w:szCs w:val="22"/>
          <w:lang w:eastAsia="en-US"/>
        </w:rPr>
        <w:t>С.Н. Раменский</w:t>
      </w:r>
      <w:r w:rsidRPr="007A5682">
        <w:rPr>
          <w:rFonts w:eastAsia="ArialMT"/>
          <w:sz w:val="22"/>
          <w:szCs w:val="22"/>
        </w:rPr>
        <w:t>/</w:t>
      </w:r>
    </w:p>
    <w:p w:rsidR="00746A36" w:rsidRPr="007A5682"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A5682">
        <w:rPr>
          <w:b/>
          <w:bCs/>
          <w:sz w:val="22"/>
          <w:szCs w:val="22"/>
          <w:lang w:eastAsia="en-US"/>
        </w:rPr>
        <w:t>м.п</w:t>
      </w:r>
      <w:proofErr w:type="spellEnd"/>
      <w:r w:rsidRPr="007A5682">
        <w:rPr>
          <w:b/>
          <w:bCs/>
          <w:sz w:val="22"/>
          <w:szCs w:val="22"/>
          <w:lang w:eastAsia="en-US"/>
        </w:rPr>
        <w:t>.</w:t>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proofErr w:type="spellStart"/>
      <w:r w:rsidRPr="007A5682">
        <w:rPr>
          <w:b/>
          <w:bCs/>
          <w:sz w:val="22"/>
          <w:szCs w:val="22"/>
          <w:lang w:eastAsia="en-US"/>
        </w:rPr>
        <w:t>м.п</w:t>
      </w:r>
      <w:proofErr w:type="spellEnd"/>
      <w:r w:rsidRPr="007A5682">
        <w:rPr>
          <w:b/>
          <w:bCs/>
          <w:sz w:val="22"/>
          <w:szCs w:val="22"/>
          <w:lang w:eastAsia="en-US"/>
        </w:rPr>
        <w:t>.</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A5682">
        <w:rPr>
          <w:b/>
          <w:bCs/>
          <w:sz w:val="22"/>
          <w:szCs w:val="22"/>
          <w:lang w:eastAsia="en-US"/>
        </w:rPr>
        <w:t>«____»________________2019 г.                                            «____»________________2019 г.</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600CB4" w:rsidRDefault="00746A36" w:rsidP="00746A36">
      <w:pPr>
        <w:keepNext/>
        <w:ind w:firstLine="0"/>
        <w:jc w:val="center"/>
        <w:rPr>
          <w:b/>
        </w:rPr>
      </w:pPr>
      <w:r w:rsidRPr="00600CB4">
        <w:rPr>
          <w:b/>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746A36" w:rsidRPr="00600CB4" w:rsidTr="00746A36">
        <w:trPr>
          <w:trHeight w:val="270"/>
        </w:trPr>
        <w:tc>
          <w:tcPr>
            <w:tcW w:w="9780" w:type="dxa"/>
            <w:gridSpan w:val="4"/>
            <w:tcBorders>
              <w:top w:val="nil"/>
              <w:left w:val="nil"/>
              <w:bottom w:val="nil"/>
              <w:right w:val="nil"/>
            </w:tcBorders>
            <w:noWrap/>
            <w:vAlign w:val="bottom"/>
            <w:hideMark/>
          </w:tcPr>
          <w:p w:rsidR="00746A36" w:rsidRPr="00600CB4" w:rsidRDefault="00746A36" w:rsidP="009B6322">
            <w:pPr>
              <w:ind w:firstLine="0"/>
              <w:jc w:val="center"/>
              <w:rPr>
                <w:b/>
              </w:rPr>
            </w:pPr>
          </w:p>
        </w:tc>
      </w:tr>
      <w:tr w:rsidR="00746A36" w:rsidRPr="00995A6E" w:rsidTr="00746A3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 xml:space="preserve">№ </w:t>
            </w:r>
            <w:proofErr w:type="gramStart"/>
            <w:r w:rsidRPr="00995A6E">
              <w:rPr>
                <w:b/>
                <w:bCs/>
              </w:rPr>
              <w:t>п</w:t>
            </w:r>
            <w:proofErr w:type="gramEnd"/>
            <w:r w:rsidRPr="00995A6E">
              <w:rPr>
                <w:b/>
                <w:bCs/>
              </w:rPr>
              <w:t>/п</w:t>
            </w:r>
          </w:p>
        </w:tc>
        <w:tc>
          <w:tcPr>
            <w:tcW w:w="5887"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Стоимость, рублей</w:t>
            </w:r>
          </w:p>
        </w:tc>
      </w:tr>
      <w:tr w:rsidR="009A4A88" w:rsidRPr="00995A6E" w:rsidTr="00746A36">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746A36">
            <w:pPr>
              <w:ind w:firstLine="0"/>
              <w:rPr>
                <w:b/>
              </w:rPr>
            </w:pPr>
            <w:r w:rsidRPr="00995A6E">
              <w:rPr>
                <w:b/>
              </w:rPr>
              <w:t>1.</w:t>
            </w:r>
          </w:p>
        </w:tc>
        <w:tc>
          <w:tcPr>
            <w:tcW w:w="5887" w:type="dxa"/>
            <w:tcBorders>
              <w:top w:val="single" w:sz="4" w:space="0" w:color="auto"/>
              <w:left w:val="nil"/>
              <w:bottom w:val="single" w:sz="4" w:space="0" w:color="auto"/>
              <w:right w:val="single" w:sz="4" w:space="0" w:color="auto"/>
            </w:tcBorders>
            <w:vAlign w:val="center"/>
          </w:tcPr>
          <w:p w:rsidR="009A4A88" w:rsidRPr="00322C42" w:rsidRDefault="009A4A88" w:rsidP="009B6322">
            <w:pPr>
              <w:spacing w:line="240" w:lineRule="auto"/>
              <w:ind w:firstLine="0"/>
            </w:pPr>
            <w:r w:rsidRPr="00322C42">
              <w:t xml:space="preserve">Установка </w:t>
            </w:r>
            <w:proofErr w:type="spellStart"/>
            <w:r w:rsidRPr="00322C42">
              <w:t>свивки</w:t>
            </w:r>
            <w:proofErr w:type="spellEnd"/>
            <w:r w:rsidRPr="00322C42">
              <w:t xml:space="preserve"> проводов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746A36">
            <w:pPr>
              <w:spacing w:line="240" w:lineRule="auto"/>
              <w:ind w:firstLine="0"/>
            </w:pPr>
            <w:r>
              <w:t>1</w:t>
            </w:r>
            <w:r w:rsidRPr="00995A6E">
              <w:t xml:space="preserve"> шт.</w:t>
            </w:r>
          </w:p>
          <w:p w:rsidR="009A4A88" w:rsidRPr="00995A6E" w:rsidRDefault="009A4A88" w:rsidP="00746A36">
            <w:pPr>
              <w:spacing w:line="240" w:lineRule="auto"/>
              <w:ind w:firstLine="0"/>
            </w:pPr>
          </w:p>
        </w:tc>
        <w:tc>
          <w:tcPr>
            <w:tcW w:w="1543" w:type="dxa"/>
            <w:vMerge w:val="restart"/>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E86EE2">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17633D" w:rsidP="00746A36">
            <w:pPr>
              <w:ind w:firstLine="0"/>
              <w:rPr>
                <w:b/>
              </w:rPr>
            </w:pPr>
            <w:r>
              <w:rPr>
                <w:b/>
              </w:rPr>
              <w:t>1.1.</w:t>
            </w:r>
          </w:p>
        </w:tc>
        <w:tc>
          <w:tcPr>
            <w:tcW w:w="7021" w:type="dxa"/>
            <w:gridSpan w:val="2"/>
            <w:tcBorders>
              <w:top w:val="single" w:sz="4" w:space="0" w:color="auto"/>
              <w:left w:val="nil"/>
              <w:bottom w:val="single" w:sz="4" w:space="0" w:color="auto"/>
              <w:right w:val="single" w:sz="4" w:space="0" w:color="auto"/>
            </w:tcBorders>
            <w:vAlign w:val="center"/>
          </w:tcPr>
          <w:p w:rsidR="009A4A88" w:rsidRPr="00995A6E" w:rsidRDefault="009A4A88" w:rsidP="0017633D">
            <w:pPr>
              <w:spacing w:line="240" w:lineRule="auto"/>
              <w:ind w:firstLine="0"/>
            </w:pPr>
            <w:r w:rsidRPr="00995A6E">
              <w:t>Комплектация:</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746A36">
            <w:pPr>
              <w:ind w:firstLine="0"/>
              <w:rPr>
                <w:b/>
              </w:rPr>
            </w:pPr>
            <w:r w:rsidRPr="00995A6E">
              <w:rPr>
                <w:b/>
              </w:rPr>
              <w:t>1.1.</w:t>
            </w:r>
            <w:r w:rsidR="0017633D">
              <w:rPr>
                <w:b/>
              </w:rPr>
              <w:t>1</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Защитный кожух</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1</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17633D" w:rsidP="00600CB4">
            <w:pPr>
              <w:ind w:firstLine="0"/>
              <w:rPr>
                <w:b/>
              </w:rPr>
            </w:pPr>
            <w:r>
              <w:rPr>
                <w:b/>
              </w:rPr>
              <w:t>1.1.2</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Контроллер</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1</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17633D">
            <w:pPr>
              <w:ind w:firstLine="0"/>
              <w:rPr>
                <w:b/>
              </w:rPr>
            </w:pPr>
            <w:r w:rsidRPr="00995A6E">
              <w:rPr>
                <w:b/>
              </w:rPr>
              <w:t>1.1.</w:t>
            </w:r>
            <w:r w:rsidR="0017633D">
              <w:rPr>
                <w:b/>
              </w:rPr>
              <w:t>3</w:t>
            </w:r>
            <w:r w:rsidRPr="00995A6E">
              <w:rPr>
                <w:b/>
              </w:rPr>
              <w:t>.</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Катушка</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4</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105"/>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17633D">
            <w:pPr>
              <w:ind w:firstLine="0"/>
              <w:rPr>
                <w:b/>
              </w:rPr>
            </w:pPr>
            <w:r>
              <w:rPr>
                <w:b/>
              </w:rPr>
              <w:t>1.1.</w:t>
            </w:r>
            <w:r w:rsidR="0017633D">
              <w:rPr>
                <w:b/>
              </w:rPr>
              <w:t>4</w:t>
            </w:r>
            <w:r>
              <w:rPr>
                <w:b/>
              </w:rPr>
              <w:t>.</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Руководство по эксплуатации</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1</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A4A88" w:rsidRPr="00995A6E" w:rsidRDefault="009A4A88" w:rsidP="00995A6E">
            <w:pPr>
              <w:ind w:firstLine="0"/>
            </w:pPr>
          </w:p>
        </w:tc>
        <w:tc>
          <w:tcPr>
            <w:tcW w:w="5887" w:type="dxa"/>
            <w:tcBorders>
              <w:top w:val="single" w:sz="4" w:space="0" w:color="auto"/>
              <w:left w:val="nil"/>
              <w:bottom w:val="single" w:sz="4" w:space="0" w:color="auto"/>
              <w:right w:val="single" w:sz="4" w:space="0" w:color="auto"/>
            </w:tcBorders>
            <w:noWrap/>
            <w:vAlign w:val="bottom"/>
          </w:tcPr>
          <w:p w:rsidR="009A4A88" w:rsidRPr="00995A6E" w:rsidRDefault="009A4A88" w:rsidP="009B6322">
            <w:pPr>
              <w:ind w:firstLine="0"/>
              <w:rPr>
                <w:b/>
                <w:bCs/>
              </w:rPr>
            </w:pPr>
            <w:r w:rsidRPr="00995A6E">
              <w:rPr>
                <w:b/>
                <w:bCs/>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9A4A88" w:rsidRPr="00995A6E" w:rsidRDefault="009A4A88" w:rsidP="00746A36">
            <w:pPr>
              <w:jc w:val="center"/>
            </w:pPr>
          </w:p>
        </w:tc>
        <w:tc>
          <w:tcPr>
            <w:tcW w:w="1543" w:type="dxa"/>
            <w:vMerge/>
            <w:tcBorders>
              <w:left w:val="single" w:sz="4" w:space="0" w:color="auto"/>
              <w:bottom w:val="single" w:sz="4" w:space="0" w:color="auto"/>
              <w:right w:val="single" w:sz="4" w:space="0" w:color="auto"/>
            </w:tcBorders>
            <w:noWrap/>
            <w:vAlign w:val="bottom"/>
          </w:tcPr>
          <w:p w:rsidR="009A4A88" w:rsidRPr="00995A6E" w:rsidRDefault="009A4A88" w:rsidP="00746A36">
            <w:pPr>
              <w:ind w:firstLine="0"/>
              <w:rPr>
                <w:b/>
                <w:bCs/>
              </w:rPr>
            </w:pPr>
          </w:p>
        </w:tc>
      </w:tr>
      <w:tr w:rsidR="00746A36" w:rsidRPr="00995A6E"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995A6E" w:rsidRDefault="00746A36" w:rsidP="00746A36">
            <w:pPr>
              <w:ind w:firstLine="0"/>
            </w:pPr>
            <w:r w:rsidRPr="00995A6E">
              <w:t>В стоимость Оборудования включено.</w:t>
            </w:r>
          </w:p>
        </w:tc>
      </w:tr>
      <w:tr w:rsidR="00746A36" w:rsidRPr="00995A6E"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995A6E" w:rsidRDefault="00746A36" w:rsidP="00995A6E">
            <w:pPr>
              <w:ind w:firstLine="0"/>
            </w:pPr>
            <w:r w:rsidRPr="00995A6E">
              <w:t>1.</w:t>
            </w:r>
            <w:r w:rsidR="00995A6E">
              <w:t>2</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995A6E" w:rsidRDefault="00746A36" w:rsidP="00746A36">
            <w:pPr>
              <w:ind w:firstLine="0"/>
            </w:pPr>
            <w:r w:rsidRPr="00995A6E">
              <w:t>Стоимость услуг по доставке, упаковке и маркировке.</w:t>
            </w:r>
          </w:p>
        </w:tc>
      </w:tr>
      <w:tr w:rsidR="00746A36" w:rsidRPr="00995A6E" w:rsidTr="00746A36">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w:t>
            </w:r>
          </w:p>
        </w:tc>
        <w:tc>
          <w:tcPr>
            <w:tcW w:w="8564" w:type="dxa"/>
            <w:gridSpan w:val="3"/>
            <w:tcBorders>
              <w:top w:val="single" w:sz="4" w:space="0" w:color="auto"/>
              <w:left w:val="nil"/>
              <w:bottom w:val="single" w:sz="4" w:space="0" w:color="auto"/>
              <w:right w:val="single" w:sz="4" w:space="0" w:color="000000"/>
            </w:tcBorders>
            <w:vAlign w:val="center"/>
          </w:tcPr>
          <w:p w:rsidR="00746A36" w:rsidRPr="00995A6E" w:rsidRDefault="00746A36" w:rsidP="00746A36">
            <w:pPr>
              <w:ind w:firstLine="0"/>
            </w:pPr>
            <w:r w:rsidRPr="00995A6E">
              <w:t>Работы и услуги</w:t>
            </w:r>
          </w:p>
        </w:tc>
      </w:tr>
      <w:tr w:rsidR="00746A36" w:rsidRPr="00995A6E" w:rsidTr="00746A36">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2.1.</w:t>
            </w:r>
          </w:p>
        </w:tc>
        <w:tc>
          <w:tcPr>
            <w:tcW w:w="5887" w:type="dxa"/>
            <w:tcBorders>
              <w:top w:val="single" w:sz="4" w:space="0" w:color="auto"/>
              <w:left w:val="nil"/>
              <w:bottom w:val="single" w:sz="4" w:space="0" w:color="auto"/>
              <w:right w:val="single" w:sz="4" w:space="0" w:color="auto"/>
            </w:tcBorders>
            <w:vAlign w:val="center"/>
          </w:tcPr>
          <w:p w:rsidR="00746A36" w:rsidRPr="00995A6E" w:rsidRDefault="00746A36" w:rsidP="009A4A88">
            <w:pPr>
              <w:ind w:firstLine="0"/>
            </w:pPr>
            <w:r w:rsidRPr="00995A6E">
              <w:t xml:space="preserve">Пусконаладочные работы, ввод в эксплуатацию (Проводит </w:t>
            </w:r>
            <w:r w:rsidR="009A4A88">
              <w:t>___</w:t>
            </w:r>
            <w:r w:rsidRPr="00995A6E">
              <w:t xml:space="preserve"> чел. Продавца в течение </w:t>
            </w:r>
            <w:r w:rsidR="009A4A88">
              <w:t>2 двух</w:t>
            </w:r>
            <w:r w:rsidR="009B6322" w:rsidRPr="00995A6E">
              <w:t xml:space="preserve"> </w:t>
            </w:r>
            <w:r w:rsidR="009F0E59" w:rsidRPr="00995A6E">
              <w:t>дней)</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vMerge w:val="restart"/>
            <w:tcBorders>
              <w:top w:val="single" w:sz="4" w:space="0" w:color="auto"/>
              <w:left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746A36">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2.2.</w:t>
            </w:r>
          </w:p>
        </w:tc>
        <w:tc>
          <w:tcPr>
            <w:tcW w:w="5887" w:type="dxa"/>
            <w:tcBorders>
              <w:top w:val="single" w:sz="4" w:space="0" w:color="auto"/>
              <w:left w:val="nil"/>
              <w:bottom w:val="single" w:sz="4" w:space="0" w:color="auto"/>
              <w:right w:val="single" w:sz="4" w:space="0" w:color="auto"/>
            </w:tcBorders>
            <w:vAlign w:val="center"/>
          </w:tcPr>
          <w:p w:rsidR="00746A36" w:rsidRPr="00995A6E" w:rsidRDefault="00746A36" w:rsidP="009A4A88">
            <w:pPr>
              <w:ind w:firstLine="0"/>
            </w:pPr>
            <w:r w:rsidRPr="00995A6E">
              <w:t xml:space="preserve">Инструктаж (Проводит </w:t>
            </w:r>
            <w:r w:rsidR="009A4A88">
              <w:t>___</w:t>
            </w:r>
            <w:r w:rsidRPr="00995A6E">
              <w:t xml:space="preserve"> чел. Продавца для </w:t>
            </w:r>
            <w:r w:rsidR="009A4A88">
              <w:t>3</w:t>
            </w:r>
            <w:r w:rsidR="009F24C0" w:rsidRPr="00995A6E">
              <w:t xml:space="preserve"> </w:t>
            </w:r>
            <w:r w:rsidRPr="00995A6E">
              <w:t xml:space="preserve">чел. Покупателя </w:t>
            </w:r>
            <w:r w:rsidR="009B6322" w:rsidRPr="00995A6E">
              <w:t>во время проведения пусконаладочных работ</w:t>
            </w:r>
            <w:r w:rsidRPr="00995A6E">
              <w:t>)</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vMerge/>
            <w:tcBorders>
              <w:left w:val="single" w:sz="4" w:space="0" w:color="auto"/>
              <w:bottom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746A36">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2.3</w:t>
            </w:r>
          </w:p>
        </w:tc>
        <w:tc>
          <w:tcPr>
            <w:tcW w:w="5887" w:type="dxa"/>
            <w:tcBorders>
              <w:top w:val="single" w:sz="4" w:space="0" w:color="auto"/>
              <w:left w:val="nil"/>
              <w:bottom w:val="single" w:sz="4" w:space="0" w:color="auto"/>
              <w:right w:val="single" w:sz="4" w:space="0" w:color="auto"/>
            </w:tcBorders>
            <w:vAlign w:val="center"/>
          </w:tcPr>
          <w:p w:rsidR="00746A36" w:rsidRPr="00995A6E" w:rsidRDefault="00746A36" w:rsidP="00746A36">
            <w:pPr>
              <w:ind w:firstLine="0"/>
            </w:pPr>
            <w:r w:rsidRPr="00995A6E">
              <w:rPr>
                <w:b/>
                <w:bCs/>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746A36" w:rsidRPr="00995A6E" w:rsidRDefault="00746A36" w:rsidP="00746A36">
            <w:pPr>
              <w:ind w:firstLine="0"/>
            </w:pPr>
          </w:p>
        </w:tc>
      </w:tr>
      <w:tr w:rsidR="00746A36" w:rsidRPr="00995A6E" w:rsidTr="00746A36">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746A36">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2.4.</w:t>
            </w:r>
          </w:p>
        </w:tc>
        <w:tc>
          <w:tcPr>
            <w:tcW w:w="8564" w:type="dxa"/>
            <w:gridSpan w:val="3"/>
            <w:tcBorders>
              <w:top w:val="single" w:sz="4" w:space="0" w:color="auto"/>
              <w:left w:val="nil"/>
              <w:bottom w:val="single" w:sz="4" w:space="0" w:color="auto"/>
              <w:right w:val="single" w:sz="4" w:space="0" w:color="000000"/>
            </w:tcBorders>
            <w:vAlign w:val="center"/>
          </w:tcPr>
          <w:p w:rsidR="00746A36" w:rsidRPr="00995A6E" w:rsidRDefault="00746A36" w:rsidP="00746A36">
            <w:pPr>
              <w:ind w:firstLine="0"/>
            </w:pPr>
            <w:r w:rsidRPr="00995A6E">
              <w:t>Командировочные расходы на персонал Продавца</w:t>
            </w:r>
          </w:p>
        </w:tc>
      </w:tr>
      <w:tr w:rsidR="00746A36" w:rsidRPr="00995A6E" w:rsidTr="00746A36">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p>
        </w:tc>
      </w:tr>
      <w:tr w:rsidR="00746A36" w:rsidRPr="00995A6E" w:rsidTr="00746A36">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НДС</w:t>
            </w:r>
          </w:p>
        </w:tc>
        <w:tc>
          <w:tcPr>
            <w:tcW w:w="1134"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20 %</w:t>
            </w:r>
          </w:p>
        </w:tc>
        <w:tc>
          <w:tcPr>
            <w:tcW w:w="1543"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p>
        </w:tc>
      </w:tr>
      <w:tr w:rsidR="00746A36" w:rsidRPr="00995A6E"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ВСЕГО с НДС</w:t>
            </w:r>
          </w:p>
        </w:tc>
        <w:tc>
          <w:tcPr>
            <w:tcW w:w="1543" w:type="dxa"/>
            <w:tcBorders>
              <w:top w:val="nil"/>
              <w:left w:val="nil"/>
              <w:bottom w:val="single" w:sz="4" w:space="0" w:color="auto"/>
              <w:right w:val="single" w:sz="4" w:space="0" w:color="auto"/>
            </w:tcBorders>
            <w:vAlign w:val="center"/>
          </w:tcPr>
          <w:p w:rsidR="00746A36" w:rsidRPr="00995A6E" w:rsidRDefault="00746A36" w:rsidP="00746A36">
            <w:pPr>
              <w:ind w:firstLine="0"/>
              <w:rPr>
                <w:b/>
                <w:bCs/>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Приложение № 3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746A36" w:rsidRPr="00746A36" w:rsidTr="00746A36">
        <w:trPr>
          <w:gridAfter w:val="1"/>
          <w:wAfter w:w="236" w:type="dxa"/>
          <w:trHeight w:val="285"/>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ГРАФИК ПОСТАВКИ ОБОРУДОВАНИЯ И ВЫПОЛНЕНИЯ РАБОТ</w:t>
            </w: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gridAfter w:val="1"/>
          <w:wAfter w:w="236" w:type="dxa"/>
          <w:trHeight w:val="270"/>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r>
      <w:tr w:rsidR="00746A36" w:rsidRPr="00746A36" w:rsidTr="00746A3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 </w:t>
            </w:r>
            <w:proofErr w:type="gramStart"/>
            <w:r w:rsidRPr="00746A36">
              <w:rPr>
                <w:b/>
                <w:bCs/>
                <w:sz w:val="22"/>
                <w:szCs w:val="22"/>
                <w:lang w:eastAsia="ru-RU"/>
              </w:rPr>
              <w:t>п</w:t>
            </w:r>
            <w:proofErr w:type="gramEnd"/>
            <w:r w:rsidRPr="00746A3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Срок исполнения обязатель</w:t>
            </w:r>
            <w:proofErr w:type="gramStart"/>
            <w:r w:rsidRPr="00746A36">
              <w:rPr>
                <w:b/>
                <w:bCs/>
                <w:sz w:val="22"/>
                <w:szCs w:val="22"/>
                <w:lang w:eastAsia="ru-RU"/>
              </w:rPr>
              <w:t>ств Пр</w:t>
            </w:r>
            <w:proofErr w:type="gramEnd"/>
            <w:r w:rsidRPr="00746A36">
              <w:rPr>
                <w:b/>
                <w:bCs/>
                <w:sz w:val="22"/>
                <w:szCs w:val="22"/>
                <w:lang w:eastAsia="ru-RU"/>
              </w:rPr>
              <w:t>одавца</w:t>
            </w:r>
          </w:p>
        </w:tc>
      </w:tr>
      <w:tr w:rsidR="00746A36" w:rsidRPr="00746A36" w:rsidTr="00746A3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Выполнение пусконаладочных работ, проведение инструктажа и окончательной приемки </w:t>
            </w:r>
          </w:p>
        </w:tc>
      </w:tr>
      <w:tr w:rsidR="00746A36" w:rsidRPr="00746A36" w:rsidTr="00746A3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746A36" w:rsidRPr="00746A36" w:rsidRDefault="00E66619" w:rsidP="00746A36">
            <w:pPr>
              <w:widowControl/>
              <w:suppressAutoHyphens w:val="0"/>
              <w:snapToGrid/>
              <w:spacing w:line="240" w:lineRule="auto"/>
              <w:ind w:firstLine="0"/>
              <w:jc w:val="left"/>
              <w:rPr>
                <w:bCs/>
                <w:sz w:val="22"/>
                <w:szCs w:val="22"/>
                <w:lang w:eastAsia="ru-RU"/>
              </w:rPr>
            </w:pPr>
            <w:r>
              <w:rPr>
                <w:sz w:val="22"/>
                <w:szCs w:val="22"/>
              </w:rPr>
              <w:t xml:space="preserve">Установка </w:t>
            </w:r>
            <w:proofErr w:type="spellStart"/>
            <w:r>
              <w:rPr>
                <w:sz w:val="22"/>
                <w:szCs w:val="22"/>
              </w:rPr>
              <w:t>свивки</w:t>
            </w:r>
            <w:proofErr w:type="spellEnd"/>
            <w:r>
              <w:rPr>
                <w:sz w:val="22"/>
                <w:szCs w:val="22"/>
              </w:rPr>
              <w:t xml:space="preserve"> проводов</w:t>
            </w:r>
            <w:r w:rsidR="00342067">
              <w:rPr>
                <w:sz w:val="22"/>
                <w:szCs w:val="22"/>
              </w:rPr>
              <w:t xml:space="preserve"> (модель_____)</w:t>
            </w:r>
          </w:p>
        </w:tc>
        <w:tc>
          <w:tcPr>
            <w:tcW w:w="1101" w:type="dxa"/>
            <w:gridSpan w:val="2"/>
            <w:tcBorders>
              <w:top w:val="nil"/>
              <w:left w:val="nil"/>
              <w:bottom w:val="single" w:sz="4" w:space="0" w:color="auto"/>
              <w:right w:val="single" w:sz="4" w:space="0" w:color="auto"/>
            </w:tcBorders>
            <w:vAlign w:val="center"/>
            <w:hideMark/>
          </w:tcPr>
          <w:p w:rsidR="00746A36" w:rsidRPr="00746A36" w:rsidRDefault="00227857" w:rsidP="00746A36">
            <w:pPr>
              <w:widowControl/>
              <w:suppressAutoHyphens w:val="0"/>
              <w:snapToGrid/>
              <w:spacing w:line="240" w:lineRule="auto"/>
              <w:ind w:firstLine="0"/>
              <w:jc w:val="center"/>
              <w:rPr>
                <w:bCs/>
                <w:sz w:val="22"/>
                <w:szCs w:val="22"/>
                <w:lang w:eastAsia="ru-RU"/>
              </w:rPr>
            </w:pPr>
            <w:r>
              <w:rPr>
                <w:bCs/>
                <w:sz w:val="22"/>
                <w:szCs w:val="22"/>
                <w:lang w:eastAsia="ru-RU"/>
              </w:rPr>
              <w:t>2</w:t>
            </w:r>
            <w:r w:rsidR="00746A36" w:rsidRPr="00746A36">
              <w:rPr>
                <w:bCs/>
                <w:sz w:val="22"/>
                <w:szCs w:val="22"/>
                <w:lang w:eastAsia="ru-RU"/>
              </w:rPr>
              <w:t xml:space="preserve"> штука</w:t>
            </w:r>
          </w:p>
        </w:tc>
        <w:tc>
          <w:tcPr>
            <w:tcW w:w="2468" w:type="dxa"/>
            <w:gridSpan w:val="2"/>
            <w:tcBorders>
              <w:top w:val="nil"/>
              <w:left w:val="nil"/>
              <w:bottom w:val="single" w:sz="4" w:space="0" w:color="auto"/>
              <w:right w:val="single" w:sz="4" w:space="0" w:color="auto"/>
            </w:tcBorders>
            <w:vAlign w:val="center"/>
            <w:hideMark/>
          </w:tcPr>
          <w:p w:rsidR="00746A36" w:rsidRPr="00751CC2" w:rsidRDefault="00DD6A62" w:rsidP="00E66619">
            <w:pPr>
              <w:widowControl/>
              <w:suppressAutoHyphens w:val="0"/>
              <w:snapToGrid/>
              <w:spacing w:line="240" w:lineRule="auto"/>
              <w:ind w:firstLine="0"/>
              <w:jc w:val="center"/>
              <w:rPr>
                <w:bCs/>
                <w:sz w:val="22"/>
                <w:szCs w:val="22"/>
                <w:lang w:eastAsia="ru-RU"/>
              </w:rPr>
            </w:pPr>
            <w:r w:rsidRPr="00751CC2">
              <w:rPr>
                <w:bCs/>
                <w:sz w:val="22"/>
                <w:szCs w:val="22"/>
                <w:lang w:eastAsia="ru-RU"/>
              </w:rPr>
              <w:t>до</w:t>
            </w:r>
            <w:r w:rsidR="00746A36" w:rsidRPr="00751CC2">
              <w:rPr>
                <w:bCs/>
                <w:sz w:val="22"/>
                <w:szCs w:val="22"/>
                <w:lang w:eastAsia="ru-RU"/>
              </w:rPr>
              <w:t xml:space="preserve"> </w:t>
            </w:r>
            <w:r w:rsidR="00373F74">
              <w:rPr>
                <w:bCs/>
                <w:sz w:val="22"/>
                <w:szCs w:val="22"/>
                <w:lang w:val="en-US" w:eastAsia="ru-RU"/>
              </w:rPr>
              <w:t>3</w:t>
            </w:r>
            <w:r w:rsidR="00E66619">
              <w:rPr>
                <w:bCs/>
                <w:sz w:val="22"/>
                <w:szCs w:val="22"/>
                <w:lang w:eastAsia="ru-RU"/>
              </w:rPr>
              <w:t>1</w:t>
            </w:r>
            <w:r w:rsidR="00746A36" w:rsidRPr="00751CC2">
              <w:rPr>
                <w:bCs/>
                <w:sz w:val="22"/>
                <w:szCs w:val="22"/>
                <w:lang w:eastAsia="ru-RU"/>
              </w:rPr>
              <w:t>.</w:t>
            </w:r>
            <w:r w:rsidR="00E66619">
              <w:rPr>
                <w:bCs/>
                <w:sz w:val="22"/>
                <w:szCs w:val="22"/>
                <w:lang w:eastAsia="ru-RU"/>
              </w:rPr>
              <w:t>01</w:t>
            </w:r>
            <w:r w:rsidR="00746A36" w:rsidRPr="00751CC2">
              <w:rPr>
                <w:bCs/>
                <w:sz w:val="22"/>
                <w:szCs w:val="22"/>
                <w:lang w:eastAsia="ru-RU"/>
              </w:rPr>
              <w:t>.20</w:t>
            </w:r>
            <w:r w:rsidR="00E66619">
              <w:rPr>
                <w:bCs/>
                <w:sz w:val="22"/>
                <w:szCs w:val="22"/>
                <w:lang w:eastAsia="ru-RU"/>
              </w:rPr>
              <w:t>20</w:t>
            </w:r>
            <w:r w:rsidR="00746A36" w:rsidRPr="00751CC2">
              <w:rPr>
                <w:bCs/>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6E09DF" w:rsidRDefault="00746A36" w:rsidP="006E09DF">
            <w:pPr>
              <w:widowControl/>
              <w:suppressAutoHyphens w:val="0"/>
              <w:snapToGrid/>
              <w:spacing w:line="240" w:lineRule="auto"/>
              <w:ind w:firstLine="0"/>
              <w:rPr>
                <w:bCs/>
                <w:sz w:val="22"/>
                <w:szCs w:val="22"/>
                <w:lang w:eastAsia="ru-RU"/>
              </w:rPr>
            </w:pPr>
            <w:r w:rsidRPr="006E09DF">
              <w:rPr>
                <w:bCs/>
                <w:sz w:val="22"/>
                <w:szCs w:val="22"/>
                <w:lang w:eastAsia="ru-RU"/>
              </w:rPr>
              <w:t xml:space="preserve">в течение </w:t>
            </w:r>
            <w:r w:rsidR="00E66619">
              <w:rPr>
                <w:bCs/>
                <w:sz w:val="22"/>
                <w:szCs w:val="22"/>
                <w:lang w:eastAsia="ru-RU"/>
              </w:rPr>
              <w:t>2</w:t>
            </w:r>
            <w:r w:rsidRPr="006E09DF">
              <w:rPr>
                <w:bCs/>
                <w:sz w:val="22"/>
                <w:szCs w:val="22"/>
                <w:lang w:eastAsia="ru-RU"/>
              </w:rPr>
              <w:t xml:space="preserve"> </w:t>
            </w:r>
            <w:r w:rsidR="00E66619">
              <w:rPr>
                <w:bCs/>
                <w:sz w:val="22"/>
                <w:szCs w:val="22"/>
                <w:lang w:eastAsia="ru-RU"/>
              </w:rPr>
              <w:t>(двух</w:t>
            </w:r>
            <w:r w:rsidRPr="006E09DF">
              <w:rPr>
                <w:bCs/>
                <w:sz w:val="22"/>
                <w:szCs w:val="22"/>
                <w:lang w:eastAsia="ru-RU"/>
              </w:rPr>
              <w:t xml:space="preserve">) </w:t>
            </w:r>
            <w:r w:rsidR="00342067">
              <w:rPr>
                <w:bCs/>
                <w:sz w:val="22"/>
                <w:szCs w:val="22"/>
                <w:lang w:eastAsia="ru-RU"/>
              </w:rPr>
              <w:t>дней</w:t>
            </w:r>
            <w:r w:rsidR="006E09DF">
              <w:rPr>
                <w:bCs/>
                <w:sz w:val="22"/>
                <w:szCs w:val="22"/>
                <w:lang w:eastAsia="ru-RU"/>
              </w:rPr>
              <w:t xml:space="preserve"> </w:t>
            </w:r>
            <w:r w:rsidR="00751CC2" w:rsidRPr="006E09DF">
              <w:rPr>
                <w:bCs/>
                <w:sz w:val="22"/>
                <w:szCs w:val="22"/>
                <w:lang w:eastAsia="ru-RU"/>
              </w:rPr>
              <w:t>с момента прибытия</w:t>
            </w:r>
            <w:r w:rsidR="006E09DF" w:rsidRPr="006E09DF">
              <w:rPr>
                <w:bCs/>
                <w:sz w:val="22"/>
                <w:szCs w:val="22"/>
                <w:lang w:eastAsia="ru-RU"/>
              </w:rPr>
              <w:t xml:space="preserve"> </w:t>
            </w:r>
            <w:r w:rsidR="006E09DF" w:rsidRPr="006E09DF">
              <w:rPr>
                <w:rFonts w:eastAsiaTheme="minorHAnsi"/>
                <w:sz w:val="22"/>
                <w:szCs w:val="22"/>
                <w:lang w:eastAsia="en-US"/>
              </w:rPr>
              <w:t>сервисного специалиста</w:t>
            </w:r>
          </w:p>
          <w:p w:rsidR="00746A36" w:rsidRPr="00751CC2" w:rsidRDefault="00746A36" w:rsidP="00746A36">
            <w:pPr>
              <w:widowControl/>
              <w:suppressAutoHyphens w:val="0"/>
              <w:snapToGrid/>
              <w:spacing w:line="240" w:lineRule="auto"/>
              <w:ind w:firstLine="0"/>
              <w:jc w:val="center"/>
              <w:rPr>
                <w:bCs/>
                <w:sz w:val="22"/>
                <w:szCs w:val="22"/>
                <w:lang w:eastAsia="ru-RU"/>
              </w:rPr>
            </w:pPr>
          </w:p>
        </w:tc>
      </w:tr>
    </w:tbl>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00DD6A62">
        <w:rPr>
          <w:b/>
          <w:bCs/>
          <w:sz w:val="22"/>
          <w:szCs w:val="22"/>
          <w:lang w:eastAsia="ru-RU"/>
        </w:rPr>
        <w:t>____________</w:t>
      </w:r>
      <w:r w:rsidRPr="00746A36">
        <w:rPr>
          <w:bCs/>
          <w:sz w:val="22"/>
          <w:szCs w:val="22"/>
          <w:lang w:eastAsia="en-US"/>
        </w:rPr>
        <w:t xml:space="preserve"> /</w:t>
      </w:r>
      <w:r w:rsidRPr="00746A36">
        <w:rPr>
          <w:sz w:val="22"/>
          <w:szCs w:val="22"/>
        </w:rPr>
        <w:t xml:space="preserve"> </w:t>
      </w:r>
      <w:r w:rsidRPr="00746A36">
        <w:rPr>
          <w:sz w:val="22"/>
          <w:szCs w:val="22"/>
        </w:rPr>
        <w:tab/>
      </w:r>
      <w:r w:rsidRPr="00746A36">
        <w:rPr>
          <w:sz w:val="22"/>
          <w:szCs w:val="22"/>
        </w:rPr>
        <w:tab/>
      </w:r>
      <w:r w:rsidRPr="00746A36">
        <w:rPr>
          <w:sz w:val="22"/>
          <w:szCs w:val="22"/>
        </w:rPr>
        <w:tab/>
      </w:r>
      <w:r w:rsidR="006E09DF">
        <w:rPr>
          <w:sz w:val="22"/>
          <w:szCs w:val="22"/>
        </w:rPr>
        <w:tab/>
      </w:r>
      <w:r w:rsidRPr="00746A36">
        <w:rPr>
          <w:sz w:val="22"/>
          <w:szCs w:val="22"/>
        </w:rPr>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ind w:firstLine="0"/>
        <w:rPr>
          <w:bCs/>
          <w:sz w:val="22"/>
          <w:szCs w:val="22"/>
          <w:lang w:eastAsia="en-US"/>
        </w:rPr>
      </w:pPr>
      <w:r w:rsidRPr="00746A36">
        <w:rPr>
          <w:b/>
          <w:bCs/>
          <w:sz w:val="22"/>
          <w:szCs w:val="22"/>
          <w:lang w:eastAsia="en-US"/>
        </w:rPr>
        <w:t xml:space="preserve">«____»________________2019 г. </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t xml:space="preserve">«____»________________2019 г. </w:t>
      </w:r>
    </w:p>
    <w:p w:rsidR="00746A36" w:rsidRPr="00746A36" w:rsidRDefault="00746A36" w:rsidP="00746A36">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DD6A62" w:rsidRPr="00746A36" w:rsidRDefault="00746A36" w:rsidP="00DD6A62">
      <w:pPr>
        <w:keepNext/>
        <w:ind w:firstLine="0"/>
        <w:jc w:val="right"/>
        <w:rPr>
          <w:sz w:val="22"/>
          <w:szCs w:val="22"/>
        </w:rPr>
      </w:pPr>
      <w:r w:rsidRPr="00746A36">
        <w:rPr>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b/>
          <w:szCs w:val="22"/>
        </w:rPr>
      </w:pPr>
    </w:p>
    <w:p w:rsidR="00746A36" w:rsidRPr="00746A36" w:rsidRDefault="00746A36" w:rsidP="00746A36">
      <w:pPr>
        <w:keepNext/>
        <w:ind w:firstLine="0"/>
        <w:jc w:val="center"/>
        <w:rPr>
          <w:b/>
          <w:bCs/>
          <w:sz w:val="22"/>
          <w:szCs w:val="22"/>
        </w:rPr>
      </w:pPr>
    </w:p>
    <w:p w:rsidR="00746A36" w:rsidRPr="00746A36" w:rsidRDefault="00746A36" w:rsidP="00746A36">
      <w:pPr>
        <w:keepNext/>
        <w:ind w:firstLine="0"/>
        <w:jc w:val="center"/>
        <w:rPr>
          <w:b/>
          <w:bCs/>
          <w:sz w:val="22"/>
          <w:szCs w:val="22"/>
        </w:rPr>
      </w:pPr>
      <w:r w:rsidRPr="00746A36">
        <w:rPr>
          <w:b/>
          <w:bCs/>
          <w:sz w:val="22"/>
          <w:szCs w:val="22"/>
        </w:rPr>
        <w:t>ПРОГРАММА ИНСТРУКТАЖА</w:t>
      </w:r>
    </w:p>
    <w:p w:rsidR="00746A36" w:rsidRPr="00746A36" w:rsidRDefault="00746A36" w:rsidP="00746A36">
      <w:pPr>
        <w:keepNext/>
        <w:ind w:firstLine="0"/>
        <w:jc w:val="center"/>
        <w:rPr>
          <w:b/>
          <w:bCs/>
          <w:sz w:val="22"/>
          <w:szCs w:val="22"/>
        </w:rPr>
      </w:pPr>
      <w:r w:rsidRPr="00746A36">
        <w:rPr>
          <w:b/>
          <w:bCs/>
          <w:sz w:val="22"/>
          <w:szCs w:val="22"/>
        </w:rPr>
        <w:t>Специалистов Покупателя</w:t>
      </w:r>
    </w:p>
    <w:p w:rsidR="00746A36" w:rsidRPr="00746A36" w:rsidRDefault="00DD6A62" w:rsidP="00746A36">
      <w:pPr>
        <w:keepNext/>
        <w:ind w:firstLine="0"/>
        <w:jc w:val="center"/>
        <w:rPr>
          <w:bCs/>
          <w:i/>
          <w:sz w:val="22"/>
          <w:szCs w:val="22"/>
        </w:rPr>
      </w:pPr>
      <w:r>
        <w:rPr>
          <w:bCs/>
          <w:sz w:val="22"/>
          <w:szCs w:val="22"/>
        </w:rPr>
        <w:t>(заполняется Продавцом)</w:t>
      </w:r>
    </w:p>
    <w:p w:rsidR="00746A36" w:rsidRPr="00746A36" w:rsidRDefault="00746A36" w:rsidP="00746A36">
      <w:pPr>
        <w:keepNext/>
        <w:ind w:firstLine="0"/>
        <w:jc w:val="center"/>
        <w:rPr>
          <w:bCs/>
          <w:i/>
          <w:sz w:val="22"/>
          <w:szCs w:val="22"/>
        </w:rPr>
      </w:pPr>
    </w:p>
    <w:p w:rsidR="00746A36" w:rsidRPr="00746A36" w:rsidRDefault="00746A36" w:rsidP="00746A36">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746A36" w:rsidRPr="00746A36" w:rsidRDefault="00746A36" w:rsidP="00746A36">
      <w:pPr>
        <w:keepNext/>
        <w:widowControl/>
        <w:snapToGrid/>
        <w:spacing w:line="240" w:lineRule="auto"/>
        <w:ind w:firstLine="0"/>
        <w:jc w:val="left"/>
      </w:pPr>
    </w:p>
    <w:p w:rsidR="00746A36" w:rsidRPr="00746A36" w:rsidRDefault="00746A36" w:rsidP="00746A36">
      <w:pPr>
        <w:keepNext/>
        <w:widowControl/>
        <w:snapToGrid/>
        <w:spacing w:line="240" w:lineRule="auto"/>
        <w:ind w:firstLine="0"/>
        <w:jc w:val="left"/>
      </w:pPr>
      <w:r w:rsidRPr="00746A36">
        <w:t>__________________/</w:t>
      </w:r>
      <w:r w:rsidRPr="00746A36">
        <w:rPr>
          <w:b/>
          <w:bCs/>
          <w:sz w:val="22"/>
          <w:szCs w:val="22"/>
          <w:lang w:eastAsia="en-US"/>
        </w:rPr>
        <w:t xml:space="preserve"> </w:t>
      </w:r>
      <w:r w:rsidR="00751CC2">
        <w:rPr>
          <w:bCs/>
          <w:sz w:val="22"/>
          <w:szCs w:val="22"/>
          <w:lang w:eastAsia="ru-RU"/>
        </w:rPr>
        <w:t>_______________</w:t>
      </w:r>
      <w:r w:rsidRPr="00746A36">
        <w:rPr>
          <w:bCs/>
          <w:sz w:val="22"/>
          <w:szCs w:val="22"/>
          <w:lang w:eastAsia="en-US"/>
        </w:rPr>
        <w:t>/</w:t>
      </w:r>
      <w:r w:rsidRPr="00746A36">
        <w:tab/>
      </w:r>
      <w:r w:rsidRPr="00746A36">
        <w:tab/>
        <w:t>_______________/</w:t>
      </w:r>
      <w:r w:rsidR="00342067">
        <w:rPr>
          <w:bCs/>
          <w:lang w:eastAsia="ru-RU"/>
        </w:rPr>
        <w:t>С.Н. Раменский</w:t>
      </w:r>
      <w:r w:rsidRPr="00746A36">
        <w:t>/</w:t>
      </w:r>
    </w:p>
    <w:p w:rsidR="00746A36" w:rsidRPr="00746A36" w:rsidRDefault="00746A36" w:rsidP="00746A36">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746A36" w:rsidRPr="00746A36" w:rsidRDefault="00746A36" w:rsidP="00746A36">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DD6A62" w:rsidRPr="00746A36" w:rsidRDefault="00746A36" w:rsidP="00DD6A62">
      <w:pPr>
        <w:keepNext/>
        <w:ind w:firstLine="0"/>
        <w:jc w:val="right"/>
        <w:rPr>
          <w:sz w:val="22"/>
          <w:szCs w:val="22"/>
        </w:rPr>
      </w:pPr>
      <w:r w:rsidRPr="00746A36">
        <w:rPr>
          <w:sz w:val="22"/>
          <w:szCs w:val="22"/>
        </w:rPr>
        <w:t xml:space="preserve">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746A36" w:rsidTr="0037245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46A36" w:rsidRPr="00373F74" w:rsidTr="00746A36">
              <w:trPr>
                <w:trHeight w:val="285"/>
              </w:trPr>
              <w:tc>
                <w:tcPr>
                  <w:tcW w:w="10064" w:type="dxa"/>
                  <w:gridSpan w:val="9"/>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АКТ О ПРИЕМЕ - ПЕРЕДАЧЕ ОБОРУДОВАНИЯ.</w:t>
                  </w:r>
                </w:p>
              </w:tc>
            </w:tr>
            <w:tr w:rsidR="00746A36" w:rsidRPr="00373F74" w:rsidTr="00746A36">
              <w:trPr>
                <w:trHeight w:val="435"/>
              </w:trPr>
              <w:tc>
                <w:tcPr>
                  <w:tcW w:w="10064" w:type="dxa"/>
                  <w:gridSpan w:val="9"/>
                  <w:vAlign w:val="bottom"/>
                  <w:hideMark/>
                </w:tcPr>
                <w:p w:rsidR="00746A36" w:rsidRPr="00373F74" w:rsidRDefault="00746A36" w:rsidP="00746A36">
                  <w:pPr>
                    <w:widowControl/>
                    <w:suppressAutoHyphens w:val="0"/>
                    <w:snapToGrid/>
                    <w:spacing w:line="240" w:lineRule="auto"/>
                    <w:ind w:firstLine="0"/>
                    <w:jc w:val="center"/>
                    <w:rPr>
                      <w:sz w:val="22"/>
                      <w:szCs w:val="22"/>
                      <w:lang w:eastAsia="en-US"/>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746A36" w:rsidRPr="00373F74" w:rsidRDefault="00746A36" w:rsidP="00746A36">
                  <w:pPr>
                    <w:widowControl/>
                    <w:suppressAutoHyphens w:val="0"/>
                    <w:snapToGrid/>
                    <w:spacing w:line="240" w:lineRule="auto"/>
                    <w:ind w:firstLine="0"/>
                    <w:jc w:val="right"/>
                    <w:rPr>
                      <w:b/>
                      <w:bCs/>
                      <w:sz w:val="22"/>
                      <w:szCs w:val="22"/>
                      <w:lang w:eastAsia="ru-RU"/>
                    </w:rPr>
                  </w:pPr>
                  <w:r w:rsidRPr="00373F74">
                    <w:rPr>
                      <w:b/>
                      <w:bCs/>
                      <w:sz w:val="22"/>
                      <w:szCs w:val="22"/>
                      <w:lang w:eastAsia="ru-RU"/>
                    </w:rPr>
                    <w:t xml:space="preserve">от </w:t>
                  </w:r>
                </w:p>
              </w:tc>
              <w:tc>
                <w:tcPr>
                  <w:tcW w:w="2629" w:type="dxa"/>
                  <w:gridSpan w:val="4"/>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i/>
                      <w:iCs/>
                      <w:sz w:val="22"/>
                      <w:szCs w:val="22"/>
                      <w:lang w:eastAsia="ru-RU"/>
                    </w:rPr>
                  </w:pPr>
                  <w:r w:rsidRPr="00373F74">
                    <w:rPr>
                      <w:i/>
                      <w:iCs/>
                      <w:sz w:val="22"/>
                      <w:szCs w:val="22"/>
                      <w:lang w:eastAsia="ru-RU"/>
                    </w:rPr>
                    <w:t>дата подписания</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xml:space="preserve">ПРОДАВЕЦ </w:t>
                  </w:r>
                </w:p>
              </w:tc>
              <w:tc>
                <w:tcPr>
                  <w:tcW w:w="6973" w:type="dxa"/>
                  <w:gridSpan w:val="7"/>
                  <w:tcBorders>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АО «НПО НИИИП-</w:t>
                  </w:r>
                  <w:proofErr w:type="spellStart"/>
                  <w:r w:rsidRPr="00373F74">
                    <w:rPr>
                      <w:b/>
                      <w:bCs/>
                      <w:sz w:val="22"/>
                      <w:szCs w:val="22"/>
                      <w:lang w:eastAsia="ru-RU"/>
                    </w:rPr>
                    <w:t>НЗиК</w:t>
                  </w:r>
                  <w:proofErr w:type="spellEnd"/>
                  <w:r w:rsidRPr="00373F74">
                    <w:rPr>
                      <w:b/>
                      <w:bCs/>
                      <w:sz w:val="22"/>
                      <w:szCs w:val="22"/>
                      <w:lang w:eastAsia="ru-RU"/>
                    </w:rPr>
                    <w:t>»</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tabs>
                      <w:tab w:val="left" w:pos="6201"/>
                    </w:tabs>
                    <w:suppressAutoHyphens w:val="0"/>
                    <w:snapToGrid/>
                    <w:spacing w:line="240" w:lineRule="auto"/>
                    <w:ind w:firstLine="0"/>
                    <w:jc w:val="left"/>
                    <w:rPr>
                      <w:b/>
                      <w:bCs/>
                      <w:sz w:val="22"/>
                      <w:szCs w:val="22"/>
                      <w:lang w:eastAsia="ru-RU"/>
                    </w:rPr>
                  </w:pPr>
                  <w:r w:rsidRPr="00373F74">
                    <w:rPr>
                      <w:b/>
                      <w:bCs/>
                      <w:sz w:val="22"/>
                      <w:szCs w:val="22"/>
                      <w:lang w:eastAsia="ru-RU"/>
                    </w:rPr>
                    <w:t> </w:t>
                  </w:r>
                </w:p>
              </w:tc>
            </w:tr>
            <w:tr w:rsidR="00746A36" w:rsidRPr="00373F74" w:rsidTr="00746A36">
              <w:trPr>
                <w:trHeight w:val="285"/>
              </w:trPr>
              <w:tc>
                <w:tcPr>
                  <w:tcW w:w="5868"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sz w:val="22"/>
                      <w:szCs w:val="22"/>
                    </w:rPr>
                    <w:t xml:space="preserve"> </w:t>
                  </w:r>
                </w:p>
              </w:tc>
              <w:tc>
                <w:tcPr>
                  <w:tcW w:w="1128" w:type="dxa"/>
                  <w:gridSpan w:val="2"/>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от</w:t>
                  </w:r>
                </w:p>
              </w:tc>
              <w:tc>
                <w:tcPr>
                  <w:tcW w:w="1501"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left"/>
                    <w:rPr>
                      <w:sz w:val="22"/>
                      <w:szCs w:val="22"/>
                      <w:lang w:eastAsia="ru-RU"/>
                    </w:rPr>
                  </w:pPr>
                  <w:r w:rsidRPr="00373F74">
                    <w:rPr>
                      <w:sz w:val="22"/>
                      <w:szCs w:val="22"/>
                      <w:lang w:eastAsia="ru-RU"/>
                    </w:rPr>
                    <w:t xml:space="preserve"> </w:t>
                  </w:r>
                  <w:r w:rsidR="00746A36" w:rsidRPr="00373F74">
                    <w:rPr>
                      <w:sz w:val="22"/>
                      <w:szCs w:val="22"/>
                      <w:lang w:eastAsia="ru-RU"/>
                    </w:rPr>
                    <w:t>.</w:t>
                  </w:r>
                </w:p>
              </w:tc>
            </w:tr>
            <w:tr w:rsidR="00746A36" w:rsidRPr="00373F74" w:rsidTr="00746A36">
              <w:trPr>
                <w:trHeight w:val="28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1.</w:t>
                  </w:r>
                </w:p>
              </w:tc>
              <w:tc>
                <w:tcPr>
                  <w:tcW w:w="7497" w:type="dxa"/>
                  <w:gridSpan w:val="6"/>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54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Наименование:</w:t>
                  </w:r>
                </w:p>
              </w:tc>
              <w:tc>
                <w:tcPr>
                  <w:tcW w:w="6973" w:type="dxa"/>
                  <w:gridSpan w:val="7"/>
                  <w:tcBorders>
                    <w:bottom w:val="single" w:sz="4" w:space="0" w:color="auto"/>
                  </w:tcBorders>
                  <w:vAlign w:val="bottom"/>
                  <w:hideMark/>
                </w:tcPr>
                <w:p w:rsidR="00746A36" w:rsidRPr="00373F74" w:rsidRDefault="00DD6A62" w:rsidP="00746A36">
                  <w:pPr>
                    <w:widowControl/>
                    <w:suppressAutoHyphens w:val="0"/>
                    <w:snapToGrid/>
                    <w:spacing w:line="240" w:lineRule="auto"/>
                    <w:ind w:firstLine="0"/>
                    <w:rPr>
                      <w:b/>
                      <w:bCs/>
                      <w:sz w:val="22"/>
                      <w:szCs w:val="22"/>
                      <w:lang w:eastAsia="ru-RU"/>
                    </w:rPr>
                  </w:pPr>
                  <w:r w:rsidRPr="00373F74">
                    <w:rPr>
                      <w:sz w:val="22"/>
                      <w:szCs w:val="22"/>
                    </w:rPr>
                    <w:t xml:space="preserve"> </w:t>
                  </w: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Номер грузовика:</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Упаковочный лист:</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5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 количестве</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тарных мест</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49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2.</w:t>
                  </w:r>
                </w:p>
              </w:tc>
              <w:tc>
                <w:tcPr>
                  <w:tcW w:w="5288" w:type="dxa"/>
                  <w:gridSpan w:val="3"/>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b/>
                      <w:bCs/>
                    </w:rPr>
                    <w:t xml:space="preserve"> </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рублей</w:t>
                  </w:r>
                </w:p>
              </w:tc>
            </w:tr>
            <w:tr w:rsidR="00746A36" w:rsidRPr="00373F74" w:rsidTr="00746A3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 xml:space="preserve">№ </w:t>
                  </w:r>
                  <w:proofErr w:type="gramStart"/>
                  <w:r w:rsidRPr="00373F74">
                    <w:rPr>
                      <w:b/>
                      <w:bCs/>
                      <w:sz w:val="20"/>
                      <w:szCs w:val="20"/>
                      <w:lang w:eastAsia="ru-RU"/>
                    </w:rPr>
                    <w:t>п</w:t>
                  </w:r>
                  <w:proofErr w:type="gramEnd"/>
                  <w:r w:rsidRPr="00373F74">
                    <w:rPr>
                      <w:b/>
                      <w:bCs/>
                      <w:sz w:val="20"/>
                      <w:szCs w:val="20"/>
                      <w:lang w:eastAsia="ru-RU"/>
                    </w:rPr>
                    <w:t>/п</w:t>
                  </w:r>
                </w:p>
              </w:tc>
              <w:tc>
                <w:tcPr>
                  <w:tcW w:w="5288" w:type="dxa"/>
                  <w:gridSpan w:val="3"/>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Стоимость, рублей</w:t>
                  </w:r>
                </w:p>
              </w:tc>
            </w:tr>
            <w:tr w:rsidR="00372450" w:rsidRPr="00373F74" w:rsidTr="00E86EE2">
              <w:trPr>
                <w:trHeight w:val="330"/>
              </w:trPr>
              <w:tc>
                <w:tcPr>
                  <w:tcW w:w="1066" w:type="dxa"/>
                  <w:tcBorders>
                    <w:left w:val="single" w:sz="4" w:space="0" w:color="auto"/>
                    <w:bottom w:val="single" w:sz="4" w:space="0" w:color="auto"/>
                    <w:right w:val="single" w:sz="4" w:space="0" w:color="auto"/>
                  </w:tcBorders>
                  <w:vAlign w:val="center"/>
                </w:tcPr>
                <w:p w:rsidR="00372450" w:rsidRPr="00322C42" w:rsidRDefault="00372450" w:rsidP="00E86EE2">
                  <w:pPr>
                    <w:ind w:firstLine="0"/>
                    <w:rPr>
                      <w:b/>
                    </w:rPr>
                  </w:pPr>
                  <w:r w:rsidRPr="00322C42">
                    <w:rPr>
                      <w:b/>
                    </w:rPr>
                    <w:t>1.</w:t>
                  </w:r>
                </w:p>
              </w:tc>
              <w:tc>
                <w:tcPr>
                  <w:tcW w:w="5288" w:type="dxa"/>
                  <w:gridSpan w:val="3"/>
                  <w:tcBorders>
                    <w:top w:val="single" w:sz="4" w:space="0" w:color="auto"/>
                    <w:bottom w:val="single" w:sz="4" w:space="0" w:color="auto"/>
                    <w:right w:val="single" w:sz="4" w:space="0" w:color="000000"/>
                  </w:tcBorders>
                  <w:vAlign w:val="center"/>
                </w:tcPr>
                <w:p w:rsidR="00372450" w:rsidRPr="00322C42" w:rsidRDefault="00322C42" w:rsidP="00E86EE2">
                  <w:pPr>
                    <w:spacing w:line="240" w:lineRule="auto"/>
                    <w:ind w:firstLine="0"/>
                  </w:pPr>
                  <w:r w:rsidRPr="00322C42">
                    <w:t xml:space="preserve">Установка </w:t>
                  </w:r>
                  <w:proofErr w:type="spellStart"/>
                  <w:r w:rsidRPr="00322C42">
                    <w:t>свивки</w:t>
                  </w:r>
                  <w:proofErr w:type="spellEnd"/>
                  <w:r w:rsidRPr="00322C42">
                    <w:t xml:space="preserve"> проводов (модель __________)</w:t>
                  </w:r>
                </w:p>
              </w:tc>
              <w:tc>
                <w:tcPr>
                  <w:tcW w:w="1359" w:type="dxa"/>
                  <w:gridSpan w:val="2"/>
                  <w:tcBorders>
                    <w:bottom w:val="single" w:sz="4" w:space="0" w:color="auto"/>
                    <w:right w:val="single" w:sz="4" w:space="0" w:color="auto"/>
                  </w:tcBorders>
                  <w:vAlign w:val="center"/>
                </w:tcPr>
                <w:p w:rsidR="00372450" w:rsidRPr="00322C42" w:rsidRDefault="00322C42" w:rsidP="00E86EE2">
                  <w:pPr>
                    <w:spacing w:line="240" w:lineRule="auto"/>
                    <w:ind w:firstLine="0"/>
                  </w:pPr>
                  <w:r w:rsidRPr="00322C42">
                    <w:t>1</w:t>
                  </w:r>
                  <w:r w:rsidR="00372450" w:rsidRPr="00322C42">
                    <w:t xml:space="preserve"> шт.</w:t>
                  </w:r>
                </w:p>
                <w:p w:rsidR="00372450" w:rsidRPr="00322C42" w:rsidRDefault="00372450" w:rsidP="00E86EE2">
                  <w:pPr>
                    <w:spacing w:line="240" w:lineRule="auto"/>
                    <w:ind w:firstLine="0"/>
                  </w:pPr>
                </w:p>
              </w:tc>
              <w:tc>
                <w:tcPr>
                  <w:tcW w:w="2351" w:type="dxa"/>
                  <w:gridSpan w:val="3"/>
                  <w:vMerge w:val="restart"/>
                  <w:tcBorders>
                    <w:left w:val="single" w:sz="4" w:space="0" w:color="auto"/>
                    <w:right w:val="single" w:sz="4" w:space="0" w:color="auto"/>
                  </w:tcBorders>
                  <w:hideMark/>
                </w:tcPr>
                <w:p w:rsidR="00372450" w:rsidRPr="00373F74" w:rsidRDefault="00372450" w:rsidP="00746A36">
                  <w:pPr>
                    <w:spacing w:after="200" w:line="276" w:lineRule="auto"/>
                    <w:ind w:firstLine="0"/>
                    <w:jc w:val="center"/>
                    <w:rPr>
                      <w:b/>
                      <w:bCs/>
                      <w:sz w:val="20"/>
                      <w:szCs w:val="20"/>
                    </w:rPr>
                  </w:pPr>
                </w:p>
                <w:p w:rsidR="00372450" w:rsidRPr="00373F74" w:rsidRDefault="00372450" w:rsidP="00746A36">
                  <w:pPr>
                    <w:spacing w:after="200" w:line="276" w:lineRule="auto"/>
                    <w:ind w:firstLine="0"/>
                    <w:jc w:val="center"/>
                    <w:rPr>
                      <w:sz w:val="20"/>
                      <w:szCs w:val="20"/>
                      <w:lang w:eastAsia="en-US"/>
                    </w:rPr>
                  </w:pPr>
                  <w:r w:rsidRPr="00373F74">
                    <w:rPr>
                      <w:b/>
                      <w:bCs/>
                      <w:sz w:val="20"/>
                      <w:szCs w:val="20"/>
                    </w:rPr>
                    <w:t xml:space="preserve"> </w:t>
                  </w:r>
                </w:p>
                <w:p w:rsidR="00372450" w:rsidRPr="00373F74" w:rsidRDefault="00372450" w:rsidP="00746A36">
                  <w:pPr>
                    <w:spacing w:after="200" w:line="276" w:lineRule="auto"/>
                    <w:ind w:firstLine="0"/>
                    <w:jc w:val="center"/>
                    <w:rPr>
                      <w:sz w:val="20"/>
                      <w:szCs w:val="20"/>
                      <w:lang w:eastAsia="en-US"/>
                    </w:rPr>
                  </w:pPr>
                </w:p>
              </w:tc>
            </w:tr>
            <w:tr w:rsidR="00372450" w:rsidRPr="00373F74" w:rsidTr="00E86EE2">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372450" w:rsidRPr="00322C42" w:rsidRDefault="0017633D" w:rsidP="00746A36">
                  <w:pPr>
                    <w:ind w:firstLine="0"/>
                    <w:rPr>
                      <w:b/>
                      <w:sz w:val="20"/>
                      <w:szCs w:val="20"/>
                    </w:rPr>
                  </w:pPr>
                  <w:r w:rsidRPr="00322C42">
                    <w:rPr>
                      <w:b/>
                    </w:rPr>
                    <w:t>1.1.</w:t>
                  </w:r>
                </w:p>
              </w:tc>
              <w:tc>
                <w:tcPr>
                  <w:tcW w:w="6647" w:type="dxa"/>
                  <w:gridSpan w:val="5"/>
                  <w:tcBorders>
                    <w:top w:val="single" w:sz="4" w:space="0" w:color="auto"/>
                    <w:bottom w:val="single" w:sz="4" w:space="0" w:color="auto"/>
                    <w:right w:val="single" w:sz="4" w:space="0" w:color="auto"/>
                  </w:tcBorders>
                  <w:vAlign w:val="center"/>
                </w:tcPr>
                <w:p w:rsidR="00372450" w:rsidRPr="00322C42" w:rsidRDefault="00D3290E" w:rsidP="00A652D1">
                  <w:pPr>
                    <w:spacing w:line="240" w:lineRule="auto"/>
                    <w:ind w:firstLine="0"/>
                    <w:rPr>
                      <w:sz w:val="20"/>
                      <w:szCs w:val="20"/>
                    </w:rPr>
                  </w:pPr>
                  <w:r w:rsidRPr="00322C42">
                    <w:t>Комплектация на один станок</w:t>
                  </w:r>
                </w:p>
              </w:tc>
              <w:tc>
                <w:tcPr>
                  <w:tcW w:w="2351" w:type="dxa"/>
                  <w:gridSpan w:val="3"/>
                  <w:vMerge/>
                  <w:tcBorders>
                    <w:left w:val="single" w:sz="4" w:space="0" w:color="auto"/>
                    <w:right w:val="single" w:sz="4" w:space="0" w:color="auto"/>
                  </w:tcBorders>
                </w:tcPr>
                <w:p w:rsidR="00372450" w:rsidRPr="00373F74" w:rsidRDefault="00372450" w:rsidP="00746A36">
                  <w:pPr>
                    <w:spacing w:after="200" w:line="276" w:lineRule="auto"/>
                    <w:ind w:firstLine="0"/>
                    <w:jc w:val="center"/>
                    <w:rPr>
                      <w:sz w:val="20"/>
                      <w:szCs w:val="20"/>
                      <w:lang w:eastAsia="en-US"/>
                    </w:rPr>
                  </w:pPr>
                </w:p>
              </w:tc>
            </w:tr>
            <w:tr w:rsidR="00322C42" w:rsidRPr="00373F74" w:rsidTr="0017633D">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322C42" w:rsidP="00E86EE2">
                  <w:pPr>
                    <w:ind w:firstLine="0"/>
                    <w:rPr>
                      <w:b/>
                    </w:rPr>
                  </w:pPr>
                  <w:r w:rsidRPr="00322C42">
                    <w:rPr>
                      <w:b/>
                    </w:rPr>
                    <w:t>1.1.</w:t>
                  </w:r>
                  <w:r w:rsidR="0017633D">
                    <w:rPr>
                      <w:b/>
                    </w:rPr>
                    <w:t>1.</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Защитный кожух</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1 шт.</w:t>
                  </w:r>
                </w:p>
              </w:tc>
              <w:tc>
                <w:tcPr>
                  <w:tcW w:w="2351" w:type="dxa"/>
                  <w:gridSpan w:val="3"/>
                  <w:vMerge/>
                  <w:tcBorders>
                    <w:left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322C42" w:rsidRPr="00373F74" w:rsidTr="0017633D">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17633D" w:rsidP="00E86EE2">
                  <w:pPr>
                    <w:ind w:firstLine="0"/>
                    <w:rPr>
                      <w:b/>
                    </w:rPr>
                  </w:pPr>
                  <w:r w:rsidRPr="00322C42">
                    <w:rPr>
                      <w:b/>
                    </w:rPr>
                    <w:t>1.1.2.</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Контроллер</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1 шт.</w:t>
                  </w:r>
                </w:p>
              </w:tc>
              <w:tc>
                <w:tcPr>
                  <w:tcW w:w="2351" w:type="dxa"/>
                  <w:gridSpan w:val="3"/>
                  <w:vMerge/>
                  <w:tcBorders>
                    <w:left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322C42" w:rsidRPr="00373F74" w:rsidTr="0017633D">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17633D" w:rsidP="00E86EE2">
                  <w:pPr>
                    <w:ind w:firstLine="0"/>
                    <w:rPr>
                      <w:b/>
                    </w:rPr>
                  </w:pPr>
                  <w:r w:rsidRPr="00322C42">
                    <w:rPr>
                      <w:b/>
                    </w:rPr>
                    <w:t>1.1.3.</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Катушка</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4 шт.</w:t>
                  </w:r>
                </w:p>
              </w:tc>
              <w:tc>
                <w:tcPr>
                  <w:tcW w:w="2351" w:type="dxa"/>
                  <w:gridSpan w:val="3"/>
                  <w:vMerge/>
                  <w:tcBorders>
                    <w:left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322C42" w:rsidRPr="00373F74" w:rsidTr="0017633D">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322C42" w:rsidP="0017633D">
                  <w:pPr>
                    <w:ind w:firstLine="0"/>
                    <w:rPr>
                      <w:b/>
                    </w:rPr>
                  </w:pPr>
                  <w:r w:rsidRPr="00322C42">
                    <w:rPr>
                      <w:b/>
                    </w:rPr>
                    <w:t>1.1.</w:t>
                  </w:r>
                  <w:r w:rsidR="0017633D">
                    <w:rPr>
                      <w:b/>
                    </w:rPr>
                    <w:t>4</w:t>
                  </w:r>
                  <w:r w:rsidRPr="00322C42">
                    <w:rPr>
                      <w:b/>
                    </w:rPr>
                    <w:t>.</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Руководство по эксплуатации</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1 шт.</w:t>
                  </w:r>
                </w:p>
              </w:tc>
              <w:tc>
                <w:tcPr>
                  <w:tcW w:w="2351" w:type="dxa"/>
                  <w:gridSpan w:val="3"/>
                  <w:vMerge/>
                  <w:tcBorders>
                    <w:left w:val="single" w:sz="4" w:space="0" w:color="auto"/>
                    <w:bottom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746A36" w:rsidRPr="00373F74" w:rsidTr="00746A36">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0"/>
                      <w:szCs w:val="20"/>
                      <w:lang w:eastAsia="ru-RU"/>
                    </w:rPr>
                  </w:pPr>
                  <w:r w:rsidRPr="00373F74">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0"/>
                      <w:szCs w:val="20"/>
                      <w:lang w:eastAsia="ru-RU"/>
                    </w:rPr>
                  </w:pPr>
                  <w:r w:rsidRPr="00373F74">
                    <w:rPr>
                      <w:sz w:val="20"/>
                      <w:szCs w:val="20"/>
                      <w:lang w:eastAsia="ru-RU"/>
                    </w:rPr>
                    <w:t xml:space="preserve"> </w:t>
                  </w:r>
                  <w:r w:rsidR="00746A36" w:rsidRPr="00373F74">
                    <w:rPr>
                      <w:sz w:val="20"/>
                      <w:szCs w:val="20"/>
                      <w:lang w:eastAsia="ru-RU"/>
                    </w:rPr>
                    <w:t xml:space="preserve"> </w:t>
                  </w:r>
                </w:p>
              </w:tc>
            </w:tr>
            <w:tr w:rsidR="00746A36" w:rsidRPr="00373F74" w:rsidTr="00746A36">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20%</w:t>
                  </w:r>
                </w:p>
              </w:tc>
              <w:tc>
                <w:tcPr>
                  <w:tcW w:w="2351"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b/>
                      <w:sz w:val="20"/>
                      <w:szCs w:val="20"/>
                      <w:lang w:eastAsia="ru-RU"/>
                    </w:rPr>
                  </w:pPr>
                  <w:r w:rsidRPr="00373F74">
                    <w:rPr>
                      <w:b/>
                      <w:sz w:val="20"/>
                      <w:szCs w:val="20"/>
                      <w:lang w:eastAsia="ru-RU"/>
                    </w:rPr>
                    <w:t xml:space="preserve"> </w:t>
                  </w:r>
                </w:p>
              </w:tc>
            </w:tr>
            <w:tr w:rsidR="00746A36" w:rsidRPr="00373F74" w:rsidTr="00746A36">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2"/>
                      <w:szCs w:val="22"/>
                      <w:lang w:eastAsia="ru-RU"/>
                    </w:rPr>
                  </w:pPr>
                  <w:r w:rsidRPr="00373F74">
                    <w:rPr>
                      <w:sz w:val="22"/>
                      <w:szCs w:val="22"/>
                      <w:lang w:eastAsia="ru-RU"/>
                    </w:rPr>
                    <w:t xml:space="preserve"> </w:t>
                  </w:r>
                </w:p>
              </w:tc>
            </w:tr>
            <w:tr w:rsidR="00746A36" w:rsidRPr="00373F74"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В стоимость Оборудования включено.</w:t>
                  </w:r>
                </w:p>
              </w:tc>
            </w:tr>
            <w:tr w:rsidR="00746A36" w:rsidRPr="00373F74"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Стоимость услуг по доставке, упаковке и маркировке.</w:t>
                  </w:r>
                </w:p>
              </w:tc>
            </w:tr>
          </w:tbl>
          <w:p w:rsidR="00746A36" w:rsidRPr="00372450" w:rsidRDefault="00746A36" w:rsidP="00746A36">
            <w:pPr>
              <w:keepNext/>
              <w:spacing w:line="240" w:lineRule="auto"/>
              <w:ind w:firstLine="0"/>
              <w:jc w:val="left"/>
              <w:rPr>
                <w:b/>
                <w:i/>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От Покупателя</w:t>
            </w:r>
            <w:proofErr w:type="gramStart"/>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t>О</w:t>
            </w:r>
            <w:proofErr w:type="gramEnd"/>
            <w:r w:rsidRPr="00372450">
              <w:rPr>
                <w:sz w:val="22"/>
                <w:szCs w:val="22"/>
              </w:rPr>
              <w:t>т Продавца</w:t>
            </w:r>
          </w:p>
          <w:p w:rsidR="00746A36" w:rsidRPr="00372450" w:rsidRDefault="00746A36" w:rsidP="00746A36">
            <w:pPr>
              <w:keepNext/>
              <w:spacing w:line="240" w:lineRule="auto"/>
              <w:ind w:firstLine="0"/>
              <w:jc w:val="left"/>
              <w:rPr>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__________________/__________/</w:t>
            </w:r>
            <w:r w:rsidRPr="00372450">
              <w:rPr>
                <w:sz w:val="22"/>
                <w:szCs w:val="22"/>
              </w:rPr>
              <w:tab/>
            </w:r>
            <w:r w:rsidRPr="00372450">
              <w:rPr>
                <w:sz w:val="22"/>
                <w:szCs w:val="22"/>
              </w:rPr>
              <w:tab/>
            </w:r>
            <w:r w:rsidRPr="00372450">
              <w:rPr>
                <w:sz w:val="22"/>
                <w:szCs w:val="22"/>
              </w:rPr>
              <w:tab/>
            </w:r>
            <w:r w:rsidRPr="00372450">
              <w:rPr>
                <w:sz w:val="22"/>
                <w:szCs w:val="22"/>
              </w:rPr>
              <w:tab/>
              <w:t>_________________/__________/</w:t>
            </w:r>
          </w:p>
          <w:p w:rsidR="00746A36" w:rsidRPr="00746A36" w:rsidRDefault="00746A36" w:rsidP="00746A36">
            <w:pPr>
              <w:keepNext/>
              <w:spacing w:line="240" w:lineRule="auto"/>
              <w:ind w:firstLine="0"/>
              <w:jc w:val="left"/>
              <w:rPr>
                <w:sz w:val="22"/>
                <w:szCs w:val="22"/>
              </w:rPr>
            </w:pPr>
            <w:proofErr w:type="spellStart"/>
            <w:r w:rsidRPr="00372450">
              <w:rPr>
                <w:sz w:val="22"/>
                <w:szCs w:val="22"/>
              </w:rPr>
              <w:t>М.п</w:t>
            </w:r>
            <w:proofErr w:type="spellEnd"/>
            <w:r w:rsidRPr="00372450">
              <w:rPr>
                <w:sz w:val="22"/>
                <w:szCs w:val="22"/>
              </w:rPr>
              <w:t>.</w:t>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proofErr w:type="spellStart"/>
            <w:r w:rsidRPr="00372450">
              <w:rPr>
                <w:sz w:val="22"/>
                <w:szCs w:val="22"/>
              </w:rPr>
              <w:t>М.</w:t>
            </w:r>
            <w:proofErr w:type="gramStart"/>
            <w:r w:rsidRPr="00372450">
              <w:rPr>
                <w:sz w:val="22"/>
                <w:szCs w:val="22"/>
              </w:rPr>
              <w:t>п</w:t>
            </w:r>
            <w:proofErr w:type="spellEnd"/>
            <w:proofErr w:type="gramEnd"/>
          </w:p>
        </w:tc>
      </w:tr>
    </w:tbl>
    <w:p w:rsidR="00746A36" w:rsidRPr="00746A36" w:rsidRDefault="00746A36" w:rsidP="00746A36">
      <w:pPr>
        <w:keepNext/>
        <w:spacing w:line="240" w:lineRule="auto"/>
        <w:ind w:firstLine="0"/>
        <w:jc w:val="left"/>
        <w:rPr>
          <w:sz w:val="22"/>
          <w:szCs w:val="22"/>
        </w:rPr>
      </w:pPr>
      <w:r w:rsidRPr="00746A36">
        <w:rPr>
          <w:sz w:val="22"/>
          <w:szCs w:val="22"/>
        </w:rPr>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E86EE2">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746A36" w:rsidRPr="00746A36" w:rsidRDefault="00746A36" w:rsidP="00A652D1">
      <w:pPr>
        <w:keepNext/>
        <w:spacing w:line="240" w:lineRule="auto"/>
        <w:ind w:firstLine="0"/>
        <w:jc w:val="right"/>
        <w:rPr>
          <w:b/>
          <w:sz w:val="22"/>
          <w:szCs w:val="22"/>
        </w:rPr>
      </w:pPr>
      <w:r w:rsidRPr="00746A36">
        <w:rPr>
          <w:sz w:val="22"/>
          <w:szCs w:val="22"/>
        </w:rPr>
        <w:t xml:space="preserve"> № </w:t>
      </w:r>
      <w:r w:rsidR="00F17D1E">
        <w:rPr>
          <w:sz w:val="22"/>
          <w:szCs w:val="22"/>
        </w:rPr>
        <w:t>___________</w:t>
      </w:r>
      <w:r w:rsidRPr="00746A36">
        <w:rPr>
          <w:sz w:val="22"/>
          <w:szCs w:val="22"/>
        </w:rPr>
        <w:t xml:space="preserve"> от «</w:t>
      </w:r>
      <w:r w:rsidR="00F17D1E">
        <w:rPr>
          <w:sz w:val="22"/>
          <w:szCs w:val="22"/>
        </w:rPr>
        <w:t>_____</w:t>
      </w:r>
      <w:r w:rsidRPr="00746A36">
        <w:rPr>
          <w:sz w:val="22"/>
          <w:szCs w:val="22"/>
        </w:rPr>
        <w:t xml:space="preserve">» </w:t>
      </w:r>
      <w:r w:rsidR="00F17D1E">
        <w:rPr>
          <w:sz w:val="22"/>
          <w:szCs w:val="22"/>
        </w:rPr>
        <w:t>______________</w:t>
      </w:r>
      <w:r w:rsidRPr="00746A36">
        <w:rPr>
          <w:sz w:val="22"/>
          <w:szCs w:val="22"/>
        </w:rPr>
        <w:t xml:space="preserve"> 2019 г.</w:t>
      </w:r>
    </w:p>
    <w:p w:rsidR="00746A36" w:rsidRPr="00A652D1" w:rsidRDefault="00746A36" w:rsidP="00A652D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592"/>
      </w:tblGrid>
      <w:tr w:rsidR="00A652D1" w:rsidRPr="00A652D1" w:rsidTr="005F34FD">
        <w:trPr>
          <w:trHeight w:val="606"/>
        </w:trPr>
        <w:tc>
          <w:tcPr>
            <w:tcW w:w="10065" w:type="dxa"/>
            <w:tcBorders>
              <w:top w:val="nil"/>
              <w:left w:val="nil"/>
              <w:bottom w:val="nil"/>
              <w:right w:val="nil"/>
            </w:tcBorders>
            <w:vAlign w:val="bottom"/>
            <w:hideMark/>
          </w:tcPr>
          <w:p w:rsidR="00746A36" w:rsidRDefault="00A652D1" w:rsidP="00A652D1">
            <w:pPr>
              <w:widowControl/>
              <w:suppressAutoHyphens w:val="0"/>
              <w:snapToGrid/>
              <w:spacing w:line="240" w:lineRule="auto"/>
              <w:ind w:firstLine="0"/>
              <w:jc w:val="center"/>
              <w:rPr>
                <w:b/>
                <w:bCs/>
                <w:sz w:val="22"/>
                <w:szCs w:val="22"/>
                <w:lang w:eastAsia="ru-RU"/>
              </w:rPr>
            </w:pPr>
            <w:r w:rsidRPr="00A652D1">
              <w:rPr>
                <w:b/>
                <w:bCs/>
                <w:sz w:val="22"/>
                <w:szCs w:val="22"/>
                <w:lang w:eastAsia="ru-RU"/>
              </w:rPr>
              <w:t>ПРОГРАММА ОКОНЧАТЕЛЬНОЙ ПРИЕМКИ</w:t>
            </w:r>
          </w:p>
          <w:p w:rsidR="009F2BD5" w:rsidRDefault="009F2BD5" w:rsidP="00A652D1">
            <w:pPr>
              <w:widowControl/>
              <w:suppressAutoHyphens w:val="0"/>
              <w:snapToGrid/>
              <w:spacing w:line="240" w:lineRule="auto"/>
              <w:ind w:firstLine="0"/>
              <w:jc w:val="center"/>
              <w:rPr>
                <w:b/>
                <w:bCs/>
                <w:sz w:val="22"/>
                <w:szCs w:val="22"/>
                <w:lang w:eastAsia="ru-RU"/>
              </w:rPr>
            </w:pPr>
          </w:p>
          <w:tbl>
            <w:tblPr>
              <w:tblW w:w="9384" w:type="dxa"/>
              <w:tblInd w:w="982" w:type="dxa"/>
              <w:tblLook w:val="04A0" w:firstRow="1" w:lastRow="0" w:firstColumn="1" w:lastColumn="0" w:noHBand="0" w:noVBand="1"/>
            </w:tblPr>
            <w:tblGrid>
              <w:gridCol w:w="3128"/>
              <w:gridCol w:w="3128"/>
              <w:gridCol w:w="3128"/>
            </w:tblGrid>
            <w:tr w:rsidR="005F34FD" w:rsidTr="006D79CA">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Условия приемки</w:t>
                  </w:r>
                </w:p>
              </w:tc>
            </w:tr>
            <w:tr w:rsidR="00322C42" w:rsidTr="006D79CA">
              <w:trPr>
                <w:trHeight w:val="349"/>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lang w:eastAsia="ru-RU"/>
                    </w:rPr>
                  </w:pPr>
                  <w:r w:rsidRPr="00662750">
                    <w:rPr>
                      <w:sz w:val="22"/>
                      <w:szCs w:val="22"/>
                      <w:lang w:eastAsia="ru-RU"/>
                    </w:rPr>
                    <w:t>Проверка подключения</w:t>
                  </w:r>
                </w:p>
                <w:p w:rsidR="00322C42" w:rsidRPr="00662750" w:rsidRDefault="00322C42" w:rsidP="0017633D">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322C42" w:rsidRPr="00662750" w:rsidRDefault="00322C42" w:rsidP="0017633D">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322C42" w:rsidRPr="00662750" w:rsidRDefault="00322C42" w:rsidP="0017633D">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322C42" w:rsidTr="006D79CA">
              <w:trPr>
                <w:trHeight w:val="1034"/>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322C42" w:rsidTr="006D79CA">
              <w:trPr>
                <w:trHeight w:val="1168"/>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322C42" w:rsidTr="006D79CA">
              <w:trPr>
                <w:trHeight w:val="1128"/>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r>
            <w:tr w:rsidR="00322C42" w:rsidTr="006D79CA">
              <w:trPr>
                <w:trHeight w:val="913"/>
              </w:trPr>
              <w:tc>
                <w:tcPr>
                  <w:tcW w:w="3128" w:type="dxa"/>
                  <w:tcBorders>
                    <w:top w:val="single" w:sz="4" w:space="0" w:color="auto"/>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r>
            <w:tr w:rsidR="00322C42" w:rsidTr="006D79CA">
              <w:trPr>
                <w:trHeight w:val="913"/>
              </w:trPr>
              <w:tc>
                <w:tcPr>
                  <w:tcW w:w="3128" w:type="dxa"/>
                  <w:tcBorders>
                    <w:top w:val="single" w:sz="4" w:space="0" w:color="auto"/>
                    <w:left w:val="single" w:sz="4" w:space="0" w:color="auto"/>
                    <w:bottom w:val="single" w:sz="4" w:space="0" w:color="auto"/>
                    <w:right w:val="single" w:sz="4" w:space="0" w:color="auto"/>
                  </w:tcBorders>
                  <w:hideMark/>
                </w:tcPr>
                <w:p w:rsidR="00322C42" w:rsidRDefault="00322C42" w:rsidP="0017633D">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322C42" w:rsidRPr="004B2E8D" w:rsidRDefault="00322C42" w:rsidP="0017633D">
                  <w:pPr>
                    <w:pStyle w:val="af2"/>
                    <w:spacing w:line="240" w:lineRule="auto"/>
                    <w:ind w:left="0"/>
                    <w:rPr>
                      <w:lang w:eastAsia="ru-RU"/>
                    </w:rPr>
                  </w:pP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322C42" w:rsidRPr="00662750" w:rsidRDefault="00322C42" w:rsidP="0017633D">
                  <w:pPr>
                    <w:spacing w:line="240" w:lineRule="auto"/>
                    <w:ind w:firstLine="0"/>
                    <w:jc w:val="center"/>
                    <w:rPr>
                      <w:sz w:val="22"/>
                      <w:szCs w:val="22"/>
                      <w:lang w:eastAsia="ru-RU"/>
                    </w:rPr>
                  </w:pPr>
                  <w:r w:rsidRPr="00662750">
                    <w:rPr>
                      <w:sz w:val="22"/>
                      <w:szCs w:val="22"/>
                      <w:lang w:eastAsia="ru-RU"/>
                    </w:rPr>
                    <w:t>- визуальным осмотром;</w:t>
                  </w:r>
                </w:p>
                <w:p w:rsidR="00322C42" w:rsidRPr="00662750" w:rsidRDefault="00322C42" w:rsidP="0017633D">
                  <w:pPr>
                    <w:spacing w:line="240" w:lineRule="auto"/>
                    <w:ind w:firstLine="0"/>
                    <w:jc w:val="center"/>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lang w:eastAsia="ru-RU"/>
                    </w:rPr>
                  </w:pPr>
                  <w:r w:rsidRPr="00662750">
                    <w:rPr>
                      <w:sz w:val="22"/>
                      <w:szCs w:val="22"/>
                    </w:rPr>
                    <w:t xml:space="preserve">Отсутствие дефектов </w:t>
                  </w:r>
                  <w:proofErr w:type="spellStart"/>
                  <w:r>
                    <w:rPr>
                      <w:sz w:val="22"/>
                      <w:szCs w:val="22"/>
                    </w:rPr>
                    <w:t>свивки</w:t>
                  </w:r>
                  <w:proofErr w:type="spellEnd"/>
                </w:p>
              </w:tc>
            </w:tr>
            <w:tr w:rsidR="00322C42" w:rsidTr="006D79CA">
              <w:trPr>
                <w:trHeight w:val="1450"/>
              </w:trPr>
              <w:tc>
                <w:tcPr>
                  <w:tcW w:w="3128" w:type="dxa"/>
                  <w:tcBorders>
                    <w:top w:val="single" w:sz="4" w:space="0" w:color="auto"/>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оборудовании</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rPr>
                    <w:t>Должно быть проверено:</w:t>
                  </w:r>
                </w:p>
                <w:p w:rsidR="00322C42" w:rsidRPr="00662750" w:rsidRDefault="00322C42" w:rsidP="0017633D">
                  <w:pPr>
                    <w:spacing w:line="240" w:lineRule="auto"/>
                    <w:ind w:firstLine="0"/>
                    <w:rPr>
                      <w:sz w:val="22"/>
                      <w:szCs w:val="22"/>
                    </w:rPr>
                  </w:pPr>
                  <w:r w:rsidRPr="00662750">
                    <w:rPr>
                      <w:sz w:val="22"/>
                      <w:szCs w:val="22"/>
                    </w:rPr>
                    <w:t>согласно инструкции по эксплуатации</w:t>
                  </w:r>
                </w:p>
              </w:tc>
            </w:tr>
          </w:tbl>
          <w:p w:rsidR="00A652D1" w:rsidRPr="00A652D1" w:rsidRDefault="00A652D1" w:rsidP="00A652D1">
            <w:pPr>
              <w:widowControl/>
              <w:suppressAutoHyphens w:val="0"/>
              <w:snapToGrid/>
              <w:spacing w:line="240" w:lineRule="auto"/>
              <w:ind w:firstLine="0"/>
              <w:jc w:val="center"/>
              <w:rPr>
                <w:b/>
                <w:bCs/>
                <w:sz w:val="22"/>
                <w:szCs w:val="22"/>
                <w:lang w:eastAsia="ru-RU"/>
              </w:rPr>
            </w:pPr>
          </w:p>
        </w:tc>
      </w:tr>
    </w:tbl>
    <w:p w:rsidR="00746A36" w:rsidRPr="00A652D1" w:rsidRDefault="00746A36" w:rsidP="00746A36">
      <w:pPr>
        <w:keepNext/>
        <w:widowControl/>
        <w:snapToGrid/>
        <w:spacing w:line="240" w:lineRule="auto"/>
        <w:ind w:firstLine="0"/>
        <w:jc w:val="left"/>
        <w:rPr>
          <w:sz w:val="22"/>
          <w:szCs w:val="22"/>
        </w:rPr>
      </w:pPr>
    </w:p>
    <w:p w:rsidR="00746A36" w:rsidRPr="00A652D1" w:rsidRDefault="00746A36" w:rsidP="00746A36">
      <w:pPr>
        <w:keepNext/>
        <w:widowControl/>
        <w:snapToGrid/>
        <w:spacing w:line="240" w:lineRule="auto"/>
        <w:ind w:firstLine="0"/>
        <w:jc w:val="left"/>
        <w:rPr>
          <w:sz w:val="22"/>
          <w:szCs w:val="22"/>
        </w:rPr>
      </w:pPr>
      <w:r w:rsidRPr="00A652D1">
        <w:rPr>
          <w:sz w:val="22"/>
          <w:szCs w:val="22"/>
        </w:rPr>
        <w:t>От Продавца</w:t>
      </w:r>
      <w:proofErr w:type="gramStart"/>
      <w:r w:rsidRPr="00A652D1">
        <w:rPr>
          <w:sz w:val="22"/>
          <w:szCs w:val="22"/>
        </w:rPr>
        <w:t xml:space="preserve"> </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t>О</w:t>
      </w:r>
      <w:proofErr w:type="gramEnd"/>
      <w:r w:rsidRPr="00A652D1">
        <w:rPr>
          <w:sz w:val="22"/>
          <w:szCs w:val="22"/>
        </w:rPr>
        <w:t>т Покупателя</w:t>
      </w:r>
    </w:p>
    <w:p w:rsidR="00746A36" w:rsidRPr="00A652D1" w:rsidRDefault="00746A36" w:rsidP="00746A36">
      <w:pPr>
        <w:keepNext/>
        <w:widowControl/>
        <w:snapToGrid/>
        <w:spacing w:line="240" w:lineRule="auto"/>
        <w:ind w:firstLine="0"/>
        <w:jc w:val="left"/>
        <w:rPr>
          <w:sz w:val="22"/>
          <w:szCs w:val="22"/>
        </w:rPr>
      </w:pPr>
    </w:p>
    <w:p w:rsidR="00746A36" w:rsidRPr="00A652D1" w:rsidRDefault="00746A36" w:rsidP="00746A36">
      <w:pPr>
        <w:keepNext/>
        <w:widowControl/>
        <w:snapToGrid/>
        <w:spacing w:line="240" w:lineRule="auto"/>
        <w:ind w:firstLine="0"/>
        <w:jc w:val="left"/>
        <w:rPr>
          <w:sz w:val="22"/>
          <w:szCs w:val="22"/>
        </w:rPr>
      </w:pPr>
      <w:r w:rsidRPr="00A652D1">
        <w:rPr>
          <w:sz w:val="22"/>
          <w:szCs w:val="22"/>
        </w:rPr>
        <w:t>__________________/</w:t>
      </w:r>
      <w:r w:rsidRPr="00A652D1">
        <w:rPr>
          <w:b/>
          <w:bCs/>
          <w:sz w:val="22"/>
          <w:szCs w:val="22"/>
          <w:lang w:eastAsia="ru-RU"/>
        </w:rPr>
        <w:t xml:space="preserve"> </w:t>
      </w:r>
      <w:r w:rsidR="00A652D1" w:rsidRPr="00A652D1">
        <w:rPr>
          <w:bCs/>
          <w:sz w:val="22"/>
          <w:szCs w:val="22"/>
          <w:lang w:eastAsia="ru-RU"/>
        </w:rPr>
        <w:t>________________</w:t>
      </w:r>
      <w:r w:rsidRPr="00A652D1">
        <w:rPr>
          <w:bCs/>
          <w:sz w:val="22"/>
          <w:szCs w:val="22"/>
          <w:lang w:eastAsia="en-US"/>
        </w:rPr>
        <w:t xml:space="preserve"> /</w:t>
      </w:r>
      <w:r w:rsidRPr="00A652D1">
        <w:rPr>
          <w:sz w:val="22"/>
          <w:szCs w:val="22"/>
        </w:rPr>
        <w:tab/>
      </w:r>
      <w:r w:rsidRPr="00A652D1">
        <w:rPr>
          <w:sz w:val="22"/>
          <w:szCs w:val="22"/>
        </w:rPr>
        <w:tab/>
        <w:t>_______________/</w:t>
      </w:r>
      <w:r w:rsidR="00342067">
        <w:rPr>
          <w:bCs/>
          <w:sz w:val="22"/>
          <w:szCs w:val="22"/>
          <w:lang w:eastAsia="ru-RU"/>
        </w:rPr>
        <w:t>С.Н. Раменский</w:t>
      </w:r>
      <w:r w:rsidRPr="00A652D1">
        <w:rPr>
          <w:sz w:val="22"/>
          <w:szCs w:val="22"/>
        </w:rPr>
        <w:t>/</w:t>
      </w:r>
    </w:p>
    <w:p w:rsidR="00746A36" w:rsidRPr="00A652D1" w:rsidRDefault="00746A36" w:rsidP="00746A36">
      <w:pPr>
        <w:keepNext/>
        <w:widowControl/>
        <w:snapToGrid/>
        <w:spacing w:line="240" w:lineRule="auto"/>
        <w:ind w:firstLine="0"/>
        <w:jc w:val="left"/>
        <w:rPr>
          <w:sz w:val="22"/>
          <w:szCs w:val="22"/>
        </w:rPr>
      </w:pPr>
      <w:proofErr w:type="spellStart"/>
      <w:r w:rsidRPr="00A652D1">
        <w:rPr>
          <w:sz w:val="22"/>
          <w:szCs w:val="22"/>
        </w:rPr>
        <w:t>м.п</w:t>
      </w:r>
      <w:proofErr w:type="spellEnd"/>
      <w:r w:rsidRPr="00A652D1">
        <w:rPr>
          <w:sz w:val="22"/>
          <w:szCs w:val="22"/>
        </w:rPr>
        <w:t>.</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proofErr w:type="spellStart"/>
      <w:r w:rsidRPr="00A652D1">
        <w:rPr>
          <w:sz w:val="22"/>
          <w:szCs w:val="22"/>
        </w:rPr>
        <w:t>м</w:t>
      </w:r>
      <w:proofErr w:type="gramStart"/>
      <w:r w:rsidRPr="00A652D1">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A652D1">
        <w:rPr>
          <w:b/>
          <w:bCs/>
          <w:sz w:val="22"/>
          <w:szCs w:val="22"/>
          <w:lang w:eastAsia="en-US"/>
        </w:rPr>
        <w:t>«____»________________2019 г.</w:t>
      </w:r>
      <w:r w:rsidRPr="00A652D1">
        <w:rPr>
          <w:b/>
          <w:bCs/>
          <w:sz w:val="22"/>
          <w:szCs w:val="22"/>
          <w:lang w:eastAsia="en-US"/>
        </w:rPr>
        <w:tab/>
      </w:r>
      <w:r w:rsidRPr="00A652D1">
        <w:rPr>
          <w:b/>
          <w:bCs/>
          <w:sz w:val="22"/>
          <w:szCs w:val="22"/>
          <w:lang w:eastAsia="en-US"/>
        </w:rPr>
        <w:tab/>
      </w:r>
      <w:r w:rsidRPr="00A652D1">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7 к договору</w:t>
      </w:r>
    </w:p>
    <w:p w:rsidR="00746A36" w:rsidRPr="00746A36" w:rsidRDefault="00746A36" w:rsidP="00746A36">
      <w:pPr>
        <w:keepNext/>
        <w:ind w:firstLine="0"/>
        <w:jc w:val="right"/>
        <w:rPr>
          <w:b/>
          <w:sz w:val="22"/>
          <w:szCs w:val="22"/>
        </w:rPr>
      </w:pPr>
      <w:r w:rsidRPr="00746A36">
        <w:rPr>
          <w:sz w:val="22"/>
          <w:szCs w:val="22"/>
        </w:rPr>
        <w:t xml:space="preserve"> № </w:t>
      </w:r>
      <w:r w:rsidR="00F17D1E">
        <w:rPr>
          <w:sz w:val="22"/>
          <w:szCs w:val="22"/>
        </w:rPr>
        <w:t>_____________ от «____</w:t>
      </w:r>
      <w:r w:rsidRPr="00746A36">
        <w:rPr>
          <w:sz w:val="22"/>
          <w:szCs w:val="22"/>
        </w:rPr>
        <w:t xml:space="preserve">» </w:t>
      </w:r>
      <w:r w:rsidR="00F17D1E">
        <w:rPr>
          <w:sz w:val="22"/>
          <w:szCs w:val="22"/>
        </w:rPr>
        <w:t>_____________</w:t>
      </w:r>
      <w:r w:rsidRPr="00746A36">
        <w:rPr>
          <w:sz w:val="22"/>
          <w:szCs w:val="22"/>
        </w:rPr>
        <w:t>2019 г.</w:t>
      </w:r>
    </w:p>
    <w:p w:rsidR="00746A36" w:rsidRPr="00746A36" w:rsidRDefault="00746A36" w:rsidP="00746A36">
      <w:pPr>
        <w:keepNext/>
        <w:ind w:firstLine="0"/>
        <w:jc w:val="right"/>
        <w:rPr>
          <w:sz w:val="22"/>
          <w:szCs w:val="22"/>
        </w:rPr>
      </w:pPr>
      <w:r w:rsidRPr="00746A36">
        <w:rPr>
          <w:sz w:val="22"/>
          <w:szCs w:val="22"/>
        </w:rPr>
        <w:t>Форма</w:t>
      </w:r>
    </w:p>
    <w:p w:rsidR="00746A36" w:rsidRPr="00746A36" w:rsidRDefault="00746A36" w:rsidP="00746A36">
      <w:pPr>
        <w:spacing w:line="240" w:lineRule="auto"/>
        <w:jc w:val="center"/>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746A36" w:rsidRPr="00746A36" w:rsidTr="00746A3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746A36" w:rsidRPr="00746A36" w:rsidTr="00746A36">
              <w:trPr>
                <w:trHeight w:val="114"/>
              </w:trPr>
              <w:tc>
                <w:tcPr>
                  <w:tcW w:w="9435" w:type="dxa"/>
                  <w:gridSpan w:val="9"/>
                  <w:noWrap/>
                  <w:vAlign w:val="bottom"/>
                  <w:hideMark/>
                </w:tcPr>
                <w:p w:rsidR="00746A36" w:rsidRPr="00746A36" w:rsidRDefault="009F2BD5"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АКТ ВЫПОЛНЕНИЯ РАБОТ</w:t>
                  </w:r>
                </w:p>
              </w:tc>
            </w:tr>
            <w:tr w:rsidR="00746A36" w:rsidRPr="00746A36" w:rsidTr="00746A36">
              <w:trPr>
                <w:trHeight w:val="615"/>
              </w:trPr>
              <w:tc>
                <w:tcPr>
                  <w:tcW w:w="9435" w:type="dxa"/>
                  <w:gridSpan w:val="9"/>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8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right"/>
                    <w:rPr>
                      <w:b/>
                      <w:bCs/>
                      <w:sz w:val="19"/>
                      <w:szCs w:val="19"/>
                      <w:lang w:eastAsia="ru-RU"/>
                    </w:rPr>
                  </w:pPr>
                  <w:r w:rsidRPr="00746A36">
                    <w:rPr>
                      <w:b/>
                      <w:bCs/>
                      <w:sz w:val="19"/>
                      <w:szCs w:val="19"/>
                      <w:lang w:eastAsia="ru-RU"/>
                    </w:rPr>
                    <w:t>от</w:t>
                  </w:r>
                </w:p>
              </w:tc>
              <w:tc>
                <w:tcPr>
                  <w:tcW w:w="2840" w:type="dxa"/>
                  <w:gridSpan w:val="4"/>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i/>
                      <w:iCs/>
                      <w:sz w:val="19"/>
                      <w:szCs w:val="19"/>
                      <w:lang w:eastAsia="ru-RU"/>
                    </w:rPr>
                  </w:pPr>
                  <w:r w:rsidRPr="00746A36">
                    <w:rPr>
                      <w:i/>
                      <w:iCs/>
                      <w:sz w:val="19"/>
                      <w:szCs w:val="19"/>
                      <w:lang w:eastAsia="ru-RU"/>
                    </w:rPr>
                    <w:t>дата подписания</w:t>
                  </w: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ПРОДАВЕЦ </w:t>
                  </w:r>
                </w:p>
              </w:tc>
              <w:tc>
                <w:tcPr>
                  <w:tcW w:w="7183" w:type="dxa"/>
                  <w:gridSpan w:val="6"/>
                  <w:tcBorders>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АО «НПО НИИИП-</w:t>
                  </w:r>
                  <w:proofErr w:type="spellStart"/>
                  <w:r w:rsidRPr="00746A36">
                    <w:rPr>
                      <w:b/>
                      <w:bCs/>
                      <w:sz w:val="19"/>
                      <w:szCs w:val="19"/>
                      <w:lang w:eastAsia="ru-RU"/>
                    </w:rPr>
                    <w:t>НЗиК</w:t>
                  </w:r>
                  <w:proofErr w:type="spellEnd"/>
                  <w:r w:rsidRPr="00746A36">
                    <w:rPr>
                      <w:b/>
                      <w:bCs/>
                      <w:sz w:val="19"/>
                      <w:szCs w:val="19"/>
                      <w:lang w:eastAsia="ru-RU"/>
                    </w:rPr>
                    <w:t>»</w:t>
                  </w: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630015, г. Новосибирск, ул. </w:t>
                  </w:r>
                  <w:proofErr w:type="gramStart"/>
                  <w:r w:rsidRPr="00746A36">
                    <w:rPr>
                      <w:b/>
                      <w:bCs/>
                      <w:sz w:val="19"/>
                      <w:szCs w:val="19"/>
                      <w:lang w:eastAsia="ru-RU"/>
                    </w:rPr>
                    <w:t>Планетная</w:t>
                  </w:r>
                  <w:proofErr w:type="gramEnd"/>
                  <w:r w:rsidRPr="00746A36">
                    <w:rPr>
                      <w:b/>
                      <w:bCs/>
                      <w:sz w:val="19"/>
                      <w:szCs w:val="19"/>
                      <w:lang w:eastAsia="ru-RU"/>
                    </w:rPr>
                    <w:t>, 32</w:t>
                  </w:r>
                </w:p>
              </w:tc>
            </w:tr>
            <w:tr w:rsidR="00746A36" w:rsidRPr="00746A36" w:rsidTr="00746A36">
              <w:trPr>
                <w:trHeight w:val="28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85"/>
              </w:trPr>
              <w:tc>
                <w:tcPr>
                  <w:tcW w:w="4575" w:type="dxa"/>
                  <w:gridSpan w:val="4"/>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r w:rsidRPr="00746A36">
                    <w:rPr>
                      <w:sz w:val="19"/>
                      <w:szCs w:val="19"/>
                      <w:lang w:eastAsia="ru-RU"/>
                    </w:rPr>
                    <w:t>от</w:t>
                  </w:r>
                </w:p>
              </w:tc>
              <w:tc>
                <w:tcPr>
                  <w:tcW w:w="1620" w:type="dxa"/>
                  <w:gridSpan w:val="2"/>
                  <w:tcBorders>
                    <w:bottom w:val="single" w:sz="4" w:space="0" w:color="auto"/>
                  </w:tcBorders>
                  <w:noWrap/>
                  <w:vAlign w:val="bottom"/>
                  <w:hideMark/>
                </w:tcPr>
                <w:p w:rsidR="00746A36" w:rsidRPr="00746A36" w:rsidRDefault="00746A36" w:rsidP="00F17D1E">
                  <w:pPr>
                    <w:widowControl/>
                    <w:suppressAutoHyphens w:val="0"/>
                    <w:snapToGrid/>
                    <w:spacing w:line="240" w:lineRule="auto"/>
                    <w:ind w:firstLine="0"/>
                    <w:jc w:val="left"/>
                    <w:rPr>
                      <w:sz w:val="19"/>
                      <w:szCs w:val="19"/>
                      <w:lang w:eastAsia="ru-RU"/>
                    </w:rPr>
                  </w:pPr>
                  <w:r w:rsidRPr="00746A36">
                    <w:rPr>
                      <w:sz w:val="19"/>
                      <w:szCs w:val="19"/>
                      <w:lang w:eastAsia="ru-RU"/>
                    </w:rPr>
                    <w:t xml:space="preserve"> </w:t>
                  </w:r>
                </w:p>
              </w:tc>
            </w:tr>
            <w:tr w:rsidR="00746A36" w:rsidRPr="00746A36" w:rsidTr="00746A36">
              <w:trPr>
                <w:trHeight w:val="437"/>
              </w:trPr>
              <w:tc>
                <w:tcPr>
                  <w:tcW w:w="697" w:type="dxa"/>
                  <w:gridSpan w:val="2"/>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285"/>
              </w:trPr>
              <w:tc>
                <w:tcPr>
                  <w:tcW w:w="697" w:type="dxa"/>
                  <w:gridSpan w:val="2"/>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3878"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рублей</w:t>
                  </w:r>
                </w:p>
              </w:tc>
            </w:tr>
            <w:tr w:rsidR="00746A36" w:rsidRPr="00746A36" w:rsidTr="00746A36">
              <w:trPr>
                <w:trHeight w:val="255"/>
              </w:trPr>
              <w:tc>
                <w:tcPr>
                  <w:tcW w:w="697"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555"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 xml:space="preserve">№ </w:t>
                  </w:r>
                  <w:proofErr w:type="gramStart"/>
                  <w:r w:rsidRPr="00746A36">
                    <w:rPr>
                      <w:b/>
                      <w:bCs/>
                      <w:sz w:val="19"/>
                      <w:szCs w:val="19"/>
                      <w:lang w:eastAsia="ru-RU"/>
                    </w:rPr>
                    <w:t>п</w:t>
                  </w:r>
                  <w:proofErr w:type="gramEnd"/>
                  <w:r w:rsidRPr="00746A36">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Стоимость с НДС, рублей</w:t>
                  </w:r>
                </w:p>
              </w:tc>
            </w:tr>
            <w:tr w:rsidR="00746A36" w:rsidRPr="00746A36" w:rsidTr="00746A36">
              <w:trPr>
                <w:trHeight w:val="345"/>
              </w:trPr>
              <w:tc>
                <w:tcPr>
                  <w:tcW w:w="697" w:type="dxa"/>
                  <w:gridSpan w:val="2"/>
                  <w:tcBorders>
                    <w:left w:val="single" w:sz="4" w:space="0" w:color="auto"/>
                    <w:bottom w:val="single" w:sz="4" w:space="0" w:color="auto"/>
                    <w:right w:val="single" w:sz="4" w:space="0" w:color="auto"/>
                  </w:tcBorders>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9F2BD5" w:rsidRPr="00746A36" w:rsidTr="00746A36">
              <w:trPr>
                <w:trHeight w:val="540"/>
              </w:trPr>
              <w:tc>
                <w:tcPr>
                  <w:tcW w:w="697" w:type="dxa"/>
                  <w:gridSpan w:val="2"/>
                  <w:tcBorders>
                    <w:left w:val="single" w:sz="4" w:space="0" w:color="auto"/>
                    <w:bottom w:val="single" w:sz="4" w:space="0" w:color="auto"/>
                    <w:right w:val="single" w:sz="4" w:space="0" w:color="auto"/>
                  </w:tcBorders>
                  <w:vAlign w:val="bottom"/>
                  <w:hideMark/>
                </w:tcPr>
                <w:p w:rsidR="009F2BD5" w:rsidRPr="00746A36" w:rsidRDefault="009F2BD5" w:rsidP="00746A36">
                  <w:pPr>
                    <w:widowControl/>
                    <w:suppressAutoHyphens w:val="0"/>
                    <w:snapToGrid/>
                    <w:spacing w:line="240" w:lineRule="auto"/>
                    <w:ind w:firstLine="0"/>
                    <w:jc w:val="center"/>
                    <w:rPr>
                      <w:sz w:val="19"/>
                      <w:szCs w:val="19"/>
                      <w:lang w:eastAsia="ru-RU"/>
                    </w:rPr>
                  </w:pPr>
                  <w:r w:rsidRPr="00746A36">
                    <w:rPr>
                      <w:sz w:val="19"/>
                      <w:szCs w:val="19"/>
                      <w:lang w:eastAsia="ru-RU"/>
                    </w:rPr>
                    <w:t>1.1.</w:t>
                  </w:r>
                </w:p>
              </w:tc>
              <w:tc>
                <w:tcPr>
                  <w:tcW w:w="7118" w:type="dxa"/>
                  <w:gridSpan w:val="5"/>
                  <w:tcBorders>
                    <w:top w:val="single" w:sz="4" w:space="0" w:color="auto"/>
                    <w:bottom w:val="single" w:sz="4" w:space="0" w:color="auto"/>
                  </w:tcBorders>
                  <w:vAlign w:val="center"/>
                  <w:hideMark/>
                </w:tcPr>
                <w:p w:rsidR="009F2BD5" w:rsidRPr="00995A6E" w:rsidRDefault="009F2BD5" w:rsidP="0017633D">
                  <w:pPr>
                    <w:ind w:firstLine="0"/>
                  </w:pPr>
                  <w:r w:rsidRPr="00995A6E">
                    <w:t xml:space="preserve">Пусконаладочные работы, ввод в эксплуатацию (Проводит </w:t>
                  </w:r>
                  <w:r>
                    <w:t>___</w:t>
                  </w:r>
                  <w:r w:rsidRPr="00995A6E">
                    <w:t xml:space="preserve"> чел. Продавца в течение </w:t>
                  </w:r>
                  <w:r>
                    <w:t>2 двух</w:t>
                  </w:r>
                  <w:r w:rsidRPr="00995A6E">
                    <w:t xml:space="preserve"> дней)</w:t>
                  </w:r>
                </w:p>
              </w:tc>
              <w:tc>
                <w:tcPr>
                  <w:tcW w:w="1620" w:type="dxa"/>
                  <w:gridSpan w:val="2"/>
                  <w:vMerge w:val="restart"/>
                  <w:tcBorders>
                    <w:left w:val="single" w:sz="4" w:space="0" w:color="auto"/>
                    <w:bottom w:val="nil"/>
                    <w:right w:val="single" w:sz="4" w:space="0" w:color="auto"/>
                  </w:tcBorders>
                  <w:vAlign w:val="center"/>
                </w:tcPr>
                <w:p w:rsidR="009F2BD5" w:rsidRPr="00746A36" w:rsidRDefault="009F2BD5" w:rsidP="00746A36">
                  <w:pPr>
                    <w:widowControl/>
                    <w:suppressAutoHyphens w:val="0"/>
                    <w:snapToGrid/>
                    <w:spacing w:line="240" w:lineRule="auto"/>
                    <w:ind w:firstLine="0"/>
                    <w:jc w:val="center"/>
                    <w:rPr>
                      <w:b/>
                      <w:bCs/>
                      <w:sz w:val="19"/>
                      <w:szCs w:val="19"/>
                      <w:lang w:eastAsia="ru-RU"/>
                    </w:rPr>
                  </w:pPr>
                </w:p>
              </w:tc>
            </w:tr>
            <w:tr w:rsidR="009F2BD5" w:rsidRPr="00746A36" w:rsidTr="00746A36">
              <w:trPr>
                <w:trHeight w:val="495"/>
              </w:trPr>
              <w:tc>
                <w:tcPr>
                  <w:tcW w:w="697" w:type="dxa"/>
                  <w:gridSpan w:val="2"/>
                  <w:tcBorders>
                    <w:left w:val="single" w:sz="4" w:space="0" w:color="auto"/>
                    <w:bottom w:val="single" w:sz="4" w:space="0" w:color="auto"/>
                    <w:right w:val="single" w:sz="4" w:space="0" w:color="auto"/>
                  </w:tcBorders>
                  <w:vAlign w:val="bottom"/>
                  <w:hideMark/>
                </w:tcPr>
                <w:p w:rsidR="009F2BD5" w:rsidRPr="00746A36" w:rsidRDefault="009F2BD5" w:rsidP="00746A36">
                  <w:pPr>
                    <w:widowControl/>
                    <w:suppressAutoHyphens w:val="0"/>
                    <w:snapToGrid/>
                    <w:spacing w:line="240" w:lineRule="auto"/>
                    <w:ind w:firstLine="0"/>
                    <w:jc w:val="center"/>
                    <w:rPr>
                      <w:sz w:val="19"/>
                      <w:szCs w:val="19"/>
                      <w:lang w:eastAsia="ru-RU"/>
                    </w:rPr>
                  </w:pPr>
                  <w:r w:rsidRPr="00746A36">
                    <w:rPr>
                      <w:sz w:val="19"/>
                      <w:szCs w:val="19"/>
                      <w:lang w:eastAsia="ru-RU"/>
                    </w:rPr>
                    <w:t>1.2.</w:t>
                  </w:r>
                </w:p>
              </w:tc>
              <w:tc>
                <w:tcPr>
                  <w:tcW w:w="7118" w:type="dxa"/>
                  <w:gridSpan w:val="5"/>
                  <w:tcBorders>
                    <w:top w:val="single" w:sz="4" w:space="0" w:color="auto"/>
                    <w:bottom w:val="single" w:sz="4" w:space="0" w:color="auto"/>
                  </w:tcBorders>
                  <w:vAlign w:val="center"/>
                  <w:hideMark/>
                </w:tcPr>
                <w:p w:rsidR="009F2BD5" w:rsidRPr="00995A6E" w:rsidRDefault="009F2BD5" w:rsidP="0017633D">
                  <w:pPr>
                    <w:ind w:firstLine="0"/>
                  </w:pPr>
                  <w:r w:rsidRPr="00995A6E">
                    <w:t xml:space="preserve">Инструктаж (Проводит </w:t>
                  </w:r>
                  <w:r>
                    <w:t>___</w:t>
                  </w:r>
                  <w:r w:rsidRPr="00995A6E">
                    <w:t xml:space="preserve"> чел. Продавца для </w:t>
                  </w:r>
                  <w:r>
                    <w:t>3</w:t>
                  </w:r>
                  <w:r w:rsidRPr="00995A6E">
                    <w:t xml:space="preserve">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9F2BD5" w:rsidRPr="00746A36" w:rsidRDefault="009F2BD5"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90"/>
              </w:trPr>
              <w:tc>
                <w:tcPr>
                  <w:tcW w:w="697" w:type="dxa"/>
                  <w:gridSpan w:val="2"/>
                  <w:tcBorders>
                    <w:left w:val="single" w:sz="4" w:space="0" w:color="auto"/>
                    <w:bottom w:val="single" w:sz="4" w:space="0" w:color="auto"/>
                    <w:right w:val="single" w:sz="4" w:space="0" w:color="auto"/>
                  </w:tcBorders>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В стоимости Работ включено:</w:t>
                  </w:r>
                </w:p>
              </w:tc>
            </w:tr>
            <w:tr w:rsidR="00746A36" w:rsidRPr="00746A36" w:rsidTr="00746A3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r w:rsidRPr="00746A3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Командировочные расходы на персонал Продавца</w:t>
                  </w:r>
                </w:p>
              </w:tc>
            </w:tr>
            <w:tr w:rsidR="00746A36" w:rsidRPr="00746A36" w:rsidTr="00746A3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20%</w:t>
                  </w:r>
                </w:p>
              </w:tc>
              <w:tc>
                <w:tcPr>
                  <w:tcW w:w="1620" w:type="dxa"/>
                  <w:gridSpan w:val="2"/>
                  <w:tcBorders>
                    <w:bottom w:val="single" w:sz="4" w:space="0" w:color="auto"/>
                    <w:right w:val="single" w:sz="4" w:space="0" w:color="auto"/>
                  </w:tcBorders>
                  <w:vAlign w:val="center"/>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135"/>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300"/>
              </w:trPr>
              <w:tc>
                <w:tcPr>
                  <w:tcW w:w="9435" w:type="dxa"/>
                  <w:gridSpan w:val="9"/>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 срокам выполнения Работ Покупатель претензий не имеет</w:t>
                  </w:r>
                </w:p>
              </w:tc>
            </w:tr>
            <w:tr w:rsidR="00746A36" w:rsidRPr="00746A36" w:rsidTr="00746A36">
              <w:trPr>
                <w:trHeight w:val="525"/>
              </w:trPr>
              <w:tc>
                <w:tcPr>
                  <w:tcW w:w="2252" w:type="dxa"/>
                  <w:gridSpan w:val="3"/>
                  <w:tcBorders>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Примечания:</w:t>
                  </w:r>
                </w:p>
              </w:tc>
              <w:tc>
                <w:tcPr>
                  <w:tcW w:w="7183" w:type="dxa"/>
                  <w:gridSpan w:val="6"/>
                  <w:tcBorders>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25"/>
              </w:trPr>
              <w:tc>
                <w:tcPr>
                  <w:tcW w:w="9435" w:type="dxa"/>
                  <w:gridSpan w:val="9"/>
                  <w:tcBorders>
                    <w:top w:val="single" w:sz="4" w:space="0" w:color="auto"/>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25"/>
              </w:trPr>
              <w:tc>
                <w:tcPr>
                  <w:tcW w:w="9435" w:type="dxa"/>
                  <w:gridSpan w:val="9"/>
                  <w:tcBorders>
                    <w:top w:val="single" w:sz="4" w:space="0" w:color="auto"/>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70"/>
              </w:trPr>
              <w:tc>
                <w:tcPr>
                  <w:tcW w:w="481" w:type="dxa"/>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8954" w:type="dxa"/>
                  <w:gridSpan w:val="8"/>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Наименование:</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Серийный номер:</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Год выпуска:</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150"/>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Дата проведения</w:t>
                  </w:r>
                </w:p>
              </w:tc>
            </w:tr>
            <w:tr w:rsidR="005F34FD" w:rsidRPr="00E66619" w:rsidTr="00E86EE2">
              <w:trPr>
                <w:trHeight w:val="660"/>
              </w:trPr>
              <w:tc>
                <w:tcPr>
                  <w:tcW w:w="2252" w:type="dxa"/>
                  <w:gridSpan w:val="3"/>
                  <w:tcBorders>
                    <w:top w:val="single" w:sz="4" w:space="0" w:color="auto"/>
                    <w:left w:val="single" w:sz="4" w:space="0" w:color="auto"/>
                    <w:bottom w:val="single" w:sz="4" w:space="0" w:color="auto"/>
                    <w:right w:val="single" w:sz="4" w:space="0" w:color="auto"/>
                  </w:tcBorders>
                </w:tcPr>
                <w:p w:rsidR="005F34FD" w:rsidRPr="009F2BD5" w:rsidRDefault="005F34FD" w:rsidP="00E86EE2">
                  <w:pPr>
                    <w:spacing w:line="240" w:lineRule="auto"/>
                    <w:ind w:firstLine="0"/>
                    <w:rPr>
                      <w:sz w:val="22"/>
                      <w:szCs w:val="22"/>
                      <w:lang w:eastAsia="ru-RU"/>
                    </w:rPr>
                  </w:pPr>
                  <w:r w:rsidRPr="009F2BD5">
                    <w:rPr>
                      <w:sz w:val="22"/>
                      <w:szCs w:val="22"/>
                      <w:lang w:eastAsia="ru-RU"/>
                    </w:rPr>
                    <w:t>Проверка подключения</w:t>
                  </w:r>
                </w:p>
                <w:p w:rsidR="009F2BD5" w:rsidRPr="009F2BD5" w:rsidRDefault="005F34FD" w:rsidP="009F2BD5">
                  <w:pPr>
                    <w:spacing w:line="240" w:lineRule="auto"/>
                    <w:ind w:firstLine="0"/>
                    <w:rPr>
                      <w:sz w:val="22"/>
                      <w:szCs w:val="22"/>
                      <w:lang w:eastAsia="ru-RU"/>
                    </w:rPr>
                  </w:pPr>
                  <w:r w:rsidRPr="009F2BD5">
                    <w:rPr>
                      <w:sz w:val="22"/>
                      <w:szCs w:val="22"/>
                      <w:lang w:eastAsia="ru-RU"/>
                    </w:rPr>
                    <w:lastRenderedPageBreak/>
                    <w:t xml:space="preserve">- </w:t>
                  </w:r>
                  <w:r w:rsidR="009F2BD5" w:rsidRPr="009F2BD5">
                    <w:rPr>
                      <w:sz w:val="22"/>
                      <w:szCs w:val="22"/>
                      <w:lang w:eastAsia="ru-RU"/>
                    </w:rPr>
                    <w:t>к электросети и наличие надежного заземления;</w:t>
                  </w:r>
                </w:p>
                <w:p w:rsidR="005F34FD" w:rsidRPr="009F2BD5" w:rsidRDefault="005F34FD" w:rsidP="00E86EE2">
                  <w:pPr>
                    <w:spacing w:line="240" w:lineRule="auto"/>
                    <w:ind w:firstLine="0"/>
                    <w:rPr>
                      <w:sz w:val="22"/>
                      <w:szCs w:val="22"/>
                      <w:lang w:eastAsia="ru-RU"/>
                    </w:rPr>
                  </w:pPr>
                </w:p>
              </w:tc>
              <w:tc>
                <w:tcPr>
                  <w:tcW w:w="2323" w:type="dxa"/>
                  <w:tcBorders>
                    <w:top w:val="single" w:sz="4" w:space="0" w:color="auto"/>
                    <w:left w:val="single" w:sz="4" w:space="0" w:color="auto"/>
                    <w:bottom w:val="single" w:sz="4" w:space="0" w:color="auto"/>
                    <w:right w:val="single" w:sz="4" w:space="0" w:color="auto"/>
                  </w:tcBorders>
                </w:tcPr>
                <w:p w:rsidR="005F34FD" w:rsidRPr="009F2BD5" w:rsidRDefault="005F34FD" w:rsidP="00E86EE2">
                  <w:pPr>
                    <w:spacing w:line="240" w:lineRule="auto"/>
                    <w:ind w:firstLine="0"/>
                    <w:jc w:val="center"/>
                    <w:rPr>
                      <w:sz w:val="22"/>
                      <w:szCs w:val="22"/>
                    </w:rPr>
                  </w:pPr>
                  <w:r w:rsidRPr="009F2BD5">
                    <w:rPr>
                      <w:sz w:val="22"/>
                      <w:szCs w:val="22"/>
                      <w:lang w:eastAsia="ru-RU"/>
                    </w:rPr>
                    <w:lastRenderedPageBreak/>
                    <w:t>Наблюдение визуальным осмотром</w:t>
                  </w:r>
                </w:p>
                <w:p w:rsidR="005F34FD" w:rsidRPr="009F2BD5" w:rsidRDefault="009F2BD5" w:rsidP="00E86EE2">
                  <w:pPr>
                    <w:spacing w:line="240" w:lineRule="auto"/>
                    <w:ind w:firstLine="0"/>
                    <w:jc w:val="center"/>
                    <w:rPr>
                      <w:sz w:val="22"/>
                      <w:szCs w:val="22"/>
                    </w:rPr>
                  </w:pPr>
                  <w:r w:rsidRPr="009F2BD5">
                    <w:rPr>
                      <w:sz w:val="22"/>
                      <w:szCs w:val="22"/>
                      <w:lang w:eastAsia="ru-RU"/>
                    </w:rPr>
                    <w:lastRenderedPageBreak/>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5F34FD" w:rsidRPr="009F2BD5" w:rsidRDefault="005F34FD" w:rsidP="00E86EE2">
                  <w:pPr>
                    <w:widowControl/>
                    <w:suppressAutoHyphens w:val="0"/>
                    <w:snapToGrid/>
                    <w:spacing w:line="240" w:lineRule="auto"/>
                    <w:ind w:firstLine="0"/>
                    <w:rPr>
                      <w:sz w:val="22"/>
                      <w:szCs w:val="22"/>
                      <w:lang w:eastAsia="ru-RU"/>
                    </w:rPr>
                  </w:pPr>
                  <w:r w:rsidRPr="009F2BD5">
                    <w:rPr>
                      <w:sz w:val="22"/>
                      <w:szCs w:val="22"/>
                      <w:lang w:eastAsia="ru-RU"/>
                    </w:rPr>
                    <w:lastRenderedPageBreak/>
                    <w:t>Должно быть проверено:</w:t>
                  </w:r>
                </w:p>
                <w:p w:rsidR="005F34FD" w:rsidRPr="009F2BD5" w:rsidRDefault="009F2BD5" w:rsidP="00E86EE2">
                  <w:pPr>
                    <w:spacing w:line="240" w:lineRule="auto"/>
                    <w:ind w:firstLine="0"/>
                    <w:rPr>
                      <w:sz w:val="22"/>
                      <w:szCs w:val="22"/>
                    </w:rPr>
                  </w:pPr>
                  <w:r w:rsidRPr="009F2BD5">
                    <w:rPr>
                      <w:sz w:val="22"/>
                      <w:szCs w:val="22"/>
                      <w:lang w:eastAsia="ru-RU"/>
                    </w:rPr>
                    <w:lastRenderedPageBreak/>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5F34FD" w:rsidRPr="00E66619" w:rsidRDefault="005F34FD"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5F34FD" w:rsidRPr="00E66619" w:rsidRDefault="005F34FD"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746A36">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9F2BD5" w:rsidRPr="00662750" w:rsidRDefault="009F2BD5" w:rsidP="0017633D">
                  <w:pPr>
                    <w:spacing w:line="240" w:lineRule="auto"/>
                    <w:ind w:firstLine="0"/>
                    <w:rPr>
                      <w:sz w:val="22"/>
                      <w:szCs w:val="22"/>
                    </w:rPr>
                  </w:pPr>
                  <w:r w:rsidRPr="00662750">
                    <w:rPr>
                      <w:sz w:val="22"/>
                      <w:szCs w:val="22"/>
                      <w:lang w:eastAsia="ru-RU"/>
                    </w:rPr>
                    <w:lastRenderedPageBreak/>
                    <w:t>Проверка и диагностика подвижных и неподвижных частей машины</w:t>
                  </w:r>
                </w:p>
              </w:tc>
              <w:tc>
                <w:tcPr>
                  <w:tcW w:w="2323" w:type="dxa"/>
                  <w:tcBorders>
                    <w:bottom w:val="single" w:sz="4" w:space="0" w:color="auto"/>
                    <w:right w:val="single" w:sz="4" w:space="0" w:color="auto"/>
                  </w:tcBorders>
                </w:tcPr>
                <w:p w:rsidR="009F2BD5" w:rsidRPr="00662750" w:rsidRDefault="009F2BD5"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F2BD5" w:rsidRPr="00662750" w:rsidRDefault="009F2BD5" w:rsidP="0017633D">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746A3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2323" w:type="dxa"/>
                  <w:tcBorders>
                    <w:bottom w:val="single" w:sz="4" w:space="0" w:color="auto"/>
                    <w:right w:val="single" w:sz="4" w:space="0" w:color="auto"/>
                  </w:tcBorders>
                </w:tcPr>
                <w:p w:rsidR="009F2BD5" w:rsidRPr="00662750" w:rsidRDefault="009F2BD5" w:rsidP="0017633D">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9F2BD5" w:rsidRPr="00662750" w:rsidRDefault="009F2BD5" w:rsidP="0017633D">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746A3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9F2BD5" w:rsidRPr="00662750" w:rsidRDefault="009F2BD5"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F2BD5" w:rsidRPr="00662750" w:rsidRDefault="009F2BD5" w:rsidP="0017633D">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372450">
              <w:trPr>
                <w:trHeight w:val="1977"/>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r>
            <w:tr w:rsidR="009F2BD5" w:rsidRPr="00E66619" w:rsidTr="00E86EE2">
              <w:trPr>
                <w:trHeight w:val="4500"/>
              </w:trPr>
              <w:tc>
                <w:tcPr>
                  <w:tcW w:w="2252" w:type="dxa"/>
                  <w:gridSpan w:val="3"/>
                  <w:tcBorders>
                    <w:top w:val="single" w:sz="4" w:space="0" w:color="auto"/>
                    <w:left w:val="single" w:sz="4" w:space="0" w:color="auto"/>
                    <w:bottom w:val="single" w:sz="4" w:space="0" w:color="auto"/>
                    <w:right w:val="single" w:sz="4" w:space="0" w:color="000000"/>
                  </w:tcBorders>
                </w:tcPr>
                <w:p w:rsidR="009F2BD5" w:rsidRDefault="009F2BD5" w:rsidP="0017633D">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9F2BD5" w:rsidRPr="004B2E8D" w:rsidRDefault="009F2BD5" w:rsidP="0017633D">
                  <w:pPr>
                    <w:pStyle w:val="af2"/>
                    <w:spacing w:line="240" w:lineRule="auto"/>
                    <w:ind w:left="0"/>
                    <w:rPr>
                      <w:lang w:eastAsia="ru-RU"/>
                    </w:rPr>
                  </w:pPr>
                </w:p>
              </w:tc>
              <w:tc>
                <w:tcPr>
                  <w:tcW w:w="2323" w:type="dxa"/>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9F2BD5" w:rsidRPr="00662750" w:rsidRDefault="009F2BD5" w:rsidP="0017633D">
                  <w:pPr>
                    <w:spacing w:line="240" w:lineRule="auto"/>
                    <w:ind w:firstLine="0"/>
                    <w:jc w:val="center"/>
                    <w:rPr>
                      <w:sz w:val="22"/>
                      <w:szCs w:val="22"/>
                      <w:lang w:eastAsia="ru-RU"/>
                    </w:rPr>
                  </w:pPr>
                  <w:r w:rsidRPr="00662750">
                    <w:rPr>
                      <w:sz w:val="22"/>
                      <w:szCs w:val="22"/>
                      <w:lang w:eastAsia="ru-RU"/>
                    </w:rPr>
                    <w:t>- визуальным осмотром;</w:t>
                  </w:r>
                </w:p>
                <w:p w:rsidR="009F2BD5" w:rsidRPr="00662750" w:rsidRDefault="009F2BD5" w:rsidP="0017633D">
                  <w:pPr>
                    <w:spacing w:line="240" w:lineRule="auto"/>
                    <w:ind w:firstLine="0"/>
                    <w:jc w:val="center"/>
                    <w:rPr>
                      <w:sz w:val="22"/>
                      <w:szCs w:val="22"/>
                      <w:lang w:eastAsia="ru-RU"/>
                    </w:rPr>
                  </w:pPr>
                </w:p>
              </w:tc>
              <w:tc>
                <w:tcPr>
                  <w:tcW w:w="2309" w:type="dxa"/>
                  <w:gridSpan w:val="2"/>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rPr>
                      <w:sz w:val="22"/>
                      <w:szCs w:val="22"/>
                      <w:lang w:eastAsia="ru-RU"/>
                    </w:rPr>
                  </w:pPr>
                  <w:r w:rsidRPr="00662750">
                    <w:rPr>
                      <w:sz w:val="22"/>
                      <w:szCs w:val="22"/>
                    </w:rPr>
                    <w:t xml:space="preserve">Отсутствие дефектов </w:t>
                  </w:r>
                  <w:proofErr w:type="spellStart"/>
                  <w:r>
                    <w:rPr>
                      <w:sz w:val="22"/>
                      <w:szCs w:val="22"/>
                    </w:rPr>
                    <w:t>свивки</w:t>
                  </w:r>
                  <w:proofErr w:type="spellEnd"/>
                </w:p>
              </w:tc>
              <w:tc>
                <w:tcPr>
                  <w:tcW w:w="1285" w:type="dxa"/>
                  <w:gridSpan w:val="2"/>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r>
            <w:tr w:rsidR="009F2BD5" w:rsidRPr="00746A36" w:rsidTr="00E86EE2">
              <w:trPr>
                <w:trHeight w:val="334"/>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jc w:val="center"/>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rPr>
                      <w:sz w:val="22"/>
                      <w:szCs w:val="22"/>
                    </w:rPr>
                  </w:pPr>
                  <w:r w:rsidRPr="00662750">
                    <w:rPr>
                      <w:sz w:val="22"/>
                      <w:szCs w:val="22"/>
                    </w:rPr>
                    <w:t>Должно быть проверено:</w:t>
                  </w:r>
                </w:p>
                <w:p w:rsidR="009F2BD5" w:rsidRPr="00662750" w:rsidRDefault="009F2BD5" w:rsidP="0017633D">
                  <w:pPr>
                    <w:spacing w:line="240" w:lineRule="auto"/>
                    <w:ind w:firstLine="0"/>
                    <w:rPr>
                      <w:sz w:val="22"/>
                      <w:szCs w:val="22"/>
                    </w:rPr>
                  </w:pPr>
                  <w:r w:rsidRPr="00662750">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9F2BD5" w:rsidRPr="00746A36" w:rsidRDefault="009F2BD5"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9F2BD5" w:rsidRPr="00746A36" w:rsidRDefault="009F2BD5" w:rsidP="00746A36">
                  <w:pPr>
                    <w:spacing w:line="240" w:lineRule="auto"/>
                    <w:ind w:firstLine="0"/>
                    <w:jc w:val="left"/>
                    <w:rPr>
                      <w:color w:val="FF0000"/>
                      <w:sz w:val="19"/>
                      <w:szCs w:val="19"/>
                      <w:lang w:eastAsia="ru-RU"/>
                    </w:rPr>
                  </w:pPr>
                </w:p>
              </w:tc>
            </w:tr>
            <w:tr w:rsidR="00746A36" w:rsidRPr="00746A36" w:rsidTr="00746A36">
              <w:trPr>
                <w:trHeight w:val="30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xml:space="preserve">Продавец не имеет замечаний к состоянию рабочего помещения Покупателя </w:t>
                  </w:r>
                </w:p>
              </w:tc>
            </w:tr>
            <w:tr w:rsidR="00746A36" w:rsidRPr="00746A36" w:rsidTr="00746A36">
              <w:trPr>
                <w:trHeight w:val="525"/>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746A36" w:rsidRPr="00746A36" w:rsidTr="00746A36">
              <w:trPr>
                <w:trHeight w:val="540"/>
              </w:trPr>
              <w:tc>
                <w:tcPr>
                  <w:tcW w:w="9435" w:type="dxa"/>
                  <w:gridSpan w:val="9"/>
                  <w:vAlign w:val="center"/>
                  <w:hideMark/>
                </w:tcPr>
                <w:p w:rsidR="00746A36" w:rsidRPr="00746A36" w:rsidRDefault="0017633D" w:rsidP="0017633D">
                  <w:pPr>
                    <w:widowControl/>
                    <w:suppressAutoHyphens w:val="0"/>
                    <w:snapToGrid/>
                    <w:spacing w:line="240" w:lineRule="auto"/>
                    <w:ind w:firstLine="0"/>
                    <w:jc w:val="left"/>
                    <w:rPr>
                      <w:sz w:val="19"/>
                      <w:szCs w:val="19"/>
                      <w:lang w:eastAsia="ru-RU"/>
                    </w:rPr>
                  </w:pPr>
                  <w:r>
                    <w:rPr>
                      <w:sz w:val="19"/>
                      <w:szCs w:val="19"/>
                      <w:lang w:eastAsia="ru-RU"/>
                    </w:rPr>
                    <w:lastRenderedPageBreak/>
                    <w:t>П</w:t>
                  </w:r>
                  <w:r w:rsidR="00746A36" w:rsidRPr="00746A36">
                    <w:rPr>
                      <w:sz w:val="19"/>
                      <w:szCs w:val="19"/>
                      <w:lang w:eastAsia="ru-RU"/>
                    </w:rPr>
                    <w:t xml:space="preserve">усконаладочные работы, окончательная приемка были проведены Продавцом в полном </w:t>
                  </w:r>
                  <w:proofErr w:type="gramStart"/>
                  <w:r w:rsidR="00746A36" w:rsidRPr="00746A36">
                    <w:rPr>
                      <w:sz w:val="19"/>
                      <w:szCs w:val="19"/>
                      <w:lang w:eastAsia="ru-RU"/>
                    </w:rPr>
                    <w:t>объеме</w:t>
                  </w:r>
                  <w:proofErr w:type="gramEnd"/>
                  <w:r w:rsidR="00746A36" w:rsidRPr="00746A36">
                    <w:rPr>
                      <w:sz w:val="19"/>
                      <w:szCs w:val="19"/>
                      <w:lang w:eastAsia="ru-RU"/>
                    </w:rPr>
                    <w:t xml:space="preserve"> предусмотренном технической документацией  в установленные сроки</w:t>
                  </w:r>
                </w:p>
              </w:tc>
            </w:tr>
            <w:tr w:rsidR="00746A36" w:rsidRPr="00746A36" w:rsidTr="00746A36">
              <w:trPr>
                <w:trHeight w:val="585"/>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746A36" w:rsidRPr="00746A36" w:rsidTr="00746A36">
              <w:trPr>
                <w:trHeight w:val="48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30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 срокам передачи Оборудования и выполнения Работ Покупатель претензий не имеет</w:t>
                  </w:r>
                </w:p>
                <w:p w:rsidR="00746A36" w:rsidRPr="00746A36" w:rsidRDefault="00746A36" w:rsidP="00746A36">
                  <w:pPr>
                    <w:keepNext/>
                    <w:spacing w:line="240" w:lineRule="auto"/>
                    <w:ind w:firstLine="0"/>
                    <w:jc w:val="left"/>
                    <w:rPr>
                      <w:sz w:val="19"/>
                      <w:szCs w:val="19"/>
                    </w:rPr>
                  </w:pPr>
                </w:p>
                <w:p w:rsidR="00746A36" w:rsidRPr="00746A36" w:rsidRDefault="00746A36" w:rsidP="00746A36">
                  <w:pPr>
                    <w:keepNext/>
                    <w:spacing w:line="240" w:lineRule="auto"/>
                    <w:ind w:firstLine="0"/>
                    <w:jc w:val="left"/>
                    <w:rPr>
                      <w:sz w:val="19"/>
                      <w:szCs w:val="19"/>
                    </w:rPr>
                  </w:pPr>
                  <w:r w:rsidRPr="00746A36">
                    <w:rPr>
                      <w:sz w:val="19"/>
                      <w:szCs w:val="19"/>
                    </w:rPr>
                    <w:t>От Покупателя</w:t>
                  </w:r>
                  <w:proofErr w:type="gramStart"/>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t>О</w:t>
                  </w:r>
                  <w:proofErr w:type="gramEnd"/>
                  <w:r w:rsidRPr="00746A36">
                    <w:rPr>
                      <w:sz w:val="19"/>
                      <w:szCs w:val="19"/>
                    </w:rPr>
                    <w:t>т Продавца</w:t>
                  </w:r>
                </w:p>
                <w:p w:rsidR="00746A36" w:rsidRPr="00746A36" w:rsidRDefault="00746A36" w:rsidP="00746A36">
                  <w:pPr>
                    <w:keepNext/>
                    <w:spacing w:line="240" w:lineRule="auto"/>
                    <w:ind w:firstLine="0"/>
                    <w:jc w:val="left"/>
                    <w:rPr>
                      <w:sz w:val="19"/>
                      <w:szCs w:val="19"/>
                    </w:rPr>
                  </w:pPr>
                  <w:r w:rsidRPr="00746A36">
                    <w:rPr>
                      <w:sz w:val="19"/>
                      <w:szCs w:val="19"/>
                    </w:rPr>
                    <w:t>__________________/__________/</w:t>
                  </w:r>
                  <w:r w:rsidRPr="00746A36">
                    <w:rPr>
                      <w:sz w:val="19"/>
                      <w:szCs w:val="19"/>
                    </w:rPr>
                    <w:tab/>
                  </w:r>
                  <w:r w:rsidRPr="00746A36">
                    <w:rPr>
                      <w:sz w:val="19"/>
                      <w:szCs w:val="19"/>
                    </w:rPr>
                    <w:tab/>
                  </w:r>
                  <w:r w:rsidRPr="00746A36">
                    <w:rPr>
                      <w:sz w:val="19"/>
                      <w:szCs w:val="19"/>
                    </w:rPr>
                    <w:tab/>
                  </w:r>
                  <w:r w:rsidRPr="00746A36">
                    <w:rPr>
                      <w:sz w:val="19"/>
                      <w:szCs w:val="19"/>
                    </w:rPr>
                    <w:tab/>
                    <w:t>_________________/__________/</w:t>
                  </w:r>
                </w:p>
                <w:p w:rsidR="00746A36" w:rsidRPr="00746A36" w:rsidRDefault="00746A36" w:rsidP="00746A36">
                  <w:pPr>
                    <w:keepNext/>
                    <w:spacing w:line="240" w:lineRule="auto"/>
                    <w:ind w:firstLine="0"/>
                    <w:jc w:val="left"/>
                    <w:rPr>
                      <w:sz w:val="19"/>
                      <w:szCs w:val="19"/>
                    </w:rPr>
                  </w:pPr>
                  <w:proofErr w:type="spellStart"/>
                  <w:r w:rsidRPr="00746A36">
                    <w:rPr>
                      <w:sz w:val="19"/>
                      <w:szCs w:val="19"/>
                    </w:rPr>
                    <w:t>М.п</w:t>
                  </w:r>
                  <w:proofErr w:type="spellEnd"/>
                  <w:r w:rsidRPr="00746A36">
                    <w:rPr>
                      <w:sz w:val="19"/>
                      <w:szCs w:val="19"/>
                    </w:rPr>
                    <w:t>.</w:t>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proofErr w:type="spellStart"/>
                  <w:r w:rsidRPr="00746A36">
                    <w:rPr>
                      <w:sz w:val="19"/>
                      <w:szCs w:val="19"/>
                    </w:rPr>
                    <w:t>М.</w:t>
                  </w:r>
                  <w:proofErr w:type="gramStart"/>
                  <w:r w:rsidRPr="00746A36">
                    <w:rPr>
                      <w:sz w:val="19"/>
                      <w:szCs w:val="19"/>
                    </w:rPr>
                    <w:t>п</w:t>
                  </w:r>
                  <w:proofErr w:type="spellEnd"/>
                  <w:proofErr w:type="gramEnd"/>
                </w:p>
                <w:p w:rsidR="00746A36" w:rsidRPr="00746A36" w:rsidRDefault="00746A36" w:rsidP="00746A36">
                  <w:pPr>
                    <w:widowControl/>
                    <w:suppressAutoHyphens w:val="0"/>
                    <w:snapToGrid/>
                    <w:spacing w:line="240" w:lineRule="auto"/>
                    <w:ind w:firstLine="0"/>
                    <w:jc w:val="left"/>
                    <w:rPr>
                      <w:sz w:val="19"/>
                      <w:szCs w:val="19"/>
                      <w:lang w:eastAsia="ru-RU"/>
                    </w:rPr>
                  </w:pPr>
                </w:p>
              </w:tc>
            </w:tr>
          </w:tbl>
          <w:p w:rsidR="00746A36" w:rsidRPr="00746A36" w:rsidRDefault="00746A36" w:rsidP="00746A36">
            <w:pPr>
              <w:keepNext/>
              <w:widowControl/>
              <w:snapToGrid/>
              <w:spacing w:line="240" w:lineRule="auto"/>
              <w:ind w:firstLine="0"/>
              <w:jc w:val="left"/>
              <w:rPr>
                <w:b/>
                <w:i/>
                <w:sz w:val="19"/>
                <w:szCs w:val="19"/>
              </w:rPr>
            </w:pPr>
          </w:p>
        </w:tc>
      </w:tr>
    </w:tbl>
    <w:p w:rsidR="00746A36" w:rsidRPr="00746A36" w:rsidRDefault="00746A36" w:rsidP="00746A36">
      <w:pPr>
        <w:keepNext/>
        <w:widowControl/>
        <w:snapToGrid/>
        <w:spacing w:line="240" w:lineRule="auto"/>
        <w:ind w:firstLine="0"/>
        <w:jc w:val="left"/>
      </w:pPr>
    </w:p>
    <w:p w:rsidR="00746A36" w:rsidRPr="00746A36" w:rsidRDefault="00746A36" w:rsidP="00746A36">
      <w:pPr>
        <w:keepNext/>
        <w:spacing w:line="240" w:lineRule="auto"/>
        <w:ind w:firstLine="0"/>
        <w:jc w:val="left"/>
        <w:rPr>
          <w:sz w:val="22"/>
          <w:szCs w:val="22"/>
        </w:rPr>
      </w:pPr>
      <w:r w:rsidRPr="00746A36">
        <w:rPr>
          <w:sz w:val="22"/>
          <w:szCs w:val="22"/>
        </w:rPr>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A652D1">
        <w:rPr>
          <w:bCs/>
          <w:sz w:val="22"/>
          <w:szCs w:val="22"/>
          <w:lang w:eastAsia="ru-RU"/>
        </w:rPr>
        <w:t>______________/</w:t>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ind w:firstLine="0"/>
      </w:pPr>
    </w:p>
    <w:p w:rsidR="004E1F03" w:rsidRDefault="004E1F03">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F8252A" w:rsidRDefault="00817FB4" w:rsidP="00F8252A">
      <w:pPr>
        <w:pStyle w:val="8"/>
        <w:spacing w:before="0" w:after="0"/>
        <w:jc w:val="center"/>
        <w:rPr>
          <w:rFonts w:ascii="Times New Roman" w:hAnsi="Times New Roman"/>
          <w:b/>
          <w:i w:val="0"/>
          <w:sz w:val="22"/>
          <w:szCs w:val="22"/>
          <w:lang w:val="ru-RU"/>
        </w:rPr>
      </w:pPr>
      <w:r w:rsidRPr="00F8252A">
        <w:rPr>
          <w:rFonts w:ascii="Times New Roman" w:hAnsi="Times New Roman"/>
          <w:b/>
          <w:i w:val="0"/>
          <w:sz w:val="22"/>
          <w:szCs w:val="22"/>
        </w:rPr>
        <w:t>Техническое задание</w:t>
      </w:r>
    </w:p>
    <w:p w:rsidR="009F2BD5" w:rsidRPr="00136FE8" w:rsidRDefault="009F2BD5" w:rsidP="006D79CA">
      <w:r w:rsidRPr="00840F34">
        <w:rPr>
          <w:color w:val="000000"/>
        </w:rPr>
        <w:t>Поставляемое оборудование должно быть новым, с годом выпуска не ранее 2019</w:t>
      </w:r>
      <w:r>
        <w:rPr>
          <w:color w:val="000000"/>
        </w:rPr>
        <w:t xml:space="preserve"> </w:t>
      </w:r>
      <w:r w:rsidRPr="00840F34">
        <w:rPr>
          <w:color w:val="000000"/>
        </w:rPr>
        <w:t>г.</w:t>
      </w:r>
      <w:r>
        <w:rPr>
          <w:color w:val="000000"/>
        </w:rPr>
        <w:t>,</w:t>
      </w:r>
      <w:r w:rsidRPr="00840F34">
        <w:t xml:space="preserve"> должно соответствовать </w:t>
      </w:r>
      <w:proofErr w:type="gramStart"/>
      <w:r w:rsidRPr="00840F34">
        <w:t>ТР</w:t>
      </w:r>
      <w:proofErr w:type="gramEnd"/>
      <w:r w:rsidRPr="00840F34">
        <w:t xml:space="preserve"> ТС 004/2011 «О безопасности низковольтного оборудования» и ТР ТС 010/2011 «О безопасности машин и оборудования».</w:t>
      </w:r>
    </w:p>
    <w:p w:rsidR="009F2BD5" w:rsidRDefault="009F2BD5" w:rsidP="006D79CA">
      <w:pPr>
        <w:spacing w:line="240" w:lineRule="auto"/>
      </w:pPr>
      <w:r w:rsidRPr="008059F3">
        <w:t>Поставляемое оборудование должно соответствовать техническим характеристикам,</w:t>
      </w:r>
      <w:r>
        <w:t xml:space="preserve"> указанным в таблице №1.</w:t>
      </w:r>
    </w:p>
    <w:p w:rsidR="009F2BD5" w:rsidRDefault="009F2BD5" w:rsidP="009F2BD5">
      <w:pPr>
        <w:spacing w:line="240" w:lineRule="auto"/>
        <w:jc w:val="right"/>
      </w:pPr>
      <w:r>
        <w:t>Таблица №1</w:t>
      </w:r>
    </w:p>
    <w:tbl>
      <w:tblPr>
        <w:tblStyle w:val="17"/>
        <w:tblW w:w="9429" w:type="dxa"/>
        <w:tblLayout w:type="fixed"/>
        <w:tblLook w:val="04A0" w:firstRow="1" w:lastRow="0" w:firstColumn="1" w:lastColumn="0" w:noHBand="0" w:noVBand="1"/>
      </w:tblPr>
      <w:tblGrid>
        <w:gridCol w:w="817"/>
        <w:gridCol w:w="3827"/>
        <w:gridCol w:w="2552"/>
        <w:gridCol w:w="2233"/>
      </w:tblGrid>
      <w:tr w:rsidR="009F2BD5" w:rsidRPr="006A48CC" w:rsidTr="006D79CA">
        <w:tc>
          <w:tcPr>
            <w:tcW w:w="817" w:type="dxa"/>
          </w:tcPr>
          <w:p w:rsidR="009F2BD5" w:rsidRPr="006A48CC" w:rsidRDefault="009F2BD5" w:rsidP="006D79CA">
            <w:pPr>
              <w:ind w:firstLine="0"/>
              <w:rPr>
                <w:b/>
              </w:rPr>
            </w:pPr>
            <w:r w:rsidRPr="006A48CC">
              <w:rPr>
                <w:b/>
              </w:rPr>
              <w:t xml:space="preserve">№ </w:t>
            </w:r>
            <w:proofErr w:type="gramStart"/>
            <w:r w:rsidRPr="006A48CC">
              <w:rPr>
                <w:b/>
              </w:rPr>
              <w:t>п</w:t>
            </w:r>
            <w:proofErr w:type="gramEnd"/>
            <w:r w:rsidRPr="006A48CC">
              <w:rPr>
                <w:b/>
              </w:rPr>
              <w:t>/п</w:t>
            </w:r>
          </w:p>
        </w:tc>
        <w:tc>
          <w:tcPr>
            <w:tcW w:w="3827" w:type="dxa"/>
          </w:tcPr>
          <w:p w:rsidR="009F2BD5" w:rsidRPr="006A48CC" w:rsidRDefault="009F2BD5" w:rsidP="006D79CA">
            <w:pPr>
              <w:rPr>
                <w:b/>
              </w:rPr>
            </w:pPr>
            <w:r w:rsidRPr="006A48CC">
              <w:rPr>
                <w:b/>
              </w:rPr>
              <w:t>Параметр</w:t>
            </w:r>
          </w:p>
        </w:tc>
        <w:tc>
          <w:tcPr>
            <w:tcW w:w="2552" w:type="dxa"/>
          </w:tcPr>
          <w:p w:rsidR="009F2BD5" w:rsidRPr="006A48CC" w:rsidRDefault="009F2BD5" w:rsidP="006D79CA">
            <w:pPr>
              <w:ind w:firstLine="0"/>
              <w:rPr>
                <w:b/>
              </w:rPr>
            </w:pPr>
            <w:r w:rsidRPr="006A48CC">
              <w:rPr>
                <w:b/>
              </w:rPr>
              <w:t>Единица измерения</w:t>
            </w:r>
          </w:p>
        </w:tc>
        <w:tc>
          <w:tcPr>
            <w:tcW w:w="2233" w:type="dxa"/>
          </w:tcPr>
          <w:p w:rsidR="009F2BD5" w:rsidRPr="006A48CC" w:rsidRDefault="009F2BD5" w:rsidP="006D79CA">
            <w:pPr>
              <w:ind w:firstLine="0"/>
              <w:rPr>
                <w:b/>
              </w:rPr>
            </w:pPr>
            <w:r w:rsidRPr="006A48CC">
              <w:rPr>
                <w:b/>
              </w:rPr>
              <w:t>Требуемые характеристики</w:t>
            </w:r>
          </w:p>
        </w:tc>
      </w:tr>
      <w:tr w:rsidR="009F2BD5" w:rsidRPr="006A48CC" w:rsidTr="006D79CA">
        <w:tc>
          <w:tcPr>
            <w:tcW w:w="817" w:type="dxa"/>
          </w:tcPr>
          <w:p w:rsidR="009F2BD5" w:rsidRPr="006A48CC" w:rsidRDefault="009F2BD5" w:rsidP="006D79CA">
            <w:pPr>
              <w:ind w:firstLine="0"/>
            </w:pPr>
            <w:r w:rsidRPr="006A48CC">
              <w:t>1</w:t>
            </w:r>
          </w:p>
        </w:tc>
        <w:tc>
          <w:tcPr>
            <w:tcW w:w="3827" w:type="dxa"/>
          </w:tcPr>
          <w:p w:rsidR="009F2BD5" w:rsidRPr="006A48CC" w:rsidRDefault="009F2BD5" w:rsidP="006D79CA">
            <w:pPr>
              <w:ind w:firstLine="0"/>
            </w:pPr>
            <w:r w:rsidRPr="006A48CC">
              <w:t>Минимальное значение поперечного сечения обрабатываемого провода</w:t>
            </w:r>
          </w:p>
        </w:tc>
        <w:tc>
          <w:tcPr>
            <w:tcW w:w="2552" w:type="dxa"/>
          </w:tcPr>
          <w:p w:rsidR="009F2BD5" w:rsidRPr="006A48CC" w:rsidRDefault="009F2BD5" w:rsidP="006D79CA">
            <w:pPr>
              <w:ind w:firstLine="0"/>
              <w:rPr>
                <w:vertAlign w:val="superscript"/>
              </w:rPr>
            </w:pPr>
            <w:proofErr w:type="gramStart"/>
            <w:r w:rsidRPr="006A48CC">
              <w:t>мм</w:t>
            </w:r>
            <w:proofErr w:type="gramEnd"/>
            <w:r w:rsidRPr="006A48CC">
              <w:t>²</w:t>
            </w:r>
          </w:p>
        </w:tc>
        <w:tc>
          <w:tcPr>
            <w:tcW w:w="2233" w:type="dxa"/>
          </w:tcPr>
          <w:p w:rsidR="009F2BD5" w:rsidRPr="006A48CC" w:rsidRDefault="009F2BD5" w:rsidP="006D79CA">
            <w:pPr>
              <w:ind w:firstLine="0"/>
            </w:pPr>
            <w:r w:rsidRPr="006A48CC">
              <w:t>не менее 0,03</w:t>
            </w:r>
          </w:p>
        </w:tc>
      </w:tr>
      <w:tr w:rsidR="009F2BD5" w:rsidRPr="006A48CC" w:rsidTr="006D79CA">
        <w:tc>
          <w:tcPr>
            <w:tcW w:w="817" w:type="dxa"/>
          </w:tcPr>
          <w:p w:rsidR="009F2BD5" w:rsidRPr="006A48CC" w:rsidRDefault="009F2BD5" w:rsidP="006D79CA">
            <w:pPr>
              <w:ind w:firstLine="0"/>
            </w:pPr>
            <w:r w:rsidRPr="006A48CC">
              <w:t>2</w:t>
            </w:r>
          </w:p>
        </w:tc>
        <w:tc>
          <w:tcPr>
            <w:tcW w:w="3827" w:type="dxa"/>
          </w:tcPr>
          <w:p w:rsidR="009F2BD5" w:rsidRPr="006A48CC" w:rsidRDefault="009F2BD5" w:rsidP="006D79CA">
            <w:pPr>
              <w:ind w:firstLine="0"/>
            </w:pPr>
            <w:r w:rsidRPr="006A48CC">
              <w:t>Максимальное значение поперечного сечения обрабатываемого провода</w:t>
            </w:r>
          </w:p>
        </w:tc>
        <w:tc>
          <w:tcPr>
            <w:tcW w:w="2552" w:type="dxa"/>
          </w:tcPr>
          <w:p w:rsidR="009F2BD5" w:rsidRPr="006A48CC" w:rsidRDefault="009F2BD5" w:rsidP="006D79CA">
            <w:pPr>
              <w:ind w:firstLine="0"/>
            </w:pPr>
            <w:proofErr w:type="gramStart"/>
            <w:r w:rsidRPr="006A48CC">
              <w:t>мм</w:t>
            </w:r>
            <w:proofErr w:type="gramEnd"/>
            <w:r w:rsidRPr="006A48CC">
              <w:t>²</w:t>
            </w:r>
          </w:p>
        </w:tc>
        <w:tc>
          <w:tcPr>
            <w:tcW w:w="2233" w:type="dxa"/>
          </w:tcPr>
          <w:p w:rsidR="009F2BD5" w:rsidRPr="006A48CC" w:rsidRDefault="009F2BD5" w:rsidP="006D79CA">
            <w:pPr>
              <w:ind w:firstLine="0"/>
            </w:pPr>
            <w:r w:rsidRPr="006A48CC">
              <w:t>не более 2,50</w:t>
            </w:r>
          </w:p>
        </w:tc>
      </w:tr>
      <w:tr w:rsidR="009F2BD5" w:rsidRPr="006A48CC" w:rsidTr="006D79CA">
        <w:trPr>
          <w:trHeight w:val="90"/>
        </w:trPr>
        <w:tc>
          <w:tcPr>
            <w:tcW w:w="817" w:type="dxa"/>
          </w:tcPr>
          <w:p w:rsidR="009F2BD5" w:rsidRPr="006A48CC" w:rsidRDefault="009F2BD5" w:rsidP="006D79CA">
            <w:pPr>
              <w:ind w:firstLine="0"/>
            </w:pPr>
            <w:r w:rsidRPr="006A48CC">
              <w:t>3</w:t>
            </w:r>
          </w:p>
        </w:tc>
        <w:tc>
          <w:tcPr>
            <w:tcW w:w="3827" w:type="dxa"/>
          </w:tcPr>
          <w:p w:rsidR="009F2BD5" w:rsidRPr="006A48CC" w:rsidRDefault="009F2BD5" w:rsidP="006D79CA">
            <w:pPr>
              <w:ind w:firstLine="0"/>
            </w:pPr>
            <w:r w:rsidRPr="006A48CC">
              <w:t>Минимальное количество свиваемых проводов</w:t>
            </w:r>
          </w:p>
        </w:tc>
        <w:tc>
          <w:tcPr>
            <w:tcW w:w="2552" w:type="dxa"/>
          </w:tcPr>
          <w:p w:rsidR="009F2BD5" w:rsidRPr="006A48CC" w:rsidRDefault="009F2BD5" w:rsidP="006D79CA">
            <w:pPr>
              <w:ind w:firstLine="0"/>
            </w:pPr>
            <w:r>
              <w:t>ш</w:t>
            </w:r>
            <w:r w:rsidRPr="006A48CC">
              <w:t>т</w:t>
            </w:r>
            <w:r>
              <w:t>.</w:t>
            </w:r>
          </w:p>
        </w:tc>
        <w:tc>
          <w:tcPr>
            <w:tcW w:w="2233" w:type="dxa"/>
          </w:tcPr>
          <w:p w:rsidR="009F2BD5" w:rsidRPr="006A48CC" w:rsidRDefault="009F2BD5" w:rsidP="006D79CA">
            <w:pPr>
              <w:ind w:firstLine="0"/>
            </w:pPr>
            <w:r w:rsidRPr="006A48CC">
              <w:t xml:space="preserve">не </w:t>
            </w:r>
            <w:r>
              <w:t>мен</w:t>
            </w:r>
            <w:r w:rsidRPr="006A48CC">
              <w:t>ее 2</w:t>
            </w:r>
          </w:p>
        </w:tc>
      </w:tr>
      <w:tr w:rsidR="009F2BD5" w:rsidRPr="006A48CC" w:rsidTr="006D79CA">
        <w:trPr>
          <w:trHeight w:val="140"/>
        </w:trPr>
        <w:tc>
          <w:tcPr>
            <w:tcW w:w="817" w:type="dxa"/>
          </w:tcPr>
          <w:p w:rsidR="009F2BD5" w:rsidRPr="006A48CC" w:rsidRDefault="009F2BD5" w:rsidP="006D79CA">
            <w:pPr>
              <w:ind w:firstLine="0"/>
            </w:pPr>
            <w:r w:rsidRPr="006A48CC">
              <w:t>4</w:t>
            </w:r>
          </w:p>
        </w:tc>
        <w:tc>
          <w:tcPr>
            <w:tcW w:w="3827" w:type="dxa"/>
          </w:tcPr>
          <w:p w:rsidR="009F2BD5" w:rsidRPr="006A48CC" w:rsidRDefault="009F2BD5" w:rsidP="006D79CA">
            <w:pPr>
              <w:ind w:firstLine="0"/>
            </w:pPr>
            <w:r w:rsidRPr="006A48CC">
              <w:t>Максимальное количество свиваемых проводов</w:t>
            </w:r>
          </w:p>
        </w:tc>
        <w:tc>
          <w:tcPr>
            <w:tcW w:w="2552" w:type="dxa"/>
          </w:tcPr>
          <w:p w:rsidR="009F2BD5" w:rsidRPr="006A48CC" w:rsidRDefault="009F2BD5" w:rsidP="006D79CA">
            <w:pPr>
              <w:ind w:firstLine="0"/>
            </w:pPr>
            <w:r>
              <w:t>ш</w:t>
            </w:r>
            <w:r w:rsidRPr="006A48CC">
              <w:t>т</w:t>
            </w:r>
            <w:r>
              <w:t>.</w:t>
            </w:r>
          </w:p>
        </w:tc>
        <w:tc>
          <w:tcPr>
            <w:tcW w:w="2233" w:type="dxa"/>
          </w:tcPr>
          <w:p w:rsidR="009F2BD5" w:rsidRPr="006A48CC" w:rsidRDefault="009F2BD5" w:rsidP="006D79CA">
            <w:pPr>
              <w:ind w:firstLine="0"/>
            </w:pPr>
            <w:r w:rsidRPr="006A48CC">
              <w:t xml:space="preserve">не </w:t>
            </w:r>
            <w:r>
              <w:t>бол</w:t>
            </w:r>
            <w:r w:rsidRPr="006A48CC">
              <w:t>ее 4</w:t>
            </w:r>
          </w:p>
        </w:tc>
      </w:tr>
      <w:tr w:rsidR="009F2BD5" w:rsidRPr="006A48CC" w:rsidTr="006D79CA">
        <w:tc>
          <w:tcPr>
            <w:tcW w:w="817" w:type="dxa"/>
          </w:tcPr>
          <w:p w:rsidR="009F2BD5" w:rsidRPr="006A48CC" w:rsidRDefault="009F2BD5" w:rsidP="006D79CA">
            <w:pPr>
              <w:ind w:firstLine="0"/>
            </w:pPr>
            <w:r w:rsidRPr="006A48CC">
              <w:t>5</w:t>
            </w:r>
          </w:p>
        </w:tc>
        <w:tc>
          <w:tcPr>
            <w:tcW w:w="3827" w:type="dxa"/>
          </w:tcPr>
          <w:p w:rsidR="009F2BD5" w:rsidRPr="006A48CC" w:rsidRDefault="009F2BD5" w:rsidP="006D79CA">
            <w:pPr>
              <w:ind w:firstLine="0"/>
            </w:pPr>
            <w:r w:rsidRPr="006A48CC">
              <w:t>Регулируемый шаг свивания проводов</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6</w:t>
            </w:r>
          </w:p>
        </w:tc>
        <w:tc>
          <w:tcPr>
            <w:tcW w:w="3827" w:type="dxa"/>
          </w:tcPr>
          <w:p w:rsidR="009F2BD5" w:rsidRPr="006A48CC" w:rsidRDefault="009F2BD5" w:rsidP="006D79CA">
            <w:pPr>
              <w:ind w:firstLine="0"/>
            </w:pPr>
            <w:r w:rsidRPr="006A48CC">
              <w:t>Тип регулирования шага свивания</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программное</w:t>
            </w:r>
          </w:p>
        </w:tc>
      </w:tr>
      <w:tr w:rsidR="009F2BD5" w:rsidRPr="006A48CC" w:rsidTr="006D79CA">
        <w:tc>
          <w:tcPr>
            <w:tcW w:w="817" w:type="dxa"/>
          </w:tcPr>
          <w:p w:rsidR="009F2BD5" w:rsidRPr="006A48CC" w:rsidRDefault="009F2BD5" w:rsidP="006D79CA">
            <w:pPr>
              <w:ind w:firstLine="0"/>
            </w:pPr>
            <w:r w:rsidRPr="006A48CC">
              <w:t>7</w:t>
            </w:r>
          </w:p>
        </w:tc>
        <w:tc>
          <w:tcPr>
            <w:tcW w:w="3827" w:type="dxa"/>
          </w:tcPr>
          <w:p w:rsidR="009F2BD5" w:rsidRPr="006A48CC" w:rsidRDefault="009F2BD5" w:rsidP="006D79CA">
            <w:pPr>
              <w:ind w:firstLine="0"/>
            </w:pPr>
            <w:r w:rsidRPr="006A48CC">
              <w:t>Управление и подготовка программ свивания осуществляется с сенсорного дисплея</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8</w:t>
            </w:r>
          </w:p>
        </w:tc>
        <w:tc>
          <w:tcPr>
            <w:tcW w:w="3827" w:type="dxa"/>
          </w:tcPr>
          <w:p w:rsidR="009F2BD5" w:rsidRPr="006A48CC" w:rsidRDefault="009F2BD5" w:rsidP="006D79CA">
            <w:pPr>
              <w:ind w:firstLine="0"/>
            </w:pPr>
            <w:r w:rsidRPr="006A48CC">
              <w:t>М</w:t>
            </w:r>
            <w:r>
              <w:t>ини</w:t>
            </w:r>
            <w:r w:rsidRPr="006A48CC">
              <w:t xml:space="preserve">мальный диаметр используемых </w:t>
            </w:r>
            <w:r>
              <w:t xml:space="preserve">подающих </w:t>
            </w:r>
            <w:r w:rsidRPr="006A48CC">
              <w:t>катушек</w:t>
            </w:r>
          </w:p>
        </w:tc>
        <w:tc>
          <w:tcPr>
            <w:tcW w:w="2552" w:type="dxa"/>
          </w:tcPr>
          <w:p w:rsidR="009F2BD5" w:rsidRPr="006A48CC" w:rsidRDefault="009F2BD5" w:rsidP="006D79CA">
            <w:pPr>
              <w:ind w:firstLine="0"/>
            </w:pPr>
            <w:r w:rsidRPr="006A48CC">
              <w:t>мм</w:t>
            </w:r>
          </w:p>
        </w:tc>
        <w:tc>
          <w:tcPr>
            <w:tcW w:w="2233" w:type="dxa"/>
          </w:tcPr>
          <w:p w:rsidR="009F2BD5" w:rsidRPr="006A48CC" w:rsidRDefault="009F2BD5" w:rsidP="006D79CA">
            <w:pPr>
              <w:ind w:firstLine="0"/>
            </w:pPr>
            <w:r w:rsidRPr="006A48CC">
              <w:t>не менее 125</w:t>
            </w:r>
          </w:p>
        </w:tc>
      </w:tr>
      <w:tr w:rsidR="009F2BD5" w:rsidRPr="006A48CC" w:rsidTr="006D79CA">
        <w:tc>
          <w:tcPr>
            <w:tcW w:w="817" w:type="dxa"/>
          </w:tcPr>
          <w:p w:rsidR="009F2BD5" w:rsidRPr="006A48CC" w:rsidRDefault="009F2BD5" w:rsidP="006D79CA">
            <w:pPr>
              <w:ind w:firstLine="0"/>
            </w:pPr>
            <w:r w:rsidRPr="006A48CC">
              <w:t>9</w:t>
            </w:r>
          </w:p>
        </w:tc>
        <w:tc>
          <w:tcPr>
            <w:tcW w:w="3827" w:type="dxa"/>
          </w:tcPr>
          <w:p w:rsidR="009F2BD5" w:rsidRPr="006A48CC" w:rsidRDefault="009F2BD5" w:rsidP="006D79CA">
            <w:pPr>
              <w:ind w:firstLine="0"/>
            </w:pPr>
            <w:r w:rsidRPr="006A48CC">
              <w:t>Укладка свитых проводов: в бухту</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10</w:t>
            </w:r>
          </w:p>
        </w:tc>
        <w:tc>
          <w:tcPr>
            <w:tcW w:w="3827" w:type="dxa"/>
          </w:tcPr>
          <w:p w:rsidR="009F2BD5" w:rsidRPr="006A48CC" w:rsidRDefault="009F2BD5" w:rsidP="006D79CA">
            <w:pPr>
              <w:ind w:firstLine="0"/>
            </w:pPr>
            <w:r w:rsidRPr="006A48CC">
              <w:t>Длина получаемого свитого провода ограничивается только длиной провода на подающих катушках</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11</w:t>
            </w:r>
          </w:p>
        </w:tc>
        <w:tc>
          <w:tcPr>
            <w:tcW w:w="3827" w:type="dxa"/>
          </w:tcPr>
          <w:p w:rsidR="009F2BD5" w:rsidRPr="006A48CC" w:rsidRDefault="009F2BD5" w:rsidP="006D79CA">
            <w:pPr>
              <w:ind w:firstLine="0"/>
            </w:pPr>
            <w:r w:rsidRPr="006A48CC">
              <w:t>Привод катушек: планетарный механизм, предотвращающий деформацию</w:t>
            </w:r>
            <w:r>
              <w:t xml:space="preserve"> </w:t>
            </w:r>
            <w:r w:rsidRPr="006A48CC">
              <w:t>(</w:t>
            </w:r>
            <w:proofErr w:type="spellStart"/>
            <w:r w:rsidRPr="006A48CC">
              <w:t>перекрутк</w:t>
            </w:r>
            <w:r>
              <w:t>у</w:t>
            </w:r>
            <w:proofErr w:type="spellEnd"/>
            <w:r w:rsidRPr="006A48CC">
              <w:t>)  жилы и изоляции провода</w:t>
            </w:r>
            <w:r>
              <w:t xml:space="preserve"> </w:t>
            </w:r>
            <w:r w:rsidRPr="006A48CC">
              <w:t xml:space="preserve">по оси </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12</w:t>
            </w:r>
          </w:p>
        </w:tc>
        <w:tc>
          <w:tcPr>
            <w:tcW w:w="3827" w:type="dxa"/>
          </w:tcPr>
          <w:p w:rsidR="009F2BD5" w:rsidRPr="006A48CC" w:rsidRDefault="009F2BD5" w:rsidP="006D79CA">
            <w:pPr>
              <w:ind w:firstLine="0"/>
            </w:pPr>
            <w:r w:rsidRPr="006A48CC">
              <w:t>Ориентация установки</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вертикальная относительно пола</w:t>
            </w:r>
          </w:p>
        </w:tc>
      </w:tr>
      <w:tr w:rsidR="009F2BD5" w:rsidRPr="006A48CC" w:rsidTr="006D79CA">
        <w:tc>
          <w:tcPr>
            <w:tcW w:w="817" w:type="dxa"/>
          </w:tcPr>
          <w:p w:rsidR="009F2BD5" w:rsidRPr="006A48CC" w:rsidRDefault="009F2BD5" w:rsidP="006D79CA">
            <w:pPr>
              <w:ind w:firstLine="0"/>
            </w:pPr>
            <w:r w:rsidRPr="006A48CC">
              <w:t>13</w:t>
            </w:r>
          </w:p>
        </w:tc>
        <w:tc>
          <w:tcPr>
            <w:tcW w:w="3827" w:type="dxa"/>
          </w:tcPr>
          <w:p w:rsidR="009F2BD5" w:rsidRPr="006A48CC" w:rsidRDefault="009F2BD5" w:rsidP="006D79CA">
            <w:pPr>
              <w:ind w:firstLine="0"/>
            </w:pPr>
            <w:r w:rsidRPr="006A48CC">
              <w:t>Исполнение установки</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напольное</w:t>
            </w:r>
          </w:p>
        </w:tc>
      </w:tr>
      <w:tr w:rsidR="009F2BD5" w:rsidRPr="006A48CC" w:rsidTr="006D79CA">
        <w:tc>
          <w:tcPr>
            <w:tcW w:w="817" w:type="dxa"/>
          </w:tcPr>
          <w:p w:rsidR="009F2BD5" w:rsidRPr="006A48CC" w:rsidRDefault="009F2BD5" w:rsidP="006D79CA">
            <w:pPr>
              <w:ind w:firstLine="0"/>
            </w:pPr>
            <w:r w:rsidRPr="006A48CC">
              <w:t>14</w:t>
            </w:r>
          </w:p>
        </w:tc>
        <w:tc>
          <w:tcPr>
            <w:tcW w:w="3827" w:type="dxa"/>
          </w:tcPr>
          <w:p w:rsidR="009F2BD5" w:rsidRPr="006A48CC" w:rsidRDefault="009F2BD5" w:rsidP="006D79CA">
            <w:pPr>
              <w:ind w:firstLine="0"/>
            </w:pPr>
            <w:r w:rsidRPr="006A48CC">
              <w:t xml:space="preserve">Защитный кожух, оснащенный размыкателями электрической </w:t>
            </w:r>
            <w:r w:rsidRPr="006A48CC">
              <w:lastRenderedPageBreak/>
              <w:t>цепи</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lastRenderedPageBreak/>
              <w:t>15</w:t>
            </w:r>
          </w:p>
        </w:tc>
        <w:tc>
          <w:tcPr>
            <w:tcW w:w="3827" w:type="dxa"/>
          </w:tcPr>
          <w:p w:rsidR="009F2BD5" w:rsidRPr="006A48CC" w:rsidRDefault="009F2BD5" w:rsidP="006D79CA">
            <w:pPr>
              <w:ind w:firstLine="0"/>
            </w:pPr>
            <w:r w:rsidRPr="006A48CC">
              <w:t>Потребляемая мощность</w:t>
            </w:r>
          </w:p>
        </w:tc>
        <w:tc>
          <w:tcPr>
            <w:tcW w:w="2552" w:type="dxa"/>
          </w:tcPr>
          <w:p w:rsidR="009F2BD5" w:rsidRPr="006A48CC" w:rsidRDefault="009F2BD5" w:rsidP="006D79CA">
            <w:pPr>
              <w:ind w:firstLine="0"/>
            </w:pPr>
            <w:r w:rsidRPr="006A48CC">
              <w:t>кВт</w:t>
            </w:r>
          </w:p>
        </w:tc>
        <w:tc>
          <w:tcPr>
            <w:tcW w:w="2233" w:type="dxa"/>
          </w:tcPr>
          <w:p w:rsidR="009F2BD5" w:rsidRPr="006A48CC" w:rsidRDefault="009F2BD5" w:rsidP="006D79CA">
            <w:pPr>
              <w:ind w:firstLine="0"/>
            </w:pPr>
            <w:r w:rsidRPr="006A48CC">
              <w:t>не более 1,5</w:t>
            </w:r>
          </w:p>
        </w:tc>
      </w:tr>
      <w:tr w:rsidR="009F2BD5" w:rsidRPr="006A48CC" w:rsidTr="006D79CA">
        <w:tc>
          <w:tcPr>
            <w:tcW w:w="817" w:type="dxa"/>
          </w:tcPr>
          <w:p w:rsidR="009F2BD5" w:rsidRPr="006A48CC" w:rsidRDefault="009F2BD5" w:rsidP="006D79CA">
            <w:pPr>
              <w:ind w:firstLine="0"/>
            </w:pPr>
            <w:r w:rsidRPr="006A48CC">
              <w:t>16</w:t>
            </w:r>
          </w:p>
        </w:tc>
        <w:tc>
          <w:tcPr>
            <w:tcW w:w="3827" w:type="dxa"/>
          </w:tcPr>
          <w:p w:rsidR="009F2BD5" w:rsidRPr="006A48CC" w:rsidRDefault="009F2BD5" w:rsidP="006D79CA">
            <w:pPr>
              <w:ind w:firstLine="0"/>
            </w:pPr>
            <w:r w:rsidRPr="006A48CC">
              <w:t>Габаритные размеры (</w:t>
            </w:r>
            <w:proofErr w:type="spellStart"/>
            <w:r w:rsidRPr="006A48CC">
              <w:t>ДхГхВ</w:t>
            </w:r>
            <w:proofErr w:type="spellEnd"/>
            <w:r w:rsidRPr="006A48CC">
              <w:t>)</w:t>
            </w:r>
          </w:p>
        </w:tc>
        <w:tc>
          <w:tcPr>
            <w:tcW w:w="2552" w:type="dxa"/>
          </w:tcPr>
          <w:p w:rsidR="009F2BD5" w:rsidRPr="006A48CC" w:rsidRDefault="009F2BD5" w:rsidP="006D79CA">
            <w:pPr>
              <w:ind w:firstLine="0"/>
            </w:pPr>
            <w:r w:rsidRPr="006A48CC">
              <w:t>мм</w:t>
            </w:r>
          </w:p>
        </w:tc>
        <w:tc>
          <w:tcPr>
            <w:tcW w:w="2233" w:type="dxa"/>
          </w:tcPr>
          <w:p w:rsidR="009F2BD5" w:rsidRPr="006A48CC" w:rsidRDefault="009F2BD5" w:rsidP="006D79CA">
            <w:pPr>
              <w:ind w:firstLine="0"/>
            </w:pPr>
            <w:r w:rsidRPr="006A48CC">
              <w:t>1280 х 610 х 1700</w:t>
            </w:r>
          </w:p>
        </w:tc>
      </w:tr>
      <w:tr w:rsidR="009F2BD5" w:rsidRPr="006A48CC" w:rsidTr="006D79CA">
        <w:tc>
          <w:tcPr>
            <w:tcW w:w="817" w:type="dxa"/>
          </w:tcPr>
          <w:p w:rsidR="009F2BD5" w:rsidRPr="006A48CC" w:rsidRDefault="009F2BD5" w:rsidP="006D79CA">
            <w:pPr>
              <w:ind w:firstLine="0"/>
            </w:pPr>
            <w:r w:rsidRPr="006A48CC">
              <w:t>17</w:t>
            </w:r>
          </w:p>
        </w:tc>
        <w:tc>
          <w:tcPr>
            <w:tcW w:w="3827" w:type="dxa"/>
          </w:tcPr>
          <w:p w:rsidR="009F2BD5" w:rsidRPr="006A48CC" w:rsidRDefault="009F2BD5" w:rsidP="006D79CA">
            <w:pPr>
              <w:ind w:firstLine="0"/>
            </w:pPr>
            <w:r w:rsidRPr="006A48CC">
              <w:t xml:space="preserve">Техническая документация: общий паспорт, включая технологическую схему, электрическую схему, инструкцию по эксплуатации. </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18</w:t>
            </w:r>
          </w:p>
        </w:tc>
        <w:tc>
          <w:tcPr>
            <w:tcW w:w="3827" w:type="dxa"/>
          </w:tcPr>
          <w:p w:rsidR="009F2BD5" w:rsidRPr="006A48CC" w:rsidRDefault="009F2BD5" w:rsidP="006D79CA">
            <w:pPr>
              <w:ind w:firstLine="0"/>
            </w:pPr>
            <w:r w:rsidRPr="006A48CC">
              <w:rPr>
                <w:color w:val="000000"/>
                <w:shd w:val="clear" w:color="auto" w:fill="FFFFFF"/>
              </w:rPr>
              <w:t>Упаковка в соответствии требованиям</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ГОСТ 33571-2015</w:t>
            </w:r>
          </w:p>
        </w:tc>
      </w:tr>
      <w:tr w:rsidR="009F2BD5" w:rsidRPr="006A48CC" w:rsidTr="006D79CA">
        <w:tc>
          <w:tcPr>
            <w:tcW w:w="817" w:type="dxa"/>
          </w:tcPr>
          <w:p w:rsidR="009F2BD5" w:rsidRPr="006A48CC" w:rsidRDefault="009F2BD5" w:rsidP="006D79CA">
            <w:pPr>
              <w:ind w:firstLine="0"/>
            </w:pPr>
            <w:r w:rsidRPr="006A48CC">
              <w:t>19</w:t>
            </w:r>
          </w:p>
        </w:tc>
        <w:tc>
          <w:tcPr>
            <w:tcW w:w="3827" w:type="dxa"/>
          </w:tcPr>
          <w:p w:rsidR="009F2BD5" w:rsidRPr="006A48CC" w:rsidRDefault="009F2BD5" w:rsidP="006D79CA">
            <w:pPr>
              <w:ind w:firstLine="0"/>
              <w:rPr>
                <w:color w:val="000000"/>
                <w:shd w:val="clear" w:color="auto" w:fill="FFFFFF"/>
              </w:rPr>
            </w:pPr>
            <w:r w:rsidRPr="006A48CC">
              <w:rPr>
                <w:color w:val="000000"/>
                <w:shd w:val="clear" w:color="auto" w:fill="FFFFFF"/>
              </w:rPr>
              <w:t>Масса</w:t>
            </w:r>
          </w:p>
        </w:tc>
        <w:tc>
          <w:tcPr>
            <w:tcW w:w="2552" w:type="dxa"/>
          </w:tcPr>
          <w:p w:rsidR="009F2BD5" w:rsidRPr="006A48CC" w:rsidRDefault="009F2BD5" w:rsidP="006D79CA">
            <w:pPr>
              <w:ind w:firstLine="0"/>
            </w:pPr>
            <w:r w:rsidRPr="006A48CC">
              <w:t>кг</w:t>
            </w:r>
          </w:p>
        </w:tc>
        <w:tc>
          <w:tcPr>
            <w:tcW w:w="2233" w:type="dxa"/>
          </w:tcPr>
          <w:p w:rsidR="009F2BD5" w:rsidRPr="006A48CC" w:rsidRDefault="009F2BD5" w:rsidP="006D79CA">
            <w:pPr>
              <w:ind w:firstLine="0"/>
            </w:pPr>
            <w:r w:rsidRPr="006A48CC">
              <w:t>не более 250</w:t>
            </w:r>
          </w:p>
        </w:tc>
      </w:tr>
      <w:tr w:rsidR="009F2BD5" w:rsidRPr="006A48CC" w:rsidTr="006D79CA">
        <w:tc>
          <w:tcPr>
            <w:tcW w:w="817" w:type="dxa"/>
          </w:tcPr>
          <w:p w:rsidR="009F2BD5" w:rsidRPr="006A48CC" w:rsidRDefault="009F2BD5" w:rsidP="006D79CA">
            <w:pPr>
              <w:tabs>
                <w:tab w:val="center" w:pos="290"/>
              </w:tabs>
              <w:ind w:firstLine="0"/>
            </w:pPr>
            <w:r w:rsidRPr="006A48CC">
              <w:t>20</w:t>
            </w:r>
          </w:p>
        </w:tc>
        <w:tc>
          <w:tcPr>
            <w:tcW w:w="3827" w:type="dxa"/>
          </w:tcPr>
          <w:p w:rsidR="009F2BD5" w:rsidRPr="006A48CC" w:rsidRDefault="009F2BD5" w:rsidP="006D79CA">
            <w:pPr>
              <w:ind w:firstLine="0"/>
              <w:rPr>
                <w:color w:val="000000"/>
                <w:shd w:val="clear" w:color="auto" w:fill="FFFFFF"/>
              </w:rPr>
            </w:pPr>
            <w:r w:rsidRPr="006A48CC">
              <w:rPr>
                <w:color w:val="000000"/>
                <w:shd w:val="clear" w:color="auto" w:fill="FFFFFF"/>
              </w:rPr>
              <w:t>Диаметр приемного барабана</w:t>
            </w:r>
          </w:p>
        </w:tc>
        <w:tc>
          <w:tcPr>
            <w:tcW w:w="2552" w:type="dxa"/>
          </w:tcPr>
          <w:p w:rsidR="009F2BD5" w:rsidRPr="006A48CC" w:rsidRDefault="009F2BD5" w:rsidP="006D79CA">
            <w:pPr>
              <w:ind w:firstLine="0"/>
            </w:pPr>
            <w:r w:rsidRPr="006A48CC">
              <w:t>мм</w:t>
            </w:r>
          </w:p>
        </w:tc>
        <w:tc>
          <w:tcPr>
            <w:tcW w:w="2233" w:type="dxa"/>
          </w:tcPr>
          <w:p w:rsidR="009F2BD5" w:rsidRPr="006A48CC" w:rsidRDefault="009F2BD5" w:rsidP="006D79CA">
            <w:pPr>
              <w:ind w:firstLine="0"/>
            </w:pPr>
            <w:r w:rsidRPr="006A48CC">
              <w:t>не менее 250</w:t>
            </w:r>
          </w:p>
        </w:tc>
      </w:tr>
      <w:tr w:rsidR="009F2BD5" w:rsidRPr="006A48CC" w:rsidTr="006D79CA">
        <w:tc>
          <w:tcPr>
            <w:tcW w:w="817" w:type="dxa"/>
          </w:tcPr>
          <w:p w:rsidR="009F2BD5" w:rsidRPr="006A48CC" w:rsidRDefault="009F2BD5" w:rsidP="006D79CA">
            <w:pPr>
              <w:tabs>
                <w:tab w:val="center" w:pos="290"/>
              </w:tabs>
              <w:ind w:firstLine="0"/>
            </w:pPr>
            <w:r w:rsidRPr="006A48CC">
              <w:t>21</w:t>
            </w:r>
          </w:p>
        </w:tc>
        <w:tc>
          <w:tcPr>
            <w:tcW w:w="3827" w:type="dxa"/>
          </w:tcPr>
          <w:p w:rsidR="009F2BD5" w:rsidRPr="006A48CC" w:rsidRDefault="009F2BD5" w:rsidP="006D79CA">
            <w:pPr>
              <w:ind w:firstLine="0"/>
              <w:rPr>
                <w:color w:val="000000"/>
                <w:shd w:val="clear" w:color="auto" w:fill="FFFFFF"/>
              </w:rPr>
            </w:pPr>
            <w:r w:rsidRPr="006A48CC">
              <w:rPr>
                <w:color w:val="000000"/>
                <w:shd w:val="clear" w:color="auto" w:fill="FFFFFF"/>
              </w:rPr>
              <w:t>Лампа сигнализации готовности работы</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bl>
    <w:p w:rsidR="009F2BD5" w:rsidRDefault="009F2BD5" w:rsidP="009F2BD5">
      <w:pPr>
        <w:spacing w:line="240" w:lineRule="auto"/>
        <w:rPr>
          <w:sz w:val="18"/>
          <w:szCs w:val="18"/>
        </w:rPr>
      </w:pPr>
    </w:p>
    <w:p w:rsidR="009F2BD5" w:rsidRPr="006A48CC" w:rsidRDefault="009F2BD5" w:rsidP="009F2BD5">
      <w:pPr>
        <w:rPr>
          <w:rFonts w:eastAsiaTheme="minorHAnsi"/>
          <w:lang w:eastAsia="en-US"/>
        </w:rPr>
      </w:pPr>
      <w:r w:rsidRPr="006A48CC">
        <w:rPr>
          <w:rFonts w:eastAsiaTheme="minorHAnsi"/>
          <w:lang w:eastAsia="en-US"/>
        </w:rPr>
        <w:t>Комплект поставки установки свивания проводов должен включать:</w:t>
      </w:r>
    </w:p>
    <w:tbl>
      <w:tblPr>
        <w:tblW w:w="9378"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1701"/>
        <w:gridCol w:w="3128"/>
      </w:tblGrid>
      <w:tr w:rsidR="009F2BD5" w:rsidRPr="006A48CC" w:rsidTr="006D79CA">
        <w:trPr>
          <w:trHeight w:val="395"/>
          <w:jc w:val="center"/>
        </w:trPr>
        <w:tc>
          <w:tcPr>
            <w:tcW w:w="4549" w:type="dxa"/>
            <w:vAlign w:val="center"/>
          </w:tcPr>
          <w:p w:rsidR="009F2BD5" w:rsidRPr="006A48CC" w:rsidRDefault="009F2BD5" w:rsidP="006D79CA">
            <w:pPr>
              <w:spacing w:line="240" w:lineRule="auto"/>
              <w:ind w:firstLine="0"/>
              <w:rPr>
                <w:rFonts w:eastAsiaTheme="minorHAnsi"/>
                <w:b/>
                <w:lang w:eastAsia="en-US"/>
              </w:rPr>
            </w:pPr>
            <w:r w:rsidRPr="006A48CC">
              <w:rPr>
                <w:rFonts w:eastAsiaTheme="minorHAnsi"/>
                <w:b/>
                <w:lang w:eastAsia="en-US"/>
              </w:rPr>
              <w:t>Наименование</w:t>
            </w:r>
          </w:p>
        </w:tc>
        <w:tc>
          <w:tcPr>
            <w:tcW w:w="1701" w:type="dxa"/>
            <w:vAlign w:val="center"/>
          </w:tcPr>
          <w:p w:rsidR="009F2BD5" w:rsidRPr="006A48CC" w:rsidRDefault="009F2BD5" w:rsidP="006D79CA">
            <w:pPr>
              <w:spacing w:line="240" w:lineRule="auto"/>
              <w:ind w:firstLine="0"/>
              <w:rPr>
                <w:rFonts w:eastAsiaTheme="minorHAnsi"/>
                <w:b/>
                <w:lang w:eastAsia="en-US"/>
              </w:rPr>
            </w:pPr>
            <w:r w:rsidRPr="006A48CC">
              <w:rPr>
                <w:rFonts w:eastAsiaTheme="minorHAnsi"/>
                <w:b/>
                <w:lang w:eastAsia="en-US"/>
              </w:rPr>
              <w:t>Единица измерения</w:t>
            </w:r>
          </w:p>
        </w:tc>
        <w:tc>
          <w:tcPr>
            <w:tcW w:w="3128" w:type="dxa"/>
            <w:vAlign w:val="center"/>
          </w:tcPr>
          <w:p w:rsidR="009F2BD5" w:rsidRPr="006A48CC" w:rsidRDefault="006D79CA" w:rsidP="006D79CA">
            <w:pPr>
              <w:spacing w:line="240" w:lineRule="auto"/>
              <w:ind w:firstLine="0"/>
              <w:jc w:val="center"/>
              <w:rPr>
                <w:rFonts w:eastAsiaTheme="minorHAnsi"/>
                <w:b/>
                <w:lang w:eastAsia="en-US"/>
              </w:rPr>
            </w:pPr>
            <w:r>
              <w:rPr>
                <w:rFonts w:eastAsiaTheme="minorHAnsi"/>
                <w:b/>
                <w:lang w:eastAsia="en-US"/>
              </w:rPr>
              <w:t>Количество</w:t>
            </w:r>
          </w:p>
        </w:tc>
      </w:tr>
      <w:tr w:rsidR="009F2BD5" w:rsidRPr="006A48CC" w:rsidTr="006D79CA">
        <w:trPr>
          <w:trHeight w:val="265"/>
          <w:jc w:val="center"/>
        </w:trPr>
        <w:tc>
          <w:tcPr>
            <w:tcW w:w="4549" w:type="dxa"/>
            <w:vAlign w:val="center"/>
          </w:tcPr>
          <w:p w:rsidR="009F2BD5" w:rsidRPr="006A48CC" w:rsidRDefault="009F2BD5" w:rsidP="0017633D">
            <w:pPr>
              <w:spacing w:line="240" w:lineRule="auto"/>
              <w:ind w:firstLine="0"/>
              <w:rPr>
                <w:rFonts w:eastAsiaTheme="minorHAnsi"/>
                <w:lang w:eastAsia="en-US"/>
              </w:rPr>
            </w:pPr>
            <w:r w:rsidRPr="006A48CC">
              <w:rPr>
                <w:rFonts w:eastAsiaTheme="minorHAnsi"/>
                <w:lang w:eastAsia="en-US"/>
              </w:rPr>
              <w:t xml:space="preserve">Установка </w:t>
            </w:r>
            <w:proofErr w:type="spellStart"/>
            <w:r w:rsidRPr="006A48CC">
              <w:rPr>
                <w:rFonts w:eastAsiaTheme="minorHAnsi"/>
                <w:lang w:eastAsia="en-US"/>
              </w:rPr>
              <w:t>сви</w:t>
            </w:r>
            <w:r w:rsidR="0017633D">
              <w:rPr>
                <w:rFonts w:eastAsiaTheme="minorHAnsi"/>
                <w:lang w:eastAsia="en-US"/>
              </w:rPr>
              <w:t>вки</w:t>
            </w:r>
            <w:proofErr w:type="spellEnd"/>
            <w:r w:rsidRPr="006A48CC">
              <w:rPr>
                <w:rFonts w:eastAsiaTheme="minorHAnsi"/>
                <w:lang w:eastAsia="en-US"/>
              </w:rPr>
              <w:t xml:space="preserve"> проводов</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r w:rsidR="009F2BD5" w:rsidRPr="006A48CC" w:rsidTr="006D79CA">
        <w:trPr>
          <w:trHeight w:val="243"/>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Защитный кожух</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r w:rsidR="009F2BD5" w:rsidRPr="006A48CC" w:rsidTr="006D79CA">
        <w:trPr>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Контроллер</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r w:rsidR="009F2BD5" w:rsidRPr="006A48CC" w:rsidTr="006D79CA">
        <w:trPr>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Катушка</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4</w:t>
            </w:r>
          </w:p>
        </w:tc>
      </w:tr>
      <w:tr w:rsidR="009F2BD5" w:rsidRPr="006A48CC" w:rsidTr="006D79CA">
        <w:trPr>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Руководство по эксплуатации</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bl>
    <w:p w:rsidR="009F2BD5" w:rsidRPr="006A48CC" w:rsidRDefault="009F2BD5" w:rsidP="009F2BD5">
      <w:pPr>
        <w:spacing w:line="360" w:lineRule="auto"/>
        <w:rPr>
          <w:rFonts w:eastAsiaTheme="minorHAnsi"/>
          <w:sz w:val="16"/>
          <w:szCs w:val="16"/>
          <w:lang w:eastAsia="en-US"/>
        </w:rPr>
      </w:pPr>
    </w:p>
    <w:p w:rsidR="009F2BD5" w:rsidRPr="006A48CC" w:rsidRDefault="009F2BD5" w:rsidP="009F2BD5">
      <w:pPr>
        <w:rPr>
          <w:rFonts w:eastAsiaTheme="minorHAnsi"/>
          <w:lang w:eastAsia="en-US"/>
        </w:rPr>
      </w:pPr>
      <w:r w:rsidRPr="006A48CC">
        <w:rPr>
          <w:rFonts w:eastAsiaTheme="minorHAnsi"/>
          <w:lang w:eastAsia="en-US"/>
        </w:rPr>
        <w:t xml:space="preserve">Требования к </w:t>
      </w:r>
      <w:r w:rsidR="006D79CA">
        <w:rPr>
          <w:rFonts w:eastAsiaTheme="minorHAnsi"/>
          <w:lang w:eastAsia="en-US"/>
        </w:rPr>
        <w:t>Продавцу</w:t>
      </w:r>
      <w:r w:rsidRPr="006A48CC">
        <w:rPr>
          <w:rFonts w:eastAsiaTheme="minorHAnsi"/>
          <w:lang w:eastAsia="en-US"/>
        </w:rPr>
        <w:t>:</w:t>
      </w:r>
    </w:p>
    <w:p w:rsidR="009F2BD5" w:rsidRPr="006A48CC" w:rsidRDefault="00791D3C" w:rsidP="009F2BD5">
      <w:pPr>
        <w:widowControl/>
        <w:numPr>
          <w:ilvl w:val="0"/>
          <w:numId w:val="41"/>
        </w:numPr>
        <w:suppressAutoHyphens w:val="0"/>
        <w:snapToGrid/>
        <w:spacing w:line="240" w:lineRule="auto"/>
        <w:ind w:left="567" w:hanging="567"/>
        <w:contextualSpacing/>
        <w:rPr>
          <w:rFonts w:eastAsiaTheme="minorHAnsi"/>
          <w:lang w:eastAsia="en-US"/>
        </w:rPr>
      </w:pPr>
      <w:r>
        <w:rPr>
          <w:rFonts w:eastAsiaTheme="minorHAnsi"/>
          <w:lang w:eastAsia="en-US"/>
        </w:rPr>
        <w:t>Продавец</w:t>
      </w:r>
      <w:r w:rsidR="009F2BD5" w:rsidRPr="006A48CC">
        <w:rPr>
          <w:rFonts w:eastAsiaTheme="minorHAnsi"/>
          <w:lang w:eastAsia="en-US"/>
        </w:rPr>
        <w:t xml:space="preserve"> должен обеспечить доставку оборудования до склада </w:t>
      </w:r>
      <w:r>
        <w:rPr>
          <w:rFonts w:eastAsiaTheme="minorHAnsi"/>
          <w:lang w:eastAsia="en-US"/>
        </w:rPr>
        <w:t>Покупателя</w:t>
      </w:r>
      <w:r w:rsidR="009F2BD5" w:rsidRPr="006A48CC">
        <w:rPr>
          <w:rFonts w:eastAsiaTheme="minorHAnsi"/>
          <w:lang w:eastAsia="en-US"/>
        </w:rPr>
        <w:t>;</w:t>
      </w:r>
    </w:p>
    <w:p w:rsidR="009F2BD5" w:rsidRPr="006A48CC" w:rsidRDefault="00791D3C" w:rsidP="009F2BD5">
      <w:pPr>
        <w:widowControl/>
        <w:numPr>
          <w:ilvl w:val="0"/>
          <w:numId w:val="41"/>
        </w:numPr>
        <w:suppressAutoHyphens w:val="0"/>
        <w:snapToGrid/>
        <w:spacing w:line="240" w:lineRule="auto"/>
        <w:ind w:left="567" w:hanging="567"/>
        <w:contextualSpacing/>
        <w:rPr>
          <w:rFonts w:eastAsiaTheme="minorHAnsi"/>
          <w:lang w:eastAsia="en-US"/>
        </w:rPr>
      </w:pPr>
      <w:r>
        <w:rPr>
          <w:rFonts w:eastAsiaTheme="minorHAnsi"/>
          <w:lang w:eastAsia="en-US"/>
        </w:rPr>
        <w:t>Продавец</w:t>
      </w:r>
      <w:r w:rsidR="009F2BD5" w:rsidRPr="006A48CC">
        <w:rPr>
          <w:rFonts w:eastAsiaTheme="minorHAnsi"/>
          <w:lang w:eastAsia="en-US"/>
        </w:rPr>
        <w:t xml:space="preserve"> должен обеспечить проведение пусконаладочных работ </w:t>
      </w:r>
      <w:r w:rsidR="006D79CA">
        <w:rPr>
          <w:rFonts w:eastAsiaTheme="minorHAnsi"/>
          <w:lang w:eastAsia="en-US"/>
        </w:rPr>
        <w:t xml:space="preserve">и инструктаж </w:t>
      </w:r>
      <w:r w:rsidR="009F2BD5" w:rsidRPr="006A48CC">
        <w:rPr>
          <w:rFonts w:eastAsiaTheme="minorHAnsi"/>
          <w:lang w:eastAsia="en-US"/>
        </w:rPr>
        <w:t xml:space="preserve">на территории </w:t>
      </w:r>
      <w:r>
        <w:rPr>
          <w:rFonts w:eastAsiaTheme="minorHAnsi"/>
          <w:lang w:eastAsia="en-US"/>
        </w:rPr>
        <w:t>Покупателя</w:t>
      </w:r>
      <w:r w:rsidR="009F2BD5" w:rsidRPr="006A48CC">
        <w:rPr>
          <w:rFonts w:eastAsiaTheme="minorHAnsi"/>
          <w:lang w:eastAsia="en-US"/>
        </w:rPr>
        <w:t>;</w:t>
      </w:r>
    </w:p>
    <w:p w:rsidR="009F2BD5" w:rsidRPr="006A48CC" w:rsidRDefault="009F2BD5" w:rsidP="009F2BD5">
      <w:pPr>
        <w:widowControl/>
        <w:numPr>
          <w:ilvl w:val="0"/>
          <w:numId w:val="41"/>
        </w:numPr>
        <w:suppressAutoHyphens w:val="0"/>
        <w:snapToGrid/>
        <w:spacing w:line="240" w:lineRule="auto"/>
        <w:ind w:left="567" w:hanging="567"/>
        <w:contextualSpacing/>
        <w:rPr>
          <w:rFonts w:eastAsiaTheme="minorHAnsi"/>
          <w:lang w:eastAsia="en-US"/>
        </w:rPr>
      </w:pPr>
      <w:r w:rsidRPr="006A48CC">
        <w:rPr>
          <w:rFonts w:eastAsiaTheme="minorHAnsi"/>
          <w:lang w:eastAsia="en-US"/>
        </w:rPr>
        <w:t>П</w:t>
      </w:r>
      <w:r w:rsidR="00791D3C">
        <w:rPr>
          <w:rFonts w:eastAsiaTheme="minorHAnsi"/>
          <w:lang w:eastAsia="en-US"/>
        </w:rPr>
        <w:t>родавец</w:t>
      </w:r>
      <w:r w:rsidRPr="006A48CC">
        <w:rPr>
          <w:rFonts w:eastAsiaTheme="minorHAnsi"/>
          <w:lang w:eastAsia="en-US"/>
        </w:rPr>
        <w:t xml:space="preserve"> должен обеспечить инструктаж эксплуатирующ</w:t>
      </w:r>
      <w:r w:rsidR="00791D3C">
        <w:rPr>
          <w:rFonts w:eastAsiaTheme="minorHAnsi"/>
          <w:lang w:eastAsia="en-US"/>
        </w:rPr>
        <w:t>его и обслуживающего персонала Покупателя</w:t>
      </w:r>
      <w:r w:rsidRPr="006A48CC">
        <w:rPr>
          <w:rFonts w:eastAsiaTheme="minorHAnsi"/>
          <w:lang w:eastAsia="en-US"/>
        </w:rPr>
        <w:t xml:space="preserve"> (не менее 2-х человек) приемам и особенностям эксплуатации и обслуживания оборудования, а также инструктаж ИТР (не менее 1-го человека);</w:t>
      </w:r>
    </w:p>
    <w:p w:rsidR="000C016E" w:rsidRPr="000C016E" w:rsidRDefault="000C016E" w:rsidP="000C016E">
      <w:pPr>
        <w:widowControl/>
        <w:suppressAutoHyphens w:val="0"/>
        <w:snapToGrid/>
        <w:spacing w:after="200" w:line="360" w:lineRule="auto"/>
        <w:ind w:left="284" w:firstLine="0"/>
        <w:rPr>
          <w:rFonts w:eastAsia="Calibri"/>
          <w:b/>
          <w:szCs w:val="28"/>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740D27">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740D27">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65451C" w:rsidRDefault="0065451C" w:rsidP="0065451C">
      <w:pPr>
        <w:jc w:val="center"/>
        <w:rPr>
          <w:sz w:val="22"/>
          <w:szCs w:val="22"/>
        </w:rPr>
      </w:pPr>
      <w:r>
        <w:rPr>
          <w:sz w:val="22"/>
          <w:szCs w:val="22"/>
        </w:rPr>
        <w:t>Сведения о начальной (максимальной) цене единицы товара</w:t>
      </w:r>
      <w:r w:rsidRPr="0065451C">
        <w:rPr>
          <w:sz w:val="22"/>
          <w:szCs w:val="22"/>
        </w:rPr>
        <w:t xml:space="preserve"> (</w:t>
      </w:r>
      <w:r>
        <w:rPr>
          <w:sz w:val="22"/>
          <w:szCs w:val="22"/>
        </w:rPr>
        <w:t>работы, услуги)</w:t>
      </w:r>
    </w:p>
    <w:p w:rsidR="0065451C" w:rsidRPr="00D11E69" w:rsidRDefault="0065451C" w:rsidP="0065451C">
      <w:pPr>
        <w:jc w:val="center"/>
        <w:rPr>
          <w:sz w:val="22"/>
          <w:szCs w:val="22"/>
        </w:rPr>
      </w:pPr>
    </w:p>
    <w:tbl>
      <w:tblPr>
        <w:tblW w:w="9077" w:type="dxa"/>
        <w:tblInd w:w="103" w:type="dxa"/>
        <w:tblLook w:val="04A0" w:firstRow="1" w:lastRow="0" w:firstColumn="1" w:lastColumn="0" w:noHBand="0" w:noVBand="1"/>
      </w:tblPr>
      <w:tblGrid>
        <w:gridCol w:w="998"/>
        <w:gridCol w:w="5670"/>
        <w:gridCol w:w="2409"/>
      </w:tblGrid>
      <w:tr w:rsidR="00342067" w:rsidRPr="0068209E"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4122D3" w:rsidRPr="0068209E"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68209E" w:rsidRDefault="004122D3" w:rsidP="0065451C">
            <w:pPr>
              <w:widowControl/>
              <w:suppressAutoHyphens w:val="0"/>
              <w:snapToGrid/>
              <w:spacing w:line="240" w:lineRule="auto"/>
              <w:ind w:firstLine="0"/>
              <w:rPr>
                <w:sz w:val="22"/>
                <w:szCs w:val="22"/>
                <w:lang w:eastAsia="ru-RU"/>
              </w:rPr>
            </w:pPr>
            <w:r w:rsidRPr="0068209E">
              <w:rPr>
                <w:sz w:val="22"/>
                <w:szCs w:val="22"/>
                <w:lang w:eastAsia="ru-RU"/>
              </w:rPr>
              <w:t>1</w:t>
            </w:r>
            <w:r>
              <w:rPr>
                <w:sz w:val="22"/>
                <w:szCs w:val="22"/>
                <w:lang w:eastAsia="ru-RU"/>
              </w:rPr>
              <w:t>.</w:t>
            </w:r>
          </w:p>
        </w:tc>
        <w:tc>
          <w:tcPr>
            <w:tcW w:w="5670" w:type="dxa"/>
            <w:tcBorders>
              <w:top w:val="nil"/>
              <w:left w:val="nil"/>
              <w:bottom w:val="single" w:sz="4" w:space="0" w:color="auto"/>
              <w:right w:val="single" w:sz="4" w:space="0" w:color="auto"/>
            </w:tcBorders>
            <w:shd w:val="clear" w:color="000000" w:fill="FFFFFF"/>
            <w:hideMark/>
          </w:tcPr>
          <w:p w:rsidR="004122D3" w:rsidRPr="0068209E" w:rsidRDefault="006D79CA" w:rsidP="0065451C">
            <w:pPr>
              <w:ind w:firstLine="0"/>
              <w:jc w:val="left"/>
              <w:rPr>
                <w:sz w:val="22"/>
                <w:szCs w:val="22"/>
              </w:rPr>
            </w:pPr>
            <w:r>
              <w:rPr>
                <w:sz w:val="22"/>
                <w:szCs w:val="22"/>
              </w:rPr>
              <w:t xml:space="preserve">Установка </w:t>
            </w:r>
            <w:proofErr w:type="spellStart"/>
            <w:r>
              <w:rPr>
                <w:sz w:val="22"/>
                <w:szCs w:val="22"/>
              </w:rPr>
              <w:t>свивки</w:t>
            </w:r>
            <w:proofErr w:type="spellEnd"/>
            <w:r>
              <w:rPr>
                <w:sz w:val="22"/>
                <w:szCs w:val="22"/>
              </w:rPr>
              <w:t xml:space="preserve"> проводов</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653C0E" w:rsidRDefault="006D79CA" w:rsidP="004122D3">
            <w:pPr>
              <w:ind w:firstLine="0"/>
            </w:pPr>
            <w:r>
              <w:t>2 835 840,00</w:t>
            </w:r>
          </w:p>
        </w:tc>
      </w:tr>
      <w:tr w:rsidR="004122D3" w:rsidRPr="0068209E" w:rsidTr="004122D3">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D3" w:rsidRDefault="006D79CA" w:rsidP="0065451C">
            <w:pPr>
              <w:spacing w:line="240" w:lineRule="auto"/>
              <w:ind w:firstLine="0"/>
              <w:rPr>
                <w:sz w:val="22"/>
                <w:szCs w:val="22"/>
                <w:lang w:eastAsia="ru-RU"/>
              </w:rPr>
            </w:pPr>
            <w:r>
              <w:rPr>
                <w:sz w:val="22"/>
                <w:szCs w:val="22"/>
                <w:lang w:eastAsia="ru-RU"/>
              </w:rPr>
              <w:t>2</w:t>
            </w:r>
          </w:p>
        </w:tc>
        <w:tc>
          <w:tcPr>
            <w:tcW w:w="5670" w:type="dxa"/>
            <w:tcBorders>
              <w:top w:val="single" w:sz="4" w:space="0" w:color="auto"/>
              <w:left w:val="nil"/>
              <w:bottom w:val="single" w:sz="4" w:space="0" w:color="auto"/>
              <w:right w:val="single" w:sz="4" w:space="0" w:color="auto"/>
            </w:tcBorders>
            <w:shd w:val="clear" w:color="000000" w:fill="FFFFFF"/>
          </w:tcPr>
          <w:p w:rsidR="004122D3" w:rsidRDefault="004122D3" w:rsidP="006D79CA">
            <w:pPr>
              <w:ind w:firstLine="0"/>
              <w:rPr>
                <w:sz w:val="22"/>
                <w:szCs w:val="22"/>
              </w:rPr>
            </w:pPr>
            <w:r>
              <w:rPr>
                <w:sz w:val="22"/>
                <w:szCs w:val="22"/>
              </w:rPr>
              <w:t>Пусконаладочные работы, инструктаж</w:t>
            </w:r>
            <w:r w:rsidR="003C60A9">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4122D3" w:rsidRDefault="006D79CA" w:rsidP="004122D3">
            <w:pPr>
              <w:ind w:firstLine="0"/>
            </w:pPr>
            <w:r>
              <w:t>56 000,00</w:t>
            </w:r>
          </w:p>
        </w:tc>
      </w:tr>
    </w:tbl>
    <w:p w:rsidR="00132B37" w:rsidRPr="009D1322" w:rsidRDefault="00132B37" w:rsidP="00D3290E"/>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39" w:rsidRDefault="00F00639">
      <w:pPr>
        <w:spacing w:line="240" w:lineRule="auto"/>
      </w:pPr>
      <w:r>
        <w:separator/>
      </w:r>
    </w:p>
  </w:endnote>
  <w:endnote w:type="continuationSeparator" w:id="0">
    <w:p w:rsidR="00F00639" w:rsidRDefault="00F00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D" w:rsidRDefault="0017633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7633D" w:rsidRDefault="001763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D" w:rsidRDefault="0017633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D" w:rsidRDefault="0017633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39" w:rsidRDefault="00F00639">
      <w:pPr>
        <w:spacing w:line="240" w:lineRule="auto"/>
      </w:pPr>
      <w:r>
        <w:separator/>
      </w:r>
    </w:p>
  </w:footnote>
  <w:footnote w:type="continuationSeparator" w:id="0">
    <w:p w:rsidR="00F00639" w:rsidRDefault="00F006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7E3477C"/>
    <w:multiLevelType w:val="hybridMultilevel"/>
    <w:tmpl w:val="42BA5F4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40CE1"/>
    <w:multiLevelType w:val="hybridMultilevel"/>
    <w:tmpl w:val="66C8A016"/>
    <w:lvl w:ilvl="0" w:tplc="9B2A0DA4">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1">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257642"/>
    <w:multiLevelType w:val="hybridMultilevel"/>
    <w:tmpl w:val="26BEB86A"/>
    <w:lvl w:ilvl="0" w:tplc="1CC8A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1">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2">
    <w:nsid w:val="5C742648"/>
    <w:multiLevelType w:val="hybridMultilevel"/>
    <w:tmpl w:val="A8DA41B6"/>
    <w:lvl w:ilvl="0" w:tplc="3F527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90B61"/>
    <w:multiLevelType w:val="hybridMultilevel"/>
    <w:tmpl w:val="D7CAE82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6"/>
  </w:num>
  <w:num w:numId="3">
    <w:abstractNumId w:val="0"/>
  </w:num>
  <w:num w:numId="4">
    <w:abstractNumId w:val="18"/>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1"/>
  </w:num>
  <w:num w:numId="17">
    <w:abstractNumId w:val="29"/>
  </w:num>
  <w:num w:numId="18">
    <w:abstractNumId w:val="40"/>
  </w:num>
  <w:num w:numId="19">
    <w:abstractNumId w:val="22"/>
  </w:num>
  <w:num w:numId="20">
    <w:abstractNumId w:val="28"/>
  </w:num>
  <w:num w:numId="21">
    <w:abstractNumId w:val="31"/>
  </w:num>
  <w:num w:numId="22">
    <w:abstractNumId w:val="35"/>
  </w:num>
  <w:num w:numId="23">
    <w:abstractNumId w:val="17"/>
  </w:num>
  <w:num w:numId="24">
    <w:abstractNumId w:val="23"/>
  </w:num>
  <w:num w:numId="25">
    <w:abstractNumId w:val="16"/>
  </w:num>
  <w:num w:numId="26">
    <w:abstractNumId w:val="9"/>
  </w:num>
  <w:num w:numId="27">
    <w:abstractNumId w:val="27"/>
  </w:num>
  <w:num w:numId="28">
    <w:abstractNumId w:val="30"/>
  </w:num>
  <w:num w:numId="29">
    <w:abstractNumId w:val="39"/>
  </w:num>
  <w:num w:numId="30">
    <w:abstractNumId w:val="13"/>
  </w:num>
  <w:num w:numId="31">
    <w:abstractNumId w:val="24"/>
  </w:num>
  <w:num w:numId="32">
    <w:abstractNumId w:val="19"/>
  </w:num>
  <w:num w:numId="33">
    <w:abstractNumId w:val="10"/>
  </w:num>
  <w:num w:numId="34">
    <w:abstractNumId w:val="34"/>
  </w:num>
  <w:num w:numId="35">
    <w:abstractNumId w:val="21"/>
  </w:num>
  <w:num w:numId="36">
    <w:abstractNumId w:val="14"/>
  </w:num>
  <w:num w:numId="37">
    <w:abstractNumId w:val="33"/>
  </w:num>
  <w:num w:numId="38">
    <w:abstractNumId w:val="25"/>
  </w:num>
  <w:num w:numId="39">
    <w:abstractNumId w:val="32"/>
  </w:num>
  <w:num w:numId="40">
    <w:abstractNumId w:val="15"/>
  </w:num>
  <w:num w:numId="4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D09"/>
    <w:rsid w:val="000A6120"/>
    <w:rsid w:val="000C016E"/>
    <w:rsid w:val="000C0C08"/>
    <w:rsid w:val="000C1894"/>
    <w:rsid w:val="000C5855"/>
    <w:rsid w:val="000C7D37"/>
    <w:rsid w:val="000D0AB7"/>
    <w:rsid w:val="000D0FC5"/>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7633D"/>
    <w:rsid w:val="001800A4"/>
    <w:rsid w:val="001841B2"/>
    <w:rsid w:val="00186473"/>
    <w:rsid w:val="00187057"/>
    <w:rsid w:val="00194F61"/>
    <w:rsid w:val="00195107"/>
    <w:rsid w:val="001968B9"/>
    <w:rsid w:val="001A0D12"/>
    <w:rsid w:val="001A2BB5"/>
    <w:rsid w:val="001A461A"/>
    <w:rsid w:val="001B1126"/>
    <w:rsid w:val="001B3CC0"/>
    <w:rsid w:val="001B5AC8"/>
    <w:rsid w:val="001C0A72"/>
    <w:rsid w:val="001C369E"/>
    <w:rsid w:val="001D2F62"/>
    <w:rsid w:val="001E328C"/>
    <w:rsid w:val="001E7374"/>
    <w:rsid w:val="001F191A"/>
    <w:rsid w:val="001F1B92"/>
    <w:rsid w:val="001F3C26"/>
    <w:rsid w:val="00205B1A"/>
    <w:rsid w:val="00206C23"/>
    <w:rsid w:val="0021350A"/>
    <w:rsid w:val="0021414F"/>
    <w:rsid w:val="00227857"/>
    <w:rsid w:val="00227E78"/>
    <w:rsid w:val="00232488"/>
    <w:rsid w:val="00234C87"/>
    <w:rsid w:val="00236863"/>
    <w:rsid w:val="002427EE"/>
    <w:rsid w:val="00245144"/>
    <w:rsid w:val="00251EF7"/>
    <w:rsid w:val="002612EF"/>
    <w:rsid w:val="00266E1E"/>
    <w:rsid w:val="0027498C"/>
    <w:rsid w:val="00280EE3"/>
    <w:rsid w:val="00281BD9"/>
    <w:rsid w:val="00286FFC"/>
    <w:rsid w:val="00287048"/>
    <w:rsid w:val="00287D62"/>
    <w:rsid w:val="0029353E"/>
    <w:rsid w:val="00293961"/>
    <w:rsid w:val="00293B6D"/>
    <w:rsid w:val="002944C2"/>
    <w:rsid w:val="00295C81"/>
    <w:rsid w:val="002A006A"/>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DA9"/>
    <w:rsid w:val="00305F1E"/>
    <w:rsid w:val="00306232"/>
    <w:rsid w:val="00311FCD"/>
    <w:rsid w:val="00312A7C"/>
    <w:rsid w:val="00312B78"/>
    <w:rsid w:val="00314FA2"/>
    <w:rsid w:val="00322BC3"/>
    <w:rsid w:val="00322C42"/>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2450"/>
    <w:rsid w:val="00373B42"/>
    <w:rsid w:val="00373F74"/>
    <w:rsid w:val="00375CD6"/>
    <w:rsid w:val="003831EE"/>
    <w:rsid w:val="0038602B"/>
    <w:rsid w:val="003921E9"/>
    <w:rsid w:val="003929BD"/>
    <w:rsid w:val="00396BF0"/>
    <w:rsid w:val="003A57BE"/>
    <w:rsid w:val="003B01ED"/>
    <w:rsid w:val="003C237A"/>
    <w:rsid w:val="003C35C4"/>
    <w:rsid w:val="003C60A9"/>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2AF"/>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5B7A"/>
    <w:rsid w:val="00510581"/>
    <w:rsid w:val="005127D2"/>
    <w:rsid w:val="0051395C"/>
    <w:rsid w:val="00515C61"/>
    <w:rsid w:val="00520370"/>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34FD"/>
    <w:rsid w:val="005F4997"/>
    <w:rsid w:val="005F6408"/>
    <w:rsid w:val="00600CB4"/>
    <w:rsid w:val="00605B81"/>
    <w:rsid w:val="006065E7"/>
    <w:rsid w:val="00614BCF"/>
    <w:rsid w:val="00624195"/>
    <w:rsid w:val="0062614F"/>
    <w:rsid w:val="00627A7A"/>
    <w:rsid w:val="00627FCB"/>
    <w:rsid w:val="00630F71"/>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853F8"/>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D79CA"/>
    <w:rsid w:val="006E09DF"/>
    <w:rsid w:val="006E18F6"/>
    <w:rsid w:val="006E417A"/>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0D27"/>
    <w:rsid w:val="00745771"/>
    <w:rsid w:val="00746A36"/>
    <w:rsid w:val="00746B7A"/>
    <w:rsid w:val="007475E8"/>
    <w:rsid w:val="00751CC2"/>
    <w:rsid w:val="00765EB4"/>
    <w:rsid w:val="0077246B"/>
    <w:rsid w:val="00773BD1"/>
    <w:rsid w:val="007756E6"/>
    <w:rsid w:val="00781EEF"/>
    <w:rsid w:val="00791D3C"/>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C710B"/>
    <w:rsid w:val="008D12A7"/>
    <w:rsid w:val="008D4156"/>
    <w:rsid w:val="008D6ECE"/>
    <w:rsid w:val="008D7129"/>
    <w:rsid w:val="008E081C"/>
    <w:rsid w:val="008E3EC3"/>
    <w:rsid w:val="008F139A"/>
    <w:rsid w:val="008F18CE"/>
    <w:rsid w:val="008F320D"/>
    <w:rsid w:val="008F32C6"/>
    <w:rsid w:val="008F4AB1"/>
    <w:rsid w:val="008F64BD"/>
    <w:rsid w:val="008F7CB7"/>
    <w:rsid w:val="00901560"/>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22A9"/>
    <w:rsid w:val="00971063"/>
    <w:rsid w:val="00971AE6"/>
    <w:rsid w:val="00976F67"/>
    <w:rsid w:val="00977AB5"/>
    <w:rsid w:val="00986058"/>
    <w:rsid w:val="00986EDE"/>
    <w:rsid w:val="00990D72"/>
    <w:rsid w:val="00991CA6"/>
    <w:rsid w:val="00995A6E"/>
    <w:rsid w:val="00996DB0"/>
    <w:rsid w:val="00997040"/>
    <w:rsid w:val="009A21F6"/>
    <w:rsid w:val="009A4A88"/>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0E59"/>
    <w:rsid w:val="009F24C0"/>
    <w:rsid w:val="009F2BD5"/>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52D1"/>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56D77"/>
    <w:rsid w:val="00B600D3"/>
    <w:rsid w:val="00B66D6C"/>
    <w:rsid w:val="00B67A96"/>
    <w:rsid w:val="00B67BCE"/>
    <w:rsid w:val="00B73CCC"/>
    <w:rsid w:val="00B8552A"/>
    <w:rsid w:val="00B90F8B"/>
    <w:rsid w:val="00B917C8"/>
    <w:rsid w:val="00B93361"/>
    <w:rsid w:val="00BA09F8"/>
    <w:rsid w:val="00BA1523"/>
    <w:rsid w:val="00BA25C8"/>
    <w:rsid w:val="00BA590B"/>
    <w:rsid w:val="00BA5AB3"/>
    <w:rsid w:val="00BA5B78"/>
    <w:rsid w:val="00BA76C0"/>
    <w:rsid w:val="00BB211F"/>
    <w:rsid w:val="00BB397D"/>
    <w:rsid w:val="00BB4FB3"/>
    <w:rsid w:val="00BC1871"/>
    <w:rsid w:val="00BC2019"/>
    <w:rsid w:val="00BC2A7A"/>
    <w:rsid w:val="00BC6217"/>
    <w:rsid w:val="00BC6A79"/>
    <w:rsid w:val="00BC7A74"/>
    <w:rsid w:val="00BD2C0E"/>
    <w:rsid w:val="00BD45AA"/>
    <w:rsid w:val="00BD508D"/>
    <w:rsid w:val="00BD5BBA"/>
    <w:rsid w:val="00BD5E2A"/>
    <w:rsid w:val="00BD691C"/>
    <w:rsid w:val="00BE4E7E"/>
    <w:rsid w:val="00BE5E6A"/>
    <w:rsid w:val="00BF0B23"/>
    <w:rsid w:val="00BF2356"/>
    <w:rsid w:val="00BF53F2"/>
    <w:rsid w:val="00BF6DDA"/>
    <w:rsid w:val="00C029F2"/>
    <w:rsid w:val="00C05888"/>
    <w:rsid w:val="00C07F14"/>
    <w:rsid w:val="00C11D45"/>
    <w:rsid w:val="00C169D9"/>
    <w:rsid w:val="00C228CC"/>
    <w:rsid w:val="00C30C20"/>
    <w:rsid w:val="00C344A0"/>
    <w:rsid w:val="00C3608F"/>
    <w:rsid w:val="00C37303"/>
    <w:rsid w:val="00C50113"/>
    <w:rsid w:val="00C5248D"/>
    <w:rsid w:val="00C53442"/>
    <w:rsid w:val="00C53D2F"/>
    <w:rsid w:val="00C56B3E"/>
    <w:rsid w:val="00C57E03"/>
    <w:rsid w:val="00C64F02"/>
    <w:rsid w:val="00C7022A"/>
    <w:rsid w:val="00C71495"/>
    <w:rsid w:val="00C82899"/>
    <w:rsid w:val="00C850D5"/>
    <w:rsid w:val="00C87EB9"/>
    <w:rsid w:val="00C919A8"/>
    <w:rsid w:val="00C956E5"/>
    <w:rsid w:val="00C97CBD"/>
    <w:rsid w:val="00CA10C9"/>
    <w:rsid w:val="00CB0886"/>
    <w:rsid w:val="00CB2C85"/>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27D49"/>
    <w:rsid w:val="00D3126F"/>
    <w:rsid w:val="00D3290E"/>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4A2C"/>
    <w:rsid w:val="00DD6A62"/>
    <w:rsid w:val="00DD767C"/>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0FBF"/>
    <w:rsid w:val="00E472C2"/>
    <w:rsid w:val="00E47990"/>
    <w:rsid w:val="00E50508"/>
    <w:rsid w:val="00E539DA"/>
    <w:rsid w:val="00E53C07"/>
    <w:rsid w:val="00E56306"/>
    <w:rsid w:val="00E57E60"/>
    <w:rsid w:val="00E61BE0"/>
    <w:rsid w:val="00E61EFC"/>
    <w:rsid w:val="00E62FC2"/>
    <w:rsid w:val="00E66619"/>
    <w:rsid w:val="00E6687A"/>
    <w:rsid w:val="00E7228D"/>
    <w:rsid w:val="00E7429A"/>
    <w:rsid w:val="00E82BC6"/>
    <w:rsid w:val="00E84E35"/>
    <w:rsid w:val="00E86EE2"/>
    <w:rsid w:val="00E96C9B"/>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0639"/>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6B84"/>
    <w:rsid w:val="00F77455"/>
    <w:rsid w:val="00F77D5B"/>
    <w:rsid w:val="00F80B10"/>
    <w:rsid w:val="00F8252A"/>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27201214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8421023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0BC8-A2BB-435C-A760-26AFAA8C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38</Pages>
  <Words>13527</Words>
  <Characters>77110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16</cp:revision>
  <cp:lastPrinted>2019-10-17T05:47:00Z</cp:lastPrinted>
  <dcterms:created xsi:type="dcterms:W3CDTF">2019-08-05T09:36:00Z</dcterms:created>
  <dcterms:modified xsi:type="dcterms:W3CDTF">2019-10-28T04:15:00Z</dcterms:modified>
</cp:coreProperties>
</file>