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2D0A2F" w:rsidRDefault="002D0A2F" w:rsidP="00A27435">
      <w:pPr>
        <w:spacing w:line="240" w:lineRule="auto"/>
        <w:ind w:left="5670"/>
        <w:jc w:val="right"/>
        <w:rPr>
          <w:rFonts w:eastAsia="Calibri"/>
          <w:b/>
          <w:lang w:eastAsia="en-US"/>
        </w:rPr>
      </w:pPr>
      <w:r w:rsidRPr="002D0A2F">
        <w:rPr>
          <w:rFonts w:eastAsia="Calibri"/>
          <w:b/>
          <w:lang w:eastAsia="en-US"/>
        </w:rPr>
        <w:t xml:space="preserve">по режиму и безопасности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D0A2F" w:rsidRPr="002D0A2F">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E806D1">
        <w:rPr>
          <w:rFonts w:eastAsia="Calibri"/>
          <w:b/>
          <w:lang w:eastAsia="en-US"/>
        </w:rPr>
        <w:t>26</w:t>
      </w:r>
      <w:r w:rsidR="008E5D29">
        <w:rPr>
          <w:rFonts w:eastAsia="Calibri"/>
          <w:b/>
          <w:lang w:eastAsia="en-US"/>
        </w:rPr>
        <w:t>»</w:t>
      </w:r>
      <w:r w:rsidR="00A27435">
        <w:rPr>
          <w:rFonts w:eastAsia="Calibri"/>
          <w:b/>
          <w:lang w:eastAsia="en-US"/>
        </w:rPr>
        <w:t xml:space="preserve"> </w:t>
      </w:r>
      <w:r w:rsidR="00BD10DE">
        <w:rPr>
          <w:rFonts w:eastAsia="Calibri"/>
          <w:b/>
          <w:lang w:eastAsia="en-US"/>
        </w:rPr>
        <w:t>сентября</w:t>
      </w:r>
      <w:r w:rsidR="0030553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CE2316" w:rsidRDefault="00837F30" w:rsidP="00583734">
      <w:pPr>
        <w:pStyle w:val="a3"/>
        <w:jc w:val="center"/>
        <w:rPr>
          <w:b/>
          <w:sz w:val="28"/>
          <w:szCs w:val="28"/>
        </w:rPr>
      </w:pPr>
      <w:r w:rsidRPr="00CE2316">
        <w:rPr>
          <w:b/>
          <w:sz w:val="28"/>
          <w:szCs w:val="28"/>
        </w:rPr>
        <w:t xml:space="preserve">Извещение </w:t>
      </w:r>
      <w:proofErr w:type="gramStart"/>
      <w:r w:rsidRPr="00CE2316">
        <w:rPr>
          <w:b/>
          <w:sz w:val="28"/>
          <w:szCs w:val="28"/>
        </w:rPr>
        <w:t xml:space="preserve">о проведении запроса котировок в электронной форме на право заключения договора на </w:t>
      </w:r>
      <w:r w:rsidR="00B05382" w:rsidRPr="00CE2316">
        <w:rPr>
          <w:b/>
          <w:sz w:val="28"/>
          <w:szCs w:val="28"/>
        </w:rPr>
        <w:t xml:space="preserve">поставку </w:t>
      </w:r>
      <w:r w:rsidR="00BD10DE">
        <w:rPr>
          <w:b/>
          <w:sz w:val="28"/>
          <w:szCs w:val="28"/>
        </w:rPr>
        <w:t>абразивных валков</w:t>
      </w:r>
      <w:r w:rsidR="003E606B">
        <w:rPr>
          <w:b/>
          <w:sz w:val="28"/>
          <w:szCs w:val="28"/>
        </w:rPr>
        <w:br/>
      </w:r>
      <w:r w:rsidRPr="00CE2316">
        <w:rPr>
          <w:b/>
          <w:sz w:val="28"/>
          <w:szCs w:val="28"/>
        </w:rPr>
        <w:t>для нужд</w:t>
      </w:r>
      <w:proofErr w:type="gramEnd"/>
      <w:r w:rsidRPr="00CE2316">
        <w:rPr>
          <w:b/>
          <w:sz w:val="28"/>
          <w:szCs w:val="28"/>
        </w:rPr>
        <w:t xml:space="preserve"> АО «НПО НИИИП – </w:t>
      </w:r>
      <w:proofErr w:type="spellStart"/>
      <w:r w:rsidRPr="00CE2316">
        <w:rPr>
          <w:b/>
          <w:sz w:val="28"/>
          <w:szCs w:val="28"/>
        </w:rPr>
        <w:t>НЗиК</w:t>
      </w:r>
      <w:proofErr w:type="spellEnd"/>
      <w:r w:rsidRPr="00CE2316">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pPr>
            <w:r w:rsidRPr="00937055">
              <w:rPr>
                <w:sz w:val="22"/>
                <w:szCs w:val="22"/>
              </w:rPr>
              <w:t>- тел.: (383) 27</w:t>
            </w:r>
            <w:r w:rsidR="004E2F2E">
              <w:rPr>
                <w:sz w:val="22"/>
                <w:szCs w:val="22"/>
              </w:rPr>
              <w:t>8</w:t>
            </w:r>
            <w:r w:rsidRPr="00937055">
              <w:rPr>
                <w:sz w:val="22"/>
                <w:szCs w:val="22"/>
              </w:rPr>
              <w:t>-</w:t>
            </w:r>
            <w:r w:rsidR="004E2F2E">
              <w:rPr>
                <w:sz w:val="22"/>
                <w:szCs w:val="22"/>
              </w:rPr>
              <w:t>99</w:t>
            </w:r>
            <w:r w:rsidRPr="00937055">
              <w:rPr>
                <w:sz w:val="22"/>
                <w:szCs w:val="22"/>
              </w:rPr>
              <w:t>-</w:t>
            </w:r>
            <w:r w:rsidR="004E2F2E">
              <w:rPr>
                <w:sz w:val="22"/>
                <w:szCs w:val="22"/>
              </w:rPr>
              <w:t>97</w:t>
            </w:r>
          </w:p>
          <w:p w:rsidR="000A230F" w:rsidRPr="00937055" w:rsidRDefault="004E2F2E" w:rsidP="00371D4E">
            <w:pPr>
              <w:keepNext/>
              <w:keepLines/>
              <w:suppressLineNumbers/>
              <w:snapToGrid/>
              <w:spacing w:line="240" w:lineRule="auto"/>
              <w:ind w:firstLine="0"/>
              <w:jc w:val="left"/>
            </w:pPr>
            <w:r>
              <w:rPr>
                <w:sz w:val="22"/>
                <w:szCs w:val="22"/>
              </w:rPr>
              <w:t>Колосова Анна Станиславовна</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564B52" w:rsidRPr="00E6381A">
                <w:rPr>
                  <w:rStyle w:val="a8"/>
                  <w:sz w:val="22"/>
                  <w:szCs w:val="22"/>
                  <w:lang w:val="en-US"/>
                </w:rPr>
                <w:t>zakupki</w:t>
              </w:r>
              <w:r w:rsidR="00564B52" w:rsidRPr="00E6381A">
                <w:rPr>
                  <w:rStyle w:val="a8"/>
                  <w:sz w:val="22"/>
                  <w:szCs w:val="22"/>
                </w:rPr>
                <w:t>@</w:t>
              </w:r>
              <w:r w:rsidR="00564B52" w:rsidRPr="00E6381A">
                <w:rPr>
                  <w:rStyle w:val="a8"/>
                  <w:sz w:val="22"/>
                  <w:szCs w:val="22"/>
                  <w:lang w:val="en-US"/>
                </w:rPr>
                <w:t>komintern</w:t>
              </w:r>
              <w:r w:rsidR="00564B52" w:rsidRPr="00E6381A">
                <w:rPr>
                  <w:rStyle w:val="a8"/>
                  <w:sz w:val="22"/>
                  <w:szCs w:val="22"/>
                </w:rPr>
                <w:t>.</w:t>
              </w:r>
              <w:r w:rsidR="00564B52" w:rsidRPr="00E6381A">
                <w:rPr>
                  <w:rStyle w:val="a8"/>
                  <w:sz w:val="22"/>
                  <w:szCs w:val="22"/>
                  <w:lang w:val="en-US"/>
                </w:rPr>
                <w:t>ru</w:t>
              </w:r>
            </w:hyperlink>
          </w:p>
          <w:p w:rsidR="000A230F" w:rsidRPr="00D255F5" w:rsidRDefault="000A230F" w:rsidP="00371D4E">
            <w:pPr>
              <w:keepNext/>
              <w:keepLines/>
              <w:suppressLineNumbers/>
              <w:snapToGrid/>
              <w:spacing w:line="240" w:lineRule="auto"/>
              <w:ind w:firstLine="0"/>
              <w:jc w:val="left"/>
            </w:pPr>
            <w:r w:rsidRPr="00937055">
              <w:rPr>
                <w:sz w:val="22"/>
                <w:szCs w:val="22"/>
              </w:rPr>
              <w:t>- </w:t>
            </w:r>
            <w:r w:rsidRPr="00D255F5">
              <w:rPr>
                <w:sz w:val="22"/>
                <w:szCs w:val="22"/>
              </w:rPr>
              <w:t>контактное лицо по вопросам технических требований</w:t>
            </w:r>
          </w:p>
          <w:p w:rsidR="0064321C" w:rsidRPr="00D255F5" w:rsidRDefault="00630F45" w:rsidP="00371D4E">
            <w:pPr>
              <w:keepNext/>
              <w:keepLines/>
              <w:suppressLineNumbers/>
              <w:snapToGrid/>
              <w:spacing w:line="240" w:lineRule="auto"/>
              <w:ind w:firstLine="0"/>
              <w:jc w:val="left"/>
            </w:pPr>
            <w:r>
              <w:rPr>
                <w:sz w:val="22"/>
                <w:szCs w:val="22"/>
              </w:rPr>
              <w:t>Раменский Сергей Николаевич</w:t>
            </w:r>
            <w:r w:rsidR="0064321C" w:rsidRPr="00D255F5">
              <w:rPr>
                <w:sz w:val="22"/>
                <w:szCs w:val="22"/>
              </w:rPr>
              <w:t xml:space="preserve"> (тел.: (383) </w:t>
            </w:r>
            <w:r w:rsidR="00D255F5" w:rsidRPr="00D255F5">
              <w:rPr>
                <w:sz w:val="22"/>
                <w:szCs w:val="22"/>
              </w:rPr>
              <w:t>223</w:t>
            </w:r>
            <w:r w:rsidR="00DC0160" w:rsidRPr="00D255F5">
              <w:rPr>
                <w:sz w:val="22"/>
                <w:szCs w:val="22"/>
              </w:rPr>
              <w:t>-</w:t>
            </w:r>
            <w:r>
              <w:rPr>
                <w:sz w:val="22"/>
                <w:szCs w:val="22"/>
              </w:rPr>
              <w:t>99</w:t>
            </w:r>
            <w:r w:rsidR="00DC0160" w:rsidRPr="00D255F5">
              <w:rPr>
                <w:sz w:val="22"/>
                <w:szCs w:val="22"/>
              </w:rPr>
              <w:t>-</w:t>
            </w:r>
            <w:r>
              <w:rPr>
                <w:sz w:val="22"/>
                <w:szCs w:val="22"/>
              </w:rPr>
              <w:t>97</w:t>
            </w:r>
            <w:r w:rsidR="0064321C" w:rsidRPr="00D255F5">
              <w:rPr>
                <w:sz w:val="22"/>
                <w:szCs w:val="22"/>
              </w:rPr>
              <w:t>).</w:t>
            </w:r>
          </w:p>
          <w:p w:rsidR="000A230F" w:rsidRPr="00937055" w:rsidRDefault="000A230F" w:rsidP="00371D4E">
            <w:pPr>
              <w:keepNext/>
              <w:keepLines/>
              <w:suppressLineNumbers/>
              <w:snapToGrid/>
              <w:spacing w:line="240" w:lineRule="auto"/>
              <w:ind w:firstLine="0"/>
              <w:jc w:val="left"/>
              <w:rPr>
                <w:u w:val="single"/>
              </w:rPr>
            </w:pPr>
            <w:r w:rsidRPr="00D255F5">
              <w:rPr>
                <w:sz w:val="22"/>
                <w:szCs w:val="22"/>
              </w:rPr>
              <w:t>Адрес са</w:t>
            </w:r>
            <w:r w:rsidRPr="00937055">
              <w:rPr>
                <w:sz w:val="22"/>
                <w:szCs w:val="22"/>
              </w:rPr>
              <w:t xml:space="preserve">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E606B">
            <w:pPr>
              <w:keepNext/>
              <w:keepLines/>
              <w:suppressLineNumbers/>
              <w:spacing w:line="240" w:lineRule="auto"/>
              <w:ind w:firstLine="0"/>
              <w:rPr>
                <w:b/>
                <w:bCs/>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E2316" w:rsidRDefault="00B05382" w:rsidP="00ED7E6A">
            <w:pPr>
              <w:pStyle w:val="a3"/>
            </w:pPr>
            <w:r w:rsidRPr="00CE2316">
              <w:rPr>
                <w:b/>
                <w:sz w:val="22"/>
                <w:szCs w:val="22"/>
              </w:rPr>
              <w:t>Предмет договора с указанием количества поставляемого товара:</w:t>
            </w:r>
            <w:r w:rsidRPr="00CE2316">
              <w:rPr>
                <w:sz w:val="22"/>
                <w:szCs w:val="22"/>
              </w:rPr>
              <w:t xml:space="preserve"> Поставка </w:t>
            </w:r>
            <w:r w:rsidR="00BD10DE" w:rsidRPr="00BD10DE">
              <w:rPr>
                <w:sz w:val="22"/>
                <w:szCs w:val="22"/>
              </w:rPr>
              <w:t>абразивных валков</w:t>
            </w:r>
            <w:r w:rsidR="0064321C" w:rsidRPr="00CE2316">
              <w:rPr>
                <w:sz w:val="22"/>
                <w:szCs w:val="22"/>
              </w:rPr>
              <w:t xml:space="preserve">, в соответствии с  техническим заданием </w:t>
            </w:r>
            <w:r w:rsidR="00E702D0">
              <w:rPr>
                <w:sz w:val="22"/>
                <w:szCs w:val="22"/>
              </w:rPr>
              <w:t>извещения</w:t>
            </w:r>
            <w:r w:rsidR="0064321C" w:rsidRPr="00CE2316">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AA034B" w:rsidRDefault="00B05382" w:rsidP="00371D4E">
            <w:pPr>
              <w:spacing w:line="240" w:lineRule="auto"/>
              <w:ind w:firstLine="0"/>
              <w:jc w:val="left"/>
              <w:rPr>
                <w:b/>
              </w:rPr>
            </w:pPr>
            <w:r w:rsidRPr="00AA034B">
              <w:rPr>
                <w:b/>
                <w:bCs/>
                <w:sz w:val="22"/>
                <w:szCs w:val="22"/>
              </w:rPr>
              <w:t>Место поставки товара:</w:t>
            </w:r>
            <w:r w:rsidRPr="00AA034B">
              <w:rPr>
                <w:sz w:val="22"/>
                <w:szCs w:val="22"/>
              </w:rPr>
              <w:t xml:space="preserve"> </w:t>
            </w:r>
            <w:r w:rsidR="000A230F" w:rsidRPr="00AA034B">
              <w:rPr>
                <w:sz w:val="22"/>
                <w:szCs w:val="22"/>
              </w:rPr>
              <w:t xml:space="preserve">г. Новосибирск, ул. </w:t>
            </w:r>
            <w:proofErr w:type="gramStart"/>
            <w:r w:rsidR="000A230F" w:rsidRPr="00AA034B">
              <w:rPr>
                <w:sz w:val="22"/>
                <w:szCs w:val="22"/>
              </w:rPr>
              <w:t>Планетная</w:t>
            </w:r>
            <w:proofErr w:type="gramEnd"/>
            <w:r w:rsidR="000A230F" w:rsidRPr="00AA034B">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AA034B" w:rsidRDefault="00B05382" w:rsidP="00BD10DE">
            <w:pPr>
              <w:pStyle w:val="a3"/>
              <w:spacing w:after="0"/>
              <w:rPr>
                <w:color w:val="FF0000"/>
              </w:rPr>
            </w:pPr>
            <w:r w:rsidRPr="00AA034B">
              <w:rPr>
                <w:b/>
                <w:sz w:val="22"/>
                <w:szCs w:val="22"/>
                <w:lang w:val="en-US"/>
              </w:rPr>
              <w:t>C</w:t>
            </w:r>
            <w:r w:rsidRPr="00AA034B">
              <w:rPr>
                <w:b/>
                <w:sz w:val="22"/>
                <w:szCs w:val="22"/>
              </w:rPr>
              <w:t>рок поставки:</w:t>
            </w:r>
            <w:r w:rsidRPr="00AA034B">
              <w:rPr>
                <w:sz w:val="22"/>
                <w:szCs w:val="22"/>
              </w:rPr>
              <w:t xml:space="preserve"> </w:t>
            </w:r>
            <w:r w:rsidR="00D8440E" w:rsidRPr="00AA034B">
              <w:rPr>
                <w:sz w:val="22"/>
                <w:szCs w:val="22"/>
              </w:rPr>
              <w:t>д</w:t>
            </w:r>
            <w:r w:rsidR="00DC0160" w:rsidRPr="00AA034B">
              <w:rPr>
                <w:sz w:val="22"/>
                <w:szCs w:val="22"/>
              </w:rPr>
              <w:t>о</w:t>
            </w:r>
            <w:r w:rsidR="0064321C" w:rsidRPr="00AA034B">
              <w:rPr>
                <w:sz w:val="22"/>
                <w:szCs w:val="22"/>
              </w:rPr>
              <w:t xml:space="preserve"> «</w:t>
            </w:r>
            <w:r w:rsidR="00BD10DE">
              <w:rPr>
                <w:sz w:val="22"/>
                <w:szCs w:val="22"/>
              </w:rPr>
              <w:t>1</w:t>
            </w:r>
            <w:r w:rsidR="00E81FD6" w:rsidRPr="00AA034B">
              <w:rPr>
                <w:sz w:val="22"/>
                <w:szCs w:val="22"/>
              </w:rPr>
              <w:t>5</w:t>
            </w:r>
            <w:r w:rsidR="00D127B2" w:rsidRPr="00AA034B">
              <w:rPr>
                <w:sz w:val="22"/>
                <w:szCs w:val="22"/>
              </w:rPr>
              <w:t xml:space="preserve">» </w:t>
            </w:r>
            <w:r w:rsidR="00BD10DE">
              <w:rPr>
                <w:sz w:val="22"/>
                <w:szCs w:val="22"/>
              </w:rPr>
              <w:t>н</w:t>
            </w:r>
            <w:r w:rsidR="003F1200" w:rsidRPr="00AA034B">
              <w:rPr>
                <w:sz w:val="22"/>
                <w:szCs w:val="22"/>
              </w:rPr>
              <w:t>оя</w:t>
            </w:r>
            <w:r w:rsidR="003C7DE4" w:rsidRPr="00AA034B">
              <w:rPr>
                <w:sz w:val="22"/>
                <w:szCs w:val="22"/>
              </w:rPr>
              <w:t>бря</w:t>
            </w:r>
            <w:r w:rsidR="00D127B2" w:rsidRPr="00AA034B">
              <w:rPr>
                <w:sz w:val="22"/>
                <w:szCs w:val="22"/>
              </w:rPr>
              <w:t xml:space="preserve"> </w:t>
            </w:r>
            <w:r w:rsidR="0064321C" w:rsidRPr="00AA034B">
              <w:rPr>
                <w:sz w:val="22"/>
                <w:szCs w:val="22"/>
              </w:rPr>
              <w:t>2019 г.</w:t>
            </w:r>
          </w:p>
        </w:tc>
      </w:tr>
      <w:tr w:rsidR="000A230F" w:rsidRPr="00937055" w:rsidTr="004E2F2E">
        <w:trPr>
          <w:trHeight w:val="1038"/>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AA034B" w:rsidRDefault="003E1CA7" w:rsidP="008E5D29">
            <w:pPr>
              <w:pStyle w:val="a3"/>
              <w:spacing w:after="0"/>
              <w:ind w:left="34"/>
              <w:rPr>
                <w:bCs/>
              </w:rPr>
            </w:pPr>
            <w:r w:rsidRPr="00AA034B">
              <w:rPr>
                <w:b/>
                <w:sz w:val="22"/>
                <w:szCs w:val="22"/>
              </w:rPr>
              <w:t>Форма, срок и порядок оплаты товара:</w:t>
            </w:r>
            <w:r w:rsidRPr="00AA034B">
              <w:rPr>
                <w:sz w:val="22"/>
                <w:szCs w:val="22"/>
              </w:rPr>
              <w:t xml:space="preserve"> Безналичный расчет,</w:t>
            </w:r>
            <w:r w:rsidRPr="00AA034B">
              <w:rPr>
                <w:bCs/>
                <w:sz w:val="22"/>
                <w:szCs w:val="22"/>
              </w:rPr>
              <w:t xml:space="preserve"> </w:t>
            </w:r>
            <w:r w:rsidRPr="00AA034B">
              <w:rPr>
                <w:sz w:val="22"/>
                <w:szCs w:val="22"/>
              </w:rPr>
              <w:t xml:space="preserve">оплата 100 % в течение 10 банковских дней </w:t>
            </w:r>
            <w:r w:rsidR="00DC0160" w:rsidRPr="00AA034B">
              <w:rPr>
                <w:sz w:val="22"/>
                <w:szCs w:val="22"/>
              </w:rPr>
              <w:t xml:space="preserve">с даты получения Заказчиком счета на оплату на основании следующих документов: акта о приеме-передачи оборудования, </w:t>
            </w:r>
            <w:r w:rsidR="008E5D29" w:rsidRPr="00AA034B">
              <w:rPr>
                <w:sz w:val="22"/>
                <w:szCs w:val="22"/>
              </w:rPr>
              <w:t xml:space="preserve">счет-фактуры и </w:t>
            </w:r>
            <w:r w:rsidR="00DC0160" w:rsidRPr="00AA034B">
              <w:rPr>
                <w:sz w:val="22"/>
                <w:szCs w:val="22"/>
              </w:rPr>
              <w:t>товарной накладной по форме ТОРГ-12</w:t>
            </w:r>
            <w:r w:rsidR="004E2F2E" w:rsidRPr="00AA034B">
              <w:rPr>
                <w:sz w:val="22"/>
                <w:szCs w:val="22"/>
              </w:rPr>
              <w:t xml:space="preserve"> или УПД</w:t>
            </w:r>
            <w:r w:rsidR="00DC0160" w:rsidRPr="00AA034B">
              <w:rPr>
                <w:sz w:val="22"/>
                <w:szCs w:val="22"/>
              </w:rPr>
              <w:t>, подписанных сторонами</w:t>
            </w:r>
            <w:r w:rsidR="005B774E" w:rsidRPr="00AA034B">
              <w:rPr>
                <w:sz w:val="22"/>
                <w:szCs w:val="22"/>
              </w:rPr>
              <w:t>.</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BD10DE">
              <w:rPr>
                <w:rFonts w:ascii="Times New Roman" w:hAnsi="Times New Roman"/>
              </w:rPr>
              <w:t>203 672</w:t>
            </w:r>
            <w:r w:rsidRPr="00937055">
              <w:rPr>
                <w:rFonts w:ascii="Times New Roman" w:hAnsi="Times New Roman"/>
              </w:rPr>
              <w:t xml:space="preserve"> (</w:t>
            </w:r>
            <w:r w:rsidR="00BD10DE">
              <w:rPr>
                <w:rFonts w:ascii="Times New Roman" w:hAnsi="Times New Roman"/>
              </w:rPr>
              <w:t xml:space="preserve">двести три </w:t>
            </w:r>
            <w:r w:rsidR="005B774E">
              <w:rPr>
                <w:rFonts w:ascii="Times New Roman" w:hAnsi="Times New Roman"/>
              </w:rPr>
              <w:t>тысяч</w:t>
            </w:r>
            <w:r w:rsidR="00BD10DE">
              <w:rPr>
                <w:rFonts w:ascii="Times New Roman" w:hAnsi="Times New Roman"/>
              </w:rPr>
              <w:t>и</w:t>
            </w:r>
            <w:r w:rsidR="005B774E">
              <w:rPr>
                <w:rFonts w:ascii="Times New Roman" w:hAnsi="Times New Roman"/>
              </w:rPr>
              <w:t xml:space="preserve"> </w:t>
            </w:r>
            <w:r w:rsidR="00BD10DE">
              <w:rPr>
                <w:rFonts w:ascii="Times New Roman" w:hAnsi="Times New Roman"/>
              </w:rPr>
              <w:t>шестьсот семьдесят два</w:t>
            </w:r>
            <w:r w:rsidR="00A219AE">
              <w:rPr>
                <w:rFonts w:ascii="Times New Roman" w:hAnsi="Times New Roman"/>
              </w:rPr>
              <w:t>)</w:t>
            </w:r>
            <w:r w:rsidRPr="00937055">
              <w:rPr>
                <w:rFonts w:ascii="Times New Roman" w:hAnsi="Times New Roman"/>
              </w:rPr>
              <w:t xml:space="preserve"> рубл</w:t>
            </w:r>
            <w:r w:rsidR="00BD10DE">
              <w:rPr>
                <w:rFonts w:ascii="Times New Roman" w:hAnsi="Times New Roman"/>
              </w:rPr>
              <w:t>я</w:t>
            </w:r>
            <w:r w:rsidRPr="00937055">
              <w:rPr>
                <w:rFonts w:ascii="Times New Roman" w:hAnsi="Times New Roman"/>
              </w:rPr>
              <w:t xml:space="preserve"> </w:t>
            </w:r>
            <w:r w:rsidR="005B774E">
              <w:rPr>
                <w:rFonts w:ascii="Times New Roman" w:hAnsi="Times New Roman"/>
              </w:rPr>
              <w:t>0</w:t>
            </w:r>
            <w:r w:rsidR="00BD10DE">
              <w:rPr>
                <w:rFonts w:ascii="Times New Roman" w:hAnsi="Times New Roman"/>
              </w:rPr>
              <w:t>4</w:t>
            </w:r>
            <w:r w:rsidR="00A219AE">
              <w:rPr>
                <w:rFonts w:ascii="Times New Roman" w:hAnsi="Times New Roman"/>
              </w:rPr>
              <w:t xml:space="preserve"> </w:t>
            </w:r>
            <w:r w:rsidRPr="00937055">
              <w:rPr>
                <w:rFonts w:ascii="Times New Roman" w:hAnsi="Times New Roman"/>
              </w:rPr>
              <w:t>копе</w:t>
            </w:r>
            <w:r w:rsidR="00BD10DE">
              <w:rPr>
                <w:rFonts w:ascii="Times New Roman" w:hAnsi="Times New Roman"/>
              </w:rPr>
              <w:t>й</w:t>
            </w:r>
            <w:r w:rsidR="005B774E">
              <w:rPr>
                <w:rFonts w:ascii="Times New Roman" w:hAnsi="Times New Roman"/>
              </w:rPr>
              <w:t>к</w:t>
            </w:r>
            <w:r w:rsidR="00BD10DE">
              <w:rPr>
                <w:rFonts w:ascii="Times New Roman" w:hAnsi="Times New Roman"/>
              </w:rPr>
              <w:t>и</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513DDE">
            <w:pPr>
              <w:spacing w:line="240" w:lineRule="auto"/>
              <w:ind w:firstLine="0"/>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w:t>
            </w:r>
            <w:r w:rsidR="00513DDE">
              <w:rPr>
                <w:sz w:val="22"/>
                <w:szCs w:val="22"/>
              </w:rPr>
              <w:t xml:space="preserve"> с</w:t>
            </w:r>
            <w:r w:rsidR="00270F02">
              <w:rPr>
                <w:sz w:val="22"/>
                <w:szCs w:val="22"/>
              </w:rPr>
              <w:t xml:space="preserve">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highlight w:val="yellow"/>
              </w:rPr>
            </w:pPr>
            <w:r w:rsidRPr="00937055">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937055">
              <w:rPr>
                <w:color w:val="000000"/>
                <w:sz w:val="22"/>
                <w:szCs w:val="22"/>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pPr>
            <w:r w:rsidRPr="00937055">
              <w:rPr>
                <w:sz w:val="22"/>
                <w:szCs w:val="22"/>
              </w:rPr>
              <w:t xml:space="preserve">13.3. В случае внесения изменений в извещение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заявок на участие в такой закупке, установленного 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pPr>
            <w:r w:rsidRPr="00937055">
              <w:rPr>
                <w:color w:val="000000"/>
                <w:kern w:val="1"/>
                <w:sz w:val="22"/>
                <w:szCs w:val="22"/>
              </w:rPr>
              <w:t>13.4. 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3B0E43">
            <w:pPr>
              <w:spacing w:line="240" w:lineRule="auto"/>
              <w:ind w:firstLine="0"/>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1</w:t>
            </w:r>
            <w:r w:rsidR="00EB5836" w:rsidRPr="00937055">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lang w:eastAsia="zh-CN"/>
              </w:rPr>
            </w:pPr>
            <w:r w:rsidRPr="00937055">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937055" w:rsidRDefault="00D127B2" w:rsidP="00705D09">
            <w:pPr>
              <w:spacing w:line="240" w:lineRule="auto"/>
              <w:ind w:firstLine="0"/>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1</w:t>
            </w:r>
            <w:r w:rsidR="00EB5836" w:rsidRPr="00937055">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Default="00D127B2" w:rsidP="0038602B">
            <w:pPr>
              <w:pStyle w:val="a3"/>
              <w:spacing w:after="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.1. В соответствии с техническим заданием документации о запросе котировок (Приложение № 4)</w:t>
            </w:r>
            <w:r w:rsidR="00CF3660" w:rsidRPr="00937055">
              <w:rPr>
                <w:rFonts w:eastAsiaTheme="minorEastAsia"/>
                <w:sz w:val="22"/>
                <w:szCs w:val="22"/>
              </w:rPr>
              <w:t>.</w:t>
            </w:r>
          </w:p>
          <w:p w:rsidR="000D4528" w:rsidRPr="00937055" w:rsidRDefault="000D4528" w:rsidP="003B0E43">
            <w:pPr>
              <w:widowControl/>
              <w:suppressAutoHyphens w:val="0"/>
              <w:autoSpaceDE w:val="0"/>
              <w:autoSpaceDN w:val="0"/>
              <w:adjustRightInd w:val="0"/>
              <w:snapToGrid/>
              <w:spacing w:line="240" w:lineRule="auto"/>
              <w:ind w:firstLine="0"/>
              <w:rPr>
                <w:rFonts w:eastAsiaTheme="minorEastAsia"/>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1</w:t>
            </w:r>
            <w:r w:rsidR="00EB5836" w:rsidRPr="00937055">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lang w:eastAsia="en-US"/>
              </w:rPr>
            </w:pPr>
            <w:r w:rsidRPr="00937055">
              <w:rPr>
                <w:rFonts w:eastAsia="Calibri"/>
                <w:sz w:val="22"/>
                <w:szCs w:val="22"/>
                <w:lang w:eastAsia="en-US"/>
              </w:rPr>
              <w:lastRenderedPageBreak/>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3"/>
              <w:spacing w:after="0"/>
              <w:rPr>
                <w:b/>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1</w:t>
            </w:r>
            <w:r w:rsidR="00EB5836" w:rsidRPr="00937055">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pPr>
            <w:r w:rsidRPr="00937055">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4F735E">
            <w:pPr>
              <w:ind w:firstLine="122"/>
            </w:pPr>
            <w:r w:rsidRPr="00937055">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lang w:eastAsia="en-US"/>
              </w:rPr>
            </w:pPr>
            <w:proofErr w:type="gramStart"/>
            <w:r w:rsidRPr="0068209E">
              <w:rPr>
                <w:sz w:val="22"/>
                <w:szCs w:val="22"/>
              </w:rPr>
              <w:t>2</w:t>
            </w:r>
            <w:r w:rsidR="00D127B2" w:rsidRPr="00937055">
              <w:rPr>
                <w:sz w:val="22"/>
                <w:szCs w:val="22"/>
              </w:rPr>
              <w:t xml:space="preserve">)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w:t>
            </w:r>
            <w:r w:rsidR="00D127B2" w:rsidRPr="00937055">
              <w:rPr>
                <w:sz w:val="22"/>
                <w:szCs w:val="22"/>
              </w:rPr>
              <w:lastRenderedPageBreak/>
              <w:t>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w:t>
            </w:r>
            <w:r w:rsidR="00D127B2" w:rsidRPr="00937055">
              <w:rPr>
                <w:rFonts w:eastAsiaTheme="minorHAnsi"/>
                <w:sz w:val="22"/>
                <w:szCs w:val="22"/>
                <w:lang w:eastAsia="en-US"/>
              </w:rPr>
              <w:lastRenderedPageBreak/>
              <w:t>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rPr>
              <w:t>раздел</w:t>
            </w:r>
            <w:r w:rsidR="00080B5F">
              <w:rPr>
                <w:sz w:val="22"/>
                <w:szCs w:val="22"/>
              </w:rPr>
              <w:t>е</w:t>
            </w:r>
            <w:r w:rsidRPr="00937055">
              <w:rPr>
                <w:sz w:val="22"/>
                <w:szCs w:val="22"/>
              </w:rPr>
              <w:t xml:space="preserve"> 1</w:t>
            </w:r>
            <w:r w:rsidR="00EB5836" w:rsidRPr="00937055">
              <w:rPr>
                <w:sz w:val="22"/>
                <w:szCs w:val="22"/>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B0E43">
        <w:trPr>
          <w:trHeight w:val="41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4F735E">
            <w:pPr>
              <w:ind w:firstLine="122"/>
            </w:pPr>
            <w:r w:rsidRPr="00937055">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rPr>
            </w:pPr>
            <w:r w:rsidRPr="00937055">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937055" w:rsidRDefault="003E1CA7" w:rsidP="003E1CA7">
            <w:pPr>
              <w:pStyle w:val="af0"/>
              <w:tabs>
                <w:tab w:val="clear" w:pos="360"/>
                <w:tab w:val="clear" w:pos="851"/>
                <w:tab w:val="left" w:pos="426"/>
              </w:tabs>
              <w:spacing w:before="0" w:after="0"/>
              <w:ind w:firstLine="0"/>
            </w:pPr>
            <w:r w:rsidRPr="00937055">
              <w:rPr>
                <w:sz w:val="22"/>
                <w:szCs w:val="22"/>
              </w:rPr>
              <w:t>2. Участник закупки указывает наименование страны происхождения поставляемых товаров</w:t>
            </w:r>
            <w:r w:rsidR="00CF3660" w:rsidRPr="00937055">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 Приложения 3).</w:t>
            </w:r>
          </w:p>
          <w:p w:rsidR="003E1CA7" w:rsidRPr="00937055" w:rsidRDefault="003E1CA7" w:rsidP="000A230F">
            <w:pPr>
              <w:pStyle w:val="af0"/>
              <w:tabs>
                <w:tab w:val="clear" w:pos="360"/>
                <w:tab w:val="clear" w:pos="851"/>
                <w:tab w:val="left" w:pos="426"/>
              </w:tabs>
              <w:spacing w:before="0" w:after="0"/>
              <w:ind w:firstLine="0"/>
            </w:pPr>
            <w:r w:rsidRPr="00937055">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rPr>
            </w:pPr>
            <w:r w:rsidRPr="00937055">
              <w:rPr>
                <w:color w:val="000000"/>
                <w:sz w:val="22"/>
                <w:szCs w:val="22"/>
              </w:rPr>
              <w:t>4</w:t>
            </w:r>
            <w:r w:rsidR="00D127B2" w:rsidRPr="00937055">
              <w:rPr>
                <w:color w:val="000000"/>
                <w:sz w:val="22"/>
                <w:szCs w:val="22"/>
              </w:rPr>
              <w:t>. Заявка на участие в запросе котировок должна состоять из одной части</w:t>
            </w:r>
            <w:r w:rsidR="00863F47" w:rsidRPr="00937055">
              <w:rPr>
                <w:color w:val="000000"/>
                <w:sz w:val="22"/>
                <w:szCs w:val="22"/>
              </w:rPr>
              <w:t>, включающей в себя документы, предусмотренные пунктом 18.1 Информационной карты</w:t>
            </w:r>
            <w:r w:rsidR="00D127B2" w:rsidRPr="00937055">
              <w:rPr>
                <w:color w:val="000000"/>
                <w:sz w:val="22"/>
                <w:szCs w:val="22"/>
              </w:rPr>
              <w:t xml:space="preserve"> и ценового предложения</w:t>
            </w:r>
            <w:r w:rsidR="00863F47" w:rsidRPr="00937055">
              <w:rPr>
                <w:color w:val="000000"/>
                <w:sz w:val="22"/>
                <w:szCs w:val="22"/>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lang w:eastAsia="ru-RU"/>
              </w:rPr>
            </w:pPr>
            <w:r w:rsidRPr="00937055">
              <w:rPr>
                <w:sz w:val="22"/>
                <w:szCs w:val="22"/>
                <w:lang w:eastAsia="ru-RU"/>
              </w:rPr>
              <w:t>7</w:t>
            </w:r>
            <w:r w:rsidR="00D127B2" w:rsidRPr="00937055">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pPr>
            <w:r w:rsidRPr="00937055">
              <w:rPr>
                <w:color w:val="000000"/>
                <w:sz w:val="22"/>
                <w:szCs w:val="22"/>
              </w:rPr>
              <w:t>9</w:t>
            </w:r>
            <w:r w:rsidR="00D127B2" w:rsidRPr="00937055">
              <w:rPr>
                <w:color w:val="000000"/>
                <w:sz w:val="22"/>
                <w:szCs w:val="22"/>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pPr>
            <w:r w:rsidRPr="00937055">
              <w:rPr>
                <w:color w:val="000000"/>
                <w:sz w:val="22"/>
                <w:szCs w:val="22"/>
              </w:rPr>
              <w:t>10</w:t>
            </w:r>
            <w:r w:rsidR="00D127B2" w:rsidRPr="00937055">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pPr>
            <w:r w:rsidRPr="00937055">
              <w:rPr>
                <w:sz w:val="22"/>
                <w:szCs w:val="22"/>
              </w:rPr>
              <w:t>11</w:t>
            </w:r>
            <w:r w:rsidR="00D127B2" w:rsidRPr="00937055">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EB5836" w:rsidRPr="00937055">
              <w:t>0</w:t>
            </w:r>
            <w:r w:rsidRPr="00937055">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rPr>
            </w:pPr>
            <w:r w:rsidRPr="00937055">
              <w:rPr>
                <w:color w:val="000000"/>
                <w:sz w:val="22"/>
                <w:szCs w:val="22"/>
              </w:rPr>
              <w:t>2</w:t>
            </w:r>
            <w:r w:rsidR="00EB5836" w:rsidRPr="00937055">
              <w:rPr>
                <w:color w:val="000000"/>
                <w:sz w:val="22"/>
                <w:szCs w:val="22"/>
              </w:rPr>
              <w:t>0</w:t>
            </w:r>
            <w:r w:rsidRPr="00937055">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EB5836" w:rsidRPr="00937055">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pPr>
            <w:r w:rsidRPr="00937055">
              <w:rPr>
                <w:sz w:val="22"/>
                <w:szCs w:val="22"/>
              </w:rPr>
              <w:t>2</w:t>
            </w:r>
            <w:r w:rsidR="00EB5836" w:rsidRPr="00937055">
              <w:rPr>
                <w:sz w:val="22"/>
                <w:szCs w:val="22"/>
              </w:rPr>
              <w:t>1</w:t>
            </w:r>
            <w:r w:rsidRPr="00937055">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 xml:space="preserve">.3. </w:t>
            </w:r>
            <w:r w:rsidRPr="00937055">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rPr>
              <w:t xml:space="preserve"> в течение 3-х дней с момента подписания.</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 xml:space="preserve">.4. </w:t>
            </w:r>
            <w:r w:rsidRPr="00937055">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pPr>
            <w:r w:rsidRPr="00937055">
              <w:rPr>
                <w:sz w:val="22"/>
                <w:szCs w:val="22"/>
              </w:rPr>
              <w:t>2</w:t>
            </w:r>
            <w:r w:rsidR="00EB5836" w:rsidRPr="00937055">
              <w:rPr>
                <w:sz w:val="22"/>
                <w:szCs w:val="22"/>
              </w:rPr>
              <w:t>1</w:t>
            </w:r>
            <w:r w:rsidRPr="00937055">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937055" w:rsidRDefault="00D127B2" w:rsidP="00841075">
            <w:pPr>
              <w:pStyle w:val="af0"/>
              <w:tabs>
                <w:tab w:val="clear" w:pos="360"/>
              </w:tabs>
              <w:spacing w:before="0" w:after="0"/>
              <w:ind w:firstLine="0"/>
              <w:rPr>
                <w:rFonts w:eastAsia="Calibri"/>
                <w:color w:val="000000"/>
                <w:kern w:val="1"/>
              </w:rPr>
            </w:pPr>
            <w:r w:rsidRPr="00937055">
              <w:rPr>
                <w:sz w:val="22"/>
                <w:szCs w:val="22"/>
              </w:rPr>
              <w:t>1)</w:t>
            </w:r>
            <w:r w:rsidRPr="00937055">
              <w:rPr>
                <w:sz w:val="22"/>
                <w:szCs w:val="22"/>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pPr>
            <w:r w:rsidRPr="00937055">
              <w:rPr>
                <w:rFonts w:eastAsia="Calibri"/>
                <w:color w:val="000000"/>
                <w:kern w:val="1"/>
                <w:sz w:val="22"/>
                <w:szCs w:val="22"/>
              </w:rPr>
              <w:t>2)</w:t>
            </w:r>
            <w:r w:rsidRPr="00937055">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pPr>
            <w:r w:rsidRPr="00937055">
              <w:rPr>
                <w:sz w:val="22"/>
                <w:szCs w:val="22"/>
              </w:rPr>
              <w:t>2</w:t>
            </w:r>
            <w:r w:rsidR="00EB5836" w:rsidRPr="00937055">
              <w:rPr>
                <w:sz w:val="22"/>
                <w:szCs w:val="22"/>
              </w:rPr>
              <w:t>1</w:t>
            </w:r>
            <w:r w:rsidRPr="00937055">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937055">
              <w:rPr>
                <w:sz w:val="22"/>
                <w:szCs w:val="22"/>
              </w:rPr>
              <w:t>6</w:t>
            </w:r>
            <w:r w:rsidRPr="00937055">
              <w:rPr>
                <w:sz w:val="22"/>
                <w:szCs w:val="22"/>
              </w:rPr>
              <w:t xml:space="preserve"> извещения</w:t>
            </w:r>
          </w:p>
          <w:p w:rsidR="00853277" w:rsidRPr="00937055" w:rsidRDefault="00853277" w:rsidP="00853277">
            <w:pPr>
              <w:pStyle w:val="af0"/>
              <w:tabs>
                <w:tab w:val="clear" w:pos="360"/>
              </w:tabs>
              <w:spacing w:before="0" w:after="0"/>
              <w:ind w:firstLine="0"/>
            </w:pPr>
            <w:r w:rsidRPr="00937055">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pPr>
            <w:r w:rsidRPr="00937055">
              <w:rPr>
                <w:sz w:val="22"/>
                <w:szCs w:val="22"/>
              </w:rPr>
              <w:t xml:space="preserve">21.9.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lang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4F735E">
            <w:pPr>
              <w:ind w:firstLine="122"/>
            </w:pPr>
            <w:r w:rsidRPr="00937055">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w:t>
            </w:r>
            <w:r w:rsidR="00657DFE" w:rsidRPr="00937055">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pPr>
            <w:r w:rsidRPr="00937055">
              <w:rPr>
                <w:color w:val="000000"/>
                <w:sz w:val="22"/>
                <w:szCs w:val="22"/>
              </w:rPr>
              <w:t>2</w:t>
            </w:r>
            <w:r w:rsidR="00657DFE" w:rsidRPr="00937055">
              <w:rPr>
                <w:color w:val="000000"/>
                <w:sz w:val="22"/>
                <w:szCs w:val="22"/>
              </w:rPr>
              <w:t>3</w:t>
            </w:r>
            <w:r w:rsidRPr="00937055">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937055">
              <w:rPr>
                <w:color w:val="000000"/>
                <w:sz w:val="22"/>
                <w:szCs w:val="22"/>
              </w:rPr>
              <w:t>6</w:t>
            </w:r>
            <w:r w:rsidR="00EB5836" w:rsidRPr="00937055">
              <w:rPr>
                <w:color w:val="000000"/>
                <w:sz w:val="22"/>
                <w:szCs w:val="22"/>
              </w:rPr>
              <w:t>.</w:t>
            </w:r>
            <w:r w:rsidRPr="00937055">
              <w:rPr>
                <w:color w:val="000000"/>
                <w:sz w:val="22"/>
                <w:szCs w:val="22"/>
              </w:rPr>
              <w:t>5 настоящего 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w:t>
            </w:r>
            <w:r w:rsidR="00657DFE" w:rsidRPr="00937055">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pPr>
            <w:r w:rsidRPr="00937055">
              <w:rPr>
                <w:color w:val="000000"/>
                <w:sz w:val="22"/>
                <w:szCs w:val="22"/>
              </w:rPr>
              <w:t>2</w:t>
            </w:r>
            <w:r w:rsidR="00657DFE" w:rsidRPr="00937055">
              <w:rPr>
                <w:color w:val="000000"/>
                <w:sz w:val="22"/>
                <w:szCs w:val="22"/>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657DFE" w:rsidRPr="00937055">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pPr>
            <w:r w:rsidRPr="00937055">
              <w:rPr>
                <w:sz w:val="22"/>
                <w:szCs w:val="22"/>
              </w:rPr>
              <w:t>2</w:t>
            </w:r>
            <w:r w:rsidR="00657DFE" w:rsidRPr="00937055">
              <w:rPr>
                <w:sz w:val="22"/>
                <w:szCs w:val="22"/>
              </w:rPr>
              <w:t>6</w:t>
            </w:r>
            <w:r w:rsidRPr="00937055">
              <w:rPr>
                <w:sz w:val="22"/>
                <w:szCs w:val="22"/>
              </w:rPr>
              <w:t xml:space="preserve">.2. </w:t>
            </w:r>
            <w:r w:rsidRPr="00937055">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937055">
              <w:rPr>
                <w:sz w:val="22"/>
                <w:szCs w:val="22"/>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rPr>
            </w:pPr>
            <w:r w:rsidRPr="00937055">
              <w:rPr>
                <w:sz w:val="22"/>
                <w:szCs w:val="22"/>
              </w:rPr>
              <w:t>2</w:t>
            </w:r>
            <w:r w:rsidR="00657DFE" w:rsidRPr="00937055">
              <w:rPr>
                <w:sz w:val="22"/>
                <w:szCs w:val="22"/>
              </w:rPr>
              <w:t>6</w:t>
            </w:r>
            <w:r w:rsidRPr="00937055">
              <w:rPr>
                <w:sz w:val="22"/>
                <w:szCs w:val="22"/>
              </w:rPr>
              <w:t xml:space="preserve">.5. </w:t>
            </w:r>
            <w:r w:rsidRPr="00937055">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pPr>
            <w:r w:rsidRPr="00937055">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pPr>
            <w:r w:rsidRPr="00937055">
              <w:rPr>
                <w:sz w:val="22"/>
                <w:szCs w:val="22"/>
              </w:rPr>
              <w:lastRenderedPageBreak/>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pPr>
            <w:r w:rsidRPr="00937055">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937055" w:rsidRDefault="00853277" w:rsidP="001B7179">
            <w:pPr>
              <w:tabs>
                <w:tab w:val="num" w:pos="709"/>
              </w:tabs>
              <w:spacing w:line="240" w:lineRule="auto"/>
              <w:ind w:firstLine="0"/>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657DFE" w:rsidRPr="00937055">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E806D1">
            <w:pPr>
              <w:spacing w:line="240" w:lineRule="auto"/>
              <w:ind w:firstLine="0"/>
              <w:rPr>
                <w:b/>
                <w:color w:val="000000"/>
              </w:rPr>
            </w:pPr>
            <w:r w:rsidRPr="00937055">
              <w:rPr>
                <w:color w:val="000000"/>
                <w:sz w:val="22"/>
                <w:szCs w:val="22"/>
              </w:rPr>
              <w:t>«</w:t>
            </w:r>
            <w:r w:rsidR="00E806D1">
              <w:rPr>
                <w:color w:val="000000"/>
                <w:sz w:val="22"/>
                <w:szCs w:val="22"/>
              </w:rPr>
              <w:t>04</w:t>
            </w:r>
            <w:r w:rsidRPr="00937055">
              <w:rPr>
                <w:color w:val="000000"/>
                <w:sz w:val="22"/>
                <w:szCs w:val="22"/>
              </w:rPr>
              <w:t xml:space="preserve">» </w:t>
            </w:r>
            <w:r w:rsidR="00BD10DE">
              <w:rPr>
                <w:color w:val="000000"/>
                <w:sz w:val="22"/>
                <w:szCs w:val="22"/>
              </w:rPr>
              <w:t>ок</w:t>
            </w:r>
            <w:r w:rsidR="00AA034B">
              <w:rPr>
                <w:color w:val="000000"/>
                <w:sz w:val="22"/>
                <w:szCs w:val="22"/>
              </w:rPr>
              <w:t xml:space="preserve">тября </w:t>
            </w:r>
            <w:r w:rsidRPr="00937055">
              <w:rPr>
                <w:color w:val="000000"/>
                <w:sz w:val="22"/>
                <w:szCs w:val="22"/>
              </w:rPr>
              <w:t xml:space="preserve">2019 </w:t>
            </w:r>
            <w:r w:rsidRPr="00937055">
              <w:rPr>
                <w:sz w:val="22"/>
                <w:szCs w:val="22"/>
              </w:rPr>
              <w:t>г. 12 часов 00 минут (время местное)</w:t>
            </w:r>
          </w:p>
        </w:tc>
      </w:tr>
      <w:tr w:rsidR="0016299A"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16299A" w:rsidRPr="00937055" w:rsidRDefault="0016299A" w:rsidP="004F735E">
            <w:pPr>
              <w:ind w:firstLine="122"/>
            </w:pPr>
            <w:r>
              <w:t>28</w:t>
            </w:r>
          </w:p>
        </w:tc>
        <w:tc>
          <w:tcPr>
            <w:tcW w:w="9299" w:type="dxa"/>
            <w:tcBorders>
              <w:top w:val="single" w:sz="4" w:space="0" w:color="auto"/>
              <w:left w:val="single" w:sz="4" w:space="0" w:color="000000"/>
              <w:bottom w:val="single" w:sz="4" w:space="0" w:color="000000"/>
              <w:right w:val="single" w:sz="4" w:space="0" w:color="000000"/>
            </w:tcBorders>
          </w:tcPr>
          <w:p w:rsidR="0016299A" w:rsidRPr="00937055" w:rsidRDefault="0016299A" w:rsidP="0016299A">
            <w:pPr>
              <w:spacing w:line="240" w:lineRule="auto"/>
              <w:ind w:firstLine="0"/>
            </w:pPr>
            <w:r w:rsidRPr="00937055">
              <w:rPr>
                <w:b/>
                <w:bCs/>
                <w:sz w:val="22"/>
                <w:szCs w:val="22"/>
              </w:rPr>
              <w:t xml:space="preserve">Дата и время окончания </w:t>
            </w:r>
            <w:r>
              <w:rPr>
                <w:b/>
                <w:bCs/>
                <w:sz w:val="22"/>
                <w:szCs w:val="22"/>
              </w:rPr>
              <w:t>рассмотрения</w:t>
            </w:r>
            <w:r w:rsidRPr="00937055">
              <w:rPr>
                <w:b/>
                <w:bCs/>
                <w:sz w:val="22"/>
                <w:szCs w:val="22"/>
              </w:rPr>
              <w:t xml:space="preserve"> заявок на участие в </w:t>
            </w:r>
            <w:r w:rsidRPr="00937055">
              <w:rPr>
                <w:b/>
                <w:sz w:val="22"/>
                <w:szCs w:val="22"/>
              </w:rPr>
              <w:t>запросе котировок</w:t>
            </w:r>
            <w:r w:rsidRPr="00937055">
              <w:rPr>
                <w:sz w:val="22"/>
                <w:szCs w:val="22"/>
              </w:rPr>
              <w:t xml:space="preserve"> – </w:t>
            </w:r>
          </w:p>
          <w:p w:rsidR="0016299A" w:rsidRPr="00937055" w:rsidRDefault="0016299A" w:rsidP="00E806D1">
            <w:pPr>
              <w:spacing w:line="240" w:lineRule="auto"/>
              <w:ind w:firstLine="0"/>
              <w:rPr>
                <w:b/>
                <w:bCs/>
                <w:sz w:val="22"/>
                <w:szCs w:val="22"/>
              </w:rPr>
            </w:pPr>
            <w:r w:rsidRPr="00937055">
              <w:rPr>
                <w:color w:val="000000"/>
                <w:sz w:val="22"/>
                <w:szCs w:val="22"/>
              </w:rPr>
              <w:t>«</w:t>
            </w:r>
            <w:r w:rsidR="00E806D1">
              <w:rPr>
                <w:color w:val="000000"/>
                <w:sz w:val="22"/>
                <w:szCs w:val="22"/>
              </w:rPr>
              <w:t>10</w:t>
            </w:r>
            <w:r w:rsidRPr="00937055">
              <w:rPr>
                <w:color w:val="000000"/>
                <w:sz w:val="22"/>
                <w:szCs w:val="22"/>
              </w:rPr>
              <w:t xml:space="preserve">» </w:t>
            </w:r>
            <w:r>
              <w:rPr>
                <w:color w:val="000000"/>
                <w:sz w:val="22"/>
                <w:szCs w:val="22"/>
              </w:rPr>
              <w:t xml:space="preserve"> </w:t>
            </w:r>
            <w:r w:rsidR="00BD10DE">
              <w:rPr>
                <w:color w:val="000000"/>
                <w:sz w:val="22"/>
                <w:szCs w:val="22"/>
              </w:rPr>
              <w:t>ок</w:t>
            </w:r>
            <w:r w:rsidR="00AA034B">
              <w:rPr>
                <w:color w:val="000000"/>
                <w:sz w:val="22"/>
                <w:szCs w:val="22"/>
              </w:rPr>
              <w:t xml:space="preserve">тября </w:t>
            </w:r>
            <w:r w:rsidRPr="00937055">
              <w:rPr>
                <w:color w:val="000000"/>
                <w:sz w:val="22"/>
                <w:szCs w:val="22"/>
              </w:rPr>
              <w:t xml:space="preserve">2019 </w:t>
            </w:r>
            <w:r w:rsidRPr="00937055">
              <w:rPr>
                <w:sz w:val="22"/>
                <w:szCs w:val="22"/>
              </w:rPr>
              <w:t>г. 1</w:t>
            </w:r>
            <w:r>
              <w:rPr>
                <w:sz w:val="22"/>
                <w:szCs w:val="22"/>
              </w:rPr>
              <w:t>3</w:t>
            </w:r>
            <w:r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16299A" w:rsidP="004F735E">
            <w:pPr>
              <w:ind w:firstLine="122"/>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E806D1">
            <w:pPr>
              <w:spacing w:line="240" w:lineRule="auto"/>
              <w:ind w:firstLine="0"/>
              <w:rPr>
                <w:b/>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E806D1">
              <w:rPr>
                <w:color w:val="000000"/>
                <w:sz w:val="22"/>
                <w:szCs w:val="22"/>
              </w:rPr>
              <w:t>15</w:t>
            </w:r>
            <w:bookmarkStart w:id="1" w:name="_GoBack"/>
            <w:bookmarkEnd w:id="1"/>
            <w:r w:rsidRPr="00937055">
              <w:rPr>
                <w:color w:val="000000"/>
                <w:sz w:val="22"/>
                <w:szCs w:val="22"/>
              </w:rPr>
              <w:t xml:space="preserve">» </w:t>
            </w:r>
            <w:r w:rsidR="003B0E43">
              <w:rPr>
                <w:color w:val="000000"/>
                <w:sz w:val="22"/>
                <w:szCs w:val="22"/>
              </w:rPr>
              <w:t xml:space="preserve"> </w:t>
            </w:r>
            <w:r w:rsidR="00BD10DE">
              <w:rPr>
                <w:color w:val="000000"/>
                <w:sz w:val="22"/>
                <w:szCs w:val="22"/>
              </w:rPr>
              <w:t>ок</w:t>
            </w:r>
            <w:r w:rsidR="00AA034B">
              <w:rPr>
                <w:color w:val="000000"/>
                <w:sz w:val="22"/>
                <w:szCs w:val="22"/>
              </w:rPr>
              <w:t>тября</w:t>
            </w:r>
            <w:r w:rsidR="003F0989" w:rsidRPr="00937055">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16299A" w:rsidP="0016299A">
            <w:pPr>
              <w:ind w:firstLine="122"/>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pPr>
            <w:r w:rsidRPr="00937055">
              <w:rPr>
                <w:sz w:val="22"/>
                <w:szCs w:val="22"/>
              </w:rPr>
              <w:t>Приложения:</w:t>
            </w:r>
          </w:p>
          <w:p w:rsidR="00D127B2" w:rsidRPr="00937055" w:rsidRDefault="0016299A" w:rsidP="0057205D">
            <w:pPr>
              <w:keepNext/>
              <w:keepLines/>
              <w:suppressLineNumbers/>
              <w:spacing w:line="240" w:lineRule="auto"/>
              <w:ind w:firstLine="0"/>
              <w:jc w:val="left"/>
            </w:pPr>
            <w:r>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16299A" w:rsidP="0057205D">
            <w:pPr>
              <w:keepNext/>
              <w:keepLines/>
              <w:suppressLineNumbers/>
              <w:spacing w:line="240" w:lineRule="auto"/>
              <w:ind w:firstLine="0"/>
              <w:jc w:val="left"/>
            </w:pPr>
            <w:r>
              <w:rPr>
                <w:sz w:val="22"/>
                <w:szCs w:val="22"/>
              </w:rPr>
              <w:t>30</w:t>
            </w:r>
            <w:r w:rsidR="00863F47" w:rsidRPr="00937055">
              <w:rPr>
                <w:sz w:val="22"/>
                <w:szCs w:val="22"/>
              </w:rPr>
              <w:t>.2. Ценовое предложение (Приложение № 1а)</w:t>
            </w:r>
          </w:p>
          <w:p w:rsidR="00D127B2" w:rsidRPr="00937055" w:rsidRDefault="0016299A" w:rsidP="0057205D">
            <w:pPr>
              <w:keepNext/>
              <w:keepLines/>
              <w:suppressLineNumbers/>
              <w:spacing w:line="240" w:lineRule="auto"/>
              <w:ind w:firstLine="0"/>
              <w:jc w:val="left"/>
            </w:pPr>
            <w:r>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16299A" w:rsidP="008C4F08">
            <w:pPr>
              <w:widowControl/>
              <w:suppressAutoHyphens w:val="0"/>
              <w:snapToGrid/>
              <w:spacing w:line="240" w:lineRule="auto"/>
              <w:ind w:firstLine="0"/>
              <w:rPr>
                <w:bCs/>
                <w:color w:val="FF0000"/>
                <w:lang w:eastAsia="ru-RU"/>
              </w:rPr>
            </w:pPr>
            <w:r>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16299A" w:rsidP="0057205D">
            <w:pPr>
              <w:keepNext/>
              <w:keepLines/>
              <w:suppressLineNumbers/>
              <w:spacing w:line="240" w:lineRule="auto"/>
              <w:ind w:firstLine="0"/>
            </w:pPr>
            <w:r>
              <w:rPr>
                <w:sz w:val="22"/>
                <w:szCs w:val="22"/>
              </w:rPr>
              <w:t>30</w:t>
            </w:r>
            <w:r w:rsidR="00853277" w:rsidRPr="00937055">
              <w:rPr>
                <w:sz w:val="22"/>
                <w:szCs w:val="22"/>
              </w:rPr>
              <w:t>.5</w:t>
            </w:r>
            <w:r w:rsidR="00D127B2" w:rsidRPr="00937055">
              <w:rPr>
                <w:sz w:val="22"/>
                <w:szCs w:val="22"/>
              </w:rPr>
              <w:t>. Техническое задание (Приложение № 4)</w:t>
            </w:r>
          </w:p>
          <w:p w:rsidR="00D127B2" w:rsidRPr="00937055" w:rsidRDefault="0016299A" w:rsidP="0057205D">
            <w:pPr>
              <w:keepNext/>
              <w:keepLines/>
              <w:suppressLineNumbers/>
              <w:spacing w:line="240" w:lineRule="auto"/>
              <w:ind w:firstLine="0"/>
            </w:pPr>
            <w:r>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16299A" w:rsidP="0016299A">
            <w:pPr>
              <w:ind w:firstLine="0"/>
            </w:pPr>
            <w:r>
              <w:rPr>
                <w:sz w:val="22"/>
                <w:szCs w:val="22"/>
              </w:rPr>
              <w:t>30</w:t>
            </w:r>
            <w:r w:rsidR="00CF3660" w:rsidRPr="00937055">
              <w:rPr>
                <w:sz w:val="22"/>
                <w:szCs w:val="22"/>
              </w:rPr>
              <w:t>.7. Сведения о начальной (максимальной) цене единицы товара (Приложение № 6)</w:t>
            </w:r>
          </w:p>
        </w:tc>
      </w:tr>
    </w:tbl>
    <w:p w:rsidR="003F0C66" w:rsidRDefault="003F0C66" w:rsidP="00837F30">
      <w:pPr>
        <w:pStyle w:val="a3"/>
        <w:spacing w:after="0"/>
        <w:ind w:firstLine="567"/>
      </w:pPr>
    </w:p>
    <w:p w:rsidR="003F0C66" w:rsidRDefault="003F0C66" w:rsidP="00837F30">
      <w:pPr>
        <w:pStyle w:val="a3"/>
        <w:spacing w:after="0"/>
        <w:ind w:firstLine="567"/>
      </w:pPr>
    </w:p>
    <w:p w:rsidR="003F0C66" w:rsidRDefault="003F0C66" w:rsidP="00837F30">
      <w:pPr>
        <w:pStyle w:val="a3"/>
        <w:spacing w:after="0"/>
        <w:ind w:firstLine="567"/>
      </w:pPr>
    </w:p>
    <w:p w:rsidR="004F735E" w:rsidRDefault="004F735E">
      <w:pPr>
        <w:widowControl/>
        <w:suppressAutoHyphens w:val="0"/>
        <w:snapToGrid/>
        <w:spacing w:after="200" w:line="276" w:lineRule="auto"/>
        <w:ind w:firstLine="0"/>
        <w:jc w:val="left"/>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rPr>
            </w:pPr>
          </w:p>
        </w:tc>
        <w:tc>
          <w:tcPr>
            <w:tcW w:w="1024" w:type="pct"/>
            <w:vMerge w:val="restart"/>
            <w:vAlign w:val="center"/>
          </w:tcPr>
          <w:p w:rsidR="00DD426C" w:rsidRPr="00824353" w:rsidRDefault="003F0989" w:rsidP="003F0989">
            <w:pPr>
              <w:ind w:firstLine="0"/>
              <w:rPr>
                <w:b/>
                <w:color w:val="000000"/>
                <w:spacing w:val="-4"/>
              </w:rPr>
            </w:pPr>
            <w:r>
              <w:rPr>
                <w:b/>
                <w:color w:val="000000"/>
                <w:spacing w:val="-4"/>
                <w:sz w:val="22"/>
                <w:szCs w:val="22"/>
              </w:rPr>
              <w:t>Кол-во</w:t>
            </w:r>
          </w:p>
        </w:tc>
        <w:tc>
          <w:tcPr>
            <w:tcW w:w="733" w:type="pct"/>
            <w:vMerge w:val="restart"/>
            <w:vAlign w:val="center"/>
          </w:tcPr>
          <w:p w:rsidR="00DD426C" w:rsidRPr="00824353" w:rsidRDefault="00DD426C" w:rsidP="002D317C">
            <w:pPr>
              <w:ind w:firstLine="0"/>
              <w:rPr>
                <w:b/>
                <w:spacing w:val="-4"/>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rPr>
            </w:pPr>
          </w:p>
        </w:tc>
        <w:tc>
          <w:tcPr>
            <w:tcW w:w="857" w:type="pct"/>
            <w:vMerge/>
            <w:shd w:val="clear" w:color="auto" w:fill="FFFFFF"/>
          </w:tcPr>
          <w:p w:rsidR="00DD426C" w:rsidRPr="00824353" w:rsidRDefault="00DD426C" w:rsidP="002D317C">
            <w:pPr>
              <w:rPr>
                <w:color w:val="000000"/>
              </w:rPr>
            </w:pPr>
          </w:p>
        </w:tc>
        <w:tc>
          <w:tcPr>
            <w:tcW w:w="1187" w:type="pct"/>
            <w:vMerge/>
            <w:shd w:val="clear" w:color="auto" w:fill="FFFFFF"/>
          </w:tcPr>
          <w:p w:rsidR="00DD426C" w:rsidRPr="00824353" w:rsidRDefault="00DD426C" w:rsidP="002D317C">
            <w:pPr>
              <w:rPr>
                <w:color w:val="000000"/>
              </w:rPr>
            </w:pPr>
          </w:p>
        </w:tc>
        <w:tc>
          <w:tcPr>
            <w:tcW w:w="1024" w:type="pct"/>
            <w:vMerge/>
          </w:tcPr>
          <w:p w:rsidR="00DD426C" w:rsidRPr="00824353" w:rsidRDefault="00DD426C" w:rsidP="002D317C">
            <w:pPr>
              <w:shd w:val="clear" w:color="auto" w:fill="FFFFFF"/>
              <w:jc w:val="center"/>
              <w:rPr>
                <w:color w:val="000000"/>
                <w:spacing w:val="-4"/>
              </w:rPr>
            </w:pPr>
          </w:p>
        </w:tc>
        <w:tc>
          <w:tcPr>
            <w:tcW w:w="733" w:type="pct"/>
            <w:vMerge/>
          </w:tcPr>
          <w:p w:rsidR="00DD426C" w:rsidRPr="00824353" w:rsidRDefault="00DD426C" w:rsidP="002D317C">
            <w:pPr>
              <w:shd w:val="clear" w:color="auto" w:fill="FFFFFF"/>
              <w:jc w:val="center"/>
              <w:rPr>
                <w:color w:val="000000"/>
                <w:spacing w:val="-4"/>
              </w:rPr>
            </w:pPr>
          </w:p>
        </w:tc>
        <w:tc>
          <w:tcPr>
            <w:tcW w:w="879" w:type="pct"/>
            <w:vMerge/>
          </w:tcPr>
          <w:p w:rsidR="00DD426C" w:rsidRPr="00824353" w:rsidRDefault="00DD426C" w:rsidP="002D317C">
            <w:pPr>
              <w:shd w:val="clear" w:color="auto" w:fill="FFFFFF"/>
              <w:jc w:val="center"/>
              <w:rPr>
                <w:color w:val="000000"/>
                <w:spacing w:val="-4"/>
              </w:rPr>
            </w:pPr>
          </w:p>
        </w:tc>
      </w:tr>
      <w:tr w:rsidR="00DD426C" w:rsidRPr="00824353" w:rsidTr="002D317C">
        <w:trPr>
          <w:trHeight w:val="20"/>
        </w:trPr>
        <w:tc>
          <w:tcPr>
            <w:tcW w:w="320" w:type="pct"/>
          </w:tcPr>
          <w:p w:rsidR="00DD426C" w:rsidRPr="00824353" w:rsidRDefault="00DD426C" w:rsidP="002D317C">
            <w:pPr>
              <w:jc w:val="center"/>
              <w:rPr>
                <w:color w:val="000000"/>
                <w:spacing w:val="-4"/>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tc>
        <w:tc>
          <w:tcPr>
            <w:tcW w:w="879" w:type="pct"/>
          </w:tcPr>
          <w:p w:rsidR="00DD426C" w:rsidRPr="00824353" w:rsidRDefault="00DD426C" w:rsidP="002D317C">
            <w:pPr>
              <w:jc w:val="center"/>
              <w:rPr>
                <w:color w:val="000000"/>
                <w:spacing w:val="-4"/>
              </w:rPr>
            </w:pPr>
          </w:p>
        </w:tc>
      </w:tr>
      <w:tr w:rsidR="00DD426C" w:rsidRPr="00824353" w:rsidTr="002D317C">
        <w:trPr>
          <w:trHeight w:val="20"/>
        </w:trPr>
        <w:tc>
          <w:tcPr>
            <w:tcW w:w="320" w:type="pct"/>
          </w:tcPr>
          <w:p w:rsidR="00DD426C" w:rsidRPr="00824353" w:rsidRDefault="00DD426C" w:rsidP="002D317C">
            <w:pPr>
              <w:jc w:val="center"/>
              <w:rPr>
                <w:color w:val="000000"/>
                <w:spacing w:val="-4"/>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tc>
        <w:tc>
          <w:tcPr>
            <w:tcW w:w="879" w:type="pct"/>
          </w:tcPr>
          <w:p w:rsidR="00DD426C" w:rsidRPr="00824353" w:rsidRDefault="00DD426C" w:rsidP="002D317C">
            <w:pPr>
              <w:jc w:val="center"/>
              <w:rPr>
                <w:color w:val="000000"/>
                <w:spacing w:val="-4"/>
              </w:rPr>
            </w:pPr>
          </w:p>
        </w:tc>
      </w:tr>
      <w:tr w:rsidR="00DD426C" w:rsidRPr="00824353" w:rsidTr="002D317C">
        <w:trPr>
          <w:trHeight w:val="20"/>
        </w:trPr>
        <w:tc>
          <w:tcPr>
            <w:tcW w:w="320" w:type="pct"/>
          </w:tcPr>
          <w:p w:rsidR="00DD426C" w:rsidRPr="00824353" w:rsidRDefault="00DD426C" w:rsidP="002D317C">
            <w:r w:rsidRPr="00824353">
              <w:rPr>
                <w:sz w:val="22"/>
                <w:szCs w:val="22"/>
              </w:rPr>
              <w:t>…</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p w:rsidR="00DD426C" w:rsidRPr="00824353" w:rsidRDefault="00DD426C" w:rsidP="002D317C">
            <w:pPr>
              <w:ind w:firstLine="0"/>
              <w:jc w:val="center"/>
              <w:rPr>
                <w:color w:val="000000"/>
                <w:spacing w:val="-4"/>
              </w:rPr>
            </w:pPr>
          </w:p>
        </w:tc>
        <w:tc>
          <w:tcPr>
            <w:tcW w:w="879" w:type="pct"/>
          </w:tcPr>
          <w:p w:rsidR="00DD426C" w:rsidRPr="00824353" w:rsidRDefault="00DD426C" w:rsidP="002D317C">
            <w:pPr>
              <w:ind w:firstLine="0"/>
              <w:jc w:val="center"/>
              <w:rPr>
                <w:color w:val="000000"/>
                <w:spacing w:val="-4"/>
              </w:rPr>
            </w:pPr>
          </w:p>
          <w:p w:rsidR="00DD426C" w:rsidRPr="00824353" w:rsidRDefault="00DD426C" w:rsidP="002D317C">
            <w:pPr>
              <w:ind w:firstLine="0"/>
              <w:jc w:val="center"/>
              <w:rPr>
                <w:color w:val="000000"/>
                <w:spacing w:val="-4"/>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270F02" w:rsidRPr="00E702D0">
        <w:rPr>
          <w:sz w:val="22"/>
          <w:szCs w:val="22"/>
        </w:rPr>
        <w:t>з</w:t>
      </w:r>
      <w:r w:rsidRPr="00E702D0">
        <w:rPr>
          <w:sz w:val="22"/>
          <w:szCs w:val="22"/>
        </w:rPr>
        <w:t xml:space="preserve">аместителя генерального директора по </w:t>
      </w:r>
      <w:r w:rsidR="00EA6BD6">
        <w:rPr>
          <w:sz w:val="22"/>
          <w:szCs w:val="22"/>
        </w:rPr>
        <w:t xml:space="preserve">производству Раменского Сергея Николаевича, </w:t>
      </w:r>
      <w:r w:rsidRPr="00E702D0">
        <w:rPr>
          <w:sz w:val="22"/>
          <w:szCs w:val="22"/>
        </w:rPr>
        <w:t>действующего на основании Доверенности №</w:t>
      </w:r>
      <w:r w:rsidR="00EA6BD6">
        <w:rPr>
          <w:sz w:val="22"/>
          <w:szCs w:val="22"/>
        </w:rPr>
        <w:t xml:space="preserve">122/19 от «18» июля 2019 г.,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Default="005B774E" w:rsidP="005B774E">
      <w:pPr>
        <w:spacing w:line="240" w:lineRule="auto"/>
        <w:rPr>
          <w:sz w:val="22"/>
          <w:szCs w:val="22"/>
        </w:rPr>
      </w:pPr>
    </w:p>
    <w:p w:rsidR="00087D69" w:rsidRPr="00087D69" w:rsidRDefault="00087D69" w:rsidP="00087D69">
      <w:pPr>
        <w:spacing w:line="240" w:lineRule="auto"/>
        <w:jc w:val="center"/>
        <w:rPr>
          <w:sz w:val="23"/>
          <w:szCs w:val="23"/>
        </w:rPr>
      </w:pPr>
      <w:r w:rsidRPr="00087D69">
        <w:rPr>
          <w:sz w:val="23"/>
          <w:szCs w:val="23"/>
        </w:rPr>
        <w:t>1. ПРЕДМЕТ ДОГОВОРА</w:t>
      </w:r>
    </w:p>
    <w:p w:rsidR="00087D69" w:rsidRPr="00087D69" w:rsidRDefault="00087D69" w:rsidP="00087D69">
      <w:pPr>
        <w:spacing w:line="240" w:lineRule="auto"/>
        <w:ind w:firstLine="708"/>
        <w:rPr>
          <w:b/>
          <w:sz w:val="23"/>
          <w:szCs w:val="23"/>
        </w:rPr>
      </w:pPr>
      <w:r w:rsidRPr="00087D69">
        <w:rPr>
          <w:sz w:val="23"/>
          <w:szCs w:val="23"/>
        </w:rPr>
        <w:t xml:space="preserve">1.1. Поставщик обязуется в обусловленный договором срок поставить </w:t>
      </w:r>
      <w:r>
        <w:rPr>
          <w:sz w:val="23"/>
          <w:szCs w:val="23"/>
        </w:rPr>
        <w:t>абразивные валки</w:t>
      </w:r>
      <w:r w:rsidRPr="00087D69">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087D69" w:rsidRPr="00087D69" w:rsidRDefault="00087D69" w:rsidP="00087D69">
      <w:pPr>
        <w:spacing w:line="240" w:lineRule="auto"/>
        <w:rPr>
          <w:sz w:val="23"/>
          <w:szCs w:val="23"/>
        </w:rPr>
      </w:pPr>
      <w:r w:rsidRPr="00087D69">
        <w:rPr>
          <w:sz w:val="23"/>
          <w:szCs w:val="23"/>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087D69" w:rsidRPr="00087D69" w:rsidRDefault="00087D69" w:rsidP="00087D69">
      <w:pPr>
        <w:spacing w:line="240" w:lineRule="auto"/>
        <w:rPr>
          <w:sz w:val="23"/>
          <w:szCs w:val="23"/>
        </w:rPr>
      </w:pPr>
      <w:r w:rsidRPr="00087D69">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87D69" w:rsidRPr="00087D69" w:rsidRDefault="00087D69" w:rsidP="00087D69">
      <w:pPr>
        <w:spacing w:line="240" w:lineRule="auto"/>
        <w:ind w:firstLine="708"/>
        <w:rPr>
          <w:sz w:val="23"/>
          <w:szCs w:val="23"/>
        </w:rPr>
      </w:pPr>
    </w:p>
    <w:p w:rsidR="00087D69" w:rsidRPr="00087D69" w:rsidRDefault="00087D69" w:rsidP="00087D69">
      <w:pPr>
        <w:spacing w:line="240" w:lineRule="auto"/>
        <w:ind w:firstLine="708"/>
        <w:jc w:val="center"/>
        <w:rPr>
          <w:sz w:val="23"/>
          <w:szCs w:val="23"/>
        </w:rPr>
      </w:pPr>
      <w:r w:rsidRPr="00087D69">
        <w:rPr>
          <w:sz w:val="23"/>
          <w:szCs w:val="23"/>
        </w:rPr>
        <w:t>2. ЦЕНА ДОГОВОРА И ПОРЯДОК РАСЧЕТОВ</w:t>
      </w:r>
    </w:p>
    <w:p w:rsidR="00087D69" w:rsidRPr="00087D69" w:rsidRDefault="00087D69" w:rsidP="00087D69">
      <w:pPr>
        <w:spacing w:line="240" w:lineRule="auto"/>
        <w:ind w:firstLine="708"/>
        <w:rPr>
          <w:sz w:val="23"/>
          <w:szCs w:val="23"/>
        </w:rPr>
      </w:pPr>
      <w:r w:rsidRPr="00087D69">
        <w:rPr>
          <w:sz w:val="23"/>
          <w:szCs w:val="23"/>
        </w:rPr>
        <w:t xml:space="preserve">2.1. Цена Договора составляет </w:t>
      </w:r>
      <w:r>
        <w:rPr>
          <w:sz w:val="23"/>
          <w:szCs w:val="23"/>
        </w:rPr>
        <w:t xml:space="preserve">     </w:t>
      </w:r>
      <w:r w:rsidRPr="00087D69">
        <w:rPr>
          <w:sz w:val="23"/>
          <w:szCs w:val="23"/>
        </w:rPr>
        <w:t xml:space="preserve"> рублей </w:t>
      </w:r>
      <w:r>
        <w:rPr>
          <w:sz w:val="23"/>
          <w:szCs w:val="23"/>
        </w:rPr>
        <w:t xml:space="preserve">    </w:t>
      </w:r>
      <w:r w:rsidRPr="00087D69">
        <w:rPr>
          <w:sz w:val="23"/>
          <w:szCs w:val="23"/>
        </w:rPr>
        <w:t xml:space="preserve"> копейка.</w:t>
      </w:r>
    </w:p>
    <w:p w:rsidR="00087D69" w:rsidRPr="00087D69" w:rsidRDefault="00087D69" w:rsidP="00087D69">
      <w:pPr>
        <w:widowControl/>
        <w:snapToGrid/>
        <w:spacing w:line="240" w:lineRule="auto"/>
        <w:ind w:firstLine="708"/>
        <w:rPr>
          <w:sz w:val="23"/>
          <w:szCs w:val="23"/>
        </w:rPr>
      </w:pPr>
      <w:r w:rsidRPr="00087D69">
        <w:rPr>
          <w:sz w:val="23"/>
          <w:szCs w:val="23"/>
        </w:rPr>
        <w:t>2.2. Цена Договора включает в себя: стоимость товара, расходы на доставку, упаковку, НДС 20%, налоги, сборы и другие обязательные платежи.</w:t>
      </w:r>
    </w:p>
    <w:p w:rsidR="00087D69" w:rsidRPr="00087D69" w:rsidRDefault="00087D69" w:rsidP="00087D69">
      <w:pPr>
        <w:spacing w:line="240" w:lineRule="auto"/>
        <w:ind w:firstLine="708"/>
        <w:rPr>
          <w:sz w:val="23"/>
          <w:szCs w:val="23"/>
        </w:rPr>
      </w:pPr>
      <w:r w:rsidRPr="00087D69">
        <w:rPr>
          <w:sz w:val="23"/>
          <w:szCs w:val="23"/>
        </w:rPr>
        <w:t>2.3. Цена Договора является твердой и не может изменяться в ходе его исполнения.</w:t>
      </w:r>
    </w:p>
    <w:p w:rsidR="00087D69" w:rsidRPr="00087D69" w:rsidRDefault="00087D69" w:rsidP="00087D69">
      <w:pPr>
        <w:spacing w:line="240" w:lineRule="auto"/>
        <w:rPr>
          <w:bCs/>
          <w:sz w:val="23"/>
          <w:szCs w:val="23"/>
        </w:rPr>
      </w:pPr>
      <w:r w:rsidRPr="00087D69">
        <w:rPr>
          <w:sz w:val="23"/>
          <w:szCs w:val="23"/>
        </w:rPr>
        <w:t xml:space="preserve">2.4. Расчеты за Товар производятся на условии: </w:t>
      </w:r>
      <w:r w:rsidRPr="00087D69">
        <w:rPr>
          <w:bCs/>
          <w:sz w:val="23"/>
          <w:szCs w:val="23"/>
        </w:rPr>
        <w:t>Безналичный расчет, 100 % оплата в течение 10 (десяти) банковских дней с момента подписания документа, подтверждающего поступления товара.</w:t>
      </w:r>
    </w:p>
    <w:p w:rsidR="00087D69" w:rsidRPr="00087D69" w:rsidRDefault="00087D69" w:rsidP="00087D69">
      <w:pPr>
        <w:spacing w:line="240" w:lineRule="auto"/>
        <w:jc w:val="center"/>
        <w:rPr>
          <w:sz w:val="23"/>
          <w:szCs w:val="23"/>
        </w:rPr>
      </w:pPr>
      <w:r w:rsidRPr="00087D69">
        <w:rPr>
          <w:sz w:val="23"/>
          <w:szCs w:val="23"/>
        </w:rPr>
        <w:t>3. ПРАВА И ОБЯЗАННОСТИ СТОРОН И УСЛОВИЯ ПОСТАВКИ</w:t>
      </w:r>
    </w:p>
    <w:p w:rsidR="00087D69" w:rsidRPr="00087D69" w:rsidRDefault="00087D69" w:rsidP="00087D69">
      <w:pPr>
        <w:spacing w:line="240" w:lineRule="auto"/>
        <w:rPr>
          <w:sz w:val="23"/>
          <w:szCs w:val="23"/>
        </w:rPr>
      </w:pPr>
      <w:r w:rsidRPr="00087D69">
        <w:rPr>
          <w:sz w:val="23"/>
          <w:szCs w:val="23"/>
        </w:rPr>
        <w:t>3.1.Поставщик обязан:</w:t>
      </w:r>
    </w:p>
    <w:p w:rsidR="00087D69" w:rsidRPr="00087D69" w:rsidRDefault="00087D69" w:rsidP="00087D69">
      <w:pPr>
        <w:spacing w:line="240" w:lineRule="auto"/>
        <w:rPr>
          <w:sz w:val="23"/>
          <w:szCs w:val="23"/>
        </w:rPr>
      </w:pPr>
      <w:r w:rsidRPr="00087D69">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087D69" w:rsidRPr="00087D69" w:rsidRDefault="00087D69" w:rsidP="00087D69">
      <w:pPr>
        <w:spacing w:line="240" w:lineRule="auto"/>
        <w:rPr>
          <w:sz w:val="23"/>
          <w:szCs w:val="23"/>
        </w:rPr>
      </w:pPr>
      <w:r w:rsidRPr="00087D69">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87D69" w:rsidRPr="00087D69" w:rsidRDefault="00087D69" w:rsidP="00087D69">
      <w:pPr>
        <w:spacing w:line="240" w:lineRule="auto"/>
        <w:rPr>
          <w:sz w:val="23"/>
          <w:szCs w:val="23"/>
        </w:rPr>
      </w:pPr>
      <w:r w:rsidRPr="00087D69">
        <w:rPr>
          <w:sz w:val="23"/>
          <w:szCs w:val="23"/>
        </w:rPr>
        <w:t>3.1.3. Указывать в первичных документах бухгалтерского учета адрес организации, включенный в ЕГРЮЛ.</w:t>
      </w:r>
    </w:p>
    <w:p w:rsidR="00087D69" w:rsidRPr="00087D69" w:rsidRDefault="00087D69" w:rsidP="00087D69">
      <w:pPr>
        <w:spacing w:line="240" w:lineRule="auto"/>
        <w:rPr>
          <w:sz w:val="23"/>
          <w:szCs w:val="23"/>
        </w:rPr>
      </w:pPr>
      <w:r w:rsidRPr="00087D69">
        <w:rPr>
          <w:sz w:val="23"/>
          <w:szCs w:val="23"/>
        </w:rPr>
        <w:t>3.2. Поставщик имеет право:</w:t>
      </w:r>
    </w:p>
    <w:p w:rsidR="00087D69" w:rsidRPr="00087D69" w:rsidRDefault="00087D69" w:rsidP="00087D69">
      <w:pPr>
        <w:spacing w:line="240" w:lineRule="auto"/>
        <w:rPr>
          <w:sz w:val="23"/>
          <w:szCs w:val="23"/>
        </w:rPr>
      </w:pPr>
      <w:r w:rsidRPr="00087D69">
        <w:rPr>
          <w:sz w:val="23"/>
          <w:szCs w:val="23"/>
        </w:rPr>
        <w:t>3.2.1. Требовать своевременной оплаты Товара в соответствии с подписанным Сторонами договором по поставке Товара.</w:t>
      </w:r>
    </w:p>
    <w:p w:rsidR="00087D69" w:rsidRPr="00087D69" w:rsidRDefault="00087D69" w:rsidP="00087D69">
      <w:pPr>
        <w:spacing w:line="240" w:lineRule="auto"/>
        <w:rPr>
          <w:sz w:val="23"/>
          <w:szCs w:val="23"/>
        </w:rPr>
      </w:pPr>
      <w:r w:rsidRPr="00087D69">
        <w:rPr>
          <w:sz w:val="23"/>
          <w:szCs w:val="23"/>
        </w:rPr>
        <w:t>3.3. Заказчик обязан:</w:t>
      </w:r>
    </w:p>
    <w:p w:rsidR="00087D69" w:rsidRPr="00087D69" w:rsidRDefault="00087D69" w:rsidP="00087D69">
      <w:pPr>
        <w:spacing w:line="240" w:lineRule="auto"/>
        <w:rPr>
          <w:sz w:val="23"/>
          <w:szCs w:val="23"/>
        </w:rPr>
      </w:pPr>
      <w:r w:rsidRPr="00087D69">
        <w:rPr>
          <w:sz w:val="23"/>
          <w:szCs w:val="23"/>
        </w:rPr>
        <w:t>3.3.1. Произвести оплату Товара в соответствии с п. 2.4. настоящего договора.</w:t>
      </w:r>
    </w:p>
    <w:p w:rsidR="00087D69" w:rsidRPr="00087D69" w:rsidRDefault="00087D69" w:rsidP="00087D69">
      <w:pPr>
        <w:spacing w:line="240" w:lineRule="auto"/>
        <w:rPr>
          <w:sz w:val="23"/>
          <w:szCs w:val="23"/>
        </w:rPr>
      </w:pPr>
      <w:r w:rsidRPr="00087D69">
        <w:rPr>
          <w:sz w:val="23"/>
          <w:szCs w:val="23"/>
        </w:rPr>
        <w:t>3.3.2. Обеспечить своевременную приемку поставленного Товара.</w:t>
      </w:r>
    </w:p>
    <w:p w:rsidR="00087D69" w:rsidRPr="00087D69" w:rsidRDefault="00087D69" w:rsidP="00087D69">
      <w:pPr>
        <w:spacing w:line="240" w:lineRule="auto"/>
        <w:rPr>
          <w:sz w:val="23"/>
          <w:szCs w:val="23"/>
        </w:rPr>
      </w:pPr>
      <w:r w:rsidRPr="00087D69">
        <w:rPr>
          <w:sz w:val="23"/>
          <w:szCs w:val="23"/>
        </w:rPr>
        <w:t>3.3.3. Своевременно сообщить в письменной форме Поставщику о недостатках Товара, обнаруженных в ходе его приемки.</w:t>
      </w:r>
    </w:p>
    <w:p w:rsidR="00087D69" w:rsidRPr="00087D69" w:rsidRDefault="00087D69" w:rsidP="00087D69">
      <w:pPr>
        <w:spacing w:line="240" w:lineRule="auto"/>
        <w:rPr>
          <w:sz w:val="23"/>
          <w:szCs w:val="23"/>
        </w:rPr>
      </w:pPr>
      <w:r w:rsidRPr="00087D69">
        <w:rPr>
          <w:sz w:val="23"/>
          <w:szCs w:val="23"/>
        </w:rPr>
        <w:t xml:space="preserve">3.4. Заказчик имеет право: </w:t>
      </w:r>
    </w:p>
    <w:p w:rsidR="00087D69" w:rsidRPr="00087D69" w:rsidRDefault="00087D69" w:rsidP="00087D69">
      <w:pPr>
        <w:spacing w:line="240" w:lineRule="auto"/>
        <w:rPr>
          <w:sz w:val="23"/>
          <w:szCs w:val="23"/>
        </w:rPr>
      </w:pPr>
      <w:r w:rsidRPr="00087D69">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87D69" w:rsidRPr="00087D69" w:rsidRDefault="00087D69" w:rsidP="00087D69">
      <w:pPr>
        <w:spacing w:line="240" w:lineRule="auto"/>
        <w:rPr>
          <w:sz w:val="23"/>
          <w:szCs w:val="23"/>
        </w:rPr>
      </w:pPr>
      <w:r w:rsidRPr="00087D69">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87D69" w:rsidRPr="00087D69" w:rsidRDefault="00087D69" w:rsidP="00087D69">
      <w:pPr>
        <w:spacing w:line="240" w:lineRule="auto"/>
        <w:rPr>
          <w:sz w:val="23"/>
          <w:szCs w:val="23"/>
        </w:rPr>
      </w:pPr>
      <w:r w:rsidRPr="00087D69">
        <w:rPr>
          <w:sz w:val="23"/>
          <w:szCs w:val="23"/>
        </w:rPr>
        <w:t xml:space="preserve">3.4.3. Отказаться от оплаты расходов, не предусмотренных настоящим договором. </w:t>
      </w:r>
    </w:p>
    <w:p w:rsidR="00087D69" w:rsidRPr="00087D69" w:rsidRDefault="00087D69" w:rsidP="00087D69">
      <w:pPr>
        <w:spacing w:line="240" w:lineRule="auto"/>
        <w:rPr>
          <w:sz w:val="23"/>
          <w:szCs w:val="23"/>
        </w:rPr>
      </w:pPr>
      <w:r w:rsidRPr="00087D69">
        <w:rPr>
          <w:sz w:val="23"/>
          <w:szCs w:val="23"/>
        </w:rPr>
        <w:t xml:space="preserve">3.5. Срок поставки: </w:t>
      </w:r>
      <w:r>
        <w:rPr>
          <w:sz w:val="23"/>
          <w:szCs w:val="23"/>
        </w:rPr>
        <w:t>д</w:t>
      </w:r>
      <w:r w:rsidRPr="00087D69">
        <w:rPr>
          <w:sz w:val="23"/>
          <w:szCs w:val="23"/>
        </w:rPr>
        <w:t xml:space="preserve">о 15 </w:t>
      </w:r>
      <w:r>
        <w:rPr>
          <w:sz w:val="23"/>
          <w:szCs w:val="23"/>
        </w:rPr>
        <w:t>но</w:t>
      </w:r>
      <w:r w:rsidRPr="00087D69">
        <w:rPr>
          <w:sz w:val="23"/>
          <w:szCs w:val="23"/>
        </w:rPr>
        <w:t>ября 2019 года</w:t>
      </w:r>
    </w:p>
    <w:p w:rsidR="00087D69" w:rsidRPr="00087D69" w:rsidRDefault="00087D69" w:rsidP="00087D69">
      <w:pPr>
        <w:spacing w:line="240" w:lineRule="auto"/>
        <w:rPr>
          <w:sz w:val="23"/>
          <w:szCs w:val="23"/>
        </w:rPr>
      </w:pPr>
      <w:r w:rsidRPr="00087D69">
        <w:rPr>
          <w:sz w:val="23"/>
          <w:szCs w:val="23"/>
        </w:rPr>
        <w:t xml:space="preserve">3.6. Место поставки: 630015, г. Новосибирск, ул. </w:t>
      </w:r>
      <w:proofErr w:type="gramStart"/>
      <w:r w:rsidRPr="00087D69">
        <w:rPr>
          <w:sz w:val="23"/>
          <w:szCs w:val="23"/>
        </w:rPr>
        <w:t>Планетная</w:t>
      </w:r>
      <w:proofErr w:type="gramEnd"/>
      <w:r w:rsidRPr="00087D69">
        <w:rPr>
          <w:sz w:val="23"/>
          <w:szCs w:val="23"/>
        </w:rPr>
        <w:t>, 32</w:t>
      </w:r>
    </w:p>
    <w:p w:rsidR="00087D69" w:rsidRPr="00087D69" w:rsidRDefault="00087D69" w:rsidP="00087D69">
      <w:pPr>
        <w:spacing w:line="240" w:lineRule="auto"/>
        <w:rPr>
          <w:sz w:val="23"/>
          <w:szCs w:val="23"/>
        </w:rPr>
      </w:pPr>
      <w:r w:rsidRPr="00087D69">
        <w:rPr>
          <w:sz w:val="23"/>
          <w:szCs w:val="23"/>
        </w:rPr>
        <w:t>3.7. Право собственности на Товар переходит от Поставщика к Заказчику с момента передачи товара и подписания сторонами товарной накладной.</w:t>
      </w:r>
    </w:p>
    <w:p w:rsidR="00087D69" w:rsidRPr="00087D69" w:rsidRDefault="00087D69" w:rsidP="00087D69">
      <w:pPr>
        <w:spacing w:line="240" w:lineRule="auto"/>
        <w:rPr>
          <w:sz w:val="23"/>
          <w:szCs w:val="23"/>
        </w:rPr>
      </w:pPr>
      <w:r w:rsidRPr="00087D69">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87D69" w:rsidRPr="00087D69" w:rsidRDefault="00087D69" w:rsidP="00087D69">
      <w:pPr>
        <w:spacing w:line="240" w:lineRule="auto"/>
        <w:rPr>
          <w:sz w:val="23"/>
          <w:szCs w:val="23"/>
        </w:rPr>
      </w:pPr>
      <w:r w:rsidRPr="00087D69">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087D69" w:rsidRPr="00087D69" w:rsidRDefault="00087D69" w:rsidP="00087D69">
      <w:pPr>
        <w:spacing w:line="240" w:lineRule="auto"/>
        <w:rPr>
          <w:sz w:val="23"/>
          <w:szCs w:val="23"/>
        </w:rPr>
      </w:pPr>
      <w:r w:rsidRPr="00087D69">
        <w:rPr>
          <w:sz w:val="23"/>
          <w:szCs w:val="23"/>
        </w:rPr>
        <w:t xml:space="preserve">- поставки Товара ненадлежащего качества; </w:t>
      </w:r>
    </w:p>
    <w:p w:rsidR="00087D69" w:rsidRPr="00087D69" w:rsidRDefault="00087D69" w:rsidP="00087D69">
      <w:pPr>
        <w:spacing w:line="240" w:lineRule="auto"/>
        <w:rPr>
          <w:sz w:val="23"/>
          <w:szCs w:val="23"/>
        </w:rPr>
      </w:pPr>
      <w:r w:rsidRPr="00087D69">
        <w:rPr>
          <w:sz w:val="23"/>
          <w:szCs w:val="23"/>
        </w:rPr>
        <w:t xml:space="preserve">- несоответствия количества, ассортимента поставленного Товара условиям данного договора и спецификации. </w:t>
      </w:r>
    </w:p>
    <w:p w:rsidR="00087D69" w:rsidRPr="00087D69" w:rsidRDefault="00087D69" w:rsidP="00087D69">
      <w:pPr>
        <w:spacing w:line="240" w:lineRule="auto"/>
        <w:rPr>
          <w:sz w:val="23"/>
          <w:szCs w:val="23"/>
        </w:rPr>
      </w:pPr>
      <w:r w:rsidRPr="00087D69">
        <w:rPr>
          <w:sz w:val="23"/>
          <w:szCs w:val="23"/>
        </w:rPr>
        <w:t xml:space="preserve">3.10. Заказчик, которому передано Товар ненадлежащего качества, вправе по своему выбору потребовать от Поставщика: </w:t>
      </w:r>
    </w:p>
    <w:p w:rsidR="00087D69" w:rsidRPr="00087D69" w:rsidRDefault="00087D69" w:rsidP="00087D69">
      <w:pPr>
        <w:spacing w:line="240" w:lineRule="auto"/>
        <w:rPr>
          <w:sz w:val="23"/>
          <w:szCs w:val="23"/>
        </w:rPr>
      </w:pPr>
      <w:r w:rsidRPr="00087D69">
        <w:rPr>
          <w:sz w:val="23"/>
          <w:szCs w:val="23"/>
        </w:rPr>
        <w:t xml:space="preserve">- замены Товара ненадлежащего качества, Товаром надлежащего качества; </w:t>
      </w:r>
    </w:p>
    <w:p w:rsidR="00087D69" w:rsidRPr="00087D69" w:rsidRDefault="00087D69" w:rsidP="00087D69">
      <w:pPr>
        <w:spacing w:line="240" w:lineRule="auto"/>
        <w:rPr>
          <w:sz w:val="23"/>
          <w:szCs w:val="23"/>
        </w:rPr>
      </w:pPr>
      <w:r w:rsidRPr="00087D69">
        <w:rPr>
          <w:sz w:val="23"/>
          <w:szCs w:val="23"/>
        </w:rPr>
        <w:t xml:space="preserve">- безвозмездного устранения недостатков Товара; </w:t>
      </w:r>
    </w:p>
    <w:p w:rsidR="00087D69" w:rsidRPr="00087D69" w:rsidRDefault="00087D69" w:rsidP="00087D69">
      <w:pPr>
        <w:spacing w:line="240" w:lineRule="auto"/>
        <w:rPr>
          <w:sz w:val="23"/>
          <w:szCs w:val="23"/>
        </w:rPr>
      </w:pPr>
      <w:r w:rsidRPr="00087D69">
        <w:rPr>
          <w:sz w:val="23"/>
          <w:szCs w:val="23"/>
        </w:rPr>
        <w:t xml:space="preserve">- возмещения своих расходов по устранению недостатков Товара. </w:t>
      </w:r>
    </w:p>
    <w:p w:rsidR="00087D69" w:rsidRPr="00087D69" w:rsidRDefault="00087D69" w:rsidP="00087D69">
      <w:pPr>
        <w:spacing w:line="240" w:lineRule="auto"/>
        <w:jc w:val="center"/>
        <w:rPr>
          <w:sz w:val="23"/>
          <w:szCs w:val="23"/>
        </w:rPr>
      </w:pPr>
    </w:p>
    <w:p w:rsidR="00087D69" w:rsidRPr="00087D69" w:rsidRDefault="00087D69" w:rsidP="00087D69">
      <w:pPr>
        <w:spacing w:line="240" w:lineRule="auto"/>
        <w:jc w:val="center"/>
        <w:rPr>
          <w:sz w:val="23"/>
          <w:szCs w:val="23"/>
        </w:rPr>
      </w:pPr>
      <w:r w:rsidRPr="00087D69">
        <w:rPr>
          <w:sz w:val="23"/>
          <w:szCs w:val="23"/>
        </w:rPr>
        <w:t>4. КАЧЕСТВО И КОМПЛЕКТНОСТЬ ТОВАРА, ГАРАНТИИ ПОСТАВЩИКА</w:t>
      </w:r>
    </w:p>
    <w:p w:rsidR="00087D69" w:rsidRPr="00087D69" w:rsidRDefault="00087D69" w:rsidP="00087D69">
      <w:pPr>
        <w:spacing w:line="240" w:lineRule="auto"/>
        <w:rPr>
          <w:sz w:val="23"/>
          <w:szCs w:val="23"/>
        </w:rPr>
      </w:pPr>
      <w:r w:rsidRPr="00087D69">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87D69" w:rsidRPr="00087D69" w:rsidRDefault="00087D69" w:rsidP="00087D69">
      <w:pPr>
        <w:spacing w:line="240" w:lineRule="auto"/>
        <w:rPr>
          <w:sz w:val="23"/>
          <w:szCs w:val="23"/>
        </w:rPr>
      </w:pPr>
      <w:r w:rsidRPr="00087D69">
        <w:rPr>
          <w:sz w:val="23"/>
          <w:szCs w:val="23"/>
        </w:rPr>
        <w:t>4.2. Товар должен быть изготовлен не ранее 2018 г., обеспечивать предусмотренную производителем функциональность.</w:t>
      </w:r>
    </w:p>
    <w:p w:rsidR="00087D69" w:rsidRPr="00087D69" w:rsidRDefault="00087D69" w:rsidP="00087D69">
      <w:pPr>
        <w:spacing w:line="240" w:lineRule="auto"/>
        <w:rPr>
          <w:sz w:val="23"/>
          <w:szCs w:val="23"/>
        </w:rPr>
      </w:pPr>
      <w:r w:rsidRPr="00087D69">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087D69" w:rsidRPr="00087D69" w:rsidRDefault="00087D69" w:rsidP="00087D69">
      <w:pPr>
        <w:spacing w:line="240" w:lineRule="auto"/>
        <w:rPr>
          <w:sz w:val="23"/>
          <w:szCs w:val="23"/>
        </w:rPr>
      </w:pPr>
      <w:r w:rsidRPr="00087D69">
        <w:rPr>
          <w:sz w:val="23"/>
          <w:szCs w:val="23"/>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по форме ТОРГ-12.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087D69" w:rsidRPr="00087D69" w:rsidRDefault="00087D69" w:rsidP="00087D69">
      <w:pPr>
        <w:spacing w:line="240" w:lineRule="auto"/>
        <w:rPr>
          <w:sz w:val="23"/>
          <w:szCs w:val="23"/>
        </w:rPr>
      </w:pPr>
      <w:r w:rsidRPr="00087D69">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87D69" w:rsidRPr="00087D69" w:rsidRDefault="00087D69" w:rsidP="00087D69">
      <w:pPr>
        <w:spacing w:line="240" w:lineRule="auto"/>
        <w:rPr>
          <w:sz w:val="23"/>
          <w:szCs w:val="23"/>
        </w:rPr>
      </w:pPr>
      <w:r w:rsidRPr="00087D69">
        <w:rPr>
          <w:sz w:val="23"/>
          <w:szCs w:val="23"/>
        </w:rPr>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87D69" w:rsidRPr="00087D69" w:rsidRDefault="00087D69" w:rsidP="00087D69">
      <w:pPr>
        <w:spacing w:line="240" w:lineRule="auto"/>
        <w:rPr>
          <w:sz w:val="23"/>
          <w:szCs w:val="23"/>
        </w:rPr>
      </w:pPr>
      <w:r w:rsidRPr="00087D69">
        <w:rPr>
          <w:sz w:val="23"/>
          <w:szCs w:val="23"/>
        </w:rPr>
        <w:t>4.6. Наличие недостатков и сроки замены Товара оформляются Сторонами в двухстороннем акте выявленных недостатков.</w:t>
      </w:r>
    </w:p>
    <w:p w:rsidR="00087D69" w:rsidRPr="00087D69" w:rsidRDefault="00087D69" w:rsidP="00087D69">
      <w:pPr>
        <w:spacing w:line="240" w:lineRule="auto"/>
        <w:rPr>
          <w:sz w:val="23"/>
          <w:szCs w:val="23"/>
        </w:rPr>
      </w:pPr>
      <w:r w:rsidRPr="00087D69">
        <w:rPr>
          <w:sz w:val="23"/>
          <w:szCs w:val="23"/>
        </w:rPr>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087D69" w:rsidRPr="00087D69" w:rsidRDefault="00087D69" w:rsidP="00087D69">
      <w:pPr>
        <w:spacing w:line="240" w:lineRule="auto"/>
        <w:rPr>
          <w:sz w:val="23"/>
          <w:szCs w:val="23"/>
        </w:rPr>
      </w:pPr>
      <w:r w:rsidRPr="00087D69">
        <w:rPr>
          <w:sz w:val="23"/>
          <w:szCs w:val="23"/>
        </w:rPr>
        <w:t xml:space="preserve">4.8. </w:t>
      </w:r>
      <w:proofErr w:type="gramStart"/>
      <w:r w:rsidRPr="00087D69">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87D69" w:rsidRPr="00087D69" w:rsidRDefault="00087D69" w:rsidP="00087D69">
      <w:pPr>
        <w:spacing w:line="240" w:lineRule="auto"/>
        <w:rPr>
          <w:sz w:val="23"/>
          <w:szCs w:val="23"/>
        </w:rPr>
      </w:pPr>
      <w:r w:rsidRPr="00087D69">
        <w:rPr>
          <w:sz w:val="23"/>
          <w:szCs w:val="23"/>
        </w:rPr>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087D69" w:rsidRPr="00087D69" w:rsidRDefault="00087D69" w:rsidP="00087D69">
      <w:pPr>
        <w:spacing w:line="240" w:lineRule="auto"/>
        <w:rPr>
          <w:sz w:val="23"/>
          <w:szCs w:val="23"/>
        </w:rPr>
      </w:pPr>
      <w:r w:rsidRPr="00087D69">
        <w:rPr>
          <w:sz w:val="23"/>
          <w:szCs w:val="23"/>
        </w:rPr>
        <w:t xml:space="preserve">4.10. Поставщик гарантирует, что все сведения о Поставщике в ЕГРЮЛ достоверны на </w:t>
      </w:r>
      <w:r w:rsidRPr="00087D69">
        <w:rPr>
          <w:sz w:val="23"/>
          <w:szCs w:val="23"/>
        </w:rPr>
        <w:lastRenderedPageBreak/>
        <w:t xml:space="preserve">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087D69">
        <w:rPr>
          <w:sz w:val="23"/>
          <w:szCs w:val="23"/>
        </w:rPr>
        <w:t>с даты появления</w:t>
      </w:r>
      <w:proofErr w:type="gramEnd"/>
      <w:r w:rsidRPr="00087D69">
        <w:rPr>
          <w:sz w:val="23"/>
          <w:szCs w:val="23"/>
        </w:rPr>
        <w:t xml:space="preserve"> такой записи внести в ЕГРЮЛ достоверные сведения или исправить ошибочную запись о недостоверности.</w:t>
      </w:r>
    </w:p>
    <w:p w:rsidR="00087D69" w:rsidRPr="00087D69" w:rsidRDefault="00087D69" w:rsidP="00087D69">
      <w:pPr>
        <w:spacing w:line="240" w:lineRule="auto"/>
        <w:jc w:val="center"/>
        <w:rPr>
          <w:sz w:val="23"/>
          <w:szCs w:val="23"/>
        </w:rPr>
      </w:pPr>
    </w:p>
    <w:p w:rsidR="00087D69" w:rsidRPr="00087D69" w:rsidRDefault="00087D69" w:rsidP="00087D69">
      <w:pPr>
        <w:spacing w:line="240" w:lineRule="auto"/>
        <w:jc w:val="center"/>
        <w:rPr>
          <w:sz w:val="23"/>
          <w:szCs w:val="23"/>
        </w:rPr>
      </w:pPr>
      <w:r w:rsidRPr="00087D69">
        <w:rPr>
          <w:sz w:val="23"/>
          <w:szCs w:val="23"/>
        </w:rPr>
        <w:t>5. ПОРЯДОК ПРИЕМКИ ТОВАРА</w:t>
      </w:r>
    </w:p>
    <w:p w:rsidR="00087D69" w:rsidRPr="00087D69" w:rsidRDefault="00087D69" w:rsidP="00087D69">
      <w:pPr>
        <w:spacing w:line="240" w:lineRule="auto"/>
        <w:rPr>
          <w:sz w:val="23"/>
          <w:szCs w:val="23"/>
        </w:rPr>
      </w:pPr>
      <w:r w:rsidRPr="00087D69">
        <w:rPr>
          <w:sz w:val="23"/>
          <w:szCs w:val="23"/>
        </w:rPr>
        <w:t>5.1. Результат исполнения обязательств по поставке Товара принимается в следующем порядке:</w:t>
      </w:r>
    </w:p>
    <w:p w:rsidR="00087D69" w:rsidRPr="00087D69" w:rsidRDefault="00087D69" w:rsidP="00087D69">
      <w:pPr>
        <w:spacing w:line="240" w:lineRule="auto"/>
        <w:rPr>
          <w:sz w:val="23"/>
          <w:szCs w:val="23"/>
        </w:rPr>
      </w:pPr>
      <w:r w:rsidRPr="00087D69">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паспорт с указанием характеристик и датой (далее – отчетная документация).</w:t>
      </w:r>
    </w:p>
    <w:p w:rsidR="00087D69" w:rsidRPr="00087D69" w:rsidRDefault="00087D69" w:rsidP="00087D69">
      <w:pPr>
        <w:spacing w:line="240" w:lineRule="auto"/>
        <w:rPr>
          <w:sz w:val="23"/>
          <w:szCs w:val="23"/>
        </w:rPr>
      </w:pPr>
      <w:r w:rsidRPr="00087D69">
        <w:rPr>
          <w:sz w:val="23"/>
          <w:szCs w:val="23"/>
        </w:rPr>
        <w:t>5.1.2. Выполненные Поставщиком обязательства по поставке Товара принимаются Заказчиком по товарной накладной Поставщика.</w:t>
      </w:r>
    </w:p>
    <w:p w:rsidR="00087D69" w:rsidRPr="00087D69" w:rsidRDefault="00087D69" w:rsidP="00087D69">
      <w:pPr>
        <w:spacing w:line="240" w:lineRule="auto"/>
        <w:rPr>
          <w:sz w:val="23"/>
          <w:szCs w:val="23"/>
        </w:rPr>
      </w:pPr>
      <w:r w:rsidRPr="00087D69">
        <w:rPr>
          <w:sz w:val="23"/>
          <w:szCs w:val="23"/>
        </w:rPr>
        <w:t>5.2. В течение 3 (трех) рабочих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87D69" w:rsidRPr="00087D69" w:rsidRDefault="00087D69" w:rsidP="00087D69">
      <w:pPr>
        <w:spacing w:line="240" w:lineRule="auto"/>
        <w:rPr>
          <w:sz w:val="23"/>
          <w:szCs w:val="23"/>
        </w:rPr>
      </w:pPr>
      <w:r w:rsidRPr="00087D69">
        <w:rPr>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87D69" w:rsidRPr="00087D69" w:rsidRDefault="00087D69" w:rsidP="00087D69">
      <w:pPr>
        <w:spacing w:line="240" w:lineRule="auto"/>
        <w:rPr>
          <w:sz w:val="23"/>
          <w:szCs w:val="23"/>
        </w:rPr>
      </w:pPr>
      <w:r w:rsidRPr="00087D69">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87D69" w:rsidRPr="00087D69" w:rsidRDefault="00087D69" w:rsidP="00087D69">
      <w:pPr>
        <w:spacing w:line="240" w:lineRule="auto"/>
        <w:rPr>
          <w:sz w:val="23"/>
          <w:szCs w:val="23"/>
        </w:rPr>
      </w:pPr>
    </w:p>
    <w:p w:rsidR="00087D69" w:rsidRPr="00087D69" w:rsidRDefault="00087D69" w:rsidP="00087D69">
      <w:pPr>
        <w:spacing w:line="240" w:lineRule="auto"/>
        <w:jc w:val="center"/>
        <w:rPr>
          <w:sz w:val="23"/>
          <w:szCs w:val="23"/>
        </w:rPr>
      </w:pPr>
      <w:r w:rsidRPr="00087D69">
        <w:rPr>
          <w:sz w:val="23"/>
          <w:szCs w:val="23"/>
        </w:rPr>
        <w:t>6. РИСК СЛУЧАЙНОЙ ГИБЕЛИ ТОВАРА</w:t>
      </w:r>
    </w:p>
    <w:p w:rsidR="00087D69" w:rsidRPr="00087D69" w:rsidRDefault="00087D69" w:rsidP="00087D69">
      <w:pPr>
        <w:spacing w:line="240" w:lineRule="auto"/>
        <w:rPr>
          <w:sz w:val="23"/>
          <w:szCs w:val="23"/>
        </w:rPr>
      </w:pPr>
      <w:r w:rsidRPr="00087D69">
        <w:rPr>
          <w:sz w:val="23"/>
          <w:szCs w:val="23"/>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87D69" w:rsidRPr="00087D69" w:rsidRDefault="00087D69" w:rsidP="00087D69">
      <w:pPr>
        <w:spacing w:line="240" w:lineRule="auto"/>
        <w:rPr>
          <w:sz w:val="23"/>
          <w:szCs w:val="23"/>
        </w:rPr>
      </w:pPr>
    </w:p>
    <w:p w:rsidR="00087D69" w:rsidRPr="00087D69" w:rsidRDefault="00087D69" w:rsidP="00087D69">
      <w:pPr>
        <w:spacing w:line="240" w:lineRule="auto"/>
        <w:jc w:val="center"/>
        <w:rPr>
          <w:sz w:val="23"/>
          <w:szCs w:val="23"/>
        </w:rPr>
      </w:pPr>
      <w:r w:rsidRPr="00087D69">
        <w:rPr>
          <w:sz w:val="23"/>
          <w:szCs w:val="23"/>
        </w:rPr>
        <w:t>8. ОТВЕТСТВЕННОСТЬ СТОРОН</w:t>
      </w:r>
    </w:p>
    <w:p w:rsidR="00087D69" w:rsidRPr="00087D69" w:rsidRDefault="00087D69" w:rsidP="00087D69">
      <w:pPr>
        <w:spacing w:line="240" w:lineRule="auto"/>
        <w:rPr>
          <w:sz w:val="23"/>
          <w:szCs w:val="23"/>
        </w:rPr>
      </w:pPr>
      <w:r w:rsidRPr="00087D69">
        <w:rPr>
          <w:sz w:val="23"/>
          <w:szCs w:val="23"/>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87D69" w:rsidRPr="00087D69" w:rsidRDefault="00087D69" w:rsidP="00087D69">
      <w:pPr>
        <w:spacing w:line="240" w:lineRule="auto"/>
        <w:rPr>
          <w:sz w:val="23"/>
          <w:szCs w:val="23"/>
        </w:rPr>
      </w:pPr>
      <w:r w:rsidRPr="00087D69">
        <w:rPr>
          <w:sz w:val="23"/>
          <w:szCs w:val="23"/>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087D69" w:rsidRPr="00087D69" w:rsidRDefault="00087D69" w:rsidP="00087D69">
      <w:pPr>
        <w:spacing w:line="240" w:lineRule="auto"/>
        <w:rPr>
          <w:sz w:val="23"/>
          <w:szCs w:val="23"/>
        </w:rPr>
      </w:pPr>
      <w:r w:rsidRPr="00087D69">
        <w:rPr>
          <w:sz w:val="23"/>
          <w:szCs w:val="23"/>
        </w:rPr>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087D69" w:rsidRPr="00087D69" w:rsidRDefault="00087D69" w:rsidP="00087D69">
      <w:pPr>
        <w:spacing w:line="240" w:lineRule="auto"/>
        <w:rPr>
          <w:sz w:val="23"/>
          <w:szCs w:val="23"/>
        </w:rPr>
      </w:pPr>
      <w:r w:rsidRPr="00087D69">
        <w:rPr>
          <w:sz w:val="23"/>
          <w:szCs w:val="23"/>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087D69" w:rsidRPr="00087D69" w:rsidRDefault="00087D69" w:rsidP="00087D69">
      <w:pPr>
        <w:spacing w:line="240" w:lineRule="auto"/>
        <w:rPr>
          <w:sz w:val="23"/>
          <w:szCs w:val="23"/>
        </w:rPr>
      </w:pPr>
      <w:r w:rsidRPr="00087D69">
        <w:rPr>
          <w:sz w:val="23"/>
          <w:szCs w:val="23"/>
        </w:rPr>
        <w:t xml:space="preserve">8.5. Уплата неустойки не освобождает Стороны от исполнения обязательств по настоящему договору. </w:t>
      </w:r>
    </w:p>
    <w:p w:rsidR="00087D69" w:rsidRPr="00087D69" w:rsidRDefault="00087D69" w:rsidP="00087D69">
      <w:pPr>
        <w:spacing w:line="240" w:lineRule="auto"/>
        <w:ind w:firstLine="709"/>
        <w:rPr>
          <w:sz w:val="23"/>
          <w:szCs w:val="23"/>
        </w:rPr>
      </w:pPr>
      <w:r w:rsidRPr="00087D69">
        <w:rPr>
          <w:sz w:val="23"/>
          <w:szCs w:val="23"/>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087D69">
        <w:rPr>
          <w:sz w:val="23"/>
          <w:szCs w:val="23"/>
        </w:rPr>
        <w:t>доначисленного</w:t>
      </w:r>
      <w:proofErr w:type="spellEnd"/>
      <w:r w:rsidRPr="00087D69">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087D69" w:rsidRPr="00087D69" w:rsidRDefault="00087D69" w:rsidP="00087D69">
      <w:pPr>
        <w:spacing w:line="240" w:lineRule="auto"/>
        <w:jc w:val="center"/>
        <w:rPr>
          <w:sz w:val="23"/>
          <w:szCs w:val="23"/>
        </w:rPr>
      </w:pPr>
      <w:r w:rsidRPr="00087D69">
        <w:rPr>
          <w:sz w:val="23"/>
          <w:szCs w:val="23"/>
        </w:rPr>
        <w:t>9. ПОРЯДОК РАЗРЕШЕНИЯ СПОРОВ</w:t>
      </w:r>
    </w:p>
    <w:p w:rsidR="00087D69" w:rsidRPr="00087D69" w:rsidRDefault="00087D69" w:rsidP="00087D69">
      <w:pPr>
        <w:spacing w:line="240" w:lineRule="auto"/>
        <w:rPr>
          <w:sz w:val="23"/>
          <w:szCs w:val="23"/>
        </w:rPr>
      </w:pPr>
      <w:r w:rsidRPr="00087D69">
        <w:rPr>
          <w:sz w:val="23"/>
          <w:szCs w:val="23"/>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87D69" w:rsidRPr="00087D69" w:rsidRDefault="00087D69" w:rsidP="00087D69">
      <w:pPr>
        <w:spacing w:line="240" w:lineRule="auto"/>
        <w:rPr>
          <w:sz w:val="23"/>
          <w:szCs w:val="23"/>
        </w:rPr>
      </w:pPr>
      <w:r w:rsidRPr="00087D69">
        <w:rPr>
          <w:sz w:val="23"/>
          <w:szCs w:val="23"/>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87D69" w:rsidRPr="00087D69" w:rsidRDefault="00087D69" w:rsidP="00087D69">
      <w:pPr>
        <w:spacing w:line="240" w:lineRule="auto"/>
        <w:rPr>
          <w:sz w:val="23"/>
          <w:szCs w:val="23"/>
        </w:rPr>
      </w:pPr>
      <w:r w:rsidRPr="00087D69">
        <w:rPr>
          <w:sz w:val="23"/>
          <w:szCs w:val="23"/>
        </w:rPr>
        <w:t xml:space="preserve">9.3. В случае если Стороны не придут к соглашению путем переговоров, все споры или </w:t>
      </w:r>
      <w:r w:rsidRPr="00087D69">
        <w:rPr>
          <w:sz w:val="23"/>
          <w:szCs w:val="23"/>
        </w:rPr>
        <w:lastRenderedPageBreak/>
        <w:t>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87D69" w:rsidRPr="00087D69" w:rsidRDefault="00087D69" w:rsidP="00087D69">
      <w:pPr>
        <w:spacing w:line="240" w:lineRule="auto"/>
        <w:jc w:val="center"/>
        <w:rPr>
          <w:sz w:val="23"/>
          <w:szCs w:val="23"/>
        </w:rPr>
      </w:pPr>
      <w:r w:rsidRPr="00087D69">
        <w:rPr>
          <w:sz w:val="23"/>
          <w:szCs w:val="23"/>
        </w:rPr>
        <w:t>10. СРОК ДЕЙСТВИЯ НАСТОЯЩЕГО ДОГОВОРА</w:t>
      </w:r>
    </w:p>
    <w:p w:rsidR="00087D69" w:rsidRPr="00087D69" w:rsidRDefault="00087D69" w:rsidP="00087D69">
      <w:pPr>
        <w:spacing w:line="240" w:lineRule="auto"/>
        <w:rPr>
          <w:sz w:val="23"/>
          <w:szCs w:val="23"/>
        </w:rPr>
      </w:pPr>
      <w:r w:rsidRPr="00087D69">
        <w:rPr>
          <w:sz w:val="23"/>
          <w:szCs w:val="23"/>
        </w:rPr>
        <w:t xml:space="preserve">10.1. </w:t>
      </w:r>
      <w:r w:rsidRPr="00087D69">
        <w:rPr>
          <w:rFonts w:eastAsia="Calibri"/>
          <w:color w:val="000000"/>
          <w:sz w:val="23"/>
          <w:szCs w:val="23"/>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087D69" w:rsidRPr="00087D69" w:rsidRDefault="00087D69" w:rsidP="00087D69">
      <w:pPr>
        <w:spacing w:line="240" w:lineRule="auto"/>
        <w:rPr>
          <w:sz w:val="23"/>
          <w:szCs w:val="23"/>
        </w:rPr>
      </w:pPr>
    </w:p>
    <w:p w:rsidR="00087D69" w:rsidRPr="00087D69" w:rsidRDefault="00087D69" w:rsidP="00087D69">
      <w:pPr>
        <w:spacing w:line="240" w:lineRule="auto"/>
        <w:jc w:val="center"/>
        <w:rPr>
          <w:sz w:val="23"/>
          <w:szCs w:val="23"/>
        </w:rPr>
      </w:pPr>
      <w:r w:rsidRPr="00087D69">
        <w:rPr>
          <w:sz w:val="23"/>
          <w:szCs w:val="23"/>
        </w:rPr>
        <w:t>11. ЗАКЛЮЧИТЕЛЬНЫЕ ПОЛОЖЕНИЯ</w:t>
      </w:r>
    </w:p>
    <w:p w:rsidR="00087D69" w:rsidRPr="00087D69" w:rsidRDefault="00087D69" w:rsidP="00087D69">
      <w:pPr>
        <w:spacing w:line="240" w:lineRule="auto"/>
        <w:rPr>
          <w:sz w:val="23"/>
          <w:szCs w:val="23"/>
        </w:rPr>
      </w:pPr>
      <w:r w:rsidRPr="00087D69">
        <w:rPr>
          <w:sz w:val="23"/>
          <w:szCs w:val="23"/>
        </w:rPr>
        <w:t xml:space="preserve">11.1. </w:t>
      </w:r>
      <w:proofErr w:type="gramStart"/>
      <w:r w:rsidRPr="00087D69">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087D69">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87D69" w:rsidRPr="00087D69" w:rsidRDefault="00087D69" w:rsidP="00087D69">
      <w:pPr>
        <w:spacing w:line="240" w:lineRule="auto"/>
        <w:rPr>
          <w:sz w:val="23"/>
          <w:szCs w:val="23"/>
        </w:rPr>
      </w:pPr>
      <w:r w:rsidRPr="00087D69">
        <w:rPr>
          <w:sz w:val="23"/>
          <w:szCs w:val="23"/>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87D69" w:rsidRPr="00087D69" w:rsidRDefault="00087D69" w:rsidP="00087D69">
      <w:pPr>
        <w:spacing w:line="240" w:lineRule="auto"/>
        <w:rPr>
          <w:sz w:val="23"/>
          <w:szCs w:val="23"/>
        </w:rPr>
      </w:pPr>
      <w:r w:rsidRPr="00087D69">
        <w:rPr>
          <w:sz w:val="23"/>
          <w:szCs w:val="23"/>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87D69" w:rsidRPr="00087D69" w:rsidRDefault="00087D69" w:rsidP="00087D69">
      <w:pPr>
        <w:spacing w:line="240" w:lineRule="auto"/>
        <w:rPr>
          <w:sz w:val="23"/>
          <w:szCs w:val="23"/>
        </w:rPr>
      </w:pPr>
      <w:r w:rsidRPr="00087D69">
        <w:rPr>
          <w:sz w:val="23"/>
          <w:szCs w:val="23"/>
        </w:rPr>
        <w:t xml:space="preserve">11.4. В случае изменения у </w:t>
      </w:r>
      <w:proofErr w:type="gramStart"/>
      <w:r w:rsidRPr="00087D69">
        <w:rPr>
          <w:sz w:val="23"/>
          <w:szCs w:val="23"/>
        </w:rPr>
        <w:t>какой-либо</w:t>
      </w:r>
      <w:proofErr w:type="gramEnd"/>
      <w:r w:rsidRPr="00087D69">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87D69" w:rsidRPr="00087D69" w:rsidRDefault="00087D69" w:rsidP="00087D69">
      <w:pPr>
        <w:spacing w:line="240" w:lineRule="auto"/>
        <w:rPr>
          <w:sz w:val="23"/>
          <w:szCs w:val="23"/>
          <w:lang w:eastAsia="en-US"/>
        </w:rPr>
      </w:pPr>
      <w:r w:rsidRPr="00087D69">
        <w:rPr>
          <w:sz w:val="23"/>
          <w:szCs w:val="23"/>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087D69" w:rsidRPr="00087D69" w:rsidRDefault="00087D69" w:rsidP="00087D69">
      <w:pPr>
        <w:spacing w:line="240" w:lineRule="auto"/>
        <w:ind w:firstLine="0"/>
        <w:jc w:val="center"/>
        <w:rPr>
          <w:sz w:val="23"/>
          <w:szCs w:val="23"/>
        </w:rPr>
      </w:pPr>
      <w:r w:rsidRPr="00087D69">
        <w:rPr>
          <w:sz w:val="23"/>
          <w:szCs w:val="23"/>
          <w:lang w:eastAsia="en-US"/>
        </w:rPr>
        <w:t>12.</w:t>
      </w:r>
      <w:r w:rsidRPr="00087D69">
        <w:rPr>
          <w:rFonts w:eastAsia="Calibri"/>
          <w:color w:val="000000"/>
          <w:sz w:val="23"/>
          <w:szCs w:val="23"/>
          <w:lang w:eastAsia="ru-RU"/>
        </w:rPr>
        <w:t xml:space="preserve"> </w:t>
      </w:r>
      <w:r w:rsidRPr="00087D69">
        <w:rPr>
          <w:sz w:val="23"/>
          <w:szCs w:val="23"/>
        </w:rPr>
        <w:t>АНТИКОРРУПЦИОННАЯ ОГОВОРКА</w:t>
      </w:r>
    </w:p>
    <w:p w:rsidR="00087D69" w:rsidRPr="00087D69" w:rsidRDefault="00087D69" w:rsidP="00087D69">
      <w:pPr>
        <w:spacing w:line="240" w:lineRule="auto"/>
        <w:ind w:firstLine="0"/>
        <w:rPr>
          <w:sz w:val="23"/>
          <w:szCs w:val="23"/>
        </w:rPr>
      </w:pPr>
    </w:p>
    <w:p w:rsidR="00087D69" w:rsidRPr="00087D69" w:rsidRDefault="00087D69" w:rsidP="00087D69">
      <w:pPr>
        <w:spacing w:line="240" w:lineRule="auto"/>
        <w:ind w:firstLine="567"/>
        <w:rPr>
          <w:sz w:val="23"/>
          <w:szCs w:val="23"/>
        </w:rPr>
      </w:pPr>
      <w:r w:rsidRPr="00087D69">
        <w:rPr>
          <w:sz w:val="23"/>
          <w:szCs w:val="23"/>
        </w:rPr>
        <w:t xml:space="preserve">12.1. </w:t>
      </w:r>
      <w:proofErr w:type="gramStart"/>
      <w:r w:rsidRPr="00087D69">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87D69" w:rsidRPr="00087D69" w:rsidRDefault="00087D69" w:rsidP="00087D69">
      <w:pPr>
        <w:spacing w:line="240" w:lineRule="auto"/>
        <w:ind w:firstLine="567"/>
        <w:rPr>
          <w:sz w:val="23"/>
          <w:szCs w:val="23"/>
        </w:rPr>
      </w:pPr>
      <w:r w:rsidRPr="00087D69">
        <w:rPr>
          <w:sz w:val="23"/>
          <w:szCs w:val="23"/>
        </w:rPr>
        <w:t xml:space="preserve">12.2. </w:t>
      </w:r>
      <w:proofErr w:type="gramStart"/>
      <w:r w:rsidRPr="00087D69">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87D69" w:rsidRPr="00087D69" w:rsidRDefault="00087D69" w:rsidP="00087D69">
      <w:pPr>
        <w:spacing w:line="240" w:lineRule="auto"/>
        <w:ind w:firstLine="567"/>
        <w:rPr>
          <w:sz w:val="23"/>
          <w:szCs w:val="23"/>
        </w:rPr>
      </w:pPr>
      <w:r w:rsidRPr="00087D69">
        <w:rPr>
          <w:sz w:val="23"/>
          <w:szCs w:val="23"/>
        </w:rPr>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087D69">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87D69" w:rsidRPr="00087D69" w:rsidRDefault="00087D69" w:rsidP="00087D69">
      <w:pPr>
        <w:spacing w:line="240" w:lineRule="auto"/>
        <w:ind w:firstLine="567"/>
        <w:rPr>
          <w:sz w:val="23"/>
          <w:szCs w:val="23"/>
        </w:rPr>
      </w:pPr>
      <w:r w:rsidRPr="00087D69">
        <w:rPr>
          <w:sz w:val="23"/>
          <w:szCs w:val="23"/>
        </w:rPr>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087D69" w:rsidRPr="00087D69" w:rsidRDefault="00087D69" w:rsidP="00087D69">
      <w:pPr>
        <w:widowControl/>
        <w:suppressAutoHyphens w:val="0"/>
        <w:snapToGrid/>
        <w:spacing w:after="200" w:line="240" w:lineRule="auto"/>
        <w:ind w:firstLine="567"/>
        <w:contextualSpacing/>
        <w:rPr>
          <w:rFonts w:eastAsia="Calibri"/>
          <w:color w:val="000000"/>
          <w:sz w:val="23"/>
          <w:szCs w:val="23"/>
          <w:lang w:eastAsia="ru-RU"/>
        </w:rPr>
      </w:pPr>
    </w:p>
    <w:p w:rsidR="00087D69" w:rsidRPr="00087D69" w:rsidRDefault="00087D69" w:rsidP="00087D69">
      <w:pPr>
        <w:spacing w:line="240" w:lineRule="auto"/>
        <w:jc w:val="center"/>
        <w:rPr>
          <w:sz w:val="23"/>
          <w:szCs w:val="23"/>
        </w:rPr>
      </w:pPr>
    </w:p>
    <w:p w:rsidR="00087D69" w:rsidRPr="00087D69" w:rsidRDefault="00087D69" w:rsidP="00087D69">
      <w:pPr>
        <w:spacing w:line="240" w:lineRule="auto"/>
        <w:jc w:val="center"/>
        <w:rPr>
          <w:sz w:val="23"/>
          <w:szCs w:val="23"/>
        </w:rPr>
      </w:pPr>
      <w:r w:rsidRPr="00087D69">
        <w:rPr>
          <w:sz w:val="23"/>
          <w:szCs w:val="23"/>
        </w:rPr>
        <w:lastRenderedPageBreak/>
        <w:t>13. ПРИЛОЖЕНИЯ</w:t>
      </w:r>
    </w:p>
    <w:p w:rsidR="00087D69" w:rsidRPr="00087D69" w:rsidRDefault="00087D69" w:rsidP="00087D69">
      <w:pPr>
        <w:spacing w:line="240" w:lineRule="auto"/>
        <w:ind w:firstLine="0"/>
        <w:rPr>
          <w:sz w:val="23"/>
          <w:szCs w:val="23"/>
        </w:rPr>
      </w:pPr>
      <w:r w:rsidRPr="00087D69">
        <w:rPr>
          <w:sz w:val="23"/>
          <w:szCs w:val="23"/>
        </w:rPr>
        <w:t>13.1. Приложение № 1. Спецификация на поставку металлорежущего инструмента (метчики) для производства</w:t>
      </w:r>
    </w:p>
    <w:p w:rsidR="00087D69" w:rsidRPr="00087D69" w:rsidRDefault="00087D69" w:rsidP="00087D69">
      <w:pPr>
        <w:spacing w:line="240" w:lineRule="auto"/>
        <w:ind w:firstLine="0"/>
        <w:rPr>
          <w:sz w:val="23"/>
          <w:szCs w:val="23"/>
        </w:rPr>
      </w:pPr>
    </w:p>
    <w:p w:rsidR="00087D69" w:rsidRPr="00087D69" w:rsidRDefault="00087D69" w:rsidP="00087D69">
      <w:pPr>
        <w:spacing w:line="240" w:lineRule="auto"/>
        <w:jc w:val="center"/>
        <w:rPr>
          <w:sz w:val="23"/>
          <w:szCs w:val="23"/>
        </w:rPr>
      </w:pPr>
      <w:r w:rsidRPr="00087D69">
        <w:rPr>
          <w:sz w:val="23"/>
          <w:szCs w:val="23"/>
        </w:rPr>
        <w:t>14. ЮРИДИЧЕСКИЕ АДРЕСА И БАНКОВСКИЕ РЕКВИЗИТЫ СТОРОН</w:t>
      </w:r>
    </w:p>
    <w:tbl>
      <w:tblPr>
        <w:tblW w:w="10106" w:type="dxa"/>
        <w:tblLayout w:type="fixed"/>
        <w:tblLook w:val="04A0" w:firstRow="1" w:lastRow="0" w:firstColumn="1" w:lastColumn="0" w:noHBand="0" w:noVBand="1"/>
      </w:tblPr>
      <w:tblGrid>
        <w:gridCol w:w="5211"/>
        <w:gridCol w:w="4895"/>
      </w:tblGrid>
      <w:tr w:rsidR="00087D69" w:rsidRPr="00087D69" w:rsidTr="001E476B">
        <w:trPr>
          <w:trHeight w:val="679"/>
        </w:trPr>
        <w:tc>
          <w:tcPr>
            <w:tcW w:w="5211" w:type="dxa"/>
          </w:tcPr>
          <w:p w:rsidR="00087D69" w:rsidRPr="00087D69" w:rsidRDefault="00087D69" w:rsidP="00087D69">
            <w:pPr>
              <w:spacing w:line="240" w:lineRule="auto"/>
              <w:ind w:firstLine="0"/>
              <w:rPr>
                <w:sz w:val="22"/>
                <w:szCs w:val="22"/>
              </w:rPr>
            </w:pPr>
            <w:r w:rsidRPr="00087D69">
              <w:rPr>
                <w:sz w:val="22"/>
                <w:szCs w:val="22"/>
              </w:rPr>
              <w:t>Поставщик:</w:t>
            </w:r>
          </w:p>
          <w:p w:rsidR="00087D69" w:rsidRPr="00087D69" w:rsidRDefault="00087D69" w:rsidP="00087D69">
            <w:pPr>
              <w:spacing w:line="240" w:lineRule="auto"/>
              <w:ind w:firstLine="0"/>
              <w:rPr>
                <w:sz w:val="22"/>
                <w:szCs w:val="22"/>
              </w:rPr>
            </w:pPr>
          </w:p>
          <w:p w:rsidR="00087D69" w:rsidRPr="00087D69" w:rsidRDefault="00087D69" w:rsidP="00087D69">
            <w:pPr>
              <w:spacing w:line="240" w:lineRule="auto"/>
              <w:ind w:firstLine="0"/>
              <w:rPr>
                <w:sz w:val="22"/>
                <w:szCs w:val="22"/>
              </w:rPr>
            </w:pPr>
          </w:p>
          <w:p w:rsidR="00087D69" w:rsidRPr="00087D69" w:rsidRDefault="00087D69" w:rsidP="00087D69">
            <w:pPr>
              <w:spacing w:line="240" w:lineRule="auto"/>
              <w:ind w:firstLine="0"/>
              <w:rPr>
                <w:sz w:val="22"/>
                <w:szCs w:val="22"/>
                <w:lang w:eastAsia="en-US"/>
              </w:rPr>
            </w:pPr>
            <w:r w:rsidRPr="00087D69">
              <w:rPr>
                <w:sz w:val="22"/>
                <w:szCs w:val="22"/>
                <w:lang w:eastAsia="en-US"/>
              </w:rPr>
              <w:t>____________/ /</w:t>
            </w:r>
          </w:p>
          <w:p w:rsidR="00087D69" w:rsidRPr="00087D69" w:rsidRDefault="00087D69" w:rsidP="00087D69">
            <w:pPr>
              <w:spacing w:line="240" w:lineRule="auto"/>
              <w:ind w:firstLine="0"/>
              <w:rPr>
                <w:b/>
                <w:bCs/>
                <w:sz w:val="22"/>
                <w:szCs w:val="22"/>
              </w:rPr>
            </w:pPr>
            <w:proofErr w:type="spellStart"/>
            <w:r w:rsidRPr="00087D69">
              <w:rPr>
                <w:sz w:val="22"/>
                <w:szCs w:val="22"/>
                <w:lang w:eastAsia="en-US"/>
              </w:rPr>
              <w:t>М.п</w:t>
            </w:r>
            <w:proofErr w:type="spellEnd"/>
            <w:r w:rsidRPr="00087D69">
              <w:rPr>
                <w:sz w:val="22"/>
                <w:szCs w:val="22"/>
                <w:lang w:eastAsia="en-US"/>
              </w:rPr>
              <w:t>.</w:t>
            </w:r>
          </w:p>
        </w:tc>
        <w:tc>
          <w:tcPr>
            <w:tcW w:w="4895" w:type="dxa"/>
          </w:tcPr>
          <w:p w:rsidR="00087D69" w:rsidRPr="00087D69" w:rsidRDefault="00087D69" w:rsidP="00087D69">
            <w:pPr>
              <w:spacing w:line="240" w:lineRule="auto"/>
              <w:ind w:firstLine="0"/>
              <w:rPr>
                <w:sz w:val="22"/>
                <w:szCs w:val="22"/>
              </w:rPr>
            </w:pPr>
            <w:r w:rsidRPr="00087D69">
              <w:rPr>
                <w:sz w:val="22"/>
                <w:szCs w:val="22"/>
              </w:rPr>
              <w:t>Заказчик:</w:t>
            </w:r>
          </w:p>
          <w:p w:rsidR="00087D69" w:rsidRPr="00087D69" w:rsidRDefault="00087D69" w:rsidP="00087D69">
            <w:pPr>
              <w:spacing w:line="240" w:lineRule="auto"/>
              <w:ind w:firstLine="0"/>
              <w:rPr>
                <w:sz w:val="22"/>
                <w:szCs w:val="22"/>
              </w:rPr>
            </w:pPr>
            <w:r w:rsidRPr="00087D69">
              <w:rPr>
                <w:sz w:val="22"/>
                <w:szCs w:val="22"/>
              </w:rPr>
              <w:t>АО «НПО НИИИП-</w:t>
            </w:r>
            <w:proofErr w:type="spellStart"/>
            <w:r w:rsidRPr="00087D69">
              <w:rPr>
                <w:sz w:val="22"/>
                <w:szCs w:val="22"/>
              </w:rPr>
              <w:t>НЗиК</w:t>
            </w:r>
            <w:proofErr w:type="spellEnd"/>
            <w:r w:rsidRPr="00087D69">
              <w:rPr>
                <w:sz w:val="22"/>
                <w:szCs w:val="22"/>
              </w:rPr>
              <w:t>»</w:t>
            </w:r>
          </w:p>
          <w:p w:rsidR="00087D69" w:rsidRPr="00087D69" w:rsidRDefault="00087D69" w:rsidP="00087D6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087D69">
              <w:rPr>
                <w:bCs/>
                <w:sz w:val="22"/>
                <w:szCs w:val="22"/>
                <w:lang w:eastAsia="en-US"/>
              </w:rPr>
              <w:t xml:space="preserve">Юридический/ Фактический адрес: </w:t>
            </w:r>
          </w:p>
          <w:p w:rsidR="00087D69" w:rsidRPr="00087D69" w:rsidRDefault="00087D69" w:rsidP="00087D6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087D69">
              <w:rPr>
                <w:bCs/>
                <w:sz w:val="22"/>
                <w:szCs w:val="22"/>
                <w:lang w:eastAsia="en-US"/>
              </w:rPr>
              <w:t xml:space="preserve">630015, Новосибирск, ул. </w:t>
            </w:r>
            <w:proofErr w:type="gramStart"/>
            <w:r w:rsidRPr="00087D69">
              <w:rPr>
                <w:bCs/>
                <w:sz w:val="22"/>
                <w:szCs w:val="22"/>
                <w:lang w:eastAsia="en-US"/>
              </w:rPr>
              <w:t>Планетная</w:t>
            </w:r>
            <w:proofErr w:type="gramEnd"/>
            <w:r w:rsidRPr="00087D69">
              <w:rPr>
                <w:bCs/>
                <w:sz w:val="22"/>
                <w:szCs w:val="22"/>
                <w:lang w:eastAsia="en-US"/>
              </w:rPr>
              <w:t xml:space="preserve">, д. 32 </w:t>
            </w:r>
          </w:p>
          <w:p w:rsidR="00087D69" w:rsidRPr="00087D69" w:rsidRDefault="00087D69" w:rsidP="00087D6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087D69">
              <w:rPr>
                <w:bCs/>
                <w:sz w:val="22"/>
                <w:szCs w:val="22"/>
                <w:lang w:eastAsia="en-US"/>
              </w:rPr>
              <w:t xml:space="preserve">630015, г. Новосибирск, ул. </w:t>
            </w:r>
            <w:proofErr w:type="gramStart"/>
            <w:r w:rsidRPr="00087D69">
              <w:rPr>
                <w:bCs/>
                <w:sz w:val="22"/>
                <w:szCs w:val="22"/>
                <w:lang w:eastAsia="en-US"/>
              </w:rPr>
              <w:t>Планетная</w:t>
            </w:r>
            <w:proofErr w:type="gramEnd"/>
            <w:r w:rsidRPr="00087D69">
              <w:rPr>
                <w:bCs/>
                <w:sz w:val="22"/>
                <w:szCs w:val="22"/>
                <w:lang w:eastAsia="en-US"/>
              </w:rPr>
              <w:t xml:space="preserve">, д. 32 </w:t>
            </w:r>
          </w:p>
          <w:p w:rsidR="00087D69" w:rsidRPr="00087D69" w:rsidRDefault="00087D69" w:rsidP="00087D6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087D69">
              <w:rPr>
                <w:bCs/>
                <w:sz w:val="22"/>
                <w:szCs w:val="22"/>
                <w:lang w:eastAsia="en-US"/>
              </w:rPr>
              <w:t xml:space="preserve">ИНН: 5401199015 КПП </w:t>
            </w:r>
            <w:r w:rsidRPr="00087D69">
              <w:rPr>
                <w:sz w:val="22"/>
                <w:szCs w:val="22"/>
              </w:rPr>
              <w:t>540101001</w:t>
            </w:r>
          </w:p>
          <w:p w:rsidR="00087D69" w:rsidRPr="00087D69" w:rsidRDefault="00087D69" w:rsidP="00087D6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087D69">
              <w:rPr>
                <w:bCs/>
                <w:sz w:val="22"/>
                <w:szCs w:val="22"/>
                <w:lang w:eastAsia="en-US"/>
              </w:rPr>
              <w:t>р</w:t>
            </w:r>
            <w:proofErr w:type="gramEnd"/>
            <w:r w:rsidRPr="00087D69">
              <w:rPr>
                <w:bCs/>
                <w:sz w:val="22"/>
                <w:szCs w:val="22"/>
                <w:lang w:eastAsia="en-US"/>
              </w:rPr>
              <w:t>/с 40702810244020003415</w:t>
            </w:r>
          </w:p>
          <w:p w:rsidR="00087D69" w:rsidRPr="00087D69" w:rsidRDefault="00087D69" w:rsidP="00087D6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087D69">
              <w:rPr>
                <w:bCs/>
                <w:sz w:val="22"/>
                <w:szCs w:val="22"/>
                <w:lang w:eastAsia="en-US"/>
              </w:rPr>
              <w:t xml:space="preserve">в Сибирском банке ПАО Сбербанк </w:t>
            </w:r>
          </w:p>
          <w:p w:rsidR="00087D69" w:rsidRPr="00087D69" w:rsidRDefault="00087D69" w:rsidP="00087D6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087D69">
              <w:rPr>
                <w:bCs/>
                <w:sz w:val="22"/>
                <w:szCs w:val="22"/>
                <w:lang w:eastAsia="en-US"/>
              </w:rPr>
              <w:t>к/с 30101810500000000641</w:t>
            </w:r>
          </w:p>
          <w:p w:rsidR="00087D69" w:rsidRPr="00087D69" w:rsidRDefault="00087D69" w:rsidP="00087D6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087D69">
              <w:rPr>
                <w:bCs/>
                <w:sz w:val="22"/>
                <w:szCs w:val="22"/>
                <w:lang w:eastAsia="en-US"/>
              </w:rPr>
              <w:t>БИК 045004641</w:t>
            </w:r>
          </w:p>
          <w:p w:rsidR="00087D69" w:rsidRPr="00087D69" w:rsidRDefault="00087D69" w:rsidP="00087D6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087D69" w:rsidRPr="00087D69" w:rsidRDefault="00087D69" w:rsidP="00087D6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087D69">
              <w:rPr>
                <w:bCs/>
                <w:sz w:val="22"/>
                <w:szCs w:val="22"/>
                <w:lang w:eastAsia="en-US"/>
              </w:rPr>
              <w:t>Заместитель генерального директора</w:t>
            </w:r>
          </w:p>
          <w:p w:rsidR="00087D69" w:rsidRPr="00087D69" w:rsidRDefault="00087D69" w:rsidP="00087D6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087D69">
              <w:rPr>
                <w:bCs/>
                <w:sz w:val="22"/>
                <w:szCs w:val="22"/>
                <w:lang w:eastAsia="en-US"/>
              </w:rPr>
              <w:t>по производству</w:t>
            </w:r>
          </w:p>
          <w:p w:rsidR="00087D69" w:rsidRPr="00087D69" w:rsidRDefault="00087D69" w:rsidP="00087D6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087D69" w:rsidRPr="00087D69" w:rsidRDefault="00087D69" w:rsidP="00087D6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087D69">
              <w:rPr>
                <w:bCs/>
                <w:sz w:val="22"/>
                <w:szCs w:val="22"/>
                <w:lang w:eastAsia="en-US"/>
              </w:rPr>
              <w:t>______________/С.Н. Раменский/</w:t>
            </w:r>
          </w:p>
          <w:p w:rsidR="00087D69" w:rsidRPr="00087D69" w:rsidRDefault="00087D69" w:rsidP="00087D69">
            <w:pPr>
              <w:spacing w:line="240" w:lineRule="auto"/>
              <w:ind w:firstLine="0"/>
              <w:rPr>
                <w:sz w:val="22"/>
                <w:szCs w:val="22"/>
              </w:rPr>
            </w:pPr>
            <w:proofErr w:type="spellStart"/>
            <w:r w:rsidRPr="00087D69">
              <w:rPr>
                <w:sz w:val="22"/>
                <w:szCs w:val="22"/>
              </w:rPr>
              <w:t>М.п</w:t>
            </w:r>
            <w:proofErr w:type="spellEnd"/>
            <w:r w:rsidRPr="00087D69">
              <w:rPr>
                <w:sz w:val="22"/>
                <w:szCs w:val="22"/>
              </w:rPr>
              <w:t>.</w:t>
            </w:r>
          </w:p>
          <w:p w:rsidR="00087D69" w:rsidRPr="00087D69" w:rsidRDefault="00087D69" w:rsidP="00087D69">
            <w:pPr>
              <w:spacing w:line="240" w:lineRule="auto"/>
              <w:rPr>
                <w:b/>
                <w:bCs/>
                <w:sz w:val="22"/>
                <w:szCs w:val="22"/>
              </w:rPr>
            </w:pPr>
          </w:p>
        </w:tc>
      </w:tr>
    </w:tbl>
    <w:p w:rsidR="00087D69" w:rsidRDefault="00087D69" w:rsidP="005B774E">
      <w:pPr>
        <w:spacing w:line="240" w:lineRule="auto"/>
        <w:rPr>
          <w:sz w:val="22"/>
          <w:szCs w:val="22"/>
        </w:rPr>
      </w:pPr>
    </w:p>
    <w:p w:rsidR="00087D69" w:rsidRDefault="00087D69" w:rsidP="005B774E">
      <w:pPr>
        <w:spacing w:line="240" w:lineRule="auto"/>
        <w:rPr>
          <w:sz w:val="22"/>
          <w:szCs w:val="22"/>
        </w:rPr>
      </w:pPr>
    </w:p>
    <w:p w:rsidR="00087D69" w:rsidRDefault="00087D69" w:rsidP="005B774E">
      <w:pPr>
        <w:spacing w:line="240" w:lineRule="auto"/>
        <w:rPr>
          <w:sz w:val="22"/>
          <w:szCs w:val="22"/>
        </w:rPr>
      </w:pPr>
    </w:p>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FD54EE" w:rsidRDefault="005B774E" w:rsidP="005B774E">
      <w:pPr>
        <w:tabs>
          <w:tab w:val="left" w:pos="379"/>
          <w:tab w:val="left" w:leader="underscore" w:pos="9356"/>
        </w:tabs>
        <w:jc w:val="right"/>
        <w:rPr>
          <w:b/>
          <w:i/>
          <w:sz w:val="18"/>
          <w:szCs w:val="18"/>
        </w:rPr>
      </w:pPr>
      <w:r w:rsidRPr="00FD54EE">
        <w:rPr>
          <w:b/>
          <w:i/>
          <w:sz w:val="18"/>
          <w:szCs w:val="18"/>
        </w:rPr>
        <w:lastRenderedPageBreak/>
        <w:t xml:space="preserve">Приложение №1 к договору </w:t>
      </w:r>
    </w:p>
    <w:p w:rsidR="005B774E" w:rsidRPr="003E6CAB" w:rsidRDefault="005B774E" w:rsidP="005B774E">
      <w:pPr>
        <w:keepNext/>
        <w:ind w:firstLine="567"/>
        <w:jc w:val="right"/>
        <w:rPr>
          <w:b/>
          <w:i/>
          <w:sz w:val="22"/>
          <w:szCs w:val="22"/>
        </w:rPr>
      </w:pPr>
      <w:r w:rsidRPr="003E6CAB">
        <w:rPr>
          <w:b/>
          <w:i/>
          <w:sz w:val="22"/>
          <w:szCs w:val="22"/>
        </w:rPr>
        <w:t>№ _____________ от «         » _______________201</w:t>
      </w:r>
      <w:r w:rsidR="00CA177E">
        <w:rPr>
          <w:b/>
          <w:i/>
          <w:sz w:val="22"/>
          <w:szCs w:val="22"/>
        </w:rPr>
        <w:t>9</w:t>
      </w:r>
      <w:r w:rsidRPr="003E6CAB">
        <w:rPr>
          <w:b/>
          <w:i/>
          <w:sz w:val="22"/>
          <w:szCs w:val="22"/>
        </w:rPr>
        <w:t xml:space="preserve"> г.</w:t>
      </w:r>
    </w:p>
    <w:p w:rsidR="00393CB6" w:rsidRDefault="00B71B4F" w:rsidP="00393CB6">
      <w:pPr>
        <w:spacing w:after="200" w:line="276" w:lineRule="auto"/>
        <w:ind w:firstLine="567"/>
        <w:jc w:val="center"/>
        <w:rPr>
          <w:rFonts w:eastAsia="Calibri"/>
          <w:b/>
          <w:lang w:eastAsia="en-US"/>
        </w:rPr>
      </w:pPr>
      <w:r>
        <w:rPr>
          <w:b/>
          <w:sz w:val="22"/>
          <w:szCs w:val="22"/>
        </w:rPr>
        <w:t>С</w:t>
      </w:r>
      <w:r w:rsidR="005B774E">
        <w:rPr>
          <w:b/>
          <w:sz w:val="22"/>
          <w:szCs w:val="22"/>
        </w:rPr>
        <w:t xml:space="preserve">пецификация </w:t>
      </w:r>
      <w:r w:rsidR="005B774E">
        <w:rPr>
          <w:rFonts w:eastAsia="Calibri"/>
          <w:b/>
          <w:lang w:eastAsia="en-US"/>
        </w:rPr>
        <w:t xml:space="preserve">на </w:t>
      </w:r>
      <w:r w:rsidR="00393CB6">
        <w:rPr>
          <w:rFonts w:eastAsia="Calibri"/>
          <w:b/>
          <w:lang w:eastAsia="en-US"/>
        </w:rPr>
        <w:t xml:space="preserve">поставку </w:t>
      </w:r>
    </w:p>
    <w:p w:rsidR="005B774E" w:rsidRDefault="00541A6C" w:rsidP="00393CB6">
      <w:pPr>
        <w:spacing w:after="200" w:line="276" w:lineRule="auto"/>
        <w:ind w:firstLine="567"/>
        <w:jc w:val="center"/>
        <w:rPr>
          <w:rFonts w:eastAsia="Calibri"/>
          <w:b/>
          <w:lang w:eastAsia="en-US"/>
        </w:rPr>
      </w:pPr>
      <w:r w:rsidRPr="00541A6C">
        <w:rPr>
          <w:rFonts w:eastAsia="Calibri"/>
          <w:b/>
          <w:lang w:eastAsia="en-US"/>
        </w:rPr>
        <w:t xml:space="preserve">абразивных валков </w:t>
      </w:r>
      <w:r w:rsidR="00393CB6" w:rsidRPr="00393CB6">
        <w:rPr>
          <w:rFonts w:eastAsia="Calibri"/>
          <w:b/>
          <w:lang w:eastAsia="en-US"/>
        </w:rPr>
        <w:t xml:space="preserve">в количестве </w:t>
      </w:r>
      <w:r>
        <w:rPr>
          <w:rFonts w:eastAsia="Calibri"/>
          <w:b/>
          <w:lang w:eastAsia="en-US"/>
        </w:rPr>
        <w:t>8</w:t>
      </w:r>
      <w:r w:rsidR="002A3E0A">
        <w:rPr>
          <w:rFonts w:eastAsia="Calibri"/>
          <w:b/>
          <w:lang w:eastAsia="en-US"/>
        </w:rPr>
        <w:t xml:space="preserve"> штук</w:t>
      </w:r>
      <w:r w:rsidR="00CA177E">
        <w:rPr>
          <w:rFonts w:eastAsia="Calibri"/>
          <w:b/>
          <w:lang w:eastAsia="en-US"/>
        </w:rPr>
        <w:t>.</w:t>
      </w:r>
    </w:p>
    <w:p w:rsidR="00B71B4F" w:rsidRPr="00FA1002" w:rsidRDefault="00B71B4F" w:rsidP="00B71B4F">
      <w:pPr>
        <w:spacing w:line="276" w:lineRule="auto"/>
        <w:ind w:firstLine="567"/>
        <w:jc w:val="center"/>
        <w:rPr>
          <w:rFonts w:eastAsia="Calibri"/>
          <w:b/>
          <w:sz w:val="22"/>
          <w:szCs w:val="22"/>
          <w:lang w:eastAsia="en-US"/>
        </w:rPr>
      </w:pPr>
    </w:p>
    <w:tbl>
      <w:tblPr>
        <w:tblW w:w="507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6"/>
        <w:gridCol w:w="1373"/>
        <w:gridCol w:w="1677"/>
        <w:gridCol w:w="1519"/>
        <w:gridCol w:w="823"/>
        <w:gridCol w:w="941"/>
        <w:gridCol w:w="941"/>
        <w:gridCol w:w="941"/>
        <w:gridCol w:w="1410"/>
      </w:tblGrid>
      <w:tr w:rsidR="00B71B4F" w:rsidRPr="00CF3660" w:rsidTr="00AE20A5">
        <w:trPr>
          <w:cantSplit/>
          <w:trHeight w:val="1497"/>
        </w:trPr>
        <w:tc>
          <w:tcPr>
            <w:tcW w:w="254" w:type="pct"/>
            <w:vAlign w:val="center"/>
          </w:tcPr>
          <w:p w:rsidR="00B71B4F" w:rsidRPr="00CF3660" w:rsidRDefault="00B71B4F" w:rsidP="00AE20A5">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677" w:type="pct"/>
            <w:vAlign w:val="center"/>
          </w:tcPr>
          <w:p w:rsidR="00B71B4F" w:rsidRPr="00CF3660" w:rsidRDefault="00B71B4F" w:rsidP="00AE20A5">
            <w:pPr>
              <w:ind w:firstLine="0"/>
              <w:rPr>
                <w:b/>
                <w:color w:val="000000"/>
                <w:spacing w:val="-4"/>
              </w:rPr>
            </w:pPr>
            <w:r w:rsidRPr="00CF3660">
              <w:rPr>
                <w:b/>
                <w:color w:val="000000"/>
                <w:spacing w:val="-4"/>
              </w:rPr>
              <w:t>Наименование товаров</w:t>
            </w:r>
          </w:p>
        </w:tc>
        <w:tc>
          <w:tcPr>
            <w:tcW w:w="827" w:type="pct"/>
            <w:vAlign w:val="center"/>
          </w:tcPr>
          <w:p w:rsidR="00B71B4F" w:rsidRPr="00CF3660" w:rsidRDefault="00B71B4F" w:rsidP="00AE20A5">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749" w:type="pct"/>
            <w:vAlign w:val="center"/>
          </w:tcPr>
          <w:p w:rsidR="00B71B4F" w:rsidRDefault="00B71B4F" w:rsidP="00AE20A5">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B71B4F" w:rsidRPr="00CF3660" w:rsidRDefault="00B71B4F" w:rsidP="00AE20A5">
            <w:pPr>
              <w:ind w:firstLine="0"/>
              <w:rPr>
                <w:b/>
                <w:color w:val="000000"/>
                <w:spacing w:val="-8"/>
              </w:rPr>
            </w:pPr>
          </w:p>
        </w:tc>
        <w:tc>
          <w:tcPr>
            <w:tcW w:w="406" w:type="pct"/>
            <w:vAlign w:val="center"/>
          </w:tcPr>
          <w:p w:rsidR="00B71B4F" w:rsidRPr="00CF3660" w:rsidRDefault="00B71B4F" w:rsidP="00AE20A5">
            <w:pPr>
              <w:ind w:firstLine="0"/>
              <w:rPr>
                <w:b/>
                <w:color w:val="000000"/>
                <w:spacing w:val="-4"/>
              </w:rPr>
            </w:pPr>
            <w:r w:rsidRPr="00CF3660">
              <w:rPr>
                <w:b/>
                <w:color w:val="000000"/>
                <w:spacing w:val="-4"/>
              </w:rPr>
              <w:t>Ед. изм.</w:t>
            </w:r>
          </w:p>
        </w:tc>
        <w:tc>
          <w:tcPr>
            <w:tcW w:w="464" w:type="pct"/>
          </w:tcPr>
          <w:p w:rsidR="00B71B4F" w:rsidRPr="00CF3660" w:rsidRDefault="00B71B4F" w:rsidP="00AE20A5">
            <w:pPr>
              <w:ind w:firstLine="0"/>
              <w:rPr>
                <w:b/>
                <w:color w:val="000000"/>
                <w:spacing w:val="-4"/>
              </w:rPr>
            </w:pPr>
            <w:r w:rsidRPr="00CF3660">
              <w:rPr>
                <w:b/>
                <w:color w:val="000000"/>
                <w:spacing w:val="-4"/>
              </w:rPr>
              <w:t>Кол-во</w:t>
            </w:r>
          </w:p>
        </w:tc>
        <w:tc>
          <w:tcPr>
            <w:tcW w:w="464" w:type="pct"/>
          </w:tcPr>
          <w:p w:rsidR="00B71B4F" w:rsidRPr="00CF3660" w:rsidRDefault="00B71B4F" w:rsidP="00AE20A5">
            <w:pPr>
              <w:ind w:firstLine="0"/>
              <w:rPr>
                <w:b/>
                <w:color w:val="000000"/>
                <w:spacing w:val="-4"/>
              </w:rPr>
            </w:pPr>
            <w:r>
              <w:rPr>
                <w:b/>
                <w:color w:val="000000"/>
                <w:spacing w:val="-4"/>
              </w:rPr>
              <w:t xml:space="preserve">Цена за </w:t>
            </w:r>
            <w:proofErr w:type="spellStart"/>
            <w:r>
              <w:rPr>
                <w:b/>
                <w:color w:val="000000"/>
                <w:spacing w:val="-4"/>
              </w:rPr>
              <w:t>ед</w:t>
            </w:r>
            <w:proofErr w:type="gramStart"/>
            <w:r>
              <w:rPr>
                <w:b/>
                <w:color w:val="000000"/>
                <w:spacing w:val="-4"/>
              </w:rPr>
              <w:t>.и</w:t>
            </w:r>
            <w:proofErr w:type="gramEnd"/>
            <w:r>
              <w:rPr>
                <w:b/>
                <w:color w:val="000000"/>
                <w:spacing w:val="-4"/>
              </w:rPr>
              <w:t>зм</w:t>
            </w:r>
            <w:proofErr w:type="spellEnd"/>
            <w:r>
              <w:rPr>
                <w:b/>
                <w:color w:val="000000"/>
                <w:spacing w:val="-4"/>
              </w:rPr>
              <w:t>.</w:t>
            </w:r>
          </w:p>
        </w:tc>
        <w:tc>
          <w:tcPr>
            <w:tcW w:w="464" w:type="pct"/>
            <w:vAlign w:val="center"/>
          </w:tcPr>
          <w:p w:rsidR="00B71B4F" w:rsidRPr="00CF3660" w:rsidRDefault="00B71B4F" w:rsidP="00AE20A5">
            <w:pPr>
              <w:ind w:firstLine="0"/>
              <w:rPr>
                <w:b/>
                <w:color w:val="000000"/>
                <w:spacing w:val="-4"/>
              </w:rPr>
            </w:pPr>
            <w:r>
              <w:rPr>
                <w:b/>
                <w:color w:val="000000"/>
                <w:spacing w:val="-4"/>
              </w:rPr>
              <w:t>Стоимость</w:t>
            </w:r>
          </w:p>
        </w:tc>
        <w:tc>
          <w:tcPr>
            <w:tcW w:w="695" w:type="pct"/>
            <w:vAlign w:val="center"/>
          </w:tcPr>
          <w:p w:rsidR="00B71B4F" w:rsidRPr="00CF3660" w:rsidRDefault="00B71B4F" w:rsidP="00AE20A5">
            <w:pPr>
              <w:ind w:firstLine="0"/>
              <w:rPr>
                <w:b/>
                <w:spacing w:val="-4"/>
              </w:rPr>
            </w:pPr>
            <w:r w:rsidRPr="00CF3660">
              <w:rPr>
                <w:b/>
                <w:spacing w:val="-4"/>
              </w:rPr>
              <w:t>Срок гарантии</w:t>
            </w:r>
          </w:p>
        </w:tc>
      </w:tr>
      <w:tr w:rsidR="00744358" w:rsidRPr="00CF3660" w:rsidTr="00AE20A5">
        <w:trPr>
          <w:trHeight w:val="20"/>
        </w:trPr>
        <w:tc>
          <w:tcPr>
            <w:tcW w:w="254" w:type="pct"/>
          </w:tcPr>
          <w:p w:rsidR="00744358" w:rsidRPr="00CF3660" w:rsidRDefault="00744358" w:rsidP="00AE20A5">
            <w:pPr>
              <w:jc w:val="center"/>
              <w:rPr>
                <w:color w:val="000000"/>
                <w:spacing w:val="-4"/>
              </w:rPr>
            </w:pPr>
            <w:r w:rsidRPr="00CF3660">
              <w:rPr>
                <w:color w:val="000000"/>
                <w:spacing w:val="-4"/>
              </w:rPr>
              <w:t>1</w:t>
            </w:r>
          </w:p>
        </w:tc>
        <w:tc>
          <w:tcPr>
            <w:tcW w:w="677" w:type="pct"/>
          </w:tcPr>
          <w:p w:rsidR="00744358" w:rsidRPr="001E3F7F" w:rsidRDefault="00744358" w:rsidP="001E476B">
            <w:pPr>
              <w:widowControl/>
              <w:suppressAutoHyphens w:val="0"/>
              <w:snapToGrid/>
              <w:spacing w:after="200" w:line="276" w:lineRule="auto"/>
              <w:ind w:firstLine="0"/>
              <w:jc w:val="left"/>
              <w:rPr>
                <w:sz w:val="20"/>
                <w:szCs w:val="20"/>
                <w:lang w:eastAsia="en-US"/>
              </w:rPr>
            </w:pPr>
            <w:r>
              <w:rPr>
                <w:sz w:val="20"/>
                <w:szCs w:val="20"/>
                <w:lang w:eastAsia="en-US"/>
              </w:rPr>
              <w:t>Валок абразивный</w:t>
            </w:r>
          </w:p>
        </w:tc>
        <w:tc>
          <w:tcPr>
            <w:tcW w:w="827" w:type="pct"/>
          </w:tcPr>
          <w:p w:rsidR="00744358" w:rsidRPr="009E741B" w:rsidRDefault="00744358" w:rsidP="001E476B">
            <w:pPr>
              <w:widowControl/>
              <w:suppressAutoHyphens w:val="0"/>
              <w:snapToGrid/>
              <w:spacing w:after="200" w:line="276" w:lineRule="auto"/>
              <w:ind w:firstLine="0"/>
              <w:jc w:val="left"/>
              <w:rPr>
                <w:sz w:val="20"/>
                <w:szCs w:val="20"/>
                <w:lang w:eastAsia="en-US"/>
              </w:rPr>
            </w:pPr>
            <w:r>
              <w:rPr>
                <w:sz w:val="20"/>
                <w:szCs w:val="20"/>
                <w:lang w:eastAsia="en-US"/>
              </w:rPr>
              <w:t xml:space="preserve">Валок </w:t>
            </w:r>
            <w:proofErr w:type="spellStart"/>
            <w:r>
              <w:rPr>
                <w:sz w:val="20"/>
                <w:szCs w:val="20"/>
                <w:lang w:eastAsia="en-US"/>
              </w:rPr>
              <w:t>зачистной</w:t>
            </w:r>
            <w:proofErr w:type="spellEnd"/>
            <w:r>
              <w:rPr>
                <w:sz w:val="20"/>
                <w:szCs w:val="20"/>
                <w:lang w:eastAsia="en-US"/>
              </w:rPr>
              <w:t xml:space="preserve"> для подготовки поверхности Тип 23 </w:t>
            </w:r>
            <w:r>
              <w:rPr>
                <w:sz w:val="20"/>
                <w:szCs w:val="20"/>
                <w:lang w:val="en-US" w:eastAsia="en-US"/>
              </w:rPr>
              <w:t>FS</w:t>
            </w:r>
            <w:r w:rsidRPr="009E741B">
              <w:rPr>
                <w:sz w:val="20"/>
                <w:szCs w:val="20"/>
                <w:lang w:eastAsia="en-US"/>
              </w:rPr>
              <w:t xml:space="preserve"> 08 </w:t>
            </w:r>
            <w:r>
              <w:rPr>
                <w:sz w:val="20"/>
                <w:szCs w:val="20"/>
                <w:lang w:val="en-US" w:eastAsia="en-US"/>
              </w:rPr>
              <w:t>T</w:t>
            </w:r>
            <w:r w:rsidRPr="009E741B">
              <w:rPr>
                <w:sz w:val="20"/>
                <w:szCs w:val="20"/>
                <w:lang w:eastAsia="en-US"/>
              </w:rPr>
              <w:t xml:space="preserve">5 90/610/35 </w:t>
            </w:r>
            <w:r>
              <w:rPr>
                <w:sz w:val="20"/>
                <w:szCs w:val="20"/>
                <w:lang w:eastAsia="en-US"/>
              </w:rPr>
              <w:t>мм. Твердость частиц 1,4-2,1 мкм</w:t>
            </w:r>
          </w:p>
        </w:tc>
        <w:tc>
          <w:tcPr>
            <w:tcW w:w="749" w:type="pct"/>
          </w:tcPr>
          <w:p w:rsidR="00744358" w:rsidRPr="00CF3660" w:rsidRDefault="00744358" w:rsidP="00AE20A5">
            <w:pPr>
              <w:jc w:val="center"/>
              <w:rPr>
                <w:color w:val="000000"/>
                <w:spacing w:val="-4"/>
              </w:rPr>
            </w:pPr>
          </w:p>
        </w:tc>
        <w:tc>
          <w:tcPr>
            <w:tcW w:w="406" w:type="pct"/>
          </w:tcPr>
          <w:p w:rsidR="00744358" w:rsidRPr="00CF3660" w:rsidRDefault="00744358" w:rsidP="00AE20A5">
            <w:pPr>
              <w:jc w:val="center"/>
              <w:rPr>
                <w:color w:val="000000"/>
                <w:spacing w:val="-4"/>
              </w:rPr>
            </w:pPr>
          </w:p>
        </w:tc>
        <w:tc>
          <w:tcPr>
            <w:tcW w:w="464" w:type="pct"/>
          </w:tcPr>
          <w:p w:rsidR="00744358" w:rsidRPr="00CF3660" w:rsidRDefault="00087D69" w:rsidP="00AE20A5">
            <w:pPr>
              <w:jc w:val="center"/>
              <w:rPr>
                <w:color w:val="000000"/>
                <w:spacing w:val="-4"/>
              </w:rPr>
            </w:pPr>
            <w:r>
              <w:rPr>
                <w:color w:val="000000"/>
                <w:spacing w:val="-4"/>
              </w:rPr>
              <w:t>4</w:t>
            </w:r>
          </w:p>
        </w:tc>
        <w:tc>
          <w:tcPr>
            <w:tcW w:w="464" w:type="pct"/>
          </w:tcPr>
          <w:p w:rsidR="00744358" w:rsidRPr="00CF3660" w:rsidRDefault="00744358" w:rsidP="00AE20A5">
            <w:pPr>
              <w:jc w:val="center"/>
              <w:rPr>
                <w:color w:val="000000"/>
                <w:spacing w:val="-4"/>
              </w:rPr>
            </w:pPr>
          </w:p>
        </w:tc>
        <w:tc>
          <w:tcPr>
            <w:tcW w:w="464" w:type="pct"/>
          </w:tcPr>
          <w:p w:rsidR="00744358" w:rsidRPr="00CF3660" w:rsidRDefault="00744358" w:rsidP="00AE20A5">
            <w:pPr>
              <w:jc w:val="center"/>
              <w:rPr>
                <w:color w:val="000000"/>
                <w:spacing w:val="-4"/>
              </w:rPr>
            </w:pPr>
          </w:p>
        </w:tc>
        <w:tc>
          <w:tcPr>
            <w:tcW w:w="695" w:type="pct"/>
          </w:tcPr>
          <w:p w:rsidR="00744358" w:rsidRPr="00CF3660" w:rsidRDefault="00744358" w:rsidP="00AE20A5">
            <w:pPr>
              <w:jc w:val="center"/>
              <w:rPr>
                <w:color w:val="000000"/>
                <w:spacing w:val="-4"/>
              </w:rPr>
            </w:pPr>
          </w:p>
        </w:tc>
      </w:tr>
      <w:tr w:rsidR="00744358" w:rsidRPr="00CF3660" w:rsidTr="00AE20A5">
        <w:trPr>
          <w:trHeight w:val="20"/>
        </w:trPr>
        <w:tc>
          <w:tcPr>
            <w:tcW w:w="254" w:type="pct"/>
          </w:tcPr>
          <w:p w:rsidR="00744358" w:rsidRPr="00CF3660" w:rsidRDefault="00744358" w:rsidP="00AE20A5">
            <w:pPr>
              <w:jc w:val="center"/>
              <w:rPr>
                <w:color w:val="000000"/>
                <w:spacing w:val="-4"/>
              </w:rPr>
            </w:pPr>
            <w:r w:rsidRPr="00CF3660">
              <w:rPr>
                <w:color w:val="000000"/>
                <w:spacing w:val="-4"/>
              </w:rPr>
              <w:t>2</w:t>
            </w:r>
          </w:p>
        </w:tc>
        <w:tc>
          <w:tcPr>
            <w:tcW w:w="677" w:type="pct"/>
          </w:tcPr>
          <w:p w:rsidR="00744358" w:rsidRPr="001E3F7F" w:rsidRDefault="00744358" w:rsidP="001E476B">
            <w:pPr>
              <w:widowControl/>
              <w:suppressAutoHyphens w:val="0"/>
              <w:snapToGrid/>
              <w:spacing w:after="200" w:line="276" w:lineRule="auto"/>
              <w:ind w:firstLine="0"/>
              <w:jc w:val="left"/>
              <w:rPr>
                <w:sz w:val="20"/>
                <w:szCs w:val="20"/>
                <w:lang w:eastAsia="en-US"/>
              </w:rPr>
            </w:pPr>
            <w:r>
              <w:rPr>
                <w:sz w:val="20"/>
                <w:szCs w:val="20"/>
                <w:lang w:eastAsia="en-US"/>
              </w:rPr>
              <w:t>Валок абразивный</w:t>
            </w:r>
          </w:p>
        </w:tc>
        <w:tc>
          <w:tcPr>
            <w:tcW w:w="827" w:type="pct"/>
          </w:tcPr>
          <w:p w:rsidR="00744358" w:rsidRPr="009E741B" w:rsidRDefault="00744358" w:rsidP="001E476B">
            <w:pPr>
              <w:widowControl/>
              <w:suppressAutoHyphens w:val="0"/>
              <w:snapToGrid/>
              <w:spacing w:after="200" w:line="276" w:lineRule="auto"/>
              <w:ind w:firstLine="0"/>
              <w:jc w:val="left"/>
              <w:rPr>
                <w:sz w:val="20"/>
                <w:szCs w:val="20"/>
                <w:lang w:eastAsia="en-US"/>
              </w:rPr>
            </w:pPr>
            <w:r>
              <w:rPr>
                <w:sz w:val="20"/>
                <w:szCs w:val="20"/>
                <w:lang w:eastAsia="en-US"/>
              </w:rPr>
              <w:t xml:space="preserve">Валок </w:t>
            </w:r>
            <w:proofErr w:type="spellStart"/>
            <w:r>
              <w:rPr>
                <w:sz w:val="20"/>
                <w:szCs w:val="20"/>
                <w:lang w:eastAsia="en-US"/>
              </w:rPr>
              <w:t>зачистной</w:t>
            </w:r>
            <w:proofErr w:type="spellEnd"/>
            <w:r>
              <w:rPr>
                <w:sz w:val="20"/>
                <w:szCs w:val="20"/>
                <w:lang w:eastAsia="en-US"/>
              </w:rPr>
              <w:t xml:space="preserve"> для снятия заусенцев  Тип 23 </w:t>
            </w:r>
            <w:r>
              <w:rPr>
                <w:sz w:val="20"/>
                <w:szCs w:val="20"/>
                <w:lang w:val="en-US" w:eastAsia="en-US"/>
              </w:rPr>
              <w:t>FWS</w:t>
            </w:r>
            <w:r w:rsidRPr="009E741B">
              <w:rPr>
                <w:sz w:val="20"/>
                <w:szCs w:val="20"/>
                <w:lang w:eastAsia="en-US"/>
              </w:rPr>
              <w:t xml:space="preserve"> 07 </w:t>
            </w:r>
            <w:r>
              <w:rPr>
                <w:sz w:val="20"/>
                <w:szCs w:val="20"/>
                <w:lang w:val="en-US" w:eastAsia="en-US"/>
              </w:rPr>
              <w:t>T</w:t>
            </w:r>
            <w:r w:rsidRPr="009E741B">
              <w:rPr>
                <w:sz w:val="20"/>
                <w:szCs w:val="20"/>
                <w:lang w:eastAsia="en-US"/>
              </w:rPr>
              <w:t xml:space="preserve">5 90/610/35 </w:t>
            </w:r>
            <w:r>
              <w:rPr>
                <w:sz w:val="20"/>
                <w:szCs w:val="20"/>
                <w:lang w:eastAsia="en-US"/>
              </w:rPr>
              <w:t xml:space="preserve">мм. Твердость частиц </w:t>
            </w:r>
            <w:r>
              <w:rPr>
                <w:sz w:val="20"/>
                <w:szCs w:val="20"/>
                <w:lang w:val="en-US" w:eastAsia="en-US"/>
              </w:rPr>
              <w:t>2</w:t>
            </w:r>
            <w:r>
              <w:rPr>
                <w:sz w:val="20"/>
                <w:szCs w:val="20"/>
                <w:lang w:eastAsia="en-US"/>
              </w:rPr>
              <w:t>,</w:t>
            </w:r>
            <w:r>
              <w:rPr>
                <w:sz w:val="20"/>
                <w:szCs w:val="20"/>
                <w:lang w:val="en-US" w:eastAsia="en-US"/>
              </w:rPr>
              <w:t>2</w:t>
            </w:r>
            <w:r>
              <w:rPr>
                <w:sz w:val="20"/>
                <w:szCs w:val="20"/>
                <w:lang w:eastAsia="en-US"/>
              </w:rPr>
              <w:t>-</w:t>
            </w:r>
            <w:r>
              <w:rPr>
                <w:sz w:val="20"/>
                <w:szCs w:val="20"/>
                <w:lang w:val="en-US" w:eastAsia="en-US"/>
              </w:rPr>
              <w:t>3</w:t>
            </w:r>
            <w:r>
              <w:rPr>
                <w:sz w:val="20"/>
                <w:szCs w:val="20"/>
                <w:lang w:eastAsia="en-US"/>
              </w:rPr>
              <w:t>,</w:t>
            </w:r>
            <w:r>
              <w:rPr>
                <w:sz w:val="20"/>
                <w:szCs w:val="20"/>
                <w:lang w:val="en-US" w:eastAsia="en-US"/>
              </w:rPr>
              <w:t>0</w:t>
            </w:r>
            <w:r>
              <w:rPr>
                <w:sz w:val="20"/>
                <w:szCs w:val="20"/>
                <w:lang w:eastAsia="en-US"/>
              </w:rPr>
              <w:t xml:space="preserve"> мкм</w:t>
            </w:r>
          </w:p>
        </w:tc>
        <w:tc>
          <w:tcPr>
            <w:tcW w:w="749" w:type="pct"/>
          </w:tcPr>
          <w:p w:rsidR="00744358" w:rsidRPr="00CF3660" w:rsidRDefault="00744358" w:rsidP="00AE20A5">
            <w:pPr>
              <w:jc w:val="center"/>
              <w:rPr>
                <w:color w:val="000000"/>
                <w:spacing w:val="-4"/>
              </w:rPr>
            </w:pPr>
          </w:p>
        </w:tc>
        <w:tc>
          <w:tcPr>
            <w:tcW w:w="406" w:type="pct"/>
          </w:tcPr>
          <w:p w:rsidR="00744358" w:rsidRPr="00CF3660" w:rsidRDefault="00744358" w:rsidP="00AE20A5">
            <w:pPr>
              <w:jc w:val="center"/>
              <w:rPr>
                <w:color w:val="000000"/>
                <w:spacing w:val="-4"/>
              </w:rPr>
            </w:pPr>
          </w:p>
        </w:tc>
        <w:tc>
          <w:tcPr>
            <w:tcW w:w="464" w:type="pct"/>
          </w:tcPr>
          <w:p w:rsidR="00744358" w:rsidRPr="00CF3660" w:rsidRDefault="00087D69" w:rsidP="00AE20A5">
            <w:pPr>
              <w:jc w:val="center"/>
              <w:rPr>
                <w:color w:val="000000"/>
                <w:spacing w:val="-4"/>
              </w:rPr>
            </w:pPr>
            <w:r>
              <w:rPr>
                <w:color w:val="000000"/>
                <w:spacing w:val="-4"/>
              </w:rPr>
              <w:t>4</w:t>
            </w:r>
          </w:p>
        </w:tc>
        <w:tc>
          <w:tcPr>
            <w:tcW w:w="464" w:type="pct"/>
          </w:tcPr>
          <w:p w:rsidR="00744358" w:rsidRPr="00CF3660" w:rsidRDefault="00744358" w:rsidP="00AE20A5">
            <w:pPr>
              <w:jc w:val="center"/>
              <w:rPr>
                <w:color w:val="000000"/>
                <w:spacing w:val="-4"/>
              </w:rPr>
            </w:pPr>
          </w:p>
        </w:tc>
        <w:tc>
          <w:tcPr>
            <w:tcW w:w="464" w:type="pct"/>
          </w:tcPr>
          <w:p w:rsidR="00744358" w:rsidRPr="00CF3660" w:rsidRDefault="00744358" w:rsidP="00AE20A5">
            <w:pPr>
              <w:jc w:val="center"/>
              <w:rPr>
                <w:color w:val="000000"/>
                <w:spacing w:val="-4"/>
              </w:rPr>
            </w:pPr>
          </w:p>
        </w:tc>
        <w:tc>
          <w:tcPr>
            <w:tcW w:w="695" w:type="pct"/>
          </w:tcPr>
          <w:p w:rsidR="00744358" w:rsidRPr="00CF3660" w:rsidRDefault="00744358" w:rsidP="00AE20A5">
            <w:pPr>
              <w:jc w:val="center"/>
              <w:rPr>
                <w:color w:val="000000"/>
                <w:spacing w:val="-4"/>
              </w:rPr>
            </w:pPr>
          </w:p>
        </w:tc>
      </w:tr>
      <w:tr w:rsidR="00B71B4F" w:rsidRPr="00CF3660" w:rsidTr="00AE20A5">
        <w:trPr>
          <w:trHeight w:val="20"/>
        </w:trPr>
        <w:tc>
          <w:tcPr>
            <w:tcW w:w="5000" w:type="pct"/>
            <w:gridSpan w:val="9"/>
          </w:tcPr>
          <w:p w:rsidR="00B71B4F" w:rsidRPr="00CF3660" w:rsidRDefault="00B71B4F" w:rsidP="00AE20A5">
            <w:pPr>
              <w:jc w:val="center"/>
              <w:rPr>
                <w:color w:val="000000"/>
                <w:spacing w:val="-4"/>
              </w:rPr>
            </w:pPr>
          </w:p>
        </w:tc>
      </w:tr>
    </w:tbl>
    <w:p w:rsidR="00B71B4F" w:rsidRPr="00654783" w:rsidRDefault="00B71B4F" w:rsidP="00B71B4F">
      <w:pPr>
        <w:widowControl/>
        <w:suppressAutoHyphens w:val="0"/>
        <w:snapToGrid/>
        <w:spacing w:line="276" w:lineRule="auto"/>
        <w:ind w:firstLine="0"/>
        <w:jc w:val="right"/>
        <w:rPr>
          <w:rFonts w:eastAsiaTheme="minorHAnsi"/>
          <w:lang w:eastAsia="en-US"/>
        </w:rPr>
      </w:pPr>
      <w:r w:rsidRPr="00654783">
        <w:rPr>
          <w:rFonts w:eastAsiaTheme="minorHAnsi"/>
          <w:lang w:eastAsia="en-US"/>
        </w:rPr>
        <w:t xml:space="preserve">ИТОГО:  </w:t>
      </w:r>
      <w:r>
        <w:rPr>
          <w:rFonts w:eastAsiaTheme="minorHAnsi"/>
          <w:lang w:eastAsia="en-US"/>
        </w:rPr>
        <w:t xml:space="preserve">    </w:t>
      </w:r>
    </w:p>
    <w:p w:rsidR="00B71B4F" w:rsidRPr="00654783" w:rsidRDefault="00B71B4F" w:rsidP="00B71B4F">
      <w:pPr>
        <w:widowControl/>
        <w:suppressAutoHyphens w:val="0"/>
        <w:snapToGrid/>
        <w:spacing w:line="276" w:lineRule="auto"/>
        <w:ind w:firstLine="0"/>
        <w:jc w:val="right"/>
        <w:rPr>
          <w:rFonts w:eastAsiaTheme="minorHAnsi"/>
          <w:lang w:eastAsia="en-US"/>
        </w:rPr>
      </w:pPr>
      <w:r w:rsidRPr="00654783">
        <w:rPr>
          <w:rFonts w:eastAsiaTheme="minorHAnsi"/>
          <w:lang w:eastAsia="en-US"/>
        </w:rPr>
        <w:t xml:space="preserve">Сумма НДС (20%): </w:t>
      </w:r>
    </w:p>
    <w:p w:rsidR="00B71B4F" w:rsidRPr="00654783" w:rsidRDefault="00B71B4F" w:rsidP="00B71B4F">
      <w:pPr>
        <w:widowControl/>
        <w:suppressAutoHyphens w:val="0"/>
        <w:snapToGrid/>
        <w:spacing w:line="276" w:lineRule="auto"/>
        <w:ind w:firstLine="0"/>
        <w:jc w:val="right"/>
        <w:rPr>
          <w:rFonts w:eastAsiaTheme="minorHAnsi"/>
          <w:lang w:eastAsia="en-US"/>
        </w:rPr>
      </w:pPr>
      <w:r w:rsidRPr="00654783">
        <w:rPr>
          <w:rFonts w:eastAsiaTheme="minorHAnsi"/>
          <w:lang w:eastAsia="en-US"/>
        </w:rPr>
        <w:t xml:space="preserve">Всего с НДС (20%):  </w:t>
      </w:r>
    </w:p>
    <w:p w:rsidR="00B71B4F" w:rsidRPr="00654783" w:rsidRDefault="00B71B4F" w:rsidP="00B71B4F">
      <w:pPr>
        <w:widowControl/>
        <w:suppressAutoHyphens w:val="0"/>
        <w:snapToGrid/>
        <w:spacing w:line="276" w:lineRule="auto"/>
        <w:ind w:firstLine="0"/>
        <w:jc w:val="right"/>
        <w:rPr>
          <w:rFonts w:eastAsiaTheme="minorHAnsi"/>
          <w:lang w:eastAsia="en-US"/>
        </w:rPr>
      </w:pPr>
      <w:r w:rsidRPr="00654783">
        <w:rPr>
          <w:rFonts w:eastAsiaTheme="minorHAnsi"/>
          <w:lang w:eastAsia="en-US"/>
        </w:rPr>
        <w:t>Общая стоимость</w:t>
      </w:r>
      <w:proofErr w:type="gramStart"/>
      <w:r w:rsidRPr="00654783">
        <w:rPr>
          <w:rFonts w:eastAsiaTheme="minorHAnsi"/>
          <w:lang w:eastAsia="en-US"/>
        </w:rPr>
        <w:t xml:space="preserve">: </w:t>
      </w:r>
      <w:r>
        <w:rPr>
          <w:rFonts w:eastAsiaTheme="minorHAnsi"/>
          <w:lang w:eastAsia="en-US"/>
        </w:rPr>
        <w:t>______</w:t>
      </w:r>
      <w:r w:rsidRPr="00654783">
        <w:rPr>
          <w:rFonts w:eastAsiaTheme="minorHAnsi"/>
          <w:lang w:eastAsia="en-US"/>
        </w:rPr>
        <w:t xml:space="preserve"> (</w:t>
      </w:r>
      <w:r>
        <w:rPr>
          <w:rFonts w:eastAsiaTheme="minorHAnsi"/>
          <w:lang w:eastAsia="en-US"/>
        </w:rPr>
        <w:t>________</w:t>
      </w:r>
      <w:r w:rsidRPr="00654783">
        <w:rPr>
          <w:rFonts w:eastAsiaTheme="minorHAnsi"/>
          <w:lang w:eastAsia="en-US"/>
        </w:rPr>
        <w:t xml:space="preserve">) </w:t>
      </w:r>
      <w:proofErr w:type="gramEnd"/>
      <w:r w:rsidRPr="00654783">
        <w:rPr>
          <w:rFonts w:eastAsiaTheme="minorHAnsi"/>
          <w:lang w:eastAsia="en-US"/>
        </w:rPr>
        <w:t xml:space="preserve">рубля </w:t>
      </w:r>
      <w:r>
        <w:rPr>
          <w:rFonts w:eastAsiaTheme="minorHAnsi"/>
          <w:lang w:eastAsia="en-US"/>
        </w:rPr>
        <w:t>__</w:t>
      </w:r>
      <w:r w:rsidRPr="00654783">
        <w:rPr>
          <w:rFonts w:eastAsiaTheme="minorHAnsi"/>
          <w:lang w:eastAsia="en-US"/>
        </w:rPr>
        <w:t xml:space="preserve"> копейка.</w:t>
      </w:r>
    </w:p>
    <w:p w:rsidR="00B71B4F" w:rsidRPr="00654783" w:rsidRDefault="00B71B4F" w:rsidP="00B71B4F">
      <w:pPr>
        <w:widowControl/>
        <w:suppressAutoHyphens w:val="0"/>
        <w:snapToGrid/>
        <w:spacing w:line="276" w:lineRule="auto"/>
        <w:ind w:firstLine="0"/>
        <w:jc w:val="right"/>
        <w:rPr>
          <w:rFonts w:eastAsiaTheme="minorHAnsi"/>
          <w:lang w:eastAsia="en-US"/>
        </w:rPr>
      </w:pPr>
      <w:r w:rsidRPr="00654783">
        <w:rPr>
          <w:rFonts w:eastAsiaTheme="minorHAnsi"/>
          <w:lang w:eastAsia="en-US"/>
        </w:rPr>
        <w:t xml:space="preserve">Количество и цена </w:t>
      </w:r>
      <w:proofErr w:type="gramStart"/>
      <w:r w:rsidRPr="00654783">
        <w:rPr>
          <w:rFonts w:eastAsiaTheme="minorHAnsi"/>
          <w:lang w:eastAsia="en-US"/>
        </w:rPr>
        <w:t>согласованы</w:t>
      </w:r>
      <w:proofErr w:type="gramEnd"/>
      <w:r w:rsidRPr="00654783">
        <w:rPr>
          <w:rFonts w:eastAsiaTheme="minorHAnsi"/>
          <w:lang w:eastAsia="en-US"/>
        </w:rPr>
        <w:t xml:space="preserve">  Сторонами. Претензий Стороны не имеют.</w:t>
      </w:r>
    </w:p>
    <w:p w:rsidR="00B71B4F" w:rsidRDefault="00B71B4F" w:rsidP="00B71B4F">
      <w:pPr>
        <w:widowControl/>
        <w:suppressAutoHyphens w:val="0"/>
        <w:snapToGrid/>
        <w:spacing w:after="200" w:line="276" w:lineRule="auto"/>
        <w:ind w:firstLine="0"/>
        <w:jc w:val="right"/>
        <w:rPr>
          <w:rFonts w:eastAsiaTheme="minorHAnsi"/>
          <w:lang w:eastAsia="en-US"/>
        </w:rPr>
      </w:pPr>
    </w:p>
    <w:p w:rsidR="009D5AEC" w:rsidRPr="009D5AEC" w:rsidRDefault="009D5AEC" w:rsidP="009D5AEC">
      <w:pPr>
        <w:widowControl/>
        <w:suppressAutoHyphens w:val="0"/>
        <w:snapToGrid/>
        <w:spacing w:after="200" w:line="276" w:lineRule="auto"/>
        <w:ind w:firstLine="0"/>
        <w:jc w:val="left"/>
        <w:rPr>
          <w:rFonts w:eastAsiaTheme="minorHAnsi"/>
          <w:lang w:eastAsia="en-US"/>
        </w:rPr>
      </w:pPr>
    </w:p>
    <w:p w:rsidR="005B774E" w:rsidRPr="009D5AEC" w:rsidRDefault="005B774E" w:rsidP="005B774E">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5B774E">
      <w:pPr>
        <w:ind w:firstLine="0"/>
        <w:jc w:val="left"/>
      </w:pPr>
      <w:r w:rsidRPr="009D5AEC">
        <w:t>________________/___________/</w:t>
      </w:r>
      <w:r w:rsidRPr="009D5AEC">
        <w:tab/>
      </w:r>
      <w:r w:rsidRPr="009D5AEC">
        <w:tab/>
      </w:r>
      <w:r w:rsidRPr="009D5AEC">
        <w:tab/>
      </w:r>
      <w:r w:rsidRPr="009D5AEC">
        <w:tab/>
        <w:t>_____________________/</w:t>
      </w:r>
      <w:r w:rsidR="00EA6BD6">
        <w:rPr>
          <w:bCs/>
          <w:sz w:val="22"/>
          <w:szCs w:val="22"/>
          <w:lang w:eastAsia="en-US"/>
        </w:rPr>
        <w:t>С.Н. Раменский</w:t>
      </w:r>
      <w:r w:rsidRPr="009D5AEC">
        <w:t>/</w:t>
      </w:r>
    </w:p>
    <w:p w:rsidR="005B774E" w:rsidRPr="009D5AEC" w:rsidRDefault="005B774E" w:rsidP="005B774E">
      <w:pPr>
        <w:ind w:firstLine="0"/>
        <w:jc w:val="left"/>
      </w:pPr>
      <w:r w:rsidRPr="009D5AEC">
        <w:t>м.п.</w:t>
      </w:r>
      <w:r w:rsidRPr="009D5AEC">
        <w:tab/>
      </w:r>
      <w:r w:rsidRPr="009D5AEC">
        <w:tab/>
      </w:r>
      <w:r w:rsidRPr="009D5AEC">
        <w:tab/>
      </w:r>
      <w:r w:rsidRPr="009D5AEC">
        <w:tab/>
      </w:r>
      <w:r w:rsidRPr="009D5AEC">
        <w:tab/>
      </w:r>
      <w:r w:rsidRPr="009D5AEC">
        <w:tab/>
      </w:r>
      <w:r w:rsidRPr="009D5AEC">
        <w:tab/>
      </w:r>
      <w:r w:rsidRPr="009D5AEC">
        <w:tab/>
        <w:t>м.п.</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rPr>
        <w:t>4</w:t>
      </w:r>
      <w:r w:rsidR="00DA15FE" w:rsidRPr="003470AF">
        <w:rPr>
          <w:rFonts w:ascii="Times New Roman" w:hAnsi="Times New Roman"/>
          <w:b/>
          <w:i w:val="0"/>
          <w:sz w:val="24"/>
          <w:szCs w:val="24"/>
        </w:rPr>
        <w:t xml:space="preserve"> к </w:t>
      </w:r>
      <w:r w:rsidR="003470AF" w:rsidRPr="003470AF">
        <w:rPr>
          <w:rFonts w:ascii="Times New Roman" w:hAnsi="Times New Roman"/>
          <w:b/>
          <w:i w:val="0"/>
          <w:sz w:val="24"/>
          <w:szCs w:val="24"/>
        </w:rPr>
        <w:t>извещению о запросе котировок</w:t>
      </w:r>
    </w:p>
    <w:p w:rsidR="00074782" w:rsidRPr="00C1606F" w:rsidRDefault="00074782" w:rsidP="008B7F8C">
      <w:pPr>
        <w:jc w:val="center"/>
        <w:rPr>
          <w:sz w:val="28"/>
          <w:szCs w:val="28"/>
        </w:rPr>
      </w:pPr>
    </w:p>
    <w:p w:rsidR="008B7F8C" w:rsidRPr="00D3541A" w:rsidRDefault="008B7F8C" w:rsidP="00D3541A">
      <w:pPr>
        <w:jc w:val="center"/>
        <w:rPr>
          <w:b/>
          <w:sz w:val="22"/>
          <w:szCs w:val="22"/>
        </w:rPr>
      </w:pPr>
      <w:r w:rsidRPr="00D3541A">
        <w:rPr>
          <w:b/>
          <w:sz w:val="22"/>
          <w:szCs w:val="22"/>
        </w:rPr>
        <w:t>Техническое задание</w:t>
      </w:r>
    </w:p>
    <w:p w:rsidR="00E60B40" w:rsidRPr="00D3541A" w:rsidRDefault="00E60B40" w:rsidP="00D3541A">
      <w:pPr>
        <w:widowControl/>
        <w:suppressAutoHyphens w:val="0"/>
        <w:snapToGrid/>
        <w:spacing w:after="200" w:line="276" w:lineRule="auto"/>
        <w:ind w:firstLine="0"/>
        <w:jc w:val="center"/>
        <w:rPr>
          <w:b/>
          <w:sz w:val="22"/>
          <w:szCs w:val="22"/>
          <w:lang w:eastAsia="en-US"/>
        </w:rPr>
      </w:pPr>
      <w:r w:rsidRPr="00D3541A">
        <w:rPr>
          <w:b/>
          <w:sz w:val="22"/>
          <w:szCs w:val="22"/>
          <w:lang w:eastAsia="en-US"/>
        </w:rPr>
        <w:t xml:space="preserve">на поставку </w:t>
      </w:r>
      <w:r w:rsidR="00D3541A" w:rsidRPr="00D3541A">
        <w:rPr>
          <w:b/>
          <w:sz w:val="22"/>
          <w:szCs w:val="22"/>
          <w:lang w:eastAsia="en-US"/>
        </w:rPr>
        <w:t>абразивных валков</w:t>
      </w:r>
    </w:p>
    <w:tbl>
      <w:tblPr>
        <w:tblStyle w:val="afa"/>
        <w:tblW w:w="0" w:type="auto"/>
        <w:tblLook w:val="04A0" w:firstRow="1" w:lastRow="0" w:firstColumn="1" w:lastColumn="0" w:noHBand="0" w:noVBand="1"/>
      </w:tblPr>
      <w:tblGrid>
        <w:gridCol w:w="585"/>
        <w:gridCol w:w="3547"/>
        <w:gridCol w:w="3707"/>
        <w:gridCol w:w="655"/>
        <w:gridCol w:w="1075"/>
      </w:tblGrid>
      <w:tr w:rsidR="001E3F7F" w:rsidRPr="001E3F7F" w:rsidTr="009E741B">
        <w:trPr>
          <w:trHeight w:val="1290"/>
        </w:trPr>
        <w:tc>
          <w:tcPr>
            <w:tcW w:w="585" w:type="dxa"/>
            <w:hideMark/>
          </w:tcPr>
          <w:p w:rsidR="001E3F7F" w:rsidRPr="001E3F7F" w:rsidRDefault="001E3F7F" w:rsidP="001E3F7F">
            <w:pPr>
              <w:widowControl/>
              <w:suppressAutoHyphens w:val="0"/>
              <w:snapToGrid/>
              <w:spacing w:after="200" w:line="276" w:lineRule="auto"/>
              <w:ind w:firstLine="0"/>
              <w:jc w:val="center"/>
              <w:rPr>
                <w:b/>
                <w:bCs/>
                <w:sz w:val="20"/>
                <w:szCs w:val="20"/>
                <w:lang w:eastAsia="en-US"/>
              </w:rPr>
            </w:pPr>
            <w:r w:rsidRPr="001E3F7F">
              <w:rPr>
                <w:b/>
                <w:bCs/>
                <w:sz w:val="20"/>
                <w:szCs w:val="20"/>
                <w:lang w:eastAsia="en-US"/>
              </w:rPr>
              <w:t xml:space="preserve">№ </w:t>
            </w:r>
            <w:proofErr w:type="gramStart"/>
            <w:r w:rsidRPr="001E3F7F">
              <w:rPr>
                <w:b/>
                <w:bCs/>
                <w:sz w:val="20"/>
                <w:szCs w:val="20"/>
                <w:lang w:eastAsia="en-US"/>
              </w:rPr>
              <w:t>п</w:t>
            </w:r>
            <w:proofErr w:type="gramEnd"/>
            <w:r w:rsidRPr="001E3F7F">
              <w:rPr>
                <w:b/>
                <w:bCs/>
                <w:sz w:val="20"/>
                <w:szCs w:val="20"/>
                <w:lang w:eastAsia="en-US"/>
              </w:rPr>
              <w:t>/п</w:t>
            </w:r>
          </w:p>
        </w:tc>
        <w:tc>
          <w:tcPr>
            <w:tcW w:w="3547" w:type="dxa"/>
            <w:hideMark/>
          </w:tcPr>
          <w:p w:rsidR="001E3F7F" w:rsidRPr="001E3F7F" w:rsidRDefault="001E3F7F" w:rsidP="001E3F7F">
            <w:pPr>
              <w:widowControl/>
              <w:suppressAutoHyphens w:val="0"/>
              <w:snapToGrid/>
              <w:spacing w:after="200" w:line="276" w:lineRule="auto"/>
              <w:ind w:firstLine="0"/>
              <w:jc w:val="center"/>
              <w:rPr>
                <w:b/>
                <w:bCs/>
                <w:sz w:val="20"/>
                <w:szCs w:val="20"/>
                <w:lang w:eastAsia="en-US"/>
              </w:rPr>
            </w:pPr>
            <w:r w:rsidRPr="001E3F7F">
              <w:rPr>
                <w:b/>
                <w:bCs/>
                <w:sz w:val="20"/>
                <w:szCs w:val="20"/>
                <w:lang w:eastAsia="en-US"/>
              </w:rPr>
              <w:t>Наименование</w:t>
            </w:r>
          </w:p>
        </w:tc>
        <w:tc>
          <w:tcPr>
            <w:tcW w:w="3707" w:type="dxa"/>
            <w:hideMark/>
          </w:tcPr>
          <w:p w:rsidR="001E3F7F" w:rsidRPr="001E3F7F" w:rsidRDefault="001E3F7F" w:rsidP="001E3F7F">
            <w:pPr>
              <w:widowControl/>
              <w:suppressAutoHyphens w:val="0"/>
              <w:snapToGrid/>
              <w:spacing w:after="200" w:line="276" w:lineRule="auto"/>
              <w:ind w:firstLine="0"/>
              <w:jc w:val="center"/>
              <w:rPr>
                <w:b/>
                <w:bCs/>
                <w:sz w:val="20"/>
                <w:szCs w:val="20"/>
                <w:lang w:eastAsia="en-US"/>
              </w:rPr>
            </w:pPr>
            <w:r w:rsidRPr="001E3F7F">
              <w:rPr>
                <w:b/>
                <w:bCs/>
                <w:sz w:val="20"/>
                <w:szCs w:val="20"/>
                <w:lang w:eastAsia="en-US"/>
              </w:rPr>
              <w:t>Типоразмер</w:t>
            </w:r>
          </w:p>
        </w:tc>
        <w:tc>
          <w:tcPr>
            <w:tcW w:w="655" w:type="dxa"/>
            <w:hideMark/>
          </w:tcPr>
          <w:p w:rsidR="001E3F7F" w:rsidRPr="001E3F7F" w:rsidRDefault="001E3F7F" w:rsidP="001E3F7F">
            <w:pPr>
              <w:widowControl/>
              <w:suppressAutoHyphens w:val="0"/>
              <w:snapToGrid/>
              <w:spacing w:after="200" w:line="276" w:lineRule="auto"/>
              <w:ind w:firstLine="0"/>
              <w:jc w:val="center"/>
              <w:rPr>
                <w:b/>
                <w:bCs/>
                <w:sz w:val="20"/>
                <w:szCs w:val="20"/>
                <w:lang w:eastAsia="en-US"/>
              </w:rPr>
            </w:pPr>
            <w:r w:rsidRPr="001E3F7F">
              <w:rPr>
                <w:b/>
                <w:bCs/>
                <w:sz w:val="20"/>
                <w:szCs w:val="20"/>
                <w:lang w:eastAsia="en-US"/>
              </w:rPr>
              <w:t xml:space="preserve">Кол-во </w:t>
            </w:r>
          </w:p>
        </w:tc>
        <w:tc>
          <w:tcPr>
            <w:tcW w:w="1075" w:type="dxa"/>
            <w:hideMark/>
          </w:tcPr>
          <w:p w:rsidR="001E3F7F" w:rsidRPr="001E3F7F" w:rsidRDefault="001E3F7F" w:rsidP="001E3F7F">
            <w:pPr>
              <w:widowControl/>
              <w:suppressAutoHyphens w:val="0"/>
              <w:snapToGrid/>
              <w:spacing w:after="200" w:line="276" w:lineRule="auto"/>
              <w:ind w:firstLine="0"/>
              <w:jc w:val="center"/>
              <w:rPr>
                <w:b/>
                <w:bCs/>
                <w:sz w:val="20"/>
                <w:szCs w:val="20"/>
                <w:lang w:eastAsia="en-US"/>
              </w:rPr>
            </w:pPr>
            <w:r w:rsidRPr="001E3F7F">
              <w:rPr>
                <w:b/>
                <w:bCs/>
                <w:sz w:val="20"/>
                <w:szCs w:val="20"/>
                <w:lang w:eastAsia="en-US"/>
              </w:rPr>
              <w:t>единицы изм.</w:t>
            </w:r>
          </w:p>
        </w:tc>
      </w:tr>
      <w:tr w:rsidR="001E3F7F" w:rsidRPr="001E3F7F" w:rsidTr="001A246E">
        <w:trPr>
          <w:trHeight w:val="1165"/>
        </w:trPr>
        <w:tc>
          <w:tcPr>
            <w:tcW w:w="585" w:type="dxa"/>
            <w:hideMark/>
          </w:tcPr>
          <w:p w:rsidR="001E3F7F" w:rsidRPr="001E3F7F" w:rsidRDefault="001E3F7F" w:rsidP="001E3F7F">
            <w:pPr>
              <w:widowControl/>
              <w:suppressAutoHyphens w:val="0"/>
              <w:snapToGrid/>
              <w:spacing w:after="200" w:line="276" w:lineRule="auto"/>
              <w:ind w:firstLine="0"/>
              <w:jc w:val="center"/>
              <w:rPr>
                <w:b/>
                <w:sz w:val="20"/>
                <w:szCs w:val="20"/>
                <w:lang w:eastAsia="en-US"/>
              </w:rPr>
            </w:pPr>
            <w:r w:rsidRPr="001E3F7F">
              <w:rPr>
                <w:b/>
                <w:sz w:val="20"/>
                <w:szCs w:val="20"/>
                <w:lang w:eastAsia="en-US"/>
              </w:rPr>
              <w:t>1</w:t>
            </w:r>
          </w:p>
        </w:tc>
        <w:tc>
          <w:tcPr>
            <w:tcW w:w="3547" w:type="dxa"/>
            <w:hideMark/>
          </w:tcPr>
          <w:p w:rsidR="001E3F7F" w:rsidRPr="001E3F7F" w:rsidRDefault="009E741B" w:rsidP="001E3F7F">
            <w:pPr>
              <w:widowControl/>
              <w:suppressAutoHyphens w:val="0"/>
              <w:snapToGrid/>
              <w:spacing w:after="200" w:line="276" w:lineRule="auto"/>
              <w:ind w:firstLine="0"/>
              <w:jc w:val="left"/>
              <w:rPr>
                <w:sz w:val="20"/>
                <w:szCs w:val="20"/>
                <w:lang w:eastAsia="en-US"/>
              </w:rPr>
            </w:pPr>
            <w:r>
              <w:rPr>
                <w:sz w:val="20"/>
                <w:szCs w:val="20"/>
                <w:lang w:eastAsia="en-US"/>
              </w:rPr>
              <w:t>Валок абразивный</w:t>
            </w:r>
          </w:p>
        </w:tc>
        <w:tc>
          <w:tcPr>
            <w:tcW w:w="3707" w:type="dxa"/>
            <w:hideMark/>
          </w:tcPr>
          <w:p w:rsidR="001E3F7F" w:rsidRPr="009E741B" w:rsidRDefault="009E741B" w:rsidP="001E3F7F">
            <w:pPr>
              <w:widowControl/>
              <w:suppressAutoHyphens w:val="0"/>
              <w:snapToGrid/>
              <w:spacing w:after="200" w:line="276" w:lineRule="auto"/>
              <w:ind w:firstLine="0"/>
              <w:jc w:val="left"/>
              <w:rPr>
                <w:sz w:val="20"/>
                <w:szCs w:val="20"/>
                <w:lang w:eastAsia="en-US"/>
              </w:rPr>
            </w:pPr>
            <w:r>
              <w:rPr>
                <w:sz w:val="20"/>
                <w:szCs w:val="20"/>
                <w:lang w:eastAsia="en-US"/>
              </w:rPr>
              <w:t xml:space="preserve">Валок </w:t>
            </w:r>
            <w:proofErr w:type="spellStart"/>
            <w:r>
              <w:rPr>
                <w:sz w:val="20"/>
                <w:szCs w:val="20"/>
                <w:lang w:eastAsia="en-US"/>
              </w:rPr>
              <w:t>зачистной</w:t>
            </w:r>
            <w:proofErr w:type="spellEnd"/>
            <w:r>
              <w:rPr>
                <w:sz w:val="20"/>
                <w:szCs w:val="20"/>
                <w:lang w:eastAsia="en-US"/>
              </w:rPr>
              <w:t xml:space="preserve"> для подготовки поверхности Тип 23 </w:t>
            </w:r>
            <w:r>
              <w:rPr>
                <w:sz w:val="20"/>
                <w:szCs w:val="20"/>
                <w:lang w:val="en-US" w:eastAsia="en-US"/>
              </w:rPr>
              <w:t>FS</w:t>
            </w:r>
            <w:r w:rsidRPr="009E741B">
              <w:rPr>
                <w:sz w:val="20"/>
                <w:szCs w:val="20"/>
                <w:lang w:eastAsia="en-US"/>
              </w:rPr>
              <w:t xml:space="preserve"> 08 </w:t>
            </w:r>
            <w:r>
              <w:rPr>
                <w:sz w:val="20"/>
                <w:szCs w:val="20"/>
                <w:lang w:val="en-US" w:eastAsia="en-US"/>
              </w:rPr>
              <w:t>T</w:t>
            </w:r>
            <w:r w:rsidRPr="009E741B">
              <w:rPr>
                <w:sz w:val="20"/>
                <w:szCs w:val="20"/>
                <w:lang w:eastAsia="en-US"/>
              </w:rPr>
              <w:t xml:space="preserve">5 90/610/35 </w:t>
            </w:r>
            <w:r>
              <w:rPr>
                <w:sz w:val="20"/>
                <w:szCs w:val="20"/>
                <w:lang w:eastAsia="en-US"/>
              </w:rPr>
              <w:t>мм. Твердость частиц 1,4-2,1 мкм</w:t>
            </w:r>
          </w:p>
        </w:tc>
        <w:tc>
          <w:tcPr>
            <w:tcW w:w="655" w:type="dxa"/>
            <w:hideMark/>
          </w:tcPr>
          <w:p w:rsidR="001E3F7F" w:rsidRPr="001E3F7F" w:rsidRDefault="009E741B" w:rsidP="001E3F7F">
            <w:pPr>
              <w:widowControl/>
              <w:suppressAutoHyphens w:val="0"/>
              <w:snapToGrid/>
              <w:spacing w:after="200" w:line="276" w:lineRule="auto"/>
              <w:ind w:firstLine="0"/>
              <w:jc w:val="left"/>
              <w:rPr>
                <w:sz w:val="20"/>
                <w:szCs w:val="20"/>
                <w:lang w:eastAsia="en-US"/>
              </w:rPr>
            </w:pPr>
            <w:r>
              <w:rPr>
                <w:sz w:val="20"/>
                <w:szCs w:val="20"/>
                <w:lang w:eastAsia="en-US"/>
              </w:rPr>
              <w:t>4</w:t>
            </w:r>
          </w:p>
        </w:tc>
        <w:tc>
          <w:tcPr>
            <w:tcW w:w="1075" w:type="dxa"/>
            <w:noWrap/>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шт.</w:t>
            </w:r>
          </w:p>
        </w:tc>
      </w:tr>
      <w:tr w:rsidR="009E741B" w:rsidRPr="001E3F7F" w:rsidTr="001A246E">
        <w:trPr>
          <w:trHeight w:val="1126"/>
        </w:trPr>
        <w:tc>
          <w:tcPr>
            <w:tcW w:w="585" w:type="dxa"/>
            <w:hideMark/>
          </w:tcPr>
          <w:p w:rsidR="009E741B" w:rsidRPr="001E3F7F" w:rsidRDefault="009E741B" w:rsidP="001E3F7F">
            <w:pPr>
              <w:widowControl/>
              <w:suppressAutoHyphens w:val="0"/>
              <w:snapToGrid/>
              <w:spacing w:after="200" w:line="276" w:lineRule="auto"/>
              <w:ind w:firstLine="0"/>
              <w:jc w:val="center"/>
              <w:rPr>
                <w:b/>
                <w:sz w:val="20"/>
                <w:szCs w:val="20"/>
                <w:lang w:eastAsia="en-US"/>
              </w:rPr>
            </w:pPr>
            <w:r w:rsidRPr="001E3F7F">
              <w:rPr>
                <w:b/>
                <w:sz w:val="20"/>
                <w:szCs w:val="20"/>
                <w:lang w:eastAsia="en-US"/>
              </w:rPr>
              <w:t>2</w:t>
            </w:r>
          </w:p>
        </w:tc>
        <w:tc>
          <w:tcPr>
            <w:tcW w:w="3547" w:type="dxa"/>
            <w:hideMark/>
          </w:tcPr>
          <w:p w:rsidR="009E741B" w:rsidRPr="001E3F7F" w:rsidRDefault="009E741B" w:rsidP="001E3F7F">
            <w:pPr>
              <w:widowControl/>
              <w:suppressAutoHyphens w:val="0"/>
              <w:snapToGrid/>
              <w:spacing w:after="200" w:line="276" w:lineRule="auto"/>
              <w:ind w:firstLine="0"/>
              <w:jc w:val="left"/>
              <w:rPr>
                <w:sz w:val="20"/>
                <w:szCs w:val="20"/>
                <w:lang w:eastAsia="en-US"/>
              </w:rPr>
            </w:pPr>
            <w:r>
              <w:rPr>
                <w:sz w:val="20"/>
                <w:szCs w:val="20"/>
                <w:lang w:eastAsia="en-US"/>
              </w:rPr>
              <w:t>Валок абразивный</w:t>
            </w:r>
          </w:p>
        </w:tc>
        <w:tc>
          <w:tcPr>
            <w:tcW w:w="3707" w:type="dxa"/>
            <w:hideMark/>
          </w:tcPr>
          <w:p w:rsidR="009E741B" w:rsidRPr="009E741B" w:rsidRDefault="009E741B" w:rsidP="009E741B">
            <w:pPr>
              <w:widowControl/>
              <w:suppressAutoHyphens w:val="0"/>
              <w:snapToGrid/>
              <w:spacing w:after="200" w:line="276" w:lineRule="auto"/>
              <w:ind w:firstLine="0"/>
              <w:jc w:val="left"/>
              <w:rPr>
                <w:sz w:val="20"/>
                <w:szCs w:val="20"/>
                <w:lang w:eastAsia="en-US"/>
              </w:rPr>
            </w:pPr>
            <w:r>
              <w:rPr>
                <w:sz w:val="20"/>
                <w:szCs w:val="20"/>
                <w:lang w:eastAsia="en-US"/>
              </w:rPr>
              <w:t xml:space="preserve">Валок </w:t>
            </w:r>
            <w:proofErr w:type="spellStart"/>
            <w:r>
              <w:rPr>
                <w:sz w:val="20"/>
                <w:szCs w:val="20"/>
                <w:lang w:eastAsia="en-US"/>
              </w:rPr>
              <w:t>зачистной</w:t>
            </w:r>
            <w:proofErr w:type="spellEnd"/>
            <w:r>
              <w:rPr>
                <w:sz w:val="20"/>
                <w:szCs w:val="20"/>
                <w:lang w:eastAsia="en-US"/>
              </w:rPr>
              <w:t xml:space="preserve"> для снятия заусенцев  Тип 23 </w:t>
            </w:r>
            <w:r>
              <w:rPr>
                <w:sz w:val="20"/>
                <w:szCs w:val="20"/>
                <w:lang w:val="en-US" w:eastAsia="en-US"/>
              </w:rPr>
              <w:t>FWS</w:t>
            </w:r>
            <w:r w:rsidRPr="009E741B">
              <w:rPr>
                <w:sz w:val="20"/>
                <w:szCs w:val="20"/>
                <w:lang w:eastAsia="en-US"/>
              </w:rPr>
              <w:t xml:space="preserve"> 07 </w:t>
            </w:r>
            <w:r>
              <w:rPr>
                <w:sz w:val="20"/>
                <w:szCs w:val="20"/>
                <w:lang w:val="en-US" w:eastAsia="en-US"/>
              </w:rPr>
              <w:t>T</w:t>
            </w:r>
            <w:r w:rsidRPr="009E741B">
              <w:rPr>
                <w:sz w:val="20"/>
                <w:szCs w:val="20"/>
                <w:lang w:eastAsia="en-US"/>
              </w:rPr>
              <w:t xml:space="preserve">5 90/610/35 </w:t>
            </w:r>
            <w:r>
              <w:rPr>
                <w:sz w:val="20"/>
                <w:szCs w:val="20"/>
                <w:lang w:eastAsia="en-US"/>
              </w:rPr>
              <w:t xml:space="preserve">мм. Твердость частиц </w:t>
            </w:r>
            <w:r>
              <w:rPr>
                <w:sz w:val="20"/>
                <w:szCs w:val="20"/>
                <w:lang w:val="en-US" w:eastAsia="en-US"/>
              </w:rPr>
              <w:t>2</w:t>
            </w:r>
            <w:r>
              <w:rPr>
                <w:sz w:val="20"/>
                <w:szCs w:val="20"/>
                <w:lang w:eastAsia="en-US"/>
              </w:rPr>
              <w:t>,</w:t>
            </w:r>
            <w:r>
              <w:rPr>
                <w:sz w:val="20"/>
                <w:szCs w:val="20"/>
                <w:lang w:val="en-US" w:eastAsia="en-US"/>
              </w:rPr>
              <w:t>2</w:t>
            </w:r>
            <w:r>
              <w:rPr>
                <w:sz w:val="20"/>
                <w:szCs w:val="20"/>
                <w:lang w:eastAsia="en-US"/>
              </w:rPr>
              <w:t>-</w:t>
            </w:r>
            <w:r>
              <w:rPr>
                <w:sz w:val="20"/>
                <w:szCs w:val="20"/>
                <w:lang w:val="en-US" w:eastAsia="en-US"/>
              </w:rPr>
              <w:t>3</w:t>
            </w:r>
            <w:r>
              <w:rPr>
                <w:sz w:val="20"/>
                <w:szCs w:val="20"/>
                <w:lang w:eastAsia="en-US"/>
              </w:rPr>
              <w:t>,</w:t>
            </w:r>
            <w:r>
              <w:rPr>
                <w:sz w:val="20"/>
                <w:szCs w:val="20"/>
                <w:lang w:val="en-US" w:eastAsia="en-US"/>
              </w:rPr>
              <w:t>0</w:t>
            </w:r>
            <w:r>
              <w:rPr>
                <w:sz w:val="20"/>
                <w:szCs w:val="20"/>
                <w:lang w:eastAsia="en-US"/>
              </w:rPr>
              <w:t xml:space="preserve"> мкм</w:t>
            </w:r>
          </w:p>
        </w:tc>
        <w:tc>
          <w:tcPr>
            <w:tcW w:w="655" w:type="dxa"/>
            <w:hideMark/>
          </w:tcPr>
          <w:p w:rsidR="009E741B" w:rsidRPr="001E3F7F" w:rsidRDefault="009E741B" w:rsidP="001E3F7F">
            <w:pPr>
              <w:widowControl/>
              <w:suppressAutoHyphens w:val="0"/>
              <w:snapToGrid/>
              <w:spacing w:after="200" w:line="276" w:lineRule="auto"/>
              <w:ind w:firstLine="0"/>
              <w:jc w:val="left"/>
              <w:rPr>
                <w:sz w:val="20"/>
                <w:szCs w:val="20"/>
                <w:lang w:eastAsia="en-US"/>
              </w:rPr>
            </w:pPr>
            <w:r>
              <w:rPr>
                <w:sz w:val="20"/>
                <w:szCs w:val="20"/>
                <w:lang w:eastAsia="en-US"/>
              </w:rPr>
              <w:t>4</w:t>
            </w:r>
          </w:p>
        </w:tc>
        <w:tc>
          <w:tcPr>
            <w:tcW w:w="1075" w:type="dxa"/>
            <w:noWrap/>
            <w:hideMark/>
          </w:tcPr>
          <w:p w:rsidR="009E741B" w:rsidRPr="001E3F7F" w:rsidRDefault="009E741B"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шт.</w:t>
            </w:r>
          </w:p>
        </w:tc>
      </w:tr>
    </w:tbl>
    <w:p w:rsidR="00E60B40" w:rsidRDefault="00E60B40" w:rsidP="00E60B40">
      <w:pPr>
        <w:widowControl/>
        <w:suppressAutoHyphens w:val="0"/>
        <w:snapToGrid/>
        <w:spacing w:after="200" w:line="276" w:lineRule="auto"/>
        <w:ind w:firstLine="0"/>
        <w:jc w:val="center"/>
        <w:rPr>
          <w:b/>
          <w:sz w:val="20"/>
          <w:szCs w:val="20"/>
          <w:lang w:eastAsia="en-US"/>
        </w:rPr>
      </w:pPr>
    </w:p>
    <w:p w:rsidR="001A246E" w:rsidRDefault="001A246E" w:rsidP="001A246E">
      <w:pPr>
        <w:widowControl/>
        <w:suppressAutoHyphens w:val="0"/>
        <w:snapToGrid/>
        <w:spacing w:after="200" w:line="276" w:lineRule="auto"/>
        <w:ind w:firstLine="0"/>
        <w:jc w:val="left"/>
        <w:rPr>
          <w:b/>
          <w:sz w:val="20"/>
          <w:szCs w:val="20"/>
          <w:lang w:eastAsia="en-US"/>
        </w:rPr>
      </w:pPr>
      <w:r>
        <w:rPr>
          <w:b/>
          <w:sz w:val="20"/>
          <w:szCs w:val="20"/>
          <w:lang w:eastAsia="en-US"/>
        </w:rPr>
        <w:t>Требования к упаковке ГОСТ 27595-88</w:t>
      </w:r>
    </w:p>
    <w:p w:rsidR="00AA598C" w:rsidRDefault="001A246E" w:rsidP="001A246E">
      <w:pPr>
        <w:widowControl/>
        <w:suppressAutoHyphens w:val="0"/>
        <w:snapToGrid/>
        <w:spacing w:after="200" w:line="276" w:lineRule="auto"/>
        <w:ind w:firstLine="0"/>
        <w:jc w:val="left"/>
        <w:rPr>
          <w:b/>
          <w:sz w:val="20"/>
          <w:szCs w:val="20"/>
          <w:lang w:eastAsia="en-US"/>
        </w:rPr>
      </w:pPr>
      <w:r>
        <w:rPr>
          <w:b/>
          <w:sz w:val="20"/>
          <w:szCs w:val="20"/>
          <w:lang w:eastAsia="en-US"/>
        </w:rPr>
        <w:t>Дата изготовления: не ранее 2018 г.</w:t>
      </w:r>
    </w:p>
    <w:p w:rsidR="001A246E" w:rsidRDefault="001A246E" w:rsidP="001A246E">
      <w:pPr>
        <w:widowControl/>
        <w:suppressAutoHyphens w:val="0"/>
        <w:snapToGrid/>
        <w:spacing w:after="200" w:line="276" w:lineRule="auto"/>
        <w:ind w:firstLine="0"/>
        <w:jc w:val="left"/>
        <w:rPr>
          <w:b/>
          <w:sz w:val="20"/>
          <w:szCs w:val="20"/>
          <w:lang w:eastAsia="en-US"/>
        </w:rPr>
      </w:pPr>
      <w:r>
        <w:rPr>
          <w:b/>
          <w:sz w:val="20"/>
          <w:szCs w:val="20"/>
          <w:lang w:eastAsia="en-US"/>
        </w:rPr>
        <w:t>Комплектация: паспорт изделия с указанием характеристик и датой.</w:t>
      </w:r>
    </w:p>
    <w:p w:rsidR="001A246E" w:rsidRPr="001A246E" w:rsidRDefault="001A246E" w:rsidP="001A246E">
      <w:pPr>
        <w:widowControl/>
        <w:suppressAutoHyphens w:val="0"/>
        <w:snapToGrid/>
        <w:spacing w:after="200" w:line="276" w:lineRule="auto"/>
        <w:ind w:firstLine="0"/>
        <w:jc w:val="left"/>
        <w:rPr>
          <w:b/>
          <w:sz w:val="20"/>
          <w:szCs w:val="20"/>
          <w:lang w:eastAsia="en-US"/>
        </w:rPr>
      </w:pPr>
      <w:r>
        <w:rPr>
          <w:b/>
          <w:sz w:val="20"/>
          <w:szCs w:val="20"/>
          <w:lang w:eastAsia="en-US"/>
        </w:rPr>
        <w:t>Гарантийный срок 12 месяцев.</w:t>
      </w:r>
    </w:p>
    <w:p w:rsidR="001A246E" w:rsidRPr="001A246E" w:rsidRDefault="001A246E" w:rsidP="001A246E">
      <w:pPr>
        <w:widowControl/>
        <w:suppressAutoHyphens w:val="0"/>
        <w:snapToGrid/>
        <w:spacing w:after="200" w:line="276" w:lineRule="auto"/>
        <w:ind w:firstLine="0"/>
        <w:jc w:val="left"/>
        <w:rPr>
          <w:b/>
          <w:sz w:val="20"/>
          <w:szCs w:val="20"/>
          <w:lang w:eastAsia="en-US"/>
        </w:rPr>
      </w:pPr>
    </w:p>
    <w:p w:rsidR="001A246E" w:rsidRPr="001A246E" w:rsidRDefault="001A246E" w:rsidP="001A246E">
      <w:pPr>
        <w:widowControl/>
        <w:suppressAutoHyphens w:val="0"/>
        <w:snapToGrid/>
        <w:spacing w:after="200" w:line="276" w:lineRule="auto"/>
        <w:ind w:firstLine="0"/>
        <w:jc w:val="left"/>
        <w:rPr>
          <w:b/>
          <w:sz w:val="20"/>
          <w:szCs w:val="20"/>
          <w:lang w:eastAsia="en-US"/>
        </w:rPr>
      </w:pPr>
    </w:p>
    <w:p w:rsidR="00A83018" w:rsidRPr="00074782" w:rsidRDefault="00A83018">
      <w:pPr>
        <w:widowControl/>
        <w:suppressAutoHyphens w:val="0"/>
        <w:snapToGrid/>
        <w:spacing w:after="200" w:line="276" w:lineRule="auto"/>
        <w:ind w:firstLine="0"/>
        <w:jc w:val="left"/>
        <w:rPr>
          <w:b/>
        </w:rPr>
      </w:pPr>
      <w:r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74782" w:rsidRDefault="00074782" w:rsidP="008B7F8C">
      <w:pPr>
        <w:jc w:val="center"/>
        <w:rPr>
          <w:sz w:val="22"/>
          <w:szCs w:val="22"/>
        </w:rPr>
      </w:pPr>
    </w:p>
    <w:tbl>
      <w:tblPr>
        <w:tblW w:w="10223" w:type="dxa"/>
        <w:tblInd w:w="93" w:type="dxa"/>
        <w:tblLook w:val="04A0" w:firstRow="1" w:lastRow="0" w:firstColumn="1" w:lastColumn="0" w:noHBand="0" w:noVBand="1"/>
      </w:tblPr>
      <w:tblGrid>
        <w:gridCol w:w="724"/>
        <w:gridCol w:w="5757"/>
        <w:gridCol w:w="960"/>
        <w:gridCol w:w="1096"/>
        <w:gridCol w:w="1686"/>
      </w:tblGrid>
      <w:tr w:rsidR="00AA598C" w:rsidRPr="00AA598C" w:rsidTr="00AA598C">
        <w:trPr>
          <w:trHeight w:val="30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 xml:space="preserve">№ </w:t>
            </w:r>
            <w:proofErr w:type="gramStart"/>
            <w:r w:rsidRPr="00AA598C">
              <w:rPr>
                <w:color w:val="000000"/>
                <w:sz w:val="22"/>
                <w:szCs w:val="22"/>
                <w:lang w:eastAsia="ru-RU"/>
              </w:rPr>
              <w:t>п</w:t>
            </w:r>
            <w:proofErr w:type="gramEnd"/>
            <w:r w:rsidRPr="00AA598C">
              <w:rPr>
                <w:color w:val="000000"/>
                <w:sz w:val="22"/>
                <w:szCs w:val="22"/>
                <w:lang w:eastAsia="ru-RU"/>
              </w:rPr>
              <w:t>/п</w:t>
            </w:r>
          </w:p>
        </w:tc>
        <w:tc>
          <w:tcPr>
            <w:tcW w:w="58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Наименование</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Кол-во   (шт.)</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Средняя цена в руб. с НДС</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Начальная (максимальная) цена в руб. с НДС</w:t>
            </w:r>
          </w:p>
        </w:tc>
      </w:tr>
      <w:tr w:rsidR="00AA598C" w:rsidRPr="00AA598C" w:rsidTr="00AA598C">
        <w:trPr>
          <w:trHeight w:val="103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c>
          <w:tcPr>
            <w:tcW w:w="5812" w:type="dxa"/>
            <w:vMerge/>
            <w:tcBorders>
              <w:top w:val="single" w:sz="4" w:space="0" w:color="auto"/>
              <w:left w:val="single" w:sz="4" w:space="0" w:color="auto"/>
              <w:bottom w:val="single" w:sz="4" w:space="0" w:color="000000"/>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r>
      <w:tr w:rsidR="00AA598C" w:rsidRPr="00AA598C" w:rsidTr="00AA598C">
        <w:trPr>
          <w:trHeight w:val="8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1</w:t>
            </w:r>
          </w:p>
        </w:tc>
        <w:tc>
          <w:tcPr>
            <w:tcW w:w="5812" w:type="dxa"/>
            <w:tcBorders>
              <w:top w:val="nil"/>
              <w:left w:val="nil"/>
              <w:bottom w:val="single" w:sz="4" w:space="0" w:color="auto"/>
              <w:right w:val="single" w:sz="4" w:space="0" w:color="auto"/>
            </w:tcBorders>
            <w:shd w:val="clear" w:color="000000" w:fill="FFFFFF"/>
            <w:vAlign w:val="center"/>
            <w:hideMark/>
          </w:tcPr>
          <w:p w:rsidR="00AA598C" w:rsidRPr="00E806D1" w:rsidRDefault="00C64110" w:rsidP="00AA598C">
            <w:pPr>
              <w:widowControl/>
              <w:suppressAutoHyphens w:val="0"/>
              <w:snapToGrid/>
              <w:spacing w:line="240" w:lineRule="auto"/>
              <w:ind w:firstLine="0"/>
              <w:jc w:val="left"/>
              <w:rPr>
                <w:color w:val="000000"/>
                <w:sz w:val="22"/>
                <w:szCs w:val="22"/>
                <w:lang w:eastAsia="ru-RU"/>
              </w:rPr>
            </w:pPr>
            <w:r w:rsidRPr="00C64110">
              <w:rPr>
                <w:color w:val="000000"/>
                <w:sz w:val="22"/>
                <w:szCs w:val="22"/>
                <w:lang w:eastAsia="ru-RU"/>
              </w:rPr>
              <w:t>Валок абразивный</w:t>
            </w:r>
          </w:p>
          <w:p w:rsidR="00C64110" w:rsidRPr="00C64110" w:rsidRDefault="00C64110" w:rsidP="00AA598C">
            <w:pPr>
              <w:widowControl/>
              <w:suppressAutoHyphens w:val="0"/>
              <w:snapToGrid/>
              <w:spacing w:line="240" w:lineRule="auto"/>
              <w:ind w:firstLine="0"/>
              <w:jc w:val="left"/>
              <w:rPr>
                <w:color w:val="000000"/>
                <w:sz w:val="22"/>
                <w:szCs w:val="22"/>
                <w:lang w:val="en-US" w:eastAsia="ru-RU"/>
              </w:rPr>
            </w:pPr>
            <w:r w:rsidRPr="00C64110">
              <w:rPr>
                <w:color w:val="000000"/>
                <w:sz w:val="22"/>
                <w:szCs w:val="22"/>
                <w:lang w:eastAsia="ru-RU"/>
              </w:rPr>
              <w:t xml:space="preserve">Валок </w:t>
            </w:r>
            <w:proofErr w:type="spellStart"/>
            <w:r w:rsidRPr="00C64110">
              <w:rPr>
                <w:color w:val="000000"/>
                <w:sz w:val="22"/>
                <w:szCs w:val="22"/>
                <w:lang w:eastAsia="ru-RU"/>
              </w:rPr>
              <w:t>зачистной</w:t>
            </w:r>
            <w:proofErr w:type="spellEnd"/>
            <w:r w:rsidRPr="00C64110">
              <w:rPr>
                <w:color w:val="000000"/>
                <w:sz w:val="22"/>
                <w:szCs w:val="22"/>
                <w:lang w:eastAsia="ru-RU"/>
              </w:rPr>
              <w:t xml:space="preserve"> для подготовки поверхности Тип 23 </w:t>
            </w:r>
            <w:r w:rsidRPr="00C64110">
              <w:rPr>
                <w:color w:val="000000"/>
                <w:sz w:val="22"/>
                <w:szCs w:val="22"/>
                <w:lang w:val="en-US" w:eastAsia="ru-RU"/>
              </w:rPr>
              <w:t>FS</w:t>
            </w:r>
            <w:r w:rsidRPr="00C64110">
              <w:rPr>
                <w:color w:val="000000"/>
                <w:sz w:val="22"/>
                <w:szCs w:val="22"/>
                <w:lang w:eastAsia="ru-RU"/>
              </w:rPr>
              <w:t xml:space="preserve"> 08 </w:t>
            </w:r>
            <w:r w:rsidRPr="00C64110">
              <w:rPr>
                <w:color w:val="000000"/>
                <w:sz w:val="22"/>
                <w:szCs w:val="22"/>
                <w:lang w:val="en-US" w:eastAsia="ru-RU"/>
              </w:rPr>
              <w:t>T</w:t>
            </w:r>
            <w:r w:rsidRPr="00C64110">
              <w:rPr>
                <w:color w:val="000000"/>
                <w:sz w:val="22"/>
                <w:szCs w:val="22"/>
                <w:lang w:eastAsia="ru-RU"/>
              </w:rPr>
              <w:t xml:space="preserve">5 90/610/35 мм. </w:t>
            </w:r>
            <w:proofErr w:type="spellStart"/>
            <w:r w:rsidRPr="00C64110">
              <w:rPr>
                <w:color w:val="000000"/>
                <w:sz w:val="22"/>
                <w:szCs w:val="22"/>
                <w:lang w:val="en-US" w:eastAsia="ru-RU"/>
              </w:rPr>
              <w:t>Твердость</w:t>
            </w:r>
            <w:proofErr w:type="spellEnd"/>
            <w:r w:rsidRPr="00C64110">
              <w:rPr>
                <w:color w:val="000000"/>
                <w:sz w:val="22"/>
                <w:szCs w:val="22"/>
                <w:lang w:val="en-US" w:eastAsia="ru-RU"/>
              </w:rPr>
              <w:t xml:space="preserve"> </w:t>
            </w:r>
            <w:proofErr w:type="spellStart"/>
            <w:r w:rsidRPr="00C64110">
              <w:rPr>
                <w:color w:val="000000"/>
                <w:sz w:val="22"/>
                <w:szCs w:val="22"/>
                <w:lang w:val="en-US" w:eastAsia="ru-RU"/>
              </w:rPr>
              <w:t>частиц</w:t>
            </w:r>
            <w:proofErr w:type="spellEnd"/>
            <w:r w:rsidRPr="00C64110">
              <w:rPr>
                <w:color w:val="000000"/>
                <w:sz w:val="22"/>
                <w:szCs w:val="22"/>
                <w:lang w:val="en-US" w:eastAsia="ru-RU"/>
              </w:rPr>
              <w:t xml:space="preserve"> 1,4-2,1 </w:t>
            </w:r>
            <w:proofErr w:type="spellStart"/>
            <w:r w:rsidRPr="00C64110">
              <w:rPr>
                <w:color w:val="000000"/>
                <w:sz w:val="22"/>
                <w:szCs w:val="22"/>
                <w:lang w:val="en-US" w:eastAsia="ru-RU"/>
              </w:rPr>
              <w:t>мкм</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AA598C" w:rsidRPr="009F5A61" w:rsidRDefault="009F5A61" w:rsidP="00AA598C">
            <w:pPr>
              <w:widowControl/>
              <w:suppressAutoHyphens w:val="0"/>
              <w:snapToGrid/>
              <w:spacing w:line="240" w:lineRule="auto"/>
              <w:ind w:firstLine="0"/>
              <w:jc w:val="center"/>
              <w:rPr>
                <w:color w:val="000000"/>
                <w:sz w:val="22"/>
                <w:szCs w:val="22"/>
                <w:lang w:val="en-US" w:eastAsia="ru-RU"/>
              </w:rPr>
            </w:pPr>
            <w:r>
              <w:rPr>
                <w:color w:val="000000"/>
                <w:sz w:val="22"/>
                <w:szCs w:val="22"/>
                <w:lang w:val="en-US" w:eastAsia="ru-RU"/>
              </w:rPr>
              <w:t>4</w:t>
            </w:r>
          </w:p>
        </w:tc>
        <w:tc>
          <w:tcPr>
            <w:tcW w:w="1041" w:type="dxa"/>
            <w:tcBorders>
              <w:top w:val="nil"/>
              <w:left w:val="nil"/>
              <w:bottom w:val="single" w:sz="4" w:space="0" w:color="auto"/>
              <w:right w:val="single" w:sz="4" w:space="0" w:color="auto"/>
            </w:tcBorders>
            <w:shd w:val="clear" w:color="auto" w:fill="auto"/>
            <w:vAlign w:val="center"/>
            <w:hideMark/>
          </w:tcPr>
          <w:p w:rsidR="00AA598C" w:rsidRPr="009F5A61" w:rsidRDefault="009F5A61" w:rsidP="00AA598C">
            <w:pPr>
              <w:widowControl/>
              <w:suppressAutoHyphens w:val="0"/>
              <w:snapToGrid/>
              <w:spacing w:line="240" w:lineRule="auto"/>
              <w:ind w:firstLine="0"/>
              <w:jc w:val="center"/>
              <w:rPr>
                <w:color w:val="000000"/>
                <w:sz w:val="22"/>
                <w:szCs w:val="22"/>
                <w:lang w:val="en-US" w:eastAsia="ru-RU"/>
              </w:rPr>
            </w:pPr>
            <w:r>
              <w:rPr>
                <w:color w:val="000000"/>
                <w:sz w:val="22"/>
                <w:szCs w:val="22"/>
                <w:lang w:val="en-US" w:eastAsia="ru-RU"/>
              </w:rPr>
              <w:t>25 458.84</w:t>
            </w:r>
          </w:p>
        </w:tc>
        <w:tc>
          <w:tcPr>
            <w:tcW w:w="1686" w:type="dxa"/>
            <w:tcBorders>
              <w:top w:val="nil"/>
              <w:left w:val="nil"/>
              <w:bottom w:val="single" w:sz="4" w:space="0" w:color="auto"/>
              <w:right w:val="single" w:sz="4" w:space="0" w:color="auto"/>
            </w:tcBorders>
            <w:shd w:val="clear" w:color="auto" w:fill="auto"/>
            <w:vAlign w:val="center"/>
            <w:hideMark/>
          </w:tcPr>
          <w:p w:rsidR="00AA598C" w:rsidRPr="009F5A61" w:rsidRDefault="009F5A61" w:rsidP="00AA598C">
            <w:pPr>
              <w:widowControl/>
              <w:suppressAutoHyphens w:val="0"/>
              <w:snapToGrid/>
              <w:spacing w:line="240" w:lineRule="auto"/>
              <w:ind w:firstLine="0"/>
              <w:jc w:val="center"/>
              <w:rPr>
                <w:color w:val="000000"/>
                <w:sz w:val="22"/>
                <w:szCs w:val="22"/>
                <w:lang w:val="en-US" w:eastAsia="ru-RU"/>
              </w:rPr>
            </w:pPr>
            <w:r>
              <w:rPr>
                <w:color w:val="000000"/>
                <w:sz w:val="22"/>
                <w:szCs w:val="22"/>
                <w:lang w:val="en-US" w:eastAsia="ru-RU"/>
              </w:rPr>
              <w:t>101 835.36</w:t>
            </w:r>
          </w:p>
        </w:tc>
      </w:tr>
      <w:tr w:rsidR="00AA598C" w:rsidRPr="00AA598C" w:rsidTr="00AA598C">
        <w:trPr>
          <w:trHeight w:val="8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2</w:t>
            </w:r>
          </w:p>
        </w:tc>
        <w:tc>
          <w:tcPr>
            <w:tcW w:w="5812" w:type="dxa"/>
            <w:tcBorders>
              <w:top w:val="nil"/>
              <w:left w:val="nil"/>
              <w:bottom w:val="single" w:sz="4" w:space="0" w:color="auto"/>
              <w:right w:val="single" w:sz="4" w:space="0" w:color="auto"/>
            </w:tcBorders>
            <w:shd w:val="clear" w:color="000000" w:fill="FFFFFF"/>
            <w:vAlign w:val="center"/>
            <w:hideMark/>
          </w:tcPr>
          <w:p w:rsidR="00AA598C" w:rsidRPr="00E806D1" w:rsidRDefault="00C64110" w:rsidP="00AA598C">
            <w:pPr>
              <w:widowControl/>
              <w:suppressAutoHyphens w:val="0"/>
              <w:snapToGrid/>
              <w:spacing w:line="240" w:lineRule="auto"/>
              <w:ind w:firstLine="0"/>
              <w:jc w:val="left"/>
              <w:rPr>
                <w:color w:val="000000"/>
                <w:sz w:val="22"/>
                <w:szCs w:val="22"/>
                <w:lang w:eastAsia="ru-RU"/>
              </w:rPr>
            </w:pPr>
            <w:r w:rsidRPr="00C64110">
              <w:rPr>
                <w:color w:val="000000"/>
                <w:sz w:val="22"/>
                <w:szCs w:val="22"/>
                <w:lang w:eastAsia="ru-RU"/>
              </w:rPr>
              <w:t>Валок абразивный</w:t>
            </w:r>
          </w:p>
          <w:p w:rsidR="00C64110" w:rsidRPr="00C64110" w:rsidRDefault="00C64110" w:rsidP="00AA598C">
            <w:pPr>
              <w:widowControl/>
              <w:suppressAutoHyphens w:val="0"/>
              <w:snapToGrid/>
              <w:spacing w:line="240" w:lineRule="auto"/>
              <w:ind w:firstLine="0"/>
              <w:jc w:val="left"/>
              <w:rPr>
                <w:color w:val="000000"/>
                <w:sz w:val="22"/>
                <w:szCs w:val="22"/>
                <w:lang w:val="en-US" w:eastAsia="ru-RU"/>
              </w:rPr>
            </w:pPr>
            <w:r w:rsidRPr="00C64110">
              <w:rPr>
                <w:color w:val="000000"/>
                <w:sz w:val="22"/>
                <w:szCs w:val="22"/>
                <w:lang w:eastAsia="ru-RU"/>
              </w:rPr>
              <w:t xml:space="preserve">Валок </w:t>
            </w:r>
            <w:proofErr w:type="spellStart"/>
            <w:r w:rsidRPr="00C64110">
              <w:rPr>
                <w:color w:val="000000"/>
                <w:sz w:val="22"/>
                <w:szCs w:val="22"/>
                <w:lang w:eastAsia="ru-RU"/>
              </w:rPr>
              <w:t>зачистной</w:t>
            </w:r>
            <w:proofErr w:type="spellEnd"/>
            <w:r w:rsidRPr="00C64110">
              <w:rPr>
                <w:color w:val="000000"/>
                <w:sz w:val="22"/>
                <w:szCs w:val="22"/>
                <w:lang w:eastAsia="ru-RU"/>
              </w:rPr>
              <w:t xml:space="preserve"> для снятия заусенцев  Тип 23 </w:t>
            </w:r>
            <w:r w:rsidRPr="00C64110">
              <w:rPr>
                <w:color w:val="000000"/>
                <w:sz w:val="22"/>
                <w:szCs w:val="22"/>
                <w:lang w:val="en-US" w:eastAsia="ru-RU"/>
              </w:rPr>
              <w:t>FWS</w:t>
            </w:r>
            <w:r w:rsidRPr="00C64110">
              <w:rPr>
                <w:color w:val="000000"/>
                <w:sz w:val="22"/>
                <w:szCs w:val="22"/>
                <w:lang w:eastAsia="ru-RU"/>
              </w:rPr>
              <w:t xml:space="preserve"> 07 </w:t>
            </w:r>
            <w:r w:rsidRPr="00C64110">
              <w:rPr>
                <w:color w:val="000000"/>
                <w:sz w:val="22"/>
                <w:szCs w:val="22"/>
                <w:lang w:val="en-US" w:eastAsia="ru-RU"/>
              </w:rPr>
              <w:t>T</w:t>
            </w:r>
            <w:r w:rsidRPr="00C64110">
              <w:rPr>
                <w:color w:val="000000"/>
                <w:sz w:val="22"/>
                <w:szCs w:val="22"/>
                <w:lang w:eastAsia="ru-RU"/>
              </w:rPr>
              <w:t xml:space="preserve">5 90/610/35 мм. </w:t>
            </w:r>
            <w:proofErr w:type="spellStart"/>
            <w:r w:rsidRPr="00C64110">
              <w:rPr>
                <w:color w:val="000000"/>
                <w:sz w:val="22"/>
                <w:szCs w:val="22"/>
                <w:lang w:val="en-US" w:eastAsia="ru-RU"/>
              </w:rPr>
              <w:t>Твердость</w:t>
            </w:r>
            <w:proofErr w:type="spellEnd"/>
            <w:r w:rsidRPr="00C64110">
              <w:rPr>
                <w:color w:val="000000"/>
                <w:sz w:val="22"/>
                <w:szCs w:val="22"/>
                <w:lang w:val="en-US" w:eastAsia="ru-RU"/>
              </w:rPr>
              <w:t xml:space="preserve"> </w:t>
            </w:r>
            <w:proofErr w:type="spellStart"/>
            <w:r w:rsidRPr="00C64110">
              <w:rPr>
                <w:color w:val="000000"/>
                <w:sz w:val="22"/>
                <w:szCs w:val="22"/>
                <w:lang w:val="en-US" w:eastAsia="ru-RU"/>
              </w:rPr>
              <w:t>частиц</w:t>
            </w:r>
            <w:proofErr w:type="spellEnd"/>
            <w:r w:rsidRPr="00C64110">
              <w:rPr>
                <w:color w:val="000000"/>
                <w:sz w:val="22"/>
                <w:szCs w:val="22"/>
                <w:lang w:val="en-US" w:eastAsia="ru-RU"/>
              </w:rPr>
              <w:t xml:space="preserve"> 2,2-3,0 </w:t>
            </w:r>
            <w:proofErr w:type="spellStart"/>
            <w:r w:rsidRPr="00C64110">
              <w:rPr>
                <w:color w:val="000000"/>
                <w:sz w:val="22"/>
                <w:szCs w:val="22"/>
                <w:lang w:val="en-US" w:eastAsia="ru-RU"/>
              </w:rPr>
              <w:t>мкм</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AA598C" w:rsidRPr="009F5A61" w:rsidRDefault="009F5A61" w:rsidP="00AA598C">
            <w:pPr>
              <w:widowControl/>
              <w:suppressAutoHyphens w:val="0"/>
              <w:snapToGrid/>
              <w:spacing w:line="240" w:lineRule="auto"/>
              <w:ind w:firstLine="0"/>
              <w:jc w:val="center"/>
              <w:rPr>
                <w:color w:val="000000"/>
                <w:sz w:val="22"/>
                <w:szCs w:val="22"/>
                <w:lang w:val="en-US" w:eastAsia="ru-RU"/>
              </w:rPr>
            </w:pPr>
            <w:r>
              <w:rPr>
                <w:color w:val="000000"/>
                <w:sz w:val="22"/>
                <w:szCs w:val="22"/>
                <w:lang w:val="en-US" w:eastAsia="ru-RU"/>
              </w:rPr>
              <w:t>4</w:t>
            </w:r>
          </w:p>
        </w:tc>
        <w:tc>
          <w:tcPr>
            <w:tcW w:w="1041" w:type="dxa"/>
            <w:tcBorders>
              <w:top w:val="nil"/>
              <w:left w:val="nil"/>
              <w:bottom w:val="single" w:sz="4" w:space="0" w:color="auto"/>
              <w:right w:val="single" w:sz="4" w:space="0" w:color="auto"/>
            </w:tcBorders>
            <w:shd w:val="clear" w:color="auto" w:fill="auto"/>
            <w:noWrap/>
            <w:vAlign w:val="center"/>
            <w:hideMark/>
          </w:tcPr>
          <w:p w:rsidR="00AA598C" w:rsidRPr="009F5A61" w:rsidRDefault="009F5A61" w:rsidP="00AA598C">
            <w:pPr>
              <w:widowControl/>
              <w:suppressAutoHyphens w:val="0"/>
              <w:snapToGrid/>
              <w:spacing w:line="240" w:lineRule="auto"/>
              <w:ind w:firstLine="0"/>
              <w:jc w:val="center"/>
              <w:rPr>
                <w:color w:val="000000"/>
                <w:sz w:val="22"/>
                <w:szCs w:val="22"/>
                <w:lang w:val="en-US" w:eastAsia="ru-RU"/>
              </w:rPr>
            </w:pPr>
            <w:r>
              <w:rPr>
                <w:color w:val="000000"/>
                <w:sz w:val="22"/>
                <w:szCs w:val="22"/>
                <w:lang w:val="en-US" w:eastAsia="ru-RU"/>
              </w:rPr>
              <w:t>25 459.17</w:t>
            </w:r>
          </w:p>
        </w:tc>
        <w:tc>
          <w:tcPr>
            <w:tcW w:w="1686" w:type="dxa"/>
            <w:tcBorders>
              <w:top w:val="nil"/>
              <w:left w:val="nil"/>
              <w:bottom w:val="single" w:sz="4" w:space="0" w:color="auto"/>
              <w:right w:val="single" w:sz="4" w:space="0" w:color="auto"/>
            </w:tcBorders>
            <w:shd w:val="clear" w:color="auto" w:fill="auto"/>
            <w:noWrap/>
            <w:vAlign w:val="center"/>
            <w:hideMark/>
          </w:tcPr>
          <w:p w:rsidR="00AA598C" w:rsidRPr="009F5A61" w:rsidRDefault="009F5A61" w:rsidP="00AA598C">
            <w:pPr>
              <w:widowControl/>
              <w:suppressAutoHyphens w:val="0"/>
              <w:snapToGrid/>
              <w:spacing w:line="240" w:lineRule="auto"/>
              <w:ind w:firstLine="0"/>
              <w:jc w:val="center"/>
              <w:rPr>
                <w:color w:val="000000"/>
                <w:sz w:val="22"/>
                <w:szCs w:val="22"/>
                <w:lang w:val="en-US" w:eastAsia="ru-RU"/>
              </w:rPr>
            </w:pPr>
            <w:r>
              <w:rPr>
                <w:color w:val="000000"/>
                <w:sz w:val="22"/>
                <w:szCs w:val="22"/>
                <w:lang w:val="en-US" w:eastAsia="ru-RU"/>
              </w:rPr>
              <w:t>101 836.68</w:t>
            </w:r>
          </w:p>
        </w:tc>
      </w:tr>
      <w:tr w:rsidR="00AA598C" w:rsidRPr="00AA598C" w:rsidTr="00AA598C">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p>
        </w:tc>
        <w:tc>
          <w:tcPr>
            <w:tcW w:w="5812"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r w:rsidRPr="00AA598C">
              <w:rPr>
                <w:color w:val="000000"/>
                <w:sz w:val="22"/>
                <w:szCs w:val="22"/>
                <w:lang w:eastAsia="ru-RU"/>
              </w:rPr>
              <w:t>Итого:</w:t>
            </w:r>
          </w:p>
        </w:tc>
        <w:tc>
          <w:tcPr>
            <w:tcW w:w="960" w:type="dxa"/>
            <w:tcBorders>
              <w:top w:val="nil"/>
              <w:left w:val="nil"/>
              <w:bottom w:val="single" w:sz="4" w:space="0" w:color="auto"/>
              <w:right w:val="single" w:sz="4" w:space="0" w:color="auto"/>
            </w:tcBorders>
            <w:shd w:val="clear" w:color="auto" w:fill="auto"/>
            <w:noWrap/>
            <w:vAlign w:val="center"/>
            <w:hideMark/>
          </w:tcPr>
          <w:p w:rsidR="00AA598C" w:rsidRPr="009F5A61" w:rsidRDefault="009F5A61" w:rsidP="00AA598C">
            <w:pPr>
              <w:widowControl/>
              <w:suppressAutoHyphens w:val="0"/>
              <w:snapToGrid/>
              <w:spacing w:line="240" w:lineRule="auto"/>
              <w:ind w:firstLine="0"/>
              <w:jc w:val="center"/>
              <w:rPr>
                <w:color w:val="000000"/>
                <w:sz w:val="22"/>
                <w:szCs w:val="22"/>
                <w:lang w:val="en-US" w:eastAsia="ru-RU"/>
              </w:rPr>
            </w:pPr>
            <w:r>
              <w:rPr>
                <w:color w:val="000000"/>
                <w:sz w:val="22"/>
                <w:szCs w:val="22"/>
                <w:lang w:val="en-US" w:eastAsia="ru-RU"/>
              </w:rPr>
              <w:t>8</w:t>
            </w:r>
          </w:p>
        </w:tc>
        <w:tc>
          <w:tcPr>
            <w:tcW w:w="1041"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 </w:t>
            </w:r>
          </w:p>
        </w:tc>
        <w:tc>
          <w:tcPr>
            <w:tcW w:w="1686"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608312,5</w:t>
            </w:r>
          </w:p>
        </w:tc>
      </w:tr>
    </w:tbl>
    <w:p w:rsidR="00AA598C" w:rsidRDefault="00AA598C" w:rsidP="008B7F8C">
      <w:pPr>
        <w:jc w:val="center"/>
        <w:rPr>
          <w:sz w:val="22"/>
          <w:szCs w:val="22"/>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0A5" w:rsidRDefault="00AE20A5">
      <w:pPr>
        <w:spacing w:line="240" w:lineRule="auto"/>
      </w:pPr>
      <w:r>
        <w:separator/>
      </w:r>
    </w:p>
  </w:endnote>
  <w:endnote w:type="continuationSeparator" w:id="0">
    <w:p w:rsidR="00AE20A5" w:rsidRDefault="00AE2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A5" w:rsidRDefault="00AE20A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AE20A5" w:rsidRDefault="00AE20A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A5" w:rsidRDefault="00AE20A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A5" w:rsidRDefault="00AE20A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0A5" w:rsidRDefault="00AE20A5">
      <w:pPr>
        <w:spacing w:line="240" w:lineRule="auto"/>
      </w:pPr>
      <w:r>
        <w:separator/>
      </w:r>
    </w:p>
  </w:footnote>
  <w:footnote w:type="continuationSeparator" w:id="0">
    <w:p w:rsidR="00AE20A5" w:rsidRDefault="00AE20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68663DC"/>
    <w:multiLevelType w:val="hybridMultilevel"/>
    <w:tmpl w:val="6DA00D06"/>
    <w:lvl w:ilvl="0" w:tplc="A170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113484"/>
    <w:multiLevelType w:val="hybridMultilevel"/>
    <w:tmpl w:val="BA12C9FC"/>
    <w:lvl w:ilvl="0" w:tplc="F0906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88392E"/>
    <w:multiLevelType w:val="hybridMultilevel"/>
    <w:tmpl w:val="FC8E8A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2917C38"/>
    <w:multiLevelType w:val="hybridMultilevel"/>
    <w:tmpl w:val="882C8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8076B2"/>
    <w:multiLevelType w:val="hybridMultilevel"/>
    <w:tmpl w:val="94AE5D62"/>
    <w:lvl w:ilvl="0" w:tplc="A170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265DA5"/>
    <w:multiLevelType w:val="hybridMultilevel"/>
    <w:tmpl w:val="AEFEC4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1D1765A"/>
    <w:multiLevelType w:val="hybridMultilevel"/>
    <w:tmpl w:val="43B04CD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0">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3">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4">
    <w:nsid w:val="5DC80C84"/>
    <w:multiLevelType w:val="hybridMultilevel"/>
    <w:tmpl w:val="A3D6F624"/>
    <w:lvl w:ilvl="0" w:tplc="A170CF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43">
    <w:nsid w:val="7FEE32EA"/>
    <w:multiLevelType w:val="hybridMultilevel"/>
    <w:tmpl w:val="E364232C"/>
    <w:lvl w:ilvl="0" w:tplc="A170CF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4"/>
  </w:num>
  <w:num w:numId="2">
    <w:abstractNumId w:val="37"/>
  </w:num>
  <w:num w:numId="3">
    <w:abstractNumId w:val="0"/>
  </w:num>
  <w:num w:numId="4">
    <w:abstractNumId w:val="18"/>
  </w:num>
  <w:num w:numId="5">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9"/>
  </w:num>
  <w:num w:numId="14">
    <w:abstractNumId w:val="12"/>
  </w:num>
  <w:num w:numId="15">
    <w:abstractNumId w:val="5"/>
  </w:num>
  <w:num w:numId="16">
    <w:abstractNumId w:val="42"/>
  </w:num>
  <w:num w:numId="17">
    <w:abstractNumId w:val="31"/>
  </w:num>
  <w:num w:numId="18">
    <w:abstractNumId w:val="41"/>
  </w:num>
  <w:num w:numId="19">
    <w:abstractNumId w:val="21"/>
  </w:num>
  <w:num w:numId="20">
    <w:abstractNumId w:val="30"/>
  </w:num>
  <w:num w:numId="21">
    <w:abstractNumId w:val="33"/>
  </w:num>
  <w:num w:numId="22">
    <w:abstractNumId w:val="35"/>
  </w:num>
  <w:num w:numId="23">
    <w:abstractNumId w:val="17"/>
  </w:num>
  <w:num w:numId="24">
    <w:abstractNumId w:val="22"/>
  </w:num>
  <w:num w:numId="25">
    <w:abstractNumId w:val="16"/>
  </w:num>
  <w:num w:numId="26">
    <w:abstractNumId w:val="9"/>
  </w:num>
  <w:num w:numId="27">
    <w:abstractNumId w:val="25"/>
  </w:num>
  <w:num w:numId="28">
    <w:abstractNumId w:val="32"/>
  </w:num>
  <w:num w:numId="29">
    <w:abstractNumId w:val="40"/>
  </w:num>
  <w:num w:numId="30">
    <w:abstractNumId w:val="13"/>
  </w:num>
  <w:num w:numId="31">
    <w:abstractNumId w:val="23"/>
  </w:num>
  <w:num w:numId="32">
    <w:abstractNumId w:val="19"/>
  </w:num>
  <w:num w:numId="33">
    <w:abstractNumId w:val="1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5"/>
  </w:num>
  <w:num w:numId="37">
    <w:abstractNumId w:val="34"/>
  </w:num>
  <w:num w:numId="38">
    <w:abstractNumId w:val="27"/>
  </w:num>
  <w:num w:numId="39">
    <w:abstractNumId w:val="14"/>
  </w:num>
  <w:num w:numId="40">
    <w:abstractNumId w:val="43"/>
  </w:num>
  <w:num w:numId="41">
    <w:abstractNumId w:val="26"/>
  </w:num>
  <w:num w:numId="42">
    <w:abstractNumId w:val="20"/>
  </w:num>
  <w:num w:numId="43">
    <w:abstractNumId w:val="29"/>
  </w:num>
  <w:num w:numId="4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1ECC"/>
    <w:rsid w:val="00002415"/>
    <w:rsid w:val="00010120"/>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87D69"/>
    <w:rsid w:val="0009390A"/>
    <w:rsid w:val="00094BAC"/>
    <w:rsid w:val="000A0BE3"/>
    <w:rsid w:val="000A230F"/>
    <w:rsid w:val="000A5D09"/>
    <w:rsid w:val="000A6120"/>
    <w:rsid w:val="000B7827"/>
    <w:rsid w:val="000C0C08"/>
    <w:rsid w:val="000C1894"/>
    <w:rsid w:val="000C5855"/>
    <w:rsid w:val="000D0AB7"/>
    <w:rsid w:val="000D2C16"/>
    <w:rsid w:val="000D43E4"/>
    <w:rsid w:val="000D4528"/>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545D2"/>
    <w:rsid w:val="00155655"/>
    <w:rsid w:val="001563A3"/>
    <w:rsid w:val="001567DB"/>
    <w:rsid w:val="00160376"/>
    <w:rsid w:val="0016114E"/>
    <w:rsid w:val="001625A7"/>
    <w:rsid w:val="0016299A"/>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46E"/>
    <w:rsid w:val="001A2BB5"/>
    <w:rsid w:val="001A300E"/>
    <w:rsid w:val="001A3B14"/>
    <w:rsid w:val="001A461A"/>
    <w:rsid w:val="001B1126"/>
    <w:rsid w:val="001B1A38"/>
    <w:rsid w:val="001B3CC0"/>
    <w:rsid w:val="001B5AC8"/>
    <w:rsid w:val="001B7179"/>
    <w:rsid w:val="001C369E"/>
    <w:rsid w:val="001D2F62"/>
    <w:rsid w:val="001E1EBD"/>
    <w:rsid w:val="001E3F7F"/>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51EF7"/>
    <w:rsid w:val="00253522"/>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3E0A"/>
    <w:rsid w:val="002A3FD7"/>
    <w:rsid w:val="002A6D59"/>
    <w:rsid w:val="002B78F3"/>
    <w:rsid w:val="002B7A46"/>
    <w:rsid w:val="002C003A"/>
    <w:rsid w:val="002C00AE"/>
    <w:rsid w:val="002C21B0"/>
    <w:rsid w:val="002C53BE"/>
    <w:rsid w:val="002D0A2F"/>
    <w:rsid w:val="002D317C"/>
    <w:rsid w:val="002D3A7C"/>
    <w:rsid w:val="002D71D3"/>
    <w:rsid w:val="002D7A21"/>
    <w:rsid w:val="002F1630"/>
    <w:rsid w:val="002F382E"/>
    <w:rsid w:val="002F3D4A"/>
    <w:rsid w:val="00302DE4"/>
    <w:rsid w:val="003044DC"/>
    <w:rsid w:val="0030499D"/>
    <w:rsid w:val="00305538"/>
    <w:rsid w:val="00305F1E"/>
    <w:rsid w:val="00306232"/>
    <w:rsid w:val="00311FCD"/>
    <w:rsid w:val="00312A7C"/>
    <w:rsid w:val="00315722"/>
    <w:rsid w:val="00315E1E"/>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3CB6"/>
    <w:rsid w:val="00394365"/>
    <w:rsid w:val="00396BF0"/>
    <w:rsid w:val="003A57BE"/>
    <w:rsid w:val="003B01ED"/>
    <w:rsid w:val="003B0E43"/>
    <w:rsid w:val="003C237A"/>
    <w:rsid w:val="003C35C4"/>
    <w:rsid w:val="003C7BA9"/>
    <w:rsid w:val="003C7DE4"/>
    <w:rsid w:val="003D0731"/>
    <w:rsid w:val="003D16CA"/>
    <w:rsid w:val="003D3C94"/>
    <w:rsid w:val="003D497F"/>
    <w:rsid w:val="003E1CA7"/>
    <w:rsid w:val="003E606B"/>
    <w:rsid w:val="003E6D0B"/>
    <w:rsid w:val="003F0989"/>
    <w:rsid w:val="003F0C66"/>
    <w:rsid w:val="003F1200"/>
    <w:rsid w:val="003F13DC"/>
    <w:rsid w:val="003F1463"/>
    <w:rsid w:val="003F2331"/>
    <w:rsid w:val="003F53BC"/>
    <w:rsid w:val="0040181C"/>
    <w:rsid w:val="004020A7"/>
    <w:rsid w:val="004021FA"/>
    <w:rsid w:val="004026FB"/>
    <w:rsid w:val="00403278"/>
    <w:rsid w:val="00404F61"/>
    <w:rsid w:val="00407341"/>
    <w:rsid w:val="00410482"/>
    <w:rsid w:val="0041089A"/>
    <w:rsid w:val="0041563D"/>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493B"/>
    <w:rsid w:val="00466F84"/>
    <w:rsid w:val="0047178F"/>
    <w:rsid w:val="00475296"/>
    <w:rsid w:val="004827D0"/>
    <w:rsid w:val="00486451"/>
    <w:rsid w:val="00491DD7"/>
    <w:rsid w:val="00496C09"/>
    <w:rsid w:val="00496CAB"/>
    <w:rsid w:val="004A5864"/>
    <w:rsid w:val="004B4719"/>
    <w:rsid w:val="004B653D"/>
    <w:rsid w:val="004C1A0D"/>
    <w:rsid w:val="004C48AF"/>
    <w:rsid w:val="004C6508"/>
    <w:rsid w:val="004C78F2"/>
    <w:rsid w:val="004D0780"/>
    <w:rsid w:val="004D2E8A"/>
    <w:rsid w:val="004D6609"/>
    <w:rsid w:val="004E2F2E"/>
    <w:rsid w:val="004E3477"/>
    <w:rsid w:val="004E7281"/>
    <w:rsid w:val="004F2133"/>
    <w:rsid w:val="004F41D6"/>
    <w:rsid w:val="004F4730"/>
    <w:rsid w:val="004F59A2"/>
    <w:rsid w:val="004F6C6F"/>
    <w:rsid w:val="004F735E"/>
    <w:rsid w:val="00505B7A"/>
    <w:rsid w:val="005127D2"/>
    <w:rsid w:val="0051395C"/>
    <w:rsid w:val="00513DDE"/>
    <w:rsid w:val="00514C1B"/>
    <w:rsid w:val="00515C61"/>
    <w:rsid w:val="00522EE3"/>
    <w:rsid w:val="0052687A"/>
    <w:rsid w:val="00530091"/>
    <w:rsid w:val="0054120A"/>
    <w:rsid w:val="00541A6C"/>
    <w:rsid w:val="00542FD6"/>
    <w:rsid w:val="005458BE"/>
    <w:rsid w:val="00545FE4"/>
    <w:rsid w:val="00551795"/>
    <w:rsid w:val="005518B8"/>
    <w:rsid w:val="00552B56"/>
    <w:rsid w:val="005610FB"/>
    <w:rsid w:val="00562281"/>
    <w:rsid w:val="00564B52"/>
    <w:rsid w:val="00565856"/>
    <w:rsid w:val="00565A44"/>
    <w:rsid w:val="00565C8C"/>
    <w:rsid w:val="00566196"/>
    <w:rsid w:val="00567DE4"/>
    <w:rsid w:val="005717F0"/>
    <w:rsid w:val="0057205D"/>
    <w:rsid w:val="0057705A"/>
    <w:rsid w:val="00577572"/>
    <w:rsid w:val="00583734"/>
    <w:rsid w:val="00584177"/>
    <w:rsid w:val="0058579E"/>
    <w:rsid w:val="00586AB8"/>
    <w:rsid w:val="0059237B"/>
    <w:rsid w:val="005938A6"/>
    <w:rsid w:val="005A0ACD"/>
    <w:rsid w:val="005A1F1E"/>
    <w:rsid w:val="005A264B"/>
    <w:rsid w:val="005A2C36"/>
    <w:rsid w:val="005A44E4"/>
    <w:rsid w:val="005A64BD"/>
    <w:rsid w:val="005B774E"/>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32FF"/>
    <w:rsid w:val="00614BCF"/>
    <w:rsid w:val="006209B3"/>
    <w:rsid w:val="00624195"/>
    <w:rsid w:val="0062614F"/>
    <w:rsid w:val="00627A7A"/>
    <w:rsid w:val="00627FCB"/>
    <w:rsid w:val="00630F45"/>
    <w:rsid w:val="00630F71"/>
    <w:rsid w:val="00636FF9"/>
    <w:rsid w:val="0064321C"/>
    <w:rsid w:val="006436AE"/>
    <w:rsid w:val="0064466A"/>
    <w:rsid w:val="00644C49"/>
    <w:rsid w:val="00645E69"/>
    <w:rsid w:val="00654BCD"/>
    <w:rsid w:val="00655F7C"/>
    <w:rsid w:val="00657DFE"/>
    <w:rsid w:val="00657F59"/>
    <w:rsid w:val="00660A03"/>
    <w:rsid w:val="00663334"/>
    <w:rsid w:val="00664D0C"/>
    <w:rsid w:val="0066571B"/>
    <w:rsid w:val="00666465"/>
    <w:rsid w:val="006664D5"/>
    <w:rsid w:val="00673CC1"/>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393E"/>
    <w:rsid w:val="006B46B5"/>
    <w:rsid w:val="006B73B6"/>
    <w:rsid w:val="006C1387"/>
    <w:rsid w:val="006C1746"/>
    <w:rsid w:val="006C2C5B"/>
    <w:rsid w:val="006C566B"/>
    <w:rsid w:val="006C6917"/>
    <w:rsid w:val="006D0B16"/>
    <w:rsid w:val="006D232A"/>
    <w:rsid w:val="006D2E0F"/>
    <w:rsid w:val="006D58A1"/>
    <w:rsid w:val="006D692E"/>
    <w:rsid w:val="006D74D5"/>
    <w:rsid w:val="006E417A"/>
    <w:rsid w:val="006E50C5"/>
    <w:rsid w:val="006E7056"/>
    <w:rsid w:val="006F1160"/>
    <w:rsid w:val="006F125A"/>
    <w:rsid w:val="006F2B2D"/>
    <w:rsid w:val="006F46EC"/>
    <w:rsid w:val="006F48CD"/>
    <w:rsid w:val="006F5CFC"/>
    <w:rsid w:val="00700E1D"/>
    <w:rsid w:val="00705D09"/>
    <w:rsid w:val="0071569C"/>
    <w:rsid w:val="007163B2"/>
    <w:rsid w:val="00716AA3"/>
    <w:rsid w:val="00717F6A"/>
    <w:rsid w:val="0072373C"/>
    <w:rsid w:val="00724A4C"/>
    <w:rsid w:val="00725B88"/>
    <w:rsid w:val="00725F15"/>
    <w:rsid w:val="00731EE9"/>
    <w:rsid w:val="00732346"/>
    <w:rsid w:val="007327C4"/>
    <w:rsid w:val="0073294B"/>
    <w:rsid w:val="00735541"/>
    <w:rsid w:val="00735B3D"/>
    <w:rsid w:val="00735D58"/>
    <w:rsid w:val="00735E8C"/>
    <w:rsid w:val="007376B5"/>
    <w:rsid w:val="00744358"/>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4070"/>
    <w:rsid w:val="007B523C"/>
    <w:rsid w:val="007B5AAB"/>
    <w:rsid w:val="007B6137"/>
    <w:rsid w:val="007D1CFD"/>
    <w:rsid w:val="007D33F1"/>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E5D29"/>
    <w:rsid w:val="008F1097"/>
    <w:rsid w:val="008F139A"/>
    <w:rsid w:val="008F18CE"/>
    <w:rsid w:val="008F2F39"/>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E741B"/>
    <w:rsid w:val="009F476A"/>
    <w:rsid w:val="009F5A0C"/>
    <w:rsid w:val="009F5A61"/>
    <w:rsid w:val="009F5CD7"/>
    <w:rsid w:val="009F7E76"/>
    <w:rsid w:val="00A11B0D"/>
    <w:rsid w:val="00A219AE"/>
    <w:rsid w:val="00A2284F"/>
    <w:rsid w:val="00A26045"/>
    <w:rsid w:val="00A27435"/>
    <w:rsid w:val="00A27942"/>
    <w:rsid w:val="00A3059B"/>
    <w:rsid w:val="00A309CB"/>
    <w:rsid w:val="00A30DF2"/>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4300"/>
    <w:rsid w:val="00A84CB5"/>
    <w:rsid w:val="00AA034B"/>
    <w:rsid w:val="00AA2825"/>
    <w:rsid w:val="00AA4107"/>
    <w:rsid w:val="00AA598C"/>
    <w:rsid w:val="00AA5CB9"/>
    <w:rsid w:val="00AB08FB"/>
    <w:rsid w:val="00AB582C"/>
    <w:rsid w:val="00AC17F7"/>
    <w:rsid w:val="00AC7585"/>
    <w:rsid w:val="00AD2E8E"/>
    <w:rsid w:val="00AD502A"/>
    <w:rsid w:val="00AE20A5"/>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1B4F"/>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10DE"/>
    <w:rsid w:val="00BD1283"/>
    <w:rsid w:val="00BD2C0E"/>
    <w:rsid w:val="00BD45AA"/>
    <w:rsid w:val="00BD508D"/>
    <w:rsid w:val="00BD691C"/>
    <w:rsid w:val="00BE1845"/>
    <w:rsid w:val="00BE61CC"/>
    <w:rsid w:val="00BF0B23"/>
    <w:rsid w:val="00BF2356"/>
    <w:rsid w:val="00BF53F2"/>
    <w:rsid w:val="00C00CC6"/>
    <w:rsid w:val="00C029F2"/>
    <w:rsid w:val="00C05888"/>
    <w:rsid w:val="00C10A10"/>
    <w:rsid w:val="00C11D45"/>
    <w:rsid w:val="00C1606F"/>
    <w:rsid w:val="00C169D9"/>
    <w:rsid w:val="00C22896"/>
    <w:rsid w:val="00C228CC"/>
    <w:rsid w:val="00C30C20"/>
    <w:rsid w:val="00C33058"/>
    <w:rsid w:val="00C344A0"/>
    <w:rsid w:val="00C3608F"/>
    <w:rsid w:val="00C37303"/>
    <w:rsid w:val="00C50113"/>
    <w:rsid w:val="00C503A7"/>
    <w:rsid w:val="00C5248D"/>
    <w:rsid w:val="00C56B3E"/>
    <w:rsid w:val="00C64110"/>
    <w:rsid w:val="00C64AB9"/>
    <w:rsid w:val="00C64F02"/>
    <w:rsid w:val="00C7022A"/>
    <w:rsid w:val="00C71495"/>
    <w:rsid w:val="00C82899"/>
    <w:rsid w:val="00C87EB9"/>
    <w:rsid w:val="00C919A8"/>
    <w:rsid w:val="00C956E5"/>
    <w:rsid w:val="00C9640F"/>
    <w:rsid w:val="00C97CBD"/>
    <w:rsid w:val="00CA10C9"/>
    <w:rsid w:val="00CA177E"/>
    <w:rsid w:val="00CA4947"/>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55F5"/>
    <w:rsid w:val="00D27183"/>
    <w:rsid w:val="00D3541A"/>
    <w:rsid w:val="00D36F64"/>
    <w:rsid w:val="00D43E6D"/>
    <w:rsid w:val="00D4545A"/>
    <w:rsid w:val="00D46B4D"/>
    <w:rsid w:val="00D50883"/>
    <w:rsid w:val="00D5129D"/>
    <w:rsid w:val="00D52D53"/>
    <w:rsid w:val="00D54606"/>
    <w:rsid w:val="00D54A2E"/>
    <w:rsid w:val="00D57A7B"/>
    <w:rsid w:val="00D602F2"/>
    <w:rsid w:val="00D60FE3"/>
    <w:rsid w:val="00D61099"/>
    <w:rsid w:val="00D66C78"/>
    <w:rsid w:val="00D66FCC"/>
    <w:rsid w:val="00D715C1"/>
    <w:rsid w:val="00D720CA"/>
    <w:rsid w:val="00D72BE2"/>
    <w:rsid w:val="00D75288"/>
    <w:rsid w:val="00D76A15"/>
    <w:rsid w:val="00D80F3A"/>
    <w:rsid w:val="00D833A6"/>
    <w:rsid w:val="00D8440E"/>
    <w:rsid w:val="00D922CD"/>
    <w:rsid w:val="00D931B3"/>
    <w:rsid w:val="00D9550E"/>
    <w:rsid w:val="00D96346"/>
    <w:rsid w:val="00DA15FE"/>
    <w:rsid w:val="00DA73CF"/>
    <w:rsid w:val="00DA7756"/>
    <w:rsid w:val="00DC0160"/>
    <w:rsid w:val="00DC2E3D"/>
    <w:rsid w:val="00DC3CDC"/>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24F"/>
    <w:rsid w:val="00E56306"/>
    <w:rsid w:val="00E57E60"/>
    <w:rsid w:val="00E60B40"/>
    <w:rsid w:val="00E61BE0"/>
    <w:rsid w:val="00E61EFC"/>
    <w:rsid w:val="00E62FC2"/>
    <w:rsid w:val="00E6623C"/>
    <w:rsid w:val="00E702D0"/>
    <w:rsid w:val="00E7228D"/>
    <w:rsid w:val="00E7429A"/>
    <w:rsid w:val="00E806D1"/>
    <w:rsid w:val="00E81FD6"/>
    <w:rsid w:val="00E82BC6"/>
    <w:rsid w:val="00E834E4"/>
    <w:rsid w:val="00E84E35"/>
    <w:rsid w:val="00EA1EC6"/>
    <w:rsid w:val="00EA25CA"/>
    <w:rsid w:val="00EA3FBB"/>
    <w:rsid w:val="00EA6BD6"/>
    <w:rsid w:val="00EB0C0A"/>
    <w:rsid w:val="00EB5836"/>
    <w:rsid w:val="00EB6A66"/>
    <w:rsid w:val="00EC2B6E"/>
    <w:rsid w:val="00EC782D"/>
    <w:rsid w:val="00ED7E6A"/>
    <w:rsid w:val="00EE5B95"/>
    <w:rsid w:val="00EE6724"/>
    <w:rsid w:val="00EF21BD"/>
    <w:rsid w:val="00EF3BEF"/>
    <w:rsid w:val="00EF4AB7"/>
    <w:rsid w:val="00EF5C55"/>
    <w:rsid w:val="00EF698B"/>
    <w:rsid w:val="00EF75D2"/>
    <w:rsid w:val="00F0279A"/>
    <w:rsid w:val="00F04BD4"/>
    <w:rsid w:val="00F11ACA"/>
    <w:rsid w:val="00F121F5"/>
    <w:rsid w:val="00F148AF"/>
    <w:rsid w:val="00F22789"/>
    <w:rsid w:val="00F22DAB"/>
    <w:rsid w:val="00F2300D"/>
    <w:rsid w:val="00F2306A"/>
    <w:rsid w:val="00F23BE4"/>
    <w:rsid w:val="00F25119"/>
    <w:rsid w:val="00F32EA2"/>
    <w:rsid w:val="00F335EF"/>
    <w:rsid w:val="00F366FB"/>
    <w:rsid w:val="00F36F16"/>
    <w:rsid w:val="00F37DF9"/>
    <w:rsid w:val="00F37E42"/>
    <w:rsid w:val="00F42385"/>
    <w:rsid w:val="00F46ED4"/>
    <w:rsid w:val="00F53735"/>
    <w:rsid w:val="00F56FA3"/>
    <w:rsid w:val="00F622B4"/>
    <w:rsid w:val="00F647EF"/>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table" w:customStyle="1" w:styleId="16">
    <w:name w:val="Сетка таблицы1"/>
    <w:basedOn w:val="a5"/>
    <w:next w:val="afa"/>
    <w:uiPriority w:val="59"/>
    <w:rsid w:val="00D8440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a"/>
    <w:uiPriority w:val="59"/>
    <w:rsid w:val="00E60B4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table" w:customStyle="1" w:styleId="16">
    <w:name w:val="Сетка таблицы1"/>
    <w:basedOn w:val="a5"/>
    <w:next w:val="afa"/>
    <w:uiPriority w:val="59"/>
    <w:rsid w:val="00D8440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a"/>
    <w:uiPriority w:val="59"/>
    <w:rsid w:val="00E60B4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3980888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83313757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1182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14715-AC25-4BE1-962C-CFFF0434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23</Pages>
  <Words>9711</Words>
  <Characters>55357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53</cp:revision>
  <cp:lastPrinted>2019-05-31T03:14:00Z</cp:lastPrinted>
  <dcterms:created xsi:type="dcterms:W3CDTF">2019-07-06T14:33:00Z</dcterms:created>
  <dcterms:modified xsi:type="dcterms:W3CDTF">2019-09-26T09:23:00Z</dcterms:modified>
</cp:coreProperties>
</file>