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997BED">
        <w:rPr>
          <w:rFonts w:eastAsia="Calibri"/>
          <w:b/>
          <w:lang w:eastAsia="en-US"/>
        </w:rPr>
        <w:t>06</w:t>
      </w:r>
      <w:r w:rsidR="00A27435" w:rsidRPr="00AC41C8">
        <w:rPr>
          <w:rFonts w:eastAsia="Calibri"/>
          <w:b/>
          <w:lang w:eastAsia="en-US"/>
        </w:rPr>
        <w:t>»</w:t>
      </w:r>
      <w:r w:rsidR="00A27435">
        <w:rPr>
          <w:rFonts w:eastAsia="Calibri"/>
          <w:b/>
          <w:lang w:eastAsia="en-US"/>
        </w:rPr>
        <w:t xml:space="preserve"> </w:t>
      </w:r>
      <w:r w:rsidR="00997BED">
        <w:rPr>
          <w:rFonts w:eastAsia="Calibri"/>
          <w:b/>
          <w:lang w:eastAsia="en-US"/>
        </w:rPr>
        <w:t>сентября</w:t>
      </w:r>
      <w:r w:rsidR="002809F3">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514EC1" w:rsidRDefault="00954FCF" w:rsidP="00954FCF">
      <w:pPr>
        <w:jc w:val="center"/>
        <w:rPr>
          <w:b/>
          <w:sz w:val="28"/>
          <w:szCs w:val="28"/>
        </w:rPr>
      </w:pPr>
    </w:p>
    <w:p w:rsidR="00CD734A" w:rsidRPr="00597E1E" w:rsidRDefault="00837F30" w:rsidP="00CD734A">
      <w:pPr>
        <w:pStyle w:val="a3"/>
        <w:spacing w:after="0"/>
        <w:ind w:firstLine="708"/>
        <w:jc w:val="center"/>
        <w:rPr>
          <w:rFonts w:eastAsia="Calibri"/>
          <w:b/>
          <w:sz w:val="32"/>
          <w:szCs w:val="32"/>
          <w:lang w:eastAsia="ru-RU"/>
        </w:rPr>
      </w:pPr>
      <w:r w:rsidRPr="00597E1E">
        <w:rPr>
          <w:b/>
          <w:sz w:val="32"/>
          <w:szCs w:val="32"/>
        </w:rPr>
        <w:t>Извещение о проведении запроса котировок в электронной форме на право заключения договора на</w:t>
      </w:r>
      <w:r w:rsidR="00CD734A" w:rsidRPr="00597E1E">
        <w:rPr>
          <w:b/>
          <w:sz w:val="32"/>
          <w:szCs w:val="32"/>
          <w:lang w:val="ru-RU"/>
        </w:rPr>
        <w:t xml:space="preserve"> </w:t>
      </w:r>
      <w:r w:rsidR="00597E1E" w:rsidRPr="00597E1E">
        <w:rPr>
          <w:b/>
          <w:sz w:val="32"/>
          <w:szCs w:val="32"/>
        </w:rPr>
        <w:t>изготовление, поставк</w:t>
      </w:r>
      <w:r w:rsidR="00597E1E">
        <w:rPr>
          <w:b/>
          <w:sz w:val="32"/>
          <w:szCs w:val="32"/>
          <w:lang w:val="ru-RU"/>
        </w:rPr>
        <w:t>у</w:t>
      </w:r>
      <w:r w:rsidR="00597E1E" w:rsidRPr="00597E1E">
        <w:rPr>
          <w:b/>
          <w:sz w:val="32"/>
          <w:szCs w:val="32"/>
        </w:rPr>
        <w:t xml:space="preserve"> ванны разрыхления окалины</w:t>
      </w:r>
    </w:p>
    <w:p w:rsidR="00837F30" w:rsidRPr="00997BED" w:rsidRDefault="00837F30" w:rsidP="00CD734A">
      <w:pPr>
        <w:pStyle w:val="a3"/>
        <w:spacing w:after="0"/>
        <w:jc w:val="center"/>
        <w:rPr>
          <w:b/>
          <w:sz w:val="32"/>
          <w:szCs w:val="32"/>
          <w:lang w:val="ru-RU"/>
        </w:rPr>
      </w:pPr>
      <w:r w:rsidRPr="00597E1E">
        <w:rPr>
          <w:b/>
          <w:sz w:val="32"/>
          <w:szCs w:val="32"/>
        </w:rPr>
        <w:t xml:space="preserve">для нужд АО «НПО НИИИП – </w:t>
      </w:r>
      <w:proofErr w:type="spellStart"/>
      <w:r w:rsidRPr="00597E1E">
        <w:rPr>
          <w:b/>
          <w:sz w:val="32"/>
          <w:szCs w:val="32"/>
        </w:rPr>
        <w:t>НЗиК</w:t>
      </w:r>
      <w:proofErr w:type="spellEnd"/>
      <w:r w:rsidRPr="00597E1E">
        <w:rPr>
          <w:b/>
          <w:sz w:val="32"/>
          <w:szCs w:val="32"/>
        </w:rPr>
        <w:t>»</w:t>
      </w:r>
      <w:r w:rsidR="00997BED">
        <w:rPr>
          <w:b/>
          <w:sz w:val="32"/>
          <w:szCs w:val="32"/>
          <w:lang w:val="ru-RU"/>
        </w:rPr>
        <w:t xml:space="preserve"> с изменениями</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CD734A" w:rsidRPr="00FC703C" w:rsidRDefault="00CD734A" w:rsidP="00CD734A">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3D02D8" w:rsidRDefault="00B05382" w:rsidP="00597E1E">
            <w:pPr>
              <w:pStyle w:val="a3"/>
              <w:spacing w:after="0"/>
              <w:rPr>
                <w:sz w:val="22"/>
                <w:szCs w:val="22"/>
                <w:lang w:val="ru-RU"/>
              </w:rPr>
            </w:pPr>
            <w:r w:rsidRPr="003D02D8">
              <w:rPr>
                <w:b/>
                <w:sz w:val="22"/>
                <w:szCs w:val="22"/>
              </w:rPr>
              <w:t>Предмет договора с указанием количества поставляемого товара:</w:t>
            </w:r>
            <w:r w:rsidRPr="003D02D8">
              <w:rPr>
                <w:sz w:val="22"/>
                <w:szCs w:val="22"/>
              </w:rPr>
              <w:t xml:space="preserve"> </w:t>
            </w:r>
            <w:r w:rsidR="00597E1E" w:rsidRPr="003D02D8">
              <w:rPr>
                <w:sz w:val="22"/>
                <w:szCs w:val="22"/>
                <w:lang w:val="ru-RU"/>
              </w:rPr>
              <w:t>И</w:t>
            </w:r>
            <w:proofErr w:type="spellStart"/>
            <w:r w:rsidR="00597E1E" w:rsidRPr="003D02D8">
              <w:rPr>
                <w:sz w:val="22"/>
                <w:szCs w:val="22"/>
              </w:rPr>
              <w:t>зготовление</w:t>
            </w:r>
            <w:proofErr w:type="spellEnd"/>
            <w:r w:rsidR="00597E1E" w:rsidRPr="003D02D8">
              <w:rPr>
                <w:sz w:val="22"/>
                <w:szCs w:val="22"/>
              </w:rPr>
              <w:t>, поставка ванны разрыхления окалины</w:t>
            </w:r>
            <w:r w:rsidR="00143E30" w:rsidRPr="003D02D8">
              <w:rPr>
                <w:sz w:val="22"/>
                <w:szCs w:val="22"/>
                <w:lang w:val="ru-RU"/>
              </w:rPr>
              <w:t xml:space="preserve"> </w:t>
            </w:r>
            <w:r w:rsidR="0064321C" w:rsidRPr="003D02D8">
              <w:rPr>
                <w:sz w:val="22"/>
                <w:szCs w:val="22"/>
              </w:rPr>
              <w:t xml:space="preserve">в соответствии с  техническим заданием </w:t>
            </w:r>
            <w:r w:rsidR="00E702D0" w:rsidRPr="003D02D8">
              <w:rPr>
                <w:sz w:val="22"/>
                <w:szCs w:val="22"/>
                <w:lang w:val="ru-RU"/>
              </w:rPr>
              <w:t>извещения</w:t>
            </w:r>
            <w:r w:rsidR="0064321C" w:rsidRPr="003D02D8">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CD734A">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CD734A">
              <w:rPr>
                <w:sz w:val="22"/>
                <w:szCs w:val="22"/>
                <w:lang w:val="ru-RU"/>
              </w:rPr>
              <w:t>до</w:t>
            </w:r>
            <w:r w:rsidR="0064321C" w:rsidRPr="00937055">
              <w:rPr>
                <w:sz w:val="22"/>
                <w:szCs w:val="22"/>
              </w:rPr>
              <w:t xml:space="preserve"> «</w:t>
            </w:r>
            <w:r w:rsidR="00CD734A">
              <w:rPr>
                <w:sz w:val="22"/>
                <w:szCs w:val="22"/>
                <w:lang w:val="ru-RU"/>
              </w:rPr>
              <w:t>30</w:t>
            </w:r>
            <w:r w:rsidR="00514EC1">
              <w:rPr>
                <w:sz w:val="22"/>
                <w:szCs w:val="22"/>
                <w:lang w:val="ru-RU"/>
              </w:rPr>
              <w:t>»</w:t>
            </w:r>
            <w:r w:rsidR="00CD734A">
              <w:rPr>
                <w:sz w:val="22"/>
                <w:szCs w:val="22"/>
                <w:lang w:val="ru-RU"/>
              </w:rPr>
              <w:t xml:space="preserve"> ноября</w:t>
            </w:r>
            <w:r w:rsidR="00514EC1">
              <w:rPr>
                <w:sz w:val="22"/>
                <w:szCs w:val="22"/>
                <w:lang w:val="ru-RU"/>
              </w:rPr>
              <w:t xml:space="preserve"> </w:t>
            </w:r>
            <w:r w:rsidR="0064321C" w:rsidRPr="00937055">
              <w:rPr>
                <w:sz w:val="22"/>
                <w:szCs w:val="22"/>
              </w:rPr>
              <w:t>20</w:t>
            </w:r>
            <w:r w:rsidR="002E072D">
              <w:rPr>
                <w:sz w:val="22"/>
                <w:szCs w:val="22"/>
                <w:lang w:val="ru-RU"/>
              </w:rPr>
              <w:t>19</w:t>
            </w:r>
            <w:r w:rsidR="0064321C" w:rsidRPr="00937055">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597E1E">
              <w:rPr>
                <w:rFonts w:ascii="Times New Roman" w:hAnsi="Times New Roman"/>
              </w:rPr>
              <w:t>338 985</w:t>
            </w:r>
            <w:r w:rsidR="00CD734A">
              <w:rPr>
                <w:rFonts w:ascii="Times New Roman" w:hAnsi="Times New Roman"/>
              </w:rPr>
              <w:t xml:space="preserve"> </w:t>
            </w:r>
            <w:r w:rsidRPr="00937055">
              <w:rPr>
                <w:rFonts w:ascii="Times New Roman" w:hAnsi="Times New Roman"/>
              </w:rPr>
              <w:t>(</w:t>
            </w:r>
            <w:r w:rsidR="00C40C8A">
              <w:rPr>
                <w:rFonts w:ascii="Times New Roman" w:hAnsi="Times New Roman"/>
              </w:rPr>
              <w:t>триста тридцать восемь тысяч девятьсот восемьдесят пять</w:t>
            </w:r>
            <w:r w:rsidR="00A219AE">
              <w:rPr>
                <w:rFonts w:ascii="Times New Roman" w:hAnsi="Times New Roman"/>
              </w:rPr>
              <w:t>)</w:t>
            </w:r>
            <w:r w:rsidRPr="00937055">
              <w:rPr>
                <w:rFonts w:ascii="Times New Roman" w:hAnsi="Times New Roman"/>
              </w:rPr>
              <w:t xml:space="preserve"> рубл</w:t>
            </w:r>
            <w:r w:rsidR="00CD734A">
              <w:rPr>
                <w:rFonts w:ascii="Times New Roman" w:hAnsi="Times New Roman"/>
              </w:rPr>
              <w:t>ей</w:t>
            </w:r>
            <w:r w:rsidRPr="00937055">
              <w:rPr>
                <w:rFonts w:ascii="Times New Roman" w:hAnsi="Times New Roman"/>
              </w:rPr>
              <w:t xml:space="preserve"> </w:t>
            </w:r>
            <w:r w:rsidR="00597E1E">
              <w:rPr>
                <w:rFonts w:ascii="Times New Roman" w:hAnsi="Times New Roman"/>
              </w:rPr>
              <w:t xml:space="preserve">33 </w:t>
            </w:r>
            <w:r w:rsidRPr="00937055">
              <w:rPr>
                <w:rFonts w:ascii="Times New Roman" w:hAnsi="Times New Roman"/>
              </w:rPr>
              <w:t>копе</w:t>
            </w:r>
            <w:r w:rsidR="00C40C8A">
              <w:rPr>
                <w:rFonts w:ascii="Times New Roman" w:hAnsi="Times New Roman"/>
              </w:rPr>
              <w:t>й</w:t>
            </w:r>
            <w:r w:rsidR="005B774E">
              <w:rPr>
                <w:rFonts w:ascii="Times New Roman" w:hAnsi="Times New Roman"/>
              </w:rPr>
              <w:t>к</w:t>
            </w:r>
            <w:r w:rsidR="00C40C8A">
              <w:rPr>
                <w:rFonts w:ascii="Times New Roman" w:hAnsi="Times New Roman"/>
              </w:rPr>
              <w:t>и</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CD734A">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597E1E"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p w:rsidR="002C609E" w:rsidRPr="00937055" w:rsidRDefault="002C609E" w:rsidP="00EB5836">
            <w:pPr>
              <w:pStyle w:val="af2"/>
              <w:tabs>
                <w:tab w:val="left" w:pos="0"/>
              </w:tabs>
              <w:spacing w:line="240" w:lineRule="auto"/>
              <w:ind w:left="0"/>
              <w:jc w:val="both"/>
              <w:rPr>
                <w:rFonts w:ascii="Times New Roman" w:eastAsiaTheme="minorHAnsi" w:hAnsi="Times New Roman"/>
              </w:rPr>
            </w:pP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1B7179" w:rsidRDefault="00D127B2" w:rsidP="00CD734A">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Г</w:t>
            </w:r>
            <w:r w:rsidR="00CD734A">
              <w:rPr>
                <w:rFonts w:eastAsiaTheme="minorEastAsia"/>
                <w:sz w:val="22"/>
                <w:szCs w:val="22"/>
              </w:rPr>
              <w:t>аранти</w:t>
            </w:r>
            <w:r w:rsidR="00597E1E">
              <w:rPr>
                <w:rFonts w:eastAsiaTheme="minorEastAsia"/>
                <w:sz w:val="22"/>
                <w:szCs w:val="22"/>
              </w:rPr>
              <w:t>йный срок эксплуатации</w:t>
            </w:r>
            <w:r w:rsidR="00CD734A">
              <w:rPr>
                <w:rFonts w:eastAsiaTheme="minorEastAsia"/>
                <w:sz w:val="22"/>
                <w:szCs w:val="22"/>
              </w:rPr>
              <w:t xml:space="preserve"> 12 месяцев</w:t>
            </w:r>
          </w:p>
          <w:p w:rsidR="002C609E" w:rsidRPr="00937055" w:rsidRDefault="002C609E" w:rsidP="00143E30">
            <w:pPr>
              <w:widowControl/>
              <w:suppressAutoHyphens w:val="0"/>
              <w:autoSpaceDE w:val="0"/>
              <w:autoSpaceDN w:val="0"/>
              <w:adjustRightInd w:val="0"/>
              <w:snapToGrid/>
              <w:spacing w:line="240" w:lineRule="auto"/>
              <w:ind w:firstLine="0"/>
              <w:rPr>
                <w:rFonts w:eastAsiaTheme="minorEastAsia"/>
                <w:sz w:val="22"/>
                <w:szCs w:val="22"/>
                <w:lang w:eastAsia="en-US"/>
              </w:rPr>
            </w:pP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Default="003E1CA7" w:rsidP="00EB5836">
            <w:pPr>
              <w:pStyle w:val="a3"/>
              <w:spacing w:after="0"/>
              <w:rPr>
                <w:b/>
                <w:sz w:val="22"/>
                <w:szCs w:val="22"/>
                <w:lang w:val="ru-RU"/>
              </w:rPr>
            </w:pPr>
          </w:p>
          <w:p w:rsidR="002C609E" w:rsidRPr="00937055" w:rsidRDefault="002C609E"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участник не должен находиться в процессе ликвидации (для юридического лица), </w:t>
            </w:r>
            <w:r w:rsidRPr="00937055">
              <w:rPr>
                <w:color w:val="000000"/>
                <w:sz w:val="22"/>
                <w:szCs w:val="22"/>
                <w:lang w:eastAsia="ru-RU"/>
              </w:rPr>
              <w:lastRenderedPageBreak/>
              <w:t>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CD734A" w:rsidRPr="00940870" w:rsidRDefault="00CD734A" w:rsidP="00CD734A">
            <w:pPr>
              <w:spacing w:line="240" w:lineRule="auto"/>
              <w:ind w:firstLine="0"/>
              <w:rPr>
                <w:sz w:val="22"/>
                <w:szCs w:val="22"/>
              </w:rPr>
            </w:pPr>
            <w:r>
              <w:rPr>
                <w:sz w:val="22"/>
                <w:szCs w:val="22"/>
              </w:rPr>
              <w:t xml:space="preserve">26.10. </w:t>
            </w:r>
            <w:r w:rsidRPr="00940870">
              <w:rPr>
                <w:sz w:val="22"/>
                <w:szCs w:val="22"/>
              </w:rPr>
              <w:t>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 xml:space="preserve">Продавец передает Покупателю </w:t>
            </w:r>
            <w:r w:rsidRPr="00940870">
              <w:rPr>
                <w:sz w:val="22"/>
                <w:szCs w:val="22"/>
              </w:rPr>
              <w:t>счет-фактуру, с обязательным указанием номера ГТД</w:t>
            </w:r>
          </w:p>
          <w:p w:rsidR="00CD734A" w:rsidRPr="00940870" w:rsidRDefault="00CD734A" w:rsidP="00CD734A">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Pr>
                <w:sz w:val="22"/>
                <w:szCs w:val="22"/>
              </w:rPr>
              <w:t>Покупателем</w:t>
            </w:r>
            <w:r w:rsidRPr="00940870">
              <w:rPr>
                <w:sz w:val="22"/>
                <w:szCs w:val="22"/>
              </w:rPr>
              <w:t>.</w:t>
            </w:r>
          </w:p>
          <w:p w:rsidR="00CD734A" w:rsidRPr="00937055" w:rsidRDefault="00CD734A" w:rsidP="001B7179">
            <w:pPr>
              <w:tabs>
                <w:tab w:val="num" w:pos="709"/>
              </w:tabs>
              <w:spacing w:line="240" w:lineRule="auto"/>
              <w:ind w:firstLine="0"/>
              <w:rPr>
                <w:sz w:val="22"/>
                <w:szCs w:val="22"/>
              </w:rPr>
            </w:pP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997BED">
            <w:pPr>
              <w:spacing w:line="240" w:lineRule="auto"/>
              <w:ind w:firstLine="0"/>
              <w:rPr>
                <w:b/>
                <w:color w:val="000000"/>
                <w:sz w:val="22"/>
                <w:szCs w:val="22"/>
              </w:rPr>
            </w:pPr>
            <w:r w:rsidRPr="00937055">
              <w:rPr>
                <w:color w:val="000000"/>
                <w:sz w:val="22"/>
                <w:szCs w:val="22"/>
              </w:rPr>
              <w:t>«</w:t>
            </w:r>
            <w:r w:rsidR="002809F3">
              <w:rPr>
                <w:color w:val="000000"/>
                <w:sz w:val="22"/>
                <w:szCs w:val="22"/>
              </w:rPr>
              <w:t>1</w:t>
            </w:r>
            <w:r w:rsidR="00997BED">
              <w:rPr>
                <w:color w:val="000000"/>
                <w:sz w:val="22"/>
                <w:szCs w:val="22"/>
              </w:rPr>
              <w:t>1</w:t>
            </w:r>
            <w:r w:rsidRPr="00937055">
              <w:rPr>
                <w:color w:val="000000"/>
                <w:sz w:val="22"/>
                <w:szCs w:val="22"/>
              </w:rPr>
              <w:t xml:space="preserve">» </w:t>
            </w:r>
            <w:r w:rsidR="002809F3">
              <w:rPr>
                <w:color w:val="000000"/>
                <w:sz w:val="22"/>
                <w:szCs w:val="22"/>
              </w:rPr>
              <w:t xml:space="preserve">сентября </w:t>
            </w:r>
            <w:r w:rsidR="003750B5" w:rsidRPr="00937055">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997BED">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2809F3">
              <w:rPr>
                <w:color w:val="000000"/>
                <w:sz w:val="22"/>
                <w:szCs w:val="22"/>
              </w:rPr>
              <w:t>1</w:t>
            </w:r>
            <w:r w:rsidR="00997BED">
              <w:rPr>
                <w:color w:val="000000"/>
                <w:sz w:val="22"/>
                <w:szCs w:val="22"/>
              </w:rPr>
              <w:t>7</w:t>
            </w:r>
            <w:r w:rsidR="00E6623C" w:rsidRPr="00937055">
              <w:rPr>
                <w:color w:val="000000"/>
                <w:sz w:val="22"/>
                <w:szCs w:val="22"/>
              </w:rPr>
              <w:t xml:space="preserve">» </w:t>
            </w:r>
            <w:r w:rsidR="002809F3">
              <w:rPr>
                <w:color w:val="000000"/>
                <w:sz w:val="22"/>
                <w:szCs w:val="22"/>
              </w:rPr>
              <w:t>сентября</w:t>
            </w:r>
            <w:r w:rsidR="00863F47" w:rsidRPr="00937055">
              <w:rPr>
                <w:color w:val="000000"/>
                <w:sz w:val="22"/>
                <w:szCs w:val="22"/>
              </w:rPr>
              <w:t xml:space="preserve"> 2019 </w:t>
            </w:r>
            <w:r w:rsidR="00863F47" w:rsidRPr="00937055">
              <w:rPr>
                <w:sz w:val="22"/>
                <w:szCs w:val="22"/>
              </w:rPr>
              <w:t>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6D026A" w:rsidRDefault="00863F47" w:rsidP="00997BED">
            <w:pPr>
              <w:spacing w:line="240" w:lineRule="auto"/>
              <w:ind w:firstLine="0"/>
              <w:rPr>
                <w:color w:val="000000"/>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2809F3">
              <w:rPr>
                <w:color w:val="000000"/>
                <w:sz w:val="22"/>
                <w:szCs w:val="22"/>
              </w:rPr>
              <w:t>1</w:t>
            </w:r>
            <w:r w:rsidR="00997BED">
              <w:rPr>
                <w:color w:val="000000"/>
                <w:sz w:val="22"/>
                <w:szCs w:val="22"/>
              </w:rPr>
              <w:t>9</w:t>
            </w:r>
            <w:r w:rsidRPr="00937055">
              <w:rPr>
                <w:color w:val="000000"/>
                <w:sz w:val="22"/>
                <w:szCs w:val="22"/>
              </w:rPr>
              <w:t xml:space="preserve">» </w:t>
            </w:r>
            <w:r w:rsidR="006D026A">
              <w:rPr>
                <w:color w:val="000000"/>
                <w:sz w:val="22"/>
                <w:szCs w:val="22"/>
              </w:rPr>
              <w:t>сентября</w:t>
            </w:r>
            <w:r w:rsidR="006E7056">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Pr="00937055" w:rsidRDefault="00853277" w:rsidP="0057205D">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CF3660" w:rsidP="00B255C0">
            <w:pPr>
              <w:ind w:firstLine="0"/>
              <w:rPr>
                <w:sz w:val="22"/>
                <w:szCs w:val="22"/>
              </w:rPr>
            </w:pPr>
            <w:r w:rsidRPr="00937055">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w:t>
      </w:r>
      <w:r w:rsidR="001B70A3">
        <w:rPr>
          <w:sz w:val="22"/>
          <w:szCs w:val="22"/>
        </w:rPr>
        <w:t>родавец</w:t>
      </w:r>
      <w:r w:rsidRPr="00E702D0">
        <w:rPr>
          <w:sz w:val="22"/>
          <w:szCs w:val="22"/>
        </w:rPr>
        <w:t>»,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далее именуемое «</w:t>
      </w:r>
      <w:r w:rsidR="001B70A3">
        <w:rPr>
          <w:sz w:val="22"/>
          <w:szCs w:val="22"/>
        </w:rPr>
        <w:t>Покупатель</w:t>
      </w:r>
      <w:r w:rsidRPr="00E702D0">
        <w:rPr>
          <w:sz w:val="22"/>
          <w:szCs w:val="22"/>
        </w:rPr>
        <w:t xml:space="preserve">»,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CD734A" w:rsidRPr="00E702D0" w:rsidRDefault="00CD734A" w:rsidP="00CD734A">
      <w:pPr>
        <w:spacing w:line="240" w:lineRule="auto"/>
        <w:ind w:firstLine="709"/>
        <w:rPr>
          <w:sz w:val="22"/>
          <w:szCs w:val="22"/>
        </w:rPr>
      </w:pPr>
      <w:r w:rsidRPr="00BC1871">
        <w:rPr>
          <w:rFonts w:eastAsiaTheme="minorHAnsi"/>
          <w:sz w:val="23"/>
          <w:szCs w:val="23"/>
          <w:lang w:eastAsia="en-US"/>
        </w:rPr>
        <w:t xml:space="preserve">1.1. </w:t>
      </w:r>
      <w:r w:rsidR="002B238A">
        <w:rPr>
          <w:rFonts w:eastAsiaTheme="minorHAnsi"/>
          <w:sz w:val="23"/>
          <w:szCs w:val="23"/>
          <w:lang w:eastAsia="en-US"/>
        </w:rPr>
        <w:t>П</w:t>
      </w:r>
      <w:r w:rsidR="001B70A3">
        <w:rPr>
          <w:rFonts w:eastAsiaTheme="minorHAnsi"/>
          <w:sz w:val="23"/>
          <w:szCs w:val="23"/>
          <w:lang w:eastAsia="en-US"/>
        </w:rPr>
        <w:t>родавец</w:t>
      </w:r>
      <w:r w:rsidRPr="00BC1871">
        <w:rPr>
          <w:rFonts w:eastAsiaTheme="minorHAnsi"/>
          <w:sz w:val="23"/>
          <w:szCs w:val="23"/>
          <w:lang w:eastAsia="en-US"/>
        </w:rPr>
        <w:t xml:space="preserve"> обязуется </w:t>
      </w:r>
      <w:r w:rsidR="00597E1E">
        <w:rPr>
          <w:rFonts w:eastAsiaTheme="minorHAnsi"/>
          <w:sz w:val="23"/>
          <w:szCs w:val="23"/>
          <w:lang w:eastAsia="en-US"/>
        </w:rPr>
        <w:t xml:space="preserve">изготовить и </w:t>
      </w:r>
      <w:r w:rsidRPr="00BC1871">
        <w:rPr>
          <w:rFonts w:eastAsiaTheme="minorHAnsi"/>
          <w:sz w:val="23"/>
          <w:szCs w:val="23"/>
          <w:lang w:eastAsia="en-US"/>
        </w:rPr>
        <w:t xml:space="preserve">передать </w:t>
      </w:r>
      <w:r w:rsidR="00597E1E">
        <w:rPr>
          <w:sz w:val="22"/>
          <w:szCs w:val="22"/>
        </w:rPr>
        <w:t xml:space="preserve">ванну разрыхления окалины </w:t>
      </w:r>
      <w:r w:rsidR="00755D51">
        <w:rPr>
          <w:sz w:val="22"/>
          <w:szCs w:val="22"/>
        </w:rPr>
        <w:t>страна происхождения_____________</w:t>
      </w:r>
      <w:r w:rsidRPr="00227857">
        <w:rPr>
          <w:sz w:val="22"/>
          <w:szCs w:val="22"/>
        </w:rPr>
        <w:t xml:space="preserve">, </w:t>
      </w:r>
      <w:r w:rsidRPr="00BC1871">
        <w:rPr>
          <w:rFonts w:eastAsiaTheme="minorHAnsi"/>
          <w:sz w:val="23"/>
          <w:szCs w:val="23"/>
          <w:lang w:eastAsia="en-US"/>
        </w:rPr>
        <w:t xml:space="preserve">в количестве </w:t>
      </w:r>
      <w:r w:rsidR="00597E1E">
        <w:rPr>
          <w:rFonts w:eastAsiaTheme="minorHAnsi"/>
          <w:sz w:val="23"/>
          <w:szCs w:val="23"/>
          <w:lang w:eastAsia="en-US"/>
        </w:rPr>
        <w:t>1</w:t>
      </w:r>
      <w:r>
        <w:rPr>
          <w:rFonts w:eastAsiaTheme="minorHAnsi"/>
          <w:sz w:val="23"/>
          <w:szCs w:val="23"/>
          <w:lang w:eastAsia="en-US"/>
        </w:rPr>
        <w:t xml:space="preserve"> штук</w:t>
      </w:r>
      <w:r w:rsidR="00597E1E">
        <w:rPr>
          <w:rFonts w:eastAsiaTheme="minorHAnsi"/>
          <w:sz w:val="23"/>
          <w:szCs w:val="23"/>
          <w:lang w:eastAsia="en-US"/>
        </w:rPr>
        <w:t>и</w:t>
      </w:r>
      <w:r w:rsidRPr="00BC1871">
        <w:rPr>
          <w:rFonts w:eastAsiaTheme="minorHAnsi"/>
          <w:sz w:val="23"/>
          <w:szCs w:val="23"/>
          <w:lang w:eastAsia="en-US"/>
        </w:rPr>
        <w:t xml:space="preserve"> (далее – Оборудование)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w:t>
      </w:r>
      <w:r w:rsidR="001B70A3">
        <w:rPr>
          <w:sz w:val="22"/>
          <w:szCs w:val="22"/>
        </w:rPr>
        <w:t>ожения №№ 1 и 2 к Договору), а Покупатель</w:t>
      </w:r>
      <w:r w:rsidRPr="00E702D0">
        <w:rPr>
          <w:sz w:val="22"/>
          <w:szCs w:val="22"/>
        </w:rPr>
        <w:t xml:space="preserve"> обязуется принять и оплатить поставленное Оборудование.</w:t>
      </w:r>
    </w:p>
    <w:p w:rsidR="00CD734A" w:rsidRPr="00E702D0" w:rsidRDefault="00CD734A" w:rsidP="00CD734A">
      <w:pPr>
        <w:spacing w:line="240" w:lineRule="auto"/>
        <w:ind w:firstLine="709"/>
        <w:rPr>
          <w:sz w:val="22"/>
          <w:szCs w:val="22"/>
        </w:rPr>
      </w:pPr>
      <w:r w:rsidRPr="00E702D0">
        <w:rPr>
          <w:sz w:val="22"/>
          <w:szCs w:val="22"/>
        </w:rPr>
        <w:t>1.2. Поставка Оборудования осуществляется за счёт и силами П</w:t>
      </w:r>
      <w:r w:rsidR="001B70A3">
        <w:rPr>
          <w:sz w:val="22"/>
          <w:szCs w:val="22"/>
        </w:rPr>
        <w:t>родавца</w:t>
      </w:r>
      <w:r w:rsidRPr="00E702D0">
        <w:rPr>
          <w:sz w:val="22"/>
          <w:szCs w:val="22"/>
        </w:rPr>
        <w:t xml:space="preserve"> в адрес </w:t>
      </w:r>
      <w:r w:rsidR="001B70A3">
        <w:rPr>
          <w:sz w:val="22"/>
          <w:szCs w:val="22"/>
        </w:rPr>
        <w:t>Покупателя</w:t>
      </w:r>
      <w:r w:rsidRPr="00E702D0">
        <w:rPr>
          <w:sz w:val="22"/>
          <w:szCs w:val="22"/>
        </w:rPr>
        <w:t>: 630015, г. Новосибирск, ул. Планетная, д. 32.</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Pr="00E702D0">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до </w:t>
      </w:r>
      <w:r>
        <w:rPr>
          <w:rFonts w:eastAsiaTheme="minorEastAsia"/>
          <w:lang w:eastAsia="ru-RU"/>
        </w:rPr>
        <w:t>«30»</w:t>
      </w:r>
      <w:r w:rsidRPr="00340F24">
        <w:rPr>
          <w:rFonts w:eastAsiaTheme="minorEastAsia"/>
          <w:lang w:eastAsia="ru-RU"/>
        </w:rPr>
        <w:t xml:space="preserve"> </w:t>
      </w:r>
      <w:r>
        <w:rPr>
          <w:rFonts w:eastAsiaTheme="minorEastAsia"/>
          <w:lang w:eastAsia="ru-RU"/>
        </w:rPr>
        <w:t>ноября 2019 года.</w:t>
      </w:r>
    </w:p>
    <w:p w:rsidR="00CD734A" w:rsidRPr="00E702D0" w:rsidRDefault="00CD734A" w:rsidP="00CD734A">
      <w:pPr>
        <w:spacing w:line="240" w:lineRule="auto"/>
        <w:ind w:firstLine="709"/>
        <w:rPr>
          <w:b/>
          <w:sz w:val="22"/>
          <w:szCs w:val="22"/>
        </w:rPr>
      </w:pPr>
      <w:r w:rsidRPr="00E702D0">
        <w:rPr>
          <w:sz w:val="22"/>
          <w:szCs w:val="22"/>
        </w:rPr>
        <w:t>Риски случайной порчи, гибели и/или утраты Оборудования переходят от П</w:t>
      </w:r>
      <w:r w:rsidR="001B70A3">
        <w:rPr>
          <w:sz w:val="22"/>
          <w:szCs w:val="22"/>
        </w:rPr>
        <w:t>родавц</w:t>
      </w:r>
      <w:r w:rsidRPr="00E702D0">
        <w:rPr>
          <w:sz w:val="22"/>
          <w:szCs w:val="22"/>
        </w:rPr>
        <w:t xml:space="preserve">а к </w:t>
      </w:r>
      <w:r w:rsidR="001B70A3">
        <w:rPr>
          <w:sz w:val="22"/>
          <w:szCs w:val="22"/>
        </w:rPr>
        <w:t xml:space="preserve">Покупателю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CD734A" w:rsidRPr="00E702D0" w:rsidRDefault="00CD734A" w:rsidP="00CD734A">
      <w:pPr>
        <w:spacing w:line="240" w:lineRule="auto"/>
        <w:ind w:firstLine="709"/>
        <w:rPr>
          <w:sz w:val="22"/>
          <w:szCs w:val="22"/>
        </w:rPr>
      </w:pPr>
      <w:r w:rsidRPr="00E702D0">
        <w:rPr>
          <w:sz w:val="22"/>
          <w:szCs w:val="22"/>
        </w:rPr>
        <w:t xml:space="preserve">3.2. Доставка осуществляется </w:t>
      </w:r>
      <w:r>
        <w:rPr>
          <w:sz w:val="22"/>
          <w:szCs w:val="22"/>
        </w:rPr>
        <w:t>любым видом</w:t>
      </w:r>
      <w:r w:rsidRPr="00E702D0">
        <w:rPr>
          <w:sz w:val="22"/>
          <w:szCs w:val="22"/>
        </w:rPr>
        <w:t xml:space="preserve"> транспорт</w:t>
      </w:r>
      <w:r>
        <w:rPr>
          <w:sz w:val="22"/>
          <w:szCs w:val="22"/>
        </w:rPr>
        <w:t>а</w:t>
      </w:r>
      <w:r w:rsidRPr="00E702D0">
        <w:rPr>
          <w:sz w:val="22"/>
          <w:szCs w:val="22"/>
        </w:rPr>
        <w:t>.</w:t>
      </w:r>
    </w:p>
    <w:p w:rsidR="00755D51" w:rsidRDefault="00CD734A" w:rsidP="00755D51">
      <w:pPr>
        <w:spacing w:line="240" w:lineRule="auto"/>
        <w:ind w:firstLine="709"/>
        <w:rPr>
          <w:sz w:val="22"/>
          <w:szCs w:val="22"/>
        </w:rPr>
      </w:pPr>
      <w:r w:rsidRPr="00E702D0">
        <w:rPr>
          <w:sz w:val="22"/>
          <w:szCs w:val="22"/>
        </w:rPr>
        <w:t xml:space="preserve">3.3. Досрочная поставка, либо отсрочка поставки готового Оборудования допускается </w:t>
      </w:r>
      <w:r w:rsidR="00755D51">
        <w:rPr>
          <w:sz w:val="22"/>
          <w:szCs w:val="22"/>
        </w:rPr>
        <w:t>по письменному согласию Сторон.</w:t>
      </w:r>
    </w:p>
    <w:p w:rsidR="00755D51" w:rsidRPr="00C500A7" w:rsidRDefault="00CD734A" w:rsidP="00755D51">
      <w:pPr>
        <w:spacing w:line="240" w:lineRule="auto"/>
        <w:ind w:firstLine="709"/>
        <w:rPr>
          <w:sz w:val="22"/>
          <w:szCs w:val="22"/>
        </w:rPr>
      </w:pPr>
      <w:r w:rsidRPr="00755D51">
        <w:rPr>
          <w:rFonts w:eastAsiaTheme="minorHAnsi"/>
          <w:sz w:val="23"/>
          <w:szCs w:val="23"/>
          <w:lang w:eastAsia="en-US"/>
        </w:rPr>
        <w:t xml:space="preserve">3.4. </w:t>
      </w:r>
      <w:r w:rsidR="00755D51" w:rsidRPr="00C500A7">
        <w:rPr>
          <w:rFonts w:eastAsia="Calibri"/>
          <w:szCs w:val="28"/>
          <w:lang w:eastAsia="en-US"/>
        </w:rPr>
        <w:t xml:space="preserve">Не допускается поставка </w:t>
      </w:r>
      <w:r w:rsidR="00F768CE">
        <w:rPr>
          <w:rFonts w:eastAsia="Calibri"/>
          <w:szCs w:val="28"/>
          <w:lang w:eastAsia="en-US"/>
        </w:rPr>
        <w:t>оборудования, собранного из восстановленных узлов и агрегатов</w:t>
      </w:r>
      <w:r w:rsidR="00755D51" w:rsidRPr="00755D51">
        <w:rPr>
          <w:rFonts w:eastAsia="Calibri"/>
          <w:szCs w:val="28"/>
          <w:lang w:eastAsia="en-US"/>
        </w:rPr>
        <w:t>.</w:t>
      </w:r>
      <w:r w:rsidR="00F768CE">
        <w:rPr>
          <w:rFonts w:eastAsia="Calibri"/>
          <w:szCs w:val="28"/>
          <w:lang w:eastAsia="en-US"/>
        </w:rPr>
        <w:t xml:space="preserve"> Оборудование должно быть без дефектов материала и изготовления, не переделанное, не повреждённое, не бывшее в употреблении.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CD734A" w:rsidRPr="00E702D0" w:rsidRDefault="00CD734A" w:rsidP="00CD734A">
      <w:pPr>
        <w:spacing w:line="240" w:lineRule="auto"/>
        <w:ind w:firstLine="709"/>
        <w:rPr>
          <w:sz w:val="22"/>
          <w:szCs w:val="22"/>
        </w:rPr>
      </w:pPr>
      <w:r w:rsidRPr="00BC1871">
        <w:rPr>
          <w:rFonts w:eastAsiaTheme="minorHAnsi"/>
          <w:sz w:val="23"/>
          <w:szCs w:val="23"/>
          <w:lang w:eastAsia="en-US"/>
        </w:rPr>
        <w:t xml:space="preserve">4.1.  </w:t>
      </w:r>
      <w:r w:rsidRPr="00E702D0">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w:t>
      </w:r>
      <w:r w:rsidR="001B70A3">
        <w:rPr>
          <w:sz w:val="22"/>
          <w:szCs w:val="22"/>
        </w:rPr>
        <w:t>Покупателем</w:t>
      </w:r>
      <w:r w:rsidRPr="00E702D0">
        <w:rPr>
          <w:sz w:val="22"/>
          <w:szCs w:val="22"/>
        </w:rPr>
        <w:t xml:space="preserve"> счета на оплату на основании следующих документов:</w:t>
      </w:r>
    </w:p>
    <w:p w:rsidR="00CD734A" w:rsidRPr="00E702D0" w:rsidRDefault="00CD734A" w:rsidP="00CD734A">
      <w:pPr>
        <w:spacing w:line="240" w:lineRule="auto"/>
        <w:ind w:firstLine="709"/>
        <w:rPr>
          <w:sz w:val="22"/>
          <w:szCs w:val="22"/>
        </w:rPr>
      </w:pPr>
      <w:r w:rsidRPr="00E702D0">
        <w:rPr>
          <w:sz w:val="22"/>
          <w:szCs w:val="22"/>
        </w:rPr>
        <w:t>- Товарной накладной по форме ТОРГ-12, подписанной Сторонами;</w:t>
      </w:r>
    </w:p>
    <w:p w:rsidR="00CD734A" w:rsidRPr="00E702D0" w:rsidRDefault="00CD734A" w:rsidP="00CD734A">
      <w:pPr>
        <w:spacing w:line="240" w:lineRule="auto"/>
        <w:ind w:firstLine="709"/>
        <w:rPr>
          <w:sz w:val="22"/>
          <w:szCs w:val="22"/>
        </w:rPr>
      </w:pPr>
      <w:r w:rsidRPr="00E702D0">
        <w:rPr>
          <w:sz w:val="22"/>
          <w:szCs w:val="22"/>
        </w:rPr>
        <w:t>- Счета-фактуры на Оборудование;</w:t>
      </w:r>
    </w:p>
    <w:p w:rsidR="00CD734A" w:rsidRPr="00E702D0" w:rsidRDefault="00CD734A" w:rsidP="00CD734A">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CD734A" w:rsidRPr="00E702D0" w:rsidRDefault="00CD734A" w:rsidP="00CD734A">
      <w:pPr>
        <w:spacing w:line="240" w:lineRule="auto"/>
        <w:ind w:firstLine="709"/>
        <w:rPr>
          <w:sz w:val="22"/>
          <w:szCs w:val="22"/>
        </w:rPr>
      </w:pPr>
      <w:r w:rsidRPr="00E702D0">
        <w:rPr>
          <w:sz w:val="22"/>
          <w:szCs w:val="22"/>
        </w:rPr>
        <w:t xml:space="preserve">4.2. Обязательство </w:t>
      </w:r>
      <w:r w:rsidR="001B70A3">
        <w:rPr>
          <w:sz w:val="22"/>
          <w:szCs w:val="22"/>
        </w:rPr>
        <w:t xml:space="preserve">Покупателя </w:t>
      </w:r>
      <w:r w:rsidRPr="00E702D0">
        <w:rPr>
          <w:sz w:val="22"/>
          <w:szCs w:val="22"/>
        </w:rPr>
        <w:t>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 xml:space="preserve">асчетного счета </w:t>
      </w:r>
      <w:r w:rsidR="001B70A3">
        <w:rPr>
          <w:sz w:val="22"/>
          <w:szCs w:val="22"/>
        </w:rPr>
        <w:t>Покупателя</w:t>
      </w:r>
      <w:r w:rsidRPr="00E702D0">
        <w:rPr>
          <w:sz w:val="22"/>
          <w:szCs w:val="22"/>
        </w:rPr>
        <w:t>.</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w:t>
      </w:r>
      <w:r w:rsidRPr="00BC1871">
        <w:rPr>
          <w:rFonts w:eastAsiaTheme="minorHAnsi"/>
          <w:sz w:val="23"/>
          <w:szCs w:val="23"/>
          <w:lang w:eastAsia="en-US"/>
        </w:rPr>
        <w:lastRenderedPageBreak/>
        <w:t>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CD734A" w:rsidRPr="00F768CE" w:rsidRDefault="00CD734A" w:rsidP="00CD734A">
      <w:pPr>
        <w:widowControl/>
        <w:suppressAutoHyphens w:val="0"/>
        <w:snapToGrid/>
        <w:spacing w:line="240" w:lineRule="auto"/>
        <w:ind w:firstLine="709"/>
        <w:rPr>
          <w:rFonts w:eastAsiaTheme="minorHAnsi"/>
          <w:sz w:val="23"/>
          <w:szCs w:val="23"/>
          <w:lang w:eastAsia="en-US"/>
        </w:rPr>
      </w:pPr>
      <w:r w:rsidRPr="00F768CE">
        <w:rPr>
          <w:rFonts w:eastAsiaTheme="minorHAnsi"/>
          <w:sz w:val="23"/>
          <w:szCs w:val="23"/>
          <w:lang w:eastAsia="en-US"/>
        </w:rPr>
        <w:t>8.2.3. Сертификат происхождения Оборудования, выданный ТПП (торгово-промышленной палатой) страны завода-изготовителя;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F768CE">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8.2.6. Товарная накладная унифицированной формы ТОРГ-12 - в 3-х (трёх) экземплярах;</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8.2.7. Акт о приёме-передаче Оборудования (Приложение № 3 к Договору) – в 3-х (трёх) экземплярах;</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8.2.8. Сертификат качества Производителя на Оборудование, выданный Продавцом - в 2-х  (двух) экземплярах;</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8.2.9. Декларация соответствия Оборудования требованиям Технического регламента.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w:t>
      </w:r>
      <w:r>
        <w:rPr>
          <w:rFonts w:eastAsiaTheme="minorHAnsi"/>
          <w:sz w:val="23"/>
          <w:szCs w:val="23"/>
          <w:lang w:eastAsia="en-US"/>
        </w:rPr>
        <w:t>3</w:t>
      </w:r>
      <w:r w:rsidRPr="00BC1871">
        <w:rPr>
          <w:rFonts w:eastAsiaTheme="minorHAnsi"/>
          <w:sz w:val="23"/>
          <w:szCs w:val="23"/>
          <w:lang w:eastAsia="en-US"/>
        </w:rPr>
        <w:t xml:space="preserve">. </w:t>
      </w:r>
      <w:proofErr w:type="gramStart"/>
      <w:r w:rsidRPr="00BC1871">
        <w:rPr>
          <w:rFonts w:eastAsiaTheme="minorHAnsi"/>
          <w:sz w:val="23"/>
          <w:szCs w:val="23"/>
          <w:lang w:eastAsia="en-US"/>
        </w:rPr>
        <w:t>Продавец направляет всю документацию в оригиналах (кроме документов по п. 8.2.4.</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на русском языке.</w:t>
      </w:r>
      <w:proofErr w:type="gramEnd"/>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 Обязанности Сторон</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9. Обязанности Сторон</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9.1. П</w:t>
      </w:r>
      <w:r>
        <w:rPr>
          <w:rFonts w:eastAsiaTheme="minorEastAsia"/>
          <w:b/>
          <w:sz w:val="22"/>
          <w:szCs w:val="22"/>
        </w:rPr>
        <w:t>родавец</w:t>
      </w:r>
      <w:r w:rsidRPr="00F75A77">
        <w:rPr>
          <w:rFonts w:eastAsiaTheme="minorEastAsia"/>
          <w:b/>
          <w:sz w:val="22"/>
          <w:szCs w:val="22"/>
        </w:rPr>
        <w:t xml:space="preserve"> обязан:</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9.1.2. Надлежащим образом и в полном объеме выполнить обязательства перед </w:t>
      </w:r>
      <w:r>
        <w:rPr>
          <w:rFonts w:eastAsiaTheme="minorEastAsia"/>
          <w:sz w:val="22"/>
          <w:szCs w:val="22"/>
        </w:rPr>
        <w:t>Покупателем</w:t>
      </w:r>
      <w:r w:rsidRPr="00F75A77">
        <w:rPr>
          <w:rFonts w:eastAsiaTheme="minorEastAsia"/>
          <w:sz w:val="22"/>
          <w:szCs w:val="22"/>
        </w:rPr>
        <w:t xml:space="preserve"> в соответствии с условиями Договора.</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 xml:space="preserve">9.2. </w:t>
      </w:r>
      <w:r>
        <w:rPr>
          <w:rFonts w:eastAsiaTheme="minorEastAsia"/>
          <w:b/>
          <w:sz w:val="22"/>
          <w:szCs w:val="22"/>
        </w:rPr>
        <w:t>Покупатель</w:t>
      </w:r>
      <w:r w:rsidRPr="00F75A77">
        <w:rPr>
          <w:rFonts w:eastAsiaTheme="minorEastAsia"/>
          <w:b/>
          <w:sz w:val="22"/>
          <w:szCs w:val="22"/>
        </w:rPr>
        <w:t xml:space="preserve"> обязан:</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w:t>
      </w:r>
      <w:r>
        <w:rPr>
          <w:rFonts w:eastAsiaTheme="minorEastAsia"/>
          <w:sz w:val="22"/>
          <w:szCs w:val="22"/>
        </w:rPr>
        <w:t>родавца</w:t>
      </w:r>
      <w:r w:rsidRPr="00F75A77">
        <w:rPr>
          <w:rFonts w:eastAsiaTheme="minorEastAsia"/>
          <w:sz w:val="22"/>
          <w:szCs w:val="22"/>
        </w:rPr>
        <w:t xml:space="preserve">, обеспечив сохранность Оборудования. </w:t>
      </w:r>
      <w:r>
        <w:rPr>
          <w:rFonts w:eastAsiaTheme="minorEastAsia"/>
          <w:sz w:val="22"/>
          <w:szCs w:val="22"/>
        </w:rPr>
        <w:t>Покупатель</w:t>
      </w:r>
      <w:r w:rsidRPr="00F75A77">
        <w:rPr>
          <w:rFonts w:eastAsiaTheme="minorEastAsia"/>
          <w:sz w:val="22"/>
          <w:szCs w:val="22"/>
        </w:rPr>
        <w:t xml:space="preserve"> несет ответственность за разгрузку и перемещение Оборудования на территории </w:t>
      </w:r>
      <w:r>
        <w:rPr>
          <w:rFonts w:eastAsiaTheme="minorEastAsia"/>
          <w:sz w:val="22"/>
          <w:szCs w:val="22"/>
        </w:rPr>
        <w:t>Покупателя</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9.2.2. Надлежащим образом и в полном объеме выполнить обязательства перед П</w:t>
      </w:r>
      <w:r>
        <w:rPr>
          <w:rFonts w:eastAsiaTheme="minorEastAsia"/>
          <w:sz w:val="22"/>
          <w:szCs w:val="22"/>
        </w:rPr>
        <w:t>родавцом</w:t>
      </w:r>
      <w:r w:rsidRPr="00F75A77">
        <w:rPr>
          <w:rFonts w:eastAsiaTheme="minorEastAsia"/>
          <w:sz w:val="22"/>
          <w:szCs w:val="22"/>
        </w:rPr>
        <w:t xml:space="preserve"> в соответствии с условиями Договора.</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10. Гарантии</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75A7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w:t>
      </w:r>
      <w:r w:rsidR="001B70A3">
        <w:rPr>
          <w:rFonts w:eastAsiaTheme="minorEastAsia"/>
          <w:sz w:val="22"/>
          <w:szCs w:val="22"/>
        </w:rPr>
        <w:t>иже вышеуказанных требований, Продавец</w:t>
      </w:r>
      <w:r w:rsidRPr="00F75A77">
        <w:rPr>
          <w:rFonts w:eastAsiaTheme="minorEastAsia"/>
          <w:sz w:val="22"/>
          <w:szCs w:val="22"/>
        </w:rPr>
        <w:t xml:space="preserve">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w:t>
      </w:r>
      <w:r w:rsidR="001B70A3">
        <w:rPr>
          <w:rFonts w:eastAsiaTheme="minorEastAsia"/>
          <w:sz w:val="22"/>
          <w:szCs w:val="22"/>
        </w:rPr>
        <w:t>Покупателем</w:t>
      </w:r>
      <w:r w:rsidRPr="00F75A77">
        <w:rPr>
          <w:rFonts w:eastAsiaTheme="minorEastAsia"/>
          <w:sz w:val="22"/>
          <w:szCs w:val="22"/>
        </w:rPr>
        <w:t xml:space="preserve"> соответствующего</w:t>
      </w:r>
      <w:proofErr w:type="gramEnd"/>
      <w:r w:rsidRPr="00F75A7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w:t>
      </w:r>
      <w:r w:rsidR="001B70A3">
        <w:rPr>
          <w:rFonts w:eastAsiaTheme="minorEastAsia"/>
          <w:sz w:val="22"/>
          <w:szCs w:val="22"/>
        </w:rPr>
        <w:t>Покупателем</w:t>
      </w:r>
      <w:r w:rsidRPr="00F75A77">
        <w:rPr>
          <w:rFonts w:eastAsiaTheme="minorEastAsia"/>
          <w:sz w:val="22"/>
          <w:szCs w:val="22"/>
        </w:rPr>
        <w:t>.</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10.2. </w:t>
      </w:r>
      <w:r>
        <w:rPr>
          <w:rFonts w:eastAsiaTheme="minorEastAsia"/>
          <w:sz w:val="22"/>
          <w:szCs w:val="22"/>
        </w:rPr>
        <w:t>Продавец</w:t>
      </w:r>
      <w:r w:rsidRPr="00F75A77">
        <w:rPr>
          <w:rFonts w:eastAsiaTheme="minorEastAsia"/>
          <w:sz w:val="22"/>
          <w:szCs w:val="22"/>
        </w:rPr>
        <w:t xml:space="preserve"> гарантирует работу поставленного Оборудования в течение 1 (одного) года </w:t>
      </w:r>
      <w:proofErr w:type="gramStart"/>
      <w:r w:rsidRPr="00F75A77">
        <w:rPr>
          <w:rFonts w:eastAsiaTheme="minorEastAsia"/>
          <w:sz w:val="22"/>
          <w:szCs w:val="22"/>
        </w:rPr>
        <w:t>с даты подписания</w:t>
      </w:r>
      <w:proofErr w:type="gramEnd"/>
      <w:r w:rsidRPr="00F75A77">
        <w:rPr>
          <w:rFonts w:eastAsiaTheme="minorEastAsia"/>
          <w:sz w:val="22"/>
          <w:szCs w:val="22"/>
        </w:rPr>
        <w:t xml:space="preserve"> Акта о приеме-передаче Оборудования (Приложение № 3 к Договору).</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10.3. При обнаружении некомплектности Оборудования П</w:t>
      </w:r>
      <w:r>
        <w:rPr>
          <w:rFonts w:eastAsiaTheme="minorEastAsia"/>
          <w:sz w:val="22"/>
          <w:szCs w:val="22"/>
        </w:rPr>
        <w:t>родавец</w:t>
      </w:r>
      <w:r w:rsidRPr="00F75A77">
        <w:rPr>
          <w:rFonts w:eastAsiaTheme="minorEastAsia"/>
          <w:sz w:val="22"/>
          <w:szCs w:val="22"/>
        </w:rPr>
        <w:t xml:space="preserve"> обязуется поставить недостающие части в адрес </w:t>
      </w:r>
      <w:r w:rsidR="001B70A3">
        <w:rPr>
          <w:rFonts w:eastAsiaTheme="minorEastAsia"/>
          <w:sz w:val="22"/>
          <w:szCs w:val="22"/>
        </w:rPr>
        <w:t>Покупателя</w:t>
      </w:r>
      <w:r w:rsidRPr="00F75A77">
        <w:rPr>
          <w:rFonts w:eastAsiaTheme="minorEastAsia"/>
          <w:sz w:val="22"/>
          <w:szCs w:val="22"/>
        </w:rPr>
        <w:t xml:space="preserve"> в течение 20 (Двадцати) рабочих дней </w:t>
      </w:r>
      <w:proofErr w:type="gramStart"/>
      <w:r w:rsidRPr="00F75A77">
        <w:rPr>
          <w:rFonts w:eastAsiaTheme="minorEastAsia"/>
          <w:sz w:val="22"/>
          <w:szCs w:val="22"/>
        </w:rPr>
        <w:t>с даты уведомления</w:t>
      </w:r>
      <w:proofErr w:type="gramEnd"/>
      <w:r w:rsidRPr="00F75A77">
        <w:rPr>
          <w:rFonts w:eastAsiaTheme="minorEastAsia"/>
          <w:sz w:val="22"/>
          <w:szCs w:val="22"/>
        </w:rPr>
        <w:t xml:space="preserve"> </w:t>
      </w:r>
      <w:r w:rsidR="001B70A3">
        <w:rPr>
          <w:rFonts w:eastAsiaTheme="minorEastAsia"/>
          <w:sz w:val="22"/>
          <w:szCs w:val="22"/>
        </w:rPr>
        <w:t>Покупателем</w:t>
      </w:r>
      <w:r w:rsidRPr="00F75A77">
        <w:rPr>
          <w:rFonts w:eastAsiaTheme="minorEastAsia"/>
          <w:sz w:val="22"/>
          <w:szCs w:val="22"/>
        </w:rPr>
        <w:t xml:space="preserve"> П</w:t>
      </w:r>
      <w:r w:rsidR="001B70A3">
        <w:rPr>
          <w:rFonts w:eastAsiaTheme="minorEastAsia"/>
          <w:sz w:val="22"/>
          <w:szCs w:val="22"/>
        </w:rPr>
        <w:t xml:space="preserve">родавца </w:t>
      </w:r>
      <w:r w:rsidRPr="00F75A77">
        <w:rPr>
          <w:rFonts w:eastAsiaTheme="minorEastAsia"/>
          <w:sz w:val="22"/>
          <w:szCs w:val="22"/>
        </w:rPr>
        <w:t>об обнаружении некомплектности.</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10.4. </w:t>
      </w:r>
      <w:proofErr w:type="gramStart"/>
      <w:r w:rsidRPr="00F75A77">
        <w:rPr>
          <w:rFonts w:eastAsiaTheme="minorEastAsia"/>
          <w:sz w:val="22"/>
          <w:szCs w:val="22"/>
        </w:rPr>
        <w:t>При обнаружении дефектов Оборудования во время действия гарантии П</w:t>
      </w:r>
      <w:r>
        <w:rPr>
          <w:rFonts w:eastAsiaTheme="minorEastAsia"/>
          <w:sz w:val="22"/>
          <w:szCs w:val="22"/>
        </w:rPr>
        <w:t xml:space="preserve">родавец </w:t>
      </w:r>
      <w:r w:rsidRPr="00F75A77">
        <w:rPr>
          <w:rFonts w:eastAsiaTheme="minorEastAsia"/>
          <w:sz w:val="22"/>
          <w:szCs w:val="22"/>
        </w:rPr>
        <w:t xml:space="preserve">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w:t>
      </w:r>
      <w:r>
        <w:rPr>
          <w:rFonts w:eastAsiaTheme="minorEastAsia"/>
          <w:sz w:val="22"/>
          <w:szCs w:val="22"/>
        </w:rPr>
        <w:t>Покупателя</w:t>
      </w:r>
      <w:r w:rsidRPr="00F75A77">
        <w:rPr>
          <w:rFonts w:eastAsiaTheme="minorEastAsia"/>
          <w:sz w:val="22"/>
          <w:szCs w:val="22"/>
        </w:rPr>
        <w:t xml:space="preserve">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75A77">
        <w:rPr>
          <w:rFonts w:eastAsiaTheme="minorEastAsia"/>
          <w:sz w:val="22"/>
          <w:szCs w:val="22"/>
        </w:rPr>
        <w:t xml:space="preserve"> </w:t>
      </w:r>
      <w:r>
        <w:rPr>
          <w:rFonts w:eastAsiaTheme="minorEastAsia"/>
          <w:sz w:val="22"/>
          <w:szCs w:val="22"/>
        </w:rPr>
        <w:t>Покупатель</w:t>
      </w:r>
      <w:r w:rsidRPr="00F75A77">
        <w:rPr>
          <w:rFonts w:eastAsiaTheme="minorEastAsia"/>
          <w:sz w:val="22"/>
          <w:szCs w:val="22"/>
        </w:rPr>
        <w:t xml:space="preserve"> по письменному соглас</w:t>
      </w:r>
      <w:r>
        <w:rPr>
          <w:rFonts w:eastAsiaTheme="minorEastAsia"/>
          <w:sz w:val="22"/>
          <w:szCs w:val="22"/>
        </w:rPr>
        <w:t>ию Продавца</w:t>
      </w:r>
      <w:r w:rsidRPr="00F75A77">
        <w:rPr>
          <w:rFonts w:eastAsiaTheme="minorEastAsia"/>
          <w:sz w:val="22"/>
          <w:szCs w:val="22"/>
        </w:rPr>
        <w:t xml:space="preserve"> вправе устранить их сам за счет П</w:t>
      </w:r>
      <w:r>
        <w:rPr>
          <w:rFonts w:eastAsiaTheme="minorEastAsia"/>
          <w:sz w:val="22"/>
          <w:szCs w:val="22"/>
        </w:rPr>
        <w:t>родавца</w:t>
      </w:r>
      <w:r w:rsidRPr="00F75A77">
        <w:rPr>
          <w:rFonts w:eastAsiaTheme="minorEastAsia"/>
          <w:sz w:val="22"/>
          <w:szCs w:val="22"/>
        </w:rPr>
        <w:t>, без ущерба для своих прав на гарантию.</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П</w:t>
      </w:r>
      <w:r>
        <w:rPr>
          <w:rFonts w:eastAsiaTheme="minorEastAsia"/>
          <w:sz w:val="22"/>
          <w:szCs w:val="22"/>
        </w:rPr>
        <w:t>родавец</w:t>
      </w:r>
      <w:r w:rsidRPr="00F75A77">
        <w:rPr>
          <w:rFonts w:eastAsiaTheme="minorEastAsia"/>
          <w:sz w:val="22"/>
          <w:szCs w:val="22"/>
        </w:rPr>
        <w:t xml:space="preserve"> в этом случае обязан возместить стоимость работ по устранению дефектов при условии предоставления </w:t>
      </w:r>
      <w:r>
        <w:rPr>
          <w:rFonts w:eastAsiaTheme="minorEastAsia"/>
          <w:sz w:val="22"/>
          <w:szCs w:val="22"/>
        </w:rPr>
        <w:t>Покупателем</w:t>
      </w:r>
      <w:r w:rsidRPr="00F75A77">
        <w:rPr>
          <w:rFonts w:eastAsiaTheme="minorEastAsia"/>
          <w:sz w:val="22"/>
          <w:szCs w:val="22"/>
        </w:rPr>
        <w:t xml:space="preserve"> соответствующей документации, подтверждающей стоимость этих работ.</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10.5. Заменённое дефектное Оборудование возвращается </w:t>
      </w:r>
      <w:r>
        <w:rPr>
          <w:rFonts w:eastAsiaTheme="minorEastAsia"/>
          <w:sz w:val="22"/>
          <w:szCs w:val="22"/>
        </w:rPr>
        <w:t>Продавцу</w:t>
      </w:r>
      <w:r w:rsidRPr="00F75A77">
        <w:rPr>
          <w:rFonts w:eastAsiaTheme="minorEastAsia"/>
          <w:sz w:val="22"/>
          <w:szCs w:val="22"/>
        </w:rPr>
        <w:t xml:space="preserve"> по его требованию и за его счёт в срок, согласованный Сторонами.</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10.6. Все транспортные и другие расходы, непосредственно связанные с возвратом или заменой дефектного Оборудования, несет </w:t>
      </w:r>
      <w:r>
        <w:rPr>
          <w:rFonts w:eastAsiaTheme="minorEastAsia"/>
          <w:sz w:val="22"/>
          <w:szCs w:val="22"/>
        </w:rPr>
        <w:t>Продавец.</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w:t>
      </w:r>
      <w:r>
        <w:rPr>
          <w:rFonts w:eastAsiaTheme="minorEastAsia"/>
          <w:sz w:val="22"/>
          <w:szCs w:val="22"/>
        </w:rPr>
        <w:t>Продавца</w:t>
      </w:r>
      <w:r w:rsidRPr="00F75A77">
        <w:rPr>
          <w:rFonts w:eastAsiaTheme="minorEastAsia"/>
          <w:sz w:val="22"/>
          <w:szCs w:val="22"/>
        </w:rPr>
        <w:t xml:space="preserve"> </w:t>
      </w:r>
      <w:r>
        <w:rPr>
          <w:rFonts w:eastAsiaTheme="minorEastAsia"/>
          <w:sz w:val="22"/>
          <w:szCs w:val="22"/>
        </w:rPr>
        <w:t>Покупателем.</w:t>
      </w:r>
      <w:r w:rsidRPr="00F75A77">
        <w:rPr>
          <w:rFonts w:eastAsiaTheme="minorEastAsia"/>
          <w:sz w:val="22"/>
          <w:szCs w:val="22"/>
        </w:rPr>
        <w:t xml:space="preserve"> </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10.8. </w:t>
      </w:r>
      <w:proofErr w:type="gramStart"/>
      <w:r w:rsidRPr="00F75A77">
        <w:rPr>
          <w:rFonts w:eastAsiaTheme="minorEastAsia"/>
          <w:sz w:val="22"/>
          <w:szCs w:val="22"/>
        </w:rPr>
        <w:t>При обнаружении дефектов в течение гарантийного периода и не устранении их П</w:t>
      </w:r>
      <w:r>
        <w:rPr>
          <w:rFonts w:eastAsiaTheme="minorEastAsia"/>
          <w:sz w:val="22"/>
          <w:szCs w:val="22"/>
        </w:rPr>
        <w:t>родавцом</w:t>
      </w:r>
      <w:r w:rsidRPr="00F75A77">
        <w:rPr>
          <w:rFonts w:eastAsiaTheme="minorEastAsia"/>
          <w:sz w:val="22"/>
          <w:szCs w:val="22"/>
        </w:rPr>
        <w:t xml:space="preserve"> по истечении 10 (десяти) рабочих дней, в случае серьезных недостатков – в течение 30 (тридцати) рабочих дней с даты получения П</w:t>
      </w:r>
      <w:r>
        <w:rPr>
          <w:rFonts w:eastAsiaTheme="minorEastAsia"/>
          <w:sz w:val="22"/>
          <w:szCs w:val="22"/>
        </w:rPr>
        <w:t>родавцом</w:t>
      </w:r>
      <w:r w:rsidRPr="00F75A77">
        <w:rPr>
          <w:rFonts w:eastAsiaTheme="minorEastAsia"/>
          <w:sz w:val="22"/>
          <w:szCs w:val="22"/>
        </w:rPr>
        <w:t xml:space="preserve"> претензии, </w:t>
      </w:r>
      <w:r>
        <w:rPr>
          <w:rFonts w:eastAsiaTheme="minorEastAsia"/>
          <w:sz w:val="22"/>
          <w:szCs w:val="22"/>
        </w:rPr>
        <w:t>Покупатель</w:t>
      </w:r>
      <w:r w:rsidRPr="00F75A77">
        <w:rPr>
          <w:rFonts w:eastAsiaTheme="minorEastAsia"/>
          <w:sz w:val="22"/>
          <w:szCs w:val="22"/>
        </w:rPr>
        <w:t xml:space="preserve"> вправе потребовать от П</w:t>
      </w:r>
      <w:r>
        <w:rPr>
          <w:rFonts w:eastAsiaTheme="minorEastAsia"/>
          <w:sz w:val="22"/>
          <w:szCs w:val="22"/>
        </w:rPr>
        <w:t>родавц</w:t>
      </w:r>
      <w:r w:rsidRPr="00F75A77">
        <w:rPr>
          <w:rFonts w:eastAsiaTheme="minorEastAsia"/>
          <w:sz w:val="22"/>
          <w:szCs w:val="22"/>
        </w:rPr>
        <w:t xml:space="preserve">а </w:t>
      </w:r>
      <w:r w:rsidRPr="00F75A77">
        <w:rPr>
          <w:rFonts w:eastAsiaTheme="minorEastAsia"/>
          <w:sz w:val="22"/>
          <w:szCs w:val="22"/>
        </w:rPr>
        <w:lastRenderedPageBreak/>
        <w:t>уплаты неустойки в виде пени в размере 0,05% от стоимости Договора в день за каждый день просрочки по дату устранения дефекта или</w:t>
      </w:r>
      <w:proofErr w:type="gramEnd"/>
      <w:r w:rsidRPr="00F75A77">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На замененное Оборудование будет действовать такая же гарантия П</w:t>
      </w:r>
      <w:r w:rsidR="001B70A3">
        <w:rPr>
          <w:rFonts w:eastAsiaTheme="minorEastAsia"/>
          <w:sz w:val="22"/>
          <w:szCs w:val="22"/>
        </w:rPr>
        <w:t>родавца</w:t>
      </w:r>
      <w:r w:rsidRPr="00F75A77">
        <w:rPr>
          <w:rFonts w:eastAsiaTheme="minorEastAsia"/>
          <w:sz w:val="22"/>
          <w:szCs w:val="22"/>
        </w:rPr>
        <w:t xml:space="preserve"> и будет начинаться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замены или окончания ремонта.</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10.9. Срок гарантии продлевается на срок осуществления гарантийного ремонта Оборудования.</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10.10. </w:t>
      </w:r>
      <w:r w:rsidRPr="00096A5C">
        <w:rPr>
          <w:rFonts w:eastAsiaTheme="minorEastAsia"/>
          <w:sz w:val="22"/>
          <w:szCs w:val="22"/>
        </w:rPr>
        <w:t>П</w:t>
      </w:r>
      <w:r>
        <w:rPr>
          <w:rFonts w:eastAsiaTheme="minorEastAsia"/>
          <w:sz w:val="22"/>
          <w:szCs w:val="22"/>
        </w:rPr>
        <w:t>родавец</w:t>
      </w:r>
      <w:r w:rsidRPr="00096A5C">
        <w:rPr>
          <w:rFonts w:eastAsiaTheme="minorEastAsia"/>
          <w:sz w:val="22"/>
          <w:szCs w:val="22"/>
        </w:rPr>
        <w:t xml:space="preserve"> </w:t>
      </w:r>
      <w:r w:rsidRPr="00F75A77">
        <w:rPr>
          <w:rFonts w:eastAsiaTheme="minorEastAsia"/>
          <w:sz w:val="22"/>
          <w:szCs w:val="22"/>
        </w:rPr>
        <w:t>гарантирует, что сведения о П</w:t>
      </w:r>
      <w:r>
        <w:rPr>
          <w:rFonts w:eastAsiaTheme="minorEastAsia"/>
          <w:sz w:val="22"/>
          <w:szCs w:val="22"/>
        </w:rPr>
        <w:t>родавце</w:t>
      </w:r>
      <w:r w:rsidRPr="00F75A77">
        <w:rPr>
          <w:rFonts w:eastAsiaTheme="minorEastAsia"/>
          <w:sz w:val="22"/>
          <w:szCs w:val="22"/>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w:t>
      </w:r>
      <w:r>
        <w:rPr>
          <w:rFonts w:eastAsiaTheme="minorEastAsia"/>
          <w:sz w:val="22"/>
          <w:szCs w:val="22"/>
        </w:rPr>
        <w:t>родавце</w:t>
      </w:r>
      <w:r w:rsidRPr="00F75A77">
        <w:rPr>
          <w:rFonts w:eastAsiaTheme="minorEastAsia"/>
          <w:sz w:val="22"/>
          <w:szCs w:val="22"/>
        </w:rPr>
        <w:t xml:space="preserve">, он обязуется в месячный срок </w:t>
      </w:r>
      <w:proofErr w:type="gramStart"/>
      <w:r w:rsidRPr="00F75A77">
        <w:rPr>
          <w:rFonts w:eastAsiaTheme="minorEastAsia"/>
          <w:sz w:val="22"/>
          <w:szCs w:val="22"/>
        </w:rPr>
        <w:t>с даты появления</w:t>
      </w:r>
      <w:proofErr w:type="gramEnd"/>
      <w:r w:rsidRPr="00F75A7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11</w:t>
      </w:r>
      <w:r>
        <w:rPr>
          <w:rFonts w:eastAsiaTheme="minorEastAsia"/>
          <w:b/>
          <w:sz w:val="22"/>
          <w:szCs w:val="22"/>
        </w:rPr>
        <w:t>. Прием Оборудования на складе Покупателя</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11.1. Приемка Оборудования от П</w:t>
      </w:r>
      <w:r>
        <w:rPr>
          <w:rFonts w:eastAsiaTheme="minorEastAsia"/>
          <w:sz w:val="22"/>
          <w:szCs w:val="22"/>
        </w:rPr>
        <w:t>родавца</w:t>
      </w:r>
      <w:r w:rsidRPr="00F75A77">
        <w:rPr>
          <w:rFonts w:eastAsiaTheme="minorEastAsia"/>
          <w:sz w:val="22"/>
          <w:szCs w:val="22"/>
        </w:rPr>
        <w:t xml:space="preserve"> производится на складе </w:t>
      </w:r>
      <w:r>
        <w:rPr>
          <w:rFonts w:eastAsiaTheme="minorEastAsia"/>
          <w:sz w:val="22"/>
          <w:szCs w:val="22"/>
        </w:rPr>
        <w:t>Покупателя</w:t>
      </w:r>
      <w:r w:rsidRPr="00F75A77">
        <w:rPr>
          <w:rFonts w:eastAsiaTheme="minorEastAsia"/>
          <w:sz w:val="22"/>
          <w:szCs w:val="22"/>
        </w:rPr>
        <w:t xml:space="preserve"> (630015, г. Новосибирск, ул. Планетная, д. 32). Выгрузка Оборудования с транспорта производится силами </w:t>
      </w:r>
      <w:r w:rsidR="001B70A3">
        <w:rPr>
          <w:rFonts w:eastAsiaTheme="minorEastAsia"/>
          <w:sz w:val="22"/>
          <w:szCs w:val="22"/>
        </w:rPr>
        <w:t>Покупателя</w:t>
      </w:r>
      <w:r>
        <w:rPr>
          <w:rFonts w:eastAsiaTheme="minorEastAsia"/>
          <w:sz w:val="22"/>
          <w:szCs w:val="22"/>
        </w:rPr>
        <w:t xml:space="preserve"> в присутствии представителя Продавц</w:t>
      </w:r>
      <w:r w:rsidRPr="00F75A77">
        <w:rPr>
          <w:rFonts w:eastAsiaTheme="minorEastAsia"/>
          <w:sz w:val="22"/>
          <w:szCs w:val="22"/>
        </w:rPr>
        <w:t>а. В случае неявки представителей П</w:t>
      </w:r>
      <w:r>
        <w:rPr>
          <w:rFonts w:eastAsiaTheme="minorEastAsia"/>
          <w:sz w:val="22"/>
          <w:szCs w:val="22"/>
        </w:rPr>
        <w:t>родавца</w:t>
      </w:r>
      <w:r w:rsidRPr="00F75A77">
        <w:rPr>
          <w:rFonts w:eastAsiaTheme="minorEastAsia"/>
          <w:sz w:val="22"/>
          <w:szCs w:val="22"/>
        </w:rPr>
        <w:t xml:space="preserve"> на приемку Оборудования, </w:t>
      </w:r>
      <w:r>
        <w:rPr>
          <w:rFonts w:eastAsiaTheme="minorEastAsia"/>
          <w:sz w:val="22"/>
          <w:szCs w:val="22"/>
        </w:rPr>
        <w:t xml:space="preserve">Покупатель </w:t>
      </w:r>
      <w:r w:rsidRPr="00F75A77">
        <w:rPr>
          <w:rFonts w:eastAsiaTheme="minorEastAsia"/>
          <w:sz w:val="22"/>
          <w:szCs w:val="22"/>
        </w:rPr>
        <w:t>вправе провести выгрузку самостоятельно.</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11.1.1. Приемка Оборудования от П</w:t>
      </w:r>
      <w:r>
        <w:rPr>
          <w:rFonts w:eastAsiaTheme="minorEastAsia"/>
          <w:sz w:val="22"/>
          <w:szCs w:val="22"/>
        </w:rPr>
        <w:t>родавца</w:t>
      </w:r>
      <w:r w:rsidRPr="00F75A77">
        <w:rPr>
          <w:rFonts w:eastAsiaTheme="minorEastAsia"/>
          <w:sz w:val="22"/>
          <w:szCs w:val="22"/>
        </w:rPr>
        <w:t xml:space="preserve">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w:t>
      </w:r>
      <w:r>
        <w:rPr>
          <w:rFonts w:eastAsiaTheme="minorEastAsia"/>
          <w:sz w:val="22"/>
          <w:szCs w:val="22"/>
        </w:rPr>
        <w:t>, Продавец</w:t>
      </w:r>
      <w:r w:rsidRPr="00F75A77">
        <w:rPr>
          <w:rFonts w:eastAsiaTheme="minorEastAsia"/>
          <w:sz w:val="22"/>
          <w:szCs w:val="22"/>
        </w:rPr>
        <w:t xml:space="preserve"> составляет соответствующий Акт.</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w:t>
      </w:r>
      <w:r>
        <w:rPr>
          <w:rFonts w:eastAsiaTheme="minorEastAsia"/>
          <w:sz w:val="22"/>
          <w:szCs w:val="22"/>
        </w:rPr>
        <w:t>нных недостатках Оборудования. Продавец</w:t>
      </w:r>
      <w:r w:rsidRPr="00F75A77">
        <w:rPr>
          <w:rFonts w:eastAsiaTheme="minorEastAsia"/>
          <w:sz w:val="22"/>
          <w:szCs w:val="22"/>
        </w:rPr>
        <w:t xml:space="preserve"> обеспечивает сохранность Оборудования. Такой Акт будет являться надлежащим основани</w:t>
      </w:r>
      <w:r w:rsidR="001B70A3">
        <w:rPr>
          <w:rFonts w:eastAsiaTheme="minorEastAsia"/>
          <w:sz w:val="22"/>
          <w:szCs w:val="22"/>
        </w:rPr>
        <w:t>ем для предъявления претензии Продавцу</w:t>
      </w:r>
      <w:r w:rsidRPr="00F75A77">
        <w:rPr>
          <w:rFonts w:eastAsiaTheme="minorEastAsia"/>
          <w:sz w:val="22"/>
          <w:szCs w:val="22"/>
        </w:rPr>
        <w:t>.</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11.2. Приемка Оборудования по количеству и качеству (кроме скрытых дефектов) производится на складе </w:t>
      </w:r>
      <w:r>
        <w:rPr>
          <w:rFonts w:eastAsiaTheme="minorEastAsia"/>
          <w:sz w:val="22"/>
          <w:szCs w:val="22"/>
        </w:rPr>
        <w:t>Покупателя</w:t>
      </w:r>
      <w:r w:rsidRPr="00F75A77">
        <w:rPr>
          <w:rFonts w:eastAsiaTheme="minorEastAsia"/>
          <w:sz w:val="22"/>
          <w:szCs w:val="22"/>
        </w:rPr>
        <w:t xml:space="preserve"> в течение 10 (Десяти)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11.2.1. Приемка Оборудования по количеству и качеству производится в присутствии представителя </w:t>
      </w:r>
      <w:r>
        <w:rPr>
          <w:rFonts w:eastAsiaTheme="minorEastAsia"/>
          <w:sz w:val="22"/>
          <w:szCs w:val="22"/>
        </w:rPr>
        <w:t>Продавца</w:t>
      </w:r>
      <w:r w:rsidRPr="00F75A77">
        <w:rPr>
          <w:rFonts w:eastAsiaTheme="minorEastAsia"/>
          <w:sz w:val="22"/>
          <w:szCs w:val="22"/>
        </w:rPr>
        <w:t>. В случае неприбытия представителя П</w:t>
      </w:r>
      <w:r>
        <w:rPr>
          <w:rFonts w:eastAsiaTheme="minorEastAsia"/>
          <w:sz w:val="22"/>
          <w:szCs w:val="22"/>
        </w:rPr>
        <w:t>родавца</w:t>
      </w:r>
      <w:r w:rsidRPr="00F75A77">
        <w:rPr>
          <w:rFonts w:eastAsiaTheme="minorEastAsia"/>
          <w:sz w:val="22"/>
          <w:szCs w:val="22"/>
        </w:rPr>
        <w:t xml:space="preserve"> на приемку Оборудования по количеству и качеству в течение 5 (Пяти)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 </w:t>
      </w:r>
      <w:r>
        <w:rPr>
          <w:rFonts w:eastAsiaTheme="minorEastAsia"/>
          <w:sz w:val="22"/>
          <w:szCs w:val="22"/>
        </w:rPr>
        <w:t>Покупатель</w:t>
      </w:r>
      <w:r w:rsidRPr="00F75A77">
        <w:rPr>
          <w:rFonts w:eastAsiaTheme="minorEastAsia"/>
          <w:sz w:val="22"/>
          <w:szCs w:val="22"/>
        </w:rPr>
        <w:t xml:space="preserve"> вправе самостоятельно провести приемку. По приемке Оборудования по количеству и качеству со вскрытием упаковки </w:t>
      </w:r>
      <w:r>
        <w:rPr>
          <w:rFonts w:eastAsiaTheme="minorEastAsia"/>
          <w:sz w:val="22"/>
          <w:szCs w:val="22"/>
        </w:rPr>
        <w:t>Покупателем</w:t>
      </w:r>
      <w:r w:rsidRPr="00F75A77">
        <w:rPr>
          <w:rFonts w:eastAsiaTheme="minorEastAsia"/>
          <w:sz w:val="22"/>
          <w:szCs w:val="22"/>
        </w:rPr>
        <w:t xml:space="preserve"> составляется Акт о приеме-передаче Оборудования (Приложение № 3 к Договору). Один экземпляр Акта предоставляется </w:t>
      </w:r>
      <w:r>
        <w:rPr>
          <w:rFonts w:eastAsiaTheme="minorEastAsia"/>
          <w:sz w:val="22"/>
          <w:szCs w:val="22"/>
        </w:rPr>
        <w:t>Продавцу.</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w:t>
      </w:r>
      <w:r>
        <w:rPr>
          <w:rFonts w:eastAsiaTheme="minorEastAsia"/>
          <w:sz w:val="22"/>
          <w:szCs w:val="22"/>
        </w:rPr>
        <w:t>Покупатель</w:t>
      </w:r>
      <w:r w:rsidRPr="00F75A77">
        <w:rPr>
          <w:rFonts w:eastAsiaTheme="minorEastAsia"/>
          <w:sz w:val="22"/>
          <w:szCs w:val="22"/>
        </w:rPr>
        <w:t xml:space="preserve"> приостанавливает дальнейшую приемку, обеспечивает сохранность Оборудования и совместно с представителем </w:t>
      </w:r>
      <w:r>
        <w:rPr>
          <w:rFonts w:eastAsiaTheme="minorEastAsia"/>
          <w:sz w:val="22"/>
          <w:szCs w:val="22"/>
        </w:rPr>
        <w:t>Продавца</w:t>
      </w:r>
      <w:r w:rsidRPr="00F75A77">
        <w:rPr>
          <w:rFonts w:eastAsiaTheme="minorEastAsia"/>
          <w:sz w:val="22"/>
          <w:szCs w:val="22"/>
        </w:rPr>
        <w:t xml:space="preserve">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w:t>
      </w:r>
      <w:r>
        <w:rPr>
          <w:rFonts w:eastAsiaTheme="minorEastAsia"/>
          <w:sz w:val="22"/>
          <w:szCs w:val="22"/>
        </w:rPr>
        <w:t>Продавца</w:t>
      </w:r>
      <w:r w:rsidRPr="00F75A77">
        <w:rPr>
          <w:rFonts w:eastAsiaTheme="minorEastAsia"/>
          <w:sz w:val="22"/>
          <w:szCs w:val="22"/>
        </w:rPr>
        <w:t xml:space="preserve">, </w:t>
      </w:r>
      <w:r>
        <w:rPr>
          <w:rFonts w:eastAsiaTheme="minorEastAsia"/>
          <w:sz w:val="22"/>
          <w:szCs w:val="22"/>
        </w:rPr>
        <w:t>Покупатель</w:t>
      </w:r>
      <w:r w:rsidRPr="00F75A77">
        <w:rPr>
          <w:rFonts w:eastAsiaTheme="minorEastAsia"/>
          <w:sz w:val="22"/>
          <w:szCs w:val="22"/>
        </w:rPr>
        <w:t xml:space="preserve"> не позднее 2 (Двух) рабочих дней со дня обнаружения несоответствия Оборудования вызывает представителя П</w:t>
      </w:r>
      <w:r w:rsidR="001B70A3">
        <w:rPr>
          <w:rFonts w:eastAsiaTheme="minorEastAsia"/>
          <w:sz w:val="22"/>
          <w:szCs w:val="22"/>
        </w:rPr>
        <w:t>родавца</w:t>
      </w:r>
      <w:r w:rsidRPr="00F75A77">
        <w:rPr>
          <w:rFonts w:eastAsiaTheme="minorEastAsia"/>
          <w:sz w:val="22"/>
          <w:szCs w:val="22"/>
        </w:rPr>
        <w:t xml:space="preserve"> для участия в дальнейшей приемке, направив ему письменное уведомление. В случае если представитель П</w:t>
      </w:r>
      <w:r>
        <w:rPr>
          <w:rFonts w:eastAsiaTheme="minorEastAsia"/>
          <w:sz w:val="22"/>
          <w:szCs w:val="22"/>
        </w:rPr>
        <w:t>родавца</w:t>
      </w:r>
      <w:r w:rsidRPr="00F75A77">
        <w:rPr>
          <w:rFonts w:eastAsiaTheme="minorEastAsia"/>
          <w:sz w:val="22"/>
          <w:szCs w:val="22"/>
        </w:rPr>
        <w:t xml:space="preserve"> не является в срок, указанный в уведомлении, </w:t>
      </w:r>
      <w:r>
        <w:rPr>
          <w:rFonts w:eastAsiaTheme="minorEastAsia"/>
          <w:sz w:val="22"/>
          <w:szCs w:val="22"/>
        </w:rPr>
        <w:t>Покупатель</w:t>
      </w:r>
      <w:r w:rsidRPr="00F75A77">
        <w:rPr>
          <w:rFonts w:eastAsiaTheme="minorEastAsia"/>
          <w:sz w:val="22"/>
          <w:szCs w:val="22"/>
        </w:rPr>
        <w:t xml:space="preserve"> направляет П</w:t>
      </w:r>
      <w:r>
        <w:rPr>
          <w:rFonts w:eastAsiaTheme="minorEastAsia"/>
          <w:sz w:val="22"/>
          <w:szCs w:val="22"/>
        </w:rPr>
        <w:t xml:space="preserve">родавцу </w:t>
      </w:r>
      <w:r w:rsidRPr="00F75A77">
        <w:rPr>
          <w:rFonts w:eastAsiaTheme="minorEastAsia"/>
          <w:sz w:val="22"/>
          <w:szCs w:val="22"/>
        </w:rPr>
        <w:t>в письменном виде претензию с копией односторонне-оформленного Акта.</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11.2.3. Отказ П</w:t>
      </w:r>
      <w:r w:rsidR="001B70A3">
        <w:rPr>
          <w:rFonts w:eastAsiaTheme="minorEastAsia"/>
          <w:sz w:val="22"/>
          <w:szCs w:val="22"/>
        </w:rPr>
        <w:t>родавца</w:t>
      </w:r>
      <w:r w:rsidRPr="00F75A77">
        <w:rPr>
          <w:rFonts w:eastAsiaTheme="minorEastAsia"/>
          <w:sz w:val="22"/>
          <w:szCs w:val="22"/>
        </w:rPr>
        <w:t xml:space="preserve"> от направления представителя означает согласие П</w:t>
      </w:r>
      <w:r>
        <w:rPr>
          <w:rFonts w:eastAsiaTheme="minorEastAsia"/>
          <w:sz w:val="22"/>
          <w:szCs w:val="22"/>
        </w:rPr>
        <w:t>родавца</w:t>
      </w:r>
      <w:r w:rsidRPr="00F75A77">
        <w:rPr>
          <w:rFonts w:eastAsiaTheme="minorEastAsia"/>
          <w:sz w:val="22"/>
          <w:szCs w:val="22"/>
        </w:rPr>
        <w:t xml:space="preserve"> на одностороннюю приемку Оборудования </w:t>
      </w:r>
      <w:r>
        <w:rPr>
          <w:rFonts w:eastAsiaTheme="minorEastAsia"/>
          <w:sz w:val="22"/>
          <w:szCs w:val="22"/>
        </w:rPr>
        <w:t>Покупателем</w:t>
      </w:r>
      <w:r w:rsidRPr="00F75A77">
        <w:rPr>
          <w:rFonts w:eastAsiaTheme="minorEastAsia"/>
          <w:sz w:val="22"/>
          <w:szCs w:val="22"/>
        </w:rPr>
        <w:t>. При этом П</w:t>
      </w:r>
      <w:r>
        <w:rPr>
          <w:rFonts w:eastAsiaTheme="minorEastAsia"/>
          <w:sz w:val="22"/>
          <w:szCs w:val="22"/>
        </w:rPr>
        <w:t xml:space="preserve">родавец </w:t>
      </w:r>
      <w:r w:rsidRPr="00F75A77">
        <w:rPr>
          <w:rFonts w:eastAsiaTheme="minorEastAsia"/>
          <w:sz w:val="22"/>
          <w:szCs w:val="22"/>
        </w:rPr>
        <w:t xml:space="preserve">в дальнейшем не вправе ссылаться на ненадлежащую приемку Оборудования. Акт, составленный </w:t>
      </w:r>
      <w:r>
        <w:rPr>
          <w:rFonts w:eastAsiaTheme="minorEastAsia"/>
          <w:sz w:val="22"/>
          <w:szCs w:val="22"/>
        </w:rPr>
        <w:t>Покупателем</w:t>
      </w:r>
      <w:r w:rsidRPr="00F75A77">
        <w:rPr>
          <w:rFonts w:eastAsiaTheme="minorEastAsia"/>
          <w:sz w:val="22"/>
          <w:szCs w:val="22"/>
        </w:rPr>
        <w:t xml:space="preserve"> в одностороннем порядке, будет иметь силу документа, составленного с участием </w:t>
      </w:r>
      <w:r>
        <w:rPr>
          <w:rFonts w:eastAsiaTheme="minorEastAsia"/>
          <w:sz w:val="22"/>
          <w:szCs w:val="22"/>
        </w:rPr>
        <w:t>Продавца</w:t>
      </w:r>
      <w:r w:rsidRPr="00F75A77">
        <w:rPr>
          <w:rFonts w:eastAsiaTheme="minorEastAsia"/>
          <w:sz w:val="22"/>
          <w:szCs w:val="22"/>
        </w:rPr>
        <w:t>.</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w:t>
      </w:r>
      <w:r>
        <w:rPr>
          <w:rFonts w:eastAsiaTheme="minorEastAsia"/>
          <w:sz w:val="22"/>
          <w:szCs w:val="22"/>
        </w:rPr>
        <w:t>Продавца</w:t>
      </w:r>
      <w:r w:rsidRPr="00F75A77">
        <w:rPr>
          <w:rFonts w:eastAsiaTheme="minorEastAsia"/>
          <w:sz w:val="22"/>
          <w:szCs w:val="22"/>
        </w:rPr>
        <w:t xml:space="preserve"> к </w:t>
      </w:r>
      <w:r>
        <w:rPr>
          <w:rFonts w:eastAsiaTheme="minorEastAsia"/>
          <w:sz w:val="22"/>
          <w:szCs w:val="22"/>
        </w:rPr>
        <w:t>Покупателю</w:t>
      </w:r>
      <w:r w:rsidRPr="00F75A77">
        <w:rPr>
          <w:rFonts w:eastAsiaTheme="minorEastAsia"/>
          <w:sz w:val="22"/>
          <w:szCs w:val="22"/>
        </w:rPr>
        <w:t xml:space="preserve"> после подписания Сторонами Акта о приеме-передаче Оборудования (Приложение № 3 к Договору) без замечаний. </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F768CE" w:rsidRPr="00F75A77" w:rsidRDefault="00F768CE" w:rsidP="00F768CE">
      <w:pPr>
        <w:spacing w:line="240" w:lineRule="auto"/>
        <w:ind w:firstLine="709"/>
        <w:rPr>
          <w:rFonts w:eastAsiaTheme="minorEastAsia"/>
          <w:b/>
          <w:sz w:val="22"/>
          <w:szCs w:val="22"/>
        </w:rPr>
      </w:pPr>
      <w:r w:rsidRPr="00F75A77">
        <w:rPr>
          <w:rFonts w:eastAsiaTheme="minorEastAsia"/>
          <w:sz w:val="22"/>
          <w:szCs w:val="22"/>
        </w:rPr>
        <w:t xml:space="preserve">12.1. При несоблюдении </w:t>
      </w:r>
      <w:r>
        <w:rPr>
          <w:rFonts w:eastAsiaTheme="minorEastAsia"/>
          <w:sz w:val="22"/>
          <w:szCs w:val="22"/>
        </w:rPr>
        <w:t>Продавцом</w:t>
      </w:r>
      <w:r w:rsidRPr="00F75A77">
        <w:rPr>
          <w:rFonts w:eastAsiaTheme="minorEastAsia"/>
          <w:sz w:val="22"/>
          <w:szCs w:val="22"/>
        </w:rPr>
        <w:t xml:space="preserve"> сроков выполнения обязательств, предусмотренных Договором, </w:t>
      </w:r>
      <w:r>
        <w:rPr>
          <w:rFonts w:eastAsiaTheme="minorEastAsia"/>
          <w:sz w:val="22"/>
          <w:szCs w:val="22"/>
        </w:rPr>
        <w:t>Покупатель</w:t>
      </w:r>
      <w:r w:rsidRPr="00F75A77">
        <w:rPr>
          <w:rFonts w:eastAsiaTheme="minorEastAsia"/>
          <w:sz w:val="22"/>
          <w:szCs w:val="22"/>
        </w:rPr>
        <w:t xml:space="preserve"> оставляет за собой право взыскать с </w:t>
      </w:r>
      <w:r>
        <w:rPr>
          <w:rFonts w:eastAsiaTheme="minorEastAsia"/>
          <w:sz w:val="22"/>
          <w:szCs w:val="22"/>
        </w:rPr>
        <w:t>Продавца</w:t>
      </w:r>
      <w:r w:rsidRPr="00F75A77">
        <w:rPr>
          <w:rFonts w:eastAsiaTheme="minorEastAsia"/>
          <w:sz w:val="22"/>
          <w:szCs w:val="22"/>
        </w:rPr>
        <w:t xml:space="preserve">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12.</w:t>
      </w:r>
      <w:r>
        <w:rPr>
          <w:rFonts w:eastAsiaTheme="minorEastAsia"/>
          <w:sz w:val="22"/>
          <w:szCs w:val="22"/>
        </w:rPr>
        <w:t>2</w:t>
      </w:r>
      <w:r w:rsidRPr="00F75A77">
        <w:rPr>
          <w:rFonts w:eastAsiaTheme="minorEastAsia"/>
          <w:sz w:val="22"/>
          <w:szCs w:val="22"/>
        </w:rPr>
        <w:t xml:space="preserve">. </w:t>
      </w:r>
      <w:proofErr w:type="gramStart"/>
      <w:r w:rsidRPr="00F75A77">
        <w:rPr>
          <w:rFonts w:eastAsiaTheme="minorEastAsia"/>
          <w:sz w:val="22"/>
          <w:szCs w:val="22"/>
        </w:rPr>
        <w:t xml:space="preserve">Если просрочка в поставке превысит 3 (Три) месяца против срока, предусмотренного </w:t>
      </w:r>
      <w:r w:rsidRPr="00F75A77">
        <w:rPr>
          <w:rFonts w:eastAsiaTheme="minorEastAsia"/>
          <w:sz w:val="22"/>
          <w:szCs w:val="22"/>
        </w:rPr>
        <w:lastRenderedPageBreak/>
        <w:t>Договором (п. 3.1.</w:t>
      </w:r>
      <w:proofErr w:type="gramEnd"/>
      <w:r w:rsidRPr="00F75A77">
        <w:rPr>
          <w:rFonts w:eastAsiaTheme="minorEastAsia"/>
          <w:sz w:val="22"/>
          <w:szCs w:val="22"/>
        </w:rPr>
        <w:t xml:space="preserve"> </w:t>
      </w:r>
      <w:proofErr w:type="gramStart"/>
      <w:r w:rsidRPr="00F75A77">
        <w:rPr>
          <w:rFonts w:eastAsiaTheme="minorEastAsia"/>
          <w:sz w:val="22"/>
          <w:szCs w:val="22"/>
        </w:rPr>
        <w:t xml:space="preserve">Договора), и при отсутствии согласованной с </w:t>
      </w:r>
      <w:r>
        <w:rPr>
          <w:rFonts w:eastAsiaTheme="minorEastAsia"/>
          <w:sz w:val="22"/>
          <w:szCs w:val="22"/>
        </w:rPr>
        <w:t>Продавцом</w:t>
      </w:r>
      <w:r w:rsidRPr="00F75A77">
        <w:rPr>
          <w:rFonts w:eastAsiaTheme="minorEastAsia"/>
          <w:sz w:val="22"/>
          <w:szCs w:val="22"/>
        </w:rPr>
        <w:t xml:space="preserve"> отсрочки поставки готового Оборудования </w:t>
      </w:r>
      <w:r>
        <w:rPr>
          <w:rFonts w:eastAsiaTheme="minorEastAsia"/>
          <w:sz w:val="22"/>
          <w:szCs w:val="22"/>
        </w:rPr>
        <w:t>Покупатель</w:t>
      </w:r>
      <w:r w:rsidRPr="00F75A77">
        <w:rPr>
          <w:rFonts w:eastAsiaTheme="minorEastAsia"/>
          <w:sz w:val="22"/>
          <w:szCs w:val="22"/>
        </w:rPr>
        <w:t xml:space="preserve"> имеет право отказаться от Договора, письменно уведомив об этом </w:t>
      </w:r>
      <w:r>
        <w:rPr>
          <w:rFonts w:eastAsiaTheme="minorEastAsia"/>
          <w:sz w:val="22"/>
          <w:szCs w:val="22"/>
        </w:rPr>
        <w:t>Продавца</w:t>
      </w:r>
      <w:r w:rsidRPr="00F75A77">
        <w:rPr>
          <w:rFonts w:eastAsiaTheme="minorEastAsia"/>
          <w:sz w:val="22"/>
          <w:szCs w:val="22"/>
        </w:rPr>
        <w:t>.</w:t>
      </w:r>
      <w:proofErr w:type="gramEnd"/>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12.</w:t>
      </w:r>
      <w:r>
        <w:rPr>
          <w:rFonts w:eastAsiaTheme="minorEastAsia"/>
          <w:sz w:val="22"/>
          <w:szCs w:val="22"/>
        </w:rPr>
        <w:t>3</w:t>
      </w:r>
      <w:r w:rsidRPr="00F75A77">
        <w:rPr>
          <w:rFonts w:eastAsiaTheme="minorEastAsia"/>
          <w:sz w:val="22"/>
          <w:szCs w:val="22"/>
        </w:rPr>
        <w:t xml:space="preserve">. В случае неоплаты </w:t>
      </w:r>
      <w:r w:rsidR="001B70A3">
        <w:rPr>
          <w:rFonts w:eastAsiaTheme="minorEastAsia"/>
          <w:sz w:val="22"/>
          <w:szCs w:val="22"/>
        </w:rPr>
        <w:t>Покупателем</w:t>
      </w:r>
      <w:r w:rsidRPr="00F75A77">
        <w:rPr>
          <w:rFonts w:eastAsiaTheme="minorEastAsia"/>
          <w:sz w:val="22"/>
          <w:szCs w:val="22"/>
        </w:rPr>
        <w:t xml:space="preserve"> Оборудования в срок, предусмотренный в п. 4.1. Договора, П</w:t>
      </w:r>
      <w:r w:rsidR="001B70A3">
        <w:rPr>
          <w:rFonts w:eastAsiaTheme="minorEastAsia"/>
          <w:sz w:val="22"/>
          <w:szCs w:val="22"/>
        </w:rPr>
        <w:t>родавец</w:t>
      </w:r>
      <w:r w:rsidRPr="00F75A77">
        <w:rPr>
          <w:rFonts w:eastAsiaTheme="minorEastAsia"/>
          <w:sz w:val="22"/>
          <w:szCs w:val="22"/>
        </w:rPr>
        <w:t xml:space="preserve"> оставляет за собой право взыскать с </w:t>
      </w:r>
      <w:r w:rsidR="001B70A3">
        <w:rPr>
          <w:rFonts w:eastAsiaTheme="minorEastAsia"/>
          <w:sz w:val="22"/>
          <w:szCs w:val="22"/>
        </w:rPr>
        <w:t>Покупателя</w:t>
      </w:r>
      <w:r w:rsidRPr="00F75A77">
        <w:rPr>
          <w:rFonts w:eastAsiaTheme="minorEastAsia"/>
          <w:sz w:val="22"/>
          <w:szCs w:val="22"/>
        </w:rPr>
        <w:t xml:space="preserve">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12.</w:t>
      </w:r>
      <w:r>
        <w:rPr>
          <w:rFonts w:eastAsiaTheme="minorEastAsia"/>
          <w:sz w:val="22"/>
          <w:szCs w:val="22"/>
        </w:rPr>
        <w:t>4</w:t>
      </w:r>
      <w:r w:rsidRPr="00F75A77">
        <w:rPr>
          <w:rFonts w:eastAsiaTheme="minorEastAsia"/>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12.</w:t>
      </w:r>
      <w:r>
        <w:rPr>
          <w:rFonts w:eastAsiaTheme="minorEastAsia"/>
          <w:sz w:val="22"/>
          <w:szCs w:val="22"/>
        </w:rPr>
        <w:t>5</w:t>
      </w:r>
      <w:r w:rsidRPr="00F75A77">
        <w:rPr>
          <w:rFonts w:eastAsiaTheme="minorEastAsia"/>
          <w:sz w:val="22"/>
          <w:szCs w:val="22"/>
        </w:rPr>
        <w:t xml:space="preserve">. </w:t>
      </w:r>
      <w:r>
        <w:rPr>
          <w:rFonts w:eastAsiaTheme="minorEastAsia"/>
          <w:sz w:val="22"/>
          <w:szCs w:val="22"/>
        </w:rPr>
        <w:t>Продавец</w:t>
      </w:r>
      <w:r w:rsidRPr="00F75A77">
        <w:rPr>
          <w:rFonts w:eastAsiaTheme="minorEastAsia"/>
          <w:sz w:val="22"/>
          <w:szCs w:val="22"/>
        </w:rPr>
        <w:t xml:space="preserve"> обязуется возместить </w:t>
      </w:r>
      <w:r>
        <w:rPr>
          <w:rFonts w:eastAsiaTheme="minorEastAsia"/>
          <w:sz w:val="22"/>
          <w:szCs w:val="22"/>
        </w:rPr>
        <w:t>Покупателю</w:t>
      </w:r>
      <w:r w:rsidRPr="00F75A77">
        <w:rPr>
          <w:rFonts w:eastAsiaTheme="minorEastAsia"/>
          <w:sz w:val="22"/>
          <w:szCs w:val="22"/>
        </w:rPr>
        <w:t xml:space="preserve"> убытки, которые тот понесет вследствие нарушения П</w:t>
      </w:r>
      <w:r>
        <w:rPr>
          <w:rFonts w:eastAsiaTheme="minorEastAsia"/>
          <w:sz w:val="22"/>
          <w:szCs w:val="22"/>
        </w:rPr>
        <w:t>родавцом</w:t>
      </w:r>
      <w:r w:rsidRPr="00F75A77">
        <w:rPr>
          <w:rFonts w:eastAsiaTheme="minorEastAsia"/>
          <w:sz w:val="22"/>
          <w:szCs w:val="22"/>
        </w:rPr>
        <w:t xml:space="preserve"> установленных договором гарантий или налогового законодательства. П</w:t>
      </w:r>
      <w:r w:rsidR="001B70A3">
        <w:rPr>
          <w:rFonts w:eastAsiaTheme="minorEastAsia"/>
          <w:sz w:val="22"/>
          <w:szCs w:val="22"/>
        </w:rPr>
        <w:t>родавец</w:t>
      </w:r>
      <w:r w:rsidRPr="00F75A77">
        <w:rPr>
          <w:rFonts w:eastAsiaTheme="minorEastAsia"/>
          <w:sz w:val="22"/>
          <w:szCs w:val="22"/>
        </w:rPr>
        <w:t xml:space="preserve"> возмещает </w:t>
      </w:r>
      <w:r w:rsidR="001B70A3">
        <w:rPr>
          <w:rFonts w:eastAsiaTheme="minorEastAsia"/>
          <w:sz w:val="22"/>
          <w:szCs w:val="22"/>
        </w:rPr>
        <w:t>Покупателю</w:t>
      </w:r>
      <w:r w:rsidRPr="00F75A77">
        <w:rPr>
          <w:rFonts w:eastAsiaTheme="minorEastAsia"/>
          <w:sz w:val="22"/>
          <w:szCs w:val="22"/>
        </w:rPr>
        <w:t xml:space="preserve"> суммы </w:t>
      </w:r>
      <w:proofErr w:type="spellStart"/>
      <w:r w:rsidRPr="00F75A77">
        <w:rPr>
          <w:rFonts w:eastAsiaTheme="minorEastAsia"/>
          <w:sz w:val="22"/>
          <w:szCs w:val="22"/>
        </w:rPr>
        <w:t>доначисленного</w:t>
      </w:r>
      <w:proofErr w:type="spellEnd"/>
      <w:r w:rsidRPr="00F75A77">
        <w:rPr>
          <w:rFonts w:eastAsiaTheme="minorEastAsia"/>
          <w:sz w:val="22"/>
          <w:szCs w:val="22"/>
        </w:rPr>
        <w:t xml:space="preserve"> НДС, если налоговый орган откажет </w:t>
      </w:r>
      <w:r>
        <w:rPr>
          <w:rFonts w:eastAsiaTheme="minorEastAsia"/>
          <w:sz w:val="22"/>
          <w:szCs w:val="22"/>
        </w:rPr>
        <w:t>Покупателю</w:t>
      </w:r>
      <w:r w:rsidRPr="00F75A77">
        <w:rPr>
          <w:rFonts w:eastAsiaTheme="minorEastAsia"/>
          <w:sz w:val="22"/>
          <w:szCs w:val="22"/>
        </w:rPr>
        <w:t xml:space="preserve"> в вычетах по сделкам с П</w:t>
      </w:r>
      <w:r>
        <w:rPr>
          <w:rFonts w:eastAsiaTheme="minorEastAsia"/>
          <w:sz w:val="22"/>
          <w:szCs w:val="22"/>
        </w:rPr>
        <w:t>родавцом</w:t>
      </w:r>
      <w:r w:rsidRPr="00F75A77">
        <w:rPr>
          <w:rFonts w:eastAsiaTheme="minorEastAsia"/>
          <w:sz w:val="22"/>
          <w:szCs w:val="22"/>
        </w:rPr>
        <w:t xml:space="preserve">. </w:t>
      </w:r>
      <w:r>
        <w:rPr>
          <w:rFonts w:eastAsiaTheme="minorEastAsia"/>
          <w:sz w:val="22"/>
          <w:szCs w:val="22"/>
        </w:rPr>
        <w:t>Продавец</w:t>
      </w:r>
      <w:r w:rsidRPr="00F75A77">
        <w:rPr>
          <w:rFonts w:eastAsiaTheme="minorEastAsia"/>
          <w:sz w:val="22"/>
          <w:szCs w:val="22"/>
        </w:rPr>
        <w:t xml:space="preserve"> возмещает пени и штрафы, начисленные на указанный НДС.</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F768CE" w:rsidRPr="00F75A77" w:rsidRDefault="00F768CE" w:rsidP="00F768CE">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F768CE" w:rsidRPr="00F75A77" w:rsidRDefault="00F768CE" w:rsidP="00F768CE">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14. Арбитраж</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15.1. Оборудование оснащается П</w:t>
      </w:r>
      <w:r w:rsidR="001B70A3">
        <w:rPr>
          <w:rFonts w:eastAsiaTheme="minorEastAsia"/>
          <w:sz w:val="22"/>
          <w:szCs w:val="22"/>
        </w:rPr>
        <w:t>родавцом</w:t>
      </w:r>
      <w:r w:rsidRPr="00F75A77">
        <w:rPr>
          <w:rFonts w:eastAsiaTheme="minorEastAsia"/>
          <w:sz w:val="22"/>
          <w:szCs w:val="22"/>
        </w:rPr>
        <w:t xml:space="preserve">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F768CE" w:rsidRPr="00F75A77" w:rsidRDefault="00F768CE" w:rsidP="00F768CE">
      <w:pPr>
        <w:spacing w:line="240" w:lineRule="auto"/>
        <w:ind w:firstLine="709"/>
        <w:rPr>
          <w:rFonts w:eastAsiaTheme="minorEastAsia"/>
          <w:sz w:val="22"/>
          <w:szCs w:val="22"/>
        </w:rPr>
      </w:pPr>
      <w:r w:rsidRPr="00F75A77">
        <w:rPr>
          <w:sz w:val="22"/>
          <w:szCs w:val="22"/>
          <w:lang w:eastAsia="en-US"/>
        </w:rPr>
        <w:t>15.8. П</w:t>
      </w:r>
      <w:r w:rsidR="001B70A3">
        <w:rPr>
          <w:sz w:val="22"/>
          <w:szCs w:val="22"/>
          <w:lang w:eastAsia="en-US"/>
        </w:rPr>
        <w:t xml:space="preserve">родавец </w:t>
      </w:r>
      <w:r w:rsidRPr="00F75A77">
        <w:rPr>
          <w:sz w:val="22"/>
          <w:szCs w:val="22"/>
          <w:lang w:eastAsia="en-US"/>
        </w:rPr>
        <w:t>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lastRenderedPageBreak/>
        <w:t>15.</w:t>
      </w:r>
      <w:r>
        <w:rPr>
          <w:rFonts w:eastAsiaTheme="minorEastAsia"/>
          <w:sz w:val="22"/>
          <w:szCs w:val="22"/>
        </w:rPr>
        <w:t>9</w:t>
      </w:r>
      <w:r w:rsidRPr="00F75A77">
        <w:rPr>
          <w:rFonts w:eastAsiaTheme="minorEastAsia"/>
          <w:sz w:val="22"/>
          <w:szCs w:val="22"/>
        </w:rPr>
        <w:t>. П</w:t>
      </w:r>
      <w:r w:rsidR="001B70A3">
        <w:rPr>
          <w:rFonts w:eastAsiaTheme="minorEastAsia"/>
          <w:sz w:val="22"/>
          <w:szCs w:val="22"/>
        </w:rPr>
        <w:t>родавец</w:t>
      </w:r>
      <w:r w:rsidRPr="00F75A77">
        <w:rPr>
          <w:rFonts w:eastAsiaTheme="minorEastAsia"/>
          <w:sz w:val="22"/>
          <w:szCs w:val="22"/>
        </w:rPr>
        <w:t xml:space="preserve">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75A77">
        <w:rPr>
          <w:rFonts w:eastAsiaTheme="minorEastAsia"/>
          <w:sz w:val="22"/>
          <w:szCs w:val="22"/>
        </w:rPr>
        <w:t xml:space="preserve">Если к </w:t>
      </w:r>
      <w:r w:rsidR="001B70A3">
        <w:rPr>
          <w:rFonts w:eastAsiaTheme="minorEastAsia"/>
          <w:sz w:val="22"/>
          <w:szCs w:val="22"/>
        </w:rPr>
        <w:t>Покупателю</w:t>
      </w:r>
      <w:r w:rsidRPr="00F75A77">
        <w:rPr>
          <w:rFonts w:eastAsiaTheme="minorEastAsia"/>
          <w:sz w:val="22"/>
          <w:szCs w:val="22"/>
        </w:rPr>
        <w:t xml:space="preserve">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w:t>
      </w:r>
      <w:r w:rsidR="001B70A3">
        <w:rPr>
          <w:rFonts w:eastAsiaTheme="minorEastAsia"/>
          <w:sz w:val="22"/>
          <w:szCs w:val="22"/>
        </w:rPr>
        <w:t>родавец</w:t>
      </w:r>
      <w:r w:rsidRPr="00F75A77">
        <w:rPr>
          <w:rFonts w:eastAsiaTheme="minorEastAsia"/>
          <w:sz w:val="22"/>
          <w:szCs w:val="22"/>
        </w:rPr>
        <w:t xml:space="preserve"> урегулирует такие претензии самостоятельно за свой счет, при этом П</w:t>
      </w:r>
      <w:r w:rsidR="001B70A3">
        <w:rPr>
          <w:rFonts w:eastAsiaTheme="minorEastAsia"/>
          <w:sz w:val="22"/>
          <w:szCs w:val="22"/>
        </w:rPr>
        <w:t>родавец</w:t>
      </w:r>
      <w:r w:rsidRPr="00F75A77">
        <w:rPr>
          <w:rFonts w:eastAsiaTheme="minorEastAsia"/>
          <w:sz w:val="22"/>
          <w:szCs w:val="22"/>
        </w:rPr>
        <w:t xml:space="preserve"> не освобождается от обязанности поставить оборудование свободное от прав и/или требований третьих лиц.</w:t>
      </w:r>
      <w:proofErr w:type="gramEnd"/>
      <w:r w:rsidRPr="00F75A77">
        <w:rPr>
          <w:rFonts w:eastAsiaTheme="minorEastAsia"/>
          <w:sz w:val="22"/>
          <w:szCs w:val="22"/>
        </w:rPr>
        <w:t xml:space="preserve"> П</w:t>
      </w:r>
      <w:r w:rsidR="001B70A3">
        <w:rPr>
          <w:rFonts w:eastAsiaTheme="minorEastAsia"/>
          <w:sz w:val="22"/>
          <w:szCs w:val="22"/>
        </w:rPr>
        <w:t>родавец</w:t>
      </w:r>
      <w:r w:rsidRPr="00F75A77">
        <w:rPr>
          <w:rFonts w:eastAsiaTheme="minorEastAsia"/>
          <w:sz w:val="22"/>
          <w:szCs w:val="22"/>
        </w:rPr>
        <w:t xml:space="preserve"> в случае применения к </w:t>
      </w:r>
      <w:r w:rsidR="001B70A3">
        <w:rPr>
          <w:rFonts w:eastAsiaTheme="minorEastAsia"/>
          <w:sz w:val="22"/>
          <w:szCs w:val="22"/>
        </w:rPr>
        <w:t>Покупателю</w:t>
      </w:r>
      <w:r w:rsidRPr="00F75A77">
        <w:rPr>
          <w:rFonts w:eastAsiaTheme="minorEastAsia"/>
          <w:sz w:val="22"/>
          <w:szCs w:val="22"/>
        </w:rPr>
        <w:t xml:space="preserve"> мер ответственности за нарушение интеллектуальных прав, используемых в оборудовании, поставленном (передаваемом) </w:t>
      </w:r>
      <w:r w:rsidR="001B70A3">
        <w:rPr>
          <w:rFonts w:eastAsiaTheme="minorEastAsia"/>
          <w:sz w:val="22"/>
          <w:szCs w:val="22"/>
        </w:rPr>
        <w:t>Покупателю</w:t>
      </w:r>
      <w:r w:rsidRPr="00F75A77">
        <w:rPr>
          <w:rFonts w:eastAsiaTheme="minorEastAsia"/>
          <w:sz w:val="22"/>
          <w:szCs w:val="22"/>
        </w:rPr>
        <w:t xml:space="preserve">, возместит </w:t>
      </w:r>
      <w:r w:rsidR="001B70A3">
        <w:rPr>
          <w:rFonts w:eastAsiaTheme="minorEastAsia"/>
          <w:sz w:val="22"/>
          <w:szCs w:val="22"/>
        </w:rPr>
        <w:t>Покупателю</w:t>
      </w:r>
      <w:r w:rsidRPr="00F75A77">
        <w:rPr>
          <w:rFonts w:eastAsiaTheme="minorEastAsia"/>
          <w:sz w:val="22"/>
          <w:szCs w:val="22"/>
        </w:rPr>
        <w:t xml:space="preserve"> понесенные убытки, включая суммы, выплаченные </w:t>
      </w:r>
      <w:r w:rsidR="001B70A3">
        <w:rPr>
          <w:rFonts w:eastAsiaTheme="minorEastAsia"/>
          <w:sz w:val="22"/>
          <w:szCs w:val="22"/>
        </w:rPr>
        <w:t>Покупателем</w:t>
      </w:r>
      <w:r w:rsidRPr="00F75A77">
        <w:rPr>
          <w:rFonts w:eastAsiaTheme="minorEastAsia"/>
          <w:sz w:val="22"/>
          <w:szCs w:val="22"/>
        </w:rPr>
        <w:t xml:space="preserve"> третьим лицам.</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lang w:eastAsia="en-US"/>
        </w:rPr>
        <w:t>15.</w:t>
      </w:r>
      <w:r>
        <w:rPr>
          <w:rFonts w:eastAsiaTheme="minorEastAsia"/>
          <w:sz w:val="22"/>
          <w:szCs w:val="22"/>
          <w:lang w:eastAsia="en-US"/>
        </w:rPr>
        <w:t>10</w:t>
      </w:r>
      <w:r w:rsidRPr="00F75A77">
        <w:rPr>
          <w:rFonts w:eastAsiaTheme="minorEastAsia"/>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F768CE" w:rsidRPr="00F75A77" w:rsidRDefault="00F768CE" w:rsidP="00F768CE">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подписания и действует до выполнения Сторонами взятых на себя обязательств. </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17.1.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17.2.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5A77">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D734A" w:rsidRPr="00EB6834" w:rsidRDefault="00CD734A" w:rsidP="00EB6834">
      <w:pPr>
        <w:spacing w:line="240" w:lineRule="auto"/>
        <w:jc w:val="center"/>
        <w:rPr>
          <w:b/>
          <w:sz w:val="23"/>
          <w:szCs w:val="23"/>
        </w:rPr>
      </w:pPr>
      <w:r>
        <w:rPr>
          <w:b/>
          <w:sz w:val="23"/>
          <w:szCs w:val="23"/>
        </w:rPr>
        <w:t>18</w:t>
      </w:r>
      <w:r w:rsidRPr="00BC1871">
        <w:rPr>
          <w:b/>
          <w:sz w:val="23"/>
          <w:szCs w:val="23"/>
        </w:rPr>
        <w:t>. Юридич</w:t>
      </w:r>
      <w:r w:rsidR="00EB6834">
        <w:rPr>
          <w:b/>
          <w:sz w:val="23"/>
          <w:szCs w:val="23"/>
        </w:rPr>
        <w:t>еские адреса и реквизиты сторон</w:t>
      </w:r>
    </w:p>
    <w:tbl>
      <w:tblPr>
        <w:tblW w:w="0" w:type="auto"/>
        <w:tblInd w:w="360" w:type="dxa"/>
        <w:tblLook w:val="04A0" w:firstRow="1" w:lastRow="0" w:firstColumn="1" w:lastColumn="0" w:noHBand="0" w:noVBand="1"/>
      </w:tblPr>
      <w:tblGrid>
        <w:gridCol w:w="4143"/>
        <w:gridCol w:w="5098"/>
      </w:tblGrid>
      <w:tr w:rsidR="00CD734A" w:rsidRPr="00BC1871" w:rsidTr="00CD734A">
        <w:trPr>
          <w:trHeight w:val="3688"/>
        </w:trPr>
        <w:tc>
          <w:tcPr>
            <w:tcW w:w="4143" w:type="dxa"/>
          </w:tcPr>
          <w:p w:rsidR="00CD734A" w:rsidRPr="00BC1871" w:rsidRDefault="00CD734A" w:rsidP="00CD734A">
            <w:pPr>
              <w:spacing w:line="240" w:lineRule="auto"/>
              <w:ind w:firstLine="0"/>
              <w:rPr>
                <w:color w:val="000000"/>
                <w:sz w:val="23"/>
                <w:szCs w:val="23"/>
              </w:rPr>
            </w:pPr>
            <w:r w:rsidRPr="00BC1871">
              <w:rPr>
                <w:color w:val="000000"/>
                <w:sz w:val="23"/>
                <w:szCs w:val="23"/>
              </w:rPr>
              <w:t>П</w:t>
            </w:r>
            <w:r w:rsidR="00F768CE">
              <w:rPr>
                <w:color w:val="000000"/>
                <w:sz w:val="23"/>
                <w:szCs w:val="23"/>
              </w:rPr>
              <w:t>родавец</w:t>
            </w: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BC1871">
              <w:rPr>
                <w:b/>
                <w:bCs/>
                <w:sz w:val="23"/>
                <w:szCs w:val="23"/>
                <w:lang w:eastAsia="ru-RU"/>
              </w:rPr>
              <w:t xml:space="preserve">_______________ /                      /                  </w:t>
            </w:r>
            <w:proofErr w:type="spellStart"/>
            <w:r w:rsidRPr="00BC1871">
              <w:rPr>
                <w:b/>
                <w:bCs/>
                <w:sz w:val="23"/>
                <w:szCs w:val="23"/>
                <w:lang w:eastAsia="ru-RU"/>
              </w:rPr>
              <w:t>м.п</w:t>
            </w:r>
            <w:proofErr w:type="spellEnd"/>
            <w:r w:rsidRPr="00BC1871">
              <w:rPr>
                <w:b/>
                <w:bCs/>
                <w:sz w:val="23"/>
                <w:szCs w:val="23"/>
                <w:lang w:eastAsia="ru-RU"/>
              </w:rPr>
              <w:t>.</w:t>
            </w:r>
          </w:p>
        </w:tc>
        <w:tc>
          <w:tcPr>
            <w:tcW w:w="5098" w:type="dxa"/>
          </w:tcPr>
          <w:p w:rsidR="00CD734A" w:rsidRPr="00BC1871" w:rsidRDefault="00F768CE" w:rsidP="00CD734A">
            <w:pPr>
              <w:spacing w:line="240" w:lineRule="auto"/>
              <w:ind w:firstLine="0"/>
              <w:rPr>
                <w:color w:val="000000"/>
                <w:sz w:val="23"/>
                <w:szCs w:val="23"/>
              </w:rPr>
            </w:pPr>
            <w:r>
              <w:rPr>
                <w:color w:val="000000"/>
                <w:sz w:val="23"/>
                <w:szCs w:val="23"/>
              </w:rPr>
              <w:t>Покупатель</w:t>
            </w:r>
          </w:p>
          <w:p w:rsidR="00CD734A" w:rsidRPr="00BC1871" w:rsidRDefault="00CD734A" w:rsidP="00CD734A">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D734A" w:rsidRPr="00BC1871" w:rsidRDefault="00CD734A" w:rsidP="00CD734A">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D734A" w:rsidRPr="00BC1871" w:rsidRDefault="00CD734A" w:rsidP="00CD734A">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D734A" w:rsidRPr="00BC1871" w:rsidRDefault="00CD734A" w:rsidP="00CD734A">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D734A" w:rsidRPr="00BC1871" w:rsidRDefault="00CD734A" w:rsidP="00CD734A">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D734A" w:rsidRPr="00BC1871" w:rsidRDefault="00CD734A" w:rsidP="00CD734A">
            <w:pPr>
              <w:spacing w:line="240" w:lineRule="auto"/>
              <w:ind w:firstLine="0"/>
              <w:rPr>
                <w:color w:val="000000"/>
                <w:sz w:val="23"/>
                <w:szCs w:val="23"/>
              </w:rPr>
            </w:pPr>
            <w:r w:rsidRPr="00BC1871">
              <w:rPr>
                <w:sz w:val="23"/>
                <w:szCs w:val="23"/>
                <w:lang w:eastAsia="en-US"/>
              </w:rPr>
              <w:t>БИК 045004641</w:t>
            </w:r>
          </w:p>
          <w:p w:rsidR="00CD734A" w:rsidRPr="00BC1871" w:rsidRDefault="00CD734A" w:rsidP="00CD734A">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Pr>
                <w:b/>
                <w:bCs/>
                <w:sz w:val="23"/>
                <w:szCs w:val="23"/>
                <w:lang w:eastAsia="ru-RU"/>
              </w:rPr>
              <w:t>производству</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D734A" w:rsidRPr="00BC1871" w:rsidRDefault="00CD734A" w:rsidP="00CD734A">
            <w:pPr>
              <w:spacing w:line="240" w:lineRule="auto"/>
              <w:ind w:firstLine="0"/>
              <w:rPr>
                <w:bCs/>
                <w:sz w:val="23"/>
                <w:szCs w:val="23"/>
              </w:rPr>
            </w:pPr>
            <w:r w:rsidRPr="00BC1871">
              <w:rPr>
                <w:b/>
                <w:bCs/>
                <w:sz w:val="23"/>
                <w:szCs w:val="23"/>
              </w:rPr>
              <w:t>________________/</w:t>
            </w:r>
            <w:r>
              <w:rPr>
                <w:b/>
                <w:bCs/>
                <w:sz w:val="23"/>
                <w:szCs w:val="23"/>
              </w:rPr>
              <w:t>С.Н. Раменский</w:t>
            </w:r>
            <w:r w:rsidRPr="00BC1871">
              <w:rPr>
                <w:b/>
                <w:bCs/>
                <w:sz w:val="23"/>
                <w:szCs w:val="23"/>
              </w:rPr>
              <w:t xml:space="preserve">/ </w:t>
            </w:r>
          </w:p>
          <w:p w:rsidR="00CD734A" w:rsidRPr="00BC1871" w:rsidRDefault="00CD734A" w:rsidP="00CD734A">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5B774E" w:rsidRPr="00B41DD2" w:rsidRDefault="005B774E" w:rsidP="005B774E">
      <w:pPr>
        <w:tabs>
          <w:tab w:val="left" w:pos="379"/>
          <w:tab w:val="left" w:leader="underscore" w:pos="9356"/>
        </w:tabs>
        <w:jc w:val="right"/>
        <w:rPr>
          <w:sz w:val="18"/>
          <w:szCs w:val="18"/>
        </w:rPr>
      </w:pPr>
      <w:r w:rsidRPr="00B41DD2">
        <w:rPr>
          <w:sz w:val="18"/>
          <w:szCs w:val="18"/>
        </w:rPr>
        <w:lastRenderedPageBreak/>
        <w:t xml:space="preserve">Приложение №1 к договору </w:t>
      </w:r>
    </w:p>
    <w:p w:rsidR="005B774E" w:rsidRPr="00B41DD2" w:rsidRDefault="005B774E" w:rsidP="005B774E">
      <w:pPr>
        <w:keepNext/>
        <w:ind w:firstLine="567"/>
        <w:jc w:val="right"/>
        <w:rPr>
          <w:sz w:val="22"/>
          <w:szCs w:val="22"/>
        </w:rPr>
      </w:pPr>
      <w:r w:rsidRPr="00B41DD2">
        <w:rPr>
          <w:sz w:val="22"/>
          <w:szCs w:val="22"/>
        </w:rPr>
        <w:t>№ _____________ от «         » _______________201</w:t>
      </w:r>
      <w:r w:rsidR="00B41DD2" w:rsidRPr="00B41DD2">
        <w:rPr>
          <w:sz w:val="22"/>
          <w:szCs w:val="22"/>
        </w:rPr>
        <w:t xml:space="preserve">9 </w:t>
      </w:r>
      <w:r w:rsidRPr="00B41DD2">
        <w:rPr>
          <w:sz w:val="22"/>
          <w:szCs w:val="22"/>
        </w:rPr>
        <w:t>г.</w:t>
      </w:r>
    </w:p>
    <w:p w:rsidR="005B774E" w:rsidRDefault="005B774E" w:rsidP="005B774E">
      <w:pPr>
        <w:spacing w:after="200" w:line="276" w:lineRule="auto"/>
        <w:ind w:firstLine="567"/>
        <w:jc w:val="center"/>
        <w:rPr>
          <w:rFonts w:eastAsia="Calibri"/>
          <w:b/>
          <w:lang w:eastAsia="en-US"/>
        </w:rPr>
      </w:pPr>
      <w:r>
        <w:rPr>
          <w:b/>
          <w:sz w:val="22"/>
          <w:szCs w:val="22"/>
        </w:rPr>
        <w:t xml:space="preserve">Техническая спецификация </w:t>
      </w:r>
    </w:p>
    <w:p w:rsidR="00E74E7B" w:rsidRPr="00E74E7B" w:rsidRDefault="00E74E7B" w:rsidP="00E74E7B">
      <w:pPr>
        <w:pStyle w:val="af2"/>
        <w:numPr>
          <w:ilvl w:val="0"/>
          <w:numId w:val="42"/>
        </w:numPr>
        <w:spacing w:after="0" w:line="360" w:lineRule="auto"/>
        <w:ind w:left="-567" w:firstLine="567"/>
        <w:jc w:val="both"/>
        <w:rPr>
          <w:rFonts w:ascii="Times New Roman" w:hAnsi="Times New Roman"/>
          <w:sz w:val="24"/>
          <w:szCs w:val="24"/>
        </w:rPr>
      </w:pPr>
      <w:r w:rsidRPr="00E74E7B">
        <w:rPr>
          <w:rFonts w:ascii="Times New Roman" w:hAnsi="Times New Roman"/>
          <w:sz w:val="24"/>
          <w:szCs w:val="24"/>
        </w:rPr>
        <w:t>Технические характеристики</w:t>
      </w:r>
    </w:p>
    <w:tbl>
      <w:tblPr>
        <w:tblStyle w:val="afa"/>
        <w:tblW w:w="0" w:type="auto"/>
        <w:tblInd w:w="-567" w:type="dxa"/>
        <w:tblLayout w:type="fixed"/>
        <w:tblLook w:val="04A0" w:firstRow="1" w:lastRow="0" w:firstColumn="1" w:lastColumn="0" w:noHBand="0" w:noVBand="1"/>
      </w:tblPr>
      <w:tblGrid>
        <w:gridCol w:w="959"/>
        <w:gridCol w:w="4969"/>
        <w:gridCol w:w="1268"/>
        <w:gridCol w:w="2733"/>
      </w:tblGrid>
      <w:tr w:rsidR="00E74E7B" w:rsidRPr="00E74E7B" w:rsidTr="00E74E7B">
        <w:trPr>
          <w:trHeight w:val="237"/>
        </w:trPr>
        <w:tc>
          <w:tcPr>
            <w:tcW w:w="959" w:type="dxa"/>
            <w:vAlign w:val="center"/>
          </w:tcPr>
          <w:p w:rsidR="00E74E7B" w:rsidRPr="00E74E7B" w:rsidRDefault="00E74E7B" w:rsidP="00E74E7B">
            <w:pPr>
              <w:ind w:firstLine="0"/>
            </w:pPr>
            <w:r w:rsidRPr="00E74E7B">
              <w:t xml:space="preserve">№ </w:t>
            </w:r>
            <w:proofErr w:type="gramStart"/>
            <w:r w:rsidRPr="00E74E7B">
              <w:t>п</w:t>
            </w:r>
            <w:proofErr w:type="gramEnd"/>
            <w:r w:rsidRPr="00E74E7B">
              <w:t>/п</w:t>
            </w:r>
          </w:p>
        </w:tc>
        <w:tc>
          <w:tcPr>
            <w:tcW w:w="4969" w:type="dxa"/>
            <w:vAlign w:val="center"/>
          </w:tcPr>
          <w:p w:rsidR="00E74E7B" w:rsidRPr="00E74E7B" w:rsidRDefault="00E74E7B" w:rsidP="00E74E7B">
            <w:pPr>
              <w:ind w:firstLine="0"/>
            </w:pPr>
            <w:r w:rsidRPr="00E74E7B">
              <w:t>Параметры</w:t>
            </w:r>
          </w:p>
        </w:tc>
        <w:tc>
          <w:tcPr>
            <w:tcW w:w="1268" w:type="dxa"/>
            <w:vAlign w:val="center"/>
          </w:tcPr>
          <w:p w:rsidR="00E74E7B" w:rsidRPr="00E74E7B" w:rsidRDefault="00E74E7B" w:rsidP="00E74E7B">
            <w:pPr>
              <w:ind w:firstLine="0"/>
            </w:pPr>
            <w:r w:rsidRPr="00E74E7B">
              <w:t>Ед. изм.</w:t>
            </w:r>
          </w:p>
        </w:tc>
        <w:tc>
          <w:tcPr>
            <w:tcW w:w="2733" w:type="dxa"/>
            <w:vAlign w:val="center"/>
          </w:tcPr>
          <w:p w:rsidR="00E74E7B" w:rsidRPr="00E74E7B" w:rsidRDefault="00E74E7B" w:rsidP="00E74E7B">
            <w:pPr>
              <w:ind w:firstLine="0"/>
            </w:pPr>
            <w:r w:rsidRPr="00E74E7B">
              <w:t>Величина</w:t>
            </w:r>
            <w:r w:rsidR="008C5A34">
              <w:t xml:space="preserve"> </w:t>
            </w:r>
          </w:p>
        </w:tc>
      </w:tr>
      <w:tr w:rsidR="00E74E7B" w:rsidRPr="00E74E7B" w:rsidTr="00E74E7B">
        <w:trPr>
          <w:trHeight w:val="259"/>
        </w:trPr>
        <w:tc>
          <w:tcPr>
            <w:tcW w:w="959" w:type="dxa"/>
          </w:tcPr>
          <w:p w:rsidR="00E74E7B" w:rsidRPr="00E74E7B" w:rsidRDefault="00E74E7B" w:rsidP="00E74E7B">
            <w:pPr>
              <w:ind w:firstLine="0"/>
            </w:pPr>
            <w:r w:rsidRPr="00E74E7B">
              <w:t>1</w:t>
            </w:r>
          </w:p>
        </w:tc>
        <w:tc>
          <w:tcPr>
            <w:tcW w:w="4969" w:type="dxa"/>
          </w:tcPr>
          <w:p w:rsidR="00E74E7B" w:rsidRPr="00E74E7B" w:rsidRDefault="00E74E7B" w:rsidP="00E74E7B">
            <w:pPr>
              <w:ind w:firstLine="0"/>
            </w:pPr>
            <w:r w:rsidRPr="00E74E7B">
              <w:t>Внутренние размеры</w:t>
            </w:r>
          </w:p>
        </w:tc>
        <w:tc>
          <w:tcPr>
            <w:tcW w:w="1268" w:type="dxa"/>
            <w:vAlign w:val="center"/>
          </w:tcPr>
          <w:p w:rsidR="00E74E7B" w:rsidRPr="00E74E7B" w:rsidRDefault="00E74E7B" w:rsidP="00E74E7B">
            <w:pPr>
              <w:ind w:firstLine="0"/>
            </w:pPr>
            <w:r w:rsidRPr="00E74E7B">
              <w:t>мм</w:t>
            </w:r>
          </w:p>
        </w:tc>
        <w:tc>
          <w:tcPr>
            <w:tcW w:w="2733" w:type="dxa"/>
            <w:vAlign w:val="center"/>
          </w:tcPr>
          <w:p w:rsidR="00E74E7B" w:rsidRPr="00E74E7B" w:rsidRDefault="00E74E7B" w:rsidP="00E74E7B">
            <w:pPr>
              <w:spacing w:line="276" w:lineRule="auto"/>
              <w:ind w:firstLine="0"/>
            </w:pPr>
            <w:r w:rsidRPr="00E74E7B">
              <w:t>500 × 500 × 600</w:t>
            </w:r>
          </w:p>
          <w:p w:rsidR="00E74E7B" w:rsidRPr="00E74E7B" w:rsidRDefault="00E74E7B" w:rsidP="00C40C8A">
            <w:pPr>
              <w:jc w:val="center"/>
            </w:pPr>
          </w:p>
        </w:tc>
      </w:tr>
      <w:tr w:rsidR="00E74E7B" w:rsidRPr="00E74E7B" w:rsidTr="00E74E7B">
        <w:trPr>
          <w:trHeight w:val="259"/>
        </w:trPr>
        <w:tc>
          <w:tcPr>
            <w:tcW w:w="959" w:type="dxa"/>
          </w:tcPr>
          <w:p w:rsidR="00E74E7B" w:rsidRPr="00E74E7B" w:rsidRDefault="00E74E7B" w:rsidP="00E74E7B">
            <w:pPr>
              <w:ind w:firstLine="0"/>
            </w:pPr>
            <w:r w:rsidRPr="00E74E7B">
              <w:t>2</w:t>
            </w:r>
          </w:p>
        </w:tc>
        <w:tc>
          <w:tcPr>
            <w:tcW w:w="4969" w:type="dxa"/>
          </w:tcPr>
          <w:p w:rsidR="00E74E7B" w:rsidRPr="00E74E7B" w:rsidRDefault="00E74E7B" w:rsidP="00E74E7B">
            <w:pPr>
              <w:ind w:firstLine="0"/>
            </w:pPr>
            <w:r w:rsidRPr="00E74E7B">
              <w:t>Подставка под ванну</w:t>
            </w:r>
            <w:bookmarkStart w:id="2" w:name="_GoBack"/>
            <w:bookmarkEnd w:id="2"/>
          </w:p>
        </w:tc>
        <w:tc>
          <w:tcPr>
            <w:tcW w:w="1268" w:type="dxa"/>
            <w:vAlign w:val="center"/>
          </w:tcPr>
          <w:p w:rsidR="00E74E7B" w:rsidRPr="00E74E7B" w:rsidRDefault="00E74E7B" w:rsidP="00E74E7B">
            <w:pPr>
              <w:ind w:firstLine="0"/>
            </w:pPr>
            <w:r w:rsidRPr="00E74E7B">
              <w:t>-</w:t>
            </w:r>
          </w:p>
        </w:tc>
        <w:tc>
          <w:tcPr>
            <w:tcW w:w="2733" w:type="dxa"/>
            <w:vAlign w:val="center"/>
          </w:tcPr>
          <w:p w:rsidR="00E74E7B" w:rsidRPr="00E74E7B" w:rsidRDefault="00E74E7B" w:rsidP="00E74E7B">
            <w:pPr>
              <w:ind w:firstLine="0"/>
              <w:rPr>
                <w:bCs/>
              </w:rPr>
            </w:pPr>
            <w:proofErr w:type="gramStart"/>
            <w:r w:rsidRPr="00E74E7B">
              <w:t>сталь</w:t>
            </w:r>
            <w:proofErr w:type="gramEnd"/>
            <w:r w:rsidRPr="00E74E7B">
              <w:t xml:space="preserve"> окрашенная эмалью</w:t>
            </w:r>
          </w:p>
        </w:tc>
      </w:tr>
      <w:tr w:rsidR="00E74E7B" w:rsidRPr="00E74E7B" w:rsidTr="00E74E7B">
        <w:trPr>
          <w:trHeight w:val="259"/>
        </w:trPr>
        <w:tc>
          <w:tcPr>
            <w:tcW w:w="959" w:type="dxa"/>
          </w:tcPr>
          <w:p w:rsidR="00E74E7B" w:rsidRPr="00E74E7B" w:rsidRDefault="00E74E7B" w:rsidP="00E74E7B">
            <w:pPr>
              <w:ind w:firstLine="0"/>
            </w:pPr>
            <w:r w:rsidRPr="00E74E7B">
              <w:t>3</w:t>
            </w:r>
          </w:p>
        </w:tc>
        <w:tc>
          <w:tcPr>
            <w:tcW w:w="4969" w:type="dxa"/>
          </w:tcPr>
          <w:p w:rsidR="00E74E7B" w:rsidRPr="00E74E7B" w:rsidRDefault="00E74E7B" w:rsidP="00E74E7B">
            <w:pPr>
              <w:ind w:firstLine="0"/>
            </w:pPr>
            <w:r w:rsidRPr="00E74E7B">
              <w:rPr>
                <w:bCs/>
              </w:rPr>
              <w:t>Материал</w:t>
            </w:r>
          </w:p>
        </w:tc>
        <w:tc>
          <w:tcPr>
            <w:tcW w:w="1268" w:type="dxa"/>
            <w:vAlign w:val="center"/>
          </w:tcPr>
          <w:p w:rsidR="00E74E7B" w:rsidRPr="00E74E7B" w:rsidRDefault="00E74E7B" w:rsidP="00E74E7B">
            <w:pPr>
              <w:ind w:firstLine="0"/>
            </w:pPr>
            <w:r w:rsidRPr="00E74E7B">
              <w:t>-</w:t>
            </w:r>
          </w:p>
        </w:tc>
        <w:tc>
          <w:tcPr>
            <w:tcW w:w="2733" w:type="dxa"/>
            <w:vAlign w:val="center"/>
          </w:tcPr>
          <w:p w:rsidR="00E74E7B" w:rsidRPr="00E74E7B" w:rsidRDefault="00E74E7B" w:rsidP="00E74E7B">
            <w:pPr>
              <w:ind w:firstLine="0"/>
              <w:rPr>
                <w:bCs/>
              </w:rPr>
            </w:pPr>
            <w:r w:rsidRPr="00E74E7B">
              <w:t>нержавеющая сталь</w:t>
            </w:r>
          </w:p>
        </w:tc>
      </w:tr>
      <w:tr w:rsidR="00E74E7B" w:rsidRPr="00E74E7B" w:rsidTr="00E74E7B">
        <w:trPr>
          <w:trHeight w:val="259"/>
        </w:trPr>
        <w:tc>
          <w:tcPr>
            <w:tcW w:w="959" w:type="dxa"/>
          </w:tcPr>
          <w:p w:rsidR="00E74E7B" w:rsidRPr="00E74E7B" w:rsidRDefault="00E74E7B" w:rsidP="00E74E7B">
            <w:pPr>
              <w:ind w:firstLine="0"/>
            </w:pPr>
            <w:r w:rsidRPr="00E74E7B">
              <w:t>4</w:t>
            </w:r>
          </w:p>
        </w:tc>
        <w:tc>
          <w:tcPr>
            <w:tcW w:w="4969" w:type="dxa"/>
          </w:tcPr>
          <w:p w:rsidR="00E74E7B" w:rsidRPr="00E74E7B" w:rsidRDefault="00E74E7B" w:rsidP="00E74E7B">
            <w:pPr>
              <w:ind w:firstLine="0"/>
              <w:rPr>
                <w:bCs/>
              </w:rPr>
            </w:pPr>
            <w:r w:rsidRPr="00E74E7B">
              <w:t>Рабочая температура</w:t>
            </w:r>
          </w:p>
        </w:tc>
        <w:tc>
          <w:tcPr>
            <w:tcW w:w="1268" w:type="dxa"/>
            <w:vAlign w:val="center"/>
          </w:tcPr>
          <w:p w:rsidR="00E74E7B" w:rsidRPr="00E74E7B" w:rsidRDefault="00E74E7B" w:rsidP="00E74E7B">
            <w:pPr>
              <w:ind w:firstLine="0"/>
            </w:pPr>
            <w:r w:rsidRPr="00E74E7B">
              <w:t>°С</w:t>
            </w:r>
          </w:p>
        </w:tc>
        <w:tc>
          <w:tcPr>
            <w:tcW w:w="2733" w:type="dxa"/>
            <w:vAlign w:val="center"/>
          </w:tcPr>
          <w:p w:rsidR="00E74E7B" w:rsidRPr="00E74E7B" w:rsidRDefault="00E74E7B" w:rsidP="00E74E7B">
            <w:pPr>
              <w:spacing w:line="276" w:lineRule="auto"/>
              <w:ind w:firstLine="0"/>
            </w:pPr>
            <w:r w:rsidRPr="00E74E7B">
              <w:t>135-145</w:t>
            </w:r>
          </w:p>
        </w:tc>
      </w:tr>
      <w:tr w:rsidR="00E74E7B" w:rsidRPr="00E74E7B" w:rsidTr="00E74E7B">
        <w:trPr>
          <w:trHeight w:val="259"/>
        </w:trPr>
        <w:tc>
          <w:tcPr>
            <w:tcW w:w="959" w:type="dxa"/>
          </w:tcPr>
          <w:p w:rsidR="00E74E7B" w:rsidRPr="00E74E7B" w:rsidRDefault="00E74E7B" w:rsidP="00E74E7B">
            <w:pPr>
              <w:ind w:firstLine="0"/>
            </w:pPr>
            <w:r w:rsidRPr="00E74E7B">
              <w:t>5</w:t>
            </w:r>
          </w:p>
        </w:tc>
        <w:tc>
          <w:tcPr>
            <w:tcW w:w="4969" w:type="dxa"/>
          </w:tcPr>
          <w:p w:rsidR="00E74E7B" w:rsidRPr="00E74E7B" w:rsidRDefault="00E74E7B" w:rsidP="00E74E7B">
            <w:pPr>
              <w:ind w:firstLine="0"/>
              <w:rPr>
                <w:bCs/>
              </w:rPr>
            </w:pPr>
            <w:r w:rsidRPr="00E74E7B">
              <w:t>Время нагрева раствора до температуры 135</w:t>
            </w:r>
            <w:proofErr w:type="gramStart"/>
            <w:r w:rsidRPr="00E74E7B">
              <w:t xml:space="preserve"> ºС</w:t>
            </w:r>
            <w:proofErr w:type="gramEnd"/>
          </w:p>
        </w:tc>
        <w:tc>
          <w:tcPr>
            <w:tcW w:w="1268" w:type="dxa"/>
            <w:vAlign w:val="center"/>
          </w:tcPr>
          <w:p w:rsidR="00E74E7B" w:rsidRPr="00E74E7B" w:rsidRDefault="00E74E7B" w:rsidP="00E74E7B">
            <w:pPr>
              <w:ind w:firstLine="0"/>
            </w:pPr>
            <w:r w:rsidRPr="00E74E7B">
              <w:t>час</w:t>
            </w:r>
          </w:p>
        </w:tc>
        <w:tc>
          <w:tcPr>
            <w:tcW w:w="2733" w:type="dxa"/>
            <w:vAlign w:val="center"/>
          </w:tcPr>
          <w:p w:rsidR="00E74E7B" w:rsidRPr="008C5A34" w:rsidRDefault="008C5A34" w:rsidP="00E74E7B">
            <w:pPr>
              <w:ind w:firstLine="0"/>
              <w:rPr>
                <w:bCs/>
                <w:i/>
                <w:sz w:val="20"/>
                <w:szCs w:val="20"/>
              </w:rPr>
            </w:pPr>
            <w:r w:rsidRPr="008C5A34">
              <w:rPr>
                <w:bCs/>
                <w:i/>
                <w:sz w:val="20"/>
                <w:szCs w:val="20"/>
              </w:rPr>
              <w:t>Заполняется на основании предложения о функциональных характеристиках победителя закупки</w:t>
            </w:r>
          </w:p>
        </w:tc>
      </w:tr>
      <w:tr w:rsidR="00E74E7B" w:rsidRPr="00E74E7B" w:rsidTr="00E74E7B">
        <w:trPr>
          <w:trHeight w:val="259"/>
        </w:trPr>
        <w:tc>
          <w:tcPr>
            <w:tcW w:w="959" w:type="dxa"/>
          </w:tcPr>
          <w:p w:rsidR="00E74E7B" w:rsidRPr="00E74E7B" w:rsidRDefault="00E74E7B" w:rsidP="00E74E7B">
            <w:pPr>
              <w:ind w:firstLine="0"/>
            </w:pPr>
            <w:r w:rsidRPr="00E74E7B">
              <w:t>6</w:t>
            </w:r>
          </w:p>
        </w:tc>
        <w:tc>
          <w:tcPr>
            <w:tcW w:w="4969" w:type="dxa"/>
          </w:tcPr>
          <w:p w:rsidR="00E74E7B" w:rsidRPr="00E74E7B" w:rsidRDefault="00E74E7B" w:rsidP="00E74E7B">
            <w:pPr>
              <w:ind w:firstLine="0"/>
              <w:rPr>
                <w:bCs/>
              </w:rPr>
            </w:pPr>
            <w:r w:rsidRPr="00E74E7B">
              <w:t>Потребляемая мощность</w:t>
            </w:r>
          </w:p>
        </w:tc>
        <w:tc>
          <w:tcPr>
            <w:tcW w:w="1268" w:type="dxa"/>
            <w:vAlign w:val="center"/>
          </w:tcPr>
          <w:p w:rsidR="00E74E7B" w:rsidRPr="00E74E7B" w:rsidRDefault="00E74E7B" w:rsidP="00E74E7B">
            <w:pPr>
              <w:ind w:firstLine="0"/>
            </w:pPr>
            <w:r w:rsidRPr="00E74E7B">
              <w:t>кВт</w:t>
            </w:r>
          </w:p>
        </w:tc>
        <w:tc>
          <w:tcPr>
            <w:tcW w:w="2733" w:type="dxa"/>
            <w:vAlign w:val="center"/>
          </w:tcPr>
          <w:p w:rsidR="00E74E7B" w:rsidRPr="00E74E7B" w:rsidRDefault="008C5A34" w:rsidP="00E74E7B">
            <w:pPr>
              <w:ind w:firstLine="0"/>
              <w:rPr>
                <w:bCs/>
              </w:rPr>
            </w:pPr>
            <w:r w:rsidRPr="008C5A34">
              <w:rPr>
                <w:bCs/>
                <w:i/>
                <w:sz w:val="20"/>
                <w:szCs w:val="20"/>
              </w:rPr>
              <w:t>Заполняется на основании предложения о функциональных характеристиках победителя закупки</w:t>
            </w:r>
          </w:p>
        </w:tc>
      </w:tr>
      <w:tr w:rsidR="00E74E7B" w:rsidRPr="00E74E7B" w:rsidTr="00E74E7B">
        <w:trPr>
          <w:trHeight w:val="259"/>
        </w:trPr>
        <w:tc>
          <w:tcPr>
            <w:tcW w:w="959" w:type="dxa"/>
          </w:tcPr>
          <w:p w:rsidR="00E74E7B" w:rsidRPr="00E74E7B" w:rsidRDefault="00E74E7B" w:rsidP="00E74E7B">
            <w:pPr>
              <w:ind w:firstLine="0"/>
            </w:pPr>
            <w:r w:rsidRPr="00E74E7B">
              <w:t>7</w:t>
            </w:r>
          </w:p>
        </w:tc>
        <w:tc>
          <w:tcPr>
            <w:tcW w:w="4969" w:type="dxa"/>
          </w:tcPr>
          <w:p w:rsidR="00E74E7B" w:rsidRPr="00E74E7B" w:rsidRDefault="00E74E7B" w:rsidP="00E74E7B">
            <w:pPr>
              <w:spacing w:line="276" w:lineRule="auto"/>
              <w:ind w:firstLine="0"/>
            </w:pPr>
            <w:r w:rsidRPr="00E74E7B">
              <w:t>Вид нагрева</w:t>
            </w:r>
          </w:p>
        </w:tc>
        <w:tc>
          <w:tcPr>
            <w:tcW w:w="1268" w:type="dxa"/>
            <w:vAlign w:val="center"/>
          </w:tcPr>
          <w:p w:rsidR="00E74E7B" w:rsidRPr="00E74E7B" w:rsidRDefault="00E74E7B" w:rsidP="00E74E7B">
            <w:pPr>
              <w:ind w:firstLine="0"/>
            </w:pPr>
          </w:p>
        </w:tc>
        <w:tc>
          <w:tcPr>
            <w:tcW w:w="2733" w:type="dxa"/>
            <w:vAlign w:val="center"/>
          </w:tcPr>
          <w:p w:rsidR="00E74E7B" w:rsidRPr="00E74E7B" w:rsidRDefault="00E74E7B" w:rsidP="00E74E7B">
            <w:pPr>
              <w:spacing w:line="276" w:lineRule="auto"/>
              <w:ind w:firstLine="0"/>
            </w:pPr>
            <w:r w:rsidRPr="00E74E7B">
              <w:t>Электрический</w:t>
            </w:r>
          </w:p>
        </w:tc>
      </w:tr>
    </w:tbl>
    <w:p w:rsidR="00A23139" w:rsidRPr="00194396" w:rsidRDefault="00A23139" w:rsidP="00A23139">
      <w:pPr>
        <w:pStyle w:val="af2"/>
        <w:numPr>
          <w:ilvl w:val="0"/>
          <w:numId w:val="42"/>
        </w:numPr>
        <w:spacing w:after="0" w:line="360" w:lineRule="auto"/>
        <w:ind w:left="-567" w:firstLine="567"/>
        <w:jc w:val="both"/>
        <w:rPr>
          <w:rFonts w:ascii="Times New Roman" w:hAnsi="Times New Roman"/>
          <w:sz w:val="28"/>
          <w:szCs w:val="28"/>
        </w:rPr>
      </w:pPr>
      <w:r w:rsidRPr="00194396">
        <w:rPr>
          <w:rFonts w:ascii="Times New Roman" w:hAnsi="Times New Roman"/>
          <w:sz w:val="28"/>
          <w:szCs w:val="28"/>
        </w:rPr>
        <w:t>Комплектация поставки:</w:t>
      </w:r>
    </w:p>
    <w:p w:rsidR="00B41DD2" w:rsidRDefault="00B41DD2" w:rsidP="00B41DD2">
      <w:pPr>
        <w:widowControl/>
        <w:suppressAutoHyphens w:val="0"/>
        <w:snapToGrid/>
        <w:spacing w:after="80" w:line="240" w:lineRule="auto"/>
        <w:ind w:firstLine="0"/>
        <w:jc w:val="left"/>
        <w:rPr>
          <w:rFonts w:eastAsiaTheme="minorHAnsi" w:cstheme="minorBidi"/>
          <w:b/>
          <w:lang w:eastAsia="en-US"/>
        </w:rPr>
      </w:pPr>
    </w:p>
    <w:tbl>
      <w:tblPr>
        <w:tblStyle w:val="afa"/>
        <w:tblW w:w="0" w:type="auto"/>
        <w:tblInd w:w="-567" w:type="dxa"/>
        <w:tblLook w:val="04A0" w:firstRow="1" w:lastRow="0" w:firstColumn="1" w:lastColumn="0" w:noHBand="0" w:noVBand="1"/>
      </w:tblPr>
      <w:tblGrid>
        <w:gridCol w:w="959"/>
        <w:gridCol w:w="7513"/>
        <w:gridCol w:w="1275"/>
      </w:tblGrid>
      <w:tr w:rsidR="00E74E7B" w:rsidRPr="00A23139" w:rsidTr="00A23139">
        <w:trPr>
          <w:trHeight w:val="483"/>
        </w:trPr>
        <w:tc>
          <w:tcPr>
            <w:tcW w:w="959" w:type="dxa"/>
          </w:tcPr>
          <w:p w:rsidR="00E74E7B" w:rsidRPr="00A23139" w:rsidRDefault="00E74E7B" w:rsidP="00E74E7B">
            <w:pPr>
              <w:spacing w:line="360" w:lineRule="auto"/>
              <w:ind w:firstLine="0"/>
            </w:pPr>
            <w:r w:rsidRPr="00A23139">
              <w:t xml:space="preserve">№ </w:t>
            </w:r>
            <w:proofErr w:type="gramStart"/>
            <w:r w:rsidRPr="00A23139">
              <w:t>п</w:t>
            </w:r>
            <w:proofErr w:type="gramEnd"/>
            <w:r w:rsidRPr="00A23139">
              <w:t>/п</w:t>
            </w:r>
          </w:p>
        </w:tc>
        <w:tc>
          <w:tcPr>
            <w:tcW w:w="7513" w:type="dxa"/>
            <w:vAlign w:val="center"/>
          </w:tcPr>
          <w:p w:rsidR="00E74E7B" w:rsidRPr="00A23139" w:rsidRDefault="00E74E7B" w:rsidP="00E74E7B">
            <w:pPr>
              <w:spacing w:line="360" w:lineRule="auto"/>
              <w:ind w:firstLine="0"/>
            </w:pPr>
            <w:r w:rsidRPr="00A23139">
              <w:t>Наименование товара</w:t>
            </w:r>
          </w:p>
        </w:tc>
        <w:tc>
          <w:tcPr>
            <w:tcW w:w="1275" w:type="dxa"/>
            <w:vAlign w:val="center"/>
          </w:tcPr>
          <w:p w:rsidR="00E74E7B" w:rsidRPr="00A23139" w:rsidRDefault="00E74E7B" w:rsidP="00A23139">
            <w:pPr>
              <w:spacing w:line="360" w:lineRule="auto"/>
              <w:ind w:firstLine="0"/>
              <w:jc w:val="center"/>
            </w:pPr>
            <w:r w:rsidRPr="00A23139">
              <w:t>Кол-во</w:t>
            </w:r>
          </w:p>
        </w:tc>
      </w:tr>
      <w:tr w:rsidR="00E74E7B" w:rsidRPr="00A23139" w:rsidTr="00A23139">
        <w:trPr>
          <w:trHeight w:val="483"/>
        </w:trPr>
        <w:tc>
          <w:tcPr>
            <w:tcW w:w="959" w:type="dxa"/>
          </w:tcPr>
          <w:p w:rsidR="00E74E7B" w:rsidRPr="00A23139" w:rsidRDefault="00E74E7B" w:rsidP="00E74E7B">
            <w:pPr>
              <w:spacing w:line="360" w:lineRule="auto"/>
              <w:ind w:firstLine="0"/>
            </w:pPr>
            <w:r w:rsidRPr="00A23139">
              <w:t>1.</w:t>
            </w:r>
          </w:p>
        </w:tc>
        <w:tc>
          <w:tcPr>
            <w:tcW w:w="7513" w:type="dxa"/>
          </w:tcPr>
          <w:p w:rsidR="00E74E7B" w:rsidRPr="00A23139" w:rsidRDefault="00E74E7B" w:rsidP="00E74E7B">
            <w:pPr>
              <w:ind w:firstLine="0"/>
            </w:pPr>
            <w:r w:rsidRPr="00A23139">
              <w:t>Базовая комплектация ванны разрыхления окалины</w:t>
            </w:r>
          </w:p>
        </w:tc>
        <w:tc>
          <w:tcPr>
            <w:tcW w:w="1275" w:type="dxa"/>
          </w:tcPr>
          <w:p w:rsidR="00E74E7B" w:rsidRPr="00A23139" w:rsidRDefault="00E74E7B" w:rsidP="00A23139">
            <w:pPr>
              <w:spacing w:line="360" w:lineRule="auto"/>
              <w:jc w:val="center"/>
            </w:pPr>
          </w:p>
        </w:tc>
      </w:tr>
      <w:tr w:rsidR="00E74E7B" w:rsidRPr="00A23139" w:rsidTr="00A23139">
        <w:trPr>
          <w:trHeight w:val="483"/>
        </w:trPr>
        <w:tc>
          <w:tcPr>
            <w:tcW w:w="959" w:type="dxa"/>
          </w:tcPr>
          <w:p w:rsidR="00E74E7B" w:rsidRPr="00A23139" w:rsidRDefault="00E74E7B" w:rsidP="00E74E7B">
            <w:pPr>
              <w:spacing w:line="360" w:lineRule="auto"/>
              <w:ind w:firstLine="0"/>
            </w:pPr>
            <w:r w:rsidRPr="00A23139">
              <w:t>1.1</w:t>
            </w:r>
          </w:p>
        </w:tc>
        <w:tc>
          <w:tcPr>
            <w:tcW w:w="7513" w:type="dxa"/>
          </w:tcPr>
          <w:p w:rsidR="00E74E7B" w:rsidRPr="00A23139" w:rsidRDefault="00E74E7B" w:rsidP="00E74E7B">
            <w:pPr>
              <w:ind w:firstLine="0"/>
            </w:pPr>
            <w:r w:rsidRPr="00A23139">
              <w:t>Теплоизоляция</w:t>
            </w:r>
          </w:p>
        </w:tc>
        <w:tc>
          <w:tcPr>
            <w:tcW w:w="1275" w:type="dxa"/>
          </w:tcPr>
          <w:p w:rsidR="00E74E7B" w:rsidRPr="00A23139" w:rsidRDefault="00E74E7B" w:rsidP="00A23139">
            <w:pPr>
              <w:spacing w:line="360" w:lineRule="auto"/>
              <w:ind w:firstLine="0"/>
              <w:jc w:val="center"/>
            </w:pPr>
            <w:r w:rsidRPr="00A23139">
              <w:t>1 шт.</w:t>
            </w:r>
          </w:p>
        </w:tc>
      </w:tr>
      <w:tr w:rsidR="00E74E7B" w:rsidRPr="00A23139" w:rsidTr="00A23139">
        <w:trPr>
          <w:trHeight w:val="483"/>
        </w:trPr>
        <w:tc>
          <w:tcPr>
            <w:tcW w:w="959" w:type="dxa"/>
          </w:tcPr>
          <w:p w:rsidR="00E74E7B" w:rsidRPr="00A23139" w:rsidRDefault="00E74E7B" w:rsidP="00E74E7B">
            <w:pPr>
              <w:spacing w:line="360" w:lineRule="auto"/>
              <w:ind w:firstLine="0"/>
            </w:pPr>
            <w:r w:rsidRPr="00A23139">
              <w:t>1.2</w:t>
            </w:r>
          </w:p>
        </w:tc>
        <w:tc>
          <w:tcPr>
            <w:tcW w:w="7513" w:type="dxa"/>
          </w:tcPr>
          <w:p w:rsidR="00E74E7B" w:rsidRPr="00A23139" w:rsidRDefault="00E74E7B" w:rsidP="00E74E7B">
            <w:pPr>
              <w:ind w:firstLine="0"/>
            </w:pPr>
            <w:r w:rsidRPr="00A23139">
              <w:t>Бортовые отсосы</w:t>
            </w:r>
          </w:p>
        </w:tc>
        <w:tc>
          <w:tcPr>
            <w:tcW w:w="1275" w:type="dxa"/>
          </w:tcPr>
          <w:p w:rsidR="00E74E7B" w:rsidRPr="00A23139" w:rsidRDefault="00E74E7B" w:rsidP="00A23139">
            <w:pPr>
              <w:spacing w:line="360" w:lineRule="auto"/>
              <w:ind w:firstLine="0"/>
              <w:jc w:val="center"/>
            </w:pPr>
            <w:r w:rsidRPr="00A23139">
              <w:t>2 шт.</w:t>
            </w:r>
          </w:p>
        </w:tc>
      </w:tr>
      <w:tr w:rsidR="00E74E7B" w:rsidRPr="00A23139" w:rsidTr="00A23139">
        <w:trPr>
          <w:trHeight w:val="483"/>
        </w:trPr>
        <w:tc>
          <w:tcPr>
            <w:tcW w:w="959" w:type="dxa"/>
          </w:tcPr>
          <w:p w:rsidR="00E74E7B" w:rsidRPr="00A23139" w:rsidRDefault="00E74E7B" w:rsidP="00E74E7B">
            <w:pPr>
              <w:spacing w:line="360" w:lineRule="auto"/>
              <w:ind w:firstLine="0"/>
            </w:pPr>
            <w:r w:rsidRPr="00A23139">
              <w:t>1.3</w:t>
            </w:r>
          </w:p>
        </w:tc>
        <w:tc>
          <w:tcPr>
            <w:tcW w:w="7513" w:type="dxa"/>
          </w:tcPr>
          <w:p w:rsidR="00E74E7B" w:rsidRPr="00A23139" w:rsidRDefault="00E74E7B" w:rsidP="00E74E7B">
            <w:pPr>
              <w:ind w:firstLine="0"/>
            </w:pPr>
            <w:r w:rsidRPr="00A23139">
              <w:t>Опорная рама</w:t>
            </w:r>
          </w:p>
        </w:tc>
        <w:tc>
          <w:tcPr>
            <w:tcW w:w="1275" w:type="dxa"/>
          </w:tcPr>
          <w:p w:rsidR="00E74E7B" w:rsidRPr="00A23139" w:rsidRDefault="00E74E7B" w:rsidP="00A23139">
            <w:pPr>
              <w:spacing w:line="360" w:lineRule="auto"/>
              <w:ind w:firstLine="0"/>
              <w:jc w:val="center"/>
            </w:pPr>
            <w:r w:rsidRPr="00A23139">
              <w:t>1 шт.</w:t>
            </w:r>
          </w:p>
        </w:tc>
      </w:tr>
      <w:tr w:rsidR="00E74E7B" w:rsidRPr="00A23139" w:rsidTr="00A23139">
        <w:trPr>
          <w:trHeight w:val="483"/>
        </w:trPr>
        <w:tc>
          <w:tcPr>
            <w:tcW w:w="959" w:type="dxa"/>
          </w:tcPr>
          <w:p w:rsidR="00E74E7B" w:rsidRPr="00A23139" w:rsidRDefault="00E74E7B" w:rsidP="00E74E7B">
            <w:pPr>
              <w:spacing w:line="360" w:lineRule="auto"/>
              <w:ind w:firstLine="0"/>
            </w:pPr>
            <w:r w:rsidRPr="00A23139">
              <w:t>1.4</w:t>
            </w:r>
          </w:p>
        </w:tc>
        <w:tc>
          <w:tcPr>
            <w:tcW w:w="7513" w:type="dxa"/>
          </w:tcPr>
          <w:p w:rsidR="00E74E7B" w:rsidRPr="00A23139" w:rsidRDefault="00E74E7B" w:rsidP="00E74E7B">
            <w:pPr>
              <w:ind w:firstLine="0"/>
            </w:pPr>
            <w:r w:rsidRPr="00A23139">
              <w:t>Откидная крышка</w:t>
            </w:r>
          </w:p>
        </w:tc>
        <w:tc>
          <w:tcPr>
            <w:tcW w:w="1275" w:type="dxa"/>
          </w:tcPr>
          <w:p w:rsidR="00E74E7B" w:rsidRPr="00A23139" w:rsidRDefault="00E74E7B" w:rsidP="00A23139">
            <w:pPr>
              <w:spacing w:line="360" w:lineRule="auto"/>
              <w:ind w:firstLine="0"/>
              <w:jc w:val="center"/>
            </w:pPr>
            <w:r w:rsidRPr="00A23139">
              <w:t>1 шт.</w:t>
            </w:r>
          </w:p>
        </w:tc>
      </w:tr>
      <w:tr w:rsidR="00E74E7B" w:rsidRPr="00A23139" w:rsidTr="00A23139">
        <w:trPr>
          <w:trHeight w:val="483"/>
        </w:trPr>
        <w:tc>
          <w:tcPr>
            <w:tcW w:w="959" w:type="dxa"/>
          </w:tcPr>
          <w:p w:rsidR="00E74E7B" w:rsidRPr="00A23139" w:rsidRDefault="00E74E7B" w:rsidP="00E74E7B">
            <w:pPr>
              <w:spacing w:line="360" w:lineRule="auto"/>
              <w:ind w:firstLine="0"/>
            </w:pPr>
            <w:r w:rsidRPr="00A23139">
              <w:t>1.5</w:t>
            </w:r>
          </w:p>
        </w:tc>
        <w:tc>
          <w:tcPr>
            <w:tcW w:w="7513" w:type="dxa"/>
          </w:tcPr>
          <w:p w:rsidR="00E74E7B" w:rsidRPr="00A23139" w:rsidRDefault="00E74E7B" w:rsidP="00E74E7B">
            <w:pPr>
              <w:ind w:firstLine="0"/>
            </w:pPr>
            <w:r w:rsidRPr="00A23139">
              <w:t>Датчик температуры</w:t>
            </w:r>
          </w:p>
        </w:tc>
        <w:tc>
          <w:tcPr>
            <w:tcW w:w="1275" w:type="dxa"/>
          </w:tcPr>
          <w:p w:rsidR="00E74E7B" w:rsidRPr="00A23139" w:rsidRDefault="00E74E7B" w:rsidP="00A23139">
            <w:pPr>
              <w:spacing w:line="360" w:lineRule="auto"/>
              <w:ind w:firstLine="0"/>
              <w:jc w:val="center"/>
            </w:pPr>
            <w:r w:rsidRPr="00A23139">
              <w:t>1 шт.</w:t>
            </w:r>
          </w:p>
        </w:tc>
      </w:tr>
      <w:tr w:rsidR="00E74E7B" w:rsidRPr="00A23139" w:rsidTr="00A23139">
        <w:trPr>
          <w:trHeight w:val="483"/>
        </w:trPr>
        <w:tc>
          <w:tcPr>
            <w:tcW w:w="959" w:type="dxa"/>
          </w:tcPr>
          <w:p w:rsidR="00E74E7B" w:rsidRPr="00A23139" w:rsidRDefault="00E74E7B" w:rsidP="00E74E7B">
            <w:pPr>
              <w:spacing w:line="360" w:lineRule="auto"/>
              <w:ind w:firstLine="0"/>
            </w:pPr>
            <w:r w:rsidRPr="00A23139">
              <w:t>1.6</w:t>
            </w:r>
          </w:p>
        </w:tc>
        <w:tc>
          <w:tcPr>
            <w:tcW w:w="7513" w:type="dxa"/>
          </w:tcPr>
          <w:p w:rsidR="00E74E7B" w:rsidRPr="00A23139" w:rsidRDefault="00E74E7B" w:rsidP="00E74E7B">
            <w:pPr>
              <w:ind w:firstLine="0"/>
            </w:pPr>
            <w:r w:rsidRPr="00A23139">
              <w:t>Система управления нагревом</w:t>
            </w:r>
          </w:p>
        </w:tc>
        <w:tc>
          <w:tcPr>
            <w:tcW w:w="1275" w:type="dxa"/>
          </w:tcPr>
          <w:p w:rsidR="00E74E7B" w:rsidRPr="00A23139" w:rsidRDefault="00E74E7B" w:rsidP="00A23139">
            <w:pPr>
              <w:spacing w:line="360" w:lineRule="auto"/>
              <w:ind w:firstLine="0"/>
              <w:jc w:val="center"/>
            </w:pPr>
            <w:r w:rsidRPr="00A23139">
              <w:t>1 шт.</w:t>
            </w:r>
          </w:p>
        </w:tc>
      </w:tr>
      <w:tr w:rsidR="00E74E7B" w:rsidRPr="00A23139" w:rsidTr="00A23139">
        <w:trPr>
          <w:trHeight w:val="483"/>
        </w:trPr>
        <w:tc>
          <w:tcPr>
            <w:tcW w:w="959" w:type="dxa"/>
          </w:tcPr>
          <w:p w:rsidR="00E74E7B" w:rsidRPr="00A23139" w:rsidRDefault="00E74E7B" w:rsidP="00E74E7B">
            <w:pPr>
              <w:spacing w:line="360" w:lineRule="auto"/>
              <w:ind w:firstLine="0"/>
            </w:pPr>
            <w:r w:rsidRPr="00A23139">
              <w:t>1.7</w:t>
            </w:r>
          </w:p>
        </w:tc>
        <w:tc>
          <w:tcPr>
            <w:tcW w:w="7513" w:type="dxa"/>
          </w:tcPr>
          <w:p w:rsidR="00E74E7B" w:rsidRPr="00A23139" w:rsidRDefault="00E74E7B" w:rsidP="00E74E7B">
            <w:pPr>
              <w:ind w:firstLine="0"/>
            </w:pPr>
            <w:r w:rsidRPr="00A23139">
              <w:t>Сливной патрубок с химически стойким запорным краном</w:t>
            </w:r>
          </w:p>
        </w:tc>
        <w:tc>
          <w:tcPr>
            <w:tcW w:w="1275" w:type="dxa"/>
          </w:tcPr>
          <w:p w:rsidR="00E74E7B" w:rsidRPr="00A23139" w:rsidRDefault="00E74E7B" w:rsidP="00A23139">
            <w:pPr>
              <w:spacing w:line="360" w:lineRule="auto"/>
              <w:ind w:firstLine="0"/>
              <w:jc w:val="center"/>
            </w:pPr>
            <w:r w:rsidRPr="00A23139">
              <w:t>1 шт.</w:t>
            </w:r>
          </w:p>
        </w:tc>
      </w:tr>
      <w:tr w:rsidR="00E74E7B" w:rsidRPr="00A23139" w:rsidTr="008C5A34">
        <w:trPr>
          <w:trHeight w:val="70"/>
        </w:trPr>
        <w:tc>
          <w:tcPr>
            <w:tcW w:w="959" w:type="dxa"/>
          </w:tcPr>
          <w:p w:rsidR="00E74E7B" w:rsidRPr="00A23139" w:rsidRDefault="00E74E7B" w:rsidP="00E74E7B">
            <w:pPr>
              <w:spacing w:line="360" w:lineRule="auto"/>
              <w:ind w:firstLine="0"/>
            </w:pPr>
            <w:r w:rsidRPr="00A23139">
              <w:t>1.8</w:t>
            </w:r>
          </w:p>
        </w:tc>
        <w:tc>
          <w:tcPr>
            <w:tcW w:w="7513" w:type="dxa"/>
          </w:tcPr>
          <w:p w:rsidR="00E74E7B" w:rsidRPr="00A23139" w:rsidRDefault="005D25C3" w:rsidP="00E74E7B">
            <w:pPr>
              <w:ind w:firstLine="0"/>
            </w:pPr>
            <w:r>
              <w:rPr>
                <w:sz w:val="22"/>
                <w:szCs w:val="22"/>
              </w:rPr>
              <w:t>Штанга металлическая (нержавеющая сталь)</w:t>
            </w:r>
          </w:p>
        </w:tc>
        <w:tc>
          <w:tcPr>
            <w:tcW w:w="1275" w:type="dxa"/>
          </w:tcPr>
          <w:p w:rsidR="00E74E7B" w:rsidRPr="00A23139" w:rsidRDefault="00E74E7B" w:rsidP="00A23139">
            <w:pPr>
              <w:spacing w:line="360" w:lineRule="auto"/>
              <w:ind w:firstLine="0"/>
              <w:jc w:val="center"/>
            </w:pPr>
            <w:r w:rsidRPr="00A23139">
              <w:t>1 шт.</w:t>
            </w:r>
          </w:p>
        </w:tc>
      </w:tr>
    </w:tbl>
    <w:p w:rsidR="00E74E7B" w:rsidRPr="00B41DD2" w:rsidRDefault="00E74E7B" w:rsidP="00B41DD2">
      <w:pPr>
        <w:widowControl/>
        <w:suppressAutoHyphens w:val="0"/>
        <w:snapToGrid/>
        <w:spacing w:after="80" w:line="240" w:lineRule="auto"/>
        <w:ind w:firstLine="0"/>
        <w:jc w:val="left"/>
        <w:rPr>
          <w:rFonts w:eastAsiaTheme="minorHAnsi" w:cstheme="minorBidi"/>
          <w:b/>
          <w:lang w:eastAsia="en-US"/>
        </w:rPr>
      </w:pPr>
    </w:p>
    <w:p w:rsidR="005B774E" w:rsidRPr="009D5AEC" w:rsidRDefault="005B774E" w:rsidP="005B774E">
      <w:pPr>
        <w:ind w:firstLine="0"/>
        <w:jc w:val="left"/>
      </w:pPr>
      <w:r w:rsidRPr="009D5AEC">
        <w:t>П</w:t>
      </w:r>
      <w:r w:rsidR="00A23139">
        <w:t>родавец</w:t>
      </w:r>
      <w:r w:rsidRPr="009D5AEC">
        <w:tab/>
      </w:r>
      <w:r w:rsidRPr="009D5AEC">
        <w:tab/>
      </w:r>
      <w:r w:rsidRPr="009D5AEC">
        <w:tab/>
      </w:r>
      <w:r w:rsidRPr="009D5AEC">
        <w:tab/>
      </w:r>
      <w:r w:rsidRPr="009D5AEC">
        <w:tab/>
      </w:r>
      <w:r w:rsidRPr="009D5AEC">
        <w:tab/>
      </w:r>
      <w:r w:rsidRPr="009D5AEC">
        <w:tab/>
      </w:r>
      <w:r w:rsidR="00A23139">
        <w:t>Покупатель</w:t>
      </w:r>
    </w:p>
    <w:p w:rsidR="005B774E" w:rsidRPr="009D5AEC" w:rsidRDefault="005B774E" w:rsidP="005B774E">
      <w:pPr>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5B774E">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5B774E">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p>
    <w:p w:rsidR="005B774E" w:rsidRPr="009D5AEC" w:rsidRDefault="005B774E" w:rsidP="005B774E">
      <w:pPr>
        <w:widowControl/>
        <w:suppressAutoHyphens w:val="0"/>
        <w:snapToGrid/>
        <w:spacing w:after="200" w:line="276"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201</w:t>
      </w:r>
      <w:r w:rsidR="00B41DD2">
        <w:rPr>
          <w:sz w:val="18"/>
          <w:szCs w:val="18"/>
        </w:rPr>
        <w:t>9</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9654" w:type="dxa"/>
        <w:tblInd w:w="93" w:type="dxa"/>
        <w:tblLook w:val="04A0" w:firstRow="1" w:lastRow="0" w:firstColumn="1" w:lastColumn="0" w:noHBand="0" w:noVBand="1"/>
      </w:tblPr>
      <w:tblGrid>
        <w:gridCol w:w="1216"/>
        <w:gridCol w:w="5603"/>
        <w:gridCol w:w="1276"/>
        <w:gridCol w:w="1559"/>
      </w:tblGrid>
      <w:tr w:rsidR="005B774E" w:rsidTr="009D59D1">
        <w:trPr>
          <w:trHeight w:val="270"/>
        </w:trPr>
        <w:tc>
          <w:tcPr>
            <w:tcW w:w="9654" w:type="dxa"/>
            <w:gridSpan w:val="4"/>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9D59D1">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5603" w:type="dxa"/>
            <w:tcBorders>
              <w:top w:val="single" w:sz="4" w:space="0" w:color="auto"/>
              <w:left w:val="nil"/>
              <w:bottom w:val="single" w:sz="4" w:space="0" w:color="auto"/>
              <w:right w:val="single" w:sz="4" w:space="0" w:color="000000"/>
            </w:tcBorders>
            <w:vAlign w:val="center"/>
            <w:hideMark/>
          </w:tcPr>
          <w:p w:rsidR="005B774E" w:rsidRPr="00074782" w:rsidRDefault="005B774E" w:rsidP="00014D68">
            <w:pPr>
              <w:jc w:val="center"/>
              <w:rPr>
                <w:b/>
                <w:bCs/>
                <w:sz w:val="22"/>
                <w:szCs w:val="22"/>
              </w:rPr>
            </w:pPr>
            <w:r w:rsidRPr="00074782">
              <w:rPr>
                <w:b/>
                <w:bCs/>
                <w:sz w:val="22"/>
                <w:szCs w:val="22"/>
              </w:rPr>
              <w:t>Наименование, обозначение (артикул</w:t>
            </w:r>
            <w:r w:rsidR="00014D68">
              <w:rPr>
                <w:b/>
                <w:bCs/>
                <w:sz w:val="22"/>
                <w:szCs w:val="22"/>
              </w:rPr>
              <w:t>)</w:t>
            </w:r>
          </w:p>
        </w:tc>
        <w:tc>
          <w:tcPr>
            <w:tcW w:w="1276"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Кол-во</w:t>
            </w:r>
          </w:p>
        </w:tc>
        <w:tc>
          <w:tcPr>
            <w:tcW w:w="1559"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Стоимость, руб.</w:t>
            </w:r>
          </w:p>
        </w:tc>
      </w:tr>
      <w:tr w:rsidR="008C5A34" w:rsidRPr="00074782" w:rsidTr="009D59D1">
        <w:trPr>
          <w:trHeight w:val="630"/>
        </w:trPr>
        <w:tc>
          <w:tcPr>
            <w:tcW w:w="1216" w:type="dxa"/>
            <w:tcBorders>
              <w:top w:val="nil"/>
              <w:left w:val="single" w:sz="4" w:space="0" w:color="auto"/>
              <w:bottom w:val="single" w:sz="4" w:space="0" w:color="auto"/>
              <w:right w:val="single" w:sz="4" w:space="0" w:color="auto"/>
            </w:tcBorders>
            <w:vAlign w:val="center"/>
            <w:hideMark/>
          </w:tcPr>
          <w:p w:rsidR="008C5A34" w:rsidRPr="00074782" w:rsidRDefault="008C5A34" w:rsidP="00CE2316">
            <w:pPr>
              <w:ind w:firstLine="0"/>
              <w:rPr>
                <w:b/>
                <w:bCs/>
                <w:sz w:val="22"/>
                <w:szCs w:val="22"/>
              </w:rPr>
            </w:pPr>
            <w:r w:rsidRPr="00074782">
              <w:rPr>
                <w:b/>
                <w:bCs/>
                <w:sz w:val="22"/>
                <w:szCs w:val="22"/>
              </w:rPr>
              <w:t>1.</w:t>
            </w:r>
          </w:p>
        </w:tc>
        <w:tc>
          <w:tcPr>
            <w:tcW w:w="5603" w:type="dxa"/>
            <w:tcBorders>
              <w:top w:val="single" w:sz="4" w:space="0" w:color="auto"/>
              <w:left w:val="nil"/>
              <w:bottom w:val="single" w:sz="4" w:space="0" w:color="auto"/>
              <w:right w:val="single" w:sz="4" w:space="0" w:color="000000"/>
            </w:tcBorders>
            <w:vAlign w:val="center"/>
            <w:hideMark/>
          </w:tcPr>
          <w:p w:rsidR="008C5A34" w:rsidRPr="00014D68" w:rsidRDefault="008C5A34" w:rsidP="009D5AEC">
            <w:pPr>
              <w:ind w:firstLine="0"/>
              <w:jc w:val="left"/>
              <w:rPr>
                <w:bCs/>
              </w:rPr>
            </w:pPr>
            <w:r>
              <w:rPr>
                <w:sz w:val="22"/>
                <w:szCs w:val="22"/>
              </w:rPr>
              <w:t>Ванна разрыхления окалины (модель______)</w:t>
            </w:r>
          </w:p>
        </w:tc>
        <w:tc>
          <w:tcPr>
            <w:tcW w:w="1276" w:type="dxa"/>
            <w:tcBorders>
              <w:top w:val="nil"/>
              <w:left w:val="nil"/>
              <w:bottom w:val="single" w:sz="4" w:space="0" w:color="auto"/>
              <w:right w:val="single" w:sz="4" w:space="0" w:color="auto"/>
            </w:tcBorders>
            <w:vAlign w:val="center"/>
            <w:hideMark/>
          </w:tcPr>
          <w:p w:rsidR="008C5A34" w:rsidRDefault="008C5A34" w:rsidP="005D2AD5">
            <w:pPr>
              <w:ind w:firstLine="0"/>
              <w:rPr>
                <w:bCs/>
                <w:sz w:val="22"/>
                <w:szCs w:val="22"/>
              </w:rPr>
            </w:pPr>
            <w:r>
              <w:rPr>
                <w:bCs/>
                <w:sz w:val="22"/>
                <w:szCs w:val="22"/>
              </w:rPr>
              <w:t>1</w:t>
            </w:r>
            <w:r w:rsidRPr="00074782">
              <w:rPr>
                <w:bCs/>
                <w:sz w:val="22"/>
                <w:szCs w:val="22"/>
              </w:rPr>
              <w:t xml:space="preserve"> штук</w:t>
            </w:r>
            <w:r>
              <w:rPr>
                <w:bCs/>
                <w:sz w:val="22"/>
                <w:szCs w:val="22"/>
              </w:rPr>
              <w:t>а</w:t>
            </w:r>
          </w:p>
          <w:p w:rsidR="008C5A34" w:rsidRPr="00074782" w:rsidRDefault="008C5A34" w:rsidP="005D2AD5">
            <w:pPr>
              <w:ind w:firstLine="0"/>
              <w:rPr>
                <w:bCs/>
                <w:sz w:val="22"/>
                <w:szCs w:val="22"/>
              </w:rPr>
            </w:pPr>
          </w:p>
        </w:tc>
        <w:tc>
          <w:tcPr>
            <w:tcW w:w="1559" w:type="dxa"/>
            <w:vMerge w:val="restart"/>
            <w:tcBorders>
              <w:top w:val="nil"/>
              <w:left w:val="nil"/>
              <w:right w:val="single" w:sz="4" w:space="0" w:color="auto"/>
            </w:tcBorders>
            <w:vAlign w:val="center"/>
            <w:hideMark/>
          </w:tcPr>
          <w:p w:rsidR="008C5A34" w:rsidRPr="00074782" w:rsidRDefault="008C5A34" w:rsidP="00CE2316">
            <w:pPr>
              <w:jc w:val="center"/>
              <w:rPr>
                <w:b/>
                <w:bCs/>
                <w:sz w:val="22"/>
                <w:szCs w:val="22"/>
              </w:rPr>
            </w:pPr>
            <w:r w:rsidRPr="00074782">
              <w:rPr>
                <w:b/>
                <w:bCs/>
                <w:sz w:val="22"/>
                <w:szCs w:val="22"/>
              </w:rPr>
              <w:t xml:space="preserve"> </w:t>
            </w:r>
          </w:p>
        </w:tc>
      </w:tr>
      <w:tr w:rsidR="008C5A34" w:rsidRPr="00074782" w:rsidTr="009D59D1">
        <w:trPr>
          <w:trHeight w:val="630"/>
        </w:trPr>
        <w:tc>
          <w:tcPr>
            <w:tcW w:w="1216" w:type="dxa"/>
            <w:tcBorders>
              <w:top w:val="nil"/>
              <w:left w:val="single" w:sz="4" w:space="0" w:color="auto"/>
              <w:bottom w:val="single" w:sz="4" w:space="0" w:color="auto"/>
              <w:right w:val="single" w:sz="4" w:space="0" w:color="auto"/>
            </w:tcBorders>
            <w:vAlign w:val="center"/>
          </w:tcPr>
          <w:p w:rsidR="008C5A34" w:rsidRPr="00074782" w:rsidRDefault="008C5A34" w:rsidP="00CE2316">
            <w:pPr>
              <w:ind w:firstLine="0"/>
              <w:rPr>
                <w:b/>
                <w:bCs/>
                <w:sz w:val="22"/>
                <w:szCs w:val="22"/>
              </w:rPr>
            </w:pPr>
          </w:p>
        </w:tc>
        <w:tc>
          <w:tcPr>
            <w:tcW w:w="6879" w:type="dxa"/>
            <w:gridSpan w:val="2"/>
            <w:tcBorders>
              <w:top w:val="single" w:sz="4" w:space="0" w:color="auto"/>
              <w:left w:val="nil"/>
              <w:bottom w:val="single" w:sz="4" w:space="0" w:color="auto"/>
              <w:right w:val="single" w:sz="4" w:space="0" w:color="auto"/>
            </w:tcBorders>
            <w:vAlign w:val="center"/>
            <w:hideMark/>
          </w:tcPr>
          <w:p w:rsidR="008C5A34" w:rsidRPr="00074782" w:rsidRDefault="008C5A34" w:rsidP="00CE2316">
            <w:pPr>
              <w:ind w:firstLine="0"/>
              <w:rPr>
                <w:bCs/>
                <w:sz w:val="22"/>
                <w:szCs w:val="22"/>
              </w:rPr>
            </w:pPr>
            <w:r>
              <w:rPr>
                <w:bCs/>
                <w:sz w:val="22"/>
                <w:szCs w:val="22"/>
              </w:rPr>
              <w:t>Базовая к</w:t>
            </w:r>
            <w:r w:rsidRPr="00074782">
              <w:rPr>
                <w:bCs/>
                <w:sz w:val="22"/>
                <w:szCs w:val="22"/>
              </w:rPr>
              <w:t>омплектация:</w:t>
            </w:r>
          </w:p>
        </w:tc>
        <w:tc>
          <w:tcPr>
            <w:tcW w:w="1559" w:type="dxa"/>
            <w:vMerge/>
            <w:tcBorders>
              <w:left w:val="nil"/>
              <w:right w:val="single" w:sz="4" w:space="0" w:color="auto"/>
            </w:tcBorders>
            <w:vAlign w:val="center"/>
            <w:hideMark/>
          </w:tcPr>
          <w:p w:rsidR="008C5A34" w:rsidRPr="00074782" w:rsidRDefault="008C5A34" w:rsidP="00CE2316">
            <w:pPr>
              <w:widowControl/>
              <w:suppressAutoHyphens w:val="0"/>
              <w:snapToGrid/>
              <w:spacing w:line="240" w:lineRule="auto"/>
              <w:ind w:firstLine="0"/>
              <w:jc w:val="left"/>
              <w:rPr>
                <w:b/>
                <w:bCs/>
                <w:sz w:val="22"/>
                <w:szCs w:val="22"/>
              </w:rPr>
            </w:pPr>
          </w:p>
        </w:tc>
      </w:tr>
      <w:tr w:rsidR="008C5A34" w:rsidRPr="00074782" w:rsidTr="009D59D1">
        <w:trPr>
          <w:trHeight w:val="495"/>
        </w:trPr>
        <w:tc>
          <w:tcPr>
            <w:tcW w:w="1216" w:type="dxa"/>
            <w:tcBorders>
              <w:top w:val="nil"/>
              <w:left w:val="single" w:sz="4" w:space="0" w:color="auto"/>
              <w:bottom w:val="single" w:sz="4" w:space="0" w:color="auto"/>
              <w:right w:val="single" w:sz="4" w:space="0" w:color="auto"/>
            </w:tcBorders>
            <w:vAlign w:val="center"/>
            <w:hideMark/>
          </w:tcPr>
          <w:p w:rsidR="008C5A34" w:rsidRPr="00074782" w:rsidRDefault="008C5A34" w:rsidP="00074782">
            <w:pPr>
              <w:ind w:firstLine="0"/>
              <w:rPr>
                <w:b/>
                <w:bCs/>
                <w:sz w:val="22"/>
                <w:szCs w:val="22"/>
              </w:rPr>
            </w:pPr>
            <w:r w:rsidRPr="00074782">
              <w:rPr>
                <w:b/>
                <w:bCs/>
                <w:sz w:val="22"/>
                <w:szCs w:val="22"/>
              </w:rPr>
              <w:t xml:space="preserve">1.1. </w:t>
            </w:r>
          </w:p>
        </w:tc>
        <w:tc>
          <w:tcPr>
            <w:tcW w:w="5603" w:type="dxa"/>
            <w:tcBorders>
              <w:top w:val="single" w:sz="4" w:space="0" w:color="auto"/>
              <w:left w:val="nil"/>
              <w:bottom w:val="single" w:sz="4" w:space="0" w:color="auto"/>
              <w:right w:val="single" w:sz="4" w:space="0" w:color="auto"/>
            </w:tcBorders>
            <w:hideMark/>
          </w:tcPr>
          <w:p w:rsidR="008C5A34" w:rsidRPr="00A23139" w:rsidRDefault="008C5A34" w:rsidP="00C40C8A">
            <w:pPr>
              <w:ind w:firstLine="0"/>
            </w:pPr>
            <w:r w:rsidRPr="00A23139">
              <w:t>Теплоизоляция</w:t>
            </w:r>
          </w:p>
        </w:tc>
        <w:tc>
          <w:tcPr>
            <w:tcW w:w="1276" w:type="dxa"/>
            <w:tcBorders>
              <w:top w:val="single" w:sz="4" w:space="0" w:color="auto"/>
              <w:left w:val="nil"/>
              <w:bottom w:val="single" w:sz="4" w:space="0" w:color="auto"/>
              <w:right w:val="single" w:sz="4" w:space="0" w:color="auto"/>
            </w:tcBorders>
          </w:tcPr>
          <w:p w:rsidR="008C5A34" w:rsidRDefault="008C5A34" w:rsidP="002B238A">
            <w:pPr>
              <w:ind w:firstLine="0"/>
            </w:pPr>
            <w:r>
              <w:t>1</w:t>
            </w:r>
            <w:r w:rsidRPr="00EE07FE">
              <w:t xml:space="preserve"> штук</w:t>
            </w:r>
            <w:r>
              <w:t>а</w:t>
            </w:r>
          </w:p>
        </w:tc>
        <w:tc>
          <w:tcPr>
            <w:tcW w:w="1559" w:type="dxa"/>
            <w:vMerge/>
            <w:tcBorders>
              <w:left w:val="nil"/>
              <w:right w:val="single" w:sz="4" w:space="0" w:color="auto"/>
            </w:tcBorders>
            <w:vAlign w:val="center"/>
            <w:hideMark/>
          </w:tcPr>
          <w:p w:rsidR="008C5A34" w:rsidRPr="00074782" w:rsidRDefault="008C5A34" w:rsidP="00CE2316">
            <w:pPr>
              <w:widowControl/>
              <w:suppressAutoHyphens w:val="0"/>
              <w:snapToGrid/>
              <w:spacing w:line="240" w:lineRule="auto"/>
              <w:ind w:firstLine="0"/>
              <w:jc w:val="left"/>
              <w:rPr>
                <w:b/>
                <w:bCs/>
                <w:sz w:val="22"/>
                <w:szCs w:val="22"/>
              </w:rPr>
            </w:pPr>
          </w:p>
        </w:tc>
      </w:tr>
      <w:tr w:rsidR="008C5A34" w:rsidRPr="00074782" w:rsidTr="009D59D1">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8C5A34" w:rsidRPr="00074782" w:rsidRDefault="008C5A34" w:rsidP="005D2AD5">
            <w:pPr>
              <w:ind w:firstLine="0"/>
              <w:rPr>
                <w:b/>
                <w:bCs/>
                <w:sz w:val="22"/>
                <w:szCs w:val="22"/>
              </w:rPr>
            </w:pPr>
            <w:r>
              <w:rPr>
                <w:b/>
                <w:bCs/>
                <w:sz w:val="22"/>
                <w:szCs w:val="22"/>
              </w:rPr>
              <w:t>1.2.</w:t>
            </w:r>
          </w:p>
        </w:tc>
        <w:tc>
          <w:tcPr>
            <w:tcW w:w="5603" w:type="dxa"/>
            <w:tcBorders>
              <w:top w:val="single" w:sz="4" w:space="0" w:color="auto"/>
              <w:left w:val="nil"/>
              <w:bottom w:val="single" w:sz="4" w:space="0" w:color="auto"/>
              <w:right w:val="single" w:sz="4" w:space="0" w:color="auto"/>
            </w:tcBorders>
          </w:tcPr>
          <w:p w:rsidR="008C5A34" w:rsidRPr="00A23139" w:rsidRDefault="008C5A34" w:rsidP="00C40C8A">
            <w:pPr>
              <w:ind w:firstLine="0"/>
            </w:pPr>
            <w:r w:rsidRPr="00A23139">
              <w:t>Бортовые отсосы</w:t>
            </w:r>
          </w:p>
        </w:tc>
        <w:tc>
          <w:tcPr>
            <w:tcW w:w="1276" w:type="dxa"/>
            <w:tcBorders>
              <w:top w:val="single" w:sz="4" w:space="0" w:color="auto"/>
              <w:left w:val="nil"/>
              <w:bottom w:val="single" w:sz="4" w:space="0" w:color="auto"/>
              <w:right w:val="single" w:sz="4" w:space="0" w:color="auto"/>
            </w:tcBorders>
          </w:tcPr>
          <w:p w:rsidR="008C5A34" w:rsidRDefault="008C5A34" w:rsidP="008C5A34">
            <w:pPr>
              <w:ind w:firstLine="0"/>
            </w:pPr>
            <w:r>
              <w:t>2</w:t>
            </w:r>
            <w:r w:rsidRPr="00922F59">
              <w:t xml:space="preserve"> штук</w:t>
            </w:r>
            <w:r>
              <w:t>и</w:t>
            </w:r>
          </w:p>
        </w:tc>
        <w:tc>
          <w:tcPr>
            <w:tcW w:w="1559" w:type="dxa"/>
            <w:vMerge/>
            <w:tcBorders>
              <w:left w:val="nil"/>
              <w:right w:val="single" w:sz="4" w:space="0" w:color="auto"/>
            </w:tcBorders>
            <w:vAlign w:val="center"/>
          </w:tcPr>
          <w:p w:rsidR="008C5A34" w:rsidRPr="00074782" w:rsidRDefault="008C5A34" w:rsidP="00CE2316">
            <w:pPr>
              <w:widowControl/>
              <w:suppressAutoHyphens w:val="0"/>
              <w:snapToGrid/>
              <w:spacing w:line="240" w:lineRule="auto"/>
              <w:ind w:firstLine="0"/>
              <w:jc w:val="left"/>
              <w:rPr>
                <w:b/>
                <w:bCs/>
                <w:sz w:val="22"/>
                <w:szCs w:val="22"/>
              </w:rPr>
            </w:pPr>
          </w:p>
        </w:tc>
      </w:tr>
      <w:tr w:rsidR="008C5A34" w:rsidRPr="00074782" w:rsidTr="009D59D1">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8C5A34" w:rsidRPr="00074782" w:rsidRDefault="008C5A34" w:rsidP="002B238A">
            <w:pPr>
              <w:ind w:firstLine="0"/>
              <w:rPr>
                <w:b/>
                <w:bCs/>
                <w:sz w:val="22"/>
                <w:szCs w:val="22"/>
              </w:rPr>
            </w:pPr>
            <w:r>
              <w:rPr>
                <w:b/>
                <w:bCs/>
                <w:sz w:val="22"/>
                <w:szCs w:val="22"/>
              </w:rPr>
              <w:t>1.3.</w:t>
            </w:r>
          </w:p>
        </w:tc>
        <w:tc>
          <w:tcPr>
            <w:tcW w:w="5603" w:type="dxa"/>
            <w:tcBorders>
              <w:top w:val="single" w:sz="4" w:space="0" w:color="auto"/>
              <w:left w:val="nil"/>
              <w:bottom w:val="single" w:sz="4" w:space="0" w:color="auto"/>
              <w:right w:val="single" w:sz="4" w:space="0" w:color="auto"/>
            </w:tcBorders>
          </w:tcPr>
          <w:p w:rsidR="008C5A34" w:rsidRPr="00A23139" w:rsidRDefault="008C5A34" w:rsidP="00C40C8A">
            <w:pPr>
              <w:ind w:firstLine="0"/>
            </w:pPr>
            <w:r w:rsidRPr="00A23139">
              <w:t>Опорная рама</w:t>
            </w:r>
          </w:p>
        </w:tc>
        <w:tc>
          <w:tcPr>
            <w:tcW w:w="1276" w:type="dxa"/>
            <w:tcBorders>
              <w:top w:val="single" w:sz="4" w:space="0" w:color="auto"/>
              <w:left w:val="nil"/>
              <w:bottom w:val="single" w:sz="4" w:space="0" w:color="auto"/>
              <w:right w:val="single" w:sz="4" w:space="0" w:color="auto"/>
            </w:tcBorders>
          </w:tcPr>
          <w:p w:rsidR="008C5A34" w:rsidRDefault="008C5A34" w:rsidP="008C5A34">
            <w:pPr>
              <w:ind w:firstLine="0"/>
            </w:pPr>
            <w:r w:rsidRPr="00922F59">
              <w:t>1 штука</w:t>
            </w:r>
          </w:p>
        </w:tc>
        <w:tc>
          <w:tcPr>
            <w:tcW w:w="1559" w:type="dxa"/>
            <w:vMerge/>
            <w:tcBorders>
              <w:left w:val="nil"/>
              <w:right w:val="single" w:sz="4" w:space="0" w:color="auto"/>
            </w:tcBorders>
            <w:vAlign w:val="center"/>
          </w:tcPr>
          <w:p w:rsidR="008C5A34" w:rsidRPr="00074782" w:rsidRDefault="008C5A34" w:rsidP="00CE2316">
            <w:pPr>
              <w:widowControl/>
              <w:suppressAutoHyphens w:val="0"/>
              <w:snapToGrid/>
              <w:spacing w:line="240" w:lineRule="auto"/>
              <w:ind w:firstLine="0"/>
              <w:jc w:val="left"/>
              <w:rPr>
                <w:b/>
                <w:bCs/>
                <w:sz w:val="22"/>
                <w:szCs w:val="22"/>
              </w:rPr>
            </w:pPr>
          </w:p>
        </w:tc>
      </w:tr>
      <w:tr w:rsidR="008C5A34" w:rsidRPr="00074782" w:rsidTr="009D59D1">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8C5A34" w:rsidRPr="00074782" w:rsidRDefault="008C5A34" w:rsidP="002E072D">
            <w:pPr>
              <w:ind w:firstLine="0"/>
              <w:rPr>
                <w:b/>
                <w:bCs/>
                <w:sz w:val="22"/>
                <w:szCs w:val="22"/>
              </w:rPr>
            </w:pPr>
            <w:r>
              <w:rPr>
                <w:b/>
                <w:bCs/>
                <w:sz w:val="22"/>
                <w:szCs w:val="22"/>
              </w:rPr>
              <w:t>1.4.</w:t>
            </w:r>
          </w:p>
        </w:tc>
        <w:tc>
          <w:tcPr>
            <w:tcW w:w="5603" w:type="dxa"/>
            <w:tcBorders>
              <w:top w:val="single" w:sz="4" w:space="0" w:color="auto"/>
              <w:left w:val="nil"/>
              <w:bottom w:val="single" w:sz="4" w:space="0" w:color="auto"/>
              <w:right w:val="single" w:sz="4" w:space="0" w:color="auto"/>
            </w:tcBorders>
          </w:tcPr>
          <w:p w:rsidR="008C5A34" w:rsidRPr="00A23139" w:rsidRDefault="008C5A34" w:rsidP="00C40C8A">
            <w:pPr>
              <w:ind w:firstLine="0"/>
            </w:pPr>
            <w:r w:rsidRPr="00A23139">
              <w:t>Откидная крышка</w:t>
            </w:r>
          </w:p>
        </w:tc>
        <w:tc>
          <w:tcPr>
            <w:tcW w:w="1276" w:type="dxa"/>
            <w:tcBorders>
              <w:top w:val="single" w:sz="4" w:space="0" w:color="auto"/>
              <w:left w:val="nil"/>
              <w:bottom w:val="single" w:sz="4" w:space="0" w:color="auto"/>
              <w:right w:val="single" w:sz="4" w:space="0" w:color="auto"/>
            </w:tcBorders>
          </w:tcPr>
          <w:p w:rsidR="008C5A34" w:rsidRDefault="008C5A34" w:rsidP="008C5A34">
            <w:pPr>
              <w:ind w:firstLine="0"/>
            </w:pPr>
            <w:r w:rsidRPr="00922F59">
              <w:t>1 штука</w:t>
            </w:r>
          </w:p>
        </w:tc>
        <w:tc>
          <w:tcPr>
            <w:tcW w:w="1559" w:type="dxa"/>
            <w:vMerge/>
            <w:tcBorders>
              <w:left w:val="nil"/>
              <w:right w:val="single" w:sz="4" w:space="0" w:color="auto"/>
            </w:tcBorders>
            <w:vAlign w:val="center"/>
          </w:tcPr>
          <w:p w:rsidR="008C5A34" w:rsidRPr="00074782" w:rsidRDefault="008C5A34" w:rsidP="00CE2316">
            <w:pPr>
              <w:widowControl/>
              <w:suppressAutoHyphens w:val="0"/>
              <w:snapToGrid/>
              <w:spacing w:line="240" w:lineRule="auto"/>
              <w:ind w:firstLine="0"/>
              <w:jc w:val="left"/>
              <w:rPr>
                <w:b/>
                <w:bCs/>
                <w:sz w:val="22"/>
                <w:szCs w:val="22"/>
              </w:rPr>
            </w:pPr>
          </w:p>
        </w:tc>
      </w:tr>
      <w:tr w:rsidR="008C5A34" w:rsidRPr="00074782" w:rsidTr="009D59D1">
        <w:trPr>
          <w:trHeight w:val="75"/>
        </w:trPr>
        <w:tc>
          <w:tcPr>
            <w:tcW w:w="1216" w:type="dxa"/>
            <w:tcBorders>
              <w:top w:val="single" w:sz="4" w:space="0" w:color="auto"/>
              <w:left w:val="single" w:sz="4" w:space="0" w:color="auto"/>
              <w:bottom w:val="single" w:sz="4" w:space="0" w:color="auto"/>
              <w:right w:val="single" w:sz="4" w:space="0" w:color="auto"/>
            </w:tcBorders>
            <w:vAlign w:val="center"/>
          </w:tcPr>
          <w:p w:rsidR="008C5A34" w:rsidRDefault="008C5A34" w:rsidP="00A23139">
            <w:pPr>
              <w:ind w:firstLine="0"/>
              <w:rPr>
                <w:b/>
                <w:bCs/>
                <w:sz w:val="22"/>
                <w:szCs w:val="22"/>
              </w:rPr>
            </w:pPr>
            <w:r>
              <w:rPr>
                <w:b/>
                <w:bCs/>
                <w:sz w:val="22"/>
                <w:szCs w:val="22"/>
              </w:rPr>
              <w:t>1.5.</w:t>
            </w:r>
          </w:p>
        </w:tc>
        <w:tc>
          <w:tcPr>
            <w:tcW w:w="5603" w:type="dxa"/>
            <w:tcBorders>
              <w:top w:val="single" w:sz="4" w:space="0" w:color="auto"/>
              <w:left w:val="nil"/>
              <w:bottom w:val="single" w:sz="4" w:space="0" w:color="auto"/>
              <w:right w:val="single" w:sz="4" w:space="0" w:color="auto"/>
            </w:tcBorders>
          </w:tcPr>
          <w:p w:rsidR="008C5A34" w:rsidRPr="00A23139" w:rsidRDefault="008C5A34" w:rsidP="00C40C8A">
            <w:pPr>
              <w:ind w:firstLine="0"/>
            </w:pPr>
            <w:r w:rsidRPr="00A23139">
              <w:t>Датчик температуры</w:t>
            </w:r>
          </w:p>
        </w:tc>
        <w:tc>
          <w:tcPr>
            <w:tcW w:w="1276" w:type="dxa"/>
            <w:tcBorders>
              <w:top w:val="single" w:sz="4" w:space="0" w:color="auto"/>
              <w:left w:val="nil"/>
              <w:bottom w:val="single" w:sz="4" w:space="0" w:color="auto"/>
              <w:right w:val="single" w:sz="4" w:space="0" w:color="auto"/>
            </w:tcBorders>
          </w:tcPr>
          <w:p w:rsidR="008C5A34" w:rsidRDefault="008C5A34" w:rsidP="008C5A34">
            <w:pPr>
              <w:ind w:firstLine="0"/>
            </w:pPr>
            <w:r w:rsidRPr="00922F59">
              <w:t>1 штука</w:t>
            </w:r>
          </w:p>
        </w:tc>
        <w:tc>
          <w:tcPr>
            <w:tcW w:w="1559" w:type="dxa"/>
            <w:vMerge/>
            <w:tcBorders>
              <w:left w:val="nil"/>
              <w:right w:val="single" w:sz="4" w:space="0" w:color="auto"/>
            </w:tcBorders>
            <w:vAlign w:val="center"/>
          </w:tcPr>
          <w:p w:rsidR="008C5A34" w:rsidRPr="00074782" w:rsidRDefault="008C5A34" w:rsidP="00CE2316">
            <w:pPr>
              <w:widowControl/>
              <w:suppressAutoHyphens w:val="0"/>
              <w:snapToGrid/>
              <w:spacing w:line="240" w:lineRule="auto"/>
              <w:ind w:firstLine="0"/>
              <w:jc w:val="left"/>
              <w:rPr>
                <w:b/>
                <w:bCs/>
                <w:sz w:val="22"/>
                <w:szCs w:val="22"/>
              </w:rPr>
            </w:pPr>
          </w:p>
        </w:tc>
      </w:tr>
      <w:tr w:rsidR="008C5A34" w:rsidRPr="00074782" w:rsidTr="009D59D1">
        <w:trPr>
          <w:trHeight w:val="255"/>
        </w:trPr>
        <w:tc>
          <w:tcPr>
            <w:tcW w:w="1216" w:type="dxa"/>
            <w:tcBorders>
              <w:top w:val="single" w:sz="4" w:space="0" w:color="auto"/>
              <w:left w:val="single" w:sz="4" w:space="0" w:color="auto"/>
              <w:bottom w:val="single" w:sz="4" w:space="0" w:color="auto"/>
              <w:right w:val="single" w:sz="4" w:space="0" w:color="auto"/>
            </w:tcBorders>
            <w:vAlign w:val="center"/>
          </w:tcPr>
          <w:p w:rsidR="008C5A34" w:rsidRDefault="008C5A34" w:rsidP="00A23139">
            <w:pPr>
              <w:ind w:firstLine="0"/>
              <w:rPr>
                <w:b/>
                <w:bCs/>
                <w:sz w:val="22"/>
                <w:szCs w:val="22"/>
              </w:rPr>
            </w:pPr>
            <w:r>
              <w:rPr>
                <w:b/>
                <w:bCs/>
                <w:sz w:val="22"/>
                <w:szCs w:val="22"/>
              </w:rPr>
              <w:t>1.6.</w:t>
            </w:r>
          </w:p>
        </w:tc>
        <w:tc>
          <w:tcPr>
            <w:tcW w:w="5603" w:type="dxa"/>
            <w:tcBorders>
              <w:top w:val="single" w:sz="4" w:space="0" w:color="auto"/>
              <w:left w:val="nil"/>
              <w:bottom w:val="single" w:sz="4" w:space="0" w:color="auto"/>
              <w:right w:val="single" w:sz="4" w:space="0" w:color="auto"/>
            </w:tcBorders>
          </w:tcPr>
          <w:p w:rsidR="008C5A34" w:rsidRPr="00A23139" w:rsidRDefault="008C5A34" w:rsidP="00C40C8A">
            <w:pPr>
              <w:ind w:firstLine="0"/>
            </w:pPr>
            <w:r w:rsidRPr="00A23139">
              <w:t>Система управления нагревом</w:t>
            </w:r>
          </w:p>
        </w:tc>
        <w:tc>
          <w:tcPr>
            <w:tcW w:w="1276" w:type="dxa"/>
            <w:tcBorders>
              <w:top w:val="single" w:sz="4" w:space="0" w:color="auto"/>
              <w:left w:val="nil"/>
              <w:bottom w:val="single" w:sz="4" w:space="0" w:color="auto"/>
              <w:right w:val="single" w:sz="4" w:space="0" w:color="auto"/>
            </w:tcBorders>
          </w:tcPr>
          <w:p w:rsidR="008C5A34" w:rsidRDefault="008C5A34" w:rsidP="008C5A34">
            <w:pPr>
              <w:ind w:firstLine="0"/>
            </w:pPr>
            <w:r w:rsidRPr="00922F59">
              <w:t>1 штука</w:t>
            </w:r>
          </w:p>
        </w:tc>
        <w:tc>
          <w:tcPr>
            <w:tcW w:w="1559" w:type="dxa"/>
            <w:vMerge/>
            <w:tcBorders>
              <w:left w:val="nil"/>
              <w:right w:val="single" w:sz="4" w:space="0" w:color="auto"/>
            </w:tcBorders>
            <w:vAlign w:val="center"/>
          </w:tcPr>
          <w:p w:rsidR="008C5A34" w:rsidRPr="00074782" w:rsidRDefault="008C5A34" w:rsidP="00CE2316">
            <w:pPr>
              <w:widowControl/>
              <w:suppressAutoHyphens w:val="0"/>
              <w:snapToGrid/>
              <w:spacing w:line="240" w:lineRule="auto"/>
              <w:ind w:firstLine="0"/>
              <w:jc w:val="left"/>
              <w:rPr>
                <w:b/>
                <w:bCs/>
                <w:sz w:val="22"/>
                <w:szCs w:val="22"/>
              </w:rPr>
            </w:pPr>
          </w:p>
        </w:tc>
      </w:tr>
      <w:tr w:rsidR="008C5A34" w:rsidRPr="00074782" w:rsidTr="009D59D1">
        <w:trPr>
          <w:trHeight w:val="195"/>
        </w:trPr>
        <w:tc>
          <w:tcPr>
            <w:tcW w:w="1216" w:type="dxa"/>
            <w:tcBorders>
              <w:top w:val="single" w:sz="4" w:space="0" w:color="auto"/>
              <w:left w:val="single" w:sz="4" w:space="0" w:color="auto"/>
              <w:bottom w:val="single" w:sz="4" w:space="0" w:color="auto"/>
              <w:right w:val="single" w:sz="4" w:space="0" w:color="auto"/>
            </w:tcBorders>
            <w:vAlign w:val="center"/>
          </w:tcPr>
          <w:p w:rsidR="008C5A34" w:rsidRDefault="008C5A34" w:rsidP="00A23139">
            <w:pPr>
              <w:ind w:firstLine="0"/>
              <w:rPr>
                <w:b/>
                <w:bCs/>
                <w:sz w:val="22"/>
                <w:szCs w:val="22"/>
              </w:rPr>
            </w:pPr>
            <w:r>
              <w:rPr>
                <w:b/>
                <w:bCs/>
                <w:sz w:val="22"/>
                <w:szCs w:val="22"/>
              </w:rPr>
              <w:t>1.7.</w:t>
            </w:r>
          </w:p>
        </w:tc>
        <w:tc>
          <w:tcPr>
            <w:tcW w:w="5603" w:type="dxa"/>
            <w:tcBorders>
              <w:top w:val="single" w:sz="4" w:space="0" w:color="auto"/>
              <w:left w:val="nil"/>
              <w:bottom w:val="single" w:sz="4" w:space="0" w:color="auto"/>
              <w:right w:val="single" w:sz="4" w:space="0" w:color="auto"/>
            </w:tcBorders>
          </w:tcPr>
          <w:p w:rsidR="008C5A34" w:rsidRPr="00A23139" w:rsidRDefault="008C5A34" w:rsidP="00C40C8A">
            <w:pPr>
              <w:ind w:firstLine="0"/>
            </w:pPr>
            <w:r w:rsidRPr="00A23139">
              <w:t>Сливной патрубок с химически стойким запорным краном</w:t>
            </w:r>
          </w:p>
        </w:tc>
        <w:tc>
          <w:tcPr>
            <w:tcW w:w="1276" w:type="dxa"/>
            <w:tcBorders>
              <w:top w:val="single" w:sz="4" w:space="0" w:color="auto"/>
              <w:left w:val="nil"/>
              <w:bottom w:val="single" w:sz="4" w:space="0" w:color="auto"/>
              <w:right w:val="single" w:sz="4" w:space="0" w:color="auto"/>
            </w:tcBorders>
          </w:tcPr>
          <w:p w:rsidR="008C5A34" w:rsidRDefault="008C5A34" w:rsidP="008C5A34">
            <w:pPr>
              <w:ind w:firstLine="0"/>
            </w:pPr>
            <w:r w:rsidRPr="00922F59">
              <w:t>1 штука</w:t>
            </w:r>
          </w:p>
        </w:tc>
        <w:tc>
          <w:tcPr>
            <w:tcW w:w="1559" w:type="dxa"/>
            <w:vMerge/>
            <w:tcBorders>
              <w:left w:val="nil"/>
              <w:right w:val="single" w:sz="4" w:space="0" w:color="auto"/>
            </w:tcBorders>
            <w:vAlign w:val="center"/>
          </w:tcPr>
          <w:p w:rsidR="008C5A34" w:rsidRPr="00074782" w:rsidRDefault="008C5A34" w:rsidP="00CE2316">
            <w:pPr>
              <w:widowControl/>
              <w:suppressAutoHyphens w:val="0"/>
              <w:snapToGrid/>
              <w:spacing w:line="240" w:lineRule="auto"/>
              <w:ind w:firstLine="0"/>
              <w:jc w:val="left"/>
              <w:rPr>
                <w:b/>
                <w:bCs/>
                <w:sz w:val="22"/>
                <w:szCs w:val="22"/>
              </w:rPr>
            </w:pPr>
          </w:p>
        </w:tc>
      </w:tr>
      <w:tr w:rsidR="008C5A34" w:rsidRPr="00074782" w:rsidTr="009D59D1">
        <w:trPr>
          <w:trHeight w:val="135"/>
        </w:trPr>
        <w:tc>
          <w:tcPr>
            <w:tcW w:w="1216" w:type="dxa"/>
            <w:tcBorders>
              <w:top w:val="single" w:sz="4" w:space="0" w:color="auto"/>
              <w:left w:val="single" w:sz="4" w:space="0" w:color="auto"/>
              <w:bottom w:val="single" w:sz="4" w:space="0" w:color="auto"/>
              <w:right w:val="single" w:sz="4" w:space="0" w:color="auto"/>
            </w:tcBorders>
            <w:vAlign w:val="center"/>
          </w:tcPr>
          <w:p w:rsidR="008C5A34" w:rsidRDefault="008C5A34" w:rsidP="008C5A34">
            <w:pPr>
              <w:ind w:firstLine="0"/>
              <w:rPr>
                <w:b/>
                <w:bCs/>
                <w:sz w:val="22"/>
                <w:szCs w:val="22"/>
              </w:rPr>
            </w:pPr>
            <w:r>
              <w:rPr>
                <w:b/>
                <w:bCs/>
                <w:sz w:val="22"/>
                <w:szCs w:val="22"/>
              </w:rPr>
              <w:t>1.8.</w:t>
            </w:r>
          </w:p>
        </w:tc>
        <w:tc>
          <w:tcPr>
            <w:tcW w:w="5603" w:type="dxa"/>
            <w:tcBorders>
              <w:top w:val="single" w:sz="4" w:space="0" w:color="auto"/>
              <w:left w:val="nil"/>
              <w:bottom w:val="single" w:sz="4" w:space="0" w:color="auto"/>
              <w:right w:val="single" w:sz="4" w:space="0" w:color="auto"/>
            </w:tcBorders>
          </w:tcPr>
          <w:p w:rsidR="008C5A34" w:rsidRPr="00A23139" w:rsidRDefault="005D25C3" w:rsidP="00C40C8A">
            <w:pPr>
              <w:ind w:firstLine="0"/>
            </w:pPr>
            <w:r>
              <w:rPr>
                <w:sz w:val="22"/>
                <w:szCs w:val="22"/>
              </w:rPr>
              <w:t>Штанга металлическая (нержавеющая сталь)</w:t>
            </w:r>
          </w:p>
        </w:tc>
        <w:tc>
          <w:tcPr>
            <w:tcW w:w="1276" w:type="dxa"/>
            <w:tcBorders>
              <w:top w:val="single" w:sz="4" w:space="0" w:color="auto"/>
              <w:left w:val="nil"/>
              <w:bottom w:val="single" w:sz="4" w:space="0" w:color="auto"/>
              <w:right w:val="single" w:sz="4" w:space="0" w:color="auto"/>
            </w:tcBorders>
          </w:tcPr>
          <w:p w:rsidR="008C5A34" w:rsidRDefault="008C5A34" w:rsidP="008C5A34">
            <w:pPr>
              <w:ind w:firstLine="0"/>
            </w:pPr>
            <w:r w:rsidRPr="00922F59">
              <w:t>1 штука</w:t>
            </w:r>
          </w:p>
        </w:tc>
        <w:tc>
          <w:tcPr>
            <w:tcW w:w="1559" w:type="dxa"/>
            <w:vMerge/>
            <w:tcBorders>
              <w:left w:val="nil"/>
              <w:right w:val="single" w:sz="4" w:space="0" w:color="auto"/>
            </w:tcBorders>
            <w:vAlign w:val="center"/>
          </w:tcPr>
          <w:p w:rsidR="008C5A34" w:rsidRPr="00074782" w:rsidRDefault="008C5A34" w:rsidP="00CE2316">
            <w:pPr>
              <w:widowControl/>
              <w:suppressAutoHyphens w:val="0"/>
              <w:snapToGrid/>
              <w:spacing w:line="240" w:lineRule="auto"/>
              <w:ind w:firstLine="0"/>
              <w:jc w:val="left"/>
              <w:rPr>
                <w:b/>
                <w:bCs/>
                <w:sz w:val="22"/>
                <w:szCs w:val="22"/>
              </w:rPr>
            </w:pPr>
          </w:p>
        </w:tc>
      </w:tr>
      <w:tr w:rsidR="005B774E" w:rsidRPr="00074782" w:rsidTr="009D59D1">
        <w:trPr>
          <w:trHeight w:val="255"/>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A23139">
            <w:pPr>
              <w:ind w:firstLine="0"/>
              <w:rPr>
                <w:sz w:val="22"/>
                <w:szCs w:val="22"/>
              </w:rPr>
            </w:pPr>
            <w:r w:rsidRPr="00074782">
              <w:rPr>
                <w:sz w:val="22"/>
                <w:szCs w:val="22"/>
              </w:rPr>
              <w:t> </w:t>
            </w:r>
          </w:p>
        </w:tc>
        <w:tc>
          <w:tcPr>
            <w:tcW w:w="5603" w:type="dxa"/>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ind w:firstLine="0"/>
              <w:rPr>
                <w:b/>
                <w:bCs/>
                <w:sz w:val="22"/>
                <w:szCs w:val="22"/>
              </w:rPr>
            </w:pPr>
            <w:r w:rsidRPr="00074782">
              <w:rPr>
                <w:b/>
                <w:bCs/>
                <w:sz w:val="22"/>
                <w:szCs w:val="22"/>
              </w:rPr>
              <w:t>Итого Оборудование</w:t>
            </w:r>
          </w:p>
        </w:tc>
        <w:tc>
          <w:tcPr>
            <w:tcW w:w="127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jc w:val="center"/>
              <w:rPr>
                <w:sz w:val="22"/>
                <w:szCs w:val="22"/>
              </w:rPr>
            </w:pPr>
            <w:r w:rsidRPr="00074782">
              <w:rPr>
                <w:sz w:val="22"/>
                <w:szCs w:val="22"/>
              </w:rPr>
              <w:t> </w:t>
            </w:r>
          </w:p>
        </w:tc>
        <w:tc>
          <w:tcPr>
            <w:tcW w:w="1559" w:type="dxa"/>
            <w:tcBorders>
              <w:top w:val="nil"/>
              <w:left w:val="nil"/>
              <w:bottom w:val="single" w:sz="4" w:space="0" w:color="auto"/>
              <w:right w:val="single" w:sz="4" w:space="0" w:color="auto"/>
            </w:tcBorders>
            <w:noWrap/>
            <w:vAlign w:val="bottom"/>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9D59D1">
        <w:trPr>
          <w:trHeight w:val="240"/>
        </w:trPr>
        <w:tc>
          <w:tcPr>
            <w:tcW w:w="9654" w:type="dxa"/>
            <w:gridSpan w:val="4"/>
            <w:tcBorders>
              <w:top w:val="single" w:sz="4" w:space="0" w:color="auto"/>
              <w:left w:val="single" w:sz="4" w:space="0" w:color="auto"/>
              <w:bottom w:val="single" w:sz="4" w:space="0" w:color="auto"/>
              <w:right w:val="single" w:sz="4" w:space="0" w:color="000000"/>
            </w:tcBorders>
            <w:noWrap/>
            <w:vAlign w:val="bottom"/>
            <w:hideMark/>
          </w:tcPr>
          <w:p w:rsidR="005B774E" w:rsidRPr="00074782" w:rsidRDefault="005B774E" w:rsidP="00CE2316">
            <w:pPr>
              <w:rPr>
                <w:sz w:val="22"/>
                <w:szCs w:val="22"/>
              </w:rPr>
            </w:pPr>
            <w:r w:rsidRPr="00074782">
              <w:rPr>
                <w:sz w:val="22"/>
                <w:szCs w:val="22"/>
              </w:rPr>
              <w:t>В стоимость Оборудования включено.</w:t>
            </w:r>
          </w:p>
        </w:tc>
      </w:tr>
      <w:tr w:rsidR="005B774E" w:rsidRPr="00074782" w:rsidTr="009D59D1">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ind w:firstLine="0"/>
              <w:rPr>
                <w:sz w:val="22"/>
                <w:szCs w:val="22"/>
              </w:rPr>
            </w:pPr>
            <w:r w:rsidRPr="00074782">
              <w:rPr>
                <w:sz w:val="22"/>
                <w:szCs w:val="22"/>
              </w:rPr>
              <w:t>2.</w:t>
            </w:r>
          </w:p>
        </w:tc>
        <w:tc>
          <w:tcPr>
            <w:tcW w:w="8438" w:type="dxa"/>
            <w:gridSpan w:val="3"/>
            <w:tcBorders>
              <w:top w:val="single" w:sz="4" w:space="0" w:color="auto"/>
              <w:left w:val="nil"/>
              <w:bottom w:val="single" w:sz="4" w:space="0" w:color="auto"/>
              <w:right w:val="single" w:sz="4" w:space="0" w:color="000000"/>
            </w:tcBorders>
            <w:vAlign w:val="center"/>
            <w:hideMark/>
          </w:tcPr>
          <w:p w:rsidR="005B774E" w:rsidRPr="00074782" w:rsidRDefault="005B774E" w:rsidP="00F05927">
            <w:pPr>
              <w:ind w:firstLine="0"/>
              <w:rPr>
                <w:sz w:val="22"/>
                <w:szCs w:val="22"/>
              </w:rPr>
            </w:pPr>
            <w:r w:rsidRPr="00074782">
              <w:rPr>
                <w:sz w:val="22"/>
                <w:szCs w:val="22"/>
              </w:rPr>
              <w:t>Стоимость услуг по доставке, упаковке и маркировке.</w:t>
            </w:r>
          </w:p>
        </w:tc>
      </w:tr>
      <w:tr w:rsidR="005B774E" w:rsidRPr="00074782" w:rsidTr="009D59D1">
        <w:trPr>
          <w:trHeight w:val="285"/>
        </w:trPr>
        <w:tc>
          <w:tcPr>
            <w:tcW w:w="8095" w:type="dxa"/>
            <w:gridSpan w:val="3"/>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 xml:space="preserve">Итого стоимость Оборудования </w:t>
            </w:r>
          </w:p>
        </w:tc>
        <w:tc>
          <w:tcPr>
            <w:tcW w:w="1559" w:type="dxa"/>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9D59D1">
        <w:trPr>
          <w:trHeight w:val="300"/>
        </w:trPr>
        <w:tc>
          <w:tcPr>
            <w:tcW w:w="6819" w:type="dxa"/>
            <w:gridSpan w:val="2"/>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НДС</w:t>
            </w:r>
          </w:p>
        </w:tc>
        <w:tc>
          <w:tcPr>
            <w:tcW w:w="1276" w:type="dxa"/>
            <w:tcBorders>
              <w:top w:val="nil"/>
              <w:left w:val="nil"/>
              <w:bottom w:val="single" w:sz="4" w:space="0" w:color="auto"/>
              <w:right w:val="single" w:sz="4" w:space="0" w:color="auto"/>
            </w:tcBorders>
            <w:vAlign w:val="center"/>
            <w:hideMark/>
          </w:tcPr>
          <w:p w:rsidR="005B774E" w:rsidRPr="00074782" w:rsidRDefault="00A83018" w:rsidP="00CE2316">
            <w:pPr>
              <w:ind w:firstLine="0"/>
              <w:rPr>
                <w:b/>
                <w:bCs/>
                <w:sz w:val="22"/>
                <w:szCs w:val="22"/>
              </w:rPr>
            </w:pPr>
            <w:r w:rsidRPr="00074782">
              <w:rPr>
                <w:b/>
                <w:bCs/>
                <w:sz w:val="22"/>
                <w:szCs w:val="22"/>
              </w:rPr>
              <w:t>20</w:t>
            </w:r>
            <w:r w:rsidR="005B774E" w:rsidRPr="00074782">
              <w:rPr>
                <w:b/>
                <w:bCs/>
                <w:sz w:val="22"/>
                <w:szCs w:val="22"/>
              </w:rPr>
              <w:t>%</w:t>
            </w:r>
          </w:p>
        </w:tc>
        <w:tc>
          <w:tcPr>
            <w:tcW w:w="1559" w:type="dxa"/>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9D59D1">
        <w:trPr>
          <w:trHeight w:val="70"/>
        </w:trPr>
        <w:tc>
          <w:tcPr>
            <w:tcW w:w="8095" w:type="dxa"/>
            <w:gridSpan w:val="3"/>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ind w:firstLine="0"/>
              <w:rPr>
                <w:b/>
                <w:bCs/>
                <w:sz w:val="22"/>
                <w:szCs w:val="22"/>
              </w:rPr>
            </w:pPr>
            <w:bookmarkStart w:id="3" w:name="RANGE!A38"/>
            <w:r w:rsidRPr="00074782">
              <w:rPr>
                <w:b/>
                <w:bCs/>
                <w:sz w:val="22"/>
                <w:szCs w:val="22"/>
              </w:rPr>
              <w:t>ВСЕГО с НДС</w:t>
            </w:r>
            <w:bookmarkEnd w:id="3"/>
          </w:p>
        </w:tc>
        <w:tc>
          <w:tcPr>
            <w:tcW w:w="1559" w:type="dxa"/>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A23139" w:rsidRDefault="00A23139" w:rsidP="00A23139">
      <w:pPr>
        <w:widowControl/>
        <w:suppressAutoHyphens w:val="0"/>
        <w:snapToGrid/>
        <w:spacing w:after="200" w:line="276" w:lineRule="auto"/>
        <w:ind w:firstLine="0"/>
        <w:jc w:val="left"/>
      </w:pPr>
      <w:r>
        <w:t>Продавец</w:t>
      </w:r>
      <w:r>
        <w:tab/>
      </w:r>
      <w:r>
        <w:tab/>
      </w:r>
      <w:r>
        <w:tab/>
      </w:r>
      <w:r>
        <w:tab/>
      </w:r>
      <w:r>
        <w:tab/>
      </w:r>
      <w:r>
        <w:tab/>
      </w:r>
      <w:r>
        <w:tab/>
        <w:t>Покупатель</w:t>
      </w:r>
    </w:p>
    <w:p w:rsidR="00A23139" w:rsidRDefault="00A23139" w:rsidP="00A23139">
      <w:pPr>
        <w:widowControl/>
        <w:suppressAutoHyphens w:val="0"/>
        <w:snapToGrid/>
        <w:spacing w:after="200" w:line="276" w:lineRule="auto"/>
        <w:ind w:firstLine="0"/>
        <w:jc w:val="left"/>
      </w:pPr>
      <w:r>
        <w:t>________________/___________/</w:t>
      </w:r>
      <w:r>
        <w:tab/>
      </w:r>
      <w:r>
        <w:tab/>
      </w:r>
      <w:r>
        <w:tab/>
      </w:r>
      <w:r>
        <w:tab/>
        <w:t>___________________/С.Н. Раменский/</w:t>
      </w:r>
    </w:p>
    <w:p w:rsidR="00A23139" w:rsidRDefault="00A23139" w:rsidP="00A23139">
      <w:pPr>
        <w:widowControl/>
        <w:suppressAutoHyphens w:val="0"/>
        <w:snapToGrid/>
        <w:spacing w:after="200" w:line="276" w:lineRule="auto"/>
        <w:ind w:firstLine="0"/>
        <w:jc w:val="left"/>
      </w:pPr>
      <w:proofErr w:type="spellStart"/>
      <w:r>
        <w:t>м.п</w:t>
      </w:r>
      <w:proofErr w:type="spellEnd"/>
      <w:r>
        <w:t>.</w:t>
      </w:r>
      <w:r>
        <w:tab/>
      </w:r>
      <w:r>
        <w:tab/>
      </w:r>
      <w:r>
        <w:tab/>
      </w:r>
      <w:r>
        <w:tab/>
      </w:r>
      <w:r>
        <w:tab/>
      </w:r>
      <w:r>
        <w:tab/>
      </w:r>
      <w:r>
        <w:tab/>
      </w:r>
      <w:r>
        <w:tab/>
      </w:r>
      <w:proofErr w:type="spellStart"/>
      <w:r>
        <w:t>м.п</w:t>
      </w:r>
      <w:proofErr w:type="spellEnd"/>
      <w:r>
        <w:t>.</w:t>
      </w:r>
    </w:p>
    <w:p w:rsidR="005B774E" w:rsidRDefault="00A23139" w:rsidP="00A23139">
      <w:pPr>
        <w:widowControl/>
        <w:suppressAutoHyphens w:val="0"/>
        <w:snapToGrid/>
        <w:spacing w:after="200" w:line="276" w:lineRule="auto"/>
        <w:ind w:firstLine="0"/>
        <w:jc w:val="left"/>
        <w:rPr>
          <w:b/>
          <w:lang w:eastAsia="ru-RU"/>
        </w:rPr>
      </w:pPr>
      <w:r>
        <w:t>«____»_________________2019 г.</w:t>
      </w:r>
      <w:r>
        <w:tab/>
      </w:r>
      <w:r>
        <w:tab/>
      </w:r>
      <w:r>
        <w:tab/>
      </w:r>
      <w:r>
        <w:tab/>
        <w:t>«____»_________________2019 г.</w:t>
      </w:r>
      <w:r w:rsidR="005B774E">
        <w:rPr>
          <w:b/>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B41DD2" w:rsidRDefault="00B41DD2" w:rsidP="00B41DD2">
      <w:pPr>
        <w:keepNext/>
        <w:ind w:firstLine="567"/>
        <w:jc w:val="right"/>
        <w:rPr>
          <w:sz w:val="22"/>
          <w:szCs w:val="22"/>
        </w:rPr>
      </w:pPr>
      <w:r w:rsidRPr="00B41DD2">
        <w:rPr>
          <w:sz w:val="22"/>
          <w:szCs w:val="22"/>
        </w:rPr>
        <w:t>№ _____________ от «         » _______________2019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5B774E" w:rsidRPr="002E072D"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311"/>
              <w:gridCol w:w="515"/>
              <w:gridCol w:w="1043"/>
              <w:gridCol w:w="216"/>
              <w:gridCol w:w="158"/>
              <w:gridCol w:w="1416"/>
            </w:tblGrid>
            <w:tr w:rsidR="005B774E" w:rsidRPr="002E072D" w:rsidTr="00CE2316">
              <w:trPr>
                <w:trHeight w:val="285"/>
              </w:trPr>
              <w:tc>
                <w:tcPr>
                  <w:tcW w:w="10546" w:type="dxa"/>
                  <w:gridSpan w:val="10"/>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АКТ О ПРИЕМЕ - ПЕРЕДАЧЕ ОБОРУДОВАНИЯ.</w:t>
                  </w:r>
                </w:p>
              </w:tc>
            </w:tr>
            <w:tr w:rsidR="005B774E" w:rsidRPr="002E072D" w:rsidTr="00CE2316">
              <w:trPr>
                <w:trHeight w:val="435"/>
              </w:trPr>
              <w:tc>
                <w:tcPr>
                  <w:tcW w:w="10546" w:type="dxa"/>
                  <w:gridSpan w:val="10"/>
                  <w:vAlign w:val="bottom"/>
                  <w:hideMark/>
                </w:tcPr>
                <w:p w:rsidR="005B774E" w:rsidRPr="002E072D" w:rsidRDefault="005B774E" w:rsidP="00A83018">
                  <w:pPr>
                    <w:widowControl/>
                    <w:suppressAutoHyphens w:val="0"/>
                    <w:snapToGrid/>
                    <w:spacing w:line="240" w:lineRule="auto"/>
                    <w:ind w:firstLine="0"/>
                    <w:jc w:val="center"/>
                    <w:rPr>
                      <w:rFonts w:eastAsia="Calibri"/>
                      <w:sz w:val="22"/>
                      <w:szCs w:val="22"/>
                      <w:lang w:eastAsia="en-US"/>
                    </w:rPr>
                  </w:pP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49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311" w:type="dxa"/>
                  <w:noWrap/>
                  <w:vAlign w:val="bottom"/>
                  <w:hideMark/>
                </w:tcPr>
                <w:p w:rsidR="005B774E" w:rsidRPr="002E072D" w:rsidRDefault="005B774E" w:rsidP="00CE2316">
                  <w:pPr>
                    <w:widowControl/>
                    <w:suppressAutoHyphens w:val="0"/>
                    <w:snapToGrid/>
                    <w:spacing w:line="240" w:lineRule="auto"/>
                    <w:ind w:firstLine="0"/>
                    <w:jc w:val="right"/>
                    <w:rPr>
                      <w:b/>
                      <w:bCs/>
                      <w:sz w:val="22"/>
                      <w:szCs w:val="22"/>
                      <w:lang w:eastAsia="ru-RU"/>
                    </w:rPr>
                  </w:pPr>
                  <w:r w:rsidRPr="002E072D">
                    <w:rPr>
                      <w:b/>
                      <w:bCs/>
                      <w:sz w:val="22"/>
                      <w:szCs w:val="22"/>
                      <w:lang w:eastAsia="ru-RU"/>
                    </w:rPr>
                    <w:t xml:space="preserve">от </w:t>
                  </w:r>
                </w:p>
              </w:tc>
              <w:tc>
                <w:tcPr>
                  <w:tcW w:w="3348" w:type="dxa"/>
                  <w:gridSpan w:val="5"/>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i/>
                      <w:iCs/>
                      <w:sz w:val="22"/>
                      <w:szCs w:val="22"/>
                      <w:lang w:eastAsia="ru-RU"/>
                    </w:rPr>
                  </w:pPr>
                  <w:r w:rsidRPr="002E072D">
                    <w:rPr>
                      <w:i/>
                      <w:iCs/>
                      <w:sz w:val="22"/>
                      <w:szCs w:val="22"/>
                      <w:lang w:eastAsia="ru-RU"/>
                    </w:rPr>
                    <w:t>дата подписания</w:t>
                  </w: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1B70A3" w:rsidP="00E702D0">
                  <w:pPr>
                    <w:widowControl/>
                    <w:suppressAutoHyphens w:val="0"/>
                    <w:snapToGrid/>
                    <w:spacing w:line="240" w:lineRule="auto"/>
                    <w:ind w:firstLine="0"/>
                    <w:jc w:val="left"/>
                    <w:rPr>
                      <w:b/>
                      <w:bCs/>
                      <w:sz w:val="22"/>
                      <w:szCs w:val="22"/>
                      <w:lang w:eastAsia="ru-RU"/>
                    </w:rPr>
                  </w:pPr>
                  <w:r>
                    <w:rPr>
                      <w:b/>
                      <w:bCs/>
                      <w:sz w:val="22"/>
                      <w:szCs w:val="22"/>
                      <w:lang w:eastAsia="ru-RU"/>
                    </w:rPr>
                    <w:t>ПРОДАВЕЦ</w:t>
                  </w:r>
                  <w:r w:rsidR="005B774E" w:rsidRPr="002E072D">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1B70A3" w:rsidP="00CE2316">
                  <w:pPr>
                    <w:widowControl/>
                    <w:suppressAutoHyphens w:val="0"/>
                    <w:snapToGrid/>
                    <w:spacing w:line="240" w:lineRule="auto"/>
                    <w:ind w:firstLine="0"/>
                    <w:jc w:val="left"/>
                    <w:rPr>
                      <w:b/>
                      <w:bCs/>
                      <w:sz w:val="22"/>
                      <w:szCs w:val="22"/>
                      <w:lang w:eastAsia="ru-RU"/>
                    </w:rPr>
                  </w:pPr>
                  <w:r>
                    <w:rPr>
                      <w:b/>
                      <w:bCs/>
                      <w:sz w:val="22"/>
                      <w:szCs w:val="22"/>
                      <w:lang w:eastAsia="ru-RU"/>
                    </w:rPr>
                    <w:t>ПОКУПАТЕЛЬ</w:t>
                  </w:r>
                </w:p>
              </w:tc>
              <w:tc>
                <w:tcPr>
                  <w:tcW w:w="7153" w:type="dxa"/>
                  <w:gridSpan w:val="7"/>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АО «НПО НИИИП-</w:t>
                  </w:r>
                  <w:proofErr w:type="spellStart"/>
                  <w:r w:rsidRPr="002E072D">
                    <w:rPr>
                      <w:b/>
                      <w:bCs/>
                      <w:sz w:val="22"/>
                      <w:szCs w:val="22"/>
                      <w:lang w:eastAsia="ru-RU"/>
                    </w:rPr>
                    <w:t>НЗиК</w:t>
                  </w:r>
                  <w:proofErr w:type="spellEnd"/>
                  <w:r w:rsidRPr="002E072D">
                    <w:rPr>
                      <w:b/>
                      <w:bCs/>
                      <w:sz w:val="22"/>
                      <w:szCs w:val="22"/>
                      <w:lang w:eastAsia="ru-RU"/>
                    </w:rPr>
                    <w:t>»</w:t>
                  </w: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r>
            <w:tr w:rsidR="005B774E" w:rsidRPr="002E072D" w:rsidTr="00CE2316">
              <w:trPr>
                <w:trHeight w:val="285"/>
              </w:trPr>
              <w:tc>
                <w:tcPr>
                  <w:tcW w:w="5887" w:type="dxa"/>
                  <w:gridSpan w:val="4"/>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sz w:val="22"/>
                      <w:szCs w:val="22"/>
                      <w:lang w:eastAsia="ru-RU"/>
                    </w:rPr>
                    <w:t>от</w:t>
                  </w:r>
                </w:p>
              </w:tc>
              <w:tc>
                <w:tcPr>
                  <w:tcW w:w="1574"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8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1.</w:t>
                  </w:r>
                </w:p>
              </w:tc>
              <w:tc>
                <w:tcPr>
                  <w:tcW w:w="7921" w:type="dxa"/>
                  <w:gridSpan w:val="7"/>
                  <w:noWrap/>
                  <w:vAlign w:val="bottom"/>
                  <w:hideMark/>
                </w:tcPr>
                <w:p w:rsidR="005B774E" w:rsidRPr="002E072D" w:rsidRDefault="005B774E" w:rsidP="001B70A3">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1B70A3">
                    <w:rPr>
                      <w:b/>
                      <w:bCs/>
                      <w:sz w:val="22"/>
                      <w:szCs w:val="22"/>
                      <w:lang w:eastAsia="ru-RU"/>
                    </w:rPr>
                    <w:t>РОДАВЕЦ</w:t>
                  </w:r>
                  <w:r w:rsidRPr="002E072D">
                    <w:rPr>
                      <w:b/>
                      <w:bCs/>
                      <w:sz w:val="22"/>
                      <w:szCs w:val="22"/>
                      <w:lang w:eastAsia="ru-RU"/>
                    </w:rPr>
                    <w:t xml:space="preserve"> поставил, а </w:t>
                  </w:r>
                  <w:r w:rsidR="001B70A3">
                    <w:rPr>
                      <w:b/>
                      <w:bCs/>
                      <w:sz w:val="22"/>
                      <w:szCs w:val="22"/>
                      <w:lang w:eastAsia="ru-RU"/>
                    </w:rPr>
                    <w:t xml:space="preserve">ПОКУПАТЕЛЬ </w:t>
                  </w:r>
                  <w:r w:rsidRPr="002E072D">
                    <w:rPr>
                      <w:b/>
                      <w:bCs/>
                      <w:sz w:val="22"/>
                      <w:szCs w:val="22"/>
                      <w:lang w:eastAsia="ru-RU"/>
                    </w:rPr>
                    <w:t xml:space="preserve"> принял Оборудование в комплекте:</w:t>
                  </w:r>
                </w:p>
              </w:tc>
              <w:tc>
                <w:tcPr>
                  <w:tcW w:w="1574"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54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5B774E" w:rsidRPr="002E072D" w:rsidRDefault="008C5A34" w:rsidP="00CE2316">
                  <w:pPr>
                    <w:widowControl/>
                    <w:suppressAutoHyphens w:val="0"/>
                    <w:snapToGrid/>
                    <w:spacing w:line="240" w:lineRule="auto"/>
                    <w:ind w:firstLine="0"/>
                    <w:jc w:val="left"/>
                    <w:rPr>
                      <w:bCs/>
                      <w:sz w:val="22"/>
                      <w:szCs w:val="22"/>
                      <w:lang w:eastAsia="ru-RU"/>
                    </w:rPr>
                  </w:pPr>
                  <w:r>
                    <w:rPr>
                      <w:sz w:val="22"/>
                      <w:szCs w:val="22"/>
                    </w:rPr>
                    <w:t>Ванна разрыхления окалины (модель______)</w:t>
                  </w:r>
                </w:p>
              </w:tc>
            </w:tr>
            <w:tr w:rsidR="005B774E" w:rsidRPr="002E072D" w:rsidTr="00CE2316">
              <w:trPr>
                <w:trHeight w:val="36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36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55"/>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тарных мест</w:t>
                  </w: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014D68">
              <w:trPr>
                <w:trHeight w:val="49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2.</w:t>
                  </w:r>
                </w:p>
              </w:tc>
              <w:tc>
                <w:tcPr>
                  <w:tcW w:w="6662" w:type="dxa"/>
                  <w:gridSpan w:val="5"/>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Стоимость поставленного оборудования с НДС составляет:</w:t>
                  </w:r>
                </w:p>
              </w:tc>
              <w:tc>
                <w:tcPr>
                  <w:tcW w:w="1043"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Сумма, руб.</w:t>
                  </w:r>
                </w:p>
              </w:tc>
            </w:tr>
            <w:tr w:rsidR="005B774E" w:rsidRPr="002E072D" w:rsidTr="00D201EB">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xml:space="preserve">№ </w:t>
                  </w:r>
                  <w:proofErr w:type="gramStart"/>
                  <w:r w:rsidRPr="002E072D">
                    <w:rPr>
                      <w:b/>
                      <w:bCs/>
                      <w:sz w:val="22"/>
                      <w:szCs w:val="22"/>
                      <w:lang w:eastAsia="ru-RU"/>
                    </w:rPr>
                    <w:t>п</w:t>
                  </w:r>
                  <w:proofErr w:type="gramEnd"/>
                  <w:r w:rsidRPr="002E072D">
                    <w:rPr>
                      <w:b/>
                      <w:bCs/>
                      <w:sz w:val="22"/>
                      <w:szCs w:val="22"/>
                      <w:lang w:eastAsia="ru-RU"/>
                    </w:rPr>
                    <w:t>/п</w:t>
                  </w:r>
                </w:p>
              </w:tc>
              <w:tc>
                <w:tcPr>
                  <w:tcW w:w="6662" w:type="dxa"/>
                  <w:gridSpan w:val="5"/>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Наименование, обозначение (артикул)</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Кол-во</w:t>
                  </w:r>
                </w:p>
              </w:tc>
              <w:tc>
                <w:tcPr>
                  <w:tcW w:w="1416" w:type="dxa"/>
                  <w:tcBorders>
                    <w:top w:val="single" w:sz="4" w:space="0" w:color="auto"/>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Стоимость, руб.</w:t>
                  </w:r>
                </w:p>
              </w:tc>
            </w:tr>
            <w:tr w:rsidR="008C5A34" w:rsidRPr="002E072D" w:rsidTr="00C40C8A">
              <w:trPr>
                <w:trHeight w:val="330"/>
              </w:trPr>
              <w:tc>
                <w:tcPr>
                  <w:tcW w:w="1051" w:type="dxa"/>
                  <w:tcBorders>
                    <w:top w:val="nil"/>
                    <w:left w:val="single" w:sz="4" w:space="0" w:color="auto"/>
                    <w:bottom w:val="single" w:sz="4" w:space="0" w:color="auto"/>
                    <w:right w:val="single" w:sz="4" w:space="0" w:color="auto"/>
                  </w:tcBorders>
                  <w:vAlign w:val="center"/>
                  <w:hideMark/>
                </w:tcPr>
                <w:p w:rsidR="008C5A34" w:rsidRPr="002E072D" w:rsidRDefault="008C5A34" w:rsidP="00CE2316">
                  <w:pPr>
                    <w:ind w:firstLine="0"/>
                    <w:rPr>
                      <w:b/>
                      <w:bCs/>
                      <w:sz w:val="22"/>
                      <w:szCs w:val="22"/>
                    </w:rPr>
                  </w:pPr>
                  <w:r w:rsidRPr="002E072D">
                    <w:rPr>
                      <w:b/>
                      <w:bCs/>
                      <w:sz w:val="22"/>
                      <w:szCs w:val="22"/>
                    </w:rPr>
                    <w:t>1.</w:t>
                  </w:r>
                </w:p>
              </w:tc>
              <w:tc>
                <w:tcPr>
                  <w:tcW w:w="6662" w:type="dxa"/>
                  <w:gridSpan w:val="5"/>
                  <w:tcBorders>
                    <w:top w:val="single" w:sz="4" w:space="0" w:color="auto"/>
                    <w:left w:val="nil"/>
                    <w:bottom w:val="single" w:sz="4" w:space="0" w:color="auto"/>
                    <w:right w:val="single" w:sz="4" w:space="0" w:color="000000"/>
                  </w:tcBorders>
                  <w:vAlign w:val="center"/>
                  <w:hideMark/>
                </w:tcPr>
                <w:p w:rsidR="008C5A34" w:rsidRPr="002E072D" w:rsidRDefault="008C5A34" w:rsidP="002E072D">
                  <w:pPr>
                    <w:ind w:firstLine="0"/>
                    <w:jc w:val="left"/>
                    <w:rPr>
                      <w:bCs/>
                      <w:sz w:val="22"/>
                      <w:szCs w:val="22"/>
                    </w:rPr>
                  </w:pPr>
                  <w:r>
                    <w:rPr>
                      <w:sz w:val="22"/>
                      <w:szCs w:val="22"/>
                    </w:rPr>
                    <w:t>Ванна разрыхления окалины (модель______)</w:t>
                  </w:r>
                </w:p>
              </w:tc>
              <w:tc>
                <w:tcPr>
                  <w:tcW w:w="1417" w:type="dxa"/>
                  <w:gridSpan w:val="3"/>
                  <w:tcBorders>
                    <w:top w:val="nil"/>
                    <w:left w:val="nil"/>
                    <w:bottom w:val="single" w:sz="4" w:space="0" w:color="auto"/>
                    <w:right w:val="single" w:sz="4" w:space="0" w:color="auto"/>
                  </w:tcBorders>
                  <w:hideMark/>
                </w:tcPr>
                <w:p w:rsidR="008C5A34" w:rsidRDefault="008C5A34" w:rsidP="008C5A34">
                  <w:pPr>
                    <w:ind w:firstLine="0"/>
                  </w:pPr>
                  <w:r w:rsidRPr="00795233">
                    <w:t>1 штука</w:t>
                  </w:r>
                </w:p>
              </w:tc>
              <w:tc>
                <w:tcPr>
                  <w:tcW w:w="1416" w:type="dxa"/>
                  <w:vMerge w:val="restart"/>
                  <w:tcBorders>
                    <w:top w:val="nil"/>
                    <w:left w:val="single" w:sz="4" w:space="0" w:color="auto"/>
                    <w:right w:val="single" w:sz="4" w:space="0" w:color="auto"/>
                  </w:tcBorders>
                  <w:hideMark/>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2E072D">
              <w:trPr>
                <w:trHeight w:val="330"/>
              </w:trPr>
              <w:tc>
                <w:tcPr>
                  <w:tcW w:w="1051" w:type="dxa"/>
                  <w:tcBorders>
                    <w:top w:val="nil"/>
                    <w:left w:val="single" w:sz="4" w:space="0" w:color="auto"/>
                    <w:bottom w:val="single" w:sz="4" w:space="0" w:color="auto"/>
                    <w:right w:val="single" w:sz="4" w:space="0" w:color="auto"/>
                  </w:tcBorders>
                  <w:vAlign w:val="center"/>
                </w:tcPr>
                <w:p w:rsidR="008C5A34" w:rsidRPr="002E072D" w:rsidRDefault="008C5A34" w:rsidP="00CE2316">
                  <w:pPr>
                    <w:ind w:firstLine="0"/>
                    <w:rPr>
                      <w:b/>
                      <w:bCs/>
                      <w:sz w:val="22"/>
                      <w:szCs w:val="22"/>
                    </w:rPr>
                  </w:pPr>
                </w:p>
              </w:tc>
              <w:tc>
                <w:tcPr>
                  <w:tcW w:w="6662" w:type="dxa"/>
                  <w:gridSpan w:val="5"/>
                  <w:tcBorders>
                    <w:top w:val="single" w:sz="4" w:space="0" w:color="auto"/>
                    <w:left w:val="nil"/>
                    <w:bottom w:val="single" w:sz="4" w:space="0" w:color="auto"/>
                    <w:right w:val="single" w:sz="4" w:space="0" w:color="000000"/>
                  </w:tcBorders>
                  <w:vAlign w:val="center"/>
                  <w:hideMark/>
                </w:tcPr>
                <w:p w:rsidR="008C5A34" w:rsidRPr="002E072D" w:rsidRDefault="008C5A34" w:rsidP="002E072D">
                  <w:pPr>
                    <w:ind w:firstLine="0"/>
                    <w:rPr>
                      <w:bCs/>
                      <w:sz w:val="22"/>
                      <w:szCs w:val="22"/>
                    </w:rPr>
                  </w:pPr>
                  <w:r>
                    <w:rPr>
                      <w:bCs/>
                      <w:sz w:val="22"/>
                      <w:szCs w:val="22"/>
                    </w:rPr>
                    <w:t>Базовая к</w:t>
                  </w:r>
                  <w:r w:rsidRPr="002E072D">
                    <w:rPr>
                      <w:bCs/>
                      <w:sz w:val="22"/>
                      <w:szCs w:val="22"/>
                    </w:rPr>
                    <w:t>омплектация:</w:t>
                  </w:r>
                </w:p>
              </w:tc>
              <w:tc>
                <w:tcPr>
                  <w:tcW w:w="1417" w:type="dxa"/>
                  <w:gridSpan w:val="3"/>
                  <w:tcBorders>
                    <w:top w:val="nil"/>
                    <w:left w:val="nil"/>
                    <w:bottom w:val="single" w:sz="4" w:space="0" w:color="auto"/>
                    <w:right w:val="single" w:sz="4" w:space="0" w:color="auto"/>
                  </w:tcBorders>
                </w:tcPr>
                <w:p w:rsidR="008C5A34" w:rsidRDefault="008C5A34" w:rsidP="008C5A34">
                  <w:pPr>
                    <w:ind w:firstLine="0"/>
                  </w:pPr>
                </w:p>
              </w:tc>
              <w:tc>
                <w:tcPr>
                  <w:tcW w:w="1416" w:type="dxa"/>
                  <w:vMerge/>
                  <w:tcBorders>
                    <w:left w:val="single" w:sz="4" w:space="0" w:color="auto"/>
                    <w:right w:val="single" w:sz="4" w:space="0" w:color="auto"/>
                  </w:tcBorders>
                  <w:vAlign w:val="center"/>
                  <w:hideMark/>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C40C8A">
              <w:trPr>
                <w:trHeight w:val="240"/>
              </w:trPr>
              <w:tc>
                <w:tcPr>
                  <w:tcW w:w="1051" w:type="dxa"/>
                  <w:tcBorders>
                    <w:top w:val="nil"/>
                    <w:left w:val="single" w:sz="4" w:space="0" w:color="auto"/>
                    <w:bottom w:val="single" w:sz="4" w:space="0" w:color="auto"/>
                    <w:right w:val="single" w:sz="4" w:space="0" w:color="auto"/>
                  </w:tcBorders>
                  <w:vAlign w:val="center"/>
                  <w:hideMark/>
                </w:tcPr>
                <w:p w:rsidR="008C5A34" w:rsidRPr="002E072D" w:rsidRDefault="008C5A34" w:rsidP="00074782">
                  <w:pPr>
                    <w:ind w:firstLine="0"/>
                    <w:rPr>
                      <w:b/>
                      <w:bCs/>
                      <w:sz w:val="22"/>
                      <w:szCs w:val="22"/>
                    </w:rPr>
                  </w:pPr>
                  <w:r w:rsidRPr="002E072D">
                    <w:rPr>
                      <w:b/>
                      <w:bCs/>
                      <w:sz w:val="22"/>
                      <w:szCs w:val="22"/>
                    </w:rPr>
                    <w:t>1.1.</w:t>
                  </w:r>
                </w:p>
              </w:tc>
              <w:tc>
                <w:tcPr>
                  <w:tcW w:w="6662" w:type="dxa"/>
                  <w:gridSpan w:val="5"/>
                  <w:tcBorders>
                    <w:top w:val="single" w:sz="4" w:space="0" w:color="auto"/>
                    <w:left w:val="nil"/>
                    <w:bottom w:val="single" w:sz="4" w:space="0" w:color="auto"/>
                    <w:right w:val="single" w:sz="4" w:space="0" w:color="000000"/>
                  </w:tcBorders>
                  <w:hideMark/>
                </w:tcPr>
                <w:p w:rsidR="008C5A34" w:rsidRPr="00A23139" w:rsidRDefault="008C5A34" w:rsidP="00C40C8A">
                  <w:pPr>
                    <w:ind w:firstLine="0"/>
                  </w:pPr>
                  <w:r w:rsidRPr="00A23139">
                    <w:t>Теплоизоляция</w:t>
                  </w:r>
                </w:p>
              </w:tc>
              <w:tc>
                <w:tcPr>
                  <w:tcW w:w="1417" w:type="dxa"/>
                  <w:gridSpan w:val="3"/>
                  <w:tcBorders>
                    <w:top w:val="nil"/>
                    <w:left w:val="nil"/>
                    <w:bottom w:val="single" w:sz="4" w:space="0" w:color="auto"/>
                    <w:right w:val="single" w:sz="4" w:space="0" w:color="auto"/>
                  </w:tcBorders>
                </w:tcPr>
                <w:p w:rsidR="008C5A34" w:rsidRDefault="008C5A34" w:rsidP="008C5A34">
                  <w:pPr>
                    <w:ind w:firstLine="0"/>
                  </w:pPr>
                  <w:r w:rsidRPr="00795233">
                    <w:t>1 штука</w:t>
                  </w:r>
                </w:p>
              </w:tc>
              <w:tc>
                <w:tcPr>
                  <w:tcW w:w="1416" w:type="dxa"/>
                  <w:vMerge/>
                  <w:tcBorders>
                    <w:left w:val="single" w:sz="4" w:space="0" w:color="auto"/>
                    <w:right w:val="single" w:sz="4" w:space="0" w:color="auto"/>
                  </w:tcBorders>
                  <w:vAlign w:val="center"/>
                  <w:hideMark/>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C40C8A">
              <w:trPr>
                <w:trHeight w:val="106"/>
              </w:trPr>
              <w:tc>
                <w:tcPr>
                  <w:tcW w:w="1051" w:type="dxa"/>
                  <w:tcBorders>
                    <w:top w:val="single" w:sz="4" w:space="0" w:color="auto"/>
                    <w:left w:val="single" w:sz="4" w:space="0" w:color="auto"/>
                    <w:bottom w:val="single" w:sz="4" w:space="0" w:color="auto"/>
                    <w:right w:val="single" w:sz="4" w:space="0" w:color="auto"/>
                  </w:tcBorders>
                  <w:vAlign w:val="center"/>
                </w:tcPr>
                <w:p w:rsidR="008C5A34" w:rsidRPr="002E072D" w:rsidRDefault="008C5A34" w:rsidP="00014D68">
                  <w:pPr>
                    <w:ind w:firstLine="0"/>
                    <w:rPr>
                      <w:b/>
                      <w:bCs/>
                      <w:sz w:val="22"/>
                      <w:szCs w:val="22"/>
                    </w:rPr>
                  </w:pPr>
                  <w:r w:rsidRPr="002E072D">
                    <w:rPr>
                      <w:b/>
                      <w:bCs/>
                      <w:sz w:val="22"/>
                      <w:szCs w:val="22"/>
                    </w:rPr>
                    <w:t>1.2.</w:t>
                  </w:r>
                </w:p>
              </w:tc>
              <w:tc>
                <w:tcPr>
                  <w:tcW w:w="6662" w:type="dxa"/>
                  <w:gridSpan w:val="5"/>
                  <w:tcBorders>
                    <w:top w:val="single" w:sz="4" w:space="0" w:color="auto"/>
                    <w:left w:val="nil"/>
                    <w:bottom w:val="single" w:sz="4" w:space="0" w:color="auto"/>
                    <w:right w:val="single" w:sz="4" w:space="0" w:color="000000"/>
                  </w:tcBorders>
                </w:tcPr>
                <w:p w:rsidR="008C5A34" w:rsidRPr="00A23139" w:rsidRDefault="008C5A34" w:rsidP="00C40C8A">
                  <w:pPr>
                    <w:ind w:firstLine="0"/>
                  </w:pPr>
                  <w:r w:rsidRPr="00A23139">
                    <w:t>Бортовые отсосы</w:t>
                  </w:r>
                </w:p>
              </w:tc>
              <w:tc>
                <w:tcPr>
                  <w:tcW w:w="1417" w:type="dxa"/>
                  <w:gridSpan w:val="3"/>
                  <w:tcBorders>
                    <w:top w:val="single" w:sz="4" w:space="0" w:color="auto"/>
                    <w:left w:val="nil"/>
                    <w:bottom w:val="single" w:sz="4" w:space="0" w:color="auto"/>
                    <w:right w:val="single" w:sz="4" w:space="0" w:color="auto"/>
                  </w:tcBorders>
                </w:tcPr>
                <w:p w:rsidR="008C5A34" w:rsidRDefault="008C5A34" w:rsidP="008C5A34">
                  <w:pPr>
                    <w:ind w:firstLine="0"/>
                  </w:pPr>
                  <w:r>
                    <w:t>2</w:t>
                  </w:r>
                  <w:r w:rsidRPr="00795233">
                    <w:t xml:space="preserve"> штук</w:t>
                  </w:r>
                  <w:r>
                    <w:t>и</w:t>
                  </w:r>
                </w:p>
              </w:tc>
              <w:tc>
                <w:tcPr>
                  <w:tcW w:w="1416" w:type="dxa"/>
                  <w:vMerge/>
                  <w:tcBorders>
                    <w:left w:val="single" w:sz="4" w:space="0" w:color="auto"/>
                    <w:right w:val="single" w:sz="4" w:space="0" w:color="auto"/>
                  </w:tcBorders>
                  <w:vAlign w:val="center"/>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C40C8A">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8C5A34" w:rsidRPr="002E072D" w:rsidRDefault="008C5A34" w:rsidP="00014D68">
                  <w:pPr>
                    <w:ind w:firstLine="0"/>
                    <w:rPr>
                      <w:b/>
                      <w:bCs/>
                      <w:sz w:val="22"/>
                      <w:szCs w:val="22"/>
                    </w:rPr>
                  </w:pPr>
                  <w:r w:rsidRPr="002E072D">
                    <w:rPr>
                      <w:b/>
                      <w:bCs/>
                      <w:sz w:val="22"/>
                      <w:szCs w:val="22"/>
                    </w:rPr>
                    <w:t>1.3.</w:t>
                  </w:r>
                </w:p>
              </w:tc>
              <w:tc>
                <w:tcPr>
                  <w:tcW w:w="6662" w:type="dxa"/>
                  <w:gridSpan w:val="5"/>
                  <w:tcBorders>
                    <w:top w:val="single" w:sz="4" w:space="0" w:color="auto"/>
                    <w:left w:val="nil"/>
                    <w:bottom w:val="single" w:sz="4" w:space="0" w:color="auto"/>
                    <w:right w:val="single" w:sz="4" w:space="0" w:color="000000"/>
                  </w:tcBorders>
                </w:tcPr>
                <w:p w:rsidR="008C5A34" w:rsidRPr="00A23139" w:rsidRDefault="008C5A34" w:rsidP="00C40C8A">
                  <w:pPr>
                    <w:ind w:firstLine="0"/>
                  </w:pPr>
                  <w:r w:rsidRPr="00A23139">
                    <w:t>Опорная рама</w:t>
                  </w:r>
                </w:p>
              </w:tc>
              <w:tc>
                <w:tcPr>
                  <w:tcW w:w="1417" w:type="dxa"/>
                  <w:gridSpan w:val="3"/>
                  <w:tcBorders>
                    <w:top w:val="single" w:sz="4" w:space="0" w:color="auto"/>
                    <w:left w:val="nil"/>
                    <w:bottom w:val="single" w:sz="4" w:space="0" w:color="auto"/>
                    <w:right w:val="single" w:sz="4" w:space="0" w:color="auto"/>
                  </w:tcBorders>
                </w:tcPr>
                <w:p w:rsidR="008C5A34" w:rsidRDefault="008C5A34" w:rsidP="008C5A34">
                  <w:pPr>
                    <w:ind w:firstLine="0"/>
                  </w:pPr>
                  <w:r w:rsidRPr="00795233">
                    <w:t>1 штука</w:t>
                  </w:r>
                </w:p>
              </w:tc>
              <w:tc>
                <w:tcPr>
                  <w:tcW w:w="1416" w:type="dxa"/>
                  <w:vMerge/>
                  <w:tcBorders>
                    <w:left w:val="single" w:sz="4" w:space="0" w:color="auto"/>
                    <w:right w:val="single" w:sz="4" w:space="0" w:color="auto"/>
                  </w:tcBorders>
                  <w:vAlign w:val="center"/>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C40C8A">
              <w:trPr>
                <w:trHeight w:val="210"/>
              </w:trPr>
              <w:tc>
                <w:tcPr>
                  <w:tcW w:w="1051" w:type="dxa"/>
                  <w:tcBorders>
                    <w:top w:val="single" w:sz="4" w:space="0" w:color="auto"/>
                    <w:left w:val="single" w:sz="4" w:space="0" w:color="auto"/>
                    <w:bottom w:val="single" w:sz="4" w:space="0" w:color="auto"/>
                    <w:right w:val="single" w:sz="4" w:space="0" w:color="auto"/>
                  </w:tcBorders>
                  <w:vAlign w:val="center"/>
                </w:tcPr>
                <w:p w:rsidR="008C5A34" w:rsidRPr="002E072D" w:rsidRDefault="008C5A34" w:rsidP="00014D68">
                  <w:pPr>
                    <w:ind w:firstLine="0"/>
                    <w:rPr>
                      <w:b/>
                      <w:bCs/>
                      <w:sz w:val="22"/>
                      <w:szCs w:val="22"/>
                    </w:rPr>
                  </w:pPr>
                  <w:r w:rsidRPr="002E072D">
                    <w:rPr>
                      <w:b/>
                      <w:bCs/>
                      <w:sz w:val="22"/>
                      <w:szCs w:val="22"/>
                    </w:rPr>
                    <w:t>1.4.</w:t>
                  </w:r>
                </w:p>
              </w:tc>
              <w:tc>
                <w:tcPr>
                  <w:tcW w:w="6662" w:type="dxa"/>
                  <w:gridSpan w:val="5"/>
                  <w:tcBorders>
                    <w:top w:val="single" w:sz="4" w:space="0" w:color="auto"/>
                    <w:left w:val="nil"/>
                    <w:bottom w:val="single" w:sz="4" w:space="0" w:color="auto"/>
                    <w:right w:val="single" w:sz="4" w:space="0" w:color="000000"/>
                  </w:tcBorders>
                </w:tcPr>
                <w:p w:rsidR="008C5A34" w:rsidRPr="00A23139" w:rsidRDefault="008C5A34" w:rsidP="00C40C8A">
                  <w:pPr>
                    <w:ind w:firstLine="0"/>
                  </w:pPr>
                  <w:r w:rsidRPr="00A23139">
                    <w:t>Откидная крышка</w:t>
                  </w:r>
                </w:p>
              </w:tc>
              <w:tc>
                <w:tcPr>
                  <w:tcW w:w="1417" w:type="dxa"/>
                  <w:gridSpan w:val="3"/>
                  <w:tcBorders>
                    <w:top w:val="single" w:sz="4" w:space="0" w:color="auto"/>
                    <w:left w:val="nil"/>
                    <w:bottom w:val="single" w:sz="4" w:space="0" w:color="auto"/>
                    <w:right w:val="single" w:sz="4" w:space="0" w:color="auto"/>
                  </w:tcBorders>
                </w:tcPr>
                <w:p w:rsidR="008C5A34" w:rsidRDefault="008C5A34" w:rsidP="008C5A34">
                  <w:pPr>
                    <w:ind w:firstLine="0"/>
                  </w:pPr>
                  <w:r w:rsidRPr="00795233">
                    <w:t>1 штука</w:t>
                  </w:r>
                </w:p>
              </w:tc>
              <w:tc>
                <w:tcPr>
                  <w:tcW w:w="1416" w:type="dxa"/>
                  <w:vMerge/>
                  <w:tcBorders>
                    <w:left w:val="single" w:sz="4" w:space="0" w:color="auto"/>
                    <w:right w:val="single" w:sz="4" w:space="0" w:color="auto"/>
                  </w:tcBorders>
                  <w:vAlign w:val="center"/>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C40C8A">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8C5A34" w:rsidRPr="002E072D" w:rsidRDefault="008C5A34" w:rsidP="008C5A34">
                  <w:pPr>
                    <w:ind w:firstLine="0"/>
                    <w:rPr>
                      <w:b/>
                      <w:bCs/>
                      <w:sz w:val="22"/>
                      <w:szCs w:val="22"/>
                    </w:rPr>
                  </w:pPr>
                  <w:r>
                    <w:rPr>
                      <w:b/>
                      <w:bCs/>
                      <w:sz w:val="22"/>
                      <w:szCs w:val="22"/>
                    </w:rPr>
                    <w:t>1.5.</w:t>
                  </w:r>
                </w:p>
              </w:tc>
              <w:tc>
                <w:tcPr>
                  <w:tcW w:w="6662" w:type="dxa"/>
                  <w:gridSpan w:val="5"/>
                  <w:tcBorders>
                    <w:top w:val="single" w:sz="4" w:space="0" w:color="auto"/>
                    <w:left w:val="nil"/>
                    <w:bottom w:val="single" w:sz="4" w:space="0" w:color="auto"/>
                    <w:right w:val="single" w:sz="4" w:space="0" w:color="000000"/>
                  </w:tcBorders>
                </w:tcPr>
                <w:p w:rsidR="008C5A34" w:rsidRPr="00A23139" w:rsidRDefault="008C5A34" w:rsidP="00C40C8A">
                  <w:pPr>
                    <w:ind w:firstLine="0"/>
                  </w:pPr>
                  <w:r w:rsidRPr="00A23139">
                    <w:t>Датчик температуры</w:t>
                  </w:r>
                </w:p>
              </w:tc>
              <w:tc>
                <w:tcPr>
                  <w:tcW w:w="1417" w:type="dxa"/>
                  <w:gridSpan w:val="3"/>
                  <w:tcBorders>
                    <w:top w:val="single" w:sz="4" w:space="0" w:color="auto"/>
                    <w:left w:val="nil"/>
                    <w:bottom w:val="single" w:sz="4" w:space="0" w:color="auto"/>
                    <w:right w:val="single" w:sz="4" w:space="0" w:color="auto"/>
                  </w:tcBorders>
                </w:tcPr>
                <w:p w:rsidR="008C5A34" w:rsidRDefault="008C5A34" w:rsidP="008C5A34">
                  <w:pPr>
                    <w:ind w:firstLine="0"/>
                  </w:pPr>
                  <w:r w:rsidRPr="00795233">
                    <w:t>1 штука</w:t>
                  </w:r>
                </w:p>
              </w:tc>
              <w:tc>
                <w:tcPr>
                  <w:tcW w:w="1416" w:type="dxa"/>
                  <w:vMerge/>
                  <w:tcBorders>
                    <w:left w:val="single" w:sz="4" w:space="0" w:color="auto"/>
                    <w:right w:val="single" w:sz="4" w:space="0" w:color="auto"/>
                  </w:tcBorders>
                  <w:vAlign w:val="center"/>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C40C8A">
              <w:trPr>
                <w:trHeight w:val="150"/>
              </w:trPr>
              <w:tc>
                <w:tcPr>
                  <w:tcW w:w="1051" w:type="dxa"/>
                  <w:tcBorders>
                    <w:top w:val="single" w:sz="4" w:space="0" w:color="auto"/>
                    <w:left w:val="single" w:sz="4" w:space="0" w:color="auto"/>
                    <w:bottom w:val="single" w:sz="4" w:space="0" w:color="auto"/>
                    <w:right w:val="single" w:sz="4" w:space="0" w:color="auto"/>
                  </w:tcBorders>
                  <w:vAlign w:val="center"/>
                </w:tcPr>
                <w:p w:rsidR="008C5A34" w:rsidRPr="002E072D" w:rsidRDefault="008C5A34" w:rsidP="008C5A34">
                  <w:pPr>
                    <w:ind w:firstLine="0"/>
                    <w:rPr>
                      <w:b/>
                      <w:bCs/>
                      <w:sz w:val="22"/>
                      <w:szCs w:val="22"/>
                    </w:rPr>
                  </w:pPr>
                  <w:r>
                    <w:rPr>
                      <w:b/>
                      <w:bCs/>
                      <w:sz w:val="22"/>
                      <w:szCs w:val="22"/>
                    </w:rPr>
                    <w:t>1.6.</w:t>
                  </w:r>
                </w:p>
              </w:tc>
              <w:tc>
                <w:tcPr>
                  <w:tcW w:w="6662" w:type="dxa"/>
                  <w:gridSpan w:val="5"/>
                  <w:tcBorders>
                    <w:top w:val="single" w:sz="4" w:space="0" w:color="auto"/>
                    <w:left w:val="nil"/>
                    <w:bottom w:val="single" w:sz="4" w:space="0" w:color="auto"/>
                    <w:right w:val="single" w:sz="4" w:space="0" w:color="000000"/>
                  </w:tcBorders>
                </w:tcPr>
                <w:p w:rsidR="008C5A34" w:rsidRPr="00A23139" w:rsidRDefault="008C5A34" w:rsidP="00C40C8A">
                  <w:pPr>
                    <w:ind w:firstLine="0"/>
                  </w:pPr>
                  <w:r w:rsidRPr="00A23139">
                    <w:t>Система управления нагревом</w:t>
                  </w:r>
                </w:p>
              </w:tc>
              <w:tc>
                <w:tcPr>
                  <w:tcW w:w="1417" w:type="dxa"/>
                  <w:gridSpan w:val="3"/>
                  <w:tcBorders>
                    <w:top w:val="single" w:sz="4" w:space="0" w:color="auto"/>
                    <w:left w:val="nil"/>
                    <w:bottom w:val="single" w:sz="4" w:space="0" w:color="auto"/>
                    <w:right w:val="single" w:sz="4" w:space="0" w:color="auto"/>
                  </w:tcBorders>
                </w:tcPr>
                <w:p w:rsidR="008C5A34" w:rsidRDefault="008C5A34" w:rsidP="008C5A34">
                  <w:pPr>
                    <w:ind w:firstLine="0"/>
                  </w:pPr>
                  <w:r w:rsidRPr="00795233">
                    <w:t>1 штука</w:t>
                  </w:r>
                </w:p>
              </w:tc>
              <w:tc>
                <w:tcPr>
                  <w:tcW w:w="1416" w:type="dxa"/>
                  <w:vMerge/>
                  <w:tcBorders>
                    <w:left w:val="single" w:sz="4" w:space="0" w:color="auto"/>
                    <w:right w:val="single" w:sz="4" w:space="0" w:color="auto"/>
                  </w:tcBorders>
                  <w:vAlign w:val="center"/>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C40C8A">
              <w:trPr>
                <w:trHeight w:val="150"/>
              </w:trPr>
              <w:tc>
                <w:tcPr>
                  <w:tcW w:w="1051" w:type="dxa"/>
                  <w:tcBorders>
                    <w:top w:val="single" w:sz="4" w:space="0" w:color="auto"/>
                    <w:left w:val="single" w:sz="4" w:space="0" w:color="auto"/>
                    <w:bottom w:val="single" w:sz="4" w:space="0" w:color="auto"/>
                    <w:right w:val="single" w:sz="4" w:space="0" w:color="auto"/>
                  </w:tcBorders>
                  <w:vAlign w:val="center"/>
                </w:tcPr>
                <w:p w:rsidR="008C5A34" w:rsidRPr="002E072D" w:rsidRDefault="008C5A34" w:rsidP="008C5A34">
                  <w:pPr>
                    <w:ind w:firstLine="0"/>
                    <w:rPr>
                      <w:b/>
                      <w:bCs/>
                      <w:sz w:val="22"/>
                      <w:szCs w:val="22"/>
                    </w:rPr>
                  </w:pPr>
                  <w:r>
                    <w:rPr>
                      <w:b/>
                      <w:bCs/>
                      <w:sz w:val="22"/>
                      <w:szCs w:val="22"/>
                    </w:rPr>
                    <w:t>1.7.</w:t>
                  </w:r>
                </w:p>
              </w:tc>
              <w:tc>
                <w:tcPr>
                  <w:tcW w:w="6662" w:type="dxa"/>
                  <w:gridSpan w:val="5"/>
                  <w:tcBorders>
                    <w:top w:val="single" w:sz="4" w:space="0" w:color="auto"/>
                    <w:left w:val="nil"/>
                    <w:bottom w:val="single" w:sz="4" w:space="0" w:color="auto"/>
                    <w:right w:val="single" w:sz="4" w:space="0" w:color="000000"/>
                  </w:tcBorders>
                </w:tcPr>
                <w:p w:rsidR="008C5A34" w:rsidRPr="00A23139" w:rsidRDefault="008C5A34" w:rsidP="00C40C8A">
                  <w:pPr>
                    <w:ind w:firstLine="0"/>
                  </w:pPr>
                  <w:r w:rsidRPr="00A23139">
                    <w:t>Сливной патрубок с химически стойким запорным краном</w:t>
                  </w:r>
                </w:p>
              </w:tc>
              <w:tc>
                <w:tcPr>
                  <w:tcW w:w="1417" w:type="dxa"/>
                  <w:gridSpan w:val="3"/>
                  <w:tcBorders>
                    <w:top w:val="single" w:sz="4" w:space="0" w:color="auto"/>
                    <w:left w:val="nil"/>
                    <w:bottom w:val="single" w:sz="4" w:space="0" w:color="auto"/>
                    <w:right w:val="single" w:sz="4" w:space="0" w:color="auto"/>
                  </w:tcBorders>
                </w:tcPr>
                <w:p w:rsidR="008C5A34" w:rsidRDefault="008C5A34" w:rsidP="008C5A34">
                  <w:pPr>
                    <w:ind w:firstLine="0"/>
                  </w:pPr>
                  <w:r w:rsidRPr="00795233">
                    <w:t>1 штука</w:t>
                  </w:r>
                </w:p>
              </w:tc>
              <w:tc>
                <w:tcPr>
                  <w:tcW w:w="1416" w:type="dxa"/>
                  <w:vMerge/>
                  <w:tcBorders>
                    <w:left w:val="single" w:sz="4" w:space="0" w:color="auto"/>
                    <w:right w:val="single" w:sz="4" w:space="0" w:color="auto"/>
                  </w:tcBorders>
                  <w:vAlign w:val="center"/>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C40C8A">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8C5A34" w:rsidRPr="002E072D" w:rsidRDefault="008C5A34" w:rsidP="008C5A34">
                  <w:pPr>
                    <w:ind w:firstLine="0"/>
                    <w:rPr>
                      <w:b/>
                      <w:bCs/>
                      <w:sz w:val="22"/>
                      <w:szCs w:val="22"/>
                    </w:rPr>
                  </w:pPr>
                  <w:r>
                    <w:rPr>
                      <w:b/>
                      <w:bCs/>
                      <w:sz w:val="22"/>
                      <w:szCs w:val="22"/>
                    </w:rPr>
                    <w:t>1.8.</w:t>
                  </w:r>
                </w:p>
              </w:tc>
              <w:tc>
                <w:tcPr>
                  <w:tcW w:w="6662" w:type="dxa"/>
                  <w:gridSpan w:val="5"/>
                  <w:tcBorders>
                    <w:top w:val="single" w:sz="4" w:space="0" w:color="auto"/>
                    <w:left w:val="nil"/>
                    <w:bottom w:val="single" w:sz="4" w:space="0" w:color="auto"/>
                    <w:right w:val="single" w:sz="4" w:space="0" w:color="000000"/>
                  </w:tcBorders>
                </w:tcPr>
                <w:p w:rsidR="008C5A34" w:rsidRPr="00A23139" w:rsidRDefault="005D25C3" w:rsidP="00C40C8A">
                  <w:pPr>
                    <w:ind w:firstLine="0"/>
                  </w:pPr>
                  <w:r>
                    <w:rPr>
                      <w:sz w:val="22"/>
                      <w:szCs w:val="22"/>
                    </w:rPr>
                    <w:t>Штанга металлическая (нержавеющая сталь)</w:t>
                  </w:r>
                </w:p>
              </w:tc>
              <w:tc>
                <w:tcPr>
                  <w:tcW w:w="1417" w:type="dxa"/>
                  <w:gridSpan w:val="3"/>
                  <w:tcBorders>
                    <w:top w:val="single" w:sz="4" w:space="0" w:color="auto"/>
                    <w:left w:val="nil"/>
                    <w:bottom w:val="single" w:sz="4" w:space="0" w:color="auto"/>
                    <w:right w:val="single" w:sz="4" w:space="0" w:color="auto"/>
                  </w:tcBorders>
                </w:tcPr>
                <w:p w:rsidR="008C5A34" w:rsidRDefault="008C5A34" w:rsidP="008C5A34">
                  <w:pPr>
                    <w:ind w:firstLine="0"/>
                  </w:pPr>
                  <w:r w:rsidRPr="00795233">
                    <w:t>1 штука</w:t>
                  </w:r>
                </w:p>
              </w:tc>
              <w:tc>
                <w:tcPr>
                  <w:tcW w:w="1416" w:type="dxa"/>
                  <w:vMerge/>
                  <w:tcBorders>
                    <w:left w:val="single" w:sz="4" w:space="0" w:color="auto"/>
                    <w:right w:val="single" w:sz="4" w:space="0" w:color="auto"/>
                  </w:tcBorders>
                  <w:vAlign w:val="center"/>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5B774E" w:rsidRPr="002E072D" w:rsidTr="00D201EB">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jc w:val="left"/>
                    <w:rPr>
                      <w:sz w:val="22"/>
                      <w:szCs w:val="22"/>
                      <w:lang w:eastAsia="ru-RU"/>
                    </w:rPr>
                  </w:pPr>
                  <w:r w:rsidRPr="002E072D">
                    <w:rPr>
                      <w:sz w:val="22"/>
                      <w:szCs w:val="22"/>
                      <w:lang w:eastAsia="ru-RU"/>
                    </w:rPr>
                    <w:t> </w:t>
                  </w:r>
                </w:p>
              </w:tc>
              <w:tc>
                <w:tcPr>
                  <w:tcW w:w="8079" w:type="dxa"/>
                  <w:gridSpan w:val="8"/>
                  <w:tcBorders>
                    <w:top w:val="single" w:sz="4" w:space="0" w:color="auto"/>
                    <w:left w:val="nil"/>
                    <w:bottom w:val="single" w:sz="4" w:space="0" w:color="auto"/>
                    <w:right w:val="single" w:sz="4" w:space="0" w:color="000000"/>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Итого Оборудование</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b/>
                      <w:bCs/>
                      <w:sz w:val="22"/>
                      <w:szCs w:val="22"/>
                      <w:lang w:eastAsia="ru-RU"/>
                    </w:rPr>
                    <w:t xml:space="preserve"> </w:t>
                  </w:r>
                  <w:r w:rsidRPr="002E072D">
                    <w:rPr>
                      <w:sz w:val="22"/>
                      <w:szCs w:val="22"/>
                      <w:lang w:eastAsia="ru-RU"/>
                    </w:rPr>
                    <w:t> </w:t>
                  </w:r>
                </w:p>
              </w:tc>
            </w:tr>
            <w:tr w:rsidR="005B774E" w:rsidRPr="002E072D" w:rsidTr="00D201EB">
              <w:trPr>
                <w:trHeight w:val="300"/>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НДС</w:t>
                  </w:r>
                </w:p>
              </w:tc>
              <w:tc>
                <w:tcPr>
                  <w:tcW w:w="1417" w:type="dxa"/>
                  <w:gridSpan w:val="3"/>
                  <w:tcBorders>
                    <w:top w:val="nil"/>
                    <w:left w:val="nil"/>
                    <w:bottom w:val="single" w:sz="4" w:space="0" w:color="auto"/>
                    <w:right w:val="single" w:sz="4" w:space="0" w:color="auto"/>
                  </w:tcBorders>
                  <w:vAlign w:val="center"/>
                  <w:hideMark/>
                </w:tcPr>
                <w:p w:rsidR="005B774E" w:rsidRPr="002E072D" w:rsidRDefault="00A83018"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xml:space="preserve">20 </w:t>
                  </w:r>
                  <w:r w:rsidR="005B774E" w:rsidRPr="002E072D">
                    <w:rPr>
                      <w:b/>
                      <w:bCs/>
                      <w:sz w:val="22"/>
                      <w:szCs w:val="22"/>
                      <w:lang w:eastAsia="ru-RU"/>
                    </w:rPr>
                    <w:t>%</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sz w:val="22"/>
                      <w:szCs w:val="22"/>
                      <w:lang w:eastAsia="ru-RU"/>
                    </w:rPr>
                  </w:pPr>
                  <w:r w:rsidRPr="002E072D">
                    <w:rPr>
                      <w:b/>
                      <w:sz w:val="22"/>
                      <w:szCs w:val="22"/>
                      <w:lang w:eastAsia="ru-RU"/>
                    </w:rPr>
                    <w:t xml:space="preserve"> </w:t>
                  </w:r>
                </w:p>
              </w:tc>
            </w:tr>
            <w:tr w:rsidR="005B774E" w:rsidRPr="002E072D" w:rsidTr="00D201EB">
              <w:trPr>
                <w:trHeight w:val="255"/>
              </w:trPr>
              <w:tc>
                <w:tcPr>
                  <w:tcW w:w="9130" w:type="dxa"/>
                  <w:gridSpan w:val="9"/>
                  <w:tcBorders>
                    <w:top w:val="single" w:sz="4" w:space="0" w:color="auto"/>
                    <w:left w:val="single" w:sz="4" w:space="0" w:color="auto"/>
                    <w:bottom w:val="single" w:sz="4" w:space="0" w:color="auto"/>
                    <w:right w:val="single" w:sz="4" w:space="0" w:color="000000"/>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ВСЕГО с НДС</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b/>
                      <w:bCs/>
                      <w:sz w:val="22"/>
                      <w:szCs w:val="22"/>
                      <w:lang w:eastAsia="ru-RU"/>
                    </w:rPr>
                    <w:t xml:space="preserve"> </w:t>
                  </w:r>
                  <w:r w:rsidRPr="002E072D">
                    <w:rPr>
                      <w:sz w:val="22"/>
                      <w:szCs w:val="22"/>
                      <w:lang w:eastAsia="ru-RU"/>
                    </w:rPr>
                    <w:t> </w:t>
                  </w:r>
                </w:p>
              </w:tc>
            </w:tr>
            <w:tr w:rsidR="005B774E" w:rsidRPr="002E072D" w:rsidTr="00CE2316">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jc w:val="left"/>
                    <w:rPr>
                      <w:sz w:val="22"/>
                      <w:szCs w:val="22"/>
                      <w:lang w:eastAsia="ru-RU"/>
                    </w:rPr>
                  </w:pPr>
                  <w:r w:rsidRPr="002E072D">
                    <w:rPr>
                      <w:sz w:val="22"/>
                      <w:szCs w:val="22"/>
                      <w:lang w:eastAsia="ru-RU"/>
                    </w:rPr>
                    <w:t>В стоимость Оборудования включено.</w:t>
                  </w:r>
                </w:p>
              </w:tc>
            </w:tr>
            <w:tr w:rsidR="005B774E" w:rsidRPr="002E072D" w:rsidTr="00CE2316">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rPr>
                      <w:sz w:val="22"/>
                      <w:szCs w:val="22"/>
                      <w:lang w:eastAsia="ru-RU"/>
                    </w:rPr>
                  </w:pPr>
                  <w:r w:rsidRPr="002E072D">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5B774E" w:rsidRPr="002E072D" w:rsidRDefault="005B774E" w:rsidP="00F05927">
                  <w:pPr>
                    <w:widowControl/>
                    <w:suppressAutoHyphens w:val="0"/>
                    <w:snapToGrid/>
                    <w:spacing w:line="240" w:lineRule="auto"/>
                    <w:ind w:firstLine="0"/>
                    <w:jc w:val="left"/>
                    <w:rPr>
                      <w:sz w:val="22"/>
                      <w:szCs w:val="22"/>
                      <w:lang w:eastAsia="ru-RU"/>
                    </w:rPr>
                  </w:pPr>
                  <w:r w:rsidRPr="002E072D">
                    <w:rPr>
                      <w:sz w:val="22"/>
                      <w:szCs w:val="22"/>
                      <w:lang w:eastAsia="ru-RU"/>
                    </w:rPr>
                    <w:t>Стоимость услуг по доставке</w:t>
                  </w:r>
                  <w:r w:rsidR="00F05927">
                    <w:rPr>
                      <w:sz w:val="22"/>
                      <w:szCs w:val="22"/>
                      <w:lang w:eastAsia="ru-RU"/>
                    </w:rPr>
                    <w:t>,</w:t>
                  </w:r>
                  <w:r w:rsidRPr="002E072D">
                    <w:rPr>
                      <w:sz w:val="22"/>
                      <w:szCs w:val="22"/>
                      <w:lang w:eastAsia="ru-RU"/>
                    </w:rPr>
                    <w:t xml:space="preserve">  упаковке и маркировке.</w:t>
                  </w:r>
                </w:p>
              </w:tc>
            </w:tr>
          </w:tbl>
          <w:p w:rsidR="005B774E" w:rsidRPr="002E072D" w:rsidRDefault="005B774E" w:rsidP="00CE2316">
            <w:pPr>
              <w:keepNext/>
              <w:spacing w:line="240" w:lineRule="auto"/>
              <w:ind w:left="698"/>
              <w:jc w:val="left"/>
              <w:rPr>
                <w:b/>
                <w:i/>
                <w:sz w:val="22"/>
                <w:szCs w:val="22"/>
              </w:rPr>
            </w:pPr>
          </w:p>
          <w:p w:rsidR="005B774E" w:rsidRPr="002E072D" w:rsidRDefault="005B774E" w:rsidP="00CE2316">
            <w:pPr>
              <w:keepNext/>
              <w:spacing w:line="240" w:lineRule="auto"/>
              <w:ind w:firstLine="0"/>
              <w:jc w:val="left"/>
              <w:rPr>
                <w:sz w:val="22"/>
                <w:szCs w:val="22"/>
              </w:rPr>
            </w:pPr>
            <w:r w:rsidRPr="002E072D">
              <w:rPr>
                <w:sz w:val="22"/>
                <w:szCs w:val="22"/>
              </w:rPr>
              <w:t>От П</w:t>
            </w:r>
            <w:r w:rsidR="008C5A34">
              <w:rPr>
                <w:sz w:val="22"/>
                <w:szCs w:val="22"/>
              </w:rPr>
              <w:t>родавца</w:t>
            </w:r>
            <w:proofErr w:type="gramStart"/>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О</w:t>
            </w:r>
            <w:proofErr w:type="gramEnd"/>
            <w:r w:rsidRPr="002E072D">
              <w:rPr>
                <w:sz w:val="22"/>
                <w:szCs w:val="22"/>
              </w:rPr>
              <w:t xml:space="preserve">т </w:t>
            </w:r>
            <w:r w:rsidR="008C5A34">
              <w:rPr>
                <w:sz w:val="22"/>
                <w:szCs w:val="22"/>
              </w:rPr>
              <w:t>Покупателя</w:t>
            </w:r>
          </w:p>
          <w:p w:rsidR="005B774E" w:rsidRPr="002E072D" w:rsidRDefault="005B774E" w:rsidP="00CE2316">
            <w:pPr>
              <w:keepNext/>
              <w:spacing w:line="240" w:lineRule="auto"/>
              <w:ind w:left="698"/>
              <w:jc w:val="left"/>
              <w:rPr>
                <w:sz w:val="22"/>
                <w:szCs w:val="22"/>
              </w:rPr>
            </w:pPr>
          </w:p>
          <w:p w:rsidR="005B774E" w:rsidRPr="002E072D" w:rsidRDefault="005B774E" w:rsidP="00CE2316">
            <w:pPr>
              <w:keepNext/>
              <w:spacing w:line="240" w:lineRule="auto"/>
              <w:ind w:firstLine="0"/>
              <w:jc w:val="left"/>
              <w:rPr>
                <w:sz w:val="22"/>
                <w:szCs w:val="22"/>
              </w:rPr>
            </w:pPr>
            <w:r w:rsidRPr="002E072D">
              <w:rPr>
                <w:sz w:val="22"/>
                <w:szCs w:val="22"/>
              </w:rPr>
              <w:t>__________________/__________/</w:t>
            </w:r>
            <w:r w:rsidRPr="002E072D">
              <w:rPr>
                <w:sz w:val="22"/>
                <w:szCs w:val="22"/>
              </w:rPr>
              <w:tab/>
            </w:r>
            <w:r w:rsidRPr="002E072D">
              <w:rPr>
                <w:sz w:val="22"/>
                <w:szCs w:val="22"/>
              </w:rPr>
              <w:tab/>
            </w:r>
            <w:r w:rsidRPr="002E072D">
              <w:rPr>
                <w:sz w:val="22"/>
                <w:szCs w:val="22"/>
              </w:rPr>
              <w:tab/>
              <w:t>_________________/__________/</w:t>
            </w:r>
          </w:p>
          <w:p w:rsidR="005B774E" w:rsidRPr="002E072D" w:rsidRDefault="005B774E" w:rsidP="00CE2316">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5B774E" w:rsidRPr="002E072D" w:rsidRDefault="005B774E" w:rsidP="00CE2316">
            <w:pPr>
              <w:keepNext/>
              <w:spacing w:line="240" w:lineRule="auto"/>
              <w:ind w:left="698"/>
              <w:jc w:val="left"/>
              <w:rPr>
                <w:b/>
                <w:bCs/>
                <w:sz w:val="22"/>
                <w:szCs w:val="22"/>
                <w:lang w:eastAsia="ru-RU"/>
              </w:rPr>
            </w:pPr>
          </w:p>
        </w:tc>
      </w:tr>
    </w:tbl>
    <w:p w:rsidR="005B774E" w:rsidRPr="002E072D" w:rsidRDefault="005B774E" w:rsidP="005B774E">
      <w:pPr>
        <w:ind w:firstLine="0"/>
        <w:jc w:val="left"/>
        <w:rPr>
          <w:sz w:val="22"/>
          <w:szCs w:val="22"/>
        </w:rPr>
      </w:pPr>
      <w:r w:rsidRPr="002E072D">
        <w:rPr>
          <w:sz w:val="22"/>
          <w:szCs w:val="22"/>
        </w:rPr>
        <w:t>П</w:t>
      </w:r>
      <w:r w:rsidR="008C5A34">
        <w:rPr>
          <w:sz w:val="22"/>
          <w:szCs w:val="22"/>
        </w:rPr>
        <w:t>родавец</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008C5A34">
        <w:rPr>
          <w:sz w:val="22"/>
          <w:szCs w:val="22"/>
        </w:rPr>
        <w:tab/>
        <w:t>Покупатель</w:t>
      </w:r>
    </w:p>
    <w:p w:rsidR="005B774E" w:rsidRPr="002E072D" w:rsidRDefault="005B774E" w:rsidP="005B774E">
      <w:pPr>
        <w:ind w:firstLine="0"/>
        <w:jc w:val="left"/>
        <w:rPr>
          <w:sz w:val="22"/>
          <w:szCs w:val="22"/>
        </w:rPr>
      </w:pPr>
      <w:r w:rsidRPr="002E072D">
        <w:rPr>
          <w:sz w:val="22"/>
          <w:szCs w:val="22"/>
        </w:rPr>
        <w:t>________________/___________/</w:t>
      </w:r>
      <w:r w:rsidRPr="002E072D">
        <w:rPr>
          <w:sz w:val="22"/>
          <w:szCs w:val="22"/>
        </w:rPr>
        <w:tab/>
      </w:r>
      <w:r w:rsidRPr="002E072D">
        <w:rPr>
          <w:sz w:val="22"/>
          <w:szCs w:val="22"/>
        </w:rPr>
        <w:tab/>
      </w:r>
      <w:r w:rsidRPr="002E072D">
        <w:rPr>
          <w:sz w:val="22"/>
          <w:szCs w:val="22"/>
        </w:rPr>
        <w:tab/>
      </w:r>
      <w:r w:rsidRPr="002E072D">
        <w:rPr>
          <w:sz w:val="22"/>
          <w:szCs w:val="22"/>
        </w:rPr>
        <w:tab/>
        <w:t>_____________________/</w:t>
      </w:r>
      <w:r w:rsidR="00B41DD2" w:rsidRPr="002E072D">
        <w:rPr>
          <w:sz w:val="22"/>
          <w:szCs w:val="22"/>
        </w:rPr>
        <w:t xml:space="preserve"> С.Н. Раменский/</w:t>
      </w:r>
    </w:p>
    <w:p w:rsidR="005B774E" w:rsidRPr="002E072D" w:rsidRDefault="005B774E" w:rsidP="005B774E">
      <w:pPr>
        <w:ind w:firstLine="0"/>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м.п</w:t>
      </w:r>
      <w:proofErr w:type="spellEnd"/>
      <w:r w:rsidRPr="002E072D">
        <w:rPr>
          <w:sz w:val="22"/>
          <w:szCs w:val="22"/>
        </w:rPr>
        <w:t>.</w:t>
      </w:r>
    </w:p>
    <w:p w:rsidR="005B774E" w:rsidRPr="002E072D" w:rsidRDefault="005B774E" w:rsidP="005B774E">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b w:val="0"/>
          <w:sz w:val="22"/>
          <w:szCs w:val="22"/>
        </w:rPr>
        <w:t>«____»_________________201</w:t>
      </w:r>
      <w:r w:rsidR="00A83018" w:rsidRPr="002E072D">
        <w:rPr>
          <w:rStyle w:val="FontStyle19"/>
          <w:rFonts w:ascii="Times New Roman" w:hAnsi="Times New Roman" w:cs="Times New Roman"/>
          <w:b w:val="0"/>
          <w:sz w:val="22"/>
          <w:szCs w:val="22"/>
        </w:rPr>
        <w:t>9</w:t>
      </w:r>
      <w:r w:rsidRPr="002E072D">
        <w:rPr>
          <w:rStyle w:val="FontStyle19"/>
          <w:rFonts w:ascii="Times New Roman" w:hAnsi="Times New Roman" w:cs="Times New Roman"/>
          <w:b w:val="0"/>
          <w:sz w:val="22"/>
          <w:szCs w:val="22"/>
        </w:rPr>
        <w:t xml:space="preserve"> г.</w:t>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t>«____»_________________201</w:t>
      </w:r>
      <w:r w:rsidR="00A83018" w:rsidRPr="002E072D">
        <w:rPr>
          <w:rStyle w:val="FontStyle19"/>
          <w:rFonts w:ascii="Times New Roman" w:hAnsi="Times New Roman" w:cs="Times New Roman"/>
          <w:b w:val="0"/>
          <w:sz w:val="22"/>
          <w:szCs w:val="22"/>
        </w:rPr>
        <w:t>9</w:t>
      </w:r>
      <w:r w:rsidRPr="002E072D">
        <w:rPr>
          <w:rStyle w:val="FontStyle19"/>
          <w:rFonts w:ascii="Times New Roman" w:hAnsi="Times New Roman" w:cs="Times New Roman"/>
          <w:b w:val="0"/>
          <w:sz w:val="22"/>
          <w:szCs w:val="22"/>
        </w:rPr>
        <w:t xml:space="preserve"> г.</w:t>
      </w:r>
    </w:p>
    <w:p w:rsidR="006D0B16" w:rsidRPr="006D0B16" w:rsidRDefault="006D0B16" w:rsidP="005D34DC">
      <w:pPr>
        <w:pStyle w:val="a3"/>
        <w:ind w:firstLine="708"/>
        <w:jc w:val="center"/>
        <w:rPr>
          <w:b/>
          <w:i/>
          <w:sz w:val="22"/>
          <w:szCs w:val="22"/>
          <w:lang w:val="ru-RU"/>
        </w:rPr>
      </w:pP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C40C8A" w:rsidRDefault="008B7F8C" w:rsidP="008B7F8C">
      <w:pPr>
        <w:jc w:val="center"/>
        <w:rPr>
          <w:sz w:val="22"/>
          <w:szCs w:val="22"/>
        </w:rPr>
      </w:pPr>
      <w:r w:rsidRPr="00C40C8A">
        <w:rPr>
          <w:sz w:val="22"/>
          <w:szCs w:val="22"/>
        </w:rPr>
        <w:t>Техническое задание</w:t>
      </w:r>
    </w:p>
    <w:p w:rsidR="008C5A34" w:rsidRDefault="008C5A34" w:rsidP="008C5A34">
      <w:pPr>
        <w:pStyle w:val="af2"/>
        <w:spacing w:after="0" w:line="360" w:lineRule="auto"/>
        <w:ind w:left="-567" w:firstLine="567"/>
        <w:jc w:val="both"/>
        <w:rPr>
          <w:rFonts w:ascii="Times New Roman" w:hAnsi="Times New Roman"/>
          <w:sz w:val="28"/>
          <w:szCs w:val="28"/>
        </w:rPr>
      </w:pPr>
    </w:p>
    <w:p w:rsidR="008C5A34" w:rsidRPr="00C40C8A" w:rsidRDefault="008C5A34" w:rsidP="008C5A34">
      <w:pPr>
        <w:pStyle w:val="af2"/>
        <w:numPr>
          <w:ilvl w:val="0"/>
          <w:numId w:val="43"/>
        </w:numPr>
        <w:spacing w:after="0" w:line="360" w:lineRule="auto"/>
        <w:jc w:val="both"/>
        <w:rPr>
          <w:rFonts w:ascii="Times New Roman" w:hAnsi="Times New Roman"/>
        </w:rPr>
      </w:pPr>
      <w:r w:rsidRPr="00C40C8A">
        <w:rPr>
          <w:rFonts w:ascii="Times New Roman" w:hAnsi="Times New Roman"/>
        </w:rPr>
        <w:t>Комплектация поставки:</w:t>
      </w:r>
    </w:p>
    <w:tbl>
      <w:tblPr>
        <w:tblStyle w:val="afa"/>
        <w:tblW w:w="0" w:type="auto"/>
        <w:tblInd w:w="-567" w:type="dxa"/>
        <w:tblLook w:val="04A0" w:firstRow="1" w:lastRow="0" w:firstColumn="1" w:lastColumn="0" w:noHBand="0" w:noVBand="1"/>
      </w:tblPr>
      <w:tblGrid>
        <w:gridCol w:w="1101"/>
        <w:gridCol w:w="7654"/>
        <w:gridCol w:w="1276"/>
      </w:tblGrid>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 xml:space="preserve">№ </w:t>
            </w:r>
            <w:proofErr w:type="gramStart"/>
            <w:r w:rsidRPr="00C40C8A">
              <w:rPr>
                <w:sz w:val="22"/>
                <w:szCs w:val="22"/>
              </w:rPr>
              <w:t>п</w:t>
            </w:r>
            <w:proofErr w:type="gramEnd"/>
            <w:r w:rsidRPr="00C40C8A">
              <w:rPr>
                <w:sz w:val="22"/>
                <w:szCs w:val="22"/>
              </w:rPr>
              <w:t>/п</w:t>
            </w:r>
          </w:p>
        </w:tc>
        <w:tc>
          <w:tcPr>
            <w:tcW w:w="7654" w:type="dxa"/>
            <w:vAlign w:val="center"/>
          </w:tcPr>
          <w:p w:rsidR="008C5A34" w:rsidRPr="00C40C8A" w:rsidRDefault="008C5A34" w:rsidP="008C5A34">
            <w:pPr>
              <w:spacing w:line="360" w:lineRule="auto"/>
              <w:ind w:firstLine="0"/>
              <w:rPr>
                <w:sz w:val="22"/>
                <w:szCs w:val="22"/>
              </w:rPr>
            </w:pPr>
            <w:r w:rsidRPr="00C40C8A">
              <w:rPr>
                <w:sz w:val="22"/>
                <w:szCs w:val="22"/>
              </w:rPr>
              <w:t>Наименование товара</w:t>
            </w:r>
          </w:p>
        </w:tc>
        <w:tc>
          <w:tcPr>
            <w:tcW w:w="1276" w:type="dxa"/>
            <w:vAlign w:val="center"/>
          </w:tcPr>
          <w:p w:rsidR="008C5A34" w:rsidRPr="00C40C8A" w:rsidRDefault="008C5A34" w:rsidP="008C5A34">
            <w:pPr>
              <w:spacing w:line="360" w:lineRule="auto"/>
              <w:ind w:firstLine="0"/>
              <w:rPr>
                <w:sz w:val="22"/>
                <w:szCs w:val="22"/>
              </w:rPr>
            </w:pPr>
            <w:r w:rsidRPr="00C40C8A">
              <w:rPr>
                <w:sz w:val="22"/>
                <w:szCs w:val="22"/>
              </w:rPr>
              <w:t>Кол-во</w:t>
            </w: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w:t>
            </w:r>
          </w:p>
        </w:tc>
        <w:tc>
          <w:tcPr>
            <w:tcW w:w="7654" w:type="dxa"/>
          </w:tcPr>
          <w:p w:rsidR="008C5A34" w:rsidRPr="00C40C8A" w:rsidRDefault="008C5A34" w:rsidP="008C5A34">
            <w:pPr>
              <w:ind w:firstLine="0"/>
              <w:rPr>
                <w:sz w:val="22"/>
                <w:szCs w:val="22"/>
              </w:rPr>
            </w:pPr>
            <w:r w:rsidRPr="00C40C8A">
              <w:rPr>
                <w:sz w:val="22"/>
                <w:szCs w:val="22"/>
              </w:rPr>
              <w:t>Базовая комплектация ванны разрыхления окалины</w:t>
            </w:r>
          </w:p>
        </w:tc>
        <w:tc>
          <w:tcPr>
            <w:tcW w:w="1276" w:type="dxa"/>
          </w:tcPr>
          <w:p w:rsidR="008C5A34" w:rsidRPr="00C40C8A" w:rsidRDefault="008C5A34" w:rsidP="00C40C8A">
            <w:pPr>
              <w:spacing w:line="360" w:lineRule="auto"/>
              <w:jc w:val="center"/>
              <w:rPr>
                <w:sz w:val="22"/>
                <w:szCs w:val="22"/>
              </w:rPr>
            </w:pP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1.1</w:t>
            </w:r>
          </w:p>
        </w:tc>
        <w:tc>
          <w:tcPr>
            <w:tcW w:w="7654" w:type="dxa"/>
          </w:tcPr>
          <w:p w:rsidR="008C5A34" w:rsidRPr="00C40C8A" w:rsidRDefault="008C5A34" w:rsidP="008C5A34">
            <w:pPr>
              <w:ind w:firstLine="0"/>
              <w:rPr>
                <w:sz w:val="22"/>
                <w:szCs w:val="22"/>
              </w:rPr>
            </w:pPr>
            <w:r w:rsidRPr="00C40C8A">
              <w:rPr>
                <w:sz w:val="22"/>
                <w:szCs w:val="22"/>
              </w:rPr>
              <w:t>Теплоизоляция</w:t>
            </w:r>
          </w:p>
        </w:tc>
        <w:tc>
          <w:tcPr>
            <w:tcW w:w="1276" w:type="dxa"/>
          </w:tcPr>
          <w:p w:rsidR="008C5A34" w:rsidRPr="00C40C8A" w:rsidRDefault="008C5A34" w:rsidP="008C5A34">
            <w:pPr>
              <w:spacing w:line="360" w:lineRule="auto"/>
              <w:ind w:firstLine="0"/>
              <w:rPr>
                <w:sz w:val="22"/>
                <w:szCs w:val="22"/>
              </w:rPr>
            </w:pPr>
            <w:r w:rsidRPr="00C40C8A">
              <w:rPr>
                <w:sz w:val="22"/>
                <w:szCs w:val="22"/>
              </w:rPr>
              <w:t>1 шт.</w:t>
            </w: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1.2</w:t>
            </w:r>
          </w:p>
        </w:tc>
        <w:tc>
          <w:tcPr>
            <w:tcW w:w="7654" w:type="dxa"/>
          </w:tcPr>
          <w:p w:rsidR="008C5A34" w:rsidRPr="00C40C8A" w:rsidRDefault="008C5A34" w:rsidP="008C5A34">
            <w:pPr>
              <w:ind w:firstLine="0"/>
              <w:rPr>
                <w:sz w:val="22"/>
                <w:szCs w:val="22"/>
              </w:rPr>
            </w:pPr>
            <w:r w:rsidRPr="00C40C8A">
              <w:rPr>
                <w:sz w:val="22"/>
                <w:szCs w:val="22"/>
              </w:rPr>
              <w:t>Бортовые отсосы</w:t>
            </w:r>
          </w:p>
        </w:tc>
        <w:tc>
          <w:tcPr>
            <w:tcW w:w="1276" w:type="dxa"/>
          </w:tcPr>
          <w:p w:rsidR="008C5A34" w:rsidRPr="00C40C8A" w:rsidRDefault="008C5A34" w:rsidP="008C5A34">
            <w:pPr>
              <w:spacing w:line="360" w:lineRule="auto"/>
              <w:ind w:firstLine="0"/>
              <w:rPr>
                <w:sz w:val="22"/>
                <w:szCs w:val="22"/>
              </w:rPr>
            </w:pPr>
            <w:r w:rsidRPr="00C40C8A">
              <w:rPr>
                <w:sz w:val="22"/>
                <w:szCs w:val="22"/>
              </w:rPr>
              <w:t>2 шт.</w:t>
            </w: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1.3</w:t>
            </w:r>
          </w:p>
        </w:tc>
        <w:tc>
          <w:tcPr>
            <w:tcW w:w="7654" w:type="dxa"/>
          </w:tcPr>
          <w:p w:rsidR="008C5A34" w:rsidRPr="00C40C8A" w:rsidRDefault="008C5A34" w:rsidP="008C5A34">
            <w:pPr>
              <w:ind w:firstLine="0"/>
              <w:rPr>
                <w:sz w:val="22"/>
                <w:szCs w:val="22"/>
              </w:rPr>
            </w:pPr>
            <w:r w:rsidRPr="00C40C8A">
              <w:rPr>
                <w:sz w:val="22"/>
                <w:szCs w:val="22"/>
              </w:rPr>
              <w:t>Опорная рама</w:t>
            </w:r>
          </w:p>
        </w:tc>
        <w:tc>
          <w:tcPr>
            <w:tcW w:w="1276" w:type="dxa"/>
          </w:tcPr>
          <w:p w:rsidR="008C5A34" w:rsidRPr="00C40C8A" w:rsidRDefault="008C5A34" w:rsidP="008C5A34">
            <w:pPr>
              <w:spacing w:line="360" w:lineRule="auto"/>
              <w:ind w:firstLine="0"/>
              <w:rPr>
                <w:sz w:val="22"/>
                <w:szCs w:val="22"/>
              </w:rPr>
            </w:pPr>
            <w:r w:rsidRPr="00C40C8A">
              <w:rPr>
                <w:sz w:val="22"/>
                <w:szCs w:val="22"/>
              </w:rPr>
              <w:t>1 шт.</w:t>
            </w: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1.4</w:t>
            </w:r>
          </w:p>
        </w:tc>
        <w:tc>
          <w:tcPr>
            <w:tcW w:w="7654" w:type="dxa"/>
          </w:tcPr>
          <w:p w:rsidR="008C5A34" w:rsidRPr="00C40C8A" w:rsidRDefault="008C5A34" w:rsidP="008C5A34">
            <w:pPr>
              <w:ind w:firstLine="0"/>
              <w:rPr>
                <w:sz w:val="22"/>
                <w:szCs w:val="22"/>
              </w:rPr>
            </w:pPr>
            <w:r w:rsidRPr="00C40C8A">
              <w:rPr>
                <w:sz w:val="22"/>
                <w:szCs w:val="22"/>
              </w:rPr>
              <w:t>Откидная крышка</w:t>
            </w:r>
          </w:p>
        </w:tc>
        <w:tc>
          <w:tcPr>
            <w:tcW w:w="1276" w:type="dxa"/>
          </w:tcPr>
          <w:p w:rsidR="008C5A34" w:rsidRPr="00C40C8A" w:rsidRDefault="008C5A34" w:rsidP="008C5A34">
            <w:pPr>
              <w:spacing w:line="360" w:lineRule="auto"/>
              <w:ind w:firstLine="0"/>
              <w:rPr>
                <w:sz w:val="22"/>
                <w:szCs w:val="22"/>
              </w:rPr>
            </w:pPr>
            <w:r w:rsidRPr="00C40C8A">
              <w:rPr>
                <w:sz w:val="22"/>
                <w:szCs w:val="22"/>
              </w:rPr>
              <w:t>1 шт.</w:t>
            </w: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1.5</w:t>
            </w:r>
          </w:p>
        </w:tc>
        <w:tc>
          <w:tcPr>
            <w:tcW w:w="7654" w:type="dxa"/>
          </w:tcPr>
          <w:p w:rsidR="008C5A34" w:rsidRPr="00C40C8A" w:rsidRDefault="008C5A34" w:rsidP="008C5A34">
            <w:pPr>
              <w:ind w:firstLine="0"/>
              <w:rPr>
                <w:sz w:val="22"/>
                <w:szCs w:val="22"/>
              </w:rPr>
            </w:pPr>
            <w:r w:rsidRPr="00C40C8A">
              <w:rPr>
                <w:sz w:val="22"/>
                <w:szCs w:val="22"/>
              </w:rPr>
              <w:t>Датчик температуры</w:t>
            </w:r>
          </w:p>
        </w:tc>
        <w:tc>
          <w:tcPr>
            <w:tcW w:w="1276" w:type="dxa"/>
          </w:tcPr>
          <w:p w:rsidR="008C5A34" w:rsidRPr="00C40C8A" w:rsidRDefault="008C5A34" w:rsidP="008C5A34">
            <w:pPr>
              <w:spacing w:line="360" w:lineRule="auto"/>
              <w:ind w:firstLine="0"/>
              <w:rPr>
                <w:sz w:val="22"/>
                <w:szCs w:val="22"/>
              </w:rPr>
            </w:pPr>
            <w:r w:rsidRPr="00C40C8A">
              <w:rPr>
                <w:sz w:val="22"/>
                <w:szCs w:val="22"/>
              </w:rPr>
              <w:t>1 шт.</w:t>
            </w: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1.6</w:t>
            </w:r>
          </w:p>
        </w:tc>
        <w:tc>
          <w:tcPr>
            <w:tcW w:w="7654" w:type="dxa"/>
          </w:tcPr>
          <w:p w:rsidR="008C5A34" w:rsidRPr="00C40C8A" w:rsidRDefault="008C5A34" w:rsidP="008C5A34">
            <w:pPr>
              <w:ind w:firstLine="0"/>
              <w:rPr>
                <w:sz w:val="22"/>
                <w:szCs w:val="22"/>
              </w:rPr>
            </w:pPr>
            <w:r w:rsidRPr="00C40C8A">
              <w:rPr>
                <w:sz w:val="22"/>
                <w:szCs w:val="22"/>
              </w:rPr>
              <w:t>Система управления нагревом</w:t>
            </w:r>
          </w:p>
        </w:tc>
        <w:tc>
          <w:tcPr>
            <w:tcW w:w="1276" w:type="dxa"/>
          </w:tcPr>
          <w:p w:rsidR="008C5A34" w:rsidRPr="00C40C8A" w:rsidRDefault="008C5A34" w:rsidP="008C5A34">
            <w:pPr>
              <w:spacing w:line="360" w:lineRule="auto"/>
              <w:ind w:firstLine="0"/>
              <w:rPr>
                <w:sz w:val="22"/>
                <w:szCs w:val="22"/>
              </w:rPr>
            </w:pPr>
            <w:r w:rsidRPr="00C40C8A">
              <w:rPr>
                <w:sz w:val="22"/>
                <w:szCs w:val="22"/>
              </w:rPr>
              <w:t>1 шт.</w:t>
            </w: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1.7</w:t>
            </w:r>
          </w:p>
        </w:tc>
        <w:tc>
          <w:tcPr>
            <w:tcW w:w="7654" w:type="dxa"/>
          </w:tcPr>
          <w:p w:rsidR="008C5A34" w:rsidRPr="00C40C8A" w:rsidRDefault="008C5A34" w:rsidP="008C5A34">
            <w:pPr>
              <w:ind w:firstLine="0"/>
              <w:rPr>
                <w:sz w:val="22"/>
                <w:szCs w:val="22"/>
              </w:rPr>
            </w:pPr>
            <w:r w:rsidRPr="00C40C8A">
              <w:rPr>
                <w:sz w:val="22"/>
                <w:szCs w:val="22"/>
              </w:rPr>
              <w:t>Сливной патрубок с химически стойким запорным краном</w:t>
            </w:r>
          </w:p>
        </w:tc>
        <w:tc>
          <w:tcPr>
            <w:tcW w:w="1276" w:type="dxa"/>
          </w:tcPr>
          <w:p w:rsidR="008C5A34" w:rsidRPr="00C40C8A" w:rsidRDefault="008C5A34" w:rsidP="008C5A34">
            <w:pPr>
              <w:spacing w:line="360" w:lineRule="auto"/>
              <w:ind w:firstLine="0"/>
              <w:rPr>
                <w:sz w:val="22"/>
                <w:szCs w:val="22"/>
              </w:rPr>
            </w:pPr>
            <w:r w:rsidRPr="00C40C8A">
              <w:rPr>
                <w:sz w:val="22"/>
                <w:szCs w:val="22"/>
              </w:rPr>
              <w:t>1 шт.</w:t>
            </w: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1.8</w:t>
            </w:r>
          </w:p>
        </w:tc>
        <w:tc>
          <w:tcPr>
            <w:tcW w:w="7654" w:type="dxa"/>
          </w:tcPr>
          <w:p w:rsidR="008C5A34" w:rsidRPr="005D25C3" w:rsidRDefault="005D25C3" w:rsidP="008C5A34">
            <w:pPr>
              <w:ind w:firstLine="0"/>
              <w:rPr>
                <w:sz w:val="22"/>
                <w:szCs w:val="22"/>
              </w:rPr>
            </w:pPr>
            <w:r>
              <w:rPr>
                <w:sz w:val="22"/>
                <w:szCs w:val="22"/>
              </w:rPr>
              <w:t>Штанга металлическая (нержавеющая сталь)</w:t>
            </w:r>
          </w:p>
        </w:tc>
        <w:tc>
          <w:tcPr>
            <w:tcW w:w="1276" w:type="dxa"/>
          </w:tcPr>
          <w:p w:rsidR="008C5A34" w:rsidRPr="00C40C8A" w:rsidRDefault="008C5A34" w:rsidP="008C5A34">
            <w:pPr>
              <w:spacing w:line="360" w:lineRule="auto"/>
              <w:ind w:firstLine="0"/>
              <w:rPr>
                <w:sz w:val="22"/>
                <w:szCs w:val="22"/>
              </w:rPr>
            </w:pPr>
            <w:r w:rsidRPr="00C40C8A">
              <w:rPr>
                <w:sz w:val="22"/>
                <w:szCs w:val="22"/>
              </w:rPr>
              <w:t>1 шт.</w:t>
            </w:r>
          </w:p>
        </w:tc>
      </w:tr>
    </w:tbl>
    <w:p w:rsidR="008C5A34" w:rsidRPr="00C40C8A" w:rsidRDefault="008C5A34" w:rsidP="008C5A34">
      <w:pPr>
        <w:pStyle w:val="af2"/>
        <w:spacing w:after="0" w:line="360" w:lineRule="auto"/>
        <w:ind w:left="0"/>
        <w:jc w:val="both"/>
        <w:rPr>
          <w:rFonts w:ascii="Times New Roman" w:hAnsi="Times New Roman"/>
        </w:rPr>
      </w:pPr>
    </w:p>
    <w:p w:rsidR="008C5A34" w:rsidRPr="00C40C8A" w:rsidRDefault="008C5A34" w:rsidP="008C5A34">
      <w:pPr>
        <w:pStyle w:val="af2"/>
        <w:numPr>
          <w:ilvl w:val="0"/>
          <w:numId w:val="43"/>
        </w:numPr>
        <w:spacing w:after="0" w:line="360" w:lineRule="auto"/>
        <w:ind w:left="-567" w:firstLine="567"/>
        <w:jc w:val="both"/>
        <w:rPr>
          <w:rFonts w:ascii="Times New Roman" w:hAnsi="Times New Roman"/>
        </w:rPr>
      </w:pPr>
      <w:r w:rsidRPr="00C40C8A">
        <w:rPr>
          <w:rFonts w:ascii="Times New Roman" w:hAnsi="Times New Roman"/>
        </w:rPr>
        <w:t>Технические характеристики</w:t>
      </w:r>
    </w:p>
    <w:tbl>
      <w:tblPr>
        <w:tblStyle w:val="afa"/>
        <w:tblW w:w="0" w:type="auto"/>
        <w:tblInd w:w="-567" w:type="dxa"/>
        <w:tblLayout w:type="fixed"/>
        <w:tblLook w:val="04A0" w:firstRow="1" w:lastRow="0" w:firstColumn="1" w:lastColumn="0" w:noHBand="0" w:noVBand="1"/>
      </w:tblPr>
      <w:tblGrid>
        <w:gridCol w:w="1242"/>
        <w:gridCol w:w="4686"/>
        <w:gridCol w:w="1268"/>
        <w:gridCol w:w="2733"/>
      </w:tblGrid>
      <w:tr w:rsidR="008C5A34" w:rsidRPr="00C40C8A" w:rsidTr="008C5A34">
        <w:trPr>
          <w:trHeight w:val="237"/>
        </w:trPr>
        <w:tc>
          <w:tcPr>
            <w:tcW w:w="1242" w:type="dxa"/>
            <w:vAlign w:val="center"/>
          </w:tcPr>
          <w:p w:rsidR="008C5A34" w:rsidRPr="00C40C8A" w:rsidRDefault="008C5A34" w:rsidP="008C5A34">
            <w:pPr>
              <w:ind w:firstLine="0"/>
              <w:rPr>
                <w:sz w:val="22"/>
                <w:szCs w:val="22"/>
              </w:rPr>
            </w:pPr>
            <w:r w:rsidRPr="00C40C8A">
              <w:rPr>
                <w:sz w:val="22"/>
                <w:szCs w:val="22"/>
              </w:rPr>
              <w:t xml:space="preserve">№ </w:t>
            </w:r>
            <w:proofErr w:type="gramStart"/>
            <w:r w:rsidRPr="00C40C8A">
              <w:rPr>
                <w:sz w:val="22"/>
                <w:szCs w:val="22"/>
              </w:rPr>
              <w:t>п</w:t>
            </w:r>
            <w:proofErr w:type="gramEnd"/>
            <w:r w:rsidRPr="00C40C8A">
              <w:rPr>
                <w:sz w:val="22"/>
                <w:szCs w:val="22"/>
              </w:rPr>
              <w:t>/п</w:t>
            </w:r>
          </w:p>
        </w:tc>
        <w:tc>
          <w:tcPr>
            <w:tcW w:w="4686" w:type="dxa"/>
            <w:vAlign w:val="center"/>
          </w:tcPr>
          <w:p w:rsidR="008C5A34" w:rsidRPr="00C40C8A" w:rsidRDefault="008C5A34" w:rsidP="008C5A34">
            <w:pPr>
              <w:ind w:firstLine="0"/>
              <w:rPr>
                <w:sz w:val="22"/>
                <w:szCs w:val="22"/>
              </w:rPr>
            </w:pPr>
            <w:r w:rsidRPr="00C40C8A">
              <w:rPr>
                <w:sz w:val="22"/>
                <w:szCs w:val="22"/>
              </w:rPr>
              <w:t>Параметры</w:t>
            </w:r>
          </w:p>
        </w:tc>
        <w:tc>
          <w:tcPr>
            <w:tcW w:w="1268" w:type="dxa"/>
            <w:vAlign w:val="center"/>
          </w:tcPr>
          <w:p w:rsidR="008C5A34" w:rsidRPr="00C40C8A" w:rsidRDefault="008C5A34" w:rsidP="009D59D1">
            <w:pPr>
              <w:ind w:firstLine="0"/>
              <w:jc w:val="center"/>
              <w:rPr>
                <w:sz w:val="22"/>
                <w:szCs w:val="22"/>
              </w:rPr>
            </w:pPr>
            <w:r w:rsidRPr="00C40C8A">
              <w:rPr>
                <w:sz w:val="22"/>
                <w:szCs w:val="22"/>
              </w:rPr>
              <w:t>Ед. изм.</w:t>
            </w:r>
          </w:p>
        </w:tc>
        <w:tc>
          <w:tcPr>
            <w:tcW w:w="2733" w:type="dxa"/>
            <w:vAlign w:val="center"/>
          </w:tcPr>
          <w:p w:rsidR="008C5A34" w:rsidRPr="00C40C8A" w:rsidRDefault="008C5A34" w:rsidP="008C5A34">
            <w:pPr>
              <w:ind w:firstLine="0"/>
              <w:rPr>
                <w:sz w:val="22"/>
                <w:szCs w:val="22"/>
              </w:rPr>
            </w:pPr>
            <w:r w:rsidRPr="00C40C8A">
              <w:rPr>
                <w:sz w:val="22"/>
                <w:szCs w:val="22"/>
              </w:rPr>
              <w:t>Величина</w:t>
            </w:r>
          </w:p>
        </w:tc>
      </w:tr>
      <w:tr w:rsidR="008C5A34" w:rsidRPr="00C40C8A" w:rsidTr="008C5A34">
        <w:trPr>
          <w:trHeight w:val="259"/>
        </w:trPr>
        <w:tc>
          <w:tcPr>
            <w:tcW w:w="1242" w:type="dxa"/>
          </w:tcPr>
          <w:p w:rsidR="008C5A34" w:rsidRPr="00C40C8A" w:rsidRDefault="008C5A34" w:rsidP="008C5A34">
            <w:pPr>
              <w:ind w:firstLine="0"/>
              <w:rPr>
                <w:sz w:val="22"/>
                <w:szCs w:val="22"/>
              </w:rPr>
            </w:pPr>
            <w:r w:rsidRPr="00C40C8A">
              <w:rPr>
                <w:sz w:val="22"/>
                <w:szCs w:val="22"/>
              </w:rPr>
              <w:t>1</w:t>
            </w:r>
          </w:p>
        </w:tc>
        <w:tc>
          <w:tcPr>
            <w:tcW w:w="4686" w:type="dxa"/>
          </w:tcPr>
          <w:p w:rsidR="008C5A34" w:rsidRPr="00C40C8A" w:rsidRDefault="008C5A34" w:rsidP="008C5A34">
            <w:pPr>
              <w:ind w:firstLine="0"/>
              <w:rPr>
                <w:sz w:val="22"/>
                <w:szCs w:val="22"/>
              </w:rPr>
            </w:pPr>
            <w:r w:rsidRPr="00C40C8A">
              <w:rPr>
                <w:sz w:val="22"/>
                <w:szCs w:val="22"/>
              </w:rPr>
              <w:t>Внутренние размеры</w:t>
            </w:r>
          </w:p>
        </w:tc>
        <w:tc>
          <w:tcPr>
            <w:tcW w:w="1268" w:type="dxa"/>
            <w:vAlign w:val="center"/>
          </w:tcPr>
          <w:p w:rsidR="008C5A34" w:rsidRPr="00C40C8A" w:rsidRDefault="008C5A34" w:rsidP="009D59D1">
            <w:pPr>
              <w:ind w:firstLine="0"/>
              <w:jc w:val="center"/>
              <w:rPr>
                <w:sz w:val="22"/>
                <w:szCs w:val="22"/>
              </w:rPr>
            </w:pPr>
            <w:r w:rsidRPr="00C40C8A">
              <w:rPr>
                <w:sz w:val="22"/>
                <w:szCs w:val="22"/>
              </w:rPr>
              <w:t>мм</w:t>
            </w:r>
          </w:p>
        </w:tc>
        <w:tc>
          <w:tcPr>
            <w:tcW w:w="2733" w:type="dxa"/>
            <w:vAlign w:val="center"/>
          </w:tcPr>
          <w:p w:rsidR="008C5A34" w:rsidRPr="00C40C8A" w:rsidRDefault="008C5A34" w:rsidP="008C5A34">
            <w:pPr>
              <w:spacing w:line="276" w:lineRule="auto"/>
              <w:ind w:firstLine="0"/>
              <w:rPr>
                <w:sz w:val="22"/>
                <w:szCs w:val="22"/>
              </w:rPr>
            </w:pPr>
            <w:r w:rsidRPr="00C40C8A">
              <w:rPr>
                <w:sz w:val="22"/>
                <w:szCs w:val="22"/>
              </w:rPr>
              <w:t>500 × 500 × 600</w:t>
            </w:r>
          </w:p>
          <w:p w:rsidR="008C5A34" w:rsidRPr="00C40C8A" w:rsidRDefault="008C5A34" w:rsidP="00C40C8A">
            <w:pPr>
              <w:jc w:val="center"/>
              <w:rPr>
                <w:sz w:val="22"/>
                <w:szCs w:val="22"/>
              </w:rPr>
            </w:pPr>
          </w:p>
        </w:tc>
      </w:tr>
      <w:tr w:rsidR="008C5A34" w:rsidRPr="00C40C8A" w:rsidTr="008C5A34">
        <w:trPr>
          <w:trHeight w:val="259"/>
        </w:trPr>
        <w:tc>
          <w:tcPr>
            <w:tcW w:w="1242" w:type="dxa"/>
          </w:tcPr>
          <w:p w:rsidR="008C5A34" w:rsidRPr="00C40C8A" w:rsidRDefault="008C5A34" w:rsidP="008C5A34">
            <w:pPr>
              <w:ind w:firstLine="0"/>
              <w:rPr>
                <w:sz w:val="22"/>
                <w:szCs w:val="22"/>
              </w:rPr>
            </w:pPr>
            <w:r w:rsidRPr="00C40C8A">
              <w:rPr>
                <w:sz w:val="22"/>
                <w:szCs w:val="22"/>
              </w:rPr>
              <w:t>2</w:t>
            </w:r>
          </w:p>
        </w:tc>
        <w:tc>
          <w:tcPr>
            <w:tcW w:w="4686" w:type="dxa"/>
          </w:tcPr>
          <w:p w:rsidR="008C5A34" w:rsidRPr="00C40C8A" w:rsidRDefault="008C5A34" w:rsidP="008C5A34">
            <w:pPr>
              <w:ind w:firstLine="0"/>
              <w:rPr>
                <w:sz w:val="22"/>
                <w:szCs w:val="22"/>
              </w:rPr>
            </w:pPr>
            <w:r w:rsidRPr="00C40C8A">
              <w:rPr>
                <w:sz w:val="22"/>
                <w:szCs w:val="22"/>
              </w:rPr>
              <w:t>Подставка под ванну</w:t>
            </w:r>
          </w:p>
        </w:tc>
        <w:tc>
          <w:tcPr>
            <w:tcW w:w="1268" w:type="dxa"/>
            <w:vAlign w:val="center"/>
          </w:tcPr>
          <w:p w:rsidR="008C5A34" w:rsidRPr="00C40C8A" w:rsidRDefault="008C5A34" w:rsidP="009D59D1">
            <w:pPr>
              <w:ind w:firstLine="0"/>
              <w:jc w:val="center"/>
              <w:rPr>
                <w:sz w:val="22"/>
                <w:szCs w:val="22"/>
              </w:rPr>
            </w:pPr>
            <w:r w:rsidRPr="00C40C8A">
              <w:rPr>
                <w:sz w:val="22"/>
                <w:szCs w:val="22"/>
              </w:rPr>
              <w:t>-</w:t>
            </w:r>
          </w:p>
        </w:tc>
        <w:tc>
          <w:tcPr>
            <w:tcW w:w="2733" w:type="dxa"/>
            <w:vAlign w:val="center"/>
          </w:tcPr>
          <w:p w:rsidR="008C5A34" w:rsidRPr="00C40C8A" w:rsidRDefault="008C5A34" w:rsidP="008C5A34">
            <w:pPr>
              <w:ind w:firstLine="0"/>
              <w:rPr>
                <w:bCs/>
                <w:sz w:val="22"/>
                <w:szCs w:val="22"/>
              </w:rPr>
            </w:pPr>
            <w:proofErr w:type="gramStart"/>
            <w:r w:rsidRPr="00C40C8A">
              <w:rPr>
                <w:sz w:val="22"/>
                <w:szCs w:val="22"/>
              </w:rPr>
              <w:t>сталь</w:t>
            </w:r>
            <w:proofErr w:type="gramEnd"/>
            <w:r w:rsidRPr="00C40C8A">
              <w:rPr>
                <w:sz w:val="22"/>
                <w:szCs w:val="22"/>
              </w:rPr>
              <w:t xml:space="preserve"> окрашенная эмалью</w:t>
            </w:r>
          </w:p>
        </w:tc>
      </w:tr>
      <w:tr w:rsidR="008C5A34" w:rsidRPr="00C40C8A" w:rsidTr="008C5A34">
        <w:trPr>
          <w:trHeight w:val="259"/>
        </w:trPr>
        <w:tc>
          <w:tcPr>
            <w:tcW w:w="1242" w:type="dxa"/>
          </w:tcPr>
          <w:p w:rsidR="008C5A34" w:rsidRPr="00C40C8A" w:rsidRDefault="008C5A34" w:rsidP="008C5A34">
            <w:pPr>
              <w:ind w:firstLine="0"/>
              <w:rPr>
                <w:sz w:val="22"/>
                <w:szCs w:val="22"/>
              </w:rPr>
            </w:pPr>
            <w:r w:rsidRPr="00C40C8A">
              <w:rPr>
                <w:sz w:val="22"/>
                <w:szCs w:val="22"/>
              </w:rPr>
              <w:t>3</w:t>
            </w:r>
          </w:p>
        </w:tc>
        <w:tc>
          <w:tcPr>
            <w:tcW w:w="4686" w:type="dxa"/>
          </w:tcPr>
          <w:p w:rsidR="008C5A34" w:rsidRPr="00C40C8A" w:rsidRDefault="008C5A34" w:rsidP="008C5A34">
            <w:pPr>
              <w:ind w:firstLine="0"/>
              <w:rPr>
                <w:sz w:val="22"/>
                <w:szCs w:val="22"/>
              </w:rPr>
            </w:pPr>
            <w:r w:rsidRPr="00C40C8A">
              <w:rPr>
                <w:bCs/>
                <w:sz w:val="22"/>
                <w:szCs w:val="22"/>
              </w:rPr>
              <w:t>Материал</w:t>
            </w:r>
          </w:p>
        </w:tc>
        <w:tc>
          <w:tcPr>
            <w:tcW w:w="1268" w:type="dxa"/>
            <w:vAlign w:val="center"/>
          </w:tcPr>
          <w:p w:rsidR="008C5A34" w:rsidRPr="00C40C8A" w:rsidRDefault="008C5A34" w:rsidP="009D59D1">
            <w:pPr>
              <w:ind w:firstLine="0"/>
              <w:jc w:val="center"/>
              <w:rPr>
                <w:sz w:val="22"/>
                <w:szCs w:val="22"/>
              </w:rPr>
            </w:pPr>
            <w:r w:rsidRPr="00C40C8A">
              <w:rPr>
                <w:sz w:val="22"/>
                <w:szCs w:val="22"/>
              </w:rPr>
              <w:t>-</w:t>
            </w:r>
          </w:p>
        </w:tc>
        <w:tc>
          <w:tcPr>
            <w:tcW w:w="2733" w:type="dxa"/>
            <w:vAlign w:val="center"/>
          </w:tcPr>
          <w:p w:rsidR="008C5A34" w:rsidRPr="00C40C8A" w:rsidRDefault="008C5A34" w:rsidP="008C5A34">
            <w:pPr>
              <w:ind w:firstLine="0"/>
              <w:rPr>
                <w:bCs/>
                <w:sz w:val="22"/>
                <w:szCs w:val="22"/>
              </w:rPr>
            </w:pPr>
            <w:r w:rsidRPr="00C40C8A">
              <w:rPr>
                <w:sz w:val="22"/>
                <w:szCs w:val="22"/>
              </w:rPr>
              <w:t>нержавеющая сталь</w:t>
            </w:r>
          </w:p>
        </w:tc>
      </w:tr>
      <w:tr w:rsidR="008C5A34" w:rsidRPr="00C40C8A" w:rsidTr="008C5A34">
        <w:trPr>
          <w:trHeight w:val="259"/>
        </w:trPr>
        <w:tc>
          <w:tcPr>
            <w:tcW w:w="1242" w:type="dxa"/>
          </w:tcPr>
          <w:p w:rsidR="008C5A34" w:rsidRPr="00C40C8A" w:rsidRDefault="008C5A34" w:rsidP="008C5A34">
            <w:pPr>
              <w:ind w:firstLine="0"/>
              <w:rPr>
                <w:sz w:val="22"/>
                <w:szCs w:val="22"/>
              </w:rPr>
            </w:pPr>
            <w:r w:rsidRPr="00C40C8A">
              <w:rPr>
                <w:sz w:val="22"/>
                <w:szCs w:val="22"/>
              </w:rPr>
              <w:t>4</w:t>
            </w:r>
          </w:p>
        </w:tc>
        <w:tc>
          <w:tcPr>
            <w:tcW w:w="4686" w:type="dxa"/>
          </w:tcPr>
          <w:p w:rsidR="008C5A34" w:rsidRPr="00C40C8A" w:rsidRDefault="008C5A34" w:rsidP="008C5A34">
            <w:pPr>
              <w:ind w:firstLine="0"/>
              <w:rPr>
                <w:bCs/>
                <w:sz w:val="22"/>
                <w:szCs w:val="22"/>
              </w:rPr>
            </w:pPr>
            <w:r w:rsidRPr="00C40C8A">
              <w:rPr>
                <w:sz w:val="22"/>
                <w:szCs w:val="22"/>
              </w:rPr>
              <w:t>Рабочая температура</w:t>
            </w:r>
          </w:p>
        </w:tc>
        <w:tc>
          <w:tcPr>
            <w:tcW w:w="1268" w:type="dxa"/>
            <w:vAlign w:val="center"/>
          </w:tcPr>
          <w:p w:rsidR="008C5A34" w:rsidRPr="00C40C8A" w:rsidRDefault="008C5A34" w:rsidP="009D59D1">
            <w:pPr>
              <w:ind w:firstLine="0"/>
              <w:jc w:val="center"/>
              <w:rPr>
                <w:sz w:val="22"/>
                <w:szCs w:val="22"/>
              </w:rPr>
            </w:pPr>
            <w:r w:rsidRPr="00C40C8A">
              <w:rPr>
                <w:sz w:val="22"/>
                <w:szCs w:val="22"/>
              </w:rPr>
              <w:t>°С</w:t>
            </w:r>
          </w:p>
        </w:tc>
        <w:tc>
          <w:tcPr>
            <w:tcW w:w="2733" w:type="dxa"/>
            <w:vAlign w:val="center"/>
          </w:tcPr>
          <w:p w:rsidR="008C5A34" w:rsidRPr="00C40C8A" w:rsidRDefault="008C5A34" w:rsidP="008C5A34">
            <w:pPr>
              <w:spacing w:line="276" w:lineRule="auto"/>
              <w:ind w:firstLine="0"/>
              <w:rPr>
                <w:sz w:val="22"/>
                <w:szCs w:val="22"/>
              </w:rPr>
            </w:pPr>
            <w:r w:rsidRPr="00C40C8A">
              <w:rPr>
                <w:sz w:val="22"/>
                <w:szCs w:val="22"/>
              </w:rPr>
              <w:t>135-145</w:t>
            </w:r>
          </w:p>
        </w:tc>
      </w:tr>
      <w:tr w:rsidR="008C5A34" w:rsidRPr="00C40C8A" w:rsidTr="008C5A34">
        <w:trPr>
          <w:trHeight w:val="259"/>
        </w:trPr>
        <w:tc>
          <w:tcPr>
            <w:tcW w:w="1242" w:type="dxa"/>
          </w:tcPr>
          <w:p w:rsidR="008C5A34" w:rsidRPr="00C40C8A" w:rsidRDefault="008C5A34" w:rsidP="008C5A34">
            <w:pPr>
              <w:ind w:firstLine="0"/>
              <w:rPr>
                <w:sz w:val="22"/>
                <w:szCs w:val="22"/>
              </w:rPr>
            </w:pPr>
            <w:r w:rsidRPr="00C40C8A">
              <w:rPr>
                <w:sz w:val="22"/>
                <w:szCs w:val="22"/>
              </w:rPr>
              <w:t>5</w:t>
            </w:r>
          </w:p>
        </w:tc>
        <w:tc>
          <w:tcPr>
            <w:tcW w:w="4686" w:type="dxa"/>
          </w:tcPr>
          <w:p w:rsidR="008C5A34" w:rsidRPr="00C40C8A" w:rsidRDefault="008C5A34" w:rsidP="008C5A34">
            <w:pPr>
              <w:ind w:firstLine="0"/>
              <w:rPr>
                <w:bCs/>
                <w:sz w:val="22"/>
                <w:szCs w:val="22"/>
              </w:rPr>
            </w:pPr>
            <w:r w:rsidRPr="00C40C8A">
              <w:rPr>
                <w:sz w:val="22"/>
                <w:szCs w:val="22"/>
              </w:rPr>
              <w:t>Время нагрева раствора до температуры 135</w:t>
            </w:r>
            <w:proofErr w:type="gramStart"/>
            <w:r w:rsidRPr="00C40C8A">
              <w:rPr>
                <w:sz w:val="22"/>
                <w:szCs w:val="22"/>
              </w:rPr>
              <w:t xml:space="preserve"> ºС</w:t>
            </w:r>
            <w:proofErr w:type="gramEnd"/>
          </w:p>
        </w:tc>
        <w:tc>
          <w:tcPr>
            <w:tcW w:w="1268" w:type="dxa"/>
            <w:vAlign w:val="center"/>
          </w:tcPr>
          <w:p w:rsidR="008C5A34" w:rsidRPr="00C40C8A" w:rsidRDefault="008C5A34" w:rsidP="009D59D1">
            <w:pPr>
              <w:ind w:firstLine="0"/>
              <w:jc w:val="center"/>
              <w:rPr>
                <w:sz w:val="22"/>
                <w:szCs w:val="22"/>
              </w:rPr>
            </w:pPr>
            <w:r w:rsidRPr="00C40C8A">
              <w:rPr>
                <w:sz w:val="22"/>
                <w:szCs w:val="22"/>
              </w:rPr>
              <w:t>час</w:t>
            </w:r>
          </w:p>
        </w:tc>
        <w:tc>
          <w:tcPr>
            <w:tcW w:w="2733" w:type="dxa"/>
            <w:vAlign w:val="center"/>
          </w:tcPr>
          <w:p w:rsidR="008C5A34" w:rsidRPr="00C40C8A" w:rsidRDefault="008C5A34" w:rsidP="009D59D1">
            <w:pPr>
              <w:ind w:firstLine="0"/>
              <w:rPr>
                <w:bCs/>
                <w:sz w:val="22"/>
                <w:szCs w:val="22"/>
              </w:rPr>
            </w:pPr>
            <w:r w:rsidRPr="00C40C8A">
              <w:rPr>
                <w:bCs/>
                <w:sz w:val="22"/>
                <w:szCs w:val="22"/>
              </w:rPr>
              <w:t>Не более 2</w:t>
            </w:r>
          </w:p>
        </w:tc>
      </w:tr>
      <w:tr w:rsidR="008C5A34" w:rsidRPr="00C40C8A" w:rsidTr="008C5A34">
        <w:trPr>
          <w:trHeight w:val="259"/>
        </w:trPr>
        <w:tc>
          <w:tcPr>
            <w:tcW w:w="1242" w:type="dxa"/>
          </w:tcPr>
          <w:p w:rsidR="008C5A34" w:rsidRPr="00C40C8A" w:rsidRDefault="008C5A34" w:rsidP="008C5A34">
            <w:pPr>
              <w:ind w:firstLine="0"/>
              <w:rPr>
                <w:sz w:val="22"/>
                <w:szCs w:val="22"/>
              </w:rPr>
            </w:pPr>
            <w:r w:rsidRPr="00C40C8A">
              <w:rPr>
                <w:sz w:val="22"/>
                <w:szCs w:val="22"/>
              </w:rPr>
              <w:t>6</w:t>
            </w:r>
          </w:p>
        </w:tc>
        <w:tc>
          <w:tcPr>
            <w:tcW w:w="4686" w:type="dxa"/>
          </w:tcPr>
          <w:p w:rsidR="008C5A34" w:rsidRPr="00C40C8A" w:rsidRDefault="008C5A34" w:rsidP="008C5A34">
            <w:pPr>
              <w:ind w:firstLine="0"/>
              <w:rPr>
                <w:bCs/>
                <w:sz w:val="22"/>
                <w:szCs w:val="22"/>
              </w:rPr>
            </w:pPr>
            <w:r w:rsidRPr="00C40C8A">
              <w:rPr>
                <w:sz w:val="22"/>
                <w:szCs w:val="22"/>
              </w:rPr>
              <w:t>Потребляемая мощность</w:t>
            </w:r>
          </w:p>
        </w:tc>
        <w:tc>
          <w:tcPr>
            <w:tcW w:w="1268" w:type="dxa"/>
            <w:vAlign w:val="center"/>
          </w:tcPr>
          <w:p w:rsidR="008C5A34" w:rsidRPr="00C40C8A" w:rsidRDefault="008C5A34" w:rsidP="009D59D1">
            <w:pPr>
              <w:ind w:firstLine="0"/>
              <w:jc w:val="center"/>
              <w:rPr>
                <w:sz w:val="22"/>
                <w:szCs w:val="22"/>
              </w:rPr>
            </w:pPr>
            <w:r w:rsidRPr="00C40C8A">
              <w:rPr>
                <w:sz w:val="22"/>
                <w:szCs w:val="22"/>
              </w:rPr>
              <w:t>кВт</w:t>
            </w:r>
          </w:p>
        </w:tc>
        <w:tc>
          <w:tcPr>
            <w:tcW w:w="2733" w:type="dxa"/>
            <w:vAlign w:val="center"/>
          </w:tcPr>
          <w:p w:rsidR="008C5A34" w:rsidRPr="00C40C8A" w:rsidRDefault="008C5A34" w:rsidP="009D59D1">
            <w:pPr>
              <w:ind w:firstLine="0"/>
              <w:rPr>
                <w:bCs/>
                <w:sz w:val="22"/>
                <w:szCs w:val="22"/>
              </w:rPr>
            </w:pPr>
            <w:r w:rsidRPr="00C40C8A">
              <w:rPr>
                <w:sz w:val="22"/>
                <w:szCs w:val="22"/>
              </w:rPr>
              <w:t>не более 16</w:t>
            </w:r>
          </w:p>
        </w:tc>
      </w:tr>
      <w:tr w:rsidR="008C5A34" w:rsidRPr="00C40C8A" w:rsidTr="008C5A34">
        <w:trPr>
          <w:trHeight w:val="259"/>
        </w:trPr>
        <w:tc>
          <w:tcPr>
            <w:tcW w:w="1242" w:type="dxa"/>
          </w:tcPr>
          <w:p w:rsidR="008C5A34" w:rsidRPr="00C40C8A" w:rsidRDefault="008C5A34" w:rsidP="008C5A34">
            <w:pPr>
              <w:ind w:firstLine="0"/>
              <w:rPr>
                <w:sz w:val="22"/>
                <w:szCs w:val="22"/>
              </w:rPr>
            </w:pPr>
            <w:r w:rsidRPr="00C40C8A">
              <w:rPr>
                <w:sz w:val="22"/>
                <w:szCs w:val="22"/>
              </w:rPr>
              <w:t>7</w:t>
            </w:r>
          </w:p>
        </w:tc>
        <w:tc>
          <w:tcPr>
            <w:tcW w:w="4686" w:type="dxa"/>
          </w:tcPr>
          <w:p w:rsidR="008C5A34" w:rsidRPr="00C40C8A" w:rsidRDefault="008C5A34" w:rsidP="008C5A34">
            <w:pPr>
              <w:spacing w:line="276" w:lineRule="auto"/>
              <w:ind w:firstLine="0"/>
              <w:rPr>
                <w:sz w:val="22"/>
                <w:szCs w:val="22"/>
              </w:rPr>
            </w:pPr>
            <w:r w:rsidRPr="00C40C8A">
              <w:rPr>
                <w:sz w:val="22"/>
                <w:szCs w:val="22"/>
              </w:rPr>
              <w:t>Вид нагрева</w:t>
            </w:r>
          </w:p>
        </w:tc>
        <w:tc>
          <w:tcPr>
            <w:tcW w:w="1268" w:type="dxa"/>
            <w:vAlign w:val="center"/>
          </w:tcPr>
          <w:p w:rsidR="008C5A34" w:rsidRPr="00C40C8A" w:rsidRDefault="008C5A34" w:rsidP="009D59D1">
            <w:pPr>
              <w:ind w:firstLine="0"/>
              <w:jc w:val="center"/>
              <w:rPr>
                <w:sz w:val="22"/>
                <w:szCs w:val="22"/>
              </w:rPr>
            </w:pPr>
          </w:p>
        </w:tc>
        <w:tc>
          <w:tcPr>
            <w:tcW w:w="2733" w:type="dxa"/>
            <w:vAlign w:val="center"/>
          </w:tcPr>
          <w:p w:rsidR="008C5A34" w:rsidRPr="00C40C8A" w:rsidRDefault="008C5A34" w:rsidP="009D59D1">
            <w:pPr>
              <w:spacing w:line="276" w:lineRule="auto"/>
              <w:ind w:firstLine="0"/>
              <w:rPr>
                <w:sz w:val="22"/>
                <w:szCs w:val="22"/>
              </w:rPr>
            </w:pPr>
            <w:r w:rsidRPr="00C40C8A">
              <w:rPr>
                <w:sz w:val="22"/>
                <w:szCs w:val="22"/>
              </w:rPr>
              <w:t>Электрический</w:t>
            </w:r>
          </w:p>
        </w:tc>
      </w:tr>
    </w:tbl>
    <w:p w:rsidR="002E072D" w:rsidRPr="00C40C8A" w:rsidRDefault="00C40C8A" w:rsidP="002B238A">
      <w:pPr>
        <w:widowControl/>
        <w:suppressAutoHyphens w:val="0"/>
        <w:snapToGrid/>
        <w:spacing w:before="120" w:after="120" w:line="360" w:lineRule="auto"/>
        <w:ind w:firstLine="0"/>
        <w:jc w:val="left"/>
        <w:rPr>
          <w:rFonts w:eastAsiaTheme="minorHAnsi"/>
          <w:b/>
          <w:sz w:val="22"/>
          <w:szCs w:val="22"/>
          <w:lang w:eastAsia="en-US"/>
        </w:rPr>
      </w:pPr>
      <w:r w:rsidRPr="00C40C8A">
        <w:rPr>
          <w:rFonts w:eastAsiaTheme="minorHAnsi"/>
          <w:b/>
          <w:sz w:val="22"/>
          <w:szCs w:val="22"/>
          <w:lang w:eastAsia="en-US"/>
        </w:rPr>
        <w:t xml:space="preserve">Оборудование должно соответствовать Техническому регламенту Таможенного союза </w:t>
      </w:r>
      <w:proofErr w:type="gramStart"/>
      <w:r w:rsidRPr="00C40C8A">
        <w:rPr>
          <w:rFonts w:eastAsiaTheme="minorHAnsi"/>
          <w:b/>
          <w:sz w:val="22"/>
          <w:szCs w:val="22"/>
          <w:lang w:eastAsia="en-US"/>
        </w:rPr>
        <w:t>ТР</w:t>
      </w:r>
      <w:proofErr w:type="gramEnd"/>
      <w:r w:rsidRPr="00C40C8A">
        <w:rPr>
          <w:rFonts w:eastAsiaTheme="minorHAnsi"/>
          <w:b/>
          <w:sz w:val="22"/>
          <w:szCs w:val="22"/>
          <w:lang w:eastAsia="en-US"/>
        </w:rPr>
        <w:t xml:space="preserve"> ТС 010/2011 « О безопасности машин и оборудования»</w:t>
      </w:r>
    </w:p>
    <w:p w:rsidR="00D201EB" w:rsidRPr="00D201EB" w:rsidRDefault="00D201EB" w:rsidP="00D201EB">
      <w:pPr>
        <w:widowControl/>
        <w:suppressAutoHyphens w:val="0"/>
        <w:snapToGrid/>
        <w:spacing w:after="200" w:line="276" w:lineRule="auto"/>
        <w:ind w:firstLine="0"/>
        <w:jc w:val="left"/>
        <w:rPr>
          <w:rFonts w:eastAsiaTheme="minorHAnsi"/>
          <w:lang w:eastAsia="en-US"/>
        </w:rPr>
      </w:pPr>
    </w:p>
    <w:p w:rsidR="00A83018" w:rsidRPr="00074782" w:rsidRDefault="00D201EB" w:rsidP="00D201EB">
      <w:pPr>
        <w:widowControl/>
        <w:suppressAutoHyphens w:val="0"/>
        <w:snapToGrid/>
        <w:spacing w:after="200" w:line="276" w:lineRule="auto"/>
        <w:ind w:firstLine="0"/>
        <w:jc w:val="left"/>
        <w:rPr>
          <w:b/>
        </w:rPr>
      </w:pPr>
      <w:r w:rsidRPr="00D201EB">
        <w:rPr>
          <w:rFonts w:eastAsiaTheme="minorHAnsi"/>
          <w:b/>
          <w:lang w:eastAsia="en-US"/>
        </w:rPr>
        <w:t xml:space="preserve"> </w:t>
      </w:r>
      <w:r w:rsidR="00A83018"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Pr="00DA15FE" w:rsidRDefault="00074782" w:rsidP="008B7F8C">
      <w:pPr>
        <w:tabs>
          <w:tab w:val="center" w:pos="4820"/>
          <w:tab w:val="left" w:pos="6555"/>
        </w:tabs>
        <w:spacing w:line="240" w:lineRule="auto"/>
        <w:jc w:val="right"/>
        <w:rPr>
          <w:b/>
        </w:rPr>
      </w:pP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074782" w:rsidRPr="00D11E69" w:rsidRDefault="00074782" w:rsidP="008B7F8C">
      <w:pPr>
        <w:jc w:val="center"/>
        <w:rPr>
          <w:sz w:val="22"/>
          <w:szCs w:val="22"/>
        </w:rPr>
      </w:pPr>
    </w:p>
    <w:tbl>
      <w:tblPr>
        <w:tblW w:w="8936" w:type="dxa"/>
        <w:tblInd w:w="103" w:type="dxa"/>
        <w:tblLook w:val="04A0" w:firstRow="1" w:lastRow="0" w:firstColumn="1" w:lastColumn="0" w:noHBand="0" w:noVBand="1"/>
      </w:tblPr>
      <w:tblGrid>
        <w:gridCol w:w="998"/>
        <w:gridCol w:w="5811"/>
        <w:gridCol w:w="2127"/>
      </w:tblGrid>
      <w:tr w:rsidR="00D201EB" w:rsidRPr="0068209E" w:rsidTr="00C40C8A">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1EB" w:rsidRPr="0068209E" w:rsidRDefault="00D201EB" w:rsidP="00C40C8A">
            <w:pPr>
              <w:widowControl/>
              <w:suppressAutoHyphens w:val="0"/>
              <w:snapToGrid/>
              <w:spacing w:line="240" w:lineRule="auto"/>
              <w:ind w:firstLine="0"/>
              <w:jc w:val="center"/>
              <w:rPr>
                <w:sz w:val="22"/>
                <w:szCs w:val="22"/>
                <w:lang w:eastAsia="ru-RU"/>
              </w:rPr>
            </w:pPr>
            <w:r w:rsidRPr="0068209E">
              <w:rPr>
                <w:sz w:val="22"/>
                <w:szCs w:val="22"/>
                <w:lang w:eastAsia="ru-RU"/>
              </w:rPr>
              <w:t>№</w:t>
            </w:r>
            <w:r w:rsidR="00C40C8A">
              <w:rPr>
                <w:sz w:val="22"/>
                <w:szCs w:val="22"/>
                <w:lang w:eastAsia="ru-RU"/>
              </w:rPr>
              <w:t xml:space="preserve"> </w:t>
            </w:r>
            <w:proofErr w:type="gramStart"/>
            <w:r w:rsidRPr="0068209E">
              <w:rPr>
                <w:sz w:val="22"/>
                <w:szCs w:val="22"/>
                <w:lang w:eastAsia="ru-RU"/>
              </w:rPr>
              <w:t>п</w:t>
            </w:r>
            <w:proofErr w:type="gramEnd"/>
            <w:r w:rsidRPr="0068209E">
              <w:rPr>
                <w:sz w:val="22"/>
                <w:szCs w:val="22"/>
                <w:lang w:eastAsia="ru-RU"/>
              </w:rPr>
              <w:t>/п</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1EB" w:rsidRPr="0068209E" w:rsidRDefault="00D201EB" w:rsidP="00C40C8A">
            <w:pPr>
              <w:widowControl/>
              <w:suppressAutoHyphens w:val="0"/>
              <w:snapToGrid/>
              <w:spacing w:line="240" w:lineRule="auto"/>
              <w:ind w:firstLine="0"/>
              <w:jc w:val="center"/>
              <w:rPr>
                <w:sz w:val="22"/>
                <w:szCs w:val="22"/>
                <w:lang w:eastAsia="ru-RU"/>
              </w:rPr>
            </w:pPr>
            <w:r w:rsidRPr="0068209E">
              <w:rPr>
                <w:sz w:val="22"/>
                <w:szCs w:val="22"/>
                <w:lang w:eastAsia="ru-RU"/>
              </w:rPr>
              <w:t>Наиме</w:t>
            </w:r>
            <w:r>
              <w:rPr>
                <w:sz w:val="22"/>
                <w:szCs w:val="22"/>
                <w:lang w:eastAsia="ru-RU"/>
              </w:rPr>
              <w:t>нование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1EB" w:rsidRPr="0068209E" w:rsidRDefault="00D201EB"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D201EB" w:rsidRPr="0068209E" w:rsidTr="00C40C8A">
        <w:trPr>
          <w:trHeight w:val="63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D201EB" w:rsidRPr="0068209E" w:rsidRDefault="00D201EB" w:rsidP="001F2BB9">
            <w:pPr>
              <w:widowControl/>
              <w:suppressAutoHyphens w:val="0"/>
              <w:snapToGrid/>
              <w:spacing w:line="240" w:lineRule="auto"/>
              <w:ind w:firstLine="0"/>
              <w:jc w:val="center"/>
              <w:rPr>
                <w:sz w:val="22"/>
                <w:szCs w:val="22"/>
                <w:lang w:eastAsia="ru-RU"/>
              </w:rPr>
            </w:pPr>
            <w:r w:rsidRPr="0068209E">
              <w:rPr>
                <w:sz w:val="22"/>
                <w:szCs w:val="22"/>
                <w:lang w:eastAsia="ru-RU"/>
              </w:rPr>
              <w:t>1</w:t>
            </w:r>
          </w:p>
        </w:tc>
        <w:tc>
          <w:tcPr>
            <w:tcW w:w="5811" w:type="dxa"/>
            <w:tcBorders>
              <w:top w:val="nil"/>
              <w:left w:val="nil"/>
              <w:bottom w:val="single" w:sz="4" w:space="0" w:color="auto"/>
              <w:right w:val="single" w:sz="4" w:space="0" w:color="auto"/>
            </w:tcBorders>
            <w:shd w:val="clear" w:color="000000" w:fill="FFFFFF"/>
            <w:hideMark/>
          </w:tcPr>
          <w:p w:rsidR="00D201EB" w:rsidRPr="0068209E" w:rsidRDefault="00C40C8A" w:rsidP="00C40C8A">
            <w:pPr>
              <w:ind w:firstLine="0"/>
              <w:jc w:val="center"/>
              <w:rPr>
                <w:sz w:val="22"/>
                <w:szCs w:val="22"/>
              </w:rPr>
            </w:pPr>
            <w:r>
              <w:rPr>
                <w:sz w:val="22"/>
                <w:szCs w:val="22"/>
              </w:rPr>
              <w:t>Ванна разрыхления окалины</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1EB" w:rsidRPr="0068209E" w:rsidRDefault="00C40C8A" w:rsidP="001F2BB9">
            <w:pPr>
              <w:widowControl/>
              <w:suppressAutoHyphens w:val="0"/>
              <w:snapToGrid/>
              <w:spacing w:line="240" w:lineRule="auto"/>
              <w:ind w:firstLine="0"/>
              <w:jc w:val="center"/>
              <w:rPr>
                <w:color w:val="000000"/>
                <w:sz w:val="22"/>
                <w:szCs w:val="22"/>
                <w:lang w:eastAsia="ru-RU"/>
              </w:rPr>
            </w:pPr>
            <w:r>
              <w:rPr>
                <w:color w:val="000000"/>
                <w:sz w:val="22"/>
                <w:szCs w:val="22"/>
                <w:lang w:eastAsia="ru-RU"/>
              </w:rPr>
              <w:t>338 985,33</w:t>
            </w:r>
          </w:p>
        </w:tc>
      </w:tr>
    </w:tbl>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C9" w:rsidRDefault="00886EC9">
      <w:pPr>
        <w:spacing w:line="240" w:lineRule="auto"/>
      </w:pPr>
      <w:r>
        <w:separator/>
      </w:r>
    </w:p>
  </w:endnote>
  <w:endnote w:type="continuationSeparator" w:id="0">
    <w:p w:rsidR="00886EC9" w:rsidRDefault="00886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ED" w:rsidRDefault="00997BED"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997BED" w:rsidRDefault="00997BE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ED" w:rsidRDefault="00997BED"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ED" w:rsidRDefault="00997BE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C9" w:rsidRDefault="00886EC9">
      <w:pPr>
        <w:spacing w:line="240" w:lineRule="auto"/>
      </w:pPr>
      <w:r>
        <w:separator/>
      </w:r>
    </w:p>
  </w:footnote>
  <w:footnote w:type="continuationSeparator" w:id="0">
    <w:p w:rsidR="00886EC9" w:rsidRDefault="00886E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792579"/>
    <w:multiLevelType w:val="hybridMultilevel"/>
    <w:tmpl w:val="8B5C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C45CFF"/>
    <w:multiLevelType w:val="hybridMultilevel"/>
    <w:tmpl w:val="BE8CA052"/>
    <w:lvl w:ilvl="0" w:tplc="9A2AB2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178272F"/>
    <w:multiLevelType w:val="hybridMultilevel"/>
    <w:tmpl w:val="F13086F2"/>
    <w:lvl w:ilvl="0" w:tplc="D20CD746">
      <w:start w:val="1"/>
      <w:numFmt w:val="decimal"/>
      <w:lvlText w:val="%1."/>
      <w:lvlJc w:val="left"/>
      <w:pPr>
        <w:ind w:left="102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5A7015D"/>
    <w:multiLevelType w:val="hybridMultilevel"/>
    <w:tmpl w:val="1AB27A80"/>
    <w:lvl w:ilvl="0" w:tplc="448AD9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733C13"/>
    <w:multiLevelType w:val="hybridMultilevel"/>
    <w:tmpl w:val="1916A07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9DC3917"/>
    <w:multiLevelType w:val="hybridMultilevel"/>
    <w:tmpl w:val="A9908D2C"/>
    <w:lvl w:ilvl="0" w:tplc="484C06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5"/>
  </w:num>
  <w:num w:numId="2">
    <w:abstractNumId w:val="35"/>
  </w:num>
  <w:num w:numId="3">
    <w:abstractNumId w:val="0"/>
  </w:num>
  <w:num w:numId="4">
    <w:abstractNumId w:val="18"/>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2"/>
  </w:num>
  <w:num w:numId="17">
    <w:abstractNumId w:val="28"/>
  </w:num>
  <w:num w:numId="18">
    <w:abstractNumId w:val="40"/>
  </w:num>
  <w:num w:numId="19">
    <w:abstractNumId w:val="21"/>
  </w:num>
  <w:num w:numId="20">
    <w:abstractNumId w:val="27"/>
  </w:num>
  <w:num w:numId="21">
    <w:abstractNumId w:val="30"/>
  </w:num>
  <w:num w:numId="22">
    <w:abstractNumId w:val="33"/>
  </w:num>
  <w:num w:numId="23">
    <w:abstractNumId w:val="17"/>
  </w:num>
  <w:num w:numId="24">
    <w:abstractNumId w:val="22"/>
  </w:num>
  <w:num w:numId="25">
    <w:abstractNumId w:val="16"/>
  </w:num>
  <w:num w:numId="26">
    <w:abstractNumId w:val="9"/>
  </w:num>
  <w:num w:numId="27">
    <w:abstractNumId w:val="26"/>
  </w:num>
  <w:num w:numId="28">
    <w:abstractNumId w:val="29"/>
  </w:num>
  <w:num w:numId="29">
    <w:abstractNumId w:val="39"/>
  </w:num>
  <w:num w:numId="30">
    <w:abstractNumId w:val="13"/>
  </w:num>
  <w:num w:numId="31">
    <w:abstractNumId w:val="24"/>
  </w:num>
  <w:num w:numId="32">
    <w:abstractNumId w:val="20"/>
  </w:num>
  <w:num w:numId="33">
    <w:abstractNumId w:val="1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8"/>
  </w:num>
  <w:num w:numId="37">
    <w:abstractNumId w:val="23"/>
  </w:num>
  <w:num w:numId="38">
    <w:abstractNumId w:val="14"/>
  </w:num>
  <w:num w:numId="39">
    <w:abstractNumId w:val="32"/>
  </w:num>
  <w:num w:numId="40">
    <w:abstractNumId w:val="41"/>
  </w:num>
  <w:num w:numId="41">
    <w:abstractNumId w:val="19"/>
  </w:num>
  <w:num w:numId="42">
    <w:abstractNumId w:val="31"/>
  </w:num>
  <w:num w:numId="4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CF9"/>
    <w:rsid w:val="00014D68"/>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9390A"/>
    <w:rsid w:val="00093E43"/>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43E30"/>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0A3"/>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371ED"/>
    <w:rsid w:val="00245144"/>
    <w:rsid w:val="00251EF7"/>
    <w:rsid w:val="00270F02"/>
    <w:rsid w:val="0027498C"/>
    <w:rsid w:val="0028049C"/>
    <w:rsid w:val="002809F3"/>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238A"/>
    <w:rsid w:val="002B78F3"/>
    <w:rsid w:val="002B7A46"/>
    <w:rsid w:val="002C003A"/>
    <w:rsid w:val="002C00AE"/>
    <w:rsid w:val="002C21B0"/>
    <w:rsid w:val="002C53BE"/>
    <w:rsid w:val="002C609E"/>
    <w:rsid w:val="002D317C"/>
    <w:rsid w:val="002D3A7C"/>
    <w:rsid w:val="002D71D3"/>
    <w:rsid w:val="002D7A21"/>
    <w:rsid w:val="002E072D"/>
    <w:rsid w:val="002F1630"/>
    <w:rsid w:val="002F382E"/>
    <w:rsid w:val="002F3D4A"/>
    <w:rsid w:val="00302DE4"/>
    <w:rsid w:val="003044DC"/>
    <w:rsid w:val="0030499D"/>
    <w:rsid w:val="00305F1E"/>
    <w:rsid w:val="00306232"/>
    <w:rsid w:val="00311FCD"/>
    <w:rsid w:val="00312A7C"/>
    <w:rsid w:val="00315722"/>
    <w:rsid w:val="00322BC3"/>
    <w:rsid w:val="003251D8"/>
    <w:rsid w:val="00330B64"/>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2D8"/>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52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758CD"/>
    <w:rsid w:val="004827D0"/>
    <w:rsid w:val="00486451"/>
    <w:rsid w:val="00491DD7"/>
    <w:rsid w:val="00496C09"/>
    <w:rsid w:val="00496CAB"/>
    <w:rsid w:val="004A5864"/>
    <w:rsid w:val="004B4719"/>
    <w:rsid w:val="004C1A0D"/>
    <w:rsid w:val="004C48AF"/>
    <w:rsid w:val="004C6508"/>
    <w:rsid w:val="004C78F2"/>
    <w:rsid w:val="004D06F3"/>
    <w:rsid w:val="004D0780"/>
    <w:rsid w:val="004D2E8A"/>
    <w:rsid w:val="004D6609"/>
    <w:rsid w:val="004E3477"/>
    <w:rsid w:val="004E7281"/>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97E1E"/>
    <w:rsid w:val="005A1F1E"/>
    <w:rsid w:val="005A264B"/>
    <w:rsid w:val="005A2C36"/>
    <w:rsid w:val="005A44E4"/>
    <w:rsid w:val="005A64BD"/>
    <w:rsid w:val="005B774E"/>
    <w:rsid w:val="005C4082"/>
    <w:rsid w:val="005D0A07"/>
    <w:rsid w:val="005D25C3"/>
    <w:rsid w:val="005D2AD5"/>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26A"/>
    <w:rsid w:val="006D0B16"/>
    <w:rsid w:val="006D232A"/>
    <w:rsid w:val="006D2E0F"/>
    <w:rsid w:val="006D58A1"/>
    <w:rsid w:val="006D692E"/>
    <w:rsid w:val="006D73C5"/>
    <w:rsid w:val="006D74D5"/>
    <w:rsid w:val="006E08BD"/>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55D51"/>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B8A"/>
    <w:rsid w:val="007F2FD4"/>
    <w:rsid w:val="007F702C"/>
    <w:rsid w:val="00800393"/>
    <w:rsid w:val="0080160F"/>
    <w:rsid w:val="008029F1"/>
    <w:rsid w:val="00806F15"/>
    <w:rsid w:val="0080737A"/>
    <w:rsid w:val="00811FCA"/>
    <w:rsid w:val="00812B90"/>
    <w:rsid w:val="008169BD"/>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6EC9"/>
    <w:rsid w:val="0088786A"/>
    <w:rsid w:val="008907B5"/>
    <w:rsid w:val="00892344"/>
    <w:rsid w:val="00897103"/>
    <w:rsid w:val="008A3D1C"/>
    <w:rsid w:val="008B36F4"/>
    <w:rsid w:val="008B722A"/>
    <w:rsid w:val="008B7F8C"/>
    <w:rsid w:val="008C210A"/>
    <w:rsid w:val="008C4F08"/>
    <w:rsid w:val="008C59C1"/>
    <w:rsid w:val="008C5A34"/>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4788B"/>
    <w:rsid w:val="009545CC"/>
    <w:rsid w:val="00954FCF"/>
    <w:rsid w:val="00957C6C"/>
    <w:rsid w:val="00971063"/>
    <w:rsid w:val="00971AE6"/>
    <w:rsid w:val="00976F67"/>
    <w:rsid w:val="00977AB5"/>
    <w:rsid w:val="00986058"/>
    <w:rsid w:val="00986EDE"/>
    <w:rsid w:val="00990D72"/>
    <w:rsid w:val="00991CA6"/>
    <w:rsid w:val="00996A45"/>
    <w:rsid w:val="00997040"/>
    <w:rsid w:val="00997BED"/>
    <w:rsid w:val="009A21F6"/>
    <w:rsid w:val="009A5301"/>
    <w:rsid w:val="009A73C1"/>
    <w:rsid w:val="009B6534"/>
    <w:rsid w:val="009B767C"/>
    <w:rsid w:val="009C4A31"/>
    <w:rsid w:val="009D04D7"/>
    <w:rsid w:val="009D1322"/>
    <w:rsid w:val="009D2F27"/>
    <w:rsid w:val="009D59D1"/>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3139"/>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82C"/>
    <w:rsid w:val="00AB710F"/>
    <w:rsid w:val="00AC17F7"/>
    <w:rsid w:val="00AC7585"/>
    <w:rsid w:val="00AD2E8E"/>
    <w:rsid w:val="00AD502A"/>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1DD2"/>
    <w:rsid w:val="00B4200F"/>
    <w:rsid w:val="00B46B2F"/>
    <w:rsid w:val="00B505D8"/>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31C2"/>
    <w:rsid w:val="00BC6217"/>
    <w:rsid w:val="00BC6A79"/>
    <w:rsid w:val="00BD2C0E"/>
    <w:rsid w:val="00BD45AA"/>
    <w:rsid w:val="00BD508D"/>
    <w:rsid w:val="00BD691C"/>
    <w:rsid w:val="00BE61CC"/>
    <w:rsid w:val="00BF0B23"/>
    <w:rsid w:val="00BF2356"/>
    <w:rsid w:val="00BF53F2"/>
    <w:rsid w:val="00C00CC6"/>
    <w:rsid w:val="00C029F2"/>
    <w:rsid w:val="00C05888"/>
    <w:rsid w:val="00C10A10"/>
    <w:rsid w:val="00C11D45"/>
    <w:rsid w:val="00C169D9"/>
    <w:rsid w:val="00C201BA"/>
    <w:rsid w:val="00C22896"/>
    <w:rsid w:val="00C228CC"/>
    <w:rsid w:val="00C30C20"/>
    <w:rsid w:val="00C344A0"/>
    <w:rsid w:val="00C3608F"/>
    <w:rsid w:val="00C37303"/>
    <w:rsid w:val="00C40C8A"/>
    <w:rsid w:val="00C500A7"/>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D734A"/>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3646"/>
    <w:rsid w:val="00D66C78"/>
    <w:rsid w:val="00D66FCC"/>
    <w:rsid w:val="00D715C1"/>
    <w:rsid w:val="00D720CA"/>
    <w:rsid w:val="00D72BE2"/>
    <w:rsid w:val="00D75288"/>
    <w:rsid w:val="00D76A15"/>
    <w:rsid w:val="00D80F3A"/>
    <w:rsid w:val="00D833A6"/>
    <w:rsid w:val="00D922CD"/>
    <w:rsid w:val="00D931B3"/>
    <w:rsid w:val="00D9550E"/>
    <w:rsid w:val="00D96346"/>
    <w:rsid w:val="00DA0179"/>
    <w:rsid w:val="00DA15FE"/>
    <w:rsid w:val="00DA73CF"/>
    <w:rsid w:val="00DA7756"/>
    <w:rsid w:val="00DC0160"/>
    <w:rsid w:val="00DC2E3D"/>
    <w:rsid w:val="00DC3CDC"/>
    <w:rsid w:val="00DC5512"/>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34C95"/>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74E7B"/>
    <w:rsid w:val="00E82BC6"/>
    <w:rsid w:val="00E84E35"/>
    <w:rsid w:val="00EA1EC6"/>
    <w:rsid w:val="00EA25CA"/>
    <w:rsid w:val="00EA3FBB"/>
    <w:rsid w:val="00EB0C0A"/>
    <w:rsid w:val="00EB5836"/>
    <w:rsid w:val="00EB6834"/>
    <w:rsid w:val="00EB6A66"/>
    <w:rsid w:val="00EC2B6E"/>
    <w:rsid w:val="00EC782D"/>
    <w:rsid w:val="00ED0C7B"/>
    <w:rsid w:val="00EE5B95"/>
    <w:rsid w:val="00EE6724"/>
    <w:rsid w:val="00EF21BD"/>
    <w:rsid w:val="00EF3BEF"/>
    <w:rsid w:val="00EF4AB7"/>
    <w:rsid w:val="00EF5C55"/>
    <w:rsid w:val="00EF698B"/>
    <w:rsid w:val="00EF75D2"/>
    <w:rsid w:val="00F0279A"/>
    <w:rsid w:val="00F04BD4"/>
    <w:rsid w:val="00F05927"/>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5452"/>
    <w:rsid w:val="00F72E06"/>
    <w:rsid w:val="00F768CE"/>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E1435-06EF-4388-B0E2-120ADF1D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29</Pages>
  <Words>11676</Words>
  <Characters>66555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15</cp:revision>
  <cp:lastPrinted>2019-09-06T05:39:00Z</cp:lastPrinted>
  <dcterms:created xsi:type="dcterms:W3CDTF">2019-07-29T01:12:00Z</dcterms:created>
  <dcterms:modified xsi:type="dcterms:W3CDTF">2019-09-06T05:42:00Z</dcterms:modified>
</cp:coreProperties>
</file>