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227857">
        <w:rPr>
          <w:rFonts w:eastAsia="Calibri"/>
          <w:b/>
          <w:lang w:eastAsia="en-US"/>
        </w:rPr>
        <w:t>режиму и безопасности</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227857">
        <w:rPr>
          <w:rFonts w:eastAsia="Calibri"/>
          <w:b/>
          <w:lang w:eastAsia="en-US"/>
        </w:rPr>
        <w:t>А.А. Афанасьев</w:t>
      </w:r>
    </w:p>
    <w:p w:rsidR="00A27435" w:rsidRPr="00AC41C8" w:rsidRDefault="00FA4AC3" w:rsidP="00A27435">
      <w:pPr>
        <w:spacing w:before="240" w:after="240" w:line="276" w:lineRule="auto"/>
        <w:ind w:left="5670"/>
        <w:jc w:val="right"/>
        <w:rPr>
          <w:rFonts w:eastAsia="Calibri"/>
          <w:lang w:eastAsia="en-US"/>
        </w:rPr>
      </w:pPr>
      <w:r>
        <w:rPr>
          <w:rFonts w:eastAsia="Calibri"/>
          <w:b/>
          <w:lang w:eastAsia="en-US"/>
        </w:rPr>
        <w:t xml:space="preserve"> «05</w:t>
      </w:r>
      <w:r w:rsidR="00A27435" w:rsidRPr="00AC41C8">
        <w:rPr>
          <w:rFonts w:eastAsia="Calibri"/>
          <w:b/>
          <w:lang w:eastAsia="en-US"/>
        </w:rPr>
        <w:t>»</w:t>
      </w:r>
      <w:r w:rsidR="00A27435">
        <w:rPr>
          <w:rFonts w:eastAsia="Calibri"/>
          <w:b/>
          <w:lang w:eastAsia="en-US"/>
        </w:rPr>
        <w:t xml:space="preserve"> </w:t>
      </w:r>
      <w:r w:rsidR="00AD67D8">
        <w:rPr>
          <w:rFonts w:eastAsia="Calibri"/>
          <w:b/>
          <w:lang w:eastAsia="en-US"/>
        </w:rPr>
        <w:t>сентября</w:t>
      </w:r>
      <w:r w:rsidR="00CF5EA8">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3921E9" w:rsidRPr="00227857" w:rsidRDefault="003921E9" w:rsidP="003921E9">
      <w:pPr>
        <w:pStyle w:val="a3"/>
        <w:spacing w:after="0"/>
        <w:jc w:val="center"/>
        <w:rPr>
          <w:b/>
          <w:sz w:val="32"/>
          <w:szCs w:val="32"/>
        </w:rPr>
      </w:pPr>
      <w:r w:rsidRPr="00227857">
        <w:rPr>
          <w:b/>
          <w:sz w:val="32"/>
          <w:szCs w:val="32"/>
        </w:rPr>
        <w:t xml:space="preserve">Извещение о проведении запроса котировок в электронной форме на право заключения договора на поставку </w:t>
      </w:r>
      <w:r w:rsidR="00F42DD1">
        <w:rPr>
          <w:b/>
          <w:sz w:val="32"/>
          <w:szCs w:val="32"/>
          <w:lang w:val="ru-RU"/>
        </w:rPr>
        <w:t>круглопильного</w:t>
      </w:r>
      <w:r w:rsidR="00227857" w:rsidRPr="00227857">
        <w:rPr>
          <w:b/>
          <w:sz w:val="32"/>
          <w:szCs w:val="32"/>
        </w:rPr>
        <w:t xml:space="preserve"> станка</w:t>
      </w:r>
      <w:r w:rsidR="00F42DD1">
        <w:rPr>
          <w:b/>
          <w:sz w:val="32"/>
          <w:szCs w:val="32"/>
          <w:lang w:val="ru-RU"/>
        </w:rPr>
        <w:t xml:space="preserve"> с кареткой в количестве 1 шт.</w:t>
      </w:r>
      <w:r w:rsidR="00227857" w:rsidRPr="00227857">
        <w:rPr>
          <w:b/>
          <w:sz w:val="32"/>
          <w:szCs w:val="32"/>
        </w:rPr>
        <w:t>, выполнение пусконаладочных работ, проведения инструктажа</w:t>
      </w:r>
      <w:r w:rsidRPr="00227857">
        <w:rPr>
          <w:b/>
          <w:sz w:val="32"/>
          <w:szCs w:val="32"/>
        </w:rPr>
        <w:t xml:space="preserve"> </w:t>
      </w:r>
      <w:r w:rsidR="00E96C9B">
        <w:rPr>
          <w:b/>
          <w:sz w:val="32"/>
          <w:szCs w:val="32"/>
          <w:lang w:val="ru-RU"/>
        </w:rPr>
        <w:t xml:space="preserve">для нужд </w:t>
      </w:r>
      <w:r w:rsidRPr="00227857">
        <w:rPr>
          <w:b/>
          <w:sz w:val="32"/>
          <w:szCs w:val="32"/>
        </w:rPr>
        <w:t xml:space="preserve">АО «НПО НИИИП – </w:t>
      </w:r>
      <w:proofErr w:type="spellStart"/>
      <w:r w:rsidRPr="00227857">
        <w:rPr>
          <w:b/>
          <w:sz w:val="32"/>
          <w:szCs w:val="32"/>
        </w:rPr>
        <w:t>НЗиК</w:t>
      </w:r>
      <w:proofErr w:type="spellEnd"/>
      <w:r w:rsidRPr="00227857">
        <w:rPr>
          <w:b/>
          <w:sz w:val="32"/>
          <w:szCs w:val="32"/>
        </w:rPr>
        <w:t>»</w:t>
      </w:r>
    </w:p>
    <w:p w:rsidR="003921E9" w:rsidRPr="007D1028" w:rsidRDefault="003921E9" w:rsidP="003921E9">
      <w:pPr>
        <w:pStyle w:val="a3"/>
        <w:spacing w:after="0"/>
        <w:rPr>
          <w:b/>
        </w:rPr>
      </w:pP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160376" w:rsidRPr="00E26342" w:rsidRDefault="00160376" w:rsidP="003921E9">
      <w:pPr>
        <w:ind w:firstLine="0"/>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6D146C" w:rsidRPr="00940870" w:rsidTr="003F0C66">
        <w:trPr>
          <w:jc w:val="center"/>
        </w:trPr>
        <w:tc>
          <w:tcPr>
            <w:tcW w:w="1081" w:type="dxa"/>
            <w:tcBorders>
              <w:top w:val="single" w:sz="4" w:space="0" w:color="000000"/>
              <w:left w:val="single" w:sz="4" w:space="0" w:color="000000"/>
              <w:bottom w:val="single" w:sz="4" w:space="0" w:color="000000"/>
            </w:tcBorders>
          </w:tcPr>
          <w:p w:rsidR="006D146C" w:rsidRPr="00940870" w:rsidRDefault="006D146C" w:rsidP="006D146C">
            <w:pPr>
              <w:keepNext/>
              <w:keepLines/>
              <w:suppressLineNumbers/>
              <w:spacing w:line="240" w:lineRule="auto"/>
              <w:ind w:firstLine="0"/>
              <w:jc w:val="center"/>
              <w:rPr>
                <w:b/>
                <w:bCs/>
                <w:sz w:val="22"/>
                <w:szCs w:val="22"/>
              </w:rPr>
            </w:pPr>
            <w:r w:rsidRPr="00940870">
              <w:rPr>
                <w:b/>
                <w:bCs/>
                <w:sz w:val="22"/>
                <w:szCs w:val="22"/>
              </w:rPr>
              <w:lastRenderedPageBreak/>
              <w:t>№ 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6D146C" w:rsidRPr="00940870" w:rsidRDefault="006D146C" w:rsidP="006D146C">
            <w:pPr>
              <w:keepNext/>
              <w:spacing w:line="240" w:lineRule="auto"/>
              <w:ind w:firstLine="567"/>
              <w:rPr>
                <w:b/>
                <w:bCs/>
                <w:sz w:val="22"/>
                <w:szCs w:val="22"/>
              </w:rPr>
            </w:pPr>
            <w:r w:rsidRPr="00940870">
              <w:rPr>
                <w:b/>
                <w:bCs/>
                <w:sz w:val="22"/>
                <w:szCs w:val="22"/>
              </w:rPr>
              <w:t>Извещение о проведении запроса котировок в электронной форме</w:t>
            </w:r>
          </w:p>
          <w:p w:rsidR="006D146C" w:rsidRPr="00940870" w:rsidRDefault="006D146C" w:rsidP="006D146C">
            <w:pPr>
              <w:keepNext/>
              <w:spacing w:line="240" w:lineRule="auto"/>
              <w:ind w:firstLine="567"/>
              <w:rPr>
                <w:b/>
                <w:bCs/>
                <w:sz w:val="22"/>
                <w:szCs w:val="22"/>
              </w:rPr>
            </w:pPr>
          </w:p>
        </w:tc>
      </w:tr>
      <w:tr w:rsidR="006D146C" w:rsidRPr="00940870" w:rsidTr="00E33493">
        <w:trPr>
          <w:trHeight w:val="2309"/>
          <w:jc w:val="center"/>
        </w:trPr>
        <w:tc>
          <w:tcPr>
            <w:tcW w:w="1081" w:type="dxa"/>
            <w:tcBorders>
              <w:top w:val="single" w:sz="4" w:space="0" w:color="000000"/>
              <w:left w:val="single" w:sz="4" w:space="0" w:color="000000"/>
            </w:tcBorders>
            <w:vAlign w:val="center"/>
          </w:tcPr>
          <w:p w:rsidR="006D146C" w:rsidRPr="00940870" w:rsidRDefault="006D146C" w:rsidP="006D146C">
            <w:pPr>
              <w:keepNext/>
              <w:keepLines/>
              <w:suppressLineNumbers/>
              <w:spacing w:line="240" w:lineRule="auto"/>
              <w:ind w:firstLine="0"/>
              <w:jc w:val="center"/>
              <w:rPr>
                <w:sz w:val="22"/>
                <w:szCs w:val="22"/>
              </w:rPr>
            </w:pPr>
            <w:r w:rsidRPr="00940870">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6D146C" w:rsidRPr="00FC703C" w:rsidRDefault="006D146C" w:rsidP="006D146C">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6D146C" w:rsidRPr="00FC703C" w:rsidRDefault="006D146C" w:rsidP="006D146C">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6D146C" w:rsidRPr="00FC703C" w:rsidRDefault="006D146C" w:rsidP="006D146C">
            <w:pPr>
              <w:keepNext/>
              <w:keepLines/>
              <w:suppressLineNumbers/>
              <w:snapToGrid/>
              <w:spacing w:line="240" w:lineRule="auto"/>
              <w:ind w:firstLine="0"/>
              <w:jc w:val="left"/>
            </w:pPr>
            <w:r w:rsidRPr="00FC703C">
              <w:t xml:space="preserve">- контактное лицо по вопросам оформления заявки: </w:t>
            </w:r>
          </w:p>
          <w:p w:rsidR="006D146C" w:rsidRPr="00FC703C" w:rsidRDefault="006D146C" w:rsidP="006D146C">
            <w:pPr>
              <w:keepNext/>
              <w:keepLines/>
              <w:suppressLineNumbers/>
              <w:snapToGrid/>
              <w:spacing w:line="240" w:lineRule="auto"/>
              <w:ind w:firstLine="0"/>
              <w:jc w:val="left"/>
            </w:pPr>
            <w:r w:rsidRPr="00FC703C">
              <w:t>- тел.: (383) 279-36-89</w:t>
            </w:r>
          </w:p>
          <w:p w:rsidR="006D146C" w:rsidRPr="00FC703C" w:rsidRDefault="006D146C" w:rsidP="006D146C">
            <w:pPr>
              <w:keepNext/>
              <w:keepLines/>
              <w:suppressLineNumbers/>
              <w:snapToGrid/>
              <w:spacing w:line="240" w:lineRule="auto"/>
              <w:ind w:firstLine="0"/>
              <w:jc w:val="left"/>
            </w:pPr>
            <w:proofErr w:type="spellStart"/>
            <w:r>
              <w:t>Кулманакова</w:t>
            </w:r>
            <w:proofErr w:type="spellEnd"/>
            <w:r>
              <w:t xml:space="preserve"> Наталья Максимовна</w:t>
            </w:r>
            <w:r w:rsidRPr="00FC703C">
              <w:t xml:space="preserve"> </w:t>
            </w:r>
          </w:p>
          <w:p w:rsidR="006D146C" w:rsidRPr="00FC703C" w:rsidRDefault="006D146C" w:rsidP="006D146C">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Pr="00961ECB">
                <w:rPr>
                  <w:rStyle w:val="a8"/>
                </w:rPr>
                <w:t>1619@</w:t>
              </w:r>
              <w:proofErr w:type="spellStart"/>
              <w:r w:rsidRPr="00961ECB">
                <w:rPr>
                  <w:rStyle w:val="a8"/>
                  <w:lang w:val="en-US"/>
                </w:rPr>
                <w:t>komintern</w:t>
              </w:r>
              <w:proofErr w:type="spellEnd"/>
              <w:r w:rsidRPr="00961ECB">
                <w:rPr>
                  <w:rStyle w:val="a8"/>
                </w:rPr>
                <w:t>.</w:t>
              </w:r>
              <w:proofErr w:type="spellStart"/>
              <w:r w:rsidRPr="00961ECB">
                <w:rPr>
                  <w:rStyle w:val="a8"/>
                  <w:lang w:val="en-US"/>
                </w:rPr>
                <w:t>ru</w:t>
              </w:r>
              <w:proofErr w:type="spellEnd"/>
            </w:hyperlink>
          </w:p>
          <w:p w:rsidR="006D146C" w:rsidRPr="00FC703C" w:rsidRDefault="006D146C" w:rsidP="006D146C">
            <w:pPr>
              <w:keepNext/>
              <w:keepLines/>
              <w:suppressLineNumbers/>
              <w:snapToGrid/>
              <w:spacing w:line="240" w:lineRule="auto"/>
              <w:ind w:firstLine="0"/>
              <w:jc w:val="left"/>
            </w:pPr>
            <w:r w:rsidRPr="00FC703C">
              <w:t>- контактное лицо по вопросам технических требований</w:t>
            </w:r>
          </w:p>
          <w:p w:rsidR="006D146C" w:rsidRPr="00FC703C" w:rsidRDefault="006D146C" w:rsidP="006D146C">
            <w:pPr>
              <w:keepNext/>
              <w:keepLines/>
              <w:suppressLineNumbers/>
              <w:snapToGrid/>
              <w:spacing w:line="240" w:lineRule="auto"/>
              <w:ind w:firstLine="0"/>
              <w:jc w:val="left"/>
            </w:pPr>
            <w:r>
              <w:t>Раменский Сергей Николаевич</w:t>
            </w:r>
            <w:r w:rsidRPr="00FC703C">
              <w:t xml:space="preserve"> (тел.: (383) </w:t>
            </w:r>
            <w:r>
              <w:t>278-98-99</w:t>
            </w:r>
            <w:r w:rsidRPr="00FC703C">
              <w:t>).</w:t>
            </w:r>
          </w:p>
          <w:p w:rsidR="006D146C" w:rsidRPr="00FC703C" w:rsidRDefault="006D146C" w:rsidP="006D146C">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6D146C" w:rsidRPr="00FC703C" w:rsidRDefault="006D146C" w:rsidP="006D146C">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6D146C" w:rsidRPr="00940870" w:rsidRDefault="006D146C" w:rsidP="006D146C">
            <w:pPr>
              <w:pStyle w:val="Default"/>
              <w:jc w:val="both"/>
              <w:rPr>
                <w:color w:val="0000FF"/>
                <w:sz w:val="22"/>
                <w:szCs w:val="22"/>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6D146C"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6D146C" w:rsidRPr="00940870" w:rsidRDefault="006D146C" w:rsidP="006D146C">
            <w:pPr>
              <w:keepNext/>
              <w:keepLines/>
              <w:suppressLineNumbers/>
              <w:spacing w:line="240" w:lineRule="auto"/>
              <w:ind w:firstLine="0"/>
              <w:jc w:val="center"/>
              <w:rPr>
                <w:sz w:val="22"/>
                <w:szCs w:val="22"/>
              </w:rPr>
            </w:pPr>
            <w:r w:rsidRPr="00940870">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6D146C" w:rsidRPr="00940870" w:rsidRDefault="006D146C" w:rsidP="006D146C">
            <w:pPr>
              <w:keepNext/>
              <w:keepLines/>
              <w:suppressLineNumbers/>
              <w:spacing w:line="240" w:lineRule="auto"/>
              <w:ind w:firstLine="0"/>
              <w:jc w:val="left"/>
              <w:rPr>
                <w:b/>
                <w:bCs/>
                <w:sz w:val="22"/>
                <w:szCs w:val="22"/>
              </w:rPr>
            </w:pPr>
            <w:r w:rsidRPr="00940870">
              <w:rPr>
                <w:b/>
                <w:bCs/>
                <w:sz w:val="22"/>
                <w:szCs w:val="22"/>
              </w:rPr>
              <w:t>Источник финансирования заказа: </w:t>
            </w:r>
            <w:r w:rsidRPr="00940870">
              <w:rPr>
                <w:sz w:val="22"/>
                <w:szCs w:val="22"/>
              </w:rPr>
              <w:t xml:space="preserve">Собственные средства заказчика. </w:t>
            </w:r>
          </w:p>
        </w:tc>
      </w:tr>
      <w:tr w:rsidR="006D146C" w:rsidRPr="00940870" w:rsidTr="003F0C66">
        <w:trPr>
          <w:trHeight w:val="300"/>
          <w:jc w:val="center"/>
        </w:trPr>
        <w:tc>
          <w:tcPr>
            <w:tcW w:w="1081" w:type="dxa"/>
            <w:tcBorders>
              <w:top w:val="single" w:sz="4" w:space="0" w:color="000000"/>
              <w:left w:val="single" w:sz="4" w:space="0" w:color="000000"/>
              <w:bottom w:val="single" w:sz="4" w:space="0" w:color="auto"/>
            </w:tcBorders>
            <w:vAlign w:val="center"/>
          </w:tcPr>
          <w:p w:rsidR="006D146C" w:rsidRPr="00940870" w:rsidRDefault="006D146C" w:rsidP="006D146C">
            <w:pPr>
              <w:keepNext/>
              <w:keepLines/>
              <w:suppressLineNumbers/>
              <w:spacing w:line="240" w:lineRule="auto"/>
              <w:ind w:firstLine="0"/>
              <w:jc w:val="center"/>
              <w:rPr>
                <w:sz w:val="22"/>
                <w:szCs w:val="22"/>
              </w:rPr>
            </w:pPr>
            <w:r w:rsidRPr="00940870">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6D146C" w:rsidRPr="00940870" w:rsidRDefault="006D146C" w:rsidP="006D146C">
            <w:pPr>
              <w:keepNext/>
              <w:keepLines/>
              <w:suppressLineNumbers/>
              <w:spacing w:line="240" w:lineRule="auto"/>
              <w:ind w:firstLine="0"/>
              <w:jc w:val="left"/>
              <w:rPr>
                <w:b/>
                <w:bCs/>
                <w:sz w:val="22"/>
                <w:szCs w:val="22"/>
              </w:rPr>
            </w:pPr>
            <w:r w:rsidRPr="00940870">
              <w:rPr>
                <w:b/>
                <w:bCs/>
                <w:sz w:val="22"/>
                <w:szCs w:val="22"/>
              </w:rPr>
              <w:t>Способ закупки: </w:t>
            </w:r>
            <w:r w:rsidRPr="00940870">
              <w:rPr>
                <w:sz w:val="22"/>
                <w:szCs w:val="22"/>
              </w:rPr>
              <w:t>Запрос котировок</w:t>
            </w:r>
            <w:r w:rsidRPr="00940870">
              <w:rPr>
                <w:bCs/>
                <w:sz w:val="22"/>
                <w:szCs w:val="22"/>
              </w:rPr>
              <w:t xml:space="preserve"> в электронной форме.</w:t>
            </w:r>
          </w:p>
        </w:tc>
      </w:tr>
      <w:tr w:rsidR="006D146C" w:rsidRPr="00940870" w:rsidTr="00147C93">
        <w:trPr>
          <w:trHeight w:val="195"/>
          <w:jc w:val="center"/>
        </w:trPr>
        <w:tc>
          <w:tcPr>
            <w:tcW w:w="1081" w:type="dxa"/>
            <w:tcBorders>
              <w:top w:val="single" w:sz="4" w:space="0" w:color="000000"/>
              <w:left w:val="single" w:sz="4" w:space="0" w:color="000000"/>
              <w:bottom w:val="single" w:sz="4" w:space="0" w:color="000000"/>
            </w:tcBorders>
            <w:vAlign w:val="center"/>
          </w:tcPr>
          <w:p w:rsidR="006D146C" w:rsidRPr="00940870" w:rsidRDefault="006D146C" w:rsidP="006D146C">
            <w:pPr>
              <w:keepNext/>
              <w:keepLines/>
              <w:suppressLineNumbers/>
              <w:spacing w:line="240" w:lineRule="auto"/>
              <w:ind w:firstLine="0"/>
              <w:jc w:val="center"/>
              <w:rPr>
                <w:sz w:val="22"/>
                <w:szCs w:val="22"/>
              </w:rPr>
            </w:pPr>
            <w:r w:rsidRPr="00940870">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6D146C" w:rsidRPr="00940870" w:rsidRDefault="006D146C" w:rsidP="006D146C">
            <w:pPr>
              <w:keepNext/>
              <w:keepLines/>
              <w:suppressLineNumbers/>
              <w:spacing w:line="240" w:lineRule="auto"/>
              <w:ind w:firstLine="0"/>
              <w:rPr>
                <w:b/>
                <w:bCs/>
                <w:sz w:val="22"/>
                <w:szCs w:val="22"/>
              </w:rPr>
            </w:pPr>
            <w:r w:rsidRPr="003921E9">
              <w:rPr>
                <w:b/>
                <w:sz w:val="22"/>
                <w:szCs w:val="22"/>
              </w:rPr>
              <w:t xml:space="preserve">Предмет договора с указанием количества поставляемого товара (объема выполняемых работ, оказываемых услуг): </w:t>
            </w:r>
            <w:r w:rsidRPr="00F42DD1">
              <w:rPr>
                <w:sz w:val="22"/>
                <w:szCs w:val="22"/>
              </w:rPr>
              <w:t>Поставка круглопильного станка с кареткой в количестве 1 шт., выполнение пусконаладочных работ, проведения инструктажа, в соответствии с  техническим</w:t>
            </w:r>
            <w:r w:rsidRPr="00227857">
              <w:rPr>
                <w:sz w:val="22"/>
                <w:szCs w:val="22"/>
              </w:rPr>
              <w:t xml:space="preserve"> заданием документации о запросе котировок в электронной форме (приложение № 4).</w:t>
            </w:r>
          </w:p>
        </w:tc>
      </w:tr>
      <w:tr w:rsidR="006D146C" w:rsidRPr="00940870" w:rsidTr="00147C93">
        <w:trPr>
          <w:trHeight w:val="195"/>
          <w:jc w:val="center"/>
        </w:trPr>
        <w:tc>
          <w:tcPr>
            <w:tcW w:w="1081" w:type="dxa"/>
            <w:tcBorders>
              <w:top w:val="single" w:sz="4" w:space="0" w:color="000000"/>
              <w:left w:val="single" w:sz="4" w:space="0" w:color="000000"/>
              <w:bottom w:val="single" w:sz="4" w:space="0" w:color="000000"/>
            </w:tcBorders>
            <w:vAlign w:val="center"/>
          </w:tcPr>
          <w:p w:rsidR="006D146C" w:rsidRPr="00940870" w:rsidRDefault="006D146C" w:rsidP="006D146C">
            <w:pPr>
              <w:keepNext/>
              <w:keepLines/>
              <w:suppressLineNumbers/>
              <w:spacing w:line="240" w:lineRule="auto"/>
              <w:ind w:firstLine="0"/>
              <w:jc w:val="center"/>
              <w:rPr>
                <w:sz w:val="22"/>
                <w:szCs w:val="22"/>
              </w:rPr>
            </w:pPr>
            <w:r w:rsidRPr="00940870">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6D146C" w:rsidRPr="00940870" w:rsidRDefault="006D146C" w:rsidP="006D146C">
            <w:pPr>
              <w:pStyle w:val="a3"/>
              <w:spacing w:after="0"/>
              <w:rPr>
                <w:sz w:val="22"/>
                <w:szCs w:val="22"/>
                <w:lang w:val="ru-RU"/>
              </w:rPr>
            </w:pPr>
            <w:r w:rsidRPr="00FC703C">
              <w:rPr>
                <w:b/>
                <w:bCs/>
              </w:rPr>
              <w:t xml:space="preserve">Место </w:t>
            </w:r>
            <w:r>
              <w:rPr>
                <w:b/>
                <w:bCs/>
                <w:lang w:val="ru-RU"/>
              </w:rPr>
              <w:t>поставки товара (</w:t>
            </w:r>
            <w:r w:rsidRPr="00FC703C">
              <w:rPr>
                <w:b/>
                <w:bCs/>
              </w:rPr>
              <w:t>выполнения работ</w:t>
            </w:r>
            <w:r>
              <w:rPr>
                <w:b/>
                <w:bCs/>
                <w:lang w:val="ru-RU"/>
              </w:rPr>
              <w:t>, оказания услуг)</w:t>
            </w:r>
            <w:r w:rsidRPr="00FC703C">
              <w:rPr>
                <w:b/>
                <w:bCs/>
              </w:rPr>
              <w:t xml:space="preserve">: </w:t>
            </w:r>
            <w:r w:rsidRPr="00FC703C">
              <w:t>г. Новосибирск, ул. Планетная, 32</w:t>
            </w:r>
          </w:p>
        </w:tc>
      </w:tr>
      <w:tr w:rsidR="006D146C"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6D146C" w:rsidRPr="00940870" w:rsidRDefault="006D146C" w:rsidP="006D146C">
            <w:pPr>
              <w:keepNext/>
              <w:keepLines/>
              <w:suppressLineNumbers/>
              <w:spacing w:line="240" w:lineRule="auto"/>
              <w:ind w:firstLine="0"/>
              <w:jc w:val="center"/>
              <w:rPr>
                <w:sz w:val="22"/>
                <w:szCs w:val="22"/>
              </w:rPr>
            </w:pPr>
            <w:r w:rsidRPr="00940870">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6D146C" w:rsidRDefault="006D146C" w:rsidP="006D146C">
            <w:pPr>
              <w:pStyle w:val="a3"/>
              <w:spacing w:after="0"/>
              <w:rPr>
                <w:lang w:val="ru-RU"/>
              </w:rPr>
            </w:pPr>
            <w:r w:rsidRPr="00FC703C">
              <w:rPr>
                <w:b/>
                <w:lang w:val="en-US"/>
              </w:rPr>
              <w:t>C</w:t>
            </w:r>
            <w:r w:rsidRPr="00FC703C">
              <w:rPr>
                <w:b/>
              </w:rPr>
              <w:t xml:space="preserve">рок </w:t>
            </w:r>
            <w:r>
              <w:rPr>
                <w:b/>
                <w:bCs/>
                <w:lang w:val="ru-RU"/>
              </w:rPr>
              <w:t>поставки товара (</w:t>
            </w:r>
            <w:r w:rsidRPr="00FC703C">
              <w:rPr>
                <w:b/>
                <w:bCs/>
              </w:rPr>
              <w:t>выполнения работ</w:t>
            </w:r>
            <w:r>
              <w:rPr>
                <w:b/>
                <w:bCs/>
                <w:lang w:val="ru-RU"/>
              </w:rPr>
              <w:t>, оказания услуг)</w:t>
            </w:r>
            <w:r w:rsidRPr="00FC703C">
              <w:rPr>
                <w:b/>
                <w:lang w:val="ru-RU"/>
              </w:rPr>
              <w:t>:</w:t>
            </w:r>
            <w:r w:rsidRPr="00FC703C">
              <w:t xml:space="preserve"> </w:t>
            </w:r>
          </w:p>
          <w:p w:rsidR="006D146C" w:rsidRPr="00AC55F3" w:rsidRDefault="006D146C" w:rsidP="006D146C">
            <w:pPr>
              <w:widowControl/>
              <w:suppressAutoHyphens w:val="0"/>
              <w:snapToGrid/>
              <w:spacing w:line="240" w:lineRule="auto"/>
              <w:ind w:firstLine="0"/>
              <w:jc w:val="left"/>
              <w:rPr>
                <w:rFonts w:eastAsiaTheme="minorEastAsia"/>
                <w:color w:val="FF0000"/>
                <w:lang w:eastAsia="ru-RU"/>
              </w:rPr>
            </w:pPr>
            <w:r w:rsidRPr="00340F24">
              <w:rPr>
                <w:rFonts w:eastAsiaTheme="minorEastAsia"/>
                <w:lang w:eastAsia="ru-RU"/>
              </w:rPr>
              <w:t>Срок поставки товара –</w:t>
            </w:r>
            <w:r>
              <w:rPr>
                <w:rFonts w:eastAsiaTheme="minorEastAsia"/>
                <w:lang w:eastAsia="ru-RU"/>
              </w:rPr>
              <w:t xml:space="preserve"> до </w:t>
            </w:r>
            <w:r w:rsidRPr="00C85111">
              <w:rPr>
                <w:rFonts w:eastAsiaTheme="minorEastAsia"/>
                <w:lang w:eastAsia="ru-RU"/>
              </w:rPr>
              <w:t>«</w:t>
            </w:r>
            <w:r>
              <w:rPr>
                <w:rFonts w:eastAsiaTheme="minorEastAsia"/>
                <w:lang w:eastAsia="ru-RU"/>
              </w:rPr>
              <w:t>30» ноября</w:t>
            </w:r>
            <w:r w:rsidRPr="00C85111">
              <w:rPr>
                <w:rFonts w:eastAsiaTheme="minorEastAsia"/>
                <w:lang w:eastAsia="ru-RU"/>
              </w:rPr>
              <w:t xml:space="preserve"> 2019 года;</w:t>
            </w:r>
          </w:p>
          <w:p w:rsidR="006D146C" w:rsidRDefault="006D146C" w:rsidP="006D146C">
            <w:pPr>
              <w:spacing w:line="240" w:lineRule="auto"/>
              <w:ind w:firstLine="0"/>
              <w:jc w:val="left"/>
              <w:rPr>
                <w:rFonts w:eastAsiaTheme="minorEastAsia"/>
                <w:lang w:eastAsia="ru-RU"/>
              </w:rPr>
            </w:pPr>
            <w:r w:rsidRPr="00340F24">
              <w:rPr>
                <w:rFonts w:eastAsiaTheme="minorEastAsia"/>
                <w:lang w:eastAsia="ru-RU"/>
              </w:rPr>
              <w:t xml:space="preserve">- Срок пусконаладочных работ </w:t>
            </w:r>
            <w:r>
              <w:rPr>
                <w:rFonts w:eastAsiaTheme="minorEastAsia"/>
                <w:lang w:eastAsia="ru-RU"/>
              </w:rPr>
              <w:t xml:space="preserve"> в течение 7 (семи) дней со дня прибытия сервисных инженеров </w:t>
            </w:r>
          </w:p>
          <w:p w:rsidR="006D146C" w:rsidRPr="00227857" w:rsidRDefault="006D146C" w:rsidP="006D146C">
            <w:pPr>
              <w:pStyle w:val="a3"/>
              <w:spacing w:after="0"/>
              <w:rPr>
                <w:b/>
                <w:sz w:val="22"/>
                <w:szCs w:val="22"/>
                <w:lang w:val="ru-RU"/>
              </w:rPr>
            </w:pPr>
            <w:r>
              <w:rPr>
                <w:rFonts w:eastAsiaTheme="minorEastAsia"/>
                <w:lang w:eastAsia="ru-RU"/>
              </w:rPr>
              <w:t xml:space="preserve">- </w:t>
            </w:r>
            <w:r w:rsidRPr="003C1B97">
              <w:rPr>
                <w:rFonts w:eastAsiaTheme="minorEastAsia"/>
                <w:lang w:eastAsia="ru-RU"/>
              </w:rPr>
              <w:t>Срок проведения инструктажа –</w:t>
            </w:r>
            <w:r w:rsidRPr="003C1B97">
              <w:rPr>
                <w:rFonts w:eastAsiaTheme="minorEastAsia"/>
                <w:lang w:val="ru-RU" w:eastAsia="ru-RU"/>
              </w:rPr>
              <w:t>в</w:t>
            </w:r>
            <w:r w:rsidRPr="003C1B97">
              <w:rPr>
                <w:rFonts w:eastAsiaTheme="minorEastAsia"/>
                <w:lang w:eastAsia="ru-RU"/>
              </w:rPr>
              <w:t>о время проведения пусконаладочных работ</w:t>
            </w:r>
          </w:p>
        </w:tc>
      </w:tr>
      <w:tr w:rsidR="006D146C"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6D146C" w:rsidRPr="00940870" w:rsidRDefault="006D146C" w:rsidP="006D146C">
            <w:pPr>
              <w:keepNext/>
              <w:keepLines/>
              <w:suppressLineNumbers/>
              <w:spacing w:line="240" w:lineRule="auto"/>
              <w:ind w:firstLine="0"/>
              <w:jc w:val="center"/>
              <w:rPr>
                <w:sz w:val="22"/>
                <w:szCs w:val="22"/>
              </w:rPr>
            </w:pPr>
            <w:r w:rsidRPr="00940870">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6D146C" w:rsidRPr="00940870" w:rsidRDefault="006D146C" w:rsidP="006D146C">
            <w:pPr>
              <w:pStyle w:val="a3"/>
              <w:spacing w:after="0"/>
              <w:rPr>
                <w:color w:val="FF0000"/>
                <w:sz w:val="22"/>
                <w:szCs w:val="22"/>
              </w:rPr>
            </w:pPr>
            <w:r w:rsidRPr="00FC703C">
              <w:rPr>
                <w:b/>
              </w:rPr>
              <w:t xml:space="preserve">Форма, срок и порядок оплаты </w:t>
            </w:r>
            <w:r>
              <w:rPr>
                <w:b/>
                <w:lang w:val="ru-RU"/>
              </w:rPr>
              <w:t>товара (выполненных работ, оказанных услуг)</w:t>
            </w:r>
            <w:r w:rsidRPr="00FC703C">
              <w:rPr>
                <w:b/>
              </w:rPr>
              <w:t>:</w:t>
            </w:r>
            <w:r w:rsidRPr="00FC703C">
              <w:t xml:space="preserve"> </w:t>
            </w:r>
            <w:r w:rsidRPr="00603558">
              <w:rPr>
                <w:bCs/>
              </w:rPr>
              <w:t xml:space="preserve">Безналичный расчет, первый платеж – оплата за оборудование в полном объеме в течение 10 (десяти) банковских дней с даты получения </w:t>
            </w:r>
            <w:r>
              <w:rPr>
                <w:bCs/>
                <w:lang w:val="ru-RU"/>
              </w:rPr>
              <w:t>Покупателем</w:t>
            </w:r>
            <w:r w:rsidRPr="00603558">
              <w:rPr>
                <w:bCs/>
              </w:rPr>
              <w:t xml:space="preserve"> счета на оплату на основании следующих документо</w:t>
            </w:r>
            <w:r>
              <w:rPr>
                <w:bCs/>
              </w:rPr>
              <w:t>в: акта о приеме-передаче оборудования</w:t>
            </w:r>
            <w:r w:rsidRPr="00603558">
              <w:rPr>
                <w:bCs/>
              </w:rPr>
              <w:t xml:space="preserve">, подписанного сторонами; товарной накладной по форме ТОРГ-12, подписанного сторонами; счета-фактуры на оборудование. Второй платеж – оплата за выполненные работы в течение 10 (десяти) банковских дней с даты получения </w:t>
            </w:r>
            <w:r>
              <w:rPr>
                <w:bCs/>
                <w:lang w:val="ru-RU"/>
              </w:rPr>
              <w:t>Покупателем</w:t>
            </w:r>
            <w:r w:rsidRPr="00603558">
              <w:rPr>
                <w:bCs/>
              </w:rPr>
              <w:t xml:space="preserve"> счета на оплату на основании следующих документов: акта выполнения работ, подписанного сторонами, счета-фактуры на работы.</w:t>
            </w:r>
          </w:p>
        </w:tc>
      </w:tr>
      <w:tr w:rsidR="006D146C" w:rsidRPr="00940870" w:rsidTr="00147C93">
        <w:trPr>
          <w:trHeight w:val="283"/>
          <w:jc w:val="center"/>
        </w:trPr>
        <w:tc>
          <w:tcPr>
            <w:tcW w:w="1081" w:type="dxa"/>
            <w:tcBorders>
              <w:top w:val="single" w:sz="4" w:space="0" w:color="000000"/>
              <w:left w:val="single" w:sz="4" w:space="0" w:color="000000"/>
              <w:bottom w:val="single" w:sz="4" w:space="0" w:color="auto"/>
            </w:tcBorders>
            <w:vAlign w:val="center"/>
          </w:tcPr>
          <w:p w:rsidR="006D146C" w:rsidRPr="00940870" w:rsidRDefault="006D146C" w:rsidP="006D146C">
            <w:pPr>
              <w:keepNext/>
              <w:keepLines/>
              <w:suppressLineNumbers/>
              <w:spacing w:line="240" w:lineRule="auto"/>
              <w:ind w:firstLine="0"/>
              <w:jc w:val="center"/>
              <w:rPr>
                <w:sz w:val="22"/>
                <w:szCs w:val="22"/>
              </w:rPr>
            </w:pPr>
            <w:r w:rsidRPr="00940870">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6D146C" w:rsidRPr="00BD5E2A" w:rsidRDefault="006D146C" w:rsidP="006D146C">
            <w:pPr>
              <w:spacing w:line="240" w:lineRule="auto"/>
              <w:ind w:firstLine="0"/>
              <w:rPr>
                <w:bCs/>
              </w:rPr>
            </w:pPr>
            <w:r>
              <w:rPr>
                <w:b/>
              </w:rPr>
              <w:t xml:space="preserve">8.1. </w:t>
            </w:r>
            <w:r w:rsidRPr="00BD5E2A">
              <w:rPr>
                <w:b/>
              </w:rPr>
              <w:t>Сведения о начальной (максимальной) цене договора (цене лота):</w:t>
            </w:r>
            <w:r w:rsidRPr="00BD5E2A">
              <w:t xml:space="preserve"> </w:t>
            </w:r>
            <w:r>
              <w:t>287 935</w:t>
            </w:r>
            <w:r w:rsidRPr="00BD5E2A">
              <w:t xml:space="preserve"> (</w:t>
            </w:r>
            <w:r>
              <w:t>двести восемьдесят семь тысяч девятьсот тридцать пять</w:t>
            </w:r>
            <w:r w:rsidRPr="00BD5E2A">
              <w:t>) рублей 00 копеек.</w:t>
            </w:r>
            <w:r w:rsidRPr="00BD5E2A">
              <w:rPr>
                <w:bCs/>
              </w:rPr>
              <w:t xml:space="preserve"> </w:t>
            </w:r>
          </w:p>
          <w:p w:rsidR="006D146C" w:rsidRPr="00FC703C" w:rsidRDefault="006D146C" w:rsidP="006D146C">
            <w:pPr>
              <w:pStyle w:val="a3"/>
              <w:spacing w:after="0"/>
              <w:ind w:left="34"/>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6D146C" w:rsidRPr="00940870" w:rsidRDefault="006D146C" w:rsidP="006D146C">
            <w:pPr>
              <w:pStyle w:val="a3"/>
              <w:spacing w:after="0"/>
              <w:rPr>
                <w:sz w:val="22"/>
                <w:szCs w:val="22"/>
                <w:lang w:val="ru-RU"/>
              </w:rPr>
            </w:pPr>
            <w:r w:rsidRPr="00FC703C">
              <w:t xml:space="preserve">Начальная (максимальная) цена включает в себя: </w:t>
            </w:r>
            <w:r>
              <w:rPr>
                <w:lang w:val="ru-RU"/>
              </w:rPr>
              <w:t xml:space="preserve">стоимость оборудования, расходы на доставку до Заказчика, упаковку, проведение пусконаладочных работ и инструктажа персонала, </w:t>
            </w:r>
            <w:r w:rsidRPr="00FC703C">
              <w:t>, а также уплату налогов и других обязательных платежей, НДС 20 %.</w:t>
            </w:r>
          </w:p>
        </w:tc>
      </w:tr>
      <w:tr w:rsidR="006D146C" w:rsidRPr="00940870" w:rsidTr="00147C93">
        <w:trPr>
          <w:trHeight w:val="375"/>
          <w:jc w:val="center"/>
        </w:trPr>
        <w:tc>
          <w:tcPr>
            <w:tcW w:w="1081" w:type="dxa"/>
            <w:tcBorders>
              <w:top w:val="single" w:sz="4" w:space="0" w:color="auto"/>
              <w:left w:val="single" w:sz="4" w:space="0" w:color="000000"/>
            </w:tcBorders>
            <w:vAlign w:val="center"/>
          </w:tcPr>
          <w:p w:rsidR="006D146C" w:rsidRPr="00940870" w:rsidRDefault="006D146C" w:rsidP="006D146C">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6D146C" w:rsidRPr="006E09DF" w:rsidRDefault="006D146C" w:rsidP="006D146C">
            <w:pPr>
              <w:spacing w:line="240" w:lineRule="auto"/>
              <w:ind w:firstLine="0"/>
              <w:rPr>
                <w:bCs/>
              </w:rPr>
            </w:pPr>
            <w:r w:rsidRPr="00940870">
              <w:rPr>
                <w:b/>
                <w:sz w:val="22"/>
                <w:szCs w:val="22"/>
              </w:rPr>
              <w:t>8.2.Сведения о начальной (максимальной) цене единицы товара</w:t>
            </w:r>
            <w:r>
              <w:rPr>
                <w:b/>
                <w:sz w:val="22"/>
                <w:szCs w:val="22"/>
              </w:rPr>
              <w:t xml:space="preserve"> (работ, услуг) </w:t>
            </w:r>
            <w:r w:rsidRPr="00937055">
              <w:rPr>
                <w:b/>
              </w:rPr>
              <w:t>указаны в Приложении № 6 к документации о запросе котировок.</w:t>
            </w:r>
          </w:p>
        </w:tc>
      </w:tr>
      <w:tr w:rsidR="006D146C" w:rsidRPr="00940870" w:rsidTr="006D146C">
        <w:trPr>
          <w:trHeight w:val="263"/>
          <w:jc w:val="center"/>
        </w:trPr>
        <w:tc>
          <w:tcPr>
            <w:tcW w:w="1081" w:type="dxa"/>
            <w:tcBorders>
              <w:left w:val="single" w:sz="4" w:space="0" w:color="000000"/>
              <w:bottom w:val="single" w:sz="4" w:space="0" w:color="auto"/>
            </w:tcBorders>
            <w:vAlign w:val="center"/>
          </w:tcPr>
          <w:p w:rsidR="006D146C" w:rsidRPr="00940870" w:rsidRDefault="006D146C" w:rsidP="006D146C">
            <w:pPr>
              <w:keepNext/>
              <w:keepLines/>
              <w:suppressLineNumbers/>
              <w:spacing w:line="240" w:lineRule="auto"/>
              <w:ind w:firstLine="0"/>
              <w:jc w:val="center"/>
              <w:rPr>
                <w:sz w:val="22"/>
                <w:szCs w:val="22"/>
              </w:rPr>
            </w:pPr>
            <w:r w:rsidRPr="00940870">
              <w:rPr>
                <w:sz w:val="22"/>
                <w:szCs w:val="22"/>
              </w:rPr>
              <w:t>9</w:t>
            </w:r>
          </w:p>
        </w:tc>
        <w:tc>
          <w:tcPr>
            <w:tcW w:w="9299" w:type="dxa"/>
            <w:tcBorders>
              <w:top w:val="single" w:sz="4" w:space="0" w:color="auto"/>
              <w:left w:val="single" w:sz="4" w:space="0" w:color="000000"/>
              <w:bottom w:val="single" w:sz="4" w:space="0" w:color="auto"/>
              <w:right w:val="single" w:sz="4" w:space="0" w:color="000000"/>
            </w:tcBorders>
          </w:tcPr>
          <w:p w:rsidR="006D146C" w:rsidRPr="006D146C" w:rsidRDefault="006D146C" w:rsidP="006D146C">
            <w:pPr>
              <w:spacing w:line="240" w:lineRule="auto"/>
              <w:ind w:firstLine="0"/>
              <w:rPr>
                <w:b/>
                <w:sz w:val="22"/>
                <w:szCs w:val="22"/>
              </w:rPr>
            </w:pPr>
            <w:r w:rsidRPr="00940870">
              <w:rPr>
                <w:b/>
                <w:sz w:val="22"/>
                <w:szCs w:val="22"/>
              </w:rPr>
              <w:t>Валюта договора:</w:t>
            </w:r>
            <w:r>
              <w:rPr>
                <w:sz w:val="22"/>
                <w:szCs w:val="22"/>
              </w:rPr>
              <w:t xml:space="preserve"> Российский рубль</w:t>
            </w:r>
          </w:p>
        </w:tc>
      </w:tr>
      <w:tr w:rsidR="006D146C" w:rsidRPr="00940870" w:rsidTr="00227857">
        <w:trPr>
          <w:trHeight w:val="363"/>
          <w:jc w:val="center"/>
        </w:trPr>
        <w:tc>
          <w:tcPr>
            <w:tcW w:w="1081" w:type="dxa"/>
            <w:tcBorders>
              <w:top w:val="single" w:sz="4" w:space="0" w:color="auto"/>
              <w:left w:val="single" w:sz="4" w:space="0" w:color="000000"/>
              <w:bottom w:val="single" w:sz="4" w:space="0" w:color="auto"/>
            </w:tcBorders>
            <w:vAlign w:val="center"/>
          </w:tcPr>
          <w:p w:rsidR="006D146C" w:rsidRPr="00940870" w:rsidRDefault="006D146C" w:rsidP="006D146C">
            <w:pPr>
              <w:keepNext/>
              <w:keepLines/>
              <w:suppressLineNumbers/>
              <w:spacing w:line="240" w:lineRule="auto"/>
              <w:ind w:firstLine="0"/>
              <w:jc w:val="center"/>
              <w:rPr>
                <w:sz w:val="22"/>
                <w:szCs w:val="22"/>
              </w:rPr>
            </w:pPr>
            <w:r w:rsidRPr="00940870">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6D146C" w:rsidRPr="00940870" w:rsidRDefault="006D146C" w:rsidP="006D146C">
            <w:pPr>
              <w:pStyle w:val="a3"/>
              <w:spacing w:after="0"/>
              <w:rPr>
                <w:sz w:val="22"/>
                <w:szCs w:val="22"/>
                <w:lang w:val="ru-RU"/>
              </w:rPr>
            </w:pPr>
            <w:r>
              <w:rPr>
                <w:b/>
                <w:bCs/>
                <w:sz w:val="22"/>
                <w:szCs w:val="22"/>
                <w:lang w:val="ru-RU"/>
              </w:rPr>
              <w:t xml:space="preserve"> </w:t>
            </w:r>
            <w:r w:rsidRPr="00940870">
              <w:rPr>
                <w:b/>
                <w:bCs/>
                <w:sz w:val="22"/>
                <w:szCs w:val="22"/>
              </w:rPr>
              <w:t>Обеспечение заявки на участие в запросе котировок</w:t>
            </w:r>
            <w:r w:rsidRPr="00940870">
              <w:rPr>
                <w:sz w:val="22"/>
                <w:szCs w:val="22"/>
              </w:rPr>
              <w:t xml:space="preserve"> </w:t>
            </w:r>
            <w:r w:rsidRPr="00940870">
              <w:rPr>
                <w:b/>
                <w:bCs/>
                <w:sz w:val="22"/>
                <w:szCs w:val="22"/>
              </w:rPr>
              <w:t>в электронной форме: </w:t>
            </w:r>
            <w:r w:rsidRPr="00940870">
              <w:rPr>
                <w:bCs/>
                <w:sz w:val="22"/>
                <w:szCs w:val="22"/>
              </w:rPr>
              <w:t xml:space="preserve"> </w:t>
            </w:r>
            <w:r>
              <w:rPr>
                <w:bCs/>
                <w:sz w:val="22"/>
                <w:szCs w:val="22"/>
                <w:lang w:val="ru-RU"/>
              </w:rPr>
              <w:t xml:space="preserve">не </w:t>
            </w:r>
            <w:r w:rsidRPr="00940870">
              <w:rPr>
                <w:sz w:val="22"/>
                <w:szCs w:val="22"/>
              </w:rPr>
              <w:t>требуется</w:t>
            </w:r>
          </w:p>
        </w:tc>
      </w:tr>
      <w:tr w:rsidR="006D146C" w:rsidRPr="00940870" w:rsidTr="00227857">
        <w:trPr>
          <w:trHeight w:val="281"/>
          <w:jc w:val="center"/>
        </w:trPr>
        <w:tc>
          <w:tcPr>
            <w:tcW w:w="1081" w:type="dxa"/>
            <w:tcBorders>
              <w:top w:val="single" w:sz="4" w:space="0" w:color="auto"/>
              <w:left w:val="single" w:sz="4" w:space="0" w:color="000000"/>
              <w:bottom w:val="single" w:sz="4" w:space="0" w:color="auto"/>
              <w:right w:val="single" w:sz="4" w:space="0" w:color="auto"/>
            </w:tcBorders>
            <w:vAlign w:val="center"/>
          </w:tcPr>
          <w:p w:rsidR="006D146C" w:rsidRPr="00940870" w:rsidRDefault="006D146C" w:rsidP="006D146C">
            <w:pPr>
              <w:keepNext/>
              <w:keepLines/>
              <w:suppressLineNumbers/>
              <w:spacing w:line="240" w:lineRule="auto"/>
              <w:ind w:firstLine="0"/>
              <w:jc w:val="center"/>
              <w:rPr>
                <w:sz w:val="22"/>
                <w:szCs w:val="22"/>
              </w:rPr>
            </w:pPr>
            <w:r>
              <w:rPr>
                <w:sz w:val="22"/>
                <w:szCs w:val="22"/>
              </w:rPr>
              <w:t>11</w:t>
            </w:r>
          </w:p>
        </w:tc>
        <w:tc>
          <w:tcPr>
            <w:tcW w:w="9299" w:type="dxa"/>
            <w:tcBorders>
              <w:top w:val="single" w:sz="4" w:space="0" w:color="auto"/>
              <w:left w:val="single" w:sz="4" w:space="0" w:color="auto"/>
              <w:bottom w:val="single" w:sz="4" w:space="0" w:color="auto"/>
              <w:right w:val="single" w:sz="4" w:space="0" w:color="000000"/>
            </w:tcBorders>
          </w:tcPr>
          <w:p w:rsidR="006D146C" w:rsidRPr="003921E9" w:rsidRDefault="006D146C" w:rsidP="006D146C">
            <w:pPr>
              <w:pStyle w:val="a3"/>
              <w:spacing w:after="0"/>
              <w:rPr>
                <w:b/>
                <w:bCs/>
                <w:sz w:val="22"/>
                <w:szCs w:val="22"/>
                <w:lang w:val="ru-RU"/>
              </w:rPr>
            </w:pPr>
            <w:r w:rsidRPr="00940870">
              <w:rPr>
                <w:b/>
                <w:sz w:val="22"/>
                <w:szCs w:val="22"/>
              </w:rPr>
              <w:t>Обеспечение исполнения договора:</w:t>
            </w:r>
            <w:r w:rsidRPr="00940870">
              <w:rPr>
                <w:sz w:val="22"/>
                <w:szCs w:val="22"/>
              </w:rPr>
              <w:t xml:space="preserve"> не требуется.</w:t>
            </w:r>
          </w:p>
        </w:tc>
      </w:tr>
      <w:tr w:rsidR="006D146C" w:rsidRPr="00940870" w:rsidTr="00227857">
        <w:trPr>
          <w:trHeight w:val="300"/>
          <w:jc w:val="center"/>
        </w:trPr>
        <w:tc>
          <w:tcPr>
            <w:tcW w:w="1081" w:type="dxa"/>
            <w:tcBorders>
              <w:top w:val="single" w:sz="4" w:space="0" w:color="auto"/>
              <w:left w:val="single" w:sz="4" w:space="0" w:color="000000"/>
              <w:right w:val="single" w:sz="4" w:space="0" w:color="auto"/>
            </w:tcBorders>
            <w:vAlign w:val="center"/>
          </w:tcPr>
          <w:p w:rsidR="006D146C" w:rsidRPr="00940870" w:rsidRDefault="006D146C" w:rsidP="006D146C">
            <w:pPr>
              <w:keepNext/>
              <w:keepLines/>
              <w:suppressLineNumbers/>
              <w:spacing w:line="240" w:lineRule="auto"/>
              <w:ind w:firstLine="0"/>
              <w:jc w:val="center"/>
              <w:rPr>
                <w:sz w:val="22"/>
                <w:szCs w:val="22"/>
              </w:rPr>
            </w:pPr>
            <w:r>
              <w:rPr>
                <w:sz w:val="22"/>
                <w:szCs w:val="22"/>
              </w:rPr>
              <w:lastRenderedPageBreak/>
              <w:t>11.1</w:t>
            </w:r>
          </w:p>
        </w:tc>
        <w:tc>
          <w:tcPr>
            <w:tcW w:w="9299" w:type="dxa"/>
            <w:tcBorders>
              <w:top w:val="single" w:sz="4" w:space="0" w:color="auto"/>
              <w:left w:val="single" w:sz="4" w:space="0" w:color="000000"/>
              <w:bottom w:val="single" w:sz="4" w:space="0" w:color="auto"/>
              <w:right w:val="single" w:sz="4" w:space="0" w:color="000000"/>
            </w:tcBorders>
          </w:tcPr>
          <w:p w:rsidR="006D146C" w:rsidRPr="00937055" w:rsidRDefault="006D146C" w:rsidP="006D146C">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146C" w:rsidRPr="00937055" w:rsidTr="00A85865">
        <w:trPr>
          <w:trHeight w:val="126"/>
          <w:jc w:val="center"/>
        </w:trPr>
        <w:tc>
          <w:tcPr>
            <w:tcW w:w="1081" w:type="dxa"/>
            <w:tcBorders>
              <w:top w:val="single" w:sz="4" w:space="0" w:color="auto"/>
              <w:left w:val="single" w:sz="4" w:space="0" w:color="000000"/>
              <w:bottom w:val="single" w:sz="4" w:space="0" w:color="auto"/>
            </w:tcBorders>
            <w:vAlign w:val="center"/>
          </w:tcPr>
          <w:p w:rsidR="006D146C" w:rsidRPr="00937055" w:rsidRDefault="006D146C" w:rsidP="006D146C">
            <w:pPr>
              <w:keepNext/>
              <w:keepLines/>
              <w:suppressLineNumbers/>
              <w:spacing w:line="240" w:lineRule="auto"/>
              <w:ind w:firstLine="0"/>
              <w:jc w:val="center"/>
              <w:rPr>
                <w:sz w:val="22"/>
                <w:szCs w:val="22"/>
              </w:rPr>
            </w:pPr>
            <w:r>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6D146C" w:rsidRPr="0076773A" w:rsidRDefault="006D146C" w:rsidP="006D146C">
            <w:pPr>
              <w:spacing w:line="240" w:lineRule="auto"/>
              <w:ind w:firstLine="0"/>
              <w:rPr>
                <w:b/>
                <w:sz w:val="22"/>
                <w:szCs w:val="22"/>
              </w:rPr>
            </w:pPr>
            <w:r w:rsidRPr="0076773A">
              <w:rPr>
                <w:b/>
                <w:sz w:val="22"/>
                <w:szCs w:val="22"/>
              </w:rPr>
              <w:t>Извещение о проведении запроса котировок в электронной форме</w:t>
            </w:r>
          </w:p>
          <w:p w:rsidR="006D146C" w:rsidRPr="0076773A" w:rsidRDefault="006D146C" w:rsidP="006D146C">
            <w:pPr>
              <w:pStyle w:val="af0"/>
              <w:tabs>
                <w:tab w:val="clear" w:pos="360"/>
              </w:tabs>
              <w:spacing w:before="0" w:after="0"/>
              <w:ind w:firstLine="0"/>
              <w:rPr>
                <w:sz w:val="22"/>
                <w:szCs w:val="22"/>
                <w:highlight w:val="yellow"/>
              </w:rPr>
            </w:pPr>
            <w:r>
              <w:rPr>
                <w:sz w:val="22"/>
                <w:szCs w:val="22"/>
                <w:lang w:val="ru-RU"/>
              </w:rPr>
              <w:t>12</w:t>
            </w:r>
            <w:r w:rsidRPr="0076773A">
              <w:rPr>
                <w:sz w:val="22"/>
                <w:szCs w:val="22"/>
                <w:lang w:val="ru-RU"/>
              </w:rPr>
              <w:t xml:space="preserve">.1 </w:t>
            </w:r>
            <w:r w:rsidRPr="0076773A">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76773A">
              <w:rPr>
                <w:sz w:val="22"/>
                <w:szCs w:val="22"/>
                <w:lang w:val="ru-RU"/>
              </w:rPr>
              <w:t>четыре рабочих дня</w:t>
            </w:r>
            <w:r w:rsidRPr="0076773A">
              <w:rPr>
                <w:sz w:val="22"/>
                <w:szCs w:val="22"/>
              </w:rPr>
              <w:t xml:space="preserve"> </w:t>
            </w:r>
            <w:r w:rsidRPr="0076773A">
              <w:rPr>
                <w:sz w:val="22"/>
                <w:szCs w:val="22"/>
                <w:lang w:val="ru-RU"/>
              </w:rPr>
              <w:t>до дня истечения срока подачи заявок на участие в запросе котировок</w:t>
            </w:r>
            <w:r w:rsidRPr="0076773A">
              <w:rPr>
                <w:sz w:val="22"/>
                <w:szCs w:val="22"/>
              </w:rPr>
              <w:t>.</w:t>
            </w:r>
          </w:p>
          <w:p w:rsidR="006D146C" w:rsidRPr="00937055" w:rsidRDefault="006D146C" w:rsidP="006D146C">
            <w:pPr>
              <w:spacing w:line="240" w:lineRule="auto"/>
              <w:ind w:firstLine="0"/>
              <w:rPr>
                <w:rFonts w:eastAsiaTheme="minorEastAsia"/>
                <w:sz w:val="22"/>
                <w:szCs w:val="22"/>
                <w:lang w:eastAsia="en-US"/>
              </w:rPr>
            </w:pPr>
            <w:r>
              <w:rPr>
                <w:sz w:val="22"/>
                <w:szCs w:val="22"/>
              </w:rPr>
              <w:t>12</w:t>
            </w:r>
            <w:r w:rsidRPr="0076773A">
              <w:rPr>
                <w:sz w:val="22"/>
                <w:szCs w:val="22"/>
              </w:rPr>
              <w:t xml:space="preserve">.2. В случае необходимости Заказчик вносит изменения в извещение о проведении </w:t>
            </w:r>
            <w:r w:rsidRPr="00937055">
              <w:rPr>
                <w:sz w:val="22"/>
                <w:szCs w:val="22"/>
              </w:rPr>
              <w:t xml:space="preserve">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6D146C" w:rsidRPr="00937055" w:rsidRDefault="006D146C" w:rsidP="006D146C">
            <w:pPr>
              <w:pStyle w:val="af0"/>
              <w:tabs>
                <w:tab w:val="clear" w:pos="360"/>
              </w:tabs>
              <w:spacing w:before="0" w:after="0"/>
              <w:ind w:firstLine="0"/>
              <w:rPr>
                <w:sz w:val="22"/>
                <w:szCs w:val="22"/>
                <w:lang w:val="ru-RU"/>
              </w:rPr>
            </w:pPr>
            <w:r>
              <w:rPr>
                <w:sz w:val="22"/>
                <w:szCs w:val="22"/>
                <w:lang w:val="ru-RU"/>
              </w:rPr>
              <w:t>12</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6D146C" w:rsidRPr="00937055" w:rsidRDefault="006D146C" w:rsidP="006D146C">
            <w:pPr>
              <w:pStyle w:val="af0"/>
              <w:tabs>
                <w:tab w:val="clear" w:pos="360"/>
              </w:tabs>
              <w:spacing w:before="0" w:after="0"/>
              <w:ind w:firstLine="0"/>
              <w:rPr>
                <w:sz w:val="22"/>
                <w:szCs w:val="22"/>
                <w:lang w:val="ru-RU"/>
              </w:rPr>
            </w:pPr>
            <w:r>
              <w:rPr>
                <w:color w:val="000000"/>
                <w:kern w:val="1"/>
                <w:sz w:val="22"/>
                <w:szCs w:val="22"/>
                <w:lang w:val="ru-RU"/>
              </w:rPr>
              <w:t>12</w:t>
            </w:r>
            <w:r w:rsidRPr="00937055">
              <w:rPr>
                <w:color w:val="000000"/>
                <w:kern w:val="1"/>
                <w:sz w:val="22"/>
                <w:szCs w:val="22"/>
                <w:lang w:val="ru-RU"/>
              </w:rPr>
              <w:t xml:space="preserve">.4. </w:t>
            </w:r>
            <w:r w:rsidRPr="00937055">
              <w:rPr>
                <w:color w:val="000000"/>
                <w:kern w:val="1"/>
                <w:sz w:val="22"/>
                <w:szCs w:val="22"/>
              </w:rPr>
              <w:t>Изменение предмета процедуры закупки не допускается.</w:t>
            </w:r>
          </w:p>
          <w:p w:rsidR="006D146C" w:rsidRPr="00937055" w:rsidRDefault="006D146C" w:rsidP="006D146C">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Pr>
                <w:color w:val="000000"/>
                <w:kern w:val="1"/>
                <w:sz w:val="22"/>
                <w:szCs w:val="22"/>
                <w:lang w:eastAsia="ru-RU"/>
              </w:rPr>
              <w:t>12</w:t>
            </w:r>
            <w:r w:rsidRPr="00937055">
              <w:rPr>
                <w:color w:val="000000"/>
                <w:kern w:val="1"/>
                <w:sz w:val="22"/>
                <w:szCs w:val="22"/>
                <w:lang w:eastAsia="ru-RU"/>
              </w:rPr>
              <w:t>.5. Участники закупки самостоятельно отслеживают возможные изменения, внесенные в данное извещение.</w:t>
            </w:r>
          </w:p>
          <w:p w:rsidR="006D146C" w:rsidRPr="00937055" w:rsidRDefault="006D146C" w:rsidP="006D146C">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6D146C" w:rsidRPr="00937055" w:rsidRDefault="006D146C" w:rsidP="006D146C">
            <w:pPr>
              <w:spacing w:line="240" w:lineRule="auto"/>
              <w:ind w:firstLine="0"/>
              <w:rPr>
                <w:sz w:val="22"/>
                <w:szCs w:val="22"/>
              </w:rPr>
            </w:pPr>
            <w:r>
              <w:rPr>
                <w:sz w:val="22"/>
                <w:szCs w:val="22"/>
              </w:rPr>
              <w:t>12</w:t>
            </w:r>
            <w:r w:rsidRPr="00937055">
              <w:rPr>
                <w:sz w:val="22"/>
                <w:szCs w:val="22"/>
              </w:rPr>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6D146C" w:rsidRPr="00937055" w:rsidRDefault="006D146C" w:rsidP="006D146C">
            <w:pPr>
              <w:spacing w:line="240" w:lineRule="auto"/>
              <w:ind w:firstLine="0"/>
              <w:rPr>
                <w:rFonts w:eastAsiaTheme="minorHAnsi"/>
                <w:bCs/>
                <w:sz w:val="22"/>
                <w:szCs w:val="22"/>
                <w:lang w:eastAsia="en-US"/>
              </w:rPr>
            </w:pPr>
            <w:r>
              <w:rPr>
                <w:sz w:val="22"/>
                <w:szCs w:val="22"/>
              </w:rPr>
              <w:t>12</w:t>
            </w:r>
            <w:r w:rsidRPr="00937055">
              <w:rPr>
                <w:sz w:val="22"/>
                <w:szCs w:val="22"/>
              </w:rPr>
              <w:t xml:space="preserve">.7.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6D146C" w:rsidRPr="00937055" w:rsidRDefault="006D146C" w:rsidP="006D146C">
            <w:pPr>
              <w:pStyle w:val="af2"/>
              <w:numPr>
                <w:ilvl w:val="0"/>
                <w:numId w:val="41"/>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6D146C" w:rsidRPr="00937055" w:rsidRDefault="006D146C" w:rsidP="006D146C">
            <w:pPr>
              <w:pStyle w:val="af2"/>
              <w:numPr>
                <w:ilvl w:val="0"/>
                <w:numId w:val="41"/>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6D146C" w:rsidRPr="00937055" w:rsidRDefault="006D146C" w:rsidP="006D146C">
            <w:pPr>
              <w:pStyle w:val="af2"/>
              <w:numPr>
                <w:ilvl w:val="0"/>
                <w:numId w:val="41"/>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6D146C" w:rsidRPr="00937055" w:rsidRDefault="006D146C" w:rsidP="006D146C">
            <w:pPr>
              <w:spacing w:line="240" w:lineRule="auto"/>
              <w:ind w:firstLine="0"/>
              <w:rPr>
                <w:sz w:val="22"/>
                <w:szCs w:val="22"/>
              </w:rPr>
            </w:pPr>
            <w:r>
              <w:rPr>
                <w:rFonts w:eastAsiaTheme="minorHAnsi"/>
                <w:sz w:val="22"/>
                <w:szCs w:val="22"/>
              </w:rPr>
              <w:t>12</w:t>
            </w:r>
            <w:r w:rsidRPr="00937055">
              <w:rPr>
                <w:rFonts w:eastAsiaTheme="minorHAnsi"/>
                <w:sz w:val="22"/>
                <w:szCs w:val="22"/>
              </w:rPr>
              <w:t xml:space="preserve">.8.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6D146C" w:rsidRPr="00937055" w:rsidRDefault="006D146C" w:rsidP="006D146C">
            <w:pPr>
              <w:pStyle w:val="a3"/>
              <w:spacing w:after="0"/>
              <w:rPr>
                <w:sz w:val="22"/>
                <w:szCs w:val="22"/>
                <w:lang w:val="ru-RU"/>
              </w:rPr>
            </w:pPr>
          </w:p>
        </w:tc>
      </w:tr>
      <w:tr w:rsidR="006D146C" w:rsidRPr="00937055" w:rsidTr="00A85865">
        <w:trPr>
          <w:trHeight w:val="2684"/>
          <w:jc w:val="center"/>
        </w:trPr>
        <w:tc>
          <w:tcPr>
            <w:tcW w:w="1081" w:type="dxa"/>
            <w:tcBorders>
              <w:top w:val="single" w:sz="4" w:space="0" w:color="auto"/>
              <w:left w:val="single" w:sz="4" w:space="0" w:color="000000"/>
              <w:bottom w:val="single" w:sz="4" w:space="0" w:color="auto"/>
            </w:tcBorders>
            <w:vAlign w:val="center"/>
          </w:tcPr>
          <w:p w:rsidR="006D146C" w:rsidRPr="00937055" w:rsidRDefault="006D146C" w:rsidP="006D146C">
            <w:pPr>
              <w:keepNext/>
              <w:keepLines/>
              <w:suppressLineNumbers/>
              <w:spacing w:line="240" w:lineRule="auto"/>
              <w:ind w:firstLine="0"/>
              <w:jc w:val="center"/>
              <w:rPr>
                <w:sz w:val="22"/>
                <w:szCs w:val="22"/>
              </w:rPr>
            </w:pPr>
            <w:r>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6D146C" w:rsidRPr="00937055" w:rsidRDefault="006D146C" w:rsidP="006D146C">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6D146C" w:rsidRPr="00937055" w:rsidRDefault="006D146C" w:rsidP="006D146C">
            <w:pPr>
              <w:spacing w:line="240" w:lineRule="auto"/>
              <w:ind w:firstLine="0"/>
              <w:rPr>
                <w:sz w:val="22"/>
                <w:szCs w:val="22"/>
              </w:rPr>
            </w:pPr>
            <w:r>
              <w:rPr>
                <w:rFonts w:eastAsia="Calibri"/>
                <w:color w:val="000000"/>
                <w:spacing w:val="5"/>
                <w:kern w:val="1"/>
                <w:sz w:val="22"/>
                <w:szCs w:val="22"/>
                <w:lang w:eastAsia="zh-CN"/>
              </w:rPr>
              <w:t>13</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6D146C" w:rsidRPr="0076773A" w:rsidRDefault="006D146C" w:rsidP="006D146C">
            <w:pPr>
              <w:pStyle w:val="af2"/>
              <w:tabs>
                <w:tab w:val="left" w:pos="0"/>
              </w:tabs>
              <w:spacing w:line="240" w:lineRule="auto"/>
              <w:ind w:left="0"/>
              <w:jc w:val="both"/>
              <w:rPr>
                <w:rFonts w:ascii="Times New Roman" w:eastAsiaTheme="minorEastAsia" w:hAnsi="Times New Roman"/>
              </w:rPr>
            </w:pPr>
            <w:r>
              <w:rPr>
                <w:rFonts w:ascii="Times New Roman" w:eastAsiaTheme="minorEastAsia" w:hAnsi="Times New Roman"/>
              </w:rPr>
              <w:t>13</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6D146C" w:rsidRPr="00937055" w:rsidTr="00A85865">
        <w:trPr>
          <w:trHeight w:val="766"/>
          <w:jc w:val="center"/>
        </w:trPr>
        <w:tc>
          <w:tcPr>
            <w:tcW w:w="1081" w:type="dxa"/>
            <w:tcBorders>
              <w:top w:val="single" w:sz="4" w:space="0" w:color="auto"/>
              <w:left w:val="single" w:sz="4" w:space="0" w:color="000000"/>
              <w:bottom w:val="single" w:sz="4" w:space="0" w:color="auto"/>
            </w:tcBorders>
            <w:vAlign w:val="center"/>
          </w:tcPr>
          <w:p w:rsidR="006D146C" w:rsidRPr="00937055" w:rsidRDefault="006D146C" w:rsidP="006D146C">
            <w:pPr>
              <w:keepNext/>
              <w:keepLines/>
              <w:suppressLineNumbers/>
              <w:spacing w:line="240" w:lineRule="auto"/>
              <w:ind w:firstLine="0"/>
              <w:jc w:val="center"/>
              <w:rPr>
                <w:sz w:val="22"/>
                <w:szCs w:val="22"/>
              </w:rPr>
            </w:pPr>
            <w:r>
              <w:rPr>
                <w:sz w:val="22"/>
                <w:szCs w:val="22"/>
              </w:rPr>
              <w:t>14</w:t>
            </w:r>
          </w:p>
        </w:tc>
        <w:tc>
          <w:tcPr>
            <w:tcW w:w="9299" w:type="dxa"/>
            <w:tcBorders>
              <w:top w:val="single" w:sz="4" w:space="0" w:color="auto"/>
              <w:left w:val="single" w:sz="4" w:space="0" w:color="000000"/>
              <w:bottom w:val="single" w:sz="4" w:space="0" w:color="auto"/>
              <w:right w:val="single" w:sz="4" w:space="0" w:color="000000"/>
            </w:tcBorders>
          </w:tcPr>
          <w:p w:rsidR="006D146C" w:rsidRPr="00937055" w:rsidRDefault="006D146C" w:rsidP="006D146C">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6D146C" w:rsidRPr="00937055" w:rsidRDefault="006D146C" w:rsidP="006D146C">
            <w:pPr>
              <w:pStyle w:val="a3"/>
              <w:spacing w:after="0"/>
              <w:rPr>
                <w:rFonts w:eastAsiaTheme="minorEastAsia"/>
                <w:sz w:val="22"/>
                <w:szCs w:val="22"/>
                <w:lang w:val="ru-RU"/>
              </w:rPr>
            </w:pPr>
            <w:r>
              <w:rPr>
                <w:rFonts w:eastAsiaTheme="minorEastAsia"/>
                <w:sz w:val="22"/>
                <w:szCs w:val="22"/>
                <w:lang w:val="ru-RU"/>
              </w:rPr>
              <w:t>14</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Pr="00937055">
              <w:rPr>
                <w:rFonts w:eastAsiaTheme="minorEastAsia"/>
                <w:sz w:val="22"/>
                <w:szCs w:val="22"/>
                <w:lang w:val="ru-RU"/>
              </w:rPr>
              <w:t>.</w:t>
            </w:r>
          </w:p>
          <w:p w:rsidR="006D146C" w:rsidRDefault="006D146C" w:rsidP="006D146C">
            <w:pPr>
              <w:widowControl/>
              <w:suppressAutoHyphens w:val="0"/>
              <w:autoSpaceDE w:val="0"/>
              <w:autoSpaceDN w:val="0"/>
              <w:adjustRightInd w:val="0"/>
              <w:snapToGrid/>
              <w:spacing w:line="240" w:lineRule="auto"/>
              <w:ind w:firstLine="0"/>
              <w:rPr>
                <w:rFonts w:eastAsiaTheme="minorEastAsia"/>
                <w:sz w:val="22"/>
                <w:szCs w:val="22"/>
              </w:rPr>
            </w:pPr>
            <w:r>
              <w:rPr>
                <w:rFonts w:eastAsiaTheme="minorEastAsia"/>
                <w:sz w:val="22"/>
                <w:szCs w:val="22"/>
              </w:rPr>
              <w:t>14</w:t>
            </w:r>
            <w:r w:rsidRPr="00937055">
              <w:rPr>
                <w:rFonts w:eastAsiaTheme="minorEastAsia"/>
                <w:sz w:val="22"/>
                <w:szCs w:val="22"/>
              </w:rPr>
              <w:t>.2</w:t>
            </w:r>
            <w:r>
              <w:rPr>
                <w:rFonts w:eastAsiaTheme="minorEastAsia"/>
                <w:sz w:val="22"/>
                <w:szCs w:val="22"/>
              </w:rPr>
              <w:t>.</w:t>
            </w:r>
            <w:r w:rsidRPr="00937055">
              <w:rPr>
                <w:rFonts w:eastAsiaTheme="minorEastAsia"/>
                <w:sz w:val="22"/>
                <w:szCs w:val="22"/>
              </w:rPr>
              <w:t xml:space="preserve"> </w:t>
            </w:r>
            <w:r>
              <w:rPr>
                <w:rFonts w:eastAsiaTheme="minorEastAsia"/>
                <w:sz w:val="22"/>
                <w:szCs w:val="22"/>
              </w:rPr>
              <w:t>Гарантийный срок эксплуатации 12 месяцев</w:t>
            </w:r>
          </w:p>
          <w:p w:rsidR="006D146C" w:rsidRPr="00937055" w:rsidRDefault="006D146C" w:rsidP="006D146C">
            <w:pPr>
              <w:widowControl/>
              <w:suppressAutoHyphens w:val="0"/>
              <w:autoSpaceDE w:val="0"/>
              <w:autoSpaceDN w:val="0"/>
              <w:adjustRightInd w:val="0"/>
              <w:snapToGrid/>
              <w:spacing w:line="240" w:lineRule="auto"/>
              <w:ind w:firstLine="0"/>
              <w:rPr>
                <w:rFonts w:eastAsiaTheme="minorEastAsia"/>
                <w:sz w:val="22"/>
                <w:szCs w:val="22"/>
              </w:rPr>
            </w:pPr>
            <w:r>
              <w:rPr>
                <w:rFonts w:eastAsiaTheme="minorEastAsia"/>
                <w:sz w:val="22"/>
                <w:szCs w:val="22"/>
              </w:rPr>
              <w:t>14.3. Дата изготовления не ранее 2018 года</w:t>
            </w:r>
          </w:p>
        </w:tc>
      </w:tr>
      <w:tr w:rsidR="006D146C" w:rsidRPr="00937055" w:rsidTr="00A85865">
        <w:trPr>
          <w:trHeight w:val="764"/>
          <w:jc w:val="center"/>
        </w:trPr>
        <w:tc>
          <w:tcPr>
            <w:tcW w:w="1081" w:type="dxa"/>
            <w:tcBorders>
              <w:top w:val="single" w:sz="4" w:space="0" w:color="auto"/>
              <w:left w:val="single" w:sz="4" w:space="0" w:color="000000"/>
              <w:bottom w:val="single" w:sz="4" w:space="0" w:color="auto"/>
            </w:tcBorders>
            <w:vAlign w:val="center"/>
          </w:tcPr>
          <w:p w:rsidR="006D146C" w:rsidRPr="00937055" w:rsidRDefault="006D146C" w:rsidP="006D146C">
            <w:pPr>
              <w:keepNext/>
              <w:keepLines/>
              <w:suppressLineNumbers/>
              <w:spacing w:line="240" w:lineRule="auto"/>
              <w:ind w:firstLine="0"/>
              <w:jc w:val="center"/>
              <w:rPr>
                <w:sz w:val="22"/>
                <w:szCs w:val="22"/>
              </w:rPr>
            </w:pPr>
            <w:r>
              <w:rPr>
                <w:sz w:val="22"/>
                <w:szCs w:val="22"/>
              </w:rPr>
              <w:lastRenderedPageBreak/>
              <w:t>15</w:t>
            </w:r>
          </w:p>
        </w:tc>
        <w:tc>
          <w:tcPr>
            <w:tcW w:w="9299" w:type="dxa"/>
            <w:tcBorders>
              <w:top w:val="single" w:sz="4" w:space="0" w:color="auto"/>
              <w:left w:val="single" w:sz="4" w:space="0" w:color="000000"/>
              <w:bottom w:val="single" w:sz="4" w:space="0" w:color="auto"/>
              <w:right w:val="single" w:sz="4" w:space="0" w:color="000000"/>
            </w:tcBorders>
          </w:tcPr>
          <w:p w:rsidR="006D146C" w:rsidRDefault="006D146C" w:rsidP="006D146C">
            <w:pPr>
              <w:autoSpaceDE w:val="0"/>
              <w:autoSpaceDN w:val="0"/>
              <w:adjustRightInd w:val="0"/>
              <w:spacing w:line="240" w:lineRule="auto"/>
              <w:ind w:firstLine="0"/>
              <w:rPr>
                <w:rFonts w:eastAsiaTheme="minorEastAsia"/>
                <w:b/>
                <w:sz w:val="22"/>
                <w:szCs w:val="22"/>
              </w:rPr>
            </w:pPr>
          </w:p>
          <w:p w:rsidR="006D146C" w:rsidRPr="00937055" w:rsidRDefault="006D146C" w:rsidP="006D146C">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6D146C" w:rsidRPr="00937055" w:rsidRDefault="006D146C" w:rsidP="006D146C">
            <w:pPr>
              <w:autoSpaceDE w:val="0"/>
              <w:autoSpaceDN w:val="0"/>
              <w:adjustRightInd w:val="0"/>
              <w:spacing w:line="240" w:lineRule="auto"/>
              <w:ind w:firstLine="0"/>
              <w:rPr>
                <w:rFonts w:eastAsiaTheme="minorEastAsia"/>
                <w:sz w:val="22"/>
                <w:szCs w:val="22"/>
              </w:rPr>
            </w:pPr>
            <w:r>
              <w:rPr>
                <w:rFonts w:eastAsiaTheme="minorEastAsia"/>
                <w:sz w:val="22"/>
                <w:szCs w:val="22"/>
              </w:rPr>
              <w:t>15</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6D146C" w:rsidRPr="00937055" w:rsidRDefault="006D146C" w:rsidP="006D146C">
            <w:pPr>
              <w:pStyle w:val="a3"/>
              <w:spacing w:after="0"/>
              <w:rPr>
                <w:rFonts w:eastAsiaTheme="minorEastAsia"/>
                <w:sz w:val="22"/>
                <w:szCs w:val="22"/>
                <w:lang w:val="ru-RU"/>
              </w:rPr>
            </w:pPr>
            <w:r>
              <w:rPr>
                <w:rFonts w:eastAsiaTheme="minorEastAsia"/>
                <w:sz w:val="22"/>
                <w:szCs w:val="22"/>
                <w:lang w:val="ru-RU"/>
              </w:rPr>
              <w:t>15</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6D146C" w:rsidRPr="00937055" w:rsidRDefault="006D146C" w:rsidP="006D146C">
            <w:pPr>
              <w:tabs>
                <w:tab w:val="num" w:pos="1307"/>
              </w:tabs>
              <w:spacing w:line="240" w:lineRule="auto"/>
              <w:ind w:firstLine="0"/>
              <w:rPr>
                <w:rFonts w:eastAsia="Calibri"/>
                <w:sz w:val="22"/>
                <w:szCs w:val="22"/>
                <w:lang w:eastAsia="en-US"/>
              </w:rPr>
            </w:pPr>
            <w:r>
              <w:rPr>
                <w:rFonts w:eastAsia="Calibri"/>
                <w:sz w:val="22"/>
                <w:szCs w:val="22"/>
                <w:lang w:eastAsia="en-US"/>
              </w:rPr>
              <w:t>15</w:t>
            </w:r>
            <w:r w:rsidRPr="00937055">
              <w:rPr>
                <w:rFonts w:eastAsia="Calibri"/>
                <w:sz w:val="22"/>
                <w:szCs w:val="22"/>
                <w:lang w:eastAsia="en-US"/>
              </w:rPr>
              <w:t xml:space="preserve">.3.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Pr>
                <w:rFonts w:eastAsia="Calibri"/>
                <w:sz w:val="22"/>
                <w:szCs w:val="22"/>
                <w:lang w:eastAsia="en-US"/>
              </w:rPr>
              <w:t xml:space="preserve"> в случае, предусмотренным п.15</w:t>
            </w:r>
            <w:r w:rsidRPr="00937055">
              <w:rPr>
                <w:rFonts w:eastAsia="Calibri"/>
                <w:sz w:val="22"/>
                <w:szCs w:val="22"/>
                <w:lang w:eastAsia="en-US"/>
              </w:rPr>
              <w:t>.4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6D146C" w:rsidRPr="00937055" w:rsidRDefault="006D146C" w:rsidP="006D146C">
            <w:pPr>
              <w:spacing w:line="240" w:lineRule="auto"/>
              <w:ind w:firstLine="0"/>
              <w:rPr>
                <w:rFonts w:eastAsia="Calibri"/>
                <w:sz w:val="22"/>
                <w:szCs w:val="22"/>
                <w:lang w:eastAsia="en-US"/>
              </w:rPr>
            </w:pPr>
            <w:r>
              <w:rPr>
                <w:rFonts w:eastAsia="Calibri"/>
                <w:sz w:val="22"/>
                <w:szCs w:val="22"/>
                <w:lang w:eastAsia="en-US"/>
              </w:rPr>
              <w:t>15</w:t>
            </w:r>
            <w:r w:rsidRPr="00937055">
              <w:rPr>
                <w:rFonts w:eastAsia="Calibri"/>
                <w:sz w:val="22"/>
                <w:szCs w:val="22"/>
                <w:lang w:eastAsia="en-US"/>
              </w:rPr>
              <w:t xml:space="preserve">.4.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p w:rsidR="006D146C" w:rsidRDefault="006D146C" w:rsidP="006D146C">
            <w:pPr>
              <w:pStyle w:val="a3"/>
              <w:spacing w:after="0"/>
              <w:rPr>
                <w:b/>
                <w:sz w:val="22"/>
                <w:szCs w:val="22"/>
                <w:lang w:val="ru-RU"/>
              </w:rPr>
            </w:pPr>
          </w:p>
          <w:p w:rsidR="006D146C" w:rsidRPr="00937055" w:rsidRDefault="006D146C" w:rsidP="006D146C">
            <w:pPr>
              <w:pStyle w:val="a3"/>
              <w:spacing w:after="0"/>
              <w:rPr>
                <w:b/>
                <w:sz w:val="22"/>
                <w:szCs w:val="22"/>
                <w:lang w:val="ru-RU"/>
              </w:rPr>
            </w:pPr>
          </w:p>
        </w:tc>
      </w:tr>
      <w:tr w:rsidR="006D146C" w:rsidRPr="00937055" w:rsidTr="00A85865">
        <w:trPr>
          <w:trHeight w:val="357"/>
          <w:jc w:val="center"/>
        </w:trPr>
        <w:tc>
          <w:tcPr>
            <w:tcW w:w="1081" w:type="dxa"/>
            <w:tcBorders>
              <w:top w:val="single" w:sz="4" w:space="0" w:color="auto"/>
              <w:left w:val="single" w:sz="4" w:space="0" w:color="000000"/>
              <w:bottom w:val="single" w:sz="4" w:space="0" w:color="auto"/>
            </w:tcBorders>
            <w:vAlign w:val="center"/>
          </w:tcPr>
          <w:p w:rsidR="006D146C" w:rsidRPr="00937055" w:rsidRDefault="006D146C" w:rsidP="006D146C">
            <w:pPr>
              <w:keepNext/>
              <w:keepLines/>
              <w:suppressLineNumbers/>
              <w:spacing w:line="240" w:lineRule="auto"/>
              <w:ind w:firstLine="0"/>
              <w:jc w:val="center"/>
              <w:rPr>
                <w:sz w:val="22"/>
                <w:szCs w:val="22"/>
              </w:rPr>
            </w:pPr>
            <w:r>
              <w:rPr>
                <w:sz w:val="22"/>
                <w:szCs w:val="22"/>
              </w:rPr>
              <w:t>16</w:t>
            </w:r>
          </w:p>
        </w:tc>
        <w:tc>
          <w:tcPr>
            <w:tcW w:w="9299" w:type="dxa"/>
            <w:tcBorders>
              <w:top w:val="single" w:sz="4" w:space="0" w:color="auto"/>
              <w:left w:val="single" w:sz="4" w:space="0" w:color="000000"/>
              <w:bottom w:val="single" w:sz="4" w:space="0" w:color="auto"/>
              <w:right w:val="single" w:sz="4" w:space="0" w:color="000000"/>
            </w:tcBorders>
          </w:tcPr>
          <w:p w:rsidR="006D146C" w:rsidRPr="00937055" w:rsidRDefault="006D146C" w:rsidP="006D146C">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6D146C" w:rsidRPr="00937055" w:rsidRDefault="006D146C" w:rsidP="006D146C">
            <w:pPr>
              <w:spacing w:line="240" w:lineRule="auto"/>
              <w:ind w:firstLine="0"/>
              <w:rPr>
                <w:sz w:val="22"/>
                <w:szCs w:val="22"/>
              </w:rPr>
            </w:pPr>
            <w:r>
              <w:rPr>
                <w:b/>
                <w:bCs/>
                <w:sz w:val="22"/>
                <w:szCs w:val="22"/>
              </w:rPr>
              <w:t>16</w:t>
            </w:r>
            <w:r w:rsidRPr="00937055">
              <w:rPr>
                <w:b/>
                <w:bCs/>
                <w:sz w:val="22"/>
                <w:szCs w:val="22"/>
              </w:rPr>
              <w:t>.1.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D146C" w:rsidRPr="00937055" w:rsidRDefault="006D146C" w:rsidP="006D146C">
            <w:pPr>
              <w:widowControl/>
              <w:tabs>
                <w:tab w:val="left" w:pos="360"/>
                <w:tab w:val="left" w:pos="851"/>
                <w:tab w:val="left" w:pos="1276"/>
              </w:tabs>
              <w:snapToGrid/>
              <w:spacing w:line="240" w:lineRule="auto"/>
              <w:ind w:firstLine="0"/>
              <w:contextualSpacing/>
              <w:rPr>
                <w:sz w:val="22"/>
                <w:szCs w:val="22"/>
              </w:rPr>
            </w:pPr>
            <w:r>
              <w:rPr>
                <w:sz w:val="22"/>
                <w:szCs w:val="22"/>
              </w:rPr>
              <w:t>16</w:t>
            </w:r>
            <w:r w:rsidRPr="00937055">
              <w:rPr>
                <w:sz w:val="22"/>
                <w:szCs w:val="22"/>
              </w:rPr>
              <w:t xml:space="preserve">.2 </w:t>
            </w:r>
            <w:r w:rsidRPr="00937055">
              <w:rPr>
                <w:color w:val="000000"/>
                <w:sz w:val="22"/>
                <w:szCs w:val="22"/>
                <w:lang w:eastAsia="ru-RU"/>
              </w:rPr>
              <w:t>Участник закупки должен соответствовать следующим обязательным требованиям:</w:t>
            </w:r>
          </w:p>
          <w:p w:rsidR="006D146C" w:rsidRPr="00937055" w:rsidRDefault="006D146C" w:rsidP="006D146C">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D146C" w:rsidRPr="00937055" w:rsidRDefault="006D146C" w:rsidP="006D146C">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D146C" w:rsidRPr="00937055" w:rsidRDefault="006D146C" w:rsidP="006D146C">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D146C" w:rsidRPr="00937055" w:rsidRDefault="006D146C" w:rsidP="006D146C">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6D146C" w:rsidRPr="00937055" w:rsidRDefault="006D146C" w:rsidP="006D146C">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D146C" w:rsidRPr="00937055" w:rsidRDefault="006D146C" w:rsidP="006D146C">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 xml:space="preserve">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937055">
              <w:rPr>
                <w:color w:val="000000"/>
                <w:sz w:val="22"/>
                <w:szCs w:val="22"/>
                <w:lang w:eastAsia="ru-RU"/>
              </w:rPr>
              <w:lastRenderedPageBreak/>
              <w:t>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D146C" w:rsidRPr="003D497F" w:rsidRDefault="006D146C" w:rsidP="006D146C">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6D146C" w:rsidRPr="00937055" w:rsidTr="00A85865">
        <w:trPr>
          <w:trHeight w:val="348"/>
          <w:jc w:val="center"/>
        </w:trPr>
        <w:tc>
          <w:tcPr>
            <w:tcW w:w="1081" w:type="dxa"/>
            <w:tcBorders>
              <w:top w:val="single" w:sz="4" w:space="0" w:color="auto"/>
              <w:left w:val="single" w:sz="4" w:space="0" w:color="000000"/>
              <w:bottom w:val="single" w:sz="4" w:space="0" w:color="auto"/>
            </w:tcBorders>
            <w:vAlign w:val="center"/>
          </w:tcPr>
          <w:p w:rsidR="006D146C" w:rsidRPr="00937055" w:rsidRDefault="006D146C" w:rsidP="006D146C">
            <w:pPr>
              <w:keepNext/>
              <w:keepLines/>
              <w:suppressLineNumbers/>
              <w:spacing w:line="240" w:lineRule="auto"/>
              <w:ind w:firstLine="0"/>
              <w:jc w:val="center"/>
              <w:rPr>
                <w:sz w:val="22"/>
                <w:szCs w:val="22"/>
              </w:rPr>
            </w:pPr>
            <w:r>
              <w:rPr>
                <w:sz w:val="22"/>
                <w:szCs w:val="22"/>
              </w:rPr>
              <w:lastRenderedPageBreak/>
              <w:t>17</w:t>
            </w:r>
          </w:p>
        </w:tc>
        <w:tc>
          <w:tcPr>
            <w:tcW w:w="9299" w:type="dxa"/>
            <w:tcBorders>
              <w:top w:val="single" w:sz="4" w:space="0" w:color="auto"/>
              <w:left w:val="single" w:sz="4" w:space="0" w:color="000000"/>
              <w:bottom w:val="single" w:sz="4" w:space="0" w:color="auto"/>
              <w:right w:val="single" w:sz="4" w:space="0" w:color="000000"/>
            </w:tcBorders>
          </w:tcPr>
          <w:p w:rsidR="006D146C" w:rsidRPr="00937055" w:rsidRDefault="006D146C" w:rsidP="006D146C">
            <w:pPr>
              <w:keepNext/>
              <w:spacing w:line="240" w:lineRule="auto"/>
              <w:ind w:firstLine="0"/>
              <w:rPr>
                <w:b/>
                <w:bCs/>
                <w:sz w:val="22"/>
                <w:szCs w:val="22"/>
              </w:rPr>
            </w:pPr>
            <w:r>
              <w:rPr>
                <w:b/>
                <w:bCs/>
                <w:sz w:val="22"/>
                <w:szCs w:val="22"/>
              </w:rPr>
              <w:t>17</w:t>
            </w:r>
            <w:r w:rsidRPr="00937055">
              <w:rPr>
                <w:b/>
                <w:bCs/>
                <w:sz w:val="22"/>
                <w:szCs w:val="22"/>
              </w:rPr>
              <w:t>.1. Требования к содержанию документов, входящих в состав заявки на участие в запросе котировок в электронной форме:</w:t>
            </w:r>
          </w:p>
          <w:p w:rsidR="006D146C" w:rsidRPr="00937055" w:rsidRDefault="006D146C" w:rsidP="006D146C">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6D146C" w:rsidRPr="00937055" w:rsidRDefault="006D146C" w:rsidP="006D146C">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37055">
              <w:rPr>
                <w:rFonts w:eastAsia="Calibri"/>
                <w:sz w:val="22"/>
                <w:szCs w:val="22"/>
                <w:lang w:eastAsia="en-US"/>
              </w:rPr>
              <w:t>;</w:t>
            </w:r>
            <w:proofErr w:type="gramEnd"/>
          </w:p>
          <w:p w:rsidR="006D146C" w:rsidRPr="00937055" w:rsidRDefault="006D146C" w:rsidP="006D146C">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6D146C" w:rsidRPr="00937055" w:rsidRDefault="006D146C" w:rsidP="006D146C">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6D146C" w:rsidRPr="00937055" w:rsidRDefault="006D146C" w:rsidP="006D146C">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6D146C" w:rsidRPr="00937055" w:rsidRDefault="006D146C" w:rsidP="006D146C">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6D146C" w:rsidRPr="00937055" w:rsidRDefault="006D146C" w:rsidP="006D146C">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37055">
              <w:rPr>
                <w:sz w:val="22"/>
                <w:szCs w:val="22"/>
              </w:rPr>
              <w:t xml:space="preserve"> </w:t>
            </w:r>
            <w:proofErr w:type="gramStart"/>
            <w:r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37055">
              <w:rPr>
                <w:rFonts w:eastAsia="Calibri"/>
                <w:sz w:val="22"/>
                <w:szCs w:val="22"/>
                <w:lang w:eastAsia="en-US"/>
              </w:rPr>
              <w:t>;</w:t>
            </w:r>
            <w:proofErr w:type="gramEnd"/>
          </w:p>
          <w:p w:rsidR="006D146C" w:rsidRPr="00937055" w:rsidRDefault="006D146C" w:rsidP="006D146C">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6D146C" w:rsidRPr="00937055" w:rsidRDefault="006D146C" w:rsidP="006D146C">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6D146C" w:rsidRPr="00937055" w:rsidRDefault="006D146C" w:rsidP="006D146C">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6D146C" w:rsidRPr="00937055" w:rsidRDefault="006D146C" w:rsidP="006D146C">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6D146C" w:rsidRPr="00937055" w:rsidRDefault="006D146C" w:rsidP="006D146C">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6D146C" w:rsidRPr="00937055" w:rsidRDefault="006D146C" w:rsidP="006D146C">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13) </w:t>
            </w:r>
            <w:r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6D146C" w:rsidRPr="00937055" w:rsidRDefault="006D146C" w:rsidP="006D146C">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6D146C" w:rsidRPr="00937055" w:rsidRDefault="006D146C" w:rsidP="006D146C">
            <w:pPr>
              <w:spacing w:line="240" w:lineRule="auto"/>
              <w:ind w:firstLine="34"/>
              <w:rPr>
                <w:b/>
                <w:bCs/>
                <w:sz w:val="22"/>
                <w:szCs w:val="22"/>
              </w:rPr>
            </w:pPr>
            <w:r>
              <w:rPr>
                <w:b/>
                <w:sz w:val="22"/>
                <w:szCs w:val="22"/>
              </w:rPr>
              <w:t>17</w:t>
            </w:r>
            <w:r w:rsidRPr="00937055">
              <w:rPr>
                <w:b/>
                <w:sz w:val="22"/>
                <w:szCs w:val="22"/>
              </w:rPr>
              <w:t>.2.</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6D146C" w:rsidRPr="00937055" w:rsidRDefault="006D146C" w:rsidP="006D146C">
            <w:pPr>
              <w:spacing w:line="240" w:lineRule="auto"/>
              <w:ind w:firstLine="34"/>
              <w:rPr>
                <w:sz w:val="22"/>
                <w:szCs w:val="22"/>
              </w:rPr>
            </w:pPr>
            <w:r w:rsidRPr="00937055">
              <w:rPr>
                <w:bCs/>
                <w:sz w:val="22"/>
                <w:szCs w:val="22"/>
              </w:rPr>
              <w:t>1</w:t>
            </w:r>
            <w:r w:rsidRPr="0068209E">
              <w:rPr>
                <w:bCs/>
                <w:sz w:val="22"/>
                <w:szCs w:val="22"/>
              </w:rPr>
              <w:t>)</w:t>
            </w:r>
            <w:r w:rsidRPr="00937055">
              <w:rPr>
                <w:bCs/>
                <w:sz w:val="22"/>
                <w:szCs w:val="22"/>
              </w:rPr>
              <w:t xml:space="preserve"> </w:t>
            </w:r>
            <w:r>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6D146C" w:rsidRPr="00937055" w:rsidRDefault="006D146C" w:rsidP="006D146C">
            <w:pPr>
              <w:spacing w:line="240" w:lineRule="auto"/>
              <w:ind w:firstLine="34"/>
              <w:rPr>
                <w:sz w:val="22"/>
                <w:szCs w:val="22"/>
              </w:rPr>
            </w:pPr>
            <w:proofErr w:type="gramStart"/>
            <w:r w:rsidRPr="00937055">
              <w:rPr>
                <w:sz w:val="22"/>
                <w:szCs w:val="22"/>
              </w:rPr>
              <w:t>2</w:t>
            </w:r>
            <w:r>
              <w:rPr>
                <w:sz w:val="22"/>
                <w:szCs w:val="22"/>
              </w:rPr>
              <w:t>)</w:t>
            </w:r>
            <w:r w:rsidRPr="00937055">
              <w:rPr>
                <w:sz w:val="22"/>
                <w:szCs w:val="22"/>
              </w:rPr>
              <w:t xml:space="preserve"> </w:t>
            </w:r>
            <w:r w:rsidRPr="003A3F14">
              <w:rPr>
                <w:sz w:val="22"/>
                <w:szCs w:val="22"/>
              </w:rPr>
              <w:t xml:space="preserve">информацию, </w:t>
            </w:r>
            <w:r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Pr="003A3F14">
              <w:rPr>
                <w:color w:val="000000"/>
                <w:kern w:val="1"/>
                <w:sz w:val="22"/>
                <w:szCs w:val="22"/>
                <w:lang w:eastAsia="zh-CN"/>
              </w:rPr>
              <w:t>.</w:t>
            </w:r>
            <w:proofErr w:type="gramEnd"/>
            <w:r w:rsidRPr="003A3F14">
              <w:rPr>
                <w:sz w:val="22"/>
                <w:szCs w:val="22"/>
              </w:rPr>
              <w:t xml:space="preserve"> </w:t>
            </w:r>
            <w:r w:rsidRPr="003A3F14">
              <w:rPr>
                <w:color w:val="000000"/>
                <w:sz w:val="22"/>
                <w:szCs w:val="22"/>
              </w:rPr>
              <w:t xml:space="preserve">(Обязанность по предоставлению </w:t>
            </w:r>
            <w:proofErr w:type="gramStart"/>
            <w:r w:rsidRPr="003A3F14">
              <w:rPr>
                <w:color w:val="000000"/>
                <w:sz w:val="22"/>
                <w:szCs w:val="22"/>
              </w:rPr>
              <w:t>документов, обосновывающих предлагаемую участником цену договора возни</w:t>
            </w:r>
            <w:r>
              <w:rPr>
                <w:color w:val="000000"/>
                <w:sz w:val="22"/>
                <w:szCs w:val="22"/>
              </w:rPr>
              <w:t>кает</w:t>
            </w:r>
            <w:proofErr w:type="gramEnd"/>
            <w:r>
              <w:rPr>
                <w:color w:val="000000"/>
                <w:sz w:val="22"/>
                <w:szCs w:val="22"/>
              </w:rPr>
              <w:t xml:space="preserve"> в случае, указанном в п. 22.1 раздела 22</w:t>
            </w:r>
            <w:r w:rsidRPr="003A3F14">
              <w:rPr>
                <w:color w:val="000000"/>
                <w:sz w:val="22"/>
                <w:szCs w:val="22"/>
              </w:rPr>
              <w:t xml:space="preserve"> Извещения о проведении запроса котировок).</w:t>
            </w:r>
          </w:p>
          <w:p w:rsidR="006D146C" w:rsidRPr="00937055" w:rsidRDefault="006D146C" w:rsidP="006D146C">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Pr="00937055">
              <w:rPr>
                <w:sz w:val="22"/>
                <w:szCs w:val="22"/>
                <w:lang w:val="ru-RU"/>
              </w:rPr>
              <w:t>раздел</w:t>
            </w:r>
            <w:r>
              <w:rPr>
                <w:sz w:val="22"/>
                <w:szCs w:val="22"/>
                <w:lang w:val="ru-RU"/>
              </w:rPr>
              <w:t>е</w:t>
            </w:r>
            <w:r w:rsidRPr="00937055">
              <w:rPr>
                <w:sz w:val="22"/>
                <w:szCs w:val="22"/>
              </w:rPr>
              <w:t xml:space="preserve"> 1</w:t>
            </w:r>
            <w:r>
              <w:rPr>
                <w:sz w:val="22"/>
                <w:szCs w:val="22"/>
                <w:lang w:val="ru-RU"/>
              </w:rPr>
              <w:t>7</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6D146C" w:rsidRPr="00937055" w:rsidTr="00A85865">
        <w:trPr>
          <w:trHeight w:val="8639"/>
          <w:jc w:val="center"/>
        </w:trPr>
        <w:tc>
          <w:tcPr>
            <w:tcW w:w="1081" w:type="dxa"/>
            <w:tcBorders>
              <w:top w:val="single" w:sz="4" w:space="0" w:color="auto"/>
              <w:left w:val="single" w:sz="4" w:space="0" w:color="000000"/>
              <w:bottom w:val="single" w:sz="4" w:space="0" w:color="auto"/>
            </w:tcBorders>
            <w:vAlign w:val="center"/>
          </w:tcPr>
          <w:p w:rsidR="006D146C" w:rsidRPr="00937055" w:rsidRDefault="006D146C" w:rsidP="006D146C">
            <w:pPr>
              <w:keepNext/>
              <w:keepLines/>
              <w:suppressLineNumbers/>
              <w:spacing w:line="240" w:lineRule="auto"/>
              <w:ind w:firstLine="0"/>
              <w:jc w:val="center"/>
              <w:rPr>
                <w:sz w:val="22"/>
                <w:szCs w:val="22"/>
              </w:rPr>
            </w:pPr>
            <w:r>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6D146C" w:rsidRPr="00937055" w:rsidRDefault="006D146C" w:rsidP="006D146C">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6D146C" w:rsidRPr="00937055" w:rsidRDefault="006D146C" w:rsidP="006D146C">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6D146C" w:rsidRPr="00937055" w:rsidRDefault="006D146C" w:rsidP="006D146C">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Pr="00937055">
              <w:rPr>
                <w:sz w:val="22"/>
                <w:szCs w:val="22"/>
                <w:lang w:val="ru-RU"/>
              </w:rPr>
              <w:t xml:space="preserve"> в предложении </w:t>
            </w:r>
            <w:r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37055">
              <w:rPr>
                <w:sz w:val="22"/>
                <w:szCs w:val="22"/>
                <w:lang w:val="ru-RU"/>
              </w:rPr>
              <w:t>(</w:t>
            </w:r>
            <w:r w:rsidRPr="00937055">
              <w:rPr>
                <w:sz w:val="22"/>
                <w:szCs w:val="22"/>
              </w:rPr>
              <w:t xml:space="preserve"> Приложения 3</w:t>
            </w:r>
            <w:r w:rsidRPr="00937055">
              <w:rPr>
                <w:sz w:val="22"/>
                <w:szCs w:val="22"/>
                <w:lang w:val="ru-RU"/>
              </w:rPr>
              <w:t>).</w:t>
            </w:r>
          </w:p>
          <w:p w:rsidR="006D146C" w:rsidRPr="00937055" w:rsidRDefault="006D146C" w:rsidP="006D146C">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Pr="00937055">
              <w:rPr>
                <w:sz w:val="22"/>
                <w:szCs w:val="22"/>
                <w:lang w:val="ru-RU"/>
              </w:rPr>
              <w:t xml:space="preserve"> Приложении № 3.</w:t>
            </w:r>
          </w:p>
          <w:p w:rsidR="006D146C" w:rsidRPr="00937055" w:rsidRDefault="006D146C" w:rsidP="006D146C">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 Заявка на участие в запросе котировок должна состоять из одной части, включающей в себя докум</w:t>
            </w:r>
            <w:r>
              <w:rPr>
                <w:color w:val="000000"/>
                <w:sz w:val="22"/>
                <w:szCs w:val="22"/>
                <w:lang w:val="ru-RU"/>
              </w:rPr>
              <w:t>енты, предусмотренные пунктом 17</w:t>
            </w:r>
            <w:r w:rsidRPr="00937055">
              <w:rPr>
                <w:color w:val="000000"/>
                <w:sz w:val="22"/>
                <w:szCs w:val="22"/>
                <w:lang w:val="ru-RU"/>
              </w:rPr>
              <w:t>.1 Информационной карты и ценового предложе</w:t>
            </w:r>
            <w:r>
              <w:rPr>
                <w:color w:val="000000"/>
                <w:sz w:val="22"/>
                <w:szCs w:val="22"/>
                <w:lang w:val="ru-RU"/>
              </w:rPr>
              <w:t>ния, в соответствии с пунктом 17</w:t>
            </w:r>
            <w:r w:rsidRPr="00937055">
              <w:rPr>
                <w:color w:val="000000"/>
                <w:sz w:val="22"/>
                <w:szCs w:val="22"/>
                <w:lang w:val="ru-RU"/>
              </w:rPr>
              <w:t>.2 Информационной карты.</w:t>
            </w:r>
          </w:p>
          <w:p w:rsidR="006D146C" w:rsidRPr="00937055" w:rsidRDefault="006D146C" w:rsidP="006D146C">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6D146C" w:rsidRPr="00937055" w:rsidRDefault="006D146C" w:rsidP="006D146C">
            <w:pPr>
              <w:widowControl/>
              <w:tabs>
                <w:tab w:val="left" w:pos="426"/>
              </w:tabs>
              <w:suppressAutoHyphens w:val="0"/>
              <w:snapToGrid/>
              <w:spacing w:line="240" w:lineRule="auto"/>
              <w:ind w:firstLine="0"/>
              <w:rPr>
                <w:sz w:val="22"/>
                <w:szCs w:val="22"/>
                <w:lang w:eastAsia="ru-RU"/>
              </w:rPr>
            </w:pPr>
            <w:r w:rsidRPr="00937055">
              <w:rPr>
                <w:sz w:val="22"/>
                <w:szCs w:val="22"/>
              </w:rPr>
              <w:t>6.Все документы, входящие в состав заявки на участие в запросе котировок, должны быть составлены на русском языке и соответствовать требованиям, ус</w:t>
            </w:r>
            <w:r>
              <w:rPr>
                <w:sz w:val="22"/>
                <w:szCs w:val="22"/>
              </w:rPr>
              <w:t>тановленным пунктом 8 раздела 18</w:t>
            </w:r>
            <w:r w:rsidRPr="00937055">
              <w:rPr>
                <w:sz w:val="22"/>
                <w:szCs w:val="22"/>
              </w:rPr>
              <w:t xml:space="preserve"> Извещения.</w:t>
            </w:r>
          </w:p>
          <w:p w:rsidR="006D146C" w:rsidRPr="00937055" w:rsidRDefault="006D146C" w:rsidP="006D146C">
            <w:pPr>
              <w:widowControl/>
              <w:tabs>
                <w:tab w:val="left" w:pos="426"/>
              </w:tabs>
              <w:suppressAutoHyphens w:val="0"/>
              <w:snapToGrid/>
              <w:spacing w:line="240" w:lineRule="auto"/>
              <w:ind w:firstLine="0"/>
              <w:rPr>
                <w:sz w:val="22"/>
                <w:szCs w:val="22"/>
                <w:lang w:eastAsia="ru-RU"/>
              </w:rPr>
            </w:pPr>
            <w:r w:rsidRPr="00937055">
              <w:rPr>
                <w:sz w:val="22"/>
                <w:szCs w:val="22"/>
                <w:lang w:eastAsia="ru-RU"/>
              </w:rPr>
              <w:t xml:space="preserve">7. </w:t>
            </w:r>
            <w:r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6D146C" w:rsidRPr="00937055" w:rsidRDefault="006D146C" w:rsidP="006D146C">
            <w:pPr>
              <w:autoSpaceDE w:val="0"/>
              <w:autoSpaceDN w:val="0"/>
              <w:adjustRightInd w:val="0"/>
              <w:spacing w:line="240" w:lineRule="auto"/>
              <w:ind w:firstLine="0"/>
              <w:rPr>
                <w:sz w:val="22"/>
                <w:szCs w:val="22"/>
              </w:rPr>
            </w:pPr>
            <w:r w:rsidRPr="00937055">
              <w:rPr>
                <w:color w:val="000000"/>
                <w:sz w:val="22"/>
                <w:szCs w:val="22"/>
              </w:rPr>
              <w:t xml:space="preserve">8. Копии документов, входящих в состав заявки, предоставляются в виде </w:t>
            </w:r>
            <w:proofErr w:type="gramStart"/>
            <w:r w:rsidRPr="00937055">
              <w:rPr>
                <w:color w:val="000000"/>
                <w:sz w:val="22"/>
                <w:szCs w:val="22"/>
              </w:rPr>
              <w:t>скан-копий</w:t>
            </w:r>
            <w:proofErr w:type="gramEnd"/>
            <w:r w:rsidRPr="00937055">
              <w:rPr>
                <w:color w:val="000000"/>
                <w:sz w:val="22"/>
                <w:szCs w:val="22"/>
              </w:rPr>
              <w:t xml:space="preserve"> оригиналов или нотариально заверенных копий в формате </w:t>
            </w:r>
            <w:proofErr w:type="spellStart"/>
            <w:r w:rsidRPr="00937055">
              <w:rPr>
                <w:color w:val="000000"/>
                <w:sz w:val="22"/>
                <w:szCs w:val="22"/>
              </w:rPr>
              <w:t>pdf</w:t>
            </w:r>
            <w:proofErr w:type="spellEnd"/>
            <w:r w:rsidRPr="00937055">
              <w:rPr>
                <w:color w:val="000000"/>
                <w:sz w:val="22"/>
                <w:szCs w:val="22"/>
              </w:rPr>
              <w:t xml:space="preserve">, </w:t>
            </w:r>
            <w:proofErr w:type="spellStart"/>
            <w:r w:rsidRPr="00937055">
              <w:rPr>
                <w:color w:val="000000"/>
                <w:sz w:val="22"/>
                <w:szCs w:val="22"/>
              </w:rPr>
              <w:t>jpeg</w:t>
            </w:r>
            <w:proofErr w:type="spellEnd"/>
            <w:r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937055">
              <w:rPr>
                <w:color w:val="000000"/>
                <w:sz w:val="22"/>
                <w:szCs w:val="22"/>
              </w:rPr>
              <w:t>Word</w:t>
            </w:r>
            <w:proofErr w:type="spellEnd"/>
            <w:r w:rsidRPr="00937055">
              <w:rPr>
                <w:color w:val="000000"/>
                <w:sz w:val="22"/>
                <w:szCs w:val="22"/>
              </w:rPr>
              <w:t xml:space="preserve">, MS </w:t>
            </w:r>
            <w:proofErr w:type="spellStart"/>
            <w:r w:rsidRPr="00937055">
              <w:rPr>
                <w:color w:val="000000"/>
                <w:sz w:val="22"/>
                <w:szCs w:val="22"/>
              </w:rPr>
              <w:t>Excel</w:t>
            </w:r>
            <w:proofErr w:type="spellEnd"/>
            <w:r w:rsidRPr="00937055">
              <w:rPr>
                <w:color w:val="000000"/>
                <w:sz w:val="22"/>
                <w:szCs w:val="22"/>
              </w:rPr>
              <w:t xml:space="preserve"> и других аналогичных форматах, не допускается.</w:t>
            </w:r>
          </w:p>
          <w:p w:rsidR="006D146C" w:rsidRPr="00937055" w:rsidRDefault="006D146C" w:rsidP="006D146C">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 Любой участник закупки вправе подать только одну котировочную заявку</w:t>
            </w:r>
            <w:r w:rsidRPr="00937055">
              <w:rPr>
                <w:sz w:val="22"/>
                <w:szCs w:val="22"/>
              </w:rPr>
              <w:t>.</w:t>
            </w:r>
          </w:p>
          <w:p w:rsidR="006D146C" w:rsidRPr="00937055" w:rsidRDefault="006D146C" w:rsidP="006D146C">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 Прием заявок на участие в запросе котировок прекращается в день открытия на ЭТП доступа к заявкам на участие в запросе котировок</w:t>
            </w:r>
            <w:r w:rsidRPr="00937055">
              <w:rPr>
                <w:sz w:val="22"/>
                <w:szCs w:val="22"/>
              </w:rPr>
              <w:t>.</w:t>
            </w:r>
          </w:p>
          <w:p w:rsidR="006D146C" w:rsidRPr="00937055" w:rsidRDefault="006D146C" w:rsidP="006D146C">
            <w:pPr>
              <w:pStyle w:val="af0"/>
              <w:tabs>
                <w:tab w:val="clear" w:pos="360"/>
                <w:tab w:val="clear" w:pos="851"/>
                <w:tab w:val="left" w:pos="426"/>
              </w:tabs>
              <w:spacing w:before="0" w:after="0"/>
              <w:ind w:firstLine="0"/>
              <w:rPr>
                <w:sz w:val="22"/>
                <w:szCs w:val="22"/>
                <w:lang w:val="ru-RU"/>
              </w:rPr>
            </w:pPr>
            <w:r w:rsidRPr="00937055">
              <w:rPr>
                <w:sz w:val="22"/>
                <w:szCs w:val="22"/>
                <w:lang w:val="ru-RU"/>
              </w:rPr>
              <w:t>11.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Pr="00937055">
              <w:rPr>
                <w:sz w:val="22"/>
                <w:szCs w:val="22"/>
              </w:rPr>
              <w:t>.</w:t>
            </w:r>
          </w:p>
          <w:p w:rsidR="006D146C" w:rsidRPr="00937055" w:rsidRDefault="006D146C" w:rsidP="006D146C">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 Срок действия заявки, подаваемой участником запроса котировок 60 дней с момента подачи заявки участником закупки.</w:t>
            </w:r>
          </w:p>
        </w:tc>
      </w:tr>
      <w:tr w:rsidR="006D146C" w:rsidRPr="00937055" w:rsidTr="00A85865">
        <w:trPr>
          <w:trHeight w:val="3536"/>
          <w:jc w:val="center"/>
        </w:trPr>
        <w:tc>
          <w:tcPr>
            <w:tcW w:w="1081" w:type="dxa"/>
            <w:tcBorders>
              <w:top w:val="single" w:sz="4" w:space="0" w:color="auto"/>
              <w:left w:val="single" w:sz="4" w:space="0" w:color="000000"/>
              <w:bottom w:val="single" w:sz="4" w:space="0" w:color="auto"/>
            </w:tcBorders>
            <w:vAlign w:val="center"/>
          </w:tcPr>
          <w:p w:rsidR="006D146C" w:rsidRPr="00937055" w:rsidRDefault="006D146C" w:rsidP="006D146C">
            <w:pPr>
              <w:keepNext/>
              <w:keepLines/>
              <w:suppressLineNumbers/>
              <w:spacing w:line="240" w:lineRule="auto"/>
              <w:ind w:firstLine="0"/>
              <w:jc w:val="center"/>
              <w:rPr>
                <w:sz w:val="22"/>
                <w:szCs w:val="22"/>
              </w:rPr>
            </w:pPr>
            <w:r>
              <w:rPr>
                <w:sz w:val="22"/>
                <w:szCs w:val="22"/>
              </w:rPr>
              <w:t>19</w:t>
            </w:r>
          </w:p>
        </w:tc>
        <w:tc>
          <w:tcPr>
            <w:tcW w:w="9299" w:type="dxa"/>
            <w:tcBorders>
              <w:top w:val="single" w:sz="4" w:space="0" w:color="000000"/>
              <w:left w:val="single" w:sz="4" w:space="0" w:color="000000"/>
              <w:bottom w:val="single" w:sz="4" w:space="0" w:color="000000"/>
              <w:right w:val="single" w:sz="4" w:space="0" w:color="000000"/>
            </w:tcBorders>
          </w:tcPr>
          <w:p w:rsidR="006D146C" w:rsidRPr="00937055" w:rsidRDefault="006D146C" w:rsidP="006D146C">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6D146C" w:rsidRPr="00937055" w:rsidRDefault="006D146C" w:rsidP="006D146C">
            <w:pPr>
              <w:keepNext/>
              <w:spacing w:line="240" w:lineRule="auto"/>
              <w:ind w:firstLine="0"/>
              <w:rPr>
                <w:b/>
                <w:bCs/>
                <w:sz w:val="22"/>
                <w:szCs w:val="22"/>
              </w:rPr>
            </w:pPr>
            <w:r>
              <w:rPr>
                <w:bCs/>
                <w:sz w:val="22"/>
                <w:szCs w:val="22"/>
              </w:rPr>
              <w:t>19</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6D146C" w:rsidRPr="00937055" w:rsidRDefault="006D146C" w:rsidP="006D146C">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6D146C" w:rsidRPr="00937055" w:rsidRDefault="006D146C" w:rsidP="006D146C">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6D146C" w:rsidRPr="00937055" w:rsidRDefault="006D146C" w:rsidP="006D146C">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6D146C" w:rsidRPr="00937055" w:rsidRDefault="006D146C" w:rsidP="006D146C">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6D146C" w:rsidRPr="00937055" w:rsidRDefault="006D146C" w:rsidP="006D146C">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6D146C" w:rsidRPr="00937055" w:rsidRDefault="006D146C" w:rsidP="006D146C">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6D146C" w:rsidRPr="00937055" w:rsidRDefault="006D146C" w:rsidP="006D146C">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6D146C" w:rsidRPr="00937055" w:rsidRDefault="006D146C" w:rsidP="006D146C">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6D146C" w:rsidRPr="00937055" w:rsidRDefault="006D146C" w:rsidP="006D146C">
            <w:pPr>
              <w:pStyle w:val="5"/>
              <w:tabs>
                <w:tab w:val="left" w:pos="142"/>
              </w:tabs>
              <w:spacing w:before="0"/>
              <w:contextualSpacing/>
              <w:rPr>
                <w:rFonts w:ascii="Times New Roman" w:hAnsi="Times New Roman" w:cs="Times New Roman"/>
                <w:sz w:val="22"/>
                <w:szCs w:val="22"/>
              </w:rPr>
            </w:pPr>
            <w:r>
              <w:rPr>
                <w:rFonts w:ascii="Times New Roman" w:hAnsi="Times New Roman" w:cs="Times New Roman"/>
                <w:color w:val="000000"/>
                <w:sz w:val="22"/>
                <w:szCs w:val="22"/>
              </w:rPr>
              <w:t>19</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w:t>
            </w:r>
            <w:r>
              <w:rPr>
                <w:rFonts w:ascii="Times New Roman" w:hAnsi="Times New Roman" w:cs="Times New Roman"/>
                <w:color w:val="000000"/>
                <w:sz w:val="22"/>
                <w:szCs w:val="22"/>
              </w:rPr>
              <w:t>стей на лидера, указанные в п. 19</w:t>
            </w:r>
            <w:r w:rsidRPr="00937055">
              <w:rPr>
                <w:rFonts w:ascii="Times New Roman" w:hAnsi="Times New Roman" w:cs="Times New Roman"/>
                <w:color w:val="000000"/>
                <w:sz w:val="22"/>
                <w:szCs w:val="22"/>
              </w:rPr>
              <w:t>.1 настоящего раздела.</w:t>
            </w:r>
          </w:p>
          <w:p w:rsidR="006D146C" w:rsidRPr="00937055" w:rsidRDefault="006D146C" w:rsidP="006D146C">
            <w:pPr>
              <w:shd w:val="clear" w:color="auto" w:fill="FFFFFF"/>
              <w:tabs>
                <w:tab w:val="left" w:pos="426"/>
              </w:tabs>
              <w:spacing w:line="240" w:lineRule="auto"/>
              <w:ind w:firstLine="0"/>
              <w:contextualSpacing/>
              <w:rPr>
                <w:sz w:val="22"/>
                <w:szCs w:val="22"/>
              </w:rPr>
            </w:pPr>
            <w:r>
              <w:rPr>
                <w:color w:val="000000"/>
                <w:sz w:val="22"/>
                <w:szCs w:val="22"/>
              </w:rPr>
              <w:t>19</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6D146C" w:rsidRPr="00937055" w:rsidRDefault="006D146C" w:rsidP="006D146C">
            <w:pPr>
              <w:shd w:val="clear" w:color="auto" w:fill="FFFFFF"/>
              <w:tabs>
                <w:tab w:val="left" w:pos="426"/>
              </w:tabs>
              <w:spacing w:line="240" w:lineRule="auto"/>
              <w:ind w:firstLine="0"/>
              <w:contextualSpacing/>
              <w:rPr>
                <w:sz w:val="22"/>
                <w:szCs w:val="22"/>
              </w:rPr>
            </w:pPr>
            <w:r>
              <w:rPr>
                <w:color w:val="000000"/>
                <w:sz w:val="22"/>
                <w:szCs w:val="22"/>
              </w:rPr>
              <w:t>19</w:t>
            </w:r>
            <w:r w:rsidRPr="00937055">
              <w:rPr>
                <w:color w:val="000000"/>
                <w:sz w:val="22"/>
                <w:szCs w:val="22"/>
              </w:rPr>
              <w:t>.4</w:t>
            </w:r>
            <w:r w:rsidRPr="00336B82">
              <w:rPr>
                <w:sz w:val="22"/>
                <w:szCs w:val="22"/>
              </w:rPr>
              <w:t xml:space="preserve">. </w:t>
            </w:r>
            <w:proofErr w:type="gramStart"/>
            <w:r w:rsidRPr="00336B82">
              <w:rPr>
                <w:sz w:val="22"/>
                <w:szCs w:val="22"/>
              </w:rPr>
              <w:t xml:space="preserve">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w:t>
            </w:r>
            <w:r w:rsidRPr="00937055">
              <w:rPr>
                <w:color w:val="000000"/>
                <w:sz w:val="22"/>
                <w:szCs w:val="22"/>
              </w:rPr>
              <w:t>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6D146C" w:rsidRPr="00937055" w:rsidRDefault="006D146C" w:rsidP="006D146C">
            <w:pPr>
              <w:pStyle w:val="af0"/>
              <w:tabs>
                <w:tab w:val="clear" w:pos="360"/>
                <w:tab w:val="clear" w:pos="851"/>
                <w:tab w:val="left" w:pos="284"/>
              </w:tabs>
              <w:spacing w:before="0" w:after="0"/>
              <w:ind w:firstLine="0"/>
              <w:rPr>
                <w:color w:val="000000"/>
                <w:sz w:val="22"/>
                <w:szCs w:val="22"/>
                <w:lang w:val="ru-RU"/>
              </w:rPr>
            </w:pPr>
            <w:r>
              <w:rPr>
                <w:color w:val="000000"/>
                <w:sz w:val="22"/>
                <w:szCs w:val="22"/>
                <w:lang w:val="ru-RU"/>
              </w:rPr>
              <w:t>19</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6D146C" w:rsidRPr="00937055" w:rsidRDefault="006D146C" w:rsidP="006D146C">
            <w:pPr>
              <w:pStyle w:val="af2"/>
              <w:autoSpaceDE w:val="0"/>
              <w:autoSpaceDN w:val="0"/>
              <w:adjustRightInd w:val="0"/>
              <w:spacing w:after="0" w:line="240" w:lineRule="auto"/>
              <w:ind w:left="0"/>
              <w:jc w:val="both"/>
              <w:rPr>
                <w:rFonts w:ascii="Times New Roman" w:hAnsi="Times New Roman"/>
                <w:b/>
                <w:bCs/>
              </w:rPr>
            </w:pPr>
            <w:r>
              <w:rPr>
                <w:rFonts w:ascii="Times New Roman" w:hAnsi="Times New Roman"/>
                <w:color w:val="000000"/>
              </w:rPr>
              <w:t>19</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w:t>
            </w:r>
            <w:r>
              <w:rPr>
                <w:rFonts w:ascii="Times New Roman" w:hAnsi="Times New Roman"/>
              </w:rPr>
              <w:t>ванию, установленному ч. 7 п. 16.2 раздела 16</w:t>
            </w:r>
            <w:r w:rsidRPr="00937055">
              <w:rPr>
                <w:rFonts w:ascii="Times New Roman" w:hAnsi="Times New Roman"/>
              </w:rPr>
              <w:t xml:space="preserve"> настоящего извещения о проведении закупки.</w:t>
            </w:r>
          </w:p>
        </w:tc>
      </w:tr>
      <w:tr w:rsidR="006D146C" w:rsidRPr="00937055" w:rsidTr="00A85865">
        <w:trPr>
          <w:trHeight w:val="14040"/>
          <w:jc w:val="center"/>
        </w:trPr>
        <w:tc>
          <w:tcPr>
            <w:tcW w:w="1081" w:type="dxa"/>
            <w:tcBorders>
              <w:top w:val="single" w:sz="4" w:space="0" w:color="auto"/>
              <w:left w:val="single" w:sz="4" w:space="0" w:color="000000"/>
              <w:bottom w:val="single" w:sz="4" w:space="0" w:color="auto"/>
            </w:tcBorders>
            <w:vAlign w:val="center"/>
          </w:tcPr>
          <w:p w:rsidR="006D146C" w:rsidRPr="00937055" w:rsidRDefault="006D146C" w:rsidP="006D146C">
            <w:pPr>
              <w:keepNext/>
              <w:keepLines/>
              <w:suppressLineNumbers/>
              <w:spacing w:line="240" w:lineRule="auto"/>
              <w:ind w:firstLine="0"/>
              <w:jc w:val="center"/>
              <w:rPr>
                <w:sz w:val="22"/>
                <w:szCs w:val="22"/>
              </w:rPr>
            </w:pPr>
            <w:r>
              <w:rPr>
                <w:sz w:val="22"/>
                <w:szCs w:val="22"/>
              </w:rPr>
              <w:lastRenderedPageBreak/>
              <w:t>20</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D146C" w:rsidRPr="00937055" w:rsidRDefault="006D146C" w:rsidP="006D146C">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6D146C" w:rsidRPr="00937055" w:rsidRDefault="006D146C" w:rsidP="006D146C">
            <w:pPr>
              <w:pStyle w:val="Default"/>
              <w:jc w:val="both"/>
              <w:rPr>
                <w:sz w:val="22"/>
                <w:szCs w:val="22"/>
              </w:rPr>
            </w:pPr>
            <w:r>
              <w:rPr>
                <w:sz w:val="22"/>
                <w:szCs w:val="22"/>
              </w:rPr>
              <w:t>20</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6D146C" w:rsidRPr="00937055" w:rsidRDefault="006D146C" w:rsidP="006D146C">
            <w:pPr>
              <w:pStyle w:val="af0"/>
              <w:tabs>
                <w:tab w:val="clear" w:pos="360"/>
              </w:tabs>
              <w:spacing w:before="0" w:after="0"/>
              <w:ind w:firstLine="0"/>
              <w:rPr>
                <w:sz w:val="22"/>
                <w:szCs w:val="22"/>
              </w:rPr>
            </w:pPr>
            <w:r>
              <w:rPr>
                <w:sz w:val="22"/>
                <w:szCs w:val="22"/>
                <w:lang w:val="ru-RU"/>
              </w:rPr>
              <w:t>20</w:t>
            </w:r>
            <w:r w:rsidRPr="00937055">
              <w:rPr>
                <w:sz w:val="22"/>
                <w:szCs w:val="22"/>
              </w:rPr>
              <w:t xml:space="preserve">.2. Срок рассмотрения котировочных заявок не может превышать </w:t>
            </w:r>
            <w:r w:rsidRPr="00937055">
              <w:rPr>
                <w:sz w:val="22"/>
                <w:szCs w:val="22"/>
                <w:lang w:val="ru-RU"/>
              </w:rPr>
              <w:t>5</w:t>
            </w:r>
            <w:r w:rsidRPr="00937055">
              <w:rPr>
                <w:sz w:val="22"/>
                <w:szCs w:val="22"/>
              </w:rPr>
              <w:t xml:space="preserve"> (</w:t>
            </w:r>
            <w:r w:rsidRPr="00937055">
              <w:rPr>
                <w:sz w:val="22"/>
                <w:szCs w:val="22"/>
                <w:lang w:val="ru-RU"/>
              </w:rPr>
              <w:t>пять</w:t>
            </w:r>
            <w:r w:rsidRPr="00937055">
              <w:rPr>
                <w:sz w:val="22"/>
                <w:szCs w:val="22"/>
              </w:rPr>
              <w:t>) дней со дня открытия доступа к поданным заявкам на участие в запросе котировок.</w:t>
            </w:r>
          </w:p>
          <w:p w:rsidR="006D146C" w:rsidRPr="00937055" w:rsidRDefault="006D146C" w:rsidP="006D146C">
            <w:pPr>
              <w:pStyle w:val="af0"/>
              <w:tabs>
                <w:tab w:val="clear" w:pos="360"/>
                <w:tab w:val="clear" w:pos="851"/>
                <w:tab w:val="left" w:pos="284"/>
              </w:tabs>
              <w:spacing w:before="0" w:after="0"/>
              <w:ind w:firstLine="0"/>
              <w:rPr>
                <w:sz w:val="22"/>
                <w:szCs w:val="22"/>
              </w:rPr>
            </w:pPr>
            <w:r>
              <w:rPr>
                <w:sz w:val="22"/>
                <w:szCs w:val="22"/>
                <w:lang w:val="ru-RU"/>
              </w:rPr>
              <w:t>20</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6D146C" w:rsidRPr="00937055" w:rsidRDefault="006D146C" w:rsidP="006D146C">
            <w:pPr>
              <w:pStyle w:val="af0"/>
              <w:tabs>
                <w:tab w:val="clear" w:pos="360"/>
                <w:tab w:val="clear" w:pos="851"/>
                <w:tab w:val="left" w:pos="284"/>
              </w:tabs>
              <w:spacing w:before="0" w:after="0"/>
              <w:ind w:firstLine="0"/>
              <w:rPr>
                <w:sz w:val="22"/>
                <w:szCs w:val="22"/>
              </w:rPr>
            </w:pPr>
            <w:r>
              <w:rPr>
                <w:sz w:val="22"/>
                <w:szCs w:val="22"/>
                <w:lang w:val="ru-RU"/>
              </w:rPr>
              <w:t>20</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6D146C" w:rsidRPr="00937055" w:rsidRDefault="006D146C" w:rsidP="006D146C">
            <w:pPr>
              <w:pStyle w:val="af0"/>
              <w:tabs>
                <w:tab w:val="clear" w:pos="360"/>
              </w:tabs>
              <w:spacing w:before="0" w:after="0"/>
              <w:ind w:firstLine="0"/>
              <w:rPr>
                <w:sz w:val="22"/>
                <w:szCs w:val="22"/>
                <w:lang w:val="ru-RU"/>
              </w:rPr>
            </w:pPr>
            <w:r>
              <w:rPr>
                <w:sz w:val="22"/>
                <w:szCs w:val="22"/>
                <w:lang w:val="ru-RU"/>
              </w:rPr>
              <w:t>20</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6D146C" w:rsidRPr="00937055" w:rsidRDefault="006D146C" w:rsidP="006D146C">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6D146C" w:rsidRPr="00937055" w:rsidRDefault="006D146C" w:rsidP="006D146C">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6D146C" w:rsidRPr="00937055" w:rsidRDefault="006D146C" w:rsidP="006D146C">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Pr="00937055">
              <w:rPr>
                <w:sz w:val="22"/>
                <w:szCs w:val="22"/>
              </w:rPr>
              <w:t>непредоставления</w:t>
            </w:r>
            <w:proofErr w:type="spellEnd"/>
            <w:r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6D146C" w:rsidRPr="00937055" w:rsidRDefault="006D146C" w:rsidP="006D146C">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6D146C" w:rsidRPr="00937055" w:rsidRDefault="006D146C" w:rsidP="006D146C">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6D146C" w:rsidRPr="00937055" w:rsidRDefault="006D146C" w:rsidP="006D146C">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6D146C" w:rsidRPr="00937055" w:rsidRDefault="006D146C" w:rsidP="006D146C">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6D146C" w:rsidRPr="00937055" w:rsidRDefault="006D146C" w:rsidP="006D146C">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6D146C" w:rsidRPr="00937055" w:rsidRDefault="006D146C" w:rsidP="006D146C">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6D146C" w:rsidRPr="00937055" w:rsidRDefault="006D146C" w:rsidP="006D146C">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6D146C" w:rsidRPr="00937055" w:rsidRDefault="006D146C" w:rsidP="006D146C">
            <w:pPr>
              <w:pStyle w:val="af0"/>
              <w:tabs>
                <w:tab w:val="clear" w:pos="360"/>
                <w:tab w:val="clear" w:pos="851"/>
                <w:tab w:val="left" w:pos="284"/>
              </w:tabs>
              <w:spacing w:before="0" w:after="0"/>
              <w:ind w:firstLine="0"/>
              <w:rPr>
                <w:sz w:val="22"/>
                <w:szCs w:val="22"/>
              </w:rPr>
            </w:pPr>
            <w:r>
              <w:rPr>
                <w:sz w:val="22"/>
                <w:szCs w:val="22"/>
                <w:lang w:val="ru-RU"/>
              </w:rPr>
              <w:t>20</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D146C" w:rsidRPr="00937055" w:rsidRDefault="006D146C" w:rsidP="006D146C">
            <w:pPr>
              <w:pStyle w:val="af0"/>
              <w:tabs>
                <w:tab w:val="left" w:pos="284"/>
              </w:tabs>
              <w:spacing w:before="0" w:after="0"/>
              <w:ind w:firstLine="0"/>
              <w:rPr>
                <w:sz w:val="22"/>
                <w:szCs w:val="22"/>
                <w:lang w:val="ru-RU"/>
              </w:rPr>
            </w:pPr>
            <w:r>
              <w:rPr>
                <w:sz w:val="22"/>
                <w:szCs w:val="22"/>
                <w:lang w:val="ru-RU"/>
              </w:rPr>
              <w:t>20</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26</w:t>
            </w:r>
            <w:r w:rsidRPr="00937055">
              <w:rPr>
                <w:sz w:val="22"/>
                <w:szCs w:val="22"/>
              </w:rPr>
              <w:t xml:space="preserve"> </w:t>
            </w:r>
            <w:r w:rsidRPr="00937055">
              <w:rPr>
                <w:sz w:val="22"/>
                <w:szCs w:val="22"/>
                <w:lang w:val="ru-RU"/>
              </w:rPr>
              <w:t>извещения</w:t>
            </w:r>
          </w:p>
          <w:p w:rsidR="006D146C" w:rsidRPr="00937055" w:rsidRDefault="006D146C" w:rsidP="006D146C">
            <w:pPr>
              <w:pStyle w:val="af0"/>
              <w:tabs>
                <w:tab w:val="clear" w:pos="360"/>
              </w:tabs>
              <w:spacing w:before="0" w:after="0"/>
              <w:ind w:firstLine="0"/>
              <w:rPr>
                <w:sz w:val="22"/>
                <w:szCs w:val="22"/>
                <w:lang w:val="ru-RU"/>
              </w:rPr>
            </w:pPr>
            <w:r>
              <w:rPr>
                <w:sz w:val="22"/>
                <w:szCs w:val="22"/>
                <w:lang w:val="ru-RU"/>
              </w:rPr>
              <w:t>20</w:t>
            </w:r>
            <w:r w:rsidRPr="00937055">
              <w:rPr>
                <w:sz w:val="22"/>
                <w:szCs w:val="22"/>
                <w:lang w:val="ru-RU"/>
              </w:rPr>
              <w:t xml:space="preserve">.8.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D146C" w:rsidRPr="00937055" w:rsidRDefault="006D146C" w:rsidP="006D146C">
            <w:pPr>
              <w:pStyle w:val="af0"/>
              <w:tabs>
                <w:tab w:val="clear" w:pos="360"/>
              </w:tabs>
              <w:spacing w:before="0" w:after="0"/>
              <w:ind w:firstLine="0"/>
              <w:rPr>
                <w:sz w:val="22"/>
                <w:szCs w:val="22"/>
                <w:lang w:val="ru-RU"/>
              </w:rPr>
            </w:pPr>
            <w:r>
              <w:rPr>
                <w:sz w:val="22"/>
                <w:szCs w:val="22"/>
                <w:lang w:val="ru-RU"/>
              </w:rPr>
              <w:t>20</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D146C" w:rsidRPr="00937055" w:rsidRDefault="006D146C" w:rsidP="006D146C">
            <w:pPr>
              <w:pStyle w:val="af0"/>
              <w:tabs>
                <w:tab w:val="left" w:pos="284"/>
              </w:tabs>
              <w:spacing w:before="0" w:after="0"/>
              <w:ind w:firstLine="0"/>
              <w:rPr>
                <w:rFonts w:eastAsiaTheme="minorEastAsia"/>
                <w:b/>
                <w:sz w:val="22"/>
                <w:szCs w:val="22"/>
                <w:lang w:val="ru-RU" w:eastAsia="en-US"/>
              </w:rPr>
            </w:pPr>
          </w:p>
        </w:tc>
      </w:tr>
      <w:tr w:rsidR="006D146C" w:rsidRPr="00937055" w:rsidTr="00A85865">
        <w:trPr>
          <w:trHeight w:val="5093"/>
          <w:jc w:val="center"/>
        </w:trPr>
        <w:tc>
          <w:tcPr>
            <w:tcW w:w="1081" w:type="dxa"/>
            <w:tcBorders>
              <w:top w:val="single" w:sz="4" w:space="0" w:color="auto"/>
              <w:left w:val="single" w:sz="4" w:space="0" w:color="000000"/>
              <w:bottom w:val="single" w:sz="4" w:space="0" w:color="auto"/>
            </w:tcBorders>
            <w:vAlign w:val="center"/>
          </w:tcPr>
          <w:p w:rsidR="006D146C" w:rsidRPr="00022415" w:rsidRDefault="006D146C" w:rsidP="006D146C">
            <w:pPr>
              <w:keepNext/>
              <w:keepLines/>
              <w:suppressLineNumbers/>
              <w:spacing w:line="240" w:lineRule="auto"/>
              <w:ind w:firstLine="0"/>
              <w:jc w:val="center"/>
              <w:rPr>
                <w:sz w:val="22"/>
                <w:szCs w:val="22"/>
              </w:rPr>
            </w:pPr>
            <w:r w:rsidRPr="00022415">
              <w:rPr>
                <w:sz w:val="22"/>
                <w:szCs w:val="22"/>
              </w:rPr>
              <w:lastRenderedPageBreak/>
              <w:t>21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D146C" w:rsidRPr="00937055" w:rsidRDefault="006D146C" w:rsidP="006D146C">
            <w:pPr>
              <w:widowControl/>
              <w:suppressAutoHyphens w:val="0"/>
              <w:snapToGrid/>
              <w:spacing w:line="240" w:lineRule="auto"/>
              <w:ind w:firstLine="0"/>
              <w:jc w:val="left"/>
              <w:rPr>
                <w:rFonts w:eastAsiaTheme="minorHAnsi"/>
                <w:b/>
                <w:sz w:val="22"/>
                <w:szCs w:val="22"/>
                <w:lang w:eastAsia="en-US"/>
              </w:rPr>
            </w:pPr>
            <w:r w:rsidRPr="00937055">
              <w:rPr>
                <w:rFonts w:eastAsiaTheme="minorHAnsi"/>
                <w:b/>
                <w:sz w:val="22"/>
                <w:szCs w:val="22"/>
                <w:lang w:eastAsia="en-US"/>
              </w:rPr>
              <w:t>Оценка котировочных заявок</w:t>
            </w:r>
          </w:p>
          <w:p w:rsidR="006D146C" w:rsidRPr="00937055" w:rsidRDefault="006D146C" w:rsidP="006D146C">
            <w:pPr>
              <w:widowControl/>
              <w:tabs>
                <w:tab w:val="left" w:pos="0"/>
              </w:tabs>
              <w:suppressAutoHyphens w:val="0"/>
              <w:snapToGrid/>
              <w:spacing w:line="240" w:lineRule="auto"/>
              <w:ind w:firstLine="0"/>
              <w:jc w:val="left"/>
              <w:rPr>
                <w:rFonts w:eastAsiaTheme="minorHAnsi"/>
                <w:sz w:val="22"/>
                <w:szCs w:val="22"/>
                <w:lang w:eastAsia="en-US"/>
              </w:rPr>
            </w:pPr>
            <w:r>
              <w:rPr>
                <w:rFonts w:eastAsiaTheme="minorHAnsi"/>
                <w:sz w:val="22"/>
                <w:szCs w:val="22"/>
                <w:lang w:eastAsia="en-US"/>
              </w:rPr>
              <w:t>21</w:t>
            </w:r>
            <w:r w:rsidRPr="00937055">
              <w:rPr>
                <w:rFonts w:eastAsiaTheme="minorHAnsi"/>
                <w:sz w:val="22"/>
                <w:szCs w:val="22"/>
                <w:lang w:eastAsia="en-US"/>
              </w:rPr>
              <w:t>.1.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D146C" w:rsidRPr="00937055" w:rsidRDefault="006D146C" w:rsidP="006D146C">
            <w:pPr>
              <w:widowControl/>
              <w:tabs>
                <w:tab w:val="left" w:pos="0"/>
              </w:tabs>
              <w:suppressAutoHyphens w:val="0"/>
              <w:snapToGrid/>
              <w:spacing w:line="240" w:lineRule="auto"/>
              <w:ind w:firstLine="0"/>
              <w:jc w:val="left"/>
              <w:rPr>
                <w:rFonts w:eastAsiaTheme="minorHAnsi"/>
                <w:sz w:val="22"/>
                <w:szCs w:val="22"/>
                <w:lang w:eastAsia="en-US"/>
              </w:rPr>
            </w:pPr>
            <w:r>
              <w:rPr>
                <w:rFonts w:eastAsiaTheme="minorHAnsi"/>
                <w:sz w:val="22"/>
                <w:szCs w:val="22"/>
                <w:lang w:eastAsia="en-US"/>
              </w:rPr>
              <w:t>21</w:t>
            </w:r>
            <w:r w:rsidRPr="00937055">
              <w:rPr>
                <w:rFonts w:eastAsiaTheme="minorHAnsi"/>
                <w:sz w:val="22"/>
                <w:szCs w:val="22"/>
                <w:lang w:eastAsia="en-US"/>
              </w:rPr>
              <w:t>.2.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D146C" w:rsidRPr="00937055" w:rsidRDefault="006D146C" w:rsidP="006D146C">
            <w:pPr>
              <w:widowControl/>
              <w:tabs>
                <w:tab w:val="left" w:pos="0"/>
              </w:tabs>
              <w:suppressAutoHyphens w:val="0"/>
              <w:snapToGrid/>
              <w:spacing w:line="240" w:lineRule="auto"/>
              <w:ind w:firstLine="0"/>
              <w:jc w:val="left"/>
              <w:rPr>
                <w:rFonts w:eastAsiaTheme="minorHAnsi"/>
                <w:sz w:val="22"/>
                <w:szCs w:val="22"/>
                <w:lang w:eastAsia="en-US"/>
              </w:rPr>
            </w:pPr>
            <w:r>
              <w:rPr>
                <w:rFonts w:eastAsiaTheme="minorHAnsi"/>
                <w:sz w:val="22"/>
                <w:szCs w:val="22"/>
                <w:lang w:eastAsia="en-US"/>
              </w:rPr>
              <w:t>21</w:t>
            </w:r>
            <w:r w:rsidRPr="00937055">
              <w:rPr>
                <w:rFonts w:eastAsiaTheme="minorHAnsi"/>
                <w:sz w:val="22"/>
                <w:szCs w:val="22"/>
                <w:lang w:eastAsia="en-US"/>
              </w:rPr>
              <w:t>.3.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D146C" w:rsidRPr="00937055" w:rsidRDefault="006D146C" w:rsidP="006D146C">
            <w:pPr>
              <w:widowControl/>
              <w:tabs>
                <w:tab w:val="left" w:pos="0"/>
              </w:tabs>
              <w:suppressAutoHyphens w:val="0"/>
              <w:snapToGrid/>
              <w:spacing w:line="240" w:lineRule="auto"/>
              <w:ind w:firstLine="0"/>
              <w:jc w:val="left"/>
              <w:rPr>
                <w:rFonts w:eastAsiaTheme="minorHAnsi"/>
                <w:sz w:val="22"/>
                <w:szCs w:val="22"/>
                <w:lang w:eastAsia="en-US"/>
              </w:rPr>
            </w:pPr>
            <w:r>
              <w:rPr>
                <w:rFonts w:eastAsiaTheme="minorHAnsi"/>
                <w:sz w:val="22"/>
                <w:szCs w:val="22"/>
                <w:lang w:eastAsia="en-US"/>
              </w:rPr>
              <w:t>21</w:t>
            </w:r>
            <w:r w:rsidRPr="00937055">
              <w:rPr>
                <w:rFonts w:eastAsiaTheme="minorHAnsi"/>
                <w:sz w:val="22"/>
                <w:szCs w:val="22"/>
                <w:lang w:eastAsia="en-US"/>
              </w:rPr>
              <w:t>.4.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D146C" w:rsidRPr="00937055" w:rsidRDefault="006D146C" w:rsidP="006D146C">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21</w:t>
            </w:r>
            <w:r w:rsidRPr="00937055">
              <w:rPr>
                <w:rFonts w:eastAsiaTheme="minorHAnsi"/>
                <w:sz w:val="22"/>
                <w:szCs w:val="22"/>
                <w:lang w:eastAsia="en-US"/>
              </w:rPr>
              <w:t xml:space="preserve">.5.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6D146C" w:rsidRPr="00937055" w:rsidTr="00A85865">
        <w:trPr>
          <w:trHeight w:val="5946"/>
          <w:jc w:val="center"/>
        </w:trPr>
        <w:tc>
          <w:tcPr>
            <w:tcW w:w="1081" w:type="dxa"/>
            <w:tcBorders>
              <w:top w:val="single" w:sz="4" w:space="0" w:color="auto"/>
              <w:left w:val="single" w:sz="4" w:space="0" w:color="000000"/>
              <w:bottom w:val="single" w:sz="4" w:space="0" w:color="auto"/>
            </w:tcBorders>
            <w:vAlign w:val="center"/>
          </w:tcPr>
          <w:p w:rsidR="006D146C" w:rsidRPr="00937055" w:rsidRDefault="006D146C" w:rsidP="006D146C">
            <w:pPr>
              <w:keepNext/>
              <w:keepLines/>
              <w:suppressLineNumbers/>
              <w:spacing w:line="240" w:lineRule="auto"/>
              <w:ind w:firstLine="0"/>
              <w:rPr>
                <w:sz w:val="22"/>
                <w:szCs w:val="22"/>
              </w:rPr>
            </w:pPr>
            <w:r>
              <w:rPr>
                <w:sz w:val="22"/>
                <w:szCs w:val="22"/>
              </w:rPr>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D146C" w:rsidRPr="00937055" w:rsidRDefault="006D146C" w:rsidP="006D146C">
            <w:pPr>
              <w:spacing w:line="240" w:lineRule="auto"/>
              <w:ind w:firstLine="0"/>
              <w:contextualSpacing/>
              <w:rPr>
                <w:b/>
                <w:color w:val="000000"/>
                <w:sz w:val="22"/>
                <w:szCs w:val="22"/>
              </w:rPr>
            </w:pPr>
            <w:r w:rsidRPr="00937055">
              <w:rPr>
                <w:b/>
                <w:color w:val="000000"/>
                <w:sz w:val="22"/>
                <w:szCs w:val="22"/>
              </w:rPr>
              <w:t>Антидемпинговые меры</w:t>
            </w:r>
          </w:p>
          <w:p w:rsidR="006D146C" w:rsidRPr="00937055" w:rsidRDefault="006D146C" w:rsidP="006D146C">
            <w:pPr>
              <w:spacing w:line="240" w:lineRule="auto"/>
              <w:ind w:firstLine="0"/>
              <w:contextualSpacing/>
              <w:rPr>
                <w:sz w:val="22"/>
                <w:szCs w:val="22"/>
              </w:rPr>
            </w:pPr>
            <w:r>
              <w:rPr>
                <w:color w:val="000000"/>
                <w:sz w:val="22"/>
                <w:szCs w:val="22"/>
              </w:rPr>
              <w:t>22</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6D146C" w:rsidRPr="00937055" w:rsidRDefault="006D146C" w:rsidP="006D146C">
            <w:pPr>
              <w:spacing w:line="240" w:lineRule="auto"/>
              <w:ind w:firstLine="0"/>
              <w:contextualSpacing/>
              <w:rPr>
                <w:sz w:val="22"/>
                <w:szCs w:val="22"/>
              </w:rPr>
            </w:pPr>
            <w:r>
              <w:rPr>
                <w:sz w:val="22"/>
                <w:szCs w:val="22"/>
              </w:rPr>
              <w:t>22</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6D146C" w:rsidRPr="00937055" w:rsidRDefault="006D146C" w:rsidP="006D146C">
            <w:pPr>
              <w:spacing w:line="240" w:lineRule="auto"/>
              <w:ind w:firstLine="0"/>
              <w:contextualSpacing/>
              <w:rPr>
                <w:sz w:val="22"/>
                <w:szCs w:val="22"/>
              </w:rPr>
            </w:pPr>
            <w:r>
              <w:rPr>
                <w:color w:val="000000"/>
                <w:sz w:val="22"/>
                <w:szCs w:val="22"/>
              </w:rPr>
              <w:t>22</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6D146C" w:rsidRPr="00937055" w:rsidRDefault="006D146C" w:rsidP="006D146C">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6D146C" w:rsidRPr="00937055" w:rsidRDefault="006D146C" w:rsidP="006D146C">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6D146C" w:rsidRPr="00937055" w:rsidRDefault="006D146C" w:rsidP="006D146C">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6D146C" w:rsidRPr="00937055" w:rsidRDefault="006D146C" w:rsidP="006D146C">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6D146C" w:rsidRPr="00937055" w:rsidRDefault="006D146C" w:rsidP="006D146C">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6D146C" w:rsidRPr="00937055" w:rsidRDefault="006D146C" w:rsidP="006D146C">
            <w:pPr>
              <w:pStyle w:val="af0"/>
              <w:spacing w:before="0" w:after="0"/>
              <w:ind w:firstLine="0"/>
              <w:rPr>
                <w:sz w:val="22"/>
                <w:szCs w:val="22"/>
                <w:lang w:val="ru-RU"/>
              </w:rPr>
            </w:pPr>
            <w:r w:rsidRPr="00937055">
              <w:rPr>
                <w:color w:val="000000"/>
                <w:sz w:val="22"/>
                <w:szCs w:val="22"/>
              </w:rPr>
              <w:t>2</w:t>
            </w:r>
            <w:r>
              <w:rPr>
                <w:color w:val="000000"/>
                <w:sz w:val="22"/>
                <w:szCs w:val="22"/>
                <w:lang w:val="ru-RU"/>
              </w:rPr>
              <w:t>2</w:t>
            </w:r>
            <w:r w:rsidRPr="00937055">
              <w:rPr>
                <w:color w:val="000000"/>
                <w:sz w:val="22"/>
                <w:szCs w:val="22"/>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w:t>
            </w:r>
            <w:r w:rsidRPr="00167B95">
              <w:rPr>
                <w:sz w:val="22"/>
                <w:szCs w:val="22"/>
              </w:rPr>
              <w:t xml:space="preserve">. </w:t>
            </w:r>
            <w:r w:rsidRPr="00167B95">
              <w:rPr>
                <w:sz w:val="22"/>
                <w:szCs w:val="22"/>
                <w:lang w:val="ru-RU"/>
              </w:rPr>
              <w:t>25.5</w:t>
            </w:r>
            <w:r w:rsidRPr="00167B95">
              <w:rPr>
                <w:sz w:val="22"/>
                <w:szCs w:val="22"/>
              </w:rPr>
              <w:t xml:space="preserve"> настояще</w:t>
            </w:r>
            <w:r w:rsidRPr="00167B95">
              <w:rPr>
                <w:sz w:val="22"/>
                <w:szCs w:val="22"/>
                <w:lang w:val="ru-RU"/>
              </w:rPr>
              <w:t>го</w:t>
            </w:r>
            <w:r w:rsidRPr="00167B95">
              <w:rPr>
                <w:sz w:val="22"/>
                <w:szCs w:val="22"/>
              </w:rPr>
              <w:t xml:space="preserve"> </w:t>
            </w:r>
            <w:r w:rsidRPr="00167B95">
              <w:rPr>
                <w:sz w:val="22"/>
                <w:szCs w:val="22"/>
                <w:lang w:val="ru-RU"/>
              </w:rPr>
              <w:t>извещения</w:t>
            </w:r>
          </w:p>
        </w:tc>
      </w:tr>
      <w:tr w:rsidR="006D146C" w:rsidRPr="00937055" w:rsidTr="00A85865">
        <w:trPr>
          <w:trHeight w:val="255"/>
          <w:jc w:val="center"/>
        </w:trPr>
        <w:tc>
          <w:tcPr>
            <w:tcW w:w="1081" w:type="dxa"/>
            <w:tcBorders>
              <w:top w:val="single" w:sz="4" w:space="0" w:color="auto"/>
              <w:left w:val="single" w:sz="4" w:space="0" w:color="000000"/>
              <w:bottom w:val="single" w:sz="4" w:space="0" w:color="auto"/>
            </w:tcBorders>
            <w:vAlign w:val="center"/>
          </w:tcPr>
          <w:p w:rsidR="006D146C" w:rsidRPr="00937055" w:rsidRDefault="006D146C" w:rsidP="006D146C">
            <w:pPr>
              <w:keepNext/>
              <w:keepLines/>
              <w:suppressLineNumbers/>
              <w:spacing w:line="240" w:lineRule="auto"/>
              <w:ind w:firstLine="0"/>
              <w:rPr>
                <w:sz w:val="22"/>
                <w:szCs w:val="22"/>
              </w:rPr>
            </w:pPr>
            <w:r>
              <w:rPr>
                <w:sz w:val="22"/>
                <w:szCs w:val="22"/>
              </w:rPr>
              <w:t>23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D146C" w:rsidRPr="00937055" w:rsidRDefault="006D146C" w:rsidP="006D146C">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6D146C" w:rsidRPr="00937055" w:rsidRDefault="006D146C" w:rsidP="006D146C">
            <w:pPr>
              <w:spacing w:line="240" w:lineRule="auto"/>
              <w:ind w:firstLine="0"/>
              <w:rPr>
                <w:color w:val="000000"/>
                <w:sz w:val="22"/>
                <w:szCs w:val="22"/>
              </w:rPr>
            </w:pPr>
            <w:r>
              <w:rPr>
                <w:color w:val="000000"/>
                <w:sz w:val="22"/>
                <w:szCs w:val="22"/>
              </w:rPr>
              <w:t>23</w:t>
            </w:r>
            <w:r w:rsidRPr="00937055">
              <w:rPr>
                <w:color w:val="000000"/>
                <w:sz w:val="22"/>
                <w:szCs w:val="22"/>
              </w:rPr>
              <w:t>.1. Запрос котировок признается несостоявшейся в следующих случаях:</w:t>
            </w:r>
          </w:p>
          <w:p w:rsidR="006D146C" w:rsidRPr="00937055" w:rsidRDefault="006D146C" w:rsidP="006D146C">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6D146C" w:rsidRPr="00937055" w:rsidRDefault="006D146C" w:rsidP="006D146C">
            <w:pPr>
              <w:spacing w:line="240" w:lineRule="auto"/>
              <w:ind w:firstLine="0"/>
              <w:rPr>
                <w:color w:val="000000"/>
                <w:sz w:val="22"/>
                <w:szCs w:val="22"/>
              </w:rPr>
            </w:pPr>
            <w:r w:rsidRPr="00937055">
              <w:rPr>
                <w:color w:val="000000"/>
                <w:sz w:val="22"/>
                <w:szCs w:val="22"/>
              </w:rPr>
              <w:lastRenderedPageBreak/>
              <w:t>2)</w:t>
            </w:r>
            <w:r w:rsidRPr="00937055">
              <w:rPr>
                <w:color w:val="000000"/>
                <w:sz w:val="22"/>
                <w:szCs w:val="22"/>
              </w:rPr>
              <w:tab/>
              <w:t>по результатам рассмотрения  заявок ни один из участников закупки не допущен к участию в закупке;</w:t>
            </w:r>
          </w:p>
          <w:p w:rsidR="006D146C" w:rsidRPr="00937055" w:rsidRDefault="006D146C" w:rsidP="006D146C">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6D146C" w:rsidRPr="00937055" w:rsidRDefault="006D146C" w:rsidP="006D146C">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Pr>
                <w:color w:val="000000"/>
                <w:sz w:val="22"/>
                <w:szCs w:val="22"/>
                <w:lang w:val="ru-RU"/>
              </w:rPr>
              <w:t>3</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Pr="00937055">
              <w:rPr>
                <w:color w:val="000000"/>
                <w:sz w:val="22"/>
                <w:szCs w:val="22"/>
                <w:lang w:val="ru-RU"/>
              </w:rPr>
              <w:t>1</w:t>
            </w:r>
            <w:r w:rsidRPr="00937055">
              <w:rPr>
                <w:color w:val="000000"/>
                <w:sz w:val="22"/>
                <w:szCs w:val="22"/>
              </w:rPr>
              <w:t xml:space="preserve"> настоящего извещения</w:t>
            </w:r>
          </w:p>
        </w:tc>
      </w:tr>
      <w:tr w:rsidR="006D146C" w:rsidRPr="00937055" w:rsidTr="00A85865">
        <w:trPr>
          <w:trHeight w:val="1875"/>
          <w:jc w:val="center"/>
        </w:trPr>
        <w:tc>
          <w:tcPr>
            <w:tcW w:w="1081" w:type="dxa"/>
            <w:tcBorders>
              <w:top w:val="single" w:sz="4" w:space="0" w:color="auto"/>
              <w:left w:val="single" w:sz="4" w:space="0" w:color="000000"/>
              <w:bottom w:val="single" w:sz="4" w:space="0" w:color="auto"/>
            </w:tcBorders>
            <w:vAlign w:val="center"/>
          </w:tcPr>
          <w:p w:rsidR="006D146C" w:rsidRPr="00937055" w:rsidRDefault="006D146C" w:rsidP="006D146C">
            <w:pPr>
              <w:keepNext/>
              <w:keepLines/>
              <w:suppressLineNumbers/>
              <w:spacing w:line="240" w:lineRule="auto"/>
              <w:ind w:firstLine="0"/>
              <w:jc w:val="center"/>
              <w:rPr>
                <w:sz w:val="22"/>
                <w:szCs w:val="22"/>
              </w:rPr>
            </w:pPr>
            <w:r>
              <w:rPr>
                <w:sz w:val="22"/>
                <w:szCs w:val="22"/>
              </w:rPr>
              <w:lastRenderedPageBreak/>
              <w:t>24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D146C" w:rsidRPr="00937055" w:rsidRDefault="006D146C" w:rsidP="006D146C">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6D146C" w:rsidRPr="00937055" w:rsidRDefault="006D146C" w:rsidP="006D146C">
            <w:pPr>
              <w:spacing w:line="240" w:lineRule="auto"/>
              <w:ind w:firstLine="0"/>
              <w:rPr>
                <w:color w:val="000000"/>
                <w:sz w:val="22"/>
                <w:szCs w:val="22"/>
              </w:rPr>
            </w:pPr>
            <w:r>
              <w:rPr>
                <w:color w:val="000000"/>
                <w:sz w:val="22"/>
                <w:szCs w:val="22"/>
              </w:rPr>
              <w:t>24</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6D146C" w:rsidRPr="00937055" w:rsidRDefault="006D146C" w:rsidP="006D146C">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6D146C" w:rsidRPr="00937055" w:rsidRDefault="006D146C" w:rsidP="006D146C">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6D146C" w:rsidRPr="00937055" w:rsidRDefault="006D146C" w:rsidP="006D146C">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6D146C" w:rsidRPr="00937055" w:rsidTr="00A85865">
        <w:trPr>
          <w:trHeight w:val="1835"/>
          <w:jc w:val="center"/>
        </w:trPr>
        <w:tc>
          <w:tcPr>
            <w:tcW w:w="1081" w:type="dxa"/>
            <w:tcBorders>
              <w:top w:val="single" w:sz="4" w:space="0" w:color="auto"/>
              <w:left w:val="single" w:sz="4" w:space="0" w:color="000000"/>
              <w:bottom w:val="single" w:sz="4" w:space="0" w:color="auto"/>
            </w:tcBorders>
            <w:vAlign w:val="center"/>
          </w:tcPr>
          <w:p w:rsidR="006D146C" w:rsidRPr="00937055" w:rsidRDefault="006D146C" w:rsidP="006D146C">
            <w:pPr>
              <w:keepNext/>
              <w:keepLines/>
              <w:suppressLineNumbers/>
              <w:spacing w:line="240" w:lineRule="auto"/>
              <w:ind w:firstLine="0"/>
              <w:jc w:val="center"/>
              <w:rPr>
                <w:sz w:val="22"/>
                <w:szCs w:val="22"/>
              </w:rPr>
            </w:pPr>
            <w:r>
              <w:rPr>
                <w:sz w:val="22"/>
                <w:szCs w:val="22"/>
              </w:rPr>
              <w:t>25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D146C" w:rsidRPr="00937055" w:rsidRDefault="006D146C" w:rsidP="006D146C">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6D146C" w:rsidRPr="00937055" w:rsidRDefault="006D146C" w:rsidP="006D146C">
            <w:pPr>
              <w:tabs>
                <w:tab w:val="num" w:pos="709"/>
              </w:tabs>
              <w:spacing w:line="240" w:lineRule="auto"/>
              <w:ind w:firstLine="0"/>
              <w:rPr>
                <w:sz w:val="22"/>
                <w:szCs w:val="22"/>
              </w:rPr>
            </w:pPr>
            <w:r>
              <w:rPr>
                <w:sz w:val="22"/>
                <w:szCs w:val="22"/>
              </w:rPr>
              <w:t>25</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6D146C" w:rsidRPr="00937055" w:rsidRDefault="006D146C" w:rsidP="006D146C">
            <w:pPr>
              <w:pStyle w:val="af0"/>
              <w:tabs>
                <w:tab w:val="clear" w:pos="360"/>
                <w:tab w:val="clear" w:pos="851"/>
                <w:tab w:val="left" w:pos="284"/>
                <w:tab w:val="num" w:pos="709"/>
              </w:tabs>
              <w:spacing w:before="0" w:after="0"/>
              <w:ind w:firstLine="0"/>
              <w:rPr>
                <w:sz w:val="22"/>
                <w:szCs w:val="22"/>
                <w:lang w:val="ru-RU"/>
              </w:rPr>
            </w:pPr>
            <w:r>
              <w:rPr>
                <w:sz w:val="22"/>
                <w:szCs w:val="22"/>
                <w:lang w:val="ru-RU"/>
              </w:rPr>
              <w:t>25</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6D146C" w:rsidRPr="00937055" w:rsidRDefault="006D146C" w:rsidP="006D146C">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Pr>
                <w:rFonts w:eastAsiaTheme="minorEastAsia"/>
                <w:sz w:val="22"/>
                <w:szCs w:val="22"/>
                <w:lang w:eastAsia="en-US"/>
              </w:rPr>
              <w:t>25</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6D146C" w:rsidRPr="00937055" w:rsidRDefault="006D146C" w:rsidP="006D146C">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lang w:eastAsia="en-US"/>
              </w:rPr>
              <w:t>25</w:t>
            </w:r>
            <w:r w:rsidRPr="00937055">
              <w:rPr>
                <w:rFonts w:eastAsiaTheme="minorEastAsia"/>
                <w:sz w:val="22"/>
                <w:szCs w:val="22"/>
                <w:lang w:eastAsia="en-US"/>
              </w:rPr>
              <w:t xml:space="preserve">.4. Заказчик направляет договор на ЭТП не ранее 10 дней с момента публикации итогового протокола. </w:t>
            </w:r>
          </w:p>
          <w:bookmarkEnd w:id="0"/>
          <w:p w:rsidR="006D146C" w:rsidRPr="00937055" w:rsidRDefault="006D146C" w:rsidP="006D146C">
            <w:pPr>
              <w:pStyle w:val="af0"/>
              <w:tabs>
                <w:tab w:val="clear" w:pos="360"/>
                <w:tab w:val="clear" w:pos="851"/>
                <w:tab w:val="num" w:pos="709"/>
              </w:tabs>
              <w:spacing w:before="0" w:after="0"/>
              <w:ind w:firstLine="0"/>
              <w:rPr>
                <w:color w:val="000000"/>
                <w:sz w:val="22"/>
                <w:szCs w:val="22"/>
                <w:lang w:val="ru-RU"/>
              </w:rPr>
            </w:pPr>
            <w:r>
              <w:rPr>
                <w:sz w:val="22"/>
                <w:szCs w:val="22"/>
                <w:lang w:val="ru-RU"/>
              </w:rPr>
              <w:t>25</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6D146C" w:rsidRPr="00937055" w:rsidRDefault="006D146C" w:rsidP="006D146C">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6D146C" w:rsidRPr="00937055" w:rsidRDefault="006D146C" w:rsidP="006D146C">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6D146C" w:rsidRPr="00937055" w:rsidRDefault="006D146C" w:rsidP="006D146C">
            <w:pPr>
              <w:tabs>
                <w:tab w:val="num" w:pos="709"/>
              </w:tabs>
              <w:spacing w:line="240" w:lineRule="auto"/>
              <w:ind w:firstLine="0"/>
              <w:rPr>
                <w:sz w:val="22"/>
                <w:szCs w:val="22"/>
              </w:rPr>
            </w:pPr>
            <w:r>
              <w:rPr>
                <w:sz w:val="22"/>
                <w:szCs w:val="22"/>
              </w:rPr>
              <w:t>25</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6D146C" w:rsidRPr="00937055" w:rsidRDefault="006D146C" w:rsidP="006D146C">
            <w:pPr>
              <w:spacing w:line="240" w:lineRule="auto"/>
              <w:ind w:firstLine="0"/>
              <w:rPr>
                <w:sz w:val="22"/>
                <w:szCs w:val="22"/>
              </w:rPr>
            </w:pPr>
            <w:r>
              <w:rPr>
                <w:sz w:val="22"/>
                <w:szCs w:val="22"/>
              </w:rPr>
              <w:t>25</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6D146C" w:rsidRPr="00937055" w:rsidRDefault="006D146C" w:rsidP="006D146C">
            <w:pPr>
              <w:spacing w:line="240" w:lineRule="auto"/>
              <w:ind w:firstLine="0"/>
              <w:rPr>
                <w:sz w:val="22"/>
                <w:szCs w:val="22"/>
              </w:rPr>
            </w:pPr>
            <w:r>
              <w:rPr>
                <w:sz w:val="22"/>
                <w:szCs w:val="22"/>
              </w:rPr>
              <w:t>25</w:t>
            </w:r>
            <w:r w:rsidRPr="00937055">
              <w:rPr>
                <w:sz w:val="22"/>
                <w:szCs w:val="22"/>
              </w:rPr>
              <w:t xml:space="preserve">.8.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6D146C" w:rsidRDefault="006D146C" w:rsidP="006D146C">
            <w:pPr>
              <w:tabs>
                <w:tab w:val="num" w:pos="709"/>
              </w:tabs>
              <w:spacing w:line="240" w:lineRule="auto"/>
              <w:ind w:firstLine="0"/>
              <w:rPr>
                <w:sz w:val="22"/>
                <w:szCs w:val="22"/>
              </w:rPr>
            </w:pPr>
            <w:r>
              <w:rPr>
                <w:sz w:val="22"/>
                <w:szCs w:val="22"/>
              </w:rPr>
              <w:t>25</w:t>
            </w:r>
            <w:r w:rsidRPr="00937055">
              <w:rPr>
                <w:sz w:val="22"/>
                <w:szCs w:val="22"/>
              </w:rPr>
              <w:t xml:space="preserve">.9.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p w:rsidR="006D146C" w:rsidRPr="00940870" w:rsidRDefault="006D146C" w:rsidP="006D146C">
            <w:pPr>
              <w:spacing w:line="240" w:lineRule="auto"/>
              <w:ind w:firstLine="0"/>
              <w:rPr>
                <w:sz w:val="22"/>
                <w:szCs w:val="22"/>
              </w:rPr>
            </w:pPr>
            <w:r>
              <w:rPr>
                <w:sz w:val="22"/>
                <w:szCs w:val="22"/>
              </w:rPr>
              <w:t xml:space="preserve">25.10. </w:t>
            </w:r>
            <w:r w:rsidRPr="00940870">
              <w:rPr>
                <w:sz w:val="22"/>
                <w:szCs w:val="22"/>
              </w:rPr>
              <w:t>В случае</w:t>
            </w:r>
            <w:proofErr w:type="gramStart"/>
            <w:r w:rsidRPr="00940870">
              <w:rPr>
                <w:sz w:val="22"/>
                <w:szCs w:val="22"/>
              </w:rPr>
              <w:t>,</w:t>
            </w:r>
            <w:proofErr w:type="gramEnd"/>
            <w:r w:rsidRPr="00940870">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6D146C" w:rsidRPr="00940870" w:rsidRDefault="006D146C" w:rsidP="006D146C">
            <w:pPr>
              <w:spacing w:line="240" w:lineRule="auto"/>
              <w:ind w:firstLine="0"/>
              <w:rPr>
                <w:sz w:val="22"/>
                <w:szCs w:val="22"/>
              </w:rPr>
            </w:pPr>
            <w:r w:rsidRPr="00940870">
              <w:rPr>
                <w:sz w:val="22"/>
                <w:szCs w:val="22"/>
              </w:rPr>
              <w:t xml:space="preserve">- </w:t>
            </w:r>
            <w:r>
              <w:rPr>
                <w:sz w:val="22"/>
                <w:szCs w:val="22"/>
              </w:rPr>
              <w:t>Продавец</w:t>
            </w:r>
            <w:r w:rsidRPr="00940870">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940870">
              <w:rPr>
                <w:sz w:val="22"/>
                <w:szCs w:val="22"/>
              </w:rPr>
              <w:t>счет-фактуре</w:t>
            </w:r>
            <w:proofErr w:type="gramEnd"/>
            <w:r w:rsidRPr="00940870">
              <w:rPr>
                <w:sz w:val="22"/>
                <w:szCs w:val="22"/>
              </w:rPr>
              <w:t xml:space="preserve">, либо отсутствии обязанности у </w:t>
            </w:r>
            <w:r>
              <w:rPr>
                <w:sz w:val="22"/>
                <w:szCs w:val="22"/>
              </w:rPr>
              <w:t>Продавц</w:t>
            </w:r>
            <w:r w:rsidRPr="00940870">
              <w:rPr>
                <w:sz w:val="22"/>
                <w:szCs w:val="22"/>
              </w:rPr>
              <w:t xml:space="preserve">а в соответствии с законодательством выставлять счет-фактуру, </w:t>
            </w:r>
            <w:r>
              <w:rPr>
                <w:sz w:val="22"/>
                <w:szCs w:val="22"/>
              </w:rPr>
              <w:t>Продавец</w:t>
            </w:r>
            <w:r w:rsidRPr="00940870">
              <w:rPr>
                <w:sz w:val="22"/>
                <w:szCs w:val="22"/>
              </w:rPr>
              <w:t xml:space="preserve"> обязан предоставить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6D146C" w:rsidRPr="00940870" w:rsidRDefault="006D146C" w:rsidP="006D146C">
            <w:pPr>
              <w:spacing w:line="240" w:lineRule="auto"/>
              <w:ind w:firstLine="0"/>
              <w:rPr>
                <w:sz w:val="22"/>
                <w:szCs w:val="22"/>
              </w:rPr>
            </w:pPr>
            <w:r w:rsidRPr="00940870">
              <w:rPr>
                <w:sz w:val="22"/>
                <w:szCs w:val="22"/>
              </w:rPr>
              <w:t xml:space="preserve">- </w:t>
            </w:r>
            <w:r>
              <w:rPr>
                <w:sz w:val="22"/>
                <w:szCs w:val="22"/>
              </w:rPr>
              <w:t xml:space="preserve">Продавец передает Покупателю </w:t>
            </w:r>
            <w:r w:rsidRPr="00940870">
              <w:rPr>
                <w:sz w:val="22"/>
                <w:szCs w:val="22"/>
              </w:rPr>
              <w:t>счет-фактуру, с обязательным указанием номера ГТД</w:t>
            </w:r>
          </w:p>
          <w:p w:rsidR="006D146C" w:rsidRPr="00940870" w:rsidRDefault="006D146C" w:rsidP="006D146C">
            <w:pPr>
              <w:spacing w:line="240" w:lineRule="auto"/>
              <w:ind w:firstLine="0"/>
              <w:rPr>
                <w:sz w:val="22"/>
                <w:szCs w:val="22"/>
              </w:rPr>
            </w:pPr>
            <w:r w:rsidRPr="00940870">
              <w:rPr>
                <w:sz w:val="22"/>
                <w:szCs w:val="22"/>
              </w:rPr>
              <w:t xml:space="preserve">В случае отсутствия номера ГТД в </w:t>
            </w:r>
            <w:proofErr w:type="gramStart"/>
            <w:r w:rsidRPr="00940870">
              <w:rPr>
                <w:sz w:val="22"/>
                <w:szCs w:val="22"/>
              </w:rPr>
              <w:t>счет-фактуре</w:t>
            </w:r>
            <w:proofErr w:type="gramEnd"/>
            <w:r w:rsidRPr="00940870">
              <w:rPr>
                <w:sz w:val="22"/>
                <w:szCs w:val="22"/>
              </w:rPr>
              <w:t xml:space="preserve">, </w:t>
            </w:r>
            <w:r>
              <w:rPr>
                <w:sz w:val="22"/>
                <w:szCs w:val="22"/>
              </w:rPr>
              <w:t>Продавец</w:t>
            </w:r>
            <w:r w:rsidRPr="00940870">
              <w:rPr>
                <w:sz w:val="22"/>
                <w:szCs w:val="22"/>
              </w:rPr>
              <w:t xml:space="preserve"> передает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6D146C" w:rsidRPr="00940870" w:rsidRDefault="006D146C" w:rsidP="006D146C">
            <w:pPr>
              <w:tabs>
                <w:tab w:val="num" w:pos="709"/>
              </w:tabs>
              <w:spacing w:line="240" w:lineRule="auto"/>
              <w:ind w:firstLine="0"/>
              <w:rPr>
                <w:sz w:val="22"/>
                <w:szCs w:val="22"/>
              </w:rPr>
            </w:pPr>
            <w:proofErr w:type="gramStart"/>
            <w:r w:rsidRPr="00940870">
              <w:rPr>
                <w:sz w:val="22"/>
                <w:szCs w:val="22"/>
              </w:rPr>
              <w:t xml:space="preserve">- В случае допущения </w:t>
            </w:r>
            <w:r>
              <w:rPr>
                <w:sz w:val="22"/>
                <w:szCs w:val="22"/>
              </w:rPr>
              <w:t>Продавц</w:t>
            </w:r>
            <w:r w:rsidRPr="00940870">
              <w:rPr>
                <w:sz w:val="22"/>
                <w:szCs w:val="22"/>
              </w:rPr>
              <w:t xml:space="preserve">ом неверного указания номеров ГТД в счетах-фактурах, их несоответствия ГТД при пересечении через таможенную границу РФ, </w:t>
            </w:r>
            <w:r>
              <w:rPr>
                <w:sz w:val="22"/>
                <w:szCs w:val="22"/>
              </w:rPr>
              <w:t>Продавец</w:t>
            </w:r>
            <w:r w:rsidRPr="00940870">
              <w:rPr>
                <w:sz w:val="22"/>
                <w:szCs w:val="22"/>
              </w:rPr>
              <w:t xml:space="preserve"> выплачивает Покупателю штраф в размере 20 % от стоимости поставленного Товара, а также в случае предъявления к </w:t>
            </w:r>
            <w:r>
              <w:rPr>
                <w:sz w:val="22"/>
                <w:szCs w:val="22"/>
              </w:rPr>
              <w:t>Покупателю</w:t>
            </w:r>
            <w:r w:rsidRPr="00940870">
              <w:rPr>
                <w:sz w:val="22"/>
                <w:szCs w:val="22"/>
              </w:rPr>
              <w:t xml:space="preserve"> требований соо</w:t>
            </w:r>
            <w:bookmarkStart w:id="1" w:name="_GoBack"/>
            <w:bookmarkEnd w:id="1"/>
            <w:r w:rsidRPr="00940870">
              <w:rPr>
                <w:sz w:val="22"/>
                <w:szCs w:val="22"/>
              </w:rPr>
              <w:t>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40870">
              <w:rPr>
                <w:sz w:val="22"/>
                <w:szCs w:val="22"/>
              </w:rPr>
              <w:t xml:space="preserve"> договору товара, </w:t>
            </w:r>
            <w:r>
              <w:rPr>
                <w:sz w:val="22"/>
                <w:szCs w:val="22"/>
              </w:rPr>
              <w:t>Продавец</w:t>
            </w:r>
            <w:r w:rsidRPr="00940870">
              <w:rPr>
                <w:sz w:val="22"/>
                <w:szCs w:val="22"/>
              </w:rPr>
              <w:t xml:space="preserve"> обязан возместить убытки, понесенные </w:t>
            </w:r>
            <w:r>
              <w:rPr>
                <w:sz w:val="22"/>
                <w:szCs w:val="22"/>
              </w:rPr>
              <w:t>Покупателем</w:t>
            </w:r>
            <w:r w:rsidRPr="00940870">
              <w:rPr>
                <w:sz w:val="22"/>
                <w:szCs w:val="22"/>
              </w:rPr>
              <w:t>.</w:t>
            </w:r>
          </w:p>
          <w:p w:rsidR="006D146C" w:rsidRPr="00937055" w:rsidRDefault="006D146C" w:rsidP="006D146C">
            <w:pPr>
              <w:tabs>
                <w:tab w:val="num" w:pos="709"/>
              </w:tabs>
              <w:spacing w:line="240" w:lineRule="auto"/>
              <w:ind w:firstLine="0"/>
              <w:rPr>
                <w:sz w:val="22"/>
                <w:szCs w:val="22"/>
              </w:rPr>
            </w:pPr>
          </w:p>
        </w:tc>
      </w:tr>
      <w:tr w:rsidR="006D146C" w:rsidRPr="00937055" w:rsidTr="00A85865">
        <w:trPr>
          <w:trHeight w:val="135"/>
          <w:jc w:val="center"/>
        </w:trPr>
        <w:tc>
          <w:tcPr>
            <w:tcW w:w="1081" w:type="dxa"/>
            <w:tcBorders>
              <w:top w:val="single" w:sz="4" w:space="0" w:color="auto"/>
              <w:left w:val="single" w:sz="4" w:space="0" w:color="000000"/>
              <w:bottom w:val="single" w:sz="4" w:space="0" w:color="auto"/>
            </w:tcBorders>
            <w:vAlign w:val="center"/>
          </w:tcPr>
          <w:p w:rsidR="006D146C" w:rsidRPr="00937055" w:rsidRDefault="006D146C" w:rsidP="006D146C">
            <w:pPr>
              <w:keepNext/>
              <w:keepLines/>
              <w:suppressLineNumbers/>
              <w:spacing w:line="240" w:lineRule="auto"/>
              <w:ind w:firstLine="0"/>
              <w:jc w:val="center"/>
              <w:rPr>
                <w:sz w:val="22"/>
                <w:szCs w:val="22"/>
              </w:rPr>
            </w:pPr>
            <w:r>
              <w:rPr>
                <w:sz w:val="22"/>
                <w:szCs w:val="22"/>
              </w:rPr>
              <w:lastRenderedPageBreak/>
              <w:t>26</w:t>
            </w:r>
          </w:p>
        </w:tc>
        <w:tc>
          <w:tcPr>
            <w:tcW w:w="9299" w:type="dxa"/>
            <w:tcBorders>
              <w:top w:val="single" w:sz="4" w:space="0" w:color="auto"/>
              <w:left w:val="single" w:sz="4" w:space="0" w:color="000000"/>
              <w:bottom w:val="single" w:sz="4" w:space="0" w:color="000000"/>
              <w:right w:val="single" w:sz="4" w:space="0" w:color="000000"/>
            </w:tcBorders>
          </w:tcPr>
          <w:p w:rsidR="006D146C" w:rsidRPr="00937055" w:rsidRDefault="006D146C" w:rsidP="006D146C">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6D146C" w:rsidRPr="00937055" w:rsidRDefault="006D146C" w:rsidP="006D146C">
            <w:pPr>
              <w:spacing w:line="240" w:lineRule="auto"/>
              <w:ind w:firstLine="0"/>
              <w:rPr>
                <w:b/>
                <w:color w:val="000000"/>
                <w:sz w:val="22"/>
                <w:szCs w:val="22"/>
              </w:rPr>
            </w:pPr>
            <w:r w:rsidRPr="00937055">
              <w:rPr>
                <w:color w:val="000000"/>
                <w:sz w:val="22"/>
                <w:szCs w:val="22"/>
              </w:rPr>
              <w:t>«</w:t>
            </w:r>
            <w:r w:rsidR="00FA4AC3">
              <w:rPr>
                <w:color w:val="000000"/>
                <w:sz w:val="22"/>
                <w:szCs w:val="22"/>
              </w:rPr>
              <w:t>13</w:t>
            </w:r>
            <w:r w:rsidRPr="00937055">
              <w:rPr>
                <w:color w:val="000000"/>
                <w:sz w:val="22"/>
                <w:szCs w:val="22"/>
              </w:rPr>
              <w:t xml:space="preserve">» </w:t>
            </w:r>
            <w:r>
              <w:rPr>
                <w:color w:val="000000"/>
                <w:sz w:val="22"/>
                <w:szCs w:val="22"/>
              </w:rPr>
              <w:t>сентября</w:t>
            </w:r>
            <w:r w:rsidRPr="00937055">
              <w:rPr>
                <w:color w:val="000000"/>
                <w:sz w:val="22"/>
                <w:szCs w:val="22"/>
              </w:rPr>
              <w:t xml:space="preserve"> 2019 </w:t>
            </w:r>
            <w:r w:rsidRPr="00937055">
              <w:rPr>
                <w:sz w:val="22"/>
                <w:szCs w:val="22"/>
              </w:rPr>
              <w:t>г. 12 часов 00 минут (время местное)</w:t>
            </w:r>
          </w:p>
        </w:tc>
      </w:tr>
      <w:tr w:rsidR="006D146C" w:rsidRPr="00937055" w:rsidTr="00A85865">
        <w:trPr>
          <w:trHeight w:val="525"/>
          <w:jc w:val="center"/>
        </w:trPr>
        <w:tc>
          <w:tcPr>
            <w:tcW w:w="1081" w:type="dxa"/>
            <w:tcBorders>
              <w:top w:val="single" w:sz="4" w:space="0" w:color="auto"/>
              <w:left w:val="single" w:sz="4" w:space="0" w:color="000000"/>
              <w:bottom w:val="single" w:sz="4" w:space="0" w:color="auto"/>
            </w:tcBorders>
            <w:vAlign w:val="center"/>
          </w:tcPr>
          <w:p w:rsidR="006D146C" w:rsidRPr="00937055" w:rsidRDefault="006D146C" w:rsidP="006D146C">
            <w:pPr>
              <w:keepNext/>
              <w:keepLines/>
              <w:suppressLineNumbers/>
              <w:spacing w:line="240" w:lineRule="auto"/>
              <w:ind w:firstLine="0"/>
              <w:jc w:val="center"/>
              <w:rPr>
                <w:sz w:val="22"/>
                <w:szCs w:val="22"/>
              </w:rPr>
            </w:pPr>
            <w:r>
              <w:rPr>
                <w:sz w:val="22"/>
                <w:szCs w:val="22"/>
              </w:rPr>
              <w:t>27</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6D146C" w:rsidRPr="00937055" w:rsidRDefault="006D146C" w:rsidP="006D146C">
            <w:pPr>
              <w:spacing w:line="240" w:lineRule="auto"/>
              <w:ind w:firstLine="0"/>
              <w:rPr>
                <w:b/>
                <w:color w:val="000000"/>
                <w:sz w:val="22"/>
                <w:szCs w:val="22"/>
              </w:rPr>
            </w:pPr>
            <w:r w:rsidRPr="00937055">
              <w:rPr>
                <w:b/>
                <w:sz w:val="22"/>
                <w:szCs w:val="22"/>
              </w:rPr>
              <w:t>Дата и время рассмотрения заявок:</w:t>
            </w:r>
            <w:r w:rsidRPr="00937055">
              <w:rPr>
                <w:sz w:val="22"/>
                <w:szCs w:val="22"/>
              </w:rPr>
              <w:t xml:space="preserve"> </w:t>
            </w:r>
            <w:r w:rsidRPr="00937055">
              <w:rPr>
                <w:color w:val="000000"/>
                <w:sz w:val="22"/>
                <w:szCs w:val="22"/>
              </w:rPr>
              <w:t>«</w:t>
            </w:r>
            <w:r w:rsidR="00FA4AC3">
              <w:rPr>
                <w:color w:val="000000"/>
                <w:sz w:val="22"/>
                <w:szCs w:val="22"/>
              </w:rPr>
              <w:t>18</w:t>
            </w:r>
            <w:r w:rsidRPr="00937055">
              <w:rPr>
                <w:color w:val="000000"/>
                <w:sz w:val="22"/>
                <w:szCs w:val="22"/>
              </w:rPr>
              <w:t xml:space="preserve">» </w:t>
            </w:r>
            <w:r>
              <w:rPr>
                <w:color w:val="000000"/>
                <w:sz w:val="22"/>
                <w:szCs w:val="22"/>
              </w:rPr>
              <w:t>сентября</w:t>
            </w:r>
            <w:r w:rsidRPr="00937055">
              <w:rPr>
                <w:color w:val="000000"/>
                <w:sz w:val="22"/>
                <w:szCs w:val="22"/>
              </w:rPr>
              <w:t xml:space="preserve"> 2019 </w:t>
            </w:r>
            <w:r w:rsidRPr="00937055">
              <w:rPr>
                <w:sz w:val="22"/>
                <w:szCs w:val="22"/>
              </w:rPr>
              <w:t>г. 14 часов 00 минут (время местное)</w:t>
            </w:r>
          </w:p>
        </w:tc>
      </w:tr>
      <w:tr w:rsidR="006D146C" w:rsidRPr="00937055" w:rsidTr="00A85865">
        <w:trPr>
          <w:trHeight w:val="288"/>
          <w:jc w:val="center"/>
        </w:trPr>
        <w:tc>
          <w:tcPr>
            <w:tcW w:w="1081" w:type="dxa"/>
            <w:tcBorders>
              <w:top w:val="single" w:sz="4" w:space="0" w:color="auto"/>
              <w:left w:val="single" w:sz="4" w:space="0" w:color="000000"/>
              <w:bottom w:val="single" w:sz="4" w:space="0" w:color="auto"/>
            </w:tcBorders>
            <w:vAlign w:val="center"/>
          </w:tcPr>
          <w:p w:rsidR="006D146C" w:rsidRPr="00937055" w:rsidRDefault="006D146C" w:rsidP="006D146C">
            <w:pPr>
              <w:keepNext/>
              <w:keepLines/>
              <w:suppressLineNumbers/>
              <w:spacing w:line="240" w:lineRule="auto"/>
              <w:ind w:firstLine="0"/>
              <w:jc w:val="center"/>
              <w:rPr>
                <w:sz w:val="22"/>
                <w:szCs w:val="22"/>
              </w:rPr>
            </w:pPr>
            <w:r>
              <w:rPr>
                <w:sz w:val="22"/>
                <w:szCs w:val="22"/>
              </w:rPr>
              <w:t>28</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6D146C" w:rsidRPr="00937055" w:rsidRDefault="006D146C" w:rsidP="006D146C">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Pr="00937055">
              <w:rPr>
                <w:color w:val="000000"/>
                <w:sz w:val="22"/>
                <w:szCs w:val="22"/>
              </w:rPr>
              <w:t>«</w:t>
            </w:r>
            <w:r w:rsidR="00FA4AC3">
              <w:rPr>
                <w:color w:val="000000"/>
                <w:sz w:val="22"/>
                <w:szCs w:val="22"/>
              </w:rPr>
              <w:t>20</w:t>
            </w:r>
            <w:r w:rsidRPr="00937055">
              <w:rPr>
                <w:color w:val="000000"/>
                <w:sz w:val="22"/>
                <w:szCs w:val="22"/>
              </w:rPr>
              <w:t xml:space="preserve">» </w:t>
            </w:r>
            <w:r>
              <w:rPr>
                <w:color w:val="000000"/>
                <w:sz w:val="22"/>
                <w:szCs w:val="22"/>
              </w:rPr>
              <w:t xml:space="preserve">сентября </w:t>
            </w:r>
            <w:r w:rsidRPr="00937055">
              <w:rPr>
                <w:color w:val="000000"/>
                <w:sz w:val="22"/>
                <w:szCs w:val="22"/>
              </w:rPr>
              <w:t xml:space="preserve">2019 </w:t>
            </w:r>
            <w:r w:rsidRPr="00937055">
              <w:rPr>
                <w:sz w:val="22"/>
                <w:szCs w:val="22"/>
              </w:rPr>
              <w:t>г. 14 часов 00 минут (время местное)</w:t>
            </w:r>
          </w:p>
        </w:tc>
      </w:tr>
      <w:tr w:rsidR="006D146C" w:rsidRPr="00937055" w:rsidTr="00A85865">
        <w:trPr>
          <w:trHeight w:val="270"/>
          <w:jc w:val="center"/>
        </w:trPr>
        <w:tc>
          <w:tcPr>
            <w:tcW w:w="1081" w:type="dxa"/>
            <w:tcBorders>
              <w:top w:val="single" w:sz="4" w:space="0" w:color="000000"/>
              <w:left w:val="single" w:sz="4" w:space="0" w:color="000000"/>
              <w:bottom w:val="single" w:sz="4" w:space="0" w:color="000000"/>
            </w:tcBorders>
            <w:vAlign w:val="center"/>
          </w:tcPr>
          <w:p w:rsidR="006D146C" w:rsidRPr="00937055" w:rsidRDefault="006D146C" w:rsidP="006D146C">
            <w:pPr>
              <w:keepNext/>
              <w:keepLines/>
              <w:suppressLineNumbers/>
              <w:spacing w:line="240" w:lineRule="auto"/>
              <w:ind w:firstLine="0"/>
              <w:jc w:val="center"/>
              <w:rPr>
                <w:sz w:val="22"/>
                <w:szCs w:val="22"/>
              </w:rPr>
            </w:pPr>
            <w:r>
              <w:rPr>
                <w:sz w:val="22"/>
                <w:szCs w:val="22"/>
              </w:rPr>
              <w:t>29</w:t>
            </w:r>
          </w:p>
        </w:tc>
        <w:tc>
          <w:tcPr>
            <w:tcW w:w="9299" w:type="dxa"/>
            <w:tcBorders>
              <w:top w:val="single" w:sz="4" w:space="0" w:color="auto"/>
              <w:left w:val="single" w:sz="4" w:space="0" w:color="000000"/>
              <w:bottom w:val="single" w:sz="4" w:space="0" w:color="000000"/>
              <w:right w:val="single" w:sz="4" w:space="0" w:color="000000"/>
            </w:tcBorders>
          </w:tcPr>
          <w:p w:rsidR="006D146C" w:rsidRPr="00937055" w:rsidRDefault="006D146C" w:rsidP="006D146C">
            <w:pPr>
              <w:keepNext/>
              <w:keepLines/>
              <w:suppressLineNumbers/>
              <w:spacing w:line="240" w:lineRule="auto"/>
              <w:ind w:firstLine="0"/>
              <w:jc w:val="left"/>
              <w:rPr>
                <w:sz w:val="22"/>
                <w:szCs w:val="22"/>
              </w:rPr>
            </w:pPr>
            <w:r w:rsidRPr="00937055">
              <w:rPr>
                <w:sz w:val="22"/>
                <w:szCs w:val="22"/>
              </w:rPr>
              <w:t>Приложения:</w:t>
            </w:r>
          </w:p>
          <w:p w:rsidR="006D146C" w:rsidRPr="00937055" w:rsidRDefault="006D146C" w:rsidP="006D146C">
            <w:pPr>
              <w:keepNext/>
              <w:keepLines/>
              <w:suppressLineNumbers/>
              <w:spacing w:line="240" w:lineRule="auto"/>
              <w:ind w:firstLine="0"/>
              <w:jc w:val="left"/>
              <w:rPr>
                <w:sz w:val="22"/>
                <w:szCs w:val="22"/>
              </w:rPr>
            </w:pPr>
            <w:r>
              <w:rPr>
                <w:sz w:val="22"/>
                <w:szCs w:val="22"/>
              </w:rPr>
              <w:t>29</w:t>
            </w:r>
            <w:r w:rsidRPr="00937055">
              <w:rPr>
                <w:sz w:val="22"/>
                <w:szCs w:val="22"/>
              </w:rPr>
              <w:t>.1. Заявка на участие в запросе котировок в электронной форме (Приложение № 1)</w:t>
            </w:r>
          </w:p>
          <w:p w:rsidR="006D146C" w:rsidRPr="00937055" w:rsidRDefault="006D146C" w:rsidP="006D146C">
            <w:pPr>
              <w:keepNext/>
              <w:keepLines/>
              <w:suppressLineNumbers/>
              <w:spacing w:line="240" w:lineRule="auto"/>
              <w:ind w:firstLine="0"/>
              <w:jc w:val="left"/>
              <w:rPr>
                <w:sz w:val="22"/>
                <w:szCs w:val="22"/>
              </w:rPr>
            </w:pPr>
            <w:r>
              <w:rPr>
                <w:sz w:val="22"/>
                <w:szCs w:val="22"/>
              </w:rPr>
              <w:t>29</w:t>
            </w:r>
            <w:r w:rsidRPr="00937055">
              <w:rPr>
                <w:sz w:val="22"/>
                <w:szCs w:val="22"/>
              </w:rPr>
              <w:t>.2. Ценовое предложение (Приложение № 1а)</w:t>
            </w:r>
          </w:p>
          <w:p w:rsidR="006D146C" w:rsidRPr="00937055" w:rsidRDefault="006D146C" w:rsidP="006D146C">
            <w:pPr>
              <w:keepNext/>
              <w:keepLines/>
              <w:suppressLineNumbers/>
              <w:spacing w:line="240" w:lineRule="auto"/>
              <w:ind w:firstLine="0"/>
              <w:jc w:val="left"/>
              <w:rPr>
                <w:sz w:val="22"/>
                <w:szCs w:val="22"/>
              </w:rPr>
            </w:pPr>
            <w:r>
              <w:rPr>
                <w:sz w:val="22"/>
                <w:szCs w:val="22"/>
              </w:rPr>
              <w:t>29</w:t>
            </w:r>
            <w:r w:rsidRPr="00937055">
              <w:rPr>
                <w:sz w:val="22"/>
                <w:szCs w:val="22"/>
              </w:rPr>
              <w:t>.3.Проект договора (Приложение № 2)</w:t>
            </w:r>
          </w:p>
          <w:p w:rsidR="006D146C" w:rsidRPr="00937055" w:rsidRDefault="006D146C" w:rsidP="006D146C">
            <w:pPr>
              <w:widowControl/>
              <w:suppressAutoHyphens w:val="0"/>
              <w:snapToGrid/>
              <w:spacing w:line="240" w:lineRule="auto"/>
              <w:ind w:firstLine="0"/>
              <w:rPr>
                <w:bCs/>
                <w:color w:val="FF0000"/>
                <w:sz w:val="22"/>
                <w:szCs w:val="22"/>
                <w:lang w:eastAsia="ru-RU"/>
              </w:rPr>
            </w:pPr>
            <w:r>
              <w:rPr>
                <w:sz w:val="22"/>
                <w:szCs w:val="22"/>
              </w:rPr>
              <w:t>29</w:t>
            </w:r>
            <w:r w:rsidRPr="00937055">
              <w:rPr>
                <w:sz w:val="22"/>
                <w:szCs w:val="22"/>
              </w:rPr>
              <w:t xml:space="preserve">.4. </w:t>
            </w:r>
            <w:r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Pr="00937055">
              <w:rPr>
                <w:bCs/>
                <w:color w:val="FF0000"/>
                <w:sz w:val="22"/>
                <w:szCs w:val="22"/>
                <w:lang w:eastAsia="ru-RU"/>
              </w:rPr>
              <w:t xml:space="preserve"> </w:t>
            </w:r>
            <w:r w:rsidRPr="00937055">
              <w:rPr>
                <w:sz w:val="22"/>
                <w:szCs w:val="22"/>
              </w:rPr>
              <w:t>(Приложение № 3)</w:t>
            </w:r>
          </w:p>
          <w:p w:rsidR="006D146C" w:rsidRPr="00937055" w:rsidRDefault="006D146C" w:rsidP="006D146C">
            <w:pPr>
              <w:keepNext/>
              <w:keepLines/>
              <w:suppressLineNumbers/>
              <w:spacing w:line="240" w:lineRule="auto"/>
              <w:ind w:firstLine="0"/>
              <w:rPr>
                <w:sz w:val="22"/>
                <w:szCs w:val="22"/>
              </w:rPr>
            </w:pPr>
            <w:r>
              <w:rPr>
                <w:sz w:val="22"/>
                <w:szCs w:val="22"/>
              </w:rPr>
              <w:t>29</w:t>
            </w:r>
            <w:r w:rsidRPr="00937055">
              <w:rPr>
                <w:sz w:val="22"/>
                <w:szCs w:val="22"/>
              </w:rPr>
              <w:t>.5. Техническое задание (Приложение № 4)</w:t>
            </w:r>
          </w:p>
          <w:p w:rsidR="006D146C" w:rsidRPr="00937055" w:rsidRDefault="006D146C" w:rsidP="006D146C">
            <w:pPr>
              <w:keepNext/>
              <w:keepLines/>
              <w:suppressLineNumbers/>
              <w:spacing w:line="240" w:lineRule="auto"/>
              <w:ind w:firstLine="0"/>
              <w:rPr>
                <w:sz w:val="22"/>
                <w:szCs w:val="22"/>
              </w:rPr>
            </w:pPr>
            <w:r>
              <w:rPr>
                <w:sz w:val="22"/>
                <w:szCs w:val="22"/>
              </w:rPr>
              <w:t>29</w:t>
            </w:r>
            <w:r w:rsidRPr="00937055">
              <w:rPr>
                <w:sz w:val="22"/>
                <w:szCs w:val="22"/>
              </w:rPr>
              <w:t>.6. Запрос на разъяснение  документации на проведение запроса котировок в электронной форме (Приложения № 5)</w:t>
            </w:r>
          </w:p>
          <w:p w:rsidR="006D146C" w:rsidRPr="00B255C0" w:rsidRDefault="006D146C" w:rsidP="006D146C">
            <w:pPr>
              <w:ind w:firstLine="0"/>
              <w:rPr>
                <w:sz w:val="22"/>
                <w:szCs w:val="22"/>
              </w:rPr>
            </w:pPr>
            <w:r>
              <w:rPr>
                <w:sz w:val="22"/>
                <w:szCs w:val="22"/>
              </w:rPr>
              <w:t>29</w:t>
            </w:r>
            <w:r w:rsidRPr="00937055">
              <w:rPr>
                <w:sz w:val="22"/>
                <w:szCs w:val="22"/>
              </w:rPr>
              <w:t>.7. Сведения о начальной (максимальной) цене единицы товара (Приложение № 6)</w:t>
            </w:r>
          </w:p>
        </w:tc>
      </w:tr>
    </w:tbl>
    <w:p w:rsidR="00A85865" w:rsidRDefault="00A85865" w:rsidP="00A85865">
      <w:pPr>
        <w:pStyle w:val="a3"/>
        <w:spacing w:after="0"/>
        <w:ind w:firstLine="567"/>
        <w:rPr>
          <w:lang w:val="ru-RU"/>
        </w:rPr>
      </w:pPr>
    </w:p>
    <w:p w:rsidR="00A85865" w:rsidRDefault="00A85865" w:rsidP="00A85865">
      <w:pPr>
        <w:pStyle w:val="a3"/>
        <w:spacing w:after="0"/>
        <w:ind w:firstLine="567"/>
        <w:rPr>
          <w:lang w:val="ru-RU"/>
        </w:rPr>
      </w:pPr>
    </w:p>
    <w:p w:rsidR="00A85865" w:rsidRDefault="00A85865" w:rsidP="00A85865">
      <w:pPr>
        <w:pStyle w:val="a3"/>
        <w:spacing w:after="0"/>
        <w:ind w:firstLine="567"/>
        <w:rPr>
          <w:lang w:val="ru-RU"/>
        </w:rPr>
      </w:pPr>
    </w:p>
    <w:p w:rsidR="00A85865" w:rsidRDefault="00A85865" w:rsidP="00A85865">
      <w:pPr>
        <w:pStyle w:val="a3"/>
        <w:spacing w:after="0"/>
        <w:ind w:firstLine="567"/>
        <w:rPr>
          <w:lang w:val="ru-RU"/>
        </w:rPr>
      </w:pPr>
    </w:p>
    <w:p w:rsidR="00A85865" w:rsidRDefault="00A85865" w:rsidP="00A85865">
      <w:pPr>
        <w:pStyle w:val="a3"/>
        <w:spacing w:after="0"/>
        <w:ind w:firstLine="567"/>
        <w:rPr>
          <w:lang w:val="ru-RU"/>
        </w:rPr>
      </w:pPr>
    </w:p>
    <w:p w:rsidR="00A85865" w:rsidRDefault="00A85865" w:rsidP="00A8586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A85865" w:rsidRPr="00DA15FE" w:rsidRDefault="00A85865" w:rsidP="00A85865">
      <w:pPr>
        <w:spacing w:line="240" w:lineRule="auto"/>
        <w:jc w:val="right"/>
        <w:rPr>
          <w:b/>
          <w:sz w:val="22"/>
          <w:szCs w:val="22"/>
          <w:lang w:eastAsia="ru-RU"/>
        </w:rPr>
      </w:pPr>
      <w:r w:rsidRPr="00DA15FE">
        <w:rPr>
          <w:b/>
          <w:sz w:val="22"/>
          <w:szCs w:val="22"/>
          <w:lang w:eastAsia="ru-RU"/>
        </w:rPr>
        <w:lastRenderedPageBreak/>
        <w:t xml:space="preserve">Приложение №1 </w:t>
      </w:r>
      <w:r w:rsidRPr="00DA15FE">
        <w:rPr>
          <w:b/>
        </w:rPr>
        <w:t xml:space="preserve">к </w:t>
      </w:r>
      <w:r>
        <w:rPr>
          <w:b/>
        </w:rPr>
        <w:t>извещению</w:t>
      </w:r>
      <w:r w:rsidRPr="007A6B17">
        <w:rPr>
          <w:b/>
        </w:rPr>
        <w:t xml:space="preserve"> о запросе котировок</w:t>
      </w:r>
    </w:p>
    <w:p w:rsidR="00A85865" w:rsidRPr="001A461A" w:rsidRDefault="00A85865" w:rsidP="00A85865">
      <w:pPr>
        <w:spacing w:line="240" w:lineRule="auto"/>
        <w:ind w:firstLine="567"/>
        <w:jc w:val="right"/>
        <w:rPr>
          <w:b/>
          <w:bCs/>
          <w:sz w:val="22"/>
          <w:szCs w:val="22"/>
        </w:rPr>
      </w:pPr>
      <w:r w:rsidRPr="001A461A">
        <w:rPr>
          <w:b/>
          <w:bCs/>
          <w:sz w:val="22"/>
          <w:szCs w:val="22"/>
        </w:rPr>
        <w:t xml:space="preserve">В Единую комиссию по </w:t>
      </w:r>
      <w:r>
        <w:rPr>
          <w:b/>
          <w:bCs/>
          <w:sz w:val="22"/>
          <w:szCs w:val="22"/>
        </w:rPr>
        <w:t>закупочной деятельности</w:t>
      </w:r>
      <w:r w:rsidRPr="001A461A">
        <w:rPr>
          <w:b/>
          <w:bCs/>
          <w:sz w:val="22"/>
          <w:szCs w:val="22"/>
        </w:rPr>
        <w:t xml:space="preserve"> </w:t>
      </w:r>
    </w:p>
    <w:p w:rsidR="00A85865" w:rsidRPr="001A461A" w:rsidRDefault="00A85865" w:rsidP="00A85865">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A85865" w:rsidRPr="00162A4E" w:rsidRDefault="00A85865" w:rsidP="00A85865">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A85865" w:rsidRPr="00162A4E" w:rsidRDefault="00A85865" w:rsidP="00A85865">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A85865" w:rsidRPr="00162A4E" w:rsidRDefault="00A85865" w:rsidP="00A85865">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A85865" w:rsidRPr="00162A4E" w:rsidRDefault="00A85865" w:rsidP="00A85865">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A85865" w:rsidRPr="00162A4E" w:rsidRDefault="00A85865" w:rsidP="00A85865">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A85865" w:rsidRPr="00162A4E" w:rsidRDefault="00A85865" w:rsidP="00A85865">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A85865" w:rsidRPr="00162A4E" w:rsidRDefault="00A85865" w:rsidP="00A85865">
      <w:pPr>
        <w:pBdr>
          <w:bottom w:val="single" w:sz="12" w:space="1" w:color="auto"/>
        </w:pBdr>
        <w:spacing w:line="240" w:lineRule="auto"/>
        <w:ind w:firstLine="567"/>
        <w:rPr>
          <w:sz w:val="22"/>
          <w:szCs w:val="22"/>
        </w:rPr>
      </w:pPr>
    </w:p>
    <w:p w:rsidR="00A85865" w:rsidRPr="006D0B16" w:rsidRDefault="00A85865" w:rsidP="00A85865">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A85865" w:rsidRPr="006D0B16" w:rsidRDefault="00A85865" w:rsidP="00A85865">
      <w:pPr>
        <w:rPr>
          <w:rFonts w:eastAsiaTheme="minorEastAsia"/>
          <w:sz w:val="22"/>
          <w:szCs w:val="22"/>
          <w:lang w:eastAsia="en-US"/>
        </w:rPr>
      </w:pPr>
      <w:proofErr w:type="gramStart"/>
      <w:r w:rsidRPr="006D0B16">
        <w:rPr>
          <w:sz w:val="22"/>
          <w:szCs w:val="22"/>
        </w:rPr>
        <w:t xml:space="preserve">исходя из требований к закупаемым </w:t>
      </w:r>
      <w:r>
        <w:rPr>
          <w:sz w:val="22"/>
          <w:szCs w:val="22"/>
        </w:rPr>
        <w:t xml:space="preserve">товарам </w:t>
      </w:r>
      <w:r w:rsidRPr="006D0B16">
        <w:rPr>
          <w:sz w:val="22"/>
          <w:szCs w:val="22"/>
        </w:rPr>
        <w:t>дает</w:t>
      </w:r>
      <w:proofErr w:type="gramEnd"/>
      <w:r w:rsidRPr="006D0B16">
        <w:rPr>
          <w:sz w:val="22"/>
          <w:szCs w:val="22"/>
        </w:rPr>
        <w:t xml:space="preserve"> согласие </w:t>
      </w:r>
      <w:r w:rsidRPr="006D0B16">
        <w:rPr>
          <w:rFonts w:eastAsiaTheme="minorEastAsia"/>
          <w:sz w:val="22"/>
          <w:szCs w:val="22"/>
          <w:lang w:eastAsia="en-US"/>
        </w:rPr>
        <w:t xml:space="preserve">на </w:t>
      </w:r>
      <w:r>
        <w:rPr>
          <w:rFonts w:eastAsiaTheme="minorEastAsia"/>
          <w:sz w:val="22"/>
          <w:szCs w:val="22"/>
          <w:lang w:eastAsia="en-US"/>
        </w:rPr>
        <w:t>поставку товаров</w:t>
      </w:r>
      <w:r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Pr>
          <w:rFonts w:eastAsiaTheme="minorEastAsia"/>
          <w:sz w:val="22"/>
          <w:szCs w:val="22"/>
          <w:lang w:eastAsia="en-US"/>
        </w:rPr>
        <w:t xml:space="preserve">едусмотренных проектом договора </w:t>
      </w:r>
    </w:p>
    <w:p w:rsidR="00A85865" w:rsidRPr="00162A4E" w:rsidRDefault="00A85865" w:rsidP="00A85865">
      <w:pPr>
        <w:spacing w:line="240" w:lineRule="auto"/>
        <w:ind w:firstLine="567"/>
        <w:rPr>
          <w:bCs/>
          <w:sz w:val="22"/>
          <w:szCs w:val="22"/>
        </w:rPr>
      </w:pPr>
    </w:p>
    <w:p w:rsidR="00A85865" w:rsidRPr="00162A4E" w:rsidRDefault="00A85865" w:rsidP="00A85865">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A85865" w:rsidRPr="00162A4E" w:rsidRDefault="00A85865" w:rsidP="00A85865">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A85865" w:rsidRPr="00162A4E" w:rsidRDefault="00A85865" w:rsidP="00A85865">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A85865" w:rsidRPr="00162A4E" w:rsidRDefault="00A85865" w:rsidP="00A85865">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A85865" w:rsidRPr="00162A4E" w:rsidRDefault="00A85865" w:rsidP="00A85865">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A85865" w:rsidRPr="00162A4E" w:rsidRDefault="00A85865" w:rsidP="00A85865">
      <w:pPr>
        <w:autoSpaceDE w:val="0"/>
        <w:autoSpaceDN w:val="0"/>
        <w:adjustRightInd w:val="0"/>
        <w:spacing w:line="240" w:lineRule="auto"/>
        <w:ind w:firstLine="567"/>
        <w:rPr>
          <w:sz w:val="22"/>
          <w:szCs w:val="22"/>
        </w:rPr>
      </w:pPr>
    </w:p>
    <w:p w:rsidR="00A85865" w:rsidRPr="00162A4E" w:rsidRDefault="00A85865" w:rsidP="00A85865">
      <w:pPr>
        <w:autoSpaceDE w:val="0"/>
        <w:autoSpaceDN w:val="0"/>
        <w:adjustRightInd w:val="0"/>
        <w:spacing w:line="240" w:lineRule="auto"/>
        <w:ind w:firstLine="567"/>
        <w:rPr>
          <w:sz w:val="22"/>
          <w:szCs w:val="22"/>
        </w:rPr>
      </w:pPr>
      <w:r w:rsidRPr="00162A4E">
        <w:rPr>
          <w:sz w:val="22"/>
          <w:szCs w:val="22"/>
        </w:rPr>
        <w:t>Банковские реквизиты:</w:t>
      </w:r>
    </w:p>
    <w:p w:rsidR="00A85865" w:rsidRPr="00162A4E" w:rsidRDefault="00A85865" w:rsidP="00A85865">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A85865" w:rsidRPr="00162A4E" w:rsidRDefault="00A85865" w:rsidP="00A85865">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A85865" w:rsidRPr="00162A4E" w:rsidRDefault="00A85865" w:rsidP="00A85865">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A85865" w:rsidRPr="00162A4E" w:rsidRDefault="00A85865" w:rsidP="00A85865">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A85865" w:rsidRPr="00162A4E" w:rsidRDefault="00A85865" w:rsidP="00A85865">
      <w:pPr>
        <w:shd w:val="clear" w:color="auto" w:fill="FFFFFF"/>
        <w:spacing w:line="240" w:lineRule="auto"/>
        <w:ind w:firstLine="567"/>
        <w:rPr>
          <w:sz w:val="22"/>
          <w:szCs w:val="22"/>
        </w:rPr>
      </w:pPr>
    </w:p>
    <w:p w:rsidR="00A85865" w:rsidRPr="00162A4E" w:rsidRDefault="00A85865" w:rsidP="00A85865">
      <w:pPr>
        <w:autoSpaceDE w:val="0"/>
        <w:autoSpaceDN w:val="0"/>
        <w:adjustRightInd w:val="0"/>
        <w:spacing w:line="240" w:lineRule="auto"/>
        <w:ind w:firstLine="567"/>
        <w:rPr>
          <w:sz w:val="22"/>
          <w:szCs w:val="22"/>
        </w:rPr>
      </w:pPr>
      <w:r>
        <w:rPr>
          <w:sz w:val="22"/>
          <w:szCs w:val="22"/>
        </w:rPr>
        <w:t>2</w:t>
      </w:r>
      <w:r w:rsidRPr="00162A4E">
        <w:rPr>
          <w:sz w:val="22"/>
          <w:szCs w:val="22"/>
        </w:rPr>
        <w:t>. Мы согласны исполнить условия Договора, указанные в извещении о проведении запроса котировок и в проекте Договора.</w:t>
      </w:r>
    </w:p>
    <w:p w:rsidR="00A85865" w:rsidRPr="00162A4E" w:rsidRDefault="00A85865" w:rsidP="00A85865">
      <w:pPr>
        <w:autoSpaceDE w:val="0"/>
        <w:autoSpaceDN w:val="0"/>
        <w:spacing w:line="240" w:lineRule="auto"/>
        <w:ind w:firstLine="567"/>
        <w:rPr>
          <w:sz w:val="22"/>
          <w:szCs w:val="22"/>
        </w:rPr>
      </w:pPr>
      <w:r>
        <w:rPr>
          <w:sz w:val="22"/>
          <w:szCs w:val="22"/>
        </w:rPr>
        <w:t>3</w:t>
      </w:r>
      <w:r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A85865" w:rsidRPr="00162A4E" w:rsidRDefault="00A85865" w:rsidP="00A8586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A85865" w:rsidRPr="00162A4E" w:rsidRDefault="00A85865" w:rsidP="00A85865">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A85865" w:rsidRPr="00162A4E" w:rsidRDefault="00A85865" w:rsidP="00A85865">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A85865" w:rsidRDefault="00A85865" w:rsidP="00A85865">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A85865" w:rsidRDefault="00A85865" w:rsidP="00A85865">
      <w:pPr>
        <w:widowControl/>
        <w:suppressAutoHyphens w:val="0"/>
        <w:snapToGrid/>
        <w:spacing w:after="200" w:line="276" w:lineRule="auto"/>
        <w:ind w:firstLine="0"/>
        <w:jc w:val="left"/>
      </w:pPr>
      <w:r>
        <w:br w:type="page"/>
      </w:r>
    </w:p>
    <w:p w:rsidR="00A85865" w:rsidRPr="007B3D07" w:rsidRDefault="00A85865" w:rsidP="00A85865">
      <w:pPr>
        <w:spacing w:line="240" w:lineRule="auto"/>
        <w:ind w:firstLine="708"/>
        <w:jc w:val="right"/>
      </w:pPr>
      <w:r w:rsidRPr="007B3D07">
        <w:lastRenderedPageBreak/>
        <w:t>Приложение № 1а к извещению о запросе котировок</w:t>
      </w:r>
    </w:p>
    <w:p w:rsidR="00A85865" w:rsidRPr="007B3D07" w:rsidRDefault="00A85865" w:rsidP="00A85865">
      <w:pPr>
        <w:spacing w:line="240" w:lineRule="auto"/>
        <w:ind w:firstLine="708"/>
        <w:jc w:val="right"/>
      </w:pPr>
    </w:p>
    <w:p w:rsidR="00A85865" w:rsidRPr="007B3D07" w:rsidRDefault="00A85865" w:rsidP="00A85865">
      <w:pPr>
        <w:spacing w:line="240" w:lineRule="auto"/>
        <w:ind w:firstLine="708"/>
        <w:jc w:val="center"/>
      </w:pPr>
      <w:r w:rsidRPr="007B3D07">
        <w:t>Ценовое предложение</w:t>
      </w:r>
    </w:p>
    <w:p w:rsidR="00A85865" w:rsidRPr="007B3D07" w:rsidRDefault="00A85865" w:rsidP="00A85865">
      <w:pPr>
        <w:spacing w:line="240" w:lineRule="auto"/>
        <w:ind w:firstLine="708"/>
        <w:jc w:val="center"/>
      </w:pPr>
    </w:p>
    <w:p w:rsidR="00A85865" w:rsidRPr="007B3D07" w:rsidRDefault="00A85865" w:rsidP="00A85865">
      <w:pPr>
        <w:spacing w:line="240" w:lineRule="auto"/>
        <w:ind w:firstLine="708"/>
        <w:jc w:val="center"/>
      </w:pPr>
    </w:p>
    <w:p w:rsidR="00A85865" w:rsidRPr="00824353" w:rsidRDefault="00A85865" w:rsidP="00A85865">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A85865" w:rsidRPr="00824353" w:rsidTr="00A85865">
        <w:trPr>
          <w:cantSplit/>
          <w:trHeight w:val="376"/>
        </w:trPr>
        <w:tc>
          <w:tcPr>
            <w:tcW w:w="320" w:type="pct"/>
            <w:vMerge w:val="restart"/>
            <w:vAlign w:val="center"/>
          </w:tcPr>
          <w:p w:rsidR="00A85865" w:rsidRPr="00824353" w:rsidRDefault="00A85865" w:rsidP="00A85865">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A85865" w:rsidRPr="00824353" w:rsidRDefault="00A85865" w:rsidP="00A85865">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A85865" w:rsidRPr="00824353" w:rsidRDefault="00A85865" w:rsidP="00A85865">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A85865" w:rsidRPr="00824353" w:rsidRDefault="00A85865" w:rsidP="00A85865">
            <w:pPr>
              <w:ind w:firstLine="0"/>
              <w:rPr>
                <w:b/>
                <w:color w:val="000000"/>
                <w:spacing w:val="-8"/>
                <w:sz w:val="22"/>
                <w:szCs w:val="22"/>
              </w:rPr>
            </w:pPr>
          </w:p>
        </w:tc>
        <w:tc>
          <w:tcPr>
            <w:tcW w:w="1024" w:type="pct"/>
            <w:vMerge w:val="restart"/>
            <w:vAlign w:val="center"/>
          </w:tcPr>
          <w:p w:rsidR="00A85865" w:rsidRPr="00824353" w:rsidRDefault="00A85865" w:rsidP="00A85865">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A85865" w:rsidRPr="00824353" w:rsidRDefault="00A85865" w:rsidP="00A85865">
            <w:pPr>
              <w:ind w:firstLine="0"/>
              <w:rPr>
                <w:b/>
                <w:spacing w:val="-4"/>
                <w:sz w:val="22"/>
                <w:szCs w:val="22"/>
              </w:rPr>
            </w:pPr>
            <w:r w:rsidRPr="00824353">
              <w:rPr>
                <w:b/>
                <w:spacing w:val="-4"/>
                <w:sz w:val="22"/>
                <w:szCs w:val="22"/>
              </w:rPr>
              <w:t>Цена</w:t>
            </w:r>
          </w:p>
        </w:tc>
        <w:tc>
          <w:tcPr>
            <w:tcW w:w="879" w:type="pct"/>
            <w:vMerge w:val="restart"/>
            <w:vAlign w:val="center"/>
          </w:tcPr>
          <w:p w:rsidR="00A85865" w:rsidRPr="00824353" w:rsidRDefault="00A85865" w:rsidP="00A85865">
            <w:pPr>
              <w:ind w:firstLine="0"/>
              <w:rPr>
                <w:b/>
                <w:spacing w:val="-4"/>
                <w:sz w:val="22"/>
                <w:szCs w:val="22"/>
              </w:rPr>
            </w:pPr>
            <w:r w:rsidRPr="00824353">
              <w:rPr>
                <w:b/>
                <w:spacing w:val="-4"/>
                <w:sz w:val="22"/>
                <w:szCs w:val="22"/>
              </w:rPr>
              <w:t>Стоимость</w:t>
            </w:r>
          </w:p>
        </w:tc>
      </w:tr>
      <w:tr w:rsidR="00A85865" w:rsidRPr="00824353" w:rsidTr="00A85865">
        <w:trPr>
          <w:cantSplit/>
          <w:trHeight w:val="476"/>
        </w:trPr>
        <w:tc>
          <w:tcPr>
            <w:tcW w:w="320" w:type="pct"/>
            <w:vMerge/>
            <w:shd w:val="clear" w:color="auto" w:fill="FFFFFF"/>
          </w:tcPr>
          <w:p w:rsidR="00A85865" w:rsidRPr="00824353" w:rsidRDefault="00A85865" w:rsidP="00A85865">
            <w:pPr>
              <w:jc w:val="center"/>
              <w:rPr>
                <w:color w:val="000000"/>
                <w:spacing w:val="-4"/>
                <w:sz w:val="22"/>
                <w:szCs w:val="22"/>
              </w:rPr>
            </w:pPr>
          </w:p>
        </w:tc>
        <w:tc>
          <w:tcPr>
            <w:tcW w:w="857" w:type="pct"/>
            <w:vMerge/>
            <w:shd w:val="clear" w:color="auto" w:fill="FFFFFF"/>
          </w:tcPr>
          <w:p w:rsidR="00A85865" w:rsidRPr="00824353" w:rsidRDefault="00A85865" w:rsidP="00A85865">
            <w:pPr>
              <w:rPr>
                <w:color w:val="000000"/>
                <w:sz w:val="22"/>
                <w:szCs w:val="22"/>
              </w:rPr>
            </w:pPr>
          </w:p>
        </w:tc>
        <w:tc>
          <w:tcPr>
            <w:tcW w:w="1187" w:type="pct"/>
            <w:vMerge/>
            <w:shd w:val="clear" w:color="auto" w:fill="FFFFFF"/>
          </w:tcPr>
          <w:p w:rsidR="00A85865" w:rsidRPr="00824353" w:rsidRDefault="00A85865" w:rsidP="00A85865">
            <w:pPr>
              <w:rPr>
                <w:color w:val="000000"/>
                <w:sz w:val="22"/>
                <w:szCs w:val="22"/>
              </w:rPr>
            </w:pPr>
          </w:p>
        </w:tc>
        <w:tc>
          <w:tcPr>
            <w:tcW w:w="1024" w:type="pct"/>
            <w:vMerge/>
          </w:tcPr>
          <w:p w:rsidR="00A85865" w:rsidRPr="00824353" w:rsidRDefault="00A85865" w:rsidP="00A85865">
            <w:pPr>
              <w:shd w:val="clear" w:color="auto" w:fill="FFFFFF"/>
              <w:jc w:val="center"/>
              <w:rPr>
                <w:color w:val="000000"/>
                <w:spacing w:val="-4"/>
                <w:sz w:val="22"/>
                <w:szCs w:val="22"/>
              </w:rPr>
            </w:pPr>
          </w:p>
        </w:tc>
        <w:tc>
          <w:tcPr>
            <w:tcW w:w="733" w:type="pct"/>
            <w:vMerge/>
          </w:tcPr>
          <w:p w:rsidR="00A85865" w:rsidRPr="00824353" w:rsidRDefault="00A85865" w:rsidP="00A85865">
            <w:pPr>
              <w:shd w:val="clear" w:color="auto" w:fill="FFFFFF"/>
              <w:jc w:val="center"/>
              <w:rPr>
                <w:color w:val="000000"/>
                <w:spacing w:val="-4"/>
                <w:sz w:val="22"/>
                <w:szCs w:val="22"/>
              </w:rPr>
            </w:pPr>
          </w:p>
        </w:tc>
        <w:tc>
          <w:tcPr>
            <w:tcW w:w="879" w:type="pct"/>
            <w:vMerge/>
          </w:tcPr>
          <w:p w:rsidR="00A85865" w:rsidRPr="00824353" w:rsidRDefault="00A85865" w:rsidP="00A85865">
            <w:pPr>
              <w:shd w:val="clear" w:color="auto" w:fill="FFFFFF"/>
              <w:jc w:val="center"/>
              <w:rPr>
                <w:color w:val="000000"/>
                <w:spacing w:val="-4"/>
                <w:sz w:val="22"/>
                <w:szCs w:val="22"/>
              </w:rPr>
            </w:pPr>
          </w:p>
        </w:tc>
      </w:tr>
      <w:tr w:rsidR="00A85865" w:rsidRPr="00824353" w:rsidTr="00A85865">
        <w:trPr>
          <w:trHeight w:val="20"/>
        </w:trPr>
        <w:tc>
          <w:tcPr>
            <w:tcW w:w="320" w:type="pct"/>
          </w:tcPr>
          <w:p w:rsidR="00A85865" w:rsidRPr="00824353" w:rsidRDefault="00A85865" w:rsidP="00A85865">
            <w:pPr>
              <w:jc w:val="center"/>
              <w:rPr>
                <w:color w:val="000000"/>
                <w:spacing w:val="-4"/>
                <w:sz w:val="22"/>
                <w:szCs w:val="22"/>
              </w:rPr>
            </w:pPr>
            <w:r w:rsidRPr="00824353">
              <w:rPr>
                <w:color w:val="000000"/>
                <w:spacing w:val="-4"/>
                <w:sz w:val="22"/>
                <w:szCs w:val="22"/>
              </w:rPr>
              <w:t>1</w:t>
            </w:r>
          </w:p>
        </w:tc>
        <w:tc>
          <w:tcPr>
            <w:tcW w:w="857" w:type="pct"/>
          </w:tcPr>
          <w:p w:rsidR="00A85865" w:rsidRPr="00824353" w:rsidRDefault="00A85865" w:rsidP="00A85865">
            <w:pPr>
              <w:jc w:val="center"/>
              <w:rPr>
                <w:color w:val="000000"/>
                <w:spacing w:val="-4"/>
                <w:sz w:val="22"/>
                <w:szCs w:val="22"/>
              </w:rPr>
            </w:pPr>
          </w:p>
        </w:tc>
        <w:tc>
          <w:tcPr>
            <w:tcW w:w="1187" w:type="pct"/>
          </w:tcPr>
          <w:p w:rsidR="00A85865" w:rsidRPr="00824353" w:rsidRDefault="00A85865" w:rsidP="00A85865">
            <w:pPr>
              <w:jc w:val="center"/>
              <w:rPr>
                <w:color w:val="000000"/>
                <w:spacing w:val="-4"/>
                <w:sz w:val="22"/>
                <w:szCs w:val="22"/>
              </w:rPr>
            </w:pPr>
          </w:p>
        </w:tc>
        <w:tc>
          <w:tcPr>
            <w:tcW w:w="1024" w:type="pct"/>
          </w:tcPr>
          <w:p w:rsidR="00A85865" w:rsidRPr="00824353" w:rsidRDefault="00A85865" w:rsidP="00A85865">
            <w:pPr>
              <w:jc w:val="center"/>
              <w:rPr>
                <w:color w:val="000000"/>
                <w:spacing w:val="-4"/>
                <w:sz w:val="22"/>
                <w:szCs w:val="22"/>
              </w:rPr>
            </w:pPr>
          </w:p>
        </w:tc>
        <w:tc>
          <w:tcPr>
            <w:tcW w:w="733" w:type="pct"/>
          </w:tcPr>
          <w:p w:rsidR="00A85865" w:rsidRPr="00824353" w:rsidRDefault="00A85865" w:rsidP="00A85865">
            <w:pPr>
              <w:jc w:val="center"/>
              <w:rPr>
                <w:color w:val="000000"/>
                <w:spacing w:val="-4"/>
                <w:sz w:val="22"/>
                <w:szCs w:val="22"/>
              </w:rPr>
            </w:pPr>
          </w:p>
        </w:tc>
        <w:tc>
          <w:tcPr>
            <w:tcW w:w="879" w:type="pct"/>
          </w:tcPr>
          <w:p w:rsidR="00A85865" w:rsidRPr="00824353" w:rsidRDefault="00A85865" w:rsidP="00A85865">
            <w:pPr>
              <w:jc w:val="center"/>
              <w:rPr>
                <w:color w:val="000000"/>
                <w:spacing w:val="-4"/>
                <w:sz w:val="22"/>
                <w:szCs w:val="22"/>
              </w:rPr>
            </w:pPr>
          </w:p>
        </w:tc>
      </w:tr>
      <w:tr w:rsidR="00A85865" w:rsidRPr="00824353" w:rsidTr="00A85865">
        <w:trPr>
          <w:trHeight w:val="20"/>
        </w:trPr>
        <w:tc>
          <w:tcPr>
            <w:tcW w:w="320" w:type="pct"/>
          </w:tcPr>
          <w:p w:rsidR="00A85865" w:rsidRPr="00824353" w:rsidRDefault="00A85865" w:rsidP="00A85865">
            <w:pPr>
              <w:jc w:val="center"/>
              <w:rPr>
                <w:color w:val="000000"/>
                <w:spacing w:val="-4"/>
                <w:sz w:val="22"/>
                <w:szCs w:val="22"/>
              </w:rPr>
            </w:pPr>
            <w:r w:rsidRPr="00824353">
              <w:rPr>
                <w:color w:val="000000"/>
                <w:spacing w:val="-4"/>
                <w:sz w:val="22"/>
                <w:szCs w:val="22"/>
              </w:rPr>
              <w:t>2</w:t>
            </w:r>
          </w:p>
        </w:tc>
        <w:tc>
          <w:tcPr>
            <w:tcW w:w="857" w:type="pct"/>
          </w:tcPr>
          <w:p w:rsidR="00A85865" w:rsidRPr="00824353" w:rsidRDefault="00A85865" w:rsidP="00A85865">
            <w:pPr>
              <w:jc w:val="center"/>
              <w:rPr>
                <w:color w:val="000000"/>
                <w:spacing w:val="-4"/>
                <w:sz w:val="22"/>
                <w:szCs w:val="22"/>
              </w:rPr>
            </w:pPr>
          </w:p>
        </w:tc>
        <w:tc>
          <w:tcPr>
            <w:tcW w:w="1187" w:type="pct"/>
          </w:tcPr>
          <w:p w:rsidR="00A85865" w:rsidRPr="00824353" w:rsidRDefault="00A85865" w:rsidP="00A85865">
            <w:pPr>
              <w:jc w:val="center"/>
              <w:rPr>
                <w:color w:val="000000"/>
                <w:spacing w:val="-4"/>
                <w:sz w:val="22"/>
                <w:szCs w:val="22"/>
              </w:rPr>
            </w:pPr>
          </w:p>
        </w:tc>
        <w:tc>
          <w:tcPr>
            <w:tcW w:w="1024" w:type="pct"/>
          </w:tcPr>
          <w:p w:rsidR="00A85865" w:rsidRPr="00824353" w:rsidRDefault="00A85865" w:rsidP="00A85865">
            <w:pPr>
              <w:jc w:val="center"/>
              <w:rPr>
                <w:color w:val="000000"/>
                <w:spacing w:val="-4"/>
                <w:sz w:val="22"/>
                <w:szCs w:val="22"/>
              </w:rPr>
            </w:pPr>
          </w:p>
        </w:tc>
        <w:tc>
          <w:tcPr>
            <w:tcW w:w="733" w:type="pct"/>
          </w:tcPr>
          <w:p w:rsidR="00A85865" w:rsidRPr="00824353" w:rsidRDefault="00A85865" w:rsidP="00A85865">
            <w:pPr>
              <w:jc w:val="center"/>
              <w:rPr>
                <w:color w:val="000000"/>
                <w:spacing w:val="-4"/>
                <w:sz w:val="22"/>
                <w:szCs w:val="22"/>
              </w:rPr>
            </w:pPr>
          </w:p>
        </w:tc>
        <w:tc>
          <w:tcPr>
            <w:tcW w:w="879" w:type="pct"/>
          </w:tcPr>
          <w:p w:rsidR="00A85865" w:rsidRPr="00824353" w:rsidRDefault="00A85865" w:rsidP="00A85865">
            <w:pPr>
              <w:jc w:val="center"/>
              <w:rPr>
                <w:color w:val="000000"/>
                <w:spacing w:val="-4"/>
                <w:sz w:val="22"/>
                <w:szCs w:val="22"/>
              </w:rPr>
            </w:pPr>
          </w:p>
        </w:tc>
      </w:tr>
      <w:tr w:rsidR="00A85865" w:rsidRPr="00824353" w:rsidTr="00A85865">
        <w:trPr>
          <w:trHeight w:val="20"/>
        </w:trPr>
        <w:tc>
          <w:tcPr>
            <w:tcW w:w="320" w:type="pct"/>
          </w:tcPr>
          <w:p w:rsidR="00A85865" w:rsidRPr="00824353" w:rsidRDefault="00A85865" w:rsidP="00A85865">
            <w:pPr>
              <w:rPr>
                <w:sz w:val="22"/>
                <w:szCs w:val="22"/>
              </w:rPr>
            </w:pPr>
            <w:r w:rsidRPr="00824353">
              <w:rPr>
                <w:sz w:val="22"/>
                <w:szCs w:val="22"/>
              </w:rPr>
              <w:t>…</w:t>
            </w:r>
          </w:p>
        </w:tc>
        <w:tc>
          <w:tcPr>
            <w:tcW w:w="857" w:type="pct"/>
          </w:tcPr>
          <w:p w:rsidR="00A85865" w:rsidRPr="00824353" w:rsidRDefault="00A85865" w:rsidP="00A85865">
            <w:pPr>
              <w:jc w:val="center"/>
              <w:rPr>
                <w:color w:val="000000"/>
                <w:spacing w:val="-4"/>
                <w:sz w:val="22"/>
                <w:szCs w:val="22"/>
              </w:rPr>
            </w:pPr>
          </w:p>
        </w:tc>
        <w:tc>
          <w:tcPr>
            <w:tcW w:w="1187" w:type="pct"/>
          </w:tcPr>
          <w:p w:rsidR="00A85865" w:rsidRPr="00824353" w:rsidRDefault="00A85865" w:rsidP="00A85865">
            <w:pPr>
              <w:jc w:val="center"/>
              <w:rPr>
                <w:color w:val="000000"/>
                <w:spacing w:val="-4"/>
                <w:sz w:val="22"/>
                <w:szCs w:val="22"/>
              </w:rPr>
            </w:pPr>
          </w:p>
        </w:tc>
        <w:tc>
          <w:tcPr>
            <w:tcW w:w="1024" w:type="pct"/>
          </w:tcPr>
          <w:p w:rsidR="00A85865" w:rsidRPr="00824353" w:rsidRDefault="00A85865" w:rsidP="00A85865">
            <w:pPr>
              <w:jc w:val="center"/>
              <w:rPr>
                <w:color w:val="000000"/>
                <w:spacing w:val="-4"/>
                <w:sz w:val="22"/>
                <w:szCs w:val="22"/>
              </w:rPr>
            </w:pPr>
          </w:p>
        </w:tc>
        <w:tc>
          <w:tcPr>
            <w:tcW w:w="733" w:type="pct"/>
          </w:tcPr>
          <w:p w:rsidR="00A85865" w:rsidRPr="00824353" w:rsidRDefault="00A85865" w:rsidP="00A85865">
            <w:pPr>
              <w:jc w:val="center"/>
              <w:rPr>
                <w:color w:val="000000"/>
                <w:spacing w:val="-4"/>
                <w:sz w:val="22"/>
                <w:szCs w:val="22"/>
              </w:rPr>
            </w:pPr>
          </w:p>
          <w:p w:rsidR="00A85865" w:rsidRPr="00824353" w:rsidRDefault="00A85865" w:rsidP="00A85865">
            <w:pPr>
              <w:ind w:firstLine="0"/>
              <w:jc w:val="center"/>
              <w:rPr>
                <w:color w:val="000000"/>
                <w:spacing w:val="-4"/>
                <w:sz w:val="22"/>
                <w:szCs w:val="22"/>
              </w:rPr>
            </w:pPr>
          </w:p>
        </w:tc>
        <w:tc>
          <w:tcPr>
            <w:tcW w:w="879" w:type="pct"/>
          </w:tcPr>
          <w:p w:rsidR="00A85865" w:rsidRPr="00824353" w:rsidRDefault="00A85865" w:rsidP="00A85865">
            <w:pPr>
              <w:ind w:firstLine="0"/>
              <w:jc w:val="center"/>
              <w:rPr>
                <w:color w:val="000000"/>
                <w:spacing w:val="-4"/>
                <w:sz w:val="22"/>
                <w:szCs w:val="22"/>
              </w:rPr>
            </w:pPr>
          </w:p>
          <w:p w:rsidR="00A85865" w:rsidRPr="00824353" w:rsidRDefault="00A85865" w:rsidP="00A85865">
            <w:pPr>
              <w:ind w:firstLine="0"/>
              <w:jc w:val="center"/>
              <w:rPr>
                <w:color w:val="000000"/>
                <w:spacing w:val="-4"/>
                <w:sz w:val="22"/>
                <w:szCs w:val="22"/>
              </w:rPr>
            </w:pPr>
          </w:p>
        </w:tc>
      </w:tr>
    </w:tbl>
    <w:p w:rsidR="00A85865" w:rsidRPr="00824353" w:rsidRDefault="00A85865" w:rsidP="00A85865">
      <w:pPr>
        <w:shd w:val="clear" w:color="auto" w:fill="FFFFFF"/>
        <w:tabs>
          <w:tab w:val="left" w:pos="0"/>
          <w:tab w:val="left" w:pos="709"/>
        </w:tabs>
        <w:spacing w:line="240" w:lineRule="auto"/>
        <w:rPr>
          <w:sz w:val="22"/>
          <w:szCs w:val="22"/>
        </w:rPr>
      </w:pPr>
    </w:p>
    <w:p w:rsidR="00A85865" w:rsidRPr="00824353" w:rsidRDefault="00A85865" w:rsidP="00A85865">
      <w:pPr>
        <w:shd w:val="clear" w:color="auto" w:fill="FFFFFF"/>
        <w:tabs>
          <w:tab w:val="left" w:pos="0"/>
          <w:tab w:val="left" w:pos="709"/>
        </w:tabs>
        <w:spacing w:line="240" w:lineRule="auto"/>
        <w:rPr>
          <w:sz w:val="22"/>
          <w:szCs w:val="22"/>
        </w:rPr>
      </w:pPr>
    </w:p>
    <w:p w:rsidR="00A85865" w:rsidRPr="00824353" w:rsidRDefault="00A85865" w:rsidP="00A85865">
      <w:pPr>
        <w:spacing w:line="240" w:lineRule="auto"/>
        <w:ind w:firstLine="708"/>
        <w:rPr>
          <w:sz w:val="22"/>
          <w:szCs w:val="22"/>
        </w:rPr>
      </w:pPr>
    </w:p>
    <w:p w:rsidR="00A85865" w:rsidRPr="00824353" w:rsidRDefault="00A85865" w:rsidP="00A85865">
      <w:pPr>
        <w:spacing w:line="240" w:lineRule="auto"/>
        <w:ind w:firstLine="708"/>
        <w:rPr>
          <w:sz w:val="22"/>
          <w:szCs w:val="22"/>
        </w:rPr>
      </w:pPr>
    </w:p>
    <w:p w:rsidR="00A85865" w:rsidRPr="00824353" w:rsidRDefault="00A85865" w:rsidP="00A85865">
      <w:pPr>
        <w:spacing w:line="240" w:lineRule="auto"/>
        <w:ind w:firstLine="0"/>
        <w:rPr>
          <w:sz w:val="22"/>
          <w:szCs w:val="22"/>
        </w:rPr>
      </w:pPr>
    </w:p>
    <w:p w:rsidR="00A85865" w:rsidRPr="00824353" w:rsidRDefault="00A85865" w:rsidP="00A85865">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A85865" w:rsidRPr="00824353" w:rsidRDefault="00A85865" w:rsidP="00A85865">
      <w:pPr>
        <w:spacing w:line="240" w:lineRule="auto"/>
        <w:ind w:firstLine="708"/>
        <w:rPr>
          <w:sz w:val="22"/>
          <w:szCs w:val="22"/>
        </w:rPr>
      </w:pPr>
    </w:p>
    <w:p w:rsidR="00A85865" w:rsidRPr="00824353" w:rsidRDefault="00A85865" w:rsidP="00A85865">
      <w:pPr>
        <w:spacing w:line="240" w:lineRule="auto"/>
        <w:ind w:firstLine="708"/>
        <w:rPr>
          <w:sz w:val="22"/>
          <w:szCs w:val="22"/>
        </w:rPr>
      </w:pPr>
      <w:r w:rsidRPr="00824353">
        <w:rPr>
          <w:sz w:val="22"/>
          <w:szCs w:val="22"/>
        </w:rPr>
        <w:t>_________________ (Фамилия И.О.)</w:t>
      </w:r>
    </w:p>
    <w:p w:rsidR="00A85865" w:rsidRPr="00824353" w:rsidRDefault="00A85865" w:rsidP="00A85865">
      <w:pPr>
        <w:spacing w:line="240" w:lineRule="auto"/>
        <w:ind w:firstLine="708"/>
        <w:rPr>
          <w:sz w:val="22"/>
          <w:szCs w:val="22"/>
        </w:rPr>
      </w:pPr>
      <w:r w:rsidRPr="00824353">
        <w:rPr>
          <w:sz w:val="22"/>
          <w:szCs w:val="22"/>
        </w:rPr>
        <w:t>(подпись)</w:t>
      </w:r>
    </w:p>
    <w:p w:rsidR="00841075" w:rsidRPr="0076773A" w:rsidRDefault="00A85865">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954FCF" w:rsidRPr="007A5682" w:rsidRDefault="00954FCF" w:rsidP="007A5682">
      <w:pPr>
        <w:spacing w:line="240" w:lineRule="auto"/>
        <w:ind w:firstLine="0"/>
        <w:jc w:val="right"/>
        <w:rPr>
          <w:b/>
          <w:sz w:val="22"/>
          <w:szCs w:val="22"/>
        </w:rPr>
      </w:pPr>
      <w:r w:rsidRPr="007A5682">
        <w:rPr>
          <w:b/>
          <w:sz w:val="22"/>
          <w:szCs w:val="22"/>
        </w:rPr>
        <w:lastRenderedPageBreak/>
        <w:t>Приложение №</w:t>
      </w:r>
      <w:r w:rsidR="00515C61" w:rsidRPr="007A5682">
        <w:rPr>
          <w:b/>
          <w:sz w:val="22"/>
          <w:szCs w:val="22"/>
        </w:rPr>
        <w:t>2</w:t>
      </w:r>
      <w:r w:rsidR="00DA15FE" w:rsidRPr="007A5682">
        <w:rPr>
          <w:b/>
          <w:sz w:val="22"/>
          <w:szCs w:val="22"/>
        </w:rPr>
        <w:t xml:space="preserve"> к </w:t>
      </w:r>
      <w:r w:rsidR="003470AF" w:rsidRPr="007A5682">
        <w:rPr>
          <w:b/>
          <w:sz w:val="22"/>
          <w:szCs w:val="22"/>
        </w:rPr>
        <w:t>извещению о запросе котировок</w:t>
      </w:r>
    </w:p>
    <w:p w:rsidR="005D34DC" w:rsidRPr="007A5682" w:rsidRDefault="00954FCF" w:rsidP="007A5682">
      <w:pPr>
        <w:pStyle w:val="a3"/>
        <w:spacing w:after="0"/>
        <w:ind w:firstLine="708"/>
        <w:jc w:val="right"/>
        <w:rPr>
          <w:b/>
          <w:sz w:val="22"/>
          <w:szCs w:val="22"/>
          <w:lang w:val="ru-RU"/>
        </w:rPr>
      </w:pPr>
      <w:r w:rsidRPr="007A5682">
        <w:rPr>
          <w:rStyle w:val="FontStyle95"/>
        </w:rPr>
        <w:t>Проект</w:t>
      </w:r>
      <w:bookmarkStart w:id="2" w:name="_Toc300320123"/>
    </w:p>
    <w:p w:rsidR="005D34DC" w:rsidRPr="007A5682" w:rsidRDefault="005D34DC" w:rsidP="007A5682">
      <w:pPr>
        <w:pStyle w:val="a3"/>
        <w:spacing w:after="0"/>
        <w:ind w:firstLine="708"/>
        <w:jc w:val="center"/>
        <w:rPr>
          <w:b/>
          <w:sz w:val="22"/>
          <w:szCs w:val="22"/>
          <w:lang w:val="ru-RU"/>
        </w:rPr>
      </w:pPr>
      <w:r w:rsidRPr="007A5682">
        <w:rPr>
          <w:b/>
          <w:sz w:val="22"/>
          <w:szCs w:val="22"/>
        </w:rPr>
        <w:t xml:space="preserve">Договор </w:t>
      </w:r>
      <w:r w:rsidR="008D4156" w:rsidRPr="007A5682">
        <w:rPr>
          <w:b/>
          <w:sz w:val="22"/>
          <w:szCs w:val="22"/>
          <w:lang w:val="ru-RU"/>
        </w:rPr>
        <w:t xml:space="preserve">поставки № </w:t>
      </w:r>
    </w:p>
    <w:p w:rsidR="00663334" w:rsidRPr="00BC1871" w:rsidRDefault="00663334" w:rsidP="007A5682">
      <w:pPr>
        <w:pStyle w:val="a3"/>
        <w:spacing w:after="0"/>
        <w:ind w:firstLine="708"/>
        <w:jc w:val="left"/>
        <w:rPr>
          <w:sz w:val="22"/>
          <w:szCs w:val="22"/>
          <w:lang w:val="ru-RU"/>
        </w:rPr>
      </w:pPr>
      <w:r w:rsidRPr="00BC1871">
        <w:rPr>
          <w:sz w:val="22"/>
          <w:szCs w:val="22"/>
          <w:lang w:val="ru-RU"/>
        </w:rPr>
        <w:t>г. Новосибирск</w:t>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t xml:space="preserve">«___»______________ ____ </w:t>
      </w:r>
      <w:proofErr w:type="gramStart"/>
      <w:r w:rsidRPr="00BC1871">
        <w:rPr>
          <w:sz w:val="22"/>
          <w:szCs w:val="22"/>
          <w:lang w:val="ru-RU"/>
        </w:rPr>
        <w:t>г</w:t>
      </w:r>
      <w:proofErr w:type="gramEnd"/>
      <w:r w:rsidRPr="00BC1871">
        <w:rPr>
          <w:sz w:val="22"/>
          <w:szCs w:val="22"/>
          <w:lang w:val="ru-RU"/>
        </w:rPr>
        <w:t>.</w:t>
      </w:r>
    </w:p>
    <w:p w:rsidR="006D0B16" w:rsidRPr="00BC1871" w:rsidRDefault="006D0B16" w:rsidP="007A5682">
      <w:pPr>
        <w:spacing w:line="240" w:lineRule="auto"/>
        <w:ind w:firstLine="0"/>
        <w:rPr>
          <w:b/>
          <w:sz w:val="22"/>
          <w:szCs w:val="22"/>
        </w:rPr>
      </w:pP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__________ (далее – Продавец), в лице __________, действующего на основании Устава, с одной стороны, 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proofErr w:type="gramStart"/>
      <w:r w:rsidRPr="00BC1871">
        <w:rPr>
          <w:rFonts w:eastAsiaTheme="minorHAnsi"/>
          <w:sz w:val="23"/>
          <w:szCs w:val="23"/>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BC1871">
        <w:rPr>
          <w:rFonts w:eastAsiaTheme="minorHAnsi"/>
          <w:sz w:val="23"/>
          <w:szCs w:val="23"/>
          <w:lang w:eastAsia="en-US"/>
        </w:rPr>
        <w:t>НЗиК</w:t>
      </w:r>
      <w:proofErr w:type="spellEnd"/>
      <w:r w:rsidRPr="00BC1871">
        <w:rPr>
          <w:rFonts w:eastAsiaTheme="minorHAnsi"/>
          <w:sz w:val="23"/>
          <w:szCs w:val="23"/>
          <w:lang w:eastAsia="en-US"/>
        </w:rPr>
        <w:t xml:space="preserve">») (далее – Покупатель), в лице заместителя генерального директора по </w:t>
      </w:r>
      <w:r w:rsidR="00227857">
        <w:rPr>
          <w:rFonts w:eastAsiaTheme="minorHAnsi"/>
          <w:sz w:val="23"/>
          <w:szCs w:val="23"/>
          <w:lang w:eastAsia="en-US"/>
        </w:rPr>
        <w:t>производству</w:t>
      </w:r>
      <w:r w:rsidRPr="00BC1871">
        <w:rPr>
          <w:rFonts w:eastAsiaTheme="minorHAnsi"/>
          <w:sz w:val="23"/>
          <w:szCs w:val="23"/>
          <w:lang w:eastAsia="en-US"/>
        </w:rPr>
        <w:t xml:space="preserve"> </w:t>
      </w:r>
      <w:r w:rsidR="00227857">
        <w:rPr>
          <w:rFonts w:eastAsiaTheme="minorHAnsi"/>
          <w:sz w:val="23"/>
          <w:szCs w:val="23"/>
          <w:lang w:eastAsia="en-US"/>
        </w:rPr>
        <w:t>Раменского Сергея Николаевича</w:t>
      </w:r>
      <w:r w:rsidRPr="00BC1871">
        <w:rPr>
          <w:rFonts w:eastAsiaTheme="minorHAnsi"/>
          <w:sz w:val="23"/>
          <w:szCs w:val="23"/>
          <w:lang w:eastAsia="en-US"/>
        </w:rPr>
        <w:t xml:space="preserve">, действующего на основании доверенности от </w:t>
      </w:r>
      <w:r w:rsidR="00227857">
        <w:rPr>
          <w:sz w:val="23"/>
          <w:szCs w:val="23"/>
        </w:rPr>
        <w:t>122</w:t>
      </w:r>
      <w:r w:rsidRPr="00BC1871">
        <w:rPr>
          <w:sz w:val="23"/>
          <w:szCs w:val="23"/>
        </w:rPr>
        <w:t>/1</w:t>
      </w:r>
      <w:r w:rsidR="00227857">
        <w:rPr>
          <w:sz w:val="23"/>
          <w:szCs w:val="23"/>
        </w:rPr>
        <w:t>9</w:t>
      </w:r>
      <w:r w:rsidRPr="00BC1871">
        <w:rPr>
          <w:sz w:val="23"/>
          <w:szCs w:val="23"/>
        </w:rPr>
        <w:t xml:space="preserve"> от «</w:t>
      </w:r>
      <w:r w:rsidR="00227857">
        <w:rPr>
          <w:sz w:val="23"/>
          <w:szCs w:val="23"/>
        </w:rPr>
        <w:t>18» июля 2019</w:t>
      </w:r>
      <w:r w:rsidRPr="00BC1871">
        <w:rPr>
          <w:sz w:val="23"/>
          <w:szCs w:val="23"/>
        </w:rPr>
        <w:t xml:space="preserve"> г.</w:t>
      </w:r>
      <w:r w:rsidRPr="00BC1871">
        <w:rPr>
          <w:rFonts w:eastAsiaTheme="minorHAnsi"/>
          <w:sz w:val="23"/>
          <w:szCs w:val="23"/>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 № 223-ФЗ заключили</w:t>
      </w:r>
      <w:proofErr w:type="gramEnd"/>
      <w:r w:rsidRPr="00BC1871">
        <w:rPr>
          <w:rFonts w:eastAsiaTheme="minorHAnsi"/>
          <w:sz w:val="23"/>
          <w:szCs w:val="23"/>
          <w:lang w:eastAsia="en-US"/>
        </w:rPr>
        <w:t xml:space="preserve"> настоящий Договор (далее – Договор) о нижеследующем:</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 Предмет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1.1. </w:t>
      </w:r>
      <w:proofErr w:type="gramStart"/>
      <w:r w:rsidRPr="00BC1871">
        <w:rPr>
          <w:rFonts w:eastAsiaTheme="minorHAnsi"/>
          <w:sz w:val="23"/>
          <w:szCs w:val="23"/>
          <w:lang w:eastAsia="en-US"/>
        </w:rPr>
        <w:t xml:space="preserve">Продавец обязуется передать </w:t>
      </w:r>
      <w:r w:rsidR="002E5688">
        <w:rPr>
          <w:sz w:val="22"/>
          <w:szCs w:val="22"/>
        </w:rPr>
        <w:t xml:space="preserve">круглопильный </w:t>
      </w:r>
      <w:r w:rsidR="00227857">
        <w:rPr>
          <w:sz w:val="22"/>
          <w:szCs w:val="22"/>
        </w:rPr>
        <w:t>станок</w:t>
      </w:r>
      <w:r w:rsidR="002E5688">
        <w:rPr>
          <w:sz w:val="22"/>
          <w:szCs w:val="22"/>
        </w:rPr>
        <w:t xml:space="preserve"> с кареткой </w:t>
      </w:r>
      <w:r w:rsidR="00227857">
        <w:rPr>
          <w:sz w:val="22"/>
          <w:szCs w:val="22"/>
        </w:rPr>
        <w:t xml:space="preserve"> (модель___________)</w:t>
      </w:r>
      <w:r w:rsidR="00227857" w:rsidRPr="00227857">
        <w:rPr>
          <w:sz w:val="22"/>
          <w:szCs w:val="22"/>
        </w:rPr>
        <w:t xml:space="preserve">, </w:t>
      </w:r>
      <w:r w:rsidR="006D146C">
        <w:rPr>
          <w:sz w:val="22"/>
          <w:szCs w:val="22"/>
        </w:rPr>
        <w:t xml:space="preserve">страна происхождения __________, </w:t>
      </w:r>
      <w:r w:rsidRPr="00BC1871">
        <w:rPr>
          <w:rFonts w:eastAsiaTheme="minorHAnsi"/>
          <w:sz w:val="23"/>
          <w:szCs w:val="23"/>
          <w:lang w:eastAsia="en-US"/>
        </w:rPr>
        <w:t xml:space="preserve">в количестве </w:t>
      </w:r>
      <w:r w:rsidR="002E5688">
        <w:rPr>
          <w:rFonts w:eastAsiaTheme="minorHAnsi"/>
          <w:sz w:val="23"/>
          <w:szCs w:val="23"/>
          <w:lang w:eastAsia="en-US"/>
        </w:rPr>
        <w:t>1</w:t>
      </w:r>
      <w:r w:rsidR="00227857">
        <w:rPr>
          <w:rFonts w:eastAsiaTheme="minorHAnsi"/>
          <w:sz w:val="23"/>
          <w:szCs w:val="23"/>
          <w:lang w:eastAsia="en-US"/>
        </w:rPr>
        <w:t xml:space="preserve"> штук</w:t>
      </w:r>
      <w:r w:rsidR="002E5688">
        <w:rPr>
          <w:rFonts w:eastAsiaTheme="minorHAnsi"/>
          <w:sz w:val="23"/>
          <w:szCs w:val="23"/>
          <w:lang w:eastAsia="en-US"/>
        </w:rPr>
        <w:t>и</w:t>
      </w:r>
      <w:r w:rsidRPr="00BC1871">
        <w:rPr>
          <w:rFonts w:eastAsiaTheme="minorHAnsi"/>
          <w:sz w:val="23"/>
          <w:szCs w:val="23"/>
          <w:lang w:eastAsia="en-US"/>
        </w:rPr>
        <w:t xml:space="preserve">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пусконаладочные работы и инструктаж персонала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w:t>
      </w:r>
      <w:proofErr w:type="gramEnd"/>
      <w:r w:rsidRPr="00BC1871">
        <w:rPr>
          <w:rFonts w:eastAsiaTheme="minorHAnsi"/>
          <w:sz w:val="23"/>
          <w:szCs w:val="23"/>
          <w:lang w:eastAsia="en-US"/>
        </w:rPr>
        <w:t xml:space="preserve"> работы.</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1.2. Поставка Оборудования осуществляется за счёт и силами Продавца в адрес Покупателя: 630015, г. Новосибирск, ул. Планетная, д. 32.</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2. Цены и общая стоимость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2.1. Общая стоимость Договора составляет __________ рублей, в том числе НДС 20 % в размере __________ рублей.</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1C0A72" w:rsidRPr="006D146C" w:rsidRDefault="001C0A72" w:rsidP="006D146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2.3. Стоимость Договора является твердой и изменению не подлежит.</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3. Условия поставки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 xml:space="preserve">3.1. Срок поставки Оборудования  </w:t>
      </w:r>
      <w:r w:rsidR="007A5682" w:rsidRPr="00BC1871">
        <w:rPr>
          <w:rFonts w:eastAsiaTheme="minorHAnsi"/>
          <w:sz w:val="23"/>
          <w:szCs w:val="23"/>
          <w:lang w:eastAsia="en-US"/>
        </w:rPr>
        <w:t xml:space="preserve">до </w:t>
      </w:r>
      <w:r w:rsidRPr="00BC1871">
        <w:rPr>
          <w:rFonts w:eastAsiaTheme="minorHAnsi"/>
          <w:sz w:val="23"/>
          <w:szCs w:val="23"/>
          <w:lang w:eastAsia="en-US"/>
        </w:rPr>
        <w:t>«</w:t>
      </w:r>
      <w:r w:rsidR="006841FE">
        <w:rPr>
          <w:rFonts w:eastAsiaTheme="minorHAnsi"/>
          <w:sz w:val="23"/>
          <w:szCs w:val="23"/>
          <w:lang w:eastAsia="en-US"/>
        </w:rPr>
        <w:t>30» ноября</w:t>
      </w:r>
      <w:r w:rsidRPr="00BC1871">
        <w:rPr>
          <w:rFonts w:eastAsiaTheme="minorHAnsi"/>
          <w:sz w:val="23"/>
          <w:szCs w:val="23"/>
          <w:lang w:eastAsia="en-US"/>
        </w:rPr>
        <w:t xml:space="preserve"> 2019 г.</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 xml:space="preserve">Риски случайной порчи, гибели и/или утраты Оборудования переходят от Продавца к Покупателю </w:t>
      </w:r>
      <w:proofErr w:type="gramStart"/>
      <w:r w:rsidRPr="00BC1871">
        <w:rPr>
          <w:rFonts w:eastAsiaTheme="minorHAnsi"/>
          <w:sz w:val="23"/>
          <w:szCs w:val="23"/>
          <w:lang w:eastAsia="en-US"/>
        </w:rPr>
        <w:t>с даты поставки</w:t>
      </w:r>
      <w:proofErr w:type="gramEnd"/>
      <w:r w:rsidRPr="00BC1871">
        <w:rPr>
          <w:rFonts w:eastAsiaTheme="minorHAnsi"/>
          <w:sz w:val="23"/>
          <w:szCs w:val="23"/>
          <w:lang w:eastAsia="en-US"/>
        </w:rPr>
        <w:t xml:space="preserve"> Оборудования согласно п. 11.1.1.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3.2. Доставка осуществляется </w:t>
      </w:r>
      <w:r w:rsidR="009F24C0" w:rsidRPr="00BC1871">
        <w:rPr>
          <w:rFonts w:eastAsiaTheme="minorHAnsi"/>
          <w:sz w:val="23"/>
          <w:szCs w:val="23"/>
          <w:lang w:eastAsia="en-US"/>
        </w:rPr>
        <w:t>____________</w:t>
      </w:r>
      <w:r w:rsidRPr="00BC1871">
        <w:rPr>
          <w:rFonts w:eastAsiaTheme="minorHAnsi"/>
          <w:sz w:val="23"/>
          <w:szCs w:val="23"/>
          <w:lang w:eastAsia="en-US"/>
        </w:rPr>
        <w:t xml:space="preserve">  транспортом.</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3.4. Оборудование, его составные части и комплектующие должны быть новые – не бывшие в эксплуатации, изготовленные не ранее 2018 года.</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4. Условия платежа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4.1.  Оплата Оборудования и Работ согласно п. 2.1. Договора на сумму в размере __________ рублей, в том числе НДС </w:t>
      </w:r>
      <w:r w:rsidR="00A25ED0" w:rsidRPr="00BC1871">
        <w:rPr>
          <w:rFonts w:eastAsiaTheme="minorHAnsi"/>
          <w:sz w:val="23"/>
          <w:szCs w:val="23"/>
          <w:lang w:eastAsia="en-US"/>
        </w:rPr>
        <w:t>20</w:t>
      </w:r>
      <w:r w:rsidRPr="00BC1871">
        <w:rPr>
          <w:rFonts w:eastAsiaTheme="minorHAnsi"/>
          <w:sz w:val="23"/>
          <w:szCs w:val="23"/>
          <w:lang w:eastAsia="en-US"/>
        </w:rPr>
        <w:t xml:space="preserve"> % в размере __________ рублей, производится в несколько этапов следующим образом:</w:t>
      </w:r>
    </w:p>
    <w:p w:rsidR="001C0A72" w:rsidRPr="00BC1871" w:rsidRDefault="001C0A72" w:rsidP="007A5682">
      <w:pPr>
        <w:tabs>
          <w:tab w:val="left" w:pos="9720"/>
        </w:tabs>
        <w:spacing w:line="240" w:lineRule="auto"/>
        <w:ind w:firstLine="567"/>
        <w:rPr>
          <w:rFonts w:eastAsiaTheme="minorEastAsia"/>
          <w:sz w:val="23"/>
          <w:szCs w:val="23"/>
        </w:rPr>
      </w:pPr>
      <w:r w:rsidRPr="00BC1871">
        <w:rPr>
          <w:rFonts w:eastAsiaTheme="minorHAnsi"/>
          <w:sz w:val="23"/>
          <w:szCs w:val="23"/>
          <w:lang w:eastAsia="en-US"/>
        </w:rPr>
        <w:t xml:space="preserve">4.1.1. </w:t>
      </w:r>
      <w:r w:rsidR="00A25ED0" w:rsidRPr="00BC1871">
        <w:rPr>
          <w:rFonts w:eastAsiaTheme="minorEastAsia"/>
          <w:sz w:val="23"/>
          <w:szCs w:val="23"/>
        </w:rPr>
        <w:t xml:space="preserve">Первый платеж – оплата за поставленное Оборудование на сумму </w:t>
      </w:r>
      <w:proofErr w:type="gramStart"/>
      <w:r w:rsidR="00A25ED0" w:rsidRPr="00BC1871">
        <w:rPr>
          <w:rFonts w:eastAsiaTheme="minorEastAsia"/>
          <w:sz w:val="23"/>
          <w:szCs w:val="23"/>
        </w:rPr>
        <w:t>в</w:t>
      </w:r>
      <w:proofErr w:type="gramEnd"/>
      <w:r w:rsidR="00A25ED0" w:rsidRPr="00BC1871">
        <w:rPr>
          <w:rFonts w:eastAsiaTheme="minorEastAsia"/>
          <w:sz w:val="23"/>
          <w:szCs w:val="23"/>
        </w:rPr>
        <w:t xml:space="preserve"> ____________________________ </w:t>
      </w:r>
      <w:proofErr w:type="gramStart"/>
      <w:r w:rsidR="00A25ED0" w:rsidRPr="00BC1871">
        <w:rPr>
          <w:rFonts w:eastAsiaTheme="minorEastAsia"/>
          <w:sz w:val="23"/>
          <w:szCs w:val="23"/>
        </w:rPr>
        <w:t>рублей</w:t>
      </w:r>
      <w:proofErr w:type="gramEnd"/>
      <w:r w:rsidR="00A25ED0" w:rsidRPr="00BC1871">
        <w:rPr>
          <w:rFonts w:eastAsiaTheme="minorEastAsia"/>
          <w:sz w:val="23"/>
          <w:szCs w:val="23"/>
        </w:rPr>
        <w:t xml:space="preserve">, в том числе НДС 20 % в размере _______________________________ рублей, осуществляется в полном объеме в течение 10 (десяти) банковских дней с даты получения Покупателем счета на оплату на </w:t>
      </w:r>
      <w:r w:rsidR="007A5682" w:rsidRPr="00BC1871">
        <w:rPr>
          <w:rFonts w:eastAsiaTheme="minorEastAsia"/>
          <w:sz w:val="23"/>
          <w:szCs w:val="23"/>
        </w:rPr>
        <w:t>основании следующих документов:</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Товарной накладной по форме ТОРГ-12, подписанной Сторонами;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Счета-фактуры на Оборудование;</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Акта о приеме-передаче Оборудования (Приложение № 5 к Договору), подписанного Сторонами.</w:t>
      </w:r>
    </w:p>
    <w:p w:rsidR="001C0A72" w:rsidRPr="00BC1871" w:rsidRDefault="001C0A72" w:rsidP="007A5682">
      <w:pPr>
        <w:tabs>
          <w:tab w:val="left" w:pos="9720"/>
        </w:tabs>
        <w:spacing w:line="240" w:lineRule="auto"/>
        <w:ind w:firstLine="567"/>
        <w:rPr>
          <w:sz w:val="23"/>
          <w:szCs w:val="23"/>
        </w:rPr>
      </w:pPr>
      <w:r w:rsidRPr="00BC1871">
        <w:rPr>
          <w:rFonts w:eastAsiaTheme="minorHAnsi"/>
          <w:sz w:val="23"/>
          <w:szCs w:val="23"/>
          <w:lang w:eastAsia="en-US"/>
        </w:rPr>
        <w:t xml:space="preserve">4.1.2. </w:t>
      </w:r>
      <w:r w:rsidR="00A25ED0" w:rsidRPr="00BC1871">
        <w:rPr>
          <w:sz w:val="23"/>
          <w:szCs w:val="23"/>
        </w:rPr>
        <w:t xml:space="preserve">Второй платеж – оплата за выполненные  работы в размере </w:t>
      </w:r>
      <w:r w:rsidR="00A25ED0" w:rsidRPr="00BC1871">
        <w:rPr>
          <w:sz w:val="23"/>
          <w:szCs w:val="23"/>
          <w:lang w:eastAsia="en-US"/>
        </w:rPr>
        <w:t>________________ рублей, в том числе НДС 20 % в размере ______________ рублей</w:t>
      </w:r>
      <w:r w:rsidR="00A25ED0" w:rsidRPr="00BC1871">
        <w:rPr>
          <w:sz w:val="23"/>
          <w:szCs w:val="23"/>
        </w:rPr>
        <w:t xml:space="preserve">, осуществляется в течение 10 (десяти) банковских дней </w:t>
      </w:r>
      <w:proofErr w:type="gramStart"/>
      <w:r w:rsidR="00A25ED0" w:rsidRPr="00BC1871">
        <w:rPr>
          <w:sz w:val="23"/>
          <w:szCs w:val="23"/>
        </w:rPr>
        <w:t>с даты получения</w:t>
      </w:r>
      <w:proofErr w:type="gramEnd"/>
      <w:r w:rsidR="00A25ED0" w:rsidRPr="00BC1871">
        <w:rPr>
          <w:sz w:val="23"/>
          <w:szCs w:val="23"/>
        </w:rPr>
        <w:t xml:space="preserve"> Покупателем счета на оплату на основании следующих </w:t>
      </w:r>
      <w:r w:rsidR="00A25ED0" w:rsidRPr="00BC1871">
        <w:rPr>
          <w:sz w:val="23"/>
          <w:szCs w:val="23"/>
        </w:rPr>
        <w:lastRenderedPageBreak/>
        <w:t>документов</w:t>
      </w:r>
      <w:r w:rsidRPr="00BC1871">
        <w:rPr>
          <w:rFonts w:eastAsiaTheme="minorHAnsi"/>
          <w:sz w:val="23"/>
          <w:szCs w:val="23"/>
          <w:lang w:eastAsia="en-US"/>
        </w:rPr>
        <w:t>:</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Счета-фактуры на Работы;</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Акта выполненных Работ (Приложение № 7 к Договору), подписанного Сторонами.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4.2. Обязательство Покупателя по платежу считается выполненным с момента списания денежных сре</w:t>
      </w:r>
      <w:proofErr w:type="gramStart"/>
      <w:r w:rsidRPr="00BC1871">
        <w:rPr>
          <w:rFonts w:eastAsiaTheme="minorHAnsi"/>
          <w:sz w:val="23"/>
          <w:szCs w:val="23"/>
          <w:lang w:eastAsia="en-US"/>
        </w:rPr>
        <w:t>дств с р</w:t>
      </w:r>
      <w:proofErr w:type="gramEnd"/>
      <w:r w:rsidRPr="00BC1871">
        <w:rPr>
          <w:rFonts w:eastAsiaTheme="minorHAnsi"/>
          <w:sz w:val="23"/>
          <w:szCs w:val="23"/>
          <w:lang w:eastAsia="en-US"/>
        </w:rPr>
        <w:t>асчетного счета Покупателя.</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5. Упаковка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5.2. Упаковка и консервация Оборудования должны обеспечить невредимость и сохранность Оборудования при транспортировке </w:t>
      </w:r>
      <w:r w:rsidR="00A25ED0" w:rsidRPr="00BC1871">
        <w:rPr>
          <w:rFonts w:eastAsiaTheme="minorHAnsi"/>
          <w:sz w:val="23"/>
          <w:szCs w:val="23"/>
          <w:lang w:eastAsia="en-US"/>
        </w:rPr>
        <w:t>автомобильным</w:t>
      </w:r>
      <w:r w:rsidRPr="00BC1871">
        <w:rPr>
          <w:rFonts w:eastAsiaTheme="minorHAnsi"/>
          <w:sz w:val="23"/>
          <w:szCs w:val="23"/>
          <w:lang w:eastAsia="en-US"/>
        </w:rPr>
        <w:t xml:space="preserve"> транспортом и проведении погрузочно-разгрузочных работ.</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A25ED0" w:rsidRPr="00BC1871">
        <w:rPr>
          <w:rFonts w:eastAsiaTheme="minorHAnsi"/>
          <w:sz w:val="23"/>
          <w:szCs w:val="23"/>
          <w:lang w:eastAsia="en-US"/>
        </w:rPr>
        <w:t>6 (шести) месяцев</w:t>
      </w:r>
      <w:r w:rsidRPr="00BC1871">
        <w:rPr>
          <w:rFonts w:eastAsiaTheme="minorHAnsi"/>
          <w:sz w:val="23"/>
          <w:szCs w:val="23"/>
          <w:lang w:eastAsia="en-US"/>
        </w:rPr>
        <w:t>.</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6. Маркировка для перевозки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7. Отгрузочные извещения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7.1. </w:t>
      </w:r>
      <w:proofErr w:type="gramStart"/>
      <w:r w:rsidRPr="00BC1871">
        <w:rPr>
          <w:rFonts w:eastAsiaTheme="minorHAnsi"/>
          <w:sz w:val="23"/>
          <w:szCs w:val="23"/>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8. Документация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 Продавец направляет следующие документы до отгрузки поставляемого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 Продавец направляет следующие документы вместе с поставляемым Оборудованием (Приложения №№ 1 и 2 к Договору):</w:t>
      </w:r>
    </w:p>
    <w:p w:rsidR="00C57E03"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8.2.1. Счет-фактура Продавца с указанием общей суммы на поставленное Оборудование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8.2.2. Упаковочные листы - в 2-х (двух) экземплярах;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8.2.3. Сертификат происхождения Оборудования, выданный ТПП (торгово-промышленной палатой) страны завода-изготовителя;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8.2.4. Копия сертификата соответствия (ГОССТАНДАРТ России), заверенная Продавцом - в 2-х (двух)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8.2.6. Товарная накладная унифицированной формы ТОРГ-12 - в 3-х (трёх)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8.2.7. Акт о приёме-передаче Оборудования (Приложение № 3 к Договору) – в 3-х (трёх)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8.2.8. Сертификат качества Производителя на Оборудование, выданный Продавцом - в 2-х  (двух)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8.2.9. Декларация соответствия Оборудования требованиям Технического регламента.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8.3. Продавец </w:t>
      </w:r>
      <w:proofErr w:type="gramStart"/>
      <w:r w:rsidRPr="00BC1871">
        <w:rPr>
          <w:rFonts w:eastAsiaTheme="minorHAnsi"/>
          <w:sz w:val="23"/>
          <w:szCs w:val="23"/>
          <w:lang w:eastAsia="en-US"/>
        </w:rPr>
        <w:t>предоставляет следующие документы</w:t>
      </w:r>
      <w:proofErr w:type="gramEnd"/>
      <w:r w:rsidRPr="00BC1871">
        <w:rPr>
          <w:rFonts w:eastAsiaTheme="minorHAnsi"/>
          <w:sz w:val="23"/>
          <w:szCs w:val="23"/>
          <w:lang w:eastAsia="en-US"/>
        </w:rPr>
        <w:t xml:space="preserve"> на произведенные Работы по Договору (Приложение № 2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8.3.1. Счет-фактура Продавца с указанием общей суммы на произведенные Работы;</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8.3.2. Акт выполненных Работ (Приложение № 7 к Договору) - в 3-х (трёх)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8.4. </w:t>
      </w:r>
      <w:proofErr w:type="gramStart"/>
      <w:r w:rsidRPr="00BC1871">
        <w:rPr>
          <w:rFonts w:eastAsiaTheme="minorHAnsi"/>
          <w:sz w:val="23"/>
          <w:szCs w:val="23"/>
          <w:lang w:eastAsia="en-US"/>
        </w:rPr>
        <w:t>Продавец направляет всю документацию в оригиналах (кроме документов по п. 8.2.4.</w:t>
      </w:r>
      <w:proofErr w:type="gramEnd"/>
      <w:r w:rsidRPr="00BC1871">
        <w:rPr>
          <w:rFonts w:eastAsiaTheme="minorHAnsi"/>
          <w:sz w:val="23"/>
          <w:szCs w:val="23"/>
          <w:lang w:eastAsia="en-US"/>
        </w:rPr>
        <w:t xml:space="preserve"> </w:t>
      </w:r>
      <w:proofErr w:type="gramStart"/>
      <w:r w:rsidRPr="00BC1871">
        <w:rPr>
          <w:rFonts w:eastAsiaTheme="minorHAnsi"/>
          <w:sz w:val="23"/>
          <w:szCs w:val="23"/>
          <w:lang w:eastAsia="en-US"/>
        </w:rPr>
        <w:t>Договора) и на русском языке.</w:t>
      </w:r>
      <w:proofErr w:type="gramEnd"/>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9. Обязанности Сторон</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9.1. Продавец обязан:</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BC1871">
        <w:rPr>
          <w:rFonts w:eastAsiaTheme="minorHAnsi"/>
          <w:sz w:val="23"/>
          <w:szCs w:val="23"/>
          <w:lang w:eastAsia="en-US"/>
        </w:rPr>
        <w:t>энергоподвода</w:t>
      </w:r>
      <w:proofErr w:type="spellEnd"/>
      <w:r w:rsidRPr="00BC1871">
        <w:rPr>
          <w:rFonts w:eastAsiaTheme="minorHAnsi"/>
          <w:sz w:val="23"/>
          <w:szCs w:val="23"/>
          <w:lang w:eastAsia="en-US"/>
        </w:rPr>
        <w:t xml:space="preserve">), направляется Покупателю не позднее, чем через 10 (десять) рабочих дней </w:t>
      </w:r>
      <w:proofErr w:type="gramStart"/>
      <w:r w:rsidRPr="00BC1871">
        <w:rPr>
          <w:rFonts w:eastAsiaTheme="minorHAnsi"/>
          <w:sz w:val="23"/>
          <w:szCs w:val="23"/>
          <w:lang w:eastAsia="en-US"/>
        </w:rPr>
        <w:t>с даты подписания</w:t>
      </w:r>
      <w:proofErr w:type="gramEnd"/>
      <w:r w:rsidRPr="00BC1871">
        <w:rPr>
          <w:rFonts w:eastAsiaTheme="minorHAnsi"/>
          <w:sz w:val="23"/>
          <w:szCs w:val="23"/>
          <w:lang w:eastAsia="en-US"/>
        </w:rPr>
        <w:t xml:space="preserve"> Договора.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Передача документации сопровождается подписанием представителями Сторон акта в произвольной форме.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BC1871">
        <w:rPr>
          <w:rFonts w:eastAsiaTheme="minorHAnsi"/>
          <w:sz w:val="23"/>
          <w:szCs w:val="23"/>
          <w:lang w:eastAsia="en-US"/>
        </w:rPr>
        <w:t>с даты вступления</w:t>
      </w:r>
      <w:proofErr w:type="gramEnd"/>
      <w:r w:rsidRPr="00BC1871">
        <w:rPr>
          <w:rFonts w:eastAsiaTheme="minorHAnsi"/>
          <w:sz w:val="23"/>
          <w:szCs w:val="23"/>
          <w:lang w:eastAsia="en-US"/>
        </w:rPr>
        <w:t xml:space="preserve"> Договора в силу.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9.1.3. Надлежащим образом и в полном объеме выполнить обязательства перед Покупателем в соответствии с условиями Договора.</w:t>
      </w:r>
    </w:p>
    <w:p w:rsidR="00C57E03" w:rsidRPr="00BC1871" w:rsidRDefault="00C57E03"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9.1.4. </w:t>
      </w:r>
      <w:r w:rsidRPr="00BC1871">
        <w:rPr>
          <w:sz w:val="23"/>
          <w:szCs w:val="23"/>
        </w:rPr>
        <w:t>Указывать в первичных документах бухгалтерского учета адрес организации, включенный в ЕГРЮЛ.</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9.2. Покупатель обязан:</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9.2.4. Надлежащим образом и в полном объеме выполнить обязательства перед Продавцом в соответствии с условиями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9.2.5. Уведомить Продавца о готовности к проведению пусконаладочных работ после выполнения п. 9.2.1. Договора.</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10. Гарантии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 xml:space="preserve">10.1. Поставляемое Оборудование соответствует российским и/или европейским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BC1871">
        <w:rPr>
          <w:rFonts w:eastAsiaTheme="minorHAnsi"/>
          <w:sz w:val="23"/>
          <w:szCs w:val="23"/>
          <w:lang w:eastAsia="en-US"/>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BC1871">
        <w:rPr>
          <w:rFonts w:eastAsiaTheme="minorHAnsi"/>
          <w:sz w:val="23"/>
          <w:szCs w:val="23"/>
          <w:lang w:eastAsia="en-US"/>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10.2. Продавец гарантирует работу поставленного Оборудования в течение 12 (двенадцати) месяцев </w:t>
      </w:r>
      <w:proofErr w:type="gramStart"/>
      <w:r w:rsidRPr="00BC1871">
        <w:rPr>
          <w:rFonts w:eastAsiaTheme="minorHAnsi"/>
          <w:sz w:val="23"/>
          <w:szCs w:val="23"/>
          <w:lang w:eastAsia="en-US"/>
        </w:rPr>
        <w:t>с даты пуска</w:t>
      </w:r>
      <w:proofErr w:type="gramEnd"/>
      <w:r w:rsidRPr="00BC1871">
        <w:rPr>
          <w:rFonts w:eastAsiaTheme="minorHAnsi"/>
          <w:sz w:val="23"/>
          <w:szCs w:val="23"/>
          <w:lang w:eastAsia="en-US"/>
        </w:rPr>
        <w:t xml:space="preserve"> его в эксплуатацию.</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BC1871">
        <w:rPr>
          <w:rFonts w:eastAsiaTheme="minorHAnsi"/>
          <w:sz w:val="23"/>
          <w:szCs w:val="23"/>
          <w:lang w:eastAsia="en-US"/>
        </w:rPr>
        <w:t>с даты уведомления</w:t>
      </w:r>
      <w:proofErr w:type="gramEnd"/>
      <w:r w:rsidRPr="00BC1871">
        <w:rPr>
          <w:rFonts w:eastAsiaTheme="minorHAnsi"/>
          <w:sz w:val="23"/>
          <w:szCs w:val="23"/>
          <w:lang w:eastAsia="en-US"/>
        </w:rPr>
        <w:t xml:space="preserve"> Покупателем Продавца об обнаружении некомплектности.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10.4. </w:t>
      </w:r>
      <w:proofErr w:type="gramStart"/>
      <w:r w:rsidRPr="00BC1871">
        <w:rPr>
          <w:rFonts w:eastAsiaTheme="minorHAnsi"/>
          <w:sz w:val="23"/>
          <w:szCs w:val="23"/>
          <w:lang w:eastAsia="en-US"/>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BC1871">
        <w:rPr>
          <w:rFonts w:eastAsiaTheme="minorHAnsi"/>
          <w:sz w:val="23"/>
          <w:szCs w:val="23"/>
          <w:lang w:eastAsia="en-US"/>
        </w:rPr>
        <w:t xml:space="preserve"> Покупатель по письменному согласию Продавца вправе устранить их сам за счет Продавца, без ущерба для своих прав на гарантию.</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10.5. Заменённое дефектное Оборудование возвращается Продавцу по его требованию и за его счёт в срок, согласованный Сторонами.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10.6. Все транспортные и другие расходы, непосредственно связанные с возвратом или заменой дефектного Оборудования, несет Продавец.</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10.8. </w:t>
      </w:r>
      <w:proofErr w:type="gramStart"/>
      <w:r w:rsidRPr="00BC1871">
        <w:rPr>
          <w:rFonts w:eastAsiaTheme="minorHAnsi"/>
          <w:sz w:val="23"/>
          <w:szCs w:val="23"/>
          <w:lang w:eastAsia="en-US"/>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BC1871">
        <w:rPr>
          <w:rFonts w:eastAsiaTheme="minorHAnsi"/>
          <w:sz w:val="23"/>
          <w:szCs w:val="23"/>
          <w:lang w:eastAsia="en-US"/>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На замененное Оборудование будет действовать такая же гарантия Продавца и будет начинаться </w:t>
      </w:r>
      <w:proofErr w:type="gramStart"/>
      <w:r w:rsidRPr="00BC1871">
        <w:rPr>
          <w:rFonts w:eastAsiaTheme="minorHAnsi"/>
          <w:sz w:val="23"/>
          <w:szCs w:val="23"/>
          <w:lang w:eastAsia="en-US"/>
        </w:rPr>
        <w:t>с даты</w:t>
      </w:r>
      <w:proofErr w:type="gramEnd"/>
      <w:r w:rsidRPr="00BC1871">
        <w:rPr>
          <w:rFonts w:eastAsiaTheme="minorHAnsi"/>
          <w:sz w:val="23"/>
          <w:szCs w:val="23"/>
          <w:lang w:eastAsia="en-US"/>
        </w:rPr>
        <w:t xml:space="preserve"> его замены или окончания ремонта.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10.9. Срок гарантии продлевается на срок осуществления гарантийного ремонта Оборудования.</w:t>
      </w:r>
    </w:p>
    <w:p w:rsidR="00C57E03" w:rsidRPr="00BC1871" w:rsidRDefault="00C57E03" w:rsidP="007A5682">
      <w:pPr>
        <w:spacing w:line="240" w:lineRule="auto"/>
        <w:ind w:firstLine="567"/>
        <w:rPr>
          <w:sz w:val="23"/>
          <w:szCs w:val="23"/>
        </w:rPr>
      </w:pPr>
      <w:r w:rsidRPr="00BC1871">
        <w:rPr>
          <w:rFonts w:eastAsiaTheme="minorHAnsi"/>
          <w:sz w:val="23"/>
          <w:szCs w:val="23"/>
          <w:lang w:eastAsia="en-US"/>
        </w:rPr>
        <w:t xml:space="preserve">10.10. </w:t>
      </w:r>
      <w:r w:rsidRPr="00BC1871">
        <w:rPr>
          <w:sz w:val="23"/>
          <w:szCs w:val="23"/>
        </w:rPr>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BC1871">
        <w:rPr>
          <w:sz w:val="23"/>
          <w:szCs w:val="23"/>
        </w:rPr>
        <w:t>с даты появления</w:t>
      </w:r>
      <w:proofErr w:type="gramEnd"/>
      <w:r w:rsidRPr="00BC1871">
        <w:rPr>
          <w:sz w:val="23"/>
          <w:szCs w:val="23"/>
        </w:rPr>
        <w:t xml:space="preserve"> такой записи внести в ЕГРЮЛ достоверные сведения или исправить ошибочную запись о недостоверности.</w:t>
      </w:r>
    </w:p>
    <w:p w:rsidR="00C57E03" w:rsidRPr="00BC1871" w:rsidRDefault="00C57E03" w:rsidP="007A5682">
      <w:pPr>
        <w:widowControl/>
        <w:suppressAutoHyphens w:val="0"/>
        <w:snapToGrid/>
        <w:spacing w:line="240" w:lineRule="auto"/>
        <w:ind w:firstLine="709"/>
        <w:rPr>
          <w:rFonts w:eastAsiaTheme="minorHAnsi"/>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11. Прием Оборудования на складе Покупателя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w:t>
      </w:r>
      <w:r w:rsidRPr="00BC1871">
        <w:rPr>
          <w:rFonts w:eastAsiaTheme="minorHAnsi"/>
          <w:sz w:val="23"/>
          <w:szCs w:val="23"/>
          <w:lang w:eastAsia="en-US"/>
        </w:rPr>
        <w:lastRenderedPageBreak/>
        <w:t>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BC1871">
        <w:rPr>
          <w:rFonts w:eastAsiaTheme="minorHAnsi"/>
          <w:sz w:val="23"/>
          <w:szCs w:val="23"/>
          <w:lang w:eastAsia="en-US"/>
        </w:rPr>
        <w:t>с даты поставки</w:t>
      </w:r>
      <w:proofErr w:type="gramEnd"/>
      <w:r w:rsidRPr="00BC1871">
        <w:rPr>
          <w:rFonts w:eastAsiaTheme="minorHAnsi"/>
          <w:sz w:val="23"/>
          <w:szCs w:val="23"/>
          <w:lang w:eastAsia="en-US"/>
        </w:rPr>
        <w:t xml:space="preserve">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BC1871">
        <w:rPr>
          <w:rFonts w:eastAsiaTheme="minorHAnsi"/>
          <w:sz w:val="23"/>
          <w:szCs w:val="23"/>
          <w:lang w:eastAsia="en-US"/>
        </w:rPr>
        <w:t>с даты поставки</w:t>
      </w:r>
      <w:proofErr w:type="gramEnd"/>
      <w:r w:rsidRPr="00BC1871">
        <w:rPr>
          <w:rFonts w:eastAsiaTheme="minorHAnsi"/>
          <w:sz w:val="23"/>
          <w:szCs w:val="23"/>
          <w:lang w:eastAsia="en-US"/>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1C0A72" w:rsidRPr="00BC1871" w:rsidRDefault="00C57E03"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 xml:space="preserve">12. Подготовительные </w:t>
      </w:r>
      <w:r w:rsidR="001C0A72" w:rsidRPr="00BC1871">
        <w:rPr>
          <w:rFonts w:eastAsiaTheme="minorHAnsi"/>
          <w:b/>
          <w:sz w:val="23"/>
          <w:szCs w:val="23"/>
          <w:lang w:eastAsia="en-US"/>
        </w:rPr>
        <w:t>и пусконаладочные работы</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12.1. Подготовительные работы выполняет Покупатель в соответствии с представленной Продавцом документацией согласно п. 9.1.1.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12.2. </w:t>
      </w:r>
      <w:r w:rsidR="00C57E03" w:rsidRPr="00BC1871">
        <w:rPr>
          <w:rFonts w:eastAsiaTheme="minorHAnsi"/>
          <w:sz w:val="23"/>
          <w:szCs w:val="23"/>
          <w:lang w:eastAsia="en-US"/>
        </w:rPr>
        <w:t>П</w:t>
      </w:r>
      <w:r w:rsidRPr="00BC1871">
        <w:rPr>
          <w:rFonts w:eastAsiaTheme="minorHAnsi"/>
          <w:sz w:val="23"/>
          <w:szCs w:val="23"/>
          <w:lang w:eastAsia="en-US"/>
        </w:rPr>
        <w:t xml:space="preserve">усконаладочные работы выполняются Продавцом в соответствии с Перечнем пусконаладочных работ согласно п. 9.1.1. Договора. </w:t>
      </w:r>
      <w:r w:rsidR="00C57E03" w:rsidRPr="00BC1871">
        <w:rPr>
          <w:rFonts w:eastAsiaTheme="minorHAnsi"/>
          <w:sz w:val="23"/>
          <w:szCs w:val="23"/>
          <w:lang w:eastAsia="en-US"/>
        </w:rPr>
        <w:t>П</w:t>
      </w:r>
      <w:r w:rsidRPr="00BC1871">
        <w:rPr>
          <w:rFonts w:eastAsiaTheme="minorHAnsi"/>
          <w:sz w:val="23"/>
          <w:szCs w:val="23"/>
          <w:lang w:eastAsia="en-US"/>
        </w:rPr>
        <w:t>усконаладочные работы выполняются на территории Покупателя.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12.3. Продавец в течение 10 (Десяти) рабочих дней с момента уведомления о готовности Покупателя к проведению пусконаладочных работ обеспечивает прибытие </w:t>
      </w:r>
      <w:r w:rsidR="00C57E03" w:rsidRPr="00BC1871">
        <w:rPr>
          <w:rFonts w:eastAsiaTheme="minorHAnsi"/>
          <w:sz w:val="23"/>
          <w:szCs w:val="23"/>
          <w:lang w:eastAsia="en-US"/>
        </w:rPr>
        <w:t>сервис</w:t>
      </w:r>
      <w:r w:rsidRPr="00BC1871">
        <w:rPr>
          <w:rFonts w:eastAsiaTheme="minorHAnsi"/>
          <w:sz w:val="23"/>
          <w:szCs w:val="23"/>
          <w:lang w:eastAsia="en-US"/>
        </w:rPr>
        <w:t xml:space="preserve">ного </w:t>
      </w:r>
      <w:r w:rsidR="00C57E03" w:rsidRPr="00BC1871">
        <w:rPr>
          <w:rFonts w:eastAsiaTheme="minorHAnsi"/>
          <w:sz w:val="23"/>
          <w:szCs w:val="23"/>
          <w:lang w:eastAsia="en-US"/>
        </w:rPr>
        <w:t>специалист</w:t>
      </w:r>
      <w:r w:rsidRPr="00BC1871">
        <w:rPr>
          <w:rFonts w:eastAsiaTheme="minorHAnsi"/>
          <w:sz w:val="23"/>
          <w:szCs w:val="23"/>
          <w:lang w:eastAsia="en-US"/>
        </w:rPr>
        <w:t>а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 xml:space="preserve">12.4. </w:t>
      </w:r>
      <w:r w:rsidR="00C57E03" w:rsidRPr="00BC1871">
        <w:rPr>
          <w:rFonts w:eastAsiaTheme="minorHAnsi"/>
          <w:sz w:val="23"/>
          <w:szCs w:val="23"/>
          <w:lang w:eastAsia="en-US"/>
        </w:rPr>
        <w:t>П</w:t>
      </w:r>
      <w:r w:rsidRPr="00BC1871">
        <w:rPr>
          <w:rFonts w:eastAsiaTheme="minorHAnsi"/>
          <w:sz w:val="23"/>
          <w:szCs w:val="23"/>
          <w:lang w:eastAsia="en-US"/>
        </w:rPr>
        <w:t>усконаладочные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12.5. Результаты проведения пусконаладочных работ включаются в Акт выполнения Работ (Приложение № 7 к Договору).</w:t>
      </w:r>
    </w:p>
    <w:p w:rsidR="001C0A72" w:rsidRPr="00BC1871" w:rsidRDefault="001C0A72" w:rsidP="007A5682">
      <w:pPr>
        <w:widowControl/>
        <w:suppressAutoHyphens w:val="0"/>
        <w:snapToGrid/>
        <w:spacing w:line="240" w:lineRule="auto"/>
        <w:ind w:firstLine="709"/>
        <w:rPr>
          <w:rFonts w:eastAsiaTheme="minorHAnsi"/>
          <w:color w:val="000000"/>
          <w:sz w:val="23"/>
          <w:szCs w:val="23"/>
          <w:lang w:eastAsia="de-DE"/>
        </w:rPr>
      </w:pPr>
      <w:r w:rsidRPr="00BC1871">
        <w:rPr>
          <w:rFonts w:eastAsiaTheme="minorHAnsi"/>
          <w:sz w:val="23"/>
          <w:szCs w:val="23"/>
          <w:lang w:eastAsia="en-US"/>
        </w:rPr>
        <w:t xml:space="preserve">12.6. </w:t>
      </w:r>
      <w:r w:rsidRPr="00BC1871">
        <w:rPr>
          <w:rFonts w:eastAsiaTheme="minorHAnsi"/>
          <w:color w:val="000000"/>
          <w:sz w:val="23"/>
          <w:szCs w:val="23"/>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1C0A72" w:rsidRPr="00BC1871" w:rsidRDefault="001C0A72" w:rsidP="007A5682">
      <w:pPr>
        <w:widowControl/>
        <w:suppressAutoHyphens w:val="0"/>
        <w:snapToGrid/>
        <w:spacing w:line="240" w:lineRule="auto"/>
        <w:ind w:firstLine="709"/>
        <w:rPr>
          <w:rFonts w:eastAsiaTheme="minorHAnsi"/>
          <w:b/>
          <w:color w:val="000000"/>
          <w:sz w:val="23"/>
          <w:szCs w:val="23"/>
          <w:lang w:eastAsia="de-DE"/>
        </w:rPr>
      </w:pPr>
      <w:r w:rsidRPr="00BC1871">
        <w:rPr>
          <w:rFonts w:eastAsiaTheme="minorHAnsi"/>
          <w:b/>
          <w:color w:val="000000"/>
          <w:sz w:val="23"/>
          <w:szCs w:val="23"/>
          <w:lang w:eastAsia="de-DE"/>
        </w:rPr>
        <w:t>13. Инструктаж</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13.1. Продавцом проводится инструктаж специалистов Покупателя по Программе инструктажа (Приложение № 4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13.2. Инструктаж производится согласно Графику (Приложение № 3 к Договору), до подписания Акта выполненных Работ (Приложение № 7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13.3. В период инструктажа по Договору Продавец направляет Покупателю:</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необходимую техническую документацию по Программе инструктажа, в том числе на электронных носителях;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техническое описание и инструкции по эксплуатации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13.3. Результаты проведения инструктажа включаются в Акт выполненных Работ (Приложение № 7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13.4. Продавец предоставляет сертификаты (или иной документ) о прохождении инструктажа специалистами Покупателя.</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14. Окончательная приемка и ввод в эксплуатацию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При этом все расходы, связанные с увеличением срока окончательной приемки Оборудования, несет Продавец.</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14.5. Датой ввода Оборудования в эксплуатацию считается дата подписания Акта выполненных Работ (Приложение № 7 к Договору).</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15. Ответственность</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1C0A72" w:rsidRPr="00BC1871" w:rsidRDefault="00D620AF" w:rsidP="007A5682">
      <w:pPr>
        <w:widowControl/>
        <w:suppressAutoHyphens w:val="0"/>
        <w:snapToGrid/>
        <w:spacing w:line="240" w:lineRule="auto"/>
        <w:ind w:firstLine="709"/>
        <w:rPr>
          <w:rFonts w:eastAsiaTheme="minorHAnsi"/>
          <w:sz w:val="23"/>
          <w:szCs w:val="23"/>
          <w:lang w:eastAsia="en-US"/>
        </w:rPr>
      </w:pPr>
      <w:r>
        <w:rPr>
          <w:rFonts w:eastAsiaTheme="minorHAnsi"/>
          <w:sz w:val="23"/>
          <w:szCs w:val="23"/>
          <w:lang w:eastAsia="en-US"/>
        </w:rPr>
        <w:t>15.2</w:t>
      </w:r>
      <w:r w:rsidR="001C0A72" w:rsidRPr="00BC1871">
        <w:rPr>
          <w:rFonts w:eastAsiaTheme="minorHAnsi"/>
          <w:sz w:val="23"/>
          <w:szCs w:val="23"/>
          <w:lang w:eastAsia="en-US"/>
        </w:rPr>
        <w:t xml:space="preserve">. </w:t>
      </w:r>
      <w:proofErr w:type="gramStart"/>
      <w:r w:rsidR="001C0A72" w:rsidRPr="00BC1871">
        <w:rPr>
          <w:rFonts w:eastAsiaTheme="minorHAnsi"/>
          <w:sz w:val="23"/>
          <w:szCs w:val="23"/>
          <w:lang w:eastAsia="en-US"/>
        </w:rPr>
        <w:t>Если просрочка в поставке превысит 3 (Три) месяца против срока, предусмотренного Договором (п. 3.1.</w:t>
      </w:r>
      <w:proofErr w:type="gramEnd"/>
      <w:r w:rsidR="001C0A72" w:rsidRPr="00BC1871">
        <w:rPr>
          <w:rFonts w:eastAsiaTheme="minorHAnsi"/>
          <w:sz w:val="23"/>
          <w:szCs w:val="23"/>
          <w:lang w:eastAsia="en-US"/>
        </w:rPr>
        <w:t xml:space="preserve"> </w:t>
      </w:r>
      <w:proofErr w:type="gramStart"/>
      <w:r w:rsidR="001C0A72" w:rsidRPr="00BC1871">
        <w:rPr>
          <w:rFonts w:eastAsiaTheme="minorHAnsi"/>
          <w:sz w:val="23"/>
          <w:szCs w:val="23"/>
          <w:lang w:eastAsia="en-US"/>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1C0A72" w:rsidRPr="00BC1871" w:rsidRDefault="00D620AF" w:rsidP="007A5682">
      <w:pPr>
        <w:widowControl/>
        <w:suppressAutoHyphens w:val="0"/>
        <w:snapToGrid/>
        <w:spacing w:line="240" w:lineRule="auto"/>
        <w:ind w:firstLine="709"/>
        <w:rPr>
          <w:rFonts w:eastAsiaTheme="minorHAnsi"/>
          <w:sz w:val="23"/>
          <w:szCs w:val="23"/>
          <w:lang w:eastAsia="en-US"/>
        </w:rPr>
      </w:pPr>
      <w:r>
        <w:rPr>
          <w:rFonts w:eastAsiaTheme="minorHAnsi"/>
          <w:sz w:val="23"/>
          <w:szCs w:val="23"/>
          <w:lang w:eastAsia="en-US"/>
        </w:rPr>
        <w:t>15.3</w:t>
      </w:r>
      <w:r w:rsidR="001C0A72" w:rsidRPr="00BC1871">
        <w:rPr>
          <w:rFonts w:eastAsiaTheme="minorHAnsi"/>
          <w:sz w:val="23"/>
          <w:szCs w:val="23"/>
          <w:lang w:eastAsia="en-US"/>
        </w:rPr>
        <w:t xml:space="preserve">. В случае неоплаты Покупателем Оборудования в срок, предусмотренный в </w:t>
      </w:r>
      <w:proofErr w:type="spellStart"/>
      <w:r w:rsidR="001C0A72" w:rsidRPr="00BC1871">
        <w:rPr>
          <w:rFonts w:eastAsiaTheme="minorHAnsi"/>
          <w:sz w:val="23"/>
          <w:szCs w:val="23"/>
          <w:lang w:eastAsia="en-US"/>
        </w:rPr>
        <w:t>пп</w:t>
      </w:r>
      <w:proofErr w:type="spellEnd"/>
      <w:r w:rsidR="001C0A72" w:rsidRPr="00BC1871">
        <w:rPr>
          <w:rFonts w:eastAsiaTheme="minorHAnsi"/>
          <w:sz w:val="23"/>
          <w:szCs w:val="23"/>
          <w:lang w:eastAsia="en-US"/>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1C0A72" w:rsidRPr="00BC1871" w:rsidRDefault="00D620AF" w:rsidP="007A5682">
      <w:pPr>
        <w:widowControl/>
        <w:suppressAutoHyphens w:val="0"/>
        <w:snapToGrid/>
        <w:spacing w:line="240" w:lineRule="auto"/>
        <w:ind w:firstLine="709"/>
        <w:rPr>
          <w:rFonts w:eastAsiaTheme="minorHAnsi"/>
          <w:sz w:val="23"/>
          <w:szCs w:val="23"/>
          <w:lang w:eastAsia="en-US"/>
        </w:rPr>
      </w:pPr>
      <w:r>
        <w:rPr>
          <w:rFonts w:eastAsiaTheme="minorHAnsi"/>
          <w:sz w:val="23"/>
          <w:szCs w:val="23"/>
          <w:lang w:eastAsia="en-US"/>
        </w:rPr>
        <w:lastRenderedPageBreak/>
        <w:t>15.4</w:t>
      </w:r>
      <w:r w:rsidR="001C0A72" w:rsidRPr="00BC1871">
        <w:rPr>
          <w:rFonts w:eastAsiaTheme="minorHAnsi"/>
          <w:sz w:val="23"/>
          <w:szCs w:val="23"/>
          <w:lang w:eastAsia="en-US"/>
        </w:rPr>
        <w:t>. Оплата штрафов, их удержание, выплата компенсаций и др. не освобождает Стороны от их обязательств и ответственности по Договору.</w:t>
      </w:r>
    </w:p>
    <w:p w:rsidR="00C57E03" w:rsidRPr="00BC1871" w:rsidRDefault="00D620AF" w:rsidP="007A5682">
      <w:pPr>
        <w:widowControl/>
        <w:suppressAutoHyphens w:val="0"/>
        <w:snapToGrid/>
        <w:spacing w:line="240" w:lineRule="auto"/>
        <w:ind w:firstLine="709"/>
        <w:rPr>
          <w:rFonts w:eastAsiaTheme="minorHAnsi"/>
          <w:sz w:val="23"/>
          <w:szCs w:val="23"/>
          <w:lang w:eastAsia="en-US"/>
        </w:rPr>
      </w:pPr>
      <w:r>
        <w:rPr>
          <w:rFonts w:eastAsiaTheme="minorHAnsi"/>
          <w:sz w:val="23"/>
          <w:szCs w:val="23"/>
          <w:lang w:eastAsia="en-US"/>
        </w:rPr>
        <w:t>15.5</w:t>
      </w:r>
      <w:r w:rsidR="00C57E03" w:rsidRPr="00BC1871">
        <w:rPr>
          <w:rFonts w:eastAsiaTheme="minorHAnsi"/>
          <w:sz w:val="23"/>
          <w:szCs w:val="23"/>
          <w:lang w:eastAsia="en-US"/>
        </w:rPr>
        <w:t xml:space="preserve">. </w:t>
      </w:r>
      <w:r w:rsidR="009E54D6" w:rsidRPr="00BC1871">
        <w:rPr>
          <w:sz w:val="23"/>
          <w:szCs w:val="23"/>
        </w:rPr>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w:t>
      </w:r>
      <w:r w:rsidR="004E1F03" w:rsidRPr="00BC1871">
        <w:rPr>
          <w:sz w:val="23"/>
          <w:szCs w:val="23"/>
        </w:rPr>
        <w:t>Продавец</w:t>
      </w:r>
      <w:r w:rsidR="009E54D6" w:rsidRPr="00BC1871">
        <w:rPr>
          <w:sz w:val="23"/>
          <w:szCs w:val="23"/>
        </w:rPr>
        <w:t xml:space="preserve"> возмещает </w:t>
      </w:r>
      <w:r w:rsidR="004E1F03" w:rsidRPr="00BC1871">
        <w:rPr>
          <w:sz w:val="23"/>
          <w:szCs w:val="23"/>
        </w:rPr>
        <w:t>Покупателю</w:t>
      </w:r>
      <w:r w:rsidR="009E54D6" w:rsidRPr="00BC1871">
        <w:rPr>
          <w:sz w:val="23"/>
          <w:szCs w:val="23"/>
        </w:rPr>
        <w:t xml:space="preserve"> суммы </w:t>
      </w:r>
      <w:proofErr w:type="spellStart"/>
      <w:r w:rsidR="009E54D6" w:rsidRPr="00BC1871">
        <w:rPr>
          <w:sz w:val="23"/>
          <w:szCs w:val="23"/>
        </w:rPr>
        <w:t>доначисленного</w:t>
      </w:r>
      <w:proofErr w:type="spellEnd"/>
      <w:r w:rsidR="009E54D6" w:rsidRPr="00BC1871">
        <w:rPr>
          <w:sz w:val="23"/>
          <w:szCs w:val="23"/>
        </w:rPr>
        <w:t xml:space="preserve"> НДС, если налоговый орган откажет Заказчику в вычетах по сделкам с </w:t>
      </w:r>
      <w:r w:rsidR="004E1F03" w:rsidRPr="00BC1871">
        <w:rPr>
          <w:sz w:val="23"/>
          <w:szCs w:val="23"/>
        </w:rPr>
        <w:t>Продавцом</w:t>
      </w:r>
      <w:r w:rsidR="009E54D6" w:rsidRPr="00BC1871">
        <w:rPr>
          <w:sz w:val="23"/>
          <w:szCs w:val="23"/>
        </w:rPr>
        <w:t>. П</w:t>
      </w:r>
      <w:r w:rsidR="004E1F03" w:rsidRPr="00BC1871">
        <w:rPr>
          <w:sz w:val="23"/>
          <w:szCs w:val="23"/>
        </w:rPr>
        <w:t>родавец</w:t>
      </w:r>
      <w:r w:rsidR="009E54D6" w:rsidRPr="00BC1871">
        <w:rPr>
          <w:sz w:val="23"/>
          <w:szCs w:val="23"/>
        </w:rPr>
        <w:t xml:space="preserve"> возмещает пени и штрафы, начисленные на указанный НДС.</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16. Форс-мажорные обстоятельства</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17. Арбитраж</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BC1871">
        <w:rPr>
          <w:rFonts w:eastAsiaTheme="minorHAnsi"/>
          <w:sz w:val="23"/>
          <w:szCs w:val="23"/>
          <w:lang w:eastAsia="en-US"/>
        </w:rPr>
        <w:t>недостижении</w:t>
      </w:r>
      <w:proofErr w:type="spellEnd"/>
      <w:r w:rsidRPr="00BC1871">
        <w:rPr>
          <w:rFonts w:eastAsiaTheme="minorHAnsi"/>
          <w:sz w:val="23"/>
          <w:szCs w:val="23"/>
          <w:lang w:eastAsia="en-US"/>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18. Прочие условия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18.1. Оборудование оснащается Продавцом всеми необходимыми защитными устройствами, отвечающими стандартам / требованиям РФ / Европейского союза / иным стандартам / требованиям (в зависимости от страны происхождения поставляемого оборудования)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18.3. Все дополнения и изменения к Договору имеют силу, если они выполнены в письменной форме и подписаны обеими Сторонами.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18.4. После подписания Договора все предыдущие переговоры и переписка, имеющие к нему отношение, теряют силу.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BC1871">
        <w:rPr>
          <w:rFonts w:eastAsiaTheme="minorHAnsi"/>
          <w:sz w:val="23"/>
          <w:szCs w:val="23"/>
          <w:lang w:eastAsia="en-US"/>
        </w:rPr>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w:t>
      </w:r>
      <w:r w:rsidRPr="00BC1871">
        <w:rPr>
          <w:rFonts w:eastAsiaTheme="minorHAnsi"/>
          <w:sz w:val="23"/>
          <w:szCs w:val="23"/>
          <w:lang w:eastAsia="en-US"/>
        </w:rPr>
        <w:lastRenderedPageBreak/>
        <w:t>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BC1871">
        <w:rPr>
          <w:rFonts w:eastAsiaTheme="minorHAnsi"/>
          <w:sz w:val="23"/>
          <w:szCs w:val="23"/>
          <w:lang w:eastAsia="en-US"/>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1C0A72" w:rsidRPr="00BC1871" w:rsidRDefault="001C0A72" w:rsidP="007A5682">
      <w:pPr>
        <w:widowControl/>
        <w:suppressAutoHyphens w:val="0"/>
        <w:snapToGrid/>
        <w:spacing w:line="240" w:lineRule="auto"/>
        <w:ind w:firstLine="567"/>
        <w:rPr>
          <w:rFonts w:eastAsiaTheme="minorHAnsi"/>
          <w:b/>
          <w:sz w:val="23"/>
          <w:szCs w:val="23"/>
          <w:lang w:eastAsia="en-US"/>
        </w:rPr>
      </w:pPr>
      <w:r w:rsidRPr="00BC1871">
        <w:rPr>
          <w:rFonts w:eastAsiaTheme="minorHAnsi"/>
          <w:b/>
          <w:sz w:val="23"/>
          <w:szCs w:val="23"/>
          <w:lang w:eastAsia="en-US"/>
        </w:rPr>
        <w:t>19. Срок действия Договора</w:t>
      </w:r>
    </w:p>
    <w:p w:rsidR="001C0A72" w:rsidRPr="00BC1871" w:rsidRDefault="001C0A72" w:rsidP="007A5682">
      <w:pPr>
        <w:widowControl/>
        <w:suppressAutoHyphens w:val="0"/>
        <w:snapToGrid/>
        <w:spacing w:line="240" w:lineRule="auto"/>
        <w:ind w:firstLine="567"/>
        <w:rPr>
          <w:rFonts w:eastAsiaTheme="minorHAnsi"/>
          <w:b/>
          <w:sz w:val="23"/>
          <w:szCs w:val="23"/>
          <w:lang w:eastAsia="en-US"/>
        </w:rPr>
      </w:pPr>
      <w:r w:rsidRPr="00BC1871">
        <w:rPr>
          <w:rFonts w:eastAsiaTheme="minorHAnsi"/>
          <w:sz w:val="23"/>
          <w:szCs w:val="23"/>
          <w:lang w:eastAsia="en-US"/>
        </w:rPr>
        <w:t xml:space="preserve">19.1. Договор вступает в силу </w:t>
      </w:r>
      <w:proofErr w:type="gramStart"/>
      <w:r w:rsidRPr="00BC1871">
        <w:rPr>
          <w:rFonts w:eastAsiaTheme="minorHAnsi"/>
          <w:sz w:val="23"/>
          <w:szCs w:val="23"/>
          <w:lang w:eastAsia="en-US"/>
        </w:rPr>
        <w:t>с даты</w:t>
      </w:r>
      <w:proofErr w:type="gramEnd"/>
      <w:r w:rsidRPr="00BC1871">
        <w:rPr>
          <w:rFonts w:eastAsiaTheme="minorHAnsi"/>
          <w:sz w:val="23"/>
          <w:szCs w:val="23"/>
          <w:lang w:eastAsia="en-US"/>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1C0A72" w:rsidRPr="00BC1871" w:rsidRDefault="001C0A72" w:rsidP="007A5682">
      <w:pPr>
        <w:widowControl/>
        <w:suppressAutoHyphens w:val="0"/>
        <w:snapToGrid/>
        <w:spacing w:line="240" w:lineRule="auto"/>
        <w:ind w:firstLine="567"/>
        <w:rPr>
          <w:rFonts w:eastAsiaTheme="minorHAnsi"/>
          <w:sz w:val="23"/>
          <w:szCs w:val="23"/>
          <w:lang w:eastAsia="en-US"/>
        </w:rPr>
      </w:pPr>
      <w:r w:rsidRPr="00BC1871">
        <w:rPr>
          <w:rFonts w:eastAsiaTheme="minorHAnsi"/>
          <w:sz w:val="23"/>
          <w:szCs w:val="23"/>
          <w:lang w:eastAsia="en-US"/>
        </w:rPr>
        <w:t>19.2. Стороны вправе расторгнуть Договор в случаях, предусмотренных Договором и законодательством РФ.</w:t>
      </w:r>
    </w:p>
    <w:p w:rsidR="00C57E03" w:rsidRPr="00BC1871" w:rsidRDefault="00C57E03" w:rsidP="007A5682">
      <w:pPr>
        <w:tabs>
          <w:tab w:val="left" w:pos="9720"/>
        </w:tabs>
        <w:spacing w:line="240" w:lineRule="auto"/>
        <w:ind w:firstLine="567"/>
        <w:rPr>
          <w:b/>
          <w:sz w:val="23"/>
          <w:szCs w:val="23"/>
        </w:rPr>
      </w:pPr>
      <w:r w:rsidRPr="00BC1871">
        <w:rPr>
          <w:b/>
          <w:sz w:val="23"/>
          <w:szCs w:val="23"/>
        </w:rPr>
        <w:t>20. Антикоррупционная оговорка.</w:t>
      </w:r>
    </w:p>
    <w:p w:rsidR="00C57E03" w:rsidRPr="00BC1871" w:rsidRDefault="00C57E03" w:rsidP="007A5682">
      <w:pPr>
        <w:tabs>
          <w:tab w:val="left" w:pos="9720"/>
        </w:tabs>
        <w:spacing w:line="240" w:lineRule="auto"/>
        <w:ind w:firstLine="567"/>
        <w:rPr>
          <w:sz w:val="23"/>
          <w:szCs w:val="23"/>
        </w:rPr>
      </w:pPr>
      <w:r w:rsidRPr="00BC1871">
        <w:rPr>
          <w:sz w:val="23"/>
          <w:szCs w:val="23"/>
        </w:rPr>
        <w:t xml:space="preserve">20.1. </w:t>
      </w:r>
      <w:proofErr w:type="gramStart"/>
      <w:r w:rsidRPr="00BC1871">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57E03" w:rsidRPr="00BC1871" w:rsidRDefault="00C57E03" w:rsidP="007A5682">
      <w:pPr>
        <w:tabs>
          <w:tab w:val="left" w:pos="9720"/>
        </w:tabs>
        <w:spacing w:line="240" w:lineRule="auto"/>
        <w:ind w:firstLine="567"/>
        <w:rPr>
          <w:sz w:val="23"/>
          <w:szCs w:val="23"/>
        </w:rPr>
      </w:pPr>
      <w:r w:rsidRPr="00BC1871">
        <w:rPr>
          <w:sz w:val="23"/>
          <w:szCs w:val="23"/>
        </w:rPr>
        <w:t xml:space="preserve">20.2. </w:t>
      </w:r>
      <w:proofErr w:type="gramStart"/>
      <w:r w:rsidRPr="00BC1871">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C57E03" w:rsidRPr="00BC1871" w:rsidRDefault="00C57E03" w:rsidP="007A5682">
      <w:pPr>
        <w:tabs>
          <w:tab w:val="left" w:pos="9720"/>
        </w:tabs>
        <w:spacing w:line="240" w:lineRule="auto"/>
        <w:ind w:firstLine="567"/>
        <w:rPr>
          <w:sz w:val="23"/>
          <w:szCs w:val="23"/>
        </w:rPr>
      </w:pPr>
      <w:r w:rsidRPr="00BC1871">
        <w:rPr>
          <w:sz w:val="23"/>
          <w:szCs w:val="23"/>
        </w:rPr>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BC1871">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C57E03" w:rsidRPr="00BC1871" w:rsidRDefault="00C57E03" w:rsidP="007A5682">
      <w:pPr>
        <w:tabs>
          <w:tab w:val="left" w:pos="9720"/>
        </w:tabs>
        <w:spacing w:line="240" w:lineRule="auto"/>
        <w:ind w:firstLine="567"/>
        <w:rPr>
          <w:sz w:val="23"/>
          <w:szCs w:val="23"/>
        </w:rPr>
      </w:pPr>
      <w:r w:rsidRPr="00BC1871">
        <w:rPr>
          <w:sz w:val="23"/>
          <w:szCs w:val="23"/>
        </w:rPr>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57E03" w:rsidRPr="00BC1871" w:rsidRDefault="00C57E03" w:rsidP="007A5682">
      <w:pPr>
        <w:spacing w:line="240" w:lineRule="auto"/>
        <w:jc w:val="center"/>
        <w:rPr>
          <w:b/>
          <w:sz w:val="23"/>
          <w:szCs w:val="23"/>
        </w:rPr>
      </w:pPr>
      <w:r w:rsidRPr="00BC1871">
        <w:rPr>
          <w:b/>
          <w:sz w:val="23"/>
          <w:szCs w:val="23"/>
        </w:rPr>
        <w:t>21. Юридические адреса и реквизиты сторон</w:t>
      </w:r>
    </w:p>
    <w:p w:rsidR="00C57E03" w:rsidRPr="00BC1871" w:rsidRDefault="00C57E03" w:rsidP="007A5682">
      <w:pPr>
        <w:spacing w:line="240" w:lineRule="auto"/>
        <w:ind w:firstLine="708"/>
        <w:contextualSpacing/>
        <w:rPr>
          <w:color w:val="000000"/>
          <w:sz w:val="23"/>
          <w:szCs w:val="23"/>
        </w:rPr>
      </w:pPr>
    </w:p>
    <w:tbl>
      <w:tblPr>
        <w:tblW w:w="0" w:type="auto"/>
        <w:tblInd w:w="360" w:type="dxa"/>
        <w:tblLook w:val="04A0" w:firstRow="1" w:lastRow="0" w:firstColumn="1" w:lastColumn="0" w:noHBand="0" w:noVBand="1"/>
      </w:tblPr>
      <w:tblGrid>
        <w:gridCol w:w="4143"/>
        <w:gridCol w:w="5098"/>
      </w:tblGrid>
      <w:tr w:rsidR="00C57E03" w:rsidRPr="00BC1871" w:rsidTr="00746A36">
        <w:trPr>
          <w:trHeight w:val="3688"/>
        </w:trPr>
        <w:tc>
          <w:tcPr>
            <w:tcW w:w="4143" w:type="dxa"/>
          </w:tcPr>
          <w:p w:rsidR="00C57E03" w:rsidRPr="00BC1871" w:rsidRDefault="00C57E03" w:rsidP="007A5682">
            <w:pPr>
              <w:spacing w:line="240" w:lineRule="auto"/>
              <w:ind w:firstLine="0"/>
              <w:rPr>
                <w:color w:val="000000"/>
                <w:sz w:val="23"/>
                <w:szCs w:val="23"/>
              </w:rPr>
            </w:pPr>
            <w:r w:rsidRPr="00BC1871">
              <w:rPr>
                <w:color w:val="000000"/>
                <w:sz w:val="23"/>
                <w:szCs w:val="23"/>
              </w:rPr>
              <w:t>ПРОДАВЕЦ</w:t>
            </w: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2F211E" w:rsidP="002F211E">
            <w:pPr>
              <w:widowControl/>
              <w:tabs>
                <w:tab w:val="left" w:pos="1080"/>
              </w:tabs>
              <w:suppressAutoHyphens w:val="0"/>
              <w:autoSpaceDE w:val="0"/>
              <w:autoSpaceDN w:val="0"/>
              <w:adjustRightInd w:val="0"/>
              <w:snapToGrid/>
              <w:spacing w:line="240" w:lineRule="auto"/>
              <w:ind w:firstLine="0"/>
              <w:jc w:val="left"/>
              <w:rPr>
                <w:color w:val="000000"/>
                <w:sz w:val="23"/>
                <w:szCs w:val="23"/>
                <w:lang w:eastAsia="ru-RU"/>
              </w:rPr>
            </w:pPr>
            <w:r>
              <w:rPr>
                <w:b/>
                <w:bCs/>
                <w:sz w:val="23"/>
                <w:szCs w:val="23"/>
                <w:lang w:eastAsia="ru-RU"/>
              </w:rPr>
              <w:t xml:space="preserve">                              </w:t>
            </w:r>
          </w:p>
        </w:tc>
        <w:tc>
          <w:tcPr>
            <w:tcW w:w="5098" w:type="dxa"/>
          </w:tcPr>
          <w:p w:rsidR="00C57E03" w:rsidRPr="00BC1871" w:rsidRDefault="00C57E03" w:rsidP="007A5682">
            <w:pPr>
              <w:spacing w:line="240" w:lineRule="auto"/>
              <w:ind w:firstLine="0"/>
              <w:rPr>
                <w:color w:val="000000"/>
                <w:sz w:val="23"/>
                <w:szCs w:val="23"/>
              </w:rPr>
            </w:pPr>
            <w:r w:rsidRPr="00BC1871">
              <w:rPr>
                <w:color w:val="000000"/>
                <w:sz w:val="23"/>
                <w:szCs w:val="23"/>
              </w:rPr>
              <w:t>ПОКУПАТЕЛЬ</w:t>
            </w:r>
          </w:p>
          <w:p w:rsidR="00C57E03" w:rsidRPr="00BC1871" w:rsidRDefault="00C57E03" w:rsidP="007A5682">
            <w:pPr>
              <w:spacing w:line="240" w:lineRule="auto"/>
              <w:ind w:firstLine="0"/>
              <w:rPr>
                <w:color w:val="000000"/>
                <w:sz w:val="23"/>
                <w:szCs w:val="23"/>
              </w:rPr>
            </w:pPr>
            <w:r w:rsidRPr="00BC1871">
              <w:rPr>
                <w:color w:val="000000"/>
                <w:sz w:val="23"/>
                <w:szCs w:val="23"/>
              </w:rPr>
              <w:t>Акционерное общество «НИИ измерительных приборов – Новосибирский завод имени Коминтерна»</w:t>
            </w:r>
          </w:p>
          <w:p w:rsidR="00C57E03" w:rsidRPr="00BC1871" w:rsidRDefault="00C57E03" w:rsidP="007A5682">
            <w:pPr>
              <w:spacing w:line="240" w:lineRule="auto"/>
              <w:ind w:firstLine="0"/>
              <w:rPr>
                <w:color w:val="000000"/>
                <w:sz w:val="23"/>
                <w:szCs w:val="23"/>
              </w:rPr>
            </w:pPr>
            <w:r w:rsidRPr="00BC1871">
              <w:rPr>
                <w:color w:val="000000"/>
                <w:sz w:val="23"/>
                <w:szCs w:val="23"/>
              </w:rPr>
              <w:t>АО «НПО НИИИП-</w:t>
            </w:r>
            <w:proofErr w:type="spellStart"/>
            <w:r w:rsidRPr="00BC1871">
              <w:rPr>
                <w:color w:val="000000"/>
                <w:sz w:val="23"/>
                <w:szCs w:val="23"/>
              </w:rPr>
              <w:t>НЗиК</w:t>
            </w:r>
            <w:proofErr w:type="spellEnd"/>
            <w:r w:rsidRPr="00BC1871">
              <w:rPr>
                <w:color w:val="000000"/>
                <w:sz w:val="23"/>
                <w:szCs w:val="23"/>
              </w:rPr>
              <w:t>»</w:t>
            </w:r>
          </w:p>
          <w:p w:rsidR="00C57E03" w:rsidRPr="00BC1871" w:rsidRDefault="00C57E03" w:rsidP="007A5682">
            <w:pPr>
              <w:spacing w:line="240" w:lineRule="auto"/>
              <w:ind w:firstLine="0"/>
              <w:rPr>
                <w:color w:val="000000"/>
                <w:sz w:val="23"/>
                <w:szCs w:val="23"/>
              </w:rPr>
            </w:pPr>
            <w:r w:rsidRPr="00BC1871">
              <w:rPr>
                <w:color w:val="000000"/>
                <w:sz w:val="23"/>
                <w:szCs w:val="23"/>
              </w:rPr>
              <w:t xml:space="preserve">630015, г. Новосибирск, ул. </w:t>
            </w:r>
            <w:proofErr w:type="gramStart"/>
            <w:r w:rsidRPr="00BC1871">
              <w:rPr>
                <w:color w:val="000000"/>
                <w:sz w:val="23"/>
                <w:szCs w:val="23"/>
              </w:rPr>
              <w:t>Планетная</w:t>
            </w:r>
            <w:proofErr w:type="gramEnd"/>
            <w:r w:rsidRPr="00BC1871">
              <w:rPr>
                <w:color w:val="000000"/>
                <w:sz w:val="23"/>
                <w:szCs w:val="23"/>
              </w:rPr>
              <w:t>, 32</w:t>
            </w:r>
          </w:p>
          <w:p w:rsidR="00C57E03" w:rsidRPr="00BC1871" w:rsidRDefault="00C57E03" w:rsidP="007A5682">
            <w:pPr>
              <w:spacing w:line="240" w:lineRule="auto"/>
              <w:ind w:firstLine="0"/>
              <w:rPr>
                <w:color w:val="000000"/>
                <w:sz w:val="23"/>
                <w:szCs w:val="23"/>
              </w:rPr>
            </w:pPr>
            <w:r w:rsidRPr="00BC1871">
              <w:rPr>
                <w:color w:val="000000"/>
                <w:sz w:val="23"/>
                <w:szCs w:val="23"/>
              </w:rPr>
              <w:t xml:space="preserve">ИНН 5401199015 КПП </w:t>
            </w:r>
            <w:r w:rsidRPr="00BC1871">
              <w:rPr>
                <w:sz w:val="23"/>
                <w:szCs w:val="23"/>
              </w:rPr>
              <w:t xml:space="preserve"> 540101001</w:t>
            </w:r>
          </w:p>
          <w:p w:rsidR="00C57E03" w:rsidRPr="00BC1871" w:rsidRDefault="00C57E03" w:rsidP="007A5682">
            <w:pPr>
              <w:widowControl/>
              <w:suppressAutoHyphens w:val="0"/>
              <w:snapToGrid/>
              <w:spacing w:line="240" w:lineRule="auto"/>
              <w:ind w:firstLine="0"/>
              <w:rPr>
                <w:sz w:val="23"/>
                <w:szCs w:val="23"/>
                <w:lang w:eastAsia="en-US"/>
              </w:rPr>
            </w:pPr>
            <w:proofErr w:type="gramStart"/>
            <w:r w:rsidRPr="00BC1871">
              <w:rPr>
                <w:sz w:val="23"/>
                <w:szCs w:val="23"/>
                <w:lang w:eastAsia="en-US"/>
              </w:rPr>
              <w:t>р</w:t>
            </w:r>
            <w:proofErr w:type="gramEnd"/>
            <w:r w:rsidRPr="00BC1871">
              <w:rPr>
                <w:sz w:val="23"/>
                <w:szCs w:val="23"/>
                <w:lang w:eastAsia="en-US"/>
              </w:rPr>
              <w:t>/с 40702810244020003415</w:t>
            </w:r>
          </w:p>
          <w:p w:rsidR="00C57E03" w:rsidRPr="00BC1871" w:rsidRDefault="00C57E03" w:rsidP="007A5682">
            <w:pPr>
              <w:widowControl/>
              <w:suppressAutoHyphens w:val="0"/>
              <w:snapToGrid/>
              <w:spacing w:line="240" w:lineRule="auto"/>
              <w:ind w:firstLine="0"/>
              <w:rPr>
                <w:sz w:val="23"/>
                <w:szCs w:val="23"/>
                <w:lang w:eastAsia="en-US"/>
              </w:rPr>
            </w:pPr>
            <w:r w:rsidRPr="00BC1871">
              <w:rPr>
                <w:color w:val="000000"/>
                <w:sz w:val="23"/>
                <w:szCs w:val="23"/>
              </w:rPr>
              <w:t xml:space="preserve">в Сибирском банке ПАО Сбербанк </w:t>
            </w:r>
          </w:p>
          <w:p w:rsidR="00C57E03" w:rsidRPr="00BC1871" w:rsidRDefault="00C57E03" w:rsidP="007A5682">
            <w:pPr>
              <w:widowControl/>
              <w:suppressAutoHyphens w:val="0"/>
              <w:snapToGrid/>
              <w:spacing w:line="240" w:lineRule="auto"/>
              <w:ind w:firstLine="0"/>
              <w:rPr>
                <w:sz w:val="23"/>
                <w:szCs w:val="23"/>
                <w:lang w:eastAsia="en-US"/>
              </w:rPr>
            </w:pPr>
            <w:r w:rsidRPr="00BC1871">
              <w:rPr>
                <w:sz w:val="23"/>
                <w:szCs w:val="23"/>
                <w:lang w:eastAsia="en-US"/>
              </w:rPr>
              <w:t>к/с 30101810500000000641</w:t>
            </w:r>
          </w:p>
          <w:p w:rsidR="00C57E03" w:rsidRPr="00BC1871" w:rsidRDefault="00C57E03" w:rsidP="007A5682">
            <w:pPr>
              <w:spacing w:line="240" w:lineRule="auto"/>
              <w:ind w:firstLine="0"/>
              <w:rPr>
                <w:color w:val="000000"/>
                <w:sz w:val="23"/>
                <w:szCs w:val="23"/>
              </w:rPr>
            </w:pPr>
            <w:r w:rsidRPr="00BC1871">
              <w:rPr>
                <w:sz w:val="23"/>
                <w:szCs w:val="23"/>
                <w:lang w:eastAsia="en-US"/>
              </w:rPr>
              <w:t>БИК 045004641</w:t>
            </w:r>
          </w:p>
          <w:p w:rsidR="00C57E03" w:rsidRPr="00BC1871" w:rsidRDefault="00C57E03" w:rsidP="007A5682">
            <w:pPr>
              <w:widowControl/>
              <w:suppressAutoHyphens w:val="0"/>
              <w:snapToGrid/>
              <w:spacing w:line="240" w:lineRule="auto"/>
              <w:ind w:firstLine="0"/>
              <w:jc w:val="left"/>
              <w:rPr>
                <w:bCs/>
                <w:sz w:val="23"/>
                <w:szCs w:val="23"/>
                <w:lang w:eastAsia="ru-RU"/>
              </w:rPr>
            </w:pPr>
            <w:r w:rsidRPr="00BC1871">
              <w:rPr>
                <w:b/>
                <w:bCs/>
                <w:sz w:val="23"/>
                <w:szCs w:val="23"/>
                <w:lang w:eastAsia="ru-RU"/>
              </w:rPr>
              <w:t>Заместитель генерального директора</w:t>
            </w:r>
          </w:p>
          <w:p w:rsidR="00C57E03" w:rsidRPr="00BC1871" w:rsidRDefault="00C57E03" w:rsidP="007A5682">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по </w:t>
            </w:r>
            <w:r w:rsidR="00227857">
              <w:rPr>
                <w:b/>
                <w:bCs/>
                <w:sz w:val="23"/>
                <w:szCs w:val="23"/>
                <w:lang w:eastAsia="ru-RU"/>
              </w:rPr>
              <w:t>производству</w:t>
            </w:r>
          </w:p>
          <w:p w:rsidR="00C57E03" w:rsidRPr="00BC1871" w:rsidRDefault="00C57E03" w:rsidP="007A5682">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                                   </w:t>
            </w:r>
          </w:p>
          <w:p w:rsidR="00C57E03" w:rsidRPr="00BC1871" w:rsidRDefault="00C57E03" w:rsidP="007A5682">
            <w:pPr>
              <w:spacing w:line="240" w:lineRule="auto"/>
              <w:ind w:firstLine="0"/>
              <w:rPr>
                <w:bCs/>
                <w:sz w:val="23"/>
                <w:szCs w:val="23"/>
              </w:rPr>
            </w:pPr>
            <w:r w:rsidRPr="00BC1871">
              <w:rPr>
                <w:b/>
                <w:bCs/>
                <w:sz w:val="23"/>
                <w:szCs w:val="23"/>
              </w:rPr>
              <w:t>________________/</w:t>
            </w:r>
            <w:r w:rsidR="00227857">
              <w:rPr>
                <w:b/>
                <w:bCs/>
                <w:sz w:val="23"/>
                <w:szCs w:val="23"/>
              </w:rPr>
              <w:t>С.Н. Раменский</w:t>
            </w:r>
            <w:r w:rsidRPr="00BC1871">
              <w:rPr>
                <w:b/>
                <w:bCs/>
                <w:sz w:val="23"/>
                <w:szCs w:val="23"/>
              </w:rPr>
              <w:t xml:space="preserve">/ </w:t>
            </w:r>
          </w:p>
          <w:p w:rsidR="00C57E03" w:rsidRPr="00BC1871" w:rsidRDefault="00C57E03" w:rsidP="007A5682">
            <w:pPr>
              <w:spacing w:line="240" w:lineRule="auto"/>
              <w:ind w:firstLine="0"/>
              <w:rPr>
                <w:color w:val="000000"/>
                <w:sz w:val="23"/>
                <w:szCs w:val="23"/>
              </w:rPr>
            </w:pPr>
            <w:proofErr w:type="spellStart"/>
            <w:r w:rsidRPr="00BC1871">
              <w:rPr>
                <w:b/>
                <w:bCs/>
                <w:sz w:val="23"/>
                <w:szCs w:val="23"/>
              </w:rPr>
              <w:t>м.п</w:t>
            </w:r>
            <w:proofErr w:type="spellEnd"/>
            <w:r w:rsidRPr="00BC1871">
              <w:rPr>
                <w:b/>
                <w:bCs/>
                <w:sz w:val="23"/>
                <w:szCs w:val="23"/>
              </w:rPr>
              <w:t>.</w:t>
            </w:r>
          </w:p>
        </w:tc>
      </w:tr>
    </w:tbl>
    <w:p w:rsidR="008F7CB7" w:rsidRPr="00BC1871" w:rsidRDefault="008F7CB7" w:rsidP="007A5682">
      <w:pPr>
        <w:spacing w:line="240" w:lineRule="auto"/>
        <w:ind w:firstLine="0"/>
        <w:jc w:val="right"/>
        <w:rPr>
          <w:sz w:val="23"/>
          <w:szCs w:val="23"/>
        </w:rPr>
      </w:pPr>
    </w:p>
    <w:p w:rsidR="008F7CB7" w:rsidRPr="00BC1871" w:rsidRDefault="008F7CB7" w:rsidP="007A5682">
      <w:pPr>
        <w:widowControl/>
        <w:suppressAutoHyphens w:val="0"/>
        <w:snapToGrid/>
        <w:spacing w:line="240" w:lineRule="auto"/>
        <w:ind w:firstLine="0"/>
        <w:jc w:val="left"/>
        <w:rPr>
          <w:sz w:val="23"/>
          <w:szCs w:val="23"/>
        </w:rPr>
      </w:pPr>
      <w:r w:rsidRPr="00BC1871">
        <w:rPr>
          <w:sz w:val="23"/>
          <w:szCs w:val="23"/>
        </w:rPr>
        <w:br w:type="page"/>
      </w:r>
    </w:p>
    <w:p w:rsidR="00746A36" w:rsidRPr="00746A36" w:rsidRDefault="00746A36" w:rsidP="00746A36">
      <w:pPr>
        <w:tabs>
          <w:tab w:val="left" w:pos="379"/>
          <w:tab w:val="left" w:leader="underscore" w:pos="9356"/>
        </w:tabs>
        <w:ind w:firstLine="0"/>
        <w:jc w:val="right"/>
        <w:rPr>
          <w:sz w:val="22"/>
          <w:szCs w:val="22"/>
        </w:rPr>
      </w:pPr>
      <w:r w:rsidRPr="00746A36">
        <w:rPr>
          <w:sz w:val="22"/>
          <w:szCs w:val="22"/>
        </w:rPr>
        <w:lastRenderedPageBreak/>
        <w:t xml:space="preserve">Приложение №1 к договору </w:t>
      </w:r>
    </w:p>
    <w:p w:rsidR="00746A36" w:rsidRPr="00746A36" w:rsidRDefault="00746A36" w:rsidP="00746A36">
      <w:pPr>
        <w:keepNext/>
        <w:ind w:firstLine="0"/>
        <w:jc w:val="right"/>
        <w:rPr>
          <w:sz w:val="22"/>
          <w:szCs w:val="22"/>
        </w:rPr>
      </w:pPr>
      <w:r w:rsidRPr="00746A36">
        <w:rPr>
          <w:sz w:val="22"/>
          <w:szCs w:val="22"/>
        </w:rPr>
        <w:t xml:space="preserve">№ </w:t>
      </w:r>
      <w:r w:rsidR="007A5682">
        <w:rPr>
          <w:sz w:val="22"/>
          <w:szCs w:val="22"/>
        </w:rPr>
        <w:t>_____________ от «______» __________________</w:t>
      </w:r>
      <w:r w:rsidRPr="00746A36">
        <w:rPr>
          <w:sz w:val="22"/>
          <w:szCs w:val="22"/>
        </w:rPr>
        <w:t xml:space="preserve"> 2019 г.</w:t>
      </w:r>
    </w:p>
    <w:p w:rsidR="00746A36" w:rsidRPr="00F8252A" w:rsidRDefault="007A5682" w:rsidP="007A5682">
      <w:pPr>
        <w:spacing w:after="200" w:line="276" w:lineRule="auto"/>
        <w:ind w:firstLine="0"/>
        <w:jc w:val="center"/>
        <w:rPr>
          <w:sz w:val="22"/>
          <w:szCs w:val="22"/>
        </w:rPr>
      </w:pPr>
      <w:r w:rsidRPr="00F8252A">
        <w:rPr>
          <w:sz w:val="22"/>
          <w:szCs w:val="22"/>
        </w:rPr>
        <w:t>Техническая спецификация</w:t>
      </w:r>
    </w:p>
    <w:p w:rsidR="00F8252A" w:rsidRDefault="00F8252A" w:rsidP="007A5682">
      <w:pPr>
        <w:spacing w:after="200" w:line="276" w:lineRule="auto"/>
        <w:ind w:firstLine="0"/>
        <w:jc w:val="center"/>
        <w:rPr>
          <w:sz w:val="22"/>
          <w:szCs w:val="22"/>
        </w:rPr>
      </w:pPr>
      <w:r w:rsidRPr="00F8252A">
        <w:rPr>
          <w:sz w:val="22"/>
          <w:szCs w:val="22"/>
        </w:rPr>
        <w:t>На поставк</w:t>
      </w:r>
      <w:r w:rsidR="002E5688">
        <w:rPr>
          <w:sz w:val="22"/>
          <w:szCs w:val="22"/>
        </w:rPr>
        <w:t>у круглопильного станка с кареткой – 1 штука</w:t>
      </w:r>
      <w:r w:rsidRPr="00F8252A">
        <w:rPr>
          <w:sz w:val="22"/>
          <w:szCs w:val="22"/>
        </w:rPr>
        <w:t>, выполнение пусконаладочных работ, проведения инструктажа</w:t>
      </w:r>
    </w:p>
    <w:p w:rsidR="002A006A" w:rsidRPr="00684AEC" w:rsidRDefault="002A006A" w:rsidP="002A006A">
      <w:pPr>
        <w:widowControl/>
        <w:numPr>
          <w:ilvl w:val="0"/>
          <w:numId w:val="37"/>
        </w:numPr>
        <w:suppressAutoHyphens w:val="0"/>
        <w:snapToGrid/>
        <w:spacing w:after="200" w:line="276" w:lineRule="auto"/>
        <w:jc w:val="left"/>
        <w:rPr>
          <w:rFonts w:eastAsia="Calibri"/>
          <w:lang w:eastAsia="en-US"/>
        </w:rPr>
      </w:pPr>
      <w:r w:rsidRPr="002A006A">
        <w:rPr>
          <w:rFonts w:eastAsia="Calibri"/>
          <w:b/>
          <w:lang w:eastAsia="en-US"/>
        </w:rPr>
        <w:t>Технические  характеристики оборудования</w:t>
      </w:r>
    </w:p>
    <w:p w:rsidR="00684AEC" w:rsidRPr="00684AEC" w:rsidRDefault="00684AEC" w:rsidP="00F06B4E">
      <w:pPr>
        <w:widowControl/>
        <w:suppressAutoHyphens w:val="0"/>
        <w:snapToGrid/>
        <w:spacing w:after="200" w:line="276" w:lineRule="auto"/>
        <w:jc w:val="left"/>
        <w:rPr>
          <w:rFonts w:eastAsia="Calibri"/>
          <w:color w:val="FF0000"/>
          <w:sz w:val="22"/>
          <w:szCs w:val="22"/>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83"/>
        <w:gridCol w:w="1134"/>
        <w:gridCol w:w="3614"/>
      </w:tblGrid>
      <w:tr w:rsidR="002A006A" w:rsidRPr="002A006A" w:rsidTr="002A006A">
        <w:tc>
          <w:tcPr>
            <w:tcW w:w="675" w:type="dxa"/>
            <w:shd w:val="clear" w:color="auto" w:fill="auto"/>
          </w:tcPr>
          <w:p w:rsidR="002A006A" w:rsidRPr="002A006A" w:rsidRDefault="002A006A"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 xml:space="preserve">№ </w:t>
            </w:r>
            <w:proofErr w:type="gramStart"/>
            <w:r w:rsidRPr="002A006A">
              <w:rPr>
                <w:rFonts w:eastAsia="Lucida Sans Unicode"/>
                <w:kern w:val="1"/>
                <w:sz w:val="22"/>
                <w:szCs w:val="22"/>
                <w:shd w:val="clear" w:color="auto" w:fill="FFFFFF"/>
                <w:lang w:eastAsia="en-US"/>
              </w:rPr>
              <w:t>п</w:t>
            </w:r>
            <w:proofErr w:type="gramEnd"/>
            <w:r w:rsidRPr="002A006A">
              <w:rPr>
                <w:rFonts w:eastAsia="Lucida Sans Unicode"/>
                <w:kern w:val="1"/>
                <w:sz w:val="22"/>
                <w:szCs w:val="22"/>
                <w:shd w:val="clear" w:color="auto" w:fill="FFFFFF"/>
                <w:lang w:eastAsia="en-US"/>
              </w:rPr>
              <w:t>/п</w:t>
            </w:r>
          </w:p>
        </w:tc>
        <w:tc>
          <w:tcPr>
            <w:tcW w:w="4183" w:type="dxa"/>
            <w:shd w:val="clear" w:color="auto" w:fill="auto"/>
          </w:tcPr>
          <w:p w:rsidR="002A006A" w:rsidRPr="002A006A" w:rsidRDefault="00916B12" w:rsidP="002A006A">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Наименование характеристики</w:t>
            </w:r>
          </w:p>
        </w:tc>
        <w:tc>
          <w:tcPr>
            <w:tcW w:w="1134" w:type="dxa"/>
            <w:shd w:val="clear" w:color="auto" w:fill="auto"/>
          </w:tcPr>
          <w:p w:rsidR="002A006A" w:rsidRPr="002A006A" w:rsidRDefault="002A006A"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Ед. изм.</w:t>
            </w:r>
          </w:p>
        </w:tc>
        <w:tc>
          <w:tcPr>
            <w:tcW w:w="3614" w:type="dxa"/>
            <w:shd w:val="clear" w:color="auto" w:fill="auto"/>
          </w:tcPr>
          <w:p w:rsidR="002A006A" w:rsidRPr="002A006A" w:rsidRDefault="00BC40DE" w:rsidP="00916B12">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Значение (</w:t>
            </w:r>
            <w:r w:rsidRPr="002A006A">
              <w:rPr>
                <w:rFonts w:eastAsia="Lucida Sans Unicode"/>
                <w:i/>
                <w:kern w:val="1"/>
                <w:sz w:val="22"/>
                <w:szCs w:val="22"/>
                <w:shd w:val="clear" w:color="auto" w:fill="FFFFFF"/>
                <w:lang w:eastAsia="en-US"/>
              </w:rPr>
              <w:t>заполняется на основании предложения победителя)</w:t>
            </w:r>
          </w:p>
        </w:tc>
      </w:tr>
      <w:tr w:rsidR="00916B12" w:rsidRPr="002A006A" w:rsidTr="001A4F2C">
        <w:tc>
          <w:tcPr>
            <w:tcW w:w="675" w:type="dxa"/>
            <w:shd w:val="clear" w:color="auto" w:fill="auto"/>
          </w:tcPr>
          <w:p w:rsidR="00916B12" w:rsidRPr="002A006A" w:rsidRDefault="00916B12" w:rsidP="00916B12">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1.</w:t>
            </w:r>
          </w:p>
        </w:tc>
        <w:tc>
          <w:tcPr>
            <w:tcW w:w="4183" w:type="dxa"/>
            <w:shd w:val="clear" w:color="auto" w:fill="auto"/>
            <w:vAlign w:val="center"/>
          </w:tcPr>
          <w:p w:rsidR="00916B12" w:rsidRPr="00FC3AF5" w:rsidRDefault="00916B12" w:rsidP="00916B12">
            <w:pPr>
              <w:spacing w:line="240" w:lineRule="auto"/>
              <w:ind w:firstLine="0"/>
              <w:rPr>
                <w:sz w:val="22"/>
                <w:szCs w:val="22"/>
              </w:rPr>
            </w:pPr>
            <w:r w:rsidRPr="00FC3AF5">
              <w:rPr>
                <w:sz w:val="22"/>
                <w:szCs w:val="22"/>
              </w:rPr>
              <w:t>Наибольшая толщ</w:t>
            </w:r>
            <w:r w:rsidR="00502FF3">
              <w:rPr>
                <w:sz w:val="22"/>
                <w:szCs w:val="22"/>
              </w:rPr>
              <w:t>ина распиливаемого материала</w:t>
            </w:r>
            <w:r w:rsidR="007F22F3">
              <w:rPr>
                <w:sz w:val="22"/>
                <w:szCs w:val="22"/>
              </w:rPr>
              <w:t xml:space="preserve"> </w:t>
            </w:r>
            <w:proofErr w:type="gramStart"/>
            <w:r w:rsidR="007F22F3">
              <w:rPr>
                <w:sz w:val="22"/>
                <w:szCs w:val="22"/>
              </w:rPr>
              <w:t xml:space="preserve">( </w:t>
            </w:r>
            <w:proofErr w:type="gramEnd"/>
            <w:r w:rsidR="007F22F3">
              <w:rPr>
                <w:sz w:val="22"/>
                <w:szCs w:val="22"/>
              </w:rPr>
              <w:t>90 градусов)</w:t>
            </w:r>
          </w:p>
        </w:tc>
        <w:tc>
          <w:tcPr>
            <w:tcW w:w="1134" w:type="dxa"/>
            <w:shd w:val="clear" w:color="auto" w:fill="auto"/>
          </w:tcPr>
          <w:p w:rsidR="00916B12" w:rsidRPr="007F22F3" w:rsidRDefault="00BC40DE" w:rsidP="00BC40DE">
            <w:pPr>
              <w:snapToGrid/>
              <w:spacing w:line="240" w:lineRule="auto"/>
              <w:ind w:firstLine="0"/>
              <w:rPr>
                <w:rFonts w:eastAsia="Lucida Sans Unicode"/>
                <w:kern w:val="1"/>
                <w:sz w:val="22"/>
                <w:szCs w:val="22"/>
                <w:shd w:val="clear" w:color="auto" w:fill="FFFFFF"/>
                <w:lang w:eastAsia="en-US"/>
              </w:rPr>
            </w:pPr>
            <w:r w:rsidRPr="007F22F3">
              <w:rPr>
                <w:rFonts w:eastAsia="Lucida Sans Unicode"/>
                <w:kern w:val="1"/>
                <w:sz w:val="22"/>
                <w:szCs w:val="22"/>
                <w:shd w:val="clear" w:color="auto" w:fill="FFFFFF"/>
                <w:lang w:eastAsia="en-US"/>
              </w:rPr>
              <w:t xml:space="preserve">    </w:t>
            </w:r>
            <w:proofErr w:type="gramStart"/>
            <w:r w:rsidR="00916B12" w:rsidRPr="007F22F3">
              <w:rPr>
                <w:rFonts w:eastAsia="Lucida Sans Unicode"/>
                <w:kern w:val="1"/>
                <w:sz w:val="22"/>
                <w:szCs w:val="22"/>
                <w:shd w:val="clear" w:color="auto" w:fill="FFFFFF"/>
                <w:lang w:eastAsia="en-US"/>
              </w:rPr>
              <w:t>мм</w:t>
            </w:r>
            <w:proofErr w:type="gramEnd"/>
            <w:r w:rsidR="00916B12" w:rsidRPr="007F22F3">
              <w:rPr>
                <w:rFonts w:eastAsia="Lucida Sans Unicode"/>
                <w:kern w:val="1"/>
                <w:sz w:val="22"/>
                <w:szCs w:val="22"/>
                <w:shd w:val="clear" w:color="auto" w:fill="FFFFFF"/>
                <w:lang w:eastAsia="en-US"/>
              </w:rPr>
              <w:t>.</w:t>
            </w:r>
          </w:p>
        </w:tc>
        <w:tc>
          <w:tcPr>
            <w:tcW w:w="3614" w:type="dxa"/>
            <w:shd w:val="clear" w:color="auto" w:fill="auto"/>
            <w:vAlign w:val="center"/>
          </w:tcPr>
          <w:p w:rsidR="00916B12" w:rsidRPr="00916B12" w:rsidRDefault="00916B12" w:rsidP="00916B12">
            <w:pPr>
              <w:spacing w:line="240" w:lineRule="auto"/>
              <w:ind w:firstLine="0"/>
              <w:rPr>
                <w:sz w:val="22"/>
                <w:szCs w:val="22"/>
              </w:rPr>
            </w:pPr>
          </w:p>
        </w:tc>
      </w:tr>
      <w:tr w:rsidR="00916B12" w:rsidRPr="002A006A" w:rsidTr="001A4F2C">
        <w:tc>
          <w:tcPr>
            <w:tcW w:w="675" w:type="dxa"/>
            <w:shd w:val="clear" w:color="auto" w:fill="auto"/>
          </w:tcPr>
          <w:p w:rsidR="00916B12" w:rsidRPr="002A006A" w:rsidRDefault="00916B12" w:rsidP="00916B12">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2.</w:t>
            </w:r>
          </w:p>
        </w:tc>
        <w:tc>
          <w:tcPr>
            <w:tcW w:w="4183" w:type="dxa"/>
            <w:shd w:val="clear" w:color="auto" w:fill="auto"/>
            <w:vAlign w:val="center"/>
          </w:tcPr>
          <w:p w:rsidR="00916B12" w:rsidRPr="00FC3AF5" w:rsidRDefault="00916B12" w:rsidP="00916B12">
            <w:pPr>
              <w:spacing w:line="240" w:lineRule="auto"/>
              <w:ind w:firstLine="0"/>
              <w:rPr>
                <w:sz w:val="22"/>
                <w:szCs w:val="22"/>
              </w:rPr>
            </w:pPr>
            <w:r w:rsidRPr="00FC3AF5">
              <w:rPr>
                <w:sz w:val="22"/>
                <w:szCs w:val="22"/>
              </w:rPr>
              <w:t>Наибольшая толщин</w:t>
            </w:r>
            <w:r w:rsidR="00502FF3">
              <w:rPr>
                <w:sz w:val="22"/>
                <w:szCs w:val="22"/>
              </w:rPr>
              <w:t>а распиливаемого материала</w:t>
            </w:r>
            <w:r w:rsidR="007F22F3">
              <w:rPr>
                <w:sz w:val="22"/>
                <w:szCs w:val="22"/>
              </w:rPr>
              <w:t xml:space="preserve"> (45 градусов)</w:t>
            </w:r>
          </w:p>
        </w:tc>
        <w:tc>
          <w:tcPr>
            <w:tcW w:w="1134" w:type="dxa"/>
            <w:shd w:val="clear" w:color="auto" w:fill="auto"/>
          </w:tcPr>
          <w:p w:rsidR="00916B12" w:rsidRPr="007F22F3" w:rsidRDefault="0029131B" w:rsidP="00916B12">
            <w:pPr>
              <w:snapToGrid/>
              <w:spacing w:line="240" w:lineRule="auto"/>
              <w:ind w:firstLine="0"/>
              <w:jc w:val="center"/>
              <w:rPr>
                <w:rFonts w:eastAsia="Lucida Sans Unicode"/>
                <w:kern w:val="1"/>
                <w:sz w:val="22"/>
                <w:szCs w:val="22"/>
                <w:shd w:val="clear" w:color="auto" w:fill="FFFFFF"/>
                <w:lang w:eastAsia="en-US"/>
              </w:rPr>
            </w:pPr>
            <w:proofErr w:type="gramStart"/>
            <w:r w:rsidRPr="007F22F3">
              <w:rPr>
                <w:rFonts w:eastAsia="Lucida Sans Unicode"/>
                <w:kern w:val="1"/>
                <w:sz w:val="22"/>
                <w:szCs w:val="22"/>
                <w:shd w:val="clear" w:color="auto" w:fill="FFFFFF"/>
                <w:lang w:eastAsia="en-US"/>
              </w:rPr>
              <w:t>мм</w:t>
            </w:r>
            <w:proofErr w:type="gramEnd"/>
            <w:r w:rsidRPr="007F22F3">
              <w:rPr>
                <w:rFonts w:eastAsia="Lucida Sans Unicode"/>
                <w:kern w:val="1"/>
                <w:sz w:val="22"/>
                <w:szCs w:val="22"/>
                <w:shd w:val="clear" w:color="auto" w:fill="FFFFFF"/>
                <w:lang w:eastAsia="en-US"/>
              </w:rPr>
              <w:t>.</w:t>
            </w:r>
          </w:p>
        </w:tc>
        <w:tc>
          <w:tcPr>
            <w:tcW w:w="3614" w:type="dxa"/>
            <w:shd w:val="clear" w:color="auto" w:fill="auto"/>
            <w:vAlign w:val="center"/>
          </w:tcPr>
          <w:p w:rsidR="00916B12" w:rsidRPr="00916B12" w:rsidRDefault="00916B12" w:rsidP="00916B12">
            <w:pPr>
              <w:spacing w:line="240" w:lineRule="auto"/>
              <w:ind w:firstLine="0"/>
              <w:rPr>
                <w:sz w:val="22"/>
                <w:szCs w:val="22"/>
              </w:rPr>
            </w:pPr>
          </w:p>
        </w:tc>
      </w:tr>
      <w:tr w:rsidR="00916B12" w:rsidRPr="002A006A" w:rsidTr="001A4F2C">
        <w:tc>
          <w:tcPr>
            <w:tcW w:w="675" w:type="dxa"/>
            <w:shd w:val="clear" w:color="auto" w:fill="auto"/>
          </w:tcPr>
          <w:p w:rsidR="00916B12" w:rsidRPr="002A006A" w:rsidRDefault="00916B12" w:rsidP="00916B12">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3.</w:t>
            </w:r>
          </w:p>
        </w:tc>
        <w:tc>
          <w:tcPr>
            <w:tcW w:w="4183" w:type="dxa"/>
            <w:shd w:val="clear" w:color="auto" w:fill="auto"/>
            <w:vAlign w:val="center"/>
          </w:tcPr>
          <w:p w:rsidR="00916B12" w:rsidRPr="00FC3AF5" w:rsidRDefault="00502FF3" w:rsidP="00916B12">
            <w:pPr>
              <w:spacing w:line="240" w:lineRule="auto"/>
              <w:ind w:firstLine="0"/>
              <w:rPr>
                <w:sz w:val="22"/>
                <w:szCs w:val="22"/>
              </w:rPr>
            </w:pPr>
            <w:r>
              <w:rPr>
                <w:sz w:val="22"/>
                <w:szCs w:val="22"/>
              </w:rPr>
              <w:t>Максимальная ширина раскроя</w:t>
            </w:r>
          </w:p>
        </w:tc>
        <w:tc>
          <w:tcPr>
            <w:tcW w:w="1134" w:type="dxa"/>
            <w:shd w:val="clear" w:color="auto" w:fill="auto"/>
          </w:tcPr>
          <w:p w:rsidR="00916B12" w:rsidRPr="00BC40DE" w:rsidRDefault="00916B12" w:rsidP="00916B12">
            <w:pPr>
              <w:snapToGrid/>
              <w:spacing w:line="240" w:lineRule="auto"/>
              <w:ind w:firstLine="0"/>
              <w:jc w:val="center"/>
              <w:rPr>
                <w:rFonts w:eastAsia="Lucida Sans Unicode"/>
                <w:color w:val="000000" w:themeColor="text1"/>
                <w:kern w:val="1"/>
                <w:sz w:val="22"/>
                <w:szCs w:val="22"/>
                <w:shd w:val="clear" w:color="auto" w:fill="FFFFFF"/>
                <w:lang w:eastAsia="en-US"/>
              </w:rPr>
            </w:pPr>
            <w:proofErr w:type="gramStart"/>
            <w:r w:rsidRPr="00BC40DE">
              <w:rPr>
                <w:rFonts w:eastAsia="Lucida Sans Unicode"/>
                <w:color w:val="000000" w:themeColor="text1"/>
                <w:kern w:val="1"/>
                <w:sz w:val="22"/>
                <w:szCs w:val="22"/>
                <w:shd w:val="clear" w:color="auto" w:fill="FFFFFF"/>
                <w:lang w:eastAsia="en-US"/>
              </w:rPr>
              <w:t>мм</w:t>
            </w:r>
            <w:proofErr w:type="gramEnd"/>
            <w:r w:rsidRPr="00BC40DE">
              <w:rPr>
                <w:rFonts w:eastAsia="Lucida Sans Unicode"/>
                <w:color w:val="000000" w:themeColor="text1"/>
                <w:kern w:val="1"/>
                <w:sz w:val="22"/>
                <w:szCs w:val="22"/>
                <w:shd w:val="clear" w:color="auto" w:fill="FFFFFF"/>
                <w:lang w:eastAsia="en-US"/>
              </w:rPr>
              <w:t>.</w:t>
            </w:r>
          </w:p>
        </w:tc>
        <w:tc>
          <w:tcPr>
            <w:tcW w:w="3614" w:type="dxa"/>
            <w:shd w:val="clear" w:color="auto" w:fill="auto"/>
            <w:vAlign w:val="center"/>
          </w:tcPr>
          <w:p w:rsidR="00916B12" w:rsidRPr="00916B12" w:rsidRDefault="00916B12" w:rsidP="00916B12">
            <w:pPr>
              <w:spacing w:line="240" w:lineRule="auto"/>
              <w:ind w:firstLine="0"/>
              <w:rPr>
                <w:sz w:val="22"/>
                <w:szCs w:val="22"/>
              </w:rPr>
            </w:pPr>
          </w:p>
        </w:tc>
      </w:tr>
      <w:tr w:rsidR="00916B12" w:rsidRPr="002A006A" w:rsidTr="001A4F2C">
        <w:tc>
          <w:tcPr>
            <w:tcW w:w="675" w:type="dxa"/>
            <w:shd w:val="clear" w:color="auto" w:fill="auto"/>
          </w:tcPr>
          <w:p w:rsidR="00916B12" w:rsidRPr="002A006A" w:rsidRDefault="00916B12" w:rsidP="00916B12">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4.</w:t>
            </w:r>
          </w:p>
        </w:tc>
        <w:tc>
          <w:tcPr>
            <w:tcW w:w="4183" w:type="dxa"/>
            <w:shd w:val="clear" w:color="auto" w:fill="auto"/>
            <w:vAlign w:val="center"/>
          </w:tcPr>
          <w:p w:rsidR="00916B12" w:rsidRPr="00FC3AF5" w:rsidRDefault="00502FF3" w:rsidP="00916B12">
            <w:pPr>
              <w:spacing w:line="240" w:lineRule="auto"/>
              <w:ind w:firstLine="0"/>
              <w:rPr>
                <w:sz w:val="22"/>
                <w:szCs w:val="22"/>
              </w:rPr>
            </w:pPr>
            <w:r>
              <w:rPr>
                <w:sz w:val="22"/>
                <w:szCs w:val="22"/>
              </w:rPr>
              <w:t>Диаметр дисковой пилы</w:t>
            </w:r>
          </w:p>
        </w:tc>
        <w:tc>
          <w:tcPr>
            <w:tcW w:w="1134" w:type="dxa"/>
            <w:shd w:val="clear" w:color="auto" w:fill="auto"/>
          </w:tcPr>
          <w:p w:rsidR="00916B12" w:rsidRPr="00BC40DE" w:rsidRDefault="0029131B" w:rsidP="00916B12">
            <w:pPr>
              <w:snapToGrid/>
              <w:spacing w:line="240" w:lineRule="auto"/>
              <w:ind w:firstLine="0"/>
              <w:jc w:val="center"/>
              <w:rPr>
                <w:rFonts w:eastAsia="Lucida Sans Unicode"/>
                <w:color w:val="000000" w:themeColor="text1"/>
                <w:kern w:val="1"/>
                <w:sz w:val="22"/>
                <w:szCs w:val="22"/>
                <w:shd w:val="clear" w:color="auto" w:fill="FFFFFF"/>
                <w:lang w:eastAsia="en-US"/>
              </w:rPr>
            </w:pPr>
            <w:proofErr w:type="gramStart"/>
            <w:r w:rsidRPr="00BC40DE">
              <w:rPr>
                <w:rFonts w:eastAsia="Lucida Sans Unicode"/>
                <w:color w:val="000000" w:themeColor="text1"/>
                <w:kern w:val="1"/>
                <w:sz w:val="22"/>
                <w:szCs w:val="22"/>
                <w:shd w:val="clear" w:color="auto" w:fill="FFFFFF"/>
                <w:lang w:eastAsia="en-US"/>
              </w:rPr>
              <w:t>мм</w:t>
            </w:r>
            <w:proofErr w:type="gramEnd"/>
            <w:r w:rsidR="00916B12" w:rsidRPr="00BC40DE">
              <w:rPr>
                <w:rFonts w:eastAsia="Lucida Sans Unicode"/>
                <w:color w:val="000000" w:themeColor="text1"/>
                <w:kern w:val="1"/>
                <w:sz w:val="22"/>
                <w:szCs w:val="22"/>
                <w:shd w:val="clear" w:color="auto" w:fill="FFFFFF"/>
                <w:lang w:eastAsia="en-US"/>
              </w:rPr>
              <w:t>.</w:t>
            </w:r>
          </w:p>
        </w:tc>
        <w:tc>
          <w:tcPr>
            <w:tcW w:w="3614" w:type="dxa"/>
            <w:shd w:val="clear" w:color="auto" w:fill="auto"/>
            <w:vAlign w:val="center"/>
          </w:tcPr>
          <w:p w:rsidR="00916B12" w:rsidRPr="00916B12" w:rsidRDefault="00916B12" w:rsidP="00916B12">
            <w:pPr>
              <w:spacing w:line="240" w:lineRule="auto"/>
              <w:ind w:firstLine="0"/>
              <w:rPr>
                <w:sz w:val="22"/>
                <w:szCs w:val="22"/>
              </w:rPr>
            </w:pPr>
          </w:p>
        </w:tc>
      </w:tr>
      <w:tr w:rsidR="00916B12" w:rsidRPr="002A006A" w:rsidTr="001A4F2C">
        <w:tc>
          <w:tcPr>
            <w:tcW w:w="675" w:type="dxa"/>
            <w:shd w:val="clear" w:color="auto" w:fill="auto"/>
          </w:tcPr>
          <w:p w:rsidR="00916B12" w:rsidRPr="002A006A" w:rsidRDefault="00916B12" w:rsidP="00916B12">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5.</w:t>
            </w:r>
          </w:p>
        </w:tc>
        <w:tc>
          <w:tcPr>
            <w:tcW w:w="4183" w:type="dxa"/>
            <w:shd w:val="clear" w:color="auto" w:fill="auto"/>
            <w:vAlign w:val="center"/>
          </w:tcPr>
          <w:p w:rsidR="00916B12" w:rsidRPr="00FC3AF5" w:rsidRDefault="00502FF3" w:rsidP="00916B12">
            <w:pPr>
              <w:spacing w:line="240" w:lineRule="auto"/>
              <w:ind w:firstLine="0"/>
              <w:rPr>
                <w:sz w:val="22"/>
                <w:szCs w:val="22"/>
              </w:rPr>
            </w:pPr>
            <w:r>
              <w:rPr>
                <w:sz w:val="22"/>
                <w:szCs w:val="22"/>
              </w:rPr>
              <w:t>Посадочный диаметр пилы</w:t>
            </w:r>
          </w:p>
        </w:tc>
        <w:tc>
          <w:tcPr>
            <w:tcW w:w="1134" w:type="dxa"/>
            <w:shd w:val="clear" w:color="auto" w:fill="auto"/>
          </w:tcPr>
          <w:p w:rsidR="00916B12" w:rsidRPr="00BC40DE" w:rsidRDefault="00916B12" w:rsidP="00916B12">
            <w:pPr>
              <w:snapToGrid/>
              <w:spacing w:line="240" w:lineRule="auto"/>
              <w:ind w:firstLine="0"/>
              <w:jc w:val="center"/>
              <w:rPr>
                <w:rFonts w:eastAsia="Lucida Sans Unicode"/>
                <w:color w:val="000000" w:themeColor="text1"/>
                <w:kern w:val="1"/>
                <w:sz w:val="22"/>
                <w:szCs w:val="22"/>
                <w:shd w:val="clear" w:color="auto" w:fill="FFFFFF"/>
                <w:lang w:eastAsia="en-US"/>
              </w:rPr>
            </w:pPr>
            <w:proofErr w:type="gramStart"/>
            <w:r w:rsidRPr="00BC40DE">
              <w:rPr>
                <w:rFonts w:eastAsia="Lucida Sans Unicode"/>
                <w:color w:val="000000" w:themeColor="text1"/>
                <w:kern w:val="1"/>
                <w:sz w:val="22"/>
                <w:szCs w:val="22"/>
                <w:shd w:val="clear" w:color="auto" w:fill="FFFFFF"/>
                <w:lang w:eastAsia="en-US"/>
              </w:rPr>
              <w:t>мм</w:t>
            </w:r>
            <w:proofErr w:type="gramEnd"/>
            <w:r w:rsidRPr="00BC40DE">
              <w:rPr>
                <w:rFonts w:eastAsia="Lucida Sans Unicode"/>
                <w:color w:val="000000" w:themeColor="text1"/>
                <w:kern w:val="1"/>
                <w:sz w:val="22"/>
                <w:szCs w:val="22"/>
                <w:shd w:val="clear" w:color="auto" w:fill="FFFFFF"/>
                <w:lang w:eastAsia="en-US"/>
              </w:rPr>
              <w:t>.</w:t>
            </w:r>
          </w:p>
        </w:tc>
        <w:tc>
          <w:tcPr>
            <w:tcW w:w="3614" w:type="dxa"/>
            <w:shd w:val="clear" w:color="auto" w:fill="auto"/>
            <w:vAlign w:val="center"/>
          </w:tcPr>
          <w:p w:rsidR="00916B12" w:rsidRPr="00916B12" w:rsidRDefault="00916B12" w:rsidP="00916B12">
            <w:pPr>
              <w:spacing w:line="240" w:lineRule="auto"/>
              <w:ind w:firstLine="0"/>
              <w:rPr>
                <w:sz w:val="22"/>
                <w:szCs w:val="22"/>
              </w:rPr>
            </w:pPr>
          </w:p>
        </w:tc>
      </w:tr>
      <w:tr w:rsidR="00916B12" w:rsidRPr="002A006A" w:rsidTr="001A4F2C">
        <w:tc>
          <w:tcPr>
            <w:tcW w:w="675" w:type="dxa"/>
            <w:shd w:val="clear" w:color="auto" w:fill="auto"/>
          </w:tcPr>
          <w:p w:rsidR="00916B12" w:rsidRPr="002A006A" w:rsidRDefault="00916B12" w:rsidP="00916B12">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6.</w:t>
            </w:r>
          </w:p>
        </w:tc>
        <w:tc>
          <w:tcPr>
            <w:tcW w:w="4183" w:type="dxa"/>
            <w:shd w:val="clear" w:color="auto" w:fill="auto"/>
            <w:vAlign w:val="center"/>
          </w:tcPr>
          <w:p w:rsidR="00916B12" w:rsidRPr="00FC3AF5" w:rsidRDefault="00916B12" w:rsidP="00916B12">
            <w:pPr>
              <w:spacing w:line="240" w:lineRule="auto"/>
              <w:ind w:firstLine="0"/>
              <w:rPr>
                <w:sz w:val="22"/>
                <w:szCs w:val="22"/>
              </w:rPr>
            </w:pPr>
            <w:r w:rsidRPr="00FC3AF5">
              <w:rPr>
                <w:sz w:val="22"/>
                <w:szCs w:val="22"/>
              </w:rPr>
              <w:t>Раз</w:t>
            </w:r>
            <w:r w:rsidR="00502FF3">
              <w:rPr>
                <w:sz w:val="22"/>
                <w:szCs w:val="22"/>
              </w:rPr>
              <w:t>мер рабочей поверхности стола</w:t>
            </w:r>
          </w:p>
        </w:tc>
        <w:tc>
          <w:tcPr>
            <w:tcW w:w="1134" w:type="dxa"/>
            <w:shd w:val="clear" w:color="auto" w:fill="auto"/>
          </w:tcPr>
          <w:p w:rsidR="00916B12" w:rsidRPr="00BC40DE" w:rsidRDefault="00916B12" w:rsidP="00916B12">
            <w:pPr>
              <w:snapToGrid/>
              <w:spacing w:line="240" w:lineRule="auto"/>
              <w:ind w:firstLine="0"/>
              <w:jc w:val="center"/>
              <w:rPr>
                <w:rFonts w:eastAsia="Lucida Sans Unicode"/>
                <w:color w:val="000000" w:themeColor="text1"/>
                <w:kern w:val="1"/>
                <w:sz w:val="22"/>
                <w:szCs w:val="22"/>
                <w:shd w:val="clear" w:color="auto" w:fill="FFFFFF"/>
                <w:lang w:eastAsia="en-US"/>
              </w:rPr>
            </w:pPr>
            <w:proofErr w:type="gramStart"/>
            <w:r w:rsidRPr="00BC40DE">
              <w:rPr>
                <w:rFonts w:eastAsia="Lucida Sans Unicode"/>
                <w:color w:val="000000" w:themeColor="text1"/>
                <w:kern w:val="1"/>
                <w:sz w:val="22"/>
                <w:szCs w:val="22"/>
                <w:shd w:val="clear" w:color="auto" w:fill="FFFFFF"/>
                <w:lang w:eastAsia="en-US"/>
              </w:rPr>
              <w:t>мм</w:t>
            </w:r>
            <w:proofErr w:type="gramEnd"/>
            <w:r w:rsidRPr="00BC40DE">
              <w:rPr>
                <w:rFonts w:eastAsia="Lucida Sans Unicode"/>
                <w:color w:val="000000" w:themeColor="text1"/>
                <w:kern w:val="1"/>
                <w:sz w:val="22"/>
                <w:szCs w:val="22"/>
                <w:shd w:val="clear" w:color="auto" w:fill="FFFFFF"/>
                <w:lang w:eastAsia="en-US"/>
              </w:rPr>
              <w:t>.</w:t>
            </w:r>
          </w:p>
        </w:tc>
        <w:tc>
          <w:tcPr>
            <w:tcW w:w="3614" w:type="dxa"/>
            <w:shd w:val="clear" w:color="auto" w:fill="auto"/>
            <w:vAlign w:val="center"/>
          </w:tcPr>
          <w:p w:rsidR="00916B12" w:rsidRPr="00916B12" w:rsidRDefault="00916B12" w:rsidP="00916B12">
            <w:pPr>
              <w:spacing w:line="240" w:lineRule="auto"/>
              <w:ind w:firstLine="0"/>
              <w:rPr>
                <w:sz w:val="22"/>
                <w:szCs w:val="22"/>
              </w:rPr>
            </w:pPr>
          </w:p>
        </w:tc>
      </w:tr>
      <w:tr w:rsidR="00916B12" w:rsidRPr="002A006A" w:rsidTr="001A4F2C">
        <w:tc>
          <w:tcPr>
            <w:tcW w:w="675" w:type="dxa"/>
            <w:shd w:val="clear" w:color="auto" w:fill="auto"/>
          </w:tcPr>
          <w:p w:rsidR="00916B12" w:rsidRPr="002A006A" w:rsidRDefault="00916B12" w:rsidP="00916B12">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7.</w:t>
            </w:r>
          </w:p>
        </w:tc>
        <w:tc>
          <w:tcPr>
            <w:tcW w:w="4183" w:type="dxa"/>
            <w:shd w:val="clear" w:color="auto" w:fill="auto"/>
            <w:vAlign w:val="center"/>
          </w:tcPr>
          <w:p w:rsidR="00916B12" w:rsidRPr="00FC3AF5" w:rsidRDefault="00916B12" w:rsidP="00916B12">
            <w:pPr>
              <w:spacing w:line="240" w:lineRule="auto"/>
              <w:ind w:firstLine="0"/>
              <w:rPr>
                <w:sz w:val="22"/>
                <w:szCs w:val="22"/>
              </w:rPr>
            </w:pPr>
            <w:r w:rsidRPr="00FC3AF5">
              <w:rPr>
                <w:sz w:val="22"/>
                <w:szCs w:val="22"/>
              </w:rPr>
              <w:t>Частота</w:t>
            </w:r>
            <w:r w:rsidR="00502FF3">
              <w:rPr>
                <w:sz w:val="22"/>
                <w:szCs w:val="22"/>
              </w:rPr>
              <w:t xml:space="preserve"> вращения пилы</w:t>
            </w:r>
          </w:p>
        </w:tc>
        <w:tc>
          <w:tcPr>
            <w:tcW w:w="1134" w:type="dxa"/>
            <w:shd w:val="clear" w:color="auto" w:fill="auto"/>
          </w:tcPr>
          <w:p w:rsidR="00916B12" w:rsidRPr="00BC40DE" w:rsidRDefault="0029131B" w:rsidP="00916B12">
            <w:pPr>
              <w:snapToGrid/>
              <w:spacing w:line="240" w:lineRule="auto"/>
              <w:ind w:firstLine="0"/>
              <w:jc w:val="center"/>
              <w:rPr>
                <w:rFonts w:eastAsia="Lucida Sans Unicode"/>
                <w:color w:val="000000" w:themeColor="text1"/>
                <w:kern w:val="1"/>
                <w:sz w:val="22"/>
                <w:szCs w:val="22"/>
                <w:shd w:val="clear" w:color="auto" w:fill="FFFFFF"/>
                <w:lang w:eastAsia="en-US"/>
              </w:rPr>
            </w:pPr>
            <w:proofErr w:type="gramStart"/>
            <w:r w:rsidRPr="00BC40DE">
              <w:rPr>
                <w:rFonts w:eastAsia="Lucida Sans Unicode"/>
                <w:color w:val="000000" w:themeColor="text1"/>
                <w:kern w:val="1"/>
                <w:sz w:val="22"/>
                <w:szCs w:val="22"/>
                <w:shd w:val="clear" w:color="auto" w:fill="FFFFFF"/>
                <w:lang w:eastAsia="en-US"/>
              </w:rPr>
              <w:t>об</w:t>
            </w:r>
            <w:proofErr w:type="gramEnd"/>
            <w:r w:rsidRPr="00BC40DE">
              <w:rPr>
                <w:rFonts w:eastAsia="Lucida Sans Unicode"/>
                <w:color w:val="000000" w:themeColor="text1"/>
                <w:kern w:val="1"/>
                <w:sz w:val="22"/>
                <w:szCs w:val="22"/>
                <w:shd w:val="clear" w:color="auto" w:fill="FFFFFF"/>
                <w:lang w:eastAsia="en-US"/>
              </w:rPr>
              <w:t>/мин</w:t>
            </w:r>
          </w:p>
        </w:tc>
        <w:tc>
          <w:tcPr>
            <w:tcW w:w="3614" w:type="dxa"/>
            <w:shd w:val="clear" w:color="auto" w:fill="auto"/>
            <w:vAlign w:val="center"/>
          </w:tcPr>
          <w:p w:rsidR="00916B12" w:rsidRPr="00916B12" w:rsidRDefault="00916B12" w:rsidP="00916B12">
            <w:pPr>
              <w:spacing w:line="240" w:lineRule="auto"/>
              <w:ind w:firstLine="0"/>
              <w:rPr>
                <w:sz w:val="22"/>
                <w:szCs w:val="22"/>
              </w:rPr>
            </w:pPr>
          </w:p>
        </w:tc>
      </w:tr>
      <w:tr w:rsidR="00916B12" w:rsidRPr="002A006A" w:rsidTr="001A4F2C">
        <w:tc>
          <w:tcPr>
            <w:tcW w:w="675" w:type="dxa"/>
            <w:shd w:val="clear" w:color="auto" w:fill="auto"/>
          </w:tcPr>
          <w:p w:rsidR="00916B12" w:rsidRPr="002A006A" w:rsidRDefault="00916B12" w:rsidP="00916B12">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8.</w:t>
            </w:r>
          </w:p>
        </w:tc>
        <w:tc>
          <w:tcPr>
            <w:tcW w:w="4183" w:type="dxa"/>
            <w:shd w:val="clear" w:color="auto" w:fill="auto"/>
            <w:vAlign w:val="center"/>
          </w:tcPr>
          <w:p w:rsidR="00916B12" w:rsidRPr="00FC3AF5" w:rsidRDefault="00916B12" w:rsidP="00916B12">
            <w:pPr>
              <w:spacing w:line="240" w:lineRule="auto"/>
              <w:ind w:firstLine="0"/>
              <w:rPr>
                <w:sz w:val="22"/>
                <w:szCs w:val="22"/>
              </w:rPr>
            </w:pPr>
            <w:r w:rsidRPr="00FC3AF5">
              <w:rPr>
                <w:sz w:val="22"/>
                <w:szCs w:val="22"/>
              </w:rPr>
              <w:t>Способ подачи заготовок</w:t>
            </w:r>
          </w:p>
        </w:tc>
        <w:tc>
          <w:tcPr>
            <w:tcW w:w="1134" w:type="dxa"/>
            <w:shd w:val="clear" w:color="auto" w:fill="auto"/>
          </w:tcPr>
          <w:p w:rsidR="00916B12" w:rsidRPr="00BC40DE" w:rsidRDefault="00BC40DE" w:rsidP="00502FF3">
            <w:pPr>
              <w:snapToGrid/>
              <w:spacing w:line="240" w:lineRule="auto"/>
              <w:ind w:firstLine="0"/>
              <w:rPr>
                <w:rFonts w:eastAsia="Lucida Sans Unicode"/>
                <w:color w:val="000000" w:themeColor="text1"/>
                <w:kern w:val="1"/>
                <w:sz w:val="22"/>
                <w:szCs w:val="22"/>
                <w:shd w:val="clear" w:color="auto" w:fill="FFFFFF"/>
                <w:lang w:eastAsia="en-US"/>
              </w:rPr>
            </w:pPr>
            <w:r w:rsidRPr="00BC40DE">
              <w:rPr>
                <w:rFonts w:eastAsia="Lucida Sans Unicode"/>
                <w:color w:val="000000" w:themeColor="text1"/>
                <w:kern w:val="1"/>
                <w:sz w:val="22"/>
                <w:szCs w:val="22"/>
                <w:shd w:val="clear" w:color="auto" w:fill="FFFFFF"/>
                <w:lang w:eastAsia="en-US"/>
              </w:rPr>
              <w:t>ручная</w:t>
            </w:r>
          </w:p>
        </w:tc>
        <w:tc>
          <w:tcPr>
            <w:tcW w:w="3614" w:type="dxa"/>
            <w:shd w:val="clear" w:color="auto" w:fill="auto"/>
            <w:vAlign w:val="center"/>
          </w:tcPr>
          <w:p w:rsidR="00916B12" w:rsidRPr="00916B12" w:rsidRDefault="00916B12" w:rsidP="00916B12">
            <w:pPr>
              <w:spacing w:line="240" w:lineRule="auto"/>
              <w:ind w:firstLine="0"/>
              <w:rPr>
                <w:sz w:val="22"/>
                <w:szCs w:val="22"/>
              </w:rPr>
            </w:pPr>
          </w:p>
        </w:tc>
      </w:tr>
      <w:tr w:rsidR="00916B12" w:rsidRPr="002A006A" w:rsidTr="001A4F2C">
        <w:tc>
          <w:tcPr>
            <w:tcW w:w="675" w:type="dxa"/>
            <w:shd w:val="clear" w:color="auto" w:fill="auto"/>
          </w:tcPr>
          <w:p w:rsidR="00916B12" w:rsidRPr="002A006A" w:rsidRDefault="00916B12" w:rsidP="00916B12">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9.</w:t>
            </w:r>
          </w:p>
        </w:tc>
        <w:tc>
          <w:tcPr>
            <w:tcW w:w="4183" w:type="dxa"/>
            <w:shd w:val="clear" w:color="auto" w:fill="auto"/>
            <w:vAlign w:val="center"/>
          </w:tcPr>
          <w:p w:rsidR="00916B12" w:rsidRPr="00FC3AF5" w:rsidRDefault="00502FF3" w:rsidP="00916B12">
            <w:pPr>
              <w:spacing w:line="240" w:lineRule="auto"/>
              <w:ind w:firstLine="0"/>
              <w:rPr>
                <w:sz w:val="22"/>
                <w:szCs w:val="22"/>
              </w:rPr>
            </w:pPr>
            <w:r>
              <w:rPr>
                <w:sz w:val="22"/>
                <w:szCs w:val="22"/>
              </w:rPr>
              <w:t xml:space="preserve">Габариты, </w:t>
            </w:r>
            <w:r w:rsidR="00916B12" w:rsidRPr="00FC3AF5">
              <w:rPr>
                <w:sz w:val="22"/>
                <w:szCs w:val="22"/>
              </w:rPr>
              <w:t>не менее</w:t>
            </w:r>
          </w:p>
        </w:tc>
        <w:tc>
          <w:tcPr>
            <w:tcW w:w="1134" w:type="dxa"/>
            <w:shd w:val="clear" w:color="auto" w:fill="auto"/>
          </w:tcPr>
          <w:p w:rsidR="00916B12" w:rsidRPr="00BC40DE" w:rsidRDefault="00916B12" w:rsidP="00916B12">
            <w:pPr>
              <w:snapToGrid/>
              <w:spacing w:line="240" w:lineRule="auto"/>
              <w:ind w:firstLine="0"/>
              <w:jc w:val="center"/>
              <w:rPr>
                <w:rFonts w:eastAsia="Lucida Sans Unicode"/>
                <w:color w:val="000000" w:themeColor="text1"/>
                <w:kern w:val="1"/>
                <w:sz w:val="22"/>
                <w:szCs w:val="22"/>
                <w:shd w:val="clear" w:color="auto" w:fill="FFFFFF"/>
                <w:lang w:eastAsia="en-US"/>
              </w:rPr>
            </w:pPr>
            <w:proofErr w:type="gramStart"/>
            <w:r w:rsidRPr="00BC40DE">
              <w:rPr>
                <w:rFonts w:eastAsia="Lucida Sans Unicode"/>
                <w:color w:val="000000" w:themeColor="text1"/>
                <w:kern w:val="1"/>
                <w:sz w:val="22"/>
                <w:szCs w:val="22"/>
                <w:shd w:val="clear" w:color="auto" w:fill="FFFFFF"/>
                <w:lang w:eastAsia="en-US"/>
              </w:rPr>
              <w:t>мм</w:t>
            </w:r>
            <w:proofErr w:type="gramEnd"/>
            <w:r w:rsidRPr="00BC40DE">
              <w:rPr>
                <w:rFonts w:eastAsia="Lucida Sans Unicode"/>
                <w:color w:val="000000" w:themeColor="text1"/>
                <w:kern w:val="1"/>
                <w:sz w:val="22"/>
                <w:szCs w:val="22"/>
                <w:shd w:val="clear" w:color="auto" w:fill="FFFFFF"/>
                <w:lang w:eastAsia="en-US"/>
              </w:rPr>
              <w:t>.</w:t>
            </w:r>
          </w:p>
        </w:tc>
        <w:tc>
          <w:tcPr>
            <w:tcW w:w="3614" w:type="dxa"/>
            <w:shd w:val="clear" w:color="auto" w:fill="auto"/>
            <w:vAlign w:val="center"/>
          </w:tcPr>
          <w:p w:rsidR="00916B12" w:rsidRPr="00916B12" w:rsidRDefault="00916B12" w:rsidP="00916B12">
            <w:pPr>
              <w:spacing w:line="240" w:lineRule="auto"/>
              <w:ind w:firstLine="0"/>
              <w:rPr>
                <w:sz w:val="22"/>
                <w:szCs w:val="22"/>
              </w:rPr>
            </w:pPr>
          </w:p>
        </w:tc>
      </w:tr>
      <w:tr w:rsidR="00916B12" w:rsidRPr="002A006A" w:rsidTr="001A4F2C">
        <w:tc>
          <w:tcPr>
            <w:tcW w:w="675" w:type="dxa"/>
            <w:shd w:val="clear" w:color="auto" w:fill="auto"/>
          </w:tcPr>
          <w:p w:rsidR="00916B12" w:rsidRPr="002A006A" w:rsidRDefault="00916B12" w:rsidP="00916B12">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10.</w:t>
            </w:r>
          </w:p>
        </w:tc>
        <w:tc>
          <w:tcPr>
            <w:tcW w:w="4183" w:type="dxa"/>
            <w:shd w:val="clear" w:color="auto" w:fill="auto"/>
            <w:vAlign w:val="center"/>
          </w:tcPr>
          <w:p w:rsidR="00916B12" w:rsidRPr="00FC3AF5" w:rsidRDefault="00502FF3" w:rsidP="00916B12">
            <w:pPr>
              <w:spacing w:line="240" w:lineRule="auto"/>
              <w:ind w:firstLine="0"/>
              <w:rPr>
                <w:sz w:val="22"/>
                <w:szCs w:val="22"/>
              </w:rPr>
            </w:pPr>
            <w:r>
              <w:rPr>
                <w:sz w:val="22"/>
                <w:szCs w:val="22"/>
              </w:rPr>
              <w:t>Масса,</w:t>
            </w:r>
            <w:r w:rsidR="00916B12" w:rsidRPr="00FC3AF5">
              <w:rPr>
                <w:sz w:val="22"/>
                <w:szCs w:val="22"/>
              </w:rPr>
              <w:t xml:space="preserve"> не менее      </w:t>
            </w:r>
          </w:p>
        </w:tc>
        <w:tc>
          <w:tcPr>
            <w:tcW w:w="1134" w:type="dxa"/>
            <w:shd w:val="clear" w:color="auto" w:fill="auto"/>
          </w:tcPr>
          <w:p w:rsidR="00916B12" w:rsidRPr="00BC40DE" w:rsidRDefault="00916B12" w:rsidP="00916B12">
            <w:pPr>
              <w:snapToGrid/>
              <w:spacing w:line="240" w:lineRule="auto"/>
              <w:ind w:firstLine="0"/>
              <w:jc w:val="center"/>
              <w:rPr>
                <w:rFonts w:eastAsia="Lucida Sans Unicode"/>
                <w:color w:val="000000" w:themeColor="text1"/>
                <w:kern w:val="1"/>
                <w:sz w:val="22"/>
                <w:szCs w:val="22"/>
                <w:shd w:val="clear" w:color="auto" w:fill="FFFFFF"/>
                <w:lang w:eastAsia="en-US"/>
              </w:rPr>
            </w:pPr>
            <w:proofErr w:type="gramStart"/>
            <w:r w:rsidRPr="00BC40DE">
              <w:rPr>
                <w:rFonts w:eastAsia="Lucida Sans Unicode"/>
                <w:color w:val="000000" w:themeColor="text1"/>
                <w:kern w:val="1"/>
                <w:sz w:val="22"/>
                <w:szCs w:val="22"/>
                <w:shd w:val="clear" w:color="auto" w:fill="FFFFFF"/>
                <w:lang w:eastAsia="en-US"/>
              </w:rPr>
              <w:t>кг</w:t>
            </w:r>
            <w:proofErr w:type="gramEnd"/>
            <w:r w:rsidRPr="00BC40DE">
              <w:rPr>
                <w:rFonts w:eastAsia="Lucida Sans Unicode"/>
                <w:color w:val="000000" w:themeColor="text1"/>
                <w:kern w:val="1"/>
                <w:sz w:val="22"/>
                <w:szCs w:val="22"/>
                <w:shd w:val="clear" w:color="auto" w:fill="FFFFFF"/>
                <w:lang w:eastAsia="en-US"/>
              </w:rPr>
              <w:t>.</w:t>
            </w:r>
          </w:p>
        </w:tc>
        <w:tc>
          <w:tcPr>
            <w:tcW w:w="3614" w:type="dxa"/>
            <w:shd w:val="clear" w:color="auto" w:fill="auto"/>
            <w:vAlign w:val="center"/>
          </w:tcPr>
          <w:p w:rsidR="00916B12" w:rsidRPr="00916B12" w:rsidRDefault="00916B12" w:rsidP="00916B12">
            <w:pPr>
              <w:spacing w:line="240" w:lineRule="auto"/>
              <w:ind w:firstLine="0"/>
              <w:rPr>
                <w:sz w:val="22"/>
                <w:szCs w:val="22"/>
              </w:rPr>
            </w:pPr>
          </w:p>
        </w:tc>
      </w:tr>
      <w:tr w:rsidR="00916B12" w:rsidRPr="002A006A" w:rsidTr="001A4F2C">
        <w:tc>
          <w:tcPr>
            <w:tcW w:w="675" w:type="dxa"/>
            <w:shd w:val="clear" w:color="auto" w:fill="auto"/>
          </w:tcPr>
          <w:p w:rsidR="00916B12" w:rsidRPr="002A006A" w:rsidRDefault="00916B12" w:rsidP="00916B12">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11</w:t>
            </w:r>
            <w:r w:rsidRPr="002A006A">
              <w:rPr>
                <w:rFonts w:eastAsia="Lucida Sans Unicode"/>
                <w:kern w:val="1"/>
                <w:sz w:val="22"/>
                <w:szCs w:val="22"/>
                <w:shd w:val="clear" w:color="auto" w:fill="FFFFFF"/>
                <w:lang w:eastAsia="en-US"/>
              </w:rPr>
              <w:t>.</w:t>
            </w:r>
          </w:p>
        </w:tc>
        <w:tc>
          <w:tcPr>
            <w:tcW w:w="4183" w:type="dxa"/>
            <w:shd w:val="clear" w:color="auto" w:fill="auto"/>
          </w:tcPr>
          <w:p w:rsidR="00916B12" w:rsidRPr="002A006A" w:rsidRDefault="00916B12" w:rsidP="00916B12">
            <w:pPr>
              <w:shd w:val="clear" w:color="auto" w:fill="FFFFFF"/>
              <w:snapToGrid/>
              <w:spacing w:line="240" w:lineRule="auto"/>
              <w:ind w:firstLine="0"/>
              <w:rPr>
                <w:rFonts w:eastAsia="Lucida Sans Unicode"/>
                <w:kern w:val="1"/>
                <w:sz w:val="22"/>
                <w:szCs w:val="22"/>
                <w:lang w:eastAsia="en-US"/>
              </w:rPr>
            </w:pPr>
            <w:r w:rsidRPr="002A006A">
              <w:rPr>
                <w:rFonts w:eastAsia="Lucida Sans Unicode"/>
                <w:kern w:val="1"/>
                <w:sz w:val="22"/>
                <w:szCs w:val="22"/>
                <w:lang w:eastAsia="en-US"/>
              </w:rPr>
              <w:t>Род тока питающей цепи</w:t>
            </w:r>
            <w:r w:rsidRPr="002A006A">
              <w:rPr>
                <w:rFonts w:eastAsia="Lucida Sans Unicode"/>
                <w:kern w:val="1"/>
                <w:sz w:val="22"/>
                <w:szCs w:val="22"/>
                <w:lang w:eastAsia="en-US"/>
              </w:rPr>
              <w:tab/>
            </w:r>
          </w:p>
        </w:tc>
        <w:tc>
          <w:tcPr>
            <w:tcW w:w="1134" w:type="dxa"/>
            <w:shd w:val="clear" w:color="auto" w:fill="auto"/>
          </w:tcPr>
          <w:p w:rsidR="00916B12" w:rsidRPr="002A006A" w:rsidRDefault="00916B12" w:rsidP="00916B12">
            <w:pPr>
              <w:snapToGrid/>
              <w:spacing w:line="240" w:lineRule="auto"/>
              <w:ind w:firstLine="0"/>
              <w:jc w:val="center"/>
              <w:rPr>
                <w:rFonts w:eastAsia="Lucida Sans Unicode"/>
                <w:kern w:val="1"/>
                <w:sz w:val="22"/>
                <w:szCs w:val="22"/>
                <w:shd w:val="clear" w:color="auto" w:fill="FFFFFF"/>
                <w:lang w:eastAsia="en-US"/>
              </w:rPr>
            </w:pPr>
          </w:p>
        </w:tc>
        <w:tc>
          <w:tcPr>
            <w:tcW w:w="3614" w:type="dxa"/>
            <w:shd w:val="clear" w:color="auto" w:fill="auto"/>
            <w:vAlign w:val="center"/>
          </w:tcPr>
          <w:p w:rsidR="00916B12" w:rsidRPr="00BC40DE" w:rsidRDefault="00916B12" w:rsidP="00916B12">
            <w:pPr>
              <w:spacing w:line="240" w:lineRule="auto"/>
              <w:ind w:firstLine="0"/>
              <w:rPr>
                <w:sz w:val="22"/>
                <w:szCs w:val="22"/>
              </w:rPr>
            </w:pPr>
          </w:p>
        </w:tc>
      </w:tr>
      <w:tr w:rsidR="00916B12" w:rsidRPr="002A006A" w:rsidTr="001A4F2C">
        <w:trPr>
          <w:trHeight w:val="375"/>
        </w:trPr>
        <w:tc>
          <w:tcPr>
            <w:tcW w:w="675" w:type="dxa"/>
            <w:shd w:val="clear" w:color="auto" w:fill="auto"/>
          </w:tcPr>
          <w:p w:rsidR="00916B12" w:rsidRPr="002A006A" w:rsidRDefault="00916B12" w:rsidP="00916B12">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12</w:t>
            </w:r>
            <w:r w:rsidRPr="002A006A">
              <w:rPr>
                <w:rFonts w:eastAsia="Lucida Sans Unicode"/>
                <w:kern w:val="1"/>
                <w:sz w:val="22"/>
                <w:szCs w:val="22"/>
                <w:shd w:val="clear" w:color="auto" w:fill="FFFFFF"/>
                <w:lang w:eastAsia="en-US"/>
              </w:rPr>
              <w:t>.</w:t>
            </w:r>
          </w:p>
        </w:tc>
        <w:tc>
          <w:tcPr>
            <w:tcW w:w="4183" w:type="dxa"/>
            <w:shd w:val="clear" w:color="auto" w:fill="auto"/>
          </w:tcPr>
          <w:p w:rsidR="00916B12" w:rsidRPr="002A006A" w:rsidRDefault="00916B12" w:rsidP="00916B12">
            <w:pPr>
              <w:shd w:val="clear" w:color="auto" w:fill="FFFFFF"/>
              <w:tabs>
                <w:tab w:val="center" w:pos="9007"/>
              </w:tabs>
              <w:snapToGrid/>
              <w:spacing w:line="240" w:lineRule="auto"/>
              <w:ind w:firstLine="0"/>
              <w:rPr>
                <w:rFonts w:eastAsia="Lucida Sans Unicode"/>
                <w:kern w:val="1"/>
                <w:sz w:val="22"/>
                <w:szCs w:val="22"/>
                <w:lang w:eastAsia="en-US"/>
              </w:rPr>
            </w:pPr>
            <w:r w:rsidRPr="002A006A">
              <w:rPr>
                <w:rFonts w:eastAsia="Lucida Sans Unicode"/>
                <w:kern w:val="1"/>
                <w:sz w:val="22"/>
                <w:szCs w:val="22"/>
                <w:lang w:eastAsia="en-US"/>
              </w:rPr>
              <w:t>Частота тока</w:t>
            </w:r>
            <w:r w:rsidRPr="002A006A">
              <w:rPr>
                <w:rFonts w:eastAsia="Lucida Sans Unicode"/>
                <w:kern w:val="1"/>
                <w:sz w:val="22"/>
                <w:szCs w:val="22"/>
                <w:lang w:eastAsia="en-US"/>
              </w:rPr>
              <w:tab/>
            </w:r>
          </w:p>
        </w:tc>
        <w:tc>
          <w:tcPr>
            <w:tcW w:w="1134" w:type="dxa"/>
            <w:shd w:val="clear" w:color="auto" w:fill="auto"/>
          </w:tcPr>
          <w:p w:rsidR="00916B12" w:rsidRPr="002A006A" w:rsidRDefault="00916B12" w:rsidP="00916B12">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Гц</w:t>
            </w:r>
          </w:p>
        </w:tc>
        <w:tc>
          <w:tcPr>
            <w:tcW w:w="3614" w:type="dxa"/>
            <w:shd w:val="clear" w:color="auto" w:fill="auto"/>
            <w:vAlign w:val="center"/>
          </w:tcPr>
          <w:p w:rsidR="00916B12" w:rsidRPr="00916B12" w:rsidRDefault="00916B12" w:rsidP="00916B12">
            <w:pPr>
              <w:spacing w:line="240" w:lineRule="auto"/>
              <w:ind w:firstLine="0"/>
              <w:rPr>
                <w:sz w:val="22"/>
                <w:szCs w:val="22"/>
              </w:rPr>
            </w:pPr>
          </w:p>
        </w:tc>
      </w:tr>
      <w:tr w:rsidR="00916B12" w:rsidRPr="002A006A" w:rsidTr="001A4F2C">
        <w:tc>
          <w:tcPr>
            <w:tcW w:w="675" w:type="dxa"/>
            <w:shd w:val="clear" w:color="auto" w:fill="auto"/>
          </w:tcPr>
          <w:p w:rsidR="00916B12" w:rsidRPr="002A006A" w:rsidRDefault="00916B12" w:rsidP="00916B12">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13</w:t>
            </w:r>
          </w:p>
        </w:tc>
        <w:tc>
          <w:tcPr>
            <w:tcW w:w="4183" w:type="dxa"/>
            <w:shd w:val="clear" w:color="auto" w:fill="auto"/>
          </w:tcPr>
          <w:p w:rsidR="00916B12" w:rsidRPr="002A006A" w:rsidRDefault="00916B12" w:rsidP="00916B12">
            <w:pPr>
              <w:shd w:val="clear" w:color="auto" w:fill="FFFFFF"/>
              <w:snapToGrid/>
              <w:spacing w:line="240" w:lineRule="auto"/>
              <w:ind w:firstLine="0"/>
              <w:rPr>
                <w:rFonts w:eastAsia="Lucida Sans Unicode"/>
                <w:kern w:val="1"/>
                <w:sz w:val="22"/>
                <w:szCs w:val="22"/>
                <w:lang w:eastAsia="en-US"/>
              </w:rPr>
            </w:pPr>
            <w:r w:rsidRPr="002A006A">
              <w:rPr>
                <w:rFonts w:eastAsia="Lucida Sans Unicode"/>
                <w:kern w:val="1"/>
                <w:sz w:val="22"/>
                <w:szCs w:val="22"/>
                <w:lang w:eastAsia="en-US"/>
              </w:rPr>
              <w:t>Напряжение</w:t>
            </w:r>
            <w:r>
              <w:rPr>
                <w:rFonts w:eastAsia="Lucida Sans Unicode"/>
                <w:kern w:val="1"/>
                <w:sz w:val="22"/>
                <w:szCs w:val="22"/>
                <w:lang w:eastAsia="en-US"/>
              </w:rPr>
              <w:t xml:space="preserve"> питающей сети</w:t>
            </w:r>
          </w:p>
        </w:tc>
        <w:tc>
          <w:tcPr>
            <w:tcW w:w="1134" w:type="dxa"/>
            <w:shd w:val="clear" w:color="auto" w:fill="auto"/>
          </w:tcPr>
          <w:p w:rsidR="00916B12" w:rsidRPr="002A006A" w:rsidRDefault="00916B12" w:rsidP="00916B12">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В</w:t>
            </w:r>
          </w:p>
        </w:tc>
        <w:tc>
          <w:tcPr>
            <w:tcW w:w="3614" w:type="dxa"/>
            <w:shd w:val="clear" w:color="auto" w:fill="auto"/>
            <w:vAlign w:val="center"/>
          </w:tcPr>
          <w:p w:rsidR="00916B12" w:rsidRPr="00916B12" w:rsidRDefault="00916B12" w:rsidP="00916B12">
            <w:pPr>
              <w:spacing w:line="240" w:lineRule="auto"/>
              <w:ind w:firstLine="0"/>
              <w:rPr>
                <w:sz w:val="22"/>
                <w:szCs w:val="22"/>
              </w:rPr>
            </w:pPr>
          </w:p>
        </w:tc>
      </w:tr>
      <w:tr w:rsidR="00916B12" w:rsidRPr="002A006A" w:rsidTr="001A4F2C">
        <w:tc>
          <w:tcPr>
            <w:tcW w:w="675" w:type="dxa"/>
            <w:shd w:val="clear" w:color="auto" w:fill="auto"/>
          </w:tcPr>
          <w:p w:rsidR="00916B12" w:rsidRPr="002A006A" w:rsidRDefault="00916B12" w:rsidP="00916B12">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14</w:t>
            </w:r>
            <w:r w:rsidRPr="002A006A">
              <w:rPr>
                <w:rFonts w:eastAsia="Lucida Sans Unicode"/>
                <w:kern w:val="1"/>
                <w:sz w:val="22"/>
                <w:szCs w:val="22"/>
                <w:shd w:val="clear" w:color="auto" w:fill="FFFFFF"/>
                <w:lang w:eastAsia="en-US"/>
              </w:rPr>
              <w:t>.</w:t>
            </w:r>
          </w:p>
        </w:tc>
        <w:tc>
          <w:tcPr>
            <w:tcW w:w="4183" w:type="dxa"/>
            <w:shd w:val="clear" w:color="auto" w:fill="auto"/>
          </w:tcPr>
          <w:p w:rsidR="00916B12" w:rsidRPr="002A006A" w:rsidRDefault="00916B12" w:rsidP="00916B12">
            <w:pPr>
              <w:shd w:val="clear" w:color="auto" w:fill="FFFFFF"/>
              <w:snapToGrid/>
              <w:spacing w:line="240" w:lineRule="auto"/>
              <w:ind w:firstLine="0"/>
              <w:rPr>
                <w:rFonts w:eastAsia="Lucida Sans Unicode"/>
                <w:kern w:val="1"/>
                <w:sz w:val="22"/>
                <w:szCs w:val="22"/>
                <w:lang w:eastAsia="en-US"/>
              </w:rPr>
            </w:pPr>
            <w:r>
              <w:rPr>
                <w:rFonts w:eastAsia="Lucida Sans Unicode"/>
                <w:kern w:val="1"/>
                <w:sz w:val="22"/>
                <w:szCs w:val="22"/>
                <w:lang w:eastAsia="en-US"/>
              </w:rPr>
              <w:t>Мощность привода</w:t>
            </w:r>
            <w:r w:rsidRPr="002A006A">
              <w:rPr>
                <w:rFonts w:eastAsia="Lucida Sans Unicode"/>
                <w:kern w:val="1"/>
                <w:sz w:val="22"/>
                <w:szCs w:val="22"/>
                <w:lang w:eastAsia="en-US"/>
              </w:rPr>
              <w:tab/>
            </w:r>
            <w:r w:rsidRPr="002A006A">
              <w:rPr>
                <w:rFonts w:eastAsia="Lucida Sans Unicode"/>
                <w:kern w:val="1"/>
                <w:sz w:val="22"/>
                <w:szCs w:val="22"/>
                <w:lang w:eastAsia="en-US"/>
              </w:rPr>
              <w:tab/>
            </w:r>
          </w:p>
        </w:tc>
        <w:tc>
          <w:tcPr>
            <w:tcW w:w="1134" w:type="dxa"/>
            <w:shd w:val="clear" w:color="auto" w:fill="auto"/>
          </w:tcPr>
          <w:p w:rsidR="00916B12" w:rsidRPr="002A006A" w:rsidRDefault="00916B12" w:rsidP="00916B12">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кв</w:t>
            </w:r>
            <w:r w:rsidRPr="002A006A">
              <w:rPr>
                <w:rFonts w:eastAsia="Lucida Sans Unicode"/>
                <w:kern w:val="1"/>
                <w:sz w:val="22"/>
                <w:szCs w:val="22"/>
                <w:shd w:val="clear" w:color="auto" w:fill="FFFFFF"/>
                <w:lang w:eastAsia="en-US"/>
              </w:rPr>
              <w:t>т.</w:t>
            </w:r>
          </w:p>
        </w:tc>
        <w:tc>
          <w:tcPr>
            <w:tcW w:w="3614" w:type="dxa"/>
            <w:shd w:val="clear" w:color="auto" w:fill="auto"/>
            <w:vAlign w:val="center"/>
          </w:tcPr>
          <w:p w:rsidR="00916B12" w:rsidRPr="00916B12" w:rsidRDefault="00916B12" w:rsidP="00916B12">
            <w:pPr>
              <w:spacing w:line="240" w:lineRule="auto"/>
              <w:ind w:firstLine="0"/>
              <w:rPr>
                <w:sz w:val="22"/>
                <w:szCs w:val="22"/>
              </w:rPr>
            </w:pPr>
          </w:p>
        </w:tc>
      </w:tr>
    </w:tbl>
    <w:p w:rsidR="00916B12" w:rsidRDefault="00916B12" w:rsidP="00746A36">
      <w:pPr>
        <w:widowControl/>
        <w:suppressAutoHyphens w:val="0"/>
        <w:snapToGrid/>
        <w:spacing w:after="200" w:line="276" w:lineRule="auto"/>
        <w:ind w:firstLine="0"/>
        <w:jc w:val="left"/>
        <w:rPr>
          <w:rFonts w:eastAsia="ArialMT"/>
          <w:sz w:val="22"/>
          <w:szCs w:val="22"/>
        </w:rPr>
      </w:pPr>
    </w:p>
    <w:p w:rsidR="0029131B" w:rsidRPr="00F06B4E" w:rsidRDefault="0029131B" w:rsidP="00746A36">
      <w:pPr>
        <w:widowControl/>
        <w:suppressAutoHyphens w:val="0"/>
        <w:snapToGrid/>
        <w:spacing w:after="200" w:line="276" w:lineRule="auto"/>
        <w:ind w:firstLine="0"/>
        <w:jc w:val="left"/>
        <w:rPr>
          <w:rFonts w:eastAsia="ArialMT"/>
          <w:sz w:val="22"/>
          <w:szCs w:val="22"/>
        </w:rPr>
      </w:pPr>
      <w:r w:rsidRPr="00F06B4E">
        <w:rPr>
          <w:rFonts w:eastAsia="ArialMT"/>
          <w:sz w:val="22"/>
          <w:szCs w:val="22"/>
        </w:rPr>
        <w:t xml:space="preserve">Рабочий стол, каретка, рычаг каретки, упоры, </w:t>
      </w:r>
      <w:proofErr w:type="gramStart"/>
      <w:r w:rsidRPr="00F06B4E">
        <w:rPr>
          <w:rFonts w:eastAsia="ArialMT"/>
          <w:sz w:val="22"/>
          <w:szCs w:val="22"/>
        </w:rPr>
        <w:t>кронштейны-должны</w:t>
      </w:r>
      <w:proofErr w:type="gramEnd"/>
      <w:r w:rsidRPr="00F06B4E">
        <w:rPr>
          <w:rFonts w:eastAsia="ArialMT"/>
          <w:sz w:val="22"/>
          <w:szCs w:val="22"/>
        </w:rPr>
        <w:t xml:space="preserve"> быть из чугунного литья. Пила должна наклоняться под углом 0-45</w:t>
      </w:r>
      <w:r w:rsidR="00684AEC" w:rsidRPr="00F06B4E">
        <w:rPr>
          <w:rFonts w:eastAsia="ArialMT"/>
          <w:sz w:val="22"/>
          <w:szCs w:val="22"/>
        </w:rPr>
        <w:t xml:space="preserve"> градусов</w:t>
      </w:r>
      <w:r w:rsidR="001A4F2C" w:rsidRPr="00F06B4E">
        <w:rPr>
          <w:rFonts w:eastAsia="ArialMT"/>
          <w:sz w:val="22"/>
          <w:szCs w:val="22"/>
        </w:rPr>
        <w:t>.</w:t>
      </w:r>
    </w:p>
    <w:p w:rsidR="00746A36" w:rsidRPr="007A5682" w:rsidRDefault="00746A36" w:rsidP="00746A36">
      <w:pPr>
        <w:widowControl/>
        <w:suppressAutoHyphens w:val="0"/>
        <w:snapToGrid/>
        <w:spacing w:after="200" w:line="276" w:lineRule="auto"/>
        <w:ind w:firstLine="0"/>
        <w:jc w:val="left"/>
        <w:rPr>
          <w:rFonts w:eastAsia="ArialMT"/>
          <w:sz w:val="22"/>
          <w:szCs w:val="22"/>
        </w:rPr>
      </w:pPr>
      <w:r w:rsidRPr="007A5682">
        <w:rPr>
          <w:rFonts w:eastAsia="ArialMT"/>
          <w:sz w:val="22"/>
          <w:szCs w:val="22"/>
        </w:rPr>
        <w:t>Продавец</w:t>
      </w:r>
      <w:r w:rsidRPr="007A5682">
        <w:rPr>
          <w:rFonts w:eastAsia="ArialMT"/>
          <w:sz w:val="22"/>
          <w:szCs w:val="22"/>
        </w:rPr>
        <w:tab/>
      </w:r>
      <w:r w:rsidRPr="007A5682">
        <w:rPr>
          <w:rFonts w:eastAsia="ArialMT"/>
          <w:sz w:val="22"/>
          <w:szCs w:val="22"/>
        </w:rPr>
        <w:tab/>
      </w:r>
      <w:r w:rsidRPr="007A5682">
        <w:rPr>
          <w:rFonts w:eastAsia="ArialMT"/>
          <w:sz w:val="22"/>
          <w:szCs w:val="22"/>
        </w:rPr>
        <w:tab/>
      </w:r>
      <w:r w:rsidRPr="007A5682">
        <w:rPr>
          <w:rFonts w:eastAsia="ArialMT"/>
          <w:sz w:val="22"/>
          <w:szCs w:val="22"/>
        </w:rPr>
        <w:tab/>
      </w:r>
      <w:r w:rsidRPr="007A5682">
        <w:rPr>
          <w:rFonts w:eastAsia="ArialMT"/>
          <w:sz w:val="22"/>
          <w:szCs w:val="22"/>
        </w:rPr>
        <w:tab/>
      </w:r>
      <w:r w:rsidRPr="007A5682">
        <w:rPr>
          <w:rFonts w:eastAsia="ArialMT"/>
          <w:sz w:val="22"/>
          <w:szCs w:val="22"/>
        </w:rPr>
        <w:tab/>
      </w:r>
      <w:r w:rsidRPr="007A5682">
        <w:rPr>
          <w:rFonts w:eastAsia="ArialMT"/>
          <w:sz w:val="22"/>
          <w:szCs w:val="22"/>
        </w:rPr>
        <w:tab/>
        <w:t>Покупатель:</w:t>
      </w:r>
    </w:p>
    <w:p w:rsidR="00746A36" w:rsidRPr="007A5682" w:rsidRDefault="00746A36" w:rsidP="00746A36">
      <w:pPr>
        <w:widowControl/>
        <w:suppressAutoHyphens w:val="0"/>
        <w:snapToGrid/>
        <w:spacing w:after="200" w:line="276" w:lineRule="auto"/>
        <w:ind w:firstLine="0"/>
        <w:jc w:val="left"/>
        <w:rPr>
          <w:rFonts w:eastAsia="ArialMT"/>
          <w:sz w:val="22"/>
          <w:szCs w:val="22"/>
        </w:rPr>
      </w:pPr>
      <w:r w:rsidRPr="007A5682">
        <w:rPr>
          <w:rFonts w:eastAsia="ArialMT"/>
          <w:sz w:val="22"/>
          <w:szCs w:val="22"/>
        </w:rPr>
        <w:t>_____________/</w:t>
      </w:r>
      <w:r w:rsidRPr="007A5682">
        <w:rPr>
          <w:b/>
          <w:bCs/>
          <w:sz w:val="22"/>
          <w:szCs w:val="22"/>
          <w:lang w:eastAsia="ru-RU"/>
        </w:rPr>
        <w:t xml:space="preserve"> ________________</w:t>
      </w:r>
      <w:r w:rsidRPr="007A5682">
        <w:rPr>
          <w:b/>
          <w:bCs/>
          <w:sz w:val="22"/>
          <w:szCs w:val="22"/>
          <w:lang w:eastAsia="en-US"/>
        </w:rPr>
        <w:t>/</w:t>
      </w:r>
      <w:r w:rsidRPr="007A5682">
        <w:rPr>
          <w:rFonts w:eastAsia="ArialMT"/>
          <w:sz w:val="22"/>
          <w:szCs w:val="22"/>
        </w:rPr>
        <w:tab/>
      </w:r>
      <w:r w:rsidRPr="007A5682">
        <w:rPr>
          <w:rFonts w:eastAsia="ArialMT"/>
          <w:sz w:val="22"/>
          <w:szCs w:val="22"/>
        </w:rPr>
        <w:tab/>
      </w:r>
      <w:r w:rsidRPr="007A5682">
        <w:rPr>
          <w:rFonts w:eastAsia="ArialMT"/>
          <w:sz w:val="22"/>
          <w:szCs w:val="22"/>
        </w:rPr>
        <w:tab/>
      </w:r>
      <w:r w:rsidRPr="007A5682">
        <w:rPr>
          <w:rFonts w:eastAsia="ArialMT"/>
          <w:sz w:val="22"/>
          <w:szCs w:val="22"/>
        </w:rPr>
        <w:tab/>
        <w:t>______________/</w:t>
      </w:r>
      <w:r w:rsidR="00342067">
        <w:rPr>
          <w:b/>
          <w:bCs/>
          <w:sz w:val="22"/>
          <w:szCs w:val="22"/>
          <w:lang w:eastAsia="en-US"/>
        </w:rPr>
        <w:t>С.Н. Раменский</w:t>
      </w:r>
      <w:r w:rsidRPr="007A5682">
        <w:rPr>
          <w:rFonts w:eastAsia="ArialMT"/>
          <w:sz w:val="22"/>
          <w:szCs w:val="22"/>
        </w:rPr>
        <w:t>/</w:t>
      </w:r>
    </w:p>
    <w:p w:rsidR="00746A36" w:rsidRPr="007A5682" w:rsidRDefault="00746A36" w:rsidP="00746A36">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7A5682">
        <w:rPr>
          <w:b/>
          <w:bCs/>
          <w:sz w:val="22"/>
          <w:szCs w:val="22"/>
          <w:lang w:eastAsia="en-US"/>
        </w:rPr>
        <w:t>м.п</w:t>
      </w:r>
      <w:proofErr w:type="spellEnd"/>
      <w:r w:rsidRPr="007A5682">
        <w:rPr>
          <w:b/>
          <w:bCs/>
          <w:sz w:val="22"/>
          <w:szCs w:val="22"/>
          <w:lang w:eastAsia="en-US"/>
        </w:rPr>
        <w:t>.</w:t>
      </w:r>
      <w:r w:rsidRPr="007A5682">
        <w:rPr>
          <w:b/>
          <w:bCs/>
          <w:sz w:val="22"/>
          <w:szCs w:val="22"/>
          <w:lang w:eastAsia="en-US"/>
        </w:rPr>
        <w:tab/>
      </w:r>
      <w:r w:rsidRPr="007A5682">
        <w:rPr>
          <w:b/>
          <w:bCs/>
          <w:sz w:val="22"/>
          <w:szCs w:val="22"/>
          <w:lang w:eastAsia="en-US"/>
        </w:rPr>
        <w:tab/>
      </w:r>
      <w:r w:rsidRPr="007A5682">
        <w:rPr>
          <w:b/>
          <w:bCs/>
          <w:sz w:val="22"/>
          <w:szCs w:val="22"/>
          <w:lang w:eastAsia="en-US"/>
        </w:rPr>
        <w:tab/>
      </w:r>
      <w:r w:rsidRPr="007A5682">
        <w:rPr>
          <w:b/>
          <w:bCs/>
          <w:sz w:val="22"/>
          <w:szCs w:val="22"/>
          <w:lang w:eastAsia="en-US"/>
        </w:rPr>
        <w:tab/>
      </w:r>
      <w:r w:rsidRPr="007A5682">
        <w:rPr>
          <w:b/>
          <w:bCs/>
          <w:sz w:val="22"/>
          <w:szCs w:val="22"/>
          <w:lang w:eastAsia="en-US"/>
        </w:rPr>
        <w:tab/>
      </w:r>
      <w:r w:rsidRPr="007A5682">
        <w:rPr>
          <w:b/>
          <w:bCs/>
          <w:sz w:val="22"/>
          <w:szCs w:val="22"/>
          <w:lang w:eastAsia="en-US"/>
        </w:rPr>
        <w:tab/>
      </w:r>
      <w:r w:rsidRPr="007A5682">
        <w:rPr>
          <w:b/>
          <w:bCs/>
          <w:sz w:val="22"/>
          <w:szCs w:val="22"/>
          <w:lang w:eastAsia="en-US"/>
        </w:rPr>
        <w:tab/>
      </w:r>
      <w:r w:rsidRPr="007A5682">
        <w:rPr>
          <w:b/>
          <w:bCs/>
          <w:sz w:val="22"/>
          <w:szCs w:val="22"/>
          <w:lang w:eastAsia="en-US"/>
        </w:rPr>
        <w:tab/>
      </w:r>
      <w:proofErr w:type="spellStart"/>
      <w:r w:rsidRPr="007A5682">
        <w:rPr>
          <w:b/>
          <w:bCs/>
          <w:sz w:val="22"/>
          <w:szCs w:val="22"/>
          <w:lang w:eastAsia="en-US"/>
        </w:rPr>
        <w:t>м.п</w:t>
      </w:r>
      <w:proofErr w:type="spellEnd"/>
      <w:r w:rsidRPr="007A5682">
        <w:rPr>
          <w:b/>
          <w:bCs/>
          <w:sz w:val="22"/>
          <w:szCs w:val="22"/>
          <w:lang w:eastAsia="en-US"/>
        </w:rPr>
        <w:t>.</w:t>
      </w:r>
    </w:p>
    <w:p w:rsidR="00746A36" w:rsidRPr="007A5682" w:rsidRDefault="00746A36" w:rsidP="00746A3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7A5682">
        <w:rPr>
          <w:b/>
          <w:bCs/>
          <w:sz w:val="22"/>
          <w:szCs w:val="22"/>
          <w:lang w:eastAsia="en-US"/>
        </w:rPr>
        <w:t>«____»________________2019 г.                                            «____»________________2019 г.</w:t>
      </w:r>
    </w:p>
    <w:p w:rsidR="00746A36" w:rsidRPr="007A5682" w:rsidRDefault="00746A36" w:rsidP="00746A3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746A36" w:rsidRPr="007A5682" w:rsidRDefault="00746A36" w:rsidP="00746A36">
      <w:pPr>
        <w:widowControl/>
        <w:suppressAutoHyphens w:val="0"/>
        <w:snapToGrid/>
        <w:spacing w:after="200" w:line="276" w:lineRule="auto"/>
        <w:ind w:firstLine="0"/>
        <w:jc w:val="left"/>
        <w:rPr>
          <w:rFonts w:eastAsia="ArialMT"/>
          <w:sz w:val="22"/>
          <w:szCs w:val="22"/>
        </w:rPr>
      </w:pPr>
    </w:p>
    <w:p w:rsidR="00746A36" w:rsidRPr="007A5682" w:rsidRDefault="00746A36" w:rsidP="00746A36">
      <w:pPr>
        <w:widowControl/>
        <w:suppressAutoHyphens w:val="0"/>
        <w:snapToGrid/>
        <w:spacing w:after="200" w:line="276" w:lineRule="auto"/>
        <w:ind w:firstLine="0"/>
        <w:jc w:val="left"/>
        <w:rPr>
          <w:rFonts w:eastAsia="ArialMT"/>
          <w:sz w:val="22"/>
          <w:szCs w:val="22"/>
        </w:rPr>
      </w:pPr>
      <w:r w:rsidRPr="007A5682">
        <w:rPr>
          <w:rFonts w:eastAsia="ArialMT"/>
          <w:sz w:val="22"/>
          <w:szCs w:val="22"/>
        </w:rPr>
        <w:br w:type="page"/>
      </w:r>
    </w:p>
    <w:p w:rsidR="00746A36" w:rsidRPr="00746A36" w:rsidRDefault="00746A36" w:rsidP="00746A36">
      <w:pPr>
        <w:keepNext/>
        <w:ind w:firstLine="0"/>
        <w:jc w:val="right"/>
        <w:rPr>
          <w:sz w:val="22"/>
          <w:szCs w:val="22"/>
        </w:rPr>
      </w:pPr>
      <w:r w:rsidRPr="00746A36">
        <w:rPr>
          <w:sz w:val="22"/>
          <w:szCs w:val="22"/>
        </w:rPr>
        <w:lastRenderedPageBreak/>
        <w:t xml:space="preserve">Приложение № 2 к договору </w:t>
      </w:r>
    </w:p>
    <w:p w:rsidR="00746A36" w:rsidRPr="00746A36" w:rsidRDefault="00746A36" w:rsidP="00746A36">
      <w:pPr>
        <w:keepNext/>
        <w:ind w:firstLine="0"/>
        <w:jc w:val="right"/>
        <w:rPr>
          <w:sz w:val="22"/>
          <w:szCs w:val="22"/>
        </w:rPr>
      </w:pPr>
      <w:r w:rsidRPr="00746A36">
        <w:rPr>
          <w:sz w:val="22"/>
          <w:szCs w:val="22"/>
        </w:rPr>
        <w:t xml:space="preserve">№ </w:t>
      </w:r>
      <w:r w:rsidR="00DD6A62">
        <w:rPr>
          <w:sz w:val="22"/>
          <w:szCs w:val="22"/>
        </w:rPr>
        <w:t>___________</w:t>
      </w:r>
      <w:r w:rsidRPr="00746A36">
        <w:rPr>
          <w:sz w:val="22"/>
          <w:szCs w:val="22"/>
        </w:rPr>
        <w:t xml:space="preserve"> от «</w:t>
      </w:r>
      <w:r w:rsidR="00DD6A62">
        <w:rPr>
          <w:sz w:val="22"/>
          <w:szCs w:val="22"/>
        </w:rPr>
        <w:t>_____</w:t>
      </w:r>
      <w:r w:rsidRPr="00746A36">
        <w:rPr>
          <w:sz w:val="22"/>
          <w:szCs w:val="22"/>
        </w:rPr>
        <w:t xml:space="preserve">» </w:t>
      </w:r>
      <w:r w:rsidR="00DD6A62">
        <w:rPr>
          <w:sz w:val="22"/>
          <w:szCs w:val="22"/>
        </w:rPr>
        <w:t>_____________</w:t>
      </w:r>
      <w:r w:rsidRPr="00746A36">
        <w:rPr>
          <w:sz w:val="22"/>
          <w:szCs w:val="22"/>
        </w:rPr>
        <w:t xml:space="preserve"> 2019 г.</w:t>
      </w:r>
    </w:p>
    <w:p w:rsidR="00746A36" w:rsidRPr="00600CB4" w:rsidRDefault="00746A36" w:rsidP="00746A36">
      <w:pPr>
        <w:keepNext/>
        <w:ind w:firstLine="0"/>
        <w:jc w:val="right"/>
        <w:rPr>
          <w:b/>
          <w:i/>
          <w:highlight w:val="yellow"/>
        </w:rPr>
      </w:pPr>
    </w:p>
    <w:p w:rsidR="00746A36" w:rsidRPr="00F06B4E" w:rsidRDefault="00746A36" w:rsidP="00746A36">
      <w:pPr>
        <w:keepNext/>
        <w:ind w:firstLine="0"/>
        <w:jc w:val="center"/>
        <w:rPr>
          <w:b/>
        </w:rPr>
      </w:pPr>
      <w:r w:rsidRPr="00F06B4E">
        <w:rPr>
          <w:b/>
        </w:rPr>
        <w:t>Ценовая спецификация</w:t>
      </w:r>
    </w:p>
    <w:tbl>
      <w:tblPr>
        <w:tblW w:w="9780" w:type="dxa"/>
        <w:tblInd w:w="93" w:type="dxa"/>
        <w:tblLook w:val="04A0" w:firstRow="1" w:lastRow="0" w:firstColumn="1" w:lastColumn="0" w:noHBand="0" w:noVBand="1"/>
      </w:tblPr>
      <w:tblGrid>
        <w:gridCol w:w="1216"/>
        <w:gridCol w:w="5887"/>
        <w:gridCol w:w="1134"/>
        <w:gridCol w:w="1543"/>
      </w:tblGrid>
      <w:tr w:rsidR="00F06B4E" w:rsidRPr="00F06B4E" w:rsidTr="00746A36">
        <w:trPr>
          <w:trHeight w:val="270"/>
        </w:trPr>
        <w:tc>
          <w:tcPr>
            <w:tcW w:w="9780" w:type="dxa"/>
            <w:gridSpan w:val="4"/>
            <w:tcBorders>
              <w:top w:val="nil"/>
              <w:left w:val="nil"/>
              <w:bottom w:val="nil"/>
              <w:right w:val="nil"/>
            </w:tcBorders>
            <w:noWrap/>
            <w:vAlign w:val="bottom"/>
            <w:hideMark/>
          </w:tcPr>
          <w:p w:rsidR="00746A36" w:rsidRPr="00F06B4E" w:rsidRDefault="00746A36" w:rsidP="009B6322">
            <w:pPr>
              <w:ind w:firstLine="0"/>
              <w:jc w:val="center"/>
              <w:rPr>
                <w:b/>
              </w:rPr>
            </w:pPr>
          </w:p>
        </w:tc>
      </w:tr>
      <w:tr w:rsidR="00F06B4E" w:rsidRPr="00F06B4E" w:rsidTr="00746A36">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746A36" w:rsidRPr="00F06B4E" w:rsidRDefault="00746A36" w:rsidP="00746A36">
            <w:pPr>
              <w:ind w:firstLine="0"/>
              <w:rPr>
                <w:b/>
                <w:bCs/>
              </w:rPr>
            </w:pPr>
            <w:r w:rsidRPr="00F06B4E">
              <w:rPr>
                <w:b/>
                <w:bCs/>
              </w:rPr>
              <w:t xml:space="preserve">№ </w:t>
            </w:r>
            <w:proofErr w:type="gramStart"/>
            <w:r w:rsidRPr="00F06B4E">
              <w:rPr>
                <w:b/>
                <w:bCs/>
              </w:rPr>
              <w:t>п</w:t>
            </w:r>
            <w:proofErr w:type="gramEnd"/>
            <w:r w:rsidRPr="00F06B4E">
              <w:rPr>
                <w:b/>
                <w:bCs/>
              </w:rPr>
              <w:t>/п</w:t>
            </w:r>
          </w:p>
        </w:tc>
        <w:tc>
          <w:tcPr>
            <w:tcW w:w="5887" w:type="dxa"/>
            <w:tcBorders>
              <w:top w:val="single" w:sz="4" w:space="0" w:color="auto"/>
              <w:left w:val="nil"/>
              <w:bottom w:val="single" w:sz="4" w:space="0" w:color="auto"/>
              <w:right w:val="single" w:sz="4" w:space="0" w:color="auto"/>
            </w:tcBorders>
            <w:vAlign w:val="center"/>
            <w:hideMark/>
          </w:tcPr>
          <w:p w:rsidR="00746A36" w:rsidRPr="00F06B4E" w:rsidRDefault="00746A36" w:rsidP="00746A36">
            <w:pPr>
              <w:ind w:firstLine="0"/>
              <w:rPr>
                <w:b/>
                <w:bCs/>
              </w:rPr>
            </w:pPr>
            <w:r w:rsidRPr="00F06B4E">
              <w:rPr>
                <w:b/>
                <w:bCs/>
              </w:rPr>
              <w:t>Наименование, обозначение (артикул)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6A36" w:rsidRPr="00F06B4E" w:rsidRDefault="00746A36" w:rsidP="00746A36">
            <w:pPr>
              <w:ind w:firstLine="0"/>
              <w:rPr>
                <w:b/>
                <w:bCs/>
              </w:rPr>
            </w:pPr>
            <w:r w:rsidRPr="00F06B4E">
              <w:rPr>
                <w:b/>
                <w:bCs/>
              </w:rPr>
              <w:t>Кол-во</w:t>
            </w:r>
          </w:p>
        </w:tc>
        <w:tc>
          <w:tcPr>
            <w:tcW w:w="1543" w:type="dxa"/>
            <w:tcBorders>
              <w:top w:val="single" w:sz="4" w:space="0" w:color="auto"/>
              <w:left w:val="nil"/>
              <w:bottom w:val="single" w:sz="4" w:space="0" w:color="auto"/>
              <w:right w:val="single" w:sz="4" w:space="0" w:color="auto"/>
            </w:tcBorders>
            <w:vAlign w:val="center"/>
            <w:hideMark/>
          </w:tcPr>
          <w:p w:rsidR="00746A36" w:rsidRPr="00F06B4E" w:rsidRDefault="00746A36" w:rsidP="00746A36">
            <w:pPr>
              <w:ind w:firstLine="0"/>
              <w:rPr>
                <w:b/>
                <w:bCs/>
              </w:rPr>
            </w:pPr>
            <w:r w:rsidRPr="00F06B4E">
              <w:rPr>
                <w:b/>
                <w:bCs/>
              </w:rPr>
              <w:t>Стоимость, рублей</w:t>
            </w:r>
          </w:p>
        </w:tc>
      </w:tr>
      <w:tr w:rsidR="00F06B4E" w:rsidRPr="00F06B4E" w:rsidTr="00746A36">
        <w:trPr>
          <w:trHeight w:val="390"/>
        </w:trPr>
        <w:tc>
          <w:tcPr>
            <w:tcW w:w="1216" w:type="dxa"/>
            <w:tcBorders>
              <w:top w:val="single" w:sz="4" w:space="0" w:color="auto"/>
              <w:left w:val="single" w:sz="4" w:space="0" w:color="auto"/>
              <w:bottom w:val="single" w:sz="4" w:space="0" w:color="auto"/>
              <w:right w:val="single" w:sz="4" w:space="0" w:color="auto"/>
            </w:tcBorders>
            <w:vAlign w:val="center"/>
          </w:tcPr>
          <w:p w:rsidR="00CB2C85" w:rsidRPr="00F06B4E" w:rsidRDefault="00CB2C85" w:rsidP="00746A36">
            <w:pPr>
              <w:ind w:firstLine="0"/>
              <w:rPr>
                <w:b/>
              </w:rPr>
            </w:pPr>
            <w:r w:rsidRPr="00F06B4E">
              <w:rPr>
                <w:b/>
              </w:rPr>
              <w:t>1.</w:t>
            </w:r>
          </w:p>
        </w:tc>
        <w:tc>
          <w:tcPr>
            <w:tcW w:w="5887" w:type="dxa"/>
            <w:tcBorders>
              <w:top w:val="single" w:sz="4" w:space="0" w:color="auto"/>
              <w:left w:val="nil"/>
              <w:bottom w:val="single" w:sz="4" w:space="0" w:color="auto"/>
              <w:right w:val="single" w:sz="4" w:space="0" w:color="auto"/>
            </w:tcBorders>
            <w:vAlign w:val="center"/>
          </w:tcPr>
          <w:p w:rsidR="00CB2C85" w:rsidRPr="00F06B4E" w:rsidRDefault="00684AEC" w:rsidP="009B6322">
            <w:pPr>
              <w:spacing w:line="240" w:lineRule="auto"/>
              <w:ind w:firstLine="0"/>
            </w:pPr>
            <w:r w:rsidRPr="00F06B4E">
              <w:rPr>
                <w:sz w:val="22"/>
                <w:szCs w:val="22"/>
              </w:rPr>
              <w:t xml:space="preserve">Круглопильный </w:t>
            </w:r>
            <w:r w:rsidR="00CB2C85" w:rsidRPr="00F06B4E">
              <w:rPr>
                <w:sz w:val="22"/>
                <w:szCs w:val="22"/>
              </w:rPr>
              <w:t xml:space="preserve">станок </w:t>
            </w:r>
            <w:r w:rsidRPr="00F06B4E">
              <w:rPr>
                <w:sz w:val="22"/>
                <w:szCs w:val="22"/>
              </w:rPr>
              <w:t xml:space="preserve">с кареткой </w:t>
            </w:r>
            <w:r w:rsidR="00CB2C85" w:rsidRPr="00F06B4E">
              <w:rPr>
                <w:sz w:val="22"/>
                <w:szCs w:val="22"/>
              </w:rPr>
              <w:t>(модель __________)</w:t>
            </w:r>
          </w:p>
        </w:tc>
        <w:tc>
          <w:tcPr>
            <w:tcW w:w="1134" w:type="dxa"/>
            <w:tcBorders>
              <w:top w:val="single" w:sz="4" w:space="0" w:color="auto"/>
              <w:left w:val="single" w:sz="4" w:space="0" w:color="auto"/>
              <w:bottom w:val="single" w:sz="4" w:space="0" w:color="auto"/>
              <w:right w:val="single" w:sz="4" w:space="0" w:color="auto"/>
            </w:tcBorders>
            <w:vAlign w:val="center"/>
          </w:tcPr>
          <w:p w:rsidR="00CB2C85" w:rsidRPr="00F06B4E" w:rsidRDefault="00684AEC" w:rsidP="00746A36">
            <w:pPr>
              <w:spacing w:line="240" w:lineRule="auto"/>
              <w:ind w:firstLine="0"/>
            </w:pPr>
            <w:r w:rsidRPr="00F06B4E">
              <w:t>1</w:t>
            </w:r>
            <w:r w:rsidR="00CB2C85" w:rsidRPr="00F06B4E">
              <w:t xml:space="preserve"> шт.</w:t>
            </w:r>
          </w:p>
          <w:p w:rsidR="00CB2C85" w:rsidRPr="00F06B4E" w:rsidRDefault="00CB2C85" w:rsidP="00746A36">
            <w:pPr>
              <w:spacing w:line="240" w:lineRule="auto"/>
              <w:ind w:firstLine="0"/>
            </w:pPr>
          </w:p>
        </w:tc>
        <w:tc>
          <w:tcPr>
            <w:tcW w:w="1543" w:type="dxa"/>
            <w:vMerge w:val="restart"/>
            <w:tcBorders>
              <w:left w:val="single" w:sz="4" w:space="0" w:color="auto"/>
              <w:right w:val="single" w:sz="4" w:space="0" w:color="auto"/>
            </w:tcBorders>
            <w:vAlign w:val="center"/>
          </w:tcPr>
          <w:p w:rsidR="00CB2C85" w:rsidRPr="00F06B4E" w:rsidRDefault="00CB2C85" w:rsidP="00746A36">
            <w:pPr>
              <w:ind w:firstLine="0"/>
              <w:rPr>
                <w:b/>
                <w:bCs/>
              </w:rPr>
            </w:pPr>
          </w:p>
        </w:tc>
      </w:tr>
      <w:tr w:rsidR="00F06B4E" w:rsidRPr="00F06B4E" w:rsidTr="00A652D1">
        <w:trPr>
          <w:trHeight w:val="151"/>
        </w:trPr>
        <w:tc>
          <w:tcPr>
            <w:tcW w:w="1216" w:type="dxa"/>
            <w:tcBorders>
              <w:top w:val="single" w:sz="4" w:space="0" w:color="auto"/>
              <w:left w:val="single" w:sz="4" w:space="0" w:color="auto"/>
              <w:bottom w:val="single" w:sz="4" w:space="0" w:color="auto"/>
              <w:right w:val="single" w:sz="4" w:space="0" w:color="auto"/>
            </w:tcBorders>
            <w:vAlign w:val="bottom"/>
          </w:tcPr>
          <w:p w:rsidR="009B6322" w:rsidRPr="00F06B4E" w:rsidRDefault="009B6322" w:rsidP="00600CB4">
            <w:pPr>
              <w:ind w:firstLine="0"/>
            </w:pPr>
            <w:r w:rsidRPr="00F06B4E">
              <w:t>1.</w:t>
            </w:r>
            <w:r w:rsidR="00684AEC" w:rsidRPr="00F06B4E">
              <w:t>1.</w:t>
            </w:r>
          </w:p>
        </w:tc>
        <w:tc>
          <w:tcPr>
            <w:tcW w:w="7021" w:type="dxa"/>
            <w:gridSpan w:val="2"/>
            <w:tcBorders>
              <w:top w:val="single" w:sz="4" w:space="0" w:color="auto"/>
              <w:left w:val="nil"/>
              <w:bottom w:val="single" w:sz="4" w:space="0" w:color="auto"/>
              <w:right w:val="single" w:sz="4" w:space="0" w:color="auto"/>
            </w:tcBorders>
          </w:tcPr>
          <w:p w:rsidR="009B6322" w:rsidRPr="00F06B4E" w:rsidRDefault="009F0E59" w:rsidP="00746A36">
            <w:pPr>
              <w:ind w:firstLine="0"/>
            </w:pPr>
            <w:r w:rsidRPr="00F06B4E">
              <w:rPr>
                <w:rFonts w:eastAsia="Calibri"/>
                <w:lang w:eastAsia="en-US"/>
              </w:rPr>
              <w:t>Техническая документация</w:t>
            </w:r>
          </w:p>
        </w:tc>
        <w:tc>
          <w:tcPr>
            <w:tcW w:w="1543" w:type="dxa"/>
            <w:vMerge/>
            <w:tcBorders>
              <w:left w:val="single" w:sz="4" w:space="0" w:color="auto"/>
              <w:right w:val="single" w:sz="4" w:space="0" w:color="auto"/>
            </w:tcBorders>
            <w:vAlign w:val="center"/>
          </w:tcPr>
          <w:p w:rsidR="009B6322" w:rsidRPr="00F06B4E" w:rsidRDefault="009B6322" w:rsidP="00746A36">
            <w:pPr>
              <w:ind w:firstLine="0"/>
              <w:jc w:val="center"/>
              <w:rPr>
                <w:b/>
                <w:bCs/>
              </w:rPr>
            </w:pPr>
          </w:p>
        </w:tc>
      </w:tr>
      <w:tr w:rsidR="00F06B4E" w:rsidRPr="00F06B4E" w:rsidTr="00E86EE2">
        <w:trPr>
          <w:trHeight w:val="165"/>
        </w:trPr>
        <w:tc>
          <w:tcPr>
            <w:tcW w:w="1216" w:type="dxa"/>
            <w:tcBorders>
              <w:top w:val="single" w:sz="4" w:space="0" w:color="auto"/>
              <w:left w:val="single" w:sz="4" w:space="0" w:color="auto"/>
              <w:bottom w:val="single" w:sz="4" w:space="0" w:color="auto"/>
              <w:right w:val="single" w:sz="4" w:space="0" w:color="auto"/>
            </w:tcBorders>
            <w:noWrap/>
            <w:vAlign w:val="bottom"/>
          </w:tcPr>
          <w:p w:rsidR="00995A6E" w:rsidRPr="00F06B4E" w:rsidRDefault="00F06B4E" w:rsidP="00600CB4">
            <w:pPr>
              <w:ind w:firstLine="0"/>
            </w:pPr>
            <w:r w:rsidRPr="00F06B4E">
              <w:t>1.1.2</w:t>
            </w:r>
          </w:p>
        </w:tc>
        <w:tc>
          <w:tcPr>
            <w:tcW w:w="5887" w:type="dxa"/>
            <w:tcBorders>
              <w:top w:val="single" w:sz="4" w:space="0" w:color="auto"/>
              <w:left w:val="nil"/>
              <w:bottom w:val="single" w:sz="4" w:space="0" w:color="auto"/>
              <w:right w:val="single" w:sz="4" w:space="0" w:color="auto"/>
            </w:tcBorders>
            <w:noWrap/>
          </w:tcPr>
          <w:p w:rsidR="00995A6E" w:rsidRPr="00F06B4E" w:rsidRDefault="00995A6E" w:rsidP="00E86EE2">
            <w:pPr>
              <w:shd w:val="clear" w:color="auto" w:fill="FFFFFF"/>
              <w:snapToGrid/>
              <w:spacing w:line="240" w:lineRule="auto"/>
              <w:ind w:firstLine="0"/>
              <w:jc w:val="left"/>
              <w:rPr>
                <w:rFonts w:eastAsia="Lucida Sans Unicode"/>
                <w:bCs/>
                <w:kern w:val="1"/>
                <w:sz w:val="22"/>
                <w:szCs w:val="22"/>
                <w:lang w:eastAsia="en-US"/>
              </w:rPr>
            </w:pPr>
            <w:r w:rsidRPr="00F06B4E">
              <w:rPr>
                <w:rFonts w:eastAsia="Lucida Sans Unicode"/>
                <w:bCs/>
                <w:kern w:val="1"/>
                <w:sz w:val="22"/>
                <w:szCs w:val="22"/>
                <w:lang w:eastAsia="en-US"/>
              </w:rPr>
              <w:t>Паспорт</w:t>
            </w:r>
          </w:p>
        </w:tc>
        <w:tc>
          <w:tcPr>
            <w:tcW w:w="1134" w:type="dxa"/>
            <w:tcBorders>
              <w:top w:val="single" w:sz="4" w:space="0" w:color="auto"/>
              <w:left w:val="single" w:sz="4" w:space="0" w:color="auto"/>
              <w:bottom w:val="single" w:sz="4" w:space="0" w:color="auto"/>
              <w:right w:val="single" w:sz="4" w:space="0" w:color="auto"/>
            </w:tcBorders>
            <w:noWrap/>
          </w:tcPr>
          <w:p w:rsidR="00995A6E" w:rsidRPr="00F06B4E" w:rsidRDefault="00995A6E" w:rsidP="00995A6E">
            <w:pPr>
              <w:ind w:firstLine="0"/>
            </w:pPr>
            <w:r w:rsidRPr="00F06B4E">
              <w:t>1 шт.</w:t>
            </w:r>
          </w:p>
        </w:tc>
        <w:tc>
          <w:tcPr>
            <w:tcW w:w="1543" w:type="dxa"/>
            <w:vMerge/>
            <w:tcBorders>
              <w:top w:val="nil"/>
              <w:left w:val="nil"/>
              <w:right w:val="single" w:sz="4" w:space="0" w:color="auto"/>
            </w:tcBorders>
            <w:noWrap/>
            <w:vAlign w:val="bottom"/>
          </w:tcPr>
          <w:p w:rsidR="00995A6E" w:rsidRPr="00F06B4E" w:rsidRDefault="00995A6E" w:rsidP="00746A36">
            <w:pPr>
              <w:ind w:firstLine="0"/>
              <w:rPr>
                <w:b/>
                <w:bCs/>
              </w:rPr>
            </w:pPr>
          </w:p>
        </w:tc>
      </w:tr>
      <w:tr w:rsidR="00F06B4E" w:rsidRPr="00F06B4E" w:rsidTr="00E86EE2">
        <w:trPr>
          <w:trHeight w:val="90"/>
        </w:trPr>
        <w:tc>
          <w:tcPr>
            <w:tcW w:w="1216" w:type="dxa"/>
            <w:tcBorders>
              <w:top w:val="single" w:sz="4" w:space="0" w:color="auto"/>
              <w:left w:val="single" w:sz="4" w:space="0" w:color="auto"/>
              <w:bottom w:val="single" w:sz="4" w:space="0" w:color="auto"/>
              <w:right w:val="single" w:sz="4" w:space="0" w:color="auto"/>
            </w:tcBorders>
            <w:noWrap/>
            <w:vAlign w:val="bottom"/>
          </w:tcPr>
          <w:p w:rsidR="00995A6E" w:rsidRPr="00F06B4E" w:rsidRDefault="00F06B4E" w:rsidP="00600CB4">
            <w:pPr>
              <w:ind w:firstLine="0"/>
            </w:pPr>
            <w:r w:rsidRPr="00F06B4E">
              <w:t>1.1.3</w:t>
            </w:r>
          </w:p>
        </w:tc>
        <w:tc>
          <w:tcPr>
            <w:tcW w:w="5887" w:type="dxa"/>
            <w:tcBorders>
              <w:top w:val="single" w:sz="4" w:space="0" w:color="auto"/>
              <w:left w:val="nil"/>
              <w:bottom w:val="single" w:sz="4" w:space="0" w:color="auto"/>
              <w:right w:val="single" w:sz="4" w:space="0" w:color="auto"/>
            </w:tcBorders>
            <w:noWrap/>
          </w:tcPr>
          <w:p w:rsidR="00995A6E" w:rsidRPr="00F06B4E" w:rsidRDefault="00995A6E" w:rsidP="00E86EE2">
            <w:pPr>
              <w:shd w:val="clear" w:color="auto" w:fill="FFFFFF"/>
              <w:snapToGrid/>
              <w:spacing w:line="240" w:lineRule="auto"/>
              <w:ind w:firstLine="0"/>
              <w:jc w:val="left"/>
              <w:rPr>
                <w:rFonts w:eastAsia="Lucida Sans Unicode"/>
                <w:bCs/>
                <w:kern w:val="1"/>
                <w:sz w:val="22"/>
                <w:szCs w:val="22"/>
                <w:lang w:eastAsia="en-US"/>
              </w:rPr>
            </w:pPr>
            <w:r w:rsidRPr="00F06B4E">
              <w:rPr>
                <w:rFonts w:eastAsia="Lucida Sans Unicode"/>
                <w:bCs/>
                <w:kern w:val="1"/>
                <w:sz w:val="22"/>
                <w:szCs w:val="22"/>
                <w:lang w:eastAsia="en-US"/>
              </w:rPr>
              <w:t>Гарантийный талон</w:t>
            </w:r>
          </w:p>
        </w:tc>
        <w:tc>
          <w:tcPr>
            <w:tcW w:w="1134" w:type="dxa"/>
            <w:tcBorders>
              <w:top w:val="single" w:sz="4" w:space="0" w:color="auto"/>
              <w:left w:val="single" w:sz="4" w:space="0" w:color="auto"/>
              <w:bottom w:val="single" w:sz="4" w:space="0" w:color="auto"/>
              <w:right w:val="single" w:sz="4" w:space="0" w:color="auto"/>
            </w:tcBorders>
            <w:noWrap/>
          </w:tcPr>
          <w:p w:rsidR="00995A6E" w:rsidRPr="00F06B4E" w:rsidRDefault="00995A6E" w:rsidP="00995A6E">
            <w:pPr>
              <w:ind w:firstLine="0"/>
            </w:pPr>
            <w:r w:rsidRPr="00F06B4E">
              <w:t>1 шт.</w:t>
            </w:r>
          </w:p>
        </w:tc>
        <w:tc>
          <w:tcPr>
            <w:tcW w:w="1543" w:type="dxa"/>
            <w:vMerge/>
            <w:tcBorders>
              <w:top w:val="nil"/>
              <w:left w:val="nil"/>
              <w:right w:val="single" w:sz="4" w:space="0" w:color="auto"/>
            </w:tcBorders>
            <w:noWrap/>
            <w:vAlign w:val="bottom"/>
          </w:tcPr>
          <w:p w:rsidR="00995A6E" w:rsidRPr="00F06B4E" w:rsidRDefault="00995A6E" w:rsidP="00746A36">
            <w:pPr>
              <w:ind w:firstLine="0"/>
              <w:rPr>
                <w:b/>
                <w:bCs/>
              </w:rPr>
            </w:pPr>
          </w:p>
        </w:tc>
      </w:tr>
      <w:tr w:rsidR="00F06B4E" w:rsidRPr="00F06B4E" w:rsidTr="00A652D1">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9B6322" w:rsidRPr="00F06B4E" w:rsidRDefault="009B6322" w:rsidP="00995A6E">
            <w:pPr>
              <w:ind w:firstLine="0"/>
            </w:pPr>
          </w:p>
        </w:tc>
        <w:tc>
          <w:tcPr>
            <w:tcW w:w="5887" w:type="dxa"/>
            <w:tcBorders>
              <w:top w:val="single" w:sz="4" w:space="0" w:color="auto"/>
              <w:left w:val="nil"/>
              <w:bottom w:val="single" w:sz="4" w:space="0" w:color="auto"/>
              <w:right w:val="single" w:sz="4" w:space="0" w:color="auto"/>
            </w:tcBorders>
            <w:noWrap/>
            <w:vAlign w:val="bottom"/>
          </w:tcPr>
          <w:p w:rsidR="009B6322" w:rsidRPr="00F06B4E" w:rsidRDefault="009B6322" w:rsidP="009B6322">
            <w:pPr>
              <w:ind w:firstLine="0"/>
              <w:rPr>
                <w:b/>
                <w:bCs/>
              </w:rPr>
            </w:pPr>
            <w:r w:rsidRPr="00F06B4E">
              <w:rPr>
                <w:b/>
                <w:bCs/>
              </w:rPr>
              <w:t>Итого Оборудование</w:t>
            </w:r>
          </w:p>
        </w:tc>
        <w:tc>
          <w:tcPr>
            <w:tcW w:w="1134" w:type="dxa"/>
            <w:tcBorders>
              <w:top w:val="single" w:sz="4" w:space="0" w:color="auto"/>
              <w:left w:val="single" w:sz="4" w:space="0" w:color="auto"/>
              <w:bottom w:val="single" w:sz="4" w:space="0" w:color="auto"/>
              <w:right w:val="single" w:sz="4" w:space="0" w:color="auto"/>
            </w:tcBorders>
            <w:noWrap/>
            <w:vAlign w:val="bottom"/>
          </w:tcPr>
          <w:p w:rsidR="009B6322" w:rsidRPr="00F06B4E" w:rsidRDefault="009B6322" w:rsidP="00746A36">
            <w:pPr>
              <w:jc w:val="center"/>
            </w:pPr>
          </w:p>
        </w:tc>
        <w:tc>
          <w:tcPr>
            <w:tcW w:w="1543" w:type="dxa"/>
            <w:vMerge/>
            <w:tcBorders>
              <w:left w:val="nil"/>
              <w:bottom w:val="single" w:sz="4" w:space="0" w:color="auto"/>
              <w:right w:val="single" w:sz="4" w:space="0" w:color="auto"/>
            </w:tcBorders>
            <w:noWrap/>
            <w:vAlign w:val="bottom"/>
          </w:tcPr>
          <w:p w:rsidR="009B6322" w:rsidRPr="00F06B4E" w:rsidRDefault="009B6322" w:rsidP="00746A36">
            <w:pPr>
              <w:ind w:firstLine="0"/>
              <w:rPr>
                <w:b/>
                <w:bCs/>
              </w:rPr>
            </w:pPr>
          </w:p>
        </w:tc>
      </w:tr>
      <w:tr w:rsidR="00F06B4E" w:rsidRPr="00F06B4E" w:rsidTr="00746A36">
        <w:trPr>
          <w:trHeight w:val="240"/>
        </w:trPr>
        <w:tc>
          <w:tcPr>
            <w:tcW w:w="9780" w:type="dxa"/>
            <w:gridSpan w:val="4"/>
            <w:tcBorders>
              <w:top w:val="single" w:sz="4" w:space="0" w:color="auto"/>
              <w:left w:val="single" w:sz="4" w:space="0" w:color="auto"/>
              <w:bottom w:val="single" w:sz="4" w:space="0" w:color="auto"/>
              <w:right w:val="single" w:sz="4" w:space="0" w:color="000000"/>
            </w:tcBorders>
            <w:noWrap/>
            <w:vAlign w:val="bottom"/>
            <w:hideMark/>
          </w:tcPr>
          <w:p w:rsidR="00746A36" w:rsidRPr="00F06B4E" w:rsidRDefault="00746A36" w:rsidP="00746A36">
            <w:pPr>
              <w:ind w:firstLine="0"/>
            </w:pPr>
            <w:r w:rsidRPr="00F06B4E">
              <w:t>В стоимость Оборудования включено.</w:t>
            </w:r>
          </w:p>
        </w:tc>
      </w:tr>
      <w:tr w:rsidR="00F06B4E" w:rsidRPr="00F06B4E" w:rsidTr="00746A36">
        <w:trPr>
          <w:trHeight w:val="360"/>
        </w:trPr>
        <w:tc>
          <w:tcPr>
            <w:tcW w:w="1216" w:type="dxa"/>
            <w:tcBorders>
              <w:top w:val="nil"/>
              <w:left w:val="single" w:sz="4" w:space="0" w:color="auto"/>
              <w:bottom w:val="single" w:sz="4" w:space="0" w:color="auto"/>
              <w:right w:val="single" w:sz="4" w:space="0" w:color="auto"/>
            </w:tcBorders>
            <w:noWrap/>
            <w:vAlign w:val="bottom"/>
            <w:hideMark/>
          </w:tcPr>
          <w:p w:rsidR="00746A36" w:rsidRPr="00F06B4E" w:rsidRDefault="00746A36" w:rsidP="00995A6E">
            <w:pPr>
              <w:ind w:firstLine="0"/>
            </w:pPr>
            <w:r w:rsidRPr="00F06B4E">
              <w:t>1.</w:t>
            </w:r>
            <w:r w:rsidR="00995A6E" w:rsidRPr="00F06B4E">
              <w:t>2</w:t>
            </w:r>
          </w:p>
        </w:tc>
        <w:tc>
          <w:tcPr>
            <w:tcW w:w="8564" w:type="dxa"/>
            <w:gridSpan w:val="3"/>
            <w:tcBorders>
              <w:top w:val="single" w:sz="4" w:space="0" w:color="auto"/>
              <w:left w:val="nil"/>
              <w:bottom w:val="single" w:sz="4" w:space="0" w:color="auto"/>
              <w:right w:val="single" w:sz="4" w:space="0" w:color="000000"/>
            </w:tcBorders>
            <w:vAlign w:val="center"/>
            <w:hideMark/>
          </w:tcPr>
          <w:p w:rsidR="00746A36" w:rsidRPr="00F06B4E" w:rsidRDefault="00746A36" w:rsidP="00746A36">
            <w:pPr>
              <w:ind w:firstLine="0"/>
            </w:pPr>
            <w:r w:rsidRPr="00F06B4E">
              <w:t>Стоимость услуг по доставке, упаковке и маркировке.</w:t>
            </w:r>
          </w:p>
        </w:tc>
      </w:tr>
      <w:tr w:rsidR="00F06B4E" w:rsidRPr="00F06B4E" w:rsidTr="00746A36">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746A36" w:rsidRPr="00F06B4E" w:rsidRDefault="00746A36" w:rsidP="00746A36">
            <w:pPr>
              <w:ind w:firstLine="0"/>
            </w:pPr>
            <w:r w:rsidRPr="00F06B4E">
              <w:t>2.</w:t>
            </w:r>
          </w:p>
        </w:tc>
        <w:tc>
          <w:tcPr>
            <w:tcW w:w="8564" w:type="dxa"/>
            <w:gridSpan w:val="3"/>
            <w:tcBorders>
              <w:top w:val="single" w:sz="4" w:space="0" w:color="auto"/>
              <w:left w:val="nil"/>
              <w:bottom w:val="single" w:sz="4" w:space="0" w:color="auto"/>
              <w:right w:val="single" w:sz="4" w:space="0" w:color="000000"/>
            </w:tcBorders>
            <w:vAlign w:val="center"/>
          </w:tcPr>
          <w:p w:rsidR="00746A36" w:rsidRPr="00F06B4E" w:rsidRDefault="00746A36" w:rsidP="00746A36">
            <w:pPr>
              <w:ind w:firstLine="0"/>
            </w:pPr>
            <w:r w:rsidRPr="00F06B4E">
              <w:t>Работы и услуги</w:t>
            </w:r>
          </w:p>
        </w:tc>
      </w:tr>
      <w:tr w:rsidR="00F06B4E" w:rsidRPr="00F06B4E" w:rsidTr="00746A36">
        <w:trPr>
          <w:trHeight w:val="92"/>
        </w:trPr>
        <w:tc>
          <w:tcPr>
            <w:tcW w:w="1216" w:type="dxa"/>
            <w:tcBorders>
              <w:top w:val="single" w:sz="4" w:space="0" w:color="auto"/>
              <w:left w:val="single" w:sz="4" w:space="0" w:color="auto"/>
              <w:bottom w:val="single" w:sz="4" w:space="0" w:color="auto"/>
              <w:right w:val="single" w:sz="4" w:space="0" w:color="auto"/>
            </w:tcBorders>
            <w:noWrap/>
            <w:vAlign w:val="bottom"/>
          </w:tcPr>
          <w:p w:rsidR="00746A36" w:rsidRPr="00F06B4E" w:rsidRDefault="00746A36" w:rsidP="00746A36">
            <w:pPr>
              <w:ind w:firstLine="0"/>
            </w:pPr>
            <w:r w:rsidRPr="00F06B4E">
              <w:t>2.1.</w:t>
            </w:r>
          </w:p>
        </w:tc>
        <w:tc>
          <w:tcPr>
            <w:tcW w:w="5887" w:type="dxa"/>
            <w:tcBorders>
              <w:top w:val="single" w:sz="4" w:space="0" w:color="auto"/>
              <w:left w:val="nil"/>
              <w:bottom w:val="single" w:sz="4" w:space="0" w:color="auto"/>
              <w:right w:val="single" w:sz="4" w:space="0" w:color="auto"/>
            </w:tcBorders>
            <w:vAlign w:val="center"/>
          </w:tcPr>
          <w:p w:rsidR="00746A36" w:rsidRPr="00F06B4E" w:rsidRDefault="00746A36" w:rsidP="009F0E59">
            <w:pPr>
              <w:ind w:firstLine="0"/>
            </w:pPr>
            <w:r w:rsidRPr="00F06B4E">
              <w:t>Пусконаладочные работы, ввод в эксплуатацию (Прово</w:t>
            </w:r>
            <w:r w:rsidR="00684AEC" w:rsidRPr="00F06B4E">
              <w:t xml:space="preserve">дит 1 чел. Продавца в течение 7 семи </w:t>
            </w:r>
            <w:r w:rsidR="009F0E59" w:rsidRPr="00F06B4E">
              <w:t>дней)</w:t>
            </w:r>
          </w:p>
        </w:tc>
        <w:tc>
          <w:tcPr>
            <w:tcW w:w="1134" w:type="dxa"/>
            <w:tcBorders>
              <w:top w:val="single" w:sz="4" w:space="0" w:color="auto"/>
              <w:left w:val="single" w:sz="4" w:space="0" w:color="auto"/>
              <w:bottom w:val="single" w:sz="4" w:space="0" w:color="auto"/>
              <w:right w:val="single" w:sz="4" w:space="0" w:color="auto"/>
            </w:tcBorders>
            <w:vAlign w:val="center"/>
          </w:tcPr>
          <w:p w:rsidR="00746A36" w:rsidRPr="00F06B4E" w:rsidRDefault="00746A36" w:rsidP="00746A36">
            <w:pPr>
              <w:ind w:firstLine="0"/>
            </w:pPr>
          </w:p>
        </w:tc>
        <w:tc>
          <w:tcPr>
            <w:tcW w:w="1543" w:type="dxa"/>
            <w:vMerge w:val="restart"/>
            <w:tcBorders>
              <w:top w:val="single" w:sz="4" w:space="0" w:color="auto"/>
              <w:left w:val="single" w:sz="4" w:space="0" w:color="auto"/>
              <w:right w:val="single" w:sz="4" w:space="0" w:color="000000"/>
            </w:tcBorders>
            <w:vAlign w:val="center"/>
          </w:tcPr>
          <w:p w:rsidR="00746A36" w:rsidRPr="00F06B4E" w:rsidRDefault="00746A36" w:rsidP="00746A36">
            <w:pPr>
              <w:ind w:firstLine="0"/>
              <w:rPr>
                <w:b/>
              </w:rPr>
            </w:pPr>
          </w:p>
        </w:tc>
      </w:tr>
      <w:tr w:rsidR="00F06B4E" w:rsidRPr="00F06B4E" w:rsidTr="00746A36">
        <w:trPr>
          <w:trHeight w:val="195"/>
        </w:trPr>
        <w:tc>
          <w:tcPr>
            <w:tcW w:w="1216" w:type="dxa"/>
            <w:tcBorders>
              <w:top w:val="single" w:sz="4" w:space="0" w:color="auto"/>
              <w:left w:val="single" w:sz="4" w:space="0" w:color="auto"/>
              <w:bottom w:val="single" w:sz="4" w:space="0" w:color="auto"/>
              <w:right w:val="single" w:sz="4" w:space="0" w:color="auto"/>
            </w:tcBorders>
            <w:noWrap/>
            <w:vAlign w:val="bottom"/>
          </w:tcPr>
          <w:p w:rsidR="00746A36" w:rsidRPr="00F06B4E" w:rsidRDefault="00746A36" w:rsidP="00746A36">
            <w:pPr>
              <w:ind w:firstLine="0"/>
            </w:pPr>
            <w:r w:rsidRPr="00F06B4E">
              <w:t>2.2.</w:t>
            </w:r>
          </w:p>
        </w:tc>
        <w:tc>
          <w:tcPr>
            <w:tcW w:w="5887" w:type="dxa"/>
            <w:tcBorders>
              <w:top w:val="single" w:sz="4" w:space="0" w:color="auto"/>
              <w:left w:val="nil"/>
              <w:bottom w:val="single" w:sz="4" w:space="0" w:color="auto"/>
              <w:right w:val="single" w:sz="4" w:space="0" w:color="auto"/>
            </w:tcBorders>
            <w:vAlign w:val="center"/>
          </w:tcPr>
          <w:p w:rsidR="00746A36" w:rsidRPr="00F06B4E" w:rsidRDefault="00746A36" w:rsidP="009F0E59">
            <w:pPr>
              <w:ind w:firstLine="0"/>
            </w:pPr>
            <w:r w:rsidRPr="00F06B4E">
              <w:t xml:space="preserve">Инструктаж (Проводит 1 чел. Продавца для </w:t>
            </w:r>
            <w:r w:rsidR="009F24C0" w:rsidRPr="00F06B4E">
              <w:t xml:space="preserve">1 </w:t>
            </w:r>
            <w:r w:rsidRPr="00F06B4E">
              <w:t xml:space="preserve">чел. Покупателя </w:t>
            </w:r>
            <w:r w:rsidR="009B6322" w:rsidRPr="00F06B4E">
              <w:t>во время проведения пусконаладочных работ</w:t>
            </w:r>
            <w:r w:rsidRPr="00F06B4E">
              <w:t>)</w:t>
            </w:r>
          </w:p>
        </w:tc>
        <w:tc>
          <w:tcPr>
            <w:tcW w:w="1134" w:type="dxa"/>
            <w:tcBorders>
              <w:top w:val="single" w:sz="4" w:space="0" w:color="auto"/>
              <w:left w:val="single" w:sz="4" w:space="0" w:color="auto"/>
              <w:bottom w:val="single" w:sz="4" w:space="0" w:color="auto"/>
              <w:right w:val="single" w:sz="4" w:space="0" w:color="auto"/>
            </w:tcBorders>
            <w:vAlign w:val="center"/>
          </w:tcPr>
          <w:p w:rsidR="00746A36" w:rsidRPr="00F06B4E" w:rsidRDefault="00746A36" w:rsidP="00746A36">
            <w:pPr>
              <w:ind w:firstLine="0"/>
            </w:pPr>
          </w:p>
        </w:tc>
        <w:tc>
          <w:tcPr>
            <w:tcW w:w="1543" w:type="dxa"/>
            <w:vMerge/>
            <w:tcBorders>
              <w:left w:val="single" w:sz="4" w:space="0" w:color="auto"/>
              <w:bottom w:val="single" w:sz="4" w:space="0" w:color="auto"/>
              <w:right w:val="single" w:sz="4" w:space="0" w:color="000000"/>
            </w:tcBorders>
            <w:vAlign w:val="center"/>
          </w:tcPr>
          <w:p w:rsidR="00746A36" w:rsidRPr="00F06B4E" w:rsidRDefault="00746A36" w:rsidP="00746A36">
            <w:pPr>
              <w:ind w:firstLine="0"/>
              <w:rPr>
                <w:b/>
              </w:rPr>
            </w:pPr>
          </w:p>
        </w:tc>
      </w:tr>
      <w:tr w:rsidR="00F06B4E" w:rsidRPr="00F06B4E" w:rsidTr="00746A36">
        <w:trPr>
          <w:trHeight w:val="398"/>
        </w:trPr>
        <w:tc>
          <w:tcPr>
            <w:tcW w:w="1216" w:type="dxa"/>
            <w:tcBorders>
              <w:top w:val="single" w:sz="4" w:space="0" w:color="auto"/>
              <w:left w:val="single" w:sz="4" w:space="0" w:color="auto"/>
              <w:bottom w:val="single" w:sz="4" w:space="0" w:color="auto"/>
              <w:right w:val="single" w:sz="4" w:space="0" w:color="auto"/>
            </w:tcBorders>
            <w:noWrap/>
            <w:vAlign w:val="bottom"/>
          </w:tcPr>
          <w:p w:rsidR="00746A36" w:rsidRPr="00F06B4E" w:rsidRDefault="00746A36" w:rsidP="00746A36">
            <w:pPr>
              <w:ind w:firstLine="0"/>
            </w:pPr>
            <w:r w:rsidRPr="00F06B4E">
              <w:t>2.3</w:t>
            </w:r>
          </w:p>
        </w:tc>
        <w:tc>
          <w:tcPr>
            <w:tcW w:w="5887" w:type="dxa"/>
            <w:tcBorders>
              <w:top w:val="single" w:sz="4" w:space="0" w:color="auto"/>
              <w:left w:val="nil"/>
              <w:bottom w:val="single" w:sz="4" w:space="0" w:color="auto"/>
              <w:right w:val="single" w:sz="4" w:space="0" w:color="auto"/>
            </w:tcBorders>
            <w:vAlign w:val="center"/>
          </w:tcPr>
          <w:p w:rsidR="00746A36" w:rsidRPr="00F06B4E" w:rsidRDefault="00746A36" w:rsidP="00746A36">
            <w:pPr>
              <w:ind w:firstLine="0"/>
            </w:pPr>
            <w:r w:rsidRPr="00F06B4E">
              <w:rPr>
                <w:b/>
                <w:bCs/>
              </w:rPr>
              <w:t>Итого за работы</w:t>
            </w:r>
          </w:p>
        </w:tc>
        <w:tc>
          <w:tcPr>
            <w:tcW w:w="1134" w:type="dxa"/>
            <w:tcBorders>
              <w:top w:val="single" w:sz="4" w:space="0" w:color="auto"/>
              <w:left w:val="single" w:sz="4" w:space="0" w:color="auto"/>
              <w:bottom w:val="single" w:sz="4" w:space="0" w:color="auto"/>
              <w:right w:val="single" w:sz="4" w:space="0" w:color="auto"/>
            </w:tcBorders>
            <w:vAlign w:val="center"/>
          </w:tcPr>
          <w:p w:rsidR="00746A36" w:rsidRPr="00F06B4E" w:rsidRDefault="00746A36" w:rsidP="00746A36">
            <w:pPr>
              <w:ind w:firstLine="0"/>
            </w:pPr>
          </w:p>
        </w:tc>
        <w:tc>
          <w:tcPr>
            <w:tcW w:w="1543" w:type="dxa"/>
            <w:tcBorders>
              <w:top w:val="single" w:sz="4" w:space="0" w:color="auto"/>
              <w:left w:val="single" w:sz="4" w:space="0" w:color="auto"/>
              <w:bottom w:val="single" w:sz="4" w:space="0" w:color="auto"/>
              <w:right w:val="single" w:sz="4" w:space="0" w:color="000000"/>
            </w:tcBorders>
            <w:vAlign w:val="center"/>
          </w:tcPr>
          <w:p w:rsidR="00746A36" w:rsidRPr="00F06B4E" w:rsidRDefault="00746A36" w:rsidP="00746A36">
            <w:pPr>
              <w:ind w:firstLine="0"/>
            </w:pPr>
          </w:p>
        </w:tc>
      </w:tr>
      <w:tr w:rsidR="00F06B4E" w:rsidRPr="00F06B4E" w:rsidTr="00746A36">
        <w:trPr>
          <w:trHeight w:val="137"/>
        </w:trPr>
        <w:tc>
          <w:tcPr>
            <w:tcW w:w="7103" w:type="dxa"/>
            <w:gridSpan w:val="2"/>
            <w:tcBorders>
              <w:top w:val="single" w:sz="4" w:space="0" w:color="auto"/>
              <w:left w:val="single" w:sz="4" w:space="0" w:color="auto"/>
              <w:bottom w:val="single" w:sz="4" w:space="0" w:color="auto"/>
              <w:right w:val="single" w:sz="4" w:space="0" w:color="auto"/>
            </w:tcBorders>
            <w:noWrap/>
            <w:vAlign w:val="bottom"/>
          </w:tcPr>
          <w:p w:rsidR="00746A36" w:rsidRPr="00F06B4E" w:rsidRDefault="00746A36" w:rsidP="00746A36">
            <w:pPr>
              <w:ind w:firstLine="0"/>
            </w:pPr>
            <w:r w:rsidRPr="00F06B4E">
              <w:t>В стоимость Работ включено.</w:t>
            </w:r>
          </w:p>
        </w:tc>
        <w:tc>
          <w:tcPr>
            <w:tcW w:w="1134" w:type="dxa"/>
            <w:tcBorders>
              <w:top w:val="single" w:sz="4" w:space="0" w:color="auto"/>
              <w:left w:val="single" w:sz="4" w:space="0" w:color="auto"/>
              <w:bottom w:val="single" w:sz="4" w:space="0" w:color="auto"/>
              <w:right w:val="single" w:sz="4" w:space="0" w:color="auto"/>
            </w:tcBorders>
            <w:vAlign w:val="center"/>
          </w:tcPr>
          <w:p w:rsidR="00746A36" w:rsidRPr="00F06B4E" w:rsidRDefault="00746A36" w:rsidP="00746A36">
            <w:pPr>
              <w:ind w:firstLine="0"/>
            </w:pPr>
          </w:p>
        </w:tc>
        <w:tc>
          <w:tcPr>
            <w:tcW w:w="1543" w:type="dxa"/>
            <w:tcBorders>
              <w:top w:val="single" w:sz="4" w:space="0" w:color="auto"/>
              <w:left w:val="single" w:sz="4" w:space="0" w:color="auto"/>
              <w:bottom w:val="single" w:sz="4" w:space="0" w:color="auto"/>
              <w:right w:val="single" w:sz="4" w:space="0" w:color="000000"/>
            </w:tcBorders>
            <w:vAlign w:val="center"/>
          </w:tcPr>
          <w:p w:rsidR="00746A36" w:rsidRPr="00F06B4E" w:rsidRDefault="00746A36" w:rsidP="00746A36">
            <w:pPr>
              <w:ind w:firstLine="0"/>
              <w:rPr>
                <w:b/>
              </w:rPr>
            </w:pPr>
          </w:p>
        </w:tc>
      </w:tr>
      <w:tr w:rsidR="00F06B4E" w:rsidRPr="00F06B4E" w:rsidTr="00746A36">
        <w:trPr>
          <w:trHeight w:val="150"/>
        </w:trPr>
        <w:tc>
          <w:tcPr>
            <w:tcW w:w="1216" w:type="dxa"/>
            <w:tcBorders>
              <w:top w:val="single" w:sz="4" w:space="0" w:color="auto"/>
              <w:left w:val="single" w:sz="4" w:space="0" w:color="auto"/>
              <w:bottom w:val="single" w:sz="4" w:space="0" w:color="auto"/>
              <w:right w:val="single" w:sz="4" w:space="0" w:color="auto"/>
            </w:tcBorders>
            <w:noWrap/>
            <w:vAlign w:val="bottom"/>
          </w:tcPr>
          <w:p w:rsidR="00746A36" w:rsidRPr="00F06B4E" w:rsidRDefault="00746A36" w:rsidP="00746A36">
            <w:pPr>
              <w:ind w:firstLine="0"/>
            </w:pPr>
            <w:r w:rsidRPr="00F06B4E">
              <w:t>2.4.</w:t>
            </w:r>
          </w:p>
        </w:tc>
        <w:tc>
          <w:tcPr>
            <w:tcW w:w="8564" w:type="dxa"/>
            <w:gridSpan w:val="3"/>
            <w:tcBorders>
              <w:top w:val="single" w:sz="4" w:space="0" w:color="auto"/>
              <w:left w:val="nil"/>
              <w:bottom w:val="single" w:sz="4" w:space="0" w:color="auto"/>
              <w:right w:val="single" w:sz="4" w:space="0" w:color="000000"/>
            </w:tcBorders>
            <w:vAlign w:val="center"/>
          </w:tcPr>
          <w:p w:rsidR="00746A36" w:rsidRPr="00F06B4E" w:rsidRDefault="00746A36" w:rsidP="00746A36">
            <w:pPr>
              <w:ind w:firstLine="0"/>
            </w:pPr>
            <w:r w:rsidRPr="00F06B4E">
              <w:t>Командировочные расходы на персонал Продавца</w:t>
            </w:r>
          </w:p>
        </w:tc>
      </w:tr>
      <w:tr w:rsidR="00F06B4E" w:rsidRPr="00F06B4E" w:rsidTr="00746A36">
        <w:trPr>
          <w:trHeight w:val="285"/>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746A36" w:rsidRPr="00F06B4E" w:rsidRDefault="00746A36" w:rsidP="00746A36">
            <w:pPr>
              <w:ind w:firstLine="0"/>
              <w:rPr>
                <w:b/>
                <w:bCs/>
              </w:rPr>
            </w:pPr>
            <w:r w:rsidRPr="00F06B4E">
              <w:rPr>
                <w:b/>
                <w:bCs/>
              </w:rPr>
              <w:t>Итого стоимость Оборудования и Работ</w:t>
            </w:r>
          </w:p>
        </w:tc>
        <w:tc>
          <w:tcPr>
            <w:tcW w:w="1543" w:type="dxa"/>
            <w:tcBorders>
              <w:top w:val="nil"/>
              <w:left w:val="nil"/>
              <w:bottom w:val="single" w:sz="4" w:space="0" w:color="auto"/>
              <w:right w:val="single" w:sz="4" w:space="0" w:color="auto"/>
            </w:tcBorders>
            <w:vAlign w:val="center"/>
            <w:hideMark/>
          </w:tcPr>
          <w:p w:rsidR="00746A36" w:rsidRPr="00F06B4E" w:rsidRDefault="00746A36" w:rsidP="00746A36">
            <w:pPr>
              <w:ind w:firstLine="0"/>
              <w:rPr>
                <w:b/>
                <w:bCs/>
              </w:rPr>
            </w:pPr>
          </w:p>
        </w:tc>
      </w:tr>
      <w:tr w:rsidR="00F06B4E" w:rsidRPr="00F06B4E" w:rsidTr="00746A36">
        <w:trPr>
          <w:trHeight w:val="300"/>
        </w:trPr>
        <w:tc>
          <w:tcPr>
            <w:tcW w:w="7103" w:type="dxa"/>
            <w:gridSpan w:val="2"/>
            <w:tcBorders>
              <w:top w:val="single" w:sz="4" w:space="0" w:color="auto"/>
              <w:left w:val="single" w:sz="4" w:space="0" w:color="auto"/>
              <w:bottom w:val="single" w:sz="4" w:space="0" w:color="auto"/>
              <w:right w:val="single" w:sz="4" w:space="0" w:color="000000"/>
            </w:tcBorders>
            <w:vAlign w:val="center"/>
            <w:hideMark/>
          </w:tcPr>
          <w:p w:rsidR="00746A36" w:rsidRPr="00F06B4E" w:rsidRDefault="00746A36" w:rsidP="00746A36">
            <w:pPr>
              <w:ind w:firstLine="0"/>
              <w:rPr>
                <w:b/>
                <w:bCs/>
              </w:rPr>
            </w:pPr>
            <w:r w:rsidRPr="00F06B4E">
              <w:rPr>
                <w:b/>
                <w:bCs/>
              </w:rPr>
              <w:t>НДС</w:t>
            </w:r>
          </w:p>
        </w:tc>
        <w:tc>
          <w:tcPr>
            <w:tcW w:w="1134" w:type="dxa"/>
            <w:tcBorders>
              <w:top w:val="nil"/>
              <w:left w:val="nil"/>
              <w:bottom w:val="single" w:sz="4" w:space="0" w:color="auto"/>
              <w:right w:val="single" w:sz="4" w:space="0" w:color="auto"/>
            </w:tcBorders>
            <w:vAlign w:val="center"/>
            <w:hideMark/>
          </w:tcPr>
          <w:p w:rsidR="00746A36" w:rsidRPr="00F06B4E" w:rsidRDefault="00746A36" w:rsidP="00746A36">
            <w:pPr>
              <w:ind w:firstLine="0"/>
              <w:rPr>
                <w:b/>
                <w:bCs/>
              </w:rPr>
            </w:pPr>
            <w:r w:rsidRPr="00F06B4E">
              <w:rPr>
                <w:b/>
                <w:bCs/>
              </w:rPr>
              <w:t>20 %</w:t>
            </w:r>
          </w:p>
        </w:tc>
        <w:tc>
          <w:tcPr>
            <w:tcW w:w="1543" w:type="dxa"/>
            <w:tcBorders>
              <w:top w:val="nil"/>
              <w:left w:val="nil"/>
              <w:bottom w:val="single" w:sz="4" w:space="0" w:color="auto"/>
              <w:right w:val="single" w:sz="4" w:space="0" w:color="auto"/>
            </w:tcBorders>
            <w:vAlign w:val="center"/>
            <w:hideMark/>
          </w:tcPr>
          <w:p w:rsidR="00746A36" w:rsidRPr="00F06B4E" w:rsidRDefault="00746A36" w:rsidP="00746A36">
            <w:pPr>
              <w:ind w:firstLine="0"/>
              <w:rPr>
                <w:b/>
                <w:bCs/>
              </w:rPr>
            </w:pPr>
          </w:p>
        </w:tc>
      </w:tr>
      <w:tr w:rsidR="00F06B4E" w:rsidRPr="00F06B4E" w:rsidTr="00746A36">
        <w:trPr>
          <w:trHeight w:val="541"/>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746A36" w:rsidRPr="00F06B4E" w:rsidRDefault="00746A36" w:rsidP="00746A36">
            <w:pPr>
              <w:ind w:firstLine="0"/>
              <w:rPr>
                <w:b/>
                <w:bCs/>
              </w:rPr>
            </w:pPr>
            <w:r w:rsidRPr="00F06B4E">
              <w:rPr>
                <w:b/>
                <w:bCs/>
              </w:rPr>
              <w:t>ВСЕГО с НДС</w:t>
            </w:r>
          </w:p>
        </w:tc>
        <w:tc>
          <w:tcPr>
            <w:tcW w:w="1543" w:type="dxa"/>
            <w:tcBorders>
              <w:top w:val="nil"/>
              <w:left w:val="nil"/>
              <w:bottom w:val="single" w:sz="4" w:space="0" w:color="auto"/>
              <w:right w:val="single" w:sz="4" w:space="0" w:color="auto"/>
            </w:tcBorders>
            <w:vAlign w:val="center"/>
          </w:tcPr>
          <w:p w:rsidR="00746A36" w:rsidRPr="00F06B4E" w:rsidRDefault="00746A36" w:rsidP="00746A36">
            <w:pPr>
              <w:ind w:firstLine="0"/>
              <w:rPr>
                <w:b/>
                <w:bCs/>
              </w:rPr>
            </w:pPr>
          </w:p>
        </w:tc>
      </w:tr>
    </w:tbl>
    <w:p w:rsidR="00746A36" w:rsidRPr="00F06B4E" w:rsidRDefault="00746A36" w:rsidP="00746A36">
      <w:pPr>
        <w:spacing w:line="240" w:lineRule="auto"/>
        <w:ind w:firstLine="0"/>
        <w:rPr>
          <w:lang w:eastAsia="ru-RU"/>
        </w:rPr>
      </w:pPr>
    </w:p>
    <w:p w:rsidR="00746A36" w:rsidRPr="00F06B4E" w:rsidRDefault="00746A36" w:rsidP="00746A36">
      <w:pPr>
        <w:spacing w:line="240" w:lineRule="auto"/>
        <w:ind w:firstLine="0"/>
        <w:rPr>
          <w:lang w:eastAsia="ru-RU"/>
        </w:rPr>
      </w:pPr>
    </w:p>
    <w:tbl>
      <w:tblPr>
        <w:tblW w:w="0" w:type="auto"/>
        <w:tblLook w:val="01E0" w:firstRow="1" w:lastRow="1" w:firstColumn="1" w:lastColumn="1" w:noHBand="0" w:noVBand="0"/>
      </w:tblPr>
      <w:tblGrid>
        <w:gridCol w:w="4785"/>
        <w:gridCol w:w="4786"/>
      </w:tblGrid>
      <w:tr w:rsidR="00746A36" w:rsidRPr="00F06B4E" w:rsidTr="00746A36">
        <w:tc>
          <w:tcPr>
            <w:tcW w:w="4785" w:type="dxa"/>
          </w:tcPr>
          <w:p w:rsidR="00746A36" w:rsidRPr="00F06B4E" w:rsidRDefault="00746A36" w:rsidP="00746A36">
            <w:pPr>
              <w:spacing w:before="120"/>
              <w:ind w:firstLine="0"/>
            </w:pPr>
            <w:r w:rsidRPr="00F06B4E">
              <w:t>От Продавца:</w:t>
            </w:r>
          </w:p>
          <w:p w:rsidR="00746A36" w:rsidRPr="00F06B4E" w:rsidRDefault="00746A36" w:rsidP="00746A36">
            <w:pPr>
              <w:spacing w:before="120"/>
              <w:ind w:firstLine="0"/>
            </w:pPr>
            <w:r w:rsidRPr="00F06B4E">
              <w:t>_____________________/</w:t>
            </w:r>
            <w:r w:rsidRPr="00F06B4E">
              <w:rPr>
                <w:bCs/>
                <w:lang w:eastAsia="en-US"/>
              </w:rPr>
              <w:t xml:space="preserve"> </w:t>
            </w:r>
            <w:r w:rsidRPr="00F06B4E">
              <w:rPr>
                <w:bCs/>
              </w:rPr>
              <w:t>____________/</w:t>
            </w:r>
          </w:p>
          <w:p w:rsidR="00746A36" w:rsidRPr="00F06B4E" w:rsidRDefault="00746A36" w:rsidP="00746A36">
            <w:pPr>
              <w:ind w:firstLine="0"/>
            </w:pPr>
            <w:proofErr w:type="spellStart"/>
            <w:r w:rsidRPr="00F06B4E">
              <w:t>м.п</w:t>
            </w:r>
            <w:proofErr w:type="spellEnd"/>
            <w:r w:rsidRPr="00F06B4E">
              <w:t>.</w:t>
            </w:r>
          </w:p>
          <w:p w:rsidR="00746A36" w:rsidRPr="00F06B4E" w:rsidRDefault="00746A36" w:rsidP="00746A36">
            <w:pPr>
              <w:ind w:firstLine="0"/>
            </w:pPr>
          </w:p>
        </w:tc>
        <w:tc>
          <w:tcPr>
            <w:tcW w:w="4786" w:type="dxa"/>
          </w:tcPr>
          <w:p w:rsidR="00746A36" w:rsidRPr="00F06B4E" w:rsidRDefault="00746A36" w:rsidP="00746A36">
            <w:pPr>
              <w:spacing w:before="120"/>
              <w:ind w:firstLine="0"/>
            </w:pPr>
            <w:r w:rsidRPr="00F06B4E">
              <w:t>От Покупателя:</w:t>
            </w:r>
          </w:p>
          <w:p w:rsidR="00746A36" w:rsidRPr="00F06B4E" w:rsidRDefault="00746A36" w:rsidP="00746A36">
            <w:pPr>
              <w:tabs>
                <w:tab w:val="left" w:pos="1080"/>
              </w:tabs>
              <w:autoSpaceDE w:val="0"/>
              <w:autoSpaceDN w:val="0"/>
              <w:adjustRightInd w:val="0"/>
              <w:spacing w:before="120"/>
              <w:ind w:firstLine="0"/>
              <w:rPr>
                <w:bCs/>
              </w:rPr>
            </w:pPr>
            <w:r w:rsidRPr="00F06B4E">
              <w:t xml:space="preserve">____________________ </w:t>
            </w:r>
            <w:r w:rsidR="00342067" w:rsidRPr="00F06B4E">
              <w:rPr>
                <w:bCs/>
              </w:rPr>
              <w:t xml:space="preserve">/С.Н. Раменский </w:t>
            </w:r>
            <w:r w:rsidRPr="00F06B4E">
              <w:rPr>
                <w:bCs/>
              </w:rPr>
              <w:t>/</w:t>
            </w:r>
          </w:p>
          <w:p w:rsidR="00746A36" w:rsidRPr="00F06B4E" w:rsidRDefault="00746A36" w:rsidP="00746A36">
            <w:pPr>
              <w:ind w:firstLine="0"/>
            </w:pPr>
            <w:proofErr w:type="spellStart"/>
            <w:r w:rsidRPr="00F06B4E">
              <w:t>м</w:t>
            </w:r>
            <w:proofErr w:type="gramStart"/>
            <w:r w:rsidRPr="00F06B4E">
              <w:t>.п</w:t>
            </w:r>
            <w:proofErr w:type="spellEnd"/>
            <w:proofErr w:type="gramEnd"/>
          </w:p>
          <w:p w:rsidR="00746A36" w:rsidRPr="00F06B4E" w:rsidRDefault="00746A36" w:rsidP="00746A36">
            <w:pPr>
              <w:ind w:firstLine="0"/>
            </w:pPr>
          </w:p>
        </w:tc>
      </w:tr>
    </w:tbl>
    <w:p w:rsidR="00746A36" w:rsidRPr="00F06B4E" w:rsidRDefault="00746A36" w:rsidP="00746A36">
      <w:pPr>
        <w:widowControl/>
        <w:tabs>
          <w:tab w:val="left" w:pos="1296"/>
          <w:tab w:val="left" w:pos="6390"/>
        </w:tabs>
        <w:suppressAutoHyphens w:val="0"/>
        <w:autoSpaceDE w:val="0"/>
        <w:autoSpaceDN w:val="0"/>
        <w:adjustRightInd w:val="0"/>
        <w:snapToGrid/>
        <w:spacing w:line="276" w:lineRule="auto"/>
        <w:ind w:firstLine="0"/>
        <w:rPr>
          <w:bCs/>
          <w:lang w:eastAsia="en-US"/>
        </w:rPr>
      </w:pPr>
      <w:r w:rsidRPr="00F06B4E">
        <w:rPr>
          <w:b/>
          <w:bCs/>
          <w:lang w:eastAsia="en-US"/>
        </w:rPr>
        <w:t>«____»________________2019 г.                                   «____»________________2019 г.</w:t>
      </w:r>
    </w:p>
    <w:p w:rsidR="00746A36" w:rsidRPr="00F06B4E" w:rsidRDefault="00746A36" w:rsidP="00746A36">
      <w:pPr>
        <w:widowControl/>
        <w:suppressAutoHyphens w:val="0"/>
        <w:snapToGrid/>
        <w:spacing w:after="200" w:line="276" w:lineRule="auto"/>
        <w:ind w:firstLine="0"/>
        <w:jc w:val="left"/>
      </w:pPr>
      <w:r w:rsidRPr="00F06B4E">
        <w:br w:type="page"/>
      </w:r>
    </w:p>
    <w:p w:rsidR="00746A36" w:rsidRPr="00746A36" w:rsidRDefault="00746A36" w:rsidP="00746A36">
      <w:pPr>
        <w:keepNext/>
        <w:ind w:firstLine="0"/>
        <w:jc w:val="right"/>
        <w:rPr>
          <w:sz w:val="22"/>
          <w:szCs w:val="22"/>
        </w:rPr>
      </w:pPr>
      <w:r w:rsidRPr="00746A36">
        <w:rPr>
          <w:sz w:val="22"/>
          <w:szCs w:val="22"/>
        </w:rPr>
        <w:lastRenderedPageBreak/>
        <w:t>Приложение № 3 к договору</w:t>
      </w:r>
    </w:p>
    <w:p w:rsidR="00DD6A62" w:rsidRPr="00746A36" w:rsidRDefault="00746A36" w:rsidP="00DD6A62">
      <w:pPr>
        <w:keepNext/>
        <w:ind w:firstLine="0"/>
        <w:jc w:val="right"/>
        <w:rPr>
          <w:sz w:val="22"/>
          <w:szCs w:val="22"/>
        </w:rPr>
      </w:pPr>
      <w:r w:rsidRPr="00746A36">
        <w:rPr>
          <w:sz w:val="22"/>
          <w:szCs w:val="22"/>
        </w:rPr>
        <w:t xml:space="preserve"> № </w:t>
      </w:r>
      <w:r w:rsidR="00DD6A62" w:rsidRPr="00746A36">
        <w:rPr>
          <w:sz w:val="22"/>
          <w:szCs w:val="22"/>
        </w:rPr>
        <w:t xml:space="preserve">№ </w:t>
      </w:r>
      <w:r w:rsidR="00DD6A62">
        <w:rPr>
          <w:sz w:val="22"/>
          <w:szCs w:val="22"/>
        </w:rPr>
        <w:t>___________</w:t>
      </w:r>
      <w:r w:rsidR="00DD6A62" w:rsidRPr="00746A36">
        <w:rPr>
          <w:sz w:val="22"/>
          <w:szCs w:val="22"/>
        </w:rPr>
        <w:t xml:space="preserve"> от «</w:t>
      </w:r>
      <w:r w:rsidR="00DD6A62">
        <w:rPr>
          <w:sz w:val="22"/>
          <w:szCs w:val="22"/>
        </w:rPr>
        <w:t>_____</w:t>
      </w:r>
      <w:r w:rsidR="00DD6A62" w:rsidRPr="00746A36">
        <w:rPr>
          <w:sz w:val="22"/>
          <w:szCs w:val="22"/>
        </w:rPr>
        <w:t xml:space="preserve">» </w:t>
      </w:r>
      <w:r w:rsidR="00DD6A62">
        <w:rPr>
          <w:sz w:val="22"/>
          <w:szCs w:val="22"/>
        </w:rPr>
        <w:t>_____________</w:t>
      </w:r>
      <w:r w:rsidR="00DD6A62" w:rsidRPr="00746A36">
        <w:rPr>
          <w:sz w:val="22"/>
          <w:szCs w:val="22"/>
        </w:rPr>
        <w:t xml:space="preserve"> 2019 г.</w:t>
      </w:r>
    </w:p>
    <w:p w:rsidR="00746A36" w:rsidRPr="00746A36" w:rsidRDefault="00746A36" w:rsidP="00746A36">
      <w:pPr>
        <w:keepNext/>
        <w:ind w:firstLine="0"/>
        <w:jc w:val="right"/>
        <w:rPr>
          <w:sz w:val="22"/>
          <w:szCs w:val="22"/>
        </w:rPr>
      </w:pPr>
    </w:p>
    <w:p w:rsidR="00746A36" w:rsidRPr="00746A36" w:rsidRDefault="00746A36" w:rsidP="00746A36">
      <w:pPr>
        <w:keepNext/>
        <w:ind w:firstLine="0"/>
        <w:jc w:val="right"/>
        <w:rPr>
          <w:sz w:val="22"/>
          <w:szCs w:val="22"/>
        </w:rPr>
      </w:pPr>
    </w:p>
    <w:tbl>
      <w:tblPr>
        <w:tblW w:w="9839" w:type="dxa"/>
        <w:tblInd w:w="93" w:type="dxa"/>
        <w:tblLook w:val="04A0" w:firstRow="1" w:lastRow="0" w:firstColumn="1" w:lastColumn="0" w:noHBand="0" w:noVBand="1"/>
      </w:tblPr>
      <w:tblGrid>
        <w:gridCol w:w="531"/>
        <w:gridCol w:w="2407"/>
        <w:gridCol w:w="733"/>
        <w:gridCol w:w="368"/>
        <w:gridCol w:w="1953"/>
        <w:gridCol w:w="515"/>
        <w:gridCol w:w="2175"/>
        <w:gridCol w:w="921"/>
        <w:gridCol w:w="236"/>
      </w:tblGrid>
      <w:tr w:rsidR="00746A36" w:rsidRPr="00746A36" w:rsidTr="00746A36">
        <w:trPr>
          <w:gridAfter w:val="1"/>
          <w:wAfter w:w="236" w:type="dxa"/>
          <w:trHeight w:val="285"/>
        </w:trPr>
        <w:tc>
          <w:tcPr>
            <w:tcW w:w="9603" w:type="dxa"/>
            <w:gridSpan w:val="8"/>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ГРАФИК ПОСТАВКИ ОБОРУДОВАНИЯ И ВЫПОЛНЕНИЯ РАБОТ</w:t>
            </w:r>
          </w:p>
        </w:tc>
      </w:tr>
      <w:tr w:rsidR="00746A36" w:rsidRPr="00746A36" w:rsidTr="00746A36">
        <w:trPr>
          <w:trHeight w:val="135"/>
        </w:trPr>
        <w:tc>
          <w:tcPr>
            <w:tcW w:w="531"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2407"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733"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2321" w:type="dxa"/>
            <w:gridSpan w:val="2"/>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2690" w:type="dxa"/>
            <w:gridSpan w:val="2"/>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921"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236"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r>
      <w:tr w:rsidR="00746A36" w:rsidRPr="00746A36" w:rsidTr="00746A36">
        <w:trPr>
          <w:gridAfter w:val="1"/>
          <w:wAfter w:w="236" w:type="dxa"/>
          <w:trHeight w:val="270"/>
        </w:trPr>
        <w:tc>
          <w:tcPr>
            <w:tcW w:w="9603" w:type="dxa"/>
            <w:gridSpan w:val="8"/>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r>
      <w:tr w:rsidR="00746A36" w:rsidRPr="00746A36" w:rsidTr="00746A36">
        <w:trPr>
          <w:trHeight w:val="135"/>
        </w:trPr>
        <w:tc>
          <w:tcPr>
            <w:tcW w:w="531"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c>
          <w:tcPr>
            <w:tcW w:w="2407"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c>
          <w:tcPr>
            <w:tcW w:w="1101" w:type="dxa"/>
            <w:gridSpan w:val="2"/>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c>
          <w:tcPr>
            <w:tcW w:w="1953"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c>
          <w:tcPr>
            <w:tcW w:w="2690" w:type="dxa"/>
            <w:gridSpan w:val="2"/>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c>
          <w:tcPr>
            <w:tcW w:w="921"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c>
          <w:tcPr>
            <w:tcW w:w="236"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r>
      <w:tr w:rsidR="00746A36" w:rsidRPr="00746A36" w:rsidTr="00746A36">
        <w:trPr>
          <w:gridAfter w:val="1"/>
          <w:wAfter w:w="236"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 xml:space="preserve">№ </w:t>
            </w:r>
            <w:proofErr w:type="gramStart"/>
            <w:r w:rsidRPr="00746A36">
              <w:rPr>
                <w:b/>
                <w:bCs/>
                <w:sz w:val="22"/>
                <w:szCs w:val="22"/>
                <w:lang w:eastAsia="ru-RU"/>
              </w:rPr>
              <w:t>п</w:t>
            </w:r>
            <w:proofErr w:type="gramEnd"/>
            <w:r w:rsidRPr="00746A36">
              <w:rPr>
                <w:b/>
                <w:bCs/>
                <w:sz w:val="22"/>
                <w:szCs w:val="22"/>
                <w:lang w:eastAsia="ru-RU"/>
              </w:rPr>
              <w:t>/п</w:t>
            </w:r>
          </w:p>
        </w:tc>
        <w:tc>
          <w:tcPr>
            <w:tcW w:w="2407" w:type="dxa"/>
            <w:vMerge w:val="restart"/>
            <w:tcBorders>
              <w:top w:val="single" w:sz="4" w:space="0" w:color="auto"/>
              <w:left w:val="single" w:sz="4" w:space="0" w:color="auto"/>
              <w:bottom w:val="single" w:sz="4" w:space="0" w:color="000000"/>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Наименование оборудования</w:t>
            </w:r>
          </w:p>
        </w:tc>
        <w:tc>
          <w:tcPr>
            <w:tcW w:w="110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к</w:t>
            </w:r>
            <w:r w:rsidR="00FA4289">
              <w:rPr>
                <w:b/>
                <w:bCs/>
                <w:sz w:val="22"/>
                <w:szCs w:val="22"/>
                <w:lang w:eastAsia="ru-RU"/>
              </w:rPr>
              <w:t>ол-во</w:t>
            </w:r>
          </w:p>
        </w:tc>
        <w:tc>
          <w:tcPr>
            <w:tcW w:w="5564" w:type="dxa"/>
            <w:gridSpan w:val="4"/>
            <w:tcBorders>
              <w:top w:val="single" w:sz="4" w:space="0" w:color="auto"/>
              <w:left w:val="nil"/>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Срок исполнения обязатель</w:t>
            </w:r>
            <w:proofErr w:type="gramStart"/>
            <w:r w:rsidRPr="00746A36">
              <w:rPr>
                <w:b/>
                <w:bCs/>
                <w:sz w:val="22"/>
                <w:szCs w:val="22"/>
                <w:lang w:eastAsia="ru-RU"/>
              </w:rPr>
              <w:t>ств Пр</w:t>
            </w:r>
            <w:proofErr w:type="gramEnd"/>
            <w:r w:rsidRPr="00746A36">
              <w:rPr>
                <w:b/>
                <w:bCs/>
                <w:sz w:val="22"/>
                <w:szCs w:val="22"/>
                <w:lang w:eastAsia="ru-RU"/>
              </w:rPr>
              <w:t>одавца</w:t>
            </w:r>
          </w:p>
        </w:tc>
      </w:tr>
      <w:tr w:rsidR="00746A36" w:rsidRPr="00746A36" w:rsidTr="00746A36">
        <w:trPr>
          <w:gridAfter w:val="1"/>
          <w:wAfter w:w="236"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746A36" w:rsidRPr="00746A36" w:rsidRDefault="00746A36" w:rsidP="00746A36">
            <w:pPr>
              <w:widowControl/>
              <w:suppressAutoHyphens w:val="0"/>
              <w:snapToGrid/>
              <w:spacing w:line="240" w:lineRule="auto"/>
              <w:ind w:firstLine="0"/>
              <w:jc w:val="left"/>
              <w:rPr>
                <w:b/>
                <w:bCs/>
                <w:sz w:val="22"/>
                <w:szCs w:val="22"/>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746A36" w:rsidRPr="00746A36" w:rsidRDefault="00746A36" w:rsidP="00746A36">
            <w:pPr>
              <w:widowControl/>
              <w:suppressAutoHyphens w:val="0"/>
              <w:snapToGrid/>
              <w:spacing w:line="240" w:lineRule="auto"/>
              <w:ind w:firstLine="0"/>
              <w:jc w:val="left"/>
              <w:rPr>
                <w:b/>
                <w:bCs/>
                <w:sz w:val="22"/>
                <w:szCs w:val="22"/>
                <w:lang w:eastAsia="ru-RU"/>
              </w:rPr>
            </w:pPr>
          </w:p>
        </w:tc>
        <w:tc>
          <w:tcPr>
            <w:tcW w:w="1101" w:type="dxa"/>
            <w:gridSpan w:val="2"/>
            <w:vMerge/>
            <w:tcBorders>
              <w:top w:val="single" w:sz="4" w:space="0" w:color="auto"/>
              <w:left w:val="single" w:sz="4" w:space="0" w:color="auto"/>
              <w:bottom w:val="single" w:sz="4" w:space="0" w:color="000000"/>
              <w:right w:val="single" w:sz="4" w:space="0" w:color="auto"/>
            </w:tcBorders>
            <w:vAlign w:val="center"/>
            <w:hideMark/>
          </w:tcPr>
          <w:p w:rsidR="00746A36" w:rsidRPr="00746A36" w:rsidRDefault="00746A36" w:rsidP="00746A36">
            <w:pPr>
              <w:widowControl/>
              <w:suppressAutoHyphens w:val="0"/>
              <w:snapToGrid/>
              <w:spacing w:line="240" w:lineRule="auto"/>
              <w:ind w:firstLine="0"/>
              <w:jc w:val="left"/>
              <w:rPr>
                <w:b/>
                <w:bCs/>
                <w:sz w:val="22"/>
                <w:szCs w:val="22"/>
                <w:lang w:eastAsia="ru-RU"/>
              </w:rPr>
            </w:pPr>
          </w:p>
        </w:tc>
        <w:tc>
          <w:tcPr>
            <w:tcW w:w="2468" w:type="dxa"/>
            <w:gridSpan w:val="2"/>
            <w:tcBorders>
              <w:top w:val="nil"/>
              <w:left w:val="nil"/>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 xml:space="preserve">Поставка на склад Покупателя </w:t>
            </w:r>
          </w:p>
        </w:tc>
        <w:tc>
          <w:tcPr>
            <w:tcW w:w="3096" w:type="dxa"/>
            <w:gridSpan w:val="2"/>
            <w:tcBorders>
              <w:top w:val="single" w:sz="4" w:space="0" w:color="auto"/>
              <w:left w:val="nil"/>
              <w:bottom w:val="single" w:sz="4" w:space="0" w:color="auto"/>
              <w:right w:val="single" w:sz="4" w:space="0" w:color="000000"/>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 xml:space="preserve">Выполнение пусконаладочных работ, проведение инструктажа и окончательной приемки </w:t>
            </w:r>
          </w:p>
        </w:tc>
      </w:tr>
      <w:tr w:rsidR="00746A36" w:rsidRPr="00746A36" w:rsidTr="00746A36">
        <w:trPr>
          <w:gridAfter w:val="1"/>
          <w:wAfter w:w="236" w:type="dxa"/>
          <w:trHeight w:val="1170"/>
        </w:trPr>
        <w:tc>
          <w:tcPr>
            <w:tcW w:w="531" w:type="dxa"/>
            <w:tcBorders>
              <w:top w:val="nil"/>
              <w:left w:val="single" w:sz="4" w:space="0" w:color="auto"/>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1</w:t>
            </w:r>
          </w:p>
        </w:tc>
        <w:tc>
          <w:tcPr>
            <w:tcW w:w="2407" w:type="dxa"/>
            <w:tcBorders>
              <w:top w:val="nil"/>
              <w:left w:val="nil"/>
              <w:bottom w:val="single" w:sz="4" w:space="0" w:color="auto"/>
              <w:right w:val="single" w:sz="4" w:space="0" w:color="auto"/>
            </w:tcBorders>
            <w:vAlign w:val="center"/>
            <w:hideMark/>
          </w:tcPr>
          <w:p w:rsidR="00746A36" w:rsidRPr="00746A36" w:rsidRDefault="0029131B" w:rsidP="00746A36">
            <w:pPr>
              <w:widowControl/>
              <w:suppressAutoHyphens w:val="0"/>
              <w:snapToGrid/>
              <w:spacing w:line="240" w:lineRule="auto"/>
              <w:ind w:firstLine="0"/>
              <w:jc w:val="left"/>
              <w:rPr>
                <w:bCs/>
                <w:sz w:val="22"/>
                <w:szCs w:val="22"/>
                <w:lang w:eastAsia="ru-RU"/>
              </w:rPr>
            </w:pPr>
            <w:r>
              <w:rPr>
                <w:sz w:val="22"/>
                <w:szCs w:val="22"/>
              </w:rPr>
              <w:t xml:space="preserve">Круглопильный </w:t>
            </w:r>
            <w:r w:rsidR="00227857">
              <w:rPr>
                <w:sz w:val="22"/>
                <w:szCs w:val="22"/>
              </w:rPr>
              <w:t xml:space="preserve"> станок</w:t>
            </w:r>
            <w:r w:rsidR="00342067">
              <w:rPr>
                <w:sz w:val="22"/>
                <w:szCs w:val="22"/>
              </w:rPr>
              <w:t xml:space="preserve"> </w:t>
            </w:r>
            <w:r>
              <w:rPr>
                <w:sz w:val="22"/>
                <w:szCs w:val="22"/>
              </w:rPr>
              <w:t xml:space="preserve">с кареткой </w:t>
            </w:r>
            <w:r w:rsidR="00342067">
              <w:rPr>
                <w:sz w:val="22"/>
                <w:szCs w:val="22"/>
              </w:rPr>
              <w:t>(модель_____)</w:t>
            </w:r>
          </w:p>
        </w:tc>
        <w:tc>
          <w:tcPr>
            <w:tcW w:w="1101" w:type="dxa"/>
            <w:gridSpan w:val="2"/>
            <w:tcBorders>
              <w:top w:val="nil"/>
              <w:left w:val="nil"/>
              <w:bottom w:val="single" w:sz="4" w:space="0" w:color="auto"/>
              <w:right w:val="single" w:sz="4" w:space="0" w:color="auto"/>
            </w:tcBorders>
            <w:vAlign w:val="center"/>
            <w:hideMark/>
          </w:tcPr>
          <w:p w:rsidR="00746A36" w:rsidRPr="00746A36" w:rsidRDefault="0029131B" w:rsidP="00746A36">
            <w:pPr>
              <w:widowControl/>
              <w:suppressAutoHyphens w:val="0"/>
              <w:snapToGrid/>
              <w:spacing w:line="240" w:lineRule="auto"/>
              <w:ind w:firstLine="0"/>
              <w:jc w:val="center"/>
              <w:rPr>
                <w:bCs/>
                <w:sz w:val="22"/>
                <w:szCs w:val="22"/>
                <w:lang w:eastAsia="ru-RU"/>
              </w:rPr>
            </w:pPr>
            <w:r>
              <w:rPr>
                <w:bCs/>
                <w:sz w:val="22"/>
                <w:szCs w:val="22"/>
                <w:lang w:eastAsia="ru-RU"/>
              </w:rPr>
              <w:t>1</w:t>
            </w:r>
            <w:r w:rsidR="00746A36" w:rsidRPr="00746A36">
              <w:rPr>
                <w:bCs/>
                <w:sz w:val="22"/>
                <w:szCs w:val="22"/>
                <w:lang w:eastAsia="ru-RU"/>
              </w:rPr>
              <w:t xml:space="preserve"> штука</w:t>
            </w:r>
          </w:p>
        </w:tc>
        <w:tc>
          <w:tcPr>
            <w:tcW w:w="2468" w:type="dxa"/>
            <w:gridSpan w:val="2"/>
            <w:tcBorders>
              <w:top w:val="nil"/>
              <w:left w:val="nil"/>
              <w:bottom w:val="single" w:sz="4" w:space="0" w:color="auto"/>
              <w:right w:val="single" w:sz="4" w:space="0" w:color="auto"/>
            </w:tcBorders>
            <w:vAlign w:val="center"/>
            <w:hideMark/>
          </w:tcPr>
          <w:p w:rsidR="00746A36" w:rsidRPr="00751CC2" w:rsidRDefault="00FA4289" w:rsidP="00373F74">
            <w:pPr>
              <w:widowControl/>
              <w:suppressAutoHyphens w:val="0"/>
              <w:snapToGrid/>
              <w:spacing w:line="240" w:lineRule="auto"/>
              <w:ind w:firstLine="0"/>
              <w:jc w:val="center"/>
              <w:rPr>
                <w:bCs/>
                <w:sz w:val="22"/>
                <w:szCs w:val="22"/>
                <w:lang w:eastAsia="ru-RU"/>
              </w:rPr>
            </w:pPr>
            <w:r>
              <w:rPr>
                <w:bCs/>
                <w:sz w:val="22"/>
                <w:szCs w:val="22"/>
                <w:lang w:eastAsia="ru-RU"/>
              </w:rPr>
              <w:t>до</w:t>
            </w:r>
            <w:r w:rsidR="00746A36" w:rsidRPr="00751CC2">
              <w:rPr>
                <w:bCs/>
                <w:sz w:val="22"/>
                <w:szCs w:val="22"/>
                <w:lang w:eastAsia="ru-RU"/>
              </w:rPr>
              <w:t xml:space="preserve"> </w:t>
            </w:r>
            <w:r>
              <w:rPr>
                <w:bCs/>
                <w:sz w:val="22"/>
                <w:szCs w:val="22"/>
                <w:lang w:eastAsia="ru-RU"/>
              </w:rPr>
              <w:t xml:space="preserve">                  </w:t>
            </w:r>
            <w:r w:rsidR="00746A36" w:rsidRPr="00751CC2">
              <w:rPr>
                <w:bCs/>
                <w:sz w:val="22"/>
                <w:szCs w:val="22"/>
                <w:lang w:eastAsia="ru-RU"/>
              </w:rPr>
              <w:t>2019 года</w:t>
            </w:r>
          </w:p>
        </w:tc>
        <w:tc>
          <w:tcPr>
            <w:tcW w:w="3096" w:type="dxa"/>
            <w:gridSpan w:val="2"/>
            <w:tcBorders>
              <w:top w:val="single" w:sz="4" w:space="0" w:color="auto"/>
              <w:left w:val="nil"/>
              <w:bottom w:val="single" w:sz="4" w:space="0" w:color="auto"/>
              <w:right w:val="single" w:sz="4" w:space="0" w:color="000000"/>
            </w:tcBorders>
            <w:vAlign w:val="center"/>
            <w:hideMark/>
          </w:tcPr>
          <w:p w:rsidR="00746A36" w:rsidRPr="006E09DF" w:rsidRDefault="00746A36" w:rsidP="006E09DF">
            <w:pPr>
              <w:widowControl/>
              <w:suppressAutoHyphens w:val="0"/>
              <w:snapToGrid/>
              <w:spacing w:line="240" w:lineRule="auto"/>
              <w:ind w:firstLine="0"/>
              <w:rPr>
                <w:bCs/>
                <w:sz w:val="22"/>
                <w:szCs w:val="22"/>
                <w:lang w:eastAsia="ru-RU"/>
              </w:rPr>
            </w:pPr>
            <w:r w:rsidRPr="006E09DF">
              <w:rPr>
                <w:bCs/>
                <w:sz w:val="22"/>
                <w:szCs w:val="22"/>
                <w:lang w:eastAsia="ru-RU"/>
              </w:rPr>
              <w:t xml:space="preserve">в течение </w:t>
            </w:r>
            <w:r w:rsidR="0029131B" w:rsidRPr="00A54FCF">
              <w:rPr>
                <w:bCs/>
                <w:sz w:val="22"/>
                <w:szCs w:val="22"/>
                <w:lang w:eastAsia="ru-RU"/>
              </w:rPr>
              <w:t>7</w:t>
            </w:r>
            <w:r w:rsidRPr="00A54FCF">
              <w:rPr>
                <w:bCs/>
                <w:sz w:val="22"/>
                <w:szCs w:val="22"/>
                <w:lang w:eastAsia="ru-RU"/>
              </w:rPr>
              <w:t xml:space="preserve"> </w:t>
            </w:r>
            <w:r w:rsidR="0029131B" w:rsidRPr="00A54FCF">
              <w:rPr>
                <w:bCs/>
                <w:sz w:val="22"/>
                <w:szCs w:val="22"/>
                <w:lang w:eastAsia="ru-RU"/>
              </w:rPr>
              <w:t>(семи</w:t>
            </w:r>
            <w:r w:rsidRPr="00A54FCF">
              <w:rPr>
                <w:bCs/>
                <w:sz w:val="22"/>
                <w:szCs w:val="22"/>
                <w:lang w:eastAsia="ru-RU"/>
              </w:rPr>
              <w:t xml:space="preserve">) </w:t>
            </w:r>
            <w:r w:rsidR="00342067" w:rsidRPr="00A54FCF">
              <w:rPr>
                <w:bCs/>
                <w:sz w:val="22"/>
                <w:szCs w:val="22"/>
                <w:lang w:eastAsia="ru-RU"/>
              </w:rPr>
              <w:t>дней</w:t>
            </w:r>
            <w:r w:rsidR="006E09DF" w:rsidRPr="00A54FCF">
              <w:rPr>
                <w:bCs/>
                <w:sz w:val="22"/>
                <w:szCs w:val="22"/>
                <w:lang w:eastAsia="ru-RU"/>
              </w:rPr>
              <w:t xml:space="preserve"> </w:t>
            </w:r>
            <w:r w:rsidR="00751CC2" w:rsidRPr="006E09DF">
              <w:rPr>
                <w:bCs/>
                <w:sz w:val="22"/>
                <w:szCs w:val="22"/>
                <w:lang w:eastAsia="ru-RU"/>
              </w:rPr>
              <w:t>с момента прибытия</w:t>
            </w:r>
            <w:r w:rsidR="006E09DF" w:rsidRPr="006E09DF">
              <w:rPr>
                <w:bCs/>
                <w:sz w:val="22"/>
                <w:szCs w:val="22"/>
                <w:lang w:eastAsia="ru-RU"/>
              </w:rPr>
              <w:t xml:space="preserve"> </w:t>
            </w:r>
            <w:r w:rsidR="006E09DF" w:rsidRPr="006E09DF">
              <w:rPr>
                <w:rFonts w:eastAsiaTheme="minorHAnsi"/>
                <w:sz w:val="22"/>
                <w:szCs w:val="22"/>
                <w:lang w:eastAsia="en-US"/>
              </w:rPr>
              <w:t>сервисного специалиста</w:t>
            </w:r>
          </w:p>
          <w:p w:rsidR="00746A36" w:rsidRPr="00751CC2" w:rsidRDefault="00746A36" w:rsidP="00746A36">
            <w:pPr>
              <w:widowControl/>
              <w:suppressAutoHyphens w:val="0"/>
              <w:snapToGrid/>
              <w:spacing w:line="240" w:lineRule="auto"/>
              <w:ind w:firstLine="0"/>
              <w:jc w:val="center"/>
              <w:rPr>
                <w:bCs/>
                <w:sz w:val="22"/>
                <w:szCs w:val="22"/>
                <w:lang w:eastAsia="ru-RU"/>
              </w:rPr>
            </w:pPr>
          </w:p>
        </w:tc>
      </w:tr>
    </w:tbl>
    <w:p w:rsidR="00746A36" w:rsidRPr="00746A36" w:rsidRDefault="00746A36" w:rsidP="00746A36">
      <w:pPr>
        <w:keepNext/>
        <w:widowControl/>
        <w:snapToGrid/>
        <w:spacing w:line="240" w:lineRule="auto"/>
        <w:ind w:firstLine="0"/>
        <w:jc w:val="left"/>
        <w:rPr>
          <w:b/>
          <w:i/>
          <w:sz w:val="22"/>
          <w:szCs w:val="22"/>
        </w:rPr>
      </w:pPr>
    </w:p>
    <w:p w:rsidR="00746A36" w:rsidRPr="00746A36" w:rsidRDefault="00746A36" w:rsidP="00746A36">
      <w:pPr>
        <w:keepNext/>
        <w:widowControl/>
        <w:snapToGrid/>
        <w:spacing w:line="240" w:lineRule="auto"/>
        <w:ind w:firstLine="0"/>
        <w:jc w:val="left"/>
        <w:rPr>
          <w:sz w:val="22"/>
          <w:szCs w:val="22"/>
        </w:rPr>
      </w:pPr>
      <w:r w:rsidRPr="00746A36">
        <w:rPr>
          <w:sz w:val="22"/>
          <w:szCs w:val="22"/>
        </w:rPr>
        <w:t>От Продавца</w:t>
      </w:r>
      <w:proofErr w:type="gramStart"/>
      <w:r w:rsidRPr="00746A36">
        <w:rPr>
          <w:sz w:val="22"/>
          <w:szCs w:val="22"/>
        </w:rPr>
        <w:t xml:space="preserve"> </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t>О</w:t>
      </w:r>
      <w:proofErr w:type="gramEnd"/>
      <w:r w:rsidRPr="00746A36">
        <w:rPr>
          <w:sz w:val="22"/>
          <w:szCs w:val="22"/>
        </w:rPr>
        <w:t>т Покупателя</w:t>
      </w:r>
    </w:p>
    <w:p w:rsidR="00746A36" w:rsidRPr="00746A36" w:rsidRDefault="00746A36" w:rsidP="00746A36">
      <w:pPr>
        <w:keepNext/>
        <w:widowControl/>
        <w:snapToGrid/>
        <w:spacing w:line="240" w:lineRule="auto"/>
        <w:ind w:firstLine="0"/>
        <w:jc w:val="left"/>
        <w:rPr>
          <w:sz w:val="22"/>
          <w:szCs w:val="22"/>
        </w:rPr>
      </w:pPr>
    </w:p>
    <w:p w:rsidR="00746A36" w:rsidRPr="00746A36" w:rsidRDefault="00746A36" w:rsidP="00746A36">
      <w:pPr>
        <w:keepNext/>
        <w:widowControl/>
        <w:snapToGrid/>
        <w:spacing w:line="240" w:lineRule="auto"/>
        <w:ind w:firstLine="0"/>
        <w:jc w:val="left"/>
        <w:rPr>
          <w:sz w:val="22"/>
          <w:szCs w:val="22"/>
        </w:rPr>
      </w:pPr>
      <w:r w:rsidRPr="00746A36">
        <w:rPr>
          <w:sz w:val="22"/>
          <w:szCs w:val="22"/>
        </w:rPr>
        <w:t>__________________/</w:t>
      </w:r>
      <w:r w:rsidR="00DD6A62">
        <w:rPr>
          <w:b/>
          <w:bCs/>
          <w:sz w:val="22"/>
          <w:szCs w:val="22"/>
          <w:lang w:eastAsia="ru-RU"/>
        </w:rPr>
        <w:t>____________</w:t>
      </w:r>
      <w:r w:rsidRPr="00746A36">
        <w:rPr>
          <w:bCs/>
          <w:sz w:val="22"/>
          <w:szCs w:val="22"/>
          <w:lang w:eastAsia="en-US"/>
        </w:rPr>
        <w:t xml:space="preserve"> /</w:t>
      </w:r>
      <w:r w:rsidRPr="00746A36">
        <w:rPr>
          <w:sz w:val="22"/>
          <w:szCs w:val="22"/>
        </w:rPr>
        <w:t xml:space="preserve"> </w:t>
      </w:r>
      <w:r w:rsidRPr="00746A36">
        <w:rPr>
          <w:sz w:val="22"/>
          <w:szCs w:val="22"/>
        </w:rPr>
        <w:tab/>
      </w:r>
      <w:r w:rsidRPr="00746A36">
        <w:rPr>
          <w:sz w:val="22"/>
          <w:szCs w:val="22"/>
        </w:rPr>
        <w:tab/>
      </w:r>
      <w:r w:rsidRPr="00746A36">
        <w:rPr>
          <w:sz w:val="22"/>
          <w:szCs w:val="22"/>
        </w:rPr>
        <w:tab/>
      </w:r>
      <w:r w:rsidR="006E09DF">
        <w:rPr>
          <w:sz w:val="22"/>
          <w:szCs w:val="22"/>
        </w:rPr>
        <w:tab/>
      </w:r>
      <w:r w:rsidRPr="00746A36">
        <w:rPr>
          <w:sz w:val="22"/>
          <w:szCs w:val="22"/>
        </w:rPr>
        <w:t>_______________/</w:t>
      </w:r>
      <w:r w:rsidR="00342067">
        <w:rPr>
          <w:bCs/>
          <w:sz w:val="22"/>
          <w:szCs w:val="22"/>
          <w:lang w:eastAsia="ru-RU"/>
        </w:rPr>
        <w:t>С.Н. Раменский</w:t>
      </w:r>
      <w:r w:rsidRPr="00746A36">
        <w:rPr>
          <w:sz w:val="22"/>
          <w:szCs w:val="22"/>
        </w:rPr>
        <w:t>/</w:t>
      </w:r>
    </w:p>
    <w:p w:rsidR="00746A36" w:rsidRPr="00746A36" w:rsidRDefault="00746A36" w:rsidP="00746A36">
      <w:pPr>
        <w:keepNext/>
        <w:widowControl/>
        <w:snapToGrid/>
        <w:spacing w:line="240" w:lineRule="auto"/>
        <w:ind w:firstLine="0"/>
        <w:jc w:val="left"/>
        <w:rPr>
          <w:sz w:val="22"/>
          <w:szCs w:val="22"/>
        </w:rPr>
      </w:pPr>
      <w:proofErr w:type="spellStart"/>
      <w:r w:rsidRPr="00746A36">
        <w:rPr>
          <w:sz w:val="22"/>
          <w:szCs w:val="22"/>
        </w:rPr>
        <w:t>м.п</w:t>
      </w:r>
      <w:proofErr w:type="spellEnd"/>
      <w:r w:rsidRPr="00746A36">
        <w:rPr>
          <w:sz w:val="22"/>
          <w:szCs w:val="22"/>
        </w:rPr>
        <w:t>.</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proofErr w:type="spellStart"/>
      <w:r w:rsidRPr="00746A36">
        <w:rPr>
          <w:sz w:val="22"/>
          <w:szCs w:val="22"/>
        </w:rPr>
        <w:t>м</w:t>
      </w:r>
      <w:proofErr w:type="gramStart"/>
      <w:r w:rsidRPr="00746A36">
        <w:rPr>
          <w:sz w:val="22"/>
          <w:szCs w:val="22"/>
        </w:rPr>
        <w:t>.п</w:t>
      </w:r>
      <w:proofErr w:type="spellEnd"/>
      <w:proofErr w:type="gramEnd"/>
    </w:p>
    <w:p w:rsidR="00746A36" w:rsidRPr="00746A36" w:rsidRDefault="00746A36" w:rsidP="00746A36">
      <w:pPr>
        <w:keepNext/>
        <w:widowControl/>
        <w:snapToGrid/>
        <w:spacing w:line="240" w:lineRule="auto"/>
        <w:ind w:firstLine="0"/>
        <w:jc w:val="left"/>
        <w:rPr>
          <w:b/>
          <w:i/>
          <w:sz w:val="22"/>
          <w:szCs w:val="22"/>
        </w:rPr>
      </w:pPr>
    </w:p>
    <w:p w:rsidR="00746A36" w:rsidRPr="00746A36" w:rsidRDefault="00746A36" w:rsidP="00746A36">
      <w:pPr>
        <w:keepNext/>
        <w:ind w:firstLine="0"/>
        <w:rPr>
          <w:bCs/>
          <w:sz w:val="22"/>
          <w:szCs w:val="22"/>
          <w:lang w:eastAsia="en-US"/>
        </w:rPr>
      </w:pPr>
      <w:r w:rsidRPr="00746A36">
        <w:rPr>
          <w:b/>
          <w:bCs/>
          <w:sz w:val="22"/>
          <w:szCs w:val="22"/>
          <w:lang w:eastAsia="en-US"/>
        </w:rPr>
        <w:t xml:space="preserve">«____»________________2019 г. </w:t>
      </w:r>
      <w:r w:rsidRPr="00746A36">
        <w:rPr>
          <w:b/>
          <w:bCs/>
          <w:sz w:val="22"/>
          <w:szCs w:val="22"/>
          <w:lang w:eastAsia="en-US"/>
        </w:rPr>
        <w:tab/>
      </w:r>
      <w:r w:rsidRPr="00746A36">
        <w:rPr>
          <w:b/>
          <w:bCs/>
          <w:sz w:val="22"/>
          <w:szCs w:val="22"/>
          <w:lang w:eastAsia="en-US"/>
        </w:rPr>
        <w:tab/>
      </w:r>
      <w:r w:rsidRPr="00746A36">
        <w:rPr>
          <w:b/>
          <w:bCs/>
          <w:sz w:val="22"/>
          <w:szCs w:val="22"/>
          <w:lang w:eastAsia="en-US"/>
        </w:rPr>
        <w:tab/>
      </w:r>
      <w:r w:rsidRPr="00746A36">
        <w:rPr>
          <w:b/>
          <w:bCs/>
          <w:sz w:val="22"/>
          <w:szCs w:val="22"/>
          <w:lang w:eastAsia="en-US"/>
        </w:rPr>
        <w:tab/>
        <w:t xml:space="preserve">«____»________________2019 г. </w:t>
      </w:r>
    </w:p>
    <w:p w:rsidR="00746A36" w:rsidRPr="00746A36" w:rsidRDefault="00746A36" w:rsidP="00746A36">
      <w:pPr>
        <w:keepNext/>
        <w:ind w:firstLine="0"/>
        <w:jc w:val="right"/>
        <w:rPr>
          <w:szCs w:val="22"/>
        </w:rPr>
      </w:pPr>
      <w:r w:rsidRPr="00746A36">
        <w:rPr>
          <w:b/>
          <w:bCs/>
          <w:sz w:val="22"/>
          <w:szCs w:val="22"/>
          <w:lang w:eastAsia="en-US"/>
        </w:rPr>
        <w:t xml:space="preserve">                  </w:t>
      </w:r>
      <w:r w:rsidRPr="00746A36">
        <w:rPr>
          <w:b/>
          <w:i/>
          <w:sz w:val="22"/>
          <w:szCs w:val="22"/>
        </w:rPr>
        <w:br w:type="page"/>
      </w:r>
      <w:r w:rsidRPr="00746A36">
        <w:rPr>
          <w:szCs w:val="22"/>
        </w:rPr>
        <w:lastRenderedPageBreak/>
        <w:t>Приложение № 4 к договору</w:t>
      </w:r>
    </w:p>
    <w:p w:rsidR="00DD6A62" w:rsidRPr="00746A36" w:rsidRDefault="00746A36" w:rsidP="00DD6A62">
      <w:pPr>
        <w:keepNext/>
        <w:ind w:firstLine="0"/>
        <w:jc w:val="right"/>
        <w:rPr>
          <w:sz w:val="22"/>
          <w:szCs w:val="22"/>
        </w:rPr>
      </w:pPr>
      <w:r w:rsidRPr="00746A36">
        <w:rPr>
          <w:szCs w:val="22"/>
        </w:rPr>
        <w:t xml:space="preserve"> № </w:t>
      </w:r>
      <w:r w:rsidR="00DD6A62" w:rsidRPr="00746A36">
        <w:rPr>
          <w:sz w:val="22"/>
          <w:szCs w:val="22"/>
        </w:rPr>
        <w:t xml:space="preserve">№ </w:t>
      </w:r>
      <w:r w:rsidR="00DD6A62">
        <w:rPr>
          <w:sz w:val="22"/>
          <w:szCs w:val="22"/>
        </w:rPr>
        <w:t>___________</w:t>
      </w:r>
      <w:r w:rsidR="00DD6A62" w:rsidRPr="00746A36">
        <w:rPr>
          <w:sz w:val="22"/>
          <w:szCs w:val="22"/>
        </w:rPr>
        <w:t xml:space="preserve"> от «</w:t>
      </w:r>
      <w:r w:rsidR="00DD6A62">
        <w:rPr>
          <w:sz w:val="22"/>
          <w:szCs w:val="22"/>
        </w:rPr>
        <w:t>_____</w:t>
      </w:r>
      <w:r w:rsidR="00DD6A62" w:rsidRPr="00746A36">
        <w:rPr>
          <w:sz w:val="22"/>
          <w:szCs w:val="22"/>
        </w:rPr>
        <w:t xml:space="preserve">» </w:t>
      </w:r>
      <w:r w:rsidR="00DD6A62">
        <w:rPr>
          <w:sz w:val="22"/>
          <w:szCs w:val="22"/>
        </w:rPr>
        <w:t>_____________</w:t>
      </w:r>
      <w:r w:rsidR="00DD6A62" w:rsidRPr="00746A36">
        <w:rPr>
          <w:sz w:val="22"/>
          <w:szCs w:val="22"/>
        </w:rPr>
        <w:t xml:space="preserve"> 2019 г.</w:t>
      </w:r>
    </w:p>
    <w:p w:rsidR="00746A36" w:rsidRPr="00746A36" w:rsidRDefault="00746A36" w:rsidP="00746A36">
      <w:pPr>
        <w:keepNext/>
        <w:ind w:firstLine="0"/>
        <w:jc w:val="right"/>
        <w:rPr>
          <w:sz w:val="22"/>
          <w:szCs w:val="22"/>
        </w:rPr>
      </w:pPr>
    </w:p>
    <w:p w:rsidR="00746A36" w:rsidRPr="00746A36" w:rsidRDefault="00746A36" w:rsidP="00746A36">
      <w:pPr>
        <w:keepNext/>
        <w:ind w:firstLine="0"/>
        <w:jc w:val="right"/>
        <w:rPr>
          <w:b/>
          <w:szCs w:val="22"/>
        </w:rPr>
      </w:pPr>
    </w:p>
    <w:p w:rsidR="00746A36" w:rsidRPr="00746A36" w:rsidRDefault="00746A36" w:rsidP="00746A36">
      <w:pPr>
        <w:keepNext/>
        <w:ind w:firstLine="0"/>
        <w:jc w:val="center"/>
        <w:rPr>
          <w:b/>
          <w:bCs/>
          <w:sz w:val="22"/>
          <w:szCs w:val="22"/>
        </w:rPr>
      </w:pPr>
    </w:p>
    <w:p w:rsidR="00746A36" w:rsidRPr="00746A36" w:rsidRDefault="00746A36" w:rsidP="00746A36">
      <w:pPr>
        <w:keepNext/>
        <w:ind w:firstLine="0"/>
        <w:jc w:val="center"/>
        <w:rPr>
          <w:b/>
          <w:bCs/>
          <w:sz w:val="22"/>
          <w:szCs w:val="22"/>
        </w:rPr>
      </w:pPr>
      <w:r w:rsidRPr="00746A36">
        <w:rPr>
          <w:b/>
          <w:bCs/>
          <w:sz w:val="22"/>
          <w:szCs w:val="22"/>
        </w:rPr>
        <w:t>ПРОГРАММА ИНСТРУКТАЖА</w:t>
      </w:r>
    </w:p>
    <w:p w:rsidR="00746A36" w:rsidRPr="00746A36" w:rsidRDefault="00746A36" w:rsidP="00746A36">
      <w:pPr>
        <w:keepNext/>
        <w:ind w:firstLine="0"/>
        <w:jc w:val="center"/>
        <w:rPr>
          <w:b/>
          <w:bCs/>
          <w:sz w:val="22"/>
          <w:szCs w:val="22"/>
        </w:rPr>
      </w:pPr>
      <w:r w:rsidRPr="00746A36">
        <w:rPr>
          <w:b/>
          <w:bCs/>
          <w:sz w:val="22"/>
          <w:szCs w:val="22"/>
        </w:rPr>
        <w:t>Специалистов Покупателя</w:t>
      </w:r>
    </w:p>
    <w:p w:rsidR="00746A36" w:rsidRPr="00746A36" w:rsidRDefault="00DD6A62" w:rsidP="00746A36">
      <w:pPr>
        <w:keepNext/>
        <w:ind w:firstLine="0"/>
        <w:jc w:val="center"/>
        <w:rPr>
          <w:bCs/>
          <w:i/>
          <w:sz w:val="22"/>
          <w:szCs w:val="22"/>
        </w:rPr>
      </w:pPr>
      <w:r>
        <w:rPr>
          <w:bCs/>
          <w:sz w:val="22"/>
          <w:szCs w:val="22"/>
        </w:rPr>
        <w:t>(заполняется Продавцом)</w:t>
      </w:r>
    </w:p>
    <w:p w:rsidR="00746A36" w:rsidRPr="00746A36" w:rsidRDefault="00746A36" w:rsidP="00746A36">
      <w:pPr>
        <w:keepNext/>
        <w:ind w:firstLine="0"/>
        <w:jc w:val="center"/>
        <w:rPr>
          <w:bCs/>
          <w:i/>
          <w:sz w:val="22"/>
          <w:szCs w:val="22"/>
        </w:rPr>
      </w:pPr>
    </w:p>
    <w:p w:rsidR="00746A36" w:rsidRPr="00746A36" w:rsidRDefault="00746A36" w:rsidP="00746A36">
      <w:pPr>
        <w:keepNext/>
        <w:widowControl/>
        <w:snapToGrid/>
        <w:spacing w:line="240" w:lineRule="auto"/>
        <w:ind w:firstLine="0"/>
        <w:jc w:val="left"/>
      </w:pPr>
      <w:r w:rsidRPr="00746A36">
        <w:t>От Продавца</w:t>
      </w:r>
      <w:proofErr w:type="gramStart"/>
      <w:r w:rsidRPr="00746A36">
        <w:t xml:space="preserve"> </w:t>
      </w:r>
      <w:r w:rsidRPr="00746A36">
        <w:tab/>
      </w:r>
      <w:r w:rsidRPr="00746A36">
        <w:tab/>
      </w:r>
      <w:r w:rsidRPr="00746A36">
        <w:tab/>
      </w:r>
      <w:r w:rsidRPr="00746A36">
        <w:tab/>
      </w:r>
      <w:r w:rsidRPr="00746A36">
        <w:tab/>
      </w:r>
      <w:r w:rsidRPr="00746A36">
        <w:tab/>
        <w:t>О</w:t>
      </w:r>
      <w:proofErr w:type="gramEnd"/>
      <w:r w:rsidRPr="00746A36">
        <w:t>т Покупателя</w:t>
      </w:r>
    </w:p>
    <w:p w:rsidR="00746A36" w:rsidRPr="00746A36" w:rsidRDefault="00746A36" w:rsidP="00746A36">
      <w:pPr>
        <w:keepNext/>
        <w:widowControl/>
        <w:snapToGrid/>
        <w:spacing w:line="240" w:lineRule="auto"/>
        <w:ind w:firstLine="0"/>
        <w:jc w:val="left"/>
      </w:pPr>
    </w:p>
    <w:p w:rsidR="00746A36" w:rsidRPr="00746A36" w:rsidRDefault="00746A36" w:rsidP="00746A36">
      <w:pPr>
        <w:keepNext/>
        <w:widowControl/>
        <w:snapToGrid/>
        <w:spacing w:line="240" w:lineRule="auto"/>
        <w:ind w:firstLine="0"/>
        <w:jc w:val="left"/>
      </w:pPr>
      <w:r w:rsidRPr="00746A36">
        <w:t>__________________/</w:t>
      </w:r>
      <w:r w:rsidRPr="00746A36">
        <w:rPr>
          <w:b/>
          <w:bCs/>
          <w:sz w:val="22"/>
          <w:szCs w:val="22"/>
          <w:lang w:eastAsia="en-US"/>
        </w:rPr>
        <w:t xml:space="preserve"> </w:t>
      </w:r>
      <w:r w:rsidR="00751CC2">
        <w:rPr>
          <w:bCs/>
          <w:sz w:val="22"/>
          <w:szCs w:val="22"/>
          <w:lang w:eastAsia="ru-RU"/>
        </w:rPr>
        <w:t>_______________</w:t>
      </w:r>
      <w:r w:rsidRPr="00746A36">
        <w:rPr>
          <w:bCs/>
          <w:sz w:val="22"/>
          <w:szCs w:val="22"/>
          <w:lang w:eastAsia="en-US"/>
        </w:rPr>
        <w:t>/</w:t>
      </w:r>
      <w:r w:rsidRPr="00746A36">
        <w:tab/>
      </w:r>
      <w:r w:rsidRPr="00746A36">
        <w:tab/>
        <w:t>_______________/</w:t>
      </w:r>
      <w:r w:rsidR="00342067">
        <w:rPr>
          <w:bCs/>
          <w:lang w:eastAsia="ru-RU"/>
        </w:rPr>
        <w:t>С.Н. Раменский</w:t>
      </w:r>
      <w:r w:rsidRPr="00746A36">
        <w:t>/</w:t>
      </w:r>
    </w:p>
    <w:p w:rsidR="00746A36" w:rsidRPr="00746A36" w:rsidRDefault="00746A36" w:rsidP="00746A36">
      <w:pPr>
        <w:keepNext/>
        <w:widowControl/>
        <w:snapToGrid/>
        <w:spacing w:line="240" w:lineRule="auto"/>
        <w:ind w:firstLine="0"/>
        <w:jc w:val="left"/>
      </w:pPr>
      <w:proofErr w:type="spellStart"/>
      <w:r w:rsidRPr="00746A36">
        <w:t>м.п</w:t>
      </w:r>
      <w:proofErr w:type="spellEnd"/>
      <w:r w:rsidRPr="00746A36">
        <w:t>.</w:t>
      </w:r>
      <w:r w:rsidRPr="00746A36">
        <w:tab/>
      </w:r>
      <w:r w:rsidRPr="00746A36">
        <w:tab/>
      </w:r>
      <w:r w:rsidRPr="00746A36">
        <w:tab/>
      </w:r>
      <w:r w:rsidRPr="00746A36">
        <w:tab/>
      </w:r>
      <w:r w:rsidRPr="00746A36">
        <w:tab/>
      </w:r>
      <w:r w:rsidRPr="00746A36">
        <w:tab/>
      </w:r>
      <w:r w:rsidRPr="00746A36">
        <w:tab/>
      </w:r>
      <w:proofErr w:type="spellStart"/>
      <w:r w:rsidRPr="00746A36">
        <w:t>м</w:t>
      </w:r>
      <w:proofErr w:type="gramStart"/>
      <w:r w:rsidRPr="00746A36">
        <w:t>.п</w:t>
      </w:r>
      <w:proofErr w:type="spellEnd"/>
      <w:proofErr w:type="gramEnd"/>
    </w:p>
    <w:p w:rsidR="00746A36" w:rsidRPr="00746A36" w:rsidRDefault="00746A36" w:rsidP="00746A36">
      <w:pPr>
        <w:keepNext/>
        <w:widowControl/>
        <w:snapToGrid/>
        <w:spacing w:line="240" w:lineRule="auto"/>
        <w:ind w:firstLine="0"/>
        <w:jc w:val="left"/>
        <w:rPr>
          <w:b/>
          <w:i/>
        </w:rPr>
      </w:pPr>
      <w:r w:rsidRPr="00746A36">
        <w:rPr>
          <w:b/>
          <w:bCs/>
          <w:sz w:val="22"/>
          <w:szCs w:val="22"/>
          <w:lang w:eastAsia="en-US"/>
        </w:rPr>
        <w:t>«____»________________2019 г.</w:t>
      </w:r>
      <w:r w:rsidRPr="00746A36">
        <w:rPr>
          <w:b/>
          <w:bCs/>
          <w:sz w:val="22"/>
          <w:szCs w:val="22"/>
          <w:lang w:eastAsia="en-US"/>
        </w:rPr>
        <w:tab/>
      </w:r>
      <w:r w:rsidRPr="00746A36">
        <w:rPr>
          <w:b/>
          <w:bCs/>
          <w:sz w:val="22"/>
          <w:szCs w:val="22"/>
          <w:lang w:eastAsia="en-US"/>
        </w:rPr>
        <w:tab/>
      </w:r>
      <w:r w:rsidRPr="00746A36">
        <w:rPr>
          <w:b/>
          <w:bCs/>
          <w:sz w:val="22"/>
          <w:szCs w:val="22"/>
          <w:lang w:eastAsia="en-US"/>
        </w:rPr>
        <w:tab/>
        <w:t>«____»________________2019 г.</w:t>
      </w:r>
    </w:p>
    <w:p w:rsidR="00746A36" w:rsidRPr="00746A36" w:rsidRDefault="00746A36" w:rsidP="00746A36">
      <w:pPr>
        <w:keepNext/>
        <w:ind w:firstLine="0"/>
        <w:jc w:val="right"/>
        <w:rPr>
          <w:sz w:val="22"/>
          <w:szCs w:val="22"/>
        </w:rPr>
      </w:pPr>
      <w:r w:rsidRPr="00746A36">
        <w:rPr>
          <w:b/>
          <w:i/>
        </w:rPr>
        <w:br w:type="page"/>
      </w:r>
      <w:r w:rsidRPr="00746A36">
        <w:rPr>
          <w:sz w:val="22"/>
          <w:szCs w:val="22"/>
        </w:rPr>
        <w:lastRenderedPageBreak/>
        <w:t>Приложение № 5 к договору</w:t>
      </w:r>
    </w:p>
    <w:p w:rsidR="00DD6A62" w:rsidRPr="00746A36" w:rsidRDefault="00746A36" w:rsidP="00DD6A62">
      <w:pPr>
        <w:keepNext/>
        <w:ind w:firstLine="0"/>
        <w:jc w:val="right"/>
        <w:rPr>
          <w:sz w:val="22"/>
          <w:szCs w:val="22"/>
        </w:rPr>
      </w:pPr>
      <w:r w:rsidRPr="00746A36">
        <w:rPr>
          <w:sz w:val="22"/>
          <w:szCs w:val="22"/>
        </w:rPr>
        <w:t xml:space="preserve"> № </w:t>
      </w:r>
      <w:r w:rsidR="00DD6A62" w:rsidRPr="00746A36">
        <w:rPr>
          <w:sz w:val="22"/>
          <w:szCs w:val="22"/>
        </w:rPr>
        <w:t xml:space="preserve">№ </w:t>
      </w:r>
      <w:r w:rsidR="00DD6A62">
        <w:rPr>
          <w:sz w:val="22"/>
          <w:szCs w:val="22"/>
        </w:rPr>
        <w:t>___________</w:t>
      </w:r>
      <w:r w:rsidR="00DD6A62" w:rsidRPr="00746A36">
        <w:rPr>
          <w:sz w:val="22"/>
          <w:szCs w:val="22"/>
        </w:rPr>
        <w:t xml:space="preserve"> от «</w:t>
      </w:r>
      <w:r w:rsidR="00DD6A62">
        <w:rPr>
          <w:sz w:val="22"/>
          <w:szCs w:val="22"/>
        </w:rPr>
        <w:t>_____</w:t>
      </w:r>
      <w:r w:rsidR="00DD6A62" w:rsidRPr="00746A36">
        <w:rPr>
          <w:sz w:val="22"/>
          <w:szCs w:val="22"/>
        </w:rPr>
        <w:t xml:space="preserve">» </w:t>
      </w:r>
      <w:r w:rsidR="00DD6A62">
        <w:rPr>
          <w:sz w:val="22"/>
          <w:szCs w:val="22"/>
        </w:rPr>
        <w:t>_____________</w:t>
      </w:r>
      <w:r w:rsidR="00DD6A62" w:rsidRPr="00746A36">
        <w:rPr>
          <w:sz w:val="22"/>
          <w:szCs w:val="22"/>
        </w:rPr>
        <w:t xml:space="preserve"> 2019 г.</w:t>
      </w:r>
    </w:p>
    <w:p w:rsidR="00746A36" w:rsidRPr="00746A36" w:rsidRDefault="00746A36" w:rsidP="00746A36">
      <w:pPr>
        <w:keepNext/>
        <w:ind w:firstLine="0"/>
        <w:jc w:val="right"/>
        <w:rPr>
          <w:b/>
          <w:sz w:val="22"/>
          <w:szCs w:val="22"/>
        </w:rPr>
      </w:pPr>
    </w:p>
    <w:p w:rsidR="00746A36" w:rsidRPr="00746A36" w:rsidRDefault="00746A36" w:rsidP="00746A36">
      <w:pPr>
        <w:spacing w:line="240" w:lineRule="auto"/>
        <w:ind w:firstLine="0"/>
        <w:jc w:val="right"/>
        <w:rPr>
          <w:sz w:val="22"/>
          <w:szCs w:val="22"/>
        </w:rPr>
      </w:pPr>
      <w:r w:rsidRPr="00746A36">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746A36" w:rsidRPr="00746A36" w:rsidTr="00372450">
        <w:trPr>
          <w:trHeight w:val="10198"/>
        </w:trPr>
        <w:tc>
          <w:tcPr>
            <w:tcW w:w="10656" w:type="dxa"/>
          </w:tcPr>
          <w:tbl>
            <w:tblPr>
              <w:tblW w:w="10064" w:type="dxa"/>
              <w:tblLook w:val="04A0" w:firstRow="1" w:lastRow="0" w:firstColumn="1" w:lastColumn="0" w:noHBand="0" w:noVBand="1"/>
            </w:tblPr>
            <w:tblGrid>
              <w:gridCol w:w="1066"/>
              <w:gridCol w:w="2025"/>
              <w:gridCol w:w="2777"/>
              <w:gridCol w:w="486"/>
              <w:gridCol w:w="1081"/>
              <w:gridCol w:w="278"/>
              <w:gridCol w:w="850"/>
              <w:gridCol w:w="594"/>
              <w:gridCol w:w="907"/>
            </w:tblGrid>
            <w:tr w:rsidR="00746A36" w:rsidRPr="00373F74" w:rsidTr="00746A36">
              <w:trPr>
                <w:trHeight w:val="285"/>
              </w:trPr>
              <w:tc>
                <w:tcPr>
                  <w:tcW w:w="10064" w:type="dxa"/>
                  <w:gridSpan w:val="9"/>
                  <w:noWrap/>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r w:rsidRPr="00373F74">
                    <w:rPr>
                      <w:b/>
                      <w:bCs/>
                      <w:sz w:val="22"/>
                      <w:szCs w:val="22"/>
                      <w:lang w:eastAsia="ru-RU"/>
                    </w:rPr>
                    <w:t>АКТ О ПРИЕМЕ - ПЕРЕДАЧЕ ОБОРУДОВАНИЯ.</w:t>
                  </w:r>
                </w:p>
              </w:tc>
            </w:tr>
            <w:tr w:rsidR="00746A36" w:rsidRPr="00373F74" w:rsidTr="00746A36">
              <w:trPr>
                <w:trHeight w:val="435"/>
              </w:trPr>
              <w:tc>
                <w:tcPr>
                  <w:tcW w:w="10064" w:type="dxa"/>
                  <w:gridSpan w:val="9"/>
                  <w:vAlign w:val="bottom"/>
                  <w:hideMark/>
                </w:tcPr>
                <w:p w:rsidR="00746A36" w:rsidRPr="00373F74" w:rsidRDefault="00746A36" w:rsidP="00746A36">
                  <w:pPr>
                    <w:widowControl/>
                    <w:suppressAutoHyphens w:val="0"/>
                    <w:snapToGrid/>
                    <w:spacing w:line="240" w:lineRule="auto"/>
                    <w:ind w:firstLine="0"/>
                    <w:jc w:val="center"/>
                    <w:rPr>
                      <w:sz w:val="22"/>
                      <w:szCs w:val="22"/>
                      <w:lang w:eastAsia="en-US"/>
                    </w:rPr>
                  </w:pPr>
                </w:p>
              </w:tc>
            </w:tr>
            <w:tr w:rsidR="00746A36" w:rsidRPr="00373F74" w:rsidTr="00746A36">
              <w:trPr>
                <w:trHeight w:val="285"/>
              </w:trPr>
              <w:tc>
                <w:tcPr>
                  <w:tcW w:w="1066" w:type="dxa"/>
                  <w:noWrap/>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777" w:type="dxa"/>
                  <w:noWrap/>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1567" w:type="dxa"/>
                  <w:gridSpan w:val="2"/>
                  <w:noWrap/>
                  <w:vAlign w:val="bottom"/>
                  <w:hideMark/>
                </w:tcPr>
                <w:p w:rsidR="00746A36" w:rsidRPr="00373F74" w:rsidRDefault="00746A36" w:rsidP="00746A36">
                  <w:pPr>
                    <w:widowControl/>
                    <w:suppressAutoHyphens w:val="0"/>
                    <w:snapToGrid/>
                    <w:spacing w:line="240" w:lineRule="auto"/>
                    <w:ind w:firstLine="0"/>
                    <w:jc w:val="right"/>
                    <w:rPr>
                      <w:b/>
                      <w:bCs/>
                      <w:sz w:val="22"/>
                      <w:szCs w:val="22"/>
                      <w:lang w:eastAsia="ru-RU"/>
                    </w:rPr>
                  </w:pPr>
                  <w:r w:rsidRPr="00373F74">
                    <w:rPr>
                      <w:b/>
                      <w:bCs/>
                      <w:sz w:val="22"/>
                      <w:szCs w:val="22"/>
                      <w:lang w:eastAsia="ru-RU"/>
                    </w:rPr>
                    <w:t xml:space="preserve">от </w:t>
                  </w:r>
                </w:p>
              </w:tc>
              <w:tc>
                <w:tcPr>
                  <w:tcW w:w="2629" w:type="dxa"/>
                  <w:gridSpan w:val="4"/>
                  <w:tcBorders>
                    <w:bottom w:val="single" w:sz="4" w:space="0" w:color="auto"/>
                  </w:tcBorders>
                  <w:noWrap/>
                  <w:vAlign w:val="bottom"/>
                  <w:hideMark/>
                </w:tcPr>
                <w:p w:rsidR="00746A36" w:rsidRPr="00373F74" w:rsidRDefault="00746A36" w:rsidP="00746A36">
                  <w:pPr>
                    <w:widowControl/>
                    <w:suppressAutoHyphens w:val="0"/>
                    <w:snapToGrid/>
                    <w:spacing w:line="240" w:lineRule="auto"/>
                    <w:ind w:firstLine="0"/>
                    <w:jc w:val="center"/>
                    <w:rPr>
                      <w:i/>
                      <w:iCs/>
                      <w:sz w:val="22"/>
                      <w:szCs w:val="22"/>
                      <w:lang w:eastAsia="ru-RU"/>
                    </w:rPr>
                  </w:pPr>
                  <w:r w:rsidRPr="00373F74">
                    <w:rPr>
                      <w:i/>
                      <w:iCs/>
                      <w:sz w:val="22"/>
                      <w:szCs w:val="22"/>
                      <w:lang w:eastAsia="ru-RU"/>
                    </w:rPr>
                    <w:t>дата подписания</w:t>
                  </w:r>
                </w:p>
              </w:tc>
            </w:tr>
            <w:tr w:rsidR="00746A36" w:rsidRPr="00373F74" w:rsidTr="00746A36">
              <w:trPr>
                <w:trHeight w:val="285"/>
              </w:trPr>
              <w:tc>
                <w:tcPr>
                  <w:tcW w:w="1066" w:type="dxa"/>
                  <w:noWrap/>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 xml:space="preserve">ПРОДАВЕЦ </w:t>
                  </w:r>
                </w:p>
              </w:tc>
              <w:tc>
                <w:tcPr>
                  <w:tcW w:w="6973" w:type="dxa"/>
                  <w:gridSpan w:val="7"/>
                  <w:tcBorders>
                    <w:bottom w:val="single" w:sz="4" w:space="0" w:color="auto"/>
                  </w:tcBorders>
                  <w:vAlign w:val="center"/>
                  <w:hideMark/>
                </w:tcPr>
                <w:p w:rsidR="00746A36" w:rsidRPr="00373F74" w:rsidRDefault="00746A36" w:rsidP="00746A36">
                  <w:pPr>
                    <w:widowControl/>
                    <w:suppressAutoHyphens w:val="0"/>
                    <w:snapToGrid/>
                    <w:spacing w:line="240" w:lineRule="auto"/>
                    <w:ind w:firstLine="0"/>
                    <w:jc w:val="left"/>
                    <w:rPr>
                      <w:b/>
                      <w:bCs/>
                      <w:sz w:val="22"/>
                      <w:szCs w:val="22"/>
                      <w:lang w:eastAsia="ru-RU"/>
                    </w:rPr>
                  </w:pPr>
                </w:p>
              </w:tc>
            </w:tr>
            <w:tr w:rsidR="00746A36" w:rsidRPr="00373F74" w:rsidTr="00746A36">
              <w:trPr>
                <w:trHeight w:val="285"/>
              </w:trPr>
              <w:tc>
                <w:tcPr>
                  <w:tcW w:w="1066" w:type="dxa"/>
                  <w:noWrap/>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ПОКУПАТЕЛЬ</w:t>
                  </w:r>
                </w:p>
              </w:tc>
              <w:tc>
                <w:tcPr>
                  <w:tcW w:w="6973" w:type="dxa"/>
                  <w:gridSpan w:val="7"/>
                  <w:tcBorders>
                    <w:top w:val="single" w:sz="4" w:space="0" w:color="auto"/>
                    <w:bottom w:val="single" w:sz="4" w:space="0" w:color="auto"/>
                  </w:tcBorders>
                  <w:vAlign w:val="center"/>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АО «НПО НИИИП-</w:t>
                  </w:r>
                  <w:proofErr w:type="spellStart"/>
                  <w:r w:rsidRPr="00373F74">
                    <w:rPr>
                      <w:b/>
                      <w:bCs/>
                      <w:sz w:val="22"/>
                      <w:szCs w:val="22"/>
                      <w:lang w:eastAsia="ru-RU"/>
                    </w:rPr>
                    <w:t>НЗиК</w:t>
                  </w:r>
                  <w:proofErr w:type="spellEnd"/>
                  <w:r w:rsidRPr="00373F74">
                    <w:rPr>
                      <w:b/>
                      <w:bCs/>
                      <w:sz w:val="22"/>
                      <w:szCs w:val="22"/>
                      <w:lang w:eastAsia="ru-RU"/>
                    </w:rPr>
                    <w:t>»</w:t>
                  </w:r>
                </w:p>
              </w:tc>
            </w:tr>
            <w:tr w:rsidR="00746A36" w:rsidRPr="00373F74" w:rsidTr="00746A36">
              <w:trPr>
                <w:trHeight w:val="285"/>
              </w:trPr>
              <w:tc>
                <w:tcPr>
                  <w:tcW w:w="1066" w:type="dxa"/>
                  <w:noWrap/>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место приемки:</w:t>
                  </w:r>
                </w:p>
              </w:tc>
              <w:tc>
                <w:tcPr>
                  <w:tcW w:w="6973" w:type="dxa"/>
                  <w:gridSpan w:val="7"/>
                  <w:tcBorders>
                    <w:top w:val="single" w:sz="4" w:space="0" w:color="auto"/>
                    <w:bottom w:val="single" w:sz="4" w:space="0" w:color="auto"/>
                  </w:tcBorders>
                  <w:vAlign w:val="center"/>
                  <w:hideMark/>
                </w:tcPr>
                <w:p w:rsidR="00746A36" w:rsidRPr="00373F74" w:rsidRDefault="00746A36" w:rsidP="00746A36">
                  <w:pPr>
                    <w:widowControl/>
                    <w:tabs>
                      <w:tab w:val="left" w:pos="6201"/>
                    </w:tabs>
                    <w:suppressAutoHyphens w:val="0"/>
                    <w:snapToGrid/>
                    <w:spacing w:line="240" w:lineRule="auto"/>
                    <w:ind w:firstLine="0"/>
                    <w:jc w:val="left"/>
                    <w:rPr>
                      <w:b/>
                      <w:bCs/>
                      <w:sz w:val="22"/>
                      <w:szCs w:val="22"/>
                      <w:lang w:eastAsia="ru-RU"/>
                    </w:rPr>
                  </w:pPr>
                  <w:r w:rsidRPr="00373F74">
                    <w:rPr>
                      <w:b/>
                      <w:bCs/>
                      <w:sz w:val="22"/>
                      <w:szCs w:val="22"/>
                      <w:lang w:eastAsia="ru-RU"/>
                    </w:rPr>
                    <w:t> </w:t>
                  </w:r>
                </w:p>
              </w:tc>
            </w:tr>
            <w:tr w:rsidR="00746A36" w:rsidRPr="00373F74" w:rsidTr="00746A36">
              <w:trPr>
                <w:trHeight w:val="285"/>
              </w:trPr>
              <w:tc>
                <w:tcPr>
                  <w:tcW w:w="5868" w:type="dxa"/>
                  <w:gridSpan w:val="3"/>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Настоящий Акт составлен в соответствии с Договором №</w:t>
                  </w:r>
                </w:p>
              </w:tc>
              <w:tc>
                <w:tcPr>
                  <w:tcW w:w="1567" w:type="dxa"/>
                  <w:gridSpan w:val="2"/>
                  <w:tcBorders>
                    <w:bottom w:val="single" w:sz="4" w:space="0" w:color="auto"/>
                  </w:tcBorders>
                  <w:noWrap/>
                  <w:vAlign w:val="bottom"/>
                  <w:hideMark/>
                </w:tcPr>
                <w:p w:rsidR="00746A36" w:rsidRPr="00373F74" w:rsidRDefault="00DD6A62" w:rsidP="00746A36">
                  <w:pPr>
                    <w:widowControl/>
                    <w:suppressAutoHyphens w:val="0"/>
                    <w:snapToGrid/>
                    <w:spacing w:line="240" w:lineRule="auto"/>
                    <w:ind w:firstLine="0"/>
                    <w:jc w:val="center"/>
                    <w:rPr>
                      <w:b/>
                      <w:bCs/>
                      <w:sz w:val="22"/>
                      <w:szCs w:val="22"/>
                      <w:lang w:eastAsia="ru-RU"/>
                    </w:rPr>
                  </w:pPr>
                  <w:r w:rsidRPr="00373F74">
                    <w:rPr>
                      <w:sz w:val="22"/>
                      <w:szCs w:val="22"/>
                    </w:rPr>
                    <w:t xml:space="preserve"> </w:t>
                  </w:r>
                </w:p>
              </w:tc>
              <w:tc>
                <w:tcPr>
                  <w:tcW w:w="1128" w:type="dxa"/>
                  <w:gridSpan w:val="2"/>
                  <w:tcBorders>
                    <w:bottom w:val="single" w:sz="4" w:space="0" w:color="auto"/>
                  </w:tcBorders>
                  <w:noWrap/>
                  <w:vAlign w:val="bottom"/>
                  <w:hideMark/>
                </w:tcPr>
                <w:p w:rsidR="00746A36" w:rsidRPr="00373F74" w:rsidRDefault="00746A36" w:rsidP="00746A36">
                  <w:pPr>
                    <w:widowControl/>
                    <w:suppressAutoHyphens w:val="0"/>
                    <w:snapToGrid/>
                    <w:spacing w:line="240" w:lineRule="auto"/>
                    <w:ind w:firstLine="0"/>
                    <w:jc w:val="center"/>
                    <w:rPr>
                      <w:sz w:val="22"/>
                      <w:szCs w:val="22"/>
                      <w:lang w:eastAsia="ru-RU"/>
                    </w:rPr>
                  </w:pPr>
                  <w:r w:rsidRPr="00373F74">
                    <w:rPr>
                      <w:sz w:val="22"/>
                      <w:szCs w:val="22"/>
                      <w:lang w:eastAsia="ru-RU"/>
                    </w:rPr>
                    <w:t>от</w:t>
                  </w:r>
                </w:p>
              </w:tc>
              <w:tc>
                <w:tcPr>
                  <w:tcW w:w="1501" w:type="dxa"/>
                  <w:gridSpan w:val="2"/>
                  <w:tcBorders>
                    <w:bottom w:val="single" w:sz="4" w:space="0" w:color="auto"/>
                  </w:tcBorders>
                  <w:noWrap/>
                  <w:vAlign w:val="bottom"/>
                  <w:hideMark/>
                </w:tcPr>
                <w:p w:rsidR="00746A36" w:rsidRPr="00373F74" w:rsidRDefault="00DD6A62" w:rsidP="00746A36">
                  <w:pPr>
                    <w:widowControl/>
                    <w:suppressAutoHyphens w:val="0"/>
                    <w:snapToGrid/>
                    <w:spacing w:line="240" w:lineRule="auto"/>
                    <w:ind w:firstLine="0"/>
                    <w:jc w:val="left"/>
                    <w:rPr>
                      <w:sz w:val="22"/>
                      <w:szCs w:val="22"/>
                      <w:lang w:eastAsia="ru-RU"/>
                    </w:rPr>
                  </w:pPr>
                  <w:r w:rsidRPr="00373F74">
                    <w:rPr>
                      <w:sz w:val="22"/>
                      <w:szCs w:val="22"/>
                      <w:lang w:eastAsia="ru-RU"/>
                    </w:rPr>
                    <w:t xml:space="preserve"> </w:t>
                  </w:r>
                  <w:r w:rsidR="00746A36" w:rsidRPr="00373F74">
                    <w:rPr>
                      <w:sz w:val="22"/>
                      <w:szCs w:val="22"/>
                      <w:lang w:eastAsia="ru-RU"/>
                    </w:rPr>
                    <w:t>.</w:t>
                  </w:r>
                </w:p>
              </w:tc>
            </w:tr>
            <w:tr w:rsidR="00746A36" w:rsidRPr="00373F74" w:rsidTr="00746A36">
              <w:trPr>
                <w:trHeight w:val="285"/>
              </w:trPr>
              <w:tc>
                <w:tcPr>
                  <w:tcW w:w="1066" w:type="dxa"/>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r w:rsidRPr="00373F74">
                    <w:rPr>
                      <w:b/>
                      <w:bCs/>
                      <w:sz w:val="22"/>
                      <w:szCs w:val="22"/>
                      <w:lang w:eastAsia="ru-RU"/>
                    </w:rPr>
                    <w:t>1.</w:t>
                  </w:r>
                </w:p>
              </w:tc>
              <w:tc>
                <w:tcPr>
                  <w:tcW w:w="7497" w:type="dxa"/>
                  <w:gridSpan w:val="6"/>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ПРОДАВЕЦ поставил, а ПОКУПАТЕЛЬ принял Оборудование в комплекте:</w:t>
                  </w:r>
                </w:p>
              </w:tc>
              <w:tc>
                <w:tcPr>
                  <w:tcW w:w="1501" w:type="dxa"/>
                  <w:gridSpan w:val="2"/>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p>
              </w:tc>
            </w:tr>
            <w:tr w:rsidR="00746A36" w:rsidRPr="00373F74" w:rsidTr="00746A36">
              <w:trPr>
                <w:trHeight w:val="540"/>
              </w:trPr>
              <w:tc>
                <w:tcPr>
                  <w:tcW w:w="1066" w:type="dxa"/>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Наименование:</w:t>
                  </w:r>
                </w:p>
              </w:tc>
              <w:tc>
                <w:tcPr>
                  <w:tcW w:w="6973" w:type="dxa"/>
                  <w:gridSpan w:val="7"/>
                  <w:tcBorders>
                    <w:bottom w:val="single" w:sz="4" w:space="0" w:color="auto"/>
                  </w:tcBorders>
                  <w:vAlign w:val="bottom"/>
                  <w:hideMark/>
                </w:tcPr>
                <w:p w:rsidR="00746A36" w:rsidRPr="00373F74" w:rsidRDefault="00DD6A62" w:rsidP="00746A36">
                  <w:pPr>
                    <w:widowControl/>
                    <w:suppressAutoHyphens w:val="0"/>
                    <w:snapToGrid/>
                    <w:spacing w:line="240" w:lineRule="auto"/>
                    <w:ind w:firstLine="0"/>
                    <w:rPr>
                      <w:b/>
                      <w:bCs/>
                      <w:sz w:val="22"/>
                      <w:szCs w:val="22"/>
                      <w:lang w:eastAsia="ru-RU"/>
                    </w:rPr>
                  </w:pPr>
                  <w:r w:rsidRPr="00373F74">
                    <w:rPr>
                      <w:sz w:val="22"/>
                      <w:szCs w:val="22"/>
                    </w:rPr>
                    <w:t xml:space="preserve"> </w:t>
                  </w:r>
                </w:p>
              </w:tc>
            </w:tr>
            <w:tr w:rsidR="00746A36" w:rsidRPr="00373F74" w:rsidTr="00746A36">
              <w:trPr>
                <w:trHeight w:val="360"/>
              </w:trPr>
              <w:tc>
                <w:tcPr>
                  <w:tcW w:w="1066" w:type="dxa"/>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Номер грузовика:</w:t>
                  </w:r>
                </w:p>
              </w:tc>
              <w:tc>
                <w:tcPr>
                  <w:tcW w:w="4344" w:type="dxa"/>
                  <w:gridSpan w:val="3"/>
                  <w:tcBorders>
                    <w:bottom w:val="single" w:sz="4" w:space="0" w:color="auto"/>
                  </w:tcBorders>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 </w:t>
                  </w:r>
                </w:p>
              </w:tc>
              <w:tc>
                <w:tcPr>
                  <w:tcW w:w="1722" w:type="dxa"/>
                  <w:gridSpan w:val="3"/>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p>
              </w:tc>
              <w:tc>
                <w:tcPr>
                  <w:tcW w:w="907"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p>
              </w:tc>
            </w:tr>
            <w:tr w:rsidR="00746A36" w:rsidRPr="00373F74" w:rsidTr="00746A36">
              <w:trPr>
                <w:trHeight w:val="360"/>
              </w:trPr>
              <w:tc>
                <w:tcPr>
                  <w:tcW w:w="1066" w:type="dxa"/>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Упаковочный лист:</w:t>
                  </w:r>
                </w:p>
              </w:tc>
              <w:tc>
                <w:tcPr>
                  <w:tcW w:w="4344" w:type="dxa"/>
                  <w:gridSpan w:val="3"/>
                  <w:tcBorders>
                    <w:bottom w:val="single" w:sz="4" w:space="0" w:color="auto"/>
                  </w:tcBorders>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 </w:t>
                  </w:r>
                </w:p>
              </w:tc>
              <w:tc>
                <w:tcPr>
                  <w:tcW w:w="1722" w:type="dxa"/>
                  <w:gridSpan w:val="3"/>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p>
              </w:tc>
              <w:tc>
                <w:tcPr>
                  <w:tcW w:w="907"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p>
              </w:tc>
            </w:tr>
            <w:tr w:rsidR="00746A36" w:rsidRPr="00373F74" w:rsidTr="00746A36">
              <w:trPr>
                <w:trHeight w:val="255"/>
              </w:trPr>
              <w:tc>
                <w:tcPr>
                  <w:tcW w:w="1066" w:type="dxa"/>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В количестве</w:t>
                  </w:r>
                </w:p>
              </w:tc>
              <w:tc>
                <w:tcPr>
                  <w:tcW w:w="4344" w:type="dxa"/>
                  <w:gridSpan w:val="3"/>
                  <w:tcBorders>
                    <w:bottom w:val="single" w:sz="4" w:space="0" w:color="auto"/>
                  </w:tcBorders>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 </w:t>
                  </w:r>
                </w:p>
              </w:tc>
              <w:tc>
                <w:tcPr>
                  <w:tcW w:w="1722" w:type="dxa"/>
                  <w:gridSpan w:val="3"/>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тарных мест</w:t>
                  </w:r>
                </w:p>
              </w:tc>
              <w:tc>
                <w:tcPr>
                  <w:tcW w:w="907"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p>
              </w:tc>
            </w:tr>
            <w:tr w:rsidR="00746A36" w:rsidRPr="00373F74" w:rsidTr="00746A36">
              <w:trPr>
                <w:trHeight w:val="495"/>
              </w:trPr>
              <w:tc>
                <w:tcPr>
                  <w:tcW w:w="1066" w:type="dxa"/>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r w:rsidRPr="00373F74">
                    <w:rPr>
                      <w:b/>
                      <w:bCs/>
                      <w:sz w:val="22"/>
                      <w:szCs w:val="22"/>
                      <w:lang w:eastAsia="ru-RU"/>
                    </w:rPr>
                    <w:t>2.</w:t>
                  </w:r>
                </w:p>
              </w:tc>
              <w:tc>
                <w:tcPr>
                  <w:tcW w:w="5288" w:type="dxa"/>
                  <w:gridSpan w:val="3"/>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Стоимость поставленного оборудования с НДС составляет:</w:t>
                  </w:r>
                </w:p>
              </w:tc>
              <w:tc>
                <w:tcPr>
                  <w:tcW w:w="2803" w:type="dxa"/>
                  <w:gridSpan w:val="4"/>
                  <w:tcBorders>
                    <w:bottom w:val="single" w:sz="4" w:space="0" w:color="auto"/>
                  </w:tcBorders>
                  <w:noWrap/>
                  <w:vAlign w:val="bottom"/>
                  <w:hideMark/>
                </w:tcPr>
                <w:p w:rsidR="00746A36" w:rsidRPr="00373F74" w:rsidRDefault="00DD6A62" w:rsidP="00746A36">
                  <w:pPr>
                    <w:widowControl/>
                    <w:suppressAutoHyphens w:val="0"/>
                    <w:snapToGrid/>
                    <w:spacing w:line="240" w:lineRule="auto"/>
                    <w:ind w:firstLine="0"/>
                    <w:jc w:val="center"/>
                    <w:rPr>
                      <w:b/>
                      <w:bCs/>
                      <w:sz w:val="22"/>
                      <w:szCs w:val="22"/>
                      <w:lang w:eastAsia="ru-RU"/>
                    </w:rPr>
                  </w:pPr>
                  <w:r w:rsidRPr="00373F74">
                    <w:rPr>
                      <w:b/>
                      <w:bCs/>
                    </w:rPr>
                    <w:t xml:space="preserve"> </w:t>
                  </w:r>
                </w:p>
              </w:tc>
              <w:tc>
                <w:tcPr>
                  <w:tcW w:w="907"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рублей</w:t>
                  </w:r>
                </w:p>
              </w:tc>
            </w:tr>
            <w:tr w:rsidR="00746A36" w:rsidRPr="00373F74" w:rsidTr="00746A36">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746A36" w:rsidRPr="00373F74" w:rsidRDefault="00746A36" w:rsidP="00746A36">
                  <w:pPr>
                    <w:widowControl/>
                    <w:suppressAutoHyphens w:val="0"/>
                    <w:snapToGrid/>
                    <w:spacing w:line="240" w:lineRule="auto"/>
                    <w:ind w:firstLine="0"/>
                    <w:jc w:val="center"/>
                    <w:rPr>
                      <w:b/>
                      <w:bCs/>
                      <w:sz w:val="20"/>
                      <w:szCs w:val="20"/>
                      <w:lang w:eastAsia="ru-RU"/>
                    </w:rPr>
                  </w:pPr>
                  <w:r w:rsidRPr="00373F74">
                    <w:rPr>
                      <w:b/>
                      <w:bCs/>
                      <w:sz w:val="20"/>
                      <w:szCs w:val="20"/>
                      <w:lang w:eastAsia="ru-RU"/>
                    </w:rPr>
                    <w:t xml:space="preserve">№ </w:t>
                  </w:r>
                  <w:proofErr w:type="gramStart"/>
                  <w:r w:rsidRPr="00373F74">
                    <w:rPr>
                      <w:b/>
                      <w:bCs/>
                      <w:sz w:val="20"/>
                      <w:szCs w:val="20"/>
                      <w:lang w:eastAsia="ru-RU"/>
                    </w:rPr>
                    <w:t>п</w:t>
                  </w:r>
                  <w:proofErr w:type="gramEnd"/>
                  <w:r w:rsidRPr="00373F74">
                    <w:rPr>
                      <w:b/>
                      <w:bCs/>
                      <w:sz w:val="20"/>
                      <w:szCs w:val="20"/>
                      <w:lang w:eastAsia="ru-RU"/>
                    </w:rPr>
                    <w:t>/п</w:t>
                  </w:r>
                </w:p>
              </w:tc>
              <w:tc>
                <w:tcPr>
                  <w:tcW w:w="5288" w:type="dxa"/>
                  <w:gridSpan w:val="3"/>
                  <w:tcBorders>
                    <w:top w:val="single" w:sz="4" w:space="0" w:color="auto"/>
                    <w:bottom w:val="single" w:sz="4" w:space="0" w:color="auto"/>
                  </w:tcBorders>
                  <w:vAlign w:val="center"/>
                  <w:hideMark/>
                </w:tcPr>
                <w:p w:rsidR="00746A36" w:rsidRPr="00373F74" w:rsidRDefault="00746A36" w:rsidP="00746A36">
                  <w:pPr>
                    <w:widowControl/>
                    <w:suppressAutoHyphens w:val="0"/>
                    <w:snapToGrid/>
                    <w:spacing w:line="240" w:lineRule="auto"/>
                    <w:ind w:firstLine="0"/>
                    <w:jc w:val="center"/>
                    <w:rPr>
                      <w:b/>
                      <w:bCs/>
                      <w:sz w:val="20"/>
                      <w:szCs w:val="20"/>
                      <w:lang w:eastAsia="ru-RU"/>
                    </w:rPr>
                  </w:pPr>
                  <w:r w:rsidRPr="00373F74">
                    <w:rPr>
                      <w:b/>
                      <w:bCs/>
                      <w:sz w:val="20"/>
                      <w:szCs w:val="20"/>
                      <w:lang w:eastAsia="ru-RU"/>
                    </w:rPr>
                    <w:t>Наименование, обозначение (артикул)</w:t>
                  </w:r>
                </w:p>
              </w:tc>
              <w:tc>
                <w:tcPr>
                  <w:tcW w:w="1359" w:type="dxa"/>
                  <w:gridSpan w:val="2"/>
                  <w:tcBorders>
                    <w:top w:val="single" w:sz="4" w:space="0" w:color="auto"/>
                    <w:left w:val="single" w:sz="4" w:space="0" w:color="auto"/>
                    <w:bottom w:val="single" w:sz="4" w:space="0" w:color="auto"/>
                    <w:right w:val="single" w:sz="4" w:space="0" w:color="auto"/>
                  </w:tcBorders>
                  <w:vAlign w:val="center"/>
                  <w:hideMark/>
                </w:tcPr>
                <w:p w:rsidR="00746A36" w:rsidRPr="00373F74" w:rsidRDefault="00746A36" w:rsidP="00746A36">
                  <w:pPr>
                    <w:widowControl/>
                    <w:suppressAutoHyphens w:val="0"/>
                    <w:snapToGrid/>
                    <w:spacing w:line="240" w:lineRule="auto"/>
                    <w:ind w:firstLine="0"/>
                    <w:jc w:val="center"/>
                    <w:rPr>
                      <w:b/>
                      <w:bCs/>
                      <w:sz w:val="20"/>
                      <w:szCs w:val="20"/>
                      <w:lang w:eastAsia="ru-RU"/>
                    </w:rPr>
                  </w:pPr>
                  <w:r w:rsidRPr="00373F74">
                    <w:rPr>
                      <w:b/>
                      <w:bCs/>
                      <w:sz w:val="20"/>
                      <w:szCs w:val="20"/>
                      <w:lang w:eastAsia="ru-RU"/>
                    </w:rPr>
                    <w:t>Кол-во</w:t>
                  </w:r>
                </w:p>
              </w:tc>
              <w:tc>
                <w:tcPr>
                  <w:tcW w:w="2351" w:type="dxa"/>
                  <w:gridSpan w:val="3"/>
                  <w:tcBorders>
                    <w:top w:val="single" w:sz="4" w:space="0" w:color="auto"/>
                    <w:bottom w:val="single" w:sz="4" w:space="0" w:color="auto"/>
                    <w:right w:val="single" w:sz="4" w:space="0" w:color="auto"/>
                  </w:tcBorders>
                  <w:vAlign w:val="center"/>
                  <w:hideMark/>
                </w:tcPr>
                <w:p w:rsidR="00746A36" w:rsidRPr="00373F74" w:rsidRDefault="00746A36" w:rsidP="00746A36">
                  <w:pPr>
                    <w:widowControl/>
                    <w:suppressAutoHyphens w:val="0"/>
                    <w:snapToGrid/>
                    <w:spacing w:line="240" w:lineRule="auto"/>
                    <w:ind w:firstLine="0"/>
                    <w:jc w:val="center"/>
                    <w:rPr>
                      <w:b/>
                      <w:bCs/>
                      <w:sz w:val="20"/>
                      <w:szCs w:val="20"/>
                      <w:lang w:eastAsia="ru-RU"/>
                    </w:rPr>
                  </w:pPr>
                  <w:r w:rsidRPr="00373F74">
                    <w:rPr>
                      <w:b/>
                      <w:bCs/>
                      <w:sz w:val="20"/>
                      <w:szCs w:val="20"/>
                      <w:lang w:eastAsia="ru-RU"/>
                    </w:rPr>
                    <w:t>Стоимость, рублей</w:t>
                  </w:r>
                </w:p>
              </w:tc>
            </w:tr>
            <w:tr w:rsidR="00372450" w:rsidRPr="00373F74" w:rsidTr="00E86EE2">
              <w:trPr>
                <w:trHeight w:val="330"/>
              </w:trPr>
              <w:tc>
                <w:tcPr>
                  <w:tcW w:w="1066" w:type="dxa"/>
                  <w:tcBorders>
                    <w:left w:val="single" w:sz="4" w:space="0" w:color="auto"/>
                    <w:bottom w:val="single" w:sz="4" w:space="0" w:color="auto"/>
                    <w:right w:val="single" w:sz="4" w:space="0" w:color="auto"/>
                  </w:tcBorders>
                  <w:vAlign w:val="center"/>
                </w:tcPr>
                <w:p w:rsidR="00372450" w:rsidRPr="007F22F3" w:rsidRDefault="00372450" w:rsidP="00E86EE2">
                  <w:pPr>
                    <w:ind w:firstLine="0"/>
                    <w:rPr>
                      <w:b/>
                    </w:rPr>
                  </w:pPr>
                  <w:r w:rsidRPr="007F22F3">
                    <w:rPr>
                      <w:b/>
                    </w:rPr>
                    <w:t>1.</w:t>
                  </w:r>
                </w:p>
              </w:tc>
              <w:tc>
                <w:tcPr>
                  <w:tcW w:w="5288" w:type="dxa"/>
                  <w:gridSpan w:val="3"/>
                  <w:tcBorders>
                    <w:top w:val="single" w:sz="4" w:space="0" w:color="auto"/>
                    <w:bottom w:val="single" w:sz="4" w:space="0" w:color="auto"/>
                    <w:right w:val="single" w:sz="4" w:space="0" w:color="000000"/>
                  </w:tcBorders>
                  <w:vAlign w:val="center"/>
                </w:tcPr>
                <w:p w:rsidR="00372450" w:rsidRPr="007F22F3" w:rsidRDefault="00432913" w:rsidP="00E86EE2">
                  <w:pPr>
                    <w:spacing w:line="240" w:lineRule="auto"/>
                    <w:ind w:firstLine="0"/>
                  </w:pPr>
                  <w:r w:rsidRPr="007F22F3">
                    <w:rPr>
                      <w:sz w:val="22"/>
                      <w:szCs w:val="22"/>
                    </w:rPr>
                    <w:t xml:space="preserve">Круглопильный </w:t>
                  </w:r>
                  <w:r w:rsidR="00372450" w:rsidRPr="007F22F3">
                    <w:rPr>
                      <w:sz w:val="22"/>
                      <w:szCs w:val="22"/>
                    </w:rPr>
                    <w:t xml:space="preserve">станок </w:t>
                  </w:r>
                  <w:r w:rsidRPr="007F22F3">
                    <w:rPr>
                      <w:sz w:val="22"/>
                      <w:szCs w:val="22"/>
                    </w:rPr>
                    <w:t xml:space="preserve">с кареткой </w:t>
                  </w:r>
                  <w:r w:rsidR="00372450" w:rsidRPr="007F22F3">
                    <w:rPr>
                      <w:sz w:val="22"/>
                      <w:szCs w:val="22"/>
                    </w:rPr>
                    <w:t>(модель __________)</w:t>
                  </w:r>
                </w:p>
              </w:tc>
              <w:tc>
                <w:tcPr>
                  <w:tcW w:w="1359" w:type="dxa"/>
                  <w:gridSpan w:val="2"/>
                  <w:tcBorders>
                    <w:bottom w:val="single" w:sz="4" w:space="0" w:color="auto"/>
                    <w:right w:val="single" w:sz="4" w:space="0" w:color="auto"/>
                  </w:tcBorders>
                  <w:vAlign w:val="center"/>
                </w:tcPr>
                <w:p w:rsidR="00372450" w:rsidRPr="007F22F3" w:rsidRDefault="00432913" w:rsidP="00E86EE2">
                  <w:pPr>
                    <w:spacing w:line="240" w:lineRule="auto"/>
                    <w:ind w:firstLine="0"/>
                  </w:pPr>
                  <w:r w:rsidRPr="007F22F3">
                    <w:t>1</w:t>
                  </w:r>
                  <w:r w:rsidR="00372450" w:rsidRPr="007F22F3">
                    <w:t xml:space="preserve"> шт.</w:t>
                  </w:r>
                </w:p>
                <w:p w:rsidR="00372450" w:rsidRPr="007F22F3" w:rsidRDefault="00372450" w:rsidP="00E86EE2">
                  <w:pPr>
                    <w:spacing w:line="240" w:lineRule="auto"/>
                    <w:ind w:firstLine="0"/>
                  </w:pPr>
                </w:p>
              </w:tc>
              <w:tc>
                <w:tcPr>
                  <w:tcW w:w="2351" w:type="dxa"/>
                  <w:gridSpan w:val="3"/>
                  <w:vMerge w:val="restart"/>
                  <w:tcBorders>
                    <w:left w:val="single" w:sz="4" w:space="0" w:color="auto"/>
                    <w:right w:val="single" w:sz="4" w:space="0" w:color="auto"/>
                  </w:tcBorders>
                  <w:hideMark/>
                </w:tcPr>
                <w:p w:rsidR="00372450" w:rsidRPr="00373F74" w:rsidRDefault="00372450" w:rsidP="00746A36">
                  <w:pPr>
                    <w:spacing w:after="200" w:line="276" w:lineRule="auto"/>
                    <w:ind w:firstLine="0"/>
                    <w:jc w:val="center"/>
                    <w:rPr>
                      <w:b/>
                      <w:bCs/>
                      <w:sz w:val="20"/>
                      <w:szCs w:val="20"/>
                    </w:rPr>
                  </w:pPr>
                </w:p>
                <w:p w:rsidR="00372450" w:rsidRPr="00373F74" w:rsidRDefault="00372450" w:rsidP="00746A36">
                  <w:pPr>
                    <w:spacing w:after="200" w:line="276" w:lineRule="auto"/>
                    <w:ind w:firstLine="0"/>
                    <w:jc w:val="center"/>
                    <w:rPr>
                      <w:sz w:val="20"/>
                      <w:szCs w:val="20"/>
                      <w:lang w:eastAsia="en-US"/>
                    </w:rPr>
                  </w:pPr>
                  <w:r w:rsidRPr="00373F74">
                    <w:rPr>
                      <w:b/>
                      <w:bCs/>
                      <w:sz w:val="20"/>
                      <w:szCs w:val="20"/>
                    </w:rPr>
                    <w:t xml:space="preserve"> </w:t>
                  </w:r>
                </w:p>
                <w:p w:rsidR="00372450" w:rsidRPr="00373F74" w:rsidRDefault="00372450" w:rsidP="00746A36">
                  <w:pPr>
                    <w:spacing w:after="200" w:line="276" w:lineRule="auto"/>
                    <w:ind w:firstLine="0"/>
                    <w:jc w:val="center"/>
                    <w:rPr>
                      <w:sz w:val="20"/>
                      <w:szCs w:val="20"/>
                      <w:lang w:eastAsia="en-US"/>
                    </w:rPr>
                  </w:pPr>
                </w:p>
              </w:tc>
            </w:tr>
            <w:tr w:rsidR="00372450" w:rsidRPr="00373F74" w:rsidTr="00E86EE2">
              <w:trPr>
                <w:trHeight w:val="135"/>
              </w:trPr>
              <w:tc>
                <w:tcPr>
                  <w:tcW w:w="1066" w:type="dxa"/>
                  <w:tcBorders>
                    <w:top w:val="single" w:sz="4" w:space="0" w:color="auto"/>
                    <w:left w:val="single" w:sz="4" w:space="0" w:color="auto"/>
                    <w:bottom w:val="single" w:sz="4" w:space="0" w:color="auto"/>
                    <w:right w:val="single" w:sz="4" w:space="0" w:color="auto"/>
                  </w:tcBorders>
                  <w:vAlign w:val="bottom"/>
                </w:tcPr>
                <w:p w:rsidR="00372450" w:rsidRPr="007F22F3" w:rsidRDefault="007F22F3" w:rsidP="00E86EE2">
                  <w:pPr>
                    <w:ind w:firstLine="0"/>
                  </w:pPr>
                  <w:r w:rsidRPr="007F22F3">
                    <w:t>1.1.</w:t>
                  </w:r>
                </w:p>
              </w:tc>
              <w:tc>
                <w:tcPr>
                  <w:tcW w:w="5288" w:type="dxa"/>
                  <w:gridSpan w:val="3"/>
                  <w:tcBorders>
                    <w:top w:val="single" w:sz="4" w:space="0" w:color="auto"/>
                    <w:bottom w:val="single" w:sz="4" w:space="0" w:color="auto"/>
                    <w:right w:val="single" w:sz="4" w:space="0" w:color="000000"/>
                  </w:tcBorders>
                </w:tcPr>
                <w:p w:rsidR="00372450" w:rsidRPr="007F22F3" w:rsidRDefault="00372450" w:rsidP="00E86EE2">
                  <w:pPr>
                    <w:ind w:firstLine="0"/>
                  </w:pPr>
                  <w:r w:rsidRPr="007F22F3">
                    <w:rPr>
                      <w:rFonts w:eastAsia="Calibri"/>
                      <w:lang w:eastAsia="en-US"/>
                    </w:rPr>
                    <w:t>Техническая документация</w:t>
                  </w:r>
                </w:p>
              </w:tc>
              <w:tc>
                <w:tcPr>
                  <w:tcW w:w="1359" w:type="dxa"/>
                  <w:gridSpan w:val="2"/>
                  <w:tcBorders>
                    <w:top w:val="single" w:sz="4" w:space="0" w:color="auto"/>
                    <w:bottom w:val="single" w:sz="4" w:space="0" w:color="auto"/>
                    <w:right w:val="single" w:sz="4" w:space="0" w:color="auto"/>
                  </w:tcBorders>
                </w:tcPr>
                <w:p w:rsidR="00372450" w:rsidRPr="007F22F3" w:rsidRDefault="00372450" w:rsidP="00746A36">
                  <w:pPr>
                    <w:rPr>
                      <w:sz w:val="20"/>
                      <w:szCs w:val="20"/>
                    </w:rPr>
                  </w:pPr>
                </w:p>
              </w:tc>
              <w:tc>
                <w:tcPr>
                  <w:tcW w:w="2351" w:type="dxa"/>
                  <w:gridSpan w:val="3"/>
                  <w:vMerge/>
                  <w:tcBorders>
                    <w:left w:val="single" w:sz="4" w:space="0" w:color="auto"/>
                    <w:right w:val="single" w:sz="4" w:space="0" w:color="auto"/>
                  </w:tcBorders>
                </w:tcPr>
                <w:p w:rsidR="00372450" w:rsidRPr="00373F74" w:rsidRDefault="00372450" w:rsidP="00746A36">
                  <w:pPr>
                    <w:spacing w:after="200" w:line="276" w:lineRule="auto"/>
                    <w:ind w:firstLine="0"/>
                    <w:jc w:val="center"/>
                    <w:rPr>
                      <w:sz w:val="20"/>
                      <w:szCs w:val="20"/>
                      <w:lang w:eastAsia="en-US"/>
                    </w:rPr>
                  </w:pPr>
                </w:p>
              </w:tc>
            </w:tr>
            <w:tr w:rsidR="00372450" w:rsidRPr="00373F74" w:rsidTr="00E86EE2">
              <w:trPr>
                <w:trHeight w:val="91"/>
              </w:trPr>
              <w:tc>
                <w:tcPr>
                  <w:tcW w:w="1066" w:type="dxa"/>
                  <w:tcBorders>
                    <w:top w:val="single" w:sz="4" w:space="0" w:color="auto"/>
                    <w:left w:val="single" w:sz="4" w:space="0" w:color="auto"/>
                    <w:bottom w:val="single" w:sz="4" w:space="0" w:color="auto"/>
                    <w:right w:val="single" w:sz="4" w:space="0" w:color="auto"/>
                  </w:tcBorders>
                  <w:vAlign w:val="bottom"/>
                </w:tcPr>
                <w:p w:rsidR="00372450" w:rsidRPr="007F22F3" w:rsidRDefault="007F22F3" w:rsidP="00E86EE2">
                  <w:pPr>
                    <w:ind w:firstLine="0"/>
                  </w:pPr>
                  <w:r w:rsidRPr="007F22F3">
                    <w:t>1.1.2</w:t>
                  </w:r>
                </w:p>
              </w:tc>
              <w:tc>
                <w:tcPr>
                  <w:tcW w:w="5288" w:type="dxa"/>
                  <w:gridSpan w:val="3"/>
                  <w:tcBorders>
                    <w:top w:val="single" w:sz="4" w:space="0" w:color="auto"/>
                    <w:bottom w:val="single" w:sz="4" w:space="0" w:color="auto"/>
                    <w:right w:val="single" w:sz="4" w:space="0" w:color="000000"/>
                  </w:tcBorders>
                </w:tcPr>
                <w:p w:rsidR="00372450" w:rsidRPr="007F22F3" w:rsidRDefault="00372450" w:rsidP="00E86EE2">
                  <w:pPr>
                    <w:shd w:val="clear" w:color="auto" w:fill="FFFFFF"/>
                    <w:snapToGrid/>
                    <w:spacing w:line="240" w:lineRule="auto"/>
                    <w:ind w:firstLine="0"/>
                    <w:jc w:val="left"/>
                    <w:rPr>
                      <w:rFonts w:eastAsia="Lucida Sans Unicode"/>
                      <w:bCs/>
                      <w:kern w:val="1"/>
                      <w:sz w:val="22"/>
                      <w:szCs w:val="22"/>
                      <w:lang w:eastAsia="en-US"/>
                    </w:rPr>
                  </w:pPr>
                  <w:r w:rsidRPr="007F22F3">
                    <w:rPr>
                      <w:rFonts w:eastAsia="Lucida Sans Unicode"/>
                      <w:bCs/>
                      <w:kern w:val="1"/>
                      <w:sz w:val="22"/>
                      <w:szCs w:val="22"/>
                      <w:lang w:eastAsia="en-US"/>
                    </w:rPr>
                    <w:t>Паспорт</w:t>
                  </w:r>
                </w:p>
              </w:tc>
              <w:tc>
                <w:tcPr>
                  <w:tcW w:w="1359" w:type="dxa"/>
                  <w:gridSpan w:val="2"/>
                  <w:tcBorders>
                    <w:top w:val="single" w:sz="4" w:space="0" w:color="auto"/>
                    <w:bottom w:val="single" w:sz="4" w:space="0" w:color="auto"/>
                    <w:right w:val="single" w:sz="4" w:space="0" w:color="auto"/>
                  </w:tcBorders>
                </w:tcPr>
                <w:p w:rsidR="00372450" w:rsidRPr="007F22F3" w:rsidRDefault="00372450" w:rsidP="00E86EE2">
                  <w:pPr>
                    <w:ind w:firstLine="0"/>
                  </w:pPr>
                  <w:r w:rsidRPr="007F22F3">
                    <w:t>1 шт.</w:t>
                  </w:r>
                </w:p>
              </w:tc>
              <w:tc>
                <w:tcPr>
                  <w:tcW w:w="2351" w:type="dxa"/>
                  <w:gridSpan w:val="3"/>
                  <w:vMerge/>
                  <w:tcBorders>
                    <w:left w:val="single" w:sz="4" w:space="0" w:color="auto"/>
                    <w:right w:val="single" w:sz="4" w:space="0" w:color="auto"/>
                  </w:tcBorders>
                </w:tcPr>
                <w:p w:rsidR="00372450" w:rsidRPr="00373F74" w:rsidRDefault="00372450" w:rsidP="00746A36">
                  <w:pPr>
                    <w:spacing w:after="200" w:line="276" w:lineRule="auto"/>
                    <w:ind w:firstLine="0"/>
                    <w:jc w:val="center"/>
                    <w:rPr>
                      <w:sz w:val="20"/>
                      <w:szCs w:val="20"/>
                      <w:lang w:eastAsia="en-US"/>
                    </w:rPr>
                  </w:pPr>
                </w:p>
              </w:tc>
            </w:tr>
            <w:tr w:rsidR="00372450" w:rsidRPr="00373F74" w:rsidTr="00E86EE2">
              <w:trPr>
                <w:trHeight w:val="91"/>
              </w:trPr>
              <w:tc>
                <w:tcPr>
                  <w:tcW w:w="1066" w:type="dxa"/>
                  <w:tcBorders>
                    <w:top w:val="single" w:sz="4" w:space="0" w:color="auto"/>
                    <w:left w:val="single" w:sz="4" w:space="0" w:color="auto"/>
                    <w:bottom w:val="single" w:sz="4" w:space="0" w:color="auto"/>
                    <w:right w:val="single" w:sz="4" w:space="0" w:color="auto"/>
                  </w:tcBorders>
                  <w:vAlign w:val="bottom"/>
                </w:tcPr>
                <w:p w:rsidR="00372450" w:rsidRPr="007F22F3" w:rsidRDefault="007F22F3" w:rsidP="00E86EE2">
                  <w:pPr>
                    <w:ind w:firstLine="0"/>
                  </w:pPr>
                  <w:r w:rsidRPr="007F22F3">
                    <w:t>1.1.3</w:t>
                  </w:r>
                </w:p>
              </w:tc>
              <w:tc>
                <w:tcPr>
                  <w:tcW w:w="5288" w:type="dxa"/>
                  <w:gridSpan w:val="3"/>
                  <w:tcBorders>
                    <w:top w:val="single" w:sz="4" w:space="0" w:color="auto"/>
                    <w:bottom w:val="single" w:sz="4" w:space="0" w:color="auto"/>
                    <w:right w:val="single" w:sz="4" w:space="0" w:color="000000"/>
                  </w:tcBorders>
                </w:tcPr>
                <w:p w:rsidR="00372450" w:rsidRPr="007F22F3" w:rsidRDefault="00372450" w:rsidP="00E86EE2">
                  <w:pPr>
                    <w:shd w:val="clear" w:color="auto" w:fill="FFFFFF"/>
                    <w:snapToGrid/>
                    <w:spacing w:line="240" w:lineRule="auto"/>
                    <w:ind w:firstLine="0"/>
                    <w:jc w:val="left"/>
                    <w:rPr>
                      <w:rFonts w:eastAsia="Lucida Sans Unicode"/>
                      <w:bCs/>
                      <w:kern w:val="1"/>
                      <w:sz w:val="22"/>
                      <w:szCs w:val="22"/>
                      <w:lang w:eastAsia="en-US"/>
                    </w:rPr>
                  </w:pPr>
                  <w:r w:rsidRPr="007F22F3">
                    <w:rPr>
                      <w:rFonts w:eastAsia="Lucida Sans Unicode"/>
                      <w:bCs/>
                      <w:kern w:val="1"/>
                      <w:sz w:val="22"/>
                      <w:szCs w:val="22"/>
                      <w:lang w:eastAsia="en-US"/>
                    </w:rPr>
                    <w:t>Гарантийный талон</w:t>
                  </w:r>
                </w:p>
              </w:tc>
              <w:tc>
                <w:tcPr>
                  <w:tcW w:w="1359" w:type="dxa"/>
                  <w:gridSpan w:val="2"/>
                  <w:tcBorders>
                    <w:top w:val="single" w:sz="4" w:space="0" w:color="auto"/>
                    <w:bottom w:val="single" w:sz="4" w:space="0" w:color="auto"/>
                    <w:right w:val="single" w:sz="4" w:space="0" w:color="auto"/>
                  </w:tcBorders>
                </w:tcPr>
                <w:p w:rsidR="00372450" w:rsidRPr="007F22F3" w:rsidRDefault="00372450" w:rsidP="00E86EE2">
                  <w:pPr>
                    <w:ind w:firstLine="0"/>
                  </w:pPr>
                  <w:r w:rsidRPr="007F22F3">
                    <w:t>1 шт.</w:t>
                  </w:r>
                </w:p>
              </w:tc>
              <w:tc>
                <w:tcPr>
                  <w:tcW w:w="2351" w:type="dxa"/>
                  <w:gridSpan w:val="3"/>
                  <w:vMerge/>
                  <w:tcBorders>
                    <w:left w:val="single" w:sz="4" w:space="0" w:color="auto"/>
                    <w:right w:val="single" w:sz="4" w:space="0" w:color="auto"/>
                  </w:tcBorders>
                </w:tcPr>
                <w:p w:rsidR="00372450" w:rsidRPr="00373F74" w:rsidRDefault="00372450" w:rsidP="00746A36">
                  <w:pPr>
                    <w:spacing w:after="200" w:line="276" w:lineRule="auto"/>
                    <w:ind w:firstLine="0"/>
                    <w:jc w:val="center"/>
                    <w:rPr>
                      <w:sz w:val="20"/>
                      <w:szCs w:val="20"/>
                      <w:lang w:eastAsia="en-US"/>
                    </w:rPr>
                  </w:pPr>
                </w:p>
              </w:tc>
            </w:tr>
            <w:tr w:rsidR="00746A36" w:rsidRPr="00373F74" w:rsidTr="00746A36">
              <w:trPr>
                <w:trHeight w:val="255"/>
              </w:trPr>
              <w:tc>
                <w:tcPr>
                  <w:tcW w:w="1066" w:type="dxa"/>
                  <w:tcBorders>
                    <w:left w:val="single" w:sz="4" w:space="0" w:color="auto"/>
                    <w:bottom w:val="single" w:sz="4" w:space="0" w:color="auto"/>
                    <w:right w:val="single" w:sz="4" w:space="0" w:color="auto"/>
                  </w:tcBorders>
                  <w:noWrap/>
                  <w:vAlign w:val="bottom"/>
                  <w:hideMark/>
                </w:tcPr>
                <w:p w:rsidR="00746A36" w:rsidRPr="00373F74" w:rsidRDefault="00746A36" w:rsidP="00746A36">
                  <w:pPr>
                    <w:widowControl/>
                    <w:suppressAutoHyphens w:val="0"/>
                    <w:snapToGrid/>
                    <w:spacing w:line="240" w:lineRule="auto"/>
                    <w:ind w:firstLine="0"/>
                    <w:jc w:val="left"/>
                    <w:rPr>
                      <w:sz w:val="20"/>
                      <w:szCs w:val="20"/>
                      <w:lang w:eastAsia="ru-RU"/>
                    </w:rPr>
                  </w:pPr>
                  <w:r w:rsidRPr="00373F74">
                    <w:rPr>
                      <w:sz w:val="20"/>
                      <w:szCs w:val="20"/>
                      <w:lang w:eastAsia="ru-RU"/>
                    </w:rPr>
                    <w:t> </w:t>
                  </w:r>
                </w:p>
              </w:tc>
              <w:tc>
                <w:tcPr>
                  <w:tcW w:w="6647" w:type="dxa"/>
                  <w:gridSpan w:val="5"/>
                  <w:tcBorders>
                    <w:top w:val="single" w:sz="4" w:space="0" w:color="auto"/>
                    <w:bottom w:val="single" w:sz="4" w:space="0" w:color="auto"/>
                    <w:right w:val="single" w:sz="4" w:space="0" w:color="000000"/>
                  </w:tcBorders>
                  <w:noWrap/>
                  <w:vAlign w:val="bottom"/>
                  <w:hideMark/>
                </w:tcPr>
                <w:p w:rsidR="00746A36" w:rsidRPr="00373F74" w:rsidRDefault="00746A36" w:rsidP="00746A36">
                  <w:pPr>
                    <w:widowControl/>
                    <w:suppressAutoHyphens w:val="0"/>
                    <w:snapToGrid/>
                    <w:spacing w:line="240" w:lineRule="auto"/>
                    <w:ind w:firstLine="0"/>
                    <w:jc w:val="left"/>
                    <w:rPr>
                      <w:b/>
                      <w:bCs/>
                      <w:sz w:val="20"/>
                      <w:szCs w:val="20"/>
                      <w:lang w:eastAsia="ru-RU"/>
                    </w:rPr>
                  </w:pPr>
                  <w:r w:rsidRPr="00373F74">
                    <w:rPr>
                      <w:b/>
                      <w:bCs/>
                      <w:sz w:val="20"/>
                      <w:szCs w:val="20"/>
                      <w:lang w:eastAsia="ru-RU"/>
                    </w:rPr>
                    <w:t>Итого Оборудование</w:t>
                  </w:r>
                </w:p>
              </w:tc>
              <w:tc>
                <w:tcPr>
                  <w:tcW w:w="2351" w:type="dxa"/>
                  <w:gridSpan w:val="3"/>
                  <w:tcBorders>
                    <w:top w:val="single" w:sz="4" w:space="0" w:color="auto"/>
                    <w:bottom w:val="single" w:sz="4" w:space="0" w:color="auto"/>
                    <w:right w:val="single" w:sz="4" w:space="0" w:color="auto"/>
                  </w:tcBorders>
                  <w:vAlign w:val="center"/>
                </w:tcPr>
                <w:p w:rsidR="00746A36" w:rsidRPr="00373F74" w:rsidRDefault="00DD6A62" w:rsidP="00746A36">
                  <w:pPr>
                    <w:widowControl/>
                    <w:suppressAutoHyphens w:val="0"/>
                    <w:snapToGrid/>
                    <w:spacing w:line="240" w:lineRule="auto"/>
                    <w:ind w:firstLine="0"/>
                    <w:jc w:val="center"/>
                    <w:rPr>
                      <w:sz w:val="20"/>
                      <w:szCs w:val="20"/>
                      <w:lang w:eastAsia="ru-RU"/>
                    </w:rPr>
                  </w:pPr>
                  <w:r w:rsidRPr="00373F74">
                    <w:rPr>
                      <w:sz w:val="20"/>
                      <w:szCs w:val="20"/>
                      <w:lang w:eastAsia="ru-RU"/>
                    </w:rPr>
                    <w:t xml:space="preserve"> </w:t>
                  </w:r>
                  <w:r w:rsidR="00746A36" w:rsidRPr="00373F74">
                    <w:rPr>
                      <w:sz w:val="20"/>
                      <w:szCs w:val="20"/>
                      <w:lang w:eastAsia="ru-RU"/>
                    </w:rPr>
                    <w:t xml:space="preserve"> </w:t>
                  </w:r>
                </w:p>
              </w:tc>
            </w:tr>
            <w:tr w:rsidR="00746A36" w:rsidRPr="00373F74" w:rsidTr="00746A36">
              <w:trPr>
                <w:trHeight w:val="300"/>
              </w:trPr>
              <w:tc>
                <w:tcPr>
                  <w:tcW w:w="6354" w:type="dxa"/>
                  <w:gridSpan w:val="4"/>
                  <w:tcBorders>
                    <w:top w:val="single" w:sz="4" w:space="0" w:color="auto"/>
                    <w:left w:val="single" w:sz="4" w:space="0" w:color="auto"/>
                    <w:bottom w:val="single" w:sz="4" w:space="0" w:color="auto"/>
                    <w:right w:val="single" w:sz="4" w:space="0" w:color="000000"/>
                  </w:tcBorders>
                  <w:vAlign w:val="center"/>
                  <w:hideMark/>
                </w:tcPr>
                <w:p w:rsidR="00746A36" w:rsidRPr="00373F74" w:rsidRDefault="00746A36" w:rsidP="00746A36">
                  <w:pPr>
                    <w:widowControl/>
                    <w:suppressAutoHyphens w:val="0"/>
                    <w:snapToGrid/>
                    <w:spacing w:line="240" w:lineRule="auto"/>
                    <w:ind w:firstLine="0"/>
                    <w:jc w:val="left"/>
                    <w:rPr>
                      <w:b/>
                      <w:bCs/>
                      <w:sz w:val="20"/>
                      <w:szCs w:val="20"/>
                      <w:lang w:eastAsia="ru-RU"/>
                    </w:rPr>
                  </w:pPr>
                  <w:r w:rsidRPr="00373F74">
                    <w:rPr>
                      <w:b/>
                      <w:bCs/>
                      <w:sz w:val="20"/>
                      <w:szCs w:val="20"/>
                      <w:lang w:eastAsia="ru-RU"/>
                    </w:rPr>
                    <w:t>НДС</w:t>
                  </w:r>
                </w:p>
              </w:tc>
              <w:tc>
                <w:tcPr>
                  <w:tcW w:w="1359" w:type="dxa"/>
                  <w:gridSpan w:val="2"/>
                  <w:tcBorders>
                    <w:bottom w:val="single" w:sz="4" w:space="0" w:color="auto"/>
                    <w:right w:val="single" w:sz="4" w:space="0" w:color="auto"/>
                  </w:tcBorders>
                  <w:vAlign w:val="center"/>
                  <w:hideMark/>
                </w:tcPr>
                <w:p w:rsidR="00746A36" w:rsidRPr="00373F74" w:rsidRDefault="00746A36" w:rsidP="00746A36">
                  <w:pPr>
                    <w:widowControl/>
                    <w:suppressAutoHyphens w:val="0"/>
                    <w:snapToGrid/>
                    <w:spacing w:line="240" w:lineRule="auto"/>
                    <w:ind w:firstLine="0"/>
                    <w:jc w:val="center"/>
                    <w:rPr>
                      <w:b/>
                      <w:bCs/>
                      <w:sz w:val="20"/>
                      <w:szCs w:val="20"/>
                      <w:lang w:eastAsia="ru-RU"/>
                    </w:rPr>
                  </w:pPr>
                  <w:r w:rsidRPr="00373F74">
                    <w:rPr>
                      <w:b/>
                      <w:bCs/>
                      <w:sz w:val="20"/>
                      <w:szCs w:val="20"/>
                      <w:lang w:eastAsia="ru-RU"/>
                    </w:rPr>
                    <w:t>20%</w:t>
                  </w:r>
                </w:p>
              </w:tc>
              <w:tc>
                <w:tcPr>
                  <w:tcW w:w="2351" w:type="dxa"/>
                  <w:gridSpan w:val="3"/>
                  <w:tcBorders>
                    <w:bottom w:val="single" w:sz="4" w:space="0" w:color="auto"/>
                    <w:right w:val="single" w:sz="4" w:space="0" w:color="auto"/>
                  </w:tcBorders>
                  <w:vAlign w:val="center"/>
                </w:tcPr>
                <w:p w:rsidR="00746A36" w:rsidRPr="00373F74" w:rsidRDefault="00DD6A62" w:rsidP="00746A36">
                  <w:pPr>
                    <w:widowControl/>
                    <w:suppressAutoHyphens w:val="0"/>
                    <w:snapToGrid/>
                    <w:spacing w:line="240" w:lineRule="auto"/>
                    <w:ind w:firstLine="0"/>
                    <w:jc w:val="center"/>
                    <w:rPr>
                      <w:b/>
                      <w:sz w:val="20"/>
                      <w:szCs w:val="20"/>
                      <w:lang w:eastAsia="ru-RU"/>
                    </w:rPr>
                  </w:pPr>
                  <w:r w:rsidRPr="00373F74">
                    <w:rPr>
                      <w:b/>
                      <w:sz w:val="20"/>
                      <w:szCs w:val="20"/>
                      <w:lang w:eastAsia="ru-RU"/>
                    </w:rPr>
                    <w:t xml:space="preserve"> </w:t>
                  </w:r>
                </w:p>
              </w:tc>
            </w:tr>
            <w:tr w:rsidR="00746A36" w:rsidRPr="00373F74" w:rsidTr="00746A36">
              <w:trPr>
                <w:trHeight w:val="255"/>
              </w:trPr>
              <w:tc>
                <w:tcPr>
                  <w:tcW w:w="7713" w:type="dxa"/>
                  <w:gridSpan w:val="6"/>
                  <w:tcBorders>
                    <w:top w:val="single" w:sz="4" w:space="0" w:color="auto"/>
                    <w:left w:val="single" w:sz="4" w:space="0" w:color="auto"/>
                    <w:bottom w:val="single" w:sz="4" w:space="0" w:color="auto"/>
                    <w:right w:val="single" w:sz="4" w:space="0" w:color="000000"/>
                  </w:tcBorders>
                  <w:vAlign w:val="center"/>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ВСЕГО с НДС</w:t>
                  </w:r>
                </w:p>
              </w:tc>
              <w:tc>
                <w:tcPr>
                  <w:tcW w:w="2351" w:type="dxa"/>
                  <w:gridSpan w:val="3"/>
                  <w:tcBorders>
                    <w:bottom w:val="single" w:sz="4" w:space="0" w:color="auto"/>
                    <w:right w:val="single" w:sz="4" w:space="0" w:color="auto"/>
                  </w:tcBorders>
                  <w:vAlign w:val="center"/>
                </w:tcPr>
                <w:p w:rsidR="00746A36" w:rsidRPr="00373F74" w:rsidRDefault="00DD6A62" w:rsidP="00746A36">
                  <w:pPr>
                    <w:widowControl/>
                    <w:suppressAutoHyphens w:val="0"/>
                    <w:snapToGrid/>
                    <w:spacing w:line="240" w:lineRule="auto"/>
                    <w:ind w:firstLine="0"/>
                    <w:jc w:val="center"/>
                    <w:rPr>
                      <w:sz w:val="22"/>
                      <w:szCs w:val="22"/>
                      <w:lang w:eastAsia="ru-RU"/>
                    </w:rPr>
                  </w:pPr>
                  <w:r w:rsidRPr="00373F74">
                    <w:rPr>
                      <w:sz w:val="22"/>
                      <w:szCs w:val="22"/>
                      <w:lang w:eastAsia="ru-RU"/>
                    </w:rPr>
                    <w:t xml:space="preserve"> </w:t>
                  </w:r>
                </w:p>
              </w:tc>
            </w:tr>
            <w:tr w:rsidR="00746A36" w:rsidRPr="00373F74" w:rsidTr="00746A36">
              <w:trPr>
                <w:trHeight w:val="240"/>
              </w:trPr>
              <w:tc>
                <w:tcPr>
                  <w:tcW w:w="10064" w:type="dxa"/>
                  <w:gridSpan w:val="9"/>
                  <w:tcBorders>
                    <w:top w:val="single" w:sz="4" w:space="0" w:color="auto"/>
                    <w:left w:val="single" w:sz="4" w:space="0" w:color="auto"/>
                    <w:bottom w:val="single" w:sz="4" w:space="0" w:color="auto"/>
                    <w:right w:val="single" w:sz="4" w:space="0" w:color="auto"/>
                  </w:tcBorders>
                  <w:noWrap/>
                  <w:vAlign w:val="bottom"/>
                  <w:hideMark/>
                </w:tcPr>
                <w:p w:rsidR="00746A36" w:rsidRPr="00373F74" w:rsidRDefault="00746A36" w:rsidP="00746A36">
                  <w:pPr>
                    <w:widowControl/>
                    <w:suppressAutoHyphens w:val="0"/>
                    <w:snapToGrid/>
                    <w:spacing w:line="240" w:lineRule="auto"/>
                    <w:ind w:firstLine="0"/>
                    <w:jc w:val="left"/>
                    <w:rPr>
                      <w:sz w:val="22"/>
                      <w:szCs w:val="22"/>
                      <w:lang w:eastAsia="ru-RU"/>
                    </w:rPr>
                  </w:pPr>
                  <w:r w:rsidRPr="00373F74">
                    <w:rPr>
                      <w:sz w:val="22"/>
                      <w:szCs w:val="22"/>
                      <w:lang w:eastAsia="ru-RU"/>
                    </w:rPr>
                    <w:t>В стоимость Оборудования включено.</w:t>
                  </w:r>
                </w:p>
              </w:tc>
            </w:tr>
            <w:tr w:rsidR="00746A36" w:rsidRPr="00373F74" w:rsidTr="00746A36">
              <w:trPr>
                <w:trHeight w:val="270"/>
              </w:trPr>
              <w:tc>
                <w:tcPr>
                  <w:tcW w:w="1066" w:type="dxa"/>
                  <w:tcBorders>
                    <w:left w:val="single" w:sz="4" w:space="0" w:color="auto"/>
                    <w:bottom w:val="single" w:sz="4" w:space="0" w:color="auto"/>
                    <w:right w:val="single" w:sz="4" w:space="0" w:color="auto"/>
                  </w:tcBorders>
                  <w:noWrap/>
                  <w:vAlign w:val="bottom"/>
                  <w:hideMark/>
                </w:tcPr>
                <w:p w:rsidR="00746A36" w:rsidRPr="00373F74" w:rsidRDefault="00746A36" w:rsidP="00746A36">
                  <w:pPr>
                    <w:widowControl/>
                    <w:suppressAutoHyphens w:val="0"/>
                    <w:snapToGrid/>
                    <w:spacing w:line="240" w:lineRule="auto"/>
                    <w:ind w:firstLine="0"/>
                    <w:jc w:val="center"/>
                    <w:rPr>
                      <w:sz w:val="22"/>
                      <w:szCs w:val="22"/>
                      <w:lang w:eastAsia="ru-RU"/>
                    </w:rPr>
                  </w:pPr>
                  <w:r w:rsidRPr="00373F74">
                    <w:rPr>
                      <w:sz w:val="22"/>
                      <w:szCs w:val="22"/>
                      <w:lang w:eastAsia="ru-RU"/>
                    </w:rPr>
                    <w:t>1.2.</w:t>
                  </w:r>
                </w:p>
              </w:tc>
              <w:tc>
                <w:tcPr>
                  <w:tcW w:w="8998" w:type="dxa"/>
                  <w:gridSpan w:val="8"/>
                  <w:tcBorders>
                    <w:top w:val="single" w:sz="4" w:space="0" w:color="auto"/>
                    <w:bottom w:val="single" w:sz="4" w:space="0" w:color="auto"/>
                    <w:right w:val="single" w:sz="4" w:space="0" w:color="auto"/>
                  </w:tcBorders>
                  <w:vAlign w:val="center"/>
                  <w:hideMark/>
                </w:tcPr>
                <w:p w:rsidR="00746A36" w:rsidRPr="00373F74" w:rsidRDefault="00746A36" w:rsidP="00746A36">
                  <w:pPr>
                    <w:widowControl/>
                    <w:suppressAutoHyphens w:val="0"/>
                    <w:snapToGrid/>
                    <w:spacing w:line="240" w:lineRule="auto"/>
                    <w:ind w:firstLine="0"/>
                    <w:jc w:val="left"/>
                    <w:rPr>
                      <w:sz w:val="22"/>
                      <w:szCs w:val="22"/>
                      <w:lang w:eastAsia="ru-RU"/>
                    </w:rPr>
                  </w:pPr>
                  <w:r w:rsidRPr="00373F74">
                    <w:rPr>
                      <w:sz w:val="22"/>
                      <w:szCs w:val="22"/>
                      <w:lang w:eastAsia="ru-RU"/>
                    </w:rPr>
                    <w:t>Стоимость услуг по доставке, упаковке и маркировке.</w:t>
                  </w:r>
                </w:p>
              </w:tc>
            </w:tr>
          </w:tbl>
          <w:p w:rsidR="00746A36" w:rsidRPr="00372450" w:rsidRDefault="00746A36" w:rsidP="00746A36">
            <w:pPr>
              <w:keepNext/>
              <w:spacing w:line="240" w:lineRule="auto"/>
              <w:ind w:firstLine="0"/>
              <w:jc w:val="left"/>
              <w:rPr>
                <w:b/>
                <w:i/>
                <w:sz w:val="22"/>
                <w:szCs w:val="22"/>
              </w:rPr>
            </w:pPr>
          </w:p>
          <w:p w:rsidR="00746A36" w:rsidRPr="00372450" w:rsidRDefault="00746A36" w:rsidP="00746A36">
            <w:pPr>
              <w:keepNext/>
              <w:spacing w:line="240" w:lineRule="auto"/>
              <w:ind w:firstLine="0"/>
              <w:jc w:val="left"/>
              <w:rPr>
                <w:sz w:val="22"/>
                <w:szCs w:val="22"/>
              </w:rPr>
            </w:pPr>
            <w:r w:rsidRPr="00372450">
              <w:rPr>
                <w:sz w:val="22"/>
                <w:szCs w:val="22"/>
              </w:rPr>
              <w:t>От Покупателя</w:t>
            </w:r>
            <w:proofErr w:type="gramStart"/>
            <w:r w:rsidRPr="00372450">
              <w:rPr>
                <w:sz w:val="22"/>
                <w:szCs w:val="22"/>
              </w:rPr>
              <w:tab/>
            </w:r>
            <w:r w:rsidRPr="00372450">
              <w:rPr>
                <w:sz w:val="22"/>
                <w:szCs w:val="22"/>
              </w:rPr>
              <w:tab/>
            </w:r>
            <w:r w:rsidRPr="00372450">
              <w:rPr>
                <w:sz w:val="22"/>
                <w:szCs w:val="22"/>
              </w:rPr>
              <w:tab/>
            </w:r>
            <w:r w:rsidRPr="00372450">
              <w:rPr>
                <w:sz w:val="22"/>
                <w:szCs w:val="22"/>
              </w:rPr>
              <w:tab/>
            </w:r>
            <w:r w:rsidRPr="00372450">
              <w:rPr>
                <w:sz w:val="22"/>
                <w:szCs w:val="22"/>
              </w:rPr>
              <w:tab/>
            </w:r>
            <w:r w:rsidRPr="00372450">
              <w:rPr>
                <w:sz w:val="22"/>
                <w:szCs w:val="22"/>
              </w:rPr>
              <w:tab/>
              <w:t>О</w:t>
            </w:r>
            <w:proofErr w:type="gramEnd"/>
            <w:r w:rsidRPr="00372450">
              <w:rPr>
                <w:sz w:val="22"/>
                <w:szCs w:val="22"/>
              </w:rPr>
              <w:t>т Продавца</w:t>
            </w:r>
          </w:p>
          <w:p w:rsidR="00746A36" w:rsidRPr="00372450" w:rsidRDefault="00746A36" w:rsidP="00746A36">
            <w:pPr>
              <w:keepNext/>
              <w:spacing w:line="240" w:lineRule="auto"/>
              <w:ind w:firstLine="0"/>
              <w:jc w:val="left"/>
              <w:rPr>
                <w:sz w:val="22"/>
                <w:szCs w:val="22"/>
              </w:rPr>
            </w:pPr>
          </w:p>
          <w:p w:rsidR="00746A36" w:rsidRPr="00372450" w:rsidRDefault="00746A36" w:rsidP="00746A36">
            <w:pPr>
              <w:keepNext/>
              <w:spacing w:line="240" w:lineRule="auto"/>
              <w:ind w:firstLine="0"/>
              <w:jc w:val="left"/>
              <w:rPr>
                <w:sz w:val="22"/>
                <w:szCs w:val="22"/>
              </w:rPr>
            </w:pPr>
            <w:r w:rsidRPr="00372450">
              <w:rPr>
                <w:sz w:val="22"/>
                <w:szCs w:val="22"/>
              </w:rPr>
              <w:t>__________________/__________/</w:t>
            </w:r>
            <w:r w:rsidRPr="00372450">
              <w:rPr>
                <w:sz w:val="22"/>
                <w:szCs w:val="22"/>
              </w:rPr>
              <w:tab/>
            </w:r>
            <w:r w:rsidRPr="00372450">
              <w:rPr>
                <w:sz w:val="22"/>
                <w:szCs w:val="22"/>
              </w:rPr>
              <w:tab/>
            </w:r>
            <w:r w:rsidRPr="00372450">
              <w:rPr>
                <w:sz w:val="22"/>
                <w:szCs w:val="22"/>
              </w:rPr>
              <w:tab/>
            </w:r>
            <w:r w:rsidRPr="00372450">
              <w:rPr>
                <w:sz w:val="22"/>
                <w:szCs w:val="22"/>
              </w:rPr>
              <w:tab/>
              <w:t>_________________/__________/</w:t>
            </w:r>
          </w:p>
          <w:p w:rsidR="00746A36" w:rsidRPr="00746A36" w:rsidRDefault="00746A36" w:rsidP="00746A36">
            <w:pPr>
              <w:keepNext/>
              <w:spacing w:line="240" w:lineRule="auto"/>
              <w:ind w:firstLine="0"/>
              <w:jc w:val="left"/>
              <w:rPr>
                <w:sz w:val="22"/>
                <w:szCs w:val="22"/>
              </w:rPr>
            </w:pPr>
            <w:proofErr w:type="spellStart"/>
            <w:r w:rsidRPr="00372450">
              <w:rPr>
                <w:sz w:val="22"/>
                <w:szCs w:val="22"/>
              </w:rPr>
              <w:t>М.п</w:t>
            </w:r>
            <w:proofErr w:type="spellEnd"/>
            <w:r w:rsidRPr="00372450">
              <w:rPr>
                <w:sz w:val="22"/>
                <w:szCs w:val="22"/>
              </w:rPr>
              <w:t>.</w:t>
            </w:r>
            <w:r w:rsidRPr="00372450">
              <w:rPr>
                <w:sz w:val="22"/>
                <w:szCs w:val="22"/>
              </w:rPr>
              <w:tab/>
            </w:r>
            <w:r w:rsidRPr="00372450">
              <w:rPr>
                <w:sz w:val="22"/>
                <w:szCs w:val="22"/>
              </w:rPr>
              <w:tab/>
            </w:r>
            <w:r w:rsidRPr="00372450">
              <w:rPr>
                <w:sz w:val="22"/>
                <w:szCs w:val="22"/>
              </w:rPr>
              <w:tab/>
            </w:r>
            <w:r w:rsidRPr="00372450">
              <w:rPr>
                <w:sz w:val="22"/>
                <w:szCs w:val="22"/>
              </w:rPr>
              <w:tab/>
            </w:r>
            <w:r w:rsidRPr="00372450">
              <w:rPr>
                <w:sz w:val="22"/>
                <w:szCs w:val="22"/>
              </w:rPr>
              <w:tab/>
            </w:r>
            <w:r w:rsidRPr="00372450">
              <w:rPr>
                <w:sz w:val="22"/>
                <w:szCs w:val="22"/>
              </w:rPr>
              <w:tab/>
            </w:r>
            <w:r w:rsidRPr="00372450">
              <w:rPr>
                <w:sz w:val="22"/>
                <w:szCs w:val="22"/>
              </w:rPr>
              <w:tab/>
            </w:r>
            <w:r w:rsidRPr="00372450">
              <w:rPr>
                <w:sz w:val="22"/>
                <w:szCs w:val="22"/>
              </w:rPr>
              <w:tab/>
            </w:r>
            <w:proofErr w:type="spellStart"/>
            <w:r w:rsidRPr="00372450">
              <w:rPr>
                <w:sz w:val="22"/>
                <w:szCs w:val="22"/>
              </w:rPr>
              <w:t>М.</w:t>
            </w:r>
            <w:proofErr w:type="gramStart"/>
            <w:r w:rsidRPr="00372450">
              <w:rPr>
                <w:sz w:val="22"/>
                <w:szCs w:val="22"/>
              </w:rPr>
              <w:t>п</w:t>
            </w:r>
            <w:proofErr w:type="spellEnd"/>
            <w:proofErr w:type="gramEnd"/>
          </w:p>
        </w:tc>
      </w:tr>
    </w:tbl>
    <w:p w:rsidR="00746A36" w:rsidRPr="00746A36" w:rsidRDefault="00746A36" w:rsidP="00746A36">
      <w:pPr>
        <w:keepNext/>
        <w:spacing w:line="240" w:lineRule="auto"/>
        <w:ind w:firstLine="0"/>
        <w:jc w:val="left"/>
        <w:rPr>
          <w:sz w:val="22"/>
          <w:szCs w:val="22"/>
        </w:rPr>
      </w:pPr>
      <w:r w:rsidRPr="00746A36">
        <w:rPr>
          <w:sz w:val="22"/>
          <w:szCs w:val="22"/>
        </w:rPr>
        <w:t>Форма акта согласована Сторонами</w:t>
      </w:r>
    </w:p>
    <w:p w:rsidR="00746A36" w:rsidRPr="00746A36" w:rsidRDefault="00746A36" w:rsidP="00746A36">
      <w:pPr>
        <w:keepNext/>
        <w:spacing w:line="240" w:lineRule="auto"/>
        <w:ind w:firstLine="0"/>
        <w:jc w:val="left"/>
        <w:rPr>
          <w:sz w:val="22"/>
          <w:szCs w:val="22"/>
        </w:rPr>
      </w:pPr>
    </w:p>
    <w:p w:rsidR="00746A36" w:rsidRPr="00746A36" w:rsidRDefault="00746A36" w:rsidP="00746A36">
      <w:pPr>
        <w:keepNext/>
        <w:widowControl/>
        <w:snapToGrid/>
        <w:spacing w:line="240" w:lineRule="auto"/>
        <w:ind w:firstLine="0"/>
        <w:jc w:val="left"/>
        <w:rPr>
          <w:sz w:val="22"/>
          <w:szCs w:val="22"/>
        </w:rPr>
      </w:pPr>
      <w:r w:rsidRPr="00746A36">
        <w:rPr>
          <w:sz w:val="22"/>
          <w:szCs w:val="22"/>
        </w:rPr>
        <w:t>От Продавца</w:t>
      </w:r>
      <w:proofErr w:type="gramStart"/>
      <w:r w:rsidRPr="00746A36">
        <w:rPr>
          <w:sz w:val="22"/>
          <w:szCs w:val="22"/>
        </w:rPr>
        <w:t xml:space="preserve"> </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t>О</w:t>
      </w:r>
      <w:proofErr w:type="gramEnd"/>
      <w:r w:rsidRPr="00746A36">
        <w:rPr>
          <w:sz w:val="22"/>
          <w:szCs w:val="22"/>
        </w:rPr>
        <w:t>т Покупателя</w:t>
      </w:r>
    </w:p>
    <w:p w:rsidR="00746A36" w:rsidRPr="00746A36" w:rsidRDefault="00746A36" w:rsidP="00746A36">
      <w:pPr>
        <w:keepNext/>
        <w:widowControl/>
        <w:snapToGrid/>
        <w:spacing w:line="240" w:lineRule="auto"/>
        <w:ind w:firstLine="0"/>
        <w:jc w:val="left"/>
        <w:rPr>
          <w:sz w:val="22"/>
          <w:szCs w:val="22"/>
        </w:rPr>
      </w:pPr>
    </w:p>
    <w:p w:rsidR="00746A36" w:rsidRPr="00746A36" w:rsidRDefault="00746A36" w:rsidP="00746A36">
      <w:pPr>
        <w:keepNext/>
        <w:widowControl/>
        <w:snapToGrid/>
        <w:spacing w:line="240" w:lineRule="auto"/>
        <w:ind w:firstLine="0"/>
        <w:jc w:val="left"/>
        <w:rPr>
          <w:sz w:val="22"/>
          <w:szCs w:val="22"/>
        </w:rPr>
      </w:pPr>
      <w:r w:rsidRPr="00746A36">
        <w:rPr>
          <w:sz w:val="22"/>
          <w:szCs w:val="22"/>
        </w:rPr>
        <w:t>__________________/</w:t>
      </w:r>
      <w:r w:rsidRPr="00746A36">
        <w:rPr>
          <w:bCs/>
          <w:sz w:val="22"/>
          <w:szCs w:val="22"/>
          <w:lang w:eastAsia="ru-RU"/>
        </w:rPr>
        <w:t xml:space="preserve"> </w:t>
      </w:r>
      <w:r w:rsidR="00E86EE2">
        <w:rPr>
          <w:bCs/>
          <w:sz w:val="22"/>
          <w:szCs w:val="22"/>
          <w:lang w:eastAsia="ru-RU"/>
        </w:rPr>
        <w:t>____________</w:t>
      </w:r>
      <w:r w:rsidRPr="00746A36">
        <w:rPr>
          <w:b/>
          <w:bCs/>
          <w:sz w:val="22"/>
          <w:szCs w:val="22"/>
          <w:lang w:eastAsia="ru-RU"/>
        </w:rPr>
        <w:t>/</w:t>
      </w:r>
      <w:r w:rsidRPr="00746A36">
        <w:rPr>
          <w:sz w:val="22"/>
          <w:szCs w:val="22"/>
        </w:rPr>
        <w:tab/>
      </w:r>
      <w:r w:rsidRPr="00746A36">
        <w:rPr>
          <w:sz w:val="22"/>
          <w:szCs w:val="22"/>
        </w:rPr>
        <w:tab/>
      </w:r>
      <w:r w:rsidRPr="00746A36">
        <w:rPr>
          <w:sz w:val="22"/>
          <w:szCs w:val="22"/>
        </w:rPr>
        <w:tab/>
        <w:t>_______________/</w:t>
      </w:r>
      <w:r w:rsidR="00342067">
        <w:rPr>
          <w:bCs/>
          <w:sz w:val="22"/>
          <w:szCs w:val="22"/>
          <w:lang w:eastAsia="ru-RU"/>
        </w:rPr>
        <w:t>С.Н. Раменский</w:t>
      </w:r>
      <w:r w:rsidRPr="00746A36">
        <w:rPr>
          <w:sz w:val="22"/>
          <w:szCs w:val="22"/>
        </w:rPr>
        <w:t>/</w:t>
      </w:r>
    </w:p>
    <w:p w:rsidR="00746A36" w:rsidRPr="00746A36" w:rsidRDefault="00746A36" w:rsidP="00746A36">
      <w:pPr>
        <w:keepNext/>
        <w:widowControl/>
        <w:snapToGrid/>
        <w:spacing w:line="240" w:lineRule="auto"/>
        <w:ind w:firstLine="0"/>
        <w:jc w:val="left"/>
        <w:rPr>
          <w:sz w:val="22"/>
          <w:szCs w:val="22"/>
        </w:rPr>
      </w:pPr>
      <w:proofErr w:type="spellStart"/>
      <w:r w:rsidRPr="00746A36">
        <w:rPr>
          <w:sz w:val="22"/>
          <w:szCs w:val="22"/>
        </w:rPr>
        <w:t>м.п</w:t>
      </w:r>
      <w:proofErr w:type="spellEnd"/>
      <w:r w:rsidRPr="00746A36">
        <w:rPr>
          <w:sz w:val="22"/>
          <w:szCs w:val="22"/>
        </w:rPr>
        <w:t>.</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proofErr w:type="spellStart"/>
      <w:r w:rsidRPr="00746A36">
        <w:rPr>
          <w:sz w:val="22"/>
          <w:szCs w:val="22"/>
        </w:rPr>
        <w:t>м</w:t>
      </w:r>
      <w:proofErr w:type="gramStart"/>
      <w:r w:rsidRPr="00746A36">
        <w:rPr>
          <w:sz w:val="22"/>
          <w:szCs w:val="22"/>
        </w:rPr>
        <w:t>.п</w:t>
      </w:r>
      <w:proofErr w:type="spellEnd"/>
      <w:proofErr w:type="gramEnd"/>
    </w:p>
    <w:p w:rsidR="00746A36" w:rsidRPr="00746A36" w:rsidRDefault="00746A36" w:rsidP="00746A36">
      <w:pPr>
        <w:keepNext/>
        <w:widowControl/>
        <w:snapToGrid/>
        <w:spacing w:line="240" w:lineRule="auto"/>
        <w:ind w:firstLine="0"/>
        <w:jc w:val="left"/>
        <w:rPr>
          <w:b/>
          <w:i/>
          <w:sz w:val="22"/>
          <w:szCs w:val="22"/>
        </w:rPr>
      </w:pPr>
      <w:r w:rsidRPr="00746A36">
        <w:rPr>
          <w:b/>
          <w:bCs/>
          <w:sz w:val="22"/>
          <w:szCs w:val="22"/>
          <w:lang w:eastAsia="en-US"/>
        </w:rPr>
        <w:t>«____»________________2019 г.</w:t>
      </w:r>
      <w:r w:rsidRPr="00746A36">
        <w:rPr>
          <w:b/>
          <w:bCs/>
          <w:sz w:val="22"/>
          <w:szCs w:val="22"/>
          <w:lang w:eastAsia="en-US"/>
        </w:rPr>
        <w:tab/>
      </w:r>
      <w:r w:rsidRPr="00746A36">
        <w:rPr>
          <w:b/>
          <w:bCs/>
          <w:sz w:val="22"/>
          <w:szCs w:val="22"/>
          <w:lang w:eastAsia="en-US"/>
        </w:rPr>
        <w:tab/>
      </w:r>
      <w:r w:rsidRPr="00746A36">
        <w:rPr>
          <w:b/>
          <w:bCs/>
          <w:sz w:val="22"/>
          <w:szCs w:val="22"/>
          <w:lang w:eastAsia="en-US"/>
        </w:rPr>
        <w:tab/>
        <w:t>«____»________________2019 г.</w:t>
      </w:r>
    </w:p>
    <w:p w:rsidR="00746A36" w:rsidRPr="00746A36" w:rsidRDefault="00746A36" w:rsidP="00746A36">
      <w:pPr>
        <w:keepNext/>
        <w:ind w:firstLine="0"/>
        <w:jc w:val="right"/>
        <w:rPr>
          <w:sz w:val="22"/>
          <w:szCs w:val="22"/>
        </w:rPr>
      </w:pPr>
      <w:r w:rsidRPr="00746A36">
        <w:rPr>
          <w:b/>
          <w:i/>
          <w:sz w:val="22"/>
          <w:szCs w:val="22"/>
        </w:rPr>
        <w:br w:type="page"/>
      </w:r>
      <w:r w:rsidRPr="00746A36">
        <w:rPr>
          <w:sz w:val="22"/>
          <w:szCs w:val="22"/>
        </w:rPr>
        <w:lastRenderedPageBreak/>
        <w:t>Приложение № 6 к договору</w:t>
      </w:r>
    </w:p>
    <w:p w:rsidR="00746A36" w:rsidRPr="00746A36" w:rsidRDefault="00746A36" w:rsidP="00A652D1">
      <w:pPr>
        <w:keepNext/>
        <w:spacing w:line="240" w:lineRule="auto"/>
        <w:ind w:firstLine="0"/>
        <w:jc w:val="right"/>
        <w:rPr>
          <w:b/>
          <w:sz w:val="22"/>
          <w:szCs w:val="22"/>
        </w:rPr>
      </w:pPr>
      <w:r w:rsidRPr="00746A36">
        <w:rPr>
          <w:sz w:val="22"/>
          <w:szCs w:val="22"/>
        </w:rPr>
        <w:t xml:space="preserve"> № </w:t>
      </w:r>
      <w:r w:rsidR="00F17D1E">
        <w:rPr>
          <w:sz w:val="22"/>
          <w:szCs w:val="22"/>
        </w:rPr>
        <w:t>___________</w:t>
      </w:r>
      <w:r w:rsidRPr="00746A36">
        <w:rPr>
          <w:sz w:val="22"/>
          <w:szCs w:val="22"/>
        </w:rPr>
        <w:t xml:space="preserve"> от «</w:t>
      </w:r>
      <w:r w:rsidR="00F17D1E">
        <w:rPr>
          <w:sz w:val="22"/>
          <w:szCs w:val="22"/>
        </w:rPr>
        <w:t>_____</w:t>
      </w:r>
      <w:r w:rsidRPr="00746A36">
        <w:rPr>
          <w:sz w:val="22"/>
          <w:szCs w:val="22"/>
        </w:rPr>
        <w:t xml:space="preserve">» </w:t>
      </w:r>
      <w:r w:rsidR="00F17D1E">
        <w:rPr>
          <w:sz w:val="22"/>
          <w:szCs w:val="22"/>
        </w:rPr>
        <w:t>______________</w:t>
      </w:r>
      <w:r w:rsidRPr="00746A36">
        <w:rPr>
          <w:sz w:val="22"/>
          <w:szCs w:val="22"/>
        </w:rPr>
        <w:t xml:space="preserve"> 2019 г.</w:t>
      </w:r>
    </w:p>
    <w:p w:rsidR="00746A36" w:rsidRPr="00A652D1" w:rsidRDefault="00746A36" w:rsidP="00A652D1">
      <w:pPr>
        <w:keepNext/>
        <w:spacing w:line="240" w:lineRule="auto"/>
        <w:ind w:firstLine="0"/>
        <w:jc w:val="right"/>
        <w:rPr>
          <w:sz w:val="22"/>
          <w:szCs w:val="22"/>
        </w:rPr>
      </w:pPr>
    </w:p>
    <w:tbl>
      <w:tblPr>
        <w:tblW w:w="10065" w:type="dxa"/>
        <w:tblInd w:w="-743" w:type="dxa"/>
        <w:tblLook w:val="04A0" w:firstRow="1" w:lastRow="0" w:firstColumn="1" w:lastColumn="0" w:noHBand="0" w:noVBand="1"/>
      </w:tblPr>
      <w:tblGrid>
        <w:gridCol w:w="2978"/>
        <w:gridCol w:w="3543"/>
        <w:gridCol w:w="3544"/>
      </w:tblGrid>
      <w:tr w:rsidR="00A652D1" w:rsidRPr="0016037C" w:rsidTr="00966778">
        <w:trPr>
          <w:trHeight w:val="606"/>
        </w:trPr>
        <w:tc>
          <w:tcPr>
            <w:tcW w:w="10065" w:type="dxa"/>
            <w:gridSpan w:val="3"/>
            <w:tcBorders>
              <w:top w:val="nil"/>
              <w:left w:val="nil"/>
              <w:bottom w:val="nil"/>
              <w:right w:val="nil"/>
            </w:tcBorders>
            <w:vAlign w:val="bottom"/>
            <w:hideMark/>
          </w:tcPr>
          <w:p w:rsidR="00746A36" w:rsidRPr="00431DA3" w:rsidRDefault="00A652D1" w:rsidP="00A652D1">
            <w:pPr>
              <w:widowControl/>
              <w:suppressAutoHyphens w:val="0"/>
              <w:snapToGrid/>
              <w:spacing w:line="240" w:lineRule="auto"/>
              <w:ind w:firstLine="0"/>
              <w:jc w:val="center"/>
              <w:rPr>
                <w:b/>
                <w:bCs/>
                <w:color w:val="000000" w:themeColor="text1"/>
                <w:sz w:val="22"/>
                <w:szCs w:val="22"/>
                <w:lang w:eastAsia="ru-RU"/>
              </w:rPr>
            </w:pPr>
            <w:r w:rsidRPr="00431DA3">
              <w:rPr>
                <w:b/>
                <w:bCs/>
                <w:color w:val="000000" w:themeColor="text1"/>
                <w:sz w:val="22"/>
                <w:szCs w:val="22"/>
                <w:lang w:eastAsia="ru-RU"/>
              </w:rPr>
              <w:t>ПРОГРАММА ОКОНЧАТЕЛЬНОЙ ПРИЕМКИ</w:t>
            </w:r>
          </w:p>
          <w:p w:rsidR="00A652D1" w:rsidRPr="0016037C" w:rsidRDefault="00A652D1" w:rsidP="00A652D1">
            <w:pPr>
              <w:widowControl/>
              <w:suppressAutoHyphens w:val="0"/>
              <w:snapToGrid/>
              <w:spacing w:line="240" w:lineRule="auto"/>
              <w:ind w:firstLine="0"/>
              <w:jc w:val="center"/>
              <w:rPr>
                <w:b/>
                <w:bCs/>
                <w:color w:val="C00000"/>
                <w:sz w:val="22"/>
                <w:szCs w:val="22"/>
                <w:lang w:eastAsia="ru-RU"/>
              </w:rPr>
            </w:pPr>
          </w:p>
        </w:tc>
      </w:tr>
      <w:tr w:rsidR="00966778" w:rsidRPr="005C61CC" w:rsidTr="00966778">
        <w:trPr>
          <w:trHeight w:val="585"/>
        </w:trPr>
        <w:tc>
          <w:tcPr>
            <w:tcW w:w="2978" w:type="dxa"/>
            <w:tcBorders>
              <w:top w:val="single" w:sz="4" w:space="0" w:color="auto"/>
              <w:left w:val="single" w:sz="4" w:space="0" w:color="auto"/>
              <w:bottom w:val="single" w:sz="4" w:space="0" w:color="auto"/>
              <w:right w:val="single" w:sz="4" w:space="0" w:color="auto"/>
            </w:tcBorders>
            <w:vAlign w:val="center"/>
            <w:hideMark/>
          </w:tcPr>
          <w:p w:rsidR="00966778" w:rsidRPr="005C61CC" w:rsidRDefault="00966778" w:rsidP="00954499">
            <w:pPr>
              <w:widowControl/>
              <w:suppressAutoHyphens w:val="0"/>
              <w:snapToGrid/>
              <w:spacing w:line="240" w:lineRule="auto"/>
              <w:ind w:firstLine="0"/>
              <w:jc w:val="center"/>
              <w:rPr>
                <w:b/>
                <w:bCs/>
                <w:lang w:eastAsia="ru-RU"/>
              </w:rPr>
            </w:pPr>
            <w:r w:rsidRPr="005C61CC">
              <w:rPr>
                <w:b/>
                <w:bCs/>
                <w:sz w:val="22"/>
                <w:szCs w:val="22"/>
                <w:lang w:eastAsia="ru-RU"/>
              </w:rPr>
              <w:t>Проверяемый параметр</w:t>
            </w:r>
          </w:p>
        </w:tc>
        <w:tc>
          <w:tcPr>
            <w:tcW w:w="3543" w:type="dxa"/>
            <w:tcBorders>
              <w:top w:val="single" w:sz="4" w:space="0" w:color="auto"/>
              <w:left w:val="nil"/>
              <w:bottom w:val="single" w:sz="4" w:space="0" w:color="auto"/>
              <w:right w:val="single" w:sz="4" w:space="0" w:color="auto"/>
            </w:tcBorders>
            <w:vAlign w:val="center"/>
            <w:hideMark/>
          </w:tcPr>
          <w:p w:rsidR="00966778" w:rsidRPr="005C61CC" w:rsidRDefault="00966778" w:rsidP="00954499">
            <w:pPr>
              <w:widowControl/>
              <w:suppressAutoHyphens w:val="0"/>
              <w:snapToGrid/>
              <w:spacing w:line="240" w:lineRule="auto"/>
              <w:ind w:firstLine="0"/>
              <w:jc w:val="center"/>
              <w:rPr>
                <w:b/>
                <w:bCs/>
                <w:lang w:eastAsia="ru-RU"/>
              </w:rPr>
            </w:pPr>
            <w:r w:rsidRPr="005C61CC">
              <w:rPr>
                <w:b/>
                <w:bCs/>
                <w:sz w:val="22"/>
                <w:szCs w:val="22"/>
                <w:lang w:eastAsia="ru-RU"/>
              </w:rPr>
              <w:t>Метод контроля</w:t>
            </w:r>
          </w:p>
        </w:tc>
        <w:tc>
          <w:tcPr>
            <w:tcW w:w="3544" w:type="dxa"/>
            <w:tcBorders>
              <w:top w:val="single" w:sz="4" w:space="0" w:color="auto"/>
              <w:left w:val="nil"/>
              <w:bottom w:val="single" w:sz="4" w:space="0" w:color="auto"/>
              <w:right w:val="single" w:sz="4" w:space="0" w:color="auto"/>
            </w:tcBorders>
            <w:vAlign w:val="center"/>
            <w:hideMark/>
          </w:tcPr>
          <w:p w:rsidR="00966778" w:rsidRPr="005C61CC" w:rsidRDefault="00966778" w:rsidP="00954499">
            <w:pPr>
              <w:widowControl/>
              <w:suppressAutoHyphens w:val="0"/>
              <w:snapToGrid/>
              <w:spacing w:line="240" w:lineRule="auto"/>
              <w:ind w:firstLine="0"/>
              <w:jc w:val="center"/>
              <w:rPr>
                <w:b/>
                <w:bCs/>
                <w:lang w:eastAsia="ru-RU"/>
              </w:rPr>
            </w:pPr>
            <w:r w:rsidRPr="005C61CC">
              <w:rPr>
                <w:b/>
                <w:bCs/>
                <w:sz w:val="22"/>
                <w:szCs w:val="22"/>
                <w:lang w:eastAsia="ru-RU"/>
              </w:rPr>
              <w:t>Условия приемки</w:t>
            </w:r>
          </w:p>
        </w:tc>
      </w:tr>
      <w:tr w:rsidR="00966778" w:rsidRPr="005C61CC" w:rsidTr="00966778">
        <w:trPr>
          <w:trHeight w:val="390"/>
        </w:trPr>
        <w:tc>
          <w:tcPr>
            <w:tcW w:w="2978" w:type="dxa"/>
            <w:vMerge w:val="restart"/>
            <w:tcBorders>
              <w:top w:val="nil"/>
              <w:left w:val="single" w:sz="4" w:space="0" w:color="auto"/>
              <w:bottom w:val="single" w:sz="4" w:space="0" w:color="auto"/>
              <w:right w:val="single" w:sz="4" w:space="0" w:color="auto"/>
            </w:tcBorders>
            <w:vAlign w:val="center"/>
            <w:hideMark/>
          </w:tcPr>
          <w:p w:rsidR="00966778" w:rsidRPr="005C61CC" w:rsidRDefault="00966778" w:rsidP="00954499">
            <w:pPr>
              <w:ind w:firstLine="0"/>
            </w:pPr>
            <w:r w:rsidRPr="005C61CC">
              <w:rPr>
                <w:sz w:val="22"/>
                <w:szCs w:val="22"/>
              </w:rPr>
              <w:t>Комплектность поставки</w:t>
            </w:r>
          </w:p>
        </w:tc>
        <w:tc>
          <w:tcPr>
            <w:tcW w:w="3543" w:type="dxa"/>
            <w:vMerge w:val="restart"/>
            <w:tcBorders>
              <w:top w:val="nil"/>
              <w:left w:val="single" w:sz="4" w:space="0" w:color="auto"/>
              <w:bottom w:val="single" w:sz="4" w:space="0" w:color="auto"/>
              <w:right w:val="single" w:sz="4" w:space="0" w:color="auto"/>
            </w:tcBorders>
            <w:vAlign w:val="center"/>
            <w:hideMark/>
          </w:tcPr>
          <w:p w:rsidR="00966778" w:rsidRPr="005C61CC" w:rsidRDefault="00966778" w:rsidP="00954499">
            <w:pPr>
              <w:ind w:firstLine="0"/>
            </w:pPr>
            <w:r w:rsidRPr="005C61CC">
              <w:rPr>
                <w:sz w:val="22"/>
                <w:szCs w:val="22"/>
              </w:rPr>
              <w:t>Проверяется соответствие комплекта поставки условиям договора</w:t>
            </w:r>
          </w:p>
        </w:tc>
        <w:tc>
          <w:tcPr>
            <w:tcW w:w="3544" w:type="dxa"/>
            <w:tcBorders>
              <w:top w:val="nil"/>
              <w:left w:val="nil"/>
              <w:bottom w:val="single" w:sz="4" w:space="0" w:color="auto"/>
              <w:right w:val="single" w:sz="4" w:space="0" w:color="auto"/>
            </w:tcBorders>
            <w:vAlign w:val="center"/>
            <w:hideMark/>
          </w:tcPr>
          <w:p w:rsidR="00966778" w:rsidRPr="005C61CC" w:rsidRDefault="00966778" w:rsidP="00954499">
            <w:pPr>
              <w:ind w:firstLine="0"/>
            </w:pPr>
            <w:r w:rsidRPr="005C61CC">
              <w:rPr>
                <w:sz w:val="22"/>
                <w:szCs w:val="22"/>
              </w:rPr>
              <w:t>Должно быть проверено:</w:t>
            </w:r>
          </w:p>
        </w:tc>
      </w:tr>
      <w:tr w:rsidR="00966778" w:rsidRPr="005C61CC" w:rsidTr="00966778">
        <w:trPr>
          <w:trHeight w:val="785"/>
        </w:trPr>
        <w:tc>
          <w:tcPr>
            <w:tcW w:w="2978" w:type="dxa"/>
            <w:vMerge/>
            <w:tcBorders>
              <w:top w:val="nil"/>
              <w:left w:val="single" w:sz="4" w:space="0" w:color="auto"/>
              <w:bottom w:val="single" w:sz="4" w:space="0" w:color="auto"/>
              <w:right w:val="single" w:sz="4" w:space="0" w:color="auto"/>
            </w:tcBorders>
            <w:vAlign w:val="center"/>
            <w:hideMark/>
          </w:tcPr>
          <w:p w:rsidR="00966778" w:rsidRPr="005C61CC" w:rsidRDefault="00966778" w:rsidP="00954499">
            <w:pPr>
              <w:widowControl/>
              <w:suppressAutoHyphens w:val="0"/>
              <w:snapToGrid/>
              <w:spacing w:line="240" w:lineRule="auto"/>
              <w:ind w:firstLine="0"/>
              <w:jc w:val="left"/>
              <w:rPr>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966778" w:rsidRPr="005C61CC" w:rsidRDefault="00966778" w:rsidP="00954499">
            <w:pPr>
              <w:widowControl/>
              <w:suppressAutoHyphens w:val="0"/>
              <w:snapToGrid/>
              <w:spacing w:line="240" w:lineRule="auto"/>
              <w:ind w:firstLine="0"/>
              <w:jc w:val="left"/>
              <w:rPr>
                <w:lang w:eastAsia="ru-RU"/>
              </w:rPr>
            </w:pPr>
          </w:p>
        </w:tc>
        <w:tc>
          <w:tcPr>
            <w:tcW w:w="3544" w:type="dxa"/>
            <w:tcBorders>
              <w:top w:val="nil"/>
              <w:left w:val="nil"/>
              <w:bottom w:val="single" w:sz="4" w:space="0" w:color="auto"/>
              <w:right w:val="single" w:sz="4" w:space="0" w:color="auto"/>
            </w:tcBorders>
            <w:vAlign w:val="center"/>
            <w:hideMark/>
          </w:tcPr>
          <w:p w:rsidR="00966778" w:rsidRPr="005C61CC" w:rsidRDefault="00966778" w:rsidP="00954499">
            <w:pPr>
              <w:widowControl/>
              <w:suppressAutoHyphens w:val="0"/>
              <w:snapToGrid/>
              <w:spacing w:line="240" w:lineRule="auto"/>
              <w:ind w:firstLine="0"/>
              <w:jc w:val="left"/>
              <w:rPr>
                <w:lang w:eastAsia="ru-RU"/>
              </w:rPr>
            </w:pPr>
            <w:r w:rsidRPr="005C61CC">
              <w:rPr>
                <w:sz w:val="22"/>
                <w:szCs w:val="22"/>
              </w:rPr>
              <w:t>Комплект поставки должен полностью соответствовать условиям договора</w:t>
            </w:r>
          </w:p>
        </w:tc>
      </w:tr>
      <w:tr w:rsidR="00966778" w:rsidRPr="005C61CC" w:rsidTr="00966778">
        <w:trPr>
          <w:trHeight w:val="1305"/>
        </w:trPr>
        <w:tc>
          <w:tcPr>
            <w:tcW w:w="2978" w:type="dxa"/>
            <w:tcBorders>
              <w:top w:val="nil"/>
              <w:left w:val="single" w:sz="4" w:space="0" w:color="auto"/>
              <w:bottom w:val="single" w:sz="4" w:space="0" w:color="auto"/>
              <w:right w:val="single" w:sz="4" w:space="0" w:color="auto"/>
            </w:tcBorders>
            <w:hideMark/>
          </w:tcPr>
          <w:p w:rsidR="00966778" w:rsidRPr="005C61CC" w:rsidRDefault="00966778" w:rsidP="00954499">
            <w:pPr>
              <w:ind w:firstLine="0"/>
            </w:pPr>
            <w:r w:rsidRPr="005C61CC">
              <w:rPr>
                <w:sz w:val="22"/>
                <w:szCs w:val="22"/>
              </w:rPr>
              <w:t>Осмотр и приёмка места установки  и подключения к электросетям оборудования у Покупателя</w:t>
            </w:r>
          </w:p>
        </w:tc>
        <w:tc>
          <w:tcPr>
            <w:tcW w:w="3543" w:type="dxa"/>
            <w:tcBorders>
              <w:top w:val="nil"/>
              <w:left w:val="nil"/>
              <w:bottom w:val="single" w:sz="4" w:space="0" w:color="auto"/>
              <w:right w:val="single" w:sz="4" w:space="0" w:color="auto"/>
            </w:tcBorders>
            <w:hideMark/>
          </w:tcPr>
          <w:p w:rsidR="00966778" w:rsidRPr="005C61CC" w:rsidRDefault="00966778" w:rsidP="00954499">
            <w:pPr>
              <w:ind w:firstLine="0"/>
            </w:pPr>
            <w:r w:rsidRPr="005C61CC">
              <w:rPr>
                <w:sz w:val="22"/>
                <w:szCs w:val="22"/>
              </w:rPr>
              <w:t>Наблюдением и визуальным осмотром</w:t>
            </w:r>
          </w:p>
        </w:tc>
        <w:tc>
          <w:tcPr>
            <w:tcW w:w="3544" w:type="dxa"/>
            <w:tcBorders>
              <w:top w:val="nil"/>
              <w:left w:val="nil"/>
              <w:bottom w:val="single" w:sz="4" w:space="0" w:color="auto"/>
              <w:right w:val="single" w:sz="4" w:space="0" w:color="auto"/>
            </w:tcBorders>
            <w:hideMark/>
          </w:tcPr>
          <w:p w:rsidR="00966778" w:rsidRPr="005C61CC" w:rsidRDefault="00966778" w:rsidP="00954499">
            <w:pPr>
              <w:ind w:firstLine="0"/>
            </w:pPr>
            <w:r w:rsidRPr="005C61CC">
              <w:rPr>
                <w:sz w:val="22"/>
                <w:szCs w:val="22"/>
              </w:rPr>
              <w:t>Правильность включения в соответствии с технической документацией.</w:t>
            </w:r>
          </w:p>
        </w:tc>
      </w:tr>
      <w:tr w:rsidR="00966778" w:rsidRPr="005C61CC" w:rsidTr="00966778">
        <w:trPr>
          <w:trHeight w:val="1260"/>
        </w:trPr>
        <w:tc>
          <w:tcPr>
            <w:tcW w:w="2978" w:type="dxa"/>
            <w:tcBorders>
              <w:top w:val="nil"/>
              <w:left w:val="single" w:sz="4" w:space="0" w:color="auto"/>
              <w:bottom w:val="single" w:sz="4" w:space="0" w:color="auto"/>
              <w:right w:val="single" w:sz="4" w:space="0" w:color="auto"/>
            </w:tcBorders>
            <w:hideMark/>
          </w:tcPr>
          <w:p w:rsidR="00966778" w:rsidRPr="005C61CC" w:rsidRDefault="00966778" w:rsidP="00954499">
            <w:pPr>
              <w:ind w:firstLine="0"/>
            </w:pPr>
            <w:r w:rsidRPr="005C61CC">
              <w:rPr>
                <w:sz w:val="22"/>
                <w:szCs w:val="22"/>
              </w:rPr>
              <w:t>Основные параметры и размеры</w:t>
            </w:r>
          </w:p>
        </w:tc>
        <w:tc>
          <w:tcPr>
            <w:tcW w:w="3543" w:type="dxa"/>
            <w:tcBorders>
              <w:top w:val="nil"/>
              <w:left w:val="nil"/>
              <w:bottom w:val="single" w:sz="4" w:space="0" w:color="auto"/>
              <w:right w:val="single" w:sz="4" w:space="0" w:color="auto"/>
            </w:tcBorders>
            <w:hideMark/>
          </w:tcPr>
          <w:p w:rsidR="00966778" w:rsidRPr="005C61CC" w:rsidRDefault="00966778" w:rsidP="00954499">
            <w:pPr>
              <w:ind w:firstLine="0"/>
            </w:pPr>
            <w:r w:rsidRPr="005C61CC">
              <w:rPr>
                <w:sz w:val="22"/>
                <w:szCs w:val="22"/>
              </w:rPr>
              <w:t>Непосредственным измерением величин параметров и размеров, указанных в технической документации на установку</w:t>
            </w:r>
          </w:p>
        </w:tc>
        <w:tc>
          <w:tcPr>
            <w:tcW w:w="3544" w:type="dxa"/>
            <w:tcBorders>
              <w:top w:val="nil"/>
              <w:left w:val="nil"/>
              <w:bottom w:val="single" w:sz="4" w:space="0" w:color="auto"/>
              <w:right w:val="single" w:sz="4" w:space="0" w:color="auto"/>
            </w:tcBorders>
            <w:hideMark/>
          </w:tcPr>
          <w:p w:rsidR="00966778" w:rsidRPr="005C61CC" w:rsidRDefault="00966778" w:rsidP="00954499">
            <w:pPr>
              <w:ind w:firstLine="0"/>
            </w:pPr>
            <w:r w:rsidRPr="005C61CC">
              <w:rPr>
                <w:sz w:val="22"/>
                <w:szCs w:val="22"/>
              </w:rPr>
              <w:t>Соответствие всем параметрам</w:t>
            </w:r>
          </w:p>
        </w:tc>
      </w:tr>
      <w:tr w:rsidR="00966778" w:rsidRPr="005C61CC" w:rsidTr="00966778">
        <w:trPr>
          <w:trHeight w:val="1620"/>
        </w:trPr>
        <w:tc>
          <w:tcPr>
            <w:tcW w:w="2978" w:type="dxa"/>
            <w:tcBorders>
              <w:top w:val="single" w:sz="4" w:space="0" w:color="auto"/>
              <w:left w:val="single" w:sz="4" w:space="0" w:color="auto"/>
              <w:bottom w:val="single" w:sz="4" w:space="0" w:color="auto"/>
              <w:right w:val="single" w:sz="4" w:space="0" w:color="auto"/>
            </w:tcBorders>
          </w:tcPr>
          <w:p w:rsidR="00966778" w:rsidRPr="005C61CC" w:rsidRDefault="00966778" w:rsidP="00954499">
            <w:pPr>
              <w:ind w:firstLine="0"/>
            </w:pPr>
            <w:r w:rsidRPr="005C61CC">
              <w:rPr>
                <w:sz w:val="22"/>
                <w:szCs w:val="22"/>
              </w:rPr>
              <w:t>Соответствие указателей на кнопках и других органах управления табличным показателям.</w:t>
            </w:r>
          </w:p>
        </w:tc>
        <w:tc>
          <w:tcPr>
            <w:tcW w:w="3543" w:type="dxa"/>
            <w:tcBorders>
              <w:top w:val="single" w:sz="4" w:space="0" w:color="auto"/>
              <w:left w:val="nil"/>
              <w:bottom w:val="single" w:sz="4" w:space="0" w:color="auto"/>
              <w:right w:val="single" w:sz="4" w:space="0" w:color="auto"/>
            </w:tcBorders>
          </w:tcPr>
          <w:p w:rsidR="00966778" w:rsidRPr="005C61CC" w:rsidRDefault="00966778" w:rsidP="00954499">
            <w:pPr>
              <w:ind w:firstLine="0"/>
            </w:pPr>
            <w:r w:rsidRPr="005C61CC">
              <w:rPr>
                <w:sz w:val="22"/>
                <w:szCs w:val="22"/>
              </w:rPr>
              <w:t>Проверкой всех включений, переключателей и передач органов управления.</w:t>
            </w:r>
          </w:p>
        </w:tc>
        <w:tc>
          <w:tcPr>
            <w:tcW w:w="3544" w:type="dxa"/>
            <w:tcBorders>
              <w:top w:val="single" w:sz="4" w:space="0" w:color="auto"/>
              <w:left w:val="nil"/>
              <w:bottom w:val="single" w:sz="4" w:space="0" w:color="auto"/>
              <w:right w:val="single" w:sz="4" w:space="0" w:color="auto"/>
            </w:tcBorders>
          </w:tcPr>
          <w:p w:rsidR="00966778" w:rsidRPr="005C61CC" w:rsidRDefault="00966778" w:rsidP="00954499">
            <w:pPr>
              <w:ind w:firstLine="0"/>
            </w:pPr>
            <w:r w:rsidRPr="005C61CC">
              <w:rPr>
                <w:sz w:val="22"/>
                <w:szCs w:val="22"/>
              </w:rPr>
              <w:t>Должно соответствовать действующей технической документации.</w:t>
            </w:r>
          </w:p>
        </w:tc>
      </w:tr>
      <w:tr w:rsidR="00966778" w:rsidRPr="005C61CC" w:rsidTr="00966778">
        <w:trPr>
          <w:trHeight w:val="1620"/>
        </w:trPr>
        <w:tc>
          <w:tcPr>
            <w:tcW w:w="2978" w:type="dxa"/>
            <w:tcBorders>
              <w:top w:val="single" w:sz="4" w:space="0" w:color="auto"/>
              <w:left w:val="single" w:sz="4" w:space="0" w:color="auto"/>
              <w:bottom w:val="single" w:sz="4" w:space="0" w:color="auto"/>
              <w:right w:val="single" w:sz="4" w:space="0" w:color="auto"/>
            </w:tcBorders>
            <w:vAlign w:val="center"/>
          </w:tcPr>
          <w:p w:rsidR="00966778" w:rsidRPr="005C61CC" w:rsidRDefault="00966778" w:rsidP="00954499">
            <w:pPr>
              <w:ind w:firstLine="0"/>
            </w:pPr>
            <w:r w:rsidRPr="005C61CC">
              <w:rPr>
                <w:sz w:val="22"/>
                <w:szCs w:val="22"/>
              </w:rPr>
              <w:t>Проверка безопасности. Надежность действия защитных устройств по охране труда</w:t>
            </w:r>
          </w:p>
        </w:tc>
        <w:tc>
          <w:tcPr>
            <w:tcW w:w="3543" w:type="dxa"/>
            <w:tcBorders>
              <w:top w:val="single" w:sz="4" w:space="0" w:color="auto"/>
              <w:left w:val="nil"/>
              <w:bottom w:val="single" w:sz="4" w:space="0" w:color="auto"/>
              <w:right w:val="single" w:sz="4" w:space="0" w:color="auto"/>
            </w:tcBorders>
          </w:tcPr>
          <w:p w:rsidR="00966778" w:rsidRPr="005C61CC" w:rsidRDefault="00966778" w:rsidP="00954499">
            <w:pPr>
              <w:ind w:firstLine="0"/>
            </w:pPr>
            <w:r w:rsidRPr="005C61CC">
              <w:rPr>
                <w:sz w:val="22"/>
                <w:szCs w:val="22"/>
              </w:rPr>
              <w:t>После включения машины проверяется наличие, удобство использования и надежность защитных блокировочных устройств, соответствие защитных устрой</w:t>
            </w:r>
            <w:proofErr w:type="gramStart"/>
            <w:r w:rsidRPr="005C61CC">
              <w:rPr>
                <w:sz w:val="22"/>
                <w:szCs w:val="22"/>
              </w:rPr>
              <w:t>ств тр</w:t>
            </w:r>
            <w:proofErr w:type="gramEnd"/>
            <w:r w:rsidRPr="005C61CC">
              <w:rPr>
                <w:sz w:val="22"/>
                <w:szCs w:val="22"/>
              </w:rPr>
              <w:t>ебованиям действующей нормативной документации.</w:t>
            </w:r>
          </w:p>
        </w:tc>
        <w:tc>
          <w:tcPr>
            <w:tcW w:w="3544" w:type="dxa"/>
            <w:tcBorders>
              <w:top w:val="single" w:sz="4" w:space="0" w:color="auto"/>
              <w:left w:val="nil"/>
              <w:bottom w:val="single" w:sz="4" w:space="0" w:color="auto"/>
              <w:right w:val="single" w:sz="4" w:space="0" w:color="auto"/>
            </w:tcBorders>
          </w:tcPr>
          <w:p w:rsidR="00966778" w:rsidRPr="005C61CC" w:rsidRDefault="00966778" w:rsidP="00954499">
            <w:pPr>
              <w:ind w:firstLine="0"/>
            </w:pPr>
            <w:r w:rsidRPr="005C61CC">
              <w:rPr>
                <w:sz w:val="22"/>
                <w:szCs w:val="22"/>
              </w:rPr>
              <w:t>Все защитные и блокировочные устройства срабатывать надежно, обеспечивать удобство доступа к ним. Проверяется надежность защитных блокировочных устройств, соответствие защитных устрой</w:t>
            </w:r>
            <w:proofErr w:type="gramStart"/>
            <w:r w:rsidRPr="005C61CC">
              <w:rPr>
                <w:sz w:val="22"/>
                <w:szCs w:val="22"/>
              </w:rPr>
              <w:t>ств тр</w:t>
            </w:r>
            <w:proofErr w:type="gramEnd"/>
            <w:r w:rsidRPr="005C61CC">
              <w:rPr>
                <w:sz w:val="22"/>
                <w:szCs w:val="22"/>
              </w:rPr>
              <w:t>ебованиям действ</w:t>
            </w:r>
            <w:r w:rsidR="00502FF3">
              <w:rPr>
                <w:sz w:val="22"/>
                <w:szCs w:val="22"/>
              </w:rPr>
              <w:t>ующей нормативной документации.</w:t>
            </w:r>
          </w:p>
        </w:tc>
      </w:tr>
    </w:tbl>
    <w:p w:rsidR="00746A36" w:rsidRPr="0016037C" w:rsidRDefault="00746A36" w:rsidP="00746A36">
      <w:pPr>
        <w:keepNext/>
        <w:widowControl/>
        <w:snapToGrid/>
        <w:spacing w:line="240" w:lineRule="auto"/>
        <w:ind w:firstLine="0"/>
        <w:jc w:val="left"/>
        <w:rPr>
          <w:color w:val="C00000"/>
          <w:sz w:val="22"/>
          <w:szCs w:val="22"/>
        </w:rPr>
      </w:pPr>
    </w:p>
    <w:p w:rsidR="00746A36" w:rsidRPr="00431DA3" w:rsidRDefault="00746A36" w:rsidP="00746A36">
      <w:pPr>
        <w:keepNext/>
        <w:widowControl/>
        <w:snapToGrid/>
        <w:spacing w:line="240" w:lineRule="auto"/>
        <w:ind w:firstLine="0"/>
        <w:jc w:val="left"/>
        <w:rPr>
          <w:color w:val="000000" w:themeColor="text1"/>
          <w:sz w:val="22"/>
          <w:szCs w:val="22"/>
        </w:rPr>
      </w:pPr>
      <w:r w:rsidRPr="00431DA3">
        <w:rPr>
          <w:color w:val="000000" w:themeColor="text1"/>
          <w:sz w:val="22"/>
          <w:szCs w:val="22"/>
        </w:rPr>
        <w:t>От Продавца</w:t>
      </w:r>
      <w:proofErr w:type="gramStart"/>
      <w:r w:rsidRPr="00431DA3">
        <w:rPr>
          <w:color w:val="000000" w:themeColor="text1"/>
          <w:sz w:val="22"/>
          <w:szCs w:val="22"/>
        </w:rPr>
        <w:t xml:space="preserve"> </w:t>
      </w:r>
      <w:r w:rsidRPr="00431DA3">
        <w:rPr>
          <w:color w:val="000000" w:themeColor="text1"/>
          <w:sz w:val="22"/>
          <w:szCs w:val="22"/>
        </w:rPr>
        <w:tab/>
      </w:r>
      <w:r w:rsidRPr="00431DA3">
        <w:rPr>
          <w:color w:val="000000" w:themeColor="text1"/>
          <w:sz w:val="22"/>
          <w:szCs w:val="22"/>
        </w:rPr>
        <w:tab/>
      </w:r>
      <w:r w:rsidRPr="00431DA3">
        <w:rPr>
          <w:color w:val="000000" w:themeColor="text1"/>
          <w:sz w:val="22"/>
          <w:szCs w:val="22"/>
        </w:rPr>
        <w:tab/>
      </w:r>
      <w:r w:rsidRPr="00431DA3">
        <w:rPr>
          <w:color w:val="000000" w:themeColor="text1"/>
          <w:sz w:val="22"/>
          <w:szCs w:val="22"/>
        </w:rPr>
        <w:tab/>
      </w:r>
      <w:r w:rsidRPr="00431DA3">
        <w:rPr>
          <w:color w:val="000000" w:themeColor="text1"/>
          <w:sz w:val="22"/>
          <w:szCs w:val="22"/>
        </w:rPr>
        <w:tab/>
      </w:r>
      <w:r w:rsidRPr="00431DA3">
        <w:rPr>
          <w:color w:val="000000" w:themeColor="text1"/>
          <w:sz w:val="22"/>
          <w:szCs w:val="22"/>
        </w:rPr>
        <w:tab/>
        <w:t>О</w:t>
      </w:r>
      <w:proofErr w:type="gramEnd"/>
      <w:r w:rsidRPr="00431DA3">
        <w:rPr>
          <w:color w:val="000000" w:themeColor="text1"/>
          <w:sz w:val="22"/>
          <w:szCs w:val="22"/>
        </w:rPr>
        <w:t>т Покупателя</w:t>
      </w:r>
    </w:p>
    <w:p w:rsidR="00746A36" w:rsidRPr="00431DA3" w:rsidRDefault="00746A36" w:rsidP="00746A36">
      <w:pPr>
        <w:keepNext/>
        <w:widowControl/>
        <w:snapToGrid/>
        <w:spacing w:line="240" w:lineRule="auto"/>
        <w:ind w:firstLine="0"/>
        <w:jc w:val="left"/>
        <w:rPr>
          <w:color w:val="000000" w:themeColor="text1"/>
          <w:sz w:val="22"/>
          <w:szCs w:val="22"/>
        </w:rPr>
      </w:pPr>
    </w:p>
    <w:p w:rsidR="00746A36" w:rsidRPr="00431DA3" w:rsidRDefault="00746A36" w:rsidP="00746A36">
      <w:pPr>
        <w:keepNext/>
        <w:widowControl/>
        <w:snapToGrid/>
        <w:spacing w:line="240" w:lineRule="auto"/>
        <w:ind w:firstLine="0"/>
        <w:jc w:val="left"/>
        <w:rPr>
          <w:color w:val="000000" w:themeColor="text1"/>
          <w:sz w:val="22"/>
          <w:szCs w:val="22"/>
        </w:rPr>
      </w:pPr>
      <w:r w:rsidRPr="00431DA3">
        <w:rPr>
          <w:color w:val="000000" w:themeColor="text1"/>
          <w:sz w:val="22"/>
          <w:szCs w:val="22"/>
        </w:rPr>
        <w:t>__________________/</w:t>
      </w:r>
      <w:r w:rsidRPr="00431DA3">
        <w:rPr>
          <w:b/>
          <w:bCs/>
          <w:color w:val="000000" w:themeColor="text1"/>
          <w:sz w:val="22"/>
          <w:szCs w:val="22"/>
          <w:lang w:eastAsia="ru-RU"/>
        </w:rPr>
        <w:t xml:space="preserve"> </w:t>
      </w:r>
      <w:r w:rsidR="00A652D1" w:rsidRPr="00431DA3">
        <w:rPr>
          <w:bCs/>
          <w:color w:val="000000" w:themeColor="text1"/>
          <w:sz w:val="22"/>
          <w:szCs w:val="22"/>
          <w:lang w:eastAsia="ru-RU"/>
        </w:rPr>
        <w:t>________________</w:t>
      </w:r>
      <w:r w:rsidRPr="00431DA3">
        <w:rPr>
          <w:bCs/>
          <w:color w:val="000000" w:themeColor="text1"/>
          <w:sz w:val="22"/>
          <w:szCs w:val="22"/>
          <w:lang w:eastAsia="en-US"/>
        </w:rPr>
        <w:t xml:space="preserve"> /</w:t>
      </w:r>
      <w:r w:rsidRPr="00431DA3">
        <w:rPr>
          <w:color w:val="000000" w:themeColor="text1"/>
          <w:sz w:val="22"/>
          <w:szCs w:val="22"/>
        </w:rPr>
        <w:tab/>
      </w:r>
      <w:r w:rsidRPr="00431DA3">
        <w:rPr>
          <w:color w:val="000000" w:themeColor="text1"/>
          <w:sz w:val="22"/>
          <w:szCs w:val="22"/>
        </w:rPr>
        <w:tab/>
        <w:t>_______________/</w:t>
      </w:r>
      <w:r w:rsidR="00342067" w:rsidRPr="00431DA3">
        <w:rPr>
          <w:bCs/>
          <w:color w:val="000000" w:themeColor="text1"/>
          <w:sz w:val="22"/>
          <w:szCs w:val="22"/>
          <w:lang w:eastAsia="ru-RU"/>
        </w:rPr>
        <w:t>С.Н. Раменский</w:t>
      </w:r>
      <w:r w:rsidRPr="00431DA3">
        <w:rPr>
          <w:color w:val="000000" w:themeColor="text1"/>
          <w:sz w:val="22"/>
          <w:szCs w:val="22"/>
        </w:rPr>
        <w:t>/</w:t>
      </w:r>
    </w:p>
    <w:p w:rsidR="00746A36" w:rsidRPr="00431DA3" w:rsidRDefault="00746A36" w:rsidP="00746A36">
      <w:pPr>
        <w:keepNext/>
        <w:widowControl/>
        <w:snapToGrid/>
        <w:spacing w:line="240" w:lineRule="auto"/>
        <w:ind w:firstLine="0"/>
        <w:jc w:val="left"/>
        <w:rPr>
          <w:color w:val="000000" w:themeColor="text1"/>
          <w:sz w:val="22"/>
          <w:szCs w:val="22"/>
        </w:rPr>
      </w:pPr>
      <w:proofErr w:type="spellStart"/>
      <w:r w:rsidRPr="00431DA3">
        <w:rPr>
          <w:color w:val="000000" w:themeColor="text1"/>
          <w:sz w:val="22"/>
          <w:szCs w:val="22"/>
        </w:rPr>
        <w:t>м.п</w:t>
      </w:r>
      <w:proofErr w:type="spellEnd"/>
      <w:r w:rsidRPr="00431DA3">
        <w:rPr>
          <w:color w:val="000000" w:themeColor="text1"/>
          <w:sz w:val="22"/>
          <w:szCs w:val="22"/>
        </w:rPr>
        <w:t>.</w:t>
      </w:r>
      <w:r w:rsidRPr="00431DA3">
        <w:rPr>
          <w:color w:val="000000" w:themeColor="text1"/>
          <w:sz w:val="22"/>
          <w:szCs w:val="22"/>
        </w:rPr>
        <w:tab/>
      </w:r>
      <w:r w:rsidRPr="00431DA3">
        <w:rPr>
          <w:color w:val="000000" w:themeColor="text1"/>
          <w:sz w:val="22"/>
          <w:szCs w:val="22"/>
        </w:rPr>
        <w:tab/>
      </w:r>
      <w:r w:rsidRPr="00431DA3">
        <w:rPr>
          <w:color w:val="000000" w:themeColor="text1"/>
          <w:sz w:val="22"/>
          <w:szCs w:val="22"/>
        </w:rPr>
        <w:tab/>
      </w:r>
      <w:r w:rsidRPr="00431DA3">
        <w:rPr>
          <w:color w:val="000000" w:themeColor="text1"/>
          <w:sz w:val="22"/>
          <w:szCs w:val="22"/>
        </w:rPr>
        <w:tab/>
      </w:r>
      <w:r w:rsidRPr="00431DA3">
        <w:rPr>
          <w:color w:val="000000" w:themeColor="text1"/>
          <w:sz w:val="22"/>
          <w:szCs w:val="22"/>
        </w:rPr>
        <w:tab/>
      </w:r>
      <w:r w:rsidRPr="00431DA3">
        <w:rPr>
          <w:color w:val="000000" w:themeColor="text1"/>
          <w:sz w:val="22"/>
          <w:szCs w:val="22"/>
        </w:rPr>
        <w:tab/>
      </w:r>
      <w:r w:rsidRPr="00431DA3">
        <w:rPr>
          <w:color w:val="000000" w:themeColor="text1"/>
          <w:sz w:val="22"/>
          <w:szCs w:val="22"/>
        </w:rPr>
        <w:tab/>
      </w:r>
      <w:proofErr w:type="spellStart"/>
      <w:r w:rsidRPr="00431DA3">
        <w:rPr>
          <w:color w:val="000000" w:themeColor="text1"/>
          <w:sz w:val="22"/>
          <w:szCs w:val="22"/>
        </w:rPr>
        <w:t>м</w:t>
      </w:r>
      <w:proofErr w:type="gramStart"/>
      <w:r w:rsidRPr="00431DA3">
        <w:rPr>
          <w:color w:val="000000" w:themeColor="text1"/>
          <w:sz w:val="22"/>
          <w:szCs w:val="22"/>
        </w:rPr>
        <w:t>.п</w:t>
      </w:r>
      <w:proofErr w:type="spellEnd"/>
      <w:proofErr w:type="gramEnd"/>
    </w:p>
    <w:p w:rsidR="00746A36" w:rsidRPr="00431DA3" w:rsidRDefault="00746A36" w:rsidP="00746A36">
      <w:pPr>
        <w:keepNext/>
        <w:widowControl/>
        <w:snapToGrid/>
        <w:spacing w:line="240" w:lineRule="auto"/>
        <w:ind w:firstLine="0"/>
        <w:jc w:val="left"/>
        <w:rPr>
          <w:b/>
          <w:i/>
          <w:color w:val="000000" w:themeColor="text1"/>
          <w:sz w:val="22"/>
          <w:szCs w:val="22"/>
        </w:rPr>
      </w:pPr>
      <w:r w:rsidRPr="00431DA3">
        <w:rPr>
          <w:b/>
          <w:bCs/>
          <w:color w:val="000000" w:themeColor="text1"/>
          <w:sz w:val="22"/>
          <w:szCs w:val="22"/>
          <w:lang w:eastAsia="en-US"/>
        </w:rPr>
        <w:t>«____»________________2019 г.</w:t>
      </w:r>
      <w:r w:rsidRPr="00431DA3">
        <w:rPr>
          <w:b/>
          <w:bCs/>
          <w:color w:val="000000" w:themeColor="text1"/>
          <w:sz w:val="22"/>
          <w:szCs w:val="22"/>
          <w:lang w:eastAsia="en-US"/>
        </w:rPr>
        <w:tab/>
      </w:r>
      <w:r w:rsidRPr="00431DA3">
        <w:rPr>
          <w:b/>
          <w:bCs/>
          <w:color w:val="000000" w:themeColor="text1"/>
          <w:sz w:val="22"/>
          <w:szCs w:val="22"/>
          <w:lang w:eastAsia="en-US"/>
        </w:rPr>
        <w:tab/>
      </w:r>
      <w:r w:rsidRPr="00431DA3">
        <w:rPr>
          <w:b/>
          <w:bCs/>
          <w:color w:val="000000" w:themeColor="text1"/>
          <w:sz w:val="22"/>
          <w:szCs w:val="22"/>
          <w:lang w:eastAsia="en-US"/>
        </w:rPr>
        <w:tab/>
        <w:t>«____»________________2019 г.</w:t>
      </w:r>
    </w:p>
    <w:p w:rsidR="00746A36" w:rsidRPr="00746A36" w:rsidRDefault="00746A36" w:rsidP="00746A36">
      <w:pPr>
        <w:keepNext/>
        <w:ind w:firstLine="0"/>
        <w:jc w:val="right"/>
        <w:rPr>
          <w:sz w:val="22"/>
          <w:szCs w:val="22"/>
        </w:rPr>
      </w:pPr>
      <w:r w:rsidRPr="00431DA3">
        <w:rPr>
          <w:b/>
          <w:i/>
          <w:color w:val="000000" w:themeColor="text1"/>
        </w:rPr>
        <w:br w:type="page"/>
      </w:r>
      <w:r w:rsidRPr="00746A36">
        <w:rPr>
          <w:sz w:val="22"/>
          <w:szCs w:val="22"/>
        </w:rPr>
        <w:lastRenderedPageBreak/>
        <w:t>Приложение № 7 к договору</w:t>
      </w:r>
    </w:p>
    <w:p w:rsidR="00746A36" w:rsidRPr="00746A36" w:rsidRDefault="00746A36" w:rsidP="00746A36">
      <w:pPr>
        <w:keepNext/>
        <w:ind w:firstLine="0"/>
        <w:jc w:val="right"/>
        <w:rPr>
          <w:b/>
          <w:sz w:val="22"/>
          <w:szCs w:val="22"/>
        </w:rPr>
      </w:pPr>
      <w:r w:rsidRPr="00746A36">
        <w:rPr>
          <w:sz w:val="22"/>
          <w:szCs w:val="22"/>
        </w:rPr>
        <w:t xml:space="preserve"> № </w:t>
      </w:r>
      <w:r w:rsidR="00F17D1E">
        <w:rPr>
          <w:sz w:val="22"/>
          <w:szCs w:val="22"/>
        </w:rPr>
        <w:t>_____________ от «____</w:t>
      </w:r>
      <w:r w:rsidRPr="00746A36">
        <w:rPr>
          <w:sz w:val="22"/>
          <w:szCs w:val="22"/>
        </w:rPr>
        <w:t xml:space="preserve">» </w:t>
      </w:r>
      <w:r w:rsidR="00F17D1E">
        <w:rPr>
          <w:sz w:val="22"/>
          <w:szCs w:val="22"/>
        </w:rPr>
        <w:t>_____________</w:t>
      </w:r>
      <w:r w:rsidRPr="00746A36">
        <w:rPr>
          <w:sz w:val="22"/>
          <w:szCs w:val="22"/>
        </w:rPr>
        <w:t>2019 г.</w:t>
      </w:r>
    </w:p>
    <w:p w:rsidR="00746A36" w:rsidRPr="00746A36" w:rsidRDefault="00746A36" w:rsidP="00746A36">
      <w:pPr>
        <w:keepNext/>
        <w:ind w:firstLine="0"/>
        <w:jc w:val="right"/>
        <w:rPr>
          <w:sz w:val="22"/>
          <w:szCs w:val="22"/>
        </w:rPr>
      </w:pPr>
      <w:r w:rsidRPr="00746A36">
        <w:rPr>
          <w:sz w:val="22"/>
          <w:szCs w:val="22"/>
        </w:rPr>
        <w:t>Форма</w:t>
      </w:r>
    </w:p>
    <w:p w:rsidR="00746A36" w:rsidRPr="00746A36" w:rsidRDefault="00746A36" w:rsidP="00746A36">
      <w:pPr>
        <w:spacing w:line="240" w:lineRule="auto"/>
        <w:ind w:firstLine="0"/>
        <w:jc w:val="right"/>
        <w:rPr>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746A36" w:rsidRPr="004E6E59" w:rsidTr="00746A36">
        <w:trPr>
          <w:trHeight w:val="416"/>
        </w:trPr>
        <w:tc>
          <w:tcPr>
            <w:tcW w:w="10217" w:type="dxa"/>
          </w:tcPr>
          <w:tbl>
            <w:tblPr>
              <w:tblW w:w="9435" w:type="dxa"/>
              <w:tblLook w:val="04A0" w:firstRow="1" w:lastRow="0" w:firstColumn="1" w:lastColumn="0" w:noHBand="0" w:noVBand="1"/>
            </w:tblPr>
            <w:tblGrid>
              <w:gridCol w:w="481"/>
              <w:gridCol w:w="216"/>
              <w:gridCol w:w="1555"/>
              <w:gridCol w:w="2323"/>
              <w:gridCol w:w="2020"/>
              <w:gridCol w:w="289"/>
              <w:gridCol w:w="931"/>
              <w:gridCol w:w="354"/>
              <w:gridCol w:w="1266"/>
            </w:tblGrid>
            <w:tr w:rsidR="004E6E59" w:rsidRPr="004E6E59" w:rsidTr="00746A36">
              <w:trPr>
                <w:trHeight w:val="114"/>
              </w:trPr>
              <w:tc>
                <w:tcPr>
                  <w:tcW w:w="9435" w:type="dxa"/>
                  <w:gridSpan w:val="9"/>
                  <w:noWrap/>
                  <w:vAlign w:val="bottom"/>
                  <w:hideMark/>
                </w:tcPr>
                <w:p w:rsidR="00746A36" w:rsidRPr="004E6E59" w:rsidRDefault="00746A36" w:rsidP="00746A36">
                  <w:pPr>
                    <w:widowControl/>
                    <w:suppressAutoHyphens w:val="0"/>
                    <w:snapToGrid/>
                    <w:spacing w:line="240" w:lineRule="auto"/>
                    <w:ind w:firstLine="0"/>
                    <w:jc w:val="center"/>
                    <w:rPr>
                      <w:b/>
                      <w:bCs/>
                      <w:sz w:val="19"/>
                      <w:szCs w:val="19"/>
                      <w:lang w:eastAsia="ru-RU"/>
                    </w:rPr>
                  </w:pPr>
                  <w:r w:rsidRPr="004E6E59">
                    <w:rPr>
                      <w:b/>
                      <w:bCs/>
                      <w:sz w:val="19"/>
                      <w:szCs w:val="19"/>
                      <w:lang w:eastAsia="ru-RU"/>
                    </w:rPr>
                    <w:t>АКТ ВЫПОЛНЕНИЯ РАБОТ</w:t>
                  </w:r>
                </w:p>
              </w:tc>
            </w:tr>
            <w:tr w:rsidR="004E6E59" w:rsidRPr="004E6E59" w:rsidTr="00746A36">
              <w:trPr>
                <w:trHeight w:val="615"/>
              </w:trPr>
              <w:tc>
                <w:tcPr>
                  <w:tcW w:w="9435" w:type="dxa"/>
                  <w:gridSpan w:val="9"/>
                  <w:vAlign w:val="bottom"/>
                  <w:hideMark/>
                </w:tcPr>
                <w:p w:rsidR="00746A36" w:rsidRPr="004E6E59" w:rsidRDefault="00746A36" w:rsidP="00746A36">
                  <w:pPr>
                    <w:widowControl/>
                    <w:suppressAutoHyphens w:val="0"/>
                    <w:snapToGrid/>
                    <w:spacing w:line="240" w:lineRule="auto"/>
                    <w:ind w:firstLine="0"/>
                    <w:jc w:val="center"/>
                    <w:rPr>
                      <w:b/>
                      <w:bCs/>
                      <w:sz w:val="19"/>
                      <w:szCs w:val="19"/>
                      <w:lang w:eastAsia="ru-RU"/>
                    </w:rPr>
                  </w:pPr>
                </w:p>
              </w:tc>
            </w:tr>
            <w:tr w:rsidR="004E6E59" w:rsidRPr="004E6E59" w:rsidTr="00746A36">
              <w:trPr>
                <w:trHeight w:val="285"/>
              </w:trPr>
              <w:tc>
                <w:tcPr>
                  <w:tcW w:w="481" w:type="dxa"/>
                  <w:noWrap/>
                  <w:vAlign w:val="bottom"/>
                  <w:hideMark/>
                </w:tcPr>
                <w:p w:rsidR="00746A36" w:rsidRPr="004E6E59" w:rsidRDefault="00746A36" w:rsidP="00746A36">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746A36" w:rsidRPr="004E6E59" w:rsidRDefault="00746A36" w:rsidP="00746A36">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746A36" w:rsidRPr="004E6E59" w:rsidRDefault="00746A36" w:rsidP="00746A36">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746A36" w:rsidRPr="004E6E59" w:rsidRDefault="00746A36" w:rsidP="00746A36">
                  <w:pPr>
                    <w:widowControl/>
                    <w:suppressAutoHyphens w:val="0"/>
                    <w:snapToGrid/>
                    <w:spacing w:line="240" w:lineRule="auto"/>
                    <w:ind w:firstLine="0"/>
                    <w:jc w:val="right"/>
                    <w:rPr>
                      <w:b/>
                      <w:bCs/>
                      <w:sz w:val="19"/>
                      <w:szCs w:val="19"/>
                      <w:lang w:eastAsia="ru-RU"/>
                    </w:rPr>
                  </w:pPr>
                  <w:r w:rsidRPr="004E6E59">
                    <w:rPr>
                      <w:b/>
                      <w:bCs/>
                      <w:sz w:val="19"/>
                      <w:szCs w:val="19"/>
                      <w:lang w:eastAsia="ru-RU"/>
                    </w:rPr>
                    <w:t>от</w:t>
                  </w:r>
                </w:p>
              </w:tc>
              <w:tc>
                <w:tcPr>
                  <w:tcW w:w="2840" w:type="dxa"/>
                  <w:gridSpan w:val="4"/>
                  <w:tcBorders>
                    <w:bottom w:val="single" w:sz="4" w:space="0" w:color="auto"/>
                  </w:tcBorders>
                  <w:noWrap/>
                  <w:vAlign w:val="bottom"/>
                  <w:hideMark/>
                </w:tcPr>
                <w:p w:rsidR="00746A36" w:rsidRPr="004E6E59" w:rsidRDefault="00746A36" w:rsidP="00746A36">
                  <w:pPr>
                    <w:widowControl/>
                    <w:suppressAutoHyphens w:val="0"/>
                    <w:snapToGrid/>
                    <w:spacing w:line="240" w:lineRule="auto"/>
                    <w:ind w:firstLine="0"/>
                    <w:jc w:val="center"/>
                    <w:rPr>
                      <w:i/>
                      <w:iCs/>
                      <w:sz w:val="19"/>
                      <w:szCs w:val="19"/>
                      <w:lang w:eastAsia="ru-RU"/>
                    </w:rPr>
                  </w:pPr>
                  <w:r w:rsidRPr="004E6E59">
                    <w:rPr>
                      <w:i/>
                      <w:iCs/>
                      <w:sz w:val="19"/>
                      <w:szCs w:val="19"/>
                      <w:lang w:eastAsia="ru-RU"/>
                    </w:rPr>
                    <w:t>дата подписания</w:t>
                  </w:r>
                </w:p>
              </w:tc>
            </w:tr>
            <w:tr w:rsidR="004E6E59" w:rsidRPr="004E6E59" w:rsidTr="00746A36">
              <w:trPr>
                <w:trHeight w:val="285"/>
              </w:trPr>
              <w:tc>
                <w:tcPr>
                  <w:tcW w:w="2252" w:type="dxa"/>
                  <w:gridSpan w:val="3"/>
                  <w:noWrap/>
                  <w:vAlign w:val="bottom"/>
                  <w:hideMark/>
                </w:tcPr>
                <w:p w:rsidR="00746A36" w:rsidRPr="004E6E59" w:rsidRDefault="00746A36" w:rsidP="00746A36">
                  <w:pPr>
                    <w:widowControl/>
                    <w:suppressAutoHyphens w:val="0"/>
                    <w:snapToGrid/>
                    <w:spacing w:line="240" w:lineRule="auto"/>
                    <w:ind w:firstLine="0"/>
                    <w:jc w:val="left"/>
                    <w:rPr>
                      <w:b/>
                      <w:bCs/>
                      <w:sz w:val="19"/>
                      <w:szCs w:val="19"/>
                      <w:lang w:eastAsia="ru-RU"/>
                    </w:rPr>
                  </w:pPr>
                  <w:r w:rsidRPr="004E6E59">
                    <w:rPr>
                      <w:b/>
                      <w:bCs/>
                      <w:sz w:val="19"/>
                      <w:szCs w:val="19"/>
                      <w:lang w:eastAsia="ru-RU"/>
                    </w:rPr>
                    <w:t xml:space="preserve">ПРОДАВЕЦ </w:t>
                  </w:r>
                </w:p>
              </w:tc>
              <w:tc>
                <w:tcPr>
                  <w:tcW w:w="7183" w:type="dxa"/>
                  <w:gridSpan w:val="6"/>
                  <w:tcBorders>
                    <w:bottom w:val="single" w:sz="4" w:space="0" w:color="auto"/>
                  </w:tcBorders>
                  <w:vAlign w:val="center"/>
                  <w:hideMark/>
                </w:tcPr>
                <w:p w:rsidR="00746A36" w:rsidRPr="004E6E59" w:rsidRDefault="00746A36" w:rsidP="00746A36">
                  <w:pPr>
                    <w:widowControl/>
                    <w:suppressAutoHyphens w:val="0"/>
                    <w:snapToGrid/>
                    <w:spacing w:line="240" w:lineRule="auto"/>
                    <w:ind w:firstLine="0"/>
                    <w:jc w:val="left"/>
                    <w:rPr>
                      <w:b/>
                      <w:bCs/>
                      <w:sz w:val="19"/>
                      <w:szCs w:val="19"/>
                      <w:lang w:eastAsia="ru-RU"/>
                    </w:rPr>
                  </w:pPr>
                </w:p>
              </w:tc>
            </w:tr>
            <w:tr w:rsidR="004E6E59" w:rsidRPr="004E6E59" w:rsidTr="00746A36">
              <w:trPr>
                <w:trHeight w:val="285"/>
              </w:trPr>
              <w:tc>
                <w:tcPr>
                  <w:tcW w:w="2252" w:type="dxa"/>
                  <w:gridSpan w:val="3"/>
                  <w:noWrap/>
                  <w:vAlign w:val="bottom"/>
                  <w:hideMark/>
                </w:tcPr>
                <w:p w:rsidR="00746A36" w:rsidRPr="004E6E59" w:rsidRDefault="00746A36" w:rsidP="00746A36">
                  <w:pPr>
                    <w:widowControl/>
                    <w:suppressAutoHyphens w:val="0"/>
                    <w:snapToGrid/>
                    <w:spacing w:line="240" w:lineRule="auto"/>
                    <w:ind w:firstLine="0"/>
                    <w:jc w:val="left"/>
                    <w:rPr>
                      <w:b/>
                      <w:bCs/>
                      <w:sz w:val="19"/>
                      <w:szCs w:val="19"/>
                      <w:lang w:eastAsia="ru-RU"/>
                    </w:rPr>
                  </w:pPr>
                  <w:r w:rsidRPr="004E6E59">
                    <w:rPr>
                      <w:b/>
                      <w:bCs/>
                      <w:sz w:val="19"/>
                      <w:szCs w:val="19"/>
                      <w:lang w:eastAsia="ru-RU"/>
                    </w:rPr>
                    <w:t>ПОКУПАТЕЛЬ</w:t>
                  </w:r>
                </w:p>
              </w:tc>
              <w:tc>
                <w:tcPr>
                  <w:tcW w:w="7183" w:type="dxa"/>
                  <w:gridSpan w:val="6"/>
                  <w:tcBorders>
                    <w:top w:val="single" w:sz="4" w:space="0" w:color="auto"/>
                    <w:bottom w:val="single" w:sz="4" w:space="0" w:color="auto"/>
                  </w:tcBorders>
                  <w:vAlign w:val="center"/>
                  <w:hideMark/>
                </w:tcPr>
                <w:p w:rsidR="00746A36" w:rsidRPr="004E6E59" w:rsidRDefault="00746A36" w:rsidP="00746A36">
                  <w:pPr>
                    <w:widowControl/>
                    <w:suppressAutoHyphens w:val="0"/>
                    <w:snapToGrid/>
                    <w:spacing w:line="240" w:lineRule="auto"/>
                    <w:ind w:firstLine="0"/>
                    <w:jc w:val="left"/>
                    <w:rPr>
                      <w:b/>
                      <w:bCs/>
                      <w:sz w:val="19"/>
                      <w:szCs w:val="19"/>
                      <w:lang w:eastAsia="ru-RU"/>
                    </w:rPr>
                  </w:pPr>
                  <w:r w:rsidRPr="004E6E59">
                    <w:rPr>
                      <w:b/>
                      <w:bCs/>
                      <w:sz w:val="19"/>
                      <w:szCs w:val="19"/>
                      <w:lang w:eastAsia="ru-RU"/>
                    </w:rPr>
                    <w:t>АО «НПО НИИИП-</w:t>
                  </w:r>
                  <w:proofErr w:type="spellStart"/>
                  <w:r w:rsidRPr="004E6E59">
                    <w:rPr>
                      <w:b/>
                      <w:bCs/>
                      <w:sz w:val="19"/>
                      <w:szCs w:val="19"/>
                      <w:lang w:eastAsia="ru-RU"/>
                    </w:rPr>
                    <w:t>НЗиК</w:t>
                  </w:r>
                  <w:proofErr w:type="spellEnd"/>
                  <w:r w:rsidRPr="004E6E59">
                    <w:rPr>
                      <w:b/>
                      <w:bCs/>
                      <w:sz w:val="19"/>
                      <w:szCs w:val="19"/>
                      <w:lang w:eastAsia="ru-RU"/>
                    </w:rPr>
                    <w:t>»</w:t>
                  </w:r>
                </w:p>
              </w:tc>
            </w:tr>
            <w:tr w:rsidR="004E6E59" w:rsidRPr="004E6E59" w:rsidTr="00746A36">
              <w:trPr>
                <w:trHeight w:val="285"/>
              </w:trPr>
              <w:tc>
                <w:tcPr>
                  <w:tcW w:w="2252" w:type="dxa"/>
                  <w:gridSpan w:val="3"/>
                  <w:noWrap/>
                  <w:vAlign w:val="bottom"/>
                  <w:hideMark/>
                </w:tcPr>
                <w:p w:rsidR="00746A36" w:rsidRPr="004E6E59" w:rsidRDefault="00746A36" w:rsidP="00746A36">
                  <w:pPr>
                    <w:widowControl/>
                    <w:suppressAutoHyphens w:val="0"/>
                    <w:snapToGrid/>
                    <w:spacing w:line="240" w:lineRule="auto"/>
                    <w:ind w:firstLine="0"/>
                    <w:jc w:val="left"/>
                    <w:rPr>
                      <w:b/>
                      <w:bCs/>
                      <w:sz w:val="19"/>
                      <w:szCs w:val="19"/>
                      <w:lang w:eastAsia="ru-RU"/>
                    </w:rPr>
                  </w:pPr>
                  <w:r w:rsidRPr="004E6E59">
                    <w:rPr>
                      <w:b/>
                      <w:bCs/>
                      <w:sz w:val="19"/>
                      <w:szCs w:val="19"/>
                      <w:lang w:eastAsia="ru-RU"/>
                    </w:rPr>
                    <w:t>место проведения работ:</w:t>
                  </w:r>
                </w:p>
              </w:tc>
              <w:tc>
                <w:tcPr>
                  <w:tcW w:w="7183" w:type="dxa"/>
                  <w:gridSpan w:val="6"/>
                  <w:tcBorders>
                    <w:top w:val="single" w:sz="4" w:space="0" w:color="auto"/>
                    <w:bottom w:val="single" w:sz="4" w:space="0" w:color="auto"/>
                  </w:tcBorders>
                  <w:vAlign w:val="center"/>
                  <w:hideMark/>
                </w:tcPr>
                <w:p w:rsidR="00746A36" w:rsidRPr="004E6E59" w:rsidRDefault="00746A36" w:rsidP="00746A36">
                  <w:pPr>
                    <w:widowControl/>
                    <w:suppressAutoHyphens w:val="0"/>
                    <w:snapToGrid/>
                    <w:spacing w:line="240" w:lineRule="auto"/>
                    <w:ind w:firstLine="0"/>
                    <w:jc w:val="left"/>
                    <w:rPr>
                      <w:b/>
                      <w:bCs/>
                      <w:sz w:val="19"/>
                      <w:szCs w:val="19"/>
                      <w:lang w:eastAsia="ru-RU"/>
                    </w:rPr>
                  </w:pPr>
                  <w:r w:rsidRPr="004E6E59">
                    <w:rPr>
                      <w:b/>
                      <w:bCs/>
                      <w:sz w:val="19"/>
                      <w:szCs w:val="19"/>
                      <w:lang w:eastAsia="ru-RU"/>
                    </w:rPr>
                    <w:t xml:space="preserve">630015, г. Новосибирск, ул. </w:t>
                  </w:r>
                  <w:proofErr w:type="gramStart"/>
                  <w:r w:rsidRPr="004E6E59">
                    <w:rPr>
                      <w:b/>
                      <w:bCs/>
                      <w:sz w:val="19"/>
                      <w:szCs w:val="19"/>
                      <w:lang w:eastAsia="ru-RU"/>
                    </w:rPr>
                    <w:t>Планетная</w:t>
                  </w:r>
                  <w:proofErr w:type="gramEnd"/>
                  <w:r w:rsidRPr="004E6E59">
                    <w:rPr>
                      <w:b/>
                      <w:bCs/>
                      <w:sz w:val="19"/>
                      <w:szCs w:val="19"/>
                      <w:lang w:eastAsia="ru-RU"/>
                    </w:rPr>
                    <w:t>, 32</w:t>
                  </w:r>
                </w:p>
              </w:tc>
            </w:tr>
            <w:tr w:rsidR="004E6E59" w:rsidRPr="004E6E59" w:rsidTr="00746A36">
              <w:trPr>
                <w:trHeight w:val="285"/>
              </w:trPr>
              <w:tc>
                <w:tcPr>
                  <w:tcW w:w="481" w:type="dxa"/>
                  <w:noWrap/>
                  <w:vAlign w:val="bottom"/>
                  <w:hideMark/>
                </w:tcPr>
                <w:p w:rsidR="00746A36" w:rsidRPr="004E6E59" w:rsidRDefault="00746A36" w:rsidP="00746A36">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746A36" w:rsidRPr="004E6E59" w:rsidRDefault="00746A36" w:rsidP="00746A36">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746A36" w:rsidRPr="004E6E59" w:rsidRDefault="00746A36" w:rsidP="00746A36">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746A36" w:rsidRPr="004E6E59" w:rsidRDefault="00746A36" w:rsidP="00746A36">
                  <w:pPr>
                    <w:widowControl/>
                    <w:suppressAutoHyphens w:val="0"/>
                    <w:snapToGrid/>
                    <w:spacing w:line="240" w:lineRule="auto"/>
                    <w:ind w:firstLine="0"/>
                    <w:jc w:val="center"/>
                    <w:rPr>
                      <w:b/>
                      <w:bCs/>
                      <w:sz w:val="19"/>
                      <w:szCs w:val="19"/>
                      <w:lang w:eastAsia="ru-RU"/>
                    </w:rPr>
                  </w:pPr>
                </w:p>
              </w:tc>
              <w:tc>
                <w:tcPr>
                  <w:tcW w:w="1220" w:type="dxa"/>
                  <w:gridSpan w:val="2"/>
                  <w:noWrap/>
                  <w:vAlign w:val="bottom"/>
                  <w:hideMark/>
                </w:tcPr>
                <w:p w:rsidR="00746A36" w:rsidRPr="004E6E59" w:rsidRDefault="00746A36" w:rsidP="00746A36">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746A36" w:rsidRPr="004E6E59" w:rsidRDefault="00746A36" w:rsidP="00746A36">
                  <w:pPr>
                    <w:widowControl/>
                    <w:suppressAutoHyphens w:val="0"/>
                    <w:snapToGrid/>
                    <w:spacing w:line="240" w:lineRule="auto"/>
                    <w:ind w:firstLine="0"/>
                    <w:jc w:val="center"/>
                    <w:rPr>
                      <w:b/>
                      <w:bCs/>
                      <w:sz w:val="19"/>
                      <w:szCs w:val="19"/>
                      <w:lang w:eastAsia="ru-RU"/>
                    </w:rPr>
                  </w:pPr>
                </w:p>
              </w:tc>
            </w:tr>
            <w:tr w:rsidR="004E6E59" w:rsidRPr="004E6E59" w:rsidTr="00746A36">
              <w:trPr>
                <w:trHeight w:val="285"/>
              </w:trPr>
              <w:tc>
                <w:tcPr>
                  <w:tcW w:w="4575" w:type="dxa"/>
                  <w:gridSpan w:val="4"/>
                  <w:noWrap/>
                  <w:vAlign w:val="bottom"/>
                  <w:hideMark/>
                </w:tcPr>
                <w:p w:rsidR="00746A36" w:rsidRPr="004E6E59" w:rsidRDefault="00746A36" w:rsidP="00746A36">
                  <w:pPr>
                    <w:widowControl/>
                    <w:suppressAutoHyphens w:val="0"/>
                    <w:snapToGrid/>
                    <w:spacing w:line="240" w:lineRule="auto"/>
                    <w:ind w:firstLine="0"/>
                    <w:jc w:val="left"/>
                    <w:rPr>
                      <w:b/>
                      <w:bCs/>
                      <w:sz w:val="19"/>
                      <w:szCs w:val="19"/>
                      <w:lang w:eastAsia="ru-RU"/>
                    </w:rPr>
                  </w:pPr>
                  <w:r w:rsidRPr="004E6E59">
                    <w:rPr>
                      <w:b/>
                      <w:bCs/>
                      <w:sz w:val="19"/>
                      <w:szCs w:val="19"/>
                      <w:lang w:eastAsia="ru-RU"/>
                    </w:rPr>
                    <w:t>Настоящий Акт составлен в соответствии с Договором №</w:t>
                  </w:r>
                </w:p>
              </w:tc>
              <w:tc>
                <w:tcPr>
                  <w:tcW w:w="2020" w:type="dxa"/>
                  <w:tcBorders>
                    <w:bottom w:val="single" w:sz="4" w:space="0" w:color="auto"/>
                  </w:tcBorders>
                  <w:noWrap/>
                  <w:vAlign w:val="bottom"/>
                  <w:hideMark/>
                </w:tcPr>
                <w:p w:rsidR="00746A36" w:rsidRPr="004E6E59" w:rsidRDefault="00746A36" w:rsidP="00746A36">
                  <w:pPr>
                    <w:widowControl/>
                    <w:suppressAutoHyphens w:val="0"/>
                    <w:snapToGrid/>
                    <w:spacing w:line="240" w:lineRule="auto"/>
                    <w:ind w:firstLine="0"/>
                    <w:jc w:val="center"/>
                    <w:rPr>
                      <w:b/>
                      <w:bCs/>
                      <w:sz w:val="22"/>
                      <w:szCs w:val="22"/>
                      <w:lang w:eastAsia="ru-RU"/>
                    </w:rPr>
                  </w:pPr>
                </w:p>
              </w:tc>
              <w:tc>
                <w:tcPr>
                  <w:tcW w:w="1220" w:type="dxa"/>
                  <w:gridSpan w:val="2"/>
                  <w:tcBorders>
                    <w:bottom w:val="single" w:sz="4" w:space="0" w:color="auto"/>
                  </w:tcBorders>
                  <w:noWrap/>
                  <w:vAlign w:val="bottom"/>
                  <w:hideMark/>
                </w:tcPr>
                <w:p w:rsidR="00746A36" w:rsidRPr="004E6E59" w:rsidRDefault="00746A36" w:rsidP="00746A36">
                  <w:pPr>
                    <w:widowControl/>
                    <w:suppressAutoHyphens w:val="0"/>
                    <w:snapToGrid/>
                    <w:spacing w:line="240" w:lineRule="auto"/>
                    <w:ind w:firstLine="0"/>
                    <w:jc w:val="center"/>
                    <w:rPr>
                      <w:sz w:val="19"/>
                      <w:szCs w:val="19"/>
                      <w:lang w:eastAsia="ru-RU"/>
                    </w:rPr>
                  </w:pPr>
                  <w:r w:rsidRPr="004E6E59">
                    <w:rPr>
                      <w:sz w:val="19"/>
                      <w:szCs w:val="19"/>
                      <w:lang w:eastAsia="ru-RU"/>
                    </w:rPr>
                    <w:t>от</w:t>
                  </w:r>
                </w:p>
              </w:tc>
              <w:tc>
                <w:tcPr>
                  <w:tcW w:w="1620" w:type="dxa"/>
                  <w:gridSpan w:val="2"/>
                  <w:tcBorders>
                    <w:bottom w:val="single" w:sz="4" w:space="0" w:color="auto"/>
                  </w:tcBorders>
                  <w:noWrap/>
                  <w:vAlign w:val="bottom"/>
                  <w:hideMark/>
                </w:tcPr>
                <w:p w:rsidR="00746A36" w:rsidRPr="004E6E59" w:rsidRDefault="00746A36" w:rsidP="00F17D1E">
                  <w:pPr>
                    <w:widowControl/>
                    <w:suppressAutoHyphens w:val="0"/>
                    <w:snapToGrid/>
                    <w:spacing w:line="240" w:lineRule="auto"/>
                    <w:ind w:firstLine="0"/>
                    <w:jc w:val="left"/>
                    <w:rPr>
                      <w:sz w:val="19"/>
                      <w:szCs w:val="19"/>
                      <w:lang w:eastAsia="ru-RU"/>
                    </w:rPr>
                  </w:pPr>
                  <w:r w:rsidRPr="004E6E59">
                    <w:rPr>
                      <w:sz w:val="19"/>
                      <w:szCs w:val="19"/>
                      <w:lang w:eastAsia="ru-RU"/>
                    </w:rPr>
                    <w:t xml:space="preserve"> </w:t>
                  </w:r>
                </w:p>
              </w:tc>
            </w:tr>
            <w:tr w:rsidR="004E6E59" w:rsidRPr="004E6E59" w:rsidTr="00746A36">
              <w:trPr>
                <w:trHeight w:val="437"/>
              </w:trPr>
              <w:tc>
                <w:tcPr>
                  <w:tcW w:w="697" w:type="dxa"/>
                  <w:gridSpan w:val="2"/>
                  <w:vAlign w:val="bottom"/>
                  <w:hideMark/>
                </w:tcPr>
                <w:p w:rsidR="00746A36" w:rsidRPr="004E6E59" w:rsidRDefault="00746A36" w:rsidP="00746A36">
                  <w:pPr>
                    <w:widowControl/>
                    <w:suppressAutoHyphens w:val="0"/>
                    <w:snapToGrid/>
                    <w:spacing w:line="240" w:lineRule="auto"/>
                    <w:ind w:firstLine="0"/>
                    <w:jc w:val="center"/>
                    <w:rPr>
                      <w:b/>
                      <w:bCs/>
                      <w:sz w:val="19"/>
                      <w:szCs w:val="19"/>
                      <w:lang w:eastAsia="ru-RU"/>
                    </w:rPr>
                  </w:pPr>
                </w:p>
              </w:tc>
              <w:tc>
                <w:tcPr>
                  <w:tcW w:w="8738" w:type="dxa"/>
                  <w:gridSpan w:val="7"/>
                  <w:vAlign w:val="center"/>
                  <w:hideMark/>
                </w:tcPr>
                <w:p w:rsidR="00746A36" w:rsidRPr="004E6E59" w:rsidRDefault="00746A36" w:rsidP="00746A36">
                  <w:pPr>
                    <w:widowControl/>
                    <w:suppressAutoHyphens w:val="0"/>
                    <w:snapToGrid/>
                    <w:spacing w:line="240" w:lineRule="auto"/>
                    <w:ind w:firstLine="0"/>
                    <w:jc w:val="left"/>
                    <w:rPr>
                      <w:b/>
                      <w:bCs/>
                      <w:sz w:val="19"/>
                      <w:szCs w:val="19"/>
                      <w:lang w:eastAsia="ru-RU"/>
                    </w:rPr>
                  </w:pPr>
                </w:p>
              </w:tc>
            </w:tr>
            <w:tr w:rsidR="004E6E59" w:rsidRPr="004E6E59" w:rsidTr="00746A36">
              <w:trPr>
                <w:trHeight w:val="285"/>
              </w:trPr>
              <w:tc>
                <w:tcPr>
                  <w:tcW w:w="697" w:type="dxa"/>
                  <w:gridSpan w:val="2"/>
                  <w:vAlign w:val="bottom"/>
                  <w:hideMark/>
                </w:tcPr>
                <w:p w:rsidR="00746A36" w:rsidRPr="004E6E59" w:rsidRDefault="00746A36" w:rsidP="00746A36">
                  <w:pPr>
                    <w:widowControl/>
                    <w:suppressAutoHyphens w:val="0"/>
                    <w:snapToGrid/>
                    <w:spacing w:line="240" w:lineRule="auto"/>
                    <w:ind w:firstLine="0"/>
                    <w:jc w:val="center"/>
                    <w:rPr>
                      <w:b/>
                      <w:bCs/>
                      <w:sz w:val="19"/>
                      <w:szCs w:val="19"/>
                      <w:lang w:eastAsia="ru-RU"/>
                    </w:rPr>
                  </w:pPr>
                  <w:r w:rsidRPr="004E6E59">
                    <w:rPr>
                      <w:b/>
                      <w:bCs/>
                      <w:sz w:val="19"/>
                      <w:szCs w:val="19"/>
                      <w:lang w:eastAsia="ru-RU"/>
                    </w:rPr>
                    <w:t>1.</w:t>
                  </w:r>
                </w:p>
              </w:tc>
              <w:tc>
                <w:tcPr>
                  <w:tcW w:w="3878" w:type="dxa"/>
                  <w:gridSpan w:val="2"/>
                  <w:noWrap/>
                  <w:vAlign w:val="bottom"/>
                  <w:hideMark/>
                </w:tcPr>
                <w:p w:rsidR="00746A36" w:rsidRPr="004E6E59" w:rsidRDefault="00746A36" w:rsidP="00746A36">
                  <w:pPr>
                    <w:widowControl/>
                    <w:suppressAutoHyphens w:val="0"/>
                    <w:snapToGrid/>
                    <w:spacing w:line="240" w:lineRule="auto"/>
                    <w:ind w:firstLine="0"/>
                    <w:jc w:val="left"/>
                    <w:rPr>
                      <w:b/>
                      <w:bCs/>
                      <w:sz w:val="19"/>
                      <w:szCs w:val="19"/>
                      <w:lang w:eastAsia="ru-RU"/>
                    </w:rPr>
                  </w:pPr>
                  <w:r w:rsidRPr="004E6E59">
                    <w:rPr>
                      <w:b/>
                      <w:bCs/>
                      <w:sz w:val="19"/>
                      <w:szCs w:val="19"/>
                      <w:lang w:eastAsia="ru-RU"/>
                    </w:rPr>
                    <w:t>Стоимость Работ с НДС составляет:</w:t>
                  </w:r>
                </w:p>
              </w:tc>
              <w:tc>
                <w:tcPr>
                  <w:tcW w:w="3240" w:type="dxa"/>
                  <w:gridSpan w:val="3"/>
                  <w:tcBorders>
                    <w:bottom w:val="single" w:sz="4" w:space="0" w:color="auto"/>
                  </w:tcBorders>
                  <w:noWrap/>
                  <w:vAlign w:val="bottom"/>
                  <w:hideMark/>
                </w:tcPr>
                <w:p w:rsidR="00746A36" w:rsidRPr="004E6E59" w:rsidRDefault="00746A36" w:rsidP="00746A36">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746A36" w:rsidRPr="004E6E59" w:rsidRDefault="00746A36" w:rsidP="00746A36">
                  <w:pPr>
                    <w:widowControl/>
                    <w:suppressAutoHyphens w:val="0"/>
                    <w:snapToGrid/>
                    <w:spacing w:line="240" w:lineRule="auto"/>
                    <w:ind w:firstLine="0"/>
                    <w:jc w:val="left"/>
                    <w:rPr>
                      <w:b/>
                      <w:bCs/>
                      <w:sz w:val="19"/>
                      <w:szCs w:val="19"/>
                      <w:lang w:eastAsia="ru-RU"/>
                    </w:rPr>
                  </w:pPr>
                  <w:r w:rsidRPr="004E6E59">
                    <w:rPr>
                      <w:b/>
                      <w:bCs/>
                      <w:sz w:val="19"/>
                      <w:szCs w:val="19"/>
                      <w:lang w:eastAsia="ru-RU"/>
                    </w:rPr>
                    <w:t>рублей</w:t>
                  </w:r>
                </w:p>
              </w:tc>
            </w:tr>
            <w:tr w:rsidR="004E6E59" w:rsidRPr="004E6E59" w:rsidTr="00746A36">
              <w:trPr>
                <w:trHeight w:val="255"/>
              </w:trPr>
              <w:tc>
                <w:tcPr>
                  <w:tcW w:w="697" w:type="dxa"/>
                  <w:gridSpan w:val="2"/>
                  <w:noWrap/>
                  <w:vAlign w:val="bottom"/>
                  <w:hideMark/>
                </w:tcPr>
                <w:p w:rsidR="00746A36" w:rsidRPr="004E6E59" w:rsidRDefault="00746A36" w:rsidP="00746A36">
                  <w:pPr>
                    <w:widowControl/>
                    <w:suppressAutoHyphens w:val="0"/>
                    <w:snapToGrid/>
                    <w:spacing w:line="240" w:lineRule="auto"/>
                    <w:ind w:firstLine="0"/>
                    <w:jc w:val="left"/>
                    <w:rPr>
                      <w:sz w:val="19"/>
                      <w:szCs w:val="19"/>
                      <w:lang w:eastAsia="ru-RU"/>
                    </w:rPr>
                  </w:pPr>
                </w:p>
              </w:tc>
              <w:tc>
                <w:tcPr>
                  <w:tcW w:w="1555" w:type="dxa"/>
                  <w:noWrap/>
                  <w:vAlign w:val="bottom"/>
                  <w:hideMark/>
                </w:tcPr>
                <w:p w:rsidR="00746A36" w:rsidRPr="004E6E59" w:rsidRDefault="00746A36" w:rsidP="00746A36">
                  <w:pPr>
                    <w:widowControl/>
                    <w:suppressAutoHyphens w:val="0"/>
                    <w:snapToGrid/>
                    <w:spacing w:line="240" w:lineRule="auto"/>
                    <w:ind w:firstLine="0"/>
                    <w:jc w:val="left"/>
                    <w:rPr>
                      <w:sz w:val="19"/>
                      <w:szCs w:val="19"/>
                      <w:lang w:eastAsia="ru-RU"/>
                    </w:rPr>
                  </w:pPr>
                </w:p>
              </w:tc>
              <w:tc>
                <w:tcPr>
                  <w:tcW w:w="2323" w:type="dxa"/>
                  <w:noWrap/>
                  <w:vAlign w:val="bottom"/>
                  <w:hideMark/>
                </w:tcPr>
                <w:p w:rsidR="00746A36" w:rsidRPr="004E6E59" w:rsidRDefault="00746A36" w:rsidP="00746A36">
                  <w:pPr>
                    <w:widowControl/>
                    <w:suppressAutoHyphens w:val="0"/>
                    <w:snapToGrid/>
                    <w:spacing w:line="240" w:lineRule="auto"/>
                    <w:ind w:firstLine="0"/>
                    <w:jc w:val="left"/>
                    <w:rPr>
                      <w:sz w:val="19"/>
                      <w:szCs w:val="19"/>
                      <w:lang w:eastAsia="ru-RU"/>
                    </w:rPr>
                  </w:pPr>
                </w:p>
              </w:tc>
              <w:tc>
                <w:tcPr>
                  <w:tcW w:w="2020" w:type="dxa"/>
                  <w:noWrap/>
                  <w:vAlign w:val="bottom"/>
                  <w:hideMark/>
                </w:tcPr>
                <w:p w:rsidR="00746A36" w:rsidRPr="004E6E59" w:rsidRDefault="00746A36" w:rsidP="00746A36">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746A36" w:rsidRPr="004E6E59" w:rsidRDefault="00746A36" w:rsidP="00746A36">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746A36" w:rsidRPr="004E6E59" w:rsidRDefault="00746A36" w:rsidP="00746A36">
                  <w:pPr>
                    <w:widowControl/>
                    <w:suppressAutoHyphens w:val="0"/>
                    <w:snapToGrid/>
                    <w:spacing w:line="240" w:lineRule="auto"/>
                    <w:ind w:firstLine="0"/>
                    <w:jc w:val="left"/>
                    <w:rPr>
                      <w:sz w:val="19"/>
                      <w:szCs w:val="19"/>
                      <w:lang w:eastAsia="ru-RU"/>
                    </w:rPr>
                  </w:pPr>
                </w:p>
              </w:tc>
            </w:tr>
            <w:tr w:rsidR="004E6E59" w:rsidRPr="004E6E59" w:rsidTr="00746A36">
              <w:trPr>
                <w:trHeight w:val="510"/>
              </w:trPr>
              <w:tc>
                <w:tcPr>
                  <w:tcW w:w="697" w:type="dxa"/>
                  <w:gridSpan w:val="2"/>
                  <w:tcBorders>
                    <w:top w:val="single" w:sz="4" w:space="0" w:color="auto"/>
                    <w:left w:val="single" w:sz="4" w:space="0" w:color="auto"/>
                    <w:bottom w:val="single" w:sz="4" w:space="0" w:color="auto"/>
                    <w:right w:val="single" w:sz="4" w:space="0" w:color="auto"/>
                  </w:tcBorders>
                  <w:vAlign w:val="center"/>
                  <w:hideMark/>
                </w:tcPr>
                <w:p w:rsidR="00746A36" w:rsidRPr="004E6E59" w:rsidRDefault="00746A36" w:rsidP="00746A36">
                  <w:pPr>
                    <w:widowControl/>
                    <w:suppressAutoHyphens w:val="0"/>
                    <w:snapToGrid/>
                    <w:spacing w:line="240" w:lineRule="auto"/>
                    <w:ind w:firstLine="0"/>
                    <w:jc w:val="center"/>
                    <w:rPr>
                      <w:b/>
                      <w:bCs/>
                      <w:sz w:val="19"/>
                      <w:szCs w:val="19"/>
                      <w:lang w:eastAsia="ru-RU"/>
                    </w:rPr>
                  </w:pPr>
                  <w:r w:rsidRPr="004E6E59">
                    <w:rPr>
                      <w:b/>
                      <w:bCs/>
                      <w:sz w:val="19"/>
                      <w:szCs w:val="19"/>
                      <w:lang w:eastAsia="ru-RU"/>
                    </w:rPr>
                    <w:t xml:space="preserve">№ </w:t>
                  </w:r>
                  <w:proofErr w:type="gramStart"/>
                  <w:r w:rsidRPr="004E6E59">
                    <w:rPr>
                      <w:b/>
                      <w:bCs/>
                      <w:sz w:val="19"/>
                      <w:szCs w:val="19"/>
                      <w:lang w:eastAsia="ru-RU"/>
                    </w:rPr>
                    <w:t>п</w:t>
                  </w:r>
                  <w:proofErr w:type="gramEnd"/>
                  <w:r w:rsidRPr="004E6E59">
                    <w:rPr>
                      <w:b/>
                      <w:bCs/>
                      <w:sz w:val="19"/>
                      <w:szCs w:val="19"/>
                      <w:lang w:eastAsia="ru-RU"/>
                    </w:rPr>
                    <w:t>/п</w:t>
                  </w:r>
                </w:p>
              </w:tc>
              <w:tc>
                <w:tcPr>
                  <w:tcW w:w="7118" w:type="dxa"/>
                  <w:gridSpan w:val="5"/>
                  <w:tcBorders>
                    <w:top w:val="single" w:sz="4" w:space="0" w:color="auto"/>
                    <w:bottom w:val="single" w:sz="4" w:space="0" w:color="auto"/>
                    <w:right w:val="single" w:sz="4" w:space="0" w:color="000000"/>
                  </w:tcBorders>
                  <w:vAlign w:val="center"/>
                  <w:hideMark/>
                </w:tcPr>
                <w:p w:rsidR="00746A36" w:rsidRPr="004E6E59" w:rsidRDefault="00746A36" w:rsidP="00746A36">
                  <w:pPr>
                    <w:widowControl/>
                    <w:suppressAutoHyphens w:val="0"/>
                    <w:snapToGrid/>
                    <w:spacing w:line="240" w:lineRule="auto"/>
                    <w:ind w:firstLine="0"/>
                    <w:jc w:val="center"/>
                    <w:rPr>
                      <w:b/>
                      <w:bCs/>
                      <w:sz w:val="19"/>
                      <w:szCs w:val="19"/>
                      <w:lang w:eastAsia="ru-RU"/>
                    </w:rPr>
                  </w:pPr>
                  <w:r w:rsidRPr="004E6E59">
                    <w:rPr>
                      <w:b/>
                      <w:bCs/>
                      <w:sz w:val="19"/>
                      <w:szCs w:val="19"/>
                      <w:lang w:eastAsia="ru-RU"/>
                    </w:rPr>
                    <w:t>Наименование, обозначение (артикул)</w:t>
                  </w:r>
                </w:p>
              </w:tc>
              <w:tc>
                <w:tcPr>
                  <w:tcW w:w="1620" w:type="dxa"/>
                  <w:gridSpan w:val="2"/>
                  <w:tcBorders>
                    <w:top w:val="single" w:sz="4" w:space="0" w:color="auto"/>
                    <w:bottom w:val="single" w:sz="4" w:space="0" w:color="auto"/>
                    <w:right w:val="single" w:sz="4" w:space="0" w:color="auto"/>
                  </w:tcBorders>
                  <w:vAlign w:val="center"/>
                  <w:hideMark/>
                </w:tcPr>
                <w:p w:rsidR="00746A36" w:rsidRPr="004E6E59" w:rsidRDefault="00746A36" w:rsidP="00746A36">
                  <w:pPr>
                    <w:widowControl/>
                    <w:suppressAutoHyphens w:val="0"/>
                    <w:snapToGrid/>
                    <w:spacing w:line="240" w:lineRule="auto"/>
                    <w:ind w:firstLine="0"/>
                    <w:jc w:val="center"/>
                    <w:rPr>
                      <w:b/>
                      <w:bCs/>
                      <w:sz w:val="19"/>
                      <w:szCs w:val="19"/>
                      <w:lang w:eastAsia="ru-RU"/>
                    </w:rPr>
                  </w:pPr>
                  <w:r w:rsidRPr="004E6E59">
                    <w:rPr>
                      <w:b/>
                      <w:bCs/>
                      <w:sz w:val="19"/>
                      <w:szCs w:val="19"/>
                      <w:lang w:eastAsia="ru-RU"/>
                    </w:rPr>
                    <w:t>Стоимость с НДС, рублей</w:t>
                  </w:r>
                </w:p>
              </w:tc>
            </w:tr>
            <w:tr w:rsidR="004E6E59" w:rsidRPr="004E6E59" w:rsidTr="00746A36">
              <w:trPr>
                <w:trHeight w:val="345"/>
              </w:trPr>
              <w:tc>
                <w:tcPr>
                  <w:tcW w:w="697" w:type="dxa"/>
                  <w:gridSpan w:val="2"/>
                  <w:tcBorders>
                    <w:left w:val="single" w:sz="4" w:space="0" w:color="auto"/>
                    <w:bottom w:val="single" w:sz="4" w:space="0" w:color="auto"/>
                    <w:right w:val="single" w:sz="4" w:space="0" w:color="auto"/>
                  </w:tcBorders>
                  <w:vAlign w:val="bottom"/>
                  <w:hideMark/>
                </w:tcPr>
                <w:p w:rsidR="00746A36" w:rsidRPr="004E6E59" w:rsidRDefault="00746A36" w:rsidP="00746A36">
                  <w:pPr>
                    <w:widowControl/>
                    <w:suppressAutoHyphens w:val="0"/>
                    <w:snapToGrid/>
                    <w:spacing w:line="240" w:lineRule="auto"/>
                    <w:ind w:firstLine="0"/>
                    <w:jc w:val="center"/>
                    <w:rPr>
                      <w:b/>
                      <w:bCs/>
                      <w:sz w:val="19"/>
                      <w:szCs w:val="19"/>
                      <w:lang w:eastAsia="ru-RU"/>
                    </w:rPr>
                  </w:pPr>
                  <w:r w:rsidRPr="004E6E59">
                    <w:rPr>
                      <w:b/>
                      <w:bCs/>
                      <w:sz w:val="19"/>
                      <w:szCs w:val="19"/>
                      <w:lang w:eastAsia="ru-RU"/>
                    </w:rPr>
                    <w:t>1</w:t>
                  </w:r>
                </w:p>
              </w:tc>
              <w:tc>
                <w:tcPr>
                  <w:tcW w:w="7118" w:type="dxa"/>
                  <w:gridSpan w:val="5"/>
                  <w:tcBorders>
                    <w:top w:val="single" w:sz="4" w:space="0" w:color="auto"/>
                    <w:bottom w:val="single" w:sz="4" w:space="0" w:color="auto"/>
                    <w:right w:val="single" w:sz="4" w:space="0" w:color="000000"/>
                  </w:tcBorders>
                  <w:vAlign w:val="center"/>
                  <w:hideMark/>
                </w:tcPr>
                <w:p w:rsidR="00746A36" w:rsidRPr="004E6E59" w:rsidRDefault="00746A36" w:rsidP="00746A36">
                  <w:pPr>
                    <w:widowControl/>
                    <w:suppressAutoHyphens w:val="0"/>
                    <w:snapToGrid/>
                    <w:spacing w:line="240" w:lineRule="auto"/>
                    <w:ind w:firstLine="0"/>
                    <w:jc w:val="left"/>
                    <w:rPr>
                      <w:b/>
                      <w:bCs/>
                      <w:sz w:val="19"/>
                      <w:szCs w:val="19"/>
                      <w:lang w:eastAsia="ru-RU"/>
                    </w:rPr>
                  </w:pPr>
                  <w:r w:rsidRPr="004E6E59">
                    <w:rPr>
                      <w:b/>
                      <w:bCs/>
                      <w:sz w:val="19"/>
                      <w:szCs w:val="19"/>
                      <w:lang w:eastAsia="ru-RU"/>
                    </w:rPr>
                    <w:t>Работы и услуги</w:t>
                  </w:r>
                </w:p>
              </w:tc>
              <w:tc>
                <w:tcPr>
                  <w:tcW w:w="1620" w:type="dxa"/>
                  <w:gridSpan w:val="2"/>
                  <w:tcBorders>
                    <w:bottom w:val="single" w:sz="4" w:space="0" w:color="auto"/>
                    <w:right w:val="single" w:sz="4" w:space="0" w:color="auto"/>
                  </w:tcBorders>
                  <w:vAlign w:val="center"/>
                  <w:hideMark/>
                </w:tcPr>
                <w:p w:rsidR="00746A36" w:rsidRPr="004E6E59" w:rsidRDefault="00746A36" w:rsidP="00746A36">
                  <w:pPr>
                    <w:widowControl/>
                    <w:suppressAutoHyphens w:val="0"/>
                    <w:snapToGrid/>
                    <w:spacing w:line="240" w:lineRule="auto"/>
                    <w:ind w:firstLine="0"/>
                    <w:jc w:val="left"/>
                    <w:rPr>
                      <w:b/>
                      <w:bCs/>
                      <w:sz w:val="19"/>
                      <w:szCs w:val="19"/>
                      <w:lang w:eastAsia="ru-RU"/>
                    </w:rPr>
                  </w:pPr>
                  <w:r w:rsidRPr="004E6E59">
                    <w:rPr>
                      <w:b/>
                      <w:bCs/>
                      <w:sz w:val="19"/>
                      <w:szCs w:val="19"/>
                      <w:lang w:eastAsia="ru-RU"/>
                    </w:rPr>
                    <w:t> </w:t>
                  </w:r>
                </w:p>
              </w:tc>
            </w:tr>
            <w:tr w:rsidR="004E6E59" w:rsidRPr="004E6E59" w:rsidTr="00746A36">
              <w:trPr>
                <w:trHeight w:val="540"/>
              </w:trPr>
              <w:tc>
                <w:tcPr>
                  <w:tcW w:w="697" w:type="dxa"/>
                  <w:gridSpan w:val="2"/>
                  <w:tcBorders>
                    <w:left w:val="single" w:sz="4" w:space="0" w:color="auto"/>
                    <w:bottom w:val="single" w:sz="4" w:space="0" w:color="auto"/>
                    <w:right w:val="single" w:sz="4" w:space="0" w:color="auto"/>
                  </w:tcBorders>
                  <w:vAlign w:val="bottom"/>
                  <w:hideMark/>
                </w:tcPr>
                <w:p w:rsidR="00F17D1E" w:rsidRPr="004E6E59" w:rsidRDefault="00F17D1E" w:rsidP="00746A36">
                  <w:pPr>
                    <w:widowControl/>
                    <w:suppressAutoHyphens w:val="0"/>
                    <w:snapToGrid/>
                    <w:spacing w:line="240" w:lineRule="auto"/>
                    <w:ind w:firstLine="0"/>
                    <w:jc w:val="center"/>
                    <w:rPr>
                      <w:sz w:val="19"/>
                      <w:szCs w:val="19"/>
                      <w:lang w:eastAsia="ru-RU"/>
                    </w:rPr>
                  </w:pPr>
                  <w:r w:rsidRPr="004E6E59">
                    <w:rPr>
                      <w:sz w:val="19"/>
                      <w:szCs w:val="19"/>
                      <w:lang w:eastAsia="ru-RU"/>
                    </w:rPr>
                    <w:t>1.1.</w:t>
                  </w:r>
                </w:p>
              </w:tc>
              <w:tc>
                <w:tcPr>
                  <w:tcW w:w="7118" w:type="dxa"/>
                  <w:gridSpan w:val="5"/>
                  <w:tcBorders>
                    <w:top w:val="single" w:sz="4" w:space="0" w:color="auto"/>
                    <w:bottom w:val="single" w:sz="4" w:space="0" w:color="auto"/>
                  </w:tcBorders>
                  <w:vAlign w:val="center"/>
                  <w:hideMark/>
                </w:tcPr>
                <w:p w:rsidR="00F17D1E" w:rsidRPr="004E6E59" w:rsidRDefault="00F17D1E" w:rsidP="00A652D1">
                  <w:pPr>
                    <w:ind w:firstLine="0"/>
                  </w:pPr>
                  <w:r w:rsidRPr="004E6E59">
                    <w:t xml:space="preserve">Пусконаладочные работы, ввод в эксплуатацию (Проводит 1 чел. </w:t>
                  </w:r>
                  <w:r w:rsidR="004E6E59" w:rsidRPr="004E6E59">
                    <w:t>Продавца в течение 7 дней</w:t>
                  </w:r>
                  <w:r w:rsidRPr="004E6E59">
                    <w:t>)</w:t>
                  </w:r>
                </w:p>
              </w:tc>
              <w:tc>
                <w:tcPr>
                  <w:tcW w:w="1620" w:type="dxa"/>
                  <w:gridSpan w:val="2"/>
                  <w:vMerge w:val="restart"/>
                  <w:tcBorders>
                    <w:left w:val="single" w:sz="4" w:space="0" w:color="auto"/>
                    <w:bottom w:val="nil"/>
                    <w:right w:val="single" w:sz="4" w:space="0" w:color="auto"/>
                  </w:tcBorders>
                  <w:vAlign w:val="center"/>
                </w:tcPr>
                <w:p w:rsidR="00F17D1E" w:rsidRPr="004E6E59" w:rsidRDefault="00F17D1E" w:rsidP="00746A36">
                  <w:pPr>
                    <w:widowControl/>
                    <w:suppressAutoHyphens w:val="0"/>
                    <w:snapToGrid/>
                    <w:spacing w:line="240" w:lineRule="auto"/>
                    <w:ind w:firstLine="0"/>
                    <w:jc w:val="center"/>
                    <w:rPr>
                      <w:b/>
                      <w:bCs/>
                      <w:sz w:val="19"/>
                      <w:szCs w:val="19"/>
                      <w:lang w:eastAsia="ru-RU"/>
                    </w:rPr>
                  </w:pPr>
                </w:p>
              </w:tc>
            </w:tr>
            <w:tr w:rsidR="004E6E59" w:rsidRPr="004E6E59" w:rsidTr="00746A36">
              <w:trPr>
                <w:trHeight w:val="495"/>
              </w:trPr>
              <w:tc>
                <w:tcPr>
                  <w:tcW w:w="697" w:type="dxa"/>
                  <w:gridSpan w:val="2"/>
                  <w:tcBorders>
                    <w:left w:val="single" w:sz="4" w:space="0" w:color="auto"/>
                    <w:bottom w:val="single" w:sz="4" w:space="0" w:color="auto"/>
                    <w:right w:val="single" w:sz="4" w:space="0" w:color="auto"/>
                  </w:tcBorders>
                  <w:vAlign w:val="bottom"/>
                  <w:hideMark/>
                </w:tcPr>
                <w:p w:rsidR="00F17D1E" w:rsidRPr="004E6E59" w:rsidRDefault="00F17D1E" w:rsidP="00746A36">
                  <w:pPr>
                    <w:widowControl/>
                    <w:suppressAutoHyphens w:val="0"/>
                    <w:snapToGrid/>
                    <w:spacing w:line="240" w:lineRule="auto"/>
                    <w:ind w:firstLine="0"/>
                    <w:jc w:val="center"/>
                    <w:rPr>
                      <w:sz w:val="19"/>
                      <w:szCs w:val="19"/>
                      <w:lang w:eastAsia="ru-RU"/>
                    </w:rPr>
                  </w:pPr>
                  <w:r w:rsidRPr="004E6E59">
                    <w:rPr>
                      <w:sz w:val="19"/>
                      <w:szCs w:val="19"/>
                      <w:lang w:eastAsia="ru-RU"/>
                    </w:rPr>
                    <w:t>1.2.</w:t>
                  </w:r>
                </w:p>
              </w:tc>
              <w:tc>
                <w:tcPr>
                  <w:tcW w:w="7118" w:type="dxa"/>
                  <w:gridSpan w:val="5"/>
                  <w:tcBorders>
                    <w:top w:val="single" w:sz="4" w:space="0" w:color="auto"/>
                    <w:bottom w:val="single" w:sz="4" w:space="0" w:color="auto"/>
                  </w:tcBorders>
                  <w:vAlign w:val="center"/>
                  <w:hideMark/>
                </w:tcPr>
                <w:p w:rsidR="00F17D1E" w:rsidRPr="004E6E59" w:rsidRDefault="00F17D1E" w:rsidP="00372450">
                  <w:pPr>
                    <w:ind w:firstLine="0"/>
                  </w:pPr>
                  <w:r w:rsidRPr="004E6E59">
                    <w:t>Инструктаж (Проводит 1 чел. Продавца для ____ чел. Покупателя во время проведения пусконаладочных работ)</w:t>
                  </w:r>
                </w:p>
              </w:tc>
              <w:tc>
                <w:tcPr>
                  <w:tcW w:w="1620" w:type="dxa"/>
                  <w:gridSpan w:val="2"/>
                  <w:vMerge/>
                  <w:tcBorders>
                    <w:top w:val="nil"/>
                    <w:left w:val="single" w:sz="4" w:space="0" w:color="auto"/>
                    <w:bottom w:val="single" w:sz="4" w:space="0" w:color="auto"/>
                    <w:right w:val="single" w:sz="4" w:space="0" w:color="auto"/>
                  </w:tcBorders>
                  <w:vAlign w:val="center"/>
                </w:tcPr>
                <w:p w:rsidR="00F17D1E" w:rsidRPr="004E6E59" w:rsidRDefault="00F17D1E" w:rsidP="00746A36">
                  <w:pPr>
                    <w:widowControl/>
                    <w:suppressAutoHyphens w:val="0"/>
                    <w:snapToGrid/>
                    <w:spacing w:line="240" w:lineRule="auto"/>
                    <w:ind w:firstLine="0"/>
                    <w:jc w:val="center"/>
                    <w:rPr>
                      <w:b/>
                      <w:bCs/>
                      <w:sz w:val="19"/>
                      <w:szCs w:val="19"/>
                      <w:lang w:eastAsia="ru-RU"/>
                    </w:rPr>
                  </w:pPr>
                </w:p>
              </w:tc>
            </w:tr>
            <w:tr w:rsidR="004E6E59" w:rsidRPr="004E6E59" w:rsidTr="00746A36">
              <w:trPr>
                <w:trHeight w:val="390"/>
              </w:trPr>
              <w:tc>
                <w:tcPr>
                  <w:tcW w:w="697" w:type="dxa"/>
                  <w:gridSpan w:val="2"/>
                  <w:tcBorders>
                    <w:left w:val="single" w:sz="4" w:space="0" w:color="auto"/>
                    <w:bottom w:val="single" w:sz="4" w:space="0" w:color="auto"/>
                    <w:right w:val="single" w:sz="4" w:space="0" w:color="auto"/>
                  </w:tcBorders>
                  <w:vAlign w:val="bottom"/>
                  <w:hideMark/>
                </w:tcPr>
                <w:p w:rsidR="00746A36" w:rsidRPr="004E6E59" w:rsidRDefault="00746A36" w:rsidP="00746A36">
                  <w:pPr>
                    <w:widowControl/>
                    <w:suppressAutoHyphens w:val="0"/>
                    <w:snapToGrid/>
                    <w:spacing w:line="240" w:lineRule="auto"/>
                    <w:ind w:firstLine="0"/>
                    <w:jc w:val="center"/>
                    <w:rPr>
                      <w:b/>
                      <w:bCs/>
                      <w:sz w:val="19"/>
                      <w:szCs w:val="19"/>
                      <w:lang w:eastAsia="ru-RU"/>
                    </w:rPr>
                  </w:pPr>
                  <w:r w:rsidRPr="004E6E59">
                    <w:rPr>
                      <w:b/>
                      <w:bCs/>
                      <w:sz w:val="19"/>
                      <w:szCs w:val="19"/>
                      <w:lang w:eastAsia="ru-RU"/>
                    </w:rPr>
                    <w:t>2</w:t>
                  </w:r>
                </w:p>
              </w:tc>
              <w:tc>
                <w:tcPr>
                  <w:tcW w:w="7118" w:type="dxa"/>
                  <w:gridSpan w:val="5"/>
                  <w:tcBorders>
                    <w:top w:val="single" w:sz="4" w:space="0" w:color="auto"/>
                    <w:bottom w:val="single" w:sz="4" w:space="0" w:color="auto"/>
                    <w:right w:val="single" w:sz="4" w:space="0" w:color="000000"/>
                  </w:tcBorders>
                  <w:vAlign w:val="center"/>
                  <w:hideMark/>
                </w:tcPr>
                <w:p w:rsidR="00746A36" w:rsidRPr="004E6E59" w:rsidRDefault="00746A36" w:rsidP="00746A36">
                  <w:pPr>
                    <w:widowControl/>
                    <w:suppressAutoHyphens w:val="0"/>
                    <w:snapToGrid/>
                    <w:spacing w:line="240" w:lineRule="auto"/>
                    <w:ind w:firstLine="0"/>
                    <w:jc w:val="left"/>
                    <w:rPr>
                      <w:b/>
                      <w:bCs/>
                      <w:sz w:val="19"/>
                      <w:szCs w:val="19"/>
                      <w:lang w:eastAsia="ru-RU"/>
                    </w:rPr>
                  </w:pPr>
                  <w:r w:rsidRPr="004E6E59">
                    <w:rPr>
                      <w:b/>
                      <w:bCs/>
                      <w:sz w:val="19"/>
                      <w:szCs w:val="19"/>
                      <w:lang w:eastAsia="ru-RU"/>
                    </w:rPr>
                    <w:t>Итого стоимость Работ</w:t>
                  </w:r>
                </w:p>
              </w:tc>
              <w:tc>
                <w:tcPr>
                  <w:tcW w:w="1620" w:type="dxa"/>
                  <w:gridSpan w:val="2"/>
                  <w:tcBorders>
                    <w:bottom w:val="single" w:sz="4" w:space="0" w:color="auto"/>
                    <w:right w:val="single" w:sz="4" w:space="0" w:color="auto"/>
                  </w:tcBorders>
                  <w:vAlign w:val="center"/>
                  <w:hideMark/>
                </w:tcPr>
                <w:p w:rsidR="00746A36" w:rsidRPr="004E6E59" w:rsidRDefault="00746A36" w:rsidP="00746A36">
                  <w:pPr>
                    <w:widowControl/>
                    <w:suppressAutoHyphens w:val="0"/>
                    <w:snapToGrid/>
                    <w:spacing w:line="240" w:lineRule="auto"/>
                    <w:ind w:firstLine="0"/>
                    <w:jc w:val="center"/>
                    <w:rPr>
                      <w:b/>
                      <w:bCs/>
                      <w:sz w:val="19"/>
                      <w:szCs w:val="19"/>
                      <w:lang w:eastAsia="ru-RU"/>
                    </w:rPr>
                  </w:pPr>
                </w:p>
              </w:tc>
            </w:tr>
            <w:tr w:rsidR="004E6E59" w:rsidRPr="004E6E59" w:rsidTr="00746A36">
              <w:trPr>
                <w:trHeight w:val="345"/>
              </w:trPr>
              <w:tc>
                <w:tcPr>
                  <w:tcW w:w="9435" w:type="dxa"/>
                  <w:gridSpan w:val="9"/>
                  <w:tcBorders>
                    <w:top w:val="single" w:sz="4" w:space="0" w:color="auto"/>
                    <w:left w:val="single" w:sz="4" w:space="0" w:color="auto"/>
                    <w:bottom w:val="single" w:sz="4" w:space="0" w:color="auto"/>
                    <w:right w:val="single" w:sz="4" w:space="0" w:color="000000"/>
                  </w:tcBorders>
                  <w:noWrap/>
                  <w:vAlign w:val="bottom"/>
                  <w:hideMark/>
                </w:tcPr>
                <w:p w:rsidR="00746A36" w:rsidRPr="004E6E59" w:rsidRDefault="00746A36" w:rsidP="00746A36">
                  <w:pPr>
                    <w:widowControl/>
                    <w:suppressAutoHyphens w:val="0"/>
                    <w:snapToGrid/>
                    <w:spacing w:line="240" w:lineRule="auto"/>
                    <w:ind w:firstLine="0"/>
                    <w:jc w:val="left"/>
                    <w:rPr>
                      <w:sz w:val="19"/>
                      <w:szCs w:val="19"/>
                      <w:lang w:eastAsia="ru-RU"/>
                    </w:rPr>
                  </w:pPr>
                  <w:r w:rsidRPr="004E6E59">
                    <w:rPr>
                      <w:sz w:val="19"/>
                      <w:szCs w:val="19"/>
                      <w:lang w:eastAsia="ru-RU"/>
                    </w:rPr>
                    <w:t>В стоимости Работ включено:</w:t>
                  </w:r>
                </w:p>
              </w:tc>
            </w:tr>
            <w:tr w:rsidR="004E6E59" w:rsidRPr="004E6E59" w:rsidTr="00746A36">
              <w:trPr>
                <w:trHeight w:val="300"/>
              </w:trPr>
              <w:tc>
                <w:tcPr>
                  <w:tcW w:w="697" w:type="dxa"/>
                  <w:gridSpan w:val="2"/>
                  <w:tcBorders>
                    <w:left w:val="single" w:sz="4" w:space="0" w:color="auto"/>
                    <w:bottom w:val="single" w:sz="4" w:space="0" w:color="auto"/>
                    <w:right w:val="single" w:sz="4" w:space="0" w:color="auto"/>
                  </w:tcBorders>
                  <w:noWrap/>
                  <w:vAlign w:val="bottom"/>
                  <w:hideMark/>
                </w:tcPr>
                <w:p w:rsidR="00746A36" w:rsidRPr="004E6E59" w:rsidRDefault="00746A36" w:rsidP="00746A36">
                  <w:pPr>
                    <w:widowControl/>
                    <w:suppressAutoHyphens w:val="0"/>
                    <w:snapToGrid/>
                    <w:spacing w:line="240" w:lineRule="auto"/>
                    <w:ind w:firstLine="0"/>
                    <w:jc w:val="center"/>
                    <w:rPr>
                      <w:sz w:val="19"/>
                      <w:szCs w:val="19"/>
                      <w:lang w:eastAsia="ru-RU"/>
                    </w:rPr>
                  </w:pPr>
                  <w:r w:rsidRPr="004E6E59">
                    <w:rPr>
                      <w:sz w:val="19"/>
                      <w:szCs w:val="19"/>
                      <w:lang w:eastAsia="ru-RU"/>
                    </w:rPr>
                    <w:t>2.1.</w:t>
                  </w:r>
                </w:p>
              </w:tc>
              <w:tc>
                <w:tcPr>
                  <w:tcW w:w="8738" w:type="dxa"/>
                  <w:gridSpan w:val="7"/>
                  <w:tcBorders>
                    <w:top w:val="single" w:sz="4" w:space="0" w:color="auto"/>
                    <w:bottom w:val="single" w:sz="4" w:space="0" w:color="auto"/>
                    <w:right w:val="single" w:sz="4" w:space="0" w:color="000000"/>
                  </w:tcBorders>
                  <w:vAlign w:val="center"/>
                  <w:hideMark/>
                </w:tcPr>
                <w:p w:rsidR="00746A36" w:rsidRPr="004E6E59" w:rsidRDefault="00746A36" w:rsidP="00746A36">
                  <w:pPr>
                    <w:widowControl/>
                    <w:suppressAutoHyphens w:val="0"/>
                    <w:snapToGrid/>
                    <w:spacing w:line="240" w:lineRule="auto"/>
                    <w:ind w:firstLine="0"/>
                    <w:jc w:val="left"/>
                    <w:rPr>
                      <w:sz w:val="19"/>
                      <w:szCs w:val="19"/>
                      <w:lang w:eastAsia="ru-RU"/>
                    </w:rPr>
                  </w:pPr>
                  <w:r w:rsidRPr="004E6E59">
                    <w:rPr>
                      <w:sz w:val="19"/>
                      <w:szCs w:val="19"/>
                      <w:lang w:eastAsia="ru-RU"/>
                    </w:rPr>
                    <w:t>Командировочные расходы на персонал Продавца</w:t>
                  </w:r>
                </w:p>
              </w:tc>
            </w:tr>
            <w:tr w:rsidR="004E6E59" w:rsidRPr="004E6E59" w:rsidTr="00746A36">
              <w:trPr>
                <w:trHeight w:val="330"/>
              </w:trPr>
              <w:tc>
                <w:tcPr>
                  <w:tcW w:w="6595" w:type="dxa"/>
                  <w:gridSpan w:val="5"/>
                  <w:tcBorders>
                    <w:top w:val="single" w:sz="4" w:space="0" w:color="auto"/>
                    <w:left w:val="single" w:sz="4" w:space="0" w:color="auto"/>
                    <w:bottom w:val="single" w:sz="4" w:space="0" w:color="auto"/>
                    <w:right w:val="single" w:sz="4" w:space="0" w:color="000000"/>
                  </w:tcBorders>
                  <w:vAlign w:val="center"/>
                  <w:hideMark/>
                </w:tcPr>
                <w:p w:rsidR="00746A36" w:rsidRPr="004E6E59" w:rsidRDefault="00746A36" w:rsidP="00746A36">
                  <w:pPr>
                    <w:widowControl/>
                    <w:suppressAutoHyphens w:val="0"/>
                    <w:snapToGrid/>
                    <w:spacing w:line="240" w:lineRule="auto"/>
                    <w:ind w:firstLine="0"/>
                    <w:jc w:val="left"/>
                    <w:rPr>
                      <w:b/>
                      <w:bCs/>
                      <w:sz w:val="19"/>
                      <w:szCs w:val="19"/>
                      <w:lang w:eastAsia="ru-RU"/>
                    </w:rPr>
                  </w:pPr>
                  <w:r w:rsidRPr="004E6E59">
                    <w:rPr>
                      <w:b/>
                      <w:bCs/>
                      <w:sz w:val="19"/>
                      <w:szCs w:val="19"/>
                      <w:lang w:eastAsia="ru-RU"/>
                    </w:rPr>
                    <w:t>В том числе НДС</w:t>
                  </w:r>
                </w:p>
              </w:tc>
              <w:tc>
                <w:tcPr>
                  <w:tcW w:w="1220" w:type="dxa"/>
                  <w:gridSpan w:val="2"/>
                  <w:tcBorders>
                    <w:bottom w:val="single" w:sz="4" w:space="0" w:color="auto"/>
                    <w:right w:val="single" w:sz="4" w:space="0" w:color="auto"/>
                  </w:tcBorders>
                  <w:vAlign w:val="center"/>
                  <w:hideMark/>
                </w:tcPr>
                <w:p w:rsidR="00746A36" w:rsidRPr="004E6E59" w:rsidRDefault="00746A36" w:rsidP="00746A36">
                  <w:pPr>
                    <w:widowControl/>
                    <w:suppressAutoHyphens w:val="0"/>
                    <w:snapToGrid/>
                    <w:spacing w:line="240" w:lineRule="auto"/>
                    <w:ind w:firstLine="0"/>
                    <w:jc w:val="center"/>
                    <w:rPr>
                      <w:b/>
                      <w:bCs/>
                      <w:sz w:val="19"/>
                      <w:szCs w:val="19"/>
                      <w:lang w:eastAsia="ru-RU"/>
                    </w:rPr>
                  </w:pPr>
                  <w:r w:rsidRPr="004E6E59">
                    <w:rPr>
                      <w:b/>
                      <w:bCs/>
                      <w:sz w:val="19"/>
                      <w:szCs w:val="19"/>
                      <w:lang w:eastAsia="ru-RU"/>
                    </w:rPr>
                    <w:t>20%</w:t>
                  </w:r>
                </w:p>
              </w:tc>
              <w:tc>
                <w:tcPr>
                  <w:tcW w:w="1620" w:type="dxa"/>
                  <w:gridSpan w:val="2"/>
                  <w:tcBorders>
                    <w:bottom w:val="single" w:sz="4" w:space="0" w:color="auto"/>
                    <w:right w:val="single" w:sz="4" w:space="0" w:color="auto"/>
                  </w:tcBorders>
                  <w:vAlign w:val="center"/>
                </w:tcPr>
                <w:p w:rsidR="00746A36" w:rsidRPr="004E6E59" w:rsidRDefault="00746A36" w:rsidP="00746A36">
                  <w:pPr>
                    <w:widowControl/>
                    <w:suppressAutoHyphens w:val="0"/>
                    <w:snapToGrid/>
                    <w:spacing w:line="240" w:lineRule="auto"/>
                    <w:ind w:firstLine="0"/>
                    <w:jc w:val="center"/>
                    <w:rPr>
                      <w:b/>
                      <w:bCs/>
                      <w:sz w:val="19"/>
                      <w:szCs w:val="19"/>
                      <w:lang w:eastAsia="ru-RU"/>
                    </w:rPr>
                  </w:pPr>
                </w:p>
              </w:tc>
            </w:tr>
            <w:tr w:rsidR="004E6E59" w:rsidRPr="004E6E59" w:rsidTr="00746A36">
              <w:trPr>
                <w:trHeight w:val="345"/>
              </w:trPr>
              <w:tc>
                <w:tcPr>
                  <w:tcW w:w="7815" w:type="dxa"/>
                  <w:gridSpan w:val="7"/>
                  <w:tcBorders>
                    <w:top w:val="single" w:sz="4" w:space="0" w:color="auto"/>
                    <w:left w:val="single" w:sz="4" w:space="0" w:color="auto"/>
                    <w:bottom w:val="single" w:sz="4" w:space="0" w:color="auto"/>
                    <w:right w:val="single" w:sz="4" w:space="0" w:color="000000"/>
                  </w:tcBorders>
                  <w:vAlign w:val="center"/>
                  <w:hideMark/>
                </w:tcPr>
                <w:p w:rsidR="00746A36" w:rsidRPr="004E6E59" w:rsidRDefault="00746A36" w:rsidP="00746A36">
                  <w:pPr>
                    <w:widowControl/>
                    <w:suppressAutoHyphens w:val="0"/>
                    <w:snapToGrid/>
                    <w:spacing w:line="240" w:lineRule="auto"/>
                    <w:ind w:firstLine="0"/>
                    <w:jc w:val="left"/>
                    <w:rPr>
                      <w:b/>
                      <w:bCs/>
                      <w:sz w:val="19"/>
                      <w:szCs w:val="19"/>
                      <w:lang w:eastAsia="ru-RU"/>
                    </w:rPr>
                  </w:pPr>
                  <w:r w:rsidRPr="004E6E59">
                    <w:rPr>
                      <w:b/>
                      <w:bCs/>
                      <w:sz w:val="19"/>
                      <w:szCs w:val="19"/>
                      <w:lang w:eastAsia="ru-RU"/>
                    </w:rPr>
                    <w:t>ВСЕГО с НДС</w:t>
                  </w:r>
                </w:p>
              </w:tc>
              <w:tc>
                <w:tcPr>
                  <w:tcW w:w="1620" w:type="dxa"/>
                  <w:gridSpan w:val="2"/>
                  <w:tcBorders>
                    <w:bottom w:val="single" w:sz="4" w:space="0" w:color="auto"/>
                    <w:right w:val="single" w:sz="4" w:space="0" w:color="auto"/>
                  </w:tcBorders>
                  <w:vAlign w:val="center"/>
                </w:tcPr>
                <w:p w:rsidR="00746A36" w:rsidRPr="004E6E59" w:rsidRDefault="00746A36" w:rsidP="00746A36">
                  <w:pPr>
                    <w:widowControl/>
                    <w:suppressAutoHyphens w:val="0"/>
                    <w:snapToGrid/>
                    <w:spacing w:line="240" w:lineRule="auto"/>
                    <w:ind w:firstLine="0"/>
                    <w:jc w:val="center"/>
                    <w:rPr>
                      <w:b/>
                      <w:bCs/>
                      <w:sz w:val="19"/>
                      <w:szCs w:val="19"/>
                      <w:lang w:eastAsia="ru-RU"/>
                    </w:rPr>
                  </w:pPr>
                </w:p>
              </w:tc>
            </w:tr>
            <w:tr w:rsidR="00746A36" w:rsidRPr="004E6E59" w:rsidTr="00746A36">
              <w:trPr>
                <w:trHeight w:val="255"/>
              </w:trPr>
              <w:tc>
                <w:tcPr>
                  <w:tcW w:w="481" w:type="dxa"/>
                  <w:noWrap/>
                  <w:vAlign w:val="bottom"/>
                  <w:hideMark/>
                </w:tcPr>
                <w:p w:rsidR="00746A36" w:rsidRPr="004E6E59" w:rsidRDefault="00746A36" w:rsidP="00746A36">
                  <w:pPr>
                    <w:widowControl/>
                    <w:suppressAutoHyphens w:val="0"/>
                    <w:snapToGrid/>
                    <w:spacing w:line="240" w:lineRule="auto"/>
                    <w:ind w:firstLine="0"/>
                    <w:jc w:val="center"/>
                    <w:rPr>
                      <w:sz w:val="19"/>
                      <w:szCs w:val="19"/>
                      <w:lang w:eastAsia="ru-RU"/>
                    </w:rPr>
                  </w:pPr>
                </w:p>
              </w:tc>
              <w:tc>
                <w:tcPr>
                  <w:tcW w:w="1771" w:type="dxa"/>
                  <w:gridSpan w:val="2"/>
                  <w:vAlign w:val="center"/>
                  <w:hideMark/>
                </w:tcPr>
                <w:p w:rsidR="00746A36" w:rsidRPr="004E6E59" w:rsidRDefault="00746A36" w:rsidP="00746A36">
                  <w:pPr>
                    <w:widowControl/>
                    <w:suppressAutoHyphens w:val="0"/>
                    <w:snapToGrid/>
                    <w:spacing w:line="240" w:lineRule="auto"/>
                    <w:ind w:firstLine="0"/>
                    <w:jc w:val="left"/>
                    <w:rPr>
                      <w:sz w:val="19"/>
                      <w:szCs w:val="19"/>
                      <w:lang w:eastAsia="ru-RU"/>
                    </w:rPr>
                  </w:pPr>
                </w:p>
              </w:tc>
              <w:tc>
                <w:tcPr>
                  <w:tcW w:w="2323" w:type="dxa"/>
                  <w:vAlign w:val="center"/>
                  <w:hideMark/>
                </w:tcPr>
                <w:p w:rsidR="00746A36" w:rsidRPr="004E6E59" w:rsidRDefault="00746A36" w:rsidP="00746A36">
                  <w:pPr>
                    <w:widowControl/>
                    <w:suppressAutoHyphens w:val="0"/>
                    <w:snapToGrid/>
                    <w:spacing w:line="240" w:lineRule="auto"/>
                    <w:ind w:firstLine="0"/>
                    <w:jc w:val="left"/>
                    <w:rPr>
                      <w:sz w:val="19"/>
                      <w:szCs w:val="19"/>
                      <w:lang w:eastAsia="ru-RU"/>
                    </w:rPr>
                  </w:pPr>
                </w:p>
              </w:tc>
              <w:tc>
                <w:tcPr>
                  <w:tcW w:w="2020" w:type="dxa"/>
                  <w:vAlign w:val="center"/>
                  <w:hideMark/>
                </w:tcPr>
                <w:p w:rsidR="00746A36" w:rsidRPr="004E6E59" w:rsidRDefault="00746A36" w:rsidP="00746A36">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746A36" w:rsidRPr="004E6E59" w:rsidRDefault="00746A36" w:rsidP="00746A36">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746A36" w:rsidRPr="004E6E59" w:rsidRDefault="00746A36" w:rsidP="00746A36">
                  <w:pPr>
                    <w:widowControl/>
                    <w:suppressAutoHyphens w:val="0"/>
                    <w:snapToGrid/>
                    <w:spacing w:line="240" w:lineRule="auto"/>
                    <w:ind w:firstLine="0"/>
                    <w:jc w:val="left"/>
                    <w:rPr>
                      <w:sz w:val="19"/>
                      <w:szCs w:val="19"/>
                      <w:lang w:eastAsia="ru-RU"/>
                    </w:rPr>
                  </w:pPr>
                </w:p>
              </w:tc>
            </w:tr>
            <w:tr w:rsidR="00746A36" w:rsidRPr="004E6E59" w:rsidTr="00746A36">
              <w:trPr>
                <w:trHeight w:val="135"/>
              </w:trPr>
              <w:tc>
                <w:tcPr>
                  <w:tcW w:w="481" w:type="dxa"/>
                  <w:noWrap/>
                  <w:vAlign w:val="bottom"/>
                  <w:hideMark/>
                </w:tcPr>
                <w:p w:rsidR="00746A36" w:rsidRPr="004E6E59" w:rsidRDefault="00746A36" w:rsidP="00746A36">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746A36" w:rsidRPr="004E6E59" w:rsidRDefault="00746A36" w:rsidP="00746A36">
                  <w:pPr>
                    <w:widowControl/>
                    <w:suppressAutoHyphens w:val="0"/>
                    <w:snapToGrid/>
                    <w:spacing w:line="240" w:lineRule="auto"/>
                    <w:ind w:firstLine="0"/>
                    <w:jc w:val="left"/>
                    <w:rPr>
                      <w:sz w:val="19"/>
                      <w:szCs w:val="19"/>
                      <w:lang w:eastAsia="ru-RU"/>
                    </w:rPr>
                  </w:pPr>
                </w:p>
              </w:tc>
              <w:tc>
                <w:tcPr>
                  <w:tcW w:w="2323" w:type="dxa"/>
                  <w:noWrap/>
                  <w:vAlign w:val="bottom"/>
                  <w:hideMark/>
                </w:tcPr>
                <w:p w:rsidR="00746A36" w:rsidRPr="004E6E59" w:rsidRDefault="00746A36" w:rsidP="00746A36">
                  <w:pPr>
                    <w:widowControl/>
                    <w:suppressAutoHyphens w:val="0"/>
                    <w:snapToGrid/>
                    <w:spacing w:line="240" w:lineRule="auto"/>
                    <w:ind w:firstLine="0"/>
                    <w:jc w:val="left"/>
                    <w:rPr>
                      <w:sz w:val="19"/>
                      <w:szCs w:val="19"/>
                      <w:lang w:eastAsia="ru-RU"/>
                    </w:rPr>
                  </w:pPr>
                </w:p>
              </w:tc>
              <w:tc>
                <w:tcPr>
                  <w:tcW w:w="2020" w:type="dxa"/>
                  <w:noWrap/>
                  <w:vAlign w:val="bottom"/>
                  <w:hideMark/>
                </w:tcPr>
                <w:p w:rsidR="00746A36" w:rsidRPr="004E6E59" w:rsidRDefault="00746A36" w:rsidP="00746A36">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746A36" w:rsidRPr="004E6E59" w:rsidRDefault="00746A36" w:rsidP="00746A36">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746A36" w:rsidRPr="004E6E59" w:rsidRDefault="00746A36" w:rsidP="00746A36">
                  <w:pPr>
                    <w:widowControl/>
                    <w:suppressAutoHyphens w:val="0"/>
                    <w:snapToGrid/>
                    <w:spacing w:line="240" w:lineRule="auto"/>
                    <w:ind w:firstLine="0"/>
                    <w:jc w:val="left"/>
                    <w:rPr>
                      <w:sz w:val="19"/>
                      <w:szCs w:val="19"/>
                      <w:lang w:eastAsia="ru-RU"/>
                    </w:rPr>
                  </w:pPr>
                </w:p>
              </w:tc>
            </w:tr>
            <w:tr w:rsidR="00746A36" w:rsidRPr="004E6E59" w:rsidTr="00746A36">
              <w:trPr>
                <w:trHeight w:val="300"/>
              </w:trPr>
              <w:tc>
                <w:tcPr>
                  <w:tcW w:w="9435" w:type="dxa"/>
                  <w:gridSpan w:val="9"/>
                  <w:vAlign w:val="bottom"/>
                  <w:hideMark/>
                </w:tcPr>
                <w:p w:rsidR="00746A36" w:rsidRPr="004E6E59" w:rsidRDefault="00746A36" w:rsidP="00746A36">
                  <w:pPr>
                    <w:widowControl/>
                    <w:suppressAutoHyphens w:val="0"/>
                    <w:snapToGrid/>
                    <w:spacing w:line="240" w:lineRule="auto"/>
                    <w:ind w:firstLine="0"/>
                    <w:jc w:val="left"/>
                    <w:rPr>
                      <w:sz w:val="19"/>
                      <w:szCs w:val="19"/>
                      <w:lang w:eastAsia="ru-RU"/>
                    </w:rPr>
                  </w:pPr>
                  <w:r w:rsidRPr="004E6E59">
                    <w:rPr>
                      <w:sz w:val="19"/>
                      <w:szCs w:val="19"/>
                      <w:lang w:eastAsia="ru-RU"/>
                    </w:rPr>
                    <w:t>К срокам выполнения Работ Покупатель претензий не имеет</w:t>
                  </w:r>
                </w:p>
              </w:tc>
            </w:tr>
            <w:tr w:rsidR="00746A36" w:rsidRPr="004E6E59" w:rsidTr="00746A36">
              <w:trPr>
                <w:trHeight w:val="525"/>
              </w:trPr>
              <w:tc>
                <w:tcPr>
                  <w:tcW w:w="2252" w:type="dxa"/>
                  <w:gridSpan w:val="3"/>
                  <w:tcBorders>
                    <w:bottom w:val="single" w:sz="4" w:space="0" w:color="auto"/>
                  </w:tcBorders>
                  <w:vAlign w:val="bottom"/>
                  <w:hideMark/>
                </w:tcPr>
                <w:p w:rsidR="00746A36" w:rsidRPr="004E6E59" w:rsidRDefault="00746A36" w:rsidP="00746A36">
                  <w:pPr>
                    <w:widowControl/>
                    <w:suppressAutoHyphens w:val="0"/>
                    <w:snapToGrid/>
                    <w:spacing w:line="240" w:lineRule="auto"/>
                    <w:ind w:firstLine="0"/>
                    <w:jc w:val="left"/>
                    <w:rPr>
                      <w:sz w:val="19"/>
                      <w:szCs w:val="19"/>
                      <w:lang w:eastAsia="ru-RU"/>
                    </w:rPr>
                  </w:pPr>
                  <w:r w:rsidRPr="004E6E59">
                    <w:rPr>
                      <w:sz w:val="19"/>
                      <w:szCs w:val="19"/>
                      <w:lang w:eastAsia="ru-RU"/>
                    </w:rPr>
                    <w:t>Примечания:</w:t>
                  </w:r>
                </w:p>
              </w:tc>
              <w:tc>
                <w:tcPr>
                  <w:tcW w:w="7183" w:type="dxa"/>
                  <w:gridSpan w:val="6"/>
                  <w:tcBorders>
                    <w:bottom w:val="single" w:sz="4" w:space="0" w:color="auto"/>
                  </w:tcBorders>
                  <w:vAlign w:val="bottom"/>
                  <w:hideMark/>
                </w:tcPr>
                <w:p w:rsidR="00746A36" w:rsidRPr="004E6E59" w:rsidRDefault="00746A36" w:rsidP="00746A36">
                  <w:pPr>
                    <w:widowControl/>
                    <w:suppressAutoHyphens w:val="0"/>
                    <w:snapToGrid/>
                    <w:spacing w:line="240" w:lineRule="auto"/>
                    <w:ind w:firstLine="0"/>
                    <w:jc w:val="left"/>
                    <w:rPr>
                      <w:sz w:val="19"/>
                      <w:szCs w:val="19"/>
                      <w:lang w:eastAsia="ru-RU"/>
                    </w:rPr>
                  </w:pPr>
                  <w:r w:rsidRPr="004E6E59">
                    <w:rPr>
                      <w:sz w:val="19"/>
                      <w:szCs w:val="19"/>
                      <w:lang w:eastAsia="ru-RU"/>
                    </w:rPr>
                    <w:t> </w:t>
                  </w:r>
                </w:p>
              </w:tc>
            </w:tr>
            <w:tr w:rsidR="00746A36" w:rsidRPr="004E6E59" w:rsidTr="00746A36">
              <w:trPr>
                <w:trHeight w:val="525"/>
              </w:trPr>
              <w:tc>
                <w:tcPr>
                  <w:tcW w:w="9435" w:type="dxa"/>
                  <w:gridSpan w:val="9"/>
                  <w:tcBorders>
                    <w:top w:val="single" w:sz="4" w:space="0" w:color="auto"/>
                    <w:bottom w:val="single" w:sz="4" w:space="0" w:color="auto"/>
                  </w:tcBorders>
                  <w:vAlign w:val="bottom"/>
                  <w:hideMark/>
                </w:tcPr>
                <w:p w:rsidR="00746A36" w:rsidRPr="004E6E59" w:rsidRDefault="00746A36" w:rsidP="00746A36">
                  <w:pPr>
                    <w:widowControl/>
                    <w:suppressAutoHyphens w:val="0"/>
                    <w:snapToGrid/>
                    <w:spacing w:line="240" w:lineRule="auto"/>
                    <w:ind w:firstLine="0"/>
                    <w:jc w:val="left"/>
                    <w:rPr>
                      <w:sz w:val="19"/>
                      <w:szCs w:val="19"/>
                      <w:lang w:eastAsia="ru-RU"/>
                    </w:rPr>
                  </w:pPr>
                  <w:r w:rsidRPr="004E6E59">
                    <w:rPr>
                      <w:sz w:val="19"/>
                      <w:szCs w:val="19"/>
                      <w:lang w:eastAsia="ru-RU"/>
                    </w:rPr>
                    <w:t> </w:t>
                  </w:r>
                </w:p>
              </w:tc>
            </w:tr>
            <w:tr w:rsidR="00746A36" w:rsidRPr="004E6E59" w:rsidTr="00746A36">
              <w:trPr>
                <w:trHeight w:val="525"/>
              </w:trPr>
              <w:tc>
                <w:tcPr>
                  <w:tcW w:w="9435" w:type="dxa"/>
                  <w:gridSpan w:val="9"/>
                  <w:tcBorders>
                    <w:top w:val="single" w:sz="4" w:space="0" w:color="auto"/>
                    <w:bottom w:val="single" w:sz="4" w:space="0" w:color="auto"/>
                  </w:tcBorders>
                  <w:vAlign w:val="bottom"/>
                  <w:hideMark/>
                </w:tcPr>
                <w:p w:rsidR="00746A36" w:rsidRPr="004E6E59" w:rsidRDefault="00746A36" w:rsidP="00746A36">
                  <w:pPr>
                    <w:widowControl/>
                    <w:suppressAutoHyphens w:val="0"/>
                    <w:snapToGrid/>
                    <w:spacing w:line="240" w:lineRule="auto"/>
                    <w:ind w:firstLine="0"/>
                    <w:jc w:val="left"/>
                    <w:rPr>
                      <w:sz w:val="19"/>
                      <w:szCs w:val="19"/>
                      <w:lang w:eastAsia="ru-RU"/>
                    </w:rPr>
                  </w:pPr>
                  <w:r w:rsidRPr="004E6E59">
                    <w:rPr>
                      <w:sz w:val="19"/>
                      <w:szCs w:val="19"/>
                      <w:lang w:eastAsia="ru-RU"/>
                    </w:rPr>
                    <w:t> </w:t>
                  </w:r>
                </w:p>
              </w:tc>
            </w:tr>
            <w:tr w:rsidR="00746A36" w:rsidRPr="004E6E59" w:rsidTr="00746A36">
              <w:trPr>
                <w:trHeight w:val="570"/>
              </w:trPr>
              <w:tc>
                <w:tcPr>
                  <w:tcW w:w="481" w:type="dxa"/>
                  <w:vAlign w:val="bottom"/>
                  <w:hideMark/>
                </w:tcPr>
                <w:p w:rsidR="00746A36" w:rsidRPr="004E6E59" w:rsidRDefault="00746A36" w:rsidP="00746A36">
                  <w:pPr>
                    <w:widowControl/>
                    <w:suppressAutoHyphens w:val="0"/>
                    <w:snapToGrid/>
                    <w:spacing w:line="240" w:lineRule="auto"/>
                    <w:ind w:firstLine="0"/>
                    <w:jc w:val="center"/>
                    <w:rPr>
                      <w:b/>
                      <w:bCs/>
                      <w:sz w:val="19"/>
                      <w:szCs w:val="19"/>
                      <w:lang w:eastAsia="ru-RU"/>
                    </w:rPr>
                  </w:pPr>
                  <w:r w:rsidRPr="004E6E59">
                    <w:rPr>
                      <w:b/>
                      <w:bCs/>
                      <w:sz w:val="19"/>
                      <w:szCs w:val="19"/>
                      <w:lang w:eastAsia="ru-RU"/>
                    </w:rPr>
                    <w:t>2.</w:t>
                  </w:r>
                </w:p>
              </w:tc>
              <w:tc>
                <w:tcPr>
                  <w:tcW w:w="8954" w:type="dxa"/>
                  <w:gridSpan w:val="8"/>
                  <w:vAlign w:val="center"/>
                  <w:hideMark/>
                </w:tcPr>
                <w:p w:rsidR="00746A36" w:rsidRPr="004E6E59" w:rsidRDefault="00746A36" w:rsidP="00746A36">
                  <w:pPr>
                    <w:widowControl/>
                    <w:suppressAutoHyphens w:val="0"/>
                    <w:snapToGrid/>
                    <w:spacing w:line="240" w:lineRule="auto"/>
                    <w:ind w:firstLine="0"/>
                    <w:jc w:val="left"/>
                    <w:rPr>
                      <w:b/>
                      <w:bCs/>
                      <w:sz w:val="19"/>
                      <w:szCs w:val="19"/>
                      <w:lang w:eastAsia="ru-RU"/>
                    </w:rPr>
                  </w:pPr>
                  <w:r w:rsidRPr="004E6E59">
                    <w:rPr>
                      <w:b/>
                      <w:bCs/>
                      <w:sz w:val="19"/>
                      <w:szCs w:val="19"/>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746A36" w:rsidRPr="004E6E59" w:rsidTr="00746A36">
              <w:trPr>
                <w:trHeight w:val="330"/>
              </w:trPr>
              <w:tc>
                <w:tcPr>
                  <w:tcW w:w="481" w:type="dxa"/>
                  <w:noWrap/>
                  <w:vAlign w:val="bottom"/>
                  <w:hideMark/>
                </w:tcPr>
                <w:p w:rsidR="00746A36" w:rsidRPr="004E6E59" w:rsidRDefault="00746A36" w:rsidP="00746A36">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746A36" w:rsidRPr="004E6E59" w:rsidRDefault="00746A36" w:rsidP="00746A36">
                  <w:pPr>
                    <w:widowControl/>
                    <w:suppressAutoHyphens w:val="0"/>
                    <w:snapToGrid/>
                    <w:spacing w:line="240" w:lineRule="auto"/>
                    <w:ind w:firstLine="0"/>
                    <w:jc w:val="left"/>
                    <w:rPr>
                      <w:b/>
                      <w:bCs/>
                      <w:sz w:val="19"/>
                      <w:szCs w:val="19"/>
                      <w:lang w:eastAsia="ru-RU"/>
                    </w:rPr>
                  </w:pPr>
                  <w:r w:rsidRPr="004E6E59">
                    <w:rPr>
                      <w:b/>
                      <w:bCs/>
                      <w:sz w:val="19"/>
                      <w:szCs w:val="19"/>
                      <w:lang w:eastAsia="ru-RU"/>
                    </w:rPr>
                    <w:t>Наименование:</w:t>
                  </w:r>
                </w:p>
              </w:tc>
              <w:tc>
                <w:tcPr>
                  <w:tcW w:w="7183" w:type="dxa"/>
                  <w:gridSpan w:val="6"/>
                  <w:tcBorders>
                    <w:bottom w:val="single" w:sz="4" w:space="0" w:color="auto"/>
                  </w:tcBorders>
                  <w:noWrap/>
                  <w:vAlign w:val="bottom"/>
                  <w:hideMark/>
                </w:tcPr>
                <w:p w:rsidR="00746A36" w:rsidRPr="004E6E59" w:rsidRDefault="00746A36" w:rsidP="00746A36">
                  <w:pPr>
                    <w:widowControl/>
                    <w:suppressAutoHyphens w:val="0"/>
                    <w:snapToGrid/>
                    <w:spacing w:line="240" w:lineRule="auto"/>
                    <w:ind w:firstLine="0"/>
                    <w:jc w:val="left"/>
                    <w:rPr>
                      <w:b/>
                      <w:bCs/>
                      <w:sz w:val="19"/>
                      <w:szCs w:val="19"/>
                      <w:lang w:eastAsia="ru-RU"/>
                    </w:rPr>
                  </w:pPr>
                </w:p>
              </w:tc>
            </w:tr>
            <w:tr w:rsidR="00746A36" w:rsidRPr="004E6E59" w:rsidTr="00746A36">
              <w:trPr>
                <w:trHeight w:val="330"/>
              </w:trPr>
              <w:tc>
                <w:tcPr>
                  <w:tcW w:w="481" w:type="dxa"/>
                  <w:noWrap/>
                  <w:vAlign w:val="bottom"/>
                  <w:hideMark/>
                </w:tcPr>
                <w:p w:rsidR="00746A36" w:rsidRPr="004E6E59" w:rsidRDefault="00746A36" w:rsidP="00746A36">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746A36" w:rsidRPr="004E6E59" w:rsidRDefault="00746A36" w:rsidP="00746A36">
                  <w:pPr>
                    <w:widowControl/>
                    <w:suppressAutoHyphens w:val="0"/>
                    <w:snapToGrid/>
                    <w:spacing w:line="240" w:lineRule="auto"/>
                    <w:ind w:firstLine="0"/>
                    <w:jc w:val="left"/>
                    <w:rPr>
                      <w:b/>
                      <w:bCs/>
                      <w:sz w:val="19"/>
                      <w:szCs w:val="19"/>
                      <w:lang w:eastAsia="ru-RU"/>
                    </w:rPr>
                  </w:pPr>
                  <w:r w:rsidRPr="004E6E59">
                    <w:rPr>
                      <w:b/>
                      <w:bCs/>
                      <w:sz w:val="19"/>
                      <w:szCs w:val="19"/>
                      <w:lang w:eastAsia="ru-RU"/>
                    </w:rPr>
                    <w:t>Серийный номер:</w:t>
                  </w:r>
                </w:p>
              </w:tc>
              <w:tc>
                <w:tcPr>
                  <w:tcW w:w="7183" w:type="dxa"/>
                  <w:gridSpan w:val="6"/>
                  <w:tcBorders>
                    <w:bottom w:val="single" w:sz="4" w:space="0" w:color="auto"/>
                  </w:tcBorders>
                  <w:noWrap/>
                  <w:vAlign w:val="bottom"/>
                  <w:hideMark/>
                </w:tcPr>
                <w:p w:rsidR="00746A36" w:rsidRPr="004E6E59" w:rsidRDefault="00746A36" w:rsidP="00746A36">
                  <w:pPr>
                    <w:widowControl/>
                    <w:suppressAutoHyphens w:val="0"/>
                    <w:snapToGrid/>
                    <w:spacing w:line="240" w:lineRule="auto"/>
                    <w:ind w:firstLine="0"/>
                    <w:jc w:val="left"/>
                    <w:rPr>
                      <w:b/>
                      <w:bCs/>
                      <w:sz w:val="19"/>
                      <w:szCs w:val="19"/>
                      <w:lang w:eastAsia="ru-RU"/>
                    </w:rPr>
                  </w:pPr>
                  <w:r w:rsidRPr="004E6E59">
                    <w:rPr>
                      <w:b/>
                      <w:bCs/>
                      <w:sz w:val="19"/>
                      <w:szCs w:val="19"/>
                      <w:lang w:eastAsia="ru-RU"/>
                    </w:rPr>
                    <w:t> </w:t>
                  </w:r>
                </w:p>
              </w:tc>
            </w:tr>
            <w:tr w:rsidR="00746A36" w:rsidRPr="004E6E59" w:rsidTr="00746A36">
              <w:trPr>
                <w:trHeight w:val="330"/>
              </w:trPr>
              <w:tc>
                <w:tcPr>
                  <w:tcW w:w="481" w:type="dxa"/>
                  <w:noWrap/>
                  <w:vAlign w:val="bottom"/>
                  <w:hideMark/>
                </w:tcPr>
                <w:p w:rsidR="00746A36" w:rsidRPr="004E6E59" w:rsidRDefault="00746A36" w:rsidP="00746A36">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746A36" w:rsidRPr="004E6E59" w:rsidRDefault="00746A36" w:rsidP="00746A36">
                  <w:pPr>
                    <w:widowControl/>
                    <w:suppressAutoHyphens w:val="0"/>
                    <w:snapToGrid/>
                    <w:spacing w:line="240" w:lineRule="auto"/>
                    <w:ind w:firstLine="0"/>
                    <w:jc w:val="left"/>
                    <w:rPr>
                      <w:b/>
                      <w:bCs/>
                      <w:sz w:val="19"/>
                      <w:szCs w:val="19"/>
                      <w:lang w:eastAsia="ru-RU"/>
                    </w:rPr>
                  </w:pPr>
                  <w:r w:rsidRPr="004E6E59">
                    <w:rPr>
                      <w:b/>
                      <w:bCs/>
                      <w:sz w:val="19"/>
                      <w:szCs w:val="19"/>
                      <w:lang w:eastAsia="ru-RU"/>
                    </w:rPr>
                    <w:t>Год выпуска:</w:t>
                  </w:r>
                </w:p>
              </w:tc>
              <w:tc>
                <w:tcPr>
                  <w:tcW w:w="7183" w:type="dxa"/>
                  <w:gridSpan w:val="6"/>
                  <w:tcBorders>
                    <w:bottom w:val="single" w:sz="4" w:space="0" w:color="auto"/>
                  </w:tcBorders>
                  <w:noWrap/>
                  <w:vAlign w:val="bottom"/>
                  <w:hideMark/>
                </w:tcPr>
                <w:p w:rsidR="00746A36" w:rsidRPr="004E6E59" w:rsidRDefault="00746A36" w:rsidP="00746A36">
                  <w:pPr>
                    <w:widowControl/>
                    <w:suppressAutoHyphens w:val="0"/>
                    <w:snapToGrid/>
                    <w:spacing w:line="240" w:lineRule="auto"/>
                    <w:ind w:firstLine="0"/>
                    <w:jc w:val="left"/>
                    <w:rPr>
                      <w:b/>
                      <w:bCs/>
                      <w:sz w:val="19"/>
                      <w:szCs w:val="19"/>
                      <w:lang w:eastAsia="ru-RU"/>
                    </w:rPr>
                  </w:pPr>
                  <w:r w:rsidRPr="004E6E59">
                    <w:rPr>
                      <w:b/>
                      <w:bCs/>
                      <w:sz w:val="19"/>
                      <w:szCs w:val="19"/>
                      <w:lang w:eastAsia="ru-RU"/>
                    </w:rPr>
                    <w:t> </w:t>
                  </w:r>
                </w:p>
              </w:tc>
            </w:tr>
            <w:tr w:rsidR="00746A36" w:rsidRPr="004E6E59" w:rsidTr="00746A36">
              <w:trPr>
                <w:trHeight w:val="255"/>
              </w:trPr>
              <w:tc>
                <w:tcPr>
                  <w:tcW w:w="481" w:type="dxa"/>
                  <w:noWrap/>
                  <w:vAlign w:val="bottom"/>
                  <w:hideMark/>
                </w:tcPr>
                <w:p w:rsidR="00746A36" w:rsidRPr="004E6E59" w:rsidRDefault="00746A36" w:rsidP="00746A36">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746A36" w:rsidRPr="004E6E59" w:rsidRDefault="00746A36" w:rsidP="00746A36">
                  <w:pPr>
                    <w:widowControl/>
                    <w:suppressAutoHyphens w:val="0"/>
                    <w:snapToGrid/>
                    <w:spacing w:line="240" w:lineRule="auto"/>
                    <w:ind w:firstLine="0"/>
                    <w:jc w:val="left"/>
                    <w:rPr>
                      <w:sz w:val="19"/>
                      <w:szCs w:val="19"/>
                      <w:lang w:eastAsia="ru-RU"/>
                    </w:rPr>
                  </w:pPr>
                </w:p>
              </w:tc>
              <w:tc>
                <w:tcPr>
                  <w:tcW w:w="2323" w:type="dxa"/>
                  <w:noWrap/>
                  <w:vAlign w:val="bottom"/>
                  <w:hideMark/>
                </w:tcPr>
                <w:p w:rsidR="00746A36" w:rsidRPr="004E6E59" w:rsidRDefault="00746A36" w:rsidP="00746A36">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746A36" w:rsidRPr="004E6E59" w:rsidRDefault="00746A36" w:rsidP="00746A36">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746A36" w:rsidRPr="004E6E59" w:rsidRDefault="00746A36" w:rsidP="00746A36">
                  <w:pPr>
                    <w:widowControl/>
                    <w:suppressAutoHyphens w:val="0"/>
                    <w:snapToGrid/>
                    <w:spacing w:line="240" w:lineRule="auto"/>
                    <w:ind w:firstLine="0"/>
                    <w:jc w:val="left"/>
                    <w:rPr>
                      <w:sz w:val="19"/>
                      <w:szCs w:val="19"/>
                      <w:lang w:eastAsia="ru-RU"/>
                    </w:rPr>
                  </w:pPr>
                </w:p>
              </w:tc>
              <w:tc>
                <w:tcPr>
                  <w:tcW w:w="1266" w:type="dxa"/>
                  <w:noWrap/>
                  <w:vAlign w:val="bottom"/>
                  <w:hideMark/>
                </w:tcPr>
                <w:p w:rsidR="00746A36" w:rsidRPr="004E6E59" w:rsidRDefault="00746A36" w:rsidP="00746A36">
                  <w:pPr>
                    <w:widowControl/>
                    <w:suppressAutoHyphens w:val="0"/>
                    <w:snapToGrid/>
                    <w:spacing w:line="240" w:lineRule="auto"/>
                    <w:ind w:firstLine="0"/>
                    <w:jc w:val="left"/>
                    <w:rPr>
                      <w:sz w:val="19"/>
                      <w:szCs w:val="19"/>
                      <w:lang w:eastAsia="ru-RU"/>
                    </w:rPr>
                  </w:pPr>
                </w:p>
              </w:tc>
            </w:tr>
            <w:tr w:rsidR="00746A36" w:rsidRPr="004E6E59" w:rsidTr="00746A36">
              <w:trPr>
                <w:trHeight w:val="150"/>
              </w:trPr>
              <w:tc>
                <w:tcPr>
                  <w:tcW w:w="481" w:type="dxa"/>
                  <w:noWrap/>
                  <w:vAlign w:val="bottom"/>
                  <w:hideMark/>
                </w:tcPr>
                <w:p w:rsidR="00746A36" w:rsidRPr="004E6E59" w:rsidRDefault="00746A36" w:rsidP="00746A36">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746A36" w:rsidRPr="004E6E59" w:rsidRDefault="00746A36" w:rsidP="00746A36">
                  <w:pPr>
                    <w:widowControl/>
                    <w:suppressAutoHyphens w:val="0"/>
                    <w:snapToGrid/>
                    <w:spacing w:line="240" w:lineRule="auto"/>
                    <w:ind w:firstLine="0"/>
                    <w:jc w:val="left"/>
                    <w:rPr>
                      <w:sz w:val="19"/>
                      <w:szCs w:val="19"/>
                      <w:lang w:eastAsia="ru-RU"/>
                    </w:rPr>
                  </w:pPr>
                </w:p>
              </w:tc>
              <w:tc>
                <w:tcPr>
                  <w:tcW w:w="2323" w:type="dxa"/>
                  <w:noWrap/>
                  <w:vAlign w:val="bottom"/>
                  <w:hideMark/>
                </w:tcPr>
                <w:p w:rsidR="00746A36" w:rsidRPr="004E6E59" w:rsidRDefault="00746A36" w:rsidP="00746A36">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746A36" w:rsidRPr="004E6E59" w:rsidRDefault="00746A36" w:rsidP="00746A36">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746A36" w:rsidRPr="004E6E59" w:rsidRDefault="00746A36" w:rsidP="00746A36">
                  <w:pPr>
                    <w:widowControl/>
                    <w:suppressAutoHyphens w:val="0"/>
                    <w:snapToGrid/>
                    <w:spacing w:line="240" w:lineRule="auto"/>
                    <w:ind w:firstLine="0"/>
                    <w:jc w:val="left"/>
                    <w:rPr>
                      <w:sz w:val="19"/>
                      <w:szCs w:val="19"/>
                      <w:lang w:eastAsia="ru-RU"/>
                    </w:rPr>
                  </w:pPr>
                </w:p>
              </w:tc>
              <w:tc>
                <w:tcPr>
                  <w:tcW w:w="1266" w:type="dxa"/>
                  <w:noWrap/>
                  <w:vAlign w:val="bottom"/>
                  <w:hideMark/>
                </w:tcPr>
                <w:p w:rsidR="00746A36" w:rsidRPr="004E6E59" w:rsidRDefault="00746A36" w:rsidP="00746A36">
                  <w:pPr>
                    <w:widowControl/>
                    <w:suppressAutoHyphens w:val="0"/>
                    <w:snapToGrid/>
                    <w:spacing w:line="240" w:lineRule="auto"/>
                    <w:ind w:firstLine="0"/>
                    <w:jc w:val="left"/>
                    <w:rPr>
                      <w:sz w:val="19"/>
                      <w:szCs w:val="19"/>
                      <w:lang w:eastAsia="ru-RU"/>
                    </w:rPr>
                  </w:pPr>
                </w:p>
              </w:tc>
            </w:tr>
            <w:tr w:rsidR="00746A36" w:rsidRPr="004E6E59" w:rsidTr="00746A36">
              <w:trPr>
                <w:trHeight w:val="885"/>
              </w:trPr>
              <w:tc>
                <w:tcPr>
                  <w:tcW w:w="2252" w:type="dxa"/>
                  <w:gridSpan w:val="3"/>
                  <w:tcBorders>
                    <w:top w:val="single" w:sz="4" w:space="0" w:color="auto"/>
                    <w:left w:val="single" w:sz="4" w:space="0" w:color="auto"/>
                    <w:bottom w:val="single" w:sz="4" w:space="0" w:color="auto"/>
                    <w:right w:val="single" w:sz="4" w:space="0" w:color="auto"/>
                  </w:tcBorders>
                  <w:vAlign w:val="center"/>
                  <w:hideMark/>
                </w:tcPr>
                <w:p w:rsidR="00746A36" w:rsidRPr="004E6E59" w:rsidRDefault="00746A36" w:rsidP="00746A36">
                  <w:pPr>
                    <w:widowControl/>
                    <w:suppressAutoHyphens w:val="0"/>
                    <w:snapToGrid/>
                    <w:spacing w:line="240" w:lineRule="auto"/>
                    <w:ind w:firstLine="0"/>
                    <w:jc w:val="center"/>
                    <w:rPr>
                      <w:b/>
                      <w:bCs/>
                      <w:sz w:val="19"/>
                      <w:szCs w:val="19"/>
                      <w:lang w:eastAsia="ru-RU"/>
                    </w:rPr>
                  </w:pPr>
                  <w:r w:rsidRPr="004E6E59">
                    <w:rPr>
                      <w:b/>
                      <w:bCs/>
                      <w:sz w:val="19"/>
                      <w:szCs w:val="19"/>
                      <w:lang w:eastAsia="ru-RU"/>
                    </w:rPr>
                    <w:t>Проверяемый параметр</w:t>
                  </w:r>
                </w:p>
              </w:tc>
              <w:tc>
                <w:tcPr>
                  <w:tcW w:w="2323" w:type="dxa"/>
                  <w:tcBorders>
                    <w:top w:val="single" w:sz="4" w:space="0" w:color="auto"/>
                    <w:right w:val="single" w:sz="4" w:space="0" w:color="auto"/>
                  </w:tcBorders>
                  <w:vAlign w:val="center"/>
                  <w:hideMark/>
                </w:tcPr>
                <w:p w:rsidR="00746A36" w:rsidRPr="004E6E59" w:rsidRDefault="00746A36" w:rsidP="00746A36">
                  <w:pPr>
                    <w:widowControl/>
                    <w:suppressAutoHyphens w:val="0"/>
                    <w:snapToGrid/>
                    <w:spacing w:line="240" w:lineRule="auto"/>
                    <w:ind w:firstLine="0"/>
                    <w:jc w:val="center"/>
                    <w:rPr>
                      <w:b/>
                      <w:bCs/>
                      <w:sz w:val="19"/>
                      <w:szCs w:val="19"/>
                      <w:lang w:eastAsia="ru-RU"/>
                    </w:rPr>
                  </w:pPr>
                  <w:r w:rsidRPr="004E6E59">
                    <w:rPr>
                      <w:b/>
                      <w:bCs/>
                      <w:sz w:val="19"/>
                      <w:szCs w:val="19"/>
                      <w:lang w:eastAsia="ru-RU"/>
                    </w:rPr>
                    <w:t>Метод контроля</w:t>
                  </w:r>
                </w:p>
              </w:tc>
              <w:tc>
                <w:tcPr>
                  <w:tcW w:w="2309" w:type="dxa"/>
                  <w:gridSpan w:val="2"/>
                  <w:tcBorders>
                    <w:top w:val="single" w:sz="4" w:space="0" w:color="auto"/>
                    <w:right w:val="single" w:sz="4" w:space="0" w:color="auto"/>
                  </w:tcBorders>
                  <w:vAlign w:val="center"/>
                  <w:hideMark/>
                </w:tcPr>
                <w:p w:rsidR="00746A36" w:rsidRPr="004E6E59" w:rsidRDefault="00746A36" w:rsidP="00746A36">
                  <w:pPr>
                    <w:widowControl/>
                    <w:suppressAutoHyphens w:val="0"/>
                    <w:snapToGrid/>
                    <w:spacing w:line="240" w:lineRule="auto"/>
                    <w:ind w:firstLine="0"/>
                    <w:jc w:val="center"/>
                    <w:rPr>
                      <w:b/>
                      <w:bCs/>
                      <w:sz w:val="19"/>
                      <w:szCs w:val="19"/>
                      <w:lang w:eastAsia="ru-RU"/>
                    </w:rPr>
                  </w:pPr>
                  <w:r w:rsidRPr="004E6E59">
                    <w:rPr>
                      <w:b/>
                      <w:bCs/>
                      <w:sz w:val="19"/>
                      <w:szCs w:val="19"/>
                      <w:lang w:eastAsia="ru-RU"/>
                    </w:rPr>
                    <w:t>Условия приемки</w:t>
                  </w:r>
                </w:p>
              </w:tc>
              <w:tc>
                <w:tcPr>
                  <w:tcW w:w="1285" w:type="dxa"/>
                  <w:gridSpan w:val="2"/>
                  <w:tcBorders>
                    <w:top w:val="single" w:sz="4" w:space="0" w:color="auto"/>
                    <w:bottom w:val="single" w:sz="4" w:space="0" w:color="auto"/>
                    <w:right w:val="single" w:sz="4" w:space="0" w:color="auto"/>
                  </w:tcBorders>
                  <w:vAlign w:val="center"/>
                  <w:hideMark/>
                </w:tcPr>
                <w:p w:rsidR="00746A36" w:rsidRPr="004E6E59" w:rsidRDefault="00746A36" w:rsidP="00746A36">
                  <w:pPr>
                    <w:widowControl/>
                    <w:suppressAutoHyphens w:val="0"/>
                    <w:snapToGrid/>
                    <w:spacing w:line="240" w:lineRule="auto"/>
                    <w:ind w:firstLine="0"/>
                    <w:jc w:val="center"/>
                    <w:rPr>
                      <w:b/>
                      <w:bCs/>
                      <w:sz w:val="19"/>
                      <w:szCs w:val="19"/>
                      <w:lang w:eastAsia="ru-RU"/>
                    </w:rPr>
                  </w:pPr>
                  <w:r w:rsidRPr="004E6E59">
                    <w:rPr>
                      <w:b/>
                      <w:bCs/>
                      <w:sz w:val="19"/>
                      <w:szCs w:val="19"/>
                      <w:lang w:eastAsia="ru-RU"/>
                    </w:rPr>
                    <w:t>Заключение комиссии</w:t>
                  </w:r>
                </w:p>
              </w:tc>
              <w:tc>
                <w:tcPr>
                  <w:tcW w:w="1266" w:type="dxa"/>
                  <w:tcBorders>
                    <w:top w:val="single" w:sz="4" w:space="0" w:color="auto"/>
                    <w:bottom w:val="single" w:sz="4" w:space="0" w:color="auto"/>
                    <w:right w:val="single" w:sz="4" w:space="0" w:color="auto"/>
                  </w:tcBorders>
                  <w:vAlign w:val="center"/>
                  <w:hideMark/>
                </w:tcPr>
                <w:p w:rsidR="00746A36" w:rsidRPr="004E6E59" w:rsidRDefault="00746A36" w:rsidP="00746A36">
                  <w:pPr>
                    <w:widowControl/>
                    <w:suppressAutoHyphens w:val="0"/>
                    <w:snapToGrid/>
                    <w:spacing w:line="240" w:lineRule="auto"/>
                    <w:ind w:firstLine="0"/>
                    <w:jc w:val="center"/>
                    <w:rPr>
                      <w:b/>
                      <w:bCs/>
                      <w:sz w:val="19"/>
                      <w:szCs w:val="19"/>
                      <w:lang w:eastAsia="ru-RU"/>
                    </w:rPr>
                  </w:pPr>
                  <w:r w:rsidRPr="004E6E59">
                    <w:rPr>
                      <w:b/>
                      <w:bCs/>
                      <w:sz w:val="19"/>
                      <w:szCs w:val="19"/>
                      <w:lang w:eastAsia="ru-RU"/>
                    </w:rPr>
                    <w:t>Дата проведения</w:t>
                  </w:r>
                </w:p>
              </w:tc>
            </w:tr>
            <w:tr w:rsidR="00502FF3" w:rsidRPr="004E6E59" w:rsidTr="00954499">
              <w:trPr>
                <w:trHeight w:val="660"/>
              </w:trPr>
              <w:tc>
                <w:tcPr>
                  <w:tcW w:w="2252" w:type="dxa"/>
                  <w:gridSpan w:val="3"/>
                  <w:vMerge w:val="restart"/>
                  <w:tcBorders>
                    <w:top w:val="single" w:sz="4" w:space="0" w:color="auto"/>
                    <w:left w:val="single" w:sz="4" w:space="0" w:color="auto"/>
                    <w:bottom w:val="single" w:sz="4" w:space="0" w:color="auto"/>
                    <w:right w:val="single" w:sz="4" w:space="0" w:color="auto"/>
                  </w:tcBorders>
                  <w:vAlign w:val="center"/>
                </w:tcPr>
                <w:p w:rsidR="00502FF3" w:rsidRPr="004E6E59" w:rsidRDefault="00502FF3" w:rsidP="00954499">
                  <w:pPr>
                    <w:ind w:firstLine="0"/>
                  </w:pPr>
                  <w:r w:rsidRPr="004E6E59">
                    <w:rPr>
                      <w:sz w:val="22"/>
                      <w:szCs w:val="22"/>
                    </w:rPr>
                    <w:t>Комплектность поставки</w:t>
                  </w:r>
                </w:p>
              </w:tc>
              <w:tc>
                <w:tcPr>
                  <w:tcW w:w="2323" w:type="dxa"/>
                  <w:vMerge w:val="restart"/>
                  <w:tcBorders>
                    <w:top w:val="single" w:sz="4" w:space="0" w:color="auto"/>
                    <w:left w:val="single" w:sz="4" w:space="0" w:color="auto"/>
                    <w:bottom w:val="single" w:sz="4" w:space="0" w:color="auto"/>
                    <w:right w:val="single" w:sz="4" w:space="0" w:color="auto"/>
                  </w:tcBorders>
                  <w:vAlign w:val="center"/>
                </w:tcPr>
                <w:p w:rsidR="00502FF3" w:rsidRPr="004E6E59" w:rsidRDefault="00502FF3" w:rsidP="00954499">
                  <w:pPr>
                    <w:ind w:firstLine="0"/>
                  </w:pPr>
                  <w:r w:rsidRPr="004E6E59">
                    <w:rPr>
                      <w:sz w:val="22"/>
                      <w:szCs w:val="22"/>
                    </w:rPr>
                    <w:t xml:space="preserve">Проверяется соответствие </w:t>
                  </w:r>
                  <w:r w:rsidRPr="004E6E59">
                    <w:rPr>
                      <w:sz w:val="22"/>
                      <w:szCs w:val="22"/>
                    </w:rPr>
                    <w:lastRenderedPageBreak/>
                    <w:t>комплекта поставки условиям договора</w:t>
                  </w:r>
                </w:p>
              </w:tc>
              <w:tc>
                <w:tcPr>
                  <w:tcW w:w="2309" w:type="dxa"/>
                  <w:gridSpan w:val="2"/>
                  <w:tcBorders>
                    <w:top w:val="single" w:sz="4" w:space="0" w:color="auto"/>
                    <w:bottom w:val="single" w:sz="4" w:space="0" w:color="auto"/>
                    <w:right w:val="single" w:sz="4" w:space="0" w:color="auto"/>
                  </w:tcBorders>
                  <w:vAlign w:val="center"/>
                </w:tcPr>
                <w:p w:rsidR="00502FF3" w:rsidRPr="004E6E59" w:rsidRDefault="00502FF3" w:rsidP="00954499">
                  <w:pPr>
                    <w:ind w:firstLine="0"/>
                  </w:pPr>
                  <w:r w:rsidRPr="004E6E59">
                    <w:rPr>
                      <w:sz w:val="22"/>
                      <w:szCs w:val="22"/>
                    </w:rPr>
                    <w:lastRenderedPageBreak/>
                    <w:t>Должно быть проверено:</w:t>
                  </w:r>
                </w:p>
              </w:tc>
              <w:tc>
                <w:tcPr>
                  <w:tcW w:w="1285" w:type="dxa"/>
                  <w:gridSpan w:val="2"/>
                  <w:tcBorders>
                    <w:bottom w:val="single" w:sz="4" w:space="0" w:color="auto"/>
                    <w:right w:val="single" w:sz="4" w:space="0" w:color="auto"/>
                  </w:tcBorders>
                  <w:noWrap/>
                  <w:vAlign w:val="bottom"/>
                </w:tcPr>
                <w:p w:rsidR="00502FF3" w:rsidRPr="004E6E59" w:rsidRDefault="00502FF3" w:rsidP="00746A36">
                  <w:pPr>
                    <w:widowControl/>
                    <w:suppressAutoHyphens w:val="0"/>
                    <w:snapToGrid/>
                    <w:spacing w:line="240" w:lineRule="auto"/>
                    <w:ind w:firstLine="0"/>
                    <w:jc w:val="left"/>
                    <w:rPr>
                      <w:sz w:val="19"/>
                      <w:szCs w:val="19"/>
                      <w:lang w:eastAsia="ru-RU"/>
                    </w:rPr>
                  </w:pPr>
                </w:p>
              </w:tc>
              <w:tc>
                <w:tcPr>
                  <w:tcW w:w="1266" w:type="dxa"/>
                  <w:tcBorders>
                    <w:bottom w:val="single" w:sz="4" w:space="0" w:color="auto"/>
                    <w:right w:val="single" w:sz="4" w:space="0" w:color="auto"/>
                  </w:tcBorders>
                  <w:noWrap/>
                  <w:vAlign w:val="bottom"/>
                </w:tcPr>
                <w:p w:rsidR="00502FF3" w:rsidRPr="004E6E59" w:rsidRDefault="00502FF3" w:rsidP="00746A36">
                  <w:pPr>
                    <w:widowControl/>
                    <w:suppressAutoHyphens w:val="0"/>
                    <w:snapToGrid/>
                    <w:spacing w:line="240" w:lineRule="auto"/>
                    <w:ind w:firstLine="0"/>
                    <w:jc w:val="left"/>
                    <w:rPr>
                      <w:sz w:val="19"/>
                      <w:szCs w:val="19"/>
                      <w:lang w:eastAsia="ru-RU"/>
                    </w:rPr>
                  </w:pPr>
                </w:p>
              </w:tc>
            </w:tr>
            <w:tr w:rsidR="00502FF3" w:rsidRPr="004E6E59" w:rsidTr="00954499">
              <w:trPr>
                <w:trHeight w:val="1320"/>
              </w:trPr>
              <w:tc>
                <w:tcPr>
                  <w:tcW w:w="2252" w:type="dxa"/>
                  <w:gridSpan w:val="3"/>
                  <w:vMerge/>
                  <w:tcBorders>
                    <w:top w:val="single" w:sz="4" w:space="0" w:color="auto"/>
                    <w:left w:val="single" w:sz="4" w:space="0" w:color="auto"/>
                    <w:bottom w:val="single" w:sz="4" w:space="0" w:color="auto"/>
                    <w:right w:val="single" w:sz="4" w:space="0" w:color="auto"/>
                  </w:tcBorders>
                  <w:vAlign w:val="center"/>
                </w:tcPr>
                <w:p w:rsidR="00502FF3" w:rsidRPr="004E6E59" w:rsidRDefault="00502FF3" w:rsidP="00746A36">
                  <w:pPr>
                    <w:widowControl/>
                    <w:suppressAutoHyphens w:val="0"/>
                    <w:snapToGrid/>
                    <w:spacing w:line="240" w:lineRule="auto"/>
                    <w:ind w:firstLine="0"/>
                    <w:jc w:val="left"/>
                    <w:rPr>
                      <w:sz w:val="19"/>
                      <w:szCs w:val="19"/>
                      <w:lang w:eastAsia="ru-RU"/>
                    </w:rPr>
                  </w:pPr>
                </w:p>
              </w:tc>
              <w:tc>
                <w:tcPr>
                  <w:tcW w:w="2323" w:type="dxa"/>
                  <w:vMerge/>
                  <w:tcBorders>
                    <w:top w:val="single" w:sz="4" w:space="0" w:color="auto"/>
                    <w:left w:val="single" w:sz="4" w:space="0" w:color="auto"/>
                    <w:bottom w:val="single" w:sz="4" w:space="0" w:color="auto"/>
                    <w:right w:val="single" w:sz="4" w:space="0" w:color="auto"/>
                  </w:tcBorders>
                  <w:vAlign w:val="center"/>
                </w:tcPr>
                <w:p w:rsidR="00502FF3" w:rsidRPr="004E6E59" w:rsidRDefault="00502FF3" w:rsidP="00746A36">
                  <w:pPr>
                    <w:widowControl/>
                    <w:suppressAutoHyphens w:val="0"/>
                    <w:snapToGrid/>
                    <w:spacing w:line="240" w:lineRule="auto"/>
                    <w:ind w:firstLine="0"/>
                    <w:jc w:val="left"/>
                    <w:rPr>
                      <w:sz w:val="19"/>
                      <w:szCs w:val="19"/>
                      <w:lang w:eastAsia="ru-RU"/>
                    </w:rPr>
                  </w:pPr>
                </w:p>
              </w:tc>
              <w:tc>
                <w:tcPr>
                  <w:tcW w:w="2309" w:type="dxa"/>
                  <w:gridSpan w:val="2"/>
                  <w:tcBorders>
                    <w:bottom w:val="single" w:sz="4" w:space="0" w:color="auto"/>
                    <w:right w:val="single" w:sz="4" w:space="0" w:color="auto"/>
                  </w:tcBorders>
                  <w:vAlign w:val="center"/>
                </w:tcPr>
                <w:p w:rsidR="00502FF3" w:rsidRPr="004E6E59" w:rsidRDefault="00502FF3" w:rsidP="00954499">
                  <w:pPr>
                    <w:widowControl/>
                    <w:suppressAutoHyphens w:val="0"/>
                    <w:snapToGrid/>
                    <w:spacing w:line="240" w:lineRule="auto"/>
                    <w:ind w:firstLine="0"/>
                    <w:jc w:val="left"/>
                    <w:rPr>
                      <w:lang w:eastAsia="ru-RU"/>
                    </w:rPr>
                  </w:pPr>
                  <w:r w:rsidRPr="004E6E59">
                    <w:rPr>
                      <w:sz w:val="22"/>
                      <w:szCs w:val="22"/>
                    </w:rPr>
                    <w:t>Комплект поставки должен полностью соответствовать условиям договора</w:t>
                  </w:r>
                </w:p>
              </w:tc>
              <w:tc>
                <w:tcPr>
                  <w:tcW w:w="1285" w:type="dxa"/>
                  <w:gridSpan w:val="2"/>
                  <w:tcBorders>
                    <w:bottom w:val="single" w:sz="4" w:space="0" w:color="auto"/>
                    <w:right w:val="single" w:sz="4" w:space="0" w:color="auto"/>
                  </w:tcBorders>
                  <w:noWrap/>
                  <w:vAlign w:val="bottom"/>
                </w:tcPr>
                <w:p w:rsidR="00502FF3" w:rsidRPr="004E6E59" w:rsidRDefault="00502FF3" w:rsidP="00746A36">
                  <w:pPr>
                    <w:widowControl/>
                    <w:suppressAutoHyphens w:val="0"/>
                    <w:snapToGrid/>
                    <w:spacing w:line="240" w:lineRule="auto"/>
                    <w:ind w:firstLine="0"/>
                    <w:jc w:val="left"/>
                    <w:rPr>
                      <w:sz w:val="19"/>
                      <w:szCs w:val="19"/>
                      <w:lang w:eastAsia="ru-RU"/>
                    </w:rPr>
                  </w:pPr>
                </w:p>
              </w:tc>
              <w:tc>
                <w:tcPr>
                  <w:tcW w:w="1266" w:type="dxa"/>
                  <w:tcBorders>
                    <w:bottom w:val="single" w:sz="4" w:space="0" w:color="auto"/>
                    <w:right w:val="single" w:sz="4" w:space="0" w:color="auto"/>
                  </w:tcBorders>
                  <w:noWrap/>
                  <w:vAlign w:val="bottom"/>
                </w:tcPr>
                <w:p w:rsidR="00502FF3" w:rsidRPr="004E6E59" w:rsidRDefault="00502FF3" w:rsidP="00746A36">
                  <w:pPr>
                    <w:widowControl/>
                    <w:suppressAutoHyphens w:val="0"/>
                    <w:snapToGrid/>
                    <w:spacing w:line="240" w:lineRule="auto"/>
                    <w:ind w:firstLine="0"/>
                    <w:jc w:val="left"/>
                    <w:rPr>
                      <w:sz w:val="19"/>
                      <w:szCs w:val="19"/>
                      <w:lang w:eastAsia="ru-RU"/>
                    </w:rPr>
                  </w:pPr>
                </w:p>
              </w:tc>
            </w:tr>
            <w:tr w:rsidR="00502FF3" w:rsidRPr="004E6E59" w:rsidTr="00746A36">
              <w:trPr>
                <w:trHeight w:val="1590"/>
              </w:trPr>
              <w:tc>
                <w:tcPr>
                  <w:tcW w:w="2252" w:type="dxa"/>
                  <w:gridSpan w:val="3"/>
                  <w:tcBorders>
                    <w:top w:val="single" w:sz="4" w:space="0" w:color="auto"/>
                    <w:left w:val="single" w:sz="4" w:space="0" w:color="auto"/>
                    <w:bottom w:val="single" w:sz="4" w:space="0" w:color="auto"/>
                    <w:right w:val="single" w:sz="4" w:space="0" w:color="000000"/>
                  </w:tcBorders>
                  <w:noWrap/>
                </w:tcPr>
                <w:p w:rsidR="00502FF3" w:rsidRPr="004E6E59" w:rsidRDefault="00502FF3" w:rsidP="00954499">
                  <w:pPr>
                    <w:ind w:firstLine="0"/>
                  </w:pPr>
                  <w:r w:rsidRPr="004E6E59">
                    <w:rPr>
                      <w:sz w:val="22"/>
                      <w:szCs w:val="22"/>
                    </w:rPr>
                    <w:lastRenderedPageBreak/>
                    <w:t>Осмотр и приёмка места установки  и подключения к электросетям оборудования у Покупателя</w:t>
                  </w:r>
                </w:p>
              </w:tc>
              <w:tc>
                <w:tcPr>
                  <w:tcW w:w="2323" w:type="dxa"/>
                  <w:tcBorders>
                    <w:bottom w:val="single" w:sz="4" w:space="0" w:color="auto"/>
                    <w:right w:val="single" w:sz="4" w:space="0" w:color="auto"/>
                  </w:tcBorders>
                </w:tcPr>
                <w:p w:rsidR="00502FF3" w:rsidRPr="004E6E59" w:rsidRDefault="00502FF3" w:rsidP="00954499">
                  <w:pPr>
                    <w:ind w:firstLine="0"/>
                  </w:pPr>
                  <w:r w:rsidRPr="004E6E59">
                    <w:rPr>
                      <w:sz w:val="22"/>
                      <w:szCs w:val="22"/>
                    </w:rPr>
                    <w:t>Наблюдением и визуальным осмотром</w:t>
                  </w:r>
                </w:p>
              </w:tc>
              <w:tc>
                <w:tcPr>
                  <w:tcW w:w="2309" w:type="dxa"/>
                  <w:gridSpan w:val="2"/>
                  <w:tcBorders>
                    <w:bottom w:val="single" w:sz="4" w:space="0" w:color="auto"/>
                    <w:right w:val="single" w:sz="4" w:space="0" w:color="auto"/>
                  </w:tcBorders>
                </w:tcPr>
                <w:p w:rsidR="00502FF3" w:rsidRPr="004E6E59" w:rsidRDefault="00502FF3" w:rsidP="00954499">
                  <w:pPr>
                    <w:ind w:firstLine="0"/>
                  </w:pPr>
                  <w:r w:rsidRPr="004E6E59">
                    <w:rPr>
                      <w:sz w:val="22"/>
                      <w:szCs w:val="22"/>
                    </w:rPr>
                    <w:t>Правильность включения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502FF3" w:rsidRPr="004E6E59" w:rsidRDefault="00502FF3" w:rsidP="00746A36">
                  <w:pPr>
                    <w:widowControl/>
                    <w:suppressAutoHyphens w:val="0"/>
                    <w:snapToGrid/>
                    <w:spacing w:line="240" w:lineRule="auto"/>
                    <w:ind w:firstLine="0"/>
                    <w:jc w:val="left"/>
                    <w:rPr>
                      <w:sz w:val="19"/>
                      <w:szCs w:val="19"/>
                      <w:lang w:eastAsia="ru-RU"/>
                    </w:rPr>
                  </w:pPr>
                </w:p>
              </w:tc>
              <w:tc>
                <w:tcPr>
                  <w:tcW w:w="1266" w:type="dxa"/>
                  <w:tcBorders>
                    <w:bottom w:val="single" w:sz="4" w:space="0" w:color="auto"/>
                    <w:right w:val="single" w:sz="4" w:space="0" w:color="auto"/>
                  </w:tcBorders>
                  <w:noWrap/>
                  <w:vAlign w:val="bottom"/>
                </w:tcPr>
                <w:p w:rsidR="00502FF3" w:rsidRPr="004E6E59" w:rsidRDefault="00502FF3" w:rsidP="00746A36">
                  <w:pPr>
                    <w:widowControl/>
                    <w:suppressAutoHyphens w:val="0"/>
                    <w:snapToGrid/>
                    <w:spacing w:line="240" w:lineRule="auto"/>
                    <w:ind w:firstLine="0"/>
                    <w:jc w:val="left"/>
                    <w:rPr>
                      <w:sz w:val="19"/>
                      <w:szCs w:val="19"/>
                      <w:lang w:eastAsia="ru-RU"/>
                    </w:rPr>
                  </w:pPr>
                </w:p>
              </w:tc>
            </w:tr>
            <w:tr w:rsidR="00502FF3" w:rsidRPr="004E6E59" w:rsidTr="00746A36">
              <w:trPr>
                <w:trHeight w:val="1305"/>
              </w:trPr>
              <w:tc>
                <w:tcPr>
                  <w:tcW w:w="2252" w:type="dxa"/>
                  <w:gridSpan w:val="3"/>
                  <w:tcBorders>
                    <w:top w:val="single" w:sz="4" w:space="0" w:color="auto"/>
                    <w:left w:val="single" w:sz="4" w:space="0" w:color="auto"/>
                    <w:bottom w:val="single" w:sz="4" w:space="0" w:color="auto"/>
                    <w:right w:val="single" w:sz="4" w:space="0" w:color="000000"/>
                  </w:tcBorders>
                </w:tcPr>
                <w:p w:rsidR="00502FF3" w:rsidRPr="004E6E59" w:rsidRDefault="00502FF3" w:rsidP="00954499">
                  <w:pPr>
                    <w:ind w:firstLine="0"/>
                  </w:pPr>
                  <w:r w:rsidRPr="004E6E59">
                    <w:rPr>
                      <w:sz w:val="22"/>
                      <w:szCs w:val="22"/>
                    </w:rPr>
                    <w:t>Основные параметры и размеры</w:t>
                  </w:r>
                </w:p>
              </w:tc>
              <w:tc>
                <w:tcPr>
                  <w:tcW w:w="2323" w:type="dxa"/>
                  <w:tcBorders>
                    <w:bottom w:val="single" w:sz="4" w:space="0" w:color="auto"/>
                    <w:right w:val="single" w:sz="4" w:space="0" w:color="auto"/>
                  </w:tcBorders>
                </w:tcPr>
                <w:p w:rsidR="00502FF3" w:rsidRPr="004E6E59" w:rsidRDefault="00502FF3" w:rsidP="00954499">
                  <w:pPr>
                    <w:ind w:firstLine="0"/>
                  </w:pPr>
                  <w:r w:rsidRPr="004E6E59">
                    <w:rPr>
                      <w:sz w:val="22"/>
                      <w:szCs w:val="22"/>
                    </w:rPr>
                    <w:t>Непосредственным измерением величин параметров и размеров, указанных в технической документации на установку</w:t>
                  </w:r>
                </w:p>
              </w:tc>
              <w:tc>
                <w:tcPr>
                  <w:tcW w:w="2309" w:type="dxa"/>
                  <w:gridSpan w:val="2"/>
                  <w:tcBorders>
                    <w:bottom w:val="single" w:sz="4" w:space="0" w:color="auto"/>
                    <w:right w:val="single" w:sz="4" w:space="0" w:color="auto"/>
                  </w:tcBorders>
                </w:tcPr>
                <w:p w:rsidR="00502FF3" w:rsidRPr="004E6E59" w:rsidRDefault="00502FF3" w:rsidP="00954499">
                  <w:pPr>
                    <w:ind w:firstLine="0"/>
                  </w:pPr>
                  <w:r w:rsidRPr="004E6E59">
                    <w:rPr>
                      <w:sz w:val="22"/>
                      <w:szCs w:val="22"/>
                    </w:rPr>
                    <w:t>Соответствие всем параметрам</w:t>
                  </w:r>
                </w:p>
              </w:tc>
              <w:tc>
                <w:tcPr>
                  <w:tcW w:w="1285" w:type="dxa"/>
                  <w:gridSpan w:val="2"/>
                  <w:tcBorders>
                    <w:bottom w:val="single" w:sz="4" w:space="0" w:color="auto"/>
                    <w:right w:val="single" w:sz="4" w:space="0" w:color="auto"/>
                  </w:tcBorders>
                  <w:noWrap/>
                  <w:vAlign w:val="bottom"/>
                </w:tcPr>
                <w:p w:rsidR="00502FF3" w:rsidRPr="004E6E59" w:rsidRDefault="00502FF3" w:rsidP="00746A36">
                  <w:pPr>
                    <w:widowControl/>
                    <w:suppressAutoHyphens w:val="0"/>
                    <w:snapToGrid/>
                    <w:spacing w:line="240" w:lineRule="auto"/>
                    <w:ind w:firstLine="0"/>
                    <w:jc w:val="left"/>
                    <w:rPr>
                      <w:sz w:val="19"/>
                      <w:szCs w:val="19"/>
                      <w:lang w:eastAsia="ru-RU"/>
                    </w:rPr>
                  </w:pPr>
                </w:p>
              </w:tc>
              <w:tc>
                <w:tcPr>
                  <w:tcW w:w="1266" w:type="dxa"/>
                  <w:tcBorders>
                    <w:bottom w:val="single" w:sz="4" w:space="0" w:color="auto"/>
                    <w:right w:val="single" w:sz="4" w:space="0" w:color="auto"/>
                  </w:tcBorders>
                  <w:noWrap/>
                  <w:vAlign w:val="bottom"/>
                </w:tcPr>
                <w:p w:rsidR="00502FF3" w:rsidRPr="004E6E59" w:rsidRDefault="00502FF3" w:rsidP="00746A36">
                  <w:pPr>
                    <w:widowControl/>
                    <w:suppressAutoHyphens w:val="0"/>
                    <w:snapToGrid/>
                    <w:spacing w:line="240" w:lineRule="auto"/>
                    <w:ind w:firstLine="0"/>
                    <w:jc w:val="left"/>
                    <w:rPr>
                      <w:sz w:val="19"/>
                      <w:szCs w:val="19"/>
                      <w:lang w:eastAsia="ru-RU"/>
                    </w:rPr>
                  </w:pPr>
                </w:p>
              </w:tc>
            </w:tr>
            <w:tr w:rsidR="00502FF3" w:rsidRPr="004E6E59" w:rsidTr="00746A36">
              <w:trPr>
                <w:trHeight w:val="750"/>
              </w:trPr>
              <w:tc>
                <w:tcPr>
                  <w:tcW w:w="2252" w:type="dxa"/>
                  <w:gridSpan w:val="3"/>
                  <w:tcBorders>
                    <w:top w:val="single" w:sz="4" w:space="0" w:color="auto"/>
                    <w:left w:val="single" w:sz="4" w:space="0" w:color="auto"/>
                    <w:bottom w:val="single" w:sz="4" w:space="0" w:color="auto"/>
                    <w:right w:val="single" w:sz="4" w:space="0" w:color="000000"/>
                  </w:tcBorders>
                </w:tcPr>
                <w:p w:rsidR="00502FF3" w:rsidRPr="004E6E59" w:rsidRDefault="00502FF3" w:rsidP="00954499">
                  <w:pPr>
                    <w:ind w:firstLine="0"/>
                  </w:pPr>
                  <w:r w:rsidRPr="004E6E59">
                    <w:rPr>
                      <w:sz w:val="22"/>
                      <w:szCs w:val="22"/>
                    </w:rPr>
                    <w:t>Соответствие указателей на кнопках и других органах управления табличным показателям.</w:t>
                  </w:r>
                </w:p>
              </w:tc>
              <w:tc>
                <w:tcPr>
                  <w:tcW w:w="2323" w:type="dxa"/>
                  <w:tcBorders>
                    <w:bottom w:val="single" w:sz="4" w:space="0" w:color="auto"/>
                    <w:right w:val="single" w:sz="4" w:space="0" w:color="auto"/>
                  </w:tcBorders>
                </w:tcPr>
                <w:p w:rsidR="00502FF3" w:rsidRPr="004E6E59" w:rsidRDefault="00502FF3" w:rsidP="00954499">
                  <w:pPr>
                    <w:ind w:firstLine="0"/>
                  </w:pPr>
                  <w:r w:rsidRPr="004E6E59">
                    <w:rPr>
                      <w:sz w:val="22"/>
                      <w:szCs w:val="22"/>
                    </w:rPr>
                    <w:t>Проверкой всех включений, переключателей и передач органов управления.</w:t>
                  </w:r>
                </w:p>
              </w:tc>
              <w:tc>
                <w:tcPr>
                  <w:tcW w:w="2309" w:type="dxa"/>
                  <w:gridSpan w:val="2"/>
                  <w:tcBorders>
                    <w:bottom w:val="single" w:sz="4" w:space="0" w:color="auto"/>
                    <w:right w:val="single" w:sz="4" w:space="0" w:color="auto"/>
                  </w:tcBorders>
                </w:tcPr>
                <w:p w:rsidR="00502FF3" w:rsidRPr="004E6E59" w:rsidRDefault="00502FF3" w:rsidP="00954499">
                  <w:pPr>
                    <w:ind w:firstLine="0"/>
                  </w:pPr>
                  <w:r w:rsidRPr="004E6E59">
                    <w:rPr>
                      <w:sz w:val="22"/>
                      <w:szCs w:val="22"/>
                    </w:rPr>
                    <w:t>Должно соответствовать действующей технической документации.</w:t>
                  </w:r>
                </w:p>
              </w:tc>
              <w:tc>
                <w:tcPr>
                  <w:tcW w:w="1285" w:type="dxa"/>
                  <w:gridSpan w:val="2"/>
                  <w:tcBorders>
                    <w:bottom w:val="single" w:sz="4" w:space="0" w:color="auto"/>
                    <w:right w:val="single" w:sz="4" w:space="0" w:color="auto"/>
                  </w:tcBorders>
                  <w:noWrap/>
                  <w:vAlign w:val="bottom"/>
                </w:tcPr>
                <w:p w:rsidR="00502FF3" w:rsidRPr="004E6E59" w:rsidRDefault="00502FF3" w:rsidP="00746A36">
                  <w:pPr>
                    <w:widowControl/>
                    <w:suppressAutoHyphens w:val="0"/>
                    <w:snapToGrid/>
                    <w:spacing w:line="240" w:lineRule="auto"/>
                    <w:ind w:firstLine="0"/>
                    <w:jc w:val="left"/>
                    <w:rPr>
                      <w:sz w:val="19"/>
                      <w:szCs w:val="19"/>
                      <w:lang w:eastAsia="ru-RU"/>
                    </w:rPr>
                  </w:pPr>
                </w:p>
              </w:tc>
              <w:tc>
                <w:tcPr>
                  <w:tcW w:w="1266" w:type="dxa"/>
                  <w:tcBorders>
                    <w:bottom w:val="single" w:sz="4" w:space="0" w:color="auto"/>
                    <w:right w:val="single" w:sz="4" w:space="0" w:color="auto"/>
                  </w:tcBorders>
                  <w:noWrap/>
                  <w:vAlign w:val="bottom"/>
                </w:tcPr>
                <w:p w:rsidR="00502FF3" w:rsidRPr="004E6E59" w:rsidRDefault="00502FF3" w:rsidP="00746A36">
                  <w:pPr>
                    <w:widowControl/>
                    <w:suppressAutoHyphens w:val="0"/>
                    <w:snapToGrid/>
                    <w:spacing w:line="240" w:lineRule="auto"/>
                    <w:ind w:firstLine="0"/>
                    <w:jc w:val="left"/>
                    <w:rPr>
                      <w:sz w:val="19"/>
                      <w:szCs w:val="19"/>
                      <w:lang w:eastAsia="ru-RU"/>
                    </w:rPr>
                  </w:pPr>
                </w:p>
              </w:tc>
            </w:tr>
            <w:tr w:rsidR="00502FF3" w:rsidRPr="004E6E59" w:rsidTr="00954499">
              <w:trPr>
                <w:trHeight w:val="750"/>
              </w:trPr>
              <w:tc>
                <w:tcPr>
                  <w:tcW w:w="2252" w:type="dxa"/>
                  <w:gridSpan w:val="3"/>
                  <w:tcBorders>
                    <w:top w:val="single" w:sz="4" w:space="0" w:color="auto"/>
                    <w:left w:val="single" w:sz="4" w:space="0" w:color="auto"/>
                    <w:bottom w:val="single" w:sz="4" w:space="0" w:color="auto"/>
                    <w:right w:val="single" w:sz="4" w:space="0" w:color="000000"/>
                  </w:tcBorders>
                  <w:vAlign w:val="center"/>
                </w:tcPr>
                <w:p w:rsidR="00502FF3" w:rsidRPr="004E6E59" w:rsidRDefault="00502FF3" w:rsidP="00954499">
                  <w:pPr>
                    <w:ind w:firstLine="0"/>
                  </w:pPr>
                  <w:r w:rsidRPr="004E6E59">
                    <w:rPr>
                      <w:sz w:val="22"/>
                      <w:szCs w:val="22"/>
                    </w:rPr>
                    <w:t>Проверка безопасности. Надежность действия защитных устройств по охране труда</w:t>
                  </w:r>
                </w:p>
              </w:tc>
              <w:tc>
                <w:tcPr>
                  <w:tcW w:w="2323" w:type="dxa"/>
                  <w:tcBorders>
                    <w:bottom w:val="single" w:sz="4" w:space="0" w:color="auto"/>
                    <w:right w:val="single" w:sz="4" w:space="0" w:color="auto"/>
                  </w:tcBorders>
                </w:tcPr>
                <w:p w:rsidR="00502FF3" w:rsidRPr="004E6E59" w:rsidRDefault="00502FF3" w:rsidP="00954499">
                  <w:pPr>
                    <w:ind w:firstLine="0"/>
                  </w:pPr>
                  <w:r w:rsidRPr="004E6E59">
                    <w:rPr>
                      <w:sz w:val="22"/>
                      <w:szCs w:val="22"/>
                    </w:rPr>
                    <w:t>После включения машины проверяется наличие, удобство использования и надежность защитных блокировочных устройств, соответствие защитных устрой</w:t>
                  </w:r>
                  <w:proofErr w:type="gramStart"/>
                  <w:r w:rsidRPr="004E6E59">
                    <w:rPr>
                      <w:sz w:val="22"/>
                      <w:szCs w:val="22"/>
                    </w:rPr>
                    <w:t>ств тр</w:t>
                  </w:r>
                  <w:proofErr w:type="gramEnd"/>
                  <w:r w:rsidRPr="004E6E59">
                    <w:rPr>
                      <w:sz w:val="22"/>
                      <w:szCs w:val="22"/>
                    </w:rPr>
                    <w:t>ебованиям действующей нормативной документации.</w:t>
                  </w:r>
                </w:p>
              </w:tc>
              <w:tc>
                <w:tcPr>
                  <w:tcW w:w="2309" w:type="dxa"/>
                  <w:gridSpan w:val="2"/>
                  <w:tcBorders>
                    <w:bottom w:val="single" w:sz="4" w:space="0" w:color="auto"/>
                    <w:right w:val="single" w:sz="4" w:space="0" w:color="auto"/>
                  </w:tcBorders>
                </w:tcPr>
                <w:p w:rsidR="00502FF3" w:rsidRPr="004E6E59" w:rsidRDefault="00502FF3" w:rsidP="00954499">
                  <w:pPr>
                    <w:ind w:firstLine="0"/>
                  </w:pPr>
                  <w:r w:rsidRPr="004E6E59">
                    <w:rPr>
                      <w:sz w:val="22"/>
                      <w:szCs w:val="22"/>
                    </w:rPr>
                    <w:t>Все защитные и блокировочные устройства срабатывать надежно, обеспечивать удобство доступа к ним. Проверяется надежность защитных блокировочных устройств, соответствие защитных устрой</w:t>
                  </w:r>
                  <w:proofErr w:type="gramStart"/>
                  <w:r w:rsidRPr="004E6E59">
                    <w:rPr>
                      <w:sz w:val="22"/>
                      <w:szCs w:val="22"/>
                    </w:rPr>
                    <w:t>ств тр</w:t>
                  </w:r>
                  <w:proofErr w:type="gramEnd"/>
                  <w:r w:rsidRPr="004E6E59">
                    <w:rPr>
                      <w:sz w:val="22"/>
                      <w:szCs w:val="22"/>
                    </w:rPr>
                    <w:t>ебованиям действующей нормативной документации.</w:t>
                  </w:r>
                </w:p>
              </w:tc>
              <w:tc>
                <w:tcPr>
                  <w:tcW w:w="1285" w:type="dxa"/>
                  <w:gridSpan w:val="2"/>
                  <w:tcBorders>
                    <w:bottom w:val="single" w:sz="4" w:space="0" w:color="auto"/>
                    <w:right w:val="single" w:sz="4" w:space="0" w:color="auto"/>
                  </w:tcBorders>
                  <w:noWrap/>
                  <w:vAlign w:val="bottom"/>
                </w:tcPr>
                <w:p w:rsidR="00502FF3" w:rsidRPr="004E6E59" w:rsidRDefault="00502FF3" w:rsidP="00746A36">
                  <w:pPr>
                    <w:widowControl/>
                    <w:suppressAutoHyphens w:val="0"/>
                    <w:snapToGrid/>
                    <w:spacing w:line="240" w:lineRule="auto"/>
                    <w:ind w:firstLine="0"/>
                    <w:jc w:val="left"/>
                    <w:rPr>
                      <w:sz w:val="19"/>
                      <w:szCs w:val="19"/>
                      <w:lang w:eastAsia="ru-RU"/>
                    </w:rPr>
                  </w:pPr>
                </w:p>
              </w:tc>
              <w:tc>
                <w:tcPr>
                  <w:tcW w:w="1266" w:type="dxa"/>
                  <w:tcBorders>
                    <w:bottom w:val="single" w:sz="4" w:space="0" w:color="auto"/>
                    <w:right w:val="single" w:sz="4" w:space="0" w:color="auto"/>
                  </w:tcBorders>
                  <w:noWrap/>
                  <w:vAlign w:val="bottom"/>
                </w:tcPr>
                <w:p w:rsidR="00502FF3" w:rsidRPr="004E6E59" w:rsidRDefault="00502FF3" w:rsidP="00746A36">
                  <w:pPr>
                    <w:widowControl/>
                    <w:suppressAutoHyphens w:val="0"/>
                    <w:snapToGrid/>
                    <w:spacing w:line="240" w:lineRule="auto"/>
                    <w:ind w:firstLine="0"/>
                    <w:jc w:val="left"/>
                    <w:rPr>
                      <w:sz w:val="19"/>
                      <w:szCs w:val="19"/>
                      <w:lang w:eastAsia="ru-RU"/>
                    </w:rPr>
                  </w:pPr>
                </w:p>
              </w:tc>
            </w:tr>
            <w:tr w:rsidR="00746A36" w:rsidRPr="004E6E59" w:rsidTr="00746A36">
              <w:trPr>
                <w:trHeight w:val="300"/>
              </w:trPr>
              <w:tc>
                <w:tcPr>
                  <w:tcW w:w="9435" w:type="dxa"/>
                  <w:gridSpan w:val="9"/>
                  <w:vAlign w:val="center"/>
                  <w:hideMark/>
                </w:tcPr>
                <w:p w:rsidR="00746A36" w:rsidRPr="004E6E59" w:rsidRDefault="00746A36" w:rsidP="00746A36">
                  <w:pPr>
                    <w:widowControl/>
                    <w:suppressAutoHyphens w:val="0"/>
                    <w:snapToGrid/>
                    <w:spacing w:line="240" w:lineRule="auto"/>
                    <w:ind w:firstLine="0"/>
                    <w:jc w:val="left"/>
                    <w:rPr>
                      <w:sz w:val="19"/>
                      <w:szCs w:val="19"/>
                      <w:lang w:eastAsia="ru-RU"/>
                    </w:rPr>
                  </w:pPr>
                  <w:r w:rsidRPr="004E6E59">
                    <w:rPr>
                      <w:sz w:val="19"/>
                      <w:szCs w:val="19"/>
                      <w:lang w:eastAsia="ru-RU"/>
                    </w:rPr>
                    <w:t xml:space="preserve">Продавец не имеет замечаний к состоянию рабочего помещения Покупателя </w:t>
                  </w:r>
                </w:p>
              </w:tc>
            </w:tr>
            <w:tr w:rsidR="00746A36" w:rsidRPr="004E6E59" w:rsidTr="00746A36">
              <w:trPr>
                <w:trHeight w:val="525"/>
              </w:trPr>
              <w:tc>
                <w:tcPr>
                  <w:tcW w:w="9435" w:type="dxa"/>
                  <w:gridSpan w:val="9"/>
                  <w:vAlign w:val="center"/>
                  <w:hideMark/>
                </w:tcPr>
                <w:p w:rsidR="00746A36" w:rsidRPr="004E6E59" w:rsidRDefault="00746A36" w:rsidP="00746A36">
                  <w:pPr>
                    <w:widowControl/>
                    <w:suppressAutoHyphens w:val="0"/>
                    <w:snapToGrid/>
                    <w:spacing w:line="240" w:lineRule="auto"/>
                    <w:ind w:firstLine="0"/>
                    <w:jc w:val="left"/>
                    <w:rPr>
                      <w:sz w:val="19"/>
                      <w:szCs w:val="19"/>
                      <w:lang w:eastAsia="ru-RU"/>
                    </w:rPr>
                  </w:pPr>
                  <w:r w:rsidRPr="004E6E59">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746A36" w:rsidRPr="004E6E59" w:rsidTr="00746A36">
              <w:trPr>
                <w:trHeight w:val="540"/>
              </w:trPr>
              <w:tc>
                <w:tcPr>
                  <w:tcW w:w="9435" w:type="dxa"/>
                  <w:gridSpan w:val="9"/>
                  <w:vAlign w:val="center"/>
                  <w:hideMark/>
                </w:tcPr>
                <w:p w:rsidR="00746A36" w:rsidRPr="004E6E59" w:rsidRDefault="00746A36" w:rsidP="00746A36">
                  <w:pPr>
                    <w:widowControl/>
                    <w:suppressAutoHyphens w:val="0"/>
                    <w:snapToGrid/>
                    <w:spacing w:line="240" w:lineRule="auto"/>
                    <w:ind w:firstLine="0"/>
                    <w:jc w:val="left"/>
                    <w:rPr>
                      <w:sz w:val="19"/>
                      <w:szCs w:val="19"/>
                      <w:lang w:eastAsia="ru-RU"/>
                    </w:rPr>
                  </w:pPr>
                  <w:r w:rsidRPr="004E6E59">
                    <w:rPr>
                      <w:sz w:val="19"/>
                      <w:szCs w:val="19"/>
                      <w:lang w:eastAsia="ru-RU"/>
                    </w:rPr>
                    <w:t xml:space="preserve">Пусконаладочные работы, окончательная приемка были проведены Продавцом в полном </w:t>
                  </w:r>
                  <w:proofErr w:type="gramStart"/>
                  <w:r w:rsidRPr="004E6E59">
                    <w:rPr>
                      <w:sz w:val="19"/>
                      <w:szCs w:val="19"/>
                      <w:lang w:eastAsia="ru-RU"/>
                    </w:rPr>
                    <w:t>объеме</w:t>
                  </w:r>
                  <w:proofErr w:type="gramEnd"/>
                  <w:r w:rsidRPr="004E6E59">
                    <w:rPr>
                      <w:sz w:val="19"/>
                      <w:szCs w:val="19"/>
                      <w:lang w:eastAsia="ru-RU"/>
                    </w:rPr>
                    <w:t xml:space="preserve"> предусмотренном технической документацией  в установленные сроки</w:t>
                  </w:r>
                </w:p>
              </w:tc>
            </w:tr>
            <w:tr w:rsidR="00746A36" w:rsidRPr="004E6E59" w:rsidTr="00746A36">
              <w:trPr>
                <w:trHeight w:val="585"/>
              </w:trPr>
              <w:tc>
                <w:tcPr>
                  <w:tcW w:w="9435" w:type="dxa"/>
                  <w:gridSpan w:val="9"/>
                  <w:vAlign w:val="center"/>
                  <w:hideMark/>
                </w:tcPr>
                <w:p w:rsidR="00746A36" w:rsidRPr="004E6E59" w:rsidRDefault="00746A36" w:rsidP="00746A36">
                  <w:pPr>
                    <w:widowControl/>
                    <w:suppressAutoHyphens w:val="0"/>
                    <w:snapToGrid/>
                    <w:spacing w:line="240" w:lineRule="auto"/>
                    <w:ind w:firstLine="0"/>
                    <w:jc w:val="left"/>
                    <w:rPr>
                      <w:sz w:val="19"/>
                      <w:szCs w:val="19"/>
                      <w:lang w:eastAsia="ru-RU"/>
                    </w:rPr>
                  </w:pPr>
                  <w:r w:rsidRPr="004E6E59">
                    <w:rPr>
                      <w:sz w:val="19"/>
                      <w:szCs w:val="19"/>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746A36" w:rsidRPr="004E6E59" w:rsidTr="00746A36">
              <w:trPr>
                <w:trHeight w:val="480"/>
              </w:trPr>
              <w:tc>
                <w:tcPr>
                  <w:tcW w:w="9435" w:type="dxa"/>
                  <w:gridSpan w:val="9"/>
                  <w:vAlign w:val="center"/>
                  <w:hideMark/>
                </w:tcPr>
                <w:p w:rsidR="00746A36" w:rsidRPr="004E6E59" w:rsidRDefault="00746A36" w:rsidP="00746A36">
                  <w:pPr>
                    <w:widowControl/>
                    <w:suppressAutoHyphens w:val="0"/>
                    <w:snapToGrid/>
                    <w:spacing w:line="240" w:lineRule="auto"/>
                    <w:ind w:firstLine="0"/>
                    <w:jc w:val="left"/>
                    <w:rPr>
                      <w:sz w:val="19"/>
                      <w:szCs w:val="19"/>
                      <w:lang w:eastAsia="ru-RU"/>
                    </w:rPr>
                  </w:pPr>
                  <w:r w:rsidRPr="004E6E59">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746A36" w:rsidRPr="004E6E59" w:rsidTr="00746A36">
              <w:trPr>
                <w:trHeight w:val="255"/>
              </w:trPr>
              <w:tc>
                <w:tcPr>
                  <w:tcW w:w="481" w:type="dxa"/>
                  <w:noWrap/>
                  <w:vAlign w:val="bottom"/>
                  <w:hideMark/>
                </w:tcPr>
                <w:p w:rsidR="00746A36" w:rsidRPr="004E6E59" w:rsidRDefault="00746A36" w:rsidP="00746A36">
                  <w:pPr>
                    <w:widowControl/>
                    <w:suppressAutoHyphens w:val="0"/>
                    <w:snapToGrid/>
                    <w:spacing w:line="240" w:lineRule="auto"/>
                    <w:ind w:firstLine="0"/>
                    <w:jc w:val="center"/>
                    <w:rPr>
                      <w:sz w:val="19"/>
                      <w:szCs w:val="19"/>
                      <w:lang w:eastAsia="ru-RU"/>
                    </w:rPr>
                  </w:pPr>
                </w:p>
              </w:tc>
              <w:tc>
                <w:tcPr>
                  <w:tcW w:w="1771" w:type="dxa"/>
                  <w:gridSpan w:val="2"/>
                  <w:vAlign w:val="center"/>
                  <w:hideMark/>
                </w:tcPr>
                <w:p w:rsidR="00746A36" w:rsidRPr="004E6E59" w:rsidRDefault="00746A36" w:rsidP="00746A36">
                  <w:pPr>
                    <w:widowControl/>
                    <w:suppressAutoHyphens w:val="0"/>
                    <w:snapToGrid/>
                    <w:spacing w:line="240" w:lineRule="auto"/>
                    <w:ind w:firstLine="0"/>
                    <w:jc w:val="left"/>
                    <w:rPr>
                      <w:sz w:val="19"/>
                      <w:szCs w:val="19"/>
                      <w:lang w:eastAsia="ru-RU"/>
                    </w:rPr>
                  </w:pPr>
                </w:p>
              </w:tc>
              <w:tc>
                <w:tcPr>
                  <w:tcW w:w="2323" w:type="dxa"/>
                  <w:vAlign w:val="center"/>
                  <w:hideMark/>
                </w:tcPr>
                <w:p w:rsidR="00746A36" w:rsidRPr="004E6E59" w:rsidRDefault="00746A36" w:rsidP="00746A36">
                  <w:pPr>
                    <w:widowControl/>
                    <w:suppressAutoHyphens w:val="0"/>
                    <w:snapToGrid/>
                    <w:spacing w:line="240" w:lineRule="auto"/>
                    <w:ind w:firstLine="0"/>
                    <w:jc w:val="left"/>
                    <w:rPr>
                      <w:sz w:val="19"/>
                      <w:szCs w:val="19"/>
                      <w:lang w:eastAsia="ru-RU"/>
                    </w:rPr>
                  </w:pPr>
                </w:p>
              </w:tc>
              <w:tc>
                <w:tcPr>
                  <w:tcW w:w="2020" w:type="dxa"/>
                  <w:vAlign w:val="center"/>
                  <w:hideMark/>
                </w:tcPr>
                <w:p w:rsidR="00746A36" w:rsidRPr="004E6E59" w:rsidRDefault="00746A36" w:rsidP="00746A36">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746A36" w:rsidRPr="004E6E59" w:rsidRDefault="00746A36" w:rsidP="00746A36">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746A36" w:rsidRPr="004E6E59" w:rsidRDefault="00746A36" w:rsidP="00746A36">
                  <w:pPr>
                    <w:widowControl/>
                    <w:suppressAutoHyphens w:val="0"/>
                    <w:snapToGrid/>
                    <w:spacing w:line="240" w:lineRule="auto"/>
                    <w:ind w:firstLine="0"/>
                    <w:jc w:val="left"/>
                    <w:rPr>
                      <w:sz w:val="19"/>
                      <w:szCs w:val="19"/>
                      <w:lang w:eastAsia="ru-RU"/>
                    </w:rPr>
                  </w:pPr>
                </w:p>
              </w:tc>
            </w:tr>
            <w:tr w:rsidR="00746A36" w:rsidRPr="004E6E59" w:rsidTr="00746A36">
              <w:trPr>
                <w:trHeight w:val="300"/>
              </w:trPr>
              <w:tc>
                <w:tcPr>
                  <w:tcW w:w="9435" w:type="dxa"/>
                  <w:gridSpan w:val="9"/>
                  <w:vAlign w:val="center"/>
                  <w:hideMark/>
                </w:tcPr>
                <w:p w:rsidR="00746A36" w:rsidRPr="004E6E59" w:rsidRDefault="00746A36" w:rsidP="00746A36">
                  <w:pPr>
                    <w:widowControl/>
                    <w:suppressAutoHyphens w:val="0"/>
                    <w:snapToGrid/>
                    <w:spacing w:line="240" w:lineRule="auto"/>
                    <w:ind w:firstLine="0"/>
                    <w:jc w:val="left"/>
                    <w:rPr>
                      <w:sz w:val="19"/>
                      <w:szCs w:val="19"/>
                      <w:lang w:eastAsia="ru-RU"/>
                    </w:rPr>
                  </w:pPr>
                  <w:r w:rsidRPr="004E6E59">
                    <w:rPr>
                      <w:sz w:val="19"/>
                      <w:szCs w:val="19"/>
                      <w:lang w:eastAsia="ru-RU"/>
                    </w:rPr>
                    <w:t>К срокам передачи Оборудования и выполнения Работ Покупатель претензий не имеет</w:t>
                  </w:r>
                </w:p>
                <w:p w:rsidR="00746A36" w:rsidRPr="004E6E59" w:rsidRDefault="00746A36" w:rsidP="00746A36">
                  <w:pPr>
                    <w:keepNext/>
                    <w:spacing w:line="240" w:lineRule="auto"/>
                    <w:ind w:firstLine="0"/>
                    <w:jc w:val="left"/>
                    <w:rPr>
                      <w:sz w:val="19"/>
                      <w:szCs w:val="19"/>
                    </w:rPr>
                  </w:pPr>
                </w:p>
                <w:p w:rsidR="00746A36" w:rsidRPr="004E6E59" w:rsidRDefault="00746A36" w:rsidP="00746A36">
                  <w:pPr>
                    <w:keepNext/>
                    <w:spacing w:line="240" w:lineRule="auto"/>
                    <w:ind w:firstLine="0"/>
                    <w:jc w:val="left"/>
                    <w:rPr>
                      <w:sz w:val="19"/>
                      <w:szCs w:val="19"/>
                    </w:rPr>
                  </w:pPr>
                  <w:r w:rsidRPr="004E6E59">
                    <w:rPr>
                      <w:sz w:val="19"/>
                      <w:szCs w:val="19"/>
                    </w:rPr>
                    <w:t>От Покупателя</w:t>
                  </w:r>
                  <w:proofErr w:type="gramStart"/>
                  <w:r w:rsidRPr="004E6E59">
                    <w:rPr>
                      <w:sz w:val="19"/>
                      <w:szCs w:val="19"/>
                    </w:rPr>
                    <w:tab/>
                  </w:r>
                  <w:r w:rsidRPr="004E6E59">
                    <w:rPr>
                      <w:sz w:val="19"/>
                      <w:szCs w:val="19"/>
                    </w:rPr>
                    <w:tab/>
                  </w:r>
                  <w:r w:rsidRPr="004E6E59">
                    <w:rPr>
                      <w:sz w:val="19"/>
                      <w:szCs w:val="19"/>
                    </w:rPr>
                    <w:tab/>
                  </w:r>
                  <w:r w:rsidRPr="004E6E59">
                    <w:rPr>
                      <w:sz w:val="19"/>
                      <w:szCs w:val="19"/>
                    </w:rPr>
                    <w:tab/>
                  </w:r>
                  <w:r w:rsidRPr="004E6E59">
                    <w:rPr>
                      <w:sz w:val="19"/>
                      <w:szCs w:val="19"/>
                    </w:rPr>
                    <w:tab/>
                  </w:r>
                  <w:r w:rsidRPr="004E6E59">
                    <w:rPr>
                      <w:sz w:val="19"/>
                      <w:szCs w:val="19"/>
                    </w:rPr>
                    <w:tab/>
                    <w:t>О</w:t>
                  </w:r>
                  <w:proofErr w:type="gramEnd"/>
                  <w:r w:rsidRPr="004E6E59">
                    <w:rPr>
                      <w:sz w:val="19"/>
                      <w:szCs w:val="19"/>
                    </w:rPr>
                    <w:t>т Продавца</w:t>
                  </w:r>
                </w:p>
                <w:p w:rsidR="00746A36" w:rsidRPr="004E6E59" w:rsidRDefault="00746A36" w:rsidP="00746A36">
                  <w:pPr>
                    <w:keepNext/>
                    <w:spacing w:line="240" w:lineRule="auto"/>
                    <w:ind w:firstLine="0"/>
                    <w:jc w:val="left"/>
                    <w:rPr>
                      <w:sz w:val="19"/>
                      <w:szCs w:val="19"/>
                    </w:rPr>
                  </w:pPr>
                  <w:r w:rsidRPr="004E6E59">
                    <w:rPr>
                      <w:sz w:val="19"/>
                      <w:szCs w:val="19"/>
                    </w:rPr>
                    <w:t>__________________/__________/</w:t>
                  </w:r>
                  <w:r w:rsidRPr="004E6E59">
                    <w:rPr>
                      <w:sz w:val="19"/>
                      <w:szCs w:val="19"/>
                    </w:rPr>
                    <w:tab/>
                  </w:r>
                  <w:r w:rsidRPr="004E6E59">
                    <w:rPr>
                      <w:sz w:val="19"/>
                      <w:szCs w:val="19"/>
                    </w:rPr>
                    <w:tab/>
                  </w:r>
                  <w:r w:rsidRPr="004E6E59">
                    <w:rPr>
                      <w:sz w:val="19"/>
                      <w:szCs w:val="19"/>
                    </w:rPr>
                    <w:tab/>
                  </w:r>
                  <w:r w:rsidRPr="004E6E59">
                    <w:rPr>
                      <w:sz w:val="19"/>
                      <w:szCs w:val="19"/>
                    </w:rPr>
                    <w:tab/>
                    <w:t>_________________/__________/</w:t>
                  </w:r>
                </w:p>
                <w:p w:rsidR="00746A36" w:rsidRPr="004E6E59" w:rsidRDefault="00746A36" w:rsidP="00746A36">
                  <w:pPr>
                    <w:keepNext/>
                    <w:spacing w:line="240" w:lineRule="auto"/>
                    <w:ind w:firstLine="0"/>
                    <w:jc w:val="left"/>
                    <w:rPr>
                      <w:sz w:val="19"/>
                      <w:szCs w:val="19"/>
                    </w:rPr>
                  </w:pPr>
                  <w:proofErr w:type="spellStart"/>
                  <w:r w:rsidRPr="004E6E59">
                    <w:rPr>
                      <w:sz w:val="19"/>
                      <w:szCs w:val="19"/>
                    </w:rPr>
                    <w:t>М.п</w:t>
                  </w:r>
                  <w:proofErr w:type="spellEnd"/>
                  <w:r w:rsidRPr="004E6E59">
                    <w:rPr>
                      <w:sz w:val="19"/>
                      <w:szCs w:val="19"/>
                    </w:rPr>
                    <w:t>.</w:t>
                  </w:r>
                  <w:r w:rsidRPr="004E6E59">
                    <w:rPr>
                      <w:sz w:val="19"/>
                      <w:szCs w:val="19"/>
                    </w:rPr>
                    <w:tab/>
                  </w:r>
                  <w:r w:rsidRPr="004E6E59">
                    <w:rPr>
                      <w:sz w:val="19"/>
                      <w:szCs w:val="19"/>
                    </w:rPr>
                    <w:tab/>
                  </w:r>
                  <w:r w:rsidRPr="004E6E59">
                    <w:rPr>
                      <w:sz w:val="19"/>
                      <w:szCs w:val="19"/>
                    </w:rPr>
                    <w:tab/>
                  </w:r>
                  <w:r w:rsidRPr="004E6E59">
                    <w:rPr>
                      <w:sz w:val="19"/>
                      <w:szCs w:val="19"/>
                    </w:rPr>
                    <w:tab/>
                  </w:r>
                  <w:r w:rsidRPr="004E6E59">
                    <w:rPr>
                      <w:sz w:val="19"/>
                      <w:szCs w:val="19"/>
                    </w:rPr>
                    <w:tab/>
                  </w:r>
                  <w:r w:rsidRPr="004E6E59">
                    <w:rPr>
                      <w:sz w:val="19"/>
                      <w:szCs w:val="19"/>
                    </w:rPr>
                    <w:tab/>
                  </w:r>
                  <w:r w:rsidRPr="004E6E59">
                    <w:rPr>
                      <w:sz w:val="19"/>
                      <w:szCs w:val="19"/>
                    </w:rPr>
                    <w:tab/>
                  </w:r>
                  <w:proofErr w:type="spellStart"/>
                  <w:r w:rsidRPr="004E6E59">
                    <w:rPr>
                      <w:sz w:val="19"/>
                      <w:szCs w:val="19"/>
                    </w:rPr>
                    <w:t>М.</w:t>
                  </w:r>
                  <w:proofErr w:type="gramStart"/>
                  <w:r w:rsidRPr="004E6E59">
                    <w:rPr>
                      <w:sz w:val="19"/>
                      <w:szCs w:val="19"/>
                    </w:rPr>
                    <w:t>п</w:t>
                  </w:r>
                  <w:proofErr w:type="spellEnd"/>
                  <w:proofErr w:type="gramEnd"/>
                </w:p>
                <w:p w:rsidR="00746A36" w:rsidRPr="004E6E59" w:rsidRDefault="00746A36" w:rsidP="00746A36">
                  <w:pPr>
                    <w:widowControl/>
                    <w:suppressAutoHyphens w:val="0"/>
                    <w:snapToGrid/>
                    <w:spacing w:line="240" w:lineRule="auto"/>
                    <w:ind w:firstLine="0"/>
                    <w:jc w:val="left"/>
                    <w:rPr>
                      <w:sz w:val="19"/>
                      <w:szCs w:val="19"/>
                      <w:lang w:eastAsia="ru-RU"/>
                    </w:rPr>
                  </w:pPr>
                </w:p>
              </w:tc>
            </w:tr>
          </w:tbl>
          <w:p w:rsidR="00746A36" w:rsidRPr="004E6E59" w:rsidRDefault="00746A36" w:rsidP="00746A36">
            <w:pPr>
              <w:keepNext/>
              <w:widowControl/>
              <w:snapToGrid/>
              <w:spacing w:line="240" w:lineRule="auto"/>
              <w:ind w:firstLine="0"/>
              <w:jc w:val="left"/>
              <w:rPr>
                <w:b/>
                <w:i/>
                <w:sz w:val="19"/>
                <w:szCs w:val="19"/>
              </w:rPr>
            </w:pPr>
          </w:p>
        </w:tc>
      </w:tr>
    </w:tbl>
    <w:p w:rsidR="00746A36" w:rsidRPr="004E6E59" w:rsidRDefault="00746A36" w:rsidP="00746A36">
      <w:pPr>
        <w:keepNext/>
        <w:widowControl/>
        <w:snapToGrid/>
        <w:spacing w:line="240" w:lineRule="auto"/>
        <w:ind w:firstLine="0"/>
        <w:jc w:val="left"/>
      </w:pPr>
    </w:p>
    <w:p w:rsidR="00746A36" w:rsidRPr="004E6E59" w:rsidRDefault="00746A36" w:rsidP="00746A36">
      <w:pPr>
        <w:keepNext/>
        <w:spacing w:line="240" w:lineRule="auto"/>
        <w:ind w:firstLine="0"/>
        <w:jc w:val="left"/>
        <w:rPr>
          <w:sz w:val="22"/>
          <w:szCs w:val="22"/>
        </w:rPr>
      </w:pPr>
      <w:r w:rsidRPr="004E6E59">
        <w:rPr>
          <w:sz w:val="22"/>
          <w:szCs w:val="22"/>
        </w:rPr>
        <w:t>Форма акта согласована Сторонами</w:t>
      </w:r>
    </w:p>
    <w:p w:rsidR="00746A36" w:rsidRPr="004E6E59" w:rsidRDefault="00746A36" w:rsidP="00746A36">
      <w:pPr>
        <w:keepNext/>
        <w:spacing w:line="240" w:lineRule="auto"/>
        <w:ind w:firstLine="0"/>
        <w:jc w:val="left"/>
        <w:rPr>
          <w:sz w:val="22"/>
          <w:szCs w:val="22"/>
        </w:rPr>
      </w:pPr>
    </w:p>
    <w:p w:rsidR="00746A36" w:rsidRPr="004E6E59" w:rsidRDefault="00746A36" w:rsidP="00746A36">
      <w:pPr>
        <w:keepNext/>
        <w:widowControl/>
        <w:snapToGrid/>
        <w:spacing w:line="240" w:lineRule="auto"/>
        <w:ind w:firstLine="0"/>
        <w:jc w:val="left"/>
        <w:rPr>
          <w:sz w:val="22"/>
          <w:szCs w:val="22"/>
        </w:rPr>
      </w:pPr>
      <w:r w:rsidRPr="004E6E59">
        <w:rPr>
          <w:sz w:val="22"/>
          <w:szCs w:val="22"/>
        </w:rPr>
        <w:t>От Продавца</w:t>
      </w:r>
      <w:proofErr w:type="gramStart"/>
      <w:r w:rsidRPr="004E6E59">
        <w:rPr>
          <w:sz w:val="22"/>
          <w:szCs w:val="22"/>
        </w:rPr>
        <w:t xml:space="preserve"> </w:t>
      </w:r>
      <w:r w:rsidRPr="004E6E59">
        <w:rPr>
          <w:sz w:val="22"/>
          <w:szCs w:val="22"/>
        </w:rPr>
        <w:tab/>
      </w:r>
      <w:r w:rsidRPr="004E6E59">
        <w:rPr>
          <w:sz w:val="22"/>
          <w:szCs w:val="22"/>
        </w:rPr>
        <w:tab/>
      </w:r>
      <w:r w:rsidRPr="004E6E59">
        <w:rPr>
          <w:sz w:val="22"/>
          <w:szCs w:val="22"/>
        </w:rPr>
        <w:tab/>
      </w:r>
      <w:r w:rsidRPr="004E6E59">
        <w:rPr>
          <w:sz w:val="22"/>
          <w:szCs w:val="22"/>
        </w:rPr>
        <w:tab/>
      </w:r>
      <w:r w:rsidRPr="004E6E59">
        <w:rPr>
          <w:sz w:val="22"/>
          <w:szCs w:val="22"/>
        </w:rPr>
        <w:tab/>
      </w:r>
      <w:r w:rsidRPr="004E6E59">
        <w:rPr>
          <w:sz w:val="22"/>
          <w:szCs w:val="22"/>
        </w:rPr>
        <w:tab/>
        <w:t>О</w:t>
      </w:r>
      <w:proofErr w:type="gramEnd"/>
      <w:r w:rsidRPr="004E6E59">
        <w:rPr>
          <w:sz w:val="22"/>
          <w:szCs w:val="22"/>
        </w:rPr>
        <w:t>т Покупателя</w:t>
      </w:r>
    </w:p>
    <w:p w:rsidR="00746A36" w:rsidRPr="004E6E59" w:rsidRDefault="00746A36" w:rsidP="00746A36">
      <w:pPr>
        <w:keepNext/>
        <w:widowControl/>
        <w:snapToGrid/>
        <w:spacing w:line="240" w:lineRule="auto"/>
        <w:ind w:firstLine="0"/>
        <w:jc w:val="left"/>
        <w:rPr>
          <w:sz w:val="22"/>
          <w:szCs w:val="22"/>
        </w:rPr>
      </w:pPr>
    </w:p>
    <w:p w:rsidR="00746A36" w:rsidRPr="004E6E59" w:rsidRDefault="00746A36" w:rsidP="00746A36">
      <w:pPr>
        <w:keepNext/>
        <w:widowControl/>
        <w:snapToGrid/>
        <w:spacing w:line="240" w:lineRule="auto"/>
        <w:ind w:firstLine="0"/>
        <w:jc w:val="left"/>
        <w:rPr>
          <w:sz w:val="22"/>
          <w:szCs w:val="22"/>
        </w:rPr>
      </w:pPr>
      <w:r w:rsidRPr="004E6E59">
        <w:rPr>
          <w:sz w:val="22"/>
          <w:szCs w:val="22"/>
        </w:rPr>
        <w:t>__________________/</w:t>
      </w:r>
      <w:r w:rsidRPr="004E6E59">
        <w:rPr>
          <w:bCs/>
          <w:sz w:val="22"/>
          <w:szCs w:val="22"/>
          <w:lang w:eastAsia="ru-RU"/>
        </w:rPr>
        <w:t xml:space="preserve"> </w:t>
      </w:r>
      <w:r w:rsidR="00A652D1" w:rsidRPr="004E6E59">
        <w:rPr>
          <w:bCs/>
          <w:sz w:val="22"/>
          <w:szCs w:val="22"/>
          <w:lang w:eastAsia="ru-RU"/>
        </w:rPr>
        <w:t>______________/</w:t>
      </w:r>
      <w:r w:rsidRPr="004E6E59">
        <w:rPr>
          <w:sz w:val="22"/>
          <w:szCs w:val="22"/>
        </w:rPr>
        <w:tab/>
      </w:r>
      <w:r w:rsidRPr="004E6E59">
        <w:rPr>
          <w:sz w:val="22"/>
          <w:szCs w:val="22"/>
        </w:rPr>
        <w:tab/>
        <w:t>_______________/</w:t>
      </w:r>
      <w:r w:rsidR="00342067" w:rsidRPr="004E6E59">
        <w:rPr>
          <w:bCs/>
          <w:sz w:val="22"/>
          <w:szCs w:val="22"/>
          <w:lang w:eastAsia="ru-RU"/>
        </w:rPr>
        <w:t>С.Н. Раменский</w:t>
      </w:r>
      <w:r w:rsidRPr="004E6E59">
        <w:rPr>
          <w:sz w:val="22"/>
          <w:szCs w:val="22"/>
        </w:rPr>
        <w:t>/</w:t>
      </w:r>
    </w:p>
    <w:p w:rsidR="00746A36" w:rsidRPr="004E6E59" w:rsidRDefault="00746A36" w:rsidP="00746A36">
      <w:pPr>
        <w:keepNext/>
        <w:widowControl/>
        <w:snapToGrid/>
        <w:spacing w:line="240" w:lineRule="auto"/>
        <w:ind w:firstLine="0"/>
        <w:jc w:val="left"/>
        <w:rPr>
          <w:sz w:val="22"/>
          <w:szCs w:val="22"/>
        </w:rPr>
      </w:pPr>
      <w:proofErr w:type="spellStart"/>
      <w:r w:rsidRPr="004E6E59">
        <w:rPr>
          <w:sz w:val="22"/>
          <w:szCs w:val="22"/>
        </w:rPr>
        <w:t>м.п</w:t>
      </w:r>
      <w:proofErr w:type="spellEnd"/>
      <w:r w:rsidRPr="004E6E59">
        <w:rPr>
          <w:sz w:val="22"/>
          <w:szCs w:val="22"/>
        </w:rPr>
        <w:t>.</w:t>
      </w:r>
      <w:r w:rsidRPr="004E6E59">
        <w:rPr>
          <w:sz w:val="22"/>
          <w:szCs w:val="22"/>
        </w:rPr>
        <w:tab/>
      </w:r>
      <w:r w:rsidRPr="004E6E59">
        <w:rPr>
          <w:sz w:val="22"/>
          <w:szCs w:val="22"/>
        </w:rPr>
        <w:tab/>
      </w:r>
      <w:r w:rsidRPr="004E6E59">
        <w:rPr>
          <w:sz w:val="22"/>
          <w:szCs w:val="22"/>
        </w:rPr>
        <w:tab/>
      </w:r>
      <w:r w:rsidRPr="004E6E59">
        <w:rPr>
          <w:sz w:val="22"/>
          <w:szCs w:val="22"/>
        </w:rPr>
        <w:tab/>
      </w:r>
      <w:r w:rsidRPr="004E6E59">
        <w:rPr>
          <w:sz w:val="22"/>
          <w:szCs w:val="22"/>
        </w:rPr>
        <w:tab/>
      </w:r>
      <w:r w:rsidRPr="004E6E59">
        <w:rPr>
          <w:sz w:val="22"/>
          <w:szCs w:val="22"/>
        </w:rPr>
        <w:tab/>
      </w:r>
      <w:r w:rsidRPr="004E6E59">
        <w:rPr>
          <w:sz w:val="22"/>
          <w:szCs w:val="22"/>
        </w:rPr>
        <w:tab/>
      </w:r>
      <w:proofErr w:type="spellStart"/>
      <w:r w:rsidRPr="004E6E59">
        <w:rPr>
          <w:sz w:val="22"/>
          <w:szCs w:val="22"/>
        </w:rPr>
        <w:t>м</w:t>
      </w:r>
      <w:proofErr w:type="gramStart"/>
      <w:r w:rsidRPr="004E6E59">
        <w:rPr>
          <w:sz w:val="22"/>
          <w:szCs w:val="22"/>
        </w:rPr>
        <w:t>.п</w:t>
      </w:r>
      <w:proofErr w:type="spellEnd"/>
      <w:proofErr w:type="gramEnd"/>
    </w:p>
    <w:p w:rsidR="00746A36" w:rsidRPr="004E6E59" w:rsidRDefault="00746A36" w:rsidP="00746A36">
      <w:pPr>
        <w:keepNext/>
        <w:widowControl/>
        <w:snapToGrid/>
        <w:spacing w:line="240" w:lineRule="auto"/>
        <w:ind w:firstLine="0"/>
        <w:jc w:val="left"/>
        <w:rPr>
          <w:b/>
          <w:i/>
          <w:sz w:val="22"/>
          <w:szCs w:val="22"/>
        </w:rPr>
      </w:pPr>
      <w:r w:rsidRPr="004E6E59">
        <w:rPr>
          <w:b/>
          <w:bCs/>
          <w:sz w:val="22"/>
          <w:szCs w:val="22"/>
          <w:lang w:eastAsia="en-US"/>
        </w:rPr>
        <w:t>«____»________________2019 г.</w:t>
      </w:r>
      <w:r w:rsidRPr="004E6E59">
        <w:rPr>
          <w:b/>
          <w:bCs/>
          <w:sz w:val="22"/>
          <w:szCs w:val="22"/>
          <w:lang w:eastAsia="en-US"/>
        </w:rPr>
        <w:tab/>
      </w:r>
      <w:r w:rsidRPr="004E6E59">
        <w:rPr>
          <w:b/>
          <w:bCs/>
          <w:sz w:val="22"/>
          <w:szCs w:val="22"/>
          <w:lang w:eastAsia="en-US"/>
        </w:rPr>
        <w:tab/>
      </w:r>
      <w:r w:rsidRPr="004E6E59">
        <w:rPr>
          <w:b/>
          <w:bCs/>
          <w:sz w:val="22"/>
          <w:szCs w:val="22"/>
          <w:lang w:eastAsia="en-US"/>
        </w:rPr>
        <w:tab/>
        <w:t>«____»________________2019 г.</w:t>
      </w:r>
    </w:p>
    <w:p w:rsidR="00746A36" w:rsidRPr="004E6E59" w:rsidRDefault="00746A36" w:rsidP="00746A36">
      <w:pPr>
        <w:autoSpaceDE w:val="0"/>
        <w:autoSpaceDN w:val="0"/>
        <w:adjustRightInd w:val="0"/>
        <w:ind w:firstLine="0"/>
        <w:jc w:val="right"/>
        <w:outlineLvl w:val="2"/>
        <w:rPr>
          <w:b/>
        </w:rPr>
      </w:pPr>
    </w:p>
    <w:p w:rsidR="00746A36" w:rsidRPr="00746A36" w:rsidRDefault="00746A36" w:rsidP="00746A36">
      <w:pPr>
        <w:autoSpaceDE w:val="0"/>
        <w:autoSpaceDN w:val="0"/>
        <w:adjustRightInd w:val="0"/>
        <w:ind w:firstLine="0"/>
        <w:jc w:val="right"/>
        <w:outlineLvl w:val="2"/>
        <w:rPr>
          <w:b/>
        </w:rPr>
      </w:pPr>
    </w:p>
    <w:p w:rsidR="00746A36" w:rsidRPr="00746A36" w:rsidRDefault="00746A36" w:rsidP="00746A36">
      <w:pPr>
        <w:autoSpaceDE w:val="0"/>
        <w:autoSpaceDN w:val="0"/>
        <w:adjustRightInd w:val="0"/>
        <w:ind w:firstLine="0"/>
        <w:jc w:val="right"/>
        <w:outlineLvl w:val="2"/>
        <w:rPr>
          <w:b/>
        </w:rPr>
      </w:pPr>
    </w:p>
    <w:p w:rsidR="00746A36" w:rsidRPr="00746A36" w:rsidRDefault="00746A36" w:rsidP="00746A36">
      <w:pPr>
        <w:autoSpaceDE w:val="0"/>
        <w:autoSpaceDN w:val="0"/>
        <w:adjustRightInd w:val="0"/>
        <w:ind w:firstLine="0"/>
        <w:jc w:val="right"/>
        <w:outlineLvl w:val="2"/>
        <w:rPr>
          <w:b/>
        </w:rPr>
      </w:pPr>
    </w:p>
    <w:p w:rsidR="00746A36" w:rsidRPr="00746A36" w:rsidRDefault="00746A36" w:rsidP="00746A36">
      <w:pPr>
        <w:ind w:firstLine="0"/>
      </w:pPr>
    </w:p>
    <w:p w:rsidR="004E1F03" w:rsidRDefault="004E1F03">
      <w:pPr>
        <w:widowControl/>
        <w:suppressAutoHyphens w:val="0"/>
        <w:snapToGrid/>
        <w:spacing w:after="200" w:line="276" w:lineRule="auto"/>
        <w:ind w:firstLine="0"/>
        <w:jc w:val="left"/>
        <w:rPr>
          <w:rFonts w:eastAsia="Arial"/>
          <w:b/>
          <w:bCs/>
          <w:sz w:val="22"/>
          <w:szCs w:val="22"/>
        </w:rPr>
      </w:pPr>
      <w:r>
        <w:rPr>
          <w:rFonts w:eastAsia="Arial"/>
          <w:b/>
          <w:bCs/>
          <w:sz w:val="22"/>
          <w:szCs w:val="22"/>
        </w:rPr>
        <w:br w:type="page"/>
      </w:r>
    </w:p>
    <w:p w:rsidR="0037110C" w:rsidRPr="0037110C" w:rsidRDefault="0037110C" w:rsidP="0037110C">
      <w:pPr>
        <w:spacing w:line="240" w:lineRule="auto"/>
        <w:rPr>
          <w:rFonts w:eastAsia="Arial"/>
          <w:b/>
          <w:bCs/>
          <w:sz w:val="22"/>
          <w:szCs w:val="22"/>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FE1569" w:rsidTr="00194F61">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194F61" w:rsidRPr="00FE1569" w:rsidRDefault="00194F61" w:rsidP="00600CB4">
            <w:pPr>
              <w:ind w:firstLine="0"/>
              <w:rPr>
                <w:b/>
                <w:color w:val="000000"/>
                <w:spacing w:val="-4"/>
              </w:rPr>
            </w:pPr>
            <w:r w:rsidRPr="00FE1569">
              <w:rPr>
                <w:b/>
                <w:color w:val="000000"/>
                <w:spacing w:val="-4"/>
              </w:rPr>
              <w:t>Наименование товаров</w:t>
            </w:r>
            <w:r w:rsidR="00600CB4">
              <w:rPr>
                <w:b/>
                <w:color w:val="000000"/>
                <w:spacing w:val="-4"/>
              </w:rPr>
              <w:t xml:space="preserve"> </w:t>
            </w:r>
          </w:p>
        </w:tc>
        <w:tc>
          <w:tcPr>
            <w:tcW w:w="1207"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50"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95"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800"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94F61" w:rsidRPr="00FE1569" w:rsidTr="00194F61">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828" w:type="pct"/>
            <w:vMerge/>
            <w:shd w:val="clear" w:color="auto" w:fill="FFFFFF"/>
          </w:tcPr>
          <w:p w:rsidR="00194F61" w:rsidRPr="00FE1569" w:rsidRDefault="00194F61" w:rsidP="00194F61">
            <w:pPr>
              <w:rPr>
                <w:color w:val="000000"/>
              </w:rPr>
            </w:pPr>
          </w:p>
        </w:tc>
        <w:tc>
          <w:tcPr>
            <w:tcW w:w="1207" w:type="pct"/>
            <w:vMerge/>
            <w:shd w:val="clear" w:color="auto" w:fill="FFFFFF"/>
          </w:tcPr>
          <w:p w:rsidR="00194F61" w:rsidRPr="00FE1569" w:rsidRDefault="00194F61" w:rsidP="00194F61">
            <w:pPr>
              <w:rPr>
                <w:color w:val="000000"/>
              </w:rPr>
            </w:pPr>
          </w:p>
        </w:tc>
        <w:tc>
          <w:tcPr>
            <w:tcW w:w="909" w:type="pct"/>
            <w:vMerge/>
            <w:shd w:val="clear" w:color="auto" w:fill="FFFFFF"/>
          </w:tcPr>
          <w:p w:rsidR="00194F61" w:rsidRPr="00FE1569" w:rsidRDefault="00194F61" w:rsidP="00194F61">
            <w:pPr>
              <w:rPr>
                <w:color w:val="000000"/>
              </w:rPr>
            </w:pPr>
          </w:p>
        </w:tc>
        <w:tc>
          <w:tcPr>
            <w:tcW w:w="450" w:type="pct"/>
            <w:vMerge/>
            <w:shd w:val="clear" w:color="auto" w:fill="FFFFFF"/>
          </w:tcPr>
          <w:p w:rsidR="00194F61" w:rsidRPr="00FE1569" w:rsidRDefault="00194F61" w:rsidP="00194F61">
            <w:pPr>
              <w:jc w:val="center"/>
              <w:rPr>
                <w:color w:val="000000"/>
                <w:spacing w:val="-4"/>
              </w:rPr>
            </w:pPr>
          </w:p>
        </w:tc>
        <w:tc>
          <w:tcPr>
            <w:tcW w:w="495" w:type="pct"/>
            <w:vMerge/>
          </w:tcPr>
          <w:p w:rsidR="00194F61" w:rsidRPr="00FE1569" w:rsidRDefault="00194F61" w:rsidP="00194F61">
            <w:pPr>
              <w:shd w:val="clear" w:color="auto" w:fill="FFFFFF"/>
              <w:jc w:val="center"/>
              <w:rPr>
                <w:color w:val="000000"/>
                <w:spacing w:val="-4"/>
              </w:rPr>
            </w:pPr>
          </w:p>
        </w:tc>
        <w:tc>
          <w:tcPr>
            <w:tcW w:w="800" w:type="pct"/>
            <w:vMerge/>
          </w:tcPr>
          <w:p w:rsidR="00194F61" w:rsidRPr="00FE1569" w:rsidRDefault="00194F61" w:rsidP="00194F61">
            <w:pPr>
              <w:shd w:val="clear" w:color="auto" w:fill="FFFFFF"/>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r w:rsidRPr="00FE1569">
              <w:t>…</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headerReference w:type="default" r:id="rId13"/>
          <w:footerReference w:type="even" r:id="rId14"/>
          <w:footerReference w:type="default" r:id="rId15"/>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D23D54" w:rsidRPr="00F8252A" w:rsidRDefault="00817FB4" w:rsidP="00F8252A">
      <w:pPr>
        <w:pStyle w:val="8"/>
        <w:spacing w:before="0" w:after="0"/>
        <w:jc w:val="center"/>
        <w:rPr>
          <w:rFonts w:ascii="Times New Roman" w:hAnsi="Times New Roman"/>
          <w:b/>
          <w:i w:val="0"/>
          <w:sz w:val="22"/>
          <w:szCs w:val="22"/>
          <w:lang w:val="ru-RU"/>
        </w:rPr>
      </w:pPr>
      <w:r w:rsidRPr="00F8252A">
        <w:rPr>
          <w:rFonts w:ascii="Times New Roman" w:hAnsi="Times New Roman"/>
          <w:b/>
          <w:i w:val="0"/>
          <w:sz w:val="22"/>
          <w:szCs w:val="22"/>
        </w:rPr>
        <w:t>Техническое задание</w:t>
      </w:r>
    </w:p>
    <w:p w:rsidR="00F8252A" w:rsidRPr="00F8252A" w:rsidRDefault="00F8252A" w:rsidP="00F8252A">
      <w:pPr>
        <w:jc w:val="center"/>
        <w:rPr>
          <w:sz w:val="22"/>
          <w:szCs w:val="22"/>
        </w:rPr>
      </w:pPr>
      <w:r w:rsidRPr="00F8252A">
        <w:rPr>
          <w:b/>
          <w:sz w:val="22"/>
          <w:szCs w:val="22"/>
        </w:rPr>
        <w:t>на п</w:t>
      </w:r>
      <w:r w:rsidR="00FE0888">
        <w:rPr>
          <w:b/>
          <w:sz w:val="22"/>
          <w:szCs w:val="22"/>
        </w:rPr>
        <w:t xml:space="preserve">оставку круглопильного </w:t>
      </w:r>
      <w:r w:rsidRPr="00F8252A">
        <w:rPr>
          <w:b/>
          <w:sz w:val="22"/>
          <w:szCs w:val="22"/>
        </w:rPr>
        <w:t xml:space="preserve">станка </w:t>
      </w:r>
      <w:r w:rsidR="00FE0888">
        <w:rPr>
          <w:b/>
          <w:sz w:val="22"/>
          <w:szCs w:val="22"/>
        </w:rPr>
        <w:t xml:space="preserve">с кареткой в количестве 1 шт., </w:t>
      </w:r>
      <w:r w:rsidRPr="00F8252A">
        <w:rPr>
          <w:b/>
          <w:sz w:val="22"/>
          <w:szCs w:val="22"/>
        </w:rPr>
        <w:t xml:space="preserve"> выполнение пусконаладочных работ, проведения инструктажа</w:t>
      </w:r>
    </w:p>
    <w:p w:rsidR="007C397A" w:rsidRPr="00F06B4E" w:rsidRDefault="007C397A" w:rsidP="007C397A">
      <w:pPr>
        <w:widowControl/>
        <w:suppressAutoHyphens w:val="0"/>
        <w:snapToGrid/>
        <w:spacing w:after="200" w:line="276" w:lineRule="auto"/>
        <w:ind w:firstLine="0"/>
        <w:jc w:val="left"/>
        <w:rPr>
          <w:rFonts w:eastAsia="ArialMT"/>
          <w:sz w:val="22"/>
          <w:szCs w:val="22"/>
        </w:rPr>
      </w:pPr>
      <w:r w:rsidRPr="00F06B4E">
        <w:rPr>
          <w:rFonts w:eastAsia="ArialMT"/>
          <w:sz w:val="22"/>
          <w:szCs w:val="22"/>
        </w:rPr>
        <w:t xml:space="preserve">Рабочий стол, каретка, рычаг каретки, упоры, </w:t>
      </w:r>
      <w:proofErr w:type="gramStart"/>
      <w:r w:rsidRPr="00F06B4E">
        <w:rPr>
          <w:rFonts w:eastAsia="ArialMT"/>
          <w:sz w:val="22"/>
          <w:szCs w:val="22"/>
        </w:rPr>
        <w:t>кронштейны-должны</w:t>
      </w:r>
      <w:proofErr w:type="gramEnd"/>
      <w:r w:rsidRPr="00F06B4E">
        <w:rPr>
          <w:rFonts w:eastAsia="ArialMT"/>
          <w:sz w:val="22"/>
          <w:szCs w:val="22"/>
        </w:rPr>
        <w:t xml:space="preserve"> быть из чугунного литья. Пила должна наклоняться под углом 0-45 градусов.</w:t>
      </w:r>
    </w:p>
    <w:p w:rsidR="00954499" w:rsidRPr="004E6E59" w:rsidRDefault="007C397A" w:rsidP="007C397A">
      <w:pPr>
        <w:widowControl/>
        <w:suppressAutoHyphens w:val="0"/>
        <w:snapToGrid/>
        <w:spacing w:after="200" w:line="276" w:lineRule="auto"/>
        <w:ind w:left="360" w:firstLine="0"/>
        <w:jc w:val="left"/>
        <w:rPr>
          <w:rFonts w:eastAsia="Calibri"/>
          <w:lang w:eastAsia="en-US"/>
        </w:rPr>
      </w:pPr>
      <w:r>
        <w:rPr>
          <w:rFonts w:eastAsia="Calibri"/>
          <w:b/>
          <w:lang w:eastAsia="en-US"/>
        </w:rPr>
        <w:t xml:space="preserve">1. </w:t>
      </w:r>
      <w:r w:rsidR="000C016E" w:rsidRPr="002A006A">
        <w:rPr>
          <w:rFonts w:eastAsia="Calibri"/>
          <w:b/>
          <w:lang w:eastAsia="en-US"/>
        </w:rPr>
        <w:t>Техничес</w:t>
      </w:r>
      <w:r w:rsidR="004E6E59">
        <w:rPr>
          <w:rFonts w:eastAsia="Calibri"/>
          <w:b/>
          <w:lang w:eastAsia="en-US"/>
        </w:rPr>
        <w:t>кие  характеристики оборудования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83"/>
        <w:gridCol w:w="1134"/>
        <w:gridCol w:w="3614"/>
      </w:tblGrid>
      <w:tr w:rsidR="000C016E" w:rsidRPr="002A006A" w:rsidTr="004B453A">
        <w:tc>
          <w:tcPr>
            <w:tcW w:w="675" w:type="dxa"/>
            <w:shd w:val="clear" w:color="auto" w:fill="auto"/>
          </w:tcPr>
          <w:p w:rsidR="000C016E" w:rsidRPr="002A006A" w:rsidRDefault="000C016E" w:rsidP="000C016E">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 xml:space="preserve">№ </w:t>
            </w:r>
            <w:proofErr w:type="gramStart"/>
            <w:r w:rsidRPr="002A006A">
              <w:rPr>
                <w:rFonts w:eastAsia="Lucida Sans Unicode"/>
                <w:kern w:val="1"/>
                <w:sz w:val="22"/>
                <w:szCs w:val="22"/>
                <w:shd w:val="clear" w:color="auto" w:fill="FFFFFF"/>
                <w:lang w:eastAsia="en-US"/>
              </w:rPr>
              <w:t>п</w:t>
            </w:r>
            <w:proofErr w:type="gramEnd"/>
            <w:r w:rsidRPr="002A006A">
              <w:rPr>
                <w:rFonts w:eastAsia="Lucida Sans Unicode"/>
                <w:kern w:val="1"/>
                <w:sz w:val="22"/>
                <w:szCs w:val="22"/>
                <w:shd w:val="clear" w:color="auto" w:fill="FFFFFF"/>
                <w:lang w:eastAsia="en-US"/>
              </w:rPr>
              <w:t>/п</w:t>
            </w:r>
          </w:p>
        </w:tc>
        <w:tc>
          <w:tcPr>
            <w:tcW w:w="4183" w:type="dxa"/>
            <w:shd w:val="clear" w:color="auto" w:fill="auto"/>
          </w:tcPr>
          <w:p w:rsidR="000C016E" w:rsidRPr="002A006A" w:rsidRDefault="000C016E" w:rsidP="000C016E">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Показатель</w:t>
            </w:r>
          </w:p>
        </w:tc>
        <w:tc>
          <w:tcPr>
            <w:tcW w:w="1134" w:type="dxa"/>
            <w:shd w:val="clear" w:color="auto" w:fill="auto"/>
          </w:tcPr>
          <w:p w:rsidR="000C016E" w:rsidRPr="002A006A" w:rsidRDefault="000C016E" w:rsidP="000C016E">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Ед. изм.</w:t>
            </w:r>
          </w:p>
        </w:tc>
        <w:tc>
          <w:tcPr>
            <w:tcW w:w="3614" w:type="dxa"/>
            <w:shd w:val="clear" w:color="auto" w:fill="auto"/>
          </w:tcPr>
          <w:p w:rsidR="000C016E" w:rsidRPr="002A006A" w:rsidRDefault="000C016E" w:rsidP="000C016E">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Значение</w:t>
            </w:r>
          </w:p>
        </w:tc>
      </w:tr>
      <w:tr w:rsidR="00D15106" w:rsidRPr="002A006A" w:rsidTr="004B453A">
        <w:tc>
          <w:tcPr>
            <w:tcW w:w="675" w:type="dxa"/>
            <w:shd w:val="clear" w:color="auto" w:fill="auto"/>
          </w:tcPr>
          <w:p w:rsidR="00D15106" w:rsidRPr="002A006A" w:rsidRDefault="00D15106" w:rsidP="00D15106">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1.</w:t>
            </w:r>
          </w:p>
        </w:tc>
        <w:tc>
          <w:tcPr>
            <w:tcW w:w="4183" w:type="dxa"/>
            <w:shd w:val="clear" w:color="auto" w:fill="auto"/>
            <w:vAlign w:val="center"/>
          </w:tcPr>
          <w:p w:rsidR="00D15106" w:rsidRPr="004E595D" w:rsidRDefault="00D15106" w:rsidP="00D15106">
            <w:pPr>
              <w:spacing w:line="240" w:lineRule="auto"/>
              <w:ind w:firstLine="0"/>
              <w:rPr>
                <w:sz w:val="22"/>
                <w:szCs w:val="22"/>
              </w:rPr>
            </w:pPr>
            <w:r w:rsidRPr="004E595D">
              <w:rPr>
                <w:sz w:val="22"/>
                <w:szCs w:val="22"/>
              </w:rPr>
              <w:t>Наибольшая толщин</w:t>
            </w:r>
            <w:r w:rsidR="004E595D">
              <w:rPr>
                <w:sz w:val="22"/>
                <w:szCs w:val="22"/>
              </w:rPr>
              <w:t>а распиливаемого материала</w:t>
            </w:r>
          </w:p>
        </w:tc>
        <w:tc>
          <w:tcPr>
            <w:tcW w:w="1134" w:type="dxa"/>
            <w:shd w:val="clear" w:color="auto" w:fill="auto"/>
          </w:tcPr>
          <w:p w:rsidR="00D15106" w:rsidRPr="002A006A" w:rsidRDefault="004E595D" w:rsidP="00D15106">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град.</w:t>
            </w:r>
            <w:r w:rsidRPr="004E595D">
              <w:rPr>
                <w:rFonts w:eastAsia="Lucida Sans Unicode"/>
                <w:kern w:val="1"/>
                <w:sz w:val="22"/>
                <w:szCs w:val="22"/>
                <w:shd w:val="clear" w:color="auto" w:fill="FFFFFF"/>
                <w:lang w:eastAsia="en-US"/>
              </w:rPr>
              <w:t>/</w:t>
            </w:r>
            <w:proofErr w:type="gramStart"/>
            <w:r w:rsidR="00D15106" w:rsidRPr="002A006A">
              <w:rPr>
                <w:rFonts w:eastAsia="Lucida Sans Unicode"/>
                <w:kern w:val="1"/>
                <w:sz w:val="22"/>
                <w:szCs w:val="22"/>
                <w:shd w:val="clear" w:color="auto" w:fill="FFFFFF"/>
                <w:lang w:eastAsia="en-US"/>
              </w:rPr>
              <w:t>мм</w:t>
            </w:r>
            <w:proofErr w:type="gramEnd"/>
            <w:r w:rsidR="00D15106" w:rsidRPr="002A006A">
              <w:rPr>
                <w:rFonts w:eastAsia="Lucida Sans Unicode"/>
                <w:kern w:val="1"/>
                <w:sz w:val="22"/>
                <w:szCs w:val="22"/>
                <w:shd w:val="clear" w:color="auto" w:fill="FFFFFF"/>
                <w:lang w:eastAsia="en-US"/>
              </w:rPr>
              <w:t>.</w:t>
            </w:r>
          </w:p>
        </w:tc>
        <w:tc>
          <w:tcPr>
            <w:tcW w:w="3614" w:type="dxa"/>
            <w:shd w:val="clear" w:color="auto" w:fill="auto"/>
          </w:tcPr>
          <w:p w:rsidR="00D15106" w:rsidRPr="002A006A" w:rsidRDefault="004E595D" w:rsidP="00D15106">
            <w:pPr>
              <w:snapToGrid/>
              <w:spacing w:line="240" w:lineRule="auto"/>
              <w:ind w:firstLine="0"/>
              <w:jc w:val="center"/>
              <w:rPr>
                <w:rFonts w:eastAsia="Lucida Sans Unicode"/>
                <w:sz w:val="22"/>
                <w:szCs w:val="22"/>
                <w:shd w:val="clear" w:color="auto" w:fill="FFFFFF"/>
                <w:lang w:eastAsia="en-US"/>
              </w:rPr>
            </w:pPr>
            <w:r w:rsidRPr="004E595D">
              <w:rPr>
                <w:rFonts w:eastAsia="Lucida Sans Unicode"/>
                <w:sz w:val="22"/>
                <w:szCs w:val="22"/>
                <w:shd w:val="clear" w:color="auto" w:fill="FFFFFF"/>
                <w:lang w:eastAsia="en-US"/>
              </w:rPr>
              <w:t>90/100</w:t>
            </w:r>
            <w:r w:rsidR="00D15106" w:rsidRPr="002A006A">
              <w:rPr>
                <w:rFonts w:eastAsia="Lucida Sans Unicode"/>
                <w:sz w:val="22"/>
                <w:szCs w:val="22"/>
                <w:shd w:val="clear" w:color="auto" w:fill="FFFFFF"/>
                <w:lang w:eastAsia="en-US"/>
              </w:rPr>
              <w:t xml:space="preserve"> </w:t>
            </w:r>
          </w:p>
        </w:tc>
      </w:tr>
      <w:tr w:rsidR="00D15106" w:rsidRPr="002A006A" w:rsidTr="004B453A">
        <w:tc>
          <w:tcPr>
            <w:tcW w:w="675" w:type="dxa"/>
            <w:shd w:val="clear" w:color="auto" w:fill="auto"/>
          </w:tcPr>
          <w:p w:rsidR="00D15106" w:rsidRPr="002A006A" w:rsidRDefault="00D15106" w:rsidP="00D15106">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2.</w:t>
            </w:r>
          </w:p>
        </w:tc>
        <w:tc>
          <w:tcPr>
            <w:tcW w:w="4183" w:type="dxa"/>
            <w:shd w:val="clear" w:color="auto" w:fill="auto"/>
            <w:vAlign w:val="center"/>
          </w:tcPr>
          <w:p w:rsidR="00D15106" w:rsidRPr="004E595D" w:rsidRDefault="00D15106" w:rsidP="00D15106">
            <w:pPr>
              <w:spacing w:line="240" w:lineRule="auto"/>
              <w:ind w:firstLine="0"/>
              <w:rPr>
                <w:sz w:val="22"/>
                <w:szCs w:val="22"/>
              </w:rPr>
            </w:pPr>
            <w:r w:rsidRPr="004E595D">
              <w:rPr>
                <w:sz w:val="22"/>
                <w:szCs w:val="22"/>
              </w:rPr>
              <w:t xml:space="preserve">Наибольшая толщина </w:t>
            </w:r>
            <w:r w:rsidR="004E595D">
              <w:rPr>
                <w:sz w:val="22"/>
                <w:szCs w:val="22"/>
              </w:rPr>
              <w:t>распиливаемого материала</w:t>
            </w:r>
          </w:p>
        </w:tc>
        <w:tc>
          <w:tcPr>
            <w:tcW w:w="1134" w:type="dxa"/>
            <w:shd w:val="clear" w:color="auto" w:fill="auto"/>
          </w:tcPr>
          <w:p w:rsidR="00D15106" w:rsidRPr="002A006A" w:rsidRDefault="004E595D" w:rsidP="00D15106">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град.</w:t>
            </w:r>
            <w:r w:rsidRPr="004E595D">
              <w:rPr>
                <w:rFonts w:eastAsia="Lucida Sans Unicode"/>
                <w:kern w:val="1"/>
                <w:sz w:val="22"/>
                <w:szCs w:val="22"/>
                <w:shd w:val="clear" w:color="auto" w:fill="FFFFFF"/>
                <w:lang w:eastAsia="en-US"/>
              </w:rPr>
              <w:t>/</w:t>
            </w:r>
            <w:proofErr w:type="gramStart"/>
            <w:r w:rsidRPr="002A006A">
              <w:rPr>
                <w:rFonts w:eastAsia="Lucida Sans Unicode"/>
                <w:kern w:val="1"/>
                <w:sz w:val="22"/>
                <w:szCs w:val="22"/>
                <w:shd w:val="clear" w:color="auto" w:fill="FFFFFF"/>
                <w:lang w:eastAsia="en-US"/>
              </w:rPr>
              <w:t>мм</w:t>
            </w:r>
            <w:proofErr w:type="gramEnd"/>
            <w:r w:rsidRPr="002A006A">
              <w:rPr>
                <w:rFonts w:eastAsia="Lucida Sans Unicode"/>
                <w:kern w:val="1"/>
                <w:sz w:val="22"/>
                <w:szCs w:val="22"/>
                <w:shd w:val="clear" w:color="auto" w:fill="FFFFFF"/>
                <w:lang w:eastAsia="en-US"/>
              </w:rPr>
              <w:t>.</w:t>
            </w:r>
          </w:p>
        </w:tc>
        <w:tc>
          <w:tcPr>
            <w:tcW w:w="3614" w:type="dxa"/>
            <w:shd w:val="clear" w:color="auto" w:fill="auto"/>
          </w:tcPr>
          <w:p w:rsidR="00D15106" w:rsidRPr="002A006A" w:rsidRDefault="004E595D" w:rsidP="00D15106">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45/70</w:t>
            </w:r>
          </w:p>
        </w:tc>
      </w:tr>
      <w:tr w:rsidR="00D15106" w:rsidRPr="002A006A" w:rsidTr="004B453A">
        <w:tc>
          <w:tcPr>
            <w:tcW w:w="675" w:type="dxa"/>
            <w:shd w:val="clear" w:color="auto" w:fill="auto"/>
          </w:tcPr>
          <w:p w:rsidR="00D15106" w:rsidRPr="002A006A" w:rsidRDefault="00D15106" w:rsidP="00D15106">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3.</w:t>
            </w:r>
          </w:p>
        </w:tc>
        <w:tc>
          <w:tcPr>
            <w:tcW w:w="4183" w:type="dxa"/>
            <w:shd w:val="clear" w:color="auto" w:fill="auto"/>
            <w:vAlign w:val="center"/>
          </w:tcPr>
          <w:p w:rsidR="00D15106" w:rsidRPr="004E595D" w:rsidRDefault="004E595D" w:rsidP="00D15106">
            <w:pPr>
              <w:spacing w:line="240" w:lineRule="auto"/>
              <w:ind w:firstLine="0"/>
              <w:rPr>
                <w:sz w:val="22"/>
                <w:szCs w:val="22"/>
              </w:rPr>
            </w:pPr>
            <w:r>
              <w:rPr>
                <w:sz w:val="22"/>
                <w:szCs w:val="22"/>
              </w:rPr>
              <w:t>Максимальная ширина раскроя</w:t>
            </w:r>
          </w:p>
        </w:tc>
        <w:tc>
          <w:tcPr>
            <w:tcW w:w="1134" w:type="dxa"/>
            <w:shd w:val="clear" w:color="auto" w:fill="auto"/>
          </w:tcPr>
          <w:p w:rsidR="00D15106" w:rsidRPr="002A006A" w:rsidRDefault="00D15106" w:rsidP="00D15106">
            <w:pPr>
              <w:snapToGrid/>
              <w:spacing w:line="240" w:lineRule="auto"/>
              <w:ind w:firstLine="0"/>
              <w:jc w:val="center"/>
              <w:rPr>
                <w:rFonts w:eastAsia="Lucida Sans Unicode"/>
                <w:kern w:val="1"/>
                <w:sz w:val="22"/>
                <w:szCs w:val="22"/>
                <w:shd w:val="clear" w:color="auto" w:fill="FFFFFF"/>
                <w:lang w:eastAsia="en-US"/>
              </w:rPr>
            </w:pPr>
            <w:proofErr w:type="gramStart"/>
            <w:r w:rsidRPr="002A006A">
              <w:rPr>
                <w:rFonts w:eastAsia="Lucida Sans Unicode"/>
                <w:kern w:val="1"/>
                <w:sz w:val="22"/>
                <w:szCs w:val="22"/>
                <w:shd w:val="clear" w:color="auto" w:fill="FFFFFF"/>
                <w:lang w:eastAsia="en-US"/>
              </w:rPr>
              <w:t>мм</w:t>
            </w:r>
            <w:proofErr w:type="gramEnd"/>
            <w:r w:rsidRPr="002A006A">
              <w:rPr>
                <w:rFonts w:eastAsia="Lucida Sans Unicode"/>
                <w:kern w:val="1"/>
                <w:sz w:val="22"/>
                <w:szCs w:val="22"/>
                <w:shd w:val="clear" w:color="auto" w:fill="FFFFFF"/>
                <w:lang w:eastAsia="en-US"/>
              </w:rPr>
              <w:t>.</w:t>
            </w:r>
          </w:p>
        </w:tc>
        <w:tc>
          <w:tcPr>
            <w:tcW w:w="3614" w:type="dxa"/>
            <w:shd w:val="clear" w:color="auto" w:fill="auto"/>
          </w:tcPr>
          <w:p w:rsidR="00D15106" w:rsidRPr="002A006A" w:rsidRDefault="004E595D" w:rsidP="00D15106">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650</w:t>
            </w:r>
            <w:r w:rsidR="00D15106" w:rsidRPr="002A006A">
              <w:rPr>
                <w:rFonts w:eastAsia="Lucida Sans Unicode"/>
                <w:kern w:val="1"/>
                <w:sz w:val="22"/>
                <w:szCs w:val="22"/>
                <w:shd w:val="clear" w:color="auto" w:fill="FFFFFF"/>
                <w:lang w:eastAsia="en-US"/>
              </w:rPr>
              <w:t xml:space="preserve"> </w:t>
            </w:r>
          </w:p>
        </w:tc>
      </w:tr>
      <w:tr w:rsidR="00D15106" w:rsidRPr="002A006A" w:rsidTr="004B453A">
        <w:tc>
          <w:tcPr>
            <w:tcW w:w="675" w:type="dxa"/>
            <w:shd w:val="clear" w:color="auto" w:fill="auto"/>
          </w:tcPr>
          <w:p w:rsidR="00D15106" w:rsidRPr="002A006A" w:rsidRDefault="00D15106" w:rsidP="00D15106">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4.</w:t>
            </w:r>
          </w:p>
        </w:tc>
        <w:tc>
          <w:tcPr>
            <w:tcW w:w="4183" w:type="dxa"/>
            <w:shd w:val="clear" w:color="auto" w:fill="auto"/>
            <w:vAlign w:val="center"/>
          </w:tcPr>
          <w:p w:rsidR="00D15106" w:rsidRPr="004E595D" w:rsidRDefault="004E595D" w:rsidP="00D15106">
            <w:pPr>
              <w:spacing w:line="240" w:lineRule="auto"/>
              <w:ind w:firstLine="0"/>
              <w:rPr>
                <w:sz w:val="22"/>
                <w:szCs w:val="22"/>
              </w:rPr>
            </w:pPr>
            <w:r>
              <w:rPr>
                <w:sz w:val="22"/>
                <w:szCs w:val="22"/>
              </w:rPr>
              <w:t>Диаметр дисковой пилы</w:t>
            </w:r>
          </w:p>
        </w:tc>
        <w:tc>
          <w:tcPr>
            <w:tcW w:w="1134" w:type="dxa"/>
            <w:shd w:val="clear" w:color="auto" w:fill="auto"/>
          </w:tcPr>
          <w:p w:rsidR="00D15106" w:rsidRPr="002A006A" w:rsidRDefault="004E595D" w:rsidP="00D15106">
            <w:pPr>
              <w:snapToGrid/>
              <w:spacing w:line="240" w:lineRule="auto"/>
              <w:ind w:firstLine="0"/>
              <w:jc w:val="center"/>
              <w:rPr>
                <w:rFonts w:eastAsia="Lucida Sans Unicode"/>
                <w:kern w:val="1"/>
                <w:sz w:val="22"/>
                <w:szCs w:val="22"/>
                <w:shd w:val="clear" w:color="auto" w:fill="FFFFFF"/>
                <w:lang w:eastAsia="en-US"/>
              </w:rPr>
            </w:pPr>
            <w:proofErr w:type="gramStart"/>
            <w:r>
              <w:rPr>
                <w:rFonts w:eastAsia="Lucida Sans Unicode"/>
                <w:kern w:val="1"/>
                <w:sz w:val="22"/>
                <w:szCs w:val="22"/>
                <w:shd w:val="clear" w:color="auto" w:fill="FFFFFF"/>
                <w:lang w:eastAsia="en-US"/>
              </w:rPr>
              <w:t>мм</w:t>
            </w:r>
            <w:proofErr w:type="gramEnd"/>
            <w:r w:rsidR="00D15106" w:rsidRPr="002A006A">
              <w:rPr>
                <w:rFonts w:eastAsia="Lucida Sans Unicode"/>
                <w:kern w:val="1"/>
                <w:sz w:val="22"/>
                <w:szCs w:val="22"/>
                <w:shd w:val="clear" w:color="auto" w:fill="FFFFFF"/>
                <w:lang w:eastAsia="en-US"/>
              </w:rPr>
              <w:t>.</w:t>
            </w:r>
          </w:p>
        </w:tc>
        <w:tc>
          <w:tcPr>
            <w:tcW w:w="3614" w:type="dxa"/>
            <w:shd w:val="clear" w:color="auto" w:fill="auto"/>
          </w:tcPr>
          <w:p w:rsidR="00D15106" w:rsidRPr="002A006A" w:rsidRDefault="004E595D" w:rsidP="00D15106">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355</w:t>
            </w:r>
          </w:p>
        </w:tc>
      </w:tr>
      <w:tr w:rsidR="00D15106" w:rsidRPr="002A006A" w:rsidTr="004B453A">
        <w:tc>
          <w:tcPr>
            <w:tcW w:w="675" w:type="dxa"/>
            <w:shd w:val="clear" w:color="auto" w:fill="auto"/>
          </w:tcPr>
          <w:p w:rsidR="00D15106" w:rsidRPr="002A006A" w:rsidRDefault="00D15106" w:rsidP="00D15106">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5.</w:t>
            </w:r>
          </w:p>
        </w:tc>
        <w:tc>
          <w:tcPr>
            <w:tcW w:w="4183" w:type="dxa"/>
            <w:shd w:val="clear" w:color="auto" w:fill="auto"/>
            <w:vAlign w:val="center"/>
          </w:tcPr>
          <w:p w:rsidR="00D15106" w:rsidRPr="004E595D" w:rsidRDefault="004E595D" w:rsidP="00D15106">
            <w:pPr>
              <w:spacing w:line="240" w:lineRule="auto"/>
              <w:ind w:firstLine="0"/>
              <w:rPr>
                <w:sz w:val="22"/>
                <w:szCs w:val="22"/>
              </w:rPr>
            </w:pPr>
            <w:r>
              <w:rPr>
                <w:sz w:val="22"/>
                <w:szCs w:val="22"/>
              </w:rPr>
              <w:t>Посадочный диаметр пилы</w:t>
            </w:r>
          </w:p>
        </w:tc>
        <w:tc>
          <w:tcPr>
            <w:tcW w:w="1134" w:type="dxa"/>
            <w:shd w:val="clear" w:color="auto" w:fill="auto"/>
          </w:tcPr>
          <w:p w:rsidR="00D15106" w:rsidRPr="002A006A" w:rsidRDefault="00D15106" w:rsidP="00D15106">
            <w:pPr>
              <w:snapToGrid/>
              <w:spacing w:line="240" w:lineRule="auto"/>
              <w:ind w:firstLine="0"/>
              <w:jc w:val="center"/>
              <w:rPr>
                <w:rFonts w:eastAsia="Lucida Sans Unicode"/>
                <w:kern w:val="1"/>
                <w:sz w:val="22"/>
                <w:szCs w:val="22"/>
                <w:shd w:val="clear" w:color="auto" w:fill="FFFFFF"/>
                <w:lang w:eastAsia="en-US"/>
              </w:rPr>
            </w:pPr>
            <w:proofErr w:type="gramStart"/>
            <w:r w:rsidRPr="002A006A">
              <w:rPr>
                <w:rFonts w:eastAsia="Lucida Sans Unicode"/>
                <w:kern w:val="1"/>
                <w:sz w:val="22"/>
                <w:szCs w:val="22"/>
                <w:shd w:val="clear" w:color="auto" w:fill="FFFFFF"/>
                <w:lang w:eastAsia="en-US"/>
              </w:rPr>
              <w:t>мм</w:t>
            </w:r>
            <w:proofErr w:type="gramEnd"/>
            <w:r w:rsidRPr="002A006A">
              <w:rPr>
                <w:rFonts w:eastAsia="Lucida Sans Unicode"/>
                <w:kern w:val="1"/>
                <w:sz w:val="22"/>
                <w:szCs w:val="22"/>
                <w:shd w:val="clear" w:color="auto" w:fill="FFFFFF"/>
                <w:lang w:eastAsia="en-US"/>
              </w:rPr>
              <w:t>.</w:t>
            </w:r>
          </w:p>
        </w:tc>
        <w:tc>
          <w:tcPr>
            <w:tcW w:w="3614" w:type="dxa"/>
            <w:shd w:val="clear" w:color="auto" w:fill="auto"/>
          </w:tcPr>
          <w:p w:rsidR="00D15106" w:rsidRPr="002A006A" w:rsidRDefault="004E595D" w:rsidP="00D15106">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25,4</w:t>
            </w:r>
          </w:p>
        </w:tc>
      </w:tr>
      <w:tr w:rsidR="00D15106" w:rsidRPr="002A006A" w:rsidTr="004B453A">
        <w:tc>
          <w:tcPr>
            <w:tcW w:w="675" w:type="dxa"/>
            <w:shd w:val="clear" w:color="auto" w:fill="auto"/>
          </w:tcPr>
          <w:p w:rsidR="00D15106" w:rsidRPr="002A006A" w:rsidRDefault="00D15106" w:rsidP="00D15106">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6.</w:t>
            </w:r>
          </w:p>
        </w:tc>
        <w:tc>
          <w:tcPr>
            <w:tcW w:w="4183" w:type="dxa"/>
            <w:shd w:val="clear" w:color="auto" w:fill="auto"/>
            <w:vAlign w:val="center"/>
          </w:tcPr>
          <w:p w:rsidR="00D15106" w:rsidRPr="004E595D" w:rsidRDefault="00D15106" w:rsidP="00D15106">
            <w:pPr>
              <w:spacing w:line="240" w:lineRule="auto"/>
              <w:ind w:firstLine="0"/>
              <w:rPr>
                <w:sz w:val="22"/>
                <w:szCs w:val="22"/>
              </w:rPr>
            </w:pPr>
            <w:r w:rsidRPr="004E595D">
              <w:rPr>
                <w:sz w:val="22"/>
                <w:szCs w:val="22"/>
              </w:rPr>
              <w:t>Раз</w:t>
            </w:r>
            <w:r w:rsidR="004E595D">
              <w:rPr>
                <w:sz w:val="22"/>
                <w:szCs w:val="22"/>
              </w:rPr>
              <w:t>мер рабочей поверхности стола</w:t>
            </w:r>
          </w:p>
        </w:tc>
        <w:tc>
          <w:tcPr>
            <w:tcW w:w="1134" w:type="dxa"/>
            <w:shd w:val="clear" w:color="auto" w:fill="auto"/>
          </w:tcPr>
          <w:p w:rsidR="00D15106" w:rsidRPr="002A006A" w:rsidRDefault="00D15106" w:rsidP="00D15106">
            <w:pPr>
              <w:snapToGrid/>
              <w:spacing w:line="240" w:lineRule="auto"/>
              <w:ind w:firstLine="0"/>
              <w:jc w:val="center"/>
              <w:rPr>
                <w:rFonts w:eastAsia="Lucida Sans Unicode"/>
                <w:kern w:val="1"/>
                <w:sz w:val="22"/>
                <w:szCs w:val="22"/>
                <w:shd w:val="clear" w:color="auto" w:fill="FFFFFF"/>
                <w:lang w:eastAsia="en-US"/>
              </w:rPr>
            </w:pPr>
            <w:proofErr w:type="gramStart"/>
            <w:r w:rsidRPr="002A006A">
              <w:rPr>
                <w:rFonts w:eastAsia="Lucida Sans Unicode"/>
                <w:kern w:val="1"/>
                <w:sz w:val="22"/>
                <w:szCs w:val="22"/>
                <w:shd w:val="clear" w:color="auto" w:fill="FFFFFF"/>
                <w:lang w:eastAsia="en-US"/>
              </w:rPr>
              <w:t>мм</w:t>
            </w:r>
            <w:proofErr w:type="gramEnd"/>
            <w:r w:rsidRPr="002A006A">
              <w:rPr>
                <w:rFonts w:eastAsia="Lucida Sans Unicode"/>
                <w:kern w:val="1"/>
                <w:sz w:val="22"/>
                <w:szCs w:val="22"/>
                <w:shd w:val="clear" w:color="auto" w:fill="FFFFFF"/>
                <w:lang w:eastAsia="en-US"/>
              </w:rPr>
              <w:t>.</w:t>
            </w:r>
          </w:p>
        </w:tc>
        <w:tc>
          <w:tcPr>
            <w:tcW w:w="3614" w:type="dxa"/>
            <w:shd w:val="clear" w:color="auto" w:fill="auto"/>
          </w:tcPr>
          <w:p w:rsidR="00D15106" w:rsidRPr="004E595D" w:rsidRDefault="004E595D" w:rsidP="004E595D">
            <w:pPr>
              <w:spacing w:line="240" w:lineRule="auto"/>
              <w:rPr>
                <w:sz w:val="22"/>
                <w:szCs w:val="22"/>
              </w:rPr>
            </w:pPr>
            <w:r>
              <w:rPr>
                <w:sz w:val="22"/>
                <w:szCs w:val="22"/>
              </w:rPr>
              <w:t xml:space="preserve">           </w:t>
            </w:r>
            <w:r w:rsidRPr="004E595D">
              <w:rPr>
                <w:sz w:val="22"/>
                <w:szCs w:val="22"/>
              </w:rPr>
              <w:t>1000х780</w:t>
            </w:r>
          </w:p>
        </w:tc>
      </w:tr>
      <w:tr w:rsidR="00D15106" w:rsidRPr="002A006A" w:rsidTr="004B453A">
        <w:tc>
          <w:tcPr>
            <w:tcW w:w="675" w:type="dxa"/>
            <w:shd w:val="clear" w:color="auto" w:fill="auto"/>
          </w:tcPr>
          <w:p w:rsidR="00D15106" w:rsidRPr="002A006A" w:rsidRDefault="00D15106" w:rsidP="00D15106">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7.</w:t>
            </w:r>
          </w:p>
        </w:tc>
        <w:tc>
          <w:tcPr>
            <w:tcW w:w="4183" w:type="dxa"/>
            <w:shd w:val="clear" w:color="auto" w:fill="auto"/>
            <w:vAlign w:val="center"/>
          </w:tcPr>
          <w:p w:rsidR="00D15106" w:rsidRPr="004E595D" w:rsidRDefault="00D15106" w:rsidP="00D15106">
            <w:pPr>
              <w:spacing w:line="240" w:lineRule="auto"/>
              <w:ind w:firstLine="0"/>
              <w:rPr>
                <w:sz w:val="22"/>
                <w:szCs w:val="22"/>
              </w:rPr>
            </w:pPr>
            <w:r w:rsidRPr="004E595D">
              <w:rPr>
                <w:sz w:val="22"/>
                <w:szCs w:val="22"/>
              </w:rPr>
              <w:t>Частота вращения пилы</w:t>
            </w:r>
          </w:p>
        </w:tc>
        <w:tc>
          <w:tcPr>
            <w:tcW w:w="1134" w:type="dxa"/>
            <w:shd w:val="clear" w:color="auto" w:fill="auto"/>
          </w:tcPr>
          <w:p w:rsidR="00D15106" w:rsidRPr="002A006A" w:rsidRDefault="004E595D" w:rsidP="00D15106">
            <w:pPr>
              <w:snapToGrid/>
              <w:spacing w:line="240" w:lineRule="auto"/>
              <w:ind w:firstLine="0"/>
              <w:jc w:val="center"/>
              <w:rPr>
                <w:rFonts w:eastAsia="Lucida Sans Unicode"/>
                <w:kern w:val="1"/>
                <w:sz w:val="22"/>
                <w:szCs w:val="22"/>
                <w:shd w:val="clear" w:color="auto" w:fill="FFFFFF"/>
                <w:lang w:eastAsia="en-US"/>
              </w:rPr>
            </w:pPr>
            <w:proofErr w:type="gramStart"/>
            <w:r w:rsidRPr="004E595D">
              <w:rPr>
                <w:sz w:val="22"/>
                <w:szCs w:val="22"/>
              </w:rPr>
              <w:t>об</w:t>
            </w:r>
            <w:proofErr w:type="gramEnd"/>
            <w:r w:rsidRPr="004E595D">
              <w:rPr>
                <w:sz w:val="22"/>
                <w:szCs w:val="22"/>
              </w:rPr>
              <w:t>/мин</w:t>
            </w:r>
          </w:p>
        </w:tc>
        <w:tc>
          <w:tcPr>
            <w:tcW w:w="3614" w:type="dxa"/>
            <w:shd w:val="clear" w:color="auto" w:fill="auto"/>
          </w:tcPr>
          <w:p w:rsidR="00D15106" w:rsidRPr="002A006A" w:rsidRDefault="004E595D" w:rsidP="00D15106">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3500</w:t>
            </w:r>
            <w:r w:rsidR="00D15106" w:rsidRPr="002A006A">
              <w:rPr>
                <w:rFonts w:eastAsia="Lucida Sans Unicode"/>
                <w:kern w:val="1"/>
                <w:sz w:val="22"/>
                <w:szCs w:val="22"/>
                <w:shd w:val="clear" w:color="auto" w:fill="FFFFFF"/>
                <w:lang w:eastAsia="en-US"/>
              </w:rPr>
              <w:t xml:space="preserve"> </w:t>
            </w:r>
          </w:p>
        </w:tc>
      </w:tr>
      <w:tr w:rsidR="00D15106" w:rsidRPr="002A006A" w:rsidTr="004B453A">
        <w:tc>
          <w:tcPr>
            <w:tcW w:w="675" w:type="dxa"/>
            <w:shd w:val="clear" w:color="auto" w:fill="auto"/>
          </w:tcPr>
          <w:p w:rsidR="00D15106" w:rsidRPr="002A006A" w:rsidRDefault="00D15106" w:rsidP="00D15106">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8.</w:t>
            </w:r>
          </w:p>
        </w:tc>
        <w:tc>
          <w:tcPr>
            <w:tcW w:w="4183" w:type="dxa"/>
            <w:shd w:val="clear" w:color="auto" w:fill="auto"/>
            <w:vAlign w:val="center"/>
          </w:tcPr>
          <w:p w:rsidR="00D15106" w:rsidRPr="004E595D" w:rsidRDefault="00D15106" w:rsidP="00D15106">
            <w:pPr>
              <w:spacing w:line="240" w:lineRule="auto"/>
              <w:ind w:firstLine="0"/>
              <w:rPr>
                <w:sz w:val="22"/>
                <w:szCs w:val="22"/>
              </w:rPr>
            </w:pPr>
            <w:r w:rsidRPr="004E595D">
              <w:rPr>
                <w:sz w:val="22"/>
                <w:szCs w:val="22"/>
              </w:rPr>
              <w:t>Способ подачи заготовок</w:t>
            </w:r>
          </w:p>
        </w:tc>
        <w:tc>
          <w:tcPr>
            <w:tcW w:w="1134" w:type="dxa"/>
            <w:shd w:val="clear" w:color="auto" w:fill="auto"/>
          </w:tcPr>
          <w:p w:rsidR="00D15106" w:rsidRPr="002A006A" w:rsidRDefault="00D15106" w:rsidP="00D15106">
            <w:pPr>
              <w:snapToGrid/>
              <w:spacing w:line="240" w:lineRule="auto"/>
              <w:ind w:firstLine="0"/>
              <w:jc w:val="center"/>
              <w:rPr>
                <w:rFonts w:eastAsia="Lucida Sans Unicode"/>
                <w:kern w:val="1"/>
                <w:sz w:val="22"/>
                <w:szCs w:val="22"/>
                <w:shd w:val="clear" w:color="auto" w:fill="FFFFFF"/>
                <w:lang w:eastAsia="en-US"/>
              </w:rPr>
            </w:pPr>
          </w:p>
        </w:tc>
        <w:tc>
          <w:tcPr>
            <w:tcW w:w="3614" w:type="dxa"/>
            <w:shd w:val="clear" w:color="auto" w:fill="auto"/>
          </w:tcPr>
          <w:p w:rsidR="00D15106" w:rsidRPr="002A006A" w:rsidRDefault="004E595D" w:rsidP="00D15106">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ручная</w:t>
            </w:r>
          </w:p>
        </w:tc>
      </w:tr>
      <w:tr w:rsidR="000C016E" w:rsidRPr="002A006A" w:rsidTr="004B453A">
        <w:tc>
          <w:tcPr>
            <w:tcW w:w="675" w:type="dxa"/>
            <w:shd w:val="clear" w:color="auto" w:fill="auto"/>
          </w:tcPr>
          <w:p w:rsidR="000C016E" w:rsidRPr="002A006A" w:rsidRDefault="000C016E" w:rsidP="000C016E">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9.</w:t>
            </w:r>
          </w:p>
        </w:tc>
        <w:tc>
          <w:tcPr>
            <w:tcW w:w="4183" w:type="dxa"/>
            <w:shd w:val="clear" w:color="auto" w:fill="auto"/>
          </w:tcPr>
          <w:p w:rsidR="000C016E" w:rsidRPr="004E595D" w:rsidRDefault="00D15106" w:rsidP="000C016E">
            <w:pPr>
              <w:snapToGrid/>
              <w:spacing w:line="240" w:lineRule="auto"/>
              <w:ind w:firstLine="0"/>
              <w:rPr>
                <w:rFonts w:eastAsia="Lucida Sans Unicode"/>
                <w:kern w:val="1"/>
                <w:sz w:val="22"/>
                <w:szCs w:val="22"/>
                <w:shd w:val="clear" w:color="auto" w:fill="FFFFFF"/>
                <w:lang w:eastAsia="en-US"/>
              </w:rPr>
            </w:pPr>
            <w:r w:rsidRPr="004E595D">
              <w:rPr>
                <w:sz w:val="22"/>
                <w:szCs w:val="22"/>
              </w:rPr>
              <w:t>Габариты, не менее</w:t>
            </w:r>
          </w:p>
        </w:tc>
        <w:tc>
          <w:tcPr>
            <w:tcW w:w="1134" w:type="dxa"/>
            <w:shd w:val="clear" w:color="auto" w:fill="auto"/>
          </w:tcPr>
          <w:p w:rsidR="000C016E" w:rsidRPr="002A006A" w:rsidRDefault="004E595D" w:rsidP="000C016E">
            <w:pPr>
              <w:snapToGrid/>
              <w:spacing w:line="240" w:lineRule="auto"/>
              <w:ind w:firstLine="0"/>
              <w:jc w:val="center"/>
              <w:rPr>
                <w:rFonts w:eastAsia="Lucida Sans Unicode"/>
                <w:kern w:val="1"/>
                <w:sz w:val="22"/>
                <w:szCs w:val="22"/>
                <w:shd w:val="clear" w:color="auto" w:fill="FFFFFF"/>
                <w:lang w:eastAsia="en-US"/>
              </w:rPr>
            </w:pPr>
            <w:proofErr w:type="gramStart"/>
            <w:r>
              <w:rPr>
                <w:rFonts w:eastAsia="Lucida Sans Unicode"/>
                <w:kern w:val="1"/>
                <w:sz w:val="22"/>
                <w:szCs w:val="22"/>
                <w:shd w:val="clear" w:color="auto" w:fill="FFFFFF"/>
                <w:lang w:eastAsia="en-US"/>
              </w:rPr>
              <w:t>мм</w:t>
            </w:r>
            <w:proofErr w:type="gramEnd"/>
            <w:r>
              <w:rPr>
                <w:rFonts w:eastAsia="Lucida Sans Unicode"/>
                <w:kern w:val="1"/>
                <w:sz w:val="22"/>
                <w:szCs w:val="22"/>
                <w:shd w:val="clear" w:color="auto" w:fill="FFFFFF"/>
                <w:lang w:eastAsia="en-US"/>
              </w:rPr>
              <w:t>.</w:t>
            </w:r>
          </w:p>
        </w:tc>
        <w:tc>
          <w:tcPr>
            <w:tcW w:w="3614" w:type="dxa"/>
            <w:shd w:val="clear" w:color="auto" w:fill="auto"/>
          </w:tcPr>
          <w:p w:rsidR="000C016E" w:rsidRPr="004E595D" w:rsidRDefault="004E595D" w:rsidP="000C016E">
            <w:pPr>
              <w:snapToGrid/>
              <w:spacing w:line="240" w:lineRule="auto"/>
              <w:ind w:firstLine="0"/>
              <w:jc w:val="center"/>
              <w:rPr>
                <w:rFonts w:eastAsia="Lucida Sans Unicode"/>
                <w:kern w:val="1"/>
                <w:sz w:val="22"/>
                <w:szCs w:val="22"/>
                <w:shd w:val="clear" w:color="auto" w:fill="FFFFFF"/>
                <w:lang w:eastAsia="en-US"/>
              </w:rPr>
            </w:pPr>
            <w:r w:rsidRPr="004E595D">
              <w:rPr>
                <w:sz w:val="22"/>
                <w:szCs w:val="22"/>
              </w:rPr>
              <w:t>1950х1250х920</w:t>
            </w:r>
          </w:p>
        </w:tc>
      </w:tr>
      <w:tr w:rsidR="00D15106" w:rsidRPr="002A006A" w:rsidTr="004B453A">
        <w:tc>
          <w:tcPr>
            <w:tcW w:w="675" w:type="dxa"/>
            <w:shd w:val="clear" w:color="auto" w:fill="auto"/>
          </w:tcPr>
          <w:p w:rsidR="00D15106" w:rsidRPr="002A006A" w:rsidRDefault="00D15106" w:rsidP="00D15106">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10.</w:t>
            </w:r>
          </w:p>
        </w:tc>
        <w:tc>
          <w:tcPr>
            <w:tcW w:w="4183" w:type="dxa"/>
            <w:shd w:val="clear" w:color="auto" w:fill="auto"/>
            <w:vAlign w:val="center"/>
          </w:tcPr>
          <w:p w:rsidR="00D15106" w:rsidRPr="004E595D" w:rsidRDefault="004E595D" w:rsidP="00D15106">
            <w:pPr>
              <w:spacing w:line="240" w:lineRule="auto"/>
              <w:ind w:firstLine="0"/>
              <w:rPr>
                <w:sz w:val="22"/>
                <w:szCs w:val="22"/>
              </w:rPr>
            </w:pPr>
            <w:r>
              <w:rPr>
                <w:sz w:val="22"/>
                <w:szCs w:val="22"/>
              </w:rPr>
              <w:t xml:space="preserve">Масса, </w:t>
            </w:r>
            <w:r w:rsidR="00954499">
              <w:rPr>
                <w:sz w:val="22"/>
                <w:szCs w:val="22"/>
              </w:rPr>
              <w:t>не менее</w:t>
            </w:r>
            <w:r w:rsidR="00D15106" w:rsidRPr="004E595D">
              <w:rPr>
                <w:sz w:val="22"/>
                <w:szCs w:val="22"/>
              </w:rPr>
              <w:t xml:space="preserve">      </w:t>
            </w:r>
          </w:p>
        </w:tc>
        <w:tc>
          <w:tcPr>
            <w:tcW w:w="1134" w:type="dxa"/>
            <w:shd w:val="clear" w:color="auto" w:fill="auto"/>
          </w:tcPr>
          <w:p w:rsidR="00D15106" w:rsidRPr="002A006A" w:rsidRDefault="004E595D" w:rsidP="00D15106">
            <w:pPr>
              <w:snapToGrid/>
              <w:spacing w:line="240" w:lineRule="auto"/>
              <w:ind w:firstLine="0"/>
              <w:jc w:val="center"/>
              <w:rPr>
                <w:rFonts w:eastAsia="Lucida Sans Unicode"/>
                <w:kern w:val="1"/>
                <w:sz w:val="22"/>
                <w:szCs w:val="22"/>
                <w:shd w:val="clear" w:color="auto" w:fill="FFFFFF"/>
                <w:lang w:eastAsia="en-US"/>
              </w:rPr>
            </w:pPr>
            <w:proofErr w:type="gramStart"/>
            <w:r>
              <w:rPr>
                <w:rFonts w:eastAsia="Lucida Sans Unicode"/>
                <w:kern w:val="1"/>
                <w:sz w:val="22"/>
                <w:szCs w:val="22"/>
                <w:shd w:val="clear" w:color="auto" w:fill="FFFFFF"/>
                <w:lang w:eastAsia="en-US"/>
              </w:rPr>
              <w:t>кг</w:t>
            </w:r>
            <w:proofErr w:type="gramEnd"/>
            <w:r w:rsidR="00D15106" w:rsidRPr="002A006A">
              <w:rPr>
                <w:rFonts w:eastAsia="Lucida Sans Unicode"/>
                <w:kern w:val="1"/>
                <w:sz w:val="22"/>
                <w:szCs w:val="22"/>
                <w:shd w:val="clear" w:color="auto" w:fill="FFFFFF"/>
                <w:lang w:eastAsia="en-US"/>
              </w:rPr>
              <w:t>.</w:t>
            </w:r>
          </w:p>
        </w:tc>
        <w:tc>
          <w:tcPr>
            <w:tcW w:w="3614" w:type="dxa"/>
            <w:shd w:val="clear" w:color="auto" w:fill="auto"/>
          </w:tcPr>
          <w:p w:rsidR="00D15106" w:rsidRPr="002A006A" w:rsidRDefault="004E595D" w:rsidP="00D15106">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280</w:t>
            </w:r>
          </w:p>
        </w:tc>
      </w:tr>
      <w:tr w:rsidR="000C016E" w:rsidRPr="002A006A" w:rsidTr="004B453A">
        <w:tc>
          <w:tcPr>
            <w:tcW w:w="675" w:type="dxa"/>
            <w:shd w:val="clear" w:color="auto" w:fill="auto"/>
          </w:tcPr>
          <w:p w:rsidR="000C016E" w:rsidRPr="002A006A" w:rsidRDefault="002F211E" w:rsidP="000C016E">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11</w:t>
            </w:r>
            <w:r w:rsidR="000C016E" w:rsidRPr="002A006A">
              <w:rPr>
                <w:rFonts w:eastAsia="Lucida Sans Unicode"/>
                <w:kern w:val="1"/>
                <w:sz w:val="22"/>
                <w:szCs w:val="22"/>
                <w:shd w:val="clear" w:color="auto" w:fill="FFFFFF"/>
                <w:lang w:eastAsia="en-US"/>
              </w:rPr>
              <w:t>.</w:t>
            </w:r>
          </w:p>
        </w:tc>
        <w:tc>
          <w:tcPr>
            <w:tcW w:w="4183" w:type="dxa"/>
            <w:shd w:val="clear" w:color="auto" w:fill="auto"/>
          </w:tcPr>
          <w:p w:rsidR="000C016E" w:rsidRPr="002A006A" w:rsidRDefault="000C016E" w:rsidP="000C016E">
            <w:pPr>
              <w:shd w:val="clear" w:color="auto" w:fill="FFFFFF"/>
              <w:snapToGrid/>
              <w:spacing w:line="240" w:lineRule="auto"/>
              <w:ind w:firstLine="0"/>
              <w:rPr>
                <w:rFonts w:eastAsia="Lucida Sans Unicode"/>
                <w:kern w:val="1"/>
                <w:sz w:val="22"/>
                <w:szCs w:val="22"/>
                <w:lang w:eastAsia="en-US"/>
              </w:rPr>
            </w:pPr>
            <w:r w:rsidRPr="002A006A">
              <w:rPr>
                <w:rFonts w:eastAsia="Lucida Sans Unicode"/>
                <w:kern w:val="1"/>
                <w:sz w:val="22"/>
                <w:szCs w:val="22"/>
                <w:lang w:eastAsia="en-US"/>
              </w:rPr>
              <w:t>Род тока питающей цепи</w:t>
            </w:r>
            <w:r w:rsidRPr="002A006A">
              <w:rPr>
                <w:rFonts w:eastAsia="Lucida Sans Unicode"/>
                <w:kern w:val="1"/>
                <w:sz w:val="22"/>
                <w:szCs w:val="22"/>
                <w:lang w:eastAsia="en-US"/>
              </w:rPr>
              <w:tab/>
            </w:r>
          </w:p>
        </w:tc>
        <w:tc>
          <w:tcPr>
            <w:tcW w:w="1134" w:type="dxa"/>
            <w:shd w:val="clear" w:color="auto" w:fill="auto"/>
          </w:tcPr>
          <w:p w:rsidR="000C016E" w:rsidRPr="002A006A" w:rsidRDefault="000C016E" w:rsidP="000C016E">
            <w:pPr>
              <w:snapToGrid/>
              <w:spacing w:line="240" w:lineRule="auto"/>
              <w:ind w:firstLine="0"/>
              <w:jc w:val="center"/>
              <w:rPr>
                <w:rFonts w:eastAsia="Lucida Sans Unicode"/>
                <w:kern w:val="1"/>
                <w:sz w:val="22"/>
                <w:szCs w:val="22"/>
                <w:shd w:val="clear" w:color="auto" w:fill="FFFFFF"/>
                <w:lang w:eastAsia="en-US"/>
              </w:rPr>
            </w:pPr>
          </w:p>
        </w:tc>
        <w:tc>
          <w:tcPr>
            <w:tcW w:w="3614" w:type="dxa"/>
            <w:shd w:val="clear" w:color="auto" w:fill="auto"/>
          </w:tcPr>
          <w:p w:rsidR="000C016E" w:rsidRPr="002A006A" w:rsidRDefault="000C016E" w:rsidP="000C016E">
            <w:pPr>
              <w:snapToGrid/>
              <w:spacing w:line="240" w:lineRule="auto"/>
              <w:ind w:firstLine="0"/>
              <w:jc w:val="center"/>
              <w:rPr>
                <w:rFonts w:eastAsia="Lucida Sans Unicode"/>
                <w:kern w:val="1"/>
                <w:sz w:val="22"/>
                <w:szCs w:val="22"/>
                <w:lang w:eastAsia="en-US"/>
              </w:rPr>
            </w:pPr>
            <w:r w:rsidRPr="002A006A">
              <w:rPr>
                <w:rFonts w:eastAsia="Lucida Sans Unicode"/>
                <w:kern w:val="1"/>
                <w:sz w:val="22"/>
                <w:szCs w:val="22"/>
                <w:lang w:eastAsia="en-US"/>
              </w:rPr>
              <w:t>переменный трёхфазный</w:t>
            </w:r>
          </w:p>
        </w:tc>
      </w:tr>
      <w:tr w:rsidR="000C016E" w:rsidRPr="002A006A" w:rsidTr="004B453A">
        <w:tc>
          <w:tcPr>
            <w:tcW w:w="675" w:type="dxa"/>
            <w:shd w:val="clear" w:color="auto" w:fill="auto"/>
          </w:tcPr>
          <w:p w:rsidR="000C016E" w:rsidRPr="002A006A" w:rsidRDefault="002F211E" w:rsidP="000C016E">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12</w:t>
            </w:r>
            <w:r w:rsidR="000C016E" w:rsidRPr="002A006A">
              <w:rPr>
                <w:rFonts w:eastAsia="Lucida Sans Unicode"/>
                <w:kern w:val="1"/>
                <w:sz w:val="22"/>
                <w:szCs w:val="22"/>
                <w:shd w:val="clear" w:color="auto" w:fill="FFFFFF"/>
                <w:lang w:eastAsia="en-US"/>
              </w:rPr>
              <w:t>.</w:t>
            </w:r>
          </w:p>
        </w:tc>
        <w:tc>
          <w:tcPr>
            <w:tcW w:w="4183" w:type="dxa"/>
            <w:shd w:val="clear" w:color="auto" w:fill="auto"/>
          </w:tcPr>
          <w:p w:rsidR="000C016E" w:rsidRPr="002A006A" w:rsidRDefault="000C016E" w:rsidP="000C016E">
            <w:pPr>
              <w:shd w:val="clear" w:color="auto" w:fill="FFFFFF"/>
              <w:tabs>
                <w:tab w:val="center" w:pos="9007"/>
              </w:tabs>
              <w:snapToGrid/>
              <w:spacing w:line="240" w:lineRule="auto"/>
              <w:ind w:firstLine="0"/>
              <w:rPr>
                <w:rFonts w:eastAsia="Lucida Sans Unicode"/>
                <w:kern w:val="1"/>
                <w:sz w:val="22"/>
                <w:szCs w:val="22"/>
                <w:lang w:eastAsia="en-US"/>
              </w:rPr>
            </w:pPr>
            <w:r w:rsidRPr="002A006A">
              <w:rPr>
                <w:rFonts w:eastAsia="Lucida Sans Unicode"/>
                <w:kern w:val="1"/>
                <w:sz w:val="22"/>
                <w:szCs w:val="22"/>
                <w:lang w:eastAsia="en-US"/>
              </w:rPr>
              <w:t>Частота тока</w:t>
            </w:r>
            <w:r w:rsidRPr="002A006A">
              <w:rPr>
                <w:rFonts w:eastAsia="Lucida Sans Unicode"/>
                <w:kern w:val="1"/>
                <w:sz w:val="22"/>
                <w:szCs w:val="22"/>
                <w:lang w:eastAsia="en-US"/>
              </w:rPr>
              <w:tab/>
            </w:r>
          </w:p>
        </w:tc>
        <w:tc>
          <w:tcPr>
            <w:tcW w:w="1134" w:type="dxa"/>
            <w:shd w:val="clear" w:color="auto" w:fill="auto"/>
          </w:tcPr>
          <w:p w:rsidR="000C016E" w:rsidRPr="002A006A" w:rsidRDefault="000C016E" w:rsidP="000C016E">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Гц</w:t>
            </w:r>
          </w:p>
        </w:tc>
        <w:tc>
          <w:tcPr>
            <w:tcW w:w="3614" w:type="dxa"/>
            <w:shd w:val="clear" w:color="auto" w:fill="auto"/>
          </w:tcPr>
          <w:p w:rsidR="000C016E" w:rsidRPr="002A006A" w:rsidRDefault="000C016E" w:rsidP="000C016E">
            <w:pPr>
              <w:snapToGrid/>
              <w:spacing w:line="240" w:lineRule="auto"/>
              <w:ind w:firstLine="0"/>
              <w:jc w:val="center"/>
              <w:rPr>
                <w:rFonts w:eastAsia="Lucida Sans Unicode"/>
                <w:kern w:val="1"/>
                <w:sz w:val="22"/>
                <w:szCs w:val="22"/>
                <w:lang w:eastAsia="en-US"/>
              </w:rPr>
            </w:pPr>
            <w:r w:rsidRPr="002A006A">
              <w:rPr>
                <w:rFonts w:eastAsia="Lucida Sans Unicode"/>
                <w:kern w:val="1"/>
                <w:sz w:val="22"/>
                <w:szCs w:val="22"/>
                <w:lang w:eastAsia="en-US"/>
              </w:rPr>
              <w:t>50</w:t>
            </w:r>
          </w:p>
        </w:tc>
      </w:tr>
      <w:tr w:rsidR="000C016E" w:rsidRPr="002A006A" w:rsidTr="004B453A">
        <w:tc>
          <w:tcPr>
            <w:tcW w:w="675" w:type="dxa"/>
            <w:shd w:val="clear" w:color="auto" w:fill="auto"/>
          </w:tcPr>
          <w:p w:rsidR="000C016E" w:rsidRPr="002A006A" w:rsidRDefault="002F211E" w:rsidP="000C016E">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13</w:t>
            </w:r>
          </w:p>
        </w:tc>
        <w:tc>
          <w:tcPr>
            <w:tcW w:w="4183" w:type="dxa"/>
            <w:shd w:val="clear" w:color="auto" w:fill="auto"/>
          </w:tcPr>
          <w:p w:rsidR="000C016E" w:rsidRPr="002A006A" w:rsidRDefault="000C016E" w:rsidP="000C016E">
            <w:pPr>
              <w:shd w:val="clear" w:color="auto" w:fill="FFFFFF"/>
              <w:snapToGrid/>
              <w:spacing w:line="240" w:lineRule="auto"/>
              <w:ind w:firstLine="0"/>
              <w:rPr>
                <w:rFonts w:eastAsia="Lucida Sans Unicode"/>
                <w:kern w:val="1"/>
                <w:sz w:val="22"/>
                <w:szCs w:val="22"/>
                <w:lang w:eastAsia="en-US"/>
              </w:rPr>
            </w:pPr>
            <w:r w:rsidRPr="002A006A">
              <w:rPr>
                <w:rFonts w:eastAsia="Lucida Sans Unicode"/>
                <w:kern w:val="1"/>
                <w:sz w:val="22"/>
                <w:szCs w:val="22"/>
                <w:lang w:eastAsia="en-US"/>
              </w:rPr>
              <w:t>Напряжение</w:t>
            </w:r>
            <w:r w:rsidR="00565A50">
              <w:rPr>
                <w:rFonts w:eastAsia="Lucida Sans Unicode"/>
                <w:kern w:val="1"/>
                <w:sz w:val="22"/>
                <w:szCs w:val="22"/>
                <w:lang w:eastAsia="en-US"/>
              </w:rPr>
              <w:t xml:space="preserve"> питающей сети</w:t>
            </w:r>
          </w:p>
        </w:tc>
        <w:tc>
          <w:tcPr>
            <w:tcW w:w="1134" w:type="dxa"/>
            <w:shd w:val="clear" w:color="auto" w:fill="auto"/>
          </w:tcPr>
          <w:p w:rsidR="000C016E" w:rsidRPr="002A006A" w:rsidRDefault="000C016E" w:rsidP="000C016E">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В</w:t>
            </w:r>
          </w:p>
        </w:tc>
        <w:tc>
          <w:tcPr>
            <w:tcW w:w="3614" w:type="dxa"/>
            <w:shd w:val="clear" w:color="auto" w:fill="auto"/>
          </w:tcPr>
          <w:p w:rsidR="000C016E" w:rsidRPr="002A006A" w:rsidRDefault="000C016E" w:rsidP="000C016E">
            <w:pPr>
              <w:snapToGrid/>
              <w:spacing w:line="240" w:lineRule="auto"/>
              <w:ind w:firstLine="0"/>
              <w:jc w:val="center"/>
              <w:rPr>
                <w:rFonts w:eastAsia="Lucida Sans Unicode"/>
                <w:kern w:val="1"/>
                <w:sz w:val="22"/>
                <w:szCs w:val="22"/>
                <w:lang w:eastAsia="en-US"/>
              </w:rPr>
            </w:pPr>
            <w:r w:rsidRPr="002A006A">
              <w:rPr>
                <w:rFonts w:eastAsia="Lucida Sans Unicode"/>
                <w:kern w:val="1"/>
                <w:sz w:val="22"/>
                <w:szCs w:val="22"/>
                <w:lang w:eastAsia="en-US"/>
              </w:rPr>
              <w:t>380</w:t>
            </w:r>
          </w:p>
        </w:tc>
      </w:tr>
      <w:tr w:rsidR="000C016E" w:rsidRPr="002A006A" w:rsidTr="004B453A">
        <w:tc>
          <w:tcPr>
            <w:tcW w:w="675" w:type="dxa"/>
            <w:shd w:val="clear" w:color="auto" w:fill="auto"/>
          </w:tcPr>
          <w:p w:rsidR="000C016E" w:rsidRPr="002A006A" w:rsidRDefault="002F211E" w:rsidP="000C016E">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14</w:t>
            </w:r>
            <w:r w:rsidR="000C016E" w:rsidRPr="002A006A">
              <w:rPr>
                <w:rFonts w:eastAsia="Lucida Sans Unicode"/>
                <w:kern w:val="1"/>
                <w:sz w:val="22"/>
                <w:szCs w:val="22"/>
                <w:shd w:val="clear" w:color="auto" w:fill="FFFFFF"/>
                <w:lang w:eastAsia="en-US"/>
              </w:rPr>
              <w:t>.</w:t>
            </w:r>
          </w:p>
        </w:tc>
        <w:tc>
          <w:tcPr>
            <w:tcW w:w="4183" w:type="dxa"/>
            <w:shd w:val="clear" w:color="auto" w:fill="auto"/>
          </w:tcPr>
          <w:p w:rsidR="000C016E" w:rsidRPr="002A006A" w:rsidRDefault="00565A50" w:rsidP="000C016E">
            <w:pPr>
              <w:shd w:val="clear" w:color="auto" w:fill="FFFFFF"/>
              <w:snapToGrid/>
              <w:spacing w:line="240" w:lineRule="auto"/>
              <w:ind w:firstLine="0"/>
              <w:rPr>
                <w:rFonts w:eastAsia="Lucida Sans Unicode"/>
                <w:kern w:val="1"/>
                <w:sz w:val="22"/>
                <w:szCs w:val="22"/>
                <w:lang w:eastAsia="en-US"/>
              </w:rPr>
            </w:pPr>
            <w:r>
              <w:rPr>
                <w:rFonts w:eastAsia="Lucida Sans Unicode"/>
                <w:kern w:val="1"/>
                <w:sz w:val="22"/>
                <w:szCs w:val="22"/>
                <w:lang w:eastAsia="en-US"/>
              </w:rPr>
              <w:t>Мощность привода</w:t>
            </w:r>
            <w:r w:rsidR="000C016E" w:rsidRPr="002A006A">
              <w:rPr>
                <w:rFonts w:eastAsia="Lucida Sans Unicode"/>
                <w:kern w:val="1"/>
                <w:sz w:val="22"/>
                <w:szCs w:val="22"/>
                <w:lang w:eastAsia="en-US"/>
              </w:rPr>
              <w:tab/>
            </w:r>
            <w:r w:rsidR="000C016E" w:rsidRPr="002A006A">
              <w:rPr>
                <w:rFonts w:eastAsia="Lucida Sans Unicode"/>
                <w:kern w:val="1"/>
                <w:sz w:val="22"/>
                <w:szCs w:val="22"/>
                <w:lang w:eastAsia="en-US"/>
              </w:rPr>
              <w:tab/>
            </w:r>
          </w:p>
        </w:tc>
        <w:tc>
          <w:tcPr>
            <w:tcW w:w="1134" w:type="dxa"/>
            <w:shd w:val="clear" w:color="auto" w:fill="auto"/>
          </w:tcPr>
          <w:p w:rsidR="000C016E" w:rsidRPr="002A006A" w:rsidRDefault="00565A50" w:rsidP="000C016E">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кв</w:t>
            </w:r>
            <w:r w:rsidR="000C016E" w:rsidRPr="002A006A">
              <w:rPr>
                <w:rFonts w:eastAsia="Lucida Sans Unicode"/>
                <w:kern w:val="1"/>
                <w:sz w:val="22"/>
                <w:szCs w:val="22"/>
                <w:shd w:val="clear" w:color="auto" w:fill="FFFFFF"/>
                <w:lang w:eastAsia="en-US"/>
              </w:rPr>
              <w:t>т.</w:t>
            </w:r>
          </w:p>
        </w:tc>
        <w:tc>
          <w:tcPr>
            <w:tcW w:w="3614" w:type="dxa"/>
            <w:shd w:val="clear" w:color="auto" w:fill="auto"/>
          </w:tcPr>
          <w:p w:rsidR="000C016E" w:rsidRPr="002A006A" w:rsidRDefault="004E595D" w:rsidP="000C016E">
            <w:pPr>
              <w:snapToGrid/>
              <w:spacing w:line="240" w:lineRule="auto"/>
              <w:ind w:firstLine="0"/>
              <w:jc w:val="center"/>
              <w:rPr>
                <w:rFonts w:eastAsia="Lucida Sans Unicode"/>
                <w:kern w:val="1"/>
                <w:sz w:val="22"/>
                <w:szCs w:val="22"/>
                <w:lang w:eastAsia="en-US"/>
              </w:rPr>
            </w:pPr>
            <w:r>
              <w:rPr>
                <w:rFonts w:eastAsia="Lucida Sans Unicode"/>
                <w:kern w:val="1"/>
                <w:sz w:val="22"/>
                <w:szCs w:val="22"/>
                <w:lang w:eastAsia="en-US"/>
              </w:rPr>
              <w:t>4</w:t>
            </w:r>
          </w:p>
        </w:tc>
      </w:tr>
    </w:tbl>
    <w:p w:rsidR="007C397A" w:rsidRDefault="007C397A" w:rsidP="007C397A">
      <w:pPr>
        <w:rPr>
          <w:rFonts w:eastAsia="ArialMT"/>
        </w:rPr>
      </w:pPr>
    </w:p>
    <w:p w:rsidR="007C397A" w:rsidRPr="00331F53" w:rsidRDefault="00331F53" w:rsidP="00331F53">
      <w:pPr>
        <w:ind w:firstLine="0"/>
        <w:rPr>
          <w:rFonts w:eastAsia="ArialMT"/>
          <w:b/>
        </w:rPr>
      </w:pPr>
      <w:r w:rsidRPr="00331F53">
        <w:rPr>
          <w:rFonts w:eastAsia="ArialMT"/>
          <w:b/>
        </w:rPr>
        <w:t>2.Требования к оборудованию: ГОСТ 12.2.007.0-75</w:t>
      </w:r>
    </w:p>
    <w:p w:rsidR="00331F53" w:rsidRPr="00331F53" w:rsidRDefault="00331F53" w:rsidP="00331F53">
      <w:pPr>
        <w:ind w:firstLine="0"/>
        <w:rPr>
          <w:rFonts w:eastAsia="ArialMT"/>
          <w:b/>
        </w:rPr>
      </w:pPr>
      <w:r w:rsidRPr="00331F53">
        <w:rPr>
          <w:rFonts w:eastAsia="ArialMT"/>
          <w:b/>
        </w:rPr>
        <w:t xml:space="preserve">3.Требования к упаковке: в соответствии </w:t>
      </w:r>
      <w:r w:rsidRPr="00331F53">
        <w:rPr>
          <w:rFonts w:eastAsia="ArialMT"/>
          <w:b/>
          <w:lang w:val="en-US"/>
        </w:rPr>
        <w:t>EN</w:t>
      </w:r>
      <w:r w:rsidRPr="00331F53">
        <w:rPr>
          <w:rFonts w:eastAsia="ArialMT"/>
          <w:b/>
        </w:rPr>
        <w:t xml:space="preserve"> 13427-2004(ГОСТ </w:t>
      </w:r>
      <w:proofErr w:type="gramStart"/>
      <w:r w:rsidRPr="00331F53">
        <w:rPr>
          <w:rFonts w:eastAsia="ArialMT"/>
          <w:b/>
        </w:rPr>
        <w:t>Р</w:t>
      </w:r>
      <w:proofErr w:type="gramEnd"/>
      <w:r w:rsidRPr="00331F53">
        <w:rPr>
          <w:rFonts w:eastAsia="ArialMT"/>
          <w:b/>
        </w:rPr>
        <w:t xml:space="preserve"> 33571-20015)</w:t>
      </w:r>
    </w:p>
    <w:p w:rsidR="000C016E" w:rsidRPr="007C397A" w:rsidRDefault="00331F53" w:rsidP="00331F53">
      <w:pPr>
        <w:widowControl/>
        <w:suppressAutoHyphens w:val="0"/>
        <w:snapToGrid/>
        <w:spacing w:after="200" w:line="360" w:lineRule="auto"/>
        <w:ind w:firstLine="0"/>
        <w:rPr>
          <w:rFonts w:eastAsia="Calibri"/>
          <w:b/>
          <w:lang w:eastAsia="en-US"/>
        </w:rPr>
      </w:pPr>
      <w:r w:rsidRPr="004B453A">
        <w:rPr>
          <w:rFonts w:eastAsia="Calibri"/>
          <w:b/>
          <w:lang w:eastAsia="en-US"/>
        </w:rPr>
        <w:t xml:space="preserve">4.Оборудование должно соответствовать </w:t>
      </w:r>
      <w:r w:rsidR="000C016E" w:rsidRPr="004B453A">
        <w:rPr>
          <w:rFonts w:eastAsia="Calibri"/>
          <w:b/>
          <w:lang w:eastAsia="en-US"/>
        </w:rPr>
        <w:t xml:space="preserve">требованиям технического регламента </w:t>
      </w:r>
      <w:proofErr w:type="gramStart"/>
      <w:r w:rsidR="000C016E" w:rsidRPr="004B453A">
        <w:rPr>
          <w:rFonts w:eastAsia="Calibri"/>
          <w:b/>
          <w:lang w:eastAsia="en-US"/>
        </w:rPr>
        <w:t>ТР</w:t>
      </w:r>
      <w:proofErr w:type="gramEnd"/>
      <w:r w:rsidR="000C016E" w:rsidRPr="004B453A">
        <w:rPr>
          <w:rFonts w:eastAsia="Calibri"/>
          <w:b/>
          <w:lang w:eastAsia="en-US"/>
        </w:rPr>
        <w:t xml:space="preserve"> ТС 010/2011 «О безопасности машин и оборудования</w:t>
      </w:r>
      <w:r w:rsidR="000C016E" w:rsidRPr="007C397A">
        <w:rPr>
          <w:rFonts w:eastAsia="Calibri"/>
          <w:b/>
          <w:lang w:eastAsia="en-US"/>
        </w:rPr>
        <w:t>»</w:t>
      </w:r>
    </w:p>
    <w:p w:rsidR="000C016E" w:rsidRPr="007C397A" w:rsidRDefault="00331F53" w:rsidP="00331F53">
      <w:pPr>
        <w:widowControl/>
        <w:suppressAutoHyphens w:val="0"/>
        <w:snapToGrid/>
        <w:spacing w:after="200" w:line="360" w:lineRule="auto"/>
        <w:ind w:firstLine="0"/>
        <w:rPr>
          <w:rFonts w:eastAsia="Calibri"/>
          <w:b/>
          <w:lang w:eastAsia="en-US"/>
        </w:rPr>
      </w:pPr>
      <w:r>
        <w:rPr>
          <w:rFonts w:eastAsia="Calibri"/>
          <w:b/>
          <w:lang w:eastAsia="en-US"/>
        </w:rPr>
        <w:t>5.</w:t>
      </w:r>
      <w:r w:rsidR="000C016E" w:rsidRPr="007C397A">
        <w:rPr>
          <w:rFonts w:eastAsia="Calibri"/>
          <w:b/>
          <w:lang w:eastAsia="en-US"/>
        </w:rPr>
        <w:t>Поставляемое оборудование должно быть новым, не ранее 2018 года выпуска. Не допускается поставка выставочного образца и оборудования собранного из восстановленных деталей</w:t>
      </w:r>
    </w:p>
    <w:p w:rsidR="000C016E" w:rsidRPr="00331F53" w:rsidRDefault="00986AF2" w:rsidP="00331F53">
      <w:pPr>
        <w:widowControl/>
        <w:suppressAutoHyphens w:val="0"/>
        <w:snapToGrid/>
        <w:spacing w:after="200" w:line="360" w:lineRule="auto"/>
        <w:ind w:firstLine="0"/>
        <w:rPr>
          <w:rFonts w:eastAsia="Calibri"/>
          <w:b/>
          <w:color w:val="C0504D" w:themeColor="accent2"/>
          <w:lang w:eastAsia="en-US"/>
        </w:rPr>
      </w:pPr>
      <w:r>
        <w:rPr>
          <w:rFonts w:eastAsia="Calibri"/>
          <w:b/>
          <w:lang w:eastAsia="en-US"/>
        </w:rPr>
        <w:t>6</w:t>
      </w:r>
      <w:r w:rsidR="00331F53">
        <w:rPr>
          <w:rFonts w:eastAsia="Calibri"/>
          <w:b/>
          <w:lang w:eastAsia="en-US"/>
        </w:rPr>
        <w:t>.</w:t>
      </w:r>
      <w:r w:rsidR="00F8252A" w:rsidRPr="007C397A">
        <w:rPr>
          <w:rFonts w:eastAsia="Calibri"/>
          <w:b/>
          <w:lang w:eastAsia="en-US"/>
        </w:rPr>
        <w:t>П</w:t>
      </w:r>
      <w:r w:rsidR="000C016E" w:rsidRPr="007C397A">
        <w:rPr>
          <w:rFonts w:eastAsia="Calibri"/>
          <w:b/>
          <w:lang w:eastAsia="en-US"/>
        </w:rPr>
        <w:t>усконаладочные</w:t>
      </w:r>
      <w:r w:rsidR="00E3035E" w:rsidRPr="007C397A">
        <w:rPr>
          <w:rFonts w:eastAsia="Calibri"/>
          <w:b/>
          <w:lang w:eastAsia="en-US"/>
        </w:rPr>
        <w:t xml:space="preserve"> работы и инструктаж персонала-7 дней</w:t>
      </w:r>
    </w:p>
    <w:p w:rsidR="00A54FCF" w:rsidRPr="007C397A" w:rsidRDefault="00986AF2" w:rsidP="00331F53">
      <w:pPr>
        <w:widowControl/>
        <w:suppressAutoHyphens w:val="0"/>
        <w:snapToGrid/>
        <w:spacing w:after="200" w:line="360" w:lineRule="auto"/>
        <w:ind w:firstLine="0"/>
        <w:rPr>
          <w:rFonts w:eastAsia="Calibri"/>
          <w:b/>
          <w:lang w:eastAsia="en-US"/>
        </w:rPr>
      </w:pPr>
      <w:r>
        <w:rPr>
          <w:rFonts w:eastAsia="Calibri"/>
          <w:b/>
          <w:lang w:eastAsia="en-US"/>
        </w:rPr>
        <w:t>7</w:t>
      </w:r>
      <w:r w:rsidR="00331F53">
        <w:rPr>
          <w:rFonts w:eastAsia="Calibri"/>
          <w:b/>
          <w:lang w:eastAsia="en-US"/>
        </w:rPr>
        <w:t>.</w:t>
      </w:r>
      <w:r w:rsidR="00C85111">
        <w:rPr>
          <w:rFonts w:eastAsia="Calibri"/>
          <w:b/>
          <w:lang w:eastAsia="en-US"/>
        </w:rPr>
        <w:t xml:space="preserve"> Технический сервисный центр</w:t>
      </w:r>
      <w:r w:rsidR="00A54FCF" w:rsidRPr="007C397A">
        <w:rPr>
          <w:rFonts w:eastAsia="Calibri"/>
          <w:b/>
          <w:lang w:eastAsia="en-US"/>
        </w:rPr>
        <w:t xml:space="preserve"> в РФ.</w:t>
      </w:r>
    </w:p>
    <w:p w:rsidR="000C016E" w:rsidRPr="000C016E" w:rsidRDefault="000C016E" w:rsidP="000C016E">
      <w:pPr>
        <w:widowControl/>
        <w:suppressAutoHyphens w:val="0"/>
        <w:snapToGrid/>
        <w:spacing w:after="200" w:line="360" w:lineRule="auto"/>
        <w:ind w:left="284" w:firstLine="0"/>
        <w:rPr>
          <w:rFonts w:eastAsia="Calibri"/>
          <w:b/>
          <w:szCs w:val="28"/>
          <w:lang w:eastAsia="en-US"/>
        </w:rPr>
      </w:pPr>
    </w:p>
    <w:p w:rsidR="00A652D1" w:rsidRPr="007A6B17" w:rsidRDefault="00A652D1" w:rsidP="00EF75D2">
      <w:pPr>
        <w:ind w:firstLine="0"/>
        <w:rPr>
          <w:b/>
        </w:rPr>
        <w:sectPr w:rsidR="00A652D1" w:rsidRPr="007A6B17" w:rsidSect="00CD70B4">
          <w:footerReference w:type="default" r:id="rId16"/>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«___»____________2018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 xml:space="preserve">Извещение № ______ от «____» _____________ 2018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0A2513" w:rsidRDefault="000A2513">
      <w:pPr>
        <w:widowControl/>
        <w:suppressAutoHyphens w:val="0"/>
        <w:snapToGrid/>
        <w:spacing w:after="200" w:line="276" w:lineRule="auto"/>
        <w:ind w:firstLine="0"/>
        <w:jc w:val="left"/>
      </w:pPr>
      <w:r>
        <w:br w:type="page"/>
      </w:r>
    </w:p>
    <w:p w:rsidR="0065451C" w:rsidRPr="007A6B17" w:rsidRDefault="0065451C" w:rsidP="0065451C">
      <w:pPr>
        <w:tabs>
          <w:tab w:val="center" w:pos="4820"/>
          <w:tab w:val="left" w:pos="6555"/>
        </w:tabs>
        <w:spacing w:line="240" w:lineRule="auto"/>
        <w:jc w:val="right"/>
        <w:rPr>
          <w:b/>
        </w:rPr>
      </w:pPr>
      <w:r w:rsidRPr="007A6B17">
        <w:rPr>
          <w:b/>
        </w:rPr>
        <w:lastRenderedPageBreak/>
        <w:t xml:space="preserve">Приложение № </w:t>
      </w:r>
      <w:r w:rsidRPr="0065451C">
        <w:rPr>
          <w:b/>
        </w:rPr>
        <w:t>6</w:t>
      </w:r>
      <w:r w:rsidRPr="007A6B17">
        <w:rPr>
          <w:b/>
        </w:rPr>
        <w:t xml:space="preserve"> к </w:t>
      </w:r>
      <w:r>
        <w:rPr>
          <w:b/>
        </w:rPr>
        <w:t>извещению</w:t>
      </w:r>
      <w:r w:rsidRPr="007A6B17">
        <w:rPr>
          <w:b/>
        </w:rPr>
        <w:t xml:space="preserve"> о запросе котировок</w:t>
      </w:r>
    </w:p>
    <w:p w:rsidR="0065451C" w:rsidRPr="0065451C" w:rsidRDefault="0065451C" w:rsidP="0065451C">
      <w:pPr>
        <w:jc w:val="center"/>
        <w:rPr>
          <w:sz w:val="22"/>
          <w:szCs w:val="22"/>
        </w:rPr>
      </w:pPr>
    </w:p>
    <w:p w:rsidR="009070B7" w:rsidRPr="009070B7" w:rsidRDefault="009070B7" w:rsidP="009070B7">
      <w:pPr>
        <w:widowControl/>
        <w:suppressAutoHyphens w:val="0"/>
        <w:snapToGrid/>
        <w:spacing w:after="240" w:line="240" w:lineRule="auto"/>
        <w:ind w:firstLine="0"/>
        <w:jc w:val="center"/>
        <w:rPr>
          <w:color w:val="000000"/>
          <w:lang w:eastAsia="ru-RU"/>
        </w:rPr>
      </w:pPr>
      <w:r w:rsidRPr="009070B7">
        <w:rPr>
          <w:color w:val="000000"/>
          <w:lang w:eastAsia="ru-RU"/>
        </w:rPr>
        <w:t>Определение начальной (максимальной) цены  на поставку круглопильного станка с кареткой -1шт.,</w:t>
      </w:r>
      <w:r>
        <w:rPr>
          <w:color w:val="000000"/>
          <w:lang w:eastAsia="ru-RU"/>
        </w:rPr>
        <w:t xml:space="preserve"> </w:t>
      </w:r>
      <w:r w:rsidRPr="009070B7">
        <w:rPr>
          <w:color w:val="000000"/>
          <w:lang w:eastAsia="ru-RU"/>
        </w:rPr>
        <w:t>выполнение пуско-наладочн</w:t>
      </w:r>
      <w:r>
        <w:rPr>
          <w:color w:val="000000"/>
          <w:lang w:eastAsia="ru-RU"/>
        </w:rPr>
        <w:t>ых работ  и проведение инструктажа</w:t>
      </w:r>
      <w:r w:rsidRPr="009070B7">
        <w:rPr>
          <w:color w:val="000000"/>
          <w:lang w:eastAsia="ru-RU"/>
        </w:rPr>
        <w:t>.</w:t>
      </w:r>
    </w:p>
    <w:p w:rsidR="0065451C" w:rsidRPr="00D11E69" w:rsidRDefault="0065451C" w:rsidP="0065451C">
      <w:pPr>
        <w:jc w:val="center"/>
        <w:rPr>
          <w:sz w:val="22"/>
          <w:szCs w:val="22"/>
        </w:rPr>
      </w:pPr>
    </w:p>
    <w:tbl>
      <w:tblPr>
        <w:tblW w:w="9077" w:type="dxa"/>
        <w:tblInd w:w="103" w:type="dxa"/>
        <w:tblLook w:val="04A0" w:firstRow="1" w:lastRow="0" w:firstColumn="1" w:lastColumn="0" w:noHBand="0" w:noVBand="1"/>
      </w:tblPr>
      <w:tblGrid>
        <w:gridCol w:w="998"/>
        <w:gridCol w:w="5670"/>
        <w:gridCol w:w="2409"/>
      </w:tblGrid>
      <w:tr w:rsidR="00342067" w:rsidRPr="0068209E" w:rsidTr="004122D3">
        <w:trPr>
          <w:trHeight w:val="1316"/>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68209E" w:rsidRDefault="00342067" w:rsidP="0065451C">
            <w:pPr>
              <w:widowControl/>
              <w:suppressAutoHyphens w:val="0"/>
              <w:snapToGrid/>
              <w:spacing w:line="240" w:lineRule="auto"/>
              <w:ind w:firstLine="0"/>
              <w:jc w:val="center"/>
              <w:rPr>
                <w:sz w:val="22"/>
                <w:szCs w:val="22"/>
                <w:lang w:eastAsia="ru-RU"/>
              </w:rPr>
            </w:pPr>
            <w:r w:rsidRPr="0068209E">
              <w:rPr>
                <w:sz w:val="22"/>
                <w:szCs w:val="22"/>
                <w:lang w:eastAsia="ru-RU"/>
              </w:rPr>
              <w:t>№</w:t>
            </w:r>
            <w:r w:rsidRPr="0068209E">
              <w:rPr>
                <w:sz w:val="22"/>
                <w:szCs w:val="22"/>
                <w:lang w:eastAsia="ru-RU"/>
              </w:rPr>
              <w:br/>
            </w:r>
            <w:proofErr w:type="gramStart"/>
            <w:r w:rsidRPr="0068209E">
              <w:rPr>
                <w:sz w:val="22"/>
                <w:szCs w:val="22"/>
                <w:lang w:eastAsia="ru-RU"/>
              </w:rPr>
              <w:t>п</w:t>
            </w:r>
            <w:proofErr w:type="gramEnd"/>
            <w:r w:rsidRPr="0068209E">
              <w:rPr>
                <w:sz w:val="22"/>
                <w:szCs w:val="22"/>
                <w:lang w:eastAsia="ru-RU"/>
              </w:rPr>
              <w:t>/п</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68209E" w:rsidRDefault="00342067" w:rsidP="0065451C">
            <w:pPr>
              <w:widowControl/>
              <w:suppressAutoHyphens w:val="0"/>
              <w:snapToGrid/>
              <w:spacing w:line="240" w:lineRule="auto"/>
              <w:ind w:firstLine="0"/>
              <w:jc w:val="center"/>
              <w:rPr>
                <w:sz w:val="22"/>
                <w:szCs w:val="22"/>
                <w:lang w:eastAsia="ru-RU"/>
              </w:rPr>
            </w:pPr>
            <w:r w:rsidRPr="0068209E">
              <w:rPr>
                <w:sz w:val="22"/>
                <w:szCs w:val="22"/>
                <w:lang w:eastAsia="ru-RU"/>
              </w:rPr>
              <w:t>Наиме</w:t>
            </w:r>
            <w:r>
              <w:rPr>
                <w:sz w:val="22"/>
                <w:szCs w:val="22"/>
                <w:lang w:eastAsia="ru-RU"/>
              </w:rPr>
              <w:t xml:space="preserve">нование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68209E" w:rsidRDefault="00342067" w:rsidP="0065451C">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Цена за ед. в руб. с НДС</w:t>
            </w:r>
          </w:p>
        </w:tc>
      </w:tr>
      <w:tr w:rsidR="009070B7" w:rsidRPr="0068209E" w:rsidTr="00954499">
        <w:trPr>
          <w:trHeight w:val="315"/>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9070B7" w:rsidRPr="0068209E" w:rsidRDefault="009070B7" w:rsidP="0065451C">
            <w:pPr>
              <w:widowControl/>
              <w:suppressAutoHyphens w:val="0"/>
              <w:snapToGrid/>
              <w:spacing w:line="240" w:lineRule="auto"/>
              <w:ind w:firstLine="0"/>
              <w:rPr>
                <w:sz w:val="22"/>
                <w:szCs w:val="22"/>
                <w:lang w:eastAsia="ru-RU"/>
              </w:rPr>
            </w:pPr>
            <w:r w:rsidRPr="0068209E">
              <w:rPr>
                <w:sz w:val="22"/>
                <w:szCs w:val="22"/>
                <w:lang w:eastAsia="ru-RU"/>
              </w:rPr>
              <w:t>1</w:t>
            </w:r>
            <w:r>
              <w:rPr>
                <w:sz w:val="22"/>
                <w:szCs w:val="22"/>
                <w:lang w:eastAsia="ru-RU"/>
              </w:rPr>
              <w:t>.</w:t>
            </w:r>
          </w:p>
        </w:tc>
        <w:tc>
          <w:tcPr>
            <w:tcW w:w="5670" w:type="dxa"/>
            <w:tcBorders>
              <w:top w:val="nil"/>
              <w:left w:val="nil"/>
              <w:bottom w:val="single" w:sz="4" w:space="0" w:color="auto"/>
              <w:right w:val="single" w:sz="4" w:space="0" w:color="auto"/>
            </w:tcBorders>
            <w:shd w:val="clear" w:color="000000" w:fill="FFFFFF"/>
            <w:vAlign w:val="center"/>
            <w:hideMark/>
          </w:tcPr>
          <w:p w:rsidR="009070B7" w:rsidRPr="009070B7" w:rsidRDefault="009070B7" w:rsidP="009070B7">
            <w:pPr>
              <w:ind w:firstLine="0"/>
              <w:rPr>
                <w:color w:val="000000"/>
              </w:rPr>
            </w:pPr>
            <w:r w:rsidRPr="009070B7">
              <w:rPr>
                <w:color w:val="000000"/>
              </w:rPr>
              <w:t>Круглопильный станок с кареткой</w:t>
            </w:r>
          </w:p>
        </w:tc>
        <w:tc>
          <w:tcPr>
            <w:tcW w:w="2409" w:type="dxa"/>
            <w:tcBorders>
              <w:top w:val="single" w:sz="4" w:space="0" w:color="auto"/>
              <w:left w:val="single" w:sz="4" w:space="0" w:color="auto"/>
              <w:bottom w:val="single" w:sz="4" w:space="0" w:color="auto"/>
              <w:right w:val="single" w:sz="4" w:space="0" w:color="auto"/>
            </w:tcBorders>
            <w:shd w:val="clear" w:color="auto" w:fill="auto"/>
            <w:noWrap/>
            <w:hideMark/>
          </w:tcPr>
          <w:p w:rsidR="009070B7" w:rsidRPr="009070B7" w:rsidRDefault="009070B7" w:rsidP="009070B7">
            <w:pPr>
              <w:ind w:firstLine="0"/>
              <w:rPr>
                <w:color w:val="000000"/>
              </w:rPr>
            </w:pPr>
            <w:r w:rsidRPr="009070B7">
              <w:rPr>
                <w:color w:val="000000"/>
              </w:rPr>
              <w:t>273 985,00</w:t>
            </w:r>
          </w:p>
        </w:tc>
      </w:tr>
      <w:tr w:rsidR="009070B7" w:rsidRPr="0068209E" w:rsidTr="00954499">
        <w:trPr>
          <w:trHeight w:val="105"/>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0B7" w:rsidRPr="0068209E" w:rsidRDefault="009070B7" w:rsidP="00342067">
            <w:pPr>
              <w:spacing w:line="240" w:lineRule="auto"/>
              <w:ind w:firstLine="0"/>
              <w:rPr>
                <w:sz w:val="22"/>
                <w:szCs w:val="22"/>
                <w:lang w:eastAsia="ru-RU"/>
              </w:rPr>
            </w:pPr>
            <w:r>
              <w:rPr>
                <w:sz w:val="22"/>
                <w:szCs w:val="22"/>
                <w:lang w:eastAsia="ru-RU"/>
              </w:rPr>
              <w:t>2.</w:t>
            </w:r>
          </w:p>
        </w:tc>
        <w:tc>
          <w:tcPr>
            <w:tcW w:w="5670" w:type="dxa"/>
            <w:tcBorders>
              <w:top w:val="single" w:sz="4" w:space="0" w:color="auto"/>
              <w:left w:val="nil"/>
              <w:bottom w:val="single" w:sz="4" w:space="0" w:color="auto"/>
              <w:right w:val="single" w:sz="4" w:space="0" w:color="auto"/>
            </w:tcBorders>
            <w:shd w:val="clear" w:color="000000" w:fill="FFFFFF"/>
            <w:vAlign w:val="center"/>
          </w:tcPr>
          <w:p w:rsidR="009070B7" w:rsidRPr="009070B7" w:rsidRDefault="009070B7" w:rsidP="009070B7">
            <w:pPr>
              <w:ind w:firstLine="0"/>
              <w:rPr>
                <w:color w:val="000000"/>
              </w:rPr>
            </w:pPr>
            <w:r w:rsidRPr="009070B7">
              <w:rPr>
                <w:color w:val="000000"/>
              </w:rPr>
              <w:t>Пуско-наладочные работы и инструктаж персонала</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070B7" w:rsidRPr="009070B7" w:rsidRDefault="009070B7" w:rsidP="009070B7">
            <w:pPr>
              <w:ind w:firstLine="0"/>
              <w:rPr>
                <w:color w:val="000000"/>
              </w:rPr>
            </w:pPr>
            <w:r w:rsidRPr="009070B7">
              <w:rPr>
                <w:color w:val="000000"/>
              </w:rPr>
              <w:t>13 950,00</w:t>
            </w:r>
          </w:p>
        </w:tc>
      </w:tr>
    </w:tbl>
    <w:p w:rsidR="00132B37" w:rsidRPr="009D1322" w:rsidRDefault="00132B37" w:rsidP="00D3290E"/>
    <w:sectPr w:rsidR="00132B37" w:rsidRPr="009D1322"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7D8" w:rsidRDefault="00AD67D8">
      <w:pPr>
        <w:spacing w:line="240" w:lineRule="auto"/>
      </w:pPr>
      <w:r>
        <w:separator/>
      </w:r>
    </w:p>
  </w:endnote>
  <w:endnote w:type="continuationSeparator" w:id="0">
    <w:p w:rsidR="00AD67D8" w:rsidRDefault="00AD67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D8" w:rsidRDefault="00AD67D8"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AD67D8" w:rsidRDefault="00AD67D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D8" w:rsidRDefault="00AD67D8"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D8" w:rsidRDefault="00AD67D8">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7D8" w:rsidRDefault="00AD67D8">
      <w:pPr>
        <w:spacing w:line="240" w:lineRule="auto"/>
      </w:pPr>
      <w:r>
        <w:separator/>
      </w:r>
    </w:p>
  </w:footnote>
  <w:footnote w:type="continuationSeparator" w:id="0">
    <w:p w:rsidR="00AD67D8" w:rsidRDefault="00AD67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D8" w:rsidRDefault="00AD67D8" w:rsidP="0076773A">
    <w:pPr>
      <w:pStyle w:val="af6"/>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2686F99"/>
    <w:multiLevelType w:val="hybridMultilevel"/>
    <w:tmpl w:val="B7AA8886"/>
    <w:lvl w:ilvl="0" w:tplc="83C6DE6C">
      <w:start w:val="2"/>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07E3477C"/>
    <w:multiLevelType w:val="hybridMultilevel"/>
    <w:tmpl w:val="42BA5F40"/>
    <w:lvl w:ilvl="0" w:tplc="04190001">
      <w:start w:val="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342231"/>
    <w:multiLevelType w:val="hybridMultilevel"/>
    <w:tmpl w:val="A14C7CFC"/>
    <w:lvl w:ilvl="0" w:tplc="6B1EB69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257642"/>
    <w:multiLevelType w:val="hybridMultilevel"/>
    <w:tmpl w:val="26BEB86A"/>
    <w:lvl w:ilvl="0" w:tplc="1CC8AFF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5C742648"/>
    <w:multiLevelType w:val="hybridMultilevel"/>
    <w:tmpl w:val="A8DA41B6"/>
    <w:lvl w:ilvl="0" w:tplc="3F527E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590B61"/>
    <w:multiLevelType w:val="hybridMultilevel"/>
    <w:tmpl w:val="D7CAE822"/>
    <w:lvl w:ilvl="0" w:tplc="1A4AE1A0">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5"/>
  </w:num>
  <w:num w:numId="2">
    <w:abstractNumId w:val="35"/>
  </w:num>
  <w:num w:numId="3">
    <w:abstractNumId w:val="0"/>
  </w:num>
  <w:num w:numId="4">
    <w:abstractNumId w:val="18"/>
  </w:num>
  <w:num w:numId="5">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7"/>
  </w:num>
  <w:num w:numId="14">
    <w:abstractNumId w:val="12"/>
  </w:num>
  <w:num w:numId="15">
    <w:abstractNumId w:val="5"/>
  </w:num>
  <w:num w:numId="16">
    <w:abstractNumId w:val="40"/>
  </w:num>
  <w:num w:numId="17">
    <w:abstractNumId w:val="28"/>
  </w:num>
  <w:num w:numId="18">
    <w:abstractNumId w:val="39"/>
  </w:num>
  <w:num w:numId="19">
    <w:abstractNumId w:val="21"/>
  </w:num>
  <w:num w:numId="20">
    <w:abstractNumId w:val="27"/>
  </w:num>
  <w:num w:numId="21">
    <w:abstractNumId w:val="30"/>
  </w:num>
  <w:num w:numId="22">
    <w:abstractNumId w:val="34"/>
  </w:num>
  <w:num w:numId="23">
    <w:abstractNumId w:val="17"/>
  </w:num>
  <w:num w:numId="24">
    <w:abstractNumId w:val="22"/>
  </w:num>
  <w:num w:numId="25">
    <w:abstractNumId w:val="16"/>
  </w:num>
  <w:num w:numId="26">
    <w:abstractNumId w:val="9"/>
  </w:num>
  <w:num w:numId="27">
    <w:abstractNumId w:val="26"/>
  </w:num>
  <w:num w:numId="28">
    <w:abstractNumId w:val="29"/>
  </w:num>
  <w:num w:numId="29">
    <w:abstractNumId w:val="38"/>
  </w:num>
  <w:num w:numId="30">
    <w:abstractNumId w:val="13"/>
  </w:num>
  <w:num w:numId="31">
    <w:abstractNumId w:val="23"/>
  </w:num>
  <w:num w:numId="32">
    <w:abstractNumId w:val="19"/>
  </w:num>
  <w:num w:numId="33">
    <w:abstractNumId w:val="10"/>
  </w:num>
  <w:num w:numId="34">
    <w:abstractNumId w:val="33"/>
  </w:num>
  <w:num w:numId="35">
    <w:abstractNumId w:val="20"/>
  </w:num>
  <w:num w:numId="36">
    <w:abstractNumId w:val="14"/>
  </w:num>
  <w:num w:numId="37">
    <w:abstractNumId w:val="32"/>
  </w:num>
  <w:num w:numId="38">
    <w:abstractNumId w:val="24"/>
  </w:num>
  <w:num w:numId="39">
    <w:abstractNumId w:val="31"/>
  </w:num>
  <w:num w:numId="40">
    <w:abstractNumId w:val="15"/>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773A"/>
    <w:rsid w:val="0003757D"/>
    <w:rsid w:val="00043899"/>
    <w:rsid w:val="00044822"/>
    <w:rsid w:val="00051C0F"/>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A0BE3"/>
    <w:rsid w:val="000A230F"/>
    <w:rsid w:val="000A2513"/>
    <w:rsid w:val="000A5968"/>
    <w:rsid w:val="000A5D09"/>
    <w:rsid w:val="000A6120"/>
    <w:rsid w:val="000C016E"/>
    <w:rsid w:val="000C0C08"/>
    <w:rsid w:val="000C1894"/>
    <w:rsid w:val="000C5855"/>
    <w:rsid w:val="000C7D37"/>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32B37"/>
    <w:rsid w:val="00132E15"/>
    <w:rsid w:val="001337FF"/>
    <w:rsid w:val="00147C93"/>
    <w:rsid w:val="0015177D"/>
    <w:rsid w:val="001545D2"/>
    <w:rsid w:val="001563A3"/>
    <w:rsid w:val="00160376"/>
    <w:rsid w:val="0016037C"/>
    <w:rsid w:val="0016114E"/>
    <w:rsid w:val="00162A4E"/>
    <w:rsid w:val="0016353F"/>
    <w:rsid w:val="00171E2D"/>
    <w:rsid w:val="00172ED1"/>
    <w:rsid w:val="00173F04"/>
    <w:rsid w:val="001744C3"/>
    <w:rsid w:val="00174D42"/>
    <w:rsid w:val="001800A4"/>
    <w:rsid w:val="001841B2"/>
    <w:rsid w:val="00186473"/>
    <w:rsid w:val="00187057"/>
    <w:rsid w:val="00194F61"/>
    <w:rsid w:val="00195107"/>
    <w:rsid w:val="001968B9"/>
    <w:rsid w:val="001A052C"/>
    <w:rsid w:val="001A0D12"/>
    <w:rsid w:val="001A127F"/>
    <w:rsid w:val="001A2BB5"/>
    <w:rsid w:val="001A461A"/>
    <w:rsid w:val="001A4F2C"/>
    <w:rsid w:val="001B1126"/>
    <w:rsid w:val="001B3CC0"/>
    <w:rsid w:val="001B5AC8"/>
    <w:rsid w:val="001C0A72"/>
    <w:rsid w:val="001C369E"/>
    <w:rsid w:val="001D2F62"/>
    <w:rsid w:val="001E328C"/>
    <w:rsid w:val="001E7374"/>
    <w:rsid w:val="001F191A"/>
    <w:rsid w:val="001F1B92"/>
    <w:rsid w:val="001F3C26"/>
    <w:rsid w:val="00205B1A"/>
    <w:rsid w:val="00206C23"/>
    <w:rsid w:val="0021350A"/>
    <w:rsid w:val="0021414F"/>
    <w:rsid w:val="00227857"/>
    <w:rsid w:val="00227E78"/>
    <w:rsid w:val="00232488"/>
    <w:rsid w:val="00234C87"/>
    <w:rsid w:val="00236863"/>
    <w:rsid w:val="00245144"/>
    <w:rsid w:val="00251EF7"/>
    <w:rsid w:val="00266E1E"/>
    <w:rsid w:val="0027498C"/>
    <w:rsid w:val="00280EE3"/>
    <w:rsid w:val="00281BD9"/>
    <w:rsid w:val="00286FFC"/>
    <w:rsid w:val="00287048"/>
    <w:rsid w:val="00287D62"/>
    <w:rsid w:val="0029131B"/>
    <w:rsid w:val="0029353E"/>
    <w:rsid w:val="00293961"/>
    <w:rsid w:val="00293B6D"/>
    <w:rsid w:val="002944C2"/>
    <w:rsid w:val="00295C81"/>
    <w:rsid w:val="002A006A"/>
    <w:rsid w:val="002A06CB"/>
    <w:rsid w:val="002A283D"/>
    <w:rsid w:val="002A3256"/>
    <w:rsid w:val="002A3BF5"/>
    <w:rsid w:val="002A6D59"/>
    <w:rsid w:val="002B78F3"/>
    <w:rsid w:val="002B7A46"/>
    <w:rsid w:val="002C003A"/>
    <w:rsid w:val="002C00AE"/>
    <w:rsid w:val="002C21B0"/>
    <w:rsid w:val="002C53BE"/>
    <w:rsid w:val="002D3A7C"/>
    <w:rsid w:val="002D71D3"/>
    <w:rsid w:val="002D7A21"/>
    <w:rsid w:val="002E11C9"/>
    <w:rsid w:val="002E5688"/>
    <w:rsid w:val="002F1630"/>
    <w:rsid w:val="002F211E"/>
    <w:rsid w:val="002F382E"/>
    <w:rsid w:val="002F3D4A"/>
    <w:rsid w:val="00302DE4"/>
    <w:rsid w:val="003044DC"/>
    <w:rsid w:val="0030499D"/>
    <w:rsid w:val="00305DA9"/>
    <w:rsid w:val="00305F1E"/>
    <w:rsid w:val="00306232"/>
    <w:rsid w:val="00311FCD"/>
    <w:rsid w:val="00312A7C"/>
    <w:rsid w:val="00312B78"/>
    <w:rsid w:val="00322BC3"/>
    <w:rsid w:val="003251D8"/>
    <w:rsid w:val="00331265"/>
    <w:rsid w:val="00331B22"/>
    <w:rsid w:val="00331F53"/>
    <w:rsid w:val="00333BBA"/>
    <w:rsid w:val="00335B25"/>
    <w:rsid w:val="00342067"/>
    <w:rsid w:val="003426F8"/>
    <w:rsid w:val="003470AF"/>
    <w:rsid w:val="00356262"/>
    <w:rsid w:val="00361D16"/>
    <w:rsid w:val="0036454C"/>
    <w:rsid w:val="003664B8"/>
    <w:rsid w:val="003700C4"/>
    <w:rsid w:val="00370CAA"/>
    <w:rsid w:val="0037110C"/>
    <w:rsid w:val="00371D4E"/>
    <w:rsid w:val="00372450"/>
    <w:rsid w:val="00373B42"/>
    <w:rsid w:val="00373F74"/>
    <w:rsid w:val="00375CD6"/>
    <w:rsid w:val="003831EE"/>
    <w:rsid w:val="0038602B"/>
    <w:rsid w:val="003921E9"/>
    <w:rsid w:val="003929BD"/>
    <w:rsid w:val="00396BF0"/>
    <w:rsid w:val="003A57BE"/>
    <w:rsid w:val="003B01ED"/>
    <w:rsid w:val="003C1B97"/>
    <w:rsid w:val="003C237A"/>
    <w:rsid w:val="003C35C4"/>
    <w:rsid w:val="003C60A9"/>
    <w:rsid w:val="003C7BA9"/>
    <w:rsid w:val="003D16CA"/>
    <w:rsid w:val="003D3C94"/>
    <w:rsid w:val="003E6D0B"/>
    <w:rsid w:val="003F0C66"/>
    <w:rsid w:val="003F13DC"/>
    <w:rsid w:val="003F1463"/>
    <w:rsid w:val="003F53BC"/>
    <w:rsid w:val="0040181C"/>
    <w:rsid w:val="004020A7"/>
    <w:rsid w:val="004026FB"/>
    <w:rsid w:val="00403278"/>
    <w:rsid w:val="00404F61"/>
    <w:rsid w:val="00410482"/>
    <w:rsid w:val="004122D3"/>
    <w:rsid w:val="00415E49"/>
    <w:rsid w:val="00417D0F"/>
    <w:rsid w:val="004258D8"/>
    <w:rsid w:val="0043133D"/>
    <w:rsid w:val="004313A1"/>
    <w:rsid w:val="00431DA3"/>
    <w:rsid w:val="00432913"/>
    <w:rsid w:val="00436D6F"/>
    <w:rsid w:val="00436E8A"/>
    <w:rsid w:val="004372B0"/>
    <w:rsid w:val="00437505"/>
    <w:rsid w:val="004418B0"/>
    <w:rsid w:val="00444258"/>
    <w:rsid w:val="00444D94"/>
    <w:rsid w:val="0044676B"/>
    <w:rsid w:val="00451397"/>
    <w:rsid w:val="004527CA"/>
    <w:rsid w:val="0046107A"/>
    <w:rsid w:val="00461871"/>
    <w:rsid w:val="004660AD"/>
    <w:rsid w:val="00466F84"/>
    <w:rsid w:val="0047178F"/>
    <w:rsid w:val="00475296"/>
    <w:rsid w:val="004827D0"/>
    <w:rsid w:val="00486451"/>
    <w:rsid w:val="00491DD7"/>
    <w:rsid w:val="00496C09"/>
    <w:rsid w:val="00496CAB"/>
    <w:rsid w:val="004A5864"/>
    <w:rsid w:val="004B453A"/>
    <w:rsid w:val="004B4719"/>
    <w:rsid w:val="004C1A0D"/>
    <w:rsid w:val="004C48AF"/>
    <w:rsid w:val="004C6508"/>
    <w:rsid w:val="004C78F2"/>
    <w:rsid w:val="004D0780"/>
    <w:rsid w:val="004D1AD2"/>
    <w:rsid w:val="004D2E8A"/>
    <w:rsid w:val="004D6609"/>
    <w:rsid w:val="004E1F03"/>
    <w:rsid w:val="004E3477"/>
    <w:rsid w:val="004E595D"/>
    <w:rsid w:val="004E6E59"/>
    <w:rsid w:val="004E7281"/>
    <w:rsid w:val="004F2133"/>
    <w:rsid w:val="004F4730"/>
    <w:rsid w:val="004F59A2"/>
    <w:rsid w:val="004F6C6F"/>
    <w:rsid w:val="00502FF3"/>
    <w:rsid w:val="00505B7A"/>
    <w:rsid w:val="00510581"/>
    <w:rsid w:val="005127D2"/>
    <w:rsid w:val="0051395C"/>
    <w:rsid w:val="00515C61"/>
    <w:rsid w:val="00522EE3"/>
    <w:rsid w:val="0052687A"/>
    <w:rsid w:val="00530091"/>
    <w:rsid w:val="0054120A"/>
    <w:rsid w:val="00542FD6"/>
    <w:rsid w:val="00545264"/>
    <w:rsid w:val="005458BE"/>
    <w:rsid w:val="00545FE4"/>
    <w:rsid w:val="00551795"/>
    <w:rsid w:val="00552B56"/>
    <w:rsid w:val="00562281"/>
    <w:rsid w:val="00564A60"/>
    <w:rsid w:val="00565856"/>
    <w:rsid w:val="00565A44"/>
    <w:rsid w:val="00565A50"/>
    <w:rsid w:val="00565C8C"/>
    <w:rsid w:val="0056637C"/>
    <w:rsid w:val="00567DE4"/>
    <w:rsid w:val="005717F0"/>
    <w:rsid w:val="0057205D"/>
    <w:rsid w:val="00577572"/>
    <w:rsid w:val="00584177"/>
    <w:rsid w:val="0059237B"/>
    <w:rsid w:val="005938A6"/>
    <w:rsid w:val="005A1F1E"/>
    <w:rsid w:val="005A264B"/>
    <w:rsid w:val="005A2C36"/>
    <w:rsid w:val="005A44E4"/>
    <w:rsid w:val="005A64BD"/>
    <w:rsid w:val="005B1E23"/>
    <w:rsid w:val="005C4082"/>
    <w:rsid w:val="005D0A07"/>
    <w:rsid w:val="005D3326"/>
    <w:rsid w:val="005D34DC"/>
    <w:rsid w:val="005D4070"/>
    <w:rsid w:val="005E07BE"/>
    <w:rsid w:val="005E1892"/>
    <w:rsid w:val="005E2C71"/>
    <w:rsid w:val="005E62E8"/>
    <w:rsid w:val="005E6878"/>
    <w:rsid w:val="005F2E63"/>
    <w:rsid w:val="005F34FD"/>
    <w:rsid w:val="005F4997"/>
    <w:rsid w:val="005F6408"/>
    <w:rsid w:val="00600CB4"/>
    <w:rsid w:val="00605B81"/>
    <w:rsid w:val="006065E7"/>
    <w:rsid w:val="00614BCF"/>
    <w:rsid w:val="00624195"/>
    <w:rsid w:val="0062614F"/>
    <w:rsid w:val="00627A7A"/>
    <w:rsid w:val="00627FCB"/>
    <w:rsid w:val="00630F71"/>
    <w:rsid w:val="0064321C"/>
    <w:rsid w:val="00644C49"/>
    <w:rsid w:val="00645B67"/>
    <w:rsid w:val="00645E69"/>
    <w:rsid w:val="0065451C"/>
    <w:rsid w:val="00654BCD"/>
    <w:rsid w:val="00655F7C"/>
    <w:rsid w:val="00657DFE"/>
    <w:rsid w:val="00663334"/>
    <w:rsid w:val="00664D0C"/>
    <w:rsid w:val="0066571B"/>
    <w:rsid w:val="00666465"/>
    <w:rsid w:val="006664D5"/>
    <w:rsid w:val="00675446"/>
    <w:rsid w:val="00676A39"/>
    <w:rsid w:val="00680FBB"/>
    <w:rsid w:val="006827A1"/>
    <w:rsid w:val="006841FE"/>
    <w:rsid w:val="00684AEC"/>
    <w:rsid w:val="006853F8"/>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B7A0B"/>
    <w:rsid w:val="006C1387"/>
    <w:rsid w:val="006C1746"/>
    <w:rsid w:val="006C2C5B"/>
    <w:rsid w:val="006C51A4"/>
    <w:rsid w:val="006C566B"/>
    <w:rsid w:val="006C6917"/>
    <w:rsid w:val="006D0B16"/>
    <w:rsid w:val="006D146C"/>
    <w:rsid w:val="006D232A"/>
    <w:rsid w:val="006D2E0F"/>
    <w:rsid w:val="006D58A1"/>
    <w:rsid w:val="006D74D5"/>
    <w:rsid w:val="006E09DF"/>
    <w:rsid w:val="006E18F6"/>
    <w:rsid w:val="006E417A"/>
    <w:rsid w:val="006E50C5"/>
    <w:rsid w:val="006F1160"/>
    <w:rsid w:val="006F2B2D"/>
    <w:rsid w:val="006F46EC"/>
    <w:rsid w:val="006F48CD"/>
    <w:rsid w:val="006F5CFC"/>
    <w:rsid w:val="00700E1D"/>
    <w:rsid w:val="00705D09"/>
    <w:rsid w:val="0071569C"/>
    <w:rsid w:val="007169C6"/>
    <w:rsid w:val="00716AA3"/>
    <w:rsid w:val="00717F6A"/>
    <w:rsid w:val="0072373C"/>
    <w:rsid w:val="00724A4C"/>
    <w:rsid w:val="00725F15"/>
    <w:rsid w:val="00731EE9"/>
    <w:rsid w:val="007327C4"/>
    <w:rsid w:val="0073294B"/>
    <w:rsid w:val="00735541"/>
    <w:rsid w:val="00735B3D"/>
    <w:rsid w:val="00735D58"/>
    <w:rsid w:val="00735E8C"/>
    <w:rsid w:val="00745771"/>
    <w:rsid w:val="00746A36"/>
    <w:rsid w:val="00746B7A"/>
    <w:rsid w:val="007475E8"/>
    <w:rsid w:val="00751CC2"/>
    <w:rsid w:val="00765EB4"/>
    <w:rsid w:val="0076773A"/>
    <w:rsid w:val="0077246B"/>
    <w:rsid w:val="00773BD1"/>
    <w:rsid w:val="007756E6"/>
    <w:rsid w:val="00781EEF"/>
    <w:rsid w:val="00792692"/>
    <w:rsid w:val="00794CF7"/>
    <w:rsid w:val="007955FF"/>
    <w:rsid w:val="00795B3C"/>
    <w:rsid w:val="00797FA8"/>
    <w:rsid w:val="007A15AF"/>
    <w:rsid w:val="007A26AB"/>
    <w:rsid w:val="007A2F69"/>
    <w:rsid w:val="007A492A"/>
    <w:rsid w:val="007A5682"/>
    <w:rsid w:val="007A6B17"/>
    <w:rsid w:val="007A7BE5"/>
    <w:rsid w:val="007B3505"/>
    <w:rsid w:val="007B39F2"/>
    <w:rsid w:val="007B3CB0"/>
    <w:rsid w:val="007B523C"/>
    <w:rsid w:val="007B5AAB"/>
    <w:rsid w:val="007B6137"/>
    <w:rsid w:val="007C10FD"/>
    <w:rsid w:val="007C397A"/>
    <w:rsid w:val="007D1CFD"/>
    <w:rsid w:val="007D3BC0"/>
    <w:rsid w:val="007D41C4"/>
    <w:rsid w:val="007D7D98"/>
    <w:rsid w:val="007E285C"/>
    <w:rsid w:val="007E5AA4"/>
    <w:rsid w:val="007E77D7"/>
    <w:rsid w:val="007E7E8F"/>
    <w:rsid w:val="007F0E0A"/>
    <w:rsid w:val="007F1E69"/>
    <w:rsid w:val="007F22F3"/>
    <w:rsid w:val="007F2688"/>
    <w:rsid w:val="007F2FD4"/>
    <w:rsid w:val="00800393"/>
    <w:rsid w:val="0080160F"/>
    <w:rsid w:val="008029F1"/>
    <w:rsid w:val="00806F15"/>
    <w:rsid w:val="0080737A"/>
    <w:rsid w:val="00811FCA"/>
    <w:rsid w:val="00812B90"/>
    <w:rsid w:val="00814C67"/>
    <w:rsid w:val="00817FB4"/>
    <w:rsid w:val="00820B73"/>
    <w:rsid w:val="00821F8B"/>
    <w:rsid w:val="008265EF"/>
    <w:rsid w:val="008321F7"/>
    <w:rsid w:val="0083331B"/>
    <w:rsid w:val="00834996"/>
    <w:rsid w:val="00837F30"/>
    <w:rsid w:val="00841075"/>
    <w:rsid w:val="00842B7C"/>
    <w:rsid w:val="00843145"/>
    <w:rsid w:val="00851B16"/>
    <w:rsid w:val="008523C0"/>
    <w:rsid w:val="00853A54"/>
    <w:rsid w:val="00856DFF"/>
    <w:rsid w:val="0086163F"/>
    <w:rsid w:val="0086264B"/>
    <w:rsid w:val="00867213"/>
    <w:rsid w:val="008738E2"/>
    <w:rsid w:val="0087796B"/>
    <w:rsid w:val="008804C3"/>
    <w:rsid w:val="00886995"/>
    <w:rsid w:val="0088786A"/>
    <w:rsid w:val="008907B5"/>
    <w:rsid w:val="00892344"/>
    <w:rsid w:val="00897103"/>
    <w:rsid w:val="008A3D1C"/>
    <w:rsid w:val="008B722A"/>
    <w:rsid w:val="008C210A"/>
    <w:rsid w:val="008C59C1"/>
    <w:rsid w:val="008C62E7"/>
    <w:rsid w:val="008D12A7"/>
    <w:rsid w:val="008D4156"/>
    <w:rsid w:val="008D6ECE"/>
    <w:rsid w:val="008D7129"/>
    <w:rsid w:val="008E081C"/>
    <w:rsid w:val="008E3EC3"/>
    <w:rsid w:val="008E41CD"/>
    <w:rsid w:val="008F139A"/>
    <w:rsid w:val="008F18CE"/>
    <w:rsid w:val="008F320D"/>
    <w:rsid w:val="008F32C6"/>
    <w:rsid w:val="008F4AB1"/>
    <w:rsid w:val="008F64BD"/>
    <w:rsid w:val="008F7CB7"/>
    <w:rsid w:val="00901560"/>
    <w:rsid w:val="0090491D"/>
    <w:rsid w:val="00906B05"/>
    <w:rsid w:val="009070B7"/>
    <w:rsid w:val="00912CAC"/>
    <w:rsid w:val="00916B12"/>
    <w:rsid w:val="00916B5F"/>
    <w:rsid w:val="00920028"/>
    <w:rsid w:val="0092253C"/>
    <w:rsid w:val="00923FB9"/>
    <w:rsid w:val="00926775"/>
    <w:rsid w:val="009406AC"/>
    <w:rsid w:val="00940870"/>
    <w:rsid w:val="00950459"/>
    <w:rsid w:val="00952882"/>
    <w:rsid w:val="00954499"/>
    <w:rsid w:val="009545CC"/>
    <w:rsid w:val="00954FCF"/>
    <w:rsid w:val="00957C6C"/>
    <w:rsid w:val="009622A9"/>
    <w:rsid w:val="00966778"/>
    <w:rsid w:val="00971063"/>
    <w:rsid w:val="00971AE6"/>
    <w:rsid w:val="00976F67"/>
    <w:rsid w:val="00977AB5"/>
    <w:rsid w:val="00986058"/>
    <w:rsid w:val="00986AF2"/>
    <w:rsid w:val="00986EDE"/>
    <w:rsid w:val="00990D72"/>
    <w:rsid w:val="00991CA6"/>
    <w:rsid w:val="00995A6E"/>
    <w:rsid w:val="00996DB0"/>
    <w:rsid w:val="00997040"/>
    <w:rsid w:val="009A21F6"/>
    <w:rsid w:val="009A5301"/>
    <w:rsid w:val="009A73C1"/>
    <w:rsid w:val="009B6322"/>
    <w:rsid w:val="009B6534"/>
    <w:rsid w:val="009B767C"/>
    <w:rsid w:val="009C4A31"/>
    <w:rsid w:val="009D04D7"/>
    <w:rsid w:val="009D1322"/>
    <w:rsid w:val="009D71F9"/>
    <w:rsid w:val="009E034C"/>
    <w:rsid w:val="009E0CB9"/>
    <w:rsid w:val="009E32EF"/>
    <w:rsid w:val="009E42C8"/>
    <w:rsid w:val="009E484F"/>
    <w:rsid w:val="009E54D6"/>
    <w:rsid w:val="009E55A8"/>
    <w:rsid w:val="009F0E59"/>
    <w:rsid w:val="009F24C0"/>
    <w:rsid w:val="009F476A"/>
    <w:rsid w:val="009F5A0C"/>
    <w:rsid w:val="009F5CD7"/>
    <w:rsid w:val="009F7E76"/>
    <w:rsid w:val="00A11B0D"/>
    <w:rsid w:val="00A2284F"/>
    <w:rsid w:val="00A25ED0"/>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4FCF"/>
    <w:rsid w:val="00A551A5"/>
    <w:rsid w:val="00A55D9A"/>
    <w:rsid w:val="00A60471"/>
    <w:rsid w:val="00A63BD7"/>
    <w:rsid w:val="00A652D1"/>
    <w:rsid w:val="00A727DA"/>
    <w:rsid w:val="00A74A6C"/>
    <w:rsid w:val="00A76825"/>
    <w:rsid w:val="00A8288F"/>
    <w:rsid w:val="00A84300"/>
    <w:rsid w:val="00A84CB5"/>
    <w:rsid w:val="00A85865"/>
    <w:rsid w:val="00AA2825"/>
    <w:rsid w:val="00AA4107"/>
    <w:rsid w:val="00AA5CB9"/>
    <w:rsid w:val="00AB08FB"/>
    <w:rsid w:val="00AB582C"/>
    <w:rsid w:val="00AC17F7"/>
    <w:rsid w:val="00AC55F3"/>
    <w:rsid w:val="00AC7585"/>
    <w:rsid w:val="00AD2E8E"/>
    <w:rsid w:val="00AD502A"/>
    <w:rsid w:val="00AD67D8"/>
    <w:rsid w:val="00AE7BCC"/>
    <w:rsid w:val="00AF376A"/>
    <w:rsid w:val="00AF5D91"/>
    <w:rsid w:val="00B0332B"/>
    <w:rsid w:val="00B03C92"/>
    <w:rsid w:val="00B10709"/>
    <w:rsid w:val="00B154BD"/>
    <w:rsid w:val="00B17400"/>
    <w:rsid w:val="00B22877"/>
    <w:rsid w:val="00B257E6"/>
    <w:rsid w:val="00B25B65"/>
    <w:rsid w:val="00B27368"/>
    <w:rsid w:val="00B35D04"/>
    <w:rsid w:val="00B36F09"/>
    <w:rsid w:val="00B4200F"/>
    <w:rsid w:val="00B45DA6"/>
    <w:rsid w:val="00B507E5"/>
    <w:rsid w:val="00B5367C"/>
    <w:rsid w:val="00B5494D"/>
    <w:rsid w:val="00B56D77"/>
    <w:rsid w:val="00B600D3"/>
    <w:rsid w:val="00B66D6C"/>
    <w:rsid w:val="00B67A96"/>
    <w:rsid w:val="00B67BCE"/>
    <w:rsid w:val="00B73CCC"/>
    <w:rsid w:val="00B8340D"/>
    <w:rsid w:val="00B8552A"/>
    <w:rsid w:val="00B917C8"/>
    <w:rsid w:val="00B93361"/>
    <w:rsid w:val="00BA09F8"/>
    <w:rsid w:val="00BA1523"/>
    <w:rsid w:val="00BA25C8"/>
    <w:rsid w:val="00BA4651"/>
    <w:rsid w:val="00BA590B"/>
    <w:rsid w:val="00BA5AB3"/>
    <w:rsid w:val="00BA5B78"/>
    <w:rsid w:val="00BA76C0"/>
    <w:rsid w:val="00BB211F"/>
    <w:rsid w:val="00BB397D"/>
    <w:rsid w:val="00BB4FB3"/>
    <w:rsid w:val="00BC1871"/>
    <w:rsid w:val="00BC2019"/>
    <w:rsid w:val="00BC2A7A"/>
    <w:rsid w:val="00BC40DE"/>
    <w:rsid w:val="00BC6217"/>
    <w:rsid w:val="00BC6A79"/>
    <w:rsid w:val="00BD2C0E"/>
    <w:rsid w:val="00BD45AA"/>
    <w:rsid w:val="00BD508D"/>
    <w:rsid w:val="00BD5BBA"/>
    <w:rsid w:val="00BD5E2A"/>
    <w:rsid w:val="00BD691C"/>
    <w:rsid w:val="00BE5E6A"/>
    <w:rsid w:val="00BF0B23"/>
    <w:rsid w:val="00BF2356"/>
    <w:rsid w:val="00BF53F2"/>
    <w:rsid w:val="00BF6DDA"/>
    <w:rsid w:val="00C029F2"/>
    <w:rsid w:val="00C05888"/>
    <w:rsid w:val="00C11D45"/>
    <w:rsid w:val="00C169D9"/>
    <w:rsid w:val="00C228CC"/>
    <w:rsid w:val="00C30C20"/>
    <w:rsid w:val="00C344A0"/>
    <w:rsid w:val="00C3608F"/>
    <w:rsid w:val="00C37303"/>
    <w:rsid w:val="00C50113"/>
    <w:rsid w:val="00C5248D"/>
    <w:rsid w:val="00C53D2F"/>
    <w:rsid w:val="00C56B3E"/>
    <w:rsid w:val="00C57E03"/>
    <w:rsid w:val="00C64F02"/>
    <w:rsid w:val="00C7022A"/>
    <w:rsid w:val="00C71495"/>
    <w:rsid w:val="00C82899"/>
    <w:rsid w:val="00C85111"/>
    <w:rsid w:val="00C87EB9"/>
    <w:rsid w:val="00C919A8"/>
    <w:rsid w:val="00C956E5"/>
    <w:rsid w:val="00C97CBD"/>
    <w:rsid w:val="00CA10C9"/>
    <w:rsid w:val="00CB0886"/>
    <w:rsid w:val="00CB2C85"/>
    <w:rsid w:val="00CB30A2"/>
    <w:rsid w:val="00CB40F3"/>
    <w:rsid w:val="00CB6731"/>
    <w:rsid w:val="00CD2151"/>
    <w:rsid w:val="00CD6CAD"/>
    <w:rsid w:val="00CD70B4"/>
    <w:rsid w:val="00CE6C59"/>
    <w:rsid w:val="00CF41FE"/>
    <w:rsid w:val="00CF5EA8"/>
    <w:rsid w:val="00D01CFD"/>
    <w:rsid w:val="00D02586"/>
    <w:rsid w:val="00D02CC4"/>
    <w:rsid w:val="00D06903"/>
    <w:rsid w:val="00D127B2"/>
    <w:rsid w:val="00D13CDB"/>
    <w:rsid w:val="00D13E21"/>
    <w:rsid w:val="00D15106"/>
    <w:rsid w:val="00D17E1F"/>
    <w:rsid w:val="00D20DD5"/>
    <w:rsid w:val="00D22B83"/>
    <w:rsid w:val="00D23D54"/>
    <w:rsid w:val="00D27183"/>
    <w:rsid w:val="00D3126F"/>
    <w:rsid w:val="00D3290E"/>
    <w:rsid w:val="00D36F64"/>
    <w:rsid w:val="00D43E6D"/>
    <w:rsid w:val="00D4545A"/>
    <w:rsid w:val="00D46B4D"/>
    <w:rsid w:val="00D5129D"/>
    <w:rsid w:val="00D53192"/>
    <w:rsid w:val="00D54606"/>
    <w:rsid w:val="00D54A2E"/>
    <w:rsid w:val="00D5544A"/>
    <w:rsid w:val="00D57A7B"/>
    <w:rsid w:val="00D60FE3"/>
    <w:rsid w:val="00D620AF"/>
    <w:rsid w:val="00D66FCC"/>
    <w:rsid w:val="00D715C1"/>
    <w:rsid w:val="00D72BE2"/>
    <w:rsid w:val="00D75288"/>
    <w:rsid w:val="00D80F3A"/>
    <w:rsid w:val="00D833A6"/>
    <w:rsid w:val="00D922CD"/>
    <w:rsid w:val="00D9550E"/>
    <w:rsid w:val="00D96346"/>
    <w:rsid w:val="00DA15FE"/>
    <w:rsid w:val="00DA7756"/>
    <w:rsid w:val="00DC2E3D"/>
    <w:rsid w:val="00DC3BF9"/>
    <w:rsid w:val="00DC3CDC"/>
    <w:rsid w:val="00DC72C2"/>
    <w:rsid w:val="00DD3015"/>
    <w:rsid w:val="00DD6A62"/>
    <w:rsid w:val="00DD6DEE"/>
    <w:rsid w:val="00DE0AD6"/>
    <w:rsid w:val="00DE145B"/>
    <w:rsid w:val="00DF0528"/>
    <w:rsid w:val="00DF1188"/>
    <w:rsid w:val="00DF21C1"/>
    <w:rsid w:val="00DF470A"/>
    <w:rsid w:val="00E04425"/>
    <w:rsid w:val="00E10438"/>
    <w:rsid w:val="00E11C2E"/>
    <w:rsid w:val="00E1245A"/>
    <w:rsid w:val="00E22BD7"/>
    <w:rsid w:val="00E3035E"/>
    <w:rsid w:val="00E324EF"/>
    <w:rsid w:val="00E329A9"/>
    <w:rsid w:val="00E32BCF"/>
    <w:rsid w:val="00E33493"/>
    <w:rsid w:val="00E35FED"/>
    <w:rsid w:val="00E4093D"/>
    <w:rsid w:val="00E40FBF"/>
    <w:rsid w:val="00E472C2"/>
    <w:rsid w:val="00E47990"/>
    <w:rsid w:val="00E50508"/>
    <w:rsid w:val="00E539DA"/>
    <w:rsid w:val="00E53C07"/>
    <w:rsid w:val="00E56306"/>
    <w:rsid w:val="00E57E60"/>
    <w:rsid w:val="00E61BE0"/>
    <w:rsid w:val="00E61EFC"/>
    <w:rsid w:val="00E62FC2"/>
    <w:rsid w:val="00E6687A"/>
    <w:rsid w:val="00E7228D"/>
    <w:rsid w:val="00E7429A"/>
    <w:rsid w:val="00E82BC6"/>
    <w:rsid w:val="00E84E35"/>
    <w:rsid w:val="00E86EE2"/>
    <w:rsid w:val="00E96C9B"/>
    <w:rsid w:val="00EA1EC6"/>
    <w:rsid w:val="00EA25CA"/>
    <w:rsid w:val="00EA3FBB"/>
    <w:rsid w:val="00EA47D5"/>
    <w:rsid w:val="00EA7795"/>
    <w:rsid w:val="00EB0C0A"/>
    <w:rsid w:val="00EB5836"/>
    <w:rsid w:val="00EB6A66"/>
    <w:rsid w:val="00EC2B6E"/>
    <w:rsid w:val="00EC782D"/>
    <w:rsid w:val="00EE5B95"/>
    <w:rsid w:val="00EE6724"/>
    <w:rsid w:val="00EF21BD"/>
    <w:rsid w:val="00EF3BEF"/>
    <w:rsid w:val="00EF4AB7"/>
    <w:rsid w:val="00EF5C55"/>
    <w:rsid w:val="00EF698B"/>
    <w:rsid w:val="00EF75D2"/>
    <w:rsid w:val="00F0279A"/>
    <w:rsid w:val="00F04BD4"/>
    <w:rsid w:val="00F06B4E"/>
    <w:rsid w:val="00F11ACA"/>
    <w:rsid w:val="00F121F5"/>
    <w:rsid w:val="00F148AF"/>
    <w:rsid w:val="00F17D1E"/>
    <w:rsid w:val="00F2201F"/>
    <w:rsid w:val="00F22DAB"/>
    <w:rsid w:val="00F2300D"/>
    <w:rsid w:val="00F2306A"/>
    <w:rsid w:val="00F23BE4"/>
    <w:rsid w:val="00F25119"/>
    <w:rsid w:val="00F335EF"/>
    <w:rsid w:val="00F366FB"/>
    <w:rsid w:val="00F42DD1"/>
    <w:rsid w:val="00F46ED4"/>
    <w:rsid w:val="00F53735"/>
    <w:rsid w:val="00F56FA3"/>
    <w:rsid w:val="00F60930"/>
    <w:rsid w:val="00F622B4"/>
    <w:rsid w:val="00F72E06"/>
    <w:rsid w:val="00F76B84"/>
    <w:rsid w:val="00F77D5B"/>
    <w:rsid w:val="00F80B10"/>
    <w:rsid w:val="00F8252A"/>
    <w:rsid w:val="00F83870"/>
    <w:rsid w:val="00F86C29"/>
    <w:rsid w:val="00F91C35"/>
    <w:rsid w:val="00F91D85"/>
    <w:rsid w:val="00F94073"/>
    <w:rsid w:val="00F95266"/>
    <w:rsid w:val="00FA0ABA"/>
    <w:rsid w:val="00FA4289"/>
    <w:rsid w:val="00FA4AC3"/>
    <w:rsid w:val="00FA50D5"/>
    <w:rsid w:val="00FA6F57"/>
    <w:rsid w:val="00FB0302"/>
    <w:rsid w:val="00FB2076"/>
    <w:rsid w:val="00FB44E3"/>
    <w:rsid w:val="00FB4ECD"/>
    <w:rsid w:val="00FC10C4"/>
    <w:rsid w:val="00FC15DC"/>
    <w:rsid w:val="00FC39D3"/>
    <w:rsid w:val="00FC3AF5"/>
    <w:rsid w:val="00FC703C"/>
    <w:rsid w:val="00FD2764"/>
    <w:rsid w:val="00FE0888"/>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746A36"/>
  </w:style>
  <w:style w:type="table" w:customStyle="1" w:styleId="39">
    <w:name w:val="Сетка таблицы3"/>
    <w:basedOn w:val="a5"/>
    <w:next w:val="afa"/>
    <w:uiPriority w:val="59"/>
    <w:rsid w:val="00746A3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746A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746A36"/>
  </w:style>
  <w:style w:type="table" w:customStyle="1" w:styleId="39">
    <w:name w:val="Сетка таблицы3"/>
    <w:basedOn w:val="a5"/>
    <w:next w:val="afa"/>
    <w:uiPriority w:val="59"/>
    <w:rsid w:val="00746A3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746A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79136">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534066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3488128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272012148">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84210234">
      <w:bodyDiv w:val="1"/>
      <w:marLeft w:val="0"/>
      <w:marRight w:val="0"/>
      <w:marTop w:val="0"/>
      <w:marBottom w:val="0"/>
      <w:divBdr>
        <w:top w:val="none" w:sz="0" w:space="0" w:color="auto"/>
        <w:left w:val="none" w:sz="0" w:space="0" w:color="auto"/>
        <w:bottom w:val="none" w:sz="0" w:space="0" w:color="auto"/>
        <w:right w:val="none" w:sz="0" w:space="0" w:color="auto"/>
      </w:divBdr>
    </w:div>
    <w:div w:id="1840730204">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4FE5E-E7D2-45A7-BEB0-72C1E248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37</Pages>
  <Words>13667</Words>
  <Characters>77906</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4</cp:revision>
  <cp:lastPrinted>2019-09-04T06:46:00Z</cp:lastPrinted>
  <dcterms:created xsi:type="dcterms:W3CDTF">2019-09-02T08:21:00Z</dcterms:created>
  <dcterms:modified xsi:type="dcterms:W3CDTF">2019-09-05T01:40:00Z</dcterms:modified>
</cp:coreProperties>
</file>