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14D68">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14D68">
        <w:rPr>
          <w:rFonts w:eastAsia="Calibri"/>
          <w:b/>
          <w:lang w:eastAsia="en-US"/>
        </w:rPr>
        <w:t>А.А. Афанасьев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9326FF">
        <w:rPr>
          <w:rFonts w:eastAsia="Calibri"/>
          <w:b/>
          <w:lang w:eastAsia="en-US"/>
        </w:rPr>
        <w:t>30</w:t>
      </w:r>
      <w:r w:rsidR="00A27435" w:rsidRPr="00AC41C8">
        <w:rPr>
          <w:rFonts w:eastAsia="Calibri"/>
          <w:b/>
          <w:lang w:eastAsia="en-US"/>
        </w:rPr>
        <w:t>»</w:t>
      </w:r>
      <w:r w:rsidR="00A27435">
        <w:rPr>
          <w:rFonts w:eastAsia="Calibri"/>
          <w:b/>
          <w:lang w:eastAsia="en-US"/>
        </w:rPr>
        <w:t xml:space="preserve"> </w:t>
      </w:r>
      <w:r w:rsidR="009326FF">
        <w:rPr>
          <w:rFonts w:eastAsia="Calibri"/>
          <w:b/>
          <w:lang w:eastAsia="en-US"/>
        </w:rPr>
        <w:t xml:space="preserve">августа </w:t>
      </w:r>
      <w:r w:rsidR="00A27435" w:rsidRPr="00AC41C8">
        <w:rPr>
          <w:rFonts w:eastAsia="Calibri"/>
          <w:b/>
          <w:lang w:eastAsia="en-US"/>
        </w:rPr>
        <w:t>201</w:t>
      </w:r>
      <w:r w:rsidR="00D127B2">
        <w:rPr>
          <w:rFonts w:eastAsia="Calibri"/>
          <w:b/>
          <w:lang w:eastAsia="en-US"/>
        </w:rPr>
        <w:t xml:space="preserve">9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514EC1" w:rsidRDefault="00954FCF" w:rsidP="00954FCF">
      <w:pPr>
        <w:jc w:val="center"/>
        <w:rPr>
          <w:b/>
          <w:sz w:val="28"/>
          <w:szCs w:val="28"/>
        </w:rPr>
      </w:pPr>
    </w:p>
    <w:p w:rsidR="00CD734A" w:rsidRPr="00CD734A" w:rsidRDefault="00837F30" w:rsidP="00CD734A">
      <w:pPr>
        <w:pStyle w:val="a3"/>
        <w:spacing w:after="0"/>
        <w:ind w:firstLine="708"/>
        <w:jc w:val="center"/>
        <w:rPr>
          <w:rFonts w:eastAsia="Calibri"/>
          <w:b/>
          <w:sz w:val="32"/>
          <w:szCs w:val="32"/>
          <w:lang w:eastAsia="ru-RU"/>
        </w:rPr>
      </w:pPr>
      <w:r w:rsidRPr="00CD734A">
        <w:rPr>
          <w:b/>
          <w:sz w:val="32"/>
          <w:szCs w:val="32"/>
        </w:rPr>
        <w:t>Извещение о проведении запроса котировок в электронной форме на право заключения договора на</w:t>
      </w:r>
      <w:r w:rsidR="00E564F9">
        <w:rPr>
          <w:b/>
          <w:sz w:val="32"/>
          <w:szCs w:val="32"/>
          <w:lang w:val="ru-RU"/>
        </w:rPr>
        <w:t xml:space="preserve"> поставку сушильного шкафа</w:t>
      </w:r>
      <w:r w:rsidR="00E564F9">
        <w:rPr>
          <w:b/>
          <w:sz w:val="32"/>
          <w:szCs w:val="32"/>
        </w:rPr>
        <w:t xml:space="preserve"> в количестве </w:t>
      </w:r>
      <w:r w:rsidR="00E564F9">
        <w:rPr>
          <w:b/>
          <w:sz w:val="32"/>
          <w:szCs w:val="32"/>
          <w:lang w:val="ru-RU"/>
        </w:rPr>
        <w:t>2</w:t>
      </w:r>
      <w:r w:rsidR="00CD734A" w:rsidRPr="00CD734A">
        <w:rPr>
          <w:b/>
          <w:sz w:val="32"/>
          <w:szCs w:val="32"/>
        </w:rPr>
        <w:t xml:space="preserve"> штук</w:t>
      </w:r>
    </w:p>
    <w:p w:rsidR="00837F30" w:rsidRPr="00CD734A" w:rsidRDefault="00837F30" w:rsidP="00CD734A">
      <w:pPr>
        <w:pStyle w:val="a3"/>
        <w:spacing w:after="0"/>
        <w:jc w:val="center"/>
        <w:rPr>
          <w:b/>
          <w:sz w:val="32"/>
          <w:szCs w:val="32"/>
        </w:rPr>
      </w:pPr>
      <w:r w:rsidRPr="00CD734A">
        <w:rPr>
          <w:b/>
          <w:sz w:val="32"/>
          <w:szCs w:val="32"/>
        </w:rPr>
        <w:t xml:space="preserve">для нужд АО «НПО НИИИП – </w:t>
      </w:r>
      <w:proofErr w:type="spellStart"/>
      <w:r w:rsidRPr="00CD734A">
        <w:rPr>
          <w:b/>
          <w:sz w:val="32"/>
          <w:szCs w:val="32"/>
        </w:rPr>
        <w:t>НЗиК</w:t>
      </w:r>
      <w:proofErr w:type="spellEnd"/>
      <w:r w:rsidRPr="00CD734A">
        <w:rPr>
          <w:b/>
          <w:sz w:val="32"/>
          <w:szCs w:val="32"/>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sz w:val="22"/>
                <w:szCs w:val="22"/>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sz w:val="22"/>
                <w:szCs w:val="22"/>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sz w:val="22"/>
                <w:szCs w:val="22"/>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37055" w:rsidRDefault="000A230F" w:rsidP="00371D4E">
            <w:pPr>
              <w:keepNext/>
              <w:keepLines/>
              <w:suppressLineNumbers/>
              <w:spacing w:line="240" w:lineRule="auto"/>
              <w:ind w:firstLine="0"/>
              <w:jc w:val="left"/>
              <w:rPr>
                <w:sz w:val="22"/>
                <w:szCs w:val="22"/>
              </w:rPr>
            </w:pPr>
            <w:r w:rsidRPr="00937055">
              <w:rPr>
                <w:b/>
                <w:bCs/>
                <w:sz w:val="22"/>
                <w:szCs w:val="22"/>
              </w:rPr>
              <w:t>Наименование Заказчика:</w:t>
            </w:r>
            <w:r w:rsidRPr="00937055">
              <w:rPr>
                <w:sz w:val="22"/>
                <w:szCs w:val="22"/>
              </w:rPr>
              <w:t xml:space="preserve"> Акционерное общество «НИИ измерительных приборов - Новосибирский завод имени Коминтерна».</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адрес: 630015 г. Новосибирск, ул. </w:t>
            </w:r>
            <w:proofErr w:type="gramStart"/>
            <w:r w:rsidRPr="00937055">
              <w:rPr>
                <w:sz w:val="22"/>
                <w:szCs w:val="22"/>
              </w:rPr>
              <w:t>Планетная</w:t>
            </w:r>
            <w:proofErr w:type="gramEnd"/>
            <w:r w:rsidRPr="00937055">
              <w:rPr>
                <w:sz w:val="22"/>
                <w:szCs w:val="22"/>
              </w:rPr>
              <w:t>, д. 32.</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контактное лицо по вопросам оформления заявки: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тел.: (383) 279-36-89</w:t>
            </w:r>
          </w:p>
          <w:p w:rsidR="000A230F" w:rsidRPr="00937055" w:rsidRDefault="00601260" w:rsidP="00371D4E">
            <w:pPr>
              <w:keepNext/>
              <w:keepLines/>
              <w:suppressLineNumbers/>
              <w:snapToGrid/>
              <w:spacing w:line="240" w:lineRule="auto"/>
              <w:ind w:firstLine="0"/>
              <w:jc w:val="left"/>
              <w:rPr>
                <w:sz w:val="22"/>
                <w:szCs w:val="22"/>
              </w:rPr>
            </w:pPr>
            <w:proofErr w:type="spellStart"/>
            <w:r>
              <w:rPr>
                <w:sz w:val="22"/>
                <w:szCs w:val="22"/>
              </w:rPr>
              <w:t>Кулманакова</w:t>
            </w:r>
            <w:proofErr w:type="spellEnd"/>
            <w:r>
              <w:rPr>
                <w:sz w:val="22"/>
                <w:szCs w:val="22"/>
              </w:rPr>
              <w:t xml:space="preserve"> Наталья Максимовна</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w:t>
            </w:r>
            <w:r w:rsidRPr="00937055">
              <w:rPr>
                <w:sz w:val="22"/>
                <w:szCs w:val="22"/>
                <w:lang w:val="en-US"/>
              </w:rPr>
              <w:t>e</w:t>
            </w:r>
            <w:r w:rsidRPr="00937055">
              <w:rPr>
                <w:sz w:val="22"/>
                <w:szCs w:val="22"/>
              </w:rPr>
              <w:t>-</w:t>
            </w:r>
            <w:r w:rsidRPr="00937055">
              <w:rPr>
                <w:sz w:val="22"/>
                <w:szCs w:val="22"/>
                <w:lang w:val="en-US"/>
              </w:rPr>
              <w:t>mail</w:t>
            </w:r>
            <w:r w:rsidRPr="00937055">
              <w:rPr>
                <w:sz w:val="22"/>
                <w:szCs w:val="22"/>
              </w:rPr>
              <w:t xml:space="preserve">:  </w:t>
            </w:r>
            <w:hyperlink r:id="rId9" w:history="1">
              <w:r w:rsidR="00601260" w:rsidRPr="003566DD">
                <w:rPr>
                  <w:rStyle w:val="a8"/>
                  <w:sz w:val="22"/>
                  <w:szCs w:val="22"/>
                </w:rPr>
                <w:t>1619@</w:t>
              </w:r>
              <w:r w:rsidR="00601260" w:rsidRPr="003566DD">
                <w:rPr>
                  <w:rStyle w:val="a8"/>
                  <w:sz w:val="22"/>
                  <w:szCs w:val="22"/>
                  <w:lang w:val="en-US"/>
                </w:rPr>
                <w:t>komintern</w:t>
              </w:r>
              <w:r w:rsidR="00601260" w:rsidRPr="003566DD">
                <w:rPr>
                  <w:rStyle w:val="a8"/>
                  <w:sz w:val="22"/>
                  <w:szCs w:val="22"/>
                </w:rPr>
                <w:t>.</w:t>
              </w:r>
              <w:r w:rsidR="00601260" w:rsidRPr="003566DD">
                <w:rPr>
                  <w:rStyle w:val="a8"/>
                  <w:sz w:val="22"/>
                  <w:szCs w:val="22"/>
                  <w:lang w:val="en-US"/>
                </w:rPr>
                <w:t>ru</w:t>
              </w:r>
            </w:hyperlink>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контактное лицо по вопросам технических требований</w:t>
            </w:r>
          </w:p>
          <w:p w:rsidR="00CD734A" w:rsidRPr="00FC703C" w:rsidRDefault="00CD734A" w:rsidP="00CD734A">
            <w:pPr>
              <w:keepNext/>
              <w:keepLines/>
              <w:suppressLineNumbers/>
              <w:snapToGrid/>
              <w:spacing w:line="240" w:lineRule="auto"/>
              <w:ind w:firstLine="0"/>
              <w:jc w:val="left"/>
            </w:pPr>
            <w:r>
              <w:t>Раменский Сергей Николаевич</w:t>
            </w:r>
            <w:r w:rsidRPr="00FC703C">
              <w:t xml:space="preserve"> (тел.: (383) </w:t>
            </w:r>
            <w:r>
              <w:t>278-98-99</w:t>
            </w:r>
            <w:r w:rsidRPr="00FC703C">
              <w:t>).</w:t>
            </w:r>
          </w:p>
          <w:p w:rsidR="000A230F" w:rsidRPr="00937055" w:rsidRDefault="000A230F" w:rsidP="00371D4E">
            <w:pPr>
              <w:keepNext/>
              <w:keepLines/>
              <w:suppressLineNumbers/>
              <w:snapToGrid/>
              <w:spacing w:line="240" w:lineRule="auto"/>
              <w:ind w:firstLine="0"/>
              <w:jc w:val="left"/>
              <w:rPr>
                <w:sz w:val="22"/>
                <w:szCs w:val="22"/>
                <w:u w:val="single"/>
              </w:rPr>
            </w:pPr>
            <w:r w:rsidRPr="00937055">
              <w:rPr>
                <w:sz w:val="22"/>
                <w:szCs w:val="22"/>
              </w:rPr>
              <w:t xml:space="preserve">Адрес сайта Заказчика: </w:t>
            </w:r>
            <w:hyperlink r:id="rId10" w:history="1">
              <w:r w:rsidRPr="00937055">
                <w:rPr>
                  <w:rStyle w:val="a8"/>
                  <w:bCs/>
                  <w:sz w:val="22"/>
                  <w:szCs w:val="22"/>
                  <w:lang w:val="en-US"/>
                </w:rPr>
                <w:t>www</w:t>
              </w:r>
              <w:r w:rsidRPr="00937055">
                <w:rPr>
                  <w:rStyle w:val="a8"/>
                  <w:bCs/>
                  <w:sz w:val="22"/>
                  <w:szCs w:val="22"/>
                </w:rPr>
                <w:t>.</w:t>
              </w:r>
              <w:proofErr w:type="spellStart"/>
            </w:hyperlink>
            <w:r w:rsidRPr="00937055">
              <w:rPr>
                <w:bCs/>
                <w:sz w:val="22"/>
                <w:szCs w:val="22"/>
                <w:u w:val="single"/>
              </w:rPr>
              <w:t>нииип-нзик</w:t>
            </w:r>
            <w:proofErr w:type="gramStart"/>
            <w:r w:rsidRPr="00937055">
              <w:rPr>
                <w:bCs/>
                <w:sz w:val="22"/>
                <w:szCs w:val="22"/>
                <w:u w:val="single"/>
              </w:rPr>
              <w:t>.р</w:t>
            </w:r>
            <w:proofErr w:type="gramEnd"/>
            <w:r w:rsidRPr="00937055">
              <w:rPr>
                <w:bCs/>
                <w:sz w:val="22"/>
                <w:szCs w:val="22"/>
                <w:u w:val="single"/>
              </w:rPr>
              <w:t>ф</w:t>
            </w:r>
            <w:proofErr w:type="spellEnd"/>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Адрес ЕИС: </w:t>
            </w:r>
            <w:hyperlink r:id="rId11" w:history="1">
              <w:r w:rsidRPr="00937055">
                <w:rPr>
                  <w:rStyle w:val="a8"/>
                  <w:bCs/>
                  <w:sz w:val="22"/>
                  <w:szCs w:val="22"/>
                  <w:lang w:val="en-US"/>
                </w:rPr>
                <w:t>www</w:t>
              </w:r>
              <w:r w:rsidRPr="00937055">
                <w:rPr>
                  <w:rStyle w:val="a8"/>
                  <w:bCs/>
                  <w:sz w:val="22"/>
                  <w:szCs w:val="22"/>
                </w:rPr>
                <w:t>.</w:t>
              </w:r>
              <w:proofErr w:type="spellStart"/>
              <w:r w:rsidRPr="00937055">
                <w:rPr>
                  <w:rStyle w:val="a8"/>
                  <w:bCs/>
                  <w:sz w:val="22"/>
                  <w:szCs w:val="22"/>
                  <w:lang w:val="en-US"/>
                </w:rPr>
                <w:t>zakupki</w:t>
              </w:r>
              <w:proofErr w:type="spellEnd"/>
              <w:r w:rsidRPr="00937055">
                <w:rPr>
                  <w:rStyle w:val="a8"/>
                  <w:bCs/>
                  <w:sz w:val="22"/>
                  <w:szCs w:val="22"/>
                </w:rPr>
                <w:t>.</w:t>
              </w:r>
              <w:proofErr w:type="spellStart"/>
              <w:r w:rsidRPr="00937055">
                <w:rPr>
                  <w:rStyle w:val="a8"/>
                  <w:bCs/>
                  <w:sz w:val="22"/>
                  <w:szCs w:val="22"/>
                  <w:lang w:val="en-US"/>
                </w:rPr>
                <w:t>gov</w:t>
              </w:r>
              <w:proofErr w:type="spellEnd"/>
              <w:r w:rsidRPr="00937055">
                <w:rPr>
                  <w:rStyle w:val="a8"/>
                  <w:bCs/>
                  <w:sz w:val="22"/>
                  <w:szCs w:val="22"/>
                </w:rPr>
                <w:t>.</w:t>
              </w:r>
              <w:proofErr w:type="spellStart"/>
              <w:r w:rsidRPr="00937055">
                <w:rPr>
                  <w:rStyle w:val="a8"/>
                  <w:bCs/>
                  <w:sz w:val="22"/>
                  <w:szCs w:val="22"/>
                  <w:lang w:val="en-US"/>
                </w:rPr>
                <w:t>ru</w:t>
              </w:r>
              <w:proofErr w:type="spellEnd"/>
              <w:r w:rsidRPr="00937055">
                <w:rPr>
                  <w:rStyle w:val="a8"/>
                  <w:bCs/>
                  <w:sz w:val="22"/>
                  <w:szCs w:val="22"/>
                </w:rPr>
                <w:t>/223/</w:t>
              </w:r>
            </w:hyperlink>
            <w:r w:rsidRPr="00937055">
              <w:rPr>
                <w:bCs/>
                <w:sz w:val="22"/>
                <w:szCs w:val="22"/>
              </w:rPr>
              <w:t>.</w:t>
            </w:r>
          </w:p>
          <w:p w:rsidR="000A230F" w:rsidRPr="00937055" w:rsidRDefault="000A230F" w:rsidP="00371D4E">
            <w:pPr>
              <w:pStyle w:val="Default"/>
              <w:jc w:val="both"/>
              <w:rPr>
                <w:color w:val="0000FF"/>
                <w:sz w:val="22"/>
                <w:szCs w:val="22"/>
                <w:u w:val="single"/>
              </w:rPr>
            </w:pPr>
            <w:r w:rsidRPr="00937055">
              <w:rPr>
                <w:bCs/>
                <w:sz w:val="22"/>
                <w:szCs w:val="22"/>
              </w:rPr>
              <w:t xml:space="preserve">Адрес электронной площадки: </w:t>
            </w:r>
            <w:hyperlink r:id="rId12" w:history="1">
              <w:r w:rsidRPr="00937055">
                <w:rPr>
                  <w:rStyle w:val="a8"/>
                  <w:sz w:val="22"/>
                  <w:szCs w:val="22"/>
                  <w:lang w:val="en-US"/>
                </w:rPr>
                <w:t>http</w:t>
              </w:r>
              <w:r w:rsidRPr="00937055">
                <w:rPr>
                  <w:rStyle w:val="a8"/>
                  <w:sz w:val="22"/>
                  <w:szCs w:val="22"/>
                </w:rPr>
                <w:t>://</w:t>
              </w:r>
              <w:proofErr w:type="spellStart"/>
              <w:r w:rsidRPr="00937055">
                <w:rPr>
                  <w:rStyle w:val="a8"/>
                  <w:sz w:val="22"/>
                  <w:szCs w:val="22"/>
                  <w:lang w:val="en-US"/>
                </w:rPr>
                <w:t>etp</w:t>
              </w:r>
              <w:proofErr w:type="spellEnd"/>
              <w:r w:rsidRPr="00937055">
                <w:rPr>
                  <w:rStyle w:val="a8"/>
                  <w:sz w:val="22"/>
                  <w:szCs w:val="22"/>
                </w:rPr>
                <w:t>.</w:t>
              </w:r>
              <w:proofErr w:type="spellStart"/>
              <w:r w:rsidRPr="00937055">
                <w:rPr>
                  <w:rStyle w:val="a8"/>
                  <w:sz w:val="22"/>
                  <w:szCs w:val="22"/>
                  <w:lang w:val="en-US"/>
                </w:rPr>
                <w:t>gpb</w:t>
              </w:r>
              <w:proofErr w:type="spellEnd"/>
              <w:r w:rsidRPr="00937055">
                <w:rPr>
                  <w:rStyle w:val="a8"/>
                  <w:sz w:val="22"/>
                  <w:szCs w:val="22"/>
                </w:rPr>
                <w:t>.</w:t>
              </w:r>
              <w:proofErr w:type="spellStart"/>
              <w:r w:rsidRPr="00937055">
                <w:rPr>
                  <w:rStyle w:val="a8"/>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rPr>
                <w:b/>
                <w:bCs/>
                <w:sz w:val="22"/>
                <w:szCs w:val="22"/>
              </w:rPr>
            </w:pPr>
            <w:r w:rsidRPr="00937055">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CD734A" w:rsidRDefault="00B05382" w:rsidP="002E072D">
            <w:pPr>
              <w:pStyle w:val="a3"/>
              <w:spacing w:after="0"/>
              <w:rPr>
                <w:sz w:val="22"/>
                <w:szCs w:val="22"/>
                <w:lang w:val="ru-RU"/>
              </w:rPr>
            </w:pPr>
            <w:r w:rsidRPr="00CD734A">
              <w:rPr>
                <w:b/>
                <w:sz w:val="22"/>
                <w:szCs w:val="22"/>
              </w:rPr>
              <w:t>Предмет договора с указанием количества поставляемого товара:</w:t>
            </w:r>
            <w:r w:rsidRPr="00CD734A">
              <w:rPr>
                <w:sz w:val="22"/>
                <w:szCs w:val="22"/>
              </w:rPr>
              <w:t xml:space="preserve"> </w:t>
            </w:r>
            <w:r w:rsidRPr="00CD734A">
              <w:rPr>
                <w:sz w:val="22"/>
                <w:szCs w:val="22"/>
                <w:lang w:val="ru-RU"/>
              </w:rPr>
              <w:t xml:space="preserve">Поставка </w:t>
            </w:r>
            <w:r w:rsidR="00E564F9">
              <w:rPr>
                <w:sz w:val="22"/>
                <w:szCs w:val="22"/>
                <w:lang w:val="ru-RU"/>
              </w:rPr>
              <w:t>сушильного шкафа</w:t>
            </w:r>
            <w:r w:rsidR="00CD734A" w:rsidRPr="00CD734A">
              <w:rPr>
                <w:sz w:val="22"/>
                <w:szCs w:val="22"/>
              </w:rPr>
              <w:t xml:space="preserve"> </w:t>
            </w:r>
            <w:r w:rsidR="00E564F9">
              <w:rPr>
                <w:sz w:val="22"/>
                <w:szCs w:val="22"/>
              </w:rPr>
              <w:t xml:space="preserve">в количестве </w:t>
            </w:r>
            <w:r w:rsidR="00E564F9">
              <w:rPr>
                <w:sz w:val="22"/>
                <w:szCs w:val="22"/>
                <w:lang w:val="ru-RU"/>
              </w:rPr>
              <w:t>2</w:t>
            </w:r>
            <w:r w:rsidR="00CD734A" w:rsidRPr="00CD734A">
              <w:rPr>
                <w:sz w:val="22"/>
                <w:szCs w:val="22"/>
              </w:rPr>
              <w:t xml:space="preserve"> штук</w:t>
            </w:r>
            <w:r w:rsidR="00143E30" w:rsidRPr="00CD734A">
              <w:rPr>
                <w:sz w:val="22"/>
                <w:szCs w:val="22"/>
                <w:lang w:val="ru-RU"/>
              </w:rPr>
              <w:t xml:space="preserve"> </w:t>
            </w:r>
            <w:r w:rsidR="0064321C" w:rsidRPr="00CD734A">
              <w:rPr>
                <w:sz w:val="22"/>
                <w:szCs w:val="22"/>
              </w:rPr>
              <w:t xml:space="preserve">в соответствии с  техническим заданием </w:t>
            </w:r>
            <w:r w:rsidR="00E702D0" w:rsidRPr="00CD734A">
              <w:rPr>
                <w:sz w:val="22"/>
                <w:szCs w:val="22"/>
                <w:lang w:val="ru-RU"/>
              </w:rPr>
              <w:t>извещения</w:t>
            </w:r>
            <w:r w:rsidR="0064321C" w:rsidRPr="00CD734A">
              <w:rPr>
                <w:sz w:val="22"/>
                <w:szCs w:val="22"/>
              </w:rPr>
              <w:t xml:space="preserve">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71D4E">
            <w:pPr>
              <w:spacing w:line="240" w:lineRule="auto"/>
              <w:ind w:firstLine="0"/>
              <w:jc w:val="left"/>
              <w:rPr>
                <w:b/>
                <w:sz w:val="22"/>
                <w:szCs w:val="22"/>
              </w:rPr>
            </w:pPr>
            <w:r w:rsidRPr="00937055">
              <w:rPr>
                <w:b/>
                <w:bCs/>
                <w:sz w:val="22"/>
                <w:szCs w:val="22"/>
              </w:rPr>
              <w:t>Место поставки товара:</w:t>
            </w:r>
            <w:r w:rsidRPr="00937055">
              <w:rPr>
                <w:sz w:val="22"/>
                <w:szCs w:val="22"/>
              </w:rPr>
              <w:t xml:space="preserve"> </w:t>
            </w:r>
            <w:r w:rsidR="000A230F" w:rsidRPr="00937055">
              <w:rPr>
                <w:sz w:val="22"/>
                <w:szCs w:val="22"/>
              </w:rPr>
              <w:t xml:space="preserve">г. Новосибирск, ул. </w:t>
            </w:r>
            <w:proofErr w:type="gramStart"/>
            <w:r w:rsidR="000A230F" w:rsidRPr="00937055">
              <w:rPr>
                <w:sz w:val="22"/>
                <w:szCs w:val="22"/>
              </w:rPr>
              <w:t>Планетная</w:t>
            </w:r>
            <w:proofErr w:type="gramEnd"/>
            <w:r w:rsidR="000A230F" w:rsidRPr="00937055">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CD734A">
            <w:pPr>
              <w:pStyle w:val="a3"/>
              <w:spacing w:after="0"/>
              <w:rPr>
                <w:color w:val="FF0000"/>
                <w:sz w:val="22"/>
                <w:szCs w:val="22"/>
              </w:rPr>
            </w:pPr>
            <w:r w:rsidRPr="00937055">
              <w:rPr>
                <w:b/>
                <w:sz w:val="22"/>
                <w:szCs w:val="22"/>
                <w:lang w:val="en-US"/>
              </w:rPr>
              <w:t>C</w:t>
            </w:r>
            <w:r w:rsidRPr="00937055">
              <w:rPr>
                <w:b/>
                <w:sz w:val="22"/>
                <w:szCs w:val="22"/>
              </w:rPr>
              <w:t>рок поставки:</w:t>
            </w:r>
            <w:r w:rsidRPr="00937055">
              <w:rPr>
                <w:sz w:val="22"/>
                <w:szCs w:val="22"/>
              </w:rPr>
              <w:t xml:space="preserve"> </w:t>
            </w:r>
            <w:r w:rsidR="00CD734A" w:rsidRPr="00A27436">
              <w:rPr>
                <w:sz w:val="22"/>
                <w:szCs w:val="22"/>
                <w:lang w:val="ru-RU"/>
              </w:rPr>
              <w:t>до</w:t>
            </w:r>
            <w:r w:rsidR="0064321C" w:rsidRPr="00A27436">
              <w:rPr>
                <w:sz w:val="22"/>
                <w:szCs w:val="22"/>
              </w:rPr>
              <w:t xml:space="preserve"> «</w:t>
            </w:r>
            <w:r w:rsidR="009326FF">
              <w:rPr>
                <w:sz w:val="22"/>
                <w:szCs w:val="22"/>
                <w:lang w:val="ru-RU"/>
              </w:rPr>
              <w:t>30</w:t>
            </w:r>
            <w:r w:rsidR="00514EC1" w:rsidRPr="00A27436">
              <w:rPr>
                <w:sz w:val="22"/>
                <w:szCs w:val="22"/>
                <w:lang w:val="ru-RU"/>
              </w:rPr>
              <w:t>»</w:t>
            </w:r>
            <w:r w:rsidR="009326FF">
              <w:rPr>
                <w:sz w:val="22"/>
                <w:szCs w:val="22"/>
                <w:lang w:val="ru-RU"/>
              </w:rPr>
              <w:t>ноября</w:t>
            </w:r>
            <w:r w:rsidR="00A27436">
              <w:rPr>
                <w:sz w:val="22"/>
                <w:szCs w:val="22"/>
                <w:lang w:val="ru-RU"/>
              </w:rPr>
              <w:t xml:space="preserve"> </w:t>
            </w:r>
            <w:r w:rsidR="0064321C" w:rsidRPr="00A27436">
              <w:rPr>
                <w:sz w:val="22"/>
                <w:szCs w:val="22"/>
              </w:rPr>
              <w:t>20</w:t>
            </w:r>
            <w:r w:rsidR="002E072D" w:rsidRPr="00A27436">
              <w:rPr>
                <w:sz w:val="22"/>
                <w:szCs w:val="22"/>
                <w:lang w:val="ru-RU"/>
              </w:rPr>
              <w:t>19</w:t>
            </w:r>
            <w:r w:rsidR="0064321C" w:rsidRPr="00A27436">
              <w:rPr>
                <w:sz w:val="22"/>
                <w:szCs w:val="22"/>
              </w:rPr>
              <w:t xml:space="preserve"> г.</w:t>
            </w:r>
          </w:p>
        </w:tc>
      </w:tr>
      <w:tr w:rsidR="000A230F" w:rsidRPr="00937055"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937055" w:rsidRDefault="003E1CA7" w:rsidP="00E564F9">
            <w:pPr>
              <w:pStyle w:val="a3"/>
              <w:spacing w:after="0"/>
              <w:ind w:left="34"/>
              <w:rPr>
                <w:bCs/>
                <w:sz w:val="22"/>
                <w:szCs w:val="22"/>
                <w:lang w:val="ru-RU"/>
              </w:rPr>
            </w:pPr>
            <w:r w:rsidRPr="00937055">
              <w:rPr>
                <w:b/>
                <w:sz w:val="22"/>
                <w:szCs w:val="22"/>
              </w:rPr>
              <w:t>Форма, срок и порядок оплаты товара:</w:t>
            </w:r>
            <w:r w:rsidRPr="00937055">
              <w:rPr>
                <w:sz w:val="22"/>
                <w:szCs w:val="22"/>
              </w:rPr>
              <w:t xml:space="preserve"> </w:t>
            </w:r>
            <w:r w:rsidR="00ED27B9" w:rsidRPr="00937055">
              <w:rPr>
                <w:sz w:val="22"/>
                <w:szCs w:val="22"/>
              </w:rPr>
              <w:t>Безналичный расчет,</w:t>
            </w:r>
            <w:r w:rsidR="00ED27B9" w:rsidRPr="00937055">
              <w:rPr>
                <w:bCs/>
                <w:sz w:val="22"/>
                <w:szCs w:val="22"/>
              </w:rPr>
              <w:t xml:space="preserve"> </w:t>
            </w:r>
            <w:r w:rsidR="00ED27B9" w:rsidRPr="00937055">
              <w:rPr>
                <w:sz w:val="22"/>
                <w:szCs w:val="22"/>
              </w:rPr>
              <w:t xml:space="preserve">оплата 100 % в течение 10 банковских дней </w:t>
            </w:r>
            <w:r w:rsidR="00ED27B9">
              <w:rPr>
                <w:sz w:val="22"/>
                <w:szCs w:val="22"/>
                <w:lang w:val="ru-RU"/>
              </w:rPr>
              <w:t>с даты получения Заказчиком счета на оплату на основании следующих документов: акта о приеме-передачи оборудования, товарной накладной по форме ТОРГ-12, подписанных сторонами, счет-фактуры на оборудование.</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sz w:val="22"/>
                <w:szCs w:val="22"/>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470AF" w:rsidP="003470AF">
            <w:pPr>
              <w:pStyle w:val="af2"/>
              <w:numPr>
                <w:ilvl w:val="1"/>
                <w:numId w:val="30"/>
              </w:numPr>
              <w:spacing w:after="0" w:line="240" w:lineRule="auto"/>
              <w:ind w:left="34" w:firstLine="0"/>
              <w:rPr>
                <w:rFonts w:ascii="Times New Roman" w:hAnsi="Times New Roman"/>
                <w:bCs/>
              </w:rPr>
            </w:pPr>
            <w:r w:rsidRPr="00937055">
              <w:rPr>
                <w:rFonts w:ascii="Times New Roman" w:hAnsi="Times New Roman"/>
                <w:b/>
              </w:rPr>
              <w:t>Сведения о начальной (максимальной) цене договора (цене лота):</w:t>
            </w:r>
            <w:r w:rsidRPr="00937055">
              <w:rPr>
                <w:rFonts w:ascii="Times New Roman" w:hAnsi="Times New Roman"/>
              </w:rPr>
              <w:t xml:space="preserve"> </w:t>
            </w:r>
            <w:r w:rsidR="00722052">
              <w:rPr>
                <w:rFonts w:ascii="Times New Roman" w:hAnsi="Times New Roman"/>
              </w:rPr>
              <w:t>531 583</w:t>
            </w:r>
            <w:r w:rsidR="00CD734A">
              <w:rPr>
                <w:rFonts w:ascii="Times New Roman" w:hAnsi="Times New Roman"/>
              </w:rPr>
              <w:t xml:space="preserve"> </w:t>
            </w:r>
            <w:r w:rsidRPr="00937055">
              <w:rPr>
                <w:rFonts w:ascii="Times New Roman" w:hAnsi="Times New Roman"/>
              </w:rPr>
              <w:t>(</w:t>
            </w:r>
            <w:r w:rsidR="00E564F9">
              <w:rPr>
                <w:rFonts w:ascii="Times New Roman" w:hAnsi="Times New Roman"/>
              </w:rPr>
              <w:t>пятьсот тридцать одна тысяча пятьсот восемьдесят три</w:t>
            </w:r>
            <w:r w:rsidR="00A219AE">
              <w:rPr>
                <w:rFonts w:ascii="Times New Roman" w:hAnsi="Times New Roman"/>
              </w:rPr>
              <w:t>)</w:t>
            </w:r>
            <w:r w:rsidRPr="00937055">
              <w:rPr>
                <w:rFonts w:ascii="Times New Roman" w:hAnsi="Times New Roman"/>
              </w:rPr>
              <w:t xml:space="preserve"> рубл</w:t>
            </w:r>
            <w:r w:rsidR="00E564F9">
              <w:rPr>
                <w:rFonts w:ascii="Times New Roman" w:hAnsi="Times New Roman"/>
              </w:rPr>
              <w:t>я</w:t>
            </w:r>
            <w:r w:rsidRPr="00937055">
              <w:rPr>
                <w:rFonts w:ascii="Times New Roman" w:hAnsi="Times New Roman"/>
              </w:rPr>
              <w:t xml:space="preserve"> </w:t>
            </w:r>
            <w:r w:rsidR="00E564F9">
              <w:rPr>
                <w:rFonts w:ascii="Times New Roman" w:hAnsi="Times New Roman"/>
              </w:rPr>
              <w:t>33</w:t>
            </w:r>
            <w:r w:rsidR="00A219AE">
              <w:rPr>
                <w:rFonts w:ascii="Times New Roman" w:hAnsi="Times New Roman"/>
              </w:rPr>
              <w:t xml:space="preserve"> </w:t>
            </w:r>
            <w:r w:rsidRPr="00937055">
              <w:rPr>
                <w:rFonts w:ascii="Times New Roman" w:hAnsi="Times New Roman"/>
              </w:rPr>
              <w:t>копе</w:t>
            </w:r>
            <w:r w:rsidR="00E564F9">
              <w:rPr>
                <w:rFonts w:ascii="Times New Roman" w:hAnsi="Times New Roman"/>
              </w:rPr>
              <w:t>йки</w:t>
            </w:r>
            <w:r w:rsidRPr="00937055">
              <w:rPr>
                <w:rFonts w:ascii="Times New Roman" w:hAnsi="Times New Roman"/>
              </w:rPr>
              <w:t>.</w:t>
            </w:r>
            <w:r w:rsidRPr="00937055">
              <w:rPr>
                <w:rFonts w:ascii="Times New Roman" w:hAnsi="Times New Roman"/>
                <w:bCs/>
              </w:rPr>
              <w:t xml:space="preserve"> </w:t>
            </w:r>
          </w:p>
          <w:p w:rsidR="003470AF" w:rsidRPr="00937055" w:rsidRDefault="003470AF" w:rsidP="003470AF">
            <w:pPr>
              <w:pStyle w:val="a3"/>
              <w:spacing w:after="0"/>
              <w:ind w:left="34"/>
              <w:rPr>
                <w:bCs/>
                <w:sz w:val="22"/>
                <w:szCs w:val="22"/>
              </w:rPr>
            </w:pPr>
            <w:r w:rsidRPr="0093705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37055">
              <w:rPr>
                <w:i/>
                <w:sz w:val="22"/>
                <w:szCs w:val="22"/>
              </w:rPr>
              <w:t xml:space="preserve">. </w:t>
            </w:r>
            <w:r w:rsidRPr="0093705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3E1CA7" w:rsidP="00CD734A">
            <w:pPr>
              <w:spacing w:line="240" w:lineRule="auto"/>
              <w:ind w:firstLine="0"/>
              <w:rPr>
                <w:sz w:val="22"/>
                <w:szCs w:val="22"/>
              </w:rPr>
            </w:pPr>
            <w:r w:rsidRPr="00937055">
              <w:rPr>
                <w:sz w:val="22"/>
                <w:szCs w:val="22"/>
              </w:rPr>
              <w:t xml:space="preserve">Начальная (максимальная) цена включает в себя: стоимость </w:t>
            </w:r>
            <w:r w:rsidR="00270F02">
              <w:rPr>
                <w:sz w:val="22"/>
                <w:szCs w:val="22"/>
              </w:rPr>
              <w:t>оборудования</w:t>
            </w:r>
            <w:r w:rsidRPr="00937055">
              <w:rPr>
                <w:sz w:val="22"/>
                <w:szCs w:val="22"/>
              </w:rPr>
              <w:t>, все расходы, связанные с</w:t>
            </w:r>
            <w:r w:rsidR="00270F02">
              <w:rPr>
                <w:sz w:val="22"/>
                <w:szCs w:val="22"/>
              </w:rPr>
              <w:t xml:space="preserve"> упаковкой, </w:t>
            </w:r>
            <w:r w:rsidRPr="00937055">
              <w:rPr>
                <w:sz w:val="22"/>
                <w:szCs w:val="22"/>
              </w:rPr>
              <w:t xml:space="preserve"> доставкой</w:t>
            </w:r>
            <w:r w:rsidR="00270F02">
              <w:rPr>
                <w:sz w:val="22"/>
                <w:szCs w:val="22"/>
              </w:rPr>
              <w:t>, НДС 20 %</w:t>
            </w:r>
            <w:r w:rsidRPr="00937055">
              <w:rPr>
                <w:sz w:val="22"/>
                <w:szCs w:val="22"/>
              </w:rPr>
              <w:t>, а также уплату налогов и других обязательных платежей</w:t>
            </w:r>
            <w:r w:rsidR="00270F02">
              <w:rPr>
                <w:sz w:val="22"/>
                <w:szCs w:val="22"/>
              </w:rPr>
              <w:t>.</w:t>
            </w:r>
          </w:p>
        </w:tc>
      </w:tr>
      <w:tr w:rsidR="003470AF" w:rsidRPr="00937055" w:rsidTr="003470AF">
        <w:trPr>
          <w:trHeight w:val="643"/>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E1CA7" w:rsidP="003470AF">
            <w:pPr>
              <w:pStyle w:val="af2"/>
              <w:numPr>
                <w:ilvl w:val="1"/>
                <w:numId w:val="31"/>
              </w:numPr>
              <w:spacing w:after="0" w:line="240" w:lineRule="auto"/>
              <w:ind w:left="34" w:firstLine="0"/>
              <w:jc w:val="both"/>
              <w:rPr>
                <w:rFonts w:ascii="Times New Roman" w:hAnsi="Times New Roman"/>
                <w:b/>
              </w:rPr>
            </w:pPr>
            <w:r w:rsidRPr="00937055">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lang w:val="ru-RU"/>
              </w:rPr>
            </w:pPr>
            <w:r w:rsidRPr="00937055">
              <w:rPr>
                <w:b/>
                <w:sz w:val="22"/>
                <w:szCs w:val="22"/>
              </w:rPr>
              <w:t>Валюта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rPr>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lang w:val="ru-RU"/>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3"/>
              <w:spacing w:after="0"/>
              <w:rPr>
                <w:bCs/>
                <w:sz w:val="22"/>
                <w:szCs w:val="22"/>
                <w:lang w:val="ru-RU"/>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sz w:val="22"/>
                <w:szCs w:val="22"/>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0"/>
              <w:tabs>
                <w:tab w:val="clear" w:pos="360"/>
              </w:tabs>
              <w:spacing w:before="0" w:after="0"/>
              <w:ind w:firstLine="0"/>
              <w:rPr>
                <w:sz w:val="22"/>
                <w:szCs w:val="22"/>
                <w:highlight w:val="yellow"/>
              </w:rPr>
            </w:pPr>
            <w:r w:rsidRPr="00937055">
              <w:rPr>
                <w:sz w:val="22"/>
                <w:szCs w:val="22"/>
                <w:lang w:val="ru-RU"/>
              </w:rPr>
              <w:t xml:space="preserve">13.1 </w:t>
            </w:r>
            <w:r w:rsidRPr="00937055">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37055">
              <w:rPr>
                <w:sz w:val="22"/>
                <w:szCs w:val="22"/>
                <w:lang w:val="ru-RU"/>
              </w:rPr>
              <w:t>четыре рабочих дня</w:t>
            </w:r>
            <w:r w:rsidRPr="00937055">
              <w:rPr>
                <w:sz w:val="22"/>
                <w:szCs w:val="22"/>
              </w:rPr>
              <w:t xml:space="preserve"> </w:t>
            </w:r>
            <w:r w:rsidRPr="00937055">
              <w:rPr>
                <w:color w:val="000000"/>
                <w:sz w:val="22"/>
                <w:szCs w:val="22"/>
                <w:lang w:val="ru-RU"/>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sz w:val="22"/>
                <w:szCs w:val="22"/>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0"/>
              <w:tabs>
                <w:tab w:val="clear" w:pos="360"/>
              </w:tabs>
              <w:spacing w:before="0" w:after="0"/>
              <w:ind w:firstLine="0"/>
              <w:rPr>
                <w:sz w:val="22"/>
                <w:szCs w:val="22"/>
                <w:lang w:val="ru-RU"/>
              </w:rPr>
            </w:pPr>
            <w:r w:rsidRPr="00937055">
              <w:rPr>
                <w:sz w:val="22"/>
                <w:szCs w:val="22"/>
                <w:lang w:val="ru-RU"/>
              </w:rPr>
              <w:t>13</w:t>
            </w:r>
            <w:r w:rsidRPr="00937055">
              <w:rPr>
                <w:sz w:val="22"/>
                <w:szCs w:val="22"/>
              </w:rPr>
              <w:t xml:space="preserve">.3. В случае внесения изменений в </w:t>
            </w:r>
            <w:r w:rsidRPr="00937055">
              <w:rPr>
                <w:sz w:val="22"/>
                <w:szCs w:val="22"/>
                <w:lang w:val="ru-RU"/>
              </w:rPr>
              <w:t>извещение</w:t>
            </w:r>
            <w:r w:rsidRPr="00937055">
              <w:rPr>
                <w:sz w:val="22"/>
                <w:szCs w:val="22"/>
              </w:rPr>
              <w:t xml:space="preserve">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w:t>
            </w:r>
            <w:r w:rsidRPr="00937055">
              <w:rPr>
                <w:rFonts w:eastAsiaTheme="minorHAnsi"/>
                <w:sz w:val="22"/>
                <w:szCs w:val="22"/>
              </w:rPr>
              <w:lastRenderedPageBreak/>
              <w:t xml:space="preserve">заявок на участие в такой закупке, установленного </w:t>
            </w:r>
            <w:r w:rsidRPr="00937055">
              <w:rPr>
                <w:rFonts w:eastAsiaTheme="minorHAnsi"/>
                <w:sz w:val="22"/>
                <w:szCs w:val="22"/>
                <w:lang w:val="ru-RU"/>
              </w:rPr>
              <w:t>п.13.1 настоящего извещения</w:t>
            </w:r>
            <w:r w:rsidRPr="00937055">
              <w:rPr>
                <w:sz w:val="22"/>
                <w:szCs w:val="22"/>
              </w:rPr>
              <w:t>.</w:t>
            </w:r>
          </w:p>
          <w:p w:rsidR="00D127B2" w:rsidRPr="00937055" w:rsidRDefault="00D127B2" w:rsidP="00856DFF">
            <w:pPr>
              <w:pStyle w:val="af0"/>
              <w:tabs>
                <w:tab w:val="clear" w:pos="360"/>
              </w:tabs>
              <w:spacing w:before="0" w:after="0"/>
              <w:ind w:firstLine="0"/>
              <w:rPr>
                <w:sz w:val="22"/>
                <w:szCs w:val="22"/>
                <w:lang w:val="ru-RU"/>
              </w:rPr>
            </w:pPr>
            <w:r w:rsidRPr="00937055">
              <w:rPr>
                <w:color w:val="000000"/>
                <w:kern w:val="1"/>
                <w:sz w:val="22"/>
                <w:szCs w:val="22"/>
                <w:lang w:val="ru-RU"/>
              </w:rPr>
              <w:t xml:space="preserve">13.4. </w:t>
            </w:r>
            <w:r w:rsidRPr="00937055">
              <w:rPr>
                <w:color w:val="000000"/>
                <w:kern w:val="1"/>
                <w:sz w:val="22"/>
                <w:szCs w:val="22"/>
              </w:rPr>
              <w:t>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rPr>
                <w:sz w:val="22"/>
                <w:szCs w:val="22"/>
              </w:rPr>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sz w:val="22"/>
                <w:szCs w:val="22"/>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F37DF9">
            <w:pPr>
              <w:pStyle w:val="af2"/>
              <w:numPr>
                <w:ilvl w:val="0"/>
                <w:numId w:val="34"/>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F37DF9">
            <w:pPr>
              <w:spacing w:line="240" w:lineRule="auto"/>
              <w:ind w:firstLine="0"/>
              <w:rPr>
                <w:sz w:val="22"/>
                <w:szCs w:val="22"/>
              </w:rPr>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p w:rsidR="00F37DF9" w:rsidRPr="00937055" w:rsidRDefault="00F37DF9" w:rsidP="00F37DF9">
            <w:pPr>
              <w:pStyle w:val="a3"/>
              <w:spacing w:after="0"/>
              <w:rPr>
                <w:sz w:val="22"/>
                <w:szCs w:val="22"/>
                <w:lang w:val="ru-RU"/>
              </w:rPr>
            </w:pPr>
          </w:p>
        </w:tc>
      </w:tr>
      <w:tr w:rsidR="00D127B2" w:rsidRPr="00937055"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1</w:t>
            </w:r>
            <w:r w:rsidR="00EB5836"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0"/>
              <w:tabs>
                <w:tab w:val="clear" w:pos="360"/>
              </w:tabs>
              <w:spacing w:before="0" w:after="0"/>
              <w:ind w:firstLine="0"/>
              <w:rPr>
                <w:rFonts w:eastAsia="Calibri"/>
                <w:b/>
                <w:color w:val="000000"/>
                <w:spacing w:val="5"/>
                <w:kern w:val="1"/>
                <w:sz w:val="22"/>
                <w:szCs w:val="22"/>
                <w:lang w:val="ru-RU" w:eastAsia="zh-CN"/>
              </w:rPr>
            </w:pPr>
            <w:r w:rsidRPr="00937055">
              <w:rPr>
                <w:rFonts w:eastAsia="Calibri"/>
                <w:b/>
                <w:color w:val="000000"/>
                <w:spacing w:val="5"/>
                <w:kern w:val="1"/>
                <w:sz w:val="22"/>
                <w:szCs w:val="22"/>
                <w:lang w:eastAsia="zh-CN"/>
              </w:rPr>
              <w:t xml:space="preserve">Разъяснение положений документации </w:t>
            </w:r>
            <w:r w:rsidRPr="00937055">
              <w:rPr>
                <w:rFonts w:eastAsia="Calibri"/>
                <w:b/>
                <w:color w:val="000000"/>
                <w:spacing w:val="5"/>
                <w:kern w:val="1"/>
                <w:sz w:val="22"/>
                <w:szCs w:val="22"/>
                <w:lang w:val="ru-RU" w:eastAsia="zh-CN"/>
              </w:rPr>
              <w:t>запроса котировок в электронной форме</w:t>
            </w:r>
          </w:p>
          <w:p w:rsidR="00D127B2" w:rsidRPr="00937055" w:rsidRDefault="00D127B2" w:rsidP="00705D09">
            <w:pPr>
              <w:spacing w:line="240" w:lineRule="auto"/>
              <w:ind w:firstLine="0"/>
              <w:rPr>
                <w:sz w:val="22"/>
                <w:szCs w:val="22"/>
              </w:rPr>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D127B2" w:rsidRDefault="00D127B2" w:rsidP="00EB5836">
            <w:pPr>
              <w:pStyle w:val="af2"/>
              <w:tabs>
                <w:tab w:val="left" w:pos="0"/>
              </w:tabs>
              <w:spacing w:line="240" w:lineRule="auto"/>
              <w:ind w:left="0"/>
              <w:jc w:val="both"/>
              <w:rPr>
                <w:rFonts w:ascii="Times New Roman" w:eastAsiaTheme="minorEastAsia"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p w:rsidR="002C609E" w:rsidRDefault="002C609E" w:rsidP="00EB5836">
            <w:pPr>
              <w:pStyle w:val="af2"/>
              <w:tabs>
                <w:tab w:val="left" w:pos="0"/>
              </w:tabs>
              <w:spacing w:line="240" w:lineRule="auto"/>
              <w:ind w:left="0"/>
              <w:jc w:val="both"/>
              <w:rPr>
                <w:rFonts w:ascii="Times New Roman" w:eastAsiaTheme="minorHAnsi" w:hAnsi="Times New Roman"/>
              </w:rPr>
            </w:pPr>
          </w:p>
          <w:p w:rsidR="002C609E" w:rsidRPr="00937055" w:rsidRDefault="002C609E" w:rsidP="00EB5836">
            <w:pPr>
              <w:pStyle w:val="af2"/>
              <w:tabs>
                <w:tab w:val="left" w:pos="0"/>
              </w:tabs>
              <w:spacing w:line="240" w:lineRule="auto"/>
              <w:ind w:left="0"/>
              <w:jc w:val="both"/>
              <w:rPr>
                <w:rFonts w:ascii="Times New Roman" w:eastAsiaTheme="minorHAnsi" w:hAnsi="Times New Roman"/>
              </w:rPr>
            </w:pP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sz w:val="22"/>
                <w:szCs w:val="22"/>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D127B2" w:rsidRPr="00937055" w:rsidRDefault="00D127B2" w:rsidP="0038602B">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5</w:t>
            </w:r>
            <w:r w:rsidRPr="00937055">
              <w:rPr>
                <w:rFonts w:eastAsiaTheme="minorEastAsia"/>
                <w:sz w:val="22"/>
                <w:szCs w:val="22"/>
                <w:lang w:val="ru-RU"/>
              </w:rPr>
              <w:t xml:space="preserve">.1. </w:t>
            </w:r>
            <w:r w:rsidRPr="00937055">
              <w:rPr>
                <w:rFonts w:eastAsiaTheme="minorEastAsia"/>
                <w:sz w:val="22"/>
                <w:szCs w:val="22"/>
              </w:rPr>
              <w:t>В соответствии с техническим заданием документации о запросе котировок (Приложение № 4)</w:t>
            </w:r>
            <w:r w:rsidR="00CF3660" w:rsidRPr="00937055">
              <w:rPr>
                <w:rFonts w:eastAsiaTheme="minorEastAsia"/>
                <w:sz w:val="22"/>
                <w:szCs w:val="22"/>
                <w:lang w:val="ru-RU"/>
              </w:rPr>
              <w:t>.</w:t>
            </w:r>
          </w:p>
          <w:p w:rsidR="001B7179" w:rsidRDefault="00D127B2" w:rsidP="00CD734A">
            <w:pPr>
              <w:widowControl/>
              <w:suppressAutoHyphens w:val="0"/>
              <w:autoSpaceDE w:val="0"/>
              <w:autoSpaceDN w:val="0"/>
              <w:adjustRightInd w:val="0"/>
              <w:snapToGrid/>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5</w:t>
            </w:r>
            <w:r w:rsidRPr="00937055">
              <w:rPr>
                <w:rFonts w:eastAsiaTheme="minorEastAsia"/>
                <w:sz w:val="22"/>
                <w:szCs w:val="22"/>
              </w:rPr>
              <w:t>.2</w:t>
            </w:r>
            <w:r w:rsidR="00E702D0">
              <w:rPr>
                <w:rFonts w:eastAsiaTheme="minorEastAsia"/>
                <w:sz w:val="22"/>
                <w:szCs w:val="22"/>
              </w:rPr>
              <w:t>.</w:t>
            </w:r>
            <w:r w:rsidRPr="00937055">
              <w:rPr>
                <w:rFonts w:eastAsiaTheme="minorEastAsia"/>
                <w:sz w:val="22"/>
                <w:szCs w:val="22"/>
              </w:rPr>
              <w:t xml:space="preserve"> </w:t>
            </w:r>
            <w:r w:rsidR="005B774E">
              <w:rPr>
                <w:rFonts w:eastAsiaTheme="minorEastAsia"/>
                <w:sz w:val="22"/>
                <w:szCs w:val="22"/>
              </w:rPr>
              <w:t>Г</w:t>
            </w:r>
            <w:r w:rsidR="00A27436">
              <w:rPr>
                <w:rFonts w:eastAsiaTheme="minorEastAsia"/>
                <w:sz w:val="22"/>
                <w:szCs w:val="22"/>
              </w:rPr>
              <w:t>арантийный срок</w:t>
            </w:r>
            <w:r w:rsidR="00CD734A">
              <w:rPr>
                <w:rFonts w:eastAsiaTheme="minorEastAsia"/>
                <w:sz w:val="22"/>
                <w:szCs w:val="22"/>
              </w:rPr>
              <w:t xml:space="preserve"> </w:t>
            </w:r>
            <w:r w:rsidR="00E564F9" w:rsidRPr="00E66D9A">
              <w:rPr>
                <w:rFonts w:eastAsiaTheme="minorEastAsia"/>
                <w:sz w:val="22"/>
                <w:szCs w:val="22"/>
              </w:rPr>
              <w:t xml:space="preserve">не менее </w:t>
            </w:r>
            <w:r w:rsidR="00CD734A" w:rsidRPr="00E66D9A">
              <w:rPr>
                <w:rFonts w:eastAsiaTheme="minorEastAsia"/>
                <w:sz w:val="22"/>
                <w:szCs w:val="22"/>
              </w:rPr>
              <w:t xml:space="preserve">12 </w:t>
            </w:r>
            <w:r w:rsidR="00CD734A">
              <w:rPr>
                <w:rFonts w:eastAsiaTheme="minorEastAsia"/>
                <w:sz w:val="22"/>
                <w:szCs w:val="22"/>
              </w:rPr>
              <w:t>месяцев</w:t>
            </w:r>
          </w:p>
          <w:p w:rsidR="00A27436" w:rsidRDefault="00A27436" w:rsidP="00CD734A">
            <w:pPr>
              <w:widowControl/>
              <w:suppressAutoHyphens w:val="0"/>
              <w:autoSpaceDE w:val="0"/>
              <w:autoSpaceDN w:val="0"/>
              <w:adjustRightInd w:val="0"/>
              <w:snapToGrid/>
              <w:spacing w:line="240" w:lineRule="auto"/>
              <w:ind w:firstLine="0"/>
              <w:rPr>
                <w:rFonts w:eastAsiaTheme="minorEastAsia"/>
                <w:sz w:val="22"/>
                <w:szCs w:val="22"/>
                <w:lang w:eastAsia="en-US"/>
              </w:rPr>
            </w:pPr>
            <w:r>
              <w:rPr>
                <w:rFonts w:eastAsiaTheme="minorEastAsia"/>
                <w:sz w:val="22"/>
                <w:szCs w:val="22"/>
              </w:rPr>
              <w:t>15.3. Год изготовления не ранее 2019года</w:t>
            </w:r>
          </w:p>
          <w:p w:rsidR="002C609E" w:rsidRPr="00937055" w:rsidRDefault="002C609E" w:rsidP="00143E30">
            <w:pPr>
              <w:widowControl/>
              <w:suppressAutoHyphens w:val="0"/>
              <w:autoSpaceDE w:val="0"/>
              <w:autoSpaceDN w:val="0"/>
              <w:adjustRightInd w:val="0"/>
              <w:snapToGrid/>
              <w:spacing w:line="240" w:lineRule="auto"/>
              <w:ind w:firstLine="0"/>
              <w:rPr>
                <w:rFonts w:eastAsiaTheme="minorEastAsia"/>
                <w:sz w:val="22"/>
                <w:szCs w:val="22"/>
                <w:lang w:eastAsia="en-US"/>
              </w:rPr>
            </w:pP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2C609E" w:rsidRDefault="002C609E" w:rsidP="00705D09">
            <w:pPr>
              <w:autoSpaceDE w:val="0"/>
              <w:autoSpaceDN w:val="0"/>
              <w:adjustRightInd w:val="0"/>
              <w:spacing w:line="240" w:lineRule="auto"/>
              <w:ind w:firstLine="0"/>
              <w:rPr>
                <w:rFonts w:eastAsiaTheme="minorEastAsia"/>
                <w:b/>
                <w:sz w:val="22"/>
                <w:szCs w:val="22"/>
              </w:rPr>
            </w:pPr>
          </w:p>
          <w:p w:rsidR="00D127B2" w:rsidRPr="00937055" w:rsidRDefault="00D127B2" w:rsidP="00705D09">
            <w:pPr>
              <w:autoSpaceDE w:val="0"/>
              <w:autoSpaceDN w:val="0"/>
              <w:adjustRightInd w:val="0"/>
              <w:spacing w:line="240" w:lineRule="auto"/>
              <w:ind w:firstLine="0"/>
              <w:rPr>
                <w:rFonts w:eastAsiaTheme="minorEastAsia"/>
                <w:b/>
                <w:sz w:val="22"/>
                <w:szCs w:val="22"/>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 xml:space="preserve">.1. </w:t>
            </w:r>
            <w:proofErr w:type="gramStart"/>
            <w:r w:rsidRPr="00937055">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37055">
              <w:rPr>
                <w:rFonts w:eastAsiaTheme="minorEastAsia"/>
                <w:sz w:val="22"/>
                <w:szCs w:val="22"/>
              </w:rPr>
              <w:t xml:space="preserve"> форме, установленной в Приложении №3.</w:t>
            </w:r>
          </w:p>
          <w:p w:rsidR="00D127B2" w:rsidRPr="00937055" w:rsidRDefault="00D127B2" w:rsidP="00EB5836">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6</w:t>
            </w:r>
            <w:r w:rsidRPr="00937055">
              <w:rPr>
                <w:rFonts w:eastAsiaTheme="minorEastAsia"/>
                <w:sz w:val="22"/>
                <w:szCs w:val="22"/>
                <w:lang w:val="ru-RU"/>
              </w:rPr>
              <w:t xml:space="preserve">.2. </w:t>
            </w:r>
            <w:r w:rsidRPr="00937055">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sz w:val="22"/>
                <w:szCs w:val="22"/>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3E1CA7" w:rsidRPr="00937055" w:rsidRDefault="003E1CA7" w:rsidP="003E1CA7">
            <w:pPr>
              <w:spacing w:line="240" w:lineRule="auto"/>
              <w:ind w:firstLine="0"/>
              <w:rPr>
                <w:rFonts w:eastAsia="Calibri"/>
                <w:sz w:val="22"/>
                <w:szCs w:val="22"/>
                <w:lang w:eastAsia="en-US"/>
              </w:rPr>
            </w:pPr>
            <w:r w:rsidRPr="00937055">
              <w:rPr>
                <w:rFonts w:eastAsia="Calibri"/>
                <w:sz w:val="22"/>
                <w:szCs w:val="22"/>
                <w:lang w:eastAsia="en-US"/>
              </w:rPr>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Pr="00937055">
              <w:rPr>
                <w:rFonts w:eastAsia="Calibri"/>
                <w:sz w:val="22"/>
                <w:szCs w:val="22"/>
                <w:lang w:eastAsia="en-US"/>
              </w:rPr>
              <w:t>.</w:t>
            </w:r>
          </w:p>
          <w:p w:rsidR="003E1CA7" w:rsidRDefault="003E1CA7" w:rsidP="00EB5836">
            <w:pPr>
              <w:pStyle w:val="a3"/>
              <w:spacing w:after="0"/>
              <w:rPr>
                <w:b/>
                <w:sz w:val="22"/>
                <w:szCs w:val="22"/>
                <w:lang w:val="ru-RU"/>
              </w:rPr>
            </w:pPr>
          </w:p>
          <w:p w:rsidR="002C609E" w:rsidRPr="00937055" w:rsidRDefault="002C609E" w:rsidP="00EB5836">
            <w:pPr>
              <w:pStyle w:val="a3"/>
              <w:spacing w:after="0"/>
              <w:rPr>
                <w:b/>
                <w:sz w:val="22"/>
                <w:szCs w:val="22"/>
                <w:lang w:val="ru-RU"/>
              </w:rPr>
            </w:pP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sz w:val="22"/>
                <w:szCs w:val="22"/>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rPr>
                <w:sz w:val="22"/>
                <w:szCs w:val="22"/>
              </w:rPr>
            </w:pPr>
            <w:r w:rsidRPr="00937055">
              <w:rPr>
                <w:b/>
                <w:bCs/>
                <w:sz w:val="22"/>
                <w:szCs w:val="22"/>
              </w:rPr>
              <w:t>17.1.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937055" w:rsidRDefault="00D127B2" w:rsidP="00CF3660">
            <w:pPr>
              <w:widowControl/>
              <w:tabs>
                <w:tab w:val="left" w:pos="360"/>
                <w:tab w:val="left" w:pos="851"/>
                <w:tab w:val="left" w:pos="1276"/>
              </w:tabs>
              <w:snapToGrid/>
              <w:spacing w:line="240" w:lineRule="auto"/>
              <w:ind w:firstLine="0"/>
              <w:contextualSpacing/>
              <w:rPr>
                <w:sz w:val="22"/>
                <w:szCs w:val="22"/>
              </w:rPr>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 xml:space="preserve">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w:t>
            </w:r>
            <w:r w:rsidRPr="00937055">
              <w:rPr>
                <w:color w:val="000000"/>
                <w:sz w:val="22"/>
                <w:szCs w:val="22"/>
                <w:lang w:eastAsia="ru-RU"/>
              </w:rPr>
              <w:lastRenderedPageBreak/>
              <w:t>обладать всеми необходимыми лицензиями и допусками;</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D497F" w:rsidRDefault="00D127B2" w:rsidP="00CF3660">
            <w:pPr>
              <w:pStyle w:val="af0"/>
              <w:numPr>
                <w:ilvl w:val="0"/>
                <w:numId w:val="7"/>
              </w:numPr>
              <w:tabs>
                <w:tab w:val="left" w:pos="1276"/>
              </w:tabs>
              <w:spacing w:before="0" w:after="0"/>
              <w:ind w:left="0" w:firstLine="0"/>
              <w:rPr>
                <w:sz w:val="22"/>
                <w:szCs w:val="22"/>
              </w:rPr>
            </w:pPr>
            <w:proofErr w:type="gramStart"/>
            <w:r w:rsidRPr="00937055">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sz w:val="22"/>
                <w:szCs w:val="22"/>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68209E">
              <w:rPr>
                <w:sz w:val="22"/>
                <w:szCs w:val="22"/>
              </w:rPr>
              <w:t>2</w:t>
            </w:r>
            <w:r w:rsidR="00D127B2" w:rsidRPr="00937055">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roofErr w:type="gramEnd"/>
          </w:p>
          <w:p w:rsidR="00D127B2" w:rsidRPr="00937055"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sz w:val="22"/>
                <w:szCs w:val="22"/>
                <w:lang w:eastAsia="en-US"/>
              </w:rPr>
            </w:pPr>
            <w:r w:rsidRPr="00937055">
              <w:rPr>
                <w:sz w:val="22"/>
                <w:szCs w:val="22"/>
              </w:rPr>
              <w:t>5) </w:t>
            </w:r>
            <w:r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sz w:val="22"/>
                <w:szCs w:val="22"/>
                <w:lang w:eastAsia="en-US"/>
              </w:rPr>
            </w:pPr>
            <w:proofErr w:type="gramStart"/>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937055">
              <w:rPr>
                <w:sz w:val="22"/>
                <w:szCs w:val="22"/>
              </w:rPr>
              <w:t xml:space="preserve"> </w:t>
            </w:r>
            <w:proofErr w:type="gramStart"/>
            <w:r w:rsidR="00D127B2"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rPr>
                <w:sz w:val="22"/>
                <w:szCs w:val="22"/>
              </w:rPr>
            </w:pPr>
            <w:r w:rsidRPr="00937055">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D127B2" w:rsidP="00A551A5">
            <w:pPr>
              <w:spacing w:line="240" w:lineRule="auto"/>
              <w:ind w:firstLine="34"/>
              <w:rPr>
                <w:sz w:val="22"/>
                <w:szCs w:val="22"/>
              </w:rPr>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sz w:val="22"/>
                <w:szCs w:val="22"/>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4244A1" w:rsidRPr="00937055" w:rsidRDefault="004244A1" w:rsidP="00A551A5">
            <w:pPr>
              <w:spacing w:line="240" w:lineRule="auto"/>
              <w:ind w:firstLine="34"/>
              <w:rPr>
                <w:sz w:val="22"/>
                <w:szCs w:val="22"/>
              </w:rPr>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rPr>
                <w:sz w:val="22"/>
                <w:szCs w:val="22"/>
              </w:rPr>
            </w:pPr>
            <w:proofErr w:type="gramStart"/>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proofErr w:type="gramEnd"/>
            <w:r w:rsidR="00DD426C" w:rsidRPr="003A3F14">
              <w:rPr>
                <w:sz w:val="22"/>
                <w:szCs w:val="22"/>
              </w:rPr>
              <w:t xml:space="preserve"> </w:t>
            </w:r>
            <w:r w:rsidR="00DD426C" w:rsidRPr="003A3F14">
              <w:rPr>
                <w:color w:val="000000"/>
                <w:sz w:val="22"/>
                <w:szCs w:val="22"/>
              </w:rPr>
              <w:t xml:space="preserve">(Обязанность по предоставлению </w:t>
            </w:r>
            <w:proofErr w:type="gramStart"/>
            <w:r w:rsidR="00DD426C" w:rsidRPr="003A3F14">
              <w:rPr>
                <w:color w:val="000000"/>
                <w:sz w:val="22"/>
                <w:szCs w:val="22"/>
              </w:rPr>
              <w:t>документов, обосновывающих предлагаемую участником цену договора возникает</w:t>
            </w:r>
            <w:proofErr w:type="gramEnd"/>
            <w:r w:rsidR="00DD426C" w:rsidRPr="003A3F14">
              <w:rPr>
                <w:color w:val="000000"/>
                <w:sz w:val="22"/>
                <w:szCs w:val="22"/>
              </w:rPr>
              <w:t xml:space="preserve"> в случае, указанном в п. 23.1 раздела 23 Извещения о проведении запроса котировок).</w:t>
            </w:r>
          </w:p>
          <w:p w:rsidR="00D127B2" w:rsidRPr="00937055" w:rsidRDefault="00D127B2" w:rsidP="00080B5F">
            <w:pPr>
              <w:pStyle w:val="a3"/>
              <w:spacing w:after="0"/>
              <w:rPr>
                <w:b/>
                <w:sz w:val="22"/>
                <w:szCs w:val="22"/>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lang w:val="ru-RU"/>
              </w:rPr>
              <w:t>раздел</w:t>
            </w:r>
            <w:r w:rsidR="00080B5F">
              <w:rPr>
                <w:sz w:val="22"/>
                <w:szCs w:val="22"/>
                <w:lang w:val="ru-RU"/>
              </w:rPr>
              <w:t>е</w:t>
            </w:r>
            <w:r w:rsidRPr="00937055">
              <w:rPr>
                <w:sz w:val="22"/>
                <w:szCs w:val="22"/>
              </w:rPr>
              <w:t xml:space="preserve"> 1</w:t>
            </w:r>
            <w:r w:rsidR="00EB5836" w:rsidRPr="00937055">
              <w:rPr>
                <w:sz w:val="22"/>
                <w:szCs w:val="22"/>
                <w:lang w:val="ru-RU"/>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1.</w:t>
            </w:r>
            <w:r w:rsidRPr="00937055">
              <w:rPr>
                <w:color w:val="000000"/>
                <w:sz w:val="22"/>
                <w:szCs w:val="22"/>
              </w:rPr>
              <w:t xml:space="preserve">Заявка на участие в </w:t>
            </w:r>
            <w:r w:rsidRPr="00937055">
              <w:rPr>
                <w:color w:val="000000"/>
                <w:sz w:val="22"/>
                <w:szCs w:val="22"/>
                <w:lang w:val="ru-RU"/>
              </w:rPr>
              <w:t>запросе котировок</w:t>
            </w:r>
            <w:r w:rsidRPr="00937055">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37055">
              <w:rPr>
                <w:color w:val="000000"/>
                <w:sz w:val="22"/>
                <w:szCs w:val="22"/>
                <w:lang w:val="ru-RU"/>
              </w:rPr>
              <w:t xml:space="preserve">запросе котировок. </w:t>
            </w:r>
            <w:r w:rsidRPr="00937055">
              <w:rPr>
                <w:color w:val="000000"/>
                <w:sz w:val="22"/>
                <w:szCs w:val="22"/>
              </w:rPr>
              <w:t xml:space="preserve">Форма заполнения заявки на участие в </w:t>
            </w:r>
            <w:r w:rsidRPr="00937055">
              <w:rPr>
                <w:color w:val="000000"/>
                <w:sz w:val="22"/>
                <w:szCs w:val="22"/>
                <w:lang w:val="ru-RU"/>
              </w:rPr>
              <w:t>запросе котировок</w:t>
            </w:r>
            <w:r w:rsidRPr="00937055">
              <w:rPr>
                <w:color w:val="000000"/>
                <w:sz w:val="22"/>
                <w:szCs w:val="22"/>
              </w:rPr>
              <w:t xml:space="preserve"> в электронной форме </w:t>
            </w:r>
            <w:r w:rsidRPr="00937055">
              <w:rPr>
                <w:color w:val="000000"/>
                <w:sz w:val="22"/>
                <w:szCs w:val="22"/>
                <w:lang w:val="ru-RU"/>
              </w:rPr>
              <w:t xml:space="preserve">установлена в </w:t>
            </w:r>
            <w:r w:rsidRPr="00937055">
              <w:rPr>
                <w:color w:val="000000"/>
                <w:sz w:val="22"/>
                <w:szCs w:val="22"/>
              </w:rPr>
              <w:t>Приложени</w:t>
            </w:r>
            <w:r w:rsidRPr="00937055">
              <w:rPr>
                <w:color w:val="000000"/>
                <w:sz w:val="22"/>
                <w:szCs w:val="22"/>
                <w:lang w:val="ru-RU"/>
              </w:rPr>
              <w:t>и</w:t>
            </w:r>
            <w:r w:rsidRPr="00937055">
              <w:rPr>
                <w:color w:val="000000"/>
                <w:sz w:val="22"/>
                <w:szCs w:val="22"/>
              </w:rPr>
              <w:t xml:space="preserve"> 1</w:t>
            </w:r>
            <w:r w:rsidRPr="00937055">
              <w:rPr>
                <w:color w:val="000000"/>
                <w:sz w:val="22"/>
                <w:szCs w:val="22"/>
                <w:lang w:val="ru-RU"/>
              </w:rPr>
              <w:t>.</w:t>
            </w:r>
          </w:p>
          <w:p w:rsidR="003E1CA7" w:rsidRPr="00937055" w:rsidRDefault="003E1CA7" w:rsidP="003E1CA7">
            <w:pPr>
              <w:pStyle w:val="af0"/>
              <w:tabs>
                <w:tab w:val="clear" w:pos="360"/>
                <w:tab w:val="clear" w:pos="851"/>
                <w:tab w:val="left" w:pos="426"/>
              </w:tabs>
              <w:spacing w:before="0" w:after="0"/>
              <w:ind w:firstLine="0"/>
              <w:rPr>
                <w:sz w:val="22"/>
                <w:szCs w:val="22"/>
                <w:lang w:val="ru-RU"/>
              </w:rPr>
            </w:pPr>
            <w:r w:rsidRPr="00937055">
              <w:rPr>
                <w:sz w:val="22"/>
                <w:szCs w:val="22"/>
                <w:lang w:val="ru-RU"/>
              </w:rPr>
              <w:t xml:space="preserve">2. </w:t>
            </w:r>
            <w:r w:rsidRPr="00937055">
              <w:rPr>
                <w:sz w:val="22"/>
                <w:szCs w:val="22"/>
              </w:rPr>
              <w:t>Участник закупки указывает наименование страны происхождения поставляемых товаров</w:t>
            </w:r>
            <w:r w:rsidR="00CF3660" w:rsidRPr="00937055">
              <w:rPr>
                <w:sz w:val="22"/>
                <w:szCs w:val="22"/>
                <w:lang w:val="ru-RU"/>
              </w:rPr>
              <w:t xml:space="preserve"> в предложении </w:t>
            </w:r>
            <w:r w:rsidR="00CF3660" w:rsidRPr="00937055">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sidRPr="00937055">
              <w:rPr>
                <w:sz w:val="22"/>
                <w:szCs w:val="22"/>
                <w:lang w:val="ru-RU"/>
              </w:rPr>
              <w:t>(</w:t>
            </w:r>
            <w:r w:rsidR="00CF3660" w:rsidRPr="00937055">
              <w:rPr>
                <w:sz w:val="22"/>
                <w:szCs w:val="22"/>
              </w:rPr>
              <w:t xml:space="preserve"> Приложения 3</w:t>
            </w:r>
            <w:r w:rsidR="00CF3660" w:rsidRPr="00937055">
              <w:rPr>
                <w:sz w:val="22"/>
                <w:szCs w:val="22"/>
                <w:lang w:val="ru-RU"/>
              </w:rPr>
              <w:t>).</w:t>
            </w:r>
          </w:p>
          <w:p w:rsidR="003E1CA7"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3</w:t>
            </w:r>
            <w:r w:rsidRPr="00937055">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lang w:val="ru-RU"/>
              </w:rPr>
              <w:t xml:space="preserve"> Приложении № 3.</w:t>
            </w:r>
          </w:p>
          <w:p w:rsidR="00D127B2" w:rsidRPr="00937055" w:rsidRDefault="003E1CA7"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4</w:t>
            </w:r>
            <w:r w:rsidR="00D127B2" w:rsidRPr="00937055">
              <w:rPr>
                <w:color w:val="000000"/>
                <w:sz w:val="22"/>
                <w:szCs w:val="22"/>
                <w:lang w:val="ru-RU"/>
              </w:rPr>
              <w:t>. Заявка на участие в запросе котировок должна состоять из одной части</w:t>
            </w:r>
            <w:r w:rsidR="00863F47" w:rsidRPr="00937055">
              <w:rPr>
                <w:color w:val="000000"/>
                <w:sz w:val="22"/>
                <w:szCs w:val="22"/>
                <w:lang w:val="ru-RU"/>
              </w:rPr>
              <w:t>, включающей в себя документы, предусмотренные пунктом 18.1 Информационной карты</w:t>
            </w:r>
            <w:r w:rsidR="00D127B2" w:rsidRPr="00937055">
              <w:rPr>
                <w:color w:val="000000"/>
                <w:sz w:val="22"/>
                <w:szCs w:val="22"/>
                <w:lang w:val="ru-RU"/>
              </w:rPr>
              <w:t xml:space="preserve"> и ценового предложения</w:t>
            </w:r>
            <w:r w:rsidR="00863F47" w:rsidRPr="00937055">
              <w:rPr>
                <w:color w:val="000000"/>
                <w:sz w:val="22"/>
                <w:szCs w:val="22"/>
                <w:lang w:val="ru-RU"/>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lang w:eastAsia="ru-RU"/>
              </w:rPr>
              <w:t>7</w:t>
            </w:r>
            <w:r w:rsidR="00D127B2" w:rsidRPr="00937055">
              <w:rPr>
                <w:sz w:val="22"/>
                <w:szCs w:val="22"/>
                <w:lang w:eastAsia="ru-RU"/>
              </w:rPr>
              <w:t xml:space="preserve">. </w:t>
            </w:r>
            <w:r w:rsidR="00D127B2" w:rsidRPr="00937055">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rPr>
                <w:sz w:val="22"/>
                <w:szCs w:val="22"/>
              </w:rPr>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w:t>
            </w:r>
            <w:proofErr w:type="gramStart"/>
            <w:r w:rsidR="00D127B2" w:rsidRPr="00937055">
              <w:rPr>
                <w:color w:val="000000"/>
                <w:sz w:val="22"/>
                <w:szCs w:val="22"/>
              </w:rPr>
              <w:t>скан-копий</w:t>
            </w:r>
            <w:proofErr w:type="gramEnd"/>
            <w:r w:rsidR="00D127B2" w:rsidRPr="00937055">
              <w:rPr>
                <w:color w:val="000000"/>
                <w:sz w:val="22"/>
                <w:szCs w:val="22"/>
              </w:rPr>
              <w:t xml:space="preserve">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9</w:t>
            </w:r>
            <w:r w:rsidR="00D127B2" w:rsidRPr="00937055">
              <w:rPr>
                <w:color w:val="000000"/>
                <w:sz w:val="22"/>
                <w:szCs w:val="22"/>
                <w:lang w:val="ru-RU"/>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10</w:t>
            </w:r>
            <w:r w:rsidR="00D127B2" w:rsidRPr="00937055">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11</w:t>
            </w:r>
            <w:r w:rsidR="00D127B2" w:rsidRPr="00937055">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937055">
              <w:rPr>
                <w:sz w:val="22"/>
                <w:szCs w:val="22"/>
              </w:rPr>
              <w:t>.</w:t>
            </w:r>
          </w:p>
          <w:p w:rsidR="00D127B2" w:rsidRPr="00937055" w:rsidRDefault="003E1CA7" w:rsidP="00A551A5">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2</w:t>
            </w:r>
            <w:r w:rsidR="00EB5836" w:rsidRPr="00937055">
              <w:rPr>
                <w:sz w:val="22"/>
                <w:szCs w:val="22"/>
              </w:rPr>
              <w:t>0</w:t>
            </w:r>
            <w:r w:rsidRPr="00937055">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sz w:val="22"/>
                <w:szCs w:val="22"/>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sz w:val="22"/>
                <w:szCs w:val="22"/>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937055">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 xml:space="preserve">.4.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937055" w:rsidRDefault="00D127B2" w:rsidP="002A3256">
            <w:pPr>
              <w:pStyle w:val="af0"/>
              <w:tabs>
                <w:tab w:val="clear" w:pos="360"/>
                <w:tab w:val="clear" w:pos="851"/>
                <w:tab w:val="left" w:pos="284"/>
              </w:tabs>
              <w:spacing w:before="0" w:after="0"/>
              <w:ind w:firstLine="0"/>
              <w:rPr>
                <w:color w:val="000000"/>
                <w:sz w:val="22"/>
                <w:szCs w:val="22"/>
                <w:lang w:val="ru-RU"/>
              </w:rPr>
            </w:pPr>
            <w:r w:rsidRPr="00937055">
              <w:rPr>
                <w:color w:val="000000"/>
                <w:sz w:val="22"/>
                <w:szCs w:val="22"/>
                <w:lang w:val="ru-RU"/>
              </w:rPr>
              <w:t>2</w:t>
            </w:r>
            <w:r w:rsidR="00EB5836" w:rsidRPr="00937055">
              <w:rPr>
                <w:color w:val="000000"/>
                <w:sz w:val="22"/>
                <w:szCs w:val="22"/>
                <w:lang w:val="ru-RU"/>
              </w:rPr>
              <w:t>0</w:t>
            </w:r>
            <w:r w:rsidRPr="00937055">
              <w:rPr>
                <w:color w:val="000000"/>
                <w:sz w:val="22"/>
                <w:szCs w:val="22"/>
                <w:lang w:val="ru-RU"/>
              </w:rPr>
              <w:t>.</w:t>
            </w:r>
            <w:r w:rsidRPr="00937055">
              <w:rPr>
                <w:color w:val="000000"/>
                <w:sz w:val="22"/>
                <w:szCs w:val="22"/>
              </w:rPr>
              <w:t xml:space="preserve">5. Обязательным требованиям, предусмотренным </w:t>
            </w:r>
            <w:r w:rsidRPr="00937055">
              <w:rPr>
                <w:color w:val="000000"/>
                <w:sz w:val="22"/>
                <w:szCs w:val="22"/>
                <w:lang w:val="ru-RU"/>
              </w:rPr>
              <w:t>извещением</w:t>
            </w:r>
            <w:r w:rsidRPr="00937055">
              <w:rPr>
                <w:color w:val="000000"/>
                <w:sz w:val="22"/>
                <w:szCs w:val="22"/>
              </w:rPr>
              <w:t xml:space="preserve"> о закупке, должно соответствовать каждое лицо, входящее в состав коллективного участника.</w:t>
            </w:r>
          </w:p>
          <w:p w:rsidR="00D127B2" w:rsidRPr="00937055" w:rsidRDefault="00D127B2" w:rsidP="00EB5836">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2</w:t>
            </w:r>
            <w:r w:rsidR="00EB5836" w:rsidRPr="00937055">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7055" w:rsidRDefault="00D127B2" w:rsidP="00841075">
            <w:pPr>
              <w:pStyle w:val="af0"/>
              <w:tabs>
                <w:tab w:val="clear" w:pos="360"/>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.2. Срок рассмотрения котировочных заявок не может превышать </w:t>
            </w:r>
            <w:r w:rsidRPr="00937055">
              <w:rPr>
                <w:sz w:val="22"/>
                <w:szCs w:val="22"/>
                <w:lang w:val="ru-RU"/>
              </w:rPr>
              <w:t>5</w:t>
            </w:r>
            <w:r w:rsidRPr="00937055">
              <w:rPr>
                <w:sz w:val="22"/>
                <w:szCs w:val="22"/>
              </w:rPr>
              <w:t xml:space="preserve"> (</w:t>
            </w:r>
            <w:r w:rsidRPr="00937055">
              <w:rPr>
                <w:sz w:val="22"/>
                <w:szCs w:val="22"/>
                <w:lang w:val="ru-RU"/>
              </w:rPr>
              <w:t>пять</w:t>
            </w:r>
            <w:r w:rsidRPr="00937055">
              <w:rPr>
                <w:sz w:val="22"/>
                <w:szCs w:val="22"/>
              </w:rPr>
              <w:t>) дней со дня открытия доступа к поданным заявкам на участие в запросе котировок.</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.3.</w:t>
            </w:r>
            <w:r w:rsidRPr="00937055">
              <w:rPr>
                <w:sz w:val="22"/>
                <w:szCs w:val="22"/>
                <w:lang w:val="ru-RU"/>
              </w:rPr>
              <w:t xml:space="preserve"> </w:t>
            </w:r>
            <w:proofErr w:type="gramStart"/>
            <w:r w:rsidRPr="00937055">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lang w:val="ru-RU"/>
              </w:rPr>
              <w:t xml:space="preserve"> в течение 3-х дней с момента</w:t>
            </w:r>
            <w:proofErr w:type="gramEnd"/>
            <w:r w:rsidRPr="00937055">
              <w:rPr>
                <w:sz w:val="22"/>
                <w:szCs w:val="22"/>
                <w:lang w:val="ru-RU"/>
              </w:rPr>
              <w:t xml:space="preserve"> подписания</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.4.</w:t>
            </w:r>
            <w:r w:rsidRPr="00937055">
              <w:rPr>
                <w:sz w:val="22"/>
                <w:szCs w:val="22"/>
                <w:lang w:val="ru-RU"/>
              </w:rPr>
              <w:t xml:space="preserve"> </w:t>
            </w:r>
            <w:r w:rsidRPr="00937055">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0"/>
              <w:tabs>
                <w:tab w:val="clear" w:pos="360"/>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.5. При рассмотрении заявок на участие в </w:t>
            </w:r>
            <w:r w:rsidRPr="00937055">
              <w:rPr>
                <w:sz w:val="22"/>
                <w:szCs w:val="22"/>
                <w:lang w:val="ru-RU"/>
              </w:rPr>
              <w:t>запросе котировок</w:t>
            </w:r>
            <w:r w:rsidRPr="00937055">
              <w:rPr>
                <w:sz w:val="22"/>
                <w:szCs w:val="22"/>
              </w:rPr>
              <w:t xml:space="preserve"> участник закупки не допускается Единой комиссией к участию в </w:t>
            </w:r>
            <w:r w:rsidRPr="00937055">
              <w:rPr>
                <w:sz w:val="22"/>
                <w:szCs w:val="22"/>
                <w:lang w:val="ru-RU"/>
              </w:rPr>
              <w:t>запросе котировок</w:t>
            </w:r>
            <w:r w:rsidRPr="00937055">
              <w:rPr>
                <w:sz w:val="22"/>
                <w:szCs w:val="22"/>
              </w:rPr>
              <w:t xml:space="preserve"> в случае:</w:t>
            </w:r>
          </w:p>
          <w:p w:rsidR="00D127B2" w:rsidRPr="00937055" w:rsidRDefault="00D127B2" w:rsidP="00841075">
            <w:pPr>
              <w:pStyle w:val="af0"/>
              <w:tabs>
                <w:tab w:val="clear" w:pos="360"/>
              </w:tabs>
              <w:spacing w:before="0" w:after="0"/>
              <w:ind w:firstLine="0"/>
              <w:rPr>
                <w:rFonts w:eastAsia="Calibri"/>
                <w:color w:val="000000"/>
                <w:kern w:val="1"/>
                <w:sz w:val="22"/>
                <w:szCs w:val="22"/>
                <w:lang w:val="ru-RU"/>
              </w:rPr>
            </w:pPr>
            <w:r w:rsidRPr="00937055">
              <w:rPr>
                <w:sz w:val="22"/>
                <w:szCs w:val="22"/>
                <w:lang w:val="ru-RU"/>
              </w:rPr>
              <w:t>1)</w:t>
            </w:r>
            <w:r w:rsidRPr="00937055">
              <w:rPr>
                <w:sz w:val="22"/>
                <w:szCs w:val="22"/>
                <w:lang w:val="ru-RU"/>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0"/>
              <w:tabs>
                <w:tab w:val="clear" w:pos="360"/>
              </w:tabs>
              <w:spacing w:before="0" w:after="0"/>
              <w:ind w:firstLine="0"/>
              <w:rPr>
                <w:sz w:val="22"/>
                <w:szCs w:val="22"/>
              </w:rPr>
            </w:pPr>
            <w:r w:rsidRPr="00937055">
              <w:rPr>
                <w:rFonts w:eastAsia="Calibri"/>
                <w:color w:val="000000"/>
                <w:kern w:val="1"/>
                <w:sz w:val="22"/>
                <w:szCs w:val="22"/>
                <w:lang w:val="ru-RU"/>
              </w:rPr>
              <w:t>2)</w:t>
            </w:r>
            <w:r w:rsidRPr="00937055">
              <w:rPr>
                <w:rFonts w:eastAsia="Calibri"/>
                <w:color w:val="000000"/>
                <w:kern w:val="1"/>
                <w:sz w:val="22"/>
                <w:szCs w:val="22"/>
                <w:lang w:val="ru-RU"/>
              </w:rPr>
              <w:tab/>
            </w:r>
            <w:r w:rsidRPr="00937055">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37055">
              <w:rPr>
                <w:sz w:val="22"/>
                <w:szCs w:val="22"/>
                <w:lang w:val="ru-RU"/>
              </w:rPr>
              <w:t>единой</w:t>
            </w:r>
            <w:r w:rsidRPr="00937055">
              <w:rPr>
                <w:sz w:val="22"/>
                <w:szCs w:val="22"/>
              </w:rPr>
              <w:t xml:space="preserve"> комиссией запрос котировок признается несостоявшимся.</w:t>
            </w:r>
          </w:p>
          <w:p w:rsidR="00657DFE" w:rsidRPr="00937055" w:rsidRDefault="00D127B2" w:rsidP="00657DFE">
            <w:pPr>
              <w:pStyle w:val="af0"/>
              <w:tabs>
                <w:tab w:val="left" w:pos="284"/>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.7. В случае если запрос котировок признан несостоявшимся и только один участник </w:t>
            </w:r>
            <w:r w:rsidRPr="00937055">
              <w:rPr>
                <w:sz w:val="22"/>
                <w:szCs w:val="22"/>
                <w:lang w:val="ru-RU"/>
              </w:rPr>
              <w:t>закупки</w:t>
            </w:r>
            <w:r w:rsidRPr="00937055">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937055">
              <w:rPr>
                <w:sz w:val="22"/>
                <w:szCs w:val="22"/>
                <w:lang w:val="ru-RU"/>
              </w:rPr>
              <w:t>разделом</w:t>
            </w:r>
            <w:r w:rsidRPr="00937055">
              <w:rPr>
                <w:sz w:val="22"/>
                <w:szCs w:val="22"/>
              </w:rPr>
              <w:t xml:space="preserve"> </w:t>
            </w:r>
            <w:r w:rsidRPr="00937055">
              <w:rPr>
                <w:sz w:val="22"/>
                <w:szCs w:val="22"/>
                <w:lang w:val="ru-RU"/>
              </w:rPr>
              <w:t>2</w:t>
            </w:r>
            <w:r w:rsidR="00657DFE" w:rsidRPr="00937055">
              <w:rPr>
                <w:sz w:val="22"/>
                <w:szCs w:val="22"/>
                <w:lang w:val="ru-RU"/>
              </w:rPr>
              <w:t>6</w:t>
            </w:r>
            <w:r w:rsidRPr="00937055">
              <w:rPr>
                <w:sz w:val="22"/>
                <w:szCs w:val="22"/>
              </w:rPr>
              <w:t xml:space="preserve"> </w:t>
            </w:r>
            <w:r w:rsidRPr="00937055">
              <w:rPr>
                <w:sz w:val="22"/>
                <w:szCs w:val="22"/>
                <w:lang w:val="ru-RU"/>
              </w:rPr>
              <w:t>извещения</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 xml:space="preserve">21.8. </w:t>
            </w:r>
            <w:r w:rsidRPr="00937055">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21</w:t>
            </w:r>
            <w:r w:rsidRPr="00937055">
              <w:rPr>
                <w:sz w:val="22"/>
                <w:szCs w:val="22"/>
              </w:rPr>
              <w:t>.</w:t>
            </w:r>
            <w:r w:rsidRPr="00937055">
              <w:rPr>
                <w:sz w:val="22"/>
                <w:szCs w:val="22"/>
                <w:lang w:val="ru-RU"/>
              </w:rPr>
              <w:t>9</w:t>
            </w:r>
            <w:r w:rsidRPr="00937055">
              <w:rPr>
                <w:sz w:val="22"/>
                <w:szCs w:val="22"/>
              </w:rPr>
              <w:t xml:space="preserve">.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657DFE">
            <w:pPr>
              <w:keepNext/>
              <w:keepLines/>
              <w:suppressLineNumbers/>
              <w:spacing w:line="240" w:lineRule="auto"/>
              <w:ind w:firstLine="0"/>
              <w:jc w:val="center"/>
              <w:rPr>
                <w:b/>
                <w:sz w:val="22"/>
                <w:szCs w:val="22"/>
              </w:rPr>
            </w:pPr>
            <w:r w:rsidRPr="00937055">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657DFE">
            <w:pPr>
              <w:widowControl/>
              <w:suppressAutoHyphens w:val="0"/>
              <w:snapToGrid/>
              <w:spacing w:line="240" w:lineRule="auto"/>
              <w:ind w:firstLine="0"/>
              <w:jc w:val="left"/>
              <w:rPr>
                <w:rFonts w:eastAsiaTheme="minorHAnsi"/>
                <w:b/>
                <w:sz w:val="22"/>
                <w:szCs w:val="22"/>
                <w:lang w:eastAsia="en-US"/>
              </w:rPr>
            </w:pPr>
            <w:r w:rsidRPr="00937055">
              <w:rPr>
                <w:rFonts w:eastAsiaTheme="minorHAnsi"/>
                <w:b/>
                <w:sz w:val="22"/>
                <w:szCs w:val="22"/>
                <w:lang w:eastAsia="en-US"/>
              </w:rPr>
              <w:t>Оценка котировочных заявок</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853277">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sz w:val="22"/>
                <w:szCs w:val="22"/>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rPr>
                <w:sz w:val="22"/>
                <w:szCs w:val="22"/>
              </w:rPr>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3F0C66">
            <w:pPr>
              <w:widowControl/>
              <w:numPr>
                <w:ilvl w:val="1"/>
                <w:numId w:val="24"/>
              </w:numPr>
              <w:tabs>
                <w:tab w:val="left" w:pos="1134"/>
              </w:tabs>
              <w:snapToGrid/>
              <w:spacing w:line="240" w:lineRule="auto"/>
              <w:ind w:left="0" w:firstLine="34"/>
              <w:contextualSpacing/>
              <w:rPr>
                <w:sz w:val="22"/>
                <w:szCs w:val="22"/>
              </w:rPr>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D127B2" w:rsidRPr="00937055" w:rsidRDefault="00D127B2" w:rsidP="003F0C66">
            <w:pPr>
              <w:tabs>
                <w:tab w:val="left" w:pos="0"/>
              </w:tabs>
              <w:spacing w:line="240" w:lineRule="auto"/>
              <w:ind w:firstLine="0"/>
              <w:contextualSpacing/>
              <w:rPr>
                <w:sz w:val="22"/>
                <w:szCs w:val="22"/>
              </w:rPr>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0"/>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3</w:t>
            </w:r>
            <w:r w:rsidRPr="00937055">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37055">
              <w:rPr>
                <w:color w:val="000000"/>
                <w:sz w:val="22"/>
                <w:szCs w:val="22"/>
                <w:lang w:val="ru-RU"/>
              </w:rPr>
              <w:t>2</w:t>
            </w:r>
            <w:r w:rsidR="00C22896" w:rsidRPr="00937055">
              <w:rPr>
                <w:color w:val="000000"/>
                <w:sz w:val="22"/>
                <w:szCs w:val="22"/>
                <w:lang w:val="ru-RU"/>
              </w:rPr>
              <w:t>6</w:t>
            </w:r>
            <w:r w:rsidR="00EB5836" w:rsidRPr="00937055">
              <w:rPr>
                <w:color w:val="000000"/>
                <w:sz w:val="22"/>
                <w:szCs w:val="22"/>
                <w:lang w:val="ru-RU"/>
              </w:rPr>
              <w:t>.</w:t>
            </w:r>
            <w:r w:rsidRPr="00937055">
              <w:rPr>
                <w:color w:val="000000"/>
                <w:sz w:val="22"/>
                <w:szCs w:val="22"/>
                <w:lang w:val="ru-RU"/>
              </w:rPr>
              <w:t>5</w:t>
            </w:r>
            <w:r w:rsidRPr="00937055">
              <w:rPr>
                <w:color w:val="000000"/>
                <w:sz w:val="22"/>
                <w:szCs w:val="22"/>
              </w:rPr>
              <w:t xml:space="preserve"> настояще</w:t>
            </w:r>
            <w:r w:rsidRPr="00937055">
              <w:rPr>
                <w:color w:val="000000"/>
                <w:sz w:val="22"/>
                <w:szCs w:val="22"/>
                <w:lang w:val="ru-RU"/>
              </w:rPr>
              <w:t>го</w:t>
            </w:r>
            <w:r w:rsidRPr="00937055">
              <w:rPr>
                <w:color w:val="000000"/>
                <w:sz w:val="22"/>
                <w:szCs w:val="22"/>
              </w:rPr>
              <w:t xml:space="preserve"> </w:t>
            </w:r>
            <w:r w:rsidRPr="00937055">
              <w:rPr>
                <w:color w:val="000000"/>
                <w:sz w:val="22"/>
                <w:szCs w:val="22"/>
                <w:lang w:val="ru-RU"/>
              </w:rPr>
              <w:t>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sz w:val="22"/>
                <w:szCs w:val="22"/>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0"/>
              <w:tabs>
                <w:tab w:val="clear" w:pos="360"/>
                <w:tab w:val="clear" w:pos="851"/>
                <w:tab w:val="left" w:pos="284"/>
              </w:tabs>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lang w:val="ru-RU"/>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sz w:val="22"/>
                <w:szCs w:val="22"/>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D0B16">
            <w:pPr>
              <w:keepNext/>
              <w:keepLines/>
              <w:suppressLineNumbers/>
              <w:spacing w:line="240" w:lineRule="auto"/>
              <w:ind w:firstLine="0"/>
              <w:jc w:val="center"/>
              <w:rPr>
                <w:sz w:val="22"/>
                <w:szCs w:val="22"/>
              </w:rPr>
            </w:pPr>
            <w:r w:rsidRPr="00937055">
              <w:rPr>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0"/>
              <w:tabs>
                <w:tab w:val="clear" w:pos="360"/>
                <w:tab w:val="clear" w:pos="851"/>
                <w:tab w:val="left" w:pos="284"/>
                <w:tab w:val="num" w:pos="709"/>
              </w:tabs>
              <w:spacing w:before="0" w:after="0"/>
              <w:ind w:firstLine="0"/>
              <w:rPr>
                <w:sz w:val="22"/>
                <w:szCs w:val="22"/>
                <w:lang w:val="ru-RU"/>
              </w:rPr>
            </w:pPr>
            <w:r w:rsidRPr="00937055">
              <w:rPr>
                <w:sz w:val="22"/>
                <w:szCs w:val="22"/>
                <w:lang w:val="ru-RU"/>
              </w:rPr>
              <w:t>2</w:t>
            </w:r>
            <w:r w:rsidR="00657DFE" w:rsidRPr="00937055">
              <w:rPr>
                <w:sz w:val="22"/>
                <w:szCs w:val="22"/>
                <w:lang w:val="ru-RU"/>
              </w:rPr>
              <w:t>6</w:t>
            </w:r>
            <w:r w:rsidRPr="00937055">
              <w:rPr>
                <w:sz w:val="22"/>
                <w:szCs w:val="22"/>
                <w:lang w:val="ru-RU"/>
              </w:rPr>
              <w:t>.2</w:t>
            </w:r>
            <w:r w:rsidRPr="00937055">
              <w:rPr>
                <w:sz w:val="22"/>
                <w:szCs w:val="22"/>
              </w:rPr>
              <w:t xml:space="preserve">. </w:t>
            </w:r>
            <w:r w:rsidRPr="00937055">
              <w:rPr>
                <w:color w:val="000000"/>
                <w:sz w:val="22"/>
                <w:szCs w:val="22"/>
              </w:rPr>
              <w:t xml:space="preserve">Договор заключается в редакции, соответствующей редакции проекта договора, приложенного к </w:t>
            </w:r>
            <w:r w:rsidRPr="00937055">
              <w:rPr>
                <w:color w:val="000000"/>
                <w:sz w:val="22"/>
                <w:szCs w:val="22"/>
                <w:lang w:val="ru-RU"/>
              </w:rPr>
              <w:t>извещению</w:t>
            </w:r>
            <w:r w:rsidRPr="00937055">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937055">
              <w:rPr>
                <w:color w:val="000000"/>
                <w:sz w:val="22"/>
                <w:szCs w:val="22"/>
                <w:lang w:val="ru-RU"/>
              </w:rPr>
              <w:t>о</w:t>
            </w:r>
            <w:r w:rsidRPr="00937055">
              <w:rPr>
                <w:color w:val="000000"/>
                <w:sz w:val="22"/>
                <w:szCs w:val="22"/>
              </w:rPr>
              <w:t xml:space="preserve"> предусмотрен</w:t>
            </w:r>
            <w:r w:rsidRPr="00937055">
              <w:rPr>
                <w:color w:val="000000"/>
                <w:sz w:val="22"/>
                <w:szCs w:val="22"/>
                <w:lang w:val="ru-RU"/>
              </w:rPr>
              <w:t xml:space="preserve">о извещением </w:t>
            </w:r>
            <w:r w:rsidRPr="00937055">
              <w:rPr>
                <w:color w:val="000000"/>
                <w:sz w:val="22"/>
                <w:szCs w:val="22"/>
              </w:rPr>
              <w:t>о запросе котировок</w:t>
            </w:r>
            <w:r w:rsidRPr="00937055">
              <w:rPr>
                <w:sz w:val="22"/>
                <w:szCs w:val="22"/>
                <w:lang w:val="ru-RU"/>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937055" w:rsidRDefault="00D127B2" w:rsidP="0080160F">
            <w:pPr>
              <w:pStyle w:val="af0"/>
              <w:tabs>
                <w:tab w:val="clear" w:pos="360"/>
                <w:tab w:val="clear" w:pos="851"/>
                <w:tab w:val="num" w:pos="709"/>
              </w:tabs>
              <w:spacing w:before="0" w:after="0"/>
              <w:ind w:firstLine="0"/>
              <w:rPr>
                <w:color w:val="000000"/>
                <w:sz w:val="22"/>
                <w:szCs w:val="22"/>
                <w:lang w:val="ru-RU"/>
              </w:rPr>
            </w:pPr>
            <w:r w:rsidRPr="00937055">
              <w:rPr>
                <w:sz w:val="22"/>
                <w:szCs w:val="22"/>
                <w:lang w:val="ru-RU"/>
              </w:rPr>
              <w:t>2</w:t>
            </w:r>
            <w:r w:rsidR="00657DFE" w:rsidRPr="00937055">
              <w:rPr>
                <w:sz w:val="22"/>
                <w:szCs w:val="22"/>
                <w:lang w:val="ru-RU"/>
              </w:rPr>
              <w:t>6</w:t>
            </w:r>
            <w:r w:rsidRPr="00937055">
              <w:rPr>
                <w:sz w:val="22"/>
                <w:szCs w:val="22"/>
              </w:rPr>
              <w:t>.</w:t>
            </w:r>
            <w:r w:rsidRPr="00937055">
              <w:rPr>
                <w:sz w:val="22"/>
                <w:szCs w:val="22"/>
                <w:lang w:val="ru-RU"/>
              </w:rPr>
              <w:t>5</w:t>
            </w:r>
            <w:r w:rsidRPr="00937055">
              <w:rPr>
                <w:sz w:val="22"/>
                <w:szCs w:val="22"/>
              </w:rPr>
              <w:t>.</w:t>
            </w:r>
            <w:r w:rsidRPr="00937055">
              <w:rPr>
                <w:sz w:val="22"/>
                <w:szCs w:val="22"/>
                <w:lang w:val="ru-RU"/>
              </w:rPr>
              <w:t xml:space="preserve"> </w:t>
            </w:r>
            <w:r w:rsidRPr="00937055">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rPr>
                <w:sz w:val="22"/>
                <w:szCs w:val="22"/>
              </w:rPr>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0"/>
              <w:tabs>
                <w:tab w:val="clear" w:pos="360"/>
                <w:tab w:val="clear" w:pos="851"/>
                <w:tab w:val="num" w:pos="709"/>
              </w:tabs>
              <w:spacing w:before="0" w:after="0"/>
              <w:ind w:firstLine="0"/>
              <w:rPr>
                <w:sz w:val="22"/>
                <w:szCs w:val="22"/>
              </w:rPr>
            </w:pPr>
            <w:r w:rsidRPr="00937055">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937055" w:rsidRDefault="00853277" w:rsidP="00853277">
            <w:pPr>
              <w:spacing w:line="240" w:lineRule="auto"/>
              <w:ind w:firstLine="0"/>
              <w:rPr>
                <w:sz w:val="22"/>
                <w:szCs w:val="22"/>
              </w:rPr>
            </w:pPr>
            <w:r w:rsidRPr="00937055">
              <w:rPr>
                <w:sz w:val="22"/>
                <w:szCs w:val="22"/>
              </w:rPr>
              <w:t xml:space="preserve">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w:t>
            </w:r>
            <w:r w:rsidRPr="00937055">
              <w:rPr>
                <w:sz w:val="22"/>
                <w:szCs w:val="22"/>
              </w:rPr>
              <w:lastRenderedPageBreak/>
              <w:t>которым заключается договор.</w:t>
            </w:r>
          </w:p>
          <w:p w:rsidR="00CF3660" w:rsidRDefault="00853277" w:rsidP="001B7179">
            <w:pPr>
              <w:tabs>
                <w:tab w:val="num" w:pos="709"/>
              </w:tabs>
              <w:spacing w:line="240" w:lineRule="auto"/>
              <w:ind w:firstLine="0"/>
              <w:rPr>
                <w:sz w:val="22"/>
                <w:szCs w:val="22"/>
              </w:rPr>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p w:rsidR="00CD734A" w:rsidRPr="00940870" w:rsidRDefault="00CD734A" w:rsidP="00CD734A">
            <w:pPr>
              <w:spacing w:line="240" w:lineRule="auto"/>
              <w:ind w:firstLine="0"/>
              <w:rPr>
                <w:sz w:val="22"/>
                <w:szCs w:val="22"/>
              </w:rPr>
            </w:pPr>
            <w:r>
              <w:rPr>
                <w:sz w:val="22"/>
                <w:szCs w:val="22"/>
              </w:rPr>
              <w:t xml:space="preserve">26.10. </w:t>
            </w:r>
            <w:r w:rsidRPr="00940870">
              <w:rPr>
                <w:sz w:val="22"/>
                <w:szCs w:val="22"/>
              </w:rPr>
              <w:t>В случае</w:t>
            </w:r>
            <w:proofErr w:type="gramStart"/>
            <w:r w:rsidRPr="00940870">
              <w:rPr>
                <w:sz w:val="22"/>
                <w:szCs w:val="22"/>
              </w:rPr>
              <w:t>,</w:t>
            </w:r>
            <w:proofErr w:type="gramEnd"/>
            <w:r w:rsidRPr="00940870">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CD734A" w:rsidRPr="00940870" w:rsidRDefault="00CD734A" w:rsidP="00CD734A">
            <w:pPr>
              <w:spacing w:line="240" w:lineRule="auto"/>
              <w:ind w:firstLine="0"/>
              <w:rPr>
                <w:sz w:val="22"/>
                <w:szCs w:val="22"/>
              </w:rPr>
            </w:pPr>
            <w:r w:rsidRPr="00940870">
              <w:rPr>
                <w:sz w:val="22"/>
                <w:szCs w:val="22"/>
              </w:rPr>
              <w:t xml:space="preserve">- </w:t>
            </w:r>
            <w:r>
              <w:rPr>
                <w:sz w:val="22"/>
                <w:szCs w:val="22"/>
              </w:rPr>
              <w:t>Продавец</w:t>
            </w:r>
            <w:r w:rsidRPr="00940870">
              <w:rPr>
                <w:sz w:val="22"/>
                <w:szCs w:val="22"/>
              </w:rPr>
              <w:t xml:space="preserve">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940870">
              <w:rPr>
                <w:sz w:val="22"/>
                <w:szCs w:val="22"/>
              </w:rPr>
              <w:t>счет-фактуре</w:t>
            </w:r>
            <w:proofErr w:type="gramEnd"/>
            <w:r w:rsidRPr="00940870">
              <w:rPr>
                <w:sz w:val="22"/>
                <w:szCs w:val="22"/>
              </w:rPr>
              <w:t xml:space="preserve">, либо отсутствии обязанности у </w:t>
            </w:r>
            <w:r>
              <w:rPr>
                <w:sz w:val="22"/>
                <w:szCs w:val="22"/>
              </w:rPr>
              <w:t>Продавц</w:t>
            </w:r>
            <w:r w:rsidRPr="00940870">
              <w:rPr>
                <w:sz w:val="22"/>
                <w:szCs w:val="22"/>
              </w:rPr>
              <w:t xml:space="preserve">а в соответствии с законодательством выставлять счет-фактуру, </w:t>
            </w:r>
            <w:r>
              <w:rPr>
                <w:sz w:val="22"/>
                <w:szCs w:val="22"/>
              </w:rPr>
              <w:t>Продавец</w:t>
            </w:r>
            <w:r w:rsidRPr="00940870">
              <w:rPr>
                <w:sz w:val="22"/>
                <w:szCs w:val="22"/>
              </w:rPr>
              <w:t xml:space="preserve"> обязан предоставить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CD734A" w:rsidRPr="00940870" w:rsidRDefault="00CD734A" w:rsidP="00CD734A">
            <w:pPr>
              <w:spacing w:line="240" w:lineRule="auto"/>
              <w:ind w:firstLine="0"/>
              <w:rPr>
                <w:sz w:val="22"/>
                <w:szCs w:val="22"/>
              </w:rPr>
            </w:pPr>
            <w:r w:rsidRPr="00940870">
              <w:rPr>
                <w:sz w:val="22"/>
                <w:szCs w:val="22"/>
              </w:rPr>
              <w:t xml:space="preserve">- </w:t>
            </w:r>
            <w:r>
              <w:rPr>
                <w:sz w:val="22"/>
                <w:szCs w:val="22"/>
              </w:rPr>
              <w:t xml:space="preserve">Продавец передает Покупателю </w:t>
            </w:r>
            <w:r w:rsidRPr="00940870">
              <w:rPr>
                <w:sz w:val="22"/>
                <w:szCs w:val="22"/>
              </w:rPr>
              <w:t>счет-фактуру, с обязательным указанием номера ГТД</w:t>
            </w:r>
          </w:p>
          <w:p w:rsidR="00CD734A" w:rsidRPr="00940870" w:rsidRDefault="00CD734A" w:rsidP="00CD734A">
            <w:pPr>
              <w:spacing w:line="240" w:lineRule="auto"/>
              <w:ind w:firstLine="0"/>
              <w:rPr>
                <w:sz w:val="22"/>
                <w:szCs w:val="22"/>
              </w:rPr>
            </w:pPr>
            <w:r w:rsidRPr="00940870">
              <w:rPr>
                <w:sz w:val="22"/>
                <w:szCs w:val="22"/>
              </w:rPr>
              <w:t xml:space="preserve">В случае отсутствия номера ГТД в </w:t>
            </w:r>
            <w:proofErr w:type="gramStart"/>
            <w:r w:rsidRPr="00940870">
              <w:rPr>
                <w:sz w:val="22"/>
                <w:szCs w:val="22"/>
              </w:rPr>
              <w:t>счет-фактуре</w:t>
            </w:r>
            <w:proofErr w:type="gramEnd"/>
            <w:r w:rsidRPr="00940870">
              <w:rPr>
                <w:sz w:val="22"/>
                <w:szCs w:val="22"/>
              </w:rPr>
              <w:t xml:space="preserve">, </w:t>
            </w:r>
            <w:r>
              <w:rPr>
                <w:sz w:val="22"/>
                <w:szCs w:val="22"/>
              </w:rPr>
              <w:t>Продавец</w:t>
            </w:r>
            <w:r w:rsidRPr="00940870">
              <w:rPr>
                <w:sz w:val="22"/>
                <w:szCs w:val="22"/>
              </w:rPr>
              <w:t xml:space="preserve"> передает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CD734A" w:rsidRPr="00940870" w:rsidRDefault="00CD734A" w:rsidP="00CD734A">
            <w:pPr>
              <w:tabs>
                <w:tab w:val="num" w:pos="709"/>
              </w:tabs>
              <w:spacing w:line="240" w:lineRule="auto"/>
              <w:ind w:firstLine="0"/>
              <w:rPr>
                <w:sz w:val="22"/>
                <w:szCs w:val="22"/>
              </w:rPr>
            </w:pPr>
            <w:proofErr w:type="gramStart"/>
            <w:r w:rsidRPr="00940870">
              <w:rPr>
                <w:sz w:val="22"/>
                <w:szCs w:val="22"/>
              </w:rPr>
              <w:t xml:space="preserve">- В случае допущения </w:t>
            </w:r>
            <w:r>
              <w:rPr>
                <w:sz w:val="22"/>
                <w:szCs w:val="22"/>
              </w:rPr>
              <w:t>Продавц</w:t>
            </w:r>
            <w:r w:rsidRPr="00940870">
              <w:rPr>
                <w:sz w:val="22"/>
                <w:szCs w:val="22"/>
              </w:rPr>
              <w:t xml:space="preserve">ом неверного указания номеров ГТД в счетах-фактурах, их несоответствия ГТД при пересечении через таможенную границу РФ, </w:t>
            </w:r>
            <w:r>
              <w:rPr>
                <w:sz w:val="22"/>
                <w:szCs w:val="22"/>
              </w:rPr>
              <w:t>Продавец</w:t>
            </w:r>
            <w:r w:rsidRPr="00940870">
              <w:rPr>
                <w:sz w:val="22"/>
                <w:szCs w:val="22"/>
              </w:rPr>
              <w:t xml:space="preserve"> выплачивает Покупателю штраф в размере 20 % от стоимости поставленного Товара, а также в случае предъявления к </w:t>
            </w:r>
            <w:r>
              <w:rPr>
                <w:sz w:val="22"/>
                <w:szCs w:val="22"/>
              </w:rPr>
              <w:t>Покупателю</w:t>
            </w:r>
            <w:r w:rsidRPr="00940870">
              <w:rPr>
                <w:sz w:val="22"/>
                <w:szCs w:val="22"/>
              </w:rPr>
              <w:t xml:space="preserve">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940870">
              <w:rPr>
                <w:sz w:val="22"/>
                <w:szCs w:val="22"/>
              </w:rPr>
              <w:t xml:space="preserve"> договору товара, </w:t>
            </w:r>
            <w:r>
              <w:rPr>
                <w:sz w:val="22"/>
                <w:szCs w:val="22"/>
              </w:rPr>
              <w:t>Продавец</w:t>
            </w:r>
            <w:r w:rsidRPr="00940870">
              <w:rPr>
                <w:sz w:val="22"/>
                <w:szCs w:val="22"/>
              </w:rPr>
              <w:t xml:space="preserve"> обязан возместить убытки, понесенные </w:t>
            </w:r>
            <w:r>
              <w:rPr>
                <w:sz w:val="22"/>
                <w:szCs w:val="22"/>
              </w:rPr>
              <w:t>Покупателем</w:t>
            </w:r>
            <w:r w:rsidRPr="00940870">
              <w:rPr>
                <w:sz w:val="22"/>
                <w:szCs w:val="22"/>
              </w:rPr>
              <w:t>.</w:t>
            </w:r>
          </w:p>
          <w:p w:rsidR="00CD734A" w:rsidRPr="00937055" w:rsidRDefault="00CD734A" w:rsidP="001B7179">
            <w:pPr>
              <w:tabs>
                <w:tab w:val="num" w:pos="709"/>
              </w:tabs>
              <w:spacing w:line="240" w:lineRule="auto"/>
              <w:ind w:firstLine="0"/>
              <w:rPr>
                <w:sz w:val="22"/>
                <w:szCs w:val="22"/>
              </w:rPr>
            </w:pPr>
          </w:p>
        </w:tc>
      </w:tr>
      <w:tr w:rsidR="00D127B2" w:rsidRPr="00937055"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371D4E">
            <w:pPr>
              <w:spacing w:line="240" w:lineRule="auto"/>
              <w:ind w:firstLine="0"/>
              <w:rPr>
                <w:sz w:val="22"/>
                <w:szCs w:val="22"/>
              </w:rPr>
            </w:pPr>
            <w:r w:rsidRPr="00937055">
              <w:rPr>
                <w:b/>
                <w:bCs/>
                <w:sz w:val="22"/>
                <w:szCs w:val="22"/>
              </w:rPr>
              <w:t xml:space="preserve">Дата и время окончания срока подачи заявок на участие в </w:t>
            </w:r>
            <w:r w:rsidRPr="00937055">
              <w:rPr>
                <w:b/>
                <w:sz w:val="22"/>
                <w:szCs w:val="22"/>
              </w:rPr>
              <w:t>запросе котировок</w:t>
            </w:r>
            <w:r w:rsidRPr="00937055">
              <w:rPr>
                <w:sz w:val="22"/>
                <w:szCs w:val="22"/>
              </w:rPr>
              <w:t xml:space="preserve"> – </w:t>
            </w:r>
          </w:p>
          <w:p w:rsidR="00D127B2" w:rsidRPr="00937055" w:rsidRDefault="00D127B2" w:rsidP="00CD734A">
            <w:pPr>
              <w:spacing w:line="240" w:lineRule="auto"/>
              <w:ind w:firstLine="0"/>
              <w:rPr>
                <w:b/>
                <w:color w:val="000000"/>
                <w:sz w:val="22"/>
                <w:szCs w:val="22"/>
              </w:rPr>
            </w:pPr>
            <w:r w:rsidRPr="00937055">
              <w:rPr>
                <w:color w:val="000000"/>
                <w:sz w:val="22"/>
                <w:szCs w:val="22"/>
              </w:rPr>
              <w:t>«</w:t>
            </w:r>
            <w:r w:rsidR="009326FF">
              <w:rPr>
                <w:color w:val="000000"/>
                <w:sz w:val="22"/>
                <w:szCs w:val="22"/>
              </w:rPr>
              <w:t>12</w:t>
            </w:r>
            <w:r w:rsidRPr="00937055">
              <w:rPr>
                <w:color w:val="000000"/>
                <w:sz w:val="22"/>
                <w:szCs w:val="22"/>
              </w:rPr>
              <w:t xml:space="preserve">» </w:t>
            </w:r>
            <w:r w:rsidR="009326FF">
              <w:rPr>
                <w:color w:val="000000"/>
                <w:sz w:val="22"/>
                <w:szCs w:val="22"/>
              </w:rPr>
              <w:t>сентября</w:t>
            </w:r>
            <w:r w:rsidR="003750B5" w:rsidRPr="00937055">
              <w:rPr>
                <w:color w:val="000000"/>
                <w:sz w:val="22"/>
                <w:szCs w:val="22"/>
              </w:rPr>
              <w:t xml:space="preserve"> </w:t>
            </w:r>
            <w:r w:rsidRPr="00937055">
              <w:rPr>
                <w:color w:val="000000"/>
                <w:sz w:val="22"/>
                <w:szCs w:val="22"/>
              </w:rPr>
              <w:t xml:space="preserve">2019 </w:t>
            </w:r>
            <w:r w:rsidRPr="00937055">
              <w:rPr>
                <w:sz w:val="22"/>
                <w:szCs w:val="22"/>
              </w:rPr>
              <w:t>г. 12 часов 00 минут (время местное)</w:t>
            </w:r>
          </w:p>
        </w:tc>
      </w:tr>
      <w:tr w:rsidR="00D127B2" w:rsidRPr="00937055"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t>2</w:t>
            </w:r>
            <w:r w:rsidR="00657DFE"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937055" w:rsidRDefault="00D127B2" w:rsidP="00CD734A">
            <w:pPr>
              <w:spacing w:line="240" w:lineRule="auto"/>
              <w:ind w:firstLine="0"/>
              <w:rPr>
                <w:b/>
                <w:color w:val="000000"/>
                <w:sz w:val="22"/>
                <w:szCs w:val="22"/>
              </w:rPr>
            </w:pPr>
            <w:r w:rsidRPr="00937055">
              <w:rPr>
                <w:b/>
                <w:sz w:val="22"/>
                <w:szCs w:val="22"/>
              </w:rPr>
              <w:t>Дата и время рассмотрения заявок</w:t>
            </w:r>
            <w:r w:rsidR="00863F47" w:rsidRPr="00937055">
              <w:rPr>
                <w:b/>
                <w:sz w:val="22"/>
                <w:szCs w:val="22"/>
              </w:rPr>
              <w:t>:</w:t>
            </w:r>
            <w:r w:rsidR="00863F47" w:rsidRPr="00937055">
              <w:rPr>
                <w:sz w:val="22"/>
                <w:szCs w:val="22"/>
              </w:rPr>
              <w:t xml:space="preserve"> </w:t>
            </w:r>
            <w:r w:rsidR="009326FF">
              <w:rPr>
                <w:color w:val="000000"/>
                <w:sz w:val="22"/>
                <w:szCs w:val="22"/>
              </w:rPr>
              <w:t>«18</w:t>
            </w:r>
            <w:r w:rsidR="00E6623C" w:rsidRPr="00937055">
              <w:rPr>
                <w:color w:val="000000"/>
                <w:sz w:val="22"/>
                <w:szCs w:val="22"/>
              </w:rPr>
              <w:t xml:space="preserve">» </w:t>
            </w:r>
            <w:r w:rsidR="009326FF">
              <w:rPr>
                <w:color w:val="000000"/>
                <w:sz w:val="22"/>
                <w:szCs w:val="22"/>
              </w:rPr>
              <w:t xml:space="preserve">сентября </w:t>
            </w:r>
            <w:r w:rsidR="00863F47" w:rsidRPr="00937055">
              <w:rPr>
                <w:color w:val="000000"/>
                <w:sz w:val="22"/>
                <w:szCs w:val="22"/>
              </w:rPr>
              <w:t xml:space="preserve">2019 </w:t>
            </w:r>
            <w:r w:rsidR="00863F47" w:rsidRPr="00937055">
              <w:rPr>
                <w:sz w:val="22"/>
                <w:szCs w:val="22"/>
              </w:rPr>
              <w:t>г. 14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937055" w:rsidRDefault="00863F47" w:rsidP="00863F47">
            <w:pPr>
              <w:keepNext/>
              <w:keepLines/>
              <w:suppressLineNumbers/>
              <w:spacing w:line="240" w:lineRule="auto"/>
              <w:ind w:firstLine="0"/>
              <w:jc w:val="center"/>
              <w:rPr>
                <w:sz w:val="22"/>
                <w:szCs w:val="22"/>
              </w:rPr>
            </w:pPr>
            <w:r w:rsidRPr="00937055">
              <w:rPr>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937055" w:rsidRDefault="00863F47" w:rsidP="00CD734A">
            <w:pPr>
              <w:spacing w:line="240" w:lineRule="auto"/>
              <w:ind w:firstLine="0"/>
              <w:rPr>
                <w:b/>
                <w:sz w:val="22"/>
                <w:szCs w:val="22"/>
              </w:rPr>
            </w:pPr>
            <w:r w:rsidRPr="00937055">
              <w:rPr>
                <w:b/>
                <w:sz w:val="22"/>
                <w:szCs w:val="22"/>
              </w:rPr>
              <w:t>Дата и время подведения итогов:</w:t>
            </w:r>
            <w:r w:rsidRPr="00937055">
              <w:rPr>
                <w:sz w:val="22"/>
                <w:szCs w:val="22"/>
              </w:rPr>
              <w:t xml:space="preserve"> </w:t>
            </w:r>
            <w:r w:rsidRPr="00937055">
              <w:rPr>
                <w:color w:val="000000"/>
                <w:sz w:val="22"/>
                <w:szCs w:val="22"/>
              </w:rPr>
              <w:t>«</w:t>
            </w:r>
            <w:r w:rsidR="009326FF">
              <w:rPr>
                <w:color w:val="000000"/>
                <w:sz w:val="22"/>
                <w:szCs w:val="22"/>
              </w:rPr>
              <w:t>20</w:t>
            </w:r>
            <w:r w:rsidRPr="00937055">
              <w:rPr>
                <w:color w:val="000000"/>
                <w:sz w:val="22"/>
                <w:szCs w:val="22"/>
              </w:rPr>
              <w:t xml:space="preserve">» </w:t>
            </w:r>
            <w:r w:rsidR="009326FF">
              <w:rPr>
                <w:color w:val="000000"/>
                <w:sz w:val="22"/>
                <w:szCs w:val="22"/>
              </w:rPr>
              <w:t>сентября</w:t>
            </w:r>
            <w:r w:rsidR="006E7056">
              <w:rPr>
                <w:color w:val="000000"/>
                <w:sz w:val="22"/>
                <w:szCs w:val="22"/>
              </w:rPr>
              <w:t xml:space="preserve"> </w:t>
            </w:r>
            <w:r w:rsidRPr="00937055">
              <w:rPr>
                <w:color w:val="000000"/>
                <w:sz w:val="22"/>
                <w:szCs w:val="22"/>
              </w:rPr>
              <w:t xml:space="preserve">2019 </w:t>
            </w:r>
            <w:r w:rsidRPr="00937055">
              <w:rPr>
                <w:sz w:val="22"/>
                <w:szCs w:val="22"/>
              </w:rPr>
              <w:t>г. 14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937055" w:rsidRDefault="00863F47" w:rsidP="00863F47">
            <w:pPr>
              <w:keepNext/>
              <w:keepLines/>
              <w:suppressLineNumbers/>
              <w:spacing w:line="240" w:lineRule="auto"/>
              <w:ind w:firstLine="0"/>
              <w:jc w:val="center"/>
              <w:rPr>
                <w:sz w:val="22"/>
                <w:szCs w:val="22"/>
              </w:rPr>
            </w:pPr>
            <w:r w:rsidRPr="00937055">
              <w:rPr>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57205D">
            <w:pPr>
              <w:keepNext/>
              <w:keepLines/>
              <w:suppressLineNumbers/>
              <w:spacing w:line="240" w:lineRule="auto"/>
              <w:ind w:firstLine="0"/>
              <w:jc w:val="left"/>
              <w:rPr>
                <w:sz w:val="22"/>
                <w:szCs w:val="22"/>
              </w:rPr>
            </w:pPr>
            <w:r w:rsidRPr="00937055">
              <w:rPr>
                <w:sz w:val="22"/>
                <w:szCs w:val="22"/>
              </w:rPr>
              <w:t>Приложения:</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.1. Заявка на участие в запросе котировок в электронной форме (Приложение № 1)</w:t>
            </w:r>
          </w:p>
          <w:p w:rsidR="00863F47" w:rsidRPr="00937055" w:rsidRDefault="00853277" w:rsidP="0057205D">
            <w:pPr>
              <w:keepNext/>
              <w:keepLines/>
              <w:suppressLineNumbers/>
              <w:spacing w:line="240" w:lineRule="auto"/>
              <w:ind w:firstLine="0"/>
              <w:jc w:val="left"/>
              <w:rPr>
                <w:sz w:val="22"/>
                <w:szCs w:val="22"/>
              </w:rPr>
            </w:pPr>
            <w:r w:rsidRPr="00937055">
              <w:rPr>
                <w:sz w:val="22"/>
                <w:szCs w:val="22"/>
              </w:rPr>
              <w:t>30</w:t>
            </w:r>
            <w:r w:rsidR="00863F47" w:rsidRPr="00937055">
              <w:rPr>
                <w:sz w:val="22"/>
                <w:szCs w:val="22"/>
              </w:rPr>
              <w:t>.2. Ценовое предложение (Приложение № 1а)</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w:t>
            </w:r>
            <w:r w:rsidR="00863F47" w:rsidRPr="00937055">
              <w:rPr>
                <w:sz w:val="22"/>
                <w:szCs w:val="22"/>
              </w:rPr>
              <w:t>3</w:t>
            </w:r>
            <w:r w:rsidR="00D127B2" w:rsidRPr="00937055">
              <w:rPr>
                <w:sz w:val="22"/>
                <w:szCs w:val="22"/>
              </w:rPr>
              <w:t>.Проект договора (Приложение № 2)</w:t>
            </w:r>
          </w:p>
          <w:p w:rsidR="00D127B2" w:rsidRPr="00937055" w:rsidRDefault="00853277" w:rsidP="008C4F08">
            <w:pPr>
              <w:widowControl/>
              <w:suppressAutoHyphens w:val="0"/>
              <w:snapToGrid/>
              <w:spacing w:line="240" w:lineRule="auto"/>
              <w:ind w:firstLine="0"/>
              <w:rPr>
                <w:bCs/>
                <w:color w:val="FF0000"/>
                <w:sz w:val="22"/>
                <w:szCs w:val="22"/>
                <w:lang w:eastAsia="ru-RU"/>
              </w:rPr>
            </w:pPr>
            <w:r w:rsidRPr="00937055">
              <w:rPr>
                <w:sz w:val="22"/>
                <w:szCs w:val="22"/>
              </w:rPr>
              <w:t>30</w:t>
            </w:r>
            <w:r w:rsidR="00D127B2" w:rsidRPr="00937055">
              <w:rPr>
                <w:sz w:val="22"/>
                <w:szCs w:val="22"/>
              </w:rPr>
              <w:t>.</w:t>
            </w:r>
            <w:r w:rsidR="00863F47" w:rsidRPr="00937055">
              <w:rPr>
                <w:sz w:val="22"/>
                <w:szCs w:val="22"/>
              </w:rPr>
              <w:t>4</w:t>
            </w:r>
            <w:r w:rsidR="00D127B2" w:rsidRPr="00937055">
              <w:rPr>
                <w:sz w:val="22"/>
                <w:szCs w:val="22"/>
              </w:rPr>
              <w:t xml:space="preserve">. </w:t>
            </w:r>
            <w:r w:rsidR="008C4F08" w:rsidRPr="00937055">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937055">
              <w:rPr>
                <w:bCs/>
                <w:color w:val="FF0000"/>
                <w:sz w:val="22"/>
                <w:szCs w:val="22"/>
                <w:lang w:eastAsia="ru-RU"/>
              </w:rPr>
              <w:t xml:space="preserve"> </w:t>
            </w:r>
            <w:r w:rsidR="00D127B2" w:rsidRPr="00937055">
              <w:rPr>
                <w:sz w:val="22"/>
                <w:szCs w:val="22"/>
              </w:rPr>
              <w:t>(Приложение № 3)</w:t>
            </w:r>
          </w:p>
          <w:p w:rsidR="00D127B2" w:rsidRPr="00937055" w:rsidRDefault="00853277" w:rsidP="0057205D">
            <w:pPr>
              <w:keepNext/>
              <w:keepLines/>
              <w:suppressLineNumbers/>
              <w:spacing w:line="240" w:lineRule="auto"/>
              <w:ind w:firstLine="0"/>
              <w:rPr>
                <w:sz w:val="22"/>
                <w:szCs w:val="22"/>
              </w:rPr>
            </w:pPr>
            <w:r w:rsidRPr="00937055">
              <w:rPr>
                <w:sz w:val="22"/>
                <w:szCs w:val="22"/>
              </w:rPr>
              <w:t>30.5</w:t>
            </w:r>
            <w:r w:rsidR="00D127B2" w:rsidRPr="00937055">
              <w:rPr>
                <w:sz w:val="22"/>
                <w:szCs w:val="22"/>
              </w:rPr>
              <w:t>. Техническое задание (Приложение № 4)</w:t>
            </w:r>
          </w:p>
          <w:p w:rsidR="00D127B2" w:rsidRPr="00937055" w:rsidRDefault="00853277" w:rsidP="0057205D">
            <w:pPr>
              <w:keepNext/>
              <w:keepLines/>
              <w:suppressLineNumbers/>
              <w:spacing w:line="240" w:lineRule="auto"/>
              <w:ind w:firstLine="0"/>
              <w:rPr>
                <w:sz w:val="22"/>
                <w:szCs w:val="22"/>
              </w:rPr>
            </w:pPr>
            <w:r w:rsidRPr="00937055">
              <w:rPr>
                <w:sz w:val="22"/>
                <w:szCs w:val="22"/>
              </w:rPr>
              <w:t>30</w:t>
            </w:r>
            <w:r w:rsidR="00D127B2" w:rsidRPr="00937055">
              <w:rPr>
                <w:sz w:val="22"/>
                <w:szCs w:val="22"/>
              </w:rPr>
              <w:t>.</w:t>
            </w:r>
            <w:r w:rsidR="00863F47" w:rsidRPr="00937055">
              <w:rPr>
                <w:sz w:val="22"/>
                <w:szCs w:val="22"/>
              </w:rPr>
              <w:t>6</w:t>
            </w:r>
            <w:r w:rsidR="00D127B2" w:rsidRPr="00937055">
              <w:rPr>
                <w:sz w:val="22"/>
                <w:szCs w:val="22"/>
              </w:rPr>
              <w:t>. Запрос на разъяснение  документации на проведение запроса котировок в электронной форме (Приложения № 5)</w:t>
            </w:r>
          </w:p>
          <w:p w:rsidR="00D127B2" w:rsidRPr="00B255C0" w:rsidRDefault="00CF3660" w:rsidP="00B255C0">
            <w:pPr>
              <w:ind w:firstLine="0"/>
              <w:rPr>
                <w:sz w:val="22"/>
                <w:szCs w:val="22"/>
              </w:rPr>
            </w:pPr>
            <w:r w:rsidRPr="00937055">
              <w:rPr>
                <w:sz w:val="22"/>
                <w:szCs w:val="22"/>
              </w:rPr>
              <w:t>30.7. Сведения о начальной (максимальной) цене единицы товара (Приложение № 6)</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DD426C" w:rsidRPr="00824353" w:rsidRDefault="00DD426C" w:rsidP="00DD426C">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824353" w:rsidTr="002D317C">
        <w:trPr>
          <w:cantSplit/>
          <w:trHeight w:val="376"/>
        </w:trPr>
        <w:tc>
          <w:tcPr>
            <w:tcW w:w="320" w:type="pct"/>
            <w:vMerge w:val="restart"/>
            <w:vAlign w:val="center"/>
          </w:tcPr>
          <w:p w:rsidR="00DD426C" w:rsidRPr="00824353" w:rsidRDefault="00DD426C" w:rsidP="002D317C">
            <w:pPr>
              <w:jc w:val="center"/>
              <w:rPr>
                <w:b/>
                <w:color w:val="000000"/>
                <w:spacing w:val="-4"/>
                <w:sz w:val="22"/>
                <w:szCs w:val="22"/>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Наименование товаров</w:t>
            </w:r>
          </w:p>
        </w:tc>
        <w:tc>
          <w:tcPr>
            <w:tcW w:w="1187" w:type="pct"/>
            <w:vMerge w:val="restart"/>
            <w:vAlign w:val="center"/>
          </w:tcPr>
          <w:p w:rsidR="00DD426C" w:rsidRPr="00824353" w:rsidRDefault="00DD426C" w:rsidP="002D317C">
            <w:pPr>
              <w:widowControl/>
              <w:suppressAutoHyphens w:val="0"/>
              <w:snapToGrid/>
              <w:spacing w:after="200" w:line="276" w:lineRule="auto"/>
              <w:ind w:firstLine="0"/>
              <w:jc w:val="left"/>
              <w:rPr>
                <w:b/>
                <w:color w:val="000000"/>
                <w:spacing w:val="-8"/>
                <w:sz w:val="22"/>
                <w:szCs w:val="22"/>
              </w:rPr>
            </w:pPr>
            <w:r w:rsidRPr="00824353">
              <w:rPr>
                <w:b/>
                <w:color w:val="000000"/>
                <w:spacing w:val="-8"/>
                <w:sz w:val="22"/>
                <w:szCs w:val="22"/>
              </w:rPr>
              <w:t>Страна происхождения</w:t>
            </w:r>
          </w:p>
          <w:p w:rsidR="00DD426C" w:rsidRPr="00824353" w:rsidRDefault="00DD426C" w:rsidP="002D317C">
            <w:pPr>
              <w:ind w:firstLine="0"/>
              <w:rPr>
                <w:b/>
                <w:color w:val="000000"/>
                <w:spacing w:val="-8"/>
                <w:sz w:val="22"/>
                <w:szCs w:val="22"/>
              </w:rPr>
            </w:pPr>
          </w:p>
        </w:tc>
        <w:tc>
          <w:tcPr>
            <w:tcW w:w="1024"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Кол-во, ед. изм.</w:t>
            </w:r>
          </w:p>
        </w:tc>
        <w:tc>
          <w:tcPr>
            <w:tcW w:w="733"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Цена</w:t>
            </w:r>
          </w:p>
        </w:tc>
        <w:tc>
          <w:tcPr>
            <w:tcW w:w="879"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Стоимость</w:t>
            </w:r>
          </w:p>
        </w:tc>
      </w:tr>
      <w:tr w:rsidR="00DD426C" w:rsidRPr="00824353" w:rsidTr="002D317C">
        <w:trPr>
          <w:cantSplit/>
          <w:trHeight w:val="476"/>
        </w:trPr>
        <w:tc>
          <w:tcPr>
            <w:tcW w:w="320" w:type="pct"/>
            <w:vMerge/>
            <w:shd w:val="clear" w:color="auto" w:fill="FFFFFF"/>
          </w:tcPr>
          <w:p w:rsidR="00DD426C" w:rsidRPr="00824353" w:rsidRDefault="00DD426C" w:rsidP="002D317C">
            <w:pPr>
              <w:jc w:val="center"/>
              <w:rPr>
                <w:color w:val="000000"/>
                <w:spacing w:val="-4"/>
                <w:sz w:val="22"/>
                <w:szCs w:val="22"/>
              </w:rPr>
            </w:pPr>
          </w:p>
        </w:tc>
        <w:tc>
          <w:tcPr>
            <w:tcW w:w="857" w:type="pct"/>
            <w:vMerge/>
            <w:shd w:val="clear" w:color="auto" w:fill="FFFFFF"/>
          </w:tcPr>
          <w:p w:rsidR="00DD426C" w:rsidRPr="00824353" w:rsidRDefault="00DD426C" w:rsidP="002D317C">
            <w:pPr>
              <w:rPr>
                <w:color w:val="000000"/>
                <w:sz w:val="22"/>
                <w:szCs w:val="22"/>
              </w:rPr>
            </w:pPr>
          </w:p>
        </w:tc>
        <w:tc>
          <w:tcPr>
            <w:tcW w:w="1187" w:type="pct"/>
            <w:vMerge/>
            <w:shd w:val="clear" w:color="auto" w:fill="FFFFFF"/>
          </w:tcPr>
          <w:p w:rsidR="00DD426C" w:rsidRPr="00824353" w:rsidRDefault="00DD426C" w:rsidP="002D317C">
            <w:pPr>
              <w:rPr>
                <w:color w:val="000000"/>
                <w:sz w:val="22"/>
                <w:szCs w:val="22"/>
              </w:rPr>
            </w:pPr>
          </w:p>
        </w:tc>
        <w:tc>
          <w:tcPr>
            <w:tcW w:w="1024" w:type="pct"/>
            <w:vMerge/>
          </w:tcPr>
          <w:p w:rsidR="00DD426C" w:rsidRPr="00824353" w:rsidRDefault="00DD426C" w:rsidP="002D317C">
            <w:pPr>
              <w:shd w:val="clear" w:color="auto" w:fill="FFFFFF"/>
              <w:jc w:val="center"/>
              <w:rPr>
                <w:color w:val="000000"/>
                <w:spacing w:val="-4"/>
                <w:sz w:val="22"/>
                <w:szCs w:val="22"/>
              </w:rPr>
            </w:pPr>
          </w:p>
        </w:tc>
        <w:tc>
          <w:tcPr>
            <w:tcW w:w="733" w:type="pct"/>
            <w:vMerge/>
          </w:tcPr>
          <w:p w:rsidR="00DD426C" w:rsidRPr="00824353" w:rsidRDefault="00DD426C" w:rsidP="002D317C">
            <w:pPr>
              <w:shd w:val="clear" w:color="auto" w:fill="FFFFFF"/>
              <w:jc w:val="center"/>
              <w:rPr>
                <w:color w:val="000000"/>
                <w:spacing w:val="-4"/>
                <w:sz w:val="22"/>
                <w:szCs w:val="22"/>
              </w:rPr>
            </w:pPr>
          </w:p>
        </w:tc>
        <w:tc>
          <w:tcPr>
            <w:tcW w:w="879" w:type="pct"/>
            <w:vMerge/>
          </w:tcPr>
          <w:p w:rsidR="00DD426C" w:rsidRPr="00824353" w:rsidRDefault="00DD426C" w:rsidP="002D317C">
            <w:pPr>
              <w:shd w:val="clear" w:color="auto" w:fill="FFFFFF"/>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1</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2</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rPr>
                <w:sz w:val="22"/>
                <w:szCs w:val="22"/>
              </w:rPr>
            </w:pPr>
            <w:r w:rsidRPr="00824353">
              <w:rPr>
                <w:sz w:val="22"/>
                <w:szCs w:val="22"/>
              </w:rPr>
              <w:t>…</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c>
          <w:tcPr>
            <w:tcW w:w="879" w:type="pct"/>
          </w:tcPr>
          <w:p w:rsidR="00DD426C" w:rsidRPr="00824353" w:rsidRDefault="00DD426C" w:rsidP="002D317C">
            <w:pPr>
              <w:ind w:firstLine="0"/>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r>
    </w:tbl>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Default="00954FCF" w:rsidP="005D34DC">
      <w:pPr>
        <w:pStyle w:val="a3"/>
        <w:ind w:firstLine="708"/>
        <w:jc w:val="right"/>
        <w:rPr>
          <w:rStyle w:val="FontStyle95"/>
          <w:lang w:val="ru-RU"/>
        </w:rPr>
      </w:pPr>
      <w:r w:rsidRPr="00663334">
        <w:rPr>
          <w:rStyle w:val="FontStyle95"/>
        </w:rPr>
        <w:t>Проект</w:t>
      </w:r>
      <w:bookmarkStart w:id="1" w:name="_Toc300320123"/>
    </w:p>
    <w:p w:rsidR="005B774E" w:rsidRPr="00E702D0" w:rsidRDefault="005B774E" w:rsidP="005B774E">
      <w:pPr>
        <w:tabs>
          <w:tab w:val="left" w:pos="4500"/>
        </w:tabs>
        <w:spacing w:line="240" w:lineRule="auto"/>
        <w:ind w:firstLine="567"/>
        <w:jc w:val="center"/>
        <w:rPr>
          <w:b/>
          <w:sz w:val="22"/>
          <w:szCs w:val="22"/>
        </w:rPr>
      </w:pPr>
      <w:r w:rsidRPr="00E702D0">
        <w:rPr>
          <w:b/>
          <w:sz w:val="22"/>
          <w:szCs w:val="22"/>
        </w:rPr>
        <w:t>ДОГОВОР ПОСТАВКИ</w:t>
      </w:r>
    </w:p>
    <w:p w:rsidR="005B774E" w:rsidRPr="00E702D0" w:rsidRDefault="005B774E" w:rsidP="005B774E">
      <w:pPr>
        <w:tabs>
          <w:tab w:val="left" w:pos="4500"/>
        </w:tabs>
        <w:spacing w:line="240" w:lineRule="auto"/>
        <w:ind w:firstLine="567"/>
        <w:jc w:val="center"/>
        <w:rPr>
          <w:b/>
          <w:sz w:val="22"/>
          <w:szCs w:val="22"/>
        </w:rPr>
      </w:pPr>
    </w:p>
    <w:p w:rsidR="005B774E" w:rsidRPr="00E702D0" w:rsidRDefault="005B774E" w:rsidP="005B774E">
      <w:pPr>
        <w:spacing w:line="240" w:lineRule="auto"/>
        <w:rPr>
          <w:sz w:val="22"/>
          <w:szCs w:val="22"/>
        </w:rPr>
      </w:pPr>
      <w:r w:rsidRPr="00E702D0">
        <w:rPr>
          <w:sz w:val="22"/>
          <w:szCs w:val="22"/>
        </w:rPr>
        <w:t>г. Новосибирск</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 xml:space="preserve">      «____» __________ 201</w:t>
      </w:r>
      <w:r w:rsidR="00E702D0" w:rsidRPr="00E702D0">
        <w:rPr>
          <w:sz w:val="22"/>
          <w:szCs w:val="22"/>
        </w:rPr>
        <w:t>9</w:t>
      </w:r>
      <w:r w:rsidRPr="00E702D0">
        <w:rPr>
          <w:sz w:val="22"/>
          <w:szCs w:val="22"/>
        </w:rPr>
        <w:t xml:space="preserve"> г.</w:t>
      </w:r>
    </w:p>
    <w:p w:rsidR="00E702D0" w:rsidRPr="00E702D0" w:rsidRDefault="00E702D0" w:rsidP="005B774E">
      <w:pPr>
        <w:spacing w:line="240" w:lineRule="auto"/>
        <w:rPr>
          <w:sz w:val="22"/>
          <w:szCs w:val="22"/>
        </w:rPr>
      </w:pPr>
    </w:p>
    <w:p w:rsidR="005B774E" w:rsidRPr="00E702D0" w:rsidRDefault="005B774E" w:rsidP="005B774E">
      <w:pPr>
        <w:spacing w:line="240" w:lineRule="auto"/>
        <w:rPr>
          <w:sz w:val="22"/>
          <w:szCs w:val="22"/>
        </w:rPr>
      </w:pPr>
      <w:proofErr w:type="gramStart"/>
      <w:r w:rsidRPr="00E702D0">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702D0">
        <w:rPr>
          <w:sz w:val="22"/>
          <w:szCs w:val="22"/>
        </w:rPr>
        <w:t>НЗиК</w:t>
      </w:r>
      <w:proofErr w:type="spellEnd"/>
      <w:r w:rsidRPr="00E702D0">
        <w:rPr>
          <w:sz w:val="22"/>
          <w:szCs w:val="22"/>
        </w:rPr>
        <w:t xml:space="preserve">»),  далее именуемое «Заказчик», в лице </w:t>
      </w:r>
      <w:r w:rsidR="00143E30" w:rsidRPr="00405061">
        <w:rPr>
          <w:sz w:val="22"/>
          <w:szCs w:val="22"/>
        </w:rPr>
        <w:t>заместителя генерального директора по производству Раменского Сергея Николаевича, действующего на основании Доверенности 122/19 от «18» июля 2019 г.</w:t>
      </w:r>
      <w:r w:rsidR="00143E30">
        <w:rPr>
          <w:sz w:val="22"/>
          <w:szCs w:val="22"/>
        </w:rPr>
        <w:t xml:space="preserve"> </w:t>
      </w:r>
      <w:r w:rsidRPr="00E702D0">
        <w:rPr>
          <w:sz w:val="22"/>
          <w:szCs w:val="22"/>
        </w:rPr>
        <w:t xml:space="preserve">с другой стороны, на </w:t>
      </w:r>
      <w:r w:rsidR="00270F02" w:rsidRPr="00E702D0">
        <w:rPr>
          <w:sz w:val="22"/>
          <w:szCs w:val="22"/>
        </w:rPr>
        <w:t>основании итогового протокола запроса котировок в</w:t>
      </w:r>
      <w:proofErr w:type="gramEnd"/>
      <w:r w:rsidR="00270F02" w:rsidRPr="00E702D0">
        <w:rPr>
          <w:sz w:val="22"/>
          <w:szCs w:val="22"/>
        </w:rPr>
        <w:t xml:space="preserve"> электронной форме</w:t>
      </w:r>
      <w:r w:rsidRPr="00E702D0">
        <w:rPr>
          <w:sz w:val="22"/>
          <w:szCs w:val="22"/>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774E" w:rsidRPr="00E702D0" w:rsidRDefault="005B774E" w:rsidP="005B774E">
      <w:pPr>
        <w:spacing w:line="240" w:lineRule="auto"/>
        <w:rPr>
          <w:sz w:val="22"/>
          <w:szCs w:val="22"/>
        </w:rPr>
      </w:pP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 Предмет договора</w:t>
      </w:r>
    </w:p>
    <w:p w:rsidR="00CD734A" w:rsidRPr="00E702D0" w:rsidRDefault="00CD734A" w:rsidP="00CD734A">
      <w:pPr>
        <w:spacing w:line="240" w:lineRule="auto"/>
        <w:ind w:firstLine="709"/>
        <w:rPr>
          <w:sz w:val="22"/>
          <w:szCs w:val="22"/>
        </w:rPr>
      </w:pPr>
      <w:r w:rsidRPr="00BC1871">
        <w:rPr>
          <w:rFonts w:eastAsiaTheme="minorHAnsi"/>
          <w:sz w:val="23"/>
          <w:szCs w:val="23"/>
          <w:lang w:eastAsia="en-US"/>
        </w:rPr>
        <w:t xml:space="preserve">1.1. </w:t>
      </w:r>
      <w:r w:rsidR="002B238A">
        <w:rPr>
          <w:rFonts w:eastAsiaTheme="minorHAnsi"/>
          <w:sz w:val="23"/>
          <w:szCs w:val="23"/>
          <w:lang w:eastAsia="en-US"/>
        </w:rPr>
        <w:t>Поставщик</w:t>
      </w:r>
      <w:r w:rsidRPr="00BC1871">
        <w:rPr>
          <w:rFonts w:eastAsiaTheme="minorHAnsi"/>
          <w:sz w:val="23"/>
          <w:szCs w:val="23"/>
          <w:lang w:eastAsia="en-US"/>
        </w:rPr>
        <w:t xml:space="preserve"> обязуется передать </w:t>
      </w:r>
      <w:r w:rsidR="007B5D0E">
        <w:rPr>
          <w:sz w:val="22"/>
          <w:szCs w:val="22"/>
        </w:rPr>
        <w:t xml:space="preserve">шкаф сушильный </w:t>
      </w:r>
      <w:r>
        <w:rPr>
          <w:sz w:val="22"/>
          <w:szCs w:val="22"/>
        </w:rPr>
        <w:t>(модель___________)</w:t>
      </w:r>
      <w:r w:rsidR="00755D51">
        <w:rPr>
          <w:sz w:val="22"/>
          <w:szCs w:val="22"/>
        </w:rPr>
        <w:t xml:space="preserve"> страна происхождения_____________</w:t>
      </w:r>
      <w:r w:rsidRPr="00227857">
        <w:rPr>
          <w:sz w:val="22"/>
          <w:szCs w:val="22"/>
        </w:rPr>
        <w:t xml:space="preserve">, </w:t>
      </w:r>
      <w:r w:rsidRPr="00BC1871">
        <w:rPr>
          <w:rFonts w:eastAsiaTheme="minorHAnsi"/>
          <w:sz w:val="23"/>
          <w:szCs w:val="23"/>
          <w:lang w:eastAsia="en-US"/>
        </w:rPr>
        <w:t xml:space="preserve">в количестве </w:t>
      </w:r>
      <w:r w:rsidR="007B5D0E">
        <w:rPr>
          <w:rFonts w:eastAsiaTheme="minorHAnsi"/>
          <w:sz w:val="23"/>
          <w:szCs w:val="23"/>
          <w:lang w:eastAsia="en-US"/>
        </w:rPr>
        <w:t>2</w:t>
      </w:r>
      <w:r>
        <w:rPr>
          <w:rFonts w:eastAsiaTheme="minorHAnsi"/>
          <w:sz w:val="23"/>
          <w:szCs w:val="23"/>
          <w:lang w:eastAsia="en-US"/>
        </w:rPr>
        <w:t xml:space="preserve"> штук</w:t>
      </w:r>
      <w:r w:rsidRPr="00BC1871">
        <w:rPr>
          <w:rFonts w:eastAsiaTheme="minorHAnsi"/>
          <w:sz w:val="23"/>
          <w:szCs w:val="23"/>
          <w:lang w:eastAsia="en-US"/>
        </w:rPr>
        <w:t xml:space="preserve"> (далее – Оборудование) </w:t>
      </w:r>
      <w:r w:rsidRPr="00E702D0">
        <w:rPr>
          <w:sz w:val="22"/>
          <w:szCs w:val="22"/>
        </w:rPr>
        <w:t>в полном соответствии с техническими характеристиками, наименованием, количеством, ценами согласно Спецификациям (Приложения №№ 1 и 2 к Договору), а Заказчик обязуется принять и оплатить поставленное Оборудование.</w:t>
      </w:r>
    </w:p>
    <w:p w:rsidR="00CD734A" w:rsidRPr="00E702D0" w:rsidRDefault="00CD734A" w:rsidP="00CD734A">
      <w:pPr>
        <w:spacing w:line="240" w:lineRule="auto"/>
        <w:ind w:firstLine="709"/>
        <w:rPr>
          <w:sz w:val="22"/>
          <w:szCs w:val="22"/>
        </w:rPr>
      </w:pPr>
      <w:r w:rsidRPr="00E702D0">
        <w:rPr>
          <w:sz w:val="22"/>
          <w:szCs w:val="22"/>
        </w:rPr>
        <w:t>1.2. Поставка Оборудования осуществляется за счёт и силами Поставщика в адрес Заказчика: 630015, г. Новосибирск, ул. Планетная, д. 32.</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2. Цены и общая стоимость Договора</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2.1. Общая стоимость Договора составляет __________ рублей, в том числе НДС 20 % в размере __________ рублей.</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2.2. </w:t>
      </w:r>
      <w:r w:rsidRPr="00E702D0">
        <w:rPr>
          <w:sz w:val="22"/>
          <w:szCs w:val="22"/>
        </w:rPr>
        <w:t>Общая стоимость Договора складывается из стоимости Оборудования, упаковки, доставки, в том числе НДС 20 %, и стоимости других обязательных платежей, необходимых для надлежащего исполнения обязательств по Договору.</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2.3. Стоимость Договора является твердой и изменению не подлежит.</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3. Условия поставки</w:t>
      </w:r>
    </w:p>
    <w:p w:rsidR="00CD734A" w:rsidRPr="004500EE"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 xml:space="preserve">3.1. Срок поставки Оборудования  до </w:t>
      </w:r>
      <w:r w:rsidRPr="004500EE">
        <w:rPr>
          <w:rFonts w:eastAsiaTheme="minorEastAsia"/>
          <w:lang w:eastAsia="ru-RU"/>
        </w:rPr>
        <w:t>«</w:t>
      </w:r>
      <w:r w:rsidR="009326FF">
        <w:rPr>
          <w:rFonts w:eastAsiaTheme="minorEastAsia"/>
          <w:lang w:eastAsia="ru-RU"/>
        </w:rPr>
        <w:t xml:space="preserve">30» ноября </w:t>
      </w:r>
      <w:r w:rsidRPr="004500EE">
        <w:rPr>
          <w:rFonts w:eastAsiaTheme="minorEastAsia"/>
          <w:lang w:eastAsia="ru-RU"/>
        </w:rPr>
        <w:t>2019 года.</w:t>
      </w:r>
    </w:p>
    <w:p w:rsidR="00CD734A" w:rsidRPr="00E702D0" w:rsidRDefault="00CD734A" w:rsidP="00CD734A">
      <w:pPr>
        <w:spacing w:line="240" w:lineRule="auto"/>
        <w:ind w:firstLine="709"/>
        <w:rPr>
          <w:b/>
          <w:sz w:val="22"/>
          <w:szCs w:val="22"/>
        </w:rPr>
      </w:pPr>
      <w:r w:rsidRPr="00E702D0">
        <w:rPr>
          <w:sz w:val="22"/>
          <w:szCs w:val="22"/>
        </w:rPr>
        <w:t xml:space="preserve">Риски случайной порчи, гибели и/или утраты Оборудования переходят от Поставщика к Заказчику </w:t>
      </w:r>
      <w:proofErr w:type="gramStart"/>
      <w:r w:rsidRPr="00E702D0">
        <w:rPr>
          <w:sz w:val="22"/>
          <w:szCs w:val="22"/>
        </w:rPr>
        <w:t>с даты поставки</w:t>
      </w:r>
      <w:proofErr w:type="gramEnd"/>
      <w:r w:rsidRPr="00E702D0">
        <w:rPr>
          <w:sz w:val="22"/>
          <w:szCs w:val="22"/>
        </w:rPr>
        <w:t xml:space="preserve"> Оборудования согласно п. 11.1.1. Договора.</w:t>
      </w:r>
    </w:p>
    <w:p w:rsidR="00CD734A" w:rsidRPr="00E702D0" w:rsidRDefault="00CD734A" w:rsidP="00CD734A">
      <w:pPr>
        <w:spacing w:line="240" w:lineRule="auto"/>
        <w:ind w:firstLine="709"/>
        <w:rPr>
          <w:sz w:val="22"/>
          <w:szCs w:val="22"/>
        </w:rPr>
      </w:pPr>
      <w:r w:rsidRPr="00E702D0">
        <w:rPr>
          <w:sz w:val="22"/>
          <w:szCs w:val="22"/>
        </w:rPr>
        <w:t xml:space="preserve">3.2. Доставка осуществляется </w:t>
      </w:r>
      <w:r>
        <w:rPr>
          <w:sz w:val="22"/>
          <w:szCs w:val="22"/>
        </w:rPr>
        <w:t>любым видом</w:t>
      </w:r>
      <w:r w:rsidRPr="00E702D0">
        <w:rPr>
          <w:sz w:val="22"/>
          <w:szCs w:val="22"/>
        </w:rPr>
        <w:t xml:space="preserve"> транспорт</w:t>
      </w:r>
      <w:r>
        <w:rPr>
          <w:sz w:val="22"/>
          <w:szCs w:val="22"/>
        </w:rPr>
        <w:t>а</w:t>
      </w:r>
      <w:r w:rsidRPr="00E702D0">
        <w:rPr>
          <w:sz w:val="22"/>
          <w:szCs w:val="22"/>
        </w:rPr>
        <w:t>.</w:t>
      </w:r>
    </w:p>
    <w:p w:rsidR="00755D51" w:rsidRDefault="00CD734A" w:rsidP="00755D51">
      <w:pPr>
        <w:spacing w:line="240" w:lineRule="auto"/>
        <w:ind w:firstLine="709"/>
        <w:rPr>
          <w:sz w:val="22"/>
          <w:szCs w:val="22"/>
        </w:rPr>
      </w:pPr>
      <w:r w:rsidRPr="00E702D0">
        <w:rPr>
          <w:sz w:val="22"/>
          <w:szCs w:val="22"/>
        </w:rPr>
        <w:t xml:space="preserve">3.3. Досрочная поставка, либо отсрочка поставки готового Оборудования допускается </w:t>
      </w:r>
      <w:r w:rsidR="00755D51">
        <w:rPr>
          <w:sz w:val="22"/>
          <w:szCs w:val="22"/>
        </w:rPr>
        <w:t>по письменному согласию Сторон.</w:t>
      </w:r>
    </w:p>
    <w:p w:rsidR="00CD734A" w:rsidRPr="00E66D9A" w:rsidRDefault="00CD734A" w:rsidP="00E66D9A">
      <w:pPr>
        <w:spacing w:line="240" w:lineRule="auto"/>
        <w:ind w:firstLine="709"/>
        <w:rPr>
          <w:sz w:val="22"/>
          <w:szCs w:val="22"/>
        </w:rPr>
      </w:pPr>
      <w:r w:rsidRPr="00755D51">
        <w:rPr>
          <w:rFonts w:eastAsiaTheme="minorHAnsi"/>
          <w:sz w:val="23"/>
          <w:szCs w:val="23"/>
          <w:lang w:eastAsia="en-US"/>
        </w:rPr>
        <w:t>3.4. Оборудование, его составные части и комплектующие должны быть новые – не бывшие в эксплуата</w:t>
      </w:r>
      <w:r w:rsidR="007B5D0E">
        <w:rPr>
          <w:rFonts w:eastAsiaTheme="minorHAnsi"/>
          <w:sz w:val="23"/>
          <w:szCs w:val="23"/>
          <w:lang w:eastAsia="en-US"/>
        </w:rPr>
        <w:t>ции, изготовленные не ранее 2019</w:t>
      </w:r>
      <w:r w:rsidRPr="00755D51">
        <w:rPr>
          <w:rFonts w:eastAsiaTheme="minorHAnsi"/>
          <w:sz w:val="23"/>
          <w:szCs w:val="23"/>
          <w:lang w:eastAsia="en-US"/>
        </w:rPr>
        <w:t xml:space="preserve"> года.</w:t>
      </w:r>
      <w:r w:rsidR="00755D51" w:rsidRPr="00755D51">
        <w:rPr>
          <w:rFonts w:eastAsiaTheme="minorHAnsi"/>
          <w:sz w:val="23"/>
          <w:szCs w:val="23"/>
          <w:lang w:eastAsia="en-US"/>
        </w:rPr>
        <w:t xml:space="preserve"> </w:t>
      </w:r>
      <w:r w:rsidR="00755D51" w:rsidRPr="00C500A7">
        <w:rPr>
          <w:rFonts w:eastAsia="Calibri"/>
          <w:szCs w:val="28"/>
          <w:lang w:eastAsia="en-US"/>
        </w:rPr>
        <w:t>Не допускается поставка выставочного образца и оборудования собранного из восстановленных деталей</w:t>
      </w:r>
      <w:r w:rsidR="00755D51" w:rsidRPr="00755D51">
        <w:rPr>
          <w:rFonts w:eastAsia="Calibri"/>
          <w:szCs w:val="28"/>
          <w:lang w:eastAsia="en-US"/>
        </w:rPr>
        <w:t>.</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4. Условия платежа</w:t>
      </w:r>
    </w:p>
    <w:p w:rsidR="00CD734A" w:rsidRPr="00093706" w:rsidRDefault="00CD734A" w:rsidP="00CD734A">
      <w:pPr>
        <w:spacing w:line="240" w:lineRule="auto"/>
        <w:ind w:firstLine="709"/>
        <w:rPr>
          <w:sz w:val="22"/>
          <w:szCs w:val="22"/>
        </w:rPr>
      </w:pPr>
      <w:r w:rsidRPr="00BC1871">
        <w:rPr>
          <w:rFonts w:eastAsiaTheme="minorHAnsi"/>
          <w:sz w:val="23"/>
          <w:szCs w:val="23"/>
          <w:lang w:eastAsia="en-US"/>
        </w:rPr>
        <w:t xml:space="preserve">4.1.  </w:t>
      </w:r>
      <w:r w:rsidRPr="00E702D0">
        <w:rPr>
          <w:sz w:val="22"/>
          <w:szCs w:val="22"/>
        </w:rPr>
        <w:t>Оплата Оборудования согласно п. 2.1. Договора на сумму в размере_____</w:t>
      </w:r>
      <w:bookmarkStart w:id="2" w:name="_GoBack"/>
      <w:bookmarkEnd w:id="2"/>
      <w:r w:rsidRPr="00E702D0">
        <w:rPr>
          <w:sz w:val="22"/>
          <w:szCs w:val="22"/>
        </w:rPr>
        <w:t xml:space="preserve">_____ рублей, в том числе НДС 20 % в размере __________ рублей, производится в течение 10 (десяти) банковских дней  </w:t>
      </w:r>
      <w:proofErr w:type="gramStart"/>
      <w:r w:rsidRPr="00093706">
        <w:rPr>
          <w:sz w:val="22"/>
          <w:szCs w:val="22"/>
        </w:rPr>
        <w:t>с даты получения</w:t>
      </w:r>
      <w:proofErr w:type="gramEnd"/>
      <w:r w:rsidRPr="00093706">
        <w:rPr>
          <w:sz w:val="22"/>
          <w:szCs w:val="22"/>
        </w:rPr>
        <w:t xml:space="preserve">  Заказчиком счета на оплату на основании следующих документов:</w:t>
      </w:r>
    </w:p>
    <w:p w:rsidR="00CD734A" w:rsidRPr="00093706" w:rsidRDefault="00CD734A" w:rsidP="00CD734A">
      <w:pPr>
        <w:spacing w:line="240" w:lineRule="auto"/>
        <w:ind w:firstLine="709"/>
        <w:rPr>
          <w:sz w:val="22"/>
          <w:szCs w:val="22"/>
        </w:rPr>
      </w:pPr>
      <w:r w:rsidRPr="00093706">
        <w:rPr>
          <w:sz w:val="22"/>
          <w:szCs w:val="22"/>
        </w:rPr>
        <w:t>- Товарной накладной по форме ТОРГ-12, подписанной Сторонами;</w:t>
      </w:r>
    </w:p>
    <w:p w:rsidR="00CD734A" w:rsidRPr="00093706" w:rsidRDefault="00CD734A" w:rsidP="00CD734A">
      <w:pPr>
        <w:spacing w:line="240" w:lineRule="auto"/>
        <w:ind w:firstLine="709"/>
        <w:rPr>
          <w:sz w:val="22"/>
          <w:szCs w:val="22"/>
        </w:rPr>
      </w:pPr>
      <w:r w:rsidRPr="00093706">
        <w:rPr>
          <w:sz w:val="22"/>
          <w:szCs w:val="22"/>
        </w:rPr>
        <w:t>- Счета-фактуры на Оборудование;</w:t>
      </w:r>
    </w:p>
    <w:p w:rsidR="00CD734A" w:rsidRPr="00093706" w:rsidRDefault="00CD734A" w:rsidP="00CD734A">
      <w:pPr>
        <w:spacing w:line="240" w:lineRule="auto"/>
        <w:ind w:firstLine="709"/>
        <w:rPr>
          <w:sz w:val="22"/>
          <w:szCs w:val="22"/>
        </w:rPr>
      </w:pPr>
      <w:r w:rsidRPr="00093706">
        <w:rPr>
          <w:sz w:val="22"/>
          <w:szCs w:val="22"/>
        </w:rPr>
        <w:t>- Акта о приеме-передаче Оборудования (Приложение № 3 к Договору), подписанного Сторонами.</w:t>
      </w:r>
    </w:p>
    <w:p w:rsidR="00CD734A" w:rsidRPr="00E702D0" w:rsidRDefault="00CD734A" w:rsidP="00CD734A">
      <w:pPr>
        <w:spacing w:line="240" w:lineRule="auto"/>
        <w:ind w:firstLine="709"/>
        <w:rPr>
          <w:sz w:val="22"/>
          <w:szCs w:val="22"/>
        </w:rPr>
      </w:pPr>
      <w:r w:rsidRPr="00E702D0">
        <w:rPr>
          <w:sz w:val="22"/>
          <w:szCs w:val="22"/>
        </w:rPr>
        <w:t>4.2. Обязательство Заказчика по платежу считается выполненным с момента списания денежных сре</w:t>
      </w:r>
      <w:proofErr w:type="gramStart"/>
      <w:r w:rsidRPr="00E702D0">
        <w:rPr>
          <w:sz w:val="22"/>
          <w:szCs w:val="22"/>
        </w:rPr>
        <w:t>дств с р</w:t>
      </w:r>
      <w:proofErr w:type="gramEnd"/>
      <w:r w:rsidRPr="00E702D0">
        <w:rPr>
          <w:sz w:val="22"/>
          <w:szCs w:val="22"/>
        </w:rPr>
        <w:t>асчетного счета Заказчика.</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5. Упаковка</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5.1. Оборудование должно отгружаться в упаковке (в случае поставки импортного оборудования – в экспортной упаковке), соответствующей характеру поставляемого Оборудования 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lastRenderedPageBreak/>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5.3. Тара и упаковка являются невозвратными и входят в стоимость Оборудования. Оборудование должно быть в новой (в случае поставки импортного оборудования – в экспортной упаковке)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CD734A" w:rsidRPr="00BC1871" w:rsidRDefault="00CD734A" w:rsidP="00E66D9A">
      <w:pPr>
        <w:widowControl/>
        <w:suppressAutoHyphens w:val="0"/>
        <w:snapToGrid/>
        <w:spacing w:line="240" w:lineRule="auto"/>
        <w:ind w:firstLine="0"/>
        <w:rPr>
          <w:rFonts w:eastAsiaTheme="minorHAnsi"/>
          <w:b/>
          <w:sz w:val="23"/>
          <w:szCs w:val="23"/>
          <w:lang w:eastAsia="en-US"/>
        </w:rPr>
      </w:pP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6. Маркировка для перевозки</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7. Отгрузочные извещения</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7.1. </w:t>
      </w:r>
      <w:proofErr w:type="gramStart"/>
      <w:r w:rsidRPr="00BC1871">
        <w:rPr>
          <w:rFonts w:eastAsiaTheme="minorHAnsi"/>
          <w:sz w:val="23"/>
          <w:szCs w:val="23"/>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8. Документация</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 Продавец направляет следующие документы до отгрузки поставляемого Оборудования:</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 Продавец направляет следующие документы вместе с поставляемым Оборудованием (Приложения №№ 1 и 2 к Договору):</w:t>
      </w:r>
    </w:p>
    <w:p w:rsidR="00CD734A" w:rsidRPr="00FF11A3"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8.2.1</w:t>
      </w:r>
      <w:r w:rsidRPr="00FF11A3">
        <w:rPr>
          <w:rFonts w:eastAsiaTheme="minorHAnsi"/>
          <w:sz w:val="23"/>
          <w:szCs w:val="23"/>
          <w:lang w:eastAsia="en-US"/>
        </w:rPr>
        <w:t xml:space="preserve">. Счет-фактура Продавца с указанием общей суммы на поставленное Оборудование </w:t>
      </w:r>
    </w:p>
    <w:p w:rsidR="00CD734A" w:rsidRPr="00FF11A3" w:rsidRDefault="00CD734A" w:rsidP="00CD734A">
      <w:pPr>
        <w:widowControl/>
        <w:suppressAutoHyphens w:val="0"/>
        <w:snapToGrid/>
        <w:spacing w:line="240" w:lineRule="auto"/>
        <w:ind w:firstLine="709"/>
        <w:rPr>
          <w:rFonts w:eastAsiaTheme="minorHAnsi"/>
          <w:sz w:val="23"/>
          <w:szCs w:val="23"/>
          <w:lang w:eastAsia="en-US"/>
        </w:rPr>
      </w:pPr>
      <w:r w:rsidRPr="00FF11A3">
        <w:rPr>
          <w:rFonts w:eastAsiaTheme="minorHAnsi"/>
          <w:sz w:val="23"/>
          <w:szCs w:val="23"/>
          <w:lang w:eastAsia="en-US"/>
        </w:rPr>
        <w:t xml:space="preserve">8.2.2. Упаковочные листы - в 2-х (двух) экземплярах; </w:t>
      </w:r>
    </w:p>
    <w:p w:rsidR="00CD734A" w:rsidRPr="00FF11A3" w:rsidRDefault="00CD734A" w:rsidP="00CD734A">
      <w:pPr>
        <w:widowControl/>
        <w:suppressAutoHyphens w:val="0"/>
        <w:snapToGrid/>
        <w:spacing w:line="240" w:lineRule="auto"/>
        <w:ind w:firstLine="709"/>
        <w:rPr>
          <w:rFonts w:eastAsiaTheme="minorHAnsi"/>
          <w:sz w:val="23"/>
          <w:szCs w:val="23"/>
          <w:lang w:eastAsia="en-US"/>
        </w:rPr>
      </w:pPr>
      <w:r w:rsidRPr="00FF11A3">
        <w:rPr>
          <w:rFonts w:eastAsiaTheme="minorHAnsi"/>
          <w:sz w:val="23"/>
          <w:szCs w:val="23"/>
          <w:lang w:eastAsia="en-US"/>
        </w:rPr>
        <w:t>8.2.3. Сертификат происхождения Оборудования, выданный ТПП (торгово-промышленной палатой) страны завода-изготовителя;</w:t>
      </w:r>
    </w:p>
    <w:p w:rsidR="00CD734A" w:rsidRPr="00BD54D0" w:rsidRDefault="00CD734A" w:rsidP="00CD734A">
      <w:pPr>
        <w:widowControl/>
        <w:suppressAutoHyphens w:val="0"/>
        <w:snapToGrid/>
        <w:spacing w:line="240" w:lineRule="auto"/>
        <w:ind w:firstLine="709"/>
        <w:rPr>
          <w:rFonts w:eastAsiaTheme="minorHAnsi"/>
          <w:sz w:val="23"/>
          <w:szCs w:val="23"/>
          <w:lang w:eastAsia="en-US"/>
        </w:rPr>
      </w:pPr>
      <w:r w:rsidRPr="00BD54D0">
        <w:rPr>
          <w:rFonts w:eastAsiaTheme="minorHAnsi"/>
          <w:sz w:val="23"/>
          <w:szCs w:val="23"/>
          <w:lang w:eastAsia="en-US"/>
        </w:rPr>
        <w:t>8.2.4. Копия сертификата соответствия (ГОССТАНДАРТ России), заверенная Продавцом - в 2-х (двух) экземплярах;</w:t>
      </w:r>
    </w:p>
    <w:p w:rsidR="00CD734A" w:rsidRPr="00BD54D0" w:rsidRDefault="00CD734A" w:rsidP="00CD734A">
      <w:pPr>
        <w:widowControl/>
        <w:suppressAutoHyphens w:val="0"/>
        <w:snapToGrid/>
        <w:spacing w:line="240" w:lineRule="auto"/>
        <w:ind w:firstLine="709"/>
        <w:rPr>
          <w:rFonts w:eastAsiaTheme="minorHAnsi"/>
          <w:sz w:val="23"/>
          <w:szCs w:val="23"/>
          <w:lang w:eastAsia="en-US"/>
        </w:rPr>
      </w:pPr>
      <w:r w:rsidRPr="00BD54D0">
        <w:rPr>
          <w:rFonts w:eastAsiaTheme="minorHAnsi"/>
          <w:sz w:val="23"/>
          <w:szCs w:val="23"/>
          <w:lang w:eastAsia="en-US"/>
        </w:rPr>
        <w:t>8.2.5.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CD734A" w:rsidRPr="00BD54D0" w:rsidRDefault="00CD734A" w:rsidP="00CD734A">
      <w:pPr>
        <w:widowControl/>
        <w:suppressAutoHyphens w:val="0"/>
        <w:snapToGrid/>
        <w:spacing w:line="240" w:lineRule="auto"/>
        <w:ind w:firstLine="709"/>
        <w:rPr>
          <w:rFonts w:eastAsiaTheme="minorHAnsi"/>
          <w:sz w:val="23"/>
          <w:szCs w:val="23"/>
          <w:lang w:eastAsia="en-US"/>
        </w:rPr>
      </w:pPr>
      <w:r w:rsidRPr="00BD54D0">
        <w:rPr>
          <w:rFonts w:eastAsiaTheme="minorHAnsi"/>
          <w:sz w:val="23"/>
          <w:szCs w:val="23"/>
          <w:lang w:eastAsia="en-US"/>
        </w:rPr>
        <w:t>8.2.6. Товарная накладная унифицированной формы ТОРГ-12 - в 3-х (трёх) экземплярах;</w:t>
      </w:r>
    </w:p>
    <w:p w:rsidR="00CD734A" w:rsidRPr="00BD54D0" w:rsidRDefault="00CD734A" w:rsidP="00CD734A">
      <w:pPr>
        <w:widowControl/>
        <w:suppressAutoHyphens w:val="0"/>
        <w:snapToGrid/>
        <w:spacing w:line="240" w:lineRule="auto"/>
        <w:ind w:firstLine="709"/>
        <w:rPr>
          <w:rFonts w:eastAsiaTheme="minorHAnsi"/>
          <w:sz w:val="23"/>
          <w:szCs w:val="23"/>
          <w:lang w:eastAsia="en-US"/>
        </w:rPr>
      </w:pPr>
      <w:r w:rsidRPr="00BD54D0">
        <w:rPr>
          <w:rFonts w:eastAsiaTheme="minorHAnsi"/>
          <w:sz w:val="23"/>
          <w:szCs w:val="23"/>
          <w:lang w:eastAsia="en-US"/>
        </w:rPr>
        <w:t>8.2.7. Акт о приёме-передаче Оборудования (Приложение № 3 к Договору) – в 3-х (трёх) экземплярах;</w:t>
      </w:r>
    </w:p>
    <w:p w:rsidR="00CD734A" w:rsidRPr="00BD54D0" w:rsidRDefault="00CD734A" w:rsidP="00CD734A">
      <w:pPr>
        <w:widowControl/>
        <w:suppressAutoHyphens w:val="0"/>
        <w:snapToGrid/>
        <w:spacing w:line="240" w:lineRule="auto"/>
        <w:ind w:firstLine="709"/>
        <w:rPr>
          <w:rFonts w:eastAsiaTheme="minorHAnsi"/>
          <w:sz w:val="23"/>
          <w:szCs w:val="23"/>
          <w:lang w:eastAsia="en-US"/>
        </w:rPr>
      </w:pPr>
      <w:r w:rsidRPr="00BD54D0">
        <w:rPr>
          <w:rFonts w:eastAsiaTheme="minorHAnsi"/>
          <w:sz w:val="23"/>
          <w:szCs w:val="23"/>
          <w:lang w:eastAsia="en-US"/>
        </w:rPr>
        <w:t>8.2.8. Сертификат качества Производителя на Оборудование, выданный Продавцом - в 2-х  (двух) экземплярах;</w:t>
      </w:r>
    </w:p>
    <w:p w:rsidR="00CD734A" w:rsidRPr="00BD54D0" w:rsidRDefault="00CD734A" w:rsidP="00CD734A">
      <w:pPr>
        <w:widowControl/>
        <w:suppressAutoHyphens w:val="0"/>
        <w:snapToGrid/>
        <w:spacing w:line="240" w:lineRule="auto"/>
        <w:ind w:firstLine="709"/>
        <w:rPr>
          <w:rFonts w:eastAsiaTheme="minorHAnsi"/>
          <w:sz w:val="23"/>
          <w:szCs w:val="23"/>
          <w:lang w:eastAsia="en-US"/>
        </w:rPr>
      </w:pPr>
      <w:r w:rsidRPr="00BD54D0">
        <w:rPr>
          <w:rFonts w:eastAsiaTheme="minorHAnsi"/>
          <w:sz w:val="23"/>
          <w:szCs w:val="23"/>
          <w:lang w:eastAsia="en-US"/>
        </w:rPr>
        <w:t>8.2.9. Декларация соответствия Оборудования требованиям Технического регламента.</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D54D0">
        <w:rPr>
          <w:rFonts w:eastAsiaTheme="minorHAnsi"/>
          <w:sz w:val="23"/>
          <w:szCs w:val="23"/>
          <w:lang w:eastAsia="en-US"/>
        </w:rPr>
        <w:lastRenderedPageBreak/>
        <w:t xml:space="preserve">8.3. </w:t>
      </w:r>
      <w:proofErr w:type="gramStart"/>
      <w:r w:rsidRPr="00BD54D0">
        <w:rPr>
          <w:rFonts w:eastAsiaTheme="minorHAnsi"/>
          <w:sz w:val="23"/>
          <w:szCs w:val="23"/>
          <w:lang w:eastAsia="en-US"/>
        </w:rPr>
        <w:t xml:space="preserve">Продавец направляет всю документацию в оригиналах (кроме документов по п. </w:t>
      </w:r>
      <w:r w:rsidRPr="00BC1871">
        <w:rPr>
          <w:rFonts w:eastAsiaTheme="minorHAnsi"/>
          <w:sz w:val="23"/>
          <w:szCs w:val="23"/>
          <w:lang w:eastAsia="en-US"/>
        </w:rPr>
        <w:t>8.2.4.</w:t>
      </w:r>
      <w:proofErr w:type="gramEnd"/>
      <w:r w:rsidRPr="00BC1871">
        <w:rPr>
          <w:rFonts w:eastAsiaTheme="minorHAnsi"/>
          <w:sz w:val="23"/>
          <w:szCs w:val="23"/>
          <w:lang w:eastAsia="en-US"/>
        </w:rPr>
        <w:t xml:space="preserve"> </w:t>
      </w:r>
      <w:proofErr w:type="gramStart"/>
      <w:r w:rsidRPr="00BC1871">
        <w:rPr>
          <w:rFonts w:eastAsiaTheme="minorHAnsi"/>
          <w:sz w:val="23"/>
          <w:szCs w:val="23"/>
          <w:lang w:eastAsia="en-US"/>
        </w:rPr>
        <w:t>Договора) и на русском языке.</w:t>
      </w:r>
      <w:proofErr w:type="gramEnd"/>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9. Обязанности Сторон</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9.1. Поставщик обязан:</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9.1.2. Надлежащим образом и в полном объеме выполнить обязательства перед Заказчиком в соответствии с условиями Договора.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9.1.3. Указывать в первичных документах бухгалтерского учета адрес организации, включенный в ЕГРЮЛ.</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9.2. Заказчик обязан:</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9.2.1. Произвести выгрузку Оборудования с автотранспорта Поставщика, обеспечив сохранность Оборудования. Заказчик несет ответственность за разгрузку и перемещение Оборудования на территории Заказчика.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9.2.2. Надлежащим образом и в полном объеме выполнить обязательства перед Поставщиком в соответствии с условиями Договора.</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10. Гарантии</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F75A77">
        <w:rPr>
          <w:rFonts w:eastAsiaTheme="minorEastAsia"/>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F75A77">
        <w:rPr>
          <w:rFonts w:eastAsiaTheme="minorEastAsia"/>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10.2. Поставщик гарантирует работу пост</w:t>
      </w:r>
      <w:r w:rsidR="00C152B1">
        <w:rPr>
          <w:rFonts w:eastAsiaTheme="minorEastAsia"/>
          <w:sz w:val="22"/>
          <w:szCs w:val="22"/>
        </w:rPr>
        <w:t>авленного Оборудования в течени</w:t>
      </w:r>
      <w:proofErr w:type="gramStart"/>
      <w:r w:rsidR="00C152B1">
        <w:rPr>
          <w:rFonts w:eastAsiaTheme="minorEastAsia"/>
          <w:sz w:val="22"/>
          <w:szCs w:val="22"/>
        </w:rPr>
        <w:t>и</w:t>
      </w:r>
      <w:proofErr w:type="gramEnd"/>
      <w:r w:rsidRPr="00F75A77">
        <w:rPr>
          <w:rFonts w:eastAsiaTheme="minorEastAsia"/>
          <w:sz w:val="22"/>
          <w:szCs w:val="22"/>
        </w:rPr>
        <w:t xml:space="preserve"> </w:t>
      </w:r>
      <w:r>
        <w:rPr>
          <w:rFonts w:eastAsiaTheme="minorEastAsia"/>
          <w:sz w:val="22"/>
          <w:szCs w:val="22"/>
        </w:rPr>
        <w:t xml:space="preserve">12 </w:t>
      </w:r>
      <w:r w:rsidRPr="00F75A77">
        <w:rPr>
          <w:rFonts w:eastAsiaTheme="minorEastAsia"/>
          <w:sz w:val="22"/>
          <w:szCs w:val="22"/>
        </w:rPr>
        <w:t>(</w:t>
      </w:r>
      <w:r>
        <w:rPr>
          <w:rFonts w:eastAsiaTheme="minorEastAsia"/>
          <w:sz w:val="22"/>
          <w:szCs w:val="22"/>
        </w:rPr>
        <w:t>двенадцати</w:t>
      </w:r>
      <w:r w:rsidRPr="00F75A77">
        <w:rPr>
          <w:rFonts w:eastAsiaTheme="minorEastAsia"/>
          <w:sz w:val="22"/>
          <w:szCs w:val="22"/>
        </w:rPr>
        <w:t xml:space="preserve">) </w:t>
      </w:r>
      <w:r>
        <w:rPr>
          <w:rFonts w:eastAsiaTheme="minorEastAsia"/>
          <w:sz w:val="22"/>
          <w:szCs w:val="22"/>
        </w:rPr>
        <w:t>месяцев</w:t>
      </w:r>
      <w:r w:rsidRPr="00F75A77">
        <w:rPr>
          <w:rFonts w:eastAsiaTheme="minorEastAsia"/>
          <w:sz w:val="22"/>
          <w:szCs w:val="22"/>
        </w:rPr>
        <w:t xml:space="preserve"> с даты подписания Акта о приеме-передаче Оборудования (Приложение № 3 к Договору).</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10.3. При обнаружении некомплектности Оборудования Поставщик обязуется поставить недостающие части в адрес Заказчика в течение 20 (Двадцати) рабочих дней </w:t>
      </w:r>
      <w:proofErr w:type="gramStart"/>
      <w:r w:rsidRPr="00F75A77">
        <w:rPr>
          <w:rFonts w:eastAsiaTheme="minorEastAsia"/>
          <w:sz w:val="22"/>
          <w:szCs w:val="22"/>
        </w:rPr>
        <w:t>с даты уведомления</w:t>
      </w:r>
      <w:proofErr w:type="gramEnd"/>
      <w:r w:rsidRPr="00F75A77">
        <w:rPr>
          <w:rFonts w:eastAsiaTheme="minorEastAsia"/>
          <w:sz w:val="22"/>
          <w:szCs w:val="22"/>
        </w:rPr>
        <w:t xml:space="preserve"> Заказчиком Поставщика об обнаружении некомплектности.</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10.4. </w:t>
      </w:r>
      <w:proofErr w:type="gramStart"/>
      <w:r w:rsidRPr="00F75A77">
        <w:rPr>
          <w:rFonts w:eastAsiaTheme="minorEastAsia"/>
          <w:sz w:val="22"/>
          <w:szCs w:val="22"/>
        </w:rPr>
        <w:t>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F75A77">
        <w:rPr>
          <w:rFonts w:eastAsiaTheme="minorEastAsia"/>
          <w:sz w:val="22"/>
          <w:szCs w:val="22"/>
        </w:rPr>
        <w:t xml:space="preserve"> Заказчик по письменному согласию Поставщика вправе устранить их сам за счет Поставщика, без ущерба для своих прав на гарантию.</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Поставщик в этом случае обязан возместить стоимость работ по устранению дефектов при условии предоставления Заказчиком соответствующей документации, подтверждающей стоимость этих работ.</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10.5. Заменённое дефектное Оборудование возвращается Поставщику по его требованию и за его счёт в срок, согласованный Сторонами.</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10.6. Все транспортные и другие расходы, непосредственно связанные с возвратом или заменой дефектного Оборудования, несет Поставщик.</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 </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10.8. </w:t>
      </w:r>
      <w:proofErr w:type="gramStart"/>
      <w:r w:rsidRPr="00F75A77">
        <w:rPr>
          <w:rFonts w:eastAsiaTheme="minorEastAsia"/>
          <w:sz w:val="22"/>
          <w:szCs w:val="22"/>
        </w:rPr>
        <w:t>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w:t>
      </w:r>
      <w:proofErr w:type="gramEnd"/>
      <w:r w:rsidRPr="00F75A77">
        <w:rPr>
          <w:rFonts w:eastAsiaTheme="minorEastAsia"/>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На замененное Оборудование будет действовать такая же гарантия Поставщика и будет начинаться </w:t>
      </w:r>
      <w:proofErr w:type="gramStart"/>
      <w:r w:rsidRPr="00F75A77">
        <w:rPr>
          <w:rFonts w:eastAsiaTheme="minorEastAsia"/>
          <w:sz w:val="22"/>
          <w:szCs w:val="22"/>
        </w:rPr>
        <w:t>с даты</w:t>
      </w:r>
      <w:proofErr w:type="gramEnd"/>
      <w:r w:rsidRPr="00F75A77">
        <w:rPr>
          <w:rFonts w:eastAsiaTheme="minorEastAsia"/>
          <w:sz w:val="22"/>
          <w:szCs w:val="22"/>
        </w:rPr>
        <w:t xml:space="preserve"> его замены или окончания ремонта.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lastRenderedPageBreak/>
        <w:t>10.9. Срок гарантии продлевается на срок осуществления гарантийного ремонта Оборудования.</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F75A77">
        <w:rPr>
          <w:rFonts w:eastAsiaTheme="minorEastAsia"/>
          <w:sz w:val="22"/>
          <w:szCs w:val="22"/>
        </w:rPr>
        <w:t>с даты появления</w:t>
      </w:r>
      <w:proofErr w:type="gramEnd"/>
      <w:r w:rsidRPr="00F75A77">
        <w:rPr>
          <w:rFonts w:eastAsiaTheme="minorEastAsia"/>
          <w:sz w:val="22"/>
          <w:szCs w:val="22"/>
        </w:rPr>
        <w:t xml:space="preserve"> такой записи внести в ЕГРЮЛ достоверные сведения или исправить ошибочную запись о недостоверности.</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11. Прием Оборудования на складе Заказчика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11.1. Приемка Оборудования от Поставщика производится на складе Заказчика (630015, г. Новосибирск, ул. Планетная, д. 32). Выгрузка Оборудования с транспорта производится силами Заказчика в присутствии представителя Поставщика. В случае неявки представителей Поставщика на приемку Оборудования, Заказчик вправе провести выгрузку самостоятельно.</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11.1.1. Приемка Оборудования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11.2. Приемка Оборудования по количеству и качеству (кроме скрытых дефектов) производится на складе Заказчика в течение 10 (Десяти) рабочих дней </w:t>
      </w:r>
      <w:proofErr w:type="gramStart"/>
      <w:r w:rsidRPr="00F75A77">
        <w:rPr>
          <w:rFonts w:eastAsiaTheme="minorEastAsia"/>
          <w:sz w:val="22"/>
          <w:szCs w:val="22"/>
        </w:rPr>
        <w:t>с даты поставки</w:t>
      </w:r>
      <w:proofErr w:type="gramEnd"/>
      <w:r w:rsidRPr="00F75A77">
        <w:rPr>
          <w:rFonts w:eastAsiaTheme="minorEastAsia"/>
          <w:sz w:val="22"/>
          <w:szCs w:val="22"/>
        </w:rPr>
        <w:t xml:space="preserve"> Оборудования.</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11.2.1.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w:t>
      </w:r>
      <w:proofErr w:type="gramStart"/>
      <w:r w:rsidRPr="00F75A77">
        <w:rPr>
          <w:rFonts w:eastAsiaTheme="minorEastAsia"/>
          <w:sz w:val="22"/>
          <w:szCs w:val="22"/>
        </w:rPr>
        <w:t>с даты поставки</w:t>
      </w:r>
      <w:proofErr w:type="gramEnd"/>
      <w:r w:rsidRPr="00F75A77">
        <w:rPr>
          <w:rFonts w:eastAsiaTheme="minorEastAsia"/>
          <w:sz w:val="22"/>
          <w:szCs w:val="22"/>
        </w:rPr>
        <w:t xml:space="preserve">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3 к Договору). Один экземпляр Акта предоставляется Поставщику.</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11.2.3. Отказ Поставщика от направления представителя означает согласие Поставщика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11.3.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3 к Договору) без замечаний. </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12. Ответственность</w:t>
      </w:r>
    </w:p>
    <w:p w:rsidR="00CD734A" w:rsidRPr="00F75A77" w:rsidRDefault="00CD734A" w:rsidP="00CD734A">
      <w:pPr>
        <w:spacing w:line="240" w:lineRule="auto"/>
        <w:ind w:firstLine="709"/>
        <w:rPr>
          <w:rFonts w:eastAsiaTheme="minorEastAsia"/>
          <w:b/>
          <w:sz w:val="22"/>
          <w:szCs w:val="22"/>
        </w:rPr>
      </w:pPr>
      <w:r w:rsidRPr="00F75A77">
        <w:rPr>
          <w:rFonts w:eastAsiaTheme="minorEastAsia"/>
          <w:sz w:val="22"/>
          <w:szCs w:val="22"/>
        </w:rPr>
        <w:t>12.1.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CD734A" w:rsidRPr="00F75A77" w:rsidRDefault="00042D1F" w:rsidP="00CD734A">
      <w:pPr>
        <w:spacing w:line="240" w:lineRule="auto"/>
        <w:ind w:firstLine="709"/>
        <w:rPr>
          <w:rFonts w:eastAsiaTheme="minorEastAsia"/>
          <w:sz w:val="22"/>
          <w:szCs w:val="22"/>
        </w:rPr>
      </w:pPr>
      <w:r>
        <w:rPr>
          <w:rFonts w:eastAsiaTheme="minorEastAsia"/>
          <w:sz w:val="22"/>
          <w:szCs w:val="22"/>
        </w:rPr>
        <w:t>12.2</w:t>
      </w:r>
      <w:r w:rsidR="00CD734A" w:rsidRPr="00F75A77">
        <w:rPr>
          <w:rFonts w:eastAsiaTheme="minorEastAsia"/>
          <w:sz w:val="22"/>
          <w:szCs w:val="22"/>
        </w:rPr>
        <w:t xml:space="preserve">. </w:t>
      </w:r>
      <w:proofErr w:type="gramStart"/>
      <w:r w:rsidR="00CD734A" w:rsidRPr="00F75A77">
        <w:rPr>
          <w:rFonts w:eastAsiaTheme="minorEastAsia"/>
          <w:sz w:val="22"/>
          <w:szCs w:val="22"/>
        </w:rPr>
        <w:t>Если просрочка в поставке превысит 3 (Три) месяца против срока, предусмотренного Договором (п. 3.1.</w:t>
      </w:r>
      <w:proofErr w:type="gramEnd"/>
      <w:r w:rsidR="00CD734A" w:rsidRPr="00F75A77">
        <w:rPr>
          <w:rFonts w:eastAsiaTheme="minorEastAsia"/>
          <w:sz w:val="22"/>
          <w:szCs w:val="22"/>
        </w:rPr>
        <w:t xml:space="preserve"> </w:t>
      </w:r>
      <w:proofErr w:type="gramStart"/>
      <w:r w:rsidR="00CD734A" w:rsidRPr="00F75A77">
        <w:rPr>
          <w:rFonts w:eastAsiaTheme="minorEastAsia"/>
          <w:sz w:val="22"/>
          <w:szCs w:val="22"/>
        </w:rPr>
        <w:t>Договора), и при отсутствии согласованной с Поставщиком отсрочки поставки готового Оборудования Заказчик имеет право отказаться от Договора, письменно уведомив об этом Поставщике.</w:t>
      </w:r>
      <w:proofErr w:type="gramEnd"/>
    </w:p>
    <w:p w:rsidR="00CD734A" w:rsidRPr="00F75A77" w:rsidRDefault="00042D1F" w:rsidP="00CD734A">
      <w:pPr>
        <w:spacing w:line="240" w:lineRule="auto"/>
        <w:ind w:firstLine="709"/>
        <w:rPr>
          <w:rFonts w:eastAsiaTheme="minorEastAsia"/>
          <w:sz w:val="22"/>
          <w:szCs w:val="22"/>
        </w:rPr>
      </w:pPr>
      <w:r>
        <w:rPr>
          <w:rFonts w:eastAsiaTheme="minorEastAsia"/>
          <w:sz w:val="22"/>
          <w:szCs w:val="22"/>
        </w:rPr>
        <w:t>12.3</w:t>
      </w:r>
      <w:r w:rsidR="00CD734A" w:rsidRPr="00F75A77">
        <w:rPr>
          <w:rFonts w:eastAsiaTheme="minorEastAsia"/>
          <w:sz w:val="22"/>
          <w:szCs w:val="22"/>
        </w:rPr>
        <w:t xml:space="preserve">.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w:t>
      </w:r>
      <w:r w:rsidR="00CD734A" w:rsidRPr="00F75A77">
        <w:rPr>
          <w:rFonts w:eastAsiaTheme="minorEastAsia"/>
          <w:sz w:val="22"/>
          <w:szCs w:val="22"/>
        </w:rPr>
        <w:lastRenderedPageBreak/>
        <w:t>целых пять сотых) процента от неоплаченной в срок суммы, за каждый день просрочки, но не более 5% (Пяти) процентов от неоплаченной в срок суммы.</w:t>
      </w:r>
    </w:p>
    <w:p w:rsidR="00CD734A" w:rsidRPr="00F75A77" w:rsidRDefault="00042D1F" w:rsidP="00CD734A">
      <w:pPr>
        <w:spacing w:line="240" w:lineRule="auto"/>
        <w:ind w:firstLine="709"/>
        <w:rPr>
          <w:rFonts w:eastAsiaTheme="minorEastAsia"/>
          <w:sz w:val="22"/>
          <w:szCs w:val="22"/>
        </w:rPr>
      </w:pPr>
      <w:r>
        <w:rPr>
          <w:rFonts w:eastAsiaTheme="minorEastAsia"/>
          <w:sz w:val="22"/>
          <w:szCs w:val="22"/>
        </w:rPr>
        <w:t>12.4</w:t>
      </w:r>
      <w:r w:rsidR="00CD734A" w:rsidRPr="00F75A77">
        <w:rPr>
          <w:rFonts w:eastAsiaTheme="minorEastAsia"/>
          <w:sz w:val="22"/>
          <w:szCs w:val="22"/>
        </w:rPr>
        <w:t>. Оплата штрафов, их удержание, выплата компенсаций и др. не освобождает Стороны от их обязательств и ответственности по Договору.</w:t>
      </w:r>
    </w:p>
    <w:p w:rsidR="00CD734A" w:rsidRPr="00F75A77" w:rsidRDefault="00042D1F" w:rsidP="00CD734A">
      <w:pPr>
        <w:spacing w:line="240" w:lineRule="auto"/>
        <w:ind w:firstLine="709"/>
        <w:rPr>
          <w:rFonts w:eastAsiaTheme="minorEastAsia"/>
          <w:sz w:val="22"/>
          <w:szCs w:val="22"/>
        </w:rPr>
      </w:pPr>
      <w:r>
        <w:rPr>
          <w:rFonts w:eastAsiaTheme="minorEastAsia"/>
          <w:sz w:val="22"/>
          <w:szCs w:val="22"/>
        </w:rPr>
        <w:t>12.5</w:t>
      </w:r>
      <w:r w:rsidR="00CD734A" w:rsidRPr="00F75A77">
        <w:rPr>
          <w:rFonts w:eastAsiaTheme="minorEastAsia"/>
          <w:sz w:val="22"/>
          <w:szCs w:val="22"/>
        </w:rPr>
        <w:t xml:space="preserve">.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00CD734A" w:rsidRPr="00F75A77">
        <w:rPr>
          <w:rFonts w:eastAsiaTheme="minorEastAsia"/>
          <w:sz w:val="22"/>
          <w:szCs w:val="22"/>
        </w:rPr>
        <w:t>доначисленного</w:t>
      </w:r>
      <w:proofErr w:type="spellEnd"/>
      <w:r w:rsidR="00CD734A" w:rsidRPr="00F75A77">
        <w:rPr>
          <w:rFonts w:eastAsiaTheme="minorEastAsia"/>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13. Форс-мажорные обстоятельства</w:t>
      </w:r>
    </w:p>
    <w:p w:rsidR="00CD734A" w:rsidRPr="00F75A77" w:rsidRDefault="00CD734A" w:rsidP="00CD734A">
      <w:pPr>
        <w:spacing w:line="240" w:lineRule="auto"/>
        <w:ind w:firstLine="709"/>
        <w:rPr>
          <w:rFonts w:eastAsiaTheme="minorEastAsia"/>
          <w:b/>
          <w:sz w:val="22"/>
          <w:szCs w:val="22"/>
        </w:rPr>
      </w:pPr>
      <w:r w:rsidRPr="00F75A77">
        <w:rPr>
          <w:rFonts w:eastAsiaTheme="minorEastAsia"/>
          <w:sz w:val="22"/>
          <w:szCs w:val="22"/>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CD734A" w:rsidRPr="00F75A77" w:rsidRDefault="00CD734A" w:rsidP="00CD734A">
      <w:pPr>
        <w:spacing w:line="240" w:lineRule="auto"/>
        <w:ind w:firstLine="709"/>
        <w:rPr>
          <w:rFonts w:eastAsiaTheme="minorEastAsia"/>
          <w:b/>
          <w:sz w:val="22"/>
          <w:szCs w:val="22"/>
        </w:rPr>
      </w:pPr>
      <w:r w:rsidRPr="00F75A77">
        <w:rPr>
          <w:rFonts w:eastAsiaTheme="minorEastAsia"/>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14. Арбитраж</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F75A77">
        <w:rPr>
          <w:rFonts w:eastAsiaTheme="minorEastAsia"/>
          <w:sz w:val="22"/>
          <w:szCs w:val="22"/>
        </w:rPr>
        <w:t>недостижении</w:t>
      </w:r>
      <w:proofErr w:type="spellEnd"/>
      <w:r w:rsidRPr="00F75A77">
        <w:rPr>
          <w:rFonts w:eastAsiaTheme="minorEastAsia"/>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15. Прочие условия</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15.1. Оборудование оснащается Поставщиком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15.3. Все дополнения и изменения к Договору имеют силу, если они выполнены в письменной форме и подписаны обеими Сторонами.</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15.4. После подписания Договора все предыдущие переговоры и переписка, имеющие к нему отношение, теряют силу.</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15.6. Все уведомления, письма и прочие документы, оформляемые в рамках выполнения Договора, направляются инициирующей Стороной по факсу или по электронной почте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CD734A" w:rsidRPr="00F75A77" w:rsidRDefault="00CD734A" w:rsidP="00CD734A">
      <w:pPr>
        <w:spacing w:line="240" w:lineRule="auto"/>
        <w:ind w:firstLine="709"/>
        <w:rPr>
          <w:rFonts w:eastAsiaTheme="minorEastAsia"/>
          <w:sz w:val="22"/>
          <w:szCs w:val="22"/>
        </w:rPr>
      </w:pPr>
      <w:r w:rsidRPr="00F75A77">
        <w:rPr>
          <w:sz w:val="22"/>
          <w:szCs w:val="22"/>
          <w:lang w:eastAsia="en-US"/>
        </w:rPr>
        <w:t>15.8.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w:t>
      </w:r>
      <w:r w:rsidR="00F05927">
        <w:rPr>
          <w:rFonts w:eastAsiaTheme="minorEastAsia"/>
          <w:sz w:val="22"/>
          <w:szCs w:val="22"/>
        </w:rPr>
        <w:t>9</w:t>
      </w:r>
      <w:r w:rsidRPr="00F75A77">
        <w:rPr>
          <w:rFonts w:eastAsiaTheme="minorEastAsia"/>
          <w:sz w:val="22"/>
          <w:szCs w:val="22"/>
        </w:rPr>
        <w:t xml:space="preserve">.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F75A77">
        <w:rPr>
          <w:rFonts w:eastAsiaTheme="minorEastAsia"/>
          <w:sz w:val="22"/>
          <w:szCs w:val="22"/>
        </w:rPr>
        <w:t xml:space="preserve">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w:t>
      </w:r>
      <w:r w:rsidRPr="00F75A77">
        <w:rPr>
          <w:rFonts w:eastAsiaTheme="minorEastAsia"/>
          <w:sz w:val="22"/>
          <w:szCs w:val="22"/>
        </w:rPr>
        <w:lastRenderedPageBreak/>
        <w:t>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w:t>
      </w:r>
      <w:proofErr w:type="gramEnd"/>
      <w:r w:rsidRPr="00F75A77">
        <w:rPr>
          <w:rFonts w:eastAsiaTheme="minorEastAsia"/>
          <w:sz w:val="22"/>
          <w:szCs w:val="22"/>
        </w:rPr>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lang w:eastAsia="en-US"/>
        </w:rPr>
        <w:t>15.</w:t>
      </w:r>
      <w:r w:rsidR="00F05927">
        <w:rPr>
          <w:rFonts w:eastAsiaTheme="minorEastAsia"/>
          <w:sz w:val="22"/>
          <w:szCs w:val="22"/>
          <w:lang w:eastAsia="en-US"/>
        </w:rPr>
        <w:t>10</w:t>
      </w:r>
      <w:r w:rsidRPr="00F75A77">
        <w:rPr>
          <w:rFonts w:eastAsiaTheme="minorEastAsia"/>
          <w:sz w:val="22"/>
          <w:szCs w:val="22"/>
          <w:lang w:eastAsia="en-US"/>
        </w:rPr>
        <w:t>.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16. Срок действия Договора</w:t>
      </w:r>
    </w:p>
    <w:p w:rsidR="00CD734A" w:rsidRPr="00F75A77" w:rsidRDefault="00CD734A" w:rsidP="00CD734A">
      <w:pPr>
        <w:spacing w:line="240" w:lineRule="auto"/>
        <w:ind w:firstLine="709"/>
        <w:rPr>
          <w:rFonts w:eastAsiaTheme="minorEastAsia"/>
          <w:b/>
          <w:sz w:val="22"/>
          <w:szCs w:val="22"/>
        </w:rPr>
      </w:pPr>
      <w:r w:rsidRPr="00F75A77">
        <w:rPr>
          <w:rFonts w:eastAsiaTheme="minorEastAsia"/>
          <w:sz w:val="22"/>
          <w:szCs w:val="22"/>
        </w:rPr>
        <w:t xml:space="preserve">16.1. Договор вступает в силу </w:t>
      </w:r>
      <w:proofErr w:type="gramStart"/>
      <w:r w:rsidRPr="00F75A77">
        <w:rPr>
          <w:rFonts w:eastAsiaTheme="minorEastAsia"/>
          <w:sz w:val="22"/>
          <w:szCs w:val="22"/>
        </w:rPr>
        <w:t>с даты</w:t>
      </w:r>
      <w:proofErr w:type="gramEnd"/>
      <w:r w:rsidRPr="00F75A77">
        <w:rPr>
          <w:rFonts w:eastAsiaTheme="minorEastAsia"/>
          <w:sz w:val="22"/>
          <w:szCs w:val="22"/>
        </w:rPr>
        <w:t xml:space="preserve"> его подписания и действует до выполнения Сторонами взятых на себя обязательств. </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16.2. Стороны вправе расторгнуть Договор в случаях, предусмотренных Договором и законодательством РФ.</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17.Антикоррупционная оговорка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17.1. </w:t>
      </w:r>
      <w:proofErr w:type="gramStart"/>
      <w:r w:rsidRPr="00F75A77">
        <w:rPr>
          <w:rFonts w:eastAsiaTheme="minorEastAsia"/>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17.2. </w:t>
      </w:r>
      <w:proofErr w:type="gramStart"/>
      <w:r w:rsidRPr="00F75A77">
        <w:rPr>
          <w:rFonts w:eastAsiaTheme="minorEastAsia"/>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F75A77">
        <w:rPr>
          <w:rFonts w:eastAsiaTheme="minorEastAsia"/>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CD734A" w:rsidRPr="00BC1871" w:rsidRDefault="00CD734A" w:rsidP="00CD734A">
      <w:pPr>
        <w:spacing w:line="240" w:lineRule="auto"/>
        <w:jc w:val="center"/>
        <w:rPr>
          <w:b/>
          <w:sz w:val="23"/>
          <w:szCs w:val="23"/>
        </w:rPr>
      </w:pPr>
      <w:r>
        <w:rPr>
          <w:b/>
          <w:sz w:val="23"/>
          <w:szCs w:val="23"/>
        </w:rPr>
        <w:t>18</w:t>
      </w:r>
      <w:r w:rsidRPr="00BC1871">
        <w:rPr>
          <w:b/>
          <w:sz w:val="23"/>
          <w:szCs w:val="23"/>
        </w:rPr>
        <w:t>. Юридические адреса и реквизиты сторон</w:t>
      </w:r>
    </w:p>
    <w:p w:rsidR="00CD734A" w:rsidRPr="00BC1871" w:rsidRDefault="00CD734A" w:rsidP="00CD734A">
      <w:pPr>
        <w:spacing w:line="240" w:lineRule="auto"/>
        <w:ind w:firstLine="708"/>
        <w:contextualSpacing/>
        <w:rPr>
          <w:color w:val="000000"/>
          <w:sz w:val="23"/>
          <w:szCs w:val="23"/>
        </w:rPr>
      </w:pPr>
    </w:p>
    <w:tbl>
      <w:tblPr>
        <w:tblW w:w="0" w:type="auto"/>
        <w:tblInd w:w="360" w:type="dxa"/>
        <w:tblLook w:val="04A0" w:firstRow="1" w:lastRow="0" w:firstColumn="1" w:lastColumn="0" w:noHBand="0" w:noVBand="1"/>
      </w:tblPr>
      <w:tblGrid>
        <w:gridCol w:w="4143"/>
        <w:gridCol w:w="5098"/>
      </w:tblGrid>
      <w:tr w:rsidR="00CD734A" w:rsidRPr="00BC1871" w:rsidTr="00CD734A">
        <w:trPr>
          <w:trHeight w:val="3688"/>
        </w:trPr>
        <w:tc>
          <w:tcPr>
            <w:tcW w:w="4143" w:type="dxa"/>
          </w:tcPr>
          <w:p w:rsidR="00CD734A" w:rsidRPr="00BC1871" w:rsidRDefault="00CD734A" w:rsidP="00CD734A">
            <w:pPr>
              <w:spacing w:line="240" w:lineRule="auto"/>
              <w:ind w:firstLine="0"/>
              <w:rPr>
                <w:color w:val="000000"/>
                <w:sz w:val="23"/>
                <w:szCs w:val="23"/>
              </w:rPr>
            </w:pPr>
            <w:r w:rsidRPr="00BC1871">
              <w:rPr>
                <w:color w:val="000000"/>
                <w:sz w:val="23"/>
                <w:szCs w:val="23"/>
              </w:rPr>
              <w:t>П</w:t>
            </w:r>
            <w:r w:rsidR="002B238A">
              <w:rPr>
                <w:color w:val="000000"/>
                <w:sz w:val="23"/>
                <w:szCs w:val="23"/>
              </w:rPr>
              <w:t>оставщик</w:t>
            </w: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152B1" w:rsidP="00CD734A">
            <w:pPr>
              <w:widowControl/>
              <w:tabs>
                <w:tab w:val="left" w:pos="1080"/>
              </w:tabs>
              <w:suppressAutoHyphens w:val="0"/>
              <w:autoSpaceDE w:val="0"/>
              <w:autoSpaceDN w:val="0"/>
              <w:adjustRightInd w:val="0"/>
              <w:snapToGrid/>
              <w:spacing w:line="240" w:lineRule="auto"/>
              <w:ind w:firstLine="0"/>
              <w:jc w:val="left"/>
              <w:rPr>
                <w:color w:val="000000"/>
                <w:sz w:val="23"/>
                <w:szCs w:val="23"/>
                <w:lang w:eastAsia="ru-RU"/>
              </w:rPr>
            </w:pPr>
            <w:r>
              <w:rPr>
                <w:b/>
                <w:bCs/>
                <w:sz w:val="23"/>
                <w:szCs w:val="23"/>
                <w:lang w:eastAsia="ru-RU"/>
              </w:rPr>
              <w:t xml:space="preserve">               </w:t>
            </w:r>
          </w:p>
        </w:tc>
        <w:tc>
          <w:tcPr>
            <w:tcW w:w="5098" w:type="dxa"/>
          </w:tcPr>
          <w:p w:rsidR="00CD734A" w:rsidRPr="00BC1871" w:rsidRDefault="002B238A" w:rsidP="00CD734A">
            <w:pPr>
              <w:spacing w:line="240" w:lineRule="auto"/>
              <w:ind w:firstLine="0"/>
              <w:rPr>
                <w:color w:val="000000"/>
                <w:sz w:val="23"/>
                <w:szCs w:val="23"/>
              </w:rPr>
            </w:pPr>
            <w:r>
              <w:rPr>
                <w:color w:val="000000"/>
                <w:sz w:val="23"/>
                <w:szCs w:val="23"/>
              </w:rPr>
              <w:t>Заказчик</w:t>
            </w:r>
          </w:p>
          <w:p w:rsidR="00CD734A" w:rsidRPr="00BC1871" w:rsidRDefault="00CD734A" w:rsidP="00CD734A">
            <w:pPr>
              <w:spacing w:line="240" w:lineRule="auto"/>
              <w:ind w:firstLine="0"/>
              <w:rPr>
                <w:color w:val="000000"/>
                <w:sz w:val="23"/>
                <w:szCs w:val="23"/>
              </w:rPr>
            </w:pPr>
            <w:r w:rsidRPr="00BC1871">
              <w:rPr>
                <w:color w:val="000000"/>
                <w:sz w:val="23"/>
                <w:szCs w:val="23"/>
              </w:rPr>
              <w:t>Акционерное общество «НИИ измерительных приборов – Новосибирский завод имени Коминтерна»</w:t>
            </w:r>
          </w:p>
          <w:p w:rsidR="00CD734A" w:rsidRPr="00BC1871" w:rsidRDefault="00CD734A" w:rsidP="00CD734A">
            <w:pPr>
              <w:spacing w:line="240" w:lineRule="auto"/>
              <w:ind w:firstLine="0"/>
              <w:rPr>
                <w:color w:val="000000"/>
                <w:sz w:val="23"/>
                <w:szCs w:val="23"/>
              </w:rPr>
            </w:pPr>
            <w:r w:rsidRPr="00BC1871">
              <w:rPr>
                <w:color w:val="000000"/>
                <w:sz w:val="23"/>
                <w:szCs w:val="23"/>
              </w:rPr>
              <w:t>АО «НПО НИИИП-</w:t>
            </w:r>
            <w:proofErr w:type="spellStart"/>
            <w:r w:rsidRPr="00BC1871">
              <w:rPr>
                <w:color w:val="000000"/>
                <w:sz w:val="23"/>
                <w:szCs w:val="23"/>
              </w:rPr>
              <w:t>НЗиК</w:t>
            </w:r>
            <w:proofErr w:type="spellEnd"/>
            <w:r w:rsidRPr="00BC1871">
              <w:rPr>
                <w:color w:val="000000"/>
                <w:sz w:val="23"/>
                <w:szCs w:val="23"/>
              </w:rPr>
              <w:t>»</w:t>
            </w:r>
          </w:p>
          <w:p w:rsidR="00CD734A" w:rsidRPr="00BC1871" w:rsidRDefault="00CD734A" w:rsidP="00CD734A">
            <w:pPr>
              <w:spacing w:line="240" w:lineRule="auto"/>
              <w:ind w:firstLine="0"/>
              <w:rPr>
                <w:color w:val="000000"/>
                <w:sz w:val="23"/>
                <w:szCs w:val="23"/>
              </w:rPr>
            </w:pPr>
            <w:r w:rsidRPr="00BC1871">
              <w:rPr>
                <w:color w:val="000000"/>
                <w:sz w:val="23"/>
                <w:szCs w:val="23"/>
              </w:rPr>
              <w:t xml:space="preserve">630015, г. Новосибирск, ул. </w:t>
            </w:r>
            <w:proofErr w:type="gramStart"/>
            <w:r w:rsidRPr="00BC1871">
              <w:rPr>
                <w:color w:val="000000"/>
                <w:sz w:val="23"/>
                <w:szCs w:val="23"/>
              </w:rPr>
              <w:t>Планетная</w:t>
            </w:r>
            <w:proofErr w:type="gramEnd"/>
            <w:r w:rsidRPr="00BC1871">
              <w:rPr>
                <w:color w:val="000000"/>
                <w:sz w:val="23"/>
                <w:szCs w:val="23"/>
              </w:rPr>
              <w:t>, 32</w:t>
            </w:r>
          </w:p>
          <w:p w:rsidR="00CD734A" w:rsidRPr="00BC1871" w:rsidRDefault="00CD734A" w:rsidP="00CD734A">
            <w:pPr>
              <w:spacing w:line="240" w:lineRule="auto"/>
              <w:ind w:firstLine="0"/>
              <w:rPr>
                <w:color w:val="000000"/>
                <w:sz w:val="23"/>
                <w:szCs w:val="23"/>
              </w:rPr>
            </w:pPr>
            <w:r w:rsidRPr="00BC1871">
              <w:rPr>
                <w:color w:val="000000"/>
                <w:sz w:val="23"/>
                <w:szCs w:val="23"/>
              </w:rPr>
              <w:t xml:space="preserve">ИНН 5401199015 КПП </w:t>
            </w:r>
            <w:r w:rsidRPr="00BC1871">
              <w:rPr>
                <w:sz w:val="23"/>
                <w:szCs w:val="23"/>
              </w:rPr>
              <w:t xml:space="preserve"> 540101001</w:t>
            </w:r>
          </w:p>
          <w:p w:rsidR="00CD734A" w:rsidRPr="00BC1871" w:rsidRDefault="00CD734A" w:rsidP="00CD734A">
            <w:pPr>
              <w:widowControl/>
              <w:suppressAutoHyphens w:val="0"/>
              <w:snapToGrid/>
              <w:spacing w:line="240" w:lineRule="auto"/>
              <w:ind w:firstLine="0"/>
              <w:rPr>
                <w:sz w:val="23"/>
                <w:szCs w:val="23"/>
                <w:lang w:eastAsia="en-US"/>
              </w:rPr>
            </w:pPr>
            <w:proofErr w:type="gramStart"/>
            <w:r w:rsidRPr="00BC1871">
              <w:rPr>
                <w:sz w:val="23"/>
                <w:szCs w:val="23"/>
                <w:lang w:eastAsia="en-US"/>
              </w:rPr>
              <w:t>р</w:t>
            </w:r>
            <w:proofErr w:type="gramEnd"/>
            <w:r w:rsidRPr="00BC1871">
              <w:rPr>
                <w:sz w:val="23"/>
                <w:szCs w:val="23"/>
                <w:lang w:eastAsia="en-US"/>
              </w:rPr>
              <w:t>/с 40702810244020003415</w:t>
            </w:r>
          </w:p>
          <w:p w:rsidR="00CD734A" w:rsidRPr="00BC1871" w:rsidRDefault="00CD734A" w:rsidP="00CD734A">
            <w:pPr>
              <w:widowControl/>
              <w:suppressAutoHyphens w:val="0"/>
              <w:snapToGrid/>
              <w:spacing w:line="240" w:lineRule="auto"/>
              <w:ind w:firstLine="0"/>
              <w:rPr>
                <w:sz w:val="23"/>
                <w:szCs w:val="23"/>
                <w:lang w:eastAsia="en-US"/>
              </w:rPr>
            </w:pPr>
            <w:r w:rsidRPr="00BC1871">
              <w:rPr>
                <w:color w:val="000000"/>
                <w:sz w:val="23"/>
                <w:szCs w:val="23"/>
              </w:rPr>
              <w:t xml:space="preserve">в Сибирском банке ПАО Сбербанк </w:t>
            </w:r>
          </w:p>
          <w:p w:rsidR="00CD734A" w:rsidRPr="00BC1871" w:rsidRDefault="00CD734A" w:rsidP="00CD734A">
            <w:pPr>
              <w:widowControl/>
              <w:suppressAutoHyphens w:val="0"/>
              <w:snapToGrid/>
              <w:spacing w:line="240" w:lineRule="auto"/>
              <w:ind w:firstLine="0"/>
              <w:rPr>
                <w:sz w:val="23"/>
                <w:szCs w:val="23"/>
                <w:lang w:eastAsia="en-US"/>
              </w:rPr>
            </w:pPr>
            <w:r w:rsidRPr="00BC1871">
              <w:rPr>
                <w:sz w:val="23"/>
                <w:szCs w:val="23"/>
                <w:lang w:eastAsia="en-US"/>
              </w:rPr>
              <w:t>к/с 30101810500000000641</w:t>
            </w:r>
          </w:p>
          <w:p w:rsidR="00CD734A" w:rsidRPr="00BC1871" w:rsidRDefault="00CD734A" w:rsidP="00CD734A">
            <w:pPr>
              <w:spacing w:line="240" w:lineRule="auto"/>
              <w:ind w:firstLine="0"/>
              <w:rPr>
                <w:color w:val="000000"/>
                <w:sz w:val="23"/>
                <w:szCs w:val="23"/>
              </w:rPr>
            </w:pPr>
            <w:r w:rsidRPr="00BC1871">
              <w:rPr>
                <w:sz w:val="23"/>
                <w:szCs w:val="23"/>
                <w:lang w:eastAsia="en-US"/>
              </w:rPr>
              <w:t>БИК 045004641</w:t>
            </w:r>
          </w:p>
          <w:p w:rsidR="00CD734A" w:rsidRPr="00BC1871" w:rsidRDefault="00CD734A" w:rsidP="00CD734A">
            <w:pPr>
              <w:widowControl/>
              <w:suppressAutoHyphens w:val="0"/>
              <w:snapToGrid/>
              <w:spacing w:line="240" w:lineRule="auto"/>
              <w:ind w:firstLine="0"/>
              <w:jc w:val="left"/>
              <w:rPr>
                <w:bCs/>
                <w:sz w:val="23"/>
                <w:szCs w:val="23"/>
                <w:lang w:eastAsia="ru-RU"/>
              </w:rPr>
            </w:pPr>
            <w:r w:rsidRPr="00BC1871">
              <w:rPr>
                <w:b/>
                <w:bCs/>
                <w:sz w:val="23"/>
                <w:szCs w:val="23"/>
                <w:lang w:eastAsia="ru-RU"/>
              </w:rPr>
              <w:t>Заместитель генерального директора</w:t>
            </w:r>
          </w:p>
          <w:p w:rsidR="00CD734A" w:rsidRPr="00BC1871" w:rsidRDefault="00CD734A" w:rsidP="00CD734A">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по </w:t>
            </w:r>
            <w:r>
              <w:rPr>
                <w:b/>
                <w:bCs/>
                <w:sz w:val="23"/>
                <w:szCs w:val="23"/>
                <w:lang w:eastAsia="ru-RU"/>
              </w:rPr>
              <w:t>производству</w:t>
            </w:r>
          </w:p>
          <w:p w:rsidR="00CD734A" w:rsidRPr="00BC1871" w:rsidRDefault="00CD734A" w:rsidP="00CD734A">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                                   </w:t>
            </w:r>
          </w:p>
          <w:p w:rsidR="00CD734A" w:rsidRPr="00BC1871" w:rsidRDefault="00CD734A" w:rsidP="00CD734A">
            <w:pPr>
              <w:spacing w:line="240" w:lineRule="auto"/>
              <w:ind w:firstLine="0"/>
              <w:rPr>
                <w:bCs/>
                <w:sz w:val="23"/>
                <w:szCs w:val="23"/>
              </w:rPr>
            </w:pPr>
            <w:r w:rsidRPr="00BC1871">
              <w:rPr>
                <w:b/>
                <w:bCs/>
                <w:sz w:val="23"/>
                <w:szCs w:val="23"/>
              </w:rPr>
              <w:t>________________/</w:t>
            </w:r>
            <w:r>
              <w:rPr>
                <w:b/>
                <w:bCs/>
                <w:sz w:val="23"/>
                <w:szCs w:val="23"/>
              </w:rPr>
              <w:t>С.Н. Раменский</w:t>
            </w:r>
            <w:r w:rsidRPr="00BC1871">
              <w:rPr>
                <w:b/>
                <w:bCs/>
                <w:sz w:val="23"/>
                <w:szCs w:val="23"/>
              </w:rPr>
              <w:t xml:space="preserve">/ </w:t>
            </w:r>
          </w:p>
          <w:p w:rsidR="00CD734A" w:rsidRPr="00BC1871" w:rsidRDefault="00CD734A" w:rsidP="00CD734A">
            <w:pPr>
              <w:spacing w:line="240" w:lineRule="auto"/>
              <w:ind w:firstLine="0"/>
              <w:rPr>
                <w:color w:val="000000"/>
                <w:sz w:val="23"/>
                <w:szCs w:val="23"/>
              </w:rPr>
            </w:pPr>
            <w:proofErr w:type="spellStart"/>
            <w:r w:rsidRPr="00BC1871">
              <w:rPr>
                <w:b/>
                <w:bCs/>
                <w:sz w:val="23"/>
                <w:szCs w:val="23"/>
              </w:rPr>
              <w:t>м.п</w:t>
            </w:r>
            <w:proofErr w:type="spellEnd"/>
            <w:r w:rsidRPr="00BC1871">
              <w:rPr>
                <w:b/>
                <w:bCs/>
                <w:sz w:val="23"/>
                <w:szCs w:val="23"/>
              </w:rPr>
              <w:t>.</w:t>
            </w:r>
          </w:p>
        </w:tc>
      </w:tr>
    </w:tbl>
    <w:p w:rsidR="00C152B1" w:rsidRDefault="00C152B1" w:rsidP="005B774E">
      <w:pPr>
        <w:tabs>
          <w:tab w:val="left" w:pos="379"/>
          <w:tab w:val="left" w:leader="underscore" w:pos="9356"/>
        </w:tabs>
        <w:jc w:val="right"/>
        <w:rPr>
          <w:sz w:val="18"/>
          <w:szCs w:val="18"/>
        </w:rPr>
      </w:pPr>
    </w:p>
    <w:p w:rsidR="00C152B1" w:rsidRDefault="00C152B1" w:rsidP="005B774E">
      <w:pPr>
        <w:tabs>
          <w:tab w:val="left" w:pos="379"/>
          <w:tab w:val="left" w:leader="underscore" w:pos="9356"/>
        </w:tabs>
        <w:jc w:val="right"/>
        <w:rPr>
          <w:sz w:val="18"/>
          <w:szCs w:val="18"/>
        </w:rPr>
      </w:pPr>
    </w:p>
    <w:p w:rsidR="00C152B1" w:rsidRDefault="00C152B1" w:rsidP="005B774E">
      <w:pPr>
        <w:tabs>
          <w:tab w:val="left" w:pos="379"/>
          <w:tab w:val="left" w:leader="underscore" w:pos="9356"/>
        </w:tabs>
        <w:jc w:val="right"/>
        <w:rPr>
          <w:sz w:val="18"/>
          <w:szCs w:val="18"/>
        </w:rPr>
      </w:pPr>
    </w:p>
    <w:p w:rsidR="005B774E" w:rsidRPr="00B41DD2" w:rsidRDefault="005B774E" w:rsidP="005B774E">
      <w:pPr>
        <w:tabs>
          <w:tab w:val="left" w:pos="379"/>
          <w:tab w:val="left" w:leader="underscore" w:pos="9356"/>
        </w:tabs>
        <w:jc w:val="right"/>
        <w:rPr>
          <w:sz w:val="18"/>
          <w:szCs w:val="18"/>
        </w:rPr>
      </w:pPr>
      <w:r w:rsidRPr="00B41DD2">
        <w:rPr>
          <w:sz w:val="18"/>
          <w:szCs w:val="18"/>
        </w:rPr>
        <w:lastRenderedPageBreak/>
        <w:t xml:space="preserve">Приложение №1 к договору </w:t>
      </w:r>
    </w:p>
    <w:p w:rsidR="005B774E" w:rsidRPr="00B41DD2" w:rsidRDefault="005B774E" w:rsidP="005B774E">
      <w:pPr>
        <w:keepNext/>
        <w:ind w:firstLine="567"/>
        <w:jc w:val="right"/>
        <w:rPr>
          <w:sz w:val="22"/>
          <w:szCs w:val="22"/>
        </w:rPr>
      </w:pPr>
      <w:r w:rsidRPr="00B41DD2">
        <w:rPr>
          <w:sz w:val="22"/>
          <w:szCs w:val="22"/>
        </w:rPr>
        <w:t>№ _____________ от «         » _______________201</w:t>
      </w:r>
      <w:r w:rsidR="00B41DD2" w:rsidRPr="00B41DD2">
        <w:rPr>
          <w:sz w:val="22"/>
          <w:szCs w:val="22"/>
        </w:rPr>
        <w:t xml:space="preserve">9 </w:t>
      </w:r>
      <w:r w:rsidRPr="00B41DD2">
        <w:rPr>
          <w:sz w:val="22"/>
          <w:szCs w:val="22"/>
        </w:rPr>
        <w:t>г.</w:t>
      </w:r>
    </w:p>
    <w:p w:rsidR="00093706" w:rsidRPr="00093706" w:rsidRDefault="005B774E" w:rsidP="00093706">
      <w:pPr>
        <w:spacing w:after="200" w:line="276" w:lineRule="auto"/>
        <w:ind w:firstLine="567"/>
        <w:jc w:val="center"/>
        <w:rPr>
          <w:b/>
          <w:sz w:val="22"/>
          <w:szCs w:val="22"/>
        </w:rPr>
      </w:pPr>
      <w:r>
        <w:rPr>
          <w:b/>
          <w:sz w:val="22"/>
          <w:szCs w:val="22"/>
        </w:rPr>
        <w:t xml:space="preserve">Техническая спецификация </w:t>
      </w:r>
    </w:p>
    <w:p w:rsidR="00C500A7" w:rsidRPr="00E66D9A" w:rsidRDefault="00C500A7" w:rsidP="00C500A7">
      <w:pPr>
        <w:widowControl/>
        <w:numPr>
          <w:ilvl w:val="0"/>
          <w:numId w:val="36"/>
        </w:numPr>
        <w:suppressAutoHyphens w:val="0"/>
        <w:snapToGrid/>
        <w:spacing w:after="200" w:line="276" w:lineRule="auto"/>
        <w:ind w:left="142" w:hanging="284"/>
        <w:jc w:val="left"/>
        <w:rPr>
          <w:rFonts w:eastAsia="Calibri"/>
          <w:lang w:eastAsia="en-US"/>
        </w:rPr>
      </w:pPr>
      <w:r w:rsidRPr="00C500A7">
        <w:rPr>
          <w:rFonts w:eastAsia="Calibri"/>
          <w:b/>
          <w:lang w:eastAsia="en-US"/>
        </w:rPr>
        <w:t>Технические  характеристики оборудования</w:t>
      </w:r>
    </w:p>
    <w:p w:rsidR="00E66D9A" w:rsidRPr="00E66D9A" w:rsidRDefault="00E66D9A" w:rsidP="00E66D9A">
      <w:pPr>
        <w:pStyle w:val="af2"/>
        <w:numPr>
          <w:ilvl w:val="3"/>
          <w:numId w:val="24"/>
        </w:numPr>
        <w:rPr>
          <w:rFonts w:ascii="Times New Roman" w:hAnsi="Times New Roman"/>
          <w:sz w:val="24"/>
          <w:szCs w:val="24"/>
        </w:rPr>
      </w:pPr>
      <w:r w:rsidRPr="00E66D9A">
        <w:rPr>
          <w:rFonts w:ascii="Times New Roman" w:hAnsi="Times New Roman"/>
          <w:sz w:val="24"/>
          <w:szCs w:val="24"/>
        </w:rPr>
        <w:t>Шкаф сушильный -1шт</w:t>
      </w:r>
    </w:p>
    <w:p w:rsidR="004621D6" w:rsidRPr="00E66D9A" w:rsidRDefault="004621D6" w:rsidP="00E66D9A">
      <w:pPr>
        <w:widowControl/>
        <w:suppressAutoHyphens w:val="0"/>
        <w:snapToGrid/>
        <w:spacing w:after="200" w:line="276" w:lineRule="auto"/>
        <w:ind w:firstLine="0"/>
        <w:jc w:val="left"/>
        <w:rPr>
          <w:rFonts w:eastAsia="Calibri"/>
          <w:lang w:eastAsia="en-US"/>
        </w:rPr>
      </w:pPr>
      <w:r>
        <w:rPr>
          <w:rFonts w:eastAsia="Calibri"/>
          <w:lang w:eastAsia="en-US"/>
        </w:rPr>
        <w:t xml:space="preserve">                                                                                </w:t>
      </w:r>
      <w:r w:rsidR="00E66D9A">
        <w:rPr>
          <w:rFonts w:eastAsia="Calibri"/>
          <w:lang w:eastAsia="en-US"/>
        </w:rPr>
        <w:t xml:space="preserve">                               </w:t>
      </w:r>
      <w:r>
        <w:rPr>
          <w:rFonts w:eastAsia="Calibri"/>
          <w:lang w:eastAsia="en-US"/>
        </w:rPr>
        <w:t xml:space="preserve">                  </w:t>
      </w:r>
      <w:r w:rsidRPr="00E66D9A">
        <w:rPr>
          <w:rFonts w:eastAsia="Calibri"/>
          <w:lang w:eastAsia="en-US"/>
        </w:rPr>
        <w:t xml:space="preserve">Таблица </w:t>
      </w:r>
      <w:r w:rsidRPr="00E66D9A">
        <w:t>№1</w:t>
      </w:r>
    </w:p>
    <w:tbl>
      <w:tblPr>
        <w:tblStyle w:val="afa"/>
        <w:tblW w:w="9356" w:type="dxa"/>
        <w:tblInd w:w="108" w:type="dxa"/>
        <w:tblLook w:val="04A0" w:firstRow="1" w:lastRow="0" w:firstColumn="1" w:lastColumn="0" w:noHBand="0" w:noVBand="1"/>
      </w:tblPr>
      <w:tblGrid>
        <w:gridCol w:w="709"/>
        <w:gridCol w:w="5432"/>
        <w:gridCol w:w="3215"/>
      </w:tblGrid>
      <w:tr w:rsidR="004621D6" w:rsidRPr="00B23BC4" w:rsidTr="00042D1F">
        <w:trPr>
          <w:trHeight w:val="562"/>
        </w:trPr>
        <w:tc>
          <w:tcPr>
            <w:tcW w:w="709" w:type="dxa"/>
          </w:tcPr>
          <w:p w:rsidR="00042D1F" w:rsidRDefault="004621D6" w:rsidP="00042D1F">
            <w:pPr>
              <w:ind w:firstLine="0"/>
              <w:rPr>
                <w:b/>
              </w:rPr>
            </w:pPr>
            <w:r w:rsidRPr="00B23BC4">
              <w:rPr>
                <w:b/>
              </w:rPr>
              <w:t>№</w:t>
            </w:r>
          </w:p>
          <w:p w:rsidR="004621D6" w:rsidRPr="00B23BC4" w:rsidRDefault="004621D6" w:rsidP="00042D1F">
            <w:pPr>
              <w:ind w:firstLine="0"/>
            </w:pPr>
            <w:r w:rsidRPr="00B23BC4">
              <w:rPr>
                <w:b/>
              </w:rPr>
              <w:t xml:space="preserve"> </w:t>
            </w:r>
            <w:proofErr w:type="gramStart"/>
            <w:r w:rsidRPr="00B23BC4">
              <w:rPr>
                <w:b/>
              </w:rPr>
              <w:t>п</w:t>
            </w:r>
            <w:proofErr w:type="gramEnd"/>
            <w:r w:rsidRPr="00B23BC4">
              <w:rPr>
                <w:b/>
              </w:rPr>
              <w:t>/п</w:t>
            </w:r>
          </w:p>
        </w:tc>
        <w:tc>
          <w:tcPr>
            <w:tcW w:w="5432" w:type="dxa"/>
          </w:tcPr>
          <w:p w:rsidR="004621D6" w:rsidRPr="00B23BC4" w:rsidRDefault="004621D6" w:rsidP="00ED27B9">
            <w:r w:rsidRPr="00B23BC4">
              <w:rPr>
                <w:b/>
              </w:rPr>
              <w:t>Параметр</w:t>
            </w:r>
          </w:p>
        </w:tc>
        <w:tc>
          <w:tcPr>
            <w:tcW w:w="3215" w:type="dxa"/>
          </w:tcPr>
          <w:p w:rsidR="004621D6" w:rsidRPr="00B23BC4" w:rsidRDefault="004621D6" w:rsidP="00ED27B9">
            <w:r w:rsidRPr="00B23BC4">
              <w:rPr>
                <w:b/>
              </w:rPr>
              <w:t>Требуемые характеристики</w:t>
            </w:r>
          </w:p>
        </w:tc>
      </w:tr>
      <w:tr w:rsidR="004621D6" w:rsidRPr="00B85735" w:rsidTr="00042D1F">
        <w:tc>
          <w:tcPr>
            <w:tcW w:w="709" w:type="dxa"/>
          </w:tcPr>
          <w:p w:rsidR="004621D6" w:rsidRPr="00B85735" w:rsidRDefault="004621D6" w:rsidP="00042D1F">
            <w:pPr>
              <w:ind w:firstLine="0"/>
              <w:rPr>
                <w:sz w:val="20"/>
                <w:szCs w:val="20"/>
              </w:rPr>
            </w:pPr>
            <w:r w:rsidRPr="00B85735">
              <w:rPr>
                <w:sz w:val="20"/>
                <w:szCs w:val="20"/>
              </w:rPr>
              <w:t>1</w:t>
            </w:r>
          </w:p>
        </w:tc>
        <w:tc>
          <w:tcPr>
            <w:tcW w:w="5432" w:type="dxa"/>
          </w:tcPr>
          <w:p w:rsidR="004621D6" w:rsidRPr="00683E11" w:rsidRDefault="004621D6" w:rsidP="00042D1F">
            <w:pPr>
              <w:ind w:firstLine="0"/>
              <w:rPr>
                <w:sz w:val="20"/>
                <w:szCs w:val="20"/>
              </w:rPr>
            </w:pPr>
            <w:r w:rsidRPr="00683E11">
              <w:rPr>
                <w:sz w:val="20"/>
                <w:szCs w:val="20"/>
              </w:rPr>
              <w:t>Максимальная потребляемая электрическая мощность</w:t>
            </w:r>
          </w:p>
        </w:tc>
        <w:tc>
          <w:tcPr>
            <w:tcW w:w="3215" w:type="dxa"/>
          </w:tcPr>
          <w:p w:rsidR="004621D6" w:rsidRPr="00B85735" w:rsidRDefault="004621D6" w:rsidP="00ED27B9">
            <w:pPr>
              <w:jc w:val="center"/>
              <w:rPr>
                <w:sz w:val="20"/>
                <w:szCs w:val="20"/>
              </w:rPr>
            </w:pPr>
            <w:r>
              <w:t>2,5 кВт</w:t>
            </w:r>
            <w:r w:rsidRPr="00B85735">
              <w:rPr>
                <w:sz w:val="20"/>
                <w:szCs w:val="20"/>
              </w:rPr>
              <w:t xml:space="preserve"> </w:t>
            </w:r>
          </w:p>
        </w:tc>
      </w:tr>
      <w:tr w:rsidR="004621D6" w:rsidRPr="00B85735" w:rsidTr="00042D1F">
        <w:tc>
          <w:tcPr>
            <w:tcW w:w="709" w:type="dxa"/>
          </w:tcPr>
          <w:p w:rsidR="004621D6" w:rsidRPr="00B85735" w:rsidRDefault="004621D6" w:rsidP="00042D1F">
            <w:pPr>
              <w:ind w:firstLine="0"/>
              <w:rPr>
                <w:sz w:val="20"/>
                <w:szCs w:val="20"/>
              </w:rPr>
            </w:pPr>
            <w:r w:rsidRPr="00B85735">
              <w:rPr>
                <w:sz w:val="20"/>
                <w:szCs w:val="20"/>
              </w:rPr>
              <w:t>2</w:t>
            </w:r>
          </w:p>
        </w:tc>
        <w:tc>
          <w:tcPr>
            <w:tcW w:w="5432" w:type="dxa"/>
          </w:tcPr>
          <w:p w:rsidR="004621D6" w:rsidRPr="00683E11" w:rsidRDefault="004621D6" w:rsidP="00042D1F">
            <w:pPr>
              <w:ind w:firstLine="0"/>
              <w:rPr>
                <w:color w:val="000000"/>
                <w:sz w:val="20"/>
                <w:szCs w:val="20"/>
                <w:shd w:val="clear" w:color="auto" w:fill="FFFFFF"/>
              </w:rPr>
            </w:pPr>
            <w:r w:rsidRPr="00683E11">
              <w:rPr>
                <w:sz w:val="20"/>
                <w:szCs w:val="20"/>
              </w:rPr>
              <w:t>Рабочие (внутренние) размеры камеры</w:t>
            </w:r>
            <w:r w:rsidRPr="00B85735">
              <w:rPr>
                <w:sz w:val="20"/>
                <w:szCs w:val="20"/>
              </w:rPr>
              <w:t xml:space="preserve"> ш </w:t>
            </w:r>
            <w:r w:rsidRPr="00B85735">
              <w:rPr>
                <w:sz w:val="20"/>
                <w:szCs w:val="20"/>
                <w:vertAlign w:val="superscript"/>
              </w:rPr>
              <w:t xml:space="preserve">х </w:t>
            </w:r>
            <w:r w:rsidRPr="00B85735">
              <w:rPr>
                <w:sz w:val="20"/>
                <w:szCs w:val="20"/>
              </w:rPr>
              <w:t xml:space="preserve">в </w:t>
            </w:r>
            <w:r w:rsidRPr="00B85735">
              <w:rPr>
                <w:sz w:val="20"/>
                <w:szCs w:val="20"/>
                <w:vertAlign w:val="superscript"/>
              </w:rPr>
              <w:t xml:space="preserve">х </w:t>
            </w:r>
            <w:proofErr w:type="gramStart"/>
            <w:r w:rsidRPr="00B85735">
              <w:rPr>
                <w:sz w:val="20"/>
                <w:szCs w:val="20"/>
              </w:rPr>
              <w:t>г</w:t>
            </w:r>
            <w:proofErr w:type="gramEnd"/>
            <w:r w:rsidRPr="00683E11">
              <w:rPr>
                <w:sz w:val="20"/>
                <w:szCs w:val="20"/>
              </w:rPr>
              <w:t xml:space="preserve">  </w:t>
            </w:r>
          </w:p>
        </w:tc>
        <w:tc>
          <w:tcPr>
            <w:tcW w:w="3215" w:type="dxa"/>
          </w:tcPr>
          <w:p w:rsidR="004621D6" w:rsidRPr="00B85735" w:rsidRDefault="004621D6" w:rsidP="00ED27B9">
            <w:pPr>
              <w:jc w:val="center"/>
              <w:rPr>
                <w:sz w:val="20"/>
                <w:szCs w:val="20"/>
              </w:rPr>
            </w:pPr>
            <w:r>
              <w:rPr>
                <w:sz w:val="20"/>
                <w:szCs w:val="20"/>
              </w:rPr>
              <w:t>не менее 700</w:t>
            </w:r>
            <w:r w:rsidRPr="00B85735">
              <w:rPr>
                <w:sz w:val="20"/>
                <w:szCs w:val="20"/>
              </w:rPr>
              <w:t xml:space="preserve"> </w:t>
            </w:r>
            <w:r w:rsidRPr="004E5679">
              <w:rPr>
                <w:sz w:val="20"/>
                <w:szCs w:val="20"/>
              </w:rPr>
              <w:t xml:space="preserve">х </w:t>
            </w:r>
            <w:r>
              <w:rPr>
                <w:sz w:val="20"/>
                <w:szCs w:val="20"/>
              </w:rPr>
              <w:t>900 х 700мм</w:t>
            </w:r>
          </w:p>
        </w:tc>
      </w:tr>
      <w:tr w:rsidR="004621D6" w:rsidRPr="00B85735" w:rsidTr="00042D1F">
        <w:tc>
          <w:tcPr>
            <w:tcW w:w="709" w:type="dxa"/>
          </w:tcPr>
          <w:p w:rsidR="004621D6" w:rsidRPr="00B85735" w:rsidRDefault="004621D6" w:rsidP="00042D1F">
            <w:pPr>
              <w:ind w:firstLine="0"/>
              <w:rPr>
                <w:sz w:val="20"/>
                <w:szCs w:val="20"/>
              </w:rPr>
            </w:pPr>
            <w:r w:rsidRPr="00B85735">
              <w:rPr>
                <w:sz w:val="20"/>
                <w:szCs w:val="20"/>
              </w:rPr>
              <w:t>3</w:t>
            </w:r>
          </w:p>
        </w:tc>
        <w:tc>
          <w:tcPr>
            <w:tcW w:w="5432" w:type="dxa"/>
          </w:tcPr>
          <w:p w:rsidR="004621D6" w:rsidRPr="00683E11" w:rsidRDefault="004621D6" w:rsidP="00042D1F">
            <w:pPr>
              <w:ind w:firstLine="0"/>
              <w:rPr>
                <w:sz w:val="20"/>
                <w:szCs w:val="20"/>
              </w:rPr>
            </w:pPr>
            <w:r>
              <w:rPr>
                <w:sz w:val="20"/>
                <w:szCs w:val="20"/>
              </w:rPr>
              <w:t>Габаритные размеры сушильной камеры</w:t>
            </w:r>
            <w:r w:rsidRPr="00B85735">
              <w:rPr>
                <w:sz w:val="20"/>
                <w:szCs w:val="20"/>
              </w:rPr>
              <w:t xml:space="preserve"> ш </w:t>
            </w:r>
            <w:r w:rsidRPr="00B85735">
              <w:rPr>
                <w:sz w:val="20"/>
                <w:szCs w:val="20"/>
                <w:vertAlign w:val="superscript"/>
              </w:rPr>
              <w:t xml:space="preserve">х </w:t>
            </w:r>
            <w:r w:rsidRPr="00B85735">
              <w:rPr>
                <w:sz w:val="20"/>
                <w:szCs w:val="20"/>
              </w:rPr>
              <w:t xml:space="preserve">в </w:t>
            </w:r>
            <w:r w:rsidRPr="00B85735">
              <w:rPr>
                <w:sz w:val="20"/>
                <w:szCs w:val="20"/>
                <w:vertAlign w:val="superscript"/>
              </w:rPr>
              <w:t xml:space="preserve">х </w:t>
            </w:r>
            <w:proofErr w:type="gramStart"/>
            <w:r w:rsidRPr="00B85735">
              <w:rPr>
                <w:sz w:val="20"/>
                <w:szCs w:val="20"/>
              </w:rPr>
              <w:t>г</w:t>
            </w:r>
            <w:proofErr w:type="gramEnd"/>
            <w:r w:rsidRPr="00683E11">
              <w:rPr>
                <w:sz w:val="20"/>
                <w:szCs w:val="20"/>
              </w:rPr>
              <w:t xml:space="preserve">  </w:t>
            </w:r>
          </w:p>
        </w:tc>
        <w:tc>
          <w:tcPr>
            <w:tcW w:w="3215" w:type="dxa"/>
          </w:tcPr>
          <w:p w:rsidR="004621D6" w:rsidRPr="00B85735" w:rsidRDefault="004621D6" w:rsidP="00ED27B9">
            <w:pPr>
              <w:jc w:val="center"/>
              <w:rPr>
                <w:sz w:val="20"/>
                <w:szCs w:val="20"/>
              </w:rPr>
            </w:pPr>
            <w:r>
              <w:rPr>
                <w:sz w:val="20"/>
                <w:szCs w:val="20"/>
              </w:rPr>
              <w:t>не более 1120 х 1420 х 1110мм</w:t>
            </w:r>
          </w:p>
        </w:tc>
      </w:tr>
      <w:tr w:rsidR="004621D6" w:rsidRPr="00B85735" w:rsidTr="00042D1F">
        <w:tc>
          <w:tcPr>
            <w:tcW w:w="709" w:type="dxa"/>
          </w:tcPr>
          <w:p w:rsidR="004621D6" w:rsidRPr="00B85735" w:rsidRDefault="004621D6" w:rsidP="00042D1F">
            <w:pPr>
              <w:ind w:firstLine="0"/>
              <w:rPr>
                <w:sz w:val="20"/>
                <w:szCs w:val="20"/>
              </w:rPr>
            </w:pPr>
            <w:r w:rsidRPr="00B85735">
              <w:rPr>
                <w:sz w:val="20"/>
                <w:szCs w:val="20"/>
              </w:rPr>
              <w:t>4</w:t>
            </w:r>
          </w:p>
        </w:tc>
        <w:tc>
          <w:tcPr>
            <w:tcW w:w="5432" w:type="dxa"/>
          </w:tcPr>
          <w:p w:rsidR="004621D6" w:rsidRPr="00B85735" w:rsidRDefault="004621D6" w:rsidP="00042D1F">
            <w:pPr>
              <w:ind w:firstLine="0"/>
              <w:rPr>
                <w:sz w:val="20"/>
                <w:szCs w:val="20"/>
              </w:rPr>
            </w:pPr>
            <w:r>
              <w:rPr>
                <w:sz w:val="20"/>
                <w:szCs w:val="20"/>
              </w:rPr>
              <w:t>Диапазон температуры</w:t>
            </w:r>
          </w:p>
        </w:tc>
        <w:tc>
          <w:tcPr>
            <w:tcW w:w="3215" w:type="dxa"/>
          </w:tcPr>
          <w:p w:rsidR="004621D6" w:rsidRPr="00B85735" w:rsidRDefault="004621D6" w:rsidP="00ED27B9">
            <w:pPr>
              <w:jc w:val="center"/>
              <w:rPr>
                <w:sz w:val="20"/>
                <w:szCs w:val="20"/>
              </w:rPr>
            </w:pPr>
            <w:r w:rsidRPr="00B85735">
              <w:rPr>
                <w:sz w:val="20"/>
                <w:szCs w:val="20"/>
              </w:rPr>
              <w:t>+</w:t>
            </w:r>
            <w:r>
              <w:rPr>
                <w:sz w:val="20"/>
                <w:szCs w:val="20"/>
              </w:rPr>
              <w:t>5</w:t>
            </w:r>
            <w:r w:rsidRPr="00B85735">
              <w:rPr>
                <w:sz w:val="20"/>
                <w:szCs w:val="20"/>
              </w:rPr>
              <w:t>0</w:t>
            </w:r>
            <w:r>
              <w:rPr>
                <w:sz w:val="20"/>
                <w:szCs w:val="20"/>
              </w:rPr>
              <w:t xml:space="preserve">…+250 </w:t>
            </w:r>
            <w:r w:rsidRPr="00B85735">
              <w:rPr>
                <w:sz w:val="20"/>
                <w:szCs w:val="20"/>
                <w:vertAlign w:val="superscript"/>
              </w:rPr>
              <w:t>0</w:t>
            </w:r>
            <w:r w:rsidRPr="00B85735">
              <w:rPr>
                <w:sz w:val="20"/>
                <w:szCs w:val="20"/>
              </w:rPr>
              <w:t>С</w:t>
            </w:r>
          </w:p>
        </w:tc>
      </w:tr>
      <w:tr w:rsidR="004621D6" w:rsidRPr="00B85735" w:rsidTr="00042D1F">
        <w:tc>
          <w:tcPr>
            <w:tcW w:w="709" w:type="dxa"/>
          </w:tcPr>
          <w:p w:rsidR="004621D6" w:rsidRPr="00B85735" w:rsidRDefault="004621D6" w:rsidP="00042D1F">
            <w:pPr>
              <w:ind w:firstLine="0"/>
              <w:rPr>
                <w:sz w:val="20"/>
                <w:szCs w:val="20"/>
              </w:rPr>
            </w:pPr>
            <w:r w:rsidRPr="00B85735">
              <w:rPr>
                <w:sz w:val="20"/>
                <w:szCs w:val="20"/>
              </w:rPr>
              <w:t>5</w:t>
            </w:r>
          </w:p>
        </w:tc>
        <w:tc>
          <w:tcPr>
            <w:tcW w:w="5432" w:type="dxa"/>
          </w:tcPr>
          <w:p w:rsidR="004621D6" w:rsidRPr="00B85735" w:rsidRDefault="004621D6" w:rsidP="00042D1F">
            <w:pPr>
              <w:ind w:firstLine="0"/>
              <w:rPr>
                <w:sz w:val="20"/>
                <w:szCs w:val="20"/>
              </w:rPr>
            </w:pPr>
            <w:r>
              <w:rPr>
                <w:sz w:val="20"/>
                <w:szCs w:val="20"/>
              </w:rPr>
              <w:t>Время</w:t>
            </w:r>
            <w:r w:rsidRPr="00B85735">
              <w:rPr>
                <w:sz w:val="20"/>
                <w:szCs w:val="20"/>
              </w:rPr>
              <w:t xml:space="preserve"> нагрева до рабочей температуры</w:t>
            </w:r>
            <w:r>
              <w:rPr>
                <w:sz w:val="20"/>
                <w:szCs w:val="20"/>
              </w:rPr>
              <w:t xml:space="preserve"> </w:t>
            </w:r>
            <w:r w:rsidRPr="00B85735">
              <w:rPr>
                <w:sz w:val="20"/>
                <w:szCs w:val="20"/>
              </w:rPr>
              <w:t xml:space="preserve"> не более</w:t>
            </w:r>
          </w:p>
        </w:tc>
        <w:tc>
          <w:tcPr>
            <w:tcW w:w="3215" w:type="dxa"/>
          </w:tcPr>
          <w:p w:rsidR="004621D6" w:rsidRPr="00B85735" w:rsidRDefault="004621D6" w:rsidP="00ED27B9">
            <w:pPr>
              <w:jc w:val="center"/>
              <w:rPr>
                <w:sz w:val="20"/>
                <w:szCs w:val="20"/>
              </w:rPr>
            </w:pPr>
            <w:r>
              <w:rPr>
                <w:sz w:val="20"/>
                <w:szCs w:val="20"/>
              </w:rPr>
              <w:t>90 минут</w:t>
            </w:r>
          </w:p>
        </w:tc>
      </w:tr>
      <w:tr w:rsidR="004621D6" w:rsidRPr="00B85735" w:rsidTr="00042D1F">
        <w:tc>
          <w:tcPr>
            <w:tcW w:w="709" w:type="dxa"/>
          </w:tcPr>
          <w:p w:rsidR="004621D6" w:rsidRPr="00B85735" w:rsidRDefault="004621D6" w:rsidP="00042D1F">
            <w:pPr>
              <w:ind w:firstLine="0"/>
              <w:rPr>
                <w:sz w:val="20"/>
                <w:szCs w:val="20"/>
              </w:rPr>
            </w:pPr>
            <w:r w:rsidRPr="00B85735">
              <w:rPr>
                <w:sz w:val="20"/>
                <w:szCs w:val="20"/>
              </w:rPr>
              <w:t>6</w:t>
            </w:r>
          </w:p>
        </w:tc>
        <w:tc>
          <w:tcPr>
            <w:tcW w:w="5432" w:type="dxa"/>
          </w:tcPr>
          <w:p w:rsidR="004621D6" w:rsidRPr="00B85735" w:rsidRDefault="004621D6" w:rsidP="00042D1F">
            <w:pPr>
              <w:ind w:firstLine="0"/>
              <w:rPr>
                <w:sz w:val="20"/>
                <w:szCs w:val="20"/>
              </w:rPr>
            </w:pPr>
            <w:r w:rsidRPr="00B85735">
              <w:rPr>
                <w:sz w:val="20"/>
                <w:szCs w:val="20"/>
              </w:rPr>
              <w:t>Точность поддержания температуры</w:t>
            </w:r>
          </w:p>
        </w:tc>
        <w:tc>
          <w:tcPr>
            <w:tcW w:w="3215" w:type="dxa"/>
          </w:tcPr>
          <w:p w:rsidR="004621D6" w:rsidRPr="00B85735" w:rsidRDefault="004621D6" w:rsidP="00ED27B9">
            <w:pPr>
              <w:jc w:val="center"/>
              <w:rPr>
                <w:sz w:val="20"/>
                <w:szCs w:val="20"/>
              </w:rPr>
            </w:pPr>
            <w:r w:rsidRPr="00B85735">
              <w:rPr>
                <w:sz w:val="20"/>
                <w:szCs w:val="20"/>
              </w:rPr>
              <w:t>± 5</w:t>
            </w:r>
            <w:r w:rsidRPr="00B85735">
              <w:rPr>
                <w:sz w:val="20"/>
                <w:szCs w:val="20"/>
                <w:vertAlign w:val="superscript"/>
              </w:rPr>
              <w:t>0</w:t>
            </w:r>
            <w:r w:rsidRPr="00B85735">
              <w:rPr>
                <w:sz w:val="20"/>
                <w:szCs w:val="20"/>
              </w:rPr>
              <w:t>С</w:t>
            </w:r>
          </w:p>
        </w:tc>
      </w:tr>
      <w:tr w:rsidR="004621D6" w:rsidTr="00042D1F">
        <w:tc>
          <w:tcPr>
            <w:tcW w:w="709" w:type="dxa"/>
          </w:tcPr>
          <w:p w:rsidR="004621D6" w:rsidRDefault="004621D6" w:rsidP="00042D1F">
            <w:pPr>
              <w:ind w:firstLine="0"/>
              <w:rPr>
                <w:sz w:val="20"/>
                <w:szCs w:val="20"/>
              </w:rPr>
            </w:pPr>
            <w:r>
              <w:rPr>
                <w:sz w:val="20"/>
                <w:szCs w:val="20"/>
              </w:rPr>
              <w:t>7</w:t>
            </w:r>
          </w:p>
        </w:tc>
        <w:tc>
          <w:tcPr>
            <w:tcW w:w="5432" w:type="dxa"/>
          </w:tcPr>
          <w:p w:rsidR="004621D6" w:rsidRDefault="004621D6" w:rsidP="00042D1F">
            <w:pPr>
              <w:tabs>
                <w:tab w:val="left" w:pos="914"/>
              </w:tabs>
              <w:ind w:firstLine="0"/>
              <w:rPr>
                <w:sz w:val="20"/>
                <w:szCs w:val="20"/>
              </w:rPr>
            </w:pPr>
            <w:r>
              <w:rPr>
                <w:sz w:val="20"/>
                <w:szCs w:val="20"/>
              </w:rPr>
              <w:t>Напряжение питающей сети</w:t>
            </w:r>
          </w:p>
        </w:tc>
        <w:tc>
          <w:tcPr>
            <w:tcW w:w="3215" w:type="dxa"/>
          </w:tcPr>
          <w:p w:rsidR="004621D6" w:rsidRDefault="004621D6" w:rsidP="00ED27B9">
            <w:pPr>
              <w:jc w:val="center"/>
              <w:rPr>
                <w:sz w:val="20"/>
                <w:szCs w:val="20"/>
              </w:rPr>
            </w:pPr>
            <w:r>
              <w:rPr>
                <w:sz w:val="20"/>
                <w:szCs w:val="20"/>
              </w:rPr>
              <w:t>220В</w:t>
            </w:r>
          </w:p>
        </w:tc>
      </w:tr>
      <w:tr w:rsidR="004621D6" w:rsidTr="00042D1F">
        <w:tc>
          <w:tcPr>
            <w:tcW w:w="709" w:type="dxa"/>
          </w:tcPr>
          <w:p w:rsidR="004621D6" w:rsidRDefault="004621D6" w:rsidP="00042D1F">
            <w:pPr>
              <w:ind w:firstLine="0"/>
              <w:rPr>
                <w:sz w:val="20"/>
                <w:szCs w:val="20"/>
              </w:rPr>
            </w:pPr>
            <w:r>
              <w:rPr>
                <w:sz w:val="20"/>
                <w:szCs w:val="20"/>
              </w:rPr>
              <w:t>8</w:t>
            </w:r>
          </w:p>
        </w:tc>
        <w:tc>
          <w:tcPr>
            <w:tcW w:w="5432" w:type="dxa"/>
          </w:tcPr>
          <w:p w:rsidR="004621D6" w:rsidRDefault="004621D6" w:rsidP="00ED27B9">
            <w:pPr>
              <w:pStyle w:val="af2"/>
              <w:ind w:left="0"/>
              <w:rPr>
                <w:rFonts w:ascii="Times New Roman" w:hAnsi="Times New Roman"/>
                <w:sz w:val="20"/>
                <w:szCs w:val="20"/>
              </w:rPr>
            </w:pPr>
            <w:r>
              <w:rPr>
                <w:rFonts w:ascii="Times New Roman" w:hAnsi="Times New Roman"/>
                <w:sz w:val="20"/>
                <w:szCs w:val="20"/>
              </w:rPr>
              <w:t>Дополнительные опции:</w:t>
            </w:r>
          </w:p>
          <w:p w:rsidR="004621D6" w:rsidRDefault="004621D6" w:rsidP="00ED27B9">
            <w:pPr>
              <w:pStyle w:val="af2"/>
              <w:ind w:left="0"/>
              <w:rPr>
                <w:rFonts w:ascii="Times New Roman" w:hAnsi="Times New Roman"/>
                <w:sz w:val="20"/>
                <w:szCs w:val="20"/>
              </w:rPr>
            </w:pPr>
            <w:r>
              <w:rPr>
                <w:rFonts w:ascii="Times New Roman" w:hAnsi="Times New Roman"/>
                <w:sz w:val="20"/>
                <w:szCs w:val="20"/>
              </w:rPr>
              <w:t>- воздуховод с шибером для подключения к цеховой вытяжной вентиляции, на 120 мм;</w:t>
            </w:r>
          </w:p>
          <w:p w:rsidR="004621D6" w:rsidRDefault="004621D6" w:rsidP="00ED27B9">
            <w:pPr>
              <w:pStyle w:val="af2"/>
              <w:ind w:left="0"/>
              <w:rPr>
                <w:rFonts w:ascii="Times New Roman" w:hAnsi="Times New Roman"/>
                <w:sz w:val="20"/>
                <w:szCs w:val="20"/>
              </w:rPr>
            </w:pPr>
            <w:r>
              <w:rPr>
                <w:rFonts w:ascii="Times New Roman" w:hAnsi="Times New Roman"/>
                <w:sz w:val="20"/>
                <w:szCs w:val="20"/>
              </w:rPr>
              <w:t>- съёмная полка до 40 кг;</w:t>
            </w:r>
          </w:p>
          <w:p w:rsidR="004621D6" w:rsidRDefault="004621D6" w:rsidP="00ED27B9">
            <w:pPr>
              <w:pStyle w:val="af2"/>
              <w:ind w:left="0"/>
              <w:rPr>
                <w:rFonts w:ascii="Times New Roman" w:hAnsi="Times New Roman"/>
                <w:sz w:val="20"/>
                <w:szCs w:val="20"/>
              </w:rPr>
            </w:pPr>
            <w:r>
              <w:rPr>
                <w:rFonts w:ascii="Times New Roman" w:hAnsi="Times New Roman"/>
                <w:sz w:val="20"/>
                <w:szCs w:val="20"/>
              </w:rPr>
              <w:t>- двери распашные, двустворчатые;</w:t>
            </w:r>
          </w:p>
          <w:p w:rsidR="004621D6" w:rsidRDefault="004621D6" w:rsidP="00ED27B9">
            <w:pPr>
              <w:pStyle w:val="af2"/>
              <w:ind w:left="0"/>
              <w:rPr>
                <w:rFonts w:ascii="Times New Roman" w:hAnsi="Times New Roman"/>
                <w:sz w:val="20"/>
                <w:szCs w:val="20"/>
              </w:rPr>
            </w:pPr>
            <w:r>
              <w:rPr>
                <w:rFonts w:ascii="Times New Roman" w:hAnsi="Times New Roman"/>
                <w:sz w:val="20"/>
                <w:szCs w:val="20"/>
              </w:rPr>
              <w:t>- подставка под сушильный шкаф (ножки высотой 500 мм);</w:t>
            </w:r>
          </w:p>
          <w:p w:rsidR="004621D6" w:rsidRDefault="004621D6" w:rsidP="00ED27B9">
            <w:pPr>
              <w:pStyle w:val="af2"/>
              <w:ind w:left="0"/>
              <w:rPr>
                <w:rFonts w:ascii="Times New Roman" w:hAnsi="Times New Roman"/>
                <w:sz w:val="20"/>
                <w:szCs w:val="20"/>
              </w:rPr>
            </w:pPr>
            <w:r>
              <w:rPr>
                <w:rFonts w:ascii="Times New Roman" w:hAnsi="Times New Roman"/>
                <w:sz w:val="20"/>
                <w:szCs w:val="20"/>
              </w:rPr>
              <w:t>- ножки, регулируемые по высоте;</w:t>
            </w:r>
          </w:p>
          <w:p w:rsidR="004621D6" w:rsidRPr="00B85735" w:rsidRDefault="004621D6" w:rsidP="00ED27B9">
            <w:pPr>
              <w:pStyle w:val="af2"/>
              <w:ind w:left="0"/>
              <w:rPr>
                <w:rFonts w:ascii="Times New Roman" w:hAnsi="Times New Roman"/>
                <w:sz w:val="20"/>
                <w:szCs w:val="20"/>
              </w:rPr>
            </w:pPr>
            <w:r>
              <w:rPr>
                <w:rFonts w:ascii="Times New Roman" w:hAnsi="Times New Roman"/>
                <w:sz w:val="20"/>
                <w:szCs w:val="20"/>
              </w:rPr>
              <w:t>- программируемый контроллер</w:t>
            </w:r>
          </w:p>
        </w:tc>
        <w:tc>
          <w:tcPr>
            <w:tcW w:w="3215" w:type="dxa"/>
          </w:tcPr>
          <w:p w:rsidR="004621D6" w:rsidRDefault="004621D6" w:rsidP="00ED27B9">
            <w:pPr>
              <w:jc w:val="center"/>
              <w:rPr>
                <w:sz w:val="20"/>
                <w:szCs w:val="20"/>
              </w:rPr>
            </w:pPr>
          </w:p>
          <w:p w:rsidR="004621D6" w:rsidRDefault="004621D6" w:rsidP="00ED27B9">
            <w:pPr>
              <w:jc w:val="center"/>
              <w:rPr>
                <w:sz w:val="20"/>
                <w:szCs w:val="20"/>
              </w:rPr>
            </w:pPr>
          </w:p>
          <w:p w:rsidR="004621D6" w:rsidRDefault="004621D6" w:rsidP="00ED27B9">
            <w:pPr>
              <w:jc w:val="center"/>
              <w:rPr>
                <w:sz w:val="20"/>
                <w:szCs w:val="20"/>
              </w:rPr>
            </w:pPr>
            <w:r>
              <w:rPr>
                <w:sz w:val="20"/>
                <w:szCs w:val="20"/>
              </w:rPr>
              <w:t>1 шт.</w:t>
            </w:r>
          </w:p>
          <w:p w:rsidR="004621D6" w:rsidRDefault="004621D6" w:rsidP="00ED27B9">
            <w:pPr>
              <w:jc w:val="center"/>
              <w:rPr>
                <w:sz w:val="20"/>
                <w:szCs w:val="20"/>
              </w:rPr>
            </w:pPr>
            <w:r>
              <w:rPr>
                <w:sz w:val="20"/>
                <w:szCs w:val="20"/>
              </w:rPr>
              <w:t>2 шт.</w:t>
            </w:r>
          </w:p>
          <w:p w:rsidR="004621D6" w:rsidRDefault="004621D6" w:rsidP="00ED27B9">
            <w:pPr>
              <w:jc w:val="center"/>
              <w:rPr>
                <w:sz w:val="20"/>
                <w:szCs w:val="20"/>
              </w:rPr>
            </w:pPr>
            <w:r>
              <w:rPr>
                <w:sz w:val="20"/>
                <w:szCs w:val="20"/>
              </w:rPr>
              <w:t xml:space="preserve">1 </w:t>
            </w:r>
            <w:proofErr w:type="spellStart"/>
            <w:r>
              <w:rPr>
                <w:sz w:val="20"/>
                <w:szCs w:val="20"/>
              </w:rPr>
              <w:t>компл</w:t>
            </w:r>
            <w:proofErr w:type="spellEnd"/>
            <w:r>
              <w:rPr>
                <w:sz w:val="20"/>
                <w:szCs w:val="20"/>
              </w:rPr>
              <w:t>.</w:t>
            </w:r>
          </w:p>
          <w:p w:rsidR="004621D6" w:rsidRDefault="004621D6" w:rsidP="00ED27B9">
            <w:pPr>
              <w:jc w:val="center"/>
              <w:rPr>
                <w:sz w:val="20"/>
                <w:szCs w:val="20"/>
              </w:rPr>
            </w:pPr>
            <w:r>
              <w:rPr>
                <w:sz w:val="20"/>
                <w:szCs w:val="20"/>
              </w:rPr>
              <w:t>1 шт.</w:t>
            </w:r>
          </w:p>
          <w:p w:rsidR="004621D6" w:rsidRDefault="004621D6" w:rsidP="00ED27B9">
            <w:pPr>
              <w:jc w:val="center"/>
              <w:rPr>
                <w:sz w:val="20"/>
                <w:szCs w:val="20"/>
              </w:rPr>
            </w:pPr>
            <w:r>
              <w:rPr>
                <w:sz w:val="20"/>
                <w:szCs w:val="20"/>
              </w:rPr>
              <w:t xml:space="preserve">1 </w:t>
            </w:r>
            <w:proofErr w:type="spellStart"/>
            <w:r>
              <w:rPr>
                <w:sz w:val="20"/>
                <w:szCs w:val="20"/>
              </w:rPr>
              <w:t>компл</w:t>
            </w:r>
            <w:proofErr w:type="spellEnd"/>
            <w:r>
              <w:rPr>
                <w:sz w:val="20"/>
                <w:szCs w:val="20"/>
              </w:rPr>
              <w:t>.</w:t>
            </w:r>
          </w:p>
          <w:p w:rsidR="004621D6" w:rsidRDefault="004621D6" w:rsidP="00ED27B9">
            <w:pPr>
              <w:jc w:val="center"/>
              <w:rPr>
                <w:sz w:val="20"/>
                <w:szCs w:val="20"/>
              </w:rPr>
            </w:pPr>
            <w:r>
              <w:rPr>
                <w:sz w:val="20"/>
                <w:szCs w:val="20"/>
              </w:rPr>
              <w:t>1 шт.</w:t>
            </w:r>
          </w:p>
        </w:tc>
      </w:tr>
      <w:tr w:rsidR="004621D6" w:rsidRPr="00B85735" w:rsidTr="00042D1F">
        <w:tc>
          <w:tcPr>
            <w:tcW w:w="709" w:type="dxa"/>
          </w:tcPr>
          <w:p w:rsidR="004621D6" w:rsidRPr="00B85735" w:rsidRDefault="004621D6" w:rsidP="00042D1F">
            <w:pPr>
              <w:ind w:firstLine="0"/>
              <w:rPr>
                <w:sz w:val="20"/>
                <w:szCs w:val="20"/>
              </w:rPr>
            </w:pPr>
            <w:r>
              <w:rPr>
                <w:sz w:val="20"/>
                <w:szCs w:val="20"/>
              </w:rPr>
              <w:t>9</w:t>
            </w:r>
          </w:p>
        </w:tc>
        <w:tc>
          <w:tcPr>
            <w:tcW w:w="5432" w:type="dxa"/>
          </w:tcPr>
          <w:p w:rsidR="004621D6" w:rsidRPr="00F267C9" w:rsidRDefault="004621D6" w:rsidP="00ED27B9">
            <w:pPr>
              <w:pStyle w:val="af2"/>
              <w:ind w:left="0"/>
              <w:rPr>
                <w:rFonts w:ascii="Times New Roman" w:hAnsi="Times New Roman"/>
                <w:sz w:val="24"/>
                <w:szCs w:val="24"/>
              </w:rPr>
            </w:pPr>
            <w:r w:rsidRPr="00B85735">
              <w:rPr>
                <w:rFonts w:ascii="Times New Roman" w:hAnsi="Times New Roman"/>
                <w:sz w:val="20"/>
                <w:szCs w:val="20"/>
              </w:rPr>
              <w:t>Техническая документация: общий паспорт, включая технологическую схему, электрическую схему, инструкцию по эксплуатации</w:t>
            </w:r>
            <w:r>
              <w:rPr>
                <w:rFonts w:ascii="Times New Roman" w:hAnsi="Times New Roman"/>
                <w:sz w:val="24"/>
                <w:szCs w:val="24"/>
              </w:rPr>
              <w:t xml:space="preserve"> </w:t>
            </w:r>
            <w:r w:rsidRPr="00F267C9">
              <w:rPr>
                <w:rFonts w:ascii="Times New Roman" w:hAnsi="Times New Roman"/>
                <w:sz w:val="20"/>
                <w:szCs w:val="20"/>
              </w:rPr>
              <w:t xml:space="preserve">наличие сертификата соответствия техническому регламенту </w:t>
            </w:r>
            <w:proofErr w:type="gramStart"/>
            <w:r w:rsidRPr="00F267C9">
              <w:rPr>
                <w:rFonts w:ascii="Times New Roman" w:hAnsi="Times New Roman"/>
                <w:sz w:val="20"/>
                <w:szCs w:val="20"/>
              </w:rPr>
              <w:t>ТР</w:t>
            </w:r>
            <w:proofErr w:type="gramEnd"/>
            <w:r w:rsidRPr="00F267C9">
              <w:rPr>
                <w:rFonts w:ascii="Times New Roman" w:hAnsi="Times New Roman"/>
                <w:sz w:val="20"/>
                <w:szCs w:val="20"/>
              </w:rPr>
              <w:t xml:space="preserve"> ТС010/2011 «О безопасности машин и оборудования».</w:t>
            </w:r>
          </w:p>
        </w:tc>
        <w:tc>
          <w:tcPr>
            <w:tcW w:w="3215" w:type="dxa"/>
          </w:tcPr>
          <w:p w:rsidR="004621D6" w:rsidRPr="00B85735" w:rsidRDefault="004621D6" w:rsidP="00ED27B9">
            <w:pPr>
              <w:jc w:val="center"/>
              <w:rPr>
                <w:sz w:val="20"/>
                <w:szCs w:val="20"/>
              </w:rPr>
            </w:pPr>
            <w:r>
              <w:rPr>
                <w:sz w:val="20"/>
                <w:szCs w:val="20"/>
              </w:rPr>
              <w:t>да</w:t>
            </w:r>
          </w:p>
        </w:tc>
      </w:tr>
      <w:tr w:rsidR="004621D6" w:rsidRPr="00683E11" w:rsidTr="00042D1F">
        <w:tc>
          <w:tcPr>
            <w:tcW w:w="709" w:type="dxa"/>
          </w:tcPr>
          <w:p w:rsidR="004621D6" w:rsidRPr="00B85735" w:rsidRDefault="004621D6" w:rsidP="00042D1F">
            <w:pPr>
              <w:ind w:firstLine="0"/>
              <w:rPr>
                <w:sz w:val="20"/>
                <w:szCs w:val="20"/>
              </w:rPr>
            </w:pPr>
            <w:r>
              <w:rPr>
                <w:sz w:val="20"/>
                <w:szCs w:val="20"/>
              </w:rPr>
              <w:t>10</w:t>
            </w:r>
          </w:p>
        </w:tc>
        <w:tc>
          <w:tcPr>
            <w:tcW w:w="5432" w:type="dxa"/>
          </w:tcPr>
          <w:p w:rsidR="004621D6" w:rsidRPr="00683E11" w:rsidRDefault="004621D6" w:rsidP="00042D1F">
            <w:pPr>
              <w:ind w:firstLine="0"/>
              <w:rPr>
                <w:color w:val="000000"/>
                <w:sz w:val="20"/>
                <w:szCs w:val="20"/>
                <w:shd w:val="clear" w:color="auto" w:fill="FFFFFF"/>
              </w:rPr>
            </w:pPr>
            <w:r w:rsidRPr="00683E11">
              <w:rPr>
                <w:color w:val="000000"/>
                <w:sz w:val="20"/>
                <w:szCs w:val="20"/>
                <w:shd w:val="clear" w:color="auto" w:fill="FFFFFF"/>
              </w:rPr>
              <w:t>Упаковка в соответствии требованиям</w:t>
            </w:r>
          </w:p>
        </w:tc>
        <w:tc>
          <w:tcPr>
            <w:tcW w:w="3215" w:type="dxa"/>
          </w:tcPr>
          <w:p w:rsidR="004621D6" w:rsidRPr="00683E11" w:rsidRDefault="004621D6" w:rsidP="00ED27B9">
            <w:pPr>
              <w:jc w:val="center"/>
              <w:rPr>
                <w:sz w:val="20"/>
                <w:szCs w:val="20"/>
              </w:rPr>
            </w:pPr>
            <w:r w:rsidRPr="00683E11">
              <w:rPr>
                <w:sz w:val="20"/>
                <w:szCs w:val="20"/>
              </w:rPr>
              <w:t>ГОСТ 33571-2015</w:t>
            </w:r>
          </w:p>
        </w:tc>
      </w:tr>
      <w:tr w:rsidR="004621D6" w:rsidRPr="00683E11" w:rsidTr="00042D1F">
        <w:tc>
          <w:tcPr>
            <w:tcW w:w="709" w:type="dxa"/>
          </w:tcPr>
          <w:p w:rsidR="004621D6" w:rsidRPr="00B85735" w:rsidRDefault="004621D6" w:rsidP="00042D1F">
            <w:pPr>
              <w:ind w:firstLine="0"/>
              <w:rPr>
                <w:sz w:val="20"/>
                <w:szCs w:val="20"/>
              </w:rPr>
            </w:pPr>
            <w:r>
              <w:rPr>
                <w:sz w:val="20"/>
                <w:szCs w:val="20"/>
              </w:rPr>
              <w:t>11</w:t>
            </w:r>
          </w:p>
        </w:tc>
        <w:tc>
          <w:tcPr>
            <w:tcW w:w="5432" w:type="dxa"/>
          </w:tcPr>
          <w:p w:rsidR="004621D6" w:rsidRPr="00683E11" w:rsidRDefault="004621D6" w:rsidP="00042D1F">
            <w:pPr>
              <w:ind w:firstLine="0"/>
              <w:rPr>
                <w:color w:val="000000"/>
                <w:sz w:val="20"/>
                <w:szCs w:val="20"/>
                <w:shd w:val="clear" w:color="auto" w:fill="FFFFFF"/>
              </w:rPr>
            </w:pPr>
            <w:r>
              <w:rPr>
                <w:color w:val="000000"/>
                <w:sz w:val="20"/>
                <w:szCs w:val="20"/>
                <w:shd w:val="clear" w:color="auto" w:fill="FFFFFF"/>
              </w:rPr>
              <w:t>Масса</w:t>
            </w:r>
          </w:p>
        </w:tc>
        <w:tc>
          <w:tcPr>
            <w:tcW w:w="3215" w:type="dxa"/>
          </w:tcPr>
          <w:p w:rsidR="004621D6" w:rsidRPr="00E66D9A" w:rsidRDefault="004621D6" w:rsidP="00E66D9A">
            <w:pPr>
              <w:pStyle w:val="af2"/>
              <w:numPr>
                <w:ilvl w:val="0"/>
                <w:numId w:val="43"/>
              </w:numPr>
              <w:jc w:val="center"/>
              <w:rPr>
                <w:sz w:val="20"/>
                <w:szCs w:val="20"/>
              </w:rPr>
            </w:pPr>
            <w:r w:rsidRPr="00E66D9A">
              <w:rPr>
                <w:sz w:val="20"/>
                <w:szCs w:val="20"/>
              </w:rPr>
              <w:t>кг</w:t>
            </w:r>
          </w:p>
        </w:tc>
      </w:tr>
    </w:tbl>
    <w:p w:rsidR="00E66D9A" w:rsidRDefault="00E66D9A" w:rsidP="00E66D9A"/>
    <w:p w:rsidR="00E66D9A" w:rsidRPr="00E66D9A" w:rsidRDefault="00E66D9A" w:rsidP="00E66D9A">
      <w:pPr>
        <w:pStyle w:val="af2"/>
        <w:numPr>
          <w:ilvl w:val="3"/>
          <w:numId w:val="24"/>
        </w:numPr>
        <w:rPr>
          <w:rFonts w:ascii="Times New Roman" w:hAnsi="Times New Roman"/>
          <w:sz w:val="24"/>
          <w:szCs w:val="24"/>
        </w:rPr>
      </w:pPr>
      <w:r w:rsidRPr="00E66D9A">
        <w:rPr>
          <w:rFonts w:ascii="Times New Roman" w:hAnsi="Times New Roman"/>
          <w:sz w:val="24"/>
          <w:szCs w:val="24"/>
        </w:rPr>
        <w:t>Шкаф сушильный -1шт</w:t>
      </w:r>
    </w:p>
    <w:p w:rsidR="004621D6" w:rsidRDefault="004621D6" w:rsidP="004621D6">
      <w:pPr>
        <w:widowControl/>
        <w:suppressAutoHyphens w:val="0"/>
        <w:snapToGrid/>
        <w:spacing w:after="200" w:line="276" w:lineRule="auto"/>
        <w:ind w:left="142" w:firstLine="0"/>
        <w:jc w:val="left"/>
        <w:rPr>
          <w:rFonts w:eastAsia="Calibri"/>
          <w:b/>
          <w:lang w:eastAsia="en-US"/>
        </w:rPr>
      </w:pPr>
    </w:p>
    <w:p w:rsidR="004621D6" w:rsidRPr="00E66D9A" w:rsidRDefault="004621D6" w:rsidP="004621D6">
      <w:pPr>
        <w:widowControl/>
        <w:suppressAutoHyphens w:val="0"/>
        <w:snapToGrid/>
        <w:spacing w:after="200" w:line="276" w:lineRule="auto"/>
        <w:ind w:left="142" w:firstLine="0"/>
        <w:jc w:val="left"/>
        <w:rPr>
          <w:rFonts w:eastAsia="Calibri"/>
          <w:lang w:eastAsia="en-US"/>
        </w:rPr>
      </w:pPr>
      <w:r>
        <w:rPr>
          <w:rFonts w:eastAsia="Calibri"/>
          <w:lang w:eastAsia="en-US"/>
        </w:rPr>
        <w:t xml:space="preserve">                                                                                                                                  Таблица </w:t>
      </w:r>
      <w:r w:rsidRPr="006D1F1C">
        <w:t>№</w:t>
      </w:r>
      <w:r w:rsidR="00E66D9A" w:rsidRPr="00E66D9A">
        <w:t>2</w:t>
      </w:r>
    </w:p>
    <w:tbl>
      <w:tblPr>
        <w:tblStyle w:val="afa"/>
        <w:tblW w:w="9356" w:type="dxa"/>
        <w:tblInd w:w="108" w:type="dxa"/>
        <w:tblLook w:val="04A0" w:firstRow="1" w:lastRow="0" w:firstColumn="1" w:lastColumn="0" w:noHBand="0" w:noVBand="1"/>
      </w:tblPr>
      <w:tblGrid>
        <w:gridCol w:w="567"/>
        <w:gridCol w:w="5574"/>
        <w:gridCol w:w="3215"/>
      </w:tblGrid>
      <w:tr w:rsidR="004621D6" w:rsidRPr="00B23BC4" w:rsidTr="00042D1F">
        <w:trPr>
          <w:trHeight w:val="562"/>
        </w:trPr>
        <w:tc>
          <w:tcPr>
            <w:tcW w:w="567" w:type="dxa"/>
          </w:tcPr>
          <w:p w:rsidR="00042D1F" w:rsidRDefault="004621D6" w:rsidP="00042D1F">
            <w:pPr>
              <w:ind w:firstLine="0"/>
              <w:rPr>
                <w:b/>
              </w:rPr>
            </w:pPr>
            <w:r w:rsidRPr="00B23BC4">
              <w:rPr>
                <w:b/>
              </w:rPr>
              <w:t xml:space="preserve">№ </w:t>
            </w:r>
          </w:p>
          <w:p w:rsidR="004621D6" w:rsidRPr="00B23BC4" w:rsidRDefault="004621D6" w:rsidP="00042D1F">
            <w:pPr>
              <w:ind w:firstLine="0"/>
            </w:pPr>
            <w:proofErr w:type="gramStart"/>
            <w:r w:rsidRPr="00B23BC4">
              <w:rPr>
                <w:b/>
              </w:rPr>
              <w:t>п</w:t>
            </w:r>
            <w:proofErr w:type="gramEnd"/>
            <w:r w:rsidRPr="00B23BC4">
              <w:rPr>
                <w:b/>
              </w:rPr>
              <w:t>/п</w:t>
            </w:r>
          </w:p>
        </w:tc>
        <w:tc>
          <w:tcPr>
            <w:tcW w:w="5574" w:type="dxa"/>
          </w:tcPr>
          <w:p w:rsidR="004621D6" w:rsidRPr="00B23BC4" w:rsidRDefault="004621D6" w:rsidP="00ED27B9">
            <w:r w:rsidRPr="00B23BC4">
              <w:rPr>
                <w:b/>
              </w:rPr>
              <w:t>Параметр</w:t>
            </w:r>
          </w:p>
        </w:tc>
        <w:tc>
          <w:tcPr>
            <w:tcW w:w="3215" w:type="dxa"/>
          </w:tcPr>
          <w:p w:rsidR="004621D6" w:rsidRPr="00B23BC4" w:rsidRDefault="004621D6" w:rsidP="00ED27B9">
            <w:r w:rsidRPr="00B23BC4">
              <w:rPr>
                <w:b/>
              </w:rPr>
              <w:t>Требуемые характеристики</w:t>
            </w:r>
          </w:p>
        </w:tc>
      </w:tr>
      <w:tr w:rsidR="00042D1F" w:rsidRPr="00B85735" w:rsidTr="00042D1F">
        <w:tc>
          <w:tcPr>
            <w:tcW w:w="567" w:type="dxa"/>
          </w:tcPr>
          <w:p w:rsidR="00042D1F" w:rsidRPr="00B85735" w:rsidRDefault="00042D1F" w:rsidP="00A27436">
            <w:pPr>
              <w:ind w:firstLine="0"/>
              <w:rPr>
                <w:sz w:val="20"/>
                <w:szCs w:val="20"/>
              </w:rPr>
            </w:pPr>
            <w:r w:rsidRPr="00B85735">
              <w:rPr>
                <w:sz w:val="20"/>
                <w:szCs w:val="20"/>
              </w:rPr>
              <w:t>1</w:t>
            </w:r>
          </w:p>
        </w:tc>
        <w:tc>
          <w:tcPr>
            <w:tcW w:w="5574" w:type="dxa"/>
          </w:tcPr>
          <w:p w:rsidR="00042D1F" w:rsidRPr="00683E11" w:rsidRDefault="00042D1F" w:rsidP="00042D1F">
            <w:pPr>
              <w:ind w:firstLine="0"/>
              <w:rPr>
                <w:sz w:val="20"/>
                <w:szCs w:val="20"/>
              </w:rPr>
            </w:pPr>
            <w:r w:rsidRPr="00683E11">
              <w:rPr>
                <w:sz w:val="20"/>
                <w:szCs w:val="20"/>
              </w:rPr>
              <w:t>Максимальная потребляемая электрическая мощность</w:t>
            </w:r>
          </w:p>
        </w:tc>
        <w:tc>
          <w:tcPr>
            <w:tcW w:w="3215" w:type="dxa"/>
          </w:tcPr>
          <w:p w:rsidR="00042D1F" w:rsidRPr="00B85735" w:rsidRDefault="00042D1F" w:rsidP="00ED27B9">
            <w:pPr>
              <w:jc w:val="center"/>
              <w:rPr>
                <w:sz w:val="20"/>
                <w:szCs w:val="20"/>
              </w:rPr>
            </w:pPr>
            <w:r>
              <w:t>2,5 кВт</w:t>
            </w:r>
            <w:r w:rsidRPr="00B85735">
              <w:rPr>
                <w:sz w:val="20"/>
                <w:szCs w:val="20"/>
              </w:rPr>
              <w:t xml:space="preserve"> </w:t>
            </w:r>
          </w:p>
        </w:tc>
      </w:tr>
      <w:tr w:rsidR="00042D1F" w:rsidRPr="00B85735" w:rsidTr="00042D1F">
        <w:tc>
          <w:tcPr>
            <w:tcW w:w="567" w:type="dxa"/>
          </w:tcPr>
          <w:p w:rsidR="00042D1F" w:rsidRPr="00B85735" w:rsidRDefault="00042D1F" w:rsidP="00A27436">
            <w:pPr>
              <w:ind w:firstLine="0"/>
              <w:rPr>
                <w:sz w:val="20"/>
                <w:szCs w:val="20"/>
              </w:rPr>
            </w:pPr>
            <w:r w:rsidRPr="00B85735">
              <w:rPr>
                <w:sz w:val="20"/>
                <w:szCs w:val="20"/>
              </w:rPr>
              <w:t>2</w:t>
            </w:r>
          </w:p>
        </w:tc>
        <w:tc>
          <w:tcPr>
            <w:tcW w:w="5574" w:type="dxa"/>
          </w:tcPr>
          <w:p w:rsidR="00042D1F" w:rsidRPr="00683E11" w:rsidRDefault="00042D1F" w:rsidP="00042D1F">
            <w:pPr>
              <w:ind w:firstLine="0"/>
              <w:rPr>
                <w:color w:val="000000"/>
                <w:sz w:val="20"/>
                <w:szCs w:val="20"/>
                <w:shd w:val="clear" w:color="auto" w:fill="FFFFFF"/>
              </w:rPr>
            </w:pPr>
            <w:r w:rsidRPr="00683E11">
              <w:rPr>
                <w:sz w:val="20"/>
                <w:szCs w:val="20"/>
              </w:rPr>
              <w:t>Рабочие (внутренние) размеры камеры</w:t>
            </w:r>
            <w:r w:rsidRPr="00B85735">
              <w:rPr>
                <w:sz w:val="20"/>
                <w:szCs w:val="20"/>
              </w:rPr>
              <w:t xml:space="preserve"> ш </w:t>
            </w:r>
            <w:r w:rsidRPr="00B85735">
              <w:rPr>
                <w:sz w:val="20"/>
                <w:szCs w:val="20"/>
                <w:vertAlign w:val="superscript"/>
              </w:rPr>
              <w:t xml:space="preserve">х </w:t>
            </w:r>
            <w:r w:rsidRPr="00B85735">
              <w:rPr>
                <w:sz w:val="20"/>
                <w:szCs w:val="20"/>
              </w:rPr>
              <w:t xml:space="preserve">в </w:t>
            </w:r>
            <w:r w:rsidRPr="00B85735">
              <w:rPr>
                <w:sz w:val="20"/>
                <w:szCs w:val="20"/>
                <w:vertAlign w:val="superscript"/>
              </w:rPr>
              <w:t xml:space="preserve">х </w:t>
            </w:r>
            <w:proofErr w:type="gramStart"/>
            <w:r w:rsidRPr="00B85735">
              <w:rPr>
                <w:sz w:val="20"/>
                <w:szCs w:val="20"/>
              </w:rPr>
              <w:t>г</w:t>
            </w:r>
            <w:proofErr w:type="gramEnd"/>
            <w:r w:rsidRPr="00683E11">
              <w:rPr>
                <w:sz w:val="20"/>
                <w:szCs w:val="20"/>
              </w:rPr>
              <w:t xml:space="preserve">  </w:t>
            </w:r>
          </w:p>
        </w:tc>
        <w:tc>
          <w:tcPr>
            <w:tcW w:w="3215" w:type="dxa"/>
          </w:tcPr>
          <w:p w:rsidR="00042D1F" w:rsidRPr="00B85735" w:rsidRDefault="00042D1F" w:rsidP="00ED27B9">
            <w:pPr>
              <w:jc w:val="center"/>
              <w:rPr>
                <w:sz w:val="20"/>
                <w:szCs w:val="20"/>
              </w:rPr>
            </w:pPr>
            <w:r>
              <w:rPr>
                <w:sz w:val="20"/>
                <w:szCs w:val="20"/>
              </w:rPr>
              <w:t>не менее 700</w:t>
            </w:r>
            <w:r w:rsidRPr="00B85735">
              <w:rPr>
                <w:sz w:val="20"/>
                <w:szCs w:val="20"/>
              </w:rPr>
              <w:t xml:space="preserve"> </w:t>
            </w:r>
            <w:r w:rsidRPr="004E5679">
              <w:rPr>
                <w:sz w:val="20"/>
                <w:szCs w:val="20"/>
              </w:rPr>
              <w:t xml:space="preserve">х </w:t>
            </w:r>
            <w:r>
              <w:rPr>
                <w:sz w:val="20"/>
                <w:szCs w:val="20"/>
              </w:rPr>
              <w:t>900 х 700мм</w:t>
            </w:r>
          </w:p>
        </w:tc>
      </w:tr>
      <w:tr w:rsidR="00042D1F" w:rsidRPr="00B85735" w:rsidTr="00042D1F">
        <w:tc>
          <w:tcPr>
            <w:tcW w:w="567" w:type="dxa"/>
          </w:tcPr>
          <w:p w:rsidR="00042D1F" w:rsidRPr="00B85735" w:rsidRDefault="00042D1F" w:rsidP="00A27436">
            <w:pPr>
              <w:ind w:firstLine="0"/>
              <w:rPr>
                <w:sz w:val="20"/>
                <w:szCs w:val="20"/>
              </w:rPr>
            </w:pPr>
            <w:r w:rsidRPr="00B85735">
              <w:rPr>
                <w:sz w:val="20"/>
                <w:szCs w:val="20"/>
              </w:rPr>
              <w:t>3</w:t>
            </w:r>
          </w:p>
        </w:tc>
        <w:tc>
          <w:tcPr>
            <w:tcW w:w="5574" w:type="dxa"/>
          </w:tcPr>
          <w:p w:rsidR="00042D1F" w:rsidRPr="00683E11" w:rsidRDefault="00042D1F" w:rsidP="00042D1F">
            <w:pPr>
              <w:ind w:firstLine="0"/>
              <w:rPr>
                <w:sz w:val="20"/>
                <w:szCs w:val="20"/>
              </w:rPr>
            </w:pPr>
            <w:r>
              <w:rPr>
                <w:sz w:val="20"/>
                <w:szCs w:val="20"/>
              </w:rPr>
              <w:t>Габаритные размеры сушильной камеры</w:t>
            </w:r>
            <w:r w:rsidRPr="00B85735">
              <w:rPr>
                <w:sz w:val="20"/>
                <w:szCs w:val="20"/>
              </w:rPr>
              <w:t xml:space="preserve"> ш </w:t>
            </w:r>
            <w:r w:rsidRPr="00B85735">
              <w:rPr>
                <w:sz w:val="20"/>
                <w:szCs w:val="20"/>
                <w:vertAlign w:val="superscript"/>
              </w:rPr>
              <w:t xml:space="preserve">х </w:t>
            </w:r>
            <w:r w:rsidRPr="00B85735">
              <w:rPr>
                <w:sz w:val="20"/>
                <w:szCs w:val="20"/>
              </w:rPr>
              <w:t xml:space="preserve">в </w:t>
            </w:r>
            <w:r w:rsidRPr="00B85735">
              <w:rPr>
                <w:sz w:val="20"/>
                <w:szCs w:val="20"/>
                <w:vertAlign w:val="superscript"/>
              </w:rPr>
              <w:t xml:space="preserve">х </w:t>
            </w:r>
            <w:proofErr w:type="gramStart"/>
            <w:r w:rsidRPr="00B85735">
              <w:rPr>
                <w:sz w:val="20"/>
                <w:szCs w:val="20"/>
              </w:rPr>
              <w:t>г</w:t>
            </w:r>
            <w:proofErr w:type="gramEnd"/>
            <w:r w:rsidRPr="00683E11">
              <w:rPr>
                <w:sz w:val="20"/>
                <w:szCs w:val="20"/>
              </w:rPr>
              <w:t xml:space="preserve">  </w:t>
            </w:r>
          </w:p>
        </w:tc>
        <w:tc>
          <w:tcPr>
            <w:tcW w:w="3215" w:type="dxa"/>
          </w:tcPr>
          <w:p w:rsidR="00042D1F" w:rsidRPr="00B85735" w:rsidRDefault="00042D1F" w:rsidP="00ED27B9">
            <w:pPr>
              <w:jc w:val="center"/>
              <w:rPr>
                <w:sz w:val="20"/>
                <w:szCs w:val="20"/>
              </w:rPr>
            </w:pPr>
            <w:r>
              <w:rPr>
                <w:sz w:val="20"/>
                <w:szCs w:val="20"/>
              </w:rPr>
              <w:t>не более 1120 х 1420 х 1110мм</w:t>
            </w:r>
          </w:p>
        </w:tc>
      </w:tr>
      <w:tr w:rsidR="00042D1F" w:rsidRPr="00B85735" w:rsidTr="00042D1F">
        <w:tc>
          <w:tcPr>
            <w:tcW w:w="567" w:type="dxa"/>
          </w:tcPr>
          <w:p w:rsidR="00042D1F" w:rsidRPr="00B85735" w:rsidRDefault="00042D1F" w:rsidP="00A27436">
            <w:pPr>
              <w:ind w:firstLine="0"/>
              <w:rPr>
                <w:sz w:val="20"/>
                <w:szCs w:val="20"/>
              </w:rPr>
            </w:pPr>
            <w:r w:rsidRPr="00B85735">
              <w:rPr>
                <w:sz w:val="20"/>
                <w:szCs w:val="20"/>
              </w:rPr>
              <w:t>4</w:t>
            </w:r>
          </w:p>
        </w:tc>
        <w:tc>
          <w:tcPr>
            <w:tcW w:w="5574" w:type="dxa"/>
          </w:tcPr>
          <w:p w:rsidR="00042D1F" w:rsidRPr="00B85735" w:rsidRDefault="00042D1F" w:rsidP="00042D1F">
            <w:pPr>
              <w:ind w:firstLine="0"/>
              <w:rPr>
                <w:sz w:val="20"/>
                <w:szCs w:val="20"/>
              </w:rPr>
            </w:pPr>
            <w:r>
              <w:rPr>
                <w:sz w:val="20"/>
                <w:szCs w:val="20"/>
              </w:rPr>
              <w:t>Диапазон температуры</w:t>
            </w:r>
          </w:p>
        </w:tc>
        <w:tc>
          <w:tcPr>
            <w:tcW w:w="3215" w:type="dxa"/>
          </w:tcPr>
          <w:p w:rsidR="00042D1F" w:rsidRPr="00B85735" w:rsidRDefault="00042D1F" w:rsidP="00ED27B9">
            <w:pPr>
              <w:jc w:val="center"/>
              <w:rPr>
                <w:sz w:val="20"/>
                <w:szCs w:val="20"/>
              </w:rPr>
            </w:pPr>
            <w:r w:rsidRPr="00B85735">
              <w:rPr>
                <w:sz w:val="20"/>
                <w:szCs w:val="20"/>
              </w:rPr>
              <w:t>+</w:t>
            </w:r>
            <w:r>
              <w:rPr>
                <w:sz w:val="20"/>
                <w:szCs w:val="20"/>
              </w:rPr>
              <w:t>5</w:t>
            </w:r>
            <w:r w:rsidRPr="00B85735">
              <w:rPr>
                <w:sz w:val="20"/>
                <w:szCs w:val="20"/>
              </w:rPr>
              <w:t>0</w:t>
            </w:r>
            <w:r>
              <w:rPr>
                <w:sz w:val="20"/>
                <w:szCs w:val="20"/>
              </w:rPr>
              <w:t xml:space="preserve">…+250 </w:t>
            </w:r>
            <w:r w:rsidRPr="00B85735">
              <w:rPr>
                <w:sz w:val="20"/>
                <w:szCs w:val="20"/>
                <w:vertAlign w:val="superscript"/>
              </w:rPr>
              <w:t>0</w:t>
            </w:r>
            <w:r w:rsidRPr="00B85735">
              <w:rPr>
                <w:sz w:val="20"/>
                <w:szCs w:val="20"/>
              </w:rPr>
              <w:t>С</w:t>
            </w:r>
          </w:p>
        </w:tc>
      </w:tr>
      <w:tr w:rsidR="00042D1F" w:rsidRPr="00B85735" w:rsidTr="00042D1F">
        <w:tc>
          <w:tcPr>
            <w:tcW w:w="567" w:type="dxa"/>
          </w:tcPr>
          <w:p w:rsidR="00042D1F" w:rsidRPr="00B85735" w:rsidRDefault="00042D1F" w:rsidP="00A27436">
            <w:pPr>
              <w:ind w:firstLine="0"/>
              <w:rPr>
                <w:sz w:val="20"/>
                <w:szCs w:val="20"/>
              </w:rPr>
            </w:pPr>
            <w:r w:rsidRPr="00B85735">
              <w:rPr>
                <w:sz w:val="20"/>
                <w:szCs w:val="20"/>
              </w:rPr>
              <w:lastRenderedPageBreak/>
              <w:t>5</w:t>
            </w:r>
          </w:p>
        </w:tc>
        <w:tc>
          <w:tcPr>
            <w:tcW w:w="5574" w:type="dxa"/>
          </w:tcPr>
          <w:p w:rsidR="00042D1F" w:rsidRPr="00B85735" w:rsidRDefault="00042D1F" w:rsidP="00042D1F">
            <w:pPr>
              <w:ind w:firstLine="0"/>
              <w:rPr>
                <w:sz w:val="20"/>
                <w:szCs w:val="20"/>
              </w:rPr>
            </w:pPr>
            <w:r>
              <w:rPr>
                <w:sz w:val="20"/>
                <w:szCs w:val="20"/>
              </w:rPr>
              <w:t>Время</w:t>
            </w:r>
            <w:r w:rsidRPr="00B85735">
              <w:rPr>
                <w:sz w:val="20"/>
                <w:szCs w:val="20"/>
              </w:rPr>
              <w:t xml:space="preserve"> нагрева до рабочей температуры</w:t>
            </w:r>
            <w:r>
              <w:rPr>
                <w:sz w:val="20"/>
                <w:szCs w:val="20"/>
              </w:rPr>
              <w:t xml:space="preserve"> </w:t>
            </w:r>
            <w:r w:rsidRPr="00B85735">
              <w:rPr>
                <w:sz w:val="20"/>
                <w:szCs w:val="20"/>
              </w:rPr>
              <w:t xml:space="preserve"> не более</w:t>
            </w:r>
          </w:p>
        </w:tc>
        <w:tc>
          <w:tcPr>
            <w:tcW w:w="3215" w:type="dxa"/>
          </w:tcPr>
          <w:p w:rsidR="00042D1F" w:rsidRPr="00B85735" w:rsidRDefault="00042D1F" w:rsidP="00ED27B9">
            <w:pPr>
              <w:jc w:val="center"/>
              <w:rPr>
                <w:sz w:val="20"/>
                <w:szCs w:val="20"/>
              </w:rPr>
            </w:pPr>
            <w:r>
              <w:rPr>
                <w:sz w:val="20"/>
                <w:szCs w:val="20"/>
              </w:rPr>
              <w:t>90 минут</w:t>
            </w:r>
          </w:p>
        </w:tc>
      </w:tr>
      <w:tr w:rsidR="00042D1F" w:rsidRPr="00B85735" w:rsidTr="00042D1F">
        <w:tc>
          <w:tcPr>
            <w:tcW w:w="567" w:type="dxa"/>
          </w:tcPr>
          <w:p w:rsidR="00042D1F" w:rsidRPr="00B85735" w:rsidRDefault="00042D1F" w:rsidP="00A27436">
            <w:pPr>
              <w:ind w:firstLine="0"/>
              <w:rPr>
                <w:sz w:val="20"/>
                <w:szCs w:val="20"/>
              </w:rPr>
            </w:pPr>
            <w:r w:rsidRPr="00B85735">
              <w:rPr>
                <w:sz w:val="20"/>
                <w:szCs w:val="20"/>
              </w:rPr>
              <w:t>6</w:t>
            </w:r>
          </w:p>
        </w:tc>
        <w:tc>
          <w:tcPr>
            <w:tcW w:w="5574" w:type="dxa"/>
          </w:tcPr>
          <w:p w:rsidR="00042D1F" w:rsidRPr="00B85735" w:rsidRDefault="00042D1F" w:rsidP="00042D1F">
            <w:pPr>
              <w:ind w:firstLine="0"/>
              <w:rPr>
                <w:sz w:val="20"/>
                <w:szCs w:val="20"/>
              </w:rPr>
            </w:pPr>
            <w:r w:rsidRPr="00B85735">
              <w:rPr>
                <w:sz w:val="20"/>
                <w:szCs w:val="20"/>
              </w:rPr>
              <w:t>Точность поддержания температуры</w:t>
            </w:r>
          </w:p>
        </w:tc>
        <w:tc>
          <w:tcPr>
            <w:tcW w:w="3215" w:type="dxa"/>
          </w:tcPr>
          <w:p w:rsidR="00042D1F" w:rsidRPr="00B85735" w:rsidRDefault="00042D1F" w:rsidP="00ED27B9">
            <w:pPr>
              <w:jc w:val="center"/>
              <w:rPr>
                <w:sz w:val="20"/>
                <w:szCs w:val="20"/>
              </w:rPr>
            </w:pPr>
            <w:r w:rsidRPr="00B85735">
              <w:rPr>
                <w:sz w:val="20"/>
                <w:szCs w:val="20"/>
              </w:rPr>
              <w:t>± 5</w:t>
            </w:r>
            <w:r w:rsidRPr="00B85735">
              <w:rPr>
                <w:sz w:val="20"/>
                <w:szCs w:val="20"/>
                <w:vertAlign w:val="superscript"/>
              </w:rPr>
              <w:t>0</w:t>
            </w:r>
            <w:r w:rsidRPr="00B85735">
              <w:rPr>
                <w:sz w:val="20"/>
                <w:szCs w:val="20"/>
              </w:rPr>
              <w:t>С</w:t>
            </w:r>
          </w:p>
        </w:tc>
      </w:tr>
      <w:tr w:rsidR="00042D1F" w:rsidTr="00042D1F">
        <w:tc>
          <w:tcPr>
            <w:tcW w:w="567" w:type="dxa"/>
          </w:tcPr>
          <w:p w:rsidR="00042D1F" w:rsidRDefault="00042D1F" w:rsidP="00A27436">
            <w:pPr>
              <w:ind w:firstLine="0"/>
              <w:rPr>
                <w:sz w:val="20"/>
                <w:szCs w:val="20"/>
              </w:rPr>
            </w:pPr>
            <w:r>
              <w:rPr>
                <w:sz w:val="20"/>
                <w:szCs w:val="20"/>
              </w:rPr>
              <w:t>7</w:t>
            </w:r>
          </w:p>
        </w:tc>
        <w:tc>
          <w:tcPr>
            <w:tcW w:w="5574" w:type="dxa"/>
          </w:tcPr>
          <w:p w:rsidR="00042D1F" w:rsidRDefault="00042D1F" w:rsidP="00042D1F">
            <w:pPr>
              <w:tabs>
                <w:tab w:val="left" w:pos="914"/>
              </w:tabs>
              <w:ind w:firstLine="0"/>
              <w:rPr>
                <w:sz w:val="20"/>
                <w:szCs w:val="20"/>
              </w:rPr>
            </w:pPr>
            <w:r>
              <w:rPr>
                <w:sz w:val="20"/>
                <w:szCs w:val="20"/>
              </w:rPr>
              <w:t>Напряжение питающей сети</w:t>
            </w:r>
          </w:p>
        </w:tc>
        <w:tc>
          <w:tcPr>
            <w:tcW w:w="3215" w:type="dxa"/>
          </w:tcPr>
          <w:p w:rsidR="00042D1F" w:rsidRDefault="00042D1F" w:rsidP="00ED27B9">
            <w:pPr>
              <w:jc w:val="center"/>
              <w:rPr>
                <w:sz w:val="20"/>
                <w:szCs w:val="20"/>
              </w:rPr>
            </w:pPr>
            <w:r>
              <w:rPr>
                <w:sz w:val="20"/>
                <w:szCs w:val="20"/>
              </w:rPr>
              <w:t>220В</w:t>
            </w:r>
          </w:p>
        </w:tc>
      </w:tr>
      <w:tr w:rsidR="00042D1F" w:rsidTr="00042D1F">
        <w:tc>
          <w:tcPr>
            <w:tcW w:w="567" w:type="dxa"/>
          </w:tcPr>
          <w:p w:rsidR="00042D1F" w:rsidRDefault="00042D1F" w:rsidP="00A27436">
            <w:pPr>
              <w:ind w:firstLine="0"/>
              <w:rPr>
                <w:sz w:val="20"/>
                <w:szCs w:val="20"/>
              </w:rPr>
            </w:pPr>
            <w:r>
              <w:rPr>
                <w:sz w:val="20"/>
                <w:szCs w:val="20"/>
              </w:rPr>
              <w:t>8</w:t>
            </w:r>
          </w:p>
        </w:tc>
        <w:tc>
          <w:tcPr>
            <w:tcW w:w="5574" w:type="dxa"/>
          </w:tcPr>
          <w:p w:rsidR="00042D1F" w:rsidRDefault="00042D1F" w:rsidP="00ED27B9">
            <w:pPr>
              <w:pStyle w:val="af2"/>
              <w:ind w:left="0"/>
              <w:rPr>
                <w:rFonts w:ascii="Times New Roman" w:hAnsi="Times New Roman"/>
                <w:sz w:val="20"/>
                <w:szCs w:val="20"/>
              </w:rPr>
            </w:pPr>
            <w:r>
              <w:rPr>
                <w:rFonts w:ascii="Times New Roman" w:hAnsi="Times New Roman"/>
                <w:sz w:val="20"/>
                <w:szCs w:val="20"/>
              </w:rPr>
              <w:t>Дополнительные опции:</w:t>
            </w:r>
          </w:p>
          <w:p w:rsidR="00042D1F" w:rsidRDefault="00042D1F" w:rsidP="00ED27B9">
            <w:pPr>
              <w:pStyle w:val="af2"/>
              <w:ind w:left="0"/>
              <w:rPr>
                <w:rFonts w:ascii="Times New Roman" w:hAnsi="Times New Roman"/>
                <w:sz w:val="20"/>
                <w:szCs w:val="20"/>
              </w:rPr>
            </w:pPr>
            <w:r>
              <w:rPr>
                <w:rFonts w:ascii="Times New Roman" w:hAnsi="Times New Roman"/>
                <w:sz w:val="20"/>
                <w:szCs w:val="20"/>
              </w:rPr>
              <w:t>- воздуховод с шибером для подключения к цеховой вытяжной вентиляции, на 120 мм;</w:t>
            </w:r>
          </w:p>
          <w:p w:rsidR="00042D1F" w:rsidRDefault="00042D1F" w:rsidP="00ED27B9">
            <w:pPr>
              <w:pStyle w:val="af2"/>
              <w:ind w:left="0"/>
              <w:rPr>
                <w:rFonts w:ascii="Times New Roman" w:hAnsi="Times New Roman"/>
                <w:sz w:val="20"/>
                <w:szCs w:val="20"/>
              </w:rPr>
            </w:pPr>
            <w:r>
              <w:rPr>
                <w:rFonts w:ascii="Times New Roman" w:hAnsi="Times New Roman"/>
                <w:sz w:val="20"/>
                <w:szCs w:val="20"/>
              </w:rPr>
              <w:t>- съёмная полка до 40 кг;</w:t>
            </w:r>
          </w:p>
          <w:p w:rsidR="00042D1F" w:rsidRDefault="00042D1F" w:rsidP="00ED27B9">
            <w:pPr>
              <w:pStyle w:val="af2"/>
              <w:ind w:left="0"/>
              <w:rPr>
                <w:rFonts w:ascii="Times New Roman" w:hAnsi="Times New Roman"/>
                <w:sz w:val="20"/>
                <w:szCs w:val="20"/>
              </w:rPr>
            </w:pPr>
            <w:r>
              <w:rPr>
                <w:rFonts w:ascii="Times New Roman" w:hAnsi="Times New Roman"/>
                <w:sz w:val="20"/>
                <w:szCs w:val="20"/>
              </w:rPr>
              <w:t>- двери распашные, двустворчатые;</w:t>
            </w:r>
          </w:p>
          <w:p w:rsidR="00042D1F" w:rsidRDefault="00042D1F" w:rsidP="00ED27B9">
            <w:pPr>
              <w:pStyle w:val="af2"/>
              <w:ind w:left="0"/>
              <w:rPr>
                <w:rFonts w:ascii="Times New Roman" w:hAnsi="Times New Roman"/>
                <w:sz w:val="20"/>
                <w:szCs w:val="20"/>
              </w:rPr>
            </w:pPr>
            <w:r>
              <w:rPr>
                <w:rFonts w:ascii="Times New Roman" w:hAnsi="Times New Roman"/>
                <w:sz w:val="20"/>
                <w:szCs w:val="20"/>
              </w:rPr>
              <w:t>- подставка под сушильный шкаф (ножки высотой 500 мм);</w:t>
            </w:r>
          </w:p>
          <w:p w:rsidR="00042D1F" w:rsidRDefault="00042D1F" w:rsidP="00ED27B9">
            <w:pPr>
              <w:pStyle w:val="af2"/>
              <w:ind w:left="0"/>
              <w:rPr>
                <w:rFonts w:ascii="Times New Roman" w:hAnsi="Times New Roman"/>
                <w:sz w:val="20"/>
                <w:szCs w:val="20"/>
              </w:rPr>
            </w:pPr>
            <w:r>
              <w:rPr>
                <w:rFonts w:ascii="Times New Roman" w:hAnsi="Times New Roman"/>
                <w:sz w:val="20"/>
                <w:szCs w:val="20"/>
              </w:rPr>
              <w:t>- ножки, регулируемые по высоте;</w:t>
            </w:r>
          </w:p>
          <w:p w:rsidR="00042D1F" w:rsidRPr="00B85735" w:rsidRDefault="00042D1F" w:rsidP="00ED27B9">
            <w:pPr>
              <w:pStyle w:val="af2"/>
              <w:ind w:left="0"/>
              <w:rPr>
                <w:rFonts w:ascii="Times New Roman" w:hAnsi="Times New Roman"/>
                <w:sz w:val="20"/>
                <w:szCs w:val="20"/>
              </w:rPr>
            </w:pPr>
            <w:r>
              <w:rPr>
                <w:rFonts w:ascii="Times New Roman" w:hAnsi="Times New Roman"/>
                <w:sz w:val="20"/>
                <w:szCs w:val="20"/>
              </w:rPr>
              <w:t>- реле времени для остановки нагрева</w:t>
            </w:r>
          </w:p>
        </w:tc>
        <w:tc>
          <w:tcPr>
            <w:tcW w:w="3215" w:type="dxa"/>
          </w:tcPr>
          <w:p w:rsidR="00042D1F" w:rsidRDefault="00042D1F" w:rsidP="00ED27B9">
            <w:pPr>
              <w:jc w:val="center"/>
              <w:rPr>
                <w:sz w:val="20"/>
                <w:szCs w:val="20"/>
              </w:rPr>
            </w:pPr>
          </w:p>
          <w:p w:rsidR="00042D1F" w:rsidRDefault="00042D1F" w:rsidP="00ED27B9">
            <w:pPr>
              <w:jc w:val="center"/>
              <w:rPr>
                <w:sz w:val="20"/>
                <w:szCs w:val="20"/>
              </w:rPr>
            </w:pPr>
          </w:p>
          <w:p w:rsidR="00042D1F" w:rsidRDefault="00042D1F" w:rsidP="00ED27B9">
            <w:pPr>
              <w:jc w:val="center"/>
              <w:rPr>
                <w:sz w:val="20"/>
                <w:szCs w:val="20"/>
              </w:rPr>
            </w:pPr>
            <w:r>
              <w:rPr>
                <w:sz w:val="20"/>
                <w:szCs w:val="20"/>
              </w:rPr>
              <w:t>1 шт.</w:t>
            </w:r>
          </w:p>
          <w:p w:rsidR="00042D1F" w:rsidRDefault="00042D1F" w:rsidP="00ED27B9">
            <w:pPr>
              <w:jc w:val="center"/>
              <w:rPr>
                <w:sz w:val="20"/>
                <w:szCs w:val="20"/>
              </w:rPr>
            </w:pPr>
            <w:r>
              <w:rPr>
                <w:sz w:val="20"/>
                <w:szCs w:val="20"/>
              </w:rPr>
              <w:t>2 шт.</w:t>
            </w:r>
          </w:p>
          <w:p w:rsidR="00042D1F" w:rsidRDefault="00042D1F" w:rsidP="00ED27B9">
            <w:pPr>
              <w:jc w:val="center"/>
              <w:rPr>
                <w:sz w:val="20"/>
                <w:szCs w:val="20"/>
              </w:rPr>
            </w:pPr>
            <w:r>
              <w:rPr>
                <w:sz w:val="20"/>
                <w:szCs w:val="20"/>
              </w:rPr>
              <w:t xml:space="preserve">1 </w:t>
            </w:r>
            <w:proofErr w:type="spellStart"/>
            <w:r>
              <w:rPr>
                <w:sz w:val="20"/>
                <w:szCs w:val="20"/>
              </w:rPr>
              <w:t>компл</w:t>
            </w:r>
            <w:proofErr w:type="spellEnd"/>
            <w:r>
              <w:rPr>
                <w:sz w:val="20"/>
                <w:szCs w:val="20"/>
              </w:rPr>
              <w:t>.</w:t>
            </w:r>
          </w:p>
          <w:p w:rsidR="00042D1F" w:rsidRDefault="00042D1F" w:rsidP="00ED27B9">
            <w:pPr>
              <w:jc w:val="center"/>
              <w:rPr>
                <w:sz w:val="20"/>
                <w:szCs w:val="20"/>
              </w:rPr>
            </w:pPr>
            <w:r>
              <w:rPr>
                <w:sz w:val="20"/>
                <w:szCs w:val="20"/>
              </w:rPr>
              <w:t>1 шт.</w:t>
            </w:r>
          </w:p>
          <w:p w:rsidR="00042D1F" w:rsidRDefault="00042D1F" w:rsidP="00ED27B9">
            <w:pPr>
              <w:jc w:val="center"/>
              <w:rPr>
                <w:sz w:val="20"/>
                <w:szCs w:val="20"/>
              </w:rPr>
            </w:pPr>
            <w:r>
              <w:rPr>
                <w:sz w:val="20"/>
                <w:szCs w:val="20"/>
              </w:rPr>
              <w:t xml:space="preserve">1 </w:t>
            </w:r>
            <w:proofErr w:type="spellStart"/>
            <w:r>
              <w:rPr>
                <w:sz w:val="20"/>
                <w:szCs w:val="20"/>
              </w:rPr>
              <w:t>компл</w:t>
            </w:r>
            <w:proofErr w:type="spellEnd"/>
            <w:r>
              <w:rPr>
                <w:sz w:val="20"/>
                <w:szCs w:val="20"/>
              </w:rPr>
              <w:t>.</w:t>
            </w:r>
          </w:p>
          <w:p w:rsidR="00042D1F" w:rsidRDefault="00042D1F" w:rsidP="00ED27B9">
            <w:pPr>
              <w:jc w:val="center"/>
              <w:rPr>
                <w:sz w:val="20"/>
                <w:szCs w:val="20"/>
              </w:rPr>
            </w:pPr>
            <w:r>
              <w:rPr>
                <w:sz w:val="20"/>
                <w:szCs w:val="20"/>
              </w:rPr>
              <w:t>1 шт.</w:t>
            </w:r>
          </w:p>
        </w:tc>
      </w:tr>
      <w:tr w:rsidR="00042D1F" w:rsidRPr="00B85735" w:rsidTr="00042D1F">
        <w:tc>
          <w:tcPr>
            <w:tcW w:w="567" w:type="dxa"/>
          </w:tcPr>
          <w:p w:rsidR="00042D1F" w:rsidRPr="00B85735" w:rsidRDefault="00042D1F" w:rsidP="00A27436">
            <w:pPr>
              <w:ind w:firstLine="0"/>
              <w:rPr>
                <w:sz w:val="20"/>
                <w:szCs w:val="20"/>
              </w:rPr>
            </w:pPr>
            <w:r>
              <w:rPr>
                <w:sz w:val="20"/>
                <w:szCs w:val="20"/>
              </w:rPr>
              <w:t>9</w:t>
            </w:r>
          </w:p>
        </w:tc>
        <w:tc>
          <w:tcPr>
            <w:tcW w:w="5574" w:type="dxa"/>
          </w:tcPr>
          <w:p w:rsidR="00042D1F" w:rsidRPr="00F267C9" w:rsidRDefault="00042D1F" w:rsidP="00ED27B9">
            <w:pPr>
              <w:pStyle w:val="af2"/>
              <w:ind w:left="0"/>
              <w:rPr>
                <w:rFonts w:ascii="Times New Roman" w:hAnsi="Times New Roman"/>
                <w:sz w:val="24"/>
                <w:szCs w:val="24"/>
              </w:rPr>
            </w:pPr>
            <w:r w:rsidRPr="00B85735">
              <w:rPr>
                <w:rFonts w:ascii="Times New Roman" w:hAnsi="Times New Roman"/>
                <w:sz w:val="20"/>
                <w:szCs w:val="20"/>
              </w:rPr>
              <w:t>Техническая документация: общий паспорт, включая технологическую схему, электрическую схему, инструкцию по эксплуатации</w:t>
            </w:r>
            <w:r>
              <w:rPr>
                <w:rFonts w:ascii="Times New Roman" w:hAnsi="Times New Roman"/>
                <w:sz w:val="24"/>
                <w:szCs w:val="24"/>
              </w:rPr>
              <w:t xml:space="preserve"> </w:t>
            </w:r>
            <w:r w:rsidRPr="00F267C9">
              <w:rPr>
                <w:rFonts w:ascii="Times New Roman" w:hAnsi="Times New Roman"/>
                <w:sz w:val="20"/>
                <w:szCs w:val="20"/>
              </w:rPr>
              <w:t xml:space="preserve">наличие сертификата соответствия техническому регламенту </w:t>
            </w:r>
            <w:proofErr w:type="gramStart"/>
            <w:r w:rsidRPr="00F267C9">
              <w:rPr>
                <w:rFonts w:ascii="Times New Roman" w:hAnsi="Times New Roman"/>
                <w:sz w:val="20"/>
                <w:szCs w:val="20"/>
              </w:rPr>
              <w:t>ТР</w:t>
            </w:r>
            <w:proofErr w:type="gramEnd"/>
            <w:r w:rsidRPr="00F267C9">
              <w:rPr>
                <w:rFonts w:ascii="Times New Roman" w:hAnsi="Times New Roman"/>
                <w:sz w:val="20"/>
                <w:szCs w:val="20"/>
              </w:rPr>
              <w:t xml:space="preserve"> ТС010/2011 «О безопасности машин и оборудования».</w:t>
            </w:r>
          </w:p>
        </w:tc>
        <w:tc>
          <w:tcPr>
            <w:tcW w:w="3215" w:type="dxa"/>
          </w:tcPr>
          <w:p w:rsidR="00042D1F" w:rsidRPr="00B85735" w:rsidRDefault="00042D1F" w:rsidP="00ED27B9">
            <w:pPr>
              <w:jc w:val="center"/>
              <w:rPr>
                <w:sz w:val="20"/>
                <w:szCs w:val="20"/>
              </w:rPr>
            </w:pPr>
            <w:r>
              <w:rPr>
                <w:sz w:val="20"/>
                <w:szCs w:val="20"/>
              </w:rPr>
              <w:t>да</w:t>
            </w:r>
          </w:p>
        </w:tc>
      </w:tr>
      <w:tr w:rsidR="00042D1F" w:rsidRPr="00683E11" w:rsidTr="00042D1F">
        <w:tc>
          <w:tcPr>
            <w:tcW w:w="567" w:type="dxa"/>
          </w:tcPr>
          <w:p w:rsidR="00042D1F" w:rsidRPr="00B85735" w:rsidRDefault="00042D1F" w:rsidP="00A27436">
            <w:pPr>
              <w:ind w:firstLine="0"/>
              <w:rPr>
                <w:sz w:val="20"/>
                <w:szCs w:val="20"/>
              </w:rPr>
            </w:pPr>
            <w:r>
              <w:rPr>
                <w:sz w:val="20"/>
                <w:szCs w:val="20"/>
              </w:rPr>
              <w:t>10</w:t>
            </w:r>
          </w:p>
        </w:tc>
        <w:tc>
          <w:tcPr>
            <w:tcW w:w="5574" w:type="dxa"/>
          </w:tcPr>
          <w:p w:rsidR="00042D1F" w:rsidRPr="00683E11" w:rsidRDefault="00042D1F" w:rsidP="00042D1F">
            <w:pPr>
              <w:ind w:firstLine="0"/>
              <w:rPr>
                <w:color w:val="000000"/>
                <w:sz w:val="20"/>
                <w:szCs w:val="20"/>
                <w:shd w:val="clear" w:color="auto" w:fill="FFFFFF"/>
              </w:rPr>
            </w:pPr>
            <w:r w:rsidRPr="00683E11">
              <w:rPr>
                <w:color w:val="000000"/>
                <w:sz w:val="20"/>
                <w:szCs w:val="20"/>
                <w:shd w:val="clear" w:color="auto" w:fill="FFFFFF"/>
              </w:rPr>
              <w:t>Упаковка в соответствии требованиям</w:t>
            </w:r>
          </w:p>
        </w:tc>
        <w:tc>
          <w:tcPr>
            <w:tcW w:w="3215" w:type="dxa"/>
          </w:tcPr>
          <w:p w:rsidR="00042D1F" w:rsidRPr="00683E11" w:rsidRDefault="00042D1F" w:rsidP="00ED27B9">
            <w:pPr>
              <w:jc w:val="center"/>
              <w:rPr>
                <w:sz w:val="20"/>
                <w:szCs w:val="20"/>
              </w:rPr>
            </w:pPr>
            <w:r w:rsidRPr="00683E11">
              <w:rPr>
                <w:sz w:val="20"/>
                <w:szCs w:val="20"/>
              </w:rPr>
              <w:t>ГОСТ 33571-2015</w:t>
            </w:r>
          </w:p>
        </w:tc>
      </w:tr>
      <w:tr w:rsidR="00042D1F" w:rsidRPr="00683E11" w:rsidTr="00042D1F">
        <w:tc>
          <w:tcPr>
            <w:tcW w:w="567" w:type="dxa"/>
          </w:tcPr>
          <w:p w:rsidR="00042D1F" w:rsidRPr="00B85735" w:rsidRDefault="00042D1F" w:rsidP="00A27436">
            <w:pPr>
              <w:ind w:firstLine="0"/>
              <w:rPr>
                <w:sz w:val="20"/>
                <w:szCs w:val="20"/>
              </w:rPr>
            </w:pPr>
            <w:r>
              <w:rPr>
                <w:sz w:val="20"/>
                <w:szCs w:val="20"/>
              </w:rPr>
              <w:t>11</w:t>
            </w:r>
          </w:p>
        </w:tc>
        <w:tc>
          <w:tcPr>
            <w:tcW w:w="5574" w:type="dxa"/>
          </w:tcPr>
          <w:p w:rsidR="00042D1F" w:rsidRPr="00683E11" w:rsidRDefault="00042D1F" w:rsidP="00042D1F">
            <w:pPr>
              <w:ind w:firstLine="0"/>
              <w:rPr>
                <w:color w:val="000000"/>
                <w:sz w:val="20"/>
                <w:szCs w:val="20"/>
                <w:shd w:val="clear" w:color="auto" w:fill="FFFFFF"/>
              </w:rPr>
            </w:pPr>
            <w:r>
              <w:rPr>
                <w:color w:val="000000"/>
                <w:sz w:val="20"/>
                <w:szCs w:val="20"/>
                <w:shd w:val="clear" w:color="auto" w:fill="FFFFFF"/>
              </w:rPr>
              <w:t>Масса</w:t>
            </w:r>
          </w:p>
        </w:tc>
        <w:tc>
          <w:tcPr>
            <w:tcW w:w="3215" w:type="dxa"/>
          </w:tcPr>
          <w:p w:rsidR="00042D1F" w:rsidRPr="00683E11" w:rsidRDefault="00042D1F" w:rsidP="00ED27B9">
            <w:pPr>
              <w:jc w:val="center"/>
              <w:rPr>
                <w:sz w:val="20"/>
                <w:szCs w:val="20"/>
              </w:rPr>
            </w:pPr>
            <w:r>
              <w:rPr>
                <w:sz w:val="20"/>
                <w:szCs w:val="20"/>
              </w:rPr>
              <w:t>180 кг</w:t>
            </w:r>
          </w:p>
        </w:tc>
      </w:tr>
    </w:tbl>
    <w:p w:rsidR="004621D6" w:rsidRPr="00B41DD2" w:rsidRDefault="004621D6" w:rsidP="00B41DD2">
      <w:pPr>
        <w:widowControl/>
        <w:suppressAutoHyphens w:val="0"/>
        <w:snapToGrid/>
        <w:spacing w:after="80" w:line="240" w:lineRule="auto"/>
        <w:ind w:firstLine="0"/>
        <w:jc w:val="left"/>
        <w:rPr>
          <w:rFonts w:eastAsiaTheme="minorHAnsi" w:cstheme="minorBidi"/>
          <w:b/>
          <w:lang w:eastAsia="en-US"/>
        </w:rPr>
      </w:pPr>
    </w:p>
    <w:p w:rsidR="005B774E" w:rsidRPr="009D5AEC" w:rsidRDefault="005B774E" w:rsidP="005B774E">
      <w:pPr>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5B774E" w:rsidRPr="009D5AEC" w:rsidRDefault="005B774E" w:rsidP="005B774E">
      <w:pPr>
        <w:ind w:firstLine="0"/>
        <w:jc w:val="left"/>
      </w:pPr>
      <w:r w:rsidRPr="009D5AEC">
        <w:t>______________</w:t>
      </w:r>
      <w:r w:rsidR="00B41DD2">
        <w:t>__/___________/</w:t>
      </w:r>
      <w:r w:rsidR="00B41DD2">
        <w:tab/>
      </w:r>
      <w:r w:rsidR="00B41DD2">
        <w:tab/>
      </w:r>
      <w:r w:rsidR="00B41DD2">
        <w:tab/>
      </w:r>
      <w:r w:rsidR="00B41DD2">
        <w:tab/>
        <w:t>___________</w:t>
      </w:r>
      <w:r w:rsidRPr="009D5AEC">
        <w:t>________/</w:t>
      </w:r>
      <w:r w:rsidR="00B41DD2">
        <w:t>С.Н. Раменский</w:t>
      </w:r>
      <w:r w:rsidRPr="009D5AEC">
        <w:t>/</w:t>
      </w:r>
    </w:p>
    <w:p w:rsidR="005B774E" w:rsidRPr="009D5AEC" w:rsidRDefault="005B774E" w:rsidP="005B774E">
      <w:pPr>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5B774E" w:rsidRPr="00E702D0" w:rsidRDefault="005B774E" w:rsidP="005B774E">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«____»_________________201</w:t>
      </w:r>
      <w:r w:rsidR="00A83018" w:rsidRPr="00E702D0">
        <w:rPr>
          <w:rStyle w:val="FontStyle19"/>
          <w:rFonts w:ascii="Times New Roman" w:hAnsi="Times New Roman" w:cs="Times New Roman"/>
          <w:b w:val="0"/>
          <w:sz w:val="24"/>
          <w:szCs w:val="24"/>
        </w:rPr>
        <w:t>9</w:t>
      </w:r>
      <w:r w:rsidRPr="00E702D0">
        <w:rPr>
          <w:rStyle w:val="FontStyle19"/>
          <w:rFonts w:ascii="Times New Roman" w:hAnsi="Times New Roman" w:cs="Times New Roman"/>
          <w:b w:val="0"/>
          <w:sz w:val="24"/>
          <w:szCs w:val="24"/>
        </w:rPr>
        <w:t xml:space="preserve"> г.</w:t>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t>«____»_________________201</w:t>
      </w:r>
      <w:r w:rsidR="00A83018" w:rsidRPr="00E702D0">
        <w:rPr>
          <w:rStyle w:val="FontStyle19"/>
          <w:rFonts w:ascii="Times New Roman" w:hAnsi="Times New Roman" w:cs="Times New Roman"/>
          <w:b w:val="0"/>
          <w:sz w:val="24"/>
          <w:szCs w:val="24"/>
        </w:rPr>
        <w:t>9</w:t>
      </w:r>
      <w:r w:rsidRPr="00E702D0">
        <w:rPr>
          <w:rStyle w:val="FontStyle19"/>
          <w:rFonts w:ascii="Times New Roman" w:hAnsi="Times New Roman" w:cs="Times New Roman"/>
          <w:b w:val="0"/>
          <w:sz w:val="24"/>
          <w:szCs w:val="24"/>
        </w:rPr>
        <w:t xml:space="preserve"> г.</w:t>
      </w:r>
    </w:p>
    <w:p w:rsidR="005B774E" w:rsidRPr="009D5AEC" w:rsidRDefault="005B774E" w:rsidP="005B774E">
      <w:pPr>
        <w:widowControl/>
        <w:suppressAutoHyphens w:val="0"/>
        <w:snapToGrid/>
        <w:spacing w:after="200" w:line="276" w:lineRule="auto"/>
        <w:ind w:firstLine="0"/>
        <w:jc w:val="left"/>
        <w:rPr>
          <w:b/>
          <w:i/>
        </w:rPr>
      </w:pPr>
      <w:r w:rsidRPr="009D5AEC">
        <w:rPr>
          <w:b/>
          <w:i/>
        </w:rPr>
        <w:br w:type="page"/>
      </w:r>
    </w:p>
    <w:p w:rsidR="005B774E" w:rsidRPr="001D50F7" w:rsidRDefault="005B774E" w:rsidP="005B774E">
      <w:pPr>
        <w:widowControl/>
        <w:suppressAutoHyphens w:val="0"/>
        <w:snapToGrid/>
        <w:spacing w:after="200" w:line="276" w:lineRule="auto"/>
        <w:ind w:firstLine="0"/>
        <w:jc w:val="right"/>
        <w:rPr>
          <w:sz w:val="18"/>
          <w:szCs w:val="18"/>
        </w:rPr>
      </w:pPr>
      <w:r>
        <w:rPr>
          <w:rFonts w:eastAsia="ArialMT"/>
          <w:sz w:val="22"/>
          <w:szCs w:val="22"/>
        </w:rPr>
        <w:lastRenderedPageBreak/>
        <w:t xml:space="preserve">                                                                                         </w:t>
      </w:r>
      <w:r w:rsidRPr="001D50F7">
        <w:rPr>
          <w:sz w:val="18"/>
          <w:szCs w:val="18"/>
        </w:rPr>
        <w:t xml:space="preserve">Приложение № 2 к договору </w:t>
      </w:r>
    </w:p>
    <w:p w:rsidR="005B774E" w:rsidRPr="001D50F7" w:rsidRDefault="005B774E" w:rsidP="005B774E">
      <w:pPr>
        <w:keepNext/>
        <w:ind w:firstLine="567"/>
        <w:jc w:val="right"/>
        <w:rPr>
          <w:sz w:val="18"/>
          <w:szCs w:val="18"/>
        </w:rPr>
      </w:pPr>
      <w:r w:rsidRPr="001D50F7">
        <w:rPr>
          <w:sz w:val="18"/>
          <w:szCs w:val="18"/>
        </w:rPr>
        <w:t>№ _________ от «____» ________________ 201</w:t>
      </w:r>
      <w:r w:rsidR="00B41DD2">
        <w:rPr>
          <w:sz w:val="18"/>
          <w:szCs w:val="18"/>
        </w:rPr>
        <w:t>9</w:t>
      </w:r>
      <w:r w:rsidRPr="001D50F7">
        <w:rPr>
          <w:sz w:val="18"/>
          <w:szCs w:val="18"/>
        </w:rPr>
        <w:t xml:space="preserve"> г.</w:t>
      </w:r>
    </w:p>
    <w:p w:rsidR="005B774E" w:rsidRDefault="005B774E" w:rsidP="005B774E">
      <w:pPr>
        <w:keepNext/>
        <w:ind w:firstLine="567"/>
        <w:jc w:val="right"/>
        <w:rPr>
          <w:b/>
          <w:i/>
          <w:sz w:val="22"/>
          <w:szCs w:val="22"/>
          <w:highlight w:val="yellow"/>
        </w:rPr>
      </w:pPr>
    </w:p>
    <w:p w:rsidR="005B774E" w:rsidRDefault="005B774E" w:rsidP="005B774E">
      <w:pPr>
        <w:keepNext/>
        <w:ind w:firstLine="567"/>
        <w:jc w:val="center"/>
        <w:rPr>
          <w:b/>
          <w:sz w:val="22"/>
          <w:szCs w:val="22"/>
        </w:rPr>
      </w:pPr>
      <w:r>
        <w:rPr>
          <w:b/>
          <w:sz w:val="22"/>
          <w:szCs w:val="22"/>
        </w:rPr>
        <w:t>Ценовая спецификация</w:t>
      </w:r>
    </w:p>
    <w:tbl>
      <w:tblPr>
        <w:tblW w:w="10007" w:type="dxa"/>
        <w:tblInd w:w="93" w:type="dxa"/>
        <w:tblLook w:val="04A0" w:firstRow="1" w:lastRow="0" w:firstColumn="1" w:lastColumn="0" w:noHBand="0" w:noVBand="1"/>
      </w:tblPr>
      <w:tblGrid>
        <w:gridCol w:w="1216"/>
        <w:gridCol w:w="4706"/>
        <w:gridCol w:w="897"/>
        <w:gridCol w:w="130"/>
        <w:gridCol w:w="1146"/>
        <w:gridCol w:w="1912"/>
      </w:tblGrid>
      <w:tr w:rsidR="005B774E" w:rsidTr="00CE2316">
        <w:trPr>
          <w:trHeight w:val="270"/>
        </w:trPr>
        <w:tc>
          <w:tcPr>
            <w:tcW w:w="10007" w:type="dxa"/>
            <w:gridSpan w:val="6"/>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074782" w:rsidTr="00014D68">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5B774E" w:rsidRPr="00074782" w:rsidRDefault="005B774E" w:rsidP="00CE2316">
            <w:pPr>
              <w:ind w:firstLine="0"/>
              <w:rPr>
                <w:b/>
                <w:bCs/>
                <w:sz w:val="22"/>
                <w:szCs w:val="22"/>
              </w:rPr>
            </w:pPr>
            <w:r w:rsidRPr="00074782">
              <w:rPr>
                <w:b/>
                <w:bCs/>
                <w:sz w:val="22"/>
                <w:szCs w:val="22"/>
              </w:rPr>
              <w:t xml:space="preserve">№ </w:t>
            </w:r>
            <w:proofErr w:type="gramStart"/>
            <w:r w:rsidRPr="00074782">
              <w:rPr>
                <w:b/>
                <w:bCs/>
                <w:sz w:val="22"/>
                <w:szCs w:val="22"/>
              </w:rPr>
              <w:t>п</w:t>
            </w:r>
            <w:proofErr w:type="gramEnd"/>
            <w:r w:rsidRPr="00074782">
              <w:rPr>
                <w:b/>
                <w:bCs/>
                <w:sz w:val="22"/>
                <w:szCs w:val="22"/>
              </w:rPr>
              <w:t>/п</w:t>
            </w:r>
          </w:p>
        </w:tc>
        <w:tc>
          <w:tcPr>
            <w:tcW w:w="5603" w:type="dxa"/>
            <w:gridSpan w:val="2"/>
            <w:tcBorders>
              <w:top w:val="single" w:sz="4" w:space="0" w:color="auto"/>
              <w:left w:val="nil"/>
              <w:bottom w:val="single" w:sz="4" w:space="0" w:color="auto"/>
              <w:right w:val="single" w:sz="4" w:space="0" w:color="000000"/>
            </w:tcBorders>
            <w:vAlign w:val="center"/>
            <w:hideMark/>
          </w:tcPr>
          <w:p w:rsidR="005B774E" w:rsidRPr="00074782" w:rsidRDefault="005B774E" w:rsidP="00014D68">
            <w:pPr>
              <w:jc w:val="center"/>
              <w:rPr>
                <w:b/>
                <w:bCs/>
                <w:sz w:val="22"/>
                <w:szCs w:val="22"/>
              </w:rPr>
            </w:pPr>
            <w:r w:rsidRPr="00074782">
              <w:rPr>
                <w:b/>
                <w:bCs/>
                <w:sz w:val="22"/>
                <w:szCs w:val="22"/>
              </w:rPr>
              <w:t>Наименование, обозначение (артикул</w:t>
            </w:r>
            <w:r w:rsidR="00014D68">
              <w:rPr>
                <w:b/>
                <w:bCs/>
                <w:sz w:val="22"/>
                <w:szCs w:val="22"/>
              </w:rPr>
              <w:t>)</w:t>
            </w:r>
          </w:p>
        </w:tc>
        <w:tc>
          <w:tcPr>
            <w:tcW w:w="1276" w:type="dxa"/>
            <w:gridSpan w:val="2"/>
            <w:tcBorders>
              <w:top w:val="single" w:sz="4" w:space="0" w:color="auto"/>
              <w:left w:val="nil"/>
              <w:bottom w:val="single" w:sz="4" w:space="0" w:color="auto"/>
              <w:right w:val="single" w:sz="4" w:space="0" w:color="auto"/>
            </w:tcBorders>
            <w:vAlign w:val="center"/>
            <w:hideMark/>
          </w:tcPr>
          <w:p w:rsidR="005B774E" w:rsidRPr="00074782" w:rsidRDefault="005B774E" w:rsidP="00CE2316">
            <w:pPr>
              <w:ind w:firstLine="0"/>
              <w:rPr>
                <w:b/>
                <w:bCs/>
                <w:sz w:val="22"/>
                <w:szCs w:val="22"/>
              </w:rPr>
            </w:pPr>
            <w:r w:rsidRPr="00074782">
              <w:rPr>
                <w:b/>
                <w:bCs/>
                <w:sz w:val="22"/>
                <w:szCs w:val="22"/>
              </w:rPr>
              <w:t>Кол-во</w:t>
            </w:r>
          </w:p>
        </w:tc>
        <w:tc>
          <w:tcPr>
            <w:tcW w:w="1912" w:type="dxa"/>
            <w:tcBorders>
              <w:top w:val="single" w:sz="4" w:space="0" w:color="auto"/>
              <w:left w:val="nil"/>
              <w:bottom w:val="single" w:sz="4" w:space="0" w:color="auto"/>
              <w:right w:val="single" w:sz="4" w:space="0" w:color="auto"/>
            </w:tcBorders>
            <w:vAlign w:val="center"/>
            <w:hideMark/>
          </w:tcPr>
          <w:p w:rsidR="005B774E" w:rsidRPr="00074782" w:rsidRDefault="005B774E" w:rsidP="00CE2316">
            <w:pPr>
              <w:ind w:firstLine="0"/>
              <w:rPr>
                <w:b/>
                <w:bCs/>
                <w:sz w:val="22"/>
                <w:szCs w:val="22"/>
              </w:rPr>
            </w:pPr>
            <w:r w:rsidRPr="00074782">
              <w:rPr>
                <w:b/>
                <w:bCs/>
                <w:sz w:val="22"/>
                <w:szCs w:val="22"/>
              </w:rPr>
              <w:t>Стоимость, руб.</w:t>
            </w:r>
          </w:p>
        </w:tc>
      </w:tr>
      <w:tr w:rsidR="005D2AD5" w:rsidRPr="00074782" w:rsidTr="00014D68">
        <w:trPr>
          <w:trHeight w:val="630"/>
        </w:trPr>
        <w:tc>
          <w:tcPr>
            <w:tcW w:w="1216" w:type="dxa"/>
            <w:tcBorders>
              <w:top w:val="nil"/>
              <w:left w:val="single" w:sz="4" w:space="0" w:color="auto"/>
              <w:bottom w:val="single" w:sz="4" w:space="0" w:color="auto"/>
              <w:right w:val="single" w:sz="4" w:space="0" w:color="auto"/>
            </w:tcBorders>
            <w:vAlign w:val="center"/>
            <w:hideMark/>
          </w:tcPr>
          <w:p w:rsidR="005D2AD5" w:rsidRPr="00074782" w:rsidRDefault="005D2AD5" w:rsidP="00CE2316">
            <w:pPr>
              <w:ind w:firstLine="0"/>
              <w:rPr>
                <w:b/>
                <w:bCs/>
                <w:sz w:val="22"/>
                <w:szCs w:val="22"/>
              </w:rPr>
            </w:pPr>
            <w:r w:rsidRPr="00074782">
              <w:rPr>
                <w:b/>
                <w:bCs/>
                <w:sz w:val="22"/>
                <w:szCs w:val="22"/>
              </w:rPr>
              <w:t>1.</w:t>
            </w:r>
          </w:p>
        </w:tc>
        <w:tc>
          <w:tcPr>
            <w:tcW w:w="5603" w:type="dxa"/>
            <w:gridSpan w:val="2"/>
            <w:tcBorders>
              <w:top w:val="single" w:sz="4" w:space="0" w:color="auto"/>
              <w:left w:val="nil"/>
              <w:bottom w:val="single" w:sz="4" w:space="0" w:color="auto"/>
              <w:right w:val="single" w:sz="4" w:space="0" w:color="000000"/>
            </w:tcBorders>
            <w:vAlign w:val="center"/>
            <w:hideMark/>
          </w:tcPr>
          <w:p w:rsidR="005D2AD5" w:rsidRPr="00014D68" w:rsidRDefault="00093706" w:rsidP="009D5AEC">
            <w:pPr>
              <w:ind w:firstLine="0"/>
              <w:jc w:val="left"/>
              <w:rPr>
                <w:bCs/>
              </w:rPr>
            </w:pPr>
            <w:r>
              <w:rPr>
                <w:sz w:val="22"/>
                <w:szCs w:val="22"/>
              </w:rPr>
              <w:t>Шкаф сушильный</w:t>
            </w:r>
            <w:r w:rsidR="002B238A">
              <w:rPr>
                <w:sz w:val="22"/>
                <w:szCs w:val="22"/>
              </w:rPr>
              <w:t xml:space="preserve"> (модель______)</w:t>
            </w:r>
          </w:p>
        </w:tc>
        <w:tc>
          <w:tcPr>
            <w:tcW w:w="1276" w:type="dxa"/>
            <w:gridSpan w:val="2"/>
            <w:tcBorders>
              <w:top w:val="nil"/>
              <w:left w:val="nil"/>
              <w:bottom w:val="single" w:sz="4" w:space="0" w:color="auto"/>
              <w:right w:val="single" w:sz="4" w:space="0" w:color="auto"/>
            </w:tcBorders>
            <w:vAlign w:val="center"/>
            <w:hideMark/>
          </w:tcPr>
          <w:p w:rsidR="005D2AD5" w:rsidRDefault="00223706" w:rsidP="005D2AD5">
            <w:pPr>
              <w:ind w:firstLine="0"/>
              <w:rPr>
                <w:bCs/>
                <w:sz w:val="22"/>
                <w:szCs w:val="22"/>
              </w:rPr>
            </w:pPr>
            <w:r>
              <w:rPr>
                <w:bCs/>
                <w:sz w:val="22"/>
                <w:szCs w:val="22"/>
              </w:rPr>
              <w:t>1</w:t>
            </w:r>
            <w:r w:rsidR="00093706">
              <w:rPr>
                <w:bCs/>
                <w:sz w:val="22"/>
                <w:szCs w:val="22"/>
              </w:rPr>
              <w:t xml:space="preserve"> </w:t>
            </w:r>
            <w:r w:rsidR="005D2AD5" w:rsidRPr="00074782">
              <w:rPr>
                <w:bCs/>
                <w:sz w:val="22"/>
                <w:szCs w:val="22"/>
              </w:rPr>
              <w:t xml:space="preserve"> штук</w:t>
            </w:r>
            <w:r>
              <w:rPr>
                <w:bCs/>
                <w:sz w:val="22"/>
                <w:szCs w:val="22"/>
              </w:rPr>
              <w:t>а</w:t>
            </w:r>
          </w:p>
          <w:p w:rsidR="002B238A" w:rsidRPr="00074782" w:rsidRDefault="002B238A" w:rsidP="005D2AD5">
            <w:pPr>
              <w:ind w:firstLine="0"/>
              <w:rPr>
                <w:bCs/>
                <w:sz w:val="22"/>
                <w:szCs w:val="22"/>
              </w:rPr>
            </w:pPr>
          </w:p>
        </w:tc>
        <w:tc>
          <w:tcPr>
            <w:tcW w:w="1912" w:type="dxa"/>
            <w:vMerge w:val="restart"/>
            <w:tcBorders>
              <w:top w:val="nil"/>
              <w:left w:val="nil"/>
              <w:right w:val="single" w:sz="4" w:space="0" w:color="auto"/>
            </w:tcBorders>
            <w:vAlign w:val="center"/>
            <w:hideMark/>
          </w:tcPr>
          <w:p w:rsidR="005D2AD5" w:rsidRPr="00074782" w:rsidRDefault="005D2AD5" w:rsidP="00CE2316">
            <w:pPr>
              <w:jc w:val="center"/>
              <w:rPr>
                <w:b/>
                <w:bCs/>
                <w:sz w:val="22"/>
                <w:szCs w:val="22"/>
              </w:rPr>
            </w:pPr>
            <w:r w:rsidRPr="00074782">
              <w:rPr>
                <w:b/>
                <w:bCs/>
                <w:sz w:val="22"/>
                <w:szCs w:val="22"/>
              </w:rPr>
              <w:t xml:space="preserve"> </w:t>
            </w:r>
          </w:p>
        </w:tc>
      </w:tr>
      <w:tr w:rsidR="00C152B1" w:rsidRPr="00074782" w:rsidTr="00610742">
        <w:trPr>
          <w:trHeight w:val="630"/>
        </w:trPr>
        <w:tc>
          <w:tcPr>
            <w:tcW w:w="1216" w:type="dxa"/>
            <w:tcBorders>
              <w:top w:val="nil"/>
              <w:left w:val="single" w:sz="4" w:space="0" w:color="auto"/>
              <w:bottom w:val="single" w:sz="4" w:space="0" w:color="auto"/>
              <w:right w:val="single" w:sz="4" w:space="0" w:color="auto"/>
            </w:tcBorders>
            <w:vAlign w:val="center"/>
          </w:tcPr>
          <w:p w:rsidR="00C152B1" w:rsidRPr="00074782" w:rsidRDefault="00A84178" w:rsidP="00CE2316">
            <w:pPr>
              <w:ind w:firstLine="0"/>
              <w:rPr>
                <w:b/>
                <w:bCs/>
                <w:sz w:val="22"/>
                <w:szCs w:val="22"/>
              </w:rPr>
            </w:pPr>
            <w:r>
              <w:rPr>
                <w:b/>
                <w:bCs/>
                <w:sz w:val="22"/>
                <w:szCs w:val="22"/>
              </w:rPr>
              <w:t>1.1.</w:t>
            </w:r>
          </w:p>
        </w:tc>
        <w:tc>
          <w:tcPr>
            <w:tcW w:w="6879" w:type="dxa"/>
            <w:gridSpan w:val="4"/>
            <w:tcBorders>
              <w:top w:val="single" w:sz="4" w:space="0" w:color="auto"/>
              <w:left w:val="nil"/>
              <w:bottom w:val="single" w:sz="4" w:space="0" w:color="auto"/>
              <w:right w:val="single" w:sz="4" w:space="0" w:color="auto"/>
            </w:tcBorders>
            <w:vAlign w:val="center"/>
          </w:tcPr>
          <w:p w:rsidR="00C152B1" w:rsidRDefault="00C152B1" w:rsidP="005D2AD5">
            <w:pPr>
              <w:ind w:firstLine="0"/>
              <w:rPr>
                <w:bCs/>
                <w:sz w:val="22"/>
                <w:szCs w:val="22"/>
              </w:rPr>
            </w:pPr>
            <w:r w:rsidRPr="00074782">
              <w:rPr>
                <w:bCs/>
                <w:sz w:val="22"/>
                <w:szCs w:val="22"/>
              </w:rPr>
              <w:t>Комплектация:</w:t>
            </w:r>
          </w:p>
        </w:tc>
        <w:tc>
          <w:tcPr>
            <w:tcW w:w="1912" w:type="dxa"/>
            <w:vMerge/>
            <w:tcBorders>
              <w:top w:val="nil"/>
              <w:left w:val="nil"/>
              <w:right w:val="single" w:sz="4" w:space="0" w:color="auto"/>
            </w:tcBorders>
            <w:vAlign w:val="center"/>
          </w:tcPr>
          <w:p w:rsidR="00C152B1" w:rsidRPr="00074782" w:rsidRDefault="00C152B1" w:rsidP="00CE2316">
            <w:pPr>
              <w:jc w:val="center"/>
              <w:rPr>
                <w:b/>
                <w:bCs/>
                <w:sz w:val="22"/>
                <w:szCs w:val="22"/>
              </w:rPr>
            </w:pPr>
          </w:p>
        </w:tc>
      </w:tr>
      <w:tr w:rsidR="00A84178" w:rsidRPr="00074782" w:rsidTr="00014D68">
        <w:trPr>
          <w:trHeight w:val="630"/>
        </w:trPr>
        <w:tc>
          <w:tcPr>
            <w:tcW w:w="1216" w:type="dxa"/>
            <w:tcBorders>
              <w:top w:val="nil"/>
              <w:left w:val="single" w:sz="4" w:space="0" w:color="auto"/>
              <w:bottom w:val="single" w:sz="4" w:space="0" w:color="auto"/>
              <w:right w:val="single" w:sz="4" w:space="0" w:color="auto"/>
            </w:tcBorders>
            <w:vAlign w:val="center"/>
          </w:tcPr>
          <w:p w:rsidR="00A84178" w:rsidRDefault="00A84178" w:rsidP="00CE2316">
            <w:pPr>
              <w:ind w:firstLine="0"/>
              <w:rPr>
                <w:b/>
                <w:bCs/>
                <w:sz w:val="22"/>
                <w:szCs w:val="22"/>
              </w:rPr>
            </w:pPr>
            <w:r>
              <w:rPr>
                <w:b/>
                <w:bCs/>
                <w:sz w:val="22"/>
                <w:szCs w:val="22"/>
              </w:rPr>
              <w:t>1.2.</w:t>
            </w:r>
          </w:p>
        </w:tc>
        <w:tc>
          <w:tcPr>
            <w:tcW w:w="5603" w:type="dxa"/>
            <w:gridSpan w:val="2"/>
            <w:tcBorders>
              <w:top w:val="single" w:sz="4" w:space="0" w:color="auto"/>
              <w:left w:val="nil"/>
              <w:bottom w:val="single" w:sz="4" w:space="0" w:color="auto"/>
              <w:right w:val="single" w:sz="4" w:space="0" w:color="000000"/>
            </w:tcBorders>
            <w:vAlign w:val="center"/>
          </w:tcPr>
          <w:p w:rsidR="00A84178" w:rsidRPr="002B238A" w:rsidRDefault="00A84178" w:rsidP="00610742">
            <w:pPr>
              <w:widowControl/>
              <w:suppressAutoHyphens w:val="0"/>
              <w:snapToGrid/>
              <w:spacing w:line="240" w:lineRule="auto"/>
              <w:ind w:firstLine="0"/>
              <w:jc w:val="left"/>
              <w:rPr>
                <w:szCs w:val="28"/>
                <w:lang w:eastAsia="ru-RU"/>
              </w:rPr>
            </w:pPr>
            <w:r>
              <w:rPr>
                <w:szCs w:val="28"/>
                <w:lang w:eastAsia="ru-RU"/>
              </w:rPr>
              <w:t>Паспорт</w:t>
            </w:r>
          </w:p>
        </w:tc>
        <w:tc>
          <w:tcPr>
            <w:tcW w:w="1276" w:type="dxa"/>
            <w:gridSpan w:val="2"/>
            <w:tcBorders>
              <w:top w:val="nil"/>
              <w:left w:val="nil"/>
              <w:bottom w:val="single" w:sz="4" w:space="0" w:color="auto"/>
              <w:right w:val="single" w:sz="4" w:space="0" w:color="auto"/>
            </w:tcBorders>
            <w:vAlign w:val="center"/>
          </w:tcPr>
          <w:p w:rsidR="00A84178" w:rsidRDefault="00A84178" w:rsidP="00610742">
            <w:pPr>
              <w:ind w:firstLine="0"/>
              <w:rPr>
                <w:bCs/>
                <w:sz w:val="22"/>
                <w:szCs w:val="22"/>
              </w:rPr>
            </w:pPr>
            <w:r>
              <w:rPr>
                <w:bCs/>
                <w:sz w:val="22"/>
                <w:szCs w:val="22"/>
              </w:rPr>
              <w:t xml:space="preserve">1 </w:t>
            </w:r>
            <w:r w:rsidRPr="00074782">
              <w:rPr>
                <w:bCs/>
                <w:sz w:val="22"/>
                <w:szCs w:val="22"/>
              </w:rPr>
              <w:t xml:space="preserve"> штук</w:t>
            </w:r>
            <w:r>
              <w:rPr>
                <w:bCs/>
                <w:sz w:val="22"/>
                <w:szCs w:val="22"/>
              </w:rPr>
              <w:t>а</w:t>
            </w:r>
          </w:p>
          <w:p w:rsidR="00A84178" w:rsidRPr="00074782" w:rsidRDefault="00A84178" w:rsidP="00610742">
            <w:pPr>
              <w:ind w:firstLine="0"/>
              <w:rPr>
                <w:bCs/>
                <w:sz w:val="22"/>
                <w:szCs w:val="22"/>
              </w:rPr>
            </w:pPr>
          </w:p>
        </w:tc>
        <w:tc>
          <w:tcPr>
            <w:tcW w:w="1912" w:type="dxa"/>
            <w:vMerge/>
            <w:tcBorders>
              <w:top w:val="nil"/>
              <w:left w:val="nil"/>
              <w:right w:val="single" w:sz="4" w:space="0" w:color="auto"/>
            </w:tcBorders>
            <w:vAlign w:val="center"/>
          </w:tcPr>
          <w:p w:rsidR="00A84178" w:rsidRPr="00074782" w:rsidRDefault="00A84178" w:rsidP="00CE2316">
            <w:pPr>
              <w:jc w:val="center"/>
              <w:rPr>
                <w:b/>
                <w:bCs/>
                <w:sz w:val="22"/>
                <w:szCs w:val="22"/>
              </w:rPr>
            </w:pPr>
          </w:p>
        </w:tc>
      </w:tr>
      <w:tr w:rsidR="00A84178" w:rsidRPr="00074782" w:rsidTr="00014D68">
        <w:trPr>
          <w:trHeight w:val="630"/>
        </w:trPr>
        <w:tc>
          <w:tcPr>
            <w:tcW w:w="1216" w:type="dxa"/>
            <w:tcBorders>
              <w:top w:val="nil"/>
              <w:left w:val="single" w:sz="4" w:space="0" w:color="auto"/>
              <w:bottom w:val="single" w:sz="4" w:space="0" w:color="auto"/>
              <w:right w:val="single" w:sz="4" w:space="0" w:color="auto"/>
            </w:tcBorders>
            <w:vAlign w:val="center"/>
          </w:tcPr>
          <w:p w:rsidR="00A84178" w:rsidRDefault="00A84178" w:rsidP="00CE2316">
            <w:pPr>
              <w:ind w:firstLine="0"/>
              <w:rPr>
                <w:b/>
                <w:bCs/>
                <w:sz w:val="22"/>
                <w:szCs w:val="22"/>
              </w:rPr>
            </w:pPr>
            <w:r>
              <w:rPr>
                <w:b/>
                <w:bCs/>
                <w:sz w:val="22"/>
                <w:szCs w:val="22"/>
              </w:rPr>
              <w:t>1.3.</w:t>
            </w:r>
          </w:p>
        </w:tc>
        <w:tc>
          <w:tcPr>
            <w:tcW w:w="5603" w:type="dxa"/>
            <w:gridSpan w:val="2"/>
            <w:tcBorders>
              <w:top w:val="single" w:sz="4" w:space="0" w:color="auto"/>
              <w:left w:val="nil"/>
              <w:bottom w:val="single" w:sz="4" w:space="0" w:color="auto"/>
              <w:right w:val="single" w:sz="4" w:space="0" w:color="000000"/>
            </w:tcBorders>
            <w:vAlign w:val="center"/>
          </w:tcPr>
          <w:p w:rsidR="00A84178" w:rsidRPr="002B238A" w:rsidRDefault="00A84178" w:rsidP="00610742">
            <w:pPr>
              <w:widowControl/>
              <w:suppressAutoHyphens w:val="0"/>
              <w:snapToGrid/>
              <w:spacing w:line="240" w:lineRule="auto"/>
              <w:ind w:firstLine="0"/>
              <w:jc w:val="left"/>
              <w:rPr>
                <w:szCs w:val="28"/>
                <w:lang w:eastAsia="ru-RU"/>
              </w:rPr>
            </w:pPr>
            <w:r>
              <w:rPr>
                <w:szCs w:val="28"/>
                <w:lang w:eastAsia="ru-RU"/>
              </w:rPr>
              <w:t>Инструкция по эксплуатации</w:t>
            </w:r>
          </w:p>
        </w:tc>
        <w:tc>
          <w:tcPr>
            <w:tcW w:w="1276" w:type="dxa"/>
            <w:gridSpan w:val="2"/>
            <w:tcBorders>
              <w:top w:val="nil"/>
              <w:left w:val="nil"/>
              <w:bottom w:val="single" w:sz="4" w:space="0" w:color="auto"/>
              <w:right w:val="single" w:sz="4" w:space="0" w:color="auto"/>
            </w:tcBorders>
            <w:vAlign w:val="center"/>
          </w:tcPr>
          <w:p w:rsidR="00A84178" w:rsidRDefault="00A84178" w:rsidP="00610742">
            <w:pPr>
              <w:ind w:firstLine="0"/>
              <w:rPr>
                <w:bCs/>
                <w:sz w:val="22"/>
                <w:szCs w:val="22"/>
              </w:rPr>
            </w:pPr>
            <w:r>
              <w:rPr>
                <w:bCs/>
                <w:sz w:val="22"/>
                <w:szCs w:val="22"/>
              </w:rPr>
              <w:t xml:space="preserve">1 </w:t>
            </w:r>
            <w:r w:rsidRPr="00074782">
              <w:rPr>
                <w:bCs/>
                <w:sz w:val="22"/>
                <w:szCs w:val="22"/>
              </w:rPr>
              <w:t xml:space="preserve"> штук</w:t>
            </w:r>
            <w:r>
              <w:rPr>
                <w:bCs/>
                <w:sz w:val="22"/>
                <w:szCs w:val="22"/>
              </w:rPr>
              <w:t>а</w:t>
            </w:r>
          </w:p>
          <w:p w:rsidR="00A84178" w:rsidRPr="00074782" w:rsidRDefault="00A84178" w:rsidP="00610742">
            <w:pPr>
              <w:ind w:firstLine="0"/>
              <w:rPr>
                <w:bCs/>
                <w:sz w:val="22"/>
                <w:szCs w:val="22"/>
              </w:rPr>
            </w:pPr>
          </w:p>
        </w:tc>
        <w:tc>
          <w:tcPr>
            <w:tcW w:w="1912" w:type="dxa"/>
            <w:vMerge/>
            <w:tcBorders>
              <w:top w:val="nil"/>
              <w:left w:val="nil"/>
              <w:right w:val="single" w:sz="4" w:space="0" w:color="auto"/>
            </w:tcBorders>
            <w:vAlign w:val="center"/>
          </w:tcPr>
          <w:p w:rsidR="00A84178" w:rsidRPr="00074782" w:rsidRDefault="00A84178" w:rsidP="00CE2316">
            <w:pPr>
              <w:jc w:val="center"/>
              <w:rPr>
                <w:b/>
                <w:bCs/>
                <w:sz w:val="22"/>
                <w:szCs w:val="22"/>
              </w:rPr>
            </w:pPr>
          </w:p>
        </w:tc>
      </w:tr>
      <w:tr w:rsidR="00A84178" w:rsidRPr="00074782" w:rsidTr="00014D68">
        <w:trPr>
          <w:trHeight w:val="630"/>
        </w:trPr>
        <w:tc>
          <w:tcPr>
            <w:tcW w:w="1216" w:type="dxa"/>
            <w:tcBorders>
              <w:top w:val="nil"/>
              <w:left w:val="single" w:sz="4" w:space="0" w:color="auto"/>
              <w:bottom w:val="single" w:sz="4" w:space="0" w:color="auto"/>
              <w:right w:val="single" w:sz="4" w:space="0" w:color="auto"/>
            </w:tcBorders>
            <w:vAlign w:val="center"/>
          </w:tcPr>
          <w:p w:rsidR="00A84178" w:rsidRDefault="00A84178" w:rsidP="00CE2316">
            <w:pPr>
              <w:ind w:firstLine="0"/>
              <w:rPr>
                <w:b/>
                <w:bCs/>
                <w:sz w:val="22"/>
                <w:szCs w:val="22"/>
              </w:rPr>
            </w:pPr>
            <w:r>
              <w:rPr>
                <w:b/>
                <w:bCs/>
                <w:sz w:val="22"/>
                <w:szCs w:val="22"/>
              </w:rPr>
              <w:t>2.</w:t>
            </w:r>
          </w:p>
        </w:tc>
        <w:tc>
          <w:tcPr>
            <w:tcW w:w="5603" w:type="dxa"/>
            <w:gridSpan w:val="2"/>
            <w:tcBorders>
              <w:top w:val="single" w:sz="4" w:space="0" w:color="auto"/>
              <w:left w:val="nil"/>
              <w:bottom w:val="single" w:sz="4" w:space="0" w:color="auto"/>
              <w:right w:val="single" w:sz="4" w:space="0" w:color="000000"/>
            </w:tcBorders>
            <w:vAlign w:val="center"/>
          </w:tcPr>
          <w:p w:rsidR="00A84178" w:rsidRPr="00014D68" w:rsidRDefault="00A84178" w:rsidP="00610742">
            <w:pPr>
              <w:ind w:firstLine="0"/>
              <w:jc w:val="left"/>
              <w:rPr>
                <w:bCs/>
              </w:rPr>
            </w:pPr>
            <w:r>
              <w:rPr>
                <w:sz w:val="22"/>
                <w:szCs w:val="22"/>
              </w:rPr>
              <w:t>Шкаф сушильный (модель______)</w:t>
            </w:r>
          </w:p>
        </w:tc>
        <w:tc>
          <w:tcPr>
            <w:tcW w:w="1276" w:type="dxa"/>
            <w:gridSpan w:val="2"/>
            <w:tcBorders>
              <w:top w:val="nil"/>
              <w:left w:val="nil"/>
              <w:bottom w:val="single" w:sz="4" w:space="0" w:color="auto"/>
              <w:right w:val="single" w:sz="4" w:space="0" w:color="auto"/>
            </w:tcBorders>
            <w:vAlign w:val="center"/>
          </w:tcPr>
          <w:p w:rsidR="00A84178" w:rsidRDefault="00A84178" w:rsidP="00610742">
            <w:pPr>
              <w:ind w:firstLine="0"/>
              <w:rPr>
                <w:bCs/>
                <w:sz w:val="22"/>
                <w:szCs w:val="22"/>
              </w:rPr>
            </w:pPr>
            <w:r>
              <w:rPr>
                <w:bCs/>
                <w:sz w:val="22"/>
                <w:szCs w:val="22"/>
              </w:rPr>
              <w:t xml:space="preserve">1 </w:t>
            </w:r>
            <w:r w:rsidRPr="00074782">
              <w:rPr>
                <w:bCs/>
                <w:sz w:val="22"/>
                <w:szCs w:val="22"/>
              </w:rPr>
              <w:t xml:space="preserve"> штук</w:t>
            </w:r>
            <w:r>
              <w:rPr>
                <w:bCs/>
                <w:sz w:val="22"/>
                <w:szCs w:val="22"/>
              </w:rPr>
              <w:t>а</w:t>
            </w:r>
          </w:p>
          <w:p w:rsidR="00A84178" w:rsidRPr="00074782" w:rsidRDefault="00A84178" w:rsidP="00610742">
            <w:pPr>
              <w:ind w:firstLine="0"/>
              <w:rPr>
                <w:bCs/>
                <w:sz w:val="22"/>
                <w:szCs w:val="22"/>
              </w:rPr>
            </w:pPr>
          </w:p>
        </w:tc>
        <w:tc>
          <w:tcPr>
            <w:tcW w:w="1912" w:type="dxa"/>
            <w:vMerge/>
            <w:tcBorders>
              <w:top w:val="nil"/>
              <w:left w:val="nil"/>
              <w:right w:val="single" w:sz="4" w:space="0" w:color="auto"/>
            </w:tcBorders>
            <w:vAlign w:val="center"/>
          </w:tcPr>
          <w:p w:rsidR="00A84178" w:rsidRPr="00074782" w:rsidRDefault="00A84178" w:rsidP="00CE2316">
            <w:pPr>
              <w:jc w:val="center"/>
              <w:rPr>
                <w:b/>
                <w:bCs/>
                <w:sz w:val="22"/>
                <w:szCs w:val="22"/>
              </w:rPr>
            </w:pPr>
          </w:p>
        </w:tc>
      </w:tr>
      <w:tr w:rsidR="00A84178" w:rsidRPr="00074782" w:rsidTr="00610742">
        <w:trPr>
          <w:trHeight w:val="630"/>
        </w:trPr>
        <w:tc>
          <w:tcPr>
            <w:tcW w:w="1216" w:type="dxa"/>
            <w:tcBorders>
              <w:top w:val="nil"/>
              <w:left w:val="single" w:sz="4" w:space="0" w:color="auto"/>
              <w:bottom w:val="single" w:sz="4" w:space="0" w:color="auto"/>
              <w:right w:val="single" w:sz="4" w:space="0" w:color="auto"/>
            </w:tcBorders>
            <w:vAlign w:val="center"/>
          </w:tcPr>
          <w:p w:rsidR="00A84178" w:rsidRDefault="00A84178" w:rsidP="00CE2316">
            <w:pPr>
              <w:ind w:firstLine="0"/>
              <w:rPr>
                <w:b/>
                <w:bCs/>
                <w:sz w:val="22"/>
                <w:szCs w:val="22"/>
              </w:rPr>
            </w:pPr>
            <w:r>
              <w:rPr>
                <w:b/>
                <w:bCs/>
                <w:sz w:val="22"/>
                <w:szCs w:val="22"/>
              </w:rPr>
              <w:t>2.1.</w:t>
            </w:r>
          </w:p>
        </w:tc>
        <w:tc>
          <w:tcPr>
            <w:tcW w:w="6879" w:type="dxa"/>
            <w:gridSpan w:val="4"/>
            <w:tcBorders>
              <w:top w:val="single" w:sz="4" w:space="0" w:color="auto"/>
              <w:left w:val="nil"/>
              <w:bottom w:val="single" w:sz="4" w:space="0" w:color="auto"/>
              <w:right w:val="single" w:sz="4" w:space="0" w:color="auto"/>
            </w:tcBorders>
            <w:vAlign w:val="center"/>
          </w:tcPr>
          <w:p w:rsidR="00A84178" w:rsidRDefault="00A84178" w:rsidP="005D2AD5">
            <w:pPr>
              <w:ind w:firstLine="0"/>
              <w:rPr>
                <w:bCs/>
                <w:sz w:val="22"/>
                <w:szCs w:val="22"/>
              </w:rPr>
            </w:pPr>
            <w:r w:rsidRPr="00074782">
              <w:rPr>
                <w:bCs/>
                <w:sz w:val="22"/>
                <w:szCs w:val="22"/>
              </w:rPr>
              <w:t>Комплектация:</w:t>
            </w:r>
          </w:p>
        </w:tc>
        <w:tc>
          <w:tcPr>
            <w:tcW w:w="1912" w:type="dxa"/>
            <w:vMerge/>
            <w:tcBorders>
              <w:top w:val="nil"/>
              <w:left w:val="nil"/>
              <w:right w:val="single" w:sz="4" w:space="0" w:color="auto"/>
            </w:tcBorders>
            <w:vAlign w:val="center"/>
          </w:tcPr>
          <w:p w:rsidR="00A84178" w:rsidRPr="00074782" w:rsidRDefault="00A84178" w:rsidP="00CE2316">
            <w:pPr>
              <w:jc w:val="center"/>
              <w:rPr>
                <w:b/>
                <w:bCs/>
                <w:sz w:val="22"/>
                <w:szCs w:val="22"/>
              </w:rPr>
            </w:pPr>
          </w:p>
        </w:tc>
      </w:tr>
      <w:tr w:rsidR="00A84178" w:rsidRPr="00074782" w:rsidTr="00610742">
        <w:trPr>
          <w:trHeight w:val="495"/>
        </w:trPr>
        <w:tc>
          <w:tcPr>
            <w:tcW w:w="1216" w:type="dxa"/>
            <w:tcBorders>
              <w:top w:val="nil"/>
              <w:left w:val="single" w:sz="4" w:space="0" w:color="auto"/>
              <w:bottom w:val="single" w:sz="4" w:space="0" w:color="auto"/>
              <w:right w:val="single" w:sz="4" w:space="0" w:color="auto"/>
            </w:tcBorders>
            <w:vAlign w:val="center"/>
            <w:hideMark/>
          </w:tcPr>
          <w:p w:rsidR="00A84178" w:rsidRPr="00074782" w:rsidRDefault="00A84178" w:rsidP="00074782">
            <w:pPr>
              <w:ind w:firstLine="0"/>
              <w:rPr>
                <w:b/>
                <w:bCs/>
                <w:sz w:val="22"/>
                <w:szCs w:val="22"/>
              </w:rPr>
            </w:pPr>
            <w:r>
              <w:rPr>
                <w:b/>
                <w:bCs/>
                <w:sz w:val="22"/>
                <w:szCs w:val="22"/>
              </w:rPr>
              <w:t>2.2</w:t>
            </w:r>
            <w:r w:rsidRPr="00074782">
              <w:rPr>
                <w:b/>
                <w:bCs/>
                <w:sz w:val="22"/>
                <w:szCs w:val="22"/>
              </w:rPr>
              <w:t xml:space="preserve">. </w:t>
            </w:r>
          </w:p>
        </w:tc>
        <w:tc>
          <w:tcPr>
            <w:tcW w:w="5603" w:type="dxa"/>
            <w:gridSpan w:val="2"/>
            <w:tcBorders>
              <w:top w:val="single" w:sz="4" w:space="0" w:color="auto"/>
              <w:left w:val="nil"/>
              <w:bottom w:val="single" w:sz="4" w:space="0" w:color="auto"/>
              <w:right w:val="single" w:sz="4" w:space="0" w:color="auto"/>
            </w:tcBorders>
            <w:vAlign w:val="center"/>
            <w:hideMark/>
          </w:tcPr>
          <w:p w:rsidR="00A84178" w:rsidRPr="002B238A" w:rsidRDefault="00A84178" w:rsidP="00610742">
            <w:pPr>
              <w:widowControl/>
              <w:suppressAutoHyphens w:val="0"/>
              <w:snapToGrid/>
              <w:spacing w:line="240" w:lineRule="auto"/>
              <w:ind w:firstLine="0"/>
              <w:jc w:val="left"/>
              <w:rPr>
                <w:szCs w:val="28"/>
                <w:lang w:eastAsia="ru-RU"/>
              </w:rPr>
            </w:pPr>
            <w:r>
              <w:rPr>
                <w:szCs w:val="28"/>
                <w:lang w:eastAsia="ru-RU"/>
              </w:rPr>
              <w:t>Паспорт</w:t>
            </w:r>
          </w:p>
        </w:tc>
        <w:tc>
          <w:tcPr>
            <w:tcW w:w="1276" w:type="dxa"/>
            <w:gridSpan w:val="2"/>
            <w:tcBorders>
              <w:top w:val="single" w:sz="4" w:space="0" w:color="auto"/>
              <w:left w:val="nil"/>
              <w:bottom w:val="single" w:sz="4" w:space="0" w:color="auto"/>
              <w:right w:val="single" w:sz="4" w:space="0" w:color="auto"/>
            </w:tcBorders>
            <w:vAlign w:val="center"/>
          </w:tcPr>
          <w:p w:rsidR="00A84178" w:rsidRDefault="00A84178" w:rsidP="00610742">
            <w:pPr>
              <w:ind w:firstLine="0"/>
              <w:rPr>
                <w:bCs/>
                <w:sz w:val="22"/>
                <w:szCs w:val="22"/>
              </w:rPr>
            </w:pPr>
            <w:r>
              <w:rPr>
                <w:bCs/>
                <w:sz w:val="22"/>
                <w:szCs w:val="22"/>
              </w:rPr>
              <w:t xml:space="preserve">1 </w:t>
            </w:r>
            <w:r w:rsidRPr="00074782">
              <w:rPr>
                <w:bCs/>
                <w:sz w:val="22"/>
                <w:szCs w:val="22"/>
              </w:rPr>
              <w:t xml:space="preserve"> штук</w:t>
            </w:r>
            <w:r>
              <w:rPr>
                <w:bCs/>
                <w:sz w:val="22"/>
                <w:szCs w:val="22"/>
              </w:rPr>
              <w:t>а</w:t>
            </w:r>
          </w:p>
          <w:p w:rsidR="00A84178" w:rsidRPr="00074782" w:rsidRDefault="00A84178" w:rsidP="00610742">
            <w:pPr>
              <w:ind w:firstLine="0"/>
              <w:rPr>
                <w:bCs/>
                <w:sz w:val="22"/>
                <w:szCs w:val="22"/>
              </w:rPr>
            </w:pPr>
          </w:p>
        </w:tc>
        <w:tc>
          <w:tcPr>
            <w:tcW w:w="1912" w:type="dxa"/>
            <w:vMerge/>
            <w:tcBorders>
              <w:left w:val="nil"/>
              <w:right w:val="single" w:sz="4" w:space="0" w:color="auto"/>
            </w:tcBorders>
            <w:vAlign w:val="center"/>
            <w:hideMark/>
          </w:tcPr>
          <w:p w:rsidR="00A84178" w:rsidRPr="00074782" w:rsidRDefault="00A84178" w:rsidP="00CE2316">
            <w:pPr>
              <w:widowControl/>
              <w:suppressAutoHyphens w:val="0"/>
              <w:snapToGrid/>
              <w:spacing w:line="240" w:lineRule="auto"/>
              <w:ind w:firstLine="0"/>
              <w:jc w:val="left"/>
              <w:rPr>
                <w:b/>
                <w:bCs/>
                <w:sz w:val="22"/>
                <w:szCs w:val="22"/>
              </w:rPr>
            </w:pPr>
          </w:p>
        </w:tc>
      </w:tr>
      <w:tr w:rsidR="00A84178" w:rsidRPr="00074782" w:rsidTr="0094788B">
        <w:trPr>
          <w:trHeight w:val="180"/>
        </w:trPr>
        <w:tc>
          <w:tcPr>
            <w:tcW w:w="1216" w:type="dxa"/>
            <w:tcBorders>
              <w:top w:val="single" w:sz="4" w:space="0" w:color="auto"/>
              <w:left w:val="single" w:sz="4" w:space="0" w:color="auto"/>
              <w:bottom w:val="single" w:sz="4" w:space="0" w:color="auto"/>
              <w:right w:val="single" w:sz="4" w:space="0" w:color="auto"/>
            </w:tcBorders>
            <w:vAlign w:val="center"/>
          </w:tcPr>
          <w:p w:rsidR="00A84178" w:rsidRPr="00074782" w:rsidRDefault="00A84178" w:rsidP="005D2AD5">
            <w:pPr>
              <w:ind w:firstLine="0"/>
              <w:rPr>
                <w:b/>
                <w:bCs/>
                <w:sz w:val="22"/>
                <w:szCs w:val="22"/>
              </w:rPr>
            </w:pPr>
            <w:r>
              <w:rPr>
                <w:b/>
                <w:bCs/>
                <w:sz w:val="22"/>
                <w:szCs w:val="22"/>
              </w:rPr>
              <w:t>2.3.</w:t>
            </w:r>
          </w:p>
        </w:tc>
        <w:tc>
          <w:tcPr>
            <w:tcW w:w="5603" w:type="dxa"/>
            <w:gridSpan w:val="2"/>
            <w:tcBorders>
              <w:top w:val="single" w:sz="4" w:space="0" w:color="auto"/>
              <w:left w:val="nil"/>
              <w:bottom w:val="single" w:sz="4" w:space="0" w:color="auto"/>
              <w:right w:val="single" w:sz="4" w:space="0" w:color="auto"/>
            </w:tcBorders>
            <w:vAlign w:val="center"/>
          </w:tcPr>
          <w:p w:rsidR="00A84178" w:rsidRPr="002B238A" w:rsidRDefault="00A84178" w:rsidP="002B238A">
            <w:pPr>
              <w:widowControl/>
              <w:suppressAutoHyphens w:val="0"/>
              <w:snapToGrid/>
              <w:spacing w:line="240" w:lineRule="auto"/>
              <w:ind w:firstLine="0"/>
              <w:jc w:val="left"/>
              <w:rPr>
                <w:szCs w:val="28"/>
                <w:lang w:eastAsia="ru-RU"/>
              </w:rPr>
            </w:pPr>
            <w:r>
              <w:rPr>
                <w:szCs w:val="28"/>
                <w:lang w:eastAsia="ru-RU"/>
              </w:rPr>
              <w:t>Инструкция по эксплуатации</w:t>
            </w:r>
          </w:p>
        </w:tc>
        <w:tc>
          <w:tcPr>
            <w:tcW w:w="1276" w:type="dxa"/>
            <w:gridSpan w:val="2"/>
            <w:tcBorders>
              <w:top w:val="single" w:sz="4" w:space="0" w:color="auto"/>
              <w:left w:val="nil"/>
              <w:bottom w:val="single" w:sz="4" w:space="0" w:color="auto"/>
              <w:right w:val="single" w:sz="4" w:space="0" w:color="auto"/>
            </w:tcBorders>
          </w:tcPr>
          <w:p w:rsidR="00A84178" w:rsidRDefault="00A84178" w:rsidP="00A84178">
            <w:pPr>
              <w:ind w:firstLine="0"/>
              <w:rPr>
                <w:bCs/>
                <w:sz w:val="22"/>
                <w:szCs w:val="22"/>
              </w:rPr>
            </w:pPr>
            <w:r>
              <w:rPr>
                <w:bCs/>
                <w:sz w:val="22"/>
                <w:szCs w:val="22"/>
              </w:rPr>
              <w:t xml:space="preserve">1 </w:t>
            </w:r>
            <w:r w:rsidRPr="00074782">
              <w:rPr>
                <w:bCs/>
                <w:sz w:val="22"/>
                <w:szCs w:val="22"/>
              </w:rPr>
              <w:t xml:space="preserve"> штук</w:t>
            </w:r>
            <w:r>
              <w:rPr>
                <w:bCs/>
                <w:sz w:val="22"/>
                <w:szCs w:val="22"/>
              </w:rPr>
              <w:t>а</w:t>
            </w:r>
          </w:p>
          <w:p w:rsidR="00A84178" w:rsidRDefault="00A84178" w:rsidP="002B238A">
            <w:pPr>
              <w:ind w:firstLine="0"/>
            </w:pPr>
          </w:p>
        </w:tc>
        <w:tc>
          <w:tcPr>
            <w:tcW w:w="1912" w:type="dxa"/>
            <w:vMerge/>
            <w:tcBorders>
              <w:left w:val="nil"/>
              <w:right w:val="single" w:sz="4" w:space="0" w:color="auto"/>
            </w:tcBorders>
            <w:vAlign w:val="center"/>
          </w:tcPr>
          <w:p w:rsidR="00A84178" w:rsidRPr="00074782" w:rsidRDefault="00A84178" w:rsidP="00CE2316">
            <w:pPr>
              <w:widowControl/>
              <w:suppressAutoHyphens w:val="0"/>
              <w:snapToGrid/>
              <w:spacing w:line="240" w:lineRule="auto"/>
              <w:ind w:firstLine="0"/>
              <w:jc w:val="left"/>
              <w:rPr>
                <w:b/>
                <w:bCs/>
                <w:sz w:val="22"/>
                <w:szCs w:val="22"/>
              </w:rPr>
            </w:pPr>
          </w:p>
        </w:tc>
      </w:tr>
      <w:tr w:rsidR="00A84178" w:rsidRPr="00074782" w:rsidTr="00014D68">
        <w:trPr>
          <w:trHeight w:val="255"/>
        </w:trPr>
        <w:tc>
          <w:tcPr>
            <w:tcW w:w="1216" w:type="dxa"/>
            <w:tcBorders>
              <w:top w:val="nil"/>
              <w:left w:val="single" w:sz="4" w:space="0" w:color="auto"/>
              <w:bottom w:val="single" w:sz="4" w:space="0" w:color="auto"/>
              <w:right w:val="single" w:sz="4" w:space="0" w:color="auto"/>
            </w:tcBorders>
            <w:noWrap/>
            <w:vAlign w:val="bottom"/>
            <w:hideMark/>
          </w:tcPr>
          <w:p w:rsidR="00A84178" w:rsidRPr="00074782" w:rsidRDefault="00A84178" w:rsidP="00CE2316">
            <w:pPr>
              <w:rPr>
                <w:sz w:val="22"/>
                <w:szCs w:val="22"/>
              </w:rPr>
            </w:pPr>
            <w:r w:rsidRPr="00074782">
              <w:rPr>
                <w:sz w:val="22"/>
                <w:szCs w:val="22"/>
              </w:rPr>
              <w:t> </w:t>
            </w:r>
          </w:p>
        </w:tc>
        <w:tc>
          <w:tcPr>
            <w:tcW w:w="5603" w:type="dxa"/>
            <w:gridSpan w:val="2"/>
            <w:tcBorders>
              <w:top w:val="single" w:sz="4" w:space="0" w:color="auto"/>
              <w:left w:val="nil"/>
              <w:bottom w:val="single" w:sz="4" w:space="0" w:color="auto"/>
              <w:right w:val="single" w:sz="4" w:space="0" w:color="auto"/>
            </w:tcBorders>
            <w:noWrap/>
            <w:vAlign w:val="bottom"/>
            <w:hideMark/>
          </w:tcPr>
          <w:p w:rsidR="00A84178" w:rsidRPr="00074782" w:rsidRDefault="00A84178" w:rsidP="00CE2316">
            <w:pPr>
              <w:ind w:firstLine="0"/>
              <w:rPr>
                <w:b/>
                <w:bCs/>
                <w:sz w:val="22"/>
                <w:szCs w:val="22"/>
              </w:rPr>
            </w:pPr>
            <w:r w:rsidRPr="00074782">
              <w:rPr>
                <w:b/>
                <w:bCs/>
                <w:sz w:val="22"/>
                <w:szCs w:val="22"/>
              </w:rPr>
              <w:t>Итого Оборудование</w:t>
            </w:r>
          </w:p>
        </w:tc>
        <w:tc>
          <w:tcPr>
            <w:tcW w:w="1276" w:type="dxa"/>
            <w:gridSpan w:val="2"/>
            <w:tcBorders>
              <w:top w:val="nil"/>
              <w:left w:val="single" w:sz="4" w:space="0" w:color="auto"/>
              <w:bottom w:val="single" w:sz="4" w:space="0" w:color="auto"/>
              <w:right w:val="single" w:sz="4" w:space="0" w:color="auto"/>
            </w:tcBorders>
            <w:noWrap/>
            <w:vAlign w:val="bottom"/>
            <w:hideMark/>
          </w:tcPr>
          <w:p w:rsidR="00A84178" w:rsidRPr="00074782" w:rsidRDefault="00A84178" w:rsidP="00CE2316">
            <w:pPr>
              <w:jc w:val="center"/>
              <w:rPr>
                <w:sz w:val="22"/>
                <w:szCs w:val="22"/>
              </w:rPr>
            </w:pPr>
            <w:r w:rsidRPr="00074782">
              <w:rPr>
                <w:sz w:val="22"/>
                <w:szCs w:val="22"/>
              </w:rPr>
              <w:t> </w:t>
            </w:r>
          </w:p>
        </w:tc>
        <w:tc>
          <w:tcPr>
            <w:tcW w:w="1912" w:type="dxa"/>
            <w:tcBorders>
              <w:top w:val="nil"/>
              <w:left w:val="nil"/>
              <w:bottom w:val="single" w:sz="4" w:space="0" w:color="auto"/>
              <w:right w:val="single" w:sz="4" w:space="0" w:color="auto"/>
            </w:tcBorders>
            <w:noWrap/>
            <w:vAlign w:val="bottom"/>
            <w:hideMark/>
          </w:tcPr>
          <w:p w:rsidR="00A84178" w:rsidRPr="00074782" w:rsidRDefault="00A84178" w:rsidP="00CE2316">
            <w:pPr>
              <w:widowControl/>
              <w:suppressAutoHyphens w:val="0"/>
              <w:snapToGrid/>
              <w:spacing w:line="240" w:lineRule="auto"/>
              <w:ind w:firstLine="0"/>
              <w:jc w:val="left"/>
              <w:rPr>
                <w:rFonts w:ascii="Calibri" w:eastAsia="Calibri" w:hAnsi="Calibri"/>
                <w:sz w:val="20"/>
                <w:szCs w:val="20"/>
                <w:lang w:eastAsia="ru-RU"/>
              </w:rPr>
            </w:pPr>
          </w:p>
        </w:tc>
      </w:tr>
      <w:tr w:rsidR="00A84178" w:rsidRPr="00074782" w:rsidTr="00CE2316">
        <w:trPr>
          <w:trHeight w:val="240"/>
        </w:trPr>
        <w:tc>
          <w:tcPr>
            <w:tcW w:w="10007" w:type="dxa"/>
            <w:gridSpan w:val="6"/>
            <w:tcBorders>
              <w:top w:val="single" w:sz="4" w:space="0" w:color="auto"/>
              <w:left w:val="single" w:sz="4" w:space="0" w:color="auto"/>
              <w:bottom w:val="single" w:sz="4" w:space="0" w:color="auto"/>
              <w:right w:val="single" w:sz="4" w:space="0" w:color="000000"/>
            </w:tcBorders>
            <w:noWrap/>
            <w:vAlign w:val="bottom"/>
            <w:hideMark/>
          </w:tcPr>
          <w:p w:rsidR="00A84178" w:rsidRPr="00074782" w:rsidRDefault="00A84178" w:rsidP="00CE2316">
            <w:pPr>
              <w:rPr>
                <w:sz w:val="22"/>
                <w:szCs w:val="22"/>
              </w:rPr>
            </w:pPr>
            <w:r w:rsidRPr="00074782">
              <w:rPr>
                <w:sz w:val="22"/>
                <w:szCs w:val="22"/>
              </w:rPr>
              <w:t>В стоимость Оборудования включено.</w:t>
            </w:r>
          </w:p>
        </w:tc>
      </w:tr>
      <w:tr w:rsidR="00A84178" w:rsidRPr="00074782" w:rsidTr="00CE2316">
        <w:trPr>
          <w:trHeight w:val="360"/>
        </w:trPr>
        <w:tc>
          <w:tcPr>
            <w:tcW w:w="1216" w:type="dxa"/>
            <w:tcBorders>
              <w:top w:val="nil"/>
              <w:left w:val="single" w:sz="4" w:space="0" w:color="auto"/>
              <w:bottom w:val="single" w:sz="4" w:space="0" w:color="auto"/>
              <w:right w:val="single" w:sz="4" w:space="0" w:color="auto"/>
            </w:tcBorders>
            <w:noWrap/>
            <w:vAlign w:val="bottom"/>
            <w:hideMark/>
          </w:tcPr>
          <w:p w:rsidR="00A84178" w:rsidRPr="00074782" w:rsidRDefault="00A84178" w:rsidP="00CE2316">
            <w:pPr>
              <w:ind w:firstLine="0"/>
              <w:rPr>
                <w:sz w:val="22"/>
                <w:szCs w:val="22"/>
              </w:rPr>
            </w:pPr>
            <w:r>
              <w:rPr>
                <w:sz w:val="22"/>
                <w:szCs w:val="22"/>
              </w:rPr>
              <w:t>3</w:t>
            </w:r>
            <w:r w:rsidRPr="00074782">
              <w:rPr>
                <w:sz w:val="22"/>
                <w:szCs w:val="22"/>
              </w:rPr>
              <w:t>.</w:t>
            </w:r>
          </w:p>
        </w:tc>
        <w:tc>
          <w:tcPr>
            <w:tcW w:w="8791" w:type="dxa"/>
            <w:gridSpan w:val="5"/>
            <w:tcBorders>
              <w:top w:val="single" w:sz="4" w:space="0" w:color="auto"/>
              <w:left w:val="nil"/>
              <w:bottom w:val="single" w:sz="4" w:space="0" w:color="auto"/>
              <w:right w:val="single" w:sz="4" w:space="0" w:color="000000"/>
            </w:tcBorders>
            <w:vAlign w:val="center"/>
            <w:hideMark/>
          </w:tcPr>
          <w:p w:rsidR="00A84178" w:rsidRPr="00074782" w:rsidRDefault="00A84178" w:rsidP="00F05927">
            <w:pPr>
              <w:ind w:firstLine="0"/>
              <w:rPr>
                <w:sz w:val="22"/>
                <w:szCs w:val="22"/>
              </w:rPr>
            </w:pPr>
            <w:r w:rsidRPr="00074782">
              <w:rPr>
                <w:sz w:val="22"/>
                <w:szCs w:val="22"/>
              </w:rPr>
              <w:t>Стоимость услуг по доставке, упаковке и маркировке.</w:t>
            </w:r>
          </w:p>
        </w:tc>
      </w:tr>
      <w:tr w:rsidR="00A84178" w:rsidRPr="00074782" w:rsidTr="00CE2316">
        <w:trPr>
          <w:trHeight w:val="285"/>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A84178" w:rsidRPr="00074782" w:rsidRDefault="00A84178" w:rsidP="00CE2316">
            <w:pPr>
              <w:ind w:firstLine="0"/>
              <w:rPr>
                <w:b/>
                <w:bCs/>
                <w:sz w:val="22"/>
                <w:szCs w:val="22"/>
              </w:rPr>
            </w:pPr>
            <w:r w:rsidRPr="00074782">
              <w:rPr>
                <w:b/>
                <w:bCs/>
                <w:sz w:val="22"/>
                <w:szCs w:val="22"/>
              </w:rPr>
              <w:t xml:space="preserve">Итого стоимость Оборудования </w:t>
            </w:r>
          </w:p>
        </w:tc>
        <w:tc>
          <w:tcPr>
            <w:tcW w:w="3058" w:type="dxa"/>
            <w:gridSpan w:val="2"/>
            <w:tcBorders>
              <w:top w:val="nil"/>
              <w:left w:val="nil"/>
              <w:bottom w:val="single" w:sz="4" w:space="0" w:color="auto"/>
              <w:right w:val="single" w:sz="4" w:space="0" w:color="auto"/>
            </w:tcBorders>
            <w:vAlign w:val="center"/>
            <w:hideMark/>
          </w:tcPr>
          <w:p w:rsidR="00A84178" w:rsidRPr="00074782" w:rsidRDefault="00A84178" w:rsidP="00CE2316">
            <w:pPr>
              <w:widowControl/>
              <w:suppressAutoHyphens w:val="0"/>
              <w:snapToGrid/>
              <w:spacing w:line="240" w:lineRule="auto"/>
              <w:ind w:firstLine="0"/>
              <w:jc w:val="left"/>
              <w:rPr>
                <w:rFonts w:ascii="Calibri" w:eastAsia="Calibri" w:hAnsi="Calibri"/>
                <w:sz w:val="20"/>
                <w:szCs w:val="20"/>
                <w:lang w:eastAsia="ru-RU"/>
              </w:rPr>
            </w:pPr>
          </w:p>
        </w:tc>
      </w:tr>
      <w:tr w:rsidR="00A84178" w:rsidRPr="00074782" w:rsidTr="00CE2316">
        <w:trPr>
          <w:trHeight w:val="300"/>
        </w:trPr>
        <w:tc>
          <w:tcPr>
            <w:tcW w:w="5922" w:type="dxa"/>
            <w:gridSpan w:val="2"/>
            <w:tcBorders>
              <w:top w:val="single" w:sz="4" w:space="0" w:color="auto"/>
              <w:left w:val="single" w:sz="4" w:space="0" w:color="auto"/>
              <w:bottom w:val="single" w:sz="4" w:space="0" w:color="auto"/>
              <w:right w:val="single" w:sz="4" w:space="0" w:color="000000"/>
            </w:tcBorders>
            <w:vAlign w:val="center"/>
            <w:hideMark/>
          </w:tcPr>
          <w:p w:rsidR="00A84178" w:rsidRPr="00074782" w:rsidRDefault="00A84178" w:rsidP="00CE2316">
            <w:pPr>
              <w:ind w:firstLine="0"/>
              <w:rPr>
                <w:b/>
                <w:bCs/>
                <w:sz w:val="22"/>
                <w:szCs w:val="22"/>
              </w:rPr>
            </w:pPr>
            <w:r w:rsidRPr="00074782">
              <w:rPr>
                <w:b/>
                <w:bCs/>
                <w:sz w:val="22"/>
                <w:szCs w:val="22"/>
              </w:rPr>
              <w:t>НДС</w:t>
            </w:r>
          </w:p>
        </w:tc>
        <w:tc>
          <w:tcPr>
            <w:tcW w:w="1027" w:type="dxa"/>
            <w:gridSpan w:val="2"/>
            <w:tcBorders>
              <w:top w:val="nil"/>
              <w:left w:val="nil"/>
              <w:bottom w:val="single" w:sz="4" w:space="0" w:color="auto"/>
              <w:right w:val="single" w:sz="4" w:space="0" w:color="auto"/>
            </w:tcBorders>
            <w:vAlign w:val="center"/>
            <w:hideMark/>
          </w:tcPr>
          <w:p w:rsidR="00A84178" w:rsidRPr="00074782" w:rsidRDefault="00A84178" w:rsidP="00CE2316">
            <w:pPr>
              <w:ind w:firstLine="0"/>
              <w:rPr>
                <w:b/>
                <w:bCs/>
                <w:sz w:val="22"/>
                <w:szCs w:val="22"/>
              </w:rPr>
            </w:pPr>
            <w:r w:rsidRPr="00074782">
              <w:rPr>
                <w:b/>
                <w:bCs/>
                <w:sz w:val="22"/>
                <w:szCs w:val="22"/>
              </w:rPr>
              <w:t>20%</w:t>
            </w:r>
          </w:p>
        </w:tc>
        <w:tc>
          <w:tcPr>
            <w:tcW w:w="3058" w:type="dxa"/>
            <w:gridSpan w:val="2"/>
            <w:tcBorders>
              <w:top w:val="nil"/>
              <w:left w:val="nil"/>
              <w:bottom w:val="single" w:sz="4" w:space="0" w:color="auto"/>
              <w:right w:val="single" w:sz="4" w:space="0" w:color="auto"/>
            </w:tcBorders>
            <w:vAlign w:val="center"/>
            <w:hideMark/>
          </w:tcPr>
          <w:p w:rsidR="00A84178" w:rsidRPr="00074782" w:rsidRDefault="00A84178" w:rsidP="00CE2316">
            <w:pPr>
              <w:widowControl/>
              <w:suppressAutoHyphens w:val="0"/>
              <w:snapToGrid/>
              <w:spacing w:line="240" w:lineRule="auto"/>
              <w:ind w:firstLine="0"/>
              <w:jc w:val="left"/>
              <w:rPr>
                <w:rFonts w:ascii="Calibri" w:eastAsia="Calibri" w:hAnsi="Calibri"/>
                <w:sz w:val="20"/>
                <w:szCs w:val="20"/>
                <w:lang w:eastAsia="ru-RU"/>
              </w:rPr>
            </w:pPr>
          </w:p>
        </w:tc>
      </w:tr>
      <w:tr w:rsidR="00A84178" w:rsidTr="00CE2316">
        <w:trPr>
          <w:trHeight w:val="70"/>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A84178" w:rsidRDefault="00A84178" w:rsidP="00CE2316">
            <w:pPr>
              <w:ind w:firstLine="0"/>
              <w:rPr>
                <w:b/>
                <w:bCs/>
                <w:sz w:val="22"/>
                <w:szCs w:val="22"/>
              </w:rPr>
            </w:pPr>
            <w:bookmarkStart w:id="3" w:name="RANGE!A38"/>
            <w:r w:rsidRPr="00074782">
              <w:rPr>
                <w:b/>
                <w:bCs/>
                <w:sz w:val="22"/>
                <w:szCs w:val="22"/>
              </w:rPr>
              <w:t>ВСЕГО с НДС</w:t>
            </w:r>
            <w:bookmarkEnd w:id="3"/>
          </w:p>
        </w:tc>
        <w:tc>
          <w:tcPr>
            <w:tcW w:w="3058" w:type="dxa"/>
            <w:gridSpan w:val="2"/>
            <w:tcBorders>
              <w:top w:val="nil"/>
              <w:left w:val="nil"/>
              <w:bottom w:val="single" w:sz="4" w:space="0" w:color="auto"/>
              <w:right w:val="single" w:sz="4" w:space="0" w:color="auto"/>
            </w:tcBorders>
            <w:vAlign w:val="center"/>
            <w:hideMark/>
          </w:tcPr>
          <w:p w:rsidR="00A84178" w:rsidRDefault="00A84178" w:rsidP="00CE2316">
            <w:pPr>
              <w:widowControl/>
              <w:suppressAutoHyphens w:val="0"/>
              <w:snapToGrid/>
              <w:spacing w:line="240" w:lineRule="auto"/>
              <w:ind w:firstLine="0"/>
              <w:jc w:val="left"/>
              <w:rPr>
                <w:rFonts w:ascii="Calibri" w:eastAsia="Calibri" w:hAnsi="Calibri"/>
                <w:sz w:val="20"/>
                <w:szCs w:val="20"/>
                <w:lang w:eastAsia="ru-RU"/>
              </w:rPr>
            </w:pPr>
          </w:p>
        </w:tc>
      </w:tr>
    </w:tbl>
    <w:p w:rsidR="005B774E" w:rsidRPr="00A96DF1" w:rsidRDefault="005B774E" w:rsidP="005B774E">
      <w:pPr>
        <w:keepNext/>
        <w:ind w:firstLine="567"/>
        <w:jc w:val="right"/>
        <w:rPr>
          <w:b/>
          <w:i/>
          <w:sz w:val="22"/>
          <w:szCs w:val="22"/>
        </w:rPr>
      </w:pPr>
    </w:p>
    <w:p w:rsidR="00E702D0" w:rsidRPr="009D5AEC" w:rsidRDefault="00E702D0" w:rsidP="00E702D0">
      <w:pPr>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E702D0" w:rsidRPr="009D5AEC" w:rsidRDefault="00E702D0" w:rsidP="00E702D0">
      <w:pPr>
        <w:ind w:firstLine="0"/>
        <w:jc w:val="left"/>
      </w:pPr>
      <w:r w:rsidRPr="009D5AEC">
        <w:t>_____________</w:t>
      </w:r>
      <w:r w:rsidR="00B41DD2">
        <w:t>___/___________/</w:t>
      </w:r>
      <w:r w:rsidR="00B41DD2">
        <w:tab/>
      </w:r>
      <w:r w:rsidR="00B41DD2">
        <w:tab/>
      </w:r>
      <w:r w:rsidR="00B41DD2">
        <w:tab/>
      </w:r>
      <w:r w:rsidR="00B41DD2">
        <w:tab/>
        <w:t>________</w:t>
      </w:r>
      <w:r w:rsidRPr="009D5AEC">
        <w:t>_________/</w:t>
      </w:r>
      <w:r w:rsidR="00B41DD2" w:rsidRPr="00B41DD2">
        <w:t xml:space="preserve"> </w:t>
      </w:r>
      <w:r w:rsidR="00B41DD2">
        <w:t>С.Н. Раменский</w:t>
      </w:r>
      <w:r w:rsidR="00B41DD2" w:rsidRPr="009D5AEC">
        <w:t>/</w:t>
      </w:r>
    </w:p>
    <w:p w:rsidR="00E702D0" w:rsidRPr="009D5AEC" w:rsidRDefault="00E702D0" w:rsidP="00E702D0">
      <w:pPr>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E702D0" w:rsidRPr="00E702D0" w:rsidRDefault="00E702D0" w:rsidP="00E702D0">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«____»_________________2019 г.</w:t>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t>«____»_________________2019 г.</w:t>
      </w:r>
    </w:p>
    <w:p w:rsidR="005B774E" w:rsidRDefault="005B774E" w:rsidP="005B774E">
      <w:pPr>
        <w:widowControl/>
        <w:suppressAutoHyphens w:val="0"/>
        <w:snapToGrid/>
        <w:spacing w:after="200" w:line="276" w:lineRule="auto"/>
        <w:ind w:firstLine="0"/>
        <w:jc w:val="left"/>
        <w:rPr>
          <w:b/>
          <w:lang w:eastAsia="ru-RU"/>
        </w:rPr>
      </w:pPr>
      <w:r>
        <w:rPr>
          <w:b/>
          <w:lang w:eastAsia="ru-RU"/>
        </w:rPr>
        <w:br w:type="page"/>
      </w:r>
    </w:p>
    <w:p w:rsidR="00B41DD2" w:rsidRPr="00B41DD2" w:rsidRDefault="005B774E" w:rsidP="00B41DD2">
      <w:pPr>
        <w:tabs>
          <w:tab w:val="left" w:pos="379"/>
          <w:tab w:val="left" w:leader="underscore" w:pos="9356"/>
        </w:tabs>
        <w:jc w:val="right"/>
        <w:rPr>
          <w:sz w:val="18"/>
          <w:szCs w:val="18"/>
        </w:rPr>
      </w:pPr>
      <w:r>
        <w:rPr>
          <w:b/>
          <w:sz w:val="20"/>
          <w:szCs w:val="20"/>
        </w:rPr>
        <w:lastRenderedPageBreak/>
        <w:t xml:space="preserve">                                                        </w:t>
      </w:r>
      <w:r w:rsidR="00B41DD2" w:rsidRPr="00B41DD2">
        <w:rPr>
          <w:sz w:val="18"/>
          <w:szCs w:val="18"/>
        </w:rPr>
        <w:t>Приложение №</w:t>
      </w:r>
      <w:r w:rsidR="00B41DD2">
        <w:rPr>
          <w:sz w:val="18"/>
          <w:szCs w:val="18"/>
        </w:rPr>
        <w:t>3</w:t>
      </w:r>
      <w:r w:rsidR="00B41DD2" w:rsidRPr="00B41DD2">
        <w:rPr>
          <w:sz w:val="18"/>
          <w:szCs w:val="18"/>
        </w:rPr>
        <w:t xml:space="preserve"> к договору </w:t>
      </w:r>
    </w:p>
    <w:p w:rsidR="00B41DD2" w:rsidRPr="00B41DD2" w:rsidRDefault="00B41DD2" w:rsidP="00B41DD2">
      <w:pPr>
        <w:keepNext/>
        <w:ind w:firstLine="567"/>
        <w:jc w:val="right"/>
        <w:rPr>
          <w:sz w:val="22"/>
          <w:szCs w:val="22"/>
        </w:rPr>
      </w:pPr>
      <w:r w:rsidRPr="00B41DD2">
        <w:rPr>
          <w:sz w:val="22"/>
          <w:szCs w:val="22"/>
        </w:rPr>
        <w:t>№ _____________ от «         » _______________2019 г.</w:t>
      </w:r>
    </w:p>
    <w:p w:rsidR="005B774E" w:rsidRDefault="005B774E" w:rsidP="005B774E">
      <w:pPr>
        <w:spacing w:line="240" w:lineRule="auto"/>
        <w:jc w:val="right"/>
        <w:rPr>
          <w:sz w:val="20"/>
          <w:szCs w:val="20"/>
        </w:rPr>
      </w:pPr>
      <w:r>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5B774E" w:rsidRPr="002E072D" w:rsidTr="00E702D0">
        <w:trPr>
          <w:trHeight w:val="9563"/>
        </w:trPr>
        <w:tc>
          <w:tcPr>
            <w:tcW w:w="10656" w:type="dxa"/>
            <w:tcBorders>
              <w:top w:val="single" w:sz="4" w:space="0" w:color="auto"/>
              <w:left w:val="single" w:sz="4" w:space="0" w:color="auto"/>
              <w:bottom w:val="single" w:sz="4" w:space="0" w:color="auto"/>
              <w:right w:val="single" w:sz="4" w:space="0" w:color="auto"/>
            </w:tcBorders>
          </w:tcPr>
          <w:tbl>
            <w:tblPr>
              <w:tblW w:w="10546" w:type="dxa"/>
              <w:tblLook w:val="04A0" w:firstRow="1" w:lastRow="0" w:firstColumn="1" w:lastColumn="0" w:noHBand="0" w:noVBand="1"/>
            </w:tblPr>
            <w:tblGrid>
              <w:gridCol w:w="1051"/>
              <w:gridCol w:w="418"/>
              <w:gridCol w:w="1924"/>
              <w:gridCol w:w="2494"/>
              <w:gridCol w:w="1311"/>
              <w:gridCol w:w="515"/>
              <w:gridCol w:w="1043"/>
              <w:gridCol w:w="216"/>
              <w:gridCol w:w="158"/>
              <w:gridCol w:w="1416"/>
            </w:tblGrid>
            <w:tr w:rsidR="005B774E" w:rsidRPr="002E072D" w:rsidTr="00CE2316">
              <w:trPr>
                <w:trHeight w:val="285"/>
              </w:trPr>
              <w:tc>
                <w:tcPr>
                  <w:tcW w:w="10546" w:type="dxa"/>
                  <w:gridSpan w:val="10"/>
                  <w:noWrap/>
                  <w:vAlign w:val="bottom"/>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АКТ О ПРИЕМЕ - ПЕРЕДАЧЕ ОБОРУДОВАНИЯ.</w:t>
                  </w:r>
                </w:p>
              </w:tc>
            </w:tr>
            <w:tr w:rsidR="005B774E" w:rsidRPr="002E072D" w:rsidTr="00CE2316">
              <w:trPr>
                <w:trHeight w:val="435"/>
              </w:trPr>
              <w:tc>
                <w:tcPr>
                  <w:tcW w:w="10546" w:type="dxa"/>
                  <w:gridSpan w:val="10"/>
                  <w:vAlign w:val="bottom"/>
                  <w:hideMark/>
                </w:tcPr>
                <w:p w:rsidR="005B774E" w:rsidRPr="002E072D" w:rsidRDefault="005B774E" w:rsidP="00A83018">
                  <w:pPr>
                    <w:widowControl/>
                    <w:suppressAutoHyphens w:val="0"/>
                    <w:snapToGrid/>
                    <w:spacing w:line="240" w:lineRule="auto"/>
                    <w:ind w:firstLine="0"/>
                    <w:jc w:val="center"/>
                    <w:rPr>
                      <w:rFonts w:eastAsia="Calibri"/>
                      <w:sz w:val="22"/>
                      <w:szCs w:val="22"/>
                      <w:lang w:eastAsia="en-US"/>
                    </w:rPr>
                  </w:pPr>
                </w:p>
              </w:tc>
            </w:tr>
            <w:tr w:rsidR="005B774E" w:rsidRPr="002E072D" w:rsidTr="00CE2316">
              <w:trPr>
                <w:trHeight w:val="285"/>
              </w:trPr>
              <w:tc>
                <w:tcPr>
                  <w:tcW w:w="1469"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2494" w:type="dxa"/>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311" w:type="dxa"/>
                  <w:noWrap/>
                  <w:vAlign w:val="bottom"/>
                  <w:hideMark/>
                </w:tcPr>
                <w:p w:rsidR="005B774E" w:rsidRPr="002E072D" w:rsidRDefault="005B774E" w:rsidP="00CE2316">
                  <w:pPr>
                    <w:widowControl/>
                    <w:suppressAutoHyphens w:val="0"/>
                    <w:snapToGrid/>
                    <w:spacing w:line="240" w:lineRule="auto"/>
                    <w:ind w:firstLine="0"/>
                    <w:jc w:val="right"/>
                    <w:rPr>
                      <w:b/>
                      <w:bCs/>
                      <w:sz w:val="22"/>
                      <w:szCs w:val="22"/>
                      <w:lang w:eastAsia="ru-RU"/>
                    </w:rPr>
                  </w:pPr>
                  <w:r w:rsidRPr="002E072D">
                    <w:rPr>
                      <w:b/>
                      <w:bCs/>
                      <w:sz w:val="22"/>
                      <w:szCs w:val="22"/>
                      <w:lang w:eastAsia="ru-RU"/>
                    </w:rPr>
                    <w:t xml:space="preserve">от </w:t>
                  </w:r>
                </w:p>
              </w:tc>
              <w:tc>
                <w:tcPr>
                  <w:tcW w:w="3348" w:type="dxa"/>
                  <w:gridSpan w:val="5"/>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center"/>
                    <w:rPr>
                      <w:i/>
                      <w:iCs/>
                      <w:sz w:val="22"/>
                      <w:szCs w:val="22"/>
                      <w:lang w:eastAsia="ru-RU"/>
                    </w:rPr>
                  </w:pPr>
                  <w:r w:rsidRPr="002E072D">
                    <w:rPr>
                      <w:i/>
                      <w:iCs/>
                      <w:sz w:val="22"/>
                      <w:szCs w:val="22"/>
                      <w:lang w:eastAsia="ru-RU"/>
                    </w:rPr>
                    <w:t>дата подписания</w:t>
                  </w:r>
                </w:p>
              </w:tc>
            </w:tr>
            <w:tr w:rsidR="005B774E" w:rsidRPr="002E072D" w:rsidTr="00CE2316">
              <w:trPr>
                <w:trHeight w:val="285"/>
              </w:trPr>
              <w:tc>
                <w:tcPr>
                  <w:tcW w:w="1469"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5B774E" w:rsidRPr="002E072D" w:rsidRDefault="005B774E" w:rsidP="00E702D0">
                  <w:pPr>
                    <w:widowControl/>
                    <w:suppressAutoHyphens w:val="0"/>
                    <w:snapToGrid/>
                    <w:spacing w:line="240" w:lineRule="auto"/>
                    <w:ind w:firstLine="0"/>
                    <w:jc w:val="left"/>
                    <w:rPr>
                      <w:b/>
                      <w:bCs/>
                      <w:sz w:val="22"/>
                      <w:szCs w:val="22"/>
                      <w:lang w:eastAsia="ru-RU"/>
                    </w:rPr>
                  </w:pPr>
                  <w:r w:rsidRPr="002E072D">
                    <w:rPr>
                      <w:b/>
                      <w:bCs/>
                      <w:sz w:val="22"/>
                      <w:szCs w:val="22"/>
                      <w:lang w:eastAsia="ru-RU"/>
                    </w:rPr>
                    <w:t>П</w:t>
                  </w:r>
                  <w:r w:rsidR="00E702D0" w:rsidRPr="002E072D">
                    <w:rPr>
                      <w:b/>
                      <w:bCs/>
                      <w:sz w:val="22"/>
                      <w:szCs w:val="22"/>
                      <w:lang w:eastAsia="ru-RU"/>
                    </w:rPr>
                    <w:t>ОСТАВЩИК</w:t>
                  </w:r>
                  <w:r w:rsidRPr="002E072D">
                    <w:rPr>
                      <w:b/>
                      <w:bCs/>
                      <w:sz w:val="22"/>
                      <w:szCs w:val="22"/>
                      <w:lang w:eastAsia="ru-RU"/>
                    </w:rPr>
                    <w:t xml:space="preserve"> </w:t>
                  </w:r>
                </w:p>
              </w:tc>
              <w:tc>
                <w:tcPr>
                  <w:tcW w:w="7153" w:type="dxa"/>
                  <w:gridSpan w:val="7"/>
                  <w:tcBorders>
                    <w:top w:val="nil"/>
                    <w:left w:val="nil"/>
                    <w:bottom w:val="single" w:sz="4" w:space="0" w:color="auto"/>
                    <w:right w:val="nil"/>
                  </w:tcBorders>
                  <w:vAlign w:val="center"/>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CE2316">
              <w:trPr>
                <w:trHeight w:val="285"/>
              </w:trPr>
              <w:tc>
                <w:tcPr>
                  <w:tcW w:w="1469"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5B774E" w:rsidRPr="002E072D" w:rsidRDefault="00E702D0"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ЗАКАЗЧИК</w:t>
                  </w:r>
                </w:p>
              </w:tc>
              <w:tc>
                <w:tcPr>
                  <w:tcW w:w="7153" w:type="dxa"/>
                  <w:gridSpan w:val="7"/>
                  <w:tcBorders>
                    <w:top w:val="single" w:sz="4" w:space="0" w:color="auto"/>
                    <w:left w:val="nil"/>
                    <w:bottom w:val="single" w:sz="4" w:space="0" w:color="auto"/>
                    <w:right w:val="nil"/>
                  </w:tcBorders>
                  <w:vAlign w:val="center"/>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АО «НПО НИИИП-</w:t>
                  </w:r>
                  <w:proofErr w:type="spellStart"/>
                  <w:r w:rsidRPr="002E072D">
                    <w:rPr>
                      <w:b/>
                      <w:bCs/>
                      <w:sz w:val="22"/>
                      <w:szCs w:val="22"/>
                      <w:lang w:eastAsia="ru-RU"/>
                    </w:rPr>
                    <w:t>НЗиК</w:t>
                  </w:r>
                  <w:proofErr w:type="spellEnd"/>
                  <w:r w:rsidRPr="002E072D">
                    <w:rPr>
                      <w:b/>
                      <w:bCs/>
                      <w:sz w:val="22"/>
                      <w:szCs w:val="22"/>
                      <w:lang w:eastAsia="ru-RU"/>
                    </w:rPr>
                    <w:t>»</w:t>
                  </w:r>
                </w:p>
              </w:tc>
            </w:tr>
            <w:tr w:rsidR="005B774E" w:rsidRPr="002E072D" w:rsidTr="00CE2316">
              <w:trPr>
                <w:trHeight w:val="285"/>
              </w:trPr>
              <w:tc>
                <w:tcPr>
                  <w:tcW w:w="1469"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место приемки:</w:t>
                  </w:r>
                </w:p>
              </w:tc>
              <w:tc>
                <w:tcPr>
                  <w:tcW w:w="7153" w:type="dxa"/>
                  <w:gridSpan w:val="7"/>
                  <w:tcBorders>
                    <w:top w:val="single" w:sz="4" w:space="0" w:color="auto"/>
                    <w:left w:val="nil"/>
                    <w:bottom w:val="single" w:sz="4" w:space="0" w:color="auto"/>
                    <w:right w:val="nil"/>
                  </w:tcBorders>
                  <w:vAlign w:val="center"/>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 </w:t>
                  </w:r>
                </w:p>
              </w:tc>
            </w:tr>
            <w:tr w:rsidR="005B774E" w:rsidRPr="002E072D" w:rsidTr="00CE2316">
              <w:trPr>
                <w:trHeight w:val="285"/>
              </w:trPr>
              <w:tc>
                <w:tcPr>
                  <w:tcW w:w="5887" w:type="dxa"/>
                  <w:gridSpan w:val="4"/>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Настоящий Акт составлен в соответствии с Договором №</w:t>
                  </w:r>
                </w:p>
              </w:tc>
              <w:tc>
                <w:tcPr>
                  <w:tcW w:w="1311" w:type="dxa"/>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 </w:t>
                  </w:r>
                </w:p>
              </w:tc>
              <w:tc>
                <w:tcPr>
                  <w:tcW w:w="1774" w:type="dxa"/>
                  <w:gridSpan w:val="3"/>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center"/>
                    <w:rPr>
                      <w:sz w:val="22"/>
                      <w:szCs w:val="22"/>
                      <w:lang w:eastAsia="ru-RU"/>
                    </w:rPr>
                  </w:pPr>
                  <w:r w:rsidRPr="002E072D">
                    <w:rPr>
                      <w:sz w:val="22"/>
                      <w:szCs w:val="22"/>
                      <w:lang w:eastAsia="ru-RU"/>
                    </w:rPr>
                    <w:t>от</w:t>
                  </w:r>
                </w:p>
              </w:tc>
              <w:tc>
                <w:tcPr>
                  <w:tcW w:w="1574" w:type="dxa"/>
                  <w:gridSpan w:val="2"/>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CE2316">
              <w:trPr>
                <w:trHeight w:val="285"/>
              </w:trPr>
              <w:tc>
                <w:tcPr>
                  <w:tcW w:w="1051" w:type="dxa"/>
                  <w:vAlign w:val="bottom"/>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1.</w:t>
                  </w:r>
                </w:p>
              </w:tc>
              <w:tc>
                <w:tcPr>
                  <w:tcW w:w="7921" w:type="dxa"/>
                  <w:gridSpan w:val="7"/>
                  <w:noWrap/>
                  <w:vAlign w:val="bottom"/>
                  <w:hideMark/>
                </w:tcPr>
                <w:p w:rsidR="005B774E" w:rsidRPr="002E072D" w:rsidRDefault="005B774E" w:rsidP="00E702D0">
                  <w:pPr>
                    <w:widowControl/>
                    <w:suppressAutoHyphens w:val="0"/>
                    <w:snapToGrid/>
                    <w:spacing w:line="240" w:lineRule="auto"/>
                    <w:ind w:firstLine="0"/>
                    <w:jc w:val="left"/>
                    <w:rPr>
                      <w:b/>
                      <w:bCs/>
                      <w:sz w:val="22"/>
                      <w:szCs w:val="22"/>
                      <w:lang w:eastAsia="ru-RU"/>
                    </w:rPr>
                  </w:pPr>
                  <w:r w:rsidRPr="002E072D">
                    <w:rPr>
                      <w:b/>
                      <w:bCs/>
                      <w:sz w:val="22"/>
                      <w:szCs w:val="22"/>
                      <w:lang w:eastAsia="ru-RU"/>
                    </w:rPr>
                    <w:t>П</w:t>
                  </w:r>
                  <w:r w:rsidR="00E702D0" w:rsidRPr="002E072D">
                    <w:rPr>
                      <w:b/>
                      <w:bCs/>
                      <w:sz w:val="22"/>
                      <w:szCs w:val="22"/>
                      <w:lang w:eastAsia="ru-RU"/>
                    </w:rPr>
                    <w:t>ОСТАВЩИК</w:t>
                  </w:r>
                  <w:r w:rsidRPr="002E072D">
                    <w:rPr>
                      <w:b/>
                      <w:bCs/>
                      <w:sz w:val="22"/>
                      <w:szCs w:val="22"/>
                      <w:lang w:eastAsia="ru-RU"/>
                    </w:rPr>
                    <w:t xml:space="preserve"> поставил, а </w:t>
                  </w:r>
                  <w:r w:rsidR="00E702D0" w:rsidRPr="002E072D">
                    <w:rPr>
                      <w:b/>
                      <w:bCs/>
                      <w:sz w:val="22"/>
                      <w:szCs w:val="22"/>
                      <w:lang w:eastAsia="ru-RU"/>
                    </w:rPr>
                    <w:t>ЗАКАЗЧИК</w:t>
                  </w:r>
                  <w:r w:rsidRPr="002E072D">
                    <w:rPr>
                      <w:b/>
                      <w:bCs/>
                      <w:sz w:val="22"/>
                      <w:szCs w:val="22"/>
                      <w:lang w:eastAsia="ru-RU"/>
                    </w:rPr>
                    <w:t xml:space="preserve"> принял Оборудование в комплекте:</w:t>
                  </w:r>
                </w:p>
              </w:tc>
              <w:tc>
                <w:tcPr>
                  <w:tcW w:w="1574"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CE2316">
              <w:trPr>
                <w:trHeight w:val="540"/>
              </w:trPr>
              <w:tc>
                <w:tcPr>
                  <w:tcW w:w="1051" w:type="dxa"/>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Наименование:</w:t>
                  </w:r>
                </w:p>
              </w:tc>
              <w:tc>
                <w:tcPr>
                  <w:tcW w:w="7153" w:type="dxa"/>
                  <w:gridSpan w:val="7"/>
                  <w:tcBorders>
                    <w:top w:val="nil"/>
                    <w:left w:val="nil"/>
                    <w:bottom w:val="single" w:sz="4" w:space="0" w:color="auto"/>
                    <w:right w:val="nil"/>
                  </w:tcBorders>
                  <w:vAlign w:val="bottom"/>
                  <w:hideMark/>
                </w:tcPr>
                <w:p w:rsidR="005B774E" w:rsidRPr="002E072D" w:rsidRDefault="00FF11A3" w:rsidP="00CE2316">
                  <w:pPr>
                    <w:widowControl/>
                    <w:suppressAutoHyphens w:val="0"/>
                    <w:snapToGrid/>
                    <w:spacing w:line="240" w:lineRule="auto"/>
                    <w:ind w:firstLine="0"/>
                    <w:jc w:val="left"/>
                    <w:rPr>
                      <w:bCs/>
                      <w:sz w:val="22"/>
                      <w:szCs w:val="22"/>
                      <w:lang w:eastAsia="ru-RU"/>
                    </w:rPr>
                  </w:pPr>
                  <w:r>
                    <w:rPr>
                      <w:sz w:val="22"/>
                      <w:szCs w:val="22"/>
                    </w:rPr>
                    <w:t>Шкаф сушильный</w:t>
                  </w:r>
                  <w:r w:rsidR="002B238A">
                    <w:rPr>
                      <w:sz w:val="22"/>
                      <w:szCs w:val="22"/>
                    </w:rPr>
                    <w:t xml:space="preserve"> (модель______)</w:t>
                  </w:r>
                  <w:r w:rsidR="00A84178">
                    <w:rPr>
                      <w:sz w:val="22"/>
                      <w:szCs w:val="22"/>
                    </w:rPr>
                    <w:t xml:space="preserve"> Шкаф сушильный (модель______)</w:t>
                  </w:r>
                </w:p>
              </w:tc>
            </w:tr>
            <w:tr w:rsidR="005B774E" w:rsidRPr="002E072D" w:rsidTr="00CE2316">
              <w:trPr>
                <w:trHeight w:val="360"/>
              </w:trPr>
              <w:tc>
                <w:tcPr>
                  <w:tcW w:w="1051" w:type="dxa"/>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Номер грузовика:</w:t>
                  </w:r>
                </w:p>
              </w:tc>
              <w:tc>
                <w:tcPr>
                  <w:tcW w:w="3805" w:type="dxa"/>
                  <w:gridSpan w:val="2"/>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 </w:t>
                  </w:r>
                </w:p>
              </w:tc>
              <w:tc>
                <w:tcPr>
                  <w:tcW w:w="1558"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790" w:type="dxa"/>
                  <w:gridSpan w:val="3"/>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CE2316">
              <w:trPr>
                <w:trHeight w:val="360"/>
              </w:trPr>
              <w:tc>
                <w:tcPr>
                  <w:tcW w:w="1051" w:type="dxa"/>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Упаковочный лист:</w:t>
                  </w:r>
                </w:p>
              </w:tc>
              <w:tc>
                <w:tcPr>
                  <w:tcW w:w="3805" w:type="dxa"/>
                  <w:gridSpan w:val="2"/>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 </w:t>
                  </w:r>
                </w:p>
              </w:tc>
              <w:tc>
                <w:tcPr>
                  <w:tcW w:w="1558"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790" w:type="dxa"/>
                  <w:gridSpan w:val="3"/>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CE2316">
              <w:trPr>
                <w:trHeight w:val="255"/>
              </w:trPr>
              <w:tc>
                <w:tcPr>
                  <w:tcW w:w="1051" w:type="dxa"/>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В количестве</w:t>
                  </w:r>
                </w:p>
              </w:tc>
              <w:tc>
                <w:tcPr>
                  <w:tcW w:w="3805" w:type="dxa"/>
                  <w:gridSpan w:val="2"/>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 </w:t>
                  </w:r>
                </w:p>
              </w:tc>
              <w:tc>
                <w:tcPr>
                  <w:tcW w:w="1558" w:type="dxa"/>
                  <w:gridSpan w:val="2"/>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тарных мест</w:t>
                  </w:r>
                </w:p>
              </w:tc>
              <w:tc>
                <w:tcPr>
                  <w:tcW w:w="1790" w:type="dxa"/>
                  <w:gridSpan w:val="3"/>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014D68">
              <w:trPr>
                <w:trHeight w:val="495"/>
              </w:trPr>
              <w:tc>
                <w:tcPr>
                  <w:tcW w:w="1051" w:type="dxa"/>
                  <w:vAlign w:val="bottom"/>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2.</w:t>
                  </w:r>
                </w:p>
              </w:tc>
              <w:tc>
                <w:tcPr>
                  <w:tcW w:w="6662" w:type="dxa"/>
                  <w:gridSpan w:val="5"/>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Стоимость поставленного оборудования с НДС составляет:</w:t>
                  </w:r>
                </w:p>
              </w:tc>
              <w:tc>
                <w:tcPr>
                  <w:tcW w:w="1043" w:type="dxa"/>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790" w:type="dxa"/>
                  <w:gridSpan w:val="3"/>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Сумма, руб.</w:t>
                  </w:r>
                </w:p>
              </w:tc>
            </w:tr>
            <w:tr w:rsidR="005B774E" w:rsidRPr="002E072D" w:rsidTr="00D201EB">
              <w:trPr>
                <w:trHeight w:val="510"/>
              </w:trPr>
              <w:tc>
                <w:tcPr>
                  <w:tcW w:w="1051" w:type="dxa"/>
                  <w:tcBorders>
                    <w:top w:val="single" w:sz="4" w:space="0" w:color="auto"/>
                    <w:left w:val="single" w:sz="4" w:space="0" w:color="auto"/>
                    <w:bottom w:val="single" w:sz="4" w:space="0" w:color="auto"/>
                    <w:right w:val="single" w:sz="4" w:space="0" w:color="auto"/>
                  </w:tcBorders>
                  <w:vAlign w:val="center"/>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 xml:space="preserve">№ </w:t>
                  </w:r>
                  <w:proofErr w:type="gramStart"/>
                  <w:r w:rsidRPr="002E072D">
                    <w:rPr>
                      <w:b/>
                      <w:bCs/>
                      <w:sz w:val="22"/>
                      <w:szCs w:val="22"/>
                      <w:lang w:eastAsia="ru-RU"/>
                    </w:rPr>
                    <w:t>п</w:t>
                  </w:r>
                  <w:proofErr w:type="gramEnd"/>
                  <w:r w:rsidRPr="002E072D">
                    <w:rPr>
                      <w:b/>
                      <w:bCs/>
                      <w:sz w:val="22"/>
                      <w:szCs w:val="22"/>
                      <w:lang w:eastAsia="ru-RU"/>
                    </w:rPr>
                    <w:t>/п</w:t>
                  </w:r>
                </w:p>
              </w:tc>
              <w:tc>
                <w:tcPr>
                  <w:tcW w:w="6662" w:type="dxa"/>
                  <w:gridSpan w:val="5"/>
                  <w:tcBorders>
                    <w:top w:val="single" w:sz="4" w:space="0" w:color="auto"/>
                    <w:left w:val="nil"/>
                    <w:bottom w:val="single" w:sz="4" w:space="0" w:color="auto"/>
                    <w:right w:val="nil"/>
                  </w:tcBorders>
                  <w:vAlign w:val="center"/>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Наименование, обозначение (артикул)</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Кол-во</w:t>
                  </w:r>
                </w:p>
              </w:tc>
              <w:tc>
                <w:tcPr>
                  <w:tcW w:w="1416" w:type="dxa"/>
                  <w:tcBorders>
                    <w:top w:val="single" w:sz="4" w:space="0" w:color="auto"/>
                    <w:left w:val="nil"/>
                    <w:bottom w:val="single" w:sz="4" w:space="0" w:color="auto"/>
                    <w:right w:val="single" w:sz="4" w:space="0" w:color="auto"/>
                  </w:tcBorders>
                  <w:vAlign w:val="center"/>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Стоимость, руб.</w:t>
                  </w:r>
                </w:p>
              </w:tc>
            </w:tr>
            <w:tr w:rsidR="002E072D" w:rsidRPr="002E072D" w:rsidTr="00D201EB">
              <w:trPr>
                <w:trHeight w:val="330"/>
              </w:trPr>
              <w:tc>
                <w:tcPr>
                  <w:tcW w:w="1051" w:type="dxa"/>
                  <w:tcBorders>
                    <w:top w:val="nil"/>
                    <w:left w:val="single" w:sz="4" w:space="0" w:color="auto"/>
                    <w:bottom w:val="single" w:sz="4" w:space="0" w:color="auto"/>
                    <w:right w:val="single" w:sz="4" w:space="0" w:color="auto"/>
                  </w:tcBorders>
                  <w:vAlign w:val="center"/>
                  <w:hideMark/>
                </w:tcPr>
                <w:p w:rsidR="002E072D" w:rsidRPr="002E072D" w:rsidRDefault="002E072D" w:rsidP="00CE2316">
                  <w:pPr>
                    <w:ind w:firstLine="0"/>
                    <w:rPr>
                      <w:b/>
                      <w:bCs/>
                      <w:sz w:val="22"/>
                      <w:szCs w:val="22"/>
                    </w:rPr>
                  </w:pPr>
                  <w:r w:rsidRPr="002E072D">
                    <w:rPr>
                      <w:b/>
                      <w:bCs/>
                      <w:sz w:val="22"/>
                      <w:szCs w:val="22"/>
                    </w:rPr>
                    <w:t>1.</w:t>
                  </w:r>
                </w:p>
              </w:tc>
              <w:tc>
                <w:tcPr>
                  <w:tcW w:w="6662" w:type="dxa"/>
                  <w:gridSpan w:val="5"/>
                  <w:tcBorders>
                    <w:top w:val="single" w:sz="4" w:space="0" w:color="auto"/>
                    <w:left w:val="nil"/>
                    <w:bottom w:val="single" w:sz="4" w:space="0" w:color="auto"/>
                    <w:right w:val="single" w:sz="4" w:space="0" w:color="000000"/>
                  </w:tcBorders>
                  <w:vAlign w:val="center"/>
                  <w:hideMark/>
                </w:tcPr>
                <w:p w:rsidR="002E072D" w:rsidRPr="002E072D" w:rsidRDefault="00FF11A3" w:rsidP="002E072D">
                  <w:pPr>
                    <w:ind w:firstLine="0"/>
                    <w:jc w:val="left"/>
                    <w:rPr>
                      <w:bCs/>
                      <w:sz w:val="22"/>
                      <w:szCs w:val="22"/>
                    </w:rPr>
                  </w:pPr>
                  <w:r>
                    <w:rPr>
                      <w:sz w:val="22"/>
                      <w:szCs w:val="22"/>
                    </w:rPr>
                    <w:t xml:space="preserve">Шкаф сушильный </w:t>
                  </w:r>
                  <w:r w:rsidR="002B238A">
                    <w:rPr>
                      <w:sz w:val="22"/>
                      <w:szCs w:val="22"/>
                    </w:rPr>
                    <w:t>(модель______)</w:t>
                  </w:r>
                </w:p>
              </w:tc>
              <w:tc>
                <w:tcPr>
                  <w:tcW w:w="1417" w:type="dxa"/>
                  <w:gridSpan w:val="3"/>
                  <w:tcBorders>
                    <w:top w:val="nil"/>
                    <w:left w:val="nil"/>
                    <w:bottom w:val="single" w:sz="4" w:space="0" w:color="auto"/>
                    <w:right w:val="single" w:sz="4" w:space="0" w:color="auto"/>
                  </w:tcBorders>
                  <w:vAlign w:val="center"/>
                  <w:hideMark/>
                </w:tcPr>
                <w:p w:rsidR="002E072D" w:rsidRPr="002E072D" w:rsidRDefault="00223706" w:rsidP="002E072D">
                  <w:pPr>
                    <w:ind w:firstLine="0"/>
                    <w:rPr>
                      <w:bCs/>
                      <w:sz w:val="22"/>
                      <w:szCs w:val="22"/>
                    </w:rPr>
                  </w:pPr>
                  <w:r>
                    <w:rPr>
                      <w:bCs/>
                      <w:sz w:val="22"/>
                      <w:szCs w:val="22"/>
                    </w:rPr>
                    <w:t>1</w:t>
                  </w:r>
                  <w:r w:rsidR="002B238A">
                    <w:rPr>
                      <w:bCs/>
                      <w:sz w:val="22"/>
                      <w:szCs w:val="22"/>
                    </w:rPr>
                    <w:t xml:space="preserve"> штук</w:t>
                  </w:r>
                  <w:r w:rsidR="00FF11A3">
                    <w:rPr>
                      <w:bCs/>
                      <w:sz w:val="22"/>
                      <w:szCs w:val="22"/>
                    </w:rPr>
                    <w:t>и</w:t>
                  </w:r>
                </w:p>
              </w:tc>
              <w:tc>
                <w:tcPr>
                  <w:tcW w:w="1416" w:type="dxa"/>
                  <w:vMerge w:val="restart"/>
                  <w:tcBorders>
                    <w:top w:val="nil"/>
                    <w:left w:val="single" w:sz="4" w:space="0" w:color="auto"/>
                    <w:right w:val="single" w:sz="4" w:space="0" w:color="auto"/>
                  </w:tcBorders>
                  <w:hideMark/>
                </w:tcPr>
                <w:p w:rsidR="002E072D" w:rsidRPr="002E072D" w:rsidRDefault="002E072D" w:rsidP="00CE2316">
                  <w:pPr>
                    <w:widowControl/>
                    <w:suppressAutoHyphens w:val="0"/>
                    <w:snapToGrid/>
                    <w:spacing w:line="240" w:lineRule="auto"/>
                    <w:ind w:firstLine="0"/>
                    <w:jc w:val="left"/>
                    <w:rPr>
                      <w:rFonts w:eastAsia="Calibri"/>
                      <w:sz w:val="22"/>
                      <w:szCs w:val="22"/>
                      <w:lang w:eastAsia="ru-RU"/>
                    </w:rPr>
                  </w:pPr>
                </w:p>
              </w:tc>
            </w:tr>
            <w:tr w:rsidR="00223706" w:rsidRPr="002E072D" w:rsidTr="00D201EB">
              <w:trPr>
                <w:trHeight w:val="330"/>
              </w:trPr>
              <w:tc>
                <w:tcPr>
                  <w:tcW w:w="1051" w:type="dxa"/>
                  <w:tcBorders>
                    <w:top w:val="nil"/>
                    <w:left w:val="single" w:sz="4" w:space="0" w:color="auto"/>
                    <w:bottom w:val="single" w:sz="4" w:space="0" w:color="auto"/>
                    <w:right w:val="single" w:sz="4" w:space="0" w:color="auto"/>
                  </w:tcBorders>
                  <w:vAlign w:val="center"/>
                </w:tcPr>
                <w:p w:rsidR="00223706" w:rsidRPr="002E072D" w:rsidRDefault="00A84178" w:rsidP="00ED27B9">
                  <w:pPr>
                    <w:ind w:firstLine="0"/>
                    <w:rPr>
                      <w:b/>
                      <w:bCs/>
                      <w:sz w:val="22"/>
                      <w:szCs w:val="22"/>
                    </w:rPr>
                  </w:pPr>
                  <w:r>
                    <w:rPr>
                      <w:b/>
                      <w:bCs/>
                      <w:sz w:val="22"/>
                      <w:szCs w:val="22"/>
                    </w:rPr>
                    <w:t>1.1.</w:t>
                  </w:r>
                </w:p>
              </w:tc>
              <w:tc>
                <w:tcPr>
                  <w:tcW w:w="6662" w:type="dxa"/>
                  <w:gridSpan w:val="5"/>
                  <w:tcBorders>
                    <w:top w:val="single" w:sz="4" w:space="0" w:color="auto"/>
                    <w:left w:val="nil"/>
                    <w:bottom w:val="single" w:sz="4" w:space="0" w:color="auto"/>
                    <w:right w:val="single" w:sz="4" w:space="0" w:color="000000"/>
                  </w:tcBorders>
                  <w:vAlign w:val="center"/>
                </w:tcPr>
                <w:p w:rsidR="00223706" w:rsidRPr="002E072D" w:rsidRDefault="00A84178" w:rsidP="00ED27B9">
                  <w:pPr>
                    <w:ind w:firstLine="0"/>
                    <w:jc w:val="left"/>
                    <w:rPr>
                      <w:bCs/>
                      <w:sz w:val="22"/>
                      <w:szCs w:val="22"/>
                    </w:rPr>
                  </w:pPr>
                  <w:r w:rsidRPr="002E072D">
                    <w:rPr>
                      <w:bCs/>
                      <w:sz w:val="22"/>
                      <w:szCs w:val="22"/>
                    </w:rPr>
                    <w:t>Комплектация:</w:t>
                  </w:r>
                </w:p>
              </w:tc>
              <w:tc>
                <w:tcPr>
                  <w:tcW w:w="1417" w:type="dxa"/>
                  <w:gridSpan w:val="3"/>
                  <w:tcBorders>
                    <w:top w:val="nil"/>
                    <w:left w:val="nil"/>
                    <w:bottom w:val="single" w:sz="4" w:space="0" w:color="auto"/>
                    <w:right w:val="single" w:sz="4" w:space="0" w:color="auto"/>
                  </w:tcBorders>
                  <w:vAlign w:val="center"/>
                </w:tcPr>
                <w:p w:rsidR="00223706" w:rsidRPr="002E072D" w:rsidRDefault="00223706" w:rsidP="00ED27B9">
                  <w:pPr>
                    <w:ind w:firstLine="0"/>
                    <w:rPr>
                      <w:bCs/>
                      <w:sz w:val="22"/>
                      <w:szCs w:val="22"/>
                    </w:rPr>
                  </w:pPr>
                </w:p>
              </w:tc>
              <w:tc>
                <w:tcPr>
                  <w:tcW w:w="1416" w:type="dxa"/>
                  <w:vMerge/>
                  <w:tcBorders>
                    <w:top w:val="nil"/>
                    <w:left w:val="single" w:sz="4" w:space="0" w:color="auto"/>
                    <w:right w:val="single" w:sz="4" w:space="0" w:color="auto"/>
                  </w:tcBorders>
                </w:tcPr>
                <w:p w:rsidR="00223706" w:rsidRPr="002E072D" w:rsidRDefault="00223706" w:rsidP="00CE2316">
                  <w:pPr>
                    <w:widowControl/>
                    <w:suppressAutoHyphens w:val="0"/>
                    <w:snapToGrid/>
                    <w:spacing w:line="240" w:lineRule="auto"/>
                    <w:ind w:firstLine="0"/>
                    <w:jc w:val="left"/>
                    <w:rPr>
                      <w:rFonts w:eastAsia="Calibri"/>
                      <w:sz w:val="22"/>
                      <w:szCs w:val="22"/>
                      <w:lang w:eastAsia="ru-RU"/>
                    </w:rPr>
                  </w:pPr>
                </w:p>
              </w:tc>
            </w:tr>
            <w:tr w:rsidR="00A84178" w:rsidRPr="002E072D" w:rsidTr="002E072D">
              <w:trPr>
                <w:trHeight w:val="330"/>
              </w:trPr>
              <w:tc>
                <w:tcPr>
                  <w:tcW w:w="1051" w:type="dxa"/>
                  <w:tcBorders>
                    <w:top w:val="nil"/>
                    <w:left w:val="single" w:sz="4" w:space="0" w:color="auto"/>
                    <w:bottom w:val="single" w:sz="4" w:space="0" w:color="auto"/>
                    <w:right w:val="single" w:sz="4" w:space="0" w:color="auto"/>
                  </w:tcBorders>
                  <w:vAlign w:val="center"/>
                </w:tcPr>
                <w:p w:rsidR="00A84178" w:rsidRPr="002E072D" w:rsidRDefault="00A84178" w:rsidP="00CE2316">
                  <w:pPr>
                    <w:ind w:firstLine="0"/>
                    <w:rPr>
                      <w:b/>
                      <w:bCs/>
                      <w:sz w:val="22"/>
                      <w:szCs w:val="22"/>
                    </w:rPr>
                  </w:pPr>
                  <w:r>
                    <w:rPr>
                      <w:b/>
                      <w:bCs/>
                      <w:sz w:val="22"/>
                      <w:szCs w:val="22"/>
                    </w:rPr>
                    <w:t>1.2.</w:t>
                  </w:r>
                </w:p>
              </w:tc>
              <w:tc>
                <w:tcPr>
                  <w:tcW w:w="6662" w:type="dxa"/>
                  <w:gridSpan w:val="5"/>
                  <w:tcBorders>
                    <w:top w:val="single" w:sz="4" w:space="0" w:color="auto"/>
                    <w:left w:val="nil"/>
                    <w:bottom w:val="single" w:sz="4" w:space="0" w:color="auto"/>
                    <w:right w:val="single" w:sz="4" w:space="0" w:color="000000"/>
                  </w:tcBorders>
                  <w:vAlign w:val="center"/>
                  <w:hideMark/>
                </w:tcPr>
                <w:p w:rsidR="00A84178" w:rsidRPr="002B238A" w:rsidRDefault="00A84178" w:rsidP="00610742">
                  <w:pPr>
                    <w:widowControl/>
                    <w:suppressAutoHyphens w:val="0"/>
                    <w:snapToGrid/>
                    <w:spacing w:line="240" w:lineRule="auto"/>
                    <w:ind w:firstLine="0"/>
                    <w:jc w:val="left"/>
                    <w:rPr>
                      <w:szCs w:val="28"/>
                      <w:lang w:eastAsia="ru-RU"/>
                    </w:rPr>
                  </w:pPr>
                  <w:r>
                    <w:rPr>
                      <w:szCs w:val="28"/>
                      <w:lang w:eastAsia="ru-RU"/>
                    </w:rPr>
                    <w:t>Паспорт</w:t>
                  </w:r>
                </w:p>
              </w:tc>
              <w:tc>
                <w:tcPr>
                  <w:tcW w:w="1417" w:type="dxa"/>
                  <w:gridSpan w:val="3"/>
                  <w:tcBorders>
                    <w:top w:val="nil"/>
                    <w:left w:val="nil"/>
                    <w:bottom w:val="single" w:sz="4" w:space="0" w:color="auto"/>
                    <w:right w:val="single" w:sz="4" w:space="0" w:color="auto"/>
                  </w:tcBorders>
                </w:tcPr>
                <w:p w:rsidR="00A84178" w:rsidRDefault="00A84178" w:rsidP="00A84178">
                  <w:pPr>
                    <w:ind w:firstLine="0"/>
                  </w:pPr>
                  <w:r w:rsidRPr="00FB4B53">
                    <w:rPr>
                      <w:bCs/>
                      <w:sz w:val="22"/>
                      <w:szCs w:val="22"/>
                    </w:rPr>
                    <w:t>1 штуки</w:t>
                  </w:r>
                </w:p>
              </w:tc>
              <w:tc>
                <w:tcPr>
                  <w:tcW w:w="1416" w:type="dxa"/>
                  <w:vMerge/>
                  <w:tcBorders>
                    <w:left w:val="single" w:sz="4" w:space="0" w:color="auto"/>
                    <w:right w:val="single" w:sz="4" w:space="0" w:color="auto"/>
                  </w:tcBorders>
                  <w:vAlign w:val="center"/>
                  <w:hideMark/>
                </w:tcPr>
                <w:p w:rsidR="00A84178" w:rsidRPr="002E072D" w:rsidRDefault="00A84178" w:rsidP="00CE2316">
                  <w:pPr>
                    <w:widowControl/>
                    <w:suppressAutoHyphens w:val="0"/>
                    <w:snapToGrid/>
                    <w:spacing w:line="240" w:lineRule="auto"/>
                    <w:ind w:firstLine="0"/>
                    <w:jc w:val="left"/>
                    <w:rPr>
                      <w:rFonts w:eastAsia="Calibri"/>
                      <w:sz w:val="22"/>
                      <w:szCs w:val="22"/>
                      <w:lang w:eastAsia="ru-RU"/>
                    </w:rPr>
                  </w:pPr>
                </w:p>
              </w:tc>
            </w:tr>
            <w:tr w:rsidR="00A84178" w:rsidRPr="002E072D" w:rsidTr="002E072D">
              <w:trPr>
                <w:trHeight w:val="330"/>
              </w:trPr>
              <w:tc>
                <w:tcPr>
                  <w:tcW w:w="1051" w:type="dxa"/>
                  <w:tcBorders>
                    <w:top w:val="nil"/>
                    <w:left w:val="single" w:sz="4" w:space="0" w:color="auto"/>
                    <w:bottom w:val="single" w:sz="4" w:space="0" w:color="auto"/>
                    <w:right w:val="single" w:sz="4" w:space="0" w:color="auto"/>
                  </w:tcBorders>
                  <w:vAlign w:val="center"/>
                </w:tcPr>
                <w:p w:rsidR="00A84178" w:rsidRPr="002E072D" w:rsidRDefault="00A84178" w:rsidP="00CE2316">
                  <w:pPr>
                    <w:ind w:firstLine="0"/>
                    <w:rPr>
                      <w:b/>
                      <w:bCs/>
                      <w:sz w:val="22"/>
                      <w:szCs w:val="22"/>
                    </w:rPr>
                  </w:pPr>
                  <w:r>
                    <w:rPr>
                      <w:b/>
                      <w:bCs/>
                      <w:sz w:val="22"/>
                      <w:szCs w:val="22"/>
                    </w:rPr>
                    <w:t>1.3.</w:t>
                  </w:r>
                </w:p>
              </w:tc>
              <w:tc>
                <w:tcPr>
                  <w:tcW w:w="6662" w:type="dxa"/>
                  <w:gridSpan w:val="5"/>
                  <w:tcBorders>
                    <w:top w:val="single" w:sz="4" w:space="0" w:color="auto"/>
                    <w:left w:val="nil"/>
                    <w:bottom w:val="single" w:sz="4" w:space="0" w:color="auto"/>
                    <w:right w:val="single" w:sz="4" w:space="0" w:color="000000"/>
                  </w:tcBorders>
                  <w:vAlign w:val="center"/>
                </w:tcPr>
                <w:p w:rsidR="00A84178" w:rsidRPr="002B238A" w:rsidRDefault="00A84178" w:rsidP="00610742">
                  <w:pPr>
                    <w:widowControl/>
                    <w:suppressAutoHyphens w:val="0"/>
                    <w:snapToGrid/>
                    <w:spacing w:line="240" w:lineRule="auto"/>
                    <w:ind w:firstLine="0"/>
                    <w:jc w:val="left"/>
                    <w:rPr>
                      <w:szCs w:val="28"/>
                      <w:lang w:eastAsia="ru-RU"/>
                    </w:rPr>
                  </w:pPr>
                  <w:r>
                    <w:rPr>
                      <w:szCs w:val="28"/>
                      <w:lang w:eastAsia="ru-RU"/>
                    </w:rPr>
                    <w:t>Инструкция по эксплуатации</w:t>
                  </w:r>
                </w:p>
              </w:tc>
              <w:tc>
                <w:tcPr>
                  <w:tcW w:w="1417" w:type="dxa"/>
                  <w:gridSpan w:val="3"/>
                  <w:tcBorders>
                    <w:top w:val="nil"/>
                    <w:left w:val="nil"/>
                    <w:bottom w:val="single" w:sz="4" w:space="0" w:color="auto"/>
                    <w:right w:val="single" w:sz="4" w:space="0" w:color="auto"/>
                  </w:tcBorders>
                </w:tcPr>
                <w:p w:rsidR="00A84178" w:rsidRDefault="00A84178" w:rsidP="00A84178">
                  <w:pPr>
                    <w:ind w:firstLine="0"/>
                  </w:pPr>
                  <w:r w:rsidRPr="00FB4B53">
                    <w:rPr>
                      <w:bCs/>
                      <w:sz w:val="22"/>
                      <w:szCs w:val="22"/>
                    </w:rPr>
                    <w:t>1 штуки</w:t>
                  </w:r>
                </w:p>
              </w:tc>
              <w:tc>
                <w:tcPr>
                  <w:tcW w:w="1416" w:type="dxa"/>
                  <w:vMerge/>
                  <w:tcBorders>
                    <w:left w:val="single" w:sz="4" w:space="0" w:color="auto"/>
                    <w:right w:val="single" w:sz="4" w:space="0" w:color="auto"/>
                  </w:tcBorders>
                  <w:vAlign w:val="center"/>
                </w:tcPr>
                <w:p w:rsidR="00A84178" w:rsidRPr="002E072D" w:rsidRDefault="00A84178" w:rsidP="00CE2316">
                  <w:pPr>
                    <w:widowControl/>
                    <w:suppressAutoHyphens w:val="0"/>
                    <w:snapToGrid/>
                    <w:spacing w:line="240" w:lineRule="auto"/>
                    <w:ind w:firstLine="0"/>
                    <w:jc w:val="left"/>
                    <w:rPr>
                      <w:rFonts w:eastAsia="Calibri"/>
                      <w:sz w:val="22"/>
                      <w:szCs w:val="22"/>
                      <w:lang w:eastAsia="ru-RU"/>
                    </w:rPr>
                  </w:pPr>
                </w:p>
              </w:tc>
            </w:tr>
            <w:tr w:rsidR="00A84178" w:rsidRPr="002E072D" w:rsidTr="002E072D">
              <w:trPr>
                <w:trHeight w:val="330"/>
              </w:trPr>
              <w:tc>
                <w:tcPr>
                  <w:tcW w:w="1051" w:type="dxa"/>
                  <w:tcBorders>
                    <w:top w:val="nil"/>
                    <w:left w:val="single" w:sz="4" w:space="0" w:color="auto"/>
                    <w:bottom w:val="single" w:sz="4" w:space="0" w:color="auto"/>
                    <w:right w:val="single" w:sz="4" w:space="0" w:color="auto"/>
                  </w:tcBorders>
                  <w:vAlign w:val="center"/>
                </w:tcPr>
                <w:p w:rsidR="00A84178" w:rsidRPr="002E072D" w:rsidRDefault="00A84178" w:rsidP="00CE2316">
                  <w:pPr>
                    <w:ind w:firstLine="0"/>
                    <w:rPr>
                      <w:b/>
                      <w:bCs/>
                      <w:sz w:val="22"/>
                      <w:szCs w:val="22"/>
                    </w:rPr>
                  </w:pPr>
                  <w:r>
                    <w:rPr>
                      <w:b/>
                      <w:bCs/>
                      <w:sz w:val="22"/>
                      <w:szCs w:val="22"/>
                    </w:rPr>
                    <w:t>2.</w:t>
                  </w:r>
                </w:p>
              </w:tc>
              <w:tc>
                <w:tcPr>
                  <w:tcW w:w="6662" w:type="dxa"/>
                  <w:gridSpan w:val="5"/>
                  <w:tcBorders>
                    <w:top w:val="single" w:sz="4" w:space="0" w:color="auto"/>
                    <w:left w:val="nil"/>
                    <w:bottom w:val="single" w:sz="4" w:space="0" w:color="auto"/>
                    <w:right w:val="single" w:sz="4" w:space="0" w:color="000000"/>
                  </w:tcBorders>
                  <w:vAlign w:val="center"/>
                </w:tcPr>
                <w:p w:rsidR="00A84178" w:rsidRPr="002E072D" w:rsidRDefault="00A84178" w:rsidP="00610742">
                  <w:pPr>
                    <w:ind w:firstLine="0"/>
                    <w:jc w:val="left"/>
                    <w:rPr>
                      <w:bCs/>
                      <w:sz w:val="22"/>
                      <w:szCs w:val="22"/>
                    </w:rPr>
                  </w:pPr>
                  <w:r>
                    <w:rPr>
                      <w:sz w:val="22"/>
                      <w:szCs w:val="22"/>
                    </w:rPr>
                    <w:t>Шкаф сушильный (модель______)</w:t>
                  </w:r>
                </w:p>
              </w:tc>
              <w:tc>
                <w:tcPr>
                  <w:tcW w:w="1417" w:type="dxa"/>
                  <w:gridSpan w:val="3"/>
                  <w:tcBorders>
                    <w:top w:val="nil"/>
                    <w:left w:val="nil"/>
                    <w:bottom w:val="single" w:sz="4" w:space="0" w:color="auto"/>
                    <w:right w:val="single" w:sz="4" w:space="0" w:color="auto"/>
                  </w:tcBorders>
                </w:tcPr>
                <w:p w:rsidR="00A84178" w:rsidRDefault="00A84178" w:rsidP="00A84178">
                  <w:pPr>
                    <w:ind w:firstLine="0"/>
                  </w:pPr>
                  <w:r w:rsidRPr="00FB4B53">
                    <w:rPr>
                      <w:bCs/>
                      <w:sz w:val="22"/>
                      <w:szCs w:val="22"/>
                    </w:rPr>
                    <w:t>1 штуки</w:t>
                  </w:r>
                </w:p>
              </w:tc>
              <w:tc>
                <w:tcPr>
                  <w:tcW w:w="1416" w:type="dxa"/>
                  <w:vMerge/>
                  <w:tcBorders>
                    <w:left w:val="single" w:sz="4" w:space="0" w:color="auto"/>
                    <w:right w:val="single" w:sz="4" w:space="0" w:color="auto"/>
                  </w:tcBorders>
                  <w:vAlign w:val="center"/>
                </w:tcPr>
                <w:p w:rsidR="00A84178" w:rsidRPr="002E072D" w:rsidRDefault="00A84178" w:rsidP="00CE2316">
                  <w:pPr>
                    <w:widowControl/>
                    <w:suppressAutoHyphens w:val="0"/>
                    <w:snapToGrid/>
                    <w:spacing w:line="240" w:lineRule="auto"/>
                    <w:ind w:firstLine="0"/>
                    <w:jc w:val="left"/>
                    <w:rPr>
                      <w:rFonts w:eastAsia="Calibri"/>
                      <w:sz w:val="22"/>
                      <w:szCs w:val="22"/>
                      <w:lang w:eastAsia="ru-RU"/>
                    </w:rPr>
                  </w:pPr>
                </w:p>
              </w:tc>
            </w:tr>
            <w:tr w:rsidR="00A84178" w:rsidRPr="002E072D" w:rsidTr="002E072D">
              <w:trPr>
                <w:trHeight w:val="330"/>
              </w:trPr>
              <w:tc>
                <w:tcPr>
                  <w:tcW w:w="1051" w:type="dxa"/>
                  <w:tcBorders>
                    <w:top w:val="nil"/>
                    <w:left w:val="single" w:sz="4" w:space="0" w:color="auto"/>
                    <w:bottom w:val="single" w:sz="4" w:space="0" w:color="auto"/>
                    <w:right w:val="single" w:sz="4" w:space="0" w:color="auto"/>
                  </w:tcBorders>
                  <w:vAlign w:val="center"/>
                </w:tcPr>
                <w:p w:rsidR="00A84178" w:rsidRPr="002E072D" w:rsidRDefault="00A84178" w:rsidP="00CE2316">
                  <w:pPr>
                    <w:ind w:firstLine="0"/>
                    <w:rPr>
                      <w:b/>
                      <w:bCs/>
                      <w:sz w:val="22"/>
                      <w:szCs w:val="22"/>
                    </w:rPr>
                  </w:pPr>
                  <w:r>
                    <w:rPr>
                      <w:b/>
                      <w:bCs/>
                      <w:sz w:val="22"/>
                      <w:szCs w:val="22"/>
                    </w:rPr>
                    <w:t>2.1.</w:t>
                  </w:r>
                </w:p>
              </w:tc>
              <w:tc>
                <w:tcPr>
                  <w:tcW w:w="6662" w:type="dxa"/>
                  <w:gridSpan w:val="5"/>
                  <w:tcBorders>
                    <w:top w:val="single" w:sz="4" w:space="0" w:color="auto"/>
                    <w:left w:val="nil"/>
                    <w:bottom w:val="single" w:sz="4" w:space="0" w:color="auto"/>
                    <w:right w:val="single" w:sz="4" w:space="0" w:color="000000"/>
                  </w:tcBorders>
                  <w:vAlign w:val="center"/>
                </w:tcPr>
                <w:p w:rsidR="00A84178" w:rsidRPr="002E072D" w:rsidRDefault="00A84178" w:rsidP="00610742">
                  <w:pPr>
                    <w:ind w:firstLine="0"/>
                    <w:jc w:val="left"/>
                    <w:rPr>
                      <w:bCs/>
                      <w:sz w:val="22"/>
                      <w:szCs w:val="22"/>
                    </w:rPr>
                  </w:pPr>
                  <w:r w:rsidRPr="002E072D">
                    <w:rPr>
                      <w:bCs/>
                      <w:sz w:val="22"/>
                      <w:szCs w:val="22"/>
                    </w:rPr>
                    <w:t>Комплектация:</w:t>
                  </w:r>
                </w:p>
              </w:tc>
              <w:tc>
                <w:tcPr>
                  <w:tcW w:w="1417" w:type="dxa"/>
                  <w:gridSpan w:val="3"/>
                  <w:tcBorders>
                    <w:top w:val="nil"/>
                    <w:left w:val="nil"/>
                    <w:bottom w:val="single" w:sz="4" w:space="0" w:color="auto"/>
                    <w:right w:val="single" w:sz="4" w:space="0" w:color="auto"/>
                  </w:tcBorders>
                </w:tcPr>
                <w:p w:rsidR="00A84178" w:rsidRPr="002E072D" w:rsidRDefault="00A84178" w:rsidP="00CE2316">
                  <w:pPr>
                    <w:ind w:firstLine="0"/>
                    <w:rPr>
                      <w:bCs/>
                      <w:sz w:val="22"/>
                      <w:szCs w:val="22"/>
                    </w:rPr>
                  </w:pPr>
                </w:p>
              </w:tc>
              <w:tc>
                <w:tcPr>
                  <w:tcW w:w="1416" w:type="dxa"/>
                  <w:vMerge/>
                  <w:tcBorders>
                    <w:left w:val="single" w:sz="4" w:space="0" w:color="auto"/>
                    <w:right w:val="single" w:sz="4" w:space="0" w:color="auto"/>
                  </w:tcBorders>
                  <w:vAlign w:val="center"/>
                </w:tcPr>
                <w:p w:rsidR="00A84178" w:rsidRPr="002E072D" w:rsidRDefault="00A84178" w:rsidP="00CE2316">
                  <w:pPr>
                    <w:widowControl/>
                    <w:suppressAutoHyphens w:val="0"/>
                    <w:snapToGrid/>
                    <w:spacing w:line="240" w:lineRule="auto"/>
                    <w:ind w:firstLine="0"/>
                    <w:jc w:val="left"/>
                    <w:rPr>
                      <w:rFonts w:eastAsia="Calibri"/>
                      <w:sz w:val="22"/>
                      <w:szCs w:val="22"/>
                      <w:lang w:eastAsia="ru-RU"/>
                    </w:rPr>
                  </w:pPr>
                </w:p>
              </w:tc>
            </w:tr>
            <w:tr w:rsidR="00A84178" w:rsidRPr="002E072D" w:rsidTr="0094788B">
              <w:trPr>
                <w:trHeight w:val="240"/>
              </w:trPr>
              <w:tc>
                <w:tcPr>
                  <w:tcW w:w="1051" w:type="dxa"/>
                  <w:tcBorders>
                    <w:top w:val="nil"/>
                    <w:left w:val="single" w:sz="4" w:space="0" w:color="auto"/>
                    <w:bottom w:val="single" w:sz="4" w:space="0" w:color="auto"/>
                    <w:right w:val="single" w:sz="4" w:space="0" w:color="auto"/>
                  </w:tcBorders>
                  <w:vAlign w:val="center"/>
                  <w:hideMark/>
                </w:tcPr>
                <w:p w:rsidR="00A84178" w:rsidRPr="002E072D" w:rsidRDefault="00A84178" w:rsidP="00074782">
                  <w:pPr>
                    <w:ind w:firstLine="0"/>
                    <w:rPr>
                      <w:b/>
                      <w:bCs/>
                      <w:sz w:val="22"/>
                      <w:szCs w:val="22"/>
                    </w:rPr>
                  </w:pPr>
                  <w:r>
                    <w:rPr>
                      <w:b/>
                      <w:bCs/>
                      <w:sz w:val="22"/>
                      <w:szCs w:val="22"/>
                    </w:rPr>
                    <w:t>2.2</w:t>
                  </w:r>
                  <w:r w:rsidRPr="002E072D">
                    <w:rPr>
                      <w:b/>
                      <w:bCs/>
                      <w:sz w:val="22"/>
                      <w:szCs w:val="22"/>
                    </w:rPr>
                    <w:t>.</w:t>
                  </w:r>
                </w:p>
              </w:tc>
              <w:tc>
                <w:tcPr>
                  <w:tcW w:w="6662" w:type="dxa"/>
                  <w:gridSpan w:val="5"/>
                  <w:tcBorders>
                    <w:top w:val="single" w:sz="4" w:space="0" w:color="auto"/>
                    <w:left w:val="nil"/>
                    <w:bottom w:val="single" w:sz="4" w:space="0" w:color="auto"/>
                    <w:right w:val="single" w:sz="4" w:space="0" w:color="000000"/>
                  </w:tcBorders>
                  <w:vAlign w:val="center"/>
                  <w:hideMark/>
                </w:tcPr>
                <w:p w:rsidR="00A84178" w:rsidRPr="002B238A" w:rsidRDefault="00A84178" w:rsidP="00610742">
                  <w:pPr>
                    <w:widowControl/>
                    <w:suppressAutoHyphens w:val="0"/>
                    <w:snapToGrid/>
                    <w:spacing w:line="240" w:lineRule="auto"/>
                    <w:ind w:firstLine="0"/>
                    <w:jc w:val="left"/>
                    <w:rPr>
                      <w:szCs w:val="28"/>
                      <w:lang w:eastAsia="ru-RU"/>
                    </w:rPr>
                  </w:pPr>
                  <w:r>
                    <w:rPr>
                      <w:szCs w:val="28"/>
                      <w:lang w:eastAsia="ru-RU"/>
                    </w:rPr>
                    <w:t>Паспорт</w:t>
                  </w:r>
                </w:p>
              </w:tc>
              <w:tc>
                <w:tcPr>
                  <w:tcW w:w="1417" w:type="dxa"/>
                  <w:gridSpan w:val="3"/>
                  <w:tcBorders>
                    <w:top w:val="nil"/>
                    <w:left w:val="nil"/>
                    <w:bottom w:val="single" w:sz="4" w:space="0" w:color="auto"/>
                    <w:right w:val="single" w:sz="4" w:space="0" w:color="auto"/>
                  </w:tcBorders>
                </w:tcPr>
                <w:p w:rsidR="00A84178" w:rsidRDefault="00A84178" w:rsidP="00A84178">
                  <w:pPr>
                    <w:ind w:firstLine="0"/>
                  </w:pPr>
                  <w:r w:rsidRPr="00981BFC">
                    <w:rPr>
                      <w:bCs/>
                      <w:sz w:val="22"/>
                      <w:szCs w:val="22"/>
                    </w:rPr>
                    <w:t>1 штуки</w:t>
                  </w:r>
                </w:p>
              </w:tc>
              <w:tc>
                <w:tcPr>
                  <w:tcW w:w="1416" w:type="dxa"/>
                  <w:vMerge/>
                  <w:tcBorders>
                    <w:left w:val="single" w:sz="4" w:space="0" w:color="auto"/>
                    <w:right w:val="single" w:sz="4" w:space="0" w:color="auto"/>
                  </w:tcBorders>
                  <w:vAlign w:val="center"/>
                  <w:hideMark/>
                </w:tcPr>
                <w:p w:rsidR="00A84178" w:rsidRPr="002E072D" w:rsidRDefault="00A84178" w:rsidP="00CE2316">
                  <w:pPr>
                    <w:widowControl/>
                    <w:suppressAutoHyphens w:val="0"/>
                    <w:snapToGrid/>
                    <w:spacing w:line="240" w:lineRule="auto"/>
                    <w:ind w:firstLine="0"/>
                    <w:jc w:val="left"/>
                    <w:rPr>
                      <w:rFonts w:eastAsia="Calibri"/>
                      <w:sz w:val="22"/>
                      <w:szCs w:val="22"/>
                      <w:lang w:eastAsia="ru-RU"/>
                    </w:rPr>
                  </w:pPr>
                </w:p>
              </w:tc>
            </w:tr>
            <w:tr w:rsidR="00A84178" w:rsidRPr="002E072D" w:rsidTr="0094788B">
              <w:trPr>
                <w:trHeight w:val="106"/>
              </w:trPr>
              <w:tc>
                <w:tcPr>
                  <w:tcW w:w="1051" w:type="dxa"/>
                  <w:tcBorders>
                    <w:top w:val="single" w:sz="4" w:space="0" w:color="auto"/>
                    <w:left w:val="single" w:sz="4" w:space="0" w:color="auto"/>
                    <w:bottom w:val="single" w:sz="4" w:space="0" w:color="auto"/>
                    <w:right w:val="single" w:sz="4" w:space="0" w:color="auto"/>
                  </w:tcBorders>
                  <w:vAlign w:val="center"/>
                </w:tcPr>
                <w:p w:rsidR="00A84178" w:rsidRPr="002E072D" w:rsidRDefault="00A84178" w:rsidP="00014D68">
                  <w:pPr>
                    <w:ind w:firstLine="0"/>
                    <w:rPr>
                      <w:b/>
                      <w:bCs/>
                      <w:sz w:val="22"/>
                      <w:szCs w:val="22"/>
                    </w:rPr>
                  </w:pPr>
                  <w:r>
                    <w:rPr>
                      <w:b/>
                      <w:bCs/>
                      <w:sz w:val="22"/>
                      <w:szCs w:val="22"/>
                    </w:rPr>
                    <w:t>2.3</w:t>
                  </w:r>
                  <w:r w:rsidRPr="002E072D">
                    <w:rPr>
                      <w:b/>
                      <w:bCs/>
                      <w:sz w:val="22"/>
                      <w:szCs w:val="22"/>
                    </w:rPr>
                    <w:t>.</w:t>
                  </w:r>
                </w:p>
              </w:tc>
              <w:tc>
                <w:tcPr>
                  <w:tcW w:w="6662" w:type="dxa"/>
                  <w:gridSpan w:val="5"/>
                  <w:tcBorders>
                    <w:top w:val="single" w:sz="4" w:space="0" w:color="auto"/>
                    <w:left w:val="nil"/>
                    <w:bottom w:val="single" w:sz="4" w:space="0" w:color="auto"/>
                    <w:right w:val="single" w:sz="4" w:space="0" w:color="000000"/>
                  </w:tcBorders>
                  <w:vAlign w:val="center"/>
                </w:tcPr>
                <w:p w:rsidR="00A84178" w:rsidRPr="002B238A" w:rsidRDefault="00A84178" w:rsidP="00610742">
                  <w:pPr>
                    <w:widowControl/>
                    <w:suppressAutoHyphens w:val="0"/>
                    <w:snapToGrid/>
                    <w:spacing w:line="240" w:lineRule="auto"/>
                    <w:ind w:firstLine="0"/>
                    <w:jc w:val="left"/>
                    <w:rPr>
                      <w:szCs w:val="28"/>
                      <w:lang w:eastAsia="ru-RU"/>
                    </w:rPr>
                  </w:pPr>
                  <w:r>
                    <w:rPr>
                      <w:szCs w:val="28"/>
                      <w:lang w:eastAsia="ru-RU"/>
                    </w:rPr>
                    <w:t>Инструкция по эксплуатации</w:t>
                  </w:r>
                </w:p>
              </w:tc>
              <w:tc>
                <w:tcPr>
                  <w:tcW w:w="1417" w:type="dxa"/>
                  <w:gridSpan w:val="3"/>
                  <w:tcBorders>
                    <w:top w:val="single" w:sz="4" w:space="0" w:color="auto"/>
                    <w:left w:val="nil"/>
                    <w:bottom w:val="single" w:sz="4" w:space="0" w:color="auto"/>
                    <w:right w:val="single" w:sz="4" w:space="0" w:color="auto"/>
                  </w:tcBorders>
                </w:tcPr>
                <w:p w:rsidR="00A84178" w:rsidRDefault="00A84178" w:rsidP="00A84178">
                  <w:pPr>
                    <w:ind w:firstLine="0"/>
                  </w:pPr>
                  <w:r w:rsidRPr="00981BFC">
                    <w:rPr>
                      <w:bCs/>
                      <w:sz w:val="22"/>
                      <w:szCs w:val="22"/>
                    </w:rPr>
                    <w:t>1 штуки</w:t>
                  </w:r>
                </w:p>
              </w:tc>
              <w:tc>
                <w:tcPr>
                  <w:tcW w:w="1416" w:type="dxa"/>
                  <w:vMerge/>
                  <w:tcBorders>
                    <w:left w:val="single" w:sz="4" w:space="0" w:color="auto"/>
                    <w:right w:val="single" w:sz="4" w:space="0" w:color="auto"/>
                  </w:tcBorders>
                  <w:vAlign w:val="center"/>
                </w:tcPr>
                <w:p w:rsidR="00A84178" w:rsidRPr="002E072D" w:rsidRDefault="00A84178" w:rsidP="00CE2316">
                  <w:pPr>
                    <w:widowControl/>
                    <w:suppressAutoHyphens w:val="0"/>
                    <w:snapToGrid/>
                    <w:spacing w:line="240" w:lineRule="auto"/>
                    <w:ind w:firstLine="0"/>
                    <w:jc w:val="left"/>
                    <w:rPr>
                      <w:rFonts w:eastAsia="Calibri"/>
                      <w:sz w:val="22"/>
                      <w:szCs w:val="22"/>
                      <w:lang w:eastAsia="ru-RU"/>
                    </w:rPr>
                  </w:pPr>
                </w:p>
              </w:tc>
            </w:tr>
            <w:tr w:rsidR="005B774E" w:rsidRPr="002E072D" w:rsidTr="00D201EB">
              <w:trPr>
                <w:trHeight w:val="255"/>
              </w:trPr>
              <w:tc>
                <w:tcPr>
                  <w:tcW w:w="1051" w:type="dxa"/>
                  <w:tcBorders>
                    <w:top w:val="nil"/>
                    <w:left w:val="single" w:sz="4" w:space="0" w:color="auto"/>
                    <w:bottom w:val="single" w:sz="4" w:space="0" w:color="auto"/>
                    <w:right w:val="single" w:sz="4" w:space="0" w:color="auto"/>
                  </w:tcBorders>
                  <w:noWrap/>
                  <w:vAlign w:val="bottom"/>
                  <w:hideMark/>
                </w:tcPr>
                <w:p w:rsidR="005B774E" w:rsidRPr="002E072D" w:rsidRDefault="005B774E" w:rsidP="00CE2316">
                  <w:pPr>
                    <w:widowControl/>
                    <w:suppressAutoHyphens w:val="0"/>
                    <w:snapToGrid/>
                    <w:spacing w:line="240" w:lineRule="auto"/>
                    <w:ind w:firstLine="0"/>
                    <w:jc w:val="left"/>
                    <w:rPr>
                      <w:sz w:val="22"/>
                      <w:szCs w:val="22"/>
                      <w:lang w:eastAsia="ru-RU"/>
                    </w:rPr>
                  </w:pPr>
                  <w:r w:rsidRPr="002E072D">
                    <w:rPr>
                      <w:sz w:val="22"/>
                      <w:szCs w:val="22"/>
                      <w:lang w:eastAsia="ru-RU"/>
                    </w:rPr>
                    <w:t> </w:t>
                  </w:r>
                </w:p>
              </w:tc>
              <w:tc>
                <w:tcPr>
                  <w:tcW w:w="8079" w:type="dxa"/>
                  <w:gridSpan w:val="8"/>
                  <w:tcBorders>
                    <w:top w:val="single" w:sz="4" w:space="0" w:color="auto"/>
                    <w:left w:val="nil"/>
                    <w:bottom w:val="single" w:sz="4" w:space="0" w:color="auto"/>
                    <w:right w:val="single" w:sz="4" w:space="0" w:color="000000"/>
                  </w:tcBorders>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Итого Оборудование</w:t>
                  </w:r>
                </w:p>
              </w:tc>
              <w:tc>
                <w:tcPr>
                  <w:tcW w:w="1416" w:type="dxa"/>
                  <w:tcBorders>
                    <w:top w:val="nil"/>
                    <w:left w:val="nil"/>
                    <w:bottom w:val="single" w:sz="4" w:space="0" w:color="auto"/>
                    <w:right w:val="single" w:sz="4" w:space="0" w:color="auto"/>
                  </w:tcBorders>
                  <w:vAlign w:val="center"/>
                  <w:hideMark/>
                </w:tcPr>
                <w:p w:rsidR="005B774E" w:rsidRPr="002E072D" w:rsidRDefault="005B774E" w:rsidP="00CE2316">
                  <w:pPr>
                    <w:widowControl/>
                    <w:suppressAutoHyphens w:val="0"/>
                    <w:snapToGrid/>
                    <w:spacing w:line="240" w:lineRule="auto"/>
                    <w:ind w:firstLine="0"/>
                    <w:jc w:val="center"/>
                    <w:rPr>
                      <w:sz w:val="22"/>
                      <w:szCs w:val="22"/>
                      <w:lang w:eastAsia="ru-RU"/>
                    </w:rPr>
                  </w:pPr>
                  <w:r w:rsidRPr="002E072D">
                    <w:rPr>
                      <w:b/>
                      <w:bCs/>
                      <w:sz w:val="22"/>
                      <w:szCs w:val="22"/>
                      <w:lang w:eastAsia="ru-RU"/>
                    </w:rPr>
                    <w:t xml:space="preserve"> </w:t>
                  </w:r>
                  <w:r w:rsidRPr="002E072D">
                    <w:rPr>
                      <w:sz w:val="22"/>
                      <w:szCs w:val="22"/>
                      <w:lang w:eastAsia="ru-RU"/>
                    </w:rPr>
                    <w:t> </w:t>
                  </w:r>
                </w:p>
              </w:tc>
            </w:tr>
            <w:tr w:rsidR="005B774E" w:rsidRPr="002E072D" w:rsidTr="00D201EB">
              <w:trPr>
                <w:trHeight w:val="300"/>
              </w:trPr>
              <w:tc>
                <w:tcPr>
                  <w:tcW w:w="7713" w:type="dxa"/>
                  <w:gridSpan w:val="6"/>
                  <w:tcBorders>
                    <w:top w:val="single" w:sz="4" w:space="0" w:color="auto"/>
                    <w:left w:val="single" w:sz="4" w:space="0" w:color="auto"/>
                    <w:bottom w:val="single" w:sz="4" w:space="0" w:color="auto"/>
                    <w:right w:val="single" w:sz="4" w:space="0" w:color="000000"/>
                  </w:tcBorders>
                  <w:vAlign w:val="center"/>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НДС</w:t>
                  </w:r>
                </w:p>
              </w:tc>
              <w:tc>
                <w:tcPr>
                  <w:tcW w:w="1417" w:type="dxa"/>
                  <w:gridSpan w:val="3"/>
                  <w:tcBorders>
                    <w:top w:val="nil"/>
                    <w:left w:val="nil"/>
                    <w:bottom w:val="single" w:sz="4" w:space="0" w:color="auto"/>
                    <w:right w:val="single" w:sz="4" w:space="0" w:color="auto"/>
                  </w:tcBorders>
                  <w:vAlign w:val="center"/>
                  <w:hideMark/>
                </w:tcPr>
                <w:p w:rsidR="005B774E" w:rsidRPr="002E072D" w:rsidRDefault="00A83018"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 xml:space="preserve">20 </w:t>
                  </w:r>
                  <w:r w:rsidR="005B774E" w:rsidRPr="002E072D">
                    <w:rPr>
                      <w:b/>
                      <w:bCs/>
                      <w:sz w:val="22"/>
                      <w:szCs w:val="22"/>
                      <w:lang w:eastAsia="ru-RU"/>
                    </w:rPr>
                    <w:t>%</w:t>
                  </w:r>
                </w:p>
              </w:tc>
              <w:tc>
                <w:tcPr>
                  <w:tcW w:w="1416" w:type="dxa"/>
                  <w:tcBorders>
                    <w:top w:val="nil"/>
                    <w:left w:val="nil"/>
                    <w:bottom w:val="single" w:sz="4" w:space="0" w:color="auto"/>
                    <w:right w:val="single" w:sz="4" w:space="0" w:color="auto"/>
                  </w:tcBorders>
                  <w:vAlign w:val="center"/>
                  <w:hideMark/>
                </w:tcPr>
                <w:p w:rsidR="005B774E" w:rsidRPr="002E072D" w:rsidRDefault="005B774E" w:rsidP="00CE2316">
                  <w:pPr>
                    <w:widowControl/>
                    <w:suppressAutoHyphens w:val="0"/>
                    <w:snapToGrid/>
                    <w:spacing w:line="240" w:lineRule="auto"/>
                    <w:ind w:firstLine="0"/>
                    <w:jc w:val="center"/>
                    <w:rPr>
                      <w:b/>
                      <w:sz w:val="22"/>
                      <w:szCs w:val="22"/>
                      <w:lang w:eastAsia="ru-RU"/>
                    </w:rPr>
                  </w:pPr>
                  <w:r w:rsidRPr="002E072D">
                    <w:rPr>
                      <w:b/>
                      <w:sz w:val="22"/>
                      <w:szCs w:val="22"/>
                      <w:lang w:eastAsia="ru-RU"/>
                    </w:rPr>
                    <w:t xml:space="preserve"> </w:t>
                  </w:r>
                </w:p>
              </w:tc>
            </w:tr>
            <w:tr w:rsidR="005B774E" w:rsidRPr="002E072D" w:rsidTr="00D201EB">
              <w:trPr>
                <w:trHeight w:val="255"/>
              </w:trPr>
              <w:tc>
                <w:tcPr>
                  <w:tcW w:w="9130" w:type="dxa"/>
                  <w:gridSpan w:val="9"/>
                  <w:tcBorders>
                    <w:top w:val="single" w:sz="4" w:space="0" w:color="auto"/>
                    <w:left w:val="single" w:sz="4" w:space="0" w:color="auto"/>
                    <w:bottom w:val="single" w:sz="4" w:space="0" w:color="auto"/>
                    <w:right w:val="single" w:sz="4" w:space="0" w:color="000000"/>
                  </w:tcBorders>
                  <w:vAlign w:val="center"/>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ВСЕГО с НДС</w:t>
                  </w:r>
                </w:p>
              </w:tc>
              <w:tc>
                <w:tcPr>
                  <w:tcW w:w="1416" w:type="dxa"/>
                  <w:tcBorders>
                    <w:top w:val="nil"/>
                    <w:left w:val="nil"/>
                    <w:bottom w:val="single" w:sz="4" w:space="0" w:color="auto"/>
                    <w:right w:val="single" w:sz="4" w:space="0" w:color="auto"/>
                  </w:tcBorders>
                  <w:vAlign w:val="center"/>
                  <w:hideMark/>
                </w:tcPr>
                <w:p w:rsidR="005B774E" w:rsidRPr="002E072D" w:rsidRDefault="005B774E" w:rsidP="00CE2316">
                  <w:pPr>
                    <w:widowControl/>
                    <w:suppressAutoHyphens w:val="0"/>
                    <w:snapToGrid/>
                    <w:spacing w:line="240" w:lineRule="auto"/>
                    <w:ind w:firstLine="0"/>
                    <w:jc w:val="center"/>
                    <w:rPr>
                      <w:sz w:val="22"/>
                      <w:szCs w:val="22"/>
                      <w:lang w:eastAsia="ru-RU"/>
                    </w:rPr>
                  </w:pPr>
                  <w:r w:rsidRPr="002E072D">
                    <w:rPr>
                      <w:b/>
                      <w:bCs/>
                      <w:sz w:val="22"/>
                      <w:szCs w:val="22"/>
                      <w:lang w:eastAsia="ru-RU"/>
                    </w:rPr>
                    <w:t xml:space="preserve"> </w:t>
                  </w:r>
                  <w:r w:rsidRPr="002E072D">
                    <w:rPr>
                      <w:sz w:val="22"/>
                      <w:szCs w:val="22"/>
                      <w:lang w:eastAsia="ru-RU"/>
                    </w:rPr>
                    <w:t> </w:t>
                  </w:r>
                </w:p>
              </w:tc>
            </w:tr>
            <w:tr w:rsidR="005B774E" w:rsidRPr="002E072D" w:rsidTr="00CE2316">
              <w:trPr>
                <w:trHeight w:val="240"/>
              </w:trPr>
              <w:tc>
                <w:tcPr>
                  <w:tcW w:w="10546" w:type="dxa"/>
                  <w:gridSpan w:val="10"/>
                  <w:tcBorders>
                    <w:top w:val="single" w:sz="4" w:space="0" w:color="auto"/>
                    <w:left w:val="single" w:sz="4" w:space="0" w:color="auto"/>
                    <w:bottom w:val="single" w:sz="4" w:space="0" w:color="auto"/>
                    <w:right w:val="single" w:sz="4" w:space="0" w:color="auto"/>
                  </w:tcBorders>
                  <w:noWrap/>
                  <w:vAlign w:val="bottom"/>
                  <w:hideMark/>
                </w:tcPr>
                <w:p w:rsidR="005B774E" w:rsidRPr="002E072D" w:rsidRDefault="005B774E" w:rsidP="00CE2316">
                  <w:pPr>
                    <w:widowControl/>
                    <w:suppressAutoHyphens w:val="0"/>
                    <w:snapToGrid/>
                    <w:spacing w:line="240" w:lineRule="auto"/>
                    <w:ind w:firstLine="0"/>
                    <w:jc w:val="left"/>
                    <w:rPr>
                      <w:sz w:val="22"/>
                      <w:szCs w:val="22"/>
                      <w:lang w:eastAsia="ru-RU"/>
                    </w:rPr>
                  </w:pPr>
                  <w:r w:rsidRPr="002E072D">
                    <w:rPr>
                      <w:sz w:val="22"/>
                      <w:szCs w:val="22"/>
                      <w:lang w:eastAsia="ru-RU"/>
                    </w:rPr>
                    <w:t>В стоимость Оборудования включено.</w:t>
                  </w:r>
                </w:p>
              </w:tc>
            </w:tr>
            <w:tr w:rsidR="005B774E" w:rsidRPr="002E072D" w:rsidTr="00CE2316">
              <w:trPr>
                <w:trHeight w:val="270"/>
              </w:trPr>
              <w:tc>
                <w:tcPr>
                  <w:tcW w:w="1051" w:type="dxa"/>
                  <w:tcBorders>
                    <w:top w:val="nil"/>
                    <w:left w:val="single" w:sz="4" w:space="0" w:color="auto"/>
                    <w:bottom w:val="single" w:sz="4" w:space="0" w:color="auto"/>
                    <w:right w:val="single" w:sz="4" w:space="0" w:color="auto"/>
                  </w:tcBorders>
                  <w:noWrap/>
                  <w:vAlign w:val="bottom"/>
                  <w:hideMark/>
                </w:tcPr>
                <w:p w:rsidR="005B774E" w:rsidRPr="002E072D" w:rsidRDefault="005B774E" w:rsidP="00CE2316">
                  <w:pPr>
                    <w:widowControl/>
                    <w:suppressAutoHyphens w:val="0"/>
                    <w:snapToGrid/>
                    <w:spacing w:line="240" w:lineRule="auto"/>
                    <w:ind w:firstLine="0"/>
                    <w:rPr>
                      <w:sz w:val="22"/>
                      <w:szCs w:val="22"/>
                      <w:lang w:eastAsia="ru-RU"/>
                    </w:rPr>
                  </w:pPr>
                  <w:r w:rsidRPr="002E072D">
                    <w:rPr>
                      <w:sz w:val="22"/>
                      <w:szCs w:val="22"/>
                      <w:lang w:eastAsia="ru-RU"/>
                    </w:rPr>
                    <w:t>2.</w:t>
                  </w:r>
                </w:p>
              </w:tc>
              <w:tc>
                <w:tcPr>
                  <w:tcW w:w="9495" w:type="dxa"/>
                  <w:gridSpan w:val="9"/>
                  <w:tcBorders>
                    <w:top w:val="single" w:sz="4" w:space="0" w:color="auto"/>
                    <w:left w:val="nil"/>
                    <w:bottom w:val="single" w:sz="4" w:space="0" w:color="auto"/>
                    <w:right w:val="single" w:sz="4" w:space="0" w:color="auto"/>
                  </w:tcBorders>
                  <w:vAlign w:val="center"/>
                  <w:hideMark/>
                </w:tcPr>
                <w:p w:rsidR="005B774E" w:rsidRPr="002E072D" w:rsidRDefault="005B774E" w:rsidP="00F05927">
                  <w:pPr>
                    <w:widowControl/>
                    <w:suppressAutoHyphens w:val="0"/>
                    <w:snapToGrid/>
                    <w:spacing w:line="240" w:lineRule="auto"/>
                    <w:ind w:firstLine="0"/>
                    <w:jc w:val="left"/>
                    <w:rPr>
                      <w:sz w:val="22"/>
                      <w:szCs w:val="22"/>
                      <w:lang w:eastAsia="ru-RU"/>
                    </w:rPr>
                  </w:pPr>
                  <w:r w:rsidRPr="002E072D">
                    <w:rPr>
                      <w:sz w:val="22"/>
                      <w:szCs w:val="22"/>
                      <w:lang w:eastAsia="ru-RU"/>
                    </w:rPr>
                    <w:t>Стоимость услуг по доставке</w:t>
                  </w:r>
                  <w:r w:rsidR="00F05927">
                    <w:rPr>
                      <w:sz w:val="22"/>
                      <w:szCs w:val="22"/>
                      <w:lang w:eastAsia="ru-RU"/>
                    </w:rPr>
                    <w:t>,</w:t>
                  </w:r>
                  <w:r w:rsidRPr="002E072D">
                    <w:rPr>
                      <w:sz w:val="22"/>
                      <w:szCs w:val="22"/>
                      <w:lang w:eastAsia="ru-RU"/>
                    </w:rPr>
                    <w:t xml:space="preserve">  упаковке и маркировке.</w:t>
                  </w:r>
                </w:p>
              </w:tc>
            </w:tr>
          </w:tbl>
          <w:p w:rsidR="005B774E" w:rsidRPr="002E072D" w:rsidRDefault="005B774E" w:rsidP="00CE2316">
            <w:pPr>
              <w:keepNext/>
              <w:spacing w:line="240" w:lineRule="auto"/>
              <w:ind w:left="698"/>
              <w:jc w:val="left"/>
              <w:rPr>
                <w:b/>
                <w:i/>
                <w:sz w:val="22"/>
                <w:szCs w:val="22"/>
              </w:rPr>
            </w:pPr>
          </w:p>
          <w:p w:rsidR="005B774E" w:rsidRPr="002E072D" w:rsidRDefault="005B774E" w:rsidP="00CE2316">
            <w:pPr>
              <w:keepNext/>
              <w:spacing w:line="240" w:lineRule="auto"/>
              <w:ind w:firstLine="0"/>
              <w:jc w:val="left"/>
              <w:rPr>
                <w:sz w:val="22"/>
                <w:szCs w:val="22"/>
              </w:rPr>
            </w:pPr>
            <w:r w:rsidRPr="002E072D">
              <w:rPr>
                <w:sz w:val="22"/>
                <w:szCs w:val="22"/>
              </w:rPr>
              <w:t>От Поставщика</w:t>
            </w:r>
            <w:proofErr w:type="gramStart"/>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t>О</w:t>
            </w:r>
            <w:proofErr w:type="gramEnd"/>
            <w:r w:rsidRPr="002E072D">
              <w:rPr>
                <w:sz w:val="22"/>
                <w:szCs w:val="22"/>
              </w:rPr>
              <w:t>т Заказчика</w:t>
            </w:r>
          </w:p>
          <w:p w:rsidR="005B774E" w:rsidRPr="002E072D" w:rsidRDefault="005B774E" w:rsidP="00CE2316">
            <w:pPr>
              <w:keepNext/>
              <w:spacing w:line="240" w:lineRule="auto"/>
              <w:ind w:left="698"/>
              <w:jc w:val="left"/>
              <w:rPr>
                <w:sz w:val="22"/>
                <w:szCs w:val="22"/>
              </w:rPr>
            </w:pPr>
          </w:p>
          <w:p w:rsidR="005B774E" w:rsidRPr="002E072D" w:rsidRDefault="005B774E" w:rsidP="00CE2316">
            <w:pPr>
              <w:keepNext/>
              <w:spacing w:line="240" w:lineRule="auto"/>
              <w:ind w:firstLine="0"/>
              <w:jc w:val="left"/>
              <w:rPr>
                <w:sz w:val="22"/>
                <w:szCs w:val="22"/>
              </w:rPr>
            </w:pPr>
            <w:r w:rsidRPr="002E072D">
              <w:rPr>
                <w:sz w:val="22"/>
                <w:szCs w:val="22"/>
              </w:rPr>
              <w:t>__________________/__________/</w:t>
            </w:r>
            <w:r w:rsidRPr="002E072D">
              <w:rPr>
                <w:sz w:val="22"/>
                <w:szCs w:val="22"/>
              </w:rPr>
              <w:tab/>
            </w:r>
            <w:r w:rsidRPr="002E072D">
              <w:rPr>
                <w:sz w:val="22"/>
                <w:szCs w:val="22"/>
              </w:rPr>
              <w:tab/>
            </w:r>
            <w:r w:rsidRPr="002E072D">
              <w:rPr>
                <w:sz w:val="22"/>
                <w:szCs w:val="22"/>
              </w:rPr>
              <w:tab/>
              <w:t>_________________/__________/</w:t>
            </w:r>
          </w:p>
          <w:p w:rsidR="005B774E" w:rsidRPr="002E072D" w:rsidRDefault="005B774E" w:rsidP="00CE2316">
            <w:pPr>
              <w:keepNext/>
              <w:spacing w:line="240" w:lineRule="auto"/>
              <w:jc w:val="left"/>
              <w:rPr>
                <w:sz w:val="22"/>
                <w:szCs w:val="22"/>
              </w:rPr>
            </w:pPr>
            <w:proofErr w:type="spellStart"/>
            <w:r w:rsidRPr="002E072D">
              <w:rPr>
                <w:sz w:val="22"/>
                <w:szCs w:val="22"/>
              </w:rPr>
              <w:t>М.п</w:t>
            </w:r>
            <w:proofErr w:type="spellEnd"/>
            <w:r w:rsidRPr="002E072D">
              <w:rPr>
                <w:sz w:val="22"/>
                <w:szCs w:val="22"/>
              </w:rPr>
              <w:t>.</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proofErr w:type="spellStart"/>
            <w:r w:rsidRPr="002E072D">
              <w:rPr>
                <w:sz w:val="22"/>
                <w:szCs w:val="22"/>
              </w:rPr>
              <w:t>М.</w:t>
            </w:r>
            <w:proofErr w:type="gramStart"/>
            <w:r w:rsidRPr="002E072D">
              <w:rPr>
                <w:sz w:val="22"/>
                <w:szCs w:val="22"/>
              </w:rPr>
              <w:t>п</w:t>
            </w:r>
            <w:proofErr w:type="spellEnd"/>
            <w:proofErr w:type="gramEnd"/>
          </w:p>
          <w:p w:rsidR="005B774E" w:rsidRPr="002E072D" w:rsidRDefault="005B774E" w:rsidP="00CE2316">
            <w:pPr>
              <w:keepNext/>
              <w:spacing w:line="240" w:lineRule="auto"/>
              <w:ind w:left="698"/>
              <w:jc w:val="left"/>
              <w:rPr>
                <w:b/>
                <w:bCs/>
                <w:sz w:val="22"/>
                <w:szCs w:val="22"/>
                <w:lang w:eastAsia="ru-RU"/>
              </w:rPr>
            </w:pPr>
          </w:p>
        </w:tc>
      </w:tr>
    </w:tbl>
    <w:p w:rsidR="005B774E" w:rsidRPr="002E072D" w:rsidRDefault="005B774E" w:rsidP="005B774E">
      <w:pPr>
        <w:ind w:firstLine="0"/>
        <w:jc w:val="left"/>
        <w:rPr>
          <w:sz w:val="22"/>
          <w:szCs w:val="22"/>
        </w:rPr>
      </w:pPr>
      <w:r w:rsidRPr="002E072D">
        <w:rPr>
          <w:sz w:val="22"/>
          <w:szCs w:val="22"/>
        </w:rPr>
        <w:t>Поставщик</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t>Заказчик</w:t>
      </w:r>
    </w:p>
    <w:p w:rsidR="005B774E" w:rsidRPr="002E072D" w:rsidRDefault="005B774E" w:rsidP="005B774E">
      <w:pPr>
        <w:ind w:firstLine="0"/>
        <w:jc w:val="left"/>
        <w:rPr>
          <w:sz w:val="22"/>
          <w:szCs w:val="22"/>
        </w:rPr>
      </w:pPr>
      <w:r w:rsidRPr="002E072D">
        <w:rPr>
          <w:sz w:val="22"/>
          <w:szCs w:val="22"/>
        </w:rPr>
        <w:t>________________/___________/</w:t>
      </w:r>
      <w:r w:rsidRPr="002E072D">
        <w:rPr>
          <w:sz w:val="22"/>
          <w:szCs w:val="22"/>
        </w:rPr>
        <w:tab/>
      </w:r>
      <w:r w:rsidRPr="002E072D">
        <w:rPr>
          <w:sz w:val="22"/>
          <w:szCs w:val="22"/>
        </w:rPr>
        <w:tab/>
      </w:r>
      <w:r w:rsidRPr="002E072D">
        <w:rPr>
          <w:sz w:val="22"/>
          <w:szCs w:val="22"/>
        </w:rPr>
        <w:tab/>
      </w:r>
      <w:r w:rsidRPr="002E072D">
        <w:rPr>
          <w:sz w:val="22"/>
          <w:szCs w:val="22"/>
        </w:rPr>
        <w:tab/>
        <w:t>_____________________/</w:t>
      </w:r>
      <w:r w:rsidR="00B41DD2" w:rsidRPr="002E072D">
        <w:rPr>
          <w:sz w:val="22"/>
          <w:szCs w:val="22"/>
        </w:rPr>
        <w:t xml:space="preserve"> С.Н. Раменский/</w:t>
      </w:r>
    </w:p>
    <w:p w:rsidR="005B774E" w:rsidRPr="002E072D" w:rsidRDefault="005B774E" w:rsidP="005B774E">
      <w:pPr>
        <w:ind w:firstLine="0"/>
        <w:jc w:val="left"/>
        <w:rPr>
          <w:sz w:val="22"/>
          <w:szCs w:val="22"/>
        </w:rPr>
      </w:pPr>
      <w:proofErr w:type="spellStart"/>
      <w:r w:rsidRPr="002E072D">
        <w:rPr>
          <w:sz w:val="22"/>
          <w:szCs w:val="22"/>
        </w:rPr>
        <w:t>м.п</w:t>
      </w:r>
      <w:proofErr w:type="spellEnd"/>
      <w:r w:rsidRPr="002E072D">
        <w:rPr>
          <w:sz w:val="22"/>
          <w:szCs w:val="22"/>
        </w:rPr>
        <w:t>.</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proofErr w:type="spellStart"/>
      <w:r w:rsidRPr="002E072D">
        <w:rPr>
          <w:sz w:val="22"/>
          <w:szCs w:val="22"/>
        </w:rPr>
        <w:t>м.п</w:t>
      </w:r>
      <w:proofErr w:type="spellEnd"/>
      <w:r w:rsidRPr="002E072D">
        <w:rPr>
          <w:sz w:val="22"/>
          <w:szCs w:val="22"/>
        </w:rPr>
        <w:t>.</w:t>
      </w:r>
    </w:p>
    <w:p w:rsidR="005B774E" w:rsidRPr="002E072D" w:rsidRDefault="005B774E" w:rsidP="005B774E">
      <w:pPr>
        <w:pStyle w:val="Style2"/>
        <w:widowControl/>
        <w:tabs>
          <w:tab w:val="left" w:pos="1080"/>
        </w:tabs>
        <w:rPr>
          <w:rStyle w:val="FontStyle19"/>
          <w:rFonts w:ascii="Times New Roman" w:hAnsi="Times New Roman" w:cs="Times New Roman"/>
          <w:b w:val="0"/>
          <w:sz w:val="22"/>
          <w:szCs w:val="22"/>
        </w:rPr>
      </w:pPr>
      <w:r w:rsidRPr="002E072D">
        <w:rPr>
          <w:rStyle w:val="FontStyle19"/>
          <w:rFonts w:ascii="Times New Roman" w:hAnsi="Times New Roman" w:cs="Times New Roman"/>
          <w:b w:val="0"/>
          <w:sz w:val="22"/>
          <w:szCs w:val="22"/>
        </w:rPr>
        <w:t>«____»_________________201</w:t>
      </w:r>
      <w:r w:rsidR="00A83018" w:rsidRPr="002E072D">
        <w:rPr>
          <w:rStyle w:val="FontStyle19"/>
          <w:rFonts w:ascii="Times New Roman" w:hAnsi="Times New Roman" w:cs="Times New Roman"/>
          <w:b w:val="0"/>
          <w:sz w:val="22"/>
          <w:szCs w:val="22"/>
        </w:rPr>
        <w:t>9</w:t>
      </w:r>
      <w:r w:rsidRPr="002E072D">
        <w:rPr>
          <w:rStyle w:val="FontStyle19"/>
          <w:rFonts w:ascii="Times New Roman" w:hAnsi="Times New Roman" w:cs="Times New Roman"/>
          <w:b w:val="0"/>
          <w:sz w:val="22"/>
          <w:szCs w:val="22"/>
        </w:rPr>
        <w:t xml:space="preserve"> г.</w:t>
      </w:r>
      <w:r w:rsidRPr="002E072D">
        <w:rPr>
          <w:rStyle w:val="FontStyle19"/>
          <w:rFonts w:ascii="Times New Roman" w:hAnsi="Times New Roman" w:cs="Times New Roman"/>
          <w:b w:val="0"/>
          <w:sz w:val="22"/>
          <w:szCs w:val="22"/>
        </w:rPr>
        <w:tab/>
      </w:r>
      <w:r w:rsidRPr="002E072D">
        <w:rPr>
          <w:rStyle w:val="FontStyle19"/>
          <w:rFonts w:ascii="Times New Roman" w:hAnsi="Times New Roman" w:cs="Times New Roman"/>
          <w:b w:val="0"/>
          <w:sz w:val="22"/>
          <w:szCs w:val="22"/>
        </w:rPr>
        <w:tab/>
      </w:r>
      <w:r w:rsidRPr="002E072D">
        <w:rPr>
          <w:rStyle w:val="FontStyle19"/>
          <w:rFonts w:ascii="Times New Roman" w:hAnsi="Times New Roman" w:cs="Times New Roman"/>
          <w:b w:val="0"/>
          <w:sz w:val="22"/>
          <w:szCs w:val="22"/>
        </w:rPr>
        <w:tab/>
      </w:r>
      <w:r w:rsidRPr="002E072D">
        <w:rPr>
          <w:rStyle w:val="FontStyle19"/>
          <w:rFonts w:ascii="Times New Roman" w:hAnsi="Times New Roman" w:cs="Times New Roman"/>
          <w:b w:val="0"/>
          <w:sz w:val="22"/>
          <w:szCs w:val="22"/>
        </w:rPr>
        <w:tab/>
        <w:t>«____»_________________201</w:t>
      </w:r>
      <w:r w:rsidR="00A83018" w:rsidRPr="002E072D">
        <w:rPr>
          <w:rStyle w:val="FontStyle19"/>
          <w:rFonts w:ascii="Times New Roman" w:hAnsi="Times New Roman" w:cs="Times New Roman"/>
          <w:b w:val="0"/>
          <w:sz w:val="22"/>
          <w:szCs w:val="22"/>
        </w:rPr>
        <w:t>9</w:t>
      </w:r>
      <w:r w:rsidRPr="002E072D">
        <w:rPr>
          <w:rStyle w:val="FontStyle19"/>
          <w:rFonts w:ascii="Times New Roman" w:hAnsi="Times New Roman" w:cs="Times New Roman"/>
          <w:b w:val="0"/>
          <w:sz w:val="22"/>
          <w:szCs w:val="22"/>
        </w:rPr>
        <w:t xml:space="preserve"> г.</w:t>
      </w:r>
    </w:p>
    <w:p w:rsidR="006D0B16" w:rsidRPr="006D0B16" w:rsidRDefault="006D0B16" w:rsidP="005D34DC">
      <w:pPr>
        <w:pStyle w:val="a3"/>
        <w:ind w:firstLine="708"/>
        <w:jc w:val="center"/>
        <w:rPr>
          <w:b/>
          <w:i/>
          <w:sz w:val="22"/>
          <w:szCs w:val="22"/>
          <w:lang w:val="ru-RU"/>
        </w:rPr>
      </w:pPr>
    </w:p>
    <w:p w:rsidR="002E072D" w:rsidRDefault="002E072D">
      <w:pPr>
        <w:widowControl/>
        <w:suppressAutoHyphens w:val="0"/>
        <w:snapToGrid/>
        <w:spacing w:after="200" w:line="276" w:lineRule="auto"/>
        <w:ind w:firstLine="0"/>
        <w:jc w:val="left"/>
        <w:rPr>
          <w:b/>
        </w:rPr>
      </w:pPr>
      <w:r>
        <w:rPr>
          <w:b/>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024"/>
        <w:gridCol w:w="1833"/>
        <w:gridCol w:w="992"/>
        <w:gridCol w:w="1136"/>
        <w:gridCol w:w="1699"/>
      </w:tblGrid>
      <w:tr w:rsidR="00E702D0" w:rsidRPr="00CF3660" w:rsidTr="00E702D0">
        <w:trPr>
          <w:cantSplit/>
          <w:trHeight w:val="376"/>
        </w:trPr>
        <w:tc>
          <w:tcPr>
            <w:tcW w:w="312" w:type="pct"/>
            <w:vMerge w:val="restart"/>
            <w:vAlign w:val="center"/>
          </w:tcPr>
          <w:p w:rsidR="00E702D0" w:rsidRPr="00CF3660" w:rsidRDefault="00E702D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31" w:type="pct"/>
            <w:vMerge w:val="restart"/>
            <w:vAlign w:val="center"/>
          </w:tcPr>
          <w:p w:rsidR="00E702D0" w:rsidRPr="00CF3660" w:rsidRDefault="00E702D0" w:rsidP="00CF3660">
            <w:pPr>
              <w:ind w:firstLine="0"/>
              <w:rPr>
                <w:b/>
                <w:color w:val="000000"/>
                <w:spacing w:val="-4"/>
              </w:rPr>
            </w:pPr>
            <w:r w:rsidRPr="00CF3660">
              <w:rPr>
                <w:b/>
                <w:color w:val="000000"/>
                <w:spacing w:val="-4"/>
              </w:rPr>
              <w:t>Наименование товаров</w:t>
            </w:r>
          </w:p>
        </w:tc>
        <w:tc>
          <w:tcPr>
            <w:tcW w:w="1016" w:type="pct"/>
            <w:vMerge w:val="restart"/>
            <w:vAlign w:val="center"/>
          </w:tcPr>
          <w:p w:rsidR="00E702D0" w:rsidRPr="00CF3660" w:rsidRDefault="00E702D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20" w:type="pct"/>
            <w:vMerge w:val="restart"/>
            <w:vAlign w:val="center"/>
          </w:tcPr>
          <w:p w:rsidR="00E702D0" w:rsidRDefault="00E702D0">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E702D0" w:rsidRPr="00CF3660" w:rsidRDefault="00E702D0" w:rsidP="00E702D0">
            <w:pPr>
              <w:ind w:firstLine="0"/>
              <w:rPr>
                <w:b/>
                <w:color w:val="000000"/>
                <w:spacing w:val="-8"/>
              </w:rPr>
            </w:pPr>
          </w:p>
        </w:tc>
        <w:tc>
          <w:tcPr>
            <w:tcW w:w="498" w:type="pct"/>
            <w:vMerge w:val="restart"/>
            <w:vAlign w:val="center"/>
          </w:tcPr>
          <w:p w:rsidR="00E702D0" w:rsidRPr="00CF3660" w:rsidRDefault="00E702D0" w:rsidP="00CF3660">
            <w:pPr>
              <w:ind w:firstLine="0"/>
              <w:rPr>
                <w:b/>
                <w:color w:val="000000"/>
                <w:spacing w:val="-4"/>
              </w:rPr>
            </w:pPr>
            <w:r w:rsidRPr="00CF3660">
              <w:rPr>
                <w:b/>
                <w:color w:val="000000"/>
                <w:spacing w:val="-4"/>
              </w:rPr>
              <w:t>Ед. изм.</w:t>
            </w:r>
          </w:p>
        </w:tc>
        <w:tc>
          <w:tcPr>
            <w:tcW w:w="570" w:type="pct"/>
            <w:vMerge w:val="restart"/>
            <w:vAlign w:val="center"/>
          </w:tcPr>
          <w:p w:rsidR="00E702D0" w:rsidRPr="00CF3660" w:rsidRDefault="00E702D0" w:rsidP="00CF3660">
            <w:pPr>
              <w:ind w:firstLine="0"/>
              <w:rPr>
                <w:b/>
                <w:color w:val="000000"/>
                <w:spacing w:val="-4"/>
              </w:rPr>
            </w:pPr>
            <w:r w:rsidRPr="00CF3660">
              <w:rPr>
                <w:b/>
                <w:color w:val="000000"/>
                <w:spacing w:val="-4"/>
              </w:rPr>
              <w:t>Кол-во</w:t>
            </w:r>
          </w:p>
        </w:tc>
        <w:tc>
          <w:tcPr>
            <w:tcW w:w="853" w:type="pct"/>
            <w:vMerge w:val="restart"/>
            <w:vAlign w:val="center"/>
          </w:tcPr>
          <w:p w:rsidR="00E702D0" w:rsidRPr="00CF3660" w:rsidRDefault="00E702D0" w:rsidP="00CF3660">
            <w:pPr>
              <w:ind w:firstLine="0"/>
              <w:rPr>
                <w:b/>
                <w:spacing w:val="-4"/>
              </w:rPr>
            </w:pPr>
            <w:r w:rsidRPr="00CF3660">
              <w:rPr>
                <w:b/>
                <w:spacing w:val="-4"/>
              </w:rPr>
              <w:t>Срок гарантии</w:t>
            </w:r>
          </w:p>
        </w:tc>
      </w:tr>
      <w:tr w:rsidR="00E702D0" w:rsidRPr="00CF3660" w:rsidTr="00E702D0">
        <w:trPr>
          <w:cantSplit/>
          <w:trHeight w:val="476"/>
        </w:trPr>
        <w:tc>
          <w:tcPr>
            <w:tcW w:w="312" w:type="pct"/>
            <w:vMerge/>
            <w:shd w:val="clear" w:color="auto" w:fill="FFFFFF"/>
          </w:tcPr>
          <w:p w:rsidR="00E702D0" w:rsidRPr="00CF3660" w:rsidRDefault="00E702D0" w:rsidP="00CF3660">
            <w:pPr>
              <w:jc w:val="center"/>
              <w:rPr>
                <w:color w:val="000000"/>
                <w:spacing w:val="-4"/>
              </w:rPr>
            </w:pPr>
          </w:p>
        </w:tc>
        <w:tc>
          <w:tcPr>
            <w:tcW w:w="831" w:type="pct"/>
            <w:vMerge/>
            <w:shd w:val="clear" w:color="auto" w:fill="FFFFFF"/>
          </w:tcPr>
          <w:p w:rsidR="00E702D0" w:rsidRPr="00CF3660" w:rsidRDefault="00E702D0" w:rsidP="00CF3660">
            <w:pPr>
              <w:rPr>
                <w:color w:val="000000"/>
              </w:rPr>
            </w:pPr>
          </w:p>
        </w:tc>
        <w:tc>
          <w:tcPr>
            <w:tcW w:w="1016" w:type="pct"/>
            <w:vMerge/>
            <w:shd w:val="clear" w:color="auto" w:fill="FFFFFF"/>
          </w:tcPr>
          <w:p w:rsidR="00E702D0" w:rsidRPr="00CF3660" w:rsidRDefault="00E702D0" w:rsidP="00CF3660">
            <w:pPr>
              <w:rPr>
                <w:color w:val="000000"/>
              </w:rPr>
            </w:pPr>
          </w:p>
        </w:tc>
        <w:tc>
          <w:tcPr>
            <w:tcW w:w="920" w:type="pct"/>
            <w:vMerge/>
            <w:shd w:val="clear" w:color="auto" w:fill="FFFFFF"/>
          </w:tcPr>
          <w:p w:rsidR="00E702D0" w:rsidRPr="00CF3660" w:rsidRDefault="00E702D0" w:rsidP="00CF3660">
            <w:pPr>
              <w:rPr>
                <w:color w:val="000000"/>
              </w:rPr>
            </w:pPr>
          </w:p>
        </w:tc>
        <w:tc>
          <w:tcPr>
            <w:tcW w:w="498" w:type="pct"/>
            <w:vMerge/>
            <w:shd w:val="clear" w:color="auto" w:fill="FFFFFF"/>
          </w:tcPr>
          <w:p w:rsidR="00E702D0" w:rsidRPr="00CF3660" w:rsidRDefault="00E702D0" w:rsidP="00CF3660">
            <w:pPr>
              <w:jc w:val="center"/>
              <w:rPr>
                <w:color w:val="000000"/>
                <w:spacing w:val="-4"/>
              </w:rPr>
            </w:pPr>
          </w:p>
        </w:tc>
        <w:tc>
          <w:tcPr>
            <w:tcW w:w="570" w:type="pct"/>
            <w:vMerge/>
          </w:tcPr>
          <w:p w:rsidR="00E702D0" w:rsidRPr="00CF3660" w:rsidRDefault="00E702D0" w:rsidP="00CF3660">
            <w:pPr>
              <w:shd w:val="clear" w:color="auto" w:fill="FFFFFF"/>
              <w:jc w:val="center"/>
              <w:rPr>
                <w:color w:val="000000"/>
                <w:spacing w:val="-4"/>
              </w:rPr>
            </w:pPr>
          </w:p>
        </w:tc>
        <w:tc>
          <w:tcPr>
            <w:tcW w:w="853" w:type="pct"/>
            <w:vMerge/>
          </w:tcPr>
          <w:p w:rsidR="00E702D0" w:rsidRPr="00CF3660" w:rsidRDefault="00E702D0" w:rsidP="00CF3660">
            <w:pPr>
              <w:shd w:val="clear" w:color="auto" w:fill="FFFFFF"/>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1</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2</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r w:rsidRPr="00CF3660">
              <w:t>…</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p w:rsidR="00E702D0" w:rsidRPr="00CF3660" w:rsidRDefault="00E702D0" w:rsidP="00CF3660">
            <w:pPr>
              <w:jc w:val="center"/>
              <w:rPr>
                <w:color w:val="000000"/>
                <w:spacing w:val="-4"/>
              </w:rPr>
            </w:pPr>
          </w:p>
        </w:tc>
      </w:tr>
      <w:tr w:rsidR="00E702D0" w:rsidRPr="00CF3660" w:rsidTr="00E702D0">
        <w:trPr>
          <w:trHeight w:val="20"/>
        </w:trPr>
        <w:tc>
          <w:tcPr>
            <w:tcW w:w="5000" w:type="pct"/>
            <w:gridSpan w:val="7"/>
          </w:tcPr>
          <w:p w:rsidR="00E702D0" w:rsidRPr="00CF3660" w:rsidRDefault="00E702D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074782" w:rsidRDefault="00074782" w:rsidP="008B7F8C">
      <w:pPr>
        <w:jc w:val="center"/>
      </w:pPr>
    </w:p>
    <w:p w:rsidR="008B7F8C" w:rsidRPr="00074782" w:rsidRDefault="008B7F8C" w:rsidP="008B7F8C">
      <w:pPr>
        <w:jc w:val="center"/>
      </w:pPr>
      <w:r>
        <w:t>Техническое задание</w:t>
      </w:r>
    </w:p>
    <w:p w:rsidR="004758CD" w:rsidRDefault="0094788B" w:rsidP="004758CD">
      <w:pPr>
        <w:widowControl/>
        <w:suppressAutoHyphens w:val="0"/>
        <w:snapToGrid/>
        <w:spacing w:after="200" w:line="276" w:lineRule="auto"/>
        <w:ind w:left="-142" w:firstLine="0"/>
        <w:jc w:val="left"/>
        <w:rPr>
          <w:rFonts w:eastAsia="Calibri"/>
          <w:lang w:eastAsia="en-US"/>
        </w:rPr>
      </w:pPr>
      <w:r w:rsidRPr="0094788B">
        <w:rPr>
          <w:rFonts w:eastAsia="Calibri"/>
          <w:lang w:eastAsia="en-US"/>
        </w:rPr>
        <w:t>1.</w:t>
      </w:r>
      <w:r w:rsidR="004758CD" w:rsidRPr="0094788B">
        <w:rPr>
          <w:rFonts w:eastAsia="Calibri"/>
          <w:lang w:eastAsia="en-US"/>
        </w:rPr>
        <w:t>Технические  характеристики оборудования</w:t>
      </w:r>
    </w:p>
    <w:p w:rsidR="00021CB8" w:rsidRDefault="00021CB8" w:rsidP="00021CB8">
      <w:pPr>
        <w:pStyle w:val="af2"/>
        <w:spacing w:after="0" w:line="360" w:lineRule="auto"/>
        <w:ind w:left="735"/>
        <w:jc w:val="both"/>
        <w:rPr>
          <w:rFonts w:ascii="Times New Roman" w:hAnsi="Times New Roman"/>
          <w:sz w:val="24"/>
          <w:szCs w:val="24"/>
        </w:rPr>
      </w:pPr>
      <w:r w:rsidRPr="00B23BC4">
        <w:rPr>
          <w:rFonts w:ascii="Times New Roman" w:hAnsi="Times New Roman"/>
          <w:sz w:val="24"/>
          <w:szCs w:val="24"/>
        </w:rPr>
        <w:t>Поставляемое оборудование дол</w:t>
      </w:r>
      <w:r>
        <w:rPr>
          <w:rFonts w:ascii="Times New Roman" w:hAnsi="Times New Roman"/>
          <w:sz w:val="24"/>
          <w:szCs w:val="24"/>
        </w:rPr>
        <w:t xml:space="preserve">жно соответствовать техническим </w:t>
      </w:r>
      <w:r w:rsidRPr="00B23BC4">
        <w:rPr>
          <w:rFonts w:ascii="Times New Roman" w:hAnsi="Times New Roman"/>
          <w:sz w:val="24"/>
          <w:szCs w:val="24"/>
        </w:rPr>
        <w:t>характеристикам, указанным в таблице №1</w:t>
      </w:r>
      <w:r w:rsidR="00152B4B">
        <w:rPr>
          <w:rFonts w:ascii="Times New Roman" w:hAnsi="Times New Roman"/>
          <w:sz w:val="24"/>
          <w:szCs w:val="24"/>
        </w:rPr>
        <w:t xml:space="preserve"> и таблице №2 </w:t>
      </w:r>
      <w:r w:rsidRPr="00B23BC4">
        <w:rPr>
          <w:rFonts w:ascii="Times New Roman" w:hAnsi="Times New Roman"/>
          <w:sz w:val="24"/>
          <w:szCs w:val="24"/>
        </w:rPr>
        <w:t>.</w:t>
      </w:r>
    </w:p>
    <w:p w:rsidR="00223706" w:rsidRPr="00223706" w:rsidRDefault="00223706" w:rsidP="00223706">
      <w:pPr>
        <w:spacing w:line="360" w:lineRule="auto"/>
        <w:ind w:firstLine="0"/>
      </w:pPr>
      <w:r>
        <w:t>1.</w:t>
      </w:r>
      <w:r w:rsidR="00042D1F">
        <w:t>1.</w:t>
      </w:r>
      <w:r w:rsidRPr="00223706">
        <w:t>Шкаф сушильный</w:t>
      </w:r>
      <w:r>
        <w:t>-1штука</w:t>
      </w:r>
    </w:p>
    <w:p w:rsidR="00021CB8" w:rsidRPr="00021CB8" w:rsidRDefault="00021CB8" w:rsidP="00021CB8">
      <w:pPr>
        <w:spacing w:line="240" w:lineRule="auto"/>
        <w:jc w:val="center"/>
        <w:rPr>
          <w:rFonts w:ascii="Arial" w:hAnsi="Arial" w:cs="Arial"/>
          <w:b/>
          <w:bCs/>
          <w:color w:val="333333"/>
          <w:lang w:eastAsia="ru-RU"/>
        </w:rPr>
      </w:pPr>
      <w:r>
        <w:rPr>
          <w:sz w:val="28"/>
          <w:szCs w:val="28"/>
        </w:rPr>
        <w:t xml:space="preserve">                                                                                                       </w:t>
      </w:r>
      <w:r w:rsidRPr="006D1F1C">
        <w:t>Таблица №1</w:t>
      </w:r>
    </w:p>
    <w:tbl>
      <w:tblPr>
        <w:tblStyle w:val="afa"/>
        <w:tblW w:w="9356" w:type="dxa"/>
        <w:tblInd w:w="108" w:type="dxa"/>
        <w:tblLook w:val="04A0" w:firstRow="1" w:lastRow="0" w:firstColumn="1" w:lastColumn="0" w:noHBand="0" w:noVBand="1"/>
      </w:tblPr>
      <w:tblGrid>
        <w:gridCol w:w="567"/>
        <w:gridCol w:w="5574"/>
        <w:gridCol w:w="3215"/>
      </w:tblGrid>
      <w:tr w:rsidR="00021CB8" w:rsidRPr="00B23BC4" w:rsidTr="00042D1F">
        <w:trPr>
          <w:trHeight w:val="562"/>
        </w:trPr>
        <w:tc>
          <w:tcPr>
            <w:tcW w:w="567" w:type="dxa"/>
          </w:tcPr>
          <w:p w:rsidR="00042D1F" w:rsidRDefault="00021CB8" w:rsidP="00042D1F">
            <w:pPr>
              <w:ind w:firstLine="0"/>
              <w:rPr>
                <w:b/>
              </w:rPr>
            </w:pPr>
            <w:r w:rsidRPr="00B23BC4">
              <w:rPr>
                <w:b/>
              </w:rPr>
              <w:t xml:space="preserve">№ </w:t>
            </w:r>
          </w:p>
          <w:p w:rsidR="00021CB8" w:rsidRPr="00B23BC4" w:rsidRDefault="00021CB8" w:rsidP="00042D1F">
            <w:pPr>
              <w:ind w:firstLine="0"/>
            </w:pPr>
            <w:proofErr w:type="gramStart"/>
            <w:r w:rsidRPr="00B23BC4">
              <w:rPr>
                <w:b/>
              </w:rPr>
              <w:t>п</w:t>
            </w:r>
            <w:proofErr w:type="gramEnd"/>
            <w:r w:rsidRPr="00B23BC4">
              <w:rPr>
                <w:b/>
              </w:rPr>
              <w:t>/п</w:t>
            </w:r>
          </w:p>
        </w:tc>
        <w:tc>
          <w:tcPr>
            <w:tcW w:w="5574" w:type="dxa"/>
          </w:tcPr>
          <w:p w:rsidR="00021CB8" w:rsidRPr="00B23BC4" w:rsidRDefault="00021CB8" w:rsidP="00ED27B9">
            <w:r w:rsidRPr="00B23BC4">
              <w:rPr>
                <w:b/>
              </w:rPr>
              <w:t>Параметр</w:t>
            </w:r>
          </w:p>
        </w:tc>
        <w:tc>
          <w:tcPr>
            <w:tcW w:w="3215" w:type="dxa"/>
          </w:tcPr>
          <w:p w:rsidR="00021CB8" w:rsidRPr="00B23BC4" w:rsidRDefault="00021CB8" w:rsidP="00ED27B9">
            <w:r w:rsidRPr="00B23BC4">
              <w:rPr>
                <w:b/>
              </w:rPr>
              <w:t>Требуемые характеристики</w:t>
            </w:r>
          </w:p>
        </w:tc>
      </w:tr>
      <w:tr w:rsidR="00021CB8" w:rsidRPr="00B85735" w:rsidTr="00042D1F">
        <w:tc>
          <w:tcPr>
            <w:tcW w:w="567" w:type="dxa"/>
          </w:tcPr>
          <w:p w:rsidR="00021CB8" w:rsidRPr="00B85735" w:rsidRDefault="00021CB8" w:rsidP="00042D1F">
            <w:pPr>
              <w:ind w:firstLine="0"/>
              <w:rPr>
                <w:sz w:val="20"/>
                <w:szCs w:val="20"/>
              </w:rPr>
            </w:pPr>
            <w:r w:rsidRPr="00B85735">
              <w:rPr>
                <w:sz w:val="20"/>
                <w:szCs w:val="20"/>
              </w:rPr>
              <w:t>1</w:t>
            </w:r>
          </w:p>
        </w:tc>
        <w:tc>
          <w:tcPr>
            <w:tcW w:w="5574" w:type="dxa"/>
          </w:tcPr>
          <w:p w:rsidR="00021CB8" w:rsidRPr="00683E11" w:rsidRDefault="00021CB8" w:rsidP="00BD54D0">
            <w:pPr>
              <w:ind w:firstLine="0"/>
              <w:rPr>
                <w:sz w:val="20"/>
                <w:szCs w:val="20"/>
              </w:rPr>
            </w:pPr>
            <w:r w:rsidRPr="00683E11">
              <w:rPr>
                <w:sz w:val="20"/>
                <w:szCs w:val="20"/>
              </w:rPr>
              <w:t>Максимальная потребляемая электрическая мощность</w:t>
            </w:r>
          </w:p>
        </w:tc>
        <w:tc>
          <w:tcPr>
            <w:tcW w:w="3215" w:type="dxa"/>
          </w:tcPr>
          <w:p w:rsidR="00021CB8" w:rsidRPr="00B85735" w:rsidRDefault="00021CB8" w:rsidP="00ED27B9">
            <w:pPr>
              <w:jc w:val="center"/>
              <w:rPr>
                <w:sz w:val="20"/>
                <w:szCs w:val="20"/>
              </w:rPr>
            </w:pPr>
            <w:r>
              <w:t>2,5 кВт</w:t>
            </w:r>
            <w:r w:rsidRPr="00B85735">
              <w:rPr>
                <w:sz w:val="20"/>
                <w:szCs w:val="20"/>
              </w:rPr>
              <w:t xml:space="preserve"> </w:t>
            </w:r>
          </w:p>
        </w:tc>
      </w:tr>
      <w:tr w:rsidR="00021CB8" w:rsidRPr="00B85735" w:rsidTr="00042D1F">
        <w:tc>
          <w:tcPr>
            <w:tcW w:w="567" w:type="dxa"/>
          </w:tcPr>
          <w:p w:rsidR="00021CB8" w:rsidRPr="00B85735" w:rsidRDefault="00021CB8" w:rsidP="00042D1F">
            <w:pPr>
              <w:ind w:firstLine="0"/>
              <w:rPr>
                <w:sz w:val="20"/>
                <w:szCs w:val="20"/>
              </w:rPr>
            </w:pPr>
            <w:r w:rsidRPr="00B85735">
              <w:rPr>
                <w:sz w:val="20"/>
                <w:szCs w:val="20"/>
              </w:rPr>
              <w:t>2</w:t>
            </w:r>
          </w:p>
        </w:tc>
        <w:tc>
          <w:tcPr>
            <w:tcW w:w="5574" w:type="dxa"/>
          </w:tcPr>
          <w:p w:rsidR="00021CB8" w:rsidRPr="00683E11" w:rsidRDefault="00021CB8" w:rsidP="00BD54D0">
            <w:pPr>
              <w:ind w:firstLine="0"/>
              <w:rPr>
                <w:color w:val="000000"/>
                <w:sz w:val="20"/>
                <w:szCs w:val="20"/>
                <w:shd w:val="clear" w:color="auto" w:fill="FFFFFF"/>
              </w:rPr>
            </w:pPr>
            <w:r w:rsidRPr="00683E11">
              <w:rPr>
                <w:sz w:val="20"/>
                <w:szCs w:val="20"/>
              </w:rPr>
              <w:t>Рабочие (внутренние) размеры камеры</w:t>
            </w:r>
            <w:r w:rsidRPr="00B85735">
              <w:rPr>
                <w:sz w:val="20"/>
                <w:szCs w:val="20"/>
              </w:rPr>
              <w:t xml:space="preserve"> ш </w:t>
            </w:r>
            <w:r w:rsidRPr="00B85735">
              <w:rPr>
                <w:sz w:val="20"/>
                <w:szCs w:val="20"/>
                <w:vertAlign w:val="superscript"/>
              </w:rPr>
              <w:t xml:space="preserve">х </w:t>
            </w:r>
            <w:r w:rsidRPr="00B85735">
              <w:rPr>
                <w:sz w:val="20"/>
                <w:szCs w:val="20"/>
              </w:rPr>
              <w:t xml:space="preserve">в </w:t>
            </w:r>
            <w:r w:rsidRPr="00B85735">
              <w:rPr>
                <w:sz w:val="20"/>
                <w:szCs w:val="20"/>
                <w:vertAlign w:val="superscript"/>
              </w:rPr>
              <w:t xml:space="preserve">х </w:t>
            </w:r>
            <w:proofErr w:type="gramStart"/>
            <w:r w:rsidRPr="00B85735">
              <w:rPr>
                <w:sz w:val="20"/>
                <w:szCs w:val="20"/>
              </w:rPr>
              <w:t>г</w:t>
            </w:r>
            <w:proofErr w:type="gramEnd"/>
            <w:r w:rsidRPr="00683E11">
              <w:rPr>
                <w:sz w:val="20"/>
                <w:szCs w:val="20"/>
              </w:rPr>
              <w:t xml:space="preserve">  </w:t>
            </w:r>
          </w:p>
        </w:tc>
        <w:tc>
          <w:tcPr>
            <w:tcW w:w="3215" w:type="dxa"/>
          </w:tcPr>
          <w:p w:rsidR="00021CB8" w:rsidRPr="00B85735" w:rsidRDefault="00021CB8" w:rsidP="00ED27B9">
            <w:pPr>
              <w:jc w:val="center"/>
              <w:rPr>
                <w:sz w:val="20"/>
                <w:szCs w:val="20"/>
              </w:rPr>
            </w:pPr>
            <w:r>
              <w:rPr>
                <w:sz w:val="20"/>
                <w:szCs w:val="20"/>
              </w:rPr>
              <w:t>не менее 700</w:t>
            </w:r>
            <w:r w:rsidRPr="00B85735">
              <w:rPr>
                <w:sz w:val="20"/>
                <w:szCs w:val="20"/>
              </w:rPr>
              <w:t xml:space="preserve"> </w:t>
            </w:r>
            <w:r w:rsidRPr="004E5679">
              <w:rPr>
                <w:sz w:val="20"/>
                <w:szCs w:val="20"/>
              </w:rPr>
              <w:t xml:space="preserve">х </w:t>
            </w:r>
            <w:r>
              <w:rPr>
                <w:sz w:val="20"/>
                <w:szCs w:val="20"/>
              </w:rPr>
              <w:t>900 х 700мм</w:t>
            </w:r>
          </w:p>
        </w:tc>
      </w:tr>
      <w:tr w:rsidR="00021CB8" w:rsidRPr="00B85735" w:rsidTr="00042D1F">
        <w:tc>
          <w:tcPr>
            <w:tcW w:w="567" w:type="dxa"/>
          </w:tcPr>
          <w:p w:rsidR="00021CB8" w:rsidRPr="00B85735" w:rsidRDefault="00021CB8" w:rsidP="00042D1F">
            <w:pPr>
              <w:ind w:firstLine="0"/>
              <w:rPr>
                <w:sz w:val="20"/>
                <w:szCs w:val="20"/>
              </w:rPr>
            </w:pPr>
            <w:r w:rsidRPr="00B85735">
              <w:rPr>
                <w:sz w:val="20"/>
                <w:szCs w:val="20"/>
              </w:rPr>
              <w:t>3</w:t>
            </w:r>
          </w:p>
        </w:tc>
        <w:tc>
          <w:tcPr>
            <w:tcW w:w="5574" w:type="dxa"/>
          </w:tcPr>
          <w:p w:rsidR="00021CB8" w:rsidRPr="00683E11" w:rsidRDefault="00021CB8" w:rsidP="00BD54D0">
            <w:pPr>
              <w:ind w:firstLine="0"/>
              <w:rPr>
                <w:sz w:val="20"/>
                <w:szCs w:val="20"/>
              </w:rPr>
            </w:pPr>
            <w:r>
              <w:rPr>
                <w:sz w:val="20"/>
                <w:szCs w:val="20"/>
              </w:rPr>
              <w:t>Габаритные размеры сушильной камеры</w:t>
            </w:r>
            <w:r w:rsidRPr="00B85735">
              <w:rPr>
                <w:sz w:val="20"/>
                <w:szCs w:val="20"/>
              </w:rPr>
              <w:t xml:space="preserve"> ш </w:t>
            </w:r>
            <w:r w:rsidRPr="00B85735">
              <w:rPr>
                <w:sz w:val="20"/>
                <w:szCs w:val="20"/>
                <w:vertAlign w:val="superscript"/>
              </w:rPr>
              <w:t xml:space="preserve">х </w:t>
            </w:r>
            <w:r w:rsidRPr="00B85735">
              <w:rPr>
                <w:sz w:val="20"/>
                <w:szCs w:val="20"/>
              </w:rPr>
              <w:t xml:space="preserve">в </w:t>
            </w:r>
            <w:r w:rsidRPr="00B85735">
              <w:rPr>
                <w:sz w:val="20"/>
                <w:szCs w:val="20"/>
                <w:vertAlign w:val="superscript"/>
              </w:rPr>
              <w:t xml:space="preserve">х </w:t>
            </w:r>
            <w:proofErr w:type="gramStart"/>
            <w:r w:rsidRPr="00B85735">
              <w:rPr>
                <w:sz w:val="20"/>
                <w:szCs w:val="20"/>
              </w:rPr>
              <w:t>г</w:t>
            </w:r>
            <w:proofErr w:type="gramEnd"/>
            <w:r w:rsidRPr="00683E11">
              <w:rPr>
                <w:sz w:val="20"/>
                <w:szCs w:val="20"/>
              </w:rPr>
              <w:t xml:space="preserve">  </w:t>
            </w:r>
          </w:p>
        </w:tc>
        <w:tc>
          <w:tcPr>
            <w:tcW w:w="3215" w:type="dxa"/>
          </w:tcPr>
          <w:p w:rsidR="00021CB8" w:rsidRPr="00B85735" w:rsidRDefault="00021CB8" w:rsidP="00ED27B9">
            <w:pPr>
              <w:jc w:val="center"/>
              <w:rPr>
                <w:sz w:val="20"/>
                <w:szCs w:val="20"/>
              </w:rPr>
            </w:pPr>
            <w:r>
              <w:rPr>
                <w:sz w:val="20"/>
                <w:szCs w:val="20"/>
              </w:rPr>
              <w:t>не более 1120 х 1420 х 1110мм</w:t>
            </w:r>
          </w:p>
        </w:tc>
      </w:tr>
      <w:tr w:rsidR="00021CB8" w:rsidRPr="00B85735" w:rsidTr="00042D1F">
        <w:tc>
          <w:tcPr>
            <w:tcW w:w="567" w:type="dxa"/>
          </w:tcPr>
          <w:p w:rsidR="00021CB8" w:rsidRPr="00B85735" w:rsidRDefault="00021CB8" w:rsidP="00042D1F">
            <w:pPr>
              <w:ind w:firstLine="0"/>
              <w:rPr>
                <w:sz w:val="20"/>
                <w:szCs w:val="20"/>
              </w:rPr>
            </w:pPr>
            <w:r w:rsidRPr="00B85735">
              <w:rPr>
                <w:sz w:val="20"/>
                <w:szCs w:val="20"/>
              </w:rPr>
              <w:t>4</w:t>
            </w:r>
          </w:p>
        </w:tc>
        <w:tc>
          <w:tcPr>
            <w:tcW w:w="5574" w:type="dxa"/>
          </w:tcPr>
          <w:p w:rsidR="00021CB8" w:rsidRPr="00B85735" w:rsidRDefault="00021CB8" w:rsidP="00BD54D0">
            <w:pPr>
              <w:ind w:firstLine="0"/>
              <w:rPr>
                <w:sz w:val="20"/>
                <w:szCs w:val="20"/>
              </w:rPr>
            </w:pPr>
            <w:r>
              <w:rPr>
                <w:sz w:val="20"/>
                <w:szCs w:val="20"/>
              </w:rPr>
              <w:t>Диапазон температуры</w:t>
            </w:r>
          </w:p>
        </w:tc>
        <w:tc>
          <w:tcPr>
            <w:tcW w:w="3215" w:type="dxa"/>
          </w:tcPr>
          <w:p w:rsidR="00021CB8" w:rsidRPr="00B85735" w:rsidRDefault="00021CB8" w:rsidP="00ED27B9">
            <w:pPr>
              <w:jc w:val="center"/>
              <w:rPr>
                <w:sz w:val="20"/>
                <w:szCs w:val="20"/>
              </w:rPr>
            </w:pPr>
            <w:r w:rsidRPr="00B85735">
              <w:rPr>
                <w:sz w:val="20"/>
                <w:szCs w:val="20"/>
              </w:rPr>
              <w:t>+</w:t>
            </w:r>
            <w:r>
              <w:rPr>
                <w:sz w:val="20"/>
                <w:szCs w:val="20"/>
              </w:rPr>
              <w:t>5</w:t>
            </w:r>
            <w:r w:rsidRPr="00B85735">
              <w:rPr>
                <w:sz w:val="20"/>
                <w:szCs w:val="20"/>
              </w:rPr>
              <w:t>0</w:t>
            </w:r>
            <w:r>
              <w:rPr>
                <w:sz w:val="20"/>
                <w:szCs w:val="20"/>
              </w:rPr>
              <w:t xml:space="preserve">…+250 </w:t>
            </w:r>
            <w:r w:rsidRPr="00B85735">
              <w:rPr>
                <w:sz w:val="20"/>
                <w:szCs w:val="20"/>
                <w:vertAlign w:val="superscript"/>
              </w:rPr>
              <w:t>0</w:t>
            </w:r>
            <w:r w:rsidRPr="00B85735">
              <w:rPr>
                <w:sz w:val="20"/>
                <w:szCs w:val="20"/>
              </w:rPr>
              <w:t>С</w:t>
            </w:r>
          </w:p>
        </w:tc>
      </w:tr>
      <w:tr w:rsidR="00021CB8" w:rsidRPr="00B85735" w:rsidTr="00042D1F">
        <w:tc>
          <w:tcPr>
            <w:tcW w:w="567" w:type="dxa"/>
          </w:tcPr>
          <w:p w:rsidR="00021CB8" w:rsidRPr="00B85735" w:rsidRDefault="00021CB8" w:rsidP="00042D1F">
            <w:pPr>
              <w:ind w:firstLine="0"/>
              <w:rPr>
                <w:sz w:val="20"/>
                <w:szCs w:val="20"/>
              </w:rPr>
            </w:pPr>
            <w:r w:rsidRPr="00B85735">
              <w:rPr>
                <w:sz w:val="20"/>
                <w:szCs w:val="20"/>
              </w:rPr>
              <w:t>5</w:t>
            </w:r>
          </w:p>
        </w:tc>
        <w:tc>
          <w:tcPr>
            <w:tcW w:w="5574" w:type="dxa"/>
          </w:tcPr>
          <w:p w:rsidR="00021CB8" w:rsidRPr="00B85735" w:rsidRDefault="00021CB8" w:rsidP="00BD54D0">
            <w:pPr>
              <w:ind w:firstLine="0"/>
              <w:rPr>
                <w:sz w:val="20"/>
                <w:szCs w:val="20"/>
              </w:rPr>
            </w:pPr>
            <w:r>
              <w:rPr>
                <w:sz w:val="20"/>
                <w:szCs w:val="20"/>
              </w:rPr>
              <w:t>Время</w:t>
            </w:r>
            <w:r w:rsidRPr="00B85735">
              <w:rPr>
                <w:sz w:val="20"/>
                <w:szCs w:val="20"/>
              </w:rPr>
              <w:t xml:space="preserve"> нагрева до рабочей температуры</w:t>
            </w:r>
            <w:r>
              <w:rPr>
                <w:sz w:val="20"/>
                <w:szCs w:val="20"/>
              </w:rPr>
              <w:t xml:space="preserve"> </w:t>
            </w:r>
            <w:r w:rsidRPr="00B85735">
              <w:rPr>
                <w:sz w:val="20"/>
                <w:szCs w:val="20"/>
              </w:rPr>
              <w:t xml:space="preserve"> не более</w:t>
            </w:r>
          </w:p>
        </w:tc>
        <w:tc>
          <w:tcPr>
            <w:tcW w:w="3215" w:type="dxa"/>
          </w:tcPr>
          <w:p w:rsidR="00021CB8" w:rsidRPr="00B85735" w:rsidRDefault="00021CB8" w:rsidP="00ED27B9">
            <w:pPr>
              <w:jc w:val="center"/>
              <w:rPr>
                <w:sz w:val="20"/>
                <w:szCs w:val="20"/>
              </w:rPr>
            </w:pPr>
            <w:r>
              <w:rPr>
                <w:sz w:val="20"/>
                <w:szCs w:val="20"/>
              </w:rPr>
              <w:t>90 минут</w:t>
            </w:r>
          </w:p>
        </w:tc>
      </w:tr>
      <w:tr w:rsidR="00021CB8" w:rsidRPr="00B85735" w:rsidTr="00042D1F">
        <w:tc>
          <w:tcPr>
            <w:tcW w:w="567" w:type="dxa"/>
          </w:tcPr>
          <w:p w:rsidR="00021CB8" w:rsidRPr="00B85735" w:rsidRDefault="00021CB8" w:rsidP="00042D1F">
            <w:pPr>
              <w:ind w:firstLine="0"/>
              <w:rPr>
                <w:sz w:val="20"/>
                <w:szCs w:val="20"/>
              </w:rPr>
            </w:pPr>
            <w:r w:rsidRPr="00B85735">
              <w:rPr>
                <w:sz w:val="20"/>
                <w:szCs w:val="20"/>
              </w:rPr>
              <w:t>6</w:t>
            </w:r>
          </w:p>
        </w:tc>
        <w:tc>
          <w:tcPr>
            <w:tcW w:w="5574" w:type="dxa"/>
          </w:tcPr>
          <w:p w:rsidR="00021CB8" w:rsidRPr="00B85735" w:rsidRDefault="00021CB8" w:rsidP="00BD54D0">
            <w:pPr>
              <w:ind w:firstLine="0"/>
              <w:rPr>
                <w:sz w:val="20"/>
                <w:szCs w:val="20"/>
              </w:rPr>
            </w:pPr>
            <w:r w:rsidRPr="00B85735">
              <w:rPr>
                <w:sz w:val="20"/>
                <w:szCs w:val="20"/>
              </w:rPr>
              <w:t>Точность поддержания температуры</w:t>
            </w:r>
          </w:p>
        </w:tc>
        <w:tc>
          <w:tcPr>
            <w:tcW w:w="3215" w:type="dxa"/>
          </w:tcPr>
          <w:p w:rsidR="00021CB8" w:rsidRPr="00B85735" w:rsidRDefault="00021CB8" w:rsidP="00ED27B9">
            <w:pPr>
              <w:jc w:val="center"/>
              <w:rPr>
                <w:sz w:val="20"/>
                <w:szCs w:val="20"/>
              </w:rPr>
            </w:pPr>
            <w:r w:rsidRPr="00B85735">
              <w:rPr>
                <w:sz w:val="20"/>
                <w:szCs w:val="20"/>
              </w:rPr>
              <w:t>± 5</w:t>
            </w:r>
            <w:r w:rsidRPr="00B85735">
              <w:rPr>
                <w:sz w:val="20"/>
                <w:szCs w:val="20"/>
                <w:vertAlign w:val="superscript"/>
              </w:rPr>
              <w:t>0</w:t>
            </w:r>
            <w:r w:rsidRPr="00B85735">
              <w:rPr>
                <w:sz w:val="20"/>
                <w:szCs w:val="20"/>
              </w:rPr>
              <w:t>С</w:t>
            </w:r>
          </w:p>
        </w:tc>
      </w:tr>
      <w:tr w:rsidR="00021CB8" w:rsidTr="00042D1F">
        <w:tc>
          <w:tcPr>
            <w:tcW w:w="567" w:type="dxa"/>
          </w:tcPr>
          <w:p w:rsidR="00021CB8" w:rsidRDefault="00021CB8" w:rsidP="00042D1F">
            <w:pPr>
              <w:ind w:firstLine="0"/>
              <w:rPr>
                <w:sz w:val="20"/>
                <w:szCs w:val="20"/>
              </w:rPr>
            </w:pPr>
            <w:r>
              <w:rPr>
                <w:sz w:val="20"/>
                <w:szCs w:val="20"/>
              </w:rPr>
              <w:t>7</w:t>
            </w:r>
          </w:p>
        </w:tc>
        <w:tc>
          <w:tcPr>
            <w:tcW w:w="5574" w:type="dxa"/>
          </w:tcPr>
          <w:p w:rsidR="00021CB8" w:rsidRDefault="00021CB8" w:rsidP="00BD54D0">
            <w:pPr>
              <w:tabs>
                <w:tab w:val="left" w:pos="914"/>
              </w:tabs>
              <w:ind w:firstLine="0"/>
              <w:rPr>
                <w:sz w:val="20"/>
                <w:szCs w:val="20"/>
              </w:rPr>
            </w:pPr>
            <w:r>
              <w:rPr>
                <w:sz w:val="20"/>
                <w:szCs w:val="20"/>
              </w:rPr>
              <w:t>Напряжение питающей сети</w:t>
            </w:r>
          </w:p>
        </w:tc>
        <w:tc>
          <w:tcPr>
            <w:tcW w:w="3215" w:type="dxa"/>
          </w:tcPr>
          <w:p w:rsidR="00021CB8" w:rsidRDefault="00021CB8" w:rsidP="00ED27B9">
            <w:pPr>
              <w:jc w:val="center"/>
              <w:rPr>
                <w:sz w:val="20"/>
                <w:szCs w:val="20"/>
              </w:rPr>
            </w:pPr>
            <w:r>
              <w:rPr>
                <w:sz w:val="20"/>
                <w:szCs w:val="20"/>
              </w:rPr>
              <w:t>220В</w:t>
            </w:r>
          </w:p>
        </w:tc>
      </w:tr>
      <w:tr w:rsidR="00021CB8" w:rsidTr="00042D1F">
        <w:tc>
          <w:tcPr>
            <w:tcW w:w="567" w:type="dxa"/>
          </w:tcPr>
          <w:p w:rsidR="00021CB8" w:rsidRDefault="00021CB8" w:rsidP="00042D1F">
            <w:pPr>
              <w:ind w:firstLine="0"/>
              <w:rPr>
                <w:sz w:val="20"/>
                <w:szCs w:val="20"/>
              </w:rPr>
            </w:pPr>
            <w:r>
              <w:rPr>
                <w:sz w:val="20"/>
                <w:szCs w:val="20"/>
              </w:rPr>
              <w:t>8</w:t>
            </w:r>
          </w:p>
        </w:tc>
        <w:tc>
          <w:tcPr>
            <w:tcW w:w="5574" w:type="dxa"/>
          </w:tcPr>
          <w:p w:rsidR="00021CB8" w:rsidRDefault="00021CB8" w:rsidP="00ED27B9">
            <w:pPr>
              <w:pStyle w:val="af2"/>
              <w:ind w:left="0"/>
              <w:rPr>
                <w:rFonts w:ascii="Times New Roman" w:hAnsi="Times New Roman"/>
                <w:sz w:val="20"/>
                <w:szCs w:val="20"/>
              </w:rPr>
            </w:pPr>
            <w:r>
              <w:rPr>
                <w:rFonts w:ascii="Times New Roman" w:hAnsi="Times New Roman"/>
                <w:sz w:val="20"/>
                <w:szCs w:val="20"/>
              </w:rPr>
              <w:t>Дополнительные опции:</w:t>
            </w:r>
          </w:p>
          <w:p w:rsidR="00021CB8" w:rsidRDefault="00021CB8" w:rsidP="00ED27B9">
            <w:pPr>
              <w:pStyle w:val="af2"/>
              <w:ind w:left="0"/>
              <w:rPr>
                <w:rFonts w:ascii="Times New Roman" w:hAnsi="Times New Roman"/>
                <w:sz w:val="20"/>
                <w:szCs w:val="20"/>
              </w:rPr>
            </w:pPr>
            <w:r>
              <w:rPr>
                <w:rFonts w:ascii="Times New Roman" w:hAnsi="Times New Roman"/>
                <w:sz w:val="20"/>
                <w:szCs w:val="20"/>
              </w:rPr>
              <w:t>- воздуховод с шибером для подключения к цеховой вытяжной вентиляции, на 120 мм;</w:t>
            </w:r>
          </w:p>
          <w:p w:rsidR="00021CB8" w:rsidRDefault="00021CB8" w:rsidP="00ED27B9">
            <w:pPr>
              <w:pStyle w:val="af2"/>
              <w:ind w:left="0"/>
              <w:rPr>
                <w:rFonts w:ascii="Times New Roman" w:hAnsi="Times New Roman"/>
                <w:sz w:val="20"/>
                <w:szCs w:val="20"/>
              </w:rPr>
            </w:pPr>
            <w:r>
              <w:rPr>
                <w:rFonts w:ascii="Times New Roman" w:hAnsi="Times New Roman"/>
                <w:sz w:val="20"/>
                <w:szCs w:val="20"/>
              </w:rPr>
              <w:t>- съёмная полка до 40 кг;</w:t>
            </w:r>
          </w:p>
          <w:p w:rsidR="00021CB8" w:rsidRDefault="00021CB8" w:rsidP="00ED27B9">
            <w:pPr>
              <w:pStyle w:val="af2"/>
              <w:ind w:left="0"/>
              <w:rPr>
                <w:rFonts w:ascii="Times New Roman" w:hAnsi="Times New Roman"/>
                <w:sz w:val="20"/>
                <w:szCs w:val="20"/>
              </w:rPr>
            </w:pPr>
            <w:r>
              <w:rPr>
                <w:rFonts w:ascii="Times New Roman" w:hAnsi="Times New Roman"/>
                <w:sz w:val="20"/>
                <w:szCs w:val="20"/>
              </w:rPr>
              <w:t>- двери распашные, двустворчатые;</w:t>
            </w:r>
          </w:p>
          <w:p w:rsidR="00021CB8" w:rsidRDefault="00021CB8" w:rsidP="00ED27B9">
            <w:pPr>
              <w:pStyle w:val="af2"/>
              <w:ind w:left="0"/>
              <w:rPr>
                <w:rFonts w:ascii="Times New Roman" w:hAnsi="Times New Roman"/>
                <w:sz w:val="20"/>
                <w:szCs w:val="20"/>
              </w:rPr>
            </w:pPr>
            <w:r>
              <w:rPr>
                <w:rFonts w:ascii="Times New Roman" w:hAnsi="Times New Roman"/>
                <w:sz w:val="20"/>
                <w:szCs w:val="20"/>
              </w:rPr>
              <w:t>- подставка под сушильный шкаф (ножки высотой 500 мм);</w:t>
            </w:r>
          </w:p>
          <w:p w:rsidR="00021CB8" w:rsidRDefault="00021CB8" w:rsidP="00ED27B9">
            <w:pPr>
              <w:pStyle w:val="af2"/>
              <w:ind w:left="0"/>
              <w:rPr>
                <w:rFonts w:ascii="Times New Roman" w:hAnsi="Times New Roman"/>
                <w:sz w:val="20"/>
                <w:szCs w:val="20"/>
              </w:rPr>
            </w:pPr>
            <w:r>
              <w:rPr>
                <w:rFonts w:ascii="Times New Roman" w:hAnsi="Times New Roman"/>
                <w:sz w:val="20"/>
                <w:szCs w:val="20"/>
              </w:rPr>
              <w:t>- ножки, регулируемые по высоте;</w:t>
            </w:r>
          </w:p>
          <w:p w:rsidR="00021CB8" w:rsidRPr="00B85735" w:rsidRDefault="00021CB8" w:rsidP="00ED27B9">
            <w:pPr>
              <w:pStyle w:val="af2"/>
              <w:ind w:left="0"/>
              <w:rPr>
                <w:rFonts w:ascii="Times New Roman" w:hAnsi="Times New Roman"/>
                <w:sz w:val="20"/>
                <w:szCs w:val="20"/>
              </w:rPr>
            </w:pPr>
            <w:r>
              <w:rPr>
                <w:rFonts w:ascii="Times New Roman" w:hAnsi="Times New Roman"/>
                <w:sz w:val="20"/>
                <w:szCs w:val="20"/>
              </w:rPr>
              <w:t>- программируемый контроллер</w:t>
            </w:r>
          </w:p>
        </w:tc>
        <w:tc>
          <w:tcPr>
            <w:tcW w:w="3215" w:type="dxa"/>
          </w:tcPr>
          <w:p w:rsidR="00021CB8" w:rsidRDefault="00021CB8" w:rsidP="00ED27B9">
            <w:pPr>
              <w:jc w:val="center"/>
              <w:rPr>
                <w:sz w:val="20"/>
                <w:szCs w:val="20"/>
              </w:rPr>
            </w:pPr>
          </w:p>
          <w:p w:rsidR="00021CB8" w:rsidRDefault="00021CB8" w:rsidP="00ED27B9">
            <w:pPr>
              <w:jc w:val="center"/>
              <w:rPr>
                <w:sz w:val="20"/>
                <w:szCs w:val="20"/>
              </w:rPr>
            </w:pPr>
          </w:p>
          <w:p w:rsidR="00021CB8" w:rsidRDefault="00021CB8" w:rsidP="00ED27B9">
            <w:pPr>
              <w:jc w:val="center"/>
              <w:rPr>
                <w:sz w:val="20"/>
                <w:szCs w:val="20"/>
              </w:rPr>
            </w:pPr>
            <w:r>
              <w:rPr>
                <w:sz w:val="20"/>
                <w:szCs w:val="20"/>
              </w:rPr>
              <w:t>1 шт.</w:t>
            </w:r>
          </w:p>
          <w:p w:rsidR="00021CB8" w:rsidRDefault="00021CB8" w:rsidP="00ED27B9">
            <w:pPr>
              <w:jc w:val="center"/>
              <w:rPr>
                <w:sz w:val="20"/>
                <w:szCs w:val="20"/>
              </w:rPr>
            </w:pPr>
            <w:r>
              <w:rPr>
                <w:sz w:val="20"/>
                <w:szCs w:val="20"/>
              </w:rPr>
              <w:t>2 шт.</w:t>
            </w:r>
          </w:p>
          <w:p w:rsidR="00021CB8" w:rsidRDefault="00021CB8" w:rsidP="00ED27B9">
            <w:pPr>
              <w:jc w:val="center"/>
              <w:rPr>
                <w:sz w:val="20"/>
                <w:szCs w:val="20"/>
              </w:rPr>
            </w:pPr>
            <w:r>
              <w:rPr>
                <w:sz w:val="20"/>
                <w:szCs w:val="20"/>
              </w:rPr>
              <w:t xml:space="preserve">1 </w:t>
            </w:r>
            <w:proofErr w:type="spellStart"/>
            <w:r>
              <w:rPr>
                <w:sz w:val="20"/>
                <w:szCs w:val="20"/>
              </w:rPr>
              <w:t>компл</w:t>
            </w:r>
            <w:proofErr w:type="spellEnd"/>
            <w:r>
              <w:rPr>
                <w:sz w:val="20"/>
                <w:szCs w:val="20"/>
              </w:rPr>
              <w:t>.</w:t>
            </w:r>
          </w:p>
          <w:p w:rsidR="00021CB8" w:rsidRDefault="00021CB8" w:rsidP="00ED27B9">
            <w:pPr>
              <w:jc w:val="center"/>
              <w:rPr>
                <w:sz w:val="20"/>
                <w:szCs w:val="20"/>
              </w:rPr>
            </w:pPr>
            <w:r>
              <w:rPr>
                <w:sz w:val="20"/>
                <w:szCs w:val="20"/>
              </w:rPr>
              <w:t>1 шт.</w:t>
            </w:r>
          </w:p>
          <w:p w:rsidR="00021CB8" w:rsidRDefault="00021CB8" w:rsidP="00ED27B9">
            <w:pPr>
              <w:jc w:val="center"/>
              <w:rPr>
                <w:sz w:val="20"/>
                <w:szCs w:val="20"/>
              </w:rPr>
            </w:pPr>
            <w:r>
              <w:rPr>
                <w:sz w:val="20"/>
                <w:szCs w:val="20"/>
              </w:rPr>
              <w:t xml:space="preserve">1 </w:t>
            </w:r>
            <w:proofErr w:type="spellStart"/>
            <w:r>
              <w:rPr>
                <w:sz w:val="20"/>
                <w:szCs w:val="20"/>
              </w:rPr>
              <w:t>компл</w:t>
            </w:r>
            <w:proofErr w:type="spellEnd"/>
            <w:r>
              <w:rPr>
                <w:sz w:val="20"/>
                <w:szCs w:val="20"/>
              </w:rPr>
              <w:t>.</w:t>
            </w:r>
          </w:p>
          <w:p w:rsidR="00021CB8" w:rsidRDefault="00021CB8" w:rsidP="00ED27B9">
            <w:pPr>
              <w:jc w:val="center"/>
              <w:rPr>
                <w:sz w:val="20"/>
                <w:szCs w:val="20"/>
              </w:rPr>
            </w:pPr>
            <w:r>
              <w:rPr>
                <w:sz w:val="20"/>
                <w:szCs w:val="20"/>
              </w:rPr>
              <w:t>1 шт.</w:t>
            </w:r>
          </w:p>
        </w:tc>
      </w:tr>
      <w:tr w:rsidR="00021CB8" w:rsidRPr="00B85735" w:rsidTr="00042D1F">
        <w:tc>
          <w:tcPr>
            <w:tcW w:w="567" w:type="dxa"/>
          </w:tcPr>
          <w:p w:rsidR="00021CB8" w:rsidRPr="00B85735" w:rsidRDefault="00021CB8" w:rsidP="00042D1F">
            <w:pPr>
              <w:ind w:firstLine="0"/>
              <w:rPr>
                <w:sz w:val="20"/>
                <w:szCs w:val="20"/>
              </w:rPr>
            </w:pPr>
            <w:r>
              <w:rPr>
                <w:sz w:val="20"/>
                <w:szCs w:val="20"/>
              </w:rPr>
              <w:t>9</w:t>
            </w:r>
          </w:p>
        </w:tc>
        <w:tc>
          <w:tcPr>
            <w:tcW w:w="5574" w:type="dxa"/>
          </w:tcPr>
          <w:p w:rsidR="00021CB8" w:rsidRPr="00F267C9" w:rsidRDefault="00021CB8" w:rsidP="00ED27B9">
            <w:pPr>
              <w:pStyle w:val="af2"/>
              <w:ind w:left="0"/>
              <w:rPr>
                <w:rFonts w:ascii="Times New Roman" w:hAnsi="Times New Roman"/>
                <w:sz w:val="24"/>
                <w:szCs w:val="24"/>
              </w:rPr>
            </w:pPr>
            <w:r w:rsidRPr="00B85735">
              <w:rPr>
                <w:rFonts w:ascii="Times New Roman" w:hAnsi="Times New Roman"/>
                <w:sz w:val="20"/>
                <w:szCs w:val="20"/>
              </w:rPr>
              <w:t>Техническая документация: общий паспорт, включая технологическую схему, электрическую схему, инструкцию по эксплуатации</w:t>
            </w:r>
            <w:r>
              <w:rPr>
                <w:rFonts w:ascii="Times New Roman" w:hAnsi="Times New Roman"/>
                <w:sz w:val="24"/>
                <w:szCs w:val="24"/>
              </w:rPr>
              <w:t xml:space="preserve"> </w:t>
            </w:r>
            <w:r w:rsidRPr="00F267C9">
              <w:rPr>
                <w:rFonts w:ascii="Times New Roman" w:hAnsi="Times New Roman"/>
                <w:sz w:val="20"/>
                <w:szCs w:val="20"/>
              </w:rPr>
              <w:t xml:space="preserve">наличие сертификата соответствия техническому регламенту </w:t>
            </w:r>
            <w:proofErr w:type="gramStart"/>
            <w:r w:rsidRPr="00F267C9">
              <w:rPr>
                <w:rFonts w:ascii="Times New Roman" w:hAnsi="Times New Roman"/>
                <w:sz w:val="20"/>
                <w:szCs w:val="20"/>
              </w:rPr>
              <w:t>ТР</w:t>
            </w:r>
            <w:proofErr w:type="gramEnd"/>
            <w:r w:rsidRPr="00F267C9">
              <w:rPr>
                <w:rFonts w:ascii="Times New Roman" w:hAnsi="Times New Roman"/>
                <w:sz w:val="20"/>
                <w:szCs w:val="20"/>
              </w:rPr>
              <w:t xml:space="preserve"> ТС010/2011 «О безопасности машин и оборудования».</w:t>
            </w:r>
          </w:p>
        </w:tc>
        <w:tc>
          <w:tcPr>
            <w:tcW w:w="3215" w:type="dxa"/>
          </w:tcPr>
          <w:p w:rsidR="00021CB8" w:rsidRPr="00B85735" w:rsidRDefault="00021CB8" w:rsidP="00ED27B9">
            <w:pPr>
              <w:jc w:val="center"/>
              <w:rPr>
                <w:sz w:val="20"/>
                <w:szCs w:val="20"/>
              </w:rPr>
            </w:pPr>
            <w:r>
              <w:rPr>
                <w:sz w:val="20"/>
                <w:szCs w:val="20"/>
              </w:rPr>
              <w:t>да</w:t>
            </w:r>
          </w:p>
        </w:tc>
      </w:tr>
      <w:tr w:rsidR="00021CB8" w:rsidRPr="00683E11" w:rsidTr="00042D1F">
        <w:tc>
          <w:tcPr>
            <w:tcW w:w="567" w:type="dxa"/>
          </w:tcPr>
          <w:p w:rsidR="00021CB8" w:rsidRPr="00B85735" w:rsidRDefault="00021CB8" w:rsidP="00042D1F">
            <w:pPr>
              <w:ind w:firstLine="0"/>
              <w:rPr>
                <w:sz w:val="20"/>
                <w:szCs w:val="20"/>
              </w:rPr>
            </w:pPr>
            <w:r>
              <w:rPr>
                <w:sz w:val="20"/>
                <w:szCs w:val="20"/>
              </w:rPr>
              <w:t>10</w:t>
            </w:r>
          </w:p>
        </w:tc>
        <w:tc>
          <w:tcPr>
            <w:tcW w:w="5574" w:type="dxa"/>
          </w:tcPr>
          <w:p w:rsidR="00021CB8" w:rsidRPr="00683E11" w:rsidRDefault="00021CB8" w:rsidP="00BD54D0">
            <w:pPr>
              <w:ind w:firstLine="0"/>
              <w:rPr>
                <w:color w:val="000000"/>
                <w:sz w:val="20"/>
                <w:szCs w:val="20"/>
                <w:shd w:val="clear" w:color="auto" w:fill="FFFFFF"/>
              </w:rPr>
            </w:pPr>
            <w:r w:rsidRPr="00683E11">
              <w:rPr>
                <w:color w:val="000000"/>
                <w:sz w:val="20"/>
                <w:szCs w:val="20"/>
                <w:shd w:val="clear" w:color="auto" w:fill="FFFFFF"/>
              </w:rPr>
              <w:t>Упаковка в соответствии требованиям</w:t>
            </w:r>
          </w:p>
        </w:tc>
        <w:tc>
          <w:tcPr>
            <w:tcW w:w="3215" w:type="dxa"/>
          </w:tcPr>
          <w:p w:rsidR="00021CB8" w:rsidRPr="00683E11" w:rsidRDefault="00021CB8" w:rsidP="00ED27B9">
            <w:pPr>
              <w:jc w:val="center"/>
              <w:rPr>
                <w:sz w:val="20"/>
                <w:szCs w:val="20"/>
              </w:rPr>
            </w:pPr>
            <w:r w:rsidRPr="00683E11">
              <w:rPr>
                <w:sz w:val="20"/>
                <w:szCs w:val="20"/>
              </w:rPr>
              <w:t>ГОСТ 33571-2015</w:t>
            </w:r>
          </w:p>
        </w:tc>
      </w:tr>
      <w:tr w:rsidR="00021CB8" w:rsidRPr="00683E11" w:rsidTr="00042D1F">
        <w:tc>
          <w:tcPr>
            <w:tcW w:w="567" w:type="dxa"/>
          </w:tcPr>
          <w:p w:rsidR="00021CB8" w:rsidRPr="00B85735" w:rsidRDefault="00021CB8" w:rsidP="00042D1F">
            <w:pPr>
              <w:ind w:firstLine="0"/>
              <w:rPr>
                <w:sz w:val="20"/>
                <w:szCs w:val="20"/>
              </w:rPr>
            </w:pPr>
            <w:r>
              <w:rPr>
                <w:sz w:val="20"/>
                <w:szCs w:val="20"/>
              </w:rPr>
              <w:t>11</w:t>
            </w:r>
          </w:p>
        </w:tc>
        <w:tc>
          <w:tcPr>
            <w:tcW w:w="5574" w:type="dxa"/>
          </w:tcPr>
          <w:p w:rsidR="00021CB8" w:rsidRPr="00683E11" w:rsidRDefault="00021CB8" w:rsidP="00BD54D0">
            <w:pPr>
              <w:ind w:firstLine="0"/>
              <w:rPr>
                <w:color w:val="000000"/>
                <w:sz w:val="20"/>
                <w:szCs w:val="20"/>
                <w:shd w:val="clear" w:color="auto" w:fill="FFFFFF"/>
              </w:rPr>
            </w:pPr>
            <w:r>
              <w:rPr>
                <w:color w:val="000000"/>
                <w:sz w:val="20"/>
                <w:szCs w:val="20"/>
                <w:shd w:val="clear" w:color="auto" w:fill="FFFFFF"/>
              </w:rPr>
              <w:t>Масса</w:t>
            </w:r>
          </w:p>
        </w:tc>
        <w:tc>
          <w:tcPr>
            <w:tcW w:w="3215" w:type="dxa"/>
          </w:tcPr>
          <w:p w:rsidR="00021CB8" w:rsidRPr="00683E11" w:rsidRDefault="00021CB8" w:rsidP="00ED27B9">
            <w:pPr>
              <w:jc w:val="center"/>
              <w:rPr>
                <w:sz w:val="20"/>
                <w:szCs w:val="20"/>
              </w:rPr>
            </w:pPr>
            <w:r>
              <w:rPr>
                <w:sz w:val="20"/>
                <w:szCs w:val="20"/>
              </w:rPr>
              <w:t>180 кг</w:t>
            </w:r>
          </w:p>
        </w:tc>
      </w:tr>
    </w:tbl>
    <w:p w:rsidR="00021CB8" w:rsidRDefault="00021CB8" w:rsidP="00021CB8">
      <w:pPr>
        <w:widowControl/>
        <w:suppressAutoHyphens w:val="0"/>
        <w:snapToGrid/>
        <w:spacing w:after="200" w:line="276" w:lineRule="auto"/>
        <w:ind w:firstLine="0"/>
        <w:jc w:val="left"/>
        <w:rPr>
          <w:rFonts w:eastAsia="Calibri"/>
          <w:lang w:eastAsia="en-US"/>
        </w:rPr>
      </w:pPr>
    </w:p>
    <w:p w:rsidR="00223706" w:rsidRDefault="00042D1F" w:rsidP="00021CB8">
      <w:pPr>
        <w:widowControl/>
        <w:suppressAutoHyphens w:val="0"/>
        <w:snapToGrid/>
        <w:spacing w:after="200" w:line="276" w:lineRule="auto"/>
        <w:ind w:firstLine="0"/>
        <w:jc w:val="left"/>
        <w:rPr>
          <w:rFonts w:eastAsia="Calibri"/>
          <w:lang w:eastAsia="en-US"/>
        </w:rPr>
      </w:pPr>
      <w:r>
        <w:rPr>
          <w:rFonts w:eastAsia="Calibri"/>
          <w:lang w:eastAsia="en-US"/>
        </w:rPr>
        <w:t>1</w:t>
      </w:r>
      <w:r w:rsidR="00223706">
        <w:rPr>
          <w:rFonts w:eastAsia="Calibri"/>
          <w:lang w:eastAsia="en-US"/>
        </w:rPr>
        <w:t>.</w:t>
      </w:r>
      <w:r>
        <w:rPr>
          <w:rFonts w:eastAsia="Calibri"/>
          <w:lang w:eastAsia="en-US"/>
        </w:rPr>
        <w:t>2.</w:t>
      </w:r>
      <w:r w:rsidR="00223706">
        <w:rPr>
          <w:rFonts w:eastAsia="Calibri"/>
          <w:lang w:eastAsia="en-US"/>
        </w:rPr>
        <w:t>Шкаф сушильный-1штука</w:t>
      </w:r>
    </w:p>
    <w:p w:rsidR="00B423D4" w:rsidRPr="006D1F1C" w:rsidRDefault="00B423D4" w:rsidP="00B423D4">
      <w:pPr>
        <w:spacing w:line="240" w:lineRule="auto"/>
        <w:jc w:val="center"/>
        <w:rPr>
          <w:rFonts w:ascii="Arial" w:hAnsi="Arial" w:cs="Arial"/>
          <w:b/>
          <w:bCs/>
          <w:color w:val="333333"/>
          <w:lang w:eastAsia="ru-RU"/>
        </w:rPr>
      </w:pPr>
      <w:r>
        <w:rPr>
          <w:sz w:val="28"/>
          <w:szCs w:val="28"/>
        </w:rPr>
        <w:t xml:space="preserve">                                                                                                       </w:t>
      </w:r>
      <w:r w:rsidR="00223706">
        <w:t>Таблица №2</w:t>
      </w:r>
    </w:p>
    <w:p w:rsidR="00B423D4" w:rsidRDefault="00B423D4" w:rsidP="00021CB8">
      <w:pPr>
        <w:widowControl/>
        <w:suppressAutoHyphens w:val="0"/>
        <w:snapToGrid/>
        <w:spacing w:after="200" w:line="276" w:lineRule="auto"/>
        <w:ind w:firstLine="0"/>
        <w:jc w:val="left"/>
        <w:rPr>
          <w:rFonts w:eastAsia="Calibri"/>
          <w:lang w:eastAsia="en-US"/>
        </w:rPr>
      </w:pPr>
    </w:p>
    <w:tbl>
      <w:tblPr>
        <w:tblStyle w:val="afa"/>
        <w:tblW w:w="9356" w:type="dxa"/>
        <w:tblInd w:w="108" w:type="dxa"/>
        <w:tblLook w:val="04A0" w:firstRow="1" w:lastRow="0" w:firstColumn="1" w:lastColumn="0" w:noHBand="0" w:noVBand="1"/>
      </w:tblPr>
      <w:tblGrid>
        <w:gridCol w:w="567"/>
        <w:gridCol w:w="5574"/>
        <w:gridCol w:w="3215"/>
      </w:tblGrid>
      <w:tr w:rsidR="00B423D4" w:rsidRPr="00B23BC4" w:rsidTr="00042D1F">
        <w:trPr>
          <w:trHeight w:val="562"/>
        </w:trPr>
        <w:tc>
          <w:tcPr>
            <w:tcW w:w="567" w:type="dxa"/>
          </w:tcPr>
          <w:p w:rsidR="00042D1F" w:rsidRDefault="00B423D4" w:rsidP="00042D1F">
            <w:pPr>
              <w:ind w:firstLine="0"/>
              <w:rPr>
                <w:b/>
              </w:rPr>
            </w:pPr>
            <w:r w:rsidRPr="00B23BC4">
              <w:rPr>
                <w:b/>
              </w:rPr>
              <w:t>№</w:t>
            </w:r>
          </w:p>
          <w:p w:rsidR="00B423D4" w:rsidRPr="00B23BC4" w:rsidRDefault="00B423D4" w:rsidP="00042D1F">
            <w:pPr>
              <w:ind w:firstLine="0"/>
            </w:pPr>
            <w:r w:rsidRPr="00B23BC4">
              <w:rPr>
                <w:b/>
              </w:rPr>
              <w:t xml:space="preserve"> </w:t>
            </w:r>
            <w:proofErr w:type="gramStart"/>
            <w:r w:rsidRPr="00B23BC4">
              <w:rPr>
                <w:b/>
              </w:rPr>
              <w:t>п</w:t>
            </w:r>
            <w:proofErr w:type="gramEnd"/>
            <w:r w:rsidRPr="00B23BC4">
              <w:rPr>
                <w:b/>
              </w:rPr>
              <w:t>/п</w:t>
            </w:r>
          </w:p>
        </w:tc>
        <w:tc>
          <w:tcPr>
            <w:tcW w:w="5574" w:type="dxa"/>
          </w:tcPr>
          <w:p w:rsidR="00B423D4" w:rsidRPr="00B23BC4" w:rsidRDefault="00B423D4" w:rsidP="00BD54D0">
            <w:pPr>
              <w:ind w:firstLine="0"/>
              <w:jc w:val="center"/>
            </w:pPr>
            <w:r w:rsidRPr="00B23BC4">
              <w:rPr>
                <w:b/>
              </w:rPr>
              <w:t>Параметр</w:t>
            </w:r>
          </w:p>
        </w:tc>
        <w:tc>
          <w:tcPr>
            <w:tcW w:w="3215" w:type="dxa"/>
          </w:tcPr>
          <w:p w:rsidR="00B423D4" w:rsidRPr="00B23BC4" w:rsidRDefault="00B423D4" w:rsidP="00ED27B9">
            <w:r w:rsidRPr="00B23BC4">
              <w:rPr>
                <w:b/>
              </w:rPr>
              <w:t>Требуемые характеристики</w:t>
            </w:r>
          </w:p>
        </w:tc>
      </w:tr>
      <w:tr w:rsidR="00B423D4" w:rsidRPr="00B85735" w:rsidTr="00042D1F">
        <w:tc>
          <w:tcPr>
            <w:tcW w:w="567" w:type="dxa"/>
          </w:tcPr>
          <w:p w:rsidR="00B423D4" w:rsidRPr="00B85735" w:rsidRDefault="00B423D4" w:rsidP="00042D1F">
            <w:pPr>
              <w:ind w:firstLine="0"/>
              <w:rPr>
                <w:sz w:val="20"/>
                <w:szCs w:val="20"/>
              </w:rPr>
            </w:pPr>
            <w:r w:rsidRPr="00B85735">
              <w:rPr>
                <w:sz w:val="20"/>
                <w:szCs w:val="20"/>
              </w:rPr>
              <w:t>1</w:t>
            </w:r>
          </w:p>
        </w:tc>
        <w:tc>
          <w:tcPr>
            <w:tcW w:w="5574" w:type="dxa"/>
          </w:tcPr>
          <w:p w:rsidR="00B423D4" w:rsidRPr="00683E11" w:rsidRDefault="00B423D4" w:rsidP="00BD54D0">
            <w:pPr>
              <w:ind w:firstLine="0"/>
              <w:rPr>
                <w:sz w:val="20"/>
                <w:szCs w:val="20"/>
              </w:rPr>
            </w:pPr>
            <w:r w:rsidRPr="00683E11">
              <w:rPr>
                <w:sz w:val="20"/>
                <w:szCs w:val="20"/>
              </w:rPr>
              <w:t>Максимальная потребляемая электрическая мощность</w:t>
            </w:r>
          </w:p>
        </w:tc>
        <w:tc>
          <w:tcPr>
            <w:tcW w:w="3215" w:type="dxa"/>
          </w:tcPr>
          <w:p w:rsidR="00B423D4" w:rsidRPr="00B85735" w:rsidRDefault="00B423D4" w:rsidP="00ED27B9">
            <w:pPr>
              <w:jc w:val="center"/>
              <w:rPr>
                <w:sz w:val="20"/>
                <w:szCs w:val="20"/>
              </w:rPr>
            </w:pPr>
            <w:r>
              <w:t>2,5 кВт</w:t>
            </w:r>
            <w:r w:rsidRPr="00B85735">
              <w:rPr>
                <w:sz w:val="20"/>
                <w:szCs w:val="20"/>
              </w:rPr>
              <w:t xml:space="preserve"> </w:t>
            </w:r>
          </w:p>
        </w:tc>
      </w:tr>
      <w:tr w:rsidR="00B423D4" w:rsidRPr="00B85735" w:rsidTr="00042D1F">
        <w:tc>
          <w:tcPr>
            <w:tcW w:w="567" w:type="dxa"/>
          </w:tcPr>
          <w:p w:rsidR="00B423D4" w:rsidRPr="00B85735" w:rsidRDefault="00B423D4" w:rsidP="00042D1F">
            <w:pPr>
              <w:ind w:firstLine="0"/>
              <w:rPr>
                <w:sz w:val="20"/>
                <w:szCs w:val="20"/>
              </w:rPr>
            </w:pPr>
            <w:r w:rsidRPr="00B85735">
              <w:rPr>
                <w:sz w:val="20"/>
                <w:szCs w:val="20"/>
              </w:rPr>
              <w:t>2</w:t>
            </w:r>
          </w:p>
        </w:tc>
        <w:tc>
          <w:tcPr>
            <w:tcW w:w="5574" w:type="dxa"/>
          </w:tcPr>
          <w:p w:rsidR="00B423D4" w:rsidRPr="00683E11" w:rsidRDefault="00B423D4" w:rsidP="00BD54D0">
            <w:pPr>
              <w:ind w:firstLine="0"/>
              <w:rPr>
                <w:color w:val="000000"/>
                <w:sz w:val="20"/>
                <w:szCs w:val="20"/>
                <w:shd w:val="clear" w:color="auto" w:fill="FFFFFF"/>
              </w:rPr>
            </w:pPr>
            <w:r w:rsidRPr="00683E11">
              <w:rPr>
                <w:sz w:val="20"/>
                <w:szCs w:val="20"/>
              </w:rPr>
              <w:t>Рабочие (внутренние) размеры камеры</w:t>
            </w:r>
            <w:r w:rsidRPr="00B85735">
              <w:rPr>
                <w:sz w:val="20"/>
                <w:szCs w:val="20"/>
              </w:rPr>
              <w:t xml:space="preserve"> ш </w:t>
            </w:r>
            <w:r w:rsidRPr="00B85735">
              <w:rPr>
                <w:sz w:val="20"/>
                <w:szCs w:val="20"/>
                <w:vertAlign w:val="superscript"/>
              </w:rPr>
              <w:t xml:space="preserve">х </w:t>
            </w:r>
            <w:r w:rsidRPr="00B85735">
              <w:rPr>
                <w:sz w:val="20"/>
                <w:szCs w:val="20"/>
              </w:rPr>
              <w:t xml:space="preserve">в </w:t>
            </w:r>
            <w:r w:rsidRPr="00B85735">
              <w:rPr>
                <w:sz w:val="20"/>
                <w:szCs w:val="20"/>
                <w:vertAlign w:val="superscript"/>
              </w:rPr>
              <w:t xml:space="preserve">х </w:t>
            </w:r>
            <w:proofErr w:type="gramStart"/>
            <w:r w:rsidRPr="00B85735">
              <w:rPr>
                <w:sz w:val="20"/>
                <w:szCs w:val="20"/>
              </w:rPr>
              <w:t>г</w:t>
            </w:r>
            <w:proofErr w:type="gramEnd"/>
            <w:r w:rsidRPr="00683E11">
              <w:rPr>
                <w:sz w:val="20"/>
                <w:szCs w:val="20"/>
              </w:rPr>
              <w:t xml:space="preserve">  </w:t>
            </w:r>
          </w:p>
        </w:tc>
        <w:tc>
          <w:tcPr>
            <w:tcW w:w="3215" w:type="dxa"/>
          </w:tcPr>
          <w:p w:rsidR="00B423D4" w:rsidRPr="00B85735" w:rsidRDefault="00B423D4" w:rsidP="00ED27B9">
            <w:pPr>
              <w:jc w:val="center"/>
              <w:rPr>
                <w:sz w:val="20"/>
                <w:szCs w:val="20"/>
              </w:rPr>
            </w:pPr>
            <w:r>
              <w:rPr>
                <w:sz w:val="20"/>
                <w:szCs w:val="20"/>
              </w:rPr>
              <w:t>не менее 700</w:t>
            </w:r>
            <w:r w:rsidRPr="00B85735">
              <w:rPr>
                <w:sz w:val="20"/>
                <w:szCs w:val="20"/>
              </w:rPr>
              <w:t xml:space="preserve"> </w:t>
            </w:r>
            <w:r w:rsidRPr="004E5679">
              <w:rPr>
                <w:sz w:val="20"/>
                <w:szCs w:val="20"/>
              </w:rPr>
              <w:t xml:space="preserve">х </w:t>
            </w:r>
            <w:r>
              <w:rPr>
                <w:sz w:val="20"/>
                <w:szCs w:val="20"/>
              </w:rPr>
              <w:t>900 х 700мм</w:t>
            </w:r>
          </w:p>
        </w:tc>
      </w:tr>
      <w:tr w:rsidR="00B423D4" w:rsidRPr="00B85735" w:rsidTr="00042D1F">
        <w:tc>
          <w:tcPr>
            <w:tcW w:w="567" w:type="dxa"/>
          </w:tcPr>
          <w:p w:rsidR="00B423D4" w:rsidRPr="00B85735" w:rsidRDefault="00B423D4" w:rsidP="00042D1F">
            <w:pPr>
              <w:ind w:firstLine="0"/>
              <w:rPr>
                <w:sz w:val="20"/>
                <w:szCs w:val="20"/>
              </w:rPr>
            </w:pPr>
            <w:r w:rsidRPr="00B85735">
              <w:rPr>
                <w:sz w:val="20"/>
                <w:szCs w:val="20"/>
              </w:rPr>
              <w:t>3</w:t>
            </w:r>
          </w:p>
        </w:tc>
        <w:tc>
          <w:tcPr>
            <w:tcW w:w="5574" w:type="dxa"/>
          </w:tcPr>
          <w:p w:rsidR="00B423D4" w:rsidRPr="00683E11" w:rsidRDefault="00B423D4" w:rsidP="00BD54D0">
            <w:pPr>
              <w:ind w:firstLine="0"/>
              <w:rPr>
                <w:sz w:val="20"/>
                <w:szCs w:val="20"/>
              </w:rPr>
            </w:pPr>
            <w:r>
              <w:rPr>
                <w:sz w:val="20"/>
                <w:szCs w:val="20"/>
              </w:rPr>
              <w:t>Габаритные размеры сушильной камеры</w:t>
            </w:r>
            <w:r w:rsidRPr="00B85735">
              <w:rPr>
                <w:sz w:val="20"/>
                <w:szCs w:val="20"/>
              </w:rPr>
              <w:t xml:space="preserve"> ш </w:t>
            </w:r>
            <w:r w:rsidRPr="00B85735">
              <w:rPr>
                <w:sz w:val="20"/>
                <w:szCs w:val="20"/>
                <w:vertAlign w:val="superscript"/>
              </w:rPr>
              <w:t xml:space="preserve">х </w:t>
            </w:r>
            <w:r w:rsidRPr="00B85735">
              <w:rPr>
                <w:sz w:val="20"/>
                <w:szCs w:val="20"/>
              </w:rPr>
              <w:t xml:space="preserve">в </w:t>
            </w:r>
            <w:r w:rsidRPr="00B85735">
              <w:rPr>
                <w:sz w:val="20"/>
                <w:szCs w:val="20"/>
                <w:vertAlign w:val="superscript"/>
              </w:rPr>
              <w:t xml:space="preserve">х </w:t>
            </w:r>
            <w:proofErr w:type="gramStart"/>
            <w:r w:rsidRPr="00B85735">
              <w:rPr>
                <w:sz w:val="20"/>
                <w:szCs w:val="20"/>
              </w:rPr>
              <w:t>г</w:t>
            </w:r>
            <w:proofErr w:type="gramEnd"/>
            <w:r w:rsidRPr="00683E11">
              <w:rPr>
                <w:sz w:val="20"/>
                <w:szCs w:val="20"/>
              </w:rPr>
              <w:t xml:space="preserve">  </w:t>
            </w:r>
          </w:p>
        </w:tc>
        <w:tc>
          <w:tcPr>
            <w:tcW w:w="3215" w:type="dxa"/>
          </w:tcPr>
          <w:p w:rsidR="00B423D4" w:rsidRPr="00B85735" w:rsidRDefault="00B423D4" w:rsidP="00ED27B9">
            <w:pPr>
              <w:jc w:val="center"/>
              <w:rPr>
                <w:sz w:val="20"/>
                <w:szCs w:val="20"/>
              </w:rPr>
            </w:pPr>
            <w:r>
              <w:rPr>
                <w:sz w:val="20"/>
                <w:szCs w:val="20"/>
              </w:rPr>
              <w:t>не более 1120 х 1420 х 1110мм</w:t>
            </w:r>
          </w:p>
        </w:tc>
      </w:tr>
      <w:tr w:rsidR="00B423D4" w:rsidRPr="00B85735" w:rsidTr="00042D1F">
        <w:tc>
          <w:tcPr>
            <w:tcW w:w="567" w:type="dxa"/>
          </w:tcPr>
          <w:p w:rsidR="00B423D4" w:rsidRPr="00B85735" w:rsidRDefault="00B423D4" w:rsidP="00042D1F">
            <w:pPr>
              <w:ind w:firstLine="0"/>
              <w:rPr>
                <w:sz w:val="20"/>
                <w:szCs w:val="20"/>
              </w:rPr>
            </w:pPr>
            <w:r w:rsidRPr="00B85735">
              <w:rPr>
                <w:sz w:val="20"/>
                <w:szCs w:val="20"/>
              </w:rPr>
              <w:lastRenderedPageBreak/>
              <w:t>4</w:t>
            </w:r>
          </w:p>
        </w:tc>
        <w:tc>
          <w:tcPr>
            <w:tcW w:w="5574" w:type="dxa"/>
          </w:tcPr>
          <w:p w:rsidR="00B423D4" w:rsidRPr="00B85735" w:rsidRDefault="00B423D4" w:rsidP="00BD54D0">
            <w:pPr>
              <w:ind w:firstLine="0"/>
              <w:rPr>
                <w:sz w:val="20"/>
                <w:szCs w:val="20"/>
              </w:rPr>
            </w:pPr>
            <w:r>
              <w:rPr>
                <w:sz w:val="20"/>
                <w:szCs w:val="20"/>
              </w:rPr>
              <w:t>Диапазон температуры</w:t>
            </w:r>
          </w:p>
        </w:tc>
        <w:tc>
          <w:tcPr>
            <w:tcW w:w="3215" w:type="dxa"/>
          </w:tcPr>
          <w:p w:rsidR="00B423D4" w:rsidRPr="00B85735" w:rsidRDefault="00B423D4" w:rsidP="00ED27B9">
            <w:pPr>
              <w:jc w:val="center"/>
              <w:rPr>
                <w:sz w:val="20"/>
                <w:szCs w:val="20"/>
              </w:rPr>
            </w:pPr>
            <w:r w:rsidRPr="00B85735">
              <w:rPr>
                <w:sz w:val="20"/>
                <w:szCs w:val="20"/>
              </w:rPr>
              <w:t>+</w:t>
            </w:r>
            <w:r>
              <w:rPr>
                <w:sz w:val="20"/>
                <w:szCs w:val="20"/>
              </w:rPr>
              <w:t>5</w:t>
            </w:r>
            <w:r w:rsidRPr="00B85735">
              <w:rPr>
                <w:sz w:val="20"/>
                <w:szCs w:val="20"/>
              </w:rPr>
              <w:t>0</w:t>
            </w:r>
            <w:r>
              <w:rPr>
                <w:sz w:val="20"/>
                <w:szCs w:val="20"/>
              </w:rPr>
              <w:t xml:space="preserve">…+250 </w:t>
            </w:r>
            <w:r w:rsidRPr="00B85735">
              <w:rPr>
                <w:sz w:val="20"/>
                <w:szCs w:val="20"/>
                <w:vertAlign w:val="superscript"/>
              </w:rPr>
              <w:t>0</w:t>
            </w:r>
            <w:r w:rsidRPr="00B85735">
              <w:rPr>
                <w:sz w:val="20"/>
                <w:szCs w:val="20"/>
              </w:rPr>
              <w:t>С</w:t>
            </w:r>
          </w:p>
        </w:tc>
      </w:tr>
      <w:tr w:rsidR="00B423D4" w:rsidRPr="00B85735" w:rsidTr="00042D1F">
        <w:tc>
          <w:tcPr>
            <w:tcW w:w="567" w:type="dxa"/>
          </w:tcPr>
          <w:p w:rsidR="00B423D4" w:rsidRPr="00B85735" w:rsidRDefault="00B423D4" w:rsidP="00042D1F">
            <w:pPr>
              <w:ind w:firstLine="0"/>
              <w:rPr>
                <w:sz w:val="20"/>
                <w:szCs w:val="20"/>
              </w:rPr>
            </w:pPr>
            <w:r w:rsidRPr="00B85735">
              <w:rPr>
                <w:sz w:val="20"/>
                <w:szCs w:val="20"/>
              </w:rPr>
              <w:t>5</w:t>
            </w:r>
          </w:p>
        </w:tc>
        <w:tc>
          <w:tcPr>
            <w:tcW w:w="5574" w:type="dxa"/>
          </w:tcPr>
          <w:p w:rsidR="00B423D4" w:rsidRPr="00B85735" w:rsidRDefault="00B423D4" w:rsidP="00BD54D0">
            <w:pPr>
              <w:ind w:firstLine="0"/>
              <w:rPr>
                <w:sz w:val="20"/>
                <w:szCs w:val="20"/>
              </w:rPr>
            </w:pPr>
            <w:r>
              <w:rPr>
                <w:sz w:val="20"/>
                <w:szCs w:val="20"/>
              </w:rPr>
              <w:t>Время</w:t>
            </w:r>
            <w:r w:rsidRPr="00B85735">
              <w:rPr>
                <w:sz w:val="20"/>
                <w:szCs w:val="20"/>
              </w:rPr>
              <w:t xml:space="preserve"> нагрева до рабочей температуры</w:t>
            </w:r>
            <w:r>
              <w:rPr>
                <w:sz w:val="20"/>
                <w:szCs w:val="20"/>
              </w:rPr>
              <w:t xml:space="preserve"> </w:t>
            </w:r>
            <w:r w:rsidRPr="00B85735">
              <w:rPr>
                <w:sz w:val="20"/>
                <w:szCs w:val="20"/>
              </w:rPr>
              <w:t xml:space="preserve"> не более</w:t>
            </w:r>
          </w:p>
        </w:tc>
        <w:tc>
          <w:tcPr>
            <w:tcW w:w="3215" w:type="dxa"/>
          </w:tcPr>
          <w:p w:rsidR="00B423D4" w:rsidRPr="00B85735" w:rsidRDefault="00B423D4" w:rsidP="00ED27B9">
            <w:pPr>
              <w:jc w:val="center"/>
              <w:rPr>
                <w:sz w:val="20"/>
                <w:szCs w:val="20"/>
              </w:rPr>
            </w:pPr>
            <w:r>
              <w:rPr>
                <w:sz w:val="20"/>
                <w:szCs w:val="20"/>
              </w:rPr>
              <w:t>90 минут</w:t>
            </w:r>
          </w:p>
        </w:tc>
      </w:tr>
      <w:tr w:rsidR="00B423D4" w:rsidRPr="00B85735" w:rsidTr="00042D1F">
        <w:tc>
          <w:tcPr>
            <w:tcW w:w="567" w:type="dxa"/>
          </w:tcPr>
          <w:p w:rsidR="00B423D4" w:rsidRPr="00B85735" w:rsidRDefault="00B423D4" w:rsidP="00042D1F">
            <w:pPr>
              <w:ind w:firstLine="0"/>
              <w:rPr>
                <w:sz w:val="20"/>
                <w:szCs w:val="20"/>
              </w:rPr>
            </w:pPr>
            <w:r w:rsidRPr="00B85735">
              <w:rPr>
                <w:sz w:val="20"/>
                <w:szCs w:val="20"/>
              </w:rPr>
              <w:t>6</w:t>
            </w:r>
          </w:p>
        </w:tc>
        <w:tc>
          <w:tcPr>
            <w:tcW w:w="5574" w:type="dxa"/>
          </w:tcPr>
          <w:p w:rsidR="00B423D4" w:rsidRPr="00B85735" w:rsidRDefault="00B423D4" w:rsidP="00BD54D0">
            <w:pPr>
              <w:ind w:firstLine="0"/>
              <w:rPr>
                <w:sz w:val="20"/>
                <w:szCs w:val="20"/>
              </w:rPr>
            </w:pPr>
            <w:r w:rsidRPr="00B85735">
              <w:rPr>
                <w:sz w:val="20"/>
                <w:szCs w:val="20"/>
              </w:rPr>
              <w:t>Точность поддержания температуры</w:t>
            </w:r>
          </w:p>
        </w:tc>
        <w:tc>
          <w:tcPr>
            <w:tcW w:w="3215" w:type="dxa"/>
          </w:tcPr>
          <w:p w:rsidR="00B423D4" w:rsidRPr="00B85735" w:rsidRDefault="00B423D4" w:rsidP="00ED27B9">
            <w:pPr>
              <w:jc w:val="center"/>
              <w:rPr>
                <w:sz w:val="20"/>
                <w:szCs w:val="20"/>
              </w:rPr>
            </w:pPr>
            <w:r w:rsidRPr="00B85735">
              <w:rPr>
                <w:sz w:val="20"/>
                <w:szCs w:val="20"/>
              </w:rPr>
              <w:t>± 5</w:t>
            </w:r>
            <w:r w:rsidRPr="00B85735">
              <w:rPr>
                <w:sz w:val="20"/>
                <w:szCs w:val="20"/>
                <w:vertAlign w:val="superscript"/>
              </w:rPr>
              <w:t>0</w:t>
            </w:r>
            <w:r w:rsidRPr="00B85735">
              <w:rPr>
                <w:sz w:val="20"/>
                <w:szCs w:val="20"/>
              </w:rPr>
              <w:t>С</w:t>
            </w:r>
          </w:p>
        </w:tc>
      </w:tr>
      <w:tr w:rsidR="00B423D4" w:rsidTr="00042D1F">
        <w:tc>
          <w:tcPr>
            <w:tcW w:w="567" w:type="dxa"/>
          </w:tcPr>
          <w:p w:rsidR="00B423D4" w:rsidRDefault="00B423D4" w:rsidP="00042D1F">
            <w:pPr>
              <w:ind w:firstLine="0"/>
              <w:rPr>
                <w:sz w:val="20"/>
                <w:szCs w:val="20"/>
              </w:rPr>
            </w:pPr>
            <w:r>
              <w:rPr>
                <w:sz w:val="20"/>
                <w:szCs w:val="20"/>
              </w:rPr>
              <w:t>7</w:t>
            </w:r>
          </w:p>
        </w:tc>
        <w:tc>
          <w:tcPr>
            <w:tcW w:w="5574" w:type="dxa"/>
          </w:tcPr>
          <w:p w:rsidR="00B423D4" w:rsidRDefault="00B423D4" w:rsidP="00BD54D0">
            <w:pPr>
              <w:tabs>
                <w:tab w:val="left" w:pos="914"/>
              </w:tabs>
              <w:ind w:firstLine="0"/>
              <w:rPr>
                <w:sz w:val="20"/>
                <w:szCs w:val="20"/>
              </w:rPr>
            </w:pPr>
            <w:r>
              <w:rPr>
                <w:sz w:val="20"/>
                <w:szCs w:val="20"/>
              </w:rPr>
              <w:t>Напряжение питающей сети</w:t>
            </w:r>
          </w:p>
        </w:tc>
        <w:tc>
          <w:tcPr>
            <w:tcW w:w="3215" w:type="dxa"/>
          </w:tcPr>
          <w:p w:rsidR="00B423D4" w:rsidRDefault="00B423D4" w:rsidP="00ED27B9">
            <w:pPr>
              <w:jc w:val="center"/>
              <w:rPr>
                <w:sz w:val="20"/>
                <w:szCs w:val="20"/>
              </w:rPr>
            </w:pPr>
            <w:r>
              <w:rPr>
                <w:sz w:val="20"/>
                <w:szCs w:val="20"/>
              </w:rPr>
              <w:t>220В</w:t>
            </w:r>
          </w:p>
        </w:tc>
      </w:tr>
      <w:tr w:rsidR="00B423D4" w:rsidTr="00042D1F">
        <w:tc>
          <w:tcPr>
            <w:tcW w:w="567" w:type="dxa"/>
          </w:tcPr>
          <w:p w:rsidR="00B423D4" w:rsidRDefault="00B423D4" w:rsidP="00042D1F">
            <w:pPr>
              <w:ind w:firstLine="0"/>
              <w:rPr>
                <w:sz w:val="20"/>
                <w:szCs w:val="20"/>
              </w:rPr>
            </w:pPr>
            <w:r>
              <w:rPr>
                <w:sz w:val="20"/>
                <w:szCs w:val="20"/>
              </w:rPr>
              <w:t>8</w:t>
            </w:r>
          </w:p>
        </w:tc>
        <w:tc>
          <w:tcPr>
            <w:tcW w:w="5574" w:type="dxa"/>
          </w:tcPr>
          <w:p w:rsidR="00B423D4" w:rsidRDefault="00B423D4" w:rsidP="00ED27B9">
            <w:pPr>
              <w:pStyle w:val="af2"/>
              <w:ind w:left="0"/>
              <w:rPr>
                <w:rFonts w:ascii="Times New Roman" w:hAnsi="Times New Roman"/>
                <w:sz w:val="20"/>
                <w:szCs w:val="20"/>
              </w:rPr>
            </w:pPr>
            <w:r>
              <w:rPr>
                <w:rFonts w:ascii="Times New Roman" w:hAnsi="Times New Roman"/>
                <w:sz w:val="20"/>
                <w:szCs w:val="20"/>
              </w:rPr>
              <w:t>Дополнительные опции:</w:t>
            </w:r>
          </w:p>
          <w:p w:rsidR="00B423D4" w:rsidRDefault="00B423D4" w:rsidP="00ED27B9">
            <w:pPr>
              <w:pStyle w:val="af2"/>
              <w:ind w:left="0"/>
              <w:rPr>
                <w:rFonts w:ascii="Times New Roman" w:hAnsi="Times New Roman"/>
                <w:sz w:val="20"/>
                <w:szCs w:val="20"/>
              </w:rPr>
            </w:pPr>
            <w:r>
              <w:rPr>
                <w:rFonts w:ascii="Times New Roman" w:hAnsi="Times New Roman"/>
                <w:sz w:val="20"/>
                <w:szCs w:val="20"/>
              </w:rPr>
              <w:t>- воздуховод с шибером для подключения к цеховой вытяжной вентиляции, на 120 мм;</w:t>
            </w:r>
          </w:p>
          <w:p w:rsidR="00B423D4" w:rsidRDefault="00B423D4" w:rsidP="00ED27B9">
            <w:pPr>
              <w:pStyle w:val="af2"/>
              <w:ind w:left="0"/>
              <w:rPr>
                <w:rFonts w:ascii="Times New Roman" w:hAnsi="Times New Roman"/>
                <w:sz w:val="20"/>
                <w:szCs w:val="20"/>
              </w:rPr>
            </w:pPr>
            <w:r>
              <w:rPr>
                <w:rFonts w:ascii="Times New Roman" w:hAnsi="Times New Roman"/>
                <w:sz w:val="20"/>
                <w:szCs w:val="20"/>
              </w:rPr>
              <w:t>- съёмная полка до 40 кг;</w:t>
            </w:r>
          </w:p>
          <w:p w:rsidR="00B423D4" w:rsidRDefault="00B423D4" w:rsidP="00ED27B9">
            <w:pPr>
              <w:pStyle w:val="af2"/>
              <w:ind w:left="0"/>
              <w:rPr>
                <w:rFonts w:ascii="Times New Roman" w:hAnsi="Times New Roman"/>
                <w:sz w:val="20"/>
                <w:szCs w:val="20"/>
              </w:rPr>
            </w:pPr>
            <w:r>
              <w:rPr>
                <w:rFonts w:ascii="Times New Roman" w:hAnsi="Times New Roman"/>
                <w:sz w:val="20"/>
                <w:szCs w:val="20"/>
              </w:rPr>
              <w:t>- двери распашные, двустворчатые;</w:t>
            </w:r>
          </w:p>
          <w:p w:rsidR="00B423D4" w:rsidRDefault="00B423D4" w:rsidP="00ED27B9">
            <w:pPr>
              <w:pStyle w:val="af2"/>
              <w:ind w:left="0"/>
              <w:rPr>
                <w:rFonts w:ascii="Times New Roman" w:hAnsi="Times New Roman"/>
                <w:sz w:val="20"/>
                <w:szCs w:val="20"/>
              </w:rPr>
            </w:pPr>
            <w:r>
              <w:rPr>
                <w:rFonts w:ascii="Times New Roman" w:hAnsi="Times New Roman"/>
                <w:sz w:val="20"/>
                <w:szCs w:val="20"/>
              </w:rPr>
              <w:t>- подставка под сушильный шкаф (ножки высотой 500 мм);</w:t>
            </w:r>
          </w:p>
          <w:p w:rsidR="00B423D4" w:rsidRDefault="00B423D4" w:rsidP="00ED27B9">
            <w:pPr>
              <w:pStyle w:val="af2"/>
              <w:ind w:left="0"/>
              <w:rPr>
                <w:rFonts w:ascii="Times New Roman" w:hAnsi="Times New Roman"/>
                <w:sz w:val="20"/>
                <w:szCs w:val="20"/>
              </w:rPr>
            </w:pPr>
            <w:r>
              <w:rPr>
                <w:rFonts w:ascii="Times New Roman" w:hAnsi="Times New Roman"/>
                <w:sz w:val="20"/>
                <w:szCs w:val="20"/>
              </w:rPr>
              <w:t>- ножки, регулируемые по высоте;</w:t>
            </w:r>
          </w:p>
          <w:p w:rsidR="00B423D4" w:rsidRPr="00B85735" w:rsidRDefault="00B423D4" w:rsidP="00ED27B9">
            <w:pPr>
              <w:pStyle w:val="af2"/>
              <w:ind w:left="0"/>
              <w:rPr>
                <w:rFonts w:ascii="Times New Roman" w:hAnsi="Times New Roman"/>
                <w:sz w:val="20"/>
                <w:szCs w:val="20"/>
              </w:rPr>
            </w:pPr>
            <w:r>
              <w:rPr>
                <w:rFonts w:ascii="Times New Roman" w:hAnsi="Times New Roman"/>
                <w:sz w:val="20"/>
                <w:szCs w:val="20"/>
              </w:rPr>
              <w:t>- реле времени для остановки нагрева</w:t>
            </w:r>
          </w:p>
        </w:tc>
        <w:tc>
          <w:tcPr>
            <w:tcW w:w="3215" w:type="dxa"/>
          </w:tcPr>
          <w:p w:rsidR="00B423D4" w:rsidRDefault="00B423D4" w:rsidP="00ED27B9">
            <w:pPr>
              <w:jc w:val="center"/>
              <w:rPr>
                <w:sz w:val="20"/>
                <w:szCs w:val="20"/>
              </w:rPr>
            </w:pPr>
          </w:p>
          <w:p w:rsidR="00B423D4" w:rsidRDefault="00B423D4" w:rsidP="00ED27B9">
            <w:pPr>
              <w:jc w:val="center"/>
              <w:rPr>
                <w:sz w:val="20"/>
                <w:szCs w:val="20"/>
              </w:rPr>
            </w:pPr>
          </w:p>
          <w:p w:rsidR="00B423D4" w:rsidRDefault="00B423D4" w:rsidP="00ED27B9">
            <w:pPr>
              <w:jc w:val="center"/>
              <w:rPr>
                <w:sz w:val="20"/>
                <w:szCs w:val="20"/>
              </w:rPr>
            </w:pPr>
            <w:r>
              <w:rPr>
                <w:sz w:val="20"/>
                <w:szCs w:val="20"/>
              </w:rPr>
              <w:t>1 шт.</w:t>
            </w:r>
          </w:p>
          <w:p w:rsidR="00B423D4" w:rsidRDefault="00B423D4" w:rsidP="00ED27B9">
            <w:pPr>
              <w:jc w:val="center"/>
              <w:rPr>
                <w:sz w:val="20"/>
                <w:szCs w:val="20"/>
              </w:rPr>
            </w:pPr>
            <w:r>
              <w:rPr>
                <w:sz w:val="20"/>
                <w:szCs w:val="20"/>
              </w:rPr>
              <w:t>2 шт.</w:t>
            </w:r>
          </w:p>
          <w:p w:rsidR="00B423D4" w:rsidRDefault="00B423D4" w:rsidP="00ED27B9">
            <w:pPr>
              <w:jc w:val="center"/>
              <w:rPr>
                <w:sz w:val="20"/>
                <w:szCs w:val="20"/>
              </w:rPr>
            </w:pPr>
            <w:r>
              <w:rPr>
                <w:sz w:val="20"/>
                <w:szCs w:val="20"/>
              </w:rPr>
              <w:t xml:space="preserve">1 </w:t>
            </w:r>
            <w:proofErr w:type="spellStart"/>
            <w:r>
              <w:rPr>
                <w:sz w:val="20"/>
                <w:szCs w:val="20"/>
              </w:rPr>
              <w:t>компл</w:t>
            </w:r>
            <w:proofErr w:type="spellEnd"/>
            <w:r>
              <w:rPr>
                <w:sz w:val="20"/>
                <w:szCs w:val="20"/>
              </w:rPr>
              <w:t>.</w:t>
            </w:r>
          </w:p>
          <w:p w:rsidR="00B423D4" w:rsidRDefault="00B423D4" w:rsidP="00ED27B9">
            <w:pPr>
              <w:jc w:val="center"/>
              <w:rPr>
                <w:sz w:val="20"/>
                <w:szCs w:val="20"/>
              </w:rPr>
            </w:pPr>
            <w:r>
              <w:rPr>
                <w:sz w:val="20"/>
                <w:szCs w:val="20"/>
              </w:rPr>
              <w:t>1 шт.</w:t>
            </w:r>
          </w:p>
          <w:p w:rsidR="00B423D4" w:rsidRDefault="00B423D4" w:rsidP="00ED27B9">
            <w:pPr>
              <w:jc w:val="center"/>
              <w:rPr>
                <w:sz w:val="20"/>
                <w:szCs w:val="20"/>
              </w:rPr>
            </w:pPr>
            <w:r>
              <w:rPr>
                <w:sz w:val="20"/>
                <w:szCs w:val="20"/>
              </w:rPr>
              <w:t xml:space="preserve">1 </w:t>
            </w:r>
            <w:proofErr w:type="spellStart"/>
            <w:r>
              <w:rPr>
                <w:sz w:val="20"/>
                <w:szCs w:val="20"/>
              </w:rPr>
              <w:t>компл</w:t>
            </w:r>
            <w:proofErr w:type="spellEnd"/>
            <w:r>
              <w:rPr>
                <w:sz w:val="20"/>
                <w:szCs w:val="20"/>
              </w:rPr>
              <w:t>.</w:t>
            </w:r>
          </w:p>
          <w:p w:rsidR="00B423D4" w:rsidRDefault="00B423D4" w:rsidP="00ED27B9">
            <w:pPr>
              <w:jc w:val="center"/>
              <w:rPr>
                <w:sz w:val="20"/>
                <w:szCs w:val="20"/>
              </w:rPr>
            </w:pPr>
            <w:r>
              <w:rPr>
                <w:sz w:val="20"/>
                <w:szCs w:val="20"/>
              </w:rPr>
              <w:t>1 шт.</w:t>
            </w:r>
          </w:p>
        </w:tc>
      </w:tr>
      <w:tr w:rsidR="00B423D4" w:rsidRPr="00B85735" w:rsidTr="00042D1F">
        <w:tc>
          <w:tcPr>
            <w:tcW w:w="567" w:type="dxa"/>
          </w:tcPr>
          <w:p w:rsidR="00B423D4" w:rsidRPr="00B85735" w:rsidRDefault="00B423D4" w:rsidP="00042D1F">
            <w:pPr>
              <w:ind w:firstLine="0"/>
              <w:rPr>
                <w:sz w:val="20"/>
                <w:szCs w:val="20"/>
              </w:rPr>
            </w:pPr>
            <w:r>
              <w:rPr>
                <w:sz w:val="20"/>
                <w:szCs w:val="20"/>
              </w:rPr>
              <w:t>9</w:t>
            </w:r>
          </w:p>
        </w:tc>
        <w:tc>
          <w:tcPr>
            <w:tcW w:w="5574" w:type="dxa"/>
          </w:tcPr>
          <w:p w:rsidR="00B423D4" w:rsidRPr="00F267C9" w:rsidRDefault="00B423D4" w:rsidP="00ED27B9">
            <w:pPr>
              <w:pStyle w:val="af2"/>
              <w:ind w:left="0"/>
              <w:rPr>
                <w:rFonts w:ascii="Times New Roman" w:hAnsi="Times New Roman"/>
                <w:sz w:val="24"/>
                <w:szCs w:val="24"/>
              </w:rPr>
            </w:pPr>
            <w:r w:rsidRPr="00B85735">
              <w:rPr>
                <w:rFonts w:ascii="Times New Roman" w:hAnsi="Times New Roman"/>
                <w:sz w:val="20"/>
                <w:szCs w:val="20"/>
              </w:rPr>
              <w:t>Техническая документация: общий паспорт, включая технологическую схему, электрическую схему, инструкцию по эксплуатации</w:t>
            </w:r>
            <w:r>
              <w:rPr>
                <w:rFonts w:ascii="Times New Roman" w:hAnsi="Times New Roman"/>
                <w:sz w:val="24"/>
                <w:szCs w:val="24"/>
              </w:rPr>
              <w:t xml:space="preserve"> </w:t>
            </w:r>
            <w:r w:rsidRPr="00F267C9">
              <w:rPr>
                <w:rFonts w:ascii="Times New Roman" w:hAnsi="Times New Roman"/>
                <w:sz w:val="20"/>
                <w:szCs w:val="20"/>
              </w:rPr>
              <w:t xml:space="preserve">наличие сертификата соответствия техническому регламенту </w:t>
            </w:r>
            <w:proofErr w:type="gramStart"/>
            <w:r w:rsidRPr="00F267C9">
              <w:rPr>
                <w:rFonts w:ascii="Times New Roman" w:hAnsi="Times New Roman"/>
                <w:sz w:val="20"/>
                <w:szCs w:val="20"/>
              </w:rPr>
              <w:t>ТР</w:t>
            </w:r>
            <w:proofErr w:type="gramEnd"/>
            <w:r w:rsidRPr="00F267C9">
              <w:rPr>
                <w:rFonts w:ascii="Times New Roman" w:hAnsi="Times New Roman"/>
                <w:sz w:val="20"/>
                <w:szCs w:val="20"/>
              </w:rPr>
              <w:t xml:space="preserve"> ТС010/2011 «О безопасности машин и оборудования».</w:t>
            </w:r>
          </w:p>
        </w:tc>
        <w:tc>
          <w:tcPr>
            <w:tcW w:w="3215" w:type="dxa"/>
          </w:tcPr>
          <w:p w:rsidR="00B423D4" w:rsidRPr="00B85735" w:rsidRDefault="00B423D4" w:rsidP="00ED27B9">
            <w:pPr>
              <w:jc w:val="center"/>
              <w:rPr>
                <w:sz w:val="20"/>
                <w:szCs w:val="20"/>
              </w:rPr>
            </w:pPr>
            <w:r>
              <w:rPr>
                <w:sz w:val="20"/>
                <w:szCs w:val="20"/>
              </w:rPr>
              <w:t>да</w:t>
            </w:r>
          </w:p>
        </w:tc>
      </w:tr>
      <w:tr w:rsidR="00B423D4" w:rsidRPr="00683E11" w:rsidTr="00042D1F">
        <w:tc>
          <w:tcPr>
            <w:tcW w:w="567" w:type="dxa"/>
          </w:tcPr>
          <w:p w:rsidR="00B423D4" w:rsidRPr="00B85735" w:rsidRDefault="00B423D4" w:rsidP="00042D1F">
            <w:pPr>
              <w:ind w:firstLine="0"/>
              <w:rPr>
                <w:sz w:val="20"/>
                <w:szCs w:val="20"/>
              </w:rPr>
            </w:pPr>
            <w:r>
              <w:rPr>
                <w:sz w:val="20"/>
                <w:szCs w:val="20"/>
              </w:rPr>
              <w:t>10</w:t>
            </w:r>
          </w:p>
        </w:tc>
        <w:tc>
          <w:tcPr>
            <w:tcW w:w="5574" w:type="dxa"/>
          </w:tcPr>
          <w:p w:rsidR="00B423D4" w:rsidRPr="00683E11" w:rsidRDefault="00B423D4" w:rsidP="00BD54D0">
            <w:pPr>
              <w:ind w:firstLine="0"/>
              <w:rPr>
                <w:color w:val="000000"/>
                <w:sz w:val="20"/>
                <w:szCs w:val="20"/>
                <w:shd w:val="clear" w:color="auto" w:fill="FFFFFF"/>
              </w:rPr>
            </w:pPr>
            <w:r w:rsidRPr="00683E11">
              <w:rPr>
                <w:color w:val="000000"/>
                <w:sz w:val="20"/>
                <w:szCs w:val="20"/>
                <w:shd w:val="clear" w:color="auto" w:fill="FFFFFF"/>
              </w:rPr>
              <w:t>Упаковка в соответствии требованиям</w:t>
            </w:r>
          </w:p>
        </w:tc>
        <w:tc>
          <w:tcPr>
            <w:tcW w:w="3215" w:type="dxa"/>
          </w:tcPr>
          <w:p w:rsidR="00B423D4" w:rsidRPr="00683E11" w:rsidRDefault="00B423D4" w:rsidP="00ED27B9">
            <w:pPr>
              <w:jc w:val="center"/>
              <w:rPr>
                <w:sz w:val="20"/>
                <w:szCs w:val="20"/>
              </w:rPr>
            </w:pPr>
            <w:r w:rsidRPr="00683E11">
              <w:rPr>
                <w:sz w:val="20"/>
                <w:szCs w:val="20"/>
              </w:rPr>
              <w:t>ГОСТ 33571-2015</w:t>
            </w:r>
          </w:p>
        </w:tc>
      </w:tr>
      <w:tr w:rsidR="00B423D4" w:rsidRPr="00683E11" w:rsidTr="00042D1F">
        <w:tc>
          <w:tcPr>
            <w:tcW w:w="567" w:type="dxa"/>
          </w:tcPr>
          <w:p w:rsidR="00B423D4" w:rsidRPr="00B85735" w:rsidRDefault="00B423D4" w:rsidP="00042D1F">
            <w:pPr>
              <w:ind w:firstLine="0"/>
              <w:rPr>
                <w:sz w:val="20"/>
                <w:szCs w:val="20"/>
              </w:rPr>
            </w:pPr>
            <w:r>
              <w:rPr>
                <w:sz w:val="20"/>
                <w:szCs w:val="20"/>
              </w:rPr>
              <w:t>11</w:t>
            </w:r>
          </w:p>
        </w:tc>
        <w:tc>
          <w:tcPr>
            <w:tcW w:w="5574" w:type="dxa"/>
          </w:tcPr>
          <w:p w:rsidR="00B423D4" w:rsidRPr="00683E11" w:rsidRDefault="00B423D4" w:rsidP="00BD54D0">
            <w:pPr>
              <w:ind w:firstLine="0"/>
              <w:rPr>
                <w:color w:val="000000"/>
                <w:sz w:val="20"/>
                <w:szCs w:val="20"/>
                <w:shd w:val="clear" w:color="auto" w:fill="FFFFFF"/>
              </w:rPr>
            </w:pPr>
            <w:r>
              <w:rPr>
                <w:color w:val="000000"/>
                <w:sz w:val="20"/>
                <w:szCs w:val="20"/>
                <w:shd w:val="clear" w:color="auto" w:fill="FFFFFF"/>
              </w:rPr>
              <w:t>Масса</w:t>
            </w:r>
          </w:p>
        </w:tc>
        <w:tc>
          <w:tcPr>
            <w:tcW w:w="3215" w:type="dxa"/>
          </w:tcPr>
          <w:p w:rsidR="00B423D4" w:rsidRPr="00042D1F" w:rsidRDefault="00B423D4" w:rsidP="00042D1F">
            <w:pPr>
              <w:pStyle w:val="af2"/>
              <w:numPr>
                <w:ilvl w:val="0"/>
                <w:numId w:val="44"/>
              </w:numPr>
              <w:jc w:val="center"/>
              <w:rPr>
                <w:sz w:val="20"/>
                <w:szCs w:val="20"/>
              </w:rPr>
            </w:pPr>
          </w:p>
        </w:tc>
      </w:tr>
    </w:tbl>
    <w:p w:rsidR="00B423D4" w:rsidRDefault="00B423D4" w:rsidP="00021CB8">
      <w:pPr>
        <w:widowControl/>
        <w:suppressAutoHyphens w:val="0"/>
        <w:snapToGrid/>
        <w:spacing w:after="200" w:line="276" w:lineRule="auto"/>
        <w:ind w:firstLine="0"/>
        <w:jc w:val="left"/>
        <w:rPr>
          <w:rFonts w:eastAsia="Calibri"/>
          <w:lang w:eastAsia="en-US"/>
        </w:rPr>
      </w:pPr>
    </w:p>
    <w:p w:rsidR="0094788B" w:rsidRPr="0094788B" w:rsidRDefault="00042D1F" w:rsidP="00042D1F">
      <w:pPr>
        <w:widowControl/>
        <w:suppressAutoHyphens w:val="0"/>
        <w:snapToGrid/>
        <w:spacing w:after="200" w:line="360" w:lineRule="auto"/>
        <w:ind w:firstLine="0"/>
        <w:jc w:val="left"/>
        <w:rPr>
          <w:rFonts w:eastAsia="Calibri"/>
          <w:szCs w:val="28"/>
          <w:lang w:eastAsia="en-US"/>
        </w:rPr>
      </w:pPr>
      <w:r>
        <w:rPr>
          <w:rFonts w:eastAsia="Calibri"/>
          <w:szCs w:val="28"/>
          <w:lang w:eastAsia="en-US"/>
        </w:rPr>
        <w:t>2.</w:t>
      </w:r>
      <w:r w:rsidR="0094788B" w:rsidRPr="0094788B">
        <w:rPr>
          <w:rFonts w:eastAsia="Calibri"/>
          <w:szCs w:val="28"/>
          <w:lang w:eastAsia="en-US"/>
        </w:rPr>
        <w:t xml:space="preserve">Оборудование должно соответствовать требованиям технического регламента </w:t>
      </w:r>
      <w:proofErr w:type="gramStart"/>
      <w:r w:rsidR="0094788B" w:rsidRPr="0094788B">
        <w:rPr>
          <w:rFonts w:eastAsia="Calibri"/>
          <w:szCs w:val="28"/>
          <w:lang w:eastAsia="en-US"/>
        </w:rPr>
        <w:t>ТР</w:t>
      </w:r>
      <w:proofErr w:type="gramEnd"/>
      <w:r w:rsidR="0094788B" w:rsidRPr="0094788B">
        <w:rPr>
          <w:rFonts w:eastAsia="Calibri"/>
          <w:szCs w:val="28"/>
          <w:lang w:eastAsia="en-US"/>
        </w:rPr>
        <w:t xml:space="preserve"> ТС 010/2011 «О безопасности машин и оборудования»</w:t>
      </w:r>
    </w:p>
    <w:p w:rsidR="0094788B" w:rsidRPr="0094788B" w:rsidRDefault="0094788B" w:rsidP="0094788B">
      <w:pPr>
        <w:widowControl/>
        <w:numPr>
          <w:ilvl w:val="0"/>
          <w:numId w:val="40"/>
        </w:numPr>
        <w:suppressAutoHyphens w:val="0"/>
        <w:snapToGrid/>
        <w:spacing w:before="240" w:after="200" w:line="360" w:lineRule="auto"/>
        <w:ind w:left="142" w:hanging="284"/>
        <w:jc w:val="left"/>
        <w:rPr>
          <w:rFonts w:eastAsia="Calibri"/>
          <w:szCs w:val="28"/>
          <w:lang w:eastAsia="en-US"/>
        </w:rPr>
      </w:pPr>
      <w:r w:rsidRPr="0094788B">
        <w:rPr>
          <w:rFonts w:eastAsia="Calibri"/>
          <w:szCs w:val="28"/>
          <w:lang w:eastAsia="en-US"/>
        </w:rPr>
        <w:t xml:space="preserve">Поставляемое оборудование </w:t>
      </w:r>
      <w:r w:rsidR="00DB061B">
        <w:rPr>
          <w:rFonts w:eastAsia="Calibri"/>
          <w:szCs w:val="28"/>
          <w:lang w:eastAsia="en-US"/>
        </w:rPr>
        <w:t>должно быть новым, не ранее 2019</w:t>
      </w:r>
      <w:r w:rsidRPr="0094788B">
        <w:rPr>
          <w:rFonts w:eastAsia="Calibri"/>
          <w:szCs w:val="28"/>
          <w:lang w:eastAsia="en-US"/>
        </w:rPr>
        <w:t xml:space="preserve"> года выпуска. Не допускается поставка выставочного образца и оборудования собранного из восстановленных деталей</w:t>
      </w:r>
    </w:p>
    <w:p w:rsidR="00801FB3" w:rsidRPr="00223706" w:rsidRDefault="00801FB3" w:rsidP="0094788B">
      <w:pPr>
        <w:widowControl/>
        <w:numPr>
          <w:ilvl w:val="0"/>
          <w:numId w:val="40"/>
        </w:numPr>
        <w:suppressAutoHyphens w:val="0"/>
        <w:snapToGrid/>
        <w:spacing w:before="240" w:after="200" w:line="360" w:lineRule="auto"/>
        <w:ind w:left="142" w:hanging="284"/>
        <w:jc w:val="left"/>
        <w:rPr>
          <w:rFonts w:eastAsia="Calibri"/>
          <w:color w:val="000000" w:themeColor="text1"/>
          <w:szCs w:val="28"/>
          <w:lang w:eastAsia="en-US"/>
        </w:rPr>
      </w:pPr>
      <w:r w:rsidRPr="00223706">
        <w:rPr>
          <w:rFonts w:eastAsia="Calibri"/>
          <w:color w:val="000000" w:themeColor="text1"/>
          <w:szCs w:val="28"/>
          <w:lang w:eastAsia="en-US"/>
        </w:rPr>
        <w:t>Упаковка в соответствии требованиям ГОСТ 33571-2015</w:t>
      </w:r>
    </w:p>
    <w:p w:rsidR="00DB061B" w:rsidRPr="00223706" w:rsidRDefault="00DB061B" w:rsidP="0094788B">
      <w:pPr>
        <w:widowControl/>
        <w:numPr>
          <w:ilvl w:val="0"/>
          <w:numId w:val="40"/>
        </w:numPr>
        <w:suppressAutoHyphens w:val="0"/>
        <w:snapToGrid/>
        <w:spacing w:before="240" w:after="200" w:line="360" w:lineRule="auto"/>
        <w:ind w:left="142" w:hanging="284"/>
        <w:jc w:val="left"/>
        <w:rPr>
          <w:rFonts w:eastAsia="Calibri"/>
          <w:color w:val="000000" w:themeColor="text1"/>
          <w:szCs w:val="28"/>
          <w:lang w:eastAsia="en-US"/>
        </w:rPr>
      </w:pPr>
      <w:r w:rsidRPr="00223706">
        <w:rPr>
          <w:rFonts w:eastAsia="Calibri"/>
          <w:color w:val="000000" w:themeColor="text1"/>
          <w:szCs w:val="28"/>
          <w:lang w:eastAsia="en-US"/>
        </w:rPr>
        <w:t>Гарантийное обслуживание за счет поставщика</w:t>
      </w:r>
    </w:p>
    <w:p w:rsidR="00DB061B" w:rsidRPr="00223706" w:rsidRDefault="00DB061B" w:rsidP="0094788B">
      <w:pPr>
        <w:widowControl/>
        <w:numPr>
          <w:ilvl w:val="0"/>
          <w:numId w:val="40"/>
        </w:numPr>
        <w:suppressAutoHyphens w:val="0"/>
        <w:snapToGrid/>
        <w:spacing w:before="240" w:after="200" w:line="360" w:lineRule="auto"/>
        <w:ind w:left="142" w:hanging="284"/>
        <w:jc w:val="left"/>
        <w:rPr>
          <w:rFonts w:eastAsia="Calibri"/>
          <w:color w:val="000000" w:themeColor="text1"/>
          <w:szCs w:val="28"/>
          <w:lang w:eastAsia="en-US"/>
        </w:rPr>
      </w:pPr>
      <w:r w:rsidRPr="00223706">
        <w:rPr>
          <w:rFonts w:eastAsia="Calibri"/>
          <w:color w:val="000000" w:themeColor="text1"/>
          <w:szCs w:val="28"/>
          <w:lang w:eastAsia="en-US"/>
        </w:rPr>
        <w:t xml:space="preserve">Поставщик обязуется обеспечить </w:t>
      </w:r>
      <w:proofErr w:type="spellStart"/>
      <w:r w:rsidRPr="00223706">
        <w:rPr>
          <w:rFonts w:eastAsia="Calibri"/>
          <w:color w:val="000000" w:themeColor="text1"/>
          <w:szCs w:val="28"/>
          <w:lang w:eastAsia="en-US"/>
        </w:rPr>
        <w:t>постгарантийное</w:t>
      </w:r>
      <w:proofErr w:type="spellEnd"/>
      <w:r w:rsidRPr="00223706">
        <w:rPr>
          <w:rFonts w:eastAsia="Calibri"/>
          <w:color w:val="000000" w:themeColor="text1"/>
          <w:szCs w:val="28"/>
          <w:lang w:eastAsia="en-US"/>
        </w:rPr>
        <w:t xml:space="preserve"> обслуживание поставленного оборудования</w:t>
      </w:r>
    </w:p>
    <w:p w:rsidR="0094788B" w:rsidRPr="00BD54D0" w:rsidRDefault="0094788B" w:rsidP="0094788B">
      <w:pPr>
        <w:widowControl/>
        <w:numPr>
          <w:ilvl w:val="0"/>
          <w:numId w:val="40"/>
        </w:numPr>
        <w:suppressAutoHyphens w:val="0"/>
        <w:snapToGrid/>
        <w:spacing w:before="240" w:after="200" w:line="360" w:lineRule="auto"/>
        <w:ind w:left="142" w:hanging="284"/>
        <w:jc w:val="left"/>
        <w:rPr>
          <w:rFonts w:eastAsia="Calibri"/>
          <w:szCs w:val="28"/>
          <w:lang w:eastAsia="en-US"/>
        </w:rPr>
      </w:pPr>
      <w:r w:rsidRPr="00BD54D0">
        <w:rPr>
          <w:rFonts w:eastAsia="Calibri"/>
          <w:szCs w:val="28"/>
          <w:lang w:eastAsia="en-US"/>
        </w:rPr>
        <w:t>Технический сервисный центр в РФ</w:t>
      </w:r>
    </w:p>
    <w:p w:rsidR="002E072D" w:rsidRPr="002E072D" w:rsidRDefault="002E072D" w:rsidP="002B238A">
      <w:pPr>
        <w:widowControl/>
        <w:suppressAutoHyphens w:val="0"/>
        <w:snapToGrid/>
        <w:spacing w:before="120" w:after="120" w:line="360" w:lineRule="auto"/>
        <w:ind w:firstLine="0"/>
        <w:jc w:val="left"/>
        <w:rPr>
          <w:rFonts w:eastAsiaTheme="minorHAnsi" w:cstheme="minorBidi"/>
          <w:b/>
          <w:lang w:eastAsia="en-US"/>
        </w:rPr>
      </w:pPr>
    </w:p>
    <w:p w:rsidR="00D201EB" w:rsidRPr="00D201EB" w:rsidRDefault="00D201EB" w:rsidP="00D201EB">
      <w:pPr>
        <w:widowControl/>
        <w:suppressAutoHyphens w:val="0"/>
        <w:snapToGrid/>
        <w:spacing w:after="200" w:line="276" w:lineRule="auto"/>
        <w:ind w:firstLine="0"/>
        <w:jc w:val="left"/>
        <w:rPr>
          <w:rFonts w:eastAsiaTheme="minorHAnsi"/>
          <w:lang w:eastAsia="en-US"/>
        </w:rPr>
      </w:pPr>
    </w:p>
    <w:p w:rsidR="00A83018" w:rsidRPr="00074782" w:rsidRDefault="00D201EB" w:rsidP="00D201EB">
      <w:pPr>
        <w:widowControl/>
        <w:suppressAutoHyphens w:val="0"/>
        <w:snapToGrid/>
        <w:spacing w:after="200" w:line="276" w:lineRule="auto"/>
        <w:ind w:firstLine="0"/>
        <w:jc w:val="left"/>
        <w:rPr>
          <w:b/>
        </w:rPr>
      </w:pPr>
      <w:r w:rsidRPr="00D201EB">
        <w:rPr>
          <w:rFonts w:eastAsiaTheme="minorHAnsi"/>
          <w:b/>
          <w:lang w:eastAsia="en-US"/>
        </w:rPr>
        <w:t xml:space="preserve"> </w:t>
      </w:r>
      <w:r w:rsidR="00A83018" w:rsidRPr="00074782">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CF3660">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CF3660">
        <w:t>9</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DD426C"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806F15">
            <w:pPr>
              <w:spacing w:line="240" w:lineRule="auto"/>
              <w:ind w:firstLine="0"/>
              <w:jc w:val="center"/>
            </w:pPr>
            <w:r w:rsidRPr="00DD426C">
              <w:t xml:space="preserve">№ </w:t>
            </w:r>
            <w:proofErr w:type="gramStart"/>
            <w:r w:rsidRPr="00DD426C">
              <w:t>п</w:t>
            </w:r>
            <w:proofErr w:type="gramEnd"/>
            <w:r w:rsidRPr="00DD426C">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Раздел извещения</w:t>
            </w:r>
            <w:r w:rsidR="00806F15" w:rsidRPr="00DD426C">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Ссылка на пункт извещения</w:t>
            </w:r>
            <w:r w:rsidR="00806F15" w:rsidRPr="00DD426C">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D13E21">
            <w:pPr>
              <w:spacing w:line="240" w:lineRule="auto"/>
              <w:ind w:firstLine="0"/>
              <w:jc w:val="left"/>
            </w:pPr>
            <w:r w:rsidRPr="00DD426C">
              <w:t xml:space="preserve">Содержание запроса на разъяснение положений </w:t>
            </w:r>
            <w:r w:rsidR="00D13E21" w:rsidRPr="00DD426C">
              <w:t>извещения</w:t>
            </w:r>
            <w:r w:rsidRPr="00DD426C">
              <w:t xml:space="preserve"> на проведение запроса котировок в электронной форме</w:t>
            </w: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r>
        <w:br w:type="page"/>
      </w:r>
    </w:p>
    <w:p w:rsidR="008B7F8C" w:rsidRDefault="008B7F8C" w:rsidP="008B7F8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074782" w:rsidRDefault="00074782" w:rsidP="008B7F8C">
      <w:pPr>
        <w:tabs>
          <w:tab w:val="center" w:pos="4820"/>
          <w:tab w:val="left" w:pos="6555"/>
        </w:tabs>
        <w:spacing w:line="240" w:lineRule="auto"/>
        <w:jc w:val="right"/>
        <w:rPr>
          <w:b/>
        </w:rPr>
      </w:pPr>
    </w:p>
    <w:p w:rsidR="00801FB3" w:rsidRPr="004F19EB" w:rsidRDefault="00801FB3" w:rsidP="00801FB3">
      <w:pPr>
        <w:jc w:val="center"/>
        <w:rPr>
          <w:sz w:val="22"/>
          <w:szCs w:val="22"/>
        </w:rPr>
      </w:pPr>
      <w:r w:rsidRPr="004F19EB">
        <w:rPr>
          <w:sz w:val="22"/>
          <w:szCs w:val="22"/>
        </w:rPr>
        <w:t>Сведения о начальной (максимальной) цене единицы товара</w:t>
      </w:r>
    </w:p>
    <w:p w:rsidR="00801FB3" w:rsidRDefault="00801FB3" w:rsidP="008B7F8C">
      <w:pPr>
        <w:tabs>
          <w:tab w:val="center" w:pos="4820"/>
          <w:tab w:val="left" w:pos="6555"/>
        </w:tabs>
        <w:spacing w:line="240" w:lineRule="auto"/>
        <w:jc w:val="right"/>
        <w:rPr>
          <w:b/>
        </w:rPr>
      </w:pPr>
    </w:p>
    <w:tbl>
      <w:tblPr>
        <w:tblW w:w="9229" w:type="dxa"/>
        <w:tblInd w:w="93" w:type="dxa"/>
        <w:tblLook w:val="04A0" w:firstRow="1" w:lastRow="0" w:firstColumn="1" w:lastColumn="0" w:noHBand="0" w:noVBand="1"/>
      </w:tblPr>
      <w:tblGrid>
        <w:gridCol w:w="513"/>
        <w:gridCol w:w="4165"/>
        <w:gridCol w:w="1661"/>
        <w:gridCol w:w="2977"/>
      </w:tblGrid>
      <w:tr w:rsidR="00801FB3" w:rsidRPr="004F19EB" w:rsidTr="00801FB3">
        <w:trPr>
          <w:trHeight w:val="300"/>
        </w:trPr>
        <w:tc>
          <w:tcPr>
            <w:tcW w:w="4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01FB3" w:rsidRDefault="00801FB3" w:rsidP="004F19EB">
            <w:pPr>
              <w:widowControl/>
              <w:suppressAutoHyphens w:val="0"/>
              <w:snapToGrid/>
              <w:spacing w:line="240" w:lineRule="auto"/>
              <w:ind w:firstLine="0"/>
              <w:jc w:val="center"/>
              <w:rPr>
                <w:color w:val="000000"/>
                <w:sz w:val="22"/>
                <w:szCs w:val="22"/>
                <w:lang w:eastAsia="ru-RU"/>
              </w:rPr>
            </w:pPr>
            <w:r w:rsidRPr="004F19EB">
              <w:rPr>
                <w:color w:val="000000"/>
                <w:sz w:val="22"/>
                <w:szCs w:val="22"/>
                <w:lang w:eastAsia="ru-RU"/>
              </w:rPr>
              <w:t>№</w:t>
            </w:r>
          </w:p>
          <w:p w:rsidR="00801FB3" w:rsidRPr="004F19EB" w:rsidRDefault="00801FB3" w:rsidP="004F19EB">
            <w:pPr>
              <w:widowControl/>
              <w:suppressAutoHyphens w:val="0"/>
              <w:snapToGrid/>
              <w:spacing w:line="240" w:lineRule="auto"/>
              <w:ind w:firstLine="0"/>
              <w:jc w:val="center"/>
              <w:rPr>
                <w:color w:val="000000"/>
                <w:sz w:val="22"/>
                <w:szCs w:val="22"/>
                <w:lang w:eastAsia="ru-RU"/>
              </w:rPr>
            </w:pPr>
            <w:proofErr w:type="gramStart"/>
            <w:r>
              <w:rPr>
                <w:color w:val="000000"/>
                <w:sz w:val="22"/>
                <w:szCs w:val="22"/>
                <w:lang w:eastAsia="ru-RU"/>
              </w:rPr>
              <w:t>п</w:t>
            </w:r>
            <w:proofErr w:type="gramEnd"/>
            <w:r>
              <w:rPr>
                <w:color w:val="000000"/>
                <w:sz w:val="22"/>
                <w:szCs w:val="22"/>
                <w:lang w:val="en-US" w:eastAsia="ru-RU"/>
              </w:rPr>
              <w:t>/</w:t>
            </w:r>
            <w:r>
              <w:rPr>
                <w:color w:val="000000"/>
                <w:sz w:val="22"/>
                <w:szCs w:val="22"/>
                <w:lang w:eastAsia="ru-RU"/>
              </w:rPr>
              <w:t>п</w:t>
            </w:r>
          </w:p>
        </w:tc>
        <w:tc>
          <w:tcPr>
            <w:tcW w:w="41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01FB3" w:rsidRPr="004F19EB" w:rsidRDefault="00801FB3" w:rsidP="004F19EB">
            <w:pPr>
              <w:widowControl/>
              <w:suppressAutoHyphens w:val="0"/>
              <w:snapToGrid/>
              <w:spacing w:line="240" w:lineRule="auto"/>
              <w:ind w:firstLine="0"/>
              <w:jc w:val="center"/>
              <w:rPr>
                <w:color w:val="000000"/>
                <w:sz w:val="22"/>
                <w:szCs w:val="22"/>
                <w:lang w:eastAsia="ru-RU"/>
              </w:rPr>
            </w:pPr>
            <w:r w:rsidRPr="004F19EB">
              <w:rPr>
                <w:color w:val="000000"/>
                <w:sz w:val="22"/>
                <w:szCs w:val="22"/>
                <w:lang w:eastAsia="ru-RU"/>
              </w:rPr>
              <w:t>Номенклатура</w:t>
            </w:r>
          </w:p>
        </w:tc>
        <w:tc>
          <w:tcPr>
            <w:tcW w:w="16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1FB3" w:rsidRPr="004F19EB" w:rsidRDefault="00801FB3" w:rsidP="004F19EB">
            <w:pPr>
              <w:widowControl/>
              <w:suppressAutoHyphens w:val="0"/>
              <w:snapToGrid/>
              <w:spacing w:line="240" w:lineRule="auto"/>
              <w:ind w:firstLine="0"/>
              <w:jc w:val="center"/>
              <w:rPr>
                <w:color w:val="000000"/>
                <w:sz w:val="22"/>
                <w:szCs w:val="22"/>
                <w:lang w:eastAsia="ru-RU"/>
              </w:rPr>
            </w:pPr>
            <w:proofErr w:type="gramStart"/>
            <w:r w:rsidRPr="004F19EB">
              <w:rPr>
                <w:color w:val="000000"/>
                <w:sz w:val="22"/>
                <w:szCs w:val="22"/>
                <w:lang w:eastAsia="ru-RU"/>
              </w:rPr>
              <w:t>К-во</w:t>
            </w:r>
            <w:proofErr w:type="gramEnd"/>
            <w:r w:rsidRPr="004F19EB">
              <w:rPr>
                <w:color w:val="000000"/>
                <w:sz w:val="22"/>
                <w:szCs w:val="22"/>
                <w:lang w:eastAsia="ru-RU"/>
              </w:rPr>
              <w:t xml:space="preserve"> в шт.</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1FB3" w:rsidRPr="004F19EB" w:rsidRDefault="00801FB3" w:rsidP="004F19EB">
            <w:pPr>
              <w:widowControl/>
              <w:suppressAutoHyphens w:val="0"/>
              <w:snapToGrid/>
              <w:spacing w:line="240" w:lineRule="auto"/>
              <w:ind w:firstLine="0"/>
              <w:jc w:val="center"/>
              <w:rPr>
                <w:color w:val="000000"/>
                <w:sz w:val="22"/>
                <w:szCs w:val="22"/>
                <w:lang w:eastAsia="ru-RU"/>
              </w:rPr>
            </w:pPr>
            <w:r>
              <w:rPr>
                <w:color w:val="000000"/>
                <w:sz w:val="22"/>
                <w:szCs w:val="22"/>
                <w:lang w:eastAsia="ru-RU"/>
              </w:rPr>
              <w:t xml:space="preserve"> Ц</w:t>
            </w:r>
            <w:r w:rsidRPr="004F19EB">
              <w:rPr>
                <w:color w:val="000000"/>
                <w:sz w:val="22"/>
                <w:szCs w:val="22"/>
                <w:lang w:eastAsia="ru-RU"/>
              </w:rPr>
              <w:t>ена в руб.   за ед. с НДС</w:t>
            </w:r>
          </w:p>
        </w:tc>
      </w:tr>
      <w:tr w:rsidR="00801FB3" w:rsidRPr="004F19EB" w:rsidTr="00801FB3">
        <w:trPr>
          <w:trHeight w:val="960"/>
        </w:trPr>
        <w:tc>
          <w:tcPr>
            <w:tcW w:w="426" w:type="dxa"/>
            <w:vMerge/>
            <w:tcBorders>
              <w:top w:val="single" w:sz="4" w:space="0" w:color="auto"/>
              <w:left w:val="single" w:sz="4" w:space="0" w:color="auto"/>
              <w:bottom w:val="single" w:sz="4" w:space="0" w:color="000000"/>
              <w:right w:val="single" w:sz="4" w:space="0" w:color="auto"/>
            </w:tcBorders>
            <w:vAlign w:val="center"/>
            <w:hideMark/>
          </w:tcPr>
          <w:p w:rsidR="00801FB3" w:rsidRPr="004F19EB" w:rsidRDefault="00801FB3" w:rsidP="004F19EB">
            <w:pPr>
              <w:widowControl/>
              <w:suppressAutoHyphens w:val="0"/>
              <w:snapToGrid/>
              <w:spacing w:line="240" w:lineRule="auto"/>
              <w:ind w:firstLine="0"/>
              <w:jc w:val="left"/>
              <w:rPr>
                <w:color w:val="000000"/>
                <w:sz w:val="22"/>
                <w:szCs w:val="22"/>
                <w:lang w:eastAsia="ru-RU"/>
              </w:rPr>
            </w:pPr>
          </w:p>
        </w:tc>
        <w:tc>
          <w:tcPr>
            <w:tcW w:w="4165" w:type="dxa"/>
            <w:vMerge/>
            <w:tcBorders>
              <w:top w:val="single" w:sz="4" w:space="0" w:color="auto"/>
              <w:left w:val="single" w:sz="4" w:space="0" w:color="auto"/>
              <w:bottom w:val="single" w:sz="4" w:space="0" w:color="000000"/>
              <w:right w:val="single" w:sz="4" w:space="0" w:color="auto"/>
            </w:tcBorders>
            <w:vAlign w:val="center"/>
            <w:hideMark/>
          </w:tcPr>
          <w:p w:rsidR="00801FB3" w:rsidRPr="004F19EB" w:rsidRDefault="00801FB3" w:rsidP="004F19EB">
            <w:pPr>
              <w:widowControl/>
              <w:suppressAutoHyphens w:val="0"/>
              <w:snapToGrid/>
              <w:spacing w:line="240" w:lineRule="auto"/>
              <w:ind w:firstLine="0"/>
              <w:jc w:val="left"/>
              <w:rPr>
                <w:color w:val="000000"/>
                <w:sz w:val="22"/>
                <w:szCs w:val="22"/>
                <w:lang w:eastAsia="ru-RU"/>
              </w:rPr>
            </w:pPr>
          </w:p>
        </w:tc>
        <w:tc>
          <w:tcPr>
            <w:tcW w:w="1661" w:type="dxa"/>
            <w:vMerge/>
            <w:tcBorders>
              <w:top w:val="single" w:sz="4" w:space="0" w:color="auto"/>
              <w:left w:val="single" w:sz="4" w:space="0" w:color="auto"/>
              <w:bottom w:val="single" w:sz="4" w:space="0" w:color="000000"/>
              <w:right w:val="single" w:sz="4" w:space="0" w:color="auto"/>
            </w:tcBorders>
            <w:vAlign w:val="center"/>
            <w:hideMark/>
          </w:tcPr>
          <w:p w:rsidR="00801FB3" w:rsidRPr="004F19EB" w:rsidRDefault="00801FB3" w:rsidP="004F19EB">
            <w:pPr>
              <w:widowControl/>
              <w:suppressAutoHyphens w:val="0"/>
              <w:snapToGrid/>
              <w:spacing w:line="240" w:lineRule="auto"/>
              <w:ind w:firstLine="0"/>
              <w:jc w:val="left"/>
              <w:rPr>
                <w:color w:val="000000"/>
                <w:sz w:val="22"/>
                <w:szCs w:val="22"/>
                <w:lang w:eastAsia="ru-RU"/>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801FB3" w:rsidRPr="004F19EB" w:rsidRDefault="00801FB3" w:rsidP="004F19EB">
            <w:pPr>
              <w:widowControl/>
              <w:suppressAutoHyphens w:val="0"/>
              <w:snapToGrid/>
              <w:spacing w:line="240" w:lineRule="auto"/>
              <w:ind w:firstLine="0"/>
              <w:jc w:val="left"/>
              <w:rPr>
                <w:color w:val="000000"/>
                <w:sz w:val="22"/>
                <w:szCs w:val="22"/>
                <w:lang w:eastAsia="ru-RU"/>
              </w:rPr>
            </w:pPr>
          </w:p>
        </w:tc>
      </w:tr>
      <w:tr w:rsidR="00801FB3" w:rsidRPr="004F19EB" w:rsidTr="00801FB3">
        <w:trPr>
          <w:trHeight w:val="13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801FB3" w:rsidRPr="004F19EB" w:rsidRDefault="00801FB3" w:rsidP="004F19EB">
            <w:pPr>
              <w:widowControl/>
              <w:suppressAutoHyphens w:val="0"/>
              <w:snapToGrid/>
              <w:spacing w:line="240" w:lineRule="auto"/>
              <w:ind w:firstLine="0"/>
              <w:jc w:val="center"/>
              <w:rPr>
                <w:color w:val="000000"/>
                <w:sz w:val="22"/>
                <w:szCs w:val="22"/>
                <w:lang w:eastAsia="ru-RU"/>
              </w:rPr>
            </w:pPr>
            <w:r w:rsidRPr="004F19EB">
              <w:rPr>
                <w:color w:val="000000"/>
                <w:sz w:val="22"/>
                <w:szCs w:val="22"/>
                <w:lang w:eastAsia="ru-RU"/>
              </w:rPr>
              <w:t>1</w:t>
            </w:r>
          </w:p>
        </w:tc>
        <w:tc>
          <w:tcPr>
            <w:tcW w:w="4165" w:type="dxa"/>
            <w:tcBorders>
              <w:top w:val="nil"/>
              <w:left w:val="nil"/>
              <w:bottom w:val="single" w:sz="4" w:space="0" w:color="auto"/>
              <w:right w:val="single" w:sz="4" w:space="0" w:color="auto"/>
            </w:tcBorders>
            <w:shd w:val="clear" w:color="auto" w:fill="auto"/>
            <w:vAlign w:val="center"/>
            <w:hideMark/>
          </w:tcPr>
          <w:p w:rsidR="00801FB3" w:rsidRPr="004F19EB" w:rsidRDefault="00801FB3" w:rsidP="004F19EB">
            <w:pPr>
              <w:widowControl/>
              <w:suppressAutoHyphens w:val="0"/>
              <w:snapToGrid/>
              <w:spacing w:line="240" w:lineRule="auto"/>
              <w:ind w:firstLine="0"/>
              <w:jc w:val="left"/>
              <w:rPr>
                <w:color w:val="000000"/>
                <w:sz w:val="22"/>
                <w:szCs w:val="22"/>
                <w:lang w:eastAsia="ru-RU"/>
              </w:rPr>
            </w:pPr>
            <w:r w:rsidRPr="004F19EB">
              <w:rPr>
                <w:color w:val="000000"/>
                <w:sz w:val="22"/>
                <w:szCs w:val="22"/>
                <w:lang w:eastAsia="ru-RU"/>
              </w:rPr>
              <w:t xml:space="preserve">Шкаф сушильный с реле времени для остановки нагрева (согласно  </w:t>
            </w:r>
            <w:proofErr w:type="spellStart"/>
            <w:r w:rsidRPr="004F19EB">
              <w:rPr>
                <w:color w:val="000000"/>
                <w:sz w:val="22"/>
                <w:szCs w:val="22"/>
                <w:lang w:eastAsia="ru-RU"/>
              </w:rPr>
              <w:t>тех</w:t>
            </w:r>
            <w:proofErr w:type="gramStart"/>
            <w:r w:rsidRPr="004F19EB">
              <w:rPr>
                <w:color w:val="000000"/>
                <w:sz w:val="22"/>
                <w:szCs w:val="22"/>
                <w:lang w:eastAsia="ru-RU"/>
              </w:rPr>
              <w:t>.з</w:t>
            </w:r>
            <w:proofErr w:type="gramEnd"/>
            <w:r w:rsidRPr="004F19EB">
              <w:rPr>
                <w:color w:val="000000"/>
                <w:sz w:val="22"/>
                <w:szCs w:val="22"/>
                <w:lang w:eastAsia="ru-RU"/>
              </w:rPr>
              <w:t>адания</w:t>
            </w:r>
            <w:proofErr w:type="spellEnd"/>
            <w:r w:rsidRPr="004F19EB">
              <w:rPr>
                <w:color w:val="000000"/>
                <w:sz w:val="22"/>
                <w:szCs w:val="22"/>
                <w:lang w:eastAsia="ru-RU"/>
              </w:rPr>
              <w:t>)</w:t>
            </w:r>
          </w:p>
        </w:tc>
        <w:tc>
          <w:tcPr>
            <w:tcW w:w="1661" w:type="dxa"/>
            <w:tcBorders>
              <w:top w:val="nil"/>
              <w:left w:val="nil"/>
              <w:bottom w:val="single" w:sz="4" w:space="0" w:color="auto"/>
              <w:right w:val="single" w:sz="4" w:space="0" w:color="auto"/>
            </w:tcBorders>
            <w:shd w:val="clear" w:color="auto" w:fill="auto"/>
            <w:vAlign w:val="center"/>
            <w:hideMark/>
          </w:tcPr>
          <w:p w:rsidR="00801FB3" w:rsidRPr="004F19EB" w:rsidRDefault="00801FB3" w:rsidP="004F19EB">
            <w:pPr>
              <w:widowControl/>
              <w:suppressAutoHyphens w:val="0"/>
              <w:snapToGrid/>
              <w:spacing w:line="240" w:lineRule="auto"/>
              <w:ind w:firstLine="0"/>
              <w:jc w:val="center"/>
              <w:rPr>
                <w:color w:val="000000"/>
                <w:sz w:val="22"/>
                <w:szCs w:val="22"/>
                <w:lang w:eastAsia="ru-RU"/>
              </w:rPr>
            </w:pPr>
            <w:r w:rsidRPr="004F19EB">
              <w:rPr>
                <w:color w:val="000000"/>
                <w:sz w:val="22"/>
                <w:szCs w:val="22"/>
                <w:lang w:eastAsia="ru-RU"/>
              </w:rPr>
              <w:t>1</w:t>
            </w:r>
          </w:p>
        </w:tc>
        <w:tc>
          <w:tcPr>
            <w:tcW w:w="2977" w:type="dxa"/>
            <w:tcBorders>
              <w:top w:val="nil"/>
              <w:left w:val="nil"/>
              <w:bottom w:val="single" w:sz="4" w:space="0" w:color="auto"/>
              <w:right w:val="single" w:sz="4" w:space="0" w:color="auto"/>
            </w:tcBorders>
            <w:shd w:val="clear" w:color="auto" w:fill="auto"/>
            <w:vAlign w:val="center"/>
            <w:hideMark/>
          </w:tcPr>
          <w:p w:rsidR="00801FB3" w:rsidRPr="004F19EB" w:rsidRDefault="00801FB3" w:rsidP="004F19EB">
            <w:pPr>
              <w:widowControl/>
              <w:suppressAutoHyphens w:val="0"/>
              <w:snapToGrid/>
              <w:spacing w:line="240" w:lineRule="auto"/>
              <w:ind w:firstLine="0"/>
              <w:jc w:val="center"/>
              <w:rPr>
                <w:color w:val="000000"/>
                <w:sz w:val="22"/>
                <w:szCs w:val="22"/>
                <w:lang w:eastAsia="ru-RU"/>
              </w:rPr>
            </w:pPr>
            <w:r w:rsidRPr="004F19EB">
              <w:rPr>
                <w:color w:val="000000"/>
                <w:sz w:val="22"/>
                <w:szCs w:val="22"/>
                <w:lang w:eastAsia="ru-RU"/>
              </w:rPr>
              <w:t>265100,00</w:t>
            </w:r>
          </w:p>
        </w:tc>
      </w:tr>
      <w:tr w:rsidR="00801FB3" w:rsidRPr="004F19EB" w:rsidTr="00801FB3">
        <w:trPr>
          <w:trHeight w:val="148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801FB3" w:rsidRPr="004F19EB" w:rsidRDefault="00801FB3" w:rsidP="004F19EB">
            <w:pPr>
              <w:widowControl/>
              <w:suppressAutoHyphens w:val="0"/>
              <w:snapToGrid/>
              <w:spacing w:line="240" w:lineRule="auto"/>
              <w:ind w:firstLine="0"/>
              <w:jc w:val="center"/>
              <w:rPr>
                <w:color w:val="000000"/>
                <w:sz w:val="22"/>
                <w:szCs w:val="22"/>
                <w:lang w:eastAsia="ru-RU"/>
              </w:rPr>
            </w:pPr>
            <w:r w:rsidRPr="004F19EB">
              <w:rPr>
                <w:color w:val="000000"/>
                <w:sz w:val="22"/>
                <w:szCs w:val="22"/>
                <w:lang w:eastAsia="ru-RU"/>
              </w:rPr>
              <w:t>2</w:t>
            </w:r>
          </w:p>
        </w:tc>
        <w:tc>
          <w:tcPr>
            <w:tcW w:w="4165" w:type="dxa"/>
            <w:tcBorders>
              <w:top w:val="nil"/>
              <w:left w:val="nil"/>
              <w:bottom w:val="single" w:sz="4" w:space="0" w:color="auto"/>
              <w:right w:val="single" w:sz="4" w:space="0" w:color="auto"/>
            </w:tcBorders>
            <w:shd w:val="clear" w:color="auto" w:fill="auto"/>
            <w:vAlign w:val="center"/>
            <w:hideMark/>
          </w:tcPr>
          <w:p w:rsidR="00801FB3" w:rsidRPr="004F19EB" w:rsidRDefault="00801FB3" w:rsidP="004F19EB">
            <w:pPr>
              <w:widowControl/>
              <w:suppressAutoHyphens w:val="0"/>
              <w:snapToGrid/>
              <w:spacing w:line="240" w:lineRule="auto"/>
              <w:ind w:firstLine="0"/>
              <w:jc w:val="left"/>
              <w:rPr>
                <w:color w:val="000000"/>
                <w:sz w:val="22"/>
                <w:szCs w:val="22"/>
                <w:lang w:eastAsia="ru-RU"/>
              </w:rPr>
            </w:pPr>
            <w:r w:rsidRPr="004F19EB">
              <w:rPr>
                <w:color w:val="000000"/>
                <w:sz w:val="22"/>
                <w:szCs w:val="22"/>
                <w:lang w:eastAsia="ru-RU"/>
              </w:rPr>
              <w:t xml:space="preserve">Шкаф сушильный с программируемым контроллером (согласно </w:t>
            </w:r>
            <w:proofErr w:type="spellStart"/>
            <w:r w:rsidRPr="004F19EB">
              <w:rPr>
                <w:color w:val="000000"/>
                <w:sz w:val="22"/>
                <w:szCs w:val="22"/>
                <w:lang w:eastAsia="ru-RU"/>
              </w:rPr>
              <w:t>тех</w:t>
            </w:r>
            <w:proofErr w:type="gramStart"/>
            <w:r w:rsidRPr="004F19EB">
              <w:rPr>
                <w:color w:val="000000"/>
                <w:sz w:val="22"/>
                <w:szCs w:val="22"/>
                <w:lang w:eastAsia="ru-RU"/>
              </w:rPr>
              <w:t>.з</w:t>
            </w:r>
            <w:proofErr w:type="gramEnd"/>
            <w:r w:rsidRPr="004F19EB">
              <w:rPr>
                <w:color w:val="000000"/>
                <w:sz w:val="22"/>
                <w:szCs w:val="22"/>
                <w:lang w:eastAsia="ru-RU"/>
              </w:rPr>
              <w:t>адания</w:t>
            </w:r>
            <w:proofErr w:type="spellEnd"/>
            <w:r w:rsidRPr="004F19EB">
              <w:rPr>
                <w:color w:val="000000"/>
                <w:sz w:val="22"/>
                <w:szCs w:val="22"/>
                <w:lang w:eastAsia="ru-RU"/>
              </w:rPr>
              <w:t>)</w:t>
            </w:r>
          </w:p>
        </w:tc>
        <w:tc>
          <w:tcPr>
            <w:tcW w:w="1661" w:type="dxa"/>
            <w:tcBorders>
              <w:top w:val="nil"/>
              <w:left w:val="nil"/>
              <w:bottom w:val="single" w:sz="4" w:space="0" w:color="auto"/>
              <w:right w:val="single" w:sz="4" w:space="0" w:color="auto"/>
            </w:tcBorders>
            <w:shd w:val="clear" w:color="auto" w:fill="auto"/>
            <w:noWrap/>
            <w:vAlign w:val="center"/>
            <w:hideMark/>
          </w:tcPr>
          <w:p w:rsidR="00801FB3" w:rsidRPr="004F19EB" w:rsidRDefault="00801FB3" w:rsidP="004F19EB">
            <w:pPr>
              <w:widowControl/>
              <w:suppressAutoHyphens w:val="0"/>
              <w:snapToGrid/>
              <w:spacing w:line="240" w:lineRule="auto"/>
              <w:ind w:firstLine="0"/>
              <w:jc w:val="center"/>
              <w:rPr>
                <w:color w:val="000000"/>
                <w:sz w:val="22"/>
                <w:szCs w:val="22"/>
                <w:lang w:eastAsia="ru-RU"/>
              </w:rPr>
            </w:pPr>
            <w:r w:rsidRPr="004F19EB">
              <w:rPr>
                <w:color w:val="000000"/>
                <w:sz w:val="22"/>
                <w:szCs w:val="22"/>
                <w:lang w:eastAsia="ru-RU"/>
              </w:rPr>
              <w:t>1</w:t>
            </w:r>
          </w:p>
        </w:tc>
        <w:tc>
          <w:tcPr>
            <w:tcW w:w="2977" w:type="dxa"/>
            <w:tcBorders>
              <w:top w:val="nil"/>
              <w:left w:val="nil"/>
              <w:bottom w:val="single" w:sz="4" w:space="0" w:color="auto"/>
              <w:right w:val="single" w:sz="4" w:space="0" w:color="auto"/>
            </w:tcBorders>
            <w:shd w:val="clear" w:color="auto" w:fill="auto"/>
            <w:noWrap/>
            <w:vAlign w:val="center"/>
            <w:hideMark/>
          </w:tcPr>
          <w:p w:rsidR="00801FB3" w:rsidRPr="004F19EB" w:rsidRDefault="00801FB3" w:rsidP="004F19EB">
            <w:pPr>
              <w:widowControl/>
              <w:suppressAutoHyphens w:val="0"/>
              <w:snapToGrid/>
              <w:spacing w:line="240" w:lineRule="auto"/>
              <w:ind w:firstLine="0"/>
              <w:jc w:val="center"/>
              <w:rPr>
                <w:color w:val="000000"/>
                <w:sz w:val="22"/>
                <w:szCs w:val="22"/>
                <w:lang w:eastAsia="ru-RU"/>
              </w:rPr>
            </w:pPr>
            <w:r w:rsidRPr="004F19EB">
              <w:rPr>
                <w:color w:val="000000"/>
                <w:sz w:val="22"/>
                <w:szCs w:val="22"/>
                <w:lang w:eastAsia="ru-RU"/>
              </w:rPr>
              <w:t>266483,33</w:t>
            </w:r>
          </w:p>
        </w:tc>
      </w:tr>
      <w:tr w:rsidR="00801FB3" w:rsidRPr="004F19EB" w:rsidTr="00801FB3">
        <w:trPr>
          <w:trHeight w:val="9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801FB3" w:rsidRPr="004F19EB" w:rsidRDefault="00801FB3" w:rsidP="004F19EB">
            <w:pPr>
              <w:widowControl/>
              <w:suppressAutoHyphens w:val="0"/>
              <w:snapToGrid/>
              <w:spacing w:line="240" w:lineRule="auto"/>
              <w:ind w:firstLine="0"/>
              <w:jc w:val="center"/>
              <w:rPr>
                <w:color w:val="000000"/>
                <w:sz w:val="22"/>
                <w:szCs w:val="22"/>
                <w:lang w:eastAsia="ru-RU"/>
              </w:rPr>
            </w:pPr>
            <w:r w:rsidRPr="004F19EB">
              <w:rPr>
                <w:color w:val="000000"/>
                <w:sz w:val="22"/>
                <w:szCs w:val="22"/>
                <w:lang w:eastAsia="ru-RU"/>
              </w:rPr>
              <w:t>3</w:t>
            </w:r>
          </w:p>
        </w:tc>
        <w:tc>
          <w:tcPr>
            <w:tcW w:w="4165" w:type="dxa"/>
            <w:tcBorders>
              <w:top w:val="nil"/>
              <w:left w:val="nil"/>
              <w:bottom w:val="single" w:sz="4" w:space="0" w:color="auto"/>
              <w:right w:val="single" w:sz="4" w:space="0" w:color="auto"/>
            </w:tcBorders>
            <w:shd w:val="clear" w:color="auto" w:fill="auto"/>
            <w:noWrap/>
            <w:vAlign w:val="center"/>
            <w:hideMark/>
          </w:tcPr>
          <w:p w:rsidR="00801FB3" w:rsidRPr="004F19EB" w:rsidRDefault="00801FB3" w:rsidP="004F19EB">
            <w:pPr>
              <w:widowControl/>
              <w:suppressAutoHyphens w:val="0"/>
              <w:snapToGrid/>
              <w:spacing w:line="240" w:lineRule="auto"/>
              <w:ind w:firstLine="0"/>
              <w:jc w:val="left"/>
              <w:rPr>
                <w:color w:val="000000"/>
                <w:sz w:val="22"/>
                <w:szCs w:val="22"/>
                <w:lang w:eastAsia="ru-RU"/>
              </w:rPr>
            </w:pPr>
            <w:r w:rsidRPr="004F19EB">
              <w:rPr>
                <w:color w:val="000000"/>
                <w:sz w:val="22"/>
                <w:szCs w:val="22"/>
                <w:lang w:eastAsia="ru-RU"/>
              </w:rPr>
              <w:t>Доставка</w:t>
            </w:r>
          </w:p>
        </w:tc>
        <w:tc>
          <w:tcPr>
            <w:tcW w:w="1661" w:type="dxa"/>
            <w:tcBorders>
              <w:top w:val="nil"/>
              <w:left w:val="nil"/>
              <w:bottom w:val="single" w:sz="4" w:space="0" w:color="auto"/>
              <w:right w:val="single" w:sz="4" w:space="0" w:color="auto"/>
            </w:tcBorders>
            <w:shd w:val="clear" w:color="auto" w:fill="auto"/>
            <w:noWrap/>
            <w:vAlign w:val="center"/>
            <w:hideMark/>
          </w:tcPr>
          <w:p w:rsidR="00801FB3" w:rsidRPr="004F19EB" w:rsidRDefault="00801FB3" w:rsidP="004F19EB">
            <w:pPr>
              <w:widowControl/>
              <w:suppressAutoHyphens w:val="0"/>
              <w:snapToGrid/>
              <w:spacing w:line="240" w:lineRule="auto"/>
              <w:ind w:firstLine="0"/>
              <w:jc w:val="center"/>
              <w:rPr>
                <w:color w:val="000000"/>
                <w:sz w:val="22"/>
                <w:szCs w:val="22"/>
                <w:lang w:eastAsia="ru-RU"/>
              </w:rPr>
            </w:pPr>
            <w:r w:rsidRPr="004F19EB">
              <w:rPr>
                <w:color w:val="000000"/>
                <w:sz w:val="22"/>
                <w:szCs w:val="22"/>
                <w:lang w:eastAsia="ru-RU"/>
              </w:rPr>
              <w:t>2</w:t>
            </w:r>
          </w:p>
        </w:tc>
        <w:tc>
          <w:tcPr>
            <w:tcW w:w="2977" w:type="dxa"/>
            <w:tcBorders>
              <w:top w:val="nil"/>
              <w:left w:val="nil"/>
              <w:bottom w:val="single" w:sz="4" w:space="0" w:color="auto"/>
              <w:right w:val="single" w:sz="4" w:space="0" w:color="auto"/>
            </w:tcBorders>
            <w:shd w:val="clear" w:color="auto" w:fill="auto"/>
            <w:noWrap/>
            <w:vAlign w:val="center"/>
            <w:hideMark/>
          </w:tcPr>
          <w:p w:rsidR="00801FB3" w:rsidRPr="004F19EB" w:rsidRDefault="00801FB3" w:rsidP="004F19EB">
            <w:pPr>
              <w:widowControl/>
              <w:suppressAutoHyphens w:val="0"/>
              <w:snapToGrid/>
              <w:spacing w:line="240" w:lineRule="auto"/>
              <w:ind w:firstLine="0"/>
              <w:jc w:val="center"/>
              <w:rPr>
                <w:color w:val="000000"/>
                <w:sz w:val="22"/>
                <w:szCs w:val="22"/>
                <w:lang w:eastAsia="ru-RU"/>
              </w:rPr>
            </w:pPr>
            <w:r w:rsidRPr="004F19EB">
              <w:rPr>
                <w:color w:val="000000"/>
                <w:sz w:val="22"/>
                <w:szCs w:val="22"/>
                <w:lang w:eastAsia="ru-RU"/>
              </w:rPr>
              <w:t xml:space="preserve"> </w:t>
            </w:r>
          </w:p>
        </w:tc>
      </w:tr>
    </w:tbl>
    <w:p w:rsidR="004F19EB" w:rsidRPr="004F19EB" w:rsidRDefault="004F19EB" w:rsidP="008B7F8C">
      <w:pPr>
        <w:tabs>
          <w:tab w:val="center" w:pos="4820"/>
          <w:tab w:val="left" w:pos="6555"/>
        </w:tabs>
        <w:spacing w:line="240" w:lineRule="auto"/>
        <w:jc w:val="right"/>
        <w:rPr>
          <w:b/>
          <w:sz w:val="22"/>
          <w:szCs w:val="22"/>
        </w:rPr>
      </w:pPr>
    </w:p>
    <w:p w:rsidR="008B7F8C" w:rsidRPr="00181C22" w:rsidRDefault="008B7F8C" w:rsidP="008B7F8C">
      <w:pPr>
        <w:widowControl/>
        <w:suppressAutoHyphens w:val="0"/>
        <w:snapToGrid/>
        <w:spacing w:after="200" w:line="276" w:lineRule="auto"/>
        <w:ind w:firstLine="0"/>
        <w:jc w:val="right"/>
        <w:rPr>
          <w:b/>
          <w:i/>
          <w:sz w:val="22"/>
          <w:szCs w:val="22"/>
        </w:rPr>
      </w:pPr>
    </w:p>
    <w:p w:rsidR="008B7F8C" w:rsidRPr="00132B37" w:rsidRDefault="008B7F8C" w:rsidP="008B7F8C">
      <w:pPr>
        <w:tabs>
          <w:tab w:val="center" w:pos="4820"/>
          <w:tab w:val="left" w:pos="6555"/>
        </w:tabs>
        <w:spacing w:line="240" w:lineRule="auto"/>
        <w:jc w:val="right"/>
        <w:rPr>
          <w:b/>
        </w:rPr>
      </w:pPr>
    </w:p>
    <w:p w:rsidR="00132B37" w:rsidRPr="009D1322" w:rsidRDefault="00132B37" w:rsidP="008B7F8C">
      <w:pPr>
        <w:widowControl/>
        <w:suppressAutoHyphens w:val="0"/>
        <w:snapToGrid/>
        <w:spacing w:after="200" w:line="276" w:lineRule="auto"/>
        <w:ind w:firstLine="0"/>
        <w:jc w:val="righ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742" w:rsidRDefault="00610742">
      <w:pPr>
        <w:spacing w:line="240" w:lineRule="auto"/>
      </w:pPr>
      <w:r>
        <w:separator/>
      </w:r>
    </w:p>
  </w:endnote>
  <w:endnote w:type="continuationSeparator" w:id="0">
    <w:p w:rsidR="00610742" w:rsidRDefault="006107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742" w:rsidRDefault="00610742"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610742" w:rsidRDefault="0061074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742" w:rsidRDefault="00610742"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742" w:rsidRDefault="0061074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742" w:rsidRDefault="00610742">
      <w:pPr>
        <w:spacing w:line="240" w:lineRule="auto"/>
      </w:pPr>
      <w:r>
        <w:separator/>
      </w:r>
    </w:p>
  </w:footnote>
  <w:footnote w:type="continuationSeparator" w:id="0">
    <w:p w:rsidR="00610742" w:rsidRDefault="006107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9792579"/>
    <w:multiLevelType w:val="hybridMultilevel"/>
    <w:tmpl w:val="8B5CE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EF166F7"/>
    <w:multiLevelType w:val="hybridMultilevel"/>
    <w:tmpl w:val="075A597E"/>
    <w:lvl w:ilvl="0" w:tplc="DF44F740">
      <w:start w:val="18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1B471925"/>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33"/>
        </w:tabs>
        <w:ind w:left="2487"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2178272F"/>
    <w:multiLevelType w:val="hybridMultilevel"/>
    <w:tmpl w:val="F13086F2"/>
    <w:lvl w:ilvl="0" w:tplc="D20CD746">
      <w:start w:val="1"/>
      <w:numFmt w:val="decimal"/>
      <w:lvlText w:val="%1."/>
      <w:lvlJc w:val="left"/>
      <w:pPr>
        <w:ind w:left="1028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7452EBA"/>
    <w:multiLevelType w:val="hybridMultilevel"/>
    <w:tmpl w:val="F74E18E6"/>
    <w:lvl w:ilvl="0" w:tplc="FCEA69AA">
      <w:start w:val="18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33"/>
        </w:tabs>
        <w:ind w:left="2487"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nsid w:val="35A7015D"/>
    <w:multiLevelType w:val="hybridMultilevel"/>
    <w:tmpl w:val="1AB27A80"/>
    <w:lvl w:ilvl="0" w:tplc="448AD9C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7">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30">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2">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3">
    <w:nsid w:val="69733C13"/>
    <w:multiLevelType w:val="hybridMultilevel"/>
    <w:tmpl w:val="1916A076"/>
    <w:lvl w:ilvl="0" w:tplc="0419000F">
      <w:start w:val="1"/>
      <w:numFmt w:val="decimal"/>
      <w:lvlText w:val="%1."/>
      <w:lvlJc w:val="left"/>
      <w:pPr>
        <w:ind w:left="106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7BE167C"/>
    <w:multiLevelType w:val="hybridMultilevel"/>
    <w:tmpl w:val="8B5CE43A"/>
    <w:lvl w:ilvl="0" w:tplc="0419000F">
      <w:start w:val="1"/>
      <w:numFmt w:val="decimal"/>
      <w:lvlText w:val="%1."/>
      <w:lvlJc w:val="left"/>
      <w:pPr>
        <w:ind w:left="10282" w:hanging="360"/>
      </w:pPr>
    </w:lvl>
    <w:lvl w:ilvl="1" w:tplc="04190019" w:tentative="1">
      <w:start w:val="1"/>
      <w:numFmt w:val="lowerLetter"/>
      <w:lvlText w:val="%2."/>
      <w:lvlJc w:val="left"/>
      <w:pPr>
        <w:ind w:left="11002" w:hanging="360"/>
      </w:pPr>
    </w:lvl>
    <w:lvl w:ilvl="2" w:tplc="0419001B" w:tentative="1">
      <w:start w:val="1"/>
      <w:numFmt w:val="lowerRoman"/>
      <w:lvlText w:val="%3."/>
      <w:lvlJc w:val="right"/>
      <w:pPr>
        <w:ind w:left="11722" w:hanging="180"/>
      </w:pPr>
    </w:lvl>
    <w:lvl w:ilvl="3" w:tplc="0419000F" w:tentative="1">
      <w:start w:val="1"/>
      <w:numFmt w:val="decimal"/>
      <w:lvlText w:val="%4."/>
      <w:lvlJc w:val="left"/>
      <w:pPr>
        <w:ind w:left="12442" w:hanging="360"/>
      </w:pPr>
    </w:lvl>
    <w:lvl w:ilvl="4" w:tplc="04190019" w:tentative="1">
      <w:start w:val="1"/>
      <w:numFmt w:val="lowerLetter"/>
      <w:lvlText w:val="%5."/>
      <w:lvlJc w:val="left"/>
      <w:pPr>
        <w:ind w:left="13162" w:hanging="360"/>
      </w:pPr>
    </w:lvl>
    <w:lvl w:ilvl="5" w:tplc="0419001B" w:tentative="1">
      <w:start w:val="1"/>
      <w:numFmt w:val="lowerRoman"/>
      <w:lvlText w:val="%6."/>
      <w:lvlJc w:val="right"/>
      <w:pPr>
        <w:ind w:left="13882" w:hanging="180"/>
      </w:pPr>
    </w:lvl>
    <w:lvl w:ilvl="6" w:tplc="0419000F" w:tentative="1">
      <w:start w:val="1"/>
      <w:numFmt w:val="decimal"/>
      <w:lvlText w:val="%7."/>
      <w:lvlJc w:val="left"/>
      <w:pPr>
        <w:ind w:left="14602" w:hanging="360"/>
      </w:pPr>
    </w:lvl>
    <w:lvl w:ilvl="7" w:tplc="04190019" w:tentative="1">
      <w:start w:val="1"/>
      <w:numFmt w:val="lowerLetter"/>
      <w:lvlText w:val="%8."/>
      <w:lvlJc w:val="left"/>
      <w:pPr>
        <w:ind w:left="15322" w:hanging="360"/>
      </w:pPr>
    </w:lvl>
    <w:lvl w:ilvl="8" w:tplc="0419001B" w:tentative="1">
      <w:start w:val="1"/>
      <w:numFmt w:val="lowerRoman"/>
      <w:lvlText w:val="%9."/>
      <w:lvlJc w:val="right"/>
      <w:pPr>
        <w:ind w:left="16042" w:hanging="180"/>
      </w:pPr>
    </w:lvl>
  </w:abstractNum>
  <w:abstractNum w:abstractNumId="40">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nsid w:val="79DC3917"/>
    <w:multiLevelType w:val="hybridMultilevel"/>
    <w:tmpl w:val="A9908D2C"/>
    <w:lvl w:ilvl="0" w:tplc="484C068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7"/>
  </w:num>
  <w:num w:numId="2">
    <w:abstractNumId w:val="36"/>
  </w:num>
  <w:num w:numId="3">
    <w:abstractNumId w:val="0"/>
  </w:num>
  <w:num w:numId="4">
    <w:abstractNumId w:val="18"/>
  </w:num>
  <w:num w:numId="5">
    <w:abstractNumId w:val="3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8"/>
  </w:num>
  <w:num w:numId="14">
    <w:abstractNumId w:val="12"/>
  </w:num>
  <w:num w:numId="15">
    <w:abstractNumId w:val="5"/>
  </w:num>
  <w:num w:numId="16">
    <w:abstractNumId w:val="43"/>
  </w:num>
  <w:num w:numId="17">
    <w:abstractNumId w:val="30"/>
  </w:num>
  <w:num w:numId="18">
    <w:abstractNumId w:val="41"/>
  </w:num>
  <w:num w:numId="19">
    <w:abstractNumId w:val="23"/>
  </w:num>
  <w:num w:numId="20">
    <w:abstractNumId w:val="29"/>
  </w:num>
  <w:num w:numId="21">
    <w:abstractNumId w:val="32"/>
  </w:num>
  <w:num w:numId="22">
    <w:abstractNumId w:val="34"/>
  </w:num>
  <w:num w:numId="23">
    <w:abstractNumId w:val="17"/>
  </w:num>
  <w:num w:numId="24">
    <w:abstractNumId w:val="24"/>
  </w:num>
  <w:num w:numId="25">
    <w:abstractNumId w:val="15"/>
  </w:num>
  <w:num w:numId="26">
    <w:abstractNumId w:val="9"/>
  </w:num>
  <w:num w:numId="27">
    <w:abstractNumId w:val="28"/>
  </w:num>
  <w:num w:numId="28">
    <w:abstractNumId w:val="31"/>
  </w:num>
  <w:num w:numId="29">
    <w:abstractNumId w:val="40"/>
  </w:num>
  <w:num w:numId="30">
    <w:abstractNumId w:val="13"/>
  </w:num>
  <w:num w:numId="31">
    <w:abstractNumId w:val="26"/>
  </w:num>
  <w:num w:numId="32">
    <w:abstractNumId w:val="21"/>
  </w:num>
  <w:num w:numId="33">
    <w:abstractNumId w:val="10"/>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39"/>
  </w:num>
  <w:num w:numId="37">
    <w:abstractNumId w:val="25"/>
  </w:num>
  <w:num w:numId="38">
    <w:abstractNumId w:val="14"/>
  </w:num>
  <w:num w:numId="39">
    <w:abstractNumId w:val="33"/>
  </w:num>
  <w:num w:numId="40">
    <w:abstractNumId w:val="42"/>
  </w:num>
  <w:num w:numId="41">
    <w:abstractNumId w:val="20"/>
  </w:num>
  <w:num w:numId="42">
    <w:abstractNumId w:val="19"/>
  </w:num>
  <w:num w:numId="43">
    <w:abstractNumId w:val="16"/>
  </w:num>
  <w:num w:numId="44">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3CF9"/>
    <w:rsid w:val="00014D68"/>
    <w:rsid w:val="00014EA8"/>
    <w:rsid w:val="00021CB8"/>
    <w:rsid w:val="0002492D"/>
    <w:rsid w:val="00025BD2"/>
    <w:rsid w:val="0002773A"/>
    <w:rsid w:val="00031583"/>
    <w:rsid w:val="0003757D"/>
    <w:rsid w:val="00042D1F"/>
    <w:rsid w:val="00043899"/>
    <w:rsid w:val="00044822"/>
    <w:rsid w:val="00051D1A"/>
    <w:rsid w:val="00061B20"/>
    <w:rsid w:val="00062538"/>
    <w:rsid w:val="000630F0"/>
    <w:rsid w:val="00063F41"/>
    <w:rsid w:val="000649D8"/>
    <w:rsid w:val="00072AB5"/>
    <w:rsid w:val="00072D09"/>
    <w:rsid w:val="00074782"/>
    <w:rsid w:val="00075867"/>
    <w:rsid w:val="0007625E"/>
    <w:rsid w:val="00076AFF"/>
    <w:rsid w:val="00080B5F"/>
    <w:rsid w:val="00082094"/>
    <w:rsid w:val="00083458"/>
    <w:rsid w:val="0008371A"/>
    <w:rsid w:val="00093706"/>
    <w:rsid w:val="0009390A"/>
    <w:rsid w:val="00094BAC"/>
    <w:rsid w:val="000A0BE3"/>
    <w:rsid w:val="000A230F"/>
    <w:rsid w:val="000A5D09"/>
    <w:rsid w:val="000A6120"/>
    <w:rsid w:val="000B7827"/>
    <w:rsid w:val="000C0C08"/>
    <w:rsid w:val="000C1894"/>
    <w:rsid w:val="000C5855"/>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16223"/>
    <w:rsid w:val="00132B37"/>
    <w:rsid w:val="00132E15"/>
    <w:rsid w:val="001337FF"/>
    <w:rsid w:val="00143E30"/>
    <w:rsid w:val="00152B4B"/>
    <w:rsid w:val="001545D2"/>
    <w:rsid w:val="001563A3"/>
    <w:rsid w:val="00160376"/>
    <w:rsid w:val="0016114E"/>
    <w:rsid w:val="001625A7"/>
    <w:rsid w:val="00162A4E"/>
    <w:rsid w:val="0016353F"/>
    <w:rsid w:val="00171E2D"/>
    <w:rsid w:val="00172ED1"/>
    <w:rsid w:val="00173F04"/>
    <w:rsid w:val="001744C3"/>
    <w:rsid w:val="00174D42"/>
    <w:rsid w:val="001770F9"/>
    <w:rsid w:val="001800A4"/>
    <w:rsid w:val="001841B2"/>
    <w:rsid w:val="001853D2"/>
    <w:rsid w:val="00186473"/>
    <w:rsid w:val="00187057"/>
    <w:rsid w:val="00195107"/>
    <w:rsid w:val="001968B9"/>
    <w:rsid w:val="001A0D12"/>
    <w:rsid w:val="001A2BB5"/>
    <w:rsid w:val="001A300E"/>
    <w:rsid w:val="001A3B14"/>
    <w:rsid w:val="001A461A"/>
    <w:rsid w:val="001B1126"/>
    <w:rsid w:val="001B1A38"/>
    <w:rsid w:val="001B3CC0"/>
    <w:rsid w:val="001B5AC8"/>
    <w:rsid w:val="001B7179"/>
    <w:rsid w:val="001C369E"/>
    <w:rsid w:val="001D2F62"/>
    <w:rsid w:val="001E1EBD"/>
    <w:rsid w:val="001E7374"/>
    <w:rsid w:val="001F191A"/>
    <w:rsid w:val="001F1B92"/>
    <w:rsid w:val="001F2BB9"/>
    <w:rsid w:val="001F3C26"/>
    <w:rsid w:val="00205B1A"/>
    <w:rsid w:val="00206C23"/>
    <w:rsid w:val="0021350A"/>
    <w:rsid w:val="0021414F"/>
    <w:rsid w:val="00223706"/>
    <w:rsid w:val="00227E78"/>
    <w:rsid w:val="00232488"/>
    <w:rsid w:val="00234C87"/>
    <w:rsid w:val="00236863"/>
    <w:rsid w:val="00245144"/>
    <w:rsid w:val="00251EF7"/>
    <w:rsid w:val="00270F02"/>
    <w:rsid w:val="0027498C"/>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238A"/>
    <w:rsid w:val="002B78F3"/>
    <w:rsid w:val="002B7A46"/>
    <w:rsid w:val="002C003A"/>
    <w:rsid w:val="002C00AE"/>
    <w:rsid w:val="002C21B0"/>
    <w:rsid w:val="002C53BE"/>
    <w:rsid w:val="002C609E"/>
    <w:rsid w:val="002D317C"/>
    <w:rsid w:val="002D3A7C"/>
    <w:rsid w:val="002D71D3"/>
    <w:rsid w:val="002D7A21"/>
    <w:rsid w:val="002E072D"/>
    <w:rsid w:val="002E2D2A"/>
    <w:rsid w:val="002F1630"/>
    <w:rsid w:val="002F382E"/>
    <w:rsid w:val="002F3D4A"/>
    <w:rsid w:val="00302DE4"/>
    <w:rsid w:val="003044DC"/>
    <w:rsid w:val="0030499D"/>
    <w:rsid w:val="00305F1E"/>
    <w:rsid w:val="00306232"/>
    <w:rsid w:val="00311FCD"/>
    <w:rsid w:val="00312A7C"/>
    <w:rsid w:val="00315722"/>
    <w:rsid w:val="00322BC3"/>
    <w:rsid w:val="003251D8"/>
    <w:rsid w:val="00331265"/>
    <w:rsid w:val="00331B22"/>
    <w:rsid w:val="00333BBA"/>
    <w:rsid w:val="00335B25"/>
    <w:rsid w:val="003426F8"/>
    <w:rsid w:val="003470AF"/>
    <w:rsid w:val="00356262"/>
    <w:rsid w:val="00361D16"/>
    <w:rsid w:val="0036454C"/>
    <w:rsid w:val="003664B8"/>
    <w:rsid w:val="003700C4"/>
    <w:rsid w:val="00370CAA"/>
    <w:rsid w:val="0037110C"/>
    <w:rsid w:val="00371D4E"/>
    <w:rsid w:val="00373B42"/>
    <w:rsid w:val="003750B5"/>
    <w:rsid w:val="00375CD6"/>
    <w:rsid w:val="0038602B"/>
    <w:rsid w:val="003929BD"/>
    <w:rsid w:val="00396BF0"/>
    <w:rsid w:val="003A57BE"/>
    <w:rsid w:val="003B01ED"/>
    <w:rsid w:val="003C237A"/>
    <w:rsid w:val="003C35C4"/>
    <w:rsid w:val="003C7BA9"/>
    <w:rsid w:val="003D0731"/>
    <w:rsid w:val="003D16CA"/>
    <w:rsid w:val="003D3C94"/>
    <w:rsid w:val="003D497F"/>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5E49"/>
    <w:rsid w:val="00417D0F"/>
    <w:rsid w:val="004244A1"/>
    <w:rsid w:val="00424AA2"/>
    <w:rsid w:val="004258D8"/>
    <w:rsid w:val="0043133D"/>
    <w:rsid w:val="004313A1"/>
    <w:rsid w:val="00433EF4"/>
    <w:rsid w:val="00436D6F"/>
    <w:rsid w:val="00436E8A"/>
    <w:rsid w:val="004372B0"/>
    <w:rsid w:val="00437505"/>
    <w:rsid w:val="004418B0"/>
    <w:rsid w:val="00444258"/>
    <w:rsid w:val="00444D94"/>
    <w:rsid w:val="00445E54"/>
    <w:rsid w:val="0044676B"/>
    <w:rsid w:val="004500EE"/>
    <w:rsid w:val="00451397"/>
    <w:rsid w:val="004527CA"/>
    <w:rsid w:val="00453BA7"/>
    <w:rsid w:val="00461871"/>
    <w:rsid w:val="004621D6"/>
    <w:rsid w:val="00466F84"/>
    <w:rsid w:val="0047178F"/>
    <w:rsid w:val="00475296"/>
    <w:rsid w:val="004758CD"/>
    <w:rsid w:val="004827D0"/>
    <w:rsid w:val="00486451"/>
    <w:rsid w:val="00491DD7"/>
    <w:rsid w:val="00496C09"/>
    <w:rsid w:val="00496CAB"/>
    <w:rsid w:val="004A5864"/>
    <w:rsid w:val="004B4719"/>
    <w:rsid w:val="004C1A0D"/>
    <w:rsid w:val="004C48AF"/>
    <w:rsid w:val="004C6508"/>
    <w:rsid w:val="004C78F2"/>
    <w:rsid w:val="004D06F3"/>
    <w:rsid w:val="004D0780"/>
    <w:rsid w:val="004D2E8A"/>
    <w:rsid w:val="004D6609"/>
    <w:rsid w:val="004E3477"/>
    <w:rsid w:val="004E7281"/>
    <w:rsid w:val="004F19EB"/>
    <w:rsid w:val="004F2133"/>
    <w:rsid w:val="004F41D6"/>
    <w:rsid w:val="004F4730"/>
    <w:rsid w:val="004F59A2"/>
    <w:rsid w:val="004F6C6F"/>
    <w:rsid w:val="00505B7A"/>
    <w:rsid w:val="005127D2"/>
    <w:rsid w:val="0051395C"/>
    <w:rsid w:val="00514EC1"/>
    <w:rsid w:val="00515C61"/>
    <w:rsid w:val="00522EE3"/>
    <w:rsid w:val="0052687A"/>
    <w:rsid w:val="00530091"/>
    <w:rsid w:val="0054120A"/>
    <w:rsid w:val="00542FD6"/>
    <w:rsid w:val="005458BE"/>
    <w:rsid w:val="00545FE4"/>
    <w:rsid w:val="00551795"/>
    <w:rsid w:val="00552B56"/>
    <w:rsid w:val="00562281"/>
    <w:rsid w:val="00565856"/>
    <w:rsid w:val="00565A44"/>
    <w:rsid w:val="00565C8C"/>
    <w:rsid w:val="00567DE4"/>
    <w:rsid w:val="005717F0"/>
    <w:rsid w:val="0057205D"/>
    <w:rsid w:val="0057705A"/>
    <w:rsid w:val="00577572"/>
    <w:rsid w:val="00581046"/>
    <w:rsid w:val="00584177"/>
    <w:rsid w:val="0058661F"/>
    <w:rsid w:val="00586AB8"/>
    <w:rsid w:val="0059237B"/>
    <w:rsid w:val="005938A6"/>
    <w:rsid w:val="005A1F1E"/>
    <w:rsid w:val="005A264B"/>
    <w:rsid w:val="005A2C36"/>
    <w:rsid w:val="005A44E4"/>
    <w:rsid w:val="005A64BD"/>
    <w:rsid w:val="005B774E"/>
    <w:rsid w:val="005C4082"/>
    <w:rsid w:val="005D0A07"/>
    <w:rsid w:val="005D2AD5"/>
    <w:rsid w:val="005D3326"/>
    <w:rsid w:val="005D34DC"/>
    <w:rsid w:val="005D4070"/>
    <w:rsid w:val="005E07BE"/>
    <w:rsid w:val="005E1892"/>
    <w:rsid w:val="005E2C71"/>
    <w:rsid w:val="005E62E8"/>
    <w:rsid w:val="005E6878"/>
    <w:rsid w:val="005F2E63"/>
    <w:rsid w:val="005F4997"/>
    <w:rsid w:val="005F6408"/>
    <w:rsid w:val="00601260"/>
    <w:rsid w:val="00605B81"/>
    <w:rsid w:val="00610742"/>
    <w:rsid w:val="00614BCF"/>
    <w:rsid w:val="006209B3"/>
    <w:rsid w:val="00624195"/>
    <w:rsid w:val="0062614F"/>
    <w:rsid w:val="00627A7A"/>
    <w:rsid w:val="00627FCB"/>
    <w:rsid w:val="00630F71"/>
    <w:rsid w:val="00636FF9"/>
    <w:rsid w:val="0064321C"/>
    <w:rsid w:val="00644C49"/>
    <w:rsid w:val="00645E69"/>
    <w:rsid w:val="00654BCD"/>
    <w:rsid w:val="00655F7C"/>
    <w:rsid w:val="00657DFE"/>
    <w:rsid w:val="00657F59"/>
    <w:rsid w:val="00663334"/>
    <w:rsid w:val="00664D0C"/>
    <w:rsid w:val="0066571B"/>
    <w:rsid w:val="00666465"/>
    <w:rsid w:val="006664D5"/>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692E"/>
    <w:rsid w:val="006D73C5"/>
    <w:rsid w:val="006D74D5"/>
    <w:rsid w:val="006E08BD"/>
    <w:rsid w:val="006E417A"/>
    <w:rsid w:val="006E50C5"/>
    <w:rsid w:val="006E7056"/>
    <w:rsid w:val="006F1160"/>
    <w:rsid w:val="006F2B2D"/>
    <w:rsid w:val="006F46EC"/>
    <w:rsid w:val="006F48CD"/>
    <w:rsid w:val="006F5CFC"/>
    <w:rsid w:val="00700E1D"/>
    <w:rsid w:val="00705D09"/>
    <w:rsid w:val="0071569C"/>
    <w:rsid w:val="00716AA3"/>
    <w:rsid w:val="00717F6A"/>
    <w:rsid w:val="00722052"/>
    <w:rsid w:val="0072373C"/>
    <w:rsid w:val="00724A4C"/>
    <w:rsid w:val="00725F15"/>
    <w:rsid w:val="00731EE9"/>
    <w:rsid w:val="007327C4"/>
    <w:rsid w:val="0073294B"/>
    <w:rsid w:val="00735541"/>
    <w:rsid w:val="00735B3D"/>
    <w:rsid w:val="00735D58"/>
    <w:rsid w:val="00735E8C"/>
    <w:rsid w:val="007376B5"/>
    <w:rsid w:val="00745771"/>
    <w:rsid w:val="00746B7A"/>
    <w:rsid w:val="007475E8"/>
    <w:rsid w:val="00755D51"/>
    <w:rsid w:val="00762D29"/>
    <w:rsid w:val="00765EB4"/>
    <w:rsid w:val="00766C94"/>
    <w:rsid w:val="00773BD1"/>
    <w:rsid w:val="007756E6"/>
    <w:rsid w:val="00792692"/>
    <w:rsid w:val="00794CF7"/>
    <w:rsid w:val="007955FF"/>
    <w:rsid w:val="00795B3C"/>
    <w:rsid w:val="00797FA8"/>
    <w:rsid w:val="007A15AF"/>
    <w:rsid w:val="007A26AB"/>
    <w:rsid w:val="007A2F69"/>
    <w:rsid w:val="007A492A"/>
    <w:rsid w:val="007A6B17"/>
    <w:rsid w:val="007A7BE5"/>
    <w:rsid w:val="007B111E"/>
    <w:rsid w:val="007B3505"/>
    <w:rsid w:val="007B39F2"/>
    <w:rsid w:val="007B523C"/>
    <w:rsid w:val="007B5AAB"/>
    <w:rsid w:val="007B5D0E"/>
    <w:rsid w:val="007B6137"/>
    <w:rsid w:val="007D1CFD"/>
    <w:rsid w:val="007D3BC0"/>
    <w:rsid w:val="007D41C4"/>
    <w:rsid w:val="007D7D98"/>
    <w:rsid w:val="007E285C"/>
    <w:rsid w:val="007E5AA4"/>
    <w:rsid w:val="007E77D7"/>
    <w:rsid w:val="007E7E8F"/>
    <w:rsid w:val="007F0E0A"/>
    <w:rsid w:val="007F1E69"/>
    <w:rsid w:val="007F2688"/>
    <w:rsid w:val="007F2B8A"/>
    <w:rsid w:val="007F2FD4"/>
    <w:rsid w:val="00800393"/>
    <w:rsid w:val="0080160F"/>
    <w:rsid w:val="00801FB3"/>
    <w:rsid w:val="008029F1"/>
    <w:rsid w:val="00806F15"/>
    <w:rsid w:val="0080737A"/>
    <w:rsid w:val="00811FCA"/>
    <w:rsid w:val="00812B90"/>
    <w:rsid w:val="008169BD"/>
    <w:rsid w:val="00817FB4"/>
    <w:rsid w:val="00820B73"/>
    <w:rsid w:val="00821EB8"/>
    <w:rsid w:val="00821F8B"/>
    <w:rsid w:val="0082392C"/>
    <w:rsid w:val="008265EF"/>
    <w:rsid w:val="0083331B"/>
    <w:rsid w:val="00834996"/>
    <w:rsid w:val="00837F30"/>
    <w:rsid w:val="00841075"/>
    <w:rsid w:val="00842B23"/>
    <w:rsid w:val="00842B7C"/>
    <w:rsid w:val="00843145"/>
    <w:rsid w:val="008509FA"/>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907B5"/>
    <w:rsid w:val="00892344"/>
    <w:rsid w:val="00897103"/>
    <w:rsid w:val="008A3D1C"/>
    <w:rsid w:val="008B722A"/>
    <w:rsid w:val="008B7F8C"/>
    <w:rsid w:val="008C210A"/>
    <w:rsid w:val="008C4F08"/>
    <w:rsid w:val="008C59C1"/>
    <w:rsid w:val="008C62E7"/>
    <w:rsid w:val="008D12A7"/>
    <w:rsid w:val="008D6ECE"/>
    <w:rsid w:val="008D7129"/>
    <w:rsid w:val="008E3EC3"/>
    <w:rsid w:val="008F1097"/>
    <w:rsid w:val="008F139A"/>
    <w:rsid w:val="008F18CE"/>
    <w:rsid w:val="008F320D"/>
    <w:rsid w:val="008F32C6"/>
    <w:rsid w:val="008F4AB1"/>
    <w:rsid w:val="008F64BD"/>
    <w:rsid w:val="009034BA"/>
    <w:rsid w:val="0090491D"/>
    <w:rsid w:val="00906B05"/>
    <w:rsid w:val="00912CAC"/>
    <w:rsid w:val="00916B5F"/>
    <w:rsid w:val="00920028"/>
    <w:rsid w:val="0092253C"/>
    <w:rsid w:val="00923FB9"/>
    <w:rsid w:val="00926775"/>
    <w:rsid w:val="009326FF"/>
    <w:rsid w:val="00937055"/>
    <w:rsid w:val="009406AC"/>
    <w:rsid w:val="0094788B"/>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B6534"/>
    <w:rsid w:val="009B767C"/>
    <w:rsid w:val="009C4A31"/>
    <w:rsid w:val="009D04D7"/>
    <w:rsid w:val="009D1322"/>
    <w:rsid w:val="009D2F27"/>
    <w:rsid w:val="009D5AEC"/>
    <w:rsid w:val="009D71F9"/>
    <w:rsid w:val="009E034C"/>
    <w:rsid w:val="009E0CB9"/>
    <w:rsid w:val="009E32EF"/>
    <w:rsid w:val="009E42C8"/>
    <w:rsid w:val="009E484F"/>
    <w:rsid w:val="009E55A8"/>
    <w:rsid w:val="009F476A"/>
    <w:rsid w:val="009F5A0C"/>
    <w:rsid w:val="009F5CD7"/>
    <w:rsid w:val="009F7E76"/>
    <w:rsid w:val="00A11B0D"/>
    <w:rsid w:val="00A219AE"/>
    <w:rsid w:val="00A2284F"/>
    <w:rsid w:val="00A26045"/>
    <w:rsid w:val="00A27435"/>
    <w:rsid w:val="00A27436"/>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288F"/>
    <w:rsid w:val="00A83018"/>
    <w:rsid w:val="00A839A9"/>
    <w:rsid w:val="00A84178"/>
    <w:rsid w:val="00A84300"/>
    <w:rsid w:val="00A84CB5"/>
    <w:rsid w:val="00AA2825"/>
    <w:rsid w:val="00AA4107"/>
    <w:rsid w:val="00AA5CB9"/>
    <w:rsid w:val="00AB08FB"/>
    <w:rsid w:val="00AB582C"/>
    <w:rsid w:val="00AC17F7"/>
    <w:rsid w:val="00AC7585"/>
    <w:rsid w:val="00AD2E8E"/>
    <w:rsid w:val="00AD502A"/>
    <w:rsid w:val="00AF376A"/>
    <w:rsid w:val="00AF5D91"/>
    <w:rsid w:val="00B013A9"/>
    <w:rsid w:val="00B03C92"/>
    <w:rsid w:val="00B05382"/>
    <w:rsid w:val="00B10709"/>
    <w:rsid w:val="00B154BD"/>
    <w:rsid w:val="00B22877"/>
    <w:rsid w:val="00B255C0"/>
    <w:rsid w:val="00B25B65"/>
    <w:rsid w:val="00B27368"/>
    <w:rsid w:val="00B31A97"/>
    <w:rsid w:val="00B35D04"/>
    <w:rsid w:val="00B36F09"/>
    <w:rsid w:val="00B41DD2"/>
    <w:rsid w:val="00B4200F"/>
    <w:rsid w:val="00B423D4"/>
    <w:rsid w:val="00B46B2F"/>
    <w:rsid w:val="00B505D8"/>
    <w:rsid w:val="00B507E5"/>
    <w:rsid w:val="00B5367C"/>
    <w:rsid w:val="00B5494D"/>
    <w:rsid w:val="00B600D3"/>
    <w:rsid w:val="00B66D6C"/>
    <w:rsid w:val="00B67A96"/>
    <w:rsid w:val="00B67BCE"/>
    <w:rsid w:val="00B73CCC"/>
    <w:rsid w:val="00B80E8D"/>
    <w:rsid w:val="00B8552A"/>
    <w:rsid w:val="00B917C8"/>
    <w:rsid w:val="00B93361"/>
    <w:rsid w:val="00BA09F8"/>
    <w:rsid w:val="00BA1523"/>
    <w:rsid w:val="00BA3FDC"/>
    <w:rsid w:val="00BA590B"/>
    <w:rsid w:val="00BA5AB3"/>
    <w:rsid w:val="00BA5B78"/>
    <w:rsid w:val="00BA76C0"/>
    <w:rsid w:val="00BB211F"/>
    <w:rsid w:val="00BB397D"/>
    <w:rsid w:val="00BB4FB3"/>
    <w:rsid w:val="00BC2019"/>
    <w:rsid w:val="00BC2A7A"/>
    <w:rsid w:val="00BC31C2"/>
    <w:rsid w:val="00BC6217"/>
    <w:rsid w:val="00BC6A79"/>
    <w:rsid w:val="00BD2C0E"/>
    <w:rsid w:val="00BD45AA"/>
    <w:rsid w:val="00BD508D"/>
    <w:rsid w:val="00BD54D0"/>
    <w:rsid w:val="00BD691C"/>
    <w:rsid w:val="00BE61CC"/>
    <w:rsid w:val="00BF0B23"/>
    <w:rsid w:val="00BF2356"/>
    <w:rsid w:val="00BF53F2"/>
    <w:rsid w:val="00C00CC6"/>
    <w:rsid w:val="00C029F2"/>
    <w:rsid w:val="00C05888"/>
    <w:rsid w:val="00C05A2B"/>
    <w:rsid w:val="00C10A10"/>
    <w:rsid w:val="00C11D45"/>
    <w:rsid w:val="00C152B1"/>
    <w:rsid w:val="00C169D9"/>
    <w:rsid w:val="00C201BA"/>
    <w:rsid w:val="00C22896"/>
    <w:rsid w:val="00C228CC"/>
    <w:rsid w:val="00C30C20"/>
    <w:rsid w:val="00C344A0"/>
    <w:rsid w:val="00C3608F"/>
    <w:rsid w:val="00C37303"/>
    <w:rsid w:val="00C500A7"/>
    <w:rsid w:val="00C50113"/>
    <w:rsid w:val="00C5248D"/>
    <w:rsid w:val="00C56B3E"/>
    <w:rsid w:val="00C60527"/>
    <w:rsid w:val="00C64F02"/>
    <w:rsid w:val="00C7022A"/>
    <w:rsid w:val="00C71495"/>
    <w:rsid w:val="00C82899"/>
    <w:rsid w:val="00C87EB9"/>
    <w:rsid w:val="00C919A8"/>
    <w:rsid w:val="00C956E5"/>
    <w:rsid w:val="00C97CBD"/>
    <w:rsid w:val="00CA10C9"/>
    <w:rsid w:val="00CB0886"/>
    <w:rsid w:val="00CB3036"/>
    <w:rsid w:val="00CB30A2"/>
    <w:rsid w:val="00CB40F3"/>
    <w:rsid w:val="00CB6731"/>
    <w:rsid w:val="00CD2151"/>
    <w:rsid w:val="00CD70B4"/>
    <w:rsid w:val="00CD734A"/>
    <w:rsid w:val="00CE2316"/>
    <w:rsid w:val="00CE6C59"/>
    <w:rsid w:val="00CE7FE1"/>
    <w:rsid w:val="00CF3660"/>
    <w:rsid w:val="00CF41FE"/>
    <w:rsid w:val="00CF5EA8"/>
    <w:rsid w:val="00D01CFD"/>
    <w:rsid w:val="00D02586"/>
    <w:rsid w:val="00D02CC4"/>
    <w:rsid w:val="00D06903"/>
    <w:rsid w:val="00D11E69"/>
    <w:rsid w:val="00D127B2"/>
    <w:rsid w:val="00D13CDB"/>
    <w:rsid w:val="00D13E21"/>
    <w:rsid w:val="00D160E1"/>
    <w:rsid w:val="00D17E1F"/>
    <w:rsid w:val="00D201EB"/>
    <w:rsid w:val="00D20DD5"/>
    <w:rsid w:val="00D22B83"/>
    <w:rsid w:val="00D23D54"/>
    <w:rsid w:val="00D27183"/>
    <w:rsid w:val="00D36F64"/>
    <w:rsid w:val="00D43E6D"/>
    <w:rsid w:val="00D4545A"/>
    <w:rsid w:val="00D46B4D"/>
    <w:rsid w:val="00D50883"/>
    <w:rsid w:val="00D5129D"/>
    <w:rsid w:val="00D52D53"/>
    <w:rsid w:val="00D54606"/>
    <w:rsid w:val="00D54A2E"/>
    <w:rsid w:val="00D57A7B"/>
    <w:rsid w:val="00D602F2"/>
    <w:rsid w:val="00D60FE3"/>
    <w:rsid w:val="00D66C78"/>
    <w:rsid w:val="00D66FCC"/>
    <w:rsid w:val="00D715C1"/>
    <w:rsid w:val="00D720CA"/>
    <w:rsid w:val="00D72BE2"/>
    <w:rsid w:val="00D75288"/>
    <w:rsid w:val="00D76A15"/>
    <w:rsid w:val="00D80F3A"/>
    <w:rsid w:val="00D833A6"/>
    <w:rsid w:val="00D922CD"/>
    <w:rsid w:val="00D931B3"/>
    <w:rsid w:val="00D9550E"/>
    <w:rsid w:val="00D96346"/>
    <w:rsid w:val="00DA0179"/>
    <w:rsid w:val="00DA15FE"/>
    <w:rsid w:val="00DA73CF"/>
    <w:rsid w:val="00DA7756"/>
    <w:rsid w:val="00DB061B"/>
    <w:rsid w:val="00DC0160"/>
    <w:rsid w:val="00DC2E3D"/>
    <w:rsid w:val="00DC3CDC"/>
    <w:rsid w:val="00DC5512"/>
    <w:rsid w:val="00DC72C2"/>
    <w:rsid w:val="00DD426C"/>
    <w:rsid w:val="00DE0AD6"/>
    <w:rsid w:val="00DE145B"/>
    <w:rsid w:val="00DE59C7"/>
    <w:rsid w:val="00DE7988"/>
    <w:rsid w:val="00DF0528"/>
    <w:rsid w:val="00DF1188"/>
    <w:rsid w:val="00DF21C1"/>
    <w:rsid w:val="00DF470A"/>
    <w:rsid w:val="00E04425"/>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64F9"/>
    <w:rsid w:val="00E57E60"/>
    <w:rsid w:val="00E61BE0"/>
    <w:rsid w:val="00E61EFC"/>
    <w:rsid w:val="00E62FC2"/>
    <w:rsid w:val="00E6623C"/>
    <w:rsid w:val="00E66D9A"/>
    <w:rsid w:val="00E702D0"/>
    <w:rsid w:val="00E7228D"/>
    <w:rsid w:val="00E7429A"/>
    <w:rsid w:val="00E82BC6"/>
    <w:rsid w:val="00E84E35"/>
    <w:rsid w:val="00EA1EC6"/>
    <w:rsid w:val="00EA25CA"/>
    <w:rsid w:val="00EA3FBB"/>
    <w:rsid w:val="00EB0C0A"/>
    <w:rsid w:val="00EB5836"/>
    <w:rsid w:val="00EB6A66"/>
    <w:rsid w:val="00EC2B6E"/>
    <w:rsid w:val="00EC782D"/>
    <w:rsid w:val="00ED0C7B"/>
    <w:rsid w:val="00ED27B9"/>
    <w:rsid w:val="00EE5B95"/>
    <w:rsid w:val="00EE6724"/>
    <w:rsid w:val="00EF21BD"/>
    <w:rsid w:val="00EF3BEF"/>
    <w:rsid w:val="00EF4AB7"/>
    <w:rsid w:val="00EF5BCB"/>
    <w:rsid w:val="00EF5C55"/>
    <w:rsid w:val="00EF698B"/>
    <w:rsid w:val="00EF75D2"/>
    <w:rsid w:val="00F0279A"/>
    <w:rsid w:val="00F04BD4"/>
    <w:rsid w:val="00F05927"/>
    <w:rsid w:val="00F11ACA"/>
    <w:rsid w:val="00F121F5"/>
    <w:rsid w:val="00F148AF"/>
    <w:rsid w:val="00F22DAB"/>
    <w:rsid w:val="00F2300D"/>
    <w:rsid w:val="00F2306A"/>
    <w:rsid w:val="00F23BE4"/>
    <w:rsid w:val="00F25119"/>
    <w:rsid w:val="00F32EA2"/>
    <w:rsid w:val="00F335EF"/>
    <w:rsid w:val="00F366FB"/>
    <w:rsid w:val="00F37DF9"/>
    <w:rsid w:val="00F46ED4"/>
    <w:rsid w:val="00F53735"/>
    <w:rsid w:val="00F56FA3"/>
    <w:rsid w:val="00F622B4"/>
    <w:rsid w:val="00F65452"/>
    <w:rsid w:val="00F72E06"/>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18D6"/>
    <w:rsid w:val="00FD2764"/>
    <w:rsid w:val="00FD2E69"/>
    <w:rsid w:val="00FE0C88"/>
    <w:rsid w:val="00FE1B70"/>
    <w:rsid w:val="00FE3301"/>
    <w:rsid w:val="00FE4542"/>
    <w:rsid w:val="00FE58C0"/>
    <w:rsid w:val="00FE5A36"/>
    <w:rsid w:val="00FE6F18"/>
    <w:rsid w:val="00FF11A3"/>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787918764">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1341F-23E2-4574-8A40-7D0593884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31</Pages>
  <Words>12229</Words>
  <Characters>69711</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Кулманакова Наталья Максимовна</cp:lastModifiedBy>
  <cp:revision>15</cp:revision>
  <cp:lastPrinted>2019-08-20T07:12:00Z</cp:lastPrinted>
  <dcterms:created xsi:type="dcterms:W3CDTF">2019-07-29T01:12:00Z</dcterms:created>
  <dcterms:modified xsi:type="dcterms:W3CDTF">2019-08-30T07:58:00Z</dcterms:modified>
</cp:coreProperties>
</file>