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0B636B">
        <w:rPr>
          <w:rFonts w:eastAsia="Calibri"/>
          <w:b/>
          <w:lang w:val="en-US" w:eastAsia="en-US"/>
        </w:rPr>
        <w:t>27</w:t>
      </w:r>
      <w:r w:rsidRPr="00AC41C8">
        <w:rPr>
          <w:rFonts w:eastAsia="Calibri"/>
          <w:b/>
          <w:lang w:eastAsia="en-US"/>
        </w:rPr>
        <w:t>»</w:t>
      </w:r>
      <w:r>
        <w:rPr>
          <w:rFonts w:eastAsia="Calibri"/>
          <w:b/>
          <w:lang w:eastAsia="en-US"/>
        </w:rPr>
        <w:t xml:space="preserve"> </w:t>
      </w:r>
      <w:r w:rsidR="000B636B">
        <w:rPr>
          <w:rFonts w:eastAsia="Calibri"/>
          <w:b/>
          <w:lang w:eastAsia="en-US"/>
        </w:rPr>
        <w:t>августа</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193E95" w:rsidRDefault="003921E9" w:rsidP="003921E9">
      <w:pPr>
        <w:pStyle w:val="a3"/>
        <w:spacing w:after="0"/>
        <w:jc w:val="center"/>
        <w:rPr>
          <w:b/>
          <w:sz w:val="32"/>
          <w:szCs w:val="32"/>
        </w:rPr>
      </w:pPr>
      <w:r w:rsidRPr="00193E95">
        <w:rPr>
          <w:b/>
          <w:sz w:val="32"/>
          <w:szCs w:val="32"/>
        </w:rPr>
        <w:t xml:space="preserve">Извещение о проведении запроса котировок в электронной форме на право заключения договора на </w:t>
      </w:r>
      <w:r w:rsidR="00193E95" w:rsidRPr="00193E95">
        <w:rPr>
          <w:b/>
          <w:sz w:val="32"/>
          <w:szCs w:val="32"/>
          <w:lang w:val="ru-RU"/>
        </w:rPr>
        <w:t xml:space="preserve">поставку </w:t>
      </w:r>
      <w:r w:rsidR="00846B55">
        <w:rPr>
          <w:b/>
          <w:sz w:val="32"/>
          <w:szCs w:val="32"/>
          <w:lang w:val="ru-RU"/>
        </w:rPr>
        <w:t>ультразвуковой установки</w:t>
      </w:r>
      <w:r w:rsidR="0099670D" w:rsidRPr="00193E95">
        <w:rPr>
          <w:b/>
          <w:sz w:val="32"/>
          <w:szCs w:val="32"/>
          <w:lang w:val="ru-RU"/>
        </w:rPr>
        <w:t xml:space="preserve"> </w:t>
      </w:r>
      <w:r w:rsidR="008248F1" w:rsidRPr="00193E95">
        <w:rPr>
          <w:b/>
          <w:sz w:val="32"/>
          <w:szCs w:val="32"/>
          <w:lang w:val="ru-RU"/>
        </w:rPr>
        <w:t xml:space="preserve">для нужд </w:t>
      </w:r>
      <w:r w:rsidRPr="00193E95">
        <w:rPr>
          <w:b/>
          <w:sz w:val="32"/>
          <w:szCs w:val="32"/>
        </w:rPr>
        <w:t xml:space="preserve">АО «НПО НИИИП – </w:t>
      </w:r>
      <w:proofErr w:type="spellStart"/>
      <w:r w:rsidRPr="00193E95">
        <w:rPr>
          <w:b/>
          <w:sz w:val="32"/>
          <w:szCs w:val="32"/>
        </w:rPr>
        <w:t>НЗиК</w:t>
      </w:r>
      <w:proofErr w:type="spellEnd"/>
      <w:r w:rsidRPr="00193E95">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211C09" w:rsidRPr="00FC703C" w:rsidRDefault="00211C09" w:rsidP="00211C0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193E95" w:rsidRDefault="003921E9" w:rsidP="0020557E">
            <w:pPr>
              <w:keepNext/>
              <w:keepLines/>
              <w:suppressLineNumbers/>
              <w:spacing w:line="240" w:lineRule="auto"/>
              <w:ind w:firstLine="0"/>
              <w:rPr>
                <w:b/>
                <w:bCs/>
                <w:sz w:val="22"/>
                <w:szCs w:val="22"/>
              </w:rPr>
            </w:pPr>
            <w:r w:rsidRPr="00193E95">
              <w:rPr>
                <w:b/>
                <w:sz w:val="22"/>
                <w:szCs w:val="22"/>
              </w:rPr>
              <w:t>Предмет договора с указанием количества по</w:t>
            </w:r>
            <w:r w:rsidR="00961A83" w:rsidRPr="00193E95">
              <w:rPr>
                <w:b/>
                <w:sz w:val="22"/>
                <w:szCs w:val="22"/>
              </w:rPr>
              <w:t>ставляемого товара</w:t>
            </w:r>
            <w:r w:rsidRPr="00193E95">
              <w:rPr>
                <w:b/>
                <w:sz w:val="22"/>
                <w:szCs w:val="22"/>
              </w:rPr>
              <w:t xml:space="preserve">: </w:t>
            </w:r>
            <w:r w:rsidRPr="00193E95">
              <w:rPr>
                <w:sz w:val="22"/>
                <w:szCs w:val="22"/>
              </w:rPr>
              <w:t xml:space="preserve">Поставка </w:t>
            </w:r>
            <w:r w:rsidR="00846B55">
              <w:rPr>
                <w:sz w:val="22"/>
                <w:szCs w:val="22"/>
              </w:rPr>
              <w:t>ультразвуковой установки</w:t>
            </w:r>
            <w:r w:rsidRPr="00193E95">
              <w:rPr>
                <w:sz w:val="22"/>
                <w:szCs w:val="22"/>
              </w:rPr>
              <w:t xml:space="preserve">, в соответствии с  техническим заданием </w:t>
            </w:r>
            <w:r w:rsidR="0020557E">
              <w:rPr>
                <w:sz w:val="22"/>
                <w:szCs w:val="22"/>
              </w:rPr>
              <w:t xml:space="preserve">извещения </w:t>
            </w:r>
            <w:r w:rsidRPr="00193E95">
              <w:rPr>
                <w:sz w:val="22"/>
                <w:szCs w:val="22"/>
              </w:rPr>
              <w:t>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sidR="00961A83">
              <w:rPr>
                <w:b/>
                <w:bCs/>
                <w:lang w:val="ru-RU"/>
              </w:rPr>
              <w:t>поставки товара</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sidR="00961A83">
              <w:rPr>
                <w:b/>
                <w:bCs/>
                <w:lang w:val="ru-RU"/>
              </w:rPr>
              <w:t>поставки товара</w:t>
            </w:r>
            <w:r w:rsidRPr="00FC703C">
              <w:rPr>
                <w:b/>
                <w:lang w:val="ru-RU"/>
              </w:rPr>
              <w:t>:</w:t>
            </w:r>
            <w:r w:rsidRPr="00FC703C">
              <w:t xml:space="preserve"> </w:t>
            </w:r>
          </w:p>
          <w:p w:rsidR="00147C93" w:rsidRPr="00961A83" w:rsidRDefault="003921E9" w:rsidP="00CF1871">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CF1871">
              <w:rPr>
                <w:rFonts w:eastAsiaTheme="minorEastAsia"/>
                <w:lang w:eastAsia="ru-RU"/>
              </w:rPr>
              <w:t>30</w:t>
            </w:r>
            <w:r>
              <w:rPr>
                <w:rFonts w:eastAsiaTheme="minorEastAsia"/>
                <w:lang w:eastAsia="ru-RU"/>
              </w:rPr>
              <w:t>»</w:t>
            </w:r>
            <w:r w:rsidRPr="00340F24">
              <w:rPr>
                <w:rFonts w:eastAsiaTheme="minorEastAsia"/>
                <w:lang w:eastAsia="ru-RU"/>
              </w:rPr>
              <w:t xml:space="preserve"> </w:t>
            </w:r>
            <w:r>
              <w:rPr>
                <w:rFonts w:eastAsiaTheme="minorEastAsia"/>
                <w:lang w:eastAsia="ru-RU"/>
              </w:rPr>
              <w:t>ноября</w:t>
            </w:r>
            <w:r w:rsidR="00CF1871">
              <w:rPr>
                <w:rFonts w:eastAsiaTheme="minorEastAsia"/>
                <w:lang w:eastAsia="ru-RU"/>
              </w:rPr>
              <w:t xml:space="preserve"> 2019 года.</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D01D80" w:rsidRPr="00D01D80" w:rsidRDefault="003921E9" w:rsidP="00D01D80">
            <w:pPr>
              <w:pStyle w:val="a3"/>
              <w:spacing w:after="0"/>
              <w:rPr>
                <w:rFonts w:eastAsiaTheme="minorEastAsia"/>
                <w:sz w:val="22"/>
                <w:szCs w:val="22"/>
              </w:rPr>
            </w:pPr>
            <w:r w:rsidRPr="00FC703C">
              <w:rPr>
                <w:b/>
              </w:rPr>
              <w:t xml:space="preserve">Форма, срок и порядок оплаты </w:t>
            </w:r>
            <w:r>
              <w:rPr>
                <w:b/>
                <w:lang w:val="ru-RU"/>
              </w:rPr>
              <w:t>товара</w:t>
            </w:r>
            <w:r w:rsidR="00D01D80">
              <w:rPr>
                <w:b/>
                <w:lang w:val="ru-RU"/>
              </w:rPr>
              <w:t>:</w:t>
            </w:r>
            <w:r>
              <w:rPr>
                <w:b/>
                <w:lang w:val="ru-RU"/>
              </w:rPr>
              <w:t xml:space="preserve"> </w:t>
            </w:r>
            <w:r w:rsidR="00D01D80" w:rsidRPr="00D01D80">
              <w:rPr>
                <w:rFonts w:eastAsiaTheme="minorEastAsia"/>
                <w:sz w:val="22"/>
                <w:szCs w:val="22"/>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D01D80" w:rsidRPr="00D01D80" w:rsidRDefault="00D01D80" w:rsidP="00D01D80">
            <w:pPr>
              <w:widowControl/>
              <w:snapToGrid/>
              <w:spacing w:line="240" w:lineRule="auto"/>
              <w:ind w:firstLine="0"/>
              <w:rPr>
                <w:rFonts w:eastAsiaTheme="minorEastAsia"/>
                <w:sz w:val="22"/>
                <w:szCs w:val="22"/>
              </w:rPr>
            </w:pPr>
            <w:r w:rsidRPr="00D01D80">
              <w:rPr>
                <w:rFonts w:eastAsiaTheme="minorEastAsia"/>
                <w:sz w:val="22"/>
                <w:szCs w:val="22"/>
              </w:rPr>
              <w:t xml:space="preserve">- Акта о </w:t>
            </w:r>
            <w:proofErr w:type="gramStart"/>
            <w:r w:rsidRPr="00D01D80">
              <w:rPr>
                <w:rFonts w:eastAsiaTheme="minorEastAsia"/>
                <w:sz w:val="22"/>
                <w:szCs w:val="22"/>
              </w:rPr>
              <w:t>приеме-передачи</w:t>
            </w:r>
            <w:proofErr w:type="gramEnd"/>
            <w:r w:rsidRPr="00D01D80">
              <w:rPr>
                <w:rFonts w:eastAsiaTheme="minorEastAsia"/>
                <w:sz w:val="22"/>
                <w:szCs w:val="22"/>
              </w:rPr>
              <w:t xml:space="preserve"> оборудования, подписанного сторонами; </w:t>
            </w:r>
          </w:p>
          <w:p w:rsidR="00147C93" w:rsidRPr="00940870" w:rsidRDefault="00D01D80" w:rsidP="00697394">
            <w:pPr>
              <w:pStyle w:val="a3"/>
              <w:spacing w:after="0"/>
              <w:rPr>
                <w:color w:val="FF0000"/>
                <w:sz w:val="22"/>
                <w:szCs w:val="22"/>
              </w:rPr>
            </w:pPr>
            <w:r w:rsidRPr="00D01D80">
              <w:rPr>
                <w:rFonts w:eastAsiaTheme="minorEastAsia"/>
                <w:sz w:val="22"/>
                <w:szCs w:val="22"/>
                <w:lang w:val="ru-RU"/>
              </w:rPr>
              <w:t xml:space="preserve">- Товарной накладной по форме ТОРГ-12, подписанной сторонами и </w:t>
            </w:r>
            <w:proofErr w:type="gramStart"/>
            <w:r w:rsidRPr="00D01D80">
              <w:rPr>
                <w:rFonts w:eastAsiaTheme="minorEastAsia"/>
                <w:sz w:val="22"/>
                <w:szCs w:val="22"/>
                <w:lang w:val="ru-RU"/>
              </w:rPr>
              <w:t>счет-фактуры</w:t>
            </w:r>
            <w:proofErr w:type="gramEnd"/>
            <w:r w:rsidRPr="00D01D80">
              <w:rPr>
                <w:rFonts w:eastAsiaTheme="minorEastAsia"/>
                <w:sz w:val="22"/>
                <w:szCs w:val="22"/>
                <w:lang w:val="ru-RU"/>
              </w:rPr>
              <w:t xml:space="preserve"> на оборудование.</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846B55">
              <w:t>376 400 (триста семьдесят шесть тысяч четыреста)</w:t>
            </w:r>
            <w:r w:rsidR="00697394">
              <w:t xml:space="preserve"> рубл</w:t>
            </w:r>
            <w:r w:rsidR="0099670D">
              <w:t>ей</w:t>
            </w:r>
            <w:r w:rsidR="00697394">
              <w:t xml:space="preserve"> </w:t>
            </w:r>
            <w:r w:rsidR="0099670D">
              <w:t>00</w:t>
            </w:r>
            <w:r w:rsidRPr="00BD5E2A">
              <w:t xml:space="preserve">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D01D80" w:rsidP="003921E9">
            <w:pPr>
              <w:pStyle w:val="a3"/>
              <w:spacing w:after="0"/>
              <w:rPr>
                <w:sz w:val="22"/>
                <w:szCs w:val="22"/>
                <w:lang w:val="ru-RU"/>
              </w:rPr>
            </w:pPr>
            <w:r w:rsidRPr="00B83F43">
              <w:rPr>
                <w:sz w:val="22"/>
                <w:szCs w:val="22"/>
                <w:lang w:eastAsia="en-US"/>
              </w:rPr>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371D4E">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Pr="0099670D" w:rsidRDefault="00227857" w:rsidP="00193E95">
            <w:pPr>
              <w:pStyle w:val="a3"/>
              <w:spacing w:after="0"/>
              <w:rPr>
                <w:rFonts w:eastAsiaTheme="minorEastAsia"/>
                <w:lang w:val="ru-RU"/>
              </w:rPr>
            </w:pPr>
            <w:r>
              <w:rPr>
                <w:rFonts w:eastAsiaTheme="minorEastAsia"/>
                <w:lang w:val="ru-RU"/>
              </w:rPr>
              <w:t xml:space="preserve">14.2. Гарантийный срок эксплуатации не менее </w:t>
            </w:r>
            <w:r w:rsidR="00193E95">
              <w:rPr>
                <w:rFonts w:eastAsiaTheme="minorEastAsia"/>
                <w:lang w:val="ru-RU"/>
              </w:rPr>
              <w:t xml:space="preserve">12 </w:t>
            </w:r>
            <w:r>
              <w:rPr>
                <w:rFonts w:eastAsiaTheme="minorEastAsia"/>
                <w:lang w:val="ru-RU"/>
              </w:rPr>
              <w:t>месяц</w:t>
            </w:r>
            <w:r w:rsidR="00193E95">
              <w:rPr>
                <w:rFonts w:eastAsiaTheme="minorEastAsia"/>
                <w:lang w:val="ru-RU"/>
              </w:rPr>
              <w:t>ев</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193E95" w:rsidRDefault="00227857" w:rsidP="00193E95">
            <w:pPr>
              <w:spacing w:line="240" w:lineRule="auto"/>
              <w:ind w:firstLine="0"/>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193E95">
              <w:rPr>
                <w:rFonts w:eastAsiaTheme="minorHAnsi"/>
                <w:sz w:val="22"/>
                <w:szCs w:val="22"/>
                <w:lang w:eastAsia="en-US"/>
              </w:rPr>
              <w:t xml:space="preserve"> </w:t>
            </w:r>
            <w:r w:rsidR="00193E95" w:rsidRPr="00193E95">
              <w:rPr>
                <w:color w:val="000000"/>
              </w:rPr>
              <w:t>В случае если участник закупки не относится к субъектам малого и среднего предпринимательствам указанные документы не предоставляются</w:t>
            </w:r>
            <w:r w:rsidR="00193E95">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D01D80" w:rsidRDefault="00227857" w:rsidP="00BF6DDA">
            <w:pPr>
              <w:pStyle w:val="af2"/>
              <w:autoSpaceDE w:val="0"/>
              <w:autoSpaceDN w:val="0"/>
              <w:adjustRightInd w:val="0"/>
              <w:spacing w:after="0" w:line="240" w:lineRule="auto"/>
              <w:ind w:left="0"/>
              <w:jc w:val="both"/>
              <w:rPr>
                <w:rFonts w:ascii="Times New Roman" w:hAnsi="Times New Roman"/>
                <w:b/>
                <w:bCs/>
              </w:rPr>
            </w:pPr>
            <w:r w:rsidRPr="00D01D80">
              <w:rPr>
                <w:rFonts w:ascii="Times New Roman" w:hAnsi="Times New Roman"/>
              </w:rPr>
              <w:t xml:space="preserve">21.5. Оценка и сопоставление заявок на участие в </w:t>
            </w:r>
            <w:r w:rsidRPr="00D01D80">
              <w:rPr>
                <w:rFonts w:ascii="Times New Roman" w:eastAsiaTheme="minorEastAsia" w:hAnsi="Times New Roman"/>
                <w:lang w:eastAsia="ko-KR"/>
              </w:rPr>
              <w:t>запросе котировок</w:t>
            </w:r>
            <w:r w:rsidRPr="00D01D80">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B3FA7">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B3FA7">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001B3FA7">
              <w:rPr>
                <w:sz w:val="22"/>
                <w:szCs w:val="22"/>
              </w:rPr>
              <w:t xml:space="preserve"> передает Покупателю </w:t>
            </w:r>
            <w:r w:rsidRPr="00940870">
              <w:rPr>
                <w:sz w:val="22"/>
                <w:szCs w:val="22"/>
              </w:rPr>
              <w:t>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1B3FA7">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1B3FA7">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0B636B">
              <w:rPr>
                <w:color w:val="000000"/>
                <w:sz w:val="22"/>
                <w:szCs w:val="22"/>
              </w:rPr>
              <w:t>04</w:t>
            </w:r>
            <w:r w:rsidRPr="00940870">
              <w:rPr>
                <w:color w:val="000000"/>
                <w:sz w:val="22"/>
                <w:szCs w:val="22"/>
              </w:rPr>
              <w:t>»</w:t>
            </w:r>
            <w:r w:rsidR="000B636B">
              <w:rPr>
                <w:color w:val="000000"/>
                <w:sz w:val="22"/>
                <w:szCs w:val="22"/>
              </w:rPr>
              <w:t xml:space="preserve"> сентября</w:t>
            </w:r>
            <w:r w:rsidR="0099670D">
              <w:rPr>
                <w:color w:val="000000"/>
                <w:sz w:val="22"/>
                <w:szCs w:val="22"/>
              </w:rPr>
              <w:t xml:space="preserve"> </w:t>
            </w:r>
            <w:r w:rsidRPr="00940870">
              <w:rPr>
                <w:color w:val="000000"/>
                <w:sz w:val="22"/>
                <w:szCs w:val="22"/>
              </w:rPr>
              <w:t xml:space="preserve"> 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0B636B">
              <w:rPr>
                <w:color w:val="000000"/>
                <w:sz w:val="22"/>
                <w:szCs w:val="22"/>
              </w:rPr>
              <w:t>09</w:t>
            </w:r>
            <w:r w:rsidRPr="00940870">
              <w:rPr>
                <w:color w:val="000000"/>
                <w:sz w:val="22"/>
                <w:szCs w:val="22"/>
              </w:rPr>
              <w:t xml:space="preserve">» </w:t>
            </w:r>
            <w:r w:rsidR="000B636B">
              <w:rPr>
                <w:color w:val="000000"/>
                <w:sz w:val="22"/>
                <w:szCs w:val="22"/>
              </w:rPr>
              <w:t xml:space="preserve">сентября </w:t>
            </w:r>
            <w:bookmarkStart w:id="0" w:name="_GoBack"/>
            <w:bookmarkEnd w:id="0"/>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00600CB4">
        <w:rPr>
          <w:sz w:val="22"/>
          <w:szCs w:val="22"/>
        </w:rPr>
        <w:t>П</w:t>
      </w:r>
      <w:r w:rsidR="001B3FA7">
        <w:rPr>
          <w:sz w:val="22"/>
          <w:szCs w:val="22"/>
        </w:rPr>
        <w:t>оставщиков</w:t>
      </w:r>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20557E" w:rsidRPr="00E702D0" w:rsidRDefault="001C0A72" w:rsidP="0020557E">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sidR="00846B55">
        <w:rPr>
          <w:sz w:val="22"/>
          <w:szCs w:val="22"/>
        </w:rPr>
        <w:t>ультразвуковую установку</w:t>
      </w:r>
      <w:r w:rsidR="00227857">
        <w:rPr>
          <w:sz w:val="22"/>
          <w:szCs w:val="22"/>
        </w:rPr>
        <w:t xml:space="preserve"> (модель___________)</w:t>
      </w:r>
      <w:r w:rsidR="0099670D">
        <w:rPr>
          <w:sz w:val="22"/>
          <w:szCs w:val="22"/>
        </w:rPr>
        <w:t xml:space="preserve"> страна происхождения ____________</w:t>
      </w:r>
      <w:r w:rsidR="00227857" w:rsidRPr="00227857">
        <w:rPr>
          <w:sz w:val="22"/>
          <w:szCs w:val="22"/>
        </w:rPr>
        <w:t xml:space="preserve">, </w:t>
      </w:r>
      <w:r w:rsidRPr="00BC1871">
        <w:rPr>
          <w:rFonts w:eastAsiaTheme="minorHAnsi"/>
          <w:sz w:val="23"/>
          <w:szCs w:val="23"/>
          <w:lang w:eastAsia="en-US"/>
        </w:rPr>
        <w:t xml:space="preserve">в количестве </w:t>
      </w:r>
      <w:r w:rsidR="0099670D">
        <w:rPr>
          <w:rFonts w:eastAsiaTheme="minorHAnsi"/>
          <w:sz w:val="23"/>
          <w:szCs w:val="23"/>
          <w:lang w:eastAsia="en-US"/>
        </w:rPr>
        <w:t>1</w:t>
      </w:r>
      <w:r w:rsidR="00227857">
        <w:rPr>
          <w:rFonts w:eastAsiaTheme="minorHAnsi"/>
          <w:sz w:val="23"/>
          <w:szCs w:val="23"/>
          <w:lang w:eastAsia="en-US"/>
        </w:rPr>
        <w:t xml:space="preserve"> штук</w:t>
      </w:r>
      <w:r w:rsidR="0099670D">
        <w:rPr>
          <w:rFonts w:eastAsiaTheme="minorHAnsi"/>
          <w:sz w:val="23"/>
          <w:szCs w:val="23"/>
          <w:lang w:eastAsia="en-US"/>
        </w:rPr>
        <w:t>и</w:t>
      </w:r>
      <w:r w:rsidRPr="00BC1871">
        <w:rPr>
          <w:rFonts w:eastAsiaTheme="minorHAnsi"/>
          <w:sz w:val="23"/>
          <w:szCs w:val="23"/>
          <w:lang w:eastAsia="en-US"/>
        </w:rPr>
        <w:t xml:space="preserve"> (далее – Оборудование) </w:t>
      </w:r>
      <w:r w:rsidR="00D01D80" w:rsidRPr="00E702D0">
        <w:rPr>
          <w:sz w:val="22"/>
          <w:szCs w:val="22"/>
        </w:rPr>
        <w:t xml:space="preserve">в полном соответствии с техническими характеристиками, наименованием, количеством, ценами согласно Спецификациям (Приложения №№ 1 и 2 к Договору), </w:t>
      </w:r>
      <w:r w:rsidR="0020557E" w:rsidRPr="00E702D0">
        <w:rPr>
          <w:sz w:val="22"/>
          <w:szCs w:val="22"/>
        </w:rPr>
        <w:t xml:space="preserve">а </w:t>
      </w:r>
      <w:r w:rsidR="0020557E">
        <w:rPr>
          <w:sz w:val="22"/>
          <w:szCs w:val="22"/>
        </w:rPr>
        <w:t xml:space="preserve">Покупатель </w:t>
      </w:r>
      <w:r w:rsidR="0020557E" w:rsidRPr="00E702D0">
        <w:rPr>
          <w:sz w:val="22"/>
          <w:szCs w:val="22"/>
        </w:rPr>
        <w:t>обязуется принять и оплатить поставленное Оборудование.</w:t>
      </w:r>
    </w:p>
    <w:p w:rsidR="0020557E" w:rsidRPr="00E702D0" w:rsidRDefault="0020557E" w:rsidP="0020557E">
      <w:pPr>
        <w:spacing w:line="240" w:lineRule="auto"/>
        <w:ind w:firstLine="709"/>
        <w:rPr>
          <w:sz w:val="22"/>
          <w:szCs w:val="22"/>
        </w:rPr>
      </w:pPr>
      <w:r w:rsidRPr="00E702D0">
        <w:rPr>
          <w:sz w:val="22"/>
          <w:szCs w:val="22"/>
        </w:rPr>
        <w:t xml:space="preserve">.2. Поставка Оборудования осуществляется за счёт и силами </w:t>
      </w:r>
      <w:r>
        <w:rPr>
          <w:sz w:val="22"/>
          <w:szCs w:val="22"/>
        </w:rPr>
        <w:t>Продавца</w:t>
      </w:r>
      <w:r w:rsidRPr="00E702D0">
        <w:rPr>
          <w:sz w:val="22"/>
          <w:szCs w:val="22"/>
        </w:rPr>
        <w:t xml:space="preserve"> в адрес </w:t>
      </w:r>
      <w:r>
        <w:rPr>
          <w:sz w:val="22"/>
          <w:szCs w:val="22"/>
        </w:rPr>
        <w:t>Покупателя</w:t>
      </w:r>
      <w:r w:rsidRPr="00E702D0">
        <w:rPr>
          <w:sz w:val="22"/>
          <w:szCs w:val="22"/>
        </w:rPr>
        <w:t>: 630015, г. Новосибирск, ул. Планетная, д. 32.</w:t>
      </w: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20557E" w:rsidRPr="00BC1871" w:rsidRDefault="0020557E" w:rsidP="0020557E">
      <w:pPr>
        <w:widowControl/>
        <w:suppressAutoHyphens w:val="0"/>
        <w:snapToGrid/>
        <w:spacing w:line="240" w:lineRule="auto"/>
        <w:ind w:firstLine="0"/>
        <w:rPr>
          <w:rFonts w:eastAsiaTheme="minorHAnsi"/>
          <w:b/>
          <w:sz w:val="23"/>
          <w:szCs w:val="23"/>
          <w:lang w:eastAsia="en-US"/>
        </w:rPr>
      </w:pP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«30»</w:t>
      </w:r>
      <w:r w:rsidRPr="00340F24">
        <w:rPr>
          <w:rFonts w:eastAsiaTheme="minorEastAsia"/>
          <w:lang w:eastAsia="ru-RU"/>
        </w:rPr>
        <w:t xml:space="preserve"> </w:t>
      </w:r>
      <w:r>
        <w:rPr>
          <w:rFonts w:eastAsiaTheme="minorEastAsia"/>
          <w:lang w:eastAsia="ru-RU"/>
        </w:rPr>
        <w:t>ноября 2019 года.</w:t>
      </w:r>
    </w:p>
    <w:p w:rsidR="0020557E" w:rsidRPr="00E702D0" w:rsidRDefault="0020557E" w:rsidP="0020557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20557E" w:rsidRPr="00E702D0" w:rsidRDefault="0020557E" w:rsidP="0020557E">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20557E" w:rsidRPr="00E702D0" w:rsidRDefault="0020557E" w:rsidP="0020557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w:t>
      </w:r>
      <w:r>
        <w:rPr>
          <w:rFonts w:eastAsiaTheme="minorHAnsi"/>
          <w:sz w:val="23"/>
          <w:szCs w:val="23"/>
          <w:lang w:eastAsia="en-US"/>
        </w:rPr>
        <w:t>1</w:t>
      </w:r>
      <w:r w:rsidR="00375307">
        <w:rPr>
          <w:rFonts w:eastAsiaTheme="minorHAnsi"/>
          <w:sz w:val="23"/>
          <w:szCs w:val="23"/>
          <w:lang w:eastAsia="en-US"/>
        </w:rPr>
        <w:t>9</w:t>
      </w:r>
      <w:r>
        <w:rPr>
          <w:rFonts w:eastAsiaTheme="minorHAnsi"/>
          <w:sz w:val="23"/>
          <w:szCs w:val="23"/>
          <w:lang w:eastAsia="en-US"/>
        </w:rPr>
        <w:t xml:space="preserve"> </w:t>
      </w:r>
      <w:r w:rsidRPr="00BC1871">
        <w:rPr>
          <w:rFonts w:eastAsiaTheme="minorHAnsi"/>
          <w:sz w:val="23"/>
          <w:szCs w:val="23"/>
          <w:lang w:eastAsia="en-US"/>
        </w:rPr>
        <w:t>года.</w:t>
      </w:r>
      <w:r>
        <w:rPr>
          <w:rFonts w:eastAsiaTheme="minorHAnsi"/>
          <w:sz w:val="23"/>
          <w:szCs w:val="23"/>
          <w:lang w:eastAsia="en-US"/>
        </w:rPr>
        <w:t xml:space="preserve"> Не допускается поставка выставочного образца и собранного из восстановленных деталей.</w:t>
      </w: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20557E" w:rsidRPr="00E702D0" w:rsidRDefault="0020557E" w:rsidP="0020557E">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20557E" w:rsidRPr="00E702D0" w:rsidRDefault="0020557E" w:rsidP="0020557E">
      <w:pPr>
        <w:spacing w:line="240" w:lineRule="auto"/>
        <w:ind w:firstLine="709"/>
        <w:rPr>
          <w:sz w:val="22"/>
          <w:szCs w:val="22"/>
        </w:rPr>
      </w:pPr>
      <w:r w:rsidRPr="00E702D0">
        <w:rPr>
          <w:sz w:val="22"/>
          <w:szCs w:val="22"/>
        </w:rPr>
        <w:t>- Товарной накладной по форме ТОРГ-12, подписанной Сторонами;</w:t>
      </w:r>
    </w:p>
    <w:p w:rsidR="0020557E" w:rsidRPr="00E702D0" w:rsidRDefault="0020557E" w:rsidP="0020557E">
      <w:pPr>
        <w:spacing w:line="240" w:lineRule="auto"/>
        <w:ind w:firstLine="709"/>
        <w:rPr>
          <w:sz w:val="22"/>
          <w:szCs w:val="22"/>
        </w:rPr>
      </w:pPr>
      <w:r w:rsidRPr="00E702D0">
        <w:rPr>
          <w:sz w:val="22"/>
          <w:szCs w:val="22"/>
        </w:rPr>
        <w:t>- Счета-фактуры на Оборудование;</w:t>
      </w:r>
    </w:p>
    <w:p w:rsidR="0020557E" w:rsidRPr="00E702D0" w:rsidRDefault="0020557E" w:rsidP="0020557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20557E" w:rsidRPr="00E702D0" w:rsidRDefault="0020557E" w:rsidP="0020557E">
      <w:pPr>
        <w:spacing w:line="240" w:lineRule="auto"/>
        <w:ind w:firstLine="709"/>
        <w:rPr>
          <w:sz w:val="22"/>
          <w:szCs w:val="22"/>
        </w:rPr>
      </w:pPr>
      <w:r w:rsidRPr="00E702D0">
        <w:rPr>
          <w:sz w:val="22"/>
          <w:szCs w:val="22"/>
        </w:rPr>
        <w:t xml:space="preserve">4.2. Обязательство </w:t>
      </w:r>
      <w:r>
        <w:rPr>
          <w:sz w:val="22"/>
          <w:szCs w:val="22"/>
        </w:rPr>
        <w:t>Покупателя</w:t>
      </w:r>
      <w:r w:rsidRPr="00E702D0">
        <w:rPr>
          <w:sz w:val="22"/>
          <w:szCs w:val="22"/>
        </w:rPr>
        <w:t xml:space="preserve">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 xml:space="preserve">асчетного счета </w:t>
      </w:r>
      <w:r>
        <w:rPr>
          <w:sz w:val="22"/>
          <w:szCs w:val="22"/>
        </w:rPr>
        <w:t>Покупателя</w:t>
      </w:r>
      <w:r w:rsidRPr="00E702D0">
        <w:rPr>
          <w:sz w:val="22"/>
          <w:szCs w:val="22"/>
        </w:rPr>
        <w:t>.</w:t>
      </w: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20557E" w:rsidRPr="00BC1871" w:rsidRDefault="0020557E" w:rsidP="0020557E">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4</w:t>
      </w:r>
      <w:r w:rsidRPr="00BC1871">
        <w:rPr>
          <w:rFonts w:eastAsiaTheme="minorHAnsi"/>
          <w:sz w:val="23"/>
          <w:szCs w:val="23"/>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5</w:t>
      </w:r>
      <w:r w:rsidRPr="00BC1871">
        <w:rPr>
          <w:rFonts w:eastAsiaTheme="minorHAnsi"/>
          <w:sz w:val="23"/>
          <w:szCs w:val="23"/>
          <w:lang w:eastAsia="en-US"/>
        </w:rPr>
        <w:t>. Товарная накладная унифицированной формы ТОРГ-12 - в 3-х (трёх) экземплярах;</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6</w:t>
      </w:r>
      <w:r w:rsidRPr="00BC1871">
        <w:rPr>
          <w:rFonts w:eastAsiaTheme="minorHAnsi"/>
          <w:sz w:val="23"/>
          <w:szCs w:val="23"/>
          <w:lang w:eastAsia="en-US"/>
        </w:rPr>
        <w:t>. Акт о приёме-передаче Оборудования (Приложение № 3 к Договору) – в 3-х (трёх) экземплярах;</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7</w:t>
      </w:r>
      <w:r w:rsidRPr="00BC1871">
        <w:rPr>
          <w:rFonts w:eastAsiaTheme="minorHAnsi"/>
          <w:sz w:val="23"/>
          <w:szCs w:val="23"/>
          <w:lang w:eastAsia="en-US"/>
        </w:rPr>
        <w:t>. Сертификат качества Производителя на Оборудование, выданный Продавцом - в 2-х  (двух) экземплярах;</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8</w:t>
      </w:r>
      <w:r w:rsidRPr="00BC1871">
        <w:rPr>
          <w:rFonts w:eastAsiaTheme="minorHAnsi"/>
          <w:sz w:val="23"/>
          <w:szCs w:val="23"/>
          <w:lang w:eastAsia="en-US"/>
        </w:rPr>
        <w:t>. Декларация соответствия Оборудования требованиям Технического регламента.</w:t>
      </w:r>
    </w:p>
    <w:p w:rsidR="0020557E" w:rsidRPr="00BC1871" w:rsidRDefault="0020557E" w:rsidP="0020557E">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Продавец направляет</w:t>
      </w:r>
      <w:r>
        <w:rPr>
          <w:rFonts w:eastAsiaTheme="minorHAnsi"/>
          <w:sz w:val="23"/>
          <w:szCs w:val="23"/>
          <w:lang w:eastAsia="en-US"/>
        </w:rPr>
        <w:t xml:space="preserve"> всю документацию в оригиналах </w:t>
      </w:r>
      <w:r w:rsidRPr="00BC1871">
        <w:rPr>
          <w:rFonts w:eastAsiaTheme="minorHAnsi"/>
          <w:sz w:val="23"/>
          <w:szCs w:val="23"/>
          <w:lang w:eastAsia="en-US"/>
        </w:rPr>
        <w:t>и на русском языке.</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9.1. П</w:t>
      </w:r>
      <w:r>
        <w:rPr>
          <w:rFonts w:eastAsiaTheme="minorEastAsia"/>
          <w:b/>
          <w:sz w:val="22"/>
          <w:szCs w:val="22"/>
        </w:rPr>
        <w:t>родавец</w:t>
      </w:r>
      <w:r w:rsidRPr="00F75A77">
        <w:rPr>
          <w:rFonts w:eastAsiaTheme="minorEastAsia"/>
          <w:b/>
          <w:sz w:val="22"/>
          <w:szCs w:val="22"/>
        </w:rPr>
        <w:t xml:space="preserve"> обязан:</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9.1.1. Передать Оборудование, которое по количеству, качеству, номенклатуре, ассортименту и </w:t>
      </w:r>
      <w:r w:rsidRPr="00F75A77">
        <w:rPr>
          <w:rFonts w:eastAsiaTheme="minorEastAsia"/>
          <w:sz w:val="22"/>
          <w:szCs w:val="22"/>
        </w:rPr>
        <w:lastRenderedPageBreak/>
        <w:t>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 xml:space="preserve">9.2. </w:t>
      </w:r>
      <w:r>
        <w:rPr>
          <w:rFonts w:eastAsiaTheme="minorEastAsia"/>
          <w:b/>
          <w:sz w:val="22"/>
          <w:szCs w:val="22"/>
        </w:rPr>
        <w:t xml:space="preserve">Покупатель </w:t>
      </w:r>
      <w:r w:rsidRPr="00F75A77">
        <w:rPr>
          <w:rFonts w:eastAsiaTheme="minorEastAsia"/>
          <w:b/>
          <w:sz w:val="22"/>
          <w:szCs w:val="22"/>
        </w:rPr>
        <w:t>обязан:</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w:t>
      </w:r>
      <w:r>
        <w:rPr>
          <w:rFonts w:eastAsiaTheme="minorEastAsia"/>
          <w:sz w:val="22"/>
          <w:szCs w:val="22"/>
        </w:rPr>
        <w:t>родавца</w:t>
      </w:r>
      <w:r w:rsidRPr="00F75A77">
        <w:rPr>
          <w:rFonts w:eastAsiaTheme="minorEastAsia"/>
          <w:sz w:val="22"/>
          <w:szCs w:val="22"/>
        </w:rPr>
        <w:t xml:space="preserve">, обеспечив сохранность Оборудования. </w:t>
      </w:r>
      <w:r>
        <w:rPr>
          <w:rFonts w:eastAsiaTheme="minorEastAsia"/>
          <w:sz w:val="22"/>
          <w:szCs w:val="22"/>
        </w:rPr>
        <w:t>Покупатель</w:t>
      </w:r>
      <w:r w:rsidRPr="00F75A77">
        <w:rPr>
          <w:rFonts w:eastAsiaTheme="minorEastAsia"/>
          <w:sz w:val="22"/>
          <w:szCs w:val="22"/>
        </w:rPr>
        <w:t xml:space="preserve"> несет ответственность за разгрузку и перемещение Оборудования на территории Заказчика.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w:t>
      </w:r>
      <w:r>
        <w:rPr>
          <w:rFonts w:eastAsiaTheme="minorEastAsia"/>
          <w:sz w:val="22"/>
          <w:szCs w:val="22"/>
        </w:rPr>
        <w:t>родавцом</w:t>
      </w:r>
      <w:r w:rsidRPr="00F75A77">
        <w:rPr>
          <w:rFonts w:eastAsiaTheme="minorEastAsia"/>
          <w:sz w:val="22"/>
          <w:szCs w:val="22"/>
        </w:rPr>
        <w:t xml:space="preserve"> в соответствии с условиями Договора.</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10. Гарантии</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20557E" w:rsidRPr="00F75A77" w:rsidRDefault="0020557E" w:rsidP="0020557E">
      <w:pPr>
        <w:spacing w:line="240" w:lineRule="auto"/>
        <w:ind w:firstLine="709"/>
        <w:rPr>
          <w:rFonts w:eastAsiaTheme="minorEastAsia"/>
          <w:sz w:val="22"/>
          <w:szCs w:val="22"/>
        </w:rPr>
      </w:pPr>
      <w:r>
        <w:rPr>
          <w:rFonts w:eastAsiaTheme="minorEastAsia"/>
          <w:sz w:val="22"/>
          <w:szCs w:val="22"/>
        </w:rPr>
        <w:t xml:space="preserve">10.2. Продавец </w:t>
      </w:r>
      <w:r w:rsidRPr="00F75A77">
        <w:rPr>
          <w:rFonts w:eastAsiaTheme="minorEastAsia"/>
          <w:sz w:val="22"/>
          <w:szCs w:val="22"/>
        </w:rPr>
        <w:t xml:space="preserve">гарантирует работу поставленного Оборудования в течение 1 (одного) года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w:t>
      </w:r>
      <w:r>
        <w:rPr>
          <w:rFonts w:eastAsiaTheme="minorEastAsia"/>
          <w:sz w:val="22"/>
          <w:szCs w:val="22"/>
        </w:rPr>
        <w:t>родавец</w:t>
      </w:r>
      <w:r w:rsidRPr="00F75A77">
        <w:rPr>
          <w:rFonts w:eastAsiaTheme="minorEastAsia"/>
          <w:sz w:val="22"/>
          <w:szCs w:val="22"/>
        </w:rPr>
        <w:t xml:space="preserve">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lastRenderedPageBreak/>
        <w:t xml:space="preserve">11. Прием Оборудования на складе </w:t>
      </w:r>
      <w:r>
        <w:rPr>
          <w:rFonts w:eastAsiaTheme="minorEastAsia"/>
          <w:b/>
          <w:sz w:val="22"/>
          <w:szCs w:val="22"/>
        </w:rPr>
        <w:t>Покупателя</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w:t>
      </w:r>
      <w:r>
        <w:rPr>
          <w:rFonts w:eastAsiaTheme="minorEastAsia"/>
          <w:sz w:val="22"/>
          <w:szCs w:val="22"/>
        </w:rPr>
        <w:t>родавца</w:t>
      </w:r>
      <w:r w:rsidRPr="00F75A77">
        <w:rPr>
          <w:rFonts w:eastAsiaTheme="minorEastAsia"/>
          <w:sz w:val="22"/>
          <w:szCs w:val="22"/>
        </w:rPr>
        <w:t>. В случае неявки представителей П</w:t>
      </w:r>
      <w:r>
        <w:rPr>
          <w:rFonts w:eastAsiaTheme="minorEastAsia"/>
          <w:sz w:val="22"/>
          <w:szCs w:val="22"/>
        </w:rPr>
        <w:t>родавца</w:t>
      </w:r>
      <w:r w:rsidRPr="00F75A77">
        <w:rPr>
          <w:rFonts w:eastAsiaTheme="minorEastAsia"/>
          <w:sz w:val="22"/>
          <w:szCs w:val="22"/>
        </w:rPr>
        <w:t xml:space="preserve"> на приемку Оборудования, </w:t>
      </w:r>
      <w:r>
        <w:rPr>
          <w:rFonts w:eastAsiaTheme="minorEastAsia"/>
          <w:sz w:val="22"/>
          <w:szCs w:val="22"/>
        </w:rPr>
        <w:t>Покупатель</w:t>
      </w:r>
      <w:r w:rsidRPr="00F75A77">
        <w:rPr>
          <w:rFonts w:eastAsiaTheme="minorEastAsia"/>
          <w:sz w:val="22"/>
          <w:szCs w:val="22"/>
        </w:rPr>
        <w:t xml:space="preserve"> вправе провести выгрузку самостоятельно.</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11.1.1. Приемка Оборудования от </w:t>
      </w:r>
      <w:r>
        <w:rPr>
          <w:rFonts w:eastAsiaTheme="minorEastAsia"/>
          <w:sz w:val="22"/>
          <w:szCs w:val="22"/>
        </w:rPr>
        <w:t>Продавца</w:t>
      </w:r>
      <w:r w:rsidRPr="00F75A77">
        <w:rPr>
          <w:rFonts w:eastAsiaTheme="minorEastAsia"/>
          <w:sz w:val="22"/>
          <w:szCs w:val="22"/>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w:t>
      </w:r>
      <w:r>
        <w:rPr>
          <w:rFonts w:eastAsiaTheme="minorEastAsia"/>
          <w:sz w:val="22"/>
          <w:szCs w:val="22"/>
        </w:rPr>
        <w:t>Покупатель</w:t>
      </w:r>
      <w:r w:rsidRPr="00F75A77">
        <w:rPr>
          <w:rFonts w:eastAsiaTheme="minorEastAsia"/>
          <w:sz w:val="22"/>
          <w:szCs w:val="22"/>
        </w:rPr>
        <w:t xml:space="preserve"> обеспечивает сохранность Оборудования. Такой Акт будет являться надлежащим основанием для предъявления претензии П</w:t>
      </w:r>
      <w:r>
        <w:rPr>
          <w:rFonts w:eastAsiaTheme="minorEastAsia"/>
          <w:sz w:val="22"/>
          <w:szCs w:val="22"/>
        </w:rPr>
        <w:t>родавцу</w:t>
      </w:r>
      <w:r w:rsidRPr="00F75A77">
        <w:rPr>
          <w:rFonts w:eastAsiaTheme="minorEastAsia"/>
          <w:sz w:val="22"/>
          <w:szCs w:val="22"/>
        </w:rPr>
        <w:t>.</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11.2.1. Приемка Оборудования по количеству и качеству производится в присутствии представителя П</w:t>
      </w:r>
      <w:r>
        <w:rPr>
          <w:rFonts w:eastAsiaTheme="minorEastAsia"/>
          <w:sz w:val="22"/>
          <w:szCs w:val="22"/>
        </w:rPr>
        <w:t>родавца</w:t>
      </w:r>
      <w:r w:rsidRPr="00F75A77">
        <w:rPr>
          <w:rFonts w:eastAsiaTheme="minorEastAsia"/>
          <w:sz w:val="22"/>
          <w:szCs w:val="22"/>
        </w:rPr>
        <w:t>. В случае неприбытия представителя П</w:t>
      </w:r>
      <w:r>
        <w:rPr>
          <w:rFonts w:eastAsiaTheme="minorEastAsia"/>
          <w:sz w:val="22"/>
          <w:szCs w:val="22"/>
        </w:rPr>
        <w:t xml:space="preserve">родавца </w:t>
      </w:r>
      <w:r w:rsidRPr="00F75A77">
        <w:rPr>
          <w:rFonts w:eastAsiaTheme="minorEastAsia"/>
          <w:sz w:val="22"/>
          <w:szCs w:val="22"/>
        </w:rPr>
        <w:t xml:space="preserve">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w:t>
      </w:r>
      <w:r>
        <w:rPr>
          <w:rFonts w:eastAsiaTheme="minorEastAsia"/>
          <w:sz w:val="22"/>
          <w:szCs w:val="22"/>
        </w:rPr>
        <w:t>Покупатель</w:t>
      </w:r>
      <w:r w:rsidRPr="00F75A77">
        <w:rPr>
          <w:rFonts w:eastAsiaTheme="minorEastAsia"/>
          <w:sz w:val="22"/>
          <w:szCs w:val="22"/>
        </w:rPr>
        <w:t xml:space="preserve"> вправе самостоятельно провести приемку. По приемке Оборудования по количеству и качеству со вскрытием упаковки </w:t>
      </w:r>
      <w:r>
        <w:rPr>
          <w:rFonts w:eastAsiaTheme="minorEastAsia"/>
          <w:sz w:val="22"/>
          <w:szCs w:val="22"/>
        </w:rPr>
        <w:t>Покупателем</w:t>
      </w:r>
      <w:r w:rsidRPr="00F75A77">
        <w:rPr>
          <w:rFonts w:eastAsiaTheme="minorEastAsia"/>
          <w:sz w:val="22"/>
          <w:szCs w:val="22"/>
        </w:rPr>
        <w:t xml:space="preserve"> составляется Акт о приеме-передаче Оборудования (Приложение № 3 к Договору). Один экземпляр Акта предоставляется Поставщику.</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w:t>
      </w:r>
      <w:r>
        <w:rPr>
          <w:rFonts w:eastAsiaTheme="minorEastAsia"/>
          <w:sz w:val="22"/>
          <w:szCs w:val="22"/>
        </w:rPr>
        <w:t>Покупатель</w:t>
      </w:r>
      <w:r w:rsidRPr="00F75A77">
        <w:rPr>
          <w:rFonts w:eastAsiaTheme="minorEastAsia"/>
          <w:sz w:val="22"/>
          <w:szCs w:val="22"/>
        </w:rPr>
        <w:t xml:space="preserve"> приостанавливает дальнейшую приемку, обеспечивает сохранность Оборудования и совместно с представителем П</w:t>
      </w:r>
      <w:r>
        <w:rPr>
          <w:rFonts w:eastAsiaTheme="minorEastAsia"/>
          <w:sz w:val="22"/>
          <w:szCs w:val="22"/>
        </w:rPr>
        <w:t>родавцом</w:t>
      </w:r>
      <w:r w:rsidRPr="00F75A77">
        <w:rPr>
          <w:rFonts w:eastAsiaTheme="minorEastAsia"/>
          <w:sz w:val="22"/>
          <w:szCs w:val="22"/>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w:t>
      </w:r>
      <w:r>
        <w:rPr>
          <w:rFonts w:eastAsiaTheme="minorEastAsia"/>
          <w:sz w:val="22"/>
          <w:szCs w:val="22"/>
        </w:rPr>
        <w:t>родавца</w:t>
      </w:r>
      <w:r w:rsidRPr="00F75A77">
        <w:rPr>
          <w:rFonts w:eastAsiaTheme="minorEastAsia"/>
          <w:sz w:val="22"/>
          <w:szCs w:val="22"/>
        </w:rPr>
        <w:t xml:space="preserve">, </w:t>
      </w:r>
      <w:r>
        <w:rPr>
          <w:rFonts w:eastAsiaTheme="minorEastAsia"/>
          <w:sz w:val="22"/>
          <w:szCs w:val="22"/>
        </w:rPr>
        <w:t>Покупатель</w:t>
      </w:r>
      <w:r w:rsidRPr="00F75A77">
        <w:rPr>
          <w:rFonts w:eastAsiaTheme="minorEastAsia"/>
          <w:sz w:val="22"/>
          <w:szCs w:val="22"/>
        </w:rPr>
        <w:t xml:space="preserve"> не позднее 2 (Двух) рабочих дней со дня обнаружения несоответствия Оборудования вызывает представителя По</w:t>
      </w:r>
      <w:r>
        <w:rPr>
          <w:rFonts w:eastAsiaTheme="minorEastAsia"/>
          <w:sz w:val="22"/>
          <w:szCs w:val="22"/>
        </w:rPr>
        <w:t>купателя</w:t>
      </w:r>
      <w:r w:rsidRPr="00F75A77">
        <w:rPr>
          <w:rFonts w:eastAsiaTheme="minorEastAsia"/>
          <w:sz w:val="22"/>
          <w:szCs w:val="22"/>
        </w:rPr>
        <w:t xml:space="preserve"> для участия в дальнейшей приемке, направив ему письменное уведомление. В случае если представитель </w:t>
      </w:r>
      <w:r>
        <w:rPr>
          <w:rFonts w:eastAsiaTheme="minorEastAsia"/>
          <w:sz w:val="22"/>
          <w:szCs w:val="22"/>
        </w:rPr>
        <w:t>Продавца</w:t>
      </w:r>
      <w:r w:rsidRPr="00F75A77">
        <w:rPr>
          <w:rFonts w:eastAsiaTheme="minorEastAsia"/>
          <w:sz w:val="22"/>
          <w:szCs w:val="22"/>
        </w:rPr>
        <w:t xml:space="preserve"> не является в </w:t>
      </w:r>
      <w:r>
        <w:rPr>
          <w:rFonts w:eastAsiaTheme="minorEastAsia"/>
          <w:sz w:val="22"/>
          <w:szCs w:val="22"/>
        </w:rPr>
        <w:t>срок, указанный в уведомлении, Покупатель</w:t>
      </w:r>
      <w:r w:rsidRPr="00F75A77">
        <w:rPr>
          <w:rFonts w:eastAsiaTheme="minorEastAsia"/>
          <w:sz w:val="22"/>
          <w:szCs w:val="22"/>
        </w:rPr>
        <w:t xml:space="preserve"> направляет П</w:t>
      </w:r>
      <w:r>
        <w:rPr>
          <w:rFonts w:eastAsiaTheme="minorEastAsia"/>
          <w:sz w:val="22"/>
          <w:szCs w:val="22"/>
        </w:rPr>
        <w:t>родавцу</w:t>
      </w:r>
      <w:r w:rsidRPr="00F75A77">
        <w:rPr>
          <w:rFonts w:eastAsiaTheme="minorEastAsia"/>
          <w:sz w:val="22"/>
          <w:szCs w:val="22"/>
        </w:rPr>
        <w:t xml:space="preserve"> в письменном виде претензию с копией односторонне-оформленного Акта.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11.2.3. Отказ П</w:t>
      </w:r>
      <w:r>
        <w:rPr>
          <w:rFonts w:eastAsiaTheme="minorEastAsia"/>
          <w:sz w:val="22"/>
          <w:szCs w:val="22"/>
        </w:rPr>
        <w:t>родавца</w:t>
      </w:r>
      <w:r w:rsidRPr="00F75A77">
        <w:rPr>
          <w:rFonts w:eastAsiaTheme="minorEastAsia"/>
          <w:sz w:val="22"/>
          <w:szCs w:val="22"/>
        </w:rPr>
        <w:t xml:space="preserve"> от направления представителя означает согласие П</w:t>
      </w:r>
      <w:r>
        <w:rPr>
          <w:rFonts w:eastAsiaTheme="minorEastAsia"/>
          <w:sz w:val="22"/>
          <w:szCs w:val="22"/>
        </w:rPr>
        <w:t>родавца</w:t>
      </w:r>
      <w:r w:rsidRPr="00F75A77">
        <w:rPr>
          <w:rFonts w:eastAsiaTheme="minorEastAsia"/>
          <w:sz w:val="22"/>
          <w:szCs w:val="22"/>
        </w:rPr>
        <w:t xml:space="preserve"> на одностороннюю приемку Оборудования </w:t>
      </w:r>
      <w:r>
        <w:rPr>
          <w:rFonts w:eastAsiaTheme="minorEastAsia"/>
          <w:sz w:val="22"/>
          <w:szCs w:val="22"/>
        </w:rPr>
        <w:t>Покупателем</w:t>
      </w:r>
      <w:r w:rsidRPr="00F75A77">
        <w:rPr>
          <w:rFonts w:eastAsiaTheme="minorEastAsia"/>
          <w:sz w:val="22"/>
          <w:szCs w:val="22"/>
        </w:rPr>
        <w:t xml:space="preserve">. При этом </w:t>
      </w:r>
      <w:r>
        <w:rPr>
          <w:rFonts w:eastAsiaTheme="minorEastAsia"/>
          <w:sz w:val="22"/>
          <w:szCs w:val="22"/>
        </w:rPr>
        <w:t>Продавец</w:t>
      </w:r>
      <w:r w:rsidRPr="00F75A77">
        <w:rPr>
          <w:rFonts w:eastAsiaTheme="minorEastAsia"/>
          <w:sz w:val="22"/>
          <w:szCs w:val="22"/>
        </w:rPr>
        <w:t xml:space="preserve"> в дальнейшем не вправе ссылаться на ненадлежащую приемку Оборудования. Акт, составленный </w:t>
      </w:r>
      <w:r>
        <w:rPr>
          <w:rFonts w:eastAsiaTheme="minorEastAsia"/>
          <w:sz w:val="22"/>
          <w:szCs w:val="22"/>
        </w:rPr>
        <w:t>Покупателем</w:t>
      </w:r>
      <w:r w:rsidRPr="00F75A77">
        <w:rPr>
          <w:rFonts w:eastAsiaTheme="minorEastAsia"/>
          <w:sz w:val="22"/>
          <w:szCs w:val="22"/>
        </w:rPr>
        <w:t xml:space="preserve"> в одностороннем порядке, будет иметь силу документа, составленного с участием </w:t>
      </w:r>
      <w:r>
        <w:rPr>
          <w:rFonts w:eastAsiaTheme="minorEastAsia"/>
          <w:sz w:val="22"/>
          <w:szCs w:val="22"/>
        </w:rPr>
        <w:t>Продавца</w:t>
      </w:r>
      <w:r w:rsidRPr="00F75A77">
        <w:rPr>
          <w:rFonts w:eastAsiaTheme="minorEastAsia"/>
          <w:sz w:val="22"/>
          <w:szCs w:val="22"/>
        </w:rPr>
        <w:t>.</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w:t>
      </w:r>
      <w:r>
        <w:rPr>
          <w:rFonts w:eastAsiaTheme="minorEastAsia"/>
          <w:sz w:val="22"/>
          <w:szCs w:val="22"/>
        </w:rPr>
        <w:t>Продавца</w:t>
      </w:r>
      <w:r w:rsidRPr="00F75A77">
        <w:rPr>
          <w:rFonts w:eastAsiaTheme="minorEastAsia"/>
          <w:sz w:val="22"/>
          <w:szCs w:val="22"/>
        </w:rPr>
        <w:t xml:space="preserve"> к </w:t>
      </w:r>
      <w:r>
        <w:rPr>
          <w:rFonts w:eastAsiaTheme="minorEastAsia"/>
          <w:sz w:val="22"/>
          <w:szCs w:val="22"/>
        </w:rPr>
        <w:t>Покупателю</w:t>
      </w:r>
      <w:r w:rsidRPr="00F75A77">
        <w:rPr>
          <w:rFonts w:eastAsiaTheme="minorEastAsia"/>
          <w:sz w:val="22"/>
          <w:szCs w:val="22"/>
        </w:rPr>
        <w:t xml:space="preserve"> после подписания Сторонами Акта о приеме-передаче Оборудования (Приложение № 3 к Договору) без замечаний. </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20557E" w:rsidRPr="00F75A77" w:rsidRDefault="0020557E" w:rsidP="0020557E">
      <w:pPr>
        <w:spacing w:line="240" w:lineRule="auto"/>
        <w:ind w:firstLine="709"/>
        <w:rPr>
          <w:rFonts w:eastAsiaTheme="minorEastAsia"/>
          <w:b/>
          <w:sz w:val="22"/>
          <w:szCs w:val="22"/>
        </w:rPr>
      </w:pPr>
      <w:r w:rsidRPr="00F75A77">
        <w:rPr>
          <w:rFonts w:eastAsiaTheme="minorEastAsia"/>
          <w:sz w:val="22"/>
          <w:szCs w:val="22"/>
        </w:rPr>
        <w:t>12.1. При несоблюдении П</w:t>
      </w:r>
      <w:r>
        <w:rPr>
          <w:rFonts w:eastAsiaTheme="minorEastAsia"/>
          <w:sz w:val="22"/>
          <w:szCs w:val="22"/>
        </w:rPr>
        <w:t>родавцом</w:t>
      </w:r>
      <w:r w:rsidRPr="00F75A77">
        <w:rPr>
          <w:rFonts w:eastAsiaTheme="minorEastAsia"/>
          <w:sz w:val="22"/>
          <w:szCs w:val="22"/>
        </w:rPr>
        <w:t xml:space="preserve"> сроков выполнения обязательств, предусмотренных Договором, </w:t>
      </w:r>
      <w:r>
        <w:rPr>
          <w:rFonts w:eastAsiaTheme="minorEastAsia"/>
          <w:sz w:val="22"/>
          <w:szCs w:val="22"/>
        </w:rPr>
        <w:t>Покупатель</w:t>
      </w:r>
      <w:r w:rsidRPr="00F75A77">
        <w:rPr>
          <w:rFonts w:eastAsiaTheme="minorEastAsia"/>
          <w:sz w:val="22"/>
          <w:szCs w:val="22"/>
        </w:rPr>
        <w:t xml:space="preserve"> оставляет за собой право взыскать с П</w:t>
      </w:r>
      <w:r>
        <w:rPr>
          <w:rFonts w:eastAsiaTheme="minorEastAsia"/>
          <w:sz w:val="22"/>
          <w:szCs w:val="22"/>
        </w:rPr>
        <w:t>родавца</w:t>
      </w:r>
      <w:r w:rsidRPr="00F75A77">
        <w:rPr>
          <w:rFonts w:eastAsiaTheme="minorEastAsia"/>
          <w:sz w:val="22"/>
          <w:szCs w:val="22"/>
        </w:rPr>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w:t>
      </w:r>
      <w:r>
        <w:rPr>
          <w:rFonts w:eastAsiaTheme="minorEastAsia"/>
          <w:sz w:val="22"/>
          <w:szCs w:val="22"/>
        </w:rPr>
        <w:t>Продавцом</w:t>
      </w:r>
      <w:r w:rsidRPr="00F75A77">
        <w:rPr>
          <w:rFonts w:eastAsiaTheme="minorEastAsia"/>
          <w:sz w:val="22"/>
          <w:szCs w:val="22"/>
        </w:rPr>
        <w:t xml:space="preserve"> отсрочки поставки готового Оборудования Заказчик имеет право отказаться от Договора, письменно уведомив об этом Поставщике.</w:t>
      </w:r>
      <w:proofErr w:type="gramEnd"/>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5</w:t>
      </w:r>
      <w:r w:rsidRPr="00F75A77">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обязуется возместить </w:t>
      </w:r>
      <w:r>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Pr>
          <w:rFonts w:eastAsiaTheme="minorEastAsia"/>
          <w:sz w:val="22"/>
          <w:szCs w:val="22"/>
        </w:rPr>
        <w:t>родавец</w:t>
      </w:r>
      <w:r w:rsidRPr="00F75A77">
        <w:rPr>
          <w:rFonts w:eastAsiaTheme="minorEastAsia"/>
          <w:sz w:val="22"/>
          <w:szCs w:val="22"/>
        </w:rPr>
        <w:t xml:space="preserve"> </w:t>
      </w:r>
      <w:r w:rsidRPr="00F75A77">
        <w:rPr>
          <w:rFonts w:eastAsiaTheme="minorEastAsia"/>
          <w:sz w:val="22"/>
          <w:szCs w:val="22"/>
        </w:rPr>
        <w:lastRenderedPageBreak/>
        <w:t xml:space="preserve">возмещает </w:t>
      </w:r>
      <w:r>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Pr>
          <w:rFonts w:eastAsiaTheme="minorEastAsia"/>
          <w:sz w:val="22"/>
          <w:szCs w:val="22"/>
        </w:rPr>
        <w:t>Покупателю</w:t>
      </w:r>
      <w:r w:rsidRPr="00F75A77">
        <w:rPr>
          <w:rFonts w:eastAsiaTheme="minorEastAsia"/>
          <w:sz w:val="22"/>
          <w:szCs w:val="22"/>
        </w:rPr>
        <w:t xml:space="preserve"> в вычетах по сделкам с П</w:t>
      </w:r>
      <w:r>
        <w:rPr>
          <w:rFonts w:eastAsiaTheme="minorEastAsia"/>
          <w:sz w:val="22"/>
          <w:szCs w:val="22"/>
        </w:rPr>
        <w:t>родавцом</w:t>
      </w:r>
      <w:r w:rsidRPr="00F75A77">
        <w:rPr>
          <w:rFonts w:eastAsiaTheme="minorEastAsia"/>
          <w:sz w:val="22"/>
          <w:szCs w:val="22"/>
        </w:rPr>
        <w:t>. П</w:t>
      </w:r>
      <w:r>
        <w:rPr>
          <w:rFonts w:eastAsiaTheme="minorEastAsia"/>
          <w:sz w:val="22"/>
          <w:szCs w:val="22"/>
        </w:rPr>
        <w:t>родавец</w:t>
      </w:r>
      <w:r w:rsidRPr="00F75A77">
        <w:rPr>
          <w:rFonts w:eastAsiaTheme="minorEastAsia"/>
          <w:sz w:val="22"/>
          <w:szCs w:val="22"/>
        </w:rPr>
        <w:t xml:space="preserve"> возмещает пени и штрафы, начисленные на указанный НДС.</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20557E" w:rsidRPr="00F75A77" w:rsidRDefault="0020557E" w:rsidP="0020557E">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20557E" w:rsidRPr="00F75A77" w:rsidRDefault="0020557E" w:rsidP="0020557E">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14. Арбитраж</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15.1. Оборудование оснащается П</w:t>
      </w:r>
      <w:r>
        <w:rPr>
          <w:rFonts w:eastAsiaTheme="minorEastAsia"/>
          <w:sz w:val="22"/>
          <w:szCs w:val="22"/>
        </w:rPr>
        <w:t>родавцом</w:t>
      </w:r>
      <w:r w:rsidRPr="00F75A77">
        <w:rPr>
          <w:rFonts w:eastAsiaTheme="minorEastAsia"/>
          <w:sz w:val="22"/>
          <w:szCs w:val="22"/>
        </w:rPr>
        <w:t xml:space="preserve">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20557E" w:rsidRPr="00F75A77" w:rsidRDefault="0020557E" w:rsidP="0020557E">
      <w:pPr>
        <w:spacing w:line="240" w:lineRule="auto"/>
        <w:ind w:firstLine="709"/>
        <w:rPr>
          <w:rFonts w:eastAsiaTheme="minorEastAsia"/>
          <w:sz w:val="22"/>
          <w:szCs w:val="22"/>
        </w:rPr>
      </w:pPr>
      <w:r w:rsidRPr="00F75A77">
        <w:rPr>
          <w:sz w:val="22"/>
          <w:szCs w:val="22"/>
          <w:lang w:eastAsia="en-US"/>
        </w:rPr>
        <w:t>15.8. П</w:t>
      </w:r>
      <w:r>
        <w:rPr>
          <w:sz w:val="22"/>
          <w:szCs w:val="22"/>
          <w:lang w:eastAsia="en-US"/>
        </w:rPr>
        <w:t>родавец</w:t>
      </w:r>
      <w:r w:rsidRPr="00F75A77">
        <w:rPr>
          <w:sz w:val="22"/>
          <w:szCs w:val="22"/>
          <w:lang w:eastAsia="en-US"/>
        </w:rPr>
        <w:t xml:space="preserve">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15.</w:t>
      </w:r>
      <w:r>
        <w:rPr>
          <w:rFonts w:eastAsiaTheme="minorEastAsia"/>
          <w:sz w:val="22"/>
          <w:szCs w:val="22"/>
        </w:rPr>
        <w:t>9</w:t>
      </w:r>
      <w:r w:rsidRPr="00F75A77">
        <w:rPr>
          <w:rFonts w:eastAsiaTheme="minorEastAsia"/>
          <w:sz w:val="22"/>
          <w:szCs w:val="22"/>
        </w:rPr>
        <w:t>. П</w:t>
      </w:r>
      <w:r>
        <w:rPr>
          <w:rFonts w:eastAsiaTheme="minorEastAsia"/>
          <w:sz w:val="22"/>
          <w:szCs w:val="22"/>
        </w:rPr>
        <w:t>родавец</w:t>
      </w:r>
      <w:r w:rsidRPr="00F75A77">
        <w:rPr>
          <w:rFonts w:eastAsiaTheme="minorEastAsia"/>
          <w:sz w:val="22"/>
          <w:szCs w:val="22"/>
        </w:rPr>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Pr>
          <w:rFonts w:eastAsiaTheme="minorEastAsia"/>
          <w:sz w:val="22"/>
          <w:szCs w:val="22"/>
        </w:rPr>
        <w:t>Покупателю</w:t>
      </w:r>
      <w:r w:rsidRPr="00F75A77">
        <w:rPr>
          <w:rFonts w:eastAsiaTheme="minorEastAsia"/>
          <w:sz w:val="22"/>
          <w:szCs w:val="22"/>
        </w:rPr>
        <w:t xml:space="preserve">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w:t>
      </w:r>
      <w:r>
        <w:rPr>
          <w:rFonts w:eastAsiaTheme="minorEastAsia"/>
          <w:sz w:val="22"/>
          <w:szCs w:val="22"/>
        </w:rPr>
        <w:t>родавец</w:t>
      </w:r>
      <w:r w:rsidRPr="00F75A77">
        <w:rPr>
          <w:rFonts w:eastAsiaTheme="minorEastAsia"/>
          <w:sz w:val="22"/>
          <w:szCs w:val="22"/>
        </w:rPr>
        <w:t xml:space="preserve"> урегулирует такие претензии самостоя</w:t>
      </w:r>
      <w:r>
        <w:rPr>
          <w:rFonts w:eastAsiaTheme="minorEastAsia"/>
          <w:sz w:val="22"/>
          <w:szCs w:val="22"/>
        </w:rPr>
        <w:t>тельно за свой счет, при этом Продавец</w:t>
      </w:r>
      <w:r w:rsidRPr="00F75A77">
        <w:rPr>
          <w:rFonts w:eastAsiaTheme="minorEastAsia"/>
          <w:sz w:val="22"/>
          <w:szCs w:val="22"/>
        </w:rPr>
        <w:t xml:space="preserve">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w:t>
      </w:r>
      <w:r>
        <w:rPr>
          <w:rFonts w:eastAsiaTheme="minorEastAsia"/>
          <w:sz w:val="22"/>
          <w:szCs w:val="22"/>
        </w:rPr>
        <w:t>родавец</w:t>
      </w:r>
      <w:r w:rsidRPr="00F75A77">
        <w:rPr>
          <w:rFonts w:eastAsiaTheme="minorEastAsia"/>
          <w:sz w:val="22"/>
          <w:szCs w:val="22"/>
        </w:rPr>
        <w:t xml:space="preserve"> в случае применения к </w:t>
      </w:r>
      <w:r>
        <w:rPr>
          <w:rFonts w:eastAsiaTheme="minorEastAsia"/>
          <w:sz w:val="22"/>
          <w:szCs w:val="22"/>
        </w:rPr>
        <w:t>Покупателю</w:t>
      </w:r>
      <w:r w:rsidRPr="00F75A77">
        <w:rPr>
          <w:rFonts w:eastAsiaTheme="minorEastAsia"/>
          <w:sz w:val="22"/>
          <w:szCs w:val="22"/>
        </w:rPr>
        <w:t xml:space="preserve"> мер ответственности за нарушение интеллектуальных прав, используемых в оборудовании, поставленном (передаваемом) </w:t>
      </w:r>
      <w:r>
        <w:rPr>
          <w:rFonts w:eastAsiaTheme="minorEastAsia"/>
          <w:sz w:val="22"/>
          <w:szCs w:val="22"/>
        </w:rPr>
        <w:t>Покупателю</w:t>
      </w:r>
      <w:r w:rsidRPr="00F75A77">
        <w:rPr>
          <w:rFonts w:eastAsiaTheme="minorEastAsia"/>
          <w:sz w:val="22"/>
          <w:szCs w:val="22"/>
        </w:rPr>
        <w:t xml:space="preserve">, возместит </w:t>
      </w:r>
      <w:r>
        <w:rPr>
          <w:rFonts w:eastAsiaTheme="minorEastAsia"/>
          <w:sz w:val="22"/>
          <w:szCs w:val="22"/>
        </w:rPr>
        <w:t>Покупателю</w:t>
      </w:r>
      <w:r w:rsidRPr="00F75A77">
        <w:rPr>
          <w:rFonts w:eastAsiaTheme="minorEastAsia"/>
          <w:sz w:val="22"/>
          <w:szCs w:val="22"/>
        </w:rPr>
        <w:t xml:space="preserve"> понесенные убытки, включая суммы, выплаченные </w:t>
      </w:r>
      <w:r>
        <w:rPr>
          <w:rFonts w:eastAsiaTheme="minorEastAsia"/>
          <w:sz w:val="22"/>
          <w:szCs w:val="22"/>
        </w:rPr>
        <w:t>Покупателем</w:t>
      </w:r>
      <w:r w:rsidRPr="00F75A77">
        <w:rPr>
          <w:rFonts w:eastAsiaTheme="minorEastAsia"/>
          <w:sz w:val="22"/>
          <w:szCs w:val="22"/>
        </w:rPr>
        <w:t xml:space="preserve"> третьим лицам.</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lang w:eastAsia="en-US"/>
        </w:rPr>
        <w:lastRenderedPageBreak/>
        <w:t>15.</w:t>
      </w:r>
      <w:r>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20557E" w:rsidRPr="00F75A77" w:rsidRDefault="0020557E" w:rsidP="0020557E">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20557E" w:rsidRPr="00F75A77" w:rsidRDefault="0020557E" w:rsidP="0020557E">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0557E" w:rsidRPr="00F75A77" w:rsidRDefault="0020557E" w:rsidP="0020557E">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0557E" w:rsidRDefault="0020557E" w:rsidP="0020557E">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0557E" w:rsidRPr="00F75A77" w:rsidRDefault="0020557E" w:rsidP="0020557E">
      <w:pPr>
        <w:spacing w:line="240" w:lineRule="auto"/>
        <w:ind w:firstLine="709"/>
        <w:rPr>
          <w:rFonts w:eastAsiaTheme="minorEastAsia"/>
          <w:sz w:val="22"/>
          <w:szCs w:val="22"/>
        </w:rPr>
      </w:pPr>
    </w:p>
    <w:p w:rsidR="00C57E03" w:rsidRPr="00BC1871" w:rsidRDefault="00F75A77" w:rsidP="0020557E">
      <w:pPr>
        <w:spacing w:line="240" w:lineRule="auto"/>
        <w:ind w:firstLine="709"/>
        <w:rPr>
          <w:b/>
          <w:sz w:val="23"/>
          <w:szCs w:val="23"/>
        </w:rPr>
      </w:pPr>
      <w:r>
        <w:rPr>
          <w:b/>
          <w:sz w:val="23"/>
          <w:szCs w:val="23"/>
        </w:rPr>
        <w:t>18</w:t>
      </w:r>
      <w:r w:rsidR="00C57E03" w:rsidRPr="00BC1871">
        <w:rPr>
          <w:b/>
          <w:sz w:val="23"/>
          <w:szCs w:val="23"/>
        </w:rPr>
        <w:t>.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7A5682">
      <w:pPr>
        <w:spacing w:after="200" w:line="276" w:lineRule="auto"/>
        <w:ind w:firstLine="0"/>
        <w:jc w:val="center"/>
        <w:rPr>
          <w:b/>
          <w:sz w:val="22"/>
          <w:szCs w:val="22"/>
          <w:lang w:val="en-US"/>
        </w:rPr>
      </w:pPr>
      <w:r w:rsidRPr="00A10370">
        <w:rPr>
          <w:b/>
          <w:sz w:val="22"/>
          <w:szCs w:val="22"/>
        </w:rPr>
        <w:t>Техническая спецификация</w:t>
      </w:r>
    </w:p>
    <w:p w:rsidR="0020557E" w:rsidRPr="0020557E" w:rsidRDefault="0020557E" w:rsidP="0020557E">
      <w:pPr>
        <w:spacing w:line="360" w:lineRule="auto"/>
        <w:ind w:left="360" w:firstLine="0"/>
        <w:rPr>
          <w:sz w:val="22"/>
          <w:szCs w:val="22"/>
        </w:rPr>
      </w:pPr>
      <w:r w:rsidRPr="0020557E">
        <w:rPr>
          <w:sz w:val="22"/>
          <w:szCs w:val="22"/>
        </w:rPr>
        <w:t>1.</w:t>
      </w:r>
      <w:r w:rsidRPr="0020557E">
        <w:rPr>
          <w:sz w:val="22"/>
          <w:szCs w:val="22"/>
        </w:rPr>
        <w:tab/>
        <w:t>Комплектация поставки:</w:t>
      </w:r>
    </w:p>
    <w:tbl>
      <w:tblPr>
        <w:tblStyle w:val="afa"/>
        <w:tblW w:w="0" w:type="auto"/>
        <w:tblInd w:w="-567" w:type="dxa"/>
        <w:tblLook w:val="04A0" w:firstRow="1" w:lastRow="0" w:firstColumn="1" w:lastColumn="0" w:noHBand="0" w:noVBand="1"/>
      </w:tblPr>
      <w:tblGrid>
        <w:gridCol w:w="959"/>
        <w:gridCol w:w="7938"/>
        <w:gridCol w:w="1559"/>
      </w:tblGrid>
      <w:tr w:rsidR="0020557E" w:rsidRPr="0020557E" w:rsidTr="0020557E">
        <w:trPr>
          <w:trHeight w:val="483"/>
        </w:trPr>
        <w:tc>
          <w:tcPr>
            <w:tcW w:w="959" w:type="dxa"/>
            <w:vAlign w:val="center"/>
          </w:tcPr>
          <w:p w:rsidR="0020557E" w:rsidRPr="0020557E" w:rsidRDefault="0020557E" w:rsidP="0020557E">
            <w:pPr>
              <w:spacing w:line="360" w:lineRule="auto"/>
              <w:ind w:firstLine="0"/>
              <w:rPr>
                <w:sz w:val="22"/>
                <w:szCs w:val="22"/>
              </w:rPr>
            </w:pPr>
            <w:r w:rsidRPr="0020557E">
              <w:rPr>
                <w:sz w:val="22"/>
                <w:szCs w:val="22"/>
              </w:rPr>
              <w:t xml:space="preserve">№ </w:t>
            </w:r>
            <w:proofErr w:type="gramStart"/>
            <w:r w:rsidRPr="0020557E">
              <w:rPr>
                <w:sz w:val="22"/>
                <w:szCs w:val="22"/>
              </w:rPr>
              <w:t>п</w:t>
            </w:r>
            <w:proofErr w:type="gramEnd"/>
            <w:r w:rsidRPr="0020557E">
              <w:rPr>
                <w:sz w:val="22"/>
                <w:szCs w:val="22"/>
              </w:rPr>
              <w:t>/п</w:t>
            </w:r>
          </w:p>
        </w:tc>
        <w:tc>
          <w:tcPr>
            <w:tcW w:w="7938" w:type="dxa"/>
            <w:vAlign w:val="center"/>
          </w:tcPr>
          <w:p w:rsidR="0020557E" w:rsidRPr="0020557E" w:rsidRDefault="0020557E" w:rsidP="0020557E">
            <w:pPr>
              <w:spacing w:line="360" w:lineRule="auto"/>
              <w:jc w:val="center"/>
              <w:rPr>
                <w:sz w:val="22"/>
                <w:szCs w:val="22"/>
              </w:rPr>
            </w:pPr>
            <w:r w:rsidRPr="0020557E">
              <w:rPr>
                <w:sz w:val="22"/>
                <w:szCs w:val="22"/>
              </w:rPr>
              <w:t>Наименование товара</w:t>
            </w:r>
          </w:p>
        </w:tc>
        <w:tc>
          <w:tcPr>
            <w:tcW w:w="1559" w:type="dxa"/>
            <w:vAlign w:val="center"/>
          </w:tcPr>
          <w:p w:rsidR="0020557E" w:rsidRPr="0020557E" w:rsidRDefault="0020557E" w:rsidP="0020557E">
            <w:pPr>
              <w:spacing w:line="360" w:lineRule="auto"/>
              <w:ind w:firstLine="0"/>
              <w:rPr>
                <w:sz w:val="22"/>
                <w:szCs w:val="22"/>
              </w:rPr>
            </w:pPr>
            <w:r w:rsidRPr="0020557E">
              <w:rPr>
                <w:sz w:val="22"/>
                <w:szCs w:val="22"/>
              </w:rPr>
              <w:t>Кол-во</w:t>
            </w:r>
          </w:p>
        </w:tc>
      </w:tr>
      <w:tr w:rsidR="0020557E" w:rsidRPr="0020557E" w:rsidTr="0020557E">
        <w:trPr>
          <w:trHeight w:val="483"/>
        </w:trPr>
        <w:tc>
          <w:tcPr>
            <w:tcW w:w="959" w:type="dxa"/>
          </w:tcPr>
          <w:p w:rsidR="0020557E" w:rsidRPr="0020557E" w:rsidRDefault="0020557E" w:rsidP="0020557E">
            <w:pPr>
              <w:spacing w:line="360" w:lineRule="auto"/>
              <w:ind w:firstLine="0"/>
              <w:rPr>
                <w:sz w:val="22"/>
                <w:szCs w:val="22"/>
              </w:rPr>
            </w:pPr>
            <w:r w:rsidRPr="0020557E">
              <w:rPr>
                <w:sz w:val="22"/>
                <w:szCs w:val="22"/>
              </w:rPr>
              <w:t>1.</w:t>
            </w:r>
          </w:p>
        </w:tc>
        <w:tc>
          <w:tcPr>
            <w:tcW w:w="7938" w:type="dxa"/>
          </w:tcPr>
          <w:p w:rsidR="0020557E" w:rsidRPr="0020557E" w:rsidRDefault="0020557E" w:rsidP="0020557E">
            <w:pPr>
              <w:spacing w:line="360" w:lineRule="auto"/>
              <w:ind w:left="-567" w:firstLine="567"/>
              <w:rPr>
                <w:sz w:val="22"/>
                <w:szCs w:val="22"/>
              </w:rPr>
            </w:pPr>
            <w:r w:rsidRPr="0020557E">
              <w:rPr>
                <w:sz w:val="22"/>
                <w:szCs w:val="22"/>
              </w:rPr>
              <w:t>Базовая комплектация ультразвуковой установки:</w:t>
            </w:r>
          </w:p>
        </w:tc>
        <w:tc>
          <w:tcPr>
            <w:tcW w:w="1559" w:type="dxa"/>
          </w:tcPr>
          <w:p w:rsidR="0020557E" w:rsidRPr="0020557E" w:rsidRDefault="0020557E" w:rsidP="00375307">
            <w:pPr>
              <w:spacing w:line="360" w:lineRule="auto"/>
              <w:ind w:firstLine="0"/>
              <w:rPr>
                <w:sz w:val="22"/>
                <w:szCs w:val="22"/>
              </w:rPr>
            </w:pPr>
          </w:p>
        </w:tc>
      </w:tr>
      <w:tr w:rsidR="0020557E" w:rsidRPr="0020557E" w:rsidTr="0020557E">
        <w:trPr>
          <w:trHeight w:val="483"/>
        </w:trPr>
        <w:tc>
          <w:tcPr>
            <w:tcW w:w="959" w:type="dxa"/>
          </w:tcPr>
          <w:p w:rsidR="0020557E" w:rsidRPr="0020557E" w:rsidRDefault="0020557E" w:rsidP="0020557E">
            <w:pPr>
              <w:spacing w:line="360" w:lineRule="auto"/>
              <w:ind w:firstLine="0"/>
              <w:rPr>
                <w:sz w:val="22"/>
                <w:szCs w:val="22"/>
              </w:rPr>
            </w:pPr>
            <w:r w:rsidRPr="0020557E">
              <w:rPr>
                <w:sz w:val="22"/>
                <w:szCs w:val="22"/>
              </w:rPr>
              <w:t>1.1</w:t>
            </w:r>
          </w:p>
        </w:tc>
        <w:tc>
          <w:tcPr>
            <w:tcW w:w="7938" w:type="dxa"/>
          </w:tcPr>
          <w:p w:rsidR="0020557E" w:rsidRPr="0020557E" w:rsidRDefault="0020557E" w:rsidP="0020557E">
            <w:pPr>
              <w:spacing w:line="360" w:lineRule="auto"/>
              <w:ind w:firstLine="0"/>
              <w:rPr>
                <w:sz w:val="22"/>
                <w:szCs w:val="22"/>
              </w:rPr>
            </w:pPr>
            <w:r w:rsidRPr="0020557E">
              <w:rPr>
                <w:sz w:val="22"/>
                <w:szCs w:val="22"/>
              </w:rPr>
              <w:t>Источник питания (ультразвуковой генератор)</w:t>
            </w:r>
          </w:p>
        </w:tc>
        <w:tc>
          <w:tcPr>
            <w:tcW w:w="1559" w:type="dxa"/>
          </w:tcPr>
          <w:p w:rsidR="0020557E" w:rsidRPr="0020557E" w:rsidRDefault="0020557E" w:rsidP="0020557E">
            <w:pPr>
              <w:spacing w:line="360" w:lineRule="auto"/>
              <w:ind w:firstLine="0"/>
              <w:rPr>
                <w:sz w:val="22"/>
                <w:szCs w:val="22"/>
              </w:rPr>
            </w:pPr>
            <w:r w:rsidRPr="0020557E">
              <w:rPr>
                <w:sz w:val="22"/>
                <w:szCs w:val="22"/>
              </w:rPr>
              <w:t>1 шт.</w:t>
            </w:r>
          </w:p>
        </w:tc>
      </w:tr>
      <w:tr w:rsidR="0020557E" w:rsidRPr="0020557E" w:rsidTr="0020557E">
        <w:trPr>
          <w:trHeight w:val="483"/>
        </w:trPr>
        <w:tc>
          <w:tcPr>
            <w:tcW w:w="959" w:type="dxa"/>
          </w:tcPr>
          <w:p w:rsidR="0020557E" w:rsidRPr="0020557E" w:rsidRDefault="0020557E" w:rsidP="0020557E">
            <w:pPr>
              <w:spacing w:line="360" w:lineRule="auto"/>
              <w:ind w:firstLine="0"/>
              <w:rPr>
                <w:sz w:val="22"/>
                <w:szCs w:val="22"/>
              </w:rPr>
            </w:pPr>
            <w:r w:rsidRPr="0020557E">
              <w:rPr>
                <w:sz w:val="22"/>
                <w:szCs w:val="22"/>
              </w:rPr>
              <w:t>1.2</w:t>
            </w:r>
          </w:p>
        </w:tc>
        <w:tc>
          <w:tcPr>
            <w:tcW w:w="7938" w:type="dxa"/>
          </w:tcPr>
          <w:p w:rsidR="0020557E" w:rsidRPr="0020557E" w:rsidRDefault="0020557E" w:rsidP="0020557E">
            <w:pPr>
              <w:spacing w:line="360" w:lineRule="auto"/>
              <w:ind w:firstLine="0"/>
              <w:rPr>
                <w:sz w:val="22"/>
                <w:szCs w:val="22"/>
              </w:rPr>
            </w:pPr>
            <w:r w:rsidRPr="0020557E">
              <w:rPr>
                <w:sz w:val="22"/>
                <w:szCs w:val="22"/>
              </w:rPr>
              <w:t>Паяльник</w:t>
            </w:r>
          </w:p>
        </w:tc>
        <w:tc>
          <w:tcPr>
            <w:tcW w:w="1559" w:type="dxa"/>
          </w:tcPr>
          <w:p w:rsidR="0020557E" w:rsidRPr="0020557E" w:rsidRDefault="0020557E" w:rsidP="0020557E">
            <w:pPr>
              <w:spacing w:line="360" w:lineRule="auto"/>
              <w:ind w:firstLine="0"/>
              <w:rPr>
                <w:sz w:val="22"/>
                <w:szCs w:val="22"/>
              </w:rPr>
            </w:pPr>
            <w:r w:rsidRPr="0020557E">
              <w:rPr>
                <w:sz w:val="22"/>
                <w:szCs w:val="22"/>
              </w:rPr>
              <w:t>1 шт.</w:t>
            </w:r>
          </w:p>
        </w:tc>
      </w:tr>
      <w:tr w:rsidR="0020557E" w:rsidRPr="0020557E" w:rsidTr="0020557E">
        <w:trPr>
          <w:trHeight w:val="483"/>
        </w:trPr>
        <w:tc>
          <w:tcPr>
            <w:tcW w:w="959" w:type="dxa"/>
          </w:tcPr>
          <w:p w:rsidR="0020557E" w:rsidRPr="0020557E" w:rsidRDefault="0020557E" w:rsidP="0020557E">
            <w:pPr>
              <w:spacing w:line="360" w:lineRule="auto"/>
              <w:ind w:firstLine="0"/>
              <w:rPr>
                <w:sz w:val="22"/>
                <w:szCs w:val="22"/>
              </w:rPr>
            </w:pPr>
            <w:r w:rsidRPr="0020557E">
              <w:rPr>
                <w:sz w:val="22"/>
                <w:szCs w:val="22"/>
              </w:rPr>
              <w:t>1.3</w:t>
            </w:r>
          </w:p>
        </w:tc>
        <w:tc>
          <w:tcPr>
            <w:tcW w:w="7938" w:type="dxa"/>
          </w:tcPr>
          <w:p w:rsidR="0020557E" w:rsidRPr="0020557E" w:rsidRDefault="0020557E" w:rsidP="0020557E">
            <w:pPr>
              <w:spacing w:line="360" w:lineRule="auto"/>
              <w:ind w:firstLine="0"/>
              <w:rPr>
                <w:sz w:val="22"/>
                <w:szCs w:val="22"/>
              </w:rPr>
            </w:pPr>
            <w:r w:rsidRPr="0020557E">
              <w:rPr>
                <w:sz w:val="22"/>
                <w:szCs w:val="22"/>
              </w:rPr>
              <w:t>Подставка под паяльник</w:t>
            </w:r>
          </w:p>
        </w:tc>
        <w:tc>
          <w:tcPr>
            <w:tcW w:w="1559" w:type="dxa"/>
          </w:tcPr>
          <w:p w:rsidR="0020557E" w:rsidRPr="0020557E" w:rsidRDefault="0020557E" w:rsidP="0020557E">
            <w:pPr>
              <w:spacing w:line="360" w:lineRule="auto"/>
              <w:ind w:firstLine="0"/>
              <w:rPr>
                <w:sz w:val="22"/>
                <w:szCs w:val="22"/>
              </w:rPr>
            </w:pPr>
            <w:r w:rsidRPr="0020557E">
              <w:rPr>
                <w:sz w:val="22"/>
                <w:szCs w:val="22"/>
              </w:rPr>
              <w:t>1 шт.</w:t>
            </w:r>
          </w:p>
        </w:tc>
      </w:tr>
      <w:tr w:rsidR="0020557E" w:rsidRPr="0020557E" w:rsidTr="0020557E">
        <w:trPr>
          <w:trHeight w:val="483"/>
        </w:trPr>
        <w:tc>
          <w:tcPr>
            <w:tcW w:w="959" w:type="dxa"/>
          </w:tcPr>
          <w:p w:rsidR="0020557E" w:rsidRPr="0020557E" w:rsidRDefault="0020557E" w:rsidP="0020557E">
            <w:pPr>
              <w:spacing w:line="360" w:lineRule="auto"/>
              <w:ind w:firstLine="0"/>
              <w:rPr>
                <w:sz w:val="22"/>
                <w:szCs w:val="22"/>
              </w:rPr>
            </w:pPr>
            <w:r w:rsidRPr="0020557E">
              <w:rPr>
                <w:sz w:val="22"/>
                <w:szCs w:val="22"/>
              </w:rPr>
              <w:t>1.4</w:t>
            </w:r>
          </w:p>
        </w:tc>
        <w:tc>
          <w:tcPr>
            <w:tcW w:w="7938" w:type="dxa"/>
          </w:tcPr>
          <w:p w:rsidR="0020557E" w:rsidRPr="0020557E" w:rsidRDefault="0020557E" w:rsidP="0020557E">
            <w:pPr>
              <w:spacing w:line="360" w:lineRule="auto"/>
              <w:ind w:firstLine="0"/>
              <w:rPr>
                <w:sz w:val="22"/>
                <w:szCs w:val="22"/>
              </w:rPr>
            </w:pPr>
            <w:r w:rsidRPr="0020557E">
              <w:rPr>
                <w:sz w:val="22"/>
                <w:szCs w:val="22"/>
              </w:rPr>
              <w:t>Педаль управления</w:t>
            </w:r>
          </w:p>
        </w:tc>
        <w:tc>
          <w:tcPr>
            <w:tcW w:w="1559" w:type="dxa"/>
          </w:tcPr>
          <w:p w:rsidR="0020557E" w:rsidRPr="0020557E" w:rsidRDefault="0020557E" w:rsidP="0020557E">
            <w:pPr>
              <w:spacing w:line="360" w:lineRule="auto"/>
              <w:ind w:firstLine="0"/>
              <w:rPr>
                <w:sz w:val="22"/>
                <w:szCs w:val="22"/>
              </w:rPr>
            </w:pPr>
            <w:r w:rsidRPr="0020557E">
              <w:rPr>
                <w:sz w:val="22"/>
                <w:szCs w:val="22"/>
              </w:rPr>
              <w:t>1 шт.</w:t>
            </w:r>
          </w:p>
        </w:tc>
      </w:tr>
      <w:tr w:rsidR="0020557E" w:rsidRPr="0020557E" w:rsidTr="0020557E">
        <w:trPr>
          <w:trHeight w:val="483"/>
        </w:trPr>
        <w:tc>
          <w:tcPr>
            <w:tcW w:w="959" w:type="dxa"/>
          </w:tcPr>
          <w:p w:rsidR="0020557E" w:rsidRPr="0020557E" w:rsidRDefault="0020557E" w:rsidP="0020557E">
            <w:pPr>
              <w:spacing w:line="360" w:lineRule="auto"/>
              <w:ind w:firstLine="0"/>
              <w:rPr>
                <w:sz w:val="22"/>
                <w:szCs w:val="22"/>
              </w:rPr>
            </w:pPr>
            <w:r w:rsidRPr="0020557E">
              <w:rPr>
                <w:sz w:val="22"/>
                <w:szCs w:val="22"/>
              </w:rPr>
              <w:t>2</w:t>
            </w:r>
          </w:p>
        </w:tc>
        <w:tc>
          <w:tcPr>
            <w:tcW w:w="7938" w:type="dxa"/>
          </w:tcPr>
          <w:p w:rsidR="0020557E" w:rsidRPr="0020557E" w:rsidRDefault="0020557E" w:rsidP="0020557E">
            <w:pPr>
              <w:spacing w:line="360" w:lineRule="auto"/>
              <w:ind w:firstLine="0"/>
              <w:rPr>
                <w:sz w:val="22"/>
                <w:szCs w:val="22"/>
              </w:rPr>
            </w:pPr>
            <w:r w:rsidRPr="0020557E">
              <w:rPr>
                <w:sz w:val="22"/>
                <w:szCs w:val="22"/>
              </w:rPr>
              <w:t>Дополнительная комплектация ультразвуковой установки:</w:t>
            </w:r>
          </w:p>
        </w:tc>
        <w:tc>
          <w:tcPr>
            <w:tcW w:w="1559" w:type="dxa"/>
          </w:tcPr>
          <w:p w:rsidR="0020557E" w:rsidRPr="0020557E" w:rsidRDefault="0020557E" w:rsidP="00375307">
            <w:pPr>
              <w:spacing w:line="360" w:lineRule="auto"/>
              <w:ind w:firstLine="0"/>
              <w:rPr>
                <w:sz w:val="22"/>
                <w:szCs w:val="22"/>
              </w:rPr>
            </w:pPr>
          </w:p>
        </w:tc>
      </w:tr>
      <w:tr w:rsidR="0020557E" w:rsidRPr="0020557E" w:rsidTr="0020557E">
        <w:trPr>
          <w:trHeight w:val="483"/>
        </w:trPr>
        <w:tc>
          <w:tcPr>
            <w:tcW w:w="959" w:type="dxa"/>
          </w:tcPr>
          <w:p w:rsidR="0020557E" w:rsidRPr="0020557E" w:rsidRDefault="0020557E" w:rsidP="0020557E">
            <w:pPr>
              <w:spacing w:line="360" w:lineRule="auto"/>
              <w:ind w:firstLine="0"/>
              <w:rPr>
                <w:sz w:val="22"/>
                <w:szCs w:val="22"/>
              </w:rPr>
            </w:pPr>
            <w:r w:rsidRPr="0020557E">
              <w:rPr>
                <w:sz w:val="22"/>
                <w:szCs w:val="22"/>
              </w:rPr>
              <w:t>2.1</w:t>
            </w:r>
          </w:p>
        </w:tc>
        <w:tc>
          <w:tcPr>
            <w:tcW w:w="7938" w:type="dxa"/>
          </w:tcPr>
          <w:p w:rsidR="0020557E" w:rsidRPr="0020557E" w:rsidRDefault="0020557E" w:rsidP="0020557E">
            <w:pPr>
              <w:spacing w:line="360" w:lineRule="auto"/>
              <w:ind w:firstLine="0"/>
              <w:rPr>
                <w:sz w:val="22"/>
                <w:szCs w:val="22"/>
              </w:rPr>
            </w:pPr>
            <w:r w:rsidRPr="0020557E">
              <w:rPr>
                <w:sz w:val="22"/>
                <w:szCs w:val="22"/>
              </w:rPr>
              <w:t>Запасное жало-волновод</w:t>
            </w:r>
          </w:p>
        </w:tc>
        <w:tc>
          <w:tcPr>
            <w:tcW w:w="1559" w:type="dxa"/>
          </w:tcPr>
          <w:p w:rsidR="0020557E" w:rsidRPr="0020557E" w:rsidRDefault="0020557E" w:rsidP="0020557E">
            <w:pPr>
              <w:spacing w:line="360" w:lineRule="auto"/>
              <w:ind w:firstLine="0"/>
              <w:rPr>
                <w:sz w:val="22"/>
                <w:szCs w:val="22"/>
              </w:rPr>
            </w:pPr>
            <w:r w:rsidRPr="0020557E">
              <w:rPr>
                <w:sz w:val="22"/>
                <w:szCs w:val="22"/>
              </w:rPr>
              <w:t>1 шт.</w:t>
            </w:r>
          </w:p>
        </w:tc>
      </w:tr>
    </w:tbl>
    <w:p w:rsidR="0020557E" w:rsidRPr="0020557E" w:rsidRDefault="0020557E" w:rsidP="0020557E">
      <w:pPr>
        <w:pStyle w:val="af2"/>
        <w:numPr>
          <w:ilvl w:val="0"/>
          <w:numId w:val="40"/>
        </w:numPr>
        <w:spacing w:after="0" w:line="360" w:lineRule="auto"/>
        <w:ind w:left="-567" w:firstLine="567"/>
        <w:jc w:val="both"/>
        <w:rPr>
          <w:rFonts w:ascii="Times New Roman" w:hAnsi="Times New Roman"/>
        </w:rPr>
      </w:pPr>
      <w:r w:rsidRPr="0020557E">
        <w:rPr>
          <w:rFonts w:ascii="Times New Roman" w:hAnsi="Times New Roman"/>
        </w:rPr>
        <w:t>Требование к качеству товара</w:t>
      </w:r>
    </w:p>
    <w:p w:rsidR="0020557E" w:rsidRPr="0020557E" w:rsidRDefault="0020557E" w:rsidP="0020557E">
      <w:pPr>
        <w:spacing w:line="360" w:lineRule="auto"/>
        <w:ind w:left="-567" w:firstLine="567"/>
        <w:rPr>
          <w:sz w:val="22"/>
          <w:szCs w:val="22"/>
        </w:rPr>
      </w:pPr>
      <w:r w:rsidRPr="0020557E">
        <w:rPr>
          <w:sz w:val="22"/>
          <w:szCs w:val="22"/>
        </w:rPr>
        <w:t>Поставляемое оборудование должно быть новым. Не допускается поставка выставочного образца и собранного из восстановленных деталей.</w:t>
      </w:r>
    </w:p>
    <w:p w:rsidR="0020557E" w:rsidRPr="0020557E" w:rsidRDefault="0020557E" w:rsidP="0020557E">
      <w:pPr>
        <w:spacing w:line="360" w:lineRule="auto"/>
        <w:ind w:left="-567" w:firstLine="567"/>
        <w:rPr>
          <w:sz w:val="22"/>
          <w:szCs w:val="22"/>
        </w:rPr>
      </w:pPr>
      <w:r w:rsidRPr="0020557E">
        <w:rPr>
          <w:sz w:val="22"/>
          <w:szCs w:val="22"/>
        </w:rPr>
        <w:t>Оборудование должно работать при предельно допустимых параметрах показателей качества электроэнергии, регламентируемых в ГОСТ 32144-2013.</w:t>
      </w:r>
    </w:p>
    <w:p w:rsidR="0020557E" w:rsidRPr="0020557E" w:rsidRDefault="0020557E" w:rsidP="0020557E">
      <w:pPr>
        <w:spacing w:line="360" w:lineRule="auto"/>
        <w:ind w:left="-567" w:firstLine="567"/>
        <w:rPr>
          <w:sz w:val="22"/>
          <w:szCs w:val="22"/>
        </w:rPr>
      </w:pPr>
      <w:r w:rsidRPr="0020557E">
        <w:rPr>
          <w:sz w:val="22"/>
          <w:szCs w:val="22"/>
        </w:rPr>
        <w:t>Оборудование должно поставляться с комплектом документов:</w:t>
      </w:r>
    </w:p>
    <w:p w:rsidR="0020557E" w:rsidRPr="0020557E" w:rsidRDefault="0020557E" w:rsidP="0020557E">
      <w:pPr>
        <w:spacing w:line="360" w:lineRule="auto"/>
        <w:ind w:left="-567" w:firstLine="567"/>
        <w:rPr>
          <w:sz w:val="22"/>
          <w:szCs w:val="22"/>
        </w:rPr>
      </w:pPr>
      <w:r w:rsidRPr="0020557E">
        <w:rPr>
          <w:sz w:val="22"/>
          <w:szCs w:val="22"/>
        </w:rPr>
        <w:t>- паспорт на оборудование;</w:t>
      </w:r>
    </w:p>
    <w:p w:rsidR="0020557E" w:rsidRPr="0020557E" w:rsidRDefault="0020557E" w:rsidP="0020557E">
      <w:pPr>
        <w:spacing w:line="360" w:lineRule="auto"/>
        <w:ind w:left="-567" w:firstLine="567"/>
        <w:rPr>
          <w:sz w:val="22"/>
          <w:szCs w:val="22"/>
        </w:rPr>
      </w:pPr>
      <w:r w:rsidRPr="0020557E">
        <w:rPr>
          <w:sz w:val="22"/>
          <w:szCs w:val="22"/>
        </w:rPr>
        <w:t>- чертеж жала-волновода;</w:t>
      </w:r>
    </w:p>
    <w:p w:rsidR="0020557E" w:rsidRPr="0020557E" w:rsidRDefault="0020557E" w:rsidP="0020557E">
      <w:pPr>
        <w:spacing w:line="360" w:lineRule="auto"/>
        <w:ind w:left="-567" w:firstLine="567"/>
        <w:rPr>
          <w:sz w:val="22"/>
          <w:szCs w:val="22"/>
        </w:rPr>
      </w:pPr>
      <w:r w:rsidRPr="0020557E">
        <w:rPr>
          <w:sz w:val="22"/>
          <w:szCs w:val="22"/>
        </w:rPr>
        <w:t>- руководство по эксплуатации оборудования.</w:t>
      </w:r>
    </w:p>
    <w:p w:rsidR="0020557E" w:rsidRPr="0020557E" w:rsidRDefault="0020557E" w:rsidP="0020557E">
      <w:pPr>
        <w:pStyle w:val="af2"/>
        <w:numPr>
          <w:ilvl w:val="0"/>
          <w:numId w:val="40"/>
        </w:numPr>
        <w:spacing w:after="0" w:line="360" w:lineRule="auto"/>
        <w:ind w:left="-567" w:firstLine="567"/>
        <w:jc w:val="both"/>
        <w:rPr>
          <w:rFonts w:ascii="Times New Roman" w:hAnsi="Times New Roman"/>
        </w:rPr>
      </w:pPr>
      <w:r w:rsidRPr="0020557E">
        <w:rPr>
          <w:rFonts w:ascii="Times New Roman" w:hAnsi="Times New Roman"/>
        </w:rPr>
        <w:t>Технические характеристики</w:t>
      </w:r>
    </w:p>
    <w:tbl>
      <w:tblPr>
        <w:tblStyle w:val="afa"/>
        <w:tblW w:w="0" w:type="auto"/>
        <w:tblInd w:w="-567" w:type="dxa"/>
        <w:tblLook w:val="04A0" w:firstRow="1" w:lastRow="0" w:firstColumn="1" w:lastColumn="0" w:noHBand="0" w:noVBand="1"/>
      </w:tblPr>
      <w:tblGrid>
        <w:gridCol w:w="959"/>
        <w:gridCol w:w="4678"/>
        <w:gridCol w:w="1791"/>
        <w:gridCol w:w="2679"/>
      </w:tblGrid>
      <w:tr w:rsidR="0020557E" w:rsidRPr="0020557E" w:rsidTr="0020557E">
        <w:tc>
          <w:tcPr>
            <w:tcW w:w="959" w:type="dxa"/>
            <w:vAlign w:val="center"/>
          </w:tcPr>
          <w:p w:rsidR="0020557E" w:rsidRPr="0020557E" w:rsidRDefault="0020557E" w:rsidP="0020557E">
            <w:pPr>
              <w:spacing w:line="360" w:lineRule="auto"/>
              <w:ind w:firstLine="0"/>
              <w:rPr>
                <w:sz w:val="22"/>
                <w:szCs w:val="22"/>
              </w:rPr>
            </w:pPr>
            <w:r w:rsidRPr="0020557E">
              <w:rPr>
                <w:sz w:val="22"/>
                <w:szCs w:val="22"/>
              </w:rPr>
              <w:t xml:space="preserve">№ </w:t>
            </w:r>
            <w:proofErr w:type="gramStart"/>
            <w:r w:rsidRPr="0020557E">
              <w:rPr>
                <w:sz w:val="22"/>
                <w:szCs w:val="22"/>
              </w:rPr>
              <w:t>п</w:t>
            </w:r>
            <w:proofErr w:type="gramEnd"/>
            <w:r w:rsidRPr="0020557E">
              <w:rPr>
                <w:sz w:val="22"/>
                <w:szCs w:val="22"/>
              </w:rPr>
              <w:t>/п</w:t>
            </w:r>
          </w:p>
        </w:tc>
        <w:tc>
          <w:tcPr>
            <w:tcW w:w="4678" w:type="dxa"/>
            <w:vAlign w:val="center"/>
          </w:tcPr>
          <w:p w:rsidR="0020557E" w:rsidRPr="0020557E" w:rsidRDefault="0020557E" w:rsidP="0020557E">
            <w:pPr>
              <w:spacing w:line="360" w:lineRule="auto"/>
              <w:ind w:firstLine="0"/>
              <w:rPr>
                <w:sz w:val="22"/>
                <w:szCs w:val="22"/>
              </w:rPr>
            </w:pPr>
            <w:r w:rsidRPr="0020557E">
              <w:rPr>
                <w:sz w:val="22"/>
                <w:szCs w:val="22"/>
              </w:rPr>
              <w:t>Параметры</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Ед. измерения</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Величина</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1</w:t>
            </w:r>
          </w:p>
        </w:tc>
        <w:tc>
          <w:tcPr>
            <w:tcW w:w="4678" w:type="dxa"/>
          </w:tcPr>
          <w:p w:rsidR="0020557E" w:rsidRPr="0020557E" w:rsidRDefault="0020557E" w:rsidP="0020557E">
            <w:pPr>
              <w:spacing w:line="360" w:lineRule="auto"/>
              <w:ind w:firstLine="0"/>
              <w:rPr>
                <w:sz w:val="22"/>
                <w:szCs w:val="22"/>
              </w:rPr>
            </w:pPr>
            <w:r w:rsidRPr="0020557E">
              <w:rPr>
                <w:sz w:val="22"/>
                <w:szCs w:val="22"/>
              </w:rPr>
              <w:t>Напряжение</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В</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220</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2</w:t>
            </w:r>
          </w:p>
        </w:tc>
        <w:tc>
          <w:tcPr>
            <w:tcW w:w="4678" w:type="dxa"/>
          </w:tcPr>
          <w:p w:rsidR="0020557E" w:rsidRPr="0020557E" w:rsidRDefault="0020557E" w:rsidP="0020557E">
            <w:pPr>
              <w:spacing w:line="360" w:lineRule="auto"/>
              <w:ind w:firstLine="0"/>
              <w:rPr>
                <w:sz w:val="22"/>
                <w:szCs w:val="22"/>
              </w:rPr>
            </w:pPr>
            <w:r w:rsidRPr="0020557E">
              <w:rPr>
                <w:sz w:val="22"/>
                <w:szCs w:val="22"/>
              </w:rPr>
              <w:t>Частота сети</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Гц</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50</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3</w:t>
            </w:r>
          </w:p>
        </w:tc>
        <w:tc>
          <w:tcPr>
            <w:tcW w:w="4678" w:type="dxa"/>
          </w:tcPr>
          <w:p w:rsidR="0020557E" w:rsidRPr="0020557E" w:rsidRDefault="0020557E" w:rsidP="0020557E">
            <w:pPr>
              <w:spacing w:line="360" w:lineRule="auto"/>
              <w:ind w:firstLine="0"/>
              <w:rPr>
                <w:sz w:val="22"/>
                <w:szCs w:val="22"/>
              </w:rPr>
            </w:pPr>
            <w:r w:rsidRPr="0020557E">
              <w:rPr>
                <w:sz w:val="22"/>
                <w:szCs w:val="22"/>
              </w:rPr>
              <w:t>Потребляемая мощность, не более</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кВт</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0,5</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4</w:t>
            </w:r>
          </w:p>
        </w:tc>
        <w:tc>
          <w:tcPr>
            <w:tcW w:w="4678" w:type="dxa"/>
          </w:tcPr>
          <w:p w:rsidR="0020557E" w:rsidRPr="0020557E" w:rsidRDefault="0020557E" w:rsidP="0020557E">
            <w:pPr>
              <w:spacing w:line="360" w:lineRule="auto"/>
              <w:ind w:firstLine="0"/>
              <w:rPr>
                <w:sz w:val="22"/>
                <w:szCs w:val="22"/>
              </w:rPr>
            </w:pPr>
            <w:r w:rsidRPr="0020557E">
              <w:rPr>
                <w:sz w:val="22"/>
                <w:szCs w:val="22"/>
              </w:rPr>
              <w:t>Рабочая частота</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кГц</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40±10%</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5</w:t>
            </w:r>
          </w:p>
        </w:tc>
        <w:tc>
          <w:tcPr>
            <w:tcW w:w="4678" w:type="dxa"/>
          </w:tcPr>
          <w:p w:rsidR="0020557E" w:rsidRPr="0020557E" w:rsidRDefault="0020557E" w:rsidP="0020557E">
            <w:pPr>
              <w:spacing w:line="360" w:lineRule="auto"/>
              <w:ind w:firstLine="0"/>
              <w:rPr>
                <w:sz w:val="22"/>
                <w:szCs w:val="22"/>
              </w:rPr>
            </w:pPr>
            <w:r w:rsidRPr="0020557E">
              <w:rPr>
                <w:sz w:val="22"/>
                <w:szCs w:val="22"/>
              </w:rPr>
              <w:t>Диапазон регулирования температуры жала паяльника</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vertAlign w:val="superscript"/>
              </w:rPr>
              <w:t>О</w:t>
            </w:r>
            <w:r w:rsidRPr="0020557E">
              <w:rPr>
                <w:sz w:val="22"/>
                <w:szCs w:val="22"/>
              </w:rPr>
              <w:t>С</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50-300</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6</w:t>
            </w:r>
          </w:p>
        </w:tc>
        <w:tc>
          <w:tcPr>
            <w:tcW w:w="4678" w:type="dxa"/>
          </w:tcPr>
          <w:p w:rsidR="0020557E" w:rsidRPr="0020557E" w:rsidRDefault="0020557E" w:rsidP="0020557E">
            <w:pPr>
              <w:spacing w:line="360" w:lineRule="auto"/>
              <w:ind w:firstLine="0"/>
              <w:rPr>
                <w:sz w:val="22"/>
                <w:szCs w:val="22"/>
              </w:rPr>
            </w:pPr>
            <w:r w:rsidRPr="0020557E">
              <w:rPr>
                <w:sz w:val="22"/>
                <w:szCs w:val="22"/>
              </w:rPr>
              <w:t>Регулировка рабочей частоты</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Автоматическая</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7</w:t>
            </w:r>
          </w:p>
        </w:tc>
        <w:tc>
          <w:tcPr>
            <w:tcW w:w="4678" w:type="dxa"/>
          </w:tcPr>
          <w:p w:rsidR="0020557E" w:rsidRPr="0020557E" w:rsidRDefault="0020557E" w:rsidP="0020557E">
            <w:pPr>
              <w:spacing w:line="360" w:lineRule="auto"/>
              <w:ind w:firstLine="0"/>
              <w:rPr>
                <w:sz w:val="22"/>
                <w:szCs w:val="22"/>
              </w:rPr>
            </w:pPr>
            <w:r w:rsidRPr="0020557E">
              <w:rPr>
                <w:sz w:val="22"/>
                <w:szCs w:val="22"/>
              </w:rPr>
              <w:t>Тип ультразвукового преобразователя</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Пьезоэлектрический</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8</w:t>
            </w:r>
          </w:p>
        </w:tc>
        <w:tc>
          <w:tcPr>
            <w:tcW w:w="4678" w:type="dxa"/>
          </w:tcPr>
          <w:p w:rsidR="0020557E" w:rsidRPr="0020557E" w:rsidRDefault="0020557E" w:rsidP="0020557E">
            <w:pPr>
              <w:spacing w:line="360" w:lineRule="auto"/>
              <w:ind w:firstLine="0"/>
              <w:rPr>
                <w:sz w:val="22"/>
                <w:szCs w:val="22"/>
              </w:rPr>
            </w:pPr>
            <w:r w:rsidRPr="0020557E">
              <w:rPr>
                <w:sz w:val="22"/>
                <w:szCs w:val="22"/>
              </w:rPr>
              <w:t>Тип нагревательного элемента</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Индукционного</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9</w:t>
            </w:r>
          </w:p>
        </w:tc>
        <w:tc>
          <w:tcPr>
            <w:tcW w:w="4678" w:type="dxa"/>
          </w:tcPr>
          <w:p w:rsidR="0020557E" w:rsidRPr="0020557E" w:rsidRDefault="0020557E" w:rsidP="0020557E">
            <w:pPr>
              <w:spacing w:line="360" w:lineRule="auto"/>
              <w:ind w:firstLine="0"/>
              <w:rPr>
                <w:sz w:val="22"/>
                <w:szCs w:val="22"/>
              </w:rPr>
            </w:pPr>
            <w:r w:rsidRPr="0020557E">
              <w:rPr>
                <w:sz w:val="22"/>
                <w:szCs w:val="22"/>
              </w:rPr>
              <w:t>Длина кабеля подключения установки</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м</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3</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10</w:t>
            </w:r>
          </w:p>
        </w:tc>
        <w:tc>
          <w:tcPr>
            <w:tcW w:w="4678" w:type="dxa"/>
          </w:tcPr>
          <w:p w:rsidR="0020557E" w:rsidRPr="0020557E" w:rsidRDefault="0020557E" w:rsidP="0020557E">
            <w:pPr>
              <w:spacing w:line="360" w:lineRule="auto"/>
              <w:ind w:firstLine="0"/>
              <w:rPr>
                <w:sz w:val="22"/>
                <w:szCs w:val="22"/>
              </w:rPr>
            </w:pPr>
            <w:r w:rsidRPr="0020557E">
              <w:rPr>
                <w:sz w:val="22"/>
                <w:szCs w:val="22"/>
              </w:rPr>
              <w:t>Включение ультразвука</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Педаль</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11</w:t>
            </w:r>
          </w:p>
        </w:tc>
        <w:tc>
          <w:tcPr>
            <w:tcW w:w="4678" w:type="dxa"/>
          </w:tcPr>
          <w:p w:rsidR="0020557E" w:rsidRPr="0020557E" w:rsidRDefault="0020557E" w:rsidP="0020557E">
            <w:pPr>
              <w:spacing w:line="360" w:lineRule="auto"/>
              <w:ind w:firstLine="0"/>
              <w:rPr>
                <w:sz w:val="22"/>
                <w:szCs w:val="22"/>
              </w:rPr>
            </w:pPr>
            <w:r w:rsidRPr="0020557E">
              <w:rPr>
                <w:sz w:val="22"/>
                <w:szCs w:val="22"/>
              </w:rPr>
              <w:t>Длина кабеля питания ультразвукового генератора</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м</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4</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12</w:t>
            </w:r>
          </w:p>
        </w:tc>
        <w:tc>
          <w:tcPr>
            <w:tcW w:w="4678" w:type="dxa"/>
          </w:tcPr>
          <w:p w:rsidR="0020557E" w:rsidRPr="0020557E" w:rsidRDefault="0020557E" w:rsidP="0020557E">
            <w:pPr>
              <w:spacing w:line="360" w:lineRule="auto"/>
              <w:ind w:firstLine="0"/>
              <w:rPr>
                <w:sz w:val="22"/>
                <w:szCs w:val="22"/>
              </w:rPr>
            </w:pPr>
            <w:r w:rsidRPr="0020557E">
              <w:rPr>
                <w:sz w:val="22"/>
                <w:szCs w:val="22"/>
              </w:rPr>
              <w:t>Габаритные размеры источника</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мм</w:t>
            </w:r>
          </w:p>
        </w:tc>
        <w:tc>
          <w:tcPr>
            <w:tcW w:w="2679" w:type="dxa"/>
            <w:vAlign w:val="center"/>
          </w:tcPr>
          <w:p w:rsidR="0020557E" w:rsidRPr="0020557E" w:rsidRDefault="0020557E" w:rsidP="0020557E">
            <w:pPr>
              <w:spacing w:line="360" w:lineRule="auto"/>
              <w:ind w:firstLine="0"/>
              <w:rPr>
                <w:sz w:val="22"/>
                <w:szCs w:val="22"/>
                <w:lang w:val="en-US"/>
              </w:rPr>
            </w:pPr>
            <w:r w:rsidRPr="0020557E">
              <w:rPr>
                <w:sz w:val="22"/>
                <w:szCs w:val="22"/>
              </w:rPr>
              <w:t>300 х 300 х 120</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lastRenderedPageBreak/>
              <w:t>13</w:t>
            </w:r>
          </w:p>
        </w:tc>
        <w:tc>
          <w:tcPr>
            <w:tcW w:w="4678" w:type="dxa"/>
          </w:tcPr>
          <w:p w:rsidR="0020557E" w:rsidRPr="0020557E" w:rsidRDefault="0020557E" w:rsidP="0020557E">
            <w:pPr>
              <w:spacing w:line="360" w:lineRule="auto"/>
              <w:ind w:firstLine="0"/>
              <w:rPr>
                <w:sz w:val="22"/>
                <w:szCs w:val="22"/>
              </w:rPr>
            </w:pPr>
            <w:r w:rsidRPr="0020557E">
              <w:rPr>
                <w:sz w:val="22"/>
                <w:szCs w:val="22"/>
              </w:rPr>
              <w:t xml:space="preserve">Масса </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кг</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5</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rPr>
              <w:t>14</w:t>
            </w:r>
          </w:p>
        </w:tc>
        <w:tc>
          <w:tcPr>
            <w:tcW w:w="4678" w:type="dxa"/>
          </w:tcPr>
          <w:p w:rsidR="0020557E" w:rsidRPr="0020557E" w:rsidRDefault="0020557E" w:rsidP="0020557E">
            <w:pPr>
              <w:spacing w:line="360" w:lineRule="auto"/>
              <w:ind w:firstLine="0"/>
              <w:rPr>
                <w:sz w:val="22"/>
                <w:szCs w:val="22"/>
              </w:rPr>
            </w:pPr>
            <w:r w:rsidRPr="0020557E">
              <w:rPr>
                <w:sz w:val="22"/>
                <w:szCs w:val="22"/>
              </w:rPr>
              <w:t>Габаритные размеры паяльника (с жалом паяльника)</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мм</w:t>
            </w:r>
          </w:p>
        </w:tc>
        <w:tc>
          <w:tcPr>
            <w:tcW w:w="2679" w:type="dxa"/>
            <w:vAlign w:val="center"/>
          </w:tcPr>
          <w:p w:rsidR="0020557E" w:rsidRPr="0020557E" w:rsidRDefault="0020557E" w:rsidP="0020557E">
            <w:pPr>
              <w:spacing w:line="360" w:lineRule="auto"/>
              <w:ind w:left="-907" w:firstLine="0"/>
              <w:jc w:val="center"/>
              <w:rPr>
                <w:sz w:val="22"/>
                <w:szCs w:val="22"/>
                <w:lang w:val="en-US"/>
              </w:rPr>
            </w:pPr>
            <m:oMath>
              <m:r>
                <w:rPr>
                  <w:rFonts w:ascii="Cambria Math" w:hAnsi="Cambria Math"/>
                  <w:sz w:val="22"/>
                  <w:szCs w:val="22"/>
                </w:rPr>
                <m:t xml:space="preserve">∅ </m:t>
              </m:r>
            </m:oMath>
            <w:r w:rsidRPr="0020557E">
              <w:rPr>
                <w:sz w:val="22"/>
                <w:szCs w:val="22"/>
              </w:rPr>
              <w:t xml:space="preserve">38 х </w:t>
            </w:r>
            <w:r w:rsidRPr="0020557E">
              <w:rPr>
                <w:sz w:val="22"/>
                <w:szCs w:val="22"/>
                <w:lang w:val="en-US"/>
              </w:rPr>
              <w:t>L 300</w:t>
            </w:r>
          </w:p>
        </w:tc>
      </w:tr>
      <w:tr w:rsidR="0020557E" w:rsidRPr="0020557E" w:rsidTr="0020557E">
        <w:tc>
          <w:tcPr>
            <w:tcW w:w="959" w:type="dxa"/>
          </w:tcPr>
          <w:p w:rsidR="0020557E" w:rsidRPr="0020557E" w:rsidRDefault="0020557E" w:rsidP="0020557E">
            <w:pPr>
              <w:spacing w:line="360" w:lineRule="auto"/>
              <w:ind w:firstLine="0"/>
              <w:rPr>
                <w:sz w:val="22"/>
                <w:szCs w:val="22"/>
              </w:rPr>
            </w:pPr>
            <w:r w:rsidRPr="0020557E">
              <w:rPr>
                <w:sz w:val="22"/>
                <w:szCs w:val="22"/>
                <w:lang w:val="en-US"/>
              </w:rPr>
              <w:t>1</w:t>
            </w:r>
            <w:r w:rsidRPr="0020557E">
              <w:rPr>
                <w:sz w:val="22"/>
                <w:szCs w:val="22"/>
              </w:rPr>
              <w:t>5</w:t>
            </w:r>
          </w:p>
        </w:tc>
        <w:tc>
          <w:tcPr>
            <w:tcW w:w="4678" w:type="dxa"/>
          </w:tcPr>
          <w:p w:rsidR="0020557E" w:rsidRPr="0020557E" w:rsidRDefault="0020557E" w:rsidP="0020557E">
            <w:pPr>
              <w:spacing w:line="360" w:lineRule="auto"/>
              <w:ind w:firstLine="0"/>
              <w:rPr>
                <w:sz w:val="22"/>
                <w:szCs w:val="22"/>
              </w:rPr>
            </w:pPr>
            <w:r w:rsidRPr="0020557E">
              <w:rPr>
                <w:sz w:val="22"/>
                <w:szCs w:val="22"/>
              </w:rPr>
              <w:t>Масса паяльника, не более</w:t>
            </w:r>
          </w:p>
        </w:tc>
        <w:tc>
          <w:tcPr>
            <w:tcW w:w="1791" w:type="dxa"/>
            <w:vAlign w:val="center"/>
          </w:tcPr>
          <w:p w:rsidR="0020557E" w:rsidRPr="0020557E" w:rsidRDefault="0020557E" w:rsidP="0020557E">
            <w:pPr>
              <w:spacing w:line="360" w:lineRule="auto"/>
              <w:ind w:firstLine="0"/>
              <w:rPr>
                <w:sz w:val="22"/>
                <w:szCs w:val="22"/>
              </w:rPr>
            </w:pPr>
            <w:r w:rsidRPr="0020557E">
              <w:rPr>
                <w:sz w:val="22"/>
                <w:szCs w:val="22"/>
              </w:rPr>
              <w:t>кг</w:t>
            </w:r>
          </w:p>
        </w:tc>
        <w:tc>
          <w:tcPr>
            <w:tcW w:w="2679" w:type="dxa"/>
            <w:vAlign w:val="center"/>
          </w:tcPr>
          <w:p w:rsidR="0020557E" w:rsidRPr="0020557E" w:rsidRDefault="0020557E" w:rsidP="0020557E">
            <w:pPr>
              <w:spacing w:line="360" w:lineRule="auto"/>
              <w:ind w:firstLine="0"/>
              <w:rPr>
                <w:sz w:val="22"/>
                <w:szCs w:val="22"/>
              </w:rPr>
            </w:pPr>
            <w:r w:rsidRPr="0020557E">
              <w:rPr>
                <w:sz w:val="22"/>
                <w:szCs w:val="22"/>
              </w:rPr>
              <w:t>0,3</w:t>
            </w:r>
          </w:p>
        </w:tc>
      </w:tr>
    </w:tbl>
    <w:p w:rsidR="0020557E" w:rsidRPr="0020557E" w:rsidRDefault="0020557E" w:rsidP="0020557E">
      <w:pPr>
        <w:spacing w:line="360" w:lineRule="auto"/>
        <w:ind w:left="-567" w:firstLine="567"/>
        <w:rPr>
          <w:sz w:val="22"/>
          <w:szCs w:val="22"/>
        </w:rPr>
      </w:pPr>
    </w:p>
    <w:p w:rsidR="00287921" w:rsidRPr="0020557E" w:rsidRDefault="00287921" w:rsidP="007A5682">
      <w:pPr>
        <w:spacing w:after="200" w:line="276" w:lineRule="auto"/>
        <w:ind w:firstLine="0"/>
        <w:jc w:val="center"/>
        <w:rPr>
          <w:b/>
          <w:sz w:val="22"/>
          <w:szCs w:val="22"/>
        </w:rPr>
      </w:pPr>
    </w:p>
    <w:p w:rsidR="007A5682" w:rsidRPr="0020557E" w:rsidRDefault="007A5682" w:rsidP="00746A36">
      <w:pPr>
        <w:widowControl/>
        <w:suppressAutoHyphens w:val="0"/>
        <w:snapToGrid/>
        <w:spacing w:line="240" w:lineRule="auto"/>
        <w:ind w:left="567" w:firstLine="0"/>
        <w:jc w:val="left"/>
        <w:rPr>
          <w:rFonts w:eastAsia="Calibri"/>
          <w:i/>
          <w:sz w:val="22"/>
          <w:szCs w:val="22"/>
          <w:u w:val="single"/>
          <w:lang w:eastAsia="en-US"/>
        </w:rPr>
      </w:pPr>
    </w:p>
    <w:p w:rsidR="00746A36" w:rsidRPr="0020557E" w:rsidRDefault="00746A36" w:rsidP="00746A36">
      <w:pPr>
        <w:widowControl/>
        <w:suppressAutoHyphens w:val="0"/>
        <w:snapToGrid/>
        <w:spacing w:after="200" w:line="276" w:lineRule="auto"/>
        <w:ind w:firstLine="0"/>
        <w:jc w:val="left"/>
        <w:rPr>
          <w:rFonts w:eastAsia="ArialMT"/>
          <w:sz w:val="22"/>
          <w:szCs w:val="22"/>
        </w:rPr>
      </w:pPr>
    </w:p>
    <w:p w:rsidR="00746A36" w:rsidRPr="0020557E" w:rsidRDefault="00746A36" w:rsidP="00746A36">
      <w:pPr>
        <w:widowControl/>
        <w:suppressAutoHyphens w:val="0"/>
        <w:snapToGrid/>
        <w:spacing w:after="200" w:line="276" w:lineRule="auto"/>
        <w:ind w:firstLine="0"/>
        <w:jc w:val="left"/>
        <w:rPr>
          <w:rFonts w:eastAsia="ArialMT"/>
          <w:sz w:val="22"/>
          <w:szCs w:val="22"/>
        </w:rPr>
      </w:pPr>
      <w:r w:rsidRPr="0020557E">
        <w:rPr>
          <w:rFonts w:eastAsia="ArialMT"/>
          <w:sz w:val="22"/>
          <w:szCs w:val="22"/>
        </w:rPr>
        <w:t>Продавец</w:t>
      </w:r>
      <w:r w:rsidRPr="0020557E">
        <w:rPr>
          <w:rFonts w:eastAsia="ArialMT"/>
          <w:sz w:val="22"/>
          <w:szCs w:val="22"/>
        </w:rPr>
        <w:tab/>
      </w:r>
      <w:r w:rsidRPr="0020557E">
        <w:rPr>
          <w:rFonts w:eastAsia="ArialMT"/>
          <w:sz w:val="22"/>
          <w:szCs w:val="22"/>
        </w:rPr>
        <w:tab/>
      </w:r>
      <w:r w:rsidRPr="0020557E">
        <w:rPr>
          <w:rFonts w:eastAsia="ArialMT"/>
          <w:sz w:val="22"/>
          <w:szCs w:val="22"/>
        </w:rPr>
        <w:tab/>
      </w:r>
      <w:r w:rsidRPr="0020557E">
        <w:rPr>
          <w:rFonts w:eastAsia="ArialMT"/>
          <w:sz w:val="22"/>
          <w:szCs w:val="22"/>
        </w:rPr>
        <w:tab/>
      </w:r>
      <w:r w:rsidRPr="0020557E">
        <w:rPr>
          <w:rFonts w:eastAsia="ArialMT"/>
          <w:sz w:val="22"/>
          <w:szCs w:val="22"/>
        </w:rPr>
        <w:tab/>
      </w:r>
      <w:r w:rsidRPr="0020557E">
        <w:rPr>
          <w:rFonts w:eastAsia="ArialMT"/>
          <w:sz w:val="22"/>
          <w:szCs w:val="22"/>
        </w:rPr>
        <w:tab/>
      </w:r>
      <w:r w:rsidRPr="0020557E">
        <w:rPr>
          <w:rFonts w:eastAsia="ArialMT"/>
          <w:sz w:val="22"/>
          <w:szCs w:val="22"/>
        </w:rPr>
        <w:tab/>
        <w:t>Покупатель:</w:t>
      </w:r>
    </w:p>
    <w:p w:rsidR="00746A36" w:rsidRPr="0020557E" w:rsidRDefault="00746A36" w:rsidP="00746A36">
      <w:pPr>
        <w:widowControl/>
        <w:suppressAutoHyphens w:val="0"/>
        <w:snapToGrid/>
        <w:spacing w:after="200" w:line="276" w:lineRule="auto"/>
        <w:ind w:firstLine="0"/>
        <w:jc w:val="left"/>
        <w:rPr>
          <w:rFonts w:eastAsia="ArialMT"/>
          <w:sz w:val="22"/>
          <w:szCs w:val="22"/>
        </w:rPr>
      </w:pPr>
      <w:r w:rsidRPr="0020557E">
        <w:rPr>
          <w:rFonts w:eastAsia="ArialMT"/>
          <w:sz w:val="22"/>
          <w:szCs w:val="22"/>
        </w:rPr>
        <w:t>_____________/</w:t>
      </w:r>
      <w:r w:rsidRPr="0020557E">
        <w:rPr>
          <w:b/>
          <w:bCs/>
          <w:sz w:val="22"/>
          <w:szCs w:val="22"/>
          <w:lang w:eastAsia="ru-RU"/>
        </w:rPr>
        <w:t xml:space="preserve"> ________________</w:t>
      </w:r>
      <w:r w:rsidRPr="0020557E">
        <w:rPr>
          <w:b/>
          <w:bCs/>
          <w:sz w:val="22"/>
          <w:szCs w:val="22"/>
          <w:lang w:eastAsia="en-US"/>
        </w:rPr>
        <w:t>/</w:t>
      </w:r>
      <w:r w:rsidR="0020557E" w:rsidRPr="0020557E">
        <w:rPr>
          <w:rFonts w:eastAsia="ArialMT"/>
          <w:sz w:val="22"/>
          <w:szCs w:val="22"/>
        </w:rPr>
        <w:tab/>
      </w:r>
      <w:r w:rsidR="0020557E" w:rsidRPr="0020557E">
        <w:rPr>
          <w:rFonts w:eastAsia="ArialMT"/>
          <w:sz w:val="22"/>
          <w:szCs w:val="22"/>
        </w:rPr>
        <w:tab/>
      </w:r>
      <w:r w:rsidR="0020557E" w:rsidRPr="0020557E">
        <w:rPr>
          <w:rFonts w:eastAsia="ArialMT"/>
          <w:sz w:val="22"/>
          <w:szCs w:val="22"/>
        </w:rPr>
        <w:tab/>
      </w:r>
      <w:r w:rsidR="0020557E">
        <w:rPr>
          <w:rFonts w:eastAsia="ArialMT"/>
          <w:sz w:val="22"/>
          <w:szCs w:val="22"/>
        </w:rPr>
        <w:tab/>
      </w:r>
      <w:r w:rsidRPr="0020557E">
        <w:rPr>
          <w:rFonts w:eastAsia="ArialMT"/>
          <w:sz w:val="22"/>
          <w:szCs w:val="22"/>
        </w:rPr>
        <w:t>______________/</w:t>
      </w:r>
      <w:r w:rsidR="00342067" w:rsidRPr="0020557E">
        <w:rPr>
          <w:b/>
          <w:bCs/>
          <w:sz w:val="22"/>
          <w:szCs w:val="22"/>
          <w:lang w:eastAsia="en-US"/>
        </w:rPr>
        <w:t>С.Н. Раменский</w:t>
      </w:r>
      <w:r w:rsidRPr="0020557E">
        <w:rPr>
          <w:rFonts w:eastAsia="ArialMT"/>
          <w:sz w:val="22"/>
          <w:szCs w:val="22"/>
        </w:rPr>
        <w:t>/</w:t>
      </w:r>
    </w:p>
    <w:p w:rsidR="00746A36" w:rsidRPr="0020557E"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20557E">
        <w:rPr>
          <w:b/>
          <w:bCs/>
          <w:sz w:val="22"/>
          <w:szCs w:val="22"/>
          <w:lang w:eastAsia="en-US"/>
        </w:rPr>
        <w:t>м.п</w:t>
      </w:r>
      <w:proofErr w:type="spellEnd"/>
      <w:r w:rsidRPr="0020557E">
        <w:rPr>
          <w:b/>
          <w:bCs/>
          <w:sz w:val="22"/>
          <w:szCs w:val="22"/>
          <w:lang w:eastAsia="en-US"/>
        </w:rPr>
        <w:t>.</w:t>
      </w:r>
      <w:r w:rsidRPr="0020557E">
        <w:rPr>
          <w:b/>
          <w:bCs/>
          <w:sz w:val="22"/>
          <w:szCs w:val="22"/>
          <w:lang w:eastAsia="en-US"/>
        </w:rPr>
        <w:tab/>
      </w:r>
      <w:r w:rsidRPr="0020557E">
        <w:rPr>
          <w:b/>
          <w:bCs/>
          <w:sz w:val="22"/>
          <w:szCs w:val="22"/>
          <w:lang w:eastAsia="en-US"/>
        </w:rPr>
        <w:tab/>
      </w:r>
      <w:r w:rsidRPr="0020557E">
        <w:rPr>
          <w:b/>
          <w:bCs/>
          <w:sz w:val="22"/>
          <w:szCs w:val="22"/>
          <w:lang w:eastAsia="en-US"/>
        </w:rPr>
        <w:tab/>
      </w:r>
      <w:r w:rsidRPr="0020557E">
        <w:rPr>
          <w:b/>
          <w:bCs/>
          <w:sz w:val="22"/>
          <w:szCs w:val="22"/>
          <w:lang w:eastAsia="en-US"/>
        </w:rPr>
        <w:tab/>
      </w:r>
      <w:r w:rsidRPr="0020557E">
        <w:rPr>
          <w:b/>
          <w:bCs/>
          <w:sz w:val="22"/>
          <w:szCs w:val="22"/>
          <w:lang w:eastAsia="en-US"/>
        </w:rPr>
        <w:tab/>
      </w:r>
      <w:r w:rsidRPr="0020557E">
        <w:rPr>
          <w:b/>
          <w:bCs/>
          <w:sz w:val="22"/>
          <w:szCs w:val="22"/>
          <w:lang w:eastAsia="en-US"/>
        </w:rPr>
        <w:tab/>
      </w:r>
      <w:r w:rsidRPr="0020557E">
        <w:rPr>
          <w:b/>
          <w:bCs/>
          <w:sz w:val="22"/>
          <w:szCs w:val="22"/>
          <w:lang w:eastAsia="en-US"/>
        </w:rPr>
        <w:tab/>
      </w:r>
      <w:r w:rsidRPr="0020557E">
        <w:rPr>
          <w:b/>
          <w:bCs/>
          <w:sz w:val="22"/>
          <w:szCs w:val="22"/>
          <w:lang w:eastAsia="en-US"/>
        </w:rPr>
        <w:tab/>
      </w:r>
      <w:proofErr w:type="spellStart"/>
      <w:r w:rsidRPr="0020557E">
        <w:rPr>
          <w:b/>
          <w:bCs/>
          <w:sz w:val="22"/>
          <w:szCs w:val="22"/>
          <w:lang w:eastAsia="en-US"/>
        </w:rPr>
        <w:t>м.п</w:t>
      </w:r>
      <w:proofErr w:type="spellEnd"/>
      <w:r w:rsidRPr="0020557E">
        <w:rPr>
          <w:b/>
          <w:bCs/>
          <w:sz w:val="22"/>
          <w:szCs w:val="22"/>
          <w:lang w:eastAsia="en-US"/>
        </w:rPr>
        <w:t>.</w:t>
      </w:r>
    </w:p>
    <w:p w:rsidR="00746A36" w:rsidRPr="0020557E"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20557E">
        <w:rPr>
          <w:b/>
          <w:bCs/>
          <w:sz w:val="22"/>
          <w:szCs w:val="22"/>
          <w:lang w:eastAsia="en-US"/>
        </w:rPr>
        <w:t>«____»________________2019 г.                                            «____»________________2019 г.</w:t>
      </w:r>
    </w:p>
    <w:p w:rsidR="00746A36" w:rsidRPr="0020557E"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20557E" w:rsidRDefault="00746A36" w:rsidP="00746A36">
      <w:pPr>
        <w:widowControl/>
        <w:suppressAutoHyphens w:val="0"/>
        <w:snapToGrid/>
        <w:spacing w:after="200" w:line="276" w:lineRule="auto"/>
        <w:ind w:firstLine="0"/>
        <w:jc w:val="left"/>
        <w:rPr>
          <w:rFonts w:eastAsia="ArialMT"/>
        </w:rPr>
      </w:pPr>
    </w:p>
    <w:p w:rsidR="00746A36" w:rsidRPr="0020557E" w:rsidRDefault="00746A36" w:rsidP="00746A36">
      <w:pPr>
        <w:widowControl/>
        <w:suppressAutoHyphens w:val="0"/>
        <w:snapToGrid/>
        <w:spacing w:after="200" w:line="276" w:lineRule="auto"/>
        <w:ind w:firstLine="0"/>
        <w:jc w:val="left"/>
        <w:rPr>
          <w:rFonts w:eastAsia="ArialMT"/>
        </w:rPr>
      </w:pPr>
      <w:r w:rsidRPr="0020557E">
        <w:rPr>
          <w:rFonts w:eastAsia="ArialMT"/>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707025" w:rsidRDefault="00746A36" w:rsidP="00746A36">
      <w:pPr>
        <w:keepNext/>
        <w:ind w:firstLine="0"/>
        <w:jc w:val="center"/>
        <w:rPr>
          <w:b/>
          <w:sz w:val="22"/>
          <w:szCs w:val="22"/>
        </w:rPr>
      </w:pPr>
      <w:r w:rsidRPr="00707025">
        <w:rPr>
          <w:b/>
          <w:sz w:val="22"/>
          <w:szCs w:val="22"/>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746A36" w:rsidRPr="00707025" w:rsidTr="00746A36">
        <w:trPr>
          <w:trHeight w:val="270"/>
        </w:trPr>
        <w:tc>
          <w:tcPr>
            <w:tcW w:w="9780" w:type="dxa"/>
            <w:gridSpan w:val="4"/>
            <w:tcBorders>
              <w:top w:val="nil"/>
              <w:left w:val="nil"/>
              <w:bottom w:val="nil"/>
              <w:right w:val="nil"/>
            </w:tcBorders>
            <w:noWrap/>
            <w:vAlign w:val="bottom"/>
            <w:hideMark/>
          </w:tcPr>
          <w:p w:rsidR="00746A36" w:rsidRPr="00707025" w:rsidRDefault="00746A36" w:rsidP="009B6322">
            <w:pPr>
              <w:ind w:firstLine="0"/>
              <w:jc w:val="center"/>
              <w:rPr>
                <w:b/>
                <w:sz w:val="22"/>
                <w:szCs w:val="22"/>
              </w:rPr>
            </w:pPr>
          </w:p>
        </w:tc>
      </w:tr>
      <w:tr w:rsidR="00746A36" w:rsidRPr="00707025" w:rsidTr="0028792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707025" w:rsidRDefault="00746A36" w:rsidP="00746A36">
            <w:pPr>
              <w:ind w:firstLine="0"/>
              <w:rPr>
                <w:b/>
                <w:bCs/>
                <w:sz w:val="22"/>
                <w:szCs w:val="22"/>
              </w:rPr>
            </w:pPr>
            <w:r w:rsidRPr="00707025">
              <w:rPr>
                <w:b/>
                <w:bCs/>
                <w:sz w:val="22"/>
                <w:szCs w:val="22"/>
              </w:rPr>
              <w:t xml:space="preserve">№ </w:t>
            </w:r>
            <w:proofErr w:type="gramStart"/>
            <w:r w:rsidRPr="00707025">
              <w:rPr>
                <w:b/>
                <w:bCs/>
                <w:sz w:val="22"/>
                <w:szCs w:val="22"/>
              </w:rPr>
              <w:t>п</w:t>
            </w:r>
            <w:proofErr w:type="gramEnd"/>
            <w:r w:rsidRPr="00707025">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746A36" w:rsidRPr="00707025" w:rsidRDefault="00746A36" w:rsidP="00746A36">
            <w:pPr>
              <w:ind w:firstLine="0"/>
              <w:rPr>
                <w:b/>
                <w:bCs/>
                <w:sz w:val="22"/>
                <w:szCs w:val="22"/>
              </w:rPr>
            </w:pPr>
            <w:r w:rsidRPr="00707025">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6A36" w:rsidRPr="00707025" w:rsidRDefault="00746A36" w:rsidP="00746A36">
            <w:pPr>
              <w:ind w:firstLine="0"/>
              <w:rPr>
                <w:b/>
                <w:bCs/>
                <w:sz w:val="22"/>
                <w:szCs w:val="22"/>
              </w:rPr>
            </w:pPr>
            <w:r w:rsidRPr="00707025">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707025" w:rsidRDefault="00746A36" w:rsidP="00746A36">
            <w:pPr>
              <w:ind w:firstLine="0"/>
              <w:rPr>
                <w:b/>
                <w:bCs/>
                <w:sz w:val="22"/>
                <w:szCs w:val="22"/>
              </w:rPr>
            </w:pPr>
            <w:r w:rsidRPr="00707025">
              <w:rPr>
                <w:b/>
                <w:bCs/>
                <w:sz w:val="22"/>
                <w:szCs w:val="22"/>
              </w:rPr>
              <w:t>Стоимость, рублей</w:t>
            </w:r>
          </w:p>
        </w:tc>
      </w:tr>
      <w:tr w:rsidR="00600CB4" w:rsidRPr="00707025" w:rsidTr="00287921">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600CB4" w:rsidRPr="00707025" w:rsidRDefault="00600CB4" w:rsidP="00746A36">
            <w:pPr>
              <w:ind w:firstLine="0"/>
              <w:rPr>
                <w:b/>
                <w:sz w:val="22"/>
                <w:szCs w:val="22"/>
              </w:rPr>
            </w:pPr>
            <w:r w:rsidRPr="00707025">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600CB4" w:rsidRPr="00707025" w:rsidRDefault="00707025" w:rsidP="00707025">
            <w:pPr>
              <w:spacing w:line="240" w:lineRule="auto"/>
              <w:ind w:firstLine="0"/>
              <w:rPr>
                <w:sz w:val="22"/>
                <w:szCs w:val="22"/>
              </w:rPr>
            </w:pPr>
            <w:r>
              <w:rPr>
                <w:sz w:val="22"/>
                <w:szCs w:val="22"/>
              </w:rPr>
              <w:t>У</w:t>
            </w:r>
            <w:r w:rsidRPr="00707025">
              <w:rPr>
                <w:sz w:val="22"/>
                <w:szCs w:val="22"/>
              </w:rPr>
              <w:t>льтразвуков</w:t>
            </w:r>
            <w:r>
              <w:rPr>
                <w:sz w:val="22"/>
                <w:szCs w:val="22"/>
              </w:rPr>
              <w:t>ая</w:t>
            </w:r>
            <w:r w:rsidRPr="00707025">
              <w:rPr>
                <w:sz w:val="22"/>
                <w:szCs w:val="22"/>
              </w:rPr>
              <w:t xml:space="preserve"> установк</w:t>
            </w:r>
            <w:r>
              <w:rPr>
                <w:sz w:val="22"/>
                <w:szCs w:val="22"/>
              </w:rPr>
              <w:t xml:space="preserve">а </w:t>
            </w:r>
            <w:r w:rsidR="00E10742" w:rsidRPr="00707025">
              <w:rPr>
                <w:sz w:val="22"/>
                <w:szCs w:val="22"/>
              </w:rPr>
              <w:t>(модель__________)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600CB4" w:rsidRPr="00707025" w:rsidRDefault="00287921" w:rsidP="00746A36">
            <w:pPr>
              <w:spacing w:line="240" w:lineRule="auto"/>
              <w:ind w:firstLine="0"/>
              <w:rPr>
                <w:sz w:val="22"/>
                <w:szCs w:val="22"/>
              </w:rPr>
            </w:pPr>
            <w:r w:rsidRPr="00707025">
              <w:rPr>
                <w:sz w:val="22"/>
                <w:szCs w:val="22"/>
              </w:rPr>
              <w:t>1</w:t>
            </w:r>
            <w:r w:rsidR="00E10742" w:rsidRPr="00707025">
              <w:rPr>
                <w:sz w:val="22"/>
                <w:szCs w:val="22"/>
              </w:rPr>
              <w:t xml:space="preserve"> </w:t>
            </w:r>
            <w:r w:rsidR="00600CB4" w:rsidRPr="00707025">
              <w:rPr>
                <w:sz w:val="22"/>
                <w:szCs w:val="22"/>
              </w:rPr>
              <w:t>шт.</w:t>
            </w:r>
          </w:p>
          <w:p w:rsidR="00600CB4" w:rsidRPr="00707025" w:rsidRDefault="00600CB4" w:rsidP="00746A36">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600CB4" w:rsidRPr="00707025" w:rsidRDefault="00600CB4" w:rsidP="00746A36">
            <w:pPr>
              <w:ind w:firstLine="0"/>
              <w:rPr>
                <w:b/>
                <w:bCs/>
                <w:sz w:val="22"/>
                <w:szCs w:val="22"/>
              </w:rPr>
            </w:pPr>
          </w:p>
        </w:tc>
      </w:tr>
      <w:tr w:rsidR="0020557E" w:rsidRPr="00707025" w:rsidTr="0028792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20557E" w:rsidRPr="00707025" w:rsidRDefault="0020557E" w:rsidP="00746A36">
            <w:pPr>
              <w:ind w:firstLine="0"/>
              <w:rPr>
                <w:b/>
                <w:sz w:val="22"/>
                <w:szCs w:val="22"/>
              </w:rPr>
            </w:pPr>
            <w:r w:rsidRPr="00707025">
              <w:rPr>
                <w:b/>
                <w:sz w:val="22"/>
                <w:szCs w:val="22"/>
              </w:rPr>
              <w:t>1.1.</w:t>
            </w:r>
          </w:p>
        </w:tc>
        <w:tc>
          <w:tcPr>
            <w:tcW w:w="5178" w:type="dxa"/>
            <w:tcBorders>
              <w:top w:val="single" w:sz="4" w:space="0" w:color="auto"/>
              <w:left w:val="nil"/>
              <w:bottom w:val="single" w:sz="4" w:space="0" w:color="auto"/>
              <w:right w:val="single" w:sz="4" w:space="0" w:color="auto"/>
            </w:tcBorders>
          </w:tcPr>
          <w:p w:rsidR="0020557E" w:rsidRPr="00707025" w:rsidRDefault="0020557E" w:rsidP="0020557E">
            <w:pPr>
              <w:spacing w:line="360" w:lineRule="auto"/>
              <w:ind w:left="-567" w:firstLine="567"/>
              <w:rPr>
                <w:sz w:val="22"/>
                <w:szCs w:val="22"/>
              </w:rPr>
            </w:pPr>
            <w:r w:rsidRPr="00707025">
              <w:rPr>
                <w:sz w:val="22"/>
                <w:szCs w:val="22"/>
              </w:rPr>
              <w:t>Базовая комплектация ультразвуковой установки:</w:t>
            </w:r>
          </w:p>
        </w:tc>
        <w:tc>
          <w:tcPr>
            <w:tcW w:w="1843" w:type="dxa"/>
            <w:tcBorders>
              <w:top w:val="single" w:sz="4" w:space="0" w:color="auto"/>
              <w:left w:val="single" w:sz="4" w:space="0" w:color="auto"/>
              <w:bottom w:val="single" w:sz="4" w:space="0" w:color="auto"/>
              <w:right w:val="single" w:sz="4" w:space="0" w:color="auto"/>
            </w:tcBorders>
          </w:tcPr>
          <w:p w:rsidR="0020557E" w:rsidRPr="00707025" w:rsidRDefault="0020557E" w:rsidP="00A10370">
            <w:pPr>
              <w:spacing w:line="360" w:lineRule="auto"/>
              <w:jc w:val="center"/>
              <w:rPr>
                <w:sz w:val="22"/>
                <w:szCs w:val="22"/>
              </w:rPr>
            </w:pPr>
          </w:p>
        </w:tc>
        <w:tc>
          <w:tcPr>
            <w:tcW w:w="1543" w:type="dxa"/>
            <w:vMerge/>
            <w:tcBorders>
              <w:left w:val="single" w:sz="4" w:space="0" w:color="auto"/>
              <w:right w:val="single" w:sz="4" w:space="0" w:color="auto"/>
            </w:tcBorders>
            <w:vAlign w:val="center"/>
          </w:tcPr>
          <w:p w:rsidR="0020557E" w:rsidRPr="00707025" w:rsidRDefault="0020557E" w:rsidP="00746A36">
            <w:pPr>
              <w:ind w:firstLine="0"/>
              <w:rPr>
                <w:b/>
                <w:bCs/>
                <w:sz w:val="22"/>
                <w:szCs w:val="22"/>
              </w:rPr>
            </w:pPr>
          </w:p>
        </w:tc>
      </w:tr>
      <w:tr w:rsidR="00707025" w:rsidRPr="00707025" w:rsidTr="0020557E">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746A36">
            <w:pPr>
              <w:ind w:firstLine="0"/>
              <w:rPr>
                <w:sz w:val="22"/>
                <w:szCs w:val="22"/>
              </w:rPr>
            </w:pPr>
            <w:r w:rsidRPr="00707025">
              <w:rPr>
                <w:sz w:val="22"/>
                <w:szCs w:val="22"/>
              </w:rPr>
              <w:t>1.1.1</w:t>
            </w:r>
          </w:p>
        </w:tc>
        <w:tc>
          <w:tcPr>
            <w:tcW w:w="5178" w:type="dxa"/>
            <w:tcBorders>
              <w:top w:val="single" w:sz="4" w:space="0" w:color="auto"/>
              <w:left w:val="nil"/>
              <w:bottom w:val="single" w:sz="4" w:space="0" w:color="auto"/>
              <w:right w:val="single" w:sz="4" w:space="0" w:color="auto"/>
            </w:tcBorders>
          </w:tcPr>
          <w:p w:rsidR="00707025" w:rsidRPr="00707025" w:rsidRDefault="00707025" w:rsidP="0020557E">
            <w:pPr>
              <w:spacing w:line="360" w:lineRule="auto"/>
              <w:ind w:firstLine="0"/>
              <w:rPr>
                <w:sz w:val="22"/>
                <w:szCs w:val="22"/>
              </w:rPr>
            </w:pPr>
            <w:r w:rsidRPr="00707025">
              <w:rPr>
                <w:sz w:val="22"/>
                <w:szCs w:val="22"/>
              </w:rPr>
              <w:t>Источник питания (ультразвуковой генератор)</w:t>
            </w:r>
          </w:p>
        </w:tc>
        <w:tc>
          <w:tcPr>
            <w:tcW w:w="1843" w:type="dxa"/>
            <w:tcBorders>
              <w:top w:val="single" w:sz="4" w:space="0" w:color="auto"/>
              <w:left w:val="nil"/>
              <w:bottom w:val="single" w:sz="4" w:space="0" w:color="auto"/>
              <w:right w:val="single" w:sz="4" w:space="0" w:color="auto"/>
            </w:tcBorders>
          </w:tcPr>
          <w:p w:rsidR="00707025" w:rsidRPr="00707025" w:rsidRDefault="00707025" w:rsidP="00316CDE">
            <w:pPr>
              <w:spacing w:line="360" w:lineRule="auto"/>
              <w:ind w:firstLine="0"/>
              <w:rPr>
                <w:sz w:val="22"/>
                <w:szCs w:val="22"/>
              </w:rPr>
            </w:pPr>
            <w:r w:rsidRPr="00707025">
              <w:rPr>
                <w:sz w:val="22"/>
                <w:szCs w:val="22"/>
              </w:rPr>
              <w:t>1 шт.</w:t>
            </w:r>
          </w:p>
        </w:tc>
        <w:tc>
          <w:tcPr>
            <w:tcW w:w="1543" w:type="dxa"/>
            <w:vMerge/>
            <w:tcBorders>
              <w:left w:val="single" w:sz="4" w:space="0" w:color="auto"/>
              <w:right w:val="single" w:sz="4" w:space="0" w:color="auto"/>
            </w:tcBorders>
            <w:vAlign w:val="center"/>
          </w:tcPr>
          <w:p w:rsidR="00707025" w:rsidRPr="00707025" w:rsidRDefault="00707025" w:rsidP="00746A36">
            <w:pPr>
              <w:ind w:firstLine="0"/>
              <w:rPr>
                <w:b/>
                <w:bCs/>
                <w:sz w:val="22"/>
                <w:szCs w:val="22"/>
              </w:rPr>
            </w:pPr>
          </w:p>
        </w:tc>
      </w:tr>
      <w:tr w:rsidR="00707025" w:rsidRPr="00707025" w:rsidTr="00707025">
        <w:trPr>
          <w:trHeight w:val="411"/>
        </w:trPr>
        <w:tc>
          <w:tcPr>
            <w:tcW w:w="121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707025">
            <w:pPr>
              <w:ind w:firstLine="0"/>
              <w:rPr>
                <w:sz w:val="22"/>
                <w:szCs w:val="22"/>
              </w:rPr>
            </w:pPr>
            <w:r w:rsidRPr="00707025">
              <w:rPr>
                <w:sz w:val="22"/>
                <w:szCs w:val="22"/>
              </w:rPr>
              <w:t>1.1.2</w:t>
            </w:r>
          </w:p>
        </w:tc>
        <w:tc>
          <w:tcPr>
            <w:tcW w:w="5178" w:type="dxa"/>
            <w:tcBorders>
              <w:top w:val="single" w:sz="4" w:space="0" w:color="auto"/>
              <w:left w:val="nil"/>
              <w:bottom w:val="single" w:sz="4" w:space="0" w:color="auto"/>
              <w:right w:val="single" w:sz="4" w:space="0" w:color="auto"/>
            </w:tcBorders>
          </w:tcPr>
          <w:p w:rsidR="00707025" w:rsidRPr="00707025" w:rsidRDefault="00707025" w:rsidP="0020557E">
            <w:pPr>
              <w:spacing w:line="360" w:lineRule="auto"/>
              <w:ind w:firstLine="0"/>
              <w:rPr>
                <w:sz w:val="22"/>
                <w:szCs w:val="22"/>
              </w:rPr>
            </w:pPr>
            <w:r w:rsidRPr="00707025">
              <w:rPr>
                <w:sz w:val="22"/>
                <w:szCs w:val="22"/>
              </w:rPr>
              <w:t>Паяльник</w:t>
            </w:r>
          </w:p>
        </w:tc>
        <w:tc>
          <w:tcPr>
            <w:tcW w:w="1843" w:type="dxa"/>
            <w:tcBorders>
              <w:top w:val="single" w:sz="4" w:space="0" w:color="auto"/>
              <w:left w:val="nil"/>
              <w:bottom w:val="single" w:sz="4" w:space="0" w:color="auto"/>
              <w:right w:val="single" w:sz="4" w:space="0" w:color="auto"/>
            </w:tcBorders>
          </w:tcPr>
          <w:p w:rsidR="00707025" w:rsidRPr="00707025" w:rsidRDefault="00707025" w:rsidP="00316CDE">
            <w:pPr>
              <w:spacing w:line="360" w:lineRule="auto"/>
              <w:ind w:firstLine="0"/>
              <w:rPr>
                <w:sz w:val="22"/>
                <w:szCs w:val="22"/>
              </w:rPr>
            </w:pPr>
            <w:r w:rsidRPr="00707025">
              <w:rPr>
                <w:sz w:val="22"/>
                <w:szCs w:val="22"/>
              </w:rPr>
              <w:t>1 шт.</w:t>
            </w:r>
          </w:p>
        </w:tc>
        <w:tc>
          <w:tcPr>
            <w:tcW w:w="1543" w:type="dxa"/>
            <w:vMerge/>
            <w:tcBorders>
              <w:left w:val="single" w:sz="4" w:space="0" w:color="auto"/>
              <w:right w:val="single" w:sz="4" w:space="0" w:color="auto"/>
            </w:tcBorders>
            <w:vAlign w:val="center"/>
          </w:tcPr>
          <w:p w:rsidR="00707025" w:rsidRPr="00707025" w:rsidRDefault="00707025" w:rsidP="00746A36">
            <w:pPr>
              <w:ind w:firstLine="0"/>
              <w:rPr>
                <w:b/>
                <w:bCs/>
                <w:sz w:val="22"/>
                <w:szCs w:val="22"/>
              </w:rPr>
            </w:pPr>
          </w:p>
        </w:tc>
      </w:tr>
      <w:tr w:rsidR="00707025" w:rsidRPr="00707025" w:rsidTr="00287921">
        <w:trPr>
          <w:trHeight w:val="315"/>
        </w:trPr>
        <w:tc>
          <w:tcPr>
            <w:tcW w:w="121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707025">
            <w:pPr>
              <w:ind w:firstLine="0"/>
              <w:rPr>
                <w:sz w:val="22"/>
                <w:szCs w:val="22"/>
              </w:rPr>
            </w:pPr>
            <w:r w:rsidRPr="00707025">
              <w:rPr>
                <w:sz w:val="22"/>
                <w:szCs w:val="22"/>
              </w:rPr>
              <w:t>1.1.3</w:t>
            </w:r>
          </w:p>
        </w:tc>
        <w:tc>
          <w:tcPr>
            <w:tcW w:w="5178" w:type="dxa"/>
            <w:tcBorders>
              <w:top w:val="single" w:sz="4" w:space="0" w:color="auto"/>
              <w:left w:val="nil"/>
              <w:bottom w:val="single" w:sz="4" w:space="0" w:color="auto"/>
              <w:right w:val="single" w:sz="4" w:space="0" w:color="auto"/>
            </w:tcBorders>
          </w:tcPr>
          <w:p w:rsidR="00707025" w:rsidRPr="00707025" w:rsidRDefault="00707025" w:rsidP="0020557E">
            <w:pPr>
              <w:spacing w:line="360" w:lineRule="auto"/>
              <w:ind w:firstLine="0"/>
              <w:rPr>
                <w:sz w:val="22"/>
                <w:szCs w:val="22"/>
              </w:rPr>
            </w:pPr>
            <w:r w:rsidRPr="00707025">
              <w:rPr>
                <w:sz w:val="22"/>
                <w:szCs w:val="22"/>
              </w:rPr>
              <w:t>Подставка под паяльник</w:t>
            </w:r>
          </w:p>
        </w:tc>
        <w:tc>
          <w:tcPr>
            <w:tcW w:w="1843" w:type="dxa"/>
            <w:tcBorders>
              <w:top w:val="single" w:sz="4" w:space="0" w:color="auto"/>
              <w:left w:val="nil"/>
              <w:bottom w:val="single" w:sz="4" w:space="0" w:color="auto"/>
              <w:right w:val="single" w:sz="4" w:space="0" w:color="auto"/>
            </w:tcBorders>
          </w:tcPr>
          <w:p w:rsidR="00707025" w:rsidRPr="00707025" w:rsidRDefault="00707025" w:rsidP="00316CDE">
            <w:pPr>
              <w:spacing w:line="360" w:lineRule="auto"/>
              <w:ind w:firstLine="0"/>
              <w:rPr>
                <w:sz w:val="22"/>
                <w:szCs w:val="22"/>
              </w:rPr>
            </w:pPr>
            <w:r w:rsidRPr="00707025">
              <w:rPr>
                <w:sz w:val="22"/>
                <w:szCs w:val="22"/>
              </w:rPr>
              <w:t>1 шт.</w:t>
            </w:r>
          </w:p>
        </w:tc>
        <w:tc>
          <w:tcPr>
            <w:tcW w:w="1543" w:type="dxa"/>
            <w:vMerge/>
            <w:tcBorders>
              <w:left w:val="single" w:sz="4" w:space="0" w:color="auto"/>
              <w:right w:val="single" w:sz="4" w:space="0" w:color="auto"/>
            </w:tcBorders>
            <w:vAlign w:val="center"/>
          </w:tcPr>
          <w:p w:rsidR="00707025" w:rsidRPr="00707025" w:rsidRDefault="00707025" w:rsidP="00746A36">
            <w:pPr>
              <w:ind w:firstLine="0"/>
              <w:rPr>
                <w:b/>
                <w:bCs/>
                <w:sz w:val="22"/>
                <w:szCs w:val="22"/>
              </w:rPr>
            </w:pPr>
          </w:p>
        </w:tc>
      </w:tr>
      <w:tr w:rsidR="00707025" w:rsidRPr="00707025" w:rsidTr="0028792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707025">
            <w:pPr>
              <w:ind w:firstLine="0"/>
              <w:rPr>
                <w:sz w:val="22"/>
                <w:szCs w:val="22"/>
              </w:rPr>
            </w:pPr>
            <w:r w:rsidRPr="00707025">
              <w:rPr>
                <w:sz w:val="22"/>
                <w:szCs w:val="22"/>
              </w:rPr>
              <w:t>1.1.4</w:t>
            </w:r>
          </w:p>
        </w:tc>
        <w:tc>
          <w:tcPr>
            <w:tcW w:w="5178" w:type="dxa"/>
            <w:tcBorders>
              <w:top w:val="single" w:sz="4" w:space="0" w:color="auto"/>
              <w:left w:val="nil"/>
              <w:bottom w:val="single" w:sz="4" w:space="0" w:color="auto"/>
              <w:right w:val="single" w:sz="4" w:space="0" w:color="auto"/>
            </w:tcBorders>
          </w:tcPr>
          <w:p w:rsidR="00707025" w:rsidRPr="00707025" w:rsidRDefault="00707025" w:rsidP="0020557E">
            <w:pPr>
              <w:spacing w:line="360" w:lineRule="auto"/>
              <w:ind w:firstLine="0"/>
              <w:rPr>
                <w:sz w:val="22"/>
                <w:szCs w:val="22"/>
              </w:rPr>
            </w:pPr>
            <w:r w:rsidRPr="00707025">
              <w:rPr>
                <w:sz w:val="22"/>
                <w:szCs w:val="22"/>
              </w:rPr>
              <w:t>Педаль управления</w:t>
            </w:r>
          </w:p>
        </w:tc>
        <w:tc>
          <w:tcPr>
            <w:tcW w:w="1843" w:type="dxa"/>
            <w:tcBorders>
              <w:top w:val="single" w:sz="4" w:space="0" w:color="auto"/>
              <w:left w:val="nil"/>
              <w:bottom w:val="single" w:sz="4" w:space="0" w:color="auto"/>
              <w:right w:val="single" w:sz="4" w:space="0" w:color="auto"/>
            </w:tcBorders>
          </w:tcPr>
          <w:p w:rsidR="00707025" w:rsidRPr="00707025" w:rsidRDefault="00707025" w:rsidP="00316CDE">
            <w:pPr>
              <w:spacing w:line="360" w:lineRule="auto"/>
              <w:ind w:firstLine="0"/>
              <w:rPr>
                <w:sz w:val="22"/>
                <w:szCs w:val="22"/>
              </w:rPr>
            </w:pPr>
            <w:r w:rsidRPr="00707025">
              <w:rPr>
                <w:sz w:val="22"/>
                <w:szCs w:val="22"/>
              </w:rPr>
              <w:t>1 шт.</w:t>
            </w:r>
          </w:p>
        </w:tc>
        <w:tc>
          <w:tcPr>
            <w:tcW w:w="1543" w:type="dxa"/>
            <w:vMerge/>
            <w:tcBorders>
              <w:left w:val="single" w:sz="4" w:space="0" w:color="auto"/>
              <w:right w:val="single" w:sz="4" w:space="0" w:color="auto"/>
            </w:tcBorders>
            <w:vAlign w:val="center"/>
          </w:tcPr>
          <w:p w:rsidR="00707025" w:rsidRPr="00707025" w:rsidRDefault="00707025" w:rsidP="00746A36">
            <w:pPr>
              <w:ind w:firstLine="0"/>
              <w:rPr>
                <w:b/>
                <w:bCs/>
                <w:sz w:val="22"/>
                <w:szCs w:val="22"/>
              </w:rPr>
            </w:pPr>
          </w:p>
        </w:tc>
      </w:tr>
      <w:tr w:rsidR="0020557E" w:rsidRPr="00707025" w:rsidTr="0028792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20557E" w:rsidRPr="00707025" w:rsidRDefault="0020557E" w:rsidP="00707025">
            <w:pPr>
              <w:ind w:firstLine="0"/>
              <w:rPr>
                <w:sz w:val="22"/>
                <w:szCs w:val="22"/>
              </w:rPr>
            </w:pPr>
            <w:r w:rsidRPr="00707025">
              <w:rPr>
                <w:sz w:val="22"/>
                <w:szCs w:val="22"/>
              </w:rPr>
              <w:t>1.</w:t>
            </w:r>
            <w:r w:rsidR="00707025" w:rsidRPr="00707025">
              <w:rPr>
                <w:sz w:val="22"/>
                <w:szCs w:val="22"/>
              </w:rPr>
              <w:t>2</w:t>
            </w:r>
          </w:p>
        </w:tc>
        <w:tc>
          <w:tcPr>
            <w:tcW w:w="5178" w:type="dxa"/>
            <w:tcBorders>
              <w:top w:val="single" w:sz="4" w:space="0" w:color="auto"/>
              <w:left w:val="nil"/>
              <w:bottom w:val="single" w:sz="4" w:space="0" w:color="auto"/>
              <w:right w:val="single" w:sz="4" w:space="0" w:color="auto"/>
            </w:tcBorders>
          </w:tcPr>
          <w:p w:rsidR="0020557E" w:rsidRPr="00707025" w:rsidRDefault="0020557E" w:rsidP="0020557E">
            <w:pPr>
              <w:spacing w:line="360" w:lineRule="auto"/>
              <w:ind w:firstLine="0"/>
              <w:rPr>
                <w:sz w:val="22"/>
                <w:szCs w:val="22"/>
              </w:rPr>
            </w:pPr>
            <w:r w:rsidRPr="00707025">
              <w:rPr>
                <w:sz w:val="22"/>
                <w:szCs w:val="22"/>
              </w:rPr>
              <w:t>Дополнительная комплектация ультразвуковой установки:</w:t>
            </w:r>
          </w:p>
        </w:tc>
        <w:tc>
          <w:tcPr>
            <w:tcW w:w="1843" w:type="dxa"/>
            <w:tcBorders>
              <w:top w:val="single" w:sz="4" w:space="0" w:color="auto"/>
              <w:left w:val="nil"/>
              <w:bottom w:val="single" w:sz="4" w:space="0" w:color="auto"/>
              <w:right w:val="single" w:sz="4" w:space="0" w:color="auto"/>
            </w:tcBorders>
          </w:tcPr>
          <w:p w:rsidR="0020557E" w:rsidRPr="00707025" w:rsidRDefault="0020557E" w:rsidP="00A10370">
            <w:pPr>
              <w:spacing w:line="360" w:lineRule="auto"/>
              <w:ind w:firstLine="0"/>
              <w:rPr>
                <w:sz w:val="22"/>
                <w:szCs w:val="22"/>
              </w:rPr>
            </w:pPr>
          </w:p>
        </w:tc>
        <w:tc>
          <w:tcPr>
            <w:tcW w:w="1543" w:type="dxa"/>
            <w:vMerge/>
            <w:tcBorders>
              <w:left w:val="single" w:sz="4" w:space="0" w:color="auto"/>
              <w:right w:val="single" w:sz="4" w:space="0" w:color="auto"/>
            </w:tcBorders>
            <w:vAlign w:val="center"/>
          </w:tcPr>
          <w:p w:rsidR="0020557E" w:rsidRPr="00707025" w:rsidRDefault="0020557E" w:rsidP="00746A36">
            <w:pPr>
              <w:ind w:firstLine="0"/>
              <w:rPr>
                <w:b/>
                <w:bCs/>
                <w:sz w:val="22"/>
                <w:szCs w:val="22"/>
              </w:rPr>
            </w:pPr>
          </w:p>
        </w:tc>
      </w:tr>
      <w:tr w:rsidR="0020557E" w:rsidRPr="00707025" w:rsidTr="00287921">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20557E" w:rsidRPr="00707025" w:rsidRDefault="0020557E" w:rsidP="00707025">
            <w:pPr>
              <w:ind w:firstLine="0"/>
              <w:rPr>
                <w:sz w:val="22"/>
                <w:szCs w:val="22"/>
              </w:rPr>
            </w:pPr>
            <w:r w:rsidRPr="00707025">
              <w:rPr>
                <w:sz w:val="22"/>
                <w:szCs w:val="22"/>
              </w:rPr>
              <w:t>1.</w:t>
            </w:r>
            <w:r w:rsidR="00707025" w:rsidRPr="00707025">
              <w:rPr>
                <w:sz w:val="22"/>
                <w:szCs w:val="22"/>
              </w:rPr>
              <w:t>2.1</w:t>
            </w:r>
          </w:p>
        </w:tc>
        <w:tc>
          <w:tcPr>
            <w:tcW w:w="5178" w:type="dxa"/>
            <w:tcBorders>
              <w:top w:val="single" w:sz="4" w:space="0" w:color="auto"/>
              <w:left w:val="nil"/>
              <w:bottom w:val="single" w:sz="4" w:space="0" w:color="auto"/>
              <w:right w:val="single" w:sz="4" w:space="0" w:color="auto"/>
            </w:tcBorders>
          </w:tcPr>
          <w:p w:rsidR="0020557E" w:rsidRPr="00707025" w:rsidRDefault="0020557E" w:rsidP="0020557E">
            <w:pPr>
              <w:spacing w:line="360" w:lineRule="auto"/>
              <w:ind w:firstLine="0"/>
              <w:rPr>
                <w:sz w:val="22"/>
                <w:szCs w:val="22"/>
              </w:rPr>
            </w:pPr>
            <w:r w:rsidRPr="00707025">
              <w:rPr>
                <w:sz w:val="22"/>
                <w:szCs w:val="22"/>
              </w:rPr>
              <w:t>Запасное жало-волновод</w:t>
            </w:r>
          </w:p>
        </w:tc>
        <w:tc>
          <w:tcPr>
            <w:tcW w:w="1843" w:type="dxa"/>
            <w:tcBorders>
              <w:top w:val="single" w:sz="4" w:space="0" w:color="auto"/>
              <w:left w:val="single" w:sz="4" w:space="0" w:color="auto"/>
              <w:bottom w:val="single" w:sz="4" w:space="0" w:color="auto"/>
              <w:right w:val="nil"/>
            </w:tcBorders>
          </w:tcPr>
          <w:p w:rsidR="0020557E" w:rsidRPr="00707025" w:rsidRDefault="00707025" w:rsidP="00287921">
            <w:pPr>
              <w:spacing w:line="360" w:lineRule="auto"/>
              <w:ind w:firstLine="0"/>
              <w:rPr>
                <w:sz w:val="22"/>
                <w:szCs w:val="22"/>
              </w:rPr>
            </w:pPr>
            <w:r w:rsidRPr="00707025">
              <w:rPr>
                <w:sz w:val="22"/>
                <w:szCs w:val="22"/>
              </w:rPr>
              <w:t>1 шт.</w:t>
            </w:r>
          </w:p>
        </w:tc>
        <w:tc>
          <w:tcPr>
            <w:tcW w:w="1543" w:type="dxa"/>
            <w:vMerge w:val="restart"/>
            <w:tcBorders>
              <w:left w:val="single" w:sz="4" w:space="0" w:color="auto"/>
              <w:right w:val="single" w:sz="4" w:space="0" w:color="auto"/>
            </w:tcBorders>
            <w:vAlign w:val="center"/>
          </w:tcPr>
          <w:p w:rsidR="0020557E" w:rsidRPr="00707025" w:rsidRDefault="0020557E" w:rsidP="00746A36">
            <w:pPr>
              <w:ind w:firstLine="0"/>
              <w:jc w:val="center"/>
              <w:rPr>
                <w:b/>
                <w:bCs/>
                <w:sz w:val="22"/>
                <w:szCs w:val="22"/>
              </w:rPr>
            </w:pPr>
          </w:p>
        </w:tc>
      </w:tr>
      <w:tr w:rsidR="0020557E" w:rsidRPr="00707025" w:rsidTr="00287921">
        <w:trPr>
          <w:trHeight w:val="630"/>
        </w:trPr>
        <w:tc>
          <w:tcPr>
            <w:tcW w:w="1216" w:type="dxa"/>
            <w:tcBorders>
              <w:top w:val="single" w:sz="4" w:space="0" w:color="auto"/>
              <w:left w:val="single" w:sz="4" w:space="0" w:color="auto"/>
              <w:bottom w:val="single" w:sz="4" w:space="0" w:color="auto"/>
              <w:right w:val="single" w:sz="4" w:space="0" w:color="auto"/>
            </w:tcBorders>
            <w:vAlign w:val="bottom"/>
          </w:tcPr>
          <w:p w:rsidR="0020557E" w:rsidRPr="00707025" w:rsidRDefault="00707025" w:rsidP="00707025">
            <w:pPr>
              <w:ind w:firstLine="0"/>
              <w:rPr>
                <w:sz w:val="22"/>
                <w:szCs w:val="22"/>
              </w:rPr>
            </w:pPr>
            <w:r w:rsidRPr="00707025">
              <w:rPr>
                <w:sz w:val="22"/>
                <w:szCs w:val="22"/>
              </w:rPr>
              <w:t>1.3</w:t>
            </w:r>
          </w:p>
        </w:tc>
        <w:tc>
          <w:tcPr>
            <w:tcW w:w="5178" w:type="dxa"/>
            <w:tcBorders>
              <w:top w:val="single" w:sz="4" w:space="0" w:color="auto"/>
              <w:left w:val="nil"/>
              <w:bottom w:val="single" w:sz="4" w:space="0" w:color="auto"/>
              <w:right w:val="single" w:sz="4" w:space="0" w:color="auto"/>
            </w:tcBorders>
          </w:tcPr>
          <w:p w:rsidR="0020557E" w:rsidRPr="00707025" w:rsidRDefault="00707025" w:rsidP="00707025">
            <w:pPr>
              <w:spacing w:line="360" w:lineRule="auto"/>
              <w:ind w:left="-567" w:firstLine="567"/>
              <w:rPr>
                <w:sz w:val="22"/>
                <w:szCs w:val="22"/>
              </w:rPr>
            </w:pPr>
            <w:r w:rsidRPr="00707025">
              <w:rPr>
                <w:sz w:val="22"/>
                <w:szCs w:val="22"/>
              </w:rPr>
              <w:t>Комплект документов</w:t>
            </w:r>
          </w:p>
        </w:tc>
        <w:tc>
          <w:tcPr>
            <w:tcW w:w="1843" w:type="dxa"/>
            <w:tcBorders>
              <w:top w:val="single" w:sz="4" w:space="0" w:color="auto"/>
              <w:left w:val="single" w:sz="4" w:space="0" w:color="auto"/>
              <w:bottom w:val="single" w:sz="4" w:space="0" w:color="auto"/>
              <w:right w:val="nil"/>
            </w:tcBorders>
          </w:tcPr>
          <w:p w:rsidR="0020557E" w:rsidRPr="00707025" w:rsidRDefault="0020557E" w:rsidP="00A10370">
            <w:pPr>
              <w:spacing w:line="360" w:lineRule="auto"/>
              <w:ind w:firstLine="0"/>
              <w:rPr>
                <w:sz w:val="22"/>
                <w:szCs w:val="22"/>
              </w:rPr>
            </w:pPr>
          </w:p>
        </w:tc>
        <w:tc>
          <w:tcPr>
            <w:tcW w:w="1543" w:type="dxa"/>
            <w:vMerge/>
            <w:tcBorders>
              <w:left w:val="single" w:sz="4" w:space="0" w:color="auto"/>
              <w:right w:val="single" w:sz="4" w:space="0" w:color="auto"/>
            </w:tcBorders>
            <w:vAlign w:val="center"/>
          </w:tcPr>
          <w:p w:rsidR="0020557E" w:rsidRPr="00707025" w:rsidRDefault="0020557E" w:rsidP="00746A36">
            <w:pPr>
              <w:ind w:firstLine="0"/>
              <w:jc w:val="center"/>
              <w:rPr>
                <w:b/>
                <w:bCs/>
                <w:sz w:val="22"/>
                <w:szCs w:val="22"/>
              </w:rPr>
            </w:pPr>
          </w:p>
        </w:tc>
      </w:tr>
      <w:tr w:rsidR="00707025" w:rsidRPr="00707025" w:rsidTr="00287921">
        <w:trPr>
          <w:trHeight w:val="450"/>
        </w:trPr>
        <w:tc>
          <w:tcPr>
            <w:tcW w:w="121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707025">
            <w:pPr>
              <w:ind w:firstLine="0"/>
              <w:rPr>
                <w:sz w:val="22"/>
                <w:szCs w:val="22"/>
              </w:rPr>
            </w:pPr>
            <w:r w:rsidRPr="00707025">
              <w:rPr>
                <w:sz w:val="22"/>
                <w:szCs w:val="22"/>
              </w:rPr>
              <w:t>1.3.1</w:t>
            </w:r>
          </w:p>
        </w:tc>
        <w:tc>
          <w:tcPr>
            <w:tcW w:w="5178" w:type="dxa"/>
            <w:tcBorders>
              <w:top w:val="single" w:sz="4" w:space="0" w:color="auto"/>
              <w:left w:val="nil"/>
              <w:bottom w:val="single" w:sz="4" w:space="0" w:color="auto"/>
              <w:right w:val="single" w:sz="4" w:space="0" w:color="auto"/>
            </w:tcBorders>
          </w:tcPr>
          <w:p w:rsidR="00707025" w:rsidRPr="00707025" w:rsidRDefault="00707025" w:rsidP="00707025">
            <w:pPr>
              <w:ind w:firstLine="0"/>
              <w:rPr>
                <w:sz w:val="22"/>
                <w:szCs w:val="22"/>
              </w:rPr>
            </w:pPr>
            <w:r w:rsidRPr="00707025">
              <w:rPr>
                <w:sz w:val="22"/>
                <w:szCs w:val="22"/>
              </w:rPr>
              <w:t>паспорт на оборудование;</w:t>
            </w:r>
          </w:p>
        </w:tc>
        <w:tc>
          <w:tcPr>
            <w:tcW w:w="1843" w:type="dxa"/>
            <w:tcBorders>
              <w:top w:val="single" w:sz="4" w:space="0" w:color="auto"/>
              <w:left w:val="single" w:sz="4" w:space="0" w:color="auto"/>
              <w:bottom w:val="single" w:sz="4" w:space="0" w:color="auto"/>
              <w:right w:val="nil"/>
            </w:tcBorders>
          </w:tcPr>
          <w:p w:rsidR="00707025" w:rsidRPr="00707025" w:rsidRDefault="00707025" w:rsidP="00A10370">
            <w:pPr>
              <w:spacing w:line="360" w:lineRule="auto"/>
              <w:ind w:firstLine="0"/>
              <w:rPr>
                <w:sz w:val="22"/>
                <w:szCs w:val="22"/>
              </w:rPr>
            </w:pPr>
            <w:r w:rsidRPr="00707025">
              <w:rPr>
                <w:sz w:val="22"/>
                <w:szCs w:val="22"/>
              </w:rPr>
              <w:t>1 шт.</w:t>
            </w:r>
          </w:p>
        </w:tc>
        <w:tc>
          <w:tcPr>
            <w:tcW w:w="1543" w:type="dxa"/>
            <w:vMerge/>
            <w:tcBorders>
              <w:left w:val="single" w:sz="4" w:space="0" w:color="auto"/>
              <w:right w:val="single" w:sz="4" w:space="0" w:color="auto"/>
            </w:tcBorders>
            <w:vAlign w:val="center"/>
          </w:tcPr>
          <w:p w:rsidR="00707025" w:rsidRPr="00707025" w:rsidRDefault="00707025" w:rsidP="00746A36">
            <w:pPr>
              <w:ind w:firstLine="0"/>
              <w:jc w:val="center"/>
              <w:rPr>
                <w:b/>
                <w:bCs/>
                <w:sz w:val="22"/>
                <w:szCs w:val="22"/>
              </w:rPr>
            </w:pPr>
          </w:p>
        </w:tc>
      </w:tr>
      <w:tr w:rsidR="00707025" w:rsidRPr="00707025" w:rsidTr="00287921">
        <w:trPr>
          <w:trHeight w:val="363"/>
        </w:trPr>
        <w:tc>
          <w:tcPr>
            <w:tcW w:w="121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707025">
            <w:pPr>
              <w:ind w:firstLine="0"/>
              <w:rPr>
                <w:sz w:val="22"/>
                <w:szCs w:val="22"/>
              </w:rPr>
            </w:pPr>
            <w:r w:rsidRPr="00707025">
              <w:rPr>
                <w:sz w:val="22"/>
                <w:szCs w:val="22"/>
              </w:rPr>
              <w:t>1.3.2</w:t>
            </w:r>
          </w:p>
        </w:tc>
        <w:tc>
          <w:tcPr>
            <w:tcW w:w="5178" w:type="dxa"/>
            <w:tcBorders>
              <w:top w:val="single" w:sz="4" w:space="0" w:color="auto"/>
              <w:left w:val="nil"/>
              <w:bottom w:val="single" w:sz="4" w:space="0" w:color="auto"/>
              <w:right w:val="single" w:sz="4" w:space="0" w:color="auto"/>
            </w:tcBorders>
          </w:tcPr>
          <w:p w:rsidR="00707025" w:rsidRPr="00707025" w:rsidRDefault="00707025" w:rsidP="00707025">
            <w:pPr>
              <w:ind w:firstLine="0"/>
              <w:rPr>
                <w:sz w:val="22"/>
                <w:szCs w:val="22"/>
              </w:rPr>
            </w:pPr>
            <w:r w:rsidRPr="00707025">
              <w:rPr>
                <w:sz w:val="22"/>
                <w:szCs w:val="22"/>
              </w:rPr>
              <w:t>чертеж жала-волновода;</w:t>
            </w:r>
          </w:p>
        </w:tc>
        <w:tc>
          <w:tcPr>
            <w:tcW w:w="1843" w:type="dxa"/>
            <w:tcBorders>
              <w:top w:val="single" w:sz="4" w:space="0" w:color="auto"/>
              <w:left w:val="single" w:sz="4" w:space="0" w:color="auto"/>
              <w:bottom w:val="single" w:sz="4" w:space="0" w:color="auto"/>
              <w:right w:val="nil"/>
            </w:tcBorders>
          </w:tcPr>
          <w:p w:rsidR="00707025" w:rsidRPr="00707025" w:rsidRDefault="00707025" w:rsidP="00A10370">
            <w:pPr>
              <w:spacing w:line="360" w:lineRule="auto"/>
              <w:ind w:firstLine="0"/>
              <w:rPr>
                <w:sz w:val="22"/>
                <w:szCs w:val="22"/>
              </w:rPr>
            </w:pPr>
            <w:r w:rsidRPr="00707025">
              <w:rPr>
                <w:sz w:val="22"/>
                <w:szCs w:val="22"/>
              </w:rPr>
              <w:t>1 шт.</w:t>
            </w:r>
          </w:p>
        </w:tc>
        <w:tc>
          <w:tcPr>
            <w:tcW w:w="1543" w:type="dxa"/>
            <w:vMerge/>
            <w:tcBorders>
              <w:left w:val="single" w:sz="4" w:space="0" w:color="auto"/>
              <w:right w:val="single" w:sz="4" w:space="0" w:color="auto"/>
            </w:tcBorders>
            <w:vAlign w:val="center"/>
          </w:tcPr>
          <w:p w:rsidR="00707025" w:rsidRPr="00707025" w:rsidRDefault="00707025" w:rsidP="00746A36">
            <w:pPr>
              <w:ind w:firstLine="0"/>
              <w:jc w:val="center"/>
              <w:rPr>
                <w:b/>
                <w:bCs/>
                <w:sz w:val="22"/>
                <w:szCs w:val="22"/>
              </w:rPr>
            </w:pPr>
          </w:p>
        </w:tc>
      </w:tr>
      <w:tr w:rsidR="00707025" w:rsidRPr="00707025" w:rsidTr="00287921">
        <w:trPr>
          <w:trHeight w:val="270"/>
        </w:trPr>
        <w:tc>
          <w:tcPr>
            <w:tcW w:w="121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707025">
            <w:pPr>
              <w:ind w:firstLine="0"/>
              <w:rPr>
                <w:sz w:val="22"/>
                <w:szCs w:val="22"/>
              </w:rPr>
            </w:pPr>
            <w:r w:rsidRPr="00707025">
              <w:rPr>
                <w:sz w:val="22"/>
                <w:szCs w:val="22"/>
              </w:rPr>
              <w:t>1.3.3</w:t>
            </w:r>
          </w:p>
        </w:tc>
        <w:tc>
          <w:tcPr>
            <w:tcW w:w="5178" w:type="dxa"/>
            <w:tcBorders>
              <w:top w:val="single" w:sz="4" w:space="0" w:color="auto"/>
              <w:left w:val="nil"/>
              <w:bottom w:val="single" w:sz="4" w:space="0" w:color="auto"/>
              <w:right w:val="single" w:sz="4" w:space="0" w:color="auto"/>
            </w:tcBorders>
          </w:tcPr>
          <w:p w:rsidR="00707025" w:rsidRPr="00707025" w:rsidRDefault="00707025" w:rsidP="00707025">
            <w:pPr>
              <w:ind w:firstLine="0"/>
              <w:rPr>
                <w:sz w:val="22"/>
                <w:szCs w:val="22"/>
              </w:rPr>
            </w:pPr>
            <w:r w:rsidRPr="00707025">
              <w:rPr>
                <w:sz w:val="22"/>
                <w:szCs w:val="22"/>
              </w:rPr>
              <w:t>руководство по эксплуатации оборудования.</w:t>
            </w:r>
          </w:p>
        </w:tc>
        <w:tc>
          <w:tcPr>
            <w:tcW w:w="1843" w:type="dxa"/>
            <w:tcBorders>
              <w:top w:val="single" w:sz="4" w:space="0" w:color="auto"/>
              <w:left w:val="nil"/>
              <w:bottom w:val="single" w:sz="4" w:space="0" w:color="auto"/>
              <w:right w:val="single" w:sz="4" w:space="0" w:color="auto"/>
            </w:tcBorders>
          </w:tcPr>
          <w:p w:rsidR="00707025" w:rsidRPr="00707025" w:rsidRDefault="00707025" w:rsidP="00A10370">
            <w:pPr>
              <w:spacing w:line="360" w:lineRule="auto"/>
              <w:ind w:firstLine="0"/>
              <w:rPr>
                <w:sz w:val="22"/>
                <w:szCs w:val="22"/>
              </w:rPr>
            </w:pPr>
            <w:r w:rsidRPr="00707025">
              <w:rPr>
                <w:sz w:val="22"/>
                <w:szCs w:val="22"/>
              </w:rPr>
              <w:t>1 шт.</w:t>
            </w:r>
          </w:p>
        </w:tc>
        <w:tc>
          <w:tcPr>
            <w:tcW w:w="1543" w:type="dxa"/>
            <w:vMerge/>
            <w:tcBorders>
              <w:left w:val="single" w:sz="4" w:space="0" w:color="auto"/>
              <w:right w:val="single" w:sz="4" w:space="0" w:color="auto"/>
            </w:tcBorders>
            <w:vAlign w:val="center"/>
          </w:tcPr>
          <w:p w:rsidR="00707025" w:rsidRPr="00707025" w:rsidRDefault="00707025" w:rsidP="00746A36">
            <w:pPr>
              <w:ind w:firstLine="0"/>
              <w:jc w:val="center"/>
              <w:rPr>
                <w:b/>
                <w:bCs/>
                <w:sz w:val="22"/>
                <w:szCs w:val="22"/>
              </w:rPr>
            </w:pPr>
          </w:p>
        </w:tc>
      </w:tr>
      <w:tr w:rsidR="009B6322" w:rsidRPr="00707025" w:rsidTr="0028792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707025" w:rsidRDefault="009B6322" w:rsidP="00746A36">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9B6322" w:rsidRPr="00707025" w:rsidRDefault="009B6322" w:rsidP="009B6322">
            <w:pPr>
              <w:ind w:firstLine="0"/>
              <w:rPr>
                <w:b/>
                <w:bCs/>
                <w:sz w:val="22"/>
                <w:szCs w:val="22"/>
              </w:rPr>
            </w:pPr>
            <w:r w:rsidRPr="00707025">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9B6322" w:rsidRPr="00707025" w:rsidRDefault="009B6322" w:rsidP="00746A36">
            <w:pPr>
              <w:jc w:val="center"/>
              <w:rPr>
                <w:sz w:val="22"/>
                <w:szCs w:val="22"/>
              </w:rPr>
            </w:pPr>
          </w:p>
        </w:tc>
        <w:tc>
          <w:tcPr>
            <w:tcW w:w="1543" w:type="dxa"/>
            <w:vMerge/>
            <w:tcBorders>
              <w:left w:val="nil"/>
              <w:bottom w:val="single" w:sz="4" w:space="0" w:color="auto"/>
              <w:right w:val="single" w:sz="4" w:space="0" w:color="auto"/>
            </w:tcBorders>
            <w:noWrap/>
            <w:vAlign w:val="bottom"/>
          </w:tcPr>
          <w:p w:rsidR="009B6322" w:rsidRPr="00707025" w:rsidRDefault="009B6322" w:rsidP="00746A36">
            <w:pPr>
              <w:ind w:firstLine="0"/>
              <w:rPr>
                <w:b/>
                <w:bCs/>
                <w:sz w:val="22"/>
                <w:szCs w:val="22"/>
              </w:rPr>
            </w:pPr>
          </w:p>
        </w:tc>
      </w:tr>
      <w:tr w:rsidR="00746A36" w:rsidRPr="00707025"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707025" w:rsidRDefault="00746A36" w:rsidP="00746A36">
            <w:pPr>
              <w:ind w:firstLine="0"/>
              <w:rPr>
                <w:sz w:val="22"/>
                <w:szCs w:val="22"/>
              </w:rPr>
            </w:pPr>
            <w:r w:rsidRPr="00707025">
              <w:rPr>
                <w:sz w:val="22"/>
                <w:szCs w:val="22"/>
              </w:rPr>
              <w:t>В стоимость Оборудования включено.</w:t>
            </w:r>
          </w:p>
        </w:tc>
      </w:tr>
      <w:tr w:rsidR="00746A36" w:rsidRPr="00707025"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707025" w:rsidRDefault="00746A36" w:rsidP="00707025">
            <w:pPr>
              <w:ind w:firstLine="0"/>
              <w:rPr>
                <w:sz w:val="22"/>
                <w:szCs w:val="22"/>
              </w:rPr>
            </w:pPr>
            <w:r w:rsidRPr="00707025">
              <w:rPr>
                <w:sz w:val="22"/>
                <w:szCs w:val="22"/>
              </w:rPr>
              <w:t>1.</w:t>
            </w:r>
            <w:r w:rsidR="00707025">
              <w:rPr>
                <w:sz w:val="22"/>
                <w:szCs w:val="22"/>
              </w:rPr>
              <w:t>4</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707025" w:rsidRDefault="00746A36" w:rsidP="00746A36">
            <w:pPr>
              <w:ind w:firstLine="0"/>
              <w:rPr>
                <w:sz w:val="22"/>
                <w:szCs w:val="22"/>
              </w:rPr>
            </w:pPr>
            <w:r w:rsidRPr="00707025">
              <w:rPr>
                <w:sz w:val="22"/>
                <w:szCs w:val="22"/>
              </w:rPr>
              <w:t>Стоимость услуг по доставке, упаковке и маркировке.</w:t>
            </w:r>
          </w:p>
        </w:tc>
      </w:tr>
      <w:tr w:rsidR="00746A36" w:rsidRPr="00707025" w:rsidTr="00287921">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746A36" w:rsidRPr="00707025" w:rsidRDefault="00746A36" w:rsidP="00746A36">
            <w:pPr>
              <w:ind w:firstLine="0"/>
              <w:rPr>
                <w:b/>
                <w:bCs/>
                <w:sz w:val="22"/>
                <w:szCs w:val="22"/>
              </w:rPr>
            </w:pPr>
            <w:r w:rsidRPr="00707025">
              <w:rPr>
                <w:b/>
                <w:bCs/>
                <w:sz w:val="22"/>
                <w:szCs w:val="22"/>
              </w:rPr>
              <w:t>НДС</w:t>
            </w:r>
          </w:p>
        </w:tc>
        <w:tc>
          <w:tcPr>
            <w:tcW w:w="1843" w:type="dxa"/>
            <w:tcBorders>
              <w:top w:val="nil"/>
              <w:left w:val="nil"/>
              <w:bottom w:val="single" w:sz="4" w:space="0" w:color="auto"/>
              <w:right w:val="single" w:sz="4" w:space="0" w:color="auto"/>
            </w:tcBorders>
            <w:vAlign w:val="center"/>
            <w:hideMark/>
          </w:tcPr>
          <w:p w:rsidR="00746A36" w:rsidRPr="00707025" w:rsidRDefault="00746A36" w:rsidP="00746A36">
            <w:pPr>
              <w:ind w:firstLine="0"/>
              <w:rPr>
                <w:b/>
                <w:bCs/>
                <w:sz w:val="22"/>
                <w:szCs w:val="22"/>
              </w:rPr>
            </w:pPr>
            <w:r w:rsidRPr="00707025">
              <w:rPr>
                <w:b/>
                <w:bCs/>
                <w:sz w:val="22"/>
                <w:szCs w:val="22"/>
              </w:rPr>
              <w:t>20 %</w:t>
            </w:r>
          </w:p>
        </w:tc>
        <w:tc>
          <w:tcPr>
            <w:tcW w:w="1543" w:type="dxa"/>
            <w:tcBorders>
              <w:top w:val="nil"/>
              <w:left w:val="nil"/>
              <w:bottom w:val="single" w:sz="4" w:space="0" w:color="auto"/>
              <w:right w:val="single" w:sz="4" w:space="0" w:color="auto"/>
            </w:tcBorders>
            <w:vAlign w:val="center"/>
            <w:hideMark/>
          </w:tcPr>
          <w:p w:rsidR="00746A36" w:rsidRPr="00707025" w:rsidRDefault="00746A36" w:rsidP="00746A36">
            <w:pPr>
              <w:ind w:firstLine="0"/>
              <w:rPr>
                <w:b/>
                <w:bCs/>
                <w:sz w:val="22"/>
                <w:szCs w:val="22"/>
              </w:rPr>
            </w:pPr>
          </w:p>
        </w:tc>
      </w:tr>
      <w:tr w:rsidR="00746A36" w:rsidRPr="00707025"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707025" w:rsidRDefault="00746A36" w:rsidP="00746A36">
            <w:pPr>
              <w:ind w:firstLine="0"/>
              <w:rPr>
                <w:b/>
                <w:bCs/>
                <w:sz w:val="22"/>
                <w:szCs w:val="22"/>
              </w:rPr>
            </w:pPr>
            <w:r w:rsidRPr="00707025">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46A36" w:rsidRPr="00707025" w:rsidRDefault="00746A36" w:rsidP="00746A36">
            <w:pPr>
              <w:ind w:firstLine="0"/>
              <w:rPr>
                <w:b/>
                <w:bCs/>
                <w:sz w:val="22"/>
                <w:szCs w:val="22"/>
              </w:rPr>
            </w:pPr>
          </w:p>
        </w:tc>
      </w:tr>
    </w:tbl>
    <w:p w:rsidR="00746A36" w:rsidRPr="00707025" w:rsidRDefault="00746A36" w:rsidP="00746A36">
      <w:pPr>
        <w:spacing w:line="240" w:lineRule="auto"/>
        <w:ind w:firstLine="0"/>
        <w:rPr>
          <w:sz w:val="22"/>
          <w:szCs w:val="22"/>
          <w:lang w:eastAsia="ru-RU"/>
        </w:rPr>
      </w:pPr>
    </w:p>
    <w:p w:rsidR="00746A36" w:rsidRPr="00707025" w:rsidRDefault="00746A36" w:rsidP="00746A36">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746A36" w:rsidRPr="00707025" w:rsidTr="00746A36">
        <w:tc>
          <w:tcPr>
            <w:tcW w:w="4785" w:type="dxa"/>
          </w:tcPr>
          <w:p w:rsidR="00746A36" w:rsidRPr="00707025" w:rsidRDefault="00746A36" w:rsidP="00746A36">
            <w:pPr>
              <w:spacing w:before="120"/>
              <w:ind w:firstLine="0"/>
              <w:rPr>
                <w:sz w:val="22"/>
                <w:szCs w:val="22"/>
              </w:rPr>
            </w:pPr>
            <w:r w:rsidRPr="00707025">
              <w:rPr>
                <w:sz w:val="22"/>
                <w:szCs w:val="22"/>
              </w:rPr>
              <w:t>От Продавца:</w:t>
            </w:r>
          </w:p>
          <w:p w:rsidR="00746A36" w:rsidRPr="00707025" w:rsidRDefault="00746A36" w:rsidP="00746A36">
            <w:pPr>
              <w:spacing w:before="120"/>
              <w:ind w:firstLine="0"/>
              <w:rPr>
                <w:sz w:val="22"/>
                <w:szCs w:val="22"/>
              </w:rPr>
            </w:pPr>
            <w:r w:rsidRPr="00707025">
              <w:rPr>
                <w:sz w:val="22"/>
                <w:szCs w:val="22"/>
              </w:rPr>
              <w:t>_____________________/</w:t>
            </w:r>
            <w:r w:rsidRPr="00707025">
              <w:rPr>
                <w:bCs/>
                <w:sz w:val="22"/>
                <w:szCs w:val="22"/>
                <w:lang w:eastAsia="en-US"/>
              </w:rPr>
              <w:t xml:space="preserve"> </w:t>
            </w:r>
            <w:r w:rsidRPr="00707025">
              <w:rPr>
                <w:bCs/>
                <w:sz w:val="22"/>
                <w:szCs w:val="22"/>
              </w:rPr>
              <w:t>____________/</w:t>
            </w:r>
          </w:p>
          <w:p w:rsidR="00746A36" w:rsidRPr="00707025" w:rsidRDefault="00746A36" w:rsidP="00746A36">
            <w:pPr>
              <w:ind w:firstLine="0"/>
              <w:rPr>
                <w:sz w:val="22"/>
                <w:szCs w:val="22"/>
              </w:rPr>
            </w:pPr>
            <w:proofErr w:type="spellStart"/>
            <w:r w:rsidRPr="00707025">
              <w:rPr>
                <w:sz w:val="22"/>
                <w:szCs w:val="22"/>
              </w:rPr>
              <w:t>м.п</w:t>
            </w:r>
            <w:proofErr w:type="spellEnd"/>
            <w:r w:rsidRPr="00707025">
              <w:rPr>
                <w:sz w:val="22"/>
                <w:szCs w:val="22"/>
              </w:rPr>
              <w:t>.</w:t>
            </w:r>
          </w:p>
          <w:p w:rsidR="00746A36" w:rsidRPr="00707025" w:rsidRDefault="00746A36" w:rsidP="00746A36">
            <w:pPr>
              <w:ind w:firstLine="0"/>
              <w:rPr>
                <w:sz w:val="22"/>
                <w:szCs w:val="22"/>
              </w:rPr>
            </w:pPr>
          </w:p>
        </w:tc>
        <w:tc>
          <w:tcPr>
            <w:tcW w:w="4786" w:type="dxa"/>
          </w:tcPr>
          <w:p w:rsidR="00746A36" w:rsidRPr="00707025" w:rsidRDefault="00746A36" w:rsidP="00746A36">
            <w:pPr>
              <w:spacing w:before="120"/>
              <w:ind w:firstLine="0"/>
              <w:rPr>
                <w:sz w:val="22"/>
                <w:szCs w:val="22"/>
              </w:rPr>
            </w:pPr>
            <w:r w:rsidRPr="00707025">
              <w:rPr>
                <w:sz w:val="22"/>
                <w:szCs w:val="22"/>
              </w:rPr>
              <w:t>От Покупателя:</w:t>
            </w:r>
          </w:p>
          <w:p w:rsidR="00746A36" w:rsidRPr="00707025" w:rsidRDefault="00746A36" w:rsidP="00746A36">
            <w:pPr>
              <w:tabs>
                <w:tab w:val="left" w:pos="1080"/>
              </w:tabs>
              <w:autoSpaceDE w:val="0"/>
              <w:autoSpaceDN w:val="0"/>
              <w:adjustRightInd w:val="0"/>
              <w:spacing w:before="120"/>
              <w:ind w:firstLine="0"/>
              <w:rPr>
                <w:bCs/>
                <w:sz w:val="22"/>
                <w:szCs w:val="22"/>
              </w:rPr>
            </w:pPr>
            <w:r w:rsidRPr="00707025">
              <w:rPr>
                <w:sz w:val="22"/>
                <w:szCs w:val="22"/>
              </w:rPr>
              <w:t xml:space="preserve">____________________ </w:t>
            </w:r>
            <w:r w:rsidR="00342067" w:rsidRPr="00707025">
              <w:rPr>
                <w:bCs/>
                <w:sz w:val="22"/>
                <w:szCs w:val="22"/>
              </w:rPr>
              <w:t xml:space="preserve">/С.Н. Раменский </w:t>
            </w:r>
            <w:r w:rsidRPr="00707025">
              <w:rPr>
                <w:bCs/>
                <w:sz w:val="22"/>
                <w:szCs w:val="22"/>
              </w:rPr>
              <w:t>/</w:t>
            </w:r>
          </w:p>
          <w:p w:rsidR="00746A36" w:rsidRPr="00707025" w:rsidRDefault="00746A36" w:rsidP="00746A36">
            <w:pPr>
              <w:ind w:firstLine="0"/>
              <w:rPr>
                <w:sz w:val="22"/>
                <w:szCs w:val="22"/>
              </w:rPr>
            </w:pPr>
            <w:proofErr w:type="spellStart"/>
            <w:r w:rsidRPr="00707025">
              <w:rPr>
                <w:sz w:val="22"/>
                <w:szCs w:val="22"/>
              </w:rPr>
              <w:t>м</w:t>
            </w:r>
            <w:proofErr w:type="gramStart"/>
            <w:r w:rsidRPr="00707025">
              <w:rPr>
                <w:sz w:val="22"/>
                <w:szCs w:val="22"/>
              </w:rPr>
              <w:t>.п</w:t>
            </w:r>
            <w:proofErr w:type="spellEnd"/>
            <w:proofErr w:type="gramEnd"/>
          </w:p>
          <w:p w:rsidR="00746A36" w:rsidRPr="00707025" w:rsidRDefault="00746A36" w:rsidP="00746A36">
            <w:pPr>
              <w:ind w:firstLine="0"/>
              <w:rPr>
                <w:sz w:val="22"/>
                <w:szCs w:val="22"/>
              </w:rPr>
            </w:pPr>
          </w:p>
        </w:tc>
      </w:tr>
    </w:tbl>
    <w:p w:rsidR="00746A36" w:rsidRPr="00707025"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07025">
        <w:rPr>
          <w:b/>
          <w:bCs/>
          <w:sz w:val="22"/>
          <w:szCs w:val="22"/>
          <w:lang w:eastAsia="en-US"/>
        </w:rPr>
        <w:t>«____»________________2019 г.                                   «____»________________2019 г.</w:t>
      </w:r>
    </w:p>
    <w:p w:rsidR="00746A36" w:rsidRPr="00707025" w:rsidRDefault="00746A36" w:rsidP="00746A36">
      <w:pPr>
        <w:widowControl/>
        <w:suppressAutoHyphens w:val="0"/>
        <w:snapToGrid/>
        <w:spacing w:after="200" w:line="276" w:lineRule="auto"/>
        <w:ind w:firstLine="0"/>
        <w:jc w:val="left"/>
        <w:rPr>
          <w:sz w:val="22"/>
          <w:szCs w:val="22"/>
        </w:rPr>
      </w:pPr>
      <w:r w:rsidRPr="00707025">
        <w:rPr>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w:t>
      </w:r>
      <w:r w:rsidR="00A10370">
        <w:rPr>
          <w:sz w:val="22"/>
          <w:szCs w:val="22"/>
        </w:rPr>
        <w:t>3</w:t>
      </w:r>
      <w:r w:rsidRPr="00746A36">
        <w:rPr>
          <w:sz w:val="22"/>
          <w:szCs w:val="22"/>
        </w:rPr>
        <w:t xml:space="preserve"> к договору</w:t>
      </w:r>
    </w:p>
    <w:p w:rsidR="00DD6A62" w:rsidRPr="00746A36" w:rsidRDefault="00707025" w:rsidP="00DD6A62">
      <w:pPr>
        <w:keepNext/>
        <w:ind w:firstLine="0"/>
        <w:jc w:val="right"/>
        <w:rPr>
          <w:sz w:val="22"/>
          <w:szCs w:val="22"/>
        </w:rPr>
      </w:pPr>
      <w:r>
        <w:rPr>
          <w:sz w:val="22"/>
          <w:szCs w:val="22"/>
        </w:rPr>
        <w:t xml:space="preserve">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707025" w:rsidTr="009F24C0">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69"/>
            </w:tblGrid>
            <w:tr w:rsidR="00746A36" w:rsidRPr="00707025" w:rsidTr="00746A36">
              <w:trPr>
                <w:trHeight w:val="285"/>
              </w:trPr>
              <w:tc>
                <w:tcPr>
                  <w:tcW w:w="10064" w:type="dxa"/>
                  <w:gridSpan w:val="9"/>
                  <w:noWrap/>
                  <w:vAlign w:val="bottom"/>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АКТ О ПРИЕМЕ - ПЕРЕДАЧЕ ОБОРУДОВАНИЯ.</w:t>
                  </w:r>
                </w:p>
              </w:tc>
            </w:tr>
            <w:tr w:rsidR="00746A36" w:rsidRPr="00707025" w:rsidTr="00746A36">
              <w:trPr>
                <w:trHeight w:val="435"/>
              </w:trPr>
              <w:tc>
                <w:tcPr>
                  <w:tcW w:w="10064" w:type="dxa"/>
                  <w:gridSpan w:val="9"/>
                  <w:vAlign w:val="bottom"/>
                  <w:hideMark/>
                </w:tcPr>
                <w:p w:rsidR="00746A36" w:rsidRPr="00707025" w:rsidRDefault="00746A36" w:rsidP="00746A36">
                  <w:pPr>
                    <w:widowControl/>
                    <w:suppressAutoHyphens w:val="0"/>
                    <w:snapToGrid/>
                    <w:spacing w:line="240" w:lineRule="auto"/>
                    <w:ind w:firstLine="0"/>
                    <w:jc w:val="center"/>
                    <w:rPr>
                      <w:lang w:eastAsia="en-US"/>
                    </w:rPr>
                  </w:pPr>
                </w:p>
              </w:tc>
            </w:tr>
            <w:tr w:rsidR="00746A36" w:rsidRPr="00707025" w:rsidTr="00746A36">
              <w:trPr>
                <w:trHeight w:val="285"/>
              </w:trPr>
              <w:tc>
                <w:tcPr>
                  <w:tcW w:w="1066" w:type="dxa"/>
                  <w:noWrap/>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777" w:type="dxa"/>
                  <w:noWrap/>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1567" w:type="dxa"/>
                  <w:gridSpan w:val="2"/>
                  <w:noWrap/>
                  <w:vAlign w:val="bottom"/>
                  <w:hideMark/>
                </w:tcPr>
                <w:p w:rsidR="00746A36" w:rsidRPr="00707025" w:rsidRDefault="00746A36" w:rsidP="00746A36">
                  <w:pPr>
                    <w:widowControl/>
                    <w:suppressAutoHyphens w:val="0"/>
                    <w:snapToGrid/>
                    <w:spacing w:line="240" w:lineRule="auto"/>
                    <w:ind w:firstLine="0"/>
                    <w:jc w:val="right"/>
                    <w:rPr>
                      <w:b/>
                      <w:bCs/>
                      <w:lang w:eastAsia="ru-RU"/>
                    </w:rPr>
                  </w:pPr>
                  <w:r w:rsidRPr="00707025">
                    <w:rPr>
                      <w:b/>
                      <w:bCs/>
                      <w:lang w:eastAsia="ru-RU"/>
                    </w:rPr>
                    <w:t xml:space="preserve">от </w:t>
                  </w:r>
                </w:p>
              </w:tc>
              <w:tc>
                <w:tcPr>
                  <w:tcW w:w="2629" w:type="dxa"/>
                  <w:gridSpan w:val="4"/>
                  <w:tcBorders>
                    <w:bottom w:val="single" w:sz="4" w:space="0" w:color="auto"/>
                  </w:tcBorders>
                  <w:noWrap/>
                  <w:vAlign w:val="bottom"/>
                  <w:hideMark/>
                </w:tcPr>
                <w:p w:rsidR="00746A36" w:rsidRPr="00707025" w:rsidRDefault="00746A36" w:rsidP="00746A36">
                  <w:pPr>
                    <w:widowControl/>
                    <w:suppressAutoHyphens w:val="0"/>
                    <w:snapToGrid/>
                    <w:spacing w:line="240" w:lineRule="auto"/>
                    <w:ind w:firstLine="0"/>
                    <w:jc w:val="center"/>
                    <w:rPr>
                      <w:i/>
                      <w:iCs/>
                      <w:lang w:eastAsia="ru-RU"/>
                    </w:rPr>
                  </w:pPr>
                  <w:r w:rsidRPr="00707025">
                    <w:rPr>
                      <w:i/>
                      <w:iCs/>
                      <w:lang w:eastAsia="ru-RU"/>
                    </w:rPr>
                    <w:t>дата подписания</w:t>
                  </w:r>
                </w:p>
              </w:tc>
            </w:tr>
            <w:tr w:rsidR="00746A36" w:rsidRPr="00707025" w:rsidTr="00746A36">
              <w:trPr>
                <w:trHeight w:val="285"/>
              </w:trPr>
              <w:tc>
                <w:tcPr>
                  <w:tcW w:w="1066" w:type="dxa"/>
                  <w:noWrap/>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 xml:space="preserve">ПРОДАВЕЦ </w:t>
                  </w:r>
                </w:p>
              </w:tc>
              <w:tc>
                <w:tcPr>
                  <w:tcW w:w="6973" w:type="dxa"/>
                  <w:gridSpan w:val="7"/>
                  <w:tcBorders>
                    <w:bottom w:val="single" w:sz="4" w:space="0" w:color="auto"/>
                  </w:tcBorders>
                  <w:vAlign w:val="center"/>
                  <w:hideMark/>
                </w:tcPr>
                <w:p w:rsidR="00746A36" w:rsidRPr="00707025" w:rsidRDefault="00746A36" w:rsidP="00746A36">
                  <w:pPr>
                    <w:widowControl/>
                    <w:suppressAutoHyphens w:val="0"/>
                    <w:snapToGrid/>
                    <w:spacing w:line="240" w:lineRule="auto"/>
                    <w:ind w:firstLine="0"/>
                    <w:jc w:val="left"/>
                    <w:rPr>
                      <w:b/>
                      <w:bCs/>
                      <w:lang w:eastAsia="ru-RU"/>
                    </w:rPr>
                  </w:pPr>
                </w:p>
              </w:tc>
            </w:tr>
            <w:tr w:rsidR="00746A36" w:rsidRPr="00707025" w:rsidTr="00746A36">
              <w:trPr>
                <w:trHeight w:val="285"/>
              </w:trPr>
              <w:tc>
                <w:tcPr>
                  <w:tcW w:w="1066" w:type="dxa"/>
                  <w:noWrap/>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ПОКУПАТЕЛЬ</w:t>
                  </w:r>
                </w:p>
              </w:tc>
              <w:tc>
                <w:tcPr>
                  <w:tcW w:w="6973" w:type="dxa"/>
                  <w:gridSpan w:val="7"/>
                  <w:tcBorders>
                    <w:top w:val="single" w:sz="4" w:space="0" w:color="auto"/>
                    <w:bottom w:val="single" w:sz="4" w:space="0" w:color="auto"/>
                  </w:tcBorders>
                  <w:vAlign w:val="center"/>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АО «НПО НИИИП-</w:t>
                  </w:r>
                  <w:proofErr w:type="spellStart"/>
                  <w:r w:rsidRPr="00707025">
                    <w:rPr>
                      <w:b/>
                      <w:bCs/>
                      <w:lang w:eastAsia="ru-RU"/>
                    </w:rPr>
                    <w:t>НЗиК</w:t>
                  </w:r>
                  <w:proofErr w:type="spellEnd"/>
                  <w:r w:rsidRPr="00707025">
                    <w:rPr>
                      <w:b/>
                      <w:bCs/>
                      <w:lang w:eastAsia="ru-RU"/>
                    </w:rPr>
                    <w:t>»</w:t>
                  </w:r>
                </w:p>
              </w:tc>
            </w:tr>
            <w:tr w:rsidR="00746A36" w:rsidRPr="00707025" w:rsidTr="00746A36">
              <w:trPr>
                <w:trHeight w:val="285"/>
              </w:trPr>
              <w:tc>
                <w:tcPr>
                  <w:tcW w:w="1066" w:type="dxa"/>
                  <w:noWrap/>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707025" w:rsidRDefault="00746A36" w:rsidP="00746A36">
                  <w:pPr>
                    <w:widowControl/>
                    <w:tabs>
                      <w:tab w:val="left" w:pos="6201"/>
                    </w:tabs>
                    <w:suppressAutoHyphens w:val="0"/>
                    <w:snapToGrid/>
                    <w:spacing w:line="240" w:lineRule="auto"/>
                    <w:ind w:firstLine="0"/>
                    <w:jc w:val="left"/>
                    <w:rPr>
                      <w:b/>
                      <w:bCs/>
                      <w:lang w:eastAsia="ru-RU"/>
                    </w:rPr>
                  </w:pPr>
                  <w:r w:rsidRPr="00707025">
                    <w:rPr>
                      <w:b/>
                      <w:bCs/>
                      <w:lang w:eastAsia="ru-RU"/>
                    </w:rPr>
                    <w:t> </w:t>
                  </w:r>
                </w:p>
              </w:tc>
            </w:tr>
            <w:tr w:rsidR="00746A36" w:rsidRPr="00707025" w:rsidTr="00746A36">
              <w:trPr>
                <w:trHeight w:val="285"/>
              </w:trPr>
              <w:tc>
                <w:tcPr>
                  <w:tcW w:w="5868" w:type="dxa"/>
                  <w:gridSpan w:val="3"/>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707025" w:rsidRDefault="00DD6A62" w:rsidP="00746A36">
                  <w:pPr>
                    <w:widowControl/>
                    <w:suppressAutoHyphens w:val="0"/>
                    <w:snapToGrid/>
                    <w:spacing w:line="240" w:lineRule="auto"/>
                    <w:ind w:firstLine="0"/>
                    <w:jc w:val="center"/>
                    <w:rPr>
                      <w:b/>
                      <w:bCs/>
                      <w:lang w:eastAsia="ru-RU"/>
                    </w:rPr>
                  </w:pPr>
                  <w:r w:rsidRPr="00707025">
                    <w:t xml:space="preserve"> </w:t>
                  </w:r>
                </w:p>
              </w:tc>
              <w:tc>
                <w:tcPr>
                  <w:tcW w:w="1128" w:type="dxa"/>
                  <w:gridSpan w:val="2"/>
                  <w:tcBorders>
                    <w:bottom w:val="single" w:sz="4" w:space="0" w:color="auto"/>
                  </w:tcBorders>
                  <w:noWrap/>
                  <w:vAlign w:val="bottom"/>
                  <w:hideMark/>
                </w:tcPr>
                <w:p w:rsidR="00746A36" w:rsidRPr="00707025" w:rsidRDefault="00746A36" w:rsidP="00746A36">
                  <w:pPr>
                    <w:widowControl/>
                    <w:suppressAutoHyphens w:val="0"/>
                    <w:snapToGrid/>
                    <w:spacing w:line="240" w:lineRule="auto"/>
                    <w:ind w:firstLine="0"/>
                    <w:jc w:val="center"/>
                    <w:rPr>
                      <w:lang w:eastAsia="ru-RU"/>
                    </w:rPr>
                  </w:pPr>
                  <w:r w:rsidRPr="00707025">
                    <w:rPr>
                      <w:lang w:eastAsia="ru-RU"/>
                    </w:rPr>
                    <w:t>от</w:t>
                  </w:r>
                </w:p>
              </w:tc>
              <w:tc>
                <w:tcPr>
                  <w:tcW w:w="1501" w:type="dxa"/>
                  <w:gridSpan w:val="2"/>
                  <w:tcBorders>
                    <w:bottom w:val="single" w:sz="4" w:space="0" w:color="auto"/>
                  </w:tcBorders>
                  <w:noWrap/>
                  <w:vAlign w:val="bottom"/>
                  <w:hideMark/>
                </w:tcPr>
                <w:p w:rsidR="00746A36" w:rsidRPr="00707025" w:rsidRDefault="00DD6A62" w:rsidP="00746A36">
                  <w:pPr>
                    <w:widowControl/>
                    <w:suppressAutoHyphens w:val="0"/>
                    <w:snapToGrid/>
                    <w:spacing w:line="240" w:lineRule="auto"/>
                    <w:ind w:firstLine="0"/>
                    <w:jc w:val="left"/>
                    <w:rPr>
                      <w:lang w:eastAsia="ru-RU"/>
                    </w:rPr>
                  </w:pPr>
                  <w:r w:rsidRPr="00707025">
                    <w:rPr>
                      <w:lang w:eastAsia="ru-RU"/>
                    </w:rPr>
                    <w:t xml:space="preserve"> </w:t>
                  </w:r>
                  <w:r w:rsidR="00746A36" w:rsidRPr="00707025">
                    <w:rPr>
                      <w:lang w:eastAsia="ru-RU"/>
                    </w:rPr>
                    <w:t>.</w:t>
                  </w:r>
                </w:p>
              </w:tc>
            </w:tr>
            <w:tr w:rsidR="00746A36" w:rsidRPr="00707025" w:rsidTr="00746A36">
              <w:trPr>
                <w:trHeight w:val="285"/>
              </w:trPr>
              <w:tc>
                <w:tcPr>
                  <w:tcW w:w="1066" w:type="dxa"/>
                  <w:vAlign w:val="bottom"/>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1.</w:t>
                  </w:r>
                </w:p>
              </w:tc>
              <w:tc>
                <w:tcPr>
                  <w:tcW w:w="7497" w:type="dxa"/>
                  <w:gridSpan w:val="6"/>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ПРОДАВЕЦ поставил, а ПОКУПАТЕЛЬ принял Оборудование в комплекте:</w:t>
                  </w:r>
                </w:p>
              </w:tc>
              <w:tc>
                <w:tcPr>
                  <w:tcW w:w="1501" w:type="dxa"/>
                  <w:gridSpan w:val="2"/>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p>
              </w:tc>
            </w:tr>
            <w:tr w:rsidR="00746A36" w:rsidRPr="00707025" w:rsidTr="00746A36">
              <w:trPr>
                <w:trHeight w:val="540"/>
              </w:trPr>
              <w:tc>
                <w:tcPr>
                  <w:tcW w:w="1066" w:type="dxa"/>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Наименование:</w:t>
                  </w:r>
                </w:p>
              </w:tc>
              <w:tc>
                <w:tcPr>
                  <w:tcW w:w="6973" w:type="dxa"/>
                  <w:gridSpan w:val="7"/>
                  <w:tcBorders>
                    <w:bottom w:val="single" w:sz="4" w:space="0" w:color="auto"/>
                  </w:tcBorders>
                  <w:vAlign w:val="bottom"/>
                  <w:hideMark/>
                </w:tcPr>
                <w:p w:rsidR="00746A36" w:rsidRPr="00707025" w:rsidRDefault="00DD6A62" w:rsidP="00707025">
                  <w:pPr>
                    <w:widowControl/>
                    <w:suppressAutoHyphens w:val="0"/>
                    <w:snapToGrid/>
                    <w:spacing w:line="240" w:lineRule="auto"/>
                    <w:ind w:firstLine="0"/>
                    <w:rPr>
                      <w:b/>
                      <w:bCs/>
                      <w:lang w:eastAsia="ru-RU"/>
                    </w:rPr>
                  </w:pPr>
                  <w:r w:rsidRPr="00707025">
                    <w:t xml:space="preserve"> </w:t>
                  </w:r>
                  <w:r w:rsidR="00707025" w:rsidRPr="00707025">
                    <w:t>Ультразвуковая установка</w:t>
                  </w:r>
                </w:p>
              </w:tc>
            </w:tr>
            <w:tr w:rsidR="00746A36" w:rsidRPr="00707025" w:rsidTr="00746A36">
              <w:trPr>
                <w:trHeight w:val="360"/>
              </w:trPr>
              <w:tc>
                <w:tcPr>
                  <w:tcW w:w="1066" w:type="dxa"/>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Номер грузовика:</w:t>
                  </w:r>
                </w:p>
              </w:tc>
              <w:tc>
                <w:tcPr>
                  <w:tcW w:w="4344" w:type="dxa"/>
                  <w:gridSpan w:val="3"/>
                  <w:tcBorders>
                    <w:bottom w:val="single" w:sz="4" w:space="0" w:color="auto"/>
                  </w:tcBorders>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 </w:t>
                  </w:r>
                </w:p>
              </w:tc>
              <w:tc>
                <w:tcPr>
                  <w:tcW w:w="1722" w:type="dxa"/>
                  <w:gridSpan w:val="3"/>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p>
              </w:tc>
              <w:tc>
                <w:tcPr>
                  <w:tcW w:w="907"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p>
              </w:tc>
            </w:tr>
            <w:tr w:rsidR="00746A36" w:rsidRPr="00707025" w:rsidTr="00746A36">
              <w:trPr>
                <w:trHeight w:val="360"/>
              </w:trPr>
              <w:tc>
                <w:tcPr>
                  <w:tcW w:w="1066" w:type="dxa"/>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Упаковочный лист:</w:t>
                  </w:r>
                </w:p>
              </w:tc>
              <w:tc>
                <w:tcPr>
                  <w:tcW w:w="4344" w:type="dxa"/>
                  <w:gridSpan w:val="3"/>
                  <w:tcBorders>
                    <w:bottom w:val="single" w:sz="4" w:space="0" w:color="auto"/>
                  </w:tcBorders>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 </w:t>
                  </w:r>
                </w:p>
              </w:tc>
              <w:tc>
                <w:tcPr>
                  <w:tcW w:w="1722" w:type="dxa"/>
                  <w:gridSpan w:val="3"/>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p>
              </w:tc>
              <w:tc>
                <w:tcPr>
                  <w:tcW w:w="907"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p>
              </w:tc>
            </w:tr>
            <w:tr w:rsidR="00746A36" w:rsidRPr="00707025" w:rsidTr="00746A36">
              <w:trPr>
                <w:trHeight w:val="255"/>
              </w:trPr>
              <w:tc>
                <w:tcPr>
                  <w:tcW w:w="1066" w:type="dxa"/>
                  <w:vAlign w:val="bottom"/>
                  <w:hideMark/>
                </w:tcPr>
                <w:p w:rsidR="00746A36" w:rsidRPr="00707025" w:rsidRDefault="00746A36" w:rsidP="00746A36">
                  <w:pPr>
                    <w:widowControl/>
                    <w:suppressAutoHyphens w:val="0"/>
                    <w:snapToGrid/>
                    <w:spacing w:line="240" w:lineRule="auto"/>
                    <w:ind w:firstLine="0"/>
                    <w:jc w:val="center"/>
                    <w:rPr>
                      <w:b/>
                      <w:bCs/>
                      <w:lang w:eastAsia="ru-RU"/>
                    </w:rPr>
                  </w:pPr>
                </w:p>
              </w:tc>
              <w:tc>
                <w:tcPr>
                  <w:tcW w:w="2025"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В количестве</w:t>
                  </w:r>
                </w:p>
              </w:tc>
              <w:tc>
                <w:tcPr>
                  <w:tcW w:w="4344" w:type="dxa"/>
                  <w:gridSpan w:val="3"/>
                  <w:tcBorders>
                    <w:bottom w:val="single" w:sz="4" w:space="0" w:color="auto"/>
                  </w:tcBorders>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 </w:t>
                  </w:r>
                </w:p>
              </w:tc>
              <w:tc>
                <w:tcPr>
                  <w:tcW w:w="1722" w:type="dxa"/>
                  <w:gridSpan w:val="3"/>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тарных мест</w:t>
                  </w:r>
                </w:p>
              </w:tc>
              <w:tc>
                <w:tcPr>
                  <w:tcW w:w="907"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p>
              </w:tc>
            </w:tr>
            <w:tr w:rsidR="00746A36" w:rsidRPr="00707025" w:rsidTr="00287921">
              <w:trPr>
                <w:trHeight w:val="495"/>
              </w:trPr>
              <w:tc>
                <w:tcPr>
                  <w:tcW w:w="1066" w:type="dxa"/>
                  <w:vAlign w:val="bottom"/>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2.</w:t>
                  </w:r>
                </w:p>
              </w:tc>
              <w:tc>
                <w:tcPr>
                  <w:tcW w:w="5655" w:type="dxa"/>
                  <w:gridSpan w:val="3"/>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746A36" w:rsidRPr="00707025" w:rsidRDefault="00DD6A62" w:rsidP="00746A36">
                  <w:pPr>
                    <w:widowControl/>
                    <w:suppressAutoHyphens w:val="0"/>
                    <w:snapToGrid/>
                    <w:spacing w:line="240" w:lineRule="auto"/>
                    <w:ind w:firstLine="0"/>
                    <w:jc w:val="center"/>
                    <w:rPr>
                      <w:b/>
                      <w:bCs/>
                      <w:lang w:eastAsia="ru-RU"/>
                    </w:rPr>
                  </w:pPr>
                  <w:r w:rsidRPr="00707025">
                    <w:rPr>
                      <w:b/>
                      <w:bCs/>
                    </w:rPr>
                    <w:t xml:space="preserve"> </w:t>
                  </w:r>
                </w:p>
              </w:tc>
              <w:tc>
                <w:tcPr>
                  <w:tcW w:w="907" w:type="dxa"/>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рублей</w:t>
                  </w:r>
                </w:p>
              </w:tc>
            </w:tr>
            <w:tr w:rsidR="00746A36" w:rsidRPr="00707025" w:rsidTr="0028792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 xml:space="preserve">№ </w:t>
                  </w:r>
                  <w:proofErr w:type="gramStart"/>
                  <w:r w:rsidRPr="00707025">
                    <w:rPr>
                      <w:b/>
                      <w:bCs/>
                      <w:lang w:eastAsia="ru-RU"/>
                    </w:rPr>
                    <w:t>п</w:t>
                  </w:r>
                  <w:proofErr w:type="gramEnd"/>
                  <w:r w:rsidRPr="00707025">
                    <w:rPr>
                      <w:b/>
                      <w:bCs/>
                      <w:lang w:eastAsia="ru-RU"/>
                    </w:rPr>
                    <w:t>/п</w:t>
                  </w:r>
                </w:p>
              </w:tc>
              <w:tc>
                <w:tcPr>
                  <w:tcW w:w="5655" w:type="dxa"/>
                  <w:gridSpan w:val="3"/>
                  <w:tcBorders>
                    <w:top w:val="single" w:sz="4" w:space="0" w:color="auto"/>
                    <w:bottom w:val="single" w:sz="4" w:space="0" w:color="auto"/>
                  </w:tcBorders>
                  <w:vAlign w:val="center"/>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Стоимость, рублей</w:t>
                  </w:r>
                </w:p>
              </w:tc>
            </w:tr>
            <w:tr w:rsidR="00707025" w:rsidRPr="00707025" w:rsidTr="00287921">
              <w:trPr>
                <w:trHeight w:val="330"/>
              </w:trPr>
              <w:tc>
                <w:tcPr>
                  <w:tcW w:w="1066" w:type="dxa"/>
                  <w:tcBorders>
                    <w:left w:val="single" w:sz="4" w:space="0" w:color="auto"/>
                    <w:bottom w:val="single" w:sz="4" w:space="0" w:color="auto"/>
                    <w:right w:val="single" w:sz="4" w:space="0" w:color="auto"/>
                  </w:tcBorders>
                  <w:vAlign w:val="center"/>
                </w:tcPr>
                <w:p w:rsidR="00707025" w:rsidRPr="00707025" w:rsidRDefault="00707025" w:rsidP="00316CDE">
                  <w:pPr>
                    <w:ind w:firstLine="0"/>
                    <w:rPr>
                      <w:b/>
                    </w:rPr>
                  </w:pPr>
                  <w:r w:rsidRPr="00707025">
                    <w:rPr>
                      <w:b/>
                    </w:rPr>
                    <w:t>1.</w:t>
                  </w:r>
                </w:p>
              </w:tc>
              <w:tc>
                <w:tcPr>
                  <w:tcW w:w="5655" w:type="dxa"/>
                  <w:gridSpan w:val="3"/>
                  <w:tcBorders>
                    <w:top w:val="single" w:sz="4" w:space="0" w:color="auto"/>
                    <w:bottom w:val="single" w:sz="4" w:space="0" w:color="auto"/>
                    <w:right w:val="single" w:sz="4" w:space="0" w:color="auto"/>
                  </w:tcBorders>
                  <w:vAlign w:val="center"/>
                </w:tcPr>
                <w:p w:rsidR="00707025" w:rsidRPr="00707025" w:rsidRDefault="00707025" w:rsidP="00316CDE">
                  <w:pPr>
                    <w:spacing w:line="240" w:lineRule="auto"/>
                    <w:ind w:firstLine="0"/>
                  </w:pPr>
                  <w:r w:rsidRPr="00707025">
                    <w:t>Ультразвуковая установка (модель__________)</w:t>
                  </w:r>
                </w:p>
              </w:tc>
              <w:tc>
                <w:tcPr>
                  <w:tcW w:w="1417" w:type="dxa"/>
                  <w:gridSpan w:val="2"/>
                  <w:tcBorders>
                    <w:left w:val="single" w:sz="4" w:space="0" w:color="auto"/>
                    <w:bottom w:val="single" w:sz="4" w:space="0" w:color="auto"/>
                    <w:right w:val="single" w:sz="4" w:space="0" w:color="auto"/>
                  </w:tcBorders>
                  <w:vAlign w:val="center"/>
                </w:tcPr>
                <w:p w:rsidR="00707025" w:rsidRPr="00707025" w:rsidRDefault="00707025" w:rsidP="00316CDE">
                  <w:pPr>
                    <w:spacing w:line="240" w:lineRule="auto"/>
                    <w:ind w:firstLine="0"/>
                  </w:pPr>
                  <w:r w:rsidRPr="00707025">
                    <w:t>1 шт.</w:t>
                  </w:r>
                </w:p>
                <w:p w:rsidR="00707025" w:rsidRPr="00707025" w:rsidRDefault="00707025" w:rsidP="00316CDE">
                  <w:pPr>
                    <w:spacing w:line="240" w:lineRule="auto"/>
                    <w:ind w:firstLine="0"/>
                  </w:pPr>
                </w:p>
              </w:tc>
              <w:tc>
                <w:tcPr>
                  <w:tcW w:w="1926" w:type="dxa"/>
                  <w:gridSpan w:val="3"/>
                  <w:vMerge w:val="restart"/>
                  <w:tcBorders>
                    <w:left w:val="single" w:sz="4" w:space="0" w:color="auto"/>
                    <w:right w:val="single" w:sz="4" w:space="0" w:color="auto"/>
                  </w:tcBorders>
                  <w:hideMark/>
                </w:tcPr>
                <w:p w:rsidR="00707025" w:rsidRPr="00707025" w:rsidRDefault="00707025" w:rsidP="00746A36">
                  <w:pPr>
                    <w:spacing w:after="200" w:line="276" w:lineRule="auto"/>
                    <w:ind w:firstLine="0"/>
                    <w:jc w:val="center"/>
                    <w:rPr>
                      <w:b/>
                      <w:bCs/>
                    </w:rPr>
                  </w:pPr>
                </w:p>
                <w:p w:rsidR="00707025" w:rsidRPr="00707025" w:rsidRDefault="00707025" w:rsidP="00746A36">
                  <w:pPr>
                    <w:spacing w:after="200" w:line="276" w:lineRule="auto"/>
                    <w:ind w:firstLine="0"/>
                    <w:jc w:val="center"/>
                    <w:rPr>
                      <w:lang w:eastAsia="en-US"/>
                    </w:rPr>
                  </w:pPr>
                  <w:r w:rsidRPr="00707025">
                    <w:rPr>
                      <w:b/>
                      <w:bCs/>
                    </w:rPr>
                    <w:t xml:space="preserve"> </w:t>
                  </w:r>
                </w:p>
                <w:p w:rsidR="00707025" w:rsidRPr="00707025" w:rsidRDefault="00707025" w:rsidP="00746A36">
                  <w:pPr>
                    <w:spacing w:after="200" w:line="276" w:lineRule="auto"/>
                    <w:ind w:firstLine="0"/>
                    <w:jc w:val="center"/>
                    <w:rPr>
                      <w:lang w:eastAsia="en-US"/>
                    </w:rPr>
                  </w:pPr>
                </w:p>
              </w:tc>
            </w:tr>
            <w:tr w:rsidR="00707025" w:rsidRPr="00707025" w:rsidTr="0028792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316CDE">
                  <w:pPr>
                    <w:ind w:firstLine="0"/>
                    <w:rPr>
                      <w:b/>
                    </w:rPr>
                  </w:pPr>
                  <w:r w:rsidRPr="00707025">
                    <w:rPr>
                      <w:b/>
                    </w:rPr>
                    <w:t>1.1.</w:t>
                  </w:r>
                </w:p>
              </w:tc>
              <w:tc>
                <w:tcPr>
                  <w:tcW w:w="5655" w:type="dxa"/>
                  <w:gridSpan w:val="3"/>
                  <w:tcBorders>
                    <w:top w:val="single" w:sz="4" w:space="0" w:color="auto"/>
                    <w:bottom w:val="single" w:sz="4" w:space="0" w:color="auto"/>
                    <w:right w:val="single" w:sz="4" w:space="0" w:color="auto"/>
                  </w:tcBorders>
                </w:tcPr>
                <w:p w:rsidR="00707025" w:rsidRPr="00707025" w:rsidRDefault="00707025" w:rsidP="00316CDE">
                  <w:pPr>
                    <w:spacing w:line="360" w:lineRule="auto"/>
                    <w:ind w:left="-567" w:firstLine="567"/>
                  </w:pPr>
                  <w:r w:rsidRPr="00707025">
                    <w:t>Базовая комплектация ультразвуковой установки:</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jc w:val="center"/>
                  </w:pPr>
                </w:p>
              </w:tc>
              <w:tc>
                <w:tcPr>
                  <w:tcW w:w="1926" w:type="dxa"/>
                  <w:gridSpan w:val="3"/>
                  <w:vMerge/>
                  <w:tcBorders>
                    <w:left w:val="single" w:sz="4" w:space="0" w:color="auto"/>
                    <w:right w:val="single" w:sz="4" w:space="0" w:color="auto"/>
                  </w:tcBorders>
                </w:tcPr>
                <w:p w:rsidR="00707025" w:rsidRPr="00707025" w:rsidRDefault="00707025" w:rsidP="00746A36">
                  <w:pPr>
                    <w:spacing w:after="200" w:line="276" w:lineRule="auto"/>
                    <w:ind w:firstLine="0"/>
                    <w:jc w:val="center"/>
                    <w:rPr>
                      <w:lang w:eastAsia="en-US"/>
                    </w:rPr>
                  </w:pPr>
                </w:p>
              </w:tc>
            </w:tr>
            <w:tr w:rsidR="00707025" w:rsidRPr="00707025" w:rsidTr="00287921">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316CDE">
                  <w:pPr>
                    <w:ind w:firstLine="0"/>
                  </w:pPr>
                  <w:r w:rsidRPr="00707025">
                    <w:t>1.1.1</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spacing w:line="360" w:lineRule="auto"/>
                    <w:ind w:firstLine="0"/>
                  </w:pPr>
                  <w:r w:rsidRPr="00707025">
                    <w:t>Источник питания (ультразвуковой генератор)</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28792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316CDE">
                  <w:pPr>
                    <w:ind w:firstLine="0"/>
                  </w:pPr>
                  <w:r w:rsidRPr="00707025">
                    <w:t>1.1.2</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spacing w:line="360" w:lineRule="auto"/>
                    <w:ind w:firstLine="0"/>
                  </w:pPr>
                  <w:r w:rsidRPr="00707025">
                    <w:t>Паяльник</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28792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316CDE">
                  <w:pPr>
                    <w:ind w:firstLine="0"/>
                  </w:pPr>
                  <w:r w:rsidRPr="00707025">
                    <w:t>1.1.3</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spacing w:line="360" w:lineRule="auto"/>
                    <w:ind w:firstLine="0"/>
                  </w:pPr>
                  <w:r w:rsidRPr="00707025">
                    <w:t>Подставка под паяльник</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4A194D">
              <w:trPr>
                <w:trHeight w:val="225"/>
              </w:trPr>
              <w:tc>
                <w:tcPr>
                  <w:tcW w:w="106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316CDE">
                  <w:pPr>
                    <w:ind w:firstLine="0"/>
                  </w:pPr>
                  <w:r w:rsidRPr="00707025">
                    <w:t>1.1.4</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spacing w:line="360" w:lineRule="auto"/>
                    <w:ind w:firstLine="0"/>
                  </w:pPr>
                  <w:r w:rsidRPr="00707025">
                    <w:t>Педаль управления</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4A194D">
              <w:trPr>
                <w:trHeight w:val="300"/>
              </w:trPr>
              <w:tc>
                <w:tcPr>
                  <w:tcW w:w="1066" w:type="dxa"/>
                  <w:tcBorders>
                    <w:top w:val="single" w:sz="4" w:space="0" w:color="auto"/>
                    <w:left w:val="single" w:sz="4" w:space="0" w:color="auto"/>
                    <w:bottom w:val="single" w:sz="4" w:space="0" w:color="auto"/>
                    <w:right w:val="single" w:sz="4" w:space="0" w:color="auto"/>
                  </w:tcBorders>
                  <w:vAlign w:val="center"/>
                </w:tcPr>
                <w:p w:rsidR="00707025" w:rsidRPr="00707025" w:rsidRDefault="00707025" w:rsidP="00316CDE">
                  <w:pPr>
                    <w:ind w:firstLine="0"/>
                  </w:pPr>
                  <w:r w:rsidRPr="00707025">
                    <w:t>1.2</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spacing w:line="360" w:lineRule="auto"/>
                    <w:ind w:firstLine="0"/>
                  </w:pPr>
                  <w:r w:rsidRPr="00707025">
                    <w:t>Дополнительная комплектация ультразвуковой установки:</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287921">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316CDE">
                  <w:pPr>
                    <w:ind w:firstLine="0"/>
                  </w:pPr>
                  <w:r w:rsidRPr="00707025">
                    <w:t>1.2.1</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spacing w:line="360" w:lineRule="auto"/>
                    <w:ind w:firstLine="0"/>
                  </w:pPr>
                  <w:r w:rsidRPr="00707025">
                    <w:t>Запасное жало-волновод</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287921">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316CDE">
                  <w:pPr>
                    <w:ind w:firstLine="0"/>
                  </w:pPr>
                  <w:r w:rsidRPr="00707025">
                    <w:t>1.3</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spacing w:line="360" w:lineRule="auto"/>
                    <w:ind w:left="-567" w:firstLine="567"/>
                  </w:pPr>
                  <w:r w:rsidRPr="00707025">
                    <w:t>Комплект документов</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707025">
              <w:trPr>
                <w:trHeight w:val="525"/>
              </w:trPr>
              <w:tc>
                <w:tcPr>
                  <w:tcW w:w="106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316CDE">
                  <w:pPr>
                    <w:ind w:firstLine="0"/>
                  </w:pPr>
                  <w:r w:rsidRPr="00707025">
                    <w:t>1.3.1</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ind w:firstLine="0"/>
                  </w:pPr>
                  <w:r w:rsidRPr="00707025">
                    <w:t>паспорт на оборудование;</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707025">
              <w:trPr>
                <w:trHeight w:val="120"/>
              </w:trPr>
              <w:tc>
                <w:tcPr>
                  <w:tcW w:w="106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316CDE">
                  <w:pPr>
                    <w:ind w:firstLine="0"/>
                  </w:pPr>
                  <w:r w:rsidRPr="00707025">
                    <w:t>1.3.2</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ind w:firstLine="0"/>
                  </w:pPr>
                  <w:r w:rsidRPr="00707025">
                    <w:t>чертеж жала-волновода;</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07025" w:rsidRPr="00707025" w:rsidTr="00707025">
              <w:trPr>
                <w:trHeight w:val="210"/>
              </w:trPr>
              <w:tc>
                <w:tcPr>
                  <w:tcW w:w="1066" w:type="dxa"/>
                  <w:tcBorders>
                    <w:top w:val="single" w:sz="4" w:space="0" w:color="auto"/>
                    <w:left w:val="single" w:sz="4" w:space="0" w:color="auto"/>
                    <w:bottom w:val="single" w:sz="4" w:space="0" w:color="auto"/>
                    <w:right w:val="single" w:sz="4" w:space="0" w:color="auto"/>
                  </w:tcBorders>
                  <w:vAlign w:val="bottom"/>
                </w:tcPr>
                <w:p w:rsidR="00707025" w:rsidRPr="00707025" w:rsidRDefault="00707025" w:rsidP="00316CDE">
                  <w:pPr>
                    <w:ind w:firstLine="0"/>
                  </w:pPr>
                  <w:r w:rsidRPr="00707025">
                    <w:t>1.3.3</w:t>
                  </w:r>
                </w:p>
              </w:tc>
              <w:tc>
                <w:tcPr>
                  <w:tcW w:w="5655" w:type="dxa"/>
                  <w:gridSpan w:val="3"/>
                  <w:tcBorders>
                    <w:top w:val="single" w:sz="4" w:space="0" w:color="auto"/>
                    <w:bottom w:val="single" w:sz="4" w:space="0" w:color="auto"/>
                    <w:right w:val="single" w:sz="4" w:space="0" w:color="000000"/>
                  </w:tcBorders>
                </w:tcPr>
                <w:p w:rsidR="00707025" w:rsidRPr="00707025" w:rsidRDefault="00707025" w:rsidP="00316CDE">
                  <w:pPr>
                    <w:ind w:firstLine="0"/>
                  </w:pPr>
                  <w:r w:rsidRPr="00707025">
                    <w:t>руководство по эксплуатации оборудования.</w:t>
                  </w:r>
                </w:p>
              </w:tc>
              <w:tc>
                <w:tcPr>
                  <w:tcW w:w="1417" w:type="dxa"/>
                  <w:gridSpan w:val="2"/>
                  <w:tcBorders>
                    <w:top w:val="single" w:sz="4" w:space="0" w:color="auto"/>
                    <w:bottom w:val="single" w:sz="4" w:space="0" w:color="auto"/>
                    <w:right w:val="single" w:sz="4" w:space="0" w:color="auto"/>
                  </w:tcBorders>
                </w:tcPr>
                <w:p w:rsidR="00707025" w:rsidRPr="00707025" w:rsidRDefault="00707025" w:rsidP="00316CDE">
                  <w:pPr>
                    <w:spacing w:line="360" w:lineRule="auto"/>
                    <w:ind w:firstLine="0"/>
                  </w:pPr>
                  <w:r w:rsidRPr="00707025">
                    <w:t>1 шт.</w:t>
                  </w:r>
                </w:p>
              </w:tc>
              <w:tc>
                <w:tcPr>
                  <w:tcW w:w="1926" w:type="dxa"/>
                  <w:gridSpan w:val="3"/>
                  <w:vMerge/>
                  <w:tcBorders>
                    <w:left w:val="single" w:sz="4" w:space="0" w:color="auto"/>
                    <w:right w:val="single" w:sz="4" w:space="0" w:color="auto"/>
                  </w:tcBorders>
                  <w:vAlign w:val="center"/>
                </w:tcPr>
                <w:p w:rsidR="00707025" w:rsidRPr="00707025" w:rsidRDefault="00707025" w:rsidP="00746A36">
                  <w:pPr>
                    <w:spacing w:after="200" w:line="276" w:lineRule="auto"/>
                    <w:ind w:firstLine="0"/>
                    <w:jc w:val="center"/>
                    <w:rPr>
                      <w:lang w:eastAsia="en-US"/>
                    </w:rPr>
                  </w:pPr>
                </w:p>
              </w:tc>
            </w:tr>
            <w:tr w:rsidR="00746A36" w:rsidRPr="00707025" w:rsidTr="008E10D8">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707025" w:rsidRDefault="00746A36" w:rsidP="00746A36">
                  <w:pPr>
                    <w:widowControl/>
                    <w:suppressAutoHyphens w:val="0"/>
                    <w:snapToGrid/>
                    <w:spacing w:line="240" w:lineRule="auto"/>
                    <w:ind w:firstLine="0"/>
                    <w:jc w:val="left"/>
                    <w:rPr>
                      <w:lang w:eastAsia="ru-RU"/>
                    </w:rPr>
                  </w:pPr>
                  <w:r w:rsidRPr="00707025">
                    <w:rPr>
                      <w:lang w:eastAsia="ru-RU"/>
                    </w:rPr>
                    <w:t> </w:t>
                  </w:r>
                </w:p>
              </w:tc>
              <w:tc>
                <w:tcPr>
                  <w:tcW w:w="7072" w:type="dxa"/>
                  <w:gridSpan w:val="5"/>
                  <w:tcBorders>
                    <w:top w:val="single" w:sz="4" w:space="0" w:color="auto"/>
                    <w:bottom w:val="single" w:sz="4" w:space="0" w:color="auto"/>
                    <w:right w:val="single" w:sz="4" w:space="0" w:color="000000"/>
                  </w:tcBorders>
                  <w:noWrap/>
                  <w:vAlign w:val="bottom"/>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746A36" w:rsidRPr="00707025" w:rsidRDefault="00DD6A62" w:rsidP="00746A36">
                  <w:pPr>
                    <w:widowControl/>
                    <w:suppressAutoHyphens w:val="0"/>
                    <w:snapToGrid/>
                    <w:spacing w:line="240" w:lineRule="auto"/>
                    <w:ind w:firstLine="0"/>
                    <w:jc w:val="center"/>
                    <w:rPr>
                      <w:lang w:eastAsia="ru-RU"/>
                    </w:rPr>
                  </w:pPr>
                  <w:r w:rsidRPr="00707025">
                    <w:rPr>
                      <w:lang w:eastAsia="ru-RU"/>
                    </w:rPr>
                    <w:t xml:space="preserve"> </w:t>
                  </w:r>
                  <w:r w:rsidR="00746A36" w:rsidRPr="00707025">
                    <w:rPr>
                      <w:lang w:eastAsia="ru-RU"/>
                    </w:rPr>
                    <w:t xml:space="preserve"> </w:t>
                  </w:r>
                </w:p>
              </w:tc>
            </w:tr>
            <w:tr w:rsidR="00746A36" w:rsidRPr="00707025" w:rsidTr="00287921">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НДС</w:t>
                  </w:r>
                </w:p>
              </w:tc>
              <w:tc>
                <w:tcPr>
                  <w:tcW w:w="1417" w:type="dxa"/>
                  <w:gridSpan w:val="2"/>
                  <w:tcBorders>
                    <w:bottom w:val="single" w:sz="4" w:space="0" w:color="auto"/>
                    <w:right w:val="single" w:sz="4" w:space="0" w:color="auto"/>
                  </w:tcBorders>
                  <w:vAlign w:val="center"/>
                  <w:hideMark/>
                </w:tcPr>
                <w:p w:rsidR="00746A36" w:rsidRPr="00707025" w:rsidRDefault="00746A36" w:rsidP="00746A36">
                  <w:pPr>
                    <w:widowControl/>
                    <w:suppressAutoHyphens w:val="0"/>
                    <w:snapToGrid/>
                    <w:spacing w:line="240" w:lineRule="auto"/>
                    <w:ind w:firstLine="0"/>
                    <w:jc w:val="center"/>
                    <w:rPr>
                      <w:b/>
                      <w:bCs/>
                      <w:lang w:eastAsia="ru-RU"/>
                    </w:rPr>
                  </w:pPr>
                  <w:r w:rsidRPr="00707025">
                    <w:rPr>
                      <w:b/>
                      <w:bCs/>
                      <w:lang w:eastAsia="ru-RU"/>
                    </w:rPr>
                    <w:t>20%</w:t>
                  </w:r>
                </w:p>
              </w:tc>
              <w:tc>
                <w:tcPr>
                  <w:tcW w:w="1926" w:type="dxa"/>
                  <w:gridSpan w:val="3"/>
                  <w:tcBorders>
                    <w:bottom w:val="single" w:sz="4" w:space="0" w:color="auto"/>
                    <w:right w:val="single" w:sz="4" w:space="0" w:color="auto"/>
                  </w:tcBorders>
                  <w:vAlign w:val="center"/>
                </w:tcPr>
                <w:p w:rsidR="00746A36" w:rsidRPr="00707025" w:rsidRDefault="00DD6A62" w:rsidP="00746A36">
                  <w:pPr>
                    <w:widowControl/>
                    <w:suppressAutoHyphens w:val="0"/>
                    <w:snapToGrid/>
                    <w:spacing w:line="240" w:lineRule="auto"/>
                    <w:ind w:firstLine="0"/>
                    <w:jc w:val="center"/>
                    <w:rPr>
                      <w:b/>
                      <w:lang w:eastAsia="ru-RU"/>
                    </w:rPr>
                  </w:pPr>
                  <w:r w:rsidRPr="00707025">
                    <w:rPr>
                      <w:b/>
                      <w:lang w:eastAsia="ru-RU"/>
                    </w:rPr>
                    <w:t xml:space="preserve"> </w:t>
                  </w:r>
                </w:p>
              </w:tc>
            </w:tr>
            <w:tr w:rsidR="00746A36" w:rsidRPr="00707025" w:rsidTr="008E10D8">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707025" w:rsidRDefault="00746A36" w:rsidP="00746A36">
                  <w:pPr>
                    <w:widowControl/>
                    <w:suppressAutoHyphens w:val="0"/>
                    <w:snapToGrid/>
                    <w:spacing w:line="240" w:lineRule="auto"/>
                    <w:ind w:firstLine="0"/>
                    <w:jc w:val="left"/>
                    <w:rPr>
                      <w:b/>
                      <w:bCs/>
                      <w:lang w:eastAsia="ru-RU"/>
                    </w:rPr>
                  </w:pPr>
                  <w:r w:rsidRPr="00707025">
                    <w:rPr>
                      <w:b/>
                      <w:bCs/>
                      <w:lang w:eastAsia="ru-RU"/>
                    </w:rPr>
                    <w:t>ВСЕГО с НДС</w:t>
                  </w:r>
                </w:p>
              </w:tc>
              <w:tc>
                <w:tcPr>
                  <w:tcW w:w="1926" w:type="dxa"/>
                  <w:gridSpan w:val="3"/>
                  <w:tcBorders>
                    <w:bottom w:val="single" w:sz="4" w:space="0" w:color="auto"/>
                    <w:right w:val="single" w:sz="4" w:space="0" w:color="auto"/>
                  </w:tcBorders>
                  <w:vAlign w:val="center"/>
                </w:tcPr>
                <w:p w:rsidR="00746A36" w:rsidRPr="00707025" w:rsidRDefault="00DD6A62" w:rsidP="00746A36">
                  <w:pPr>
                    <w:widowControl/>
                    <w:suppressAutoHyphens w:val="0"/>
                    <w:snapToGrid/>
                    <w:spacing w:line="240" w:lineRule="auto"/>
                    <w:ind w:firstLine="0"/>
                    <w:jc w:val="center"/>
                    <w:rPr>
                      <w:lang w:eastAsia="ru-RU"/>
                    </w:rPr>
                  </w:pPr>
                  <w:r w:rsidRPr="00707025">
                    <w:rPr>
                      <w:lang w:eastAsia="ru-RU"/>
                    </w:rPr>
                    <w:t xml:space="preserve"> </w:t>
                  </w:r>
                </w:p>
              </w:tc>
            </w:tr>
            <w:tr w:rsidR="00746A36" w:rsidRPr="00707025"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707025" w:rsidRDefault="00746A36" w:rsidP="00746A36">
                  <w:pPr>
                    <w:widowControl/>
                    <w:suppressAutoHyphens w:val="0"/>
                    <w:snapToGrid/>
                    <w:spacing w:line="240" w:lineRule="auto"/>
                    <w:ind w:firstLine="0"/>
                    <w:jc w:val="left"/>
                    <w:rPr>
                      <w:lang w:eastAsia="ru-RU"/>
                    </w:rPr>
                  </w:pPr>
                  <w:r w:rsidRPr="00707025">
                    <w:rPr>
                      <w:lang w:eastAsia="ru-RU"/>
                    </w:rPr>
                    <w:t>В стоимость Оборудования включено.</w:t>
                  </w:r>
                </w:p>
              </w:tc>
            </w:tr>
            <w:tr w:rsidR="00746A36" w:rsidRPr="00707025"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707025" w:rsidRDefault="00746A36" w:rsidP="00707025">
                  <w:pPr>
                    <w:widowControl/>
                    <w:suppressAutoHyphens w:val="0"/>
                    <w:snapToGrid/>
                    <w:spacing w:line="240" w:lineRule="auto"/>
                    <w:ind w:firstLine="0"/>
                    <w:jc w:val="center"/>
                    <w:rPr>
                      <w:lang w:eastAsia="ru-RU"/>
                    </w:rPr>
                  </w:pPr>
                  <w:r w:rsidRPr="00707025">
                    <w:rPr>
                      <w:lang w:eastAsia="ru-RU"/>
                    </w:rPr>
                    <w:t>1</w:t>
                  </w:r>
                  <w:r w:rsidR="00707025" w:rsidRPr="00707025">
                    <w:rPr>
                      <w:lang w:eastAsia="ru-RU"/>
                    </w:rPr>
                    <w:t>.4</w:t>
                  </w:r>
                  <w:r w:rsidRPr="00707025">
                    <w:rPr>
                      <w:lang w:eastAsia="ru-RU"/>
                    </w:rPr>
                    <w:t>.</w:t>
                  </w:r>
                </w:p>
              </w:tc>
              <w:tc>
                <w:tcPr>
                  <w:tcW w:w="8998" w:type="dxa"/>
                  <w:gridSpan w:val="8"/>
                  <w:tcBorders>
                    <w:top w:val="single" w:sz="4" w:space="0" w:color="auto"/>
                    <w:bottom w:val="single" w:sz="4" w:space="0" w:color="auto"/>
                    <w:right w:val="single" w:sz="4" w:space="0" w:color="auto"/>
                  </w:tcBorders>
                  <w:vAlign w:val="center"/>
                  <w:hideMark/>
                </w:tcPr>
                <w:p w:rsidR="00746A36" w:rsidRPr="00707025" w:rsidRDefault="00746A36" w:rsidP="00746A36">
                  <w:pPr>
                    <w:widowControl/>
                    <w:suppressAutoHyphens w:val="0"/>
                    <w:snapToGrid/>
                    <w:spacing w:line="240" w:lineRule="auto"/>
                    <w:ind w:firstLine="0"/>
                    <w:jc w:val="left"/>
                    <w:rPr>
                      <w:lang w:eastAsia="ru-RU"/>
                    </w:rPr>
                  </w:pPr>
                  <w:r w:rsidRPr="00707025">
                    <w:rPr>
                      <w:lang w:eastAsia="ru-RU"/>
                    </w:rPr>
                    <w:t>Стоимость услуг по доставке, упаковке и маркировке.</w:t>
                  </w:r>
                </w:p>
              </w:tc>
            </w:tr>
          </w:tbl>
          <w:p w:rsidR="00746A36" w:rsidRPr="00707025" w:rsidRDefault="00746A36" w:rsidP="00746A36">
            <w:pPr>
              <w:keepNext/>
              <w:spacing w:line="240" w:lineRule="auto"/>
              <w:ind w:firstLine="0"/>
              <w:jc w:val="left"/>
              <w:rPr>
                <w:b/>
                <w:i/>
              </w:rPr>
            </w:pPr>
          </w:p>
          <w:p w:rsidR="00746A36" w:rsidRPr="00707025" w:rsidRDefault="00746A36" w:rsidP="00746A36">
            <w:pPr>
              <w:keepNext/>
              <w:spacing w:line="240" w:lineRule="auto"/>
              <w:ind w:firstLine="0"/>
              <w:jc w:val="left"/>
            </w:pPr>
            <w:r w:rsidRPr="00707025">
              <w:t>От Покупателя</w:t>
            </w:r>
            <w:proofErr w:type="gramStart"/>
            <w:r w:rsidRPr="00707025">
              <w:tab/>
            </w:r>
            <w:r w:rsidRPr="00707025">
              <w:tab/>
            </w:r>
            <w:r w:rsidRPr="00707025">
              <w:tab/>
            </w:r>
            <w:r w:rsidRPr="00707025">
              <w:tab/>
            </w:r>
            <w:r w:rsidRPr="00707025">
              <w:tab/>
            </w:r>
            <w:r w:rsidRPr="00707025">
              <w:tab/>
              <w:t>О</w:t>
            </w:r>
            <w:proofErr w:type="gramEnd"/>
            <w:r w:rsidRPr="00707025">
              <w:t>т Продавца</w:t>
            </w:r>
          </w:p>
          <w:p w:rsidR="00746A36" w:rsidRPr="00707025" w:rsidRDefault="00746A36" w:rsidP="00746A36">
            <w:pPr>
              <w:keepNext/>
              <w:spacing w:line="240" w:lineRule="auto"/>
              <w:ind w:firstLine="0"/>
              <w:jc w:val="left"/>
            </w:pPr>
          </w:p>
          <w:p w:rsidR="00746A36" w:rsidRPr="00707025" w:rsidRDefault="00746A36" w:rsidP="00746A36">
            <w:pPr>
              <w:keepNext/>
              <w:spacing w:line="240" w:lineRule="auto"/>
              <w:ind w:firstLine="0"/>
              <w:jc w:val="left"/>
            </w:pPr>
            <w:r w:rsidRPr="00707025">
              <w:t>__________________/__________/</w:t>
            </w:r>
            <w:r w:rsidRPr="00707025">
              <w:tab/>
            </w:r>
            <w:r w:rsidRPr="00707025">
              <w:tab/>
            </w:r>
            <w:r w:rsidRPr="00707025">
              <w:tab/>
            </w:r>
            <w:r w:rsidRPr="00707025">
              <w:tab/>
              <w:t>_________________/__________/</w:t>
            </w:r>
          </w:p>
          <w:p w:rsidR="00746A36" w:rsidRPr="00707025" w:rsidRDefault="00746A36" w:rsidP="00746A36">
            <w:pPr>
              <w:keepNext/>
              <w:spacing w:line="240" w:lineRule="auto"/>
              <w:ind w:firstLine="0"/>
              <w:jc w:val="left"/>
            </w:pPr>
            <w:proofErr w:type="spellStart"/>
            <w:r w:rsidRPr="00707025">
              <w:t>М.п</w:t>
            </w:r>
            <w:proofErr w:type="spellEnd"/>
            <w:r w:rsidRPr="00707025">
              <w:t>.</w:t>
            </w:r>
            <w:r w:rsidRPr="00707025">
              <w:tab/>
            </w:r>
            <w:r w:rsidRPr="00707025">
              <w:tab/>
            </w:r>
            <w:r w:rsidRPr="00707025">
              <w:tab/>
            </w:r>
            <w:r w:rsidRPr="00707025">
              <w:tab/>
            </w:r>
            <w:r w:rsidRPr="00707025">
              <w:tab/>
            </w:r>
            <w:r w:rsidRPr="00707025">
              <w:tab/>
            </w:r>
            <w:r w:rsidRPr="00707025">
              <w:tab/>
            </w:r>
            <w:r w:rsidRPr="00707025">
              <w:tab/>
            </w:r>
            <w:proofErr w:type="spellStart"/>
            <w:r w:rsidRPr="00707025">
              <w:t>М.</w:t>
            </w:r>
            <w:proofErr w:type="gramStart"/>
            <w:r w:rsidRPr="00707025">
              <w:t>п</w:t>
            </w:r>
            <w:proofErr w:type="spellEnd"/>
            <w:proofErr w:type="gramEnd"/>
          </w:p>
        </w:tc>
      </w:tr>
    </w:tbl>
    <w:p w:rsidR="00746A36" w:rsidRPr="00707025" w:rsidRDefault="00746A36" w:rsidP="00746A36">
      <w:pPr>
        <w:keepNext/>
        <w:spacing w:line="240" w:lineRule="auto"/>
        <w:ind w:firstLine="0"/>
        <w:jc w:val="left"/>
      </w:pPr>
      <w:r w:rsidRPr="00707025">
        <w:lastRenderedPageBreak/>
        <w:t>Форма акта согласована Сторонами</w:t>
      </w:r>
    </w:p>
    <w:p w:rsidR="00746A36" w:rsidRPr="00707025" w:rsidRDefault="00746A36" w:rsidP="00746A36">
      <w:pPr>
        <w:keepNext/>
        <w:spacing w:line="240" w:lineRule="auto"/>
        <w:ind w:firstLine="0"/>
        <w:jc w:val="left"/>
      </w:pPr>
    </w:p>
    <w:p w:rsidR="00746A36" w:rsidRPr="00707025" w:rsidRDefault="00746A36" w:rsidP="00746A36">
      <w:pPr>
        <w:keepNext/>
        <w:widowControl/>
        <w:snapToGrid/>
        <w:spacing w:line="240" w:lineRule="auto"/>
        <w:ind w:firstLine="0"/>
        <w:jc w:val="left"/>
      </w:pPr>
      <w:r w:rsidRPr="00707025">
        <w:t>От Продавца</w:t>
      </w:r>
      <w:proofErr w:type="gramStart"/>
      <w:r w:rsidRPr="00707025">
        <w:t xml:space="preserve"> </w:t>
      </w:r>
      <w:r w:rsidRPr="00707025">
        <w:tab/>
      </w:r>
      <w:r w:rsidRPr="00707025">
        <w:tab/>
      </w:r>
      <w:r w:rsidRPr="00707025">
        <w:tab/>
      </w:r>
      <w:r w:rsidRPr="00707025">
        <w:tab/>
      </w:r>
      <w:r w:rsidRPr="00707025">
        <w:tab/>
      </w:r>
      <w:r w:rsidRPr="00707025">
        <w:tab/>
        <w:t>О</w:t>
      </w:r>
      <w:proofErr w:type="gramEnd"/>
      <w:r w:rsidRPr="00707025">
        <w:t>т Покупателя</w:t>
      </w:r>
    </w:p>
    <w:p w:rsidR="00746A36" w:rsidRPr="00707025" w:rsidRDefault="00746A36" w:rsidP="00746A36">
      <w:pPr>
        <w:keepNext/>
        <w:widowControl/>
        <w:snapToGrid/>
        <w:spacing w:line="240" w:lineRule="auto"/>
        <w:ind w:firstLine="0"/>
        <w:jc w:val="left"/>
      </w:pPr>
    </w:p>
    <w:p w:rsidR="00746A36" w:rsidRPr="00707025" w:rsidRDefault="00746A36" w:rsidP="00746A36">
      <w:pPr>
        <w:keepNext/>
        <w:widowControl/>
        <w:snapToGrid/>
        <w:spacing w:line="240" w:lineRule="auto"/>
        <w:ind w:firstLine="0"/>
        <w:jc w:val="left"/>
      </w:pPr>
      <w:r w:rsidRPr="00707025">
        <w:t>__________________/</w:t>
      </w:r>
      <w:r w:rsidRPr="00707025">
        <w:rPr>
          <w:bCs/>
          <w:lang w:eastAsia="ru-RU"/>
        </w:rPr>
        <w:t xml:space="preserve"> </w:t>
      </w:r>
      <w:r w:rsidR="00287921" w:rsidRPr="00707025">
        <w:rPr>
          <w:bCs/>
          <w:lang w:eastAsia="ru-RU"/>
        </w:rPr>
        <w:t>_______________</w:t>
      </w:r>
      <w:r w:rsidRPr="00707025">
        <w:rPr>
          <w:b/>
          <w:bCs/>
          <w:lang w:eastAsia="ru-RU"/>
        </w:rPr>
        <w:t>/</w:t>
      </w:r>
      <w:r w:rsidR="00287921" w:rsidRPr="00707025">
        <w:tab/>
      </w:r>
      <w:r w:rsidR="00287921" w:rsidRPr="00707025">
        <w:tab/>
      </w:r>
      <w:r w:rsidRPr="00707025">
        <w:t>_______________/</w:t>
      </w:r>
      <w:r w:rsidR="00342067" w:rsidRPr="00707025">
        <w:rPr>
          <w:bCs/>
          <w:lang w:eastAsia="ru-RU"/>
        </w:rPr>
        <w:t>С.Н. Раменский</w:t>
      </w:r>
      <w:r w:rsidRPr="00707025">
        <w:t>/</w:t>
      </w:r>
    </w:p>
    <w:p w:rsidR="00746A36" w:rsidRPr="00707025" w:rsidRDefault="00746A36" w:rsidP="00746A36">
      <w:pPr>
        <w:keepNext/>
        <w:widowControl/>
        <w:snapToGrid/>
        <w:spacing w:line="240" w:lineRule="auto"/>
        <w:ind w:firstLine="0"/>
        <w:jc w:val="left"/>
      </w:pPr>
      <w:proofErr w:type="spellStart"/>
      <w:r w:rsidRPr="00707025">
        <w:t>м.п</w:t>
      </w:r>
      <w:proofErr w:type="spellEnd"/>
      <w:r w:rsidRPr="00707025">
        <w:t>.</w:t>
      </w:r>
      <w:r w:rsidRPr="00707025">
        <w:tab/>
      </w:r>
      <w:r w:rsidRPr="00707025">
        <w:tab/>
      </w:r>
      <w:r w:rsidRPr="00707025">
        <w:tab/>
      </w:r>
      <w:r w:rsidRPr="00707025">
        <w:tab/>
      </w:r>
      <w:r w:rsidRPr="00707025">
        <w:tab/>
      </w:r>
      <w:r w:rsidRPr="00707025">
        <w:tab/>
      </w:r>
      <w:r w:rsidRPr="00707025">
        <w:tab/>
      </w:r>
      <w:proofErr w:type="spellStart"/>
      <w:r w:rsidRPr="00707025">
        <w:t>м</w:t>
      </w:r>
      <w:proofErr w:type="gramStart"/>
      <w:r w:rsidRPr="00707025">
        <w:t>.п</w:t>
      </w:r>
      <w:proofErr w:type="spellEnd"/>
      <w:proofErr w:type="gramEnd"/>
    </w:p>
    <w:p w:rsidR="00746A36" w:rsidRPr="00707025" w:rsidRDefault="00746A36" w:rsidP="00746A36">
      <w:pPr>
        <w:keepNext/>
        <w:widowControl/>
        <w:snapToGrid/>
        <w:spacing w:line="240" w:lineRule="auto"/>
        <w:ind w:firstLine="0"/>
        <w:jc w:val="left"/>
        <w:rPr>
          <w:b/>
          <w:i/>
        </w:rPr>
      </w:pPr>
      <w:r w:rsidRPr="00707025">
        <w:rPr>
          <w:b/>
          <w:bCs/>
          <w:lang w:eastAsia="en-US"/>
        </w:rPr>
        <w:t>«____»________________2019 г.</w:t>
      </w:r>
      <w:r w:rsidRPr="00707025">
        <w:rPr>
          <w:b/>
          <w:bCs/>
          <w:lang w:eastAsia="en-US"/>
        </w:rPr>
        <w:tab/>
      </w:r>
      <w:r w:rsidRPr="00707025">
        <w:rPr>
          <w:b/>
          <w:bCs/>
          <w:lang w:eastAsia="en-US"/>
        </w:rPr>
        <w:tab/>
      </w:r>
      <w:r w:rsidRPr="00707025">
        <w:rPr>
          <w:b/>
          <w:bCs/>
          <w:lang w:eastAsia="en-US"/>
        </w:rPr>
        <w:tab/>
        <w:t>«____»________________2019 г.</w:t>
      </w:r>
    </w:p>
    <w:p w:rsidR="004E1F03" w:rsidRDefault="00746A36" w:rsidP="00A10370">
      <w:pPr>
        <w:keepNext/>
        <w:ind w:firstLine="0"/>
        <w:jc w:val="right"/>
        <w:rPr>
          <w:rFonts w:eastAsia="Arial"/>
          <w:b/>
          <w:bCs/>
          <w:sz w:val="22"/>
          <w:szCs w:val="22"/>
        </w:rPr>
      </w:pPr>
      <w:r w:rsidRPr="00746A36">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10370" w:rsidRDefault="00817FB4" w:rsidP="00D23D54">
      <w:pPr>
        <w:pStyle w:val="8"/>
        <w:spacing w:before="0" w:after="0"/>
        <w:jc w:val="center"/>
        <w:rPr>
          <w:rFonts w:ascii="Times New Roman" w:hAnsi="Times New Roman"/>
          <w:b/>
          <w:i w:val="0"/>
          <w:sz w:val="24"/>
          <w:szCs w:val="24"/>
          <w:lang w:val="ru-RU"/>
        </w:rPr>
      </w:pPr>
      <w:r w:rsidRPr="00A10370">
        <w:rPr>
          <w:rFonts w:ascii="Times New Roman" w:hAnsi="Times New Roman"/>
          <w:b/>
          <w:i w:val="0"/>
          <w:sz w:val="24"/>
          <w:szCs w:val="24"/>
        </w:rPr>
        <w:t>Техническое задание</w:t>
      </w:r>
    </w:p>
    <w:p w:rsidR="00707025" w:rsidRDefault="00707025" w:rsidP="00707025">
      <w:pPr>
        <w:spacing w:line="360" w:lineRule="auto"/>
        <w:ind w:left="-567" w:firstLine="567"/>
        <w:rPr>
          <w:sz w:val="28"/>
          <w:szCs w:val="28"/>
        </w:rPr>
      </w:pPr>
      <w:r>
        <w:rPr>
          <w:sz w:val="28"/>
          <w:szCs w:val="28"/>
        </w:rPr>
        <w:t xml:space="preserve">Наименование товара: </w:t>
      </w:r>
      <w:r w:rsidRPr="001628CD">
        <w:rPr>
          <w:sz w:val="28"/>
          <w:szCs w:val="28"/>
        </w:rPr>
        <w:t>ультразвуковая установка</w:t>
      </w:r>
      <w:r>
        <w:rPr>
          <w:sz w:val="28"/>
          <w:szCs w:val="28"/>
        </w:rPr>
        <w:t>.</w:t>
      </w:r>
    </w:p>
    <w:p w:rsidR="00707025" w:rsidRPr="0016561C" w:rsidRDefault="00707025" w:rsidP="00707025">
      <w:pPr>
        <w:pStyle w:val="af2"/>
        <w:numPr>
          <w:ilvl w:val="0"/>
          <w:numId w:val="42"/>
        </w:numPr>
        <w:spacing w:after="0" w:line="360" w:lineRule="auto"/>
        <w:jc w:val="both"/>
        <w:rPr>
          <w:rFonts w:ascii="Times New Roman" w:hAnsi="Times New Roman"/>
          <w:sz w:val="28"/>
          <w:szCs w:val="28"/>
        </w:rPr>
      </w:pPr>
      <w:r w:rsidRPr="0016561C">
        <w:rPr>
          <w:rFonts w:ascii="Times New Roman" w:hAnsi="Times New Roman"/>
          <w:sz w:val="28"/>
          <w:szCs w:val="28"/>
        </w:rPr>
        <w:t>Комплектация поставки:</w:t>
      </w:r>
    </w:p>
    <w:tbl>
      <w:tblPr>
        <w:tblStyle w:val="afa"/>
        <w:tblW w:w="0" w:type="auto"/>
        <w:tblInd w:w="-567" w:type="dxa"/>
        <w:tblLook w:val="04A0" w:firstRow="1" w:lastRow="0" w:firstColumn="1" w:lastColumn="0" w:noHBand="0" w:noVBand="1"/>
      </w:tblPr>
      <w:tblGrid>
        <w:gridCol w:w="942"/>
        <w:gridCol w:w="7671"/>
        <w:gridCol w:w="1523"/>
      </w:tblGrid>
      <w:tr w:rsidR="00707025" w:rsidTr="00316CDE">
        <w:trPr>
          <w:trHeight w:val="483"/>
        </w:trPr>
        <w:tc>
          <w:tcPr>
            <w:tcW w:w="959" w:type="dxa"/>
            <w:vAlign w:val="center"/>
          </w:tcPr>
          <w:p w:rsidR="00707025" w:rsidRDefault="00707025" w:rsidP="00707025">
            <w:pPr>
              <w:spacing w:line="360" w:lineRule="auto"/>
              <w:ind w:firstLine="0"/>
              <w:rPr>
                <w:sz w:val="28"/>
                <w:szCs w:val="28"/>
              </w:rPr>
            </w:pPr>
            <w:r>
              <w:rPr>
                <w:sz w:val="28"/>
                <w:szCs w:val="28"/>
              </w:rPr>
              <w:t xml:space="preserve">№ </w:t>
            </w:r>
            <w:proofErr w:type="gramStart"/>
            <w:r>
              <w:rPr>
                <w:sz w:val="28"/>
                <w:szCs w:val="28"/>
              </w:rPr>
              <w:t>п</w:t>
            </w:r>
            <w:proofErr w:type="gramEnd"/>
            <w:r>
              <w:rPr>
                <w:sz w:val="28"/>
                <w:szCs w:val="28"/>
              </w:rPr>
              <w:t>/п</w:t>
            </w:r>
          </w:p>
        </w:tc>
        <w:tc>
          <w:tcPr>
            <w:tcW w:w="7938" w:type="dxa"/>
            <w:vAlign w:val="center"/>
          </w:tcPr>
          <w:p w:rsidR="00707025" w:rsidRDefault="00707025" w:rsidP="00316CDE">
            <w:pPr>
              <w:spacing w:line="360" w:lineRule="auto"/>
              <w:jc w:val="center"/>
              <w:rPr>
                <w:sz w:val="28"/>
                <w:szCs w:val="28"/>
              </w:rPr>
            </w:pPr>
            <w:r>
              <w:rPr>
                <w:sz w:val="28"/>
                <w:szCs w:val="28"/>
              </w:rPr>
              <w:t>Наименование товара</w:t>
            </w:r>
          </w:p>
        </w:tc>
        <w:tc>
          <w:tcPr>
            <w:tcW w:w="1559" w:type="dxa"/>
            <w:vAlign w:val="center"/>
          </w:tcPr>
          <w:p w:rsidR="00707025" w:rsidRDefault="00707025" w:rsidP="00707025">
            <w:pPr>
              <w:spacing w:line="360" w:lineRule="auto"/>
              <w:ind w:firstLine="0"/>
              <w:rPr>
                <w:sz w:val="28"/>
                <w:szCs w:val="28"/>
              </w:rPr>
            </w:pPr>
            <w:r>
              <w:rPr>
                <w:sz w:val="28"/>
                <w:szCs w:val="28"/>
              </w:rPr>
              <w:t>Кол-во</w:t>
            </w:r>
          </w:p>
        </w:tc>
      </w:tr>
      <w:tr w:rsidR="00707025" w:rsidTr="00316CDE">
        <w:trPr>
          <w:trHeight w:val="483"/>
        </w:trPr>
        <w:tc>
          <w:tcPr>
            <w:tcW w:w="959" w:type="dxa"/>
          </w:tcPr>
          <w:p w:rsidR="00707025" w:rsidRDefault="00707025" w:rsidP="00707025">
            <w:pPr>
              <w:spacing w:line="360" w:lineRule="auto"/>
              <w:ind w:firstLine="0"/>
              <w:rPr>
                <w:sz w:val="28"/>
                <w:szCs w:val="28"/>
              </w:rPr>
            </w:pPr>
            <w:r>
              <w:rPr>
                <w:sz w:val="28"/>
                <w:szCs w:val="28"/>
              </w:rPr>
              <w:t>1.</w:t>
            </w:r>
          </w:p>
        </w:tc>
        <w:tc>
          <w:tcPr>
            <w:tcW w:w="7938" w:type="dxa"/>
          </w:tcPr>
          <w:p w:rsidR="00707025" w:rsidRDefault="00707025" w:rsidP="00316CDE">
            <w:pPr>
              <w:spacing w:line="360" w:lineRule="auto"/>
              <w:ind w:left="-567" w:firstLine="567"/>
              <w:rPr>
                <w:sz w:val="28"/>
                <w:szCs w:val="28"/>
              </w:rPr>
            </w:pPr>
            <w:r>
              <w:rPr>
                <w:sz w:val="28"/>
                <w:szCs w:val="28"/>
              </w:rPr>
              <w:t>Базовая комплектация ультразвуковой установки:</w:t>
            </w:r>
          </w:p>
        </w:tc>
        <w:tc>
          <w:tcPr>
            <w:tcW w:w="1559" w:type="dxa"/>
          </w:tcPr>
          <w:p w:rsidR="00707025" w:rsidRDefault="00707025" w:rsidP="00316CDE">
            <w:pPr>
              <w:spacing w:line="360" w:lineRule="auto"/>
              <w:jc w:val="center"/>
              <w:rPr>
                <w:sz w:val="28"/>
                <w:szCs w:val="28"/>
              </w:rPr>
            </w:pPr>
          </w:p>
        </w:tc>
      </w:tr>
      <w:tr w:rsidR="00707025" w:rsidTr="00316CDE">
        <w:trPr>
          <w:trHeight w:val="483"/>
        </w:trPr>
        <w:tc>
          <w:tcPr>
            <w:tcW w:w="959" w:type="dxa"/>
          </w:tcPr>
          <w:p w:rsidR="00707025" w:rsidRDefault="00707025" w:rsidP="00707025">
            <w:pPr>
              <w:spacing w:line="360" w:lineRule="auto"/>
              <w:ind w:firstLine="0"/>
              <w:rPr>
                <w:sz w:val="28"/>
                <w:szCs w:val="28"/>
              </w:rPr>
            </w:pPr>
            <w:r>
              <w:rPr>
                <w:sz w:val="28"/>
                <w:szCs w:val="28"/>
              </w:rPr>
              <w:t>1.1</w:t>
            </w:r>
          </w:p>
        </w:tc>
        <w:tc>
          <w:tcPr>
            <w:tcW w:w="7938" w:type="dxa"/>
          </w:tcPr>
          <w:p w:rsidR="00707025" w:rsidRPr="00B5225E" w:rsidRDefault="00707025" w:rsidP="00707025">
            <w:pPr>
              <w:spacing w:line="360" w:lineRule="auto"/>
              <w:ind w:firstLine="0"/>
              <w:rPr>
                <w:sz w:val="28"/>
                <w:szCs w:val="28"/>
              </w:rPr>
            </w:pPr>
            <w:r>
              <w:rPr>
                <w:sz w:val="28"/>
                <w:szCs w:val="28"/>
              </w:rPr>
              <w:t>Источник питания (ультразвуковой генератор)</w:t>
            </w:r>
          </w:p>
        </w:tc>
        <w:tc>
          <w:tcPr>
            <w:tcW w:w="1559" w:type="dxa"/>
          </w:tcPr>
          <w:p w:rsidR="00707025" w:rsidRDefault="00707025" w:rsidP="00707025">
            <w:pPr>
              <w:spacing w:line="360" w:lineRule="auto"/>
              <w:ind w:firstLine="0"/>
              <w:rPr>
                <w:sz w:val="28"/>
                <w:szCs w:val="28"/>
              </w:rPr>
            </w:pPr>
            <w:r>
              <w:rPr>
                <w:sz w:val="28"/>
                <w:szCs w:val="28"/>
              </w:rPr>
              <w:t>1 шт.</w:t>
            </w:r>
          </w:p>
        </w:tc>
      </w:tr>
      <w:tr w:rsidR="00707025" w:rsidTr="00316CDE">
        <w:trPr>
          <w:trHeight w:val="483"/>
        </w:trPr>
        <w:tc>
          <w:tcPr>
            <w:tcW w:w="959" w:type="dxa"/>
          </w:tcPr>
          <w:p w:rsidR="00707025" w:rsidRDefault="00707025" w:rsidP="00707025">
            <w:pPr>
              <w:spacing w:line="360" w:lineRule="auto"/>
              <w:ind w:firstLine="0"/>
              <w:rPr>
                <w:sz w:val="28"/>
                <w:szCs w:val="28"/>
              </w:rPr>
            </w:pPr>
            <w:r>
              <w:rPr>
                <w:sz w:val="28"/>
                <w:szCs w:val="28"/>
              </w:rPr>
              <w:t>1.2</w:t>
            </w:r>
          </w:p>
        </w:tc>
        <w:tc>
          <w:tcPr>
            <w:tcW w:w="7938" w:type="dxa"/>
          </w:tcPr>
          <w:p w:rsidR="00707025" w:rsidRPr="0068636A" w:rsidRDefault="00707025" w:rsidP="00707025">
            <w:pPr>
              <w:spacing w:line="360" w:lineRule="auto"/>
              <w:ind w:firstLine="0"/>
              <w:rPr>
                <w:sz w:val="28"/>
                <w:szCs w:val="28"/>
              </w:rPr>
            </w:pPr>
            <w:r>
              <w:rPr>
                <w:sz w:val="28"/>
                <w:szCs w:val="28"/>
              </w:rPr>
              <w:t>Паяльник</w:t>
            </w:r>
          </w:p>
        </w:tc>
        <w:tc>
          <w:tcPr>
            <w:tcW w:w="1559" w:type="dxa"/>
          </w:tcPr>
          <w:p w:rsidR="00707025" w:rsidRDefault="00707025" w:rsidP="00707025">
            <w:pPr>
              <w:spacing w:line="360" w:lineRule="auto"/>
              <w:ind w:firstLine="0"/>
              <w:rPr>
                <w:sz w:val="28"/>
                <w:szCs w:val="28"/>
              </w:rPr>
            </w:pPr>
            <w:r>
              <w:rPr>
                <w:sz w:val="28"/>
                <w:szCs w:val="28"/>
              </w:rPr>
              <w:t>1 шт.</w:t>
            </w:r>
          </w:p>
        </w:tc>
      </w:tr>
      <w:tr w:rsidR="00707025" w:rsidTr="00316CDE">
        <w:trPr>
          <w:trHeight w:val="483"/>
        </w:trPr>
        <w:tc>
          <w:tcPr>
            <w:tcW w:w="959" w:type="dxa"/>
          </w:tcPr>
          <w:p w:rsidR="00707025" w:rsidRDefault="00707025" w:rsidP="00707025">
            <w:pPr>
              <w:spacing w:line="360" w:lineRule="auto"/>
              <w:ind w:firstLine="0"/>
              <w:rPr>
                <w:sz w:val="28"/>
                <w:szCs w:val="28"/>
              </w:rPr>
            </w:pPr>
            <w:r>
              <w:rPr>
                <w:sz w:val="28"/>
                <w:szCs w:val="28"/>
              </w:rPr>
              <w:t>1.3</w:t>
            </w:r>
          </w:p>
        </w:tc>
        <w:tc>
          <w:tcPr>
            <w:tcW w:w="7938" w:type="dxa"/>
          </w:tcPr>
          <w:p w:rsidR="00707025" w:rsidRPr="007C1F77" w:rsidRDefault="00707025" w:rsidP="00707025">
            <w:pPr>
              <w:spacing w:line="360" w:lineRule="auto"/>
              <w:ind w:firstLine="0"/>
              <w:rPr>
                <w:sz w:val="28"/>
                <w:szCs w:val="28"/>
              </w:rPr>
            </w:pPr>
            <w:r>
              <w:rPr>
                <w:sz w:val="28"/>
                <w:szCs w:val="28"/>
              </w:rPr>
              <w:t>Подставка под паяльник</w:t>
            </w:r>
          </w:p>
        </w:tc>
        <w:tc>
          <w:tcPr>
            <w:tcW w:w="1559" w:type="dxa"/>
          </w:tcPr>
          <w:p w:rsidR="00707025" w:rsidRDefault="00707025" w:rsidP="00707025">
            <w:pPr>
              <w:spacing w:line="360" w:lineRule="auto"/>
              <w:ind w:firstLine="0"/>
              <w:rPr>
                <w:sz w:val="28"/>
                <w:szCs w:val="28"/>
              </w:rPr>
            </w:pPr>
            <w:r>
              <w:rPr>
                <w:sz w:val="28"/>
                <w:szCs w:val="28"/>
              </w:rPr>
              <w:t>1 шт.</w:t>
            </w:r>
          </w:p>
        </w:tc>
      </w:tr>
      <w:tr w:rsidR="00707025" w:rsidTr="00316CDE">
        <w:trPr>
          <w:trHeight w:val="483"/>
        </w:trPr>
        <w:tc>
          <w:tcPr>
            <w:tcW w:w="959" w:type="dxa"/>
          </w:tcPr>
          <w:p w:rsidR="00707025" w:rsidRDefault="00707025" w:rsidP="00707025">
            <w:pPr>
              <w:spacing w:line="360" w:lineRule="auto"/>
              <w:ind w:firstLine="0"/>
              <w:rPr>
                <w:sz w:val="28"/>
                <w:szCs w:val="28"/>
              </w:rPr>
            </w:pPr>
            <w:r>
              <w:rPr>
                <w:sz w:val="28"/>
                <w:szCs w:val="28"/>
              </w:rPr>
              <w:t>1.4</w:t>
            </w:r>
          </w:p>
        </w:tc>
        <w:tc>
          <w:tcPr>
            <w:tcW w:w="7938" w:type="dxa"/>
          </w:tcPr>
          <w:p w:rsidR="00707025" w:rsidRDefault="00707025" w:rsidP="00707025">
            <w:pPr>
              <w:spacing w:line="360" w:lineRule="auto"/>
              <w:ind w:firstLine="0"/>
              <w:rPr>
                <w:sz w:val="28"/>
                <w:szCs w:val="28"/>
              </w:rPr>
            </w:pPr>
            <w:r>
              <w:rPr>
                <w:sz w:val="28"/>
                <w:szCs w:val="28"/>
              </w:rPr>
              <w:t>Педаль управления</w:t>
            </w:r>
          </w:p>
        </w:tc>
        <w:tc>
          <w:tcPr>
            <w:tcW w:w="1559" w:type="dxa"/>
          </w:tcPr>
          <w:p w:rsidR="00707025" w:rsidRDefault="00707025" w:rsidP="00707025">
            <w:pPr>
              <w:spacing w:line="360" w:lineRule="auto"/>
              <w:ind w:firstLine="0"/>
              <w:rPr>
                <w:sz w:val="28"/>
                <w:szCs w:val="28"/>
              </w:rPr>
            </w:pPr>
            <w:r>
              <w:rPr>
                <w:sz w:val="28"/>
                <w:szCs w:val="28"/>
              </w:rPr>
              <w:t>1 шт.</w:t>
            </w:r>
          </w:p>
        </w:tc>
      </w:tr>
      <w:tr w:rsidR="00707025" w:rsidTr="00316CDE">
        <w:trPr>
          <w:trHeight w:val="483"/>
        </w:trPr>
        <w:tc>
          <w:tcPr>
            <w:tcW w:w="959" w:type="dxa"/>
          </w:tcPr>
          <w:p w:rsidR="00707025" w:rsidRDefault="00707025" w:rsidP="00707025">
            <w:pPr>
              <w:spacing w:line="360" w:lineRule="auto"/>
              <w:ind w:firstLine="0"/>
              <w:rPr>
                <w:sz w:val="28"/>
                <w:szCs w:val="28"/>
              </w:rPr>
            </w:pPr>
            <w:r>
              <w:rPr>
                <w:sz w:val="28"/>
                <w:szCs w:val="28"/>
              </w:rPr>
              <w:t>2</w:t>
            </w:r>
          </w:p>
        </w:tc>
        <w:tc>
          <w:tcPr>
            <w:tcW w:w="7938" w:type="dxa"/>
          </w:tcPr>
          <w:p w:rsidR="00707025" w:rsidRDefault="00707025" w:rsidP="00707025">
            <w:pPr>
              <w:spacing w:line="360" w:lineRule="auto"/>
              <w:ind w:firstLine="0"/>
              <w:rPr>
                <w:sz w:val="28"/>
                <w:szCs w:val="28"/>
              </w:rPr>
            </w:pPr>
            <w:r>
              <w:rPr>
                <w:sz w:val="28"/>
                <w:szCs w:val="28"/>
              </w:rPr>
              <w:t>Дополнительная комплектация ультразвуковой установки:</w:t>
            </w:r>
          </w:p>
        </w:tc>
        <w:tc>
          <w:tcPr>
            <w:tcW w:w="1559" w:type="dxa"/>
          </w:tcPr>
          <w:p w:rsidR="00707025" w:rsidRDefault="00707025" w:rsidP="00316CDE">
            <w:pPr>
              <w:spacing w:line="360" w:lineRule="auto"/>
              <w:jc w:val="center"/>
              <w:rPr>
                <w:sz w:val="28"/>
                <w:szCs w:val="28"/>
              </w:rPr>
            </w:pPr>
          </w:p>
        </w:tc>
      </w:tr>
      <w:tr w:rsidR="00707025" w:rsidTr="00316CDE">
        <w:trPr>
          <w:trHeight w:val="483"/>
        </w:trPr>
        <w:tc>
          <w:tcPr>
            <w:tcW w:w="959" w:type="dxa"/>
          </w:tcPr>
          <w:p w:rsidR="00707025" w:rsidRDefault="00707025" w:rsidP="00707025">
            <w:pPr>
              <w:spacing w:line="360" w:lineRule="auto"/>
              <w:ind w:firstLine="0"/>
              <w:rPr>
                <w:sz w:val="28"/>
                <w:szCs w:val="28"/>
              </w:rPr>
            </w:pPr>
            <w:r>
              <w:rPr>
                <w:sz w:val="28"/>
                <w:szCs w:val="28"/>
              </w:rPr>
              <w:t>2.1</w:t>
            </w:r>
          </w:p>
        </w:tc>
        <w:tc>
          <w:tcPr>
            <w:tcW w:w="7938" w:type="dxa"/>
          </w:tcPr>
          <w:p w:rsidR="00707025" w:rsidRDefault="00707025" w:rsidP="00707025">
            <w:pPr>
              <w:spacing w:line="360" w:lineRule="auto"/>
              <w:ind w:firstLine="0"/>
              <w:rPr>
                <w:sz w:val="28"/>
                <w:szCs w:val="28"/>
              </w:rPr>
            </w:pPr>
            <w:r>
              <w:rPr>
                <w:sz w:val="28"/>
                <w:szCs w:val="28"/>
              </w:rPr>
              <w:t>Запасное жало-волновод</w:t>
            </w:r>
          </w:p>
        </w:tc>
        <w:tc>
          <w:tcPr>
            <w:tcW w:w="1559" w:type="dxa"/>
          </w:tcPr>
          <w:p w:rsidR="00707025" w:rsidRDefault="00707025" w:rsidP="00707025">
            <w:pPr>
              <w:spacing w:line="360" w:lineRule="auto"/>
              <w:ind w:firstLine="0"/>
              <w:rPr>
                <w:sz w:val="28"/>
                <w:szCs w:val="28"/>
              </w:rPr>
            </w:pPr>
            <w:r>
              <w:rPr>
                <w:sz w:val="28"/>
                <w:szCs w:val="28"/>
              </w:rPr>
              <w:t>1 шт.</w:t>
            </w:r>
          </w:p>
        </w:tc>
      </w:tr>
    </w:tbl>
    <w:p w:rsidR="00707025" w:rsidRPr="004C086A" w:rsidRDefault="00707025" w:rsidP="00707025">
      <w:pPr>
        <w:pStyle w:val="af2"/>
        <w:numPr>
          <w:ilvl w:val="0"/>
          <w:numId w:val="42"/>
        </w:numPr>
        <w:spacing w:after="0" w:line="360" w:lineRule="auto"/>
        <w:ind w:left="-567" w:firstLine="567"/>
        <w:jc w:val="both"/>
        <w:rPr>
          <w:rFonts w:ascii="Times New Roman" w:hAnsi="Times New Roman"/>
          <w:sz w:val="28"/>
          <w:szCs w:val="28"/>
        </w:rPr>
      </w:pPr>
      <w:r>
        <w:rPr>
          <w:rFonts w:ascii="Times New Roman" w:hAnsi="Times New Roman"/>
          <w:sz w:val="28"/>
          <w:szCs w:val="28"/>
        </w:rPr>
        <w:t>Требование к качеству товара</w:t>
      </w:r>
    </w:p>
    <w:p w:rsidR="00707025" w:rsidRDefault="00707025" w:rsidP="00707025">
      <w:pPr>
        <w:spacing w:line="360" w:lineRule="auto"/>
        <w:ind w:left="-567" w:firstLine="567"/>
        <w:rPr>
          <w:sz w:val="28"/>
          <w:szCs w:val="28"/>
        </w:rPr>
      </w:pPr>
      <w:r>
        <w:rPr>
          <w:sz w:val="28"/>
          <w:szCs w:val="28"/>
        </w:rPr>
        <w:t>Поставляемое оборудование должно быть новым. Не допускается поставка выставочного образца и собранного из восстановленных деталей.</w:t>
      </w:r>
    </w:p>
    <w:p w:rsidR="00707025" w:rsidRDefault="00707025" w:rsidP="00707025">
      <w:pPr>
        <w:spacing w:line="360" w:lineRule="auto"/>
        <w:ind w:left="-567" w:firstLine="567"/>
        <w:rPr>
          <w:sz w:val="28"/>
          <w:szCs w:val="28"/>
        </w:rPr>
      </w:pPr>
      <w:r>
        <w:rPr>
          <w:sz w:val="28"/>
          <w:szCs w:val="28"/>
        </w:rPr>
        <w:t>Оборудование должно работать при предельно допустимых параметрах показателей качества электроэнергии, регламентируемых в ГОСТ 32144-2013.</w:t>
      </w:r>
    </w:p>
    <w:p w:rsidR="00707025" w:rsidRDefault="00707025" w:rsidP="00707025">
      <w:pPr>
        <w:spacing w:line="360" w:lineRule="auto"/>
        <w:ind w:left="-567" w:firstLine="567"/>
        <w:rPr>
          <w:sz w:val="28"/>
          <w:szCs w:val="28"/>
        </w:rPr>
      </w:pPr>
      <w:r>
        <w:rPr>
          <w:sz w:val="28"/>
          <w:szCs w:val="28"/>
        </w:rPr>
        <w:t>Оборудование должно поставляться с комплектом документов:</w:t>
      </w:r>
    </w:p>
    <w:p w:rsidR="00707025" w:rsidRDefault="00707025" w:rsidP="00707025">
      <w:pPr>
        <w:spacing w:line="360" w:lineRule="auto"/>
        <w:ind w:left="-567" w:firstLine="567"/>
        <w:rPr>
          <w:sz w:val="28"/>
          <w:szCs w:val="28"/>
        </w:rPr>
      </w:pPr>
      <w:r>
        <w:rPr>
          <w:sz w:val="28"/>
          <w:szCs w:val="28"/>
        </w:rPr>
        <w:t>- паспорт на оборудование;</w:t>
      </w:r>
    </w:p>
    <w:p w:rsidR="00707025" w:rsidRDefault="00707025" w:rsidP="00707025">
      <w:pPr>
        <w:spacing w:line="360" w:lineRule="auto"/>
        <w:ind w:left="-567" w:firstLine="567"/>
        <w:rPr>
          <w:sz w:val="28"/>
          <w:szCs w:val="28"/>
        </w:rPr>
      </w:pPr>
      <w:r>
        <w:rPr>
          <w:sz w:val="28"/>
          <w:szCs w:val="28"/>
        </w:rPr>
        <w:t>- чертеж жала-волновода;</w:t>
      </w:r>
    </w:p>
    <w:p w:rsidR="00707025" w:rsidRDefault="00707025" w:rsidP="00707025">
      <w:pPr>
        <w:spacing w:line="360" w:lineRule="auto"/>
        <w:ind w:left="-567" w:firstLine="567"/>
        <w:rPr>
          <w:sz w:val="28"/>
          <w:szCs w:val="28"/>
        </w:rPr>
      </w:pPr>
      <w:r>
        <w:rPr>
          <w:sz w:val="28"/>
          <w:szCs w:val="28"/>
        </w:rPr>
        <w:t>- руководство по эксплуатации оборудования.</w:t>
      </w:r>
    </w:p>
    <w:p w:rsidR="00707025" w:rsidRPr="008B3570" w:rsidRDefault="00707025" w:rsidP="00707025">
      <w:pPr>
        <w:pStyle w:val="af2"/>
        <w:numPr>
          <w:ilvl w:val="0"/>
          <w:numId w:val="42"/>
        </w:numPr>
        <w:spacing w:after="0" w:line="360" w:lineRule="auto"/>
        <w:ind w:left="-567" w:firstLine="567"/>
        <w:jc w:val="both"/>
        <w:rPr>
          <w:rFonts w:ascii="Times New Roman" w:hAnsi="Times New Roman"/>
          <w:sz w:val="28"/>
          <w:szCs w:val="28"/>
        </w:rPr>
      </w:pPr>
      <w:r w:rsidRPr="008B3570">
        <w:rPr>
          <w:rFonts w:ascii="Times New Roman" w:hAnsi="Times New Roman"/>
          <w:sz w:val="28"/>
          <w:szCs w:val="28"/>
        </w:rPr>
        <w:t>Технические характеристики</w:t>
      </w:r>
    </w:p>
    <w:tbl>
      <w:tblPr>
        <w:tblStyle w:val="afa"/>
        <w:tblW w:w="0" w:type="auto"/>
        <w:tblInd w:w="-567" w:type="dxa"/>
        <w:tblLook w:val="04A0" w:firstRow="1" w:lastRow="0" w:firstColumn="1" w:lastColumn="0" w:noHBand="0" w:noVBand="1"/>
      </w:tblPr>
      <w:tblGrid>
        <w:gridCol w:w="817"/>
        <w:gridCol w:w="4820"/>
        <w:gridCol w:w="1791"/>
        <w:gridCol w:w="2679"/>
      </w:tblGrid>
      <w:tr w:rsidR="00707025" w:rsidTr="00375307">
        <w:tc>
          <w:tcPr>
            <w:tcW w:w="817" w:type="dxa"/>
            <w:vAlign w:val="center"/>
          </w:tcPr>
          <w:p w:rsidR="00707025" w:rsidRDefault="00707025" w:rsidP="00707025">
            <w:pPr>
              <w:spacing w:line="360" w:lineRule="auto"/>
              <w:ind w:firstLine="0"/>
              <w:rPr>
                <w:sz w:val="28"/>
                <w:szCs w:val="28"/>
              </w:rPr>
            </w:pPr>
            <w:r>
              <w:rPr>
                <w:sz w:val="28"/>
                <w:szCs w:val="28"/>
              </w:rPr>
              <w:t xml:space="preserve">№ </w:t>
            </w:r>
            <w:proofErr w:type="gramStart"/>
            <w:r>
              <w:rPr>
                <w:sz w:val="28"/>
                <w:szCs w:val="28"/>
              </w:rPr>
              <w:t>п</w:t>
            </w:r>
            <w:proofErr w:type="gramEnd"/>
            <w:r>
              <w:rPr>
                <w:sz w:val="28"/>
                <w:szCs w:val="28"/>
              </w:rPr>
              <w:t>/п</w:t>
            </w:r>
          </w:p>
        </w:tc>
        <w:tc>
          <w:tcPr>
            <w:tcW w:w="4820" w:type="dxa"/>
            <w:vAlign w:val="center"/>
          </w:tcPr>
          <w:p w:rsidR="00707025" w:rsidRDefault="00707025" w:rsidP="00707025">
            <w:pPr>
              <w:spacing w:line="360" w:lineRule="auto"/>
              <w:ind w:firstLine="0"/>
              <w:rPr>
                <w:sz w:val="28"/>
                <w:szCs w:val="28"/>
              </w:rPr>
            </w:pPr>
            <w:r>
              <w:rPr>
                <w:sz w:val="28"/>
                <w:szCs w:val="28"/>
              </w:rPr>
              <w:t>Параметры</w:t>
            </w:r>
          </w:p>
        </w:tc>
        <w:tc>
          <w:tcPr>
            <w:tcW w:w="1791" w:type="dxa"/>
            <w:vAlign w:val="center"/>
          </w:tcPr>
          <w:p w:rsidR="00707025" w:rsidRDefault="00707025" w:rsidP="00707025">
            <w:pPr>
              <w:spacing w:line="360" w:lineRule="auto"/>
              <w:ind w:firstLine="0"/>
              <w:rPr>
                <w:sz w:val="28"/>
                <w:szCs w:val="28"/>
              </w:rPr>
            </w:pPr>
            <w:r>
              <w:rPr>
                <w:sz w:val="28"/>
                <w:szCs w:val="28"/>
              </w:rPr>
              <w:t>Ед. измерения</w:t>
            </w:r>
          </w:p>
        </w:tc>
        <w:tc>
          <w:tcPr>
            <w:tcW w:w="2679" w:type="dxa"/>
            <w:vAlign w:val="center"/>
          </w:tcPr>
          <w:p w:rsidR="00707025" w:rsidRDefault="00707025" w:rsidP="00707025">
            <w:pPr>
              <w:spacing w:line="360" w:lineRule="auto"/>
              <w:ind w:firstLine="0"/>
              <w:rPr>
                <w:sz w:val="28"/>
                <w:szCs w:val="28"/>
              </w:rPr>
            </w:pPr>
            <w:r>
              <w:rPr>
                <w:sz w:val="28"/>
                <w:szCs w:val="28"/>
              </w:rPr>
              <w:t>Величина</w:t>
            </w:r>
          </w:p>
        </w:tc>
      </w:tr>
      <w:tr w:rsidR="00707025" w:rsidTr="00375307">
        <w:tc>
          <w:tcPr>
            <w:tcW w:w="817" w:type="dxa"/>
          </w:tcPr>
          <w:p w:rsidR="00707025" w:rsidRDefault="00707025" w:rsidP="00707025">
            <w:pPr>
              <w:spacing w:line="360" w:lineRule="auto"/>
              <w:ind w:firstLine="0"/>
              <w:rPr>
                <w:sz w:val="28"/>
                <w:szCs w:val="28"/>
              </w:rPr>
            </w:pPr>
            <w:r>
              <w:rPr>
                <w:sz w:val="28"/>
                <w:szCs w:val="28"/>
              </w:rPr>
              <w:t>1</w:t>
            </w:r>
          </w:p>
        </w:tc>
        <w:tc>
          <w:tcPr>
            <w:tcW w:w="4820" w:type="dxa"/>
          </w:tcPr>
          <w:p w:rsidR="00707025" w:rsidRDefault="00707025" w:rsidP="00707025">
            <w:pPr>
              <w:spacing w:line="360" w:lineRule="auto"/>
              <w:ind w:firstLine="0"/>
              <w:rPr>
                <w:sz w:val="28"/>
                <w:szCs w:val="28"/>
              </w:rPr>
            </w:pPr>
            <w:r>
              <w:rPr>
                <w:sz w:val="28"/>
                <w:szCs w:val="28"/>
              </w:rPr>
              <w:t>Напряжение</w:t>
            </w:r>
          </w:p>
        </w:tc>
        <w:tc>
          <w:tcPr>
            <w:tcW w:w="1791" w:type="dxa"/>
            <w:vAlign w:val="center"/>
          </w:tcPr>
          <w:p w:rsidR="00707025" w:rsidRDefault="00707025" w:rsidP="00707025">
            <w:pPr>
              <w:spacing w:line="360" w:lineRule="auto"/>
              <w:ind w:firstLine="0"/>
              <w:jc w:val="center"/>
              <w:rPr>
                <w:sz w:val="28"/>
                <w:szCs w:val="28"/>
              </w:rPr>
            </w:pPr>
            <w:r>
              <w:rPr>
                <w:sz w:val="28"/>
                <w:szCs w:val="28"/>
              </w:rPr>
              <w:t>В</w:t>
            </w:r>
          </w:p>
        </w:tc>
        <w:tc>
          <w:tcPr>
            <w:tcW w:w="2679" w:type="dxa"/>
            <w:vAlign w:val="center"/>
          </w:tcPr>
          <w:p w:rsidR="00707025" w:rsidRDefault="00707025" w:rsidP="00707025">
            <w:pPr>
              <w:spacing w:line="360" w:lineRule="auto"/>
              <w:ind w:firstLine="0"/>
              <w:rPr>
                <w:sz w:val="28"/>
                <w:szCs w:val="28"/>
              </w:rPr>
            </w:pPr>
            <w:r>
              <w:rPr>
                <w:sz w:val="28"/>
                <w:szCs w:val="28"/>
              </w:rPr>
              <w:t>220</w:t>
            </w:r>
          </w:p>
        </w:tc>
      </w:tr>
      <w:tr w:rsidR="00707025" w:rsidTr="00375307">
        <w:tc>
          <w:tcPr>
            <w:tcW w:w="817" w:type="dxa"/>
          </w:tcPr>
          <w:p w:rsidR="00707025" w:rsidRDefault="00707025" w:rsidP="00707025">
            <w:pPr>
              <w:spacing w:line="360" w:lineRule="auto"/>
              <w:ind w:firstLine="0"/>
              <w:rPr>
                <w:sz w:val="28"/>
                <w:szCs w:val="28"/>
              </w:rPr>
            </w:pPr>
            <w:r>
              <w:rPr>
                <w:sz w:val="28"/>
                <w:szCs w:val="28"/>
              </w:rPr>
              <w:t>2</w:t>
            </w:r>
          </w:p>
        </w:tc>
        <w:tc>
          <w:tcPr>
            <w:tcW w:w="4820" w:type="dxa"/>
          </w:tcPr>
          <w:p w:rsidR="00707025" w:rsidRDefault="00707025" w:rsidP="00707025">
            <w:pPr>
              <w:spacing w:line="360" w:lineRule="auto"/>
              <w:ind w:firstLine="0"/>
              <w:rPr>
                <w:sz w:val="28"/>
                <w:szCs w:val="28"/>
              </w:rPr>
            </w:pPr>
            <w:r>
              <w:rPr>
                <w:sz w:val="28"/>
                <w:szCs w:val="28"/>
              </w:rPr>
              <w:t>Частота сети</w:t>
            </w:r>
          </w:p>
        </w:tc>
        <w:tc>
          <w:tcPr>
            <w:tcW w:w="1791" w:type="dxa"/>
            <w:vAlign w:val="center"/>
          </w:tcPr>
          <w:p w:rsidR="00707025" w:rsidRDefault="00707025" w:rsidP="00707025">
            <w:pPr>
              <w:spacing w:line="360" w:lineRule="auto"/>
              <w:ind w:firstLine="0"/>
              <w:jc w:val="center"/>
              <w:rPr>
                <w:sz w:val="28"/>
                <w:szCs w:val="28"/>
              </w:rPr>
            </w:pPr>
            <w:r>
              <w:rPr>
                <w:sz w:val="28"/>
                <w:szCs w:val="28"/>
              </w:rPr>
              <w:t>Гц</w:t>
            </w:r>
          </w:p>
        </w:tc>
        <w:tc>
          <w:tcPr>
            <w:tcW w:w="2679" w:type="dxa"/>
            <w:vAlign w:val="center"/>
          </w:tcPr>
          <w:p w:rsidR="00707025" w:rsidRDefault="00707025" w:rsidP="00707025">
            <w:pPr>
              <w:spacing w:line="360" w:lineRule="auto"/>
              <w:ind w:firstLine="0"/>
              <w:rPr>
                <w:sz w:val="28"/>
                <w:szCs w:val="28"/>
              </w:rPr>
            </w:pPr>
            <w:r>
              <w:rPr>
                <w:sz w:val="28"/>
                <w:szCs w:val="28"/>
              </w:rPr>
              <w:t>50</w:t>
            </w:r>
          </w:p>
        </w:tc>
      </w:tr>
      <w:tr w:rsidR="00707025" w:rsidTr="00375307">
        <w:tc>
          <w:tcPr>
            <w:tcW w:w="817" w:type="dxa"/>
          </w:tcPr>
          <w:p w:rsidR="00707025" w:rsidRDefault="00707025" w:rsidP="00707025">
            <w:pPr>
              <w:spacing w:line="360" w:lineRule="auto"/>
              <w:ind w:firstLine="0"/>
              <w:rPr>
                <w:sz w:val="28"/>
                <w:szCs w:val="28"/>
              </w:rPr>
            </w:pPr>
            <w:r>
              <w:rPr>
                <w:sz w:val="28"/>
                <w:szCs w:val="28"/>
              </w:rPr>
              <w:t>3</w:t>
            </w:r>
          </w:p>
        </w:tc>
        <w:tc>
          <w:tcPr>
            <w:tcW w:w="4820" w:type="dxa"/>
          </w:tcPr>
          <w:p w:rsidR="00707025" w:rsidRDefault="00707025" w:rsidP="00707025">
            <w:pPr>
              <w:spacing w:line="360" w:lineRule="auto"/>
              <w:ind w:firstLine="0"/>
              <w:rPr>
                <w:sz w:val="28"/>
                <w:szCs w:val="28"/>
              </w:rPr>
            </w:pPr>
            <w:r>
              <w:rPr>
                <w:sz w:val="28"/>
                <w:szCs w:val="28"/>
              </w:rPr>
              <w:t>Потребляемая мощность, не более</w:t>
            </w:r>
          </w:p>
        </w:tc>
        <w:tc>
          <w:tcPr>
            <w:tcW w:w="1791" w:type="dxa"/>
            <w:vAlign w:val="center"/>
          </w:tcPr>
          <w:p w:rsidR="00707025" w:rsidRDefault="00707025" w:rsidP="00707025">
            <w:pPr>
              <w:spacing w:line="360" w:lineRule="auto"/>
              <w:ind w:firstLine="0"/>
              <w:jc w:val="center"/>
              <w:rPr>
                <w:sz w:val="28"/>
                <w:szCs w:val="28"/>
              </w:rPr>
            </w:pPr>
            <w:r>
              <w:rPr>
                <w:sz w:val="28"/>
                <w:szCs w:val="28"/>
              </w:rPr>
              <w:t>кВт</w:t>
            </w:r>
          </w:p>
        </w:tc>
        <w:tc>
          <w:tcPr>
            <w:tcW w:w="2679" w:type="dxa"/>
            <w:vAlign w:val="center"/>
          </w:tcPr>
          <w:p w:rsidR="00707025" w:rsidRDefault="00707025" w:rsidP="00707025">
            <w:pPr>
              <w:spacing w:line="360" w:lineRule="auto"/>
              <w:ind w:firstLine="0"/>
              <w:rPr>
                <w:sz w:val="28"/>
                <w:szCs w:val="28"/>
              </w:rPr>
            </w:pPr>
            <w:r>
              <w:rPr>
                <w:sz w:val="28"/>
                <w:szCs w:val="28"/>
              </w:rPr>
              <w:t>0,5</w:t>
            </w:r>
          </w:p>
        </w:tc>
      </w:tr>
      <w:tr w:rsidR="00707025" w:rsidTr="00375307">
        <w:tc>
          <w:tcPr>
            <w:tcW w:w="817" w:type="dxa"/>
          </w:tcPr>
          <w:p w:rsidR="00707025" w:rsidRDefault="00707025" w:rsidP="00707025">
            <w:pPr>
              <w:spacing w:line="360" w:lineRule="auto"/>
              <w:ind w:firstLine="0"/>
              <w:rPr>
                <w:sz w:val="28"/>
                <w:szCs w:val="28"/>
              </w:rPr>
            </w:pPr>
            <w:r>
              <w:rPr>
                <w:sz w:val="28"/>
                <w:szCs w:val="28"/>
              </w:rPr>
              <w:t>4</w:t>
            </w:r>
          </w:p>
        </w:tc>
        <w:tc>
          <w:tcPr>
            <w:tcW w:w="4820" w:type="dxa"/>
          </w:tcPr>
          <w:p w:rsidR="00707025" w:rsidRDefault="00707025" w:rsidP="00707025">
            <w:pPr>
              <w:spacing w:line="360" w:lineRule="auto"/>
              <w:ind w:firstLine="0"/>
              <w:rPr>
                <w:sz w:val="28"/>
                <w:szCs w:val="28"/>
              </w:rPr>
            </w:pPr>
            <w:r>
              <w:rPr>
                <w:sz w:val="28"/>
                <w:szCs w:val="28"/>
              </w:rPr>
              <w:t>Рабочая частота</w:t>
            </w:r>
          </w:p>
        </w:tc>
        <w:tc>
          <w:tcPr>
            <w:tcW w:w="1791" w:type="dxa"/>
            <w:vAlign w:val="center"/>
          </w:tcPr>
          <w:p w:rsidR="00707025" w:rsidRDefault="00707025" w:rsidP="00707025">
            <w:pPr>
              <w:spacing w:line="360" w:lineRule="auto"/>
              <w:ind w:firstLine="0"/>
              <w:jc w:val="center"/>
              <w:rPr>
                <w:sz w:val="28"/>
                <w:szCs w:val="28"/>
              </w:rPr>
            </w:pPr>
            <w:r>
              <w:rPr>
                <w:sz w:val="28"/>
                <w:szCs w:val="28"/>
              </w:rPr>
              <w:t>кГц</w:t>
            </w:r>
          </w:p>
        </w:tc>
        <w:tc>
          <w:tcPr>
            <w:tcW w:w="2679" w:type="dxa"/>
            <w:vAlign w:val="center"/>
          </w:tcPr>
          <w:p w:rsidR="00707025" w:rsidRDefault="00707025" w:rsidP="00707025">
            <w:pPr>
              <w:spacing w:line="360" w:lineRule="auto"/>
              <w:ind w:firstLine="0"/>
              <w:rPr>
                <w:sz w:val="28"/>
                <w:szCs w:val="28"/>
              </w:rPr>
            </w:pPr>
            <w:r>
              <w:rPr>
                <w:sz w:val="28"/>
                <w:szCs w:val="28"/>
              </w:rPr>
              <w:t>40±10%</w:t>
            </w:r>
          </w:p>
        </w:tc>
      </w:tr>
      <w:tr w:rsidR="00707025" w:rsidTr="00375307">
        <w:tc>
          <w:tcPr>
            <w:tcW w:w="817" w:type="dxa"/>
          </w:tcPr>
          <w:p w:rsidR="00707025" w:rsidRDefault="00707025" w:rsidP="00707025">
            <w:pPr>
              <w:spacing w:line="360" w:lineRule="auto"/>
              <w:ind w:firstLine="0"/>
              <w:rPr>
                <w:sz w:val="28"/>
                <w:szCs w:val="28"/>
              </w:rPr>
            </w:pPr>
            <w:r>
              <w:rPr>
                <w:sz w:val="28"/>
                <w:szCs w:val="28"/>
              </w:rPr>
              <w:t>5</w:t>
            </w:r>
          </w:p>
        </w:tc>
        <w:tc>
          <w:tcPr>
            <w:tcW w:w="4820" w:type="dxa"/>
          </w:tcPr>
          <w:p w:rsidR="00707025" w:rsidRDefault="00707025" w:rsidP="00707025">
            <w:pPr>
              <w:spacing w:line="360" w:lineRule="auto"/>
              <w:ind w:firstLine="0"/>
              <w:rPr>
                <w:sz w:val="28"/>
                <w:szCs w:val="28"/>
              </w:rPr>
            </w:pPr>
            <w:r>
              <w:rPr>
                <w:sz w:val="28"/>
                <w:szCs w:val="28"/>
              </w:rPr>
              <w:t>Диапазон регулирования температуры жала паяльника</w:t>
            </w:r>
          </w:p>
        </w:tc>
        <w:tc>
          <w:tcPr>
            <w:tcW w:w="1791" w:type="dxa"/>
            <w:vAlign w:val="center"/>
          </w:tcPr>
          <w:p w:rsidR="00707025" w:rsidRDefault="00707025" w:rsidP="00707025">
            <w:pPr>
              <w:spacing w:line="360" w:lineRule="auto"/>
              <w:ind w:firstLine="0"/>
              <w:jc w:val="center"/>
              <w:rPr>
                <w:sz w:val="28"/>
                <w:szCs w:val="28"/>
              </w:rPr>
            </w:pPr>
            <w:r>
              <w:rPr>
                <w:sz w:val="28"/>
                <w:szCs w:val="28"/>
                <w:vertAlign w:val="superscript"/>
              </w:rPr>
              <w:t>О</w:t>
            </w:r>
            <w:r>
              <w:rPr>
                <w:sz w:val="28"/>
                <w:szCs w:val="28"/>
              </w:rPr>
              <w:t>С</w:t>
            </w:r>
          </w:p>
        </w:tc>
        <w:tc>
          <w:tcPr>
            <w:tcW w:w="2679" w:type="dxa"/>
            <w:vAlign w:val="center"/>
          </w:tcPr>
          <w:p w:rsidR="00707025" w:rsidRDefault="00707025" w:rsidP="00707025">
            <w:pPr>
              <w:spacing w:line="360" w:lineRule="auto"/>
              <w:ind w:firstLine="0"/>
              <w:rPr>
                <w:sz w:val="28"/>
                <w:szCs w:val="28"/>
              </w:rPr>
            </w:pPr>
            <w:r>
              <w:rPr>
                <w:sz w:val="28"/>
                <w:szCs w:val="28"/>
              </w:rPr>
              <w:t>50-300</w:t>
            </w:r>
          </w:p>
        </w:tc>
      </w:tr>
      <w:tr w:rsidR="00707025" w:rsidTr="00375307">
        <w:tc>
          <w:tcPr>
            <w:tcW w:w="817" w:type="dxa"/>
          </w:tcPr>
          <w:p w:rsidR="00707025" w:rsidRDefault="00707025" w:rsidP="00707025">
            <w:pPr>
              <w:spacing w:line="360" w:lineRule="auto"/>
              <w:ind w:firstLine="0"/>
              <w:rPr>
                <w:sz w:val="28"/>
                <w:szCs w:val="28"/>
              </w:rPr>
            </w:pPr>
            <w:r>
              <w:rPr>
                <w:sz w:val="28"/>
                <w:szCs w:val="28"/>
              </w:rPr>
              <w:t>6</w:t>
            </w:r>
          </w:p>
        </w:tc>
        <w:tc>
          <w:tcPr>
            <w:tcW w:w="4820" w:type="dxa"/>
          </w:tcPr>
          <w:p w:rsidR="00707025" w:rsidRDefault="00707025" w:rsidP="00707025">
            <w:pPr>
              <w:spacing w:line="360" w:lineRule="auto"/>
              <w:ind w:firstLine="0"/>
              <w:rPr>
                <w:sz w:val="28"/>
                <w:szCs w:val="28"/>
              </w:rPr>
            </w:pPr>
            <w:r>
              <w:rPr>
                <w:sz w:val="28"/>
                <w:szCs w:val="28"/>
              </w:rPr>
              <w:t>Регулировка рабочей частоты</w:t>
            </w:r>
          </w:p>
        </w:tc>
        <w:tc>
          <w:tcPr>
            <w:tcW w:w="1791" w:type="dxa"/>
            <w:vAlign w:val="center"/>
          </w:tcPr>
          <w:p w:rsidR="00707025" w:rsidRPr="008F4F35" w:rsidRDefault="00707025" w:rsidP="00707025">
            <w:pPr>
              <w:spacing w:line="360" w:lineRule="auto"/>
              <w:ind w:firstLine="0"/>
              <w:jc w:val="center"/>
              <w:rPr>
                <w:sz w:val="28"/>
                <w:szCs w:val="28"/>
              </w:rPr>
            </w:pPr>
            <w:r>
              <w:rPr>
                <w:sz w:val="28"/>
                <w:szCs w:val="28"/>
              </w:rPr>
              <w:t>-</w:t>
            </w:r>
          </w:p>
        </w:tc>
        <w:tc>
          <w:tcPr>
            <w:tcW w:w="2679" w:type="dxa"/>
            <w:vAlign w:val="center"/>
          </w:tcPr>
          <w:p w:rsidR="00707025" w:rsidRPr="008F4F35" w:rsidRDefault="00707025" w:rsidP="00707025">
            <w:pPr>
              <w:spacing w:line="360" w:lineRule="auto"/>
              <w:ind w:firstLine="0"/>
              <w:rPr>
                <w:sz w:val="28"/>
                <w:szCs w:val="28"/>
              </w:rPr>
            </w:pPr>
            <w:r>
              <w:rPr>
                <w:sz w:val="28"/>
                <w:szCs w:val="28"/>
              </w:rPr>
              <w:t>А</w:t>
            </w:r>
            <w:r w:rsidRPr="008F4F35">
              <w:rPr>
                <w:sz w:val="28"/>
                <w:szCs w:val="28"/>
              </w:rPr>
              <w:t>втоматическая</w:t>
            </w:r>
          </w:p>
        </w:tc>
      </w:tr>
      <w:tr w:rsidR="00707025" w:rsidTr="00375307">
        <w:tc>
          <w:tcPr>
            <w:tcW w:w="817" w:type="dxa"/>
          </w:tcPr>
          <w:p w:rsidR="00707025" w:rsidRDefault="00707025" w:rsidP="00707025">
            <w:pPr>
              <w:spacing w:line="360" w:lineRule="auto"/>
              <w:ind w:firstLine="0"/>
              <w:rPr>
                <w:sz w:val="28"/>
                <w:szCs w:val="28"/>
              </w:rPr>
            </w:pPr>
            <w:r>
              <w:rPr>
                <w:sz w:val="28"/>
                <w:szCs w:val="28"/>
              </w:rPr>
              <w:t>7</w:t>
            </w:r>
          </w:p>
        </w:tc>
        <w:tc>
          <w:tcPr>
            <w:tcW w:w="4820" w:type="dxa"/>
          </w:tcPr>
          <w:p w:rsidR="00707025" w:rsidRDefault="00707025" w:rsidP="00707025">
            <w:pPr>
              <w:spacing w:line="360" w:lineRule="auto"/>
              <w:ind w:firstLine="0"/>
              <w:rPr>
                <w:sz w:val="28"/>
                <w:szCs w:val="28"/>
              </w:rPr>
            </w:pPr>
            <w:r>
              <w:rPr>
                <w:sz w:val="28"/>
                <w:szCs w:val="28"/>
              </w:rPr>
              <w:t>Тип ультразвукового преобразователя</w:t>
            </w:r>
          </w:p>
        </w:tc>
        <w:tc>
          <w:tcPr>
            <w:tcW w:w="1791" w:type="dxa"/>
            <w:vAlign w:val="center"/>
          </w:tcPr>
          <w:p w:rsidR="00707025" w:rsidRDefault="00707025" w:rsidP="00707025">
            <w:pPr>
              <w:spacing w:line="360" w:lineRule="auto"/>
              <w:ind w:firstLine="0"/>
              <w:jc w:val="center"/>
              <w:rPr>
                <w:sz w:val="28"/>
                <w:szCs w:val="28"/>
              </w:rPr>
            </w:pPr>
            <w:r>
              <w:rPr>
                <w:sz w:val="28"/>
                <w:szCs w:val="28"/>
              </w:rPr>
              <w:t>-</w:t>
            </w:r>
          </w:p>
        </w:tc>
        <w:tc>
          <w:tcPr>
            <w:tcW w:w="2679" w:type="dxa"/>
            <w:vAlign w:val="center"/>
          </w:tcPr>
          <w:p w:rsidR="00707025" w:rsidRDefault="00707025" w:rsidP="00707025">
            <w:pPr>
              <w:spacing w:line="360" w:lineRule="auto"/>
              <w:ind w:firstLine="0"/>
              <w:rPr>
                <w:sz w:val="28"/>
                <w:szCs w:val="28"/>
              </w:rPr>
            </w:pPr>
            <w:r>
              <w:rPr>
                <w:sz w:val="28"/>
                <w:szCs w:val="28"/>
              </w:rPr>
              <w:t>Пьезоэлектрический</w:t>
            </w:r>
          </w:p>
        </w:tc>
      </w:tr>
      <w:tr w:rsidR="00707025" w:rsidTr="00375307">
        <w:tc>
          <w:tcPr>
            <w:tcW w:w="817" w:type="dxa"/>
          </w:tcPr>
          <w:p w:rsidR="00707025" w:rsidRDefault="00707025" w:rsidP="00707025">
            <w:pPr>
              <w:spacing w:line="360" w:lineRule="auto"/>
              <w:ind w:firstLine="0"/>
              <w:rPr>
                <w:sz w:val="28"/>
                <w:szCs w:val="28"/>
              </w:rPr>
            </w:pPr>
            <w:r>
              <w:rPr>
                <w:sz w:val="28"/>
                <w:szCs w:val="28"/>
              </w:rPr>
              <w:lastRenderedPageBreak/>
              <w:t>8</w:t>
            </w:r>
          </w:p>
        </w:tc>
        <w:tc>
          <w:tcPr>
            <w:tcW w:w="4820" w:type="dxa"/>
          </w:tcPr>
          <w:p w:rsidR="00707025" w:rsidRDefault="00707025" w:rsidP="00707025">
            <w:pPr>
              <w:spacing w:line="360" w:lineRule="auto"/>
              <w:ind w:firstLine="0"/>
              <w:rPr>
                <w:sz w:val="28"/>
                <w:szCs w:val="28"/>
              </w:rPr>
            </w:pPr>
            <w:r>
              <w:rPr>
                <w:sz w:val="28"/>
                <w:szCs w:val="28"/>
              </w:rPr>
              <w:t>Тип нагревательного элемента</w:t>
            </w:r>
          </w:p>
        </w:tc>
        <w:tc>
          <w:tcPr>
            <w:tcW w:w="1791" w:type="dxa"/>
            <w:vAlign w:val="center"/>
          </w:tcPr>
          <w:p w:rsidR="00707025" w:rsidRDefault="00707025" w:rsidP="00707025">
            <w:pPr>
              <w:spacing w:line="360" w:lineRule="auto"/>
              <w:ind w:firstLine="0"/>
              <w:jc w:val="center"/>
              <w:rPr>
                <w:sz w:val="28"/>
                <w:szCs w:val="28"/>
              </w:rPr>
            </w:pPr>
            <w:r>
              <w:rPr>
                <w:sz w:val="28"/>
                <w:szCs w:val="28"/>
              </w:rPr>
              <w:t>-</w:t>
            </w:r>
          </w:p>
        </w:tc>
        <w:tc>
          <w:tcPr>
            <w:tcW w:w="2679" w:type="dxa"/>
            <w:vAlign w:val="center"/>
          </w:tcPr>
          <w:p w:rsidR="00707025" w:rsidRDefault="00707025" w:rsidP="00707025">
            <w:pPr>
              <w:spacing w:line="360" w:lineRule="auto"/>
              <w:ind w:firstLine="0"/>
              <w:rPr>
                <w:sz w:val="28"/>
                <w:szCs w:val="28"/>
              </w:rPr>
            </w:pPr>
            <w:r>
              <w:rPr>
                <w:sz w:val="28"/>
                <w:szCs w:val="28"/>
              </w:rPr>
              <w:t>Индукционного</w:t>
            </w:r>
          </w:p>
        </w:tc>
      </w:tr>
      <w:tr w:rsidR="00707025" w:rsidTr="00375307">
        <w:tc>
          <w:tcPr>
            <w:tcW w:w="817" w:type="dxa"/>
          </w:tcPr>
          <w:p w:rsidR="00707025" w:rsidRDefault="00707025" w:rsidP="00707025">
            <w:pPr>
              <w:spacing w:line="360" w:lineRule="auto"/>
              <w:ind w:firstLine="0"/>
              <w:rPr>
                <w:sz w:val="28"/>
                <w:szCs w:val="28"/>
              </w:rPr>
            </w:pPr>
            <w:r>
              <w:rPr>
                <w:sz w:val="28"/>
                <w:szCs w:val="28"/>
              </w:rPr>
              <w:t>9</w:t>
            </w:r>
          </w:p>
        </w:tc>
        <w:tc>
          <w:tcPr>
            <w:tcW w:w="4820" w:type="dxa"/>
          </w:tcPr>
          <w:p w:rsidR="00707025" w:rsidRDefault="00707025" w:rsidP="00707025">
            <w:pPr>
              <w:spacing w:line="360" w:lineRule="auto"/>
              <w:ind w:firstLine="0"/>
              <w:rPr>
                <w:sz w:val="28"/>
                <w:szCs w:val="28"/>
              </w:rPr>
            </w:pPr>
            <w:r>
              <w:rPr>
                <w:sz w:val="28"/>
                <w:szCs w:val="28"/>
              </w:rPr>
              <w:t>Длина кабеля подключения установки</w:t>
            </w:r>
          </w:p>
        </w:tc>
        <w:tc>
          <w:tcPr>
            <w:tcW w:w="1791" w:type="dxa"/>
            <w:vAlign w:val="center"/>
          </w:tcPr>
          <w:p w:rsidR="00707025" w:rsidRDefault="00707025" w:rsidP="00707025">
            <w:pPr>
              <w:spacing w:line="360" w:lineRule="auto"/>
              <w:ind w:firstLine="0"/>
              <w:jc w:val="center"/>
              <w:rPr>
                <w:sz w:val="28"/>
                <w:szCs w:val="28"/>
              </w:rPr>
            </w:pPr>
            <w:r>
              <w:rPr>
                <w:sz w:val="28"/>
                <w:szCs w:val="28"/>
              </w:rPr>
              <w:t>м</w:t>
            </w:r>
          </w:p>
        </w:tc>
        <w:tc>
          <w:tcPr>
            <w:tcW w:w="2679" w:type="dxa"/>
            <w:vAlign w:val="center"/>
          </w:tcPr>
          <w:p w:rsidR="00707025" w:rsidRDefault="00707025" w:rsidP="00707025">
            <w:pPr>
              <w:spacing w:line="360" w:lineRule="auto"/>
              <w:ind w:firstLine="0"/>
              <w:rPr>
                <w:sz w:val="28"/>
                <w:szCs w:val="28"/>
              </w:rPr>
            </w:pPr>
            <w:r>
              <w:rPr>
                <w:sz w:val="28"/>
                <w:szCs w:val="28"/>
              </w:rPr>
              <w:t>3</w:t>
            </w:r>
          </w:p>
        </w:tc>
      </w:tr>
      <w:tr w:rsidR="00707025" w:rsidTr="00375307">
        <w:tc>
          <w:tcPr>
            <w:tcW w:w="817" w:type="dxa"/>
          </w:tcPr>
          <w:p w:rsidR="00707025" w:rsidRDefault="00707025" w:rsidP="00707025">
            <w:pPr>
              <w:spacing w:line="360" w:lineRule="auto"/>
              <w:ind w:firstLine="0"/>
              <w:rPr>
                <w:sz w:val="28"/>
                <w:szCs w:val="28"/>
              </w:rPr>
            </w:pPr>
            <w:r>
              <w:rPr>
                <w:sz w:val="28"/>
                <w:szCs w:val="28"/>
              </w:rPr>
              <w:t>10</w:t>
            </w:r>
          </w:p>
        </w:tc>
        <w:tc>
          <w:tcPr>
            <w:tcW w:w="4820" w:type="dxa"/>
          </w:tcPr>
          <w:p w:rsidR="00707025" w:rsidRDefault="00707025" w:rsidP="00707025">
            <w:pPr>
              <w:spacing w:line="360" w:lineRule="auto"/>
              <w:ind w:firstLine="0"/>
              <w:rPr>
                <w:sz w:val="28"/>
                <w:szCs w:val="28"/>
              </w:rPr>
            </w:pPr>
            <w:r>
              <w:rPr>
                <w:sz w:val="28"/>
                <w:szCs w:val="28"/>
              </w:rPr>
              <w:t>Включение ультразвука</w:t>
            </w:r>
          </w:p>
        </w:tc>
        <w:tc>
          <w:tcPr>
            <w:tcW w:w="1791" w:type="dxa"/>
            <w:vAlign w:val="center"/>
          </w:tcPr>
          <w:p w:rsidR="00707025" w:rsidRDefault="00707025" w:rsidP="00707025">
            <w:pPr>
              <w:spacing w:line="360" w:lineRule="auto"/>
              <w:ind w:firstLine="0"/>
              <w:jc w:val="center"/>
              <w:rPr>
                <w:sz w:val="28"/>
                <w:szCs w:val="28"/>
              </w:rPr>
            </w:pPr>
            <w:r>
              <w:rPr>
                <w:sz w:val="28"/>
                <w:szCs w:val="28"/>
              </w:rPr>
              <w:t>-</w:t>
            </w:r>
          </w:p>
        </w:tc>
        <w:tc>
          <w:tcPr>
            <w:tcW w:w="2679" w:type="dxa"/>
            <w:vAlign w:val="center"/>
          </w:tcPr>
          <w:p w:rsidR="00707025" w:rsidRDefault="00707025" w:rsidP="00707025">
            <w:pPr>
              <w:spacing w:line="360" w:lineRule="auto"/>
              <w:ind w:firstLine="0"/>
              <w:rPr>
                <w:sz w:val="28"/>
                <w:szCs w:val="28"/>
              </w:rPr>
            </w:pPr>
            <w:r>
              <w:rPr>
                <w:sz w:val="28"/>
                <w:szCs w:val="28"/>
              </w:rPr>
              <w:t>Педаль</w:t>
            </w:r>
          </w:p>
        </w:tc>
      </w:tr>
      <w:tr w:rsidR="00707025" w:rsidTr="00375307">
        <w:tc>
          <w:tcPr>
            <w:tcW w:w="817" w:type="dxa"/>
          </w:tcPr>
          <w:p w:rsidR="00707025" w:rsidRDefault="00707025" w:rsidP="00707025">
            <w:pPr>
              <w:spacing w:line="360" w:lineRule="auto"/>
              <w:ind w:firstLine="0"/>
              <w:rPr>
                <w:sz w:val="28"/>
                <w:szCs w:val="28"/>
              </w:rPr>
            </w:pPr>
            <w:r>
              <w:rPr>
                <w:sz w:val="28"/>
                <w:szCs w:val="28"/>
              </w:rPr>
              <w:t>11</w:t>
            </w:r>
          </w:p>
        </w:tc>
        <w:tc>
          <w:tcPr>
            <w:tcW w:w="4820" w:type="dxa"/>
          </w:tcPr>
          <w:p w:rsidR="00707025" w:rsidRDefault="00707025" w:rsidP="00707025">
            <w:pPr>
              <w:spacing w:line="360" w:lineRule="auto"/>
              <w:ind w:firstLine="0"/>
              <w:rPr>
                <w:sz w:val="28"/>
                <w:szCs w:val="28"/>
              </w:rPr>
            </w:pPr>
            <w:r>
              <w:rPr>
                <w:sz w:val="28"/>
                <w:szCs w:val="28"/>
              </w:rPr>
              <w:t>Длина кабеля питания ультразвукового генератора</w:t>
            </w:r>
          </w:p>
        </w:tc>
        <w:tc>
          <w:tcPr>
            <w:tcW w:w="1791" w:type="dxa"/>
            <w:vAlign w:val="center"/>
          </w:tcPr>
          <w:p w:rsidR="00707025" w:rsidRDefault="00707025" w:rsidP="00707025">
            <w:pPr>
              <w:spacing w:line="360" w:lineRule="auto"/>
              <w:ind w:firstLine="0"/>
              <w:jc w:val="center"/>
              <w:rPr>
                <w:sz w:val="28"/>
                <w:szCs w:val="28"/>
              </w:rPr>
            </w:pPr>
            <w:r>
              <w:rPr>
                <w:sz w:val="28"/>
                <w:szCs w:val="28"/>
              </w:rPr>
              <w:t>м</w:t>
            </w:r>
          </w:p>
        </w:tc>
        <w:tc>
          <w:tcPr>
            <w:tcW w:w="2679" w:type="dxa"/>
            <w:vAlign w:val="center"/>
          </w:tcPr>
          <w:p w:rsidR="00707025" w:rsidRDefault="00707025" w:rsidP="00707025">
            <w:pPr>
              <w:spacing w:line="360" w:lineRule="auto"/>
              <w:ind w:firstLine="0"/>
              <w:rPr>
                <w:sz w:val="28"/>
                <w:szCs w:val="28"/>
              </w:rPr>
            </w:pPr>
            <w:r>
              <w:rPr>
                <w:sz w:val="28"/>
                <w:szCs w:val="28"/>
              </w:rPr>
              <w:t>4</w:t>
            </w:r>
          </w:p>
        </w:tc>
      </w:tr>
      <w:tr w:rsidR="00707025" w:rsidTr="00375307">
        <w:tc>
          <w:tcPr>
            <w:tcW w:w="817" w:type="dxa"/>
          </w:tcPr>
          <w:p w:rsidR="00707025" w:rsidRDefault="00707025" w:rsidP="00707025">
            <w:pPr>
              <w:spacing w:line="360" w:lineRule="auto"/>
              <w:ind w:firstLine="0"/>
              <w:rPr>
                <w:sz w:val="28"/>
                <w:szCs w:val="28"/>
              </w:rPr>
            </w:pPr>
            <w:r>
              <w:rPr>
                <w:sz w:val="28"/>
                <w:szCs w:val="28"/>
              </w:rPr>
              <w:t>12</w:t>
            </w:r>
          </w:p>
        </w:tc>
        <w:tc>
          <w:tcPr>
            <w:tcW w:w="4820" w:type="dxa"/>
          </w:tcPr>
          <w:p w:rsidR="00707025" w:rsidRDefault="00707025" w:rsidP="00707025">
            <w:pPr>
              <w:spacing w:line="360" w:lineRule="auto"/>
              <w:ind w:firstLine="0"/>
              <w:rPr>
                <w:sz w:val="28"/>
                <w:szCs w:val="28"/>
              </w:rPr>
            </w:pPr>
            <w:r>
              <w:rPr>
                <w:sz w:val="28"/>
                <w:szCs w:val="28"/>
              </w:rPr>
              <w:t>Габаритные размеры источника</w:t>
            </w:r>
          </w:p>
        </w:tc>
        <w:tc>
          <w:tcPr>
            <w:tcW w:w="1791" w:type="dxa"/>
            <w:vAlign w:val="center"/>
          </w:tcPr>
          <w:p w:rsidR="00707025" w:rsidRDefault="00707025" w:rsidP="00707025">
            <w:pPr>
              <w:spacing w:line="360" w:lineRule="auto"/>
              <w:ind w:firstLine="0"/>
              <w:jc w:val="center"/>
              <w:rPr>
                <w:sz w:val="28"/>
                <w:szCs w:val="28"/>
              </w:rPr>
            </w:pPr>
            <w:r>
              <w:rPr>
                <w:sz w:val="28"/>
                <w:szCs w:val="28"/>
              </w:rPr>
              <w:t>мм</w:t>
            </w:r>
          </w:p>
        </w:tc>
        <w:tc>
          <w:tcPr>
            <w:tcW w:w="2679" w:type="dxa"/>
            <w:vAlign w:val="center"/>
          </w:tcPr>
          <w:p w:rsidR="00707025" w:rsidRPr="004151C1" w:rsidRDefault="00707025" w:rsidP="00707025">
            <w:pPr>
              <w:spacing w:line="360" w:lineRule="auto"/>
              <w:ind w:firstLine="0"/>
              <w:rPr>
                <w:sz w:val="28"/>
                <w:szCs w:val="28"/>
                <w:lang w:val="en-US"/>
              </w:rPr>
            </w:pPr>
            <w:r>
              <w:rPr>
                <w:sz w:val="28"/>
                <w:szCs w:val="28"/>
              </w:rPr>
              <w:t>300 х 300 х 120</w:t>
            </w:r>
          </w:p>
        </w:tc>
      </w:tr>
      <w:tr w:rsidR="00707025" w:rsidTr="00375307">
        <w:tc>
          <w:tcPr>
            <w:tcW w:w="817" w:type="dxa"/>
          </w:tcPr>
          <w:p w:rsidR="00707025" w:rsidRDefault="00707025" w:rsidP="00707025">
            <w:pPr>
              <w:spacing w:line="360" w:lineRule="auto"/>
              <w:ind w:firstLine="0"/>
              <w:rPr>
                <w:sz w:val="28"/>
                <w:szCs w:val="28"/>
              </w:rPr>
            </w:pPr>
            <w:r>
              <w:rPr>
                <w:sz w:val="28"/>
                <w:szCs w:val="28"/>
              </w:rPr>
              <w:t>13</w:t>
            </w:r>
          </w:p>
        </w:tc>
        <w:tc>
          <w:tcPr>
            <w:tcW w:w="4820" w:type="dxa"/>
          </w:tcPr>
          <w:p w:rsidR="00707025" w:rsidRDefault="00707025" w:rsidP="00707025">
            <w:pPr>
              <w:spacing w:line="360" w:lineRule="auto"/>
              <w:ind w:firstLine="0"/>
              <w:rPr>
                <w:sz w:val="28"/>
                <w:szCs w:val="28"/>
              </w:rPr>
            </w:pPr>
            <w:r>
              <w:rPr>
                <w:sz w:val="28"/>
                <w:szCs w:val="28"/>
              </w:rPr>
              <w:t xml:space="preserve">Масса </w:t>
            </w:r>
          </w:p>
        </w:tc>
        <w:tc>
          <w:tcPr>
            <w:tcW w:w="1791" w:type="dxa"/>
            <w:vAlign w:val="center"/>
          </w:tcPr>
          <w:p w:rsidR="00707025" w:rsidRDefault="00707025" w:rsidP="00707025">
            <w:pPr>
              <w:spacing w:line="360" w:lineRule="auto"/>
              <w:ind w:firstLine="0"/>
              <w:jc w:val="center"/>
              <w:rPr>
                <w:sz w:val="28"/>
                <w:szCs w:val="28"/>
              </w:rPr>
            </w:pPr>
            <w:r>
              <w:rPr>
                <w:sz w:val="28"/>
                <w:szCs w:val="28"/>
              </w:rPr>
              <w:t>кг</w:t>
            </w:r>
          </w:p>
        </w:tc>
        <w:tc>
          <w:tcPr>
            <w:tcW w:w="2679" w:type="dxa"/>
            <w:vAlign w:val="center"/>
          </w:tcPr>
          <w:p w:rsidR="00707025" w:rsidRDefault="00707025" w:rsidP="00707025">
            <w:pPr>
              <w:spacing w:line="360" w:lineRule="auto"/>
              <w:ind w:firstLine="0"/>
              <w:rPr>
                <w:sz w:val="28"/>
                <w:szCs w:val="28"/>
              </w:rPr>
            </w:pPr>
            <w:r>
              <w:rPr>
                <w:sz w:val="28"/>
                <w:szCs w:val="28"/>
              </w:rPr>
              <w:t>5</w:t>
            </w:r>
          </w:p>
        </w:tc>
      </w:tr>
      <w:tr w:rsidR="00707025" w:rsidTr="00375307">
        <w:tc>
          <w:tcPr>
            <w:tcW w:w="817" w:type="dxa"/>
          </w:tcPr>
          <w:p w:rsidR="00707025" w:rsidRDefault="00707025" w:rsidP="00707025">
            <w:pPr>
              <w:spacing w:line="360" w:lineRule="auto"/>
              <w:ind w:firstLine="0"/>
              <w:rPr>
                <w:sz w:val="28"/>
                <w:szCs w:val="28"/>
              </w:rPr>
            </w:pPr>
            <w:r>
              <w:rPr>
                <w:sz w:val="28"/>
                <w:szCs w:val="28"/>
              </w:rPr>
              <w:t>14</w:t>
            </w:r>
          </w:p>
        </w:tc>
        <w:tc>
          <w:tcPr>
            <w:tcW w:w="4820" w:type="dxa"/>
          </w:tcPr>
          <w:p w:rsidR="00707025" w:rsidRDefault="00707025" w:rsidP="00707025">
            <w:pPr>
              <w:spacing w:line="360" w:lineRule="auto"/>
              <w:ind w:firstLine="0"/>
              <w:rPr>
                <w:sz w:val="28"/>
                <w:szCs w:val="28"/>
              </w:rPr>
            </w:pPr>
            <w:r>
              <w:rPr>
                <w:sz w:val="28"/>
                <w:szCs w:val="28"/>
              </w:rPr>
              <w:t>Габаритные размеры паяльника (с жалом паяльника)</w:t>
            </w:r>
          </w:p>
        </w:tc>
        <w:tc>
          <w:tcPr>
            <w:tcW w:w="1791" w:type="dxa"/>
            <w:vAlign w:val="center"/>
          </w:tcPr>
          <w:p w:rsidR="00707025" w:rsidRDefault="00707025" w:rsidP="00707025">
            <w:pPr>
              <w:spacing w:line="360" w:lineRule="auto"/>
              <w:ind w:firstLine="0"/>
              <w:jc w:val="center"/>
              <w:rPr>
                <w:sz w:val="28"/>
                <w:szCs w:val="28"/>
              </w:rPr>
            </w:pPr>
            <w:r>
              <w:rPr>
                <w:sz w:val="28"/>
                <w:szCs w:val="28"/>
              </w:rPr>
              <w:t>мм</w:t>
            </w:r>
          </w:p>
        </w:tc>
        <w:tc>
          <w:tcPr>
            <w:tcW w:w="2679" w:type="dxa"/>
            <w:vAlign w:val="center"/>
          </w:tcPr>
          <w:p w:rsidR="00707025" w:rsidRPr="004151C1" w:rsidRDefault="00707025" w:rsidP="00707025">
            <w:pPr>
              <w:spacing w:line="360" w:lineRule="auto"/>
              <w:ind w:firstLine="0"/>
              <w:jc w:val="left"/>
              <w:rPr>
                <w:sz w:val="28"/>
                <w:szCs w:val="28"/>
                <w:lang w:val="en-US"/>
              </w:rPr>
            </w:pPr>
            <m:oMath>
              <m:r>
                <w:rPr>
                  <w:rFonts w:ascii="Cambria Math" w:hAnsi="Cambria Math"/>
                  <w:sz w:val="28"/>
                  <w:szCs w:val="28"/>
                </w:rPr>
                <m:t xml:space="preserve">∅ </m:t>
              </m:r>
            </m:oMath>
            <w:r>
              <w:rPr>
                <w:sz w:val="28"/>
                <w:szCs w:val="28"/>
              </w:rPr>
              <w:t xml:space="preserve">38 х </w:t>
            </w:r>
            <w:r>
              <w:rPr>
                <w:sz w:val="28"/>
                <w:szCs w:val="28"/>
                <w:lang w:val="en-US"/>
              </w:rPr>
              <w:t>L 300</w:t>
            </w:r>
          </w:p>
        </w:tc>
      </w:tr>
      <w:tr w:rsidR="00707025" w:rsidTr="00375307">
        <w:tc>
          <w:tcPr>
            <w:tcW w:w="817" w:type="dxa"/>
          </w:tcPr>
          <w:p w:rsidR="00707025" w:rsidRPr="00FB55E7" w:rsidRDefault="00707025" w:rsidP="00707025">
            <w:pPr>
              <w:spacing w:line="360" w:lineRule="auto"/>
              <w:ind w:firstLine="0"/>
              <w:rPr>
                <w:sz w:val="28"/>
                <w:szCs w:val="28"/>
              </w:rPr>
            </w:pPr>
            <w:r>
              <w:rPr>
                <w:sz w:val="28"/>
                <w:szCs w:val="28"/>
                <w:lang w:val="en-US"/>
              </w:rPr>
              <w:t>1</w:t>
            </w:r>
            <w:r>
              <w:rPr>
                <w:sz w:val="28"/>
                <w:szCs w:val="28"/>
              </w:rPr>
              <w:t>5</w:t>
            </w:r>
          </w:p>
        </w:tc>
        <w:tc>
          <w:tcPr>
            <w:tcW w:w="4820" w:type="dxa"/>
          </w:tcPr>
          <w:p w:rsidR="00707025" w:rsidRPr="004151C1" w:rsidRDefault="00707025" w:rsidP="00707025">
            <w:pPr>
              <w:spacing w:line="360" w:lineRule="auto"/>
              <w:ind w:firstLine="0"/>
              <w:rPr>
                <w:sz w:val="28"/>
                <w:szCs w:val="28"/>
              </w:rPr>
            </w:pPr>
            <w:r>
              <w:rPr>
                <w:sz w:val="28"/>
                <w:szCs w:val="28"/>
              </w:rPr>
              <w:t>Масса паяльника, не более</w:t>
            </w:r>
          </w:p>
        </w:tc>
        <w:tc>
          <w:tcPr>
            <w:tcW w:w="1791" w:type="dxa"/>
            <w:vAlign w:val="center"/>
          </w:tcPr>
          <w:p w:rsidR="00707025" w:rsidRDefault="00707025" w:rsidP="00707025">
            <w:pPr>
              <w:spacing w:line="360" w:lineRule="auto"/>
              <w:ind w:firstLine="0"/>
              <w:jc w:val="center"/>
              <w:rPr>
                <w:sz w:val="28"/>
                <w:szCs w:val="28"/>
              </w:rPr>
            </w:pPr>
            <w:r>
              <w:rPr>
                <w:sz w:val="28"/>
                <w:szCs w:val="28"/>
              </w:rPr>
              <w:t>кг</w:t>
            </w:r>
          </w:p>
        </w:tc>
        <w:tc>
          <w:tcPr>
            <w:tcW w:w="2679" w:type="dxa"/>
            <w:vAlign w:val="center"/>
          </w:tcPr>
          <w:p w:rsidR="00707025" w:rsidRDefault="00707025" w:rsidP="00707025">
            <w:pPr>
              <w:spacing w:line="360" w:lineRule="auto"/>
              <w:ind w:firstLine="0"/>
              <w:rPr>
                <w:sz w:val="28"/>
                <w:szCs w:val="28"/>
              </w:rPr>
            </w:pPr>
            <w:r>
              <w:rPr>
                <w:sz w:val="28"/>
                <w:szCs w:val="28"/>
              </w:rPr>
              <w:t>0,3</w:t>
            </w:r>
          </w:p>
        </w:tc>
      </w:tr>
    </w:tbl>
    <w:p w:rsidR="00707025" w:rsidRPr="00CB22FF" w:rsidRDefault="00707025" w:rsidP="00707025">
      <w:pPr>
        <w:pStyle w:val="af2"/>
        <w:numPr>
          <w:ilvl w:val="0"/>
          <w:numId w:val="42"/>
        </w:numPr>
        <w:spacing w:after="0" w:line="360" w:lineRule="auto"/>
        <w:ind w:left="-567" w:firstLine="567"/>
        <w:jc w:val="both"/>
        <w:rPr>
          <w:rFonts w:ascii="Times New Roman" w:hAnsi="Times New Roman"/>
          <w:sz w:val="28"/>
          <w:szCs w:val="28"/>
        </w:rPr>
      </w:pPr>
      <w:r w:rsidRPr="00CB22FF">
        <w:rPr>
          <w:rFonts w:ascii="Times New Roman" w:hAnsi="Times New Roman"/>
          <w:sz w:val="28"/>
          <w:szCs w:val="28"/>
        </w:rPr>
        <w:t>Требования к поставке товара.</w:t>
      </w:r>
    </w:p>
    <w:tbl>
      <w:tblPr>
        <w:tblStyle w:val="afa"/>
        <w:tblW w:w="0" w:type="auto"/>
        <w:tblInd w:w="-567" w:type="dxa"/>
        <w:tblLook w:val="04A0" w:firstRow="1" w:lastRow="0" w:firstColumn="1" w:lastColumn="0" w:noHBand="0" w:noVBand="1"/>
      </w:tblPr>
      <w:tblGrid>
        <w:gridCol w:w="817"/>
        <w:gridCol w:w="3260"/>
        <w:gridCol w:w="3544"/>
        <w:gridCol w:w="2284"/>
      </w:tblGrid>
      <w:tr w:rsidR="00707025" w:rsidTr="00375307">
        <w:trPr>
          <w:trHeight w:val="284"/>
        </w:trPr>
        <w:tc>
          <w:tcPr>
            <w:tcW w:w="817" w:type="dxa"/>
          </w:tcPr>
          <w:p w:rsidR="00707025" w:rsidRDefault="00707025" w:rsidP="00707025">
            <w:pPr>
              <w:spacing w:line="360" w:lineRule="auto"/>
              <w:ind w:firstLine="0"/>
              <w:rPr>
                <w:sz w:val="28"/>
                <w:szCs w:val="28"/>
              </w:rPr>
            </w:pPr>
            <w:r>
              <w:rPr>
                <w:sz w:val="28"/>
                <w:szCs w:val="28"/>
              </w:rPr>
              <w:t>1</w:t>
            </w:r>
          </w:p>
        </w:tc>
        <w:tc>
          <w:tcPr>
            <w:tcW w:w="3260" w:type="dxa"/>
          </w:tcPr>
          <w:p w:rsidR="00707025" w:rsidRDefault="00707025" w:rsidP="00707025">
            <w:pPr>
              <w:spacing w:line="360" w:lineRule="auto"/>
              <w:ind w:firstLine="0"/>
              <w:rPr>
                <w:sz w:val="28"/>
                <w:szCs w:val="28"/>
              </w:rPr>
            </w:pPr>
            <w:r>
              <w:rPr>
                <w:sz w:val="28"/>
                <w:szCs w:val="28"/>
              </w:rPr>
              <w:t xml:space="preserve">Вид транспорта </w:t>
            </w:r>
          </w:p>
        </w:tc>
        <w:tc>
          <w:tcPr>
            <w:tcW w:w="3544" w:type="dxa"/>
          </w:tcPr>
          <w:p w:rsidR="00707025" w:rsidRDefault="00707025" w:rsidP="00707025">
            <w:pPr>
              <w:spacing w:line="360" w:lineRule="auto"/>
              <w:ind w:firstLine="0"/>
              <w:rPr>
                <w:sz w:val="28"/>
                <w:szCs w:val="28"/>
              </w:rPr>
            </w:pPr>
            <w:r>
              <w:rPr>
                <w:sz w:val="28"/>
                <w:szCs w:val="28"/>
              </w:rPr>
              <w:t>любой</w:t>
            </w:r>
          </w:p>
        </w:tc>
        <w:tc>
          <w:tcPr>
            <w:tcW w:w="2284" w:type="dxa"/>
          </w:tcPr>
          <w:p w:rsidR="00707025" w:rsidRDefault="00707025" w:rsidP="00316CDE">
            <w:pPr>
              <w:spacing w:line="360" w:lineRule="auto"/>
              <w:rPr>
                <w:sz w:val="28"/>
                <w:szCs w:val="28"/>
              </w:rPr>
            </w:pPr>
          </w:p>
        </w:tc>
      </w:tr>
      <w:tr w:rsidR="00707025" w:rsidTr="00375307">
        <w:trPr>
          <w:trHeight w:val="866"/>
        </w:trPr>
        <w:tc>
          <w:tcPr>
            <w:tcW w:w="817" w:type="dxa"/>
          </w:tcPr>
          <w:p w:rsidR="00707025" w:rsidRDefault="00707025" w:rsidP="00707025">
            <w:pPr>
              <w:spacing w:line="360" w:lineRule="auto"/>
              <w:ind w:firstLine="0"/>
              <w:rPr>
                <w:sz w:val="28"/>
                <w:szCs w:val="28"/>
              </w:rPr>
            </w:pPr>
            <w:r>
              <w:rPr>
                <w:sz w:val="28"/>
                <w:szCs w:val="28"/>
              </w:rPr>
              <w:t>2</w:t>
            </w:r>
          </w:p>
        </w:tc>
        <w:tc>
          <w:tcPr>
            <w:tcW w:w="3260" w:type="dxa"/>
          </w:tcPr>
          <w:p w:rsidR="00707025" w:rsidRDefault="00707025" w:rsidP="00707025">
            <w:pPr>
              <w:spacing w:line="360" w:lineRule="auto"/>
              <w:ind w:firstLine="0"/>
              <w:rPr>
                <w:sz w:val="28"/>
                <w:szCs w:val="28"/>
              </w:rPr>
            </w:pPr>
            <w:r>
              <w:rPr>
                <w:sz w:val="28"/>
                <w:szCs w:val="28"/>
              </w:rPr>
              <w:t>Требования к упаковке</w:t>
            </w:r>
          </w:p>
        </w:tc>
        <w:tc>
          <w:tcPr>
            <w:tcW w:w="3544" w:type="dxa"/>
          </w:tcPr>
          <w:p w:rsidR="00707025" w:rsidRDefault="00707025" w:rsidP="00707025">
            <w:pPr>
              <w:spacing w:line="360" w:lineRule="auto"/>
              <w:ind w:firstLine="0"/>
              <w:rPr>
                <w:sz w:val="28"/>
                <w:szCs w:val="28"/>
              </w:rPr>
            </w:pPr>
            <w:r>
              <w:rPr>
                <w:sz w:val="28"/>
                <w:szCs w:val="28"/>
              </w:rPr>
              <w:t>упаковка в соответствии с требованиями ГОСТ 33571-2015</w:t>
            </w:r>
          </w:p>
        </w:tc>
        <w:tc>
          <w:tcPr>
            <w:tcW w:w="2284" w:type="dxa"/>
          </w:tcPr>
          <w:p w:rsidR="00707025" w:rsidRDefault="00707025" w:rsidP="00316CDE">
            <w:pPr>
              <w:spacing w:line="360" w:lineRule="auto"/>
              <w:rPr>
                <w:sz w:val="28"/>
                <w:szCs w:val="28"/>
              </w:rPr>
            </w:pPr>
          </w:p>
        </w:tc>
      </w:tr>
    </w:tbl>
    <w:p w:rsidR="00707025" w:rsidRPr="00CB22FF" w:rsidRDefault="00707025" w:rsidP="00707025">
      <w:pPr>
        <w:pStyle w:val="af2"/>
        <w:numPr>
          <w:ilvl w:val="0"/>
          <w:numId w:val="42"/>
        </w:numPr>
        <w:spacing w:after="0" w:line="360" w:lineRule="auto"/>
        <w:ind w:left="-567" w:firstLine="567"/>
        <w:jc w:val="both"/>
        <w:rPr>
          <w:rFonts w:ascii="Times New Roman" w:hAnsi="Times New Roman"/>
          <w:sz w:val="28"/>
          <w:szCs w:val="28"/>
        </w:rPr>
      </w:pPr>
      <w:r w:rsidRPr="00CB22FF">
        <w:rPr>
          <w:rFonts w:ascii="Times New Roman" w:hAnsi="Times New Roman"/>
          <w:sz w:val="28"/>
          <w:szCs w:val="28"/>
        </w:rPr>
        <w:t xml:space="preserve">Требования к вводу товара в эксплуатацию </w:t>
      </w:r>
    </w:p>
    <w:tbl>
      <w:tblPr>
        <w:tblStyle w:val="afa"/>
        <w:tblW w:w="0" w:type="auto"/>
        <w:tblInd w:w="-567" w:type="dxa"/>
        <w:tblLook w:val="04A0" w:firstRow="1" w:lastRow="0" w:firstColumn="1" w:lastColumn="0" w:noHBand="0" w:noVBand="1"/>
      </w:tblPr>
      <w:tblGrid>
        <w:gridCol w:w="817"/>
        <w:gridCol w:w="4253"/>
        <w:gridCol w:w="2551"/>
        <w:gridCol w:w="2284"/>
      </w:tblGrid>
      <w:tr w:rsidR="00707025" w:rsidTr="00375307">
        <w:tc>
          <w:tcPr>
            <w:tcW w:w="817" w:type="dxa"/>
            <w:vAlign w:val="center"/>
          </w:tcPr>
          <w:p w:rsidR="00707025" w:rsidRDefault="00707025" w:rsidP="00707025">
            <w:pPr>
              <w:spacing w:line="360" w:lineRule="auto"/>
              <w:ind w:firstLine="0"/>
              <w:rPr>
                <w:sz w:val="28"/>
                <w:szCs w:val="28"/>
              </w:rPr>
            </w:pPr>
            <w:r>
              <w:rPr>
                <w:sz w:val="28"/>
                <w:szCs w:val="28"/>
              </w:rPr>
              <w:t xml:space="preserve">№ </w:t>
            </w:r>
            <w:proofErr w:type="gramStart"/>
            <w:r>
              <w:rPr>
                <w:sz w:val="28"/>
                <w:szCs w:val="28"/>
              </w:rPr>
              <w:t>п</w:t>
            </w:r>
            <w:proofErr w:type="gramEnd"/>
            <w:r>
              <w:rPr>
                <w:sz w:val="28"/>
                <w:szCs w:val="28"/>
              </w:rPr>
              <w:t>/п</w:t>
            </w:r>
          </w:p>
        </w:tc>
        <w:tc>
          <w:tcPr>
            <w:tcW w:w="4253" w:type="dxa"/>
            <w:vAlign w:val="center"/>
          </w:tcPr>
          <w:p w:rsidR="00707025" w:rsidRDefault="00707025" w:rsidP="00707025">
            <w:pPr>
              <w:spacing w:line="360" w:lineRule="auto"/>
              <w:ind w:firstLine="0"/>
              <w:rPr>
                <w:sz w:val="28"/>
                <w:szCs w:val="28"/>
              </w:rPr>
            </w:pPr>
            <w:r>
              <w:rPr>
                <w:sz w:val="28"/>
                <w:szCs w:val="28"/>
              </w:rPr>
              <w:t>Наименование показателя</w:t>
            </w:r>
          </w:p>
        </w:tc>
        <w:tc>
          <w:tcPr>
            <w:tcW w:w="2551" w:type="dxa"/>
            <w:vAlign w:val="center"/>
          </w:tcPr>
          <w:p w:rsidR="00707025" w:rsidRDefault="00707025" w:rsidP="00707025">
            <w:pPr>
              <w:spacing w:line="360" w:lineRule="auto"/>
              <w:ind w:firstLine="0"/>
              <w:rPr>
                <w:sz w:val="28"/>
                <w:szCs w:val="28"/>
              </w:rPr>
            </w:pPr>
            <w:r>
              <w:rPr>
                <w:sz w:val="28"/>
                <w:szCs w:val="28"/>
              </w:rPr>
              <w:t>Требуемое значение</w:t>
            </w:r>
          </w:p>
        </w:tc>
        <w:tc>
          <w:tcPr>
            <w:tcW w:w="2284" w:type="dxa"/>
            <w:vAlign w:val="center"/>
          </w:tcPr>
          <w:p w:rsidR="00707025" w:rsidRDefault="00707025" w:rsidP="00707025">
            <w:pPr>
              <w:spacing w:line="360" w:lineRule="auto"/>
              <w:ind w:firstLine="0"/>
              <w:rPr>
                <w:sz w:val="28"/>
                <w:szCs w:val="28"/>
              </w:rPr>
            </w:pPr>
            <w:r>
              <w:rPr>
                <w:sz w:val="28"/>
                <w:szCs w:val="28"/>
              </w:rPr>
              <w:t>Примечание</w:t>
            </w:r>
          </w:p>
        </w:tc>
      </w:tr>
      <w:tr w:rsidR="00707025" w:rsidTr="00375307">
        <w:tc>
          <w:tcPr>
            <w:tcW w:w="817" w:type="dxa"/>
            <w:vAlign w:val="center"/>
          </w:tcPr>
          <w:p w:rsidR="00707025" w:rsidRDefault="00707025" w:rsidP="00707025">
            <w:pPr>
              <w:spacing w:line="360" w:lineRule="auto"/>
              <w:ind w:firstLine="0"/>
              <w:rPr>
                <w:sz w:val="28"/>
                <w:szCs w:val="28"/>
              </w:rPr>
            </w:pPr>
            <w:r>
              <w:rPr>
                <w:sz w:val="28"/>
                <w:szCs w:val="28"/>
              </w:rPr>
              <w:t>1</w:t>
            </w:r>
          </w:p>
        </w:tc>
        <w:tc>
          <w:tcPr>
            <w:tcW w:w="4253" w:type="dxa"/>
          </w:tcPr>
          <w:p w:rsidR="00707025" w:rsidRDefault="00707025" w:rsidP="00707025">
            <w:pPr>
              <w:spacing w:line="360" w:lineRule="auto"/>
              <w:ind w:firstLine="0"/>
              <w:rPr>
                <w:sz w:val="28"/>
                <w:szCs w:val="28"/>
              </w:rPr>
            </w:pPr>
            <w:r>
              <w:rPr>
                <w:sz w:val="28"/>
                <w:szCs w:val="28"/>
              </w:rPr>
              <w:t>Гарантийное сервисное обслуживание товара</w:t>
            </w:r>
          </w:p>
        </w:tc>
        <w:tc>
          <w:tcPr>
            <w:tcW w:w="2551" w:type="dxa"/>
          </w:tcPr>
          <w:p w:rsidR="00707025" w:rsidRDefault="00707025" w:rsidP="00707025">
            <w:pPr>
              <w:spacing w:line="360" w:lineRule="auto"/>
              <w:ind w:firstLine="0"/>
              <w:rPr>
                <w:sz w:val="28"/>
                <w:szCs w:val="28"/>
              </w:rPr>
            </w:pPr>
            <w:r>
              <w:rPr>
                <w:sz w:val="28"/>
                <w:szCs w:val="28"/>
              </w:rPr>
              <w:t xml:space="preserve">Осуществляется специалистами фирмы – продавца </w:t>
            </w:r>
          </w:p>
          <w:p w:rsidR="00707025" w:rsidRDefault="00707025" w:rsidP="00316CDE">
            <w:pPr>
              <w:spacing w:line="360" w:lineRule="auto"/>
              <w:rPr>
                <w:sz w:val="28"/>
                <w:szCs w:val="28"/>
              </w:rPr>
            </w:pPr>
            <w:r>
              <w:rPr>
                <w:sz w:val="28"/>
                <w:szCs w:val="28"/>
              </w:rPr>
              <w:t>Товара</w:t>
            </w:r>
          </w:p>
        </w:tc>
        <w:tc>
          <w:tcPr>
            <w:tcW w:w="2284" w:type="dxa"/>
          </w:tcPr>
          <w:p w:rsidR="00707025" w:rsidRDefault="00707025" w:rsidP="00316CDE">
            <w:pPr>
              <w:spacing w:line="360" w:lineRule="auto"/>
              <w:rPr>
                <w:sz w:val="28"/>
                <w:szCs w:val="28"/>
              </w:rPr>
            </w:pPr>
          </w:p>
        </w:tc>
      </w:tr>
      <w:tr w:rsidR="00707025" w:rsidTr="00375307">
        <w:tc>
          <w:tcPr>
            <w:tcW w:w="817" w:type="dxa"/>
            <w:vAlign w:val="center"/>
          </w:tcPr>
          <w:p w:rsidR="00707025" w:rsidRDefault="00707025" w:rsidP="00707025">
            <w:pPr>
              <w:spacing w:line="360" w:lineRule="auto"/>
              <w:ind w:firstLine="0"/>
              <w:rPr>
                <w:sz w:val="28"/>
                <w:szCs w:val="28"/>
              </w:rPr>
            </w:pPr>
            <w:r>
              <w:rPr>
                <w:sz w:val="28"/>
                <w:szCs w:val="28"/>
              </w:rPr>
              <w:t>2</w:t>
            </w:r>
          </w:p>
        </w:tc>
        <w:tc>
          <w:tcPr>
            <w:tcW w:w="4253" w:type="dxa"/>
          </w:tcPr>
          <w:p w:rsidR="00707025" w:rsidRDefault="00707025" w:rsidP="00707025">
            <w:pPr>
              <w:spacing w:line="360" w:lineRule="auto"/>
              <w:ind w:firstLine="0"/>
              <w:rPr>
                <w:sz w:val="28"/>
                <w:szCs w:val="28"/>
              </w:rPr>
            </w:pPr>
            <w:r>
              <w:rPr>
                <w:sz w:val="28"/>
                <w:szCs w:val="28"/>
              </w:rPr>
              <w:t>Гарантия на поставленный товар (</w:t>
            </w:r>
            <w:proofErr w:type="gramStart"/>
            <w:r>
              <w:rPr>
                <w:sz w:val="28"/>
                <w:szCs w:val="28"/>
              </w:rPr>
              <w:t>с даты ввода</w:t>
            </w:r>
            <w:proofErr w:type="gramEnd"/>
            <w:r>
              <w:rPr>
                <w:sz w:val="28"/>
                <w:szCs w:val="28"/>
              </w:rPr>
              <w:t xml:space="preserve"> оборудования в эксплуатацию), не менее: </w:t>
            </w:r>
          </w:p>
        </w:tc>
        <w:tc>
          <w:tcPr>
            <w:tcW w:w="2551" w:type="dxa"/>
          </w:tcPr>
          <w:p w:rsidR="00707025" w:rsidRDefault="00707025" w:rsidP="00707025">
            <w:pPr>
              <w:spacing w:line="360" w:lineRule="auto"/>
              <w:ind w:firstLine="0"/>
              <w:rPr>
                <w:sz w:val="28"/>
                <w:szCs w:val="28"/>
              </w:rPr>
            </w:pPr>
            <w:r>
              <w:rPr>
                <w:sz w:val="28"/>
                <w:szCs w:val="28"/>
              </w:rPr>
              <w:t>1 год</w:t>
            </w:r>
          </w:p>
        </w:tc>
        <w:tc>
          <w:tcPr>
            <w:tcW w:w="2284" w:type="dxa"/>
          </w:tcPr>
          <w:p w:rsidR="00707025" w:rsidRDefault="00707025" w:rsidP="00316CDE">
            <w:pPr>
              <w:spacing w:line="360" w:lineRule="auto"/>
              <w:rPr>
                <w:sz w:val="28"/>
                <w:szCs w:val="28"/>
              </w:rPr>
            </w:pPr>
          </w:p>
        </w:tc>
      </w:tr>
    </w:tbl>
    <w:p w:rsidR="00707025" w:rsidRDefault="00707025" w:rsidP="00707025">
      <w:pPr>
        <w:spacing w:line="360" w:lineRule="auto"/>
        <w:ind w:left="-567" w:firstLine="567"/>
        <w:rPr>
          <w:sz w:val="28"/>
          <w:szCs w:val="28"/>
        </w:rPr>
      </w:pPr>
    </w:p>
    <w:p w:rsidR="00707025" w:rsidRDefault="00707025">
      <w:pPr>
        <w:widowControl/>
        <w:suppressAutoHyphens w:val="0"/>
        <w:snapToGrid/>
        <w:spacing w:after="200" w:line="276" w:lineRule="auto"/>
        <w:ind w:firstLine="0"/>
        <w:jc w:val="left"/>
      </w:pPr>
      <w: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D11E69" w:rsidRDefault="0065451C" w:rsidP="0065451C">
      <w:pPr>
        <w:jc w:val="center"/>
        <w:rPr>
          <w:sz w:val="22"/>
          <w:szCs w:val="22"/>
        </w:rPr>
      </w:pPr>
      <w:r>
        <w:rPr>
          <w:sz w:val="22"/>
          <w:szCs w:val="22"/>
        </w:rPr>
        <w:t>Сведения о начальной (максимальной) цене единицы товара</w:t>
      </w:r>
    </w:p>
    <w:tbl>
      <w:tblPr>
        <w:tblW w:w="9077" w:type="dxa"/>
        <w:tblInd w:w="103" w:type="dxa"/>
        <w:tblLook w:val="04A0" w:firstRow="1" w:lastRow="0" w:firstColumn="1" w:lastColumn="0" w:noHBand="0" w:noVBand="1"/>
      </w:tblPr>
      <w:tblGrid>
        <w:gridCol w:w="998"/>
        <w:gridCol w:w="5670"/>
        <w:gridCol w:w="2409"/>
      </w:tblGrid>
      <w:tr w:rsidR="00342067" w:rsidRPr="00375307"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375307" w:rsidRDefault="00342067" w:rsidP="0065451C">
            <w:pPr>
              <w:widowControl/>
              <w:suppressAutoHyphens w:val="0"/>
              <w:snapToGrid/>
              <w:spacing w:line="240" w:lineRule="auto"/>
              <w:ind w:firstLine="0"/>
              <w:jc w:val="center"/>
              <w:rPr>
                <w:lang w:eastAsia="ru-RU"/>
              </w:rPr>
            </w:pPr>
            <w:r w:rsidRPr="00375307">
              <w:rPr>
                <w:lang w:eastAsia="ru-RU"/>
              </w:rPr>
              <w:t>№</w:t>
            </w:r>
            <w:r w:rsidRPr="00375307">
              <w:rPr>
                <w:lang w:eastAsia="ru-RU"/>
              </w:rPr>
              <w:br/>
            </w:r>
            <w:proofErr w:type="gramStart"/>
            <w:r w:rsidRPr="00375307">
              <w:rPr>
                <w:lang w:eastAsia="ru-RU"/>
              </w:rPr>
              <w:t>п</w:t>
            </w:r>
            <w:proofErr w:type="gramEnd"/>
            <w:r w:rsidRPr="00375307">
              <w:rPr>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375307" w:rsidRDefault="00342067" w:rsidP="0065451C">
            <w:pPr>
              <w:widowControl/>
              <w:suppressAutoHyphens w:val="0"/>
              <w:snapToGrid/>
              <w:spacing w:line="240" w:lineRule="auto"/>
              <w:ind w:firstLine="0"/>
              <w:jc w:val="center"/>
              <w:rPr>
                <w:lang w:eastAsia="ru-RU"/>
              </w:rPr>
            </w:pPr>
            <w:r w:rsidRPr="00375307">
              <w:rPr>
                <w:lang w:eastAsia="ru-RU"/>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375307" w:rsidRDefault="00342067" w:rsidP="0065451C">
            <w:pPr>
              <w:widowControl/>
              <w:suppressAutoHyphens w:val="0"/>
              <w:snapToGrid/>
              <w:spacing w:line="240" w:lineRule="auto"/>
              <w:ind w:firstLine="0"/>
              <w:jc w:val="center"/>
              <w:rPr>
                <w:color w:val="000000"/>
                <w:lang w:eastAsia="ru-RU"/>
              </w:rPr>
            </w:pPr>
            <w:r w:rsidRPr="00375307">
              <w:rPr>
                <w:color w:val="000000"/>
                <w:lang w:eastAsia="ru-RU"/>
              </w:rPr>
              <w:t>Цена за ед. в руб. с НДС</w:t>
            </w:r>
          </w:p>
        </w:tc>
      </w:tr>
      <w:tr w:rsidR="004122D3" w:rsidRPr="00375307"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375307" w:rsidRDefault="004122D3" w:rsidP="0065451C">
            <w:pPr>
              <w:widowControl/>
              <w:suppressAutoHyphens w:val="0"/>
              <w:snapToGrid/>
              <w:spacing w:line="240" w:lineRule="auto"/>
              <w:ind w:firstLine="0"/>
              <w:rPr>
                <w:lang w:eastAsia="ru-RU"/>
              </w:rPr>
            </w:pPr>
            <w:r w:rsidRPr="00375307">
              <w:rPr>
                <w:lang w:eastAsia="ru-RU"/>
              </w:rPr>
              <w:t>1.</w:t>
            </w:r>
          </w:p>
        </w:tc>
        <w:tc>
          <w:tcPr>
            <w:tcW w:w="5670" w:type="dxa"/>
            <w:tcBorders>
              <w:top w:val="nil"/>
              <w:left w:val="nil"/>
              <w:bottom w:val="single" w:sz="4" w:space="0" w:color="auto"/>
              <w:right w:val="single" w:sz="4" w:space="0" w:color="auto"/>
            </w:tcBorders>
            <w:shd w:val="clear" w:color="000000" w:fill="FFFFFF"/>
            <w:hideMark/>
          </w:tcPr>
          <w:p w:rsidR="004122D3" w:rsidRPr="00375307" w:rsidRDefault="00707025" w:rsidP="0065451C">
            <w:pPr>
              <w:ind w:firstLine="0"/>
              <w:jc w:val="left"/>
            </w:pPr>
            <w:r w:rsidRPr="00375307">
              <w:t>Ультразвуковая установка</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375307" w:rsidRDefault="00375307" w:rsidP="00A10370">
            <w:pPr>
              <w:ind w:firstLine="0"/>
              <w:jc w:val="center"/>
            </w:pPr>
            <w:r w:rsidRPr="00375307">
              <w:t>376 400,00</w:t>
            </w:r>
          </w:p>
        </w:tc>
      </w:tr>
    </w:tbl>
    <w:p w:rsidR="0065451C" w:rsidRPr="00A10370" w:rsidRDefault="0065451C" w:rsidP="0065451C"/>
    <w:p w:rsidR="00132B37" w:rsidRPr="009D1322" w:rsidRDefault="00132B37" w:rsidP="009D1322">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40" w:rsidRDefault="004F5840">
      <w:pPr>
        <w:spacing w:line="240" w:lineRule="auto"/>
      </w:pPr>
      <w:r>
        <w:separator/>
      </w:r>
    </w:p>
  </w:endnote>
  <w:endnote w:type="continuationSeparator" w:id="0">
    <w:p w:rsidR="004F5840" w:rsidRDefault="004F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7E" w:rsidRDefault="0020557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0557E" w:rsidRDefault="002055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7E" w:rsidRDefault="0020557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7E" w:rsidRDefault="0020557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40" w:rsidRDefault="004F5840">
      <w:pPr>
        <w:spacing w:line="240" w:lineRule="auto"/>
      </w:pPr>
      <w:r>
        <w:separator/>
      </w:r>
    </w:p>
  </w:footnote>
  <w:footnote w:type="continuationSeparator" w:id="0">
    <w:p w:rsidR="004F5840" w:rsidRDefault="004F58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697646D"/>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C703009"/>
    <w:multiLevelType w:val="hybridMultilevel"/>
    <w:tmpl w:val="A90CA988"/>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0590B61"/>
    <w:multiLevelType w:val="hybridMultilevel"/>
    <w:tmpl w:val="EB3030A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C96F3A"/>
    <w:multiLevelType w:val="hybridMultilevel"/>
    <w:tmpl w:val="6F6AB618"/>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34">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4A23A10"/>
    <w:multiLevelType w:val="hybridMultilevel"/>
    <w:tmpl w:val="542A59FA"/>
    <w:lvl w:ilvl="0" w:tplc="3FF2996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3"/>
  </w:num>
  <w:num w:numId="2">
    <w:abstractNumId w:val="37"/>
  </w:num>
  <w:num w:numId="3">
    <w:abstractNumId w:val="0"/>
  </w:num>
  <w:num w:numId="4">
    <w:abstractNumId w:val="17"/>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2"/>
  </w:num>
  <w:num w:numId="17">
    <w:abstractNumId w:val="28"/>
  </w:num>
  <w:num w:numId="18">
    <w:abstractNumId w:val="41"/>
  </w:num>
  <w:num w:numId="19">
    <w:abstractNumId w:val="20"/>
  </w:num>
  <w:num w:numId="20">
    <w:abstractNumId w:val="27"/>
  </w:num>
  <w:num w:numId="21">
    <w:abstractNumId w:val="30"/>
  </w:num>
  <w:num w:numId="22">
    <w:abstractNumId w:val="35"/>
  </w:num>
  <w:num w:numId="23">
    <w:abstractNumId w:val="16"/>
  </w:num>
  <w:num w:numId="24">
    <w:abstractNumId w:val="21"/>
  </w:num>
  <w:num w:numId="25">
    <w:abstractNumId w:val="15"/>
  </w:num>
  <w:num w:numId="26">
    <w:abstractNumId w:val="9"/>
  </w:num>
  <w:num w:numId="27">
    <w:abstractNumId w:val="24"/>
  </w:num>
  <w:num w:numId="28">
    <w:abstractNumId w:val="29"/>
  </w:num>
  <w:num w:numId="29">
    <w:abstractNumId w:val="40"/>
  </w:num>
  <w:num w:numId="30">
    <w:abstractNumId w:val="13"/>
  </w:num>
  <w:num w:numId="31">
    <w:abstractNumId w:val="22"/>
  </w:num>
  <w:num w:numId="32">
    <w:abstractNumId w:val="18"/>
  </w:num>
  <w:num w:numId="33">
    <w:abstractNumId w:val="10"/>
  </w:num>
  <w:num w:numId="34">
    <w:abstractNumId w:val="34"/>
  </w:num>
  <w:num w:numId="35">
    <w:abstractNumId w:val="19"/>
  </w:num>
  <w:num w:numId="36">
    <w:abstractNumId w:val="14"/>
  </w:num>
  <w:num w:numId="37">
    <w:abstractNumId w:val="31"/>
  </w:num>
  <w:num w:numId="38">
    <w:abstractNumId w:val="33"/>
  </w:num>
  <w:num w:numId="39">
    <w:abstractNumId w:val="25"/>
  </w:num>
  <w:num w:numId="40">
    <w:abstractNumId w:val="26"/>
  </w:num>
  <w:num w:numId="41">
    <w:abstractNumId w:val="32"/>
  </w:num>
  <w:num w:numId="42">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7E2"/>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964BA"/>
    <w:rsid w:val="000A0BE3"/>
    <w:rsid w:val="000A230F"/>
    <w:rsid w:val="000A2513"/>
    <w:rsid w:val="000A5D09"/>
    <w:rsid w:val="000A6120"/>
    <w:rsid w:val="000B636B"/>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3E95"/>
    <w:rsid w:val="00194F61"/>
    <w:rsid w:val="00195107"/>
    <w:rsid w:val="001968B9"/>
    <w:rsid w:val="001A0D12"/>
    <w:rsid w:val="001A2BB5"/>
    <w:rsid w:val="001A461A"/>
    <w:rsid w:val="001B1126"/>
    <w:rsid w:val="001B3CC0"/>
    <w:rsid w:val="001B3FA7"/>
    <w:rsid w:val="001B5AC8"/>
    <w:rsid w:val="001C0A72"/>
    <w:rsid w:val="001C369E"/>
    <w:rsid w:val="001D2F62"/>
    <w:rsid w:val="001E328C"/>
    <w:rsid w:val="001E7374"/>
    <w:rsid w:val="001F191A"/>
    <w:rsid w:val="001F1B92"/>
    <w:rsid w:val="001F3C26"/>
    <w:rsid w:val="0020557E"/>
    <w:rsid w:val="00205B1A"/>
    <w:rsid w:val="00206C23"/>
    <w:rsid w:val="00211120"/>
    <w:rsid w:val="00211C09"/>
    <w:rsid w:val="0021350A"/>
    <w:rsid w:val="0021414F"/>
    <w:rsid w:val="00227857"/>
    <w:rsid w:val="00227AE7"/>
    <w:rsid w:val="00227E78"/>
    <w:rsid w:val="00232488"/>
    <w:rsid w:val="00234C87"/>
    <w:rsid w:val="00236863"/>
    <w:rsid w:val="00245144"/>
    <w:rsid w:val="00251EF7"/>
    <w:rsid w:val="00266E1E"/>
    <w:rsid w:val="0027498C"/>
    <w:rsid w:val="00280EE3"/>
    <w:rsid w:val="00281BD9"/>
    <w:rsid w:val="00287048"/>
    <w:rsid w:val="00287921"/>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2205"/>
    <w:rsid w:val="002C53BE"/>
    <w:rsid w:val="002D3A7C"/>
    <w:rsid w:val="002D71D3"/>
    <w:rsid w:val="002D7A21"/>
    <w:rsid w:val="002F1630"/>
    <w:rsid w:val="002F382E"/>
    <w:rsid w:val="002F3D4A"/>
    <w:rsid w:val="00302DE4"/>
    <w:rsid w:val="003044D2"/>
    <w:rsid w:val="003044DC"/>
    <w:rsid w:val="0030499D"/>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3B42"/>
    <w:rsid w:val="00375307"/>
    <w:rsid w:val="00375CD6"/>
    <w:rsid w:val="003831EE"/>
    <w:rsid w:val="0038602B"/>
    <w:rsid w:val="003921E9"/>
    <w:rsid w:val="0039238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78E"/>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D684A"/>
    <w:rsid w:val="004E1F03"/>
    <w:rsid w:val="004E3477"/>
    <w:rsid w:val="004E7281"/>
    <w:rsid w:val="004F2133"/>
    <w:rsid w:val="004F4730"/>
    <w:rsid w:val="004F5840"/>
    <w:rsid w:val="004F59A2"/>
    <w:rsid w:val="004F6C6F"/>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3F35"/>
    <w:rsid w:val="00564A60"/>
    <w:rsid w:val="00565856"/>
    <w:rsid w:val="00565A44"/>
    <w:rsid w:val="00565C8C"/>
    <w:rsid w:val="00567DE4"/>
    <w:rsid w:val="005717F0"/>
    <w:rsid w:val="0057205D"/>
    <w:rsid w:val="00577572"/>
    <w:rsid w:val="00581B94"/>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E7888"/>
    <w:rsid w:val="005F2E63"/>
    <w:rsid w:val="005F4997"/>
    <w:rsid w:val="005F6408"/>
    <w:rsid w:val="00600CB4"/>
    <w:rsid w:val="00605B81"/>
    <w:rsid w:val="006065E7"/>
    <w:rsid w:val="00614BCF"/>
    <w:rsid w:val="00624195"/>
    <w:rsid w:val="0062614F"/>
    <w:rsid w:val="00627A7A"/>
    <w:rsid w:val="00627FCB"/>
    <w:rsid w:val="00630F71"/>
    <w:rsid w:val="00632F7B"/>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91C12"/>
    <w:rsid w:val="00695B56"/>
    <w:rsid w:val="00696043"/>
    <w:rsid w:val="0069721B"/>
    <w:rsid w:val="00697394"/>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07025"/>
    <w:rsid w:val="00710046"/>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77B99"/>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4A0D"/>
    <w:rsid w:val="00806F15"/>
    <w:rsid w:val="0080737A"/>
    <w:rsid w:val="00811FCA"/>
    <w:rsid w:val="00812B90"/>
    <w:rsid w:val="00814C67"/>
    <w:rsid w:val="00817FB4"/>
    <w:rsid w:val="00820B73"/>
    <w:rsid w:val="00821F8B"/>
    <w:rsid w:val="008248F1"/>
    <w:rsid w:val="008265EF"/>
    <w:rsid w:val="008321F7"/>
    <w:rsid w:val="008327C1"/>
    <w:rsid w:val="0083331B"/>
    <w:rsid w:val="00834996"/>
    <w:rsid w:val="008355E6"/>
    <w:rsid w:val="00837F30"/>
    <w:rsid w:val="00841075"/>
    <w:rsid w:val="00842B7C"/>
    <w:rsid w:val="00843145"/>
    <w:rsid w:val="00846B5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1D45"/>
    <w:rsid w:val="008C210A"/>
    <w:rsid w:val="008C59C1"/>
    <w:rsid w:val="008C62E7"/>
    <w:rsid w:val="008D12A7"/>
    <w:rsid w:val="008D4156"/>
    <w:rsid w:val="008D5F79"/>
    <w:rsid w:val="008D6ECE"/>
    <w:rsid w:val="008D7129"/>
    <w:rsid w:val="008E081C"/>
    <w:rsid w:val="008E10D8"/>
    <w:rsid w:val="008E3EC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1A83"/>
    <w:rsid w:val="009622A9"/>
    <w:rsid w:val="00971063"/>
    <w:rsid w:val="00971AE6"/>
    <w:rsid w:val="00976F67"/>
    <w:rsid w:val="00977AB5"/>
    <w:rsid w:val="00986058"/>
    <w:rsid w:val="00986EDE"/>
    <w:rsid w:val="00990D72"/>
    <w:rsid w:val="00991CA6"/>
    <w:rsid w:val="00994961"/>
    <w:rsid w:val="0099670D"/>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0370"/>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2C7D"/>
    <w:rsid w:val="00A63BD7"/>
    <w:rsid w:val="00A652D1"/>
    <w:rsid w:val="00A727DA"/>
    <w:rsid w:val="00A74A6C"/>
    <w:rsid w:val="00A76825"/>
    <w:rsid w:val="00A8288F"/>
    <w:rsid w:val="00A84300"/>
    <w:rsid w:val="00A84CB5"/>
    <w:rsid w:val="00A944F3"/>
    <w:rsid w:val="00AA2825"/>
    <w:rsid w:val="00AA4107"/>
    <w:rsid w:val="00AA5CB9"/>
    <w:rsid w:val="00AB08FB"/>
    <w:rsid w:val="00AB567D"/>
    <w:rsid w:val="00AB582C"/>
    <w:rsid w:val="00AC17F7"/>
    <w:rsid w:val="00AC35D1"/>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600D3"/>
    <w:rsid w:val="00B66D6C"/>
    <w:rsid w:val="00B67A96"/>
    <w:rsid w:val="00B67BCE"/>
    <w:rsid w:val="00B73CCC"/>
    <w:rsid w:val="00B83B0B"/>
    <w:rsid w:val="00B84FCB"/>
    <w:rsid w:val="00B8552A"/>
    <w:rsid w:val="00B917C8"/>
    <w:rsid w:val="00B93361"/>
    <w:rsid w:val="00BA09F8"/>
    <w:rsid w:val="00BA1523"/>
    <w:rsid w:val="00BA590B"/>
    <w:rsid w:val="00BA5AB3"/>
    <w:rsid w:val="00BA5B78"/>
    <w:rsid w:val="00BA76C0"/>
    <w:rsid w:val="00BB211F"/>
    <w:rsid w:val="00BB397D"/>
    <w:rsid w:val="00BB4FB3"/>
    <w:rsid w:val="00BC1871"/>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C20"/>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A6D9C"/>
    <w:rsid w:val="00CB0886"/>
    <w:rsid w:val="00CB30A2"/>
    <w:rsid w:val="00CB40F3"/>
    <w:rsid w:val="00CB6731"/>
    <w:rsid w:val="00CD2151"/>
    <w:rsid w:val="00CD70B4"/>
    <w:rsid w:val="00CE6C59"/>
    <w:rsid w:val="00CF1871"/>
    <w:rsid w:val="00CF41FE"/>
    <w:rsid w:val="00CF5EA8"/>
    <w:rsid w:val="00D01CFD"/>
    <w:rsid w:val="00D01D80"/>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2F2"/>
    <w:rsid w:val="00DF470A"/>
    <w:rsid w:val="00E04425"/>
    <w:rsid w:val="00E10438"/>
    <w:rsid w:val="00E10742"/>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A7795"/>
    <w:rsid w:val="00EB0C0A"/>
    <w:rsid w:val="00EB5836"/>
    <w:rsid w:val="00EB6A66"/>
    <w:rsid w:val="00EC2B6E"/>
    <w:rsid w:val="00EC3FEA"/>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5A77"/>
    <w:rsid w:val="00F76B84"/>
    <w:rsid w:val="00F77096"/>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94FD-36DC-4522-ADD9-AF8DCCEE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31</Pages>
  <Words>11529</Words>
  <Characters>65716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20</cp:revision>
  <cp:lastPrinted>2019-08-22T05:00:00Z</cp:lastPrinted>
  <dcterms:created xsi:type="dcterms:W3CDTF">2019-08-02T05:05:00Z</dcterms:created>
  <dcterms:modified xsi:type="dcterms:W3CDTF">2019-08-27T04:25:00Z</dcterms:modified>
</cp:coreProperties>
</file>