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306944">
        <w:rPr>
          <w:rFonts w:eastAsia="Calibri"/>
          <w:b/>
          <w:lang w:eastAsia="en-US"/>
        </w:rPr>
        <w:t>21</w:t>
      </w:r>
      <w:r w:rsidRPr="00AC41C8">
        <w:rPr>
          <w:rFonts w:eastAsia="Calibri"/>
          <w:b/>
          <w:lang w:eastAsia="en-US"/>
        </w:rPr>
        <w:t>»</w:t>
      </w:r>
      <w:r>
        <w:rPr>
          <w:rFonts w:eastAsia="Calibri"/>
          <w:b/>
          <w:lang w:eastAsia="en-US"/>
        </w:rPr>
        <w:t xml:space="preserve"> </w:t>
      </w:r>
      <w:r w:rsidR="00306944">
        <w:rPr>
          <w:rFonts w:eastAsia="Calibri"/>
          <w:b/>
          <w:lang w:eastAsia="en-US"/>
        </w:rPr>
        <w:t>августа</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99670D" w:rsidRDefault="003921E9" w:rsidP="003921E9">
      <w:pPr>
        <w:pStyle w:val="a3"/>
        <w:spacing w:after="0"/>
        <w:jc w:val="center"/>
        <w:rPr>
          <w:b/>
          <w:sz w:val="32"/>
          <w:szCs w:val="32"/>
        </w:rPr>
      </w:pPr>
      <w:r w:rsidRPr="0099670D">
        <w:rPr>
          <w:b/>
          <w:sz w:val="32"/>
          <w:szCs w:val="32"/>
        </w:rPr>
        <w:t xml:space="preserve">Извещение о проведении запроса котировок в электронной форме на право заключения договора на </w:t>
      </w:r>
      <w:r w:rsidR="008248F1" w:rsidRPr="0099670D">
        <w:rPr>
          <w:b/>
          <w:sz w:val="32"/>
          <w:szCs w:val="32"/>
        </w:rPr>
        <w:t xml:space="preserve">поставку </w:t>
      </w:r>
      <w:r w:rsidR="0099670D" w:rsidRPr="0099670D">
        <w:rPr>
          <w:b/>
          <w:sz w:val="32"/>
          <w:szCs w:val="32"/>
        </w:rPr>
        <w:t>аппарата для автоматической очистки деталей</w:t>
      </w:r>
      <w:r w:rsidR="0099670D" w:rsidRPr="0099670D">
        <w:rPr>
          <w:b/>
          <w:sz w:val="32"/>
          <w:szCs w:val="32"/>
          <w:lang w:val="ru-RU"/>
        </w:rPr>
        <w:t xml:space="preserve"> </w:t>
      </w:r>
      <w:r w:rsidR="008248F1" w:rsidRPr="0099670D">
        <w:rPr>
          <w:b/>
          <w:sz w:val="32"/>
          <w:szCs w:val="32"/>
          <w:lang w:val="ru-RU"/>
        </w:rPr>
        <w:t xml:space="preserve">для нужд </w:t>
      </w:r>
      <w:r w:rsidRPr="0099670D">
        <w:rPr>
          <w:b/>
          <w:sz w:val="32"/>
          <w:szCs w:val="32"/>
        </w:rPr>
        <w:t xml:space="preserve">АО «НПО НИИИП – </w:t>
      </w:r>
      <w:proofErr w:type="spellStart"/>
      <w:r w:rsidRPr="0099670D">
        <w:rPr>
          <w:b/>
          <w:sz w:val="32"/>
          <w:szCs w:val="32"/>
        </w:rPr>
        <w:t>НЗиК</w:t>
      </w:r>
      <w:proofErr w:type="spellEnd"/>
      <w:r w:rsidRPr="0099670D">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3921E9" w:rsidP="003921E9">
            <w:pPr>
              <w:keepNext/>
              <w:keepLines/>
              <w:suppressLineNumbers/>
              <w:snapToGrid/>
              <w:spacing w:line="240" w:lineRule="auto"/>
              <w:ind w:firstLine="0"/>
              <w:jc w:val="left"/>
            </w:pPr>
            <w:r w:rsidRPr="00FC703C">
              <w:t xml:space="preserve">Лестева Елена Валерьевна </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211C09" w:rsidRPr="00FC703C" w:rsidRDefault="00211C09" w:rsidP="00211C0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9670D" w:rsidRDefault="003921E9" w:rsidP="00194F61">
            <w:pPr>
              <w:keepNext/>
              <w:keepLines/>
              <w:suppressLineNumbers/>
              <w:spacing w:line="240" w:lineRule="auto"/>
              <w:ind w:firstLine="0"/>
              <w:rPr>
                <w:b/>
                <w:bCs/>
                <w:sz w:val="22"/>
                <w:szCs w:val="22"/>
              </w:rPr>
            </w:pPr>
            <w:r w:rsidRPr="0099670D">
              <w:rPr>
                <w:b/>
                <w:sz w:val="22"/>
                <w:szCs w:val="22"/>
              </w:rPr>
              <w:t>Предмет договора с указанием количества по</w:t>
            </w:r>
            <w:r w:rsidR="00961A83" w:rsidRPr="0099670D">
              <w:rPr>
                <w:b/>
                <w:sz w:val="22"/>
                <w:szCs w:val="22"/>
              </w:rPr>
              <w:t>ставляемого товара</w:t>
            </w:r>
            <w:r w:rsidRPr="0099670D">
              <w:rPr>
                <w:b/>
                <w:sz w:val="22"/>
                <w:szCs w:val="22"/>
              </w:rPr>
              <w:t xml:space="preserve">: </w:t>
            </w:r>
            <w:bookmarkStart w:id="0" w:name="_GoBack"/>
            <w:r w:rsidRPr="0099670D">
              <w:rPr>
                <w:sz w:val="22"/>
                <w:szCs w:val="22"/>
              </w:rPr>
              <w:t xml:space="preserve">Поставка </w:t>
            </w:r>
            <w:r w:rsidR="0099670D" w:rsidRPr="00925D46">
              <w:rPr>
                <w:sz w:val="22"/>
                <w:szCs w:val="22"/>
              </w:rPr>
              <w:t>аппарата для автоматической очистки деталей</w:t>
            </w:r>
            <w:bookmarkEnd w:id="0"/>
            <w:r w:rsidRPr="00925D46">
              <w:rPr>
                <w:sz w:val="22"/>
                <w:szCs w:val="22"/>
              </w:rPr>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sidR="00961A83">
              <w:rPr>
                <w:b/>
                <w:bCs/>
                <w:lang w:val="ru-RU"/>
              </w:rPr>
              <w:t>поставки товара</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sidR="00961A83">
              <w:rPr>
                <w:b/>
                <w:bCs/>
                <w:lang w:val="ru-RU"/>
              </w:rPr>
              <w:t>поставки товара</w:t>
            </w:r>
            <w:r w:rsidRPr="00FC703C">
              <w:rPr>
                <w:b/>
                <w:lang w:val="ru-RU"/>
              </w:rPr>
              <w:t>:</w:t>
            </w:r>
            <w:r w:rsidRPr="00FC703C">
              <w:t xml:space="preserve"> </w:t>
            </w:r>
          </w:p>
          <w:p w:rsidR="00147C93" w:rsidRPr="00961A83" w:rsidRDefault="003921E9" w:rsidP="00CF187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7A5682">
              <w:rPr>
                <w:rFonts w:eastAsiaTheme="minorEastAsia"/>
                <w:lang w:eastAsia="ru-RU"/>
              </w:rPr>
              <w:t xml:space="preserve"> до </w:t>
            </w:r>
            <w:r>
              <w:rPr>
                <w:rFonts w:eastAsiaTheme="minorEastAsia"/>
                <w:lang w:eastAsia="ru-RU"/>
              </w:rPr>
              <w:t>«</w:t>
            </w:r>
            <w:r w:rsidR="00CF1871">
              <w:rPr>
                <w:rFonts w:eastAsiaTheme="minorEastAsia"/>
                <w:lang w:eastAsia="ru-RU"/>
              </w:rPr>
              <w:t>30</w:t>
            </w:r>
            <w:r>
              <w:rPr>
                <w:rFonts w:eastAsiaTheme="minorEastAsia"/>
                <w:lang w:eastAsia="ru-RU"/>
              </w:rPr>
              <w:t>»</w:t>
            </w:r>
            <w:r w:rsidRPr="00340F24">
              <w:rPr>
                <w:rFonts w:eastAsiaTheme="minorEastAsia"/>
                <w:lang w:eastAsia="ru-RU"/>
              </w:rPr>
              <w:t xml:space="preserve"> </w:t>
            </w:r>
            <w:r>
              <w:rPr>
                <w:rFonts w:eastAsiaTheme="minorEastAsia"/>
                <w:lang w:eastAsia="ru-RU"/>
              </w:rPr>
              <w:t>ноября</w:t>
            </w:r>
            <w:r w:rsidR="00CF1871">
              <w:rPr>
                <w:rFonts w:eastAsiaTheme="minorEastAsia"/>
                <w:lang w:eastAsia="ru-RU"/>
              </w:rPr>
              <w:t xml:space="preserve"> 2019 года.</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D01D80" w:rsidRPr="00D01D80" w:rsidRDefault="003921E9" w:rsidP="00D01D80">
            <w:pPr>
              <w:pStyle w:val="a3"/>
              <w:spacing w:after="0"/>
              <w:rPr>
                <w:rFonts w:eastAsiaTheme="minorEastAsia"/>
                <w:sz w:val="22"/>
                <w:szCs w:val="22"/>
              </w:rPr>
            </w:pPr>
            <w:r w:rsidRPr="00FC703C">
              <w:rPr>
                <w:b/>
              </w:rPr>
              <w:t xml:space="preserve">Форма, срок и порядок оплаты </w:t>
            </w:r>
            <w:r>
              <w:rPr>
                <w:b/>
                <w:lang w:val="ru-RU"/>
              </w:rPr>
              <w:t>товара</w:t>
            </w:r>
            <w:r w:rsidR="00D01D80">
              <w:rPr>
                <w:b/>
                <w:lang w:val="ru-RU"/>
              </w:rPr>
              <w:t>:</w:t>
            </w:r>
            <w:r>
              <w:rPr>
                <w:b/>
                <w:lang w:val="ru-RU"/>
              </w:rPr>
              <w:t xml:space="preserve"> </w:t>
            </w:r>
            <w:r w:rsidR="00D01D80" w:rsidRPr="00D01D80">
              <w:rPr>
                <w:rFonts w:eastAsiaTheme="minorEastAsia"/>
                <w:sz w:val="22"/>
                <w:szCs w:val="22"/>
              </w:rPr>
              <w:t xml:space="preserve">Безналичный расчет, 100 % оплата в течение 10 (десяти) банковских дней с даты получения Заказчиком счета на оплату на основании следующих документов: </w:t>
            </w:r>
          </w:p>
          <w:p w:rsidR="00D01D80" w:rsidRPr="00D01D80" w:rsidRDefault="00D01D80" w:rsidP="00D01D80">
            <w:pPr>
              <w:widowControl/>
              <w:snapToGrid/>
              <w:spacing w:line="240" w:lineRule="auto"/>
              <w:ind w:firstLine="0"/>
              <w:rPr>
                <w:rFonts w:eastAsiaTheme="minorEastAsia"/>
                <w:sz w:val="22"/>
                <w:szCs w:val="22"/>
              </w:rPr>
            </w:pPr>
            <w:r w:rsidRPr="00D01D80">
              <w:rPr>
                <w:rFonts w:eastAsiaTheme="minorEastAsia"/>
                <w:sz w:val="22"/>
                <w:szCs w:val="22"/>
              </w:rPr>
              <w:t xml:space="preserve">- Акта о </w:t>
            </w:r>
            <w:proofErr w:type="gramStart"/>
            <w:r w:rsidRPr="00D01D80">
              <w:rPr>
                <w:rFonts w:eastAsiaTheme="minorEastAsia"/>
                <w:sz w:val="22"/>
                <w:szCs w:val="22"/>
              </w:rPr>
              <w:t>приеме-передачи</w:t>
            </w:r>
            <w:proofErr w:type="gramEnd"/>
            <w:r w:rsidRPr="00D01D80">
              <w:rPr>
                <w:rFonts w:eastAsiaTheme="minorEastAsia"/>
                <w:sz w:val="22"/>
                <w:szCs w:val="22"/>
              </w:rPr>
              <w:t xml:space="preserve"> оборудования, подписанного сторонами; </w:t>
            </w:r>
          </w:p>
          <w:p w:rsidR="00147C93" w:rsidRPr="00940870" w:rsidRDefault="00D01D80" w:rsidP="00697394">
            <w:pPr>
              <w:pStyle w:val="a3"/>
              <w:spacing w:after="0"/>
              <w:rPr>
                <w:color w:val="FF0000"/>
                <w:sz w:val="22"/>
                <w:szCs w:val="22"/>
              </w:rPr>
            </w:pPr>
            <w:r w:rsidRPr="00D01D80">
              <w:rPr>
                <w:rFonts w:eastAsiaTheme="minorEastAsia"/>
                <w:sz w:val="22"/>
                <w:szCs w:val="22"/>
                <w:lang w:val="ru-RU"/>
              </w:rPr>
              <w:t xml:space="preserve">- Товарной накладной по форме ТОРГ-12, подписанной сторонами и </w:t>
            </w:r>
            <w:proofErr w:type="gramStart"/>
            <w:r w:rsidRPr="00D01D80">
              <w:rPr>
                <w:rFonts w:eastAsiaTheme="minorEastAsia"/>
                <w:sz w:val="22"/>
                <w:szCs w:val="22"/>
                <w:lang w:val="ru-RU"/>
              </w:rPr>
              <w:t>счет-фактуры</w:t>
            </w:r>
            <w:proofErr w:type="gramEnd"/>
            <w:r w:rsidRPr="00D01D80">
              <w:rPr>
                <w:rFonts w:eastAsiaTheme="minorEastAsia"/>
                <w:sz w:val="22"/>
                <w:szCs w:val="22"/>
                <w:lang w:val="ru-RU"/>
              </w:rPr>
              <w:t xml:space="preserve"> на оборудование.</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99670D">
              <w:t>1 120 105</w:t>
            </w:r>
            <w:r w:rsidRPr="00BD5E2A">
              <w:t xml:space="preserve"> (</w:t>
            </w:r>
            <w:r w:rsidR="00697394">
              <w:t xml:space="preserve">один миллион </w:t>
            </w:r>
            <w:r w:rsidR="0099670D">
              <w:t>сто двадцать</w:t>
            </w:r>
            <w:r w:rsidR="00697394">
              <w:t xml:space="preserve">  тысяч </w:t>
            </w:r>
            <w:r w:rsidR="0099670D">
              <w:t>сто пять</w:t>
            </w:r>
            <w:r w:rsidR="00697394">
              <w:t>) рубл</w:t>
            </w:r>
            <w:r w:rsidR="0099670D">
              <w:t>ей</w:t>
            </w:r>
            <w:r w:rsidR="00697394">
              <w:t xml:space="preserve"> </w:t>
            </w:r>
            <w:r w:rsidR="0099670D">
              <w:t>00</w:t>
            </w:r>
            <w:r w:rsidRPr="00BD5E2A">
              <w:t xml:space="preserve"> копеек.</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D01D80" w:rsidP="003921E9">
            <w:pPr>
              <w:pStyle w:val="a3"/>
              <w:spacing w:after="0"/>
              <w:rPr>
                <w:sz w:val="22"/>
                <w:szCs w:val="22"/>
                <w:lang w:val="ru-RU"/>
              </w:rPr>
            </w:pPr>
            <w:r w:rsidRPr="00B83F43">
              <w:rPr>
                <w:sz w:val="22"/>
                <w:szCs w:val="22"/>
                <w:lang w:eastAsia="en-US"/>
              </w:rPr>
              <w:t>Начальная (максимальная) цена включает в себя: стоимость товара, расходы на доставку, упаковку, НДС-20 %, налоги и иные обязательные платежи.</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3F0C66">
        <w:trPr>
          <w:trHeight w:val="36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856DFF">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5B1E23">
            <w:pPr>
              <w:pStyle w:val="af2"/>
              <w:numPr>
                <w:ilvl w:val="0"/>
                <w:numId w:val="25"/>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371D4E">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Pr="0099670D" w:rsidRDefault="00227857" w:rsidP="0099670D">
            <w:pPr>
              <w:pStyle w:val="a3"/>
              <w:spacing w:after="0"/>
              <w:rPr>
                <w:rFonts w:eastAsiaTheme="minorEastAsia"/>
                <w:lang w:val="ru-RU"/>
              </w:rPr>
            </w:pPr>
            <w:r>
              <w:rPr>
                <w:rFonts w:eastAsiaTheme="minorEastAsia"/>
                <w:lang w:val="ru-RU"/>
              </w:rPr>
              <w:t xml:space="preserve">14.2. Гарантийный срок эксплуатации не менее </w:t>
            </w:r>
            <w:r w:rsidR="0099670D">
              <w:rPr>
                <w:rFonts w:eastAsiaTheme="minorEastAsia"/>
                <w:lang w:val="ru-RU"/>
              </w:rPr>
              <w:t xml:space="preserve">24 </w:t>
            </w:r>
            <w:r>
              <w:rPr>
                <w:rFonts w:eastAsiaTheme="minorEastAsia"/>
                <w:lang w:val="ru-RU"/>
              </w:rPr>
              <w:t>месяц</w:t>
            </w:r>
            <w:r w:rsidR="0099670D">
              <w:rPr>
                <w:rFonts w:eastAsiaTheme="minorEastAsia"/>
                <w:lang w:val="ru-RU"/>
              </w:rPr>
              <w:t>а</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D01D80" w:rsidRDefault="00227857" w:rsidP="00BF6DDA">
            <w:pPr>
              <w:pStyle w:val="af2"/>
              <w:autoSpaceDE w:val="0"/>
              <w:autoSpaceDN w:val="0"/>
              <w:adjustRightInd w:val="0"/>
              <w:spacing w:after="0" w:line="240" w:lineRule="auto"/>
              <w:ind w:left="0"/>
              <w:jc w:val="both"/>
              <w:rPr>
                <w:rFonts w:ascii="Times New Roman" w:hAnsi="Times New Roman"/>
                <w:b/>
                <w:bCs/>
              </w:rPr>
            </w:pPr>
            <w:r w:rsidRPr="00D01D80">
              <w:rPr>
                <w:rFonts w:ascii="Times New Roman" w:hAnsi="Times New Roman"/>
              </w:rPr>
              <w:t xml:space="preserve">21.5. Оценка и сопоставление заявок на участие в </w:t>
            </w:r>
            <w:r w:rsidRPr="00D01D80">
              <w:rPr>
                <w:rFonts w:ascii="Times New Roman" w:eastAsiaTheme="minorEastAsia" w:hAnsi="Times New Roman"/>
                <w:lang w:eastAsia="ko-KR"/>
              </w:rPr>
              <w:t>запросе котировок</w:t>
            </w:r>
            <w:r w:rsidRPr="00D01D80">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1B3FA7">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w:t>
            </w:r>
            <w:r w:rsidR="001B3FA7">
              <w:rPr>
                <w:color w:val="000000"/>
                <w:sz w:val="22"/>
                <w:szCs w:val="22"/>
                <w:lang w:val="ru-RU"/>
              </w:rPr>
              <w:t>оставщика</w:t>
            </w:r>
            <w:r w:rsidRPr="00940870">
              <w:rPr>
                <w:color w:val="000000"/>
                <w:sz w:val="22"/>
                <w:szCs w:val="22"/>
              </w:rPr>
              <w:t>,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001B3FA7">
              <w:rPr>
                <w:sz w:val="22"/>
                <w:szCs w:val="22"/>
              </w:rPr>
              <w:t xml:space="preserve"> передает Покупателю </w:t>
            </w:r>
            <w:r w:rsidRPr="00940870">
              <w:rPr>
                <w:sz w:val="22"/>
                <w:szCs w:val="22"/>
              </w:rPr>
              <w:t>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sidR="001B3FA7">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sidR="001B3FA7">
              <w:rPr>
                <w:sz w:val="22"/>
                <w:szCs w:val="22"/>
              </w:rPr>
              <w:t>Покупателем</w:t>
            </w:r>
            <w:r w:rsidRPr="00940870">
              <w:rPr>
                <w:sz w:val="22"/>
                <w:szCs w:val="22"/>
              </w:rPr>
              <w:t>.</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306944">
              <w:rPr>
                <w:color w:val="000000"/>
                <w:sz w:val="22"/>
                <w:szCs w:val="22"/>
              </w:rPr>
              <w:t>30</w:t>
            </w:r>
            <w:r w:rsidRPr="00940870">
              <w:rPr>
                <w:color w:val="000000"/>
                <w:sz w:val="22"/>
                <w:szCs w:val="22"/>
              </w:rPr>
              <w:t>»</w:t>
            </w:r>
            <w:r w:rsidR="00306944">
              <w:rPr>
                <w:color w:val="000000"/>
                <w:sz w:val="22"/>
                <w:szCs w:val="22"/>
              </w:rPr>
              <w:t xml:space="preserve"> августа </w:t>
            </w:r>
            <w:r w:rsidRPr="00940870">
              <w:rPr>
                <w:color w:val="000000"/>
                <w:sz w:val="22"/>
                <w:szCs w:val="22"/>
              </w:rPr>
              <w:t xml:space="preserve">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306944">
              <w:rPr>
                <w:color w:val="000000"/>
                <w:sz w:val="22"/>
                <w:szCs w:val="22"/>
              </w:rPr>
              <w:t xml:space="preserve">03» сентября </w:t>
            </w:r>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r w:rsidR="00600CB4">
        <w:rPr>
          <w:sz w:val="22"/>
          <w:szCs w:val="22"/>
        </w:rPr>
        <w:t>П</w:t>
      </w:r>
      <w:r w:rsidR="001B3FA7">
        <w:rPr>
          <w:sz w:val="22"/>
          <w:szCs w:val="22"/>
        </w:rPr>
        <w:t>оставщиков</w:t>
      </w:r>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D01D80" w:rsidRPr="00E702D0" w:rsidRDefault="001C0A72" w:rsidP="00D01D80">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sidR="0099670D">
        <w:rPr>
          <w:sz w:val="22"/>
          <w:szCs w:val="22"/>
        </w:rPr>
        <w:t>аппарат для автоматической очистки деталей</w:t>
      </w:r>
      <w:r w:rsidR="00227857">
        <w:rPr>
          <w:sz w:val="22"/>
          <w:szCs w:val="22"/>
        </w:rPr>
        <w:t xml:space="preserve"> (модель___________)</w:t>
      </w:r>
      <w:r w:rsidR="0099670D">
        <w:rPr>
          <w:sz w:val="22"/>
          <w:szCs w:val="22"/>
        </w:rPr>
        <w:t xml:space="preserve"> страна происхождения ____________</w:t>
      </w:r>
      <w:r w:rsidR="00227857" w:rsidRPr="00227857">
        <w:rPr>
          <w:sz w:val="22"/>
          <w:szCs w:val="22"/>
        </w:rPr>
        <w:t xml:space="preserve">, </w:t>
      </w:r>
      <w:r w:rsidRPr="00BC1871">
        <w:rPr>
          <w:rFonts w:eastAsiaTheme="minorHAnsi"/>
          <w:sz w:val="23"/>
          <w:szCs w:val="23"/>
          <w:lang w:eastAsia="en-US"/>
        </w:rPr>
        <w:t xml:space="preserve">в количестве </w:t>
      </w:r>
      <w:r w:rsidR="0099670D">
        <w:rPr>
          <w:rFonts w:eastAsiaTheme="minorHAnsi"/>
          <w:sz w:val="23"/>
          <w:szCs w:val="23"/>
          <w:lang w:eastAsia="en-US"/>
        </w:rPr>
        <w:t>1</w:t>
      </w:r>
      <w:r w:rsidR="00227857">
        <w:rPr>
          <w:rFonts w:eastAsiaTheme="minorHAnsi"/>
          <w:sz w:val="23"/>
          <w:szCs w:val="23"/>
          <w:lang w:eastAsia="en-US"/>
        </w:rPr>
        <w:t xml:space="preserve"> штук</w:t>
      </w:r>
      <w:r w:rsidR="0099670D">
        <w:rPr>
          <w:rFonts w:eastAsiaTheme="minorHAnsi"/>
          <w:sz w:val="23"/>
          <w:szCs w:val="23"/>
          <w:lang w:eastAsia="en-US"/>
        </w:rPr>
        <w:t>и</w:t>
      </w:r>
      <w:r w:rsidRPr="00BC1871">
        <w:rPr>
          <w:rFonts w:eastAsiaTheme="minorHAnsi"/>
          <w:sz w:val="23"/>
          <w:szCs w:val="23"/>
          <w:lang w:eastAsia="en-US"/>
        </w:rPr>
        <w:t xml:space="preserve"> (далее – Оборудование) </w:t>
      </w:r>
      <w:r w:rsidR="00D01D80"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D01D80" w:rsidRPr="00E702D0" w:rsidRDefault="00D01D80" w:rsidP="00D01D80">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1C0A72" w:rsidRPr="00BC1871" w:rsidRDefault="001C0A72" w:rsidP="00D01D80">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00D01D80"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w:t>
      </w:r>
      <w:r w:rsidR="007A5682" w:rsidRPr="00BC1871">
        <w:rPr>
          <w:rFonts w:eastAsiaTheme="minorHAnsi"/>
          <w:sz w:val="23"/>
          <w:szCs w:val="23"/>
          <w:lang w:eastAsia="en-US"/>
        </w:rPr>
        <w:t xml:space="preserve">до </w:t>
      </w:r>
      <w:r w:rsidR="00CF1871">
        <w:rPr>
          <w:rFonts w:eastAsiaTheme="minorEastAsia"/>
          <w:lang w:eastAsia="ru-RU"/>
        </w:rPr>
        <w:t>«30»</w:t>
      </w:r>
      <w:r w:rsidR="00CF1871" w:rsidRPr="00340F24">
        <w:rPr>
          <w:rFonts w:eastAsiaTheme="minorEastAsia"/>
          <w:lang w:eastAsia="ru-RU"/>
        </w:rPr>
        <w:t xml:space="preserve"> </w:t>
      </w:r>
      <w:r w:rsidR="00CF1871">
        <w:rPr>
          <w:rFonts w:eastAsiaTheme="minorEastAsia"/>
          <w:lang w:eastAsia="ru-RU"/>
        </w:rPr>
        <w:t>ноября 2019 года.</w:t>
      </w:r>
    </w:p>
    <w:p w:rsidR="00D01D80" w:rsidRPr="00E702D0" w:rsidRDefault="00D01D80" w:rsidP="00D01D80">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D01D80" w:rsidRPr="00E702D0" w:rsidRDefault="00D01D80" w:rsidP="00D01D80">
      <w:pPr>
        <w:spacing w:line="240" w:lineRule="auto"/>
        <w:ind w:firstLine="709"/>
        <w:rPr>
          <w:sz w:val="22"/>
          <w:szCs w:val="22"/>
        </w:rPr>
      </w:pPr>
      <w:r w:rsidRPr="00E702D0">
        <w:rPr>
          <w:sz w:val="22"/>
          <w:szCs w:val="22"/>
        </w:rPr>
        <w:t xml:space="preserve">3.2. Доставка осуществляется </w:t>
      </w:r>
      <w:r w:rsidR="000964BA">
        <w:rPr>
          <w:sz w:val="22"/>
          <w:szCs w:val="22"/>
        </w:rPr>
        <w:t>любым видом</w:t>
      </w:r>
      <w:r w:rsidRPr="00E702D0">
        <w:rPr>
          <w:sz w:val="22"/>
          <w:szCs w:val="22"/>
        </w:rPr>
        <w:t xml:space="preserve"> транспорт</w:t>
      </w:r>
      <w:r w:rsidR="000964BA">
        <w:rPr>
          <w:sz w:val="22"/>
          <w:szCs w:val="22"/>
        </w:rPr>
        <w:t>а</w:t>
      </w:r>
      <w:r w:rsidRPr="00E702D0">
        <w:rPr>
          <w:sz w:val="22"/>
          <w:szCs w:val="22"/>
        </w:rPr>
        <w:t>.</w:t>
      </w:r>
    </w:p>
    <w:p w:rsidR="00D01D80" w:rsidRPr="00E702D0" w:rsidRDefault="00D01D80" w:rsidP="00D01D80">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эксплуатации, изготовленные не ранее 20</w:t>
      </w:r>
      <w:r w:rsidR="0099670D">
        <w:rPr>
          <w:rFonts w:eastAsiaTheme="minorHAnsi"/>
          <w:sz w:val="23"/>
          <w:szCs w:val="23"/>
          <w:lang w:eastAsia="en-US"/>
        </w:rPr>
        <w:t xml:space="preserve">19 </w:t>
      </w:r>
      <w:r w:rsidRPr="00BC1871">
        <w:rPr>
          <w:rFonts w:eastAsiaTheme="minorHAnsi"/>
          <w:sz w:val="23"/>
          <w:szCs w:val="23"/>
          <w:lang w:eastAsia="en-US"/>
        </w:rPr>
        <w:t>года.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F75A77" w:rsidRPr="00E702D0" w:rsidRDefault="001C0A72" w:rsidP="00F75A77">
      <w:pPr>
        <w:spacing w:line="240" w:lineRule="auto"/>
        <w:ind w:firstLine="709"/>
        <w:rPr>
          <w:sz w:val="22"/>
          <w:szCs w:val="22"/>
        </w:rPr>
      </w:pPr>
      <w:r w:rsidRPr="00BC1871">
        <w:rPr>
          <w:rFonts w:eastAsiaTheme="minorHAnsi"/>
          <w:sz w:val="23"/>
          <w:szCs w:val="23"/>
          <w:lang w:eastAsia="en-US"/>
        </w:rPr>
        <w:t xml:space="preserve">4.1.  </w:t>
      </w:r>
      <w:r w:rsidR="00F75A77"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00F75A77" w:rsidRPr="00E702D0">
        <w:rPr>
          <w:sz w:val="22"/>
          <w:szCs w:val="22"/>
        </w:rPr>
        <w:t>с даты получения</w:t>
      </w:r>
      <w:proofErr w:type="gramEnd"/>
      <w:r w:rsidR="00F75A77" w:rsidRPr="00E702D0">
        <w:rPr>
          <w:sz w:val="22"/>
          <w:szCs w:val="22"/>
        </w:rPr>
        <w:t xml:space="preserve">  Заказчиком счета на оплату на основании следующих документов:</w:t>
      </w:r>
    </w:p>
    <w:p w:rsidR="00F75A77" w:rsidRPr="00E702D0" w:rsidRDefault="00F75A77" w:rsidP="00F75A77">
      <w:pPr>
        <w:spacing w:line="240" w:lineRule="auto"/>
        <w:ind w:firstLine="709"/>
        <w:rPr>
          <w:sz w:val="22"/>
          <w:szCs w:val="22"/>
        </w:rPr>
      </w:pPr>
      <w:r w:rsidRPr="00E702D0">
        <w:rPr>
          <w:sz w:val="22"/>
          <w:szCs w:val="22"/>
        </w:rPr>
        <w:t>- Товарной накладной по форме ТОРГ-12, подписанной Сторонами;</w:t>
      </w:r>
    </w:p>
    <w:p w:rsidR="00F75A77" w:rsidRPr="00E702D0" w:rsidRDefault="00F75A77" w:rsidP="00F75A77">
      <w:pPr>
        <w:spacing w:line="240" w:lineRule="auto"/>
        <w:ind w:firstLine="709"/>
        <w:rPr>
          <w:sz w:val="22"/>
          <w:szCs w:val="22"/>
        </w:rPr>
      </w:pPr>
      <w:r w:rsidRPr="00E702D0">
        <w:rPr>
          <w:sz w:val="22"/>
          <w:szCs w:val="22"/>
        </w:rPr>
        <w:t>- Счета-фактуры на Оборудование;</w:t>
      </w:r>
    </w:p>
    <w:p w:rsidR="00F75A77" w:rsidRPr="00E702D0" w:rsidRDefault="00F75A77" w:rsidP="00F75A77">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F75A77" w:rsidRPr="00E702D0" w:rsidRDefault="00F75A77" w:rsidP="00F75A77">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sidR="00F75A77">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lastRenderedPageBreak/>
        <w:t>9. Обязанности Сторон</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10. Гарантии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1 (одного) года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w:t>
      </w:r>
      <w:r w:rsidRPr="00F75A77">
        <w:rPr>
          <w:rFonts w:eastAsiaTheme="minorEastAsia"/>
          <w:sz w:val="22"/>
          <w:szCs w:val="22"/>
        </w:rPr>
        <w:lastRenderedPageBreak/>
        <w:t xml:space="preserve">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12.1.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lastRenderedPageBreak/>
        <w:t>12.3. Оплата штрафов, их удержание, выплата компенсаций и др. не освобождает Стороны от их обязательств и ответственности по Договору.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12.4.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14. Арбитраж</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75A77" w:rsidRPr="00F75A77" w:rsidRDefault="00F75A77" w:rsidP="00F75A77">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15.</w:t>
      </w:r>
      <w:r w:rsidR="00CA6D9C">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w:t>
      </w:r>
      <w:r w:rsidRPr="00F75A77">
        <w:rPr>
          <w:rFonts w:eastAsiaTheme="minorEastAsia"/>
          <w:sz w:val="22"/>
          <w:szCs w:val="22"/>
        </w:rPr>
        <w:lastRenderedPageBreak/>
        <w:t>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lang w:eastAsia="en-US"/>
        </w:rPr>
        <w:t>15.</w:t>
      </w:r>
      <w:r w:rsidR="00CA6D9C">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75A77" w:rsidRPr="00F75A77" w:rsidRDefault="00F75A77" w:rsidP="00F75A77">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F75A77" w:rsidRPr="00F75A77" w:rsidRDefault="00F75A77" w:rsidP="00F75A77">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75A77" w:rsidRPr="00F75A77" w:rsidRDefault="00F75A77" w:rsidP="00F75A77">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F75A77" w:rsidP="007A5682">
      <w:pPr>
        <w:spacing w:line="240" w:lineRule="auto"/>
        <w:jc w:val="center"/>
        <w:rPr>
          <w:b/>
          <w:sz w:val="23"/>
          <w:szCs w:val="23"/>
        </w:rPr>
      </w:pPr>
      <w:r>
        <w:rPr>
          <w:b/>
          <w:sz w:val="23"/>
          <w:szCs w:val="23"/>
        </w:rPr>
        <w:t>18</w:t>
      </w:r>
      <w:r w:rsidR="00C57E03" w:rsidRPr="00BC1871">
        <w:rPr>
          <w:b/>
          <w:sz w:val="23"/>
          <w:szCs w:val="23"/>
        </w:rPr>
        <w:t>.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Default="007A5682" w:rsidP="007A5682">
      <w:pPr>
        <w:spacing w:after="200" w:line="276" w:lineRule="auto"/>
        <w:ind w:firstLine="0"/>
        <w:jc w:val="center"/>
        <w:rPr>
          <w:b/>
          <w:sz w:val="22"/>
          <w:szCs w:val="22"/>
          <w:lang w:val="en-US"/>
        </w:rPr>
      </w:pPr>
      <w:r w:rsidRPr="00A10370">
        <w:rPr>
          <w:b/>
          <w:sz w:val="22"/>
          <w:szCs w:val="22"/>
        </w:rPr>
        <w:t>Техническая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387"/>
        <w:gridCol w:w="1808"/>
      </w:tblGrid>
      <w:tr w:rsidR="00287921" w:rsidRPr="00287921" w:rsidTr="00287921">
        <w:tc>
          <w:tcPr>
            <w:tcW w:w="2376" w:type="dxa"/>
            <w:vMerge w:val="restart"/>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b/>
                <w:lang w:eastAsia="en-US"/>
              </w:rPr>
            </w:pPr>
            <w:r w:rsidRPr="00287921">
              <w:rPr>
                <w:rFonts w:eastAsia="Calibri"/>
                <w:b/>
                <w:lang w:eastAsia="en-US"/>
              </w:rPr>
              <w:t xml:space="preserve">Аппарат для автоматической очистки деталей </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center"/>
              <w:rPr>
                <w:rFonts w:eastAsia="Calibri"/>
                <w:lang w:eastAsia="en-US"/>
              </w:rPr>
            </w:pPr>
            <w:r w:rsidRPr="00287921">
              <w:rPr>
                <w:rFonts w:eastAsia="Calibri"/>
                <w:lang w:val="en-US" w:eastAsia="en-US"/>
              </w:rPr>
              <w:t>Ι</w:t>
            </w:r>
            <w:r w:rsidRPr="00287921">
              <w:rPr>
                <w:rFonts w:eastAsia="Calibri"/>
                <w:lang w:eastAsia="en-US"/>
              </w:rPr>
              <w:t xml:space="preserve"> Технические характеристики</w:t>
            </w:r>
          </w:p>
        </w:tc>
      </w:tr>
      <w:tr w:rsidR="00287921" w:rsidRPr="00287921" w:rsidTr="00287921">
        <w:trPr>
          <w:trHeight w:val="384"/>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подача </w:t>
            </w:r>
            <w:proofErr w:type="gramStart"/>
            <w:r w:rsidRPr="00287921">
              <w:rPr>
                <w:rFonts w:eastAsia="Calibri"/>
                <w:lang w:eastAsia="en-US"/>
              </w:rPr>
              <w:t>л</w:t>
            </w:r>
            <w:proofErr w:type="gramEnd"/>
            <w:r w:rsidRPr="00287921">
              <w:rPr>
                <w:rFonts w:eastAsia="Calibri"/>
                <w:lang w:eastAsia="en-US"/>
              </w:rPr>
              <w:t>/ч</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40" w:lineRule="auto"/>
              <w:ind w:firstLine="0"/>
              <w:rPr>
                <w:rFonts w:eastAsia="Calibri"/>
                <w:lang w:eastAsia="en-US"/>
              </w:rPr>
            </w:pPr>
            <w:r w:rsidRPr="00287921">
              <w:rPr>
                <w:rFonts w:eastAsia="Calibri"/>
                <w:lang w:eastAsia="en-US"/>
              </w:rPr>
              <w:t>4500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давление, МПа (бар)</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0,15 (1,5)</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объем бака, </w:t>
            </w:r>
            <w:proofErr w:type="gramStart"/>
            <w:r w:rsidRPr="00287921">
              <w:rPr>
                <w:rFonts w:eastAsia="Calibri"/>
                <w:lang w:eastAsia="en-US"/>
              </w:rPr>
              <w:t>л</w:t>
            </w:r>
            <w:proofErr w:type="gramEnd"/>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габаритные размеры рабочего пространства, </w:t>
            </w:r>
            <w:proofErr w:type="gramStart"/>
            <w:r w:rsidRPr="00287921">
              <w:rPr>
                <w:rFonts w:eastAsia="Calibri"/>
                <w:lang w:eastAsia="en-US"/>
              </w:rPr>
              <w:t>мм</w:t>
            </w:r>
            <w:proofErr w:type="gramEnd"/>
            <w:r w:rsidRPr="00287921">
              <w:rPr>
                <w:rFonts w:eastAsia="Calibri"/>
                <w:lang w:eastAsia="en-US"/>
              </w:rPr>
              <w:t>:</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диаметр</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высота</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600</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310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максимальная температура, °</w:t>
            </w:r>
            <w:proofErr w:type="gramStart"/>
            <w:r w:rsidRPr="00287921">
              <w:rPr>
                <w:rFonts w:eastAsia="Calibri"/>
                <w:lang w:eastAsia="en-US"/>
              </w:rPr>
              <w:t>С</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80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потребляемая мощность, кВт</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5,5</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напряжение питающей сети, </w:t>
            </w:r>
            <w:proofErr w:type="gramStart"/>
            <w:r w:rsidRPr="00287921">
              <w:rPr>
                <w:rFonts w:eastAsia="Calibri"/>
                <w:lang w:eastAsia="en-US"/>
              </w:rPr>
              <w:t>В</w:t>
            </w:r>
            <w:proofErr w:type="gramEnd"/>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400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количество фаз</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3</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номинальная частота, </w:t>
            </w:r>
            <w:proofErr w:type="gramStart"/>
            <w:r w:rsidRPr="00287921">
              <w:rPr>
                <w:rFonts w:eastAsia="Calibri"/>
                <w:lang w:eastAsia="en-US"/>
              </w:rPr>
              <w:t>Гц</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50</w:t>
            </w:r>
          </w:p>
        </w:tc>
      </w:tr>
      <w:tr w:rsidR="00287921" w:rsidRPr="00287921" w:rsidTr="00287921">
        <w:trPr>
          <w:trHeight w:val="363"/>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максимальная загрузка, </w:t>
            </w:r>
            <w:proofErr w:type="gramStart"/>
            <w:r w:rsidRPr="00287921">
              <w:rPr>
                <w:rFonts w:eastAsia="Calibri"/>
                <w:lang w:eastAsia="en-US"/>
              </w:rPr>
              <w:t>кг</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130</w:t>
            </w:r>
          </w:p>
        </w:tc>
      </w:tr>
      <w:tr w:rsidR="00287921" w:rsidRPr="00287921" w:rsidTr="00287921">
        <w:trPr>
          <w:trHeight w:val="363"/>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задаваемое время очистки, мин</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1…30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масса аппарата, </w:t>
            </w:r>
            <w:proofErr w:type="gramStart"/>
            <w:r w:rsidRPr="00287921">
              <w:rPr>
                <w:rFonts w:eastAsia="Calibri"/>
                <w:lang w:eastAsia="en-US"/>
              </w:rPr>
              <w:t>кг</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165</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габаритные размеры аппарата, </w:t>
            </w:r>
            <w:proofErr w:type="gramStart"/>
            <w:r w:rsidRPr="00287921">
              <w:rPr>
                <w:rFonts w:eastAsia="Calibri"/>
                <w:lang w:eastAsia="en-US"/>
              </w:rPr>
              <w:t>мм</w:t>
            </w:r>
            <w:proofErr w:type="gramEnd"/>
            <w:r w:rsidRPr="00287921">
              <w:rPr>
                <w:rFonts w:eastAsia="Calibri"/>
                <w:lang w:eastAsia="en-US"/>
              </w:rPr>
              <w:t>:</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длина</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ширина</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высота</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1080</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1000</w:t>
            </w:r>
          </w:p>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1250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допустимое время непрерывной работы, часов в сутки, не менее</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8</w:t>
            </w:r>
          </w:p>
        </w:tc>
      </w:tr>
      <w:tr w:rsidR="00287921" w:rsidRPr="00287921" w:rsidTr="00287921">
        <w:trPr>
          <w:trHeight w:val="245"/>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средний ресурс, час, не менее</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5000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срок службы до списания, лет, не менее</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center"/>
              <w:rPr>
                <w:rFonts w:eastAsia="Calibri"/>
                <w:lang w:eastAsia="en-US"/>
              </w:rPr>
            </w:pPr>
            <w:r w:rsidRPr="00287921">
              <w:rPr>
                <w:rFonts w:eastAsia="Calibri"/>
                <w:lang w:eastAsia="en-US"/>
              </w:rPr>
              <w:t>II  Общие требования</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Аппарат должен обеспечивать эффективную очистку деталей от масла и грязи в водных растворах, не содержащих растворителей.</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Поставляемое оборудование должно быть:</w:t>
            </w:r>
          </w:p>
          <w:p w:rsidR="00287921" w:rsidRPr="00287921" w:rsidRDefault="00287921" w:rsidP="00287921">
            <w:pPr>
              <w:widowControl/>
              <w:tabs>
                <w:tab w:val="left" w:pos="180"/>
              </w:tabs>
              <w:suppressAutoHyphens w:val="0"/>
              <w:snapToGrid/>
              <w:spacing w:line="276" w:lineRule="auto"/>
              <w:ind w:firstLine="0"/>
              <w:jc w:val="left"/>
              <w:rPr>
                <w:rFonts w:eastAsia="Calibri"/>
                <w:lang w:eastAsia="en-US"/>
              </w:rPr>
            </w:pPr>
            <w:r w:rsidRPr="00287921">
              <w:rPr>
                <w:rFonts w:eastAsia="Calibri"/>
                <w:lang w:eastAsia="en-US"/>
              </w:rPr>
              <w:t>- новое – не ранее 2019 года выпуска (не допускается поставка оборудования, собранного из восстановленных узлов и агрегатов; без дефектов материала и изготовления,</w:t>
            </w:r>
            <w:r w:rsidRPr="00287921">
              <w:rPr>
                <w:rFonts w:ascii="Calibri" w:eastAsia="Calibri" w:hAnsi="Calibri"/>
                <w:lang w:eastAsia="en-US"/>
              </w:rPr>
              <w:t xml:space="preserve"> </w:t>
            </w:r>
            <w:r w:rsidRPr="00287921">
              <w:rPr>
                <w:rFonts w:eastAsia="Calibri"/>
                <w:lang w:eastAsia="en-US"/>
              </w:rPr>
              <w:t xml:space="preserve">не </w:t>
            </w:r>
            <w:proofErr w:type="gramStart"/>
            <w:r w:rsidRPr="00287921">
              <w:rPr>
                <w:rFonts w:eastAsia="Calibri"/>
                <w:lang w:eastAsia="en-US"/>
              </w:rPr>
              <w:t>переделанным</w:t>
            </w:r>
            <w:proofErr w:type="gramEnd"/>
            <w:r w:rsidRPr="00287921">
              <w:rPr>
                <w:rFonts w:eastAsia="Calibri"/>
                <w:lang w:eastAsia="en-US"/>
              </w:rPr>
              <w:t>, не поврежденным, не б/у);</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w:t>
            </w:r>
            <w:proofErr w:type="gramStart"/>
            <w:r w:rsidRPr="00287921">
              <w:rPr>
                <w:rFonts w:eastAsia="Calibri"/>
                <w:lang w:eastAsia="en-US"/>
              </w:rPr>
              <w:t>работоспособным</w:t>
            </w:r>
            <w:proofErr w:type="gramEnd"/>
            <w:r w:rsidRPr="00287921">
              <w:rPr>
                <w:rFonts w:eastAsia="Calibri"/>
                <w:lang w:eastAsia="en-US"/>
              </w:rPr>
              <w:t xml:space="preserve"> и готовым к эксплуатации.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Требования к комплектности: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Оборудование, оснастка и т.д. поставляются комплектно и обеспечивают конструктивную и функциональную совместимость.</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Оборудование соответствует нормам и требованиям технических регламентов </w:t>
            </w:r>
            <w:proofErr w:type="gramStart"/>
            <w:r w:rsidRPr="00287921">
              <w:rPr>
                <w:rFonts w:eastAsia="Calibri"/>
                <w:lang w:eastAsia="en-US"/>
              </w:rPr>
              <w:t>ТР</w:t>
            </w:r>
            <w:proofErr w:type="gramEnd"/>
            <w:r w:rsidRPr="00287921">
              <w:rPr>
                <w:rFonts w:eastAsia="Calibri"/>
                <w:lang w:eastAsia="en-US"/>
              </w:rPr>
              <w:t> ТС 010/2011 «О безопасности машин и оборудования», ТР ТС 004/2011 «О безопасности низковольтного оборудования», ТР ТС 020/2011 «Электромагнитная совместимость технических средств».</w:t>
            </w:r>
          </w:p>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 Оборудование поставляется в упаковке в соответствии ГОСТ 23170-78.</w:t>
            </w:r>
          </w:p>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center"/>
              <w:rPr>
                <w:rFonts w:eastAsia="Calibri"/>
                <w:lang w:eastAsia="en-US"/>
              </w:rPr>
            </w:pPr>
            <w:r w:rsidRPr="00287921">
              <w:rPr>
                <w:rFonts w:eastAsia="Calibri"/>
                <w:lang w:eastAsia="en-US"/>
              </w:rPr>
              <w:t>ΙΙI  Комплектация</w:t>
            </w:r>
          </w:p>
        </w:tc>
      </w:tr>
      <w:tr w:rsidR="00287921" w:rsidRPr="00287921" w:rsidTr="00287921">
        <w:trPr>
          <w:trHeight w:val="325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Аппарат для автоматической очистки деталей – 1 шт.;</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Счетчик часов эксплуатации;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Таймер цикла очистки;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Устройство контроля уровня жидкости;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Маслоотделитель;</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w:t>
            </w:r>
            <w:r w:rsidR="00581B94">
              <w:rPr>
                <w:rFonts w:eastAsia="Calibri"/>
                <w:lang w:eastAsia="en-US"/>
              </w:rPr>
              <w:t xml:space="preserve">Сильнощелочное порошковое средство для удаления стойких загрязнений (масел, консистентных смазок, пятен ржавчины и т.п.) с </w:t>
            </w:r>
            <w:r w:rsidR="00581B94">
              <w:rPr>
                <w:rFonts w:eastAsia="Calibri"/>
                <w:lang w:val="en-US" w:eastAsia="en-US"/>
              </w:rPr>
              <w:t>pH</w:t>
            </w:r>
            <w:r w:rsidR="00581B94">
              <w:rPr>
                <w:rFonts w:eastAsia="Calibri"/>
                <w:lang w:eastAsia="en-US"/>
              </w:rPr>
              <w:t>-13,2 без нитратов, растворителей и НТА</w:t>
            </w:r>
            <w:r w:rsidRPr="00287921">
              <w:rPr>
                <w:rFonts w:eastAsia="Calibri"/>
                <w:lang w:eastAsia="en-US"/>
              </w:rPr>
              <w:t xml:space="preserve"> – 1 упаковка (20 кг);</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Комплект технической документации на русском языке: </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паспорт на аппарат, электрические схемы;</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документация по монтажу, наладке и эксплуатации.</w:t>
            </w:r>
          </w:p>
        </w:tc>
      </w:tr>
    </w:tbl>
    <w:p w:rsidR="00287921" w:rsidRPr="00287921" w:rsidRDefault="00287921" w:rsidP="007A5682">
      <w:pPr>
        <w:spacing w:after="200" w:line="276" w:lineRule="auto"/>
        <w:ind w:firstLine="0"/>
        <w:jc w:val="center"/>
        <w:rPr>
          <w:b/>
          <w:sz w:val="22"/>
          <w:szCs w:val="22"/>
        </w:rPr>
      </w:pPr>
    </w:p>
    <w:p w:rsidR="007A5682" w:rsidRPr="00A10370" w:rsidRDefault="007A5682" w:rsidP="00746A36">
      <w:pPr>
        <w:widowControl/>
        <w:suppressAutoHyphens w:val="0"/>
        <w:snapToGrid/>
        <w:spacing w:line="240" w:lineRule="auto"/>
        <w:ind w:left="567" w:firstLine="0"/>
        <w:jc w:val="left"/>
        <w:rPr>
          <w:rFonts w:eastAsia="Calibri"/>
          <w:i/>
          <w:sz w:val="22"/>
          <w:szCs w:val="22"/>
          <w:u w:val="single"/>
          <w:lang w:eastAsia="en-US"/>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Продавец</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Покупатель:</w:t>
      </w:r>
    </w:p>
    <w:p w:rsidR="00746A36" w:rsidRPr="00A10370" w:rsidRDefault="00746A36" w:rsidP="00746A36">
      <w:pPr>
        <w:widowControl/>
        <w:suppressAutoHyphens w:val="0"/>
        <w:snapToGrid/>
        <w:spacing w:after="200" w:line="276" w:lineRule="auto"/>
        <w:ind w:firstLine="0"/>
        <w:jc w:val="left"/>
        <w:rPr>
          <w:rFonts w:eastAsia="ArialMT"/>
          <w:sz w:val="22"/>
          <w:szCs w:val="22"/>
        </w:rPr>
      </w:pPr>
      <w:r w:rsidRPr="00A10370">
        <w:rPr>
          <w:rFonts w:eastAsia="ArialMT"/>
          <w:sz w:val="22"/>
          <w:szCs w:val="22"/>
        </w:rPr>
        <w:t>_____________/</w:t>
      </w:r>
      <w:r w:rsidRPr="00A10370">
        <w:rPr>
          <w:b/>
          <w:bCs/>
          <w:sz w:val="22"/>
          <w:szCs w:val="22"/>
          <w:lang w:eastAsia="ru-RU"/>
        </w:rPr>
        <w:t xml:space="preserve"> ________________</w:t>
      </w:r>
      <w:r w:rsidRPr="00A10370">
        <w:rPr>
          <w:b/>
          <w:bCs/>
          <w:sz w:val="22"/>
          <w:szCs w:val="22"/>
          <w:lang w:eastAsia="en-US"/>
        </w:rPr>
        <w:t>/</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______________/</w:t>
      </w:r>
      <w:r w:rsidR="00342067" w:rsidRPr="00A10370">
        <w:rPr>
          <w:b/>
          <w:bCs/>
          <w:sz w:val="22"/>
          <w:szCs w:val="22"/>
          <w:lang w:eastAsia="en-US"/>
        </w:rPr>
        <w:t>С.Н. Раменский</w:t>
      </w:r>
      <w:r w:rsidRPr="00A10370">
        <w:rPr>
          <w:rFonts w:eastAsia="ArialMT"/>
          <w:sz w:val="22"/>
          <w:szCs w:val="22"/>
        </w:rPr>
        <w:t>/</w:t>
      </w:r>
    </w:p>
    <w:p w:rsidR="00746A36" w:rsidRPr="00A10370"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A10370">
        <w:rPr>
          <w:b/>
          <w:bCs/>
          <w:sz w:val="22"/>
          <w:szCs w:val="22"/>
          <w:lang w:eastAsia="en-US"/>
        </w:rPr>
        <w:t>м.п</w:t>
      </w:r>
      <w:proofErr w:type="spellEnd"/>
      <w:r w:rsidRPr="00A10370">
        <w:rPr>
          <w:b/>
          <w:bCs/>
          <w:sz w:val="22"/>
          <w:szCs w:val="22"/>
          <w:lang w:eastAsia="en-US"/>
        </w:rPr>
        <w:t>.</w:t>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r w:rsidRPr="00A10370">
        <w:rPr>
          <w:b/>
          <w:bCs/>
          <w:sz w:val="22"/>
          <w:szCs w:val="22"/>
          <w:lang w:eastAsia="en-US"/>
        </w:rPr>
        <w:tab/>
      </w:r>
      <w:proofErr w:type="spellStart"/>
      <w:r w:rsidRPr="00A10370">
        <w:rPr>
          <w:b/>
          <w:bCs/>
          <w:sz w:val="22"/>
          <w:szCs w:val="22"/>
          <w:lang w:eastAsia="en-US"/>
        </w:rPr>
        <w:t>м.п</w:t>
      </w:r>
      <w:proofErr w:type="spellEnd"/>
      <w:r w:rsidRPr="00A10370">
        <w:rPr>
          <w:b/>
          <w:bCs/>
          <w:sz w:val="22"/>
          <w:szCs w:val="22"/>
          <w:lang w:eastAsia="en-US"/>
        </w:rPr>
        <w:t>.</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A10370">
        <w:rPr>
          <w:b/>
          <w:bCs/>
          <w:sz w:val="22"/>
          <w:szCs w:val="22"/>
          <w:lang w:eastAsia="en-US"/>
        </w:rPr>
        <w:t>«____»________________2019 г.                                            «____»________________2019 г.</w:t>
      </w:r>
    </w:p>
    <w:p w:rsidR="00746A36" w:rsidRPr="00A10370"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A10370" w:rsidRDefault="00746A36" w:rsidP="00746A36">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178"/>
        <w:gridCol w:w="1843"/>
        <w:gridCol w:w="1543"/>
      </w:tblGrid>
      <w:tr w:rsidR="00746A36" w:rsidRPr="00A10370" w:rsidTr="00746A36">
        <w:trPr>
          <w:trHeight w:val="270"/>
        </w:trPr>
        <w:tc>
          <w:tcPr>
            <w:tcW w:w="9780" w:type="dxa"/>
            <w:gridSpan w:val="4"/>
            <w:tcBorders>
              <w:top w:val="nil"/>
              <w:left w:val="nil"/>
              <w:bottom w:val="nil"/>
              <w:right w:val="nil"/>
            </w:tcBorders>
            <w:noWrap/>
            <w:vAlign w:val="bottom"/>
            <w:hideMark/>
          </w:tcPr>
          <w:p w:rsidR="00746A36" w:rsidRPr="00A10370" w:rsidRDefault="00746A36" w:rsidP="009B6322">
            <w:pPr>
              <w:ind w:firstLine="0"/>
              <w:jc w:val="center"/>
              <w:rPr>
                <w:b/>
                <w:sz w:val="22"/>
                <w:szCs w:val="22"/>
              </w:rPr>
            </w:pPr>
          </w:p>
        </w:tc>
      </w:tr>
      <w:tr w:rsidR="00746A36" w:rsidRPr="00A10370" w:rsidTr="00287921">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178"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Наименование, обозначение (артикул)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Стоимость, рублей</w:t>
            </w:r>
          </w:p>
        </w:tc>
      </w:tr>
      <w:tr w:rsidR="00600CB4" w:rsidRPr="00A10370" w:rsidTr="00287921">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600CB4" w:rsidRPr="00A10370" w:rsidRDefault="00600CB4" w:rsidP="00746A36">
            <w:pPr>
              <w:ind w:firstLine="0"/>
              <w:rPr>
                <w:b/>
                <w:sz w:val="22"/>
                <w:szCs w:val="22"/>
              </w:rPr>
            </w:pPr>
            <w:r w:rsidRPr="00A10370">
              <w:rPr>
                <w:b/>
                <w:sz w:val="22"/>
                <w:szCs w:val="22"/>
              </w:rPr>
              <w:t>1.</w:t>
            </w:r>
          </w:p>
        </w:tc>
        <w:tc>
          <w:tcPr>
            <w:tcW w:w="5178" w:type="dxa"/>
            <w:tcBorders>
              <w:top w:val="single" w:sz="4" w:space="0" w:color="auto"/>
              <w:left w:val="nil"/>
              <w:bottom w:val="single" w:sz="4" w:space="0" w:color="auto"/>
              <w:right w:val="single" w:sz="4" w:space="0" w:color="auto"/>
            </w:tcBorders>
            <w:vAlign w:val="center"/>
          </w:tcPr>
          <w:p w:rsidR="00600CB4" w:rsidRPr="00A10370" w:rsidRDefault="00287921" w:rsidP="00E10742">
            <w:pPr>
              <w:spacing w:line="240" w:lineRule="auto"/>
              <w:ind w:firstLine="0"/>
              <w:rPr>
                <w:sz w:val="22"/>
                <w:szCs w:val="22"/>
              </w:rPr>
            </w:pPr>
            <w:r>
              <w:rPr>
                <w:sz w:val="22"/>
                <w:szCs w:val="22"/>
              </w:rPr>
              <w:t>Аппарат для автоматической очистки деталей</w:t>
            </w:r>
            <w:r w:rsidR="00E10742" w:rsidRPr="00A10370">
              <w:rPr>
                <w:b/>
                <w:sz w:val="22"/>
                <w:szCs w:val="22"/>
              </w:rPr>
              <w:t xml:space="preserve"> </w:t>
            </w:r>
            <w:r w:rsidR="00E10742" w:rsidRPr="00A10370">
              <w:rPr>
                <w:sz w:val="22"/>
                <w:szCs w:val="22"/>
              </w:rPr>
              <w:t>(модель__________)</w:t>
            </w:r>
          </w:p>
        </w:tc>
        <w:tc>
          <w:tcPr>
            <w:tcW w:w="1843" w:type="dxa"/>
            <w:tcBorders>
              <w:top w:val="single" w:sz="4" w:space="0" w:color="auto"/>
              <w:left w:val="single" w:sz="4" w:space="0" w:color="auto"/>
              <w:bottom w:val="single" w:sz="4" w:space="0" w:color="auto"/>
              <w:right w:val="single" w:sz="4" w:space="0" w:color="auto"/>
            </w:tcBorders>
            <w:vAlign w:val="center"/>
          </w:tcPr>
          <w:p w:rsidR="00600CB4" w:rsidRPr="00A10370" w:rsidRDefault="00287921" w:rsidP="00746A36">
            <w:pPr>
              <w:spacing w:line="240" w:lineRule="auto"/>
              <w:ind w:firstLine="0"/>
              <w:rPr>
                <w:sz w:val="22"/>
                <w:szCs w:val="22"/>
              </w:rPr>
            </w:pPr>
            <w:r>
              <w:rPr>
                <w:sz w:val="22"/>
                <w:szCs w:val="22"/>
              </w:rPr>
              <w:t>1</w:t>
            </w:r>
            <w:r w:rsidR="00E10742" w:rsidRPr="00A10370">
              <w:rPr>
                <w:sz w:val="22"/>
                <w:szCs w:val="22"/>
              </w:rPr>
              <w:t xml:space="preserve"> </w:t>
            </w:r>
            <w:r w:rsidR="00600CB4" w:rsidRPr="00A10370">
              <w:rPr>
                <w:sz w:val="22"/>
                <w:szCs w:val="22"/>
              </w:rPr>
              <w:t>шт.</w:t>
            </w:r>
          </w:p>
          <w:p w:rsidR="00600CB4" w:rsidRPr="00A10370" w:rsidRDefault="00600CB4" w:rsidP="00746A36">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600CB4" w:rsidRPr="00A10370" w:rsidRDefault="00600CB4" w:rsidP="00746A36">
            <w:pPr>
              <w:ind w:firstLine="0"/>
              <w:rPr>
                <w:b/>
                <w:bCs/>
                <w:sz w:val="22"/>
                <w:szCs w:val="22"/>
              </w:rPr>
            </w:pPr>
          </w:p>
        </w:tc>
      </w:tr>
      <w:tr w:rsidR="00E10742" w:rsidRPr="00A10370" w:rsidTr="00287921">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b/>
                <w:sz w:val="22"/>
                <w:szCs w:val="22"/>
              </w:rPr>
            </w:pPr>
            <w:r w:rsidRPr="00A10370">
              <w:rPr>
                <w:b/>
                <w:sz w:val="22"/>
                <w:szCs w:val="22"/>
              </w:rPr>
              <w:t>1.1.</w:t>
            </w:r>
          </w:p>
        </w:tc>
        <w:tc>
          <w:tcPr>
            <w:tcW w:w="5178" w:type="dxa"/>
            <w:tcBorders>
              <w:top w:val="single" w:sz="4" w:space="0" w:color="auto"/>
              <w:left w:val="nil"/>
              <w:bottom w:val="single" w:sz="4" w:space="0" w:color="auto"/>
              <w:right w:val="single" w:sz="4" w:space="0" w:color="auto"/>
            </w:tcBorders>
          </w:tcPr>
          <w:p w:rsidR="00E10742" w:rsidRPr="00A10370" w:rsidRDefault="00E10742" w:rsidP="00287921">
            <w:pPr>
              <w:spacing w:line="360" w:lineRule="auto"/>
              <w:ind w:firstLine="0"/>
              <w:rPr>
                <w:sz w:val="22"/>
                <w:szCs w:val="22"/>
              </w:rPr>
            </w:pPr>
            <w:r w:rsidRPr="00A10370">
              <w:rPr>
                <w:sz w:val="22"/>
                <w:szCs w:val="22"/>
              </w:rPr>
              <w:t>Базовая комплектация:</w:t>
            </w:r>
          </w:p>
        </w:tc>
        <w:tc>
          <w:tcPr>
            <w:tcW w:w="1843" w:type="dxa"/>
            <w:tcBorders>
              <w:top w:val="single" w:sz="4" w:space="0" w:color="auto"/>
              <w:left w:val="single" w:sz="4" w:space="0" w:color="auto"/>
              <w:bottom w:val="single" w:sz="4" w:space="0" w:color="auto"/>
              <w:right w:val="single" w:sz="4" w:space="0" w:color="auto"/>
            </w:tcBorders>
          </w:tcPr>
          <w:p w:rsidR="00E10742" w:rsidRPr="00A10370" w:rsidRDefault="00E10742" w:rsidP="00A10370">
            <w:pPr>
              <w:spacing w:line="360" w:lineRule="auto"/>
              <w:jc w:val="center"/>
              <w:rPr>
                <w:sz w:val="22"/>
                <w:szCs w:val="22"/>
              </w:rPr>
            </w:pP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746A36">
            <w:pPr>
              <w:ind w:firstLine="0"/>
              <w:rPr>
                <w:sz w:val="22"/>
                <w:szCs w:val="22"/>
              </w:rPr>
            </w:pPr>
            <w:r w:rsidRPr="00A10370">
              <w:rPr>
                <w:sz w:val="22"/>
                <w:szCs w:val="22"/>
              </w:rPr>
              <w:t>1.1.1</w:t>
            </w:r>
          </w:p>
        </w:tc>
        <w:tc>
          <w:tcPr>
            <w:tcW w:w="5178" w:type="dxa"/>
            <w:tcBorders>
              <w:top w:val="single" w:sz="4" w:space="0" w:color="auto"/>
              <w:left w:val="nil"/>
              <w:bottom w:val="single" w:sz="4" w:space="0" w:color="auto"/>
              <w:right w:val="single" w:sz="4" w:space="0" w:color="auto"/>
            </w:tcBorders>
          </w:tcPr>
          <w:p w:rsidR="00E10742" w:rsidRPr="00A10370" w:rsidRDefault="00287921" w:rsidP="00A10370">
            <w:pPr>
              <w:tabs>
                <w:tab w:val="left" w:pos="4755"/>
              </w:tabs>
              <w:spacing w:line="360" w:lineRule="auto"/>
              <w:ind w:firstLine="0"/>
              <w:rPr>
                <w:sz w:val="22"/>
                <w:szCs w:val="22"/>
              </w:rPr>
            </w:pPr>
            <w:r w:rsidRPr="00287921">
              <w:rPr>
                <w:rFonts w:eastAsia="Calibri"/>
                <w:lang w:eastAsia="en-US"/>
              </w:rPr>
              <w:t>Счетчик часов эксплуатации</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1.1.2.</w:t>
            </w:r>
          </w:p>
        </w:tc>
        <w:tc>
          <w:tcPr>
            <w:tcW w:w="5178" w:type="dxa"/>
            <w:tcBorders>
              <w:top w:val="single" w:sz="4" w:space="0" w:color="auto"/>
              <w:left w:val="nil"/>
              <w:bottom w:val="single" w:sz="4" w:space="0" w:color="auto"/>
              <w:right w:val="single" w:sz="4" w:space="0" w:color="auto"/>
            </w:tcBorders>
          </w:tcPr>
          <w:p w:rsidR="00E10742" w:rsidRPr="00A10370" w:rsidRDefault="00287921" w:rsidP="00A10370">
            <w:pPr>
              <w:tabs>
                <w:tab w:val="left" w:pos="4755"/>
              </w:tabs>
              <w:spacing w:line="360" w:lineRule="auto"/>
              <w:ind w:firstLine="0"/>
              <w:rPr>
                <w:sz w:val="22"/>
                <w:szCs w:val="22"/>
              </w:rPr>
            </w:pPr>
            <w:r w:rsidRPr="00287921">
              <w:rPr>
                <w:rFonts w:eastAsia="Calibri"/>
                <w:lang w:eastAsia="en-US"/>
              </w:rPr>
              <w:t>Устройство контроля уровня жидкости</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E1074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E10742" w:rsidRPr="00A10370" w:rsidRDefault="00E10742" w:rsidP="00600CB4">
            <w:pPr>
              <w:ind w:firstLine="0"/>
              <w:rPr>
                <w:sz w:val="22"/>
                <w:szCs w:val="22"/>
              </w:rPr>
            </w:pPr>
            <w:r w:rsidRPr="00A10370">
              <w:rPr>
                <w:sz w:val="22"/>
                <w:szCs w:val="22"/>
              </w:rPr>
              <w:t>1.1.3.</w:t>
            </w:r>
          </w:p>
        </w:tc>
        <w:tc>
          <w:tcPr>
            <w:tcW w:w="5178" w:type="dxa"/>
            <w:tcBorders>
              <w:top w:val="single" w:sz="4" w:space="0" w:color="auto"/>
              <w:left w:val="nil"/>
              <w:bottom w:val="single" w:sz="4" w:space="0" w:color="auto"/>
              <w:right w:val="single" w:sz="4" w:space="0" w:color="auto"/>
            </w:tcBorders>
          </w:tcPr>
          <w:p w:rsidR="00E10742" w:rsidRPr="00A10370" w:rsidRDefault="00287921" w:rsidP="00A10370">
            <w:pPr>
              <w:tabs>
                <w:tab w:val="left" w:pos="4755"/>
              </w:tabs>
              <w:spacing w:line="360" w:lineRule="auto"/>
              <w:ind w:firstLine="0"/>
              <w:rPr>
                <w:sz w:val="22"/>
                <w:szCs w:val="22"/>
              </w:rPr>
            </w:pPr>
            <w:r w:rsidRPr="00287921">
              <w:rPr>
                <w:rFonts w:eastAsia="Calibri"/>
                <w:lang w:eastAsia="en-US"/>
              </w:rPr>
              <w:t>Маслоотделитель</w:t>
            </w:r>
          </w:p>
        </w:tc>
        <w:tc>
          <w:tcPr>
            <w:tcW w:w="1843" w:type="dxa"/>
            <w:tcBorders>
              <w:top w:val="single" w:sz="4" w:space="0" w:color="auto"/>
              <w:left w:val="nil"/>
              <w:bottom w:val="single" w:sz="4" w:space="0" w:color="auto"/>
              <w:right w:val="single" w:sz="4" w:space="0" w:color="auto"/>
            </w:tcBorders>
          </w:tcPr>
          <w:p w:rsidR="00E10742" w:rsidRPr="00A10370" w:rsidRDefault="00E10742" w:rsidP="00A10370">
            <w:pPr>
              <w:spacing w:line="360" w:lineRule="auto"/>
              <w:ind w:firstLine="0"/>
              <w:rPr>
                <w:sz w:val="22"/>
                <w:szCs w:val="22"/>
              </w:rPr>
            </w:pPr>
            <w:r w:rsidRPr="00A10370">
              <w:rPr>
                <w:sz w:val="22"/>
                <w:szCs w:val="22"/>
              </w:rPr>
              <w:t>1 шт.</w:t>
            </w:r>
          </w:p>
        </w:tc>
        <w:tc>
          <w:tcPr>
            <w:tcW w:w="1543" w:type="dxa"/>
            <w:vMerge/>
            <w:tcBorders>
              <w:left w:val="single" w:sz="4" w:space="0" w:color="auto"/>
              <w:right w:val="single" w:sz="4" w:space="0" w:color="auto"/>
            </w:tcBorders>
            <w:vAlign w:val="center"/>
          </w:tcPr>
          <w:p w:rsidR="00E10742" w:rsidRPr="00A10370" w:rsidRDefault="00E10742" w:rsidP="00746A36">
            <w:pPr>
              <w:ind w:firstLine="0"/>
              <w:rPr>
                <w:b/>
                <w:bCs/>
                <w:sz w:val="22"/>
                <w:szCs w:val="22"/>
              </w:rPr>
            </w:pPr>
          </w:p>
        </w:tc>
      </w:tr>
      <w:tr w:rsidR="00287921" w:rsidRPr="00A10370" w:rsidTr="00287921">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600CB4">
            <w:pPr>
              <w:ind w:firstLine="0"/>
              <w:rPr>
                <w:sz w:val="22"/>
                <w:szCs w:val="22"/>
              </w:rPr>
            </w:pPr>
            <w:r w:rsidRPr="00A10370">
              <w:rPr>
                <w:sz w:val="22"/>
                <w:szCs w:val="22"/>
              </w:rPr>
              <w:t>1.1.4.</w:t>
            </w:r>
          </w:p>
        </w:tc>
        <w:tc>
          <w:tcPr>
            <w:tcW w:w="5178" w:type="dxa"/>
            <w:tcBorders>
              <w:top w:val="single" w:sz="4" w:space="0" w:color="auto"/>
              <w:left w:val="nil"/>
              <w:bottom w:val="single" w:sz="4" w:space="0" w:color="auto"/>
              <w:right w:val="single" w:sz="4" w:space="0" w:color="auto"/>
            </w:tcBorders>
          </w:tcPr>
          <w:p w:rsidR="00287921" w:rsidRPr="00A10370" w:rsidRDefault="00581B94" w:rsidP="00A10370">
            <w:pPr>
              <w:tabs>
                <w:tab w:val="left" w:pos="4755"/>
              </w:tabs>
              <w:spacing w:line="360" w:lineRule="auto"/>
              <w:ind w:firstLine="0"/>
              <w:rPr>
                <w:sz w:val="22"/>
                <w:szCs w:val="22"/>
              </w:rPr>
            </w:pPr>
            <w:r>
              <w:rPr>
                <w:rFonts w:eastAsia="Calibri"/>
                <w:lang w:eastAsia="en-US"/>
              </w:rPr>
              <w:t xml:space="preserve">Сильнощелочное порошковое средство для удаления стойких загрязнений (масел, консистентных смазок, пятен ржавчины и т.п.) с </w:t>
            </w:r>
            <w:r>
              <w:rPr>
                <w:rFonts w:eastAsia="Calibri"/>
                <w:lang w:val="en-US" w:eastAsia="en-US"/>
              </w:rPr>
              <w:t>pH</w:t>
            </w:r>
            <w:r>
              <w:rPr>
                <w:rFonts w:eastAsia="Calibri"/>
                <w:lang w:eastAsia="en-US"/>
              </w:rPr>
              <w:t>-13,2 без нитратов, растворителей и НТА</w:t>
            </w:r>
          </w:p>
        </w:tc>
        <w:tc>
          <w:tcPr>
            <w:tcW w:w="1843" w:type="dxa"/>
            <w:tcBorders>
              <w:top w:val="single" w:sz="4" w:space="0" w:color="auto"/>
              <w:left w:val="single" w:sz="4" w:space="0" w:color="auto"/>
              <w:bottom w:val="single" w:sz="4" w:space="0" w:color="auto"/>
              <w:right w:val="nil"/>
            </w:tcBorders>
          </w:tcPr>
          <w:p w:rsidR="00287921" w:rsidRPr="00A10370" w:rsidRDefault="00287921" w:rsidP="00287921">
            <w:pPr>
              <w:spacing w:line="360" w:lineRule="auto"/>
              <w:ind w:firstLine="0"/>
              <w:rPr>
                <w:sz w:val="22"/>
                <w:szCs w:val="22"/>
              </w:rPr>
            </w:pPr>
            <w:r w:rsidRPr="00A10370">
              <w:rPr>
                <w:sz w:val="22"/>
                <w:szCs w:val="22"/>
              </w:rPr>
              <w:t xml:space="preserve">1 </w:t>
            </w:r>
            <w:r>
              <w:rPr>
                <w:sz w:val="22"/>
                <w:szCs w:val="22"/>
              </w:rPr>
              <w:t>упаковка (20 кг)</w:t>
            </w:r>
          </w:p>
        </w:tc>
        <w:tc>
          <w:tcPr>
            <w:tcW w:w="1543" w:type="dxa"/>
            <w:vMerge w:val="restart"/>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287921" w:rsidRPr="00A10370" w:rsidTr="00287921">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600CB4">
            <w:pPr>
              <w:ind w:firstLine="0"/>
              <w:rPr>
                <w:sz w:val="22"/>
                <w:szCs w:val="22"/>
              </w:rPr>
            </w:pPr>
            <w:r w:rsidRPr="00A10370">
              <w:rPr>
                <w:sz w:val="22"/>
                <w:szCs w:val="22"/>
              </w:rPr>
              <w:t>1.1.5.</w:t>
            </w:r>
          </w:p>
        </w:tc>
        <w:tc>
          <w:tcPr>
            <w:tcW w:w="5178" w:type="dxa"/>
            <w:tcBorders>
              <w:top w:val="single" w:sz="4" w:space="0" w:color="auto"/>
              <w:left w:val="nil"/>
              <w:bottom w:val="single" w:sz="4" w:space="0" w:color="auto"/>
              <w:right w:val="single" w:sz="4" w:space="0" w:color="auto"/>
            </w:tcBorders>
          </w:tcPr>
          <w:p w:rsidR="00287921" w:rsidRPr="00A10370" w:rsidRDefault="00287921" w:rsidP="00A10370">
            <w:pPr>
              <w:tabs>
                <w:tab w:val="left" w:pos="4755"/>
              </w:tabs>
              <w:spacing w:line="360" w:lineRule="auto"/>
              <w:ind w:firstLine="0"/>
              <w:rPr>
                <w:sz w:val="22"/>
                <w:szCs w:val="22"/>
              </w:rPr>
            </w:pPr>
            <w:r w:rsidRPr="00287921">
              <w:rPr>
                <w:rFonts w:eastAsia="Calibri"/>
                <w:lang w:eastAsia="en-US"/>
              </w:rPr>
              <w:t>Комплект технической документации на русском языке:</w:t>
            </w:r>
          </w:p>
        </w:tc>
        <w:tc>
          <w:tcPr>
            <w:tcW w:w="1843" w:type="dxa"/>
            <w:tcBorders>
              <w:top w:val="single" w:sz="4" w:space="0" w:color="auto"/>
              <w:left w:val="single" w:sz="4" w:space="0" w:color="auto"/>
              <w:bottom w:val="single" w:sz="4" w:space="0" w:color="auto"/>
              <w:right w:val="nil"/>
            </w:tcBorders>
          </w:tcPr>
          <w:p w:rsidR="00287921" w:rsidRPr="00A10370" w:rsidRDefault="00287921" w:rsidP="00A10370">
            <w:pPr>
              <w:spacing w:line="360" w:lineRule="auto"/>
              <w:ind w:firstLine="0"/>
              <w:rPr>
                <w:sz w:val="22"/>
                <w:szCs w:val="22"/>
              </w:rPr>
            </w:pPr>
          </w:p>
        </w:tc>
        <w:tc>
          <w:tcPr>
            <w:tcW w:w="1543" w:type="dxa"/>
            <w:vMerge/>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287921" w:rsidRPr="00A10370" w:rsidTr="00287921">
        <w:trPr>
          <w:trHeight w:val="45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287921">
            <w:pPr>
              <w:ind w:firstLine="0"/>
              <w:rPr>
                <w:sz w:val="22"/>
                <w:szCs w:val="22"/>
              </w:rPr>
            </w:pPr>
            <w:r w:rsidRPr="00A10370">
              <w:rPr>
                <w:sz w:val="22"/>
                <w:szCs w:val="22"/>
              </w:rPr>
              <w:t>1.1.</w:t>
            </w:r>
            <w:r>
              <w:rPr>
                <w:sz w:val="22"/>
                <w:szCs w:val="22"/>
              </w:rPr>
              <w:t>5.1</w:t>
            </w:r>
            <w:r w:rsidRPr="00A10370">
              <w:rPr>
                <w:sz w:val="22"/>
                <w:szCs w:val="22"/>
              </w:rPr>
              <w:t>.</w:t>
            </w:r>
          </w:p>
        </w:tc>
        <w:tc>
          <w:tcPr>
            <w:tcW w:w="5178" w:type="dxa"/>
            <w:tcBorders>
              <w:top w:val="single" w:sz="4" w:space="0" w:color="auto"/>
              <w:left w:val="nil"/>
              <w:bottom w:val="single" w:sz="4" w:space="0" w:color="auto"/>
              <w:right w:val="single" w:sz="4" w:space="0" w:color="auto"/>
            </w:tcBorders>
          </w:tcPr>
          <w:p w:rsidR="00287921" w:rsidRPr="00A10370" w:rsidRDefault="00287921" w:rsidP="00287921">
            <w:pPr>
              <w:tabs>
                <w:tab w:val="left" w:pos="4755"/>
              </w:tabs>
              <w:spacing w:line="360" w:lineRule="auto"/>
              <w:ind w:firstLine="0"/>
              <w:rPr>
                <w:sz w:val="22"/>
                <w:szCs w:val="22"/>
              </w:rPr>
            </w:pPr>
            <w:r w:rsidRPr="00287921">
              <w:rPr>
                <w:rFonts w:eastAsia="Calibri"/>
                <w:lang w:eastAsia="en-US"/>
              </w:rPr>
              <w:t xml:space="preserve">паспорт на аппарат, </w:t>
            </w:r>
          </w:p>
        </w:tc>
        <w:tc>
          <w:tcPr>
            <w:tcW w:w="1843" w:type="dxa"/>
            <w:tcBorders>
              <w:top w:val="single" w:sz="4" w:space="0" w:color="auto"/>
              <w:left w:val="single" w:sz="4" w:space="0" w:color="auto"/>
              <w:bottom w:val="single" w:sz="4" w:space="0" w:color="auto"/>
              <w:right w:val="nil"/>
            </w:tcBorders>
          </w:tcPr>
          <w:p w:rsidR="00287921" w:rsidRPr="00A10370" w:rsidRDefault="00287921" w:rsidP="00A10370">
            <w:pPr>
              <w:spacing w:line="360" w:lineRule="auto"/>
              <w:ind w:firstLine="0"/>
              <w:rPr>
                <w:sz w:val="22"/>
                <w:szCs w:val="22"/>
              </w:rPr>
            </w:pPr>
            <w:r>
              <w:rPr>
                <w:sz w:val="22"/>
                <w:szCs w:val="22"/>
              </w:rPr>
              <w:t>1 шт.</w:t>
            </w:r>
          </w:p>
        </w:tc>
        <w:tc>
          <w:tcPr>
            <w:tcW w:w="1543" w:type="dxa"/>
            <w:vMerge/>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287921" w:rsidRPr="00A10370" w:rsidTr="00287921">
        <w:trPr>
          <w:trHeight w:val="363"/>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287921">
            <w:pPr>
              <w:ind w:firstLine="0"/>
              <w:rPr>
                <w:sz w:val="22"/>
                <w:szCs w:val="22"/>
              </w:rPr>
            </w:pPr>
            <w:r>
              <w:rPr>
                <w:sz w:val="22"/>
                <w:szCs w:val="22"/>
              </w:rPr>
              <w:t>1.1.5.2</w:t>
            </w:r>
          </w:p>
        </w:tc>
        <w:tc>
          <w:tcPr>
            <w:tcW w:w="5178" w:type="dxa"/>
            <w:tcBorders>
              <w:top w:val="single" w:sz="4" w:space="0" w:color="auto"/>
              <w:left w:val="nil"/>
              <w:bottom w:val="single" w:sz="4" w:space="0" w:color="auto"/>
              <w:right w:val="single" w:sz="4" w:space="0" w:color="auto"/>
            </w:tcBorders>
          </w:tcPr>
          <w:p w:rsidR="00287921" w:rsidRPr="00287921" w:rsidRDefault="00287921" w:rsidP="00287921">
            <w:pPr>
              <w:tabs>
                <w:tab w:val="left" w:pos="4755"/>
              </w:tabs>
              <w:spacing w:line="360" w:lineRule="auto"/>
              <w:ind w:firstLine="0"/>
              <w:rPr>
                <w:rFonts w:eastAsia="Calibri"/>
                <w:lang w:eastAsia="en-US"/>
              </w:rPr>
            </w:pPr>
            <w:r w:rsidRPr="00287921">
              <w:rPr>
                <w:rFonts w:eastAsia="Calibri"/>
                <w:lang w:eastAsia="en-US"/>
              </w:rPr>
              <w:t>электрические схемы;</w:t>
            </w:r>
          </w:p>
        </w:tc>
        <w:tc>
          <w:tcPr>
            <w:tcW w:w="1843" w:type="dxa"/>
            <w:tcBorders>
              <w:top w:val="single" w:sz="4" w:space="0" w:color="auto"/>
              <w:left w:val="single" w:sz="4" w:space="0" w:color="auto"/>
              <w:bottom w:val="single" w:sz="4" w:space="0" w:color="auto"/>
              <w:right w:val="nil"/>
            </w:tcBorders>
          </w:tcPr>
          <w:p w:rsidR="00287921" w:rsidRPr="00A10370" w:rsidRDefault="00287921" w:rsidP="00A10370">
            <w:pPr>
              <w:spacing w:line="360" w:lineRule="auto"/>
              <w:ind w:firstLine="0"/>
              <w:rPr>
                <w:sz w:val="22"/>
                <w:szCs w:val="22"/>
              </w:rPr>
            </w:pPr>
            <w:r>
              <w:rPr>
                <w:sz w:val="22"/>
                <w:szCs w:val="22"/>
              </w:rPr>
              <w:t>1 шт.</w:t>
            </w:r>
          </w:p>
        </w:tc>
        <w:tc>
          <w:tcPr>
            <w:tcW w:w="1543" w:type="dxa"/>
            <w:vMerge/>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287921" w:rsidRPr="00A10370" w:rsidTr="00287921">
        <w:trPr>
          <w:trHeight w:val="270"/>
        </w:trPr>
        <w:tc>
          <w:tcPr>
            <w:tcW w:w="1216" w:type="dxa"/>
            <w:tcBorders>
              <w:top w:val="single" w:sz="4" w:space="0" w:color="auto"/>
              <w:left w:val="single" w:sz="4" w:space="0" w:color="auto"/>
              <w:bottom w:val="single" w:sz="4" w:space="0" w:color="auto"/>
              <w:right w:val="single" w:sz="4" w:space="0" w:color="auto"/>
            </w:tcBorders>
            <w:vAlign w:val="bottom"/>
          </w:tcPr>
          <w:p w:rsidR="00287921" w:rsidRPr="00A10370" w:rsidRDefault="00287921" w:rsidP="00287921">
            <w:pPr>
              <w:ind w:firstLine="0"/>
              <w:rPr>
                <w:sz w:val="22"/>
                <w:szCs w:val="22"/>
              </w:rPr>
            </w:pPr>
            <w:r>
              <w:rPr>
                <w:sz w:val="22"/>
                <w:szCs w:val="22"/>
              </w:rPr>
              <w:t>1.1.5.3</w:t>
            </w:r>
          </w:p>
        </w:tc>
        <w:tc>
          <w:tcPr>
            <w:tcW w:w="5178" w:type="dxa"/>
            <w:tcBorders>
              <w:top w:val="single" w:sz="4" w:space="0" w:color="auto"/>
              <w:left w:val="nil"/>
              <w:bottom w:val="single" w:sz="4" w:space="0" w:color="auto"/>
              <w:right w:val="single" w:sz="4" w:space="0" w:color="auto"/>
            </w:tcBorders>
          </w:tcPr>
          <w:p w:rsidR="00287921" w:rsidRPr="00A10370" w:rsidRDefault="00287921" w:rsidP="00A10370">
            <w:pPr>
              <w:tabs>
                <w:tab w:val="left" w:pos="4755"/>
              </w:tabs>
              <w:spacing w:line="360" w:lineRule="auto"/>
              <w:ind w:firstLine="0"/>
              <w:rPr>
                <w:sz w:val="22"/>
                <w:szCs w:val="22"/>
              </w:rPr>
            </w:pPr>
            <w:r w:rsidRPr="00287921">
              <w:rPr>
                <w:rFonts w:eastAsia="Calibri"/>
                <w:lang w:eastAsia="en-US"/>
              </w:rPr>
              <w:t>документация по монтажу, наладке и эксплуатации.</w:t>
            </w:r>
          </w:p>
        </w:tc>
        <w:tc>
          <w:tcPr>
            <w:tcW w:w="1843" w:type="dxa"/>
            <w:tcBorders>
              <w:top w:val="single" w:sz="4" w:space="0" w:color="auto"/>
              <w:left w:val="nil"/>
              <w:bottom w:val="single" w:sz="4" w:space="0" w:color="auto"/>
              <w:right w:val="single" w:sz="4" w:space="0" w:color="auto"/>
            </w:tcBorders>
          </w:tcPr>
          <w:p w:rsidR="00287921" w:rsidRPr="00A10370" w:rsidRDefault="00287921" w:rsidP="00A10370">
            <w:pPr>
              <w:spacing w:line="360" w:lineRule="auto"/>
              <w:ind w:firstLine="0"/>
              <w:rPr>
                <w:sz w:val="22"/>
                <w:szCs w:val="22"/>
              </w:rPr>
            </w:pPr>
            <w:r>
              <w:rPr>
                <w:sz w:val="22"/>
                <w:szCs w:val="22"/>
              </w:rPr>
              <w:t>1 шт.</w:t>
            </w:r>
          </w:p>
        </w:tc>
        <w:tc>
          <w:tcPr>
            <w:tcW w:w="1543" w:type="dxa"/>
            <w:vMerge/>
            <w:tcBorders>
              <w:left w:val="single" w:sz="4" w:space="0" w:color="auto"/>
              <w:right w:val="single" w:sz="4" w:space="0" w:color="auto"/>
            </w:tcBorders>
            <w:vAlign w:val="center"/>
          </w:tcPr>
          <w:p w:rsidR="00287921" w:rsidRPr="00A10370" w:rsidRDefault="00287921" w:rsidP="00746A36">
            <w:pPr>
              <w:ind w:firstLine="0"/>
              <w:jc w:val="center"/>
              <w:rPr>
                <w:b/>
                <w:bCs/>
                <w:sz w:val="22"/>
                <w:szCs w:val="22"/>
              </w:rPr>
            </w:pPr>
          </w:p>
        </w:tc>
      </w:tr>
      <w:tr w:rsidR="009B6322" w:rsidRPr="00A10370" w:rsidTr="00287921">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rPr>
                <w:sz w:val="22"/>
                <w:szCs w:val="22"/>
              </w:rPr>
            </w:pPr>
          </w:p>
        </w:tc>
        <w:tc>
          <w:tcPr>
            <w:tcW w:w="5178" w:type="dxa"/>
            <w:tcBorders>
              <w:top w:val="single" w:sz="4" w:space="0" w:color="auto"/>
              <w:left w:val="nil"/>
              <w:bottom w:val="single" w:sz="4" w:space="0" w:color="auto"/>
              <w:right w:val="single" w:sz="4" w:space="0" w:color="auto"/>
            </w:tcBorders>
            <w:noWrap/>
            <w:vAlign w:val="bottom"/>
          </w:tcPr>
          <w:p w:rsidR="009B6322" w:rsidRPr="00A10370" w:rsidRDefault="009B6322" w:rsidP="009B6322">
            <w:pPr>
              <w:ind w:firstLine="0"/>
              <w:rPr>
                <w:b/>
                <w:bCs/>
                <w:sz w:val="22"/>
                <w:szCs w:val="22"/>
              </w:rPr>
            </w:pPr>
            <w:r w:rsidRPr="00A10370">
              <w:rPr>
                <w:b/>
                <w:bCs/>
                <w:sz w:val="22"/>
                <w:szCs w:val="22"/>
              </w:rPr>
              <w:t>Итого Оборудование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6322" w:rsidRPr="00A10370" w:rsidRDefault="009B6322" w:rsidP="00746A36">
            <w:pPr>
              <w:jc w:val="center"/>
              <w:rPr>
                <w:sz w:val="22"/>
                <w:szCs w:val="22"/>
              </w:rPr>
            </w:pPr>
          </w:p>
        </w:tc>
        <w:tc>
          <w:tcPr>
            <w:tcW w:w="1543" w:type="dxa"/>
            <w:vMerge/>
            <w:tcBorders>
              <w:left w:val="nil"/>
              <w:bottom w:val="single" w:sz="4" w:space="0" w:color="auto"/>
              <w:right w:val="single" w:sz="4" w:space="0" w:color="auto"/>
            </w:tcBorders>
            <w:noWrap/>
            <w:vAlign w:val="bottom"/>
          </w:tcPr>
          <w:p w:rsidR="009B6322" w:rsidRPr="00A10370" w:rsidRDefault="009B6322" w:rsidP="00746A36">
            <w:pPr>
              <w:ind w:firstLine="0"/>
              <w:rPr>
                <w:b/>
                <w:bCs/>
                <w:sz w:val="22"/>
                <w:szCs w:val="22"/>
              </w:rPr>
            </w:pPr>
          </w:p>
        </w:tc>
      </w:tr>
      <w:tr w:rsidR="00746A36" w:rsidRPr="00A10370" w:rsidTr="00746A36">
        <w:trPr>
          <w:trHeight w:val="240"/>
        </w:trPr>
        <w:tc>
          <w:tcPr>
            <w:tcW w:w="9780" w:type="dxa"/>
            <w:gridSpan w:val="4"/>
            <w:tcBorders>
              <w:top w:val="single" w:sz="4" w:space="0" w:color="auto"/>
              <w:left w:val="single" w:sz="4" w:space="0" w:color="auto"/>
              <w:bottom w:val="single" w:sz="4" w:space="0" w:color="auto"/>
              <w:right w:val="single" w:sz="4" w:space="0" w:color="000000"/>
            </w:tcBorders>
            <w:noWrap/>
            <w:vAlign w:val="bottom"/>
            <w:hideMark/>
          </w:tcPr>
          <w:p w:rsidR="00746A36" w:rsidRPr="00A10370" w:rsidRDefault="00746A36" w:rsidP="00746A36">
            <w:pPr>
              <w:ind w:firstLine="0"/>
              <w:rPr>
                <w:sz w:val="22"/>
                <w:szCs w:val="22"/>
              </w:rPr>
            </w:pPr>
            <w:r w:rsidRPr="00A10370">
              <w:rPr>
                <w:sz w:val="22"/>
                <w:szCs w:val="22"/>
              </w:rPr>
              <w:t>В стоимость Оборудования включено.</w:t>
            </w:r>
          </w:p>
        </w:tc>
      </w:tr>
      <w:tr w:rsidR="00746A36" w:rsidRPr="00A10370" w:rsidTr="00746A36">
        <w:trPr>
          <w:trHeight w:val="360"/>
        </w:trPr>
        <w:tc>
          <w:tcPr>
            <w:tcW w:w="1216" w:type="dxa"/>
            <w:tcBorders>
              <w:top w:val="nil"/>
              <w:left w:val="single" w:sz="4" w:space="0" w:color="auto"/>
              <w:bottom w:val="single" w:sz="4" w:space="0" w:color="auto"/>
              <w:right w:val="single" w:sz="4" w:space="0" w:color="auto"/>
            </w:tcBorders>
            <w:noWrap/>
            <w:vAlign w:val="bottom"/>
            <w:hideMark/>
          </w:tcPr>
          <w:p w:rsidR="00746A36" w:rsidRPr="00A10370" w:rsidRDefault="00746A36" w:rsidP="00746A36">
            <w:pPr>
              <w:ind w:firstLine="0"/>
              <w:rPr>
                <w:sz w:val="22"/>
                <w:szCs w:val="22"/>
              </w:rPr>
            </w:pPr>
            <w:r w:rsidRPr="00A10370">
              <w:rPr>
                <w:sz w:val="22"/>
                <w:szCs w:val="22"/>
              </w:rPr>
              <w:t>1.6</w:t>
            </w:r>
          </w:p>
        </w:tc>
        <w:tc>
          <w:tcPr>
            <w:tcW w:w="8564" w:type="dxa"/>
            <w:gridSpan w:val="3"/>
            <w:tcBorders>
              <w:top w:val="single" w:sz="4" w:space="0" w:color="auto"/>
              <w:left w:val="nil"/>
              <w:bottom w:val="single" w:sz="4" w:space="0" w:color="auto"/>
              <w:right w:val="single" w:sz="4" w:space="0" w:color="000000"/>
            </w:tcBorders>
            <w:vAlign w:val="center"/>
            <w:hideMark/>
          </w:tcPr>
          <w:p w:rsidR="00746A36" w:rsidRPr="00A10370" w:rsidRDefault="00746A36" w:rsidP="00746A36">
            <w:pPr>
              <w:ind w:firstLine="0"/>
              <w:rPr>
                <w:sz w:val="22"/>
                <w:szCs w:val="22"/>
              </w:rPr>
            </w:pPr>
            <w:r w:rsidRPr="00A10370">
              <w:rPr>
                <w:sz w:val="22"/>
                <w:szCs w:val="22"/>
              </w:rPr>
              <w:t>Стоимость услуг по доставке, упаковке и маркировке.</w:t>
            </w:r>
          </w:p>
        </w:tc>
      </w:tr>
      <w:tr w:rsidR="00746A36" w:rsidRPr="00A10370" w:rsidTr="00287921">
        <w:trPr>
          <w:trHeight w:val="300"/>
        </w:trPr>
        <w:tc>
          <w:tcPr>
            <w:tcW w:w="6394" w:type="dxa"/>
            <w:gridSpan w:val="2"/>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НДС</w:t>
            </w:r>
          </w:p>
        </w:tc>
        <w:tc>
          <w:tcPr>
            <w:tcW w:w="18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r w:rsidRPr="00A10370">
              <w:rPr>
                <w:b/>
                <w:bCs/>
                <w:sz w:val="22"/>
                <w:szCs w:val="22"/>
              </w:rPr>
              <w:t>20 %</w:t>
            </w:r>
          </w:p>
        </w:tc>
        <w:tc>
          <w:tcPr>
            <w:tcW w:w="1543" w:type="dxa"/>
            <w:tcBorders>
              <w:top w:val="nil"/>
              <w:left w:val="nil"/>
              <w:bottom w:val="single" w:sz="4" w:space="0" w:color="auto"/>
              <w:right w:val="single" w:sz="4" w:space="0" w:color="auto"/>
            </w:tcBorders>
            <w:vAlign w:val="center"/>
            <w:hideMark/>
          </w:tcPr>
          <w:p w:rsidR="00746A36" w:rsidRPr="00A10370" w:rsidRDefault="00746A36" w:rsidP="00746A36">
            <w:pPr>
              <w:ind w:firstLine="0"/>
              <w:rPr>
                <w:b/>
                <w:bCs/>
                <w:sz w:val="22"/>
                <w:szCs w:val="22"/>
              </w:rPr>
            </w:pPr>
          </w:p>
        </w:tc>
      </w:tr>
      <w:tr w:rsidR="00746A36" w:rsidRPr="00A10370" w:rsidTr="00746A36">
        <w:trPr>
          <w:trHeight w:val="541"/>
        </w:trPr>
        <w:tc>
          <w:tcPr>
            <w:tcW w:w="8237" w:type="dxa"/>
            <w:gridSpan w:val="3"/>
            <w:tcBorders>
              <w:top w:val="single" w:sz="4" w:space="0" w:color="auto"/>
              <w:left w:val="single" w:sz="4" w:space="0" w:color="auto"/>
              <w:bottom w:val="single" w:sz="4" w:space="0" w:color="auto"/>
              <w:right w:val="single" w:sz="4" w:space="0" w:color="000000"/>
            </w:tcBorders>
            <w:vAlign w:val="center"/>
            <w:hideMark/>
          </w:tcPr>
          <w:p w:rsidR="00746A36" w:rsidRPr="00A10370" w:rsidRDefault="00746A36" w:rsidP="00746A36">
            <w:pPr>
              <w:ind w:firstLine="0"/>
              <w:rPr>
                <w:b/>
                <w:bCs/>
                <w:sz w:val="22"/>
                <w:szCs w:val="22"/>
              </w:rPr>
            </w:pPr>
            <w:r w:rsidRPr="00A10370">
              <w:rPr>
                <w:b/>
                <w:bCs/>
                <w:sz w:val="22"/>
                <w:szCs w:val="22"/>
              </w:rPr>
              <w:t>ВСЕГО с НДС</w:t>
            </w:r>
          </w:p>
        </w:tc>
        <w:tc>
          <w:tcPr>
            <w:tcW w:w="1543" w:type="dxa"/>
            <w:tcBorders>
              <w:top w:val="nil"/>
              <w:left w:val="nil"/>
              <w:bottom w:val="single" w:sz="4" w:space="0" w:color="auto"/>
              <w:right w:val="single" w:sz="4" w:space="0" w:color="auto"/>
            </w:tcBorders>
            <w:vAlign w:val="center"/>
          </w:tcPr>
          <w:p w:rsidR="00746A36" w:rsidRPr="00A10370" w:rsidRDefault="00746A36" w:rsidP="00746A36">
            <w:pPr>
              <w:ind w:firstLine="0"/>
              <w:rPr>
                <w:b/>
                <w:bCs/>
                <w:sz w:val="22"/>
                <w:szCs w:val="22"/>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w:t>
      </w:r>
      <w:r w:rsidR="00A10370">
        <w:rPr>
          <w:sz w:val="22"/>
          <w:szCs w:val="22"/>
        </w:rPr>
        <w:t>3</w:t>
      </w:r>
      <w:r w:rsidRPr="00746A36">
        <w:rPr>
          <w:sz w:val="22"/>
          <w:szCs w:val="22"/>
        </w:rPr>
        <w:t xml:space="preserve">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46A36" w:rsidRPr="00287921" w:rsidTr="009F24C0">
        <w:trPr>
          <w:trHeight w:val="1975"/>
        </w:trPr>
        <w:tc>
          <w:tcPr>
            <w:tcW w:w="10656" w:type="dxa"/>
          </w:tcPr>
          <w:tbl>
            <w:tblPr>
              <w:tblW w:w="10064" w:type="dxa"/>
              <w:tblLook w:val="04A0" w:firstRow="1" w:lastRow="0" w:firstColumn="1" w:lastColumn="0" w:noHBand="0" w:noVBand="1"/>
            </w:tblPr>
            <w:tblGrid>
              <w:gridCol w:w="1066"/>
              <w:gridCol w:w="2025"/>
              <w:gridCol w:w="2777"/>
              <w:gridCol w:w="853"/>
              <w:gridCol w:w="714"/>
              <w:gridCol w:w="703"/>
              <w:gridCol w:w="425"/>
              <w:gridCol w:w="594"/>
              <w:gridCol w:w="907"/>
            </w:tblGrid>
            <w:tr w:rsidR="00746A36" w:rsidRPr="00287921" w:rsidTr="00746A36">
              <w:trPr>
                <w:trHeight w:val="285"/>
              </w:trPr>
              <w:tc>
                <w:tcPr>
                  <w:tcW w:w="10064" w:type="dxa"/>
                  <w:gridSpan w:val="9"/>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АКТ О ПРИЕМЕ - ПЕРЕДАЧЕ ОБОРУДОВАНИЯ.</w:t>
                  </w:r>
                </w:p>
              </w:tc>
            </w:tr>
            <w:tr w:rsidR="00746A36" w:rsidRPr="00287921" w:rsidTr="00746A36">
              <w:trPr>
                <w:trHeight w:val="435"/>
              </w:trPr>
              <w:tc>
                <w:tcPr>
                  <w:tcW w:w="10064" w:type="dxa"/>
                  <w:gridSpan w:val="9"/>
                  <w:vAlign w:val="bottom"/>
                  <w:hideMark/>
                </w:tcPr>
                <w:p w:rsidR="00746A36" w:rsidRPr="00287921" w:rsidRDefault="00746A36" w:rsidP="00746A36">
                  <w:pPr>
                    <w:widowControl/>
                    <w:suppressAutoHyphens w:val="0"/>
                    <w:snapToGrid/>
                    <w:spacing w:line="240" w:lineRule="auto"/>
                    <w:ind w:firstLine="0"/>
                    <w:jc w:val="center"/>
                    <w:rPr>
                      <w:sz w:val="20"/>
                      <w:szCs w:val="20"/>
                      <w:lang w:eastAsia="en-US"/>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777"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1567" w:type="dxa"/>
                  <w:gridSpan w:val="2"/>
                  <w:noWrap/>
                  <w:vAlign w:val="bottom"/>
                  <w:hideMark/>
                </w:tcPr>
                <w:p w:rsidR="00746A36" w:rsidRPr="00287921" w:rsidRDefault="00746A36" w:rsidP="00746A36">
                  <w:pPr>
                    <w:widowControl/>
                    <w:suppressAutoHyphens w:val="0"/>
                    <w:snapToGrid/>
                    <w:spacing w:line="240" w:lineRule="auto"/>
                    <w:ind w:firstLine="0"/>
                    <w:jc w:val="right"/>
                    <w:rPr>
                      <w:b/>
                      <w:bCs/>
                      <w:sz w:val="20"/>
                      <w:szCs w:val="20"/>
                      <w:lang w:eastAsia="ru-RU"/>
                    </w:rPr>
                  </w:pPr>
                  <w:r w:rsidRPr="00287921">
                    <w:rPr>
                      <w:b/>
                      <w:bCs/>
                      <w:sz w:val="20"/>
                      <w:szCs w:val="20"/>
                      <w:lang w:eastAsia="ru-RU"/>
                    </w:rPr>
                    <w:t xml:space="preserve">от </w:t>
                  </w:r>
                </w:p>
              </w:tc>
              <w:tc>
                <w:tcPr>
                  <w:tcW w:w="2629" w:type="dxa"/>
                  <w:gridSpan w:val="4"/>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i/>
                      <w:iCs/>
                      <w:sz w:val="20"/>
                      <w:szCs w:val="20"/>
                      <w:lang w:eastAsia="ru-RU"/>
                    </w:rPr>
                  </w:pPr>
                  <w:r w:rsidRPr="00287921">
                    <w:rPr>
                      <w:i/>
                      <w:iCs/>
                      <w:sz w:val="20"/>
                      <w:szCs w:val="20"/>
                      <w:lang w:eastAsia="ru-RU"/>
                    </w:rPr>
                    <w:t>дата подписания</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xml:space="preserve">ПРОДАВЕЦ </w:t>
                  </w:r>
                </w:p>
              </w:tc>
              <w:tc>
                <w:tcPr>
                  <w:tcW w:w="6973" w:type="dxa"/>
                  <w:gridSpan w:val="7"/>
                  <w:tcBorders>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ПОКУПАТЕЛЬ</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АО «НПО НИИИП-</w:t>
                  </w:r>
                  <w:proofErr w:type="spellStart"/>
                  <w:r w:rsidRPr="00287921">
                    <w:rPr>
                      <w:b/>
                      <w:bCs/>
                      <w:sz w:val="20"/>
                      <w:szCs w:val="20"/>
                      <w:lang w:eastAsia="ru-RU"/>
                    </w:rPr>
                    <w:t>НЗиК</w:t>
                  </w:r>
                  <w:proofErr w:type="spellEnd"/>
                  <w:r w:rsidRPr="00287921">
                    <w:rPr>
                      <w:b/>
                      <w:bCs/>
                      <w:sz w:val="20"/>
                      <w:szCs w:val="20"/>
                      <w:lang w:eastAsia="ru-RU"/>
                    </w:rPr>
                    <w:t>»</w:t>
                  </w:r>
                </w:p>
              </w:tc>
            </w:tr>
            <w:tr w:rsidR="00746A36" w:rsidRPr="00287921" w:rsidTr="00746A36">
              <w:trPr>
                <w:trHeight w:val="285"/>
              </w:trPr>
              <w:tc>
                <w:tcPr>
                  <w:tcW w:w="1066" w:type="dxa"/>
                  <w:noWrap/>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287921" w:rsidRDefault="00746A36" w:rsidP="00746A36">
                  <w:pPr>
                    <w:widowControl/>
                    <w:tabs>
                      <w:tab w:val="left" w:pos="6201"/>
                    </w:tabs>
                    <w:suppressAutoHyphens w:val="0"/>
                    <w:snapToGrid/>
                    <w:spacing w:line="240" w:lineRule="auto"/>
                    <w:ind w:firstLine="0"/>
                    <w:jc w:val="left"/>
                    <w:rPr>
                      <w:b/>
                      <w:bCs/>
                      <w:sz w:val="20"/>
                      <w:szCs w:val="20"/>
                      <w:lang w:eastAsia="ru-RU"/>
                    </w:rPr>
                  </w:pPr>
                  <w:r w:rsidRPr="00287921">
                    <w:rPr>
                      <w:b/>
                      <w:bCs/>
                      <w:sz w:val="20"/>
                      <w:szCs w:val="20"/>
                      <w:lang w:eastAsia="ru-RU"/>
                    </w:rPr>
                    <w:t> </w:t>
                  </w:r>
                </w:p>
              </w:tc>
            </w:tr>
            <w:tr w:rsidR="00746A36" w:rsidRPr="00287921" w:rsidTr="00746A36">
              <w:trPr>
                <w:trHeight w:val="285"/>
              </w:trPr>
              <w:tc>
                <w:tcPr>
                  <w:tcW w:w="5868"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sz w:val="20"/>
                      <w:szCs w:val="20"/>
                    </w:rPr>
                    <w:t xml:space="preserve"> </w:t>
                  </w:r>
                </w:p>
              </w:tc>
              <w:tc>
                <w:tcPr>
                  <w:tcW w:w="1128" w:type="dxa"/>
                  <w:gridSpan w:val="2"/>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от</w:t>
                  </w:r>
                </w:p>
              </w:tc>
              <w:tc>
                <w:tcPr>
                  <w:tcW w:w="1501" w:type="dxa"/>
                  <w:gridSpan w:val="2"/>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left"/>
                    <w:rPr>
                      <w:sz w:val="20"/>
                      <w:szCs w:val="20"/>
                      <w:lang w:eastAsia="ru-RU"/>
                    </w:rPr>
                  </w:pPr>
                  <w:r w:rsidRPr="00287921">
                    <w:rPr>
                      <w:sz w:val="20"/>
                      <w:szCs w:val="20"/>
                      <w:lang w:eastAsia="ru-RU"/>
                    </w:rPr>
                    <w:t xml:space="preserve"> </w:t>
                  </w:r>
                  <w:r w:rsidR="00746A36" w:rsidRPr="00287921">
                    <w:rPr>
                      <w:sz w:val="20"/>
                      <w:szCs w:val="20"/>
                      <w:lang w:eastAsia="ru-RU"/>
                    </w:rPr>
                    <w:t>.</w:t>
                  </w:r>
                </w:p>
              </w:tc>
            </w:tr>
            <w:tr w:rsidR="00746A36" w:rsidRPr="00287921" w:rsidTr="00746A36">
              <w:trPr>
                <w:trHeight w:val="28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1.</w:t>
                  </w:r>
                </w:p>
              </w:tc>
              <w:tc>
                <w:tcPr>
                  <w:tcW w:w="7497" w:type="dxa"/>
                  <w:gridSpan w:val="6"/>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ПРОДАВЕЦ поставил, а ПОКУПАТЕЛЬ принял Оборудование в комплекте:</w:t>
                  </w:r>
                </w:p>
              </w:tc>
              <w:tc>
                <w:tcPr>
                  <w:tcW w:w="1501" w:type="dxa"/>
                  <w:gridSpan w:val="2"/>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54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Наименование:</w:t>
                  </w:r>
                </w:p>
              </w:tc>
              <w:tc>
                <w:tcPr>
                  <w:tcW w:w="6973" w:type="dxa"/>
                  <w:gridSpan w:val="7"/>
                  <w:tcBorders>
                    <w:bottom w:val="single" w:sz="4" w:space="0" w:color="auto"/>
                  </w:tcBorders>
                  <w:vAlign w:val="bottom"/>
                  <w:hideMark/>
                </w:tcPr>
                <w:p w:rsidR="00746A36" w:rsidRPr="00287921" w:rsidRDefault="00DD6A62" w:rsidP="00746A36">
                  <w:pPr>
                    <w:widowControl/>
                    <w:suppressAutoHyphens w:val="0"/>
                    <w:snapToGrid/>
                    <w:spacing w:line="240" w:lineRule="auto"/>
                    <w:ind w:firstLine="0"/>
                    <w:rPr>
                      <w:b/>
                      <w:bCs/>
                      <w:sz w:val="20"/>
                      <w:szCs w:val="20"/>
                      <w:lang w:eastAsia="ru-RU"/>
                    </w:rPr>
                  </w:pPr>
                  <w:r w:rsidRPr="00287921">
                    <w:rPr>
                      <w:sz w:val="20"/>
                      <w:szCs w:val="20"/>
                    </w:rPr>
                    <w:t xml:space="preserve"> </w:t>
                  </w:r>
                  <w:r w:rsidR="00287921" w:rsidRPr="00287921">
                    <w:rPr>
                      <w:sz w:val="20"/>
                      <w:szCs w:val="20"/>
                    </w:rPr>
                    <w:t>Аппарат для автоматической очистки деталей</w:t>
                  </w: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Номер грузовика:</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360"/>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Упаковочный лист:</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746A36">
              <w:trPr>
                <w:trHeight w:val="25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p>
              </w:tc>
              <w:tc>
                <w:tcPr>
                  <w:tcW w:w="2025"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 количестве</w:t>
                  </w:r>
                </w:p>
              </w:tc>
              <w:tc>
                <w:tcPr>
                  <w:tcW w:w="4344" w:type="dxa"/>
                  <w:gridSpan w:val="3"/>
                  <w:tcBorders>
                    <w:bottom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 </w:t>
                  </w:r>
                </w:p>
              </w:tc>
              <w:tc>
                <w:tcPr>
                  <w:tcW w:w="1722" w:type="dxa"/>
                  <w:gridSpan w:val="3"/>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тарных мест</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p>
              </w:tc>
            </w:tr>
            <w:tr w:rsidR="00746A36" w:rsidRPr="00287921" w:rsidTr="00287921">
              <w:trPr>
                <w:trHeight w:val="495"/>
              </w:trPr>
              <w:tc>
                <w:tcPr>
                  <w:tcW w:w="1066" w:type="dxa"/>
                  <w:vAlign w:val="bottom"/>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w:t>
                  </w:r>
                </w:p>
              </w:tc>
              <w:tc>
                <w:tcPr>
                  <w:tcW w:w="5655" w:type="dxa"/>
                  <w:gridSpan w:val="3"/>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746A36" w:rsidRPr="00287921" w:rsidRDefault="00DD6A62" w:rsidP="00746A36">
                  <w:pPr>
                    <w:widowControl/>
                    <w:suppressAutoHyphens w:val="0"/>
                    <w:snapToGrid/>
                    <w:spacing w:line="240" w:lineRule="auto"/>
                    <w:ind w:firstLine="0"/>
                    <w:jc w:val="center"/>
                    <w:rPr>
                      <w:b/>
                      <w:bCs/>
                      <w:sz w:val="20"/>
                      <w:szCs w:val="20"/>
                      <w:lang w:eastAsia="ru-RU"/>
                    </w:rPr>
                  </w:pPr>
                  <w:r w:rsidRPr="00287921">
                    <w:rPr>
                      <w:b/>
                      <w:bCs/>
                      <w:sz w:val="20"/>
                      <w:szCs w:val="20"/>
                    </w:rPr>
                    <w:t xml:space="preserve"> </w:t>
                  </w:r>
                </w:p>
              </w:tc>
              <w:tc>
                <w:tcPr>
                  <w:tcW w:w="907" w:type="dxa"/>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рублей</w:t>
                  </w:r>
                </w:p>
              </w:tc>
            </w:tr>
            <w:tr w:rsidR="00746A36" w:rsidRPr="00287921" w:rsidTr="0028792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 xml:space="preserve">№ </w:t>
                  </w:r>
                  <w:proofErr w:type="gramStart"/>
                  <w:r w:rsidRPr="00287921">
                    <w:rPr>
                      <w:b/>
                      <w:bCs/>
                      <w:sz w:val="20"/>
                      <w:szCs w:val="20"/>
                      <w:lang w:eastAsia="ru-RU"/>
                    </w:rPr>
                    <w:t>п</w:t>
                  </w:r>
                  <w:proofErr w:type="gramEnd"/>
                  <w:r w:rsidRPr="00287921">
                    <w:rPr>
                      <w:b/>
                      <w:bCs/>
                      <w:sz w:val="20"/>
                      <w:szCs w:val="20"/>
                      <w:lang w:eastAsia="ru-RU"/>
                    </w:rPr>
                    <w:t>/п</w:t>
                  </w:r>
                </w:p>
              </w:tc>
              <w:tc>
                <w:tcPr>
                  <w:tcW w:w="5655" w:type="dxa"/>
                  <w:gridSpan w:val="3"/>
                  <w:tcBorders>
                    <w:top w:val="single" w:sz="4" w:space="0" w:color="auto"/>
                    <w:bottom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Стоимость, рублей</w:t>
                  </w:r>
                </w:p>
              </w:tc>
            </w:tr>
            <w:tr w:rsidR="00287921" w:rsidRPr="00287921" w:rsidTr="00287921">
              <w:trPr>
                <w:trHeight w:val="330"/>
              </w:trPr>
              <w:tc>
                <w:tcPr>
                  <w:tcW w:w="1066" w:type="dxa"/>
                  <w:tcBorders>
                    <w:left w:val="single" w:sz="4" w:space="0" w:color="auto"/>
                    <w:bottom w:val="single" w:sz="4" w:space="0" w:color="auto"/>
                    <w:right w:val="single" w:sz="4" w:space="0" w:color="auto"/>
                  </w:tcBorders>
                  <w:vAlign w:val="center"/>
                </w:tcPr>
                <w:p w:rsidR="00287921" w:rsidRPr="00287921" w:rsidRDefault="00287921" w:rsidP="00287921">
                  <w:pPr>
                    <w:ind w:firstLine="0"/>
                    <w:rPr>
                      <w:b/>
                      <w:sz w:val="20"/>
                      <w:szCs w:val="20"/>
                    </w:rPr>
                  </w:pPr>
                  <w:r w:rsidRPr="00287921">
                    <w:rPr>
                      <w:b/>
                      <w:sz w:val="20"/>
                      <w:szCs w:val="20"/>
                    </w:rPr>
                    <w:t>1.</w:t>
                  </w:r>
                </w:p>
              </w:tc>
              <w:tc>
                <w:tcPr>
                  <w:tcW w:w="5655" w:type="dxa"/>
                  <w:gridSpan w:val="3"/>
                  <w:tcBorders>
                    <w:top w:val="single" w:sz="4" w:space="0" w:color="auto"/>
                    <w:bottom w:val="single" w:sz="4" w:space="0" w:color="auto"/>
                    <w:right w:val="single" w:sz="4" w:space="0" w:color="auto"/>
                  </w:tcBorders>
                  <w:vAlign w:val="center"/>
                </w:tcPr>
                <w:p w:rsidR="00287921" w:rsidRDefault="00287921" w:rsidP="00287921">
                  <w:pPr>
                    <w:spacing w:line="240" w:lineRule="auto"/>
                    <w:ind w:firstLine="0"/>
                    <w:rPr>
                      <w:sz w:val="20"/>
                      <w:szCs w:val="20"/>
                    </w:rPr>
                  </w:pPr>
                  <w:r w:rsidRPr="00287921">
                    <w:rPr>
                      <w:sz w:val="20"/>
                      <w:szCs w:val="20"/>
                    </w:rPr>
                    <w:t>Аппарат для автоматической очистки деталей</w:t>
                  </w:r>
                  <w:r w:rsidRPr="00287921">
                    <w:rPr>
                      <w:b/>
                      <w:sz w:val="20"/>
                      <w:szCs w:val="20"/>
                    </w:rPr>
                    <w:t xml:space="preserve"> </w:t>
                  </w:r>
                  <w:r w:rsidRPr="00287921">
                    <w:rPr>
                      <w:sz w:val="20"/>
                      <w:szCs w:val="20"/>
                    </w:rPr>
                    <w:t>(модель__________)</w:t>
                  </w:r>
                </w:p>
                <w:p w:rsidR="00581B94" w:rsidRPr="00287921" w:rsidRDefault="00581B94" w:rsidP="00287921">
                  <w:pPr>
                    <w:spacing w:line="240" w:lineRule="auto"/>
                    <w:ind w:firstLine="0"/>
                    <w:rPr>
                      <w:sz w:val="20"/>
                      <w:szCs w:val="20"/>
                    </w:rPr>
                  </w:pPr>
                </w:p>
              </w:tc>
              <w:tc>
                <w:tcPr>
                  <w:tcW w:w="1417" w:type="dxa"/>
                  <w:gridSpan w:val="2"/>
                  <w:tcBorders>
                    <w:left w:val="single" w:sz="4" w:space="0" w:color="auto"/>
                    <w:bottom w:val="single" w:sz="4" w:space="0" w:color="auto"/>
                    <w:right w:val="single" w:sz="4" w:space="0" w:color="auto"/>
                  </w:tcBorders>
                  <w:vAlign w:val="center"/>
                </w:tcPr>
                <w:p w:rsidR="00287921" w:rsidRPr="00287921" w:rsidRDefault="00287921" w:rsidP="00A10370">
                  <w:pPr>
                    <w:spacing w:line="240" w:lineRule="auto"/>
                    <w:ind w:firstLine="0"/>
                    <w:rPr>
                      <w:sz w:val="20"/>
                      <w:szCs w:val="20"/>
                    </w:rPr>
                  </w:pPr>
                  <w:r w:rsidRPr="00287921">
                    <w:rPr>
                      <w:sz w:val="20"/>
                      <w:szCs w:val="20"/>
                    </w:rPr>
                    <w:t>1 шт.</w:t>
                  </w:r>
                </w:p>
                <w:p w:rsidR="00287921" w:rsidRPr="00287921" w:rsidRDefault="00287921" w:rsidP="00A10370">
                  <w:pPr>
                    <w:spacing w:line="240" w:lineRule="auto"/>
                    <w:ind w:firstLine="0"/>
                    <w:rPr>
                      <w:sz w:val="20"/>
                      <w:szCs w:val="20"/>
                    </w:rPr>
                  </w:pPr>
                </w:p>
              </w:tc>
              <w:tc>
                <w:tcPr>
                  <w:tcW w:w="1926" w:type="dxa"/>
                  <w:gridSpan w:val="3"/>
                  <w:vMerge w:val="restart"/>
                  <w:tcBorders>
                    <w:left w:val="single" w:sz="4" w:space="0" w:color="auto"/>
                    <w:right w:val="single" w:sz="4" w:space="0" w:color="auto"/>
                  </w:tcBorders>
                  <w:hideMark/>
                </w:tcPr>
                <w:p w:rsidR="00287921" w:rsidRPr="00287921" w:rsidRDefault="00287921" w:rsidP="00746A36">
                  <w:pPr>
                    <w:spacing w:after="200" w:line="276" w:lineRule="auto"/>
                    <w:ind w:firstLine="0"/>
                    <w:jc w:val="center"/>
                    <w:rPr>
                      <w:b/>
                      <w:bCs/>
                      <w:sz w:val="20"/>
                      <w:szCs w:val="20"/>
                    </w:rPr>
                  </w:pPr>
                </w:p>
                <w:p w:rsidR="00287921" w:rsidRPr="00287921" w:rsidRDefault="00287921" w:rsidP="00746A36">
                  <w:pPr>
                    <w:spacing w:after="200" w:line="276" w:lineRule="auto"/>
                    <w:ind w:firstLine="0"/>
                    <w:jc w:val="center"/>
                    <w:rPr>
                      <w:sz w:val="20"/>
                      <w:szCs w:val="20"/>
                      <w:lang w:eastAsia="en-US"/>
                    </w:rPr>
                  </w:pPr>
                  <w:r w:rsidRPr="00287921">
                    <w:rPr>
                      <w:b/>
                      <w:bCs/>
                      <w:sz w:val="20"/>
                      <w:szCs w:val="20"/>
                    </w:rPr>
                    <w:t xml:space="preserve"> </w:t>
                  </w:r>
                </w:p>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287921" w:rsidRPr="00287921" w:rsidRDefault="00287921" w:rsidP="00287921">
                  <w:pPr>
                    <w:ind w:firstLine="0"/>
                    <w:rPr>
                      <w:b/>
                      <w:sz w:val="20"/>
                      <w:szCs w:val="20"/>
                    </w:rPr>
                  </w:pPr>
                  <w:r w:rsidRPr="00287921">
                    <w:rPr>
                      <w:b/>
                      <w:sz w:val="20"/>
                      <w:szCs w:val="20"/>
                    </w:rPr>
                    <w:t>1.1.</w:t>
                  </w:r>
                </w:p>
              </w:tc>
              <w:tc>
                <w:tcPr>
                  <w:tcW w:w="5655" w:type="dxa"/>
                  <w:gridSpan w:val="3"/>
                  <w:tcBorders>
                    <w:top w:val="single" w:sz="4" w:space="0" w:color="auto"/>
                    <w:bottom w:val="single" w:sz="4" w:space="0" w:color="auto"/>
                    <w:right w:val="single" w:sz="4" w:space="0" w:color="auto"/>
                  </w:tcBorders>
                </w:tcPr>
                <w:p w:rsidR="00287921" w:rsidRPr="00287921" w:rsidRDefault="00287921" w:rsidP="00287921">
                  <w:pPr>
                    <w:spacing w:line="360" w:lineRule="auto"/>
                    <w:ind w:firstLine="0"/>
                    <w:rPr>
                      <w:sz w:val="20"/>
                      <w:szCs w:val="20"/>
                    </w:rPr>
                  </w:pPr>
                  <w:r w:rsidRPr="00287921">
                    <w:rPr>
                      <w:sz w:val="20"/>
                      <w:szCs w:val="20"/>
                    </w:rPr>
                    <w:t>Базовая комплектация:</w:t>
                  </w:r>
                </w:p>
              </w:tc>
              <w:tc>
                <w:tcPr>
                  <w:tcW w:w="1417" w:type="dxa"/>
                  <w:gridSpan w:val="2"/>
                  <w:tcBorders>
                    <w:top w:val="single" w:sz="4" w:space="0" w:color="auto"/>
                    <w:bottom w:val="single" w:sz="4" w:space="0" w:color="auto"/>
                    <w:right w:val="single" w:sz="4" w:space="0" w:color="auto"/>
                  </w:tcBorders>
                </w:tcPr>
                <w:p w:rsidR="00287921" w:rsidRPr="00287921" w:rsidRDefault="00287921">
                  <w:pPr>
                    <w:widowControl/>
                    <w:suppressAutoHyphens w:val="0"/>
                    <w:snapToGrid/>
                    <w:spacing w:after="200" w:line="276" w:lineRule="auto"/>
                    <w:ind w:firstLine="0"/>
                    <w:jc w:val="left"/>
                    <w:rPr>
                      <w:sz w:val="20"/>
                      <w:szCs w:val="20"/>
                    </w:rPr>
                  </w:pPr>
                </w:p>
                <w:p w:rsidR="00287921" w:rsidRPr="00287921" w:rsidRDefault="00287921" w:rsidP="008E10D8">
                  <w:pPr>
                    <w:spacing w:line="240" w:lineRule="auto"/>
                    <w:ind w:firstLine="0"/>
                    <w:rPr>
                      <w:sz w:val="20"/>
                      <w:szCs w:val="20"/>
                    </w:rPr>
                  </w:pPr>
                </w:p>
              </w:tc>
              <w:tc>
                <w:tcPr>
                  <w:tcW w:w="1926" w:type="dxa"/>
                  <w:gridSpan w:val="3"/>
                  <w:vMerge/>
                  <w:tcBorders>
                    <w:left w:val="single" w:sz="4" w:space="0" w:color="auto"/>
                    <w:right w:val="single" w:sz="4" w:space="0" w:color="auto"/>
                  </w:tcBorders>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287921" w:rsidRPr="00287921" w:rsidRDefault="00287921" w:rsidP="00287921">
                  <w:pPr>
                    <w:ind w:firstLine="0"/>
                    <w:rPr>
                      <w:sz w:val="20"/>
                      <w:szCs w:val="20"/>
                    </w:rPr>
                  </w:pPr>
                  <w:r w:rsidRPr="00287921">
                    <w:rPr>
                      <w:sz w:val="20"/>
                      <w:szCs w:val="20"/>
                    </w:rPr>
                    <w:t>1.1.1</w:t>
                  </w:r>
                </w:p>
              </w:tc>
              <w:tc>
                <w:tcPr>
                  <w:tcW w:w="5655" w:type="dxa"/>
                  <w:gridSpan w:val="3"/>
                  <w:tcBorders>
                    <w:top w:val="single" w:sz="4" w:space="0" w:color="auto"/>
                    <w:bottom w:val="single" w:sz="4" w:space="0" w:color="auto"/>
                    <w:right w:val="single" w:sz="4" w:space="0" w:color="000000"/>
                  </w:tcBorders>
                </w:tcPr>
                <w:p w:rsidR="00287921" w:rsidRPr="00287921" w:rsidRDefault="00287921" w:rsidP="00287921">
                  <w:pPr>
                    <w:tabs>
                      <w:tab w:val="left" w:pos="4755"/>
                    </w:tabs>
                    <w:spacing w:line="360" w:lineRule="auto"/>
                    <w:ind w:firstLine="0"/>
                    <w:rPr>
                      <w:sz w:val="20"/>
                      <w:szCs w:val="20"/>
                    </w:rPr>
                  </w:pPr>
                  <w:r w:rsidRPr="00287921">
                    <w:rPr>
                      <w:rFonts w:eastAsia="Calibri"/>
                      <w:sz w:val="20"/>
                      <w:szCs w:val="20"/>
                      <w:lang w:eastAsia="en-US"/>
                    </w:rPr>
                    <w:t>Счетчик часов эксплуатации</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287921" w:rsidRPr="00287921" w:rsidRDefault="00287921" w:rsidP="00287921">
                  <w:pPr>
                    <w:ind w:firstLine="0"/>
                    <w:rPr>
                      <w:sz w:val="20"/>
                      <w:szCs w:val="20"/>
                    </w:rPr>
                  </w:pPr>
                  <w:r w:rsidRPr="00287921">
                    <w:rPr>
                      <w:sz w:val="20"/>
                      <w:szCs w:val="20"/>
                    </w:rPr>
                    <w:t>1.1.2.</w:t>
                  </w:r>
                </w:p>
              </w:tc>
              <w:tc>
                <w:tcPr>
                  <w:tcW w:w="5655" w:type="dxa"/>
                  <w:gridSpan w:val="3"/>
                  <w:tcBorders>
                    <w:top w:val="single" w:sz="4" w:space="0" w:color="auto"/>
                    <w:bottom w:val="single" w:sz="4" w:space="0" w:color="auto"/>
                    <w:right w:val="single" w:sz="4" w:space="0" w:color="000000"/>
                  </w:tcBorders>
                </w:tcPr>
                <w:p w:rsidR="00287921" w:rsidRPr="00287921" w:rsidRDefault="00287921" w:rsidP="00287921">
                  <w:pPr>
                    <w:tabs>
                      <w:tab w:val="left" w:pos="4755"/>
                    </w:tabs>
                    <w:spacing w:line="360" w:lineRule="auto"/>
                    <w:ind w:firstLine="0"/>
                    <w:rPr>
                      <w:sz w:val="20"/>
                      <w:szCs w:val="20"/>
                    </w:rPr>
                  </w:pPr>
                  <w:r w:rsidRPr="00287921">
                    <w:rPr>
                      <w:rFonts w:eastAsia="Calibri"/>
                      <w:sz w:val="20"/>
                      <w:szCs w:val="20"/>
                      <w:lang w:eastAsia="en-US"/>
                    </w:rPr>
                    <w:t>Устройство контроля уровня жидкости</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287921" w:rsidRPr="00287921" w:rsidRDefault="00287921" w:rsidP="00287921">
                  <w:pPr>
                    <w:ind w:firstLine="0"/>
                    <w:rPr>
                      <w:sz w:val="20"/>
                      <w:szCs w:val="20"/>
                    </w:rPr>
                  </w:pPr>
                  <w:r w:rsidRPr="00287921">
                    <w:rPr>
                      <w:sz w:val="20"/>
                      <w:szCs w:val="20"/>
                    </w:rPr>
                    <w:t>1.1.3.</w:t>
                  </w:r>
                </w:p>
              </w:tc>
              <w:tc>
                <w:tcPr>
                  <w:tcW w:w="5655" w:type="dxa"/>
                  <w:gridSpan w:val="3"/>
                  <w:tcBorders>
                    <w:top w:val="single" w:sz="4" w:space="0" w:color="auto"/>
                    <w:bottom w:val="single" w:sz="4" w:space="0" w:color="auto"/>
                    <w:right w:val="single" w:sz="4" w:space="0" w:color="000000"/>
                  </w:tcBorders>
                </w:tcPr>
                <w:p w:rsidR="00287921" w:rsidRPr="00287921" w:rsidRDefault="00287921" w:rsidP="00287921">
                  <w:pPr>
                    <w:tabs>
                      <w:tab w:val="left" w:pos="4755"/>
                    </w:tabs>
                    <w:spacing w:line="360" w:lineRule="auto"/>
                    <w:ind w:firstLine="0"/>
                    <w:rPr>
                      <w:sz w:val="20"/>
                      <w:szCs w:val="20"/>
                    </w:rPr>
                  </w:pPr>
                  <w:r w:rsidRPr="00287921">
                    <w:rPr>
                      <w:rFonts w:eastAsia="Calibri"/>
                      <w:sz w:val="20"/>
                      <w:szCs w:val="20"/>
                      <w:lang w:eastAsia="en-US"/>
                    </w:rPr>
                    <w:t>Маслоотделитель</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287921" w:rsidRPr="00287921" w:rsidRDefault="00287921" w:rsidP="00287921">
                  <w:pPr>
                    <w:ind w:firstLine="0"/>
                    <w:rPr>
                      <w:sz w:val="20"/>
                      <w:szCs w:val="20"/>
                    </w:rPr>
                  </w:pPr>
                  <w:r w:rsidRPr="00287921">
                    <w:rPr>
                      <w:sz w:val="20"/>
                      <w:szCs w:val="20"/>
                    </w:rPr>
                    <w:t>1.1.4.</w:t>
                  </w:r>
                </w:p>
              </w:tc>
              <w:tc>
                <w:tcPr>
                  <w:tcW w:w="5655" w:type="dxa"/>
                  <w:gridSpan w:val="3"/>
                  <w:tcBorders>
                    <w:top w:val="single" w:sz="4" w:space="0" w:color="auto"/>
                    <w:bottom w:val="single" w:sz="4" w:space="0" w:color="auto"/>
                    <w:right w:val="single" w:sz="4" w:space="0" w:color="000000"/>
                  </w:tcBorders>
                </w:tcPr>
                <w:p w:rsidR="00287921" w:rsidRPr="00581B94" w:rsidRDefault="00581B94" w:rsidP="00287921">
                  <w:pPr>
                    <w:tabs>
                      <w:tab w:val="left" w:pos="4755"/>
                    </w:tabs>
                    <w:spacing w:line="360" w:lineRule="auto"/>
                    <w:ind w:firstLine="0"/>
                    <w:rPr>
                      <w:sz w:val="20"/>
                      <w:szCs w:val="20"/>
                    </w:rPr>
                  </w:pPr>
                  <w:r w:rsidRPr="00581B94">
                    <w:rPr>
                      <w:rFonts w:eastAsia="Calibri"/>
                      <w:sz w:val="20"/>
                      <w:szCs w:val="20"/>
                      <w:lang w:eastAsia="en-US"/>
                    </w:rPr>
                    <w:t xml:space="preserve">Сильнощелочное порошковое средство для удаления стойких загрязнений (масел, консистентных смазок, пятен ржавчины и т.п.) с </w:t>
                  </w:r>
                  <w:r w:rsidRPr="00581B94">
                    <w:rPr>
                      <w:rFonts w:eastAsia="Calibri"/>
                      <w:sz w:val="20"/>
                      <w:szCs w:val="20"/>
                      <w:lang w:val="en-US" w:eastAsia="en-US"/>
                    </w:rPr>
                    <w:t>pH</w:t>
                  </w:r>
                  <w:r w:rsidRPr="00581B94">
                    <w:rPr>
                      <w:rFonts w:eastAsia="Calibri"/>
                      <w:sz w:val="20"/>
                      <w:szCs w:val="20"/>
                      <w:lang w:eastAsia="en-US"/>
                    </w:rPr>
                    <w:t>-13,2 без нитратов, растворителей и НТА</w:t>
                  </w:r>
                  <w:r>
                    <w:rPr>
                      <w:rFonts w:eastAsia="Calibri"/>
                      <w:sz w:val="20"/>
                      <w:szCs w:val="20"/>
                      <w:lang w:eastAsia="en-US"/>
                    </w:rPr>
                    <w:t xml:space="preserve"> </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287921" w:rsidRPr="00287921" w:rsidRDefault="00287921" w:rsidP="00287921">
                  <w:pPr>
                    <w:ind w:firstLine="0"/>
                    <w:rPr>
                      <w:sz w:val="20"/>
                      <w:szCs w:val="20"/>
                    </w:rPr>
                  </w:pPr>
                  <w:r w:rsidRPr="00287921">
                    <w:rPr>
                      <w:sz w:val="20"/>
                      <w:szCs w:val="20"/>
                    </w:rPr>
                    <w:t>1.1.5.</w:t>
                  </w:r>
                </w:p>
              </w:tc>
              <w:tc>
                <w:tcPr>
                  <w:tcW w:w="5655" w:type="dxa"/>
                  <w:gridSpan w:val="3"/>
                  <w:tcBorders>
                    <w:top w:val="single" w:sz="4" w:space="0" w:color="auto"/>
                    <w:bottom w:val="single" w:sz="4" w:space="0" w:color="auto"/>
                    <w:right w:val="single" w:sz="4" w:space="0" w:color="000000"/>
                  </w:tcBorders>
                </w:tcPr>
                <w:p w:rsidR="00287921" w:rsidRPr="00581B94" w:rsidRDefault="00287921" w:rsidP="00287921">
                  <w:pPr>
                    <w:tabs>
                      <w:tab w:val="left" w:pos="4755"/>
                    </w:tabs>
                    <w:spacing w:line="360" w:lineRule="auto"/>
                    <w:ind w:firstLine="0"/>
                    <w:rPr>
                      <w:sz w:val="20"/>
                      <w:szCs w:val="20"/>
                    </w:rPr>
                  </w:pPr>
                  <w:r w:rsidRPr="00581B94">
                    <w:rPr>
                      <w:rFonts w:eastAsia="Calibri"/>
                      <w:sz w:val="20"/>
                      <w:szCs w:val="20"/>
                      <w:lang w:eastAsia="en-US"/>
                    </w:rPr>
                    <w:t>Комплект технической документации на русском языке:</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287921" w:rsidRPr="00287921" w:rsidRDefault="00287921" w:rsidP="00287921">
                  <w:pPr>
                    <w:ind w:firstLine="0"/>
                    <w:rPr>
                      <w:sz w:val="20"/>
                      <w:szCs w:val="20"/>
                    </w:rPr>
                  </w:pPr>
                  <w:r w:rsidRPr="00287921">
                    <w:rPr>
                      <w:sz w:val="20"/>
                      <w:szCs w:val="20"/>
                    </w:rPr>
                    <w:t>1.1.5.1.</w:t>
                  </w:r>
                </w:p>
              </w:tc>
              <w:tc>
                <w:tcPr>
                  <w:tcW w:w="5655" w:type="dxa"/>
                  <w:gridSpan w:val="3"/>
                  <w:tcBorders>
                    <w:top w:val="single" w:sz="4" w:space="0" w:color="auto"/>
                    <w:bottom w:val="single" w:sz="4" w:space="0" w:color="auto"/>
                    <w:right w:val="single" w:sz="4" w:space="0" w:color="000000"/>
                  </w:tcBorders>
                </w:tcPr>
                <w:p w:rsidR="00287921" w:rsidRPr="00581B94" w:rsidRDefault="00287921" w:rsidP="00287921">
                  <w:pPr>
                    <w:tabs>
                      <w:tab w:val="left" w:pos="4755"/>
                    </w:tabs>
                    <w:spacing w:line="360" w:lineRule="auto"/>
                    <w:ind w:firstLine="0"/>
                    <w:rPr>
                      <w:sz w:val="20"/>
                      <w:szCs w:val="20"/>
                    </w:rPr>
                  </w:pPr>
                  <w:r w:rsidRPr="00581B94">
                    <w:rPr>
                      <w:rFonts w:eastAsia="Calibri"/>
                      <w:sz w:val="20"/>
                      <w:szCs w:val="20"/>
                      <w:lang w:eastAsia="en-US"/>
                    </w:rPr>
                    <w:t xml:space="preserve">паспорт на аппарат, </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lang w:val="en-US"/>
                    </w:rPr>
                    <w:t xml:space="preserve">1 </w:t>
                  </w:r>
                  <w:r w:rsidRPr="00287921">
                    <w:rPr>
                      <w:sz w:val="20"/>
                      <w:szCs w:val="20"/>
                    </w:rPr>
                    <w:t>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287921" w:rsidRPr="00287921" w:rsidRDefault="00287921" w:rsidP="00287921">
                  <w:pPr>
                    <w:ind w:firstLine="0"/>
                    <w:rPr>
                      <w:sz w:val="20"/>
                      <w:szCs w:val="20"/>
                    </w:rPr>
                  </w:pPr>
                  <w:r w:rsidRPr="00287921">
                    <w:rPr>
                      <w:sz w:val="20"/>
                      <w:szCs w:val="20"/>
                    </w:rPr>
                    <w:t>1.1.5.2</w:t>
                  </w:r>
                </w:p>
              </w:tc>
              <w:tc>
                <w:tcPr>
                  <w:tcW w:w="5655" w:type="dxa"/>
                  <w:gridSpan w:val="3"/>
                  <w:tcBorders>
                    <w:top w:val="single" w:sz="4" w:space="0" w:color="auto"/>
                    <w:bottom w:val="single" w:sz="4" w:space="0" w:color="auto"/>
                    <w:right w:val="single" w:sz="4" w:space="0" w:color="000000"/>
                  </w:tcBorders>
                </w:tcPr>
                <w:p w:rsidR="00287921" w:rsidRPr="00581B94" w:rsidRDefault="00287921" w:rsidP="00287921">
                  <w:pPr>
                    <w:tabs>
                      <w:tab w:val="left" w:pos="4755"/>
                    </w:tabs>
                    <w:spacing w:line="360" w:lineRule="auto"/>
                    <w:ind w:firstLine="0"/>
                    <w:rPr>
                      <w:rFonts w:eastAsia="Calibri"/>
                      <w:sz w:val="20"/>
                      <w:szCs w:val="20"/>
                      <w:lang w:eastAsia="en-US"/>
                    </w:rPr>
                  </w:pPr>
                  <w:r w:rsidRPr="00581B94">
                    <w:rPr>
                      <w:rFonts w:eastAsia="Calibri"/>
                      <w:sz w:val="20"/>
                      <w:szCs w:val="20"/>
                      <w:lang w:eastAsia="en-US"/>
                    </w:rPr>
                    <w:t>электрические схемы;</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287921" w:rsidRPr="00287921" w:rsidTr="00287921">
              <w:trPr>
                <w:trHeight w:val="160"/>
              </w:trPr>
              <w:tc>
                <w:tcPr>
                  <w:tcW w:w="1066" w:type="dxa"/>
                  <w:tcBorders>
                    <w:top w:val="single" w:sz="4" w:space="0" w:color="auto"/>
                    <w:left w:val="single" w:sz="4" w:space="0" w:color="auto"/>
                    <w:bottom w:val="single" w:sz="4" w:space="0" w:color="auto"/>
                    <w:right w:val="single" w:sz="4" w:space="0" w:color="auto"/>
                  </w:tcBorders>
                  <w:vAlign w:val="bottom"/>
                </w:tcPr>
                <w:p w:rsidR="00287921" w:rsidRPr="00287921" w:rsidRDefault="00287921" w:rsidP="00287921">
                  <w:pPr>
                    <w:ind w:firstLine="0"/>
                    <w:rPr>
                      <w:sz w:val="20"/>
                      <w:szCs w:val="20"/>
                    </w:rPr>
                  </w:pPr>
                  <w:r w:rsidRPr="00287921">
                    <w:rPr>
                      <w:sz w:val="20"/>
                      <w:szCs w:val="20"/>
                    </w:rPr>
                    <w:t>1.1.5.3</w:t>
                  </w:r>
                </w:p>
              </w:tc>
              <w:tc>
                <w:tcPr>
                  <w:tcW w:w="5655" w:type="dxa"/>
                  <w:gridSpan w:val="3"/>
                  <w:tcBorders>
                    <w:top w:val="single" w:sz="4" w:space="0" w:color="auto"/>
                    <w:bottom w:val="single" w:sz="4" w:space="0" w:color="auto"/>
                    <w:right w:val="single" w:sz="4" w:space="0" w:color="000000"/>
                  </w:tcBorders>
                </w:tcPr>
                <w:p w:rsidR="00287921" w:rsidRPr="00581B94" w:rsidRDefault="00287921" w:rsidP="00287921">
                  <w:pPr>
                    <w:tabs>
                      <w:tab w:val="left" w:pos="4755"/>
                    </w:tabs>
                    <w:spacing w:line="360" w:lineRule="auto"/>
                    <w:ind w:firstLine="0"/>
                    <w:rPr>
                      <w:sz w:val="20"/>
                      <w:szCs w:val="20"/>
                    </w:rPr>
                  </w:pPr>
                  <w:r w:rsidRPr="00581B94">
                    <w:rPr>
                      <w:rFonts w:eastAsia="Calibri"/>
                      <w:sz w:val="20"/>
                      <w:szCs w:val="20"/>
                      <w:lang w:eastAsia="en-US"/>
                    </w:rPr>
                    <w:t>документация по монтажу, наладке и эксплуатации.</w:t>
                  </w:r>
                </w:p>
              </w:tc>
              <w:tc>
                <w:tcPr>
                  <w:tcW w:w="1417" w:type="dxa"/>
                  <w:gridSpan w:val="2"/>
                  <w:tcBorders>
                    <w:top w:val="single" w:sz="4" w:space="0" w:color="auto"/>
                    <w:bottom w:val="single" w:sz="4" w:space="0" w:color="auto"/>
                    <w:right w:val="single" w:sz="4" w:space="0" w:color="auto"/>
                  </w:tcBorders>
                </w:tcPr>
                <w:p w:rsidR="00287921" w:rsidRPr="00287921" w:rsidRDefault="00287921" w:rsidP="00A10370">
                  <w:pPr>
                    <w:spacing w:line="360" w:lineRule="auto"/>
                    <w:ind w:firstLine="0"/>
                    <w:rPr>
                      <w:sz w:val="20"/>
                      <w:szCs w:val="20"/>
                    </w:rPr>
                  </w:pPr>
                  <w:r w:rsidRPr="00287921">
                    <w:rPr>
                      <w:sz w:val="20"/>
                      <w:szCs w:val="20"/>
                    </w:rPr>
                    <w:t>1 шт.</w:t>
                  </w:r>
                </w:p>
              </w:tc>
              <w:tc>
                <w:tcPr>
                  <w:tcW w:w="1926" w:type="dxa"/>
                  <w:gridSpan w:val="3"/>
                  <w:vMerge/>
                  <w:tcBorders>
                    <w:left w:val="single" w:sz="4" w:space="0" w:color="auto"/>
                    <w:right w:val="single" w:sz="4" w:space="0" w:color="auto"/>
                  </w:tcBorders>
                  <w:vAlign w:val="center"/>
                </w:tcPr>
                <w:p w:rsidR="00287921" w:rsidRPr="00287921" w:rsidRDefault="00287921" w:rsidP="00746A36">
                  <w:pPr>
                    <w:spacing w:after="200" w:line="276" w:lineRule="auto"/>
                    <w:ind w:firstLine="0"/>
                    <w:jc w:val="center"/>
                    <w:rPr>
                      <w:sz w:val="20"/>
                      <w:szCs w:val="20"/>
                      <w:lang w:eastAsia="en-US"/>
                    </w:rPr>
                  </w:pPr>
                </w:p>
              </w:tc>
            </w:tr>
            <w:tr w:rsidR="00746A36" w:rsidRPr="00287921" w:rsidTr="008E10D8">
              <w:trPr>
                <w:trHeight w:val="255"/>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 </w:t>
                  </w:r>
                </w:p>
              </w:tc>
              <w:tc>
                <w:tcPr>
                  <w:tcW w:w="7072" w:type="dxa"/>
                  <w:gridSpan w:val="5"/>
                  <w:tcBorders>
                    <w:top w:val="single" w:sz="4" w:space="0" w:color="auto"/>
                    <w:bottom w:val="single" w:sz="4" w:space="0" w:color="auto"/>
                    <w:right w:val="single" w:sz="4" w:space="0" w:color="000000"/>
                  </w:tcBorders>
                  <w:noWrap/>
                  <w:vAlign w:val="bottom"/>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r w:rsidR="00746A36" w:rsidRPr="00287921">
                    <w:rPr>
                      <w:sz w:val="20"/>
                      <w:szCs w:val="20"/>
                      <w:lang w:eastAsia="ru-RU"/>
                    </w:rPr>
                    <w:t xml:space="preserve"> </w:t>
                  </w:r>
                </w:p>
              </w:tc>
            </w:tr>
            <w:tr w:rsidR="00746A36" w:rsidRPr="00287921" w:rsidTr="00287921">
              <w:trPr>
                <w:trHeight w:val="300"/>
              </w:trPr>
              <w:tc>
                <w:tcPr>
                  <w:tcW w:w="6721" w:type="dxa"/>
                  <w:gridSpan w:val="4"/>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НДС</w:t>
                  </w:r>
                </w:p>
              </w:tc>
              <w:tc>
                <w:tcPr>
                  <w:tcW w:w="1417" w:type="dxa"/>
                  <w:gridSpan w:val="2"/>
                  <w:tcBorders>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center"/>
                    <w:rPr>
                      <w:b/>
                      <w:bCs/>
                      <w:sz w:val="20"/>
                      <w:szCs w:val="20"/>
                      <w:lang w:eastAsia="ru-RU"/>
                    </w:rPr>
                  </w:pPr>
                  <w:r w:rsidRPr="00287921">
                    <w:rPr>
                      <w:b/>
                      <w:bCs/>
                      <w:sz w:val="20"/>
                      <w:szCs w:val="20"/>
                      <w:lang w:eastAsia="ru-RU"/>
                    </w:rPr>
                    <w:t>20%</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b/>
                      <w:sz w:val="20"/>
                      <w:szCs w:val="20"/>
                      <w:lang w:eastAsia="ru-RU"/>
                    </w:rPr>
                  </w:pPr>
                  <w:r w:rsidRPr="00287921">
                    <w:rPr>
                      <w:b/>
                      <w:sz w:val="20"/>
                      <w:szCs w:val="20"/>
                      <w:lang w:eastAsia="ru-RU"/>
                    </w:rPr>
                    <w:t xml:space="preserve"> </w:t>
                  </w:r>
                </w:p>
              </w:tc>
            </w:tr>
            <w:tr w:rsidR="00746A36" w:rsidRPr="00287921" w:rsidTr="008E10D8">
              <w:trPr>
                <w:trHeight w:val="255"/>
              </w:trPr>
              <w:tc>
                <w:tcPr>
                  <w:tcW w:w="8138" w:type="dxa"/>
                  <w:gridSpan w:val="6"/>
                  <w:tcBorders>
                    <w:top w:val="single" w:sz="4" w:space="0" w:color="auto"/>
                    <w:left w:val="single" w:sz="4" w:space="0" w:color="auto"/>
                    <w:bottom w:val="single" w:sz="4" w:space="0" w:color="auto"/>
                    <w:right w:val="single" w:sz="4" w:space="0" w:color="000000"/>
                  </w:tcBorders>
                  <w:vAlign w:val="center"/>
                  <w:hideMark/>
                </w:tcPr>
                <w:p w:rsidR="00746A36" w:rsidRPr="00287921" w:rsidRDefault="00746A36" w:rsidP="00746A36">
                  <w:pPr>
                    <w:widowControl/>
                    <w:suppressAutoHyphens w:val="0"/>
                    <w:snapToGrid/>
                    <w:spacing w:line="240" w:lineRule="auto"/>
                    <w:ind w:firstLine="0"/>
                    <w:jc w:val="left"/>
                    <w:rPr>
                      <w:b/>
                      <w:bCs/>
                      <w:sz w:val="20"/>
                      <w:szCs w:val="20"/>
                      <w:lang w:eastAsia="ru-RU"/>
                    </w:rPr>
                  </w:pPr>
                  <w:r w:rsidRPr="00287921">
                    <w:rPr>
                      <w:b/>
                      <w:bCs/>
                      <w:sz w:val="20"/>
                      <w:szCs w:val="20"/>
                      <w:lang w:eastAsia="ru-RU"/>
                    </w:rPr>
                    <w:t>ВСЕГО с НДС</w:t>
                  </w:r>
                </w:p>
              </w:tc>
              <w:tc>
                <w:tcPr>
                  <w:tcW w:w="1926" w:type="dxa"/>
                  <w:gridSpan w:val="3"/>
                  <w:tcBorders>
                    <w:bottom w:val="single" w:sz="4" w:space="0" w:color="auto"/>
                    <w:right w:val="single" w:sz="4" w:space="0" w:color="auto"/>
                  </w:tcBorders>
                  <w:vAlign w:val="center"/>
                </w:tcPr>
                <w:p w:rsidR="00746A36" w:rsidRPr="00287921" w:rsidRDefault="00DD6A62" w:rsidP="00746A36">
                  <w:pPr>
                    <w:widowControl/>
                    <w:suppressAutoHyphens w:val="0"/>
                    <w:snapToGrid/>
                    <w:spacing w:line="240" w:lineRule="auto"/>
                    <w:ind w:firstLine="0"/>
                    <w:jc w:val="center"/>
                    <w:rPr>
                      <w:sz w:val="20"/>
                      <w:szCs w:val="20"/>
                      <w:lang w:eastAsia="ru-RU"/>
                    </w:rPr>
                  </w:pPr>
                  <w:r w:rsidRPr="00287921">
                    <w:rPr>
                      <w:sz w:val="20"/>
                      <w:szCs w:val="20"/>
                      <w:lang w:eastAsia="ru-RU"/>
                    </w:rPr>
                    <w:t xml:space="preserve"> </w:t>
                  </w:r>
                </w:p>
              </w:tc>
            </w:tr>
            <w:tr w:rsidR="00746A36" w:rsidRPr="00287921"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В стоимость Оборудования включено.</w:t>
                  </w:r>
                </w:p>
              </w:tc>
            </w:tr>
            <w:tr w:rsidR="00746A36" w:rsidRPr="00287921"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746A36" w:rsidRPr="00287921" w:rsidRDefault="00746A36" w:rsidP="00746A36">
                  <w:pPr>
                    <w:widowControl/>
                    <w:suppressAutoHyphens w:val="0"/>
                    <w:snapToGrid/>
                    <w:spacing w:line="240" w:lineRule="auto"/>
                    <w:ind w:firstLine="0"/>
                    <w:jc w:val="center"/>
                    <w:rPr>
                      <w:sz w:val="20"/>
                      <w:szCs w:val="20"/>
                      <w:lang w:eastAsia="ru-RU"/>
                    </w:rPr>
                  </w:pPr>
                  <w:r w:rsidRPr="00287921">
                    <w:rPr>
                      <w:sz w:val="20"/>
                      <w:szCs w:val="20"/>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46A36" w:rsidRPr="00287921" w:rsidRDefault="00746A36" w:rsidP="00746A36">
                  <w:pPr>
                    <w:widowControl/>
                    <w:suppressAutoHyphens w:val="0"/>
                    <w:snapToGrid/>
                    <w:spacing w:line="240" w:lineRule="auto"/>
                    <w:ind w:firstLine="0"/>
                    <w:jc w:val="left"/>
                    <w:rPr>
                      <w:sz w:val="20"/>
                      <w:szCs w:val="20"/>
                      <w:lang w:eastAsia="ru-RU"/>
                    </w:rPr>
                  </w:pPr>
                  <w:r w:rsidRPr="00287921">
                    <w:rPr>
                      <w:sz w:val="20"/>
                      <w:szCs w:val="20"/>
                      <w:lang w:eastAsia="ru-RU"/>
                    </w:rPr>
                    <w:t>Стоимость услуг по доставке, упаковке и маркировке.</w:t>
                  </w:r>
                </w:p>
              </w:tc>
            </w:tr>
          </w:tbl>
          <w:p w:rsidR="00746A36" w:rsidRPr="00287921" w:rsidRDefault="00746A36" w:rsidP="00746A36">
            <w:pPr>
              <w:keepNext/>
              <w:spacing w:line="240" w:lineRule="auto"/>
              <w:ind w:firstLine="0"/>
              <w:jc w:val="left"/>
              <w:rPr>
                <w:b/>
                <w:i/>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От Покупателя</w:t>
            </w:r>
            <w:proofErr w:type="gramStart"/>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Продавца</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spacing w:line="240" w:lineRule="auto"/>
              <w:ind w:firstLine="0"/>
              <w:jc w:val="left"/>
              <w:rPr>
                <w:sz w:val="20"/>
                <w:szCs w:val="20"/>
              </w:rPr>
            </w:pPr>
            <w:r w:rsidRPr="00287921">
              <w:rPr>
                <w:sz w:val="20"/>
                <w:szCs w:val="20"/>
              </w:rPr>
              <w:t>__________________/__________/</w:t>
            </w:r>
            <w:r w:rsidRPr="00287921">
              <w:rPr>
                <w:sz w:val="20"/>
                <w:szCs w:val="20"/>
              </w:rPr>
              <w:tab/>
            </w:r>
            <w:r w:rsidRPr="00287921">
              <w:rPr>
                <w:sz w:val="20"/>
                <w:szCs w:val="20"/>
              </w:rPr>
              <w:tab/>
            </w:r>
            <w:r w:rsidRPr="00287921">
              <w:rPr>
                <w:sz w:val="20"/>
                <w:szCs w:val="20"/>
              </w:rPr>
              <w:tab/>
            </w:r>
            <w:r w:rsidRPr="00287921">
              <w:rPr>
                <w:sz w:val="20"/>
                <w:szCs w:val="20"/>
              </w:rPr>
              <w:tab/>
              <w:t>_________________/__________/</w:t>
            </w:r>
          </w:p>
          <w:p w:rsidR="00746A36" w:rsidRPr="00287921" w:rsidRDefault="00746A36" w:rsidP="00746A36">
            <w:pPr>
              <w:keepNext/>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tc>
      </w:tr>
    </w:tbl>
    <w:p w:rsidR="00746A36" w:rsidRPr="00287921" w:rsidRDefault="00746A36" w:rsidP="00746A36">
      <w:pPr>
        <w:keepNext/>
        <w:spacing w:line="240" w:lineRule="auto"/>
        <w:ind w:firstLine="0"/>
        <w:jc w:val="left"/>
        <w:rPr>
          <w:sz w:val="20"/>
          <w:szCs w:val="20"/>
        </w:rPr>
      </w:pPr>
      <w:r w:rsidRPr="00287921">
        <w:rPr>
          <w:sz w:val="20"/>
          <w:szCs w:val="20"/>
        </w:rPr>
        <w:lastRenderedPageBreak/>
        <w:t>Форма акта согласована Сторонами</w:t>
      </w:r>
    </w:p>
    <w:p w:rsidR="00746A36" w:rsidRPr="00287921" w:rsidRDefault="00746A36" w:rsidP="00746A36">
      <w:pPr>
        <w:keepNext/>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От Продавца</w:t>
      </w:r>
      <w:proofErr w:type="gramStart"/>
      <w:r w:rsidRPr="00287921">
        <w:rPr>
          <w:sz w:val="20"/>
          <w:szCs w:val="20"/>
        </w:rPr>
        <w:t xml:space="preserve"> </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t>О</w:t>
      </w:r>
      <w:proofErr w:type="gramEnd"/>
      <w:r w:rsidRPr="00287921">
        <w:rPr>
          <w:sz w:val="20"/>
          <w:szCs w:val="20"/>
        </w:rPr>
        <w:t>т Покупателя</w:t>
      </w:r>
    </w:p>
    <w:p w:rsidR="00746A36" w:rsidRPr="00287921" w:rsidRDefault="00746A36" w:rsidP="00746A36">
      <w:pPr>
        <w:keepNext/>
        <w:widowControl/>
        <w:snapToGrid/>
        <w:spacing w:line="240" w:lineRule="auto"/>
        <w:ind w:firstLine="0"/>
        <w:jc w:val="left"/>
        <w:rPr>
          <w:sz w:val="20"/>
          <w:szCs w:val="20"/>
        </w:rPr>
      </w:pPr>
    </w:p>
    <w:p w:rsidR="00746A36" w:rsidRPr="00287921" w:rsidRDefault="00746A36" w:rsidP="00746A36">
      <w:pPr>
        <w:keepNext/>
        <w:widowControl/>
        <w:snapToGrid/>
        <w:spacing w:line="240" w:lineRule="auto"/>
        <w:ind w:firstLine="0"/>
        <w:jc w:val="left"/>
        <w:rPr>
          <w:sz w:val="20"/>
          <w:szCs w:val="20"/>
        </w:rPr>
      </w:pPr>
      <w:r w:rsidRPr="00287921">
        <w:rPr>
          <w:sz w:val="20"/>
          <w:szCs w:val="20"/>
        </w:rPr>
        <w:t>__________________/</w:t>
      </w:r>
      <w:r w:rsidRPr="00287921">
        <w:rPr>
          <w:bCs/>
          <w:sz w:val="20"/>
          <w:szCs w:val="20"/>
          <w:lang w:eastAsia="ru-RU"/>
        </w:rPr>
        <w:t xml:space="preserve"> </w:t>
      </w:r>
      <w:r w:rsidR="00287921" w:rsidRPr="00287921">
        <w:rPr>
          <w:bCs/>
          <w:sz w:val="20"/>
          <w:szCs w:val="20"/>
          <w:lang w:eastAsia="ru-RU"/>
        </w:rPr>
        <w:t>_______________</w:t>
      </w:r>
      <w:r w:rsidRPr="00287921">
        <w:rPr>
          <w:b/>
          <w:bCs/>
          <w:sz w:val="20"/>
          <w:szCs w:val="20"/>
          <w:lang w:eastAsia="ru-RU"/>
        </w:rPr>
        <w:t>/</w:t>
      </w:r>
      <w:r w:rsidR="00287921" w:rsidRPr="00287921">
        <w:rPr>
          <w:sz w:val="20"/>
          <w:szCs w:val="20"/>
        </w:rPr>
        <w:tab/>
      </w:r>
      <w:r w:rsidR="00287921" w:rsidRPr="00287921">
        <w:rPr>
          <w:sz w:val="20"/>
          <w:szCs w:val="20"/>
        </w:rPr>
        <w:tab/>
      </w:r>
      <w:r w:rsidRPr="00287921">
        <w:rPr>
          <w:sz w:val="20"/>
          <w:szCs w:val="20"/>
        </w:rPr>
        <w:t>_______________/</w:t>
      </w:r>
      <w:r w:rsidR="00342067" w:rsidRPr="00287921">
        <w:rPr>
          <w:bCs/>
          <w:sz w:val="20"/>
          <w:szCs w:val="20"/>
          <w:lang w:eastAsia="ru-RU"/>
        </w:rPr>
        <w:t>С.Н. Раменский</w:t>
      </w:r>
      <w:r w:rsidRPr="00287921">
        <w:rPr>
          <w:sz w:val="20"/>
          <w:szCs w:val="20"/>
        </w:rPr>
        <w:t>/</w:t>
      </w:r>
    </w:p>
    <w:p w:rsidR="00746A36" w:rsidRPr="00287921" w:rsidRDefault="00746A36" w:rsidP="00746A36">
      <w:pPr>
        <w:keepNext/>
        <w:widowControl/>
        <w:snapToGrid/>
        <w:spacing w:line="240" w:lineRule="auto"/>
        <w:ind w:firstLine="0"/>
        <w:jc w:val="left"/>
        <w:rPr>
          <w:sz w:val="20"/>
          <w:szCs w:val="20"/>
        </w:rPr>
      </w:pPr>
      <w:proofErr w:type="spellStart"/>
      <w:r w:rsidRPr="00287921">
        <w:rPr>
          <w:sz w:val="20"/>
          <w:szCs w:val="20"/>
        </w:rPr>
        <w:t>м.п</w:t>
      </w:r>
      <w:proofErr w:type="spellEnd"/>
      <w:r w:rsidRPr="00287921">
        <w:rPr>
          <w:sz w:val="20"/>
          <w:szCs w:val="20"/>
        </w:rPr>
        <w:t>.</w:t>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r w:rsidRPr="00287921">
        <w:rPr>
          <w:sz w:val="20"/>
          <w:szCs w:val="20"/>
        </w:rPr>
        <w:tab/>
      </w:r>
      <w:proofErr w:type="spellStart"/>
      <w:r w:rsidRPr="00287921">
        <w:rPr>
          <w:sz w:val="20"/>
          <w:szCs w:val="20"/>
        </w:rPr>
        <w:t>м</w:t>
      </w:r>
      <w:proofErr w:type="gramStart"/>
      <w:r w:rsidRPr="00287921">
        <w:rPr>
          <w:sz w:val="20"/>
          <w:szCs w:val="20"/>
        </w:rPr>
        <w:t>.п</w:t>
      </w:r>
      <w:proofErr w:type="spellEnd"/>
      <w:proofErr w:type="gramEnd"/>
    </w:p>
    <w:p w:rsidR="00746A36" w:rsidRPr="00287921" w:rsidRDefault="00746A36" w:rsidP="00746A36">
      <w:pPr>
        <w:keepNext/>
        <w:widowControl/>
        <w:snapToGrid/>
        <w:spacing w:line="240" w:lineRule="auto"/>
        <w:ind w:firstLine="0"/>
        <w:jc w:val="left"/>
        <w:rPr>
          <w:b/>
          <w:i/>
          <w:sz w:val="20"/>
          <w:szCs w:val="20"/>
        </w:rPr>
      </w:pPr>
      <w:r w:rsidRPr="00287921">
        <w:rPr>
          <w:b/>
          <w:bCs/>
          <w:sz w:val="20"/>
          <w:szCs w:val="20"/>
          <w:lang w:eastAsia="en-US"/>
        </w:rPr>
        <w:t>«____»________________2019 г.</w:t>
      </w:r>
      <w:r w:rsidRPr="00287921">
        <w:rPr>
          <w:b/>
          <w:bCs/>
          <w:sz w:val="20"/>
          <w:szCs w:val="20"/>
          <w:lang w:eastAsia="en-US"/>
        </w:rPr>
        <w:tab/>
      </w:r>
      <w:r w:rsidRPr="00287921">
        <w:rPr>
          <w:b/>
          <w:bCs/>
          <w:sz w:val="20"/>
          <w:szCs w:val="20"/>
          <w:lang w:eastAsia="en-US"/>
        </w:rPr>
        <w:tab/>
      </w:r>
      <w:r w:rsidRPr="00287921">
        <w:rPr>
          <w:b/>
          <w:bCs/>
          <w:sz w:val="20"/>
          <w:szCs w:val="20"/>
          <w:lang w:eastAsia="en-US"/>
        </w:rPr>
        <w:tab/>
        <w:t>«____»________________2019 г.</w:t>
      </w:r>
    </w:p>
    <w:p w:rsidR="004E1F03" w:rsidRDefault="00746A36" w:rsidP="00A10370">
      <w:pPr>
        <w:keepNext/>
        <w:ind w:firstLine="0"/>
        <w:jc w:val="right"/>
        <w:rPr>
          <w:rFonts w:eastAsia="Arial"/>
          <w:b/>
          <w:bCs/>
          <w:sz w:val="22"/>
          <w:szCs w:val="22"/>
        </w:rPr>
      </w:pPr>
      <w:r w:rsidRPr="00746A36">
        <w:rPr>
          <w:b/>
          <w:i/>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Pr="00A10370" w:rsidRDefault="00817FB4" w:rsidP="00D23D54">
      <w:pPr>
        <w:pStyle w:val="8"/>
        <w:spacing w:before="0" w:after="0"/>
        <w:jc w:val="center"/>
        <w:rPr>
          <w:rFonts w:ascii="Times New Roman" w:hAnsi="Times New Roman"/>
          <w:b/>
          <w:i w:val="0"/>
          <w:sz w:val="24"/>
          <w:szCs w:val="24"/>
          <w:lang w:val="ru-RU"/>
        </w:rPr>
      </w:pPr>
      <w:r w:rsidRPr="00A10370">
        <w:rPr>
          <w:rFonts w:ascii="Times New Roman" w:hAnsi="Times New Roman"/>
          <w:b/>
          <w:i w:val="0"/>
          <w:sz w:val="24"/>
          <w:szCs w:val="24"/>
        </w:rPr>
        <w:t>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5386"/>
        <w:gridCol w:w="1808"/>
      </w:tblGrid>
      <w:tr w:rsidR="00287921" w:rsidRPr="00287921" w:rsidTr="00287921">
        <w:tc>
          <w:tcPr>
            <w:tcW w:w="2376" w:type="dxa"/>
            <w:vMerge w:val="restart"/>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b/>
                <w:lang w:eastAsia="en-US"/>
              </w:rPr>
            </w:pPr>
            <w:r w:rsidRPr="00287921">
              <w:rPr>
                <w:rFonts w:eastAsia="Calibri"/>
                <w:b/>
                <w:lang w:eastAsia="en-US"/>
              </w:rPr>
              <w:t xml:space="preserve">Аппарат для автоматической очистки деталей </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center"/>
              <w:rPr>
                <w:rFonts w:eastAsia="Calibri"/>
                <w:lang w:eastAsia="en-US"/>
              </w:rPr>
            </w:pPr>
            <w:r w:rsidRPr="00287921">
              <w:rPr>
                <w:rFonts w:eastAsia="Calibri"/>
                <w:lang w:val="en-US" w:eastAsia="en-US"/>
              </w:rPr>
              <w:t>Ι</w:t>
            </w:r>
            <w:r w:rsidRPr="00287921">
              <w:rPr>
                <w:rFonts w:eastAsia="Calibri"/>
                <w:lang w:eastAsia="en-US"/>
              </w:rPr>
              <w:t xml:space="preserve"> Технические характеристики</w:t>
            </w:r>
          </w:p>
        </w:tc>
      </w:tr>
      <w:tr w:rsidR="00287921" w:rsidRPr="00287921" w:rsidTr="00287921">
        <w:trPr>
          <w:trHeight w:val="384"/>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подача </w:t>
            </w:r>
            <w:proofErr w:type="gramStart"/>
            <w:r w:rsidRPr="00287921">
              <w:rPr>
                <w:rFonts w:eastAsia="Calibri"/>
                <w:lang w:eastAsia="en-US"/>
              </w:rPr>
              <w:t>л</w:t>
            </w:r>
            <w:proofErr w:type="gramEnd"/>
            <w:r w:rsidRPr="00287921">
              <w:rPr>
                <w:rFonts w:eastAsia="Calibri"/>
                <w:lang w:eastAsia="en-US"/>
              </w:rPr>
              <w:t>/ч</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40" w:lineRule="auto"/>
              <w:ind w:firstLine="0"/>
              <w:rPr>
                <w:rFonts w:eastAsia="Calibri"/>
                <w:lang w:eastAsia="en-US"/>
              </w:rPr>
            </w:pPr>
            <w:r w:rsidRPr="00287921">
              <w:rPr>
                <w:rFonts w:eastAsia="Calibri"/>
                <w:lang w:eastAsia="en-US"/>
              </w:rPr>
              <w:t>4500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давление, МПа (бар)</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0,15 (1,5)</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объем бака, </w:t>
            </w:r>
            <w:proofErr w:type="gramStart"/>
            <w:r w:rsidRPr="00287921">
              <w:rPr>
                <w:rFonts w:eastAsia="Calibri"/>
                <w:lang w:eastAsia="en-US"/>
              </w:rPr>
              <w:t>л</w:t>
            </w:r>
            <w:proofErr w:type="gramEnd"/>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габаритные размеры рабочего пространства, </w:t>
            </w:r>
            <w:proofErr w:type="gramStart"/>
            <w:r w:rsidRPr="00287921">
              <w:rPr>
                <w:rFonts w:eastAsia="Calibri"/>
                <w:lang w:eastAsia="en-US"/>
              </w:rPr>
              <w:t>мм</w:t>
            </w:r>
            <w:proofErr w:type="gramEnd"/>
            <w:r w:rsidRPr="00287921">
              <w:rPr>
                <w:rFonts w:eastAsia="Calibri"/>
                <w:lang w:eastAsia="en-US"/>
              </w:rPr>
              <w:t>:</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диаметр</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высота</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600</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310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максимальная температура, °</w:t>
            </w:r>
            <w:proofErr w:type="gramStart"/>
            <w:r w:rsidRPr="00287921">
              <w:rPr>
                <w:rFonts w:eastAsia="Calibri"/>
                <w:lang w:eastAsia="en-US"/>
              </w:rPr>
              <w:t>С</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80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потребляемая мощность, кВт</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5,5</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напряжение питающей сети, </w:t>
            </w:r>
            <w:proofErr w:type="gramStart"/>
            <w:r w:rsidRPr="00287921">
              <w:rPr>
                <w:rFonts w:eastAsia="Calibri"/>
                <w:lang w:eastAsia="en-US"/>
              </w:rPr>
              <w:t>В</w:t>
            </w:r>
            <w:proofErr w:type="gramEnd"/>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400</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количество фаз</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3</w:t>
            </w:r>
          </w:p>
        </w:tc>
      </w:tr>
      <w:tr w:rsidR="00287921" w:rsidRPr="00287921" w:rsidTr="00287921">
        <w:trPr>
          <w:trHeight w:val="23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номинальная частота, </w:t>
            </w:r>
            <w:proofErr w:type="gramStart"/>
            <w:r w:rsidRPr="00287921">
              <w:rPr>
                <w:rFonts w:eastAsia="Calibri"/>
                <w:lang w:eastAsia="en-US"/>
              </w:rPr>
              <w:t>Гц</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50</w:t>
            </w:r>
          </w:p>
        </w:tc>
      </w:tr>
      <w:tr w:rsidR="00287921" w:rsidRPr="00287921" w:rsidTr="00287921">
        <w:trPr>
          <w:trHeight w:val="363"/>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максимальная загрузка, </w:t>
            </w:r>
            <w:proofErr w:type="gramStart"/>
            <w:r w:rsidRPr="00287921">
              <w:rPr>
                <w:rFonts w:eastAsia="Calibri"/>
                <w:lang w:eastAsia="en-US"/>
              </w:rPr>
              <w:t>кг</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130</w:t>
            </w:r>
          </w:p>
        </w:tc>
      </w:tr>
      <w:tr w:rsidR="00287921" w:rsidRPr="00287921" w:rsidTr="00287921">
        <w:trPr>
          <w:trHeight w:val="363"/>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задаваемое время очистки, мин</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1…30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масса аппарата, </w:t>
            </w:r>
            <w:proofErr w:type="gramStart"/>
            <w:r w:rsidRPr="00287921">
              <w:rPr>
                <w:rFonts w:eastAsia="Calibri"/>
                <w:lang w:eastAsia="en-US"/>
              </w:rPr>
              <w:t>кг</w:t>
            </w:r>
            <w:proofErr w:type="gramEnd"/>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165</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габаритные размеры аппарата, </w:t>
            </w:r>
            <w:proofErr w:type="gramStart"/>
            <w:r w:rsidRPr="00287921">
              <w:rPr>
                <w:rFonts w:eastAsia="Calibri"/>
                <w:lang w:eastAsia="en-US"/>
              </w:rPr>
              <w:t>мм</w:t>
            </w:r>
            <w:proofErr w:type="gramEnd"/>
            <w:r w:rsidRPr="00287921">
              <w:rPr>
                <w:rFonts w:eastAsia="Calibri"/>
                <w:lang w:eastAsia="en-US"/>
              </w:rPr>
              <w:t>:</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длина</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ширина</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высота</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1080</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1000</w:t>
            </w:r>
          </w:p>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1250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допустимое время непрерывной работы, часов в сутки, не менее</w:t>
            </w:r>
          </w:p>
        </w:tc>
        <w:tc>
          <w:tcPr>
            <w:tcW w:w="1808"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8</w:t>
            </w:r>
          </w:p>
        </w:tc>
      </w:tr>
      <w:tr w:rsidR="00287921" w:rsidRPr="00287921" w:rsidTr="00287921">
        <w:trPr>
          <w:trHeight w:val="245"/>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средний ресурс, час, не менее</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5000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5387" w:type="dxa"/>
            <w:shd w:val="clear" w:color="auto" w:fill="auto"/>
            <w:vAlign w:val="center"/>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срок службы до списания, лет, не менее</w:t>
            </w:r>
          </w:p>
        </w:tc>
        <w:tc>
          <w:tcPr>
            <w:tcW w:w="1808" w:type="dxa"/>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10</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center"/>
              <w:rPr>
                <w:rFonts w:eastAsia="Calibri"/>
                <w:lang w:eastAsia="en-US"/>
              </w:rPr>
            </w:pPr>
            <w:r w:rsidRPr="00287921">
              <w:rPr>
                <w:rFonts w:eastAsia="Calibri"/>
                <w:lang w:eastAsia="en-US"/>
              </w:rPr>
              <w:t>II  Общие требования</w:t>
            </w: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Аппарат должен обеспечивать эффективную очистку деталей от масла и грязи в водных растворах, не содержащих растворителей.</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Поставляемое оборудование должно быть:</w:t>
            </w:r>
          </w:p>
          <w:p w:rsidR="00287921" w:rsidRPr="00287921" w:rsidRDefault="00287921" w:rsidP="00287921">
            <w:pPr>
              <w:widowControl/>
              <w:tabs>
                <w:tab w:val="left" w:pos="180"/>
              </w:tabs>
              <w:suppressAutoHyphens w:val="0"/>
              <w:snapToGrid/>
              <w:spacing w:line="276" w:lineRule="auto"/>
              <w:ind w:firstLine="0"/>
              <w:jc w:val="left"/>
              <w:rPr>
                <w:rFonts w:eastAsia="Calibri"/>
                <w:lang w:eastAsia="en-US"/>
              </w:rPr>
            </w:pPr>
            <w:r w:rsidRPr="00287921">
              <w:rPr>
                <w:rFonts w:eastAsia="Calibri"/>
                <w:lang w:eastAsia="en-US"/>
              </w:rPr>
              <w:t>- новое – не ранее 2019 года выпуска (не допускается поставка оборудования, собранного из восстановленных узлов и агрегатов; без дефектов материала и изготовления,</w:t>
            </w:r>
            <w:r w:rsidRPr="00287921">
              <w:rPr>
                <w:rFonts w:ascii="Calibri" w:eastAsia="Calibri" w:hAnsi="Calibri"/>
                <w:lang w:eastAsia="en-US"/>
              </w:rPr>
              <w:t xml:space="preserve"> </w:t>
            </w:r>
            <w:r w:rsidRPr="00287921">
              <w:rPr>
                <w:rFonts w:eastAsia="Calibri"/>
                <w:lang w:eastAsia="en-US"/>
              </w:rPr>
              <w:t xml:space="preserve">не </w:t>
            </w:r>
            <w:proofErr w:type="gramStart"/>
            <w:r w:rsidRPr="00287921">
              <w:rPr>
                <w:rFonts w:eastAsia="Calibri"/>
                <w:lang w:eastAsia="en-US"/>
              </w:rPr>
              <w:t>переделанным</w:t>
            </w:r>
            <w:proofErr w:type="gramEnd"/>
            <w:r w:rsidRPr="00287921">
              <w:rPr>
                <w:rFonts w:eastAsia="Calibri"/>
                <w:lang w:eastAsia="en-US"/>
              </w:rPr>
              <w:t>, не поврежденным, не б/у);</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w:t>
            </w:r>
            <w:proofErr w:type="gramStart"/>
            <w:r w:rsidRPr="00287921">
              <w:rPr>
                <w:rFonts w:eastAsia="Calibri"/>
                <w:lang w:eastAsia="en-US"/>
              </w:rPr>
              <w:t>работоспособным</w:t>
            </w:r>
            <w:proofErr w:type="gramEnd"/>
            <w:r w:rsidRPr="00287921">
              <w:rPr>
                <w:rFonts w:eastAsia="Calibri"/>
                <w:lang w:eastAsia="en-US"/>
              </w:rPr>
              <w:t xml:space="preserve"> и готовым к эксплуатации.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Требования к комплектности: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Оборудование, оснастка и т.д. поставляются комплектно и обеспечивают конструктивную и функциональную совместимость.</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Оборудование соответствует нормам и требованиям технических регламентов </w:t>
            </w:r>
            <w:proofErr w:type="gramStart"/>
            <w:r w:rsidRPr="00287921">
              <w:rPr>
                <w:rFonts w:eastAsia="Calibri"/>
                <w:lang w:eastAsia="en-US"/>
              </w:rPr>
              <w:t>ТР</w:t>
            </w:r>
            <w:proofErr w:type="gramEnd"/>
            <w:r w:rsidRPr="00287921">
              <w:rPr>
                <w:rFonts w:eastAsia="Calibri"/>
                <w:lang w:eastAsia="en-US"/>
              </w:rPr>
              <w:t> ТС 010/2011 «О безопасности машин и оборудования», ТР ТС 004/2011 «О безопасности низковольтного оборудования», ТР ТС 020/2011 «Электромагнитная совместимость технических средств».</w:t>
            </w:r>
          </w:p>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r w:rsidRPr="00287921">
              <w:rPr>
                <w:rFonts w:eastAsia="Calibri"/>
                <w:lang w:eastAsia="en-US"/>
              </w:rPr>
              <w:t>• Оборудование поставляется в упаковке в соответствии ГОСТ 23170-78.</w:t>
            </w:r>
          </w:p>
          <w:p w:rsidR="00287921" w:rsidRPr="00287921" w:rsidRDefault="00287921" w:rsidP="00287921">
            <w:pPr>
              <w:widowControl/>
              <w:tabs>
                <w:tab w:val="left" w:pos="2839"/>
                <w:tab w:val="right" w:pos="9355"/>
              </w:tabs>
              <w:suppressAutoHyphens w:val="0"/>
              <w:snapToGrid/>
              <w:spacing w:line="276" w:lineRule="auto"/>
              <w:ind w:firstLine="0"/>
              <w:jc w:val="left"/>
              <w:rPr>
                <w:rFonts w:eastAsia="Calibri"/>
                <w:lang w:eastAsia="en-US"/>
              </w:rPr>
            </w:pPr>
          </w:p>
        </w:tc>
      </w:tr>
      <w:tr w:rsidR="00287921" w:rsidRPr="00287921" w:rsidTr="00287921">
        <w:trPr>
          <w:trHeight w:val="7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jc w:val="center"/>
              <w:rPr>
                <w:rFonts w:eastAsia="Calibri"/>
                <w:lang w:eastAsia="en-US"/>
              </w:rPr>
            </w:pPr>
            <w:r w:rsidRPr="00287921">
              <w:rPr>
                <w:rFonts w:eastAsia="Calibri"/>
                <w:lang w:eastAsia="en-US"/>
              </w:rPr>
              <w:t>ΙΙI  Комплектация</w:t>
            </w:r>
          </w:p>
        </w:tc>
      </w:tr>
      <w:tr w:rsidR="00287921" w:rsidRPr="00287921" w:rsidTr="00287921">
        <w:trPr>
          <w:trHeight w:val="3250"/>
        </w:trPr>
        <w:tc>
          <w:tcPr>
            <w:tcW w:w="2376" w:type="dxa"/>
            <w:vMerge/>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p>
        </w:tc>
        <w:tc>
          <w:tcPr>
            <w:tcW w:w="7195" w:type="dxa"/>
            <w:gridSpan w:val="2"/>
            <w:shd w:val="clear" w:color="auto" w:fill="auto"/>
          </w:tcPr>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Аппарат для автоматической очистки деталей – 1 шт.;</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Счетчик часов эксплуатации;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Таймер цикла очистки;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Устройство контроля уровня жидкости;</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Маслоотделитель;</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w:t>
            </w:r>
            <w:r w:rsidR="00581B94">
              <w:rPr>
                <w:rFonts w:eastAsia="Calibri"/>
                <w:lang w:eastAsia="en-US"/>
              </w:rPr>
              <w:t xml:space="preserve">Сильнощелочное порошковое средство для удаления стойких загрязнений (масел, консистентных смазок, пятен ржавчины и т.п.) с </w:t>
            </w:r>
            <w:r w:rsidR="00581B94">
              <w:rPr>
                <w:rFonts w:eastAsia="Calibri"/>
                <w:lang w:val="en-US" w:eastAsia="en-US"/>
              </w:rPr>
              <w:t>pH</w:t>
            </w:r>
            <w:r w:rsidR="00581B94">
              <w:rPr>
                <w:rFonts w:eastAsia="Calibri"/>
                <w:lang w:eastAsia="en-US"/>
              </w:rPr>
              <w:t>-13,2 без нитратов, растворителей и НТА</w:t>
            </w:r>
            <w:r w:rsidR="00581B94" w:rsidRPr="00287921">
              <w:rPr>
                <w:rFonts w:eastAsia="Calibri"/>
                <w:lang w:eastAsia="en-US"/>
              </w:rPr>
              <w:t xml:space="preserve"> </w:t>
            </w:r>
            <w:r w:rsidRPr="00287921">
              <w:rPr>
                <w:rFonts w:eastAsia="Calibri"/>
                <w:lang w:eastAsia="en-US"/>
              </w:rPr>
              <w:t>– 1 упаковка (20 кг);</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xml:space="preserve">- Комплект технической документации на русском языке: </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паспорт на аппарат, электрические схемы;</w:t>
            </w:r>
          </w:p>
          <w:p w:rsidR="00287921" w:rsidRPr="00287921" w:rsidRDefault="00287921" w:rsidP="00287921">
            <w:pPr>
              <w:widowControl/>
              <w:tabs>
                <w:tab w:val="left" w:pos="2839"/>
                <w:tab w:val="right" w:pos="9355"/>
              </w:tabs>
              <w:suppressAutoHyphens w:val="0"/>
              <w:snapToGrid/>
              <w:spacing w:line="276" w:lineRule="auto"/>
              <w:ind w:firstLine="0"/>
              <w:rPr>
                <w:rFonts w:eastAsia="Calibri"/>
                <w:lang w:eastAsia="en-US"/>
              </w:rPr>
            </w:pPr>
            <w:r w:rsidRPr="00287921">
              <w:rPr>
                <w:rFonts w:eastAsia="Calibri"/>
                <w:lang w:eastAsia="en-US"/>
              </w:rPr>
              <w:t>- документация по монтажу, наладке и эксплуатации.</w:t>
            </w:r>
          </w:p>
        </w:tc>
      </w:tr>
    </w:tbl>
    <w:p w:rsidR="000964BA" w:rsidRPr="00A10370" w:rsidRDefault="000964BA" w:rsidP="000964BA"/>
    <w:p w:rsidR="000C016E" w:rsidRPr="00A10370" w:rsidRDefault="000C016E" w:rsidP="000C016E">
      <w:pPr>
        <w:widowControl/>
        <w:suppressAutoHyphens w:val="0"/>
        <w:snapToGrid/>
        <w:spacing w:after="200" w:line="360" w:lineRule="auto"/>
        <w:ind w:left="284" w:firstLine="0"/>
        <w:rPr>
          <w:rFonts w:eastAsia="Calibri"/>
          <w:b/>
          <w:lang w:eastAsia="en-US"/>
        </w:rPr>
      </w:pP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D11E69" w:rsidRDefault="0065451C" w:rsidP="0065451C">
      <w:pPr>
        <w:jc w:val="center"/>
        <w:rPr>
          <w:sz w:val="22"/>
          <w:szCs w:val="22"/>
        </w:rPr>
      </w:pPr>
      <w:r>
        <w:rPr>
          <w:sz w:val="22"/>
          <w:szCs w:val="22"/>
        </w:rPr>
        <w:t>Сведения о начальной (максимальной) цене единицы товара</w:t>
      </w:r>
    </w:p>
    <w:tbl>
      <w:tblPr>
        <w:tblW w:w="9077" w:type="dxa"/>
        <w:tblInd w:w="103" w:type="dxa"/>
        <w:tblLook w:val="04A0" w:firstRow="1" w:lastRow="0" w:firstColumn="1" w:lastColumn="0" w:noHBand="0" w:noVBand="1"/>
      </w:tblPr>
      <w:tblGrid>
        <w:gridCol w:w="998"/>
        <w:gridCol w:w="5670"/>
        <w:gridCol w:w="2409"/>
      </w:tblGrid>
      <w:tr w:rsidR="00342067" w:rsidRPr="00A10370"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w:t>
            </w:r>
            <w:r w:rsidRPr="00A10370">
              <w:rPr>
                <w:lang w:eastAsia="ru-RU"/>
              </w:rPr>
              <w:br/>
            </w:r>
            <w:proofErr w:type="gramStart"/>
            <w:r w:rsidRPr="00A10370">
              <w:rPr>
                <w:lang w:eastAsia="ru-RU"/>
              </w:rPr>
              <w:t>п</w:t>
            </w:r>
            <w:proofErr w:type="gramEnd"/>
            <w:r w:rsidRPr="00A10370">
              <w:rPr>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lang w:eastAsia="ru-RU"/>
              </w:rPr>
            </w:pPr>
            <w:r w:rsidRPr="00A10370">
              <w:rPr>
                <w:lang w:eastAsia="ru-RU"/>
              </w:rPr>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A10370" w:rsidRDefault="00342067" w:rsidP="0065451C">
            <w:pPr>
              <w:widowControl/>
              <w:suppressAutoHyphens w:val="0"/>
              <w:snapToGrid/>
              <w:spacing w:line="240" w:lineRule="auto"/>
              <w:ind w:firstLine="0"/>
              <w:jc w:val="center"/>
              <w:rPr>
                <w:color w:val="000000"/>
                <w:lang w:eastAsia="ru-RU"/>
              </w:rPr>
            </w:pPr>
            <w:r w:rsidRPr="00A10370">
              <w:rPr>
                <w:color w:val="000000"/>
                <w:lang w:eastAsia="ru-RU"/>
              </w:rPr>
              <w:t>Цена за ед. в руб. с НДС</w:t>
            </w:r>
          </w:p>
        </w:tc>
      </w:tr>
      <w:tr w:rsidR="004122D3" w:rsidRPr="00A10370"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A10370" w:rsidRDefault="004122D3" w:rsidP="0065451C">
            <w:pPr>
              <w:widowControl/>
              <w:suppressAutoHyphens w:val="0"/>
              <w:snapToGrid/>
              <w:spacing w:line="240" w:lineRule="auto"/>
              <w:ind w:firstLine="0"/>
              <w:rPr>
                <w:lang w:eastAsia="ru-RU"/>
              </w:rPr>
            </w:pPr>
            <w:r w:rsidRPr="00A10370">
              <w:rPr>
                <w:lang w:eastAsia="ru-RU"/>
              </w:rPr>
              <w:t>1.</w:t>
            </w:r>
          </w:p>
        </w:tc>
        <w:tc>
          <w:tcPr>
            <w:tcW w:w="5670" w:type="dxa"/>
            <w:tcBorders>
              <w:top w:val="nil"/>
              <w:left w:val="nil"/>
              <w:bottom w:val="single" w:sz="4" w:space="0" w:color="auto"/>
              <w:right w:val="single" w:sz="4" w:space="0" w:color="auto"/>
            </w:tcBorders>
            <w:shd w:val="clear" w:color="000000" w:fill="FFFFFF"/>
            <w:hideMark/>
          </w:tcPr>
          <w:p w:rsidR="004122D3" w:rsidRPr="00A10370" w:rsidRDefault="00AC35D1" w:rsidP="0065451C">
            <w:pPr>
              <w:ind w:firstLine="0"/>
              <w:jc w:val="left"/>
            </w:pPr>
            <w:r w:rsidRPr="00287921">
              <w:rPr>
                <w:sz w:val="20"/>
                <w:szCs w:val="20"/>
              </w:rPr>
              <w:t>Аппарат для автоматической очистки деталей</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A10370" w:rsidRDefault="00AC35D1" w:rsidP="00A10370">
            <w:pPr>
              <w:ind w:firstLine="0"/>
              <w:jc w:val="center"/>
            </w:pPr>
            <w:r>
              <w:t>1 120 105,00</w:t>
            </w:r>
          </w:p>
        </w:tc>
      </w:tr>
    </w:tbl>
    <w:p w:rsidR="0065451C" w:rsidRPr="00A10370" w:rsidRDefault="0065451C" w:rsidP="0065451C"/>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E0" w:rsidRDefault="002E7DE0">
      <w:pPr>
        <w:spacing w:line="240" w:lineRule="auto"/>
      </w:pPr>
      <w:r>
        <w:separator/>
      </w:r>
    </w:p>
  </w:endnote>
  <w:endnote w:type="continuationSeparator" w:id="0">
    <w:p w:rsidR="002E7DE0" w:rsidRDefault="002E7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94" w:rsidRDefault="00581B9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81B94" w:rsidRDefault="00581B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94" w:rsidRDefault="00581B9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94" w:rsidRDefault="00581B9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E0" w:rsidRDefault="002E7DE0">
      <w:pPr>
        <w:spacing w:line="240" w:lineRule="auto"/>
      </w:pPr>
      <w:r>
        <w:separator/>
      </w:r>
    </w:p>
  </w:footnote>
  <w:footnote w:type="continuationSeparator" w:id="0">
    <w:p w:rsidR="002E7DE0" w:rsidRDefault="002E7D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697646D"/>
    <w:multiLevelType w:val="hybridMultilevel"/>
    <w:tmpl w:val="6F6AB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7">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0">
    <w:nsid w:val="60590B61"/>
    <w:multiLevelType w:val="hybridMultilevel"/>
    <w:tmpl w:val="EB3030A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96F3A"/>
    <w:multiLevelType w:val="hybridMultilevel"/>
    <w:tmpl w:val="6F6AB618"/>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3"/>
  </w:num>
  <w:num w:numId="2">
    <w:abstractNumId w:val="34"/>
  </w:num>
  <w:num w:numId="3">
    <w:abstractNumId w:val="0"/>
  </w:num>
  <w:num w:numId="4">
    <w:abstractNumId w:val="17"/>
  </w:num>
  <w:num w:numId="5">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6"/>
  </w:num>
  <w:num w:numId="14">
    <w:abstractNumId w:val="12"/>
  </w:num>
  <w:num w:numId="15">
    <w:abstractNumId w:val="5"/>
  </w:num>
  <w:num w:numId="16">
    <w:abstractNumId w:val="39"/>
  </w:num>
  <w:num w:numId="17">
    <w:abstractNumId w:val="27"/>
  </w:num>
  <w:num w:numId="18">
    <w:abstractNumId w:val="38"/>
  </w:num>
  <w:num w:numId="19">
    <w:abstractNumId w:val="20"/>
  </w:num>
  <w:num w:numId="20">
    <w:abstractNumId w:val="26"/>
  </w:num>
  <w:num w:numId="21">
    <w:abstractNumId w:val="29"/>
  </w:num>
  <w:num w:numId="22">
    <w:abstractNumId w:val="33"/>
  </w:num>
  <w:num w:numId="23">
    <w:abstractNumId w:val="16"/>
  </w:num>
  <w:num w:numId="24">
    <w:abstractNumId w:val="21"/>
  </w:num>
  <w:num w:numId="25">
    <w:abstractNumId w:val="15"/>
  </w:num>
  <w:num w:numId="26">
    <w:abstractNumId w:val="9"/>
  </w:num>
  <w:num w:numId="27">
    <w:abstractNumId w:val="24"/>
  </w:num>
  <w:num w:numId="28">
    <w:abstractNumId w:val="28"/>
  </w:num>
  <w:num w:numId="29">
    <w:abstractNumId w:val="37"/>
  </w:num>
  <w:num w:numId="30">
    <w:abstractNumId w:val="13"/>
  </w:num>
  <w:num w:numId="31">
    <w:abstractNumId w:val="22"/>
  </w:num>
  <w:num w:numId="32">
    <w:abstractNumId w:val="18"/>
  </w:num>
  <w:num w:numId="33">
    <w:abstractNumId w:val="10"/>
  </w:num>
  <w:num w:numId="34">
    <w:abstractNumId w:val="32"/>
  </w:num>
  <w:num w:numId="35">
    <w:abstractNumId w:val="19"/>
  </w:num>
  <w:num w:numId="36">
    <w:abstractNumId w:val="14"/>
  </w:num>
  <w:num w:numId="37">
    <w:abstractNumId w:val="30"/>
  </w:num>
  <w:num w:numId="38">
    <w:abstractNumId w:val="31"/>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7E2"/>
    <w:rsid w:val="00044822"/>
    <w:rsid w:val="00051C0F"/>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964BA"/>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B1126"/>
    <w:rsid w:val="001B3CC0"/>
    <w:rsid w:val="001B3FA7"/>
    <w:rsid w:val="001B5AC8"/>
    <w:rsid w:val="001C0A72"/>
    <w:rsid w:val="001C369E"/>
    <w:rsid w:val="001D2F62"/>
    <w:rsid w:val="001E328C"/>
    <w:rsid w:val="001E7374"/>
    <w:rsid w:val="001F191A"/>
    <w:rsid w:val="001F1B92"/>
    <w:rsid w:val="001F3C26"/>
    <w:rsid w:val="00205B1A"/>
    <w:rsid w:val="00206C23"/>
    <w:rsid w:val="00211120"/>
    <w:rsid w:val="00211C09"/>
    <w:rsid w:val="0021350A"/>
    <w:rsid w:val="0021414F"/>
    <w:rsid w:val="00227857"/>
    <w:rsid w:val="00227AE7"/>
    <w:rsid w:val="00227E78"/>
    <w:rsid w:val="00232488"/>
    <w:rsid w:val="00234C87"/>
    <w:rsid w:val="00236863"/>
    <w:rsid w:val="00245144"/>
    <w:rsid w:val="00251EF7"/>
    <w:rsid w:val="00266E1E"/>
    <w:rsid w:val="0027498C"/>
    <w:rsid w:val="00280EE3"/>
    <w:rsid w:val="00281BD9"/>
    <w:rsid w:val="00287048"/>
    <w:rsid w:val="00287921"/>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2205"/>
    <w:rsid w:val="002C53BE"/>
    <w:rsid w:val="002D3A7C"/>
    <w:rsid w:val="002D71D3"/>
    <w:rsid w:val="002D7A21"/>
    <w:rsid w:val="002E7DE0"/>
    <w:rsid w:val="002F1630"/>
    <w:rsid w:val="002F382E"/>
    <w:rsid w:val="002F3D4A"/>
    <w:rsid w:val="00302DE4"/>
    <w:rsid w:val="003044D2"/>
    <w:rsid w:val="003044DC"/>
    <w:rsid w:val="0030499D"/>
    <w:rsid w:val="00305F1E"/>
    <w:rsid w:val="00306232"/>
    <w:rsid w:val="00306944"/>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3B42"/>
    <w:rsid w:val="00375CD6"/>
    <w:rsid w:val="003831EE"/>
    <w:rsid w:val="0038602B"/>
    <w:rsid w:val="003921E9"/>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78E"/>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3F35"/>
    <w:rsid w:val="00564A60"/>
    <w:rsid w:val="00565856"/>
    <w:rsid w:val="00565A44"/>
    <w:rsid w:val="00565C8C"/>
    <w:rsid w:val="00567DE4"/>
    <w:rsid w:val="005717F0"/>
    <w:rsid w:val="0057205D"/>
    <w:rsid w:val="00577572"/>
    <w:rsid w:val="00581B94"/>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E07BE"/>
    <w:rsid w:val="005E1892"/>
    <w:rsid w:val="005E2C71"/>
    <w:rsid w:val="005E62E8"/>
    <w:rsid w:val="005E6878"/>
    <w:rsid w:val="005F2E63"/>
    <w:rsid w:val="005F4997"/>
    <w:rsid w:val="005F6408"/>
    <w:rsid w:val="00600CB4"/>
    <w:rsid w:val="00605B81"/>
    <w:rsid w:val="006065E7"/>
    <w:rsid w:val="00614BCF"/>
    <w:rsid w:val="00624195"/>
    <w:rsid w:val="0062614F"/>
    <w:rsid w:val="00627A7A"/>
    <w:rsid w:val="00627FCB"/>
    <w:rsid w:val="00630F71"/>
    <w:rsid w:val="00632F7B"/>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91C12"/>
    <w:rsid w:val="00695B56"/>
    <w:rsid w:val="00696043"/>
    <w:rsid w:val="0069721B"/>
    <w:rsid w:val="00697394"/>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0046"/>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A36"/>
    <w:rsid w:val="00746B7A"/>
    <w:rsid w:val="007475E8"/>
    <w:rsid w:val="00751CC2"/>
    <w:rsid w:val="00765EB4"/>
    <w:rsid w:val="0077246B"/>
    <w:rsid w:val="00773BD1"/>
    <w:rsid w:val="007756E6"/>
    <w:rsid w:val="00777B99"/>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4A0D"/>
    <w:rsid w:val="00806F15"/>
    <w:rsid w:val="0080737A"/>
    <w:rsid w:val="00811FCA"/>
    <w:rsid w:val="00812B90"/>
    <w:rsid w:val="00814C67"/>
    <w:rsid w:val="00817FB4"/>
    <w:rsid w:val="00820B73"/>
    <w:rsid w:val="00821F8B"/>
    <w:rsid w:val="008248F1"/>
    <w:rsid w:val="008265EF"/>
    <w:rsid w:val="008321F7"/>
    <w:rsid w:val="008327C1"/>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1D45"/>
    <w:rsid w:val="008C210A"/>
    <w:rsid w:val="008C59C1"/>
    <w:rsid w:val="008C62E7"/>
    <w:rsid w:val="008D12A7"/>
    <w:rsid w:val="008D4156"/>
    <w:rsid w:val="008D5F79"/>
    <w:rsid w:val="008D6ECE"/>
    <w:rsid w:val="008D7129"/>
    <w:rsid w:val="008E081C"/>
    <w:rsid w:val="008E10D8"/>
    <w:rsid w:val="008E3EC3"/>
    <w:rsid w:val="008F139A"/>
    <w:rsid w:val="008F18CE"/>
    <w:rsid w:val="008F320D"/>
    <w:rsid w:val="008F32C6"/>
    <w:rsid w:val="008F4AB1"/>
    <w:rsid w:val="008F64BD"/>
    <w:rsid w:val="008F7CB7"/>
    <w:rsid w:val="0090491D"/>
    <w:rsid w:val="00906B05"/>
    <w:rsid w:val="00912CAC"/>
    <w:rsid w:val="00916B5F"/>
    <w:rsid w:val="00920028"/>
    <w:rsid w:val="0092253C"/>
    <w:rsid w:val="00923FB9"/>
    <w:rsid w:val="00925D46"/>
    <w:rsid w:val="00926775"/>
    <w:rsid w:val="009406AC"/>
    <w:rsid w:val="00940870"/>
    <w:rsid w:val="00950459"/>
    <w:rsid w:val="009545CC"/>
    <w:rsid w:val="00954FCF"/>
    <w:rsid w:val="00957C6C"/>
    <w:rsid w:val="00961A83"/>
    <w:rsid w:val="009622A9"/>
    <w:rsid w:val="00971063"/>
    <w:rsid w:val="00971AE6"/>
    <w:rsid w:val="00976F67"/>
    <w:rsid w:val="00977AB5"/>
    <w:rsid w:val="00986058"/>
    <w:rsid w:val="00986EDE"/>
    <w:rsid w:val="00990D72"/>
    <w:rsid w:val="00991CA6"/>
    <w:rsid w:val="00994961"/>
    <w:rsid w:val="0099670D"/>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24C0"/>
    <w:rsid w:val="009F476A"/>
    <w:rsid w:val="009F5A0C"/>
    <w:rsid w:val="009F5CD7"/>
    <w:rsid w:val="009F7E76"/>
    <w:rsid w:val="00A10370"/>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2C7D"/>
    <w:rsid w:val="00A63BD7"/>
    <w:rsid w:val="00A652D1"/>
    <w:rsid w:val="00A727DA"/>
    <w:rsid w:val="00A74A6C"/>
    <w:rsid w:val="00A76825"/>
    <w:rsid w:val="00A8288F"/>
    <w:rsid w:val="00A84300"/>
    <w:rsid w:val="00A84CB5"/>
    <w:rsid w:val="00AA2825"/>
    <w:rsid w:val="00AA4107"/>
    <w:rsid w:val="00AA5CB9"/>
    <w:rsid w:val="00AB08FB"/>
    <w:rsid w:val="00AB567D"/>
    <w:rsid w:val="00AB582C"/>
    <w:rsid w:val="00AC17F7"/>
    <w:rsid w:val="00AC35D1"/>
    <w:rsid w:val="00AC7585"/>
    <w:rsid w:val="00AD2E8E"/>
    <w:rsid w:val="00AD502A"/>
    <w:rsid w:val="00AE7BCC"/>
    <w:rsid w:val="00AF376A"/>
    <w:rsid w:val="00AF5D91"/>
    <w:rsid w:val="00B0332B"/>
    <w:rsid w:val="00B03C92"/>
    <w:rsid w:val="00B10709"/>
    <w:rsid w:val="00B154BD"/>
    <w:rsid w:val="00B17400"/>
    <w:rsid w:val="00B22877"/>
    <w:rsid w:val="00B257E6"/>
    <w:rsid w:val="00B25B65"/>
    <w:rsid w:val="00B27368"/>
    <w:rsid w:val="00B35D04"/>
    <w:rsid w:val="00B36F09"/>
    <w:rsid w:val="00B4200F"/>
    <w:rsid w:val="00B45DA6"/>
    <w:rsid w:val="00B507E5"/>
    <w:rsid w:val="00B5367C"/>
    <w:rsid w:val="00B5494D"/>
    <w:rsid w:val="00B600D3"/>
    <w:rsid w:val="00B66D6C"/>
    <w:rsid w:val="00B67A96"/>
    <w:rsid w:val="00B67BCE"/>
    <w:rsid w:val="00B73CCC"/>
    <w:rsid w:val="00B83B0B"/>
    <w:rsid w:val="00B84FCB"/>
    <w:rsid w:val="00B8552A"/>
    <w:rsid w:val="00B917C8"/>
    <w:rsid w:val="00B93361"/>
    <w:rsid w:val="00BA09F8"/>
    <w:rsid w:val="00BA1523"/>
    <w:rsid w:val="00BA590B"/>
    <w:rsid w:val="00BA5AB3"/>
    <w:rsid w:val="00BA5B78"/>
    <w:rsid w:val="00BA76C0"/>
    <w:rsid w:val="00BB211F"/>
    <w:rsid w:val="00BB397D"/>
    <w:rsid w:val="00BB4FB3"/>
    <w:rsid w:val="00BC1871"/>
    <w:rsid w:val="00BC2019"/>
    <w:rsid w:val="00BC2A7A"/>
    <w:rsid w:val="00BC6217"/>
    <w:rsid w:val="00BC6A79"/>
    <w:rsid w:val="00BD2C0E"/>
    <w:rsid w:val="00BD45AA"/>
    <w:rsid w:val="00BD508D"/>
    <w:rsid w:val="00BD5E2A"/>
    <w:rsid w:val="00BD691C"/>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57E03"/>
    <w:rsid w:val="00C64F02"/>
    <w:rsid w:val="00C7022A"/>
    <w:rsid w:val="00C71495"/>
    <w:rsid w:val="00C82899"/>
    <w:rsid w:val="00C87EB9"/>
    <w:rsid w:val="00C919A8"/>
    <w:rsid w:val="00C956E5"/>
    <w:rsid w:val="00C97CBD"/>
    <w:rsid w:val="00CA10C9"/>
    <w:rsid w:val="00CA6D9C"/>
    <w:rsid w:val="00CB0886"/>
    <w:rsid w:val="00CB30A2"/>
    <w:rsid w:val="00CB40F3"/>
    <w:rsid w:val="00CB6731"/>
    <w:rsid w:val="00CD2151"/>
    <w:rsid w:val="00CD70B4"/>
    <w:rsid w:val="00CE6C59"/>
    <w:rsid w:val="00CF1871"/>
    <w:rsid w:val="00CF41FE"/>
    <w:rsid w:val="00CF5EA8"/>
    <w:rsid w:val="00D01CFD"/>
    <w:rsid w:val="00D01D80"/>
    <w:rsid w:val="00D02586"/>
    <w:rsid w:val="00D02CC4"/>
    <w:rsid w:val="00D06903"/>
    <w:rsid w:val="00D127B2"/>
    <w:rsid w:val="00D13CDB"/>
    <w:rsid w:val="00D13E21"/>
    <w:rsid w:val="00D17E1F"/>
    <w:rsid w:val="00D20DD5"/>
    <w:rsid w:val="00D22B83"/>
    <w:rsid w:val="00D23D54"/>
    <w:rsid w:val="00D27183"/>
    <w:rsid w:val="00D3126F"/>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2F2"/>
    <w:rsid w:val="00DF470A"/>
    <w:rsid w:val="00E04425"/>
    <w:rsid w:val="00E10438"/>
    <w:rsid w:val="00E10742"/>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A1EC6"/>
    <w:rsid w:val="00EA25CA"/>
    <w:rsid w:val="00EA3FBB"/>
    <w:rsid w:val="00EA47D5"/>
    <w:rsid w:val="00EA7795"/>
    <w:rsid w:val="00EB0C0A"/>
    <w:rsid w:val="00EB5836"/>
    <w:rsid w:val="00EB6A66"/>
    <w:rsid w:val="00EC2B6E"/>
    <w:rsid w:val="00EC3FEA"/>
    <w:rsid w:val="00EC782D"/>
    <w:rsid w:val="00EE5B95"/>
    <w:rsid w:val="00EE6724"/>
    <w:rsid w:val="00EF21BD"/>
    <w:rsid w:val="00EF3BEF"/>
    <w:rsid w:val="00EF4AB7"/>
    <w:rsid w:val="00EF5C55"/>
    <w:rsid w:val="00EF6247"/>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66FB"/>
    <w:rsid w:val="00F46ED4"/>
    <w:rsid w:val="00F53735"/>
    <w:rsid w:val="00F56FA3"/>
    <w:rsid w:val="00F622B4"/>
    <w:rsid w:val="00F72E06"/>
    <w:rsid w:val="00F75A77"/>
    <w:rsid w:val="00F76B84"/>
    <w:rsid w:val="00F77096"/>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964B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0A13-B1B9-4F65-8E7F-2A970930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31</Pages>
  <Words>11678</Words>
  <Characters>66570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18</cp:revision>
  <cp:lastPrinted>2019-08-20T07:33:00Z</cp:lastPrinted>
  <dcterms:created xsi:type="dcterms:W3CDTF">2019-08-02T05:05:00Z</dcterms:created>
  <dcterms:modified xsi:type="dcterms:W3CDTF">2019-08-22T09:17:00Z</dcterms:modified>
</cp:coreProperties>
</file>