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B62DC8" w:rsidRPr="00F30ED5">
        <w:rPr>
          <w:rFonts w:eastAsia="Calibri"/>
          <w:b/>
          <w:lang w:eastAsia="en-US"/>
        </w:rPr>
        <w:t>21</w:t>
      </w:r>
      <w:r w:rsidR="00A27435" w:rsidRPr="00AC41C8">
        <w:rPr>
          <w:rFonts w:eastAsia="Calibri"/>
          <w:b/>
          <w:lang w:eastAsia="en-US"/>
        </w:rPr>
        <w:t>»</w:t>
      </w:r>
      <w:r w:rsidR="00A27435">
        <w:rPr>
          <w:rFonts w:eastAsia="Calibri"/>
          <w:b/>
          <w:lang w:eastAsia="en-US"/>
        </w:rPr>
        <w:t xml:space="preserve"> </w:t>
      </w:r>
      <w:r w:rsidR="00B62DC8">
        <w:rPr>
          <w:rFonts w:eastAsia="Calibri"/>
          <w:b/>
          <w:lang w:eastAsia="en-US"/>
        </w:rPr>
        <w:t>июня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2746CE" w:rsidRDefault="00837F30" w:rsidP="00B05382">
      <w:pPr>
        <w:pStyle w:val="a3"/>
        <w:spacing w:after="0"/>
        <w:jc w:val="center"/>
        <w:rPr>
          <w:b/>
          <w:sz w:val="28"/>
          <w:szCs w:val="28"/>
        </w:rPr>
      </w:pPr>
      <w:r w:rsidRPr="002746CE">
        <w:rPr>
          <w:b/>
          <w:sz w:val="28"/>
          <w:szCs w:val="28"/>
        </w:rPr>
        <w:t xml:space="preserve">Извещение о проведении запроса котировок в электронной форме на право заключения договора на </w:t>
      </w:r>
      <w:r w:rsidR="002746CE" w:rsidRPr="002746CE">
        <w:rPr>
          <w:b/>
          <w:sz w:val="28"/>
          <w:szCs w:val="28"/>
        </w:rPr>
        <w:t>поставку системы очистки воздуха для установки лазерной резки МЛ-35-Компакт-010-125.85Л</w:t>
      </w:r>
      <w:r w:rsidR="008F1097" w:rsidRPr="002746CE">
        <w:rPr>
          <w:b/>
          <w:sz w:val="28"/>
          <w:szCs w:val="28"/>
          <w:lang w:val="ru-RU"/>
        </w:rPr>
        <w:t xml:space="preserve"> </w:t>
      </w:r>
      <w:r w:rsidRPr="002746CE">
        <w:rPr>
          <w:b/>
          <w:sz w:val="28"/>
          <w:szCs w:val="28"/>
        </w:rPr>
        <w:t xml:space="preserve">для нужд АО «НПО НИИИП – </w:t>
      </w:r>
      <w:proofErr w:type="spellStart"/>
      <w:r w:rsidRPr="002746CE">
        <w:rPr>
          <w:b/>
          <w:sz w:val="28"/>
          <w:szCs w:val="28"/>
        </w:rPr>
        <w:t>НЗиК</w:t>
      </w:r>
      <w:proofErr w:type="spellEnd"/>
      <w:r w:rsidRPr="002746CE">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E044CB" w:rsidP="00371D4E">
            <w:pPr>
              <w:keepNext/>
              <w:keepLines/>
              <w:suppressLineNumbers/>
              <w:snapToGrid/>
              <w:spacing w:line="240" w:lineRule="auto"/>
              <w:ind w:firstLine="0"/>
              <w:jc w:val="left"/>
              <w:rPr>
                <w:sz w:val="22"/>
                <w:szCs w:val="22"/>
              </w:rPr>
            </w:pPr>
            <w:r>
              <w:rPr>
                <w:sz w:val="22"/>
                <w:szCs w:val="22"/>
              </w:rPr>
              <w:t>Раменский Сергей Николаевич</w:t>
            </w:r>
            <w:r w:rsidR="0064321C" w:rsidRPr="00937055">
              <w:rPr>
                <w:sz w:val="22"/>
                <w:szCs w:val="22"/>
              </w:rPr>
              <w:t xml:space="preserve"> (тел.: (383) </w:t>
            </w:r>
            <w:r>
              <w:rPr>
                <w:sz w:val="22"/>
                <w:szCs w:val="22"/>
              </w:rPr>
              <w:t>278-98-99</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E2316" w:rsidRDefault="00B05382" w:rsidP="002746CE">
            <w:pPr>
              <w:pStyle w:val="a3"/>
              <w:spacing w:after="0"/>
              <w:rPr>
                <w:sz w:val="22"/>
                <w:szCs w:val="22"/>
                <w:lang w:val="ru-RU"/>
              </w:rPr>
            </w:pPr>
            <w:r w:rsidRPr="00CE2316">
              <w:rPr>
                <w:b/>
                <w:sz w:val="22"/>
                <w:szCs w:val="22"/>
              </w:rPr>
              <w:t>Предмет договора с указанием количества поставляемого товара:</w:t>
            </w:r>
            <w:r w:rsidRPr="00CE2316">
              <w:rPr>
                <w:sz w:val="22"/>
                <w:szCs w:val="22"/>
              </w:rPr>
              <w:t xml:space="preserve"> </w:t>
            </w:r>
            <w:r w:rsidR="002746CE" w:rsidRPr="002746CE">
              <w:rPr>
                <w:sz w:val="22"/>
                <w:szCs w:val="22"/>
                <w:lang w:val="ru-RU"/>
              </w:rPr>
              <w:t>П</w:t>
            </w:r>
            <w:proofErr w:type="spellStart"/>
            <w:r w:rsidR="002746CE" w:rsidRPr="002746CE">
              <w:rPr>
                <w:sz w:val="22"/>
                <w:szCs w:val="22"/>
              </w:rPr>
              <w:t>оставк</w:t>
            </w:r>
            <w:r w:rsidR="002746CE" w:rsidRPr="002746CE">
              <w:rPr>
                <w:sz w:val="22"/>
                <w:szCs w:val="22"/>
                <w:lang w:val="ru-RU"/>
              </w:rPr>
              <w:t>а</w:t>
            </w:r>
            <w:proofErr w:type="spellEnd"/>
            <w:r w:rsidR="002746CE" w:rsidRPr="002746CE">
              <w:rPr>
                <w:sz w:val="22"/>
                <w:szCs w:val="22"/>
              </w:rPr>
              <w:t xml:space="preserve"> системы очистки воздуха для установки лазерной резки МЛ-35-Компакт-010-125.85Л</w:t>
            </w:r>
            <w:r w:rsidR="0064321C" w:rsidRPr="002746CE">
              <w:rPr>
                <w:sz w:val="22"/>
                <w:szCs w:val="22"/>
              </w:rPr>
              <w:t xml:space="preserve">, в соответствии с  техническим заданием </w:t>
            </w:r>
            <w:r w:rsidR="00E702D0" w:rsidRPr="002746CE">
              <w:rPr>
                <w:sz w:val="22"/>
                <w:szCs w:val="22"/>
                <w:lang w:val="ru-RU"/>
              </w:rPr>
              <w:t>извещения</w:t>
            </w:r>
            <w:r w:rsidR="0064321C" w:rsidRPr="002746CE">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2746CE">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DC0160">
              <w:rPr>
                <w:sz w:val="22"/>
                <w:szCs w:val="22"/>
                <w:lang w:val="ru-RU"/>
              </w:rPr>
              <w:t>31</w:t>
            </w:r>
            <w:r w:rsidR="00D127B2" w:rsidRPr="00937055">
              <w:rPr>
                <w:sz w:val="22"/>
                <w:szCs w:val="22"/>
              </w:rPr>
              <w:t xml:space="preserve">» </w:t>
            </w:r>
            <w:r w:rsidR="002746CE">
              <w:rPr>
                <w:sz w:val="22"/>
                <w:szCs w:val="22"/>
                <w:lang w:val="ru-RU"/>
              </w:rPr>
              <w:t>октября</w:t>
            </w:r>
            <w:r w:rsidR="00D127B2" w:rsidRPr="00937055">
              <w:rPr>
                <w:sz w:val="22"/>
                <w:szCs w:val="22"/>
                <w:lang w:val="ru-RU"/>
              </w:rPr>
              <w:t xml:space="preserve"> </w:t>
            </w:r>
            <w:r w:rsidR="0064321C"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2746CE">
              <w:rPr>
                <w:rFonts w:ascii="Times New Roman" w:hAnsi="Times New Roman"/>
              </w:rPr>
              <w:t>759 742</w:t>
            </w:r>
            <w:r w:rsidRPr="00937055">
              <w:rPr>
                <w:rFonts w:ascii="Times New Roman" w:hAnsi="Times New Roman"/>
              </w:rPr>
              <w:t xml:space="preserve"> (</w:t>
            </w:r>
            <w:r w:rsidR="002746CE">
              <w:rPr>
                <w:rFonts w:ascii="Times New Roman" w:hAnsi="Times New Roman"/>
              </w:rPr>
              <w:t>семьсот пятьдесят девять тысяч семьсот сорок два</w:t>
            </w:r>
            <w:r w:rsidR="00A219AE">
              <w:rPr>
                <w:rFonts w:ascii="Times New Roman" w:hAnsi="Times New Roman"/>
              </w:rPr>
              <w:t>)</w:t>
            </w:r>
            <w:r w:rsidRPr="00937055">
              <w:rPr>
                <w:rFonts w:ascii="Times New Roman" w:hAnsi="Times New Roman"/>
              </w:rPr>
              <w:t xml:space="preserve"> рубл</w:t>
            </w:r>
            <w:r w:rsidR="002746CE">
              <w:rPr>
                <w:rFonts w:ascii="Times New Roman" w:hAnsi="Times New Roman"/>
              </w:rPr>
              <w:t>я 30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46CE">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2746CE" w:rsidRPr="00937055" w:rsidRDefault="005B774E" w:rsidP="002746CE">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rPr>
              <w:t>15.</w:t>
            </w:r>
            <w:r w:rsidR="002746CE">
              <w:rPr>
                <w:rFonts w:eastAsiaTheme="minorEastAsia"/>
                <w:sz w:val="22"/>
                <w:szCs w:val="22"/>
              </w:rPr>
              <w:t>2</w:t>
            </w:r>
            <w:r>
              <w:rPr>
                <w:rFonts w:eastAsiaTheme="minorEastAsia"/>
                <w:sz w:val="22"/>
                <w:szCs w:val="22"/>
              </w:rPr>
              <w:t xml:space="preserve">. </w:t>
            </w:r>
            <w:r w:rsidR="00CF3660" w:rsidRPr="00937055">
              <w:rPr>
                <w:sz w:val="22"/>
                <w:szCs w:val="22"/>
              </w:rPr>
              <w:t xml:space="preserve">Гарантийный срок </w:t>
            </w:r>
            <w:r w:rsidR="002746CE">
              <w:rPr>
                <w:sz w:val="22"/>
                <w:szCs w:val="22"/>
              </w:rPr>
              <w:t>12 месяцев с момента подписания Акта приема-передачи оборудования</w:t>
            </w:r>
            <w:r w:rsidR="00E702D0">
              <w:rPr>
                <w:sz w:val="22"/>
                <w:szCs w:val="22"/>
              </w:rPr>
              <w:t xml:space="preserve"> </w:t>
            </w:r>
          </w:p>
          <w:p w:rsidR="001B7179" w:rsidRPr="00937055" w:rsidRDefault="001B7179" w:rsidP="005B774E">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деятельность участника не должна быть приостановлена в порядке, предусмотренном </w:t>
            </w:r>
            <w:r w:rsidRPr="00937055">
              <w:rPr>
                <w:color w:val="000000"/>
                <w:sz w:val="22"/>
                <w:szCs w:val="22"/>
                <w:lang w:eastAsia="ru-RU"/>
              </w:rPr>
              <w:lastRenderedPageBreak/>
              <w:t>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B62DC8">
            <w:pPr>
              <w:spacing w:line="240" w:lineRule="auto"/>
              <w:ind w:firstLine="0"/>
              <w:rPr>
                <w:b/>
                <w:color w:val="000000"/>
                <w:sz w:val="22"/>
                <w:szCs w:val="22"/>
              </w:rPr>
            </w:pPr>
            <w:r w:rsidRPr="00937055">
              <w:rPr>
                <w:color w:val="000000"/>
                <w:sz w:val="22"/>
                <w:szCs w:val="22"/>
              </w:rPr>
              <w:t>«</w:t>
            </w:r>
            <w:r w:rsidR="00B62DC8">
              <w:rPr>
                <w:color w:val="000000"/>
                <w:sz w:val="22"/>
                <w:szCs w:val="22"/>
              </w:rPr>
              <w:t>02</w:t>
            </w:r>
            <w:r w:rsidRPr="00937055">
              <w:rPr>
                <w:color w:val="000000"/>
                <w:sz w:val="22"/>
                <w:szCs w:val="22"/>
              </w:rPr>
              <w:t xml:space="preserve">» </w:t>
            </w:r>
            <w:r w:rsidR="00B62DC8">
              <w:rPr>
                <w:color w:val="000000"/>
                <w:sz w:val="22"/>
                <w:szCs w:val="22"/>
              </w:rPr>
              <w:t xml:space="preserve">июля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B62DC8">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B62DC8">
              <w:rPr>
                <w:color w:val="000000"/>
                <w:sz w:val="22"/>
                <w:szCs w:val="22"/>
              </w:rPr>
              <w:t>09</w:t>
            </w:r>
            <w:r w:rsidR="00E6623C" w:rsidRPr="00937055">
              <w:rPr>
                <w:color w:val="000000"/>
                <w:sz w:val="22"/>
                <w:szCs w:val="22"/>
              </w:rPr>
              <w:t xml:space="preserve">» </w:t>
            </w:r>
            <w:r w:rsidR="00B62DC8">
              <w:rPr>
                <w:color w:val="000000"/>
                <w:sz w:val="22"/>
                <w:szCs w:val="22"/>
              </w:rPr>
              <w:t>июля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B62DC8">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B62DC8">
              <w:rPr>
                <w:color w:val="000000"/>
                <w:sz w:val="22"/>
                <w:szCs w:val="22"/>
              </w:rPr>
              <w:t>12</w:t>
            </w:r>
            <w:r w:rsidRPr="00937055">
              <w:rPr>
                <w:color w:val="000000"/>
                <w:sz w:val="22"/>
                <w:szCs w:val="22"/>
              </w:rPr>
              <w:t xml:space="preserve">» </w:t>
            </w:r>
            <w:r w:rsidR="00B62DC8">
              <w:rPr>
                <w:color w:val="000000"/>
                <w:sz w:val="22"/>
                <w:szCs w:val="22"/>
              </w:rPr>
              <w:t>июля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270F02" w:rsidRPr="00E702D0">
        <w:rPr>
          <w:sz w:val="22"/>
          <w:szCs w:val="22"/>
        </w:rPr>
        <w:t>з</w:t>
      </w:r>
      <w:r w:rsidRPr="00E702D0">
        <w:rPr>
          <w:sz w:val="22"/>
          <w:szCs w:val="22"/>
        </w:rPr>
        <w:t xml:space="preserve">аместителя генерального директора по развитию кооперационных связей Макарова Олега Сергеевича, действующего на основании Доверенности № </w:t>
      </w:r>
      <w:r w:rsidR="00270F02" w:rsidRPr="00E702D0">
        <w:rPr>
          <w:sz w:val="22"/>
          <w:szCs w:val="22"/>
        </w:rPr>
        <w:t>221/18 от «16» ноября 2018 г.</w:t>
      </w:r>
      <w:r w:rsidRPr="00E702D0">
        <w:rPr>
          <w:sz w:val="22"/>
          <w:szCs w:val="22"/>
        </w:rPr>
        <w:t xml:space="preserve">, с другой стороны, на </w:t>
      </w:r>
      <w:r w:rsidR="00270F02" w:rsidRPr="00E702D0">
        <w:rPr>
          <w:sz w:val="22"/>
          <w:szCs w:val="22"/>
        </w:rPr>
        <w:t>основании итогового протокола запроса</w:t>
      </w:r>
      <w:proofErr w:type="gramEnd"/>
      <w:r w:rsidR="00270F02" w:rsidRPr="00E702D0">
        <w:rPr>
          <w:sz w:val="22"/>
          <w:szCs w:val="22"/>
        </w:rPr>
        <w:t xml:space="preserve"> котировок в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560061">
        <w:rPr>
          <w:sz w:val="22"/>
          <w:szCs w:val="22"/>
        </w:rPr>
        <w:t xml:space="preserve"> систем</w:t>
      </w:r>
      <w:r w:rsidR="00E044CB">
        <w:rPr>
          <w:sz w:val="22"/>
          <w:szCs w:val="22"/>
        </w:rPr>
        <w:t>у</w:t>
      </w:r>
      <w:r w:rsidR="00560061">
        <w:rPr>
          <w:sz w:val="22"/>
          <w:szCs w:val="22"/>
        </w:rPr>
        <w:t xml:space="preserve"> очистки воздуха для установки лазерной резки МЛ-35-Компакт-010-125.85ЛД</w:t>
      </w:r>
      <w:r w:rsidR="00270F02" w:rsidRPr="00E702D0">
        <w:rPr>
          <w:sz w:val="22"/>
          <w:szCs w:val="22"/>
        </w:rPr>
        <w:t xml:space="preserve"> </w:t>
      </w:r>
      <w:r w:rsidRPr="00E702D0">
        <w:rPr>
          <w:sz w:val="22"/>
          <w:szCs w:val="22"/>
        </w:rPr>
        <w:t xml:space="preserve">в количестве </w:t>
      </w:r>
      <w:r w:rsidR="00560061">
        <w:rPr>
          <w:sz w:val="22"/>
          <w:szCs w:val="22"/>
        </w:rPr>
        <w:t>1</w:t>
      </w:r>
      <w:r w:rsidRPr="00E702D0">
        <w:rPr>
          <w:sz w:val="22"/>
          <w:szCs w:val="22"/>
        </w:rPr>
        <w:t xml:space="preserve"> штук</w:t>
      </w:r>
      <w:r w:rsidR="00560061">
        <w:rPr>
          <w:sz w:val="22"/>
          <w:szCs w:val="22"/>
        </w:rPr>
        <w:t>и</w:t>
      </w:r>
      <w:r w:rsidRPr="00E702D0">
        <w:rPr>
          <w:sz w:val="22"/>
          <w:szCs w:val="22"/>
        </w:rPr>
        <w:t xml:space="preserve"> </w:t>
      </w:r>
      <w:r w:rsidR="0028049C" w:rsidRPr="00E702D0">
        <w:rPr>
          <w:sz w:val="22"/>
          <w:szCs w:val="22"/>
        </w:rPr>
        <w:t>страна происхождения ____________________</w:t>
      </w:r>
      <w:r w:rsidRPr="00E702D0">
        <w:rPr>
          <w:sz w:val="22"/>
          <w:szCs w:val="22"/>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Pr="00E702D0">
        <w:rPr>
          <w:sz w:val="22"/>
          <w:szCs w:val="22"/>
        </w:rPr>
        <w:t xml:space="preserve"> «</w:t>
      </w:r>
      <w:r w:rsidR="00270F02" w:rsidRPr="00E702D0">
        <w:rPr>
          <w:sz w:val="22"/>
          <w:szCs w:val="22"/>
        </w:rPr>
        <w:t>31</w:t>
      </w:r>
      <w:r w:rsidRPr="00E702D0">
        <w:rPr>
          <w:sz w:val="22"/>
          <w:szCs w:val="22"/>
        </w:rPr>
        <w:t xml:space="preserve">» </w:t>
      </w:r>
      <w:r w:rsidR="00560061">
        <w:rPr>
          <w:sz w:val="22"/>
          <w:szCs w:val="22"/>
        </w:rPr>
        <w:t xml:space="preserve">октября </w:t>
      </w:r>
      <w:r w:rsidRPr="00E702D0">
        <w:rPr>
          <w:sz w:val="22"/>
          <w:szCs w:val="22"/>
        </w:rPr>
        <w:t>201</w:t>
      </w:r>
      <w:r w:rsidR="00270F02" w:rsidRPr="00E702D0">
        <w:rPr>
          <w:sz w:val="22"/>
          <w:szCs w:val="22"/>
        </w:rPr>
        <w:t>9</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E044CB">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w:t>
      </w:r>
      <w:r w:rsidR="00560061">
        <w:rPr>
          <w:sz w:val="22"/>
          <w:szCs w:val="22"/>
        </w:rPr>
        <w:t>17</w:t>
      </w:r>
      <w:r w:rsidRPr="00E702D0">
        <w:rPr>
          <w:sz w:val="22"/>
          <w:szCs w:val="22"/>
        </w:rPr>
        <w:t xml:space="preserve"> года.</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t xml:space="preserve">5.3. Тара и упаковка являются невозвратными и входят в стоимость Оборудования. </w:t>
      </w:r>
      <w:r w:rsidRPr="00E702D0">
        <w:rPr>
          <w:sz w:val="22"/>
          <w:szCs w:val="22"/>
        </w:rPr>
        <w:lastRenderedPageBreak/>
        <w:t>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270F02" w:rsidRPr="00E702D0">
        <w:rPr>
          <w:sz w:val="22"/>
          <w:szCs w:val="22"/>
        </w:rPr>
        <w:t>3</w:t>
      </w:r>
      <w:r w:rsidRPr="00E702D0">
        <w:rPr>
          <w:sz w:val="22"/>
          <w:szCs w:val="22"/>
        </w:rPr>
        <w:t>. Копия сертификата соответствия (ГОССТАНДАРТ России), заверенная Поставщиком - в 2-х (двух)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4</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5</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6</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8</w:t>
      </w:r>
      <w:r w:rsidRPr="00E702D0">
        <w:rPr>
          <w:sz w:val="22"/>
          <w:szCs w:val="22"/>
        </w:rPr>
        <w:t xml:space="preserve">. </w:t>
      </w:r>
      <w:r w:rsidR="00E044CB" w:rsidRPr="00E044CB">
        <w:rPr>
          <w:sz w:val="22"/>
          <w:szCs w:val="22"/>
        </w:rPr>
        <w:t xml:space="preserve">Сертификат </w:t>
      </w:r>
      <w:r w:rsidRPr="00E044CB">
        <w:rPr>
          <w:sz w:val="22"/>
          <w:szCs w:val="22"/>
        </w:rPr>
        <w:t>с</w:t>
      </w:r>
      <w:r w:rsidRPr="00E702D0">
        <w:rPr>
          <w:sz w:val="22"/>
          <w:szCs w:val="22"/>
        </w:rPr>
        <w:t>оответствия Оборудования требованиям Технического регламента</w:t>
      </w:r>
      <w:r w:rsidR="00E044CB">
        <w:rPr>
          <w:sz w:val="22"/>
          <w:szCs w:val="22"/>
        </w:rPr>
        <w:t xml:space="preserve"> </w:t>
      </w:r>
      <w:r w:rsidR="00E044CB">
        <w:rPr>
          <w:sz w:val="22"/>
          <w:szCs w:val="22"/>
          <w:lang w:val="en-US"/>
        </w:rPr>
        <w:t>TP</w:t>
      </w:r>
      <w:r w:rsidR="00E044CB" w:rsidRPr="00E044CB">
        <w:rPr>
          <w:sz w:val="22"/>
          <w:szCs w:val="22"/>
        </w:rPr>
        <w:t xml:space="preserve"> </w:t>
      </w:r>
      <w:r w:rsidR="00E044CB">
        <w:rPr>
          <w:sz w:val="22"/>
          <w:szCs w:val="22"/>
          <w:lang w:val="en-US"/>
        </w:rPr>
        <w:t>TC</w:t>
      </w:r>
      <w:r w:rsidR="00E044CB" w:rsidRPr="00E044CB">
        <w:rPr>
          <w:sz w:val="22"/>
          <w:szCs w:val="22"/>
        </w:rPr>
        <w:t xml:space="preserve"> 010</w:t>
      </w:r>
      <w:r w:rsidR="00E044CB">
        <w:rPr>
          <w:sz w:val="22"/>
          <w:szCs w:val="22"/>
        </w:rPr>
        <w:t>/2011</w:t>
      </w:r>
      <w:r w:rsidRPr="00E702D0">
        <w:rPr>
          <w:sz w:val="22"/>
          <w:szCs w:val="22"/>
        </w:rPr>
        <w:t>.</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9</w:t>
      </w:r>
      <w:r w:rsidRPr="00E702D0">
        <w:rPr>
          <w:sz w:val="22"/>
          <w:szCs w:val="22"/>
        </w:rPr>
        <w:t xml:space="preserve">. </w:t>
      </w:r>
      <w:r w:rsidR="00E044CB">
        <w:rPr>
          <w:sz w:val="22"/>
          <w:szCs w:val="22"/>
        </w:rPr>
        <w:t>Техническая документация</w:t>
      </w:r>
    </w:p>
    <w:p w:rsidR="005B774E" w:rsidRPr="00E702D0" w:rsidRDefault="005B774E" w:rsidP="005B774E">
      <w:pPr>
        <w:spacing w:line="240" w:lineRule="auto"/>
        <w:ind w:firstLine="709"/>
        <w:rPr>
          <w:sz w:val="22"/>
          <w:szCs w:val="22"/>
        </w:rPr>
      </w:pPr>
      <w:r w:rsidRPr="00E702D0">
        <w:rPr>
          <w:sz w:val="22"/>
          <w:szCs w:val="22"/>
        </w:rPr>
        <w:t xml:space="preserve">8.3. </w:t>
      </w:r>
      <w:proofErr w:type="gramStart"/>
      <w:r w:rsidRPr="00E702D0">
        <w:rPr>
          <w:sz w:val="22"/>
          <w:szCs w:val="22"/>
        </w:rPr>
        <w:t>Поставщик направляет всю документацию в оригиналах (кроме документов по п. 8.2.</w:t>
      </w:r>
      <w:r w:rsidR="00270F02" w:rsidRPr="00E702D0">
        <w:rPr>
          <w:sz w:val="22"/>
          <w:szCs w:val="22"/>
        </w:rPr>
        <w:t>3.</w:t>
      </w:r>
      <w:proofErr w:type="gramEnd"/>
      <w:r w:rsidR="00270F02" w:rsidRPr="00E702D0">
        <w:rPr>
          <w:sz w:val="22"/>
          <w:szCs w:val="22"/>
        </w:rPr>
        <w:t xml:space="preserve"> </w:t>
      </w:r>
      <w:proofErr w:type="gramStart"/>
      <w:r w:rsidR="00270F02" w:rsidRPr="00E702D0">
        <w:rPr>
          <w:sz w:val="22"/>
          <w:szCs w:val="22"/>
        </w:rPr>
        <w:t>Договора).</w:t>
      </w:r>
      <w:proofErr w:type="gramEnd"/>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E702D0" w:rsidRDefault="005B774E" w:rsidP="009D5AEC">
      <w:pPr>
        <w:spacing w:line="240" w:lineRule="auto"/>
        <w:ind w:firstLine="709"/>
        <w:rPr>
          <w:sz w:val="22"/>
          <w:szCs w:val="22"/>
        </w:rPr>
      </w:pPr>
      <w:r w:rsidRPr="00E702D0">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E702D0" w:rsidRDefault="005B774E" w:rsidP="009D5AEC">
      <w:pPr>
        <w:spacing w:line="240" w:lineRule="auto"/>
        <w:ind w:firstLine="709"/>
        <w:rPr>
          <w:sz w:val="22"/>
          <w:szCs w:val="22"/>
        </w:rPr>
      </w:pPr>
      <w:r w:rsidRPr="00E702D0">
        <w:rPr>
          <w:sz w:val="22"/>
          <w:szCs w:val="22"/>
        </w:rPr>
        <w:t>9.1.</w:t>
      </w:r>
      <w:r w:rsidR="009D5AEC" w:rsidRPr="00E702D0">
        <w:rPr>
          <w:sz w:val="22"/>
          <w:szCs w:val="22"/>
        </w:rPr>
        <w:t>3</w:t>
      </w:r>
      <w:r w:rsidRPr="00E702D0">
        <w:rPr>
          <w:sz w:val="22"/>
          <w:szCs w:val="22"/>
        </w:rPr>
        <w:t>. Указывать в первичных документах бухгалтерского учета адрес организации, включенный в ЕГРЮЛ.</w:t>
      </w:r>
    </w:p>
    <w:p w:rsidR="005B774E" w:rsidRPr="00E702D0" w:rsidRDefault="005B774E" w:rsidP="005B774E">
      <w:pPr>
        <w:spacing w:line="240" w:lineRule="auto"/>
        <w:ind w:firstLine="709"/>
        <w:rPr>
          <w:b/>
          <w:sz w:val="22"/>
          <w:szCs w:val="22"/>
        </w:rPr>
      </w:pPr>
      <w:r w:rsidRPr="00E702D0">
        <w:rPr>
          <w:b/>
          <w:sz w:val="22"/>
          <w:szCs w:val="22"/>
        </w:rPr>
        <w:lastRenderedPageBreak/>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28049C" w:rsidRPr="00E702D0">
        <w:rPr>
          <w:sz w:val="22"/>
          <w:szCs w:val="22"/>
        </w:rPr>
        <w:t>1</w:t>
      </w:r>
      <w:r w:rsidRPr="00E702D0">
        <w:rPr>
          <w:sz w:val="22"/>
          <w:szCs w:val="22"/>
        </w:rPr>
        <w:t xml:space="preserve"> (</w:t>
      </w:r>
      <w:r w:rsidR="0028049C" w:rsidRPr="00E702D0">
        <w:rPr>
          <w:sz w:val="22"/>
          <w:szCs w:val="22"/>
        </w:rPr>
        <w:t>одного</w:t>
      </w:r>
      <w:r w:rsidRPr="00E702D0">
        <w:rPr>
          <w:sz w:val="22"/>
          <w:szCs w:val="22"/>
        </w:rPr>
        <w:t xml:space="preserve">) </w:t>
      </w:r>
      <w:r w:rsidR="0028049C" w:rsidRPr="00E702D0">
        <w:rPr>
          <w:sz w:val="22"/>
          <w:szCs w:val="22"/>
        </w:rPr>
        <w:t>года</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w:t>
      </w:r>
      <w:r w:rsidRPr="00E702D0">
        <w:rPr>
          <w:sz w:val="22"/>
          <w:szCs w:val="22"/>
        </w:rPr>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 xml:space="preserve">12.1.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 xml:space="preserve">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w:t>
      </w:r>
      <w:r w:rsidRPr="00E702D0">
        <w:rPr>
          <w:sz w:val="22"/>
          <w:szCs w:val="22"/>
        </w:rPr>
        <w:lastRenderedPageBreak/>
        <w:t>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 xml:space="preserve">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 xml:space="preserve">15.9.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lastRenderedPageBreak/>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по развитию кооперационных связей</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______________/О.С. Макаров/</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FD54EE" w:rsidRDefault="005B774E" w:rsidP="005B774E">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5B774E" w:rsidRPr="003E6CAB" w:rsidRDefault="005B774E" w:rsidP="005B774E">
      <w:pPr>
        <w:keepNext/>
        <w:ind w:firstLine="567"/>
        <w:jc w:val="right"/>
        <w:rPr>
          <w:b/>
          <w:i/>
          <w:sz w:val="22"/>
          <w:szCs w:val="22"/>
        </w:rPr>
      </w:pPr>
      <w:r w:rsidRPr="003E6CAB">
        <w:rPr>
          <w:b/>
          <w:i/>
          <w:sz w:val="22"/>
          <w:szCs w:val="22"/>
        </w:rPr>
        <w:t>№ _____________ от «         » _______________201</w:t>
      </w:r>
      <w:r w:rsidR="00560061">
        <w:rPr>
          <w:b/>
          <w:i/>
          <w:sz w:val="22"/>
          <w:szCs w:val="22"/>
        </w:rPr>
        <w:t>9</w:t>
      </w:r>
      <w:r w:rsidRPr="003E6CAB">
        <w:rPr>
          <w:b/>
          <w:i/>
          <w:sz w:val="22"/>
          <w:szCs w:val="22"/>
        </w:rPr>
        <w:t xml:space="preserve"> г.</w:t>
      </w:r>
    </w:p>
    <w:p w:rsidR="005B774E" w:rsidRPr="00953A42" w:rsidRDefault="005B774E" w:rsidP="005B774E">
      <w:pPr>
        <w:spacing w:after="200" w:line="276" w:lineRule="auto"/>
        <w:ind w:firstLine="567"/>
        <w:jc w:val="center"/>
        <w:rPr>
          <w:rFonts w:eastAsia="Calibri"/>
          <w:highlight w:val="yellow"/>
          <w:lang w:eastAsia="en-US"/>
        </w:rPr>
      </w:pPr>
      <w:r w:rsidRPr="00953A42">
        <w:rPr>
          <w:sz w:val="22"/>
          <w:szCs w:val="22"/>
        </w:rPr>
        <w:t xml:space="preserve">Техническая спецификация </w:t>
      </w:r>
      <w:r w:rsidRPr="00953A42">
        <w:rPr>
          <w:rFonts w:eastAsia="Calibri"/>
          <w:lang w:eastAsia="en-US"/>
        </w:rPr>
        <w:t xml:space="preserve">на </w:t>
      </w:r>
      <w:r w:rsidR="00953A42" w:rsidRPr="00953A42">
        <w:rPr>
          <w:sz w:val="22"/>
          <w:szCs w:val="22"/>
        </w:rPr>
        <w:t>систему очистки воздуха для установки лазерной резки МЛ-35-Компакт-10-125.85ЛД</w:t>
      </w:r>
    </w:p>
    <w:p w:rsidR="00953A42" w:rsidRPr="00A8133B" w:rsidRDefault="00953A42" w:rsidP="00953A42">
      <w:pPr>
        <w:widowControl/>
        <w:numPr>
          <w:ilvl w:val="0"/>
          <w:numId w:val="36"/>
        </w:numPr>
        <w:tabs>
          <w:tab w:val="left" w:pos="709"/>
          <w:tab w:val="left" w:pos="8872"/>
        </w:tabs>
        <w:suppressAutoHyphens w:val="0"/>
        <w:snapToGrid/>
        <w:spacing w:after="200" w:line="360" w:lineRule="auto"/>
        <w:contextualSpacing/>
        <w:jc w:val="left"/>
        <w:rPr>
          <w:lang w:eastAsia="ru-RU"/>
        </w:rPr>
      </w:pPr>
      <w:r w:rsidRPr="00A8133B">
        <w:rPr>
          <w:lang w:eastAsia="ru-RU"/>
        </w:rPr>
        <w:t xml:space="preserve">Технические характеристики оборудования: </w:t>
      </w:r>
    </w:p>
    <w:p w:rsidR="00953A42" w:rsidRPr="00A8133B" w:rsidRDefault="00953A42" w:rsidP="00953A42">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Тип</w:t>
      </w:r>
      <w:r>
        <w:rPr>
          <w:lang w:eastAsia="ru-RU"/>
        </w:rPr>
        <w:t xml:space="preserve">: </w:t>
      </w:r>
      <w:r w:rsidRPr="00A8133B">
        <w:rPr>
          <w:lang w:eastAsia="ru-RU"/>
        </w:rPr>
        <w:t>стационарный механически самоочищающийся фильтр</w:t>
      </w:r>
    </w:p>
    <w:p w:rsidR="00953A42" w:rsidRPr="00A8133B" w:rsidRDefault="00953A42" w:rsidP="00953A42">
      <w:pPr>
        <w:widowControl/>
        <w:tabs>
          <w:tab w:val="left" w:pos="709"/>
          <w:tab w:val="left" w:pos="8872"/>
        </w:tabs>
        <w:suppressAutoHyphens w:val="0"/>
        <w:snapToGrid/>
        <w:spacing w:after="200" w:line="360" w:lineRule="auto"/>
        <w:ind w:left="709" w:firstLine="0"/>
        <w:jc w:val="left"/>
        <w:rPr>
          <w:lang w:eastAsia="ru-RU"/>
        </w:rPr>
      </w:pPr>
      <w:r>
        <w:rPr>
          <w:lang w:eastAsia="ru-RU"/>
        </w:rPr>
        <w:t>Производительность:</w:t>
      </w:r>
      <w:r w:rsidRPr="00A8133B">
        <w:rPr>
          <w:lang w:eastAsia="ru-RU"/>
        </w:rPr>
        <w:t xml:space="preserve">  не менее                                                                   2500м</w:t>
      </w:r>
      <w:r w:rsidRPr="00A8133B">
        <w:rPr>
          <w:sz w:val="28"/>
          <w:szCs w:val="28"/>
          <w:vertAlign w:val="superscript"/>
          <w:lang w:eastAsia="ru-RU"/>
        </w:rPr>
        <w:t>3</w:t>
      </w:r>
      <w:r w:rsidRPr="00A8133B">
        <w:rPr>
          <w:lang w:eastAsia="ru-RU"/>
        </w:rPr>
        <w:t xml:space="preserve">/час </w:t>
      </w:r>
    </w:p>
    <w:p w:rsidR="00953A42" w:rsidRPr="00A8133B" w:rsidRDefault="00953A42" w:rsidP="00953A42">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Эффективность фильтрации</w:t>
      </w:r>
      <w:r>
        <w:rPr>
          <w:lang w:eastAsia="ru-RU"/>
        </w:rPr>
        <w:t>:</w:t>
      </w:r>
      <w:r w:rsidRPr="00A8133B">
        <w:rPr>
          <w:lang w:eastAsia="ru-RU"/>
        </w:rPr>
        <w:t xml:space="preserve"> не менее                                                        95% </w:t>
      </w:r>
    </w:p>
    <w:p w:rsidR="00953A42" w:rsidRPr="00A8133B" w:rsidRDefault="00953A42" w:rsidP="00953A42">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Давление воздуха подаваемого к системе регенерации фильтра</w:t>
      </w:r>
      <w:r>
        <w:rPr>
          <w:lang w:eastAsia="ru-RU"/>
        </w:rPr>
        <w:t>:</w:t>
      </w:r>
      <w:r w:rsidRPr="00A8133B">
        <w:rPr>
          <w:lang w:eastAsia="ru-RU"/>
        </w:rPr>
        <w:t xml:space="preserve">            0,6 Мпа</w:t>
      </w:r>
    </w:p>
    <w:p w:rsidR="00953A42" w:rsidRPr="00A8133B" w:rsidRDefault="00953A42" w:rsidP="00953A42">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Уровень шума</w:t>
      </w:r>
      <w:r>
        <w:rPr>
          <w:lang w:eastAsia="ru-RU"/>
        </w:rPr>
        <w:t>:</w:t>
      </w:r>
      <w:r w:rsidRPr="00A8133B">
        <w:rPr>
          <w:lang w:eastAsia="ru-RU"/>
        </w:rPr>
        <w:t xml:space="preserve">                                                                                         не более 79 ДБ</w:t>
      </w:r>
    </w:p>
    <w:p w:rsidR="00953A42" w:rsidRPr="00A8133B" w:rsidRDefault="00953A42" w:rsidP="00953A42">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Максимальная потребляемая электрическая мощность</w:t>
      </w:r>
      <w:r>
        <w:rPr>
          <w:lang w:eastAsia="ru-RU"/>
        </w:rPr>
        <w:t>:</w:t>
      </w:r>
      <w:r w:rsidRPr="00A8133B">
        <w:rPr>
          <w:lang w:eastAsia="ru-RU"/>
        </w:rPr>
        <w:t xml:space="preserve">                           4 кВт </w:t>
      </w:r>
    </w:p>
    <w:p w:rsidR="00953A42" w:rsidRPr="00A8133B" w:rsidRDefault="00953A42" w:rsidP="00953A42">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Напряжение</w:t>
      </w:r>
      <w:r>
        <w:rPr>
          <w:lang w:eastAsia="ru-RU"/>
        </w:rPr>
        <w:t>:</w:t>
      </w:r>
      <w:r w:rsidRPr="00A8133B">
        <w:rPr>
          <w:lang w:eastAsia="ru-RU"/>
        </w:rPr>
        <w:t xml:space="preserve">                                                                                                   3/380/50 Гц</w:t>
      </w:r>
    </w:p>
    <w:p w:rsidR="00953A42" w:rsidRPr="00A8133B" w:rsidRDefault="00953A42" w:rsidP="00953A42">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Вариант установки</w:t>
      </w:r>
      <w:r>
        <w:rPr>
          <w:lang w:eastAsia="ru-RU"/>
        </w:rPr>
        <w:t>:</w:t>
      </w:r>
      <w:r w:rsidRPr="00A8133B">
        <w:rPr>
          <w:lang w:eastAsia="ru-RU"/>
        </w:rPr>
        <w:t xml:space="preserve">                                    </w:t>
      </w:r>
      <w:r>
        <w:rPr>
          <w:lang w:eastAsia="ru-RU"/>
        </w:rPr>
        <w:t xml:space="preserve">                    </w:t>
      </w:r>
      <w:r w:rsidRPr="00A8133B">
        <w:rPr>
          <w:lang w:eastAsia="ru-RU"/>
        </w:rPr>
        <w:t xml:space="preserve">       напольный или настенный</w:t>
      </w:r>
    </w:p>
    <w:p w:rsidR="00953A42" w:rsidRPr="00A8133B" w:rsidRDefault="00953A42" w:rsidP="00953A42">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Конструкция долж</w:t>
      </w:r>
      <w:r>
        <w:rPr>
          <w:lang w:eastAsia="ru-RU"/>
        </w:rPr>
        <w:t xml:space="preserve">на соответствовать требованиям </w:t>
      </w:r>
      <w:r w:rsidRPr="00A8133B">
        <w:rPr>
          <w:lang w:eastAsia="ru-RU"/>
        </w:rPr>
        <w:t xml:space="preserve">ГОСТ 12.1.003 </w:t>
      </w:r>
      <w:proofErr w:type="gramStart"/>
      <w:r w:rsidRPr="00A8133B">
        <w:rPr>
          <w:lang w:eastAsia="ru-RU"/>
        </w:rPr>
        <w:t xml:space="preserve">( </w:t>
      </w:r>
      <w:proofErr w:type="gramEnd"/>
      <w:r w:rsidRPr="00A8133B">
        <w:rPr>
          <w:lang w:eastAsia="ru-RU"/>
        </w:rPr>
        <w:t>Шум. Общие требования безопасности</w:t>
      </w:r>
      <w:proofErr w:type="gramStart"/>
      <w:r w:rsidRPr="00A8133B">
        <w:rPr>
          <w:lang w:eastAsia="ru-RU"/>
        </w:rPr>
        <w:t xml:space="preserve"> )</w:t>
      </w:r>
      <w:proofErr w:type="gramEnd"/>
      <w:r w:rsidRPr="00A8133B">
        <w:rPr>
          <w:lang w:eastAsia="ru-RU"/>
        </w:rPr>
        <w:t>.</w:t>
      </w:r>
    </w:p>
    <w:p w:rsidR="00953A42" w:rsidRPr="00A8133B" w:rsidRDefault="00953A42" w:rsidP="00953A42">
      <w:pPr>
        <w:widowControl/>
        <w:numPr>
          <w:ilvl w:val="0"/>
          <w:numId w:val="36"/>
        </w:numPr>
        <w:tabs>
          <w:tab w:val="left" w:pos="709"/>
          <w:tab w:val="left" w:pos="8872"/>
        </w:tabs>
        <w:suppressAutoHyphens w:val="0"/>
        <w:snapToGrid/>
        <w:spacing w:after="200" w:line="360" w:lineRule="auto"/>
        <w:contextualSpacing/>
        <w:jc w:val="left"/>
        <w:rPr>
          <w:lang w:eastAsia="ru-RU"/>
        </w:rPr>
      </w:pPr>
      <w:r w:rsidRPr="00A8133B">
        <w:rPr>
          <w:lang w:eastAsia="ru-RU"/>
        </w:rPr>
        <w:t>Комплектация</w:t>
      </w:r>
    </w:p>
    <w:p w:rsidR="00953A42" w:rsidRDefault="00953A42" w:rsidP="00953A42">
      <w:pPr>
        <w:widowControl/>
        <w:numPr>
          <w:ilvl w:val="1"/>
          <w:numId w:val="36"/>
        </w:numPr>
        <w:tabs>
          <w:tab w:val="left" w:pos="709"/>
          <w:tab w:val="left" w:pos="8872"/>
        </w:tabs>
        <w:suppressAutoHyphens w:val="0"/>
        <w:snapToGrid/>
        <w:spacing w:after="200" w:line="360" w:lineRule="auto"/>
        <w:contextualSpacing/>
        <w:jc w:val="left"/>
        <w:rPr>
          <w:lang w:eastAsia="ru-RU"/>
        </w:rPr>
      </w:pPr>
      <w:r>
        <w:rPr>
          <w:lang w:eastAsia="ru-RU"/>
        </w:rPr>
        <w:t xml:space="preserve">Вентилятор центробежный                                                                       </w:t>
      </w:r>
      <w:r w:rsidRPr="00A8133B">
        <w:rPr>
          <w:lang w:eastAsia="ru-RU"/>
        </w:rPr>
        <w:t>–</w:t>
      </w:r>
      <w:r>
        <w:rPr>
          <w:lang w:eastAsia="ru-RU"/>
        </w:rPr>
        <w:t xml:space="preserve"> 1 шт. </w:t>
      </w:r>
    </w:p>
    <w:p w:rsidR="00953A42" w:rsidRDefault="00953A42" w:rsidP="00953A42">
      <w:pPr>
        <w:widowControl/>
        <w:numPr>
          <w:ilvl w:val="1"/>
          <w:numId w:val="36"/>
        </w:numPr>
        <w:tabs>
          <w:tab w:val="left" w:pos="709"/>
          <w:tab w:val="left" w:pos="8872"/>
        </w:tabs>
        <w:suppressAutoHyphens w:val="0"/>
        <w:snapToGrid/>
        <w:spacing w:after="200" w:line="360" w:lineRule="auto"/>
        <w:contextualSpacing/>
        <w:jc w:val="left"/>
        <w:rPr>
          <w:lang w:eastAsia="ru-RU"/>
        </w:rPr>
      </w:pPr>
      <w:r w:rsidRPr="00A8133B">
        <w:rPr>
          <w:lang w:eastAsia="ru-RU"/>
        </w:rPr>
        <w:t>Фильтр</w:t>
      </w:r>
      <w:r>
        <w:rPr>
          <w:lang w:eastAsia="ru-RU"/>
        </w:rPr>
        <w:t xml:space="preserve"> (камера) предварительной очистки</w:t>
      </w:r>
      <w:r w:rsidRPr="00A8133B">
        <w:rPr>
          <w:lang w:eastAsia="ru-RU"/>
        </w:rPr>
        <w:t xml:space="preserve">  </w:t>
      </w:r>
      <w:r>
        <w:rPr>
          <w:lang w:eastAsia="ru-RU"/>
        </w:rPr>
        <w:t xml:space="preserve">          </w:t>
      </w:r>
      <w:r w:rsidRPr="00A8133B">
        <w:rPr>
          <w:lang w:eastAsia="ru-RU"/>
        </w:rPr>
        <w:t xml:space="preserve">                                 –1</w:t>
      </w:r>
      <w:r>
        <w:rPr>
          <w:lang w:eastAsia="ru-RU"/>
        </w:rPr>
        <w:t xml:space="preserve"> </w:t>
      </w:r>
      <w:r w:rsidRPr="00A8133B">
        <w:rPr>
          <w:lang w:eastAsia="ru-RU"/>
        </w:rPr>
        <w:t>шт.</w:t>
      </w:r>
    </w:p>
    <w:p w:rsidR="00953A42" w:rsidRDefault="00953A42" w:rsidP="00953A42">
      <w:pPr>
        <w:widowControl/>
        <w:numPr>
          <w:ilvl w:val="1"/>
          <w:numId w:val="36"/>
        </w:numPr>
        <w:tabs>
          <w:tab w:val="left" w:pos="709"/>
          <w:tab w:val="left" w:pos="8872"/>
        </w:tabs>
        <w:suppressAutoHyphens w:val="0"/>
        <w:snapToGrid/>
        <w:spacing w:after="200" w:line="360" w:lineRule="auto"/>
        <w:contextualSpacing/>
        <w:jc w:val="left"/>
        <w:rPr>
          <w:lang w:eastAsia="ru-RU"/>
        </w:rPr>
      </w:pPr>
      <w:r>
        <w:rPr>
          <w:lang w:eastAsia="ru-RU"/>
        </w:rPr>
        <w:t xml:space="preserve">Пульт (блок) управления клапанами системы очистки картриджей с программируемым котроллером                                                               </w:t>
      </w:r>
      <w:r w:rsidRPr="00A8133B">
        <w:rPr>
          <w:lang w:eastAsia="ru-RU"/>
        </w:rPr>
        <w:t>–1</w:t>
      </w:r>
      <w:r>
        <w:rPr>
          <w:lang w:eastAsia="ru-RU"/>
        </w:rPr>
        <w:t xml:space="preserve"> </w:t>
      </w:r>
      <w:r w:rsidRPr="00A8133B">
        <w:rPr>
          <w:lang w:eastAsia="ru-RU"/>
        </w:rPr>
        <w:t>шт.</w:t>
      </w:r>
    </w:p>
    <w:p w:rsidR="00953A42" w:rsidRDefault="00F30ED5" w:rsidP="00953A42">
      <w:pPr>
        <w:widowControl/>
        <w:numPr>
          <w:ilvl w:val="1"/>
          <w:numId w:val="36"/>
        </w:numPr>
        <w:tabs>
          <w:tab w:val="left" w:pos="709"/>
          <w:tab w:val="left" w:pos="8872"/>
        </w:tabs>
        <w:suppressAutoHyphens w:val="0"/>
        <w:snapToGrid/>
        <w:spacing w:after="200" w:line="360" w:lineRule="auto"/>
        <w:contextualSpacing/>
        <w:jc w:val="left"/>
        <w:rPr>
          <w:lang w:eastAsia="ru-RU"/>
        </w:rPr>
      </w:pPr>
      <w:r w:rsidRPr="00953A42">
        <w:rPr>
          <w:lang w:eastAsia="ru-RU"/>
        </w:rPr>
        <w:t>Пылесборник</w:t>
      </w:r>
      <w:r>
        <w:rPr>
          <w:lang w:val="en-US" w:eastAsia="ru-RU"/>
        </w:rPr>
        <w:t xml:space="preserve"> (</w:t>
      </w:r>
      <w:r>
        <w:rPr>
          <w:lang w:eastAsia="ru-RU"/>
        </w:rPr>
        <w:t>поддон)</w:t>
      </w:r>
      <w:r w:rsidR="00953A42">
        <w:rPr>
          <w:lang w:eastAsia="ru-RU"/>
        </w:rPr>
        <w:t xml:space="preserve">                                                     </w:t>
      </w:r>
      <w:r>
        <w:rPr>
          <w:lang w:eastAsia="ru-RU"/>
        </w:rPr>
        <w:t xml:space="preserve">               </w:t>
      </w:r>
      <w:r w:rsidR="00953A42">
        <w:rPr>
          <w:lang w:eastAsia="ru-RU"/>
        </w:rPr>
        <w:t xml:space="preserve">           </w:t>
      </w:r>
      <w:r w:rsidR="00953A42" w:rsidRPr="00A8133B">
        <w:rPr>
          <w:lang w:eastAsia="ru-RU"/>
        </w:rPr>
        <w:t>–1</w:t>
      </w:r>
      <w:r w:rsidR="00953A42">
        <w:rPr>
          <w:lang w:eastAsia="ru-RU"/>
        </w:rPr>
        <w:t xml:space="preserve"> </w:t>
      </w:r>
      <w:r w:rsidR="00953A42" w:rsidRPr="00A8133B">
        <w:rPr>
          <w:lang w:eastAsia="ru-RU"/>
        </w:rPr>
        <w:t>шт.</w:t>
      </w:r>
    </w:p>
    <w:p w:rsidR="00953A42" w:rsidRDefault="00953A42" w:rsidP="00953A42">
      <w:pPr>
        <w:widowControl/>
        <w:numPr>
          <w:ilvl w:val="1"/>
          <w:numId w:val="36"/>
        </w:numPr>
        <w:tabs>
          <w:tab w:val="left" w:pos="709"/>
          <w:tab w:val="left" w:pos="8872"/>
        </w:tabs>
        <w:suppressAutoHyphens w:val="0"/>
        <w:snapToGrid/>
        <w:spacing w:after="200" w:line="360" w:lineRule="auto"/>
        <w:contextualSpacing/>
        <w:jc w:val="left"/>
        <w:rPr>
          <w:lang w:eastAsia="ru-RU"/>
        </w:rPr>
      </w:pPr>
      <w:proofErr w:type="spellStart"/>
      <w:r>
        <w:rPr>
          <w:lang w:eastAsia="ru-RU"/>
        </w:rPr>
        <w:t>Влагомаслоотделитель</w:t>
      </w:r>
      <w:proofErr w:type="spellEnd"/>
      <w:r>
        <w:rPr>
          <w:lang w:eastAsia="ru-RU"/>
        </w:rPr>
        <w:t xml:space="preserve">                                                                                </w:t>
      </w:r>
      <w:r w:rsidRPr="00A8133B">
        <w:rPr>
          <w:lang w:eastAsia="ru-RU"/>
        </w:rPr>
        <w:t>–1</w:t>
      </w:r>
      <w:r>
        <w:rPr>
          <w:lang w:eastAsia="ru-RU"/>
        </w:rPr>
        <w:t xml:space="preserve"> </w:t>
      </w:r>
      <w:r w:rsidRPr="00A8133B">
        <w:rPr>
          <w:lang w:eastAsia="ru-RU"/>
        </w:rPr>
        <w:t>шт.</w:t>
      </w:r>
    </w:p>
    <w:p w:rsidR="00953A42" w:rsidRDefault="00953A42" w:rsidP="00953A42">
      <w:pPr>
        <w:widowControl/>
        <w:numPr>
          <w:ilvl w:val="1"/>
          <w:numId w:val="36"/>
        </w:numPr>
        <w:tabs>
          <w:tab w:val="left" w:pos="709"/>
          <w:tab w:val="left" w:pos="8872"/>
        </w:tabs>
        <w:suppressAutoHyphens w:val="0"/>
        <w:snapToGrid/>
        <w:spacing w:after="200" w:line="360" w:lineRule="auto"/>
        <w:contextualSpacing/>
        <w:jc w:val="left"/>
        <w:rPr>
          <w:lang w:eastAsia="ru-RU"/>
        </w:rPr>
      </w:pPr>
      <w:r>
        <w:rPr>
          <w:lang w:eastAsia="ru-RU"/>
        </w:rPr>
        <w:t xml:space="preserve">Частотный регулятор вентилятора                                                              </w:t>
      </w:r>
      <w:r w:rsidRPr="00A8133B">
        <w:rPr>
          <w:lang w:eastAsia="ru-RU"/>
        </w:rPr>
        <w:t>–1</w:t>
      </w:r>
      <w:r>
        <w:rPr>
          <w:lang w:eastAsia="ru-RU"/>
        </w:rPr>
        <w:t xml:space="preserve"> </w:t>
      </w:r>
      <w:r w:rsidRPr="00A8133B">
        <w:rPr>
          <w:lang w:eastAsia="ru-RU"/>
        </w:rPr>
        <w:t>шт.</w:t>
      </w:r>
    </w:p>
    <w:p w:rsidR="00953A42" w:rsidRDefault="00953A42" w:rsidP="00953A42">
      <w:pPr>
        <w:widowControl/>
        <w:numPr>
          <w:ilvl w:val="1"/>
          <w:numId w:val="36"/>
        </w:numPr>
        <w:tabs>
          <w:tab w:val="left" w:pos="709"/>
          <w:tab w:val="left" w:pos="8872"/>
        </w:tabs>
        <w:suppressAutoHyphens w:val="0"/>
        <w:snapToGrid/>
        <w:spacing w:after="200" w:line="360" w:lineRule="auto"/>
        <w:contextualSpacing/>
        <w:jc w:val="left"/>
        <w:rPr>
          <w:lang w:eastAsia="ru-RU"/>
        </w:rPr>
      </w:pPr>
      <w:r>
        <w:rPr>
          <w:lang w:eastAsia="ru-RU"/>
        </w:rPr>
        <w:t xml:space="preserve">Фильтры – картриджи                                                                                  </w:t>
      </w:r>
      <w:r w:rsidRPr="00A8133B">
        <w:rPr>
          <w:lang w:eastAsia="ru-RU"/>
        </w:rPr>
        <w:t>–1</w:t>
      </w:r>
      <w:r>
        <w:rPr>
          <w:lang w:eastAsia="ru-RU"/>
        </w:rPr>
        <w:t xml:space="preserve"> </w:t>
      </w:r>
      <w:proofErr w:type="spellStart"/>
      <w:r>
        <w:rPr>
          <w:lang w:eastAsia="ru-RU"/>
        </w:rPr>
        <w:t>компл</w:t>
      </w:r>
      <w:proofErr w:type="spellEnd"/>
      <w:r>
        <w:rPr>
          <w:lang w:eastAsia="ru-RU"/>
        </w:rPr>
        <w:t>.</w:t>
      </w:r>
    </w:p>
    <w:p w:rsidR="00953A42" w:rsidRDefault="00953A42" w:rsidP="00953A42">
      <w:pPr>
        <w:widowControl/>
        <w:tabs>
          <w:tab w:val="left" w:pos="709"/>
          <w:tab w:val="left" w:pos="8872"/>
        </w:tabs>
        <w:suppressAutoHyphens w:val="0"/>
        <w:snapToGrid/>
        <w:spacing w:after="200" w:line="360" w:lineRule="auto"/>
        <w:ind w:left="709" w:firstLine="0"/>
        <w:contextualSpacing/>
        <w:jc w:val="left"/>
        <w:rPr>
          <w:lang w:eastAsia="ru-RU"/>
        </w:rPr>
      </w:pPr>
      <w:r>
        <w:rPr>
          <w:lang w:eastAsia="ru-RU"/>
        </w:rPr>
        <w:t xml:space="preserve">2.8. Техническая документация                                                                           </w:t>
      </w:r>
      <w:r w:rsidRPr="00A8133B">
        <w:rPr>
          <w:lang w:eastAsia="ru-RU"/>
        </w:rPr>
        <w:t>–1</w:t>
      </w:r>
      <w:r>
        <w:rPr>
          <w:lang w:eastAsia="ru-RU"/>
        </w:rPr>
        <w:t xml:space="preserve"> </w:t>
      </w:r>
      <w:r w:rsidRPr="00A8133B">
        <w:rPr>
          <w:lang w:eastAsia="ru-RU"/>
        </w:rPr>
        <w:t>шт.</w:t>
      </w:r>
    </w:p>
    <w:p w:rsidR="009D5AEC" w:rsidRPr="009D5AEC" w:rsidRDefault="009D5AEC" w:rsidP="005B774E">
      <w:pPr>
        <w:spacing w:after="200" w:line="276" w:lineRule="auto"/>
        <w:ind w:firstLine="567"/>
        <w:jc w:val="center"/>
        <w:rPr>
          <w:rFonts w:eastAsia="Calibr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________________/___________/</w:t>
      </w:r>
      <w:r w:rsidRPr="009D5AEC">
        <w:tab/>
      </w:r>
      <w:r w:rsidRPr="009D5AEC">
        <w:tab/>
      </w:r>
      <w:r w:rsidRPr="009D5AEC">
        <w:tab/>
      </w:r>
      <w:r w:rsidRPr="009D5AEC">
        <w:tab/>
        <w:t>_____________________/О.С. Макаров/</w:t>
      </w:r>
    </w:p>
    <w:p w:rsidR="005B774E" w:rsidRPr="009D5AEC" w:rsidRDefault="005B774E" w:rsidP="005B774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560061">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189"/>
        <w:gridCol w:w="838"/>
        <w:gridCol w:w="296"/>
        <w:gridCol w:w="276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953A42" w:rsidRDefault="005B774E" w:rsidP="00CE2316">
            <w:pPr>
              <w:ind w:firstLine="0"/>
              <w:rPr>
                <w:b/>
                <w:bCs/>
                <w:sz w:val="22"/>
                <w:szCs w:val="22"/>
              </w:rPr>
            </w:pPr>
            <w:r w:rsidRPr="00953A42">
              <w:rPr>
                <w:b/>
                <w:bCs/>
                <w:sz w:val="22"/>
                <w:szCs w:val="22"/>
              </w:rPr>
              <w:t xml:space="preserve">№ </w:t>
            </w:r>
            <w:proofErr w:type="gramStart"/>
            <w:r w:rsidRPr="00953A42">
              <w:rPr>
                <w:b/>
                <w:bCs/>
                <w:sz w:val="22"/>
                <w:szCs w:val="22"/>
              </w:rPr>
              <w:t>п</w:t>
            </w:r>
            <w:proofErr w:type="gramEnd"/>
            <w:r w:rsidRPr="00953A42">
              <w:rPr>
                <w:b/>
                <w:bCs/>
                <w:sz w:val="22"/>
                <w:szCs w:val="22"/>
              </w:rPr>
              <w:t>/п</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953A42" w:rsidRDefault="005B774E" w:rsidP="00CE2316">
            <w:pPr>
              <w:jc w:val="center"/>
              <w:rPr>
                <w:b/>
                <w:bCs/>
                <w:sz w:val="22"/>
                <w:szCs w:val="22"/>
              </w:rPr>
            </w:pPr>
            <w:r w:rsidRPr="00953A42">
              <w:rPr>
                <w:b/>
                <w:bCs/>
                <w:sz w:val="22"/>
                <w:szCs w:val="22"/>
              </w:rPr>
              <w:t>Наименование, обозначение (артикул)</w:t>
            </w:r>
          </w:p>
        </w:tc>
        <w:tc>
          <w:tcPr>
            <w:tcW w:w="1134" w:type="dxa"/>
            <w:gridSpan w:val="2"/>
            <w:tcBorders>
              <w:top w:val="single" w:sz="4" w:space="0" w:color="auto"/>
              <w:left w:val="nil"/>
              <w:bottom w:val="single" w:sz="4" w:space="0" w:color="auto"/>
              <w:right w:val="single" w:sz="4" w:space="0" w:color="auto"/>
            </w:tcBorders>
            <w:vAlign w:val="center"/>
            <w:hideMark/>
          </w:tcPr>
          <w:p w:rsidR="005B774E" w:rsidRPr="00953A42" w:rsidRDefault="005B774E" w:rsidP="00CE2316">
            <w:pPr>
              <w:ind w:firstLine="0"/>
              <w:rPr>
                <w:b/>
                <w:bCs/>
                <w:sz w:val="22"/>
                <w:szCs w:val="22"/>
              </w:rPr>
            </w:pPr>
            <w:r w:rsidRPr="00953A42">
              <w:rPr>
                <w:b/>
                <w:bCs/>
                <w:sz w:val="22"/>
                <w:szCs w:val="22"/>
              </w:rPr>
              <w:t>Кол-во</w:t>
            </w:r>
          </w:p>
        </w:tc>
        <w:tc>
          <w:tcPr>
            <w:tcW w:w="2762" w:type="dxa"/>
            <w:tcBorders>
              <w:top w:val="single" w:sz="4" w:space="0" w:color="auto"/>
              <w:left w:val="nil"/>
              <w:bottom w:val="single" w:sz="4" w:space="0" w:color="auto"/>
              <w:right w:val="single" w:sz="4" w:space="0" w:color="auto"/>
            </w:tcBorders>
            <w:vAlign w:val="center"/>
            <w:hideMark/>
          </w:tcPr>
          <w:p w:rsidR="005B774E" w:rsidRPr="00953A42" w:rsidRDefault="005B774E" w:rsidP="00CE2316">
            <w:pPr>
              <w:ind w:firstLine="0"/>
              <w:rPr>
                <w:b/>
                <w:bCs/>
                <w:sz w:val="22"/>
                <w:szCs w:val="22"/>
              </w:rPr>
            </w:pPr>
            <w:r w:rsidRPr="00953A42">
              <w:rPr>
                <w:b/>
                <w:bCs/>
                <w:sz w:val="22"/>
                <w:szCs w:val="22"/>
              </w:rPr>
              <w:t>Стоимость, руб.</w:t>
            </w:r>
          </w:p>
        </w:tc>
      </w:tr>
      <w:tr w:rsidR="00953A42" w:rsidRPr="00953A42" w:rsidTr="00573CEA">
        <w:trPr>
          <w:trHeight w:val="630"/>
        </w:trPr>
        <w:tc>
          <w:tcPr>
            <w:tcW w:w="1216" w:type="dxa"/>
            <w:tcBorders>
              <w:top w:val="nil"/>
              <w:left w:val="single" w:sz="4" w:space="0" w:color="auto"/>
              <w:bottom w:val="single" w:sz="4" w:space="0" w:color="auto"/>
              <w:right w:val="single" w:sz="4" w:space="0" w:color="auto"/>
            </w:tcBorders>
            <w:vAlign w:val="center"/>
            <w:hideMark/>
          </w:tcPr>
          <w:p w:rsidR="00953A42" w:rsidRPr="00953A42" w:rsidRDefault="00953A42" w:rsidP="00CE2316">
            <w:pPr>
              <w:ind w:firstLine="0"/>
              <w:rPr>
                <w:b/>
                <w:bCs/>
                <w:sz w:val="22"/>
                <w:szCs w:val="22"/>
              </w:rPr>
            </w:pPr>
            <w:r w:rsidRPr="00953A42">
              <w:rPr>
                <w:b/>
                <w:bCs/>
                <w:sz w:val="22"/>
                <w:szCs w:val="22"/>
              </w:rPr>
              <w:t>1.</w:t>
            </w:r>
          </w:p>
        </w:tc>
        <w:tc>
          <w:tcPr>
            <w:tcW w:w="4895" w:type="dxa"/>
            <w:gridSpan w:val="2"/>
            <w:tcBorders>
              <w:top w:val="single" w:sz="4" w:space="0" w:color="auto"/>
              <w:left w:val="nil"/>
              <w:bottom w:val="single" w:sz="4" w:space="0" w:color="auto"/>
              <w:right w:val="single" w:sz="4" w:space="0" w:color="000000"/>
            </w:tcBorders>
            <w:vAlign w:val="center"/>
            <w:hideMark/>
          </w:tcPr>
          <w:p w:rsidR="00953A42" w:rsidRPr="00953A42" w:rsidRDefault="00953A42" w:rsidP="0051373E">
            <w:pPr>
              <w:ind w:firstLine="0"/>
              <w:jc w:val="left"/>
              <w:rPr>
                <w:bCs/>
                <w:sz w:val="22"/>
                <w:szCs w:val="22"/>
              </w:rPr>
            </w:pPr>
            <w:r w:rsidRPr="00953A42">
              <w:rPr>
                <w:sz w:val="22"/>
                <w:szCs w:val="22"/>
              </w:rPr>
              <w:t>система очистки воздуха для установки лазерной резки МЛ-35-Компакт-10-125.85ЛД</w:t>
            </w:r>
          </w:p>
        </w:tc>
        <w:tc>
          <w:tcPr>
            <w:tcW w:w="1134" w:type="dxa"/>
            <w:gridSpan w:val="2"/>
            <w:tcBorders>
              <w:top w:val="nil"/>
              <w:left w:val="nil"/>
              <w:bottom w:val="single" w:sz="4" w:space="0" w:color="auto"/>
              <w:right w:val="single" w:sz="4" w:space="0" w:color="auto"/>
            </w:tcBorders>
            <w:vAlign w:val="center"/>
            <w:hideMark/>
          </w:tcPr>
          <w:p w:rsidR="00953A42" w:rsidRPr="00953A42" w:rsidRDefault="00953A42" w:rsidP="0051373E">
            <w:pPr>
              <w:ind w:firstLine="0"/>
              <w:rPr>
                <w:bCs/>
                <w:sz w:val="22"/>
                <w:szCs w:val="22"/>
              </w:rPr>
            </w:pPr>
            <w:r w:rsidRPr="00953A42">
              <w:rPr>
                <w:bCs/>
                <w:sz w:val="22"/>
                <w:szCs w:val="22"/>
              </w:rPr>
              <w:t>1 штука</w:t>
            </w:r>
          </w:p>
        </w:tc>
        <w:tc>
          <w:tcPr>
            <w:tcW w:w="2762" w:type="dxa"/>
            <w:vMerge w:val="restart"/>
            <w:tcBorders>
              <w:top w:val="nil"/>
              <w:left w:val="nil"/>
              <w:right w:val="single" w:sz="4" w:space="0" w:color="auto"/>
            </w:tcBorders>
            <w:vAlign w:val="center"/>
            <w:hideMark/>
          </w:tcPr>
          <w:p w:rsidR="00953A42" w:rsidRPr="00953A42" w:rsidRDefault="00953A42" w:rsidP="00CE2316">
            <w:pPr>
              <w:jc w:val="center"/>
              <w:rPr>
                <w:b/>
                <w:bCs/>
                <w:sz w:val="22"/>
                <w:szCs w:val="22"/>
              </w:rPr>
            </w:pPr>
            <w:r w:rsidRPr="00953A42">
              <w:rPr>
                <w:b/>
                <w:bCs/>
                <w:sz w:val="22"/>
                <w:szCs w:val="22"/>
              </w:rPr>
              <w:t xml:space="preserve"> </w:t>
            </w:r>
          </w:p>
          <w:p w:rsidR="00953A42" w:rsidRPr="00953A42" w:rsidRDefault="00953A42" w:rsidP="00CE2316">
            <w:pPr>
              <w:jc w:val="center"/>
              <w:rPr>
                <w:b/>
                <w:bCs/>
                <w:sz w:val="22"/>
                <w:szCs w:val="22"/>
              </w:rPr>
            </w:pPr>
          </w:p>
        </w:tc>
      </w:tr>
      <w:tr w:rsidR="00953A42" w:rsidRPr="00953A42" w:rsidTr="00573CEA">
        <w:trPr>
          <w:trHeight w:val="630"/>
        </w:trPr>
        <w:tc>
          <w:tcPr>
            <w:tcW w:w="1216" w:type="dxa"/>
            <w:tcBorders>
              <w:top w:val="nil"/>
              <w:left w:val="single" w:sz="4" w:space="0" w:color="auto"/>
              <w:bottom w:val="single" w:sz="4" w:space="0" w:color="auto"/>
              <w:right w:val="single" w:sz="4" w:space="0" w:color="auto"/>
            </w:tcBorders>
            <w:vAlign w:val="center"/>
          </w:tcPr>
          <w:p w:rsidR="00953A42" w:rsidRPr="00953A42" w:rsidRDefault="00953A42" w:rsidP="00CE2316">
            <w:pPr>
              <w:ind w:firstLine="0"/>
              <w:rPr>
                <w:b/>
                <w:bCs/>
                <w:sz w:val="22"/>
                <w:szCs w:val="22"/>
              </w:rPr>
            </w:pPr>
          </w:p>
        </w:tc>
        <w:tc>
          <w:tcPr>
            <w:tcW w:w="6029" w:type="dxa"/>
            <w:gridSpan w:val="4"/>
            <w:tcBorders>
              <w:top w:val="single" w:sz="4" w:space="0" w:color="auto"/>
              <w:left w:val="nil"/>
              <w:bottom w:val="single" w:sz="4" w:space="0" w:color="auto"/>
              <w:right w:val="single" w:sz="4" w:space="0" w:color="auto"/>
            </w:tcBorders>
            <w:vAlign w:val="center"/>
            <w:hideMark/>
          </w:tcPr>
          <w:p w:rsidR="00953A42" w:rsidRPr="00953A42" w:rsidRDefault="00953A42" w:rsidP="00CE2316">
            <w:pPr>
              <w:ind w:firstLine="0"/>
              <w:rPr>
                <w:bCs/>
                <w:sz w:val="22"/>
                <w:szCs w:val="22"/>
              </w:rPr>
            </w:pPr>
            <w:r w:rsidRPr="00953A42">
              <w:rPr>
                <w:bCs/>
                <w:sz w:val="22"/>
                <w:szCs w:val="22"/>
              </w:rPr>
              <w:t>Комплектация</w:t>
            </w:r>
          </w:p>
        </w:tc>
        <w:tc>
          <w:tcPr>
            <w:tcW w:w="0" w:type="auto"/>
            <w:vMerge/>
            <w:tcBorders>
              <w:left w:val="nil"/>
              <w:right w:val="single" w:sz="4" w:space="0" w:color="auto"/>
            </w:tcBorders>
            <w:vAlign w:val="center"/>
            <w:hideMark/>
          </w:tcPr>
          <w:p w:rsidR="00953A42" w:rsidRPr="00953A42" w:rsidRDefault="00953A42" w:rsidP="00CE2316">
            <w:pPr>
              <w:widowControl/>
              <w:suppressAutoHyphens w:val="0"/>
              <w:snapToGrid/>
              <w:spacing w:line="240" w:lineRule="auto"/>
              <w:ind w:firstLine="0"/>
              <w:jc w:val="left"/>
              <w:rPr>
                <w:b/>
                <w:bCs/>
                <w:sz w:val="22"/>
                <w:szCs w:val="22"/>
              </w:rPr>
            </w:pPr>
          </w:p>
        </w:tc>
      </w:tr>
      <w:tr w:rsidR="00953A42" w:rsidRPr="00953A42" w:rsidTr="000974B1">
        <w:trPr>
          <w:trHeight w:val="645"/>
        </w:trPr>
        <w:tc>
          <w:tcPr>
            <w:tcW w:w="1216" w:type="dxa"/>
            <w:tcBorders>
              <w:top w:val="nil"/>
              <w:left w:val="single" w:sz="4" w:space="0" w:color="auto"/>
              <w:bottom w:val="single" w:sz="4" w:space="0" w:color="auto"/>
              <w:right w:val="single" w:sz="4" w:space="0" w:color="auto"/>
            </w:tcBorders>
            <w:vAlign w:val="center"/>
            <w:hideMark/>
          </w:tcPr>
          <w:p w:rsidR="00953A42" w:rsidRPr="00953A42" w:rsidRDefault="00953A42" w:rsidP="00074782">
            <w:pPr>
              <w:ind w:firstLine="0"/>
              <w:rPr>
                <w:b/>
                <w:bCs/>
                <w:sz w:val="22"/>
                <w:szCs w:val="22"/>
              </w:rPr>
            </w:pPr>
            <w:r w:rsidRPr="00953A42">
              <w:rPr>
                <w:b/>
                <w:bCs/>
                <w:sz w:val="22"/>
                <w:szCs w:val="22"/>
              </w:rPr>
              <w:t xml:space="preserve">1.1. </w:t>
            </w:r>
          </w:p>
        </w:tc>
        <w:tc>
          <w:tcPr>
            <w:tcW w:w="4895" w:type="dxa"/>
            <w:gridSpan w:val="2"/>
            <w:tcBorders>
              <w:top w:val="single" w:sz="4" w:space="0" w:color="auto"/>
              <w:left w:val="nil"/>
              <w:bottom w:val="single" w:sz="4" w:space="0" w:color="auto"/>
              <w:right w:val="single" w:sz="4" w:space="0" w:color="auto"/>
            </w:tcBorders>
            <w:vAlign w:val="center"/>
            <w:hideMark/>
          </w:tcPr>
          <w:p w:rsidR="00953A42" w:rsidRPr="00953A42" w:rsidRDefault="00953A42" w:rsidP="0051373E">
            <w:pPr>
              <w:ind w:firstLine="0"/>
              <w:jc w:val="left"/>
              <w:rPr>
                <w:bCs/>
                <w:sz w:val="22"/>
                <w:szCs w:val="22"/>
              </w:rPr>
            </w:pPr>
            <w:r w:rsidRPr="00953A42">
              <w:rPr>
                <w:lang w:eastAsia="ru-RU"/>
              </w:rPr>
              <w:t>Вентилятор центробежный</w:t>
            </w:r>
          </w:p>
        </w:tc>
        <w:tc>
          <w:tcPr>
            <w:tcW w:w="1134" w:type="dxa"/>
            <w:gridSpan w:val="2"/>
            <w:tcBorders>
              <w:top w:val="single" w:sz="4" w:space="0" w:color="auto"/>
              <w:left w:val="nil"/>
              <w:bottom w:val="single" w:sz="4" w:space="0" w:color="auto"/>
              <w:right w:val="single" w:sz="4" w:space="0" w:color="auto"/>
            </w:tcBorders>
          </w:tcPr>
          <w:p w:rsidR="00953A42" w:rsidRPr="00953A42" w:rsidRDefault="00953A42" w:rsidP="0051373E">
            <w:pPr>
              <w:ind w:firstLine="0"/>
            </w:pPr>
            <w:r w:rsidRPr="00953A42">
              <w:rPr>
                <w:bCs/>
                <w:sz w:val="22"/>
                <w:szCs w:val="22"/>
              </w:rPr>
              <w:t>1 штука</w:t>
            </w:r>
          </w:p>
        </w:tc>
        <w:tc>
          <w:tcPr>
            <w:tcW w:w="0" w:type="auto"/>
            <w:vMerge/>
            <w:tcBorders>
              <w:left w:val="nil"/>
              <w:right w:val="single" w:sz="4" w:space="0" w:color="auto"/>
            </w:tcBorders>
            <w:vAlign w:val="center"/>
            <w:hideMark/>
          </w:tcPr>
          <w:p w:rsidR="00953A42" w:rsidRPr="00953A42" w:rsidRDefault="00953A42" w:rsidP="00CE2316">
            <w:pPr>
              <w:widowControl/>
              <w:suppressAutoHyphens w:val="0"/>
              <w:snapToGrid/>
              <w:spacing w:line="240" w:lineRule="auto"/>
              <w:ind w:firstLine="0"/>
              <w:jc w:val="left"/>
              <w:rPr>
                <w:b/>
                <w:bCs/>
                <w:sz w:val="22"/>
                <w:szCs w:val="22"/>
              </w:rPr>
            </w:pPr>
          </w:p>
        </w:tc>
      </w:tr>
      <w:tr w:rsidR="00953A42" w:rsidRPr="00953A42" w:rsidTr="000974B1">
        <w:trPr>
          <w:trHeight w:val="122"/>
        </w:trPr>
        <w:tc>
          <w:tcPr>
            <w:tcW w:w="1216"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1.2.</w:t>
            </w:r>
          </w:p>
        </w:tc>
        <w:tc>
          <w:tcPr>
            <w:tcW w:w="4895" w:type="dxa"/>
            <w:gridSpan w:val="2"/>
            <w:tcBorders>
              <w:top w:val="single" w:sz="4" w:space="0" w:color="auto"/>
              <w:left w:val="nil"/>
              <w:bottom w:val="single" w:sz="4" w:space="0" w:color="auto"/>
              <w:right w:val="single" w:sz="4" w:space="0" w:color="auto"/>
            </w:tcBorders>
            <w:vAlign w:val="center"/>
          </w:tcPr>
          <w:p w:rsidR="00953A42" w:rsidRPr="00953A42" w:rsidRDefault="00953A42" w:rsidP="0051373E">
            <w:pPr>
              <w:ind w:firstLine="0"/>
              <w:jc w:val="left"/>
              <w:rPr>
                <w:bCs/>
                <w:sz w:val="22"/>
                <w:szCs w:val="22"/>
              </w:rPr>
            </w:pPr>
            <w:r w:rsidRPr="00A8133B">
              <w:rPr>
                <w:lang w:eastAsia="ru-RU"/>
              </w:rPr>
              <w:t>Фильтр</w:t>
            </w:r>
            <w:r w:rsidRPr="00953A42">
              <w:rPr>
                <w:lang w:eastAsia="ru-RU"/>
              </w:rPr>
              <w:t xml:space="preserve"> (камера) предварительной очистки</w:t>
            </w:r>
          </w:p>
        </w:tc>
        <w:tc>
          <w:tcPr>
            <w:tcW w:w="1134" w:type="dxa"/>
            <w:gridSpan w:val="2"/>
            <w:tcBorders>
              <w:top w:val="single" w:sz="4" w:space="0" w:color="auto"/>
              <w:left w:val="nil"/>
              <w:bottom w:val="single" w:sz="4" w:space="0" w:color="auto"/>
              <w:right w:val="single" w:sz="4" w:space="0" w:color="auto"/>
            </w:tcBorders>
          </w:tcPr>
          <w:p w:rsidR="00953A42" w:rsidRPr="00953A42" w:rsidRDefault="00953A42" w:rsidP="0051373E">
            <w:pPr>
              <w:ind w:firstLine="0"/>
            </w:pPr>
            <w:r w:rsidRPr="00953A42">
              <w:rPr>
                <w:bCs/>
                <w:sz w:val="22"/>
                <w:szCs w:val="22"/>
              </w:rPr>
              <w:t>1 штука</w:t>
            </w:r>
          </w:p>
        </w:tc>
        <w:tc>
          <w:tcPr>
            <w:tcW w:w="0" w:type="auto"/>
            <w:vMerge/>
            <w:tcBorders>
              <w:left w:val="nil"/>
              <w:right w:val="single" w:sz="4" w:space="0" w:color="auto"/>
            </w:tcBorders>
            <w:vAlign w:val="center"/>
          </w:tcPr>
          <w:p w:rsidR="00953A42" w:rsidRPr="00953A42" w:rsidRDefault="00953A42" w:rsidP="00CE2316">
            <w:pPr>
              <w:widowControl/>
              <w:suppressAutoHyphens w:val="0"/>
              <w:snapToGrid/>
              <w:spacing w:line="240" w:lineRule="auto"/>
              <w:ind w:firstLine="0"/>
              <w:jc w:val="left"/>
              <w:rPr>
                <w:b/>
                <w:bCs/>
                <w:sz w:val="22"/>
                <w:szCs w:val="22"/>
              </w:rPr>
            </w:pPr>
          </w:p>
        </w:tc>
      </w:tr>
      <w:tr w:rsidR="00953A42" w:rsidRPr="00953A42" w:rsidTr="000974B1">
        <w:trPr>
          <w:trHeight w:val="332"/>
        </w:trPr>
        <w:tc>
          <w:tcPr>
            <w:tcW w:w="1216"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1.3.</w:t>
            </w:r>
          </w:p>
        </w:tc>
        <w:tc>
          <w:tcPr>
            <w:tcW w:w="4895" w:type="dxa"/>
            <w:gridSpan w:val="2"/>
            <w:tcBorders>
              <w:top w:val="single" w:sz="4" w:space="0" w:color="auto"/>
              <w:left w:val="nil"/>
              <w:bottom w:val="single" w:sz="4" w:space="0" w:color="auto"/>
              <w:right w:val="single" w:sz="4" w:space="0" w:color="auto"/>
            </w:tcBorders>
            <w:vAlign w:val="center"/>
          </w:tcPr>
          <w:p w:rsidR="00953A42" w:rsidRPr="00953A42" w:rsidRDefault="00953A42" w:rsidP="0051373E">
            <w:pPr>
              <w:ind w:firstLine="0"/>
              <w:jc w:val="left"/>
              <w:rPr>
                <w:bCs/>
                <w:sz w:val="22"/>
                <w:szCs w:val="22"/>
              </w:rPr>
            </w:pPr>
            <w:r w:rsidRPr="00953A42">
              <w:rPr>
                <w:lang w:eastAsia="ru-RU"/>
              </w:rPr>
              <w:t>Пульт (блок) управления клапанами системы очистки картриджей с программируемым котроллером</w:t>
            </w:r>
          </w:p>
        </w:tc>
        <w:tc>
          <w:tcPr>
            <w:tcW w:w="1134" w:type="dxa"/>
            <w:gridSpan w:val="2"/>
            <w:tcBorders>
              <w:top w:val="single" w:sz="4" w:space="0" w:color="auto"/>
              <w:left w:val="nil"/>
              <w:bottom w:val="single" w:sz="4" w:space="0" w:color="auto"/>
              <w:right w:val="single" w:sz="4" w:space="0" w:color="auto"/>
            </w:tcBorders>
          </w:tcPr>
          <w:p w:rsidR="00953A42" w:rsidRPr="00953A42" w:rsidRDefault="00953A42" w:rsidP="0051373E">
            <w:pPr>
              <w:ind w:firstLine="0"/>
            </w:pPr>
            <w:r w:rsidRPr="00953A42">
              <w:rPr>
                <w:bCs/>
                <w:sz w:val="22"/>
                <w:szCs w:val="22"/>
              </w:rPr>
              <w:t>1 штука</w:t>
            </w:r>
          </w:p>
        </w:tc>
        <w:tc>
          <w:tcPr>
            <w:tcW w:w="0" w:type="auto"/>
            <w:vMerge/>
            <w:tcBorders>
              <w:left w:val="nil"/>
              <w:right w:val="single" w:sz="4" w:space="0" w:color="auto"/>
            </w:tcBorders>
            <w:vAlign w:val="center"/>
          </w:tcPr>
          <w:p w:rsidR="00953A42" w:rsidRPr="00953A42" w:rsidRDefault="00953A42" w:rsidP="00CE2316">
            <w:pPr>
              <w:widowControl/>
              <w:suppressAutoHyphens w:val="0"/>
              <w:snapToGrid/>
              <w:spacing w:line="240" w:lineRule="auto"/>
              <w:ind w:firstLine="0"/>
              <w:jc w:val="left"/>
              <w:rPr>
                <w:b/>
                <w:bCs/>
                <w:sz w:val="22"/>
                <w:szCs w:val="22"/>
              </w:rPr>
            </w:pPr>
          </w:p>
        </w:tc>
      </w:tr>
      <w:tr w:rsidR="00953A42" w:rsidRPr="00953A42" w:rsidTr="000974B1">
        <w:trPr>
          <w:trHeight w:val="92"/>
        </w:trPr>
        <w:tc>
          <w:tcPr>
            <w:tcW w:w="1216"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1.4.</w:t>
            </w:r>
          </w:p>
        </w:tc>
        <w:tc>
          <w:tcPr>
            <w:tcW w:w="4895" w:type="dxa"/>
            <w:gridSpan w:val="2"/>
            <w:tcBorders>
              <w:top w:val="single" w:sz="4" w:space="0" w:color="auto"/>
              <w:left w:val="nil"/>
              <w:bottom w:val="single" w:sz="4" w:space="0" w:color="auto"/>
              <w:right w:val="single" w:sz="4" w:space="0" w:color="auto"/>
            </w:tcBorders>
            <w:vAlign w:val="center"/>
          </w:tcPr>
          <w:p w:rsidR="00953A42" w:rsidRPr="00F30ED5" w:rsidRDefault="00953A42" w:rsidP="0051373E">
            <w:pPr>
              <w:ind w:firstLine="0"/>
              <w:jc w:val="left"/>
              <w:rPr>
                <w:bCs/>
                <w:sz w:val="22"/>
                <w:szCs w:val="22"/>
              </w:rPr>
            </w:pPr>
            <w:r w:rsidRPr="00953A42">
              <w:rPr>
                <w:lang w:eastAsia="ru-RU"/>
              </w:rPr>
              <w:t>Пылесборник</w:t>
            </w:r>
            <w:r w:rsidR="00F30ED5">
              <w:rPr>
                <w:lang w:val="en-US" w:eastAsia="ru-RU"/>
              </w:rPr>
              <w:t xml:space="preserve"> (</w:t>
            </w:r>
            <w:r w:rsidR="00F30ED5">
              <w:rPr>
                <w:lang w:eastAsia="ru-RU"/>
              </w:rPr>
              <w:t>поддон)</w:t>
            </w:r>
          </w:p>
        </w:tc>
        <w:tc>
          <w:tcPr>
            <w:tcW w:w="1134" w:type="dxa"/>
            <w:gridSpan w:val="2"/>
            <w:tcBorders>
              <w:top w:val="single" w:sz="4" w:space="0" w:color="auto"/>
              <w:left w:val="nil"/>
              <w:bottom w:val="single" w:sz="4" w:space="0" w:color="auto"/>
              <w:right w:val="single" w:sz="4" w:space="0" w:color="auto"/>
            </w:tcBorders>
          </w:tcPr>
          <w:p w:rsidR="00953A42" w:rsidRPr="00953A42" w:rsidRDefault="00953A42" w:rsidP="0051373E">
            <w:pPr>
              <w:ind w:firstLine="0"/>
            </w:pPr>
            <w:r w:rsidRPr="00953A42">
              <w:rPr>
                <w:bCs/>
                <w:sz w:val="22"/>
                <w:szCs w:val="22"/>
              </w:rPr>
              <w:t>1 штука</w:t>
            </w:r>
          </w:p>
        </w:tc>
        <w:tc>
          <w:tcPr>
            <w:tcW w:w="0" w:type="auto"/>
            <w:vMerge/>
            <w:tcBorders>
              <w:left w:val="nil"/>
              <w:right w:val="single" w:sz="4" w:space="0" w:color="auto"/>
            </w:tcBorders>
            <w:vAlign w:val="center"/>
          </w:tcPr>
          <w:p w:rsidR="00953A42" w:rsidRPr="00953A42" w:rsidRDefault="00953A42" w:rsidP="00CE2316">
            <w:pPr>
              <w:widowControl/>
              <w:suppressAutoHyphens w:val="0"/>
              <w:snapToGrid/>
              <w:spacing w:line="240" w:lineRule="auto"/>
              <w:ind w:firstLine="0"/>
              <w:jc w:val="left"/>
              <w:rPr>
                <w:b/>
                <w:bCs/>
                <w:sz w:val="22"/>
                <w:szCs w:val="22"/>
              </w:rPr>
            </w:pPr>
          </w:p>
        </w:tc>
      </w:tr>
      <w:tr w:rsidR="00953A42" w:rsidRPr="00953A42" w:rsidTr="000974B1">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1.5.</w:t>
            </w:r>
          </w:p>
        </w:tc>
        <w:tc>
          <w:tcPr>
            <w:tcW w:w="4895" w:type="dxa"/>
            <w:gridSpan w:val="2"/>
            <w:tcBorders>
              <w:top w:val="single" w:sz="4" w:space="0" w:color="auto"/>
              <w:left w:val="nil"/>
              <w:bottom w:val="single" w:sz="4" w:space="0" w:color="auto"/>
              <w:right w:val="single" w:sz="4" w:space="0" w:color="auto"/>
            </w:tcBorders>
            <w:vAlign w:val="center"/>
          </w:tcPr>
          <w:p w:rsidR="00953A42" w:rsidRPr="00953A42" w:rsidRDefault="00953A42" w:rsidP="0051373E">
            <w:pPr>
              <w:ind w:firstLine="0"/>
              <w:jc w:val="left"/>
              <w:rPr>
                <w:bCs/>
                <w:sz w:val="22"/>
                <w:szCs w:val="22"/>
              </w:rPr>
            </w:pPr>
            <w:proofErr w:type="spellStart"/>
            <w:r w:rsidRPr="00953A42">
              <w:rPr>
                <w:lang w:eastAsia="ru-RU"/>
              </w:rPr>
              <w:t>Влагомаслоотделитель</w:t>
            </w:r>
            <w:proofErr w:type="spellEnd"/>
          </w:p>
        </w:tc>
        <w:tc>
          <w:tcPr>
            <w:tcW w:w="1134" w:type="dxa"/>
            <w:gridSpan w:val="2"/>
            <w:tcBorders>
              <w:top w:val="single" w:sz="4" w:space="0" w:color="auto"/>
              <w:left w:val="nil"/>
              <w:bottom w:val="single" w:sz="4" w:space="0" w:color="auto"/>
              <w:right w:val="single" w:sz="4" w:space="0" w:color="auto"/>
            </w:tcBorders>
          </w:tcPr>
          <w:p w:rsidR="00953A42" w:rsidRPr="00953A42" w:rsidRDefault="00953A42" w:rsidP="0051373E">
            <w:pPr>
              <w:ind w:firstLine="0"/>
            </w:pPr>
            <w:r w:rsidRPr="00953A42">
              <w:rPr>
                <w:bCs/>
                <w:sz w:val="22"/>
                <w:szCs w:val="22"/>
              </w:rPr>
              <w:t>1 штука</w:t>
            </w:r>
          </w:p>
        </w:tc>
        <w:tc>
          <w:tcPr>
            <w:tcW w:w="0" w:type="auto"/>
            <w:vMerge/>
            <w:tcBorders>
              <w:left w:val="nil"/>
              <w:right w:val="single" w:sz="4" w:space="0" w:color="auto"/>
            </w:tcBorders>
            <w:vAlign w:val="center"/>
          </w:tcPr>
          <w:p w:rsidR="00953A42" w:rsidRPr="00953A42" w:rsidRDefault="00953A42" w:rsidP="00CE2316">
            <w:pPr>
              <w:widowControl/>
              <w:suppressAutoHyphens w:val="0"/>
              <w:snapToGrid/>
              <w:spacing w:line="240" w:lineRule="auto"/>
              <w:ind w:firstLine="0"/>
              <w:jc w:val="left"/>
              <w:rPr>
                <w:b/>
                <w:bCs/>
                <w:sz w:val="22"/>
                <w:szCs w:val="22"/>
              </w:rPr>
            </w:pPr>
          </w:p>
        </w:tc>
      </w:tr>
      <w:tr w:rsidR="00953A42" w:rsidRPr="00953A42" w:rsidTr="000974B1">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1.6.</w:t>
            </w:r>
          </w:p>
        </w:tc>
        <w:tc>
          <w:tcPr>
            <w:tcW w:w="4895" w:type="dxa"/>
            <w:gridSpan w:val="2"/>
            <w:tcBorders>
              <w:top w:val="single" w:sz="4" w:space="0" w:color="auto"/>
              <w:left w:val="nil"/>
              <w:bottom w:val="single" w:sz="4" w:space="0" w:color="auto"/>
              <w:right w:val="single" w:sz="4" w:space="0" w:color="auto"/>
            </w:tcBorders>
            <w:vAlign w:val="center"/>
          </w:tcPr>
          <w:p w:rsidR="00953A42" w:rsidRPr="00953A42" w:rsidRDefault="00953A42" w:rsidP="0051373E">
            <w:pPr>
              <w:ind w:firstLine="0"/>
              <w:jc w:val="left"/>
              <w:rPr>
                <w:bCs/>
                <w:sz w:val="22"/>
                <w:szCs w:val="22"/>
              </w:rPr>
            </w:pPr>
            <w:r w:rsidRPr="00953A42">
              <w:rPr>
                <w:lang w:eastAsia="ru-RU"/>
              </w:rPr>
              <w:t>Частотный регулятор вентилятора</w:t>
            </w:r>
          </w:p>
        </w:tc>
        <w:tc>
          <w:tcPr>
            <w:tcW w:w="1134" w:type="dxa"/>
            <w:gridSpan w:val="2"/>
            <w:tcBorders>
              <w:top w:val="single" w:sz="4" w:space="0" w:color="auto"/>
              <w:left w:val="nil"/>
              <w:bottom w:val="single" w:sz="4" w:space="0" w:color="auto"/>
              <w:right w:val="single" w:sz="4" w:space="0" w:color="auto"/>
            </w:tcBorders>
          </w:tcPr>
          <w:p w:rsidR="00953A42" w:rsidRPr="00953A42" w:rsidRDefault="00953A42" w:rsidP="0051373E">
            <w:pPr>
              <w:ind w:firstLine="0"/>
            </w:pPr>
            <w:r w:rsidRPr="00953A42">
              <w:rPr>
                <w:bCs/>
                <w:sz w:val="22"/>
                <w:szCs w:val="22"/>
              </w:rPr>
              <w:t>1 штука</w:t>
            </w:r>
          </w:p>
        </w:tc>
        <w:tc>
          <w:tcPr>
            <w:tcW w:w="0" w:type="auto"/>
            <w:vMerge/>
            <w:tcBorders>
              <w:left w:val="nil"/>
              <w:right w:val="single" w:sz="4" w:space="0" w:color="auto"/>
            </w:tcBorders>
            <w:vAlign w:val="center"/>
          </w:tcPr>
          <w:p w:rsidR="00953A42" w:rsidRPr="00953A42" w:rsidRDefault="00953A42" w:rsidP="00CE2316">
            <w:pPr>
              <w:widowControl/>
              <w:suppressAutoHyphens w:val="0"/>
              <w:snapToGrid/>
              <w:spacing w:line="240" w:lineRule="auto"/>
              <w:ind w:firstLine="0"/>
              <w:jc w:val="left"/>
              <w:rPr>
                <w:b/>
                <w:bCs/>
                <w:sz w:val="22"/>
                <w:szCs w:val="22"/>
              </w:rPr>
            </w:pPr>
          </w:p>
        </w:tc>
      </w:tr>
      <w:tr w:rsidR="00953A42" w:rsidRPr="00953A42" w:rsidTr="000974B1">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1.7.</w:t>
            </w:r>
          </w:p>
        </w:tc>
        <w:tc>
          <w:tcPr>
            <w:tcW w:w="4895" w:type="dxa"/>
            <w:gridSpan w:val="2"/>
            <w:tcBorders>
              <w:top w:val="single" w:sz="4" w:space="0" w:color="auto"/>
              <w:left w:val="nil"/>
              <w:bottom w:val="single" w:sz="4" w:space="0" w:color="auto"/>
              <w:right w:val="single" w:sz="4" w:space="0" w:color="auto"/>
            </w:tcBorders>
            <w:vAlign w:val="center"/>
          </w:tcPr>
          <w:p w:rsidR="00953A42" w:rsidRPr="00953A42" w:rsidRDefault="00953A42" w:rsidP="0051373E">
            <w:pPr>
              <w:ind w:firstLine="0"/>
              <w:jc w:val="left"/>
              <w:rPr>
                <w:bCs/>
                <w:sz w:val="22"/>
                <w:szCs w:val="22"/>
              </w:rPr>
            </w:pPr>
            <w:r w:rsidRPr="00953A42">
              <w:rPr>
                <w:lang w:eastAsia="ru-RU"/>
              </w:rPr>
              <w:t>Фильтры – картриджи</w:t>
            </w:r>
          </w:p>
        </w:tc>
        <w:tc>
          <w:tcPr>
            <w:tcW w:w="1134" w:type="dxa"/>
            <w:gridSpan w:val="2"/>
            <w:tcBorders>
              <w:top w:val="single" w:sz="4" w:space="0" w:color="auto"/>
              <w:left w:val="nil"/>
              <w:bottom w:val="single" w:sz="4" w:space="0" w:color="auto"/>
              <w:right w:val="single" w:sz="4" w:space="0" w:color="auto"/>
            </w:tcBorders>
          </w:tcPr>
          <w:p w:rsidR="00953A42" w:rsidRPr="00953A42" w:rsidRDefault="00953A42" w:rsidP="0051373E">
            <w:pPr>
              <w:ind w:firstLine="0"/>
            </w:pPr>
            <w:r w:rsidRPr="00953A42">
              <w:rPr>
                <w:bCs/>
                <w:sz w:val="22"/>
                <w:szCs w:val="22"/>
              </w:rPr>
              <w:t>1 комплект</w:t>
            </w:r>
          </w:p>
        </w:tc>
        <w:tc>
          <w:tcPr>
            <w:tcW w:w="0" w:type="auto"/>
            <w:vMerge/>
            <w:tcBorders>
              <w:left w:val="nil"/>
              <w:right w:val="single" w:sz="4" w:space="0" w:color="auto"/>
            </w:tcBorders>
            <w:vAlign w:val="center"/>
          </w:tcPr>
          <w:p w:rsidR="00953A42" w:rsidRPr="00953A42" w:rsidRDefault="00953A42" w:rsidP="00CE2316">
            <w:pPr>
              <w:widowControl/>
              <w:suppressAutoHyphens w:val="0"/>
              <w:snapToGrid/>
              <w:spacing w:line="240" w:lineRule="auto"/>
              <w:ind w:firstLine="0"/>
              <w:jc w:val="left"/>
              <w:rPr>
                <w:b/>
                <w:bCs/>
                <w:sz w:val="22"/>
                <w:szCs w:val="22"/>
              </w:rPr>
            </w:pPr>
          </w:p>
        </w:tc>
      </w:tr>
      <w:tr w:rsidR="00953A42" w:rsidRPr="00953A42" w:rsidTr="000974B1">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1.8.</w:t>
            </w:r>
          </w:p>
        </w:tc>
        <w:tc>
          <w:tcPr>
            <w:tcW w:w="4895" w:type="dxa"/>
            <w:gridSpan w:val="2"/>
            <w:tcBorders>
              <w:top w:val="single" w:sz="4" w:space="0" w:color="auto"/>
              <w:left w:val="nil"/>
              <w:bottom w:val="single" w:sz="4" w:space="0" w:color="auto"/>
              <w:right w:val="single" w:sz="4" w:space="0" w:color="auto"/>
            </w:tcBorders>
            <w:vAlign w:val="center"/>
          </w:tcPr>
          <w:p w:rsidR="00953A42" w:rsidRPr="00953A42" w:rsidRDefault="00953A42" w:rsidP="0051373E">
            <w:pPr>
              <w:ind w:firstLine="0"/>
              <w:jc w:val="left"/>
              <w:rPr>
                <w:bCs/>
                <w:sz w:val="22"/>
                <w:szCs w:val="22"/>
              </w:rPr>
            </w:pPr>
            <w:r w:rsidRPr="00953A42">
              <w:rPr>
                <w:lang w:eastAsia="ru-RU"/>
              </w:rPr>
              <w:t>Техническая документация</w:t>
            </w:r>
          </w:p>
        </w:tc>
        <w:tc>
          <w:tcPr>
            <w:tcW w:w="1134" w:type="dxa"/>
            <w:gridSpan w:val="2"/>
            <w:tcBorders>
              <w:top w:val="single" w:sz="4" w:space="0" w:color="auto"/>
              <w:left w:val="nil"/>
              <w:bottom w:val="single" w:sz="4" w:space="0" w:color="auto"/>
              <w:right w:val="single" w:sz="4" w:space="0" w:color="auto"/>
            </w:tcBorders>
          </w:tcPr>
          <w:p w:rsidR="00953A42" w:rsidRPr="00953A42" w:rsidRDefault="00953A42" w:rsidP="0051373E">
            <w:pPr>
              <w:ind w:firstLine="0"/>
            </w:pPr>
            <w:r w:rsidRPr="00953A42">
              <w:rPr>
                <w:bCs/>
                <w:sz w:val="22"/>
                <w:szCs w:val="22"/>
              </w:rPr>
              <w:t>1 штука</w:t>
            </w:r>
          </w:p>
        </w:tc>
        <w:tc>
          <w:tcPr>
            <w:tcW w:w="0" w:type="auto"/>
            <w:vMerge/>
            <w:tcBorders>
              <w:left w:val="nil"/>
              <w:bottom w:val="single" w:sz="4" w:space="0" w:color="auto"/>
              <w:right w:val="single" w:sz="4" w:space="0" w:color="auto"/>
            </w:tcBorders>
            <w:vAlign w:val="center"/>
          </w:tcPr>
          <w:p w:rsidR="00953A42" w:rsidRPr="00953A42" w:rsidRDefault="00953A42" w:rsidP="00CE2316">
            <w:pPr>
              <w:widowControl/>
              <w:suppressAutoHyphens w:val="0"/>
              <w:snapToGrid/>
              <w:spacing w:line="240" w:lineRule="auto"/>
              <w:ind w:firstLine="0"/>
              <w:jc w:val="left"/>
              <w:rPr>
                <w:b/>
                <w:bCs/>
                <w:sz w:val="22"/>
                <w:szCs w:val="22"/>
              </w:rPr>
            </w:pPr>
          </w:p>
        </w:tc>
      </w:tr>
      <w:tr w:rsidR="005B774E" w:rsidRPr="00953A42" w:rsidTr="00074782">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953A42" w:rsidRDefault="005B774E" w:rsidP="00CE2316">
            <w:pPr>
              <w:rPr>
                <w:sz w:val="22"/>
                <w:szCs w:val="22"/>
              </w:rPr>
            </w:pPr>
            <w:r w:rsidRPr="00953A42">
              <w:rPr>
                <w:sz w:val="22"/>
                <w:szCs w:val="22"/>
              </w:rPr>
              <w:t> </w:t>
            </w:r>
          </w:p>
        </w:tc>
        <w:tc>
          <w:tcPr>
            <w:tcW w:w="4895" w:type="dxa"/>
            <w:gridSpan w:val="2"/>
            <w:tcBorders>
              <w:top w:val="single" w:sz="4" w:space="0" w:color="auto"/>
              <w:left w:val="nil"/>
              <w:bottom w:val="single" w:sz="4" w:space="0" w:color="auto"/>
              <w:right w:val="single" w:sz="4" w:space="0" w:color="auto"/>
            </w:tcBorders>
            <w:noWrap/>
            <w:vAlign w:val="bottom"/>
            <w:hideMark/>
          </w:tcPr>
          <w:p w:rsidR="005B774E" w:rsidRPr="00953A42" w:rsidRDefault="005B774E" w:rsidP="00CE2316">
            <w:pPr>
              <w:ind w:firstLine="0"/>
              <w:rPr>
                <w:b/>
                <w:bCs/>
                <w:sz w:val="22"/>
                <w:szCs w:val="22"/>
              </w:rPr>
            </w:pPr>
            <w:r w:rsidRPr="00953A42">
              <w:rPr>
                <w:b/>
                <w:bCs/>
                <w:sz w:val="22"/>
                <w:szCs w:val="22"/>
              </w:rPr>
              <w:t>Итого Оборудование</w:t>
            </w:r>
          </w:p>
        </w:tc>
        <w:tc>
          <w:tcPr>
            <w:tcW w:w="1134" w:type="dxa"/>
            <w:gridSpan w:val="2"/>
            <w:tcBorders>
              <w:top w:val="nil"/>
              <w:left w:val="single" w:sz="4" w:space="0" w:color="auto"/>
              <w:bottom w:val="single" w:sz="4" w:space="0" w:color="auto"/>
              <w:right w:val="single" w:sz="4" w:space="0" w:color="auto"/>
            </w:tcBorders>
            <w:noWrap/>
            <w:vAlign w:val="bottom"/>
            <w:hideMark/>
          </w:tcPr>
          <w:p w:rsidR="005B774E" w:rsidRPr="00953A42" w:rsidRDefault="005B774E" w:rsidP="00CE2316">
            <w:pPr>
              <w:jc w:val="center"/>
              <w:rPr>
                <w:sz w:val="22"/>
                <w:szCs w:val="22"/>
              </w:rPr>
            </w:pPr>
            <w:r w:rsidRPr="00953A42">
              <w:rPr>
                <w:sz w:val="22"/>
                <w:szCs w:val="22"/>
              </w:rPr>
              <w:t> </w:t>
            </w:r>
          </w:p>
        </w:tc>
        <w:tc>
          <w:tcPr>
            <w:tcW w:w="2762" w:type="dxa"/>
            <w:tcBorders>
              <w:top w:val="nil"/>
              <w:left w:val="nil"/>
              <w:bottom w:val="single" w:sz="4" w:space="0" w:color="auto"/>
              <w:right w:val="single" w:sz="4" w:space="0" w:color="auto"/>
            </w:tcBorders>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953A42" w:rsidRDefault="005B774E" w:rsidP="00CE2316">
            <w:pPr>
              <w:rPr>
                <w:sz w:val="22"/>
                <w:szCs w:val="22"/>
              </w:rPr>
            </w:pPr>
            <w:r w:rsidRPr="00953A42">
              <w:rPr>
                <w:sz w:val="22"/>
                <w:szCs w:val="22"/>
              </w:rPr>
              <w:t>В стоимость Оборудования включено.</w:t>
            </w:r>
          </w:p>
        </w:tc>
      </w:tr>
      <w:tr w:rsidR="005B774E" w:rsidRPr="00953A4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953A42" w:rsidRDefault="005B774E" w:rsidP="00CE2316">
            <w:pPr>
              <w:ind w:firstLine="0"/>
              <w:rPr>
                <w:sz w:val="22"/>
                <w:szCs w:val="22"/>
              </w:rPr>
            </w:pPr>
            <w:r w:rsidRPr="00953A42">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953A42" w:rsidRDefault="005B774E" w:rsidP="00953A42">
            <w:pPr>
              <w:ind w:firstLine="0"/>
              <w:rPr>
                <w:sz w:val="22"/>
                <w:szCs w:val="22"/>
              </w:rPr>
            </w:pPr>
            <w:r w:rsidRPr="00953A42">
              <w:rPr>
                <w:sz w:val="22"/>
                <w:szCs w:val="22"/>
              </w:rPr>
              <w:t>Стоимость услуг по доставке, упаковке и маркировке.</w:t>
            </w:r>
          </w:p>
        </w:tc>
      </w:tr>
      <w:tr w:rsidR="005B774E" w:rsidRPr="00953A4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953A42" w:rsidRDefault="005B774E" w:rsidP="00CE2316">
            <w:pPr>
              <w:ind w:firstLine="0"/>
              <w:rPr>
                <w:b/>
                <w:bCs/>
                <w:sz w:val="22"/>
                <w:szCs w:val="22"/>
              </w:rPr>
            </w:pPr>
            <w:r w:rsidRPr="00953A4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953A42" w:rsidRDefault="005B774E" w:rsidP="00CE2316">
            <w:pPr>
              <w:ind w:firstLine="0"/>
              <w:rPr>
                <w:b/>
                <w:bCs/>
                <w:sz w:val="22"/>
                <w:szCs w:val="22"/>
              </w:rPr>
            </w:pPr>
            <w:r w:rsidRPr="00953A4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953A42" w:rsidRDefault="00A83018" w:rsidP="00CE2316">
            <w:pPr>
              <w:ind w:firstLine="0"/>
              <w:rPr>
                <w:b/>
                <w:bCs/>
                <w:sz w:val="22"/>
                <w:szCs w:val="22"/>
              </w:rPr>
            </w:pPr>
            <w:r w:rsidRPr="00953A42">
              <w:rPr>
                <w:b/>
                <w:bCs/>
                <w:sz w:val="22"/>
                <w:szCs w:val="22"/>
              </w:rPr>
              <w:t>20</w:t>
            </w:r>
            <w:r w:rsidR="005B774E" w:rsidRPr="00953A4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2" w:name="RANGE!A38"/>
            <w:r w:rsidRPr="00953A42">
              <w:rPr>
                <w:b/>
                <w:bCs/>
                <w:sz w:val="22"/>
                <w:szCs w:val="22"/>
              </w:rPr>
              <w:t>ВСЕГО с НДС</w:t>
            </w:r>
            <w:bookmarkEnd w:id="2"/>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________________/___________/</w:t>
      </w:r>
      <w:r w:rsidRPr="009D5AEC">
        <w:tab/>
      </w:r>
      <w:r w:rsidRPr="009D5AEC">
        <w:tab/>
      </w:r>
      <w:r w:rsidRPr="009D5AEC">
        <w:tab/>
      </w:r>
      <w:r w:rsidRPr="009D5AEC">
        <w:tab/>
        <w:t>_____________________/О.С. Макаров/</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5B774E" w:rsidRDefault="005B774E" w:rsidP="00953A42">
      <w:pPr>
        <w:widowControl/>
        <w:suppressAutoHyphens w:val="0"/>
        <w:snapToGrid/>
        <w:spacing w:line="240" w:lineRule="auto"/>
        <w:ind w:firstLine="0"/>
        <w:jc w:val="right"/>
        <w:rPr>
          <w:b/>
          <w:i/>
          <w:sz w:val="22"/>
          <w:szCs w:val="22"/>
        </w:rPr>
      </w:pPr>
      <w:r>
        <w:rPr>
          <w:b/>
          <w:sz w:val="20"/>
          <w:szCs w:val="20"/>
        </w:rPr>
        <w:lastRenderedPageBreak/>
        <w:t xml:space="preserve">                                                        </w:t>
      </w:r>
      <w:r>
        <w:rPr>
          <w:b/>
          <w:i/>
          <w:sz w:val="22"/>
          <w:szCs w:val="22"/>
        </w:rPr>
        <w:t xml:space="preserve">Приложение № 3к Договору № _____________ </w:t>
      </w:r>
    </w:p>
    <w:p w:rsidR="005B774E" w:rsidRDefault="005B774E" w:rsidP="00953A42">
      <w:pPr>
        <w:spacing w:line="240" w:lineRule="auto"/>
        <w:jc w:val="right"/>
        <w:rPr>
          <w:b/>
          <w:i/>
          <w:sz w:val="22"/>
          <w:szCs w:val="22"/>
        </w:rPr>
      </w:pPr>
      <w:r>
        <w:rPr>
          <w:b/>
          <w:i/>
          <w:sz w:val="22"/>
          <w:szCs w:val="22"/>
        </w:rPr>
        <w:t>от «______» ________________ 201</w:t>
      </w:r>
      <w:r w:rsidR="00560061">
        <w:rPr>
          <w:b/>
          <w:i/>
          <w:sz w:val="22"/>
          <w:szCs w:val="22"/>
        </w:rPr>
        <w:t>9</w:t>
      </w:r>
      <w:r>
        <w:rPr>
          <w:b/>
          <w:i/>
          <w:sz w:val="22"/>
          <w:szCs w:val="22"/>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953A42"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5B774E" w:rsidRPr="00953A42" w:rsidTr="00CE2316">
              <w:trPr>
                <w:trHeight w:val="285"/>
              </w:trPr>
              <w:tc>
                <w:tcPr>
                  <w:tcW w:w="10546" w:type="dxa"/>
                  <w:gridSpan w:val="10"/>
                  <w:noWrap/>
                  <w:vAlign w:val="bottom"/>
                  <w:hideMark/>
                </w:tcPr>
                <w:p w:rsidR="005B774E" w:rsidRPr="00953A42" w:rsidRDefault="005B774E" w:rsidP="00CE2316">
                  <w:pPr>
                    <w:widowControl/>
                    <w:suppressAutoHyphens w:val="0"/>
                    <w:snapToGrid/>
                    <w:spacing w:line="240" w:lineRule="auto"/>
                    <w:ind w:firstLine="0"/>
                    <w:jc w:val="center"/>
                    <w:rPr>
                      <w:b/>
                      <w:bCs/>
                      <w:sz w:val="22"/>
                      <w:szCs w:val="22"/>
                      <w:lang w:eastAsia="ru-RU"/>
                    </w:rPr>
                  </w:pPr>
                  <w:r w:rsidRPr="00953A42">
                    <w:rPr>
                      <w:b/>
                      <w:bCs/>
                      <w:sz w:val="22"/>
                      <w:szCs w:val="22"/>
                      <w:lang w:eastAsia="ru-RU"/>
                    </w:rPr>
                    <w:t>АКТ О ПРИЕМЕ - ПЕРЕДАЧЕ ОБОРУДОВАНИЯ.</w:t>
                  </w:r>
                </w:p>
              </w:tc>
            </w:tr>
            <w:tr w:rsidR="005B774E" w:rsidRPr="00953A42" w:rsidTr="00CE2316">
              <w:trPr>
                <w:trHeight w:val="435"/>
              </w:trPr>
              <w:tc>
                <w:tcPr>
                  <w:tcW w:w="10546" w:type="dxa"/>
                  <w:gridSpan w:val="10"/>
                  <w:vAlign w:val="bottom"/>
                  <w:hideMark/>
                </w:tcPr>
                <w:p w:rsidR="005B774E" w:rsidRPr="00953A42" w:rsidRDefault="00A269E6" w:rsidP="00A83018">
                  <w:pPr>
                    <w:widowControl/>
                    <w:suppressAutoHyphens w:val="0"/>
                    <w:snapToGrid/>
                    <w:spacing w:line="240" w:lineRule="auto"/>
                    <w:ind w:firstLine="0"/>
                    <w:jc w:val="center"/>
                    <w:rPr>
                      <w:rFonts w:eastAsia="Calibri"/>
                      <w:sz w:val="22"/>
                      <w:szCs w:val="22"/>
                      <w:lang w:eastAsia="en-US"/>
                    </w:rPr>
                  </w:pPr>
                  <w:r w:rsidRPr="00953A42">
                    <w:rPr>
                      <w:sz w:val="22"/>
                      <w:szCs w:val="22"/>
                    </w:rPr>
                    <w:t>система очистки воздуха для установки лазерной резки МЛ-35-Компакт-10-125.85ЛД</w:t>
                  </w:r>
                </w:p>
              </w:tc>
            </w:tr>
            <w:tr w:rsidR="005B774E" w:rsidRPr="00953A42" w:rsidTr="00CE2316">
              <w:trPr>
                <w:trHeight w:val="285"/>
              </w:trPr>
              <w:tc>
                <w:tcPr>
                  <w:tcW w:w="1469" w:type="dxa"/>
                  <w:gridSpan w:val="2"/>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5B774E" w:rsidRPr="00953A42" w:rsidRDefault="005B774E" w:rsidP="00CE2316">
                  <w:pPr>
                    <w:widowControl/>
                    <w:suppressAutoHyphens w:val="0"/>
                    <w:snapToGrid/>
                    <w:spacing w:line="240" w:lineRule="auto"/>
                    <w:ind w:firstLine="0"/>
                    <w:jc w:val="right"/>
                    <w:rPr>
                      <w:b/>
                      <w:bCs/>
                      <w:sz w:val="22"/>
                      <w:szCs w:val="22"/>
                      <w:lang w:eastAsia="ru-RU"/>
                    </w:rPr>
                  </w:pPr>
                  <w:r w:rsidRPr="00953A42">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5B774E" w:rsidRPr="00953A42" w:rsidRDefault="005B774E" w:rsidP="00CE2316">
                  <w:pPr>
                    <w:widowControl/>
                    <w:suppressAutoHyphens w:val="0"/>
                    <w:snapToGrid/>
                    <w:spacing w:line="240" w:lineRule="auto"/>
                    <w:ind w:firstLine="0"/>
                    <w:jc w:val="center"/>
                    <w:rPr>
                      <w:i/>
                      <w:iCs/>
                      <w:sz w:val="22"/>
                      <w:szCs w:val="22"/>
                      <w:lang w:eastAsia="ru-RU"/>
                    </w:rPr>
                  </w:pPr>
                  <w:r w:rsidRPr="00953A42">
                    <w:rPr>
                      <w:i/>
                      <w:iCs/>
                      <w:sz w:val="22"/>
                      <w:szCs w:val="22"/>
                      <w:lang w:eastAsia="ru-RU"/>
                    </w:rPr>
                    <w:t>дата подписания</w:t>
                  </w:r>
                </w:p>
              </w:tc>
            </w:tr>
            <w:tr w:rsidR="005B774E" w:rsidRPr="00953A42" w:rsidTr="00CE2316">
              <w:trPr>
                <w:trHeight w:val="285"/>
              </w:trPr>
              <w:tc>
                <w:tcPr>
                  <w:tcW w:w="1469" w:type="dxa"/>
                  <w:gridSpan w:val="2"/>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953A42" w:rsidRDefault="005B774E" w:rsidP="00E702D0">
                  <w:pPr>
                    <w:widowControl/>
                    <w:suppressAutoHyphens w:val="0"/>
                    <w:snapToGrid/>
                    <w:spacing w:line="240" w:lineRule="auto"/>
                    <w:ind w:firstLine="0"/>
                    <w:jc w:val="left"/>
                    <w:rPr>
                      <w:b/>
                      <w:bCs/>
                      <w:sz w:val="22"/>
                      <w:szCs w:val="22"/>
                      <w:lang w:eastAsia="ru-RU"/>
                    </w:rPr>
                  </w:pPr>
                  <w:r w:rsidRPr="00953A42">
                    <w:rPr>
                      <w:b/>
                      <w:bCs/>
                      <w:sz w:val="22"/>
                      <w:szCs w:val="22"/>
                      <w:lang w:eastAsia="ru-RU"/>
                    </w:rPr>
                    <w:t>П</w:t>
                  </w:r>
                  <w:r w:rsidR="00E702D0" w:rsidRPr="00953A42">
                    <w:rPr>
                      <w:b/>
                      <w:bCs/>
                      <w:sz w:val="22"/>
                      <w:szCs w:val="22"/>
                      <w:lang w:eastAsia="ru-RU"/>
                    </w:rPr>
                    <w:t>ОСТАВЩИК</w:t>
                  </w:r>
                  <w:r w:rsidRPr="00953A42">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285"/>
              </w:trPr>
              <w:tc>
                <w:tcPr>
                  <w:tcW w:w="1469" w:type="dxa"/>
                  <w:gridSpan w:val="2"/>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953A42" w:rsidRDefault="00E702D0"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АО «НПО НИИИП-</w:t>
                  </w:r>
                  <w:proofErr w:type="spellStart"/>
                  <w:r w:rsidRPr="00953A42">
                    <w:rPr>
                      <w:b/>
                      <w:bCs/>
                      <w:sz w:val="22"/>
                      <w:szCs w:val="22"/>
                      <w:lang w:eastAsia="ru-RU"/>
                    </w:rPr>
                    <w:t>НЗиК</w:t>
                  </w:r>
                  <w:proofErr w:type="spellEnd"/>
                  <w:r w:rsidRPr="00953A42">
                    <w:rPr>
                      <w:b/>
                      <w:bCs/>
                      <w:sz w:val="22"/>
                      <w:szCs w:val="22"/>
                      <w:lang w:eastAsia="ru-RU"/>
                    </w:rPr>
                    <w:t>»</w:t>
                  </w:r>
                </w:p>
              </w:tc>
            </w:tr>
            <w:tr w:rsidR="005B774E" w:rsidRPr="00953A42" w:rsidTr="00CE2316">
              <w:trPr>
                <w:trHeight w:val="285"/>
              </w:trPr>
              <w:tc>
                <w:tcPr>
                  <w:tcW w:w="1469" w:type="dxa"/>
                  <w:gridSpan w:val="2"/>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 </w:t>
                  </w:r>
                </w:p>
              </w:tc>
            </w:tr>
            <w:tr w:rsidR="005B774E" w:rsidRPr="00953A42" w:rsidTr="00CE2316">
              <w:trPr>
                <w:trHeight w:val="285"/>
              </w:trPr>
              <w:tc>
                <w:tcPr>
                  <w:tcW w:w="5887" w:type="dxa"/>
                  <w:gridSpan w:val="4"/>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5B774E" w:rsidRPr="00953A42" w:rsidRDefault="005B774E" w:rsidP="00CE2316">
                  <w:pPr>
                    <w:widowControl/>
                    <w:suppressAutoHyphens w:val="0"/>
                    <w:snapToGrid/>
                    <w:spacing w:line="240" w:lineRule="auto"/>
                    <w:ind w:firstLine="0"/>
                    <w:jc w:val="center"/>
                    <w:rPr>
                      <w:b/>
                      <w:bCs/>
                      <w:sz w:val="22"/>
                      <w:szCs w:val="22"/>
                      <w:lang w:eastAsia="ru-RU"/>
                    </w:rPr>
                  </w:pPr>
                  <w:r w:rsidRPr="00953A42">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953A42" w:rsidRDefault="005B774E" w:rsidP="00CE2316">
                  <w:pPr>
                    <w:widowControl/>
                    <w:suppressAutoHyphens w:val="0"/>
                    <w:snapToGrid/>
                    <w:spacing w:line="240" w:lineRule="auto"/>
                    <w:ind w:firstLine="0"/>
                    <w:jc w:val="center"/>
                    <w:rPr>
                      <w:sz w:val="22"/>
                      <w:szCs w:val="22"/>
                      <w:lang w:eastAsia="ru-RU"/>
                    </w:rPr>
                  </w:pPr>
                  <w:r w:rsidRPr="00953A42">
                    <w:rPr>
                      <w:sz w:val="22"/>
                      <w:szCs w:val="22"/>
                      <w:lang w:eastAsia="ru-RU"/>
                    </w:rPr>
                    <w:t>от</w:t>
                  </w:r>
                </w:p>
              </w:tc>
              <w:tc>
                <w:tcPr>
                  <w:tcW w:w="1574" w:type="dxa"/>
                  <w:tcBorders>
                    <w:top w:val="nil"/>
                    <w:left w:val="nil"/>
                    <w:bottom w:val="single" w:sz="4" w:space="0" w:color="auto"/>
                    <w:right w:val="nil"/>
                  </w:tcBorders>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285"/>
              </w:trPr>
              <w:tc>
                <w:tcPr>
                  <w:tcW w:w="1051" w:type="dxa"/>
                  <w:vAlign w:val="bottom"/>
                  <w:hideMark/>
                </w:tcPr>
                <w:p w:rsidR="005B774E" w:rsidRPr="00953A42" w:rsidRDefault="005B774E" w:rsidP="00CE2316">
                  <w:pPr>
                    <w:widowControl/>
                    <w:suppressAutoHyphens w:val="0"/>
                    <w:snapToGrid/>
                    <w:spacing w:line="240" w:lineRule="auto"/>
                    <w:ind w:firstLine="0"/>
                    <w:jc w:val="center"/>
                    <w:rPr>
                      <w:b/>
                      <w:bCs/>
                      <w:sz w:val="22"/>
                      <w:szCs w:val="22"/>
                      <w:lang w:eastAsia="ru-RU"/>
                    </w:rPr>
                  </w:pPr>
                  <w:r w:rsidRPr="00953A42">
                    <w:rPr>
                      <w:b/>
                      <w:bCs/>
                      <w:sz w:val="22"/>
                      <w:szCs w:val="22"/>
                      <w:lang w:eastAsia="ru-RU"/>
                    </w:rPr>
                    <w:t>1.</w:t>
                  </w:r>
                </w:p>
              </w:tc>
              <w:tc>
                <w:tcPr>
                  <w:tcW w:w="7921" w:type="dxa"/>
                  <w:gridSpan w:val="8"/>
                  <w:noWrap/>
                  <w:vAlign w:val="bottom"/>
                  <w:hideMark/>
                </w:tcPr>
                <w:p w:rsidR="005B774E" w:rsidRPr="00953A42" w:rsidRDefault="005B774E" w:rsidP="00E702D0">
                  <w:pPr>
                    <w:widowControl/>
                    <w:suppressAutoHyphens w:val="0"/>
                    <w:snapToGrid/>
                    <w:spacing w:line="240" w:lineRule="auto"/>
                    <w:ind w:firstLine="0"/>
                    <w:jc w:val="left"/>
                    <w:rPr>
                      <w:b/>
                      <w:bCs/>
                      <w:sz w:val="22"/>
                      <w:szCs w:val="22"/>
                      <w:lang w:eastAsia="ru-RU"/>
                    </w:rPr>
                  </w:pPr>
                  <w:r w:rsidRPr="00953A42">
                    <w:rPr>
                      <w:b/>
                      <w:bCs/>
                      <w:sz w:val="22"/>
                      <w:szCs w:val="22"/>
                      <w:lang w:eastAsia="ru-RU"/>
                    </w:rPr>
                    <w:t>П</w:t>
                  </w:r>
                  <w:r w:rsidR="00E702D0" w:rsidRPr="00953A42">
                    <w:rPr>
                      <w:b/>
                      <w:bCs/>
                      <w:sz w:val="22"/>
                      <w:szCs w:val="22"/>
                      <w:lang w:eastAsia="ru-RU"/>
                    </w:rPr>
                    <w:t>ОСТАВЩИК</w:t>
                  </w:r>
                  <w:r w:rsidRPr="00953A42">
                    <w:rPr>
                      <w:b/>
                      <w:bCs/>
                      <w:sz w:val="22"/>
                      <w:szCs w:val="22"/>
                      <w:lang w:eastAsia="ru-RU"/>
                    </w:rPr>
                    <w:t xml:space="preserve"> поставил, а </w:t>
                  </w:r>
                  <w:r w:rsidR="00E702D0" w:rsidRPr="00953A42">
                    <w:rPr>
                      <w:b/>
                      <w:bCs/>
                      <w:sz w:val="22"/>
                      <w:szCs w:val="22"/>
                      <w:lang w:eastAsia="ru-RU"/>
                    </w:rPr>
                    <w:t>ЗАКАЗЧИК</w:t>
                  </w:r>
                  <w:r w:rsidRPr="00953A42">
                    <w:rPr>
                      <w:b/>
                      <w:bCs/>
                      <w:sz w:val="22"/>
                      <w:szCs w:val="22"/>
                      <w:lang w:eastAsia="ru-RU"/>
                    </w:rPr>
                    <w:t xml:space="preserve"> принял Оборудование в комплекте:</w:t>
                  </w:r>
                </w:p>
              </w:tc>
              <w:tc>
                <w:tcPr>
                  <w:tcW w:w="1574" w:type="dxa"/>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540"/>
              </w:trPr>
              <w:tc>
                <w:tcPr>
                  <w:tcW w:w="1051" w:type="dxa"/>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953A42" w:rsidRDefault="00A269E6" w:rsidP="00CE2316">
                  <w:pPr>
                    <w:widowControl/>
                    <w:suppressAutoHyphens w:val="0"/>
                    <w:snapToGrid/>
                    <w:spacing w:line="240" w:lineRule="auto"/>
                    <w:ind w:firstLine="0"/>
                    <w:jc w:val="left"/>
                    <w:rPr>
                      <w:bCs/>
                      <w:sz w:val="22"/>
                      <w:szCs w:val="22"/>
                      <w:lang w:eastAsia="ru-RU"/>
                    </w:rPr>
                  </w:pPr>
                  <w:r w:rsidRPr="00953A42">
                    <w:rPr>
                      <w:sz w:val="22"/>
                      <w:szCs w:val="22"/>
                    </w:rPr>
                    <w:t>Система очистки воздуха для установки лазерной резки МЛ-35-Компакт-10-125.85ЛД</w:t>
                  </w:r>
                </w:p>
              </w:tc>
            </w:tr>
            <w:tr w:rsidR="005B774E" w:rsidRPr="00953A42" w:rsidTr="00CE2316">
              <w:trPr>
                <w:trHeight w:val="360"/>
              </w:trPr>
              <w:tc>
                <w:tcPr>
                  <w:tcW w:w="1051" w:type="dxa"/>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 </w:t>
                  </w:r>
                </w:p>
              </w:tc>
              <w:tc>
                <w:tcPr>
                  <w:tcW w:w="1558" w:type="dxa"/>
                  <w:gridSpan w:val="2"/>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360"/>
              </w:trPr>
              <w:tc>
                <w:tcPr>
                  <w:tcW w:w="1051" w:type="dxa"/>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 </w:t>
                  </w:r>
                </w:p>
              </w:tc>
              <w:tc>
                <w:tcPr>
                  <w:tcW w:w="1558" w:type="dxa"/>
                  <w:gridSpan w:val="2"/>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255"/>
              </w:trPr>
              <w:tc>
                <w:tcPr>
                  <w:tcW w:w="1051" w:type="dxa"/>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 </w:t>
                  </w:r>
                </w:p>
              </w:tc>
              <w:tc>
                <w:tcPr>
                  <w:tcW w:w="1558" w:type="dxa"/>
                  <w:gridSpan w:val="2"/>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тарных мест</w:t>
                  </w:r>
                </w:p>
              </w:tc>
              <w:tc>
                <w:tcPr>
                  <w:tcW w:w="1790" w:type="dxa"/>
                  <w:gridSpan w:val="2"/>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495"/>
              </w:trPr>
              <w:tc>
                <w:tcPr>
                  <w:tcW w:w="1051" w:type="dxa"/>
                  <w:vAlign w:val="bottom"/>
                  <w:hideMark/>
                </w:tcPr>
                <w:p w:rsidR="005B774E" w:rsidRPr="00953A42" w:rsidRDefault="005B774E" w:rsidP="00CE2316">
                  <w:pPr>
                    <w:widowControl/>
                    <w:suppressAutoHyphens w:val="0"/>
                    <w:snapToGrid/>
                    <w:spacing w:line="240" w:lineRule="auto"/>
                    <w:ind w:firstLine="0"/>
                    <w:jc w:val="center"/>
                    <w:rPr>
                      <w:b/>
                      <w:bCs/>
                      <w:sz w:val="22"/>
                      <w:szCs w:val="22"/>
                      <w:lang w:eastAsia="ru-RU"/>
                    </w:rPr>
                  </w:pPr>
                  <w:r w:rsidRPr="00953A42">
                    <w:rPr>
                      <w:b/>
                      <w:bCs/>
                      <w:sz w:val="22"/>
                      <w:szCs w:val="22"/>
                      <w:lang w:eastAsia="ru-RU"/>
                    </w:rPr>
                    <w:t>2.</w:t>
                  </w:r>
                </w:p>
              </w:tc>
              <w:tc>
                <w:tcPr>
                  <w:tcW w:w="5953" w:type="dxa"/>
                  <w:gridSpan w:val="4"/>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5B774E" w:rsidRPr="00953A4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Сумма, руб.</w:t>
                  </w:r>
                </w:p>
              </w:tc>
            </w:tr>
            <w:tr w:rsidR="005B774E" w:rsidRPr="00953A42" w:rsidTr="00CE2316">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953A42" w:rsidRDefault="005B774E" w:rsidP="00CE2316">
                  <w:pPr>
                    <w:widowControl/>
                    <w:suppressAutoHyphens w:val="0"/>
                    <w:snapToGrid/>
                    <w:spacing w:line="240" w:lineRule="auto"/>
                    <w:ind w:firstLine="0"/>
                    <w:jc w:val="center"/>
                    <w:rPr>
                      <w:b/>
                      <w:bCs/>
                      <w:sz w:val="22"/>
                      <w:szCs w:val="22"/>
                      <w:lang w:eastAsia="ru-RU"/>
                    </w:rPr>
                  </w:pPr>
                  <w:r w:rsidRPr="00953A42">
                    <w:rPr>
                      <w:b/>
                      <w:bCs/>
                      <w:sz w:val="22"/>
                      <w:szCs w:val="22"/>
                      <w:lang w:eastAsia="ru-RU"/>
                    </w:rPr>
                    <w:t xml:space="preserve">№ </w:t>
                  </w:r>
                  <w:proofErr w:type="gramStart"/>
                  <w:r w:rsidRPr="00953A42">
                    <w:rPr>
                      <w:b/>
                      <w:bCs/>
                      <w:sz w:val="22"/>
                      <w:szCs w:val="22"/>
                      <w:lang w:eastAsia="ru-RU"/>
                    </w:rPr>
                    <w:t>п</w:t>
                  </w:r>
                  <w:proofErr w:type="gramEnd"/>
                  <w:r w:rsidRPr="00953A42">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5B774E" w:rsidRPr="00953A42" w:rsidRDefault="005B774E" w:rsidP="00CE2316">
                  <w:pPr>
                    <w:widowControl/>
                    <w:suppressAutoHyphens w:val="0"/>
                    <w:snapToGrid/>
                    <w:spacing w:line="240" w:lineRule="auto"/>
                    <w:ind w:firstLine="0"/>
                    <w:jc w:val="center"/>
                    <w:rPr>
                      <w:b/>
                      <w:bCs/>
                      <w:sz w:val="22"/>
                      <w:szCs w:val="22"/>
                      <w:lang w:eastAsia="ru-RU"/>
                    </w:rPr>
                  </w:pPr>
                  <w:r w:rsidRPr="00953A42">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5B774E" w:rsidRPr="00953A42" w:rsidRDefault="005B774E" w:rsidP="00CE2316">
                  <w:pPr>
                    <w:widowControl/>
                    <w:suppressAutoHyphens w:val="0"/>
                    <w:snapToGrid/>
                    <w:spacing w:line="240" w:lineRule="auto"/>
                    <w:ind w:firstLine="0"/>
                    <w:jc w:val="center"/>
                    <w:rPr>
                      <w:b/>
                      <w:bCs/>
                      <w:sz w:val="22"/>
                      <w:szCs w:val="22"/>
                      <w:lang w:eastAsia="ru-RU"/>
                    </w:rPr>
                  </w:pPr>
                  <w:r w:rsidRPr="00953A42">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5B774E" w:rsidRPr="00953A42" w:rsidRDefault="005B774E" w:rsidP="00CE2316">
                  <w:pPr>
                    <w:widowControl/>
                    <w:suppressAutoHyphens w:val="0"/>
                    <w:snapToGrid/>
                    <w:spacing w:line="240" w:lineRule="auto"/>
                    <w:ind w:firstLine="0"/>
                    <w:jc w:val="center"/>
                    <w:rPr>
                      <w:b/>
                      <w:bCs/>
                      <w:sz w:val="22"/>
                      <w:szCs w:val="22"/>
                      <w:lang w:eastAsia="ru-RU"/>
                    </w:rPr>
                  </w:pPr>
                  <w:r w:rsidRPr="00953A42">
                    <w:rPr>
                      <w:b/>
                      <w:bCs/>
                      <w:sz w:val="22"/>
                      <w:szCs w:val="22"/>
                      <w:lang w:eastAsia="ru-RU"/>
                    </w:rPr>
                    <w:t>Стоимость, руб.</w:t>
                  </w:r>
                </w:p>
              </w:tc>
            </w:tr>
            <w:tr w:rsidR="00A269E6" w:rsidRPr="00953A42" w:rsidTr="001C3604">
              <w:trPr>
                <w:trHeight w:val="330"/>
              </w:trPr>
              <w:tc>
                <w:tcPr>
                  <w:tcW w:w="1051" w:type="dxa"/>
                  <w:tcBorders>
                    <w:top w:val="nil"/>
                    <w:left w:val="single" w:sz="4" w:space="0" w:color="auto"/>
                    <w:bottom w:val="single" w:sz="4" w:space="0" w:color="auto"/>
                    <w:right w:val="single" w:sz="4" w:space="0" w:color="auto"/>
                  </w:tcBorders>
                  <w:vAlign w:val="center"/>
                  <w:hideMark/>
                </w:tcPr>
                <w:p w:rsidR="00A269E6" w:rsidRPr="00953A42" w:rsidRDefault="00A269E6" w:rsidP="00CE2316">
                  <w:pPr>
                    <w:ind w:firstLine="0"/>
                    <w:rPr>
                      <w:b/>
                      <w:bCs/>
                      <w:sz w:val="22"/>
                      <w:szCs w:val="22"/>
                    </w:rPr>
                  </w:pPr>
                  <w:r w:rsidRPr="00953A42">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A269E6" w:rsidRPr="00953A42" w:rsidRDefault="00953A42" w:rsidP="00CE2316">
                  <w:pPr>
                    <w:ind w:firstLine="0"/>
                    <w:jc w:val="left"/>
                    <w:rPr>
                      <w:bCs/>
                      <w:sz w:val="22"/>
                      <w:szCs w:val="22"/>
                    </w:rPr>
                  </w:pPr>
                  <w:r w:rsidRPr="00953A42">
                    <w:rPr>
                      <w:sz w:val="22"/>
                      <w:szCs w:val="22"/>
                    </w:rPr>
                    <w:t>система очистки воздуха для установки лазерной резки МЛ-35-Компакт-10-125.85ЛД</w:t>
                  </w:r>
                </w:p>
              </w:tc>
              <w:tc>
                <w:tcPr>
                  <w:tcW w:w="1477" w:type="dxa"/>
                  <w:gridSpan w:val="2"/>
                  <w:tcBorders>
                    <w:top w:val="nil"/>
                    <w:left w:val="nil"/>
                    <w:bottom w:val="single" w:sz="4" w:space="0" w:color="auto"/>
                    <w:right w:val="single" w:sz="4" w:space="0" w:color="auto"/>
                  </w:tcBorders>
                  <w:vAlign w:val="center"/>
                  <w:hideMark/>
                </w:tcPr>
                <w:p w:rsidR="00A269E6" w:rsidRPr="00953A42" w:rsidRDefault="00953A42" w:rsidP="00953A42">
                  <w:pPr>
                    <w:ind w:firstLine="0"/>
                    <w:rPr>
                      <w:bCs/>
                      <w:sz w:val="22"/>
                      <w:szCs w:val="22"/>
                    </w:rPr>
                  </w:pPr>
                  <w:r w:rsidRPr="00953A42">
                    <w:rPr>
                      <w:bCs/>
                      <w:sz w:val="22"/>
                      <w:szCs w:val="22"/>
                    </w:rPr>
                    <w:t>1</w:t>
                  </w:r>
                  <w:r w:rsidR="00A269E6" w:rsidRPr="00953A42">
                    <w:rPr>
                      <w:bCs/>
                      <w:sz w:val="22"/>
                      <w:szCs w:val="22"/>
                    </w:rPr>
                    <w:t xml:space="preserve"> штук</w:t>
                  </w:r>
                  <w:r w:rsidRPr="00953A42">
                    <w:rPr>
                      <w:bCs/>
                      <w:sz w:val="22"/>
                      <w:szCs w:val="22"/>
                    </w:rPr>
                    <w:t>а</w:t>
                  </w:r>
                </w:p>
              </w:tc>
              <w:tc>
                <w:tcPr>
                  <w:tcW w:w="2065" w:type="dxa"/>
                  <w:gridSpan w:val="3"/>
                  <w:vMerge w:val="restart"/>
                  <w:tcBorders>
                    <w:top w:val="nil"/>
                    <w:left w:val="single" w:sz="4" w:space="0" w:color="auto"/>
                    <w:right w:val="single" w:sz="4" w:space="0" w:color="auto"/>
                  </w:tcBorders>
                  <w:hideMark/>
                </w:tcPr>
                <w:p w:rsidR="00A269E6" w:rsidRPr="00953A42" w:rsidRDefault="00A269E6" w:rsidP="00CE2316">
                  <w:pPr>
                    <w:widowControl/>
                    <w:suppressAutoHyphens w:val="0"/>
                    <w:snapToGrid/>
                    <w:spacing w:line="240" w:lineRule="auto"/>
                    <w:ind w:firstLine="0"/>
                    <w:jc w:val="left"/>
                    <w:rPr>
                      <w:rFonts w:ascii="Calibri" w:eastAsia="Calibri" w:hAnsi="Calibri"/>
                      <w:sz w:val="20"/>
                      <w:szCs w:val="20"/>
                      <w:lang w:eastAsia="ru-RU"/>
                    </w:rPr>
                  </w:pPr>
                </w:p>
              </w:tc>
            </w:tr>
            <w:tr w:rsidR="00A269E6" w:rsidRPr="00953A42" w:rsidTr="001C3604">
              <w:trPr>
                <w:trHeight w:val="330"/>
              </w:trPr>
              <w:tc>
                <w:tcPr>
                  <w:tcW w:w="1051" w:type="dxa"/>
                  <w:tcBorders>
                    <w:top w:val="nil"/>
                    <w:left w:val="single" w:sz="4" w:space="0" w:color="auto"/>
                    <w:bottom w:val="single" w:sz="4" w:space="0" w:color="auto"/>
                    <w:right w:val="single" w:sz="4" w:space="0" w:color="auto"/>
                  </w:tcBorders>
                  <w:vAlign w:val="center"/>
                </w:tcPr>
                <w:p w:rsidR="00A269E6" w:rsidRPr="00953A42" w:rsidRDefault="00A269E6" w:rsidP="00CE2316">
                  <w:pPr>
                    <w:ind w:firstLine="0"/>
                    <w:rPr>
                      <w:b/>
                      <w:bCs/>
                      <w:sz w:val="22"/>
                      <w:szCs w:val="22"/>
                    </w:rPr>
                  </w:pPr>
                </w:p>
              </w:tc>
              <w:tc>
                <w:tcPr>
                  <w:tcW w:w="5953" w:type="dxa"/>
                  <w:gridSpan w:val="4"/>
                  <w:tcBorders>
                    <w:top w:val="single" w:sz="4" w:space="0" w:color="auto"/>
                    <w:left w:val="nil"/>
                    <w:bottom w:val="single" w:sz="4" w:space="0" w:color="auto"/>
                    <w:right w:val="single" w:sz="4" w:space="0" w:color="000000"/>
                  </w:tcBorders>
                  <w:vAlign w:val="center"/>
                  <w:hideMark/>
                </w:tcPr>
                <w:p w:rsidR="00A269E6" w:rsidRPr="00953A42" w:rsidRDefault="00A269E6" w:rsidP="00CE2316">
                  <w:pPr>
                    <w:ind w:firstLine="0"/>
                    <w:jc w:val="left"/>
                    <w:rPr>
                      <w:bCs/>
                      <w:sz w:val="22"/>
                      <w:szCs w:val="22"/>
                    </w:rPr>
                  </w:pPr>
                  <w:r w:rsidRPr="00953A42">
                    <w:rPr>
                      <w:bCs/>
                      <w:sz w:val="22"/>
                      <w:szCs w:val="22"/>
                    </w:rPr>
                    <w:t>Комплектация</w:t>
                  </w:r>
                </w:p>
              </w:tc>
              <w:tc>
                <w:tcPr>
                  <w:tcW w:w="1477" w:type="dxa"/>
                  <w:gridSpan w:val="2"/>
                  <w:tcBorders>
                    <w:top w:val="nil"/>
                    <w:left w:val="nil"/>
                    <w:bottom w:val="single" w:sz="4" w:space="0" w:color="auto"/>
                    <w:right w:val="single" w:sz="4" w:space="0" w:color="auto"/>
                  </w:tcBorders>
                  <w:vAlign w:val="center"/>
                </w:tcPr>
                <w:p w:rsidR="00A269E6" w:rsidRPr="00953A42" w:rsidRDefault="00A269E6" w:rsidP="00CE2316">
                  <w:pPr>
                    <w:ind w:firstLine="0"/>
                    <w:rPr>
                      <w:bCs/>
                      <w:sz w:val="22"/>
                      <w:szCs w:val="22"/>
                    </w:rPr>
                  </w:pPr>
                </w:p>
              </w:tc>
              <w:tc>
                <w:tcPr>
                  <w:tcW w:w="0" w:type="auto"/>
                  <w:gridSpan w:val="3"/>
                  <w:vMerge/>
                  <w:tcBorders>
                    <w:left w:val="single" w:sz="4" w:space="0" w:color="auto"/>
                    <w:right w:val="single" w:sz="4" w:space="0" w:color="auto"/>
                  </w:tcBorders>
                  <w:vAlign w:val="center"/>
                  <w:hideMark/>
                </w:tcPr>
                <w:p w:rsidR="00A269E6" w:rsidRPr="00953A42" w:rsidRDefault="00A269E6" w:rsidP="00CE2316">
                  <w:pPr>
                    <w:widowControl/>
                    <w:suppressAutoHyphens w:val="0"/>
                    <w:snapToGrid/>
                    <w:spacing w:line="240" w:lineRule="auto"/>
                    <w:ind w:firstLine="0"/>
                    <w:jc w:val="left"/>
                    <w:rPr>
                      <w:rFonts w:ascii="Calibri" w:eastAsia="Calibri" w:hAnsi="Calibri"/>
                      <w:sz w:val="20"/>
                      <w:szCs w:val="20"/>
                      <w:lang w:eastAsia="ru-RU"/>
                    </w:rPr>
                  </w:pPr>
                </w:p>
              </w:tc>
            </w:tr>
            <w:tr w:rsidR="00953A42" w:rsidRPr="00953A42" w:rsidTr="001C3604">
              <w:trPr>
                <w:trHeight w:val="255"/>
              </w:trPr>
              <w:tc>
                <w:tcPr>
                  <w:tcW w:w="1051" w:type="dxa"/>
                  <w:tcBorders>
                    <w:top w:val="nil"/>
                    <w:left w:val="single" w:sz="4" w:space="0" w:color="auto"/>
                    <w:bottom w:val="single" w:sz="4" w:space="0" w:color="auto"/>
                    <w:right w:val="single" w:sz="4" w:space="0" w:color="auto"/>
                  </w:tcBorders>
                  <w:vAlign w:val="center"/>
                  <w:hideMark/>
                </w:tcPr>
                <w:p w:rsidR="00953A42" w:rsidRPr="00953A42" w:rsidRDefault="00953A42" w:rsidP="00074782">
                  <w:pPr>
                    <w:ind w:firstLine="0"/>
                    <w:rPr>
                      <w:b/>
                      <w:bCs/>
                      <w:sz w:val="22"/>
                      <w:szCs w:val="22"/>
                    </w:rPr>
                  </w:pPr>
                  <w:r w:rsidRPr="00953A42">
                    <w:rPr>
                      <w:b/>
                      <w:bCs/>
                      <w:sz w:val="22"/>
                      <w:szCs w:val="22"/>
                    </w:rPr>
                    <w:t>1.1.</w:t>
                  </w:r>
                </w:p>
              </w:tc>
              <w:tc>
                <w:tcPr>
                  <w:tcW w:w="5953" w:type="dxa"/>
                  <w:gridSpan w:val="4"/>
                  <w:tcBorders>
                    <w:top w:val="single" w:sz="4" w:space="0" w:color="auto"/>
                    <w:left w:val="nil"/>
                    <w:bottom w:val="single" w:sz="4" w:space="0" w:color="auto"/>
                    <w:right w:val="single" w:sz="4" w:space="0" w:color="000000"/>
                  </w:tcBorders>
                  <w:vAlign w:val="center"/>
                  <w:hideMark/>
                </w:tcPr>
                <w:p w:rsidR="00953A42" w:rsidRPr="00953A42" w:rsidRDefault="00953A42" w:rsidP="00CE2316">
                  <w:pPr>
                    <w:ind w:firstLine="0"/>
                    <w:jc w:val="left"/>
                    <w:rPr>
                      <w:bCs/>
                      <w:sz w:val="22"/>
                      <w:szCs w:val="22"/>
                    </w:rPr>
                  </w:pPr>
                  <w:r w:rsidRPr="00953A42">
                    <w:rPr>
                      <w:lang w:eastAsia="ru-RU"/>
                    </w:rPr>
                    <w:t>Вентилятор центробежный</w:t>
                  </w:r>
                </w:p>
              </w:tc>
              <w:tc>
                <w:tcPr>
                  <w:tcW w:w="1477" w:type="dxa"/>
                  <w:gridSpan w:val="2"/>
                  <w:tcBorders>
                    <w:top w:val="nil"/>
                    <w:left w:val="nil"/>
                    <w:bottom w:val="single" w:sz="4" w:space="0" w:color="auto"/>
                    <w:right w:val="single" w:sz="4" w:space="0" w:color="auto"/>
                  </w:tcBorders>
                </w:tcPr>
                <w:p w:rsidR="00953A42" w:rsidRPr="00953A42" w:rsidRDefault="00953A42" w:rsidP="00953A42">
                  <w:pPr>
                    <w:ind w:firstLine="0"/>
                  </w:pPr>
                  <w:r w:rsidRPr="00953A42">
                    <w:rPr>
                      <w:bCs/>
                      <w:sz w:val="22"/>
                      <w:szCs w:val="22"/>
                    </w:rPr>
                    <w:t>1 штука</w:t>
                  </w:r>
                </w:p>
              </w:tc>
              <w:tc>
                <w:tcPr>
                  <w:tcW w:w="0" w:type="auto"/>
                  <w:gridSpan w:val="3"/>
                  <w:vMerge/>
                  <w:tcBorders>
                    <w:left w:val="single" w:sz="4" w:space="0" w:color="auto"/>
                    <w:right w:val="single" w:sz="4" w:space="0" w:color="auto"/>
                  </w:tcBorders>
                  <w:vAlign w:val="center"/>
                  <w:hideMark/>
                </w:tcPr>
                <w:p w:rsidR="00953A42" w:rsidRPr="00953A42" w:rsidRDefault="00953A42" w:rsidP="00CE2316">
                  <w:pPr>
                    <w:widowControl/>
                    <w:suppressAutoHyphens w:val="0"/>
                    <w:snapToGrid/>
                    <w:spacing w:line="240" w:lineRule="auto"/>
                    <w:ind w:firstLine="0"/>
                    <w:jc w:val="left"/>
                    <w:rPr>
                      <w:rFonts w:ascii="Calibri" w:eastAsia="Calibri" w:hAnsi="Calibri"/>
                      <w:sz w:val="20"/>
                      <w:szCs w:val="20"/>
                      <w:lang w:eastAsia="ru-RU"/>
                    </w:rPr>
                  </w:pPr>
                </w:p>
              </w:tc>
            </w:tr>
            <w:tr w:rsidR="00953A42" w:rsidRPr="00953A42" w:rsidTr="00A269E6">
              <w:trPr>
                <w:trHeight w:val="91"/>
              </w:trPr>
              <w:tc>
                <w:tcPr>
                  <w:tcW w:w="1051"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1.2</w:t>
                  </w:r>
                </w:p>
              </w:tc>
              <w:tc>
                <w:tcPr>
                  <w:tcW w:w="5953" w:type="dxa"/>
                  <w:gridSpan w:val="4"/>
                  <w:tcBorders>
                    <w:top w:val="single" w:sz="4" w:space="0" w:color="auto"/>
                    <w:left w:val="nil"/>
                    <w:bottom w:val="single" w:sz="4" w:space="0" w:color="auto"/>
                    <w:right w:val="single" w:sz="4" w:space="0" w:color="000000"/>
                  </w:tcBorders>
                  <w:vAlign w:val="center"/>
                </w:tcPr>
                <w:p w:rsidR="00953A42" w:rsidRPr="00953A42" w:rsidRDefault="00953A42" w:rsidP="00A269E6">
                  <w:pPr>
                    <w:ind w:firstLine="0"/>
                    <w:jc w:val="left"/>
                    <w:rPr>
                      <w:bCs/>
                      <w:sz w:val="22"/>
                      <w:szCs w:val="22"/>
                    </w:rPr>
                  </w:pPr>
                  <w:r w:rsidRPr="00A8133B">
                    <w:rPr>
                      <w:lang w:eastAsia="ru-RU"/>
                    </w:rPr>
                    <w:t>Фильтр</w:t>
                  </w:r>
                  <w:r w:rsidRPr="00953A42">
                    <w:rPr>
                      <w:lang w:eastAsia="ru-RU"/>
                    </w:rPr>
                    <w:t xml:space="preserve"> (камера) предварительной очистки</w:t>
                  </w:r>
                </w:p>
              </w:tc>
              <w:tc>
                <w:tcPr>
                  <w:tcW w:w="1477" w:type="dxa"/>
                  <w:gridSpan w:val="2"/>
                  <w:tcBorders>
                    <w:top w:val="single" w:sz="4" w:space="0" w:color="auto"/>
                    <w:left w:val="nil"/>
                    <w:bottom w:val="single" w:sz="4" w:space="0" w:color="auto"/>
                    <w:right w:val="single" w:sz="4" w:space="0" w:color="auto"/>
                  </w:tcBorders>
                </w:tcPr>
                <w:p w:rsidR="00953A42" w:rsidRPr="00953A42" w:rsidRDefault="00953A42" w:rsidP="00953A42">
                  <w:pPr>
                    <w:ind w:firstLine="0"/>
                  </w:pPr>
                  <w:r w:rsidRPr="00953A42">
                    <w:rPr>
                      <w:bCs/>
                      <w:sz w:val="22"/>
                      <w:szCs w:val="22"/>
                    </w:rPr>
                    <w:t>1 штука</w:t>
                  </w:r>
                </w:p>
              </w:tc>
              <w:tc>
                <w:tcPr>
                  <w:tcW w:w="0" w:type="auto"/>
                  <w:gridSpan w:val="3"/>
                  <w:vMerge/>
                  <w:tcBorders>
                    <w:left w:val="single" w:sz="4" w:space="0" w:color="auto"/>
                    <w:right w:val="single" w:sz="4" w:space="0" w:color="auto"/>
                  </w:tcBorders>
                  <w:vAlign w:val="center"/>
                </w:tcPr>
                <w:p w:rsidR="00953A42" w:rsidRPr="00953A42" w:rsidRDefault="00953A42" w:rsidP="00CE2316">
                  <w:pPr>
                    <w:widowControl/>
                    <w:suppressAutoHyphens w:val="0"/>
                    <w:snapToGrid/>
                    <w:spacing w:line="240" w:lineRule="auto"/>
                    <w:ind w:firstLine="0"/>
                    <w:jc w:val="left"/>
                    <w:rPr>
                      <w:rFonts w:ascii="Calibri" w:eastAsia="Calibri" w:hAnsi="Calibri"/>
                      <w:sz w:val="20"/>
                      <w:szCs w:val="20"/>
                      <w:lang w:eastAsia="ru-RU"/>
                    </w:rPr>
                  </w:pPr>
                </w:p>
              </w:tc>
            </w:tr>
            <w:tr w:rsidR="00953A42" w:rsidRPr="00953A42" w:rsidTr="00A269E6">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1.3</w:t>
                  </w:r>
                </w:p>
              </w:tc>
              <w:tc>
                <w:tcPr>
                  <w:tcW w:w="5953" w:type="dxa"/>
                  <w:gridSpan w:val="4"/>
                  <w:tcBorders>
                    <w:top w:val="single" w:sz="4" w:space="0" w:color="auto"/>
                    <w:left w:val="nil"/>
                    <w:bottom w:val="single" w:sz="4" w:space="0" w:color="auto"/>
                    <w:right w:val="single" w:sz="4" w:space="0" w:color="000000"/>
                  </w:tcBorders>
                  <w:vAlign w:val="center"/>
                </w:tcPr>
                <w:p w:rsidR="00953A42" w:rsidRPr="00953A42" w:rsidRDefault="00953A42" w:rsidP="00A269E6">
                  <w:pPr>
                    <w:ind w:firstLine="0"/>
                    <w:jc w:val="left"/>
                    <w:rPr>
                      <w:bCs/>
                      <w:sz w:val="22"/>
                      <w:szCs w:val="22"/>
                    </w:rPr>
                  </w:pPr>
                  <w:r w:rsidRPr="00953A42">
                    <w:rPr>
                      <w:lang w:eastAsia="ru-RU"/>
                    </w:rPr>
                    <w:t>Пульт (блок) управления клапанами системы очистки картриджей с программируемым котроллером</w:t>
                  </w:r>
                </w:p>
              </w:tc>
              <w:tc>
                <w:tcPr>
                  <w:tcW w:w="1477" w:type="dxa"/>
                  <w:gridSpan w:val="2"/>
                  <w:tcBorders>
                    <w:top w:val="single" w:sz="4" w:space="0" w:color="auto"/>
                    <w:left w:val="nil"/>
                    <w:bottom w:val="single" w:sz="4" w:space="0" w:color="auto"/>
                    <w:right w:val="single" w:sz="4" w:space="0" w:color="auto"/>
                  </w:tcBorders>
                </w:tcPr>
                <w:p w:rsidR="00953A42" w:rsidRPr="00953A42" w:rsidRDefault="00953A42" w:rsidP="00953A42">
                  <w:pPr>
                    <w:ind w:firstLine="0"/>
                  </w:pPr>
                  <w:r w:rsidRPr="00953A42">
                    <w:rPr>
                      <w:bCs/>
                      <w:sz w:val="22"/>
                      <w:szCs w:val="22"/>
                    </w:rPr>
                    <w:t>1 штука</w:t>
                  </w:r>
                </w:p>
              </w:tc>
              <w:tc>
                <w:tcPr>
                  <w:tcW w:w="0" w:type="auto"/>
                  <w:gridSpan w:val="3"/>
                  <w:vMerge/>
                  <w:tcBorders>
                    <w:left w:val="single" w:sz="4" w:space="0" w:color="auto"/>
                    <w:right w:val="single" w:sz="4" w:space="0" w:color="auto"/>
                  </w:tcBorders>
                  <w:vAlign w:val="center"/>
                </w:tcPr>
                <w:p w:rsidR="00953A42" w:rsidRPr="00953A42" w:rsidRDefault="00953A42" w:rsidP="00CE2316">
                  <w:pPr>
                    <w:widowControl/>
                    <w:suppressAutoHyphens w:val="0"/>
                    <w:snapToGrid/>
                    <w:spacing w:line="240" w:lineRule="auto"/>
                    <w:ind w:firstLine="0"/>
                    <w:jc w:val="left"/>
                    <w:rPr>
                      <w:rFonts w:ascii="Calibri" w:eastAsia="Calibri" w:hAnsi="Calibri"/>
                      <w:sz w:val="20"/>
                      <w:szCs w:val="20"/>
                      <w:lang w:eastAsia="ru-RU"/>
                    </w:rPr>
                  </w:pPr>
                </w:p>
              </w:tc>
            </w:tr>
            <w:tr w:rsidR="00953A42" w:rsidRPr="00953A42" w:rsidTr="00A269E6">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1.4</w:t>
                  </w:r>
                </w:p>
              </w:tc>
              <w:tc>
                <w:tcPr>
                  <w:tcW w:w="5953" w:type="dxa"/>
                  <w:gridSpan w:val="4"/>
                  <w:tcBorders>
                    <w:top w:val="single" w:sz="4" w:space="0" w:color="auto"/>
                    <w:left w:val="nil"/>
                    <w:bottom w:val="single" w:sz="4" w:space="0" w:color="auto"/>
                    <w:right w:val="single" w:sz="4" w:space="0" w:color="000000"/>
                  </w:tcBorders>
                  <w:vAlign w:val="center"/>
                </w:tcPr>
                <w:p w:rsidR="00953A42" w:rsidRPr="00953A42" w:rsidRDefault="00F30ED5" w:rsidP="00A269E6">
                  <w:pPr>
                    <w:ind w:firstLine="0"/>
                    <w:jc w:val="left"/>
                    <w:rPr>
                      <w:bCs/>
                      <w:sz w:val="22"/>
                      <w:szCs w:val="22"/>
                    </w:rPr>
                  </w:pPr>
                  <w:r w:rsidRPr="00953A42">
                    <w:rPr>
                      <w:lang w:eastAsia="ru-RU"/>
                    </w:rPr>
                    <w:t>Пылесборник</w:t>
                  </w:r>
                  <w:r>
                    <w:rPr>
                      <w:lang w:val="en-US" w:eastAsia="ru-RU"/>
                    </w:rPr>
                    <w:t xml:space="preserve"> (</w:t>
                  </w:r>
                  <w:r>
                    <w:rPr>
                      <w:lang w:eastAsia="ru-RU"/>
                    </w:rPr>
                    <w:t>поддон)</w:t>
                  </w:r>
                </w:p>
              </w:tc>
              <w:tc>
                <w:tcPr>
                  <w:tcW w:w="1477" w:type="dxa"/>
                  <w:gridSpan w:val="2"/>
                  <w:tcBorders>
                    <w:top w:val="single" w:sz="4" w:space="0" w:color="auto"/>
                    <w:left w:val="nil"/>
                    <w:bottom w:val="single" w:sz="4" w:space="0" w:color="auto"/>
                    <w:right w:val="single" w:sz="4" w:space="0" w:color="auto"/>
                  </w:tcBorders>
                </w:tcPr>
                <w:p w:rsidR="00953A42" w:rsidRPr="00953A42" w:rsidRDefault="00953A42" w:rsidP="00953A42">
                  <w:pPr>
                    <w:ind w:firstLine="0"/>
                  </w:pPr>
                  <w:r w:rsidRPr="00953A42">
                    <w:rPr>
                      <w:bCs/>
                      <w:sz w:val="22"/>
                      <w:szCs w:val="22"/>
                    </w:rPr>
                    <w:t>1 штука</w:t>
                  </w:r>
                </w:p>
              </w:tc>
              <w:tc>
                <w:tcPr>
                  <w:tcW w:w="0" w:type="auto"/>
                  <w:gridSpan w:val="3"/>
                  <w:vMerge/>
                  <w:tcBorders>
                    <w:left w:val="single" w:sz="4" w:space="0" w:color="auto"/>
                    <w:right w:val="single" w:sz="4" w:space="0" w:color="auto"/>
                  </w:tcBorders>
                  <w:vAlign w:val="center"/>
                </w:tcPr>
                <w:p w:rsidR="00953A42" w:rsidRPr="00953A42" w:rsidRDefault="00953A42" w:rsidP="00CE2316">
                  <w:pPr>
                    <w:widowControl/>
                    <w:suppressAutoHyphens w:val="0"/>
                    <w:snapToGrid/>
                    <w:spacing w:line="240" w:lineRule="auto"/>
                    <w:ind w:firstLine="0"/>
                    <w:jc w:val="left"/>
                    <w:rPr>
                      <w:rFonts w:ascii="Calibri" w:eastAsia="Calibri" w:hAnsi="Calibri"/>
                      <w:sz w:val="20"/>
                      <w:szCs w:val="20"/>
                      <w:lang w:eastAsia="ru-RU"/>
                    </w:rPr>
                  </w:pPr>
                </w:p>
              </w:tc>
            </w:tr>
            <w:tr w:rsidR="00953A42" w:rsidRPr="00953A42" w:rsidTr="00955FAB">
              <w:trPr>
                <w:trHeight w:val="225"/>
              </w:trPr>
              <w:tc>
                <w:tcPr>
                  <w:tcW w:w="1051"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1.5</w:t>
                  </w:r>
                </w:p>
              </w:tc>
              <w:tc>
                <w:tcPr>
                  <w:tcW w:w="5953" w:type="dxa"/>
                  <w:gridSpan w:val="4"/>
                  <w:tcBorders>
                    <w:top w:val="single" w:sz="4" w:space="0" w:color="auto"/>
                    <w:left w:val="nil"/>
                    <w:bottom w:val="single" w:sz="4" w:space="0" w:color="auto"/>
                    <w:right w:val="single" w:sz="4" w:space="0" w:color="000000"/>
                  </w:tcBorders>
                  <w:vAlign w:val="center"/>
                </w:tcPr>
                <w:p w:rsidR="00953A42" w:rsidRPr="00953A42" w:rsidRDefault="00953A42" w:rsidP="00A269E6">
                  <w:pPr>
                    <w:ind w:firstLine="0"/>
                    <w:jc w:val="left"/>
                    <w:rPr>
                      <w:bCs/>
                      <w:sz w:val="22"/>
                      <w:szCs w:val="22"/>
                    </w:rPr>
                  </w:pPr>
                  <w:proofErr w:type="spellStart"/>
                  <w:r w:rsidRPr="00953A42">
                    <w:rPr>
                      <w:lang w:eastAsia="ru-RU"/>
                    </w:rPr>
                    <w:t>Влагомаслоотделитель</w:t>
                  </w:r>
                  <w:proofErr w:type="spellEnd"/>
                </w:p>
              </w:tc>
              <w:tc>
                <w:tcPr>
                  <w:tcW w:w="1477" w:type="dxa"/>
                  <w:gridSpan w:val="2"/>
                  <w:tcBorders>
                    <w:top w:val="single" w:sz="4" w:space="0" w:color="auto"/>
                    <w:left w:val="nil"/>
                    <w:bottom w:val="single" w:sz="4" w:space="0" w:color="auto"/>
                    <w:right w:val="single" w:sz="4" w:space="0" w:color="auto"/>
                  </w:tcBorders>
                </w:tcPr>
                <w:p w:rsidR="00953A42" w:rsidRPr="00953A42" w:rsidRDefault="00953A42" w:rsidP="00953A42">
                  <w:pPr>
                    <w:ind w:firstLine="0"/>
                  </w:pPr>
                  <w:r w:rsidRPr="00953A42">
                    <w:rPr>
                      <w:bCs/>
                      <w:sz w:val="22"/>
                      <w:szCs w:val="22"/>
                    </w:rPr>
                    <w:t>1 штука</w:t>
                  </w:r>
                </w:p>
              </w:tc>
              <w:tc>
                <w:tcPr>
                  <w:tcW w:w="0" w:type="auto"/>
                  <w:gridSpan w:val="3"/>
                  <w:vMerge/>
                  <w:tcBorders>
                    <w:left w:val="single" w:sz="4" w:space="0" w:color="auto"/>
                    <w:right w:val="single" w:sz="4" w:space="0" w:color="auto"/>
                  </w:tcBorders>
                  <w:vAlign w:val="center"/>
                </w:tcPr>
                <w:p w:rsidR="00953A42" w:rsidRPr="00953A42" w:rsidRDefault="00953A42" w:rsidP="00CE2316">
                  <w:pPr>
                    <w:widowControl/>
                    <w:suppressAutoHyphens w:val="0"/>
                    <w:snapToGrid/>
                    <w:spacing w:line="240" w:lineRule="auto"/>
                    <w:ind w:firstLine="0"/>
                    <w:jc w:val="left"/>
                    <w:rPr>
                      <w:rFonts w:ascii="Calibri" w:eastAsia="Calibri" w:hAnsi="Calibri"/>
                      <w:sz w:val="20"/>
                      <w:szCs w:val="20"/>
                      <w:lang w:eastAsia="ru-RU"/>
                    </w:rPr>
                  </w:pPr>
                </w:p>
              </w:tc>
            </w:tr>
            <w:tr w:rsidR="00953A42" w:rsidRPr="00953A42" w:rsidTr="00D460B6">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1.6</w:t>
                  </w:r>
                </w:p>
              </w:tc>
              <w:tc>
                <w:tcPr>
                  <w:tcW w:w="5953" w:type="dxa"/>
                  <w:gridSpan w:val="4"/>
                  <w:tcBorders>
                    <w:top w:val="single" w:sz="4" w:space="0" w:color="auto"/>
                    <w:left w:val="nil"/>
                    <w:bottom w:val="single" w:sz="4" w:space="0" w:color="auto"/>
                    <w:right w:val="single" w:sz="4" w:space="0" w:color="000000"/>
                  </w:tcBorders>
                  <w:vAlign w:val="center"/>
                </w:tcPr>
                <w:p w:rsidR="00953A42" w:rsidRPr="00953A42" w:rsidRDefault="00953A42" w:rsidP="00A269E6">
                  <w:pPr>
                    <w:ind w:firstLine="0"/>
                    <w:jc w:val="left"/>
                    <w:rPr>
                      <w:bCs/>
                      <w:sz w:val="22"/>
                      <w:szCs w:val="22"/>
                    </w:rPr>
                  </w:pPr>
                  <w:r w:rsidRPr="00953A42">
                    <w:rPr>
                      <w:lang w:eastAsia="ru-RU"/>
                    </w:rPr>
                    <w:t>Частотный регулятор вентилятора</w:t>
                  </w:r>
                </w:p>
              </w:tc>
              <w:tc>
                <w:tcPr>
                  <w:tcW w:w="1477" w:type="dxa"/>
                  <w:gridSpan w:val="2"/>
                  <w:tcBorders>
                    <w:top w:val="single" w:sz="4" w:space="0" w:color="auto"/>
                    <w:left w:val="nil"/>
                    <w:bottom w:val="single" w:sz="4" w:space="0" w:color="auto"/>
                    <w:right w:val="single" w:sz="4" w:space="0" w:color="auto"/>
                  </w:tcBorders>
                </w:tcPr>
                <w:p w:rsidR="00953A42" w:rsidRPr="00953A42" w:rsidRDefault="00953A42" w:rsidP="00953A42">
                  <w:pPr>
                    <w:ind w:firstLine="0"/>
                  </w:pPr>
                  <w:r w:rsidRPr="00953A42">
                    <w:rPr>
                      <w:bCs/>
                      <w:sz w:val="22"/>
                      <w:szCs w:val="22"/>
                    </w:rPr>
                    <w:t>1 штука</w:t>
                  </w:r>
                </w:p>
              </w:tc>
              <w:tc>
                <w:tcPr>
                  <w:tcW w:w="0" w:type="auto"/>
                  <w:gridSpan w:val="3"/>
                  <w:vMerge/>
                  <w:tcBorders>
                    <w:left w:val="single" w:sz="4" w:space="0" w:color="auto"/>
                    <w:right w:val="single" w:sz="4" w:space="0" w:color="auto"/>
                  </w:tcBorders>
                  <w:vAlign w:val="center"/>
                </w:tcPr>
                <w:p w:rsidR="00953A42" w:rsidRPr="00953A42" w:rsidRDefault="00953A42" w:rsidP="00CE2316">
                  <w:pPr>
                    <w:widowControl/>
                    <w:suppressAutoHyphens w:val="0"/>
                    <w:snapToGrid/>
                    <w:spacing w:line="240" w:lineRule="auto"/>
                    <w:ind w:firstLine="0"/>
                    <w:jc w:val="left"/>
                    <w:rPr>
                      <w:rFonts w:ascii="Calibri" w:eastAsia="Calibri" w:hAnsi="Calibri"/>
                      <w:sz w:val="20"/>
                      <w:szCs w:val="20"/>
                      <w:lang w:eastAsia="ru-RU"/>
                    </w:rPr>
                  </w:pPr>
                </w:p>
              </w:tc>
            </w:tr>
            <w:tr w:rsidR="00953A42" w:rsidRPr="00953A42" w:rsidTr="005B40CD">
              <w:trPr>
                <w:trHeight w:val="150"/>
              </w:trPr>
              <w:tc>
                <w:tcPr>
                  <w:tcW w:w="1051"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1.7</w:t>
                  </w:r>
                </w:p>
              </w:tc>
              <w:tc>
                <w:tcPr>
                  <w:tcW w:w="5953" w:type="dxa"/>
                  <w:gridSpan w:val="4"/>
                  <w:tcBorders>
                    <w:top w:val="single" w:sz="4" w:space="0" w:color="auto"/>
                    <w:left w:val="nil"/>
                    <w:bottom w:val="single" w:sz="4" w:space="0" w:color="auto"/>
                    <w:right w:val="single" w:sz="4" w:space="0" w:color="000000"/>
                  </w:tcBorders>
                  <w:vAlign w:val="center"/>
                </w:tcPr>
                <w:p w:rsidR="00953A42" w:rsidRPr="00953A42" w:rsidRDefault="00953A42" w:rsidP="00A269E6">
                  <w:pPr>
                    <w:ind w:firstLine="0"/>
                    <w:jc w:val="left"/>
                    <w:rPr>
                      <w:bCs/>
                      <w:sz w:val="22"/>
                      <w:szCs w:val="22"/>
                    </w:rPr>
                  </w:pPr>
                  <w:r w:rsidRPr="00953A42">
                    <w:rPr>
                      <w:lang w:eastAsia="ru-RU"/>
                    </w:rPr>
                    <w:t>Фильтры – картриджи</w:t>
                  </w:r>
                </w:p>
              </w:tc>
              <w:tc>
                <w:tcPr>
                  <w:tcW w:w="1477" w:type="dxa"/>
                  <w:gridSpan w:val="2"/>
                  <w:tcBorders>
                    <w:top w:val="single" w:sz="4" w:space="0" w:color="auto"/>
                    <w:left w:val="nil"/>
                    <w:bottom w:val="single" w:sz="4" w:space="0" w:color="auto"/>
                    <w:right w:val="single" w:sz="4" w:space="0" w:color="auto"/>
                  </w:tcBorders>
                </w:tcPr>
                <w:p w:rsidR="00953A42" w:rsidRPr="00953A42" w:rsidRDefault="00953A42" w:rsidP="00953A42">
                  <w:pPr>
                    <w:ind w:firstLine="0"/>
                  </w:pPr>
                  <w:r w:rsidRPr="00953A42">
                    <w:rPr>
                      <w:bCs/>
                      <w:sz w:val="22"/>
                      <w:szCs w:val="22"/>
                    </w:rPr>
                    <w:t>1 комплект</w:t>
                  </w:r>
                </w:p>
              </w:tc>
              <w:tc>
                <w:tcPr>
                  <w:tcW w:w="0" w:type="auto"/>
                  <w:gridSpan w:val="3"/>
                  <w:vMerge/>
                  <w:tcBorders>
                    <w:left w:val="single" w:sz="4" w:space="0" w:color="auto"/>
                    <w:right w:val="single" w:sz="4" w:space="0" w:color="auto"/>
                  </w:tcBorders>
                  <w:vAlign w:val="center"/>
                </w:tcPr>
                <w:p w:rsidR="00953A42" w:rsidRPr="00953A42" w:rsidRDefault="00953A42" w:rsidP="00CE2316">
                  <w:pPr>
                    <w:widowControl/>
                    <w:suppressAutoHyphens w:val="0"/>
                    <w:snapToGrid/>
                    <w:spacing w:line="240" w:lineRule="auto"/>
                    <w:ind w:firstLine="0"/>
                    <w:jc w:val="left"/>
                    <w:rPr>
                      <w:rFonts w:ascii="Calibri" w:eastAsia="Calibri" w:hAnsi="Calibri"/>
                      <w:sz w:val="20"/>
                      <w:szCs w:val="20"/>
                      <w:lang w:eastAsia="ru-RU"/>
                    </w:rPr>
                  </w:pPr>
                </w:p>
              </w:tc>
            </w:tr>
            <w:tr w:rsidR="00953A42" w:rsidRPr="00953A42" w:rsidTr="001C3604">
              <w:trPr>
                <w:trHeight w:val="151"/>
              </w:trPr>
              <w:tc>
                <w:tcPr>
                  <w:tcW w:w="1051" w:type="dxa"/>
                  <w:tcBorders>
                    <w:top w:val="single" w:sz="4" w:space="0" w:color="auto"/>
                    <w:left w:val="single" w:sz="4" w:space="0" w:color="auto"/>
                    <w:bottom w:val="single" w:sz="4" w:space="0" w:color="auto"/>
                    <w:right w:val="single" w:sz="4" w:space="0" w:color="auto"/>
                  </w:tcBorders>
                  <w:vAlign w:val="center"/>
                </w:tcPr>
                <w:p w:rsidR="00953A42" w:rsidRPr="00953A42" w:rsidRDefault="00953A42" w:rsidP="00953A42">
                  <w:pPr>
                    <w:ind w:firstLine="0"/>
                    <w:rPr>
                      <w:b/>
                      <w:bCs/>
                      <w:sz w:val="22"/>
                      <w:szCs w:val="22"/>
                    </w:rPr>
                  </w:pPr>
                  <w:r w:rsidRPr="00953A42">
                    <w:rPr>
                      <w:b/>
                      <w:bCs/>
                      <w:sz w:val="22"/>
                      <w:szCs w:val="22"/>
                    </w:rPr>
                    <w:t>1.8</w:t>
                  </w:r>
                </w:p>
              </w:tc>
              <w:tc>
                <w:tcPr>
                  <w:tcW w:w="5953" w:type="dxa"/>
                  <w:gridSpan w:val="4"/>
                  <w:tcBorders>
                    <w:top w:val="single" w:sz="4" w:space="0" w:color="auto"/>
                    <w:left w:val="nil"/>
                    <w:bottom w:val="single" w:sz="4" w:space="0" w:color="auto"/>
                    <w:right w:val="single" w:sz="4" w:space="0" w:color="000000"/>
                  </w:tcBorders>
                  <w:vAlign w:val="center"/>
                </w:tcPr>
                <w:p w:rsidR="00953A42" w:rsidRPr="00953A42" w:rsidRDefault="00953A42" w:rsidP="00953A42">
                  <w:pPr>
                    <w:ind w:firstLine="0"/>
                    <w:jc w:val="left"/>
                    <w:rPr>
                      <w:bCs/>
                      <w:sz w:val="22"/>
                      <w:szCs w:val="22"/>
                    </w:rPr>
                  </w:pPr>
                  <w:r w:rsidRPr="00953A42">
                    <w:rPr>
                      <w:lang w:eastAsia="ru-RU"/>
                    </w:rPr>
                    <w:t>Техническая документация</w:t>
                  </w:r>
                </w:p>
              </w:tc>
              <w:tc>
                <w:tcPr>
                  <w:tcW w:w="1477" w:type="dxa"/>
                  <w:gridSpan w:val="2"/>
                  <w:tcBorders>
                    <w:top w:val="single" w:sz="4" w:space="0" w:color="auto"/>
                    <w:left w:val="nil"/>
                    <w:bottom w:val="single" w:sz="4" w:space="0" w:color="auto"/>
                    <w:right w:val="single" w:sz="4" w:space="0" w:color="auto"/>
                  </w:tcBorders>
                </w:tcPr>
                <w:p w:rsidR="00953A42" w:rsidRPr="00953A42" w:rsidRDefault="00953A42" w:rsidP="00953A42">
                  <w:pPr>
                    <w:ind w:firstLine="0"/>
                  </w:pPr>
                  <w:r w:rsidRPr="00953A42">
                    <w:rPr>
                      <w:bCs/>
                      <w:sz w:val="22"/>
                      <w:szCs w:val="22"/>
                    </w:rPr>
                    <w:t>1 штука</w:t>
                  </w:r>
                </w:p>
              </w:tc>
              <w:tc>
                <w:tcPr>
                  <w:tcW w:w="0" w:type="auto"/>
                  <w:gridSpan w:val="3"/>
                  <w:vMerge/>
                  <w:tcBorders>
                    <w:left w:val="single" w:sz="4" w:space="0" w:color="auto"/>
                    <w:bottom w:val="single" w:sz="4" w:space="0" w:color="auto"/>
                    <w:right w:val="single" w:sz="4" w:space="0" w:color="auto"/>
                  </w:tcBorders>
                  <w:vAlign w:val="center"/>
                </w:tcPr>
                <w:p w:rsidR="00953A42" w:rsidRPr="00953A42" w:rsidRDefault="00953A42"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953A42" w:rsidTr="00CE2316">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953A42" w:rsidRDefault="005B774E" w:rsidP="00CE2316">
                  <w:pPr>
                    <w:widowControl/>
                    <w:suppressAutoHyphens w:val="0"/>
                    <w:snapToGrid/>
                    <w:spacing w:line="240" w:lineRule="auto"/>
                    <w:ind w:firstLine="0"/>
                    <w:jc w:val="left"/>
                    <w:rPr>
                      <w:sz w:val="22"/>
                      <w:szCs w:val="22"/>
                      <w:lang w:eastAsia="ru-RU"/>
                    </w:rPr>
                  </w:pPr>
                  <w:r w:rsidRPr="00953A42">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5B774E" w:rsidRPr="00953A42" w:rsidRDefault="005B774E" w:rsidP="00CE2316">
                  <w:pPr>
                    <w:widowControl/>
                    <w:suppressAutoHyphens w:val="0"/>
                    <w:snapToGrid/>
                    <w:spacing w:line="240" w:lineRule="auto"/>
                    <w:ind w:firstLine="0"/>
                    <w:jc w:val="center"/>
                    <w:rPr>
                      <w:sz w:val="22"/>
                      <w:szCs w:val="22"/>
                      <w:lang w:eastAsia="ru-RU"/>
                    </w:rPr>
                  </w:pPr>
                  <w:r w:rsidRPr="00953A42">
                    <w:rPr>
                      <w:b/>
                      <w:bCs/>
                      <w:sz w:val="22"/>
                      <w:szCs w:val="22"/>
                      <w:lang w:eastAsia="ru-RU"/>
                    </w:rPr>
                    <w:t xml:space="preserve"> </w:t>
                  </w:r>
                  <w:r w:rsidRPr="00953A42">
                    <w:rPr>
                      <w:sz w:val="22"/>
                      <w:szCs w:val="22"/>
                      <w:lang w:eastAsia="ru-RU"/>
                    </w:rPr>
                    <w:t> </w:t>
                  </w:r>
                </w:p>
              </w:tc>
            </w:tr>
            <w:tr w:rsidR="005B774E" w:rsidRPr="00953A42" w:rsidTr="00A83018">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5B774E" w:rsidRPr="00953A42" w:rsidRDefault="00A83018" w:rsidP="00CE2316">
                  <w:pPr>
                    <w:widowControl/>
                    <w:suppressAutoHyphens w:val="0"/>
                    <w:snapToGrid/>
                    <w:spacing w:line="240" w:lineRule="auto"/>
                    <w:ind w:firstLine="0"/>
                    <w:jc w:val="center"/>
                    <w:rPr>
                      <w:b/>
                      <w:bCs/>
                      <w:sz w:val="22"/>
                      <w:szCs w:val="22"/>
                      <w:lang w:eastAsia="ru-RU"/>
                    </w:rPr>
                  </w:pPr>
                  <w:r w:rsidRPr="00953A42">
                    <w:rPr>
                      <w:b/>
                      <w:bCs/>
                      <w:sz w:val="22"/>
                      <w:szCs w:val="22"/>
                      <w:lang w:eastAsia="ru-RU"/>
                    </w:rPr>
                    <w:t xml:space="preserve">20 </w:t>
                  </w:r>
                  <w:r w:rsidR="005B774E" w:rsidRPr="00953A42">
                    <w:rPr>
                      <w:b/>
                      <w:bCs/>
                      <w:sz w:val="22"/>
                      <w:szCs w:val="22"/>
                      <w:lang w:eastAsia="ru-RU"/>
                    </w:rPr>
                    <w:t>%</w:t>
                  </w:r>
                </w:p>
              </w:tc>
              <w:tc>
                <w:tcPr>
                  <w:tcW w:w="2065" w:type="dxa"/>
                  <w:gridSpan w:val="3"/>
                  <w:tcBorders>
                    <w:top w:val="nil"/>
                    <w:left w:val="nil"/>
                    <w:bottom w:val="single" w:sz="4" w:space="0" w:color="auto"/>
                    <w:right w:val="single" w:sz="4" w:space="0" w:color="auto"/>
                  </w:tcBorders>
                  <w:vAlign w:val="center"/>
                  <w:hideMark/>
                </w:tcPr>
                <w:p w:rsidR="005B774E" w:rsidRPr="00953A42" w:rsidRDefault="005B774E" w:rsidP="00CE2316">
                  <w:pPr>
                    <w:widowControl/>
                    <w:suppressAutoHyphens w:val="0"/>
                    <w:snapToGrid/>
                    <w:spacing w:line="240" w:lineRule="auto"/>
                    <w:ind w:firstLine="0"/>
                    <w:jc w:val="center"/>
                    <w:rPr>
                      <w:b/>
                      <w:sz w:val="22"/>
                      <w:szCs w:val="22"/>
                      <w:lang w:eastAsia="ru-RU"/>
                    </w:rPr>
                  </w:pPr>
                  <w:r w:rsidRPr="00953A42">
                    <w:rPr>
                      <w:b/>
                      <w:sz w:val="22"/>
                      <w:szCs w:val="22"/>
                      <w:lang w:eastAsia="ru-RU"/>
                    </w:rPr>
                    <w:t xml:space="preserve"> </w:t>
                  </w:r>
                </w:p>
              </w:tc>
            </w:tr>
            <w:tr w:rsidR="005B774E" w:rsidRPr="00953A42" w:rsidTr="00CE2316">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5B774E" w:rsidRPr="00953A42" w:rsidRDefault="005B774E" w:rsidP="00CE2316">
                  <w:pPr>
                    <w:widowControl/>
                    <w:suppressAutoHyphens w:val="0"/>
                    <w:snapToGrid/>
                    <w:spacing w:line="240" w:lineRule="auto"/>
                    <w:ind w:firstLine="0"/>
                    <w:jc w:val="left"/>
                    <w:rPr>
                      <w:b/>
                      <w:bCs/>
                      <w:sz w:val="22"/>
                      <w:szCs w:val="22"/>
                      <w:lang w:eastAsia="ru-RU"/>
                    </w:rPr>
                  </w:pPr>
                  <w:r w:rsidRPr="00953A42">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5B774E" w:rsidRPr="00953A42" w:rsidRDefault="005B774E" w:rsidP="00CE2316">
                  <w:pPr>
                    <w:widowControl/>
                    <w:suppressAutoHyphens w:val="0"/>
                    <w:snapToGrid/>
                    <w:spacing w:line="240" w:lineRule="auto"/>
                    <w:ind w:firstLine="0"/>
                    <w:jc w:val="center"/>
                    <w:rPr>
                      <w:sz w:val="22"/>
                      <w:szCs w:val="22"/>
                      <w:lang w:eastAsia="ru-RU"/>
                    </w:rPr>
                  </w:pPr>
                  <w:r w:rsidRPr="00953A42">
                    <w:rPr>
                      <w:b/>
                      <w:bCs/>
                      <w:sz w:val="22"/>
                      <w:szCs w:val="22"/>
                      <w:lang w:eastAsia="ru-RU"/>
                    </w:rPr>
                    <w:t xml:space="preserve"> </w:t>
                  </w:r>
                  <w:r w:rsidRPr="00953A42">
                    <w:rPr>
                      <w:sz w:val="22"/>
                      <w:szCs w:val="22"/>
                      <w:lang w:eastAsia="ru-RU"/>
                    </w:rPr>
                    <w:t> </w:t>
                  </w:r>
                </w:p>
              </w:tc>
            </w:tr>
            <w:tr w:rsidR="005B774E" w:rsidRPr="00953A42"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953A42" w:rsidRDefault="005B774E" w:rsidP="00CE2316">
                  <w:pPr>
                    <w:widowControl/>
                    <w:suppressAutoHyphens w:val="0"/>
                    <w:snapToGrid/>
                    <w:spacing w:line="240" w:lineRule="auto"/>
                    <w:ind w:firstLine="0"/>
                    <w:jc w:val="left"/>
                    <w:rPr>
                      <w:sz w:val="22"/>
                      <w:szCs w:val="22"/>
                      <w:lang w:eastAsia="ru-RU"/>
                    </w:rPr>
                  </w:pPr>
                  <w:r w:rsidRPr="00953A42">
                    <w:rPr>
                      <w:sz w:val="22"/>
                      <w:szCs w:val="22"/>
                      <w:lang w:eastAsia="ru-RU"/>
                    </w:rPr>
                    <w:t>В стоимость Оборудования включено.</w:t>
                  </w:r>
                </w:p>
              </w:tc>
            </w:tr>
            <w:tr w:rsidR="005B774E" w:rsidRPr="00953A42"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953A42" w:rsidRDefault="005B774E" w:rsidP="00CE2316">
                  <w:pPr>
                    <w:widowControl/>
                    <w:suppressAutoHyphens w:val="0"/>
                    <w:snapToGrid/>
                    <w:spacing w:line="240" w:lineRule="auto"/>
                    <w:ind w:firstLine="0"/>
                    <w:rPr>
                      <w:sz w:val="22"/>
                      <w:szCs w:val="22"/>
                      <w:lang w:eastAsia="ru-RU"/>
                    </w:rPr>
                  </w:pPr>
                  <w:r w:rsidRPr="00953A42">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953A42" w:rsidRDefault="005B774E" w:rsidP="00953A42">
                  <w:pPr>
                    <w:widowControl/>
                    <w:suppressAutoHyphens w:val="0"/>
                    <w:snapToGrid/>
                    <w:spacing w:line="240" w:lineRule="auto"/>
                    <w:ind w:firstLine="0"/>
                    <w:jc w:val="left"/>
                    <w:rPr>
                      <w:sz w:val="22"/>
                      <w:szCs w:val="22"/>
                      <w:lang w:eastAsia="ru-RU"/>
                    </w:rPr>
                  </w:pPr>
                  <w:r w:rsidRPr="00953A42">
                    <w:rPr>
                      <w:sz w:val="22"/>
                      <w:szCs w:val="22"/>
                      <w:lang w:eastAsia="ru-RU"/>
                    </w:rPr>
                    <w:t>Стоимость услуг по доставке, упаковке и маркировке.</w:t>
                  </w:r>
                </w:p>
              </w:tc>
            </w:tr>
          </w:tbl>
          <w:p w:rsidR="005B774E" w:rsidRPr="00953A42" w:rsidRDefault="005B774E" w:rsidP="00CE2316">
            <w:pPr>
              <w:keepNext/>
              <w:spacing w:line="240" w:lineRule="auto"/>
              <w:ind w:left="698"/>
              <w:jc w:val="left"/>
              <w:rPr>
                <w:b/>
                <w:i/>
                <w:sz w:val="22"/>
                <w:szCs w:val="22"/>
              </w:rPr>
            </w:pPr>
          </w:p>
          <w:p w:rsidR="005B774E" w:rsidRPr="00953A42" w:rsidRDefault="005B774E" w:rsidP="00CE2316">
            <w:pPr>
              <w:keepNext/>
              <w:spacing w:line="240" w:lineRule="auto"/>
              <w:ind w:firstLine="0"/>
              <w:jc w:val="left"/>
              <w:rPr>
                <w:sz w:val="22"/>
                <w:szCs w:val="22"/>
              </w:rPr>
            </w:pPr>
            <w:r w:rsidRPr="00953A42">
              <w:rPr>
                <w:sz w:val="22"/>
                <w:szCs w:val="22"/>
              </w:rPr>
              <w:t>От Поставщика</w:t>
            </w:r>
            <w:proofErr w:type="gramStart"/>
            <w:r w:rsidRPr="00953A42">
              <w:rPr>
                <w:sz w:val="22"/>
                <w:szCs w:val="22"/>
              </w:rPr>
              <w:tab/>
            </w:r>
            <w:r w:rsidRPr="00953A42">
              <w:rPr>
                <w:sz w:val="22"/>
                <w:szCs w:val="22"/>
              </w:rPr>
              <w:tab/>
            </w:r>
            <w:r w:rsidRPr="00953A42">
              <w:rPr>
                <w:sz w:val="22"/>
                <w:szCs w:val="22"/>
              </w:rPr>
              <w:tab/>
            </w:r>
            <w:r w:rsidRPr="00953A42">
              <w:rPr>
                <w:sz w:val="22"/>
                <w:szCs w:val="22"/>
              </w:rPr>
              <w:tab/>
            </w:r>
            <w:r w:rsidRPr="00953A42">
              <w:rPr>
                <w:sz w:val="22"/>
                <w:szCs w:val="22"/>
              </w:rPr>
              <w:tab/>
              <w:t>О</w:t>
            </w:r>
            <w:proofErr w:type="gramEnd"/>
            <w:r w:rsidRPr="00953A42">
              <w:rPr>
                <w:sz w:val="22"/>
                <w:szCs w:val="22"/>
              </w:rPr>
              <w:t>т Заказчика</w:t>
            </w:r>
          </w:p>
          <w:p w:rsidR="005B774E" w:rsidRPr="00953A42" w:rsidRDefault="005B774E" w:rsidP="00CE2316">
            <w:pPr>
              <w:keepNext/>
              <w:spacing w:line="240" w:lineRule="auto"/>
              <w:ind w:left="698"/>
              <w:jc w:val="left"/>
              <w:rPr>
                <w:sz w:val="22"/>
                <w:szCs w:val="22"/>
              </w:rPr>
            </w:pPr>
          </w:p>
          <w:p w:rsidR="005B774E" w:rsidRPr="00953A42" w:rsidRDefault="005B774E" w:rsidP="00CE2316">
            <w:pPr>
              <w:keepNext/>
              <w:spacing w:line="240" w:lineRule="auto"/>
              <w:ind w:firstLine="0"/>
              <w:jc w:val="left"/>
              <w:rPr>
                <w:sz w:val="22"/>
                <w:szCs w:val="22"/>
              </w:rPr>
            </w:pPr>
            <w:r w:rsidRPr="00953A42">
              <w:rPr>
                <w:sz w:val="22"/>
                <w:szCs w:val="22"/>
              </w:rPr>
              <w:t>__________________/__________/</w:t>
            </w:r>
            <w:r w:rsidRPr="00953A42">
              <w:rPr>
                <w:sz w:val="22"/>
                <w:szCs w:val="22"/>
              </w:rPr>
              <w:tab/>
            </w:r>
            <w:r w:rsidRPr="00953A42">
              <w:rPr>
                <w:sz w:val="22"/>
                <w:szCs w:val="22"/>
              </w:rPr>
              <w:tab/>
            </w:r>
            <w:r w:rsidRPr="00953A42">
              <w:rPr>
                <w:sz w:val="22"/>
                <w:szCs w:val="22"/>
              </w:rPr>
              <w:tab/>
              <w:t>_________________/__________/</w:t>
            </w:r>
          </w:p>
          <w:p w:rsidR="005B774E" w:rsidRPr="00953A42" w:rsidRDefault="005B774E" w:rsidP="00CE2316">
            <w:pPr>
              <w:keepNext/>
              <w:spacing w:line="240" w:lineRule="auto"/>
              <w:jc w:val="left"/>
              <w:rPr>
                <w:sz w:val="22"/>
                <w:szCs w:val="22"/>
              </w:rPr>
            </w:pPr>
            <w:proofErr w:type="spellStart"/>
            <w:r w:rsidRPr="00953A42">
              <w:rPr>
                <w:sz w:val="22"/>
                <w:szCs w:val="22"/>
              </w:rPr>
              <w:t>М.п</w:t>
            </w:r>
            <w:proofErr w:type="spellEnd"/>
            <w:r w:rsidRPr="00953A42">
              <w:rPr>
                <w:sz w:val="22"/>
                <w:szCs w:val="22"/>
              </w:rPr>
              <w:t>.</w:t>
            </w:r>
            <w:r w:rsidRPr="00953A42">
              <w:rPr>
                <w:sz w:val="22"/>
                <w:szCs w:val="22"/>
              </w:rPr>
              <w:tab/>
            </w:r>
            <w:r w:rsidRPr="00953A42">
              <w:rPr>
                <w:sz w:val="22"/>
                <w:szCs w:val="22"/>
              </w:rPr>
              <w:tab/>
            </w:r>
            <w:r w:rsidRPr="00953A42">
              <w:rPr>
                <w:sz w:val="22"/>
                <w:szCs w:val="22"/>
              </w:rPr>
              <w:tab/>
            </w:r>
            <w:r w:rsidRPr="00953A42">
              <w:rPr>
                <w:sz w:val="22"/>
                <w:szCs w:val="22"/>
              </w:rPr>
              <w:tab/>
            </w:r>
            <w:r w:rsidRPr="00953A42">
              <w:rPr>
                <w:sz w:val="22"/>
                <w:szCs w:val="22"/>
              </w:rPr>
              <w:tab/>
            </w:r>
            <w:r w:rsidRPr="00953A42">
              <w:rPr>
                <w:sz w:val="22"/>
                <w:szCs w:val="22"/>
              </w:rPr>
              <w:tab/>
            </w:r>
            <w:proofErr w:type="spellStart"/>
            <w:r w:rsidRPr="00953A42">
              <w:rPr>
                <w:sz w:val="22"/>
                <w:szCs w:val="22"/>
              </w:rPr>
              <w:t>М.</w:t>
            </w:r>
            <w:proofErr w:type="gramStart"/>
            <w:r w:rsidRPr="00953A42">
              <w:rPr>
                <w:sz w:val="22"/>
                <w:szCs w:val="22"/>
              </w:rPr>
              <w:t>п</w:t>
            </w:r>
            <w:proofErr w:type="spellEnd"/>
            <w:proofErr w:type="gramEnd"/>
          </w:p>
          <w:p w:rsidR="005B774E" w:rsidRPr="00953A42" w:rsidRDefault="005B774E" w:rsidP="00CE2316">
            <w:pPr>
              <w:keepNext/>
              <w:spacing w:line="240" w:lineRule="auto"/>
              <w:ind w:left="698"/>
              <w:jc w:val="left"/>
              <w:rPr>
                <w:b/>
                <w:bCs/>
                <w:sz w:val="16"/>
                <w:szCs w:val="16"/>
                <w:lang w:eastAsia="ru-RU"/>
              </w:rPr>
            </w:pPr>
          </w:p>
        </w:tc>
      </w:tr>
    </w:tbl>
    <w:p w:rsidR="005B774E" w:rsidRPr="00953A42" w:rsidRDefault="005B774E" w:rsidP="005B774E">
      <w:pPr>
        <w:ind w:firstLine="0"/>
        <w:jc w:val="left"/>
        <w:rPr>
          <w:sz w:val="22"/>
          <w:szCs w:val="22"/>
        </w:rPr>
      </w:pPr>
    </w:p>
    <w:p w:rsidR="005B774E" w:rsidRPr="00953A42" w:rsidRDefault="005B774E" w:rsidP="005B774E">
      <w:pPr>
        <w:ind w:firstLine="0"/>
        <w:jc w:val="left"/>
        <w:rPr>
          <w:sz w:val="22"/>
          <w:szCs w:val="22"/>
        </w:rPr>
      </w:pPr>
      <w:r w:rsidRPr="00953A42">
        <w:rPr>
          <w:sz w:val="22"/>
          <w:szCs w:val="22"/>
        </w:rPr>
        <w:t>Поставщик</w:t>
      </w:r>
      <w:r w:rsidRPr="00953A42">
        <w:rPr>
          <w:sz w:val="22"/>
          <w:szCs w:val="22"/>
        </w:rPr>
        <w:tab/>
      </w:r>
      <w:r w:rsidRPr="00953A42">
        <w:rPr>
          <w:sz w:val="22"/>
          <w:szCs w:val="22"/>
        </w:rPr>
        <w:tab/>
      </w:r>
      <w:r w:rsidRPr="00953A42">
        <w:rPr>
          <w:sz w:val="22"/>
          <w:szCs w:val="22"/>
        </w:rPr>
        <w:tab/>
      </w:r>
      <w:r w:rsidRPr="00953A42">
        <w:rPr>
          <w:sz w:val="22"/>
          <w:szCs w:val="22"/>
        </w:rPr>
        <w:tab/>
      </w:r>
      <w:r w:rsidRPr="00953A42">
        <w:rPr>
          <w:sz w:val="22"/>
          <w:szCs w:val="22"/>
        </w:rPr>
        <w:tab/>
      </w:r>
      <w:r w:rsidRPr="00953A42">
        <w:rPr>
          <w:sz w:val="22"/>
          <w:szCs w:val="22"/>
        </w:rPr>
        <w:tab/>
        <w:t>Заказчик</w:t>
      </w:r>
    </w:p>
    <w:p w:rsidR="005B774E" w:rsidRPr="00953A42" w:rsidRDefault="005B774E" w:rsidP="005B774E">
      <w:pPr>
        <w:ind w:firstLine="0"/>
        <w:jc w:val="left"/>
        <w:rPr>
          <w:sz w:val="22"/>
          <w:szCs w:val="22"/>
        </w:rPr>
      </w:pPr>
      <w:r w:rsidRPr="00953A42">
        <w:rPr>
          <w:sz w:val="22"/>
          <w:szCs w:val="22"/>
        </w:rPr>
        <w:t>________________/___________/</w:t>
      </w:r>
      <w:r w:rsidRPr="00953A42">
        <w:rPr>
          <w:sz w:val="22"/>
          <w:szCs w:val="22"/>
        </w:rPr>
        <w:tab/>
      </w:r>
      <w:r w:rsidRPr="00953A42">
        <w:rPr>
          <w:sz w:val="22"/>
          <w:szCs w:val="22"/>
        </w:rPr>
        <w:tab/>
      </w:r>
      <w:r w:rsidRPr="00953A42">
        <w:rPr>
          <w:sz w:val="22"/>
          <w:szCs w:val="22"/>
        </w:rPr>
        <w:tab/>
      </w:r>
      <w:r w:rsidRPr="00953A42">
        <w:rPr>
          <w:sz w:val="22"/>
          <w:szCs w:val="22"/>
        </w:rPr>
        <w:tab/>
        <w:t>_____________________/О.С. Макаров/</w:t>
      </w:r>
    </w:p>
    <w:p w:rsidR="005B774E" w:rsidRPr="00953A42" w:rsidRDefault="005B774E" w:rsidP="005B774E">
      <w:pPr>
        <w:ind w:firstLine="0"/>
        <w:jc w:val="left"/>
        <w:rPr>
          <w:sz w:val="22"/>
          <w:szCs w:val="22"/>
        </w:rPr>
      </w:pPr>
      <w:proofErr w:type="spellStart"/>
      <w:r w:rsidRPr="00953A42">
        <w:rPr>
          <w:sz w:val="22"/>
          <w:szCs w:val="22"/>
        </w:rPr>
        <w:t>м.п</w:t>
      </w:r>
      <w:proofErr w:type="spellEnd"/>
      <w:r w:rsidRPr="00953A42">
        <w:rPr>
          <w:sz w:val="22"/>
          <w:szCs w:val="22"/>
        </w:rPr>
        <w:t>.</w:t>
      </w:r>
      <w:r w:rsidRPr="00953A42">
        <w:rPr>
          <w:sz w:val="22"/>
          <w:szCs w:val="22"/>
        </w:rPr>
        <w:tab/>
      </w:r>
      <w:r w:rsidRPr="00953A42">
        <w:rPr>
          <w:sz w:val="22"/>
          <w:szCs w:val="22"/>
        </w:rPr>
        <w:tab/>
      </w:r>
      <w:r w:rsidRPr="00953A42">
        <w:rPr>
          <w:sz w:val="22"/>
          <w:szCs w:val="22"/>
        </w:rPr>
        <w:tab/>
      </w:r>
      <w:r w:rsidRPr="00953A42">
        <w:rPr>
          <w:sz w:val="22"/>
          <w:szCs w:val="22"/>
        </w:rPr>
        <w:tab/>
      </w:r>
      <w:r w:rsidRPr="00953A42">
        <w:rPr>
          <w:sz w:val="22"/>
          <w:szCs w:val="22"/>
        </w:rPr>
        <w:tab/>
      </w:r>
      <w:r w:rsidRPr="00953A42">
        <w:rPr>
          <w:sz w:val="22"/>
          <w:szCs w:val="22"/>
        </w:rPr>
        <w:tab/>
      </w:r>
      <w:r w:rsidRPr="00953A42">
        <w:rPr>
          <w:sz w:val="22"/>
          <w:szCs w:val="22"/>
        </w:rPr>
        <w:tab/>
      </w:r>
      <w:r w:rsidRPr="00953A42">
        <w:rPr>
          <w:sz w:val="22"/>
          <w:szCs w:val="22"/>
        </w:rPr>
        <w:tab/>
      </w:r>
      <w:proofErr w:type="spellStart"/>
      <w:r w:rsidRPr="00953A42">
        <w:rPr>
          <w:sz w:val="22"/>
          <w:szCs w:val="22"/>
        </w:rPr>
        <w:t>м.п</w:t>
      </w:r>
      <w:proofErr w:type="spellEnd"/>
      <w:r w:rsidRPr="00953A42">
        <w:rPr>
          <w:sz w:val="22"/>
          <w:szCs w:val="22"/>
        </w:rPr>
        <w:t>.</w:t>
      </w:r>
    </w:p>
    <w:p w:rsidR="005B774E" w:rsidRPr="00E702D0" w:rsidRDefault="005B774E" w:rsidP="005B774E">
      <w:pPr>
        <w:pStyle w:val="Style2"/>
        <w:widowControl/>
        <w:tabs>
          <w:tab w:val="left" w:pos="1080"/>
        </w:tabs>
        <w:rPr>
          <w:rStyle w:val="FontStyle19"/>
          <w:rFonts w:ascii="Times New Roman" w:hAnsi="Times New Roman" w:cs="Times New Roman"/>
          <w:b w:val="0"/>
          <w:sz w:val="22"/>
          <w:szCs w:val="22"/>
        </w:rPr>
      </w:pPr>
      <w:r w:rsidRPr="00953A42">
        <w:rPr>
          <w:rStyle w:val="FontStyle19"/>
          <w:rFonts w:ascii="Times New Roman" w:hAnsi="Times New Roman" w:cs="Times New Roman"/>
          <w:b w:val="0"/>
          <w:sz w:val="22"/>
          <w:szCs w:val="22"/>
        </w:rPr>
        <w:t>«____»_________________201</w:t>
      </w:r>
      <w:r w:rsidR="00A83018" w:rsidRPr="00953A42">
        <w:rPr>
          <w:rStyle w:val="FontStyle19"/>
          <w:rFonts w:ascii="Times New Roman" w:hAnsi="Times New Roman" w:cs="Times New Roman"/>
          <w:b w:val="0"/>
          <w:sz w:val="22"/>
          <w:szCs w:val="22"/>
        </w:rPr>
        <w:t>9</w:t>
      </w:r>
      <w:r w:rsidRPr="00953A42">
        <w:rPr>
          <w:rStyle w:val="FontStyle19"/>
          <w:rFonts w:ascii="Times New Roman" w:hAnsi="Times New Roman" w:cs="Times New Roman"/>
          <w:b w:val="0"/>
          <w:sz w:val="22"/>
          <w:szCs w:val="22"/>
        </w:rPr>
        <w:t xml:space="preserve"> г.</w:t>
      </w:r>
      <w:r w:rsidRPr="00953A42">
        <w:rPr>
          <w:rStyle w:val="FontStyle19"/>
          <w:rFonts w:ascii="Times New Roman" w:hAnsi="Times New Roman" w:cs="Times New Roman"/>
          <w:b w:val="0"/>
          <w:sz w:val="22"/>
          <w:szCs w:val="22"/>
        </w:rPr>
        <w:tab/>
      </w:r>
      <w:r w:rsidRPr="00953A42">
        <w:rPr>
          <w:rStyle w:val="FontStyle19"/>
          <w:rFonts w:ascii="Times New Roman" w:hAnsi="Times New Roman" w:cs="Times New Roman"/>
          <w:b w:val="0"/>
          <w:sz w:val="22"/>
          <w:szCs w:val="22"/>
        </w:rPr>
        <w:tab/>
      </w:r>
      <w:r w:rsidRPr="00953A42">
        <w:rPr>
          <w:rStyle w:val="FontStyle19"/>
          <w:rFonts w:ascii="Times New Roman" w:hAnsi="Times New Roman" w:cs="Times New Roman"/>
          <w:b w:val="0"/>
          <w:sz w:val="22"/>
          <w:szCs w:val="22"/>
        </w:rPr>
        <w:tab/>
      </w:r>
      <w:r w:rsidRPr="00953A42">
        <w:rPr>
          <w:rStyle w:val="FontStyle19"/>
          <w:rFonts w:ascii="Times New Roman" w:hAnsi="Times New Roman" w:cs="Times New Roman"/>
          <w:b w:val="0"/>
          <w:sz w:val="22"/>
          <w:szCs w:val="22"/>
        </w:rPr>
        <w:tab/>
        <w:t>«____»_________________201</w:t>
      </w:r>
      <w:r w:rsidR="00A83018" w:rsidRPr="00953A42">
        <w:rPr>
          <w:rStyle w:val="FontStyle19"/>
          <w:rFonts w:ascii="Times New Roman" w:hAnsi="Times New Roman" w:cs="Times New Roman"/>
          <w:b w:val="0"/>
          <w:sz w:val="22"/>
          <w:szCs w:val="22"/>
        </w:rPr>
        <w:t>9</w:t>
      </w:r>
      <w:r w:rsidRPr="00953A42">
        <w:rPr>
          <w:rStyle w:val="FontStyle19"/>
          <w:rFonts w:ascii="Times New Roman" w:hAnsi="Times New Roman" w:cs="Times New Roman"/>
          <w:b w:val="0"/>
          <w:sz w:val="22"/>
          <w:szCs w:val="22"/>
        </w:rPr>
        <w:t xml:space="preserve"> г.</w:t>
      </w:r>
    </w:p>
    <w:p w:rsidR="005B774E" w:rsidRPr="00E702D0" w:rsidRDefault="005B774E" w:rsidP="005B774E">
      <w:pPr>
        <w:widowControl/>
        <w:suppressAutoHyphens w:val="0"/>
        <w:snapToGrid/>
        <w:spacing w:after="200" w:line="276" w:lineRule="auto"/>
        <w:ind w:firstLine="0"/>
        <w:jc w:val="left"/>
        <w:rPr>
          <w:i/>
          <w:sz w:val="22"/>
          <w:szCs w:val="22"/>
        </w:rPr>
      </w:pPr>
      <w:r w:rsidRPr="00E702D0">
        <w:rPr>
          <w:i/>
          <w:sz w:val="22"/>
          <w:szCs w:val="22"/>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74782" w:rsidRDefault="008B7F8C" w:rsidP="008B7F8C">
      <w:pPr>
        <w:jc w:val="center"/>
      </w:pPr>
      <w:r>
        <w:t>Техническое задание</w:t>
      </w:r>
    </w:p>
    <w:p w:rsidR="00A8133B" w:rsidRPr="00A8133B" w:rsidRDefault="00A8133B" w:rsidP="00A8133B">
      <w:pPr>
        <w:widowControl/>
        <w:numPr>
          <w:ilvl w:val="0"/>
          <w:numId w:val="36"/>
        </w:numPr>
        <w:tabs>
          <w:tab w:val="left" w:pos="709"/>
          <w:tab w:val="left" w:pos="8872"/>
        </w:tabs>
        <w:suppressAutoHyphens w:val="0"/>
        <w:snapToGrid/>
        <w:spacing w:after="200" w:line="360" w:lineRule="auto"/>
        <w:contextualSpacing/>
        <w:jc w:val="left"/>
        <w:rPr>
          <w:lang w:eastAsia="ru-RU"/>
        </w:rPr>
      </w:pPr>
      <w:r w:rsidRPr="00A8133B">
        <w:rPr>
          <w:lang w:eastAsia="ru-RU"/>
        </w:rPr>
        <w:t xml:space="preserve">Технические характеристики оборудования: </w:t>
      </w:r>
    </w:p>
    <w:p w:rsidR="00A8133B" w:rsidRPr="00A8133B" w:rsidRDefault="00A8133B" w:rsidP="00A8133B">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Тип</w:t>
      </w:r>
      <w:r>
        <w:rPr>
          <w:lang w:eastAsia="ru-RU"/>
        </w:rPr>
        <w:t xml:space="preserve">: </w:t>
      </w:r>
      <w:r w:rsidRPr="00A8133B">
        <w:rPr>
          <w:lang w:eastAsia="ru-RU"/>
        </w:rPr>
        <w:t>стационарный механически самоочищающийся фильтр</w:t>
      </w:r>
    </w:p>
    <w:p w:rsidR="00A8133B" w:rsidRPr="00A8133B" w:rsidRDefault="00A8133B" w:rsidP="00A8133B">
      <w:pPr>
        <w:widowControl/>
        <w:tabs>
          <w:tab w:val="left" w:pos="709"/>
          <w:tab w:val="left" w:pos="8872"/>
        </w:tabs>
        <w:suppressAutoHyphens w:val="0"/>
        <w:snapToGrid/>
        <w:spacing w:after="200" w:line="360" w:lineRule="auto"/>
        <w:ind w:left="709" w:firstLine="0"/>
        <w:jc w:val="left"/>
        <w:rPr>
          <w:lang w:eastAsia="ru-RU"/>
        </w:rPr>
      </w:pPr>
      <w:r>
        <w:rPr>
          <w:lang w:eastAsia="ru-RU"/>
        </w:rPr>
        <w:t>Производительность:</w:t>
      </w:r>
      <w:r w:rsidRPr="00A8133B">
        <w:rPr>
          <w:lang w:eastAsia="ru-RU"/>
        </w:rPr>
        <w:t xml:space="preserve">  не менее                                                                   2500м</w:t>
      </w:r>
      <w:r w:rsidRPr="00A8133B">
        <w:rPr>
          <w:sz w:val="28"/>
          <w:szCs w:val="28"/>
          <w:vertAlign w:val="superscript"/>
          <w:lang w:eastAsia="ru-RU"/>
        </w:rPr>
        <w:t>3</w:t>
      </w:r>
      <w:r w:rsidRPr="00A8133B">
        <w:rPr>
          <w:lang w:eastAsia="ru-RU"/>
        </w:rPr>
        <w:t xml:space="preserve">/час </w:t>
      </w:r>
    </w:p>
    <w:p w:rsidR="00A8133B" w:rsidRPr="00A8133B" w:rsidRDefault="00A8133B" w:rsidP="00A8133B">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Эффективность фильтрации</w:t>
      </w:r>
      <w:r>
        <w:rPr>
          <w:lang w:eastAsia="ru-RU"/>
        </w:rPr>
        <w:t>:</w:t>
      </w:r>
      <w:r w:rsidRPr="00A8133B">
        <w:rPr>
          <w:lang w:eastAsia="ru-RU"/>
        </w:rPr>
        <w:t xml:space="preserve"> не менее                                                        95% </w:t>
      </w:r>
    </w:p>
    <w:p w:rsidR="00A8133B" w:rsidRPr="00A8133B" w:rsidRDefault="00A8133B" w:rsidP="00A8133B">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Давление воздуха подаваемого к системе регенерации фильтра</w:t>
      </w:r>
      <w:r>
        <w:rPr>
          <w:lang w:eastAsia="ru-RU"/>
        </w:rPr>
        <w:t>:</w:t>
      </w:r>
      <w:r w:rsidRPr="00A8133B">
        <w:rPr>
          <w:lang w:eastAsia="ru-RU"/>
        </w:rPr>
        <w:t xml:space="preserve">            0,6 Мпа</w:t>
      </w:r>
    </w:p>
    <w:p w:rsidR="00A8133B" w:rsidRPr="00A8133B" w:rsidRDefault="00A8133B" w:rsidP="00A8133B">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Уровень шума</w:t>
      </w:r>
      <w:r>
        <w:rPr>
          <w:lang w:eastAsia="ru-RU"/>
        </w:rPr>
        <w:t>:</w:t>
      </w:r>
      <w:r w:rsidRPr="00A8133B">
        <w:rPr>
          <w:lang w:eastAsia="ru-RU"/>
        </w:rPr>
        <w:t xml:space="preserve">                                                                                         не более 79 ДБ</w:t>
      </w:r>
    </w:p>
    <w:p w:rsidR="00A8133B" w:rsidRPr="00A8133B" w:rsidRDefault="00A8133B" w:rsidP="00A8133B">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Максимальная потребляемая электрическая мощность</w:t>
      </w:r>
      <w:r>
        <w:rPr>
          <w:lang w:eastAsia="ru-RU"/>
        </w:rPr>
        <w:t>:</w:t>
      </w:r>
      <w:r w:rsidRPr="00A8133B">
        <w:rPr>
          <w:lang w:eastAsia="ru-RU"/>
        </w:rPr>
        <w:t xml:space="preserve">                           4 кВт </w:t>
      </w:r>
    </w:p>
    <w:p w:rsidR="00A8133B" w:rsidRPr="00A8133B" w:rsidRDefault="00A8133B" w:rsidP="00A8133B">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Напряжение</w:t>
      </w:r>
      <w:r>
        <w:rPr>
          <w:lang w:eastAsia="ru-RU"/>
        </w:rPr>
        <w:t>:</w:t>
      </w:r>
      <w:r w:rsidRPr="00A8133B">
        <w:rPr>
          <w:lang w:eastAsia="ru-RU"/>
        </w:rPr>
        <w:t xml:space="preserve">                                                                                                   3/380/50 Гц</w:t>
      </w:r>
    </w:p>
    <w:p w:rsidR="00A8133B" w:rsidRPr="00A8133B" w:rsidRDefault="00A8133B" w:rsidP="00A8133B">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Вариант установки</w:t>
      </w:r>
      <w:r>
        <w:rPr>
          <w:lang w:eastAsia="ru-RU"/>
        </w:rPr>
        <w:t>:</w:t>
      </w:r>
      <w:r w:rsidRPr="00A8133B">
        <w:rPr>
          <w:lang w:eastAsia="ru-RU"/>
        </w:rPr>
        <w:t xml:space="preserve">                                    </w:t>
      </w:r>
      <w:r>
        <w:rPr>
          <w:lang w:eastAsia="ru-RU"/>
        </w:rPr>
        <w:t xml:space="preserve">                    </w:t>
      </w:r>
      <w:r w:rsidRPr="00A8133B">
        <w:rPr>
          <w:lang w:eastAsia="ru-RU"/>
        </w:rPr>
        <w:t xml:space="preserve">       напольный или настенный</w:t>
      </w:r>
    </w:p>
    <w:p w:rsidR="00A8133B" w:rsidRPr="00A8133B" w:rsidRDefault="00A8133B" w:rsidP="00A8133B">
      <w:pPr>
        <w:widowControl/>
        <w:tabs>
          <w:tab w:val="left" w:pos="709"/>
          <w:tab w:val="left" w:pos="8872"/>
        </w:tabs>
        <w:suppressAutoHyphens w:val="0"/>
        <w:snapToGrid/>
        <w:spacing w:after="200" w:line="360" w:lineRule="auto"/>
        <w:ind w:left="709" w:firstLine="0"/>
        <w:jc w:val="left"/>
        <w:rPr>
          <w:lang w:eastAsia="ru-RU"/>
        </w:rPr>
      </w:pPr>
      <w:r w:rsidRPr="00A8133B">
        <w:rPr>
          <w:lang w:eastAsia="ru-RU"/>
        </w:rPr>
        <w:t>Конструкция долж</w:t>
      </w:r>
      <w:r>
        <w:rPr>
          <w:lang w:eastAsia="ru-RU"/>
        </w:rPr>
        <w:t xml:space="preserve">на соответствовать требованиям </w:t>
      </w:r>
      <w:r w:rsidRPr="00A8133B">
        <w:rPr>
          <w:lang w:eastAsia="ru-RU"/>
        </w:rPr>
        <w:t xml:space="preserve">ГОСТ 12.1.003 </w:t>
      </w:r>
      <w:proofErr w:type="gramStart"/>
      <w:r w:rsidRPr="00A8133B">
        <w:rPr>
          <w:lang w:eastAsia="ru-RU"/>
        </w:rPr>
        <w:t xml:space="preserve">( </w:t>
      </w:r>
      <w:proofErr w:type="gramEnd"/>
      <w:r w:rsidRPr="00A8133B">
        <w:rPr>
          <w:lang w:eastAsia="ru-RU"/>
        </w:rPr>
        <w:t>Шум. Общие требования безопасности</w:t>
      </w:r>
      <w:proofErr w:type="gramStart"/>
      <w:r w:rsidRPr="00A8133B">
        <w:rPr>
          <w:lang w:eastAsia="ru-RU"/>
        </w:rPr>
        <w:t xml:space="preserve"> )</w:t>
      </w:r>
      <w:proofErr w:type="gramEnd"/>
      <w:r w:rsidRPr="00A8133B">
        <w:rPr>
          <w:lang w:eastAsia="ru-RU"/>
        </w:rPr>
        <w:t>.</w:t>
      </w:r>
    </w:p>
    <w:p w:rsidR="00A8133B" w:rsidRPr="00A8133B" w:rsidRDefault="00A8133B" w:rsidP="00A8133B">
      <w:pPr>
        <w:widowControl/>
        <w:numPr>
          <w:ilvl w:val="0"/>
          <w:numId w:val="36"/>
        </w:numPr>
        <w:tabs>
          <w:tab w:val="left" w:pos="709"/>
          <w:tab w:val="left" w:pos="8872"/>
        </w:tabs>
        <w:suppressAutoHyphens w:val="0"/>
        <w:snapToGrid/>
        <w:spacing w:after="200" w:line="360" w:lineRule="auto"/>
        <w:contextualSpacing/>
        <w:jc w:val="left"/>
        <w:rPr>
          <w:lang w:eastAsia="ru-RU"/>
        </w:rPr>
      </w:pPr>
      <w:r w:rsidRPr="00A8133B">
        <w:rPr>
          <w:lang w:eastAsia="ru-RU"/>
        </w:rPr>
        <w:t>Комплектация</w:t>
      </w:r>
    </w:p>
    <w:p w:rsidR="00BF121B" w:rsidRDefault="00BF121B" w:rsidP="00BF121B">
      <w:pPr>
        <w:widowControl/>
        <w:numPr>
          <w:ilvl w:val="1"/>
          <w:numId w:val="36"/>
        </w:numPr>
        <w:tabs>
          <w:tab w:val="left" w:pos="709"/>
          <w:tab w:val="left" w:pos="8872"/>
        </w:tabs>
        <w:suppressAutoHyphens w:val="0"/>
        <w:snapToGrid/>
        <w:spacing w:after="200" w:line="360" w:lineRule="auto"/>
        <w:contextualSpacing/>
        <w:jc w:val="left"/>
        <w:rPr>
          <w:lang w:eastAsia="ru-RU"/>
        </w:rPr>
      </w:pPr>
      <w:r>
        <w:rPr>
          <w:lang w:eastAsia="ru-RU"/>
        </w:rPr>
        <w:t xml:space="preserve">Вентилятор центробежный                                                                       </w:t>
      </w:r>
      <w:r w:rsidRPr="00A8133B">
        <w:rPr>
          <w:lang w:eastAsia="ru-RU"/>
        </w:rPr>
        <w:t>–</w:t>
      </w:r>
      <w:r>
        <w:rPr>
          <w:lang w:eastAsia="ru-RU"/>
        </w:rPr>
        <w:t xml:space="preserve"> 1 шт. </w:t>
      </w:r>
    </w:p>
    <w:p w:rsidR="00BF121B" w:rsidRDefault="00A8133B" w:rsidP="00BF121B">
      <w:pPr>
        <w:widowControl/>
        <w:numPr>
          <w:ilvl w:val="1"/>
          <w:numId w:val="36"/>
        </w:numPr>
        <w:tabs>
          <w:tab w:val="left" w:pos="709"/>
          <w:tab w:val="left" w:pos="8872"/>
        </w:tabs>
        <w:suppressAutoHyphens w:val="0"/>
        <w:snapToGrid/>
        <w:spacing w:after="200" w:line="360" w:lineRule="auto"/>
        <w:contextualSpacing/>
        <w:jc w:val="left"/>
        <w:rPr>
          <w:lang w:eastAsia="ru-RU"/>
        </w:rPr>
      </w:pPr>
      <w:r w:rsidRPr="00A8133B">
        <w:rPr>
          <w:lang w:eastAsia="ru-RU"/>
        </w:rPr>
        <w:t>Фильтр</w:t>
      </w:r>
      <w:r w:rsidR="00BF121B">
        <w:rPr>
          <w:lang w:eastAsia="ru-RU"/>
        </w:rPr>
        <w:t xml:space="preserve"> (камера) предварительной очистки</w:t>
      </w:r>
      <w:r w:rsidRPr="00A8133B">
        <w:rPr>
          <w:lang w:eastAsia="ru-RU"/>
        </w:rPr>
        <w:t xml:space="preserve">  </w:t>
      </w:r>
      <w:r w:rsidR="00BF121B">
        <w:rPr>
          <w:lang w:eastAsia="ru-RU"/>
        </w:rPr>
        <w:t xml:space="preserve">          </w:t>
      </w:r>
      <w:r w:rsidRPr="00A8133B">
        <w:rPr>
          <w:lang w:eastAsia="ru-RU"/>
        </w:rPr>
        <w:t xml:space="preserve">                                 –1</w:t>
      </w:r>
      <w:r w:rsidR="00A269E6">
        <w:rPr>
          <w:lang w:eastAsia="ru-RU"/>
        </w:rPr>
        <w:t xml:space="preserve"> </w:t>
      </w:r>
      <w:r w:rsidRPr="00A8133B">
        <w:rPr>
          <w:lang w:eastAsia="ru-RU"/>
        </w:rPr>
        <w:t>шт.</w:t>
      </w:r>
    </w:p>
    <w:p w:rsidR="00BF121B" w:rsidRDefault="00BF121B" w:rsidP="00BF121B">
      <w:pPr>
        <w:widowControl/>
        <w:numPr>
          <w:ilvl w:val="1"/>
          <w:numId w:val="36"/>
        </w:numPr>
        <w:tabs>
          <w:tab w:val="left" w:pos="709"/>
          <w:tab w:val="left" w:pos="8872"/>
        </w:tabs>
        <w:suppressAutoHyphens w:val="0"/>
        <w:snapToGrid/>
        <w:spacing w:after="200" w:line="360" w:lineRule="auto"/>
        <w:contextualSpacing/>
        <w:jc w:val="left"/>
        <w:rPr>
          <w:lang w:eastAsia="ru-RU"/>
        </w:rPr>
      </w:pPr>
      <w:r>
        <w:rPr>
          <w:lang w:eastAsia="ru-RU"/>
        </w:rPr>
        <w:t xml:space="preserve">Пульт (блок) управления клапанами системы очистки картриджей с программируемым котроллером                                                               </w:t>
      </w:r>
      <w:r w:rsidRPr="00A8133B">
        <w:rPr>
          <w:lang w:eastAsia="ru-RU"/>
        </w:rPr>
        <w:t>–1</w:t>
      </w:r>
      <w:r w:rsidR="00A269E6">
        <w:rPr>
          <w:lang w:eastAsia="ru-RU"/>
        </w:rPr>
        <w:t xml:space="preserve"> </w:t>
      </w:r>
      <w:r w:rsidRPr="00A8133B">
        <w:rPr>
          <w:lang w:eastAsia="ru-RU"/>
        </w:rPr>
        <w:t>шт.</w:t>
      </w:r>
    </w:p>
    <w:p w:rsidR="00BF121B" w:rsidRDefault="00F30ED5" w:rsidP="00BF121B">
      <w:pPr>
        <w:widowControl/>
        <w:numPr>
          <w:ilvl w:val="1"/>
          <w:numId w:val="36"/>
        </w:numPr>
        <w:tabs>
          <w:tab w:val="left" w:pos="709"/>
          <w:tab w:val="left" w:pos="8872"/>
        </w:tabs>
        <w:suppressAutoHyphens w:val="0"/>
        <w:snapToGrid/>
        <w:spacing w:after="200" w:line="360" w:lineRule="auto"/>
        <w:contextualSpacing/>
        <w:jc w:val="left"/>
        <w:rPr>
          <w:lang w:eastAsia="ru-RU"/>
        </w:rPr>
      </w:pPr>
      <w:r w:rsidRPr="00953A42">
        <w:rPr>
          <w:lang w:eastAsia="ru-RU"/>
        </w:rPr>
        <w:t>Пылесборник</w:t>
      </w:r>
      <w:r>
        <w:rPr>
          <w:lang w:val="en-US" w:eastAsia="ru-RU"/>
        </w:rPr>
        <w:t xml:space="preserve"> (</w:t>
      </w:r>
      <w:r>
        <w:rPr>
          <w:lang w:eastAsia="ru-RU"/>
        </w:rPr>
        <w:t>поддон)</w:t>
      </w:r>
      <w:r w:rsidR="00BF121B">
        <w:rPr>
          <w:lang w:eastAsia="ru-RU"/>
        </w:rPr>
        <w:t xml:space="preserve">                                                                </w:t>
      </w:r>
      <w:r>
        <w:rPr>
          <w:lang w:eastAsia="ru-RU"/>
        </w:rPr>
        <w:t xml:space="preserve">      </w:t>
      </w:r>
      <w:r w:rsidR="00BF121B">
        <w:rPr>
          <w:lang w:eastAsia="ru-RU"/>
        </w:rPr>
        <w:t xml:space="preserve">         </w:t>
      </w:r>
      <w:r w:rsidR="00BF121B" w:rsidRPr="00A8133B">
        <w:rPr>
          <w:lang w:eastAsia="ru-RU"/>
        </w:rPr>
        <w:t>–1</w:t>
      </w:r>
      <w:r w:rsidR="00A269E6">
        <w:rPr>
          <w:lang w:eastAsia="ru-RU"/>
        </w:rPr>
        <w:t xml:space="preserve"> </w:t>
      </w:r>
      <w:r w:rsidR="00BF121B" w:rsidRPr="00A8133B">
        <w:rPr>
          <w:lang w:eastAsia="ru-RU"/>
        </w:rPr>
        <w:t>шт.</w:t>
      </w:r>
    </w:p>
    <w:p w:rsidR="00BF121B" w:rsidRDefault="00BF121B" w:rsidP="00BF121B">
      <w:pPr>
        <w:widowControl/>
        <w:numPr>
          <w:ilvl w:val="1"/>
          <w:numId w:val="36"/>
        </w:numPr>
        <w:tabs>
          <w:tab w:val="left" w:pos="709"/>
          <w:tab w:val="left" w:pos="8872"/>
        </w:tabs>
        <w:suppressAutoHyphens w:val="0"/>
        <w:snapToGrid/>
        <w:spacing w:after="200" w:line="360" w:lineRule="auto"/>
        <w:contextualSpacing/>
        <w:jc w:val="left"/>
        <w:rPr>
          <w:lang w:eastAsia="ru-RU"/>
        </w:rPr>
      </w:pPr>
      <w:proofErr w:type="spellStart"/>
      <w:r>
        <w:rPr>
          <w:lang w:eastAsia="ru-RU"/>
        </w:rPr>
        <w:t>Влагомаслоотделитель</w:t>
      </w:r>
      <w:proofErr w:type="spellEnd"/>
      <w:r>
        <w:rPr>
          <w:lang w:eastAsia="ru-RU"/>
        </w:rPr>
        <w:t xml:space="preserve">                                                                                </w:t>
      </w:r>
      <w:r w:rsidRPr="00A8133B">
        <w:rPr>
          <w:lang w:eastAsia="ru-RU"/>
        </w:rPr>
        <w:t>–1</w:t>
      </w:r>
      <w:r w:rsidR="00A269E6">
        <w:rPr>
          <w:lang w:eastAsia="ru-RU"/>
        </w:rPr>
        <w:t xml:space="preserve"> </w:t>
      </w:r>
      <w:r w:rsidRPr="00A8133B">
        <w:rPr>
          <w:lang w:eastAsia="ru-RU"/>
        </w:rPr>
        <w:t>шт.</w:t>
      </w:r>
    </w:p>
    <w:p w:rsidR="00A269E6" w:rsidRDefault="00BF121B" w:rsidP="00A269E6">
      <w:pPr>
        <w:widowControl/>
        <w:numPr>
          <w:ilvl w:val="1"/>
          <w:numId w:val="36"/>
        </w:numPr>
        <w:tabs>
          <w:tab w:val="left" w:pos="709"/>
          <w:tab w:val="left" w:pos="8872"/>
        </w:tabs>
        <w:suppressAutoHyphens w:val="0"/>
        <w:snapToGrid/>
        <w:spacing w:after="200" w:line="360" w:lineRule="auto"/>
        <w:contextualSpacing/>
        <w:jc w:val="left"/>
        <w:rPr>
          <w:lang w:eastAsia="ru-RU"/>
        </w:rPr>
      </w:pPr>
      <w:r>
        <w:rPr>
          <w:lang w:eastAsia="ru-RU"/>
        </w:rPr>
        <w:t xml:space="preserve">Частотный регулятор вентилятора                                                              </w:t>
      </w:r>
      <w:r w:rsidRPr="00A8133B">
        <w:rPr>
          <w:lang w:eastAsia="ru-RU"/>
        </w:rPr>
        <w:t>–</w:t>
      </w:r>
      <w:bookmarkStart w:id="3" w:name="_GoBack"/>
      <w:bookmarkEnd w:id="3"/>
      <w:r w:rsidRPr="00A8133B">
        <w:rPr>
          <w:lang w:eastAsia="ru-RU"/>
        </w:rPr>
        <w:t>1</w:t>
      </w:r>
      <w:r w:rsidR="00A269E6">
        <w:rPr>
          <w:lang w:eastAsia="ru-RU"/>
        </w:rPr>
        <w:t xml:space="preserve"> </w:t>
      </w:r>
      <w:r w:rsidRPr="00A8133B">
        <w:rPr>
          <w:lang w:eastAsia="ru-RU"/>
        </w:rPr>
        <w:t>шт.</w:t>
      </w:r>
    </w:p>
    <w:p w:rsidR="00A269E6" w:rsidRDefault="00A269E6" w:rsidP="00A269E6">
      <w:pPr>
        <w:widowControl/>
        <w:numPr>
          <w:ilvl w:val="1"/>
          <w:numId w:val="36"/>
        </w:numPr>
        <w:tabs>
          <w:tab w:val="left" w:pos="709"/>
          <w:tab w:val="left" w:pos="8872"/>
        </w:tabs>
        <w:suppressAutoHyphens w:val="0"/>
        <w:snapToGrid/>
        <w:spacing w:after="200" w:line="360" w:lineRule="auto"/>
        <w:contextualSpacing/>
        <w:jc w:val="left"/>
        <w:rPr>
          <w:lang w:eastAsia="ru-RU"/>
        </w:rPr>
      </w:pPr>
      <w:r>
        <w:rPr>
          <w:lang w:eastAsia="ru-RU"/>
        </w:rPr>
        <w:t xml:space="preserve">Фильтры – картриджи                                                                                  </w:t>
      </w:r>
      <w:r w:rsidRPr="00A8133B">
        <w:rPr>
          <w:lang w:eastAsia="ru-RU"/>
        </w:rPr>
        <w:t>–1</w:t>
      </w:r>
      <w:r>
        <w:rPr>
          <w:lang w:eastAsia="ru-RU"/>
        </w:rPr>
        <w:t xml:space="preserve"> </w:t>
      </w:r>
      <w:proofErr w:type="spellStart"/>
      <w:r>
        <w:rPr>
          <w:lang w:eastAsia="ru-RU"/>
        </w:rPr>
        <w:t>компл</w:t>
      </w:r>
      <w:proofErr w:type="spellEnd"/>
      <w:r>
        <w:rPr>
          <w:lang w:eastAsia="ru-RU"/>
        </w:rPr>
        <w:t>.</w:t>
      </w:r>
    </w:p>
    <w:p w:rsidR="00A269E6" w:rsidRDefault="00A269E6" w:rsidP="00A269E6">
      <w:pPr>
        <w:widowControl/>
        <w:tabs>
          <w:tab w:val="left" w:pos="709"/>
          <w:tab w:val="left" w:pos="8872"/>
        </w:tabs>
        <w:suppressAutoHyphens w:val="0"/>
        <w:snapToGrid/>
        <w:spacing w:after="200" w:line="360" w:lineRule="auto"/>
        <w:ind w:left="709" w:firstLine="0"/>
        <w:contextualSpacing/>
        <w:jc w:val="left"/>
        <w:rPr>
          <w:lang w:eastAsia="ru-RU"/>
        </w:rPr>
      </w:pPr>
      <w:r>
        <w:rPr>
          <w:lang w:eastAsia="ru-RU"/>
        </w:rPr>
        <w:t xml:space="preserve">2.8. </w:t>
      </w:r>
      <w:r w:rsidR="00953A42">
        <w:rPr>
          <w:lang w:eastAsia="ru-RU"/>
        </w:rPr>
        <w:t xml:space="preserve">Техническая документация          </w:t>
      </w:r>
      <w:r>
        <w:rPr>
          <w:lang w:eastAsia="ru-RU"/>
        </w:rPr>
        <w:t xml:space="preserve">                                                                </w:t>
      </w:r>
      <w:r w:rsidR="00953A42">
        <w:rPr>
          <w:lang w:eastAsia="ru-RU"/>
        </w:rPr>
        <w:t xml:space="preserve"> </w:t>
      </w:r>
      <w:r w:rsidR="00953A42" w:rsidRPr="00A8133B">
        <w:rPr>
          <w:lang w:eastAsia="ru-RU"/>
        </w:rPr>
        <w:t>–</w:t>
      </w:r>
      <w:r w:rsidRPr="00A8133B">
        <w:rPr>
          <w:lang w:eastAsia="ru-RU"/>
        </w:rPr>
        <w:t>1</w:t>
      </w:r>
      <w:r>
        <w:rPr>
          <w:lang w:eastAsia="ru-RU"/>
        </w:rPr>
        <w:t xml:space="preserve"> </w:t>
      </w:r>
      <w:r w:rsidRPr="00A8133B">
        <w:rPr>
          <w:lang w:eastAsia="ru-RU"/>
        </w:rPr>
        <w:t>шт.</w:t>
      </w:r>
    </w:p>
    <w:p w:rsidR="00A269E6" w:rsidRPr="00A269E6" w:rsidRDefault="00A269E6" w:rsidP="00A269E6">
      <w:pPr>
        <w:widowControl/>
        <w:tabs>
          <w:tab w:val="left" w:pos="709"/>
          <w:tab w:val="left" w:pos="8872"/>
        </w:tabs>
        <w:suppressAutoHyphens w:val="0"/>
        <w:snapToGrid/>
        <w:spacing w:after="200" w:line="240" w:lineRule="auto"/>
        <w:ind w:left="709" w:firstLine="0"/>
        <w:contextualSpacing/>
      </w:pPr>
      <w:r w:rsidRPr="00A269E6">
        <w:t xml:space="preserve">3. Оборудование должно соответствовать Техническому регламенту </w:t>
      </w:r>
      <w:r w:rsidRPr="00A269E6">
        <w:rPr>
          <w:lang w:val="en-US"/>
        </w:rPr>
        <w:t>TP</w:t>
      </w:r>
      <w:r w:rsidRPr="00A269E6">
        <w:t xml:space="preserve"> </w:t>
      </w:r>
      <w:r w:rsidRPr="00A269E6">
        <w:rPr>
          <w:lang w:val="en-US"/>
        </w:rPr>
        <w:t>TC</w:t>
      </w:r>
      <w:r w:rsidRPr="00A269E6">
        <w:t xml:space="preserve">  010/2011 «О безопасности машин и оборудования»</w:t>
      </w:r>
      <w:r>
        <w:t>.</w:t>
      </w:r>
    </w:p>
    <w:p w:rsidR="00A83018" w:rsidRPr="00A269E6" w:rsidRDefault="00A269E6" w:rsidP="00A269E6">
      <w:pPr>
        <w:widowControl/>
        <w:tabs>
          <w:tab w:val="left" w:pos="709"/>
          <w:tab w:val="left" w:pos="8872"/>
        </w:tabs>
        <w:suppressAutoHyphens w:val="0"/>
        <w:snapToGrid/>
        <w:spacing w:after="200" w:line="240" w:lineRule="auto"/>
        <w:ind w:left="709" w:firstLine="0"/>
        <w:contextualSpacing/>
        <w:rPr>
          <w:lang w:eastAsia="ru-RU"/>
        </w:rPr>
      </w:pPr>
      <w:r w:rsidRPr="00A269E6">
        <w:t>Поставляемое оборудование должно быть серийного выпуска предприятия-изготовителя, новое, ранее не эксплуатируемое, год выпуска не ранее 2017 года.</w:t>
      </w:r>
      <w:r w:rsidR="00A83018" w:rsidRPr="00A269E6">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A83018">
            <w:pPr>
              <w:widowControl/>
              <w:suppressAutoHyphens w:val="0"/>
              <w:snapToGrid/>
              <w:spacing w:line="240" w:lineRule="auto"/>
              <w:ind w:firstLine="0"/>
              <w:jc w:val="center"/>
              <w:rPr>
                <w:sz w:val="22"/>
                <w:szCs w:val="22"/>
                <w:lang w:eastAsia="ru-RU"/>
              </w:rPr>
            </w:pPr>
            <w:r w:rsidRPr="0068209E">
              <w:rPr>
                <w:sz w:val="22"/>
                <w:szCs w:val="22"/>
                <w:lang w:eastAsia="ru-RU"/>
              </w:rPr>
              <w:t>Наиме</w:t>
            </w:r>
            <w:r w:rsidR="00A83018">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68209E" w:rsidRPr="0068209E" w:rsidTr="00DC0160">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A8133B" w:rsidP="00A83018">
            <w:pPr>
              <w:ind w:firstLine="0"/>
              <w:jc w:val="center"/>
              <w:rPr>
                <w:sz w:val="22"/>
                <w:szCs w:val="22"/>
              </w:rPr>
            </w:pPr>
            <w:r>
              <w:rPr>
                <w:sz w:val="22"/>
                <w:szCs w:val="22"/>
              </w:rPr>
              <w:t>Система очистки воздуха для установки лазерной резки МЛ-35-Компакт-10-125.85ЛД</w:t>
            </w:r>
          </w:p>
        </w:tc>
        <w:tc>
          <w:tcPr>
            <w:tcW w:w="1560" w:type="dxa"/>
            <w:tcBorders>
              <w:top w:val="single" w:sz="4" w:space="0" w:color="auto"/>
              <w:left w:val="nil"/>
              <w:bottom w:val="single" w:sz="4" w:space="0" w:color="auto"/>
              <w:right w:val="nil"/>
            </w:tcBorders>
            <w:shd w:val="clear" w:color="auto" w:fill="auto"/>
            <w:noWrap/>
            <w:vAlign w:val="bottom"/>
            <w:hideMark/>
          </w:tcPr>
          <w:p w:rsidR="0068209E" w:rsidRPr="0068209E" w:rsidRDefault="0068209E" w:rsidP="004F41D6">
            <w:pPr>
              <w:widowControl/>
              <w:suppressAutoHyphens w:val="0"/>
              <w:snapToGrid/>
              <w:spacing w:line="240" w:lineRule="auto"/>
              <w:ind w:firstLine="0"/>
              <w:jc w:val="center"/>
              <w:rPr>
                <w:color w:val="000000"/>
                <w:sz w:val="22"/>
                <w:szCs w:val="22"/>
                <w:lang w:eastAsia="ru-RU"/>
              </w:rPr>
            </w:pPr>
            <w:r w:rsidRPr="0068209E">
              <w:rPr>
                <w:noProof/>
                <w:color w:val="000000"/>
                <w:sz w:val="22"/>
                <w:szCs w:val="22"/>
                <w:lang w:eastAsia="ru-RU"/>
              </w:rPr>
              <mc:AlternateContent>
                <mc:Choice Requires="wps">
                  <w:drawing>
                    <wp:anchor distT="0" distB="0" distL="114300" distR="114300" simplePos="0" relativeHeight="251677696" behindDoc="0" locked="0" layoutInCell="1" allowOverlap="1" wp14:anchorId="55C113CA" wp14:editId="6B211701">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sidRPr="0068209E">
              <w:rPr>
                <w:noProof/>
                <w:color w:val="000000"/>
                <w:sz w:val="22"/>
                <w:szCs w:val="22"/>
                <w:lang w:eastAsia="ru-RU"/>
              </w:rPr>
              <mc:AlternateContent>
                <mc:Choice Requires="wps">
                  <w:drawing>
                    <wp:anchor distT="0" distB="0" distL="114300" distR="114300" simplePos="0" relativeHeight="251678720" behindDoc="0" locked="0" layoutInCell="1" allowOverlap="1" wp14:anchorId="6F7C6D68" wp14:editId="137E2C4A">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Pr="0068209E">
              <w:rPr>
                <w:noProof/>
                <w:color w:val="000000"/>
                <w:sz w:val="22"/>
                <w:szCs w:val="22"/>
                <w:lang w:eastAsia="ru-RU"/>
              </w:rPr>
              <w:t>1 шт.</w:t>
            </w:r>
          </w:p>
          <w:p w:rsidR="0068209E" w:rsidRPr="0068209E" w:rsidRDefault="0068209E" w:rsidP="004F41D6">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A8133B"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759 742,30</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4B4" w:rsidRDefault="007514B4">
      <w:pPr>
        <w:spacing w:line="240" w:lineRule="auto"/>
      </w:pPr>
      <w:r>
        <w:separator/>
      </w:r>
    </w:p>
  </w:endnote>
  <w:endnote w:type="continuationSeparator" w:id="0">
    <w:p w:rsidR="007514B4" w:rsidRDefault="00751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CE" w:rsidRDefault="002746C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746CE" w:rsidRDefault="002746C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CE" w:rsidRDefault="002746C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CE" w:rsidRDefault="002746C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4B4" w:rsidRDefault="007514B4">
      <w:pPr>
        <w:spacing w:line="240" w:lineRule="auto"/>
      </w:pPr>
      <w:r>
        <w:separator/>
      </w:r>
    </w:p>
  </w:footnote>
  <w:footnote w:type="continuationSeparator" w:id="0">
    <w:p w:rsidR="007514B4" w:rsidRDefault="007514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39448D6"/>
    <w:multiLevelType w:val="multilevel"/>
    <w:tmpl w:val="F9B2D9E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30"/>
  </w:num>
  <w:num w:numId="3">
    <w:abstractNumId w:val="0"/>
  </w:num>
  <w:num w:numId="4">
    <w:abstractNumId w:val="16"/>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5"/>
  </w:num>
  <w:num w:numId="18">
    <w:abstractNumId w:val="34"/>
  </w:num>
  <w:num w:numId="19">
    <w:abstractNumId w:val="18"/>
  </w:num>
  <w:num w:numId="20">
    <w:abstractNumId w:val="24"/>
  </w:num>
  <w:num w:numId="21">
    <w:abstractNumId w:val="27"/>
  </w:num>
  <w:num w:numId="22">
    <w:abstractNumId w:val="28"/>
  </w:num>
  <w:num w:numId="23">
    <w:abstractNumId w:val="15"/>
  </w:num>
  <w:num w:numId="24">
    <w:abstractNumId w:val="19"/>
  </w:num>
  <w:num w:numId="25">
    <w:abstractNumId w:val="14"/>
  </w:num>
  <w:num w:numId="26">
    <w:abstractNumId w:val="9"/>
  </w:num>
  <w:num w:numId="27">
    <w:abstractNumId w:val="22"/>
  </w:num>
  <w:num w:numId="28">
    <w:abstractNumId w:val="26"/>
  </w:num>
  <w:num w:numId="29">
    <w:abstractNumId w:val="33"/>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0F02"/>
    <w:rsid w:val="002746CE"/>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17C"/>
    <w:rsid w:val="002D3A7C"/>
    <w:rsid w:val="002D71D3"/>
    <w:rsid w:val="002D7A21"/>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1D6"/>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0061"/>
    <w:rsid w:val="00562281"/>
    <w:rsid w:val="00565856"/>
    <w:rsid w:val="00565A44"/>
    <w:rsid w:val="00565C8C"/>
    <w:rsid w:val="00567DE4"/>
    <w:rsid w:val="005717F0"/>
    <w:rsid w:val="0057205D"/>
    <w:rsid w:val="0057705A"/>
    <w:rsid w:val="00577572"/>
    <w:rsid w:val="00584177"/>
    <w:rsid w:val="00586AB8"/>
    <w:rsid w:val="0059237B"/>
    <w:rsid w:val="005938A6"/>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14B4"/>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3D3D"/>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3A42"/>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69E6"/>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133B"/>
    <w:rsid w:val="00A8288F"/>
    <w:rsid w:val="00A8301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548F"/>
    <w:rsid w:val="00B46B2F"/>
    <w:rsid w:val="00B505D8"/>
    <w:rsid w:val="00B507E5"/>
    <w:rsid w:val="00B5367C"/>
    <w:rsid w:val="00B5494D"/>
    <w:rsid w:val="00B600D3"/>
    <w:rsid w:val="00B62DC8"/>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121B"/>
    <w:rsid w:val="00BF2356"/>
    <w:rsid w:val="00BF53F2"/>
    <w:rsid w:val="00C00CC6"/>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72C2"/>
    <w:rsid w:val="00DD426C"/>
    <w:rsid w:val="00DE0AD6"/>
    <w:rsid w:val="00DE145B"/>
    <w:rsid w:val="00DE59C7"/>
    <w:rsid w:val="00DE7988"/>
    <w:rsid w:val="00DF0528"/>
    <w:rsid w:val="00DF1188"/>
    <w:rsid w:val="00DF21C1"/>
    <w:rsid w:val="00DF470A"/>
    <w:rsid w:val="00E04425"/>
    <w:rsid w:val="00E044CB"/>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0ED5"/>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FF3E-CB82-477D-99AF-0E5C0154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11775</Words>
  <Characters>67120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39</cp:revision>
  <cp:lastPrinted>2019-06-14T08:10:00Z</cp:lastPrinted>
  <dcterms:created xsi:type="dcterms:W3CDTF">2019-03-15T04:26:00Z</dcterms:created>
  <dcterms:modified xsi:type="dcterms:W3CDTF">2019-06-21T05:48:00Z</dcterms:modified>
</cp:coreProperties>
</file>