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662299">
        <w:rPr>
          <w:rFonts w:eastAsia="Calibri"/>
          <w:b/>
          <w:lang w:eastAsia="en-US"/>
        </w:rPr>
        <w:t>20</w:t>
      </w:r>
      <w:r w:rsidR="00A27435" w:rsidRPr="00AC41C8">
        <w:rPr>
          <w:rFonts w:eastAsia="Calibri"/>
          <w:b/>
          <w:lang w:eastAsia="en-US"/>
        </w:rPr>
        <w:t>»</w:t>
      </w:r>
      <w:r w:rsidR="00A27435">
        <w:rPr>
          <w:rFonts w:eastAsia="Calibri"/>
          <w:b/>
          <w:lang w:eastAsia="en-US"/>
        </w:rPr>
        <w:t xml:space="preserve"> </w:t>
      </w:r>
      <w:r w:rsidR="00C240F4">
        <w:rPr>
          <w:rFonts w:eastAsia="Calibri"/>
          <w:b/>
          <w:lang w:eastAsia="en-US"/>
        </w:rPr>
        <w:t>июня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C06B2E" w:rsidRDefault="00837F30" w:rsidP="00B05382">
      <w:pPr>
        <w:pStyle w:val="a5"/>
        <w:spacing w:after="0"/>
        <w:jc w:val="center"/>
        <w:rPr>
          <w:b/>
          <w:sz w:val="28"/>
          <w:szCs w:val="28"/>
          <w:lang w:val="ru-RU"/>
        </w:rPr>
      </w:pPr>
      <w:r w:rsidRPr="00837F30">
        <w:rPr>
          <w:b/>
          <w:sz w:val="28"/>
          <w:szCs w:val="28"/>
        </w:rPr>
        <w:t xml:space="preserve">Извещение о проведении запроса котировок в электронной форме </w:t>
      </w:r>
    </w:p>
    <w:p w:rsidR="00C240F4" w:rsidRDefault="00837F30" w:rsidP="00B05382">
      <w:pPr>
        <w:pStyle w:val="a5"/>
        <w:spacing w:after="0"/>
        <w:jc w:val="center"/>
        <w:rPr>
          <w:b/>
          <w:sz w:val="28"/>
          <w:szCs w:val="28"/>
          <w:lang w:val="ru-RU"/>
        </w:rPr>
      </w:pPr>
      <w:r w:rsidRPr="00837F30">
        <w:rPr>
          <w:b/>
          <w:sz w:val="28"/>
          <w:szCs w:val="28"/>
        </w:rPr>
        <w:t xml:space="preserve">на право заключения договора на </w:t>
      </w:r>
      <w:r w:rsidR="00B05382">
        <w:rPr>
          <w:b/>
          <w:sz w:val="28"/>
          <w:szCs w:val="28"/>
          <w:lang w:val="ru-RU"/>
        </w:rPr>
        <w:t>поставку</w:t>
      </w:r>
      <w:r w:rsidR="00C240F4">
        <w:rPr>
          <w:b/>
          <w:sz w:val="28"/>
          <w:szCs w:val="28"/>
          <w:lang w:val="ru-RU"/>
        </w:rPr>
        <w:t xml:space="preserve"> и </w:t>
      </w:r>
      <w:r w:rsidR="00C06B2E" w:rsidRPr="00C06B2E">
        <w:rPr>
          <w:b/>
          <w:sz w:val="28"/>
          <w:szCs w:val="28"/>
          <w:lang w:val="ru-RU"/>
        </w:rPr>
        <w:t>пусконалад</w:t>
      </w:r>
      <w:r w:rsidR="00C240F4">
        <w:rPr>
          <w:b/>
          <w:sz w:val="28"/>
          <w:szCs w:val="28"/>
          <w:lang w:val="ru-RU"/>
        </w:rPr>
        <w:t xml:space="preserve">очные работы машины листогибочной гидравлической (пресса) </w:t>
      </w:r>
    </w:p>
    <w:p w:rsidR="00837F30" w:rsidRPr="00837F30" w:rsidRDefault="00837F30" w:rsidP="00B05382">
      <w:pPr>
        <w:pStyle w:val="a5"/>
        <w:spacing w:after="0"/>
        <w:jc w:val="center"/>
        <w:rPr>
          <w:b/>
          <w:sz w:val="28"/>
          <w:szCs w:val="28"/>
        </w:rPr>
      </w:pPr>
      <w:r w:rsidRPr="00837F30">
        <w:rPr>
          <w:b/>
          <w:sz w:val="28"/>
          <w:szCs w:val="28"/>
        </w:rPr>
        <w:t xml:space="preserve">для нужд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5"/>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w:t>
            </w:r>
            <w:r w:rsidR="009C01BA">
              <w:rPr>
                <w:sz w:val="22"/>
                <w:szCs w:val="22"/>
              </w:rPr>
              <w:t>8</w:t>
            </w:r>
            <w:r w:rsidRPr="00937055">
              <w:rPr>
                <w:sz w:val="22"/>
                <w:szCs w:val="22"/>
              </w:rPr>
              <w:t>-</w:t>
            </w:r>
            <w:r w:rsidR="009C01BA">
              <w:rPr>
                <w:sz w:val="22"/>
                <w:szCs w:val="22"/>
              </w:rPr>
              <w:t>99</w:t>
            </w:r>
            <w:r w:rsidRPr="00937055">
              <w:rPr>
                <w:sz w:val="22"/>
                <w:szCs w:val="22"/>
              </w:rPr>
              <w:t>-9</w:t>
            </w:r>
            <w:r w:rsidR="009C01BA">
              <w:rPr>
                <w:sz w:val="22"/>
                <w:szCs w:val="22"/>
              </w:rPr>
              <w:t>7</w:t>
            </w:r>
          </w:p>
          <w:p w:rsidR="000A230F" w:rsidRPr="00937055" w:rsidRDefault="009C01BA" w:rsidP="00371D4E">
            <w:pPr>
              <w:keepNext/>
              <w:keepLines/>
              <w:suppressLineNumbers/>
              <w:snapToGrid/>
              <w:spacing w:line="240" w:lineRule="auto"/>
              <w:ind w:firstLine="0"/>
              <w:jc w:val="left"/>
              <w:rPr>
                <w:sz w:val="22"/>
                <w:szCs w:val="22"/>
              </w:rPr>
            </w:pPr>
            <w:r>
              <w:rPr>
                <w:sz w:val="22"/>
                <w:szCs w:val="22"/>
              </w:rPr>
              <w:t>Колосова Анна Станиславовна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a"/>
                  <w:sz w:val="22"/>
                  <w:szCs w:val="22"/>
                </w:rPr>
                <w:t>1616@</w:t>
              </w:r>
              <w:proofErr w:type="spellStart"/>
              <w:r w:rsidR="0064321C" w:rsidRPr="00937055">
                <w:rPr>
                  <w:rStyle w:val="aa"/>
                  <w:sz w:val="22"/>
                  <w:szCs w:val="22"/>
                  <w:lang w:val="en-US"/>
                </w:rPr>
                <w:t>komintern</w:t>
              </w:r>
              <w:proofErr w:type="spellEnd"/>
              <w:r w:rsidR="0064321C" w:rsidRPr="00937055">
                <w:rPr>
                  <w:rStyle w:val="aa"/>
                  <w:sz w:val="22"/>
                  <w:szCs w:val="22"/>
                </w:rPr>
                <w:t>.</w:t>
              </w:r>
              <w:proofErr w:type="spellStart"/>
              <w:r w:rsidR="0064321C" w:rsidRPr="00937055">
                <w:rPr>
                  <w:rStyle w:val="aa"/>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1B7179" w:rsidP="00371D4E">
            <w:pPr>
              <w:keepNext/>
              <w:keepLines/>
              <w:suppressLineNumbers/>
              <w:snapToGrid/>
              <w:spacing w:line="240" w:lineRule="auto"/>
              <w:ind w:firstLine="0"/>
              <w:jc w:val="left"/>
              <w:rPr>
                <w:sz w:val="22"/>
                <w:szCs w:val="22"/>
              </w:rPr>
            </w:pPr>
            <w:r w:rsidRPr="00937055">
              <w:rPr>
                <w:sz w:val="22"/>
                <w:szCs w:val="22"/>
              </w:rPr>
              <w:t>Раменский Сергей Николаевич</w:t>
            </w:r>
            <w:r w:rsidR="0064321C" w:rsidRPr="00937055">
              <w:rPr>
                <w:sz w:val="22"/>
                <w:szCs w:val="22"/>
              </w:rPr>
              <w:t xml:space="preserve"> (тел.: (383) </w:t>
            </w:r>
            <w:r w:rsidR="00D127B2" w:rsidRPr="00937055">
              <w:rPr>
                <w:sz w:val="22"/>
                <w:szCs w:val="22"/>
              </w:rPr>
              <w:t>278-</w:t>
            </w:r>
            <w:r w:rsidR="00051D1A" w:rsidRPr="00937055">
              <w:rPr>
                <w:sz w:val="22"/>
                <w:szCs w:val="22"/>
                <w:lang w:val="en-US"/>
              </w:rPr>
              <w:t>98-99</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a"/>
                  <w:bCs/>
                  <w:sz w:val="22"/>
                  <w:szCs w:val="22"/>
                  <w:lang w:val="en-US"/>
                </w:rPr>
                <w:t>www</w:t>
              </w:r>
              <w:r w:rsidRPr="00937055">
                <w:rPr>
                  <w:rStyle w:val="aa"/>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a"/>
                  <w:bCs/>
                  <w:sz w:val="22"/>
                  <w:szCs w:val="22"/>
                  <w:lang w:val="en-US"/>
                </w:rPr>
                <w:t>www</w:t>
              </w:r>
              <w:r w:rsidRPr="00937055">
                <w:rPr>
                  <w:rStyle w:val="aa"/>
                  <w:bCs/>
                  <w:sz w:val="22"/>
                  <w:szCs w:val="22"/>
                </w:rPr>
                <w:t>.</w:t>
              </w:r>
              <w:proofErr w:type="spellStart"/>
              <w:r w:rsidRPr="00937055">
                <w:rPr>
                  <w:rStyle w:val="aa"/>
                  <w:bCs/>
                  <w:sz w:val="22"/>
                  <w:szCs w:val="22"/>
                  <w:lang w:val="en-US"/>
                </w:rPr>
                <w:t>zakupki</w:t>
              </w:r>
              <w:proofErr w:type="spellEnd"/>
              <w:r w:rsidRPr="00937055">
                <w:rPr>
                  <w:rStyle w:val="aa"/>
                  <w:bCs/>
                  <w:sz w:val="22"/>
                  <w:szCs w:val="22"/>
                </w:rPr>
                <w:t>.</w:t>
              </w:r>
              <w:proofErr w:type="spellStart"/>
              <w:r w:rsidRPr="00937055">
                <w:rPr>
                  <w:rStyle w:val="aa"/>
                  <w:bCs/>
                  <w:sz w:val="22"/>
                  <w:szCs w:val="22"/>
                  <w:lang w:val="en-US"/>
                </w:rPr>
                <w:t>gov</w:t>
              </w:r>
              <w:proofErr w:type="spellEnd"/>
              <w:r w:rsidRPr="00937055">
                <w:rPr>
                  <w:rStyle w:val="aa"/>
                  <w:bCs/>
                  <w:sz w:val="22"/>
                  <w:szCs w:val="22"/>
                </w:rPr>
                <w:t>.</w:t>
              </w:r>
              <w:proofErr w:type="spellStart"/>
              <w:r w:rsidRPr="00937055">
                <w:rPr>
                  <w:rStyle w:val="aa"/>
                  <w:bCs/>
                  <w:sz w:val="22"/>
                  <w:szCs w:val="22"/>
                  <w:lang w:val="en-US"/>
                </w:rPr>
                <w:t>ru</w:t>
              </w:r>
              <w:proofErr w:type="spellEnd"/>
              <w:r w:rsidRPr="00937055">
                <w:rPr>
                  <w:rStyle w:val="aa"/>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a"/>
                  <w:sz w:val="22"/>
                  <w:szCs w:val="22"/>
                  <w:lang w:val="en-US"/>
                </w:rPr>
                <w:t>http</w:t>
              </w:r>
              <w:r w:rsidRPr="00937055">
                <w:rPr>
                  <w:rStyle w:val="aa"/>
                  <w:sz w:val="22"/>
                  <w:szCs w:val="22"/>
                </w:rPr>
                <w:t>://</w:t>
              </w:r>
              <w:proofErr w:type="spellStart"/>
              <w:r w:rsidRPr="00937055">
                <w:rPr>
                  <w:rStyle w:val="aa"/>
                  <w:sz w:val="22"/>
                  <w:szCs w:val="22"/>
                  <w:lang w:val="en-US"/>
                </w:rPr>
                <w:t>etp</w:t>
              </w:r>
              <w:proofErr w:type="spellEnd"/>
              <w:r w:rsidRPr="00937055">
                <w:rPr>
                  <w:rStyle w:val="aa"/>
                  <w:sz w:val="22"/>
                  <w:szCs w:val="22"/>
                </w:rPr>
                <w:t>.</w:t>
              </w:r>
              <w:proofErr w:type="spellStart"/>
              <w:r w:rsidRPr="00937055">
                <w:rPr>
                  <w:rStyle w:val="aa"/>
                  <w:sz w:val="22"/>
                  <w:szCs w:val="22"/>
                  <w:lang w:val="en-US"/>
                </w:rPr>
                <w:t>gpb</w:t>
              </w:r>
              <w:proofErr w:type="spellEnd"/>
              <w:r w:rsidRPr="00937055">
                <w:rPr>
                  <w:rStyle w:val="aa"/>
                  <w:sz w:val="22"/>
                  <w:szCs w:val="22"/>
                </w:rPr>
                <w:t>.</w:t>
              </w:r>
              <w:proofErr w:type="spellStart"/>
              <w:r w:rsidRPr="00937055">
                <w:rPr>
                  <w:rStyle w:val="aa"/>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D6573F" w:rsidRDefault="000A230F" w:rsidP="00371D4E">
            <w:pPr>
              <w:keepNext/>
              <w:keepLines/>
              <w:suppressLineNumbers/>
              <w:spacing w:line="240" w:lineRule="auto"/>
              <w:ind w:firstLine="0"/>
              <w:jc w:val="center"/>
              <w:rPr>
                <w:sz w:val="22"/>
                <w:szCs w:val="22"/>
              </w:rPr>
            </w:pPr>
            <w:r w:rsidRPr="00D6573F">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D6573F" w:rsidRDefault="000A230F" w:rsidP="00371D4E">
            <w:pPr>
              <w:keepNext/>
              <w:keepLines/>
              <w:suppressLineNumbers/>
              <w:spacing w:line="240" w:lineRule="auto"/>
              <w:ind w:firstLine="0"/>
              <w:rPr>
                <w:b/>
                <w:bCs/>
                <w:sz w:val="22"/>
                <w:szCs w:val="22"/>
              </w:rPr>
            </w:pPr>
            <w:r w:rsidRPr="00D6573F">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00D6573F">
              <w:rPr>
                <w:sz w:val="22"/>
                <w:szCs w:val="22"/>
              </w:rPr>
              <w:t xml:space="preserve"> -  </w:t>
            </w:r>
            <w:r w:rsidR="00D6573F" w:rsidRPr="00D6573F">
              <w:rPr>
                <w:color w:val="FF0000"/>
                <w:sz w:val="22"/>
                <w:szCs w:val="22"/>
              </w:rPr>
              <w:t>ТРЕБОВАНИЕ НЕ УСТАНОВЛЕНО</w:t>
            </w:r>
            <w:r w:rsidRPr="00D6573F">
              <w:rPr>
                <w:color w:val="FF0000"/>
                <w:sz w:val="22"/>
                <w:szCs w:val="22"/>
              </w:rPr>
              <w:t>.</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C240F4">
            <w:pPr>
              <w:pStyle w:val="a5"/>
              <w:spacing w:after="0"/>
              <w:rPr>
                <w:sz w:val="22"/>
                <w:szCs w:val="22"/>
                <w:lang w:val="ru-RU"/>
              </w:rPr>
            </w:pPr>
            <w:r w:rsidRPr="00937055">
              <w:rPr>
                <w:b/>
                <w:sz w:val="22"/>
                <w:szCs w:val="22"/>
              </w:rPr>
              <w:t>Предмет договора с указанием количества поставляемого товара:</w:t>
            </w:r>
            <w:r w:rsidRPr="00937055">
              <w:rPr>
                <w:sz w:val="22"/>
                <w:szCs w:val="22"/>
              </w:rPr>
              <w:t xml:space="preserve"> </w:t>
            </w:r>
            <w:r w:rsidRPr="00937055">
              <w:rPr>
                <w:sz w:val="22"/>
                <w:szCs w:val="22"/>
                <w:lang w:val="ru-RU"/>
              </w:rPr>
              <w:t>Поставка</w:t>
            </w:r>
            <w:r w:rsidR="00C240F4">
              <w:t xml:space="preserve"> </w:t>
            </w:r>
            <w:r w:rsidR="00C240F4" w:rsidRPr="00C240F4">
              <w:rPr>
                <w:sz w:val="22"/>
                <w:szCs w:val="22"/>
                <w:lang w:val="ru-RU"/>
              </w:rPr>
              <w:t>пусконаладочные работы машины листогибочной гидравлической (пресса)</w:t>
            </w:r>
            <w:r w:rsidR="0064321C" w:rsidRPr="00937055">
              <w:rPr>
                <w:sz w:val="22"/>
                <w:szCs w:val="22"/>
              </w:rPr>
              <w:t>, в соответствии с  техническим заданием документации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Default="00B05382" w:rsidP="00C240F4">
            <w:pPr>
              <w:pStyle w:val="a5"/>
              <w:spacing w:after="0"/>
              <w:rPr>
                <w:sz w:val="22"/>
                <w:szCs w:val="22"/>
                <w:lang w:val="ru-RU"/>
              </w:rPr>
            </w:pPr>
            <w:r w:rsidRPr="00937055">
              <w:rPr>
                <w:b/>
                <w:sz w:val="22"/>
                <w:szCs w:val="22"/>
                <w:lang w:val="en-US"/>
              </w:rPr>
              <w:t>C</w:t>
            </w:r>
            <w:r w:rsidRPr="00937055">
              <w:rPr>
                <w:b/>
                <w:sz w:val="22"/>
                <w:szCs w:val="22"/>
              </w:rPr>
              <w:t>рок поставки</w:t>
            </w:r>
            <w:r w:rsidR="005B6649">
              <w:rPr>
                <w:b/>
                <w:sz w:val="22"/>
                <w:szCs w:val="22"/>
                <w:lang w:val="ru-RU"/>
              </w:rPr>
              <w:t xml:space="preserve"> товара</w:t>
            </w:r>
            <w:r w:rsidRPr="00937055">
              <w:rPr>
                <w:b/>
                <w:sz w:val="22"/>
                <w:szCs w:val="22"/>
              </w:rPr>
              <w:t>:</w:t>
            </w:r>
            <w:r w:rsidRPr="00937055">
              <w:rPr>
                <w:sz w:val="22"/>
                <w:szCs w:val="22"/>
              </w:rPr>
              <w:t xml:space="preserve"> </w:t>
            </w:r>
            <w:r w:rsidRPr="00937055">
              <w:rPr>
                <w:sz w:val="22"/>
                <w:szCs w:val="22"/>
                <w:lang w:val="ru-RU"/>
              </w:rPr>
              <w:t>до</w:t>
            </w:r>
            <w:r w:rsidR="0064321C" w:rsidRPr="00937055">
              <w:rPr>
                <w:sz w:val="22"/>
                <w:szCs w:val="22"/>
              </w:rPr>
              <w:t xml:space="preserve"> «</w:t>
            </w:r>
            <w:r w:rsidR="00C240F4">
              <w:rPr>
                <w:sz w:val="22"/>
                <w:szCs w:val="22"/>
                <w:lang w:val="ru-RU"/>
              </w:rPr>
              <w:t>0</w:t>
            </w:r>
            <w:r w:rsidR="005B6649">
              <w:rPr>
                <w:sz w:val="22"/>
                <w:szCs w:val="22"/>
                <w:lang w:val="ru-RU"/>
              </w:rPr>
              <w:t>1</w:t>
            </w:r>
            <w:r w:rsidR="00D127B2" w:rsidRPr="00937055">
              <w:rPr>
                <w:sz w:val="22"/>
                <w:szCs w:val="22"/>
              </w:rPr>
              <w:t xml:space="preserve">» </w:t>
            </w:r>
            <w:r w:rsidR="00C240F4">
              <w:rPr>
                <w:sz w:val="22"/>
                <w:szCs w:val="22"/>
                <w:lang w:val="ru-RU"/>
              </w:rPr>
              <w:t>дека</w:t>
            </w:r>
            <w:r w:rsidR="00770D0B">
              <w:rPr>
                <w:sz w:val="22"/>
                <w:szCs w:val="22"/>
                <w:lang w:val="ru-RU"/>
              </w:rPr>
              <w:t>бря</w:t>
            </w:r>
            <w:r w:rsidR="00D127B2" w:rsidRPr="00937055">
              <w:rPr>
                <w:sz w:val="22"/>
                <w:szCs w:val="22"/>
                <w:lang w:val="ru-RU"/>
              </w:rPr>
              <w:t xml:space="preserve"> </w:t>
            </w:r>
            <w:r w:rsidR="0064321C" w:rsidRPr="00937055">
              <w:rPr>
                <w:sz w:val="22"/>
                <w:szCs w:val="22"/>
              </w:rPr>
              <w:t>2019 г.</w:t>
            </w:r>
          </w:p>
          <w:p w:rsidR="00C240F4" w:rsidRPr="00C240F4" w:rsidRDefault="00C240F4" w:rsidP="005B6649">
            <w:pPr>
              <w:pStyle w:val="a5"/>
              <w:spacing w:after="0"/>
              <w:rPr>
                <w:color w:val="FF0000"/>
                <w:sz w:val="22"/>
                <w:szCs w:val="22"/>
                <w:lang w:val="ru-RU"/>
              </w:rPr>
            </w:pPr>
            <w:r w:rsidRPr="00937055">
              <w:rPr>
                <w:b/>
                <w:sz w:val="22"/>
                <w:szCs w:val="22"/>
                <w:lang w:val="en-US"/>
              </w:rPr>
              <w:t>C</w:t>
            </w:r>
            <w:r w:rsidRPr="00937055">
              <w:rPr>
                <w:b/>
                <w:sz w:val="22"/>
                <w:szCs w:val="22"/>
              </w:rPr>
              <w:t xml:space="preserve">рок </w:t>
            </w:r>
            <w:r>
              <w:rPr>
                <w:b/>
                <w:sz w:val="22"/>
                <w:szCs w:val="22"/>
                <w:lang w:val="ru-RU"/>
              </w:rPr>
              <w:t>проведения пусконаладочных работ</w:t>
            </w:r>
            <w:r w:rsidRPr="00937055">
              <w:rPr>
                <w:b/>
                <w:sz w:val="22"/>
                <w:szCs w:val="22"/>
              </w:rPr>
              <w:t>:</w:t>
            </w:r>
            <w:r w:rsidRPr="00937055">
              <w:rPr>
                <w:sz w:val="22"/>
                <w:szCs w:val="22"/>
              </w:rPr>
              <w:t xml:space="preserve"> </w:t>
            </w:r>
            <w:r w:rsidRPr="00937055">
              <w:rPr>
                <w:sz w:val="22"/>
                <w:szCs w:val="22"/>
                <w:lang w:val="ru-RU"/>
              </w:rPr>
              <w:t>до</w:t>
            </w:r>
            <w:r w:rsidRPr="00937055">
              <w:rPr>
                <w:sz w:val="22"/>
                <w:szCs w:val="22"/>
              </w:rPr>
              <w:t xml:space="preserve"> «</w:t>
            </w:r>
            <w:r>
              <w:rPr>
                <w:sz w:val="22"/>
                <w:szCs w:val="22"/>
                <w:lang w:val="ru-RU"/>
              </w:rPr>
              <w:t>1</w:t>
            </w:r>
            <w:r w:rsidR="005B6649">
              <w:rPr>
                <w:sz w:val="22"/>
                <w:szCs w:val="22"/>
                <w:lang w:val="ru-RU"/>
              </w:rPr>
              <w:t>0</w:t>
            </w:r>
            <w:r w:rsidRPr="00937055">
              <w:rPr>
                <w:sz w:val="22"/>
                <w:szCs w:val="22"/>
              </w:rPr>
              <w:t xml:space="preserve">» </w:t>
            </w:r>
            <w:r>
              <w:rPr>
                <w:sz w:val="22"/>
                <w:szCs w:val="22"/>
                <w:lang w:val="ru-RU"/>
              </w:rPr>
              <w:t>декабря</w:t>
            </w:r>
            <w:r w:rsidRPr="00937055">
              <w:rPr>
                <w:sz w:val="22"/>
                <w:szCs w:val="22"/>
                <w:lang w:val="ru-RU"/>
              </w:rPr>
              <w:t xml:space="preserve"> </w:t>
            </w:r>
            <w:r w:rsidRPr="00937055">
              <w:rPr>
                <w:sz w:val="22"/>
                <w:szCs w:val="22"/>
              </w:rPr>
              <w:t>2019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C240F4" w:rsidRPr="00C240F4" w:rsidRDefault="003E1CA7" w:rsidP="00C240F4">
            <w:pPr>
              <w:pStyle w:val="a5"/>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оплата 100 % в течение 10 банковских дней после подписания документ</w:t>
            </w:r>
            <w:r w:rsidR="00C240F4">
              <w:rPr>
                <w:sz w:val="22"/>
                <w:szCs w:val="22"/>
                <w:lang w:val="ru-RU"/>
              </w:rPr>
              <w:t>ов</w:t>
            </w:r>
            <w:r w:rsidRPr="00937055">
              <w:rPr>
                <w:sz w:val="22"/>
                <w:szCs w:val="22"/>
              </w:rPr>
              <w:t>, подтверждающ</w:t>
            </w:r>
            <w:r w:rsidR="00C240F4">
              <w:rPr>
                <w:sz w:val="22"/>
                <w:szCs w:val="22"/>
                <w:lang w:val="ru-RU"/>
              </w:rPr>
              <w:t>их</w:t>
            </w:r>
            <w:r w:rsidR="00C240F4">
              <w:rPr>
                <w:sz w:val="22"/>
                <w:szCs w:val="22"/>
              </w:rPr>
              <w:t xml:space="preserve"> поступлени</w:t>
            </w:r>
            <w:r w:rsidR="00C240F4">
              <w:rPr>
                <w:sz w:val="22"/>
                <w:szCs w:val="22"/>
                <w:lang w:val="ru-RU"/>
              </w:rPr>
              <w:t>е</w:t>
            </w:r>
            <w:r w:rsidRPr="00937055">
              <w:rPr>
                <w:sz w:val="22"/>
                <w:szCs w:val="22"/>
              </w:rPr>
              <w:t xml:space="preserve"> товара</w:t>
            </w:r>
            <w:r w:rsidR="00C240F4">
              <w:rPr>
                <w:bCs/>
                <w:sz w:val="22"/>
                <w:szCs w:val="22"/>
                <w:lang w:val="ru-RU"/>
              </w:rPr>
              <w:t xml:space="preserve"> и выполнение пусконаладочных работ.</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1B38EB">
            <w:pPr>
              <w:pStyle w:val="af4"/>
              <w:numPr>
                <w:ilvl w:val="1"/>
                <w:numId w:val="8"/>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3F2160">
              <w:rPr>
                <w:rFonts w:ascii="Times New Roman" w:hAnsi="Times New Roman"/>
              </w:rPr>
              <w:t>4 020 340,00</w:t>
            </w:r>
            <w:r w:rsidR="00770D0B">
              <w:rPr>
                <w:rFonts w:ascii="Times New Roman" w:hAnsi="Times New Roman"/>
              </w:rPr>
              <w:t xml:space="preserve"> </w:t>
            </w:r>
            <w:r w:rsidRPr="00937055">
              <w:rPr>
                <w:rFonts w:ascii="Times New Roman" w:hAnsi="Times New Roman"/>
              </w:rPr>
              <w:t>(</w:t>
            </w:r>
            <w:r w:rsidR="003F2160">
              <w:rPr>
                <w:rFonts w:ascii="Times New Roman" w:hAnsi="Times New Roman"/>
              </w:rPr>
              <w:t>четыре</w:t>
            </w:r>
            <w:r w:rsidR="00770D0B">
              <w:rPr>
                <w:rFonts w:ascii="Times New Roman" w:hAnsi="Times New Roman"/>
              </w:rPr>
              <w:t xml:space="preserve"> миллион</w:t>
            </w:r>
            <w:r w:rsidR="003F2160">
              <w:rPr>
                <w:rFonts w:ascii="Times New Roman" w:hAnsi="Times New Roman"/>
              </w:rPr>
              <w:t>а</w:t>
            </w:r>
            <w:r w:rsidR="00770D0B">
              <w:rPr>
                <w:rFonts w:ascii="Times New Roman" w:hAnsi="Times New Roman"/>
              </w:rPr>
              <w:t xml:space="preserve"> </w:t>
            </w:r>
            <w:r w:rsidR="003F2160">
              <w:rPr>
                <w:rFonts w:ascii="Times New Roman" w:hAnsi="Times New Roman"/>
              </w:rPr>
              <w:t>двадцать</w:t>
            </w:r>
            <w:r w:rsidR="00770D0B">
              <w:rPr>
                <w:rFonts w:ascii="Times New Roman" w:hAnsi="Times New Roman"/>
              </w:rPr>
              <w:t xml:space="preserve"> </w:t>
            </w:r>
            <w:r w:rsidR="00A219AE">
              <w:rPr>
                <w:rFonts w:ascii="Times New Roman" w:hAnsi="Times New Roman"/>
              </w:rPr>
              <w:t>тысяч</w:t>
            </w:r>
            <w:r w:rsidR="003F2160">
              <w:rPr>
                <w:rFonts w:ascii="Times New Roman" w:hAnsi="Times New Roman"/>
              </w:rPr>
              <w:t xml:space="preserve"> триста сорок рублей</w:t>
            </w:r>
            <w:r w:rsidR="00A219AE">
              <w:rPr>
                <w:rFonts w:ascii="Times New Roman" w:hAnsi="Times New Roman"/>
              </w:rPr>
              <w:t>)</w:t>
            </w:r>
            <w:r w:rsidRPr="00937055">
              <w:rPr>
                <w:rFonts w:ascii="Times New Roman" w:hAnsi="Times New Roman"/>
              </w:rPr>
              <w:t xml:space="preserve"> рубл</w:t>
            </w:r>
            <w:r w:rsidR="00A219AE">
              <w:rPr>
                <w:rFonts w:ascii="Times New Roman" w:hAnsi="Times New Roman"/>
              </w:rPr>
              <w:t>ей</w:t>
            </w:r>
            <w:r w:rsidRPr="00937055">
              <w:rPr>
                <w:rFonts w:ascii="Times New Roman" w:hAnsi="Times New Roman"/>
              </w:rPr>
              <w:t xml:space="preserve"> </w:t>
            </w:r>
            <w:r w:rsidR="00770D0B">
              <w:rPr>
                <w:rFonts w:ascii="Times New Roman" w:hAnsi="Times New Roman"/>
              </w:rPr>
              <w:t>00</w:t>
            </w:r>
            <w:r w:rsidR="00A219AE">
              <w:rPr>
                <w:rFonts w:ascii="Times New Roman" w:hAnsi="Times New Roman"/>
              </w:rPr>
              <w:t xml:space="preserve"> </w:t>
            </w:r>
            <w:r w:rsidRPr="00937055">
              <w:rPr>
                <w:rFonts w:ascii="Times New Roman" w:hAnsi="Times New Roman"/>
              </w:rPr>
              <w:t>копе</w:t>
            </w:r>
            <w:r w:rsidR="00770D0B">
              <w:rPr>
                <w:rFonts w:ascii="Times New Roman" w:hAnsi="Times New Roman"/>
              </w:rPr>
              <w:t>е</w:t>
            </w:r>
            <w:r w:rsidR="00A219AE">
              <w:rPr>
                <w:rFonts w:ascii="Times New Roman" w:hAnsi="Times New Roman"/>
              </w:rPr>
              <w:t>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5"/>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B255C0">
            <w:pPr>
              <w:spacing w:line="240" w:lineRule="auto"/>
              <w:ind w:firstLine="0"/>
              <w:rPr>
                <w:sz w:val="22"/>
                <w:szCs w:val="22"/>
              </w:rPr>
            </w:pPr>
            <w:r w:rsidRPr="00937055">
              <w:rPr>
                <w:sz w:val="22"/>
                <w:szCs w:val="22"/>
              </w:rPr>
              <w:t>Начальная (максимальная) цена включает в себя: стоимость товара, все расходы, связанные с доставкой товара, а также уплату налогов и других обязательных платежей, НДС 20%.</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1B38EB">
            <w:pPr>
              <w:pStyle w:val="af4"/>
              <w:numPr>
                <w:ilvl w:val="1"/>
                <w:numId w:val="9"/>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5"/>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5"/>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5"/>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2"/>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2"/>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 xml:space="preserve">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2"/>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1B38EB">
            <w:pPr>
              <w:pStyle w:val="af4"/>
              <w:numPr>
                <w:ilvl w:val="0"/>
                <w:numId w:val="10"/>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1B38EB">
            <w:pPr>
              <w:pStyle w:val="af4"/>
              <w:numPr>
                <w:ilvl w:val="0"/>
                <w:numId w:val="10"/>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1B38EB">
            <w:pPr>
              <w:pStyle w:val="af4"/>
              <w:numPr>
                <w:ilvl w:val="0"/>
                <w:numId w:val="10"/>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5"/>
              <w:spacing w:after="0"/>
              <w:rPr>
                <w:sz w:val="22"/>
                <w:szCs w:val="22"/>
                <w:lang w:val="ru-RU"/>
              </w:rPr>
            </w:pPr>
          </w:p>
        </w:tc>
      </w:tr>
      <w:tr w:rsidR="00D127B2" w:rsidRPr="00937055" w:rsidTr="00827AEA">
        <w:trPr>
          <w:cantSplit/>
          <w:trHeight w:val="2684"/>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0"/>
              <w:jc w:val="center"/>
            </w:pPr>
            <w:r w:rsidRPr="00827AEA">
              <w:rPr>
                <w:sz w:val="22"/>
                <w:szCs w:val="22"/>
              </w:rPr>
              <w:lastRenderedPageBreak/>
              <w:t>1</w:t>
            </w:r>
            <w:r w:rsidR="00EB5836" w:rsidRPr="00827AEA">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2"/>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937055" w:rsidRDefault="00D127B2" w:rsidP="00EB5836">
            <w:pPr>
              <w:pStyle w:val="af4"/>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jc w:val="center"/>
              <w:rPr>
                <w:sz w:val="22"/>
                <w:szCs w:val="22"/>
              </w:rPr>
            </w:pPr>
            <w:r w:rsidRPr="00827AEA">
              <w:rPr>
                <w:sz w:val="22"/>
                <w:szCs w:val="22"/>
              </w:rPr>
              <w:t>1</w:t>
            </w:r>
            <w:r w:rsidR="00EB5836" w:rsidRPr="00827AEA">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5"/>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D127B2" w:rsidRPr="00E05356" w:rsidRDefault="00D127B2" w:rsidP="00CF3660">
            <w:pPr>
              <w:widowControl/>
              <w:suppressAutoHyphens w:val="0"/>
              <w:autoSpaceDE w:val="0"/>
              <w:autoSpaceDN w:val="0"/>
              <w:adjustRightInd w:val="0"/>
              <w:snapToGrid/>
              <w:spacing w:line="240" w:lineRule="auto"/>
              <w:ind w:firstLine="0"/>
              <w:rPr>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 xml:space="preserve">.2 </w:t>
            </w:r>
            <w:r w:rsidR="00CF3660" w:rsidRPr="003F2160">
              <w:rPr>
                <w:sz w:val="22"/>
                <w:szCs w:val="22"/>
              </w:rPr>
              <w:t>Гарантийный срок 12 (двенадцать) месяцев с момента подписания Заказчиком Товарной накладной</w:t>
            </w:r>
            <w:r w:rsidR="003F2160">
              <w:rPr>
                <w:sz w:val="22"/>
                <w:szCs w:val="22"/>
              </w:rPr>
              <w:t xml:space="preserve"> по форме ТОРГ-12 или УПД,</w:t>
            </w:r>
            <w:r w:rsidR="00CF3660" w:rsidRPr="003F2160">
              <w:rPr>
                <w:sz w:val="22"/>
                <w:szCs w:val="22"/>
              </w:rPr>
              <w:t xml:space="preserve"> если иные условия предоставления гарантий не дает </w:t>
            </w:r>
            <w:r w:rsidR="00CF3660" w:rsidRPr="00E05356">
              <w:rPr>
                <w:sz w:val="22"/>
                <w:szCs w:val="22"/>
              </w:rPr>
              <w:t>производитель.</w:t>
            </w:r>
          </w:p>
          <w:p w:rsidR="00CF3660" w:rsidRPr="00E05356" w:rsidRDefault="00CF3660" w:rsidP="00CF3660">
            <w:pPr>
              <w:widowControl/>
              <w:suppressAutoHyphens w:val="0"/>
              <w:autoSpaceDE w:val="0"/>
              <w:autoSpaceDN w:val="0"/>
              <w:adjustRightInd w:val="0"/>
              <w:snapToGrid/>
              <w:spacing w:line="240" w:lineRule="auto"/>
              <w:ind w:firstLine="0"/>
              <w:rPr>
                <w:sz w:val="22"/>
                <w:szCs w:val="22"/>
              </w:rPr>
            </w:pPr>
            <w:r w:rsidRPr="00E05356">
              <w:rPr>
                <w:sz w:val="22"/>
                <w:szCs w:val="22"/>
              </w:rPr>
              <w:t>15.3 Дата изготовления не ранее 201</w:t>
            </w:r>
            <w:r w:rsidR="003F2160" w:rsidRPr="00E05356">
              <w:rPr>
                <w:sz w:val="22"/>
                <w:szCs w:val="22"/>
              </w:rPr>
              <w:t>9</w:t>
            </w:r>
            <w:r w:rsidRPr="00E05356">
              <w:rPr>
                <w:sz w:val="22"/>
                <w:szCs w:val="22"/>
              </w:rPr>
              <w:t xml:space="preserve"> г., паспорт с указанием характеристик и датой.</w:t>
            </w:r>
          </w:p>
          <w:p w:rsidR="001B7179" w:rsidRPr="00937055" w:rsidRDefault="001B7179" w:rsidP="0068209E">
            <w:pPr>
              <w:widowControl/>
              <w:suppressAutoHyphens w:val="0"/>
              <w:autoSpaceDE w:val="0"/>
              <w:autoSpaceDN w:val="0"/>
              <w:adjustRightInd w:val="0"/>
              <w:snapToGrid/>
              <w:spacing w:line="240" w:lineRule="auto"/>
              <w:ind w:firstLine="0"/>
              <w:rPr>
                <w:rFonts w:eastAsiaTheme="minorEastAsia"/>
                <w:sz w:val="22"/>
                <w:szCs w:val="22"/>
                <w:lang w:eastAsia="en-US"/>
              </w:rPr>
            </w:pPr>
            <w:r w:rsidRPr="00E05356">
              <w:rPr>
                <w:sz w:val="22"/>
                <w:szCs w:val="22"/>
              </w:rPr>
              <w:t>15.4. Качество и технические характеристики согласно ГОСТ.</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jc w:val="center"/>
              <w:rPr>
                <w:sz w:val="22"/>
                <w:szCs w:val="22"/>
              </w:rPr>
            </w:pPr>
            <w:r w:rsidRPr="00827AEA">
              <w:rPr>
                <w:sz w:val="22"/>
                <w:szCs w:val="22"/>
              </w:rPr>
              <w:t>1</w:t>
            </w:r>
            <w:r w:rsidR="00EB5836" w:rsidRPr="00827AEA">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5"/>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w:t>
            </w:r>
            <w:r w:rsidRPr="00937055">
              <w:rPr>
                <w:rFonts w:eastAsia="Calibri"/>
                <w:sz w:val="22"/>
                <w:szCs w:val="22"/>
                <w:lang w:eastAsia="en-US"/>
              </w:rPr>
              <w:lastRenderedPageBreak/>
              <w:t>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B6774F">
            <w:pPr>
              <w:spacing w:line="240" w:lineRule="auto"/>
              <w:ind w:firstLine="0"/>
              <w:rPr>
                <w:b/>
                <w:sz w:val="22"/>
                <w:szCs w:val="22"/>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jc w:val="center"/>
              <w:rPr>
                <w:sz w:val="22"/>
                <w:szCs w:val="22"/>
              </w:rPr>
            </w:pPr>
            <w:r w:rsidRPr="00827AEA">
              <w:rPr>
                <w:sz w:val="22"/>
                <w:szCs w:val="22"/>
              </w:rPr>
              <w:lastRenderedPageBreak/>
              <w:t>1</w:t>
            </w:r>
            <w:r w:rsidR="00EB5836" w:rsidRPr="00827AEA">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1B38EB">
            <w:pPr>
              <w:numPr>
                <w:ilvl w:val="0"/>
                <w:numId w:val="5"/>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1B38EB">
            <w:pPr>
              <w:pStyle w:val="af2"/>
              <w:numPr>
                <w:ilvl w:val="0"/>
                <w:numId w:val="5"/>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827AEA" w:rsidRDefault="00EB5836" w:rsidP="00827AEA">
            <w:pPr>
              <w:ind w:firstLine="122"/>
              <w:jc w:val="center"/>
              <w:rPr>
                <w:sz w:val="22"/>
                <w:szCs w:val="22"/>
              </w:rPr>
            </w:pPr>
            <w:r w:rsidRPr="00827AEA">
              <w:rPr>
                <w:sz w:val="22"/>
                <w:szCs w:val="22"/>
              </w:rPr>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lastRenderedPageBreak/>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37055">
              <w:rPr>
                <w:rFonts w:eastAsiaTheme="minorHAnsi"/>
                <w:sz w:val="22"/>
                <w:szCs w:val="22"/>
                <w:lang w:eastAsia="en-US"/>
              </w:rPr>
              <w:t>»</w:t>
            </w:r>
            <w:r w:rsidR="00300A32">
              <w:rPr>
                <w:rFonts w:eastAsiaTheme="minorHAnsi"/>
                <w:lang w:eastAsia="en-US"/>
              </w:rPr>
              <w:t xml:space="preserve"> - </w:t>
            </w:r>
            <w:r w:rsidR="00300A32">
              <w:rPr>
                <w:rFonts w:eastAsiaTheme="minorHAnsi"/>
                <w:b/>
                <w:lang w:eastAsia="en-US"/>
              </w:rPr>
              <w:t>в случае если участник закупки является</w:t>
            </w:r>
            <w:r w:rsidR="00300A32">
              <w:t xml:space="preserve"> </w:t>
            </w:r>
            <w:r w:rsidR="00300A32" w:rsidRPr="00ED0B57">
              <w:rPr>
                <w:rFonts w:eastAsiaTheme="minorHAnsi"/>
                <w:b/>
                <w:lang w:eastAsia="en-US"/>
              </w:rPr>
              <w:t>субъекто</w:t>
            </w:r>
            <w:r w:rsidR="00300A32">
              <w:rPr>
                <w:rFonts w:eastAsiaTheme="minorHAnsi"/>
                <w:b/>
                <w:lang w:eastAsia="en-US"/>
              </w:rPr>
              <w:t>м</w:t>
            </w:r>
            <w:r w:rsidR="00300A32" w:rsidRPr="00ED0B57">
              <w:rPr>
                <w:rFonts w:eastAsiaTheme="minorHAnsi"/>
                <w:b/>
                <w:lang w:eastAsia="en-US"/>
              </w:rPr>
              <w:t xml:space="preserve"> малого и</w:t>
            </w:r>
            <w:r w:rsidR="00DB31E5">
              <w:rPr>
                <w:rFonts w:eastAsiaTheme="minorHAnsi"/>
                <w:b/>
                <w:lang w:eastAsia="en-US"/>
              </w:rPr>
              <w:t>ли</w:t>
            </w:r>
            <w:r w:rsidR="00300A32" w:rsidRPr="00ED0B57">
              <w:rPr>
                <w:rFonts w:eastAsiaTheme="minorHAnsi"/>
                <w:b/>
                <w:lang w:eastAsia="en-US"/>
              </w:rPr>
              <w:t xml:space="preserve"> среднего предпринимательства</w:t>
            </w:r>
            <w:r w:rsidR="00300A32">
              <w:rPr>
                <w:rFonts w:eastAsiaTheme="minorHAnsi"/>
                <w:b/>
                <w:lang w:eastAsia="en-US"/>
              </w:rPr>
              <w:t>;</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 xml:space="preserve">копии документов, подтверждающих полномочия лица, подписавшего заявку, на </w:t>
            </w:r>
            <w:r w:rsidRPr="00937055">
              <w:rPr>
                <w:rFonts w:eastAsiaTheme="minorHAnsi"/>
                <w:sz w:val="22"/>
                <w:szCs w:val="22"/>
                <w:lang w:eastAsia="en-US"/>
              </w:rPr>
              <w:lastRenderedPageBreak/>
              <w:t>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5"/>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827AEA">
        <w:trPr>
          <w:trHeight w:val="699"/>
          <w:jc w:val="center"/>
        </w:trPr>
        <w:tc>
          <w:tcPr>
            <w:tcW w:w="1081" w:type="dxa"/>
            <w:tcBorders>
              <w:top w:val="single" w:sz="4" w:space="0" w:color="auto"/>
              <w:left w:val="single" w:sz="4" w:space="0" w:color="000000"/>
              <w:bottom w:val="single" w:sz="4" w:space="0" w:color="auto"/>
            </w:tcBorders>
            <w:vAlign w:val="center"/>
          </w:tcPr>
          <w:p w:rsidR="00D127B2" w:rsidRPr="00827AEA" w:rsidRDefault="00EB5836" w:rsidP="00827AEA">
            <w:pPr>
              <w:ind w:firstLine="122"/>
              <w:rPr>
                <w:sz w:val="22"/>
                <w:szCs w:val="22"/>
              </w:rPr>
            </w:pPr>
            <w:r w:rsidRPr="00827AEA">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2"/>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2"/>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2"/>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2"/>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2"/>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2"/>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2"/>
              <w:tabs>
                <w:tab w:val="clear" w:pos="360"/>
                <w:tab w:val="clear" w:pos="851"/>
                <w:tab w:val="left" w:pos="426"/>
              </w:tabs>
              <w:spacing w:before="0" w:after="0"/>
              <w:ind w:firstLine="0"/>
              <w:rPr>
                <w:sz w:val="22"/>
                <w:szCs w:val="22"/>
                <w:lang w:val="ru-RU"/>
              </w:rPr>
            </w:pPr>
            <w:r w:rsidRPr="00937055">
              <w:rPr>
                <w:sz w:val="22"/>
                <w:szCs w:val="22"/>
                <w:lang w:val="ru-RU"/>
              </w:rPr>
              <w:lastRenderedPageBreak/>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4"/>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rPr>
                <w:sz w:val="22"/>
                <w:szCs w:val="22"/>
              </w:rPr>
            </w:pPr>
            <w:r w:rsidRPr="00827AEA">
              <w:rPr>
                <w:sz w:val="22"/>
                <w:szCs w:val="22"/>
              </w:rPr>
              <w:lastRenderedPageBreak/>
              <w:t>2</w:t>
            </w:r>
            <w:r w:rsidR="00EB5836" w:rsidRPr="00827AEA">
              <w:rPr>
                <w:sz w:val="22"/>
                <w:szCs w:val="22"/>
              </w:rPr>
              <w:t>0</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1B38EB">
            <w:pPr>
              <w:pStyle w:val="5"/>
              <w:numPr>
                <w:ilvl w:val="0"/>
                <w:numId w:val="6"/>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1B38EB">
            <w:pPr>
              <w:pStyle w:val="5"/>
              <w:numPr>
                <w:ilvl w:val="0"/>
                <w:numId w:val="6"/>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1B38EB">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1B38EB">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2"/>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4"/>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2"/>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2"/>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2"/>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2"/>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2"/>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2"/>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2"/>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2"/>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2"/>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2"/>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2"/>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1B38EB">
            <w:pPr>
              <w:widowControl/>
              <w:numPr>
                <w:ilvl w:val="1"/>
                <w:numId w:val="7"/>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1B38EB">
            <w:pPr>
              <w:widowControl/>
              <w:numPr>
                <w:ilvl w:val="1"/>
                <w:numId w:val="7"/>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2"/>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2"/>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264"/>
              <w:rPr>
                <w:sz w:val="22"/>
                <w:szCs w:val="22"/>
              </w:rPr>
            </w:pPr>
            <w:r w:rsidRPr="00827AEA">
              <w:rPr>
                <w:sz w:val="22"/>
                <w:szCs w:val="22"/>
              </w:rPr>
              <w:lastRenderedPageBreak/>
              <w:t>2</w:t>
            </w:r>
            <w:r w:rsidR="00657DFE" w:rsidRPr="00827AEA">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264"/>
              <w:rPr>
                <w:sz w:val="22"/>
                <w:szCs w:val="22"/>
              </w:rPr>
            </w:pPr>
            <w:r w:rsidRPr="00827AEA">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2"/>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2"/>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2"/>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lastRenderedPageBreak/>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937055"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827AEA" w:rsidRDefault="00D127B2" w:rsidP="00827AEA">
            <w:pPr>
              <w:ind w:firstLine="122"/>
              <w:jc w:val="center"/>
              <w:rPr>
                <w:sz w:val="22"/>
                <w:szCs w:val="22"/>
              </w:rPr>
            </w:pPr>
            <w:r w:rsidRPr="00827AEA">
              <w:rPr>
                <w:sz w:val="22"/>
                <w:szCs w:val="22"/>
              </w:rPr>
              <w:lastRenderedPageBreak/>
              <w:t>2</w:t>
            </w:r>
            <w:r w:rsidR="00657DFE" w:rsidRPr="00827AEA">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662299">
            <w:pPr>
              <w:spacing w:line="240" w:lineRule="auto"/>
              <w:ind w:firstLine="0"/>
              <w:rPr>
                <w:b/>
                <w:color w:val="000000"/>
                <w:sz w:val="22"/>
                <w:szCs w:val="22"/>
              </w:rPr>
            </w:pPr>
            <w:r w:rsidRPr="00937055">
              <w:rPr>
                <w:color w:val="000000"/>
                <w:sz w:val="22"/>
                <w:szCs w:val="22"/>
              </w:rPr>
              <w:t>«</w:t>
            </w:r>
            <w:r w:rsidR="00662299">
              <w:rPr>
                <w:color w:val="000000"/>
                <w:sz w:val="22"/>
                <w:szCs w:val="22"/>
              </w:rPr>
              <w:t>01</w:t>
            </w:r>
            <w:r w:rsidRPr="00937055">
              <w:rPr>
                <w:color w:val="000000"/>
                <w:sz w:val="22"/>
                <w:szCs w:val="22"/>
              </w:rPr>
              <w:t xml:space="preserve">» </w:t>
            </w:r>
            <w:r w:rsidR="00662299">
              <w:rPr>
                <w:color w:val="000000"/>
                <w:sz w:val="22"/>
                <w:szCs w:val="22"/>
              </w:rPr>
              <w:t>июля</w:t>
            </w:r>
            <w:r w:rsidR="003750B5" w:rsidRPr="00937055">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827AEA" w:rsidRDefault="00134777" w:rsidP="00827AEA">
            <w:pPr>
              <w:ind w:firstLine="122"/>
              <w:jc w:val="center"/>
              <w:rPr>
                <w:sz w:val="22"/>
                <w:szCs w:val="22"/>
              </w:rPr>
            </w:pPr>
            <w:r>
              <w:rPr>
                <w:sz w:val="22"/>
                <w:szCs w:val="22"/>
              </w:rPr>
              <w:t>28</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662299">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00662299" w:rsidRPr="00937055">
              <w:rPr>
                <w:color w:val="000000"/>
                <w:sz w:val="22"/>
                <w:szCs w:val="22"/>
              </w:rPr>
              <w:t>«</w:t>
            </w:r>
            <w:r w:rsidR="00662299">
              <w:rPr>
                <w:color w:val="000000"/>
                <w:sz w:val="22"/>
                <w:szCs w:val="22"/>
              </w:rPr>
              <w:t>0</w:t>
            </w:r>
            <w:r w:rsidR="00662299">
              <w:rPr>
                <w:color w:val="000000"/>
                <w:sz w:val="22"/>
                <w:szCs w:val="22"/>
              </w:rPr>
              <w:t>5</w:t>
            </w:r>
            <w:bookmarkStart w:id="1" w:name="_GoBack"/>
            <w:bookmarkEnd w:id="1"/>
            <w:r w:rsidR="00662299" w:rsidRPr="00937055">
              <w:rPr>
                <w:color w:val="000000"/>
                <w:sz w:val="22"/>
                <w:szCs w:val="22"/>
              </w:rPr>
              <w:t xml:space="preserve">» </w:t>
            </w:r>
            <w:r w:rsidR="00662299">
              <w:rPr>
                <w:color w:val="000000"/>
                <w:sz w:val="22"/>
                <w:szCs w:val="22"/>
              </w:rPr>
              <w:t>июля</w:t>
            </w:r>
            <w:r w:rsidR="00662299" w:rsidRPr="00937055">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827AEA" w:rsidRDefault="00134777" w:rsidP="00827AEA">
            <w:pPr>
              <w:ind w:firstLine="122"/>
              <w:jc w:val="center"/>
              <w:rPr>
                <w:sz w:val="22"/>
                <w:szCs w:val="22"/>
              </w:rPr>
            </w:pPr>
            <w:r>
              <w:rPr>
                <w:sz w:val="22"/>
                <w:szCs w:val="22"/>
              </w:rPr>
              <w:t>29</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134777" w:rsidP="0057205D">
            <w:pPr>
              <w:keepNext/>
              <w:keepLines/>
              <w:suppressLineNumbers/>
              <w:spacing w:line="240" w:lineRule="auto"/>
              <w:ind w:firstLine="0"/>
              <w:jc w:val="left"/>
              <w:rPr>
                <w:sz w:val="22"/>
                <w:szCs w:val="22"/>
              </w:rPr>
            </w:pPr>
            <w:r>
              <w:rPr>
                <w:sz w:val="22"/>
                <w:szCs w:val="22"/>
              </w:rPr>
              <w:t>29</w:t>
            </w:r>
            <w:r w:rsidR="00D127B2" w:rsidRPr="00937055">
              <w:rPr>
                <w:sz w:val="22"/>
                <w:szCs w:val="22"/>
              </w:rPr>
              <w:t>.1. Заявка на участие в запросе котировок в электронной форме (Приложение № 1)</w:t>
            </w:r>
          </w:p>
          <w:p w:rsidR="00863F47" w:rsidRPr="00937055" w:rsidRDefault="00134777" w:rsidP="0057205D">
            <w:pPr>
              <w:keepNext/>
              <w:keepLines/>
              <w:suppressLineNumbers/>
              <w:spacing w:line="240" w:lineRule="auto"/>
              <w:ind w:firstLine="0"/>
              <w:jc w:val="left"/>
              <w:rPr>
                <w:sz w:val="22"/>
                <w:szCs w:val="22"/>
              </w:rPr>
            </w:pPr>
            <w:r>
              <w:rPr>
                <w:sz w:val="22"/>
                <w:szCs w:val="22"/>
              </w:rPr>
              <w:t>29</w:t>
            </w:r>
            <w:r w:rsidR="00863F47" w:rsidRPr="00937055">
              <w:rPr>
                <w:sz w:val="22"/>
                <w:szCs w:val="22"/>
              </w:rPr>
              <w:t>.2. Ценовое предложение (Приложение № 1а)</w:t>
            </w:r>
          </w:p>
          <w:p w:rsidR="00D127B2" w:rsidRPr="00937055" w:rsidRDefault="00134777" w:rsidP="0057205D">
            <w:pPr>
              <w:keepNext/>
              <w:keepLines/>
              <w:suppressLineNumbers/>
              <w:spacing w:line="240" w:lineRule="auto"/>
              <w:ind w:firstLine="0"/>
              <w:jc w:val="left"/>
              <w:rPr>
                <w:sz w:val="22"/>
                <w:szCs w:val="22"/>
              </w:rPr>
            </w:pPr>
            <w:r>
              <w:rPr>
                <w:sz w:val="22"/>
                <w:szCs w:val="22"/>
              </w:rPr>
              <w:t>29</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134777" w:rsidP="008C4F08">
            <w:pPr>
              <w:widowControl/>
              <w:suppressAutoHyphens w:val="0"/>
              <w:snapToGrid/>
              <w:spacing w:line="240" w:lineRule="auto"/>
              <w:ind w:firstLine="0"/>
              <w:rPr>
                <w:bCs/>
                <w:color w:val="FF0000"/>
                <w:sz w:val="22"/>
                <w:szCs w:val="22"/>
                <w:lang w:eastAsia="ru-RU"/>
              </w:rPr>
            </w:pPr>
            <w:r>
              <w:rPr>
                <w:sz w:val="22"/>
                <w:szCs w:val="22"/>
              </w:rPr>
              <w:t>29</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134777" w:rsidP="0057205D">
            <w:pPr>
              <w:keepNext/>
              <w:keepLines/>
              <w:suppressLineNumbers/>
              <w:spacing w:line="240" w:lineRule="auto"/>
              <w:ind w:firstLine="0"/>
              <w:rPr>
                <w:sz w:val="22"/>
                <w:szCs w:val="22"/>
              </w:rPr>
            </w:pPr>
            <w:r>
              <w:rPr>
                <w:sz w:val="22"/>
                <w:szCs w:val="22"/>
              </w:rPr>
              <w:t>29</w:t>
            </w:r>
            <w:r w:rsidR="00853277" w:rsidRPr="00937055">
              <w:rPr>
                <w:sz w:val="22"/>
                <w:szCs w:val="22"/>
              </w:rPr>
              <w:t>.5</w:t>
            </w:r>
            <w:r w:rsidR="00D127B2" w:rsidRPr="00937055">
              <w:rPr>
                <w:sz w:val="22"/>
                <w:szCs w:val="22"/>
              </w:rPr>
              <w:t>. Техническое задание (Приложение № 4)</w:t>
            </w:r>
          </w:p>
          <w:p w:rsidR="00D127B2" w:rsidRPr="00937055" w:rsidRDefault="00134777" w:rsidP="0057205D">
            <w:pPr>
              <w:keepNext/>
              <w:keepLines/>
              <w:suppressLineNumbers/>
              <w:spacing w:line="240" w:lineRule="auto"/>
              <w:ind w:firstLine="0"/>
              <w:rPr>
                <w:sz w:val="22"/>
                <w:szCs w:val="22"/>
              </w:rPr>
            </w:pPr>
            <w:r>
              <w:rPr>
                <w:sz w:val="22"/>
                <w:szCs w:val="22"/>
              </w:rPr>
              <w:t>29</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134777" w:rsidP="00B255C0">
            <w:pPr>
              <w:ind w:firstLine="0"/>
              <w:rPr>
                <w:sz w:val="22"/>
                <w:szCs w:val="22"/>
              </w:rPr>
            </w:pPr>
            <w:r>
              <w:rPr>
                <w:sz w:val="22"/>
                <w:szCs w:val="22"/>
              </w:rPr>
              <w:t>29</w:t>
            </w:r>
            <w:r w:rsidR="00CF3660" w:rsidRPr="00937055">
              <w:rPr>
                <w:sz w:val="22"/>
                <w:szCs w:val="22"/>
              </w:rPr>
              <w:t>.7. Сведения о начальной (максимальной) цене единицы товара (Приложение № 6)</w:t>
            </w:r>
          </w:p>
        </w:tc>
      </w:tr>
    </w:tbl>
    <w:p w:rsidR="003F0C66" w:rsidRDefault="003F0C66" w:rsidP="00837F30">
      <w:pPr>
        <w:pStyle w:val="a5"/>
        <w:spacing w:after="0"/>
        <w:ind w:firstLine="567"/>
        <w:rPr>
          <w:lang w:val="ru-RU"/>
        </w:rPr>
      </w:pPr>
    </w:p>
    <w:p w:rsidR="00837F30" w:rsidRDefault="00837F30" w:rsidP="00837F30">
      <w:pPr>
        <w:pStyle w:val="a5"/>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5"/>
        <w:ind w:firstLine="708"/>
        <w:jc w:val="right"/>
        <w:rPr>
          <w:b/>
          <w:sz w:val="22"/>
          <w:szCs w:val="22"/>
          <w:lang w:val="ru-RU"/>
        </w:rPr>
      </w:pPr>
      <w:r w:rsidRPr="00663334">
        <w:rPr>
          <w:rStyle w:val="FontStyle95"/>
        </w:rPr>
        <w:t>Проект</w:t>
      </w:r>
      <w:bookmarkStart w:id="2" w:name="_Toc300320123"/>
    </w:p>
    <w:p w:rsidR="00347B8E" w:rsidRPr="00162753" w:rsidRDefault="00347B8E" w:rsidP="005D34DC">
      <w:pPr>
        <w:pStyle w:val="a5"/>
        <w:ind w:firstLine="708"/>
        <w:jc w:val="center"/>
        <w:rPr>
          <w:b/>
          <w:lang w:val="ru-RU"/>
        </w:rPr>
      </w:pPr>
    </w:p>
    <w:p w:rsidR="00162753" w:rsidRPr="00162753" w:rsidRDefault="00162753" w:rsidP="00162753">
      <w:pPr>
        <w:spacing w:line="240" w:lineRule="auto"/>
        <w:jc w:val="center"/>
        <w:rPr>
          <w:b/>
        </w:rPr>
      </w:pPr>
      <w:r w:rsidRPr="00162753">
        <w:rPr>
          <w:b/>
        </w:rPr>
        <w:t>ПРОЕКТ ДОГОВОРА № _______</w:t>
      </w:r>
    </w:p>
    <w:p w:rsidR="00162753" w:rsidRDefault="00162753" w:rsidP="00162753">
      <w:pPr>
        <w:spacing w:line="240" w:lineRule="auto"/>
      </w:pPr>
      <w:r w:rsidRPr="00162753">
        <w:t>г. Новосибирск                                                                                «___»__________ 201</w:t>
      </w:r>
      <w:r w:rsidR="001B38EB">
        <w:t>9</w:t>
      </w:r>
      <w:r w:rsidRPr="00162753">
        <w:t>г.</w:t>
      </w:r>
    </w:p>
    <w:p w:rsidR="001B38EB" w:rsidRPr="00162753" w:rsidRDefault="001B38EB" w:rsidP="00162753">
      <w:pPr>
        <w:spacing w:line="240" w:lineRule="auto"/>
      </w:pPr>
    </w:p>
    <w:p w:rsidR="00162753" w:rsidRPr="00162753" w:rsidRDefault="00162753" w:rsidP="00162753">
      <w:pPr>
        <w:ind w:firstLine="567"/>
      </w:pPr>
      <w:r w:rsidRPr="00162753">
        <w:t>__________ (далее – Продавец), в лице __________, действующего на основании Устава, с одной стороны, и</w:t>
      </w:r>
    </w:p>
    <w:p w:rsidR="00162753" w:rsidRPr="00162753" w:rsidRDefault="00162753" w:rsidP="00162753">
      <w:pPr>
        <w:ind w:firstLine="567"/>
      </w:pPr>
      <w:proofErr w:type="gramStart"/>
      <w:r w:rsidRPr="00162753">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162753">
        <w:t>НЗиК</w:t>
      </w:r>
      <w:proofErr w:type="spellEnd"/>
      <w:r w:rsidRPr="00162753">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w:t>
      </w:r>
      <w:r w:rsidR="003A2608" w:rsidRPr="003A2608">
        <w:t>№221/18 от «16» ноября 2018 г.</w:t>
      </w:r>
      <w:r w:rsidRPr="00162753">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w:t>
      </w:r>
      <w:proofErr w:type="gramEnd"/>
      <w:r w:rsidRPr="00162753">
        <w:t xml:space="preserve"> Договор (далее – Договор) о нижеследующем:</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 Предмет договора</w:t>
      </w:r>
    </w:p>
    <w:p w:rsidR="00162753" w:rsidRPr="00162753" w:rsidRDefault="00162753" w:rsidP="00BD291E">
      <w:pPr>
        <w:spacing w:line="240" w:lineRule="auto"/>
        <w:ind w:firstLine="567"/>
        <w:rPr>
          <w:rFonts w:eastAsia="Calibri"/>
          <w:lang w:eastAsia="en-US"/>
        </w:rPr>
      </w:pPr>
      <w:r w:rsidRPr="00162753">
        <w:rPr>
          <w:rFonts w:eastAsia="Calibri"/>
          <w:lang w:eastAsia="en-US"/>
        </w:rPr>
        <w:t xml:space="preserve">1.1. </w:t>
      </w:r>
      <w:proofErr w:type="gramStart"/>
      <w:r w:rsidRPr="00162753">
        <w:rPr>
          <w:rFonts w:eastAsia="Calibri"/>
          <w:lang w:eastAsia="en-US"/>
        </w:rPr>
        <w:t xml:space="preserve">Продавец обязуется передать </w:t>
      </w:r>
      <w:r w:rsidR="00FD213B">
        <w:rPr>
          <w:rFonts w:eastAsia="Calibri"/>
          <w:lang w:eastAsia="en-US"/>
        </w:rPr>
        <w:t>машину листогибочную гидравлическую (пресс)</w:t>
      </w:r>
      <w:r w:rsidRPr="00162753">
        <w:rPr>
          <w:rFonts w:eastAsia="Calibri"/>
          <w:lang w:eastAsia="en-US"/>
        </w:rPr>
        <w:t xml:space="preserve"> </w:t>
      </w:r>
      <w:r w:rsidR="00BD291E" w:rsidRPr="00162753">
        <w:rPr>
          <w:rFonts w:eastAsia="Calibri"/>
          <w:lang w:eastAsia="en-US"/>
        </w:rPr>
        <w:t xml:space="preserve">в количестве 1 штуки (далее – Оборудование) </w:t>
      </w:r>
      <w:r w:rsidRPr="00162753">
        <w:rPr>
          <w:rFonts w:eastAsia="Calibri"/>
          <w:lang w:eastAsia="en-US"/>
        </w:rPr>
        <w:t xml:space="preserve">в полном соответствии с техническими характеристиками, наименованием, количеством, ценами согласно Спецификациям (Приложения №№ 1 и 2 к Договору) и </w:t>
      </w:r>
      <w:r w:rsidR="00BD291E" w:rsidRPr="00BD291E">
        <w:rPr>
          <w:rFonts w:eastAsia="Calibri"/>
          <w:lang w:eastAsia="en-US"/>
        </w:rPr>
        <w:t xml:space="preserve">провести пусконаладочные работы </w:t>
      </w:r>
      <w:r w:rsidRPr="00162753">
        <w:rPr>
          <w:rFonts w:eastAsia="Calibri"/>
          <w:lang w:eastAsia="en-US"/>
        </w:rPr>
        <w:t>(далее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1.2. Поставка Оборудования осуществляется за счёт и силами Продавца в адрес Покупателя: 630015, г. Новосибирск, ул. Планетная, д. 32.</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2. Цены и общая стоимость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2.1. Общая стоимость Договора составляет __________ рублей, в том числе НДС </w:t>
      </w:r>
      <w:r>
        <w:rPr>
          <w:rFonts w:eastAsia="Calibri"/>
          <w:lang w:eastAsia="en-US"/>
        </w:rPr>
        <w:t>20</w:t>
      </w:r>
      <w:r w:rsidRPr="00162753">
        <w:rPr>
          <w:rFonts w:eastAsia="Calibri"/>
          <w:lang w:eastAsia="en-US"/>
        </w:rPr>
        <w:t xml:space="preserve"> % в размере __________ рублей.</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2.2. Общая стоимость Договора складывается из стоимости Оборудования, стоимости Работ, в том числе НДС </w:t>
      </w:r>
      <w:r>
        <w:rPr>
          <w:rFonts w:eastAsia="Calibri"/>
          <w:lang w:eastAsia="en-US"/>
        </w:rPr>
        <w:t>20</w:t>
      </w:r>
      <w:r w:rsidRPr="00162753">
        <w:rPr>
          <w:rFonts w:eastAsia="Calibri"/>
          <w:lang w:eastAsia="en-US"/>
        </w:rPr>
        <w:t xml:space="preserve"> % (Приложение № 2 к Договору), и стоимости других обязательных платежей, необходимых для надлежащего исполнения обязательств по Договору.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2.3. Стоимость Договора является твердой и изменению не подлежит.</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3. Условия поставки</w:t>
      </w:r>
    </w:p>
    <w:p w:rsid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3.1. Срок поставки Оборудования до «</w:t>
      </w:r>
      <w:r w:rsidR="005B6649">
        <w:rPr>
          <w:rFonts w:eastAsia="Calibri"/>
          <w:lang w:eastAsia="en-US"/>
        </w:rPr>
        <w:t>01</w:t>
      </w:r>
      <w:r w:rsidRPr="00162753">
        <w:rPr>
          <w:rFonts w:eastAsia="Calibri"/>
          <w:lang w:eastAsia="en-US"/>
        </w:rPr>
        <w:t xml:space="preserve">» </w:t>
      </w:r>
      <w:r w:rsidR="00C63C0A">
        <w:rPr>
          <w:rFonts w:eastAsia="Calibri"/>
          <w:lang w:eastAsia="en-US"/>
        </w:rPr>
        <w:t>дека</w:t>
      </w:r>
      <w:r>
        <w:rPr>
          <w:rFonts w:eastAsia="Calibri"/>
          <w:lang w:eastAsia="en-US"/>
        </w:rPr>
        <w:t xml:space="preserve">бря </w:t>
      </w:r>
      <w:r w:rsidRPr="00162753">
        <w:rPr>
          <w:rFonts w:eastAsia="Calibri"/>
          <w:lang w:eastAsia="en-US"/>
        </w:rPr>
        <w:t>201</w:t>
      </w:r>
      <w:r>
        <w:rPr>
          <w:rFonts w:eastAsia="Calibri"/>
          <w:lang w:eastAsia="en-US"/>
        </w:rPr>
        <w:t>9</w:t>
      </w:r>
      <w:r w:rsidRPr="00162753">
        <w:rPr>
          <w:rFonts w:eastAsia="Calibri"/>
          <w:lang w:eastAsia="en-US"/>
        </w:rPr>
        <w:t xml:space="preserve"> г.</w:t>
      </w:r>
    </w:p>
    <w:p w:rsidR="00BD291E" w:rsidRPr="00162753" w:rsidRDefault="005B6649" w:rsidP="00162753">
      <w:pPr>
        <w:widowControl/>
        <w:suppressAutoHyphens w:val="0"/>
        <w:snapToGrid/>
        <w:spacing w:line="240" w:lineRule="auto"/>
        <w:ind w:firstLine="567"/>
        <w:rPr>
          <w:rFonts w:eastAsia="Calibri"/>
          <w:b/>
          <w:lang w:eastAsia="en-US"/>
        </w:rPr>
      </w:pPr>
      <w:r w:rsidRPr="00BD291E">
        <w:rPr>
          <w:rFonts w:eastAsia="Calibri"/>
          <w:lang w:eastAsia="en-US"/>
        </w:rPr>
        <w:t>Срок</w:t>
      </w:r>
      <w:r w:rsidR="00BD291E" w:rsidRPr="00BD291E">
        <w:rPr>
          <w:rFonts w:eastAsia="Calibri"/>
          <w:lang w:eastAsia="en-US"/>
        </w:rPr>
        <w:t xml:space="preserve"> проведения пусконаладочных работ: до «1</w:t>
      </w:r>
      <w:r>
        <w:rPr>
          <w:rFonts w:eastAsia="Calibri"/>
          <w:lang w:eastAsia="en-US"/>
        </w:rPr>
        <w:t>0</w:t>
      </w:r>
      <w:r w:rsidR="00BD291E" w:rsidRPr="00BD291E">
        <w:rPr>
          <w:rFonts w:eastAsia="Calibri"/>
          <w:lang w:eastAsia="en-US"/>
        </w:rPr>
        <w:t>» декабря 2019 г.</w:t>
      </w:r>
      <w:r w:rsidR="00BD291E">
        <w:rPr>
          <w:rFonts w:eastAsia="Calibri"/>
          <w:lang w:eastAsia="en-US"/>
        </w:rPr>
        <w:t xml:space="preserve"> </w:t>
      </w: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lang w:eastAsia="en-US"/>
        </w:rPr>
        <w:t xml:space="preserve">Риски случайной порчи, гибели и/или утраты Оборудования переходят от Продавца к Покупателю </w:t>
      </w:r>
      <w:proofErr w:type="gramStart"/>
      <w:r w:rsidRPr="00162753">
        <w:rPr>
          <w:rFonts w:eastAsia="Calibri"/>
          <w:lang w:eastAsia="en-US"/>
        </w:rPr>
        <w:t>с даты поставки</w:t>
      </w:r>
      <w:proofErr w:type="gramEnd"/>
      <w:r w:rsidRPr="00162753">
        <w:rPr>
          <w:rFonts w:eastAsia="Calibri"/>
          <w:lang w:eastAsia="en-US"/>
        </w:rPr>
        <w:t xml:space="preserve"> Оборудования согласно п. 11.1.1.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3.2. Доставка осуществляется автомобильным транспортом.</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3.</w:t>
      </w:r>
      <w:r w:rsidR="004C5D1D">
        <w:rPr>
          <w:rFonts w:eastAsia="Calibri"/>
          <w:lang w:eastAsia="en-US"/>
        </w:rPr>
        <w:t>4</w:t>
      </w:r>
      <w:r w:rsidRPr="00162753">
        <w:rPr>
          <w:rFonts w:eastAsia="Calibri"/>
          <w:lang w:eastAsia="en-US"/>
        </w:rPr>
        <w:t xml:space="preserve">. Оборудование, его составные части и комплектующие должны быть новые – не бывшие в эксплуатации, изготовленные </w:t>
      </w:r>
      <w:r w:rsidR="005B6649">
        <w:rPr>
          <w:rFonts w:eastAsia="Calibri"/>
          <w:lang w:eastAsia="en-US"/>
        </w:rPr>
        <w:t>в</w:t>
      </w:r>
      <w:r w:rsidRPr="00162753">
        <w:rPr>
          <w:rFonts w:eastAsia="Calibri"/>
          <w:lang w:eastAsia="en-US"/>
        </w:rPr>
        <w:t xml:space="preserve"> 201</w:t>
      </w:r>
      <w:r w:rsidR="00C63C0A">
        <w:rPr>
          <w:rFonts w:eastAsia="Calibri"/>
          <w:lang w:eastAsia="en-US"/>
        </w:rPr>
        <w:t>9</w:t>
      </w:r>
      <w:r w:rsidRPr="00162753">
        <w:rPr>
          <w:rFonts w:eastAsia="Calibri"/>
          <w:lang w:eastAsia="en-US"/>
        </w:rPr>
        <w:t xml:space="preserve"> г.</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4. Условия платежа</w:t>
      </w:r>
    </w:p>
    <w:p w:rsid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4.1. Оплата Оборудования и работ согласно п. 2.1 Договора на сумму __________________________ рублей, в том числе НДС 20 % __________________ рублей, производится в размере 100 % в течение 10 (десяти) банковских дней </w:t>
      </w:r>
      <w:proofErr w:type="gramStart"/>
      <w:r w:rsidRPr="00162753">
        <w:rPr>
          <w:rFonts w:eastAsia="Calibri"/>
          <w:lang w:eastAsia="en-US"/>
        </w:rPr>
        <w:t>с даты получения</w:t>
      </w:r>
      <w:proofErr w:type="gramEnd"/>
      <w:r w:rsidRPr="00162753">
        <w:rPr>
          <w:rFonts w:eastAsia="Calibri"/>
          <w:lang w:eastAsia="en-US"/>
        </w:rPr>
        <w:t xml:space="preserve"> Покупателем счета на оплату на основании следующих документов:</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lastRenderedPageBreak/>
        <w:t>- Товарной накладной по форме ТОРГ-12, подписанной Сторонами;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Счета-фактуры на Оборудование;</w:t>
      </w:r>
    </w:p>
    <w:p w:rsid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 Акта о приеме-передаче Оборудования (Приложение № </w:t>
      </w:r>
      <w:r w:rsidR="00966105">
        <w:rPr>
          <w:rFonts w:eastAsia="Calibri"/>
          <w:lang w:eastAsia="en-US"/>
        </w:rPr>
        <w:t>4</w:t>
      </w:r>
      <w:r w:rsidRPr="00162753">
        <w:rPr>
          <w:rFonts w:eastAsia="Calibri"/>
          <w:lang w:eastAsia="en-US"/>
        </w:rPr>
        <w:t xml:space="preserve"> к До</w:t>
      </w:r>
      <w:r w:rsidR="00AF6958">
        <w:rPr>
          <w:rFonts w:eastAsia="Calibri"/>
          <w:lang w:eastAsia="en-US"/>
        </w:rPr>
        <w:t>говору), подписанного Сторонами;</w:t>
      </w:r>
    </w:p>
    <w:p w:rsidR="00AF6958" w:rsidRPr="00162753" w:rsidRDefault="00AF6958" w:rsidP="00162753">
      <w:pPr>
        <w:widowControl/>
        <w:suppressAutoHyphens w:val="0"/>
        <w:snapToGrid/>
        <w:spacing w:line="240" w:lineRule="auto"/>
        <w:ind w:firstLine="567"/>
        <w:rPr>
          <w:rFonts w:eastAsia="Calibri"/>
          <w:lang w:eastAsia="en-US"/>
        </w:rPr>
      </w:pPr>
      <w:r>
        <w:rPr>
          <w:rFonts w:eastAsia="Calibri"/>
          <w:lang w:eastAsia="en-US"/>
        </w:rPr>
        <w:t>- Акт выполненных Работ, подписанного Сторонами.</w:t>
      </w:r>
    </w:p>
    <w:p w:rsid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4.2. Обязательства по платежу считаются выполненными с момента списания денежных сре</w:t>
      </w:r>
      <w:proofErr w:type="gramStart"/>
      <w:r w:rsidRPr="00162753">
        <w:rPr>
          <w:rFonts w:eastAsia="Calibri"/>
          <w:lang w:eastAsia="en-US"/>
        </w:rPr>
        <w:t>дств с р</w:t>
      </w:r>
      <w:proofErr w:type="gramEnd"/>
      <w:r w:rsidRPr="00162753">
        <w:rPr>
          <w:rFonts w:eastAsia="Calibri"/>
          <w:lang w:eastAsia="en-US"/>
        </w:rPr>
        <w:t>асчетного счета Покупателя.</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5. Упаковка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требованиям.</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6. Маркировка для перевозки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7. Отгрузочные извещения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7.1. </w:t>
      </w:r>
      <w:proofErr w:type="gramStart"/>
      <w:r w:rsidRPr="00162753">
        <w:rPr>
          <w:rFonts w:eastAsia="Calibri"/>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8. Документация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8.1. Продавец направляет следующие документы до отгрузки поставляемого Оборудования: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lastRenderedPageBreak/>
        <w:t>8.2. Продавец направляет следующие документы вместе с поставляемым Оборудованием (Приложения №№ 1 и 2 к Договору):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8.2.1. Счет-фактура Продавца с указанием общей суммы на поставленное Оборудование;</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8.2.2. Упаковочные листы - в 2-х (двух) экземплярах;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8.2.3. Копия сертификата соответствия (ГОССТАНДАРТ России), заверенная Продавцом - в 2-х (двух) экземплярах;</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8.2.4.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8.2.5. Товарная накладная унифицированной формы ТОРГ-12 - в 3-х (трёх) экземплярах;</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8.2.6. Акт о приёме-передаче Оборудования (Приложение № 3 к Договору) – в 3-х (трёх) экземплярах;</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8.2.7. Сертификат качества Производителя на Оборудование, выданный Продавцом - в 2-х  (двух) экземплярах;</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8.2.8. Декларация соответствия Оборудования требованиям Технического регламента.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8.3. Продавец </w:t>
      </w:r>
      <w:proofErr w:type="gramStart"/>
      <w:r w:rsidRPr="00162753">
        <w:rPr>
          <w:rFonts w:eastAsia="Calibri"/>
          <w:lang w:eastAsia="en-US"/>
        </w:rPr>
        <w:t>предоставляет следующие документы</w:t>
      </w:r>
      <w:proofErr w:type="gramEnd"/>
      <w:r w:rsidRPr="00162753">
        <w:rPr>
          <w:rFonts w:eastAsia="Calibri"/>
          <w:lang w:eastAsia="en-US"/>
        </w:rPr>
        <w:t xml:space="preserve"> на произведенные Работы по Договору (Приложение № 2 к Договору):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8.3.1. Счет-фактура Продавца с указанием общей суммы на произведенные Работы;</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8.3.2. Акт выполненных Работ (Приложение № </w:t>
      </w:r>
      <w:r w:rsidR="00966105">
        <w:rPr>
          <w:rFonts w:eastAsia="Calibri"/>
          <w:lang w:eastAsia="en-US"/>
        </w:rPr>
        <w:t>5</w:t>
      </w:r>
      <w:r w:rsidRPr="00162753">
        <w:rPr>
          <w:rFonts w:eastAsia="Calibri"/>
          <w:lang w:eastAsia="en-US"/>
        </w:rPr>
        <w:t xml:space="preserve"> к Договору) - в 3-х (трёх) экземплярах.</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8.4. </w:t>
      </w:r>
      <w:proofErr w:type="gramStart"/>
      <w:r w:rsidRPr="00162753">
        <w:rPr>
          <w:rFonts w:eastAsia="Calibri"/>
          <w:lang w:eastAsia="en-US"/>
        </w:rPr>
        <w:t>Продавец направляет всю документацию в оригиналах (кроме документов по п. 8.2.3.</w:t>
      </w:r>
      <w:proofErr w:type="gramEnd"/>
      <w:r w:rsidRPr="00162753">
        <w:rPr>
          <w:rFonts w:eastAsia="Calibri"/>
          <w:lang w:eastAsia="en-US"/>
        </w:rPr>
        <w:t xml:space="preserve"> </w:t>
      </w:r>
      <w:proofErr w:type="gramStart"/>
      <w:r w:rsidRPr="00162753">
        <w:rPr>
          <w:rFonts w:eastAsia="Calibri"/>
          <w:lang w:eastAsia="en-US"/>
        </w:rPr>
        <w:t>Договора).</w:t>
      </w:r>
      <w:proofErr w:type="gramEnd"/>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9. Обязанности Сторон</w:t>
      </w: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9.1. Продавец обязан:</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габаритные чертежи, масса Оборудования, требования к фундаментам, данные о потребляемых ресурсах и точках </w:t>
      </w:r>
      <w:proofErr w:type="spellStart"/>
      <w:r w:rsidRPr="00162753">
        <w:rPr>
          <w:rFonts w:eastAsia="Calibri"/>
          <w:lang w:eastAsia="en-US"/>
        </w:rPr>
        <w:t>энергоподвода</w:t>
      </w:r>
      <w:proofErr w:type="spellEnd"/>
      <w:r w:rsidRPr="00162753">
        <w:rPr>
          <w:rFonts w:eastAsia="Calibri"/>
          <w:lang w:eastAsia="en-US"/>
        </w:rPr>
        <w:t xml:space="preserve">), направляется Покупателю не позднее, чем через 10 (десять) рабочих дней </w:t>
      </w:r>
      <w:proofErr w:type="gramStart"/>
      <w:r w:rsidRPr="00162753">
        <w:rPr>
          <w:rFonts w:eastAsia="Calibri"/>
          <w:lang w:eastAsia="en-US"/>
        </w:rPr>
        <w:t>с даты подписания</w:t>
      </w:r>
      <w:proofErr w:type="gramEnd"/>
      <w:r w:rsidRPr="00162753">
        <w:rPr>
          <w:rFonts w:eastAsia="Calibri"/>
          <w:lang w:eastAsia="en-US"/>
        </w:rPr>
        <w:t xml:space="preserve"> Договора.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Передача документации сопровождается подписанием представителями Сторон акта в произвольной форме.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162753">
        <w:rPr>
          <w:rFonts w:eastAsia="Calibri"/>
          <w:lang w:eastAsia="en-US"/>
        </w:rPr>
        <w:t>с даты вступления</w:t>
      </w:r>
      <w:proofErr w:type="gramEnd"/>
      <w:r w:rsidRPr="00162753">
        <w:rPr>
          <w:rFonts w:eastAsia="Calibri"/>
          <w:lang w:eastAsia="en-US"/>
        </w:rPr>
        <w:t xml:space="preserve"> Договора в силу.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9.1.2. </w:t>
      </w:r>
      <w:r w:rsidRPr="00162753">
        <w:t>Изготовить два типа тестовых деталей по 3 (три) штуки из материала Заказчика.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9.1.3.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9.1.4. Надлежащим образом и в полном объеме выполнить обязательства перед Покупателем в соответствии с условиями Договора.</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9.2. Покупатель обязан:</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lastRenderedPageBreak/>
        <w:t>9.2.4. Надлежащим образом и в полном объеме выполнить обязательства перед Продавцом в соответствии с условиями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9.2.5. Уведомить Продавца о готовности к проведению пусконаладочных работ после выполнения п. 9.2.1. Договора.</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10. Гарантии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62753">
        <w:rPr>
          <w:rFonts w:eastAsia="Calibri"/>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162753">
        <w:rPr>
          <w:rFonts w:eastAsia="Calibri"/>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10.2. Продавец гарантирует работу поставленного Оборудования в течение 12 (двенадцати) месяцев </w:t>
      </w:r>
      <w:proofErr w:type="gramStart"/>
      <w:r w:rsidRPr="00162753">
        <w:rPr>
          <w:rFonts w:eastAsia="Calibri"/>
          <w:lang w:eastAsia="en-US"/>
        </w:rPr>
        <w:t>с даты пуска</w:t>
      </w:r>
      <w:proofErr w:type="gramEnd"/>
      <w:r w:rsidRPr="00162753">
        <w:rPr>
          <w:rFonts w:eastAsia="Calibri"/>
          <w:lang w:eastAsia="en-US"/>
        </w:rPr>
        <w:t xml:space="preserve"> его в эксплуатацию.</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162753">
        <w:rPr>
          <w:rFonts w:eastAsia="Calibri"/>
          <w:lang w:eastAsia="en-US"/>
        </w:rPr>
        <w:t>с даты уведомления</w:t>
      </w:r>
      <w:proofErr w:type="gramEnd"/>
      <w:r w:rsidRPr="00162753">
        <w:rPr>
          <w:rFonts w:eastAsia="Calibri"/>
          <w:lang w:eastAsia="en-US"/>
        </w:rPr>
        <w:t xml:space="preserve"> Покупателем Продавца об обнаружении некомплектности.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10.4. </w:t>
      </w:r>
      <w:proofErr w:type="gramStart"/>
      <w:r w:rsidRPr="00162753">
        <w:rPr>
          <w:rFonts w:eastAsia="Calibri"/>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62753">
        <w:rPr>
          <w:rFonts w:eastAsia="Calibri"/>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10.5. Заменённое дефектное Оборудование возвращается Продавцу по его требованию и за его счёт в срок, согласованный Сторонами.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10.8. </w:t>
      </w:r>
      <w:proofErr w:type="gramStart"/>
      <w:r w:rsidRPr="00162753">
        <w:rPr>
          <w:rFonts w:eastAsia="Calibri"/>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162753">
        <w:rPr>
          <w:rFonts w:eastAsia="Calibri"/>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На замененное Оборудование будет действовать такая же гарантия Продавца и будет начинаться </w:t>
      </w:r>
      <w:proofErr w:type="gramStart"/>
      <w:r w:rsidRPr="00162753">
        <w:rPr>
          <w:rFonts w:eastAsia="Calibri"/>
          <w:lang w:eastAsia="en-US"/>
        </w:rPr>
        <w:t>с даты</w:t>
      </w:r>
      <w:proofErr w:type="gramEnd"/>
      <w:r w:rsidRPr="00162753">
        <w:rPr>
          <w:rFonts w:eastAsia="Calibri"/>
          <w:lang w:eastAsia="en-US"/>
        </w:rPr>
        <w:t xml:space="preserve"> его замены или окончания ремонта.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10.9. Срок гарантии продлевается на срок осуществления гарантийного ремонта Оборудования.</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lastRenderedPageBreak/>
        <w:t>11. Прием Оборудования на складе Покупателя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162753">
        <w:rPr>
          <w:rFonts w:eastAsia="Calibri"/>
          <w:lang w:eastAsia="en-US"/>
        </w:rPr>
        <w:t>с даты поставки</w:t>
      </w:r>
      <w:proofErr w:type="gramEnd"/>
      <w:r w:rsidRPr="00162753">
        <w:rPr>
          <w:rFonts w:eastAsia="Calibri"/>
          <w:lang w:eastAsia="en-US"/>
        </w:rPr>
        <w:t xml:space="preserve"> Оборудования.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162753">
        <w:rPr>
          <w:rFonts w:eastAsia="Calibri"/>
          <w:lang w:eastAsia="en-US"/>
        </w:rPr>
        <w:t>с даты поставки</w:t>
      </w:r>
      <w:proofErr w:type="gramEnd"/>
      <w:r w:rsidRPr="00162753">
        <w:rPr>
          <w:rFonts w:eastAsia="Calibri"/>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sidR="00966105">
        <w:rPr>
          <w:rFonts w:eastAsia="Calibri"/>
          <w:lang w:eastAsia="en-US"/>
        </w:rPr>
        <w:t>4</w:t>
      </w:r>
      <w:r w:rsidRPr="00162753">
        <w:rPr>
          <w:rFonts w:eastAsia="Calibri"/>
          <w:lang w:eastAsia="en-US"/>
        </w:rPr>
        <w:t xml:space="preserve"> к Договору). Один экземпляр Акта предоставляется Продавцу.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w:t>
      </w:r>
      <w:r w:rsidR="00966105">
        <w:rPr>
          <w:rFonts w:eastAsia="Calibri"/>
          <w:lang w:eastAsia="en-US"/>
        </w:rPr>
        <w:t>4</w:t>
      </w:r>
      <w:r w:rsidRPr="00162753">
        <w:rPr>
          <w:rFonts w:eastAsia="Calibri"/>
          <w:lang w:eastAsia="en-US"/>
        </w:rPr>
        <w:t xml:space="preserve"> к Договору) без замечаний. </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966105" w:rsidP="00162753">
      <w:pPr>
        <w:widowControl/>
        <w:suppressAutoHyphens w:val="0"/>
        <w:snapToGrid/>
        <w:spacing w:line="240" w:lineRule="auto"/>
        <w:ind w:firstLine="567"/>
        <w:rPr>
          <w:rFonts w:eastAsia="Calibri"/>
          <w:b/>
          <w:lang w:eastAsia="en-US"/>
        </w:rPr>
      </w:pPr>
      <w:r>
        <w:rPr>
          <w:rFonts w:eastAsia="Calibri"/>
          <w:b/>
          <w:lang w:eastAsia="en-US"/>
        </w:rPr>
        <w:t xml:space="preserve">12. Подготовительные </w:t>
      </w:r>
      <w:r w:rsidR="00162753" w:rsidRPr="00162753">
        <w:rPr>
          <w:rFonts w:eastAsia="Calibri"/>
          <w:b/>
          <w:lang w:eastAsia="en-US"/>
        </w:rPr>
        <w:t>и пусконаладочные работы</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12.2. </w:t>
      </w:r>
      <w:r w:rsidR="00966105">
        <w:rPr>
          <w:rFonts w:eastAsia="Calibri"/>
          <w:lang w:eastAsia="en-US"/>
        </w:rPr>
        <w:t>П</w:t>
      </w:r>
      <w:r w:rsidRPr="00162753">
        <w:rPr>
          <w:rFonts w:eastAsia="Calibri"/>
          <w:lang w:eastAsia="en-US"/>
        </w:rPr>
        <w:t xml:space="preserve">усконаладочные работы выполняются Продавцом в соответствии с Перечнем пусконаладочных работ согласно п. 9.1.1. Договора. </w:t>
      </w:r>
      <w:r w:rsidR="00966105">
        <w:rPr>
          <w:rFonts w:eastAsia="Calibri"/>
          <w:lang w:eastAsia="en-US"/>
        </w:rPr>
        <w:t>П</w:t>
      </w:r>
      <w:r w:rsidRPr="00162753">
        <w:rPr>
          <w:rFonts w:eastAsia="Calibri"/>
          <w:lang w:eastAsia="en-US"/>
        </w:rPr>
        <w:t>усконаладочные работы выполняются на территории Покупателя.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lastRenderedPageBreak/>
        <w:t>12.3. Продавец в течение 10 (Десяти) рабочих дней с момента уведомления о готовности Покупателя к проведению пусконаладочных работ обеспечивает прибытие сервисных специалистов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12.4. </w:t>
      </w:r>
      <w:r w:rsidR="00966105">
        <w:rPr>
          <w:rFonts w:eastAsia="Calibri"/>
          <w:lang w:eastAsia="en-US"/>
        </w:rPr>
        <w:t>П</w:t>
      </w:r>
      <w:r w:rsidRPr="00162753">
        <w:rPr>
          <w:rFonts w:eastAsia="Calibri"/>
          <w:lang w:eastAsia="en-US"/>
        </w:rPr>
        <w:t>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 xml:space="preserve">12.5. Результаты проведения пусконаладочных работ включаются в Акт выполнения Работ (Приложение № </w:t>
      </w:r>
      <w:r w:rsidR="00966105">
        <w:rPr>
          <w:rFonts w:eastAsia="Calibri"/>
          <w:lang w:eastAsia="en-US"/>
        </w:rPr>
        <w:t>5</w:t>
      </w:r>
      <w:r w:rsidRPr="00162753">
        <w:rPr>
          <w:rFonts w:eastAsia="Calibri"/>
          <w:lang w:eastAsia="en-US"/>
        </w:rPr>
        <w:t xml:space="preserve"> к Договору).</w:t>
      </w:r>
    </w:p>
    <w:p w:rsidR="00162753" w:rsidRPr="00162753" w:rsidRDefault="00162753" w:rsidP="00162753">
      <w:pPr>
        <w:widowControl/>
        <w:suppressAutoHyphens w:val="0"/>
        <w:snapToGrid/>
        <w:spacing w:line="240" w:lineRule="auto"/>
        <w:ind w:firstLine="567"/>
        <w:rPr>
          <w:rFonts w:eastAsia="Calibri"/>
          <w:color w:val="000000"/>
          <w:lang w:eastAsia="de-DE"/>
        </w:rPr>
      </w:pPr>
      <w:r w:rsidRPr="00162753">
        <w:rPr>
          <w:rFonts w:eastAsia="Calibri"/>
          <w:lang w:eastAsia="en-US"/>
        </w:rPr>
        <w:t xml:space="preserve">12.6. </w:t>
      </w:r>
      <w:r w:rsidRPr="00162753">
        <w:rPr>
          <w:rFonts w:eastAsia="Calibri"/>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3</w:t>
      </w:r>
      <w:r w:rsidRPr="00162753">
        <w:rPr>
          <w:rFonts w:eastAsia="Calibri"/>
          <w:b/>
          <w:lang w:eastAsia="en-US"/>
        </w:rPr>
        <w:t>. Окончательная приемка и ввод в эксплуатацию Оборудования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3</w:t>
      </w:r>
      <w:r w:rsidRPr="00162753">
        <w:rPr>
          <w:rFonts w:eastAsia="Calibri"/>
          <w:lang w:eastAsia="en-US"/>
        </w:rPr>
        <w:t xml:space="preserve">.1. Окончательная приемка Оборудования проводится согласно Графику (Приложение № 3 к Договору) после проведения пусконаладочных работ.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3</w:t>
      </w:r>
      <w:r w:rsidRPr="00162753">
        <w:rPr>
          <w:rFonts w:eastAsia="Calibri"/>
          <w:lang w:eastAsia="en-US"/>
        </w:rPr>
        <w:t>.2. Окончательная приемка Оборудования проводится совместно Продавцом и Покупателем согласно Программе окончательной прие</w:t>
      </w:r>
      <w:r w:rsidR="00966105">
        <w:rPr>
          <w:rFonts w:eastAsia="Calibri"/>
          <w:lang w:eastAsia="en-US"/>
        </w:rPr>
        <w:t>мки Оборудования (Приложение № 4</w:t>
      </w:r>
      <w:r w:rsidRPr="00162753">
        <w:rPr>
          <w:rFonts w:eastAsia="Calibri"/>
          <w:lang w:eastAsia="en-US"/>
        </w:rPr>
        <w:t xml:space="preserve"> к Договору).</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3</w:t>
      </w:r>
      <w:r w:rsidRPr="00162753">
        <w:rPr>
          <w:rFonts w:eastAsia="Calibri"/>
          <w:lang w:eastAsia="en-US"/>
        </w:rPr>
        <w:t>.3.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При этом все расходы, связанные с увеличением срока окончательной приемки Оборудования, несет Продавец.</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3</w:t>
      </w:r>
      <w:r w:rsidRPr="00162753">
        <w:rPr>
          <w:rFonts w:eastAsia="Calibri"/>
          <w:lang w:eastAsia="en-US"/>
        </w:rPr>
        <w:t xml:space="preserve">.4. После завершения проведения пусконаладочных работ, окончательной приемки Оборудования представителями Продавца и Покупателя подписывается Акт выполненных Работ (Приложение № </w:t>
      </w:r>
      <w:r w:rsidR="00966105">
        <w:rPr>
          <w:rFonts w:eastAsia="Calibri"/>
          <w:lang w:eastAsia="en-US"/>
        </w:rPr>
        <w:t>5</w:t>
      </w:r>
      <w:r w:rsidRPr="00162753">
        <w:rPr>
          <w:rFonts w:eastAsia="Calibri"/>
          <w:lang w:eastAsia="en-US"/>
        </w:rPr>
        <w:t xml:space="preserve">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3</w:t>
      </w:r>
      <w:r w:rsidRPr="00162753">
        <w:rPr>
          <w:rFonts w:eastAsia="Calibri"/>
          <w:lang w:eastAsia="en-US"/>
        </w:rPr>
        <w:t xml:space="preserve">.5. Датой ввода Оборудования в эксплуатацию считается дата подписания Акта выполненных Работ (Приложение № </w:t>
      </w:r>
      <w:r w:rsidR="00966105">
        <w:rPr>
          <w:rFonts w:eastAsia="Calibri"/>
          <w:lang w:eastAsia="en-US"/>
        </w:rPr>
        <w:t>5</w:t>
      </w:r>
      <w:r w:rsidRPr="00162753">
        <w:rPr>
          <w:rFonts w:eastAsia="Calibri"/>
          <w:lang w:eastAsia="en-US"/>
        </w:rPr>
        <w:t xml:space="preserve"> к Договору).</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4</w:t>
      </w:r>
      <w:r w:rsidRPr="00162753">
        <w:rPr>
          <w:rFonts w:eastAsia="Calibri"/>
          <w:b/>
          <w:lang w:eastAsia="en-US"/>
        </w:rPr>
        <w:t>. Ответственность</w:t>
      </w: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lang w:eastAsia="en-US"/>
        </w:rPr>
        <w:t>1</w:t>
      </w:r>
      <w:r>
        <w:rPr>
          <w:rFonts w:eastAsia="Calibri"/>
          <w:lang w:eastAsia="en-US"/>
        </w:rPr>
        <w:t>4</w:t>
      </w:r>
      <w:r w:rsidRPr="00162753">
        <w:rPr>
          <w:rFonts w:eastAsia="Calibri"/>
          <w:lang w:eastAsia="en-US"/>
        </w:rPr>
        <w:t>.1.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4</w:t>
      </w:r>
      <w:r w:rsidRPr="00162753">
        <w:rPr>
          <w:rFonts w:eastAsia="Calibri"/>
          <w:lang w:eastAsia="en-US"/>
        </w:rPr>
        <w:t xml:space="preserve">.1. </w:t>
      </w:r>
      <w:proofErr w:type="gramStart"/>
      <w:r w:rsidRPr="00162753">
        <w:rPr>
          <w:rFonts w:eastAsia="Calibri"/>
          <w:lang w:eastAsia="en-US"/>
        </w:rPr>
        <w:t>Если просрочка в поставке превысит 3 (Три) месяца против срока, предусмотренного Договором (п. 3.1.</w:t>
      </w:r>
      <w:proofErr w:type="gramEnd"/>
      <w:r w:rsidRPr="00162753">
        <w:rPr>
          <w:rFonts w:eastAsia="Calibri"/>
          <w:lang w:eastAsia="en-US"/>
        </w:rPr>
        <w:t xml:space="preserve"> </w:t>
      </w:r>
      <w:proofErr w:type="gramStart"/>
      <w:r w:rsidRPr="00162753">
        <w:rPr>
          <w:rFonts w:eastAsia="Calibri"/>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4</w:t>
      </w:r>
      <w:r w:rsidRPr="00162753">
        <w:rPr>
          <w:rFonts w:eastAsia="Calibri"/>
          <w:lang w:eastAsia="en-US"/>
        </w:rPr>
        <w:t xml:space="preserve">.2. В случае неоплаты Покупателем Оборудования в срок, предусмотренный в </w:t>
      </w:r>
      <w:proofErr w:type="spellStart"/>
      <w:r w:rsidRPr="00162753">
        <w:rPr>
          <w:rFonts w:eastAsia="Calibri"/>
          <w:lang w:eastAsia="en-US"/>
        </w:rPr>
        <w:t>пп</w:t>
      </w:r>
      <w:proofErr w:type="spellEnd"/>
      <w:r w:rsidRPr="00162753">
        <w:rPr>
          <w:rFonts w:eastAsia="Calibri"/>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4</w:t>
      </w:r>
      <w:r w:rsidRPr="00162753">
        <w:rPr>
          <w:rFonts w:eastAsia="Calibri"/>
          <w:lang w:eastAsia="en-US"/>
        </w:rPr>
        <w:t>.3. Оплата штрафов, их удержание, выплата компенсаций и др. не освобождает Стороны от их обязательств и ответственности по Договору.</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5</w:t>
      </w:r>
      <w:r w:rsidRPr="00162753">
        <w:rPr>
          <w:rFonts w:eastAsia="Calibri"/>
          <w:b/>
          <w:lang w:eastAsia="en-US"/>
        </w:rPr>
        <w:t>. Форс-мажорные обстоятельства</w:t>
      </w: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lang w:eastAsia="en-US"/>
        </w:rPr>
        <w:lastRenderedPageBreak/>
        <w:t>1</w:t>
      </w:r>
      <w:r>
        <w:rPr>
          <w:rFonts w:eastAsia="Calibri"/>
          <w:lang w:eastAsia="en-US"/>
        </w:rPr>
        <w:t>5</w:t>
      </w:r>
      <w:r w:rsidRPr="00162753">
        <w:rPr>
          <w:rFonts w:eastAsia="Calibri"/>
          <w:lang w:eastAsia="en-US"/>
        </w:rPr>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lang w:eastAsia="en-US"/>
        </w:rPr>
        <w:t>1</w:t>
      </w:r>
      <w:r>
        <w:rPr>
          <w:rFonts w:eastAsia="Calibri"/>
          <w:lang w:eastAsia="en-US"/>
        </w:rPr>
        <w:t>5</w:t>
      </w:r>
      <w:r w:rsidRPr="00162753">
        <w:rPr>
          <w:rFonts w:eastAsia="Calibri"/>
          <w:lang w:eastAsia="en-US"/>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5</w:t>
      </w:r>
      <w:r w:rsidRPr="00162753">
        <w:rPr>
          <w:rFonts w:eastAsia="Calibri"/>
          <w:lang w:eastAsia="en-US"/>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6</w:t>
      </w:r>
      <w:r w:rsidRPr="00162753">
        <w:rPr>
          <w:rFonts w:eastAsia="Calibri"/>
          <w:b/>
          <w:lang w:eastAsia="en-US"/>
        </w:rPr>
        <w:t>. Арбитраж</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6</w:t>
      </w:r>
      <w:r w:rsidRPr="00162753">
        <w:rPr>
          <w:rFonts w:eastAsia="Calibri"/>
          <w:lang w:eastAsia="en-US"/>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162753">
        <w:rPr>
          <w:rFonts w:eastAsia="Calibri"/>
          <w:lang w:eastAsia="en-US"/>
        </w:rPr>
        <w:t>недостижении</w:t>
      </w:r>
      <w:proofErr w:type="spellEnd"/>
      <w:r w:rsidRPr="00162753">
        <w:rPr>
          <w:rFonts w:eastAsia="Calibri"/>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7</w:t>
      </w:r>
      <w:r w:rsidRPr="00162753">
        <w:rPr>
          <w:rFonts w:eastAsia="Calibri"/>
          <w:b/>
          <w:lang w:eastAsia="en-US"/>
        </w:rPr>
        <w:t>. Прочие условия</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.1. Оборудование оснащается Продавцом всеми необходимыми защитными устройствами, отвечающими стандартам / требованиям РФ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.3. Все дополнения и изменения к Договору имеют силу, если они выполнены в письменной форме и подписаны обеими Сторонами.</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.4. После подписания Договора все предыдущие переговоры и переписка, имеющие к нему отношение, теряют силу.</w:t>
      </w:r>
    </w:p>
    <w:p w:rsidR="00162753" w:rsidRPr="00162753" w:rsidRDefault="00162753" w:rsidP="00162753">
      <w:pPr>
        <w:widowControl/>
        <w:suppressAutoHyphens w:val="0"/>
        <w:snapToGrid/>
        <w:spacing w:line="240" w:lineRule="auto"/>
        <w:ind w:firstLine="567"/>
        <w:rPr>
          <w:rFonts w:eastAsia="Calibri"/>
          <w:lang w:eastAsia="en-US"/>
        </w:rPr>
      </w:pPr>
      <w:r>
        <w:rPr>
          <w:rFonts w:eastAsia="Calibri"/>
          <w:lang w:eastAsia="en-US"/>
        </w:rPr>
        <w:t>17</w:t>
      </w:r>
      <w:r w:rsidRPr="00162753">
        <w:rPr>
          <w:rFonts w:eastAsia="Calibri"/>
          <w:lang w:eastAsia="en-US"/>
        </w:rPr>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62753" w:rsidRPr="00162753" w:rsidRDefault="00162753" w:rsidP="00162753">
      <w:pPr>
        <w:widowControl/>
        <w:suppressAutoHyphens w:val="0"/>
        <w:snapToGrid/>
        <w:spacing w:line="240" w:lineRule="auto"/>
        <w:ind w:firstLine="567"/>
        <w:rPr>
          <w:rFonts w:eastAsia="Calibri"/>
          <w:lang w:eastAsia="en-US"/>
        </w:rPr>
      </w:pPr>
      <w:r>
        <w:rPr>
          <w:rFonts w:eastAsia="Calibri"/>
          <w:lang w:eastAsia="en-US"/>
        </w:rPr>
        <w:t>17</w:t>
      </w:r>
      <w:r w:rsidRPr="00162753">
        <w:rPr>
          <w:rFonts w:eastAsia="Calibri"/>
          <w:lang w:eastAsia="en-US"/>
        </w:rPr>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162753" w:rsidRPr="00162753" w:rsidRDefault="00162753" w:rsidP="00162753">
      <w:pPr>
        <w:widowControl/>
        <w:suppressAutoHyphens w:val="0"/>
        <w:snapToGrid/>
        <w:spacing w:line="240" w:lineRule="auto"/>
        <w:ind w:firstLine="567"/>
        <w:rPr>
          <w:rFonts w:eastAsia="Calibri"/>
          <w:lang w:eastAsia="en-US"/>
        </w:rPr>
      </w:pPr>
      <w:r>
        <w:rPr>
          <w:rFonts w:eastAsia="Calibri"/>
          <w:lang w:eastAsia="en-US"/>
        </w:rPr>
        <w:t>17</w:t>
      </w:r>
      <w:r w:rsidRPr="00162753">
        <w:rPr>
          <w:rFonts w:eastAsia="Calibri"/>
          <w:lang w:eastAsia="en-US"/>
        </w:rPr>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 xml:space="preserve">.8. 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7</w:t>
      </w:r>
      <w:r w:rsidRPr="00162753">
        <w:rPr>
          <w:rFonts w:eastAsia="Calibri"/>
          <w:lang w:eastAsia="en-US"/>
        </w:rPr>
        <w:t xml:space="preserve">.9.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162753">
        <w:rPr>
          <w:rFonts w:eastAsia="Calibri"/>
          <w:lang w:eastAsia="en-US"/>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w:t>
      </w:r>
      <w:r w:rsidRPr="00162753">
        <w:rPr>
          <w:rFonts w:eastAsia="Calibri"/>
          <w:lang w:eastAsia="en-US"/>
        </w:rPr>
        <w:lastRenderedPageBreak/>
        <w:t>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162753">
        <w:rPr>
          <w:rFonts w:eastAsia="Calibri"/>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62753" w:rsidRDefault="00162753" w:rsidP="00162753">
      <w:pPr>
        <w:widowControl/>
        <w:suppressAutoHyphens w:val="0"/>
        <w:snapToGrid/>
        <w:spacing w:line="240" w:lineRule="auto"/>
        <w:ind w:firstLine="567"/>
        <w:rPr>
          <w:rFonts w:eastAsia="Calibri"/>
          <w:b/>
          <w:lang w:eastAsia="en-US"/>
        </w:rPr>
      </w:pPr>
    </w:p>
    <w:p w:rsidR="00162753" w:rsidRPr="00162753" w:rsidRDefault="00162753" w:rsidP="00162753">
      <w:pPr>
        <w:widowControl/>
        <w:suppressAutoHyphens w:val="0"/>
        <w:snapToGrid/>
        <w:spacing w:line="240" w:lineRule="auto"/>
        <w:ind w:firstLine="567"/>
        <w:rPr>
          <w:rFonts w:eastAsia="Calibri"/>
          <w:b/>
          <w:lang w:eastAsia="en-US"/>
        </w:rPr>
      </w:pPr>
      <w:r w:rsidRPr="00162753">
        <w:rPr>
          <w:rFonts w:eastAsia="Calibri"/>
          <w:b/>
          <w:lang w:eastAsia="en-US"/>
        </w:rPr>
        <w:t>1</w:t>
      </w:r>
      <w:r>
        <w:rPr>
          <w:rFonts w:eastAsia="Calibri"/>
          <w:b/>
          <w:lang w:eastAsia="en-US"/>
        </w:rPr>
        <w:t>8</w:t>
      </w:r>
      <w:r w:rsidRPr="00162753">
        <w:rPr>
          <w:rFonts w:eastAsia="Calibri"/>
          <w:b/>
          <w:lang w:eastAsia="en-US"/>
        </w:rPr>
        <w:t>. Срок действия Договора</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8</w:t>
      </w:r>
      <w:r w:rsidRPr="00162753">
        <w:rPr>
          <w:rFonts w:eastAsia="Calibri"/>
          <w:lang w:eastAsia="en-US"/>
        </w:rPr>
        <w:t xml:space="preserve">.1. Договор вступает в силу </w:t>
      </w:r>
      <w:proofErr w:type="gramStart"/>
      <w:r w:rsidRPr="00162753">
        <w:rPr>
          <w:rFonts w:eastAsia="Calibri"/>
          <w:lang w:eastAsia="en-US"/>
        </w:rPr>
        <w:t>с даты</w:t>
      </w:r>
      <w:proofErr w:type="gramEnd"/>
      <w:r w:rsidRPr="00162753">
        <w:rPr>
          <w:rFonts w:eastAsia="Calibri"/>
          <w:lang w:eastAsia="en-US"/>
        </w:rPr>
        <w:t xml:space="preserve"> его подписания и действует до выполнения Сторонами взятых на себя обязательств. </w:t>
      </w:r>
    </w:p>
    <w:p w:rsidR="00162753" w:rsidRPr="00162753" w:rsidRDefault="00162753" w:rsidP="00162753">
      <w:pPr>
        <w:widowControl/>
        <w:suppressAutoHyphens w:val="0"/>
        <w:snapToGrid/>
        <w:spacing w:line="240" w:lineRule="auto"/>
        <w:ind w:firstLine="567"/>
        <w:rPr>
          <w:rFonts w:eastAsia="Calibri"/>
          <w:lang w:eastAsia="en-US"/>
        </w:rPr>
      </w:pPr>
      <w:r w:rsidRPr="00162753">
        <w:rPr>
          <w:rFonts w:eastAsia="Calibri"/>
          <w:lang w:eastAsia="en-US"/>
        </w:rPr>
        <w:t>1</w:t>
      </w:r>
      <w:r>
        <w:rPr>
          <w:rFonts w:eastAsia="Calibri"/>
          <w:lang w:eastAsia="en-US"/>
        </w:rPr>
        <w:t>8</w:t>
      </w:r>
      <w:r w:rsidRPr="00162753">
        <w:rPr>
          <w:rFonts w:eastAsia="Calibri"/>
          <w:lang w:eastAsia="en-US"/>
        </w:rPr>
        <w:t>.2. Стороны вправе расторгнуть Договор в случаях, предусмотренных Договором и законодательством РФ.</w:t>
      </w:r>
    </w:p>
    <w:p w:rsidR="00F77A96" w:rsidRPr="00F77A96" w:rsidRDefault="00F77A96" w:rsidP="00F77A96">
      <w:pPr>
        <w:spacing w:line="240" w:lineRule="auto"/>
        <w:ind w:firstLine="709"/>
        <w:rPr>
          <w:b/>
        </w:rPr>
      </w:pPr>
      <w:r w:rsidRPr="00F77A96">
        <w:rPr>
          <w:b/>
        </w:rPr>
        <w:t>1</w:t>
      </w:r>
      <w:r>
        <w:rPr>
          <w:b/>
        </w:rPr>
        <w:t>9</w:t>
      </w:r>
      <w:r w:rsidRPr="00F77A96">
        <w:rPr>
          <w:b/>
        </w:rPr>
        <w:t>.Антикоррупционная оговорка</w:t>
      </w:r>
    </w:p>
    <w:p w:rsidR="00F77A96" w:rsidRPr="00F77A96" w:rsidRDefault="00F77A96" w:rsidP="00F77A96">
      <w:pPr>
        <w:spacing w:line="240" w:lineRule="auto"/>
        <w:ind w:firstLine="709"/>
      </w:pPr>
      <w:r w:rsidRPr="00F77A96">
        <w:t>1</w:t>
      </w:r>
      <w:r>
        <w:t>9</w:t>
      </w:r>
      <w:r w:rsidRPr="00F77A96">
        <w:t xml:space="preserve">.1. </w:t>
      </w:r>
      <w:proofErr w:type="gramStart"/>
      <w:r w:rsidRPr="00F77A96">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77A96" w:rsidRPr="00F77A96" w:rsidRDefault="00F77A96" w:rsidP="00F77A96">
      <w:pPr>
        <w:spacing w:line="240" w:lineRule="auto"/>
        <w:ind w:firstLine="709"/>
      </w:pPr>
      <w:r w:rsidRPr="00F77A96">
        <w:t>1</w:t>
      </w:r>
      <w:r>
        <w:t>9</w:t>
      </w:r>
      <w:r w:rsidRPr="00F77A96">
        <w:t xml:space="preserve">.2. </w:t>
      </w:r>
      <w:proofErr w:type="gramStart"/>
      <w:r w:rsidRPr="00F77A96">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77A96" w:rsidRPr="00F77A96" w:rsidRDefault="00F77A96" w:rsidP="00F77A96">
      <w:pPr>
        <w:spacing w:line="240" w:lineRule="auto"/>
        <w:ind w:firstLine="709"/>
      </w:pPr>
      <w:r w:rsidRPr="00F77A96">
        <w:t>1</w:t>
      </w:r>
      <w:r>
        <w:t>9</w:t>
      </w:r>
      <w:r w:rsidRPr="00F77A96">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77A96">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F77A96" w:rsidRPr="00F77A96" w:rsidRDefault="00F77A96" w:rsidP="00F77A96">
      <w:pPr>
        <w:spacing w:line="240" w:lineRule="auto"/>
        <w:ind w:firstLine="709"/>
      </w:pPr>
      <w:r w:rsidRPr="00F77A96">
        <w:t>1</w:t>
      </w:r>
      <w:r>
        <w:t>9</w:t>
      </w:r>
      <w:r w:rsidRPr="00F77A96">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162753" w:rsidRPr="00162753" w:rsidRDefault="00162753" w:rsidP="00162753">
      <w:pPr>
        <w:widowControl/>
        <w:suppressAutoHyphens w:val="0"/>
        <w:snapToGrid/>
        <w:spacing w:line="240" w:lineRule="auto"/>
        <w:ind w:firstLine="567"/>
        <w:rPr>
          <w:rFonts w:eastAsia="Calibri"/>
          <w:b/>
          <w:lang w:eastAsia="en-US"/>
        </w:rPr>
      </w:pPr>
      <w:r>
        <w:rPr>
          <w:rFonts w:eastAsia="Calibri"/>
          <w:b/>
          <w:lang w:eastAsia="en-US"/>
        </w:rPr>
        <w:t>19</w:t>
      </w:r>
      <w:r w:rsidRPr="00162753">
        <w:rPr>
          <w:rFonts w:eastAsia="Calibri"/>
          <w:b/>
          <w:lang w:eastAsia="en-US"/>
        </w:rPr>
        <w:t xml:space="preserve">. </w:t>
      </w:r>
      <w:r>
        <w:rPr>
          <w:rFonts w:eastAsia="Calibri"/>
          <w:b/>
          <w:lang w:eastAsia="en-US"/>
        </w:rPr>
        <w:t>Б</w:t>
      </w:r>
      <w:r w:rsidRPr="00162753">
        <w:rPr>
          <w:rFonts w:eastAsia="Calibri"/>
          <w:b/>
          <w:lang w:eastAsia="en-US"/>
        </w:rPr>
        <w:t xml:space="preserve">анковские реквизиты </w:t>
      </w:r>
      <w:r>
        <w:rPr>
          <w:rFonts w:eastAsia="Calibri"/>
          <w:b/>
          <w:lang w:eastAsia="en-US"/>
        </w:rPr>
        <w:t xml:space="preserve">и подписи </w:t>
      </w:r>
      <w:r w:rsidRPr="00162753">
        <w:rPr>
          <w:rFonts w:eastAsia="Calibri"/>
          <w:b/>
          <w:lang w:eastAsia="en-US"/>
        </w:rPr>
        <w:t>Сторон</w:t>
      </w:r>
      <w:r>
        <w:rPr>
          <w:rFonts w:eastAsia="Calibri"/>
          <w:b/>
          <w:lang w:eastAsia="en-US"/>
        </w:rPr>
        <w:t>.</w:t>
      </w:r>
    </w:p>
    <w:p w:rsidR="00162753" w:rsidRPr="00162753" w:rsidRDefault="00162753" w:rsidP="00162753">
      <w:pPr>
        <w:spacing w:line="240" w:lineRule="auto"/>
        <w:ind w:firstLine="0"/>
        <w:rPr>
          <w:sz w:val="22"/>
          <w:szCs w:val="22"/>
        </w:rPr>
      </w:pPr>
    </w:p>
    <w:tbl>
      <w:tblPr>
        <w:tblW w:w="0" w:type="auto"/>
        <w:tblLayout w:type="fixed"/>
        <w:tblLook w:val="04A0" w:firstRow="1" w:lastRow="0" w:firstColumn="1" w:lastColumn="0" w:noHBand="0" w:noVBand="1"/>
      </w:tblPr>
      <w:tblGrid>
        <w:gridCol w:w="5250"/>
        <w:gridCol w:w="4856"/>
      </w:tblGrid>
      <w:tr w:rsidR="00162753" w:rsidRPr="00162753" w:rsidTr="00162753">
        <w:trPr>
          <w:trHeight w:val="679"/>
        </w:trPr>
        <w:tc>
          <w:tcPr>
            <w:tcW w:w="5250" w:type="dxa"/>
            <w:hideMark/>
          </w:tcPr>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162753">
              <w:rPr>
                <w:sz w:val="22"/>
                <w:szCs w:val="22"/>
                <w:lang w:eastAsia="en-US"/>
              </w:rPr>
              <w:t>Продавец:</w:t>
            </w:r>
          </w:p>
        </w:tc>
        <w:tc>
          <w:tcPr>
            <w:tcW w:w="4856" w:type="dxa"/>
            <w:hideMark/>
          </w:tcPr>
          <w:p w:rsidR="00162753" w:rsidRPr="00162753" w:rsidRDefault="00162753" w:rsidP="00162753">
            <w:pPr>
              <w:spacing w:line="240" w:lineRule="auto"/>
              <w:ind w:firstLine="0"/>
              <w:rPr>
                <w:sz w:val="22"/>
                <w:szCs w:val="22"/>
              </w:rPr>
            </w:pPr>
            <w:r w:rsidRPr="00162753">
              <w:rPr>
                <w:sz w:val="22"/>
                <w:szCs w:val="22"/>
              </w:rPr>
              <w:t>Покупатель:</w:t>
            </w:r>
          </w:p>
          <w:p w:rsidR="00162753" w:rsidRPr="00162753" w:rsidRDefault="00162753" w:rsidP="00162753">
            <w:pPr>
              <w:spacing w:line="240" w:lineRule="auto"/>
              <w:ind w:firstLine="0"/>
              <w:rPr>
                <w:b/>
                <w:bCs/>
                <w:sz w:val="22"/>
                <w:szCs w:val="22"/>
              </w:rPr>
            </w:pPr>
            <w:r w:rsidRPr="00162753">
              <w:rPr>
                <w:b/>
                <w:sz w:val="22"/>
                <w:szCs w:val="22"/>
              </w:rPr>
              <w:t xml:space="preserve">АО «НПО НИИИП – </w:t>
            </w:r>
            <w:proofErr w:type="spellStart"/>
            <w:r w:rsidRPr="00162753">
              <w:rPr>
                <w:b/>
                <w:sz w:val="22"/>
                <w:szCs w:val="22"/>
              </w:rPr>
              <w:t>НЗиК</w:t>
            </w:r>
            <w:proofErr w:type="spellEnd"/>
            <w:r w:rsidRPr="00162753">
              <w:rPr>
                <w:b/>
                <w:sz w:val="22"/>
                <w:szCs w:val="22"/>
              </w:rPr>
              <w:t>»</w:t>
            </w:r>
          </w:p>
        </w:tc>
      </w:tr>
      <w:tr w:rsidR="00162753" w:rsidRPr="00162753" w:rsidTr="00162753">
        <w:trPr>
          <w:trHeight w:val="137"/>
        </w:trPr>
        <w:tc>
          <w:tcPr>
            <w:tcW w:w="5250" w:type="dxa"/>
          </w:tcPr>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162753" w:rsidRPr="00162753" w:rsidRDefault="00162753" w:rsidP="00162753">
            <w:pPr>
              <w:spacing w:line="240" w:lineRule="auto"/>
              <w:rPr>
                <w:sz w:val="22"/>
                <w:szCs w:val="22"/>
                <w:lang w:eastAsia="ru-RU"/>
              </w:rPr>
            </w:pPr>
          </w:p>
          <w:p w:rsidR="00162753" w:rsidRPr="00162753" w:rsidRDefault="00162753" w:rsidP="00162753">
            <w:pPr>
              <w:spacing w:line="240" w:lineRule="auto"/>
              <w:rPr>
                <w:sz w:val="22"/>
                <w:szCs w:val="22"/>
                <w:lang w:eastAsia="ru-RU"/>
              </w:rPr>
            </w:pPr>
          </w:p>
          <w:p w:rsidR="00162753" w:rsidRPr="00162753" w:rsidRDefault="00162753" w:rsidP="00162753">
            <w:pPr>
              <w:spacing w:line="240" w:lineRule="auto"/>
              <w:rPr>
                <w:sz w:val="22"/>
                <w:szCs w:val="22"/>
              </w:rPr>
            </w:pPr>
          </w:p>
          <w:p w:rsidR="00162753" w:rsidRPr="00162753" w:rsidRDefault="00162753" w:rsidP="00162753">
            <w:pPr>
              <w:spacing w:line="240" w:lineRule="auto"/>
              <w:rPr>
                <w:sz w:val="22"/>
                <w:szCs w:val="22"/>
              </w:rPr>
            </w:pPr>
          </w:p>
          <w:p w:rsidR="00162753" w:rsidRPr="00162753" w:rsidRDefault="00162753" w:rsidP="00162753">
            <w:pPr>
              <w:spacing w:line="240" w:lineRule="auto"/>
              <w:rPr>
                <w:sz w:val="22"/>
                <w:szCs w:val="22"/>
              </w:rPr>
            </w:pPr>
          </w:p>
          <w:p w:rsidR="00162753" w:rsidRPr="00162753" w:rsidRDefault="00162753" w:rsidP="00162753">
            <w:pPr>
              <w:spacing w:line="240" w:lineRule="auto"/>
              <w:ind w:firstLine="0"/>
              <w:rPr>
                <w:sz w:val="22"/>
                <w:szCs w:val="22"/>
              </w:rPr>
            </w:pPr>
          </w:p>
          <w:p w:rsidR="00162753" w:rsidRPr="00162753" w:rsidRDefault="00162753" w:rsidP="00162753">
            <w:pPr>
              <w:spacing w:line="240" w:lineRule="auto"/>
              <w:ind w:firstLine="0"/>
              <w:rPr>
                <w:sz w:val="22"/>
                <w:szCs w:val="22"/>
              </w:rPr>
            </w:pPr>
            <w:r w:rsidRPr="00162753">
              <w:rPr>
                <w:sz w:val="22"/>
                <w:szCs w:val="22"/>
              </w:rPr>
              <w:t xml:space="preserve">_____________ </w:t>
            </w:r>
          </w:p>
          <w:p w:rsidR="00162753" w:rsidRPr="00162753" w:rsidRDefault="00162753" w:rsidP="00162753">
            <w:pPr>
              <w:spacing w:line="240" w:lineRule="auto"/>
              <w:rPr>
                <w:sz w:val="22"/>
                <w:szCs w:val="22"/>
                <w:lang w:eastAsia="ru-RU"/>
              </w:rPr>
            </w:pPr>
            <w:proofErr w:type="spellStart"/>
            <w:r w:rsidRPr="00162753">
              <w:rPr>
                <w:sz w:val="22"/>
                <w:szCs w:val="22"/>
              </w:rPr>
              <w:t>м.п</w:t>
            </w:r>
            <w:proofErr w:type="spellEnd"/>
            <w:r w:rsidRPr="00162753">
              <w:rPr>
                <w:sz w:val="22"/>
                <w:szCs w:val="22"/>
              </w:rPr>
              <w:t>.</w:t>
            </w:r>
          </w:p>
        </w:tc>
        <w:tc>
          <w:tcPr>
            <w:tcW w:w="4856" w:type="dxa"/>
          </w:tcPr>
          <w:p w:rsidR="00162753" w:rsidRPr="00162753" w:rsidRDefault="00162753" w:rsidP="00162753">
            <w:pPr>
              <w:widowControl/>
              <w:suppressAutoHyphens w:val="0"/>
              <w:autoSpaceDE w:val="0"/>
              <w:autoSpaceDN w:val="0"/>
              <w:adjustRightInd w:val="0"/>
              <w:snapToGrid/>
              <w:spacing w:line="240" w:lineRule="auto"/>
              <w:ind w:firstLine="0"/>
              <w:jc w:val="left"/>
              <w:rPr>
                <w:rFonts w:eastAsia="Arial Unicode MS"/>
                <w:sz w:val="22"/>
                <w:szCs w:val="22"/>
                <w:lang w:eastAsia="ru-RU"/>
              </w:rPr>
            </w:pPr>
            <w:r w:rsidRPr="00162753">
              <w:rPr>
                <w:rFonts w:eastAsia="Arial Unicode MS"/>
                <w:sz w:val="22"/>
                <w:szCs w:val="22"/>
                <w:lang w:eastAsia="en-US"/>
              </w:rPr>
              <w:t xml:space="preserve">Юридический/ Фактический адрес: </w:t>
            </w:r>
          </w:p>
          <w:p w:rsidR="00162753" w:rsidRPr="00162753" w:rsidRDefault="00162753" w:rsidP="00162753">
            <w:pPr>
              <w:widowControl/>
              <w:suppressAutoHyphens w:val="0"/>
              <w:autoSpaceDE w:val="0"/>
              <w:autoSpaceDN w:val="0"/>
              <w:adjustRightInd w:val="0"/>
              <w:snapToGrid/>
              <w:spacing w:line="240" w:lineRule="auto"/>
              <w:ind w:firstLine="0"/>
              <w:jc w:val="left"/>
              <w:rPr>
                <w:sz w:val="22"/>
                <w:szCs w:val="22"/>
                <w:lang w:eastAsia="ru-RU"/>
              </w:rPr>
            </w:pPr>
            <w:r w:rsidRPr="00162753">
              <w:rPr>
                <w:sz w:val="22"/>
                <w:szCs w:val="22"/>
                <w:lang w:eastAsia="en-US"/>
              </w:rPr>
              <w:t xml:space="preserve">630015, Новосибирск, ул. </w:t>
            </w:r>
            <w:proofErr w:type="gramStart"/>
            <w:r w:rsidRPr="00162753">
              <w:rPr>
                <w:sz w:val="22"/>
                <w:szCs w:val="22"/>
                <w:lang w:eastAsia="en-US"/>
              </w:rPr>
              <w:t>Планетная</w:t>
            </w:r>
            <w:proofErr w:type="gramEnd"/>
            <w:r w:rsidRPr="00162753">
              <w:rPr>
                <w:sz w:val="22"/>
                <w:szCs w:val="22"/>
                <w:lang w:eastAsia="en-US"/>
              </w:rPr>
              <w:t xml:space="preserve">, д. 32 </w:t>
            </w:r>
          </w:p>
          <w:p w:rsidR="00162753" w:rsidRPr="00162753" w:rsidRDefault="00162753" w:rsidP="00162753">
            <w:pPr>
              <w:spacing w:line="240" w:lineRule="auto"/>
              <w:ind w:firstLine="0"/>
              <w:jc w:val="left"/>
              <w:rPr>
                <w:sz w:val="22"/>
                <w:szCs w:val="22"/>
              </w:rPr>
            </w:pPr>
            <w:r w:rsidRPr="00162753">
              <w:rPr>
                <w:sz w:val="22"/>
                <w:szCs w:val="22"/>
              </w:rPr>
              <w:t xml:space="preserve">630015, г. Новосибирск, ул. </w:t>
            </w:r>
            <w:proofErr w:type="gramStart"/>
            <w:r w:rsidRPr="00162753">
              <w:rPr>
                <w:sz w:val="22"/>
                <w:szCs w:val="22"/>
              </w:rPr>
              <w:t>Планетная</w:t>
            </w:r>
            <w:proofErr w:type="gramEnd"/>
            <w:r w:rsidRPr="00162753">
              <w:rPr>
                <w:sz w:val="22"/>
                <w:szCs w:val="22"/>
              </w:rPr>
              <w:t xml:space="preserve">, д. 32 </w:t>
            </w:r>
          </w:p>
          <w:p w:rsidR="00162753" w:rsidRPr="00162753" w:rsidRDefault="00162753" w:rsidP="00162753">
            <w:pPr>
              <w:spacing w:line="240" w:lineRule="auto"/>
              <w:ind w:firstLine="0"/>
              <w:jc w:val="left"/>
              <w:rPr>
                <w:sz w:val="22"/>
                <w:szCs w:val="22"/>
              </w:rPr>
            </w:pPr>
            <w:r w:rsidRPr="00162753">
              <w:rPr>
                <w:sz w:val="22"/>
                <w:szCs w:val="22"/>
              </w:rPr>
              <w:t>ИНН: 5401199015 КПП 54</w:t>
            </w:r>
            <w:r w:rsidR="005B6649">
              <w:rPr>
                <w:sz w:val="22"/>
                <w:szCs w:val="22"/>
              </w:rPr>
              <w:t>0101</w:t>
            </w:r>
            <w:r w:rsidRPr="00162753">
              <w:rPr>
                <w:sz w:val="22"/>
                <w:szCs w:val="22"/>
              </w:rPr>
              <w:t>0001</w:t>
            </w:r>
          </w:p>
          <w:p w:rsidR="00162753" w:rsidRPr="00162753" w:rsidRDefault="00162753" w:rsidP="00162753">
            <w:pPr>
              <w:widowControl/>
              <w:suppressAutoHyphens w:val="0"/>
              <w:snapToGrid/>
              <w:spacing w:line="240" w:lineRule="auto"/>
              <w:ind w:firstLine="0"/>
              <w:rPr>
                <w:sz w:val="22"/>
                <w:szCs w:val="22"/>
                <w:lang w:eastAsia="en-US"/>
              </w:rPr>
            </w:pPr>
            <w:proofErr w:type="gramStart"/>
            <w:r w:rsidRPr="00162753">
              <w:rPr>
                <w:sz w:val="22"/>
                <w:szCs w:val="22"/>
                <w:lang w:eastAsia="en-US"/>
              </w:rPr>
              <w:t>р</w:t>
            </w:r>
            <w:proofErr w:type="gramEnd"/>
            <w:r w:rsidRPr="00162753">
              <w:rPr>
                <w:sz w:val="22"/>
                <w:szCs w:val="22"/>
                <w:lang w:eastAsia="en-US"/>
              </w:rPr>
              <w:t>/с 40702810244020003415</w:t>
            </w:r>
          </w:p>
          <w:p w:rsidR="00162753" w:rsidRPr="00162753" w:rsidRDefault="00162753" w:rsidP="00162753">
            <w:pPr>
              <w:widowControl/>
              <w:suppressAutoHyphens w:val="0"/>
              <w:snapToGrid/>
              <w:spacing w:line="240" w:lineRule="auto"/>
              <w:ind w:firstLine="0"/>
              <w:rPr>
                <w:sz w:val="22"/>
                <w:szCs w:val="22"/>
                <w:lang w:eastAsia="en-US"/>
              </w:rPr>
            </w:pPr>
            <w:r w:rsidRPr="00162753">
              <w:rPr>
                <w:color w:val="000000"/>
                <w:sz w:val="22"/>
                <w:szCs w:val="22"/>
              </w:rPr>
              <w:t xml:space="preserve">в Сибирском банке ПАО Сбербанк </w:t>
            </w:r>
          </w:p>
          <w:p w:rsidR="00162753" w:rsidRPr="00162753" w:rsidRDefault="00162753" w:rsidP="00162753">
            <w:pPr>
              <w:widowControl/>
              <w:suppressAutoHyphens w:val="0"/>
              <w:snapToGrid/>
              <w:spacing w:line="240" w:lineRule="auto"/>
              <w:ind w:firstLine="0"/>
              <w:rPr>
                <w:sz w:val="22"/>
                <w:szCs w:val="22"/>
                <w:lang w:eastAsia="en-US"/>
              </w:rPr>
            </w:pPr>
            <w:r w:rsidRPr="00162753">
              <w:rPr>
                <w:sz w:val="22"/>
                <w:szCs w:val="22"/>
                <w:lang w:eastAsia="en-US"/>
              </w:rPr>
              <w:t>к/с 30101810500000000641</w:t>
            </w:r>
          </w:p>
          <w:p w:rsidR="00162753" w:rsidRPr="00162753" w:rsidRDefault="00162753" w:rsidP="00162753">
            <w:pPr>
              <w:widowControl/>
              <w:tabs>
                <w:tab w:val="left" w:pos="5002"/>
              </w:tabs>
              <w:suppressAutoHyphens w:val="0"/>
              <w:autoSpaceDE w:val="0"/>
              <w:autoSpaceDN w:val="0"/>
              <w:adjustRightInd w:val="0"/>
              <w:snapToGrid/>
              <w:spacing w:line="240" w:lineRule="auto"/>
              <w:ind w:firstLine="0"/>
              <w:jc w:val="left"/>
              <w:rPr>
                <w:sz w:val="22"/>
                <w:szCs w:val="22"/>
                <w:lang w:eastAsia="en-US"/>
              </w:rPr>
            </w:pPr>
            <w:r w:rsidRPr="00162753">
              <w:rPr>
                <w:sz w:val="22"/>
                <w:szCs w:val="22"/>
                <w:lang w:eastAsia="en-US"/>
              </w:rPr>
              <w:t>БИК 045004641</w:t>
            </w:r>
          </w:p>
          <w:p w:rsidR="00162753" w:rsidRPr="00162753" w:rsidRDefault="00162753" w:rsidP="00162753">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p>
          <w:p w:rsidR="00162753" w:rsidRPr="00162753" w:rsidRDefault="00162753" w:rsidP="00162753">
            <w:pPr>
              <w:widowControl/>
              <w:suppressAutoHyphens w:val="0"/>
              <w:snapToGrid/>
              <w:spacing w:line="240" w:lineRule="auto"/>
              <w:ind w:firstLine="0"/>
              <w:jc w:val="left"/>
              <w:rPr>
                <w:bCs/>
                <w:sz w:val="22"/>
                <w:szCs w:val="22"/>
                <w:lang w:eastAsia="en-US"/>
              </w:rPr>
            </w:pPr>
            <w:r w:rsidRPr="00162753">
              <w:rPr>
                <w:bCs/>
                <w:sz w:val="22"/>
                <w:szCs w:val="22"/>
                <w:lang w:eastAsia="en-US"/>
              </w:rPr>
              <w:t>Заместитель генерального директора</w:t>
            </w:r>
          </w:p>
          <w:p w:rsidR="00162753" w:rsidRPr="00162753" w:rsidRDefault="00162753" w:rsidP="00162753">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r w:rsidRPr="00162753">
              <w:rPr>
                <w:bCs/>
                <w:sz w:val="22"/>
                <w:szCs w:val="22"/>
                <w:lang w:eastAsia="en-US"/>
              </w:rPr>
              <w:t>по развитию кооперационных связей</w:t>
            </w:r>
          </w:p>
          <w:p w:rsidR="00162753" w:rsidRPr="00162753" w:rsidRDefault="00162753" w:rsidP="001627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162753">
              <w:rPr>
                <w:bCs/>
                <w:sz w:val="22"/>
                <w:szCs w:val="22"/>
                <w:lang w:eastAsia="en-US"/>
              </w:rPr>
              <w:t xml:space="preserve">________________ /О.С. Макаров/ </w:t>
            </w:r>
          </w:p>
          <w:p w:rsidR="00162753" w:rsidRPr="00162753" w:rsidRDefault="00162753" w:rsidP="001627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162753">
              <w:rPr>
                <w:bCs/>
                <w:sz w:val="22"/>
                <w:szCs w:val="22"/>
                <w:lang w:eastAsia="en-US"/>
              </w:rPr>
              <w:tab/>
            </w:r>
            <w:proofErr w:type="spellStart"/>
            <w:r w:rsidRPr="00162753">
              <w:rPr>
                <w:bCs/>
                <w:sz w:val="22"/>
                <w:szCs w:val="22"/>
                <w:lang w:eastAsia="en-US"/>
              </w:rPr>
              <w:t>м.п</w:t>
            </w:r>
            <w:proofErr w:type="spellEnd"/>
            <w:r w:rsidRPr="00162753">
              <w:rPr>
                <w:bCs/>
                <w:sz w:val="22"/>
                <w:szCs w:val="22"/>
                <w:lang w:eastAsia="en-US"/>
              </w:rPr>
              <w:t>.</w:t>
            </w:r>
          </w:p>
          <w:p w:rsidR="00162753" w:rsidRPr="00162753" w:rsidRDefault="00162753" w:rsidP="001627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tc>
      </w:tr>
    </w:tbl>
    <w:p w:rsidR="00162753" w:rsidRPr="00162753" w:rsidRDefault="00162753" w:rsidP="00162753">
      <w:pPr>
        <w:widowControl/>
        <w:suppressAutoHyphens w:val="0"/>
        <w:snapToGrid/>
        <w:spacing w:after="200" w:line="276" w:lineRule="auto"/>
        <w:ind w:firstLine="0"/>
        <w:jc w:val="left"/>
        <w:rPr>
          <w:b/>
          <w:szCs w:val="21"/>
        </w:rPr>
      </w:pPr>
      <w:r w:rsidRPr="00162753">
        <w:rPr>
          <w:b/>
          <w:szCs w:val="21"/>
        </w:rPr>
        <w:br w:type="page"/>
      </w:r>
    </w:p>
    <w:p w:rsidR="00162753" w:rsidRPr="00162753" w:rsidRDefault="00162753" w:rsidP="00162753">
      <w:pPr>
        <w:spacing w:line="240" w:lineRule="auto"/>
        <w:ind w:left="288" w:right="282"/>
        <w:jc w:val="right"/>
        <w:rPr>
          <w:b/>
          <w:szCs w:val="21"/>
        </w:rPr>
      </w:pPr>
    </w:p>
    <w:p w:rsidR="00162753" w:rsidRPr="00162753" w:rsidRDefault="00162753" w:rsidP="00162753">
      <w:pPr>
        <w:tabs>
          <w:tab w:val="left" w:pos="379"/>
          <w:tab w:val="left" w:leader="underscore" w:pos="9356"/>
        </w:tabs>
        <w:jc w:val="right"/>
        <w:rPr>
          <w:b/>
          <w:i/>
          <w:sz w:val="22"/>
          <w:szCs w:val="22"/>
        </w:rPr>
      </w:pPr>
      <w:r w:rsidRPr="00162753">
        <w:rPr>
          <w:b/>
          <w:i/>
          <w:sz w:val="22"/>
          <w:szCs w:val="22"/>
        </w:rPr>
        <w:t xml:space="preserve">Приложение №1 к договору </w:t>
      </w:r>
    </w:p>
    <w:p w:rsidR="00162753" w:rsidRPr="00162753" w:rsidRDefault="00162753" w:rsidP="00162753">
      <w:pPr>
        <w:keepNext/>
        <w:ind w:firstLine="567"/>
        <w:jc w:val="right"/>
        <w:rPr>
          <w:b/>
          <w:i/>
          <w:sz w:val="22"/>
          <w:szCs w:val="22"/>
        </w:rPr>
      </w:pPr>
      <w:r w:rsidRPr="00162753">
        <w:rPr>
          <w:b/>
          <w:i/>
          <w:sz w:val="22"/>
          <w:szCs w:val="22"/>
        </w:rPr>
        <w:t>№ _____________ «         » _______________201</w:t>
      </w:r>
      <w:r w:rsidR="001B38EB">
        <w:rPr>
          <w:b/>
          <w:i/>
          <w:sz w:val="22"/>
          <w:szCs w:val="22"/>
        </w:rPr>
        <w:t>9</w:t>
      </w:r>
      <w:r w:rsidRPr="00162753">
        <w:rPr>
          <w:b/>
          <w:i/>
          <w:sz w:val="22"/>
          <w:szCs w:val="22"/>
        </w:rPr>
        <w:t xml:space="preserve">  г.</w:t>
      </w:r>
    </w:p>
    <w:p w:rsidR="00162753" w:rsidRPr="00162753" w:rsidRDefault="00162753" w:rsidP="00162753">
      <w:pPr>
        <w:spacing w:after="200" w:line="276" w:lineRule="auto"/>
        <w:ind w:firstLine="567"/>
        <w:jc w:val="center"/>
        <w:rPr>
          <w:b/>
          <w:sz w:val="22"/>
          <w:szCs w:val="22"/>
        </w:rPr>
      </w:pPr>
      <w:r w:rsidRPr="00162753">
        <w:rPr>
          <w:b/>
          <w:sz w:val="22"/>
          <w:szCs w:val="22"/>
        </w:rPr>
        <w:t>Техническая спецификация</w:t>
      </w:r>
    </w:p>
    <w:p w:rsidR="00162753" w:rsidRDefault="00162753" w:rsidP="001456E3">
      <w:pPr>
        <w:ind w:firstLine="567"/>
        <w:jc w:val="center"/>
      </w:pPr>
      <w:r w:rsidRPr="00162753">
        <w:rPr>
          <w:rFonts w:eastAsia="Calibri"/>
          <w:lang w:eastAsia="en-US"/>
        </w:rPr>
        <w:t xml:space="preserve">на </w:t>
      </w:r>
      <w:r w:rsidR="001456E3">
        <w:t xml:space="preserve">машину листогибочную гидравлическую (пресс) </w:t>
      </w:r>
      <w:r w:rsidRPr="00162753">
        <w:t>в количестве 1 штуки</w:t>
      </w:r>
    </w:p>
    <w:p w:rsidR="006D64C4" w:rsidRDefault="006D64C4" w:rsidP="006D64C4">
      <w:pPr>
        <w:jc w:val="center"/>
      </w:pPr>
    </w:p>
    <w:p w:rsidR="006D64C4" w:rsidRDefault="006D64C4" w:rsidP="006D64C4">
      <w:r>
        <w:t>Машина листогибочная</w:t>
      </w:r>
      <w:r w:rsidRPr="001E4ABE">
        <w:t xml:space="preserve"> </w:t>
      </w:r>
      <w:r>
        <w:t>гидравлическая</w:t>
      </w:r>
      <w:r w:rsidRPr="001E4ABE">
        <w:t xml:space="preserve"> (пресс)</w:t>
      </w:r>
    </w:p>
    <w:p w:rsidR="006D64C4" w:rsidRDefault="006D64C4" w:rsidP="006D64C4">
      <w:r>
        <w:t>Год выпуска: 2019 г.</w:t>
      </w:r>
    </w:p>
    <w:p w:rsidR="006D64C4" w:rsidRDefault="006D64C4" w:rsidP="006D64C4">
      <w:r>
        <w:t>Соответствие ГОСТ-54431-2011; ГОСТ р.50786-2012и техническому регламенту (</w:t>
      </w:r>
      <w:proofErr w:type="gramStart"/>
      <w:r>
        <w:t>ТР</w:t>
      </w:r>
      <w:proofErr w:type="gramEnd"/>
      <w:r>
        <w:t xml:space="preserve"> ТС 010/2011) и паспортным данным, полная комплектность</w:t>
      </w:r>
    </w:p>
    <w:p w:rsidR="006D64C4" w:rsidRPr="006D64C4" w:rsidRDefault="006D64C4" w:rsidP="006D64C4">
      <w:pPr>
        <w:rPr>
          <w:b/>
        </w:rPr>
      </w:pPr>
      <w:r w:rsidRPr="006D64C4">
        <w:rPr>
          <w:b/>
        </w:rPr>
        <w:t>Технические характеристики оборудования:</w:t>
      </w:r>
    </w:p>
    <w:p w:rsidR="006D64C4" w:rsidRDefault="006D64C4" w:rsidP="006D64C4"/>
    <w:tbl>
      <w:tblPr>
        <w:tblStyle w:val="afc"/>
        <w:tblW w:w="0" w:type="auto"/>
        <w:tblLook w:val="04A0" w:firstRow="1" w:lastRow="0" w:firstColumn="1" w:lastColumn="0" w:noHBand="0" w:noVBand="1"/>
      </w:tblPr>
      <w:tblGrid>
        <w:gridCol w:w="4784"/>
        <w:gridCol w:w="4785"/>
      </w:tblGrid>
      <w:tr w:rsidR="006D64C4" w:rsidTr="00BA094F">
        <w:tc>
          <w:tcPr>
            <w:tcW w:w="4784" w:type="dxa"/>
          </w:tcPr>
          <w:p w:rsidR="006D64C4" w:rsidRPr="006D64C4" w:rsidRDefault="006D64C4" w:rsidP="00BA094F">
            <w:pPr>
              <w:ind w:firstLine="0"/>
              <w:jc w:val="center"/>
              <w:rPr>
                <w:b/>
              </w:rPr>
            </w:pPr>
            <w:r>
              <w:rPr>
                <w:b/>
              </w:rPr>
              <w:t>Наименование параметра</w:t>
            </w:r>
          </w:p>
        </w:tc>
        <w:tc>
          <w:tcPr>
            <w:tcW w:w="4785" w:type="dxa"/>
          </w:tcPr>
          <w:p w:rsidR="006D64C4" w:rsidRPr="006D64C4" w:rsidRDefault="006D64C4" w:rsidP="00BA094F">
            <w:pPr>
              <w:ind w:firstLine="0"/>
              <w:jc w:val="center"/>
              <w:rPr>
                <w:b/>
              </w:rPr>
            </w:pPr>
            <w:r>
              <w:rPr>
                <w:b/>
              </w:rPr>
              <w:t>Значение</w:t>
            </w:r>
          </w:p>
        </w:tc>
      </w:tr>
      <w:tr w:rsidR="006D64C4" w:rsidTr="00BA094F">
        <w:tc>
          <w:tcPr>
            <w:tcW w:w="4784" w:type="dxa"/>
          </w:tcPr>
          <w:p w:rsidR="006D64C4" w:rsidRPr="006D64C4" w:rsidRDefault="006D64C4" w:rsidP="00BA094F">
            <w:pPr>
              <w:ind w:firstLine="0"/>
              <w:rPr>
                <w:b/>
              </w:rPr>
            </w:pPr>
            <w:r w:rsidRPr="006D64C4">
              <w:rPr>
                <w:b/>
              </w:rPr>
              <w:t>Основные параметры:</w:t>
            </w:r>
          </w:p>
        </w:tc>
        <w:tc>
          <w:tcPr>
            <w:tcW w:w="4785" w:type="dxa"/>
          </w:tcPr>
          <w:p w:rsidR="006D64C4" w:rsidRDefault="006D64C4" w:rsidP="00BA094F">
            <w:pPr>
              <w:ind w:firstLine="0"/>
            </w:pPr>
          </w:p>
        </w:tc>
      </w:tr>
      <w:tr w:rsidR="006D64C4" w:rsidTr="00BA094F">
        <w:tc>
          <w:tcPr>
            <w:tcW w:w="4784" w:type="dxa"/>
          </w:tcPr>
          <w:p w:rsidR="006D64C4" w:rsidRDefault="006D64C4" w:rsidP="006D64C4">
            <w:pPr>
              <w:ind w:firstLine="0"/>
            </w:pPr>
          </w:p>
        </w:tc>
        <w:tc>
          <w:tcPr>
            <w:tcW w:w="4785" w:type="dxa"/>
          </w:tcPr>
          <w:p w:rsidR="006D64C4" w:rsidRDefault="006D64C4" w:rsidP="00BA094F">
            <w:pPr>
              <w:ind w:firstLine="0"/>
            </w:pPr>
          </w:p>
        </w:tc>
      </w:tr>
      <w:tr w:rsidR="006D64C4" w:rsidTr="00BA094F">
        <w:tc>
          <w:tcPr>
            <w:tcW w:w="4784" w:type="dxa"/>
          </w:tcPr>
          <w:p w:rsidR="006D64C4" w:rsidRDefault="006D64C4" w:rsidP="006D64C4">
            <w:pPr>
              <w:ind w:firstLine="0"/>
            </w:pPr>
          </w:p>
        </w:tc>
        <w:tc>
          <w:tcPr>
            <w:tcW w:w="4785" w:type="dxa"/>
          </w:tcPr>
          <w:p w:rsidR="006D64C4" w:rsidRDefault="006D64C4" w:rsidP="00BA094F">
            <w:pPr>
              <w:ind w:firstLine="0"/>
            </w:pPr>
          </w:p>
        </w:tc>
      </w:tr>
    </w:tbl>
    <w:p w:rsidR="006D64C4" w:rsidRDefault="006D64C4" w:rsidP="006D64C4"/>
    <w:p w:rsidR="006D64C4" w:rsidRDefault="006D64C4" w:rsidP="006D64C4">
      <w:r>
        <w:t>Гарантия на товар – 12 (двенадцать) месяцев</w:t>
      </w:r>
    </w:p>
    <w:p w:rsidR="006D64C4" w:rsidRDefault="006D64C4" w:rsidP="006D64C4">
      <w:proofErr w:type="gramStart"/>
      <w:r>
        <w:t>Жесткая упаковка (ящик из древесины ГОСТ-20767-75</w:t>
      </w:r>
      <w:proofErr w:type="gramEnd"/>
    </w:p>
    <w:p w:rsidR="006D64C4" w:rsidRDefault="006D64C4" w:rsidP="006D64C4">
      <w:r>
        <w:t xml:space="preserve">Место поставки: г. Новосибирск, ул. </w:t>
      </w:r>
      <w:proofErr w:type="gramStart"/>
      <w:r>
        <w:t>Планетная</w:t>
      </w:r>
      <w:proofErr w:type="gramEnd"/>
      <w:r>
        <w:t>, 32</w:t>
      </w:r>
    </w:p>
    <w:p w:rsidR="006D64C4" w:rsidRDefault="006D64C4" w:rsidP="006D64C4">
      <w:proofErr w:type="spellStart"/>
      <w:proofErr w:type="gramStart"/>
      <w:r>
        <w:t>C</w:t>
      </w:r>
      <w:proofErr w:type="gramEnd"/>
      <w:r>
        <w:t>рок</w:t>
      </w:r>
      <w:proofErr w:type="spellEnd"/>
      <w:r>
        <w:t xml:space="preserve"> поставки товара: до «01» декабря 2019 г.</w:t>
      </w:r>
    </w:p>
    <w:p w:rsidR="006D64C4" w:rsidRDefault="006D64C4" w:rsidP="006D64C4">
      <w:proofErr w:type="spellStart"/>
      <w:proofErr w:type="gramStart"/>
      <w:r>
        <w:t>C</w:t>
      </w:r>
      <w:proofErr w:type="gramEnd"/>
      <w:r>
        <w:t>рок</w:t>
      </w:r>
      <w:proofErr w:type="spellEnd"/>
      <w:r>
        <w:t xml:space="preserve"> проведения пусконаладочных работ: до «10» декабря 2019 г., но не позднее 5 (пяти) рабочих дней с момента поставки оборудования Заказчику.</w:t>
      </w:r>
    </w:p>
    <w:p w:rsidR="006D64C4" w:rsidRDefault="006D64C4" w:rsidP="006D64C4"/>
    <w:p w:rsidR="006D64C4" w:rsidRDefault="006D64C4" w:rsidP="006D64C4">
      <w:pPr>
        <w:jc w:val="center"/>
      </w:pPr>
    </w:p>
    <w:p w:rsidR="006D64C4" w:rsidRDefault="006D64C4" w:rsidP="006D64C4">
      <w:pPr>
        <w:jc w:val="center"/>
      </w:pPr>
    </w:p>
    <w:p w:rsidR="006D64C4" w:rsidRDefault="006D64C4" w:rsidP="006D64C4">
      <w:pPr>
        <w:jc w:val="center"/>
      </w:pPr>
    </w:p>
    <w:p w:rsidR="006D64C4" w:rsidRDefault="006D64C4" w:rsidP="00162753">
      <w:pPr>
        <w:widowControl/>
        <w:suppressAutoHyphens w:val="0"/>
        <w:snapToGrid/>
        <w:spacing w:line="240" w:lineRule="auto"/>
        <w:ind w:firstLine="0"/>
        <w:rPr>
          <w:rFonts w:eastAsia="Calibri"/>
          <w:bCs/>
          <w:sz w:val="28"/>
          <w:szCs w:val="28"/>
          <w:lang w:eastAsia="ru-RU"/>
        </w:rPr>
      </w:pPr>
    </w:p>
    <w:p w:rsidR="00162753" w:rsidRPr="00162753" w:rsidRDefault="00162753" w:rsidP="00162753">
      <w:pPr>
        <w:ind w:firstLine="567"/>
        <w:jc w:val="center"/>
        <w:rPr>
          <w:rFonts w:eastAsia="Calibri"/>
          <w:b/>
          <w:highlight w:val="yellow"/>
          <w:lang w:eastAsia="en-US"/>
        </w:rPr>
      </w:pPr>
    </w:p>
    <w:p w:rsidR="00162753" w:rsidRPr="00162753" w:rsidRDefault="00162753" w:rsidP="00162753">
      <w:pPr>
        <w:widowControl/>
        <w:tabs>
          <w:tab w:val="right" w:pos="2835"/>
        </w:tabs>
        <w:suppressAutoHyphens w:val="0"/>
        <w:snapToGrid/>
        <w:spacing w:line="240" w:lineRule="auto"/>
        <w:ind w:firstLine="0"/>
        <w:jc w:val="left"/>
        <w:rPr>
          <w:rFonts w:eastAsia="Calibri"/>
          <w:b/>
          <w:sz w:val="22"/>
          <w:szCs w:val="22"/>
          <w:lang w:eastAsia="ru-RU"/>
        </w:rPr>
      </w:pPr>
    </w:p>
    <w:p w:rsidR="00162753" w:rsidRPr="00162753" w:rsidRDefault="00162753" w:rsidP="00162753">
      <w:pPr>
        <w:widowControl/>
        <w:suppressAutoHyphens w:val="0"/>
        <w:snapToGrid/>
        <w:spacing w:after="200" w:line="276" w:lineRule="auto"/>
        <w:ind w:firstLine="0"/>
        <w:jc w:val="right"/>
        <w:rPr>
          <w:rFonts w:eastAsia="ArialMT"/>
        </w:rPr>
      </w:pPr>
    </w:p>
    <w:p w:rsidR="00162753" w:rsidRPr="00162753" w:rsidRDefault="00162753" w:rsidP="00162753">
      <w:pPr>
        <w:widowControl/>
        <w:suppressAutoHyphens w:val="0"/>
        <w:snapToGrid/>
        <w:spacing w:after="200" w:line="276" w:lineRule="auto"/>
        <w:ind w:firstLine="0"/>
        <w:rPr>
          <w:rFonts w:eastAsia="ArialMT"/>
        </w:rPr>
      </w:pPr>
    </w:p>
    <w:p w:rsidR="00162753" w:rsidRPr="00162753" w:rsidRDefault="00162753" w:rsidP="00162753">
      <w:pPr>
        <w:widowControl/>
        <w:suppressAutoHyphens w:val="0"/>
        <w:snapToGrid/>
        <w:spacing w:after="200" w:line="276" w:lineRule="auto"/>
        <w:ind w:firstLine="0"/>
        <w:jc w:val="left"/>
        <w:rPr>
          <w:rFonts w:eastAsia="ArialMT"/>
          <w:sz w:val="22"/>
          <w:szCs w:val="22"/>
        </w:rPr>
      </w:pPr>
      <w:r w:rsidRPr="00162753">
        <w:rPr>
          <w:rFonts w:eastAsia="ArialMT"/>
          <w:sz w:val="22"/>
          <w:szCs w:val="22"/>
        </w:rPr>
        <w:t>Продавец</w:t>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t>Покупатель:</w:t>
      </w:r>
    </w:p>
    <w:p w:rsidR="00162753" w:rsidRPr="00162753" w:rsidRDefault="00162753" w:rsidP="00162753">
      <w:pPr>
        <w:widowControl/>
        <w:suppressAutoHyphens w:val="0"/>
        <w:snapToGrid/>
        <w:spacing w:after="200" w:line="276" w:lineRule="auto"/>
        <w:ind w:firstLine="0"/>
        <w:jc w:val="left"/>
        <w:rPr>
          <w:rFonts w:eastAsia="ArialMT"/>
          <w:sz w:val="22"/>
          <w:szCs w:val="22"/>
        </w:rPr>
      </w:pPr>
      <w:r w:rsidRPr="00162753">
        <w:rPr>
          <w:rFonts w:eastAsia="ArialMT"/>
          <w:sz w:val="22"/>
          <w:szCs w:val="22"/>
        </w:rPr>
        <w:t>_____________/_______/</w:t>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r>
      <w:r w:rsidRPr="00162753">
        <w:rPr>
          <w:rFonts w:eastAsia="ArialMT"/>
          <w:sz w:val="22"/>
          <w:szCs w:val="22"/>
        </w:rPr>
        <w:tab/>
        <w:t>______________/</w:t>
      </w:r>
      <w:r w:rsidRPr="00162753">
        <w:rPr>
          <w:bCs/>
          <w:lang w:eastAsia="en-US"/>
        </w:rPr>
        <w:t xml:space="preserve"> О.С. Макаров</w:t>
      </w:r>
      <w:r w:rsidRPr="00162753">
        <w:rPr>
          <w:rFonts w:eastAsia="ArialMT"/>
          <w:sz w:val="22"/>
          <w:szCs w:val="22"/>
        </w:rPr>
        <w:t xml:space="preserve"> /</w:t>
      </w:r>
    </w:p>
    <w:p w:rsidR="00162753" w:rsidRPr="00162753" w:rsidRDefault="00162753" w:rsidP="00162753">
      <w:pPr>
        <w:widowControl/>
        <w:tabs>
          <w:tab w:val="left" w:pos="1080"/>
        </w:tabs>
        <w:suppressAutoHyphens w:val="0"/>
        <w:autoSpaceDE w:val="0"/>
        <w:autoSpaceDN w:val="0"/>
        <w:adjustRightInd w:val="0"/>
        <w:snapToGrid/>
        <w:spacing w:line="276" w:lineRule="auto"/>
        <w:ind w:firstLine="0"/>
        <w:jc w:val="left"/>
        <w:rPr>
          <w:bCs/>
          <w:lang w:eastAsia="en-US"/>
        </w:rPr>
      </w:pPr>
      <w:proofErr w:type="spellStart"/>
      <w:r w:rsidRPr="00162753">
        <w:rPr>
          <w:bCs/>
          <w:lang w:eastAsia="en-US"/>
        </w:rPr>
        <w:t>м.п</w:t>
      </w:r>
      <w:proofErr w:type="spellEnd"/>
      <w:r w:rsidRPr="00162753">
        <w:rPr>
          <w:bCs/>
          <w:lang w:eastAsia="en-US"/>
        </w:rPr>
        <w:t>.</w:t>
      </w:r>
      <w:r w:rsidRPr="00162753">
        <w:rPr>
          <w:bCs/>
          <w:lang w:eastAsia="en-US"/>
        </w:rPr>
        <w:tab/>
      </w:r>
      <w:r w:rsidRPr="00162753">
        <w:rPr>
          <w:bCs/>
          <w:lang w:eastAsia="en-US"/>
        </w:rPr>
        <w:tab/>
      </w:r>
      <w:r w:rsidRPr="00162753">
        <w:rPr>
          <w:bCs/>
          <w:lang w:eastAsia="en-US"/>
        </w:rPr>
        <w:tab/>
      </w:r>
      <w:r w:rsidRPr="00162753">
        <w:rPr>
          <w:bCs/>
          <w:lang w:eastAsia="en-US"/>
        </w:rPr>
        <w:tab/>
      </w:r>
      <w:r w:rsidRPr="00162753">
        <w:rPr>
          <w:bCs/>
          <w:lang w:eastAsia="en-US"/>
        </w:rPr>
        <w:tab/>
      </w:r>
      <w:r w:rsidRPr="00162753">
        <w:rPr>
          <w:bCs/>
          <w:lang w:eastAsia="en-US"/>
        </w:rPr>
        <w:tab/>
      </w:r>
      <w:r w:rsidRPr="00162753">
        <w:rPr>
          <w:bCs/>
          <w:lang w:eastAsia="en-US"/>
        </w:rPr>
        <w:tab/>
      </w:r>
      <w:r w:rsidRPr="00162753">
        <w:rPr>
          <w:bCs/>
          <w:lang w:eastAsia="en-US"/>
        </w:rPr>
        <w:tab/>
      </w:r>
      <w:r w:rsidRPr="00162753">
        <w:rPr>
          <w:bCs/>
          <w:lang w:eastAsia="en-US"/>
        </w:rPr>
        <w:tab/>
      </w:r>
      <w:proofErr w:type="spellStart"/>
      <w:r w:rsidRPr="00162753">
        <w:rPr>
          <w:bCs/>
          <w:lang w:eastAsia="en-US"/>
        </w:rPr>
        <w:t>м.п</w:t>
      </w:r>
      <w:proofErr w:type="spellEnd"/>
      <w:r w:rsidRPr="00162753">
        <w:rPr>
          <w:bCs/>
          <w:lang w:eastAsia="en-US"/>
        </w:rPr>
        <w:t>.</w:t>
      </w:r>
    </w:p>
    <w:p w:rsidR="00162753" w:rsidRPr="00162753" w:rsidRDefault="00162753" w:rsidP="00162753">
      <w:pPr>
        <w:widowControl/>
        <w:suppressAutoHyphens w:val="0"/>
        <w:snapToGrid/>
        <w:spacing w:after="200" w:line="276" w:lineRule="auto"/>
        <w:ind w:firstLine="0"/>
        <w:jc w:val="left"/>
        <w:rPr>
          <w:rFonts w:eastAsia="ArialMT"/>
          <w:sz w:val="22"/>
          <w:szCs w:val="22"/>
        </w:rPr>
      </w:pPr>
    </w:p>
    <w:p w:rsidR="00162753" w:rsidRPr="00162753" w:rsidRDefault="00162753" w:rsidP="00162753">
      <w:pPr>
        <w:widowControl/>
        <w:suppressAutoHyphens w:val="0"/>
        <w:snapToGrid/>
        <w:spacing w:after="200" w:line="276" w:lineRule="auto"/>
        <w:ind w:firstLine="0"/>
        <w:jc w:val="left"/>
        <w:rPr>
          <w:rFonts w:eastAsia="ArialMT"/>
          <w:sz w:val="22"/>
          <w:szCs w:val="22"/>
        </w:rPr>
      </w:pPr>
      <w:r w:rsidRPr="00162753">
        <w:rPr>
          <w:rFonts w:eastAsia="ArialMT"/>
          <w:sz w:val="22"/>
          <w:szCs w:val="22"/>
        </w:rPr>
        <w:br w:type="page"/>
      </w:r>
    </w:p>
    <w:p w:rsidR="00162753" w:rsidRPr="00162753" w:rsidRDefault="00162753" w:rsidP="00162753">
      <w:pPr>
        <w:keepNext/>
        <w:ind w:firstLine="567"/>
        <w:jc w:val="right"/>
        <w:rPr>
          <w:b/>
          <w:i/>
          <w:sz w:val="18"/>
          <w:szCs w:val="18"/>
        </w:rPr>
      </w:pPr>
      <w:r w:rsidRPr="00162753">
        <w:rPr>
          <w:b/>
          <w:i/>
          <w:sz w:val="18"/>
          <w:szCs w:val="18"/>
        </w:rPr>
        <w:lastRenderedPageBreak/>
        <w:t xml:space="preserve">Приложение № 2 к договору </w:t>
      </w:r>
    </w:p>
    <w:p w:rsidR="00162753" w:rsidRPr="00162753" w:rsidRDefault="00162753" w:rsidP="00162753">
      <w:pPr>
        <w:keepNext/>
        <w:ind w:firstLine="567"/>
        <w:jc w:val="right"/>
        <w:rPr>
          <w:b/>
          <w:i/>
          <w:sz w:val="18"/>
          <w:szCs w:val="18"/>
        </w:rPr>
      </w:pPr>
      <w:r w:rsidRPr="00162753">
        <w:rPr>
          <w:b/>
          <w:i/>
          <w:sz w:val="18"/>
          <w:szCs w:val="18"/>
        </w:rPr>
        <w:t>№ _________ «____» ________________ 201</w:t>
      </w:r>
      <w:r w:rsidR="001B38EB">
        <w:rPr>
          <w:b/>
          <w:i/>
          <w:sz w:val="18"/>
          <w:szCs w:val="18"/>
        </w:rPr>
        <w:t>9</w:t>
      </w:r>
      <w:r w:rsidRPr="00162753">
        <w:rPr>
          <w:b/>
          <w:i/>
          <w:sz w:val="18"/>
          <w:szCs w:val="18"/>
        </w:rPr>
        <w:t xml:space="preserve"> г.</w:t>
      </w:r>
    </w:p>
    <w:p w:rsidR="00162753" w:rsidRPr="00162753" w:rsidRDefault="00162753" w:rsidP="00162753">
      <w:pPr>
        <w:keepNext/>
        <w:ind w:firstLine="567"/>
        <w:jc w:val="right"/>
        <w:rPr>
          <w:b/>
          <w:i/>
          <w:sz w:val="18"/>
          <w:szCs w:val="18"/>
          <w:highlight w:val="yellow"/>
        </w:rPr>
      </w:pPr>
    </w:p>
    <w:p w:rsidR="00162753" w:rsidRPr="00162753" w:rsidRDefault="00162753" w:rsidP="00162753">
      <w:pPr>
        <w:keepNext/>
        <w:ind w:firstLine="567"/>
        <w:jc w:val="center"/>
        <w:rPr>
          <w:b/>
          <w:sz w:val="22"/>
          <w:szCs w:val="22"/>
        </w:rPr>
      </w:pPr>
      <w:r w:rsidRPr="00162753">
        <w:rPr>
          <w:b/>
          <w:sz w:val="22"/>
          <w:szCs w:val="22"/>
        </w:rPr>
        <w:t>Ценовая спецификация</w:t>
      </w:r>
    </w:p>
    <w:tbl>
      <w:tblPr>
        <w:tblW w:w="10044" w:type="dxa"/>
        <w:tblInd w:w="93" w:type="dxa"/>
        <w:tblLook w:val="04A0" w:firstRow="1" w:lastRow="0" w:firstColumn="1" w:lastColumn="0" w:noHBand="0" w:noVBand="1"/>
      </w:tblPr>
      <w:tblGrid>
        <w:gridCol w:w="888"/>
        <w:gridCol w:w="240"/>
        <w:gridCol w:w="320"/>
        <w:gridCol w:w="1857"/>
        <w:gridCol w:w="1540"/>
        <w:gridCol w:w="224"/>
        <w:gridCol w:w="500"/>
        <w:gridCol w:w="1483"/>
        <w:gridCol w:w="1739"/>
        <w:gridCol w:w="1253"/>
      </w:tblGrid>
      <w:tr w:rsidR="00162753" w:rsidRPr="00162753" w:rsidTr="001B38EB">
        <w:trPr>
          <w:trHeight w:val="270"/>
        </w:trPr>
        <w:tc>
          <w:tcPr>
            <w:tcW w:w="10044" w:type="dxa"/>
            <w:gridSpan w:val="10"/>
            <w:tcBorders>
              <w:top w:val="nil"/>
              <w:left w:val="nil"/>
              <w:bottom w:val="nil"/>
              <w:right w:val="nil"/>
            </w:tcBorders>
            <w:shd w:val="clear" w:color="auto" w:fill="auto"/>
            <w:noWrap/>
            <w:vAlign w:val="bottom"/>
            <w:hideMark/>
          </w:tcPr>
          <w:p w:rsidR="00162753" w:rsidRPr="00162753" w:rsidRDefault="00162753" w:rsidP="001B38EB">
            <w:pPr>
              <w:ind w:firstLine="567"/>
              <w:jc w:val="center"/>
              <w:rPr>
                <w:b/>
                <w:sz w:val="22"/>
                <w:szCs w:val="22"/>
              </w:rPr>
            </w:pPr>
            <w:r w:rsidRPr="00162753">
              <w:rPr>
                <w:b/>
                <w:sz w:val="22"/>
                <w:szCs w:val="22"/>
              </w:rPr>
              <w:t>на</w:t>
            </w:r>
            <w:r w:rsidRPr="00162753">
              <w:rPr>
                <w:rFonts w:eastAsia="Calibri"/>
                <w:b/>
                <w:sz w:val="22"/>
                <w:szCs w:val="22"/>
                <w:lang w:eastAsia="en-US"/>
              </w:rPr>
              <w:t xml:space="preserve"> </w:t>
            </w:r>
            <w:r w:rsidR="001456E3" w:rsidRPr="001456E3">
              <w:rPr>
                <w:rFonts w:eastAsia="Calibri"/>
                <w:b/>
                <w:sz w:val="22"/>
                <w:szCs w:val="22"/>
                <w:lang w:eastAsia="en-US"/>
              </w:rPr>
              <w:t>машину листогибочную гидравлическую (пресс) в количестве 1 штуки</w:t>
            </w:r>
          </w:p>
        </w:tc>
      </w:tr>
      <w:tr w:rsidR="00162753" w:rsidRPr="00162753" w:rsidTr="001B38EB">
        <w:trPr>
          <w:trHeight w:val="540"/>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ind w:firstLine="0"/>
              <w:rPr>
                <w:b/>
                <w:bCs/>
                <w:sz w:val="20"/>
                <w:szCs w:val="20"/>
              </w:rPr>
            </w:pPr>
            <w:r w:rsidRPr="00162753">
              <w:rPr>
                <w:b/>
                <w:bCs/>
                <w:sz w:val="20"/>
                <w:szCs w:val="20"/>
              </w:rPr>
              <w:t xml:space="preserve">№ </w:t>
            </w:r>
            <w:proofErr w:type="gramStart"/>
            <w:r w:rsidRPr="00162753">
              <w:rPr>
                <w:b/>
                <w:bCs/>
                <w:sz w:val="20"/>
                <w:szCs w:val="20"/>
              </w:rPr>
              <w:t>п</w:t>
            </w:r>
            <w:proofErr w:type="gramEnd"/>
            <w:r w:rsidRPr="00162753">
              <w:rPr>
                <w:b/>
                <w:bCs/>
                <w:sz w:val="20"/>
                <w:szCs w:val="20"/>
              </w:rPr>
              <w:t>/п</w:t>
            </w:r>
          </w:p>
        </w:tc>
        <w:tc>
          <w:tcPr>
            <w:tcW w:w="4681" w:type="dxa"/>
            <w:gridSpan w:val="6"/>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162753">
            <w:pPr>
              <w:jc w:val="center"/>
              <w:rPr>
                <w:b/>
                <w:bCs/>
                <w:sz w:val="20"/>
                <w:szCs w:val="20"/>
              </w:rPr>
            </w:pPr>
            <w:r w:rsidRPr="00162753">
              <w:rPr>
                <w:b/>
                <w:bCs/>
                <w:sz w:val="20"/>
                <w:szCs w:val="20"/>
              </w:rPr>
              <w:t>Наименование, обозначение (артикул)</w:t>
            </w:r>
          </w:p>
        </w:tc>
        <w:tc>
          <w:tcPr>
            <w:tcW w:w="3222" w:type="dxa"/>
            <w:gridSpan w:val="2"/>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ind w:firstLine="0"/>
              <w:rPr>
                <w:b/>
                <w:bCs/>
                <w:sz w:val="20"/>
                <w:szCs w:val="20"/>
              </w:rPr>
            </w:pPr>
            <w:r w:rsidRPr="00162753">
              <w:rPr>
                <w:b/>
                <w:bCs/>
                <w:sz w:val="20"/>
                <w:szCs w:val="20"/>
              </w:rPr>
              <w:t>Кол-во</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ind w:firstLine="0"/>
              <w:rPr>
                <w:b/>
                <w:bCs/>
                <w:sz w:val="20"/>
                <w:szCs w:val="20"/>
              </w:rPr>
            </w:pPr>
            <w:r w:rsidRPr="00162753">
              <w:rPr>
                <w:b/>
                <w:bCs/>
                <w:sz w:val="20"/>
                <w:szCs w:val="20"/>
              </w:rPr>
              <w:t>Стоимость, рублей</w:t>
            </w:r>
          </w:p>
        </w:tc>
      </w:tr>
      <w:tr w:rsidR="00162753" w:rsidRPr="00162753" w:rsidTr="001B38E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ind w:firstLine="0"/>
              <w:rPr>
                <w:b/>
                <w:bCs/>
                <w:sz w:val="20"/>
                <w:szCs w:val="20"/>
              </w:rPr>
            </w:pPr>
            <w:r w:rsidRPr="00162753">
              <w:rPr>
                <w:b/>
                <w:bCs/>
                <w:sz w:val="20"/>
                <w:szCs w:val="20"/>
              </w:rPr>
              <w:t>1</w:t>
            </w:r>
          </w:p>
        </w:tc>
        <w:tc>
          <w:tcPr>
            <w:tcW w:w="4681" w:type="dxa"/>
            <w:gridSpan w:val="6"/>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456E3" w:rsidP="001456E3">
            <w:pPr>
              <w:ind w:firstLine="0"/>
              <w:rPr>
                <w:b/>
                <w:sz w:val="22"/>
                <w:szCs w:val="22"/>
              </w:rPr>
            </w:pPr>
            <w:r>
              <w:rPr>
                <w:b/>
                <w:sz w:val="22"/>
                <w:szCs w:val="22"/>
              </w:rPr>
              <w:t>М</w:t>
            </w:r>
            <w:r w:rsidRPr="001456E3">
              <w:rPr>
                <w:b/>
                <w:sz w:val="22"/>
                <w:szCs w:val="22"/>
              </w:rPr>
              <w:t>ашин</w:t>
            </w:r>
            <w:r>
              <w:rPr>
                <w:b/>
                <w:sz w:val="22"/>
                <w:szCs w:val="22"/>
              </w:rPr>
              <w:t>а</w:t>
            </w:r>
            <w:r w:rsidRPr="001456E3">
              <w:rPr>
                <w:b/>
                <w:sz w:val="22"/>
                <w:szCs w:val="22"/>
              </w:rPr>
              <w:t xml:space="preserve"> листогибочн</w:t>
            </w:r>
            <w:r>
              <w:rPr>
                <w:b/>
                <w:sz w:val="22"/>
                <w:szCs w:val="22"/>
              </w:rPr>
              <w:t>ая</w:t>
            </w:r>
            <w:r w:rsidRPr="001456E3">
              <w:rPr>
                <w:b/>
                <w:sz w:val="22"/>
                <w:szCs w:val="22"/>
              </w:rPr>
              <w:t xml:space="preserve"> гидравлическ</w:t>
            </w:r>
            <w:r>
              <w:rPr>
                <w:b/>
                <w:sz w:val="22"/>
                <w:szCs w:val="22"/>
              </w:rPr>
              <w:t>ая</w:t>
            </w:r>
            <w:r w:rsidRPr="001456E3">
              <w:rPr>
                <w:b/>
                <w:sz w:val="22"/>
                <w:szCs w:val="22"/>
              </w:rPr>
              <w:t xml:space="preserve"> (пресс) </w:t>
            </w:r>
          </w:p>
        </w:tc>
        <w:tc>
          <w:tcPr>
            <w:tcW w:w="3222" w:type="dxa"/>
            <w:gridSpan w:val="2"/>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ind w:firstLine="0"/>
              <w:rPr>
                <w:bCs/>
                <w:sz w:val="20"/>
                <w:szCs w:val="20"/>
              </w:rPr>
            </w:pPr>
            <w:r w:rsidRPr="00162753">
              <w:rPr>
                <w:bCs/>
                <w:sz w:val="20"/>
                <w:szCs w:val="20"/>
              </w:rPr>
              <w:t>1 шт.</w:t>
            </w:r>
          </w:p>
        </w:tc>
        <w:tc>
          <w:tcPr>
            <w:tcW w:w="1253" w:type="dxa"/>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jc w:val="center"/>
              <w:rPr>
                <w:b/>
                <w:bCs/>
                <w:sz w:val="20"/>
                <w:szCs w:val="20"/>
              </w:rPr>
            </w:pPr>
            <w:r w:rsidRPr="00162753">
              <w:rPr>
                <w:b/>
                <w:bCs/>
                <w:sz w:val="20"/>
                <w:szCs w:val="20"/>
              </w:rPr>
              <w:t xml:space="preserve"> </w:t>
            </w:r>
          </w:p>
        </w:tc>
      </w:tr>
      <w:tr w:rsidR="001B38EB" w:rsidRPr="00162753" w:rsidTr="001B38EB">
        <w:trPr>
          <w:trHeight w:val="630"/>
        </w:trPr>
        <w:tc>
          <w:tcPr>
            <w:tcW w:w="888" w:type="dxa"/>
            <w:tcBorders>
              <w:top w:val="nil"/>
              <w:left w:val="single" w:sz="4" w:space="0" w:color="auto"/>
              <w:bottom w:val="single" w:sz="4" w:space="0" w:color="auto"/>
              <w:right w:val="single" w:sz="4" w:space="0" w:color="auto"/>
            </w:tcBorders>
            <w:shd w:val="clear" w:color="auto" w:fill="auto"/>
            <w:vAlign w:val="center"/>
          </w:tcPr>
          <w:p w:rsidR="001B38EB" w:rsidRPr="00162753" w:rsidRDefault="001B38EB" w:rsidP="003F2160">
            <w:pPr>
              <w:ind w:firstLine="0"/>
              <w:rPr>
                <w:sz w:val="20"/>
                <w:szCs w:val="20"/>
              </w:rPr>
            </w:pPr>
            <w:r w:rsidRPr="00162753">
              <w:rPr>
                <w:sz w:val="20"/>
                <w:szCs w:val="20"/>
              </w:rPr>
              <w:t>1.1.</w:t>
            </w:r>
          </w:p>
        </w:tc>
        <w:tc>
          <w:tcPr>
            <w:tcW w:w="4681" w:type="dxa"/>
            <w:gridSpan w:val="6"/>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3F2160">
            <w:pPr>
              <w:ind w:firstLine="0"/>
              <w:jc w:val="left"/>
              <w:rPr>
                <w:bCs/>
                <w:sz w:val="22"/>
                <w:szCs w:val="22"/>
              </w:rPr>
            </w:pPr>
            <w:r w:rsidRPr="00162753">
              <w:rPr>
                <w:bCs/>
                <w:sz w:val="22"/>
                <w:szCs w:val="22"/>
              </w:rPr>
              <w:t>Комплектация</w:t>
            </w:r>
            <w:r w:rsidRPr="00162753">
              <w:rPr>
                <w:sz w:val="22"/>
                <w:szCs w:val="22"/>
              </w:rPr>
              <w:t>:</w:t>
            </w:r>
          </w:p>
        </w:tc>
        <w:tc>
          <w:tcPr>
            <w:tcW w:w="3222" w:type="dxa"/>
            <w:gridSpan w:val="2"/>
            <w:tcBorders>
              <w:top w:val="nil"/>
              <w:left w:val="nil"/>
              <w:bottom w:val="single" w:sz="4" w:space="0" w:color="auto"/>
              <w:right w:val="single" w:sz="4" w:space="0" w:color="auto"/>
            </w:tcBorders>
            <w:shd w:val="clear" w:color="auto" w:fill="auto"/>
            <w:vAlign w:val="center"/>
          </w:tcPr>
          <w:p w:rsidR="001B38EB" w:rsidRPr="00162753" w:rsidRDefault="001B38EB" w:rsidP="00162753">
            <w:pPr>
              <w:ind w:firstLine="0"/>
              <w:rPr>
                <w:bCs/>
                <w:sz w:val="20"/>
                <w:szCs w:val="20"/>
              </w:rPr>
            </w:pPr>
          </w:p>
        </w:tc>
        <w:tc>
          <w:tcPr>
            <w:tcW w:w="1253" w:type="dxa"/>
            <w:tcBorders>
              <w:top w:val="nil"/>
              <w:left w:val="nil"/>
              <w:bottom w:val="single" w:sz="4" w:space="0" w:color="auto"/>
              <w:right w:val="single" w:sz="4" w:space="0" w:color="auto"/>
            </w:tcBorders>
            <w:shd w:val="clear" w:color="auto" w:fill="auto"/>
            <w:vAlign w:val="center"/>
          </w:tcPr>
          <w:p w:rsidR="001B38EB" w:rsidRPr="00162753" w:rsidRDefault="001B38EB" w:rsidP="00162753">
            <w:pPr>
              <w:jc w:val="center"/>
              <w:rPr>
                <w:b/>
                <w:bCs/>
                <w:sz w:val="20"/>
                <w:szCs w:val="20"/>
              </w:rPr>
            </w:pPr>
          </w:p>
        </w:tc>
      </w:tr>
      <w:tr w:rsidR="001B38EB" w:rsidRPr="00162753" w:rsidTr="001B38EB">
        <w:trPr>
          <w:trHeight w:val="630"/>
        </w:trPr>
        <w:tc>
          <w:tcPr>
            <w:tcW w:w="888" w:type="dxa"/>
            <w:tcBorders>
              <w:top w:val="nil"/>
              <w:left w:val="single" w:sz="4" w:space="0" w:color="auto"/>
              <w:bottom w:val="single" w:sz="4" w:space="0" w:color="auto"/>
              <w:right w:val="single" w:sz="4" w:space="0" w:color="auto"/>
            </w:tcBorders>
            <w:shd w:val="clear" w:color="auto" w:fill="auto"/>
            <w:vAlign w:val="center"/>
          </w:tcPr>
          <w:p w:rsidR="001B38EB" w:rsidRPr="00162753" w:rsidRDefault="001B38EB" w:rsidP="003F2160">
            <w:pPr>
              <w:ind w:firstLine="0"/>
              <w:rPr>
                <w:sz w:val="20"/>
                <w:szCs w:val="20"/>
              </w:rPr>
            </w:pPr>
            <w:r w:rsidRPr="00162753">
              <w:rPr>
                <w:sz w:val="20"/>
                <w:szCs w:val="20"/>
              </w:rPr>
              <w:t>1.1.1</w:t>
            </w:r>
          </w:p>
        </w:tc>
        <w:tc>
          <w:tcPr>
            <w:tcW w:w="4681" w:type="dxa"/>
            <w:gridSpan w:val="6"/>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3F2160">
            <w:pPr>
              <w:ind w:firstLine="0"/>
              <w:jc w:val="left"/>
              <w:rPr>
                <w:bCs/>
                <w:sz w:val="22"/>
                <w:szCs w:val="22"/>
              </w:rPr>
            </w:pPr>
          </w:p>
        </w:tc>
        <w:tc>
          <w:tcPr>
            <w:tcW w:w="3222" w:type="dxa"/>
            <w:gridSpan w:val="2"/>
            <w:tcBorders>
              <w:top w:val="nil"/>
              <w:left w:val="nil"/>
              <w:bottom w:val="single" w:sz="4" w:space="0" w:color="auto"/>
              <w:right w:val="single" w:sz="4" w:space="0" w:color="auto"/>
            </w:tcBorders>
            <w:shd w:val="clear" w:color="auto" w:fill="auto"/>
            <w:vAlign w:val="center"/>
          </w:tcPr>
          <w:p w:rsidR="001B38EB" w:rsidRPr="00162753" w:rsidRDefault="001B38EB" w:rsidP="00162753">
            <w:pPr>
              <w:ind w:firstLine="0"/>
              <w:rPr>
                <w:bCs/>
                <w:sz w:val="20"/>
                <w:szCs w:val="20"/>
              </w:rPr>
            </w:pPr>
          </w:p>
        </w:tc>
        <w:tc>
          <w:tcPr>
            <w:tcW w:w="1253" w:type="dxa"/>
            <w:tcBorders>
              <w:top w:val="nil"/>
              <w:left w:val="nil"/>
              <w:bottom w:val="single" w:sz="4" w:space="0" w:color="auto"/>
              <w:right w:val="single" w:sz="4" w:space="0" w:color="auto"/>
            </w:tcBorders>
            <w:shd w:val="clear" w:color="auto" w:fill="auto"/>
            <w:vAlign w:val="center"/>
          </w:tcPr>
          <w:p w:rsidR="001B38EB" w:rsidRPr="00162753" w:rsidRDefault="001B38EB" w:rsidP="00162753">
            <w:pPr>
              <w:jc w:val="center"/>
              <w:rPr>
                <w:b/>
                <w:bCs/>
                <w:sz w:val="20"/>
                <w:szCs w:val="20"/>
              </w:rPr>
            </w:pPr>
          </w:p>
        </w:tc>
      </w:tr>
      <w:tr w:rsidR="001B38EB" w:rsidRPr="00162753" w:rsidTr="001B38EB">
        <w:trPr>
          <w:trHeight w:val="630"/>
        </w:trPr>
        <w:tc>
          <w:tcPr>
            <w:tcW w:w="888" w:type="dxa"/>
            <w:tcBorders>
              <w:top w:val="nil"/>
              <w:left w:val="single" w:sz="4" w:space="0" w:color="auto"/>
              <w:bottom w:val="single" w:sz="4" w:space="0" w:color="auto"/>
              <w:right w:val="single" w:sz="4" w:space="0" w:color="auto"/>
            </w:tcBorders>
            <w:shd w:val="clear" w:color="auto" w:fill="auto"/>
            <w:vAlign w:val="center"/>
          </w:tcPr>
          <w:p w:rsidR="001B38EB" w:rsidRPr="00162753" w:rsidRDefault="001B38EB" w:rsidP="003F2160">
            <w:pPr>
              <w:ind w:firstLine="0"/>
              <w:rPr>
                <w:sz w:val="20"/>
                <w:szCs w:val="20"/>
              </w:rPr>
            </w:pPr>
            <w:r w:rsidRPr="00162753">
              <w:rPr>
                <w:sz w:val="20"/>
                <w:szCs w:val="20"/>
              </w:rPr>
              <w:t>1.1.2.</w:t>
            </w:r>
          </w:p>
        </w:tc>
        <w:tc>
          <w:tcPr>
            <w:tcW w:w="4681" w:type="dxa"/>
            <w:gridSpan w:val="6"/>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3F2160">
            <w:pPr>
              <w:ind w:firstLine="0"/>
              <w:jc w:val="left"/>
              <w:rPr>
                <w:bCs/>
                <w:sz w:val="22"/>
                <w:szCs w:val="22"/>
              </w:rPr>
            </w:pPr>
          </w:p>
        </w:tc>
        <w:tc>
          <w:tcPr>
            <w:tcW w:w="3222" w:type="dxa"/>
            <w:gridSpan w:val="2"/>
            <w:tcBorders>
              <w:top w:val="nil"/>
              <w:left w:val="nil"/>
              <w:bottom w:val="single" w:sz="4" w:space="0" w:color="auto"/>
              <w:right w:val="single" w:sz="4" w:space="0" w:color="auto"/>
            </w:tcBorders>
            <w:shd w:val="clear" w:color="auto" w:fill="auto"/>
            <w:vAlign w:val="center"/>
          </w:tcPr>
          <w:p w:rsidR="001B38EB" w:rsidRPr="00162753" w:rsidRDefault="001B38EB" w:rsidP="00162753">
            <w:pPr>
              <w:ind w:firstLine="0"/>
              <w:rPr>
                <w:bCs/>
                <w:sz w:val="20"/>
                <w:szCs w:val="20"/>
              </w:rPr>
            </w:pPr>
          </w:p>
        </w:tc>
        <w:tc>
          <w:tcPr>
            <w:tcW w:w="1253" w:type="dxa"/>
            <w:tcBorders>
              <w:top w:val="nil"/>
              <w:left w:val="nil"/>
              <w:bottom w:val="single" w:sz="4" w:space="0" w:color="auto"/>
              <w:right w:val="single" w:sz="4" w:space="0" w:color="auto"/>
            </w:tcBorders>
            <w:shd w:val="clear" w:color="auto" w:fill="auto"/>
            <w:vAlign w:val="center"/>
          </w:tcPr>
          <w:p w:rsidR="001B38EB" w:rsidRPr="00162753" w:rsidRDefault="001B38EB" w:rsidP="00162753">
            <w:pPr>
              <w:jc w:val="center"/>
              <w:rPr>
                <w:b/>
                <w:bCs/>
                <w:sz w:val="20"/>
                <w:szCs w:val="20"/>
              </w:rPr>
            </w:pPr>
          </w:p>
        </w:tc>
      </w:tr>
      <w:tr w:rsidR="001B38EB" w:rsidRPr="00162753" w:rsidTr="001B38EB">
        <w:trPr>
          <w:trHeight w:val="630"/>
        </w:trPr>
        <w:tc>
          <w:tcPr>
            <w:tcW w:w="888" w:type="dxa"/>
            <w:tcBorders>
              <w:top w:val="nil"/>
              <w:left w:val="single" w:sz="4" w:space="0" w:color="auto"/>
              <w:bottom w:val="single" w:sz="4" w:space="0" w:color="auto"/>
              <w:right w:val="single" w:sz="4" w:space="0" w:color="auto"/>
            </w:tcBorders>
            <w:shd w:val="clear" w:color="auto" w:fill="auto"/>
            <w:vAlign w:val="center"/>
          </w:tcPr>
          <w:p w:rsidR="001B38EB" w:rsidRPr="00162753" w:rsidRDefault="001B38EB" w:rsidP="003F2160">
            <w:pPr>
              <w:ind w:firstLine="0"/>
              <w:rPr>
                <w:sz w:val="20"/>
                <w:szCs w:val="20"/>
              </w:rPr>
            </w:pPr>
            <w:r w:rsidRPr="00162753">
              <w:rPr>
                <w:sz w:val="20"/>
                <w:szCs w:val="20"/>
              </w:rPr>
              <w:t>1.1.3.</w:t>
            </w:r>
          </w:p>
        </w:tc>
        <w:tc>
          <w:tcPr>
            <w:tcW w:w="4681" w:type="dxa"/>
            <w:gridSpan w:val="6"/>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3F2160">
            <w:pPr>
              <w:ind w:firstLine="0"/>
              <w:jc w:val="left"/>
              <w:rPr>
                <w:bCs/>
                <w:sz w:val="22"/>
                <w:szCs w:val="22"/>
              </w:rPr>
            </w:pPr>
          </w:p>
        </w:tc>
        <w:tc>
          <w:tcPr>
            <w:tcW w:w="3222" w:type="dxa"/>
            <w:gridSpan w:val="2"/>
            <w:tcBorders>
              <w:top w:val="nil"/>
              <w:left w:val="nil"/>
              <w:bottom w:val="single" w:sz="4" w:space="0" w:color="auto"/>
              <w:right w:val="single" w:sz="4" w:space="0" w:color="auto"/>
            </w:tcBorders>
            <w:shd w:val="clear" w:color="auto" w:fill="auto"/>
            <w:vAlign w:val="center"/>
          </w:tcPr>
          <w:p w:rsidR="001B38EB" w:rsidRPr="00162753" w:rsidRDefault="001B38EB" w:rsidP="00162753">
            <w:pPr>
              <w:ind w:firstLine="0"/>
              <w:rPr>
                <w:bCs/>
                <w:sz w:val="20"/>
                <w:szCs w:val="20"/>
              </w:rPr>
            </w:pPr>
          </w:p>
        </w:tc>
        <w:tc>
          <w:tcPr>
            <w:tcW w:w="1253" w:type="dxa"/>
            <w:tcBorders>
              <w:top w:val="nil"/>
              <w:left w:val="nil"/>
              <w:bottom w:val="single" w:sz="4" w:space="0" w:color="auto"/>
              <w:right w:val="single" w:sz="4" w:space="0" w:color="auto"/>
            </w:tcBorders>
            <w:shd w:val="clear" w:color="auto" w:fill="auto"/>
            <w:vAlign w:val="center"/>
          </w:tcPr>
          <w:p w:rsidR="001B38EB" w:rsidRPr="00162753" w:rsidRDefault="001B38EB" w:rsidP="00162753">
            <w:pPr>
              <w:jc w:val="center"/>
              <w:rPr>
                <w:b/>
                <w:bCs/>
                <w:sz w:val="20"/>
                <w:szCs w:val="20"/>
              </w:rPr>
            </w:pPr>
          </w:p>
        </w:tc>
      </w:tr>
      <w:tr w:rsidR="001B38EB" w:rsidRPr="00162753" w:rsidTr="001B38EB">
        <w:trPr>
          <w:trHeight w:val="240"/>
        </w:trPr>
        <w:tc>
          <w:tcPr>
            <w:tcW w:w="1004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38EB" w:rsidRPr="00162753" w:rsidRDefault="001B38EB" w:rsidP="00162753">
            <w:r w:rsidRPr="00162753">
              <w:t>В стоимость Оборудования включено.</w:t>
            </w:r>
          </w:p>
        </w:tc>
      </w:tr>
      <w:tr w:rsidR="001B38EB" w:rsidRPr="00162753" w:rsidTr="001B38EB">
        <w:trPr>
          <w:trHeight w:val="36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1B38EB" w:rsidRPr="00162753" w:rsidRDefault="001B38EB" w:rsidP="00162753">
            <w:pPr>
              <w:ind w:firstLine="0"/>
              <w:rPr>
                <w:sz w:val="20"/>
                <w:szCs w:val="20"/>
              </w:rPr>
            </w:pPr>
            <w:r w:rsidRPr="00162753">
              <w:rPr>
                <w:sz w:val="20"/>
                <w:szCs w:val="20"/>
              </w:rPr>
              <w:t>1.4.</w:t>
            </w:r>
          </w:p>
        </w:tc>
        <w:tc>
          <w:tcPr>
            <w:tcW w:w="9156" w:type="dxa"/>
            <w:gridSpan w:val="9"/>
            <w:tcBorders>
              <w:top w:val="single" w:sz="4" w:space="0" w:color="auto"/>
              <w:left w:val="nil"/>
              <w:bottom w:val="single" w:sz="4" w:space="0" w:color="auto"/>
              <w:right w:val="single" w:sz="4" w:space="0" w:color="000000"/>
            </w:tcBorders>
            <w:shd w:val="clear" w:color="auto" w:fill="auto"/>
            <w:vAlign w:val="center"/>
            <w:hideMark/>
          </w:tcPr>
          <w:p w:rsidR="001B38EB" w:rsidRPr="00162753" w:rsidRDefault="001B38EB" w:rsidP="00162753">
            <w:pPr>
              <w:ind w:firstLine="0"/>
            </w:pPr>
            <w:r w:rsidRPr="00162753">
              <w:t>Стоимость услуг по доставке, упаковке и маркировке.</w:t>
            </w:r>
          </w:p>
        </w:tc>
      </w:tr>
      <w:tr w:rsidR="001B38EB" w:rsidRPr="00162753" w:rsidTr="001B38EB">
        <w:trPr>
          <w:trHeight w:val="180"/>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8EB" w:rsidRPr="00162753" w:rsidRDefault="001B38EB" w:rsidP="00162753">
            <w:pPr>
              <w:ind w:firstLine="0"/>
              <w:rPr>
                <w:sz w:val="20"/>
                <w:szCs w:val="20"/>
              </w:rPr>
            </w:pPr>
            <w:r w:rsidRPr="00162753">
              <w:rPr>
                <w:sz w:val="20"/>
                <w:szCs w:val="20"/>
              </w:rPr>
              <w:t>2.</w:t>
            </w:r>
          </w:p>
        </w:tc>
        <w:tc>
          <w:tcPr>
            <w:tcW w:w="9156" w:type="dxa"/>
            <w:gridSpan w:val="9"/>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162753">
            <w:pPr>
              <w:ind w:firstLine="0"/>
            </w:pPr>
            <w:r w:rsidRPr="00162753">
              <w:t>Работы и услуги</w:t>
            </w:r>
          </w:p>
        </w:tc>
      </w:tr>
      <w:tr w:rsidR="001B38EB" w:rsidRPr="00162753" w:rsidTr="001B38EB">
        <w:trPr>
          <w:trHeight w:val="92"/>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8EB" w:rsidRPr="00162753" w:rsidRDefault="001B38EB" w:rsidP="00162753">
            <w:pPr>
              <w:ind w:firstLine="0"/>
              <w:rPr>
                <w:sz w:val="20"/>
                <w:szCs w:val="20"/>
              </w:rPr>
            </w:pPr>
            <w:r w:rsidRPr="00162753">
              <w:rPr>
                <w:sz w:val="20"/>
                <w:szCs w:val="20"/>
              </w:rPr>
              <w:t>2.1.</w:t>
            </w:r>
          </w:p>
        </w:tc>
        <w:tc>
          <w:tcPr>
            <w:tcW w:w="4181" w:type="dxa"/>
            <w:gridSpan w:val="5"/>
            <w:tcBorders>
              <w:top w:val="single" w:sz="4" w:space="0" w:color="auto"/>
              <w:left w:val="nil"/>
              <w:bottom w:val="single" w:sz="4" w:space="0" w:color="auto"/>
              <w:right w:val="single" w:sz="4" w:space="0" w:color="auto"/>
            </w:tcBorders>
            <w:shd w:val="clear" w:color="auto" w:fill="auto"/>
            <w:vAlign w:val="center"/>
          </w:tcPr>
          <w:p w:rsidR="001B38EB" w:rsidRPr="00162753" w:rsidRDefault="001B38EB" w:rsidP="00162753">
            <w:pPr>
              <w:ind w:firstLine="0"/>
            </w:pPr>
            <w:r>
              <w:t>П</w:t>
            </w:r>
            <w:r w:rsidRPr="00162753">
              <w:t>усконаладочные работы, ввод в эксплуатацию (Проводит __ чел. Продавца в течение _______дня)</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8EB" w:rsidRPr="00162753" w:rsidRDefault="001B38EB" w:rsidP="00162753">
            <w:pPr>
              <w:rPr>
                <w:sz w:val="20"/>
                <w:szCs w:val="20"/>
              </w:rPr>
            </w:pP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B38EB" w:rsidRPr="00162753" w:rsidRDefault="001B38EB" w:rsidP="00162753">
            <w:pPr>
              <w:rPr>
                <w:sz w:val="20"/>
                <w:szCs w:val="20"/>
              </w:rPr>
            </w:pPr>
          </w:p>
        </w:tc>
      </w:tr>
      <w:tr w:rsidR="001B38EB" w:rsidRPr="00162753" w:rsidTr="001B38EB">
        <w:trPr>
          <w:trHeight w:val="398"/>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8EB" w:rsidRPr="00162753" w:rsidRDefault="001B38EB" w:rsidP="001B38EB">
            <w:pPr>
              <w:ind w:firstLine="0"/>
              <w:rPr>
                <w:sz w:val="20"/>
                <w:szCs w:val="20"/>
              </w:rPr>
            </w:pPr>
            <w:r w:rsidRPr="00162753">
              <w:rPr>
                <w:sz w:val="20"/>
                <w:szCs w:val="20"/>
              </w:rPr>
              <w:t>2.</w:t>
            </w:r>
            <w:r>
              <w:rPr>
                <w:sz w:val="20"/>
                <w:szCs w:val="20"/>
              </w:rPr>
              <w:t>2</w:t>
            </w:r>
          </w:p>
        </w:tc>
        <w:tc>
          <w:tcPr>
            <w:tcW w:w="4181" w:type="dxa"/>
            <w:gridSpan w:val="5"/>
            <w:tcBorders>
              <w:top w:val="single" w:sz="4" w:space="0" w:color="auto"/>
              <w:left w:val="nil"/>
              <w:bottom w:val="single" w:sz="4" w:space="0" w:color="auto"/>
              <w:right w:val="single" w:sz="4" w:space="0" w:color="auto"/>
            </w:tcBorders>
            <w:shd w:val="clear" w:color="auto" w:fill="auto"/>
            <w:vAlign w:val="center"/>
          </w:tcPr>
          <w:p w:rsidR="001B38EB" w:rsidRPr="00162753" w:rsidRDefault="001B38EB" w:rsidP="00162753">
            <w:pPr>
              <w:ind w:firstLine="0"/>
            </w:pPr>
            <w:r w:rsidRPr="00162753">
              <w:rPr>
                <w:b/>
                <w:bCs/>
              </w:rPr>
              <w:t>Итого за работы</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8EB" w:rsidRPr="00162753" w:rsidRDefault="001B38EB" w:rsidP="00162753">
            <w:pPr>
              <w:rPr>
                <w:sz w:val="20"/>
                <w:szCs w:val="20"/>
              </w:rPr>
            </w:pP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B38EB" w:rsidRPr="00162753" w:rsidRDefault="001B38EB" w:rsidP="00162753">
            <w:pPr>
              <w:rPr>
                <w:sz w:val="20"/>
                <w:szCs w:val="20"/>
              </w:rPr>
            </w:pPr>
          </w:p>
        </w:tc>
      </w:tr>
      <w:tr w:rsidR="001B38EB" w:rsidRPr="00162753" w:rsidTr="001B38EB">
        <w:trPr>
          <w:trHeight w:val="137"/>
        </w:trPr>
        <w:tc>
          <w:tcPr>
            <w:tcW w:w="50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1B38EB" w:rsidRPr="00162753" w:rsidRDefault="001B38EB" w:rsidP="00162753">
            <w:r w:rsidRPr="00162753">
              <w:rPr>
                <w:lang w:eastAsia="en-US"/>
              </w:rPr>
              <w:t>В стоимость Работ включено.</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8EB" w:rsidRPr="00162753" w:rsidRDefault="001B38EB" w:rsidP="00162753">
            <w:pPr>
              <w:rPr>
                <w:sz w:val="20"/>
                <w:szCs w:val="20"/>
              </w:rPr>
            </w:pP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B38EB" w:rsidRPr="00162753" w:rsidRDefault="001B38EB" w:rsidP="00162753">
            <w:pPr>
              <w:rPr>
                <w:sz w:val="20"/>
                <w:szCs w:val="20"/>
              </w:rPr>
            </w:pPr>
          </w:p>
        </w:tc>
      </w:tr>
      <w:tr w:rsidR="001B38EB" w:rsidRPr="00162753" w:rsidTr="001B38EB">
        <w:trPr>
          <w:trHeight w:val="150"/>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8EB" w:rsidRPr="00162753" w:rsidRDefault="001B38EB" w:rsidP="001B38EB">
            <w:pPr>
              <w:ind w:firstLine="0"/>
              <w:rPr>
                <w:sz w:val="20"/>
                <w:szCs w:val="20"/>
              </w:rPr>
            </w:pPr>
            <w:r w:rsidRPr="00162753">
              <w:rPr>
                <w:sz w:val="20"/>
                <w:szCs w:val="20"/>
              </w:rPr>
              <w:t>2.</w:t>
            </w:r>
            <w:r>
              <w:rPr>
                <w:sz w:val="20"/>
                <w:szCs w:val="20"/>
              </w:rPr>
              <w:t>3</w:t>
            </w:r>
            <w:r w:rsidRPr="00162753">
              <w:rPr>
                <w:sz w:val="20"/>
                <w:szCs w:val="20"/>
              </w:rPr>
              <w:t>.</w:t>
            </w:r>
          </w:p>
        </w:tc>
        <w:tc>
          <w:tcPr>
            <w:tcW w:w="9156" w:type="dxa"/>
            <w:gridSpan w:val="9"/>
            <w:tcBorders>
              <w:top w:val="single" w:sz="4" w:space="0" w:color="auto"/>
              <w:left w:val="nil"/>
              <w:bottom w:val="single" w:sz="4" w:space="0" w:color="auto"/>
              <w:right w:val="single" w:sz="4" w:space="0" w:color="000000"/>
            </w:tcBorders>
            <w:shd w:val="clear" w:color="auto" w:fill="auto"/>
            <w:vAlign w:val="center"/>
          </w:tcPr>
          <w:p w:rsidR="001B38EB" w:rsidRPr="00162753" w:rsidRDefault="001B38EB" w:rsidP="00162753">
            <w:pPr>
              <w:ind w:firstLine="0"/>
              <w:rPr>
                <w:sz w:val="20"/>
                <w:szCs w:val="20"/>
              </w:rPr>
            </w:pPr>
            <w:r w:rsidRPr="00162753">
              <w:rPr>
                <w:sz w:val="20"/>
                <w:szCs w:val="20"/>
                <w:lang w:eastAsia="en-US"/>
              </w:rPr>
              <w:t>Командировочные расходы на персонал Продавца</w:t>
            </w:r>
          </w:p>
        </w:tc>
      </w:tr>
      <w:tr w:rsidR="001B38EB" w:rsidRPr="00162753" w:rsidTr="001B38EB">
        <w:trPr>
          <w:trHeight w:val="285"/>
        </w:trPr>
        <w:tc>
          <w:tcPr>
            <w:tcW w:w="705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B38EB" w:rsidRPr="00162753" w:rsidRDefault="001B38EB" w:rsidP="00162753">
            <w:pPr>
              <w:ind w:firstLine="0"/>
              <w:rPr>
                <w:b/>
                <w:bCs/>
                <w:sz w:val="20"/>
                <w:szCs w:val="20"/>
              </w:rPr>
            </w:pPr>
            <w:r w:rsidRPr="00162753">
              <w:rPr>
                <w:b/>
                <w:bCs/>
                <w:sz w:val="20"/>
                <w:szCs w:val="20"/>
              </w:rPr>
              <w:t>Итого стоимость Оборудования и Работ</w:t>
            </w:r>
          </w:p>
        </w:tc>
        <w:tc>
          <w:tcPr>
            <w:tcW w:w="2992" w:type="dxa"/>
            <w:gridSpan w:val="2"/>
            <w:tcBorders>
              <w:top w:val="nil"/>
              <w:left w:val="nil"/>
              <w:bottom w:val="single" w:sz="4" w:space="0" w:color="auto"/>
              <w:right w:val="single" w:sz="4" w:space="0" w:color="auto"/>
            </w:tcBorders>
            <w:shd w:val="clear" w:color="auto" w:fill="auto"/>
            <w:vAlign w:val="center"/>
            <w:hideMark/>
          </w:tcPr>
          <w:p w:rsidR="001B38EB" w:rsidRPr="00162753" w:rsidRDefault="001B38EB" w:rsidP="00162753">
            <w:pPr>
              <w:jc w:val="center"/>
              <w:rPr>
                <w:b/>
                <w:bCs/>
                <w:sz w:val="20"/>
                <w:szCs w:val="20"/>
              </w:rPr>
            </w:pPr>
          </w:p>
        </w:tc>
      </w:tr>
      <w:tr w:rsidR="001B38EB" w:rsidRPr="00162753" w:rsidTr="001B38EB">
        <w:trPr>
          <w:trHeight w:val="300"/>
        </w:trPr>
        <w:tc>
          <w:tcPr>
            <w:tcW w:w="506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B38EB" w:rsidRPr="00162753" w:rsidRDefault="001B38EB" w:rsidP="00162753">
            <w:pPr>
              <w:ind w:firstLine="0"/>
              <w:rPr>
                <w:b/>
                <w:bCs/>
                <w:sz w:val="20"/>
                <w:szCs w:val="20"/>
              </w:rPr>
            </w:pPr>
            <w:r w:rsidRPr="00162753">
              <w:rPr>
                <w:b/>
                <w:bCs/>
                <w:sz w:val="20"/>
                <w:szCs w:val="20"/>
              </w:rPr>
              <w:t>НДС</w:t>
            </w:r>
          </w:p>
        </w:tc>
        <w:tc>
          <w:tcPr>
            <w:tcW w:w="1983" w:type="dxa"/>
            <w:gridSpan w:val="2"/>
            <w:tcBorders>
              <w:top w:val="nil"/>
              <w:left w:val="nil"/>
              <w:bottom w:val="single" w:sz="4" w:space="0" w:color="auto"/>
              <w:right w:val="single" w:sz="4" w:space="0" w:color="auto"/>
            </w:tcBorders>
            <w:shd w:val="clear" w:color="auto" w:fill="auto"/>
            <w:vAlign w:val="center"/>
            <w:hideMark/>
          </w:tcPr>
          <w:p w:rsidR="001B38EB" w:rsidRPr="00162753" w:rsidRDefault="001B38EB" w:rsidP="00162753">
            <w:pPr>
              <w:ind w:firstLine="0"/>
              <w:rPr>
                <w:b/>
                <w:bCs/>
                <w:sz w:val="20"/>
                <w:szCs w:val="20"/>
              </w:rPr>
            </w:pPr>
            <w:r>
              <w:rPr>
                <w:b/>
                <w:bCs/>
                <w:sz w:val="20"/>
                <w:szCs w:val="20"/>
              </w:rPr>
              <w:t>20</w:t>
            </w:r>
            <w:r w:rsidRPr="00162753">
              <w:rPr>
                <w:b/>
                <w:bCs/>
                <w:sz w:val="20"/>
                <w:szCs w:val="20"/>
              </w:rPr>
              <w:t>%</w:t>
            </w:r>
          </w:p>
        </w:tc>
        <w:tc>
          <w:tcPr>
            <w:tcW w:w="2992" w:type="dxa"/>
            <w:gridSpan w:val="2"/>
            <w:tcBorders>
              <w:top w:val="nil"/>
              <w:left w:val="nil"/>
              <w:bottom w:val="single" w:sz="4" w:space="0" w:color="auto"/>
              <w:right w:val="single" w:sz="4" w:space="0" w:color="auto"/>
            </w:tcBorders>
            <w:shd w:val="clear" w:color="auto" w:fill="auto"/>
            <w:vAlign w:val="center"/>
            <w:hideMark/>
          </w:tcPr>
          <w:p w:rsidR="001B38EB" w:rsidRPr="00162753" w:rsidRDefault="001B38EB" w:rsidP="00162753">
            <w:pPr>
              <w:jc w:val="center"/>
              <w:rPr>
                <w:b/>
                <w:bCs/>
                <w:sz w:val="20"/>
                <w:szCs w:val="20"/>
              </w:rPr>
            </w:pPr>
          </w:p>
        </w:tc>
      </w:tr>
      <w:tr w:rsidR="001B38EB" w:rsidRPr="00162753" w:rsidTr="001B38EB">
        <w:trPr>
          <w:trHeight w:val="255"/>
        </w:trPr>
        <w:tc>
          <w:tcPr>
            <w:tcW w:w="705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B38EB" w:rsidRPr="00162753" w:rsidRDefault="001B38EB" w:rsidP="00162753">
            <w:pPr>
              <w:ind w:firstLine="0"/>
              <w:rPr>
                <w:b/>
                <w:bCs/>
                <w:sz w:val="20"/>
                <w:szCs w:val="20"/>
              </w:rPr>
            </w:pPr>
            <w:r w:rsidRPr="00162753">
              <w:rPr>
                <w:b/>
                <w:bCs/>
                <w:sz w:val="20"/>
                <w:szCs w:val="20"/>
              </w:rPr>
              <w:t>ВСЕГО с НДС</w:t>
            </w:r>
          </w:p>
        </w:tc>
        <w:tc>
          <w:tcPr>
            <w:tcW w:w="2992" w:type="dxa"/>
            <w:gridSpan w:val="2"/>
            <w:tcBorders>
              <w:top w:val="nil"/>
              <w:left w:val="nil"/>
              <w:bottom w:val="single" w:sz="4" w:space="0" w:color="auto"/>
              <w:right w:val="single" w:sz="4" w:space="0" w:color="auto"/>
            </w:tcBorders>
            <w:shd w:val="clear" w:color="auto" w:fill="auto"/>
            <w:vAlign w:val="center"/>
            <w:hideMark/>
          </w:tcPr>
          <w:p w:rsidR="001B38EB" w:rsidRPr="00162753" w:rsidRDefault="001B38EB" w:rsidP="00162753">
            <w:pPr>
              <w:jc w:val="center"/>
              <w:rPr>
                <w:b/>
                <w:bCs/>
                <w:sz w:val="20"/>
                <w:szCs w:val="20"/>
              </w:rPr>
            </w:pPr>
          </w:p>
        </w:tc>
      </w:tr>
      <w:tr w:rsidR="001B38EB" w:rsidRPr="00162753" w:rsidTr="001B38EB">
        <w:trPr>
          <w:trHeight w:val="255"/>
        </w:trPr>
        <w:tc>
          <w:tcPr>
            <w:tcW w:w="1128" w:type="dxa"/>
            <w:gridSpan w:val="2"/>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c>
          <w:tcPr>
            <w:tcW w:w="320" w:type="dxa"/>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c>
          <w:tcPr>
            <w:tcW w:w="1857" w:type="dxa"/>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c>
          <w:tcPr>
            <w:tcW w:w="1540" w:type="dxa"/>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c>
          <w:tcPr>
            <w:tcW w:w="2207" w:type="dxa"/>
            <w:gridSpan w:val="3"/>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c>
          <w:tcPr>
            <w:tcW w:w="2992" w:type="dxa"/>
            <w:gridSpan w:val="2"/>
            <w:tcBorders>
              <w:top w:val="nil"/>
              <w:left w:val="nil"/>
              <w:bottom w:val="nil"/>
              <w:right w:val="nil"/>
            </w:tcBorders>
            <w:shd w:val="clear" w:color="auto" w:fill="auto"/>
            <w:noWrap/>
            <w:vAlign w:val="bottom"/>
            <w:hideMark/>
          </w:tcPr>
          <w:p w:rsidR="001B38EB" w:rsidRPr="00162753" w:rsidRDefault="001B38EB" w:rsidP="00162753">
            <w:pPr>
              <w:rPr>
                <w:sz w:val="20"/>
                <w:szCs w:val="20"/>
                <w:highlight w:val="yellow"/>
              </w:rPr>
            </w:pPr>
          </w:p>
        </w:tc>
      </w:tr>
    </w:tbl>
    <w:p w:rsidR="00162753" w:rsidRPr="00162753" w:rsidRDefault="00162753" w:rsidP="00162753">
      <w:pPr>
        <w:spacing w:line="240" w:lineRule="auto"/>
        <w:rPr>
          <w:sz w:val="18"/>
          <w:szCs w:val="18"/>
          <w:lang w:eastAsia="ru-RU"/>
        </w:rPr>
      </w:pPr>
    </w:p>
    <w:p w:rsidR="00162753" w:rsidRPr="00162753" w:rsidRDefault="00162753" w:rsidP="00162753">
      <w:pPr>
        <w:spacing w:line="240" w:lineRule="auto"/>
        <w:rPr>
          <w:sz w:val="18"/>
          <w:szCs w:val="18"/>
          <w:lang w:eastAsia="ru-RU"/>
        </w:rPr>
      </w:pPr>
      <w:r w:rsidRPr="00162753">
        <w:rPr>
          <w:sz w:val="18"/>
          <w:szCs w:val="18"/>
          <w:lang w:eastAsia="ru-RU"/>
        </w:rPr>
        <w:t>*Программное обеспечение для эксплуатации и ремонта оборудования, предустановленное  «Продавцом» не отчуждаемое от Оборудования входит в комплект поставки.</w:t>
      </w:r>
    </w:p>
    <w:tbl>
      <w:tblPr>
        <w:tblW w:w="0" w:type="auto"/>
        <w:tblLook w:val="01E0" w:firstRow="1" w:lastRow="1" w:firstColumn="1" w:lastColumn="1" w:noHBand="0" w:noVBand="0"/>
      </w:tblPr>
      <w:tblGrid>
        <w:gridCol w:w="4785"/>
        <w:gridCol w:w="4786"/>
      </w:tblGrid>
      <w:tr w:rsidR="00162753" w:rsidRPr="00162753" w:rsidTr="00162753">
        <w:tc>
          <w:tcPr>
            <w:tcW w:w="4785" w:type="dxa"/>
          </w:tcPr>
          <w:p w:rsidR="00162753" w:rsidRPr="00162753" w:rsidRDefault="00162753" w:rsidP="00162753">
            <w:pPr>
              <w:ind w:firstLine="0"/>
              <w:rPr>
                <w:sz w:val="18"/>
                <w:szCs w:val="18"/>
              </w:rPr>
            </w:pPr>
          </w:p>
          <w:p w:rsidR="00162753" w:rsidRPr="00162753" w:rsidRDefault="00162753" w:rsidP="00162753">
            <w:pPr>
              <w:spacing w:before="120"/>
              <w:ind w:firstLine="0"/>
              <w:rPr>
                <w:sz w:val="18"/>
                <w:szCs w:val="18"/>
              </w:rPr>
            </w:pPr>
            <w:r w:rsidRPr="00162753">
              <w:rPr>
                <w:sz w:val="18"/>
                <w:szCs w:val="18"/>
              </w:rPr>
              <w:t>От Продавца:</w:t>
            </w:r>
          </w:p>
          <w:p w:rsidR="00162753" w:rsidRPr="00162753" w:rsidRDefault="00162753" w:rsidP="00162753">
            <w:pPr>
              <w:spacing w:before="120"/>
              <w:ind w:firstLine="0"/>
              <w:rPr>
                <w:sz w:val="18"/>
                <w:szCs w:val="18"/>
              </w:rPr>
            </w:pPr>
            <w:r w:rsidRPr="00162753">
              <w:rPr>
                <w:sz w:val="18"/>
                <w:szCs w:val="18"/>
              </w:rPr>
              <w:t>_____________________/______________/</w:t>
            </w:r>
          </w:p>
          <w:p w:rsidR="00162753" w:rsidRPr="00162753" w:rsidRDefault="00162753" w:rsidP="00162753">
            <w:pPr>
              <w:ind w:firstLine="0"/>
              <w:rPr>
                <w:sz w:val="18"/>
                <w:szCs w:val="18"/>
              </w:rPr>
            </w:pPr>
            <w:proofErr w:type="spellStart"/>
            <w:r w:rsidRPr="00162753">
              <w:rPr>
                <w:sz w:val="18"/>
                <w:szCs w:val="18"/>
              </w:rPr>
              <w:t>м.п</w:t>
            </w:r>
            <w:proofErr w:type="spellEnd"/>
            <w:r w:rsidRPr="00162753">
              <w:rPr>
                <w:sz w:val="18"/>
                <w:szCs w:val="18"/>
              </w:rPr>
              <w:t>.</w:t>
            </w:r>
          </w:p>
          <w:p w:rsidR="00162753" w:rsidRPr="00162753" w:rsidRDefault="00162753" w:rsidP="00162753">
            <w:pPr>
              <w:rPr>
                <w:sz w:val="18"/>
                <w:szCs w:val="18"/>
              </w:rPr>
            </w:pPr>
          </w:p>
        </w:tc>
        <w:tc>
          <w:tcPr>
            <w:tcW w:w="4786" w:type="dxa"/>
          </w:tcPr>
          <w:p w:rsidR="00162753" w:rsidRPr="00162753" w:rsidRDefault="00162753" w:rsidP="00162753">
            <w:pPr>
              <w:ind w:firstLine="0"/>
              <w:rPr>
                <w:sz w:val="18"/>
                <w:szCs w:val="18"/>
              </w:rPr>
            </w:pPr>
          </w:p>
          <w:p w:rsidR="00162753" w:rsidRPr="00162753" w:rsidRDefault="00162753" w:rsidP="00162753">
            <w:pPr>
              <w:spacing w:before="120"/>
              <w:rPr>
                <w:sz w:val="18"/>
                <w:szCs w:val="18"/>
              </w:rPr>
            </w:pPr>
            <w:r w:rsidRPr="00162753">
              <w:rPr>
                <w:sz w:val="18"/>
                <w:szCs w:val="18"/>
              </w:rPr>
              <w:t>От Покупателя:</w:t>
            </w:r>
          </w:p>
          <w:p w:rsidR="00162753" w:rsidRPr="00162753" w:rsidRDefault="00162753" w:rsidP="00162753">
            <w:pPr>
              <w:tabs>
                <w:tab w:val="left" w:pos="1080"/>
              </w:tabs>
              <w:autoSpaceDE w:val="0"/>
              <w:autoSpaceDN w:val="0"/>
              <w:adjustRightInd w:val="0"/>
              <w:spacing w:before="120"/>
              <w:rPr>
                <w:bCs/>
                <w:sz w:val="18"/>
                <w:szCs w:val="18"/>
              </w:rPr>
            </w:pPr>
            <w:r w:rsidRPr="00162753">
              <w:rPr>
                <w:sz w:val="18"/>
                <w:szCs w:val="18"/>
              </w:rPr>
              <w:t xml:space="preserve">____________________ </w:t>
            </w:r>
            <w:r w:rsidRPr="00162753">
              <w:rPr>
                <w:bCs/>
                <w:sz w:val="18"/>
                <w:szCs w:val="18"/>
              </w:rPr>
              <w:t>/О.С. Макаров/</w:t>
            </w:r>
          </w:p>
          <w:p w:rsidR="00162753" w:rsidRPr="00162753" w:rsidRDefault="00162753" w:rsidP="00162753">
            <w:pPr>
              <w:rPr>
                <w:sz w:val="18"/>
                <w:szCs w:val="18"/>
              </w:rPr>
            </w:pPr>
            <w:proofErr w:type="spellStart"/>
            <w:r w:rsidRPr="00162753">
              <w:rPr>
                <w:sz w:val="18"/>
                <w:szCs w:val="18"/>
              </w:rPr>
              <w:t>м</w:t>
            </w:r>
            <w:proofErr w:type="gramStart"/>
            <w:r w:rsidRPr="00162753">
              <w:rPr>
                <w:sz w:val="18"/>
                <w:szCs w:val="18"/>
              </w:rPr>
              <w:t>.п</w:t>
            </w:r>
            <w:proofErr w:type="spellEnd"/>
            <w:proofErr w:type="gramEnd"/>
          </w:p>
          <w:p w:rsidR="00162753" w:rsidRPr="00162753" w:rsidRDefault="00162753" w:rsidP="00162753">
            <w:pPr>
              <w:rPr>
                <w:sz w:val="18"/>
                <w:szCs w:val="18"/>
              </w:rPr>
            </w:pPr>
          </w:p>
        </w:tc>
      </w:tr>
    </w:tbl>
    <w:p w:rsidR="00162753" w:rsidRPr="00162753" w:rsidRDefault="00162753" w:rsidP="00162753">
      <w:pPr>
        <w:widowControl/>
        <w:suppressAutoHyphens w:val="0"/>
        <w:snapToGrid/>
        <w:spacing w:after="200" w:line="276" w:lineRule="auto"/>
        <w:ind w:firstLine="0"/>
        <w:jc w:val="left"/>
        <w:rPr>
          <w:rFonts w:eastAsia="ArialMT"/>
          <w:sz w:val="22"/>
          <w:szCs w:val="22"/>
        </w:rPr>
      </w:pPr>
    </w:p>
    <w:p w:rsidR="00162753" w:rsidRPr="00162753" w:rsidRDefault="00162753" w:rsidP="00162753">
      <w:pPr>
        <w:widowControl/>
        <w:suppressAutoHyphens w:val="0"/>
        <w:snapToGrid/>
        <w:spacing w:after="200" w:line="276" w:lineRule="auto"/>
        <w:ind w:firstLine="0"/>
        <w:jc w:val="left"/>
        <w:rPr>
          <w:szCs w:val="22"/>
        </w:rPr>
      </w:pPr>
      <w:r w:rsidRPr="00162753">
        <w:rPr>
          <w:szCs w:val="22"/>
        </w:rPr>
        <w:br w:type="page"/>
      </w:r>
    </w:p>
    <w:p w:rsidR="00162753" w:rsidRPr="00162753" w:rsidRDefault="00162753" w:rsidP="00162753">
      <w:pPr>
        <w:spacing w:line="240" w:lineRule="auto"/>
        <w:jc w:val="right"/>
        <w:rPr>
          <w:szCs w:val="22"/>
        </w:rPr>
      </w:pPr>
      <w:r w:rsidRPr="00162753">
        <w:rPr>
          <w:szCs w:val="22"/>
        </w:rPr>
        <w:lastRenderedPageBreak/>
        <w:t xml:space="preserve">Приложение № 3 к Договору № _____________ </w:t>
      </w:r>
    </w:p>
    <w:p w:rsidR="00162753" w:rsidRPr="00162753" w:rsidRDefault="00162753" w:rsidP="00162753">
      <w:pPr>
        <w:spacing w:line="240" w:lineRule="auto"/>
        <w:jc w:val="right"/>
        <w:rPr>
          <w:szCs w:val="22"/>
        </w:rPr>
      </w:pPr>
      <w:r w:rsidRPr="00162753">
        <w:rPr>
          <w:szCs w:val="22"/>
        </w:rPr>
        <w:t>от «______» ___________________ 201</w:t>
      </w:r>
      <w:r w:rsidR="002C7E7F">
        <w:rPr>
          <w:szCs w:val="22"/>
        </w:rPr>
        <w:t>9</w:t>
      </w:r>
      <w:r w:rsidRPr="00162753">
        <w:rPr>
          <w:szCs w:val="22"/>
        </w:rPr>
        <w:t xml:space="preserve"> г.</w:t>
      </w:r>
    </w:p>
    <w:p w:rsidR="00162753" w:rsidRPr="00162753" w:rsidRDefault="00162753" w:rsidP="00162753">
      <w:pPr>
        <w:spacing w:line="240" w:lineRule="auto"/>
        <w:jc w:val="right"/>
        <w:rPr>
          <w:szCs w:val="22"/>
        </w:rPr>
      </w:pPr>
    </w:p>
    <w:tbl>
      <w:tblPr>
        <w:tblW w:w="9796" w:type="dxa"/>
        <w:tblInd w:w="93" w:type="dxa"/>
        <w:tblLook w:val="04A0" w:firstRow="1" w:lastRow="0" w:firstColumn="1" w:lastColumn="0" w:noHBand="0" w:noVBand="1"/>
      </w:tblPr>
      <w:tblGrid>
        <w:gridCol w:w="503"/>
        <w:gridCol w:w="2407"/>
        <w:gridCol w:w="433"/>
        <w:gridCol w:w="217"/>
        <w:gridCol w:w="1953"/>
        <w:gridCol w:w="515"/>
        <w:gridCol w:w="2175"/>
        <w:gridCol w:w="921"/>
        <w:gridCol w:w="672"/>
      </w:tblGrid>
      <w:tr w:rsidR="00162753" w:rsidRPr="00162753" w:rsidTr="00162753">
        <w:trPr>
          <w:trHeight w:val="285"/>
        </w:trPr>
        <w:tc>
          <w:tcPr>
            <w:tcW w:w="9796" w:type="dxa"/>
            <w:gridSpan w:val="9"/>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ГРАФИК ПОСТАВКИ ОБОРУДОВАНИЯ И ВЫПОЛНЕНИЯ РАБОТ</w:t>
            </w:r>
          </w:p>
        </w:tc>
      </w:tr>
      <w:tr w:rsidR="00162753" w:rsidRPr="00162753" w:rsidTr="00162753">
        <w:trPr>
          <w:trHeight w:val="293"/>
        </w:trPr>
        <w:tc>
          <w:tcPr>
            <w:tcW w:w="50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2407"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43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217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269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672"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r>
      <w:tr w:rsidR="00162753" w:rsidRPr="00162753" w:rsidTr="00162753">
        <w:trPr>
          <w:trHeight w:val="270"/>
        </w:trPr>
        <w:tc>
          <w:tcPr>
            <w:tcW w:w="9796" w:type="dxa"/>
            <w:gridSpan w:val="9"/>
            <w:tcBorders>
              <w:top w:val="nil"/>
              <w:left w:val="nil"/>
              <w:bottom w:val="nil"/>
              <w:right w:val="nil"/>
            </w:tcBorders>
            <w:shd w:val="clear" w:color="auto" w:fill="auto"/>
            <w:noWrap/>
            <w:vAlign w:val="bottom"/>
            <w:hideMark/>
          </w:tcPr>
          <w:p w:rsidR="00162753" w:rsidRPr="00162753" w:rsidRDefault="001456E3" w:rsidP="00162753">
            <w:pPr>
              <w:widowControl/>
              <w:suppressAutoHyphens w:val="0"/>
              <w:snapToGrid/>
              <w:spacing w:line="240" w:lineRule="auto"/>
              <w:ind w:firstLine="0"/>
              <w:jc w:val="center"/>
              <w:rPr>
                <w:b/>
                <w:bCs/>
                <w:sz w:val="20"/>
                <w:szCs w:val="20"/>
                <w:lang w:eastAsia="ru-RU"/>
              </w:rPr>
            </w:pPr>
            <w:r w:rsidRPr="001456E3">
              <w:rPr>
                <w:b/>
                <w:sz w:val="22"/>
                <w:szCs w:val="22"/>
              </w:rPr>
              <w:t xml:space="preserve">Машина листогибочная гидравлическая (пресс) </w:t>
            </w:r>
            <w:r w:rsidR="00162753" w:rsidRPr="00162753">
              <w:rPr>
                <w:b/>
                <w:sz w:val="22"/>
                <w:szCs w:val="22"/>
              </w:rPr>
              <w:t>в количестве 1 штуки</w:t>
            </w:r>
          </w:p>
        </w:tc>
      </w:tr>
      <w:tr w:rsidR="00162753" w:rsidRPr="00162753" w:rsidTr="00162753">
        <w:trPr>
          <w:trHeight w:val="135"/>
        </w:trPr>
        <w:tc>
          <w:tcPr>
            <w:tcW w:w="50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2407"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65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195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269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c>
          <w:tcPr>
            <w:tcW w:w="672"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r>
      <w:tr w:rsidR="00162753" w:rsidRPr="00162753" w:rsidTr="00162753">
        <w:trPr>
          <w:trHeight w:val="43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 xml:space="preserve">№ </w:t>
            </w:r>
            <w:proofErr w:type="gramStart"/>
            <w:r w:rsidRPr="00162753">
              <w:rPr>
                <w:b/>
                <w:bCs/>
                <w:sz w:val="20"/>
                <w:szCs w:val="20"/>
                <w:lang w:eastAsia="ru-RU"/>
              </w:rPr>
              <w:t>п</w:t>
            </w:r>
            <w:proofErr w:type="gramEnd"/>
            <w:r w:rsidRPr="00162753">
              <w:rPr>
                <w:b/>
                <w:bCs/>
                <w:sz w:val="20"/>
                <w:szCs w:val="20"/>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Наименование оборудования</w:t>
            </w:r>
          </w:p>
        </w:tc>
        <w:tc>
          <w:tcPr>
            <w:tcW w:w="6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к-во, шт.</w:t>
            </w:r>
          </w:p>
        </w:tc>
        <w:tc>
          <w:tcPr>
            <w:tcW w:w="6236" w:type="dxa"/>
            <w:gridSpan w:val="5"/>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Срок исполнения обязатель</w:t>
            </w:r>
            <w:proofErr w:type="gramStart"/>
            <w:r w:rsidRPr="00162753">
              <w:rPr>
                <w:b/>
                <w:bCs/>
                <w:sz w:val="20"/>
                <w:szCs w:val="20"/>
                <w:lang w:eastAsia="ru-RU"/>
              </w:rPr>
              <w:t>ств Пр</w:t>
            </w:r>
            <w:proofErr w:type="gramEnd"/>
            <w:r w:rsidRPr="00162753">
              <w:rPr>
                <w:b/>
                <w:bCs/>
                <w:sz w:val="20"/>
                <w:szCs w:val="20"/>
                <w:lang w:eastAsia="ru-RU"/>
              </w:rPr>
              <w:t>одавца</w:t>
            </w:r>
          </w:p>
        </w:tc>
      </w:tr>
      <w:tr w:rsidR="00162753" w:rsidRPr="00162753" w:rsidTr="00162753">
        <w:trPr>
          <w:trHeight w:val="1980"/>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c>
          <w:tcPr>
            <w:tcW w:w="650" w:type="dxa"/>
            <w:gridSpan w:val="2"/>
            <w:vMerge/>
            <w:tcBorders>
              <w:top w:val="single" w:sz="4" w:space="0" w:color="auto"/>
              <w:left w:val="single" w:sz="4" w:space="0" w:color="auto"/>
              <w:bottom w:val="single" w:sz="4" w:space="0" w:color="000000"/>
              <w:right w:val="single" w:sz="4" w:space="0" w:color="auto"/>
            </w:tcBorders>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c>
          <w:tcPr>
            <w:tcW w:w="2468" w:type="dxa"/>
            <w:gridSpan w:val="2"/>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 xml:space="preserve">Поставка на склад Покупателя </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2C7E7F">
            <w:pPr>
              <w:widowControl/>
              <w:suppressAutoHyphens w:val="0"/>
              <w:snapToGrid/>
              <w:spacing w:line="240" w:lineRule="auto"/>
              <w:ind w:firstLine="0"/>
              <w:jc w:val="center"/>
              <w:rPr>
                <w:b/>
                <w:bCs/>
                <w:sz w:val="20"/>
                <w:szCs w:val="20"/>
                <w:lang w:eastAsia="ru-RU"/>
              </w:rPr>
            </w:pPr>
            <w:r w:rsidRPr="00162753">
              <w:rPr>
                <w:b/>
                <w:bCs/>
                <w:sz w:val="20"/>
                <w:szCs w:val="20"/>
                <w:lang w:eastAsia="ru-RU"/>
              </w:rPr>
              <w:t>Выполнение пусконаладочных работ</w:t>
            </w:r>
          </w:p>
        </w:tc>
      </w:tr>
      <w:tr w:rsidR="00162753" w:rsidRPr="00162753" w:rsidTr="00162753">
        <w:trPr>
          <w:trHeight w:val="11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1</w:t>
            </w:r>
          </w:p>
        </w:tc>
        <w:tc>
          <w:tcPr>
            <w:tcW w:w="2407" w:type="dxa"/>
            <w:tcBorders>
              <w:top w:val="nil"/>
              <w:left w:val="nil"/>
              <w:bottom w:val="single" w:sz="4" w:space="0" w:color="auto"/>
              <w:right w:val="single" w:sz="4" w:space="0" w:color="auto"/>
            </w:tcBorders>
            <w:shd w:val="clear" w:color="auto" w:fill="auto"/>
            <w:vAlign w:val="center"/>
            <w:hideMark/>
          </w:tcPr>
          <w:p w:rsidR="00162753" w:rsidRPr="00162753" w:rsidRDefault="001456E3" w:rsidP="00162753">
            <w:pPr>
              <w:ind w:firstLine="0"/>
              <w:rPr>
                <w:b/>
                <w:sz w:val="22"/>
                <w:szCs w:val="22"/>
              </w:rPr>
            </w:pPr>
            <w:r w:rsidRPr="001456E3">
              <w:rPr>
                <w:rFonts w:eastAsia="Calibri"/>
                <w:b/>
                <w:sz w:val="22"/>
                <w:szCs w:val="22"/>
                <w:lang w:eastAsia="en-US"/>
              </w:rPr>
              <w:t>Машина листогибочная гидравлическая (пресс)</w:t>
            </w:r>
          </w:p>
        </w:tc>
        <w:tc>
          <w:tcPr>
            <w:tcW w:w="650" w:type="dxa"/>
            <w:gridSpan w:val="2"/>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Cs/>
                <w:sz w:val="20"/>
                <w:szCs w:val="20"/>
                <w:lang w:eastAsia="ru-RU"/>
              </w:rPr>
            </w:pPr>
            <w:r w:rsidRPr="00162753">
              <w:rPr>
                <w:bCs/>
                <w:sz w:val="20"/>
                <w:szCs w:val="20"/>
                <w:lang w:eastAsia="ru-RU"/>
              </w:rPr>
              <w:t>1</w:t>
            </w:r>
          </w:p>
        </w:tc>
        <w:tc>
          <w:tcPr>
            <w:tcW w:w="2468" w:type="dxa"/>
            <w:gridSpan w:val="2"/>
            <w:tcBorders>
              <w:top w:val="nil"/>
              <w:left w:val="nil"/>
              <w:bottom w:val="single" w:sz="4" w:space="0" w:color="auto"/>
              <w:right w:val="single" w:sz="4" w:space="0" w:color="auto"/>
            </w:tcBorders>
            <w:shd w:val="clear" w:color="auto" w:fill="auto"/>
            <w:vAlign w:val="center"/>
            <w:hideMark/>
          </w:tcPr>
          <w:p w:rsidR="00162753" w:rsidRPr="00162753" w:rsidRDefault="00162753" w:rsidP="001456E3">
            <w:pPr>
              <w:widowControl/>
              <w:suppressAutoHyphens w:val="0"/>
              <w:snapToGrid/>
              <w:spacing w:line="240" w:lineRule="auto"/>
              <w:ind w:firstLine="0"/>
              <w:jc w:val="center"/>
              <w:rPr>
                <w:bCs/>
                <w:sz w:val="20"/>
                <w:szCs w:val="20"/>
                <w:lang w:eastAsia="ru-RU"/>
              </w:rPr>
            </w:pPr>
            <w:r w:rsidRPr="00162753">
              <w:rPr>
                <w:bCs/>
                <w:sz w:val="20"/>
                <w:szCs w:val="20"/>
                <w:lang w:eastAsia="ru-RU"/>
              </w:rPr>
              <w:t xml:space="preserve">не позднее </w:t>
            </w:r>
            <w:r w:rsidR="001456E3">
              <w:rPr>
                <w:bCs/>
                <w:sz w:val="20"/>
                <w:szCs w:val="20"/>
                <w:lang w:eastAsia="ru-RU"/>
              </w:rPr>
              <w:t>01</w:t>
            </w:r>
            <w:r w:rsidRPr="00162753">
              <w:rPr>
                <w:sz w:val="20"/>
                <w:szCs w:val="20"/>
              </w:rPr>
              <w:t>.</w:t>
            </w:r>
            <w:r w:rsidR="001456E3">
              <w:rPr>
                <w:sz w:val="20"/>
                <w:szCs w:val="20"/>
              </w:rPr>
              <w:t>12</w:t>
            </w:r>
            <w:r w:rsidRPr="00162753">
              <w:rPr>
                <w:sz w:val="20"/>
                <w:szCs w:val="20"/>
              </w:rPr>
              <w:t>.201</w:t>
            </w:r>
            <w:r w:rsidR="002C7E7F">
              <w:rPr>
                <w:sz w:val="20"/>
                <w:szCs w:val="20"/>
              </w:rPr>
              <w:t>9</w:t>
            </w:r>
            <w:r w:rsidRPr="00162753">
              <w:rPr>
                <w:sz w:val="20"/>
                <w:szCs w:val="20"/>
              </w:rPr>
              <w:t xml:space="preserve"> г</w:t>
            </w:r>
            <w:r w:rsidRPr="00162753">
              <w:rPr>
                <w:bCs/>
                <w:sz w:val="20"/>
                <w:szCs w:val="20"/>
                <w:lang w:eastAsia="ru-RU"/>
              </w:rPr>
              <w:t>.</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456E3" w:rsidP="002C7E7F">
            <w:pPr>
              <w:widowControl/>
              <w:suppressAutoHyphens w:val="0"/>
              <w:snapToGrid/>
              <w:spacing w:line="240" w:lineRule="auto"/>
              <w:ind w:firstLine="0"/>
              <w:jc w:val="center"/>
              <w:rPr>
                <w:bCs/>
                <w:sz w:val="20"/>
                <w:szCs w:val="20"/>
                <w:lang w:eastAsia="ru-RU"/>
              </w:rPr>
            </w:pPr>
            <w:r>
              <w:rPr>
                <w:bCs/>
                <w:sz w:val="20"/>
                <w:szCs w:val="20"/>
                <w:lang w:eastAsia="ru-RU"/>
              </w:rPr>
              <w:t>Не позднее 10.12.2019 г.</w:t>
            </w:r>
          </w:p>
        </w:tc>
      </w:tr>
    </w:tbl>
    <w:p w:rsidR="00162753" w:rsidRPr="00162753" w:rsidRDefault="00162753" w:rsidP="00162753">
      <w:pPr>
        <w:keepNext/>
        <w:widowControl/>
        <w:snapToGrid/>
        <w:spacing w:line="240" w:lineRule="auto"/>
        <w:ind w:firstLine="0"/>
        <w:jc w:val="left"/>
        <w:rPr>
          <w:b/>
          <w:i/>
        </w:rPr>
      </w:pPr>
    </w:p>
    <w:p w:rsidR="00162753" w:rsidRPr="00162753" w:rsidRDefault="00162753" w:rsidP="00162753">
      <w:pPr>
        <w:keepNext/>
        <w:widowControl/>
        <w:snapToGrid/>
        <w:spacing w:line="240" w:lineRule="auto"/>
        <w:ind w:firstLine="0"/>
        <w:jc w:val="left"/>
      </w:pPr>
      <w:r w:rsidRPr="00162753">
        <w:t>От Продавца</w:t>
      </w:r>
      <w:proofErr w:type="gramStart"/>
      <w:r w:rsidRPr="00162753">
        <w:t xml:space="preserve"> </w:t>
      </w:r>
      <w:r w:rsidRPr="00162753">
        <w:tab/>
      </w:r>
      <w:r w:rsidRPr="00162753">
        <w:tab/>
      </w:r>
      <w:r w:rsidRPr="00162753">
        <w:tab/>
      </w:r>
      <w:r w:rsidRPr="00162753">
        <w:tab/>
      </w:r>
      <w:r w:rsidRPr="00162753">
        <w:tab/>
      </w:r>
      <w:r w:rsidRPr="00162753">
        <w:tab/>
      </w:r>
      <w:r w:rsidRPr="00162753">
        <w:tab/>
        <w:t>О</w:t>
      </w:r>
      <w:proofErr w:type="gramEnd"/>
      <w:r w:rsidRPr="00162753">
        <w:t>т Покупателя</w:t>
      </w:r>
    </w:p>
    <w:p w:rsidR="00162753" w:rsidRPr="00162753" w:rsidRDefault="00162753" w:rsidP="00162753">
      <w:pPr>
        <w:keepNext/>
        <w:widowControl/>
        <w:snapToGrid/>
        <w:spacing w:line="240" w:lineRule="auto"/>
        <w:ind w:firstLine="0"/>
        <w:jc w:val="left"/>
      </w:pPr>
    </w:p>
    <w:p w:rsidR="00162753" w:rsidRPr="00162753" w:rsidRDefault="00162753" w:rsidP="00162753">
      <w:pPr>
        <w:keepNext/>
        <w:widowControl/>
        <w:snapToGrid/>
        <w:spacing w:line="240" w:lineRule="auto"/>
        <w:ind w:firstLine="0"/>
        <w:jc w:val="left"/>
      </w:pPr>
      <w:r w:rsidRPr="00162753">
        <w:t>__________________/______________ /</w:t>
      </w:r>
      <w:r w:rsidRPr="00162753">
        <w:tab/>
      </w:r>
      <w:r w:rsidRPr="00162753">
        <w:tab/>
      </w:r>
      <w:r w:rsidRPr="00162753">
        <w:tab/>
        <w:t>_______________/</w:t>
      </w:r>
      <w:r w:rsidRPr="00162753">
        <w:rPr>
          <w:bCs/>
          <w:lang w:eastAsia="ru-RU"/>
        </w:rPr>
        <w:t>О.С. Макаров</w:t>
      </w:r>
      <w:r w:rsidRPr="00162753">
        <w:t>/</w:t>
      </w:r>
    </w:p>
    <w:p w:rsidR="00162753" w:rsidRPr="00162753" w:rsidRDefault="00162753" w:rsidP="00162753">
      <w:pPr>
        <w:keepNext/>
        <w:widowControl/>
        <w:snapToGrid/>
        <w:spacing w:line="240" w:lineRule="auto"/>
        <w:ind w:firstLine="0"/>
        <w:jc w:val="left"/>
      </w:pPr>
      <w:proofErr w:type="spellStart"/>
      <w:r w:rsidRPr="00162753">
        <w:t>м.п</w:t>
      </w:r>
      <w:proofErr w:type="spellEnd"/>
      <w:r w:rsidRPr="00162753">
        <w:t>.</w:t>
      </w:r>
      <w:r w:rsidRPr="00162753">
        <w:tab/>
      </w:r>
      <w:r w:rsidRPr="00162753">
        <w:tab/>
      </w:r>
      <w:r w:rsidRPr="00162753">
        <w:tab/>
      </w:r>
      <w:r w:rsidRPr="00162753">
        <w:tab/>
      </w:r>
      <w:r w:rsidRPr="00162753">
        <w:tab/>
      </w:r>
      <w:r w:rsidRPr="00162753">
        <w:tab/>
      </w:r>
      <w:r w:rsidRPr="00162753">
        <w:tab/>
      </w:r>
      <w:r w:rsidRPr="00162753">
        <w:tab/>
      </w:r>
      <w:proofErr w:type="spellStart"/>
      <w:r w:rsidRPr="00162753">
        <w:t>м</w:t>
      </w:r>
      <w:proofErr w:type="gramStart"/>
      <w:r w:rsidRPr="00162753">
        <w:t>.п</w:t>
      </w:r>
      <w:proofErr w:type="spellEnd"/>
      <w:proofErr w:type="gramEnd"/>
    </w:p>
    <w:p w:rsidR="00162753" w:rsidRPr="00162753" w:rsidRDefault="00162753" w:rsidP="00162753">
      <w:pPr>
        <w:keepNext/>
        <w:widowControl/>
        <w:snapToGrid/>
        <w:spacing w:line="240" w:lineRule="auto"/>
        <w:ind w:firstLine="0"/>
        <w:jc w:val="left"/>
        <w:rPr>
          <w:b/>
          <w:i/>
        </w:rPr>
      </w:pPr>
    </w:p>
    <w:p w:rsidR="00162753" w:rsidRPr="00162753" w:rsidRDefault="00162753" w:rsidP="002C7E7F">
      <w:pPr>
        <w:spacing w:line="240" w:lineRule="auto"/>
        <w:jc w:val="right"/>
        <w:rPr>
          <w:b/>
          <w:i/>
        </w:rPr>
      </w:pPr>
    </w:p>
    <w:p w:rsidR="00162753" w:rsidRPr="00162753" w:rsidRDefault="00162753" w:rsidP="00162753">
      <w:pPr>
        <w:spacing w:line="240" w:lineRule="auto"/>
        <w:jc w:val="right"/>
        <w:rPr>
          <w:szCs w:val="22"/>
        </w:rPr>
      </w:pPr>
      <w:r w:rsidRPr="00162753">
        <w:rPr>
          <w:b/>
          <w:i/>
        </w:rPr>
        <w:br w:type="page"/>
      </w:r>
      <w:r w:rsidRPr="00162753">
        <w:rPr>
          <w:szCs w:val="22"/>
        </w:rPr>
        <w:lastRenderedPageBreak/>
        <w:t xml:space="preserve">Приложение № </w:t>
      </w:r>
      <w:r w:rsidR="002C7E7F">
        <w:rPr>
          <w:szCs w:val="22"/>
        </w:rPr>
        <w:t>4</w:t>
      </w:r>
      <w:r w:rsidRPr="00162753">
        <w:rPr>
          <w:szCs w:val="22"/>
        </w:rPr>
        <w:t xml:space="preserve"> к Договору № _____________ </w:t>
      </w:r>
    </w:p>
    <w:p w:rsidR="00162753" w:rsidRPr="00162753" w:rsidRDefault="00162753" w:rsidP="00162753">
      <w:pPr>
        <w:spacing w:line="240" w:lineRule="auto"/>
        <w:jc w:val="right"/>
        <w:rPr>
          <w:szCs w:val="22"/>
        </w:rPr>
      </w:pPr>
      <w:r w:rsidRPr="00162753">
        <w:rPr>
          <w:szCs w:val="22"/>
        </w:rPr>
        <w:t>от «______» ________________ 201</w:t>
      </w:r>
      <w:r w:rsidR="002C7E7F">
        <w:rPr>
          <w:szCs w:val="22"/>
        </w:rPr>
        <w:t>9</w:t>
      </w:r>
      <w:r w:rsidRPr="00162753">
        <w:rPr>
          <w:szCs w:val="22"/>
        </w:rPr>
        <w:t xml:space="preserve"> г.</w:t>
      </w:r>
    </w:p>
    <w:p w:rsidR="00162753" w:rsidRPr="00162753" w:rsidRDefault="00162753" w:rsidP="00162753">
      <w:pPr>
        <w:spacing w:line="240" w:lineRule="auto"/>
        <w:jc w:val="right"/>
        <w:rPr>
          <w:sz w:val="20"/>
          <w:szCs w:val="20"/>
        </w:rPr>
      </w:pPr>
    </w:p>
    <w:p w:rsidR="00162753" w:rsidRPr="00162753" w:rsidRDefault="00162753" w:rsidP="00162753">
      <w:pPr>
        <w:spacing w:line="240" w:lineRule="auto"/>
        <w:jc w:val="right"/>
        <w:rPr>
          <w:sz w:val="20"/>
          <w:szCs w:val="20"/>
        </w:rPr>
      </w:pPr>
      <w:r w:rsidRPr="00162753">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162753" w:rsidRPr="00162753" w:rsidTr="00162753">
        <w:trPr>
          <w:trHeight w:val="3968"/>
        </w:trPr>
        <w:tc>
          <w:tcPr>
            <w:tcW w:w="10656" w:type="dxa"/>
          </w:tcPr>
          <w:tbl>
            <w:tblPr>
              <w:tblW w:w="10546" w:type="dxa"/>
              <w:tblLook w:val="04A0" w:firstRow="1" w:lastRow="0" w:firstColumn="1" w:lastColumn="0" w:noHBand="0" w:noVBand="1"/>
            </w:tblPr>
            <w:tblGrid>
              <w:gridCol w:w="862"/>
              <w:gridCol w:w="216"/>
              <w:gridCol w:w="1592"/>
              <w:gridCol w:w="2156"/>
              <w:gridCol w:w="322"/>
              <w:gridCol w:w="582"/>
              <w:gridCol w:w="275"/>
              <w:gridCol w:w="2778"/>
              <w:gridCol w:w="216"/>
              <w:gridCol w:w="216"/>
              <w:gridCol w:w="1331"/>
            </w:tblGrid>
            <w:tr w:rsidR="00162753" w:rsidRPr="00162753" w:rsidTr="002C7E7F">
              <w:trPr>
                <w:trHeight w:val="285"/>
              </w:trPr>
              <w:tc>
                <w:tcPr>
                  <w:tcW w:w="10546" w:type="dxa"/>
                  <w:gridSpan w:val="11"/>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АКТ О ПРИЕМЕ - ПЕРЕДАЧЕ ОБОРУДОВАНИЯ.</w:t>
                  </w:r>
                </w:p>
              </w:tc>
            </w:tr>
            <w:tr w:rsidR="00162753" w:rsidRPr="00162753" w:rsidTr="002C7E7F">
              <w:trPr>
                <w:trHeight w:val="435"/>
              </w:trPr>
              <w:tc>
                <w:tcPr>
                  <w:tcW w:w="10546" w:type="dxa"/>
                  <w:gridSpan w:val="11"/>
                  <w:tcBorders>
                    <w:top w:val="nil"/>
                    <w:left w:val="nil"/>
                    <w:bottom w:val="nil"/>
                    <w:right w:val="nil"/>
                  </w:tcBorders>
                  <w:shd w:val="clear" w:color="auto" w:fill="auto"/>
                  <w:vAlign w:val="bottom"/>
                  <w:hideMark/>
                </w:tcPr>
                <w:p w:rsidR="00162753" w:rsidRPr="00162753" w:rsidRDefault="001456E3" w:rsidP="00162753">
                  <w:pPr>
                    <w:widowControl/>
                    <w:suppressAutoHyphens w:val="0"/>
                    <w:snapToGrid/>
                    <w:spacing w:line="240" w:lineRule="auto"/>
                    <w:ind w:firstLine="0"/>
                    <w:jc w:val="center"/>
                    <w:rPr>
                      <w:rFonts w:eastAsia="Calibri"/>
                      <w:sz w:val="20"/>
                      <w:szCs w:val="20"/>
                      <w:lang w:eastAsia="en-US"/>
                    </w:rPr>
                  </w:pPr>
                  <w:r w:rsidRPr="001456E3">
                    <w:rPr>
                      <w:rFonts w:eastAsia="Calibri"/>
                      <w:b/>
                      <w:sz w:val="22"/>
                      <w:szCs w:val="22"/>
                      <w:lang w:eastAsia="en-US"/>
                    </w:rPr>
                    <w:t xml:space="preserve">Машина листогибочная гидравлическая (пресс) </w:t>
                  </w:r>
                  <w:r w:rsidR="00162753" w:rsidRPr="00162753">
                    <w:rPr>
                      <w:b/>
                      <w:sz w:val="22"/>
                      <w:szCs w:val="22"/>
                    </w:rPr>
                    <w:t>в количестве 1 штуки</w:t>
                  </w:r>
                </w:p>
              </w:tc>
            </w:tr>
            <w:tr w:rsidR="00162753" w:rsidRPr="00162753" w:rsidTr="002C7E7F">
              <w:trPr>
                <w:trHeight w:val="285"/>
              </w:trPr>
              <w:tc>
                <w:tcPr>
                  <w:tcW w:w="875"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666"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2197"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190" w:type="dxa"/>
                  <w:gridSpan w:val="3"/>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right"/>
                    <w:rPr>
                      <w:b/>
                      <w:bCs/>
                      <w:sz w:val="20"/>
                      <w:szCs w:val="20"/>
                      <w:lang w:eastAsia="ru-RU"/>
                    </w:rPr>
                  </w:pPr>
                  <w:r w:rsidRPr="00162753">
                    <w:rPr>
                      <w:b/>
                      <w:bCs/>
                      <w:sz w:val="20"/>
                      <w:szCs w:val="20"/>
                      <w:lang w:eastAsia="ru-RU"/>
                    </w:rPr>
                    <w:t xml:space="preserve">от </w:t>
                  </w:r>
                </w:p>
              </w:tc>
              <w:tc>
                <w:tcPr>
                  <w:tcW w:w="4618"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i/>
                      <w:iCs/>
                      <w:sz w:val="20"/>
                      <w:szCs w:val="20"/>
                      <w:lang w:eastAsia="ru-RU"/>
                    </w:rPr>
                  </w:pPr>
                  <w:r w:rsidRPr="00162753">
                    <w:rPr>
                      <w:i/>
                      <w:iCs/>
                      <w:sz w:val="20"/>
                      <w:szCs w:val="20"/>
                      <w:lang w:eastAsia="ru-RU"/>
                    </w:rPr>
                    <w:t>дата подписания</w:t>
                  </w:r>
                </w:p>
              </w:tc>
            </w:tr>
            <w:tr w:rsidR="00162753" w:rsidRPr="00162753" w:rsidTr="002C7E7F">
              <w:trPr>
                <w:trHeight w:val="285"/>
              </w:trPr>
              <w:tc>
                <w:tcPr>
                  <w:tcW w:w="875"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666"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 xml:space="preserve">ПРОДАВЕЦ </w:t>
                  </w:r>
                </w:p>
              </w:tc>
              <w:tc>
                <w:tcPr>
                  <w:tcW w:w="8005" w:type="dxa"/>
                  <w:gridSpan w:val="8"/>
                  <w:tcBorders>
                    <w:top w:val="nil"/>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r>
            <w:tr w:rsidR="00162753" w:rsidRPr="00162753" w:rsidTr="002C7E7F">
              <w:trPr>
                <w:trHeight w:val="285"/>
              </w:trPr>
              <w:tc>
                <w:tcPr>
                  <w:tcW w:w="875"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666"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ПОКУПАТЕЛЬ</w:t>
                  </w:r>
                </w:p>
              </w:tc>
              <w:tc>
                <w:tcPr>
                  <w:tcW w:w="8005" w:type="dxa"/>
                  <w:gridSpan w:val="8"/>
                  <w:tcBorders>
                    <w:top w:val="single" w:sz="4" w:space="0" w:color="auto"/>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АО «НПО НИИИП-</w:t>
                  </w:r>
                  <w:proofErr w:type="spellStart"/>
                  <w:r w:rsidRPr="00162753">
                    <w:rPr>
                      <w:b/>
                      <w:bCs/>
                      <w:sz w:val="20"/>
                      <w:szCs w:val="20"/>
                      <w:lang w:eastAsia="ru-RU"/>
                    </w:rPr>
                    <w:t>НЗиК</w:t>
                  </w:r>
                  <w:proofErr w:type="spellEnd"/>
                  <w:r w:rsidRPr="00162753">
                    <w:rPr>
                      <w:b/>
                      <w:bCs/>
                      <w:sz w:val="20"/>
                      <w:szCs w:val="20"/>
                      <w:lang w:eastAsia="ru-RU"/>
                    </w:rPr>
                    <w:t>»</w:t>
                  </w:r>
                </w:p>
              </w:tc>
            </w:tr>
            <w:tr w:rsidR="00162753" w:rsidRPr="00162753" w:rsidTr="002C7E7F">
              <w:trPr>
                <w:trHeight w:val="285"/>
              </w:trPr>
              <w:tc>
                <w:tcPr>
                  <w:tcW w:w="875"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666"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место приемки:</w:t>
                  </w:r>
                </w:p>
              </w:tc>
              <w:tc>
                <w:tcPr>
                  <w:tcW w:w="8005" w:type="dxa"/>
                  <w:gridSpan w:val="8"/>
                  <w:tcBorders>
                    <w:top w:val="single" w:sz="4" w:space="0" w:color="auto"/>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 </w:t>
                  </w:r>
                </w:p>
              </w:tc>
            </w:tr>
            <w:tr w:rsidR="00162753" w:rsidRPr="00162753" w:rsidTr="002C7E7F">
              <w:trPr>
                <w:trHeight w:val="285"/>
              </w:trPr>
              <w:tc>
                <w:tcPr>
                  <w:tcW w:w="4738" w:type="dxa"/>
                  <w:gridSpan w:val="4"/>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Настоящий Акт составлен в соответствии с Договором №</w:t>
                  </w:r>
                </w:p>
              </w:tc>
              <w:tc>
                <w:tcPr>
                  <w:tcW w:w="1190" w:type="dxa"/>
                  <w:gridSpan w:val="3"/>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 </w:t>
                  </w:r>
                </w:p>
              </w:tc>
              <w:tc>
                <w:tcPr>
                  <w:tcW w:w="3264" w:type="dxa"/>
                  <w:gridSpan w:val="3"/>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20"/>
                      <w:szCs w:val="20"/>
                      <w:lang w:eastAsia="ru-RU"/>
                    </w:rPr>
                  </w:pPr>
                  <w:r w:rsidRPr="00162753">
                    <w:rPr>
                      <w:sz w:val="20"/>
                      <w:szCs w:val="20"/>
                      <w:lang w:eastAsia="ru-RU"/>
                    </w:rPr>
                    <w:t>от</w:t>
                  </w:r>
                </w:p>
              </w:tc>
              <w:tc>
                <w:tcPr>
                  <w:tcW w:w="1354" w:type="dxa"/>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p>
              </w:tc>
            </w:tr>
            <w:tr w:rsidR="00162753" w:rsidRPr="00162753" w:rsidTr="002C7E7F">
              <w:trPr>
                <w:trHeight w:val="285"/>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1.</w:t>
                  </w:r>
                </w:p>
              </w:tc>
              <w:tc>
                <w:tcPr>
                  <w:tcW w:w="8101" w:type="dxa"/>
                  <w:gridSpan w:val="8"/>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ПРОДАВЕЦ поставил, а ПОКУПАТЕЛЬ принял Оборудование в комплекте:</w:t>
                  </w:r>
                </w:p>
              </w:tc>
              <w:tc>
                <w:tcPr>
                  <w:tcW w:w="135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r>
            <w:tr w:rsidR="00162753" w:rsidRPr="00162753" w:rsidTr="002C7E7F">
              <w:trPr>
                <w:trHeight w:val="540"/>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450"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Наименование:</w:t>
                  </w:r>
                </w:p>
              </w:tc>
              <w:tc>
                <w:tcPr>
                  <w:tcW w:w="8005" w:type="dxa"/>
                  <w:gridSpan w:val="8"/>
                  <w:tcBorders>
                    <w:top w:val="nil"/>
                    <w:left w:val="nil"/>
                    <w:bottom w:val="single" w:sz="4" w:space="0" w:color="auto"/>
                    <w:right w:val="nil"/>
                  </w:tcBorders>
                  <w:shd w:val="clear" w:color="auto" w:fill="auto"/>
                  <w:vAlign w:val="bottom"/>
                  <w:hideMark/>
                </w:tcPr>
                <w:p w:rsidR="00162753" w:rsidRPr="00162753" w:rsidRDefault="0055236F" w:rsidP="00162753">
                  <w:pPr>
                    <w:ind w:firstLine="0"/>
                    <w:rPr>
                      <w:b/>
                      <w:sz w:val="22"/>
                      <w:szCs w:val="22"/>
                    </w:rPr>
                  </w:pPr>
                  <w:r w:rsidRPr="0055236F">
                    <w:rPr>
                      <w:rFonts w:eastAsia="Calibri"/>
                      <w:b/>
                      <w:sz w:val="22"/>
                      <w:szCs w:val="22"/>
                      <w:lang w:eastAsia="en-US"/>
                    </w:rPr>
                    <w:t>Машина листогибочная гидравлическая (пресс)</w:t>
                  </w:r>
                </w:p>
              </w:tc>
            </w:tr>
            <w:tr w:rsidR="00162753" w:rsidRPr="00162753" w:rsidTr="002C7E7F">
              <w:trPr>
                <w:trHeight w:val="360"/>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450"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Номер грузовика:</w:t>
                  </w:r>
                </w:p>
              </w:tc>
              <w:tc>
                <w:tcPr>
                  <w:tcW w:w="3387"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 </w:t>
                  </w:r>
                </w:p>
              </w:tc>
              <w:tc>
                <w:tcPr>
                  <w:tcW w:w="3048"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c>
                <w:tcPr>
                  <w:tcW w:w="157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r>
            <w:tr w:rsidR="00162753" w:rsidRPr="00162753" w:rsidTr="002C7E7F">
              <w:trPr>
                <w:trHeight w:val="360"/>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450"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Упаковочный лист:</w:t>
                  </w:r>
                </w:p>
              </w:tc>
              <w:tc>
                <w:tcPr>
                  <w:tcW w:w="3387"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 </w:t>
                  </w:r>
                </w:p>
              </w:tc>
              <w:tc>
                <w:tcPr>
                  <w:tcW w:w="3048"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c>
                <w:tcPr>
                  <w:tcW w:w="157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r>
            <w:tr w:rsidR="00162753" w:rsidRPr="00162753" w:rsidTr="002C7E7F">
              <w:trPr>
                <w:trHeight w:val="255"/>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450"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В количестве</w:t>
                  </w:r>
                </w:p>
              </w:tc>
              <w:tc>
                <w:tcPr>
                  <w:tcW w:w="3387"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 </w:t>
                  </w:r>
                </w:p>
              </w:tc>
              <w:tc>
                <w:tcPr>
                  <w:tcW w:w="3048"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тарных мест</w:t>
                  </w:r>
                </w:p>
              </w:tc>
              <w:tc>
                <w:tcPr>
                  <w:tcW w:w="157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p>
              </w:tc>
            </w:tr>
            <w:tr w:rsidR="00162753" w:rsidRPr="00162753" w:rsidTr="002C7E7F">
              <w:trPr>
                <w:trHeight w:val="495"/>
              </w:trPr>
              <w:tc>
                <w:tcPr>
                  <w:tcW w:w="1091"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2.</w:t>
                  </w:r>
                </w:p>
              </w:tc>
              <w:tc>
                <w:tcPr>
                  <w:tcW w:w="4561" w:type="dxa"/>
                  <w:gridSpan w:val="4"/>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Стоимость поставленного оборудования с НДС составляет:</w:t>
                  </w:r>
                </w:p>
              </w:tc>
              <w:tc>
                <w:tcPr>
                  <w:tcW w:w="3324" w:type="dxa"/>
                  <w:gridSpan w:val="3"/>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20"/>
                      <w:szCs w:val="20"/>
                      <w:lang w:eastAsia="ru-RU"/>
                    </w:rPr>
                  </w:pPr>
                </w:p>
              </w:tc>
              <w:tc>
                <w:tcPr>
                  <w:tcW w:w="1570"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Сумма, рублей</w:t>
                  </w:r>
                </w:p>
              </w:tc>
            </w:tr>
            <w:tr w:rsidR="00162753" w:rsidRPr="00162753" w:rsidTr="002C7E7F">
              <w:trPr>
                <w:trHeight w:val="510"/>
              </w:trPr>
              <w:tc>
                <w:tcPr>
                  <w:tcW w:w="10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 xml:space="preserve">№ </w:t>
                  </w:r>
                  <w:proofErr w:type="gramStart"/>
                  <w:r w:rsidRPr="00162753">
                    <w:rPr>
                      <w:b/>
                      <w:bCs/>
                      <w:sz w:val="20"/>
                      <w:szCs w:val="20"/>
                      <w:lang w:eastAsia="ru-RU"/>
                    </w:rPr>
                    <w:t>п</w:t>
                  </w:r>
                  <w:proofErr w:type="gramEnd"/>
                  <w:r w:rsidRPr="00162753">
                    <w:rPr>
                      <w:b/>
                      <w:bCs/>
                      <w:sz w:val="20"/>
                      <w:szCs w:val="20"/>
                      <w:lang w:eastAsia="ru-RU"/>
                    </w:rPr>
                    <w:t>/п</w:t>
                  </w:r>
                </w:p>
              </w:tc>
              <w:tc>
                <w:tcPr>
                  <w:tcW w:w="4561" w:type="dxa"/>
                  <w:gridSpan w:val="4"/>
                  <w:tcBorders>
                    <w:top w:val="single" w:sz="4" w:space="0" w:color="auto"/>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Наименование, обозначение (артикул)</w:t>
                  </w:r>
                </w:p>
              </w:tc>
              <w:tc>
                <w:tcPr>
                  <w:tcW w:w="31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Кол-во</w:t>
                  </w:r>
                </w:p>
              </w:tc>
              <w:tc>
                <w:tcPr>
                  <w:tcW w:w="1786" w:type="dxa"/>
                  <w:gridSpan w:val="3"/>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20"/>
                      <w:szCs w:val="20"/>
                      <w:lang w:eastAsia="ru-RU"/>
                    </w:rPr>
                  </w:pPr>
                  <w:r w:rsidRPr="00162753">
                    <w:rPr>
                      <w:b/>
                      <w:bCs/>
                      <w:sz w:val="20"/>
                      <w:szCs w:val="20"/>
                      <w:lang w:eastAsia="ru-RU"/>
                    </w:rPr>
                    <w:t>Стоимость, рублей</w:t>
                  </w:r>
                </w:p>
              </w:tc>
            </w:tr>
            <w:tr w:rsidR="00162753" w:rsidRPr="00162753" w:rsidTr="002C7E7F">
              <w:trPr>
                <w:trHeight w:val="330"/>
              </w:trPr>
              <w:tc>
                <w:tcPr>
                  <w:tcW w:w="1091" w:type="dxa"/>
                  <w:gridSpan w:val="2"/>
                  <w:tcBorders>
                    <w:top w:val="nil"/>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ind w:firstLine="0"/>
                    <w:rPr>
                      <w:b/>
                      <w:bCs/>
                      <w:sz w:val="20"/>
                      <w:szCs w:val="20"/>
                    </w:rPr>
                  </w:pPr>
                  <w:r w:rsidRPr="00162753">
                    <w:rPr>
                      <w:b/>
                      <w:bCs/>
                      <w:sz w:val="20"/>
                      <w:szCs w:val="20"/>
                    </w:rPr>
                    <w:t>1</w:t>
                  </w:r>
                </w:p>
              </w:tc>
              <w:tc>
                <w:tcPr>
                  <w:tcW w:w="4561" w:type="dxa"/>
                  <w:gridSpan w:val="4"/>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55236F" w:rsidP="00162753">
                  <w:pPr>
                    <w:ind w:firstLine="0"/>
                    <w:rPr>
                      <w:b/>
                      <w:sz w:val="22"/>
                      <w:szCs w:val="22"/>
                    </w:rPr>
                  </w:pPr>
                  <w:r w:rsidRPr="0055236F">
                    <w:rPr>
                      <w:rFonts w:eastAsia="Calibri"/>
                      <w:b/>
                      <w:sz w:val="22"/>
                      <w:szCs w:val="22"/>
                      <w:lang w:eastAsia="en-US"/>
                    </w:rPr>
                    <w:t>Машина листогибочная гидравлическая (пресс)</w:t>
                  </w:r>
                </w:p>
              </w:tc>
              <w:tc>
                <w:tcPr>
                  <w:tcW w:w="3108" w:type="dxa"/>
                  <w:gridSpan w:val="2"/>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ind w:firstLine="0"/>
                    <w:rPr>
                      <w:bCs/>
                      <w:sz w:val="20"/>
                      <w:szCs w:val="20"/>
                    </w:rPr>
                  </w:pPr>
                  <w:r w:rsidRPr="00162753">
                    <w:rPr>
                      <w:bCs/>
                      <w:sz w:val="20"/>
                      <w:szCs w:val="20"/>
                    </w:rPr>
                    <w:t>1 шт.</w:t>
                  </w:r>
                </w:p>
              </w:tc>
              <w:tc>
                <w:tcPr>
                  <w:tcW w:w="1786" w:type="dxa"/>
                  <w:gridSpan w:val="3"/>
                  <w:tcBorders>
                    <w:top w:val="nil"/>
                    <w:left w:val="single" w:sz="4" w:space="0" w:color="auto"/>
                    <w:bottom w:val="single" w:sz="4" w:space="0" w:color="auto"/>
                    <w:right w:val="single" w:sz="4" w:space="0" w:color="auto"/>
                  </w:tcBorders>
                  <w:shd w:val="clear" w:color="auto" w:fill="auto"/>
                  <w:hideMark/>
                </w:tcPr>
                <w:p w:rsidR="00162753" w:rsidRPr="00162753" w:rsidRDefault="00162753" w:rsidP="00162753">
                  <w:pPr>
                    <w:spacing w:after="200" w:line="276" w:lineRule="auto"/>
                    <w:jc w:val="center"/>
                    <w:rPr>
                      <w:rFonts w:eastAsia="Calibri"/>
                      <w:sz w:val="20"/>
                      <w:szCs w:val="20"/>
                      <w:lang w:eastAsia="en-US"/>
                    </w:rPr>
                  </w:pPr>
                </w:p>
              </w:tc>
            </w:tr>
            <w:tr w:rsidR="00162753" w:rsidRPr="00162753" w:rsidTr="002C7E7F">
              <w:trPr>
                <w:trHeight w:val="80"/>
              </w:trPr>
              <w:tc>
                <w:tcPr>
                  <w:tcW w:w="10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2753" w:rsidRPr="00162753" w:rsidRDefault="00162753" w:rsidP="00162753">
                  <w:pPr>
                    <w:ind w:firstLine="0"/>
                    <w:rPr>
                      <w:sz w:val="20"/>
                      <w:szCs w:val="20"/>
                    </w:rPr>
                  </w:pPr>
                  <w:r w:rsidRPr="00162753">
                    <w:rPr>
                      <w:sz w:val="20"/>
                      <w:szCs w:val="20"/>
                    </w:rPr>
                    <w:t>1.1.</w:t>
                  </w:r>
                </w:p>
              </w:tc>
              <w:tc>
                <w:tcPr>
                  <w:tcW w:w="4561" w:type="dxa"/>
                  <w:gridSpan w:val="4"/>
                  <w:tcBorders>
                    <w:top w:val="single" w:sz="4" w:space="0" w:color="auto"/>
                    <w:left w:val="nil"/>
                    <w:bottom w:val="single" w:sz="4" w:space="0" w:color="auto"/>
                    <w:right w:val="single" w:sz="4" w:space="0" w:color="000000"/>
                  </w:tcBorders>
                  <w:shd w:val="clear" w:color="auto" w:fill="auto"/>
                  <w:vAlign w:val="center"/>
                </w:tcPr>
                <w:p w:rsidR="00162753" w:rsidRPr="00162753" w:rsidRDefault="00162753" w:rsidP="002C7E7F">
                  <w:pPr>
                    <w:ind w:firstLine="0"/>
                    <w:jc w:val="left"/>
                    <w:rPr>
                      <w:bCs/>
                      <w:sz w:val="22"/>
                      <w:szCs w:val="22"/>
                    </w:rPr>
                  </w:pPr>
                  <w:r w:rsidRPr="00162753">
                    <w:rPr>
                      <w:bCs/>
                      <w:sz w:val="22"/>
                      <w:szCs w:val="22"/>
                    </w:rPr>
                    <w:t>Комплектация</w:t>
                  </w:r>
                  <w:r w:rsidRPr="00162753">
                    <w:rPr>
                      <w:sz w:val="22"/>
                      <w:szCs w:val="22"/>
                    </w:rPr>
                    <w:t xml:space="preserve"> </w:t>
                  </w:r>
                </w:p>
              </w:tc>
              <w:tc>
                <w:tcPr>
                  <w:tcW w:w="3108" w:type="dxa"/>
                  <w:gridSpan w:val="2"/>
                  <w:tcBorders>
                    <w:top w:val="single" w:sz="4" w:space="0" w:color="auto"/>
                    <w:left w:val="nil"/>
                    <w:bottom w:val="single" w:sz="4" w:space="0" w:color="auto"/>
                    <w:right w:val="single" w:sz="4" w:space="0" w:color="auto"/>
                  </w:tcBorders>
                  <w:shd w:val="clear" w:color="auto" w:fill="auto"/>
                  <w:vAlign w:val="center"/>
                </w:tcPr>
                <w:p w:rsidR="00162753" w:rsidRPr="00162753" w:rsidRDefault="00162753" w:rsidP="00162753">
                  <w:pPr>
                    <w:jc w:val="center"/>
                    <w:rPr>
                      <w:bCs/>
                      <w:sz w:val="20"/>
                      <w:szCs w:val="20"/>
                    </w:rPr>
                  </w:pPr>
                </w:p>
              </w:tc>
              <w:tc>
                <w:tcPr>
                  <w:tcW w:w="1786" w:type="dxa"/>
                  <w:gridSpan w:val="3"/>
                  <w:tcBorders>
                    <w:top w:val="single" w:sz="4" w:space="0" w:color="auto"/>
                    <w:left w:val="single" w:sz="4" w:space="0" w:color="auto"/>
                    <w:bottom w:val="single" w:sz="4" w:space="0" w:color="auto"/>
                    <w:right w:val="single" w:sz="4" w:space="0" w:color="auto"/>
                  </w:tcBorders>
                  <w:shd w:val="clear" w:color="auto" w:fill="auto"/>
                </w:tcPr>
                <w:p w:rsidR="00162753" w:rsidRPr="00162753" w:rsidRDefault="00162753" w:rsidP="00162753">
                  <w:pPr>
                    <w:spacing w:after="200" w:line="276" w:lineRule="auto"/>
                    <w:jc w:val="center"/>
                    <w:rPr>
                      <w:sz w:val="20"/>
                      <w:szCs w:val="20"/>
                      <w:lang w:eastAsia="ru-RU"/>
                    </w:rPr>
                  </w:pPr>
                </w:p>
              </w:tc>
            </w:tr>
            <w:tr w:rsidR="00162753" w:rsidRPr="00162753" w:rsidTr="002C7E7F">
              <w:trPr>
                <w:trHeight w:val="300"/>
              </w:trPr>
              <w:tc>
                <w:tcPr>
                  <w:tcW w:w="506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НДС</w:t>
                  </w:r>
                </w:p>
              </w:tc>
              <w:tc>
                <w:tcPr>
                  <w:tcW w:w="3698" w:type="dxa"/>
                  <w:gridSpan w:val="3"/>
                  <w:tcBorders>
                    <w:top w:val="nil"/>
                    <w:left w:val="nil"/>
                    <w:bottom w:val="single" w:sz="4" w:space="0" w:color="auto"/>
                    <w:right w:val="single" w:sz="4" w:space="0" w:color="auto"/>
                  </w:tcBorders>
                  <w:shd w:val="clear" w:color="auto" w:fill="auto"/>
                  <w:vAlign w:val="center"/>
                  <w:hideMark/>
                </w:tcPr>
                <w:p w:rsidR="00162753" w:rsidRPr="00162753" w:rsidRDefault="002C7E7F" w:rsidP="00162753">
                  <w:pPr>
                    <w:widowControl/>
                    <w:suppressAutoHyphens w:val="0"/>
                    <w:snapToGrid/>
                    <w:spacing w:line="240" w:lineRule="auto"/>
                    <w:ind w:firstLine="0"/>
                    <w:jc w:val="center"/>
                    <w:rPr>
                      <w:b/>
                      <w:bCs/>
                      <w:sz w:val="20"/>
                      <w:szCs w:val="20"/>
                      <w:lang w:eastAsia="ru-RU"/>
                    </w:rPr>
                  </w:pPr>
                  <w:r>
                    <w:rPr>
                      <w:b/>
                      <w:bCs/>
                      <w:sz w:val="20"/>
                      <w:szCs w:val="20"/>
                      <w:lang w:eastAsia="ru-RU"/>
                    </w:rPr>
                    <w:t>20</w:t>
                  </w:r>
                  <w:r w:rsidR="00162753" w:rsidRPr="00162753">
                    <w:rPr>
                      <w:b/>
                      <w:bCs/>
                      <w:sz w:val="20"/>
                      <w:szCs w:val="20"/>
                      <w:lang w:eastAsia="ru-RU"/>
                    </w:rPr>
                    <w:t>%</w:t>
                  </w:r>
                </w:p>
              </w:tc>
              <w:tc>
                <w:tcPr>
                  <w:tcW w:w="1786" w:type="dxa"/>
                  <w:gridSpan w:val="3"/>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sz w:val="20"/>
                      <w:szCs w:val="20"/>
                      <w:lang w:eastAsia="ru-RU"/>
                    </w:rPr>
                  </w:pPr>
                  <w:r w:rsidRPr="00162753">
                    <w:rPr>
                      <w:b/>
                      <w:sz w:val="20"/>
                      <w:szCs w:val="20"/>
                      <w:lang w:eastAsia="ru-RU"/>
                    </w:rPr>
                    <w:t xml:space="preserve"> </w:t>
                  </w:r>
                </w:p>
              </w:tc>
            </w:tr>
            <w:tr w:rsidR="00162753" w:rsidRPr="00162753" w:rsidTr="002C7E7F">
              <w:trPr>
                <w:trHeight w:val="255"/>
              </w:trPr>
              <w:tc>
                <w:tcPr>
                  <w:tcW w:w="87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20"/>
                      <w:szCs w:val="20"/>
                      <w:lang w:eastAsia="ru-RU"/>
                    </w:rPr>
                  </w:pPr>
                  <w:r w:rsidRPr="00162753">
                    <w:rPr>
                      <w:b/>
                      <w:bCs/>
                      <w:sz w:val="20"/>
                      <w:szCs w:val="20"/>
                      <w:lang w:eastAsia="ru-RU"/>
                    </w:rPr>
                    <w:t>ВСЕГО с НДС</w:t>
                  </w:r>
                </w:p>
              </w:tc>
              <w:tc>
                <w:tcPr>
                  <w:tcW w:w="1786" w:type="dxa"/>
                  <w:gridSpan w:val="3"/>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sz w:val="20"/>
                      <w:szCs w:val="20"/>
                      <w:lang w:eastAsia="ru-RU"/>
                    </w:rPr>
                  </w:pPr>
                  <w:r w:rsidRPr="00162753">
                    <w:rPr>
                      <w:b/>
                      <w:bCs/>
                      <w:sz w:val="20"/>
                      <w:szCs w:val="20"/>
                      <w:lang w:eastAsia="ru-RU"/>
                    </w:rPr>
                    <w:t xml:space="preserve"> </w:t>
                  </w:r>
                  <w:r w:rsidRPr="00162753">
                    <w:rPr>
                      <w:sz w:val="20"/>
                      <w:szCs w:val="20"/>
                      <w:lang w:eastAsia="ru-RU"/>
                    </w:rPr>
                    <w:t> </w:t>
                  </w:r>
                </w:p>
              </w:tc>
            </w:tr>
            <w:tr w:rsidR="00162753" w:rsidRPr="00162753" w:rsidTr="002C7E7F">
              <w:trPr>
                <w:trHeight w:val="240"/>
              </w:trPr>
              <w:tc>
                <w:tcPr>
                  <w:tcW w:w="1054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20"/>
                      <w:szCs w:val="20"/>
                      <w:lang w:eastAsia="ru-RU"/>
                    </w:rPr>
                  </w:pPr>
                  <w:r w:rsidRPr="00162753">
                    <w:rPr>
                      <w:sz w:val="20"/>
                      <w:szCs w:val="20"/>
                      <w:lang w:eastAsia="ru-RU"/>
                    </w:rPr>
                    <w:t>В стоимость Оборудования включено.</w:t>
                  </w:r>
                </w:p>
              </w:tc>
            </w:tr>
            <w:tr w:rsidR="00162753" w:rsidRPr="00162753" w:rsidTr="002C7E7F">
              <w:trPr>
                <w:trHeight w:val="27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162753" w:rsidRPr="00162753" w:rsidRDefault="002C7E7F" w:rsidP="00162753">
                  <w:pPr>
                    <w:widowControl/>
                    <w:suppressAutoHyphens w:val="0"/>
                    <w:snapToGrid/>
                    <w:spacing w:line="240" w:lineRule="auto"/>
                    <w:ind w:firstLine="0"/>
                    <w:jc w:val="center"/>
                    <w:rPr>
                      <w:sz w:val="20"/>
                      <w:szCs w:val="20"/>
                      <w:lang w:eastAsia="ru-RU"/>
                    </w:rPr>
                  </w:pPr>
                  <w:r>
                    <w:rPr>
                      <w:sz w:val="20"/>
                      <w:szCs w:val="20"/>
                      <w:lang w:eastAsia="ru-RU"/>
                    </w:rPr>
                    <w:t>1.2</w:t>
                  </w:r>
                  <w:r w:rsidR="00162753" w:rsidRPr="00162753">
                    <w:rPr>
                      <w:sz w:val="20"/>
                      <w:szCs w:val="20"/>
                      <w:lang w:eastAsia="ru-RU"/>
                    </w:rPr>
                    <w:t>.</w:t>
                  </w:r>
                </w:p>
              </w:tc>
              <w:tc>
                <w:tcPr>
                  <w:tcW w:w="9671" w:type="dxa"/>
                  <w:gridSpan w:val="10"/>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20"/>
                      <w:szCs w:val="20"/>
                      <w:lang w:eastAsia="ru-RU"/>
                    </w:rPr>
                  </w:pPr>
                  <w:r w:rsidRPr="00162753">
                    <w:rPr>
                      <w:sz w:val="20"/>
                      <w:szCs w:val="20"/>
                      <w:lang w:eastAsia="ru-RU"/>
                    </w:rPr>
                    <w:t>Стоимость услуг по доставке, упаковке и маркировке.</w:t>
                  </w:r>
                </w:p>
              </w:tc>
            </w:tr>
          </w:tbl>
          <w:p w:rsidR="00162753" w:rsidRPr="00162753" w:rsidRDefault="00162753" w:rsidP="00162753">
            <w:pPr>
              <w:keepNext/>
              <w:spacing w:line="240" w:lineRule="auto"/>
              <w:ind w:left="698"/>
              <w:jc w:val="left"/>
              <w:rPr>
                <w:b/>
                <w:i/>
                <w:sz w:val="20"/>
                <w:szCs w:val="20"/>
              </w:rPr>
            </w:pPr>
          </w:p>
          <w:p w:rsidR="00162753" w:rsidRPr="00162753" w:rsidRDefault="00162753" w:rsidP="00162753">
            <w:pPr>
              <w:keepNext/>
              <w:spacing w:line="240" w:lineRule="auto"/>
              <w:ind w:firstLine="0"/>
              <w:jc w:val="left"/>
              <w:rPr>
                <w:sz w:val="20"/>
                <w:szCs w:val="20"/>
              </w:rPr>
            </w:pPr>
            <w:r w:rsidRPr="00162753">
              <w:rPr>
                <w:sz w:val="20"/>
                <w:szCs w:val="20"/>
              </w:rPr>
              <w:t>От Покупателя</w:t>
            </w:r>
            <w:proofErr w:type="gramStart"/>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t>О</w:t>
            </w:r>
            <w:proofErr w:type="gramEnd"/>
            <w:r w:rsidRPr="00162753">
              <w:rPr>
                <w:sz w:val="20"/>
                <w:szCs w:val="20"/>
              </w:rPr>
              <w:t>т Продавца</w:t>
            </w:r>
          </w:p>
          <w:p w:rsidR="00162753" w:rsidRPr="00162753" w:rsidRDefault="00162753" w:rsidP="00162753">
            <w:pPr>
              <w:keepNext/>
              <w:spacing w:line="240" w:lineRule="auto"/>
              <w:ind w:left="698"/>
              <w:jc w:val="left"/>
              <w:rPr>
                <w:sz w:val="20"/>
                <w:szCs w:val="20"/>
              </w:rPr>
            </w:pPr>
          </w:p>
          <w:p w:rsidR="00162753" w:rsidRPr="00162753" w:rsidRDefault="00162753" w:rsidP="00162753">
            <w:pPr>
              <w:keepNext/>
              <w:spacing w:line="240" w:lineRule="auto"/>
              <w:ind w:firstLine="0"/>
              <w:jc w:val="left"/>
              <w:rPr>
                <w:sz w:val="20"/>
                <w:szCs w:val="20"/>
              </w:rPr>
            </w:pPr>
            <w:r w:rsidRPr="00162753">
              <w:rPr>
                <w:sz w:val="20"/>
                <w:szCs w:val="20"/>
              </w:rPr>
              <w:t>__________________/__________/</w:t>
            </w:r>
            <w:r w:rsidRPr="00162753">
              <w:rPr>
                <w:sz w:val="20"/>
                <w:szCs w:val="20"/>
              </w:rPr>
              <w:tab/>
            </w:r>
            <w:r w:rsidRPr="00162753">
              <w:rPr>
                <w:sz w:val="20"/>
                <w:szCs w:val="20"/>
              </w:rPr>
              <w:tab/>
            </w:r>
            <w:r w:rsidRPr="00162753">
              <w:rPr>
                <w:sz w:val="20"/>
                <w:szCs w:val="20"/>
              </w:rPr>
              <w:tab/>
            </w:r>
            <w:r w:rsidRPr="00162753">
              <w:rPr>
                <w:sz w:val="20"/>
                <w:szCs w:val="20"/>
              </w:rPr>
              <w:tab/>
              <w:t>_________________/__________/</w:t>
            </w:r>
          </w:p>
          <w:p w:rsidR="00162753" w:rsidRPr="00162753" w:rsidRDefault="00162753" w:rsidP="00162753">
            <w:pPr>
              <w:keepNext/>
              <w:spacing w:line="240" w:lineRule="auto"/>
              <w:jc w:val="left"/>
              <w:rPr>
                <w:sz w:val="20"/>
                <w:szCs w:val="20"/>
              </w:rPr>
            </w:pPr>
            <w:proofErr w:type="spellStart"/>
            <w:r w:rsidRPr="00162753">
              <w:rPr>
                <w:sz w:val="20"/>
                <w:szCs w:val="20"/>
              </w:rPr>
              <w:t>М.п</w:t>
            </w:r>
            <w:proofErr w:type="spellEnd"/>
            <w:r w:rsidRPr="00162753">
              <w:rPr>
                <w:sz w:val="20"/>
                <w:szCs w:val="20"/>
              </w:rPr>
              <w:t>.</w:t>
            </w:r>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r>
            <w:r w:rsidRPr="00162753">
              <w:rPr>
                <w:sz w:val="20"/>
                <w:szCs w:val="20"/>
              </w:rPr>
              <w:tab/>
            </w:r>
            <w:proofErr w:type="spellStart"/>
            <w:r w:rsidRPr="00162753">
              <w:rPr>
                <w:sz w:val="20"/>
                <w:szCs w:val="20"/>
              </w:rPr>
              <w:t>М.</w:t>
            </w:r>
            <w:proofErr w:type="gramStart"/>
            <w:r w:rsidRPr="00162753">
              <w:rPr>
                <w:sz w:val="20"/>
                <w:szCs w:val="20"/>
              </w:rPr>
              <w:t>п</w:t>
            </w:r>
            <w:proofErr w:type="spellEnd"/>
            <w:proofErr w:type="gramEnd"/>
          </w:p>
          <w:p w:rsidR="00162753" w:rsidRPr="00162753" w:rsidRDefault="00162753" w:rsidP="00162753">
            <w:pPr>
              <w:keepNext/>
              <w:spacing w:line="240" w:lineRule="auto"/>
              <w:ind w:left="698"/>
              <w:jc w:val="left"/>
              <w:rPr>
                <w:b/>
                <w:bCs/>
                <w:sz w:val="18"/>
                <w:szCs w:val="18"/>
                <w:lang w:eastAsia="ru-RU"/>
              </w:rPr>
            </w:pPr>
          </w:p>
        </w:tc>
      </w:tr>
    </w:tbl>
    <w:p w:rsidR="00162753" w:rsidRPr="00162753" w:rsidRDefault="00162753" w:rsidP="00162753">
      <w:pPr>
        <w:keepNext/>
        <w:spacing w:line="240" w:lineRule="auto"/>
        <w:ind w:firstLine="0"/>
        <w:jc w:val="left"/>
        <w:rPr>
          <w:sz w:val="18"/>
          <w:szCs w:val="18"/>
        </w:rPr>
      </w:pPr>
    </w:p>
    <w:p w:rsidR="00162753" w:rsidRPr="00162753" w:rsidRDefault="00162753" w:rsidP="00162753">
      <w:pPr>
        <w:keepNext/>
        <w:widowControl/>
        <w:snapToGrid/>
        <w:spacing w:line="240" w:lineRule="auto"/>
        <w:ind w:firstLine="0"/>
        <w:jc w:val="left"/>
        <w:rPr>
          <w:sz w:val="18"/>
          <w:szCs w:val="18"/>
        </w:rPr>
      </w:pPr>
      <w:r w:rsidRPr="00162753">
        <w:rPr>
          <w:sz w:val="18"/>
          <w:szCs w:val="18"/>
        </w:rPr>
        <w:t>От Продавца</w:t>
      </w:r>
      <w:proofErr w:type="gramStart"/>
      <w:r w:rsidRPr="00162753">
        <w:rPr>
          <w:sz w:val="18"/>
          <w:szCs w:val="18"/>
        </w:rPr>
        <w:t xml:space="preserve"> </w:t>
      </w:r>
      <w:r w:rsidRPr="00162753">
        <w:rPr>
          <w:sz w:val="18"/>
          <w:szCs w:val="18"/>
        </w:rPr>
        <w:tab/>
      </w:r>
      <w:r w:rsidRPr="00162753">
        <w:rPr>
          <w:sz w:val="18"/>
          <w:szCs w:val="18"/>
        </w:rPr>
        <w:tab/>
      </w:r>
      <w:r w:rsidRPr="00162753">
        <w:rPr>
          <w:sz w:val="18"/>
          <w:szCs w:val="18"/>
        </w:rPr>
        <w:tab/>
      </w:r>
      <w:r w:rsidRPr="00162753">
        <w:rPr>
          <w:sz w:val="18"/>
          <w:szCs w:val="18"/>
        </w:rPr>
        <w:tab/>
      </w:r>
      <w:r w:rsidRPr="00162753">
        <w:rPr>
          <w:sz w:val="18"/>
          <w:szCs w:val="18"/>
        </w:rPr>
        <w:tab/>
        <w:t>О</w:t>
      </w:r>
      <w:proofErr w:type="gramEnd"/>
      <w:r w:rsidRPr="00162753">
        <w:rPr>
          <w:sz w:val="18"/>
          <w:szCs w:val="18"/>
        </w:rPr>
        <w:t>т Покупателя</w:t>
      </w:r>
    </w:p>
    <w:p w:rsidR="00162753" w:rsidRPr="00162753" w:rsidRDefault="00162753" w:rsidP="00162753">
      <w:pPr>
        <w:keepNext/>
        <w:widowControl/>
        <w:snapToGrid/>
        <w:spacing w:line="240" w:lineRule="auto"/>
        <w:ind w:firstLine="0"/>
        <w:jc w:val="left"/>
        <w:rPr>
          <w:sz w:val="18"/>
          <w:szCs w:val="18"/>
        </w:rPr>
      </w:pPr>
    </w:p>
    <w:p w:rsidR="00162753" w:rsidRPr="00162753" w:rsidRDefault="00162753" w:rsidP="00162753">
      <w:pPr>
        <w:keepNext/>
        <w:widowControl/>
        <w:snapToGrid/>
        <w:spacing w:line="240" w:lineRule="auto"/>
        <w:ind w:firstLine="0"/>
        <w:jc w:val="left"/>
        <w:rPr>
          <w:sz w:val="18"/>
          <w:szCs w:val="18"/>
        </w:rPr>
      </w:pPr>
      <w:r w:rsidRPr="00162753">
        <w:rPr>
          <w:sz w:val="18"/>
          <w:szCs w:val="18"/>
        </w:rPr>
        <w:t>__________________/______________ /</w:t>
      </w:r>
      <w:r w:rsidRPr="00162753">
        <w:rPr>
          <w:sz w:val="18"/>
          <w:szCs w:val="18"/>
        </w:rPr>
        <w:tab/>
      </w:r>
      <w:r w:rsidRPr="00162753">
        <w:rPr>
          <w:sz w:val="18"/>
          <w:szCs w:val="18"/>
        </w:rPr>
        <w:tab/>
        <w:t>_______________/</w:t>
      </w:r>
      <w:r w:rsidRPr="00162753">
        <w:rPr>
          <w:bCs/>
          <w:sz w:val="18"/>
          <w:szCs w:val="18"/>
          <w:lang w:eastAsia="ru-RU"/>
        </w:rPr>
        <w:t>О.С. Макаров</w:t>
      </w:r>
      <w:r w:rsidRPr="00162753">
        <w:rPr>
          <w:sz w:val="18"/>
          <w:szCs w:val="18"/>
        </w:rPr>
        <w:t>/</w:t>
      </w:r>
    </w:p>
    <w:p w:rsidR="00162753" w:rsidRPr="00162753" w:rsidRDefault="00162753" w:rsidP="00162753">
      <w:pPr>
        <w:keepNext/>
        <w:widowControl/>
        <w:snapToGrid/>
        <w:spacing w:line="240" w:lineRule="auto"/>
        <w:ind w:firstLine="0"/>
        <w:jc w:val="left"/>
        <w:rPr>
          <w:sz w:val="18"/>
          <w:szCs w:val="18"/>
        </w:rPr>
      </w:pPr>
      <w:proofErr w:type="spellStart"/>
      <w:r w:rsidRPr="00162753">
        <w:rPr>
          <w:sz w:val="18"/>
          <w:szCs w:val="18"/>
        </w:rPr>
        <w:t>м.п</w:t>
      </w:r>
      <w:proofErr w:type="spellEnd"/>
      <w:r w:rsidRPr="00162753">
        <w:rPr>
          <w:sz w:val="18"/>
          <w:szCs w:val="18"/>
        </w:rPr>
        <w:t>.</w:t>
      </w:r>
      <w:r w:rsidRPr="00162753">
        <w:rPr>
          <w:sz w:val="18"/>
          <w:szCs w:val="18"/>
        </w:rPr>
        <w:tab/>
      </w:r>
      <w:r w:rsidRPr="00162753">
        <w:rPr>
          <w:sz w:val="18"/>
          <w:szCs w:val="18"/>
        </w:rPr>
        <w:tab/>
      </w:r>
      <w:r w:rsidRPr="00162753">
        <w:rPr>
          <w:sz w:val="18"/>
          <w:szCs w:val="18"/>
        </w:rPr>
        <w:tab/>
      </w:r>
      <w:r w:rsidRPr="00162753">
        <w:rPr>
          <w:sz w:val="18"/>
          <w:szCs w:val="18"/>
        </w:rPr>
        <w:tab/>
      </w:r>
      <w:r w:rsidRPr="00162753">
        <w:rPr>
          <w:sz w:val="18"/>
          <w:szCs w:val="18"/>
        </w:rPr>
        <w:tab/>
      </w:r>
      <w:r w:rsidRPr="00162753">
        <w:rPr>
          <w:sz w:val="18"/>
          <w:szCs w:val="18"/>
        </w:rPr>
        <w:tab/>
      </w:r>
      <w:proofErr w:type="spellStart"/>
      <w:r w:rsidRPr="00162753">
        <w:rPr>
          <w:sz w:val="18"/>
          <w:szCs w:val="18"/>
        </w:rPr>
        <w:t>м</w:t>
      </w:r>
      <w:proofErr w:type="gramStart"/>
      <w:r w:rsidRPr="00162753">
        <w:rPr>
          <w:sz w:val="18"/>
          <w:szCs w:val="18"/>
        </w:rPr>
        <w:t>.п</w:t>
      </w:r>
      <w:proofErr w:type="spellEnd"/>
      <w:proofErr w:type="gramEnd"/>
    </w:p>
    <w:p w:rsidR="00162753" w:rsidRPr="00162753" w:rsidRDefault="00162753" w:rsidP="00162753">
      <w:pPr>
        <w:keepNext/>
        <w:widowControl/>
        <w:snapToGrid/>
        <w:spacing w:line="240" w:lineRule="auto"/>
        <w:ind w:firstLine="0"/>
        <w:jc w:val="left"/>
        <w:rPr>
          <w:b/>
          <w:i/>
          <w:sz w:val="18"/>
          <w:szCs w:val="18"/>
        </w:rPr>
      </w:pPr>
    </w:p>
    <w:p w:rsidR="002C7E7F" w:rsidRPr="00162753" w:rsidRDefault="00162753" w:rsidP="002C7E7F">
      <w:pPr>
        <w:spacing w:line="240" w:lineRule="auto"/>
        <w:jc w:val="right"/>
        <w:rPr>
          <w:szCs w:val="22"/>
        </w:rPr>
      </w:pPr>
      <w:r w:rsidRPr="00162753">
        <w:rPr>
          <w:b/>
          <w:i/>
        </w:rPr>
        <w:br w:type="page"/>
      </w:r>
    </w:p>
    <w:p w:rsidR="00162753" w:rsidRPr="00162753" w:rsidRDefault="00162753" w:rsidP="00162753">
      <w:pPr>
        <w:spacing w:line="240" w:lineRule="auto"/>
        <w:jc w:val="right"/>
        <w:rPr>
          <w:szCs w:val="22"/>
        </w:rPr>
      </w:pPr>
      <w:r w:rsidRPr="00162753">
        <w:rPr>
          <w:szCs w:val="22"/>
        </w:rPr>
        <w:lastRenderedPageBreak/>
        <w:t>Приложение №</w:t>
      </w:r>
      <w:r w:rsidR="002C7E7F">
        <w:rPr>
          <w:szCs w:val="22"/>
        </w:rPr>
        <w:t>5</w:t>
      </w:r>
      <w:r w:rsidRPr="00162753">
        <w:rPr>
          <w:szCs w:val="22"/>
        </w:rPr>
        <w:t xml:space="preserve"> к Договору № _____________ </w:t>
      </w:r>
    </w:p>
    <w:p w:rsidR="00162753" w:rsidRPr="00162753" w:rsidRDefault="00162753" w:rsidP="00162753">
      <w:pPr>
        <w:spacing w:line="240" w:lineRule="auto"/>
        <w:jc w:val="right"/>
        <w:rPr>
          <w:szCs w:val="22"/>
        </w:rPr>
      </w:pPr>
      <w:r w:rsidRPr="00162753">
        <w:rPr>
          <w:szCs w:val="22"/>
        </w:rPr>
        <w:t>от «______» ________________ 201</w:t>
      </w:r>
      <w:r w:rsidR="002C7E7F">
        <w:rPr>
          <w:szCs w:val="22"/>
        </w:rPr>
        <w:t>9</w:t>
      </w:r>
      <w:r w:rsidRPr="00162753">
        <w:rPr>
          <w:szCs w:val="22"/>
        </w:rPr>
        <w:t xml:space="preserve"> г.</w:t>
      </w:r>
    </w:p>
    <w:p w:rsidR="00162753" w:rsidRPr="00162753" w:rsidRDefault="00162753" w:rsidP="00162753">
      <w:pPr>
        <w:spacing w:line="240" w:lineRule="auto"/>
        <w:jc w:val="right"/>
        <w:rPr>
          <w:szCs w:val="22"/>
        </w:rPr>
      </w:pPr>
      <w:r w:rsidRPr="00162753">
        <w:rPr>
          <w:szCs w:val="22"/>
        </w:rPr>
        <w:t>Форма</w:t>
      </w:r>
    </w:p>
    <w:p w:rsidR="00162753" w:rsidRPr="00162753" w:rsidRDefault="00162753" w:rsidP="00162753">
      <w:pPr>
        <w:spacing w:line="240" w:lineRule="auto"/>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162753" w:rsidRPr="00162753" w:rsidTr="00162753">
        <w:trPr>
          <w:trHeight w:val="1977"/>
        </w:trPr>
        <w:tc>
          <w:tcPr>
            <w:tcW w:w="10217" w:type="dxa"/>
          </w:tcPr>
          <w:tbl>
            <w:tblPr>
              <w:tblW w:w="9739" w:type="dxa"/>
              <w:tblLook w:val="04A0" w:firstRow="1" w:lastRow="0" w:firstColumn="1" w:lastColumn="0" w:noHBand="0" w:noVBand="1"/>
            </w:tblPr>
            <w:tblGrid>
              <w:gridCol w:w="493"/>
              <w:gridCol w:w="216"/>
              <w:gridCol w:w="1619"/>
              <w:gridCol w:w="2423"/>
              <w:gridCol w:w="2036"/>
              <w:gridCol w:w="1268"/>
              <w:gridCol w:w="1684"/>
            </w:tblGrid>
            <w:tr w:rsidR="00162753" w:rsidRPr="00162753" w:rsidTr="00162753">
              <w:trPr>
                <w:trHeight w:val="285"/>
              </w:trPr>
              <w:tc>
                <w:tcPr>
                  <w:tcW w:w="9739" w:type="dxa"/>
                  <w:gridSpan w:val="7"/>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АКТ ВЫПОЛНЕНИЯ РАБОТ</w:t>
                  </w:r>
                </w:p>
              </w:tc>
            </w:tr>
            <w:tr w:rsidR="00162753" w:rsidRPr="00162753" w:rsidTr="00162753">
              <w:trPr>
                <w:trHeight w:val="615"/>
              </w:trPr>
              <w:tc>
                <w:tcPr>
                  <w:tcW w:w="9739" w:type="dxa"/>
                  <w:gridSpan w:val="7"/>
                  <w:tcBorders>
                    <w:top w:val="nil"/>
                    <w:left w:val="nil"/>
                    <w:bottom w:val="nil"/>
                    <w:right w:val="nil"/>
                  </w:tcBorders>
                  <w:shd w:val="clear" w:color="auto" w:fill="auto"/>
                  <w:vAlign w:val="bottom"/>
                  <w:hideMark/>
                </w:tcPr>
                <w:p w:rsidR="00162753" w:rsidRPr="00162753" w:rsidRDefault="0055236F" w:rsidP="00162753">
                  <w:pPr>
                    <w:widowControl/>
                    <w:suppressAutoHyphens w:val="0"/>
                    <w:snapToGrid/>
                    <w:spacing w:line="240" w:lineRule="auto"/>
                    <w:ind w:firstLine="0"/>
                    <w:jc w:val="center"/>
                    <w:rPr>
                      <w:b/>
                      <w:bCs/>
                      <w:sz w:val="19"/>
                      <w:szCs w:val="19"/>
                      <w:lang w:eastAsia="ru-RU"/>
                    </w:rPr>
                  </w:pPr>
                  <w:r w:rsidRPr="0055236F">
                    <w:rPr>
                      <w:rFonts w:eastAsia="Calibri"/>
                      <w:b/>
                      <w:sz w:val="22"/>
                      <w:szCs w:val="22"/>
                      <w:lang w:eastAsia="en-US"/>
                    </w:rPr>
                    <w:t xml:space="preserve">Машина листогибочная гидравлическая (пресс) </w:t>
                  </w:r>
                  <w:r w:rsidR="00162753" w:rsidRPr="00162753">
                    <w:rPr>
                      <w:b/>
                      <w:sz w:val="22"/>
                      <w:szCs w:val="22"/>
                    </w:rPr>
                    <w:t>в количестве 1 штуки</w:t>
                  </w:r>
                </w:p>
              </w:tc>
            </w:tr>
            <w:tr w:rsidR="00162753" w:rsidRPr="00162753" w:rsidTr="00162753">
              <w:trPr>
                <w:trHeight w:val="28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right"/>
                    <w:rPr>
                      <w:b/>
                      <w:bCs/>
                      <w:sz w:val="19"/>
                      <w:szCs w:val="19"/>
                      <w:lang w:eastAsia="ru-RU"/>
                    </w:rPr>
                  </w:pPr>
                  <w:r w:rsidRPr="00162753">
                    <w:rPr>
                      <w:b/>
                      <w:bCs/>
                      <w:sz w:val="19"/>
                      <w:szCs w:val="19"/>
                      <w:lang w:eastAsia="ru-RU"/>
                    </w:rPr>
                    <w:t>от</w:t>
                  </w:r>
                </w:p>
              </w:tc>
              <w:tc>
                <w:tcPr>
                  <w:tcW w:w="2952" w:type="dxa"/>
                  <w:gridSpan w:val="2"/>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i/>
                      <w:iCs/>
                      <w:sz w:val="19"/>
                      <w:szCs w:val="19"/>
                      <w:lang w:eastAsia="ru-RU"/>
                    </w:rPr>
                  </w:pPr>
                  <w:r w:rsidRPr="00162753">
                    <w:rPr>
                      <w:i/>
                      <w:iCs/>
                      <w:sz w:val="19"/>
                      <w:szCs w:val="19"/>
                      <w:lang w:eastAsia="ru-RU"/>
                    </w:rPr>
                    <w:t>дата подписания</w:t>
                  </w:r>
                </w:p>
              </w:tc>
            </w:tr>
            <w:tr w:rsidR="00162753" w:rsidRPr="00162753" w:rsidTr="00162753">
              <w:trPr>
                <w:trHeight w:val="285"/>
              </w:trPr>
              <w:tc>
                <w:tcPr>
                  <w:tcW w:w="2328" w:type="dxa"/>
                  <w:gridSpan w:val="3"/>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 xml:space="preserve">ПРОДАВЕЦ </w:t>
                  </w:r>
                </w:p>
              </w:tc>
              <w:tc>
                <w:tcPr>
                  <w:tcW w:w="7411" w:type="dxa"/>
                  <w:gridSpan w:val="4"/>
                  <w:tcBorders>
                    <w:top w:val="nil"/>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r>
            <w:tr w:rsidR="00162753" w:rsidRPr="00162753" w:rsidTr="00162753">
              <w:trPr>
                <w:trHeight w:val="285"/>
              </w:trPr>
              <w:tc>
                <w:tcPr>
                  <w:tcW w:w="2328" w:type="dxa"/>
                  <w:gridSpan w:val="3"/>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ПОКУПАТЕЛЬ</w:t>
                  </w:r>
                </w:p>
              </w:tc>
              <w:tc>
                <w:tcPr>
                  <w:tcW w:w="7411" w:type="dxa"/>
                  <w:gridSpan w:val="4"/>
                  <w:tcBorders>
                    <w:top w:val="single" w:sz="4" w:space="0" w:color="auto"/>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АО «НПО НИИИП-</w:t>
                  </w:r>
                  <w:proofErr w:type="spellStart"/>
                  <w:r w:rsidRPr="00162753">
                    <w:rPr>
                      <w:b/>
                      <w:bCs/>
                      <w:sz w:val="19"/>
                      <w:szCs w:val="19"/>
                      <w:lang w:eastAsia="ru-RU"/>
                    </w:rPr>
                    <w:t>НЗиК</w:t>
                  </w:r>
                  <w:proofErr w:type="spellEnd"/>
                  <w:r w:rsidRPr="00162753">
                    <w:rPr>
                      <w:b/>
                      <w:bCs/>
                      <w:sz w:val="19"/>
                      <w:szCs w:val="19"/>
                      <w:lang w:eastAsia="ru-RU"/>
                    </w:rPr>
                    <w:t>»</w:t>
                  </w:r>
                </w:p>
              </w:tc>
            </w:tr>
            <w:tr w:rsidR="00162753" w:rsidRPr="00162753" w:rsidTr="00162753">
              <w:trPr>
                <w:trHeight w:val="285"/>
              </w:trPr>
              <w:tc>
                <w:tcPr>
                  <w:tcW w:w="2328" w:type="dxa"/>
                  <w:gridSpan w:val="3"/>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место проведения работ:</w:t>
                  </w:r>
                </w:p>
              </w:tc>
              <w:tc>
                <w:tcPr>
                  <w:tcW w:w="7411" w:type="dxa"/>
                  <w:gridSpan w:val="4"/>
                  <w:tcBorders>
                    <w:top w:val="single" w:sz="4" w:space="0" w:color="auto"/>
                    <w:left w:val="nil"/>
                    <w:bottom w:val="single" w:sz="4" w:space="0" w:color="auto"/>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 xml:space="preserve">630015, г. Новосибирск, ул. </w:t>
                  </w:r>
                  <w:proofErr w:type="gramStart"/>
                  <w:r w:rsidRPr="00162753">
                    <w:rPr>
                      <w:b/>
                      <w:bCs/>
                      <w:sz w:val="19"/>
                      <w:szCs w:val="19"/>
                      <w:lang w:eastAsia="ru-RU"/>
                    </w:rPr>
                    <w:t>Планетная</w:t>
                  </w:r>
                  <w:proofErr w:type="gramEnd"/>
                  <w:r w:rsidRPr="00162753">
                    <w:rPr>
                      <w:b/>
                      <w:bCs/>
                      <w:sz w:val="19"/>
                      <w:szCs w:val="19"/>
                      <w:lang w:eastAsia="ru-RU"/>
                    </w:rPr>
                    <w:t>, 32</w:t>
                  </w:r>
                </w:p>
              </w:tc>
            </w:tr>
            <w:tr w:rsidR="00162753" w:rsidRPr="00162753" w:rsidTr="00162753">
              <w:trPr>
                <w:trHeight w:val="28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1268"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r>
            <w:tr w:rsidR="00162753" w:rsidRPr="00162753" w:rsidTr="00162753">
              <w:trPr>
                <w:trHeight w:val="285"/>
              </w:trPr>
              <w:tc>
                <w:tcPr>
                  <w:tcW w:w="4751" w:type="dxa"/>
                  <w:gridSpan w:val="4"/>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Настоящий Акт составлен в соответствии с Договором №</w:t>
                  </w:r>
                </w:p>
              </w:tc>
              <w:tc>
                <w:tcPr>
                  <w:tcW w:w="2036" w:type="dxa"/>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r w:rsidRPr="00162753">
                    <w:rPr>
                      <w:sz w:val="19"/>
                      <w:szCs w:val="19"/>
                      <w:lang w:eastAsia="ru-RU"/>
                    </w:rPr>
                    <w:t xml:space="preserve">  </w:t>
                  </w:r>
                </w:p>
              </w:tc>
              <w:tc>
                <w:tcPr>
                  <w:tcW w:w="1268" w:type="dxa"/>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r w:rsidRPr="00162753">
                    <w:rPr>
                      <w:sz w:val="19"/>
                      <w:szCs w:val="19"/>
                      <w:lang w:eastAsia="ru-RU"/>
                    </w:rPr>
                    <w:t>от</w:t>
                  </w:r>
                </w:p>
              </w:tc>
              <w:tc>
                <w:tcPr>
                  <w:tcW w:w="1684" w:type="dxa"/>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 xml:space="preserve">  </w:t>
                  </w:r>
                </w:p>
              </w:tc>
            </w:tr>
            <w:tr w:rsidR="00162753" w:rsidRPr="00162753" w:rsidTr="00162753">
              <w:trPr>
                <w:trHeight w:val="315"/>
              </w:trPr>
              <w:tc>
                <w:tcPr>
                  <w:tcW w:w="709"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9030" w:type="dxa"/>
                  <w:gridSpan w:val="5"/>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r>
            <w:tr w:rsidR="00162753" w:rsidRPr="00162753" w:rsidTr="00162753">
              <w:trPr>
                <w:trHeight w:val="285"/>
              </w:trPr>
              <w:tc>
                <w:tcPr>
                  <w:tcW w:w="709"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1.</w:t>
                  </w:r>
                </w:p>
              </w:tc>
              <w:tc>
                <w:tcPr>
                  <w:tcW w:w="4042"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Стоимость Работ с НДС составляет:</w:t>
                  </w:r>
                </w:p>
              </w:tc>
              <w:tc>
                <w:tcPr>
                  <w:tcW w:w="3304" w:type="dxa"/>
                  <w:gridSpan w:val="2"/>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Сумма, рублей</w:t>
                  </w:r>
                </w:p>
              </w:tc>
            </w:tr>
            <w:tr w:rsidR="00162753" w:rsidRPr="00162753" w:rsidTr="00162753">
              <w:trPr>
                <w:trHeight w:val="285"/>
              </w:trPr>
              <w:tc>
                <w:tcPr>
                  <w:tcW w:w="709" w:type="dxa"/>
                  <w:gridSpan w:val="2"/>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p>
              </w:tc>
              <w:tc>
                <w:tcPr>
                  <w:tcW w:w="1619"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right"/>
                    <w:rPr>
                      <w:b/>
                      <w:bCs/>
                      <w:sz w:val="19"/>
                      <w:szCs w:val="19"/>
                      <w:lang w:eastAsia="ru-RU"/>
                    </w:rPr>
                  </w:pPr>
                </w:p>
              </w:tc>
              <w:tc>
                <w:tcPr>
                  <w:tcW w:w="2423" w:type="dxa"/>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i/>
                      <w:iCs/>
                      <w:sz w:val="19"/>
                      <w:szCs w:val="19"/>
                      <w:lang w:eastAsia="ru-RU"/>
                    </w:rPr>
                  </w:pPr>
                  <w:r w:rsidRPr="00162753">
                    <w:rPr>
                      <w:i/>
                      <w:iCs/>
                      <w:sz w:val="19"/>
                      <w:szCs w:val="19"/>
                      <w:lang w:eastAsia="ru-RU"/>
                    </w:rPr>
                    <w:t> </w:t>
                  </w:r>
                </w:p>
              </w:tc>
              <w:tc>
                <w:tcPr>
                  <w:tcW w:w="3304" w:type="dxa"/>
                  <w:gridSpan w:val="2"/>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w:t>
                  </w: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r>
            <w:tr w:rsidR="00162753" w:rsidRPr="00162753" w:rsidTr="00162753">
              <w:trPr>
                <w:trHeight w:val="255"/>
              </w:trPr>
              <w:tc>
                <w:tcPr>
                  <w:tcW w:w="709"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19"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51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roofErr w:type="gramStart"/>
                  <w:r w:rsidRPr="00162753">
                    <w:rPr>
                      <w:b/>
                      <w:bCs/>
                      <w:sz w:val="19"/>
                      <w:szCs w:val="19"/>
                      <w:lang w:eastAsia="ru-RU"/>
                    </w:rPr>
                    <w:t>п</w:t>
                  </w:r>
                  <w:proofErr w:type="gramEnd"/>
                  <w:r w:rsidRPr="00162753">
                    <w:rPr>
                      <w:b/>
                      <w:bCs/>
                      <w:sz w:val="19"/>
                      <w:szCs w:val="19"/>
                      <w:lang w:eastAsia="ru-RU"/>
                    </w:rPr>
                    <w:t>/п</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Наименование, обозначение (артикул)</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Стоимость с НДС, рублей</w:t>
                  </w:r>
                </w:p>
              </w:tc>
            </w:tr>
            <w:tr w:rsidR="00162753" w:rsidRPr="00162753" w:rsidTr="00162753">
              <w:trPr>
                <w:trHeight w:val="345"/>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1</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Работы и услуги</w:t>
                  </w:r>
                </w:p>
              </w:tc>
              <w:tc>
                <w:tcPr>
                  <w:tcW w:w="1684" w:type="dxa"/>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 </w:t>
                  </w:r>
                </w:p>
              </w:tc>
            </w:tr>
            <w:tr w:rsidR="00162753" w:rsidRPr="00162753" w:rsidTr="00162753">
              <w:trPr>
                <w:trHeight w:val="54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r w:rsidRPr="00162753">
                    <w:rPr>
                      <w:sz w:val="19"/>
                      <w:szCs w:val="19"/>
                      <w:lang w:eastAsia="ru-RU"/>
                    </w:rPr>
                    <w:t>1.1.</w:t>
                  </w:r>
                </w:p>
              </w:tc>
              <w:tc>
                <w:tcPr>
                  <w:tcW w:w="7346" w:type="dxa"/>
                  <w:gridSpan w:val="4"/>
                  <w:tcBorders>
                    <w:top w:val="single" w:sz="4" w:space="0" w:color="auto"/>
                    <w:left w:val="nil"/>
                    <w:bottom w:val="single" w:sz="4" w:space="0" w:color="auto"/>
                    <w:right w:val="nil"/>
                  </w:tcBorders>
                  <w:shd w:val="clear" w:color="auto" w:fill="auto"/>
                  <w:vAlign w:val="center"/>
                  <w:hideMark/>
                </w:tcPr>
                <w:p w:rsidR="00162753" w:rsidRPr="00162753" w:rsidRDefault="00966105" w:rsidP="00162753">
                  <w:pPr>
                    <w:widowControl/>
                    <w:suppressAutoHyphens w:val="0"/>
                    <w:snapToGrid/>
                    <w:spacing w:line="240" w:lineRule="auto"/>
                    <w:ind w:firstLine="0"/>
                    <w:jc w:val="left"/>
                    <w:rPr>
                      <w:sz w:val="19"/>
                      <w:szCs w:val="19"/>
                      <w:lang w:eastAsia="ru-RU"/>
                    </w:rPr>
                  </w:pPr>
                  <w:r>
                    <w:rPr>
                      <w:sz w:val="19"/>
                      <w:szCs w:val="19"/>
                      <w:lang w:eastAsia="ru-RU"/>
                    </w:rPr>
                    <w:t>П</w:t>
                  </w:r>
                  <w:r w:rsidR="00162753" w:rsidRPr="00162753">
                    <w:rPr>
                      <w:sz w:val="19"/>
                      <w:szCs w:val="19"/>
                      <w:lang w:eastAsia="ru-RU"/>
                    </w:rPr>
                    <w:t>усконаладочные работы, ввод в эксплуатацию (Проводят ____  чел. Продавца в течение ____ дней</w:t>
                  </w:r>
                  <w:proofErr w:type="gramStart"/>
                  <w:r w:rsidR="00162753" w:rsidRPr="00162753">
                    <w:rPr>
                      <w:sz w:val="19"/>
                      <w:szCs w:val="19"/>
                      <w:lang w:eastAsia="ru-RU"/>
                    </w:rPr>
                    <w:t xml:space="preserve"> )</w:t>
                  </w:r>
                  <w:proofErr w:type="gramEnd"/>
                </w:p>
              </w:tc>
              <w:tc>
                <w:tcPr>
                  <w:tcW w:w="1684" w:type="dxa"/>
                  <w:tcBorders>
                    <w:top w:val="nil"/>
                    <w:left w:val="single" w:sz="4" w:space="0" w:color="auto"/>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
              </w:tc>
            </w:tr>
            <w:tr w:rsidR="00162753" w:rsidRPr="00162753" w:rsidTr="00162753">
              <w:trPr>
                <w:trHeight w:val="39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2</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Итого стоимость Работ</w:t>
                  </w:r>
                </w:p>
              </w:tc>
              <w:tc>
                <w:tcPr>
                  <w:tcW w:w="1684" w:type="dxa"/>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
              </w:tc>
            </w:tr>
            <w:tr w:rsidR="00162753" w:rsidRPr="00162753" w:rsidTr="00162753">
              <w:trPr>
                <w:trHeight w:val="345"/>
              </w:trPr>
              <w:tc>
                <w:tcPr>
                  <w:tcW w:w="973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В стоимости Работ включено:</w:t>
                  </w:r>
                </w:p>
              </w:tc>
            </w:tr>
            <w:tr w:rsidR="00162753" w:rsidRPr="00162753" w:rsidTr="00162753">
              <w:trPr>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r w:rsidRPr="00162753">
                    <w:rPr>
                      <w:sz w:val="19"/>
                      <w:szCs w:val="19"/>
                      <w:lang w:eastAsia="ru-RU"/>
                    </w:rPr>
                    <w:t>2.1.</w:t>
                  </w:r>
                </w:p>
              </w:tc>
              <w:tc>
                <w:tcPr>
                  <w:tcW w:w="9030" w:type="dxa"/>
                  <w:gridSpan w:val="5"/>
                  <w:tcBorders>
                    <w:top w:val="single" w:sz="4" w:space="0" w:color="auto"/>
                    <w:left w:val="nil"/>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Командировочные расходы на персонал Продавца</w:t>
                  </w:r>
                </w:p>
              </w:tc>
            </w:tr>
            <w:tr w:rsidR="00162753" w:rsidRPr="00162753" w:rsidTr="00162753">
              <w:trPr>
                <w:trHeight w:val="330"/>
              </w:trPr>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В том числе НДС</w:t>
                  </w:r>
                </w:p>
              </w:tc>
              <w:tc>
                <w:tcPr>
                  <w:tcW w:w="1268" w:type="dxa"/>
                  <w:tcBorders>
                    <w:top w:val="nil"/>
                    <w:left w:val="nil"/>
                    <w:bottom w:val="single" w:sz="4" w:space="0" w:color="auto"/>
                    <w:right w:val="single" w:sz="4" w:space="0" w:color="auto"/>
                  </w:tcBorders>
                  <w:shd w:val="clear" w:color="auto" w:fill="auto"/>
                  <w:vAlign w:val="center"/>
                  <w:hideMark/>
                </w:tcPr>
                <w:p w:rsidR="00162753" w:rsidRPr="00162753" w:rsidRDefault="004C5D1D" w:rsidP="00162753">
                  <w:pPr>
                    <w:widowControl/>
                    <w:suppressAutoHyphens w:val="0"/>
                    <w:snapToGrid/>
                    <w:spacing w:line="240" w:lineRule="auto"/>
                    <w:ind w:firstLine="0"/>
                    <w:jc w:val="center"/>
                    <w:rPr>
                      <w:b/>
                      <w:bCs/>
                      <w:sz w:val="19"/>
                      <w:szCs w:val="19"/>
                      <w:lang w:eastAsia="ru-RU"/>
                    </w:rPr>
                  </w:pPr>
                  <w:r>
                    <w:rPr>
                      <w:b/>
                      <w:bCs/>
                      <w:sz w:val="19"/>
                      <w:szCs w:val="19"/>
                      <w:lang w:eastAsia="ru-RU"/>
                    </w:rPr>
                    <w:t>20</w:t>
                  </w:r>
                  <w:r w:rsidR="00162753" w:rsidRPr="00162753">
                    <w:rPr>
                      <w:b/>
                      <w:bCs/>
                      <w:sz w:val="19"/>
                      <w:szCs w:val="19"/>
                      <w:lang w:eastAsia="ru-RU"/>
                    </w:rPr>
                    <w:t>%</w:t>
                  </w:r>
                </w:p>
              </w:tc>
              <w:tc>
                <w:tcPr>
                  <w:tcW w:w="1684" w:type="dxa"/>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
              </w:tc>
            </w:tr>
            <w:tr w:rsidR="00162753" w:rsidRPr="00162753" w:rsidTr="00162753">
              <w:trPr>
                <w:trHeight w:val="345"/>
              </w:trPr>
              <w:tc>
                <w:tcPr>
                  <w:tcW w:w="805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ВСЕГО с НДС</w:t>
                  </w:r>
                </w:p>
              </w:tc>
              <w:tc>
                <w:tcPr>
                  <w:tcW w:w="1684" w:type="dxa"/>
                  <w:tcBorders>
                    <w:top w:val="nil"/>
                    <w:left w:val="nil"/>
                    <w:bottom w:val="single" w:sz="4" w:space="0" w:color="auto"/>
                    <w:right w:val="single" w:sz="4" w:space="0" w:color="auto"/>
                  </w:tcBorders>
                  <w:shd w:val="clear" w:color="auto" w:fill="auto"/>
                  <w:vAlign w:val="center"/>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 xml:space="preserve">  </w:t>
                  </w:r>
                </w:p>
              </w:tc>
            </w:tr>
            <w:tr w:rsidR="00162753" w:rsidRPr="00162753" w:rsidTr="00162753">
              <w:trPr>
                <w:trHeight w:val="25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p>
              </w:tc>
              <w:tc>
                <w:tcPr>
                  <w:tcW w:w="1835" w:type="dxa"/>
                  <w:gridSpan w:val="2"/>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13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300"/>
              </w:trPr>
              <w:tc>
                <w:tcPr>
                  <w:tcW w:w="9739" w:type="dxa"/>
                  <w:gridSpan w:val="7"/>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К срокам выполнения Работ Покупатель претензий не имеет</w:t>
                  </w:r>
                </w:p>
              </w:tc>
            </w:tr>
            <w:tr w:rsidR="00162753" w:rsidRPr="00162753" w:rsidTr="00162753">
              <w:trPr>
                <w:trHeight w:val="525"/>
              </w:trPr>
              <w:tc>
                <w:tcPr>
                  <w:tcW w:w="2328" w:type="dxa"/>
                  <w:gridSpan w:val="3"/>
                  <w:tcBorders>
                    <w:top w:val="nil"/>
                    <w:left w:val="nil"/>
                    <w:bottom w:val="single" w:sz="4" w:space="0" w:color="auto"/>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Примечания:</w:t>
                  </w:r>
                </w:p>
              </w:tc>
              <w:tc>
                <w:tcPr>
                  <w:tcW w:w="7411" w:type="dxa"/>
                  <w:gridSpan w:val="4"/>
                  <w:tcBorders>
                    <w:top w:val="nil"/>
                    <w:left w:val="nil"/>
                    <w:bottom w:val="single" w:sz="4" w:space="0" w:color="auto"/>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 </w:t>
                  </w:r>
                </w:p>
              </w:tc>
            </w:tr>
            <w:tr w:rsidR="00162753" w:rsidRPr="00162753" w:rsidTr="00162753">
              <w:trPr>
                <w:trHeight w:val="525"/>
              </w:trPr>
              <w:tc>
                <w:tcPr>
                  <w:tcW w:w="9739" w:type="dxa"/>
                  <w:gridSpan w:val="7"/>
                  <w:tcBorders>
                    <w:top w:val="single" w:sz="4" w:space="0" w:color="auto"/>
                    <w:left w:val="nil"/>
                    <w:bottom w:val="single" w:sz="4" w:space="0" w:color="auto"/>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 </w:t>
                  </w:r>
                </w:p>
              </w:tc>
            </w:tr>
            <w:tr w:rsidR="00162753" w:rsidRPr="00162753" w:rsidTr="00162753">
              <w:trPr>
                <w:trHeight w:val="525"/>
              </w:trPr>
              <w:tc>
                <w:tcPr>
                  <w:tcW w:w="9739" w:type="dxa"/>
                  <w:gridSpan w:val="7"/>
                  <w:tcBorders>
                    <w:top w:val="single" w:sz="4" w:space="0" w:color="auto"/>
                    <w:left w:val="nil"/>
                    <w:bottom w:val="single" w:sz="4" w:space="0" w:color="auto"/>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 </w:t>
                  </w:r>
                </w:p>
              </w:tc>
            </w:tr>
            <w:tr w:rsidR="00162753" w:rsidRPr="00162753" w:rsidTr="00162753">
              <w:trPr>
                <w:trHeight w:val="570"/>
              </w:trPr>
              <w:tc>
                <w:tcPr>
                  <w:tcW w:w="493" w:type="dxa"/>
                  <w:tcBorders>
                    <w:top w:val="nil"/>
                    <w:left w:val="nil"/>
                    <w:bottom w:val="nil"/>
                    <w:right w:val="nil"/>
                  </w:tcBorders>
                  <w:shd w:val="clear" w:color="auto" w:fill="auto"/>
                  <w:vAlign w:val="bottom"/>
                  <w:hideMark/>
                </w:tcPr>
                <w:p w:rsidR="00162753" w:rsidRPr="00162753" w:rsidRDefault="00162753" w:rsidP="00162753">
                  <w:pPr>
                    <w:widowControl/>
                    <w:suppressAutoHyphens w:val="0"/>
                    <w:snapToGrid/>
                    <w:spacing w:line="240" w:lineRule="auto"/>
                    <w:ind w:firstLine="0"/>
                    <w:jc w:val="center"/>
                    <w:rPr>
                      <w:b/>
                      <w:bCs/>
                      <w:sz w:val="19"/>
                      <w:szCs w:val="19"/>
                      <w:lang w:eastAsia="ru-RU"/>
                    </w:rPr>
                  </w:pPr>
                  <w:r w:rsidRPr="00162753">
                    <w:rPr>
                      <w:b/>
                      <w:bCs/>
                      <w:sz w:val="19"/>
                      <w:szCs w:val="19"/>
                      <w:lang w:eastAsia="ru-RU"/>
                    </w:rPr>
                    <w:t>2.</w:t>
                  </w:r>
                </w:p>
              </w:tc>
              <w:tc>
                <w:tcPr>
                  <w:tcW w:w="9246" w:type="dxa"/>
                  <w:gridSpan w:val="6"/>
                  <w:tcBorders>
                    <w:top w:val="nil"/>
                    <w:left w:val="nil"/>
                    <w:bottom w:val="nil"/>
                    <w:right w:val="nil"/>
                  </w:tcBorders>
                  <w:shd w:val="clear" w:color="auto" w:fill="auto"/>
                  <w:vAlign w:val="center"/>
                  <w:hideMark/>
                </w:tcPr>
                <w:p w:rsidR="00162753" w:rsidRPr="00162753" w:rsidRDefault="00162753" w:rsidP="002C7E7F">
                  <w:pPr>
                    <w:widowControl/>
                    <w:suppressAutoHyphens w:val="0"/>
                    <w:snapToGrid/>
                    <w:spacing w:line="240" w:lineRule="auto"/>
                    <w:ind w:firstLine="0"/>
                    <w:jc w:val="left"/>
                    <w:rPr>
                      <w:b/>
                      <w:bCs/>
                      <w:sz w:val="19"/>
                      <w:szCs w:val="19"/>
                      <w:lang w:eastAsia="ru-RU"/>
                    </w:rPr>
                  </w:pPr>
                  <w:r w:rsidRPr="00162753">
                    <w:rPr>
                      <w:b/>
                      <w:bCs/>
                      <w:sz w:val="19"/>
                      <w:szCs w:val="19"/>
                      <w:lang w:eastAsia="ru-RU"/>
                    </w:rPr>
                    <w:t xml:space="preserve">Продавец поставил Оборудование в комплекте и выполнил Работы, а Покупатель принял согласно программе окончательной приемки Оборудования (Приложение № </w:t>
                  </w:r>
                  <w:r w:rsidR="002C7E7F">
                    <w:rPr>
                      <w:b/>
                      <w:bCs/>
                      <w:sz w:val="19"/>
                      <w:szCs w:val="19"/>
                      <w:lang w:eastAsia="ru-RU"/>
                    </w:rPr>
                    <w:t xml:space="preserve">   </w:t>
                  </w:r>
                  <w:r w:rsidRPr="00162753">
                    <w:rPr>
                      <w:b/>
                      <w:bCs/>
                      <w:sz w:val="19"/>
                      <w:szCs w:val="19"/>
                      <w:lang w:eastAsia="ru-RU"/>
                    </w:rPr>
                    <w:t xml:space="preserve"> к Договору):</w:t>
                  </w:r>
                </w:p>
              </w:tc>
            </w:tr>
            <w:tr w:rsidR="00162753" w:rsidRPr="00162753" w:rsidTr="00162753">
              <w:trPr>
                <w:trHeight w:val="330"/>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Наименование:</w:t>
                  </w:r>
                </w:p>
              </w:tc>
              <w:tc>
                <w:tcPr>
                  <w:tcW w:w="7411" w:type="dxa"/>
                  <w:gridSpan w:val="4"/>
                  <w:tcBorders>
                    <w:top w:val="nil"/>
                    <w:left w:val="nil"/>
                    <w:bottom w:val="single" w:sz="4" w:space="0" w:color="auto"/>
                    <w:right w:val="nil"/>
                  </w:tcBorders>
                  <w:shd w:val="clear" w:color="auto" w:fill="auto"/>
                  <w:noWrap/>
                  <w:vAlign w:val="bottom"/>
                  <w:hideMark/>
                </w:tcPr>
                <w:p w:rsidR="00162753" w:rsidRPr="00162753" w:rsidRDefault="0055236F" w:rsidP="00162753">
                  <w:pPr>
                    <w:ind w:firstLine="0"/>
                    <w:rPr>
                      <w:b/>
                      <w:sz w:val="22"/>
                      <w:szCs w:val="22"/>
                    </w:rPr>
                  </w:pPr>
                  <w:r w:rsidRPr="0055236F">
                    <w:rPr>
                      <w:rFonts w:eastAsia="Calibri"/>
                      <w:b/>
                      <w:sz w:val="22"/>
                      <w:szCs w:val="22"/>
                      <w:lang w:eastAsia="en-US"/>
                    </w:rPr>
                    <w:t xml:space="preserve">Машина листогибочная гидравлическая (пресс) </w:t>
                  </w:r>
                  <w:r w:rsidR="00162753" w:rsidRPr="00162753">
                    <w:rPr>
                      <w:b/>
                      <w:sz w:val="22"/>
                      <w:szCs w:val="22"/>
                    </w:rPr>
                    <w:t>в количестве 1 штуки</w:t>
                  </w:r>
                </w:p>
              </w:tc>
            </w:tr>
            <w:tr w:rsidR="00162753" w:rsidRPr="00162753" w:rsidTr="00162753">
              <w:trPr>
                <w:trHeight w:val="330"/>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Серийный номер:</w:t>
                  </w:r>
                </w:p>
              </w:tc>
              <w:tc>
                <w:tcPr>
                  <w:tcW w:w="7411"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 </w:t>
                  </w:r>
                </w:p>
              </w:tc>
            </w:tr>
            <w:tr w:rsidR="00162753" w:rsidRPr="00162753" w:rsidTr="00162753">
              <w:trPr>
                <w:trHeight w:val="330"/>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Год выпуска:</w:t>
                  </w:r>
                </w:p>
              </w:tc>
              <w:tc>
                <w:tcPr>
                  <w:tcW w:w="7411" w:type="dxa"/>
                  <w:gridSpan w:val="4"/>
                  <w:tcBorders>
                    <w:top w:val="nil"/>
                    <w:left w:val="nil"/>
                    <w:bottom w:val="single" w:sz="4" w:space="0" w:color="auto"/>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b/>
                      <w:bCs/>
                      <w:sz w:val="19"/>
                      <w:szCs w:val="19"/>
                      <w:lang w:eastAsia="ru-RU"/>
                    </w:rPr>
                  </w:pPr>
                  <w:r w:rsidRPr="00162753">
                    <w:rPr>
                      <w:b/>
                      <w:bCs/>
                      <w:sz w:val="19"/>
                      <w:szCs w:val="19"/>
                      <w:lang w:eastAsia="ru-RU"/>
                    </w:rPr>
                    <w:t> </w:t>
                  </w:r>
                </w:p>
              </w:tc>
            </w:tr>
            <w:tr w:rsidR="00162753" w:rsidRPr="00162753" w:rsidTr="00162753">
              <w:trPr>
                <w:trHeight w:val="25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150"/>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300"/>
              </w:trPr>
              <w:tc>
                <w:tcPr>
                  <w:tcW w:w="9739" w:type="dxa"/>
                  <w:gridSpan w:val="7"/>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 xml:space="preserve">Продавец не имеет замечаний к состоянию рабочего помещения Покупателя </w:t>
                  </w:r>
                </w:p>
              </w:tc>
            </w:tr>
            <w:tr w:rsidR="00162753" w:rsidRPr="00162753" w:rsidTr="00162753">
              <w:trPr>
                <w:trHeight w:val="525"/>
              </w:trPr>
              <w:tc>
                <w:tcPr>
                  <w:tcW w:w="9739" w:type="dxa"/>
                  <w:gridSpan w:val="7"/>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162753" w:rsidRPr="00162753" w:rsidTr="00162753">
              <w:trPr>
                <w:trHeight w:val="540"/>
              </w:trPr>
              <w:tc>
                <w:tcPr>
                  <w:tcW w:w="9739" w:type="dxa"/>
                  <w:gridSpan w:val="7"/>
                  <w:tcBorders>
                    <w:top w:val="nil"/>
                    <w:left w:val="nil"/>
                    <w:bottom w:val="nil"/>
                    <w:right w:val="nil"/>
                  </w:tcBorders>
                  <w:shd w:val="clear" w:color="auto" w:fill="auto"/>
                  <w:vAlign w:val="center"/>
                  <w:hideMark/>
                </w:tcPr>
                <w:p w:rsidR="00162753" w:rsidRPr="00162753" w:rsidRDefault="00966105" w:rsidP="00162753">
                  <w:pPr>
                    <w:widowControl/>
                    <w:suppressAutoHyphens w:val="0"/>
                    <w:snapToGrid/>
                    <w:spacing w:line="240" w:lineRule="auto"/>
                    <w:ind w:firstLine="0"/>
                    <w:jc w:val="left"/>
                    <w:rPr>
                      <w:sz w:val="19"/>
                      <w:szCs w:val="19"/>
                      <w:lang w:eastAsia="ru-RU"/>
                    </w:rPr>
                  </w:pPr>
                  <w:r>
                    <w:rPr>
                      <w:sz w:val="19"/>
                      <w:szCs w:val="19"/>
                      <w:lang w:eastAsia="ru-RU"/>
                    </w:rPr>
                    <w:t>П</w:t>
                  </w:r>
                  <w:r w:rsidR="00162753" w:rsidRPr="00162753">
                    <w:rPr>
                      <w:sz w:val="19"/>
                      <w:szCs w:val="19"/>
                      <w:lang w:eastAsia="ru-RU"/>
                    </w:rPr>
                    <w:t xml:space="preserve">усконаладочные работы, окончательная приемка были проведены Продавцом в полном </w:t>
                  </w:r>
                  <w:proofErr w:type="gramStart"/>
                  <w:r w:rsidR="00162753" w:rsidRPr="00162753">
                    <w:rPr>
                      <w:sz w:val="19"/>
                      <w:szCs w:val="19"/>
                      <w:lang w:eastAsia="ru-RU"/>
                    </w:rPr>
                    <w:t>объеме</w:t>
                  </w:r>
                  <w:proofErr w:type="gramEnd"/>
                  <w:r w:rsidR="00162753" w:rsidRPr="00162753">
                    <w:rPr>
                      <w:sz w:val="19"/>
                      <w:szCs w:val="19"/>
                      <w:lang w:eastAsia="ru-RU"/>
                    </w:rPr>
                    <w:t xml:space="preserve"> предусмотренном технической документацией  в установленные сроки</w:t>
                  </w:r>
                </w:p>
              </w:tc>
            </w:tr>
            <w:tr w:rsidR="00162753" w:rsidRPr="00162753" w:rsidTr="00162753">
              <w:trPr>
                <w:trHeight w:val="585"/>
              </w:trPr>
              <w:tc>
                <w:tcPr>
                  <w:tcW w:w="9739" w:type="dxa"/>
                  <w:gridSpan w:val="7"/>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480"/>
              </w:trPr>
              <w:tc>
                <w:tcPr>
                  <w:tcW w:w="9739" w:type="dxa"/>
                  <w:gridSpan w:val="7"/>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lastRenderedPageBreak/>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162753" w:rsidRPr="00162753" w:rsidTr="00162753">
              <w:trPr>
                <w:trHeight w:val="255"/>
              </w:trPr>
              <w:tc>
                <w:tcPr>
                  <w:tcW w:w="493" w:type="dxa"/>
                  <w:tcBorders>
                    <w:top w:val="nil"/>
                    <w:left w:val="nil"/>
                    <w:bottom w:val="nil"/>
                    <w:right w:val="nil"/>
                  </w:tcBorders>
                  <w:shd w:val="clear" w:color="auto" w:fill="auto"/>
                  <w:noWrap/>
                  <w:vAlign w:val="bottom"/>
                  <w:hideMark/>
                </w:tcPr>
                <w:p w:rsidR="00162753" w:rsidRPr="00162753" w:rsidRDefault="00162753" w:rsidP="00162753">
                  <w:pPr>
                    <w:widowControl/>
                    <w:suppressAutoHyphens w:val="0"/>
                    <w:snapToGrid/>
                    <w:spacing w:line="240" w:lineRule="auto"/>
                    <w:ind w:firstLine="0"/>
                    <w:jc w:val="center"/>
                    <w:rPr>
                      <w:sz w:val="19"/>
                      <w:szCs w:val="19"/>
                      <w:lang w:eastAsia="ru-RU"/>
                    </w:rPr>
                  </w:pPr>
                </w:p>
              </w:tc>
              <w:tc>
                <w:tcPr>
                  <w:tcW w:w="1835" w:type="dxa"/>
                  <w:gridSpan w:val="2"/>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p>
              </w:tc>
            </w:tr>
            <w:tr w:rsidR="00162753" w:rsidRPr="00162753" w:rsidTr="00162753">
              <w:trPr>
                <w:trHeight w:val="300"/>
              </w:trPr>
              <w:tc>
                <w:tcPr>
                  <w:tcW w:w="9739" w:type="dxa"/>
                  <w:gridSpan w:val="7"/>
                  <w:tcBorders>
                    <w:top w:val="nil"/>
                    <w:left w:val="nil"/>
                    <w:bottom w:val="nil"/>
                    <w:right w:val="nil"/>
                  </w:tcBorders>
                  <w:shd w:val="clear" w:color="auto" w:fill="auto"/>
                  <w:vAlign w:val="center"/>
                  <w:hideMark/>
                </w:tcPr>
                <w:p w:rsidR="00162753" w:rsidRPr="00162753" w:rsidRDefault="00162753" w:rsidP="00162753">
                  <w:pPr>
                    <w:widowControl/>
                    <w:suppressAutoHyphens w:val="0"/>
                    <w:snapToGrid/>
                    <w:spacing w:line="240" w:lineRule="auto"/>
                    <w:ind w:firstLine="0"/>
                    <w:jc w:val="left"/>
                    <w:rPr>
                      <w:sz w:val="19"/>
                      <w:szCs w:val="19"/>
                      <w:lang w:eastAsia="ru-RU"/>
                    </w:rPr>
                  </w:pPr>
                  <w:r w:rsidRPr="00162753">
                    <w:rPr>
                      <w:sz w:val="19"/>
                      <w:szCs w:val="19"/>
                      <w:lang w:eastAsia="ru-RU"/>
                    </w:rPr>
                    <w:t>К срокам передачи Оборудования и выполнения Работ Покупатель претензий не имеет</w:t>
                  </w:r>
                </w:p>
                <w:p w:rsidR="00162753" w:rsidRPr="00162753" w:rsidRDefault="00162753" w:rsidP="00162753">
                  <w:pPr>
                    <w:keepNext/>
                    <w:spacing w:line="240" w:lineRule="auto"/>
                    <w:ind w:firstLine="0"/>
                    <w:jc w:val="left"/>
                    <w:rPr>
                      <w:sz w:val="19"/>
                      <w:szCs w:val="19"/>
                    </w:rPr>
                  </w:pPr>
                </w:p>
                <w:p w:rsidR="00162753" w:rsidRPr="00162753" w:rsidRDefault="00162753" w:rsidP="00162753">
                  <w:pPr>
                    <w:keepNext/>
                    <w:spacing w:line="240" w:lineRule="auto"/>
                    <w:ind w:firstLine="0"/>
                    <w:jc w:val="left"/>
                    <w:rPr>
                      <w:sz w:val="19"/>
                      <w:szCs w:val="19"/>
                    </w:rPr>
                  </w:pPr>
                  <w:r w:rsidRPr="00162753">
                    <w:rPr>
                      <w:sz w:val="19"/>
                      <w:szCs w:val="19"/>
                    </w:rPr>
                    <w:t>От Покупателя</w:t>
                  </w:r>
                  <w:proofErr w:type="gramStart"/>
                  <w:r w:rsidRPr="00162753">
                    <w:rPr>
                      <w:sz w:val="19"/>
                      <w:szCs w:val="19"/>
                    </w:rPr>
                    <w:tab/>
                  </w:r>
                  <w:r w:rsidRPr="00162753">
                    <w:rPr>
                      <w:sz w:val="19"/>
                      <w:szCs w:val="19"/>
                    </w:rPr>
                    <w:tab/>
                  </w:r>
                  <w:r w:rsidRPr="00162753">
                    <w:rPr>
                      <w:sz w:val="19"/>
                      <w:szCs w:val="19"/>
                    </w:rPr>
                    <w:tab/>
                  </w:r>
                  <w:r w:rsidRPr="00162753">
                    <w:rPr>
                      <w:sz w:val="19"/>
                      <w:szCs w:val="19"/>
                    </w:rPr>
                    <w:tab/>
                  </w:r>
                  <w:r w:rsidRPr="00162753">
                    <w:rPr>
                      <w:sz w:val="19"/>
                      <w:szCs w:val="19"/>
                    </w:rPr>
                    <w:tab/>
                  </w:r>
                  <w:r w:rsidRPr="00162753">
                    <w:rPr>
                      <w:sz w:val="19"/>
                      <w:szCs w:val="19"/>
                    </w:rPr>
                    <w:tab/>
                    <w:t>О</w:t>
                  </w:r>
                  <w:proofErr w:type="gramEnd"/>
                  <w:r w:rsidRPr="00162753">
                    <w:rPr>
                      <w:sz w:val="19"/>
                      <w:szCs w:val="19"/>
                    </w:rPr>
                    <w:t>т Продавца</w:t>
                  </w:r>
                </w:p>
                <w:p w:rsidR="00162753" w:rsidRPr="00162753" w:rsidRDefault="00162753" w:rsidP="00162753">
                  <w:pPr>
                    <w:keepNext/>
                    <w:spacing w:line="240" w:lineRule="auto"/>
                    <w:ind w:firstLine="0"/>
                    <w:jc w:val="left"/>
                    <w:rPr>
                      <w:sz w:val="19"/>
                      <w:szCs w:val="19"/>
                    </w:rPr>
                  </w:pPr>
                  <w:r w:rsidRPr="00162753">
                    <w:rPr>
                      <w:sz w:val="19"/>
                      <w:szCs w:val="19"/>
                    </w:rPr>
                    <w:t>__________________/__________/</w:t>
                  </w:r>
                  <w:r w:rsidRPr="00162753">
                    <w:rPr>
                      <w:sz w:val="19"/>
                      <w:szCs w:val="19"/>
                    </w:rPr>
                    <w:tab/>
                  </w:r>
                  <w:r w:rsidRPr="00162753">
                    <w:rPr>
                      <w:sz w:val="19"/>
                      <w:szCs w:val="19"/>
                    </w:rPr>
                    <w:tab/>
                  </w:r>
                  <w:r w:rsidRPr="00162753">
                    <w:rPr>
                      <w:sz w:val="19"/>
                      <w:szCs w:val="19"/>
                    </w:rPr>
                    <w:tab/>
                  </w:r>
                  <w:r w:rsidRPr="00162753">
                    <w:rPr>
                      <w:sz w:val="19"/>
                      <w:szCs w:val="19"/>
                    </w:rPr>
                    <w:tab/>
                    <w:t>_________________/__________/</w:t>
                  </w:r>
                </w:p>
                <w:p w:rsidR="00162753" w:rsidRPr="00162753" w:rsidRDefault="00162753" w:rsidP="00162753">
                  <w:pPr>
                    <w:keepNext/>
                    <w:spacing w:line="240" w:lineRule="auto"/>
                    <w:ind w:firstLine="0"/>
                    <w:jc w:val="left"/>
                    <w:rPr>
                      <w:sz w:val="19"/>
                      <w:szCs w:val="19"/>
                    </w:rPr>
                  </w:pPr>
                  <w:proofErr w:type="spellStart"/>
                  <w:r w:rsidRPr="00162753">
                    <w:rPr>
                      <w:sz w:val="19"/>
                      <w:szCs w:val="19"/>
                    </w:rPr>
                    <w:t>М.п</w:t>
                  </w:r>
                  <w:proofErr w:type="spellEnd"/>
                  <w:r w:rsidRPr="00162753">
                    <w:rPr>
                      <w:sz w:val="19"/>
                      <w:szCs w:val="19"/>
                    </w:rPr>
                    <w:t>.</w:t>
                  </w:r>
                  <w:r w:rsidRPr="00162753">
                    <w:rPr>
                      <w:sz w:val="19"/>
                      <w:szCs w:val="19"/>
                    </w:rPr>
                    <w:tab/>
                  </w:r>
                  <w:r w:rsidRPr="00162753">
                    <w:rPr>
                      <w:sz w:val="19"/>
                      <w:szCs w:val="19"/>
                    </w:rPr>
                    <w:tab/>
                  </w:r>
                  <w:r w:rsidRPr="00162753">
                    <w:rPr>
                      <w:sz w:val="19"/>
                      <w:szCs w:val="19"/>
                    </w:rPr>
                    <w:tab/>
                  </w:r>
                  <w:r w:rsidRPr="00162753">
                    <w:rPr>
                      <w:sz w:val="19"/>
                      <w:szCs w:val="19"/>
                    </w:rPr>
                    <w:tab/>
                  </w:r>
                  <w:r w:rsidRPr="00162753">
                    <w:rPr>
                      <w:sz w:val="19"/>
                      <w:szCs w:val="19"/>
                    </w:rPr>
                    <w:tab/>
                  </w:r>
                  <w:r w:rsidRPr="00162753">
                    <w:rPr>
                      <w:sz w:val="19"/>
                      <w:szCs w:val="19"/>
                    </w:rPr>
                    <w:tab/>
                  </w:r>
                  <w:r w:rsidRPr="00162753">
                    <w:rPr>
                      <w:sz w:val="19"/>
                      <w:szCs w:val="19"/>
                    </w:rPr>
                    <w:tab/>
                  </w:r>
                  <w:proofErr w:type="spellStart"/>
                  <w:r w:rsidRPr="00162753">
                    <w:rPr>
                      <w:sz w:val="19"/>
                      <w:szCs w:val="19"/>
                    </w:rPr>
                    <w:t>М.</w:t>
                  </w:r>
                  <w:proofErr w:type="gramStart"/>
                  <w:r w:rsidRPr="00162753">
                    <w:rPr>
                      <w:sz w:val="19"/>
                      <w:szCs w:val="19"/>
                    </w:rPr>
                    <w:t>п</w:t>
                  </w:r>
                  <w:proofErr w:type="spellEnd"/>
                  <w:proofErr w:type="gramEnd"/>
                </w:p>
                <w:p w:rsidR="00162753" w:rsidRPr="00162753" w:rsidRDefault="00162753" w:rsidP="00162753">
                  <w:pPr>
                    <w:widowControl/>
                    <w:suppressAutoHyphens w:val="0"/>
                    <w:snapToGrid/>
                    <w:spacing w:line="240" w:lineRule="auto"/>
                    <w:ind w:firstLine="0"/>
                    <w:jc w:val="left"/>
                    <w:rPr>
                      <w:sz w:val="19"/>
                      <w:szCs w:val="19"/>
                      <w:lang w:eastAsia="ru-RU"/>
                    </w:rPr>
                  </w:pPr>
                </w:p>
              </w:tc>
            </w:tr>
          </w:tbl>
          <w:p w:rsidR="00162753" w:rsidRPr="00162753" w:rsidRDefault="00162753" w:rsidP="00162753">
            <w:pPr>
              <w:keepNext/>
              <w:widowControl/>
              <w:snapToGrid/>
              <w:spacing w:line="240" w:lineRule="auto"/>
              <w:ind w:firstLine="0"/>
              <w:jc w:val="left"/>
              <w:rPr>
                <w:b/>
                <w:i/>
                <w:sz w:val="19"/>
                <w:szCs w:val="19"/>
              </w:rPr>
            </w:pPr>
          </w:p>
        </w:tc>
      </w:tr>
    </w:tbl>
    <w:p w:rsidR="00162753" w:rsidRPr="00162753" w:rsidRDefault="00162753" w:rsidP="00162753">
      <w:pPr>
        <w:keepNext/>
        <w:widowControl/>
        <w:snapToGrid/>
        <w:spacing w:line="240" w:lineRule="auto"/>
        <w:ind w:firstLine="0"/>
        <w:jc w:val="left"/>
      </w:pPr>
    </w:p>
    <w:p w:rsidR="00162753" w:rsidRPr="00162753" w:rsidRDefault="00162753" w:rsidP="00162753">
      <w:pPr>
        <w:keepNext/>
        <w:widowControl/>
        <w:snapToGrid/>
        <w:spacing w:line="240" w:lineRule="auto"/>
        <w:ind w:firstLine="0"/>
        <w:jc w:val="left"/>
      </w:pPr>
      <w:r w:rsidRPr="00162753">
        <w:t>От Продавца</w:t>
      </w:r>
      <w:proofErr w:type="gramStart"/>
      <w:r w:rsidRPr="00162753">
        <w:t xml:space="preserve"> </w:t>
      </w:r>
      <w:r w:rsidRPr="00162753">
        <w:tab/>
      </w:r>
      <w:r w:rsidRPr="00162753">
        <w:tab/>
      </w:r>
      <w:r w:rsidRPr="00162753">
        <w:tab/>
      </w:r>
      <w:r w:rsidRPr="00162753">
        <w:tab/>
      </w:r>
      <w:r w:rsidRPr="00162753">
        <w:tab/>
      </w:r>
      <w:r w:rsidRPr="00162753">
        <w:tab/>
        <w:t>О</w:t>
      </w:r>
      <w:proofErr w:type="gramEnd"/>
      <w:r w:rsidRPr="00162753">
        <w:t>т Покупателя</w:t>
      </w:r>
    </w:p>
    <w:p w:rsidR="00162753" w:rsidRPr="00162753" w:rsidRDefault="00162753" w:rsidP="00162753">
      <w:pPr>
        <w:keepNext/>
        <w:widowControl/>
        <w:snapToGrid/>
        <w:spacing w:line="240" w:lineRule="auto"/>
        <w:ind w:firstLine="0"/>
        <w:jc w:val="left"/>
      </w:pPr>
    </w:p>
    <w:p w:rsidR="00162753" w:rsidRPr="00162753" w:rsidRDefault="00162753" w:rsidP="00162753">
      <w:pPr>
        <w:keepNext/>
        <w:widowControl/>
        <w:snapToGrid/>
        <w:spacing w:line="240" w:lineRule="auto"/>
        <w:ind w:firstLine="0"/>
        <w:jc w:val="left"/>
      </w:pPr>
      <w:r w:rsidRPr="00162753">
        <w:t>__________________/______________ /</w:t>
      </w:r>
      <w:r w:rsidRPr="00162753">
        <w:tab/>
      </w:r>
      <w:r w:rsidRPr="00162753">
        <w:tab/>
        <w:t>_______________/</w:t>
      </w:r>
      <w:r w:rsidRPr="00162753">
        <w:rPr>
          <w:bCs/>
          <w:lang w:eastAsia="ru-RU"/>
        </w:rPr>
        <w:t>О.С. Макаров</w:t>
      </w:r>
      <w:r w:rsidRPr="00162753">
        <w:t>/</w:t>
      </w:r>
    </w:p>
    <w:p w:rsidR="00162753" w:rsidRPr="00162753" w:rsidRDefault="00162753" w:rsidP="00162753">
      <w:pPr>
        <w:keepNext/>
        <w:widowControl/>
        <w:snapToGrid/>
        <w:spacing w:line="240" w:lineRule="auto"/>
        <w:ind w:firstLine="0"/>
        <w:jc w:val="left"/>
      </w:pPr>
      <w:proofErr w:type="spellStart"/>
      <w:r w:rsidRPr="00162753">
        <w:t>м.п</w:t>
      </w:r>
      <w:proofErr w:type="spellEnd"/>
      <w:r w:rsidRPr="00162753">
        <w:t>.</w:t>
      </w:r>
      <w:r w:rsidRPr="00162753">
        <w:tab/>
      </w:r>
      <w:r w:rsidRPr="00162753">
        <w:tab/>
      </w:r>
      <w:r w:rsidRPr="00162753">
        <w:tab/>
      </w:r>
      <w:r w:rsidRPr="00162753">
        <w:tab/>
      </w:r>
      <w:r w:rsidRPr="00162753">
        <w:tab/>
      </w:r>
      <w:r w:rsidRPr="00162753">
        <w:tab/>
      </w:r>
      <w:r w:rsidRPr="00162753">
        <w:tab/>
      </w:r>
      <w:proofErr w:type="spellStart"/>
      <w:r w:rsidRPr="00162753">
        <w:t>м</w:t>
      </w:r>
      <w:proofErr w:type="gramStart"/>
      <w:r w:rsidRPr="00162753">
        <w:t>.п</w:t>
      </w:r>
      <w:proofErr w:type="spellEnd"/>
      <w:proofErr w:type="gramEnd"/>
    </w:p>
    <w:p w:rsidR="00162753" w:rsidRPr="00162753" w:rsidRDefault="00162753" w:rsidP="00162753">
      <w:pPr>
        <w:widowControl/>
        <w:suppressAutoHyphens w:val="0"/>
        <w:snapToGrid/>
        <w:spacing w:after="200" w:line="276" w:lineRule="auto"/>
        <w:ind w:firstLine="0"/>
        <w:jc w:val="left"/>
        <w:rPr>
          <w:b/>
          <w:i/>
        </w:rPr>
      </w:pPr>
      <w:r w:rsidRPr="00162753">
        <w:rPr>
          <w:b/>
          <w:i/>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1B7179">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1B7179">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1B7179">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1B7179">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1B7179">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1B7179">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A06780" w:rsidRDefault="00A06780" w:rsidP="008B7F8C">
      <w:pPr>
        <w:jc w:val="center"/>
      </w:pPr>
    </w:p>
    <w:p w:rsidR="008B7F8C" w:rsidRPr="00A06780" w:rsidRDefault="008B7F8C" w:rsidP="008B7F8C">
      <w:pPr>
        <w:jc w:val="center"/>
        <w:rPr>
          <w:b/>
        </w:rPr>
      </w:pPr>
      <w:r w:rsidRPr="00A06780">
        <w:rPr>
          <w:b/>
        </w:rPr>
        <w:t>Техническое задание</w:t>
      </w:r>
    </w:p>
    <w:p w:rsidR="00AB1C20" w:rsidRDefault="0085529C" w:rsidP="00A06780">
      <w:pPr>
        <w:jc w:val="center"/>
      </w:pPr>
      <w:r>
        <w:t xml:space="preserve">на </w:t>
      </w:r>
      <w:r w:rsidR="00D97609" w:rsidRPr="00D97609">
        <w:t>машину листогибочную гидравлическую (пресс) в количестве 1 штуки</w:t>
      </w:r>
    </w:p>
    <w:p w:rsidR="00D97609" w:rsidRDefault="00D97609" w:rsidP="00A06780">
      <w:pPr>
        <w:jc w:val="center"/>
      </w:pPr>
    </w:p>
    <w:p w:rsidR="001E4ABE" w:rsidRDefault="001E4ABE" w:rsidP="001E4ABE">
      <w:r>
        <w:t>Машина листогибочная</w:t>
      </w:r>
      <w:r w:rsidRPr="001E4ABE">
        <w:t xml:space="preserve"> </w:t>
      </w:r>
      <w:r>
        <w:t>гидравлическая</w:t>
      </w:r>
      <w:r w:rsidRPr="001E4ABE">
        <w:t xml:space="preserve"> (пресс)</w:t>
      </w:r>
    </w:p>
    <w:p w:rsidR="006D64C4" w:rsidRDefault="006D64C4" w:rsidP="001E4ABE">
      <w:r>
        <w:t>Год выпуска: 2019 г.</w:t>
      </w:r>
    </w:p>
    <w:p w:rsidR="006D64C4" w:rsidRDefault="006D64C4" w:rsidP="001E4ABE">
      <w:r>
        <w:t>Соответствие ГОСТ-54431-2011; ГОСТ р.50786-2012и техническому регламенту (</w:t>
      </w:r>
      <w:proofErr w:type="gramStart"/>
      <w:r>
        <w:t>ТР</w:t>
      </w:r>
      <w:proofErr w:type="gramEnd"/>
      <w:r>
        <w:t xml:space="preserve"> ТС 010/2011) и паспортным данным, полная комплектность</w:t>
      </w:r>
    </w:p>
    <w:p w:rsidR="006D64C4" w:rsidRPr="006D64C4" w:rsidRDefault="006D64C4" w:rsidP="001E4ABE">
      <w:pPr>
        <w:rPr>
          <w:b/>
        </w:rPr>
      </w:pPr>
      <w:r w:rsidRPr="006D64C4">
        <w:rPr>
          <w:b/>
        </w:rPr>
        <w:t>Технические характеристики оборудования:</w:t>
      </w:r>
    </w:p>
    <w:p w:rsidR="001E4ABE" w:rsidRDefault="001E4ABE" w:rsidP="001E4ABE"/>
    <w:tbl>
      <w:tblPr>
        <w:tblStyle w:val="afc"/>
        <w:tblW w:w="0" w:type="auto"/>
        <w:tblLook w:val="04A0" w:firstRow="1" w:lastRow="0" w:firstColumn="1" w:lastColumn="0" w:noHBand="0" w:noVBand="1"/>
      </w:tblPr>
      <w:tblGrid>
        <w:gridCol w:w="4784"/>
        <w:gridCol w:w="4785"/>
      </w:tblGrid>
      <w:tr w:rsidR="006D64C4" w:rsidTr="006D64C4">
        <w:tc>
          <w:tcPr>
            <w:tcW w:w="4784" w:type="dxa"/>
          </w:tcPr>
          <w:p w:rsidR="006D64C4" w:rsidRPr="006D64C4" w:rsidRDefault="006D64C4" w:rsidP="006D64C4">
            <w:pPr>
              <w:ind w:firstLine="0"/>
              <w:jc w:val="center"/>
              <w:rPr>
                <w:b/>
              </w:rPr>
            </w:pPr>
            <w:r>
              <w:rPr>
                <w:b/>
              </w:rPr>
              <w:t>Наименование параметра</w:t>
            </w:r>
          </w:p>
        </w:tc>
        <w:tc>
          <w:tcPr>
            <w:tcW w:w="4785" w:type="dxa"/>
          </w:tcPr>
          <w:p w:rsidR="006D64C4" w:rsidRPr="006D64C4" w:rsidRDefault="006D64C4" w:rsidP="006D64C4">
            <w:pPr>
              <w:ind w:firstLine="0"/>
              <w:jc w:val="center"/>
              <w:rPr>
                <w:b/>
              </w:rPr>
            </w:pPr>
            <w:r>
              <w:rPr>
                <w:b/>
              </w:rPr>
              <w:t>Значение</w:t>
            </w:r>
          </w:p>
        </w:tc>
      </w:tr>
      <w:tr w:rsidR="006D64C4" w:rsidTr="006D64C4">
        <w:tc>
          <w:tcPr>
            <w:tcW w:w="4784" w:type="dxa"/>
          </w:tcPr>
          <w:p w:rsidR="006D64C4" w:rsidRPr="006D64C4" w:rsidRDefault="006D64C4" w:rsidP="001E4ABE">
            <w:pPr>
              <w:ind w:firstLine="0"/>
              <w:rPr>
                <w:b/>
              </w:rPr>
            </w:pPr>
            <w:r w:rsidRPr="006D64C4">
              <w:rPr>
                <w:b/>
              </w:rPr>
              <w:t>Основные параметры:</w:t>
            </w:r>
          </w:p>
        </w:tc>
        <w:tc>
          <w:tcPr>
            <w:tcW w:w="4785" w:type="dxa"/>
          </w:tcPr>
          <w:p w:rsidR="006D64C4" w:rsidRDefault="006D64C4" w:rsidP="001E4ABE">
            <w:pPr>
              <w:ind w:firstLine="0"/>
            </w:pPr>
          </w:p>
        </w:tc>
      </w:tr>
      <w:tr w:rsidR="006D64C4" w:rsidTr="006D64C4">
        <w:tc>
          <w:tcPr>
            <w:tcW w:w="4784" w:type="dxa"/>
          </w:tcPr>
          <w:p w:rsidR="006D64C4" w:rsidRDefault="006D64C4" w:rsidP="001E4ABE">
            <w:pPr>
              <w:ind w:firstLine="0"/>
            </w:pPr>
            <w:r>
              <w:t xml:space="preserve">Длина стола и ползуна, не менее, </w:t>
            </w:r>
            <w:proofErr w:type="gramStart"/>
            <w:r>
              <w:t>мм</w:t>
            </w:r>
            <w:proofErr w:type="gramEnd"/>
          </w:p>
        </w:tc>
        <w:tc>
          <w:tcPr>
            <w:tcW w:w="4785" w:type="dxa"/>
          </w:tcPr>
          <w:p w:rsidR="006D64C4" w:rsidRDefault="006D64C4" w:rsidP="001E4ABE">
            <w:pPr>
              <w:ind w:firstLine="0"/>
            </w:pPr>
            <w:r>
              <w:t>2400</w:t>
            </w:r>
          </w:p>
        </w:tc>
      </w:tr>
      <w:tr w:rsidR="006D64C4" w:rsidTr="006D64C4">
        <w:tc>
          <w:tcPr>
            <w:tcW w:w="4784" w:type="dxa"/>
          </w:tcPr>
          <w:p w:rsidR="006D64C4" w:rsidRDefault="006D64C4" w:rsidP="001E4ABE">
            <w:pPr>
              <w:ind w:firstLine="0"/>
            </w:pPr>
            <w:r>
              <w:t xml:space="preserve">Ширина стола, не более, </w:t>
            </w:r>
            <w:proofErr w:type="gramStart"/>
            <w:r>
              <w:t>мм</w:t>
            </w:r>
            <w:proofErr w:type="gramEnd"/>
          </w:p>
        </w:tc>
        <w:tc>
          <w:tcPr>
            <w:tcW w:w="4785" w:type="dxa"/>
          </w:tcPr>
          <w:p w:rsidR="006D64C4" w:rsidRDefault="006D64C4" w:rsidP="001E4ABE">
            <w:pPr>
              <w:ind w:firstLine="0"/>
            </w:pPr>
            <w:r>
              <w:t>200</w:t>
            </w:r>
          </w:p>
        </w:tc>
      </w:tr>
      <w:tr w:rsidR="006D64C4" w:rsidTr="006D64C4">
        <w:tc>
          <w:tcPr>
            <w:tcW w:w="4784" w:type="dxa"/>
          </w:tcPr>
          <w:p w:rsidR="006D64C4" w:rsidRDefault="006D64C4" w:rsidP="001E4ABE">
            <w:pPr>
              <w:ind w:firstLine="0"/>
            </w:pPr>
            <w:r>
              <w:t xml:space="preserve">Расстояние от оси ползуна до станины (вылет) не менее, </w:t>
            </w:r>
            <w:proofErr w:type="gramStart"/>
            <w:r>
              <w:t>мм</w:t>
            </w:r>
            <w:proofErr w:type="gramEnd"/>
          </w:p>
        </w:tc>
        <w:tc>
          <w:tcPr>
            <w:tcW w:w="4785" w:type="dxa"/>
          </w:tcPr>
          <w:p w:rsidR="006D64C4" w:rsidRDefault="006D64C4" w:rsidP="001E4ABE">
            <w:pPr>
              <w:ind w:firstLine="0"/>
            </w:pPr>
            <w:r>
              <w:t>250</w:t>
            </w:r>
          </w:p>
        </w:tc>
      </w:tr>
      <w:tr w:rsidR="006D64C4" w:rsidTr="006D64C4">
        <w:tc>
          <w:tcPr>
            <w:tcW w:w="4784" w:type="dxa"/>
          </w:tcPr>
          <w:p w:rsidR="006D64C4" w:rsidRDefault="006D64C4" w:rsidP="001E4ABE">
            <w:pPr>
              <w:ind w:firstLine="0"/>
            </w:pPr>
            <w:r>
              <w:t xml:space="preserve">Наибольший ход ползуна с учетом регулировки, не менее, </w:t>
            </w:r>
            <w:proofErr w:type="gramStart"/>
            <w:r>
              <w:t>мм</w:t>
            </w:r>
            <w:proofErr w:type="gramEnd"/>
          </w:p>
        </w:tc>
        <w:tc>
          <w:tcPr>
            <w:tcW w:w="4785" w:type="dxa"/>
          </w:tcPr>
          <w:p w:rsidR="006D64C4" w:rsidRDefault="006D64C4" w:rsidP="001E4ABE">
            <w:pPr>
              <w:ind w:firstLine="0"/>
            </w:pPr>
            <w:r>
              <w:t>190</w:t>
            </w:r>
          </w:p>
        </w:tc>
      </w:tr>
      <w:tr w:rsidR="006D64C4" w:rsidTr="006D64C4">
        <w:tc>
          <w:tcPr>
            <w:tcW w:w="4784" w:type="dxa"/>
          </w:tcPr>
          <w:p w:rsidR="006D64C4" w:rsidRDefault="006D64C4" w:rsidP="001E4ABE">
            <w:pPr>
              <w:ind w:firstLine="0"/>
            </w:pPr>
            <w:r>
              <w:t xml:space="preserve">Величина регулировки расстояния между столом и ползуном, </w:t>
            </w:r>
            <w:proofErr w:type="gramStart"/>
            <w:r>
              <w:t>мм</w:t>
            </w:r>
            <w:proofErr w:type="gramEnd"/>
          </w:p>
        </w:tc>
        <w:tc>
          <w:tcPr>
            <w:tcW w:w="4785" w:type="dxa"/>
          </w:tcPr>
          <w:p w:rsidR="006D64C4" w:rsidRDefault="006D64C4" w:rsidP="001E4ABE">
            <w:pPr>
              <w:ind w:firstLine="0"/>
            </w:pPr>
            <w:r>
              <w:t>100</w:t>
            </w:r>
          </w:p>
        </w:tc>
      </w:tr>
      <w:tr w:rsidR="006D64C4" w:rsidTr="006D64C4">
        <w:tc>
          <w:tcPr>
            <w:tcW w:w="4784" w:type="dxa"/>
          </w:tcPr>
          <w:p w:rsidR="006D64C4" w:rsidRDefault="006D64C4" w:rsidP="001E4ABE">
            <w:pPr>
              <w:ind w:firstLine="0"/>
            </w:pPr>
            <w:r>
              <w:t xml:space="preserve">Наибольшее расстояние между столом и ползуном, не менее, </w:t>
            </w:r>
            <w:proofErr w:type="gramStart"/>
            <w:r>
              <w:t>мм</w:t>
            </w:r>
            <w:proofErr w:type="gramEnd"/>
          </w:p>
        </w:tc>
        <w:tc>
          <w:tcPr>
            <w:tcW w:w="4785" w:type="dxa"/>
          </w:tcPr>
          <w:p w:rsidR="006D64C4" w:rsidRDefault="006D64C4" w:rsidP="001E4ABE">
            <w:pPr>
              <w:ind w:firstLine="0"/>
            </w:pPr>
            <w:r>
              <w:t>400</w:t>
            </w:r>
          </w:p>
        </w:tc>
      </w:tr>
      <w:tr w:rsidR="006D64C4" w:rsidTr="006D64C4">
        <w:tc>
          <w:tcPr>
            <w:tcW w:w="4784" w:type="dxa"/>
          </w:tcPr>
          <w:p w:rsidR="006D64C4" w:rsidRDefault="006D64C4" w:rsidP="001E4ABE">
            <w:pPr>
              <w:ind w:firstLine="0"/>
            </w:pPr>
            <w:r>
              <w:t>Номинальное усилие пресса, кН</w:t>
            </w:r>
          </w:p>
        </w:tc>
        <w:tc>
          <w:tcPr>
            <w:tcW w:w="4785" w:type="dxa"/>
          </w:tcPr>
          <w:p w:rsidR="006D64C4" w:rsidRDefault="006D64C4" w:rsidP="001E4ABE">
            <w:pPr>
              <w:ind w:firstLine="0"/>
            </w:pPr>
            <w:r>
              <w:t>1000</w:t>
            </w:r>
          </w:p>
        </w:tc>
      </w:tr>
      <w:tr w:rsidR="006D64C4" w:rsidTr="006D64C4">
        <w:tc>
          <w:tcPr>
            <w:tcW w:w="4784" w:type="dxa"/>
          </w:tcPr>
          <w:p w:rsidR="006D64C4" w:rsidRDefault="006D64C4" w:rsidP="001E4ABE">
            <w:pPr>
              <w:ind w:firstLine="0"/>
            </w:pPr>
            <w:r>
              <w:t xml:space="preserve">Расстояние между стойками, не менее, </w:t>
            </w:r>
            <w:proofErr w:type="gramStart"/>
            <w:r>
              <w:t>мм</w:t>
            </w:r>
            <w:proofErr w:type="gramEnd"/>
          </w:p>
        </w:tc>
        <w:tc>
          <w:tcPr>
            <w:tcW w:w="4785" w:type="dxa"/>
          </w:tcPr>
          <w:p w:rsidR="006D64C4" w:rsidRDefault="006D64C4" w:rsidP="001E4ABE">
            <w:pPr>
              <w:ind w:firstLine="0"/>
            </w:pPr>
            <w:r>
              <w:t>2000</w:t>
            </w:r>
          </w:p>
        </w:tc>
      </w:tr>
      <w:tr w:rsidR="006D64C4" w:rsidTr="006D64C4">
        <w:tc>
          <w:tcPr>
            <w:tcW w:w="4784" w:type="dxa"/>
          </w:tcPr>
          <w:p w:rsidR="006D64C4" w:rsidRDefault="006D64C4" w:rsidP="001E4ABE">
            <w:pPr>
              <w:ind w:firstLine="0"/>
            </w:pPr>
            <w:r>
              <w:t xml:space="preserve">Вес станка, </w:t>
            </w:r>
            <w:proofErr w:type="gramStart"/>
            <w:r>
              <w:t>кг</w:t>
            </w:r>
            <w:proofErr w:type="gramEnd"/>
            <w:r>
              <w:t>:</w:t>
            </w:r>
          </w:p>
        </w:tc>
        <w:tc>
          <w:tcPr>
            <w:tcW w:w="4785" w:type="dxa"/>
          </w:tcPr>
          <w:p w:rsidR="006D64C4" w:rsidRDefault="006D64C4" w:rsidP="001E4ABE">
            <w:pPr>
              <w:ind w:firstLine="0"/>
            </w:pPr>
            <w:r>
              <w:t>6800</w:t>
            </w:r>
          </w:p>
        </w:tc>
      </w:tr>
      <w:tr w:rsidR="006D64C4" w:rsidTr="006D64C4">
        <w:tc>
          <w:tcPr>
            <w:tcW w:w="4784" w:type="dxa"/>
          </w:tcPr>
          <w:p w:rsidR="006D64C4" w:rsidRDefault="006D64C4" w:rsidP="001E4ABE">
            <w:pPr>
              <w:ind w:firstLine="0"/>
            </w:pPr>
            <w:r>
              <w:t xml:space="preserve">Скорость ползуна, не менее, </w:t>
            </w:r>
            <w:proofErr w:type="gramStart"/>
            <w:r>
              <w:t>мм</w:t>
            </w:r>
            <w:proofErr w:type="gramEnd"/>
            <w:r>
              <w:t>/сек:</w:t>
            </w:r>
          </w:p>
        </w:tc>
        <w:tc>
          <w:tcPr>
            <w:tcW w:w="4785" w:type="dxa"/>
          </w:tcPr>
          <w:p w:rsidR="006D64C4" w:rsidRDefault="006D64C4" w:rsidP="001E4ABE">
            <w:pPr>
              <w:ind w:firstLine="0"/>
            </w:pPr>
          </w:p>
        </w:tc>
      </w:tr>
      <w:tr w:rsidR="006D64C4" w:rsidTr="006D64C4">
        <w:tc>
          <w:tcPr>
            <w:tcW w:w="4784" w:type="dxa"/>
          </w:tcPr>
          <w:p w:rsidR="006D64C4" w:rsidRDefault="006D64C4" w:rsidP="001E4ABE">
            <w:pPr>
              <w:ind w:firstLine="0"/>
            </w:pPr>
            <w:r>
              <w:t>При холостом ходе</w:t>
            </w:r>
          </w:p>
        </w:tc>
        <w:tc>
          <w:tcPr>
            <w:tcW w:w="4785" w:type="dxa"/>
          </w:tcPr>
          <w:p w:rsidR="006D64C4" w:rsidRDefault="006D64C4" w:rsidP="001E4ABE">
            <w:pPr>
              <w:ind w:firstLine="0"/>
            </w:pPr>
            <w:r>
              <w:t>82</w:t>
            </w:r>
          </w:p>
        </w:tc>
      </w:tr>
      <w:tr w:rsidR="006D64C4" w:rsidTr="006D64C4">
        <w:tc>
          <w:tcPr>
            <w:tcW w:w="4784" w:type="dxa"/>
          </w:tcPr>
          <w:p w:rsidR="006D64C4" w:rsidRDefault="006D64C4" w:rsidP="001E4ABE">
            <w:pPr>
              <w:ind w:firstLine="0"/>
            </w:pPr>
            <w:r>
              <w:t>При рабочем ходе</w:t>
            </w:r>
          </w:p>
        </w:tc>
        <w:tc>
          <w:tcPr>
            <w:tcW w:w="4785" w:type="dxa"/>
          </w:tcPr>
          <w:p w:rsidR="006D64C4" w:rsidRDefault="006D64C4" w:rsidP="001E4ABE">
            <w:pPr>
              <w:ind w:firstLine="0"/>
            </w:pPr>
            <w:r>
              <w:t>8,2</w:t>
            </w:r>
          </w:p>
        </w:tc>
      </w:tr>
    </w:tbl>
    <w:p w:rsidR="001E4ABE" w:rsidRDefault="001E4ABE" w:rsidP="001E4ABE"/>
    <w:p w:rsidR="001E4ABE" w:rsidRDefault="001E4ABE" w:rsidP="001E4ABE"/>
    <w:p w:rsidR="00D97609" w:rsidRDefault="001E4ABE" w:rsidP="001E4ABE">
      <w:r>
        <w:t>Гарантия на товар – 12 (двенадцать) месяцев</w:t>
      </w:r>
    </w:p>
    <w:p w:rsidR="001E4ABE" w:rsidRDefault="001E4ABE" w:rsidP="001E4ABE">
      <w:proofErr w:type="gramStart"/>
      <w:r>
        <w:t>Жесткая упаковка (ящик из древесины ГОСТ-20767-75</w:t>
      </w:r>
      <w:proofErr w:type="gramEnd"/>
    </w:p>
    <w:p w:rsidR="001E4ABE" w:rsidRDefault="001E4ABE" w:rsidP="001E4ABE">
      <w:r>
        <w:t xml:space="preserve">Место поставки: г. Новосибирск, ул. </w:t>
      </w:r>
      <w:proofErr w:type="gramStart"/>
      <w:r>
        <w:t>Планетная</w:t>
      </w:r>
      <w:proofErr w:type="gramEnd"/>
      <w:r>
        <w:t>, 32</w:t>
      </w:r>
    </w:p>
    <w:p w:rsidR="001E4ABE" w:rsidRDefault="001E4ABE" w:rsidP="001E4ABE">
      <w:proofErr w:type="spellStart"/>
      <w:proofErr w:type="gramStart"/>
      <w:r>
        <w:t>C</w:t>
      </w:r>
      <w:proofErr w:type="gramEnd"/>
      <w:r>
        <w:t>рок</w:t>
      </w:r>
      <w:proofErr w:type="spellEnd"/>
      <w:r>
        <w:t xml:space="preserve"> поставки товара: до «01» декабря 2019 г.</w:t>
      </w:r>
    </w:p>
    <w:p w:rsidR="001E4ABE" w:rsidRDefault="001E4ABE" w:rsidP="001E4ABE">
      <w:proofErr w:type="spellStart"/>
      <w:proofErr w:type="gramStart"/>
      <w:r>
        <w:t>C</w:t>
      </w:r>
      <w:proofErr w:type="gramEnd"/>
      <w:r>
        <w:t>рок</w:t>
      </w:r>
      <w:proofErr w:type="spellEnd"/>
      <w:r>
        <w:t xml:space="preserve"> проведения пусконаладочных работ: до «10» декабря 2019 г., но не позднее 5 (пяти) рабочих дней с момента поставки оборудования Заказчику.</w:t>
      </w:r>
    </w:p>
    <w:p w:rsidR="00D97609" w:rsidRDefault="00D97609" w:rsidP="001E4ABE"/>
    <w:p w:rsidR="00D97609" w:rsidRDefault="00D97609" w:rsidP="00A06780">
      <w:pPr>
        <w:jc w:val="center"/>
      </w:pPr>
    </w:p>
    <w:p w:rsidR="00BD291E" w:rsidRDefault="00BD291E" w:rsidP="00A06780">
      <w:pPr>
        <w:jc w:val="center"/>
      </w:pPr>
    </w:p>
    <w:p w:rsidR="00AB1C20" w:rsidRDefault="00AB1C20" w:rsidP="008B7F8C">
      <w:pPr>
        <w:jc w:val="center"/>
      </w:pPr>
    </w:p>
    <w:p w:rsidR="00AB1C20" w:rsidRDefault="00AB1C20" w:rsidP="008B7F8C">
      <w:pPr>
        <w:jc w:val="center"/>
      </w:pPr>
    </w:p>
    <w:p w:rsidR="00AB1C20" w:rsidRDefault="00AB1C20">
      <w:pPr>
        <w:widowControl/>
        <w:suppressAutoHyphens w:val="0"/>
        <w:snapToGrid/>
        <w:spacing w:after="200" w:line="276" w:lineRule="auto"/>
        <w:ind w:firstLine="0"/>
        <w:jc w:val="left"/>
      </w:pPr>
      <w: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0"/>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AB1C20" w:rsidRDefault="00AB1C20" w:rsidP="008B7F8C">
      <w:pPr>
        <w:jc w:val="center"/>
        <w:rPr>
          <w:sz w:val="22"/>
          <w:szCs w:val="22"/>
        </w:rPr>
      </w:pPr>
    </w:p>
    <w:tbl>
      <w:tblPr>
        <w:tblW w:w="9644" w:type="dxa"/>
        <w:tblInd w:w="103" w:type="dxa"/>
        <w:tblLook w:val="04A0" w:firstRow="1" w:lastRow="0" w:firstColumn="1" w:lastColumn="0" w:noHBand="0" w:noVBand="1"/>
      </w:tblPr>
      <w:tblGrid>
        <w:gridCol w:w="598"/>
        <w:gridCol w:w="5644"/>
        <w:gridCol w:w="1560"/>
        <w:gridCol w:w="1842"/>
      </w:tblGrid>
      <w:tr w:rsidR="004F41D6" w:rsidRPr="0068209E" w:rsidTr="001B1A38">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A22F44" w:rsidP="00A22F44">
            <w:pPr>
              <w:widowControl/>
              <w:suppressAutoHyphens w:val="0"/>
              <w:snapToGrid/>
              <w:spacing w:line="240" w:lineRule="auto"/>
              <w:ind w:firstLine="0"/>
              <w:jc w:val="center"/>
              <w:rPr>
                <w:sz w:val="22"/>
                <w:szCs w:val="22"/>
                <w:lang w:eastAsia="ru-RU"/>
              </w:rPr>
            </w:pPr>
            <w:r>
              <w:rPr>
                <w:sz w:val="22"/>
                <w:szCs w:val="22"/>
                <w:lang w:eastAsia="ru-RU"/>
              </w:rPr>
              <w:t>Наименование товара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A22F44" w:rsidP="001F2BB9">
            <w:pPr>
              <w:widowControl/>
              <w:suppressAutoHyphens w:val="0"/>
              <w:snapToGrid/>
              <w:spacing w:line="240" w:lineRule="auto"/>
              <w:ind w:firstLine="0"/>
              <w:jc w:val="center"/>
              <w:rPr>
                <w:sz w:val="22"/>
                <w:szCs w:val="22"/>
                <w:lang w:eastAsia="ru-RU"/>
              </w:rPr>
            </w:pPr>
            <w:r>
              <w:rPr>
                <w:sz w:val="22"/>
                <w:szCs w:val="22"/>
                <w:lang w:eastAsia="ru-RU"/>
              </w:rPr>
              <w:t>Средняя цена в руб. с НДС</w:t>
            </w:r>
            <w:r w:rsidR="004F41D6" w:rsidRPr="0068209E">
              <w:rPr>
                <w:sz w:val="22"/>
                <w:szCs w:val="22"/>
                <w:lang w:eastAsia="ru-RU"/>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D63F23" w:rsidRPr="0068209E" w:rsidTr="001B1A38">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D63F23" w:rsidP="001F2BB9">
            <w:pPr>
              <w:widowControl/>
              <w:suppressAutoHyphens w:val="0"/>
              <w:snapToGrid/>
              <w:spacing w:line="240" w:lineRule="auto"/>
              <w:ind w:firstLine="0"/>
              <w:jc w:val="center"/>
              <w:rPr>
                <w:sz w:val="22"/>
                <w:szCs w:val="22"/>
                <w:lang w:eastAsia="ru-RU"/>
              </w:rPr>
            </w:pPr>
            <w:r>
              <w:rPr>
                <w:sz w:val="22"/>
                <w:szCs w:val="22"/>
                <w:lang w:eastAsia="ru-RU"/>
              </w:rPr>
              <w:t>1</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9C221E" w:rsidP="009C221E">
            <w:pPr>
              <w:ind w:firstLine="0"/>
              <w:rPr>
                <w:sz w:val="22"/>
                <w:szCs w:val="22"/>
                <w:lang w:eastAsia="ru-RU"/>
              </w:rPr>
            </w:pPr>
            <w:r w:rsidRPr="009C221E">
              <w:rPr>
                <w:sz w:val="22"/>
                <w:szCs w:val="22"/>
              </w:rPr>
              <w:t xml:space="preserve">Машина листогибочная гидравлическая (пресс) </w:t>
            </w:r>
            <w:r w:rsidR="00D63F23">
              <w:rPr>
                <w:sz w:val="22"/>
                <w:szCs w:val="22"/>
              </w:rPr>
              <w:t>с доставкой до г. Новосибирска ул. Планетная, д. 32</w:t>
            </w:r>
            <w:r>
              <w:rPr>
                <w:sz w:val="22"/>
                <w:szCs w:val="22"/>
                <w:lang w:eastAsia="ru-RU"/>
              </w:rPr>
              <w:t xml:space="preserve"> Проведение пуско-наладочных работ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9C221E" w:rsidP="001F2BB9">
            <w:pPr>
              <w:widowControl/>
              <w:suppressAutoHyphens w:val="0"/>
              <w:snapToGrid/>
              <w:spacing w:line="240" w:lineRule="auto"/>
              <w:ind w:firstLine="0"/>
              <w:jc w:val="center"/>
              <w:rPr>
                <w:sz w:val="22"/>
                <w:szCs w:val="22"/>
                <w:lang w:eastAsia="ru-RU"/>
              </w:rPr>
            </w:pPr>
            <w:r>
              <w:rPr>
                <w:sz w:val="22"/>
                <w:szCs w:val="22"/>
                <w:lang w:eastAsia="ru-RU"/>
              </w:rPr>
              <w:t>4 020 340,00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63F23" w:rsidRPr="0068209E" w:rsidRDefault="009C221E" w:rsidP="001F2BB9">
            <w:pPr>
              <w:widowControl/>
              <w:suppressAutoHyphens w:val="0"/>
              <w:snapToGrid/>
              <w:spacing w:line="240" w:lineRule="auto"/>
              <w:ind w:firstLine="0"/>
              <w:jc w:val="center"/>
              <w:rPr>
                <w:color w:val="000000"/>
                <w:sz w:val="22"/>
                <w:szCs w:val="22"/>
                <w:lang w:eastAsia="ru-RU"/>
              </w:rPr>
            </w:pPr>
            <w:r>
              <w:rPr>
                <w:sz w:val="22"/>
                <w:szCs w:val="22"/>
                <w:lang w:eastAsia="ru-RU"/>
              </w:rPr>
              <w:t>4 020 340,00</w:t>
            </w:r>
          </w:p>
        </w:tc>
      </w:tr>
      <w:tr w:rsidR="0068209E" w:rsidRPr="0068209E" w:rsidTr="00D63F23">
        <w:trPr>
          <w:trHeight w:val="63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p>
        </w:tc>
        <w:tc>
          <w:tcPr>
            <w:tcW w:w="5644" w:type="dxa"/>
            <w:tcBorders>
              <w:top w:val="nil"/>
              <w:left w:val="nil"/>
              <w:bottom w:val="single" w:sz="4" w:space="0" w:color="auto"/>
              <w:right w:val="single" w:sz="4" w:space="0" w:color="auto"/>
            </w:tcBorders>
            <w:shd w:val="clear" w:color="000000" w:fill="FFFFFF"/>
            <w:hideMark/>
          </w:tcPr>
          <w:p w:rsidR="0068209E" w:rsidRPr="007C20E6" w:rsidRDefault="007C20E6" w:rsidP="00D63F23">
            <w:pPr>
              <w:ind w:firstLine="0"/>
              <w:jc w:val="center"/>
              <w:rPr>
                <w:b/>
                <w:sz w:val="22"/>
                <w:szCs w:val="22"/>
              </w:rPr>
            </w:pPr>
            <w:r w:rsidRPr="007C20E6">
              <w:rPr>
                <w:b/>
                <w:sz w:val="22"/>
                <w:szCs w:val="22"/>
              </w:rPr>
              <w:t>ИТОГО:</w:t>
            </w:r>
          </w:p>
        </w:tc>
        <w:tc>
          <w:tcPr>
            <w:tcW w:w="1560" w:type="dxa"/>
            <w:tcBorders>
              <w:top w:val="single" w:sz="4" w:space="0" w:color="auto"/>
              <w:left w:val="nil"/>
              <w:bottom w:val="single" w:sz="4" w:space="0" w:color="auto"/>
              <w:right w:val="nil"/>
            </w:tcBorders>
            <w:shd w:val="clear" w:color="auto" w:fill="auto"/>
            <w:noWrap/>
            <w:vAlign w:val="bottom"/>
          </w:tcPr>
          <w:p w:rsidR="0068209E" w:rsidRPr="0068209E" w:rsidRDefault="0068209E" w:rsidP="00D63F23">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9E" w:rsidRPr="0068209E" w:rsidRDefault="009C221E" w:rsidP="00D63F23">
            <w:pPr>
              <w:widowControl/>
              <w:suppressAutoHyphens w:val="0"/>
              <w:snapToGrid/>
              <w:spacing w:line="240" w:lineRule="auto"/>
              <w:ind w:firstLine="0"/>
              <w:jc w:val="center"/>
              <w:rPr>
                <w:color w:val="000000"/>
                <w:sz w:val="22"/>
                <w:szCs w:val="22"/>
                <w:lang w:eastAsia="ru-RU"/>
              </w:rPr>
            </w:pPr>
            <w:r>
              <w:rPr>
                <w:sz w:val="22"/>
                <w:szCs w:val="22"/>
                <w:lang w:eastAsia="ru-RU"/>
              </w:rPr>
              <w:t>4 020 340,00</w:t>
            </w:r>
          </w:p>
        </w:tc>
      </w:tr>
    </w:tbl>
    <w:p w:rsidR="008B7F8C" w:rsidRDefault="008B7F8C" w:rsidP="006209B3">
      <w:pPr>
        <w:rPr>
          <w:sz w:val="22"/>
          <w:szCs w:val="22"/>
        </w:rPr>
      </w:pPr>
    </w:p>
    <w:sectPr w:rsidR="008B7F8C"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6E3" w:rsidRDefault="001456E3">
      <w:pPr>
        <w:spacing w:line="240" w:lineRule="auto"/>
      </w:pPr>
      <w:r>
        <w:separator/>
      </w:r>
    </w:p>
  </w:endnote>
  <w:endnote w:type="continuationSeparator" w:id="0">
    <w:p w:rsidR="001456E3" w:rsidRDefault="00145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E3" w:rsidRDefault="001456E3" w:rsidP="001337FF">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rsidR="001456E3" w:rsidRDefault="001456E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E3" w:rsidRDefault="001456E3" w:rsidP="00AC7585">
    <w:pPr>
      <w:pStyle w:val="a1"/>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E3" w:rsidRDefault="001456E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6E3" w:rsidRDefault="001456E3">
      <w:pPr>
        <w:spacing w:line="240" w:lineRule="auto"/>
      </w:pPr>
      <w:r>
        <w:separator/>
      </w:r>
    </w:p>
  </w:footnote>
  <w:footnote w:type="continuationSeparator" w:id="0">
    <w:p w:rsidR="001456E3" w:rsidRDefault="001456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6">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1E571AD9"/>
    <w:multiLevelType w:val="multilevel"/>
    <w:tmpl w:val="AF3046AC"/>
    <w:lvl w:ilvl="0">
      <w:start w:val="1"/>
      <w:numFmt w:val="decimal"/>
      <w:pStyle w:val="-"/>
      <w:lvlText w:val="%1."/>
      <w:lvlJc w:val="center"/>
      <w:pPr>
        <w:tabs>
          <w:tab w:val="num" w:pos="0"/>
        </w:tabs>
        <w:ind w:left="0" w:firstLine="0"/>
      </w:pPr>
      <w:rPr>
        <w:rFonts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9">
    <w:nsid w:val="2C100D42"/>
    <w:multiLevelType w:val="hybridMultilevel"/>
    <w:tmpl w:val="6AF809D0"/>
    <w:lvl w:ilvl="0" w:tplc="EEF27D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3A86C96"/>
    <w:multiLevelType w:val="hybridMultilevel"/>
    <w:tmpl w:val="B718C534"/>
    <w:lvl w:ilvl="0" w:tplc="FFFFFFFF">
      <w:start w:val="1"/>
      <w:numFmt w:val="bullet"/>
      <w:pStyle w:val="a2"/>
      <w:lvlText w:val="—"/>
      <w:lvlJc w:val="left"/>
      <w:pPr>
        <w:ind w:left="3479"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2"/>
  </w:num>
  <w:num w:numId="2">
    <w:abstractNumId w:val="0"/>
  </w:num>
  <w:num w:numId="3">
    <w:abstractNumId w:val="17"/>
  </w:num>
  <w:num w:numId="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20"/>
  </w:num>
  <w:num w:numId="8">
    <w:abstractNumId w:val="12"/>
  </w:num>
  <w:num w:numId="9">
    <w:abstractNumId w:val="2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13"/>
  </w:num>
  <w:num w:numId="14">
    <w:abstractNumId w:val="18"/>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3F2F"/>
    <w:rsid w:val="00075867"/>
    <w:rsid w:val="0007625E"/>
    <w:rsid w:val="00076AFF"/>
    <w:rsid w:val="000802AD"/>
    <w:rsid w:val="00080B5F"/>
    <w:rsid w:val="00082094"/>
    <w:rsid w:val="00083458"/>
    <w:rsid w:val="0008371A"/>
    <w:rsid w:val="0009390A"/>
    <w:rsid w:val="00094BAC"/>
    <w:rsid w:val="00097E28"/>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4BD2"/>
    <w:rsid w:val="00116223"/>
    <w:rsid w:val="00127435"/>
    <w:rsid w:val="00132B37"/>
    <w:rsid w:val="00132E15"/>
    <w:rsid w:val="001337FF"/>
    <w:rsid w:val="00134777"/>
    <w:rsid w:val="001456E3"/>
    <w:rsid w:val="001545D2"/>
    <w:rsid w:val="001563A3"/>
    <w:rsid w:val="00157FDE"/>
    <w:rsid w:val="00160376"/>
    <w:rsid w:val="0016114E"/>
    <w:rsid w:val="001625A7"/>
    <w:rsid w:val="00162753"/>
    <w:rsid w:val="00162A4E"/>
    <w:rsid w:val="0016353F"/>
    <w:rsid w:val="00171E2D"/>
    <w:rsid w:val="00172ED1"/>
    <w:rsid w:val="00173F04"/>
    <w:rsid w:val="001744C3"/>
    <w:rsid w:val="00174D42"/>
    <w:rsid w:val="00174FAE"/>
    <w:rsid w:val="001770F9"/>
    <w:rsid w:val="001800A4"/>
    <w:rsid w:val="001841B2"/>
    <w:rsid w:val="001853D2"/>
    <w:rsid w:val="00186473"/>
    <w:rsid w:val="00187057"/>
    <w:rsid w:val="00191CF3"/>
    <w:rsid w:val="00195107"/>
    <w:rsid w:val="001968B9"/>
    <w:rsid w:val="001A0D12"/>
    <w:rsid w:val="001A2BB5"/>
    <w:rsid w:val="001A300E"/>
    <w:rsid w:val="001A3B14"/>
    <w:rsid w:val="001A461A"/>
    <w:rsid w:val="001B1126"/>
    <w:rsid w:val="001B1A38"/>
    <w:rsid w:val="001B3111"/>
    <w:rsid w:val="001B38EB"/>
    <w:rsid w:val="001B3CC0"/>
    <w:rsid w:val="001B5AC8"/>
    <w:rsid w:val="001B62DC"/>
    <w:rsid w:val="001B7179"/>
    <w:rsid w:val="001C369E"/>
    <w:rsid w:val="001D2F62"/>
    <w:rsid w:val="001E1EBD"/>
    <w:rsid w:val="001E4ABE"/>
    <w:rsid w:val="001E7374"/>
    <w:rsid w:val="001F191A"/>
    <w:rsid w:val="001F1B92"/>
    <w:rsid w:val="001F2BB9"/>
    <w:rsid w:val="001F3C26"/>
    <w:rsid w:val="00205B1A"/>
    <w:rsid w:val="00206C23"/>
    <w:rsid w:val="0021350A"/>
    <w:rsid w:val="0021414F"/>
    <w:rsid w:val="00227E78"/>
    <w:rsid w:val="00232488"/>
    <w:rsid w:val="00233740"/>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0A7"/>
    <w:rsid w:val="002B78F3"/>
    <w:rsid w:val="002B7A46"/>
    <w:rsid w:val="002C003A"/>
    <w:rsid w:val="002C00AE"/>
    <w:rsid w:val="002C21B0"/>
    <w:rsid w:val="002C53BE"/>
    <w:rsid w:val="002C7E7F"/>
    <w:rsid w:val="002D317C"/>
    <w:rsid w:val="002D3A7C"/>
    <w:rsid w:val="002D71D3"/>
    <w:rsid w:val="002D7A21"/>
    <w:rsid w:val="002F1630"/>
    <w:rsid w:val="002F382E"/>
    <w:rsid w:val="002F3D4A"/>
    <w:rsid w:val="002F5B4B"/>
    <w:rsid w:val="00300A32"/>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47B8E"/>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2608"/>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160"/>
    <w:rsid w:val="003F2331"/>
    <w:rsid w:val="003F53BC"/>
    <w:rsid w:val="003F7EDE"/>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96D56"/>
    <w:rsid w:val="004A5864"/>
    <w:rsid w:val="004B4719"/>
    <w:rsid w:val="004C1A0D"/>
    <w:rsid w:val="004C48AF"/>
    <w:rsid w:val="004C5D1D"/>
    <w:rsid w:val="004C6508"/>
    <w:rsid w:val="004C78F2"/>
    <w:rsid w:val="004D0780"/>
    <w:rsid w:val="004D2E8A"/>
    <w:rsid w:val="004D6609"/>
    <w:rsid w:val="004E3477"/>
    <w:rsid w:val="004E7281"/>
    <w:rsid w:val="004F2133"/>
    <w:rsid w:val="004F41D6"/>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36F"/>
    <w:rsid w:val="00552B56"/>
    <w:rsid w:val="00562281"/>
    <w:rsid w:val="00565856"/>
    <w:rsid w:val="00565A44"/>
    <w:rsid w:val="00565C8C"/>
    <w:rsid w:val="00567DE4"/>
    <w:rsid w:val="005717F0"/>
    <w:rsid w:val="0057205D"/>
    <w:rsid w:val="0057705A"/>
    <w:rsid w:val="00577572"/>
    <w:rsid w:val="00584177"/>
    <w:rsid w:val="00586AB8"/>
    <w:rsid w:val="00590EE1"/>
    <w:rsid w:val="0059237B"/>
    <w:rsid w:val="005938A6"/>
    <w:rsid w:val="005A1F1E"/>
    <w:rsid w:val="005A264B"/>
    <w:rsid w:val="005A2C36"/>
    <w:rsid w:val="005A44E4"/>
    <w:rsid w:val="005A64BD"/>
    <w:rsid w:val="005B6649"/>
    <w:rsid w:val="005C4082"/>
    <w:rsid w:val="005D0A07"/>
    <w:rsid w:val="005D18EB"/>
    <w:rsid w:val="005D2BEC"/>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4321C"/>
    <w:rsid w:val="00644C49"/>
    <w:rsid w:val="00645E69"/>
    <w:rsid w:val="00654BCD"/>
    <w:rsid w:val="00655F7C"/>
    <w:rsid w:val="00657DFE"/>
    <w:rsid w:val="00662299"/>
    <w:rsid w:val="00663334"/>
    <w:rsid w:val="006636C9"/>
    <w:rsid w:val="00664D0C"/>
    <w:rsid w:val="0066571B"/>
    <w:rsid w:val="00666465"/>
    <w:rsid w:val="006664D5"/>
    <w:rsid w:val="00676A39"/>
    <w:rsid w:val="0068209E"/>
    <w:rsid w:val="006827A1"/>
    <w:rsid w:val="006852BE"/>
    <w:rsid w:val="00685BF9"/>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4C4"/>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5EB4"/>
    <w:rsid w:val="00766C94"/>
    <w:rsid w:val="00770D0B"/>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C20E6"/>
    <w:rsid w:val="007D1CFD"/>
    <w:rsid w:val="007D3BC0"/>
    <w:rsid w:val="007D41C4"/>
    <w:rsid w:val="007D7D98"/>
    <w:rsid w:val="007E285C"/>
    <w:rsid w:val="007E5AA4"/>
    <w:rsid w:val="007E77D7"/>
    <w:rsid w:val="007E7E8F"/>
    <w:rsid w:val="007F0124"/>
    <w:rsid w:val="007F0E0A"/>
    <w:rsid w:val="007F1E69"/>
    <w:rsid w:val="007F2688"/>
    <w:rsid w:val="007F2B8A"/>
    <w:rsid w:val="007F2FD4"/>
    <w:rsid w:val="00800393"/>
    <w:rsid w:val="0080160F"/>
    <w:rsid w:val="008029F1"/>
    <w:rsid w:val="00806F15"/>
    <w:rsid w:val="0080737A"/>
    <w:rsid w:val="008073A4"/>
    <w:rsid w:val="00811FCA"/>
    <w:rsid w:val="00812B90"/>
    <w:rsid w:val="00817FB4"/>
    <w:rsid w:val="00820B73"/>
    <w:rsid w:val="00821EB8"/>
    <w:rsid w:val="00821F8B"/>
    <w:rsid w:val="0082392C"/>
    <w:rsid w:val="008265EF"/>
    <w:rsid w:val="00827AEA"/>
    <w:rsid w:val="0083331B"/>
    <w:rsid w:val="00834996"/>
    <w:rsid w:val="00837F30"/>
    <w:rsid w:val="00841075"/>
    <w:rsid w:val="00842B7C"/>
    <w:rsid w:val="00843145"/>
    <w:rsid w:val="008509FA"/>
    <w:rsid w:val="00851B16"/>
    <w:rsid w:val="008523C0"/>
    <w:rsid w:val="00853277"/>
    <w:rsid w:val="00853A54"/>
    <w:rsid w:val="0085529C"/>
    <w:rsid w:val="00856DFF"/>
    <w:rsid w:val="0086163F"/>
    <w:rsid w:val="0086264B"/>
    <w:rsid w:val="00863F47"/>
    <w:rsid w:val="00867213"/>
    <w:rsid w:val="008738E2"/>
    <w:rsid w:val="0087796B"/>
    <w:rsid w:val="008804C3"/>
    <w:rsid w:val="00886995"/>
    <w:rsid w:val="0088786A"/>
    <w:rsid w:val="008907B5"/>
    <w:rsid w:val="00892344"/>
    <w:rsid w:val="00897103"/>
    <w:rsid w:val="00897D12"/>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1F06"/>
    <w:rsid w:val="00912CAC"/>
    <w:rsid w:val="00916B5F"/>
    <w:rsid w:val="00920028"/>
    <w:rsid w:val="0092253C"/>
    <w:rsid w:val="00923FB9"/>
    <w:rsid w:val="00926775"/>
    <w:rsid w:val="00937055"/>
    <w:rsid w:val="009406AC"/>
    <w:rsid w:val="009545CC"/>
    <w:rsid w:val="00954FCF"/>
    <w:rsid w:val="00957C6C"/>
    <w:rsid w:val="00966105"/>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01BA"/>
    <w:rsid w:val="009C221E"/>
    <w:rsid w:val="009C4A31"/>
    <w:rsid w:val="009C7B35"/>
    <w:rsid w:val="009D04D7"/>
    <w:rsid w:val="009D1322"/>
    <w:rsid w:val="009D2F27"/>
    <w:rsid w:val="009D6769"/>
    <w:rsid w:val="009D71F9"/>
    <w:rsid w:val="009E034C"/>
    <w:rsid w:val="009E0CB9"/>
    <w:rsid w:val="009E32EF"/>
    <w:rsid w:val="009E42C8"/>
    <w:rsid w:val="009E484F"/>
    <w:rsid w:val="009E55A8"/>
    <w:rsid w:val="009F476A"/>
    <w:rsid w:val="009F5A0C"/>
    <w:rsid w:val="009F5CD7"/>
    <w:rsid w:val="009F7E76"/>
    <w:rsid w:val="00A06780"/>
    <w:rsid w:val="00A078CF"/>
    <w:rsid w:val="00A11B0D"/>
    <w:rsid w:val="00A219AE"/>
    <w:rsid w:val="00A2284F"/>
    <w:rsid w:val="00A22F44"/>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97DCD"/>
    <w:rsid w:val="00AA2825"/>
    <w:rsid w:val="00AA4107"/>
    <w:rsid w:val="00AA5CB9"/>
    <w:rsid w:val="00AB08FB"/>
    <w:rsid w:val="00AB0DD5"/>
    <w:rsid w:val="00AB1C20"/>
    <w:rsid w:val="00AB582C"/>
    <w:rsid w:val="00AC17F7"/>
    <w:rsid w:val="00AC7585"/>
    <w:rsid w:val="00AD1A8D"/>
    <w:rsid w:val="00AD2E8E"/>
    <w:rsid w:val="00AD502A"/>
    <w:rsid w:val="00AF376A"/>
    <w:rsid w:val="00AF5D91"/>
    <w:rsid w:val="00AF6958"/>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7E5"/>
    <w:rsid w:val="00B5367C"/>
    <w:rsid w:val="00B5494D"/>
    <w:rsid w:val="00B600D3"/>
    <w:rsid w:val="00B66D6C"/>
    <w:rsid w:val="00B6774F"/>
    <w:rsid w:val="00B67A96"/>
    <w:rsid w:val="00B67BCE"/>
    <w:rsid w:val="00B73CCC"/>
    <w:rsid w:val="00B80B3A"/>
    <w:rsid w:val="00B80E8D"/>
    <w:rsid w:val="00B8552A"/>
    <w:rsid w:val="00B917C8"/>
    <w:rsid w:val="00B93361"/>
    <w:rsid w:val="00B94561"/>
    <w:rsid w:val="00BA09F8"/>
    <w:rsid w:val="00BA1523"/>
    <w:rsid w:val="00BA3FDC"/>
    <w:rsid w:val="00BA590B"/>
    <w:rsid w:val="00BA5AB3"/>
    <w:rsid w:val="00BA5B78"/>
    <w:rsid w:val="00BA76C0"/>
    <w:rsid w:val="00BB211F"/>
    <w:rsid w:val="00BB397D"/>
    <w:rsid w:val="00BB4FB3"/>
    <w:rsid w:val="00BC2019"/>
    <w:rsid w:val="00BC2A7A"/>
    <w:rsid w:val="00BC6217"/>
    <w:rsid w:val="00BC6A79"/>
    <w:rsid w:val="00BD291E"/>
    <w:rsid w:val="00BD2C0E"/>
    <w:rsid w:val="00BD45AA"/>
    <w:rsid w:val="00BD508D"/>
    <w:rsid w:val="00BD691C"/>
    <w:rsid w:val="00BE61CC"/>
    <w:rsid w:val="00BF0B23"/>
    <w:rsid w:val="00BF2356"/>
    <w:rsid w:val="00BF53F2"/>
    <w:rsid w:val="00C00CC6"/>
    <w:rsid w:val="00C029F2"/>
    <w:rsid w:val="00C05888"/>
    <w:rsid w:val="00C06B2E"/>
    <w:rsid w:val="00C10A10"/>
    <w:rsid w:val="00C11D45"/>
    <w:rsid w:val="00C169D9"/>
    <w:rsid w:val="00C22896"/>
    <w:rsid w:val="00C228CC"/>
    <w:rsid w:val="00C240F4"/>
    <w:rsid w:val="00C30C20"/>
    <w:rsid w:val="00C344A0"/>
    <w:rsid w:val="00C3608F"/>
    <w:rsid w:val="00C37303"/>
    <w:rsid w:val="00C50113"/>
    <w:rsid w:val="00C5248D"/>
    <w:rsid w:val="00C536D0"/>
    <w:rsid w:val="00C56B3E"/>
    <w:rsid w:val="00C63C0A"/>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1468"/>
    <w:rsid w:val="00CD2151"/>
    <w:rsid w:val="00CD70B4"/>
    <w:rsid w:val="00CD7D23"/>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3CBC"/>
    <w:rsid w:val="00D36F64"/>
    <w:rsid w:val="00D43E6D"/>
    <w:rsid w:val="00D4545A"/>
    <w:rsid w:val="00D46B4D"/>
    <w:rsid w:val="00D50883"/>
    <w:rsid w:val="00D5129D"/>
    <w:rsid w:val="00D52D53"/>
    <w:rsid w:val="00D54606"/>
    <w:rsid w:val="00D54A2E"/>
    <w:rsid w:val="00D57A7B"/>
    <w:rsid w:val="00D60FE3"/>
    <w:rsid w:val="00D63F23"/>
    <w:rsid w:val="00D6573F"/>
    <w:rsid w:val="00D66C78"/>
    <w:rsid w:val="00D66FCC"/>
    <w:rsid w:val="00D715C1"/>
    <w:rsid w:val="00D720CA"/>
    <w:rsid w:val="00D72BE2"/>
    <w:rsid w:val="00D75288"/>
    <w:rsid w:val="00D76A15"/>
    <w:rsid w:val="00D7779E"/>
    <w:rsid w:val="00D80F3A"/>
    <w:rsid w:val="00D833A6"/>
    <w:rsid w:val="00D922CD"/>
    <w:rsid w:val="00D931B3"/>
    <w:rsid w:val="00D9550E"/>
    <w:rsid w:val="00D96346"/>
    <w:rsid w:val="00D97609"/>
    <w:rsid w:val="00DA15FE"/>
    <w:rsid w:val="00DA73CF"/>
    <w:rsid w:val="00DA7756"/>
    <w:rsid w:val="00DB31E5"/>
    <w:rsid w:val="00DC2E3D"/>
    <w:rsid w:val="00DC3CDC"/>
    <w:rsid w:val="00DC72C2"/>
    <w:rsid w:val="00DD426C"/>
    <w:rsid w:val="00DD7547"/>
    <w:rsid w:val="00DE0AD6"/>
    <w:rsid w:val="00DE145B"/>
    <w:rsid w:val="00DE59C7"/>
    <w:rsid w:val="00DE7988"/>
    <w:rsid w:val="00DF0528"/>
    <w:rsid w:val="00DF1188"/>
    <w:rsid w:val="00DF21C1"/>
    <w:rsid w:val="00DF470A"/>
    <w:rsid w:val="00E04425"/>
    <w:rsid w:val="00E05356"/>
    <w:rsid w:val="00E10438"/>
    <w:rsid w:val="00E11C2E"/>
    <w:rsid w:val="00E1245A"/>
    <w:rsid w:val="00E22BD7"/>
    <w:rsid w:val="00E324EF"/>
    <w:rsid w:val="00E329A9"/>
    <w:rsid w:val="00E32BCF"/>
    <w:rsid w:val="00E33493"/>
    <w:rsid w:val="00E4093D"/>
    <w:rsid w:val="00E412F6"/>
    <w:rsid w:val="00E472C2"/>
    <w:rsid w:val="00E47990"/>
    <w:rsid w:val="00E50508"/>
    <w:rsid w:val="00E539DA"/>
    <w:rsid w:val="00E53C07"/>
    <w:rsid w:val="00E56306"/>
    <w:rsid w:val="00E57E60"/>
    <w:rsid w:val="00E61BE0"/>
    <w:rsid w:val="00E61EFC"/>
    <w:rsid w:val="00E62FC2"/>
    <w:rsid w:val="00E6623C"/>
    <w:rsid w:val="00E7228D"/>
    <w:rsid w:val="00E7429A"/>
    <w:rsid w:val="00E82BC6"/>
    <w:rsid w:val="00E84E35"/>
    <w:rsid w:val="00EA1EC6"/>
    <w:rsid w:val="00EA25CA"/>
    <w:rsid w:val="00EA3FBB"/>
    <w:rsid w:val="00EA7D82"/>
    <w:rsid w:val="00EB0C0A"/>
    <w:rsid w:val="00EB5836"/>
    <w:rsid w:val="00EB6A66"/>
    <w:rsid w:val="00EC1825"/>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34DB"/>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A96"/>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13B"/>
    <w:rsid w:val="00FD2764"/>
    <w:rsid w:val="00FD2E69"/>
    <w:rsid w:val="00FE0C88"/>
    <w:rsid w:val="00FE1B70"/>
    <w:rsid w:val="00FE3301"/>
    <w:rsid w:val="00FE4542"/>
    <w:rsid w:val="00FE58C0"/>
    <w:rsid w:val="00FE5A36"/>
    <w:rsid w:val="00FE6F18"/>
    <w:rsid w:val="00FF33CD"/>
    <w:rsid w:val="00FF5042"/>
    <w:rsid w:val="00FF6E95"/>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4"/>
    <w:next w:val="a4"/>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4"/>
    <w:next w:val="a4"/>
    <w:link w:val="90"/>
    <w:uiPriority w:val="9"/>
    <w:semiHidden/>
    <w:unhideWhenUsed/>
    <w:qFormat/>
    <w:rsid w:val="00347B8E"/>
    <w:pPr>
      <w:keepNext/>
      <w:keepLines/>
      <w:spacing w:before="200"/>
      <w:outlineLvl w:val="8"/>
    </w:pPr>
    <w:rPr>
      <w:rFonts w:ascii="Cambria" w:eastAsia="Malgun Gothic" w:hAnsi="Cambria"/>
      <w:i/>
      <w:iCs/>
      <w:color w:val="404040"/>
      <w:sz w:val="20"/>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A8288F"/>
    <w:rPr>
      <w:rFonts w:ascii="Times New Roman" w:eastAsia="Times New Roman" w:hAnsi="Times New Roman" w:cs="Times New Roman"/>
      <w:b/>
      <w:bCs/>
      <w:kern w:val="1"/>
      <w:sz w:val="36"/>
      <w:szCs w:val="36"/>
      <w:lang w:eastAsia="ar-SA"/>
    </w:rPr>
  </w:style>
  <w:style w:type="paragraph" w:styleId="a5">
    <w:name w:val="Body Text"/>
    <w:basedOn w:val="a4"/>
    <w:link w:val="a9"/>
    <w:rsid w:val="00954FCF"/>
    <w:pPr>
      <w:widowControl/>
      <w:snapToGrid/>
      <w:spacing w:after="120" w:line="240" w:lineRule="auto"/>
      <w:ind w:firstLine="0"/>
    </w:pPr>
    <w:rPr>
      <w:lang w:val="x-none"/>
    </w:rPr>
  </w:style>
  <w:style w:type="character" w:customStyle="1" w:styleId="a9">
    <w:name w:val="Основной текст Знак"/>
    <w:basedOn w:val="a6"/>
    <w:link w:val="a5"/>
    <w:rsid w:val="00954FCF"/>
    <w:rPr>
      <w:rFonts w:ascii="Times New Roman" w:eastAsia="Times New Roman" w:hAnsi="Times New Roman" w:cs="Times New Roman"/>
      <w:sz w:val="24"/>
      <w:szCs w:val="24"/>
      <w:lang w:val="x-none"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6"/>
    <w:link w:val="6"/>
    <w:rsid w:val="00A8288F"/>
    <w:rPr>
      <w:rFonts w:ascii="Times New Roman" w:eastAsia="Times New Roman" w:hAnsi="Times New Roman" w:cs="Times New Roman"/>
      <w:i/>
      <w:iCs/>
      <w:lang w:eastAsia="ar-SA"/>
    </w:rPr>
  </w:style>
  <w:style w:type="character" w:customStyle="1" w:styleId="80">
    <w:name w:val="Заголовок 8 Знак"/>
    <w:basedOn w:val="a6"/>
    <w:link w:val="8"/>
    <w:rsid w:val="00954FCF"/>
    <w:rPr>
      <w:rFonts w:ascii="Arial" w:eastAsia="Times New Roman" w:hAnsi="Arial" w:cs="Times New Roman"/>
      <w:i/>
      <w:iCs/>
      <w:sz w:val="20"/>
      <w:szCs w:val="20"/>
      <w:lang w:val="x-none" w:eastAsia="ar-SA"/>
    </w:rPr>
  </w:style>
  <w:style w:type="character" w:styleId="aa">
    <w:name w:val="Hyperlink"/>
    <w:rsid w:val="00954FCF"/>
    <w:rPr>
      <w:color w:val="0000FF"/>
      <w:u w:val="single"/>
    </w:rPr>
  </w:style>
  <w:style w:type="paragraph" w:styleId="ab">
    <w:name w:val="Body Text Indent"/>
    <w:basedOn w:val="a4"/>
    <w:link w:val="ac"/>
    <w:rsid w:val="00954FCF"/>
    <w:pPr>
      <w:widowControl/>
      <w:snapToGrid/>
      <w:spacing w:line="240" w:lineRule="auto"/>
      <w:ind w:left="5760" w:firstLine="0"/>
    </w:pPr>
    <w:rPr>
      <w:lang w:val="x-none"/>
    </w:rPr>
  </w:style>
  <w:style w:type="character" w:customStyle="1" w:styleId="ac">
    <w:name w:val="Основной текст с отступом Знак"/>
    <w:basedOn w:val="a6"/>
    <w:link w:val="ab"/>
    <w:rsid w:val="00954FCF"/>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4"/>
    <w:qFormat/>
    <w:rsid w:val="00954FCF"/>
    <w:pPr>
      <w:widowControl/>
      <w:snapToGrid/>
      <w:spacing w:after="120" w:line="480" w:lineRule="auto"/>
      <w:ind w:left="283" w:firstLine="0"/>
    </w:pPr>
  </w:style>
  <w:style w:type="paragraph" w:styleId="ad">
    <w:name w:val="footer"/>
    <w:basedOn w:val="a4"/>
    <w:link w:val="ae"/>
    <w:uiPriority w:val="99"/>
    <w:rsid w:val="00954FCF"/>
    <w:pPr>
      <w:widowControl/>
      <w:tabs>
        <w:tab w:val="center" w:pos="4677"/>
        <w:tab w:val="right" w:pos="9355"/>
      </w:tabs>
      <w:snapToGrid/>
      <w:spacing w:line="240" w:lineRule="auto"/>
      <w:ind w:firstLine="0"/>
    </w:pPr>
    <w:rPr>
      <w:lang w:val="x-none"/>
    </w:rPr>
  </w:style>
  <w:style w:type="character" w:customStyle="1" w:styleId="ae">
    <w:name w:val="Нижний колонтитул Знак"/>
    <w:basedOn w:val="a6"/>
    <w:link w:val="ad"/>
    <w:uiPriority w:val="99"/>
    <w:rsid w:val="00954FCF"/>
    <w:rPr>
      <w:rFonts w:ascii="Times New Roman" w:eastAsia="Times New Roman" w:hAnsi="Times New Roman" w:cs="Times New Roman"/>
      <w:sz w:val="24"/>
      <w:szCs w:val="24"/>
      <w:lang w:val="x-none" w:eastAsia="ar-SA"/>
    </w:rPr>
  </w:style>
  <w:style w:type="paragraph" w:customStyle="1" w:styleId="af">
    <w:name w:val="АД_Наименование главы без нумерации"/>
    <w:basedOn w:val="20"/>
    <w:qFormat/>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0"/>
    <w:qFormat/>
    <w:rsid w:val="00954FCF"/>
    <w:pPr>
      <w:widowControl w:val="0"/>
      <w:tabs>
        <w:tab w:val="left" w:pos="227"/>
      </w:tabs>
      <w:spacing w:after="0" w:line="240" w:lineRule="auto"/>
      <w:ind w:left="0"/>
      <w:textAlignment w:val="baseline"/>
    </w:pPr>
  </w:style>
  <w:style w:type="paragraph" w:styleId="32">
    <w:name w:val="Body Text Indent 3"/>
    <w:basedOn w:val="a4"/>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6"/>
    <w:link w:val="32"/>
    <w:rsid w:val="00954FCF"/>
    <w:rPr>
      <w:rFonts w:ascii="Times New Roman" w:eastAsia="Times New Roman" w:hAnsi="Times New Roman" w:cs="Times New Roman"/>
      <w:sz w:val="16"/>
      <w:szCs w:val="16"/>
      <w:lang w:val="x-none" w:eastAsia="ru-RU"/>
    </w:rPr>
  </w:style>
  <w:style w:type="paragraph" w:styleId="34">
    <w:name w:val="Body Text 3"/>
    <w:basedOn w:val="a4"/>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6"/>
    <w:link w:val="34"/>
    <w:rsid w:val="00954FCF"/>
    <w:rPr>
      <w:rFonts w:ascii="Times New Roman" w:eastAsia="Times New Roman" w:hAnsi="Times New Roman" w:cs="Times New Roman"/>
      <w:sz w:val="16"/>
      <w:szCs w:val="16"/>
      <w:lang w:val="x-none" w:eastAsia="ar-SA"/>
    </w:rPr>
  </w:style>
  <w:style w:type="character" w:styleId="af0">
    <w:name w:val="page number"/>
    <w:rsid w:val="00954FCF"/>
    <w:rPr>
      <w:rFonts w:cs="Times New Roman"/>
    </w:rPr>
  </w:style>
  <w:style w:type="paragraph" w:customStyle="1" w:styleId="22">
    <w:name w:val="Стиль2"/>
    <w:basedOn w:val="a4"/>
    <w:qFormat/>
    <w:rsid w:val="00954FCF"/>
    <w:pPr>
      <w:widowControl/>
      <w:suppressAutoHyphens w:val="0"/>
      <w:snapToGrid/>
      <w:spacing w:before="120"/>
      <w:ind w:firstLine="0"/>
    </w:pPr>
    <w:rPr>
      <w:szCs w:val="20"/>
      <w:lang w:eastAsia="ru-RU"/>
    </w:rPr>
  </w:style>
  <w:style w:type="paragraph" w:customStyle="1" w:styleId="af1">
    <w:name w:val="Тендерные данные"/>
    <w:basedOn w:val="a4"/>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1">
    <w:name w:val="_КакЕсть"/>
    <w:basedOn w:val="a4"/>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2">
    <w:name w:val="Простой стиль с нумерацией"/>
    <w:basedOn w:val="a4"/>
    <w:link w:val="af3"/>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3">
    <w:name w:val="Простой стиль с нумерацией Знак"/>
    <w:link w:val="af2"/>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4">
    <w:name w:val="List Paragraph"/>
    <w:aliases w:val="lp1,Bullet List,FooterText,numbered,Paragraphe de liste1,Подпись рисунка"/>
    <w:basedOn w:val="a4"/>
    <w:link w:val="af5"/>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5">
    <w:name w:val="Абзац списка Знак"/>
    <w:aliases w:val="lp1 Знак,Bullet List Знак,FooterText Знак,numbered Знак,Paragraphe de liste1 Знак,Подпись рисунка Знак"/>
    <w:link w:val="af4"/>
    <w:uiPriority w:val="34"/>
    <w:locked/>
    <w:rsid w:val="0059237B"/>
    <w:rPr>
      <w:rFonts w:ascii="Calibri" w:eastAsia="Calibri" w:hAnsi="Calibri" w:cs="Times New Roman"/>
    </w:rPr>
  </w:style>
  <w:style w:type="paragraph" w:customStyle="1" w:styleId="Style2">
    <w:name w:val="Style2"/>
    <w:basedOn w:val="a4"/>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4"/>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4"/>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6">
    <w:name w:val="Normal (Web)"/>
    <w:aliases w:val="Обычный (Web),Обычный (веб) Знак Знак,Обычный (Web) Знак Знак Знак,Знак Знак10, Знак Знак10"/>
    <w:basedOn w:val="a4"/>
    <w:link w:val="af7"/>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7">
    <w:name w:val="Обычный (веб) Знак"/>
    <w:aliases w:val="Обычный (Web) Знак,Обычный (веб) Знак Знак Знак,Обычный (Web) Знак Знак Знак Знак,Знак Знак10 Знак, Знак Знак10 Знак"/>
    <w:link w:val="af6"/>
    <w:uiPriority w:val="99"/>
    <w:rsid w:val="00A8288F"/>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4"/>
    <w:link w:val="24"/>
    <w:rsid w:val="00954FCF"/>
    <w:pPr>
      <w:spacing w:after="120" w:line="480" w:lineRule="auto"/>
      <w:ind w:left="283"/>
    </w:pPr>
  </w:style>
  <w:style w:type="character" w:customStyle="1" w:styleId="24">
    <w:name w:val="Основной текст с отступом 2 Знак"/>
    <w:basedOn w:val="a6"/>
    <w:link w:val="23"/>
    <w:rsid w:val="00954FCF"/>
    <w:rPr>
      <w:rFonts w:ascii="Times New Roman" w:eastAsia="Times New Roman" w:hAnsi="Times New Roman" w:cs="Times New Roman"/>
      <w:sz w:val="24"/>
      <w:szCs w:val="24"/>
      <w:lang w:eastAsia="ar-SA"/>
    </w:rPr>
  </w:style>
  <w:style w:type="paragraph" w:styleId="af8">
    <w:name w:val="header"/>
    <w:aliases w:val="Aa?oiee eieiioeooe,Heder,Titul"/>
    <w:basedOn w:val="a4"/>
    <w:link w:val="af9"/>
    <w:unhideWhenUsed/>
    <w:qFormat/>
    <w:rsid w:val="00EB0C0A"/>
    <w:pPr>
      <w:tabs>
        <w:tab w:val="center" w:pos="4677"/>
        <w:tab w:val="right" w:pos="9355"/>
      </w:tabs>
      <w:spacing w:line="240" w:lineRule="auto"/>
    </w:pPr>
  </w:style>
  <w:style w:type="character" w:customStyle="1" w:styleId="af9">
    <w:name w:val="Верхний колонтитул Знак"/>
    <w:aliases w:val="Aa?oiee eieiioeooe Знак1,Heder Знак,Titul Знак"/>
    <w:basedOn w:val="a6"/>
    <w:link w:val="af8"/>
    <w:rsid w:val="00EB0C0A"/>
    <w:rPr>
      <w:rFonts w:ascii="Times New Roman" w:eastAsia="Times New Roman" w:hAnsi="Times New Roman" w:cs="Times New Roman"/>
      <w:sz w:val="24"/>
      <w:szCs w:val="24"/>
      <w:lang w:eastAsia="ar-SA"/>
    </w:rPr>
  </w:style>
  <w:style w:type="paragraph" w:styleId="afa">
    <w:name w:val="Balloon Text"/>
    <w:basedOn w:val="a4"/>
    <w:link w:val="afb"/>
    <w:uiPriority w:val="99"/>
    <w:semiHidden/>
    <w:unhideWhenUsed/>
    <w:rsid w:val="006D2E0F"/>
    <w:pPr>
      <w:spacing w:line="240" w:lineRule="auto"/>
    </w:pPr>
    <w:rPr>
      <w:rFonts w:ascii="Tahoma" w:hAnsi="Tahoma" w:cs="Tahoma"/>
      <w:sz w:val="16"/>
      <w:szCs w:val="16"/>
    </w:rPr>
  </w:style>
  <w:style w:type="character" w:customStyle="1" w:styleId="afb">
    <w:name w:val="Текст выноски Знак"/>
    <w:basedOn w:val="a6"/>
    <w:link w:val="afa"/>
    <w:uiPriority w:val="99"/>
    <w:semiHidden/>
    <w:rsid w:val="006D2E0F"/>
    <w:rPr>
      <w:rFonts w:ascii="Tahoma" w:eastAsia="Times New Roman" w:hAnsi="Tahoma" w:cs="Tahoma"/>
      <w:sz w:val="16"/>
      <w:szCs w:val="16"/>
      <w:lang w:eastAsia="ar-SA"/>
    </w:rPr>
  </w:style>
  <w:style w:type="table" w:styleId="afc">
    <w:name w:val="Table Grid"/>
    <w:basedOn w:val="a7"/>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6"/>
    <w:rsid w:val="00D80F3A"/>
  </w:style>
  <w:style w:type="character" w:styleId="afe">
    <w:name w:val="Strong"/>
    <w:basedOn w:val="a6"/>
    <w:uiPriority w:val="99"/>
    <w:qFormat/>
    <w:rsid w:val="00D80F3A"/>
    <w:rPr>
      <w:b/>
      <w:bCs/>
    </w:rPr>
  </w:style>
  <w:style w:type="paragraph" w:customStyle="1" w:styleId="aff">
    <w:name w:val="Простой текст с нумерацией"/>
    <w:basedOn w:val="a4"/>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uiPriority w:val="99"/>
    <w:q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0"/>
    <w:qFormat/>
    <w:rsid w:val="00A8288F"/>
    <w:pPr>
      <w:widowControl w:val="0"/>
      <w:tabs>
        <w:tab w:val="left" w:pos="1307"/>
      </w:tabs>
      <w:spacing w:after="0" w:line="240" w:lineRule="auto"/>
      <w:ind w:left="1080"/>
      <w:textAlignment w:val="baseline"/>
    </w:pPr>
  </w:style>
  <w:style w:type="paragraph" w:styleId="aff0">
    <w:name w:val="Title"/>
    <w:basedOn w:val="a4"/>
    <w:next w:val="aff1"/>
    <w:link w:val="aff2"/>
    <w:qFormat/>
    <w:rsid w:val="00A8288F"/>
    <w:pPr>
      <w:shd w:val="clear" w:color="auto" w:fill="FFFFFF"/>
      <w:autoSpaceDE w:val="0"/>
      <w:snapToGrid/>
      <w:spacing w:line="240" w:lineRule="auto"/>
      <w:ind w:left="72" w:firstLine="0"/>
      <w:jc w:val="center"/>
    </w:pPr>
    <w:rPr>
      <w:color w:val="000000"/>
      <w:spacing w:val="13"/>
    </w:rPr>
  </w:style>
  <w:style w:type="paragraph" w:styleId="aff1">
    <w:name w:val="Subtitle"/>
    <w:basedOn w:val="a4"/>
    <w:next w:val="a4"/>
    <w:link w:val="aff3"/>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3">
    <w:name w:val="Подзаголовок Знак"/>
    <w:basedOn w:val="a6"/>
    <w:link w:val="aff1"/>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2">
    <w:name w:val="Название Знак"/>
    <w:basedOn w:val="a6"/>
    <w:link w:val="aff0"/>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4"/>
    <w:link w:val="26"/>
    <w:rsid w:val="00A8288F"/>
    <w:pPr>
      <w:widowControl/>
      <w:snapToGrid/>
      <w:spacing w:after="120" w:line="480" w:lineRule="auto"/>
      <w:ind w:firstLine="0"/>
    </w:pPr>
  </w:style>
  <w:style w:type="character" w:customStyle="1" w:styleId="26">
    <w:name w:val="Основной текст 2 Знак"/>
    <w:basedOn w:val="a6"/>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qFormat/>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qFormat/>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A8288F"/>
    <w:pPr>
      <w:widowControl/>
      <w:suppressAutoHyphens w:val="0"/>
      <w:snapToGrid/>
      <w:spacing w:line="240" w:lineRule="auto"/>
      <w:ind w:firstLine="0"/>
    </w:pPr>
    <w:rPr>
      <w:lang w:eastAsia="ru-RU"/>
    </w:rPr>
  </w:style>
  <w:style w:type="paragraph" w:customStyle="1" w:styleId="aff4">
    <w:name w:val="Íîðìàëüíûé"/>
    <w:uiPriority w:val="99"/>
    <w:qFormat/>
    <w:rsid w:val="00A8288F"/>
    <w:pPr>
      <w:spacing w:after="0" w:line="240" w:lineRule="auto"/>
    </w:pPr>
    <w:rPr>
      <w:rFonts w:ascii="MS Sans Serif" w:eastAsia="Times New Roman" w:hAnsi="MS Sans Serif" w:cs="MS Sans Serif"/>
      <w:sz w:val="24"/>
      <w:szCs w:val="24"/>
      <w:lang w:eastAsia="ru-RU"/>
    </w:rPr>
  </w:style>
  <w:style w:type="paragraph" w:styleId="aff5">
    <w:name w:val="List Bullet"/>
    <w:basedOn w:val="a4"/>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4"/>
    <w:rsid w:val="00A8288F"/>
    <w:pPr>
      <w:ind w:left="566" w:hanging="283"/>
      <w:contextualSpacing/>
    </w:pPr>
  </w:style>
  <w:style w:type="character" w:customStyle="1" w:styleId="13">
    <w:name w:val="Верхний колонтитул Знак1"/>
    <w:aliases w:val="Aa?oiee eieiioeooe Знак,Heder Знак1,Titul Знак1"/>
    <w:basedOn w:val="a6"/>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4"/>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4"/>
    <w:link w:val="15"/>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4"/>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8288F"/>
    <w:rPr>
      <w:rFonts w:ascii="Courier New" w:hAnsi="Courier New" w:cs="Courier New"/>
      <w:b/>
      <w:bCs/>
      <w:sz w:val="28"/>
      <w:szCs w:val="28"/>
    </w:rPr>
  </w:style>
  <w:style w:type="character" w:customStyle="1" w:styleId="FontStyle20">
    <w:name w:val="Font Style20"/>
    <w:basedOn w:val="a6"/>
    <w:uiPriority w:val="99"/>
    <w:rsid w:val="00A8288F"/>
    <w:rPr>
      <w:rFonts w:ascii="Courier New" w:hAnsi="Courier New" w:cs="Courier New"/>
      <w:b/>
      <w:bCs/>
      <w:smallCaps/>
      <w:sz w:val="20"/>
      <w:szCs w:val="20"/>
    </w:rPr>
  </w:style>
  <w:style w:type="character" w:customStyle="1" w:styleId="FontStyle21">
    <w:name w:val="Font Style21"/>
    <w:basedOn w:val="a6"/>
    <w:uiPriority w:val="99"/>
    <w:rsid w:val="00A8288F"/>
    <w:rPr>
      <w:rFonts w:ascii="Courier New" w:hAnsi="Courier New" w:cs="Courier New"/>
      <w:b/>
      <w:bCs/>
      <w:i/>
      <w:iCs/>
      <w:smallCaps/>
      <w:sz w:val="16"/>
      <w:szCs w:val="16"/>
    </w:rPr>
  </w:style>
  <w:style w:type="character" w:customStyle="1" w:styleId="FontStyle22">
    <w:name w:val="Font Style22"/>
    <w:basedOn w:val="a6"/>
    <w:uiPriority w:val="99"/>
    <w:rsid w:val="00A8288F"/>
    <w:rPr>
      <w:rFonts w:ascii="Courier New" w:hAnsi="Courier New" w:cs="Courier New"/>
      <w:b/>
      <w:bCs/>
      <w:sz w:val="20"/>
      <w:szCs w:val="20"/>
    </w:rPr>
  </w:style>
  <w:style w:type="character" w:customStyle="1" w:styleId="FontStyle23">
    <w:name w:val="Font Style23"/>
    <w:basedOn w:val="a6"/>
    <w:uiPriority w:val="99"/>
    <w:rsid w:val="00A8288F"/>
    <w:rPr>
      <w:rFonts w:ascii="Courier New" w:hAnsi="Courier New" w:cs="Courier New"/>
      <w:i/>
      <w:iCs/>
      <w:sz w:val="18"/>
      <w:szCs w:val="18"/>
    </w:rPr>
  </w:style>
  <w:style w:type="character" w:customStyle="1" w:styleId="FontStyle24">
    <w:name w:val="Font Style24"/>
    <w:basedOn w:val="a6"/>
    <w:uiPriority w:val="99"/>
    <w:rsid w:val="00A8288F"/>
    <w:rPr>
      <w:rFonts w:ascii="Courier New" w:hAnsi="Courier New" w:cs="Courier New"/>
      <w:b/>
      <w:bCs/>
      <w:sz w:val="16"/>
      <w:szCs w:val="16"/>
    </w:rPr>
  </w:style>
  <w:style w:type="character" w:customStyle="1" w:styleId="FontStyle25">
    <w:name w:val="Font Style25"/>
    <w:basedOn w:val="a6"/>
    <w:uiPriority w:val="99"/>
    <w:rsid w:val="00A8288F"/>
    <w:rPr>
      <w:rFonts w:ascii="Courier New" w:hAnsi="Courier New" w:cs="Courier New"/>
      <w:b/>
      <w:bCs/>
      <w:sz w:val="16"/>
      <w:szCs w:val="16"/>
    </w:rPr>
  </w:style>
  <w:style w:type="character" w:customStyle="1" w:styleId="FontStyle26">
    <w:name w:val="Font Style26"/>
    <w:basedOn w:val="a6"/>
    <w:uiPriority w:val="99"/>
    <w:rsid w:val="00A8288F"/>
    <w:rPr>
      <w:rFonts w:ascii="Courier New" w:hAnsi="Courier New" w:cs="Courier New"/>
      <w:sz w:val="18"/>
      <w:szCs w:val="18"/>
    </w:rPr>
  </w:style>
  <w:style w:type="paragraph" w:customStyle="1" w:styleId="text">
    <w:name w:val="text"/>
    <w:basedOn w:val="a4"/>
    <w:qFormat/>
    <w:rsid w:val="00A8288F"/>
    <w:pPr>
      <w:widowControl/>
      <w:suppressAutoHyphens w:val="0"/>
      <w:snapToGrid/>
      <w:spacing w:before="75" w:after="75" w:line="240" w:lineRule="auto"/>
      <w:ind w:firstLine="300"/>
    </w:pPr>
    <w:rPr>
      <w:sz w:val="20"/>
      <w:szCs w:val="20"/>
      <w:lang w:eastAsia="ru-RU"/>
    </w:rPr>
  </w:style>
  <w:style w:type="character" w:styleId="aff6">
    <w:name w:val="Emphasis"/>
    <w:basedOn w:val="a6"/>
    <w:uiPriority w:val="20"/>
    <w:qFormat/>
    <w:rsid w:val="00A8288F"/>
    <w:rPr>
      <w:i/>
      <w:iCs/>
    </w:rPr>
  </w:style>
  <w:style w:type="paragraph" w:customStyle="1" w:styleId="Standard">
    <w:name w:val="Standard"/>
    <w:qFormat/>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A8288F"/>
    <w:pPr>
      <w:numPr>
        <w:numId w:val="2"/>
      </w:numPr>
      <w:contextualSpacing/>
    </w:pPr>
  </w:style>
  <w:style w:type="paragraph" w:customStyle="1" w:styleId="Preformat">
    <w:name w:val="Preformat"/>
    <w:q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qFormat/>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qFormat/>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7">
    <w:name w:val="Абзац Требование нумерованный Знак"/>
    <w:link w:val="a3"/>
    <w:locked/>
    <w:rsid w:val="00A8288F"/>
    <w:rPr>
      <w:rFonts w:eastAsiaTheme="minorHAnsi"/>
      <w:sz w:val="24"/>
      <w:szCs w:val="24"/>
      <w:lang w:val="x-none" w:eastAsia="x-none"/>
    </w:rPr>
  </w:style>
  <w:style w:type="paragraph" w:customStyle="1" w:styleId="a3">
    <w:name w:val="Абзац Требование нумерованный"/>
    <w:basedOn w:val="a4"/>
    <w:link w:val="aff7"/>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4"/>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4"/>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8">
    <w:name w:val="FollowedHyperlink"/>
    <w:basedOn w:val="a6"/>
    <w:uiPriority w:val="99"/>
    <w:semiHidden/>
    <w:unhideWhenUsed/>
    <w:rsid w:val="00C05888"/>
    <w:rPr>
      <w:color w:val="800080"/>
      <w:u w:val="single"/>
    </w:rPr>
  </w:style>
  <w:style w:type="paragraph" w:customStyle="1" w:styleId="font5">
    <w:name w:val="font5"/>
    <w:basedOn w:val="a4"/>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4"/>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4"/>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4"/>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4"/>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4"/>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4"/>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6">
    <w:name w:val="Абзац списка1"/>
    <w:basedOn w:val="a4"/>
    <w:link w:val="ListParagraphChar"/>
    <w:uiPriority w:val="99"/>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4"/>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7"/>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a">
    <w:name w:val="Гипертекстовая ссылка"/>
    <w:basedOn w:val="a6"/>
    <w:uiPriority w:val="99"/>
    <w:rsid w:val="004C78F2"/>
    <w:rPr>
      <w:color w:val="106BBE"/>
    </w:rPr>
  </w:style>
  <w:style w:type="paragraph" w:customStyle="1" w:styleId="xl63">
    <w:name w:val="xl63"/>
    <w:basedOn w:val="a4"/>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4"/>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4"/>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6"/>
    <w:rsid w:val="00A219AE"/>
  </w:style>
  <w:style w:type="character" w:customStyle="1" w:styleId="90">
    <w:name w:val="Заголовок 9 Знак"/>
    <w:basedOn w:val="a6"/>
    <w:link w:val="9"/>
    <w:uiPriority w:val="9"/>
    <w:semiHidden/>
    <w:rsid w:val="00347B8E"/>
    <w:rPr>
      <w:rFonts w:ascii="Cambria" w:eastAsia="Malgun Gothic" w:hAnsi="Cambria" w:cs="Times New Roman"/>
      <w:i/>
      <w:iCs/>
      <w:color w:val="404040"/>
      <w:sz w:val="20"/>
      <w:szCs w:val="20"/>
      <w:lang w:eastAsia="ru-RU"/>
    </w:rPr>
  </w:style>
  <w:style w:type="table" w:customStyle="1" w:styleId="17">
    <w:name w:val="Сетка таблицы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caption"/>
    <w:basedOn w:val="a4"/>
    <w:next w:val="a4"/>
    <w:semiHidden/>
    <w:unhideWhenUsed/>
    <w:qFormat/>
    <w:rsid w:val="00347B8E"/>
    <w:pPr>
      <w:widowControl/>
      <w:suppressAutoHyphens w:val="0"/>
      <w:snapToGrid/>
      <w:spacing w:line="240" w:lineRule="auto"/>
      <w:ind w:firstLine="0"/>
      <w:jc w:val="right"/>
    </w:pPr>
    <w:rPr>
      <w:bCs/>
      <w:sz w:val="26"/>
      <w:szCs w:val="20"/>
      <w:lang w:eastAsia="ru-RU"/>
    </w:rPr>
  </w:style>
  <w:style w:type="table" w:customStyle="1" w:styleId="110">
    <w:name w:val="Сетка таблицы11"/>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c">
    <w:name w:val="Block Text"/>
    <w:basedOn w:val="a4"/>
    <w:unhideWhenUsed/>
    <w:rsid w:val="00347B8E"/>
    <w:pPr>
      <w:widowControl/>
      <w:suppressAutoHyphens w:val="0"/>
      <w:snapToGrid/>
      <w:spacing w:line="259" w:lineRule="auto"/>
      <w:ind w:left="1520" w:right="400" w:firstLine="0"/>
    </w:pPr>
    <w:rPr>
      <w:szCs w:val="20"/>
      <w:lang w:eastAsia="ru-RU"/>
    </w:rPr>
  </w:style>
  <w:style w:type="character" w:customStyle="1" w:styleId="affd">
    <w:name w:val="Сравнение редакций. Добавленный фрагмент"/>
    <w:uiPriority w:val="99"/>
    <w:rsid w:val="00347B8E"/>
    <w:rPr>
      <w:color w:val="000000"/>
      <w:shd w:val="clear" w:color="auto" w:fill="C1D7FF"/>
    </w:rPr>
  </w:style>
  <w:style w:type="character" w:customStyle="1" w:styleId="112">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347B8E"/>
    <w:rPr>
      <w:rFonts w:ascii="Cambria" w:eastAsia="Times New Roman" w:hAnsi="Cambria" w:cs="Times New Roman"/>
      <w:b/>
      <w:bCs/>
      <w:color w:val="365F91"/>
      <w:sz w:val="28"/>
      <w:szCs w:val="28"/>
      <w:lang w:eastAsia="ar-SA"/>
    </w:rPr>
  </w:style>
  <w:style w:type="character" w:customStyle="1" w:styleId="affe">
    <w:name w:val="Дата Знак"/>
    <w:basedOn w:val="a6"/>
    <w:link w:val="afff"/>
    <w:semiHidden/>
    <w:locked/>
    <w:rsid w:val="00347B8E"/>
    <w:rPr>
      <w:rFonts w:ascii="Times New Roman" w:eastAsia="Times New Roman" w:hAnsi="Times New Roman" w:cs="Times New Roman"/>
      <w:sz w:val="24"/>
    </w:rPr>
  </w:style>
  <w:style w:type="paragraph" w:styleId="afff">
    <w:name w:val="Date"/>
    <w:basedOn w:val="a4"/>
    <w:next w:val="a4"/>
    <w:link w:val="affe"/>
    <w:semiHidden/>
    <w:unhideWhenUsed/>
    <w:rsid w:val="00347B8E"/>
    <w:rPr>
      <w:szCs w:val="22"/>
      <w:lang w:eastAsia="en-US"/>
    </w:rPr>
  </w:style>
  <w:style w:type="character" w:customStyle="1" w:styleId="18">
    <w:name w:val="Дата Знак1"/>
    <w:basedOn w:val="a6"/>
    <w:semiHidden/>
    <w:rsid w:val="00347B8E"/>
    <w:rPr>
      <w:rFonts w:ascii="Times New Roman" w:eastAsia="Times New Roman" w:hAnsi="Times New Roman" w:cs="Times New Roman"/>
      <w:sz w:val="24"/>
      <w:szCs w:val="24"/>
      <w:lang w:eastAsia="ar-SA"/>
    </w:rPr>
  </w:style>
  <w:style w:type="paragraph" w:customStyle="1" w:styleId="afff0">
    <w:name w:val="Пункт б/н"/>
    <w:basedOn w:val="a4"/>
    <w:uiPriority w:val="99"/>
    <w:qFormat/>
    <w:rsid w:val="00347B8E"/>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347B8E"/>
    <w:pPr>
      <w:widowControl/>
      <w:suppressAutoHyphens w:val="0"/>
      <w:snapToGrid/>
      <w:spacing w:line="240" w:lineRule="auto"/>
      <w:ind w:firstLine="0"/>
    </w:pPr>
    <w:rPr>
      <w:rFonts w:ascii="Arial" w:eastAsia="Arial" w:hAnsi="Arial" w:cs="Arial"/>
      <w:sz w:val="20"/>
      <w:szCs w:val="20"/>
      <w:lang w:eastAsia="ru-RU"/>
    </w:rPr>
  </w:style>
  <w:style w:type="paragraph" w:customStyle="1" w:styleId="afff1">
    <w:name w:val="Пункт"/>
    <w:basedOn w:val="a4"/>
    <w:uiPriority w:val="99"/>
    <w:qFormat/>
    <w:rsid w:val="00347B8E"/>
    <w:pPr>
      <w:widowControl/>
      <w:tabs>
        <w:tab w:val="num" w:pos="1134"/>
      </w:tabs>
      <w:suppressAutoHyphens w:val="0"/>
      <w:spacing w:line="360" w:lineRule="auto"/>
      <w:ind w:left="1134" w:hanging="1134"/>
    </w:pPr>
    <w:rPr>
      <w:sz w:val="28"/>
      <w:szCs w:val="20"/>
      <w:lang w:eastAsia="ru-RU"/>
    </w:rPr>
  </w:style>
  <w:style w:type="paragraph" w:customStyle="1" w:styleId="afff2">
    <w:name w:val="Подпункт"/>
    <w:basedOn w:val="afff1"/>
    <w:uiPriority w:val="99"/>
    <w:qFormat/>
    <w:rsid w:val="00347B8E"/>
  </w:style>
  <w:style w:type="paragraph" w:customStyle="1" w:styleId="afff3">
    <w:name w:val="Подподпункт"/>
    <w:basedOn w:val="afff2"/>
    <w:uiPriority w:val="99"/>
    <w:qFormat/>
    <w:rsid w:val="00347B8E"/>
    <w:pPr>
      <w:tabs>
        <w:tab w:val="clear" w:pos="1134"/>
        <w:tab w:val="num" w:pos="1701"/>
      </w:tabs>
      <w:ind w:left="1701" w:hanging="567"/>
    </w:pPr>
  </w:style>
  <w:style w:type="paragraph" w:styleId="2a">
    <w:name w:val="List Continue 2"/>
    <w:basedOn w:val="a4"/>
    <w:uiPriority w:val="99"/>
    <w:semiHidden/>
    <w:unhideWhenUsed/>
    <w:rsid w:val="00347B8E"/>
    <w:pPr>
      <w:spacing w:after="120"/>
      <w:ind w:left="566"/>
      <w:contextualSpacing/>
    </w:pPr>
  </w:style>
  <w:style w:type="paragraph" w:customStyle="1" w:styleId="a0">
    <w:name w:val="Стиль номер обычный"/>
    <w:basedOn w:val="2a"/>
    <w:uiPriority w:val="99"/>
    <w:qFormat/>
    <w:rsid w:val="00347B8E"/>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347B8E"/>
    <w:pPr>
      <w:keepNext/>
      <w:widowControl/>
      <w:numPr>
        <w:ilvl w:val="1"/>
        <w:numId w:val="12"/>
      </w:numPr>
      <w:suppressAutoHyphens w:val="0"/>
      <w:snapToGrid/>
      <w:spacing w:line="240" w:lineRule="auto"/>
      <w:outlineLvl w:val="0"/>
    </w:pPr>
    <w:rPr>
      <w:b/>
      <w:bCs/>
      <w:sz w:val="28"/>
      <w:szCs w:val="20"/>
      <w:lang w:eastAsia="ru-RU"/>
    </w:rPr>
  </w:style>
  <w:style w:type="paragraph" w:customStyle="1" w:styleId="19">
    <w:name w:val="Без интервала1"/>
    <w:next w:val="afd"/>
    <w:uiPriority w:val="1"/>
    <w:qFormat/>
    <w:rsid w:val="00347B8E"/>
    <w:pPr>
      <w:spacing w:after="0" w:line="240" w:lineRule="auto"/>
    </w:pPr>
    <w:rPr>
      <w:rFonts w:ascii="Calibri" w:eastAsia="Calibri" w:hAnsi="Calibri" w:cs="Times New Roman"/>
    </w:rPr>
  </w:style>
  <w:style w:type="paragraph" w:customStyle="1" w:styleId="223">
    <w:name w:val="223 Положение"/>
    <w:basedOn w:val="afd"/>
    <w:uiPriority w:val="99"/>
    <w:qFormat/>
    <w:rsid w:val="00347B8E"/>
    <w:pPr>
      <w:numPr>
        <w:numId w:val="13"/>
      </w:numPr>
      <w:tabs>
        <w:tab w:val="num" w:pos="720"/>
      </w:tabs>
      <w:spacing w:after="240"/>
      <w:ind w:left="0" w:firstLine="0"/>
      <w:jc w:val="center"/>
      <w:outlineLvl w:val="0"/>
    </w:pPr>
    <w:rPr>
      <w:rFonts w:eastAsia="Calibri"/>
      <w:sz w:val="28"/>
      <w:szCs w:val="28"/>
      <w:lang w:eastAsia="en-US"/>
    </w:rPr>
  </w:style>
  <w:style w:type="paragraph" w:customStyle="1" w:styleId="111">
    <w:name w:val="Стиль111"/>
    <w:basedOn w:val="afd"/>
    <w:uiPriority w:val="99"/>
    <w:qFormat/>
    <w:rsid w:val="00347B8E"/>
    <w:pPr>
      <w:numPr>
        <w:ilvl w:val="1"/>
        <w:numId w:val="13"/>
      </w:numPr>
      <w:tabs>
        <w:tab w:val="num" w:pos="1440"/>
      </w:tabs>
      <w:ind w:left="0" w:firstLine="709"/>
      <w:jc w:val="both"/>
    </w:pPr>
    <w:rPr>
      <w:rFonts w:eastAsia="Calibri"/>
      <w:color w:val="000000"/>
      <w:sz w:val="28"/>
      <w:szCs w:val="28"/>
      <w:u w:val="single"/>
      <w:lang w:eastAsia="en-US"/>
    </w:rPr>
  </w:style>
  <w:style w:type="character" w:customStyle="1" w:styleId="1a">
    <w:name w:val="Название Знак1"/>
    <w:basedOn w:val="a6"/>
    <w:uiPriority w:val="99"/>
    <w:rsid w:val="00347B8E"/>
    <w:rPr>
      <w:rFonts w:ascii="Cambria" w:eastAsia="Times New Roman" w:hAnsi="Cambria" w:cs="Times New Roman"/>
      <w:color w:val="17365D"/>
      <w:spacing w:val="5"/>
      <w:kern w:val="28"/>
      <w:sz w:val="52"/>
      <w:szCs w:val="52"/>
      <w:lang w:eastAsia="ar-SA"/>
    </w:rPr>
  </w:style>
  <w:style w:type="character" w:customStyle="1" w:styleId="FontStyle116">
    <w:name w:val="Font Style116"/>
    <w:uiPriority w:val="99"/>
    <w:rsid w:val="00347B8E"/>
    <w:rPr>
      <w:rFonts w:ascii="Times New Roman" w:hAnsi="Times New Roman" w:cs="Times New Roman" w:hint="default"/>
      <w:b/>
      <w:bCs/>
      <w:smallCaps/>
      <w:sz w:val="16"/>
      <w:szCs w:val="16"/>
    </w:rPr>
  </w:style>
  <w:style w:type="character" w:customStyle="1" w:styleId="FontStyle97">
    <w:name w:val="Font Style97"/>
    <w:uiPriority w:val="99"/>
    <w:rsid w:val="00347B8E"/>
    <w:rPr>
      <w:rFonts w:ascii="Times New Roman" w:hAnsi="Times New Roman" w:cs="Times New Roman" w:hint="default"/>
      <w:b/>
      <w:bCs/>
      <w:sz w:val="24"/>
      <w:szCs w:val="24"/>
    </w:rPr>
  </w:style>
  <w:style w:type="character" w:customStyle="1" w:styleId="CharStyle6">
    <w:name w:val="CharStyle6"/>
    <w:rsid w:val="00347B8E"/>
    <w:rPr>
      <w:rFonts w:ascii="Arial" w:eastAsia="Arial" w:hAnsi="Arial" w:cs="Arial" w:hint="default"/>
      <w:b/>
      <w:bCs/>
      <w:i w:val="0"/>
      <w:iCs w:val="0"/>
      <w:smallCaps w:val="0"/>
      <w:sz w:val="20"/>
      <w:szCs w:val="20"/>
    </w:rPr>
  </w:style>
  <w:style w:type="character" w:customStyle="1" w:styleId="afff4">
    <w:name w:val="Без интервала Знак"/>
    <w:uiPriority w:val="1"/>
    <w:rsid w:val="00347B8E"/>
  </w:style>
  <w:style w:type="paragraph" w:customStyle="1" w:styleId="91">
    <w:name w:val="Заголовок 91"/>
    <w:basedOn w:val="a4"/>
    <w:next w:val="a4"/>
    <w:uiPriority w:val="9"/>
    <w:semiHidden/>
    <w:unhideWhenUsed/>
    <w:qFormat/>
    <w:rsid w:val="00347B8E"/>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7"/>
    <w:next w:val="afc"/>
    <w:uiPriority w:val="59"/>
    <w:rsid w:val="00347B8E"/>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7"/>
    <w:uiPriority w:val="59"/>
    <w:rsid w:val="00347B8E"/>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7"/>
    <w:next w:val="afc"/>
    <w:uiPriority w:val="59"/>
    <w:rsid w:val="00347B8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8"/>
    <w:uiPriority w:val="99"/>
    <w:semiHidden/>
    <w:unhideWhenUsed/>
    <w:rsid w:val="00347B8E"/>
  </w:style>
  <w:style w:type="paragraph" w:customStyle="1" w:styleId="Style33">
    <w:name w:val="Style33"/>
    <w:basedOn w:val="a4"/>
    <w:uiPriority w:val="99"/>
    <w:rsid w:val="00347B8E"/>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4"/>
    <w:uiPriority w:val="99"/>
    <w:rsid w:val="00347B8E"/>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4"/>
    <w:uiPriority w:val="99"/>
    <w:rsid w:val="00347B8E"/>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4"/>
    <w:uiPriority w:val="99"/>
    <w:rsid w:val="00347B8E"/>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4"/>
    <w:uiPriority w:val="99"/>
    <w:rsid w:val="00347B8E"/>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6"/>
    <w:uiPriority w:val="99"/>
    <w:rsid w:val="00347B8E"/>
    <w:rPr>
      <w:rFonts w:ascii="Times New Roman" w:hAnsi="Times New Roman" w:cs="Times New Roman" w:hint="default"/>
      <w:b/>
      <w:bCs/>
      <w:sz w:val="26"/>
      <w:szCs w:val="26"/>
    </w:rPr>
  </w:style>
  <w:style w:type="character" w:customStyle="1" w:styleId="FontStyle117">
    <w:name w:val="Font Style117"/>
    <w:basedOn w:val="a6"/>
    <w:uiPriority w:val="99"/>
    <w:rsid w:val="00347B8E"/>
    <w:rPr>
      <w:rFonts w:ascii="Times New Roman" w:hAnsi="Times New Roman" w:cs="Times New Roman" w:hint="default"/>
      <w:b/>
      <w:bCs/>
      <w:sz w:val="24"/>
      <w:szCs w:val="24"/>
    </w:rPr>
  </w:style>
  <w:style w:type="character" w:customStyle="1" w:styleId="FontStyle120">
    <w:name w:val="Font Style120"/>
    <w:basedOn w:val="a6"/>
    <w:uiPriority w:val="99"/>
    <w:rsid w:val="00347B8E"/>
    <w:rPr>
      <w:rFonts w:ascii="Times New Roman" w:hAnsi="Times New Roman" w:cs="Times New Roman" w:hint="default"/>
      <w:sz w:val="24"/>
      <w:szCs w:val="24"/>
    </w:rPr>
  </w:style>
  <w:style w:type="character" w:customStyle="1" w:styleId="FontStyle133">
    <w:name w:val="Font Style133"/>
    <w:basedOn w:val="a6"/>
    <w:uiPriority w:val="99"/>
    <w:rsid w:val="00347B8E"/>
    <w:rPr>
      <w:rFonts w:ascii="Times New Roman" w:hAnsi="Times New Roman" w:cs="Times New Roman" w:hint="default"/>
      <w:sz w:val="40"/>
      <w:szCs w:val="40"/>
    </w:rPr>
  </w:style>
  <w:style w:type="paragraph" w:customStyle="1" w:styleId="Style59">
    <w:name w:val="Style59"/>
    <w:basedOn w:val="a4"/>
    <w:uiPriority w:val="99"/>
    <w:rsid w:val="00347B8E"/>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4"/>
    <w:uiPriority w:val="99"/>
    <w:rsid w:val="00347B8E"/>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6"/>
    <w:uiPriority w:val="99"/>
    <w:rsid w:val="00347B8E"/>
    <w:rPr>
      <w:rFonts w:ascii="Times New Roman" w:hAnsi="Times New Roman" w:cs="Times New Roman" w:hint="default"/>
      <w:i/>
      <w:iCs/>
      <w:sz w:val="24"/>
      <w:szCs w:val="24"/>
    </w:rPr>
  </w:style>
  <w:style w:type="paragraph" w:customStyle="1" w:styleId="Style64">
    <w:name w:val="Style64"/>
    <w:basedOn w:val="a4"/>
    <w:uiPriority w:val="99"/>
    <w:rsid w:val="00347B8E"/>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4"/>
    <w:uiPriority w:val="99"/>
    <w:rsid w:val="00347B8E"/>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6"/>
    <w:uiPriority w:val="99"/>
    <w:rsid w:val="00347B8E"/>
    <w:rPr>
      <w:rFonts w:ascii="Times New Roman" w:hAnsi="Times New Roman" w:cs="Times New Roman" w:hint="default"/>
      <w:sz w:val="26"/>
      <w:szCs w:val="26"/>
    </w:rPr>
  </w:style>
  <w:style w:type="character" w:customStyle="1" w:styleId="FontStyle119">
    <w:name w:val="Font Style119"/>
    <w:basedOn w:val="a6"/>
    <w:uiPriority w:val="99"/>
    <w:rsid w:val="00347B8E"/>
    <w:rPr>
      <w:rFonts w:ascii="Times New Roman" w:hAnsi="Times New Roman" w:cs="Times New Roman" w:hint="default"/>
      <w:b/>
      <w:bCs/>
      <w:i/>
      <w:iCs/>
      <w:sz w:val="18"/>
      <w:szCs w:val="18"/>
    </w:rPr>
  </w:style>
  <w:style w:type="paragraph" w:customStyle="1" w:styleId="Style43">
    <w:name w:val="Style43"/>
    <w:basedOn w:val="a4"/>
    <w:uiPriority w:val="99"/>
    <w:rsid w:val="00347B8E"/>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4"/>
    <w:next w:val="afff5"/>
    <w:link w:val="afff6"/>
    <w:uiPriority w:val="99"/>
    <w:semiHidden/>
    <w:unhideWhenUsed/>
    <w:rsid w:val="00347B8E"/>
    <w:pPr>
      <w:suppressAutoHyphens w:val="0"/>
      <w:autoSpaceDE w:val="0"/>
      <w:autoSpaceDN w:val="0"/>
      <w:adjustRightInd w:val="0"/>
      <w:snapToGrid/>
      <w:spacing w:line="240" w:lineRule="auto"/>
      <w:ind w:firstLine="0"/>
      <w:jc w:val="left"/>
    </w:pPr>
    <w:rPr>
      <w:rFonts w:eastAsia="Calibri"/>
      <w:sz w:val="20"/>
      <w:szCs w:val="20"/>
      <w:lang w:eastAsia="ru-RU"/>
    </w:rPr>
  </w:style>
  <w:style w:type="character" w:customStyle="1" w:styleId="afff6">
    <w:name w:val="Текст сноски Знак"/>
    <w:basedOn w:val="a6"/>
    <w:link w:val="1c"/>
    <w:uiPriority w:val="99"/>
    <w:semiHidden/>
    <w:rsid w:val="00347B8E"/>
    <w:rPr>
      <w:rFonts w:ascii="Times New Roman" w:eastAsia="Calibri" w:hAnsi="Times New Roman" w:cs="Times New Roman"/>
      <w:sz w:val="20"/>
      <w:szCs w:val="20"/>
      <w:lang w:eastAsia="ru-RU"/>
    </w:rPr>
  </w:style>
  <w:style w:type="character" w:styleId="afff7">
    <w:name w:val="footnote reference"/>
    <w:basedOn w:val="a6"/>
    <w:uiPriority w:val="99"/>
    <w:semiHidden/>
    <w:unhideWhenUsed/>
    <w:rsid w:val="00347B8E"/>
    <w:rPr>
      <w:vertAlign w:val="superscript"/>
    </w:rPr>
  </w:style>
  <w:style w:type="table" w:customStyle="1" w:styleId="211">
    <w:name w:val="Сетка таблицы21"/>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4"/>
    <w:next w:val="-0"/>
    <w:rsid w:val="00347B8E"/>
    <w:pPr>
      <w:keepNext/>
      <w:widowControl/>
      <w:numPr>
        <w:numId w:val="14"/>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4"/>
    <w:link w:val="-3"/>
    <w:rsid w:val="00347B8E"/>
    <w:pPr>
      <w:widowControl/>
      <w:numPr>
        <w:ilvl w:val="1"/>
        <w:numId w:val="14"/>
      </w:numPr>
      <w:suppressAutoHyphens w:val="0"/>
      <w:snapToGrid/>
      <w:spacing w:line="240" w:lineRule="auto"/>
    </w:pPr>
    <w:rPr>
      <w:lang w:eastAsia="ru-RU"/>
    </w:rPr>
  </w:style>
  <w:style w:type="paragraph" w:customStyle="1" w:styleId="-1">
    <w:name w:val="Контракт-подпункт"/>
    <w:basedOn w:val="a4"/>
    <w:rsid w:val="00347B8E"/>
    <w:pPr>
      <w:widowControl/>
      <w:numPr>
        <w:ilvl w:val="2"/>
        <w:numId w:val="14"/>
      </w:numPr>
      <w:suppressAutoHyphens w:val="0"/>
      <w:snapToGrid/>
      <w:spacing w:line="240" w:lineRule="auto"/>
    </w:pPr>
    <w:rPr>
      <w:lang w:eastAsia="ru-RU"/>
    </w:rPr>
  </w:style>
  <w:style w:type="paragraph" w:customStyle="1" w:styleId="-2">
    <w:name w:val="Контракт-подподпункт"/>
    <w:basedOn w:val="a4"/>
    <w:rsid w:val="00347B8E"/>
    <w:pPr>
      <w:widowControl/>
      <w:numPr>
        <w:ilvl w:val="3"/>
        <w:numId w:val="14"/>
      </w:numPr>
      <w:suppressAutoHyphens w:val="0"/>
      <w:snapToGrid/>
      <w:spacing w:line="240" w:lineRule="auto"/>
    </w:pPr>
    <w:rPr>
      <w:lang w:eastAsia="ru-RU"/>
    </w:rPr>
  </w:style>
  <w:style w:type="character" w:customStyle="1" w:styleId="15">
    <w:name w:val="Стиль1 Знак"/>
    <w:basedOn w:val="a6"/>
    <w:link w:val="14"/>
    <w:rsid w:val="00347B8E"/>
    <w:rPr>
      <w:rFonts w:ascii="Times New Roman" w:eastAsia="Times New Roman" w:hAnsi="Times New Roman" w:cs="Times New Roman"/>
      <w:b/>
      <w:sz w:val="28"/>
      <w:szCs w:val="24"/>
      <w:lang w:eastAsia="ru-RU"/>
    </w:rPr>
  </w:style>
  <w:style w:type="paragraph" w:customStyle="1" w:styleId="afff8">
    <w:name w:val="Таблица текст"/>
    <w:basedOn w:val="a4"/>
    <w:rsid w:val="00347B8E"/>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6"/>
    <w:link w:val="-0"/>
    <w:rsid w:val="00347B8E"/>
    <w:rPr>
      <w:rFonts w:ascii="Times New Roman" w:eastAsia="Times New Roman" w:hAnsi="Times New Roman" w:cs="Times New Roman"/>
      <w:sz w:val="24"/>
      <w:szCs w:val="24"/>
      <w:lang w:eastAsia="ru-RU"/>
    </w:rPr>
  </w:style>
  <w:style w:type="character" w:customStyle="1" w:styleId="FontStyle31">
    <w:name w:val="Font Style31"/>
    <w:basedOn w:val="a6"/>
    <w:uiPriority w:val="99"/>
    <w:rsid w:val="00347B8E"/>
    <w:rPr>
      <w:rFonts w:ascii="Times New Roman" w:hAnsi="Times New Roman" w:cs="Times New Roman"/>
      <w:sz w:val="26"/>
      <w:szCs w:val="26"/>
    </w:rPr>
  </w:style>
  <w:style w:type="paragraph" w:styleId="afff9">
    <w:name w:val="Plain Text"/>
    <w:basedOn w:val="a4"/>
    <w:link w:val="afffa"/>
    <w:rsid w:val="00347B8E"/>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6"/>
    <w:link w:val="afff9"/>
    <w:rsid w:val="00347B8E"/>
    <w:rPr>
      <w:rFonts w:ascii="Courier New" w:eastAsia="Times New Roman" w:hAnsi="Courier New" w:cs="Times New Roman"/>
      <w:sz w:val="20"/>
      <w:szCs w:val="20"/>
      <w:lang w:eastAsia="ru-RU"/>
    </w:rPr>
  </w:style>
  <w:style w:type="paragraph" w:customStyle="1" w:styleId="TableText">
    <w:name w:val="Table Text"/>
    <w:rsid w:val="00347B8E"/>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6"/>
    <w:uiPriority w:val="99"/>
    <w:semiHidden/>
    <w:unhideWhenUsed/>
    <w:rsid w:val="00347B8E"/>
    <w:rPr>
      <w:sz w:val="16"/>
      <w:szCs w:val="16"/>
    </w:rPr>
  </w:style>
  <w:style w:type="paragraph" w:customStyle="1" w:styleId="1d">
    <w:name w:val="Текст примечания1"/>
    <w:basedOn w:val="a4"/>
    <w:next w:val="afffc"/>
    <w:link w:val="afffd"/>
    <w:uiPriority w:val="99"/>
    <w:semiHidden/>
    <w:unhideWhenUsed/>
    <w:rsid w:val="00347B8E"/>
    <w:pPr>
      <w:suppressAutoHyphens w:val="0"/>
      <w:autoSpaceDE w:val="0"/>
      <w:autoSpaceDN w:val="0"/>
      <w:adjustRightInd w:val="0"/>
      <w:snapToGrid/>
      <w:spacing w:line="240" w:lineRule="auto"/>
      <w:ind w:firstLine="0"/>
      <w:jc w:val="left"/>
    </w:pPr>
    <w:rPr>
      <w:rFonts w:eastAsia="Calibri"/>
      <w:sz w:val="20"/>
      <w:szCs w:val="20"/>
      <w:lang w:eastAsia="ru-RU"/>
    </w:rPr>
  </w:style>
  <w:style w:type="character" w:customStyle="1" w:styleId="afffd">
    <w:name w:val="Текст примечания Знак"/>
    <w:basedOn w:val="a6"/>
    <w:link w:val="1d"/>
    <w:uiPriority w:val="99"/>
    <w:semiHidden/>
    <w:rsid w:val="00347B8E"/>
    <w:rPr>
      <w:rFonts w:ascii="Times New Roman" w:eastAsia="Calibri" w:hAnsi="Times New Roman" w:cs="Times New Roman"/>
      <w:sz w:val="20"/>
      <w:szCs w:val="20"/>
      <w:lang w:eastAsia="ru-RU"/>
    </w:rPr>
  </w:style>
  <w:style w:type="paragraph" w:styleId="afffc">
    <w:name w:val="annotation text"/>
    <w:basedOn w:val="a4"/>
    <w:link w:val="1e"/>
    <w:uiPriority w:val="99"/>
    <w:semiHidden/>
    <w:unhideWhenUsed/>
    <w:rsid w:val="00347B8E"/>
    <w:pPr>
      <w:spacing w:line="240" w:lineRule="auto"/>
    </w:pPr>
    <w:rPr>
      <w:sz w:val="20"/>
      <w:szCs w:val="20"/>
    </w:rPr>
  </w:style>
  <w:style w:type="character" w:customStyle="1" w:styleId="1e">
    <w:name w:val="Текст примечания Знак1"/>
    <w:basedOn w:val="a6"/>
    <w:link w:val="afffc"/>
    <w:uiPriority w:val="99"/>
    <w:semiHidden/>
    <w:rsid w:val="00347B8E"/>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347B8E"/>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347B8E"/>
    <w:rPr>
      <w:rFonts w:ascii="Times New Roman" w:eastAsia="Malgun Gothic" w:hAnsi="Times New Roman" w:cs="Times New Roman"/>
      <w:b/>
      <w:bCs/>
      <w:sz w:val="20"/>
      <w:szCs w:val="20"/>
      <w:lang w:eastAsia="ru-RU"/>
    </w:rPr>
  </w:style>
  <w:style w:type="paragraph" w:styleId="affff0">
    <w:name w:val="Revision"/>
    <w:hidden/>
    <w:uiPriority w:val="99"/>
    <w:semiHidden/>
    <w:rsid w:val="00347B8E"/>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4"/>
    <w:rsid w:val="00347B8E"/>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6"/>
    <w:uiPriority w:val="99"/>
    <w:locked/>
    <w:rsid w:val="00347B8E"/>
    <w:rPr>
      <w:rFonts w:ascii="Cambria" w:eastAsia="Times New Roman" w:hAnsi="Cambria" w:cs="Cambria"/>
      <w:kern w:val="1"/>
      <w:lang w:val="en-US" w:eastAsia="zh-CN"/>
    </w:rPr>
  </w:style>
  <w:style w:type="character" w:customStyle="1" w:styleId="affff1">
    <w:name w:val="Мой писок Знак"/>
    <w:link w:val="a2"/>
    <w:locked/>
    <w:rsid w:val="00347B8E"/>
    <w:rPr>
      <w:rFonts w:ascii="Calibri" w:eastAsia="Calibri" w:hAnsi="Calibri"/>
      <w:sz w:val="24"/>
      <w:szCs w:val="24"/>
    </w:rPr>
  </w:style>
  <w:style w:type="paragraph" w:customStyle="1" w:styleId="a2">
    <w:name w:val="Мой писок"/>
    <w:basedOn w:val="ab"/>
    <w:link w:val="affff1"/>
    <w:rsid w:val="00347B8E"/>
    <w:pPr>
      <w:widowControl w:val="0"/>
      <w:numPr>
        <w:numId w:val="15"/>
      </w:numPr>
      <w:tabs>
        <w:tab w:val="left" w:pos="709"/>
      </w:tabs>
      <w:suppressAutoHyphens w:val="0"/>
      <w:ind w:left="0" w:firstLine="426"/>
    </w:pPr>
    <w:rPr>
      <w:rFonts w:ascii="Calibri" w:eastAsia="Calibri" w:hAnsi="Calibri" w:cstheme="minorBidi"/>
      <w:lang w:val="ru-RU" w:eastAsia="en-US"/>
    </w:rPr>
  </w:style>
  <w:style w:type="character" w:customStyle="1" w:styleId="b-vendortitle-text">
    <w:name w:val="b-vendor__title-text"/>
    <w:rsid w:val="00347B8E"/>
    <w:rPr>
      <w:sz w:val="24"/>
      <w:szCs w:val="24"/>
      <w:bdr w:val="none" w:sz="0" w:space="0" w:color="auto" w:frame="1"/>
      <w:vertAlign w:val="baseline"/>
    </w:rPr>
  </w:style>
  <w:style w:type="table" w:customStyle="1" w:styleId="310">
    <w:name w:val="Сетка таблицы3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6"/>
    <w:uiPriority w:val="9"/>
    <w:semiHidden/>
    <w:rsid w:val="00347B8E"/>
    <w:rPr>
      <w:rFonts w:ascii="Cambria" w:eastAsia="Times New Roman" w:hAnsi="Cambria" w:cs="Times New Roman"/>
      <w:i/>
      <w:iCs/>
      <w:color w:val="404040"/>
      <w:sz w:val="20"/>
      <w:szCs w:val="20"/>
      <w:lang w:eastAsia="ar-SA"/>
    </w:rPr>
  </w:style>
  <w:style w:type="paragraph" w:styleId="afff5">
    <w:name w:val="footnote text"/>
    <w:basedOn w:val="a4"/>
    <w:link w:val="1f"/>
    <w:uiPriority w:val="99"/>
    <w:semiHidden/>
    <w:unhideWhenUsed/>
    <w:rsid w:val="00347B8E"/>
    <w:pPr>
      <w:spacing w:line="240" w:lineRule="auto"/>
    </w:pPr>
    <w:rPr>
      <w:sz w:val="20"/>
      <w:szCs w:val="20"/>
    </w:rPr>
  </w:style>
  <w:style w:type="character" w:customStyle="1" w:styleId="1f">
    <w:name w:val="Текст сноски Знак1"/>
    <w:basedOn w:val="a6"/>
    <w:link w:val="afff5"/>
    <w:uiPriority w:val="99"/>
    <w:semiHidden/>
    <w:rsid w:val="00347B8E"/>
    <w:rPr>
      <w:rFonts w:ascii="Times New Roman" w:eastAsia="Times New Roman" w:hAnsi="Times New Roman" w:cs="Times New Roman"/>
      <w:sz w:val="20"/>
      <w:szCs w:val="20"/>
      <w:lang w:eastAsia="ar-SA"/>
    </w:rPr>
  </w:style>
  <w:style w:type="table" w:customStyle="1" w:styleId="61">
    <w:name w:val="Сетка таблицы6"/>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7"/>
    <w:next w:val="afc"/>
    <w:uiPriority w:val="59"/>
    <w:rsid w:val="00162753"/>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7"/>
    <w:next w:val="afc"/>
    <w:uiPriority w:val="59"/>
    <w:rsid w:val="001627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c"/>
    <w:uiPriority w:val="59"/>
    <w:rsid w:val="00162753"/>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7"/>
    <w:next w:val="afc"/>
    <w:uiPriority w:val="59"/>
    <w:rsid w:val="00162753"/>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4"/>
    <w:next w:val="a4"/>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4"/>
    <w:next w:val="a4"/>
    <w:link w:val="90"/>
    <w:uiPriority w:val="9"/>
    <w:semiHidden/>
    <w:unhideWhenUsed/>
    <w:qFormat/>
    <w:rsid w:val="00347B8E"/>
    <w:pPr>
      <w:keepNext/>
      <w:keepLines/>
      <w:spacing w:before="200"/>
      <w:outlineLvl w:val="8"/>
    </w:pPr>
    <w:rPr>
      <w:rFonts w:ascii="Cambria" w:eastAsia="Malgun Gothic" w:hAnsi="Cambria"/>
      <w:i/>
      <w:iCs/>
      <w:color w:val="404040"/>
      <w:sz w:val="20"/>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A8288F"/>
    <w:rPr>
      <w:rFonts w:ascii="Times New Roman" w:eastAsia="Times New Roman" w:hAnsi="Times New Roman" w:cs="Times New Roman"/>
      <w:b/>
      <w:bCs/>
      <w:kern w:val="1"/>
      <w:sz w:val="36"/>
      <w:szCs w:val="36"/>
      <w:lang w:eastAsia="ar-SA"/>
    </w:rPr>
  </w:style>
  <w:style w:type="paragraph" w:styleId="a5">
    <w:name w:val="Body Text"/>
    <w:basedOn w:val="a4"/>
    <w:link w:val="a9"/>
    <w:rsid w:val="00954FCF"/>
    <w:pPr>
      <w:widowControl/>
      <w:snapToGrid/>
      <w:spacing w:after="120" w:line="240" w:lineRule="auto"/>
      <w:ind w:firstLine="0"/>
    </w:pPr>
    <w:rPr>
      <w:lang w:val="x-none"/>
    </w:rPr>
  </w:style>
  <w:style w:type="character" w:customStyle="1" w:styleId="a9">
    <w:name w:val="Основной текст Знак"/>
    <w:basedOn w:val="a6"/>
    <w:link w:val="a5"/>
    <w:rsid w:val="00954FCF"/>
    <w:rPr>
      <w:rFonts w:ascii="Times New Roman" w:eastAsia="Times New Roman" w:hAnsi="Times New Roman" w:cs="Times New Roman"/>
      <w:sz w:val="24"/>
      <w:szCs w:val="24"/>
      <w:lang w:val="x-none"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6"/>
    <w:link w:val="6"/>
    <w:rsid w:val="00A8288F"/>
    <w:rPr>
      <w:rFonts w:ascii="Times New Roman" w:eastAsia="Times New Roman" w:hAnsi="Times New Roman" w:cs="Times New Roman"/>
      <w:i/>
      <w:iCs/>
      <w:lang w:eastAsia="ar-SA"/>
    </w:rPr>
  </w:style>
  <w:style w:type="character" w:customStyle="1" w:styleId="80">
    <w:name w:val="Заголовок 8 Знак"/>
    <w:basedOn w:val="a6"/>
    <w:link w:val="8"/>
    <w:rsid w:val="00954FCF"/>
    <w:rPr>
      <w:rFonts w:ascii="Arial" w:eastAsia="Times New Roman" w:hAnsi="Arial" w:cs="Times New Roman"/>
      <w:i/>
      <w:iCs/>
      <w:sz w:val="20"/>
      <w:szCs w:val="20"/>
      <w:lang w:val="x-none" w:eastAsia="ar-SA"/>
    </w:rPr>
  </w:style>
  <w:style w:type="character" w:styleId="aa">
    <w:name w:val="Hyperlink"/>
    <w:rsid w:val="00954FCF"/>
    <w:rPr>
      <w:color w:val="0000FF"/>
      <w:u w:val="single"/>
    </w:rPr>
  </w:style>
  <w:style w:type="paragraph" w:styleId="ab">
    <w:name w:val="Body Text Indent"/>
    <w:basedOn w:val="a4"/>
    <w:link w:val="ac"/>
    <w:rsid w:val="00954FCF"/>
    <w:pPr>
      <w:widowControl/>
      <w:snapToGrid/>
      <w:spacing w:line="240" w:lineRule="auto"/>
      <w:ind w:left="5760" w:firstLine="0"/>
    </w:pPr>
    <w:rPr>
      <w:lang w:val="x-none"/>
    </w:rPr>
  </w:style>
  <w:style w:type="character" w:customStyle="1" w:styleId="ac">
    <w:name w:val="Основной текст с отступом Знак"/>
    <w:basedOn w:val="a6"/>
    <w:link w:val="ab"/>
    <w:rsid w:val="00954FCF"/>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4"/>
    <w:qFormat/>
    <w:rsid w:val="00954FCF"/>
    <w:pPr>
      <w:widowControl/>
      <w:snapToGrid/>
      <w:spacing w:after="120" w:line="480" w:lineRule="auto"/>
      <w:ind w:left="283" w:firstLine="0"/>
    </w:pPr>
  </w:style>
  <w:style w:type="paragraph" w:styleId="ad">
    <w:name w:val="footer"/>
    <w:basedOn w:val="a4"/>
    <w:link w:val="ae"/>
    <w:uiPriority w:val="99"/>
    <w:rsid w:val="00954FCF"/>
    <w:pPr>
      <w:widowControl/>
      <w:tabs>
        <w:tab w:val="center" w:pos="4677"/>
        <w:tab w:val="right" w:pos="9355"/>
      </w:tabs>
      <w:snapToGrid/>
      <w:spacing w:line="240" w:lineRule="auto"/>
      <w:ind w:firstLine="0"/>
    </w:pPr>
    <w:rPr>
      <w:lang w:val="x-none"/>
    </w:rPr>
  </w:style>
  <w:style w:type="character" w:customStyle="1" w:styleId="ae">
    <w:name w:val="Нижний колонтитул Знак"/>
    <w:basedOn w:val="a6"/>
    <w:link w:val="ad"/>
    <w:uiPriority w:val="99"/>
    <w:rsid w:val="00954FCF"/>
    <w:rPr>
      <w:rFonts w:ascii="Times New Roman" w:eastAsia="Times New Roman" w:hAnsi="Times New Roman" w:cs="Times New Roman"/>
      <w:sz w:val="24"/>
      <w:szCs w:val="24"/>
      <w:lang w:val="x-none" w:eastAsia="ar-SA"/>
    </w:rPr>
  </w:style>
  <w:style w:type="paragraph" w:customStyle="1" w:styleId="af">
    <w:name w:val="АД_Наименование главы без нумерации"/>
    <w:basedOn w:val="20"/>
    <w:qFormat/>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0"/>
    <w:qFormat/>
    <w:rsid w:val="00954FCF"/>
    <w:pPr>
      <w:widowControl w:val="0"/>
      <w:tabs>
        <w:tab w:val="left" w:pos="227"/>
      </w:tabs>
      <w:spacing w:after="0" w:line="240" w:lineRule="auto"/>
      <w:ind w:left="0"/>
      <w:textAlignment w:val="baseline"/>
    </w:pPr>
  </w:style>
  <w:style w:type="paragraph" w:styleId="32">
    <w:name w:val="Body Text Indent 3"/>
    <w:basedOn w:val="a4"/>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6"/>
    <w:link w:val="32"/>
    <w:rsid w:val="00954FCF"/>
    <w:rPr>
      <w:rFonts w:ascii="Times New Roman" w:eastAsia="Times New Roman" w:hAnsi="Times New Roman" w:cs="Times New Roman"/>
      <w:sz w:val="16"/>
      <w:szCs w:val="16"/>
      <w:lang w:val="x-none" w:eastAsia="ru-RU"/>
    </w:rPr>
  </w:style>
  <w:style w:type="paragraph" w:styleId="34">
    <w:name w:val="Body Text 3"/>
    <w:basedOn w:val="a4"/>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6"/>
    <w:link w:val="34"/>
    <w:rsid w:val="00954FCF"/>
    <w:rPr>
      <w:rFonts w:ascii="Times New Roman" w:eastAsia="Times New Roman" w:hAnsi="Times New Roman" w:cs="Times New Roman"/>
      <w:sz w:val="16"/>
      <w:szCs w:val="16"/>
      <w:lang w:val="x-none" w:eastAsia="ar-SA"/>
    </w:rPr>
  </w:style>
  <w:style w:type="character" w:styleId="af0">
    <w:name w:val="page number"/>
    <w:rsid w:val="00954FCF"/>
    <w:rPr>
      <w:rFonts w:cs="Times New Roman"/>
    </w:rPr>
  </w:style>
  <w:style w:type="paragraph" w:customStyle="1" w:styleId="22">
    <w:name w:val="Стиль2"/>
    <w:basedOn w:val="a4"/>
    <w:qFormat/>
    <w:rsid w:val="00954FCF"/>
    <w:pPr>
      <w:widowControl/>
      <w:suppressAutoHyphens w:val="0"/>
      <w:snapToGrid/>
      <w:spacing w:before="120"/>
      <w:ind w:firstLine="0"/>
    </w:pPr>
    <w:rPr>
      <w:szCs w:val="20"/>
      <w:lang w:eastAsia="ru-RU"/>
    </w:rPr>
  </w:style>
  <w:style w:type="paragraph" w:customStyle="1" w:styleId="af1">
    <w:name w:val="Тендерные данные"/>
    <w:basedOn w:val="a4"/>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1">
    <w:name w:val="_КакЕсть"/>
    <w:basedOn w:val="a4"/>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2">
    <w:name w:val="Простой стиль с нумерацией"/>
    <w:basedOn w:val="a4"/>
    <w:link w:val="af3"/>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3">
    <w:name w:val="Простой стиль с нумерацией Знак"/>
    <w:link w:val="af2"/>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4">
    <w:name w:val="List Paragraph"/>
    <w:aliases w:val="lp1,Bullet List,FooterText,numbered,Paragraphe de liste1,Подпись рисунка"/>
    <w:basedOn w:val="a4"/>
    <w:link w:val="af5"/>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5">
    <w:name w:val="Абзац списка Знак"/>
    <w:aliases w:val="lp1 Знак,Bullet List Знак,FooterText Знак,numbered Знак,Paragraphe de liste1 Знак,Подпись рисунка Знак"/>
    <w:link w:val="af4"/>
    <w:uiPriority w:val="34"/>
    <w:locked/>
    <w:rsid w:val="0059237B"/>
    <w:rPr>
      <w:rFonts w:ascii="Calibri" w:eastAsia="Calibri" w:hAnsi="Calibri" w:cs="Times New Roman"/>
    </w:rPr>
  </w:style>
  <w:style w:type="paragraph" w:customStyle="1" w:styleId="Style2">
    <w:name w:val="Style2"/>
    <w:basedOn w:val="a4"/>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4"/>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4"/>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6">
    <w:name w:val="Normal (Web)"/>
    <w:aliases w:val="Обычный (Web),Обычный (веб) Знак Знак,Обычный (Web) Знак Знак Знак,Знак Знак10, Знак Знак10"/>
    <w:basedOn w:val="a4"/>
    <w:link w:val="af7"/>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7">
    <w:name w:val="Обычный (веб) Знак"/>
    <w:aliases w:val="Обычный (Web) Знак,Обычный (веб) Знак Знак Знак,Обычный (Web) Знак Знак Знак Знак,Знак Знак10 Знак, Знак Знак10 Знак"/>
    <w:link w:val="af6"/>
    <w:uiPriority w:val="99"/>
    <w:rsid w:val="00A8288F"/>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4"/>
    <w:link w:val="24"/>
    <w:rsid w:val="00954FCF"/>
    <w:pPr>
      <w:spacing w:after="120" w:line="480" w:lineRule="auto"/>
      <w:ind w:left="283"/>
    </w:pPr>
  </w:style>
  <w:style w:type="character" w:customStyle="1" w:styleId="24">
    <w:name w:val="Основной текст с отступом 2 Знак"/>
    <w:basedOn w:val="a6"/>
    <w:link w:val="23"/>
    <w:rsid w:val="00954FCF"/>
    <w:rPr>
      <w:rFonts w:ascii="Times New Roman" w:eastAsia="Times New Roman" w:hAnsi="Times New Roman" w:cs="Times New Roman"/>
      <w:sz w:val="24"/>
      <w:szCs w:val="24"/>
      <w:lang w:eastAsia="ar-SA"/>
    </w:rPr>
  </w:style>
  <w:style w:type="paragraph" w:styleId="af8">
    <w:name w:val="header"/>
    <w:aliases w:val="Aa?oiee eieiioeooe,Heder,Titul"/>
    <w:basedOn w:val="a4"/>
    <w:link w:val="af9"/>
    <w:unhideWhenUsed/>
    <w:qFormat/>
    <w:rsid w:val="00EB0C0A"/>
    <w:pPr>
      <w:tabs>
        <w:tab w:val="center" w:pos="4677"/>
        <w:tab w:val="right" w:pos="9355"/>
      </w:tabs>
      <w:spacing w:line="240" w:lineRule="auto"/>
    </w:pPr>
  </w:style>
  <w:style w:type="character" w:customStyle="1" w:styleId="af9">
    <w:name w:val="Верхний колонтитул Знак"/>
    <w:aliases w:val="Aa?oiee eieiioeooe Знак1,Heder Знак,Titul Знак"/>
    <w:basedOn w:val="a6"/>
    <w:link w:val="af8"/>
    <w:rsid w:val="00EB0C0A"/>
    <w:rPr>
      <w:rFonts w:ascii="Times New Roman" w:eastAsia="Times New Roman" w:hAnsi="Times New Roman" w:cs="Times New Roman"/>
      <w:sz w:val="24"/>
      <w:szCs w:val="24"/>
      <w:lang w:eastAsia="ar-SA"/>
    </w:rPr>
  </w:style>
  <w:style w:type="paragraph" w:styleId="afa">
    <w:name w:val="Balloon Text"/>
    <w:basedOn w:val="a4"/>
    <w:link w:val="afb"/>
    <w:uiPriority w:val="99"/>
    <w:semiHidden/>
    <w:unhideWhenUsed/>
    <w:rsid w:val="006D2E0F"/>
    <w:pPr>
      <w:spacing w:line="240" w:lineRule="auto"/>
    </w:pPr>
    <w:rPr>
      <w:rFonts w:ascii="Tahoma" w:hAnsi="Tahoma" w:cs="Tahoma"/>
      <w:sz w:val="16"/>
      <w:szCs w:val="16"/>
    </w:rPr>
  </w:style>
  <w:style w:type="character" w:customStyle="1" w:styleId="afb">
    <w:name w:val="Текст выноски Знак"/>
    <w:basedOn w:val="a6"/>
    <w:link w:val="afa"/>
    <w:uiPriority w:val="99"/>
    <w:semiHidden/>
    <w:rsid w:val="006D2E0F"/>
    <w:rPr>
      <w:rFonts w:ascii="Tahoma" w:eastAsia="Times New Roman" w:hAnsi="Tahoma" w:cs="Tahoma"/>
      <w:sz w:val="16"/>
      <w:szCs w:val="16"/>
      <w:lang w:eastAsia="ar-SA"/>
    </w:rPr>
  </w:style>
  <w:style w:type="table" w:styleId="afc">
    <w:name w:val="Table Grid"/>
    <w:basedOn w:val="a7"/>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6"/>
    <w:rsid w:val="00D80F3A"/>
  </w:style>
  <w:style w:type="character" w:styleId="afe">
    <w:name w:val="Strong"/>
    <w:basedOn w:val="a6"/>
    <w:uiPriority w:val="99"/>
    <w:qFormat/>
    <w:rsid w:val="00D80F3A"/>
    <w:rPr>
      <w:b/>
      <w:bCs/>
    </w:rPr>
  </w:style>
  <w:style w:type="paragraph" w:customStyle="1" w:styleId="aff">
    <w:name w:val="Простой текст с нумерацией"/>
    <w:basedOn w:val="a4"/>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uiPriority w:val="99"/>
    <w:q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0"/>
    <w:qFormat/>
    <w:rsid w:val="00A8288F"/>
    <w:pPr>
      <w:widowControl w:val="0"/>
      <w:tabs>
        <w:tab w:val="left" w:pos="1307"/>
      </w:tabs>
      <w:spacing w:after="0" w:line="240" w:lineRule="auto"/>
      <w:ind w:left="1080"/>
      <w:textAlignment w:val="baseline"/>
    </w:pPr>
  </w:style>
  <w:style w:type="paragraph" w:styleId="aff0">
    <w:name w:val="Title"/>
    <w:basedOn w:val="a4"/>
    <w:next w:val="aff1"/>
    <w:link w:val="aff2"/>
    <w:qFormat/>
    <w:rsid w:val="00A8288F"/>
    <w:pPr>
      <w:shd w:val="clear" w:color="auto" w:fill="FFFFFF"/>
      <w:autoSpaceDE w:val="0"/>
      <w:snapToGrid/>
      <w:spacing w:line="240" w:lineRule="auto"/>
      <w:ind w:left="72" w:firstLine="0"/>
      <w:jc w:val="center"/>
    </w:pPr>
    <w:rPr>
      <w:color w:val="000000"/>
      <w:spacing w:val="13"/>
    </w:rPr>
  </w:style>
  <w:style w:type="paragraph" w:styleId="aff1">
    <w:name w:val="Subtitle"/>
    <w:basedOn w:val="a4"/>
    <w:next w:val="a4"/>
    <w:link w:val="aff3"/>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3">
    <w:name w:val="Подзаголовок Знак"/>
    <w:basedOn w:val="a6"/>
    <w:link w:val="aff1"/>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2">
    <w:name w:val="Название Знак"/>
    <w:basedOn w:val="a6"/>
    <w:link w:val="aff0"/>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4"/>
    <w:link w:val="26"/>
    <w:rsid w:val="00A8288F"/>
    <w:pPr>
      <w:widowControl/>
      <w:snapToGrid/>
      <w:spacing w:after="120" w:line="480" w:lineRule="auto"/>
      <w:ind w:firstLine="0"/>
    </w:pPr>
  </w:style>
  <w:style w:type="character" w:customStyle="1" w:styleId="26">
    <w:name w:val="Основной текст 2 Знак"/>
    <w:basedOn w:val="a6"/>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qFormat/>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qFormat/>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A8288F"/>
    <w:pPr>
      <w:widowControl/>
      <w:suppressAutoHyphens w:val="0"/>
      <w:snapToGrid/>
      <w:spacing w:line="240" w:lineRule="auto"/>
      <w:ind w:firstLine="0"/>
    </w:pPr>
    <w:rPr>
      <w:lang w:eastAsia="ru-RU"/>
    </w:rPr>
  </w:style>
  <w:style w:type="paragraph" w:customStyle="1" w:styleId="aff4">
    <w:name w:val="Íîðìàëüíûé"/>
    <w:uiPriority w:val="99"/>
    <w:qFormat/>
    <w:rsid w:val="00A8288F"/>
    <w:pPr>
      <w:spacing w:after="0" w:line="240" w:lineRule="auto"/>
    </w:pPr>
    <w:rPr>
      <w:rFonts w:ascii="MS Sans Serif" w:eastAsia="Times New Roman" w:hAnsi="MS Sans Serif" w:cs="MS Sans Serif"/>
      <w:sz w:val="24"/>
      <w:szCs w:val="24"/>
      <w:lang w:eastAsia="ru-RU"/>
    </w:rPr>
  </w:style>
  <w:style w:type="paragraph" w:styleId="aff5">
    <w:name w:val="List Bullet"/>
    <w:basedOn w:val="a4"/>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4"/>
    <w:rsid w:val="00A8288F"/>
    <w:pPr>
      <w:ind w:left="566" w:hanging="283"/>
      <w:contextualSpacing/>
    </w:pPr>
  </w:style>
  <w:style w:type="character" w:customStyle="1" w:styleId="13">
    <w:name w:val="Верхний колонтитул Знак1"/>
    <w:aliases w:val="Aa?oiee eieiioeooe Знак,Heder Знак1,Titul Знак1"/>
    <w:basedOn w:val="a6"/>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4"/>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4"/>
    <w:link w:val="15"/>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4"/>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8288F"/>
    <w:rPr>
      <w:rFonts w:ascii="Courier New" w:hAnsi="Courier New" w:cs="Courier New"/>
      <w:b/>
      <w:bCs/>
      <w:sz w:val="28"/>
      <w:szCs w:val="28"/>
    </w:rPr>
  </w:style>
  <w:style w:type="character" w:customStyle="1" w:styleId="FontStyle20">
    <w:name w:val="Font Style20"/>
    <w:basedOn w:val="a6"/>
    <w:uiPriority w:val="99"/>
    <w:rsid w:val="00A8288F"/>
    <w:rPr>
      <w:rFonts w:ascii="Courier New" w:hAnsi="Courier New" w:cs="Courier New"/>
      <w:b/>
      <w:bCs/>
      <w:smallCaps/>
      <w:sz w:val="20"/>
      <w:szCs w:val="20"/>
    </w:rPr>
  </w:style>
  <w:style w:type="character" w:customStyle="1" w:styleId="FontStyle21">
    <w:name w:val="Font Style21"/>
    <w:basedOn w:val="a6"/>
    <w:uiPriority w:val="99"/>
    <w:rsid w:val="00A8288F"/>
    <w:rPr>
      <w:rFonts w:ascii="Courier New" w:hAnsi="Courier New" w:cs="Courier New"/>
      <w:b/>
      <w:bCs/>
      <w:i/>
      <w:iCs/>
      <w:smallCaps/>
      <w:sz w:val="16"/>
      <w:szCs w:val="16"/>
    </w:rPr>
  </w:style>
  <w:style w:type="character" w:customStyle="1" w:styleId="FontStyle22">
    <w:name w:val="Font Style22"/>
    <w:basedOn w:val="a6"/>
    <w:uiPriority w:val="99"/>
    <w:rsid w:val="00A8288F"/>
    <w:rPr>
      <w:rFonts w:ascii="Courier New" w:hAnsi="Courier New" w:cs="Courier New"/>
      <w:b/>
      <w:bCs/>
      <w:sz w:val="20"/>
      <w:szCs w:val="20"/>
    </w:rPr>
  </w:style>
  <w:style w:type="character" w:customStyle="1" w:styleId="FontStyle23">
    <w:name w:val="Font Style23"/>
    <w:basedOn w:val="a6"/>
    <w:uiPriority w:val="99"/>
    <w:rsid w:val="00A8288F"/>
    <w:rPr>
      <w:rFonts w:ascii="Courier New" w:hAnsi="Courier New" w:cs="Courier New"/>
      <w:i/>
      <w:iCs/>
      <w:sz w:val="18"/>
      <w:szCs w:val="18"/>
    </w:rPr>
  </w:style>
  <w:style w:type="character" w:customStyle="1" w:styleId="FontStyle24">
    <w:name w:val="Font Style24"/>
    <w:basedOn w:val="a6"/>
    <w:uiPriority w:val="99"/>
    <w:rsid w:val="00A8288F"/>
    <w:rPr>
      <w:rFonts w:ascii="Courier New" w:hAnsi="Courier New" w:cs="Courier New"/>
      <w:b/>
      <w:bCs/>
      <w:sz w:val="16"/>
      <w:szCs w:val="16"/>
    </w:rPr>
  </w:style>
  <w:style w:type="character" w:customStyle="1" w:styleId="FontStyle25">
    <w:name w:val="Font Style25"/>
    <w:basedOn w:val="a6"/>
    <w:uiPriority w:val="99"/>
    <w:rsid w:val="00A8288F"/>
    <w:rPr>
      <w:rFonts w:ascii="Courier New" w:hAnsi="Courier New" w:cs="Courier New"/>
      <w:b/>
      <w:bCs/>
      <w:sz w:val="16"/>
      <w:szCs w:val="16"/>
    </w:rPr>
  </w:style>
  <w:style w:type="character" w:customStyle="1" w:styleId="FontStyle26">
    <w:name w:val="Font Style26"/>
    <w:basedOn w:val="a6"/>
    <w:uiPriority w:val="99"/>
    <w:rsid w:val="00A8288F"/>
    <w:rPr>
      <w:rFonts w:ascii="Courier New" w:hAnsi="Courier New" w:cs="Courier New"/>
      <w:sz w:val="18"/>
      <w:szCs w:val="18"/>
    </w:rPr>
  </w:style>
  <w:style w:type="paragraph" w:customStyle="1" w:styleId="text">
    <w:name w:val="text"/>
    <w:basedOn w:val="a4"/>
    <w:qFormat/>
    <w:rsid w:val="00A8288F"/>
    <w:pPr>
      <w:widowControl/>
      <w:suppressAutoHyphens w:val="0"/>
      <w:snapToGrid/>
      <w:spacing w:before="75" w:after="75" w:line="240" w:lineRule="auto"/>
      <w:ind w:firstLine="300"/>
    </w:pPr>
    <w:rPr>
      <w:sz w:val="20"/>
      <w:szCs w:val="20"/>
      <w:lang w:eastAsia="ru-RU"/>
    </w:rPr>
  </w:style>
  <w:style w:type="character" w:styleId="aff6">
    <w:name w:val="Emphasis"/>
    <w:basedOn w:val="a6"/>
    <w:uiPriority w:val="20"/>
    <w:qFormat/>
    <w:rsid w:val="00A8288F"/>
    <w:rPr>
      <w:i/>
      <w:iCs/>
    </w:rPr>
  </w:style>
  <w:style w:type="paragraph" w:customStyle="1" w:styleId="Standard">
    <w:name w:val="Standard"/>
    <w:qFormat/>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A8288F"/>
    <w:pPr>
      <w:numPr>
        <w:numId w:val="2"/>
      </w:numPr>
      <w:contextualSpacing/>
    </w:pPr>
  </w:style>
  <w:style w:type="paragraph" w:customStyle="1" w:styleId="Preformat">
    <w:name w:val="Preformat"/>
    <w:q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qFormat/>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qFormat/>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7">
    <w:name w:val="Абзац Требование нумерованный Знак"/>
    <w:link w:val="a3"/>
    <w:locked/>
    <w:rsid w:val="00A8288F"/>
    <w:rPr>
      <w:rFonts w:eastAsiaTheme="minorHAnsi"/>
      <w:sz w:val="24"/>
      <w:szCs w:val="24"/>
      <w:lang w:val="x-none" w:eastAsia="x-none"/>
    </w:rPr>
  </w:style>
  <w:style w:type="paragraph" w:customStyle="1" w:styleId="a3">
    <w:name w:val="Абзац Требование нумерованный"/>
    <w:basedOn w:val="a4"/>
    <w:link w:val="aff7"/>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4"/>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4"/>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8">
    <w:name w:val="FollowedHyperlink"/>
    <w:basedOn w:val="a6"/>
    <w:uiPriority w:val="99"/>
    <w:semiHidden/>
    <w:unhideWhenUsed/>
    <w:rsid w:val="00C05888"/>
    <w:rPr>
      <w:color w:val="800080"/>
      <w:u w:val="single"/>
    </w:rPr>
  </w:style>
  <w:style w:type="paragraph" w:customStyle="1" w:styleId="font5">
    <w:name w:val="font5"/>
    <w:basedOn w:val="a4"/>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4"/>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4"/>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4"/>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4"/>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4"/>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4"/>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4"/>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4"/>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6">
    <w:name w:val="Абзац списка1"/>
    <w:basedOn w:val="a4"/>
    <w:link w:val="ListParagraphChar"/>
    <w:uiPriority w:val="99"/>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4"/>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7"/>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a">
    <w:name w:val="Гипертекстовая ссылка"/>
    <w:basedOn w:val="a6"/>
    <w:uiPriority w:val="99"/>
    <w:rsid w:val="004C78F2"/>
    <w:rPr>
      <w:color w:val="106BBE"/>
    </w:rPr>
  </w:style>
  <w:style w:type="paragraph" w:customStyle="1" w:styleId="xl63">
    <w:name w:val="xl63"/>
    <w:basedOn w:val="a4"/>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4"/>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4"/>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6"/>
    <w:rsid w:val="00A219AE"/>
  </w:style>
  <w:style w:type="character" w:customStyle="1" w:styleId="90">
    <w:name w:val="Заголовок 9 Знак"/>
    <w:basedOn w:val="a6"/>
    <w:link w:val="9"/>
    <w:uiPriority w:val="9"/>
    <w:semiHidden/>
    <w:rsid w:val="00347B8E"/>
    <w:rPr>
      <w:rFonts w:ascii="Cambria" w:eastAsia="Malgun Gothic" w:hAnsi="Cambria" w:cs="Times New Roman"/>
      <w:i/>
      <w:iCs/>
      <w:color w:val="404040"/>
      <w:sz w:val="20"/>
      <w:szCs w:val="20"/>
      <w:lang w:eastAsia="ru-RU"/>
    </w:rPr>
  </w:style>
  <w:style w:type="table" w:customStyle="1" w:styleId="17">
    <w:name w:val="Сетка таблицы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caption"/>
    <w:basedOn w:val="a4"/>
    <w:next w:val="a4"/>
    <w:semiHidden/>
    <w:unhideWhenUsed/>
    <w:qFormat/>
    <w:rsid w:val="00347B8E"/>
    <w:pPr>
      <w:widowControl/>
      <w:suppressAutoHyphens w:val="0"/>
      <w:snapToGrid/>
      <w:spacing w:line="240" w:lineRule="auto"/>
      <w:ind w:firstLine="0"/>
      <w:jc w:val="right"/>
    </w:pPr>
    <w:rPr>
      <w:bCs/>
      <w:sz w:val="26"/>
      <w:szCs w:val="20"/>
      <w:lang w:eastAsia="ru-RU"/>
    </w:rPr>
  </w:style>
  <w:style w:type="table" w:customStyle="1" w:styleId="110">
    <w:name w:val="Сетка таблицы11"/>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c">
    <w:name w:val="Block Text"/>
    <w:basedOn w:val="a4"/>
    <w:unhideWhenUsed/>
    <w:rsid w:val="00347B8E"/>
    <w:pPr>
      <w:widowControl/>
      <w:suppressAutoHyphens w:val="0"/>
      <w:snapToGrid/>
      <w:spacing w:line="259" w:lineRule="auto"/>
      <w:ind w:left="1520" w:right="400" w:firstLine="0"/>
    </w:pPr>
    <w:rPr>
      <w:szCs w:val="20"/>
      <w:lang w:eastAsia="ru-RU"/>
    </w:rPr>
  </w:style>
  <w:style w:type="character" w:customStyle="1" w:styleId="affd">
    <w:name w:val="Сравнение редакций. Добавленный фрагмент"/>
    <w:uiPriority w:val="99"/>
    <w:rsid w:val="00347B8E"/>
    <w:rPr>
      <w:color w:val="000000"/>
      <w:shd w:val="clear" w:color="auto" w:fill="C1D7FF"/>
    </w:rPr>
  </w:style>
  <w:style w:type="character" w:customStyle="1" w:styleId="112">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347B8E"/>
    <w:rPr>
      <w:rFonts w:ascii="Cambria" w:eastAsia="Times New Roman" w:hAnsi="Cambria" w:cs="Times New Roman"/>
      <w:b/>
      <w:bCs/>
      <w:color w:val="365F91"/>
      <w:sz w:val="28"/>
      <w:szCs w:val="28"/>
      <w:lang w:eastAsia="ar-SA"/>
    </w:rPr>
  </w:style>
  <w:style w:type="character" w:customStyle="1" w:styleId="affe">
    <w:name w:val="Дата Знак"/>
    <w:basedOn w:val="a6"/>
    <w:link w:val="afff"/>
    <w:semiHidden/>
    <w:locked/>
    <w:rsid w:val="00347B8E"/>
    <w:rPr>
      <w:rFonts w:ascii="Times New Roman" w:eastAsia="Times New Roman" w:hAnsi="Times New Roman" w:cs="Times New Roman"/>
      <w:sz w:val="24"/>
    </w:rPr>
  </w:style>
  <w:style w:type="paragraph" w:styleId="afff">
    <w:name w:val="Date"/>
    <w:basedOn w:val="a4"/>
    <w:next w:val="a4"/>
    <w:link w:val="affe"/>
    <w:semiHidden/>
    <w:unhideWhenUsed/>
    <w:rsid w:val="00347B8E"/>
    <w:rPr>
      <w:szCs w:val="22"/>
      <w:lang w:eastAsia="en-US"/>
    </w:rPr>
  </w:style>
  <w:style w:type="character" w:customStyle="1" w:styleId="18">
    <w:name w:val="Дата Знак1"/>
    <w:basedOn w:val="a6"/>
    <w:semiHidden/>
    <w:rsid w:val="00347B8E"/>
    <w:rPr>
      <w:rFonts w:ascii="Times New Roman" w:eastAsia="Times New Roman" w:hAnsi="Times New Roman" w:cs="Times New Roman"/>
      <w:sz w:val="24"/>
      <w:szCs w:val="24"/>
      <w:lang w:eastAsia="ar-SA"/>
    </w:rPr>
  </w:style>
  <w:style w:type="paragraph" w:customStyle="1" w:styleId="afff0">
    <w:name w:val="Пункт б/н"/>
    <w:basedOn w:val="a4"/>
    <w:uiPriority w:val="99"/>
    <w:qFormat/>
    <w:rsid w:val="00347B8E"/>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347B8E"/>
    <w:pPr>
      <w:widowControl/>
      <w:suppressAutoHyphens w:val="0"/>
      <w:snapToGrid/>
      <w:spacing w:line="240" w:lineRule="auto"/>
      <w:ind w:firstLine="0"/>
    </w:pPr>
    <w:rPr>
      <w:rFonts w:ascii="Arial" w:eastAsia="Arial" w:hAnsi="Arial" w:cs="Arial"/>
      <w:sz w:val="20"/>
      <w:szCs w:val="20"/>
      <w:lang w:eastAsia="ru-RU"/>
    </w:rPr>
  </w:style>
  <w:style w:type="paragraph" w:customStyle="1" w:styleId="afff1">
    <w:name w:val="Пункт"/>
    <w:basedOn w:val="a4"/>
    <w:uiPriority w:val="99"/>
    <w:qFormat/>
    <w:rsid w:val="00347B8E"/>
    <w:pPr>
      <w:widowControl/>
      <w:tabs>
        <w:tab w:val="num" w:pos="1134"/>
      </w:tabs>
      <w:suppressAutoHyphens w:val="0"/>
      <w:spacing w:line="360" w:lineRule="auto"/>
      <w:ind w:left="1134" w:hanging="1134"/>
    </w:pPr>
    <w:rPr>
      <w:sz w:val="28"/>
      <w:szCs w:val="20"/>
      <w:lang w:eastAsia="ru-RU"/>
    </w:rPr>
  </w:style>
  <w:style w:type="paragraph" w:customStyle="1" w:styleId="afff2">
    <w:name w:val="Подпункт"/>
    <w:basedOn w:val="afff1"/>
    <w:uiPriority w:val="99"/>
    <w:qFormat/>
    <w:rsid w:val="00347B8E"/>
  </w:style>
  <w:style w:type="paragraph" w:customStyle="1" w:styleId="afff3">
    <w:name w:val="Подподпункт"/>
    <w:basedOn w:val="afff2"/>
    <w:uiPriority w:val="99"/>
    <w:qFormat/>
    <w:rsid w:val="00347B8E"/>
    <w:pPr>
      <w:tabs>
        <w:tab w:val="clear" w:pos="1134"/>
        <w:tab w:val="num" w:pos="1701"/>
      </w:tabs>
      <w:ind w:left="1701" w:hanging="567"/>
    </w:pPr>
  </w:style>
  <w:style w:type="paragraph" w:styleId="2a">
    <w:name w:val="List Continue 2"/>
    <w:basedOn w:val="a4"/>
    <w:uiPriority w:val="99"/>
    <w:semiHidden/>
    <w:unhideWhenUsed/>
    <w:rsid w:val="00347B8E"/>
    <w:pPr>
      <w:spacing w:after="120"/>
      <w:ind w:left="566"/>
      <w:contextualSpacing/>
    </w:pPr>
  </w:style>
  <w:style w:type="paragraph" w:customStyle="1" w:styleId="a0">
    <w:name w:val="Стиль номер обычный"/>
    <w:basedOn w:val="2a"/>
    <w:uiPriority w:val="99"/>
    <w:qFormat/>
    <w:rsid w:val="00347B8E"/>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347B8E"/>
    <w:pPr>
      <w:keepNext/>
      <w:widowControl/>
      <w:numPr>
        <w:ilvl w:val="1"/>
        <w:numId w:val="12"/>
      </w:numPr>
      <w:suppressAutoHyphens w:val="0"/>
      <w:snapToGrid/>
      <w:spacing w:line="240" w:lineRule="auto"/>
      <w:outlineLvl w:val="0"/>
    </w:pPr>
    <w:rPr>
      <w:b/>
      <w:bCs/>
      <w:sz w:val="28"/>
      <w:szCs w:val="20"/>
      <w:lang w:eastAsia="ru-RU"/>
    </w:rPr>
  </w:style>
  <w:style w:type="paragraph" w:customStyle="1" w:styleId="19">
    <w:name w:val="Без интервала1"/>
    <w:next w:val="afd"/>
    <w:uiPriority w:val="1"/>
    <w:qFormat/>
    <w:rsid w:val="00347B8E"/>
    <w:pPr>
      <w:spacing w:after="0" w:line="240" w:lineRule="auto"/>
    </w:pPr>
    <w:rPr>
      <w:rFonts w:ascii="Calibri" w:eastAsia="Calibri" w:hAnsi="Calibri" w:cs="Times New Roman"/>
    </w:rPr>
  </w:style>
  <w:style w:type="paragraph" w:customStyle="1" w:styleId="223">
    <w:name w:val="223 Положение"/>
    <w:basedOn w:val="afd"/>
    <w:uiPriority w:val="99"/>
    <w:qFormat/>
    <w:rsid w:val="00347B8E"/>
    <w:pPr>
      <w:numPr>
        <w:numId w:val="13"/>
      </w:numPr>
      <w:tabs>
        <w:tab w:val="num" w:pos="720"/>
      </w:tabs>
      <w:spacing w:after="240"/>
      <w:ind w:left="0" w:firstLine="0"/>
      <w:jc w:val="center"/>
      <w:outlineLvl w:val="0"/>
    </w:pPr>
    <w:rPr>
      <w:rFonts w:eastAsia="Calibri"/>
      <w:sz w:val="28"/>
      <w:szCs w:val="28"/>
      <w:lang w:eastAsia="en-US"/>
    </w:rPr>
  </w:style>
  <w:style w:type="paragraph" w:customStyle="1" w:styleId="111">
    <w:name w:val="Стиль111"/>
    <w:basedOn w:val="afd"/>
    <w:uiPriority w:val="99"/>
    <w:qFormat/>
    <w:rsid w:val="00347B8E"/>
    <w:pPr>
      <w:numPr>
        <w:ilvl w:val="1"/>
        <w:numId w:val="13"/>
      </w:numPr>
      <w:tabs>
        <w:tab w:val="num" w:pos="1440"/>
      </w:tabs>
      <w:ind w:left="0" w:firstLine="709"/>
      <w:jc w:val="both"/>
    </w:pPr>
    <w:rPr>
      <w:rFonts w:eastAsia="Calibri"/>
      <w:color w:val="000000"/>
      <w:sz w:val="28"/>
      <w:szCs w:val="28"/>
      <w:u w:val="single"/>
      <w:lang w:eastAsia="en-US"/>
    </w:rPr>
  </w:style>
  <w:style w:type="character" w:customStyle="1" w:styleId="1a">
    <w:name w:val="Название Знак1"/>
    <w:basedOn w:val="a6"/>
    <w:uiPriority w:val="99"/>
    <w:rsid w:val="00347B8E"/>
    <w:rPr>
      <w:rFonts w:ascii="Cambria" w:eastAsia="Times New Roman" w:hAnsi="Cambria" w:cs="Times New Roman"/>
      <w:color w:val="17365D"/>
      <w:spacing w:val="5"/>
      <w:kern w:val="28"/>
      <w:sz w:val="52"/>
      <w:szCs w:val="52"/>
      <w:lang w:eastAsia="ar-SA"/>
    </w:rPr>
  </w:style>
  <w:style w:type="character" w:customStyle="1" w:styleId="FontStyle116">
    <w:name w:val="Font Style116"/>
    <w:uiPriority w:val="99"/>
    <w:rsid w:val="00347B8E"/>
    <w:rPr>
      <w:rFonts w:ascii="Times New Roman" w:hAnsi="Times New Roman" w:cs="Times New Roman" w:hint="default"/>
      <w:b/>
      <w:bCs/>
      <w:smallCaps/>
      <w:sz w:val="16"/>
      <w:szCs w:val="16"/>
    </w:rPr>
  </w:style>
  <w:style w:type="character" w:customStyle="1" w:styleId="FontStyle97">
    <w:name w:val="Font Style97"/>
    <w:uiPriority w:val="99"/>
    <w:rsid w:val="00347B8E"/>
    <w:rPr>
      <w:rFonts w:ascii="Times New Roman" w:hAnsi="Times New Roman" w:cs="Times New Roman" w:hint="default"/>
      <w:b/>
      <w:bCs/>
      <w:sz w:val="24"/>
      <w:szCs w:val="24"/>
    </w:rPr>
  </w:style>
  <w:style w:type="character" w:customStyle="1" w:styleId="CharStyle6">
    <w:name w:val="CharStyle6"/>
    <w:rsid w:val="00347B8E"/>
    <w:rPr>
      <w:rFonts w:ascii="Arial" w:eastAsia="Arial" w:hAnsi="Arial" w:cs="Arial" w:hint="default"/>
      <w:b/>
      <w:bCs/>
      <w:i w:val="0"/>
      <w:iCs w:val="0"/>
      <w:smallCaps w:val="0"/>
      <w:sz w:val="20"/>
      <w:szCs w:val="20"/>
    </w:rPr>
  </w:style>
  <w:style w:type="character" w:customStyle="1" w:styleId="afff4">
    <w:name w:val="Без интервала Знак"/>
    <w:uiPriority w:val="1"/>
    <w:rsid w:val="00347B8E"/>
  </w:style>
  <w:style w:type="paragraph" w:customStyle="1" w:styleId="91">
    <w:name w:val="Заголовок 91"/>
    <w:basedOn w:val="a4"/>
    <w:next w:val="a4"/>
    <w:uiPriority w:val="9"/>
    <w:semiHidden/>
    <w:unhideWhenUsed/>
    <w:qFormat/>
    <w:rsid w:val="00347B8E"/>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7"/>
    <w:next w:val="afc"/>
    <w:uiPriority w:val="59"/>
    <w:rsid w:val="00347B8E"/>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7"/>
    <w:uiPriority w:val="59"/>
    <w:rsid w:val="00347B8E"/>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7"/>
    <w:next w:val="afc"/>
    <w:uiPriority w:val="59"/>
    <w:rsid w:val="00347B8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8"/>
    <w:uiPriority w:val="99"/>
    <w:semiHidden/>
    <w:unhideWhenUsed/>
    <w:rsid w:val="00347B8E"/>
  </w:style>
  <w:style w:type="paragraph" w:customStyle="1" w:styleId="Style33">
    <w:name w:val="Style33"/>
    <w:basedOn w:val="a4"/>
    <w:uiPriority w:val="99"/>
    <w:rsid w:val="00347B8E"/>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4"/>
    <w:uiPriority w:val="99"/>
    <w:rsid w:val="00347B8E"/>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4"/>
    <w:uiPriority w:val="99"/>
    <w:rsid w:val="00347B8E"/>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4"/>
    <w:uiPriority w:val="99"/>
    <w:rsid w:val="00347B8E"/>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4"/>
    <w:uiPriority w:val="99"/>
    <w:rsid w:val="00347B8E"/>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6"/>
    <w:uiPriority w:val="99"/>
    <w:rsid w:val="00347B8E"/>
    <w:rPr>
      <w:rFonts w:ascii="Times New Roman" w:hAnsi="Times New Roman" w:cs="Times New Roman" w:hint="default"/>
      <w:b/>
      <w:bCs/>
      <w:sz w:val="26"/>
      <w:szCs w:val="26"/>
    </w:rPr>
  </w:style>
  <w:style w:type="character" w:customStyle="1" w:styleId="FontStyle117">
    <w:name w:val="Font Style117"/>
    <w:basedOn w:val="a6"/>
    <w:uiPriority w:val="99"/>
    <w:rsid w:val="00347B8E"/>
    <w:rPr>
      <w:rFonts w:ascii="Times New Roman" w:hAnsi="Times New Roman" w:cs="Times New Roman" w:hint="default"/>
      <w:b/>
      <w:bCs/>
      <w:sz w:val="24"/>
      <w:szCs w:val="24"/>
    </w:rPr>
  </w:style>
  <w:style w:type="character" w:customStyle="1" w:styleId="FontStyle120">
    <w:name w:val="Font Style120"/>
    <w:basedOn w:val="a6"/>
    <w:uiPriority w:val="99"/>
    <w:rsid w:val="00347B8E"/>
    <w:rPr>
      <w:rFonts w:ascii="Times New Roman" w:hAnsi="Times New Roman" w:cs="Times New Roman" w:hint="default"/>
      <w:sz w:val="24"/>
      <w:szCs w:val="24"/>
    </w:rPr>
  </w:style>
  <w:style w:type="character" w:customStyle="1" w:styleId="FontStyle133">
    <w:name w:val="Font Style133"/>
    <w:basedOn w:val="a6"/>
    <w:uiPriority w:val="99"/>
    <w:rsid w:val="00347B8E"/>
    <w:rPr>
      <w:rFonts w:ascii="Times New Roman" w:hAnsi="Times New Roman" w:cs="Times New Roman" w:hint="default"/>
      <w:sz w:val="40"/>
      <w:szCs w:val="40"/>
    </w:rPr>
  </w:style>
  <w:style w:type="paragraph" w:customStyle="1" w:styleId="Style59">
    <w:name w:val="Style59"/>
    <w:basedOn w:val="a4"/>
    <w:uiPriority w:val="99"/>
    <w:rsid w:val="00347B8E"/>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4"/>
    <w:uiPriority w:val="99"/>
    <w:rsid w:val="00347B8E"/>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6"/>
    <w:uiPriority w:val="99"/>
    <w:rsid w:val="00347B8E"/>
    <w:rPr>
      <w:rFonts w:ascii="Times New Roman" w:hAnsi="Times New Roman" w:cs="Times New Roman" w:hint="default"/>
      <w:i/>
      <w:iCs/>
      <w:sz w:val="24"/>
      <w:szCs w:val="24"/>
    </w:rPr>
  </w:style>
  <w:style w:type="paragraph" w:customStyle="1" w:styleId="Style64">
    <w:name w:val="Style64"/>
    <w:basedOn w:val="a4"/>
    <w:uiPriority w:val="99"/>
    <w:rsid w:val="00347B8E"/>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4"/>
    <w:uiPriority w:val="99"/>
    <w:rsid w:val="00347B8E"/>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6"/>
    <w:uiPriority w:val="99"/>
    <w:rsid w:val="00347B8E"/>
    <w:rPr>
      <w:rFonts w:ascii="Times New Roman" w:hAnsi="Times New Roman" w:cs="Times New Roman" w:hint="default"/>
      <w:sz w:val="26"/>
      <w:szCs w:val="26"/>
    </w:rPr>
  </w:style>
  <w:style w:type="character" w:customStyle="1" w:styleId="FontStyle119">
    <w:name w:val="Font Style119"/>
    <w:basedOn w:val="a6"/>
    <w:uiPriority w:val="99"/>
    <w:rsid w:val="00347B8E"/>
    <w:rPr>
      <w:rFonts w:ascii="Times New Roman" w:hAnsi="Times New Roman" w:cs="Times New Roman" w:hint="default"/>
      <w:b/>
      <w:bCs/>
      <w:i/>
      <w:iCs/>
      <w:sz w:val="18"/>
      <w:szCs w:val="18"/>
    </w:rPr>
  </w:style>
  <w:style w:type="paragraph" w:customStyle="1" w:styleId="Style43">
    <w:name w:val="Style43"/>
    <w:basedOn w:val="a4"/>
    <w:uiPriority w:val="99"/>
    <w:rsid w:val="00347B8E"/>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4"/>
    <w:next w:val="afff5"/>
    <w:link w:val="afff6"/>
    <w:uiPriority w:val="99"/>
    <w:semiHidden/>
    <w:unhideWhenUsed/>
    <w:rsid w:val="00347B8E"/>
    <w:pPr>
      <w:suppressAutoHyphens w:val="0"/>
      <w:autoSpaceDE w:val="0"/>
      <w:autoSpaceDN w:val="0"/>
      <w:adjustRightInd w:val="0"/>
      <w:snapToGrid/>
      <w:spacing w:line="240" w:lineRule="auto"/>
      <w:ind w:firstLine="0"/>
      <w:jc w:val="left"/>
    </w:pPr>
    <w:rPr>
      <w:rFonts w:eastAsia="Calibri"/>
      <w:sz w:val="20"/>
      <w:szCs w:val="20"/>
      <w:lang w:eastAsia="ru-RU"/>
    </w:rPr>
  </w:style>
  <w:style w:type="character" w:customStyle="1" w:styleId="afff6">
    <w:name w:val="Текст сноски Знак"/>
    <w:basedOn w:val="a6"/>
    <w:link w:val="1c"/>
    <w:uiPriority w:val="99"/>
    <w:semiHidden/>
    <w:rsid w:val="00347B8E"/>
    <w:rPr>
      <w:rFonts w:ascii="Times New Roman" w:eastAsia="Calibri" w:hAnsi="Times New Roman" w:cs="Times New Roman"/>
      <w:sz w:val="20"/>
      <w:szCs w:val="20"/>
      <w:lang w:eastAsia="ru-RU"/>
    </w:rPr>
  </w:style>
  <w:style w:type="character" w:styleId="afff7">
    <w:name w:val="footnote reference"/>
    <w:basedOn w:val="a6"/>
    <w:uiPriority w:val="99"/>
    <w:semiHidden/>
    <w:unhideWhenUsed/>
    <w:rsid w:val="00347B8E"/>
    <w:rPr>
      <w:vertAlign w:val="superscript"/>
    </w:rPr>
  </w:style>
  <w:style w:type="table" w:customStyle="1" w:styleId="211">
    <w:name w:val="Сетка таблицы21"/>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4"/>
    <w:next w:val="-0"/>
    <w:rsid w:val="00347B8E"/>
    <w:pPr>
      <w:keepNext/>
      <w:widowControl/>
      <w:numPr>
        <w:numId w:val="14"/>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4"/>
    <w:link w:val="-3"/>
    <w:rsid w:val="00347B8E"/>
    <w:pPr>
      <w:widowControl/>
      <w:numPr>
        <w:ilvl w:val="1"/>
        <w:numId w:val="14"/>
      </w:numPr>
      <w:suppressAutoHyphens w:val="0"/>
      <w:snapToGrid/>
      <w:spacing w:line="240" w:lineRule="auto"/>
    </w:pPr>
    <w:rPr>
      <w:lang w:eastAsia="ru-RU"/>
    </w:rPr>
  </w:style>
  <w:style w:type="paragraph" w:customStyle="1" w:styleId="-1">
    <w:name w:val="Контракт-подпункт"/>
    <w:basedOn w:val="a4"/>
    <w:rsid w:val="00347B8E"/>
    <w:pPr>
      <w:widowControl/>
      <w:numPr>
        <w:ilvl w:val="2"/>
        <w:numId w:val="14"/>
      </w:numPr>
      <w:suppressAutoHyphens w:val="0"/>
      <w:snapToGrid/>
      <w:spacing w:line="240" w:lineRule="auto"/>
    </w:pPr>
    <w:rPr>
      <w:lang w:eastAsia="ru-RU"/>
    </w:rPr>
  </w:style>
  <w:style w:type="paragraph" w:customStyle="1" w:styleId="-2">
    <w:name w:val="Контракт-подподпункт"/>
    <w:basedOn w:val="a4"/>
    <w:rsid w:val="00347B8E"/>
    <w:pPr>
      <w:widowControl/>
      <w:numPr>
        <w:ilvl w:val="3"/>
        <w:numId w:val="14"/>
      </w:numPr>
      <w:suppressAutoHyphens w:val="0"/>
      <w:snapToGrid/>
      <w:spacing w:line="240" w:lineRule="auto"/>
    </w:pPr>
    <w:rPr>
      <w:lang w:eastAsia="ru-RU"/>
    </w:rPr>
  </w:style>
  <w:style w:type="character" w:customStyle="1" w:styleId="15">
    <w:name w:val="Стиль1 Знак"/>
    <w:basedOn w:val="a6"/>
    <w:link w:val="14"/>
    <w:rsid w:val="00347B8E"/>
    <w:rPr>
      <w:rFonts w:ascii="Times New Roman" w:eastAsia="Times New Roman" w:hAnsi="Times New Roman" w:cs="Times New Roman"/>
      <w:b/>
      <w:sz w:val="28"/>
      <w:szCs w:val="24"/>
      <w:lang w:eastAsia="ru-RU"/>
    </w:rPr>
  </w:style>
  <w:style w:type="paragraph" w:customStyle="1" w:styleId="afff8">
    <w:name w:val="Таблица текст"/>
    <w:basedOn w:val="a4"/>
    <w:rsid w:val="00347B8E"/>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6"/>
    <w:link w:val="-0"/>
    <w:rsid w:val="00347B8E"/>
    <w:rPr>
      <w:rFonts w:ascii="Times New Roman" w:eastAsia="Times New Roman" w:hAnsi="Times New Roman" w:cs="Times New Roman"/>
      <w:sz w:val="24"/>
      <w:szCs w:val="24"/>
      <w:lang w:eastAsia="ru-RU"/>
    </w:rPr>
  </w:style>
  <w:style w:type="character" w:customStyle="1" w:styleId="FontStyle31">
    <w:name w:val="Font Style31"/>
    <w:basedOn w:val="a6"/>
    <w:uiPriority w:val="99"/>
    <w:rsid w:val="00347B8E"/>
    <w:rPr>
      <w:rFonts w:ascii="Times New Roman" w:hAnsi="Times New Roman" w:cs="Times New Roman"/>
      <w:sz w:val="26"/>
      <w:szCs w:val="26"/>
    </w:rPr>
  </w:style>
  <w:style w:type="paragraph" w:styleId="afff9">
    <w:name w:val="Plain Text"/>
    <w:basedOn w:val="a4"/>
    <w:link w:val="afffa"/>
    <w:rsid w:val="00347B8E"/>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6"/>
    <w:link w:val="afff9"/>
    <w:rsid w:val="00347B8E"/>
    <w:rPr>
      <w:rFonts w:ascii="Courier New" w:eastAsia="Times New Roman" w:hAnsi="Courier New" w:cs="Times New Roman"/>
      <w:sz w:val="20"/>
      <w:szCs w:val="20"/>
      <w:lang w:eastAsia="ru-RU"/>
    </w:rPr>
  </w:style>
  <w:style w:type="paragraph" w:customStyle="1" w:styleId="TableText">
    <w:name w:val="Table Text"/>
    <w:rsid w:val="00347B8E"/>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6"/>
    <w:uiPriority w:val="99"/>
    <w:semiHidden/>
    <w:unhideWhenUsed/>
    <w:rsid w:val="00347B8E"/>
    <w:rPr>
      <w:sz w:val="16"/>
      <w:szCs w:val="16"/>
    </w:rPr>
  </w:style>
  <w:style w:type="paragraph" w:customStyle="1" w:styleId="1d">
    <w:name w:val="Текст примечания1"/>
    <w:basedOn w:val="a4"/>
    <w:next w:val="afffc"/>
    <w:link w:val="afffd"/>
    <w:uiPriority w:val="99"/>
    <w:semiHidden/>
    <w:unhideWhenUsed/>
    <w:rsid w:val="00347B8E"/>
    <w:pPr>
      <w:suppressAutoHyphens w:val="0"/>
      <w:autoSpaceDE w:val="0"/>
      <w:autoSpaceDN w:val="0"/>
      <w:adjustRightInd w:val="0"/>
      <w:snapToGrid/>
      <w:spacing w:line="240" w:lineRule="auto"/>
      <w:ind w:firstLine="0"/>
      <w:jc w:val="left"/>
    </w:pPr>
    <w:rPr>
      <w:rFonts w:eastAsia="Calibri"/>
      <w:sz w:val="20"/>
      <w:szCs w:val="20"/>
      <w:lang w:eastAsia="ru-RU"/>
    </w:rPr>
  </w:style>
  <w:style w:type="character" w:customStyle="1" w:styleId="afffd">
    <w:name w:val="Текст примечания Знак"/>
    <w:basedOn w:val="a6"/>
    <w:link w:val="1d"/>
    <w:uiPriority w:val="99"/>
    <w:semiHidden/>
    <w:rsid w:val="00347B8E"/>
    <w:rPr>
      <w:rFonts w:ascii="Times New Roman" w:eastAsia="Calibri" w:hAnsi="Times New Roman" w:cs="Times New Roman"/>
      <w:sz w:val="20"/>
      <w:szCs w:val="20"/>
      <w:lang w:eastAsia="ru-RU"/>
    </w:rPr>
  </w:style>
  <w:style w:type="paragraph" w:styleId="afffc">
    <w:name w:val="annotation text"/>
    <w:basedOn w:val="a4"/>
    <w:link w:val="1e"/>
    <w:uiPriority w:val="99"/>
    <w:semiHidden/>
    <w:unhideWhenUsed/>
    <w:rsid w:val="00347B8E"/>
    <w:pPr>
      <w:spacing w:line="240" w:lineRule="auto"/>
    </w:pPr>
    <w:rPr>
      <w:sz w:val="20"/>
      <w:szCs w:val="20"/>
    </w:rPr>
  </w:style>
  <w:style w:type="character" w:customStyle="1" w:styleId="1e">
    <w:name w:val="Текст примечания Знак1"/>
    <w:basedOn w:val="a6"/>
    <w:link w:val="afffc"/>
    <w:uiPriority w:val="99"/>
    <w:semiHidden/>
    <w:rsid w:val="00347B8E"/>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347B8E"/>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347B8E"/>
    <w:rPr>
      <w:rFonts w:ascii="Times New Roman" w:eastAsia="Malgun Gothic" w:hAnsi="Times New Roman" w:cs="Times New Roman"/>
      <w:b/>
      <w:bCs/>
      <w:sz w:val="20"/>
      <w:szCs w:val="20"/>
      <w:lang w:eastAsia="ru-RU"/>
    </w:rPr>
  </w:style>
  <w:style w:type="paragraph" w:styleId="affff0">
    <w:name w:val="Revision"/>
    <w:hidden/>
    <w:uiPriority w:val="99"/>
    <w:semiHidden/>
    <w:rsid w:val="00347B8E"/>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4"/>
    <w:rsid w:val="00347B8E"/>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6"/>
    <w:uiPriority w:val="99"/>
    <w:locked/>
    <w:rsid w:val="00347B8E"/>
    <w:rPr>
      <w:rFonts w:ascii="Cambria" w:eastAsia="Times New Roman" w:hAnsi="Cambria" w:cs="Cambria"/>
      <w:kern w:val="1"/>
      <w:lang w:val="en-US" w:eastAsia="zh-CN"/>
    </w:rPr>
  </w:style>
  <w:style w:type="character" w:customStyle="1" w:styleId="affff1">
    <w:name w:val="Мой писок Знак"/>
    <w:link w:val="a2"/>
    <w:locked/>
    <w:rsid w:val="00347B8E"/>
    <w:rPr>
      <w:rFonts w:ascii="Calibri" w:eastAsia="Calibri" w:hAnsi="Calibri"/>
      <w:sz w:val="24"/>
      <w:szCs w:val="24"/>
    </w:rPr>
  </w:style>
  <w:style w:type="paragraph" w:customStyle="1" w:styleId="a2">
    <w:name w:val="Мой писок"/>
    <w:basedOn w:val="ab"/>
    <w:link w:val="affff1"/>
    <w:rsid w:val="00347B8E"/>
    <w:pPr>
      <w:widowControl w:val="0"/>
      <w:numPr>
        <w:numId w:val="15"/>
      </w:numPr>
      <w:tabs>
        <w:tab w:val="left" w:pos="709"/>
      </w:tabs>
      <w:suppressAutoHyphens w:val="0"/>
      <w:ind w:left="0" w:firstLine="426"/>
    </w:pPr>
    <w:rPr>
      <w:rFonts w:ascii="Calibri" w:eastAsia="Calibri" w:hAnsi="Calibri" w:cstheme="minorBidi"/>
      <w:lang w:val="ru-RU" w:eastAsia="en-US"/>
    </w:rPr>
  </w:style>
  <w:style w:type="character" w:customStyle="1" w:styleId="b-vendortitle-text">
    <w:name w:val="b-vendor__title-text"/>
    <w:rsid w:val="00347B8E"/>
    <w:rPr>
      <w:sz w:val="24"/>
      <w:szCs w:val="24"/>
      <w:bdr w:val="none" w:sz="0" w:space="0" w:color="auto" w:frame="1"/>
      <w:vertAlign w:val="baseline"/>
    </w:rPr>
  </w:style>
  <w:style w:type="table" w:customStyle="1" w:styleId="310">
    <w:name w:val="Сетка таблицы3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7"/>
    <w:next w:val="afc"/>
    <w:uiPriority w:val="59"/>
    <w:rsid w:val="00347B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7"/>
    <w:next w:val="afc"/>
    <w:uiPriority w:val="59"/>
    <w:rsid w:val="00347B8E"/>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6"/>
    <w:uiPriority w:val="9"/>
    <w:semiHidden/>
    <w:rsid w:val="00347B8E"/>
    <w:rPr>
      <w:rFonts w:ascii="Cambria" w:eastAsia="Times New Roman" w:hAnsi="Cambria" w:cs="Times New Roman"/>
      <w:i/>
      <w:iCs/>
      <w:color w:val="404040"/>
      <w:sz w:val="20"/>
      <w:szCs w:val="20"/>
      <w:lang w:eastAsia="ar-SA"/>
    </w:rPr>
  </w:style>
  <w:style w:type="paragraph" w:styleId="afff5">
    <w:name w:val="footnote text"/>
    <w:basedOn w:val="a4"/>
    <w:link w:val="1f"/>
    <w:uiPriority w:val="99"/>
    <w:semiHidden/>
    <w:unhideWhenUsed/>
    <w:rsid w:val="00347B8E"/>
    <w:pPr>
      <w:spacing w:line="240" w:lineRule="auto"/>
    </w:pPr>
    <w:rPr>
      <w:sz w:val="20"/>
      <w:szCs w:val="20"/>
    </w:rPr>
  </w:style>
  <w:style w:type="character" w:customStyle="1" w:styleId="1f">
    <w:name w:val="Текст сноски Знак1"/>
    <w:basedOn w:val="a6"/>
    <w:link w:val="afff5"/>
    <w:uiPriority w:val="99"/>
    <w:semiHidden/>
    <w:rsid w:val="00347B8E"/>
    <w:rPr>
      <w:rFonts w:ascii="Times New Roman" w:eastAsia="Times New Roman" w:hAnsi="Times New Roman" w:cs="Times New Roman"/>
      <w:sz w:val="20"/>
      <w:szCs w:val="20"/>
      <w:lang w:eastAsia="ar-SA"/>
    </w:rPr>
  </w:style>
  <w:style w:type="table" w:customStyle="1" w:styleId="61">
    <w:name w:val="Сетка таблицы6"/>
    <w:basedOn w:val="a7"/>
    <w:next w:val="afc"/>
    <w:uiPriority w:val="59"/>
    <w:rsid w:val="00347B8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7"/>
    <w:next w:val="afc"/>
    <w:uiPriority w:val="59"/>
    <w:rsid w:val="00162753"/>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7"/>
    <w:next w:val="afc"/>
    <w:uiPriority w:val="59"/>
    <w:rsid w:val="001627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c"/>
    <w:uiPriority w:val="59"/>
    <w:rsid w:val="00162753"/>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7"/>
    <w:next w:val="afc"/>
    <w:uiPriority w:val="59"/>
    <w:rsid w:val="00162753"/>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287275718">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B0358-82D8-4C4E-B8ED-D9F7B240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31</Pages>
  <Words>12303</Words>
  <Characters>70132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104</cp:revision>
  <cp:lastPrinted>2019-05-07T02:49:00Z</cp:lastPrinted>
  <dcterms:created xsi:type="dcterms:W3CDTF">2019-03-15T04:26:00Z</dcterms:created>
  <dcterms:modified xsi:type="dcterms:W3CDTF">2019-06-21T00:48:00Z</dcterms:modified>
</cp:coreProperties>
</file>