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2D7076" w:rsidP="00A27435">
      <w:pPr>
        <w:spacing w:line="240" w:lineRule="auto"/>
        <w:ind w:left="5670"/>
        <w:jc w:val="right"/>
        <w:rPr>
          <w:rFonts w:eastAsia="Calibri"/>
          <w:b/>
          <w:lang w:eastAsia="en-US"/>
        </w:rPr>
      </w:pPr>
      <w:r>
        <w:rPr>
          <w:rFonts w:eastAsia="Calibri"/>
          <w:b/>
          <w:lang w:eastAsia="en-US"/>
        </w:rPr>
        <w:t xml:space="preserve"> </w:t>
      </w:r>
      <w:r w:rsidR="00954FCF" w:rsidRPr="00AC41C8">
        <w:rPr>
          <w:rFonts w:eastAsia="Calibri"/>
          <w:b/>
          <w:lang w:eastAsia="en-US"/>
        </w:rPr>
        <w:t>УТВЕРЖДАЮ:</w:t>
      </w:r>
      <w:r w:rsidR="00954FCF"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E46AC4">
        <w:rPr>
          <w:rFonts w:eastAsia="Calibri"/>
          <w:b/>
          <w:lang w:eastAsia="en-US"/>
        </w:rPr>
        <w:t>04</w:t>
      </w:r>
      <w:r w:rsidRPr="00AC41C8">
        <w:rPr>
          <w:rFonts w:eastAsia="Calibri"/>
          <w:b/>
          <w:lang w:eastAsia="en-US"/>
        </w:rPr>
        <w:t>»</w:t>
      </w:r>
      <w:r>
        <w:rPr>
          <w:rFonts w:eastAsia="Calibri"/>
          <w:b/>
          <w:lang w:eastAsia="en-US"/>
        </w:rPr>
        <w:t xml:space="preserve"> </w:t>
      </w:r>
      <w:r w:rsidR="00E46AC4">
        <w:rPr>
          <w:rFonts w:eastAsia="Calibri"/>
          <w:b/>
          <w:lang w:eastAsia="en-US"/>
        </w:rPr>
        <w:t>июн</w:t>
      </w:r>
      <w:r w:rsidR="00FA4DD1">
        <w:rPr>
          <w:rFonts w:eastAsia="Calibri"/>
          <w:b/>
          <w:lang w:eastAsia="en-US"/>
        </w:rPr>
        <w:t>я</w:t>
      </w:r>
      <w:r w:rsidR="00CF5EA8">
        <w:rPr>
          <w:rFonts w:eastAsia="Calibri"/>
          <w:b/>
          <w:lang w:eastAsia="en-US"/>
        </w:rPr>
        <w:t xml:space="preserve"> </w:t>
      </w:r>
      <w:r w:rsidRPr="00AC41C8">
        <w:rPr>
          <w:rFonts w:eastAsia="Calibri"/>
          <w:b/>
          <w:lang w:eastAsia="en-US"/>
        </w:rPr>
        <w:t>201</w:t>
      </w:r>
      <w:r w:rsidR="00433FDD">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837F30">
      <w:pPr>
        <w:pStyle w:val="a3"/>
        <w:spacing w:after="0"/>
        <w:jc w:val="center"/>
        <w:rPr>
          <w:b/>
          <w:sz w:val="28"/>
          <w:szCs w:val="28"/>
        </w:rPr>
      </w:pPr>
      <w:r w:rsidRPr="00837F30">
        <w:rPr>
          <w:b/>
          <w:sz w:val="28"/>
          <w:szCs w:val="28"/>
        </w:rPr>
        <w:t xml:space="preserve">Извещение </w:t>
      </w:r>
      <w:proofErr w:type="gramStart"/>
      <w:r w:rsidRPr="00837F30">
        <w:rPr>
          <w:b/>
          <w:sz w:val="28"/>
          <w:szCs w:val="28"/>
        </w:rPr>
        <w:t xml:space="preserve">о проведении запроса котировок в электронной форме на право заключения договора на </w:t>
      </w:r>
      <w:r w:rsidR="00565C8F" w:rsidRPr="00565C8F">
        <w:rPr>
          <w:b/>
          <w:sz w:val="28"/>
          <w:szCs w:val="28"/>
        </w:rPr>
        <w:t>оказание услуг по организации</w:t>
      </w:r>
      <w:proofErr w:type="gramEnd"/>
      <w:r w:rsidR="00CF05F8">
        <w:rPr>
          <w:b/>
          <w:sz w:val="28"/>
          <w:szCs w:val="28"/>
        </w:rPr>
        <w:t xml:space="preserve"> двух</w:t>
      </w:r>
      <w:r w:rsidR="00565C8F" w:rsidRPr="00565C8F">
        <w:rPr>
          <w:b/>
          <w:sz w:val="28"/>
          <w:szCs w:val="28"/>
        </w:rPr>
        <w:t xml:space="preserve"> туристическ</w:t>
      </w:r>
      <w:r w:rsidR="00FA4DD1">
        <w:rPr>
          <w:b/>
          <w:sz w:val="28"/>
          <w:szCs w:val="28"/>
        </w:rPr>
        <w:t>их</w:t>
      </w:r>
      <w:r w:rsidR="00565C8F" w:rsidRPr="00565C8F">
        <w:rPr>
          <w:b/>
          <w:sz w:val="28"/>
          <w:szCs w:val="28"/>
        </w:rPr>
        <w:t xml:space="preserve"> поезд</w:t>
      </w:r>
      <w:r w:rsidR="00FA4DD1">
        <w:rPr>
          <w:b/>
          <w:sz w:val="28"/>
          <w:szCs w:val="28"/>
        </w:rPr>
        <w:t>о</w:t>
      </w:r>
      <w:r w:rsidR="00565C8F" w:rsidRPr="00565C8F">
        <w:rPr>
          <w:b/>
          <w:sz w:val="28"/>
          <w:szCs w:val="28"/>
        </w:rPr>
        <w:t xml:space="preserve">к в </w:t>
      </w:r>
      <w:r w:rsidR="00FA4DD1">
        <w:rPr>
          <w:b/>
          <w:sz w:val="28"/>
          <w:szCs w:val="28"/>
        </w:rPr>
        <w:t xml:space="preserve">Республику Алтай, </w:t>
      </w:r>
      <w:proofErr w:type="spellStart"/>
      <w:r w:rsidR="00FA4DD1">
        <w:rPr>
          <w:b/>
          <w:sz w:val="28"/>
          <w:szCs w:val="28"/>
        </w:rPr>
        <w:t>Чемальский</w:t>
      </w:r>
      <w:proofErr w:type="spellEnd"/>
      <w:r w:rsidR="00FA4DD1">
        <w:rPr>
          <w:b/>
          <w:sz w:val="28"/>
          <w:szCs w:val="28"/>
        </w:rPr>
        <w:t xml:space="preserve"> район по 40 чел. каждая </w:t>
      </w:r>
      <w:r w:rsidRPr="00837F30">
        <w:rPr>
          <w:b/>
          <w:sz w:val="28"/>
          <w:szCs w:val="28"/>
        </w:rPr>
        <w:t xml:space="preserve"> 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E46AC4" w:rsidP="00954FCF">
      <w:pPr>
        <w:pStyle w:val="34"/>
        <w:jc w:val="center"/>
        <w:rPr>
          <w:sz w:val="24"/>
        </w:rPr>
      </w:pPr>
      <w:r>
        <w:rPr>
          <w:sz w:val="24"/>
        </w:rPr>
        <w:t>(с изменениями)</w:t>
      </w: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324929">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4D6E97" w:rsidTr="003F0C66">
        <w:trPr>
          <w:jc w:val="center"/>
        </w:trPr>
        <w:tc>
          <w:tcPr>
            <w:tcW w:w="1081" w:type="dxa"/>
            <w:tcBorders>
              <w:top w:val="single" w:sz="4" w:space="0" w:color="000000"/>
              <w:left w:val="single" w:sz="4" w:space="0" w:color="000000"/>
              <w:bottom w:val="single" w:sz="4" w:space="0" w:color="000000"/>
            </w:tcBorders>
          </w:tcPr>
          <w:p w:rsidR="000A230F" w:rsidRPr="004D6E97" w:rsidRDefault="000A230F" w:rsidP="00D13E21">
            <w:pPr>
              <w:keepNext/>
              <w:keepLines/>
              <w:suppressLineNumbers/>
              <w:spacing w:line="240" w:lineRule="auto"/>
              <w:ind w:firstLine="0"/>
              <w:jc w:val="center"/>
              <w:rPr>
                <w:b/>
                <w:bCs/>
                <w:sz w:val="23"/>
                <w:szCs w:val="23"/>
              </w:rPr>
            </w:pPr>
            <w:r w:rsidRPr="004D6E97">
              <w:rPr>
                <w:b/>
                <w:bCs/>
                <w:sz w:val="23"/>
                <w:szCs w:val="23"/>
              </w:rPr>
              <w:lastRenderedPageBreak/>
              <w:t xml:space="preserve">№ </w:t>
            </w:r>
            <w:r w:rsidR="00D13E21" w:rsidRPr="004D6E97">
              <w:rPr>
                <w:b/>
                <w:bCs/>
                <w:sz w:val="23"/>
                <w:szCs w:val="23"/>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4D6E97" w:rsidRDefault="00841075" w:rsidP="00841075">
            <w:pPr>
              <w:keepNext/>
              <w:spacing w:line="240" w:lineRule="auto"/>
              <w:ind w:firstLine="567"/>
              <w:rPr>
                <w:b/>
                <w:bCs/>
                <w:sz w:val="23"/>
                <w:szCs w:val="23"/>
              </w:rPr>
            </w:pPr>
            <w:r w:rsidRPr="004D6E97">
              <w:rPr>
                <w:b/>
                <w:bCs/>
                <w:sz w:val="23"/>
                <w:szCs w:val="23"/>
              </w:rPr>
              <w:t xml:space="preserve">Извещение о проведении запроса котировок </w:t>
            </w:r>
            <w:r w:rsidR="0064321C" w:rsidRPr="004D6E97">
              <w:rPr>
                <w:b/>
                <w:bCs/>
                <w:sz w:val="23"/>
                <w:szCs w:val="23"/>
              </w:rPr>
              <w:t>в электронной форме</w:t>
            </w:r>
          </w:p>
          <w:p w:rsidR="0064321C" w:rsidRPr="004D6E97" w:rsidRDefault="0064321C" w:rsidP="00841075">
            <w:pPr>
              <w:keepNext/>
              <w:spacing w:line="240" w:lineRule="auto"/>
              <w:ind w:firstLine="567"/>
              <w:rPr>
                <w:b/>
                <w:bCs/>
                <w:sz w:val="23"/>
                <w:szCs w:val="23"/>
              </w:rPr>
            </w:pPr>
          </w:p>
        </w:tc>
      </w:tr>
      <w:tr w:rsidR="000A230F" w:rsidRPr="004D6E97" w:rsidTr="00E33493">
        <w:trPr>
          <w:trHeight w:val="2309"/>
          <w:jc w:val="center"/>
        </w:trPr>
        <w:tc>
          <w:tcPr>
            <w:tcW w:w="1081" w:type="dxa"/>
            <w:tcBorders>
              <w:top w:val="single" w:sz="4" w:space="0" w:color="000000"/>
              <w:left w:val="single" w:sz="4" w:space="0" w:color="000000"/>
            </w:tcBorders>
            <w:vAlign w:val="center"/>
          </w:tcPr>
          <w:p w:rsidR="000A230F" w:rsidRPr="004D6E97" w:rsidRDefault="000A230F" w:rsidP="00371D4E">
            <w:pPr>
              <w:keepNext/>
              <w:keepLines/>
              <w:suppressLineNumbers/>
              <w:spacing w:line="240" w:lineRule="auto"/>
              <w:ind w:firstLine="0"/>
              <w:jc w:val="center"/>
              <w:rPr>
                <w:sz w:val="23"/>
                <w:szCs w:val="23"/>
              </w:rPr>
            </w:pPr>
            <w:r w:rsidRPr="004D6E97">
              <w:rPr>
                <w:sz w:val="23"/>
                <w:szCs w:val="23"/>
              </w:rPr>
              <w:t>1</w:t>
            </w:r>
          </w:p>
        </w:tc>
        <w:tc>
          <w:tcPr>
            <w:tcW w:w="9299" w:type="dxa"/>
            <w:tcBorders>
              <w:top w:val="single" w:sz="4" w:space="0" w:color="000000"/>
              <w:left w:val="single" w:sz="4" w:space="0" w:color="000000"/>
              <w:right w:val="single" w:sz="4" w:space="0" w:color="000000"/>
            </w:tcBorders>
            <w:shd w:val="clear" w:color="auto" w:fill="auto"/>
          </w:tcPr>
          <w:p w:rsidR="000A230F" w:rsidRPr="004D6E97" w:rsidRDefault="000A230F" w:rsidP="00371D4E">
            <w:pPr>
              <w:keepNext/>
              <w:keepLines/>
              <w:suppressLineNumbers/>
              <w:spacing w:line="240" w:lineRule="auto"/>
              <w:ind w:firstLine="0"/>
              <w:jc w:val="left"/>
              <w:rPr>
                <w:sz w:val="23"/>
                <w:szCs w:val="23"/>
              </w:rPr>
            </w:pPr>
            <w:r w:rsidRPr="004D6E97">
              <w:rPr>
                <w:b/>
                <w:bCs/>
                <w:sz w:val="23"/>
                <w:szCs w:val="23"/>
              </w:rPr>
              <w:t>Наименование Заказчика:</w:t>
            </w:r>
            <w:r w:rsidRPr="004D6E97">
              <w:rPr>
                <w:sz w:val="23"/>
                <w:szCs w:val="23"/>
              </w:rPr>
              <w:t xml:space="preserve"> Акционерное общество «НИИ измерительных приборов - Новосибирский завод имени Коминтерна».</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 адрес: 630015 г. Новосибирск, ул. </w:t>
            </w:r>
            <w:proofErr w:type="gramStart"/>
            <w:r w:rsidRPr="004D6E97">
              <w:rPr>
                <w:sz w:val="23"/>
                <w:szCs w:val="23"/>
              </w:rPr>
              <w:t>Планетная</w:t>
            </w:r>
            <w:proofErr w:type="gramEnd"/>
            <w:r w:rsidRPr="004D6E97">
              <w:rPr>
                <w:sz w:val="23"/>
                <w:szCs w:val="23"/>
              </w:rPr>
              <w:t>, д. 32.</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 контактное лицо по вопросам оформления заявки: </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тел.: (383) 27</w:t>
            </w:r>
            <w:r w:rsidR="00FA4DD1">
              <w:rPr>
                <w:sz w:val="23"/>
                <w:szCs w:val="23"/>
              </w:rPr>
              <w:t>8</w:t>
            </w:r>
            <w:r w:rsidRPr="004D6E97">
              <w:rPr>
                <w:sz w:val="23"/>
                <w:szCs w:val="23"/>
              </w:rPr>
              <w:t>-</w:t>
            </w:r>
            <w:r w:rsidR="00FA4DD1">
              <w:rPr>
                <w:sz w:val="23"/>
                <w:szCs w:val="23"/>
              </w:rPr>
              <w:t>99</w:t>
            </w:r>
            <w:r w:rsidRPr="004D6E97">
              <w:rPr>
                <w:sz w:val="23"/>
                <w:szCs w:val="23"/>
              </w:rPr>
              <w:t>-9</w:t>
            </w:r>
            <w:r w:rsidR="00FA4DD1">
              <w:rPr>
                <w:sz w:val="23"/>
                <w:szCs w:val="23"/>
              </w:rPr>
              <w:t>7</w:t>
            </w:r>
          </w:p>
          <w:p w:rsidR="000A230F" w:rsidRPr="004D6E97" w:rsidRDefault="00FA4DD1" w:rsidP="00371D4E">
            <w:pPr>
              <w:keepNext/>
              <w:keepLines/>
              <w:suppressLineNumbers/>
              <w:snapToGrid/>
              <w:spacing w:line="240" w:lineRule="auto"/>
              <w:ind w:firstLine="0"/>
              <w:jc w:val="left"/>
              <w:rPr>
                <w:sz w:val="23"/>
                <w:szCs w:val="23"/>
              </w:rPr>
            </w:pPr>
            <w:r>
              <w:rPr>
                <w:sz w:val="23"/>
                <w:szCs w:val="23"/>
              </w:rPr>
              <w:t>Колосова Анна Станиславовна</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 </w:t>
            </w:r>
            <w:r w:rsidRPr="004D6E97">
              <w:rPr>
                <w:sz w:val="23"/>
                <w:szCs w:val="23"/>
                <w:lang w:val="en-US"/>
              </w:rPr>
              <w:t>e</w:t>
            </w:r>
            <w:r w:rsidRPr="004D6E97">
              <w:rPr>
                <w:sz w:val="23"/>
                <w:szCs w:val="23"/>
              </w:rPr>
              <w:t>-</w:t>
            </w:r>
            <w:r w:rsidRPr="004D6E97">
              <w:rPr>
                <w:sz w:val="23"/>
                <w:szCs w:val="23"/>
                <w:lang w:val="en-US"/>
              </w:rPr>
              <w:t>mail</w:t>
            </w:r>
            <w:r w:rsidRPr="004D6E97">
              <w:rPr>
                <w:sz w:val="23"/>
                <w:szCs w:val="23"/>
              </w:rPr>
              <w:t xml:space="preserve">:  </w:t>
            </w:r>
            <w:hyperlink r:id="rId9" w:history="1">
              <w:r w:rsidR="00CF05F8" w:rsidRPr="00B54CAC">
                <w:rPr>
                  <w:rStyle w:val="a8"/>
                  <w:sz w:val="23"/>
                  <w:szCs w:val="23"/>
                  <w:lang w:val="en-US"/>
                </w:rPr>
                <w:t>zakupki</w:t>
              </w:r>
              <w:r w:rsidR="00CF05F8" w:rsidRPr="00B54CAC">
                <w:rPr>
                  <w:rStyle w:val="a8"/>
                  <w:sz w:val="23"/>
                  <w:szCs w:val="23"/>
                </w:rPr>
                <w:t>@</w:t>
              </w:r>
              <w:r w:rsidR="00CF05F8" w:rsidRPr="00B54CAC">
                <w:rPr>
                  <w:rStyle w:val="a8"/>
                  <w:sz w:val="23"/>
                  <w:szCs w:val="23"/>
                  <w:lang w:val="en-US"/>
                </w:rPr>
                <w:t>komintern</w:t>
              </w:r>
              <w:r w:rsidR="00CF05F8" w:rsidRPr="00B54CAC">
                <w:rPr>
                  <w:rStyle w:val="a8"/>
                  <w:sz w:val="23"/>
                  <w:szCs w:val="23"/>
                </w:rPr>
                <w:t>.</w:t>
              </w:r>
              <w:proofErr w:type="spellStart"/>
              <w:r w:rsidR="00CF05F8" w:rsidRPr="00B54CAC">
                <w:rPr>
                  <w:rStyle w:val="a8"/>
                  <w:sz w:val="23"/>
                  <w:szCs w:val="23"/>
                  <w:lang w:val="en-US"/>
                </w:rPr>
                <w:t>ru</w:t>
              </w:r>
              <w:proofErr w:type="spellEnd"/>
            </w:hyperlink>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контактное лицо по вопросам технических требований</w:t>
            </w:r>
          </w:p>
          <w:p w:rsidR="0064321C" w:rsidRPr="004D6E97" w:rsidRDefault="002835CD" w:rsidP="00371D4E">
            <w:pPr>
              <w:keepNext/>
              <w:keepLines/>
              <w:suppressLineNumbers/>
              <w:snapToGrid/>
              <w:spacing w:line="240" w:lineRule="auto"/>
              <w:ind w:firstLine="0"/>
              <w:jc w:val="left"/>
              <w:rPr>
                <w:sz w:val="23"/>
                <w:szCs w:val="23"/>
              </w:rPr>
            </w:pPr>
            <w:r w:rsidRPr="004D6E97">
              <w:rPr>
                <w:sz w:val="23"/>
                <w:szCs w:val="23"/>
              </w:rPr>
              <w:t>Тузов Дмитрий Александрович (тел.: (383) 278-97-94</w:t>
            </w:r>
            <w:r w:rsidR="0064321C" w:rsidRPr="004D6E97">
              <w:rPr>
                <w:sz w:val="23"/>
                <w:szCs w:val="23"/>
              </w:rPr>
              <w:t>).</w:t>
            </w:r>
          </w:p>
          <w:p w:rsidR="000A230F" w:rsidRPr="004D6E97" w:rsidRDefault="000A230F" w:rsidP="00371D4E">
            <w:pPr>
              <w:keepNext/>
              <w:keepLines/>
              <w:suppressLineNumbers/>
              <w:snapToGrid/>
              <w:spacing w:line="240" w:lineRule="auto"/>
              <w:ind w:firstLine="0"/>
              <w:jc w:val="left"/>
              <w:rPr>
                <w:sz w:val="23"/>
                <w:szCs w:val="23"/>
                <w:u w:val="single"/>
              </w:rPr>
            </w:pPr>
            <w:r w:rsidRPr="004D6E97">
              <w:rPr>
                <w:sz w:val="23"/>
                <w:szCs w:val="23"/>
              </w:rPr>
              <w:t xml:space="preserve">Адрес сайта Заказчика: </w:t>
            </w:r>
            <w:hyperlink r:id="rId10" w:history="1">
              <w:r w:rsidRPr="004D6E97">
                <w:rPr>
                  <w:rStyle w:val="a8"/>
                  <w:bCs/>
                  <w:sz w:val="23"/>
                  <w:szCs w:val="23"/>
                  <w:lang w:val="en-US"/>
                </w:rPr>
                <w:t>www</w:t>
              </w:r>
              <w:r w:rsidRPr="004D6E97">
                <w:rPr>
                  <w:rStyle w:val="a8"/>
                  <w:bCs/>
                  <w:sz w:val="23"/>
                  <w:szCs w:val="23"/>
                </w:rPr>
                <w:t>.</w:t>
              </w:r>
              <w:proofErr w:type="spellStart"/>
            </w:hyperlink>
            <w:r w:rsidRPr="004D6E97">
              <w:rPr>
                <w:bCs/>
                <w:sz w:val="23"/>
                <w:szCs w:val="23"/>
                <w:u w:val="single"/>
              </w:rPr>
              <w:t>нииип-нзик</w:t>
            </w:r>
            <w:proofErr w:type="gramStart"/>
            <w:r w:rsidRPr="004D6E97">
              <w:rPr>
                <w:bCs/>
                <w:sz w:val="23"/>
                <w:szCs w:val="23"/>
                <w:u w:val="single"/>
              </w:rPr>
              <w:t>.р</w:t>
            </w:r>
            <w:proofErr w:type="gramEnd"/>
            <w:r w:rsidRPr="004D6E97">
              <w:rPr>
                <w:bCs/>
                <w:sz w:val="23"/>
                <w:szCs w:val="23"/>
                <w:u w:val="single"/>
              </w:rPr>
              <w:t>ф</w:t>
            </w:r>
            <w:proofErr w:type="spellEnd"/>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Адрес ЕИС: </w:t>
            </w:r>
            <w:hyperlink r:id="rId11" w:history="1">
              <w:r w:rsidRPr="004D6E97">
                <w:rPr>
                  <w:rStyle w:val="a8"/>
                  <w:bCs/>
                  <w:sz w:val="23"/>
                  <w:szCs w:val="23"/>
                  <w:lang w:val="en-US"/>
                </w:rPr>
                <w:t>www</w:t>
              </w:r>
              <w:r w:rsidRPr="004D6E97">
                <w:rPr>
                  <w:rStyle w:val="a8"/>
                  <w:bCs/>
                  <w:sz w:val="23"/>
                  <w:szCs w:val="23"/>
                </w:rPr>
                <w:t>.</w:t>
              </w:r>
              <w:proofErr w:type="spellStart"/>
              <w:r w:rsidRPr="004D6E97">
                <w:rPr>
                  <w:rStyle w:val="a8"/>
                  <w:bCs/>
                  <w:sz w:val="23"/>
                  <w:szCs w:val="23"/>
                  <w:lang w:val="en-US"/>
                </w:rPr>
                <w:t>zakupki</w:t>
              </w:r>
              <w:proofErr w:type="spellEnd"/>
              <w:r w:rsidRPr="004D6E97">
                <w:rPr>
                  <w:rStyle w:val="a8"/>
                  <w:bCs/>
                  <w:sz w:val="23"/>
                  <w:szCs w:val="23"/>
                </w:rPr>
                <w:t>.</w:t>
              </w:r>
              <w:proofErr w:type="spellStart"/>
              <w:r w:rsidRPr="004D6E97">
                <w:rPr>
                  <w:rStyle w:val="a8"/>
                  <w:bCs/>
                  <w:sz w:val="23"/>
                  <w:szCs w:val="23"/>
                  <w:lang w:val="en-US"/>
                </w:rPr>
                <w:t>gov</w:t>
              </w:r>
              <w:proofErr w:type="spellEnd"/>
              <w:r w:rsidRPr="004D6E97">
                <w:rPr>
                  <w:rStyle w:val="a8"/>
                  <w:bCs/>
                  <w:sz w:val="23"/>
                  <w:szCs w:val="23"/>
                </w:rPr>
                <w:t>.</w:t>
              </w:r>
              <w:proofErr w:type="spellStart"/>
              <w:r w:rsidRPr="004D6E97">
                <w:rPr>
                  <w:rStyle w:val="a8"/>
                  <w:bCs/>
                  <w:sz w:val="23"/>
                  <w:szCs w:val="23"/>
                  <w:lang w:val="en-US"/>
                </w:rPr>
                <w:t>ru</w:t>
              </w:r>
              <w:proofErr w:type="spellEnd"/>
              <w:r w:rsidRPr="004D6E97">
                <w:rPr>
                  <w:rStyle w:val="a8"/>
                  <w:bCs/>
                  <w:sz w:val="23"/>
                  <w:szCs w:val="23"/>
                </w:rPr>
                <w:t>/223/</w:t>
              </w:r>
            </w:hyperlink>
            <w:r w:rsidRPr="004D6E97">
              <w:rPr>
                <w:bCs/>
                <w:sz w:val="23"/>
                <w:szCs w:val="23"/>
              </w:rPr>
              <w:t>.</w:t>
            </w:r>
          </w:p>
          <w:p w:rsidR="000A230F" w:rsidRPr="004D6E97" w:rsidRDefault="000A230F" w:rsidP="00371D4E">
            <w:pPr>
              <w:pStyle w:val="Default"/>
              <w:jc w:val="both"/>
              <w:rPr>
                <w:color w:val="0000FF"/>
                <w:sz w:val="23"/>
                <w:szCs w:val="23"/>
                <w:u w:val="single"/>
              </w:rPr>
            </w:pPr>
            <w:r w:rsidRPr="004D6E97">
              <w:rPr>
                <w:bCs/>
                <w:sz w:val="23"/>
                <w:szCs w:val="23"/>
              </w:rPr>
              <w:t xml:space="preserve">Адрес электронной площадки: </w:t>
            </w:r>
            <w:hyperlink r:id="rId12" w:history="1">
              <w:r w:rsidRPr="004D6E97">
                <w:rPr>
                  <w:rStyle w:val="a8"/>
                  <w:sz w:val="23"/>
                  <w:szCs w:val="23"/>
                  <w:lang w:val="en-US"/>
                </w:rPr>
                <w:t>http</w:t>
              </w:r>
              <w:r w:rsidRPr="004D6E97">
                <w:rPr>
                  <w:rStyle w:val="a8"/>
                  <w:sz w:val="23"/>
                  <w:szCs w:val="23"/>
                </w:rPr>
                <w:t>://</w:t>
              </w:r>
              <w:proofErr w:type="spellStart"/>
              <w:r w:rsidRPr="004D6E97">
                <w:rPr>
                  <w:rStyle w:val="a8"/>
                  <w:sz w:val="23"/>
                  <w:szCs w:val="23"/>
                  <w:lang w:val="en-US"/>
                </w:rPr>
                <w:t>etp</w:t>
              </w:r>
              <w:proofErr w:type="spellEnd"/>
              <w:r w:rsidRPr="004D6E97">
                <w:rPr>
                  <w:rStyle w:val="a8"/>
                  <w:sz w:val="23"/>
                  <w:szCs w:val="23"/>
                </w:rPr>
                <w:t>.</w:t>
              </w:r>
              <w:proofErr w:type="spellStart"/>
              <w:r w:rsidRPr="004D6E97">
                <w:rPr>
                  <w:rStyle w:val="a8"/>
                  <w:sz w:val="23"/>
                  <w:szCs w:val="23"/>
                  <w:lang w:val="en-US"/>
                </w:rPr>
                <w:t>gpb</w:t>
              </w:r>
              <w:proofErr w:type="spellEnd"/>
              <w:r w:rsidRPr="004D6E97">
                <w:rPr>
                  <w:rStyle w:val="a8"/>
                  <w:sz w:val="23"/>
                  <w:szCs w:val="23"/>
                </w:rPr>
                <w:t>.</w:t>
              </w:r>
              <w:proofErr w:type="spellStart"/>
              <w:r w:rsidRPr="004D6E97">
                <w:rPr>
                  <w:rStyle w:val="a8"/>
                  <w:sz w:val="23"/>
                  <w:szCs w:val="23"/>
                  <w:lang w:val="en-US"/>
                </w:rPr>
                <w:t>ru</w:t>
              </w:r>
              <w:proofErr w:type="spellEnd"/>
            </w:hyperlink>
          </w:p>
        </w:tc>
      </w:tr>
      <w:tr w:rsidR="000A230F" w:rsidRPr="004D6E97"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0A230F" w:rsidP="00371D4E">
            <w:pPr>
              <w:keepNext/>
              <w:keepLines/>
              <w:suppressLineNumbers/>
              <w:spacing w:line="240" w:lineRule="auto"/>
              <w:ind w:firstLine="0"/>
              <w:jc w:val="center"/>
              <w:rPr>
                <w:sz w:val="23"/>
                <w:szCs w:val="23"/>
              </w:rPr>
            </w:pPr>
            <w:r w:rsidRPr="004D6E97">
              <w:rPr>
                <w:sz w:val="23"/>
                <w:szCs w:val="23"/>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4D6E97" w:rsidRDefault="000A230F" w:rsidP="00371D4E">
            <w:pPr>
              <w:keepNext/>
              <w:keepLines/>
              <w:suppressLineNumbers/>
              <w:spacing w:line="240" w:lineRule="auto"/>
              <w:ind w:firstLine="0"/>
              <w:jc w:val="left"/>
              <w:rPr>
                <w:b/>
                <w:bCs/>
                <w:sz w:val="23"/>
                <w:szCs w:val="23"/>
              </w:rPr>
            </w:pPr>
            <w:r w:rsidRPr="004D6E97">
              <w:rPr>
                <w:b/>
                <w:bCs/>
                <w:sz w:val="23"/>
                <w:szCs w:val="23"/>
              </w:rPr>
              <w:t>Источник финансирования заказа: </w:t>
            </w:r>
            <w:r w:rsidRPr="004D6E97">
              <w:rPr>
                <w:sz w:val="23"/>
                <w:szCs w:val="23"/>
              </w:rPr>
              <w:t xml:space="preserve">Собственные средства заказчика. </w:t>
            </w:r>
          </w:p>
        </w:tc>
      </w:tr>
      <w:tr w:rsidR="000A230F" w:rsidRPr="004D6E97"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4D6E97" w:rsidRDefault="000A230F" w:rsidP="00371D4E">
            <w:pPr>
              <w:keepNext/>
              <w:keepLines/>
              <w:suppressLineNumbers/>
              <w:spacing w:line="240" w:lineRule="auto"/>
              <w:ind w:firstLine="0"/>
              <w:jc w:val="center"/>
              <w:rPr>
                <w:sz w:val="23"/>
                <w:szCs w:val="23"/>
              </w:rPr>
            </w:pPr>
            <w:r w:rsidRPr="004D6E97">
              <w:rPr>
                <w:sz w:val="23"/>
                <w:szCs w:val="23"/>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4D6E97" w:rsidRDefault="000A230F" w:rsidP="00371D4E">
            <w:pPr>
              <w:keepNext/>
              <w:keepLines/>
              <w:suppressLineNumbers/>
              <w:spacing w:line="240" w:lineRule="auto"/>
              <w:ind w:firstLine="0"/>
              <w:jc w:val="left"/>
              <w:rPr>
                <w:b/>
                <w:bCs/>
                <w:sz w:val="23"/>
                <w:szCs w:val="23"/>
              </w:rPr>
            </w:pPr>
            <w:r w:rsidRPr="004D6E97">
              <w:rPr>
                <w:b/>
                <w:bCs/>
                <w:sz w:val="23"/>
                <w:szCs w:val="23"/>
              </w:rPr>
              <w:t>Способ закупки: </w:t>
            </w:r>
            <w:r w:rsidRPr="004D6E97">
              <w:rPr>
                <w:sz w:val="23"/>
                <w:szCs w:val="23"/>
              </w:rPr>
              <w:t>Запрос котировок</w:t>
            </w:r>
            <w:r w:rsidRPr="004D6E97">
              <w:rPr>
                <w:bCs/>
                <w:sz w:val="23"/>
                <w:szCs w:val="23"/>
              </w:rPr>
              <w:t xml:space="preserve"> в электронной форме.</w:t>
            </w:r>
          </w:p>
        </w:tc>
      </w:tr>
      <w:tr w:rsidR="000A230F" w:rsidRPr="004D6E97"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B675E3" w:rsidP="00371D4E">
            <w:pPr>
              <w:keepNext/>
              <w:keepLines/>
              <w:suppressLineNumbers/>
              <w:spacing w:line="240" w:lineRule="auto"/>
              <w:ind w:firstLine="0"/>
              <w:jc w:val="center"/>
              <w:rPr>
                <w:sz w:val="23"/>
                <w:szCs w:val="23"/>
              </w:rPr>
            </w:pPr>
            <w:r w:rsidRPr="004D6E97">
              <w:rPr>
                <w:sz w:val="23"/>
                <w:szCs w:val="23"/>
              </w:rPr>
              <w:t>4</w:t>
            </w:r>
          </w:p>
        </w:tc>
        <w:tc>
          <w:tcPr>
            <w:tcW w:w="9299" w:type="dxa"/>
            <w:tcBorders>
              <w:top w:val="single" w:sz="4" w:space="0" w:color="000000"/>
              <w:left w:val="single" w:sz="4" w:space="0" w:color="000000"/>
              <w:bottom w:val="single" w:sz="4" w:space="0" w:color="000000"/>
              <w:right w:val="single" w:sz="4" w:space="0" w:color="000000"/>
            </w:tcBorders>
          </w:tcPr>
          <w:p w:rsidR="000A230F" w:rsidRPr="00EB779C" w:rsidRDefault="000A230F" w:rsidP="00B675E3">
            <w:pPr>
              <w:pStyle w:val="a3"/>
              <w:spacing w:after="0"/>
              <w:rPr>
                <w:sz w:val="23"/>
                <w:szCs w:val="23"/>
              </w:rPr>
            </w:pPr>
            <w:r w:rsidRPr="00EB779C">
              <w:rPr>
                <w:b/>
                <w:sz w:val="23"/>
                <w:szCs w:val="23"/>
              </w:rPr>
              <w:t xml:space="preserve">Предмет договора с указанием объема </w:t>
            </w:r>
            <w:r w:rsidR="00B675E3" w:rsidRPr="00EB779C">
              <w:rPr>
                <w:b/>
                <w:sz w:val="23"/>
                <w:szCs w:val="23"/>
              </w:rPr>
              <w:t>оказываемых услуг</w:t>
            </w:r>
            <w:r w:rsidRPr="00EB779C">
              <w:rPr>
                <w:b/>
                <w:sz w:val="23"/>
                <w:szCs w:val="23"/>
              </w:rPr>
              <w:t xml:space="preserve">: </w:t>
            </w:r>
            <w:r w:rsidR="009B558A" w:rsidRPr="00EB779C">
              <w:rPr>
                <w:sz w:val="23"/>
                <w:szCs w:val="23"/>
              </w:rPr>
              <w:t>Оказание услуг по организации</w:t>
            </w:r>
            <w:r w:rsidR="00050B3A">
              <w:rPr>
                <w:sz w:val="23"/>
                <w:szCs w:val="23"/>
              </w:rPr>
              <w:t xml:space="preserve"> двух</w:t>
            </w:r>
            <w:r w:rsidR="009B558A" w:rsidRPr="00EB779C">
              <w:rPr>
                <w:sz w:val="23"/>
                <w:szCs w:val="23"/>
              </w:rPr>
              <w:t xml:space="preserve"> </w:t>
            </w:r>
            <w:r w:rsidR="00EB779C" w:rsidRPr="00EB779C">
              <w:rPr>
                <w:sz w:val="23"/>
                <w:szCs w:val="23"/>
              </w:rPr>
              <w:t xml:space="preserve">туристических поездок в Республику Алтай, </w:t>
            </w:r>
            <w:proofErr w:type="spellStart"/>
            <w:r w:rsidR="00EB779C" w:rsidRPr="00EB779C">
              <w:rPr>
                <w:sz w:val="23"/>
                <w:szCs w:val="23"/>
              </w:rPr>
              <w:t>Чемальский</w:t>
            </w:r>
            <w:proofErr w:type="spellEnd"/>
            <w:r w:rsidR="00EB779C" w:rsidRPr="00EB779C">
              <w:rPr>
                <w:sz w:val="23"/>
                <w:szCs w:val="23"/>
              </w:rPr>
              <w:t xml:space="preserve"> район по 40 чел. каждая</w:t>
            </w:r>
            <w:proofErr w:type="gramStart"/>
            <w:r w:rsidR="00EB779C" w:rsidRPr="00EB779C">
              <w:rPr>
                <w:sz w:val="23"/>
                <w:szCs w:val="23"/>
              </w:rPr>
              <w:t xml:space="preserve">  </w:t>
            </w:r>
            <w:r w:rsidR="0064321C" w:rsidRPr="00EB779C">
              <w:rPr>
                <w:sz w:val="23"/>
                <w:szCs w:val="23"/>
              </w:rPr>
              <w:t>,</w:t>
            </w:r>
            <w:proofErr w:type="gramEnd"/>
            <w:r w:rsidR="0064321C" w:rsidRPr="00EB779C">
              <w:rPr>
                <w:sz w:val="23"/>
                <w:szCs w:val="23"/>
              </w:rPr>
              <w:t xml:space="preserve"> в соответствии с  техническим заданием документации о запросе котировок в электронной форме (приложение № 4).</w:t>
            </w:r>
          </w:p>
        </w:tc>
      </w:tr>
      <w:tr w:rsidR="000A230F" w:rsidRPr="004D6E97"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D30259" w:rsidP="00371D4E">
            <w:pPr>
              <w:keepNext/>
              <w:keepLines/>
              <w:suppressLineNumbers/>
              <w:spacing w:line="240" w:lineRule="auto"/>
              <w:ind w:firstLine="0"/>
              <w:jc w:val="center"/>
              <w:rPr>
                <w:sz w:val="23"/>
                <w:szCs w:val="23"/>
              </w:rPr>
            </w:pPr>
            <w:r w:rsidRPr="004D6E97">
              <w:rPr>
                <w:sz w:val="23"/>
                <w:szCs w:val="23"/>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EB779C" w:rsidRDefault="000A230F" w:rsidP="00EB779C">
            <w:pPr>
              <w:spacing w:line="240" w:lineRule="auto"/>
              <w:ind w:firstLine="0"/>
              <w:jc w:val="left"/>
              <w:rPr>
                <w:b/>
                <w:sz w:val="23"/>
                <w:szCs w:val="23"/>
              </w:rPr>
            </w:pPr>
            <w:r w:rsidRPr="00EB779C">
              <w:rPr>
                <w:b/>
                <w:bCs/>
                <w:sz w:val="23"/>
                <w:szCs w:val="23"/>
              </w:rPr>
              <w:t xml:space="preserve">Место </w:t>
            </w:r>
            <w:r w:rsidR="007B7A22" w:rsidRPr="00EB779C">
              <w:rPr>
                <w:b/>
                <w:bCs/>
                <w:sz w:val="23"/>
                <w:szCs w:val="23"/>
              </w:rPr>
              <w:t>оказания услуг</w:t>
            </w:r>
            <w:r w:rsidRPr="00EB779C">
              <w:rPr>
                <w:b/>
                <w:bCs/>
                <w:sz w:val="23"/>
                <w:szCs w:val="23"/>
              </w:rPr>
              <w:t xml:space="preserve">: </w:t>
            </w:r>
            <w:r w:rsidR="00EB779C">
              <w:rPr>
                <w:sz w:val="23"/>
                <w:szCs w:val="23"/>
              </w:rPr>
              <w:t xml:space="preserve">Республика Алтай </w:t>
            </w:r>
            <w:proofErr w:type="spellStart"/>
            <w:r w:rsidR="00EB779C">
              <w:rPr>
                <w:sz w:val="23"/>
                <w:szCs w:val="23"/>
              </w:rPr>
              <w:t>Чемальский</w:t>
            </w:r>
            <w:proofErr w:type="spellEnd"/>
            <w:r w:rsidR="00EB779C">
              <w:rPr>
                <w:sz w:val="23"/>
                <w:szCs w:val="23"/>
              </w:rPr>
              <w:t xml:space="preserve"> район</w:t>
            </w:r>
            <w:r w:rsidR="00230D3B" w:rsidRPr="00EB779C">
              <w:rPr>
                <w:sz w:val="23"/>
                <w:szCs w:val="23"/>
              </w:rPr>
              <w:t>.</w:t>
            </w:r>
          </w:p>
        </w:tc>
      </w:tr>
      <w:tr w:rsidR="000A230F" w:rsidRPr="004D6E97"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D30259" w:rsidP="00371D4E">
            <w:pPr>
              <w:keepNext/>
              <w:keepLines/>
              <w:suppressLineNumbers/>
              <w:spacing w:line="240" w:lineRule="auto"/>
              <w:ind w:firstLine="0"/>
              <w:jc w:val="center"/>
              <w:rPr>
                <w:sz w:val="23"/>
                <w:szCs w:val="23"/>
              </w:rPr>
            </w:pPr>
            <w:r w:rsidRPr="004D6E97">
              <w:rPr>
                <w:sz w:val="23"/>
                <w:szCs w:val="23"/>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4D6E97" w:rsidRDefault="000A230F" w:rsidP="000F451F">
            <w:pPr>
              <w:pStyle w:val="a3"/>
              <w:spacing w:after="0"/>
              <w:rPr>
                <w:color w:val="FF0000"/>
                <w:sz w:val="23"/>
                <w:szCs w:val="23"/>
              </w:rPr>
            </w:pPr>
            <w:r w:rsidRPr="004D6E97">
              <w:rPr>
                <w:b/>
                <w:sz w:val="23"/>
                <w:szCs w:val="23"/>
                <w:lang w:val="en-US"/>
              </w:rPr>
              <w:t>C</w:t>
            </w:r>
            <w:r w:rsidRPr="004D6E97">
              <w:rPr>
                <w:b/>
                <w:sz w:val="23"/>
                <w:szCs w:val="23"/>
              </w:rPr>
              <w:t xml:space="preserve">рок </w:t>
            </w:r>
            <w:r w:rsidR="00531E37" w:rsidRPr="004D6E97">
              <w:rPr>
                <w:b/>
                <w:sz w:val="23"/>
                <w:szCs w:val="23"/>
              </w:rPr>
              <w:t>оказания услуг</w:t>
            </w:r>
            <w:r w:rsidRPr="004D6E97">
              <w:rPr>
                <w:b/>
                <w:sz w:val="23"/>
                <w:szCs w:val="23"/>
              </w:rPr>
              <w:t>:</w:t>
            </w:r>
            <w:r w:rsidRPr="004D6E97">
              <w:rPr>
                <w:sz w:val="23"/>
                <w:szCs w:val="23"/>
              </w:rPr>
              <w:t xml:space="preserve"> </w:t>
            </w:r>
            <w:r w:rsidR="000F451F" w:rsidRPr="004D6E97">
              <w:rPr>
                <w:sz w:val="23"/>
                <w:szCs w:val="23"/>
              </w:rPr>
              <w:t>в соответствии с техническим заданием (Приложение № 1 к извещению о запросе котировок).</w:t>
            </w:r>
          </w:p>
        </w:tc>
      </w:tr>
      <w:tr w:rsidR="000A230F" w:rsidRPr="004D6E97"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4D6E97" w:rsidRDefault="00D30259" w:rsidP="00371D4E">
            <w:pPr>
              <w:keepNext/>
              <w:keepLines/>
              <w:suppressLineNumbers/>
              <w:spacing w:line="240" w:lineRule="auto"/>
              <w:ind w:firstLine="0"/>
              <w:jc w:val="center"/>
              <w:rPr>
                <w:sz w:val="23"/>
                <w:szCs w:val="23"/>
              </w:rPr>
            </w:pPr>
            <w:r w:rsidRPr="004D6E97">
              <w:rPr>
                <w:sz w:val="23"/>
                <w:szCs w:val="23"/>
              </w:rPr>
              <w:t>7</w:t>
            </w:r>
          </w:p>
        </w:tc>
        <w:tc>
          <w:tcPr>
            <w:tcW w:w="9299" w:type="dxa"/>
            <w:tcBorders>
              <w:top w:val="single" w:sz="4" w:space="0" w:color="000000"/>
              <w:left w:val="single" w:sz="4" w:space="0" w:color="000000"/>
              <w:bottom w:val="single" w:sz="4" w:space="0" w:color="auto"/>
              <w:right w:val="single" w:sz="4" w:space="0" w:color="000000"/>
            </w:tcBorders>
          </w:tcPr>
          <w:p w:rsidR="00371D4E" w:rsidRPr="004D6E97" w:rsidRDefault="000A230F" w:rsidP="008D76D7">
            <w:pPr>
              <w:spacing w:line="240" w:lineRule="auto"/>
              <w:ind w:firstLine="0"/>
              <w:rPr>
                <w:sz w:val="23"/>
                <w:szCs w:val="23"/>
              </w:rPr>
            </w:pPr>
            <w:r w:rsidRPr="004D6E97">
              <w:rPr>
                <w:b/>
                <w:sz w:val="23"/>
                <w:szCs w:val="23"/>
              </w:rPr>
              <w:t>Форма, срок и порядок оплаты работ:</w:t>
            </w:r>
            <w:r w:rsidRPr="004D6E97">
              <w:rPr>
                <w:sz w:val="23"/>
                <w:szCs w:val="23"/>
              </w:rPr>
              <w:t xml:space="preserve"> </w:t>
            </w:r>
            <w:r w:rsidR="008D76D7" w:rsidRPr="004D6E97">
              <w:rPr>
                <w:sz w:val="23"/>
                <w:szCs w:val="23"/>
              </w:rPr>
              <w:t>Безналичный расчет,</w:t>
            </w:r>
            <w:r w:rsidR="008D76D7" w:rsidRPr="004D6E97">
              <w:rPr>
                <w:bCs/>
                <w:sz w:val="23"/>
                <w:szCs w:val="23"/>
              </w:rPr>
              <w:t xml:space="preserve"> </w:t>
            </w:r>
            <w:r w:rsidR="008D76D7" w:rsidRPr="004D6E97">
              <w:rPr>
                <w:sz w:val="23"/>
                <w:szCs w:val="23"/>
              </w:rPr>
              <w:t>100 % оплата в течение 10 (десяти) рабочих дней после выставления счета.</w:t>
            </w:r>
          </w:p>
        </w:tc>
      </w:tr>
      <w:tr w:rsidR="003470AF" w:rsidRPr="004D6E97" w:rsidTr="003470AF">
        <w:trPr>
          <w:trHeight w:val="3435"/>
          <w:jc w:val="center"/>
        </w:trPr>
        <w:tc>
          <w:tcPr>
            <w:tcW w:w="1081" w:type="dxa"/>
            <w:vMerge w:val="restart"/>
            <w:tcBorders>
              <w:top w:val="single" w:sz="4" w:space="0" w:color="auto"/>
              <w:left w:val="single" w:sz="4" w:space="0" w:color="000000"/>
            </w:tcBorders>
            <w:vAlign w:val="center"/>
          </w:tcPr>
          <w:p w:rsidR="003470AF" w:rsidRPr="004D6E97" w:rsidRDefault="00D30259" w:rsidP="0038602B">
            <w:pPr>
              <w:keepNext/>
              <w:keepLines/>
              <w:suppressLineNumbers/>
              <w:spacing w:line="240" w:lineRule="auto"/>
              <w:ind w:firstLine="0"/>
              <w:jc w:val="center"/>
              <w:rPr>
                <w:sz w:val="23"/>
                <w:szCs w:val="23"/>
              </w:rPr>
            </w:pPr>
            <w:r w:rsidRPr="004D6E97">
              <w:rPr>
                <w:sz w:val="23"/>
                <w:szCs w:val="23"/>
              </w:rPr>
              <w:t>8</w:t>
            </w:r>
          </w:p>
        </w:tc>
        <w:tc>
          <w:tcPr>
            <w:tcW w:w="9299" w:type="dxa"/>
            <w:tcBorders>
              <w:top w:val="single" w:sz="4" w:space="0" w:color="auto"/>
              <w:left w:val="single" w:sz="4" w:space="0" w:color="000000"/>
              <w:bottom w:val="single" w:sz="4" w:space="0" w:color="auto"/>
              <w:right w:val="single" w:sz="4" w:space="0" w:color="000000"/>
            </w:tcBorders>
          </w:tcPr>
          <w:p w:rsidR="003470AF" w:rsidRPr="004D6E97" w:rsidRDefault="003470AF" w:rsidP="00CE7499">
            <w:pPr>
              <w:pStyle w:val="af2"/>
              <w:numPr>
                <w:ilvl w:val="1"/>
                <w:numId w:val="33"/>
              </w:numPr>
              <w:spacing w:after="0" w:line="240" w:lineRule="auto"/>
              <w:ind w:left="0" w:firstLine="0"/>
              <w:jc w:val="both"/>
              <w:rPr>
                <w:rFonts w:ascii="Times New Roman" w:hAnsi="Times New Roman"/>
                <w:bCs/>
                <w:sz w:val="23"/>
                <w:szCs w:val="23"/>
              </w:rPr>
            </w:pPr>
            <w:r w:rsidRPr="004D6E97">
              <w:rPr>
                <w:rFonts w:ascii="Times New Roman" w:hAnsi="Times New Roman"/>
                <w:b/>
                <w:sz w:val="23"/>
                <w:szCs w:val="23"/>
              </w:rPr>
              <w:t>Сведения о начальной (максимальной) цене договора (цене лота):</w:t>
            </w:r>
            <w:r w:rsidRPr="004D6E97">
              <w:rPr>
                <w:rFonts w:ascii="Times New Roman" w:hAnsi="Times New Roman"/>
                <w:sz w:val="23"/>
                <w:szCs w:val="23"/>
              </w:rPr>
              <w:t xml:space="preserve"> </w:t>
            </w:r>
            <w:r w:rsidR="00EB779C">
              <w:rPr>
                <w:rFonts w:ascii="Times New Roman" w:hAnsi="Times New Roman"/>
                <w:sz w:val="23"/>
                <w:szCs w:val="23"/>
              </w:rPr>
              <w:t>529 872</w:t>
            </w:r>
            <w:r w:rsidRPr="004D6E97">
              <w:rPr>
                <w:rFonts w:ascii="Times New Roman" w:hAnsi="Times New Roman"/>
                <w:sz w:val="23"/>
                <w:szCs w:val="23"/>
              </w:rPr>
              <w:t xml:space="preserve"> (</w:t>
            </w:r>
            <w:r w:rsidR="00EB779C">
              <w:rPr>
                <w:rFonts w:ascii="Times New Roman" w:hAnsi="Times New Roman"/>
                <w:sz w:val="23"/>
                <w:szCs w:val="23"/>
              </w:rPr>
              <w:t>пя</w:t>
            </w:r>
            <w:r w:rsidR="00CB146F" w:rsidRPr="004D6E97">
              <w:rPr>
                <w:rFonts w:ascii="Times New Roman" w:hAnsi="Times New Roman"/>
                <w:sz w:val="23"/>
                <w:szCs w:val="23"/>
              </w:rPr>
              <w:t xml:space="preserve">тьсот </w:t>
            </w:r>
            <w:r w:rsidR="00EB779C">
              <w:rPr>
                <w:rFonts w:ascii="Times New Roman" w:hAnsi="Times New Roman"/>
                <w:sz w:val="23"/>
                <w:szCs w:val="23"/>
              </w:rPr>
              <w:t>двадцать девять тысяч восемьсот семьдесят два</w:t>
            </w:r>
            <w:r w:rsidR="00CB146F" w:rsidRPr="004D6E97">
              <w:rPr>
                <w:rFonts w:ascii="Times New Roman" w:hAnsi="Times New Roman"/>
                <w:sz w:val="23"/>
                <w:szCs w:val="23"/>
              </w:rPr>
              <w:t>) рубл</w:t>
            </w:r>
            <w:r w:rsidR="00EB779C">
              <w:rPr>
                <w:rFonts w:ascii="Times New Roman" w:hAnsi="Times New Roman"/>
                <w:sz w:val="23"/>
                <w:szCs w:val="23"/>
              </w:rPr>
              <w:t>я</w:t>
            </w:r>
            <w:r w:rsidR="00CB146F" w:rsidRPr="004D6E97">
              <w:rPr>
                <w:rFonts w:ascii="Times New Roman" w:hAnsi="Times New Roman"/>
                <w:sz w:val="23"/>
                <w:szCs w:val="23"/>
              </w:rPr>
              <w:t xml:space="preserve"> 0</w:t>
            </w:r>
            <w:r w:rsidR="000A0C65" w:rsidRPr="004D6E97">
              <w:rPr>
                <w:rFonts w:ascii="Times New Roman" w:hAnsi="Times New Roman"/>
                <w:sz w:val="23"/>
                <w:szCs w:val="23"/>
              </w:rPr>
              <w:t>0 копеек, в том числе НДС (20%)</w:t>
            </w:r>
            <w:r w:rsidR="005A5FE4" w:rsidRPr="004D6E97">
              <w:rPr>
                <w:rFonts w:ascii="Times New Roman" w:hAnsi="Times New Roman"/>
                <w:sz w:val="23"/>
                <w:szCs w:val="23"/>
              </w:rPr>
              <w:t>.</w:t>
            </w:r>
          </w:p>
          <w:p w:rsidR="003470AF" w:rsidRPr="004D6E97" w:rsidRDefault="003470AF" w:rsidP="00D30259">
            <w:pPr>
              <w:pStyle w:val="a3"/>
              <w:spacing w:after="0"/>
              <w:rPr>
                <w:bCs/>
                <w:sz w:val="23"/>
                <w:szCs w:val="23"/>
              </w:rPr>
            </w:pPr>
            <w:r w:rsidRPr="004D6E97">
              <w:rPr>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4D6E97">
              <w:rPr>
                <w:i/>
                <w:sz w:val="23"/>
                <w:szCs w:val="23"/>
              </w:rPr>
              <w:t xml:space="preserve">. </w:t>
            </w:r>
            <w:r w:rsidRPr="004D6E97">
              <w:rPr>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4D6E97" w:rsidRDefault="003470AF" w:rsidP="00D30259">
            <w:pPr>
              <w:spacing w:line="240" w:lineRule="auto"/>
              <w:ind w:firstLine="0"/>
              <w:rPr>
                <w:b/>
                <w:sz w:val="23"/>
                <w:szCs w:val="23"/>
              </w:rPr>
            </w:pPr>
            <w:r w:rsidRPr="004D6E97">
              <w:rPr>
                <w:sz w:val="23"/>
                <w:szCs w:val="23"/>
              </w:rPr>
              <w:t xml:space="preserve">Начальная (максимальная) цена включает в себя: все расходы, связанные с </w:t>
            </w:r>
            <w:r w:rsidR="00AF376A" w:rsidRPr="004D6E97">
              <w:rPr>
                <w:sz w:val="23"/>
                <w:szCs w:val="23"/>
              </w:rPr>
              <w:t>выполнение работ</w:t>
            </w:r>
            <w:r w:rsidRPr="004D6E97">
              <w:rPr>
                <w:sz w:val="23"/>
                <w:szCs w:val="23"/>
              </w:rPr>
              <w:t>, а также уплату налогов и других обязательных платежей, НДС</w:t>
            </w:r>
            <w:r w:rsidR="000A0C65" w:rsidRPr="004D6E97">
              <w:rPr>
                <w:sz w:val="23"/>
                <w:szCs w:val="23"/>
              </w:rPr>
              <w:t>-20%</w:t>
            </w:r>
            <w:r w:rsidRPr="004D6E97">
              <w:rPr>
                <w:sz w:val="23"/>
                <w:szCs w:val="23"/>
              </w:rPr>
              <w:t>.</w:t>
            </w:r>
          </w:p>
        </w:tc>
      </w:tr>
      <w:tr w:rsidR="003470AF" w:rsidRPr="004D6E97" w:rsidTr="003470AF">
        <w:trPr>
          <w:trHeight w:val="643"/>
          <w:jc w:val="center"/>
        </w:trPr>
        <w:tc>
          <w:tcPr>
            <w:tcW w:w="1081" w:type="dxa"/>
            <w:vMerge/>
            <w:tcBorders>
              <w:left w:val="single" w:sz="4" w:space="0" w:color="000000"/>
              <w:bottom w:val="single" w:sz="4" w:space="0" w:color="auto"/>
            </w:tcBorders>
            <w:vAlign w:val="center"/>
          </w:tcPr>
          <w:p w:rsidR="003470AF" w:rsidRPr="004D6E97" w:rsidRDefault="003470AF" w:rsidP="003470AF">
            <w:pPr>
              <w:keepNext/>
              <w:keepLines/>
              <w:suppressLineNumbers/>
              <w:spacing w:line="240" w:lineRule="auto"/>
              <w:ind w:firstLine="0"/>
              <w:jc w:val="center"/>
              <w:rPr>
                <w:sz w:val="23"/>
                <w:szCs w:val="23"/>
              </w:rPr>
            </w:pPr>
          </w:p>
        </w:tc>
        <w:tc>
          <w:tcPr>
            <w:tcW w:w="9299" w:type="dxa"/>
            <w:tcBorders>
              <w:top w:val="single" w:sz="4" w:space="0" w:color="auto"/>
              <w:left w:val="single" w:sz="4" w:space="0" w:color="000000"/>
              <w:bottom w:val="single" w:sz="4" w:space="0" w:color="auto"/>
              <w:right w:val="single" w:sz="4" w:space="0" w:color="000000"/>
            </w:tcBorders>
          </w:tcPr>
          <w:p w:rsidR="003470AF" w:rsidRPr="004D6E97" w:rsidRDefault="003470AF" w:rsidP="00D30259">
            <w:pPr>
              <w:pStyle w:val="af2"/>
              <w:numPr>
                <w:ilvl w:val="1"/>
                <w:numId w:val="33"/>
              </w:numPr>
              <w:spacing w:after="0" w:line="240" w:lineRule="auto"/>
              <w:ind w:left="0" w:firstLine="0"/>
              <w:jc w:val="both"/>
              <w:rPr>
                <w:rFonts w:ascii="Times New Roman" w:hAnsi="Times New Roman"/>
                <w:b/>
                <w:sz w:val="23"/>
                <w:szCs w:val="23"/>
              </w:rPr>
            </w:pPr>
            <w:r w:rsidRPr="004D6E97">
              <w:rPr>
                <w:rFonts w:ascii="Times New Roman" w:hAnsi="Times New Roman"/>
                <w:b/>
                <w:sz w:val="23"/>
                <w:szCs w:val="23"/>
              </w:rPr>
              <w:t xml:space="preserve">Сведения о начальной (максимальной) цене единицы </w:t>
            </w:r>
            <w:r w:rsidR="005A5FE4" w:rsidRPr="004D6E97">
              <w:rPr>
                <w:rFonts w:ascii="Times New Roman" w:hAnsi="Times New Roman"/>
                <w:b/>
                <w:sz w:val="23"/>
                <w:szCs w:val="23"/>
              </w:rPr>
              <w:t>услуг</w:t>
            </w:r>
            <w:r w:rsidRPr="004D6E97">
              <w:rPr>
                <w:rFonts w:ascii="Times New Roman" w:hAnsi="Times New Roman"/>
                <w:b/>
                <w:sz w:val="23"/>
                <w:szCs w:val="23"/>
              </w:rPr>
              <w:t>:</w:t>
            </w:r>
            <w:r w:rsidRPr="004D6E97">
              <w:rPr>
                <w:rFonts w:ascii="Times New Roman" w:hAnsi="Times New Roman"/>
                <w:sz w:val="23"/>
                <w:szCs w:val="23"/>
              </w:rPr>
              <w:t xml:space="preserve"> сведения указаны в Приложении № 6 к извещению запроса котировок в электронной форме.</w:t>
            </w:r>
          </w:p>
        </w:tc>
      </w:tr>
      <w:tr w:rsidR="00371D4E" w:rsidRPr="004D6E97"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4D6E97" w:rsidRDefault="00F07488" w:rsidP="0038602B">
            <w:pPr>
              <w:keepNext/>
              <w:keepLines/>
              <w:suppressLineNumbers/>
              <w:spacing w:line="240" w:lineRule="auto"/>
              <w:ind w:firstLine="0"/>
              <w:jc w:val="center"/>
              <w:rPr>
                <w:sz w:val="23"/>
                <w:szCs w:val="23"/>
              </w:rPr>
            </w:pPr>
            <w:r w:rsidRPr="004D6E97">
              <w:rPr>
                <w:sz w:val="23"/>
                <w:szCs w:val="23"/>
              </w:rPr>
              <w:t>9</w:t>
            </w:r>
          </w:p>
        </w:tc>
        <w:tc>
          <w:tcPr>
            <w:tcW w:w="9299" w:type="dxa"/>
            <w:tcBorders>
              <w:top w:val="single" w:sz="4" w:space="0" w:color="auto"/>
              <w:left w:val="single" w:sz="4" w:space="0" w:color="000000"/>
              <w:bottom w:val="single" w:sz="4" w:space="0" w:color="auto"/>
              <w:right w:val="single" w:sz="4" w:space="0" w:color="000000"/>
            </w:tcBorders>
          </w:tcPr>
          <w:p w:rsidR="00371D4E" w:rsidRPr="004D6E97" w:rsidRDefault="00371D4E" w:rsidP="00371D4E">
            <w:pPr>
              <w:pStyle w:val="a3"/>
              <w:spacing w:after="0"/>
              <w:rPr>
                <w:sz w:val="23"/>
                <w:szCs w:val="23"/>
              </w:rPr>
            </w:pPr>
            <w:r w:rsidRPr="004D6E97">
              <w:rPr>
                <w:b/>
                <w:sz w:val="23"/>
                <w:szCs w:val="23"/>
              </w:rPr>
              <w:t>Валюта договора:</w:t>
            </w:r>
            <w:r w:rsidR="0038602B" w:rsidRPr="004D6E97">
              <w:rPr>
                <w:sz w:val="23"/>
                <w:szCs w:val="23"/>
              </w:rPr>
              <w:t xml:space="preserve"> Российский рубль.</w:t>
            </w:r>
          </w:p>
        </w:tc>
      </w:tr>
      <w:tr w:rsidR="00371D4E" w:rsidRPr="004D6E97"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4D6E97" w:rsidRDefault="00F07488" w:rsidP="0038602B">
            <w:pPr>
              <w:keepNext/>
              <w:keepLines/>
              <w:suppressLineNumbers/>
              <w:spacing w:line="240" w:lineRule="auto"/>
              <w:ind w:firstLine="0"/>
              <w:jc w:val="center"/>
              <w:rPr>
                <w:sz w:val="23"/>
                <w:szCs w:val="23"/>
              </w:rPr>
            </w:pPr>
            <w:r w:rsidRPr="004D6E97">
              <w:rPr>
                <w:sz w:val="23"/>
                <w:szCs w:val="23"/>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4D6E97" w:rsidRDefault="00371D4E" w:rsidP="00371D4E">
            <w:pPr>
              <w:pStyle w:val="a3"/>
              <w:spacing w:after="0"/>
              <w:rPr>
                <w:sz w:val="23"/>
                <w:szCs w:val="23"/>
              </w:rPr>
            </w:pPr>
            <w:r w:rsidRPr="004D6E97">
              <w:rPr>
                <w:b/>
                <w:bCs/>
                <w:sz w:val="23"/>
                <w:szCs w:val="23"/>
              </w:rPr>
              <w:t>Обеспечение заявки на участие в запросе котировок</w:t>
            </w:r>
            <w:r w:rsidRPr="004D6E97">
              <w:rPr>
                <w:sz w:val="23"/>
                <w:szCs w:val="23"/>
              </w:rPr>
              <w:t xml:space="preserve"> </w:t>
            </w:r>
            <w:r w:rsidRPr="004D6E97">
              <w:rPr>
                <w:b/>
                <w:bCs/>
                <w:sz w:val="23"/>
                <w:szCs w:val="23"/>
              </w:rPr>
              <w:t xml:space="preserve">в электронной форме:  </w:t>
            </w:r>
            <w:r w:rsidR="00400B60" w:rsidRPr="004D6E97">
              <w:rPr>
                <w:bCs/>
                <w:sz w:val="23"/>
                <w:szCs w:val="23"/>
              </w:rPr>
              <w:t>не</w:t>
            </w:r>
            <w:r w:rsidR="00400B60" w:rsidRPr="004D6E97">
              <w:rPr>
                <w:b/>
                <w:bCs/>
                <w:sz w:val="23"/>
                <w:szCs w:val="23"/>
              </w:rPr>
              <w:t xml:space="preserve"> </w:t>
            </w:r>
            <w:r w:rsidRPr="004D6E97">
              <w:rPr>
                <w:sz w:val="23"/>
                <w:szCs w:val="23"/>
              </w:rPr>
              <w:t>требуется</w:t>
            </w:r>
          </w:p>
        </w:tc>
      </w:tr>
      <w:tr w:rsidR="00371D4E" w:rsidRPr="004D6E97" w:rsidTr="003F0C66">
        <w:trPr>
          <w:trHeight w:val="126"/>
          <w:jc w:val="center"/>
        </w:trPr>
        <w:tc>
          <w:tcPr>
            <w:tcW w:w="1081" w:type="dxa"/>
            <w:tcBorders>
              <w:top w:val="single" w:sz="4" w:space="0" w:color="auto"/>
              <w:left w:val="single" w:sz="4" w:space="0" w:color="000000"/>
              <w:bottom w:val="single" w:sz="4" w:space="0" w:color="auto"/>
            </w:tcBorders>
            <w:vAlign w:val="center"/>
          </w:tcPr>
          <w:p w:rsidR="00371D4E" w:rsidRPr="004D6E97" w:rsidRDefault="00F07488" w:rsidP="0038602B">
            <w:pPr>
              <w:keepNext/>
              <w:keepLines/>
              <w:suppressLineNumbers/>
              <w:spacing w:line="240" w:lineRule="auto"/>
              <w:ind w:firstLine="0"/>
              <w:jc w:val="center"/>
              <w:rPr>
                <w:sz w:val="23"/>
                <w:szCs w:val="23"/>
              </w:rPr>
            </w:pPr>
            <w:r w:rsidRPr="004D6E97">
              <w:rPr>
                <w:sz w:val="23"/>
                <w:szCs w:val="23"/>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4D6E97" w:rsidRDefault="00371D4E" w:rsidP="00371D4E">
            <w:pPr>
              <w:pStyle w:val="a3"/>
              <w:spacing w:after="0"/>
              <w:rPr>
                <w:sz w:val="23"/>
                <w:szCs w:val="23"/>
              </w:rPr>
            </w:pPr>
            <w:r w:rsidRPr="004D6E97">
              <w:rPr>
                <w:b/>
                <w:sz w:val="23"/>
                <w:szCs w:val="23"/>
              </w:rPr>
              <w:t>Обеспечение исполнения договора:</w:t>
            </w:r>
            <w:r w:rsidR="0044676B" w:rsidRPr="004D6E97">
              <w:rPr>
                <w:sz w:val="23"/>
                <w:szCs w:val="23"/>
              </w:rPr>
              <w:t xml:space="preserve"> не требуется.</w:t>
            </w:r>
          </w:p>
        </w:tc>
      </w:tr>
      <w:tr w:rsidR="00856DFF" w:rsidRPr="004D6E97" w:rsidTr="00E33493">
        <w:trPr>
          <w:trHeight w:val="4777"/>
          <w:jc w:val="center"/>
        </w:trPr>
        <w:tc>
          <w:tcPr>
            <w:tcW w:w="1081" w:type="dxa"/>
            <w:tcBorders>
              <w:top w:val="single" w:sz="4" w:space="0" w:color="auto"/>
              <w:left w:val="single" w:sz="4" w:space="0" w:color="000000"/>
              <w:bottom w:val="single" w:sz="4" w:space="0" w:color="auto"/>
            </w:tcBorders>
            <w:vAlign w:val="center"/>
          </w:tcPr>
          <w:p w:rsidR="00856DFF" w:rsidRPr="004D6E97" w:rsidRDefault="00F07488" w:rsidP="0038602B">
            <w:pPr>
              <w:keepNext/>
              <w:keepLines/>
              <w:suppressLineNumbers/>
              <w:spacing w:line="240" w:lineRule="auto"/>
              <w:ind w:firstLine="0"/>
              <w:jc w:val="center"/>
              <w:rPr>
                <w:sz w:val="23"/>
                <w:szCs w:val="23"/>
              </w:rPr>
            </w:pPr>
            <w:r w:rsidRPr="004D6E97">
              <w:rPr>
                <w:sz w:val="23"/>
                <w:szCs w:val="23"/>
              </w:rPr>
              <w:lastRenderedPageBreak/>
              <w:t>12</w:t>
            </w:r>
          </w:p>
        </w:tc>
        <w:tc>
          <w:tcPr>
            <w:tcW w:w="9299" w:type="dxa"/>
            <w:tcBorders>
              <w:top w:val="single" w:sz="4" w:space="0" w:color="auto"/>
              <w:left w:val="single" w:sz="4" w:space="0" w:color="000000"/>
              <w:bottom w:val="single" w:sz="4" w:space="0" w:color="auto"/>
              <w:right w:val="single" w:sz="4" w:space="0" w:color="000000"/>
            </w:tcBorders>
          </w:tcPr>
          <w:p w:rsidR="00856DFF" w:rsidRPr="004D6E97" w:rsidRDefault="00856DFF" w:rsidP="00856DFF">
            <w:pPr>
              <w:spacing w:line="240" w:lineRule="auto"/>
              <w:ind w:firstLine="0"/>
              <w:rPr>
                <w:b/>
                <w:sz w:val="23"/>
                <w:szCs w:val="23"/>
              </w:rPr>
            </w:pPr>
            <w:r w:rsidRPr="004D6E97">
              <w:rPr>
                <w:b/>
                <w:sz w:val="23"/>
                <w:szCs w:val="23"/>
              </w:rPr>
              <w:t>Извещение о проведении запроса котировок в электронной форме</w:t>
            </w:r>
          </w:p>
          <w:p w:rsidR="00856DFF" w:rsidRPr="004D6E97" w:rsidRDefault="00F07488" w:rsidP="00856DFF">
            <w:pPr>
              <w:pStyle w:val="af0"/>
              <w:tabs>
                <w:tab w:val="clear" w:pos="360"/>
              </w:tabs>
              <w:spacing w:before="0" w:after="0"/>
              <w:ind w:firstLine="0"/>
              <w:rPr>
                <w:sz w:val="23"/>
                <w:szCs w:val="23"/>
                <w:highlight w:val="yellow"/>
              </w:rPr>
            </w:pPr>
            <w:r w:rsidRPr="004D6E97">
              <w:rPr>
                <w:sz w:val="23"/>
                <w:szCs w:val="23"/>
              </w:rPr>
              <w:t>12</w:t>
            </w:r>
            <w:r w:rsidR="00856DFF" w:rsidRPr="004D6E97">
              <w:rPr>
                <w:sz w:val="23"/>
                <w:szCs w:val="23"/>
              </w:rPr>
              <w:t xml:space="preserve">.1 Заказчик размещает в ЕИС, на сайте Заказчика и Электронной площадке извещение о проведении запроса котировок, не менее чем за </w:t>
            </w:r>
            <w:r w:rsidR="00E305C6" w:rsidRPr="004D6E97">
              <w:rPr>
                <w:sz w:val="23"/>
                <w:szCs w:val="23"/>
              </w:rPr>
              <w:t>пять</w:t>
            </w:r>
            <w:r w:rsidR="00856DFF" w:rsidRPr="004D6E97">
              <w:rPr>
                <w:sz w:val="23"/>
                <w:szCs w:val="23"/>
              </w:rPr>
              <w:t xml:space="preserve"> рабочих дня </w:t>
            </w:r>
            <w:r w:rsidR="00856DFF" w:rsidRPr="004D6E97">
              <w:rPr>
                <w:color w:val="000000"/>
                <w:sz w:val="23"/>
                <w:szCs w:val="23"/>
              </w:rPr>
              <w:t xml:space="preserve">до дня </w:t>
            </w:r>
            <w:r w:rsidR="00EB6A66" w:rsidRPr="004D6E97">
              <w:rPr>
                <w:color w:val="000000"/>
                <w:sz w:val="23"/>
                <w:szCs w:val="23"/>
              </w:rPr>
              <w:t>истечения</w:t>
            </w:r>
            <w:r w:rsidR="00856DFF" w:rsidRPr="004D6E97">
              <w:rPr>
                <w:color w:val="000000"/>
                <w:sz w:val="23"/>
                <w:szCs w:val="23"/>
              </w:rPr>
              <w:t xml:space="preserve"> срока подачи заявок на участие в запросе котировок</w:t>
            </w:r>
            <w:r w:rsidR="00856DFF" w:rsidRPr="004D6E97">
              <w:rPr>
                <w:sz w:val="23"/>
                <w:szCs w:val="23"/>
              </w:rPr>
              <w:t>.</w:t>
            </w:r>
          </w:p>
          <w:p w:rsidR="00856DFF" w:rsidRPr="004D6E97" w:rsidRDefault="00F07488" w:rsidP="00856DFF">
            <w:pPr>
              <w:spacing w:line="240" w:lineRule="auto"/>
              <w:ind w:firstLine="0"/>
              <w:rPr>
                <w:rFonts w:eastAsiaTheme="minorEastAsia"/>
                <w:sz w:val="23"/>
                <w:szCs w:val="23"/>
                <w:lang w:eastAsia="en-US"/>
              </w:rPr>
            </w:pPr>
            <w:r w:rsidRPr="004D6E97">
              <w:rPr>
                <w:sz w:val="23"/>
                <w:szCs w:val="23"/>
              </w:rPr>
              <w:t>12</w:t>
            </w:r>
            <w:r w:rsidR="00856DFF" w:rsidRPr="004D6E97">
              <w:rPr>
                <w:sz w:val="23"/>
                <w:szCs w:val="23"/>
              </w:rPr>
              <w:t xml:space="preserve">.2. В случае необходимости Заказчик вносит изменения в извещение о проведении запроса котировок. </w:t>
            </w:r>
            <w:r w:rsidR="00856DFF" w:rsidRPr="004D6E97">
              <w:rPr>
                <w:color w:val="000000"/>
                <w:sz w:val="23"/>
                <w:szCs w:val="23"/>
              </w:rPr>
              <w:t>В течение трех дней со дня принятия решения о внесении изменений в извещение такие изменения размещаются Заказчиком в ЕИС.</w:t>
            </w:r>
          </w:p>
          <w:p w:rsidR="00856DFF" w:rsidRPr="004D6E97" w:rsidRDefault="00856DFF" w:rsidP="00856DFF">
            <w:pPr>
              <w:pStyle w:val="af0"/>
              <w:tabs>
                <w:tab w:val="clear" w:pos="360"/>
              </w:tabs>
              <w:spacing w:before="0" w:after="0"/>
              <w:ind w:firstLine="0"/>
              <w:rPr>
                <w:sz w:val="23"/>
                <w:szCs w:val="23"/>
              </w:rPr>
            </w:pPr>
            <w:r w:rsidRPr="004D6E97">
              <w:rPr>
                <w:sz w:val="23"/>
                <w:szCs w:val="23"/>
              </w:rPr>
              <w:t>1</w:t>
            </w:r>
            <w:r w:rsidR="00F07488" w:rsidRPr="004D6E97">
              <w:rPr>
                <w:sz w:val="23"/>
                <w:szCs w:val="23"/>
              </w:rPr>
              <w:t>2</w:t>
            </w:r>
            <w:r w:rsidRPr="004D6E97">
              <w:rPr>
                <w:sz w:val="23"/>
                <w:szCs w:val="23"/>
              </w:rPr>
              <w:t xml:space="preserve">.3. В случае внесения изменений в </w:t>
            </w:r>
            <w:r w:rsidR="00644C49" w:rsidRPr="004D6E97">
              <w:rPr>
                <w:sz w:val="23"/>
                <w:szCs w:val="23"/>
              </w:rPr>
              <w:t>извещение</w:t>
            </w:r>
            <w:r w:rsidRPr="004D6E97">
              <w:rPr>
                <w:sz w:val="23"/>
                <w:szCs w:val="23"/>
              </w:rPr>
              <w:t xml:space="preserve"> срок подачи заявок продлевается так, </w:t>
            </w:r>
            <w:r w:rsidRPr="004D6E97">
              <w:rPr>
                <w:rFonts w:eastAsiaTheme="minorHAnsi"/>
                <w:sz w:val="23"/>
                <w:szCs w:val="23"/>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EB34B8" w:rsidRPr="004D6E97">
              <w:rPr>
                <w:rFonts w:eastAsiaTheme="minorHAnsi"/>
                <w:sz w:val="23"/>
                <w:szCs w:val="23"/>
              </w:rPr>
              <w:t>п.12</w:t>
            </w:r>
            <w:r w:rsidR="00644C49" w:rsidRPr="004D6E97">
              <w:rPr>
                <w:rFonts w:eastAsiaTheme="minorHAnsi"/>
                <w:sz w:val="23"/>
                <w:szCs w:val="23"/>
              </w:rPr>
              <w:t>.1 настоящего извещения</w:t>
            </w:r>
            <w:r w:rsidRPr="004D6E97">
              <w:rPr>
                <w:sz w:val="23"/>
                <w:szCs w:val="23"/>
              </w:rPr>
              <w:t>.</w:t>
            </w:r>
          </w:p>
          <w:p w:rsidR="00856DFF" w:rsidRPr="004D6E97" w:rsidRDefault="00F07488" w:rsidP="00856DFF">
            <w:pPr>
              <w:pStyle w:val="af0"/>
              <w:tabs>
                <w:tab w:val="clear" w:pos="360"/>
              </w:tabs>
              <w:spacing w:before="0" w:after="0"/>
              <w:ind w:firstLine="0"/>
              <w:rPr>
                <w:sz w:val="23"/>
                <w:szCs w:val="23"/>
              </w:rPr>
            </w:pPr>
            <w:r w:rsidRPr="004D6E97">
              <w:rPr>
                <w:color w:val="000000"/>
                <w:kern w:val="1"/>
                <w:sz w:val="23"/>
                <w:szCs w:val="23"/>
              </w:rPr>
              <w:t>12</w:t>
            </w:r>
            <w:r w:rsidR="00856DFF" w:rsidRPr="004D6E97">
              <w:rPr>
                <w:color w:val="000000"/>
                <w:kern w:val="1"/>
                <w:sz w:val="23"/>
                <w:szCs w:val="23"/>
              </w:rPr>
              <w:t>.4. Изменение предмета процедуры закупки не допускается.</w:t>
            </w:r>
          </w:p>
          <w:p w:rsidR="00856DFF" w:rsidRPr="004D6E97" w:rsidRDefault="00F07488"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3"/>
                <w:szCs w:val="23"/>
                <w:lang w:eastAsia="zh-CN"/>
              </w:rPr>
            </w:pPr>
            <w:r w:rsidRPr="004D6E97">
              <w:rPr>
                <w:color w:val="000000"/>
                <w:kern w:val="1"/>
                <w:sz w:val="23"/>
                <w:szCs w:val="23"/>
                <w:lang w:eastAsia="ru-RU"/>
              </w:rPr>
              <w:t>12</w:t>
            </w:r>
            <w:r w:rsidR="00856DFF" w:rsidRPr="004D6E97">
              <w:rPr>
                <w:color w:val="000000"/>
                <w:kern w:val="1"/>
                <w:sz w:val="23"/>
                <w:szCs w:val="23"/>
                <w:lang w:eastAsia="ru-RU"/>
              </w:rPr>
              <w:t>.5. Участники закупки самостоятельно отслеживают возможные изменения, внесенные в данн</w:t>
            </w:r>
            <w:r w:rsidR="00644C49" w:rsidRPr="004D6E97">
              <w:rPr>
                <w:color w:val="000000"/>
                <w:kern w:val="1"/>
                <w:sz w:val="23"/>
                <w:szCs w:val="23"/>
                <w:lang w:eastAsia="ru-RU"/>
              </w:rPr>
              <w:t>ое</w:t>
            </w:r>
            <w:r w:rsidR="00856DFF" w:rsidRPr="004D6E97">
              <w:rPr>
                <w:color w:val="000000"/>
                <w:kern w:val="1"/>
                <w:sz w:val="23"/>
                <w:szCs w:val="23"/>
                <w:lang w:eastAsia="ru-RU"/>
              </w:rPr>
              <w:t xml:space="preserve"> </w:t>
            </w:r>
            <w:r w:rsidR="00644C49" w:rsidRPr="004D6E97">
              <w:rPr>
                <w:color w:val="000000"/>
                <w:kern w:val="1"/>
                <w:sz w:val="23"/>
                <w:szCs w:val="23"/>
                <w:lang w:eastAsia="ru-RU"/>
              </w:rPr>
              <w:t>извещение</w:t>
            </w:r>
            <w:r w:rsidR="00856DFF" w:rsidRPr="004D6E97">
              <w:rPr>
                <w:color w:val="000000"/>
                <w:kern w:val="1"/>
                <w:sz w:val="23"/>
                <w:szCs w:val="23"/>
                <w:lang w:eastAsia="ru-RU"/>
              </w:rPr>
              <w:t>.</w:t>
            </w:r>
          </w:p>
          <w:p w:rsidR="00856DFF" w:rsidRPr="004D6E97" w:rsidRDefault="00856DFF"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3"/>
                <w:szCs w:val="23"/>
                <w:lang w:eastAsia="zh-CN"/>
              </w:rPr>
            </w:pPr>
            <w:r w:rsidRPr="004D6E97">
              <w:rPr>
                <w:color w:val="000000"/>
                <w:kern w:val="1"/>
                <w:sz w:val="23"/>
                <w:szCs w:val="23"/>
                <w:lang w:eastAsia="ru-RU"/>
              </w:rPr>
              <w:t>Заказчик не несет ответственности в случае, если участник закупки не ознакомил</w:t>
            </w:r>
            <w:r w:rsidR="00644C49" w:rsidRPr="004D6E97">
              <w:rPr>
                <w:color w:val="000000"/>
                <w:kern w:val="1"/>
                <w:sz w:val="23"/>
                <w:szCs w:val="23"/>
                <w:lang w:eastAsia="ru-RU"/>
              </w:rPr>
              <w:t>ся с изменениями, внесенными в извещение</w:t>
            </w:r>
            <w:r w:rsidRPr="004D6E97">
              <w:rPr>
                <w:color w:val="000000"/>
                <w:kern w:val="1"/>
                <w:sz w:val="23"/>
                <w:szCs w:val="23"/>
                <w:lang w:eastAsia="ru-RU"/>
              </w:rPr>
              <w:t xml:space="preserve"> и размещенными надлежащим образом.</w:t>
            </w:r>
          </w:p>
          <w:p w:rsidR="00856DFF" w:rsidRPr="004D6E97" w:rsidRDefault="00F07488" w:rsidP="00856DFF">
            <w:pPr>
              <w:spacing w:line="240" w:lineRule="auto"/>
              <w:ind w:firstLine="0"/>
              <w:rPr>
                <w:rFonts w:eastAsiaTheme="minorHAnsi"/>
                <w:bCs/>
                <w:sz w:val="23"/>
                <w:szCs w:val="23"/>
                <w:lang w:eastAsia="en-US"/>
              </w:rPr>
            </w:pPr>
            <w:r w:rsidRPr="004D6E97">
              <w:rPr>
                <w:sz w:val="23"/>
                <w:szCs w:val="23"/>
              </w:rPr>
              <w:t>12</w:t>
            </w:r>
            <w:r w:rsidR="00856DFF" w:rsidRPr="004D6E97">
              <w:rPr>
                <w:sz w:val="23"/>
                <w:szCs w:val="23"/>
              </w:rPr>
              <w:t xml:space="preserve">.6.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 в случае возникновения одного из </w:t>
            </w:r>
            <w:r w:rsidR="00856DFF" w:rsidRPr="004D6E97">
              <w:rPr>
                <w:rFonts w:eastAsiaTheme="minorHAnsi"/>
                <w:sz w:val="23"/>
                <w:szCs w:val="23"/>
                <w:lang w:eastAsia="en-US"/>
              </w:rPr>
              <w:t>следующих обстоятельств:</w:t>
            </w:r>
            <w:r w:rsidR="00856DFF" w:rsidRPr="004D6E97">
              <w:rPr>
                <w:rFonts w:eastAsiaTheme="minorHAnsi"/>
                <w:bCs/>
                <w:sz w:val="23"/>
                <w:szCs w:val="23"/>
                <w:lang w:eastAsia="en-US"/>
              </w:rPr>
              <w:t xml:space="preserve"> </w:t>
            </w:r>
          </w:p>
          <w:p w:rsidR="00856DFF" w:rsidRPr="004D6E97" w:rsidRDefault="00856DFF" w:rsidP="00856DFF">
            <w:pPr>
              <w:pStyle w:val="af2"/>
              <w:numPr>
                <w:ilvl w:val="0"/>
                <w:numId w:val="25"/>
              </w:numPr>
              <w:spacing w:line="240" w:lineRule="auto"/>
              <w:ind w:left="0" w:firstLine="0"/>
              <w:jc w:val="both"/>
              <w:rPr>
                <w:rFonts w:ascii="Times New Roman" w:eastAsiaTheme="minorHAnsi" w:hAnsi="Times New Roman"/>
                <w:bCs/>
                <w:sz w:val="23"/>
                <w:szCs w:val="23"/>
              </w:rPr>
            </w:pPr>
            <w:r w:rsidRPr="004D6E97">
              <w:rPr>
                <w:rFonts w:ascii="Times New Roman" w:eastAsiaTheme="minorHAnsi" w:hAnsi="Times New Roman"/>
                <w:bCs/>
                <w:sz w:val="23"/>
                <w:szCs w:val="23"/>
              </w:rPr>
              <w:t>возникновение обстоятельств непреодолимой силы</w:t>
            </w:r>
            <w:r w:rsidRPr="004D6E97">
              <w:rPr>
                <w:rFonts w:ascii="Times New Roman" w:eastAsiaTheme="minorHAnsi" w:hAnsi="Times New Roman"/>
                <w:sz w:val="23"/>
                <w:szCs w:val="23"/>
              </w:rPr>
              <w:t xml:space="preserve"> </w:t>
            </w:r>
            <w:r w:rsidRPr="004D6E97">
              <w:rPr>
                <w:rFonts w:ascii="Times New Roman" w:eastAsiaTheme="minorHAnsi" w:hAnsi="Times New Roman"/>
                <w:bCs/>
                <w:sz w:val="23"/>
                <w:szCs w:val="23"/>
              </w:rPr>
              <w:t>(форс-мажор), влияющих на целесообразность закупки;</w:t>
            </w:r>
          </w:p>
          <w:p w:rsidR="00856DFF" w:rsidRPr="004D6E97" w:rsidRDefault="00856DFF" w:rsidP="00856DFF">
            <w:pPr>
              <w:pStyle w:val="af2"/>
              <w:numPr>
                <w:ilvl w:val="0"/>
                <w:numId w:val="25"/>
              </w:numPr>
              <w:tabs>
                <w:tab w:val="left" w:pos="0"/>
              </w:tabs>
              <w:spacing w:line="240" w:lineRule="auto"/>
              <w:ind w:left="0" w:firstLine="0"/>
              <w:jc w:val="both"/>
              <w:rPr>
                <w:rFonts w:ascii="Times New Roman" w:eastAsiaTheme="minorHAnsi" w:hAnsi="Times New Roman"/>
                <w:sz w:val="23"/>
                <w:szCs w:val="23"/>
              </w:rPr>
            </w:pPr>
            <w:r w:rsidRPr="004D6E97">
              <w:rPr>
                <w:rFonts w:ascii="Times New Roman" w:eastAsiaTheme="minorHAnsi" w:hAnsi="Times New Roman"/>
                <w:sz w:val="23"/>
                <w:szCs w:val="23"/>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856DFF" w:rsidRPr="004D6E97" w:rsidRDefault="00856DFF" w:rsidP="00856DFF">
            <w:pPr>
              <w:pStyle w:val="af2"/>
              <w:numPr>
                <w:ilvl w:val="0"/>
                <w:numId w:val="25"/>
              </w:numPr>
              <w:tabs>
                <w:tab w:val="left" w:pos="0"/>
              </w:tabs>
              <w:spacing w:line="240" w:lineRule="auto"/>
              <w:ind w:left="0" w:firstLine="0"/>
              <w:jc w:val="both"/>
              <w:rPr>
                <w:rFonts w:ascii="Times New Roman" w:eastAsiaTheme="minorHAnsi" w:hAnsi="Times New Roman"/>
                <w:sz w:val="23"/>
                <w:szCs w:val="23"/>
              </w:rPr>
            </w:pPr>
            <w:r w:rsidRPr="004D6E97">
              <w:rPr>
                <w:rFonts w:ascii="Times New Roman" w:eastAsiaTheme="minorHAnsi" w:hAnsi="Times New Roman"/>
                <w:sz w:val="23"/>
                <w:szCs w:val="23"/>
              </w:rPr>
              <w:t>достижения взаимного соглашения сторон.</w:t>
            </w:r>
          </w:p>
          <w:p w:rsidR="00856DFF" w:rsidRPr="004D6E97" w:rsidRDefault="00F07488" w:rsidP="00856DFF">
            <w:pPr>
              <w:pStyle w:val="af2"/>
              <w:tabs>
                <w:tab w:val="left" w:pos="0"/>
              </w:tabs>
              <w:spacing w:line="240" w:lineRule="auto"/>
              <w:ind w:left="0"/>
              <w:jc w:val="both"/>
              <w:rPr>
                <w:rFonts w:ascii="Times New Roman" w:eastAsiaTheme="minorHAnsi" w:hAnsi="Times New Roman"/>
                <w:sz w:val="23"/>
                <w:szCs w:val="23"/>
              </w:rPr>
            </w:pPr>
            <w:r w:rsidRPr="004D6E97">
              <w:rPr>
                <w:rFonts w:ascii="Times New Roman" w:eastAsiaTheme="minorEastAsia" w:hAnsi="Times New Roman"/>
                <w:sz w:val="23"/>
                <w:szCs w:val="23"/>
              </w:rPr>
              <w:t>12.7</w:t>
            </w:r>
            <w:r w:rsidR="00856DFF" w:rsidRPr="004D6E97">
              <w:rPr>
                <w:rFonts w:ascii="Times New Roman" w:eastAsiaTheme="minorEastAsia" w:hAnsi="Times New Roman"/>
                <w:sz w:val="23"/>
                <w:szCs w:val="23"/>
              </w:rPr>
              <w:t xml:space="preserve">. По истечении срока отмены конкурентной закупки и до заключения договора заказчик вправе отменить определение </w:t>
            </w:r>
            <w:r w:rsidR="00644C49" w:rsidRPr="004D6E97">
              <w:rPr>
                <w:rFonts w:ascii="Times New Roman" w:eastAsiaTheme="minorEastAsia" w:hAnsi="Times New Roman"/>
                <w:sz w:val="23"/>
                <w:szCs w:val="23"/>
              </w:rPr>
              <w:t>исполнителя</w:t>
            </w:r>
            <w:r w:rsidR="00856DFF" w:rsidRPr="004D6E97">
              <w:rPr>
                <w:rFonts w:ascii="Times New Roman" w:eastAsiaTheme="minorEastAsia" w:hAnsi="Times New Roman"/>
                <w:sz w:val="23"/>
                <w:szCs w:val="23"/>
              </w:rPr>
              <w:t xml:space="preserve"> только в случае возникновения обстоятельств непреодолимой силы в соответствии с гражданским законодательством.</w:t>
            </w:r>
          </w:p>
          <w:p w:rsidR="00856DFF" w:rsidRPr="004D6E97" w:rsidRDefault="00F07488" w:rsidP="00856DFF">
            <w:pPr>
              <w:pStyle w:val="af2"/>
              <w:tabs>
                <w:tab w:val="left" w:pos="0"/>
              </w:tabs>
              <w:spacing w:line="240" w:lineRule="auto"/>
              <w:ind w:left="0"/>
              <w:jc w:val="both"/>
              <w:rPr>
                <w:rFonts w:ascii="Times New Roman" w:eastAsiaTheme="minorHAnsi" w:hAnsi="Times New Roman"/>
                <w:sz w:val="23"/>
                <w:szCs w:val="23"/>
              </w:rPr>
            </w:pPr>
            <w:r w:rsidRPr="004D6E97">
              <w:rPr>
                <w:rFonts w:ascii="Times New Roman" w:eastAsiaTheme="minorHAnsi" w:hAnsi="Times New Roman"/>
                <w:sz w:val="23"/>
                <w:szCs w:val="23"/>
              </w:rPr>
              <w:t>12.8</w:t>
            </w:r>
            <w:r w:rsidR="00856DFF" w:rsidRPr="004D6E97">
              <w:rPr>
                <w:rFonts w:ascii="Times New Roman" w:eastAsiaTheme="minorHAnsi" w:hAnsi="Times New Roman"/>
                <w:sz w:val="23"/>
                <w:szCs w:val="23"/>
              </w:rPr>
              <w:t xml:space="preserve">. </w:t>
            </w:r>
            <w:r w:rsidR="00856DFF" w:rsidRPr="004D6E97">
              <w:rPr>
                <w:rFonts w:ascii="Times New Roman" w:hAnsi="Times New Roman"/>
                <w:color w:val="000000"/>
                <w:sz w:val="23"/>
                <w:szCs w:val="23"/>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00856DFF" w:rsidRPr="004D6E97">
              <w:rPr>
                <w:rFonts w:ascii="Times New Roman" w:hAnsi="Times New Roman"/>
                <w:sz w:val="23"/>
                <w:szCs w:val="23"/>
              </w:rPr>
              <w:t>.</w:t>
            </w:r>
          </w:p>
        </w:tc>
      </w:tr>
      <w:tr w:rsidR="00856DFF" w:rsidRPr="004D6E97" w:rsidTr="003F0C66">
        <w:trPr>
          <w:trHeight w:val="766"/>
          <w:jc w:val="center"/>
        </w:trPr>
        <w:tc>
          <w:tcPr>
            <w:tcW w:w="1081" w:type="dxa"/>
            <w:tcBorders>
              <w:top w:val="single" w:sz="4" w:space="0" w:color="auto"/>
              <w:left w:val="single" w:sz="4" w:space="0" w:color="000000"/>
              <w:bottom w:val="single" w:sz="4" w:space="0" w:color="auto"/>
            </w:tcBorders>
            <w:vAlign w:val="center"/>
          </w:tcPr>
          <w:p w:rsidR="00856DFF" w:rsidRPr="004D6E97" w:rsidRDefault="00D50B67" w:rsidP="00856DFF">
            <w:pPr>
              <w:keepNext/>
              <w:keepLines/>
              <w:suppressLineNumbers/>
              <w:spacing w:line="240" w:lineRule="auto"/>
              <w:ind w:firstLine="0"/>
              <w:jc w:val="center"/>
              <w:rPr>
                <w:sz w:val="23"/>
                <w:szCs w:val="23"/>
              </w:rPr>
            </w:pPr>
            <w:r w:rsidRPr="004D6E97">
              <w:rPr>
                <w:sz w:val="23"/>
                <w:szCs w:val="23"/>
              </w:rPr>
              <w:t>13</w:t>
            </w:r>
          </w:p>
        </w:tc>
        <w:tc>
          <w:tcPr>
            <w:tcW w:w="9299" w:type="dxa"/>
            <w:tcBorders>
              <w:top w:val="single" w:sz="4" w:space="0" w:color="auto"/>
              <w:left w:val="single" w:sz="4" w:space="0" w:color="000000"/>
              <w:bottom w:val="single" w:sz="4" w:space="0" w:color="auto"/>
              <w:right w:val="single" w:sz="4" w:space="0" w:color="000000"/>
            </w:tcBorders>
          </w:tcPr>
          <w:p w:rsidR="00856DFF" w:rsidRPr="004D6E97" w:rsidRDefault="00856DFF" w:rsidP="00856DFF">
            <w:pPr>
              <w:pStyle w:val="af0"/>
              <w:tabs>
                <w:tab w:val="clear" w:pos="360"/>
              </w:tabs>
              <w:spacing w:before="0" w:after="0"/>
              <w:ind w:firstLine="0"/>
              <w:rPr>
                <w:rFonts w:eastAsia="Calibri"/>
                <w:b/>
                <w:color w:val="000000"/>
                <w:spacing w:val="5"/>
                <w:kern w:val="1"/>
                <w:sz w:val="23"/>
                <w:szCs w:val="23"/>
                <w:lang w:eastAsia="zh-CN"/>
              </w:rPr>
            </w:pPr>
            <w:r w:rsidRPr="004D6E97">
              <w:rPr>
                <w:rFonts w:eastAsia="Calibri"/>
                <w:b/>
                <w:color w:val="000000"/>
                <w:spacing w:val="5"/>
                <w:kern w:val="1"/>
                <w:sz w:val="23"/>
                <w:szCs w:val="23"/>
                <w:lang w:eastAsia="zh-CN"/>
              </w:rPr>
              <w:t>Разъяснение положений документации запроса котировок</w:t>
            </w:r>
            <w:r w:rsidR="00705D09" w:rsidRPr="004D6E97">
              <w:rPr>
                <w:rFonts w:eastAsia="Calibri"/>
                <w:b/>
                <w:color w:val="000000"/>
                <w:spacing w:val="5"/>
                <w:kern w:val="1"/>
                <w:sz w:val="23"/>
                <w:szCs w:val="23"/>
                <w:lang w:eastAsia="zh-CN"/>
              </w:rPr>
              <w:t xml:space="preserve"> в электронной форме</w:t>
            </w:r>
          </w:p>
          <w:p w:rsidR="00856DFF" w:rsidRPr="004D6E97" w:rsidRDefault="00D50B67" w:rsidP="00705D09">
            <w:pPr>
              <w:spacing w:line="240" w:lineRule="auto"/>
              <w:ind w:firstLine="0"/>
              <w:rPr>
                <w:sz w:val="23"/>
                <w:szCs w:val="23"/>
              </w:rPr>
            </w:pPr>
            <w:r w:rsidRPr="004D6E97">
              <w:rPr>
                <w:rFonts w:eastAsia="Calibri"/>
                <w:color w:val="000000"/>
                <w:spacing w:val="5"/>
                <w:kern w:val="1"/>
                <w:sz w:val="23"/>
                <w:szCs w:val="23"/>
                <w:lang w:eastAsia="zh-CN"/>
              </w:rPr>
              <w:t>13</w:t>
            </w:r>
            <w:r w:rsidR="00705D09" w:rsidRPr="004D6E97">
              <w:rPr>
                <w:rFonts w:eastAsia="Calibri"/>
                <w:color w:val="000000"/>
                <w:spacing w:val="5"/>
                <w:kern w:val="1"/>
                <w:sz w:val="23"/>
                <w:szCs w:val="23"/>
                <w:lang w:eastAsia="zh-CN"/>
              </w:rPr>
              <w:t xml:space="preserve">.1. </w:t>
            </w:r>
            <w:r w:rsidR="00856DFF" w:rsidRPr="004D6E97">
              <w:rPr>
                <w:sz w:val="23"/>
                <w:szCs w:val="23"/>
              </w:rPr>
              <w:t>Любой участник конкурентной заку</w:t>
            </w:r>
            <w:r w:rsidR="00705D09" w:rsidRPr="004D6E97">
              <w:rPr>
                <w:sz w:val="23"/>
                <w:szCs w:val="23"/>
              </w:rPr>
              <w:t>пки вправе направить заказчику</w:t>
            </w:r>
            <w:r w:rsidR="00856DFF" w:rsidRPr="004D6E97">
              <w:rPr>
                <w:sz w:val="23"/>
                <w:szCs w:val="23"/>
              </w:rPr>
              <w:t xml:space="preserve"> запрос о разъяснени</w:t>
            </w:r>
            <w:r w:rsidR="00705D09" w:rsidRPr="004D6E97">
              <w:rPr>
                <w:sz w:val="23"/>
                <w:szCs w:val="23"/>
              </w:rPr>
              <w:t>и</w:t>
            </w:r>
            <w:r w:rsidR="00856DFF" w:rsidRPr="004D6E97">
              <w:rPr>
                <w:sz w:val="23"/>
                <w:szCs w:val="23"/>
              </w:rPr>
              <w:t xml:space="preserve"> положений извещения об осуществлении закупки </w:t>
            </w:r>
            <w:r w:rsidR="00705D09" w:rsidRPr="004D6E97">
              <w:rPr>
                <w:color w:val="000000"/>
                <w:kern w:val="1"/>
                <w:sz w:val="23"/>
                <w:szCs w:val="23"/>
              </w:rPr>
              <w:t xml:space="preserve">по форме </w:t>
            </w:r>
            <w:r w:rsidR="00856DFF" w:rsidRPr="004D6E97">
              <w:rPr>
                <w:color w:val="000000"/>
                <w:kern w:val="1"/>
                <w:sz w:val="23"/>
                <w:szCs w:val="23"/>
              </w:rPr>
              <w:t>Приложени</w:t>
            </w:r>
            <w:r w:rsidR="00705D09" w:rsidRPr="004D6E97">
              <w:rPr>
                <w:color w:val="000000"/>
                <w:kern w:val="1"/>
                <w:sz w:val="23"/>
                <w:szCs w:val="23"/>
              </w:rPr>
              <w:t>я</w:t>
            </w:r>
            <w:r w:rsidR="00856DFF" w:rsidRPr="004D6E97">
              <w:rPr>
                <w:color w:val="000000"/>
                <w:kern w:val="1"/>
                <w:sz w:val="23"/>
                <w:szCs w:val="23"/>
              </w:rPr>
              <w:t xml:space="preserve"> № 5</w:t>
            </w:r>
            <w:r w:rsidR="00705D09" w:rsidRPr="004D6E97">
              <w:rPr>
                <w:color w:val="000000"/>
                <w:kern w:val="1"/>
                <w:sz w:val="23"/>
                <w:szCs w:val="23"/>
              </w:rPr>
              <w:t xml:space="preserve"> не позднее чем за 3 (три) рабочих дня до даты окончания срока подачи заявок на участие в такой закупке</w:t>
            </w:r>
            <w:r w:rsidR="00856DFF" w:rsidRPr="004D6E97">
              <w:rPr>
                <w:color w:val="000000"/>
                <w:kern w:val="1"/>
                <w:sz w:val="23"/>
                <w:szCs w:val="23"/>
              </w:rPr>
              <w:t>.</w:t>
            </w:r>
          </w:p>
          <w:p w:rsidR="00856DFF" w:rsidRPr="004D6E97" w:rsidRDefault="00D50B67" w:rsidP="00705D09">
            <w:pPr>
              <w:widowControl/>
              <w:suppressAutoHyphens w:val="0"/>
              <w:autoSpaceDE w:val="0"/>
              <w:autoSpaceDN w:val="0"/>
              <w:adjustRightInd w:val="0"/>
              <w:snapToGrid/>
              <w:spacing w:line="240" w:lineRule="auto"/>
              <w:ind w:firstLine="0"/>
              <w:rPr>
                <w:rFonts w:eastAsiaTheme="minorEastAsia"/>
                <w:sz w:val="23"/>
                <w:szCs w:val="23"/>
                <w:lang w:eastAsia="en-US"/>
              </w:rPr>
            </w:pPr>
            <w:r w:rsidRPr="004D6E97">
              <w:rPr>
                <w:rFonts w:eastAsiaTheme="minorEastAsia"/>
                <w:sz w:val="23"/>
                <w:szCs w:val="23"/>
                <w:lang w:eastAsia="en-US"/>
              </w:rPr>
              <w:t>13</w:t>
            </w:r>
            <w:r w:rsidR="00644C49" w:rsidRPr="004D6E97">
              <w:rPr>
                <w:rFonts w:eastAsiaTheme="minorEastAsia"/>
                <w:sz w:val="23"/>
                <w:szCs w:val="23"/>
                <w:lang w:eastAsia="en-US"/>
              </w:rPr>
              <w:t xml:space="preserve">.2. </w:t>
            </w:r>
            <w:r w:rsidR="00705D09" w:rsidRPr="004D6E97">
              <w:rPr>
                <w:rFonts w:eastAsiaTheme="minorEastAsia"/>
                <w:sz w:val="23"/>
                <w:szCs w:val="23"/>
                <w:lang w:eastAsia="en-US"/>
              </w:rPr>
              <w:t xml:space="preserve">В течение трех рабочих дней со дня </w:t>
            </w:r>
            <w:r w:rsidR="00856DFF" w:rsidRPr="004D6E97">
              <w:rPr>
                <w:rFonts w:eastAsiaTheme="minorEastAsia"/>
                <w:sz w:val="23"/>
                <w:szCs w:val="23"/>
                <w:lang w:eastAsia="en-US"/>
              </w:rPr>
              <w:t xml:space="preserve">поступления </w:t>
            </w:r>
            <w:r w:rsidR="00705D09" w:rsidRPr="004D6E97">
              <w:rPr>
                <w:rFonts w:eastAsiaTheme="minorEastAsia"/>
                <w:sz w:val="23"/>
                <w:szCs w:val="23"/>
                <w:lang w:eastAsia="en-US"/>
              </w:rPr>
              <w:t xml:space="preserve">указанного </w:t>
            </w:r>
            <w:r w:rsidR="00856DFF" w:rsidRPr="004D6E97">
              <w:rPr>
                <w:rFonts w:eastAsiaTheme="minorEastAsia"/>
                <w:sz w:val="23"/>
                <w:szCs w:val="23"/>
                <w:lang w:eastAsia="en-US"/>
              </w:rPr>
              <w:t>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38602B" w:rsidRPr="004D6E97" w:rsidTr="00E33493">
        <w:trPr>
          <w:trHeight w:val="764"/>
          <w:jc w:val="center"/>
        </w:trPr>
        <w:tc>
          <w:tcPr>
            <w:tcW w:w="1081" w:type="dxa"/>
            <w:tcBorders>
              <w:top w:val="single" w:sz="4" w:space="0" w:color="auto"/>
              <w:left w:val="single" w:sz="4" w:space="0" w:color="000000"/>
              <w:bottom w:val="single" w:sz="4" w:space="0" w:color="auto"/>
            </w:tcBorders>
            <w:vAlign w:val="center"/>
          </w:tcPr>
          <w:p w:rsidR="0038602B" w:rsidRPr="004D6E97" w:rsidRDefault="00D50B67" w:rsidP="00705D09">
            <w:pPr>
              <w:keepNext/>
              <w:keepLines/>
              <w:suppressLineNumbers/>
              <w:spacing w:line="240" w:lineRule="auto"/>
              <w:ind w:firstLine="0"/>
              <w:jc w:val="center"/>
              <w:rPr>
                <w:sz w:val="23"/>
                <w:szCs w:val="23"/>
              </w:rPr>
            </w:pPr>
            <w:r w:rsidRPr="004D6E97">
              <w:rPr>
                <w:sz w:val="23"/>
                <w:szCs w:val="23"/>
              </w:rPr>
              <w:t>14</w:t>
            </w:r>
          </w:p>
        </w:tc>
        <w:tc>
          <w:tcPr>
            <w:tcW w:w="9299" w:type="dxa"/>
            <w:tcBorders>
              <w:top w:val="single" w:sz="4" w:space="0" w:color="auto"/>
              <w:left w:val="single" w:sz="4" w:space="0" w:color="000000"/>
              <w:bottom w:val="single" w:sz="4" w:space="0" w:color="auto"/>
              <w:right w:val="single" w:sz="4" w:space="0" w:color="000000"/>
            </w:tcBorders>
          </w:tcPr>
          <w:p w:rsidR="0038602B" w:rsidRPr="004D6E97" w:rsidRDefault="0038602B" w:rsidP="0038602B">
            <w:pPr>
              <w:spacing w:line="240" w:lineRule="auto"/>
              <w:ind w:firstLine="0"/>
              <w:rPr>
                <w:rFonts w:eastAsiaTheme="minorHAnsi"/>
                <w:b/>
                <w:sz w:val="23"/>
                <w:szCs w:val="23"/>
                <w:lang w:eastAsia="en-US"/>
              </w:rPr>
            </w:pPr>
            <w:r w:rsidRPr="004D6E97">
              <w:rPr>
                <w:b/>
                <w:sz w:val="23"/>
                <w:szCs w:val="23"/>
              </w:rPr>
              <w:t xml:space="preserve">Требования к </w:t>
            </w:r>
            <w:r w:rsidRPr="004D6E97">
              <w:rPr>
                <w:rFonts w:eastAsiaTheme="minorHAnsi"/>
                <w:b/>
                <w:sz w:val="23"/>
                <w:szCs w:val="23"/>
                <w:lang w:eastAsia="en-US"/>
              </w:rPr>
              <w:t>безопасности,</w:t>
            </w:r>
            <w:r w:rsidRPr="004D6E97">
              <w:rPr>
                <w:b/>
                <w:sz w:val="23"/>
                <w:szCs w:val="23"/>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4D6E97">
              <w:rPr>
                <w:rFonts w:eastAsiaTheme="minorHAnsi"/>
                <w:b/>
                <w:sz w:val="23"/>
                <w:szCs w:val="23"/>
                <w:lang w:eastAsia="en-US"/>
              </w:rPr>
              <w:t>к размерам, упаковке, отгрузке товара, к результатам работы</w:t>
            </w:r>
          </w:p>
          <w:p w:rsidR="00644C49" w:rsidRPr="004D6E97" w:rsidRDefault="000429A7" w:rsidP="0038602B">
            <w:pPr>
              <w:pStyle w:val="a3"/>
              <w:spacing w:after="0"/>
              <w:rPr>
                <w:rFonts w:eastAsiaTheme="minorEastAsia"/>
                <w:sz w:val="23"/>
                <w:szCs w:val="23"/>
              </w:rPr>
            </w:pPr>
            <w:r w:rsidRPr="004D6E97">
              <w:rPr>
                <w:rFonts w:eastAsiaTheme="minorEastAsia"/>
                <w:sz w:val="23"/>
                <w:szCs w:val="23"/>
              </w:rPr>
              <w:t>14</w:t>
            </w:r>
            <w:r w:rsidR="00705D09" w:rsidRPr="004D6E97">
              <w:rPr>
                <w:rFonts w:eastAsiaTheme="minorEastAsia"/>
                <w:sz w:val="23"/>
                <w:szCs w:val="23"/>
              </w:rPr>
              <w:t xml:space="preserve">.1. </w:t>
            </w:r>
            <w:r w:rsidR="0038602B" w:rsidRPr="004D6E97">
              <w:rPr>
                <w:rFonts w:eastAsiaTheme="minorEastAsia"/>
                <w:sz w:val="23"/>
                <w:szCs w:val="23"/>
              </w:rPr>
              <w:t>В соответствии с техническим заданием документации о запросе котировок (Приложение № 4)</w:t>
            </w:r>
          </w:p>
          <w:p w:rsidR="004D6E97" w:rsidRPr="004D6E97" w:rsidRDefault="004D6E97" w:rsidP="0038602B">
            <w:pPr>
              <w:pStyle w:val="a3"/>
              <w:spacing w:after="0"/>
              <w:rPr>
                <w:rFonts w:eastAsiaTheme="minorEastAsia"/>
                <w:sz w:val="23"/>
                <w:szCs w:val="23"/>
              </w:rPr>
            </w:pPr>
            <w:r w:rsidRPr="004D6E97">
              <w:rPr>
                <w:rFonts w:eastAsiaTheme="minorEastAsia"/>
                <w:sz w:val="23"/>
                <w:szCs w:val="23"/>
              </w:rPr>
              <w:t xml:space="preserve">14.2. </w:t>
            </w:r>
            <w:r w:rsidRPr="004D6E97">
              <w:rPr>
                <w:sz w:val="23"/>
                <w:szCs w:val="23"/>
              </w:rPr>
              <w:t>Расположение у подножия горы «Зеленая».</w:t>
            </w:r>
          </w:p>
        </w:tc>
      </w:tr>
      <w:tr w:rsidR="00705D09" w:rsidRPr="004D6E97" w:rsidTr="003F0C66">
        <w:trPr>
          <w:trHeight w:val="357"/>
          <w:jc w:val="center"/>
        </w:trPr>
        <w:tc>
          <w:tcPr>
            <w:tcW w:w="1081" w:type="dxa"/>
            <w:tcBorders>
              <w:top w:val="single" w:sz="4" w:space="0" w:color="auto"/>
              <w:left w:val="single" w:sz="4" w:space="0" w:color="000000"/>
              <w:bottom w:val="single" w:sz="4" w:space="0" w:color="auto"/>
            </w:tcBorders>
            <w:vAlign w:val="center"/>
          </w:tcPr>
          <w:p w:rsidR="00705D09" w:rsidRPr="004D6E97" w:rsidRDefault="000429A7" w:rsidP="00705D09">
            <w:pPr>
              <w:keepNext/>
              <w:keepLines/>
              <w:suppressLineNumbers/>
              <w:spacing w:line="240" w:lineRule="auto"/>
              <w:ind w:firstLine="0"/>
              <w:jc w:val="center"/>
              <w:rPr>
                <w:sz w:val="23"/>
                <w:szCs w:val="23"/>
              </w:rPr>
            </w:pPr>
            <w:r w:rsidRPr="004D6E97">
              <w:rPr>
                <w:sz w:val="23"/>
                <w:szCs w:val="23"/>
              </w:rPr>
              <w:t>15</w:t>
            </w:r>
          </w:p>
        </w:tc>
        <w:tc>
          <w:tcPr>
            <w:tcW w:w="9299" w:type="dxa"/>
            <w:tcBorders>
              <w:top w:val="single" w:sz="4" w:space="0" w:color="auto"/>
              <w:left w:val="single" w:sz="4" w:space="0" w:color="000000"/>
              <w:bottom w:val="single" w:sz="4" w:space="0" w:color="auto"/>
              <w:right w:val="single" w:sz="4" w:space="0" w:color="000000"/>
            </w:tcBorders>
          </w:tcPr>
          <w:p w:rsidR="00705D09" w:rsidRPr="004D6E97" w:rsidRDefault="00705D09" w:rsidP="00705D09">
            <w:pPr>
              <w:autoSpaceDE w:val="0"/>
              <w:autoSpaceDN w:val="0"/>
              <w:adjustRightInd w:val="0"/>
              <w:spacing w:line="240" w:lineRule="auto"/>
              <w:ind w:firstLine="0"/>
              <w:rPr>
                <w:rFonts w:eastAsiaTheme="minorEastAsia"/>
                <w:b/>
                <w:sz w:val="23"/>
                <w:szCs w:val="23"/>
              </w:rPr>
            </w:pPr>
            <w:r w:rsidRPr="004D6E97">
              <w:rPr>
                <w:rFonts w:eastAsiaTheme="minorEastAsia"/>
                <w:b/>
                <w:sz w:val="23"/>
                <w:szCs w:val="23"/>
              </w:rPr>
              <w:t>Требования к описанию выполняемой работы, которые являются предметом запроса котировок, их количественных и качественных характеристик:</w:t>
            </w:r>
          </w:p>
          <w:p w:rsidR="00705D09" w:rsidRPr="004D6E97" w:rsidRDefault="000429A7" w:rsidP="00705D09">
            <w:pPr>
              <w:autoSpaceDE w:val="0"/>
              <w:autoSpaceDN w:val="0"/>
              <w:adjustRightInd w:val="0"/>
              <w:spacing w:line="240" w:lineRule="auto"/>
              <w:ind w:firstLine="0"/>
              <w:rPr>
                <w:rFonts w:eastAsiaTheme="minorEastAsia"/>
                <w:sz w:val="23"/>
                <w:szCs w:val="23"/>
              </w:rPr>
            </w:pPr>
            <w:r w:rsidRPr="004D6E97">
              <w:rPr>
                <w:rFonts w:eastAsiaTheme="minorEastAsia"/>
                <w:sz w:val="23"/>
                <w:szCs w:val="23"/>
              </w:rPr>
              <w:t>15</w:t>
            </w:r>
            <w:r w:rsidR="00705D09" w:rsidRPr="004D6E97">
              <w:rPr>
                <w:rFonts w:eastAsiaTheme="minorEastAsia"/>
                <w:sz w:val="23"/>
                <w:szCs w:val="23"/>
              </w:rPr>
              <w:t xml:space="preserve">.1. Описание участниками закупки предмета запроса котировок, в том числе: качества, </w:t>
            </w:r>
            <w:r w:rsidR="00705D09" w:rsidRPr="004D6E97">
              <w:rPr>
                <w:rFonts w:eastAsiaTheme="minorEastAsia"/>
                <w:sz w:val="23"/>
                <w:szCs w:val="23"/>
              </w:rPr>
              <w:lastRenderedPageBreak/>
              <w:t>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w:t>
            </w:r>
            <w:r w:rsidR="00644C49" w:rsidRPr="004D6E97">
              <w:rPr>
                <w:rFonts w:eastAsiaTheme="minorEastAsia"/>
                <w:sz w:val="23"/>
                <w:szCs w:val="23"/>
              </w:rPr>
              <w:t>им</w:t>
            </w:r>
            <w:r w:rsidR="00705D09" w:rsidRPr="004D6E97">
              <w:rPr>
                <w:rFonts w:eastAsiaTheme="minorEastAsia"/>
                <w:sz w:val="23"/>
                <w:szCs w:val="23"/>
              </w:rPr>
              <w:t xml:space="preserve"> </w:t>
            </w:r>
            <w:r w:rsidR="00644C49" w:rsidRPr="004D6E97">
              <w:rPr>
                <w:rFonts w:eastAsiaTheme="minorEastAsia"/>
                <w:sz w:val="23"/>
                <w:szCs w:val="23"/>
              </w:rPr>
              <w:t>извещением</w:t>
            </w:r>
            <w:r w:rsidR="00705D09" w:rsidRPr="004D6E97">
              <w:rPr>
                <w:rFonts w:eastAsiaTheme="minorEastAsia"/>
                <w:sz w:val="23"/>
                <w:szCs w:val="23"/>
              </w:rPr>
              <w:t>, заполняется участником запроса котировок по форме, установленной в Приложении №3.</w:t>
            </w:r>
          </w:p>
          <w:p w:rsidR="00705D09" w:rsidRPr="004D6E97" w:rsidRDefault="000429A7" w:rsidP="00705D09">
            <w:pPr>
              <w:pStyle w:val="a3"/>
              <w:spacing w:after="0"/>
              <w:rPr>
                <w:b/>
                <w:sz w:val="23"/>
                <w:szCs w:val="23"/>
              </w:rPr>
            </w:pPr>
            <w:r w:rsidRPr="004D6E97">
              <w:rPr>
                <w:rFonts w:eastAsiaTheme="minorEastAsia"/>
                <w:sz w:val="23"/>
                <w:szCs w:val="23"/>
              </w:rPr>
              <w:t>15</w:t>
            </w:r>
            <w:r w:rsidR="00705D09" w:rsidRPr="004D6E97">
              <w:rPr>
                <w:rFonts w:eastAsiaTheme="minorEastAsia"/>
                <w:sz w:val="23"/>
                <w:szCs w:val="23"/>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38602B" w:rsidRPr="004D6E97" w:rsidTr="003F0C66">
        <w:trPr>
          <w:trHeight w:val="348"/>
          <w:jc w:val="center"/>
        </w:trPr>
        <w:tc>
          <w:tcPr>
            <w:tcW w:w="1081" w:type="dxa"/>
            <w:tcBorders>
              <w:top w:val="single" w:sz="4" w:space="0" w:color="auto"/>
              <w:left w:val="single" w:sz="4" w:space="0" w:color="000000"/>
              <w:bottom w:val="single" w:sz="4" w:space="0" w:color="auto"/>
            </w:tcBorders>
            <w:vAlign w:val="center"/>
          </w:tcPr>
          <w:p w:rsidR="0038602B" w:rsidRPr="004D6E97" w:rsidRDefault="00970C9D" w:rsidP="00CF05F8">
            <w:pPr>
              <w:ind w:firstLine="122"/>
            </w:pPr>
            <w:r w:rsidRPr="004D6E97">
              <w:lastRenderedPageBreak/>
              <w:t>16</w:t>
            </w:r>
          </w:p>
        </w:tc>
        <w:tc>
          <w:tcPr>
            <w:tcW w:w="9299" w:type="dxa"/>
            <w:tcBorders>
              <w:top w:val="single" w:sz="4" w:space="0" w:color="auto"/>
              <w:left w:val="single" w:sz="4" w:space="0" w:color="000000"/>
              <w:bottom w:val="single" w:sz="4" w:space="0" w:color="auto"/>
              <w:right w:val="single" w:sz="4" w:space="0" w:color="000000"/>
            </w:tcBorders>
          </w:tcPr>
          <w:p w:rsidR="00705D09" w:rsidRPr="004D6E97" w:rsidRDefault="00705D09" w:rsidP="00705D09">
            <w:pPr>
              <w:keepNext/>
              <w:spacing w:line="240" w:lineRule="auto"/>
              <w:ind w:firstLine="0"/>
              <w:rPr>
                <w:b/>
                <w:bCs/>
                <w:sz w:val="23"/>
                <w:szCs w:val="23"/>
              </w:rPr>
            </w:pPr>
            <w:r w:rsidRPr="004D6E97">
              <w:rPr>
                <w:b/>
                <w:bCs/>
                <w:sz w:val="23"/>
                <w:szCs w:val="23"/>
              </w:rPr>
              <w:t xml:space="preserve">Требования, предъявляемые к участникам запроса котировок в электронной форме </w:t>
            </w:r>
          </w:p>
          <w:p w:rsidR="00705D09" w:rsidRPr="004D6E97" w:rsidRDefault="00970C9D" w:rsidP="00705D09">
            <w:pPr>
              <w:widowControl/>
              <w:tabs>
                <w:tab w:val="left" w:pos="360"/>
                <w:tab w:val="left" w:pos="851"/>
                <w:tab w:val="left" w:pos="1276"/>
              </w:tabs>
              <w:snapToGrid/>
              <w:spacing w:line="240" w:lineRule="auto"/>
              <w:ind w:firstLine="0"/>
              <w:contextualSpacing/>
              <w:rPr>
                <w:sz w:val="23"/>
                <w:szCs w:val="23"/>
              </w:rPr>
            </w:pPr>
            <w:r w:rsidRPr="004D6E97">
              <w:rPr>
                <w:sz w:val="23"/>
                <w:szCs w:val="23"/>
              </w:rPr>
              <w:t>16</w:t>
            </w:r>
            <w:r w:rsidR="00705D09" w:rsidRPr="004D6E97">
              <w:rPr>
                <w:sz w:val="23"/>
                <w:szCs w:val="23"/>
              </w:rPr>
              <w:t>.</w:t>
            </w:r>
            <w:r w:rsidR="006E50C5" w:rsidRPr="004D6E97">
              <w:rPr>
                <w:sz w:val="23"/>
                <w:szCs w:val="23"/>
              </w:rPr>
              <w:t>1</w:t>
            </w:r>
            <w:r w:rsidR="00705D09" w:rsidRPr="004D6E97">
              <w:rPr>
                <w:sz w:val="23"/>
                <w:szCs w:val="23"/>
              </w:rPr>
              <w:t xml:space="preserve">. </w:t>
            </w:r>
            <w:r w:rsidR="00705D09" w:rsidRPr="004D6E97">
              <w:rPr>
                <w:color w:val="000000"/>
                <w:sz w:val="23"/>
                <w:szCs w:val="23"/>
                <w:lang w:eastAsia="ru-RU"/>
              </w:rPr>
              <w:t>Участник закупки должен соответствовать следующим обязательным требованиям:</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участник не должен быть признан по решению арбитражного суда несостоятельным (банкротом);</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705D09" w:rsidRPr="004D6E97" w:rsidRDefault="00705D09" w:rsidP="006E50C5">
            <w:pPr>
              <w:pStyle w:val="af0"/>
              <w:numPr>
                <w:ilvl w:val="0"/>
                <w:numId w:val="7"/>
              </w:numPr>
              <w:tabs>
                <w:tab w:val="left" w:pos="1276"/>
              </w:tabs>
              <w:spacing w:before="0" w:after="0"/>
              <w:ind w:left="0" w:firstLine="0"/>
              <w:rPr>
                <w:sz w:val="23"/>
                <w:szCs w:val="23"/>
              </w:rPr>
            </w:pPr>
            <w:r w:rsidRPr="004D6E97">
              <w:rPr>
                <w:color w:val="000000"/>
                <w:sz w:val="23"/>
                <w:szCs w:val="23"/>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A551A5" w:rsidRPr="004D6E97" w:rsidTr="00CF05F8">
        <w:trPr>
          <w:trHeight w:val="7928"/>
          <w:jc w:val="center"/>
        </w:trPr>
        <w:tc>
          <w:tcPr>
            <w:tcW w:w="1081" w:type="dxa"/>
            <w:tcBorders>
              <w:top w:val="single" w:sz="4" w:space="0" w:color="auto"/>
              <w:left w:val="single" w:sz="4" w:space="0" w:color="000000"/>
              <w:bottom w:val="single" w:sz="4" w:space="0" w:color="auto"/>
            </w:tcBorders>
            <w:vAlign w:val="center"/>
          </w:tcPr>
          <w:p w:rsidR="00A551A5" w:rsidRPr="004D6E97" w:rsidRDefault="00127F03" w:rsidP="00705D09">
            <w:pPr>
              <w:keepNext/>
              <w:keepLines/>
              <w:suppressLineNumbers/>
              <w:spacing w:line="240" w:lineRule="auto"/>
              <w:ind w:firstLine="0"/>
              <w:jc w:val="center"/>
              <w:rPr>
                <w:sz w:val="23"/>
                <w:szCs w:val="23"/>
              </w:rPr>
            </w:pPr>
            <w:r w:rsidRPr="004D6E97">
              <w:rPr>
                <w:sz w:val="23"/>
                <w:szCs w:val="23"/>
              </w:rPr>
              <w:lastRenderedPageBreak/>
              <w:t>17</w:t>
            </w:r>
            <w:r w:rsidR="00A551A5" w:rsidRPr="004D6E97">
              <w:rPr>
                <w:sz w:val="23"/>
                <w:szCs w:val="23"/>
              </w:rPr>
              <w:t>.</w:t>
            </w:r>
          </w:p>
        </w:tc>
        <w:tc>
          <w:tcPr>
            <w:tcW w:w="9299" w:type="dxa"/>
            <w:tcBorders>
              <w:top w:val="single" w:sz="4" w:space="0" w:color="auto"/>
              <w:left w:val="single" w:sz="4" w:space="0" w:color="000000"/>
              <w:bottom w:val="single" w:sz="4" w:space="0" w:color="auto"/>
              <w:right w:val="single" w:sz="4" w:space="0" w:color="000000"/>
            </w:tcBorders>
          </w:tcPr>
          <w:p w:rsidR="00A551A5" w:rsidRPr="004D6E97" w:rsidRDefault="00A551A5" w:rsidP="00705D09">
            <w:pPr>
              <w:keepNext/>
              <w:spacing w:line="240" w:lineRule="auto"/>
              <w:ind w:firstLine="0"/>
              <w:rPr>
                <w:b/>
                <w:bCs/>
                <w:sz w:val="23"/>
                <w:szCs w:val="23"/>
              </w:rPr>
            </w:pPr>
            <w:r w:rsidRPr="004D6E97">
              <w:rPr>
                <w:b/>
                <w:bCs/>
                <w:sz w:val="23"/>
                <w:szCs w:val="23"/>
              </w:rPr>
              <w:t>Требования к содержанию документов, входящих в состав заявки на участие в запросе котировок в электронной форме:</w:t>
            </w:r>
          </w:p>
          <w:p w:rsidR="00A551A5" w:rsidRPr="004D6E97" w:rsidRDefault="00A551A5" w:rsidP="00705D09">
            <w:pPr>
              <w:widowControl/>
              <w:suppressAutoHyphens w:val="0"/>
              <w:autoSpaceDE w:val="0"/>
              <w:autoSpaceDN w:val="0"/>
              <w:adjustRightInd w:val="0"/>
              <w:snapToGrid/>
              <w:spacing w:line="240" w:lineRule="auto"/>
              <w:ind w:firstLine="0"/>
              <w:rPr>
                <w:sz w:val="23"/>
                <w:szCs w:val="23"/>
              </w:rPr>
            </w:pPr>
            <w:r w:rsidRPr="004D6E97">
              <w:rPr>
                <w:sz w:val="23"/>
                <w:szCs w:val="23"/>
              </w:rPr>
              <w:t>1) </w:t>
            </w:r>
            <w:r w:rsidR="00C97CBD" w:rsidRPr="004D6E97">
              <w:rPr>
                <w:sz w:val="23"/>
                <w:szCs w:val="23"/>
              </w:rPr>
              <w:t xml:space="preserve">заявка, указывающая на согласие участвовать </w:t>
            </w:r>
            <w:r w:rsidRPr="004D6E97">
              <w:rPr>
                <w:sz w:val="23"/>
                <w:szCs w:val="23"/>
              </w:rPr>
              <w:t>заполняется участником запроса котировок в электронной форме по форме (Приложение 1);</w:t>
            </w:r>
          </w:p>
          <w:p w:rsidR="00A551A5" w:rsidRPr="004D6E97" w:rsidRDefault="00A551A5" w:rsidP="00705D09">
            <w:pPr>
              <w:widowControl/>
              <w:suppressAutoHyphens w:val="0"/>
              <w:autoSpaceDE w:val="0"/>
              <w:autoSpaceDN w:val="0"/>
              <w:adjustRightInd w:val="0"/>
              <w:snapToGrid/>
              <w:spacing w:line="240" w:lineRule="auto"/>
              <w:ind w:firstLine="0"/>
              <w:rPr>
                <w:rFonts w:eastAsia="Calibri"/>
                <w:sz w:val="23"/>
                <w:szCs w:val="23"/>
                <w:lang w:eastAsia="en-US"/>
              </w:rPr>
            </w:pPr>
            <w:r w:rsidRPr="004D6E97">
              <w:rPr>
                <w:sz w:val="23"/>
                <w:szCs w:val="23"/>
              </w:rPr>
              <w:t>2) </w:t>
            </w:r>
            <w:r w:rsidR="00C97CBD" w:rsidRPr="004D6E97">
              <w:rPr>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4D6E97">
              <w:rPr>
                <w:rFonts w:eastAsia="Calibri"/>
                <w:sz w:val="23"/>
                <w:szCs w:val="23"/>
                <w:lang w:eastAsia="en-US"/>
              </w:rPr>
              <w:t>;</w:t>
            </w:r>
          </w:p>
          <w:p w:rsidR="00A551A5" w:rsidRPr="004D6E97" w:rsidRDefault="00A551A5" w:rsidP="00705D09">
            <w:pPr>
              <w:widowControl/>
              <w:suppressAutoHyphens w:val="0"/>
              <w:autoSpaceDE w:val="0"/>
              <w:autoSpaceDN w:val="0"/>
              <w:adjustRightInd w:val="0"/>
              <w:snapToGrid/>
              <w:spacing w:line="240" w:lineRule="auto"/>
              <w:ind w:firstLine="0"/>
              <w:rPr>
                <w:rFonts w:eastAsia="Calibri"/>
                <w:sz w:val="23"/>
                <w:szCs w:val="23"/>
                <w:lang w:eastAsia="en-US"/>
              </w:rPr>
            </w:pPr>
            <w:r w:rsidRPr="004D6E97">
              <w:rPr>
                <w:sz w:val="23"/>
                <w:szCs w:val="23"/>
              </w:rPr>
              <w:t>3) </w:t>
            </w:r>
            <w:r w:rsidR="00C97CBD" w:rsidRPr="004D6E97">
              <w:rPr>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4D6E97">
              <w:rPr>
                <w:rFonts w:eastAsia="Calibri"/>
                <w:sz w:val="23"/>
                <w:szCs w:val="23"/>
                <w:lang w:eastAsia="en-US"/>
              </w:rPr>
              <w:t>;</w:t>
            </w:r>
          </w:p>
          <w:p w:rsidR="00A551A5" w:rsidRPr="004D6E97" w:rsidRDefault="00A551A5" w:rsidP="00705D09">
            <w:pPr>
              <w:widowControl/>
              <w:suppressAutoHyphens w:val="0"/>
              <w:autoSpaceDE w:val="0"/>
              <w:autoSpaceDN w:val="0"/>
              <w:adjustRightInd w:val="0"/>
              <w:snapToGrid/>
              <w:spacing w:line="240" w:lineRule="auto"/>
              <w:ind w:firstLine="0"/>
              <w:rPr>
                <w:sz w:val="23"/>
                <w:szCs w:val="23"/>
              </w:rPr>
            </w:pPr>
            <w:r w:rsidRPr="004D6E97">
              <w:rPr>
                <w:rFonts w:eastAsia="Calibri"/>
                <w:sz w:val="23"/>
                <w:szCs w:val="23"/>
                <w:lang w:eastAsia="en-US"/>
              </w:rPr>
              <w:t>4) </w:t>
            </w:r>
            <w:r w:rsidR="00C97CBD" w:rsidRPr="004D6E97">
              <w:rPr>
                <w:sz w:val="23"/>
                <w:szCs w:val="23"/>
              </w:rPr>
              <w:t>копии свидетельства о постановке на учет в налоговом органе</w:t>
            </w:r>
            <w:r w:rsidRPr="004D6E97">
              <w:rPr>
                <w:rFonts w:eastAsia="Calibri"/>
                <w:sz w:val="23"/>
                <w:szCs w:val="23"/>
                <w:lang w:eastAsia="en-US"/>
              </w:rPr>
              <w:t>;</w:t>
            </w:r>
          </w:p>
          <w:p w:rsidR="00C97CBD"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sz w:val="23"/>
                <w:szCs w:val="23"/>
              </w:rPr>
              <w:t>5) </w:t>
            </w:r>
            <w:r w:rsidR="00C97CBD" w:rsidRPr="004D6E97">
              <w:rPr>
                <w:rFonts w:eastAsiaTheme="minorHAnsi"/>
                <w:sz w:val="23"/>
                <w:szCs w:val="23"/>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551A5" w:rsidRPr="004D6E97" w:rsidRDefault="00C97CBD" w:rsidP="00705D09">
            <w:pPr>
              <w:pStyle w:val="af2"/>
              <w:numPr>
                <w:ilvl w:val="0"/>
                <w:numId w:val="32"/>
              </w:numPr>
              <w:spacing w:after="0" w:line="240" w:lineRule="auto"/>
              <w:ind w:left="34" w:firstLine="0"/>
              <w:jc w:val="both"/>
              <w:rPr>
                <w:rFonts w:ascii="Times New Roman" w:eastAsiaTheme="minorHAnsi" w:hAnsi="Times New Roman"/>
                <w:sz w:val="23"/>
                <w:szCs w:val="23"/>
              </w:rPr>
            </w:pPr>
            <w:r w:rsidRPr="004D6E97">
              <w:rPr>
                <w:rFonts w:ascii="Times New Roman" w:eastAsiaTheme="minorHAnsi" w:hAnsi="Times New Roman"/>
                <w:sz w:val="23"/>
                <w:szCs w:val="23"/>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A551A5" w:rsidRPr="004D6E97" w:rsidRDefault="00A551A5" w:rsidP="00705D09">
            <w:pPr>
              <w:autoSpaceDE w:val="0"/>
              <w:autoSpaceDN w:val="0"/>
              <w:adjustRightInd w:val="0"/>
              <w:spacing w:line="240" w:lineRule="auto"/>
              <w:ind w:firstLine="0"/>
              <w:rPr>
                <w:rFonts w:eastAsia="Calibri"/>
                <w:sz w:val="23"/>
                <w:szCs w:val="23"/>
                <w:lang w:eastAsia="en-US"/>
              </w:rPr>
            </w:pPr>
            <w:r w:rsidRPr="004D6E97">
              <w:rPr>
                <w:sz w:val="23"/>
                <w:szCs w:val="23"/>
              </w:rPr>
              <w:t>7) </w:t>
            </w:r>
            <w:r w:rsidR="00C97CBD" w:rsidRPr="004D6E97">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4D6E97">
              <w:rPr>
                <w:rFonts w:eastAsia="Calibri"/>
                <w:sz w:val="23"/>
                <w:szCs w:val="23"/>
                <w:lang w:eastAsia="en-US"/>
              </w:rPr>
              <w:t>;</w:t>
            </w:r>
          </w:p>
          <w:p w:rsidR="0057205D"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rFonts w:eastAsia="Calibri"/>
                <w:sz w:val="23"/>
                <w:szCs w:val="23"/>
                <w:lang w:eastAsia="en-US"/>
              </w:rPr>
              <w:t xml:space="preserve">8) </w:t>
            </w:r>
            <w:r w:rsidR="00C97CBD" w:rsidRPr="004D6E97">
              <w:rPr>
                <w:rFonts w:eastAsiaTheme="minorHAnsi"/>
                <w:sz w:val="23"/>
                <w:szCs w:val="23"/>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57205D" w:rsidRPr="004D6E97" w:rsidRDefault="0057205D" w:rsidP="00C97CBD">
            <w:pPr>
              <w:widowControl/>
              <w:suppressAutoHyphens w:val="0"/>
              <w:snapToGrid/>
              <w:spacing w:line="240" w:lineRule="auto"/>
              <w:ind w:firstLine="0"/>
              <w:rPr>
                <w:rFonts w:eastAsiaTheme="minorHAnsi"/>
                <w:sz w:val="23"/>
                <w:szCs w:val="23"/>
                <w:lang w:eastAsia="en-US"/>
              </w:rPr>
            </w:pPr>
            <w:r w:rsidRPr="004D6E97">
              <w:rPr>
                <w:sz w:val="23"/>
                <w:szCs w:val="23"/>
              </w:rPr>
              <w:t xml:space="preserve">9) </w:t>
            </w:r>
            <w:r w:rsidR="00C97CBD" w:rsidRPr="004D6E97">
              <w:rPr>
                <w:rFonts w:eastAsiaTheme="minorHAns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A551A5" w:rsidRPr="004D6E97" w:rsidRDefault="0057205D" w:rsidP="00C97CBD">
            <w:pPr>
              <w:widowControl/>
              <w:suppressAutoHyphens w:val="0"/>
              <w:snapToGrid/>
              <w:spacing w:line="240" w:lineRule="auto"/>
              <w:ind w:firstLine="0"/>
              <w:rPr>
                <w:rFonts w:eastAsiaTheme="minorHAnsi"/>
                <w:sz w:val="23"/>
                <w:szCs w:val="23"/>
                <w:lang w:eastAsia="en-US"/>
              </w:rPr>
            </w:pPr>
            <w:r w:rsidRPr="004D6E97">
              <w:rPr>
                <w:color w:val="000000"/>
                <w:sz w:val="23"/>
                <w:szCs w:val="23"/>
              </w:rPr>
              <w:t xml:space="preserve">10) </w:t>
            </w:r>
            <w:r w:rsidR="00C97CBD" w:rsidRPr="004D6E97">
              <w:rPr>
                <w:rFonts w:eastAsiaTheme="minorHAnsi"/>
                <w:sz w:val="23"/>
                <w:szCs w:val="23"/>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w:t>
            </w:r>
            <w:r w:rsidR="00325D0B" w:rsidRPr="004D6E97">
              <w:rPr>
                <w:rFonts w:eastAsiaTheme="minorHAnsi"/>
                <w:sz w:val="23"/>
                <w:szCs w:val="23"/>
                <w:lang w:eastAsia="en-US"/>
              </w:rPr>
              <w:t xml:space="preserve"> </w:t>
            </w:r>
            <w:r w:rsidR="00C97CBD" w:rsidRPr="004D6E97">
              <w:rPr>
                <w:rFonts w:eastAsiaTheme="minorHAnsi"/>
                <w:sz w:val="23"/>
                <w:szCs w:val="23"/>
                <w:lang w:eastAsia="en-US"/>
              </w:rPr>
              <w:t xml:space="preserve">- справку о состоянии расчетов по налогам, сборам, пеням, штрафам организаций и </w:t>
            </w:r>
            <w:r w:rsidR="00C97CBD" w:rsidRPr="004D6E97">
              <w:rPr>
                <w:rFonts w:eastAsiaTheme="minorHAnsi"/>
                <w:sz w:val="23"/>
                <w:szCs w:val="23"/>
                <w:lang w:eastAsia="en-US"/>
              </w:rPr>
              <w:lastRenderedPageBreak/>
              <w:t>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A551A5" w:rsidRPr="004D6E97" w:rsidRDefault="00A551A5" w:rsidP="0057205D">
            <w:pPr>
              <w:autoSpaceDE w:val="0"/>
              <w:autoSpaceDN w:val="0"/>
              <w:adjustRightInd w:val="0"/>
              <w:spacing w:line="240" w:lineRule="auto"/>
              <w:ind w:firstLine="34"/>
              <w:rPr>
                <w:sz w:val="23"/>
                <w:szCs w:val="23"/>
              </w:rPr>
            </w:pPr>
            <w:r w:rsidRPr="004D6E97">
              <w:rPr>
                <w:sz w:val="23"/>
                <w:szCs w:val="23"/>
              </w:rPr>
              <w:t>1</w:t>
            </w:r>
            <w:r w:rsidR="0057205D" w:rsidRPr="004D6E97">
              <w:rPr>
                <w:sz w:val="23"/>
                <w:szCs w:val="23"/>
              </w:rPr>
              <w:t>1</w:t>
            </w:r>
            <w:r w:rsidRPr="004D6E97">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A551A5"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rFonts w:eastAsia="Calibri"/>
                <w:sz w:val="23"/>
                <w:szCs w:val="23"/>
                <w:lang w:eastAsia="en-US"/>
              </w:rPr>
              <w:t>1</w:t>
            </w:r>
            <w:r w:rsidR="0057205D" w:rsidRPr="004D6E97">
              <w:rPr>
                <w:rFonts w:eastAsia="Calibri"/>
                <w:sz w:val="23"/>
                <w:szCs w:val="23"/>
                <w:lang w:eastAsia="en-US"/>
              </w:rPr>
              <w:t>2</w:t>
            </w:r>
            <w:r w:rsidRPr="004D6E97">
              <w:rPr>
                <w:rFonts w:eastAsia="Calibri"/>
                <w:sz w:val="23"/>
                <w:szCs w:val="23"/>
                <w:lang w:eastAsia="en-US"/>
              </w:rPr>
              <w:t xml:space="preserve">) </w:t>
            </w:r>
            <w:r w:rsidR="00C97CBD" w:rsidRPr="004D6E97">
              <w:rPr>
                <w:rFonts w:eastAsiaTheme="minorHAnsi"/>
                <w:sz w:val="23"/>
                <w:szCs w:val="23"/>
                <w:lang w:eastAsia="en-US"/>
              </w:rPr>
              <w:t>копии документов, подтверждающих полномочия лица, подписавшего заявку, на совершение указанных действий</w:t>
            </w:r>
            <w:r w:rsidRPr="004D6E97">
              <w:rPr>
                <w:rFonts w:eastAsia="Calibri"/>
                <w:sz w:val="23"/>
                <w:szCs w:val="23"/>
                <w:lang w:eastAsia="en-US"/>
              </w:rPr>
              <w:t>;</w:t>
            </w:r>
          </w:p>
          <w:p w:rsidR="00A551A5"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rFonts w:eastAsia="Calibri"/>
                <w:sz w:val="23"/>
                <w:szCs w:val="23"/>
                <w:lang w:eastAsia="en-US"/>
              </w:rPr>
              <w:t>1</w:t>
            </w:r>
            <w:r w:rsidR="007756E6" w:rsidRPr="004D6E97">
              <w:rPr>
                <w:rFonts w:eastAsia="Calibri"/>
                <w:sz w:val="23"/>
                <w:szCs w:val="23"/>
                <w:lang w:eastAsia="en-US"/>
              </w:rPr>
              <w:t>3</w:t>
            </w:r>
            <w:r w:rsidRPr="004D6E97">
              <w:rPr>
                <w:rFonts w:eastAsia="Calibri"/>
                <w:sz w:val="23"/>
                <w:szCs w:val="23"/>
                <w:lang w:eastAsia="en-US"/>
              </w:rPr>
              <w:t xml:space="preserve">) </w:t>
            </w:r>
            <w:r w:rsidR="00C97CBD" w:rsidRPr="004D6E97">
              <w:rPr>
                <w:rFonts w:eastAsiaTheme="minorHAnsi"/>
                <w:sz w:val="23"/>
                <w:szCs w:val="23"/>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A551A5" w:rsidRPr="004D6E97" w:rsidRDefault="00A551A5" w:rsidP="00A551A5">
            <w:pPr>
              <w:spacing w:line="240" w:lineRule="auto"/>
              <w:ind w:firstLine="34"/>
              <w:rPr>
                <w:sz w:val="23"/>
                <w:szCs w:val="23"/>
              </w:rPr>
            </w:pPr>
            <w:r w:rsidRPr="004D6E97">
              <w:rPr>
                <w:sz w:val="23"/>
                <w:szCs w:val="23"/>
              </w:rPr>
              <w:t>1</w:t>
            </w:r>
            <w:r w:rsidR="007756E6" w:rsidRPr="004D6E97">
              <w:rPr>
                <w:sz w:val="23"/>
                <w:szCs w:val="23"/>
              </w:rPr>
              <w:t>4</w:t>
            </w:r>
            <w:r w:rsidRPr="004D6E97">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w:t>
            </w:r>
            <w:r w:rsidR="00C97CBD" w:rsidRPr="004D6E97">
              <w:rPr>
                <w:sz w:val="23"/>
                <w:szCs w:val="23"/>
              </w:rPr>
              <w:t xml:space="preserve"> </w:t>
            </w:r>
            <w:r w:rsidRPr="004D6E97">
              <w:rPr>
                <w:sz w:val="23"/>
                <w:szCs w:val="23"/>
              </w:rPr>
              <w:t>При</w:t>
            </w:r>
            <w:r w:rsidR="00C97CBD" w:rsidRPr="004D6E97">
              <w:rPr>
                <w:sz w:val="23"/>
                <w:szCs w:val="23"/>
              </w:rPr>
              <w:t>ложение 3</w:t>
            </w:r>
            <w:r w:rsidRPr="004D6E97">
              <w:rPr>
                <w:sz w:val="23"/>
                <w:szCs w:val="23"/>
              </w:rPr>
              <w:t>.</w:t>
            </w:r>
          </w:p>
          <w:p w:rsidR="00A551A5" w:rsidRPr="004D6E97" w:rsidRDefault="00A551A5" w:rsidP="00A551A5">
            <w:pPr>
              <w:spacing w:line="240" w:lineRule="auto"/>
              <w:ind w:firstLine="34"/>
              <w:rPr>
                <w:sz w:val="23"/>
                <w:szCs w:val="23"/>
              </w:rPr>
            </w:pPr>
            <w:r w:rsidRPr="004D6E97">
              <w:rPr>
                <w:sz w:val="23"/>
                <w:szCs w:val="23"/>
              </w:rPr>
              <w:t>1</w:t>
            </w:r>
            <w:r w:rsidR="007756E6" w:rsidRPr="004D6E97">
              <w:rPr>
                <w:sz w:val="23"/>
                <w:szCs w:val="23"/>
              </w:rPr>
              <w:t>5</w:t>
            </w:r>
            <w:r w:rsidRPr="004D6E97">
              <w:rPr>
                <w:sz w:val="23"/>
                <w:szCs w:val="23"/>
              </w:rPr>
              <w:t>) и</w:t>
            </w:r>
            <w:r w:rsidRPr="004D6E97">
              <w:rPr>
                <w:color w:val="000000"/>
                <w:sz w:val="23"/>
                <w:szCs w:val="23"/>
              </w:rPr>
              <w:t xml:space="preserve">нформация, обосновывающая предлагаемую участником цену договора, которая может включать в себя </w:t>
            </w:r>
            <w:r w:rsidRPr="004D6E97">
              <w:rPr>
                <w:color w:val="000000"/>
                <w:kern w:val="1"/>
                <w:sz w:val="23"/>
                <w:szCs w:val="23"/>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Pr="004D6E97">
              <w:rPr>
                <w:sz w:val="23"/>
                <w:szCs w:val="23"/>
              </w:rPr>
              <w:t xml:space="preserve"> </w:t>
            </w:r>
            <w:r w:rsidRPr="004D6E97">
              <w:rPr>
                <w:color w:val="000000"/>
                <w:sz w:val="23"/>
                <w:szCs w:val="23"/>
              </w:rPr>
              <w:t xml:space="preserve">(Обязанность по предоставлению документов, обосновывающих предлагаемую участником цену договора возникает в </w:t>
            </w:r>
            <w:r w:rsidR="008C6533" w:rsidRPr="004D6E97">
              <w:rPr>
                <w:color w:val="000000"/>
                <w:sz w:val="23"/>
                <w:szCs w:val="23"/>
              </w:rPr>
              <w:t>случае, указанном в п. 21</w:t>
            </w:r>
            <w:r w:rsidRPr="004D6E97">
              <w:rPr>
                <w:color w:val="000000"/>
                <w:sz w:val="23"/>
                <w:szCs w:val="23"/>
              </w:rPr>
              <w:t xml:space="preserve">.1 раздела </w:t>
            </w:r>
            <w:r w:rsidR="008C6533" w:rsidRPr="004D6E97">
              <w:rPr>
                <w:color w:val="000000"/>
                <w:sz w:val="23"/>
                <w:szCs w:val="23"/>
              </w:rPr>
              <w:t>21</w:t>
            </w:r>
            <w:r w:rsidRPr="004D6E97">
              <w:rPr>
                <w:color w:val="000000"/>
                <w:sz w:val="23"/>
                <w:szCs w:val="23"/>
              </w:rPr>
              <w:t xml:space="preserve"> </w:t>
            </w:r>
            <w:r w:rsidR="007756E6" w:rsidRPr="004D6E97">
              <w:rPr>
                <w:color w:val="000000"/>
                <w:sz w:val="23"/>
                <w:szCs w:val="23"/>
              </w:rPr>
              <w:t>Извещения</w:t>
            </w:r>
            <w:r w:rsidRPr="004D6E97">
              <w:rPr>
                <w:color w:val="000000"/>
                <w:sz w:val="23"/>
                <w:szCs w:val="23"/>
              </w:rPr>
              <w:t xml:space="preserve"> </w:t>
            </w:r>
            <w:r w:rsidR="00012351" w:rsidRPr="004D6E97">
              <w:rPr>
                <w:color w:val="000000"/>
                <w:sz w:val="23"/>
                <w:szCs w:val="23"/>
              </w:rPr>
              <w:t>о проведении запроса котировок).</w:t>
            </w:r>
          </w:p>
          <w:p w:rsidR="00A551A5" w:rsidRPr="004D6E97" w:rsidRDefault="00A551A5" w:rsidP="00A551A5">
            <w:pPr>
              <w:pStyle w:val="af2"/>
              <w:autoSpaceDE w:val="0"/>
              <w:autoSpaceDN w:val="0"/>
              <w:adjustRightInd w:val="0"/>
              <w:spacing w:after="0" w:line="240" w:lineRule="auto"/>
              <w:ind w:left="0"/>
              <w:jc w:val="both"/>
              <w:rPr>
                <w:rFonts w:ascii="Times New Roman" w:hAnsi="Times New Roman"/>
                <w:sz w:val="23"/>
                <w:szCs w:val="23"/>
              </w:rPr>
            </w:pPr>
            <w:r w:rsidRPr="004D6E97">
              <w:rPr>
                <w:rFonts w:ascii="Times New Roman" w:hAnsi="Times New Roman"/>
                <w:sz w:val="23"/>
                <w:szCs w:val="23"/>
              </w:rPr>
              <w:t xml:space="preserve">- Отсутствие или неполное представление документов, входящих в </w:t>
            </w:r>
            <w:r w:rsidR="009703A5" w:rsidRPr="004D6E97">
              <w:rPr>
                <w:rFonts w:ascii="Times New Roman" w:hAnsi="Times New Roman"/>
                <w:sz w:val="23"/>
                <w:szCs w:val="23"/>
              </w:rPr>
              <w:t>состав заявки, указанных в п. 17</w:t>
            </w:r>
            <w:r w:rsidRPr="004D6E97">
              <w:rPr>
                <w:rFonts w:ascii="Times New Roman" w:hAnsi="Times New Roman"/>
                <w:sz w:val="23"/>
                <w:szCs w:val="23"/>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A551A5" w:rsidRPr="004D6E97" w:rsidTr="00CF05F8">
        <w:trPr>
          <w:trHeight w:val="1268"/>
          <w:jc w:val="center"/>
        </w:trPr>
        <w:tc>
          <w:tcPr>
            <w:tcW w:w="1081" w:type="dxa"/>
            <w:tcBorders>
              <w:top w:val="single" w:sz="4" w:space="0" w:color="auto"/>
              <w:left w:val="single" w:sz="4" w:space="0" w:color="000000"/>
              <w:bottom w:val="single" w:sz="4" w:space="0" w:color="auto"/>
            </w:tcBorders>
            <w:vAlign w:val="center"/>
          </w:tcPr>
          <w:p w:rsidR="00A551A5" w:rsidRPr="004D6E97" w:rsidRDefault="00D86BDF" w:rsidP="00CF05F8">
            <w:pPr>
              <w:ind w:firstLine="122"/>
            </w:pPr>
            <w:r w:rsidRPr="004D6E97">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A551A5" w:rsidRPr="004D6E97" w:rsidRDefault="00A551A5" w:rsidP="000A230F">
            <w:pPr>
              <w:widowControl/>
              <w:suppressAutoHyphens w:val="0"/>
              <w:autoSpaceDE w:val="0"/>
              <w:autoSpaceDN w:val="0"/>
              <w:adjustRightInd w:val="0"/>
              <w:snapToGrid/>
              <w:spacing w:line="240" w:lineRule="auto"/>
              <w:ind w:firstLine="0"/>
              <w:rPr>
                <w:rFonts w:eastAsiaTheme="minorEastAsia"/>
                <w:b/>
                <w:sz w:val="23"/>
                <w:szCs w:val="23"/>
                <w:lang w:eastAsia="en-US"/>
              </w:rPr>
            </w:pPr>
            <w:r w:rsidRPr="004D6E97">
              <w:rPr>
                <w:rFonts w:eastAsiaTheme="minorEastAsia"/>
                <w:b/>
                <w:sz w:val="23"/>
                <w:szCs w:val="23"/>
                <w:lang w:eastAsia="en-US"/>
              </w:rPr>
              <w:t>Требования к содержанию, форме, оформлению и составу заявки на участие в закупке:</w:t>
            </w:r>
          </w:p>
          <w:p w:rsidR="00A551A5" w:rsidRPr="004D6E97" w:rsidRDefault="00A551A5" w:rsidP="000A230F">
            <w:pPr>
              <w:pStyle w:val="af0"/>
              <w:tabs>
                <w:tab w:val="clear" w:pos="360"/>
                <w:tab w:val="clear" w:pos="851"/>
                <w:tab w:val="left" w:pos="426"/>
              </w:tabs>
              <w:spacing w:before="0" w:after="0"/>
              <w:ind w:firstLine="0"/>
              <w:rPr>
                <w:color w:val="000000"/>
                <w:sz w:val="23"/>
                <w:szCs w:val="23"/>
              </w:rPr>
            </w:pPr>
            <w:r w:rsidRPr="004D6E97">
              <w:rPr>
                <w:color w:val="000000"/>
                <w:sz w:val="23"/>
                <w:szCs w:val="23"/>
              </w:rPr>
              <w:t xml:space="preserve">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w:t>
            </w:r>
            <w:r w:rsidR="00C97CBD" w:rsidRPr="004D6E97">
              <w:rPr>
                <w:color w:val="000000"/>
                <w:sz w:val="23"/>
                <w:szCs w:val="23"/>
              </w:rPr>
              <w:t xml:space="preserve">установлена в </w:t>
            </w:r>
            <w:r w:rsidRPr="004D6E97">
              <w:rPr>
                <w:color w:val="000000"/>
                <w:sz w:val="23"/>
                <w:szCs w:val="23"/>
              </w:rPr>
              <w:t>Приложени</w:t>
            </w:r>
            <w:r w:rsidR="00C97CBD" w:rsidRPr="004D6E97">
              <w:rPr>
                <w:color w:val="000000"/>
                <w:sz w:val="23"/>
                <w:szCs w:val="23"/>
              </w:rPr>
              <w:t>и</w:t>
            </w:r>
            <w:r w:rsidRPr="004D6E97">
              <w:rPr>
                <w:color w:val="000000"/>
                <w:sz w:val="23"/>
                <w:szCs w:val="23"/>
              </w:rPr>
              <w:t xml:space="preserve"> 1</w:t>
            </w:r>
            <w:r w:rsidR="00C97CBD" w:rsidRPr="004D6E97">
              <w:rPr>
                <w:color w:val="000000"/>
                <w:sz w:val="23"/>
                <w:szCs w:val="23"/>
              </w:rPr>
              <w:t>.</w:t>
            </w:r>
          </w:p>
          <w:p w:rsidR="00EB6A66" w:rsidRPr="004D6E97" w:rsidRDefault="00EB6A66" w:rsidP="000A230F">
            <w:pPr>
              <w:pStyle w:val="af0"/>
              <w:tabs>
                <w:tab w:val="clear" w:pos="360"/>
                <w:tab w:val="clear" w:pos="851"/>
                <w:tab w:val="left" w:pos="426"/>
              </w:tabs>
              <w:spacing w:before="0" w:after="0"/>
              <w:ind w:firstLine="0"/>
              <w:rPr>
                <w:color w:val="000000"/>
                <w:sz w:val="23"/>
                <w:szCs w:val="23"/>
              </w:rPr>
            </w:pPr>
            <w:r w:rsidRPr="004D6E97">
              <w:rPr>
                <w:color w:val="000000"/>
                <w:sz w:val="23"/>
                <w:szCs w:val="23"/>
              </w:rPr>
              <w:t>2. Заявка на участие в запросе котировок должна состоять из одной части и ценового предложени</w:t>
            </w:r>
            <w:r w:rsidR="00B5494D" w:rsidRPr="004D6E97">
              <w:rPr>
                <w:color w:val="000000"/>
                <w:sz w:val="23"/>
                <w:szCs w:val="23"/>
              </w:rPr>
              <w:t>я</w:t>
            </w:r>
          </w:p>
          <w:p w:rsidR="00A551A5" w:rsidRPr="004D6E97" w:rsidRDefault="00A551A5" w:rsidP="000A230F">
            <w:pPr>
              <w:widowControl/>
              <w:suppressAutoHyphens w:val="0"/>
              <w:autoSpaceDE w:val="0"/>
              <w:autoSpaceDN w:val="0"/>
              <w:adjustRightInd w:val="0"/>
              <w:snapToGrid/>
              <w:spacing w:line="240" w:lineRule="auto"/>
              <w:ind w:firstLine="0"/>
              <w:rPr>
                <w:rFonts w:eastAsia="Calibri"/>
                <w:sz w:val="23"/>
                <w:szCs w:val="23"/>
                <w:lang w:eastAsia="en-US"/>
              </w:rPr>
            </w:pPr>
            <w:r w:rsidRPr="004D6E97">
              <w:rPr>
                <w:rFonts w:eastAsia="Calibri"/>
                <w:sz w:val="23"/>
                <w:szCs w:val="23"/>
                <w:lang w:eastAsia="en-US"/>
              </w:rPr>
              <w:t>2.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A551A5" w:rsidRPr="004D6E97" w:rsidRDefault="00A551A5" w:rsidP="000A230F">
            <w:pPr>
              <w:widowControl/>
              <w:tabs>
                <w:tab w:val="left" w:pos="426"/>
              </w:tabs>
              <w:suppressAutoHyphens w:val="0"/>
              <w:snapToGrid/>
              <w:spacing w:line="240" w:lineRule="auto"/>
              <w:ind w:firstLine="0"/>
              <w:rPr>
                <w:sz w:val="23"/>
                <w:szCs w:val="23"/>
                <w:lang w:eastAsia="ru-RU"/>
              </w:rPr>
            </w:pPr>
            <w:r w:rsidRPr="004D6E97">
              <w:rPr>
                <w:sz w:val="23"/>
                <w:szCs w:val="23"/>
              </w:rPr>
              <w:t>3.Все документы, входящие в состав заявки на участие в запросе котировок, должны быть составлены на русском языке.</w:t>
            </w:r>
          </w:p>
          <w:p w:rsidR="00A551A5" w:rsidRPr="004D6E97" w:rsidRDefault="00A551A5" w:rsidP="000A230F">
            <w:pPr>
              <w:widowControl/>
              <w:tabs>
                <w:tab w:val="left" w:pos="426"/>
              </w:tabs>
              <w:suppressAutoHyphens w:val="0"/>
              <w:snapToGrid/>
              <w:spacing w:line="240" w:lineRule="auto"/>
              <w:ind w:firstLine="0"/>
              <w:rPr>
                <w:sz w:val="23"/>
                <w:szCs w:val="23"/>
                <w:lang w:eastAsia="ru-RU"/>
              </w:rPr>
            </w:pPr>
            <w:r w:rsidRPr="004D6E97">
              <w:rPr>
                <w:sz w:val="23"/>
                <w:szCs w:val="23"/>
                <w:lang w:eastAsia="ru-RU"/>
              </w:rPr>
              <w:t>4. Сведения, которые содержатся в заявках участников закупки, не должны допускать двусмысленных (неоднозначных) толкований.</w:t>
            </w:r>
          </w:p>
          <w:p w:rsidR="00A551A5" w:rsidRPr="004D6E97" w:rsidRDefault="00A551A5" w:rsidP="000A230F">
            <w:pPr>
              <w:autoSpaceDE w:val="0"/>
              <w:autoSpaceDN w:val="0"/>
              <w:adjustRightInd w:val="0"/>
              <w:spacing w:line="240" w:lineRule="auto"/>
              <w:ind w:firstLine="0"/>
              <w:rPr>
                <w:sz w:val="23"/>
                <w:szCs w:val="23"/>
              </w:rPr>
            </w:pPr>
            <w:r w:rsidRPr="004D6E97">
              <w:rPr>
                <w:color w:val="000000"/>
                <w:sz w:val="23"/>
                <w:szCs w:val="23"/>
              </w:rPr>
              <w:t xml:space="preserve">5.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4D6E97">
              <w:rPr>
                <w:color w:val="000000"/>
                <w:sz w:val="23"/>
                <w:szCs w:val="23"/>
              </w:rPr>
              <w:t>pdf</w:t>
            </w:r>
            <w:proofErr w:type="spellEnd"/>
            <w:r w:rsidRPr="004D6E97">
              <w:rPr>
                <w:color w:val="000000"/>
                <w:sz w:val="23"/>
                <w:szCs w:val="23"/>
              </w:rPr>
              <w:t xml:space="preserve">, </w:t>
            </w:r>
            <w:proofErr w:type="spellStart"/>
            <w:r w:rsidRPr="004D6E97">
              <w:rPr>
                <w:color w:val="000000"/>
                <w:sz w:val="23"/>
                <w:szCs w:val="23"/>
              </w:rPr>
              <w:t>jpeg</w:t>
            </w:r>
            <w:proofErr w:type="spellEnd"/>
            <w:r w:rsidRPr="004D6E97">
              <w:rPr>
                <w:color w:val="000000"/>
                <w:sz w:val="23"/>
                <w:szCs w:val="23"/>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4D6E97">
              <w:rPr>
                <w:color w:val="000000"/>
                <w:sz w:val="23"/>
                <w:szCs w:val="23"/>
              </w:rPr>
              <w:t>Word</w:t>
            </w:r>
            <w:proofErr w:type="spellEnd"/>
            <w:r w:rsidRPr="004D6E97">
              <w:rPr>
                <w:color w:val="000000"/>
                <w:sz w:val="23"/>
                <w:szCs w:val="23"/>
              </w:rPr>
              <w:t xml:space="preserve">, MS </w:t>
            </w:r>
            <w:proofErr w:type="spellStart"/>
            <w:r w:rsidRPr="004D6E97">
              <w:rPr>
                <w:color w:val="000000"/>
                <w:sz w:val="23"/>
                <w:szCs w:val="23"/>
              </w:rPr>
              <w:t>Excel</w:t>
            </w:r>
            <w:proofErr w:type="spellEnd"/>
            <w:r w:rsidRPr="004D6E97">
              <w:rPr>
                <w:color w:val="000000"/>
                <w:sz w:val="23"/>
                <w:szCs w:val="23"/>
              </w:rPr>
              <w:t xml:space="preserve"> и других аналогичных форматах, не допускается.</w:t>
            </w:r>
          </w:p>
          <w:p w:rsidR="00A551A5" w:rsidRPr="004D6E97" w:rsidRDefault="00A551A5" w:rsidP="000A230F">
            <w:pPr>
              <w:pStyle w:val="af0"/>
              <w:tabs>
                <w:tab w:val="clear" w:pos="360"/>
                <w:tab w:val="clear" w:pos="851"/>
                <w:tab w:val="left" w:pos="426"/>
              </w:tabs>
              <w:spacing w:before="0" w:after="0"/>
              <w:ind w:firstLine="0"/>
              <w:rPr>
                <w:sz w:val="23"/>
                <w:szCs w:val="23"/>
              </w:rPr>
            </w:pPr>
            <w:r w:rsidRPr="004D6E97">
              <w:rPr>
                <w:color w:val="000000"/>
                <w:sz w:val="23"/>
                <w:szCs w:val="23"/>
              </w:rPr>
              <w:t>6. Любой участник закупки вправе подать только одну котировочную заявку</w:t>
            </w:r>
            <w:r w:rsidRPr="004D6E97">
              <w:rPr>
                <w:sz w:val="23"/>
                <w:szCs w:val="23"/>
              </w:rPr>
              <w:t>.</w:t>
            </w:r>
          </w:p>
          <w:p w:rsidR="00A551A5" w:rsidRPr="004D6E97" w:rsidRDefault="00A551A5" w:rsidP="000A230F">
            <w:pPr>
              <w:pStyle w:val="af0"/>
              <w:tabs>
                <w:tab w:val="clear" w:pos="360"/>
                <w:tab w:val="clear" w:pos="851"/>
                <w:tab w:val="left" w:pos="426"/>
              </w:tabs>
              <w:spacing w:before="0" w:after="0"/>
              <w:ind w:firstLine="0"/>
              <w:rPr>
                <w:sz w:val="23"/>
                <w:szCs w:val="23"/>
              </w:rPr>
            </w:pPr>
            <w:r w:rsidRPr="004D6E97">
              <w:rPr>
                <w:color w:val="000000"/>
                <w:sz w:val="23"/>
                <w:szCs w:val="23"/>
              </w:rPr>
              <w:t>7. Прием заявок на участие в запросе котировок прекращается в день открытия на ЭТП доступа к заявкам на участие в запросе котировок</w:t>
            </w:r>
            <w:r w:rsidRPr="004D6E97">
              <w:rPr>
                <w:sz w:val="23"/>
                <w:szCs w:val="23"/>
              </w:rPr>
              <w:t>.</w:t>
            </w:r>
          </w:p>
          <w:p w:rsidR="007756E6" w:rsidRPr="004D6E97" w:rsidRDefault="007756E6" w:rsidP="000A230F">
            <w:pPr>
              <w:pStyle w:val="af0"/>
              <w:tabs>
                <w:tab w:val="clear" w:pos="360"/>
                <w:tab w:val="clear" w:pos="851"/>
                <w:tab w:val="left" w:pos="426"/>
              </w:tabs>
              <w:spacing w:before="0" w:after="0"/>
              <w:ind w:firstLine="0"/>
              <w:rPr>
                <w:sz w:val="23"/>
                <w:szCs w:val="23"/>
              </w:rPr>
            </w:pPr>
            <w:r w:rsidRPr="004D6E97">
              <w:rPr>
                <w:sz w:val="23"/>
                <w:szCs w:val="23"/>
              </w:rPr>
              <w:t xml:space="preserve">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w:t>
            </w:r>
            <w:r w:rsidRPr="004D6E97">
              <w:rPr>
                <w:sz w:val="23"/>
                <w:szCs w:val="23"/>
              </w:rPr>
              <w:lastRenderedPageBreak/>
              <w:t>доступа к поданным в форме электронных документов заявкам на участие в запросе котировок.</w:t>
            </w:r>
          </w:p>
          <w:p w:rsidR="00A551A5" w:rsidRPr="004D6E97" w:rsidRDefault="007756E6" w:rsidP="00A551A5">
            <w:pPr>
              <w:pStyle w:val="af2"/>
              <w:autoSpaceDE w:val="0"/>
              <w:autoSpaceDN w:val="0"/>
              <w:adjustRightInd w:val="0"/>
              <w:spacing w:after="0" w:line="240" w:lineRule="auto"/>
              <w:ind w:left="0"/>
              <w:jc w:val="both"/>
              <w:rPr>
                <w:rFonts w:ascii="Times New Roman" w:hAnsi="Times New Roman"/>
                <w:b/>
                <w:bCs/>
                <w:sz w:val="23"/>
                <w:szCs w:val="23"/>
              </w:rPr>
            </w:pPr>
            <w:r w:rsidRPr="004D6E97">
              <w:rPr>
                <w:rFonts w:ascii="Times New Roman" w:hAnsi="Times New Roman"/>
                <w:sz w:val="23"/>
                <w:szCs w:val="23"/>
              </w:rPr>
              <w:t>9</w:t>
            </w:r>
            <w:r w:rsidR="00A551A5" w:rsidRPr="004D6E97">
              <w:rPr>
                <w:rFonts w:ascii="Times New Roman" w:hAnsi="Times New Roman"/>
                <w:sz w:val="23"/>
                <w:szCs w:val="23"/>
              </w:rPr>
              <w:t>. Срок действия заявки, подаваемой участником запроса котировок 60 дней с момента подачи заявки участником закупки.</w:t>
            </w:r>
          </w:p>
        </w:tc>
      </w:tr>
      <w:tr w:rsidR="00A551A5" w:rsidRPr="004D6E97" w:rsidTr="003F0C66">
        <w:trPr>
          <w:trHeight w:val="134"/>
          <w:jc w:val="center"/>
        </w:trPr>
        <w:tc>
          <w:tcPr>
            <w:tcW w:w="1081" w:type="dxa"/>
            <w:tcBorders>
              <w:top w:val="single" w:sz="4" w:space="0" w:color="auto"/>
              <w:left w:val="single" w:sz="4" w:space="0" w:color="000000"/>
              <w:bottom w:val="single" w:sz="4" w:space="0" w:color="auto"/>
            </w:tcBorders>
            <w:vAlign w:val="center"/>
          </w:tcPr>
          <w:p w:rsidR="00A551A5" w:rsidRPr="004D6E97" w:rsidRDefault="007756E6" w:rsidP="00CF05F8">
            <w:pPr>
              <w:ind w:firstLine="264"/>
            </w:pPr>
            <w:r w:rsidRPr="004D6E97">
              <w:lastRenderedPageBreak/>
              <w:t>1</w:t>
            </w:r>
            <w:r w:rsidR="00AA1706" w:rsidRPr="004D6E97">
              <w:t>9</w:t>
            </w:r>
            <w:r w:rsidR="00A551A5" w:rsidRPr="004D6E97">
              <w:t>.</w:t>
            </w:r>
          </w:p>
        </w:tc>
        <w:tc>
          <w:tcPr>
            <w:tcW w:w="9299" w:type="dxa"/>
            <w:tcBorders>
              <w:top w:val="single" w:sz="4" w:space="0" w:color="000000"/>
              <w:left w:val="single" w:sz="4" w:space="0" w:color="000000"/>
              <w:bottom w:val="single" w:sz="4" w:space="0" w:color="000000"/>
              <w:right w:val="single" w:sz="4" w:space="0" w:color="000000"/>
            </w:tcBorders>
          </w:tcPr>
          <w:p w:rsidR="00A551A5" w:rsidRPr="004D6E97" w:rsidRDefault="00A551A5" w:rsidP="00A551A5">
            <w:pPr>
              <w:keepNext/>
              <w:spacing w:line="240" w:lineRule="auto"/>
              <w:ind w:firstLine="0"/>
              <w:rPr>
                <w:b/>
                <w:bCs/>
                <w:sz w:val="23"/>
                <w:szCs w:val="23"/>
              </w:rPr>
            </w:pPr>
            <w:r w:rsidRPr="004D6E97">
              <w:rPr>
                <w:b/>
                <w:bCs/>
                <w:sz w:val="23"/>
                <w:szCs w:val="23"/>
              </w:rPr>
              <w:t>Особенности участия в процедуре закупки коллективного участника</w:t>
            </w:r>
          </w:p>
          <w:p w:rsidR="00A551A5" w:rsidRPr="004D6E97" w:rsidRDefault="007756E6" w:rsidP="00A551A5">
            <w:pPr>
              <w:keepNext/>
              <w:spacing w:line="240" w:lineRule="auto"/>
              <w:ind w:firstLine="0"/>
              <w:rPr>
                <w:b/>
                <w:bCs/>
                <w:sz w:val="23"/>
                <w:szCs w:val="23"/>
              </w:rPr>
            </w:pPr>
            <w:r w:rsidRPr="004D6E97">
              <w:rPr>
                <w:bCs/>
                <w:sz w:val="23"/>
                <w:szCs w:val="23"/>
              </w:rPr>
              <w:t>1</w:t>
            </w:r>
            <w:r w:rsidR="00AA1706" w:rsidRPr="004D6E97">
              <w:rPr>
                <w:bCs/>
                <w:sz w:val="23"/>
                <w:szCs w:val="23"/>
              </w:rPr>
              <w:t>9</w:t>
            </w:r>
            <w:r w:rsidR="003F0C66" w:rsidRPr="004D6E97">
              <w:rPr>
                <w:bCs/>
                <w:sz w:val="23"/>
                <w:szCs w:val="23"/>
              </w:rPr>
              <w:t>.</w:t>
            </w:r>
            <w:r w:rsidR="00A551A5" w:rsidRPr="004D6E97">
              <w:rPr>
                <w:bCs/>
                <w:sz w:val="23"/>
                <w:szCs w:val="23"/>
              </w:rPr>
              <w:t>1.</w:t>
            </w:r>
            <w:r w:rsidR="00A551A5" w:rsidRPr="004D6E97">
              <w:rPr>
                <w:b/>
                <w:bCs/>
                <w:sz w:val="23"/>
                <w:szCs w:val="23"/>
              </w:rPr>
              <w:t xml:space="preserve"> </w:t>
            </w:r>
            <w:r w:rsidR="00A551A5" w:rsidRPr="004D6E97">
              <w:rPr>
                <w:color w:val="000000"/>
                <w:sz w:val="23"/>
                <w:szCs w:val="23"/>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соглашение должно соответствовать нормам действующего законодательства;</w:t>
            </w:r>
          </w:p>
          <w:p w:rsidR="00A551A5" w:rsidRPr="004D6E97" w:rsidRDefault="00A551A5" w:rsidP="00A551A5">
            <w:pPr>
              <w:pStyle w:val="5"/>
              <w:numPr>
                <w:ilvl w:val="0"/>
                <w:numId w:val="8"/>
              </w:numPr>
              <w:tabs>
                <w:tab w:val="left" w:pos="993"/>
              </w:tabs>
              <w:spacing w:before="0"/>
              <w:ind w:left="0" w:firstLine="33"/>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w:t>
            </w:r>
            <w:r w:rsidR="002A3256" w:rsidRPr="004D6E97">
              <w:rPr>
                <w:rFonts w:ascii="Times New Roman" w:hAnsi="Times New Roman" w:cs="Times New Roman"/>
                <w:color w:val="000000"/>
                <w:sz w:val="23"/>
                <w:szCs w:val="23"/>
              </w:rPr>
              <w:t>извещении</w:t>
            </w:r>
            <w:r w:rsidRPr="004D6E97">
              <w:rPr>
                <w:rFonts w:ascii="Times New Roman" w:hAnsi="Times New Roman" w:cs="Times New Roman"/>
                <w:color w:val="000000"/>
                <w:sz w:val="23"/>
                <w:szCs w:val="23"/>
              </w:rPr>
              <w:t xml:space="preserve"> процедуры закупки;</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w:t>
            </w:r>
            <w:r w:rsidR="002A3256" w:rsidRPr="004D6E97">
              <w:rPr>
                <w:rFonts w:ascii="Times New Roman" w:hAnsi="Times New Roman" w:cs="Times New Roman"/>
                <w:color w:val="000000"/>
                <w:sz w:val="23"/>
                <w:szCs w:val="23"/>
              </w:rPr>
              <w:t>извещением</w:t>
            </w:r>
            <w:r w:rsidRPr="004D6E97">
              <w:rPr>
                <w:rFonts w:ascii="Times New Roman" w:hAnsi="Times New Roman" w:cs="Times New Roman"/>
                <w:color w:val="000000"/>
                <w:sz w:val="23"/>
                <w:szCs w:val="23"/>
              </w:rPr>
              <w:t xml:space="preserve">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w:t>
            </w:r>
            <w:r w:rsidR="002A3256" w:rsidRPr="004D6E97">
              <w:rPr>
                <w:rFonts w:ascii="Times New Roman" w:hAnsi="Times New Roman" w:cs="Times New Roman"/>
                <w:color w:val="000000"/>
                <w:sz w:val="23"/>
                <w:szCs w:val="23"/>
              </w:rPr>
              <w:t>извещением</w:t>
            </w:r>
            <w:r w:rsidRPr="004D6E97">
              <w:rPr>
                <w:rFonts w:ascii="Times New Roman" w:hAnsi="Times New Roman" w:cs="Times New Roman"/>
                <w:color w:val="000000"/>
                <w:sz w:val="23"/>
                <w:szCs w:val="23"/>
              </w:rPr>
              <w:t xml:space="preserve">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551A5" w:rsidRPr="004D6E97" w:rsidRDefault="00A551A5"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w:t>
            </w:r>
            <w:r w:rsidR="002A3256" w:rsidRPr="004D6E97">
              <w:rPr>
                <w:rFonts w:ascii="Times New Roman" w:hAnsi="Times New Roman" w:cs="Times New Roman"/>
                <w:color w:val="000000"/>
                <w:sz w:val="23"/>
                <w:szCs w:val="23"/>
              </w:rPr>
              <w:t>акое обеспечение предусмотрено извещением</w:t>
            </w:r>
            <w:r w:rsidRPr="004D6E97">
              <w:rPr>
                <w:rFonts w:ascii="Times New Roman" w:hAnsi="Times New Roman" w:cs="Times New Roman"/>
                <w:color w:val="000000"/>
                <w:sz w:val="23"/>
                <w:szCs w:val="23"/>
              </w:rPr>
              <w:t xml:space="preserve"> о закупке); </w:t>
            </w:r>
          </w:p>
          <w:p w:rsidR="00A551A5" w:rsidRPr="004D6E97" w:rsidRDefault="00A551A5"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иным требованиям, установленным Заказчиком в </w:t>
            </w:r>
            <w:r w:rsidR="002A3256" w:rsidRPr="004D6E97">
              <w:rPr>
                <w:rFonts w:ascii="Times New Roman" w:hAnsi="Times New Roman" w:cs="Times New Roman"/>
                <w:color w:val="000000"/>
                <w:sz w:val="23"/>
                <w:szCs w:val="23"/>
              </w:rPr>
              <w:t>извещении</w:t>
            </w:r>
            <w:r w:rsidRPr="004D6E97">
              <w:rPr>
                <w:rFonts w:ascii="Times New Roman" w:hAnsi="Times New Roman" w:cs="Times New Roman"/>
                <w:color w:val="000000"/>
                <w:sz w:val="23"/>
                <w:szCs w:val="23"/>
              </w:rPr>
              <w:t xml:space="preserve"> о закупке.</w:t>
            </w:r>
          </w:p>
          <w:p w:rsidR="00A551A5" w:rsidRPr="004D6E97" w:rsidRDefault="007756E6" w:rsidP="00A551A5">
            <w:pPr>
              <w:pStyle w:val="5"/>
              <w:tabs>
                <w:tab w:val="left" w:pos="142"/>
              </w:tabs>
              <w:spacing w:before="0"/>
              <w:contextualSpacing/>
              <w:rPr>
                <w:rFonts w:ascii="Times New Roman" w:hAnsi="Times New Roman" w:cs="Times New Roman"/>
                <w:sz w:val="23"/>
                <w:szCs w:val="23"/>
              </w:rPr>
            </w:pPr>
            <w:r w:rsidRPr="004D6E97">
              <w:rPr>
                <w:rFonts w:ascii="Times New Roman" w:hAnsi="Times New Roman" w:cs="Times New Roman"/>
                <w:color w:val="000000"/>
                <w:sz w:val="23"/>
                <w:szCs w:val="23"/>
              </w:rPr>
              <w:t>1</w:t>
            </w:r>
            <w:r w:rsidR="00AA1706" w:rsidRPr="004D6E97">
              <w:rPr>
                <w:rFonts w:ascii="Times New Roman" w:hAnsi="Times New Roman" w:cs="Times New Roman"/>
                <w:color w:val="000000"/>
                <w:sz w:val="23"/>
                <w:szCs w:val="23"/>
              </w:rPr>
              <w:t>9</w:t>
            </w:r>
            <w:r w:rsidR="003F0C66" w:rsidRPr="004D6E97">
              <w:rPr>
                <w:rFonts w:ascii="Times New Roman" w:hAnsi="Times New Roman" w:cs="Times New Roman"/>
                <w:color w:val="000000"/>
                <w:sz w:val="23"/>
                <w:szCs w:val="23"/>
              </w:rPr>
              <w:t>.</w:t>
            </w:r>
            <w:r w:rsidR="00A551A5" w:rsidRPr="004D6E9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w:t>
            </w:r>
            <w:r w:rsidR="0084594D" w:rsidRPr="004D6E97">
              <w:rPr>
                <w:rFonts w:ascii="Times New Roman" w:hAnsi="Times New Roman" w:cs="Times New Roman"/>
                <w:color w:val="000000"/>
                <w:sz w:val="23"/>
                <w:szCs w:val="23"/>
              </w:rPr>
              <w:t xml:space="preserve"> </w:t>
            </w:r>
            <w:r w:rsidR="00562281" w:rsidRPr="004D6E97">
              <w:rPr>
                <w:rFonts w:ascii="Times New Roman" w:hAnsi="Times New Roman" w:cs="Times New Roman"/>
                <w:color w:val="000000"/>
                <w:sz w:val="23"/>
                <w:szCs w:val="23"/>
              </w:rPr>
              <w:t>1</w:t>
            </w:r>
            <w:r w:rsidR="0084594D" w:rsidRPr="004D6E97">
              <w:rPr>
                <w:rFonts w:ascii="Times New Roman" w:hAnsi="Times New Roman" w:cs="Times New Roman"/>
                <w:color w:val="000000"/>
                <w:sz w:val="23"/>
                <w:szCs w:val="23"/>
              </w:rPr>
              <w:t>9</w:t>
            </w:r>
            <w:r w:rsidR="002A3256" w:rsidRPr="004D6E97">
              <w:rPr>
                <w:rFonts w:ascii="Times New Roman" w:hAnsi="Times New Roman" w:cs="Times New Roman"/>
                <w:color w:val="000000"/>
                <w:sz w:val="23"/>
                <w:szCs w:val="23"/>
              </w:rPr>
              <w:t>.</w:t>
            </w:r>
            <w:r w:rsidR="00A551A5" w:rsidRPr="004D6E97">
              <w:rPr>
                <w:rFonts w:ascii="Times New Roman" w:hAnsi="Times New Roman" w:cs="Times New Roman"/>
                <w:color w:val="000000"/>
                <w:sz w:val="23"/>
                <w:szCs w:val="23"/>
              </w:rPr>
              <w:t>1 настоящего раздела.</w:t>
            </w:r>
          </w:p>
          <w:p w:rsidR="00A551A5" w:rsidRPr="004D6E97" w:rsidRDefault="007756E6" w:rsidP="00A551A5">
            <w:pPr>
              <w:shd w:val="clear" w:color="auto" w:fill="FFFFFF"/>
              <w:tabs>
                <w:tab w:val="left" w:pos="426"/>
              </w:tabs>
              <w:spacing w:line="240" w:lineRule="auto"/>
              <w:ind w:firstLine="0"/>
              <w:contextualSpacing/>
              <w:rPr>
                <w:sz w:val="23"/>
                <w:szCs w:val="23"/>
              </w:rPr>
            </w:pPr>
            <w:r w:rsidRPr="004D6E97">
              <w:rPr>
                <w:color w:val="000000"/>
                <w:sz w:val="23"/>
                <w:szCs w:val="23"/>
              </w:rPr>
              <w:t>1</w:t>
            </w:r>
            <w:r w:rsidR="00AA1706" w:rsidRPr="004D6E97">
              <w:rPr>
                <w:color w:val="000000"/>
                <w:sz w:val="23"/>
                <w:szCs w:val="23"/>
              </w:rPr>
              <w:t>9</w:t>
            </w:r>
            <w:r w:rsidR="003F0C66" w:rsidRPr="004D6E97">
              <w:rPr>
                <w:color w:val="000000"/>
                <w:sz w:val="23"/>
                <w:szCs w:val="23"/>
              </w:rPr>
              <w:t>.</w:t>
            </w:r>
            <w:r w:rsidR="00A551A5" w:rsidRPr="004D6E9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A551A5" w:rsidRPr="004D6E97" w:rsidRDefault="007756E6" w:rsidP="00A551A5">
            <w:pPr>
              <w:shd w:val="clear" w:color="auto" w:fill="FFFFFF"/>
              <w:tabs>
                <w:tab w:val="left" w:pos="426"/>
              </w:tabs>
              <w:spacing w:line="240" w:lineRule="auto"/>
              <w:ind w:firstLine="0"/>
              <w:contextualSpacing/>
              <w:rPr>
                <w:sz w:val="23"/>
                <w:szCs w:val="23"/>
              </w:rPr>
            </w:pPr>
            <w:r w:rsidRPr="004D6E97">
              <w:rPr>
                <w:color w:val="000000"/>
                <w:sz w:val="23"/>
                <w:szCs w:val="23"/>
              </w:rPr>
              <w:t>1</w:t>
            </w:r>
            <w:r w:rsidR="00AA1706" w:rsidRPr="004D6E97">
              <w:rPr>
                <w:color w:val="000000"/>
                <w:sz w:val="23"/>
                <w:szCs w:val="23"/>
              </w:rPr>
              <w:t>9</w:t>
            </w:r>
            <w:r w:rsidR="003F0C66" w:rsidRPr="004D6E97">
              <w:rPr>
                <w:color w:val="000000"/>
                <w:sz w:val="23"/>
                <w:szCs w:val="23"/>
              </w:rPr>
              <w:t>.</w:t>
            </w:r>
            <w:r w:rsidR="00A551A5" w:rsidRPr="004D6E97">
              <w:rPr>
                <w:color w:val="000000"/>
                <w:sz w:val="23"/>
                <w:szCs w:val="23"/>
              </w:rPr>
              <w:t xml:space="preserve">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w:t>
            </w:r>
            <w:r w:rsidR="002A3256" w:rsidRPr="004D6E97">
              <w:rPr>
                <w:color w:val="000000"/>
                <w:sz w:val="23"/>
                <w:szCs w:val="23"/>
              </w:rPr>
              <w:t>извещении</w:t>
            </w:r>
            <w:r w:rsidR="00A551A5" w:rsidRPr="004D6E97">
              <w:rPr>
                <w:color w:val="000000"/>
                <w:sz w:val="23"/>
                <w:szCs w:val="23"/>
              </w:rPr>
              <w:t xml:space="preserve">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A551A5" w:rsidRPr="004D6E97" w:rsidRDefault="007756E6" w:rsidP="002A3256">
            <w:pPr>
              <w:pStyle w:val="af0"/>
              <w:tabs>
                <w:tab w:val="clear" w:pos="360"/>
                <w:tab w:val="clear" w:pos="851"/>
                <w:tab w:val="left" w:pos="284"/>
              </w:tabs>
              <w:spacing w:before="0" w:after="0"/>
              <w:ind w:firstLine="0"/>
              <w:rPr>
                <w:color w:val="000000"/>
                <w:sz w:val="23"/>
                <w:szCs w:val="23"/>
              </w:rPr>
            </w:pPr>
            <w:r w:rsidRPr="004D6E97">
              <w:rPr>
                <w:color w:val="000000"/>
                <w:sz w:val="23"/>
                <w:szCs w:val="23"/>
              </w:rPr>
              <w:t>1</w:t>
            </w:r>
            <w:r w:rsidR="00AA1706" w:rsidRPr="004D6E97">
              <w:rPr>
                <w:color w:val="000000"/>
                <w:sz w:val="23"/>
                <w:szCs w:val="23"/>
              </w:rPr>
              <w:t>9</w:t>
            </w:r>
            <w:r w:rsidR="003F0C66" w:rsidRPr="004D6E97">
              <w:rPr>
                <w:color w:val="000000"/>
                <w:sz w:val="23"/>
                <w:szCs w:val="23"/>
              </w:rPr>
              <w:t>.</w:t>
            </w:r>
            <w:r w:rsidR="00A551A5" w:rsidRPr="004D6E97">
              <w:rPr>
                <w:color w:val="000000"/>
                <w:sz w:val="23"/>
                <w:szCs w:val="23"/>
              </w:rPr>
              <w:t xml:space="preserve">5. Обязательным требованиям, предусмотренным </w:t>
            </w:r>
            <w:r w:rsidR="002A3256" w:rsidRPr="004D6E97">
              <w:rPr>
                <w:color w:val="000000"/>
                <w:sz w:val="23"/>
                <w:szCs w:val="23"/>
              </w:rPr>
              <w:t>извещением</w:t>
            </w:r>
            <w:r w:rsidR="00A551A5" w:rsidRPr="004D6E97">
              <w:rPr>
                <w:color w:val="000000"/>
                <w:sz w:val="23"/>
                <w:szCs w:val="23"/>
              </w:rPr>
              <w:t xml:space="preserve"> о закупке, должно соответствовать каждое лицо, входящее в состав коллективного участника.</w:t>
            </w:r>
          </w:p>
          <w:p w:rsidR="006A5AF8" w:rsidRPr="004D6E97" w:rsidRDefault="007756E6" w:rsidP="00562281">
            <w:pPr>
              <w:pStyle w:val="af0"/>
              <w:tabs>
                <w:tab w:val="clear" w:pos="360"/>
                <w:tab w:val="clear" w:pos="851"/>
                <w:tab w:val="left" w:pos="284"/>
              </w:tabs>
              <w:spacing w:before="0" w:after="0"/>
              <w:ind w:firstLine="0"/>
              <w:rPr>
                <w:rFonts w:eastAsiaTheme="minorEastAsia"/>
                <w:b/>
                <w:sz w:val="23"/>
                <w:szCs w:val="23"/>
                <w:lang w:eastAsia="en-US"/>
              </w:rPr>
            </w:pPr>
            <w:r w:rsidRPr="004D6E97">
              <w:rPr>
                <w:color w:val="000000"/>
                <w:sz w:val="23"/>
                <w:szCs w:val="23"/>
              </w:rPr>
              <w:t>1</w:t>
            </w:r>
            <w:r w:rsidR="00AA1706" w:rsidRPr="004D6E97">
              <w:rPr>
                <w:color w:val="000000"/>
                <w:sz w:val="23"/>
                <w:szCs w:val="23"/>
              </w:rPr>
              <w:t>9</w:t>
            </w:r>
            <w:r w:rsidR="006A5AF8" w:rsidRPr="004D6E97">
              <w:rPr>
                <w:color w:val="000000"/>
                <w:sz w:val="23"/>
                <w:szCs w:val="23"/>
              </w:rPr>
              <w:t xml:space="preserve">.6. </w:t>
            </w:r>
            <w:r w:rsidR="006A5AF8" w:rsidRPr="004D6E97">
              <w:rPr>
                <w:sz w:val="23"/>
                <w:szCs w:val="23"/>
              </w:rPr>
              <w:t xml:space="preserve">Коллективный участник в совокупности должен соответствовать </w:t>
            </w:r>
            <w:r w:rsidR="00562281" w:rsidRPr="004D6E97">
              <w:rPr>
                <w:sz w:val="23"/>
                <w:szCs w:val="23"/>
              </w:rPr>
              <w:t xml:space="preserve">требованию, </w:t>
            </w:r>
            <w:r w:rsidR="00562281" w:rsidRPr="004D6E97">
              <w:rPr>
                <w:sz w:val="23"/>
                <w:szCs w:val="23"/>
              </w:rPr>
              <w:lastRenderedPageBreak/>
              <w:t xml:space="preserve">установленному </w:t>
            </w:r>
            <w:r w:rsidR="0084594D" w:rsidRPr="004D6E97">
              <w:rPr>
                <w:sz w:val="23"/>
                <w:szCs w:val="23"/>
              </w:rPr>
              <w:t>ч. 7 п. 16.2 раздела 16</w:t>
            </w:r>
            <w:r w:rsidR="006A5AF8" w:rsidRPr="004D6E97">
              <w:rPr>
                <w:sz w:val="23"/>
                <w:szCs w:val="23"/>
              </w:rPr>
              <w:t xml:space="preserve"> настоящего извещения о проведении закупки.</w:t>
            </w:r>
          </w:p>
        </w:tc>
      </w:tr>
      <w:tr w:rsidR="00A551A5" w:rsidRPr="004D6E97" w:rsidTr="00E33493">
        <w:trPr>
          <w:trHeight w:val="5946"/>
          <w:jc w:val="center"/>
        </w:trPr>
        <w:tc>
          <w:tcPr>
            <w:tcW w:w="1081" w:type="dxa"/>
            <w:tcBorders>
              <w:top w:val="single" w:sz="4" w:space="0" w:color="auto"/>
              <w:left w:val="single" w:sz="4" w:space="0" w:color="000000"/>
              <w:bottom w:val="single" w:sz="4" w:space="0" w:color="auto"/>
            </w:tcBorders>
            <w:vAlign w:val="center"/>
          </w:tcPr>
          <w:p w:rsidR="00A551A5" w:rsidRPr="004D6E97" w:rsidRDefault="003F0C66" w:rsidP="00CF05F8">
            <w:pPr>
              <w:ind w:firstLine="122"/>
            </w:pPr>
            <w:r w:rsidRPr="004D6E97">
              <w:lastRenderedPageBreak/>
              <w:t>2</w:t>
            </w:r>
            <w:r w:rsidR="00D84DA4" w:rsidRPr="004D6E97">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51A5" w:rsidRPr="004D6E97" w:rsidRDefault="00A551A5" w:rsidP="00841075">
            <w:pPr>
              <w:pStyle w:val="4"/>
              <w:tabs>
                <w:tab w:val="left" w:pos="851"/>
              </w:tabs>
              <w:spacing w:before="0" w:after="0" w:line="240" w:lineRule="auto"/>
              <w:ind w:firstLine="0"/>
              <w:rPr>
                <w:rFonts w:ascii="Times New Roman" w:hAnsi="Times New Roman"/>
                <w:sz w:val="23"/>
                <w:szCs w:val="23"/>
              </w:rPr>
            </w:pPr>
            <w:r w:rsidRPr="004D6E97">
              <w:rPr>
                <w:rFonts w:ascii="Times New Roman" w:hAnsi="Times New Roman"/>
                <w:sz w:val="23"/>
                <w:szCs w:val="23"/>
              </w:rPr>
              <w:t>Рассмотрение котировочных заявок</w:t>
            </w:r>
          </w:p>
          <w:p w:rsidR="00A551A5" w:rsidRPr="004D6E97" w:rsidRDefault="003F0C66" w:rsidP="00841075">
            <w:pPr>
              <w:pStyle w:val="Default"/>
              <w:jc w:val="both"/>
              <w:rPr>
                <w:sz w:val="23"/>
                <w:szCs w:val="23"/>
              </w:rPr>
            </w:pPr>
            <w:r w:rsidRPr="004D6E97">
              <w:rPr>
                <w:sz w:val="23"/>
                <w:szCs w:val="23"/>
              </w:rPr>
              <w:t>2</w:t>
            </w:r>
            <w:r w:rsidR="00D84DA4" w:rsidRPr="004D6E97">
              <w:rPr>
                <w:sz w:val="23"/>
                <w:szCs w:val="23"/>
              </w:rPr>
              <w:t>0</w:t>
            </w:r>
            <w:r w:rsidR="00A551A5" w:rsidRPr="004D6E97">
              <w:rPr>
                <w:sz w:val="23"/>
                <w:szCs w:val="23"/>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A551A5" w:rsidRPr="004D6E97" w:rsidRDefault="003F0C66" w:rsidP="00841075">
            <w:pPr>
              <w:pStyle w:val="af0"/>
              <w:tabs>
                <w:tab w:val="clear" w:pos="360"/>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.2. Срок рассмотрения котировочных заявок не может превышать </w:t>
            </w:r>
            <w:r w:rsidR="006A5AF8" w:rsidRPr="004D6E97">
              <w:rPr>
                <w:sz w:val="23"/>
                <w:szCs w:val="23"/>
              </w:rPr>
              <w:t>5</w:t>
            </w:r>
            <w:r w:rsidR="00A551A5" w:rsidRPr="004D6E97">
              <w:rPr>
                <w:sz w:val="23"/>
                <w:szCs w:val="23"/>
              </w:rPr>
              <w:t xml:space="preserve"> (</w:t>
            </w:r>
            <w:r w:rsidR="006A5AF8" w:rsidRPr="004D6E97">
              <w:rPr>
                <w:sz w:val="23"/>
                <w:szCs w:val="23"/>
              </w:rPr>
              <w:t>пять</w:t>
            </w:r>
            <w:r w:rsidR="00A551A5" w:rsidRPr="004D6E97">
              <w:rPr>
                <w:sz w:val="23"/>
                <w:szCs w:val="23"/>
              </w:rPr>
              <w:t>) дней со дня открытия доступа к поданным заявкам на участие в запросе котировок.</w:t>
            </w:r>
          </w:p>
          <w:p w:rsidR="00A551A5" w:rsidRPr="004D6E97" w:rsidRDefault="003F0C66" w:rsidP="00841075">
            <w:pPr>
              <w:pStyle w:val="af0"/>
              <w:tabs>
                <w:tab w:val="clear" w:pos="360"/>
                <w:tab w:val="clear" w:pos="851"/>
                <w:tab w:val="left" w:pos="284"/>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.3. </w:t>
            </w:r>
            <w:proofErr w:type="gramStart"/>
            <w:r w:rsidR="00A551A5" w:rsidRPr="004D6E97">
              <w:rPr>
                <w:color w:val="000000"/>
                <w:sz w:val="23"/>
                <w:szCs w:val="23"/>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00A551A5" w:rsidRPr="004D6E97">
              <w:rPr>
                <w:sz w:val="23"/>
                <w:szCs w:val="23"/>
              </w:rPr>
              <w:t xml:space="preserve"> в течение 3-х дней с момента</w:t>
            </w:r>
            <w:proofErr w:type="gramEnd"/>
            <w:r w:rsidR="00A551A5" w:rsidRPr="004D6E97">
              <w:rPr>
                <w:sz w:val="23"/>
                <w:szCs w:val="23"/>
              </w:rPr>
              <w:t xml:space="preserve"> подписания.</w:t>
            </w:r>
          </w:p>
          <w:p w:rsidR="00A551A5" w:rsidRPr="004D6E97" w:rsidRDefault="003F0C66" w:rsidP="00841075">
            <w:pPr>
              <w:pStyle w:val="af0"/>
              <w:tabs>
                <w:tab w:val="clear" w:pos="360"/>
                <w:tab w:val="clear" w:pos="851"/>
                <w:tab w:val="left" w:pos="284"/>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.4. </w:t>
            </w:r>
            <w:r w:rsidR="00A551A5" w:rsidRPr="004D6E97">
              <w:rPr>
                <w:color w:val="000000"/>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A551A5" w:rsidRPr="004D6E97">
              <w:rPr>
                <w:sz w:val="23"/>
                <w:szCs w:val="23"/>
              </w:rPr>
              <w:t>.</w:t>
            </w:r>
          </w:p>
          <w:p w:rsidR="00A551A5" w:rsidRPr="004D6E97" w:rsidRDefault="003F0C66" w:rsidP="00841075">
            <w:pPr>
              <w:pStyle w:val="af0"/>
              <w:tabs>
                <w:tab w:val="clear" w:pos="360"/>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A551A5" w:rsidRPr="004D6E97" w:rsidRDefault="00A551A5" w:rsidP="00841075">
            <w:pPr>
              <w:pStyle w:val="af0"/>
              <w:tabs>
                <w:tab w:val="clear" w:pos="360"/>
              </w:tabs>
              <w:spacing w:before="0" w:after="0"/>
              <w:ind w:firstLine="0"/>
              <w:rPr>
                <w:rFonts w:eastAsia="Calibri"/>
                <w:color w:val="000000"/>
                <w:kern w:val="1"/>
                <w:sz w:val="23"/>
                <w:szCs w:val="23"/>
              </w:rPr>
            </w:pPr>
            <w:r w:rsidRPr="004D6E97">
              <w:rPr>
                <w:sz w:val="23"/>
                <w:szCs w:val="23"/>
              </w:rPr>
              <w:t>1)</w:t>
            </w:r>
            <w:r w:rsidRPr="004D6E97">
              <w:rPr>
                <w:sz w:val="23"/>
                <w:szCs w:val="23"/>
              </w:rPr>
              <w:tab/>
            </w:r>
            <w:r w:rsidRPr="004D6E97">
              <w:rPr>
                <w:rFonts w:eastAsia="Calibri"/>
                <w:color w:val="000000"/>
                <w:kern w:val="1"/>
                <w:sz w:val="23"/>
                <w:szCs w:val="23"/>
              </w:rPr>
              <w:t>несоответствия участника закупки требованиям, установленным документацией;</w:t>
            </w:r>
          </w:p>
          <w:p w:rsidR="00A551A5" w:rsidRPr="004D6E97" w:rsidRDefault="00A551A5" w:rsidP="00841075">
            <w:pPr>
              <w:pStyle w:val="af0"/>
              <w:tabs>
                <w:tab w:val="clear" w:pos="360"/>
              </w:tabs>
              <w:spacing w:before="0" w:after="0"/>
              <w:ind w:firstLine="0"/>
              <w:rPr>
                <w:sz w:val="23"/>
                <w:szCs w:val="23"/>
              </w:rPr>
            </w:pPr>
            <w:r w:rsidRPr="004D6E97">
              <w:rPr>
                <w:rFonts w:eastAsia="Calibri"/>
                <w:color w:val="000000"/>
                <w:kern w:val="1"/>
                <w:sz w:val="23"/>
                <w:szCs w:val="23"/>
              </w:rPr>
              <w:t>2)</w:t>
            </w:r>
            <w:r w:rsidRPr="004D6E97">
              <w:rPr>
                <w:rFonts w:eastAsia="Calibri"/>
                <w:color w:val="000000"/>
                <w:kern w:val="1"/>
                <w:sz w:val="23"/>
                <w:szCs w:val="23"/>
              </w:rPr>
              <w:tab/>
              <w:t>несоответствия заявки участника закупки требованиям, установленным в документации, в том числе:</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ru-RU"/>
              </w:rPr>
              <w:t xml:space="preserve">- </w:t>
            </w:r>
            <w:proofErr w:type="spellStart"/>
            <w:r w:rsidRPr="004D6E97">
              <w:rPr>
                <w:rFonts w:eastAsia="Calibri"/>
                <w:color w:val="000000"/>
                <w:kern w:val="1"/>
                <w:sz w:val="23"/>
                <w:szCs w:val="23"/>
                <w:lang w:eastAsia="ru-RU"/>
              </w:rPr>
              <w:t>непредоставления</w:t>
            </w:r>
            <w:proofErr w:type="spellEnd"/>
            <w:r w:rsidRPr="004D6E97">
              <w:rPr>
                <w:rFonts w:eastAsia="Calibri"/>
                <w:color w:val="000000"/>
                <w:kern w:val="1"/>
                <w:sz w:val="23"/>
                <w:szCs w:val="23"/>
                <w:lang w:eastAsia="ru-RU"/>
              </w:rPr>
              <w:t xml:space="preserve"> документов и сведений, указанных в документации;</w:t>
            </w:r>
          </w:p>
          <w:p w:rsidR="00A551A5" w:rsidRPr="004D6E97" w:rsidRDefault="00A551A5" w:rsidP="00841075">
            <w:pPr>
              <w:tabs>
                <w:tab w:val="left" w:pos="0"/>
                <w:tab w:val="left" w:pos="360"/>
                <w:tab w:val="left" w:pos="851"/>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ru-RU"/>
              </w:rPr>
              <w:t>-</w:t>
            </w:r>
            <w:proofErr w:type="spellStart"/>
            <w:r w:rsidRPr="004D6E97">
              <w:rPr>
                <w:rFonts w:eastAsia="Calibri"/>
                <w:color w:val="000000"/>
                <w:kern w:val="1"/>
                <w:sz w:val="23"/>
                <w:szCs w:val="23"/>
                <w:lang w:eastAsia="ru-RU"/>
              </w:rPr>
              <w:t>непредоставления</w:t>
            </w:r>
            <w:proofErr w:type="spellEnd"/>
            <w:r w:rsidRPr="004D6E97">
              <w:rPr>
                <w:rFonts w:eastAsia="Calibri"/>
                <w:color w:val="000000"/>
                <w:kern w:val="1"/>
                <w:sz w:val="23"/>
                <w:szCs w:val="23"/>
                <w:lang w:eastAsia="ru-RU"/>
              </w:rPr>
              <w:t xml:space="preserve"> в составе заявки информации, обосновывающей предлагаемую участником закупки цену договора;</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ru-RU"/>
              </w:rPr>
              <w:t>-нарушения требований документации о закупке к содержанию, форме и оформлению заявки.</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3)</w:t>
            </w:r>
            <w:r w:rsidRPr="004D6E97">
              <w:rPr>
                <w:rFonts w:eastAsia="Calibri"/>
                <w:kern w:val="1"/>
                <w:sz w:val="23"/>
                <w:szCs w:val="23"/>
                <w:lang w:eastAsia="zh-CN"/>
              </w:rPr>
              <w:tab/>
            </w:r>
            <w:r w:rsidRPr="004D6E97">
              <w:rPr>
                <w:rFonts w:eastAsia="Calibri"/>
                <w:color w:val="000000"/>
                <w:kern w:val="1"/>
                <w:sz w:val="23"/>
                <w:szCs w:val="23"/>
                <w:lang w:eastAsia="zh-CN"/>
              </w:rPr>
              <w:t>несоответствия предлагаемой продукции требованиям, установленным в документации о закупке;</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4)</w:t>
            </w:r>
            <w:r w:rsidRPr="004D6E97">
              <w:rPr>
                <w:rFonts w:eastAsia="Calibri"/>
                <w:kern w:val="1"/>
                <w:sz w:val="23"/>
                <w:szCs w:val="23"/>
                <w:lang w:eastAsia="zh-CN"/>
              </w:rPr>
              <w:tab/>
            </w:r>
            <w:r w:rsidRPr="004D6E97">
              <w:rPr>
                <w:rFonts w:eastAsia="Calibri"/>
                <w:color w:val="000000"/>
                <w:kern w:val="1"/>
                <w:sz w:val="23"/>
                <w:szCs w:val="23"/>
                <w:lang w:eastAsia="zh-CN"/>
              </w:rPr>
              <w:t>несоответствия предложенных участником закупки условий исполнения договора условиям, указанным в документации, в том числе:</w:t>
            </w:r>
          </w:p>
          <w:p w:rsidR="00A551A5" w:rsidRPr="004D6E97" w:rsidRDefault="00A551A5" w:rsidP="00841075">
            <w:pPr>
              <w:tabs>
                <w:tab w:val="left" w:pos="360"/>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zh-CN"/>
              </w:rPr>
              <w:t>- направление предложения, ухудшающего условия выполнения договора, являющегося предметом закупки;</w:t>
            </w:r>
          </w:p>
          <w:p w:rsidR="00A551A5" w:rsidRPr="004D6E97" w:rsidRDefault="00A551A5" w:rsidP="00841075">
            <w:pPr>
              <w:tabs>
                <w:tab w:val="left" w:pos="360"/>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zh-CN"/>
              </w:rPr>
              <w:t>- направление предложения о цене договора, превышающего НМЦ договора</w:t>
            </w:r>
            <w:r w:rsidRPr="004D6E97">
              <w:rPr>
                <w:rFonts w:eastAsia="Calibri"/>
                <w:kern w:val="1"/>
                <w:sz w:val="23"/>
                <w:szCs w:val="23"/>
                <w:lang w:eastAsia="zh-CN"/>
              </w:rPr>
              <w:t>, НМЦ единицы товара, услуги, работы;</w:t>
            </w:r>
          </w:p>
          <w:p w:rsidR="00A551A5" w:rsidRPr="004D6E97" w:rsidRDefault="00A551A5" w:rsidP="00841075">
            <w:pPr>
              <w:tabs>
                <w:tab w:val="left" w:pos="360"/>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 xml:space="preserve">5) </w:t>
            </w:r>
            <w:r w:rsidRPr="004D6E97">
              <w:rPr>
                <w:color w:val="000000"/>
                <w:sz w:val="23"/>
                <w:szCs w:val="23"/>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4D6E97">
              <w:rPr>
                <w:color w:val="000000"/>
                <w:sz w:val="23"/>
                <w:szCs w:val="23"/>
              </w:rPr>
              <w:t>отсутствие сведений об участнике в едином реестре субъектов малого и среднего предпринимательства</w:t>
            </w:r>
            <w:r w:rsidRPr="004D6E97">
              <w:rPr>
                <w:rFonts w:eastAsia="Calibri"/>
                <w:color w:val="000000"/>
                <w:kern w:val="1"/>
                <w:sz w:val="23"/>
                <w:szCs w:val="23"/>
                <w:lang w:eastAsia="ru-RU"/>
              </w:rPr>
              <w:t>.</w:t>
            </w:r>
          </w:p>
          <w:p w:rsidR="00A551A5" w:rsidRPr="004D6E97" w:rsidRDefault="003F0C66" w:rsidP="00841075">
            <w:pPr>
              <w:pStyle w:val="af0"/>
              <w:tabs>
                <w:tab w:val="clear" w:pos="360"/>
                <w:tab w:val="clear" w:pos="851"/>
                <w:tab w:val="left" w:pos="284"/>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A551A5" w:rsidRPr="004D6E97" w:rsidRDefault="003F0C66" w:rsidP="009C01C3">
            <w:pPr>
              <w:pStyle w:val="af0"/>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009C01C3" w:rsidRPr="004D6E97">
              <w:rPr>
                <w:sz w:val="23"/>
                <w:szCs w:val="23"/>
              </w:rPr>
              <w:t>24</w:t>
            </w:r>
            <w:r w:rsidR="00A551A5" w:rsidRPr="004D6E97">
              <w:rPr>
                <w:sz w:val="23"/>
                <w:szCs w:val="23"/>
              </w:rPr>
              <w:t xml:space="preserve"> извещения</w:t>
            </w:r>
            <w:r w:rsidR="00877579" w:rsidRPr="004D6E97">
              <w:rPr>
                <w:sz w:val="23"/>
                <w:szCs w:val="23"/>
              </w:rPr>
              <w:t>.</w:t>
            </w:r>
          </w:p>
        </w:tc>
      </w:tr>
      <w:tr w:rsidR="0080160F" w:rsidRPr="004D6E97" w:rsidTr="00663334">
        <w:trPr>
          <w:trHeight w:val="255"/>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rPr>
                <w:sz w:val="23"/>
                <w:szCs w:val="23"/>
              </w:rPr>
            </w:pPr>
            <w:r w:rsidRPr="004D6E97">
              <w:rPr>
                <w:sz w:val="23"/>
                <w:szCs w:val="23"/>
              </w:rPr>
              <w:lastRenderedPageBreak/>
              <w:t>2</w:t>
            </w:r>
            <w:r w:rsidR="00D84DA4" w:rsidRPr="004D6E97">
              <w:rPr>
                <w:sz w:val="23"/>
                <w:szCs w:val="23"/>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4D6E97" w:rsidRDefault="0080160F" w:rsidP="003F0C66">
            <w:pPr>
              <w:spacing w:line="240" w:lineRule="auto"/>
              <w:ind w:firstLine="0"/>
              <w:contextualSpacing/>
              <w:rPr>
                <w:b/>
                <w:color w:val="000000"/>
                <w:sz w:val="23"/>
                <w:szCs w:val="23"/>
              </w:rPr>
            </w:pPr>
            <w:r w:rsidRPr="004D6E97">
              <w:rPr>
                <w:b/>
                <w:color w:val="000000"/>
                <w:sz w:val="23"/>
                <w:szCs w:val="23"/>
              </w:rPr>
              <w:t>Антидемпинговые меры</w:t>
            </w:r>
          </w:p>
          <w:p w:rsidR="0080160F" w:rsidRPr="004D6E97" w:rsidRDefault="0080160F" w:rsidP="003F0C66">
            <w:pPr>
              <w:spacing w:line="240" w:lineRule="auto"/>
              <w:ind w:firstLine="0"/>
              <w:contextualSpacing/>
              <w:rPr>
                <w:sz w:val="23"/>
                <w:szCs w:val="23"/>
              </w:rPr>
            </w:pPr>
            <w:r w:rsidRPr="004D6E97">
              <w:rPr>
                <w:color w:val="000000"/>
                <w:sz w:val="23"/>
                <w:szCs w:val="23"/>
              </w:rPr>
              <w:t>2</w:t>
            </w:r>
            <w:r w:rsidR="00D84DA4" w:rsidRPr="004D6E97">
              <w:rPr>
                <w:color w:val="000000"/>
                <w:sz w:val="23"/>
                <w:szCs w:val="23"/>
              </w:rPr>
              <w:t>1</w:t>
            </w:r>
            <w:r w:rsidRPr="004D6E97">
              <w:rPr>
                <w:color w:val="000000"/>
                <w:sz w:val="23"/>
                <w:szCs w:val="23"/>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4D6E97">
              <w:rPr>
                <w:color w:val="000000"/>
                <w:sz w:val="23"/>
                <w:szCs w:val="23"/>
              </w:rPr>
              <w:t>более % ниже</w:t>
            </w:r>
            <w:proofErr w:type="gramEnd"/>
            <w:r w:rsidRPr="004D6E97">
              <w:rPr>
                <w:color w:val="000000"/>
                <w:sz w:val="23"/>
                <w:szCs w:val="23"/>
              </w:rPr>
              <w:t xml:space="preserve"> начальной максимальной цены договора (цены лота), установленной Заказчиком в документации процедуры закупки (демпинговая цена).  </w:t>
            </w:r>
          </w:p>
          <w:p w:rsidR="0080160F" w:rsidRPr="004D6E97" w:rsidRDefault="0080160F" w:rsidP="003F0C66">
            <w:pPr>
              <w:spacing w:line="240" w:lineRule="auto"/>
              <w:ind w:firstLine="0"/>
              <w:contextualSpacing/>
              <w:rPr>
                <w:sz w:val="23"/>
                <w:szCs w:val="23"/>
              </w:rPr>
            </w:pPr>
            <w:r w:rsidRPr="004D6E97">
              <w:rPr>
                <w:sz w:val="23"/>
                <w:szCs w:val="23"/>
              </w:rPr>
              <w:t>2</w:t>
            </w:r>
            <w:r w:rsidR="00D84DA4" w:rsidRPr="004D6E97">
              <w:rPr>
                <w:sz w:val="23"/>
                <w:szCs w:val="23"/>
              </w:rPr>
              <w:t>1</w:t>
            </w:r>
            <w:r w:rsidRPr="004D6E97">
              <w:rPr>
                <w:sz w:val="23"/>
                <w:szCs w:val="23"/>
              </w:rPr>
              <w:t xml:space="preserve">.2. </w:t>
            </w:r>
            <w:r w:rsidRPr="004D6E97">
              <w:rPr>
                <w:color w:val="000000"/>
                <w:sz w:val="23"/>
                <w:szCs w:val="23"/>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80160F" w:rsidRPr="004D6E97" w:rsidRDefault="0080160F" w:rsidP="003F0C66">
            <w:pPr>
              <w:spacing w:line="240" w:lineRule="auto"/>
              <w:ind w:firstLine="0"/>
              <w:contextualSpacing/>
              <w:rPr>
                <w:sz w:val="23"/>
                <w:szCs w:val="23"/>
              </w:rPr>
            </w:pPr>
            <w:r w:rsidRPr="004D6E97">
              <w:rPr>
                <w:color w:val="000000"/>
                <w:sz w:val="23"/>
                <w:szCs w:val="23"/>
              </w:rPr>
              <w:t>2</w:t>
            </w:r>
            <w:r w:rsidR="00D84DA4" w:rsidRPr="004D6E97">
              <w:rPr>
                <w:color w:val="000000"/>
                <w:sz w:val="23"/>
                <w:szCs w:val="23"/>
              </w:rPr>
              <w:t>1</w:t>
            </w:r>
            <w:r w:rsidRPr="004D6E97">
              <w:rPr>
                <w:color w:val="000000"/>
                <w:sz w:val="23"/>
                <w:szCs w:val="23"/>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80160F" w:rsidRPr="004D6E97" w:rsidRDefault="0080160F" w:rsidP="003F0C66">
            <w:pPr>
              <w:widowControl/>
              <w:numPr>
                <w:ilvl w:val="1"/>
                <w:numId w:val="24"/>
              </w:numPr>
              <w:tabs>
                <w:tab w:val="left" w:pos="1134"/>
              </w:tabs>
              <w:snapToGrid/>
              <w:spacing w:line="240" w:lineRule="auto"/>
              <w:ind w:left="0" w:firstLine="34"/>
              <w:contextualSpacing/>
              <w:rPr>
                <w:sz w:val="23"/>
                <w:szCs w:val="23"/>
              </w:rPr>
            </w:pPr>
            <w:r w:rsidRPr="004D6E97">
              <w:rPr>
                <w:color w:val="000000"/>
                <w:sz w:val="23"/>
                <w:szCs w:val="23"/>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80160F" w:rsidRPr="004D6E97" w:rsidRDefault="0080160F" w:rsidP="003F0C66">
            <w:pPr>
              <w:spacing w:line="240" w:lineRule="auto"/>
              <w:ind w:firstLine="0"/>
              <w:contextualSpacing/>
              <w:rPr>
                <w:sz w:val="23"/>
                <w:szCs w:val="23"/>
              </w:rPr>
            </w:pPr>
            <w:r w:rsidRPr="004D6E97">
              <w:rPr>
                <w:color w:val="000000"/>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80160F" w:rsidRPr="004D6E97" w:rsidRDefault="0080160F" w:rsidP="003F0C66">
            <w:pPr>
              <w:spacing w:line="240" w:lineRule="auto"/>
              <w:ind w:firstLine="0"/>
              <w:contextualSpacing/>
              <w:rPr>
                <w:sz w:val="23"/>
                <w:szCs w:val="23"/>
              </w:rPr>
            </w:pPr>
            <w:r w:rsidRPr="004D6E97">
              <w:rPr>
                <w:color w:val="000000"/>
                <w:sz w:val="23"/>
                <w:szCs w:val="23"/>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80160F" w:rsidRPr="004D6E97" w:rsidRDefault="0080160F" w:rsidP="003F0C66">
            <w:pPr>
              <w:widowControl/>
              <w:numPr>
                <w:ilvl w:val="1"/>
                <w:numId w:val="24"/>
              </w:numPr>
              <w:tabs>
                <w:tab w:val="left" w:pos="1134"/>
              </w:tabs>
              <w:snapToGrid/>
              <w:spacing w:line="240" w:lineRule="auto"/>
              <w:ind w:left="0" w:firstLine="0"/>
              <w:contextualSpacing/>
              <w:rPr>
                <w:sz w:val="23"/>
                <w:szCs w:val="23"/>
              </w:rPr>
            </w:pPr>
            <w:proofErr w:type="gramStart"/>
            <w:r w:rsidRPr="004D6E97">
              <w:rPr>
                <w:color w:val="000000"/>
                <w:sz w:val="23"/>
                <w:szCs w:val="23"/>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4D6E97">
              <w:rPr>
                <w:color w:val="000000"/>
                <w:sz w:val="23"/>
                <w:szCs w:val="23"/>
              </w:rPr>
              <w:t xml:space="preserve">, </w:t>
            </w:r>
            <w:proofErr w:type="gramStart"/>
            <w:r w:rsidRPr="004D6E97">
              <w:rPr>
                <w:color w:val="000000"/>
                <w:sz w:val="23"/>
                <w:szCs w:val="23"/>
              </w:rPr>
              <w:t>аналогичных</w:t>
            </w:r>
            <w:proofErr w:type="gramEnd"/>
            <w:r w:rsidRPr="004D6E97">
              <w:rPr>
                <w:color w:val="000000"/>
                <w:sz w:val="23"/>
                <w:szCs w:val="23"/>
              </w:rPr>
              <w:t xml:space="preserve"> предмету закупки.</w:t>
            </w:r>
          </w:p>
          <w:p w:rsidR="0080160F" w:rsidRPr="004D6E97" w:rsidRDefault="0080160F" w:rsidP="003F0C66">
            <w:pPr>
              <w:tabs>
                <w:tab w:val="left" w:pos="0"/>
              </w:tabs>
              <w:spacing w:line="240" w:lineRule="auto"/>
              <w:ind w:firstLine="0"/>
              <w:contextualSpacing/>
              <w:rPr>
                <w:sz w:val="23"/>
                <w:szCs w:val="23"/>
              </w:rPr>
            </w:pPr>
            <w:r w:rsidRPr="004D6E97">
              <w:rPr>
                <w:color w:val="000000"/>
                <w:sz w:val="23"/>
                <w:szCs w:val="23"/>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80160F" w:rsidRPr="004D6E97" w:rsidRDefault="0080160F" w:rsidP="008A0245">
            <w:pPr>
              <w:pStyle w:val="af0"/>
              <w:tabs>
                <w:tab w:val="clear" w:pos="360"/>
                <w:tab w:val="clear" w:pos="851"/>
                <w:tab w:val="left" w:pos="284"/>
              </w:tabs>
              <w:spacing w:before="0" w:after="0"/>
              <w:ind w:firstLine="0"/>
              <w:rPr>
                <w:sz w:val="23"/>
                <w:szCs w:val="23"/>
              </w:rPr>
            </w:pPr>
            <w:r w:rsidRPr="004D6E97">
              <w:rPr>
                <w:color w:val="000000"/>
                <w:sz w:val="23"/>
                <w:szCs w:val="23"/>
              </w:rPr>
              <w:t>2</w:t>
            </w:r>
            <w:r w:rsidR="00D84DA4" w:rsidRPr="004D6E97">
              <w:rPr>
                <w:color w:val="000000"/>
                <w:sz w:val="23"/>
                <w:szCs w:val="23"/>
              </w:rPr>
              <w:t>1</w:t>
            </w:r>
            <w:r w:rsidRPr="004D6E97">
              <w:rPr>
                <w:color w:val="000000"/>
                <w:sz w:val="23"/>
                <w:szCs w:val="23"/>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008A0245" w:rsidRPr="004D6E97">
              <w:rPr>
                <w:color w:val="000000"/>
                <w:sz w:val="23"/>
                <w:szCs w:val="23"/>
              </w:rPr>
              <w:t>1</w:t>
            </w:r>
            <w:r w:rsidR="006D0B16" w:rsidRPr="004D6E97">
              <w:rPr>
                <w:color w:val="000000"/>
                <w:sz w:val="23"/>
                <w:szCs w:val="23"/>
              </w:rPr>
              <w:t>6</w:t>
            </w:r>
            <w:r w:rsidR="005717F0" w:rsidRPr="004D6E97">
              <w:rPr>
                <w:color w:val="000000"/>
                <w:sz w:val="23"/>
                <w:szCs w:val="23"/>
              </w:rPr>
              <w:t>.</w:t>
            </w:r>
            <w:r w:rsidR="008A0245" w:rsidRPr="004D6E97">
              <w:rPr>
                <w:color w:val="000000"/>
                <w:sz w:val="23"/>
                <w:szCs w:val="23"/>
              </w:rPr>
              <w:t>4</w:t>
            </w:r>
            <w:r w:rsidRPr="004D6E97">
              <w:rPr>
                <w:color w:val="000000"/>
                <w:sz w:val="23"/>
                <w:szCs w:val="23"/>
              </w:rPr>
              <w:t xml:space="preserve"> настояще</w:t>
            </w:r>
            <w:r w:rsidR="005717F0" w:rsidRPr="004D6E97">
              <w:rPr>
                <w:color w:val="000000"/>
                <w:sz w:val="23"/>
                <w:szCs w:val="23"/>
              </w:rPr>
              <w:t>го</w:t>
            </w:r>
            <w:r w:rsidRPr="004D6E97">
              <w:rPr>
                <w:color w:val="000000"/>
                <w:sz w:val="23"/>
                <w:szCs w:val="23"/>
              </w:rPr>
              <w:t xml:space="preserve"> </w:t>
            </w:r>
            <w:r w:rsidR="005717F0" w:rsidRPr="004D6E97">
              <w:rPr>
                <w:color w:val="000000"/>
                <w:sz w:val="23"/>
                <w:szCs w:val="23"/>
              </w:rPr>
              <w:t>извещения</w:t>
            </w:r>
          </w:p>
        </w:tc>
      </w:tr>
      <w:tr w:rsidR="0080160F" w:rsidRPr="004D6E97" w:rsidTr="00663334">
        <w:trPr>
          <w:trHeight w:val="1875"/>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t>2</w:t>
            </w:r>
            <w:r w:rsidR="00D84DA4" w:rsidRPr="004D6E97">
              <w:rPr>
                <w:sz w:val="23"/>
                <w:szCs w:val="23"/>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4D6E97" w:rsidRDefault="0080160F" w:rsidP="0080160F">
            <w:pPr>
              <w:spacing w:line="240" w:lineRule="auto"/>
              <w:ind w:firstLine="0"/>
              <w:rPr>
                <w:b/>
                <w:color w:val="000000"/>
                <w:sz w:val="23"/>
                <w:szCs w:val="23"/>
              </w:rPr>
            </w:pPr>
            <w:r w:rsidRPr="004D6E97">
              <w:rPr>
                <w:b/>
                <w:color w:val="000000"/>
                <w:sz w:val="23"/>
                <w:szCs w:val="23"/>
              </w:rPr>
              <w:t>Основания и последствия признания процедуры закупки несостоявшейся</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00D84DA4" w:rsidRPr="004D6E97">
              <w:rPr>
                <w:color w:val="000000"/>
                <w:sz w:val="23"/>
                <w:szCs w:val="23"/>
              </w:rPr>
              <w:t>2</w:t>
            </w:r>
            <w:r w:rsidRPr="004D6E97">
              <w:rPr>
                <w:color w:val="000000"/>
                <w:sz w:val="23"/>
                <w:szCs w:val="23"/>
              </w:rPr>
              <w:t>.1. Запрос котировок признается несостоявшейся в следующих случаях:</w:t>
            </w:r>
          </w:p>
          <w:p w:rsidR="0080160F" w:rsidRPr="004D6E97" w:rsidRDefault="0080160F" w:rsidP="0080160F">
            <w:pPr>
              <w:spacing w:line="240" w:lineRule="auto"/>
              <w:ind w:firstLine="0"/>
              <w:rPr>
                <w:color w:val="000000"/>
                <w:sz w:val="23"/>
                <w:szCs w:val="23"/>
              </w:rPr>
            </w:pPr>
            <w:r w:rsidRPr="004D6E97">
              <w:rPr>
                <w:color w:val="000000"/>
                <w:sz w:val="23"/>
                <w:szCs w:val="23"/>
              </w:rPr>
              <w:t>1)</w:t>
            </w:r>
            <w:r w:rsidRPr="004D6E97">
              <w:rPr>
                <w:color w:val="000000"/>
                <w:sz w:val="23"/>
                <w:szCs w:val="23"/>
              </w:rPr>
              <w:tab/>
              <w:t xml:space="preserve">на участие в закупке не подано ни одной заявки либо подана одна заявка; </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Pr="004D6E97">
              <w:rPr>
                <w:color w:val="000000"/>
                <w:sz w:val="23"/>
                <w:szCs w:val="23"/>
              </w:rPr>
              <w:tab/>
              <w:t>по результатам рассмотрения  заявок ни один из участников закупки не допущен к участию в закупке;</w:t>
            </w:r>
          </w:p>
          <w:p w:rsidR="0080160F" w:rsidRPr="004D6E97" w:rsidRDefault="0080160F" w:rsidP="0080160F">
            <w:pPr>
              <w:spacing w:line="240" w:lineRule="auto"/>
              <w:ind w:firstLine="0"/>
              <w:rPr>
                <w:color w:val="000000"/>
                <w:sz w:val="23"/>
                <w:szCs w:val="23"/>
              </w:rPr>
            </w:pPr>
            <w:r w:rsidRPr="004D6E97">
              <w:rPr>
                <w:color w:val="000000"/>
                <w:sz w:val="23"/>
                <w:szCs w:val="23"/>
              </w:rPr>
              <w:t>3)</w:t>
            </w:r>
            <w:r w:rsidRPr="004D6E97">
              <w:rPr>
                <w:color w:val="000000"/>
                <w:sz w:val="23"/>
                <w:szCs w:val="23"/>
              </w:rPr>
              <w:tab/>
              <w:t>по результатам рассмотрения  заявок к участию в закупке допущен один участник;</w:t>
            </w:r>
          </w:p>
          <w:p w:rsidR="0080160F" w:rsidRPr="004D6E97" w:rsidRDefault="0080160F" w:rsidP="00F93D1F">
            <w:pPr>
              <w:spacing w:line="240" w:lineRule="auto"/>
              <w:ind w:firstLine="0"/>
              <w:contextualSpacing/>
              <w:rPr>
                <w:kern w:val="1"/>
                <w:sz w:val="23"/>
                <w:szCs w:val="23"/>
                <w:lang w:eastAsia="zh-CN"/>
              </w:rPr>
            </w:pPr>
            <w:r w:rsidRPr="004D6E97">
              <w:rPr>
                <w:color w:val="000000"/>
                <w:sz w:val="23"/>
                <w:szCs w:val="23"/>
              </w:rPr>
              <w:t>2</w:t>
            </w:r>
            <w:r w:rsidR="00D84DA4" w:rsidRPr="004D6E97">
              <w:rPr>
                <w:color w:val="000000"/>
                <w:sz w:val="23"/>
                <w:szCs w:val="23"/>
              </w:rPr>
              <w:t>2</w:t>
            </w:r>
            <w:r w:rsidRPr="004D6E97">
              <w:rPr>
                <w:color w:val="000000"/>
                <w:sz w:val="23"/>
                <w:szCs w:val="23"/>
              </w:rPr>
              <w:t xml:space="preserve">.2. В случае если закупка признана несостоявшейся Заказчик вправе </w:t>
            </w:r>
            <w:proofErr w:type="gramStart"/>
            <w:r w:rsidRPr="004D6E97">
              <w:rPr>
                <w:color w:val="000000"/>
                <w:sz w:val="23"/>
                <w:szCs w:val="23"/>
              </w:rPr>
              <w:t>отказаться</w:t>
            </w:r>
            <w:proofErr w:type="gramEnd"/>
            <w:r w:rsidRPr="004D6E97">
              <w:rPr>
                <w:color w:val="000000"/>
                <w:sz w:val="23"/>
                <w:szCs w:val="23"/>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6D0B16" w:rsidRPr="004D6E97">
              <w:rPr>
                <w:color w:val="000000"/>
                <w:sz w:val="23"/>
                <w:szCs w:val="23"/>
              </w:rPr>
              <w:t>2</w:t>
            </w:r>
            <w:r w:rsidR="00F93D1F" w:rsidRPr="004D6E97">
              <w:rPr>
                <w:color w:val="000000"/>
                <w:sz w:val="23"/>
                <w:szCs w:val="23"/>
              </w:rPr>
              <w:t>0</w:t>
            </w:r>
            <w:r w:rsidR="005717F0" w:rsidRPr="004D6E97">
              <w:rPr>
                <w:color w:val="000000"/>
                <w:sz w:val="23"/>
                <w:szCs w:val="23"/>
              </w:rPr>
              <w:t xml:space="preserve"> настоящего извещения</w:t>
            </w:r>
            <w:r w:rsidR="00DD4240" w:rsidRPr="004D6E97">
              <w:rPr>
                <w:color w:val="000000"/>
                <w:sz w:val="23"/>
                <w:szCs w:val="23"/>
              </w:rPr>
              <w:t>.</w:t>
            </w:r>
          </w:p>
        </w:tc>
      </w:tr>
      <w:tr w:rsidR="0080160F" w:rsidRPr="004D6E97" w:rsidTr="0080160F">
        <w:trPr>
          <w:trHeight w:val="4603"/>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lastRenderedPageBreak/>
              <w:t>2</w:t>
            </w:r>
            <w:r w:rsidR="00D84DA4" w:rsidRPr="004D6E97">
              <w:rPr>
                <w:sz w:val="23"/>
                <w:szCs w:val="23"/>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4D6E97" w:rsidRDefault="0080160F" w:rsidP="0080160F">
            <w:pPr>
              <w:spacing w:line="240" w:lineRule="auto"/>
              <w:ind w:firstLine="0"/>
              <w:rPr>
                <w:b/>
                <w:color w:val="000000"/>
                <w:sz w:val="23"/>
                <w:szCs w:val="23"/>
              </w:rPr>
            </w:pPr>
            <w:r w:rsidRPr="004D6E97">
              <w:rPr>
                <w:b/>
                <w:color w:val="000000"/>
                <w:sz w:val="23"/>
                <w:szCs w:val="23"/>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00D84DA4" w:rsidRPr="004D6E97">
              <w:rPr>
                <w:color w:val="000000"/>
                <w:sz w:val="23"/>
                <w:szCs w:val="23"/>
              </w:rPr>
              <w:t>3</w:t>
            </w:r>
            <w:r w:rsidRPr="004D6E97">
              <w:rPr>
                <w:color w:val="000000"/>
                <w:sz w:val="23"/>
                <w:szCs w:val="23"/>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80160F" w:rsidRPr="004D6E97" w:rsidRDefault="0080160F" w:rsidP="0080160F">
            <w:pPr>
              <w:spacing w:line="240" w:lineRule="auto"/>
              <w:ind w:firstLine="0"/>
              <w:rPr>
                <w:color w:val="000000"/>
                <w:sz w:val="23"/>
                <w:szCs w:val="23"/>
              </w:rPr>
            </w:pPr>
            <w:r w:rsidRPr="004D6E97">
              <w:rPr>
                <w:color w:val="000000"/>
                <w:sz w:val="23"/>
                <w:szCs w:val="23"/>
              </w:rPr>
              <w:t>1)</w:t>
            </w:r>
            <w:r w:rsidRPr="004D6E97">
              <w:rPr>
                <w:color w:val="000000"/>
                <w:sz w:val="23"/>
                <w:szCs w:val="23"/>
              </w:rPr>
              <w:tab/>
              <w:t>участник закупки не соответствуют установленным извещением или документацией о закупке требованиям к участникам закупки;</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Pr="004D6E97">
              <w:rPr>
                <w:color w:val="000000"/>
                <w:sz w:val="23"/>
                <w:szCs w:val="23"/>
              </w:rPr>
              <w:tab/>
              <w:t xml:space="preserve"> поставляемая продукция не соответствуют установленным извещением или документацией о закупке требованиям;</w:t>
            </w:r>
          </w:p>
          <w:p w:rsidR="0080160F" w:rsidRPr="004D6E97" w:rsidRDefault="0080160F" w:rsidP="00E33493">
            <w:pPr>
              <w:spacing w:line="240" w:lineRule="auto"/>
              <w:ind w:firstLine="0"/>
              <w:rPr>
                <w:sz w:val="23"/>
                <w:szCs w:val="23"/>
              </w:rPr>
            </w:pPr>
            <w:r w:rsidRPr="004D6E97">
              <w:rPr>
                <w:color w:val="000000"/>
                <w:sz w:val="23"/>
                <w:szCs w:val="23"/>
              </w:rPr>
              <w:t>3)</w:t>
            </w:r>
            <w:r w:rsidRPr="004D6E97">
              <w:rPr>
                <w:color w:val="000000"/>
                <w:sz w:val="23"/>
                <w:szCs w:val="23"/>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80160F" w:rsidRPr="004D6E97" w:rsidTr="00E33493">
        <w:trPr>
          <w:trHeight w:val="135"/>
          <w:jc w:val="center"/>
        </w:trPr>
        <w:tc>
          <w:tcPr>
            <w:tcW w:w="1081" w:type="dxa"/>
            <w:tcBorders>
              <w:top w:val="single" w:sz="4" w:space="0" w:color="auto"/>
              <w:left w:val="single" w:sz="4" w:space="0" w:color="000000"/>
              <w:bottom w:val="single" w:sz="4" w:space="0" w:color="auto"/>
            </w:tcBorders>
            <w:vAlign w:val="center"/>
          </w:tcPr>
          <w:p w:rsidR="0080160F" w:rsidRPr="004D6E97" w:rsidRDefault="002A3256" w:rsidP="006D0B16">
            <w:pPr>
              <w:keepNext/>
              <w:keepLines/>
              <w:suppressLineNumbers/>
              <w:spacing w:line="240" w:lineRule="auto"/>
              <w:ind w:firstLine="0"/>
              <w:jc w:val="center"/>
              <w:rPr>
                <w:sz w:val="23"/>
                <w:szCs w:val="23"/>
              </w:rPr>
            </w:pPr>
            <w:r w:rsidRPr="004D6E97">
              <w:rPr>
                <w:sz w:val="23"/>
                <w:szCs w:val="23"/>
              </w:rPr>
              <w:t>2</w:t>
            </w:r>
            <w:r w:rsidR="0014645B" w:rsidRPr="004D6E97">
              <w:rPr>
                <w:sz w:val="23"/>
                <w:szCs w:val="23"/>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92838" w:rsidRPr="004D6E97" w:rsidRDefault="009C01C3" w:rsidP="006E53F9">
            <w:pPr>
              <w:pStyle w:val="4"/>
              <w:tabs>
                <w:tab w:val="left" w:pos="851"/>
              </w:tabs>
              <w:spacing w:before="0" w:after="0" w:line="240" w:lineRule="auto"/>
              <w:ind w:firstLine="0"/>
              <w:rPr>
                <w:rFonts w:ascii="Times New Roman" w:hAnsi="Times New Roman"/>
                <w:sz w:val="23"/>
                <w:szCs w:val="23"/>
              </w:rPr>
            </w:pPr>
            <w:r w:rsidRPr="004D6E97">
              <w:rPr>
                <w:rFonts w:ascii="Times New Roman" w:hAnsi="Times New Roman"/>
                <w:sz w:val="23"/>
                <w:szCs w:val="23"/>
              </w:rPr>
              <w:t>24</w:t>
            </w:r>
            <w:r w:rsidR="00892838" w:rsidRPr="004D6E97">
              <w:rPr>
                <w:rFonts w:ascii="Times New Roman" w:hAnsi="Times New Roman"/>
                <w:sz w:val="23"/>
                <w:szCs w:val="23"/>
              </w:rPr>
              <w:t>.</w:t>
            </w:r>
            <w:r w:rsidRPr="004D6E97">
              <w:rPr>
                <w:rFonts w:ascii="Times New Roman" w:hAnsi="Times New Roman"/>
                <w:sz w:val="23"/>
                <w:szCs w:val="23"/>
              </w:rPr>
              <w:t>1.</w:t>
            </w:r>
            <w:r w:rsidR="00892838" w:rsidRPr="004D6E97">
              <w:rPr>
                <w:rFonts w:ascii="Times New Roman" w:hAnsi="Times New Roman"/>
                <w:sz w:val="23"/>
                <w:szCs w:val="23"/>
              </w:rPr>
              <w:t xml:space="preserve"> Заключение Договора по результатам запроса котировок</w:t>
            </w:r>
          </w:p>
          <w:p w:rsidR="00892838" w:rsidRPr="004D6E97" w:rsidRDefault="009C01C3" w:rsidP="006E53F9">
            <w:pPr>
              <w:tabs>
                <w:tab w:val="num" w:pos="709"/>
              </w:tabs>
              <w:spacing w:line="240" w:lineRule="auto"/>
              <w:ind w:firstLine="0"/>
              <w:rPr>
                <w:sz w:val="23"/>
                <w:szCs w:val="23"/>
              </w:rPr>
            </w:pPr>
            <w:r w:rsidRPr="004D6E97">
              <w:rPr>
                <w:sz w:val="23"/>
                <w:szCs w:val="23"/>
              </w:rPr>
              <w:t>24</w:t>
            </w:r>
            <w:r w:rsidR="00892838" w:rsidRPr="004D6E97">
              <w:rPr>
                <w:sz w:val="23"/>
                <w:szCs w:val="23"/>
              </w:rPr>
              <w:t>.1.</w:t>
            </w:r>
            <w:r w:rsidRPr="004D6E97">
              <w:rPr>
                <w:sz w:val="23"/>
                <w:szCs w:val="23"/>
              </w:rPr>
              <w:t>1.</w:t>
            </w:r>
            <w:r w:rsidR="00892838" w:rsidRPr="004D6E97">
              <w:rPr>
                <w:sz w:val="23"/>
                <w:szCs w:val="23"/>
              </w:rPr>
              <w:t xml:space="preserve"> </w:t>
            </w:r>
            <w:r w:rsidR="00892838" w:rsidRPr="004D6E97">
              <w:rPr>
                <w:color w:val="000000"/>
                <w:sz w:val="23"/>
                <w:szCs w:val="23"/>
              </w:rPr>
              <w:t xml:space="preserve">Договор может быть заключен не ранее чем через 10 дней не позднее чем через 20 дней со дня размещения </w:t>
            </w:r>
            <w:r w:rsidR="00892838" w:rsidRPr="004D6E97">
              <w:rPr>
                <w:color w:val="000000"/>
                <w:sz w:val="23"/>
                <w:szCs w:val="23"/>
                <w:lang w:eastAsia="ru-RU"/>
              </w:rPr>
              <w:t>в ЕИС</w:t>
            </w:r>
            <w:r w:rsidR="00892838" w:rsidRPr="004D6E97">
              <w:rPr>
                <w:color w:val="000000"/>
                <w:sz w:val="23"/>
                <w:szCs w:val="23"/>
              </w:rPr>
              <w:t xml:space="preserve"> итогового протокола, а при проведении закрытого запроса котировок - со дня подписания итогового протокола</w:t>
            </w:r>
            <w:r w:rsidR="00892838" w:rsidRPr="004D6E97">
              <w:rPr>
                <w:sz w:val="23"/>
                <w:szCs w:val="23"/>
              </w:rPr>
              <w:t>. Проект Договора (Приложение №2).</w:t>
            </w:r>
          </w:p>
          <w:p w:rsidR="00892838" w:rsidRPr="004D6E97" w:rsidRDefault="009C01C3" w:rsidP="006E53F9">
            <w:pPr>
              <w:pStyle w:val="af0"/>
              <w:tabs>
                <w:tab w:val="clear" w:pos="360"/>
                <w:tab w:val="clear" w:pos="851"/>
                <w:tab w:val="left" w:pos="284"/>
                <w:tab w:val="num" w:pos="709"/>
              </w:tabs>
              <w:spacing w:before="0" w:after="0"/>
              <w:ind w:firstLine="0"/>
              <w:rPr>
                <w:sz w:val="23"/>
                <w:szCs w:val="23"/>
              </w:rPr>
            </w:pPr>
            <w:r w:rsidRPr="004D6E97">
              <w:rPr>
                <w:sz w:val="23"/>
                <w:szCs w:val="23"/>
              </w:rPr>
              <w:t>24</w:t>
            </w:r>
            <w:r w:rsidR="00892838" w:rsidRPr="004D6E97">
              <w:rPr>
                <w:sz w:val="23"/>
                <w:szCs w:val="23"/>
              </w:rPr>
              <w:t>.</w:t>
            </w:r>
            <w:r w:rsidRPr="004D6E97">
              <w:rPr>
                <w:sz w:val="23"/>
                <w:szCs w:val="23"/>
              </w:rPr>
              <w:t>1.</w:t>
            </w:r>
            <w:r w:rsidR="00892838" w:rsidRPr="004D6E97">
              <w:rPr>
                <w:sz w:val="23"/>
                <w:szCs w:val="23"/>
              </w:rPr>
              <w:t xml:space="preserve">2. </w:t>
            </w:r>
            <w:r w:rsidR="00892838" w:rsidRPr="004D6E97">
              <w:rPr>
                <w:color w:val="000000"/>
                <w:sz w:val="23"/>
                <w:szCs w:val="23"/>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00892838" w:rsidRPr="004D6E97">
              <w:rPr>
                <w:sz w:val="23"/>
                <w:szCs w:val="23"/>
              </w:rPr>
              <w:t>.</w:t>
            </w:r>
          </w:p>
          <w:p w:rsidR="00892838" w:rsidRPr="004D6E97" w:rsidRDefault="009C01C3" w:rsidP="006E53F9">
            <w:pPr>
              <w:pStyle w:val="af0"/>
              <w:tabs>
                <w:tab w:val="clear" w:pos="360"/>
                <w:tab w:val="clear" w:pos="851"/>
                <w:tab w:val="left" w:pos="284"/>
                <w:tab w:val="num" w:pos="709"/>
              </w:tabs>
              <w:spacing w:before="0" w:after="0"/>
              <w:ind w:firstLine="0"/>
              <w:rPr>
                <w:sz w:val="23"/>
                <w:szCs w:val="23"/>
              </w:rPr>
            </w:pPr>
            <w:r w:rsidRPr="004D6E97">
              <w:rPr>
                <w:sz w:val="23"/>
                <w:szCs w:val="23"/>
              </w:rPr>
              <w:t>24</w:t>
            </w:r>
            <w:r w:rsidR="00892838" w:rsidRPr="004D6E97">
              <w:rPr>
                <w:sz w:val="23"/>
                <w:szCs w:val="23"/>
              </w:rPr>
              <w:t>.</w:t>
            </w:r>
            <w:r w:rsidRPr="004D6E97">
              <w:rPr>
                <w:sz w:val="23"/>
                <w:szCs w:val="23"/>
              </w:rPr>
              <w:t>1.</w:t>
            </w:r>
            <w:r w:rsidR="00892838" w:rsidRPr="004D6E97">
              <w:rPr>
                <w:sz w:val="23"/>
                <w:szCs w:val="23"/>
              </w:rPr>
              <w:t>3.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892838" w:rsidRPr="004D6E97" w:rsidRDefault="009C01C3" w:rsidP="006E53F9">
            <w:pPr>
              <w:pStyle w:val="af0"/>
              <w:tabs>
                <w:tab w:val="clear" w:pos="360"/>
                <w:tab w:val="clear" w:pos="851"/>
                <w:tab w:val="num" w:pos="709"/>
              </w:tabs>
              <w:spacing w:before="0" w:after="0"/>
              <w:ind w:firstLine="0"/>
              <w:rPr>
                <w:color w:val="000000"/>
                <w:sz w:val="23"/>
                <w:szCs w:val="23"/>
              </w:rPr>
            </w:pPr>
            <w:r w:rsidRPr="004D6E97">
              <w:rPr>
                <w:sz w:val="23"/>
                <w:szCs w:val="23"/>
              </w:rPr>
              <w:t>24</w:t>
            </w:r>
            <w:r w:rsidR="00892838" w:rsidRPr="004D6E97">
              <w:rPr>
                <w:sz w:val="23"/>
                <w:szCs w:val="23"/>
              </w:rPr>
              <w:t>.</w:t>
            </w:r>
            <w:r w:rsidRPr="004D6E97">
              <w:rPr>
                <w:sz w:val="23"/>
                <w:szCs w:val="23"/>
              </w:rPr>
              <w:t>1.</w:t>
            </w:r>
            <w:r w:rsidR="00892838" w:rsidRPr="004D6E97">
              <w:rPr>
                <w:sz w:val="23"/>
                <w:szCs w:val="23"/>
              </w:rPr>
              <w:t xml:space="preserve">4. </w:t>
            </w:r>
            <w:r w:rsidR="00892838" w:rsidRPr="004D6E97">
              <w:rPr>
                <w:color w:val="000000"/>
                <w:sz w:val="23"/>
                <w:szCs w:val="23"/>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892838" w:rsidRPr="004D6E97" w:rsidRDefault="00892838" w:rsidP="006E53F9">
            <w:pPr>
              <w:tabs>
                <w:tab w:val="left" w:pos="0"/>
                <w:tab w:val="left" w:pos="851"/>
              </w:tabs>
              <w:spacing w:line="240" w:lineRule="auto"/>
              <w:ind w:firstLine="0"/>
              <w:contextualSpacing/>
              <w:rPr>
                <w:sz w:val="23"/>
                <w:szCs w:val="23"/>
              </w:rPr>
            </w:pPr>
            <w:r w:rsidRPr="004D6E97">
              <w:rPr>
                <w:color w:val="000000"/>
                <w:sz w:val="23"/>
                <w:szCs w:val="23"/>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892838" w:rsidRPr="004D6E97" w:rsidRDefault="00892838" w:rsidP="006E53F9">
            <w:pPr>
              <w:pStyle w:val="af0"/>
              <w:tabs>
                <w:tab w:val="clear" w:pos="360"/>
                <w:tab w:val="clear" w:pos="851"/>
                <w:tab w:val="num" w:pos="709"/>
              </w:tabs>
              <w:spacing w:before="0" w:after="0"/>
              <w:ind w:firstLine="0"/>
              <w:rPr>
                <w:sz w:val="23"/>
                <w:szCs w:val="23"/>
              </w:rPr>
            </w:pPr>
            <w:r w:rsidRPr="004D6E97">
              <w:rPr>
                <w:color w:val="000000"/>
                <w:sz w:val="23"/>
                <w:szCs w:val="23"/>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892838" w:rsidRPr="004D6E97" w:rsidRDefault="009C01C3" w:rsidP="006E53F9">
            <w:pPr>
              <w:tabs>
                <w:tab w:val="num" w:pos="709"/>
              </w:tabs>
              <w:spacing w:line="240" w:lineRule="auto"/>
              <w:ind w:firstLine="0"/>
              <w:rPr>
                <w:sz w:val="23"/>
                <w:szCs w:val="23"/>
              </w:rPr>
            </w:pPr>
            <w:r w:rsidRPr="004D6E97">
              <w:rPr>
                <w:sz w:val="23"/>
                <w:szCs w:val="23"/>
              </w:rPr>
              <w:t>24</w:t>
            </w:r>
            <w:r w:rsidR="00892838" w:rsidRPr="004D6E97">
              <w:rPr>
                <w:sz w:val="23"/>
                <w:szCs w:val="23"/>
              </w:rPr>
              <w:t>.</w:t>
            </w:r>
            <w:r w:rsidRPr="004D6E97">
              <w:rPr>
                <w:sz w:val="23"/>
                <w:szCs w:val="23"/>
              </w:rPr>
              <w:t>1.5</w:t>
            </w:r>
            <w:r w:rsidR="00892838" w:rsidRPr="004D6E97">
              <w:rPr>
                <w:sz w:val="23"/>
                <w:szCs w:val="23"/>
              </w:rPr>
              <w:t xml:space="preserve">. </w:t>
            </w:r>
            <w:proofErr w:type="gramStart"/>
            <w:r w:rsidR="00892838" w:rsidRPr="004D6E97">
              <w:rPr>
                <w:sz w:val="23"/>
                <w:szCs w:val="23"/>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2838" w:rsidRPr="004D6E97" w:rsidRDefault="00877579" w:rsidP="006E53F9">
            <w:pPr>
              <w:tabs>
                <w:tab w:val="left" w:pos="0"/>
                <w:tab w:val="left" w:pos="360"/>
                <w:tab w:val="left" w:pos="851"/>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b/>
                <w:color w:val="000000"/>
                <w:kern w:val="1"/>
                <w:sz w:val="23"/>
                <w:szCs w:val="23"/>
                <w:lang w:eastAsia="zh-CN"/>
              </w:rPr>
              <w:t>24.2</w:t>
            </w:r>
            <w:r w:rsidR="00892838" w:rsidRPr="004D6E97">
              <w:rPr>
                <w:rFonts w:eastAsia="Calibri"/>
                <w:b/>
                <w:color w:val="000000"/>
                <w:kern w:val="1"/>
                <w:sz w:val="23"/>
                <w:szCs w:val="23"/>
                <w:lang w:eastAsia="zh-CN"/>
              </w:rPr>
              <w:t xml:space="preserve">. Признание участника закупки </w:t>
            </w:r>
            <w:proofErr w:type="gramStart"/>
            <w:r w:rsidR="00892838" w:rsidRPr="004D6E97">
              <w:rPr>
                <w:rFonts w:eastAsia="Calibri"/>
                <w:b/>
                <w:color w:val="000000"/>
                <w:kern w:val="1"/>
                <w:sz w:val="23"/>
                <w:szCs w:val="23"/>
                <w:lang w:eastAsia="zh-CN"/>
              </w:rPr>
              <w:t>уклонившимся</w:t>
            </w:r>
            <w:proofErr w:type="gramEnd"/>
            <w:r w:rsidR="00892838" w:rsidRPr="004D6E97">
              <w:rPr>
                <w:rFonts w:eastAsia="Calibri"/>
                <w:b/>
                <w:color w:val="000000"/>
                <w:kern w:val="1"/>
                <w:sz w:val="23"/>
                <w:szCs w:val="23"/>
                <w:lang w:eastAsia="zh-CN"/>
              </w:rPr>
              <w:t xml:space="preserve"> от заключения договора </w:t>
            </w:r>
          </w:p>
          <w:p w:rsidR="00892838" w:rsidRPr="004D6E97" w:rsidRDefault="00877579" w:rsidP="006E53F9">
            <w:pPr>
              <w:tabs>
                <w:tab w:val="left" w:pos="0"/>
                <w:tab w:val="left" w:pos="360"/>
                <w:tab w:val="left" w:pos="851"/>
                <w:tab w:val="left" w:pos="1418"/>
              </w:tabs>
              <w:suppressAutoHyphens w:val="0"/>
              <w:snapToGrid/>
              <w:spacing w:line="240" w:lineRule="auto"/>
              <w:ind w:firstLine="0"/>
              <w:contextualSpacing/>
              <w:rPr>
                <w:rFonts w:eastAsia="Calibri"/>
                <w:color w:val="000000"/>
                <w:kern w:val="1"/>
                <w:sz w:val="23"/>
                <w:szCs w:val="23"/>
                <w:lang w:eastAsia="zh-CN"/>
              </w:rPr>
            </w:pPr>
            <w:r w:rsidRPr="004D6E97">
              <w:rPr>
                <w:rFonts w:eastAsia="Calibri"/>
                <w:color w:val="000000"/>
                <w:kern w:val="1"/>
                <w:sz w:val="23"/>
                <w:szCs w:val="23"/>
                <w:lang w:eastAsia="zh-CN"/>
              </w:rPr>
              <w:t>24.2</w:t>
            </w:r>
            <w:r w:rsidR="00892838" w:rsidRPr="004D6E97">
              <w:rPr>
                <w:rFonts w:eastAsia="Calibri"/>
                <w:color w:val="000000"/>
                <w:kern w:val="1"/>
                <w:sz w:val="23"/>
                <w:szCs w:val="23"/>
                <w:lang w:eastAsia="zh-CN"/>
              </w:rPr>
              <w:t>.1.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892838" w:rsidRPr="004D6E97" w:rsidRDefault="00892838" w:rsidP="006E53F9">
            <w:pPr>
              <w:tabs>
                <w:tab w:val="left" w:pos="0"/>
                <w:tab w:val="left" w:pos="360"/>
                <w:tab w:val="left" w:pos="851"/>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1)</w:t>
            </w:r>
            <w:r w:rsidRPr="004D6E97">
              <w:rPr>
                <w:rFonts w:eastAsia="Calibri"/>
                <w:kern w:val="1"/>
                <w:sz w:val="23"/>
                <w:szCs w:val="23"/>
                <w:lang w:eastAsia="zh-CN"/>
              </w:rPr>
              <w:tab/>
              <w:t xml:space="preserve">участником закупки, с которым </w:t>
            </w:r>
            <w:proofErr w:type="gramStart"/>
            <w:r w:rsidRPr="004D6E97">
              <w:rPr>
                <w:rFonts w:eastAsia="Calibri"/>
                <w:kern w:val="1"/>
                <w:sz w:val="23"/>
                <w:szCs w:val="23"/>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4D6E97">
              <w:rPr>
                <w:rFonts w:eastAsia="Calibri"/>
                <w:kern w:val="1"/>
                <w:sz w:val="23"/>
                <w:szCs w:val="23"/>
                <w:lang w:eastAsia="zh-CN"/>
              </w:rPr>
              <w:t xml:space="preserve"> письменный отказ от заполнения и подписания Договора;</w:t>
            </w:r>
          </w:p>
          <w:p w:rsidR="00892838" w:rsidRPr="004D6E97" w:rsidRDefault="00892838" w:rsidP="006E53F9">
            <w:pPr>
              <w:tabs>
                <w:tab w:val="left" w:pos="360"/>
                <w:tab w:val="left" w:pos="851"/>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zh-CN"/>
              </w:rPr>
              <w:t>2)</w:t>
            </w:r>
            <w:r w:rsidRPr="004D6E97">
              <w:rPr>
                <w:rFonts w:eastAsia="Calibri"/>
                <w:color w:val="000000"/>
                <w:kern w:val="1"/>
                <w:sz w:val="23"/>
                <w:szCs w:val="23"/>
                <w:lang w:eastAsia="zh-CN"/>
              </w:rPr>
              <w:tab/>
              <w:t xml:space="preserve">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w:t>
            </w:r>
            <w:r w:rsidRPr="004D6E97">
              <w:rPr>
                <w:rFonts w:eastAsia="Calibri"/>
                <w:color w:val="000000"/>
                <w:kern w:val="1"/>
                <w:sz w:val="23"/>
                <w:szCs w:val="23"/>
                <w:lang w:eastAsia="zh-CN"/>
              </w:rPr>
              <w:lastRenderedPageBreak/>
              <w:t>документации, не предоставлено обеспечение исполнения договора;</w:t>
            </w:r>
          </w:p>
          <w:p w:rsidR="00892838" w:rsidRPr="004D6E97" w:rsidRDefault="00892838" w:rsidP="006E53F9">
            <w:pPr>
              <w:tabs>
                <w:tab w:val="left" w:pos="360"/>
                <w:tab w:val="left" w:pos="851"/>
              </w:tabs>
              <w:snapToGrid/>
              <w:spacing w:line="240" w:lineRule="auto"/>
              <w:ind w:firstLine="0"/>
              <w:contextualSpacing/>
              <w:rPr>
                <w:kern w:val="1"/>
                <w:sz w:val="23"/>
                <w:szCs w:val="23"/>
                <w:lang w:eastAsia="zh-CN"/>
              </w:rPr>
            </w:pPr>
            <w:r w:rsidRPr="004D6E97">
              <w:rPr>
                <w:color w:val="000000"/>
                <w:kern w:val="1"/>
                <w:sz w:val="23"/>
                <w:szCs w:val="23"/>
                <w:lang w:eastAsia="ru-RU"/>
              </w:rPr>
              <w:t xml:space="preserve">3) участником запроса котировок, </w:t>
            </w:r>
            <w:r w:rsidRPr="004D6E97">
              <w:rPr>
                <w:kern w:val="1"/>
                <w:sz w:val="23"/>
                <w:szCs w:val="23"/>
                <w:lang w:eastAsia="ru-RU"/>
              </w:rPr>
              <w:t>с которым заключается договор,</w:t>
            </w:r>
            <w:r w:rsidRPr="004D6E97">
              <w:rPr>
                <w:color w:val="000000"/>
                <w:kern w:val="1"/>
                <w:sz w:val="23"/>
                <w:szCs w:val="23"/>
                <w:lang w:eastAsia="ru-RU"/>
              </w:rPr>
              <w:t xml:space="preserve"> в срок, указанный в документации, не предоставлен Заказчику подписанный договор.</w:t>
            </w:r>
          </w:p>
          <w:p w:rsidR="0080160F" w:rsidRPr="004D6E97" w:rsidRDefault="00877579" w:rsidP="006E53F9">
            <w:pPr>
              <w:tabs>
                <w:tab w:val="left" w:pos="0"/>
                <w:tab w:val="left" w:pos="360"/>
                <w:tab w:val="left" w:pos="851"/>
              </w:tabs>
              <w:snapToGrid/>
              <w:spacing w:line="240" w:lineRule="auto"/>
              <w:ind w:firstLine="0"/>
              <w:contextualSpacing/>
              <w:rPr>
                <w:kern w:val="1"/>
                <w:sz w:val="23"/>
                <w:szCs w:val="23"/>
                <w:lang w:eastAsia="zh-CN"/>
              </w:rPr>
            </w:pPr>
            <w:r w:rsidRPr="004D6E97">
              <w:rPr>
                <w:color w:val="000000"/>
                <w:kern w:val="1"/>
                <w:sz w:val="23"/>
                <w:szCs w:val="23"/>
                <w:lang w:eastAsia="zh-CN"/>
              </w:rPr>
              <w:t>24.2</w:t>
            </w:r>
            <w:r w:rsidR="00892838" w:rsidRPr="004D6E97">
              <w:rPr>
                <w:color w:val="000000"/>
                <w:kern w:val="1"/>
                <w:sz w:val="23"/>
                <w:szCs w:val="23"/>
                <w:lang w:eastAsia="zh-CN"/>
              </w:rPr>
              <w:t>.2.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tc>
      </w:tr>
      <w:tr w:rsidR="0080160F" w:rsidRPr="004D6E97" w:rsidTr="00663334">
        <w:trPr>
          <w:trHeight w:val="145"/>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lastRenderedPageBreak/>
              <w:t>2</w:t>
            </w:r>
            <w:r w:rsidR="0014645B" w:rsidRPr="004D6E97">
              <w:rPr>
                <w:sz w:val="23"/>
                <w:szCs w:val="23"/>
              </w:rPr>
              <w:t>5</w:t>
            </w:r>
          </w:p>
        </w:tc>
        <w:tc>
          <w:tcPr>
            <w:tcW w:w="9299" w:type="dxa"/>
            <w:tcBorders>
              <w:top w:val="single" w:sz="4" w:space="0" w:color="auto"/>
              <w:left w:val="single" w:sz="4" w:space="0" w:color="000000"/>
              <w:bottom w:val="single" w:sz="4" w:space="0" w:color="000000"/>
              <w:right w:val="single" w:sz="4" w:space="0" w:color="000000"/>
            </w:tcBorders>
          </w:tcPr>
          <w:p w:rsidR="0080160F" w:rsidRPr="004D6E97" w:rsidRDefault="0080160F" w:rsidP="00371D4E">
            <w:pPr>
              <w:spacing w:line="240" w:lineRule="auto"/>
              <w:ind w:firstLine="0"/>
              <w:rPr>
                <w:sz w:val="23"/>
                <w:szCs w:val="23"/>
              </w:rPr>
            </w:pPr>
            <w:r w:rsidRPr="004D6E97">
              <w:rPr>
                <w:b/>
                <w:bCs/>
                <w:sz w:val="23"/>
                <w:szCs w:val="23"/>
              </w:rPr>
              <w:t xml:space="preserve">Дата и время окончания срока подачи заявок на участие в </w:t>
            </w:r>
            <w:r w:rsidRPr="004D6E97">
              <w:rPr>
                <w:b/>
                <w:sz w:val="23"/>
                <w:szCs w:val="23"/>
              </w:rPr>
              <w:t>запросе котировок</w:t>
            </w:r>
            <w:r w:rsidRPr="004D6E97">
              <w:rPr>
                <w:sz w:val="23"/>
                <w:szCs w:val="23"/>
              </w:rPr>
              <w:t xml:space="preserve"> – </w:t>
            </w:r>
          </w:p>
          <w:p w:rsidR="0080160F" w:rsidRPr="004D6E97" w:rsidRDefault="0080160F" w:rsidP="00F14875">
            <w:pPr>
              <w:spacing w:line="240" w:lineRule="auto"/>
              <w:ind w:firstLine="0"/>
              <w:rPr>
                <w:b/>
                <w:color w:val="000000"/>
                <w:sz w:val="23"/>
                <w:szCs w:val="23"/>
              </w:rPr>
            </w:pPr>
            <w:r w:rsidRPr="004D6E97">
              <w:rPr>
                <w:color w:val="000000"/>
                <w:sz w:val="23"/>
                <w:szCs w:val="23"/>
              </w:rPr>
              <w:t>«</w:t>
            </w:r>
            <w:r w:rsidR="00F14875">
              <w:rPr>
                <w:color w:val="000000"/>
                <w:sz w:val="23"/>
                <w:szCs w:val="23"/>
              </w:rPr>
              <w:t>1</w:t>
            </w:r>
            <w:r w:rsidR="009D6C12">
              <w:rPr>
                <w:color w:val="000000"/>
                <w:sz w:val="23"/>
                <w:szCs w:val="23"/>
              </w:rPr>
              <w:t>0</w:t>
            </w:r>
            <w:r w:rsidR="00CF05F8" w:rsidRPr="00CF05F8">
              <w:rPr>
                <w:color w:val="000000"/>
                <w:sz w:val="23"/>
                <w:szCs w:val="23"/>
              </w:rPr>
              <w:t xml:space="preserve"> </w:t>
            </w:r>
            <w:r w:rsidRPr="004D6E97">
              <w:rPr>
                <w:color w:val="000000"/>
                <w:sz w:val="23"/>
                <w:szCs w:val="23"/>
              </w:rPr>
              <w:t xml:space="preserve">» </w:t>
            </w:r>
            <w:r w:rsidR="009D6C12">
              <w:rPr>
                <w:color w:val="000000"/>
                <w:sz w:val="23"/>
                <w:szCs w:val="23"/>
              </w:rPr>
              <w:t xml:space="preserve">июня </w:t>
            </w:r>
            <w:r w:rsidRPr="004D6E97">
              <w:rPr>
                <w:color w:val="000000"/>
                <w:sz w:val="23"/>
                <w:szCs w:val="23"/>
              </w:rPr>
              <w:t>201</w:t>
            </w:r>
            <w:r w:rsidR="00FB44E3" w:rsidRPr="004D6E97">
              <w:rPr>
                <w:color w:val="000000"/>
                <w:sz w:val="23"/>
                <w:szCs w:val="23"/>
              </w:rPr>
              <w:t>9</w:t>
            </w:r>
            <w:r w:rsidRPr="004D6E97">
              <w:rPr>
                <w:color w:val="000000"/>
                <w:sz w:val="23"/>
                <w:szCs w:val="23"/>
              </w:rPr>
              <w:t xml:space="preserve"> </w:t>
            </w:r>
            <w:r w:rsidRPr="004D6E97">
              <w:rPr>
                <w:sz w:val="23"/>
                <w:szCs w:val="23"/>
              </w:rPr>
              <w:t>г. 12 часов 00 минут (время местное)</w:t>
            </w:r>
          </w:p>
        </w:tc>
      </w:tr>
      <w:tr w:rsidR="0080160F" w:rsidRPr="004D6E97" w:rsidTr="00663334">
        <w:trPr>
          <w:trHeight w:val="270"/>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t>2</w:t>
            </w:r>
            <w:r w:rsidR="0014645B" w:rsidRPr="004D6E97">
              <w:rPr>
                <w:sz w:val="23"/>
                <w:szCs w:val="23"/>
              </w:rPr>
              <w:t>6</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80160F" w:rsidRPr="004D6E97" w:rsidRDefault="0080160F" w:rsidP="00371D4E">
            <w:pPr>
              <w:spacing w:line="240" w:lineRule="auto"/>
              <w:ind w:firstLine="0"/>
              <w:rPr>
                <w:sz w:val="23"/>
                <w:szCs w:val="23"/>
              </w:rPr>
            </w:pPr>
            <w:r w:rsidRPr="004D6E97">
              <w:rPr>
                <w:b/>
                <w:sz w:val="23"/>
                <w:szCs w:val="23"/>
              </w:rPr>
              <w:t>Дата и время рассмотрения заявок и подведения итогов:</w:t>
            </w:r>
            <w:r w:rsidRPr="004D6E97">
              <w:rPr>
                <w:sz w:val="23"/>
                <w:szCs w:val="23"/>
              </w:rPr>
              <w:t xml:space="preserve"> </w:t>
            </w:r>
          </w:p>
          <w:p w:rsidR="0080160F" w:rsidRPr="004D6E97" w:rsidRDefault="0080160F" w:rsidP="007702B5">
            <w:pPr>
              <w:spacing w:line="240" w:lineRule="auto"/>
              <w:ind w:firstLine="0"/>
              <w:rPr>
                <w:b/>
                <w:sz w:val="23"/>
                <w:szCs w:val="23"/>
                <w:lang w:eastAsia="en-US"/>
              </w:rPr>
            </w:pPr>
            <w:r w:rsidRPr="004D6E97">
              <w:rPr>
                <w:color w:val="000000"/>
                <w:sz w:val="23"/>
                <w:szCs w:val="23"/>
              </w:rPr>
              <w:t>«</w:t>
            </w:r>
            <w:r w:rsidR="009D6C12">
              <w:rPr>
                <w:color w:val="000000"/>
                <w:sz w:val="23"/>
                <w:szCs w:val="23"/>
              </w:rPr>
              <w:t>1</w:t>
            </w:r>
            <w:r w:rsidR="00F14875">
              <w:rPr>
                <w:color w:val="000000"/>
                <w:sz w:val="23"/>
                <w:szCs w:val="23"/>
              </w:rPr>
              <w:t>7</w:t>
            </w:r>
            <w:r w:rsidRPr="004D6E97">
              <w:rPr>
                <w:color w:val="000000"/>
                <w:sz w:val="23"/>
                <w:szCs w:val="23"/>
              </w:rPr>
              <w:t xml:space="preserve">» </w:t>
            </w:r>
            <w:r w:rsidR="009D6C12">
              <w:rPr>
                <w:color w:val="000000"/>
                <w:sz w:val="23"/>
                <w:szCs w:val="23"/>
              </w:rPr>
              <w:t xml:space="preserve">июня </w:t>
            </w:r>
            <w:r w:rsidRPr="004D6E97">
              <w:rPr>
                <w:color w:val="000000"/>
                <w:sz w:val="23"/>
                <w:szCs w:val="23"/>
              </w:rPr>
              <w:t>20</w:t>
            </w:r>
            <w:r w:rsidR="0051395C" w:rsidRPr="004D6E97">
              <w:rPr>
                <w:color w:val="000000"/>
                <w:sz w:val="23"/>
                <w:szCs w:val="23"/>
              </w:rPr>
              <w:t>1</w:t>
            </w:r>
            <w:r w:rsidR="00FB44E3" w:rsidRPr="004D6E97">
              <w:rPr>
                <w:color w:val="000000"/>
                <w:sz w:val="23"/>
                <w:szCs w:val="23"/>
              </w:rPr>
              <w:t>9</w:t>
            </w:r>
            <w:r w:rsidRPr="004D6E97">
              <w:rPr>
                <w:color w:val="000000"/>
                <w:sz w:val="23"/>
                <w:szCs w:val="23"/>
              </w:rPr>
              <w:t xml:space="preserve"> </w:t>
            </w:r>
            <w:r w:rsidRPr="004D6E97">
              <w:rPr>
                <w:sz w:val="23"/>
                <w:szCs w:val="23"/>
              </w:rPr>
              <w:t>г. 1</w:t>
            </w:r>
            <w:r w:rsidR="007702B5">
              <w:rPr>
                <w:sz w:val="23"/>
                <w:szCs w:val="23"/>
              </w:rPr>
              <w:t>5</w:t>
            </w:r>
            <w:bookmarkStart w:id="0" w:name="_GoBack"/>
            <w:bookmarkEnd w:id="0"/>
            <w:r w:rsidRPr="004D6E97">
              <w:rPr>
                <w:sz w:val="23"/>
                <w:szCs w:val="23"/>
              </w:rPr>
              <w:t xml:space="preserve"> часов 00 минут (время местное)</w:t>
            </w:r>
          </w:p>
        </w:tc>
      </w:tr>
      <w:tr w:rsidR="0080160F" w:rsidRPr="004D6E97" w:rsidTr="0080160F">
        <w:trPr>
          <w:trHeight w:val="967"/>
          <w:jc w:val="center"/>
        </w:trPr>
        <w:tc>
          <w:tcPr>
            <w:tcW w:w="1081" w:type="dxa"/>
            <w:tcBorders>
              <w:top w:val="single" w:sz="4" w:space="0" w:color="000000"/>
              <w:left w:val="single" w:sz="4" w:space="0" w:color="000000"/>
              <w:bottom w:val="single" w:sz="4" w:space="0" w:color="000000"/>
            </w:tcBorders>
            <w:vAlign w:val="center"/>
          </w:tcPr>
          <w:p w:rsidR="0080160F" w:rsidRPr="004D6E97" w:rsidRDefault="0014645B" w:rsidP="0057205D">
            <w:pPr>
              <w:keepNext/>
              <w:keepLines/>
              <w:suppressLineNumbers/>
              <w:spacing w:line="240" w:lineRule="auto"/>
              <w:ind w:firstLine="0"/>
              <w:jc w:val="center"/>
              <w:rPr>
                <w:sz w:val="23"/>
                <w:szCs w:val="23"/>
              </w:rPr>
            </w:pPr>
            <w:r w:rsidRPr="004D6E97">
              <w:rPr>
                <w:sz w:val="23"/>
                <w:szCs w:val="23"/>
              </w:rPr>
              <w:t>27</w:t>
            </w:r>
          </w:p>
        </w:tc>
        <w:tc>
          <w:tcPr>
            <w:tcW w:w="9299" w:type="dxa"/>
            <w:tcBorders>
              <w:top w:val="single" w:sz="4" w:space="0" w:color="auto"/>
              <w:left w:val="single" w:sz="4" w:space="0" w:color="000000"/>
              <w:bottom w:val="single" w:sz="4" w:space="0" w:color="000000"/>
              <w:right w:val="single" w:sz="4" w:space="0" w:color="000000"/>
            </w:tcBorders>
          </w:tcPr>
          <w:p w:rsidR="0080160F" w:rsidRPr="004D6E97" w:rsidRDefault="0057205D" w:rsidP="0057205D">
            <w:pPr>
              <w:keepNext/>
              <w:keepLines/>
              <w:suppressLineNumbers/>
              <w:spacing w:line="240" w:lineRule="auto"/>
              <w:ind w:firstLine="0"/>
              <w:jc w:val="left"/>
              <w:rPr>
                <w:sz w:val="23"/>
                <w:szCs w:val="23"/>
              </w:rPr>
            </w:pPr>
            <w:r w:rsidRPr="004D6E97">
              <w:rPr>
                <w:sz w:val="23"/>
                <w:szCs w:val="23"/>
              </w:rPr>
              <w:t>Приложения:</w:t>
            </w:r>
          </w:p>
          <w:p w:rsidR="0057205D" w:rsidRPr="004D6E97" w:rsidRDefault="0014645B" w:rsidP="0057205D">
            <w:pPr>
              <w:keepNext/>
              <w:keepLines/>
              <w:suppressLineNumbers/>
              <w:spacing w:line="240" w:lineRule="auto"/>
              <w:ind w:firstLine="0"/>
              <w:jc w:val="left"/>
              <w:rPr>
                <w:sz w:val="23"/>
                <w:szCs w:val="23"/>
              </w:rPr>
            </w:pPr>
            <w:r w:rsidRPr="004D6E97">
              <w:rPr>
                <w:sz w:val="23"/>
                <w:szCs w:val="23"/>
              </w:rPr>
              <w:t>27</w:t>
            </w:r>
            <w:r w:rsidR="0057205D" w:rsidRPr="004D6E97">
              <w:rPr>
                <w:sz w:val="23"/>
                <w:szCs w:val="23"/>
              </w:rPr>
              <w:t>.1. Заявка на участие в запросе котировок в электронной форме (Приложение № 1)</w:t>
            </w:r>
          </w:p>
          <w:p w:rsidR="0057205D" w:rsidRPr="004D6E97" w:rsidRDefault="0014645B" w:rsidP="0057205D">
            <w:pPr>
              <w:keepNext/>
              <w:keepLines/>
              <w:suppressLineNumbers/>
              <w:spacing w:line="240" w:lineRule="auto"/>
              <w:ind w:firstLine="0"/>
              <w:jc w:val="left"/>
              <w:rPr>
                <w:sz w:val="23"/>
                <w:szCs w:val="23"/>
              </w:rPr>
            </w:pPr>
            <w:r w:rsidRPr="004D6E97">
              <w:rPr>
                <w:sz w:val="23"/>
                <w:szCs w:val="23"/>
              </w:rPr>
              <w:t>27</w:t>
            </w:r>
            <w:r w:rsidR="0057205D" w:rsidRPr="004D6E97">
              <w:rPr>
                <w:sz w:val="23"/>
                <w:szCs w:val="23"/>
              </w:rPr>
              <w:t>.2.Проект договора (Приложение № 2)</w:t>
            </w:r>
          </w:p>
          <w:p w:rsidR="0057205D" w:rsidRPr="004D6E97" w:rsidRDefault="0014645B" w:rsidP="0057205D">
            <w:pPr>
              <w:keepNext/>
              <w:keepLines/>
              <w:suppressLineNumbers/>
              <w:spacing w:line="240" w:lineRule="auto"/>
              <w:ind w:firstLine="0"/>
              <w:rPr>
                <w:sz w:val="23"/>
                <w:szCs w:val="23"/>
              </w:rPr>
            </w:pPr>
            <w:r w:rsidRPr="004D6E97">
              <w:rPr>
                <w:sz w:val="23"/>
                <w:szCs w:val="23"/>
              </w:rPr>
              <w:t>27</w:t>
            </w:r>
            <w:r w:rsidR="0057205D" w:rsidRPr="004D6E97">
              <w:rPr>
                <w:sz w:val="23"/>
                <w:szCs w:val="23"/>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57205D" w:rsidRPr="004D6E97" w:rsidRDefault="0014645B" w:rsidP="0057205D">
            <w:pPr>
              <w:keepNext/>
              <w:keepLines/>
              <w:suppressLineNumbers/>
              <w:spacing w:line="240" w:lineRule="auto"/>
              <w:ind w:firstLine="0"/>
              <w:rPr>
                <w:sz w:val="23"/>
                <w:szCs w:val="23"/>
              </w:rPr>
            </w:pPr>
            <w:r w:rsidRPr="004D6E97">
              <w:rPr>
                <w:sz w:val="23"/>
                <w:szCs w:val="23"/>
              </w:rPr>
              <w:t>27</w:t>
            </w:r>
            <w:r w:rsidR="0057205D" w:rsidRPr="004D6E97">
              <w:rPr>
                <w:sz w:val="23"/>
                <w:szCs w:val="23"/>
              </w:rPr>
              <w:t>.4. Техническое задание (Приложение № 4)</w:t>
            </w:r>
          </w:p>
          <w:p w:rsidR="0057205D" w:rsidRPr="004D6E97" w:rsidRDefault="0014645B" w:rsidP="0057205D">
            <w:pPr>
              <w:keepNext/>
              <w:keepLines/>
              <w:suppressLineNumbers/>
              <w:spacing w:line="240" w:lineRule="auto"/>
              <w:ind w:firstLine="0"/>
              <w:rPr>
                <w:sz w:val="23"/>
                <w:szCs w:val="23"/>
              </w:rPr>
            </w:pPr>
            <w:r w:rsidRPr="004D6E97">
              <w:rPr>
                <w:sz w:val="23"/>
                <w:szCs w:val="23"/>
              </w:rPr>
              <w:t>27</w:t>
            </w:r>
            <w:r w:rsidR="0057205D" w:rsidRPr="004D6E97">
              <w:rPr>
                <w:sz w:val="23"/>
                <w:szCs w:val="23"/>
              </w:rPr>
              <w:t>.5. Запрос на разъяснение  документации на проведение запроса котировок в электронной форме (Приложения № 5)</w:t>
            </w:r>
          </w:p>
          <w:p w:rsidR="003470AF" w:rsidRPr="004D6E97" w:rsidRDefault="0014645B" w:rsidP="0057205D">
            <w:pPr>
              <w:keepNext/>
              <w:keepLines/>
              <w:suppressLineNumbers/>
              <w:spacing w:line="240" w:lineRule="auto"/>
              <w:ind w:firstLine="0"/>
              <w:rPr>
                <w:sz w:val="23"/>
                <w:szCs w:val="23"/>
              </w:rPr>
            </w:pPr>
            <w:r w:rsidRPr="004D6E97">
              <w:rPr>
                <w:sz w:val="23"/>
                <w:szCs w:val="23"/>
              </w:rPr>
              <w:t>27</w:t>
            </w:r>
            <w:r w:rsidR="003470AF" w:rsidRPr="004D6E97">
              <w:rPr>
                <w:sz w:val="23"/>
                <w:szCs w:val="23"/>
              </w:rPr>
              <w:t>.6. Сведения о начальной (максимальной) цене единицы работы (Приложение № 6)</w:t>
            </w:r>
          </w:p>
          <w:p w:rsidR="0057205D" w:rsidRPr="004D6E97" w:rsidRDefault="0057205D" w:rsidP="0057205D">
            <w:pPr>
              <w:keepNext/>
              <w:keepLines/>
              <w:suppressLineNumbers/>
              <w:spacing w:line="240" w:lineRule="auto"/>
              <w:ind w:firstLine="0"/>
              <w:rPr>
                <w:sz w:val="23"/>
                <w:szCs w:val="23"/>
                <w:highlight w:val="yellow"/>
              </w:rPr>
            </w:pPr>
          </w:p>
        </w:tc>
      </w:tr>
    </w:tbl>
    <w:p w:rsidR="003F0C66" w:rsidRDefault="003F0C66" w:rsidP="00837F30">
      <w:pPr>
        <w:pStyle w:val="a3"/>
        <w:spacing w:after="0"/>
        <w:ind w:firstLine="567"/>
      </w:pPr>
    </w:p>
    <w:p w:rsidR="003F0C66" w:rsidRDefault="003F0C66" w:rsidP="00837F30">
      <w:pPr>
        <w:pStyle w:val="a3"/>
        <w:spacing w:after="0"/>
        <w:ind w:firstLine="567"/>
      </w:pPr>
    </w:p>
    <w:p w:rsidR="003F0C66" w:rsidRDefault="003F0C66" w:rsidP="00837F30">
      <w:pPr>
        <w:pStyle w:val="a3"/>
        <w:spacing w:after="0"/>
        <w:ind w:firstLine="567"/>
      </w:pPr>
    </w:p>
    <w:p w:rsidR="0064321C" w:rsidRDefault="0064321C" w:rsidP="00837F30">
      <w:pPr>
        <w:pStyle w:val="a3"/>
        <w:spacing w:after="0"/>
        <w:ind w:firstLine="567"/>
      </w:pPr>
    </w:p>
    <w:p w:rsidR="00837F30" w:rsidRDefault="00837F30" w:rsidP="00837F30">
      <w:pPr>
        <w:pStyle w:val="a3"/>
        <w:spacing w:after="0"/>
        <w:ind w:firstLine="567"/>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4D6E97" w:rsidRDefault="00954FCF" w:rsidP="004372B0">
      <w:pPr>
        <w:spacing w:line="240" w:lineRule="auto"/>
        <w:jc w:val="right"/>
        <w:rPr>
          <w:b/>
          <w:lang w:eastAsia="ru-RU"/>
        </w:rPr>
      </w:pPr>
      <w:r w:rsidRPr="004D6E97">
        <w:rPr>
          <w:b/>
          <w:lang w:eastAsia="ru-RU"/>
        </w:rPr>
        <w:lastRenderedPageBreak/>
        <w:t>Прило</w:t>
      </w:r>
      <w:r w:rsidR="004372B0" w:rsidRPr="004D6E97">
        <w:rPr>
          <w:b/>
          <w:lang w:eastAsia="ru-RU"/>
        </w:rPr>
        <w:t xml:space="preserve">жение №1 </w:t>
      </w:r>
      <w:r w:rsidR="00DA15FE" w:rsidRPr="004D6E97">
        <w:rPr>
          <w:b/>
        </w:rPr>
        <w:t xml:space="preserve">к </w:t>
      </w:r>
      <w:r w:rsidR="003470AF" w:rsidRPr="004D6E97">
        <w:rPr>
          <w:b/>
        </w:rPr>
        <w:t>извещению о запросе котировок</w:t>
      </w:r>
    </w:p>
    <w:p w:rsidR="00515C61" w:rsidRPr="004D6E97" w:rsidRDefault="00515C61" w:rsidP="00515C61">
      <w:pPr>
        <w:spacing w:line="240" w:lineRule="auto"/>
        <w:ind w:firstLine="567"/>
        <w:jc w:val="right"/>
        <w:rPr>
          <w:b/>
          <w:bCs/>
        </w:rPr>
      </w:pPr>
      <w:r w:rsidRPr="004D6E97">
        <w:rPr>
          <w:b/>
          <w:bCs/>
        </w:rPr>
        <w:t xml:space="preserve">В Единую комиссию по </w:t>
      </w:r>
      <w:r w:rsidR="00DA15FE" w:rsidRPr="004D6E97">
        <w:rPr>
          <w:b/>
          <w:bCs/>
        </w:rPr>
        <w:t>закупочной деятельности</w:t>
      </w:r>
      <w:r w:rsidRPr="004D6E97">
        <w:rPr>
          <w:b/>
          <w:bCs/>
        </w:rPr>
        <w:t xml:space="preserve"> </w:t>
      </w:r>
    </w:p>
    <w:p w:rsidR="00515C61" w:rsidRPr="004D6E97" w:rsidRDefault="00515C61" w:rsidP="00515C61">
      <w:pPr>
        <w:spacing w:line="240" w:lineRule="auto"/>
        <w:ind w:firstLine="567"/>
        <w:jc w:val="right"/>
        <w:rPr>
          <w:b/>
          <w:bCs/>
        </w:rPr>
      </w:pPr>
      <w:r w:rsidRPr="004D6E97">
        <w:rPr>
          <w:b/>
          <w:bCs/>
        </w:rPr>
        <w:t>АО «НПО НИИИП-</w:t>
      </w:r>
      <w:proofErr w:type="spellStart"/>
      <w:r w:rsidRPr="004D6E97">
        <w:rPr>
          <w:b/>
          <w:bCs/>
        </w:rPr>
        <w:t>НЗиК</w:t>
      </w:r>
      <w:proofErr w:type="spellEnd"/>
      <w:r w:rsidRPr="004D6E97">
        <w:rPr>
          <w:b/>
          <w:bCs/>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527AE1">
        <w:rPr>
          <w:sz w:val="22"/>
          <w:szCs w:val="22"/>
        </w:rPr>
        <w:t>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037B46" w:rsidRDefault="00954FCF" w:rsidP="00954FCF">
      <w:pPr>
        <w:spacing w:line="240" w:lineRule="auto"/>
        <w:ind w:firstLine="0"/>
        <w:jc w:val="right"/>
        <w:rPr>
          <w:b/>
        </w:rPr>
      </w:pPr>
      <w:r w:rsidRPr="00037B46">
        <w:rPr>
          <w:b/>
        </w:rPr>
        <w:lastRenderedPageBreak/>
        <w:t>Приложение №</w:t>
      </w:r>
      <w:r w:rsidR="00515C61" w:rsidRPr="00037B46">
        <w:rPr>
          <w:b/>
        </w:rPr>
        <w:t>2</w:t>
      </w:r>
      <w:r w:rsidR="00DA15FE" w:rsidRPr="00037B46">
        <w:rPr>
          <w:b/>
        </w:rPr>
        <w:t xml:space="preserve"> к </w:t>
      </w:r>
      <w:r w:rsidR="003470AF" w:rsidRPr="00037B46">
        <w:rPr>
          <w:b/>
        </w:rPr>
        <w:t>извещению о запросе котировок</w:t>
      </w:r>
    </w:p>
    <w:p w:rsidR="005D34DC" w:rsidRPr="00037B46" w:rsidRDefault="00954FCF" w:rsidP="005D34DC">
      <w:pPr>
        <w:pStyle w:val="a3"/>
        <w:ind w:firstLine="708"/>
        <w:jc w:val="right"/>
        <w:rPr>
          <w:b/>
        </w:rPr>
      </w:pPr>
      <w:r w:rsidRPr="00037B46">
        <w:rPr>
          <w:rStyle w:val="FontStyle95"/>
          <w:sz w:val="24"/>
          <w:szCs w:val="24"/>
        </w:rPr>
        <w:t>Проект</w:t>
      </w:r>
      <w:bookmarkStart w:id="1" w:name="_Toc300320123"/>
    </w:p>
    <w:p w:rsidR="005615C1" w:rsidRPr="004D6E97" w:rsidRDefault="005615C1" w:rsidP="005615C1">
      <w:pPr>
        <w:spacing w:line="240" w:lineRule="auto"/>
        <w:jc w:val="center"/>
        <w:rPr>
          <w:b/>
          <w:sz w:val="22"/>
          <w:szCs w:val="22"/>
        </w:rPr>
      </w:pPr>
      <w:r w:rsidRPr="004D6E97">
        <w:rPr>
          <w:b/>
          <w:sz w:val="22"/>
          <w:szCs w:val="22"/>
        </w:rPr>
        <w:t>ДОГОВОР № ___</w:t>
      </w:r>
    </w:p>
    <w:p w:rsidR="005615C1" w:rsidRPr="004D6E97" w:rsidRDefault="005615C1" w:rsidP="005615C1">
      <w:pPr>
        <w:spacing w:line="240" w:lineRule="auto"/>
        <w:jc w:val="center"/>
        <w:rPr>
          <w:b/>
          <w:sz w:val="22"/>
          <w:szCs w:val="22"/>
        </w:rPr>
      </w:pPr>
    </w:p>
    <w:p w:rsidR="005615C1" w:rsidRPr="004D6E97" w:rsidRDefault="005615C1" w:rsidP="005615C1">
      <w:pPr>
        <w:spacing w:line="240" w:lineRule="auto"/>
        <w:rPr>
          <w:sz w:val="22"/>
          <w:szCs w:val="22"/>
        </w:rPr>
      </w:pPr>
      <w:r w:rsidRPr="004D6E97">
        <w:rPr>
          <w:sz w:val="22"/>
          <w:szCs w:val="22"/>
        </w:rPr>
        <w:t>г. Новосибирск</w:t>
      </w:r>
      <w:r w:rsidRPr="004D6E97">
        <w:rPr>
          <w:sz w:val="22"/>
          <w:szCs w:val="22"/>
        </w:rPr>
        <w:tab/>
        <w:t xml:space="preserve">                                                     </w:t>
      </w:r>
      <w:r w:rsidR="002A6B5D" w:rsidRPr="004D6E97">
        <w:rPr>
          <w:sz w:val="22"/>
          <w:szCs w:val="22"/>
        </w:rPr>
        <w:t xml:space="preserve">          </w:t>
      </w:r>
      <w:r w:rsidRPr="004D6E97">
        <w:rPr>
          <w:sz w:val="22"/>
          <w:szCs w:val="22"/>
        </w:rPr>
        <w:t xml:space="preserve">    «__»  </w:t>
      </w:r>
      <w:r w:rsidRPr="004D6E97">
        <w:rPr>
          <w:sz w:val="22"/>
          <w:szCs w:val="22"/>
          <w:u w:val="single"/>
        </w:rPr>
        <w:t xml:space="preserve">     </w:t>
      </w:r>
      <w:r w:rsidR="002A6B5D" w:rsidRPr="004D6E97">
        <w:rPr>
          <w:sz w:val="22"/>
          <w:szCs w:val="22"/>
          <w:u w:val="single"/>
        </w:rPr>
        <w:t xml:space="preserve">                     </w:t>
      </w:r>
      <w:r w:rsidRPr="004D6E97">
        <w:rPr>
          <w:sz w:val="22"/>
          <w:szCs w:val="22"/>
          <w:u w:val="single"/>
        </w:rPr>
        <w:t xml:space="preserve"> </w:t>
      </w:r>
      <w:r w:rsidRPr="004D6E97">
        <w:rPr>
          <w:sz w:val="22"/>
          <w:szCs w:val="22"/>
        </w:rPr>
        <w:t xml:space="preserve">  201</w:t>
      </w:r>
      <w:r w:rsidR="002A6B5D" w:rsidRPr="004D6E97">
        <w:rPr>
          <w:sz w:val="22"/>
          <w:szCs w:val="22"/>
        </w:rPr>
        <w:t>9</w:t>
      </w:r>
      <w:r w:rsidRPr="004D6E97">
        <w:rPr>
          <w:sz w:val="22"/>
          <w:szCs w:val="22"/>
        </w:rPr>
        <w:t xml:space="preserve"> г.</w:t>
      </w:r>
    </w:p>
    <w:p w:rsidR="005615C1" w:rsidRPr="004D6E97" w:rsidRDefault="005615C1" w:rsidP="005615C1">
      <w:pPr>
        <w:spacing w:line="240" w:lineRule="auto"/>
        <w:rPr>
          <w:sz w:val="22"/>
          <w:szCs w:val="22"/>
        </w:rPr>
      </w:pPr>
    </w:p>
    <w:p w:rsidR="005615C1" w:rsidRPr="004D6E97" w:rsidRDefault="005615C1" w:rsidP="005615C1">
      <w:pPr>
        <w:spacing w:line="240" w:lineRule="auto"/>
        <w:ind w:firstLine="708"/>
        <w:rPr>
          <w:sz w:val="22"/>
          <w:szCs w:val="22"/>
        </w:rPr>
      </w:pPr>
      <w:proofErr w:type="gramStart"/>
      <w:r w:rsidRPr="004D6E97">
        <w:rPr>
          <w:sz w:val="22"/>
          <w:szCs w:val="22"/>
        </w:rPr>
        <w:t>Акционерное общество «НИИ измерительных приборов – Новосибирский завод имени Коминтерна» (АО «НПО НИИИП-</w:t>
      </w:r>
      <w:proofErr w:type="spellStart"/>
      <w:r w:rsidRPr="004D6E97">
        <w:rPr>
          <w:sz w:val="22"/>
          <w:szCs w:val="22"/>
        </w:rPr>
        <w:t>НЗиК</w:t>
      </w:r>
      <w:proofErr w:type="spellEnd"/>
      <w:r w:rsidRPr="004D6E97">
        <w:rPr>
          <w:sz w:val="22"/>
          <w:szCs w:val="22"/>
        </w:rPr>
        <w:t xml:space="preserve">»),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BE71E7" w:rsidRPr="004D6E97">
        <w:rPr>
          <w:sz w:val="22"/>
          <w:szCs w:val="22"/>
        </w:rPr>
        <w:t>221</w:t>
      </w:r>
      <w:r w:rsidRPr="004D6E97">
        <w:rPr>
          <w:sz w:val="22"/>
          <w:szCs w:val="22"/>
        </w:rPr>
        <w:t>/1</w:t>
      </w:r>
      <w:r w:rsidR="00BE71E7" w:rsidRPr="004D6E97">
        <w:rPr>
          <w:sz w:val="22"/>
          <w:szCs w:val="22"/>
        </w:rPr>
        <w:t>8</w:t>
      </w:r>
      <w:r w:rsidRPr="004D6E97">
        <w:rPr>
          <w:sz w:val="22"/>
          <w:szCs w:val="22"/>
        </w:rPr>
        <w:t xml:space="preserve"> от «</w:t>
      </w:r>
      <w:r w:rsidR="00BE71E7" w:rsidRPr="004D6E97">
        <w:rPr>
          <w:sz w:val="22"/>
          <w:szCs w:val="22"/>
        </w:rPr>
        <w:t>16</w:t>
      </w:r>
      <w:r w:rsidRPr="004D6E97">
        <w:rPr>
          <w:sz w:val="22"/>
          <w:szCs w:val="22"/>
        </w:rPr>
        <w:t xml:space="preserve">» </w:t>
      </w:r>
      <w:r w:rsidR="00BE71E7" w:rsidRPr="004D6E97">
        <w:rPr>
          <w:sz w:val="22"/>
          <w:szCs w:val="22"/>
        </w:rPr>
        <w:t>ноября 2018</w:t>
      </w:r>
      <w:r w:rsidRPr="004D6E97">
        <w:rPr>
          <w:sz w:val="22"/>
          <w:szCs w:val="22"/>
        </w:rPr>
        <w:t xml:space="preserve"> г.,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w:t>
      </w:r>
      <w:proofErr w:type="gramEnd"/>
      <w:r w:rsidRPr="004D6E97">
        <w:rPr>
          <w:sz w:val="22"/>
          <w:szCs w:val="22"/>
        </w:rPr>
        <w:t>», на основании протокола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B3333" w:rsidRPr="004D6E97" w:rsidRDefault="006B3333" w:rsidP="005615C1">
      <w:pPr>
        <w:spacing w:line="240" w:lineRule="auto"/>
        <w:ind w:firstLine="708"/>
        <w:rPr>
          <w:sz w:val="22"/>
          <w:szCs w:val="22"/>
        </w:rPr>
      </w:pPr>
    </w:p>
    <w:p w:rsidR="005615C1" w:rsidRPr="004D6E97" w:rsidRDefault="005615C1" w:rsidP="005615C1">
      <w:pPr>
        <w:spacing w:line="240" w:lineRule="auto"/>
        <w:ind w:firstLine="567"/>
        <w:jc w:val="center"/>
        <w:rPr>
          <w:b/>
          <w:sz w:val="22"/>
          <w:szCs w:val="22"/>
        </w:rPr>
      </w:pPr>
      <w:r w:rsidRPr="004D6E97">
        <w:rPr>
          <w:b/>
          <w:sz w:val="22"/>
          <w:szCs w:val="22"/>
        </w:rPr>
        <w:t>1. ПРЕДМЕТ ДОГОВОРА</w:t>
      </w:r>
    </w:p>
    <w:p w:rsidR="005615C1" w:rsidRPr="004D6E97" w:rsidRDefault="005615C1" w:rsidP="005615C1">
      <w:pPr>
        <w:spacing w:line="240" w:lineRule="auto"/>
        <w:ind w:firstLine="567"/>
        <w:rPr>
          <w:sz w:val="22"/>
          <w:szCs w:val="22"/>
        </w:rPr>
      </w:pPr>
      <w:r w:rsidRPr="004D6E97">
        <w:rPr>
          <w:sz w:val="22"/>
          <w:szCs w:val="22"/>
        </w:rPr>
        <w:t xml:space="preserve">1.1. Заказчик поручает, а Исполнитель обязуется оказать услуги по организации </w:t>
      </w:r>
      <w:r w:rsidR="00CF05F8" w:rsidRPr="00CF05F8">
        <w:rPr>
          <w:sz w:val="22"/>
          <w:szCs w:val="22"/>
        </w:rPr>
        <w:t xml:space="preserve">двух туристических поездок в Республику Алтай, </w:t>
      </w:r>
      <w:proofErr w:type="spellStart"/>
      <w:r w:rsidR="00CF05F8" w:rsidRPr="00CF05F8">
        <w:rPr>
          <w:sz w:val="22"/>
          <w:szCs w:val="22"/>
        </w:rPr>
        <w:t>Чема</w:t>
      </w:r>
      <w:r w:rsidR="00CF05F8">
        <w:rPr>
          <w:sz w:val="22"/>
          <w:szCs w:val="22"/>
        </w:rPr>
        <w:t>льский</w:t>
      </w:r>
      <w:proofErr w:type="spellEnd"/>
      <w:r w:rsidR="00CF05F8">
        <w:rPr>
          <w:sz w:val="22"/>
          <w:szCs w:val="22"/>
        </w:rPr>
        <w:t xml:space="preserve"> район по 40 чел. каждая</w:t>
      </w:r>
      <w:r w:rsidRPr="004D6E97">
        <w:rPr>
          <w:sz w:val="22"/>
          <w:szCs w:val="22"/>
        </w:rPr>
        <w:t>, указанные в Приложении № 1, являющимся неотъемлемой частью Договора, а Заказчик обязуется принять и оплатить услуги по настоящему Договору.</w:t>
      </w:r>
    </w:p>
    <w:p w:rsidR="005615C1" w:rsidRPr="004D6E97" w:rsidRDefault="005615C1" w:rsidP="005615C1">
      <w:pPr>
        <w:spacing w:line="240" w:lineRule="auto"/>
        <w:ind w:firstLine="567"/>
        <w:rPr>
          <w:sz w:val="22"/>
          <w:szCs w:val="22"/>
        </w:rPr>
      </w:pPr>
      <w:r w:rsidRPr="004D6E97">
        <w:rPr>
          <w:sz w:val="22"/>
          <w:szCs w:val="22"/>
        </w:rPr>
        <w:t xml:space="preserve">1.2. </w:t>
      </w:r>
      <w:r w:rsidR="00B96466">
        <w:rPr>
          <w:sz w:val="22"/>
          <w:szCs w:val="22"/>
        </w:rPr>
        <w:t>У</w:t>
      </w:r>
      <w:r w:rsidRPr="004D6E97">
        <w:rPr>
          <w:sz w:val="22"/>
          <w:szCs w:val="22"/>
        </w:rPr>
        <w:t>слуги оказываются сотрудникам Заказчика.</w:t>
      </w:r>
    </w:p>
    <w:p w:rsidR="005615C1" w:rsidRPr="004D6E97" w:rsidRDefault="005615C1" w:rsidP="005615C1">
      <w:pPr>
        <w:spacing w:line="240" w:lineRule="auto"/>
        <w:ind w:firstLine="567"/>
        <w:rPr>
          <w:color w:val="000000"/>
          <w:sz w:val="22"/>
          <w:szCs w:val="22"/>
        </w:rPr>
      </w:pPr>
      <w:r w:rsidRPr="004D6E97">
        <w:rPr>
          <w:sz w:val="22"/>
          <w:szCs w:val="22"/>
        </w:rPr>
        <w:t>1.3. В целях исполнения своих обязательств по настоящему договору Исполнитель вправе привлекать третьих лиц, оставаясь ответственны</w:t>
      </w:r>
      <w:r w:rsidR="00B96466">
        <w:rPr>
          <w:sz w:val="22"/>
          <w:szCs w:val="22"/>
        </w:rPr>
        <w:t>м перед Заказчиком за исполнение</w:t>
      </w:r>
      <w:r w:rsidRPr="004D6E97">
        <w:rPr>
          <w:sz w:val="22"/>
          <w:szCs w:val="22"/>
        </w:rPr>
        <w:t xml:space="preserve"> настоящего договора.</w:t>
      </w:r>
    </w:p>
    <w:p w:rsidR="005615C1" w:rsidRPr="004D6E97" w:rsidRDefault="005615C1" w:rsidP="005615C1">
      <w:pPr>
        <w:spacing w:line="240" w:lineRule="auto"/>
        <w:ind w:firstLine="567"/>
        <w:rPr>
          <w:color w:val="000000"/>
          <w:sz w:val="22"/>
          <w:szCs w:val="22"/>
          <w:lang w:eastAsia="ru-RU"/>
        </w:rPr>
      </w:pPr>
      <w:r w:rsidRPr="004D6E97">
        <w:rPr>
          <w:color w:val="000000"/>
          <w:sz w:val="22"/>
          <w:szCs w:val="22"/>
        </w:rPr>
        <w:t xml:space="preserve">1.4. Услуги считаются оказанными после подписания Сторонами Акта </w:t>
      </w:r>
      <w:r w:rsidRPr="004D6E97">
        <w:rPr>
          <w:color w:val="000000"/>
          <w:sz w:val="22"/>
          <w:szCs w:val="22"/>
          <w:lang w:eastAsia="ru-RU"/>
        </w:rPr>
        <w:t>приемки-сдачи  оказанных Услуг.</w:t>
      </w:r>
    </w:p>
    <w:p w:rsidR="005615C1" w:rsidRPr="004D6E97" w:rsidRDefault="005615C1" w:rsidP="005615C1">
      <w:pPr>
        <w:spacing w:line="240" w:lineRule="auto"/>
        <w:ind w:firstLine="567"/>
        <w:jc w:val="center"/>
        <w:rPr>
          <w:b/>
          <w:sz w:val="22"/>
          <w:szCs w:val="22"/>
        </w:rPr>
      </w:pPr>
      <w:r w:rsidRPr="004D6E97">
        <w:rPr>
          <w:b/>
          <w:sz w:val="22"/>
          <w:szCs w:val="22"/>
        </w:rPr>
        <w:t>2. ЦЕНА ДОГОВОРА И ПОРЯДОК РАСЧЕТОВ</w:t>
      </w:r>
    </w:p>
    <w:p w:rsidR="005615C1" w:rsidRPr="004D6E97" w:rsidRDefault="005615C1" w:rsidP="005615C1">
      <w:pPr>
        <w:spacing w:line="240" w:lineRule="auto"/>
        <w:ind w:firstLine="567"/>
        <w:rPr>
          <w:sz w:val="22"/>
          <w:szCs w:val="22"/>
        </w:rPr>
      </w:pPr>
      <w:r w:rsidRPr="004D6E97">
        <w:rPr>
          <w:sz w:val="22"/>
          <w:szCs w:val="22"/>
        </w:rPr>
        <w:t xml:space="preserve">2.1. Общая стоимость </w:t>
      </w:r>
      <w:proofErr w:type="gramStart"/>
      <w:r w:rsidRPr="004D6E97">
        <w:rPr>
          <w:sz w:val="22"/>
          <w:szCs w:val="22"/>
        </w:rPr>
        <w:t>услуг, предоставляемых Исполнителем Заказчику в соответствии с условиями настоящего Договора  составляет</w:t>
      </w:r>
      <w:proofErr w:type="gramEnd"/>
      <w:r w:rsidRPr="004D6E97">
        <w:rPr>
          <w:sz w:val="22"/>
          <w:szCs w:val="22"/>
        </w:rPr>
        <w:t xml:space="preserve"> ________________________________________.</w:t>
      </w:r>
    </w:p>
    <w:p w:rsidR="005615C1" w:rsidRPr="004D6E97" w:rsidRDefault="005615C1" w:rsidP="005615C1">
      <w:pPr>
        <w:spacing w:line="240" w:lineRule="auto"/>
        <w:ind w:firstLine="567"/>
        <w:rPr>
          <w:sz w:val="22"/>
          <w:szCs w:val="22"/>
        </w:rPr>
      </w:pPr>
      <w:r w:rsidRPr="004D6E97">
        <w:rPr>
          <w:sz w:val="22"/>
          <w:szCs w:val="22"/>
        </w:rPr>
        <w:t xml:space="preserve">2.2. Указанная стоимость включает в себя все расходы, связанные с организацией туристической поездки, НДС </w:t>
      </w:r>
      <w:r w:rsidR="00BE71E7" w:rsidRPr="004D6E97">
        <w:rPr>
          <w:sz w:val="22"/>
          <w:szCs w:val="22"/>
        </w:rPr>
        <w:t>20</w:t>
      </w:r>
      <w:r w:rsidRPr="004D6E97">
        <w:rPr>
          <w:sz w:val="22"/>
          <w:szCs w:val="22"/>
        </w:rPr>
        <w:t>%, уплату налогов и других обязательных платежей Исполнителя.</w:t>
      </w:r>
    </w:p>
    <w:p w:rsidR="005615C1" w:rsidRPr="004D6E97" w:rsidRDefault="005615C1" w:rsidP="005615C1">
      <w:pPr>
        <w:spacing w:line="240" w:lineRule="auto"/>
        <w:ind w:firstLine="567"/>
        <w:rPr>
          <w:sz w:val="22"/>
          <w:szCs w:val="22"/>
        </w:rPr>
      </w:pPr>
      <w:r w:rsidRPr="004D6E97">
        <w:rPr>
          <w:sz w:val="22"/>
          <w:szCs w:val="22"/>
        </w:rPr>
        <w:t xml:space="preserve">2.3 Оплата услуг по настоящему договору производится путем перечисления Заказчиком денежных средств на расчетный счет Исполнителя в размере 100 % предоплаты в течение 10 (десяти) рабочих дней  после выставления счета Исполнителем Заказчику. </w:t>
      </w:r>
    </w:p>
    <w:p w:rsidR="005615C1" w:rsidRPr="004D6E97" w:rsidRDefault="005615C1" w:rsidP="005615C1">
      <w:pPr>
        <w:spacing w:line="240" w:lineRule="auto"/>
        <w:rPr>
          <w:sz w:val="22"/>
          <w:szCs w:val="22"/>
        </w:rPr>
      </w:pPr>
    </w:p>
    <w:p w:rsidR="005615C1" w:rsidRPr="004D6E97" w:rsidRDefault="005615C1" w:rsidP="005615C1">
      <w:pPr>
        <w:spacing w:line="240" w:lineRule="auto"/>
        <w:ind w:firstLine="567"/>
        <w:jc w:val="center"/>
        <w:rPr>
          <w:b/>
          <w:sz w:val="22"/>
          <w:szCs w:val="22"/>
        </w:rPr>
      </w:pPr>
      <w:r w:rsidRPr="004D6E97">
        <w:rPr>
          <w:b/>
          <w:sz w:val="22"/>
          <w:szCs w:val="22"/>
        </w:rPr>
        <w:t>3. ПРАВА И ОБЯЗАННОСТИ СТОРОН</w:t>
      </w:r>
    </w:p>
    <w:p w:rsidR="005615C1" w:rsidRPr="004D6E97" w:rsidRDefault="005615C1" w:rsidP="005615C1">
      <w:pPr>
        <w:spacing w:line="240" w:lineRule="auto"/>
        <w:ind w:firstLine="567"/>
        <w:rPr>
          <w:sz w:val="22"/>
          <w:szCs w:val="22"/>
        </w:rPr>
      </w:pPr>
      <w:r w:rsidRPr="004D6E97">
        <w:rPr>
          <w:sz w:val="22"/>
          <w:szCs w:val="22"/>
        </w:rPr>
        <w:t>3.1. Исполнитель обязуется:</w:t>
      </w:r>
    </w:p>
    <w:p w:rsidR="005615C1" w:rsidRPr="004D6E97" w:rsidRDefault="005615C1" w:rsidP="005615C1">
      <w:pPr>
        <w:spacing w:line="240" w:lineRule="auto"/>
        <w:ind w:firstLine="567"/>
        <w:rPr>
          <w:bCs/>
          <w:sz w:val="22"/>
          <w:szCs w:val="22"/>
        </w:rPr>
      </w:pPr>
      <w:r w:rsidRPr="004D6E97">
        <w:rPr>
          <w:sz w:val="22"/>
          <w:szCs w:val="22"/>
        </w:rPr>
        <w:t xml:space="preserve">3.3.1. </w:t>
      </w:r>
      <w:r w:rsidRPr="004D6E97">
        <w:rPr>
          <w:bCs/>
          <w:sz w:val="22"/>
          <w:szCs w:val="22"/>
        </w:rPr>
        <w:t>Оказать услуги в полном объёме и с надлежащим качеством на условиях настоящего договора.</w:t>
      </w:r>
    </w:p>
    <w:p w:rsidR="005615C1" w:rsidRPr="004D6E97" w:rsidRDefault="005615C1" w:rsidP="005615C1">
      <w:pPr>
        <w:spacing w:line="240" w:lineRule="auto"/>
        <w:ind w:firstLine="567"/>
        <w:rPr>
          <w:bCs/>
          <w:sz w:val="22"/>
          <w:szCs w:val="22"/>
        </w:rPr>
      </w:pPr>
      <w:r w:rsidRPr="004D6E97">
        <w:rPr>
          <w:sz w:val="22"/>
          <w:szCs w:val="22"/>
        </w:rPr>
        <w:t xml:space="preserve">3.3.2. </w:t>
      </w:r>
      <w:r w:rsidRPr="004D6E97">
        <w:rPr>
          <w:bCs/>
          <w:sz w:val="22"/>
          <w:szCs w:val="22"/>
        </w:rPr>
        <w:t>Обеспечить выполнение санитарных норм, правил техники безопасности и медицинского обеспечения при оказании услуг.</w:t>
      </w:r>
    </w:p>
    <w:p w:rsidR="005615C1" w:rsidRPr="004D6E97" w:rsidRDefault="005615C1" w:rsidP="005615C1">
      <w:pPr>
        <w:spacing w:line="240" w:lineRule="auto"/>
        <w:ind w:firstLine="567"/>
        <w:rPr>
          <w:bCs/>
          <w:sz w:val="22"/>
          <w:szCs w:val="22"/>
        </w:rPr>
      </w:pPr>
      <w:r w:rsidRPr="004D6E97">
        <w:rPr>
          <w:bCs/>
          <w:sz w:val="22"/>
          <w:szCs w:val="22"/>
        </w:rPr>
        <w:t xml:space="preserve">3.3.3. Предоставить Заказчику номера, соответствующие ГОСТу </w:t>
      </w:r>
      <w:proofErr w:type="gramStart"/>
      <w:r w:rsidRPr="004D6E97">
        <w:rPr>
          <w:bCs/>
          <w:sz w:val="22"/>
          <w:szCs w:val="22"/>
        </w:rPr>
        <w:t>Р</w:t>
      </w:r>
      <w:proofErr w:type="gramEnd"/>
      <w:r w:rsidRPr="004D6E97">
        <w:rPr>
          <w:bCs/>
          <w:sz w:val="22"/>
          <w:szCs w:val="22"/>
        </w:rPr>
        <w:t xml:space="preserve"> </w:t>
      </w:r>
      <w:r w:rsidRPr="004D6E97">
        <w:rPr>
          <w:rFonts w:eastAsia="Calibri"/>
          <w:color w:val="26282F"/>
          <w:sz w:val="22"/>
          <w:szCs w:val="22"/>
          <w:lang w:eastAsia="ru-RU"/>
        </w:rPr>
        <w:t>51185-2014</w:t>
      </w:r>
      <w:r w:rsidRPr="004D6E97">
        <w:rPr>
          <w:bCs/>
          <w:sz w:val="22"/>
          <w:szCs w:val="22"/>
        </w:rPr>
        <w:t>, утепленные, имеющие температуру не ниже 18,5 градусов по Цельсию.</w:t>
      </w:r>
    </w:p>
    <w:p w:rsidR="005615C1" w:rsidRPr="004D6E97" w:rsidRDefault="005615C1" w:rsidP="005615C1">
      <w:pPr>
        <w:spacing w:line="240" w:lineRule="auto"/>
        <w:ind w:firstLine="567"/>
        <w:rPr>
          <w:bCs/>
          <w:sz w:val="22"/>
          <w:szCs w:val="22"/>
        </w:rPr>
      </w:pPr>
      <w:r w:rsidRPr="004D6E97">
        <w:rPr>
          <w:bCs/>
          <w:sz w:val="22"/>
          <w:szCs w:val="22"/>
        </w:rPr>
        <w:t>3.3.4. Безвозмездно исправлять по требованию Заказчика в согласованные с ним сроки все выявленные недостатки, если в процессе оказания услуг Исполнитель допустил отступление от условий настоящего договора.</w:t>
      </w:r>
    </w:p>
    <w:p w:rsidR="0036716E" w:rsidRPr="004D6E97" w:rsidRDefault="0036716E" w:rsidP="001F7E29">
      <w:pPr>
        <w:spacing w:line="240" w:lineRule="auto"/>
        <w:ind w:firstLine="567"/>
        <w:rPr>
          <w:sz w:val="22"/>
          <w:szCs w:val="22"/>
        </w:rPr>
      </w:pPr>
      <w:r w:rsidRPr="004D6E97">
        <w:rPr>
          <w:bCs/>
          <w:sz w:val="22"/>
          <w:szCs w:val="22"/>
        </w:rPr>
        <w:t xml:space="preserve">3.3.5. </w:t>
      </w:r>
      <w:r w:rsidR="009B1360" w:rsidRPr="004D6E97">
        <w:rPr>
          <w:sz w:val="22"/>
          <w:szCs w:val="22"/>
        </w:rPr>
        <w:t>Указывать в первичных документах бухгалтерского учета адрес организации, включенный в ЕГРЮЛ.</w:t>
      </w:r>
    </w:p>
    <w:p w:rsidR="001F7E29" w:rsidRPr="004D6E97" w:rsidRDefault="001F7E29" w:rsidP="00FC6AF8">
      <w:pPr>
        <w:spacing w:line="240" w:lineRule="auto"/>
        <w:ind w:firstLine="567"/>
        <w:rPr>
          <w:sz w:val="22"/>
          <w:szCs w:val="22"/>
        </w:rPr>
      </w:pPr>
      <w:r w:rsidRPr="004D6E97">
        <w:rPr>
          <w:sz w:val="22"/>
          <w:szCs w:val="22"/>
        </w:rPr>
        <w:t>3.3.6.</w:t>
      </w:r>
      <w:r w:rsidR="00372135" w:rsidRPr="004D6E97">
        <w:rPr>
          <w:sz w:val="22"/>
          <w:szCs w:val="22"/>
        </w:rPr>
        <w:t xml:space="preserve"> </w:t>
      </w:r>
      <w:r w:rsidR="00FC6AF8" w:rsidRPr="004D6E97">
        <w:rPr>
          <w:sz w:val="22"/>
          <w:szCs w:val="22"/>
        </w:rPr>
        <w:t xml:space="preserve">Исполнитель гарантирует, что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00FC6AF8" w:rsidRPr="004D6E97">
        <w:rPr>
          <w:sz w:val="22"/>
          <w:szCs w:val="22"/>
        </w:rPr>
        <w:t>с даты появления</w:t>
      </w:r>
      <w:proofErr w:type="gramEnd"/>
      <w:r w:rsidR="00FC6AF8" w:rsidRPr="004D6E97">
        <w:rPr>
          <w:sz w:val="22"/>
          <w:szCs w:val="22"/>
        </w:rPr>
        <w:t xml:space="preserve"> такой записи внести в ЕГРЮЛ достоверные сведения или исправить ошибочную запись о недостоверности.</w:t>
      </w:r>
    </w:p>
    <w:p w:rsidR="005615C1" w:rsidRPr="004D6E97" w:rsidRDefault="005615C1" w:rsidP="005615C1">
      <w:pPr>
        <w:spacing w:line="240" w:lineRule="auto"/>
        <w:ind w:firstLine="567"/>
        <w:rPr>
          <w:bCs/>
          <w:sz w:val="22"/>
          <w:szCs w:val="22"/>
        </w:rPr>
      </w:pPr>
      <w:r w:rsidRPr="004D6E97">
        <w:rPr>
          <w:bCs/>
          <w:sz w:val="22"/>
          <w:szCs w:val="22"/>
        </w:rPr>
        <w:t>3.2. Заказчик обязуется:</w:t>
      </w:r>
    </w:p>
    <w:p w:rsidR="005615C1" w:rsidRPr="004D6E97" w:rsidRDefault="005615C1" w:rsidP="005615C1">
      <w:pPr>
        <w:spacing w:line="240" w:lineRule="auto"/>
        <w:ind w:firstLine="567"/>
        <w:rPr>
          <w:bCs/>
          <w:sz w:val="22"/>
          <w:szCs w:val="22"/>
        </w:rPr>
      </w:pPr>
      <w:r w:rsidRPr="004D6E97">
        <w:rPr>
          <w:bCs/>
          <w:sz w:val="22"/>
          <w:szCs w:val="22"/>
        </w:rPr>
        <w:t>3.2.1. Оплатить услуги Исполнителя в порядке, предусмотренном п. 2.3. настоящего Договора.</w:t>
      </w:r>
    </w:p>
    <w:p w:rsidR="005615C1" w:rsidRPr="004D6E97" w:rsidRDefault="005615C1" w:rsidP="005615C1">
      <w:pPr>
        <w:spacing w:line="240" w:lineRule="auto"/>
        <w:ind w:firstLine="567"/>
        <w:rPr>
          <w:bCs/>
          <w:sz w:val="22"/>
          <w:szCs w:val="22"/>
        </w:rPr>
      </w:pPr>
      <w:r w:rsidRPr="004D6E97">
        <w:rPr>
          <w:bCs/>
          <w:sz w:val="22"/>
          <w:szCs w:val="22"/>
        </w:rPr>
        <w:t>3.2.2. Обеспечить соблюдение правил пользования транспортным средством и пребывания в нем во время поездки, а также проживания в гостинице Исполнителя.</w:t>
      </w:r>
    </w:p>
    <w:p w:rsidR="005615C1" w:rsidRPr="004D6E97" w:rsidRDefault="005615C1" w:rsidP="005615C1">
      <w:pPr>
        <w:spacing w:line="240" w:lineRule="auto"/>
        <w:ind w:firstLine="567"/>
        <w:rPr>
          <w:sz w:val="22"/>
          <w:szCs w:val="22"/>
        </w:rPr>
      </w:pPr>
      <w:r w:rsidRPr="004D6E97">
        <w:rPr>
          <w:sz w:val="22"/>
          <w:szCs w:val="22"/>
        </w:rPr>
        <w:t xml:space="preserve">3.2.3. Представить Исполнителю по его требованию все необходимые документы для оформления </w:t>
      </w:r>
      <w:r w:rsidRPr="004D6E97">
        <w:rPr>
          <w:sz w:val="22"/>
          <w:szCs w:val="22"/>
        </w:rPr>
        <w:lastRenderedPageBreak/>
        <w:t>заезда.</w:t>
      </w:r>
    </w:p>
    <w:p w:rsidR="005615C1" w:rsidRPr="004D6E97" w:rsidRDefault="005615C1" w:rsidP="005615C1">
      <w:pPr>
        <w:spacing w:line="240" w:lineRule="auto"/>
        <w:ind w:firstLine="567"/>
        <w:rPr>
          <w:sz w:val="22"/>
          <w:szCs w:val="22"/>
        </w:rPr>
      </w:pPr>
      <w:r w:rsidRPr="004D6E97">
        <w:rPr>
          <w:sz w:val="22"/>
          <w:szCs w:val="22"/>
        </w:rPr>
        <w:t>3.3. Исполнитель вправе:</w:t>
      </w:r>
    </w:p>
    <w:p w:rsidR="005615C1" w:rsidRPr="004D6E97" w:rsidRDefault="005615C1" w:rsidP="005615C1">
      <w:pPr>
        <w:spacing w:line="240" w:lineRule="auto"/>
        <w:ind w:firstLine="567"/>
        <w:rPr>
          <w:sz w:val="22"/>
          <w:szCs w:val="22"/>
        </w:rPr>
      </w:pPr>
      <w:r w:rsidRPr="004D6E97">
        <w:rPr>
          <w:sz w:val="22"/>
          <w:szCs w:val="22"/>
        </w:rPr>
        <w:t>3.3.1. Требовать от Заказчика своевременной оплаты услуг в соответствии с условиями настоящего Договора.</w:t>
      </w:r>
    </w:p>
    <w:p w:rsidR="005615C1" w:rsidRPr="004D6E97" w:rsidRDefault="005615C1" w:rsidP="005615C1">
      <w:pPr>
        <w:spacing w:line="240" w:lineRule="auto"/>
        <w:ind w:firstLine="567"/>
        <w:rPr>
          <w:sz w:val="22"/>
          <w:szCs w:val="22"/>
        </w:rPr>
      </w:pPr>
      <w:r w:rsidRPr="004D6E97">
        <w:rPr>
          <w:sz w:val="22"/>
          <w:szCs w:val="22"/>
        </w:rPr>
        <w:t>3.4. Заказчик вправе:</w:t>
      </w:r>
    </w:p>
    <w:p w:rsidR="005615C1" w:rsidRPr="004D6E97" w:rsidRDefault="005615C1" w:rsidP="005615C1">
      <w:pPr>
        <w:spacing w:line="240" w:lineRule="auto"/>
        <w:ind w:firstLine="567"/>
        <w:rPr>
          <w:sz w:val="22"/>
          <w:szCs w:val="22"/>
        </w:rPr>
      </w:pPr>
      <w:r w:rsidRPr="004D6E97">
        <w:rPr>
          <w:sz w:val="22"/>
          <w:szCs w:val="22"/>
        </w:rPr>
        <w:t>3.4.1. В случае изменения количества сотрудников, отправляющихся в туристическую поездку уведомить Исполнителя в письменной форме за 7 (семь) дней до заезда.</w:t>
      </w:r>
    </w:p>
    <w:p w:rsidR="005615C1" w:rsidRPr="004D6E97" w:rsidRDefault="005615C1" w:rsidP="005615C1">
      <w:pPr>
        <w:spacing w:line="240" w:lineRule="auto"/>
        <w:ind w:firstLine="567"/>
        <w:rPr>
          <w:sz w:val="22"/>
          <w:szCs w:val="22"/>
        </w:rPr>
      </w:pPr>
      <w:r w:rsidRPr="004D6E97">
        <w:rPr>
          <w:sz w:val="22"/>
          <w:szCs w:val="22"/>
        </w:rPr>
        <w:t xml:space="preserve">3.4.2. В случае наступления неблагоприятных погодных условий (понижение температуры воздуха до 30 </w:t>
      </w:r>
      <w:r w:rsidRPr="004D6E97">
        <w:rPr>
          <w:bCs/>
          <w:sz w:val="22"/>
          <w:szCs w:val="22"/>
        </w:rPr>
        <w:t xml:space="preserve">градусов по Цельсию, при объявлении штормового предупреждения и т.д.) </w:t>
      </w:r>
      <w:r w:rsidRPr="004D6E97">
        <w:rPr>
          <w:sz w:val="22"/>
          <w:szCs w:val="22"/>
        </w:rPr>
        <w:t>перенести поездку, уведомив Исполнителя за 3 (три) дня.  В  данном случае доплаты Исполнителю не предусмотрены.</w:t>
      </w:r>
    </w:p>
    <w:p w:rsidR="005615C1" w:rsidRPr="004D6E97" w:rsidRDefault="005615C1" w:rsidP="005615C1">
      <w:pPr>
        <w:spacing w:line="240" w:lineRule="auto"/>
        <w:ind w:firstLine="567"/>
        <w:rPr>
          <w:bCs/>
          <w:sz w:val="22"/>
          <w:szCs w:val="22"/>
        </w:rPr>
      </w:pPr>
      <w:r w:rsidRPr="004D6E97">
        <w:rPr>
          <w:sz w:val="22"/>
          <w:szCs w:val="22"/>
        </w:rPr>
        <w:t xml:space="preserve">3.4.3. Изменить сроки оказания услуг при согласовании с Исполнителем путем письменного соглашения. </w:t>
      </w:r>
    </w:p>
    <w:p w:rsidR="005615C1" w:rsidRPr="004D6E97" w:rsidRDefault="005615C1" w:rsidP="005615C1">
      <w:pPr>
        <w:spacing w:line="240" w:lineRule="auto"/>
        <w:ind w:firstLine="567"/>
        <w:rPr>
          <w:sz w:val="22"/>
          <w:szCs w:val="22"/>
        </w:rPr>
      </w:pPr>
      <w:r w:rsidRPr="004D6E97">
        <w:rPr>
          <w:sz w:val="22"/>
          <w:szCs w:val="22"/>
        </w:rPr>
        <w:t>3.4.4. В случае полного или частичного невыполнения условий настоящего Договора по вине Исполнителя вправе требовать у него соответствующего возмещения убытков.</w:t>
      </w:r>
    </w:p>
    <w:p w:rsidR="006B3333" w:rsidRPr="004D6E97" w:rsidRDefault="005615C1" w:rsidP="006B3333">
      <w:pPr>
        <w:spacing w:line="240" w:lineRule="auto"/>
        <w:ind w:firstLine="567"/>
        <w:rPr>
          <w:sz w:val="22"/>
          <w:szCs w:val="22"/>
        </w:rPr>
      </w:pPr>
      <w:r w:rsidRPr="004D6E97">
        <w:rPr>
          <w:sz w:val="22"/>
          <w:szCs w:val="22"/>
        </w:rPr>
        <w:t>3.4.5. Получать полную и достоверную информацию об условиях и правилах предоставления услуг.</w:t>
      </w:r>
    </w:p>
    <w:p w:rsidR="005615C1" w:rsidRPr="004D6E97" w:rsidRDefault="005615C1" w:rsidP="006B3333">
      <w:pPr>
        <w:spacing w:line="240" w:lineRule="auto"/>
        <w:ind w:firstLine="567"/>
        <w:jc w:val="center"/>
        <w:rPr>
          <w:sz w:val="22"/>
          <w:szCs w:val="22"/>
        </w:rPr>
      </w:pPr>
      <w:r w:rsidRPr="004D6E97">
        <w:rPr>
          <w:b/>
          <w:sz w:val="22"/>
          <w:szCs w:val="22"/>
        </w:rPr>
        <w:t>4. СРОК ОКАЗАНИЯ УСЛУГ</w:t>
      </w:r>
    </w:p>
    <w:p w:rsidR="005615C1" w:rsidRPr="004D6E97" w:rsidRDefault="005615C1" w:rsidP="005615C1">
      <w:pPr>
        <w:shd w:val="clear" w:color="auto" w:fill="FFFFFF"/>
        <w:spacing w:line="240" w:lineRule="auto"/>
        <w:ind w:firstLine="567"/>
        <w:rPr>
          <w:sz w:val="22"/>
          <w:szCs w:val="22"/>
        </w:rPr>
      </w:pPr>
      <w:r w:rsidRPr="004D6E97">
        <w:rPr>
          <w:sz w:val="22"/>
          <w:szCs w:val="22"/>
        </w:rPr>
        <w:t xml:space="preserve">4.1. </w:t>
      </w:r>
      <w:proofErr w:type="gramStart"/>
      <w:r w:rsidRPr="004D6E97">
        <w:rPr>
          <w:sz w:val="22"/>
          <w:szCs w:val="22"/>
        </w:rPr>
        <w:t>Срок оказания услуг определяется в Приложении № 1, являющимся неотъемлемой частью договора.</w:t>
      </w:r>
      <w:proofErr w:type="gramEnd"/>
    </w:p>
    <w:p w:rsidR="005615C1" w:rsidRPr="004D6E97" w:rsidRDefault="005615C1" w:rsidP="005615C1">
      <w:pPr>
        <w:shd w:val="clear" w:color="auto" w:fill="FFFFFF"/>
        <w:spacing w:line="240" w:lineRule="auto"/>
        <w:ind w:firstLine="567"/>
        <w:rPr>
          <w:sz w:val="22"/>
          <w:szCs w:val="22"/>
        </w:rPr>
      </w:pPr>
      <w:r w:rsidRPr="004D6E97">
        <w:rPr>
          <w:sz w:val="22"/>
          <w:szCs w:val="22"/>
        </w:rPr>
        <w:t>4.2. Срок может быть изменен по согласованию между Сторонами.</w:t>
      </w:r>
    </w:p>
    <w:p w:rsidR="005615C1" w:rsidRPr="004D6E97" w:rsidRDefault="005615C1" w:rsidP="005615C1">
      <w:pPr>
        <w:shd w:val="clear" w:color="auto" w:fill="FFFFFF"/>
        <w:spacing w:line="240" w:lineRule="auto"/>
        <w:ind w:firstLine="567"/>
        <w:rPr>
          <w:sz w:val="22"/>
          <w:szCs w:val="22"/>
        </w:rPr>
      </w:pPr>
    </w:p>
    <w:p w:rsidR="005615C1" w:rsidRPr="004D6E97" w:rsidRDefault="005615C1" w:rsidP="005615C1">
      <w:pPr>
        <w:spacing w:line="240" w:lineRule="auto"/>
        <w:ind w:firstLine="539"/>
        <w:jc w:val="center"/>
        <w:rPr>
          <w:b/>
          <w:sz w:val="22"/>
          <w:szCs w:val="22"/>
        </w:rPr>
      </w:pPr>
      <w:r w:rsidRPr="004D6E97">
        <w:rPr>
          <w:b/>
          <w:sz w:val="22"/>
          <w:szCs w:val="22"/>
        </w:rPr>
        <w:t>5. КОНФИДЕНЦИАЛЬНОСТЬ</w:t>
      </w:r>
    </w:p>
    <w:p w:rsidR="005615C1" w:rsidRPr="004D6E97" w:rsidRDefault="005615C1" w:rsidP="005615C1">
      <w:pPr>
        <w:spacing w:line="240" w:lineRule="auto"/>
        <w:ind w:firstLine="539"/>
        <w:rPr>
          <w:sz w:val="22"/>
          <w:szCs w:val="22"/>
        </w:rPr>
      </w:pPr>
      <w:r w:rsidRPr="004D6E97">
        <w:rPr>
          <w:sz w:val="22"/>
          <w:szCs w:val="22"/>
        </w:rPr>
        <w:t>5.1.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конфиденциальной. В переписке Сторон документы с конфиденциальной информацией, помечаются грифом «Конфиденциально».</w:t>
      </w:r>
    </w:p>
    <w:p w:rsidR="005615C1" w:rsidRPr="004D6E97" w:rsidRDefault="005615C1" w:rsidP="005615C1">
      <w:pPr>
        <w:spacing w:line="240" w:lineRule="auto"/>
        <w:ind w:firstLine="539"/>
        <w:rPr>
          <w:sz w:val="22"/>
          <w:szCs w:val="22"/>
        </w:rPr>
      </w:pPr>
      <w:r w:rsidRPr="004D6E97">
        <w:rPr>
          <w:sz w:val="22"/>
          <w:szCs w:val="22"/>
        </w:rPr>
        <w:t>5.2.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5615C1" w:rsidRPr="004D6E97" w:rsidRDefault="005615C1" w:rsidP="005615C1">
      <w:pPr>
        <w:spacing w:line="240" w:lineRule="auto"/>
        <w:ind w:firstLine="539"/>
        <w:rPr>
          <w:sz w:val="22"/>
          <w:szCs w:val="22"/>
        </w:rPr>
      </w:pPr>
      <w:r w:rsidRPr="004D6E97">
        <w:rPr>
          <w:sz w:val="22"/>
          <w:szCs w:val="22"/>
        </w:rPr>
        <w:t>5.3.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в том числе за несанкционированное разглашение или использование конфиденциальной информации лицами, которые были приняты Стороной на работу по найму.</w:t>
      </w:r>
    </w:p>
    <w:p w:rsidR="006B3333" w:rsidRPr="004D6E97" w:rsidRDefault="005615C1" w:rsidP="006B3333">
      <w:pPr>
        <w:spacing w:line="240" w:lineRule="auto"/>
        <w:ind w:firstLine="539"/>
        <w:rPr>
          <w:sz w:val="22"/>
          <w:szCs w:val="22"/>
        </w:rPr>
      </w:pPr>
      <w:r w:rsidRPr="004D6E97">
        <w:rPr>
          <w:sz w:val="22"/>
          <w:szCs w:val="22"/>
        </w:rPr>
        <w:t>5.4.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5615C1" w:rsidRPr="004D6E97" w:rsidRDefault="005615C1" w:rsidP="005615C1">
      <w:pPr>
        <w:spacing w:line="240" w:lineRule="auto"/>
        <w:ind w:firstLine="539"/>
        <w:jc w:val="center"/>
        <w:rPr>
          <w:b/>
          <w:sz w:val="22"/>
          <w:szCs w:val="22"/>
        </w:rPr>
      </w:pPr>
      <w:r w:rsidRPr="004D6E97">
        <w:rPr>
          <w:b/>
          <w:sz w:val="22"/>
          <w:szCs w:val="22"/>
        </w:rPr>
        <w:t>6. ОТВЕТСТВЕННОСТЬ СТОРОН</w:t>
      </w:r>
    </w:p>
    <w:p w:rsidR="005615C1" w:rsidRPr="004D6E97" w:rsidRDefault="005615C1" w:rsidP="005615C1">
      <w:pPr>
        <w:spacing w:line="240" w:lineRule="auto"/>
        <w:ind w:firstLine="567"/>
        <w:rPr>
          <w:sz w:val="22"/>
          <w:szCs w:val="22"/>
        </w:rPr>
      </w:pPr>
      <w:r w:rsidRPr="004D6E97">
        <w:rPr>
          <w:sz w:val="22"/>
          <w:szCs w:val="22"/>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rsidR="005615C1" w:rsidRPr="004D6E97" w:rsidRDefault="005615C1" w:rsidP="005615C1">
      <w:pPr>
        <w:spacing w:line="240" w:lineRule="auto"/>
        <w:ind w:firstLine="567"/>
        <w:rPr>
          <w:sz w:val="22"/>
          <w:szCs w:val="22"/>
        </w:rPr>
      </w:pPr>
      <w:r w:rsidRPr="004D6E97">
        <w:rPr>
          <w:sz w:val="22"/>
          <w:szCs w:val="22"/>
        </w:rPr>
        <w:t>6.2.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5615C1" w:rsidRPr="004D6E97" w:rsidRDefault="005615C1" w:rsidP="005615C1">
      <w:pPr>
        <w:spacing w:line="240" w:lineRule="auto"/>
        <w:ind w:firstLine="567"/>
        <w:rPr>
          <w:sz w:val="22"/>
          <w:szCs w:val="22"/>
        </w:rPr>
      </w:pPr>
      <w:r w:rsidRPr="004D6E97">
        <w:rPr>
          <w:sz w:val="22"/>
          <w:szCs w:val="22"/>
        </w:rPr>
        <w:t>6.3. В случае необходимости Исполнитель с согласия Заказчика имеет право привлекать соисполнителей для оказания отдельных услуг по настоящему договору. В случае привлечения соисполнителей ответственность за ненадлежащее оказание услуг по настоящему договору несет Исполнитель.</w:t>
      </w:r>
    </w:p>
    <w:p w:rsidR="005615C1" w:rsidRPr="004D6E97" w:rsidRDefault="000D61F4" w:rsidP="003C7F5C">
      <w:pPr>
        <w:spacing w:line="240" w:lineRule="auto"/>
        <w:rPr>
          <w:sz w:val="22"/>
          <w:szCs w:val="22"/>
        </w:rPr>
      </w:pPr>
      <w:r w:rsidRPr="004D6E97">
        <w:rPr>
          <w:sz w:val="22"/>
          <w:szCs w:val="22"/>
        </w:rPr>
        <w:t xml:space="preserve">6.4. Исполнитель обязуется возместить Заказчику убытки, которые тот понесет вследствие нарушения Исполнителем уставленных договором гарантий или налогового законодательства. Исполнитель возмещает Заказчику суммы </w:t>
      </w:r>
      <w:proofErr w:type="spellStart"/>
      <w:r w:rsidRPr="004D6E97">
        <w:rPr>
          <w:sz w:val="22"/>
          <w:szCs w:val="22"/>
        </w:rPr>
        <w:t>доначисленного</w:t>
      </w:r>
      <w:proofErr w:type="spellEnd"/>
      <w:r w:rsidRPr="004D6E97">
        <w:rPr>
          <w:sz w:val="22"/>
          <w:szCs w:val="22"/>
        </w:rPr>
        <w:t xml:space="preserve"> НДС, если налоговый орган откажет Заказчику в вычетах по сделкам с Исполнителем. Исполнитель возмещает пени и штрафы, начисленные на указанный НДС.</w:t>
      </w:r>
    </w:p>
    <w:p w:rsidR="007A4BF9" w:rsidRPr="004D6E97" w:rsidRDefault="007A4BF9" w:rsidP="003C7F5C">
      <w:pPr>
        <w:spacing w:line="240" w:lineRule="auto"/>
        <w:rPr>
          <w:sz w:val="22"/>
          <w:szCs w:val="22"/>
        </w:rPr>
      </w:pPr>
    </w:p>
    <w:p w:rsidR="005615C1" w:rsidRPr="004D6E97" w:rsidRDefault="005615C1" w:rsidP="005615C1">
      <w:pPr>
        <w:spacing w:line="240" w:lineRule="auto"/>
        <w:ind w:firstLine="567"/>
        <w:jc w:val="center"/>
        <w:rPr>
          <w:b/>
          <w:sz w:val="22"/>
          <w:szCs w:val="22"/>
        </w:rPr>
      </w:pPr>
      <w:r w:rsidRPr="004D6E97">
        <w:rPr>
          <w:b/>
          <w:sz w:val="22"/>
          <w:szCs w:val="22"/>
        </w:rPr>
        <w:t>7. ПОРЯДОК РАЗРЕШЕНИЯ СПОРОВ</w:t>
      </w:r>
    </w:p>
    <w:p w:rsidR="005615C1" w:rsidRPr="004D6E97" w:rsidRDefault="005615C1" w:rsidP="005615C1">
      <w:pPr>
        <w:spacing w:line="240" w:lineRule="auto"/>
        <w:ind w:firstLine="567"/>
        <w:rPr>
          <w:sz w:val="22"/>
          <w:szCs w:val="22"/>
        </w:rPr>
      </w:pPr>
      <w:r w:rsidRPr="004D6E97">
        <w:rPr>
          <w:sz w:val="22"/>
          <w:szCs w:val="22"/>
        </w:rPr>
        <w:t>7.1. 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037B46" w:rsidRPr="004D6E97" w:rsidRDefault="005615C1" w:rsidP="00AC4038">
      <w:pPr>
        <w:spacing w:line="240" w:lineRule="auto"/>
        <w:ind w:firstLine="567"/>
        <w:rPr>
          <w:bCs/>
          <w:sz w:val="22"/>
          <w:szCs w:val="22"/>
        </w:rPr>
      </w:pPr>
      <w:r w:rsidRPr="004D6E97">
        <w:rPr>
          <w:sz w:val="22"/>
          <w:szCs w:val="22"/>
        </w:rPr>
        <w:t xml:space="preserve">7.2. </w:t>
      </w:r>
      <w:r w:rsidRPr="004D6E97">
        <w:rPr>
          <w:bCs/>
          <w:sz w:val="22"/>
          <w:szCs w:val="22"/>
        </w:rPr>
        <w:t xml:space="preserve">В случае не достижения соглашения путем переговоров споры,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037B46" w:rsidRPr="004D6E97" w:rsidRDefault="00037B46" w:rsidP="00037B46">
      <w:pPr>
        <w:pStyle w:val="p24"/>
        <w:shd w:val="clear" w:color="auto" w:fill="FFFFFF"/>
        <w:spacing w:before="0" w:beforeAutospacing="0" w:after="0" w:afterAutospacing="0"/>
        <w:ind w:firstLine="437"/>
        <w:jc w:val="center"/>
        <w:rPr>
          <w:b/>
          <w:color w:val="000000"/>
          <w:sz w:val="22"/>
          <w:szCs w:val="22"/>
        </w:rPr>
      </w:pPr>
      <w:r w:rsidRPr="004D6E97">
        <w:rPr>
          <w:b/>
          <w:color w:val="000000"/>
          <w:sz w:val="22"/>
          <w:szCs w:val="22"/>
        </w:rPr>
        <w:lastRenderedPageBreak/>
        <w:t>8. АНТИКОРРУПЦИОННАЯ ОГОВОРКА</w:t>
      </w:r>
    </w:p>
    <w:p w:rsidR="00037B46" w:rsidRPr="004D6E97" w:rsidRDefault="00037B46" w:rsidP="00037B46">
      <w:pPr>
        <w:pStyle w:val="p24"/>
        <w:shd w:val="clear" w:color="auto" w:fill="FFFFFF"/>
        <w:spacing w:before="0" w:beforeAutospacing="0" w:after="0" w:afterAutospacing="0"/>
        <w:ind w:firstLine="437"/>
        <w:jc w:val="both"/>
        <w:rPr>
          <w:color w:val="000000"/>
          <w:sz w:val="22"/>
          <w:szCs w:val="22"/>
        </w:rPr>
      </w:pPr>
      <w:r w:rsidRPr="004D6E97">
        <w:rPr>
          <w:color w:val="000000"/>
          <w:sz w:val="22"/>
          <w:szCs w:val="22"/>
        </w:rPr>
        <w:t xml:space="preserve">8.1. </w:t>
      </w:r>
      <w:proofErr w:type="gramStart"/>
      <w:r w:rsidRPr="004D6E97">
        <w:rPr>
          <w:color w:val="000000"/>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37B46" w:rsidRPr="004D6E97" w:rsidRDefault="00037B46" w:rsidP="00037B46">
      <w:pPr>
        <w:pStyle w:val="p24"/>
        <w:shd w:val="clear" w:color="auto" w:fill="FFFFFF"/>
        <w:spacing w:before="0" w:beforeAutospacing="0" w:after="0" w:afterAutospacing="0"/>
        <w:ind w:firstLine="437"/>
        <w:jc w:val="both"/>
        <w:rPr>
          <w:color w:val="000000"/>
          <w:sz w:val="22"/>
          <w:szCs w:val="22"/>
        </w:rPr>
      </w:pPr>
      <w:r w:rsidRPr="004D6E97">
        <w:rPr>
          <w:color w:val="000000"/>
          <w:sz w:val="22"/>
          <w:szCs w:val="22"/>
        </w:rPr>
        <w:t xml:space="preserve">8.2. </w:t>
      </w:r>
      <w:proofErr w:type="gramStart"/>
      <w:r w:rsidRPr="004D6E97">
        <w:rPr>
          <w:color w:val="000000"/>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037B46" w:rsidRPr="004D6E97" w:rsidRDefault="00037B46" w:rsidP="00037B46">
      <w:pPr>
        <w:pStyle w:val="p24"/>
        <w:shd w:val="clear" w:color="auto" w:fill="FFFFFF"/>
        <w:spacing w:before="0" w:beforeAutospacing="0" w:after="0" w:afterAutospacing="0"/>
        <w:ind w:firstLine="437"/>
        <w:jc w:val="both"/>
        <w:rPr>
          <w:color w:val="000000"/>
          <w:sz w:val="22"/>
          <w:szCs w:val="22"/>
        </w:rPr>
      </w:pPr>
      <w:r w:rsidRPr="004D6E97">
        <w:rPr>
          <w:color w:val="000000"/>
          <w:sz w:val="22"/>
          <w:szCs w:val="22"/>
        </w:rPr>
        <w:t xml:space="preserve">8.3.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D6E97">
        <w:rPr>
          <w:color w:val="000000"/>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37B46" w:rsidRPr="004D6E97" w:rsidRDefault="00037B46" w:rsidP="00037B46">
      <w:pPr>
        <w:spacing w:line="240" w:lineRule="auto"/>
        <w:rPr>
          <w:sz w:val="22"/>
          <w:szCs w:val="22"/>
        </w:rPr>
      </w:pPr>
      <w:r w:rsidRPr="004D6E97">
        <w:rPr>
          <w:color w:val="000000"/>
          <w:sz w:val="22"/>
          <w:szCs w:val="22"/>
        </w:rPr>
        <w:t xml:space="preserve">8.4. При  выявлении фактов нарушения одной из Сторон требований Антикоррупционной оговорки Стороны обязаны руководствоваться требованиями </w:t>
      </w:r>
      <w:r w:rsidRPr="004D6E97">
        <w:rPr>
          <w:sz w:val="22"/>
          <w:szCs w:val="22"/>
        </w:rPr>
        <w:t>Федерального закона от 25.12.2008 № 273-ФЗ «О противодействии коррупции», Гражданского кодекса РФ и иных действующих нормативных правовых актов.</w:t>
      </w:r>
    </w:p>
    <w:p w:rsidR="00037B46" w:rsidRPr="004D6E97" w:rsidRDefault="00037B46" w:rsidP="005615C1">
      <w:pPr>
        <w:spacing w:line="240" w:lineRule="auto"/>
        <w:ind w:firstLine="567"/>
        <w:rPr>
          <w:bCs/>
          <w:sz w:val="22"/>
          <w:szCs w:val="22"/>
        </w:rPr>
      </w:pPr>
    </w:p>
    <w:p w:rsidR="005615C1" w:rsidRPr="004D6E97" w:rsidRDefault="00037B46" w:rsidP="005615C1">
      <w:pPr>
        <w:spacing w:line="240" w:lineRule="auto"/>
        <w:ind w:firstLine="567"/>
        <w:jc w:val="center"/>
        <w:rPr>
          <w:b/>
          <w:sz w:val="22"/>
          <w:szCs w:val="22"/>
        </w:rPr>
      </w:pPr>
      <w:r w:rsidRPr="004D6E97">
        <w:rPr>
          <w:b/>
          <w:sz w:val="22"/>
          <w:szCs w:val="22"/>
        </w:rPr>
        <w:t>9</w:t>
      </w:r>
      <w:r w:rsidR="005615C1" w:rsidRPr="004D6E97">
        <w:rPr>
          <w:b/>
          <w:sz w:val="22"/>
          <w:szCs w:val="22"/>
        </w:rPr>
        <w:t>. ПРОЧИЕ УСЛОВИЯ</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.1. Настоящий договор вступает в силу со дня его подписания Сторонами и действует до полного исполнения сторонами обязательств.</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.2. Настоящий договор составлен и подписан в двух экземплярах по одному для каждой из Сторон. Оба экземпляра имеют одинаковую юридическую силу.</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.3. Условия настоящего договора могут быть изменены только на основании письменного соглашения Сторон.</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 xml:space="preserve">.4. </w:t>
      </w:r>
      <w:r w:rsidR="005615C1" w:rsidRPr="004D6E97">
        <w:rPr>
          <w:bCs/>
          <w:sz w:val="22"/>
          <w:szCs w:val="22"/>
        </w:rPr>
        <w:t>Во всем остальном, что не предусмотрено настоящим договором, Стороны руководствуются действующим законодательством.</w:t>
      </w:r>
    </w:p>
    <w:p w:rsidR="005615C1" w:rsidRPr="004D6E97" w:rsidRDefault="005615C1" w:rsidP="005615C1">
      <w:pPr>
        <w:spacing w:line="240" w:lineRule="auto"/>
        <w:ind w:firstLine="567"/>
        <w:rPr>
          <w:sz w:val="22"/>
          <w:szCs w:val="22"/>
        </w:rPr>
      </w:pPr>
    </w:p>
    <w:p w:rsidR="005615C1" w:rsidRPr="004D6E97" w:rsidRDefault="005615C1" w:rsidP="005615C1">
      <w:pPr>
        <w:spacing w:line="240" w:lineRule="auto"/>
        <w:ind w:firstLine="567"/>
        <w:rPr>
          <w:sz w:val="22"/>
          <w:szCs w:val="22"/>
        </w:rPr>
      </w:pPr>
      <w:r w:rsidRPr="004D6E97">
        <w:rPr>
          <w:sz w:val="22"/>
          <w:szCs w:val="22"/>
        </w:rPr>
        <w:t>Список приложений:</w:t>
      </w:r>
    </w:p>
    <w:p w:rsidR="005615C1" w:rsidRPr="004D6E97" w:rsidRDefault="005615C1" w:rsidP="005615C1">
      <w:pPr>
        <w:spacing w:line="240" w:lineRule="auto"/>
        <w:ind w:firstLine="567"/>
        <w:rPr>
          <w:sz w:val="22"/>
          <w:szCs w:val="22"/>
        </w:rPr>
      </w:pPr>
      <w:r w:rsidRPr="004D6E97">
        <w:rPr>
          <w:sz w:val="22"/>
          <w:szCs w:val="22"/>
        </w:rPr>
        <w:t>1. Приложение № 1 на 1 листе</w:t>
      </w:r>
    </w:p>
    <w:p w:rsidR="005615C1" w:rsidRPr="004D6E97" w:rsidRDefault="005615C1" w:rsidP="005615C1">
      <w:pPr>
        <w:spacing w:line="240" w:lineRule="auto"/>
        <w:ind w:firstLine="567"/>
        <w:rPr>
          <w:b/>
          <w:sz w:val="22"/>
          <w:szCs w:val="22"/>
        </w:rPr>
      </w:pPr>
    </w:p>
    <w:p w:rsidR="005615C1" w:rsidRPr="004D6E97" w:rsidRDefault="00037B46" w:rsidP="00037B46">
      <w:pPr>
        <w:spacing w:line="240" w:lineRule="auto"/>
        <w:ind w:firstLine="567"/>
        <w:jc w:val="center"/>
        <w:rPr>
          <w:b/>
          <w:sz w:val="22"/>
          <w:szCs w:val="22"/>
        </w:rPr>
      </w:pPr>
      <w:r w:rsidRPr="004D6E97">
        <w:rPr>
          <w:b/>
          <w:sz w:val="22"/>
          <w:szCs w:val="22"/>
        </w:rPr>
        <w:t>10</w:t>
      </w:r>
      <w:r w:rsidR="005615C1" w:rsidRPr="004D6E97">
        <w:rPr>
          <w:b/>
          <w:sz w:val="22"/>
          <w:szCs w:val="22"/>
        </w:rPr>
        <w:t>. АДРЕСА, БАНКОВСКИЕ РЕКВИЗИТЫ И ПОДПИСИ СТОРОН</w:t>
      </w:r>
    </w:p>
    <w:p w:rsidR="005615C1" w:rsidRPr="004D6E97" w:rsidRDefault="005615C1" w:rsidP="005615C1">
      <w:pPr>
        <w:spacing w:line="240" w:lineRule="auto"/>
        <w:ind w:firstLine="567"/>
        <w:rPr>
          <w:b/>
          <w:sz w:val="22"/>
          <w:szCs w:val="22"/>
        </w:rPr>
      </w:pPr>
    </w:p>
    <w:tbl>
      <w:tblPr>
        <w:tblW w:w="10875" w:type="dxa"/>
        <w:tblInd w:w="108" w:type="dxa"/>
        <w:tblLook w:val="04A0" w:firstRow="1" w:lastRow="0" w:firstColumn="1" w:lastColumn="0" w:noHBand="0" w:noVBand="1"/>
      </w:tblPr>
      <w:tblGrid>
        <w:gridCol w:w="5529"/>
        <w:gridCol w:w="5346"/>
      </w:tblGrid>
      <w:tr w:rsidR="005615C1" w:rsidRPr="004D6E97" w:rsidTr="003B2DFE">
        <w:tc>
          <w:tcPr>
            <w:tcW w:w="5529" w:type="dxa"/>
          </w:tcPr>
          <w:p w:rsidR="005615C1" w:rsidRPr="004D6E97" w:rsidRDefault="005615C1" w:rsidP="003B2DFE">
            <w:pPr>
              <w:pStyle w:val="af4"/>
              <w:spacing w:before="0" w:beforeAutospacing="0" w:after="0" w:afterAutospacing="0" w:line="276" w:lineRule="auto"/>
              <w:jc w:val="both"/>
              <w:rPr>
                <w:b/>
                <w:lang w:eastAsia="en-US"/>
              </w:rPr>
            </w:pPr>
            <w:r w:rsidRPr="004D6E97">
              <w:rPr>
                <w:b/>
                <w:sz w:val="22"/>
                <w:szCs w:val="22"/>
                <w:lang w:eastAsia="en-US"/>
              </w:rPr>
              <w:t>ИСПОЛНИТЕЛЬ:</w:t>
            </w:r>
          </w:p>
          <w:p w:rsidR="005615C1" w:rsidRPr="004D6E97" w:rsidRDefault="005615C1" w:rsidP="003B2DFE">
            <w:pPr>
              <w:pStyle w:val="af4"/>
              <w:spacing w:before="0" w:beforeAutospacing="0" w:after="0" w:afterAutospacing="0" w:line="276" w:lineRule="auto"/>
              <w:jc w:val="both"/>
              <w:rPr>
                <w:lang w:eastAsia="en-US"/>
              </w:rPr>
            </w:pPr>
          </w:p>
        </w:tc>
        <w:tc>
          <w:tcPr>
            <w:tcW w:w="5346" w:type="dxa"/>
            <w:hideMark/>
          </w:tcPr>
          <w:p w:rsidR="005615C1" w:rsidRPr="004D6E97" w:rsidRDefault="005615C1" w:rsidP="003B2DFE">
            <w:pPr>
              <w:pStyle w:val="af4"/>
              <w:spacing w:before="0" w:beforeAutospacing="0" w:after="0" w:afterAutospacing="0" w:line="276" w:lineRule="auto"/>
              <w:ind w:left="-7"/>
              <w:jc w:val="both"/>
              <w:rPr>
                <w:b/>
                <w:lang w:eastAsia="en-US"/>
              </w:rPr>
            </w:pPr>
            <w:r w:rsidRPr="004D6E97">
              <w:rPr>
                <w:b/>
                <w:sz w:val="22"/>
                <w:szCs w:val="22"/>
                <w:lang w:eastAsia="en-US"/>
              </w:rPr>
              <w:t>ЗАКАЗЧИК:</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АО «НПО НИИИП-</w:t>
            </w:r>
            <w:proofErr w:type="spellStart"/>
            <w:r w:rsidRPr="004D6E97">
              <w:rPr>
                <w:sz w:val="22"/>
                <w:szCs w:val="22"/>
                <w:lang w:eastAsia="en-US"/>
              </w:rPr>
              <w:t>НЗиК</w:t>
            </w:r>
            <w:proofErr w:type="spellEnd"/>
            <w:r w:rsidRPr="004D6E97">
              <w:rPr>
                <w:sz w:val="22"/>
                <w:szCs w:val="22"/>
                <w:lang w:eastAsia="en-US"/>
              </w:rPr>
              <w:t>»</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Юридически/Фактический адрес</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 xml:space="preserve">630015, г. Новосибирск, ул. </w:t>
            </w:r>
            <w:proofErr w:type="gramStart"/>
            <w:r w:rsidRPr="004D6E97">
              <w:rPr>
                <w:sz w:val="22"/>
                <w:szCs w:val="22"/>
                <w:lang w:eastAsia="en-US"/>
              </w:rPr>
              <w:t>Планетная</w:t>
            </w:r>
            <w:proofErr w:type="gramEnd"/>
            <w:r w:rsidRPr="004D6E97">
              <w:rPr>
                <w:sz w:val="22"/>
                <w:szCs w:val="22"/>
                <w:lang w:eastAsia="en-US"/>
              </w:rPr>
              <w:t>, 32</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 xml:space="preserve">630015, г. Новосибирск, ул. </w:t>
            </w:r>
            <w:proofErr w:type="gramStart"/>
            <w:r w:rsidRPr="004D6E97">
              <w:rPr>
                <w:sz w:val="22"/>
                <w:szCs w:val="22"/>
                <w:lang w:eastAsia="en-US"/>
              </w:rPr>
              <w:t>Планетная</w:t>
            </w:r>
            <w:proofErr w:type="gramEnd"/>
            <w:r w:rsidRPr="004D6E97">
              <w:rPr>
                <w:sz w:val="22"/>
                <w:szCs w:val="22"/>
                <w:lang w:eastAsia="en-US"/>
              </w:rPr>
              <w:t>, 32</w:t>
            </w:r>
          </w:p>
          <w:p w:rsidR="005615C1" w:rsidRPr="004D6E97" w:rsidRDefault="00037B46" w:rsidP="003B2DFE">
            <w:pPr>
              <w:pStyle w:val="af4"/>
              <w:spacing w:before="0" w:beforeAutospacing="0" w:after="0" w:afterAutospacing="0" w:line="276" w:lineRule="auto"/>
              <w:ind w:left="-7"/>
              <w:jc w:val="both"/>
              <w:rPr>
                <w:lang w:eastAsia="en-US"/>
              </w:rPr>
            </w:pPr>
            <w:r w:rsidRPr="004D6E97">
              <w:rPr>
                <w:sz w:val="22"/>
                <w:szCs w:val="22"/>
                <w:lang w:eastAsia="en-US"/>
              </w:rPr>
              <w:t>ИНН 5401199015/КПП 540101001</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ОКПО 07502168</w:t>
            </w:r>
          </w:p>
          <w:p w:rsidR="005615C1" w:rsidRPr="004D6E97" w:rsidRDefault="005615C1" w:rsidP="003B2DFE">
            <w:pPr>
              <w:pStyle w:val="af4"/>
              <w:spacing w:before="0" w:beforeAutospacing="0" w:after="0" w:afterAutospacing="0"/>
              <w:jc w:val="both"/>
            </w:pPr>
            <w:proofErr w:type="gramStart"/>
            <w:r w:rsidRPr="004D6E97">
              <w:rPr>
                <w:sz w:val="22"/>
                <w:szCs w:val="22"/>
              </w:rPr>
              <w:t>р</w:t>
            </w:r>
            <w:proofErr w:type="gramEnd"/>
            <w:r w:rsidRPr="004D6E97">
              <w:rPr>
                <w:sz w:val="22"/>
                <w:szCs w:val="22"/>
              </w:rPr>
              <w:t>/с 40702810244020003415</w:t>
            </w:r>
          </w:p>
          <w:p w:rsidR="005615C1" w:rsidRPr="004D6E97" w:rsidRDefault="00037B46" w:rsidP="003B2DFE">
            <w:pPr>
              <w:pStyle w:val="af4"/>
              <w:spacing w:before="0" w:beforeAutospacing="0" w:after="0" w:afterAutospacing="0"/>
            </w:pPr>
            <w:r w:rsidRPr="004D6E97">
              <w:rPr>
                <w:sz w:val="22"/>
                <w:szCs w:val="22"/>
              </w:rPr>
              <w:t xml:space="preserve">в </w:t>
            </w:r>
            <w:r w:rsidR="005615C1" w:rsidRPr="004D6E97">
              <w:rPr>
                <w:sz w:val="22"/>
                <w:szCs w:val="22"/>
              </w:rPr>
              <w:t>Сибирском банке ПАО Сбербанк</w:t>
            </w:r>
          </w:p>
          <w:p w:rsidR="005615C1" w:rsidRPr="004D6E97" w:rsidRDefault="005615C1" w:rsidP="003B2DFE">
            <w:pPr>
              <w:pStyle w:val="af4"/>
              <w:spacing w:before="0" w:beforeAutospacing="0" w:after="0" w:afterAutospacing="0"/>
              <w:jc w:val="both"/>
            </w:pPr>
            <w:r w:rsidRPr="004D6E97">
              <w:rPr>
                <w:sz w:val="22"/>
                <w:szCs w:val="22"/>
              </w:rPr>
              <w:t>к/с 30101810500000000641</w:t>
            </w:r>
          </w:p>
          <w:p w:rsidR="005615C1" w:rsidRPr="004D6E97" w:rsidRDefault="005615C1" w:rsidP="003B2DFE">
            <w:pPr>
              <w:ind w:firstLine="0"/>
            </w:pPr>
            <w:r w:rsidRPr="004D6E97">
              <w:rPr>
                <w:sz w:val="22"/>
                <w:szCs w:val="22"/>
              </w:rPr>
              <w:t>БИК 045004641</w:t>
            </w:r>
          </w:p>
        </w:tc>
      </w:tr>
    </w:tbl>
    <w:p w:rsidR="005615C1" w:rsidRPr="004D6E97" w:rsidRDefault="005615C1" w:rsidP="005615C1">
      <w:pPr>
        <w:spacing w:line="240" w:lineRule="auto"/>
        <w:ind w:left="5670" w:firstLine="0"/>
        <w:jc w:val="left"/>
        <w:rPr>
          <w:sz w:val="22"/>
          <w:szCs w:val="22"/>
        </w:rPr>
      </w:pPr>
      <w:r w:rsidRPr="004D6E97">
        <w:rPr>
          <w:sz w:val="22"/>
          <w:szCs w:val="22"/>
        </w:rPr>
        <w:t xml:space="preserve">Заместитель генерального директора по                            развитию кооперационных связей  </w:t>
      </w:r>
    </w:p>
    <w:p w:rsidR="005615C1" w:rsidRPr="004D6E97" w:rsidRDefault="005615C1" w:rsidP="005615C1">
      <w:pPr>
        <w:ind w:left="5670"/>
        <w:rPr>
          <w:sz w:val="22"/>
          <w:szCs w:val="22"/>
        </w:rPr>
      </w:pPr>
    </w:p>
    <w:p w:rsidR="005615C1" w:rsidRPr="004D6E97" w:rsidRDefault="005615C1" w:rsidP="004D6E97">
      <w:pPr>
        <w:ind w:left="5670" w:firstLine="0"/>
        <w:rPr>
          <w:sz w:val="22"/>
          <w:szCs w:val="22"/>
        </w:rPr>
      </w:pPr>
      <w:r w:rsidRPr="004D6E97">
        <w:rPr>
          <w:sz w:val="22"/>
          <w:szCs w:val="22"/>
          <w:u w:val="single"/>
        </w:rPr>
        <w:t xml:space="preserve">                                    </w:t>
      </w:r>
      <w:r w:rsidRPr="004D6E97">
        <w:rPr>
          <w:sz w:val="22"/>
          <w:szCs w:val="22"/>
        </w:rPr>
        <w:t xml:space="preserve">  /О.С. Макаров/</w:t>
      </w:r>
    </w:p>
    <w:p w:rsidR="005615C1" w:rsidRPr="00037B46" w:rsidRDefault="005615C1" w:rsidP="005615C1"/>
    <w:p w:rsidR="005615C1" w:rsidRPr="00037B46" w:rsidRDefault="005615C1" w:rsidP="005615C1"/>
    <w:p w:rsidR="004D6E97" w:rsidRDefault="004D6E97" w:rsidP="004D6E97">
      <w:pPr>
        <w:widowControl/>
        <w:suppressAutoHyphens w:val="0"/>
        <w:snapToGrid/>
        <w:spacing w:after="200" w:line="276" w:lineRule="auto"/>
        <w:ind w:firstLine="0"/>
        <w:jc w:val="left"/>
      </w:pPr>
    </w:p>
    <w:p w:rsidR="005615C1" w:rsidRDefault="005615C1" w:rsidP="004D6E97">
      <w:pPr>
        <w:widowControl/>
        <w:suppressAutoHyphens w:val="0"/>
        <w:snapToGrid/>
        <w:spacing w:after="200" w:line="276" w:lineRule="auto"/>
        <w:ind w:firstLine="0"/>
        <w:jc w:val="right"/>
        <w:rPr>
          <w:bCs/>
          <w:lang w:eastAsia="ru-RU"/>
        </w:rPr>
      </w:pPr>
      <w:r w:rsidRPr="00CE52FF">
        <w:rPr>
          <w:bCs/>
          <w:lang w:eastAsia="ru-RU"/>
        </w:rPr>
        <w:t xml:space="preserve">Приложение </w:t>
      </w:r>
      <w:r>
        <w:rPr>
          <w:bCs/>
          <w:lang w:eastAsia="ru-RU"/>
        </w:rPr>
        <w:t>№ 1 к договору на оказание услуг №</w:t>
      </w:r>
    </w:p>
    <w:p w:rsidR="005615C1" w:rsidRDefault="00037B46" w:rsidP="005615C1">
      <w:pPr>
        <w:spacing w:line="240" w:lineRule="auto"/>
        <w:ind w:firstLine="708"/>
        <w:jc w:val="right"/>
        <w:rPr>
          <w:bCs/>
          <w:lang w:eastAsia="ru-RU"/>
        </w:rPr>
      </w:pPr>
      <w:r>
        <w:rPr>
          <w:bCs/>
          <w:lang w:eastAsia="ru-RU"/>
        </w:rPr>
        <w:t>от «   »____________2019</w:t>
      </w:r>
      <w:r w:rsidR="005615C1">
        <w:rPr>
          <w:bCs/>
          <w:lang w:eastAsia="ru-RU"/>
        </w:rPr>
        <w:t xml:space="preserve"> г. </w:t>
      </w:r>
    </w:p>
    <w:p w:rsidR="005615C1" w:rsidRPr="00CE52FF" w:rsidRDefault="005615C1" w:rsidP="005615C1">
      <w:pPr>
        <w:spacing w:line="240" w:lineRule="auto"/>
        <w:ind w:firstLine="708"/>
        <w:jc w:val="right"/>
        <w:rPr>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18"/>
        <w:gridCol w:w="1560"/>
        <w:gridCol w:w="1485"/>
        <w:gridCol w:w="1480"/>
      </w:tblGrid>
      <w:tr w:rsidR="005615C1" w:rsidRPr="00271CCB" w:rsidTr="003B2DFE">
        <w:tc>
          <w:tcPr>
            <w:tcW w:w="567" w:type="dxa"/>
            <w:vAlign w:val="center"/>
          </w:tcPr>
          <w:p w:rsidR="005615C1" w:rsidRPr="007A7D93" w:rsidRDefault="005615C1" w:rsidP="003B2DFE">
            <w:pPr>
              <w:pStyle w:val="a3"/>
              <w:jc w:val="center"/>
              <w:rPr>
                <w:lang w:eastAsia="en-US"/>
              </w:rPr>
            </w:pPr>
            <w:r w:rsidRPr="007A7D93">
              <w:rPr>
                <w:sz w:val="22"/>
                <w:szCs w:val="22"/>
                <w:lang w:eastAsia="en-US"/>
              </w:rPr>
              <w:t xml:space="preserve">№ </w:t>
            </w:r>
            <w:proofErr w:type="gramStart"/>
            <w:r w:rsidRPr="007A7D93">
              <w:rPr>
                <w:sz w:val="22"/>
                <w:szCs w:val="22"/>
                <w:lang w:eastAsia="en-US"/>
              </w:rPr>
              <w:t>п</w:t>
            </w:r>
            <w:proofErr w:type="gramEnd"/>
            <w:r w:rsidRPr="007A7D93">
              <w:rPr>
                <w:sz w:val="22"/>
                <w:szCs w:val="22"/>
                <w:lang w:eastAsia="en-US"/>
              </w:rPr>
              <w:t>/п</w:t>
            </w:r>
          </w:p>
        </w:tc>
        <w:tc>
          <w:tcPr>
            <w:tcW w:w="4218" w:type="dxa"/>
            <w:vAlign w:val="center"/>
          </w:tcPr>
          <w:p w:rsidR="005615C1" w:rsidRPr="007A7D93" w:rsidRDefault="005615C1" w:rsidP="003B2DFE">
            <w:pPr>
              <w:pStyle w:val="a3"/>
              <w:jc w:val="center"/>
              <w:rPr>
                <w:lang w:eastAsia="en-US"/>
              </w:rPr>
            </w:pPr>
            <w:r w:rsidRPr="007A7D93">
              <w:rPr>
                <w:sz w:val="22"/>
                <w:szCs w:val="22"/>
                <w:lang w:eastAsia="en-US"/>
              </w:rPr>
              <w:t>Наименование услуги</w:t>
            </w:r>
          </w:p>
        </w:tc>
        <w:tc>
          <w:tcPr>
            <w:tcW w:w="1560" w:type="dxa"/>
            <w:vAlign w:val="center"/>
          </w:tcPr>
          <w:p w:rsidR="005615C1" w:rsidRPr="007A7D93" w:rsidRDefault="005615C1" w:rsidP="003B2DFE">
            <w:pPr>
              <w:pStyle w:val="a3"/>
              <w:jc w:val="center"/>
              <w:rPr>
                <w:lang w:eastAsia="en-US"/>
              </w:rPr>
            </w:pPr>
            <w:proofErr w:type="spellStart"/>
            <w:r w:rsidRPr="007A7D93">
              <w:rPr>
                <w:sz w:val="22"/>
                <w:szCs w:val="22"/>
                <w:lang w:eastAsia="en-US"/>
              </w:rPr>
              <w:t>Ед.изм</w:t>
            </w:r>
            <w:proofErr w:type="spellEnd"/>
            <w:r w:rsidRPr="007A7D93">
              <w:rPr>
                <w:sz w:val="22"/>
                <w:szCs w:val="22"/>
                <w:lang w:eastAsia="en-US"/>
              </w:rPr>
              <w:t>., кол-во</w:t>
            </w:r>
          </w:p>
        </w:tc>
        <w:tc>
          <w:tcPr>
            <w:tcW w:w="1485" w:type="dxa"/>
            <w:vAlign w:val="center"/>
          </w:tcPr>
          <w:p w:rsidR="005615C1" w:rsidRPr="007A7D93" w:rsidRDefault="005615C1" w:rsidP="003B2DFE">
            <w:pPr>
              <w:pStyle w:val="a3"/>
              <w:jc w:val="center"/>
              <w:rPr>
                <w:lang w:eastAsia="en-US"/>
              </w:rPr>
            </w:pPr>
            <w:r w:rsidRPr="007A7D93">
              <w:rPr>
                <w:sz w:val="22"/>
                <w:szCs w:val="22"/>
                <w:lang w:eastAsia="en-US"/>
              </w:rPr>
              <w:t xml:space="preserve">Период оказания услуг, </w:t>
            </w:r>
            <w:proofErr w:type="spellStart"/>
            <w:r w:rsidRPr="007A7D93">
              <w:rPr>
                <w:sz w:val="22"/>
                <w:szCs w:val="22"/>
                <w:lang w:eastAsia="en-US"/>
              </w:rPr>
              <w:t>дн</w:t>
            </w:r>
            <w:proofErr w:type="spellEnd"/>
            <w:r w:rsidRPr="007A7D93">
              <w:rPr>
                <w:sz w:val="22"/>
                <w:szCs w:val="22"/>
                <w:lang w:eastAsia="en-US"/>
              </w:rPr>
              <w:t>.</w:t>
            </w:r>
          </w:p>
        </w:tc>
        <w:tc>
          <w:tcPr>
            <w:tcW w:w="1480" w:type="dxa"/>
            <w:vAlign w:val="center"/>
          </w:tcPr>
          <w:p w:rsidR="005615C1" w:rsidRPr="007A7D93" w:rsidRDefault="005615C1" w:rsidP="003B2DFE">
            <w:pPr>
              <w:pStyle w:val="a3"/>
              <w:jc w:val="center"/>
              <w:rPr>
                <w:lang w:eastAsia="en-US"/>
              </w:rPr>
            </w:pPr>
            <w:r w:rsidRPr="007A7D93">
              <w:rPr>
                <w:sz w:val="22"/>
                <w:szCs w:val="22"/>
                <w:lang w:eastAsia="en-US"/>
              </w:rPr>
              <w:t>Стоимость, руб.</w:t>
            </w:r>
          </w:p>
        </w:tc>
      </w:tr>
      <w:tr w:rsidR="005615C1" w:rsidRPr="00271CCB" w:rsidTr="003B2DFE">
        <w:tc>
          <w:tcPr>
            <w:tcW w:w="567" w:type="dxa"/>
            <w:vAlign w:val="center"/>
          </w:tcPr>
          <w:p w:rsidR="005615C1" w:rsidRPr="007A7D93" w:rsidRDefault="005615C1" w:rsidP="003B2DFE">
            <w:pPr>
              <w:pStyle w:val="a3"/>
              <w:jc w:val="center"/>
              <w:rPr>
                <w:lang w:eastAsia="en-US"/>
              </w:rPr>
            </w:pPr>
            <w:r w:rsidRPr="007A7D93">
              <w:rPr>
                <w:sz w:val="22"/>
                <w:szCs w:val="22"/>
                <w:lang w:eastAsia="en-US"/>
              </w:rPr>
              <w:t>1</w:t>
            </w:r>
          </w:p>
        </w:tc>
        <w:tc>
          <w:tcPr>
            <w:tcW w:w="4218" w:type="dxa"/>
            <w:vAlign w:val="center"/>
          </w:tcPr>
          <w:p w:rsidR="005615C1" w:rsidRPr="007A7D93" w:rsidRDefault="00CF05F8" w:rsidP="00CF05F8">
            <w:pPr>
              <w:pStyle w:val="a3"/>
              <w:jc w:val="center"/>
              <w:rPr>
                <w:lang w:eastAsia="en-US"/>
              </w:rPr>
            </w:pPr>
            <w:r>
              <w:rPr>
                <w:sz w:val="22"/>
                <w:szCs w:val="22"/>
                <w:lang w:eastAsia="en-US"/>
              </w:rPr>
              <w:t>Д</w:t>
            </w:r>
            <w:r w:rsidR="005615C1" w:rsidRPr="007A7D93">
              <w:rPr>
                <w:sz w:val="22"/>
                <w:szCs w:val="22"/>
                <w:lang w:eastAsia="en-US"/>
              </w:rPr>
              <w:t xml:space="preserve">оставка </w:t>
            </w:r>
            <w:r>
              <w:rPr>
                <w:sz w:val="22"/>
                <w:szCs w:val="22"/>
                <w:lang w:eastAsia="en-US"/>
              </w:rPr>
              <w:t xml:space="preserve">автотранспортом г. </w:t>
            </w:r>
            <w:r w:rsidR="005615C1" w:rsidRPr="007A7D93">
              <w:rPr>
                <w:sz w:val="22"/>
                <w:szCs w:val="22"/>
                <w:lang w:eastAsia="en-US"/>
              </w:rPr>
              <w:t xml:space="preserve">Новосибирск – </w:t>
            </w:r>
            <w:r>
              <w:rPr>
                <w:sz w:val="22"/>
                <w:szCs w:val="22"/>
                <w:lang w:eastAsia="en-US"/>
              </w:rPr>
              <w:t>гостиница в Республике Алтай</w:t>
            </w:r>
            <w:r w:rsidR="005615C1" w:rsidRPr="007A7D93">
              <w:rPr>
                <w:sz w:val="22"/>
                <w:szCs w:val="22"/>
                <w:lang w:eastAsia="en-US"/>
              </w:rPr>
              <w:t xml:space="preserve"> </w:t>
            </w:r>
            <w:proofErr w:type="spellStart"/>
            <w:r>
              <w:rPr>
                <w:sz w:val="22"/>
                <w:szCs w:val="22"/>
                <w:lang w:eastAsia="en-US"/>
              </w:rPr>
              <w:t>Чемальский</w:t>
            </w:r>
            <w:proofErr w:type="spellEnd"/>
            <w:r>
              <w:rPr>
                <w:sz w:val="22"/>
                <w:szCs w:val="22"/>
                <w:lang w:eastAsia="en-US"/>
              </w:rPr>
              <w:t xml:space="preserve"> район </w:t>
            </w:r>
            <w:r w:rsidR="005615C1" w:rsidRPr="007A7D93">
              <w:rPr>
                <w:sz w:val="22"/>
                <w:szCs w:val="22"/>
                <w:lang w:eastAsia="en-US"/>
              </w:rPr>
              <w:t xml:space="preserve">– </w:t>
            </w:r>
            <w:r>
              <w:rPr>
                <w:sz w:val="22"/>
                <w:szCs w:val="22"/>
                <w:lang w:eastAsia="en-US"/>
              </w:rPr>
              <w:t xml:space="preserve">г. </w:t>
            </w:r>
            <w:r w:rsidR="005615C1" w:rsidRPr="007A7D93">
              <w:rPr>
                <w:sz w:val="22"/>
                <w:szCs w:val="22"/>
                <w:lang w:eastAsia="en-US"/>
              </w:rPr>
              <w:t>Новосибирск</w:t>
            </w:r>
          </w:p>
        </w:tc>
        <w:tc>
          <w:tcPr>
            <w:tcW w:w="1560" w:type="dxa"/>
            <w:vAlign w:val="center"/>
          </w:tcPr>
          <w:p w:rsidR="005615C1" w:rsidRPr="00862995" w:rsidRDefault="00CF05F8" w:rsidP="003B2DFE">
            <w:pPr>
              <w:pStyle w:val="a3"/>
              <w:jc w:val="center"/>
              <w:rPr>
                <w:lang w:eastAsia="en-US"/>
              </w:rPr>
            </w:pPr>
            <w:r>
              <w:rPr>
                <w:sz w:val="22"/>
                <w:szCs w:val="22"/>
                <w:lang w:eastAsia="en-US"/>
              </w:rPr>
              <w:t>8</w:t>
            </w:r>
            <w:r w:rsidR="005615C1">
              <w:rPr>
                <w:sz w:val="22"/>
                <w:szCs w:val="22"/>
                <w:lang w:eastAsia="en-US"/>
              </w:rPr>
              <w:t>0 чел.</w:t>
            </w:r>
          </w:p>
        </w:tc>
        <w:tc>
          <w:tcPr>
            <w:tcW w:w="1485" w:type="dxa"/>
            <w:vAlign w:val="center"/>
          </w:tcPr>
          <w:p w:rsidR="005615C1" w:rsidRPr="007A7D93" w:rsidRDefault="005615C1" w:rsidP="003B2DFE">
            <w:pPr>
              <w:pStyle w:val="a3"/>
              <w:jc w:val="center"/>
              <w:rPr>
                <w:lang w:eastAsia="en-US"/>
              </w:rPr>
            </w:pPr>
          </w:p>
        </w:tc>
        <w:tc>
          <w:tcPr>
            <w:tcW w:w="1480" w:type="dxa"/>
            <w:vAlign w:val="center"/>
          </w:tcPr>
          <w:p w:rsidR="005615C1" w:rsidRPr="007A7D93" w:rsidRDefault="005615C1" w:rsidP="003B2DFE">
            <w:pPr>
              <w:pStyle w:val="a3"/>
              <w:jc w:val="center"/>
              <w:rPr>
                <w:lang w:eastAsia="en-US"/>
              </w:rPr>
            </w:pPr>
          </w:p>
        </w:tc>
      </w:tr>
      <w:tr w:rsidR="005615C1" w:rsidRPr="00271CCB" w:rsidTr="003B2DFE">
        <w:trPr>
          <w:trHeight w:val="1058"/>
        </w:trPr>
        <w:tc>
          <w:tcPr>
            <w:tcW w:w="567" w:type="dxa"/>
            <w:vAlign w:val="center"/>
          </w:tcPr>
          <w:p w:rsidR="005615C1" w:rsidRPr="007A7D93" w:rsidRDefault="005615C1" w:rsidP="003B2DFE">
            <w:pPr>
              <w:pStyle w:val="a3"/>
              <w:jc w:val="center"/>
              <w:rPr>
                <w:lang w:eastAsia="en-US"/>
              </w:rPr>
            </w:pPr>
            <w:r w:rsidRPr="007A7D93">
              <w:rPr>
                <w:sz w:val="22"/>
                <w:szCs w:val="22"/>
                <w:lang w:eastAsia="en-US"/>
              </w:rPr>
              <w:t>2</w:t>
            </w:r>
          </w:p>
        </w:tc>
        <w:tc>
          <w:tcPr>
            <w:tcW w:w="4218" w:type="dxa"/>
            <w:vAlign w:val="center"/>
          </w:tcPr>
          <w:p w:rsidR="005615C1" w:rsidRPr="007A7D93" w:rsidRDefault="005615C1" w:rsidP="00E46AC4">
            <w:pPr>
              <w:pStyle w:val="a3"/>
              <w:jc w:val="center"/>
              <w:rPr>
                <w:lang w:eastAsia="en-US"/>
              </w:rPr>
            </w:pPr>
            <w:r>
              <w:rPr>
                <w:sz w:val="22"/>
                <w:szCs w:val="22"/>
                <w:lang w:eastAsia="en-US"/>
              </w:rPr>
              <w:t xml:space="preserve">Размещение в гостинице </w:t>
            </w:r>
            <w:r w:rsidR="00E46AC4">
              <w:rPr>
                <w:sz w:val="22"/>
                <w:szCs w:val="22"/>
                <w:lang w:eastAsia="en-US"/>
              </w:rPr>
              <w:t xml:space="preserve">с  односпальными местами </w:t>
            </w:r>
            <w:r>
              <w:rPr>
                <w:sz w:val="22"/>
                <w:szCs w:val="22"/>
                <w:lang w:eastAsia="en-US"/>
              </w:rPr>
              <w:t>в 2-х, 3-х</w:t>
            </w:r>
            <w:r w:rsidRPr="007A7D93">
              <w:rPr>
                <w:sz w:val="22"/>
                <w:szCs w:val="22"/>
                <w:lang w:eastAsia="en-US"/>
              </w:rPr>
              <w:t xml:space="preserve"> местных номерах</w:t>
            </w:r>
            <w:r>
              <w:rPr>
                <w:sz w:val="22"/>
                <w:szCs w:val="22"/>
                <w:lang w:eastAsia="en-US"/>
              </w:rPr>
              <w:t xml:space="preserve"> (блоков) с санузлом, </w:t>
            </w:r>
          </w:p>
        </w:tc>
        <w:tc>
          <w:tcPr>
            <w:tcW w:w="1560" w:type="dxa"/>
            <w:vAlign w:val="center"/>
          </w:tcPr>
          <w:p w:rsidR="005615C1" w:rsidRPr="00862995" w:rsidRDefault="00CF05F8" w:rsidP="003B2DFE">
            <w:pPr>
              <w:pStyle w:val="a3"/>
              <w:jc w:val="center"/>
              <w:rPr>
                <w:lang w:eastAsia="en-US"/>
              </w:rPr>
            </w:pPr>
            <w:r>
              <w:rPr>
                <w:sz w:val="22"/>
                <w:szCs w:val="22"/>
                <w:lang w:eastAsia="en-US"/>
              </w:rPr>
              <w:t>8</w:t>
            </w:r>
            <w:r w:rsidR="005615C1">
              <w:rPr>
                <w:sz w:val="22"/>
                <w:szCs w:val="22"/>
                <w:lang w:eastAsia="en-US"/>
              </w:rPr>
              <w:t>0 чел.</w:t>
            </w:r>
          </w:p>
        </w:tc>
        <w:tc>
          <w:tcPr>
            <w:tcW w:w="1485" w:type="dxa"/>
            <w:vAlign w:val="center"/>
          </w:tcPr>
          <w:p w:rsidR="005615C1" w:rsidRPr="007A7D93" w:rsidRDefault="005615C1" w:rsidP="003B2DFE">
            <w:pPr>
              <w:pStyle w:val="a3"/>
              <w:jc w:val="center"/>
              <w:rPr>
                <w:lang w:eastAsia="en-US"/>
              </w:rPr>
            </w:pPr>
          </w:p>
        </w:tc>
        <w:tc>
          <w:tcPr>
            <w:tcW w:w="1480" w:type="dxa"/>
            <w:vAlign w:val="center"/>
          </w:tcPr>
          <w:p w:rsidR="005615C1" w:rsidRPr="007A7D93" w:rsidRDefault="005615C1" w:rsidP="003B2DFE">
            <w:pPr>
              <w:pStyle w:val="a3"/>
              <w:jc w:val="center"/>
              <w:rPr>
                <w:lang w:eastAsia="en-US"/>
              </w:rPr>
            </w:pPr>
          </w:p>
        </w:tc>
      </w:tr>
      <w:tr w:rsidR="005615C1" w:rsidRPr="00271CCB" w:rsidTr="003B2DFE">
        <w:tc>
          <w:tcPr>
            <w:tcW w:w="567" w:type="dxa"/>
            <w:vAlign w:val="center"/>
          </w:tcPr>
          <w:p w:rsidR="005615C1" w:rsidRPr="007A7D93" w:rsidRDefault="005615C1" w:rsidP="003B2DFE">
            <w:pPr>
              <w:pStyle w:val="a3"/>
              <w:jc w:val="center"/>
              <w:rPr>
                <w:lang w:eastAsia="en-US"/>
              </w:rPr>
            </w:pPr>
            <w:r w:rsidRPr="007A7D93">
              <w:rPr>
                <w:sz w:val="22"/>
                <w:szCs w:val="22"/>
                <w:lang w:eastAsia="en-US"/>
              </w:rPr>
              <w:t>3</w:t>
            </w:r>
          </w:p>
        </w:tc>
        <w:tc>
          <w:tcPr>
            <w:tcW w:w="4218" w:type="dxa"/>
            <w:vAlign w:val="center"/>
          </w:tcPr>
          <w:p w:rsidR="005615C1" w:rsidRPr="007A7D93" w:rsidRDefault="005615C1" w:rsidP="00CF05F8">
            <w:pPr>
              <w:pStyle w:val="a3"/>
              <w:jc w:val="center"/>
              <w:rPr>
                <w:lang w:eastAsia="en-US"/>
              </w:rPr>
            </w:pPr>
            <w:r w:rsidRPr="007A7D93">
              <w:rPr>
                <w:sz w:val="22"/>
                <w:szCs w:val="22"/>
                <w:lang w:eastAsia="en-US"/>
              </w:rPr>
              <w:t xml:space="preserve">Предоставление завтрака </w:t>
            </w:r>
          </w:p>
        </w:tc>
        <w:tc>
          <w:tcPr>
            <w:tcW w:w="1560" w:type="dxa"/>
            <w:vAlign w:val="center"/>
          </w:tcPr>
          <w:p w:rsidR="005615C1" w:rsidRPr="00862995" w:rsidRDefault="00CF05F8" w:rsidP="003B2DFE">
            <w:pPr>
              <w:pStyle w:val="a3"/>
              <w:jc w:val="center"/>
              <w:rPr>
                <w:lang w:eastAsia="en-US"/>
              </w:rPr>
            </w:pPr>
            <w:r>
              <w:rPr>
                <w:sz w:val="22"/>
                <w:szCs w:val="22"/>
                <w:lang w:eastAsia="en-US"/>
              </w:rPr>
              <w:t>8</w:t>
            </w:r>
            <w:r w:rsidR="005615C1">
              <w:rPr>
                <w:sz w:val="22"/>
                <w:szCs w:val="22"/>
                <w:lang w:eastAsia="en-US"/>
              </w:rPr>
              <w:t>0 чел.</w:t>
            </w:r>
          </w:p>
        </w:tc>
        <w:tc>
          <w:tcPr>
            <w:tcW w:w="1485" w:type="dxa"/>
            <w:vAlign w:val="center"/>
          </w:tcPr>
          <w:p w:rsidR="005615C1" w:rsidRPr="007A7D93" w:rsidRDefault="005615C1" w:rsidP="003B2DFE">
            <w:pPr>
              <w:pStyle w:val="a3"/>
              <w:jc w:val="center"/>
              <w:rPr>
                <w:lang w:eastAsia="en-US"/>
              </w:rPr>
            </w:pPr>
          </w:p>
        </w:tc>
        <w:tc>
          <w:tcPr>
            <w:tcW w:w="1480" w:type="dxa"/>
            <w:vAlign w:val="center"/>
          </w:tcPr>
          <w:p w:rsidR="005615C1" w:rsidRPr="007A7D93" w:rsidRDefault="005615C1" w:rsidP="003B2DFE">
            <w:pPr>
              <w:pStyle w:val="a3"/>
              <w:jc w:val="center"/>
              <w:rPr>
                <w:lang w:eastAsia="en-US"/>
              </w:rPr>
            </w:pPr>
          </w:p>
        </w:tc>
      </w:tr>
      <w:tr w:rsidR="005615C1" w:rsidTr="003B2DFE">
        <w:tblPrEx>
          <w:tblLook w:val="0000" w:firstRow="0" w:lastRow="0" w:firstColumn="0" w:lastColumn="0" w:noHBand="0" w:noVBand="0"/>
        </w:tblPrEx>
        <w:trPr>
          <w:trHeight w:val="465"/>
        </w:trPr>
        <w:tc>
          <w:tcPr>
            <w:tcW w:w="4785" w:type="dxa"/>
            <w:gridSpan w:val="2"/>
          </w:tcPr>
          <w:p w:rsidR="005615C1" w:rsidRPr="007A7D93" w:rsidRDefault="005615C1" w:rsidP="003B2DFE">
            <w:pPr>
              <w:rPr>
                <w:b/>
                <w:i/>
              </w:rPr>
            </w:pPr>
            <w:r w:rsidRPr="007A7D93">
              <w:t>Итого:</w:t>
            </w:r>
            <w:r w:rsidRPr="007A7D93">
              <w:rPr>
                <w:b/>
                <w:i/>
              </w:rPr>
              <w:br w:type="page"/>
            </w:r>
          </w:p>
        </w:tc>
        <w:tc>
          <w:tcPr>
            <w:tcW w:w="1560" w:type="dxa"/>
          </w:tcPr>
          <w:p w:rsidR="005615C1" w:rsidRPr="007A7D93" w:rsidRDefault="00CF05F8" w:rsidP="003B2DFE">
            <w:pPr>
              <w:ind w:firstLine="0"/>
              <w:jc w:val="center"/>
            </w:pPr>
            <w:r>
              <w:t>8</w:t>
            </w:r>
            <w:r w:rsidR="005615C1">
              <w:t>0 чел.</w:t>
            </w:r>
          </w:p>
        </w:tc>
        <w:tc>
          <w:tcPr>
            <w:tcW w:w="1485" w:type="dxa"/>
          </w:tcPr>
          <w:p w:rsidR="005615C1" w:rsidRPr="007A7D93" w:rsidRDefault="005615C1" w:rsidP="003B2DFE">
            <w:pPr>
              <w:rPr>
                <w:b/>
                <w:i/>
              </w:rPr>
            </w:pPr>
          </w:p>
        </w:tc>
        <w:tc>
          <w:tcPr>
            <w:tcW w:w="1480" w:type="dxa"/>
          </w:tcPr>
          <w:p w:rsidR="005615C1" w:rsidRPr="007A7D93" w:rsidRDefault="005615C1" w:rsidP="003B2DFE">
            <w:pPr>
              <w:rPr>
                <w:b/>
                <w:i/>
              </w:rPr>
            </w:pPr>
          </w:p>
        </w:tc>
      </w:tr>
    </w:tbl>
    <w:p w:rsidR="005615C1" w:rsidRDefault="005615C1" w:rsidP="005615C1">
      <w:pPr>
        <w:rPr>
          <w:sz w:val="23"/>
          <w:szCs w:val="23"/>
        </w:rPr>
      </w:pPr>
    </w:p>
    <w:p w:rsidR="005615C1" w:rsidRDefault="005615C1" w:rsidP="005615C1">
      <w:pPr>
        <w:pStyle w:val="a3"/>
        <w:jc w:val="left"/>
      </w:pPr>
    </w:p>
    <w:p w:rsidR="005615C1" w:rsidRPr="00210ADA" w:rsidRDefault="005615C1" w:rsidP="005615C1">
      <w:pPr>
        <w:pStyle w:val="a3"/>
        <w:jc w:val="left"/>
      </w:pPr>
      <w:r w:rsidRPr="00210ADA">
        <w:t>__________</w:t>
      </w:r>
      <w:r w:rsidRPr="00210ADA">
        <w:rPr>
          <w:u w:val="single"/>
        </w:rPr>
        <w:t xml:space="preserve">     </w:t>
      </w:r>
      <w:r w:rsidRPr="00210ADA">
        <w:t xml:space="preserve">____/ </w:t>
      </w:r>
      <w:r>
        <w:t xml:space="preserve">                            </w:t>
      </w:r>
      <w:r w:rsidRPr="00210ADA">
        <w:t xml:space="preserve">/                         ________________/ </w:t>
      </w:r>
      <w:r>
        <w:t>О.С. Макаров</w:t>
      </w:r>
      <w:r w:rsidRPr="00210ADA">
        <w:t xml:space="preserve"> /</w:t>
      </w:r>
    </w:p>
    <w:p w:rsidR="005615C1" w:rsidRPr="0061374A" w:rsidRDefault="005615C1" w:rsidP="005615C1">
      <w:pPr>
        <w:pStyle w:val="a3"/>
        <w:jc w:val="left"/>
        <w:rPr>
          <w:sz w:val="18"/>
          <w:szCs w:val="18"/>
        </w:rPr>
      </w:pPr>
      <w:r w:rsidRPr="00210ADA">
        <w:rPr>
          <w:sz w:val="18"/>
          <w:szCs w:val="18"/>
        </w:rPr>
        <w:t xml:space="preserve">м.п.                                                                                     </w:t>
      </w:r>
      <w:r>
        <w:rPr>
          <w:sz w:val="18"/>
          <w:szCs w:val="18"/>
        </w:rPr>
        <w:t xml:space="preserve">                           м.п.</w:t>
      </w:r>
    </w:p>
    <w:p w:rsidR="006D0B16" w:rsidRPr="00916623" w:rsidRDefault="006D0B16" w:rsidP="005615C1">
      <w:pPr>
        <w:widowControl/>
        <w:suppressAutoHyphens w:val="0"/>
        <w:snapToGrid/>
        <w:spacing w:after="200" w:line="276" w:lineRule="auto"/>
        <w:ind w:firstLine="0"/>
        <w:rPr>
          <w:b/>
        </w:rPr>
      </w:pPr>
      <w:r w:rsidRPr="00916623">
        <w:rPr>
          <w:b/>
        </w:rPr>
        <w:br w:type="page"/>
      </w:r>
    </w:p>
    <w:p w:rsidR="006D0B16" w:rsidRPr="006D0B16" w:rsidRDefault="006D0B16" w:rsidP="005D34DC">
      <w:pPr>
        <w:pStyle w:val="a3"/>
        <w:ind w:firstLine="708"/>
        <w:jc w:val="center"/>
        <w:rPr>
          <w:b/>
          <w:i/>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 xml:space="preserve">ПРЕДЛОЖЕНИЕ О ФУНКЦИОНАЛЬНЫХ ХАРАКТЕРИСТИКАХ (ПОТРЕБИТЕЛЬСКИХ СВОЙСТВАХ) ИЛИ КАЧЕСТВЕННЫХ ХАРАКТЕРИСТИКАХ </w:t>
      </w:r>
      <w:r w:rsidR="00A65E83">
        <w:rPr>
          <w:b/>
          <w:lang w:eastAsia="ru-RU"/>
        </w:rPr>
        <w:t>ОКАЗЫВАЕМЫХ УСЛУГ</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pPr>
      <w:r w:rsidRPr="00797FA8">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pPr>
      <w:r w:rsidRPr="00797FA8">
        <w:t xml:space="preserve">уполномоченного в случае признания нас победителями </w:t>
      </w:r>
      <w:r>
        <w:t>запроса котировок</w:t>
      </w:r>
      <w:r w:rsidRPr="00797FA8">
        <w:t xml:space="preserve"> подписать договор, согласны выполнить предусмотренные </w:t>
      </w:r>
      <w:r w:rsidR="00B73CCC">
        <w:t>запросом котировок</w:t>
      </w:r>
      <w:r w:rsidRPr="00797FA8">
        <w:t xml:space="preserve"> функции в соответствии с требованиями</w:t>
      </w:r>
      <w:r w:rsidR="000D2C16">
        <w:t xml:space="preserve"> извещения о</w:t>
      </w:r>
      <w:r w:rsidRPr="00797FA8">
        <w:t xml:space="preserve"> </w:t>
      </w:r>
      <w:r>
        <w:t>запрос</w:t>
      </w:r>
      <w:r w:rsidR="000D2C16">
        <w:t>е</w:t>
      </w:r>
      <w:r>
        <w:t xml:space="preserve"> котировок</w:t>
      </w:r>
      <w:r w:rsidRPr="00797FA8">
        <w:t xml:space="preserve">  и на условиях, указанных в </w:t>
      </w:r>
      <w:r w:rsidR="000D2C16">
        <w:t>извещении</w:t>
      </w:r>
      <w:r w:rsidRPr="00797FA8">
        <w:t xml:space="preserve"> и нашим предложением: </w:t>
      </w:r>
    </w:p>
    <w:p w:rsidR="00797FA8" w:rsidRPr="00797FA8" w:rsidRDefault="00797FA8" w:rsidP="00797FA8">
      <w:pPr>
        <w:jc w:val="center"/>
        <w:rPr>
          <w:b/>
        </w:rPr>
      </w:pPr>
      <w:r w:rsidRPr="00797FA8">
        <w:rPr>
          <w:b/>
        </w:rPr>
        <w:t xml:space="preserve">Наименование и описание </w:t>
      </w:r>
      <w:r w:rsidR="00A65E83">
        <w:rPr>
          <w:b/>
        </w:rPr>
        <w:t>оказываемых услуг</w:t>
      </w:r>
      <w:r w:rsidRPr="00797FA8">
        <w:rPr>
          <w:b/>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108"/>
        <w:gridCol w:w="3326"/>
        <w:gridCol w:w="5567"/>
      </w:tblGrid>
      <w:tr w:rsidR="00A65E83" w:rsidTr="00A65E83">
        <w:trPr>
          <w:cantSplit/>
          <w:trHeight w:val="451"/>
        </w:trPr>
        <w:tc>
          <w:tcPr>
            <w:tcW w:w="554" w:type="pct"/>
            <w:vMerge w:val="restart"/>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ind w:firstLine="0"/>
              <w:rPr>
                <w:b/>
                <w:color w:val="000000"/>
                <w:spacing w:val="-4"/>
              </w:rPr>
            </w:pPr>
            <w:r>
              <w:rPr>
                <w:b/>
                <w:color w:val="000000"/>
                <w:spacing w:val="-4"/>
              </w:rPr>
              <w:t xml:space="preserve">№ </w:t>
            </w:r>
            <w:proofErr w:type="gramStart"/>
            <w:r>
              <w:rPr>
                <w:b/>
                <w:color w:val="000000"/>
                <w:spacing w:val="-4"/>
              </w:rPr>
              <w:t>п</w:t>
            </w:r>
            <w:proofErr w:type="gramEnd"/>
            <w:r>
              <w:rPr>
                <w:b/>
                <w:color w:val="000000"/>
                <w:spacing w:val="-4"/>
              </w:rPr>
              <w:t>/п</w:t>
            </w:r>
          </w:p>
        </w:tc>
        <w:tc>
          <w:tcPr>
            <w:tcW w:w="1663" w:type="pct"/>
            <w:vMerge w:val="restart"/>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ind w:firstLine="0"/>
              <w:jc w:val="center"/>
              <w:rPr>
                <w:b/>
                <w:color w:val="000000"/>
                <w:spacing w:val="-4"/>
              </w:rPr>
            </w:pPr>
            <w:r>
              <w:rPr>
                <w:b/>
                <w:color w:val="000000"/>
                <w:spacing w:val="-4"/>
              </w:rPr>
              <w:t>Наименование услуг</w:t>
            </w:r>
          </w:p>
        </w:tc>
        <w:tc>
          <w:tcPr>
            <w:tcW w:w="2783" w:type="pct"/>
            <w:vMerge w:val="restart"/>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ind w:firstLine="0"/>
              <w:jc w:val="center"/>
              <w:rPr>
                <w:b/>
                <w:color w:val="000000"/>
                <w:spacing w:val="-8"/>
              </w:rPr>
            </w:pPr>
            <w:r>
              <w:rPr>
                <w:b/>
                <w:color w:val="000000"/>
              </w:rPr>
              <w:t>Характеристи</w:t>
            </w:r>
            <w:r>
              <w:rPr>
                <w:b/>
                <w:color w:val="000000"/>
                <w:spacing w:val="-3"/>
              </w:rPr>
              <w:t>ки (срок оказания услуг, место оказания услуг, тип размещения, питание)</w:t>
            </w:r>
          </w:p>
        </w:tc>
      </w:tr>
      <w:tr w:rsidR="00A65E83" w:rsidTr="00A65E83">
        <w:trPr>
          <w:cantSplit/>
          <w:trHeight w:val="570"/>
        </w:trPr>
        <w:tc>
          <w:tcPr>
            <w:tcW w:w="554" w:type="pct"/>
            <w:vMerge/>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widowControl/>
              <w:suppressAutoHyphens w:val="0"/>
              <w:snapToGrid/>
              <w:spacing w:line="240" w:lineRule="auto"/>
              <w:ind w:firstLine="0"/>
              <w:jc w:val="left"/>
              <w:rPr>
                <w:b/>
                <w:color w:val="000000"/>
                <w:spacing w:val="-4"/>
              </w:rPr>
            </w:pPr>
          </w:p>
        </w:tc>
        <w:tc>
          <w:tcPr>
            <w:tcW w:w="1663" w:type="pct"/>
            <w:vMerge/>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widowControl/>
              <w:suppressAutoHyphens w:val="0"/>
              <w:snapToGrid/>
              <w:spacing w:line="240" w:lineRule="auto"/>
              <w:ind w:firstLine="0"/>
              <w:jc w:val="left"/>
              <w:rPr>
                <w:b/>
                <w:color w:val="000000"/>
                <w:spacing w:val="-4"/>
              </w:rPr>
            </w:pPr>
          </w:p>
        </w:tc>
        <w:tc>
          <w:tcPr>
            <w:tcW w:w="2783" w:type="pct"/>
            <w:vMerge/>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widowControl/>
              <w:suppressAutoHyphens w:val="0"/>
              <w:snapToGrid/>
              <w:spacing w:line="240" w:lineRule="auto"/>
              <w:ind w:firstLine="0"/>
              <w:jc w:val="left"/>
              <w:rPr>
                <w:b/>
                <w:color w:val="000000"/>
                <w:spacing w:val="-8"/>
              </w:rPr>
            </w:pPr>
          </w:p>
        </w:tc>
      </w:tr>
      <w:tr w:rsidR="00A65E83" w:rsidTr="00A65E83">
        <w:trPr>
          <w:trHeight w:val="24"/>
        </w:trPr>
        <w:tc>
          <w:tcPr>
            <w:tcW w:w="554" w:type="pct"/>
            <w:tcBorders>
              <w:top w:val="single" w:sz="4" w:space="0" w:color="auto"/>
              <w:left w:val="single" w:sz="4" w:space="0" w:color="auto"/>
              <w:bottom w:val="single" w:sz="4" w:space="0" w:color="auto"/>
              <w:right w:val="single" w:sz="4" w:space="0" w:color="auto"/>
            </w:tcBorders>
            <w:hideMark/>
          </w:tcPr>
          <w:p w:rsidR="00A65E83" w:rsidRDefault="00A65E83" w:rsidP="003B2DFE">
            <w:pPr>
              <w:jc w:val="center"/>
              <w:rPr>
                <w:color w:val="000000"/>
                <w:spacing w:val="-4"/>
              </w:rPr>
            </w:pPr>
            <w:r>
              <w:rPr>
                <w:color w:val="000000"/>
                <w:spacing w:val="-4"/>
              </w:rPr>
              <w:t>1</w:t>
            </w:r>
          </w:p>
        </w:tc>
        <w:tc>
          <w:tcPr>
            <w:tcW w:w="166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c>
          <w:tcPr>
            <w:tcW w:w="278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r w:rsidR="00A65E83" w:rsidTr="00A65E83">
        <w:trPr>
          <w:trHeight w:val="24"/>
        </w:trPr>
        <w:tc>
          <w:tcPr>
            <w:tcW w:w="554" w:type="pct"/>
            <w:tcBorders>
              <w:top w:val="single" w:sz="4" w:space="0" w:color="auto"/>
              <w:left w:val="single" w:sz="4" w:space="0" w:color="auto"/>
              <w:bottom w:val="single" w:sz="4" w:space="0" w:color="auto"/>
              <w:right w:val="single" w:sz="4" w:space="0" w:color="auto"/>
            </w:tcBorders>
            <w:hideMark/>
          </w:tcPr>
          <w:p w:rsidR="00A65E83" w:rsidRDefault="00A65E83" w:rsidP="003B2DFE">
            <w:pPr>
              <w:jc w:val="center"/>
              <w:rPr>
                <w:color w:val="000000"/>
                <w:spacing w:val="-4"/>
              </w:rPr>
            </w:pPr>
            <w:r>
              <w:rPr>
                <w:color w:val="000000"/>
                <w:spacing w:val="-4"/>
              </w:rPr>
              <w:t>2</w:t>
            </w:r>
          </w:p>
        </w:tc>
        <w:tc>
          <w:tcPr>
            <w:tcW w:w="166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c>
          <w:tcPr>
            <w:tcW w:w="278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r w:rsidR="00A65E83" w:rsidTr="00A65E83">
        <w:trPr>
          <w:trHeight w:val="24"/>
        </w:trPr>
        <w:tc>
          <w:tcPr>
            <w:tcW w:w="554" w:type="pct"/>
            <w:tcBorders>
              <w:top w:val="single" w:sz="4" w:space="0" w:color="auto"/>
              <w:left w:val="single" w:sz="4" w:space="0" w:color="auto"/>
              <w:bottom w:val="single" w:sz="4" w:space="0" w:color="auto"/>
              <w:right w:val="single" w:sz="4" w:space="0" w:color="auto"/>
            </w:tcBorders>
            <w:hideMark/>
          </w:tcPr>
          <w:p w:rsidR="00A65E83" w:rsidRDefault="00A65E83" w:rsidP="003B2DFE">
            <w:r>
              <w:t>…</w:t>
            </w:r>
          </w:p>
        </w:tc>
        <w:tc>
          <w:tcPr>
            <w:tcW w:w="166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c>
          <w:tcPr>
            <w:tcW w:w="278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r w:rsidR="00A65E83" w:rsidTr="00A65E83">
        <w:trPr>
          <w:trHeight w:val="24"/>
        </w:trPr>
        <w:tc>
          <w:tcPr>
            <w:tcW w:w="5000" w:type="pct"/>
            <w:gridSpan w:val="3"/>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bl>
    <w:p w:rsidR="00797FA8" w:rsidRPr="00797FA8" w:rsidRDefault="00797FA8" w:rsidP="00797FA8">
      <w:pPr>
        <w:rPr>
          <w:b/>
          <w:i/>
          <w:iCs/>
        </w:rPr>
      </w:pPr>
      <w:r w:rsidRPr="00797FA8">
        <w:rPr>
          <w:b/>
          <w:i/>
          <w:iCs/>
        </w:rPr>
        <w:t xml:space="preserve">Подтверждение требований Заказчика к </w:t>
      </w:r>
      <w:r w:rsidR="00C408F0">
        <w:rPr>
          <w:b/>
          <w:i/>
          <w:iCs/>
        </w:rPr>
        <w:t>оказываемым услугам</w:t>
      </w:r>
      <w:r w:rsidRPr="00797FA8">
        <w:rPr>
          <w:b/>
          <w:i/>
          <w:iCs/>
        </w:rPr>
        <w:t>.</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rPr>
        <w:t>4</w:t>
      </w:r>
      <w:r w:rsidR="00DA15FE" w:rsidRPr="003470AF">
        <w:rPr>
          <w:rFonts w:ascii="Times New Roman" w:hAnsi="Times New Roman"/>
          <w:b/>
          <w:i w:val="0"/>
          <w:sz w:val="24"/>
          <w:szCs w:val="24"/>
        </w:rPr>
        <w:t xml:space="preserve"> к </w:t>
      </w:r>
      <w:r w:rsidR="003470AF" w:rsidRPr="003470AF">
        <w:rPr>
          <w:rFonts w:ascii="Times New Roman" w:hAnsi="Times New Roman"/>
          <w:b/>
          <w:i w:val="0"/>
          <w:sz w:val="24"/>
          <w:szCs w:val="24"/>
        </w:rPr>
        <w:t>извещению о запросе котировок</w:t>
      </w:r>
    </w:p>
    <w:p w:rsidR="00CA10C9" w:rsidRDefault="00CA10C9" w:rsidP="00EF75D2">
      <w:pPr>
        <w:pStyle w:val="8"/>
        <w:spacing w:before="0" w:after="0"/>
        <w:jc w:val="center"/>
        <w:rPr>
          <w:rFonts w:ascii="Times New Roman" w:hAnsi="Times New Roman"/>
          <w:b/>
          <w:i w:val="0"/>
          <w:sz w:val="28"/>
          <w:szCs w:val="24"/>
        </w:rPr>
      </w:pPr>
    </w:p>
    <w:p w:rsidR="00D23D54" w:rsidRDefault="00817FB4" w:rsidP="00D23D54">
      <w:pPr>
        <w:pStyle w:val="8"/>
        <w:spacing w:before="0" w:after="0"/>
        <w:jc w:val="center"/>
        <w:rPr>
          <w:rFonts w:ascii="Times New Roman" w:hAnsi="Times New Roman"/>
          <w:b/>
          <w:i w:val="0"/>
          <w:sz w:val="28"/>
          <w:szCs w:val="24"/>
        </w:rPr>
      </w:pPr>
      <w:r w:rsidRPr="007A6B17">
        <w:rPr>
          <w:rFonts w:ascii="Times New Roman" w:hAnsi="Times New Roman"/>
          <w:b/>
          <w:i w:val="0"/>
          <w:sz w:val="28"/>
          <w:szCs w:val="24"/>
        </w:rPr>
        <w:t>Техническое задание</w:t>
      </w:r>
    </w:p>
    <w:p w:rsidR="00D23D54" w:rsidRPr="00D23D54" w:rsidRDefault="00D23D54" w:rsidP="00D23D54">
      <w:pPr>
        <w:pStyle w:val="8"/>
        <w:spacing w:before="0" w:after="0"/>
        <w:jc w:val="center"/>
        <w:rPr>
          <w:rFonts w:ascii="Times New Roman" w:hAnsi="Times New Roman"/>
          <w:b/>
          <w:i w:val="0"/>
          <w:sz w:val="24"/>
          <w:szCs w:val="24"/>
        </w:rPr>
      </w:pPr>
    </w:p>
    <w:p w:rsidR="00663334" w:rsidRPr="00663334" w:rsidRDefault="00663334" w:rsidP="00663334"/>
    <w:tbl>
      <w:tblPr>
        <w:tblW w:w="8739" w:type="dxa"/>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151"/>
        <w:gridCol w:w="3609"/>
        <w:gridCol w:w="2036"/>
      </w:tblGrid>
      <w:tr w:rsidR="00C64009" w:rsidTr="003B2DFE">
        <w:trPr>
          <w:trHeight w:val="461"/>
          <w:jc w:val="center"/>
        </w:trPr>
        <w:tc>
          <w:tcPr>
            <w:tcW w:w="943" w:type="dxa"/>
          </w:tcPr>
          <w:p w:rsidR="00C64009" w:rsidRDefault="00C64009" w:rsidP="003B2DFE">
            <w:pPr>
              <w:pStyle w:val="a3"/>
              <w:rPr>
                <w:b/>
                <w:i/>
              </w:rPr>
            </w:pPr>
            <w:r>
              <w:rPr>
                <w:b/>
                <w:i/>
              </w:rPr>
              <w:t>№ п/п</w:t>
            </w:r>
          </w:p>
        </w:tc>
        <w:tc>
          <w:tcPr>
            <w:tcW w:w="2151" w:type="dxa"/>
          </w:tcPr>
          <w:p w:rsidR="00C64009" w:rsidRDefault="00C64009" w:rsidP="003B2DFE">
            <w:pPr>
              <w:pStyle w:val="a3"/>
              <w:ind w:left="63"/>
              <w:jc w:val="left"/>
              <w:rPr>
                <w:b/>
                <w:i/>
              </w:rPr>
            </w:pPr>
            <w:r>
              <w:rPr>
                <w:b/>
                <w:i/>
              </w:rPr>
              <w:t>Наименование услуги</w:t>
            </w:r>
          </w:p>
          <w:p w:rsidR="00C64009" w:rsidRDefault="00C64009" w:rsidP="003B2DFE">
            <w:pPr>
              <w:pStyle w:val="a3"/>
              <w:jc w:val="right"/>
              <w:rPr>
                <w:b/>
                <w:i/>
              </w:rPr>
            </w:pPr>
          </w:p>
        </w:tc>
        <w:tc>
          <w:tcPr>
            <w:tcW w:w="3609" w:type="dxa"/>
          </w:tcPr>
          <w:p w:rsidR="00C64009" w:rsidRDefault="00C64009" w:rsidP="003B2DFE">
            <w:pPr>
              <w:pStyle w:val="a3"/>
              <w:jc w:val="left"/>
              <w:rPr>
                <w:b/>
                <w:i/>
              </w:rPr>
            </w:pPr>
            <w:r>
              <w:rPr>
                <w:b/>
                <w:i/>
              </w:rPr>
              <w:t>Требования к качеству, техническим характеристикам услуги</w:t>
            </w:r>
          </w:p>
          <w:p w:rsidR="00C64009" w:rsidRDefault="00C64009" w:rsidP="003B2DFE">
            <w:pPr>
              <w:pStyle w:val="a3"/>
              <w:jc w:val="right"/>
              <w:rPr>
                <w:b/>
                <w:i/>
              </w:rPr>
            </w:pPr>
          </w:p>
        </w:tc>
        <w:tc>
          <w:tcPr>
            <w:tcW w:w="2036" w:type="dxa"/>
          </w:tcPr>
          <w:p w:rsidR="00C64009" w:rsidRDefault="00C64009" w:rsidP="003B2DFE">
            <w:pPr>
              <w:pStyle w:val="a3"/>
              <w:jc w:val="left"/>
              <w:rPr>
                <w:b/>
                <w:i/>
              </w:rPr>
            </w:pPr>
            <w:r>
              <w:rPr>
                <w:b/>
                <w:i/>
              </w:rPr>
              <w:t>Кол-во, ед. изм.</w:t>
            </w:r>
          </w:p>
          <w:p w:rsidR="00C64009" w:rsidRDefault="00C64009" w:rsidP="003B2DFE">
            <w:pPr>
              <w:pStyle w:val="a3"/>
              <w:jc w:val="right"/>
              <w:rPr>
                <w:b/>
                <w:i/>
              </w:rPr>
            </w:pPr>
          </w:p>
        </w:tc>
      </w:tr>
      <w:tr w:rsidR="00C64009" w:rsidTr="003B2DFE">
        <w:trPr>
          <w:trHeight w:val="4155"/>
          <w:jc w:val="center"/>
        </w:trPr>
        <w:tc>
          <w:tcPr>
            <w:tcW w:w="943" w:type="dxa"/>
          </w:tcPr>
          <w:p w:rsidR="00C64009" w:rsidRPr="009F2574" w:rsidRDefault="00C64009" w:rsidP="003B2DFE">
            <w:pPr>
              <w:pStyle w:val="a3"/>
              <w:jc w:val="center"/>
            </w:pPr>
            <w:r w:rsidRPr="009F2574">
              <w:t>1</w:t>
            </w:r>
          </w:p>
        </w:tc>
        <w:tc>
          <w:tcPr>
            <w:tcW w:w="2151" w:type="dxa"/>
          </w:tcPr>
          <w:p w:rsidR="00C64009" w:rsidRDefault="003B2DFE" w:rsidP="00CF05F8">
            <w:pPr>
              <w:pStyle w:val="a3"/>
              <w:jc w:val="left"/>
              <w:rPr>
                <w:lang w:eastAsia="en-US"/>
              </w:rPr>
            </w:pPr>
            <w:r>
              <w:t>Две т</w:t>
            </w:r>
            <w:r w:rsidR="00C64009" w:rsidRPr="009F2574">
              <w:t>уристическ</w:t>
            </w:r>
            <w:r>
              <w:t>ие</w:t>
            </w:r>
            <w:r w:rsidR="00C64009" w:rsidRPr="009F2574">
              <w:t xml:space="preserve"> </w:t>
            </w:r>
            <w:r w:rsidR="00C64009" w:rsidRPr="00CF05F8">
              <w:t>поездк</w:t>
            </w:r>
            <w:r>
              <w:t>и</w:t>
            </w:r>
            <w:r w:rsidR="00C64009" w:rsidRPr="00CF05F8">
              <w:t xml:space="preserve"> в </w:t>
            </w:r>
            <w:r w:rsidR="00CF05F8" w:rsidRPr="00CF05F8">
              <w:rPr>
                <w:lang w:eastAsia="en-US"/>
              </w:rPr>
              <w:t xml:space="preserve"> Республику Алтай </w:t>
            </w:r>
            <w:proofErr w:type="spellStart"/>
            <w:r w:rsidR="00CF05F8" w:rsidRPr="00CF05F8">
              <w:rPr>
                <w:lang w:eastAsia="en-US"/>
              </w:rPr>
              <w:t>Чемальский</w:t>
            </w:r>
            <w:proofErr w:type="spellEnd"/>
            <w:r w:rsidR="00CF05F8" w:rsidRPr="00CF05F8">
              <w:rPr>
                <w:lang w:eastAsia="en-US"/>
              </w:rPr>
              <w:t xml:space="preserve"> район</w:t>
            </w:r>
            <w:r>
              <w:rPr>
                <w:lang w:eastAsia="en-US"/>
              </w:rPr>
              <w:t>:</w:t>
            </w:r>
          </w:p>
          <w:p w:rsidR="003B2DFE" w:rsidRDefault="003B2DFE" w:rsidP="00CF05F8">
            <w:pPr>
              <w:pStyle w:val="a3"/>
              <w:jc w:val="left"/>
            </w:pPr>
            <w:r>
              <w:t xml:space="preserve">Первая поездка на 40 человек в период с 04.07.2019 г. – 21.07.2019 г. </w:t>
            </w:r>
          </w:p>
          <w:p w:rsidR="003B2DFE" w:rsidRPr="009F2574" w:rsidRDefault="003B2DFE" w:rsidP="00CF05F8">
            <w:pPr>
              <w:pStyle w:val="a3"/>
              <w:jc w:val="left"/>
            </w:pPr>
            <w:r>
              <w:t>Вторая поездка на 40 человек в период с 25.07.2019 г. по  18.08.2019 г.</w:t>
            </w:r>
          </w:p>
        </w:tc>
        <w:tc>
          <w:tcPr>
            <w:tcW w:w="3609" w:type="dxa"/>
          </w:tcPr>
          <w:p w:rsidR="003B2DFE" w:rsidRDefault="003B2DFE" w:rsidP="0084593D">
            <w:pPr>
              <w:pStyle w:val="a3"/>
            </w:pPr>
            <w:r>
              <w:t>1) Доставка автотранспортом из г. Новосибирска (ночь с четверга на пятницу) до  гостиницы и обратно (ночь с воскресенья на понедельник). Точные даты согласно заявке Заказчика.</w:t>
            </w:r>
          </w:p>
          <w:p w:rsidR="003B2DFE" w:rsidRDefault="003B2DFE" w:rsidP="003B2DFE">
            <w:pPr>
              <w:pStyle w:val="a3"/>
              <w:jc w:val="left"/>
            </w:pPr>
            <w:r>
              <w:t>2) Проживание в гостинице 3 дня (пятница</w:t>
            </w:r>
            <w:r w:rsidR="009D70CC">
              <w:t>, суббота, воскресенье</w:t>
            </w:r>
            <w:r>
              <w:t xml:space="preserve">) </w:t>
            </w:r>
            <w:r w:rsidR="000F1775">
              <w:t>Размещение с</w:t>
            </w:r>
            <w:r w:rsidR="000F1775" w:rsidRPr="000F1775">
              <w:t xml:space="preserve"> односпальными местами в 2-х, 3-х местных номерах (блок</w:t>
            </w:r>
            <w:r w:rsidR="000F1775">
              <w:t>ах</w:t>
            </w:r>
            <w:r w:rsidR="000F1775" w:rsidRPr="000F1775">
              <w:t>) с санузлом</w:t>
            </w:r>
            <w:r>
              <w:t>.</w:t>
            </w:r>
          </w:p>
          <w:p w:rsidR="003B2DFE" w:rsidRDefault="003B2DFE" w:rsidP="003B2DFE">
            <w:pPr>
              <w:pStyle w:val="a3"/>
              <w:jc w:val="left"/>
            </w:pPr>
            <w:r>
              <w:t>3) Завтрак (</w:t>
            </w:r>
            <w:r w:rsidR="009D70CC">
              <w:t>пятница, суббота, воскресенье</w:t>
            </w:r>
            <w:r>
              <w:t>) в гостинице.</w:t>
            </w:r>
          </w:p>
          <w:p w:rsidR="003B2DFE" w:rsidRPr="007A7D93" w:rsidRDefault="003B2DFE" w:rsidP="0084593D">
            <w:pPr>
              <w:pStyle w:val="a3"/>
              <w:jc w:val="left"/>
            </w:pPr>
          </w:p>
        </w:tc>
        <w:tc>
          <w:tcPr>
            <w:tcW w:w="2036" w:type="dxa"/>
          </w:tcPr>
          <w:p w:rsidR="00C64009" w:rsidRPr="00BB534F" w:rsidRDefault="003B2DFE" w:rsidP="003B2DFE">
            <w:pPr>
              <w:pStyle w:val="a3"/>
              <w:jc w:val="center"/>
            </w:pPr>
            <w:r>
              <w:t>80</w:t>
            </w:r>
            <w:r w:rsidR="00C64009">
              <w:t xml:space="preserve"> чел. </w:t>
            </w:r>
          </w:p>
        </w:tc>
      </w:tr>
    </w:tbl>
    <w:p w:rsidR="00C64009" w:rsidRPr="004D6E97" w:rsidRDefault="00C64009" w:rsidP="004D6E97">
      <w:pPr>
        <w:pStyle w:val="af2"/>
        <w:spacing w:after="0" w:line="240" w:lineRule="auto"/>
        <w:ind w:left="0" w:firstLine="709"/>
        <w:jc w:val="both"/>
        <w:rPr>
          <w:rFonts w:ascii="Times New Roman" w:hAnsi="Times New Roman"/>
          <w:sz w:val="24"/>
          <w:szCs w:val="24"/>
        </w:rPr>
      </w:pPr>
      <w:r w:rsidRPr="004D6E97">
        <w:rPr>
          <w:rFonts w:ascii="Times New Roman" w:hAnsi="Times New Roman"/>
          <w:sz w:val="24"/>
          <w:szCs w:val="24"/>
        </w:rPr>
        <w:t xml:space="preserve">Заказчик вправе изменить сроки оказания услуг при согласовании с Исполнителем. </w:t>
      </w:r>
    </w:p>
    <w:p w:rsidR="00C64009" w:rsidRPr="004D6E97" w:rsidRDefault="00C64009" w:rsidP="004D6E97">
      <w:pPr>
        <w:pStyle w:val="af2"/>
        <w:spacing w:after="0" w:line="240" w:lineRule="auto"/>
        <w:ind w:left="0" w:firstLine="709"/>
        <w:jc w:val="both"/>
        <w:rPr>
          <w:rFonts w:ascii="Times New Roman" w:hAnsi="Times New Roman"/>
          <w:sz w:val="24"/>
          <w:szCs w:val="24"/>
        </w:rPr>
      </w:pPr>
      <w:r w:rsidRPr="004D6E97">
        <w:rPr>
          <w:rFonts w:ascii="Times New Roman" w:hAnsi="Times New Roman"/>
          <w:sz w:val="24"/>
          <w:szCs w:val="24"/>
        </w:rPr>
        <w:t xml:space="preserve">Исполнитель может предложить оказание услуг в несколько этапов, разделив количество человек Заказчика, при условии соблюдения условий технического задания. </w:t>
      </w:r>
    </w:p>
    <w:p w:rsidR="00C64009" w:rsidRPr="004D6E97" w:rsidRDefault="00C64009" w:rsidP="004D6E97">
      <w:pPr>
        <w:pStyle w:val="af2"/>
        <w:spacing w:after="0" w:line="240" w:lineRule="auto"/>
        <w:ind w:left="0" w:firstLine="709"/>
        <w:jc w:val="both"/>
        <w:rPr>
          <w:rFonts w:ascii="Times New Roman" w:hAnsi="Times New Roman"/>
          <w:bCs/>
          <w:sz w:val="24"/>
          <w:szCs w:val="24"/>
          <w:lang w:eastAsia="ru-RU"/>
        </w:rPr>
      </w:pPr>
      <w:r w:rsidRPr="004D6E97">
        <w:rPr>
          <w:rFonts w:ascii="Times New Roman" w:hAnsi="Times New Roman"/>
          <w:bCs/>
          <w:sz w:val="24"/>
          <w:szCs w:val="24"/>
          <w:lang w:eastAsia="ru-RU"/>
        </w:rPr>
        <w:t xml:space="preserve">Размещение туристов должно соответствовать Национальному стандарту РФ ГОСТ </w:t>
      </w:r>
      <w:proofErr w:type="gramStart"/>
      <w:r w:rsidRPr="004D6E97">
        <w:rPr>
          <w:rFonts w:ascii="Times New Roman" w:hAnsi="Times New Roman"/>
          <w:bCs/>
          <w:sz w:val="24"/>
          <w:szCs w:val="24"/>
          <w:lang w:eastAsia="ru-RU"/>
        </w:rPr>
        <w:t>Р</w:t>
      </w:r>
      <w:proofErr w:type="gramEnd"/>
      <w:r w:rsidRPr="004D6E97">
        <w:rPr>
          <w:rFonts w:ascii="Times New Roman" w:hAnsi="Times New Roman"/>
          <w:bCs/>
          <w:sz w:val="24"/>
          <w:szCs w:val="24"/>
          <w:lang w:eastAsia="ru-RU"/>
        </w:rPr>
        <w:t xml:space="preserve"> 51185-2014 "Туристские услуги. Средства размещения. Общие требования".</w:t>
      </w:r>
    </w:p>
    <w:p w:rsidR="00C64009" w:rsidRPr="004D6E97" w:rsidRDefault="00C64009" w:rsidP="004D6E97">
      <w:pPr>
        <w:pStyle w:val="af2"/>
        <w:spacing w:after="0" w:line="240" w:lineRule="auto"/>
        <w:ind w:left="0" w:firstLine="709"/>
        <w:jc w:val="both"/>
        <w:rPr>
          <w:rFonts w:ascii="Times New Roman" w:hAnsi="Times New Roman"/>
          <w:bCs/>
          <w:sz w:val="24"/>
          <w:szCs w:val="24"/>
          <w:lang w:eastAsia="ru-RU"/>
        </w:rPr>
      </w:pPr>
      <w:r w:rsidRPr="004D6E97">
        <w:rPr>
          <w:rFonts w:ascii="Times New Roman" w:hAnsi="Times New Roman"/>
          <w:bCs/>
          <w:sz w:val="24"/>
          <w:szCs w:val="24"/>
          <w:lang w:eastAsia="ru-RU"/>
        </w:rPr>
        <w:t>Услуги, оказываемые туристической организацией должны соответствовать Межгосударственному стандарту ГОСТ 32611-2014 "Туристские услуги. Требования по обеспечению безопасности туристов".</w:t>
      </w:r>
    </w:p>
    <w:p w:rsidR="00C64009" w:rsidRPr="00BE072F" w:rsidRDefault="00C64009" w:rsidP="00C64009">
      <w:pPr>
        <w:pStyle w:val="af2"/>
        <w:ind w:left="0" w:right="-3"/>
        <w:jc w:val="both"/>
        <w:rPr>
          <w:b/>
          <w:bCs/>
          <w:color w:val="26282F"/>
          <w:lang w:eastAsia="ru-RU"/>
        </w:rPr>
      </w:pPr>
    </w:p>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C9627D"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w:t>
      </w:r>
      <w:r w:rsidR="00C9627D">
        <w:t>___ от «____» _____________ 2019</w:t>
      </w:r>
      <w:r w:rsidRPr="007A6B17">
        <w:t xml:space="preserve"> г. на право заключения договора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3470AF" w:rsidRDefault="003470AF">
      <w:pPr>
        <w:widowControl/>
        <w:suppressAutoHyphens w:val="0"/>
        <w:snapToGrid/>
        <w:spacing w:after="200" w:line="276" w:lineRule="auto"/>
        <w:ind w:firstLine="0"/>
        <w:jc w:val="left"/>
      </w:pPr>
      <w:r>
        <w:br w:type="page"/>
      </w:r>
    </w:p>
    <w:p w:rsidR="003470AF" w:rsidRDefault="003470AF" w:rsidP="003470AF">
      <w:pPr>
        <w:tabs>
          <w:tab w:val="center" w:pos="4820"/>
          <w:tab w:val="left" w:pos="6555"/>
        </w:tabs>
        <w:spacing w:line="240" w:lineRule="auto"/>
        <w:jc w:val="right"/>
        <w:rPr>
          <w:b/>
        </w:rPr>
      </w:pPr>
      <w:r w:rsidRPr="007A6B17">
        <w:rPr>
          <w:b/>
        </w:rPr>
        <w:lastRenderedPageBreak/>
        <w:t xml:space="preserve">Приложение № </w:t>
      </w:r>
      <w:r>
        <w:rPr>
          <w:b/>
        </w:rPr>
        <w:t>6</w:t>
      </w:r>
      <w:r w:rsidRPr="007A6B17">
        <w:rPr>
          <w:b/>
        </w:rPr>
        <w:t xml:space="preserve"> к </w:t>
      </w:r>
      <w:r>
        <w:rPr>
          <w:b/>
        </w:rPr>
        <w:t>извещению</w:t>
      </w:r>
      <w:r w:rsidRPr="007A6B17">
        <w:rPr>
          <w:b/>
        </w:rPr>
        <w:t xml:space="preserve"> о запросе котировок</w:t>
      </w:r>
    </w:p>
    <w:p w:rsidR="003470AF" w:rsidRPr="007A6B17" w:rsidRDefault="003470AF" w:rsidP="003470AF">
      <w:pPr>
        <w:tabs>
          <w:tab w:val="center" w:pos="4820"/>
          <w:tab w:val="left" w:pos="6555"/>
        </w:tabs>
        <w:spacing w:line="240" w:lineRule="auto"/>
        <w:jc w:val="right"/>
        <w:rPr>
          <w:b/>
        </w:rPr>
      </w:pPr>
    </w:p>
    <w:p w:rsidR="003470AF" w:rsidRPr="00B71D68" w:rsidRDefault="003470AF" w:rsidP="003470AF">
      <w:pPr>
        <w:jc w:val="center"/>
        <w:rPr>
          <w:sz w:val="22"/>
          <w:szCs w:val="22"/>
        </w:rPr>
      </w:pPr>
      <w:r w:rsidRPr="00B71D68">
        <w:rPr>
          <w:sz w:val="22"/>
          <w:szCs w:val="22"/>
        </w:rPr>
        <w:t xml:space="preserve">Сведения о начальной (максимальной) цене единицы </w:t>
      </w:r>
      <w:r w:rsidR="00467C14">
        <w:rPr>
          <w:sz w:val="22"/>
          <w:szCs w:val="22"/>
        </w:rPr>
        <w:t>услуг:</w:t>
      </w:r>
    </w:p>
    <w:tbl>
      <w:tblPr>
        <w:tblW w:w="5000" w:type="pct"/>
        <w:tblLook w:val="04A0" w:firstRow="1" w:lastRow="0" w:firstColumn="1" w:lastColumn="0" w:noHBand="0" w:noVBand="1"/>
      </w:tblPr>
      <w:tblGrid>
        <w:gridCol w:w="1116"/>
        <w:gridCol w:w="5776"/>
        <w:gridCol w:w="2677"/>
      </w:tblGrid>
      <w:tr w:rsidR="0072571F" w:rsidRPr="0072571F" w:rsidTr="0072571F">
        <w:trPr>
          <w:trHeight w:val="735"/>
        </w:trPr>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w:t>
            </w:r>
            <w:proofErr w:type="gramStart"/>
            <w:r w:rsidRPr="0072571F">
              <w:rPr>
                <w:color w:val="000000"/>
                <w:sz w:val="22"/>
                <w:szCs w:val="22"/>
                <w:lang w:eastAsia="ru-RU"/>
              </w:rPr>
              <w:t>п</w:t>
            </w:r>
            <w:proofErr w:type="gramEnd"/>
            <w:r w:rsidRPr="0072571F">
              <w:rPr>
                <w:color w:val="000000"/>
                <w:sz w:val="22"/>
                <w:szCs w:val="22"/>
                <w:lang w:eastAsia="ru-RU"/>
              </w:rPr>
              <w:t>/п</w:t>
            </w:r>
          </w:p>
        </w:tc>
        <w:tc>
          <w:tcPr>
            <w:tcW w:w="3018" w:type="pct"/>
            <w:tcBorders>
              <w:top w:val="single" w:sz="4" w:space="0" w:color="auto"/>
              <w:left w:val="nil"/>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Наименование</w:t>
            </w:r>
          </w:p>
        </w:tc>
        <w:tc>
          <w:tcPr>
            <w:tcW w:w="1400" w:type="pct"/>
            <w:tcBorders>
              <w:top w:val="single" w:sz="4" w:space="0" w:color="auto"/>
              <w:left w:val="nil"/>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 xml:space="preserve">Стоимость, в </w:t>
            </w:r>
            <w:proofErr w:type="spellStart"/>
            <w:r w:rsidRPr="0072571F">
              <w:rPr>
                <w:color w:val="000000"/>
                <w:sz w:val="22"/>
                <w:szCs w:val="22"/>
                <w:lang w:eastAsia="ru-RU"/>
              </w:rPr>
              <w:t>руб</w:t>
            </w:r>
            <w:proofErr w:type="spellEnd"/>
            <w:r w:rsidRPr="0072571F">
              <w:rPr>
                <w:color w:val="000000"/>
                <w:sz w:val="22"/>
                <w:szCs w:val="22"/>
                <w:lang w:eastAsia="ru-RU"/>
              </w:rPr>
              <w:t xml:space="preserve"> </w:t>
            </w:r>
          </w:p>
        </w:tc>
      </w:tr>
      <w:tr w:rsidR="0072571F" w:rsidRPr="0072571F" w:rsidTr="0072571F">
        <w:trPr>
          <w:trHeight w:val="1335"/>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1</w:t>
            </w:r>
          </w:p>
        </w:tc>
        <w:tc>
          <w:tcPr>
            <w:tcW w:w="3018" w:type="pct"/>
            <w:tcBorders>
              <w:top w:val="nil"/>
              <w:left w:val="nil"/>
              <w:bottom w:val="single" w:sz="4" w:space="0" w:color="auto"/>
              <w:right w:val="single" w:sz="4" w:space="0" w:color="auto"/>
            </w:tcBorders>
            <w:shd w:val="clear" w:color="auto" w:fill="auto"/>
            <w:vAlign w:val="center"/>
            <w:hideMark/>
          </w:tcPr>
          <w:p w:rsidR="0072571F" w:rsidRPr="0072571F" w:rsidRDefault="0072571F" w:rsidP="00CF7365">
            <w:pPr>
              <w:widowControl/>
              <w:suppressAutoHyphens w:val="0"/>
              <w:snapToGrid/>
              <w:spacing w:line="240" w:lineRule="auto"/>
              <w:ind w:firstLine="0"/>
              <w:jc w:val="center"/>
              <w:rPr>
                <w:color w:val="000000"/>
                <w:lang w:eastAsia="ru-RU"/>
              </w:rPr>
            </w:pPr>
            <w:r w:rsidRPr="0072571F">
              <w:rPr>
                <w:color w:val="000000"/>
                <w:sz w:val="22"/>
                <w:szCs w:val="22"/>
                <w:lang w:eastAsia="ru-RU"/>
              </w:rPr>
              <w:t>Проживание в гостинице 3 дня  в 2-х,3-х мест</w:t>
            </w:r>
            <w:r w:rsidR="00CF7365">
              <w:rPr>
                <w:color w:val="000000"/>
                <w:sz w:val="22"/>
                <w:szCs w:val="22"/>
                <w:lang w:eastAsia="ru-RU"/>
              </w:rPr>
              <w:t>ных номерах (блоках) с санузлом</w:t>
            </w:r>
            <w:r w:rsidRPr="0072571F">
              <w:rPr>
                <w:color w:val="000000"/>
                <w:sz w:val="22"/>
                <w:szCs w:val="22"/>
                <w:lang w:eastAsia="ru-RU"/>
              </w:rPr>
              <w:t xml:space="preserve"> </w:t>
            </w:r>
          </w:p>
        </w:tc>
        <w:tc>
          <w:tcPr>
            <w:tcW w:w="1400" w:type="pct"/>
            <w:tcBorders>
              <w:top w:val="nil"/>
              <w:left w:val="nil"/>
              <w:bottom w:val="single" w:sz="4" w:space="0" w:color="auto"/>
              <w:right w:val="single" w:sz="4" w:space="0" w:color="auto"/>
            </w:tcBorders>
            <w:shd w:val="clear" w:color="auto" w:fill="auto"/>
            <w:noWrap/>
            <w:vAlign w:val="center"/>
            <w:hideMark/>
          </w:tcPr>
          <w:p w:rsidR="0072571F" w:rsidRPr="0072571F" w:rsidRDefault="00CF7365" w:rsidP="0072571F">
            <w:pPr>
              <w:widowControl/>
              <w:suppressAutoHyphens w:val="0"/>
              <w:snapToGrid/>
              <w:spacing w:line="240" w:lineRule="auto"/>
              <w:ind w:firstLine="0"/>
              <w:jc w:val="center"/>
              <w:rPr>
                <w:color w:val="000000"/>
                <w:lang w:eastAsia="ru-RU"/>
              </w:rPr>
            </w:pPr>
            <w:r>
              <w:rPr>
                <w:color w:val="000000"/>
                <w:sz w:val="22"/>
                <w:szCs w:val="22"/>
                <w:lang w:eastAsia="ru-RU"/>
              </w:rPr>
              <w:t>210 880,00</w:t>
            </w:r>
          </w:p>
        </w:tc>
      </w:tr>
      <w:tr w:rsidR="00CF7365" w:rsidRPr="0072571F" w:rsidTr="0072571F">
        <w:trPr>
          <w:trHeight w:val="1335"/>
        </w:trPr>
        <w:tc>
          <w:tcPr>
            <w:tcW w:w="583" w:type="pct"/>
            <w:tcBorders>
              <w:top w:val="nil"/>
              <w:left w:val="single" w:sz="4" w:space="0" w:color="auto"/>
              <w:bottom w:val="single" w:sz="4" w:space="0" w:color="auto"/>
              <w:right w:val="single" w:sz="4" w:space="0" w:color="auto"/>
            </w:tcBorders>
            <w:shd w:val="clear" w:color="auto" w:fill="auto"/>
            <w:noWrap/>
            <w:vAlign w:val="center"/>
          </w:tcPr>
          <w:p w:rsidR="00CF7365" w:rsidRPr="0072571F" w:rsidRDefault="00CF7365" w:rsidP="0072571F">
            <w:pPr>
              <w:widowControl/>
              <w:suppressAutoHyphens w:val="0"/>
              <w:snapToGrid/>
              <w:spacing w:line="240" w:lineRule="auto"/>
              <w:ind w:firstLine="0"/>
              <w:jc w:val="center"/>
              <w:rPr>
                <w:color w:val="000000"/>
                <w:sz w:val="22"/>
                <w:szCs w:val="22"/>
                <w:lang w:eastAsia="ru-RU"/>
              </w:rPr>
            </w:pPr>
          </w:p>
        </w:tc>
        <w:tc>
          <w:tcPr>
            <w:tcW w:w="3018" w:type="pct"/>
            <w:tcBorders>
              <w:top w:val="nil"/>
              <w:left w:val="nil"/>
              <w:bottom w:val="single" w:sz="4" w:space="0" w:color="auto"/>
              <w:right w:val="single" w:sz="4" w:space="0" w:color="auto"/>
            </w:tcBorders>
            <w:shd w:val="clear" w:color="auto" w:fill="auto"/>
            <w:vAlign w:val="center"/>
          </w:tcPr>
          <w:p w:rsidR="00CF7365" w:rsidRPr="0072571F" w:rsidRDefault="00CF7365" w:rsidP="00CF7365">
            <w:pPr>
              <w:widowControl/>
              <w:suppressAutoHyphens w:val="0"/>
              <w:snapToGrid/>
              <w:spacing w:line="240" w:lineRule="auto"/>
              <w:ind w:firstLine="0"/>
              <w:jc w:val="center"/>
              <w:rPr>
                <w:color w:val="000000"/>
                <w:sz w:val="22"/>
                <w:szCs w:val="22"/>
                <w:lang w:eastAsia="ru-RU"/>
              </w:rPr>
            </w:pPr>
            <w:r>
              <w:rPr>
                <w:color w:val="000000"/>
                <w:sz w:val="22"/>
                <w:szCs w:val="22"/>
                <w:lang w:eastAsia="ru-RU"/>
              </w:rPr>
              <w:t xml:space="preserve">Питание в виде завтраков </w:t>
            </w:r>
          </w:p>
        </w:tc>
        <w:tc>
          <w:tcPr>
            <w:tcW w:w="1400" w:type="pct"/>
            <w:tcBorders>
              <w:top w:val="nil"/>
              <w:left w:val="nil"/>
              <w:bottom w:val="single" w:sz="4" w:space="0" w:color="auto"/>
              <w:right w:val="single" w:sz="4" w:space="0" w:color="auto"/>
            </w:tcBorders>
            <w:shd w:val="clear" w:color="auto" w:fill="auto"/>
            <w:noWrap/>
            <w:vAlign w:val="center"/>
          </w:tcPr>
          <w:p w:rsidR="00CF7365" w:rsidRPr="0072571F" w:rsidRDefault="00CF7365" w:rsidP="0072571F">
            <w:pPr>
              <w:widowControl/>
              <w:suppressAutoHyphens w:val="0"/>
              <w:snapToGrid/>
              <w:spacing w:line="240" w:lineRule="auto"/>
              <w:ind w:firstLine="0"/>
              <w:jc w:val="center"/>
              <w:rPr>
                <w:color w:val="000000"/>
                <w:sz w:val="22"/>
                <w:szCs w:val="22"/>
                <w:lang w:eastAsia="ru-RU"/>
              </w:rPr>
            </w:pPr>
            <w:r>
              <w:rPr>
                <w:color w:val="000000"/>
                <w:sz w:val="22"/>
                <w:szCs w:val="22"/>
                <w:lang w:eastAsia="ru-RU"/>
              </w:rPr>
              <w:t>59 400,00</w:t>
            </w:r>
          </w:p>
        </w:tc>
      </w:tr>
      <w:tr w:rsidR="0072571F" w:rsidRPr="0072571F" w:rsidTr="0072571F">
        <w:trPr>
          <w:trHeight w:val="105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2</w:t>
            </w:r>
          </w:p>
        </w:tc>
        <w:tc>
          <w:tcPr>
            <w:tcW w:w="3018" w:type="pct"/>
            <w:tcBorders>
              <w:top w:val="nil"/>
              <w:left w:val="nil"/>
              <w:bottom w:val="single" w:sz="4" w:space="0" w:color="auto"/>
              <w:right w:val="single" w:sz="4" w:space="0" w:color="auto"/>
            </w:tcBorders>
            <w:shd w:val="clear" w:color="auto" w:fill="auto"/>
            <w:vAlign w:val="center"/>
            <w:hideMark/>
          </w:tcPr>
          <w:p w:rsidR="0072571F" w:rsidRPr="0072571F" w:rsidRDefault="0072571F" w:rsidP="00CF7365">
            <w:pPr>
              <w:widowControl/>
              <w:suppressAutoHyphens w:val="0"/>
              <w:snapToGrid/>
              <w:spacing w:line="240" w:lineRule="auto"/>
              <w:ind w:firstLine="0"/>
              <w:jc w:val="center"/>
              <w:rPr>
                <w:color w:val="000000"/>
                <w:lang w:eastAsia="ru-RU"/>
              </w:rPr>
            </w:pPr>
            <w:proofErr w:type="gramStart"/>
            <w:r w:rsidRPr="0072571F">
              <w:rPr>
                <w:color w:val="000000"/>
                <w:sz w:val="22"/>
                <w:szCs w:val="22"/>
                <w:lang w:eastAsia="ru-RU"/>
              </w:rPr>
              <w:t>Автобусная доставка Новосибирск-</w:t>
            </w:r>
            <w:r w:rsidR="00CF7365">
              <w:rPr>
                <w:color w:val="000000"/>
                <w:sz w:val="22"/>
                <w:szCs w:val="22"/>
                <w:lang w:eastAsia="ru-RU"/>
              </w:rPr>
              <w:t xml:space="preserve">Республика Алтай </w:t>
            </w:r>
            <w:proofErr w:type="spellStart"/>
            <w:r w:rsidR="00CF7365">
              <w:rPr>
                <w:color w:val="000000"/>
                <w:sz w:val="22"/>
                <w:szCs w:val="22"/>
                <w:lang w:eastAsia="ru-RU"/>
              </w:rPr>
              <w:t>Чемальский</w:t>
            </w:r>
            <w:proofErr w:type="spellEnd"/>
            <w:r w:rsidR="00CF7365">
              <w:rPr>
                <w:color w:val="000000"/>
                <w:sz w:val="22"/>
                <w:szCs w:val="22"/>
                <w:lang w:eastAsia="ru-RU"/>
              </w:rPr>
              <w:t xml:space="preserve"> район-Новосибирск 8</w:t>
            </w:r>
            <w:r w:rsidRPr="0072571F">
              <w:rPr>
                <w:color w:val="000000"/>
                <w:sz w:val="22"/>
                <w:szCs w:val="22"/>
                <w:lang w:eastAsia="ru-RU"/>
              </w:rPr>
              <w:t>0 чел)</w:t>
            </w:r>
            <w:proofErr w:type="gramEnd"/>
          </w:p>
        </w:tc>
        <w:tc>
          <w:tcPr>
            <w:tcW w:w="1400" w:type="pct"/>
            <w:tcBorders>
              <w:top w:val="nil"/>
              <w:left w:val="nil"/>
              <w:bottom w:val="single" w:sz="4" w:space="0" w:color="auto"/>
              <w:right w:val="single" w:sz="4" w:space="0" w:color="auto"/>
            </w:tcBorders>
            <w:shd w:val="clear" w:color="auto" w:fill="auto"/>
            <w:noWrap/>
            <w:vAlign w:val="center"/>
            <w:hideMark/>
          </w:tcPr>
          <w:p w:rsidR="0072571F" w:rsidRPr="0072571F" w:rsidRDefault="00CF7365" w:rsidP="0072571F">
            <w:pPr>
              <w:widowControl/>
              <w:suppressAutoHyphens w:val="0"/>
              <w:snapToGrid/>
              <w:spacing w:line="240" w:lineRule="auto"/>
              <w:ind w:firstLine="0"/>
              <w:jc w:val="center"/>
              <w:rPr>
                <w:color w:val="000000"/>
                <w:lang w:eastAsia="ru-RU"/>
              </w:rPr>
            </w:pPr>
            <w:r>
              <w:rPr>
                <w:color w:val="000000"/>
                <w:sz w:val="22"/>
                <w:szCs w:val="22"/>
                <w:lang w:eastAsia="ru-RU"/>
              </w:rPr>
              <w:t>17128</w:t>
            </w:r>
            <w:r w:rsidR="0072571F" w:rsidRPr="0072571F">
              <w:rPr>
                <w:color w:val="000000"/>
                <w:sz w:val="22"/>
                <w:szCs w:val="22"/>
                <w:lang w:eastAsia="ru-RU"/>
              </w:rPr>
              <w:t>0,00</w:t>
            </w:r>
          </w:p>
        </w:tc>
      </w:tr>
      <w:tr w:rsidR="0072571F" w:rsidRPr="0072571F" w:rsidTr="0072571F">
        <w:trPr>
          <w:trHeight w:val="63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3</w:t>
            </w:r>
          </w:p>
        </w:tc>
        <w:tc>
          <w:tcPr>
            <w:tcW w:w="3018" w:type="pct"/>
            <w:tcBorders>
              <w:top w:val="nil"/>
              <w:left w:val="nil"/>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Итого стоимость поездки:</w:t>
            </w:r>
          </w:p>
        </w:tc>
        <w:tc>
          <w:tcPr>
            <w:tcW w:w="1400" w:type="pct"/>
            <w:tcBorders>
              <w:top w:val="nil"/>
              <w:left w:val="nil"/>
              <w:bottom w:val="single" w:sz="4" w:space="0" w:color="auto"/>
              <w:right w:val="single" w:sz="4" w:space="0" w:color="auto"/>
            </w:tcBorders>
            <w:shd w:val="clear" w:color="auto" w:fill="auto"/>
            <w:noWrap/>
            <w:vAlign w:val="center"/>
            <w:hideMark/>
          </w:tcPr>
          <w:p w:rsidR="0072571F" w:rsidRPr="0072571F" w:rsidRDefault="00CF7365" w:rsidP="0072571F">
            <w:pPr>
              <w:widowControl/>
              <w:suppressAutoHyphens w:val="0"/>
              <w:snapToGrid/>
              <w:spacing w:line="240" w:lineRule="auto"/>
              <w:ind w:firstLine="0"/>
              <w:jc w:val="center"/>
              <w:rPr>
                <w:color w:val="000000"/>
                <w:lang w:eastAsia="ru-RU"/>
              </w:rPr>
            </w:pPr>
            <w:r>
              <w:rPr>
                <w:color w:val="000000"/>
                <w:sz w:val="22"/>
                <w:szCs w:val="22"/>
                <w:lang w:eastAsia="ru-RU"/>
              </w:rPr>
              <w:t>441560,00</w:t>
            </w:r>
          </w:p>
        </w:tc>
      </w:tr>
      <w:tr w:rsidR="0072571F" w:rsidRPr="0072571F" w:rsidTr="0072571F">
        <w:trPr>
          <w:trHeight w:val="645"/>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4</w:t>
            </w:r>
          </w:p>
        </w:tc>
        <w:tc>
          <w:tcPr>
            <w:tcW w:w="3018" w:type="pct"/>
            <w:tcBorders>
              <w:top w:val="nil"/>
              <w:left w:val="nil"/>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Стоимость поездки с НДС</w:t>
            </w:r>
          </w:p>
        </w:tc>
        <w:tc>
          <w:tcPr>
            <w:tcW w:w="1400" w:type="pct"/>
            <w:tcBorders>
              <w:top w:val="nil"/>
              <w:left w:val="nil"/>
              <w:bottom w:val="single" w:sz="4" w:space="0" w:color="auto"/>
              <w:right w:val="single" w:sz="4" w:space="0" w:color="auto"/>
            </w:tcBorders>
            <w:shd w:val="clear" w:color="auto" w:fill="auto"/>
            <w:noWrap/>
            <w:vAlign w:val="center"/>
            <w:hideMark/>
          </w:tcPr>
          <w:p w:rsidR="0072571F" w:rsidRPr="0072571F" w:rsidRDefault="00CF7365" w:rsidP="0072571F">
            <w:pPr>
              <w:widowControl/>
              <w:suppressAutoHyphens w:val="0"/>
              <w:snapToGrid/>
              <w:spacing w:line="240" w:lineRule="auto"/>
              <w:ind w:firstLine="0"/>
              <w:jc w:val="center"/>
              <w:rPr>
                <w:color w:val="000000"/>
                <w:lang w:eastAsia="ru-RU"/>
              </w:rPr>
            </w:pPr>
            <w:r>
              <w:rPr>
                <w:color w:val="000000"/>
                <w:sz w:val="22"/>
                <w:szCs w:val="22"/>
                <w:lang w:eastAsia="ru-RU"/>
              </w:rPr>
              <w:t>529872,00</w:t>
            </w:r>
          </w:p>
        </w:tc>
      </w:tr>
    </w:tbl>
    <w:p w:rsidR="003470AF" w:rsidRPr="00181C22" w:rsidRDefault="003470AF" w:rsidP="003470AF">
      <w:pPr>
        <w:widowControl/>
        <w:suppressAutoHyphens w:val="0"/>
        <w:snapToGrid/>
        <w:spacing w:after="200" w:line="276" w:lineRule="auto"/>
        <w:ind w:firstLine="0"/>
        <w:jc w:val="right"/>
        <w:rPr>
          <w:b/>
          <w:i/>
          <w:sz w:val="22"/>
          <w:szCs w:val="22"/>
        </w:rPr>
      </w:pPr>
    </w:p>
    <w:p w:rsidR="003470AF" w:rsidRPr="00181C22" w:rsidRDefault="003470AF" w:rsidP="003470AF">
      <w:pPr>
        <w:widowControl/>
        <w:suppressAutoHyphens w:val="0"/>
        <w:snapToGrid/>
        <w:spacing w:after="200" w:line="276" w:lineRule="auto"/>
        <w:ind w:firstLine="0"/>
        <w:jc w:val="left"/>
        <w:rPr>
          <w:sz w:val="22"/>
          <w:szCs w:val="22"/>
        </w:rPr>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66" w:rsidRDefault="00B96466">
      <w:pPr>
        <w:spacing w:line="240" w:lineRule="auto"/>
      </w:pPr>
      <w:r>
        <w:separator/>
      </w:r>
    </w:p>
  </w:endnote>
  <w:endnote w:type="continuationSeparator" w:id="0">
    <w:p w:rsidR="00B96466" w:rsidRDefault="00B96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466" w:rsidRDefault="00B96466"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B96466" w:rsidRDefault="00B9646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466" w:rsidRDefault="00B96466"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466" w:rsidRDefault="00B9646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66" w:rsidRDefault="00B96466">
      <w:pPr>
        <w:spacing w:line="240" w:lineRule="auto"/>
      </w:pPr>
      <w:r>
        <w:separator/>
      </w:r>
    </w:p>
  </w:footnote>
  <w:footnote w:type="continuationSeparator" w:id="0">
    <w:p w:rsidR="00B96466" w:rsidRDefault="00B964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01071AA9"/>
    <w:multiLevelType w:val="hybridMultilevel"/>
    <w:tmpl w:val="466E6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4">
    <w:nsid w:val="7B525D49"/>
    <w:multiLevelType w:val="multilevel"/>
    <w:tmpl w:val="DD42AE1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8"/>
        <w:szCs w:val="28"/>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0"/>
  </w:num>
  <w:num w:numId="12">
    <w:abstractNumId w:val="7"/>
  </w:num>
  <w:num w:numId="13">
    <w:abstractNumId w:val="30"/>
  </w:num>
  <w:num w:numId="14">
    <w:abstractNumId w:val="11"/>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2"/>
  </w:num>
  <w:num w:numId="31">
    <w:abstractNumId w:val="20"/>
  </w:num>
  <w:num w:numId="32">
    <w:abstractNumId w:val="17"/>
  </w:num>
  <w:num w:numId="33">
    <w:abstractNumId w:val="34"/>
  </w:num>
  <w:num w:numId="3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2351"/>
    <w:rsid w:val="00014EA8"/>
    <w:rsid w:val="0002773A"/>
    <w:rsid w:val="0003757D"/>
    <w:rsid w:val="00037B46"/>
    <w:rsid w:val="000429A7"/>
    <w:rsid w:val="00043899"/>
    <w:rsid w:val="00044822"/>
    <w:rsid w:val="00050B3A"/>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0C65"/>
    <w:rsid w:val="000A2246"/>
    <w:rsid w:val="000A230F"/>
    <w:rsid w:val="000A5D09"/>
    <w:rsid w:val="000A6120"/>
    <w:rsid w:val="000B46CA"/>
    <w:rsid w:val="000C0C08"/>
    <w:rsid w:val="000C0F5C"/>
    <w:rsid w:val="000C1894"/>
    <w:rsid w:val="000C341B"/>
    <w:rsid w:val="000C5855"/>
    <w:rsid w:val="000D0AB7"/>
    <w:rsid w:val="000D2C16"/>
    <w:rsid w:val="000D43E4"/>
    <w:rsid w:val="000D61F4"/>
    <w:rsid w:val="000D6BF4"/>
    <w:rsid w:val="000E1DAC"/>
    <w:rsid w:val="000E5D19"/>
    <w:rsid w:val="000F15B7"/>
    <w:rsid w:val="000F1775"/>
    <w:rsid w:val="000F2165"/>
    <w:rsid w:val="000F297C"/>
    <w:rsid w:val="000F451F"/>
    <w:rsid w:val="001021CC"/>
    <w:rsid w:val="001114E0"/>
    <w:rsid w:val="00111989"/>
    <w:rsid w:val="00112D0A"/>
    <w:rsid w:val="00113F6C"/>
    <w:rsid w:val="001164C1"/>
    <w:rsid w:val="00120B0C"/>
    <w:rsid w:val="00127F03"/>
    <w:rsid w:val="00132B37"/>
    <w:rsid w:val="00132E15"/>
    <w:rsid w:val="001337FF"/>
    <w:rsid w:val="0014645B"/>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2E8B"/>
    <w:rsid w:val="00195107"/>
    <w:rsid w:val="001968B9"/>
    <w:rsid w:val="001A0D12"/>
    <w:rsid w:val="001A2BB5"/>
    <w:rsid w:val="001A461A"/>
    <w:rsid w:val="001B1126"/>
    <w:rsid w:val="001B3CC0"/>
    <w:rsid w:val="001B5AC8"/>
    <w:rsid w:val="001C369E"/>
    <w:rsid w:val="001D2F62"/>
    <w:rsid w:val="001E7374"/>
    <w:rsid w:val="001F191A"/>
    <w:rsid w:val="001F1B92"/>
    <w:rsid w:val="001F3C26"/>
    <w:rsid w:val="001F7E29"/>
    <w:rsid w:val="00205B1A"/>
    <w:rsid w:val="00206C23"/>
    <w:rsid w:val="0021350A"/>
    <w:rsid w:val="0021414F"/>
    <w:rsid w:val="00227E78"/>
    <w:rsid w:val="00230D3B"/>
    <w:rsid w:val="00232488"/>
    <w:rsid w:val="00234C87"/>
    <w:rsid w:val="00236863"/>
    <w:rsid w:val="00245144"/>
    <w:rsid w:val="00251EF7"/>
    <w:rsid w:val="0027498C"/>
    <w:rsid w:val="00280EE3"/>
    <w:rsid w:val="00281BD9"/>
    <w:rsid w:val="002835CD"/>
    <w:rsid w:val="00287048"/>
    <w:rsid w:val="00287D62"/>
    <w:rsid w:val="0029353E"/>
    <w:rsid w:val="00293961"/>
    <w:rsid w:val="00293B6D"/>
    <w:rsid w:val="002944C2"/>
    <w:rsid w:val="00295C81"/>
    <w:rsid w:val="002A06CB"/>
    <w:rsid w:val="002A283D"/>
    <w:rsid w:val="002A3256"/>
    <w:rsid w:val="002A3BF5"/>
    <w:rsid w:val="002A6B5D"/>
    <w:rsid w:val="002A6D59"/>
    <w:rsid w:val="002B6A17"/>
    <w:rsid w:val="002B78F3"/>
    <w:rsid w:val="002B7A46"/>
    <w:rsid w:val="002C003A"/>
    <w:rsid w:val="002C00AE"/>
    <w:rsid w:val="002C21B0"/>
    <w:rsid w:val="002C367D"/>
    <w:rsid w:val="002C53BE"/>
    <w:rsid w:val="002D3A7C"/>
    <w:rsid w:val="002D7076"/>
    <w:rsid w:val="002D71D3"/>
    <w:rsid w:val="002D7A21"/>
    <w:rsid w:val="002F1630"/>
    <w:rsid w:val="002F382E"/>
    <w:rsid w:val="002F3D4A"/>
    <w:rsid w:val="003029BA"/>
    <w:rsid w:val="00302DE4"/>
    <w:rsid w:val="003044DC"/>
    <w:rsid w:val="0030499D"/>
    <w:rsid w:val="003051DF"/>
    <w:rsid w:val="00305F1E"/>
    <w:rsid w:val="00306232"/>
    <w:rsid w:val="00311FCD"/>
    <w:rsid w:val="00312A7C"/>
    <w:rsid w:val="00322BC3"/>
    <w:rsid w:val="00324929"/>
    <w:rsid w:val="003251D8"/>
    <w:rsid w:val="00325D0B"/>
    <w:rsid w:val="00331265"/>
    <w:rsid w:val="00331B22"/>
    <w:rsid w:val="00333BBA"/>
    <w:rsid w:val="00335B25"/>
    <w:rsid w:val="003426F8"/>
    <w:rsid w:val="003470AF"/>
    <w:rsid w:val="0035427C"/>
    <w:rsid w:val="00356262"/>
    <w:rsid w:val="00361D16"/>
    <w:rsid w:val="0036454C"/>
    <w:rsid w:val="003664B8"/>
    <w:rsid w:val="0036716E"/>
    <w:rsid w:val="003700C4"/>
    <w:rsid w:val="00370CAA"/>
    <w:rsid w:val="00371D4E"/>
    <w:rsid w:val="00372135"/>
    <w:rsid w:val="00373B42"/>
    <w:rsid w:val="00375CD6"/>
    <w:rsid w:val="0038602B"/>
    <w:rsid w:val="003929BD"/>
    <w:rsid w:val="00396BF0"/>
    <w:rsid w:val="003A57BE"/>
    <w:rsid w:val="003B01ED"/>
    <w:rsid w:val="003B2DFE"/>
    <w:rsid w:val="003C0EEB"/>
    <w:rsid w:val="003C237A"/>
    <w:rsid w:val="003C35C4"/>
    <w:rsid w:val="003C7BA9"/>
    <w:rsid w:val="003C7F5C"/>
    <w:rsid w:val="003D16CA"/>
    <w:rsid w:val="003D3C94"/>
    <w:rsid w:val="003E6D0B"/>
    <w:rsid w:val="003F0C66"/>
    <w:rsid w:val="003F13DC"/>
    <w:rsid w:val="003F1463"/>
    <w:rsid w:val="003F53BC"/>
    <w:rsid w:val="00400B60"/>
    <w:rsid w:val="0040181C"/>
    <w:rsid w:val="004020A7"/>
    <w:rsid w:val="004026FB"/>
    <w:rsid w:val="00403278"/>
    <w:rsid w:val="00404F61"/>
    <w:rsid w:val="00410482"/>
    <w:rsid w:val="00415E49"/>
    <w:rsid w:val="00417D0F"/>
    <w:rsid w:val="004258D8"/>
    <w:rsid w:val="0043133D"/>
    <w:rsid w:val="004313A1"/>
    <w:rsid w:val="00433FDD"/>
    <w:rsid w:val="00436D6F"/>
    <w:rsid w:val="00436E8A"/>
    <w:rsid w:val="004372B0"/>
    <w:rsid w:val="00437505"/>
    <w:rsid w:val="004418B0"/>
    <w:rsid w:val="00444258"/>
    <w:rsid w:val="00444D94"/>
    <w:rsid w:val="0044676B"/>
    <w:rsid w:val="00451397"/>
    <w:rsid w:val="00461871"/>
    <w:rsid w:val="00466F84"/>
    <w:rsid w:val="00467C14"/>
    <w:rsid w:val="0047178F"/>
    <w:rsid w:val="00475296"/>
    <w:rsid w:val="004827D0"/>
    <w:rsid w:val="00486451"/>
    <w:rsid w:val="00491DD7"/>
    <w:rsid w:val="00496C09"/>
    <w:rsid w:val="00496CAB"/>
    <w:rsid w:val="004A5864"/>
    <w:rsid w:val="004B1E0E"/>
    <w:rsid w:val="004B4719"/>
    <w:rsid w:val="004C1A0D"/>
    <w:rsid w:val="004C48AF"/>
    <w:rsid w:val="004C6508"/>
    <w:rsid w:val="004C78F2"/>
    <w:rsid w:val="004D0780"/>
    <w:rsid w:val="004D2E8A"/>
    <w:rsid w:val="004D6609"/>
    <w:rsid w:val="004D6E97"/>
    <w:rsid w:val="004E3477"/>
    <w:rsid w:val="004E7281"/>
    <w:rsid w:val="004F2133"/>
    <w:rsid w:val="004F4730"/>
    <w:rsid w:val="004F59A2"/>
    <w:rsid w:val="004F6C6F"/>
    <w:rsid w:val="00505B7A"/>
    <w:rsid w:val="005127D2"/>
    <w:rsid w:val="0051395C"/>
    <w:rsid w:val="00515C61"/>
    <w:rsid w:val="00522EE3"/>
    <w:rsid w:val="0052687A"/>
    <w:rsid w:val="00527AE1"/>
    <w:rsid w:val="00530091"/>
    <w:rsid w:val="00531E37"/>
    <w:rsid w:val="0054120A"/>
    <w:rsid w:val="00542FD6"/>
    <w:rsid w:val="005458BE"/>
    <w:rsid w:val="00545FE4"/>
    <w:rsid w:val="00551795"/>
    <w:rsid w:val="00552B56"/>
    <w:rsid w:val="005615C1"/>
    <w:rsid w:val="00562281"/>
    <w:rsid w:val="00565856"/>
    <w:rsid w:val="00565A44"/>
    <w:rsid w:val="00565C8C"/>
    <w:rsid w:val="00565C8F"/>
    <w:rsid w:val="00567DE4"/>
    <w:rsid w:val="005717F0"/>
    <w:rsid w:val="0057205D"/>
    <w:rsid w:val="00577572"/>
    <w:rsid w:val="00584177"/>
    <w:rsid w:val="0059237B"/>
    <w:rsid w:val="005938A6"/>
    <w:rsid w:val="00596FBF"/>
    <w:rsid w:val="005A1F1E"/>
    <w:rsid w:val="005A264B"/>
    <w:rsid w:val="005A2C36"/>
    <w:rsid w:val="005A44E4"/>
    <w:rsid w:val="005A5F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4EE8"/>
    <w:rsid w:val="00605B81"/>
    <w:rsid w:val="00614BCF"/>
    <w:rsid w:val="00624195"/>
    <w:rsid w:val="0062614F"/>
    <w:rsid w:val="00627A7A"/>
    <w:rsid w:val="00627FCB"/>
    <w:rsid w:val="00630F71"/>
    <w:rsid w:val="0064321C"/>
    <w:rsid w:val="00644C49"/>
    <w:rsid w:val="00645E69"/>
    <w:rsid w:val="00654BCD"/>
    <w:rsid w:val="00655F7C"/>
    <w:rsid w:val="00663334"/>
    <w:rsid w:val="00664D0C"/>
    <w:rsid w:val="0066571B"/>
    <w:rsid w:val="00666465"/>
    <w:rsid w:val="006664D5"/>
    <w:rsid w:val="00676A39"/>
    <w:rsid w:val="006827A1"/>
    <w:rsid w:val="0068384C"/>
    <w:rsid w:val="00691C12"/>
    <w:rsid w:val="00695B56"/>
    <w:rsid w:val="00696043"/>
    <w:rsid w:val="0069721B"/>
    <w:rsid w:val="00697FFB"/>
    <w:rsid w:val="006A4431"/>
    <w:rsid w:val="006A5AF8"/>
    <w:rsid w:val="006A684D"/>
    <w:rsid w:val="006A7449"/>
    <w:rsid w:val="006A7B76"/>
    <w:rsid w:val="006A7E82"/>
    <w:rsid w:val="006B1181"/>
    <w:rsid w:val="006B3325"/>
    <w:rsid w:val="006B3333"/>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E53F9"/>
    <w:rsid w:val="006E75C6"/>
    <w:rsid w:val="006F1160"/>
    <w:rsid w:val="006F2B2D"/>
    <w:rsid w:val="006F46EC"/>
    <w:rsid w:val="006F48CD"/>
    <w:rsid w:val="006F5CFC"/>
    <w:rsid w:val="00700E1D"/>
    <w:rsid w:val="00705D09"/>
    <w:rsid w:val="0071569C"/>
    <w:rsid w:val="00716AA3"/>
    <w:rsid w:val="00717F6A"/>
    <w:rsid w:val="0072373C"/>
    <w:rsid w:val="00724A4C"/>
    <w:rsid w:val="0072571F"/>
    <w:rsid w:val="00725F15"/>
    <w:rsid w:val="00731EE9"/>
    <w:rsid w:val="007327C4"/>
    <w:rsid w:val="0073294B"/>
    <w:rsid w:val="00735541"/>
    <w:rsid w:val="00735B3D"/>
    <w:rsid w:val="00735D58"/>
    <w:rsid w:val="00745771"/>
    <w:rsid w:val="00746B7A"/>
    <w:rsid w:val="007475E8"/>
    <w:rsid w:val="00765EB4"/>
    <w:rsid w:val="007702B5"/>
    <w:rsid w:val="00773BD1"/>
    <w:rsid w:val="007756E6"/>
    <w:rsid w:val="00785886"/>
    <w:rsid w:val="00792692"/>
    <w:rsid w:val="00794CF7"/>
    <w:rsid w:val="007955FF"/>
    <w:rsid w:val="00795B3C"/>
    <w:rsid w:val="00797FA8"/>
    <w:rsid w:val="007A15AF"/>
    <w:rsid w:val="007A26AB"/>
    <w:rsid w:val="007A2F69"/>
    <w:rsid w:val="007A492A"/>
    <w:rsid w:val="007A4BF9"/>
    <w:rsid w:val="007A6B17"/>
    <w:rsid w:val="007A7BE5"/>
    <w:rsid w:val="007B3505"/>
    <w:rsid w:val="007B39F2"/>
    <w:rsid w:val="007B523C"/>
    <w:rsid w:val="007B5AAB"/>
    <w:rsid w:val="007B6137"/>
    <w:rsid w:val="007B7A22"/>
    <w:rsid w:val="007D1CFD"/>
    <w:rsid w:val="007D3BC0"/>
    <w:rsid w:val="007D41C4"/>
    <w:rsid w:val="007D7D98"/>
    <w:rsid w:val="007E285C"/>
    <w:rsid w:val="007E5AA4"/>
    <w:rsid w:val="007E77D7"/>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4593D"/>
    <w:rsid w:val="0084594D"/>
    <w:rsid w:val="00851B16"/>
    <w:rsid w:val="008523C0"/>
    <w:rsid w:val="00853A54"/>
    <w:rsid w:val="00856DFF"/>
    <w:rsid w:val="0086163F"/>
    <w:rsid w:val="0086264B"/>
    <w:rsid w:val="00867213"/>
    <w:rsid w:val="008738E2"/>
    <w:rsid w:val="00877579"/>
    <w:rsid w:val="0087796B"/>
    <w:rsid w:val="008804C3"/>
    <w:rsid w:val="00886995"/>
    <w:rsid w:val="0088786A"/>
    <w:rsid w:val="008907B5"/>
    <w:rsid w:val="00892344"/>
    <w:rsid w:val="00892838"/>
    <w:rsid w:val="00897103"/>
    <w:rsid w:val="00897317"/>
    <w:rsid w:val="008A0245"/>
    <w:rsid w:val="008A3D1C"/>
    <w:rsid w:val="008B722A"/>
    <w:rsid w:val="008C210A"/>
    <w:rsid w:val="008C59C1"/>
    <w:rsid w:val="008C62E7"/>
    <w:rsid w:val="008C6533"/>
    <w:rsid w:val="008D12A7"/>
    <w:rsid w:val="008D6ECE"/>
    <w:rsid w:val="008D7129"/>
    <w:rsid w:val="008D76D7"/>
    <w:rsid w:val="008E362F"/>
    <w:rsid w:val="008E3EC3"/>
    <w:rsid w:val="008F139A"/>
    <w:rsid w:val="008F18CE"/>
    <w:rsid w:val="008F320D"/>
    <w:rsid w:val="008F32C6"/>
    <w:rsid w:val="008F4AB1"/>
    <w:rsid w:val="008F64BD"/>
    <w:rsid w:val="0090491D"/>
    <w:rsid w:val="00906B05"/>
    <w:rsid w:val="00912CAC"/>
    <w:rsid w:val="00916B5F"/>
    <w:rsid w:val="00920028"/>
    <w:rsid w:val="00920847"/>
    <w:rsid w:val="0092253C"/>
    <w:rsid w:val="00923FB9"/>
    <w:rsid w:val="00926775"/>
    <w:rsid w:val="009406AC"/>
    <w:rsid w:val="009545CC"/>
    <w:rsid w:val="00954FCF"/>
    <w:rsid w:val="00957C6C"/>
    <w:rsid w:val="009703A5"/>
    <w:rsid w:val="00970C9D"/>
    <w:rsid w:val="00971063"/>
    <w:rsid w:val="00971AE6"/>
    <w:rsid w:val="00976F67"/>
    <w:rsid w:val="00977AB5"/>
    <w:rsid w:val="00986058"/>
    <w:rsid w:val="00986EDE"/>
    <w:rsid w:val="00990D72"/>
    <w:rsid w:val="00991CA6"/>
    <w:rsid w:val="00997040"/>
    <w:rsid w:val="009A21F6"/>
    <w:rsid w:val="009A5301"/>
    <w:rsid w:val="009A73C1"/>
    <w:rsid w:val="009B1360"/>
    <w:rsid w:val="009B558A"/>
    <w:rsid w:val="009B6534"/>
    <w:rsid w:val="009B767C"/>
    <w:rsid w:val="009C01C3"/>
    <w:rsid w:val="009C4A31"/>
    <w:rsid w:val="009D04D7"/>
    <w:rsid w:val="009D1322"/>
    <w:rsid w:val="009D6C12"/>
    <w:rsid w:val="009D70CC"/>
    <w:rsid w:val="009D71F9"/>
    <w:rsid w:val="009E034C"/>
    <w:rsid w:val="009E32EF"/>
    <w:rsid w:val="009E42C8"/>
    <w:rsid w:val="009E484F"/>
    <w:rsid w:val="009E55A8"/>
    <w:rsid w:val="009F476A"/>
    <w:rsid w:val="009F5A0C"/>
    <w:rsid w:val="009F5CD7"/>
    <w:rsid w:val="00A11B0D"/>
    <w:rsid w:val="00A20430"/>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3BD7"/>
    <w:rsid w:val="00A65E83"/>
    <w:rsid w:val="00A727DA"/>
    <w:rsid w:val="00A74A6C"/>
    <w:rsid w:val="00A76825"/>
    <w:rsid w:val="00A8288F"/>
    <w:rsid w:val="00A84300"/>
    <w:rsid w:val="00A84CB5"/>
    <w:rsid w:val="00AA1706"/>
    <w:rsid w:val="00AA2825"/>
    <w:rsid w:val="00AA4107"/>
    <w:rsid w:val="00AA5CB9"/>
    <w:rsid w:val="00AB08FB"/>
    <w:rsid w:val="00AB582C"/>
    <w:rsid w:val="00AC17F7"/>
    <w:rsid w:val="00AC4038"/>
    <w:rsid w:val="00AC7585"/>
    <w:rsid w:val="00AD2E8E"/>
    <w:rsid w:val="00AD502A"/>
    <w:rsid w:val="00AD5961"/>
    <w:rsid w:val="00AF376A"/>
    <w:rsid w:val="00AF5D91"/>
    <w:rsid w:val="00B03C92"/>
    <w:rsid w:val="00B10709"/>
    <w:rsid w:val="00B154BD"/>
    <w:rsid w:val="00B22877"/>
    <w:rsid w:val="00B25B65"/>
    <w:rsid w:val="00B27368"/>
    <w:rsid w:val="00B35D04"/>
    <w:rsid w:val="00B36F09"/>
    <w:rsid w:val="00B4200F"/>
    <w:rsid w:val="00B507E5"/>
    <w:rsid w:val="00B5367C"/>
    <w:rsid w:val="00B5494D"/>
    <w:rsid w:val="00B600D3"/>
    <w:rsid w:val="00B66D6C"/>
    <w:rsid w:val="00B675E3"/>
    <w:rsid w:val="00B67A96"/>
    <w:rsid w:val="00B67BCE"/>
    <w:rsid w:val="00B73CCC"/>
    <w:rsid w:val="00B8552A"/>
    <w:rsid w:val="00B917C8"/>
    <w:rsid w:val="00B93361"/>
    <w:rsid w:val="00B96466"/>
    <w:rsid w:val="00BA09F8"/>
    <w:rsid w:val="00BA1523"/>
    <w:rsid w:val="00BA590B"/>
    <w:rsid w:val="00BA5AB3"/>
    <w:rsid w:val="00BA5B78"/>
    <w:rsid w:val="00BB211F"/>
    <w:rsid w:val="00BB397D"/>
    <w:rsid w:val="00BB4FB3"/>
    <w:rsid w:val="00BC2019"/>
    <w:rsid w:val="00BC2A7A"/>
    <w:rsid w:val="00BC6217"/>
    <w:rsid w:val="00BC6A79"/>
    <w:rsid w:val="00BD2C0E"/>
    <w:rsid w:val="00BD45AA"/>
    <w:rsid w:val="00BD508D"/>
    <w:rsid w:val="00BD691C"/>
    <w:rsid w:val="00BE71E7"/>
    <w:rsid w:val="00BF0B23"/>
    <w:rsid w:val="00BF2356"/>
    <w:rsid w:val="00BF53F2"/>
    <w:rsid w:val="00C029F2"/>
    <w:rsid w:val="00C04EF5"/>
    <w:rsid w:val="00C05888"/>
    <w:rsid w:val="00C11D45"/>
    <w:rsid w:val="00C169D9"/>
    <w:rsid w:val="00C228CC"/>
    <w:rsid w:val="00C30C20"/>
    <w:rsid w:val="00C344A0"/>
    <w:rsid w:val="00C3608F"/>
    <w:rsid w:val="00C37303"/>
    <w:rsid w:val="00C408F0"/>
    <w:rsid w:val="00C50113"/>
    <w:rsid w:val="00C5248D"/>
    <w:rsid w:val="00C56B3E"/>
    <w:rsid w:val="00C64009"/>
    <w:rsid w:val="00C64F02"/>
    <w:rsid w:val="00C7022A"/>
    <w:rsid w:val="00C71495"/>
    <w:rsid w:val="00C82899"/>
    <w:rsid w:val="00C87EB9"/>
    <w:rsid w:val="00C919A8"/>
    <w:rsid w:val="00C956E5"/>
    <w:rsid w:val="00C9627D"/>
    <w:rsid w:val="00C97CBD"/>
    <w:rsid w:val="00CA10C9"/>
    <w:rsid w:val="00CB0886"/>
    <w:rsid w:val="00CB146F"/>
    <w:rsid w:val="00CB30A2"/>
    <w:rsid w:val="00CB40F3"/>
    <w:rsid w:val="00CB6731"/>
    <w:rsid w:val="00CC1A56"/>
    <w:rsid w:val="00CD2151"/>
    <w:rsid w:val="00CD70B4"/>
    <w:rsid w:val="00CE6C59"/>
    <w:rsid w:val="00CE7499"/>
    <w:rsid w:val="00CF05F8"/>
    <w:rsid w:val="00CF41FE"/>
    <w:rsid w:val="00CF5EA8"/>
    <w:rsid w:val="00CF7365"/>
    <w:rsid w:val="00D01CFD"/>
    <w:rsid w:val="00D02586"/>
    <w:rsid w:val="00D02CC4"/>
    <w:rsid w:val="00D06903"/>
    <w:rsid w:val="00D13CDB"/>
    <w:rsid w:val="00D13E21"/>
    <w:rsid w:val="00D17E1F"/>
    <w:rsid w:val="00D20DD5"/>
    <w:rsid w:val="00D22B83"/>
    <w:rsid w:val="00D23D54"/>
    <w:rsid w:val="00D27183"/>
    <w:rsid w:val="00D30259"/>
    <w:rsid w:val="00D36F64"/>
    <w:rsid w:val="00D43E6D"/>
    <w:rsid w:val="00D4545A"/>
    <w:rsid w:val="00D46B4D"/>
    <w:rsid w:val="00D50B67"/>
    <w:rsid w:val="00D5129D"/>
    <w:rsid w:val="00D54606"/>
    <w:rsid w:val="00D54A2E"/>
    <w:rsid w:val="00D57A7B"/>
    <w:rsid w:val="00D60FE3"/>
    <w:rsid w:val="00D627E5"/>
    <w:rsid w:val="00D66FCC"/>
    <w:rsid w:val="00D715C1"/>
    <w:rsid w:val="00D72BE2"/>
    <w:rsid w:val="00D75288"/>
    <w:rsid w:val="00D80F3A"/>
    <w:rsid w:val="00D833A6"/>
    <w:rsid w:val="00D84DA4"/>
    <w:rsid w:val="00D86BDF"/>
    <w:rsid w:val="00D922CD"/>
    <w:rsid w:val="00D9550E"/>
    <w:rsid w:val="00D96346"/>
    <w:rsid w:val="00DA15FE"/>
    <w:rsid w:val="00DA7756"/>
    <w:rsid w:val="00DC2E3D"/>
    <w:rsid w:val="00DC3CDC"/>
    <w:rsid w:val="00DC72C2"/>
    <w:rsid w:val="00DD4240"/>
    <w:rsid w:val="00DE0AD6"/>
    <w:rsid w:val="00DE0C2A"/>
    <w:rsid w:val="00DE145B"/>
    <w:rsid w:val="00DF0528"/>
    <w:rsid w:val="00DF1188"/>
    <w:rsid w:val="00DF21C1"/>
    <w:rsid w:val="00DF470A"/>
    <w:rsid w:val="00E04425"/>
    <w:rsid w:val="00E10438"/>
    <w:rsid w:val="00E11C2E"/>
    <w:rsid w:val="00E1245A"/>
    <w:rsid w:val="00E15605"/>
    <w:rsid w:val="00E22BD7"/>
    <w:rsid w:val="00E24A7E"/>
    <w:rsid w:val="00E305C6"/>
    <w:rsid w:val="00E324EF"/>
    <w:rsid w:val="00E329A9"/>
    <w:rsid w:val="00E32BCF"/>
    <w:rsid w:val="00E33493"/>
    <w:rsid w:val="00E4093D"/>
    <w:rsid w:val="00E40F0B"/>
    <w:rsid w:val="00E46AC4"/>
    <w:rsid w:val="00E472C2"/>
    <w:rsid w:val="00E47990"/>
    <w:rsid w:val="00E50508"/>
    <w:rsid w:val="00E539DA"/>
    <w:rsid w:val="00E53C07"/>
    <w:rsid w:val="00E56306"/>
    <w:rsid w:val="00E56EBA"/>
    <w:rsid w:val="00E574D9"/>
    <w:rsid w:val="00E57E60"/>
    <w:rsid w:val="00E61BE0"/>
    <w:rsid w:val="00E61EFC"/>
    <w:rsid w:val="00E62FC2"/>
    <w:rsid w:val="00E7228D"/>
    <w:rsid w:val="00E7429A"/>
    <w:rsid w:val="00E82BC6"/>
    <w:rsid w:val="00E84E35"/>
    <w:rsid w:val="00EA1EC6"/>
    <w:rsid w:val="00EA25CA"/>
    <w:rsid w:val="00EA3FBB"/>
    <w:rsid w:val="00EB0C0A"/>
    <w:rsid w:val="00EB34B8"/>
    <w:rsid w:val="00EB6A66"/>
    <w:rsid w:val="00EB779C"/>
    <w:rsid w:val="00EC2B6E"/>
    <w:rsid w:val="00EC782D"/>
    <w:rsid w:val="00ED252F"/>
    <w:rsid w:val="00EE5B95"/>
    <w:rsid w:val="00EE6724"/>
    <w:rsid w:val="00EF21BD"/>
    <w:rsid w:val="00EF3BEF"/>
    <w:rsid w:val="00EF4AB7"/>
    <w:rsid w:val="00EF5C55"/>
    <w:rsid w:val="00EF698B"/>
    <w:rsid w:val="00EF75D2"/>
    <w:rsid w:val="00EF7E91"/>
    <w:rsid w:val="00F0279A"/>
    <w:rsid w:val="00F04BD4"/>
    <w:rsid w:val="00F07488"/>
    <w:rsid w:val="00F11ACA"/>
    <w:rsid w:val="00F121F5"/>
    <w:rsid w:val="00F14875"/>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3D1F"/>
    <w:rsid w:val="00F94073"/>
    <w:rsid w:val="00F95266"/>
    <w:rsid w:val="00FA0ABA"/>
    <w:rsid w:val="00FA4DD1"/>
    <w:rsid w:val="00FA50D5"/>
    <w:rsid w:val="00FA6F57"/>
    <w:rsid w:val="00FB0302"/>
    <w:rsid w:val="00FB2076"/>
    <w:rsid w:val="00FB44E3"/>
    <w:rsid w:val="00FB4ECD"/>
    <w:rsid w:val="00FC10C4"/>
    <w:rsid w:val="00FC15DC"/>
    <w:rsid w:val="00FC39D3"/>
    <w:rsid w:val="00FC6AF8"/>
    <w:rsid w:val="00FD2764"/>
    <w:rsid w:val="00FE0C88"/>
    <w:rsid w:val="00FE1B70"/>
    <w:rsid w:val="00FE3301"/>
    <w:rsid w:val="00FE4542"/>
    <w:rsid w:val="00FE4F5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p24">
    <w:name w:val="p24"/>
    <w:basedOn w:val="a2"/>
    <w:rsid w:val="00037B46"/>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p24">
    <w:name w:val="p24"/>
    <w:basedOn w:val="a2"/>
    <w:rsid w:val="00037B46"/>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14861632">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27C8-1CB9-440D-BD4C-6AFEED5C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8062</Words>
  <Characters>45954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7</cp:revision>
  <cp:lastPrinted>2019-05-28T08:25:00Z</cp:lastPrinted>
  <dcterms:created xsi:type="dcterms:W3CDTF">2019-06-04T08:04:00Z</dcterms:created>
  <dcterms:modified xsi:type="dcterms:W3CDTF">2019-06-04T08:36:00Z</dcterms:modified>
</cp:coreProperties>
</file>