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C5855">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C5855">
        <w:rPr>
          <w:rFonts w:eastAsia="Calibri"/>
          <w:b/>
          <w:lang w:eastAsia="en-US"/>
        </w:rPr>
        <w:t>О.С</w:t>
      </w:r>
      <w:r w:rsidR="00373B42">
        <w:rPr>
          <w:rFonts w:eastAsia="Calibri"/>
          <w:b/>
          <w:lang w:eastAsia="en-US"/>
        </w:rPr>
        <w:t>.</w:t>
      </w:r>
      <w:r>
        <w:rPr>
          <w:rFonts w:eastAsia="Calibri"/>
          <w:b/>
          <w:lang w:eastAsia="en-US"/>
        </w:rPr>
        <w:t xml:space="preserve"> </w:t>
      </w:r>
      <w:r w:rsidR="000C5855">
        <w:rPr>
          <w:rFonts w:eastAsia="Calibri"/>
          <w:b/>
          <w:lang w:eastAsia="en-US"/>
        </w:rPr>
        <w:t>Макаров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A078CF">
        <w:rPr>
          <w:rFonts w:eastAsia="Calibri"/>
          <w:b/>
          <w:lang w:eastAsia="en-US"/>
        </w:rPr>
        <w:t>___</w:t>
      </w:r>
      <w:r w:rsidR="00A27435" w:rsidRPr="00AC41C8">
        <w:rPr>
          <w:rFonts w:eastAsia="Calibri"/>
          <w:b/>
          <w:lang w:eastAsia="en-US"/>
        </w:rPr>
        <w:t>»</w:t>
      </w:r>
      <w:r w:rsidR="00A27435">
        <w:rPr>
          <w:rFonts w:eastAsia="Calibri"/>
          <w:b/>
          <w:lang w:eastAsia="en-US"/>
        </w:rPr>
        <w:t xml:space="preserve"> </w:t>
      </w:r>
      <w:r w:rsidR="00A078CF">
        <w:rPr>
          <w:rFonts w:eastAsia="Calibri"/>
          <w:b/>
          <w:lang w:eastAsia="en-US"/>
        </w:rPr>
        <w:t>мая</w:t>
      </w:r>
      <w:r w:rsidR="00CF5EA8">
        <w:rPr>
          <w:rFonts w:eastAsia="Calibri"/>
          <w:b/>
          <w:lang w:eastAsia="en-US"/>
        </w:rPr>
        <w:t xml:space="preserve"> </w:t>
      </w:r>
      <w:r w:rsidR="00A27435" w:rsidRPr="00AC41C8">
        <w:rPr>
          <w:rFonts w:eastAsia="Calibri"/>
          <w:b/>
          <w:lang w:eastAsia="en-US"/>
        </w:rPr>
        <w:t>201</w:t>
      </w:r>
      <w:r w:rsidR="00D127B2">
        <w:rPr>
          <w:rFonts w:eastAsia="Calibri"/>
          <w:b/>
          <w:lang w:eastAsia="en-US"/>
        </w:rPr>
        <w:t xml:space="preserve">9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C06B2E" w:rsidRDefault="00837F30" w:rsidP="00B05382">
      <w:pPr>
        <w:pStyle w:val="a5"/>
        <w:spacing w:after="0"/>
        <w:jc w:val="center"/>
        <w:rPr>
          <w:b/>
          <w:sz w:val="28"/>
          <w:szCs w:val="28"/>
          <w:lang w:val="ru-RU"/>
        </w:rPr>
      </w:pPr>
      <w:r w:rsidRPr="00837F30">
        <w:rPr>
          <w:b/>
          <w:sz w:val="28"/>
          <w:szCs w:val="28"/>
        </w:rPr>
        <w:t xml:space="preserve">Извещение о проведении запроса котировок в электронной форме </w:t>
      </w:r>
    </w:p>
    <w:p w:rsidR="00837F30" w:rsidRPr="00837F30" w:rsidRDefault="00837F30" w:rsidP="00B05382">
      <w:pPr>
        <w:pStyle w:val="a5"/>
        <w:spacing w:after="0"/>
        <w:jc w:val="center"/>
        <w:rPr>
          <w:b/>
          <w:sz w:val="28"/>
          <w:szCs w:val="28"/>
        </w:rPr>
      </w:pPr>
      <w:r w:rsidRPr="00837F30">
        <w:rPr>
          <w:b/>
          <w:sz w:val="28"/>
          <w:szCs w:val="28"/>
        </w:rPr>
        <w:t xml:space="preserve">на право заключения договора на </w:t>
      </w:r>
      <w:r w:rsidR="00B05382">
        <w:rPr>
          <w:b/>
          <w:sz w:val="28"/>
          <w:szCs w:val="28"/>
          <w:lang w:val="ru-RU"/>
        </w:rPr>
        <w:t>поставку</w:t>
      </w:r>
      <w:r w:rsidR="00C06B2E" w:rsidRPr="00C06B2E">
        <w:rPr>
          <w:b/>
          <w:sz w:val="28"/>
          <w:szCs w:val="28"/>
          <w:lang w:val="ru-RU"/>
        </w:rPr>
        <w:t xml:space="preserve">, пуско-наладку молота ковочного пневматического </w:t>
      </w:r>
      <w:r w:rsidRPr="00837F30">
        <w:rPr>
          <w:b/>
          <w:sz w:val="28"/>
          <w:szCs w:val="28"/>
        </w:rPr>
        <w:t xml:space="preserve">для нужд АО «НПО НИИИП – </w:t>
      </w:r>
      <w:proofErr w:type="spellStart"/>
      <w:r w:rsidRPr="00837F30">
        <w:rPr>
          <w:b/>
          <w:sz w:val="28"/>
          <w:szCs w:val="28"/>
        </w:rPr>
        <w:t>НЗиК</w:t>
      </w:r>
      <w:proofErr w:type="spellEnd"/>
      <w:r w:rsidRPr="00837F30">
        <w:rPr>
          <w:b/>
          <w:sz w:val="28"/>
          <w:szCs w:val="28"/>
        </w:rPr>
        <w:t>»</w:t>
      </w:r>
    </w:p>
    <w:p w:rsidR="00837F30" w:rsidRPr="007D1028" w:rsidRDefault="00837F30" w:rsidP="00837F30">
      <w:pPr>
        <w:pStyle w:val="a5"/>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37055" w:rsidTr="003F0C66">
        <w:trPr>
          <w:jc w:val="center"/>
        </w:trPr>
        <w:tc>
          <w:tcPr>
            <w:tcW w:w="1081" w:type="dxa"/>
            <w:tcBorders>
              <w:top w:val="single" w:sz="4" w:space="0" w:color="000000"/>
              <w:left w:val="single" w:sz="4" w:space="0" w:color="000000"/>
              <w:bottom w:val="single" w:sz="4" w:space="0" w:color="000000"/>
            </w:tcBorders>
          </w:tcPr>
          <w:p w:rsidR="000A230F" w:rsidRPr="00937055" w:rsidRDefault="000A230F" w:rsidP="00D13E21">
            <w:pPr>
              <w:keepNext/>
              <w:keepLines/>
              <w:suppressLineNumbers/>
              <w:spacing w:line="240" w:lineRule="auto"/>
              <w:ind w:firstLine="0"/>
              <w:jc w:val="center"/>
              <w:rPr>
                <w:b/>
                <w:bCs/>
                <w:sz w:val="22"/>
                <w:szCs w:val="22"/>
              </w:rPr>
            </w:pPr>
            <w:r w:rsidRPr="00937055">
              <w:rPr>
                <w:b/>
                <w:bCs/>
                <w:sz w:val="22"/>
                <w:szCs w:val="22"/>
              </w:rPr>
              <w:lastRenderedPageBreak/>
              <w:t xml:space="preserve">№ </w:t>
            </w:r>
            <w:r w:rsidR="00D13E21" w:rsidRPr="00937055">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37055" w:rsidRDefault="00841075" w:rsidP="00841075">
            <w:pPr>
              <w:keepNext/>
              <w:spacing w:line="240" w:lineRule="auto"/>
              <w:ind w:firstLine="567"/>
              <w:rPr>
                <w:b/>
                <w:bCs/>
                <w:sz w:val="22"/>
                <w:szCs w:val="22"/>
              </w:rPr>
            </w:pPr>
            <w:r w:rsidRPr="00937055">
              <w:rPr>
                <w:b/>
                <w:bCs/>
                <w:sz w:val="22"/>
                <w:szCs w:val="22"/>
              </w:rPr>
              <w:t xml:space="preserve">Извещение о проведении запроса котировок </w:t>
            </w:r>
            <w:r w:rsidR="0064321C" w:rsidRPr="00937055">
              <w:rPr>
                <w:b/>
                <w:bCs/>
                <w:sz w:val="22"/>
                <w:szCs w:val="22"/>
              </w:rPr>
              <w:t>в электронной форме</w:t>
            </w:r>
          </w:p>
          <w:p w:rsidR="0064321C" w:rsidRPr="00937055" w:rsidRDefault="0064321C" w:rsidP="00841075">
            <w:pPr>
              <w:keepNext/>
              <w:spacing w:line="240" w:lineRule="auto"/>
              <w:ind w:firstLine="567"/>
              <w:rPr>
                <w:b/>
                <w:bCs/>
                <w:sz w:val="22"/>
                <w:szCs w:val="22"/>
              </w:rPr>
            </w:pPr>
          </w:p>
        </w:tc>
      </w:tr>
      <w:tr w:rsidR="000A230F" w:rsidRPr="00937055" w:rsidTr="00E33493">
        <w:trPr>
          <w:trHeight w:val="2309"/>
          <w:jc w:val="center"/>
        </w:trPr>
        <w:tc>
          <w:tcPr>
            <w:tcW w:w="1081" w:type="dxa"/>
            <w:tcBorders>
              <w:top w:val="single" w:sz="4" w:space="0" w:color="000000"/>
              <w:left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937055" w:rsidRDefault="000A230F" w:rsidP="00371D4E">
            <w:pPr>
              <w:keepNext/>
              <w:keepLines/>
              <w:suppressLineNumbers/>
              <w:spacing w:line="240" w:lineRule="auto"/>
              <w:ind w:firstLine="0"/>
              <w:jc w:val="left"/>
              <w:rPr>
                <w:sz w:val="22"/>
                <w:szCs w:val="22"/>
              </w:rPr>
            </w:pPr>
            <w:r w:rsidRPr="00937055">
              <w:rPr>
                <w:b/>
                <w:bCs/>
                <w:sz w:val="22"/>
                <w:szCs w:val="22"/>
              </w:rPr>
              <w:t>Наименование Заказчика:</w:t>
            </w:r>
            <w:r w:rsidRPr="00937055">
              <w:rPr>
                <w:sz w:val="22"/>
                <w:szCs w:val="22"/>
              </w:rPr>
              <w:t xml:space="preserve"> Акционерное общество «НИИ измерительных приборов - Новосибирский завод имени Коминтерна».</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адрес: 630015 г. Новосибирск, ул. </w:t>
            </w:r>
            <w:proofErr w:type="gramStart"/>
            <w:r w:rsidRPr="00937055">
              <w:rPr>
                <w:sz w:val="22"/>
                <w:szCs w:val="22"/>
              </w:rPr>
              <w:t>Планетная</w:t>
            </w:r>
            <w:proofErr w:type="gramEnd"/>
            <w:r w:rsidRPr="00937055">
              <w:rPr>
                <w:sz w:val="22"/>
                <w:szCs w:val="22"/>
              </w:rPr>
              <w:t>, д. 32.</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контактное лицо по вопросам оформления заявки: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тел.: (383) 27</w:t>
            </w:r>
            <w:r w:rsidR="009C01BA">
              <w:rPr>
                <w:sz w:val="22"/>
                <w:szCs w:val="22"/>
              </w:rPr>
              <w:t>8</w:t>
            </w:r>
            <w:r w:rsidRPr="00937055">
              <w:rPr>
                <w:sz w:val="22"/>
                <w:szCs w:val="22"/>
              </w:rPr>
              <w:t>-</w:t>
            </w:r>
            <w:r w:rsidR="009C01BA">
              <w:rPr>
                <w:sz w:val="22"/>
                <w:szCs w:val="22"/>
              </w:rPr>
              <w:t>99</w:t>
            </w:r>
            <w:r w:rsidRPr="00937055">
              <w:rPr>
                <w:sz w:val="22"/>
                <w:szCs w:val="22"/>
              </w:rPr>
              <w:t>-9</w:t>
            </w:r>
            <w:r w:rsidR="009C01BA">
              <w:rPr>
                <w:sz w:val="22"/>
                <w:szCs w:val="22"/>
              </w:rPr>
              <w:t>7</w:t>
            </w:r>
          </w:p>
          <w:p w:rsidR="000A230F" w:rsidRPr="00937055" w:rsidRDefault="009C01BA" w:rsidP="00371D4E">
            <w:pPr>
              <w:keepNext/>
              <w:keepLines/>
              <w:suppressLineNumbers/>
              <w:snapToGrid/>
              <w:spacing w:line="240" w:lineRule="auto"/>
              <w:ind w:firstLine="0"/>
              <w:jc w:val="left"/>
              <w:rPr>
                <w:sz w:val="22"/>
                <w:szCs w:val="22"/>
              </w:rPr>
            </w:pPr>
            <w:r>
              <w:rPr>
                <w:sz w:val="22"/>
                <w:szCs w:val="22"/>
              </w:rPr>
              <w:t>Колосова Анна Станиславовна</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w:t>
            </w:r>
            <w:r w:rsidRPr="00937055">
              <w:rPr>
                <w:sz w:val="22"/>
                <w:szCs w:val="22"/>
                <w:lang w:val="en-US"/>
              </w:rPr>
              <w:t>e</w:t>
            </w:r>
            <w:r w:rsidRPr="00937055">
              <w:rPr>
                <w:sz w:val="22"/>
                <w:szCs w:val="22"/>
              </w:rPr>
              <w:t>-</w:t>
            </w:r>
            <w:r w:rsidRPr="00937055">
              <w:rPr>
                <w:sz w:val="22"/>
                <w:szCs w:val="22"/>
                <w:lang w:val="en-US"/>
              </w:rPr>
              <w:t>mail</w:t>
            </w:r>
            <w:r w:rsidRPr="00937055">
              <w:rPr>
                <w:sz w:val="22"/>
                <w:szCs w:val="22"/>
              </w:rPr>
              <w:t xml:space="preserve">:  </w:t>
            </w:r>
            <w:hyperlink r:id="rId9" w:history="1">
              <w:r w:rsidR="0064321C" w:rsidRPr="00937055">
                <w:rPr>
                  <w:rStyle w:val="aa"/>
                  <w:sz w:val="22"/>
                  <w:szCs w:val="22"/>
                </w:rPr>
                <w:t>1616@</w:t>
              </w:r>
              <w:proofErr w:type="spellStart"/>
              <w:r w:rsidR="0064321C" w:rsidRPr="00937055">
                <w:rPr>
                  <w:rStyle w:val="aa"/>
                  <w:sz w:val="22"/>
                  <w:szCs w:val="22"/>
                  <w:lang w:val="en-US"/>
                </w:rPr>
                <w:t>komintern</w:t>
              </w:r>
              <w:proofErr w:type="spellEnd"/>
              <w:r w:rsidR="0064321C" w:rsidRPr="00937055">
                <w:rPr>
                  <w:rStyle w:val="aa"/>
                  <w:sz w:val="22"/>
                  <w:szCs w:val="22"/>
                </w:rPr>
                <w:t>.</w:t>
              </w:r>
              <w:proofErr w:type="spellStart"/>
              <w:r w:rsidR="0064321C" w:rsidRPr="00937055">
                <w:rPr>
                  <w:rStyle w:val="aa"/>
                  <w:sz w:val="22"/>
                  <w:szCs w:val="22"/>
                  <w:lang w:val="en-US"/>
                </w:rPr>
                <w:t>ru</w:t>
              </w:r>
              <w:proofErr w:type="spellEnd"/>
            </w:hyperlink>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контактное лицо по вопросам технических требований</w:t>
            </w:r>
          </w:p>
          <w:p w:rsidR="0064321C" w:rsidRPr="00937055" w:rsidRDefault="001B7179" w:rsidP="00371D4E">
            <w:pPr>
              <w:keepNext/>
              <w:keepLines/>
              <w:suppressLineNumbers/>
              <w:snapToGrid/>
              <w:spacing w:line="240" w:lineRule="auto"/>
              <w:ind w:firstLine="0"/>
              <w:jc w:val="left"/>
              <w:rPr>
                <w:sz w:val="22"/>
                <w:szCs w:val="22"/>
              </w:rPr>
            </w:pPr>
            <w:r w:rsidRPr="00937055">
              <w:rPr>
                <w:sz w:val="22"/>
                <w:szCs w:val="22"/>
              </w:rPr>
              <w:t>Раменский Сергей Николаевич</w:t>
            </w:r>
            <w:r w:rsidR="0064321C" w:rsidRPr="00937055">
              <w:rPr>
                <w:sz w:val="22"/>
                <w:szCs w:val="22"/>
              </w:rPr>
              <w:t xml:space="preserve"> (тел.: (383) </w:t>
            </w:r>
            <w:r w:rsidR="00D127B2" w:rsidRPr="00937055">
              <w:rPr>
                <w:sz w:val="22"/>
                <w:szCs w:val="22"/>
              </w:rPr>
              <w:t>278-</w:t>
            </w:r>
            <w:r w:rsidR="00051D1A" w:rsidRPr="00937055">
              <w:rPr>
                <w:sz w:val="22"/>
                <w:szCs w:val="22"/>
                <w:lang w:val="en-US"/>
              </w:rPr>
              <w:t>98-99</w:t>
            </w:r>
            <w:r w:rsidR="0064321C" w:rsidRPr="00937055">
              <w:rPr>
                <w:sz w:val="22"/>
                <w:szCs w:val="22"/>
              </w:rPr>
              <w:t>).</w:t>
            </w:r>
          </w:p>
          <w:p w:rsidR="000A230F" w:rsidRPr="00937055" w:rsidRDefault="000A230F" w:rsidP="00371D4E">
            <w:pPr>
              <w:keepNext/>
              <w:keepLines/>
              <w:suppressLineNumbers/>
              <w:snapToGrid/>
              <w:spacing w:line="240" w:lineRule="auto"/>
              <w:ind w:firstLine="0"/>
              <w:jc w:val="left"/>
              <w:rPr>
                <w:sz w:val="22"/>
                <w:szCs w:val="22"/>
                <w:u w:val="single"/>
              </w:rPr>
            </w:pPr>
            <w:r w:rsidRPr="00937055">
              <w:rPr>
                <w:sz w:val="22"/>
                <w:szCs w:val="22"/>
              </w:rPr>
              <w:t xml:space="preserve">Адрес сайта Заказчика: </w:t>
            </w:r>
            <w:hyperlink r:id="rId10" w:history="1">
              <w:r w:rsidRPr="00937055">
                <w:rPr>
                  <w:rStyle w:val="aa"/>
                  <w:bCs/>
                  <w:sz w:val="22"/>
                  <w:szCs w:val="22"/>
                  <w:lang w:val="en-US"/>
                </w:rPr>
                <w:t>www</w:t>
              </w:r>
              <w:r w:rsidRPr="00937055">
                <w:rPr>
                  <w:rStyle w:val="aa"/>
                  <w:bCs/>
                  <w:sz w:val="22"/>
                  <w:szCs w:val="22"/>
                </w:rPr>
                <w:t>.</w:t>
              </w:r>
              <w:proofErr w:type="spellStart"/>
            </w:hyperlink>
            <w:r w:rsidRPr="00937055">
              <w:rPr>
                <w:bCs/>
                <w:sz w:val="22"/>
                <w:szCs w:val="22"/>
                <w:u w:val="single"/>
              </w:rPr>
              <w:t>нииип-нзик</w:t>
            </w:r>
            <w:proofErr w:type="gramStart"/>
            <w:r w:rsidRPr="00937055">
              <w:rPr>
                <w:bCs/>
                <w:sz w:val="22"/>
                <w:szCs w:val="22"/>
                <w:u w:val="single"/>
              </w:rPr>
              <w:t>.р</w:t>
            </w:r>
            <w:proofErr w:type="gramEnd"/>
            <w:r w:rsidRPr="00937055">
              <w:rPr>
                <w:bCs/>
                <w:sz w:val="22"/>
                <w:szCs w:val="22"/>
                <w:u w:val="single"/>
              </w:rPr>
              <w:t>ф</w:t>
            </w:r>
            <w:proofErr w:type="spellEnd"/>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Адрес ЕИС: </w:t>
            </w:r>
            <w:hyperlink r:id="rId11" w:history="1">
              <w:r w:rsidRPr="00937055">
                <w:rPr>
                  <w:rStyle w:val="aa"/>
                  <w:bCs/>
                  <w:sz w:val="22"/>
                  <w:szCs w:val="22"/>
                  <w:lang w:val="en-US"/>
                </w:rPr>
                <w:t>www</w:t>
              </w:r>
              <w:r w:rsidRPr="00937055">
                <w:rPr>
                  <w:rStyle w:val="aa"/>
                  <w:bCs/>
                  <w:sz w:val="22"/>
                  <w:szCs w:val="22"/>
                </w:rPr>
                <w:t>.</w:t>
              </w:r>
              <w:proofErr w:type="spellStart"/>
              <w:r w:rsidRPr="00937055">
                <w:rPr>
                  <w:rStyle w:val="aa"/>
                  <w:bCs/>
                  <w:sz w:val="22"/>
                  <w:szCs w:val="22"/>
                  <w:lang w:val="en-US"/>
                </w:rPr>
                <w:t>zakupki</w:t>
              </w:r>
              <w:proofErr w:type="spellEnd"/>
              <w:r w:rsidRPr="00937055">
                <w:rPr>
                  <w:rStyle w:val="aa"/>
                  <w:bCs/>
                  <w:sz w:val="22"/>
                  <w:szCs w:val="22"/>
                </w:rPr>
                <w:t>.</w:t>
              </w:r>
              <w:proofErr w:type="spellStart"/>
              <w:r w:rsidRPr="00937055">
                <w:rPr>
                  <w:rStyle w:val="aa"/>
                  <w:bCs/>
                  <w:sz w:val="22"/>
                  <w:szCs w:val="22"/>
                  <w:lang w:val="en-US"/>
                </w:rPr>
                <w:t>gov</w:t>
              </w:r>
              <w:proofErr w:type="spellEnd"/>
              <w:r w:rsidRPr="00937055">
                <w:rPr>
                  <w:rStyle w:val="aa"/>
                  <w:bCs/>
                  <w:sz w:val="22"/>
                  <w:szCs w:val="22"/>
                </w:rPr>
                <w:t>.</w:t>
              </w:r>
              <w:proofErr w:type="spellStart"/>
              <w:r w:rsidRPr="00937055">
                <w:rPr>
                  <w:rStyle w:val="aa"/>
                  <w:bCs/>
                  <w:sz w:val="22"/>
                  <w:szCs w:val="22"/>
                  <w:lang w:val="en-US"/>
                </w:rPr>
                <w:t>ru</w:t>
              </w:r>
              <w:proofErr w:type="spellEnd"/>
              <w:r w:rsidRPr="00937055">
                <w:rPr>
                  <w:rStyle w:val="aa"/>
                  <w:bCs/>
                  <w:sz w:val="22"/>
                  <w:szCs w:val="22"/>
                </w:rPr>
                <w:t>/223/</w:t>
              </w:r>
            </w:hyperlink>
            <w:r w:rsidRPr="00937055">
              <w:rPr>
                <w:bCs/>
                <w:sz w:val="22"/>
                <w:szCs w:val="22"/>
              </w:rPr>
              <w:t>.</w:t>
            </w:r>
          </w:p>
          <w:p w:rsidR="000A230F" w:rsidRPr="00937055" w:rsidRDefault="000A230F" w:rsidP="00371D4E">
            <w:pPr>
              <w:pStyle w:val="Default"/>
              <w:jc w:val="both"/>
              <w:rPr>
                <w:color w:val="0000FF"/>
                <w:sz w:val="22"/>
                <w:szCs w:val="22"/>
                <w:u w:val="single"/>
              </w:rPr>
            </w:pPr>
            <w:r w:rsidRPr="00937055">
              <w:rPr>
                <w:bCs/>
                <w:sz w:val="22"/>
                <w:szCs w:val="22"/>
              </w:rPr>
              <w:t xml:space="preserve">Адрес электронной площадки: </w:t>
            </w:r>
            <w:hyperlink r:id="rId12" w:history="1">
              <w:r w:rsidRPr="00937055">
                <w:rPr>
                  <w:rStyle w:val="aa"/>
                  <w:sz w:val="22"/>
                  <w:szCs w:val="22"/>
                  <w:lang w:val="en-US"/>
                </w:rPr>
                <w:t>http</w:t>
              </w:r>
              <w:r w:rsidRPr="00937055">
                <w:rPr>
                  <w:rStyle w:val="aa"/>
                  <w:sz w:val="22"/>
                  <w:szCs w:val="22"/>
                </w:rPr>
                <w:t>://</w:t>
              </w:r>
              <w:proofErr w:type="spellStart"/>
              <w:r w:rsidRPr="00937055">
                <w:rPr>
                  <w:rStyle w:val="aa"/>
                  <w:sz w:val="22"/>
                  <w:szCs w:val="22"/>
                  <w:lang w:val="en-US"/>
                </w:rPr>
                <w:t>etp</w:t>
              </w:r>
              <w:proofErr w:type="spellEnd"/>
              <w:r w:rsidRPr="00937055">
                <w:rPr>
                  <w:rStyle w:val="aa"/>
                  <w:sz w:val="22"/>
                  <w:szCs w:val="22"/>
                </w:rPr>
                <w:t>.</w:t>
              </w:r>
              <w:proofErr w:type="spellStart"/>
              <w:r w:rsidRPr="00937055">
                <w:rPr>
                  <w:rStyle w:val="aa"/>
                  <w:sz w:val="22"/>
                  <w:szCs w:val="22"/>
                  <w:lang w:val="en-US"/>
                </w:rPr>
                <w:t>gpb</w:t>
              </w:r>
              <w:proofErr w:type="spellEnd"/>
              <w:r w:rsidRPr="00937055">
                <w:rPr>
                  <w:rStyle w:val="aa"/>
                  <w:sz w:val="22"/>
                  <w:szCs w:val="22"/>
                </w:rPr>
                <w:t>.</w:t>
              </w:r>
              <w:proofErr w:type="spellStart"/>
              <w:r w:rsidRPr="00937055">
                <w:rPr>
                  <w:rStyle w:val="aa"/>
                  <w:sz w:val="22"/>
                  <w:szCs w:val="22"/>
                  <w:lang w:val="en-US"/>
                </w:rPr>
                <w:t>ru</w:t>
              </w:r>
              <w:proofErr w:type="spellEnd"/>
            </w:hyperlink>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0A230F" w:rsidRPr="00937055"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0A230F" w:rsidRPr="00937055"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D6573F" w:rsidRDefault="000A230F" w:rsidP="00371D4E">
            <w:pPr>
              <w:keepNext/>
              <w:keepLines/>
              <w:suppressLineNumbers/>
              <w:spacing w:line="240" w:lineRule="auto"/>
              <w:ind w:firstLine="0"/>
              <w:jc w:val="center"/>
              <w:rPr>
                <w:sz w:val="22"/>
                <w:szCs w:val="22"/>
              </w:rPr>
            </w:pPr>
            <w:r w:rsidRPr="00D6573F">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D6573F" w:rsidRDefault="000A230F" w:rsidP="00371D4E">
            <w:pPr>
              <w:keepNext/>
              <w:keepLines/>
              <w:suppressLineNumbers/>
              <w:spacing w:line="240" w:lineRule="auto"/>
              <w:ind w:firstLine="0"/>
              <w:rPr>
                <w:b/>
                <w:bCs/>
                <w:sz w:val="22"/>
                <w:szCs w:val="22"/>
              </w:rPr>
            </w:pPr>
            <w:r w:rsidRPr="00D6573F">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00D6573F">
              <w:rPr>
                <w:sz w:val="22"/>
                <w:szCs w:val="22"/>
              </w:rPr>
              <w:t xml:space="preserve"> -  </w:t>
            </w:r>
            <w:r w:rsidR="00D6573F" w:rsidRPr="00D6573F">
              <w:rPr>
                <w:color w:val="FF0000"/>
                <w:sz w:val="22"/>
                <w:szCs w:val="22"/>
              </w:rPr>
              <w:t>ТРЕБОВАНИЕ НЕ УСТАНОВЛЕНО</w:t>
            </w:r>
            <w:r w:rsidRPr="00D6573F">
              <w:rPr>
                <w:color w:val="FF0000"/>
                <w:sz w:val="22"/>
                <w:szCs w:val="22"/>
              </w:rPr>
              <w:t>.</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770D0B">
            <w:pPr>
              <w:pStyle w:val="a5"/>
              <w:spacing w:after="0"/>
              <w:rPr>
                <w:sz w:val="22"/>
                <w:szCs w:val="22"/>
                <w:lang w:val="ru-RU"/>
              </w:rPr>
            </w:pPr>
            <w:r w:rsidRPr="00937055">
              <w:rPr>
                <w:b/>
                <w:sz w:val="22"/>
                <w:szCs w:val="22"/>
              </w:rPr>
              <w:t>Предмет договора с указанием количества поставляемого товара:</w:t>
            </w:r>
            <w:r w:rsidRPr="00937055">
              <w:rPr>
                <w:sz w:val="22"/>
                <w:szCs w:val="22"/>
              </w:rPr>
              <w:t xml:space="preserve"> </w:t>
            </w:r>
            <w:r w:rsidRPr="00937055">
              <w:rPr>
                <w:sz w:val="22"/>
                <w:szCs w:val="22"/>
                <w:lang w:val="ru-RU"/>
              </w:rPr>
              <w:t>Поставка</w:t>
            </w:r>
            <w:r w:rsidR="00770D0B" w:rsidRPr="00770D0B">
              <w:rPr>
                <w:sz w:val="22"/>
                <w:szCs w:val="22"/>
                <w:lang w:val="ru-RU"/>
              </w:rPr>
              <w:t>, пуско-наладк</w:t>
            </w:r>
            <w:r w:rsidR="00770D0B">
              <w:rPr>
                <w:sz w:val="22"/>
                <w:szCs w:val="22"/>
                <w:lang w:val="ru-RU"/>
              </w:rPr>
              <w:t>а</w:t>
            </w:r>
            <w:r w:rsidR="00770D0B" w:rsidRPr="00770D0B">
              <w:rPr>
                <w:sz w:val="22"/>
                <w:szCs w:val="22"/>
                <w:lang w:val="ru-RU"/>
              </w:rPr>
              <w:t xml:space="preserve"> молота ковочного пневматического</w:t>
            </w:r>
            <w:r w:rsidR="0064321C" w:rsidRPr="00937055">
              <w:rPr>
                <w:sz w:val="22"/>
                <w:szCs w:val="22"/>
              </w:rPr>
              <w:t>, в соответствии с  техническим заданием документации о запросе котировок в электронной форме (приложение № 4).</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371D4E">
            <w:pPr>
              <w:spacing w:line="240" w:lineRule="auto"/>
              <w:ind w:firstLine="0"/>
              <w:jc w:val="left"/>
              <w:rPr>
                <w:b/>
                <w:sz w:val="22"/>
                <w:szCs w:val="22"/>
              </w:rPr>
            </w:pPr>
            <w:r w:rsidRPr="00937055">
              <w:rPr>
                <w:b/>
                <w:bCs/>
                <w:sz w:val="22"/>
                <w:szCs w:val="22"/>
              </w:rPr>
              <w:t>Место поставки товара:</w:t>
            </w:r>
            <w:r w:rsidRPr="00937055">
              <w:rPr>
                <w:sz w:val="22"/>
                <w:szCs w:val="22"/>
              </w:rPr>
              <w:t xml:space="preserve"> </w:t>
            </w:r>
            <w:r w:rsidR="000A230F" w:rsidRPr="00937055">
              <w:rPr>
                <w:sz w:val="22"/>
                <w:szCs w:val="22"/>
              </w:rPr>
              <w:t xml:space="preserve">г. Новосибирск, ул. </w:t>
            </w:r>
            <w:proofErr w:type="gramStart"/>
            <w:r w:rsidR="000A230F" w:rsidRPr="00937055">
              <w:rPr>
                <w:sz w:val="22"/>
                <w:szCs w:val="22"/>
              </w:rPr>
              <w:t>Планетная</w:t>
            </w:r>
            <w:proofErr w:type="gramEnd"/>
            <w:r w:rsidR="000A230F" w:rsidRPr="00937055">
              <w:rPr>
                <w:sz w:val="22"/>
                <w:szCs w:val="22"/>
              </w:rPr>
              <w:t>, 32</w:t>
            </w:r>
          </w:p>
        </w:tc>
      </w:tr>
      <w:tr w:rsidR="000A230F" w:rsidRPr="00937055"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770D0B">
            <w:pPr>
              <w:pStyle w:val="a5"/>
              <w:spacing w:after="0"/>
              <w:rPr>
                <w:color w:val="FF0000"/>
                <w:sz w:val="22"/>
                <w:szCs w:val="22"/>
              </w:rPr>
            </w:pPr>
            <w:r w:rsidRPr="00937055">
              <w:rPr>
                <w:b/>
                <w:sz w:val="22"/>
                <w:szCs w:val="22"/>
                <w:lang w:val="en-US"/>
              </w:rPr>
              <w:t>C</w:t>
            </w:r>
            <w:r w:rsidRPr="00937055">
              <w:rPr>
                <w:b/>
                <w:sz w:val="22"/>
                <w:szCs w:val="22"/>
              </w:rPr>
              <w:t>рок поставки:</w:t>
            </w:r>
            <w:r w:rsidRPr="00937055">
              <w:rPr>
                <w:sz w:val="22"/>
                <w:szCs w:val="22"/>
              </w:rPr>
              <w:t xml:space="preserve"> </w:t>
            </w:r>
            <w:r w:rsidRPr="00937055">
              <w:rPr>
                <w:sz w:val="22"/>
                <w:szCs w:val="22"/>
                <w:lang w:val="ru-RU"/>
              </w:rPr>
              <w:t>до</w:t>
            </w:r>
            <w:r w:rsidR="0064321C" w:rsidRPr="00937055">
              <w:rPr>
                <w:sz w:val="22"/>
                <w:szCs w:val="22"/>
              </w:rPr>
              <w:t xml:space="preserve"> «</w:t>
            </w:r>
            <w:r w:rsidR="00770D0B">
              <w:rPr>
                <w:sz w:val="22"/>
                <w:szCs w:val="22"/>
                <w:lang w:val="ru-RU"/>
              </w:rPr>
              <w:t>30</w:t>
            </w:r>
            <w:r w:rsidR="00D127B2" w:rsidRPr="00937055">
              <w:rPr>
                <w:sz w:val="22"/>
                <w:szCs w:val="22"/>
              </w:rPr>
              <w:t xml:space="preserve">» </w:t>
            </w:r>
            <w:r w:rsidR="00770D0B">
              <w:rPr>
                <w:sz w:val="22"/>
                <w:szCs w:val="22"/>
                <w:lang w:val="ru-RU"/>
              </w:rPr>
              <w:t>сентября</w:t>
            </w:r>
            <w:r w:rsidR="00D127B2" w:rsidRPr="00937055">
              <w:rPr>
                <w:sz w:val="22"/>
                <w:szCs w:val="22"/>
                <w:lang w:val="ru-RU"/>
              </w:rPr>
              <w:t xml:space="preserve"> </w:t>
            </w:r>
            <w:r w:rsidR="0064321C" w:rsidRPr="00937055">
              <w:rPr>
                <w:sz w:val="22"/>
                <w:szCs w:val="22"/>
              </w:rPr>
              <w:t>2019 г.</w:t>
            </w:r>
          </w:p>
        </w:tc>
      </w:tr>
      <w:tr w:rsidR="000A230F" w:rsidRPr="00937055"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937055" w:rsidRDefault="003E1CA7" w:rsidP="003E1CA7">
            <w:pPr>
              <w:pStyle w:val="a5"/>
              <w:spacing w:after="0"/>
              <w:ind w:left="34"/>
              <w:rPr>
                <w:bCs/>
                <w:sz w:val="22"/>
                <w:szCs w:val="22"/>
                <w:lang w:val="ru-RU"/>
              </w:rPr>
            </w:pPr>
            <w:r w:rsidRPr="00937055">
              <w:rPr>
                <w:b/>
                <w:sz w:val="22"/>
                <w:szCs w:val="22"/>
              </w:rPr>
              <w:t>Форма, срок и порядок оплаты товара:</w:t>
            </w:r>
            <w:r w:rsidRPr="00937055">
              <w:rPr>
                <w:sz w:val="22"/>
                <w:szCs w:val="22"/>
              </w:rPr>
              <w:t xml:space="preserve"> Безналичный расчет,</w:t>
            </w:r>
            <w:r w:rsidRPr="00937055">
              <w:rPr>
                <w:bCs/>
                <w:sz w:val="22"/>
                <w:szCs w:val="22"/>
              </w:rPr>
              <w:t xml:space="preserve"> </w:t>
            </w:r>
            <w:r w:rsidRPr="00937055">
              <w:rPr>
                <w:sz w:val="22"/>
                <w:szCs w:val="22"/>
              </w:rPr>
              <w:t>оплата 100 % в течение 10 банковских дней после подписания документа, подтверждающего поступления товара</w:t>
            </w:r>
            <w:r w:rsidRPr="00937055">
              <w:rPr>
                <w:bCs/>
                <w:sz w:val="22"/>
                <w:szCs w:val="22"/>
              </w:rPr>
              <w:t>.</w:t>
            </w:r>
          </w:p>
        </w:tc>
      </w:tr>
      <w:tr w:rsidR="003470AF" w:rsidRPr="00937055" w:rsidTr="008F1097">
        <w:trPr>
          <w:trHeight w:val="2944"/>
          <w:jc w:val="center"/>
        </w:trPr>
        <w:tc>
          <w:tcPr>
            <w:tcW w:w="1081" w:type="dxa"/>
            <w:vMerge w:val="restart"/>
            <w:tcBorders>
              <w:top w:val="single" w:sz="4" w:space="0" w:color="auto"/>
              <w:left w:val="single" w:sz="4" w:space="0" w:color="000000"/>
            </w:tcBorders>
            <w:vAlign w:val="center"/>
          </w:tcPr>
          <w:p w:rsidR="003470AF" w:rsidRPr="00937055" w:rsidRDefault="003470AF" w:rsidP="0038602B">
            <w:pPr>
              <w:keepNext/>
              <w:keepLines/>
              <w:suppressLineNumbers/>
              <w:spacing w:line="240" w:lineRule="auto"/>
              <w:ind w:firstLine="0"/>
              <w:jc w:val="center"/>
              <w:rPr>
                <w:sz w:val="22"/>
                <w:szCs w:val="22"/>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470AF" w:rsidP="001B38EB">
            <w:pPr>
              <w:pStyle w:val="af4"/>
              <w:numPr>
                <w:ilvl w:val="1"/>
                <w:numId w:val="8"/>
              </w:numPr>
              <w:spacing w:after="0" w:line="240" w:lineRule="auto"/>
              <w:ind w:left="34" w:firstLine="0"/>
              <w:rPr>
                <w:rFonts w:ascii="Times New Roman" w:hAnsi="Times New Roman"/>
                <w:bCs/>
              </w:rPr>
            </w:pPr>
            <w:r w:rsidRPr="00937055">
              <w:rPr>
                <w:rFonts w:ascii="Times New Roman" w:hAnsi="Times New Roman"/>
                <w:b/>
              </w:rPr>
              <w:t>Сведения о начальной (максимальной) цене договора (цене лота):</w:t>
            </w:r>
            <w:r w:rsidRPr="00937055">
              <w:rPr>
                <w:rFonts w:ascii="Times New Roman" w:hAnsi="Times New Roman"/>
              </w:rPr>
              <w:t xml:space="preserve"> </w:t>
            </w:r>
            <w:r w:rsidR="00770D0B">
              <w:rPr>
                <w:rFonts w:ascii="Times New Roman" w:hAnsi="Times New Roman"/>
              </w:rPr>
              <w:t xml:space="preserve">1 844 000 </w:t>
            </w:r>
            <w:r w:rsidRPr="00937055">
              <w:rPr>
                <w:rFonts w:ascii="Times New Roman" w:hAnsi="Times New Roman"/>
              </w:rPr>
              <w:t>(</w:t>
            </w:r>
            <w:r w:rsidR="00770D0B">
              <w:rPr>
                <w:rFonts w:ascii="Times New Roman" w:hAnsi="Times New Roman"/>
              </w:rPr>
              <w:t xml:space="preserve">один миллион восемьсот сорок четыре </w:t>
            </w:r>
            <w:r w:rsidR="00A219AE">
              <w:rPr>
                <w:rFonts w:ascii="Times New Roman" w:hAnsi="Times New Roman"/>
              </w:rPr>
              <w:t>тысячи)</w:t>
            </w:r>
            <w:r w:rsidRPr="00937055">
              <w:rPr>
                <w:rFonts w:ascii="Times New Roman" w:hAnsi="Times New Roman"/>
              </w:rPr>
              <w:t xml:space="preserve"> рубл</w:t>
            </w:r>
            <w:r w:rsidR="00A219AE">
              <w:rPr>
                <w:rFonts w:ascii="Times New Roman" w:hAnsi="Times New Roman"/>
              </w:rPr>
              <w:t>ей</w:t>
            </w:r>
            <w:r w:rsidRPr="00937055">
              <w:rPr>
                <w:rFonts w:ascii="Times New Roman" w:hAnsi="Times New Roman"/>
              </w:rPr>
              <w:t xml:space="preserve"> </w:t>
            </w:r>
            <w:r w:rsidR="00770D0B">
              <w:rPr>
                <w:rFonts w:ascii="Times New Roman" w:hAnsi="Times New Roman"/>
              </w:rPr>
              <w:t>00</w:t>
            </w:r>
            <w:r w:rsidR="00A219AE">
              <w:rPr>
                <w:rFonts w:ascii="Times New Roman" w:hAnsi="Times New Roman"/>
              </w:rPr>
              <w:t xml:space="preserve"> </w:t>
            </w:r>
            <w:r w:rsidRPr="00937055">
              <w:rPr>
                <w:rFonts w:ascii="Times New Roman" w:hAnsi="Times New Roman"/>
              </w:rPr>
              <w:t>копе</w:t>
            </w:r>
            <w:r w:rsidR="00770D0B">
              <w:rPr>
                <w:rFonts w:ascii="Times New Roman" w:hAnsi="Times New Roman"/>
              </w:rPr>
              <w:t>е</w:t>
            </w:r>
            <w:r w:rsidR="00A219AE">
              <w:rPr>
                <w:rFonts w:ascii="Times New Roman" w:hAnsi="Times New Roman"/>
              </w:rPr>
              <w:t>к</w:t>
            </w:r>
            <w:r w:rsidRPr="00937055">
              <w:rPr>
                <w:rFonts w:ascii="Times New Roman" w:hAnsi="Times New Roman"/>
              </w:rPr>
              <w:t>.</w:t>
            </w:r>
            <w:r w:rsidRPr="00937055">
              <w:rPr>
                <w:rFonts w:ascii="Times New Roman" w:hAnsi="Times New Roman"/>
                <w:bCs/>
              </w:rPr>
              <w:t xml:space="preserve"> </w:t>
            </w:r>
          </w:p>
          <w:p w:rsidR="003470AF" w:rsidRPr="00937055" w:rsidRDefault="003470AF" w:rsidP="003470AF">
            <w:pPr>
              <w:pStyle w:val="a5"/>
              <w:spacing w:after="0"/>
              <w:ind w:left="34"/>
              <w:rPr>
                <w:bCs/>
                <w:sz w:val="22"/>
                <w:szCs w:val="22"/>
              </w:rPr>
            </w:pPr>
            <w:r w:rsidRPr="00937055">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37055">
              <w:rPr>
                <w:i/>
                <w:sz w:val="22"/>
                <w:szCs w:val="22"/>
              </w:rPr>
              <w:t xml:space="preserve">. </w:t>
            </w:r>
            <w:r w:rsidRPr="00937055">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B255C0" w:rsidRDefault="003E1CA7" w:rsidP="00B255C0">
            <w:pPr>
              <w:spacing w:line="240" w:lineRule="auto"/>
              <w:ind w:firstLine="0"/>
              <w:rPr>
                <w:sz w:val="22"/>
                <w:szCs w:val="22"/>
              </w:rPr>
            </w:pPr>
            <w:r w:rsidRPr="00937055">
              <w:rPr>
                <w:sz w:val="22"/>
                <w:szCs w:val="22"/>
              </w:rPr>
              <w:t>Начальная (максимальная) цена включает в себя: стоимость товара, все расходы, связанные с доставкой товара, а также уплату налогов и других обязательных платежей, НДС 20%.</w:t>
            </w:r>
          </w:p>
        </w:tc>
      </w:tr>
      <w:tr w:rsidR="003470AF" w:rsidRPr="00937055" w:rsidTr="003470AF">
        <w:trPr>
          <w:trHeight w:val="643"/>
          <w:jc w:val="center"/>
        </w:trPr>
        <w:tc>
          <w:tcPr>
            <w:tcW w:w="1081" w:type="dxa"/>
            <w:vMerge/>
            <w:tcBorders>
              <w:left w:val="single" w:sz="4" w:space="0" w:color="000000"/>
              <w:bottom w:val="single" w:sz="4" w:space="0" w:color="auto"/>
            </w:tcBorders>
            <w:vAlign w:val="center"/>
          </w:tcPr>
          <w:p w:rsidR="003470AF" w:rsidRPr="00937055" w:rsidRDefault="003470AF" w:rsidP="003470A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E1CA7" w:rsidP="001B38EB">
            <w:pPr>
              <w:pStyle w:val="af4"/>
              <w:numPr>
                <w:ilvl w:val="1"/>
                <w:numId w:val="9"/>
              </w:numPr>
              <w:spacing w:after="0" w:line="240" w:lineRule="auto"/>
              <w:ind w:left="34" w:firstLine="0"/>
              <w:jc w:val="both"/>
              <w:rPr>
                <w:rFonts w:ascii="Times New Roman" w:hAnsi="Times New Roman"/>
                <w:b/>
              </w:rPr>
            </w:pPr>
            <w:r w:rsidRPr="00937055">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5"/>
              <w:spacing w:after="0"/>
              <w:rPr>
                <w:sz w:val="22"/>
                <w:szCs w:val="22"/>
                <w:lang w:val="ru-RU"/>
              </w:rPr>
            </w:pPr>
            <w:r w:rsidRPr="00937055">
              <w:rPr>
                <w:b/>
                <w:sz w:val="22"/>
                <w:szCs w:val="22"/>
              </w:rPr>
              <w:t>Валюта договора:</w:t>
            </w:r>
            <w:r w:rsidR="0038602B" w:rsidRPr="00937055">
              <w:rPr>
                <w:sz w:val="22"/>
                <w:szCs w:val="22"/>
              </w:rPr>
              <w:t xml:space="preserve"> Российский рубль.</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5"/>
              <w:spacing w:after="0"/>
              <w:rPr>
                <w:sz w:val="22"/>
                <w:szCs w:val="22"/>
              </w:rPr>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00D127B2" w:rsidRPr="00937055">
              <w:rPr>
                <w:bCs/>
                <w:sz w:val="22"/>
                <w:szCs w:val="22"/>
                <w:lang w:val="ru-RU"/>
              </w:rPr>
              <w:t>не</w:t>
            </w:r>
            <w:r w:rsidRPr="00937055">
              <w:rPr>
                <w:bCs/>
                <w:sz w:val="22"/>
                <w:szCs w:val="22"/>
              </w:rPr>
              <w:t xml:space="preserve"> </w:t>
            </w:r>
            <w:r w:rsidRPr="00937055">
              <w:rPr>
                <w:sz w:val="22"/>
                <w:szCs w:val="22"/>
              </w:rPr>
              <w:t>требуется</w:t>
            </w:r>
          </w:p>
        </w:tc>
      </w:tr>
      <w:tr w:rsidR="00D127B2" w:rsidRPr="00937055"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71D4E">
            <w:pPr>
              <w:pStyle w:val="a5"/>
              <w:spacing w:after="0"/>
              <w:rPr>
                <w:bCs/>
                <w:sz w:val="22"/>
                <w:szCs w:val="22"/>
                <w:lang w:val="ru-RU"/>
              </w:rPr>
            </w:pPr>
            <w:r w:rsidRPr="00937055">
              <w:rPr>
                <w:b/>
                <w:sz w:val="22"/>
                <w:szCs w:val="22"/>
              </w:rPr>
              <w:t>Обеспечение исполнения договора:</w:t>
            </w:r>
            <w:r w:rsidRPr="00937055">
              <w:rPr>
                <w:sz w:val="22"/>
                <w:szCs w:val="22"/>
              </w:rPr>
              <w:t xml:space="preserve"> не требуется.</w:t>
            </w:r>
          </w:p>
        </w:tc>
      </w:tr>
      <w:tr w:rsidR="00D127B2" w:rsidRPr="00937055"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spacing w:line="240" w:lineRule="auto"/>
              <w:ind w:firstLine="0"/>
              <w:rPr>
                <w:b/>
                <w:sz w:val="22"/>
                <w:szCs w:val="22"/>
              </w:rPr>
            </w:pPr>
            <w:r w:rsidRPr="00937055">
              <w:rPr>
                <w:b/>
                <w:sz w:val="22"/>
                <w:szCs w:val="22"/>
              </w:rPr>
              <w:t>Извещение о проведении запроса котировок в электронной форме</w:t>
            </w:r>
          </w:p>
          <w:p w:rsidR="00D127B2" w:rsidRPr="00937055" w:rsidRDefault="00D127B2" w:rsidP="00856DFF">
            <w:pPr>
              <w:pStyle w:val="af2"/>
              <w:tabs>
                <w:tab w:val="clear" w:pos="360"/>
              </w:tabs>
              <w:spacing w:before="0" w:after="0"/>
              <w:ind w:firstLine="0"/>
              <w:rPr>
                <w:sz w:val="22"/>
                <w:szCs w:val="22"/>
                <w:highlight w:val="yellow"/>
              </w:rPr>
            </w:pPr>
            <w:r w:rsidRPr="00937055">
              <w:rPr>
                <w:sz w:val="22"/>
                <w:szCs w:val="22"/>
                <w:lang w:val="ru-RU"/>
              </w:rPr>
              <w:t xml:space="preserve">13.1 </w:t>
            </w:r>
            <w:r w:rsidRPr="00937055">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37055">
              <w:rPr>
                <w:sz w:val="22"/>
                <w:szCs w:val="22"/>
                <w:lang w:val="ru-RU"/>
              </w:rPr>
              <w:t>четыре рабочих дня</w:t>
            </w:r>
            <w:r w:rsidRPr="00937055">
              <w:rPr>
                <w:sz w:val="22"/>
                <w:szCs w:val="22"/>
              </w:rPr>
              <w:t xml:space="preserve"> </w:t>
            </w:r>
            <w:r w:rsidRPr="00937055">
              <w:rPr>
                <w:color w:val="000000"/>
                <w:sz w:val="22"/>
                <w:szCs w:val="22"/>
                <w:lang w:val="ru-RU"/>
              </w:rPr>
              <w:t>до дня истечения срока подачи заявок на участие в запросе котировок</w:t>
            </w:r>
            <w:r w:rsidRPr="00937055">
              <w:rPr>
                <w:sz w:val="22"/>
                <w:szCs w:val="22"/>
              </w:rPr>
              <w:t>.</w:t>
            </w:r>
          </w:p>
          <w:p w:rsidR="00D127B2" w:rsidRPr="00937055" w:rsidRDefault="00D127B2" w:rsidP="00856DFF">
            <w:pPr>
              <w:spacing w:line="240" w:lineRule="auto"/>
              <w:ind w:firstLine="0"/>
              <w:rPr>
                <w:rFonts w:eastAsiaTheme="minorEastAsia"/>
                <w:sz w:val="22"/>
                <w:szCs w:val="22"/>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937055" w:rsidRDefault="00D127B2" w:rsidP="00856DFF">
            <w:pPr>
              <w:pStyle w:val="af2"/>
              <w:tabs>
                <w:tab w:val="clear" w:pos="360"/>
              </w:tabs>
              <w:spacing w:before="0" w:after="0"/>
              <w:ind w:firstLine="0"/>
              <w:rPr>
                <w:sz w:val="22"/>
                <w:szCs w:val="22"/>
                <w:lang w:val="ru-RU"/>
              </w:rPr>
            </w:pPr>
            <w:r w:rsidRPr="00937055">
              <w:rPr>
                <w:sz w:val="22"/>
                <w:szCs w:val="22"/>
                <w:lang w:val="ru-RU"/>
              </w:rPr>
              <w:t>13</w:t>
            </w:r>
            <w:r w:rsidRPr="00937055">
              <w:rPr>
                <w:sz w:val="22"/>
                <w:szCs w:val="22"/>
              </w:rPr>
              <w:t xml:space="preserve">.3. В случае внесения изменений в </w:t>
            </w:r>
            <w:r w:rsidRPr="00937055">
              <w:rPr>
                <w:sz w:val="22"/>
                <w:szCs w:val="22"/>
                <w:lang w:val="ru-RU"/>
              </w:rPr>
              <w:t>извещение</w:t>
            </w:r>
            <w:r w:rsidRPr="00937055">
              <w:rPr>
                <w:sz w:val="22"/>
                <w:szCs w:val="22"/>
              </w:rPr>
              <w:t xml:space="preserve">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37055">
              <w:rPr>
                <w:rFonts w:eastAsiaTheme="minorHAnsi"/>
                <w:sz w:val="22"/>
                <w:szCs w:val="22"/>
                <w:lang w:val="ru-RU"/>
              </w:rPr>
              <w:t>п.13.1 настоящего извещения</w:t>
            </w:r>
            <w:r w:rsidRPr="00937055">
              <w:rPr>
                <w:sz w:val="22"/>
                <w:szCs w:val="22"/>
              </w:rPr>
              <w:t>.</w:t>
            </w:r>
          </w:p>
          <w:p w:rsidR="00D127B2" w:rsidRPr="00937055" w:rsidRDefault="00D127B2" w:rsidP="00856DFF">
            <w:pPr>
              <w:pStyle w:val="af2"/>
              <w:tabs>
                <w:tab w:val="clear" w:pos="360"/>
              </w:tabs>
              <w:spacing w:before="0" w:after="0"/>
              <w:ind w:firstLine="0"/>
              <w:rPr>
                <w:sz w:val="22"/>
                <w:szCs w:val="22"/>
                <w:lang w:val="ru-RU"/>
              </w:rPr>
            </w:pPr>
            <w:r w:rsidRPr="00937055">
              <w:rPr>
                <w:color w:val="000000"/>
                <w:kern w:val="1"/>
                <w:sz w:val="22"/>
                <w:szCs w:val="22"/>
                <w:lang w:val="ru-RU"/>
              </w:rPr>
              <w:t xml:space="preserve">13.4. </w:t>
            </w:r>
            <w:r w:rsidRPr="00937055">
              <w:rPr>
                <w:color w:val="000000"/>
                <w:kern w:val="1"/>
                <w:sz w:val="22"/>
                <w:szCs w:val="22"/>
              </w:rPr>
              <w:t>Изменение предмета процедуры закупки не допускается.</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 xml:space="preserve">13.5. Участники закупки самостоятельно отслеживают возможные изменения, внесенные в </w:t>
            </w:r>
            <w:r w:rsidRPr="00937055">
              <w:rPr>
                <w:color w:val="000000"/>
                <w:kern w:val="1"/>
                <w:sz w:val="22"/>
                <w:szCs w:val="22"/>
                <w:lang w:eastAsia="ru-RU"/>
              </w:rPr>
              <w:lastRenderedPageBreak/>
              <w:t>данное извещение.</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937055" w:rsidRDefault="00D127B2" w:rsidP="00F37DF9">
            <w:pPr>
              <w:spacing w:line="240" w:lineRule="auto"/>
              <w:ind w:firstLine="0"/>
              <w:rPr>
                <w:sz w:val="22"/>
                <w:szCs w:val="22"/>
              </w:rPr>
            </w:pPr>
            <w:r w:rsidRPr="00937055">
              <w:rPr>
                <w:sz w:val="22"/>
                <w:szCs w:val="22"/>
              </w:rPr>
              <w:t xml:space="preserve">13.6. </w:t>
            </w:r>
            <w:r w:rsidR="00F37DF9" w:rsidRPr="00937055">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937055" w:rsidRDefault="00F37DF9" w:rsidP="00F37DF9">
            <w:pPr>
              <w:spacing w:line="240" w:lineRule="auto"/>
              <w:ind w:firstLine="0"/>
              <w:rPr>
                <w:rFonts w:eastAsiaTheme="minorHAnsi"/>
                <w:bCs/>
                <w:sz w:val="22"/>
                <w:szCs w:val="22"/>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937055" w:rsidRDefault="00F37DF9" w:rsidP="001B38EB">
            <w:pPr>
              <w:pStyle w:val="af4"/>
              <w:numPr>
                <w:ilvl w:val="0"/>
                <w:numId w:val="10"/>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F37DF9" w:rsidRPr="00937055" w:rsidRDefault="00F37DF9" w:rsidP="001B38EB">
            <w:pPr>
              <w:pStyle w:val="af4"/>
              <w:numPr>
                <w:ilvl w:val="0"/>
                <w:numId w:val="10"/>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937055" w:rsidRDefault="00F37DF9" w:rsidP="001B38EB">
            <w:pPr>
              <w:pStyle w:val="af4"/>
              <w:numPr>
                <w:ilvl w:val="0"/>
                <w:numId w:val="10"/>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F37DF9" w:rsidRPr="00937055" w:rsidRDefault="00F37DF9" w:rsidP="00F37DF9">
            <w:pPr>
              <w:spacing w:line="240" w:lineRule="auto"/>
              <w:ind w:firstLine="0"/>
              <w:rPr>
                <w:sz w:val="22"/>
                <w:szCs w:val="22"/>
              </w:rPr>
            </w:pPr>
            <w:r w:rsidRPr="00937055">
              <w:rPr>
                <w:rFonts w:eastAsiaTheme="minorHAnsi"/>
                <w:sz w:val="22"/>
                <w:szCs w:val="22"/>
              </w:rPr>
              <w:t xml:space="preserve">13.8. </w:t>
            </w:r>
            <w:r w:rsidRPr="00937055">
              <w:rPr>
                <w:color w:val="000000"/>
                <w:sz w:val="22"/>
                <w:szCs w:val="22"/>
              </w:rPr>
              <w:t xml:space="preserve">Заказчик размещает информацию </w:t>
            </w:r>
            <w:proofErr w:type="gramStart"/>
            <w:r w:rsidRPr="00937055">
              <w:rPr>
                <w:color w:val="000000"/>
                <w:sz w:val="22"/>
                <w:szCs w:val="22"/>
              </w:rPr>
              <w:t>об отказе от проведения процедуры закупки в день принятия решения об отказе в порядке</w:t>
            </w:r>
            <w:proofErr w:type="gramEnd"/>
            <w:r w:rsidRPr="00937055">
              <w:rPr>
                <w:color w:val="000000"/>
                <w:sz w:val="22"/>
                <w:szCs w:val="22"/>
              </w:rPr>
              <w:t>, установленном для размещения в ЕИС извещения о проведении процедуры закупки</w:t>
            </w:r>
            <w:r w:rsidRPr="00937055">
              <w:rPr>
                <w:sz w:val="22"/>
                <w:szCs w:val="22"/>
              </w:rPr>
              <w:t>.</w:t>
            </w:r>
          </w:p>
          <w:p w:rsidR="00F37DF9" w:rsidRPr="00937055" w:rsidRDefault="00F37DF9" w:rsidP="00F37DF9">
            <w:pPr>
              <w:pStyle w:val="a5"/>
              <w:spacing w:after="0"/>
              <w:rPr>
                <w:sz w:val="22"/>
                <w:szCs w:val="22"/>
                <w:lang w:val="ru-RU"/>
              </w:rPr>
            </w:pPr>
          </w:p>
        </w:tc>
      </w:tr>
      <w:tr w:rsidR="00D127B2" w:rsidRPr="00937055" w:rsidTr="00827AEA">
        <w:trPr>
          <w:cantSplit/>
          <w:trHeight w:val="2684"/>
          <w:jc w:val="center"/>
        </w:trPr>
        <w:tc>
          <w:tcPr>
            <w:tcW w:w="1081" w:type="dxa"/>
            <w:tcBorders>
              <w:top w:val="single" w:sz="4" w:space="0" w:color="auto"/>
              <w:left w:val="single" w:sz="4" w:space="0" w:color="000000"/>
              <w:bottom w:val="single" w:sz="4" w:space="0" w:color="auto"/>
            </w:tcBorders>
            <w:vAlign w:val="center"/>
          </w:tcPr>
          <w:p w:rsidR="00D127B2" w:rsidRPr="00827AEA" w:rsidRDefault="00D127B2" w:rsidP="00827AEA">
            <w:pPr>
              <w:ind w:firstLine="0"/>
              <w:jc w:val="center"/>
            </w:pPr>
            <w:r w:rsidRPr="00827AEA">
              <w:rPr>
                <w:sz w:val="22"/>
                <w:szCs w:val="22"/>
              </w:rPr>
              <w:lastRenderedPageBreak/>
              <w:t>1</w:t>
            </w:r>
            <w:r w:rsidR="00EB5836" w:rsidRPr="00827AEA">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pStyle w:val="af2"/>
              <w:tabs>
                <w:tab w:val="clear" w:pos="360"/>
              </w:tabs>
              <w:spacing w:before="0" w:after="0"/>
              <w:ind w:firstLine="0"/>
              <w:rPr>
                <w:rFonts w:eastAsia="Calibri"/>
                <w:b/>
                <w:color w:val="000000"/>
                <w:spacing w:val="5"/>
                <w:kern w:val="1"/>
                <w:sz w:val="22"/>
                <w:szCs w:val="22"/>
                <w:lang w:val="ru-RU" w:eastAsia="zh-CN"/>
              </w:rPr>
            </w:pPr>
            <w:r w:rsidRPr="00937055">
              <w:rPr>
                <w:rFonts w:eastAsia="Calibri"/>
                <w:b/>
                <w:color w:val="000000"/>
                <w:spacing w:val="5"/>
                <w:kern w:val="1"/>
                <w:sz w:val="22"/>
                <w:szCs w:val="22"/>
                <w:lang w:eastAsia="zh-CN"/>
              </w:rPr>
              <w:t xml:space="preserve">Разъяснение положений документации </w:t>
            </w:r>
            <w:r w:rsidRPr="00937055">
              <w:rPr>
                <w:rFonts w:eastAsia="Calibri"/>
                <w:b/>
                <w:color w:val="000000"/>
                <w:spacing w:val="5"/>
                <w:kern w:val="1"/>
                <w:sz w:val="22"/>
                <w:szCs w:val="22"/>
                <w:lang w:val="ru-RU" w:eastAsia="zh-CN"/>
              </w:rPr>
              <w:t>запроса котировок в электронной форме</w:t>
            </w:r>
          </w:p>
          <w:p w:rsidR="00D127B2" w:rsidRPr="00937055" w:rsidRDefault="00D127B2" w:rsidP="00705D09">
            <w:pPr>
              <w:spacing w:line="240" w:lineRule="auto"/>
              <w:ind w:firstLine="0"/>
              <w:rPr>
                <w:sz w:val="22"/>
                <w:szCs w:val="22"/>
              </w:rPr>
            </w:pPr>
            <w:r w:rsidRPr="00937055">
              <w:rPr>
                <w:rFonts w:eastAsia="Calibri"/>
                <w:color w:val="000000"/>
                <w:spacing w:val="5"/>
                <w:kern w:val="1"/>
                <w:sz w:val="22"/>
                <w:szCs w:val="22"/>
                <w:lang w:eastAsia="zh-CN"/>
              </w:rPr>
              <w:t>1</w:t>
            </w:r>
            <w:r w:rsidR="00EB5836" w:rsidRPr="00937055">
              <w:rPr>
                <w:rFonts w:eastAsia="Calibri"/>
                <w:color w:val="000000"/>
                <w:spacing w:val="5"/>
                <w:kern w:val="1"/>
                <w:sz w:val="22"/>
                <w:szCs w:val="22"/>
                <w:lang w:eastAsia="zh-CN"/>
              </w:rPr>
              <w:t>4</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 xml:space="preserve">по форме Приложения № 5 не </w:t>
            </w:r>
            <w:proofErr w:type="gramStart"/>
            <w:r w:rsidRPr="00937055">
              <w:rPr>
                <w:color w:val="000000"/>
                <w:kern w:val="1"/>
                <w:sz w:val="22"/>
                <w:szCs w:val="22"/>
              </w:rPr>
              <w:t>позднее</w:t>
            </w:r>
            <w:proofErr w:type="gramEnd"/>
            <w:r w:rsidRPr="00937055">
              <w:rPr>
                <w:color w:val="000000"/>
                <w:kern w:val="1"/>
                <w:sz w:val="22"/>
                <w:szCs w:val="22"/>
              </w:rPr>
              <w:t xml:space="preserve"> чем за 3 (три) рабочих дня до даты окончания срока подачи заявок на участие в такой закупке.</w:t>
            </w:r>
          </w:p>
          <w:p w:rsidR="00D127B2" w:rsidRPr="00937055" w:rsidRDefault="00D127B2" w:rsidP="00EB5836">
            <w:pPr>
              <w:pStyle w:val="af4"/>
              <w:tabs>
                <w:tab w:val="left" w:pos="0"/>
              </w:tabs>
              <w:spacing w:line="240" w:lineRule="auto"/>
              <w:ind w:left="0"/>
              <w:jc w:val="both"/>
              <w:rPr>
                <w:rFonts w:ascii="Times New Roman" w:eastAsiaTheme="minorHAnsi" w:hAnsi="Times New Roman"/>
              </w:rPr>
            </w:pPr>
            <w:r w:rsidRPr="00937055">
              <w:rPr>
                <w:rFonts w:ascii="Times New Roman" w:eastAsiaTheme="minorEastAsia" w:hAnsi="Times New Roman"/>
              </w:rPr>
              <w:t>1</w:t>
            </w:r>
            <w:r w:rsidR="00EB5836" w:rsidRPr="00937055">
              <w:rPr>
                <w:rFonts w:ascii="Times New Roman" w:eastAsiaTheme="minorEastAsia" w:hAnsi="Times New Roman"/>
              </w:rPr>
              <w:t>4</w:t>
            </w:r>
            <w:r w:rsidRPr="00937055">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37055">
              <w:rPr>
                <w:rFonts w:ascii="Times New Roman" w:eastAsiaTheme="minorEastAsia" w:hAnsi="Times New Roman"/>
              </w:rPr>
              <w:t>позднее</w:t>
            </w:r>
            <w:proofErr w:type="gramEnd"/>
            <w:r w:rsidRPr="00937055">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937055"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827AEA" w:rsidRDefault="00D127B2" w:rsidP="00827AEA">
            <w:pPr>
              <w:ind w:firstLine="122"/>
              <w:jc w:val="center"/>
              <w:rPr>
                <w:sz w:val="22"/>
                <w:szCs w:val="22"/>
              </w:rPr>
            </w:pPr>
            <w:r w:rsidRPr="00827AEA">
              <w:rPr>
                <w:sz w:val="22"/>
                <w:szCs w:val="22"/>
              </w:rPr>
              <w:t>1</w:t>
            </w:r>
            <w:r w:rsidR="00EB5836" w:rsidRPr="00827AEA">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8602B">
            <w:pPr>
              <w:spacing w:line="240" w:lineRule="auto"/>
              <w:ind w:firstLine="0"/>
              <w:rPr>
                <w:rFonts w:eastAsiaTheme="minorHAnsi"/>
                <w:b/>
                <w:sz w:val="22"/>
                <w:szCs w:val="22"/>
                <w:lang w:eastAsia="en-US"/>
              </w:rPr>
            </w:pPr>
            <w:proofErr w:type="gramStart"/>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roofErr w:type="gramEnd"/>
          </w:p>
          <w:p w:rsidR="00D127B2" w:rsidRPr="00937055" w:rsidRDefault="00D127B2" w:rsidP="0038602B">
            <w:pPr>
              <w:pStyle w:val="a5"/>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5</w:t>
            </w:r>
            <w:r w:rsidRPr="00937055">
              <w:rPr>
                <w:rFonts w:eastAsiaTheme="minorEastAsia"/>
                <w:sz w:val="22"/>
                <w:szCs w:val="22"/>
                <w:lang w:val="ru-RU"/>
              </w:rPr>
              <w:t xml:space="preserve">.1. </w:t>
            </w:r>
            <w:r w:rsidRPr="00937055">
              <w:rPr>
                <w:rFonts w:eastAsiaTheme="minorEastAsia"/>
                <w:sz w:val="22"/>
                <w:szCs w:val="22"/>
              </w:rPr>
              <w:t>В соответствии с техническим заданием документации о запросе котировок (Приложение № 4)</w:t>
            </w:r>
            <w:r w:rsidR="00CF3660" w:rsidRPr="00937055">
              <w:rPr>
                <w:rFonts w:eastAsiaTheme="minorEastAsia"/>
                <w:sz w:val="22"/>
                <w:szCs w:val="22"/>
                <w:lang w:val="ru-RU"/>
              </w:rPr>
              <w:t>.</w:t>
            </w:r>
          </w:p>
          <w:p w:rsidR="00D127B2" w:rsidRPr="00937055" w:rsidRDefault="00D127B2" w:rsidP="00CF3660">
            <w:pPr>
              <w:widowControl/>
              <w:suppressAutoHyphens w:val="0"/>
              <w:autoSpaceDE w:val="0"/>
              <w:autoSpaceDN w:val="0"/>
              <w:adjustRightInd w:val="0"/>
              <w:snapToGrid/>
              <w:spacing w:line="240" w:lineRule="auto"/>
              <w:ind w:firstLine="0"/>
              <w:rPr>
                <w:sz w:val="22"/>
                <w:szCs w:val="22"/>
              </w:rPr>
            </w:pPr>
            <w:r w:rsidRPr="00937055">
              <w:rPr>
                <w:rFonts w:eastAsiaTheme="minorEastAsia"/>
                <w:sz w:val="22"/>
                <w:szCs w:val="22"/>
              </w:rPr>
              <w:t>1</w:t>
            </w:r>
            <w:r w:rsidR="00EB5836" w:rsidRPr="00937055">
              <w:rPr>
                <w:rFonts w:eastAsiaTheme="minorEastAsia"/>
                <w:sz w:val="22"/>
                <w:szCs w:val="22"/>
              </w:rPr>
              <w:t>5</w:t>
            </w:r>
            <w:r w:rsidRPr="00937055">
              <w:rPr>
                <w:rFonts w:eastAsiaTheme="minorEastAsia"/>
                <w:sz w:val="22"/>
                <w:szCs w:val="22"/>
              </w:rPr>
              <w:t xml:space="preserve">.2 </w:t>
            </w:r>
            <w:r w:rsidR="00CF3660" w:rsidRPr="00937055">
              <w:rPr>
                <w:sz w:val="22"/>
                <w:szCs w:val="22"/>
              </w:rPr>
              <w:t>Гарантийный срок 12 (двенадцать) месяцев с момента подписания Заказчиком Товарной накладной, если иные условия предоставления гарантий не дает производитель.</w:t>
            </w:r>
          </w:p>
          <w:p w:rsidR="00CF3660" w:rsidRPr="00937055" w:rsidRDefault="00CF3660" w:rsidP="00CF3660">
            <w:pPr>
              <w:widowControl/>
              <w:suppressAutoHyphens w:val="0"/>
              <w:autoSpaceDE w:val="0"/>
              <w:autoSpaceDN w:val="0"/>
              <w:adjustRightInd w:val="0"/>
              <w:snapToGrid/>
              <w:spacing w:line="240" w:lineRule="auto"/>
              <w:ind w:firstLine="0"/>
              <w:rPr>
                <w:sz w:val="22"/>
                <w:szCs w:val="22"/>
              </w:rPr>
            </w:pPr>
            <w:r w:rsidRPr="00937055">
              <w:rPr>
                <w:sz w:val="22"/>
                <w:szCs w:val="22"/>
              </w:rPr>
              <w:t>15.3 Дата изготовления не ранее 2018 г., паспорт с указанием характеристик и датой.</w:t>
            </w:r>
          </w:p>
          <w:p w:rsidR="001B7179" w:rsidRPr="00937055" w:rsidRDefault="001B7179" w:rsidP="0068209E">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sz w:val="22"/>
                <w:szCs w:val="22"/>
              </w:rPr>
              <w:t>15.4. Качество и технические характеристики согласно ГОСТ.</w:t>
            </w:r>
          </w:p>
        </w:tc>
      </w:tr>
      <w:tr w:rsidR="00D127B2" w:rsidRPr="00937055"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827AEA" w:rsidRDefault="00D127B2" w:rsidP="00827AEA">
            <w:pPr>
              <w:ind w:firstLine="122"/>
              <w:jc w:val="center"/>
              <w:rPr>
                <w:sz w:val="22"/>
                <w:szCs w:val="22"/>
              </w:rPr>
            </w:pPr>
            <w:r w:rsidRPr="00827AEA">
              <w:rPr>
                <w:sz w:val="22"/>
                <w:szCs w:val="22"/>
              </w:rPr>
              <w:t>1</w:t>
            </w:r>
            <w:r w:rsidR="00EB5836" w:rsidRPr="00827AEA">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705D09">
            <w:pPr>
              <w:autoSpaceDE w:val="0"/>
              <w:autoSpaceDN w:val="0"/>
              <w:adjustRightInd w:val="0"/>
              <w:spacing w:line="240" w:lineRule="auto"/>
              <w:ind w:firstLine="0"/>
              <w:rPr>
                <w:rFonts w:eastAsiaTheme="minorEastAsia"/>
                <w:b/>
                <w:sz w:val="22"/>
                <w:szCs w:val="22"/>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937055" w:rsidRDefault="00D127B2" w:rsidP="00705D09">
            <w:pPr>
              <w:autoSpaceDE w:val="0"/>
              <w:autoSpaceDN w:val="0"/>
              <w:adjustRightInd w:val="0"/>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 xml:space="preserve">.1. </w:t>
            </w:r>
            <w:proofErr w:type="gramStart"/>
            <w:r w:rsidRPr="00937055">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37055">
              <w:rPr>
                <w:rFonts w:eastAsiaTheme="minorEastAsia"/>
                <w:sz w:val="22"/>
                <w:szCs w:val="22"/>
              </w:rPr>
              <w:t xml:space="preserve"> форме, установленной в Приложении №3.</w:t>
            </w:r>
          </w:p>
          <w:p w:rsidR="00D127B2" w:rsidRPr="00937055" w:rsidRDefault="00D127B2" w:rsidP="00EB5836">
            <w:pPr>
              <w:pStyle w:val="a5"/>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6</w:t>
            </w:r>
            <w:r w:rsidRPr="00937055">
              <w:rPr>
                <w:rFonts w:eastAsiaTheme="minorEastAsia"/>
                <w:sz w:val="22"/>
                <w:szCs w:val="22"/>
                <w:lang w:val="ru-RU"/>
              </w:rPr>
              <w:t xml:space="preserve">.2. </w:t>
            </w:r>
            <w:r w:rsidRPr="00937055">
              <w:rPr>
                <w:rFonts w:eastAsiaTheme="minorEastAsia"/>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937055" w:rsidRDefault="003E1CA7" w:rsidP="003E1CA7">
            <w:pPr>
              <w:tabs>
                <w:tab w:val="num" w:pos="1307"/>
              </w:tabs>
              <w:spacing w:line="240" w:lineRule="auto"/>
              <w:ind w:firstLine="0"/>
              <w:rPr>
                <w:rFonts w:eastAsia="Calibri"/>
                <w:sz w:val="22"/>
                <w:szCs w:val="22"/>
                <w:lang w:eastAsia="en-US"/>
              </w:rPr>
            </w:pPr>
            <w:r w:rsidRPr="00937055">
              <w:rPr>
                <w:rFonts w:eastAsia="Calibri"/>
                <w:sz w:val="22"/>
                <w:szCs w:val="22"/>
                <w:lang w:eastAsia="en-US"/>
              </w:rPr>
              <w:t xml:space="preserve">16.3. </w:t>
            </w:r>
            <w:proofErr w:type="gramStart"/>
            <w:r w:rsidRPr="00937055">
              <w:rPr>
                <w:rFonts w:eastAsia="Calibri"/>
                <w:sz w:val="22"/>
                <w:szCs w:val="22"/>
                <w:lang w:eastAsia="en-US"/>
              </w:rPr>
              <w:t xml:space="preserve">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w:t>
            </w:r>
            <w:r w:rsidRPr="00937055">
              <w:rPr>
                <w:rFonts w:eastAsia="Calibri"/>
                <w:sz w:val="22"/>
                <w:szCs w:val="22"/>
                <w:lang w:eastAsia="en-US"/>
              </w:rPr>
              <w:lastRenderedPageBreak/>
              <w:t>(максимальную) цену договора.</w:t>
            </w:r>
            <w:proofErr w:type="gramEnd"/>
          </w:p>
          <w:p w:rsidR="003E1CA7" w:rsidRPr="00937055" w:rsidRDefault="003E1CA7" w:rsidP="003E1CA7">
            <w:pPr>
              <w:spacing w:line="240" w:lineRule="auto"/>
              <w:ind w:firstLine="0"/>
              <w:rPr>
                <w:rFonts w:eastAsia="Calibri"/>
                <w:sz w:val="22"/>
                <w:szCs w:val="22"/>
                <w:lang w:eastAsia="en-US"/>
              </w:rPr>
            </w:pPr>
            <w:r w:rsidRPr="00937055">
              <w:rPr>
                <w:rFonts w:eastAsia="Calibri"/>
                <w:sz w:val="22"/>
                <w:szCs w:val="22"/>
                <w:lang w:eastAsia="en-US"/>
              </w:rPr>
              <w:t xml:space="preserve">16.4. </w:t>
            </w:r>
            <w:proofErr w:type="gramStart"/>
            <w:r w:rsidRPr="00937055">
              <w:rPr>
                <w:rFonts w:eastAsia="Calibri"/>
                <w:sz w:val="22"/>
                <w:szCs w:val="22"/>
                <w:lang w:eastAsia="en-US"/>
              </w:rPr>
              <w:t xml:space="preserve">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37055">
              <w:rPr>
                <w:rFonts w:eastAsiaTheme="minorEastAsia"/>
                <w:sz w:val="22"/>
                <w:szCs w:val="22"/>
                <w:lang w:eastAsia="en-US"/>
              </w:rPr>
              <w:t xml:space="preserve"> участником товаров</w:t>
            </w:r>
            <w:r w:rsidRPr="00937055">
              <w:rPr>
                <w:rFonts w:eastAsia="Calibri"/>
                <w:sz w:val="22"/>
                <w:szCs w:val="22"/>
                <w:lang w:eastAsia="en-US"/>
              </w:rPr>
              <w:t>.</w:t>
            </w:r>
          </w:p>
          <w:p w:rsidR="003E1CA7" w:rsidRPr="00937055" w:rsidRDefault="003E1CA7" w:rsidP="00EB5836">
            <w:pPr>
              <w:pStyle w:val="a5"/>
              <w:spacing w:after="0"/>
              <w:rPr>
                <w:b/>
                <w:sz w:val="22"/>
                <w:szCs w:val="22"/>
                <w:lang w:val="ru-RU"/>
              </w:rPr>
            </w:pPr>
          </w:p>
        </w:tc>
      </w:tr>
      <w:tr w:rsidR="00D127B2" w:rsidRPr="00937055"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827AEA" w:rsidRDefault="00D127B2" w:rsidP="00827AEA">
            <w:pPr>
              <w:ind w:firstLine="122"/>
              <w:jc w:val="center"/>
              <w:rPr>
                <w:sz w:val="22"/>
                <w:szCs w:val="22"/>
              </w:rPr>
            </w:pPr>
            <w:r w:rsidRPr="00827AEA">
              <w:rPr>
                <w:sz w:val="22"/>
                <w:szCs w:val="22"/>
              </w:rPr>
              <w:lastRenderedPageBreak/>
              <w:t>1</w:t>
            </w:r>
            <w:r w:rsidR="00EB5836" w:rsidRPr="00827AEA">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CF3660">
            <w:pPr>
              <w:keepNext/>
              <w:spacing w:line="240" w:lineRule="auto"/>
              <w:ind w:firstLine="0"/>
              <w:rPr>
                <w:b/>
                <w:bCs/>
                <w:sz w:val="22"/>
                <w:szCs w:val="22"/>
              </w:rPr>
            </w:pPr>
            <w:r w:rsidRPr="00937055">
              <w:rPr>
                <w:b/>
                <w:bCs/>
                <w:sz w:val="22"/>
                <w:szCs w:val="22"/>
              </w:rPr>
              <w:t xml:space="preserve">Требования, предъявляемые к участникам запроса котировок в электронной форме </w:t>
            </w:r>
          </w:p>
          <w:p w:rsidR="00CF3660" w:rsidRPr="00937055" w:rsidRDefault="00CF3660" w:rsidP="00CF3660">
            <w:pPr>
              <w:spacing w:line="240" w:lineRule="auto"/>
              <w:ind w:firstLine="0"/>
              <w:rPr>
                <w:sz w:val="22"/>
                <w:szCs w:val="22"/>
              </w:rPr>
            </w:pPr>
            <w:r w:rsidRPr="00937055">
              <w:rPr>
                <w:b/>
                <w:bCs/>
                <w:sz w:val="22"/>
                <w:szCs w:val="22"/>
              </w:rPr>
              <w:t>17.1.</w:t>
            </w:r>
            <w:r w:rsidRPr="00937055">
              <w:rPr>
                <w:sz w:val="22"/>
                <w:szCs w:val="22"/>
              </w:rPr>
              <w:t xml:space="preserve"> </w:t>
            </w:r>
            <w:proofErr w:type="gramStart"/>
            <w:r w:rsidRPr="00937055">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937055" w:rsidRDefault="00D127B2" w:rsidP="00CF3660">
            <w:pPr>
              <w:widowControl/>
              <w:tabs>
                <w:tab w:val="left" w:pos="360"/>
                <w:tab w:val="left" w:pos="851"/>
                <w:tab w:val="left" w:pos="1276"/>
              </w:tabs>
              <w:snapToGrid/>
              <w:spacing w:line="240" w:lineRule="auto"/>
              <w:ind w:firstLine="0"/>
              <w:contextualSpacing/>
              <w:rPr>
                <w:sz w:val="22"/>
                <w:szCs w:val="22"/>
              </w:rPr>
            </w:pPr>
            <w:r w:rsidRPr="00937055">
              <w:rPr>
                <w:sz w:val="22"/>
                <w:szCs w:val="22"/>
              </w:rPr>
              <w:t>1</w:t>
            </w:r>
            <w:r w:rsidR="00EB5836" w:rsidRPr="00937055">
              <w:rPr>
                <w:sz w:val="22"/>
                <w:szCs w:val="22"/>
              </w:rPr>
              <w:t>7</w:t>
            </w:r>
            <w:r w:rsidR="00CF3660" w:rsidRPr="00937055">
              <w:rPr>
                <w:sz w:val="22"/>
                <w:szCs w:val="22"/>
              </w:rPr>
              <w:t>.2</w:t>
            </w:r>
            <w:r w:rsidRPr="00937055">
              <w:rPr>
                <w:sz w:val="22"/>
                <w:szCs w:val="22"/>
              </w:rPr>
              <w:t xml:space="preserve"> </w:t>
            </w:r>
            <w:r w:rsidRPr="00937055">
              <w:rPr>
                <w:color w:val="000000"/>
                <w:sz w:val="22"/>
                <w:szCs w:val="22"/>
                <w:lang w:eastAsia="ru-RU"/>
              </w:rPr>
              <w:t>Участник закупки должен соответствовать следующим обязательным требованиям:</w:t>
            </w:r>
          </w:p>
          <w:p w:rsidR="00D127B2" w:rsidRPr="00937055" w:rsidRDefault="00D127B2" w:rsidP="001B38EB">
            <w:pPr>
              <w:numPr>
                <w:ilvl w:val="0"/>
                <w:numId w:val="5"/>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937055" w:rsidRDefault="00D127B2" w:rsidP="001B38EB">
            <w:pPr>
              <w:numPr>
                <w:ilvl w:val="0"/>
                <w:numId w:val="5"/>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937055" w:rsidRDefault="00D127B2" w:rsidP="001B38EB">
            <w:pPr>
              <w:numPr>
                <w:ilvl w:val="0"/>
                <w:numId w:val="5"/>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937055" w:rsidRDefault="00D127B2" w:rsidP="001B38EB">
            <w:pPr>
              <w:numPr>
                <w:ilvl w:val="0"/>
                <w:numId w:val="5"/>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быть признан по решению арбитражного суда несостоятельным (банкротом);</w:t>
            </w:r>
          </w:p>
          <w:p w:rsidR="00D127B2" w:rsidRPr="00937055" w:rsidRDefault="00D127B2" w:rsidP="001B38EB">
            <w:pPr>
              <w:numPr>
                <w:ilvl w:val="0"/>
                <w:numId w:val="5"/>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37055">
              <w:rPr>
                <w:color w:val="000000"/>
                <w:sz w:val="22"/>
                <w:szCs w:val="22"/>
                <w:lang w:eastAsia="ru-RU"/>
              </w:rPr>
              <w:t xml:space="preserve"> </w:t>
            </w:r>
            <w:proofErr w:type="gramStart"/>
            <w:r w:rsidRPr="00937055">
              <w:rPr>
                <w:color w:val="000000"/>
                <w:sz w:val="22"/>
                <w:szCs w:val="22"/>
                <w:lang w:eastAsia="ru-RU"/>
              </w:rPr>
              <w:t>сумм</w:t>
            </w:r>
            <w:proofErr w:type="gramEnd"/>
            <w:r w:rsidRPr="00937055">
              <w:rPr>
                <w:color w:val="000000"/>
                <w:sz w:val="22"/>
                <w:szCs w:val="22"/>
                <w:lang w:eastAsia="ru-RU"/>
              </w:rPr>
              <w:t xml:space="preserve"> исполненной или </w:t>
            </w:r>
            <w:proofErr w:type="gramStart"/>
            <w:r w:rsidRPr="00937055">
              <w:rPr>
                <w:color w:val="000000"/>
                <w:sz w:val="22"/>
                <w:szCs w:val="22"/>
                <w:lang w:eastAsia="ru-RU"/>
              </w:rPr>
              <w:t>которые</w:t>
            </w:r>
            <w:proofErr w:type="gramEnd"/>
            <w:r w:rsidRPr="00937055">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937055" w:rsidRDefault="00D127B2" w:rsidP="001B38EB">
            <w:pPr>
              <w:numPr>
                <w:ilvl w:val="0"/>
                <w:numId w:val="5"/>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37055">
              <w:rPr>
                <w:color w:val="000000"/>
                <w:sz w:val="22"/>
                <w:szCs w:val="22"/>
                <w:lang w:eastAsia="ru-RU"/>
              </w:rPr>
              <w:t xml:space="preserve"> </w:t>
            </w:r>
            <w:proofErr w:type="gramStart"/>
            <w:r w:rsidRPr="00937055">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D497F" w:rsidRDefault="00D127B2" w:rsidP="001B38EB">
            <w:pPr>
              <w:pStyle w:val="af2"/>
              <w:numPr>
                <w:ilvl w:val="0"/>
                <w:numId w:val="5"/>
              </w:numPr>
              <w:tabs>
                <w:tab w:val="left" w:pos="1276"/>
              </w:tabs>
              <w:spacing w:before="0" w:after="0"/>
              <w:ind w:left="0" w:firstLine="0"/>
              <w:rPr>
                <w:sz w:val="22"/>
                <w:szCs w:val="22"/>
              </w:rPr>
            </w:pPr>
            <w:proofErr w:type="gramStart"/>
            <w:r w:rsidRPr="00937055">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127B2" w:rsidRPr="00937055"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827AEA" w:rsidRDefault="00EB5836" w:rsidP="00827AEA">
            <w:pPr>
              <w:ind w:firstLine="122"/>
              <w:jc w:val="center"/>
              <w:rPr>
                <w:sz w:val="22"/>
                <w:szCs w:val="22"/>
              </w:rPr>
            </w:pPr>
            <w:r w:rsidRPr="00827AEA">
              <w:rPr>
                <w:sz w:val="22"/>
                <w:szCs w:val="22"/>
              </w:rPr>
              <w:t>18</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445E54" w:rsidP="00705D09">
            <w:pPr>
              <w:keepNext/>
              <w:spacing w:line="240" w:lineRule="auto"/>
              <w:ind w:firstLine="0"/>
              <w:rPr>
                <w:b/>
                <w:bCs/>
                <w:sz w:val="22"/>
                <w:szCs w:val="22"/>
              </w:rPr>
            </w:pPr>
            <w:r w:rsidRPr="00937055">
              <w:rPr>
                <w:b/>
                <w:bCs/>
                <w:sz w:val="22"/>
                <w:szCs w:val="22"/>
              </w:rPr>
              <w:t xml:space="preserve">18.1. </w:t>
            </w:r>
            <w:r w:rsidR="00D127B2" w:rsidRPr="00937055">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sz w:val="22"/>
                <w:szCs w:val="22"/>
              </w:rPr>
              <w:t>1) </w:t>
            </w:r>
            <w:proofErr w:type="gramStart"/>
            <w:r w:rsidRPr="00937055">
              <w:rPr>
                <w:sz w:val="22"/>
                <w:szCs w:val="22"/>
              </w:rPr>
              <w:t>заявка, указывающая на согласие участвовать заполняется</w:t>
            </w:r>
            <w:proofErr w:type="gramEnd"/>
            <w:r w:rsidRPr="00937055">
              <w:rPr>
                <w:sz w:val="22"/>
                <w:szCs w:val="22"/>
              </w:rPr>
              <w:t xml:space="preserve"> участником запроса котировок в электронной форме по форме (Приложение 1);</w:t>
            </w:r>
          </w:p>
          <w:p w:rsidR="00D127B2" w:rsidRPr="00937055"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68209E">
              <w:rPr>
                <w:sz w:val="22"/>
                <w:szCs w:val="22"/>
              </w:rPr>
              <w:t>2</w:t>
            </w:r>
            <w:r w:rsidR="00D127B2" w:rsidRPr="00937055">
              <w:rPr>
                <w:sz w:val="22"/>
                <w:szCs w:val="22"/>
              </w:rPr>
              <w:t xml:space="preserve">)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w:t>
            </w:r>
            <w:r w:rsidR="00D127B2" w:rsidRPr="00937055">
              <w:rPr>
                <w:sz w:val="22"/>
                <w:szCs w:val="22"/>
              </w:rPr>
              <w:lastRenderedPageBreak/>
              <w:t>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937055">
              <w:rPr>
                <w:rFonts w:eastAsia="Calibri"/>
                <w:sz w:val="22"/>
                <w:szCs w:val="22"/>
                <w:lang w:eastAsia="en-US"/>
              </w:rPr>
              <w:t>;</w:t>
            </w:r>
            <w:proofErr w:type="gramEnd"/>
          </w:p>
          <w:p w:rsidR="00D127B2" w:rsidRPr="00937055"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4244A1" w:rsidRPr="00937055" w:rsidRDefault="00D127B2" w:rsidP="004244A1">
            <w:pPr>
              <w:widowControl/>
              <w:suppressAutoHyphens w:val="0"/>
              <w:snapToGrid/>
              <w:spacing w:line="240" w:lineRule="auto"/>
              <w:ind w:firstLine="0"/>
              <w:rPr>
                <w:rFonts w:eastAsiaTheme="minorHAnsi"/>
                <w:sz w:val="22"/>
                <w:szCs w:val="22"/>
                <w:lang w:eastAsia="en-US"/>
              </w:rPr>
            </w:pPr>
            <w:r w:rsidRPr="00937055">
              <w:rPr>
                <w:sz w:val="22"/>
                <w:szCs w:val="22"/>
              </w:rPr>
              <w:t>5) </w:t>
            </w:r>
            <w:r w:rsidRPr="00937055">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937055">
              <w:rPr>
                <w:rFonts w:eastAsiaTheme="minorHAnsi"/>
                <w:sz w:val="22"/>
                <w:szCs w:val="22"/>
                <w:lang w:eastAsia="en-US"/>
              </w:rPr>
              <w:t>окументацией процедуры закупки;</w:t>
            </w:r>
          </w:p>
          <w:p w:rsidR="00D127B2" w:rsidRPr="00937055" w:rsidRDefault="004244A1" w:rsidP="004244A1">
            <w:pPr>
              <w:widowControl/>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6) </w:t>
            </w:r>
            <w:r w:rsidR="00D127B2"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937055" w:rsidRDefault="004244A1" w:rsidP="00705D09">
            <w:pPr>
              <w:autoSpaceDE w:val="0"/>
              <w:autoSpaceDN w:val="0"/>
              <w:adjustRightInd w:val="0"/>
              <w:spacing w:line="240" w:lineRule="auto"/>
              <w:ind w:firstLine="0"/>
              <w:rPr>
                <w:rFonts w:eastAsia="Calibri"/>
                <w:sz w:val="22"/>
                <w:szCs w:val="22"/>
                <w:lang w:eastAsia="en-US"/>
              </w:rPr>
            </w:pPr>
            <w:proofErr w:type="gramStart"/>
            <w:r w:rsidRPr="00937055">
              <w:rPr>
                <w:sz w:val="22"/>
                <w:szCs w:val="22"/>
              </w:rPr>
              <w:t>7</w:t>
            </w:r>
            <w:r w:rsidR="00D127B2" w:rsidRPr="00937055">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937055">
              <w:rPr>
                <w:sz w:val="22"/>
                <w:szCs w:val="22"/>
              </w:rPr>
              <w:t xml:space="preserve"> </w:t>
            </w:r>
            <w:proofErr w:type="gramStart"/>
            <w:r w:rsidR="00D127B2" w:rsidRPr="0093705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937055">
              <w:rPr>
                <w:rFonts w:eastAsia="Calibri"/>
                <w:sz w:val="22"/>
                <w:szCs w:val="22"/>
                <w:lang w:eastAsia="en-US"/>
              </w:rPr>
              <w:t>;</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proofErr w:type="gramStart"/>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37055">
              <w:rPr>
                <w:rFonts w:eastAsiaTheme="minorHAnsi"/>
                <w:sz w:val="22"/>
                <w:szCs w:val="22"/>
                <w:lang w:eastAsia="en-US"/>
              </w:rPr>
              <w:t xml:space="preserve"> </w:t>
            </w:r>
            <w:proofErr w:type="gramStart"/>
            <w:r w:rsidRPr="00937055">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sidRPr="00937055">
              <w:rPr>
                <w:rFonts w:eastAsiaTheme="minorHAnsi"/>
                <w:sz w:val="22"/>
                <w:szCs w:val="22"/>
                <w:lang w:eastAsia="en-US"/>
              </w:rPr>
              <w:t>»</w:t>
            </w:r>
            <w:r w:rsidR="00300A32">
              <w:rPr>
                <w:rFonts w:eastAsiaTheme="minorHAnsi"/>
                <w:lang w:eastAsia="en-US"/>
              </w:rPr>
              <w:t xml:space="preserve"> - </w:t>
            </w:r>
            <w:r w:rsidR="00300A32">
              <w:rPr>
                <w:rFonts w:eastAsiaTheme="minorHAnsi"/>
                <w:b/>
                <w:lang w:eastAsia="en-US"/>
              </w:rPr>
              <w:t>в случае если участник закупки является</w:t>
            </w:r>
            <w:r w:rsidR="00300A32">
              <w:t xml:space="preserve"> </w:t>
            </w:r>
            <w:r w:rsidR="00300A32" w:rsidRPr="00ED0B57">
              <w:rPr>
                <w:rFonts w:eastAsiaTheme="minorHAnsi"/>
                <w:b/>
                <w:lang w:eastAsia="en-US"/>
              </w:rPr>
              <w:t>субъекто</w:t>
            </w:r>
            <w:r w:rsidR="00300A32">
              <w:rPr>
                <w:rFonts w:eastAsiaTheme="minorHAnsi"/>
                <w:b/>
                <w:lang w:eastAsia="en-US"/>
              </w:rPr>
              <w:t>м</w:t>
            </w:r>
            <w:r w:rsidR="00300A32" w:rsidRPr="00ED0B57">
              <w:rPr>
                <w:rFonts w:eastAsiaTheme="minorHAnsi"/>
                <w:b/>
                <w:lang w:eastAsia="en-US"/>
              </w:rPr>
              <w:t xml:space="preserve"> малого и среднего предпринимательства</w:t>
            </w:r>
            <w:r w:rsidR="00300A32">
              <w:rPr>
                <w:rFonts w:eastAsiaTheme="minorHAnsi"/>
                <w:b/>
                <w:lang w:eastAsia="en-US"/>
              </w:rPr>
              <w:t>;</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37055">
              <w:rPr>
                <w:rFonts w:eastAsiaTheme="minorHAnsi"/>
                <w:sz w:val="22"/>
                <w:szCs w:val="22"/>
                <w:lang w:eastAsia="en-US"/>
              </w:rPr>
              <w:t>о-</w:t>
            </w:r>
            <w:proofErr w:type="gramEnd"/>
            <w:r w:rsidRPr="00937055">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937055" w:rsidRDefault="00D127B2" w:rsidP="0057205D">
            <w:pPr>
              <w:autoSpaceDE w:val="0"/>
              <w:autoSpaceDN w:val="0"/>
              <w:adjustRightInd w:val="0"/>
              <w:spacing w:line="240" w:lineRule="auto"/>
              <w:ind w:firstLine="34"/>
              <w:rPr>
                <w:sz w:val="22"/>
                <w:szCs w:val="22"/>
              </w:rPr>
            </w:pPr>
            <w:r w:rsidRPr="00937055">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 xml:space="preserve">12) </w:t>
            </w:r>
            <w:r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37055">
              <w:rPr>
                <w:rFonts w:eastAsia="Calibri"/>
                <w:sz w:val="22"/>
                <w:szCs w:val="22"/>
                <w:lang w:eastAsia="en-US"/>
              </w:rPr>
              <w:t>;</w:t>
            </w:r>
          </w:p>
          <w:p w:rsidR="00D127B2" w:rsidRPr="00937055" w:rsidRDefault="004244A1"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13</w:t>
            </w:r>
            <w:r w:rsidR="00D127B2" w:rsidRPr="00937055">
              <w:rPr>
                <w:rFonts w:eastAsia="Calibri"/>
                <w:sz w:val="22"/>
                <w:szCs w:val="22"/>
                <w:lang w:eastAsia="en-US"/>
              </w:rPr>
              <w:t xml:space="preserve">) </w:t>
            </w:r>
            <w:r w:rsidR="00D127B2" w:rsidRPr="00937055">
              <w:rPr>
                <w:rFonts w:eastAsiaTheme="minorHAnsi"/>
                <w:sz w:val="22"/>
                <w:szCs w:val="22"/>
                <w:lang w:eastAsia="en-US"/>
              </w:rPr>
              <w:t xml:space="preserve">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w:t>
            </w:r>
            <w:r w:rsidR="00D127B2" w:rsidRPr="00937055">
              <w:rPr>
                <w:rFonts w:eastAsiaTheme="minorHAnsi"/>
                <w:sz w:val="22"/>
                <w:szCs w:val="22"/>
                <w:lang w:eastAsia="en-US"/>
              </w:rPr>
              <w:lastRenderedPageBreak/>
              <w:t>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937055" w:rsidRDefault="00D127B2" w:rsidP="00A551A5">
            <w:pPr>
              <w:spacing w:line="240" w:lineRule="auto"/>
              <w:ind w:firstLine="34"/>
              <w:rPr>
                <w:sz w:val="22"/>
                <w:szCs w:val="22"/>
              </w:rPr>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937055">
              <w:rPr>
                <w:sz w:val="22"/>
                <w:szCs w:val="22"/>
              </w:rPr>
              <w:t>я</w:t>
            </w:r>
            <w:r w:rsidRPr="00937055">
              <w:rPr>
                <w:sz w:val="22"/>
                <w:szCs w:val="22"/>
              </w:rPr>
              <w:t xml:space="preserve"> 3</w:t>
            </w:r>
            <w:r w:rsidR="0037110C" w:rsidRPr="00937055">
              <w:rPr>
                <w:sz w:val="22"/>
                <w:szCs w:val="22"/>
              </w:rPr>
              <w:t>;</w:t>
            </w:r>
          </w:p>
          <w:p w:rsidR="00445E54" w:rsidRPr="00937055" w:rsidRDefault="00445E54" w:rsidP="00A551A5">
            <w:pPr>
              <w:spacing w:line="240" w:lineRule="auto"/>
              <w:ind w:firstLine="34"/>
              <w:rPr>
                <w:b/>
                <w:bCs/>
                <w:sz w:val="22"/>
                <w:szCs w:val="22"/>
              </w:rPr>
            </w:pPr>
            <w:r w:rsidRPr="00937055">
              <w:rPr>
                <w:b/>
                <w:sz w:val="22"/>
                <w:szCs w:val="22"/>
              </w:rPr>
              <w:t>18.</w:t>
            </w:r>
            <w:r w:rsidR="004244A1" w:rsidRPr="00937055">
              <w:rPr>
                <w:b/>
                <w:sz w:val="22"/>
                <w:szCs w:val="22"/>
              </w:rPr>
              <w:t>2</w:t>
            </w:r>
            <w:r w:rsidRPr="00937055">
              <w:rPr>
                <w:b/>
                <w:sz w:val="22"/>
                <w:szCs w:val="22"/>
              </w:rPr>
              <w:t>.</w:t>
            </w:r>
            <w:r w:rsidRPr="00937055">
              <w:rPr>
                <w:sz w:val="22"/>
                <w:szCs w:val="22"/>
              </w:rPr>
              <w:t xml:space="preserve"> </w:t>
            </w:r>
            <w:r w:rsidRPr="00937055">
              <w:rPr>
                <w:b/>
                <w:bCs/>
                <w:sz w:val="22"/>
                <w:szCs w:val="22"/>
              </w:rPr>
              <w:t>Требования к содержанию документов, форме, оформлению и составу ценового предложения</w:t>
            </w:r>
          </w:p>
          <w:p w:rsidR="004244A1" w:rsidRPr="00937055" w:rsidRDefault="004244A1" w:rsidP="00A551A5">
            <w:pPr>
              <w:spacing w:line="240" w:lineRule="auto"/>
              <w:ind w:firstLine="34"/>
              <w:rPr>
                <w:sz w:val="22"/>
                <w:szCs w:val="22"/>
              </w:rPr>
            </w:pPr>
            <w:r w:rsidRPr="00937055">
              <w:rPr>
                <w:bCs/>
                <w:sz w:val="22"/>
                <w:szCs w:val="22"/>
              </w:rPr>
              <w:t>1</w:t>
            </w:r>
            <w:r w:rsidR="0068209E" w:rsidRPr="0068209E">
              <w:rPr>
                <w:bCs/>
                <w:sz w:val="22"/>
                <w:szCs w:val="22"/>
              </w:rPr>
              <w:t>)</w:t>
            </w:r>
            <w:r w:rsidRPr="00937055">
              <w:rPr>
                <w:bCs/>
                <w:sz w:val="22"/>
                <w:szCs w:val="22"/>
              </w:rPr>
              <w:t xml:space="preserve"> </w:t>
            </w:r>
            <w:r w:rsidR="00031583">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937055" w:rsidRDefault="004244A1" w:rsidP="00DD426C">
            <w:pPr>
              <w:spacing w:line="240" w:lineRule="auto"/>
              <w:ind w:firstLine="34"/>
              <w:rPr>
                <w:sz w:val="22"/>
                <w:szCs w:val="22"/>
              </w:rPr>
            </w:pPr>
            <w:proofErr w:type="gramStart"/>
            <w:r w:rsidRPr="00937055">
              <w:rPr>
                <w:sz w:val="22"/>
                <w:szCs w:val="22"/>
              </w:rPr>
              <w:t>2</w:t>
            </w:r>
            <w:r w:rsidR="00031583">
              <w:rPr>
                <w:sz w:val="22"/>
                <w:szCs w:val="22"/>
              </w:rPr>
              <w:t>)</w:t>
            </w:r>
            <w:r w:rsidR="00D127B2" w:rsidRPr="00937055">
              <w:rPr>
                <w:sz w:val="22"/>
                <w:szCs w:val="22"/>
              </w:rPr>
              <w:t xml:space="preserve"> </w:t>
            </w:r>
            <w:r w:rsidR="00DD426C" w:rsidRPr="003A3F14">
              <w:rPr>
                <w:sz w:val="22"/>
                <w:szCs w:val="22"/>
              </w:rPr>
              <w:t xml:space="preserve">информацию, </w:t>
            </w:r>
            <w:r w:rsidR="00DD426C"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3A3F14">
              <w:rPr>
                <w:color w:val="000000"/>
                <w:kern w:val="1"/>
                <w:sz w:val="22"/>
                <w:szCs w:val="22"/>
                <w:lang w:eastAsia="zh-CN"/>
              </w:rPr>
              <w:t>.</w:t>
            </w:r>
            <w:proofErr w:type="gramEnd"/>
            <w:r w:rsidR="00DD426C" w:rsidRPr="003A3F14">
              <w:rPr>
                <w:sz w:val="22"/>
                <w:szCs w:val="22"/>
              </w:rPr>
              <w:t xml:space="preserve"> </w:t>
            </w:r>
            <w:r w:rsidR="00DD426C" w:rsidRPr="003A3F14">
              <w:rPr>
                <w:color w:val="000000"/>
                <w:sz w:val="22"/>
                <w:szCs w:val="22"/>
              </w:rPr>
              <w:t xml:space="preserve">(Обязанность по предоставлению </w:t>
            </w:r>
            <w:proofErr w:type="gramStart"/>
            <w:r w:rsidR="00DD426C" w:rsidRPr="003A3F14">
              <w:rPr>
                <w:color w:val="000000"/>
                <w:sz w:val="22"/>
                <w:szCs w:val="22"/>
              </w:rPr>
              <w:t>документов, обосновывающих предлагаемую участником цену договора возникает</w:t>
            </w:r>
            <w:proofErr w:type="gramEnd"/>
            <w:r w:rsidR="00DD426C" w:rsidRPr="003A3F14">
              <w:rPr>
                <w:color w:val="000000"/>
                <w:sz w:val="22"/>
                <w:szCs w:val="22"/>
              </w:rPr>
              <w:t xml:space="preserve"> в случае, указанном в п. 23.1 раздела 23 Извещения о проведении запроса котировок).</w:t>
            </w:r>
          </w:p>
          <w:p w:rsidR="00D127B2" w:rsidRPr="00937055" w:rsidRDefault="00D127B2" w:rsidP="00080B5F">
            <w:pPr>
              <w:pStyle w:val="a5"/>
              <w:spacing w:after="0"/>
              <w:rPr>
                <w:b/>
                <w:sz w:val="22"/>
                <w:szCs w:val="22"/>
              </w:rPr>
            </w:pPr>
            <w:r w:rsidRPr="00937055">
              <w:rPr>
                <w:sz w:val="22"/>
                <w:szCs w:val="22"/>
              </w:rPr>
              <w:t xml:space="preserve">- Отсутствие или неполное представление документов, входящих в состав заявки, указанных в </w:t>
            </w:r>
            <w:r w:rsidR="00937055" w:rsidRPr="00937055">
              <w:rPr>
                <w:sz w:val="22"/>
                <w:szCs w:val="22"/>
                <w:lang w:val="ru-RU"/>
              </w:rPr>
              <w:t>раздел</w:t>
            </w:r>
            <w:r w:rsidR="00080B5F">
              <w:rPr>
                <w:sz w:val="22"/>
                <w:szCs w:val="22"/>
                <w:lang w:val="ru-RU"/>
              </w:rPr>
              <w:t>е</w:t>
            </w:r>
            <w:r w:rsidRPr="00937055">
              <w:rPr>
                <w:sz w:val="22"/>
                <w:szCs w:val="22"/>
              </w:rPr>
              <w:t xml:space="preserve"> 1</w:t>
            </w:r>
            <w:r w:rsidR="00EB5836" w:rsidRPr="00937055">
              <w:rPr>
                <w:sz w:val="22"/>
                <w:szCs w:val="22"/>
                <w:lang w:val="ru-RU"/>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937055" w:rsidTr="00827AEA">
        <w:trPr>
          <w:trHeight w:val="699"/>
          <w:jc w:val="center"/>
        </w:trPr>
        <w:tc>
          <w:tcPr>
            <w:tcW w:w="1081" w:type="dxa"/>
            <w:tcBorders>
              <w:top w:val="single" w:sz="4" w:space="0" w:color="auto"/>
              <w:left w:val="single" w:sz="4" w:space="0" w:color="000000"/>
              <w:bottom w:val="single" w:sz="4" w:space="0" w:color="auto"/>
            </w:tcBorders>
            <w:vAlign w:val="center"/>
          </w:tcPr>
          <w:p w:rsidR="00D127B2" w:rsidRPr="00827AEA" w:rsidRDefault="00EB5836" w:rsidP="00827AEA">
            <w:pPr>
              <w:ind w:firstLine="122"/>
              <w:rPr>
                <w:sz w:val="22"/>
                <w:szCs w:val="22"/>
              </w:rPr>
            </w:pPr>
            <w:r w:rsidRPr="00827AEA">
              <w:rPr>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D127B2" w:rsidRPr="00937055" w:rsidRDefault="00D127B2" w:rsidP="000A230F">
            <w:pPr>
              <w:pStyle w:val="af2"/>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1.</w:t>
            </w:r>
            <w:r w:rsidRPr="00937055">
              <w:rPr>
                <w:color w:val="000000"/>
                <w:sz w:val="22"/>
                <w:szCs w:val="22"/>
              </w:rPr>
              <w:t xml:space="preserve">Заявка на участие в </w:t>
            </w:r>
            <w:r w:rsidRPr="00937055">
              <w:rPr>
                <w:color w:val="000000"/>
                <w:sz w:val="22"/>
                <w:szCs w:val="22"/>
                <w:lang w:val="ru-RU"/>
              </w:rPr>
              <w:t>запросе котировок</w:t>
            </w:r>
            <w:r w:rsidRPr="00937055">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37055">
              <w:rPr>
                <w:color w:val="000000"/>
                <w:sz w:val="22"/>
                <w:szCs w:val="22"/>
                <w:lang w:val="ru-RU"/>
              </w:rPr>
              <w:t xml:space="preserve">запросе котировок. </w:t>
            </w:r>
            <w:r w:rsidRPr="00937055">
              <w:rPr>
                <w:color w:val="000000"/>
                <w:sz w:val="22"/>
                <w:szCs w:val="22"/>
              </w:rPr>
              <w:t xml:space="preserve">Форма заполнения заявки на участие в </w:t>
            </w:r>
            <w:r w:rsidRPr="00937055">
              <w:rPr>
                <w:color w:val="000000"/>
                <w:sz w:val="22"/>
                <w:szCs w:val="22"/>
                <w:lang w:val="ru-RU"/>
              </w:rPr>
              <w:t>запросе котировок</w:t>
            </w:r>
            <w:r w:rsidRPr="00937055">
              <w:rPr>
                <w:color w:val="000000"/>
                <w:sz w:val="22"/>
                <w:szCs w:val="22"/>
              </w:rPr>
              <w:t xml:space="preserve"> в электронной форме </w:t>
            </w:r>
            <w:r w:rsidRPr="00937055">
              <w:rPr>
                <w:color w:val="000000"/>
                <w:sz w:val="22"/>
                <w:szCs w:val="22"/>
                <w:lang w:val="ru-RU"/>
              </w:rPr>
              <w:t xml:space="preserve">установлена в </w:t>
            </w:r>
            <w:r w:rsidRPr="00937055">
              <w:rPr>
                <w:color w:val="000000"/>
                <w:sz w:val="22"/>
                <w:szCs w:val="22"/>
              </w:rPr>
              <w:t>Приложени</w:t>
            </w:r>
            <w:r w:rsidRPr="00937055">
              <w:rPr>
                <w:color w:val="000000"/>
                <w:sz w:val="22"/>
                <w:szCs w:val="22"/>
                <w:lang w:val="ru-RU"/>
              </w:rPr>
              <w:t>и</w:t>
            </w:r>
            <w:r w:rsidRPr="00937055">
              <w:rPr>
                <w:color w:val="000000"/>
                <w:sz w:val="22"/>
                <w:szCs w:val="22"/>
              </w:rPr>
              <w:t xml:space="preserve"> 1</w:t>
            </w:r>
            <w:r w:rsidRPr="00937055">
              <w:rPr>
                <w:color w:val="000000"/>
                <w:sz w:val="22"/>
                <w:szCs w:val="22"/>
                <w:lang w:val="ru-RU"/>
              </w:rPr>
              <w:t>.</w:t>
            </w:r>
          </w:p>
          <w:p w:rsidR="003E1CA7" w:rsidRPr="00937055" w:rsidRDefault="003E1CA7" w:rsidP="003E1CA7">
            <w:pPr>
              <w:pStyle w:val="af2"/>
              <w:tabs>
                <w:tab w:val="clear" w:pos="360"/>
                <w:tab w:val="clear" w:pos="851"/>
                <w:tab w:val="left" w:pos="426"/>
              </w:tabs>
              <w:spacing w:before="0" w:after="0"/>
              <w:ind w:firstLine="0"/>
              <w:rPr>
                <w:sz w:val="22"/>
                <w:szCs w:val="22"/>
                <w:lang w:val="ru-RU"/>
              </w:rPr>
            </w:pPr>
            <w:r w:rsidRPr="00937055">
              <w:rPr>
                <w:sz w:val="22"/>
                <w:szCs w:val="22"/>
                <w:lang w:val="ru-RU"/>
              </w:rPr>
              <w:t xml:space="preserve">2. </w:t>
            </w:r>
            <w:r w:rsidRPr="00937055">
              <w:rPr>
                <w:sz w:val="22"/>
                <w:szCs w:val="22"/>
              </w:rPr>
              <w:t>Участник закупки указывает наименование страны происхождения поставляемых товаров</w:t>
            </w:r>
            <w:r w:rsidR="00CF3660" w:rsidRPr="00937055">
              <w:rPr>
                <w:sz w:val="22"/>
                <w:szCs w:val="22"/>
                <w:lang w:val="ru-RU"/>
              </w:rPr>
              <w:t xml:space="preserve"> в предложении </w:t>
            </w:r>
            <w:r w:rsidR="00CF3660" w:rsidRPr="00937055">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sidRPr="00937055">
              <w:rPr>
                <w:sz w:val="22"/>
                <w:szCs w:val="22"/>
                <w:lang w:val="ru-RU"/>
              </w:rPr>
              <w:t>(</w:t>
            </w:r>
            <w:r w:rsidR="00CF3660" w:rsidRPr="00937055">
              <w:rPr>
                <w:sz w:val="22"/>
                <w:szCs w:val="22"/>
              </w:rPr>
              <w:t xml:space="preserve"> Приложения 3</w:t>
            </w:r>
            <w:r w:rsidR="00CF3660" w:rsidRPr="00937055">
              <w:rPr>
                <w:sz w:val="22"/>
                <w:szCs w:val="22"/>
                <w:lang w:val="ru-RU"/>
              </w:rPr>
              <w:t>).</w:t>
            </w:r>
          </w:p>
          <w:p w:rsidR="003E1CA7" w:rsidRPr="00937055" w:rsidRDefault="003E1CA7" w:rsidP="000A230F">
            <w:pPr>
              <w:pStyle w:val="af2"/>
              <w:tabs>
                <w:tab w:val="clear" w:pos="360"/>
                <w:tab w:val="clear" w:pos="851"/>
                <w:tab w:val="left" w:pos="426"/>
              </w:tabs>
              <w:spacing w:before="0" w:after="0"/>
              <w:ind w:firstLine="0"/>
              <w:rPr>
                <w:sz w:val="22"/>
                <w:szCs w:val="22"/>
                <w:lang w:val="ru-RU"/>
              </w:rPr>
            </w:pPr>
            <w:r w:rsidRPr="00937055">
              <w:rPr>
                <w:sz w:val="22"/>
                <w:szCs w:val="22"/>
                <w:lang w:val="ru-RU"/>
              </w:rPr>
              <w:t>3</w:t>
            </w:r>
            <w:r w:rsidRPr="00937055">
              <w:rPr>
                <w:sz w:val="22"/>
                <w:szCs w:val="22"/>
              </w:rPr>
              <w:t>. Участник закупки несет ответственность за представление недостоверных сведений о стране происхождения товаров, указанного</w:t>
            </w:r>
            <w:r w:rsidR="00CF3660" w:rsidRPr="00937055">
              <w:rPr>
                <w:sz w:val="22"/>
                <w:szCs w:val="22"/>
                <w:lang w:val="ru-RU"/>
              </w:rPr>
              <w:t xml:space="preserve"> Приложении № 3.</w:t>
            </w:r>
          </w:p>
          <w:p w:rsidR="00D127B2" w:rsidRPr="00937055" w:rsidRDefault="003E1CA7" w:rsidP="000A230F">
            <w:pPr>
              <w:pStyle w:val="af2"/>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4</w:t>
            </w:r>
            <w:r w:rsidR="00D127B2" w:rsidRPr="00937055">
              <w:rPr>
                <w:color w:val="000000"/>
                <w:sz w:val="22"/>
                <w:szCs w:val="22"/>
                <w:lang w:val="ru-RU"/>
              </w:rPr>
              <w:t>. Заявка на участие в запросе котировок должна состоять из одной части</w:t>
            </w:r>
            <w:r w:rsidR="00863F47" w:rsidRPr="00937055">
              <w:rPr>
                <w:color w:val="000000"/>
                <w:sz w:val="22"/>
                <w:szCs w:val="22"/>
                <w:lang w:val="ru-RU"/>
              </w:rPr>
              <w:t>, включающей в себя документы, предусмотренные пунктом 18.1 Информационной карты</w:t>
            </w:r>
            <w:r w:rsidR="00D127B2" w:rsidRPr="00937055">
              <w:rPr>
                <w:color w:val="000000"/>
                <w:sz w:val="22"/>
                <w:szCs w:val="22"/>
                <w:lang w:val="ru-RU"/>
              </w:rPr>
              <w:t xml:space="preserve"> и ценового предложения</w:t>
            </w:r>
            <w:r w:rsidR="00863F47" w:rsidRPr="00937055">
              <w:rPr>
                <w:color w:val="000000"/>
                <w:sz w:val="22"/>
                <w:szCs w:val="22"/>
                <w:lang w:val="ru-RU"/>
              </w:rPr>
              <w:t>, в соответствии с пунктом 18.2 Информационной карты.</w:t>
            </w:r>
          </w:p>
          <w:p w:rsidR="00D127B2" w:rsidRPr="00937055"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37055">
              <w:rPr>
                <w:rFonts w:eastAsia="Calibri"/>
                <w:sz w:val="22"/>
                <w:szCs w:val="22"/>
                <w:lang w:eastAsia="en-US"/>
              </w:rPr>
              <w:t>5</w:t>
            </w:r>
            <w:r w:rsidR="00D127B2" w:rsidRPr="00937055">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rPr>
              <w:t>6</w:t>
            </w:r>
            <w:r w:rsidR="00D127B2" w:rsidRPr="00937055">
              <w:rPr>
                <w:sz w:val="22"/>
                <w:szCs w:val="22"/>
              </w:rPr>
              <w:t>.Все документы, входящие в состав заявки на участие в запросе котировок, должны быть составлены на русском языке</w:t>
            </w:r>
            <w:r w:rsidR="00863F47" w:rsidRPr="00937055">
              <w:rPr>
                <w:sz w:val="22"/>
                <w:szCs w:val="22"/>
              </w:rPr>
              <w:t xml:space="preserve"> и соответствовать требованиям, установленным пунктом </w:t>
            </w:r>
            <w:r w:rsidRPr="00937055">
              <w:rPr>
                <w:sz w:val="22"/>
                <w:szCs w:val="22"/>
              </w:rPr>
              <w:t>8</w:t>
            </w:r>
            <w:r w:rsidR="00863F47" w:rsidRPr="00937055">
              <w:rPr>
                <w:sz w:val="22"/>
                <w:szCs w:val="22"/>
              </w:rPr>
              <w:t xml:space="preserve"> </w:t>
            </w:r>
            <w:r w:rsidR="00937055" w:rsidRPr="00937055">
              <w:rPr>
                <w:sz w:val="22"/>
                <w:szCs w:val="22"/>
              </w:rPr>
              <w:t xml:space="preserve">раздела </w:t>
            </w:r>
            <w:r w:rsidR="00863F47" w:rsidRPr="00937055">
              <w:rPr>
                <w:sz w:val="22"/>
                <w:szCs w:val="22"/>
              </w:rPr>
              <w:t>19 Извещения</w:t>
            </w:r>
            <w:r w:rsidR="00D127B2" w:rsidRPr="00937055">
              <w:rPr>
                <w:sz w:val="22"/>
                <w:szCs w:val="22"/>
              </w:rPr>
              <w:t>.</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lang w:eastAsia="ru-RU"/>
              </w:rPr>
              <w:t>7</w:t>
            </w:r>
            <w:r w:rsidR="00D127B2" w:rsidRPr="00937055">
              <w:rPr>
                <w:sz w:val="22"/>
                <w:szCs w:val="22"/>
                <w:lang w:eastAsia="ru-RU"/>
              </w:rPr>
              <w:t xml:space="preserve">. </w:t>
            </w:r>
            <w:r w:rsidR="00D127B2" w:rsidRPr="00937055">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937055" w:rsidRDefault="003E1CA7" w:rsidP="000A230F">
            <w:pPr>
              <w:autoSpaceDE w:val="0"/>
              <w:autoSpaceDN w:val="0"/>
              <w:adjustRightInd w:val="0"/>
              <w:spacing w:line="240" w:lineRule="auto"/>
              <w:ind w:firstLine="0"/>
              <w:rPr>
                <w:sz w:val="22"/>
                <w:szCs w:val="22"/>
              </w:rPr>
            </w:pPr>
            <w:r w:rsidRPr="00937055">
              <w:rPr>
                <w:color w:val="000000"/>
                <w:sz w:val="22"/>
                <w:szCs w:val="22"/>
              </w:rPr>
              <w:t>8</w:t>
            </w:r>
            <w:r w:rsidR="00D127B2" w:rsidRPr="00937055">
              <w:rPr>
                <w:color w:val="000000"/>
                <w:sz w:val="22"/>
                <w:szCs w:val="22"/>
              </w:rPr>
              <w:t xml:space="preserve">. Копии документов, входящих в состав заявки, предоставляются в виде </w:t>
            </w:r>
            <w:proofErr w:type="gramStart"/>
            <w:r w:rsidR="00D127B2" w:rsidRPr="00937055">
              <w:rPr>
                <w:color w:val="000000"/>
                <w:sz w:val="22"/>
                <w:szCs w:val="22"/>
              </w:rPr>
              <w:t>скан-копий</w:t>
            </w:r>
            <w:proofErr w:type="gramEnd"/>
            <w:r w:rsidR="00D127B2" w:rsidRPr="00937055">
              <w:rPr>
                <w:color w:val="000000"/>
                <w:sz w:val="22"/>
                <w:szCs w:val="22"/>
              </w:rPr>
              <w:t xml:space="preserve"> оригиналов или нотариально заверенных копий в формате </w:t>
            </w:r>
            <w:proofErr w:type="spellStart"/>
            <w:r w:rsidR="00D127B2" w:rsidRPr="00937055">
              <w:rPr>
                <w:color w:val="000000"/>
                <w:sz w:val="22"/>
                <w:szCs w:val="22"/>
              </w:rPr>
              <w:t>pdf</w:t>
            </w:r>
            <w:proofErr w:type="spellEnd"/>
            <w:r w:rsidR="00D127B2" w:rsidRPr="00937055">
              <w:rPr>
                <w:color w:val="000000"/>
                <w:sz w:val="22"/>
                <w:szCs w:val="22"/>
              </w:rPr>
              <w:t xml:space="preserve">, </w:t>
            </w:r>
            <w:proofErr w:type="spellStart"/>
            <w:r w:rsidR="00D127B2" w:rsidRPr="00937055">
              <w:rPr>
                <w:color w:val="000000"/>
                <w:sz w:val="22"/>
                <w:szCs w:val="22"/>
              </w:rPr>
              <w:t>jpeg</w:t>
            </w:r>
            <w:proofErr w:type="spellEnd"/>
            <w:r w:rsidR="00D127B2"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937055">
              <w:rPr>
                <w:color w:val="000000"/>
                <w:sz w:val="22"/>
                <w:szCs w:val="22"/>
              </w:rPr>
              <w:t>Word</w:t>
            </w:r>
            <w:proofErr w:type="spellEnd"/>
            <w:r w:rsidR="00D127B2" w:rsidRPr="00937055">
              <w:rPr>
                <w:color w:val="000000"/>
                <w:sz w:val="22"/>
                <w:szCs w:val="22"/>
              </w:rPr>
              <w:t xml:space="preserve">, MS </w:t>
            </w:r>
            <w:proofErr w:type="spellStart"/>
            <w:r w:rsidR="00D127B2" w:rsidRPr="00937055">
              <w:rPr>
                <w:color w:val="000000"/>
                <w:sz w:val="22"/>
                <w:szCs w:val="22"/>
              </w:rPr>
              <w:t>Excel</w:t>
            </w:r>
            <w:proofErr w:type="spellEnd"/>
            <w:r w:rsidR="00D127B2" w:rsidRPr="00937055">
              <w:rPr>
                <w:color w:val="000000"/>
                <w:sz w:val="22"/>
                <w:szCs w:val="22"/>
              </w:rPr>
              <w:t xml:space="preserve"> и других аналогичных форматах, не допускается.</w:t>
            </w:r>
          </w:p>
          <w:p w:rsidR="00D127B2" w:rsidRPr="00937055" w:rsidRDefault="003E1CA7" w:rsidP="000A230F">
            <w:pPr>
              <w:pStyle w:val="af2"/>
              <w:tabs>
                <w:tab w:val="clear" w:pos="360"/>
                <w:tab w:val="clear" w:pos="851"/>
                <w:tab w:val="left" w:pos="426"/>
              </w:tabs>
              <w:spacing w:before="0" w:after="0"/>
              <w:ind w:firstLine="0"/>
              <w:rPr>
                <w:sz w:val="22"/>
                <w:szCs w:val="22"/>
                <w:lang w:val="ru-RU"/>
              </w:rPr>
            </w:pPr>
            <w:r w:rsidRPr="00937055">
              <w:rPr>
                <w:color w:val="000000"/>
                <w:sz w:val="22"/>
                <w:szCs w:val="22"/>
                <w:lang w:val="ru-RU"/>
              </w:rPr>
              <w:t>9</w:t>
            </w:r>
            <w:r w:rsidR="00D127B2" w:rsidRPr="00937055">
              <w:rPr>
                <w:color w:val="000000"/>
                <w:sz w:val="22"/>
                <w:szCs w:val="22"/>
                <w:lang w:val="ru-RU"/>
              </w:rPr>
              <w:t>. Любой участник закупки вправе подать только одну котировочную заявку</w:t>
            </w:r>
            <w:r w:rsidR="00D127B2" w:rsidRPr="00937055">
              <w:rPr>
                <w:sz w:val="22"/>
                <w:szCs w:val="22"/>
              </w:rPr>
              <w:t>.</w:t>
            </w:r>
          </w:p>
          <w:p w:rsidR="00D127B2" w:rsidRPr="00937055" w:rsidRDefault="003E1CA7" w:rsidP="000A230F">
            <w:pPr>
              <w:pStyle w:val="af2"/>
              <w:tabs>
                <w:tab w:val="clear" w:pos="360"/>
                <w:tab w:val="clear" w:pos="851"/>
                <w:tab w:val="left" w:pos="426"/>
              </w:tabs>
              <w:spacing w:before="0" w:after="0"/>
              <w:ind w:firstLine="0"/>
              <w:rPr>
                <w:sz w:val="22"/>
                <w:szCs w:val="22"/>
                <w:lang w:val="ru-RU"/>
              </w:rPr>
            </w:pPr>
            <w:r w:rsidRPr="00937055">
              <w:rPr>
                <w:color w:val="000000"/>
                <w:sz w:val="22"/>
                <w:szCs w:val="22"/>
                <w:lang w:val="ru-RU"/>
              </w:rPr>
              <w:t>10</w:t>
            </w:r>
            <w:r w:rsidR="00D127B2" w:rsidRPr="00937055">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937055">
              <w:rPr>
                <w:sz w:val="22"/>
                <w:szCs w:val="22"/>
              </w:rPr>
              <w:t>.</w:t>
            </w:r>
          </w:p>
          <w:p w:rsidR="00D127B2" w:rsidRPr="00937055" w:rsidRDefault="003E1CA7" w:rsidP="000A230F">
            <w:pPr>
              <w:pStyle w:val="af2"/>
              <w:tabs>
                <w:tab w:val="clear" w:pos="360"/>
                <w:tab w:val="clear" w:pos="851"/>
                <w:tab w:val="left" w:pos="426"/>
              </w:tabs>
              <w:spacing w:before="0" w:after="0"/>
              <w:ind w:firstLine="0"/>
              <w:rPr>
                <w:sz w:val="22"/>
                <w:szCs w:val="22"/>
                <w:lang w:val="ru-RU"/>
              </w:rPr>
            </w:pPr>
            <w:r w:rsidRPr="00937055">
              <w:rPr>
                <w:sz w:val="22"/>
                <w:szCs w:val="22"/>
                <w:lang w:val="ru-RU"/>
              </w:rPr>
              <w:t>11</w:t>
            </w:r>
            <w:r w:rsidR="00D127B2" w:rsidRPr="00937055">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937055">
              <w:rPr>
                <w:sz w:val="22"/>
                <w:szCs w:val="22"/>
              </w:rPr>
              <w:t>.</w:t>
            </w:r>
          </w:p>
          <w:p w:rsidR="00D127B2" w:rsidRPr="00937055" w:rsidRDefault="003E1CA7" w:rsidP="00A551A5">
            <w:pPr>
              <w:pStyle w:val="af4"/>
              <w:autoSpaceDE w:val="0"/>
              <w:autoSpaceDN w:val="0"/>
              <w:adjustRightInd w:val="0"/>
              <w:spacing w:after="0" w:line="240" w:lineRule="auto"/>
              <w:ind w:left="0"/>
              <w:jc w:val="both"/>
              <w:rPr>
                <w:rFonts w:ascii="Times New Roman" w:hAnsi="Times New Roman"/>
              </w:rPr>
            </w:pPr>
            <w:r w:rsidRPr="00937055">
              <w:rPr>
                <w:rFonts w:ascii="Times New Roman" w:hAnsi="Times New Roman"/>
              </w:rPr>
              <w:lastRenderedPageBreak/>
              <w:t>12</w:t>
            </w:r>
            <w:r w:rsidR="00D127B2" w:rsidRPr="00937055">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937055"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827AEA" w:rsidRDefault="00D127B2" w:rsidP="00827AEA">
            <w:pPr>
              <w:ind w:firstLine="122"/>
              <w:rPr>
                <w:sz w:val="22"/>
                <w:szCs w:val="22"/>
              </w:rPr>
            </w:pPr>
            <w:r w:rsidRPr="00827AEA">
              <w:rPr>
                <w:sz w:val="22"/>
                <w:szCs w:val="22"/>
              </w:rPr>
              <w:lastRenderedPageBreak/>
              <w:t>2</w:t>
            </w:r>
            <w:r w:rsidR="00EB5836" w:rsidRPr="00827AEA">
              <w:rPr>
                <w:sz w:val="22"/>
                <w:szCs w:val="22"/>
              </w:rPr>
              <w:t>0</w:t>
            </w:r>
          </w:p>
        </w:tc>
        <w:tc>
          <w:tcPr>
            <w:tcW w:w="9299" w:type="dxa"/>
            <w:tcBorders>
              <w:top w:val="single" w:sz="4" w:space="0" w:color="000000"/>
              <w:left w:val="single" w:sz="4" w:space="0" w:color="000000"/>
              <w:bottom w:val="single" w:sz="4" w:space="0" w:color="000000"/>
              <w:right w:val="single" w:sz="4" w:space="0" w:color="000000"/>
            </w:tcBorders>
          </w:tcPr>
          <w:p w:rsidR="00D127B2" w:rsidRPr="00937055" w:rsidRDefault="00D127B2" w:rsidP="00A551A5">
            <w:pPr>
              <w:keepNext/>
              <w:spacing w:line="240" w:lineRule="auto"/>
              <w:ind w:firstLine="0"/>
              <w:rPr>
                <w:b/>
                <w:bCs/>
                <w:sz w:val="22"/>
                <w:szCs w:val="22"/>
              </w:rPr>
            </w:pPr>
            <w:r w:rsidRPr="00937055">
              <w:rPr>
                <w:b/>
                <w:bCs/>
                <w:sz w:val="22"/>
                <w:szCs w:val="22"/>
              </w:rPr>
              <w:t>Особенности участия в процедуре закупки коллективного участника</w:t>
            </w:r>
          </w:p>
          <w:p w:rsidR="00D127B2" w:rsidRPr="00937055" w:rsidRDefault="00D127B2" w:rsidP="00A551A5">
            <w:pPr>
              <w:keepNext/>
              <w:spacing w:line="240" w:lineRule="auto"/>
              <w:ind w:firstLine="0"/>
              <w:rPr>
                <w:b/>
                <w:bCs/>
                <w:sz w:val="22"/>
                <w:szCs w:val="22"/>
              </w:rPr>
            </w:pPr>
            <w:r w:rsidRPr="00937055">
              <w:rPr>
                <w:bCs/>
                <w:sz w:val="22"/>
                <w:szCs w:val="22"/>
              </w:rPr>
              <w:t>2</w:t>
            </w:r>
            <w:r w:rsidR="00EB5836" w:rsidRPr="00937055">
              <w:rPr>
                <w:bCs/>
                <w:sz w:val="22"/>
                <w:szCs w:val="22"/>
              </w:rPr>
              <w:t>0</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937055" w:rsidRDefault="00D127B2" w:rsidP="001B38EB">
            <w:pPr>
              <w:pStyle w:val="5"/>
              <w:numPr>
                <w:ilvl w:val="0"/>
                <w:numId w:val="6"/>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937055" w:rsidRDefault="00D127B2" w:rsidP="001B38EB">
            <w:pPr>
              <w:pStyle w:val="5"/>
              <w:numPr>
                <w:ilvl w:val="0"/>
                <w:numId w:val="6"/>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937055" w:rsidRDefault="00D127B2" w:rsidP="001B38EB">
            <w:pPr>
              <w:pStyle w:val="5"/>
              <w:numPr>
                <w:ilvl w:val="0"/>
                <w:numId w:val="6"/>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937055" w:rsidRDefault="00D127B2" w:rsidP="001B38EB">
            <w:pPr>
              <w:pStyle w:val="5"/>
              <w:numPr>
                <w:ilvl w:val="0"/>
                <w:numId w:val="6"/>
              </w:numPr>
              <w:tabs>
                <w:tab w:val="left" w:pos="993"/>
              </w:tabs>
              <w:spacing w:before="0"/>
              <w:ind w:left="0" w:firstLine="0"/>
              <w:contextualSpacing/>
              <w:rPr>
                <w:rFonts w:ascii="Times New Roman" w:hAnsi="Times New Roman" w:cs="Times New Roman"/>
                <w:sz w:val="22"/>
                <w:szCs w:val="22"/>
              </w:rPr>
            </w:pPr>
            <w:proofErr w:type="gramStart"/>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37055">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937055" w:rsidRDefault="00D127B2" w:rsidP="001B38EB">
            <w:pPr>
              <w:pStyle w:val="5"/>
              <w:numPr>
                <w:ilvl w:val="0"/>
                <w:numId w:val="6"/>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127B2" w:rsidRPr="00937055" w:rsidRDefault="00D127B2" w:rsidP="001B38EB">
            <w:pPr>
              <w:pStyle w:val="5"/>
              <w:numPr>
                <w:ilvl w:val="0"/>
                <w:numId w:val="6"/>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37055">
              <w:rPr>
                <w:rFonts w:ascii="Times New Roman" w:hAnsi="Times New Roman" w:cs="Times New Roman"/>
                <w:color w:val="000000"/>
                <w:sz w:val="22"/>
                <w:szCs w:val="22"/>
              </w:rPr>
              <w:t>заключения</w:t>
            </w:r>
            <w:proofErr w:type="gramEnd"/>
            <w:r w:rsidRPr="00937055">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937055" w:rsidRDefault="00D127B2" w:rsidP="001B38EB">
            <w:pPr>
              <w:pStyle w:val="5"/>
              <w:numPr>
                <w:ilvl w:val="0"/>
                <w:numId w:val="6"/>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937055" w:rsidRDefault="00D127B2" w:rsidP="001B38EB">
            <w:pPr>
              <w:pStyle w:val="5"/>
              <w:numPr>
                <w:ilvl w:val="0"/>
                <w:numId w:val="6"/>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937055" w:rsidRDefault="00D127B2" w:rsidP="00A551A5">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w:t>
            </w:r>
            <w:r w:rsidR="00EB5836" w:rsidRPr="00937055">
              <w:rPr>
                <w:rFonts w:ascii="Times New Roman" w:hAnsi="Times New Roman" w:cs="Times New Roman"/>
                <w:color w:val="000000"/>
                <w:sz w:val="22"/>
                <w:szCs w:val="22"/>
              </w:rPr>
              <w:t>0</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 xml:space="preserve">.4. </w:t>
            </w:r>
            <w:proofErr w:type="gramStart"/>
            <w:r w:rsidRPr="00937055">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37055">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937055" w:rsidRDefault="00D127B2" w:rsidP="002A3256">
            <w:pPr>
              <w:pStyle w:val="af2"/>
              <w:tabs>
                <w:tab w:val="clear" w:pos="360"/>
                <w:tab w:val="clear" w:pos="851"/>
                <w:tab w:val="left" w:pos="284"/>
              </w:tabs>
              <w:spacing w:before="0" w:after="0"/>
              <w:ind w:firstLine="0"/>
              <w:rPr>
                <w:color w:val="000000"/>
                <w:sz w:val="22"/>
                <w:szCs w:val="22"/>
                <w:lang w:val="ru-RU"/>
              </w:rPr>
            </w:pPr>
            <w:r w:rsidRPr="00937055">
              <w:rPr>
                <w:color w:val="000000"/>
                <w:sz w:val="22"/>
                <w:szCs w:val="22"/>
                <w:lang w:val="ru-RU"/>
              </w:rPr>
              <w:t>2</w:t>
            </w:r>
            <w:r w:rsidR="00EB5836" w:rsidRPr="00937055">
              <w:rPr>
                <w:color w:val="000000"/>
                <w:sz w:val="22"/>
                <w:szCs w:val="22"/>
                <w:lang w:val="ru-RU"/>
              </w:rPr>
              <w:t>0</w:t>
            </w:r>
            <w:r w:rsidRPr="00937055">
              <w:rPr>
                <w:color w:val="000000"/>
                <w:sz w:val="22"/>
                <w:szCs w:val="22"/>
                <w:lang w:val="ru-RU"/>
              </w:rPr>
              <w:t>.</w:t>
            </w:r>
            <w:r w:rsidRPr="00937055">
              <w:rPr>
                <w:color w:val="000000"/>
                <w:sz w:val="22"/>
                <w:szCs w:val="22"/>
              </w:rPr>
              <w:t xml:space="preserve">5. Обязательным требованиям, предусмотренным </w:t>
            </w:r>
            <w:r w:rsidRPr="00937055">
              <w:rPr>
                <w:color w:val="000000"/>
                <w:sz w:val="22"/>
                <w:szCs w:val="22"/>
                <w:lang w:val="ru-RU"/>
              </w:rPr>
              <w:t>извещением</w:t>
            </w:r>
            <w:r w:rsidRPr="00937055">
              <w:rPr>
                <w:color w:val="000000"/>
                <w:sz w:val="22"/>
                <w:szCs w:val="22"/>
              </w:rPr>
              <w:t xml:space="preserve"> о закупке, должно соответствовать каждое лицо, входящее в состав коллективного участника.</w:t>
            </w:r>
          </w:p>
          <w:p w:rsidR="00D127B2" w:rsidRPr="00937055" w:rsidRDefault="00D127B2" w:rsidP="00EB5836">
            <w:pPr>
              <w:pStyle w:val="af4"/>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2</w:t>
            </w:r>
            <w:r w:rsidR="00EB5836" w:rsidRPr="00937055">
              <w:rPr>
                <w:rFonts w:ascii="Times New Roman" w:hAnsi="Times New Roman"/>
                <w:color w:val="000000"/>
              </w:rPr>
              <w:t>0</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требованию, установленному ч. 7 п. 1</w:t>
            </w:r>
            <w:r w:rsidR="00EB5836" w:rsidRPr="00937055">
              <w:rPr>
                <w:rFonts w:ascii="Times New Roman" w:hAnsi="Times New Roman"/>
              </w:rPr>
              <w:t>7</w:t>
            </w:r>
            <w:r w:rsidRPr="00937055">
              <w:rPr>
                <w:rFonts w:ascii="Times New Roman" w:hAnsi="Times New Roman"/>
              </w:rPr>
              <w:t>.2 раздела 1</w:t>
            </w:r>
            <w:r w:rsidR="00EB5836" w:rsidRPr="00937055">
              <w:rPr>
                <w:rFonts w:ascii="Times New Roman" w:hAnsi="Times New Roman"/>
              </w:rPr>
              <w:t>7</w:t>
            </w:r>
            <w:r w:rsidRPr="00937055">
              <w:rPr>
                <w:rFonts w:ascii="Times New Roman" w:hAnsi="Times New Roman"/>
              </w:rPr>
              <w:t xml:space="preserve"> настоящего извещения о проведении закупки.</w:t>
            </w:r>
          </w:p>
        </w:tc>
      </w:tr>
      <w:tr w:rsidR="00D127B2" w:rsidRPr="00937055"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2</w:t>
            </w:r>
            <w:r w:rsidR="00EB5836" w:rsidRPr="00937055">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41075">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D127B2" w:rsidRPr="00937055" w:rsidRDefault="00D127B2" w:rsidP="00841075">
            <w:pPr>
              <w:pStyle w:val="Default"/>
              <w:jc w:val="both"/>
              <w:rPr>
                <w:sz w:val="22"/>
                <w:szCs w:val="22"/>
              </w:rPr>
            </w:pPr>
            <w:r w:rsidRPr="00937055">
              <w:rPr>
                <w:sz w:val="22"/>
                <w:szCs w:val="22"/>
              </w:rPr>
              <w:t>2</w:t>
            </w:r>
            <w:r w:rsidR="00EB5836" w:rsidRPr="00937055">
              <w:rPr>
                <w:sz w:val="22"/>
                <w:szCs w:val="22"/>
              </w:rPr>
              <w:t>1</w:t>
            </w:r>
            <w:r w:rsidRPr="00937055">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937055" w:rsidRDefault="00D127B2" w:rsidP="00841075">
            <w:pPr>
              <w:pStyle w:val="af2"/>
              <w:tabs>
                <w:tab w:val="clear" w:pos="360"/>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.2. Срок рассмотрения котировочных заявок не может превышать </w:t>
            </w:r>
            <w:r w:rsidRPr="00937055">
              <w:rPr>
                <w:sz w:val="22"/>
                <w:szCs w:val="22"/>
                <w:lang w:val="ru-RU"/>
              </w:rPr>
              <w:t>5</w:t>
            </w:r>
            <w:r w:rsidRPr="00937055">
              <w:rPr>
                <w:sz w:val="22"/>
                <w:szCs w:val="22"/>
              </w:rPr>
              <w:t xml:space="preserve"> (</w:t>
            </w:r>
            <w:r w:rsidRPr="00937055">
              <w:rPr>
                <w:sz w:val="22"/>
                <w:szCs w:val="22"/>
                <w:lang w:val="ru-RU"/>
              </w:rPr>
              <w:t>пять</w:t>
            </w:r>
            <w:r w:rsidRPr="00937055">
              <w:rPr>
                <w:sz w:val="22"/>
                <w:szCs w:val="22"/>
              </w:rPr>
              <w:t>) дней со дня открытия доступа к поданным заявкам на участие в запросе котировок.</w:t>
            </w:r>
          </w:p>
          <w:p w:rsidR="00D127B2" w:rsidRPr="00937055" w:rsidRDefault="00D127B2" w:rsidP="00841075">
            <w:pPr>
              <w:pStyle w:val="af2"/>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.3.</w:t>
            </w:r>
            <w:r w:rsidRPr="00937055">
              <w:rPr>
                <w:sz w:val="22"/>
                <w:szCs w:val="22"/>
                <w:lang w:val="ru-RU"/>
              </w:rPr>
              <w:t xml:space="preserve"> </w:t>
            </w:r>
            <w:proofErr w:type="gramStart"/>
            <w:r w:rsidRPr="00937055">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lang w:val="ru-RU"/>
              </w:rPr>
              <w:t xml:space="preserve"> в течение 3-х дней с момента</w:t>
            </w:r>
            <w:proofErr w:type="gramEnd"/>
            <w:r w:rsidRPr="00937055">
              <w:rPr>
                <w:sz w:val="22"/>
                <w:szCs w:val="22"/>
                <w:lang w:val="ru-RU"/>
              </w:rPr>
              <w:t xml:space="preserve"> подписания</w:t>
            </w:r>
            <w:r w:rsidRPr="00937055">
              <w:rPr>
                <w:sz w:val="22"/>
                <w:szCs w:val="22"/>
              </w:rPr>
              <w:t>.</w:t>
            </w:r>
          </w:p>
          <w:p w:rsidR="00D127B2" w:rsidRPr="00937055" w:rsidRDefault="00D127B2" w:rsidP="00841075">
            <w:pPr>
              <w:pStyle w:val="af2"/>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.4.</w:t>
            </w:r>
            <w:r w:rsidRPr="00937055">
              <w:rPr>
                <w:sz w:val="22"/>
                <w:szCs w:val="22"/>
                <w:lang w:val="ru-RU"/>
              </w:rPr>
              <w:t xml:space="preserve"> </w:t>
            </w:r>
            <w:r w:rsidRPr="00937055">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D127B2" w:rsidRPr="00937055" w:rsidRDefault="00D127B2" w:rsidP="00841075">
            <w:pPr>
              <w:pStyle w:val="af2"/>
              <w:tabs>
                <w:tab w:val="clear" w:pos="360"/>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.5. При рассмотрении заявок на участие в </w:t>
            </w:r>
            <w:r w:rsidRPr="00937055">
              <w:rPr>
                <w:sz w:val="22"/>
                <w:szCs w:val="22"/>
                <w:lang w:val="ru-RU"/>
              </w:rPr>
              <w:t>запросе котировок</w:t>
            </w:r>
            <w:r w:rsidRPr="00937055">
              <w:rPr>
                <w:sz w:val="22"/>
                <w:szCs w:val="22"/>
              </w:rPr>
              <w:t xml:space="preserve"> участник закупки не допускается Единой комиссией к участию в </w:t>
            </w:r>
            <w:r w:rsidRPr="00937055">
              <w:rPr>
                <w:sz w:val="22"/>
                <w:szCs w:val="22"/>
                <w:lang w:val="ru-RU"/>
              </w:rPr>
              <w:t>запросе котировок</w:t>
            </w:r>
            <w:r w:rsidRPr="00937055">
              <w:rPr>
                <w:sz w:val="22"/>
                <w:szCs w:val="22"/>
              </w:rPr>
              <w:t xml:space="preserve"> в случае:</w:t>
            </w:r>
          </w:p>
          <w:p w:rsidR="00D127B2" w:rsidRPr="00937055" w:rsidRDefault="00D127B2" w:rsidP="00841075">
            <w:pPr>
              <w:pStyle w:val="af2"/>
              <w:tabs>
                <w:tab w:val="clear" w:pos="360"/>
              </w:tabs>
              <w:spacing w:before="0" w:after="0"/>
              <w:ind w:firstLine="0"/>
              <w:rPr>
                <w:rFonts w:eastAsia="Calibri"/>
                <w:color w:val="000000"/>
                <w:kern w:val="1"/>
                <w:sz w:val="22"/>
                <w:szCs w:val="22"/>
                <w:lang w:val="ru-RU"/>
              </w:rPr>
            </w:pPr>
            <w:r w:rsidRPr="00937055">
              <w:rPr>
                <w:sz w:val="22"/>
                <w:szCs w:val="22"/>
                <w:lang w:val="ru-RU"/>
              </w:rPr>
              <w:t>1)</w:t>
            </w:r>
            <w:r w:rsidRPr="00937055">
              <w:rPr>
                <w:sz w:val="22"/>
                <w:szCs w:val="22"/>
                <w:lang w:val="ru-RU"/>
              </w:rPr>
              <w:tab/>
            </w:r>
            <w:r w:rsidR="00657DFE"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D127B2" w:rsidRPr="00937055" w:rsidRDefault="00D127B2" w:rsidP="00841075">
            <w:pPr>
              <w:pStyle w:val="af2"/>
              <w:tabs>
                <w:tab w:val="clear" w:pos="360"/>
              </w:tabs>
              <w:spacing w:before="0" w:after="0"/>
              <w:ind w:firstLine="0"/>
              <w:rPr>
                <w:sz w:val="22"/>
                <w:szCs w:val="22"/>
              </w:rPr>
            </w:pPr>
            <w:r w:rsidRPr="00937055">
              <w:rPr>
                <w:rFonts w:eastAsia="Calibri"/>
                <w:color w:val="000000"/>
                <w:kern w:val="1"/>
                <w:sz w:val="22"/>
                <w:szCs w:val="22"/>
                <w:lang w:val="ru-RU"/>
              </w:rPr>
              <w:t>2)</w:t>
            </w:r>
            <w:r w:rsidRPr="00937055">
              <w:rPr>
                <w:rFonts w:eastAsia="Calibri"/>
                <w:color w:val="000000"/>
                <w:kern w:val="1"/>
                <w:sz w:val="22"/>
                <w:szCs w:val="22"/>
                <w:lang w:val="ru-RU"/>
              </w:rPr>
              <w:tab/>
            </w:r>
            <w:r w:rsidRPr="00937055">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 xml:space="preserve">- </w:t>
            </w:r>
            <w:proofErr w:type="spellStart"/>
            <w:r w:rsidR="00657DFE" w:rsidRPr="00937055">
              <w:rPr>
                <w:sz w:val="22"/>
                <w:szCs w:val="22"/>
              </w:rPr>
              <w:t>непредоставления</w:t>
            </w:r>
            <w:proofErr w:type="spellEnd"/>
            <w:r w:rsidR="00657DFE"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D127B2" w:rsidRPr="00937055"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D127B2" w:rsidRPr="00937055" w:rsidRDefault="00D127B2" w:rsidP="00841075">
            <w:pPr>
              <w:pStyle w:val="af2"/>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37055">
              <w:rPr>
                <w:sz w:val="22"/>
                <w:szCs w:val="22"/>
                <w:lang w:val="ru-RU"/>
              </w:rPr>
              <w:t>единой</w:t>
            </w:r>
            <w:r w:rsidRPr="00937055">
              <w:rPr>
                <w:sz w:val="22"/>
                <w:szCs w:val="22"/>
              </w:rPr>
              <w:t xml:space="preserve"> комиссией запрос котировок признается несостоявшимся.</w:t>
            </w:r>
          </w:p>
          <w:p w:rsidR="00657DFE" w:rsidRPr="00937055" w:rsidRDefault="00D127B2" w:rsidP="00657DFE">
            <w:pPr>
              <w:pStyle w:val="af2"/>
              <w:tabs>
                <w:tab w:val="left" w:pos="284"/>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.7. В случае если запрос котировок признан несостоявшимся и только один участник </w:t>
            </w:r>
            <w:r w:rsidRPr="00937055">
              <w:rPr>
                <w:sz w:val="22"/>
                <w:szCs w:val="22"/>
                <w:lang w:val="ru-RU"/>
              </w:rPr>
              <w:t>закупки</w:t>
            </w:r>
            <w:r w:rsidRPr="00937055">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937055">
              <w:rPr>
                <w:sz w:val="22"/>
                <w:szCs w:val="22"/>
                <w:lang w:val="ru-RU"/>
              </w:rPr>
              <w:t>разделом</w:t>
            </w:r>
            <w:r w:rsidRPr="00937055">
              <w:rPr>
                <w:sz w:val="22"/>
                <w:szCs w:val="22"/>
              </w:rPr>
              <w:t xml:space="preserve"> </w:t>
            </w:r>
            <w:r w:rsidRPr="00937055">
              <w:rPr>
                <w:sz w:val="22"/>
                <w:szCs w:val="22"/>
                <w:lang w:val="ru-RU"/>
              </w:rPr>
              <w:t>2</w:t>
            </w:r>
            <w:r w:rsidR="00657DFE" w:rsidRPr="00937055">
              <w:rPr>
                <w:sz w:val="22"/>
                <w:szCs w:val="22"/>
                <w:lang w:val="ru-RU"/>
              </w:rPr>
              <w:t>6</w:t>
            </w:r>
            <w:r w:rsidRPr="00937055">
              <w:rPr>
                <w:sz w:val="22"/>
                <w:szCs w:val="22"/>
              </w:rPr>
              <w:t xml:space="preserve"> </w:t>
            </w:r>
            <w:r w:rsidRPr="00937055">
              <w:rPr>
                <w:sz w:val="22"/>
                <w:szCs w:val="22"/>
                <w:lang w:val="ru-RU"/>
              </w:rPr>
              <w:t>извещения</w:t>
            </w:r>
          </w:p>
          <w:p w:rsidR="00853277" w:rsidRPr="00937055" w:rsidRDefault="00853277" w:rsidP="00853277">
            <w:pPr>
              <w:pStyle w:val="af2"/>
              <w:tabs>
                <w:tab w:val="clear" w:pos="360"/>
              </w:tabs>
              <w:spacing w:before="0" w:after="0"/>
              <w:ind w:firstLine="0"/>
              <w:rPr>
                <w:sz w:val="22"/>
                <w:szCs w:val="22"/>
                <w:lang w:val="ru-RU"/>
              </w:rPr>
            </w:pPr>
            <w:r w:rsidRPr="00937055">
              <w:rPr>
                <w:sz w:val="22"/>
                <w:szCs w:val="22"/>
                <w:lang w:val="ru-RU"/>
              </w:rPr>
              <w:t xml:space="preserve">21.8. </w:t>
            </w:r>
            <w:r w:rsidRPr="00937055">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937055" w:rsidRDefault="00853277" w:rsidP="00853277">
            <w:pPr>
              <w:pStyle w:val="af2"/>
              <w:tabs>
                <w:tab w:val="clear" w:pos="360"/>
              </w:tabs>
              <w:spacing w:before="0" w:after="0"/>
              <w:ind w:firstLine="0"/>
              <w:rPr>
                <w:sz w:val="22"/>
                <w:szCs w:val="22"/>
                <w:lang w:val="ru-RU"/>
              </w:rPr>
            </w:pPr>
            <w:r w:rsidRPr="00937055">
              <w:rPr>
                <w:sz w:val="22"/>
                <w:szCs w:val="22"/>
                <w:lang w:val="ru-RU"/>
              </w:rPr>
              <w:t>21</w:t>
            </w:r>
            <w:r w:rsidRPr="00937055">
              <w:rPr>
                <w:sz w:val="22"/>
                <w:szCs w:val="22"/>
              </w:rPr>
              <w:t>.</w:t>
            </w:r>
            <w:r w:rsidRPr="00937055">
              <w:rPr>
                <w:sz w:val="22"/>
                <w:szCs w:val="22"/>
                <w:lang w:val="ru-RU"/>
              </w:rPr>
              <w:t>9</w:t>
            </w:r>
            <w:r w:rsidRPr="00937055">
              <w:rPr>
                <w:sz w:val="22"/>
                <w:szCs w:val="22"/>
              </w:rPr>
              <w:t xml:space="preserve">.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937055" w:rsidRDefault="00853277" w:rsidP="00657DFE">
            <w:pPr>
              <w:pStyle w:val="af2"/>
              <w:tabs>
                <w:tab w:val="left" w:pos="284"/>
              </w:tabs>
              <w:spacing w:before="0" w:after="0"/>
              <w:ind w:firstLine="0"/>
              <w:rPr>
                <w:rFonts w:eastAsiaTheme="minorEastAsia"/>
                <w:b/>
                <w:sz w:val="22"/>
                <w:szCs w:val="22"/>
                <w:lang w:val="ru-RU" w:eastAsia="en-US"/>
              </w:rPr>
            </w:pPr>
          </w:p>
        </w:tc>
      </w:tr>
      <w:tr w:rsidR="00657DFE" w:rsidRPr="00937055"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937055" w:rsidRDefault="00657DFE" w:rsidP="00657DFE">
            <w:pPr>
              <w:keepNext/>
              <w:keepLines/>
              <w:suppressLineNumbers/>
              <w:spacing w:line="240" w:lineRule="auto"/>
              <w:ind w:firstLine="0"/>
              <w:jc w:val="center"/>
              <w:rPr>
                <w:b/>
                <w:sz w:val="22"/>
                <w:szCs w:val="22"/>
              </w:rPr>
            </w:pPr>
            <w:r w:rsidRPr="00937055">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937055" w:rsidRDefault="00657DFE" w:rsidP="00657DFE">
            <w:pPr>
              <w:widowControl/>
              <w:suppressAutoHyphens w:val="0"/>
              <w:snapToGrid/>
              <w:spacing w:line="240" w:lineRule="auto"/>
              <w:ind w:firstLine="0"/>
              <w:jc w:val="left"/>
              <w:rPr>
                <w:rFonts w:eastAsiaTheme="minorHAnsi"/>
                <w:b/>
                <w:sz w:val="22"/>
                <w:szCs w:val="22"/>
                <w:lang w:eastAsia="en-US"/>
              </w:rPr>
            </w:pPr>
            <w:r w:rsidRPr="00937055">
              <w:rPr>
                <w:rFonts w:eastAsiaTheme="minorHAnsi"/>
                <w:b/>
                <w:sz w:val="22"/>
                <w:szCs w:val="22"/>
                <w:lang w:eastAsia="en-US"/>
              </w:rPr>
              <w:t>Оценка котировочных заявок</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937055" w:rsidRDefault="00853277" w:rsidP="00853277">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937055"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3F0C66">
            <w:pPr>
              <w:spacing w:line="240" w:lineRule="auto"/>
              <w:ind w:firstLine="0"/>
              <w:contextualSpacing/>
              <w:rPr>
                <w:b/>
                <w:color w:val="000000"/>
                <w:sz w:val="22"/>
                <w:szCs w:val="22"/>
              </w:rPr>
            </w:pPr>
            <w:r w:rsidRPr="00937055">
              <w:rPr>
                <w:b/>
                <w:color w:val="000000"/>
                <w:sz w:val="22"/>
                <w:szCs w:val="22"/>
              </w:rPr>
              <w:t>Антидемпинговые меры</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37055">
              <w:rPr>
                <w:color w:val="000000"/>
                <w:sz w:val="22"/>
                <w:szCs w:val="22"/>
              </w:rPr>
              <w:t>более % ниже</w:t>
            </w:r>
            <w:proofErr w:type="gramEnd"/>
            <w:r w:rsidRPr="00937055">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937055" w:rsidRDefault="00D127B2" w:rsidP="003F0C66">
            <w:pPr>
              <w:spacing w:line="240" w:lineRule="auto"/>
              <w:ind w:firstLine="0"/>
              <w:contextualSpacing/>
              <w:rPr>
                <w:sz w:val="22"/>
                <w:szCs w:val="22"/>
              </w:rPr>
            </w:pPr>
            <w:r w:rsidRPr="00937055">
              <w:rPr>
                <w:sz w:val="22"/>
                <w:szCs w:val="22"/>
              </w:rPr>
              <w:t>2</w:t>
            </w:r>
            <w:r w:rsidR="00657DFE" w:rsidRPr="00937055">
              <w:rPr>
                <w:sz w:val="22"/>
                <w:szCs w:val="22"/>
              </w:rPr>
              <w:t>3</w:t>
            </w:r>
            <w:r w:rsidRPr="00937055">
              <w:rPr>
                <w:sz w:val="22"/>
                <w:szCs w:val="22"/>
              </w:rPr>
              <w:t xml:space="preserve">.2.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937055" w:rsidRDefault="00D127B2" w:rsidP="001B38EB">
            <w:pPr>
              <w:widowControl/>
              <w:numPr>
                <w:ilvl w:val="1"/>
                <w:numId w:val="7"/>
              </w:numPr>
              <w:tabs>
                <w:tab w:val="left" w:pos="1134"/>
              </w:tabs>
              <w:snapToGrid/>
              <w:spacing w:line="240" w:lineRule="auto"/>
              <w:ind w:left="0" w:firstLine="34"/>
              <w:contextualSpacing/>
              <w:rPr>
                <w:sz w:val="22"/>
                <w:szCs w:val="22"/>
              </w:rPr>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937055" w:rsidRDefault="00D127B2" w:rsidP="001B38EB">
            <w:pPr>
              <w:widowControl/>
              <w:numPr>
                <w:ilvl w:val="1"/>
                <w:numId w:val="7"/>
              </w:numPr>
              <w:tabs>
                <w:tab w:val="left" w:pos="1134"/>
              </w:tabs>
              <w:snapToGrid/>
              <w:spacing w:line="240" w:lineRule="auto"/>
              <w:ind w:left="0" w:firstLine="0"/>
              <w:contextualSpacing/>
              <w:rPr>
                <w:sz w:val="22"/>
                <w:szCs w:val="22"/>
              </w:rPr>
            </w:pPr>
            <w:proofErr w:type="gramStart"/>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37055">
              <w:rPr>
                <w:color w:val="000000"/>
                <w:sz w:val="22"/>
                <w:szCs w:val="22"/>
              </w:rPr>
              <w:t xml:space="preserve">, </w:t>
            </w:r>
            <w:proofErr w:type="gramStart"/>
            <w:r w:rsidRPr="00937055">
              <w:rPr>
                <w:color w:val="000000"/>
                <w:sz w:val="22"/>
                <w:szCs w:val="22"/>
              </w:rPr>
              <w:t>аналогичных</w:t>
            </w:r>
            <w:proofErr w:type="gramEnd"/>
            <w:r w:rsidRPr="00937055">
              <w:rPr>
                <w:color w:val="000000"/>
                <w:sz w:val="22"/>
                <w:szCs w:val="22"/>
              </w:rPr>
              <w:t xml:space="preserve"> предмету закупки.</w:t>
            </w:r>
          </w:p>
          <w:p w:rsidR="00D127B2" w:rsidRPr="00937055" w:rsidRDefault="00D127B2" w:rsidP="003F0C66">
            <w:pPr>
              <w:tabs>
                <w:tab w:val="left" w:pos="0"/>
              </w:tabs>
              <w:spacing w:line="240" w:lineRule="auto"/>
              <w:ind w:firstLine="0"/>
              <w:contextualSpacing/>
              <w:rPr>
                <w:sz w:val="22"/>
                <w:szCs w:val="22"/>
              </w:rPr>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937055" w:rsidRDefault="00D127B2" w:rsidP="00C22896">
            <w:pPr>
              <w:pStyle w:val="af2"/>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3</w:t>
            </w:r>
            <w:r w:rsidRPr="00937055">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37055">
              <w:rPr>
                <w:color w:val="000000"/>
                <w:sz w:val="22"/>
                <w:szCs w:val="22"/>
                <w:lang w:val="ru-RU"/>
              </w:rPr>
              <w:t>2</w:t>
            </w:r>
            <w:r w:rsidR="00C22896" w:rsidRPr="00937055">
              <w:rPr>
                <w:color w:val="000000"/>
                <w:sz w:val="22"/>
                <w:szCs w:val="22"/>
                <w:lang w:val="ru-RU"/>
              </w:rPr>
              <w:t>6</w:t>
            </w:r>
            <w:r w:rsidR="00EB5836" w:rsidRPr="00937055">
              <w:rPr>
                <w:color w:val="000000"/>
                <w:sz w:val="22"/>
                <w:szCs w:val="22"/>
                <w:lang w:val="ru-RU"/>
              </w:rPr>
              <w:t>.</w:t>
            </w:r>
            <w:r w:rsidRPr="00937055">
              <w:rPr>
                <w:color w:val="000000"/>
                <w:sz w:val="22"/>
                <w:szCs w:val="22"/>
                <w:lang w:val="ru-RU"/>
              </w:rPr>
              <w:t>5</w:t>
            </w:r>
            <w:r w:rsidRPr="00937055">
              <w:rPr>
                <w:color w:val="000000"/>
                <w:sz w:val="22"/>
                <w:szCs w:val="22"/>
              </w:rPr>
              <w:t xml:space="preserve"> настояще</w:t>
            </w:r>
            <w:r w:rsidRPr="00937055">
              <w:rPr>
                <w:color w:val="000000"/>
                <w:sz w:val="22"/>
                <w:szCs w:val="22"/>
                <w:lang w:val="ru-RU"/>
              </w:rPr>
              <w:t>го</w:t>
            </w:r>
            <w:r w:rsidRPr="00937055">
              <w:rPr>
                <w:color w:val="000000"/>
                <w:sz w:val="22"/>
                <w:szCs w:val="22"/>
              </w:rPr>
              <w:t xml:space="preserve"> </w:t>
            </w:r>
            <w:r w:rsidRPr="00937055">
              <w:rPr>
                <w:color w:val="000000"/>
                <w:sz w:val="22"/>
                <w:szCs w:val="22"/>
                <w:lang w:val="ru-RU"/>
              </w:rPr>
              <w:t>извещения</w:t>
            </w:r>
          </w:p>
        </w:tc>
      </w:tr>
      <w:tr w:rsidR="00D127B2" w:rsidRPr="00937055"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признания процедуры закупки несостоявшейся</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4</w:t>
            </w:r>
            <w:r w:rsidRPr="00937055">
              <w:rPr>
                <w:color w:val="000000"/>
                <w:sz w:val="22"/>
                <w:szCs w:val="22"/>
              </w:rPr>
              <w:t>.1. Запрос котировок признается несостоявшейся в следующих случаях:</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D127B2" w:rsidRPr="00937055" w:rsidRDefault="00D127B2" w:rsidP="0080160F">
            <w:pPr>
              <w:spacing w:line="240" w:lineRule="auto"/>
              <w:ind w:firstLine="0"/>
              <w:rPr>
                <w:color w:val="000000"/>
                <w:sz w:val="22"/>
                <w:szCs w:val="22"/>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D127B2" w:rsidRPr="00937055" w:rsidRDefault="00D127B2" w:rsidP="00657DFE">
            <w:pPr>
              <w:pStyle w:val="af2"/>
              <w:tabs>
                <w:tab w:val="clear" w:pos="360"/>
                <w:tab w:val="clear" w:pos="851"/>
                <w:tab w:val="left" w:pos="284"/>
              </w:tabs>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937055">
              <w:rPr>
                <w:color w:val="000000"/>
                <w:sz w:val="22"/>
                <w:szCs w:val="22"/>
                <w:lang w:val="ru-RU"/>
              </w:rPr>
              <w:t>1</w:t>
            </w:r>
            <w:r w:rsidRPr="00937055">
              <w:rPr>
                <w:color w:val="000000"/>
                <w:sz w:val="22"/>
                <w:szCs w:val="22"/>
              </w:rPr>
              <w:t xml:space="preserve"> настоящего извещения</w:t>
            </w:r>
          </w:p>
        </w:tc>
      </w:tr>
      <w:tr w:rsidR="00D127B2" w:rsidRPr="00937055"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827AEA" w:rsidRDefault="00D127B2" w:rsidP="00827AEA">
            <w:pPr>
              <w:ind w:firstLine="264"/>
              <w:rPr>
                <w:sz w:val="22"/>
                <w:szCs w:val="22"/>
              </w:rPr>
            </w:pPr>
            <w:r w:rsidRPr="00827AEA">
              <w:rPr>
                <w:sz w:val="22"/>
                <w:szCs w:val="22"/>
              </w:rPr>
              <w:lastRenderedPageBreak/>
              <w:t>2</w:t>
            </w:r>
            <w:r w:rsidR="00657DFE" w:rsidRPr="00827AEA">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5</w:t>
            </w:r>
            <w:r w:rsidRPr="00937055">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937055" w:rsidRDefault="00D127B2" w:rsidP="006D0B16">
            <w:pPr>
              <w:spacing w:line="240" w:lineRule="auto"/>
              <w:ind w:firstLine="0"/>
              <w:contextualSpacing/>
              <w:rPr>
                <w:kern w:val="1"/>
                <w:sz w:val="22"/>
                <w:szCs w:val="22"/>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937055"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827AEA" w:rsidRDefault="00D127B2" w:rsidP="00827AEA">
            <w:pPr>
              <w:ind w:firstLine="264"/>
              <w:rPr>
                <w:sz w:val="22"/>
                <w:szCs w:val="22"/>
              </w:rPr>
            </w:pPr>
            <w:r w:rsidRPr="00827AEA">
              <w:rPr>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D127B2" w:rsidRPr="00937055" w:rsidRDefault="00D127B2" w:rsidP="00B5494D">
            <w:pPr>
              <w:pStyle w:val="af2"/>
              <w:tabs>
                <w:tab w:val="clear" w:pos="360"/>
                <w:tab w:val="clear" w:pos="851"/>
                <w:tab w:val="left" w:pos="284"/>
                <w:tab w:val="num" w:pos="709"/>
              </w:tabs>
              <w:spacing w:before="0" w:after="0"/>
              <w:ind w:firstLine="0"/>
              <w:rPr>
                <w:sz w:val="22"/>
                <w:szCs w:val="22"/>
                <w:lang w:val="ru-RU"/>
              </w:rPr>
            </w:pPr>
            <w:r w:rsidRPr="00937055">
              <w:rPr>
                <w:sz w:val="22"/>
                <w:szCs w:val="22"/>
                <w:lang w:val="ru-RU"/>
              </w:rPr>
              <w:t>2</w:t>
            </w:r>
            <w:r w:rsidR="00657DFE" w:rsidRPr="00937055">
              <w:rPr>
                <w:sz w:val="22"/>
                <w:szCs w:val="22"/>
                <w:lang w:val="ru-RU"/>
              </w:rPr>
              <w:t>6</w:t>
            </w:r>
            <w:r w:rsidRPr="00937055">
              <w:rPr>
                <w:sz w:val="22"/>
                <w:szCs w:val="22"/>
                <w:lang w:val="ru-RU"/>
              </w:rPr>
              <w:t>.2</w:t>
            </w:r>
            <w:r w:rsidRPr="00937055">
              <w:rPr>
                <w:sz w:val="22"/>
                <w:szCs w:val="22"/>
              </w:rPr>
              <w:t xml:space="preserve">. </w:t>
            </w:r>
            <w:r w:rsidRPr="00937055">
              <w:rPr>
                <w:color w:val="000000"/>
                <w:sz w:val="22"/>
                <w:szCs w:val="22"/>
              </w:rPr>
              <w:t xml:space="preserve">Договор заключается в редакции, соответствующей редакции проекта договора, приложенного к </w:t>
            </w:r>
            <w:r w:rsidRPr="00937055">
              <w:rPr>
                <w:color w:val="000000"/>
                <w:sz w:val="22"/>
                <w:szCs w:val="22"/>
                <w:lang w:val="ru-RU"/>
              </w:rPr>
              <w:t>извещению</w:t>
            </w:r>
            <w:r w:rsidRPr="00937055">
              <w:rPr>
                <w:color w:val="000000"/>
                <w:sz w:val="22"/>
                <w:szCs w:val="22"/>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937055">
              <w:rPr>
                <w:color w:val="000000"/>
                <w:sz w:val="22"/>
                <w:szCs w:val="22"/>
                <w:lang w:val="ru-RU"/>
              </w:rPr>
              <w:t>о</w:t>
            </w:r>
            <w:r w:rsidRPr="00937055">
              <w:rPr>
                <w:color w:val="000000"/>
                <w:sz w:val="22"/>
                <w:szCs w:val="22"/>
              </w:rPr>
              <w:t xml:space="preserve"> предусмотрен</w:t>
            </w:r>
            <w:r w:rsidRPr="00937055">
              <w:rPr>
                <w:color w:val="000000"/>
                <w:sz w:val="22"/>
                <w:szCs w:val="22"/>
                <w:lang w:val="ru-RU"/>
              </w:rPr>
              <w:t xml:space="preserve">о извещением </w:t>
            </w:r>
            <w:r w:rsidRPr="00937055">
              <w:rPr>
                <w:color w:val="000000"/>
                <w:sz w:val="22"/>
                <w:szCs w:val="22"/>
              </w:rPr>
              <w:t>о запросе котировок</w:t>
            </w:r>
            <w:r w:rsidRPr="00937055">
              <w:rPr>
                <w:sz w:val="22"/>
                <w:szCs w:val="22"/>
                <w:lang w:val="ru-RU"/>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 xml:space="preserve">.4. Заказчик </w:t>
            </w:r>
            <w:r w:rsidR="00EB5836" w:rsidRPr="00937055">
              <w:rPr>
                <w:rFonts w:eastAsiaTheme="minorEastAsia"/>
                <w:sz w:val="22"/>
                <w:szCs w:val="22"/>
                <w:lang w:eastAsia="en-US"/>
              </w:rPr>
              <w:t xml:space="preserve">направляет </w:t>
            </w:r>
            <w:r w:rsidRPr="00937055">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937055" w:rsidRDefault="00D127B2" w:rsidP="0080160F">
            <w:pPr>
              <w:pStyle w:val="af2"/>
              <w:tabs>
                <w:tab w:val="clear" w:pos="360"/>
                <w:tab w:val="clear" w:pos="851"/>
                <w:tab w:val="num" w:pos="709"/>
              </w:tabs>
              <w:spacing w:before="0" w:after="0"/>
              <w:ind w:firstLine="0"/>
              <w:rPr>
                <w:color w:val="000000"/>
                <w:sz w:val="22"/>
                <w:szCs w:val="22"/>
                <w:lang w:val="ru-RU"/>
              </w:rPr>
            </w:pPr>
            <w:r w:rsidRPr="00937055">
              <w:rPr>
                <w:sz w:val="22"/>
                <w:szCs w:val="22"/>
                <w:lang w:val="ru-RU"/>
              </w:rPr>
              <w:t>2</w:t>
            </w:r>
            <w:r w:rsidR="00657DFE" w:rsidRPr="00937055">
              <w:rPr>
                <w:sz w:val="22"/>
                <w:szCs w:val="22"/>
                <w:lang w:val="ru-RU"/>
              </w:rPr>
              <w:t>6</w:t>
            </w:r>
            <w:r w:rsidRPr="00937055">
              <w:rPr>
                <w:sz w:val="22"/>
                <w:szCs w:val="22"/>
              </w:rPr>
              <w:t>.</w:t>
            </w:r>
            <w:r w:rsidRPr="00937055">
              <w:rPr>
                <w:sz w:val="22"/>
                <w:szCs w:val="22"/>
                <w:lang w:val="ru-RU"/>
              </w:rPr>
              <w:t>5</w:t>
            </w:r>
            <w:r w:rsidRPr="00937055">
              <w:rPr>
                <w:sz w:val="22"/>
                <w:szCs w:val="22"/>
              </w:rPr>
              <w:t>.</w:t>
            </w:r>
            <w:r w:rsidRPr="00937055">
              <w:rPr>
                <w:sz w:val="22"/>
                <w:szCs w:val="22"/>
                <w:lang w:val="ru-RU"/>
              </w:rPr>
              <w:t xml:space="preserve"> </w:t>
            </w:r>
            <w:r w:rsidRPr="00937055">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937055" w:rsidRDefault="00D127B2" w:rsidP="0080160F">
            <w:pPr>
              <w:tabs>
                <w:tab w:val="left" w:pos="0"/>
                <w:tab w:val="left" w:pos="851"/>
              </w:tabs>
              <w:spacing w:line="240" w:lineRule="auto"/>
              <w:ind w:firstLine="0"/>
              <w:contextualSpacing/>
              <w:rPr>
                <w:sz w:val="22"/>
                <w:szCs w:val="22"/>
              </w:rPr>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937055" w:rsidRDefault="00D127B2" w:rsidP="0080160F">
            <w:pPr>
              <w:pStyle w:val="af2"/>
              <w:tabs>
                <w:tab w:val="clear" w:pos="360"/>
                <w:tab w:val="clear" w:pos="851"/>
                <w:tab w:val="num" w:pos="709"/>
              </w:tabs>
              <w:spacing w:before="0" w:after="0"/>
              <w:ind w:firstLine="0"/>
              <w:rPr>
                <w:sz w:val="22"/>
                <w:szCs w:val="22"/>
              </w:rPr>
            </w:pPr>
            <w:r w:rsidRPr="00937055">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937055" w:rsidRDefault="00D127B2" w:rsidP="00853277">
            <w:pPr>
              <w:spacing w:line="240" w:lineRule="auto"/>
              <w:ind w:firstLine="0"/>
              <w:rPr>
                <w:sz w:val="22"/>
                <w:szCs w:val="22"/>
              </w:rPr>
            </w:pPr>
            <w:r w:rsidRPr="00937055">
              <w:rPr>
                <w:sz w:val="22"/>
                <w:szCs w:val="22"/>
              </w:rPr>
              <w:lastRenderedPageBreak/>
              <w:t>2</w:t>
            </w:r>
            <w:r w:rsidR="00657DFE" w:rsidRPr="00937055">
              <w:rPr>
                <w:sz w:val="22"/>
                <w:szCs w:val="22"/>
              </w:rPr>
              <w:t>6</w:t>
            </w:r>
            <w:r w:rsidRPr="00937055">
              <w:rPr>
                <w:sz w:val="22"/>
                <w:szCs w:val="22"/>
              </w:rPr>
              <w:t xml:space="preserve">.7. </w:t>
            </w:r>
            <w:proofErr w:type="gramStart"/>
            <w:r w:rsidRPr="00937055">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937055" w:rsidRDefault="00853277" w:rsidP="00853277">
            <w:pPr>
              <w:spacing w:line="240" w:lineRule="auto"/>
              <w:ind w:firstLine="0"/>
              <w:rPr>
                <w:sz w:val="22"/>
                <w:szCs w:val="22"/>
              </w:rPr>
            </w:pPr>
            <w:r w:rsidRPr="00937055">
              <w:rPr>
                <w:sz w:val="22"/>
                <w:szCs w:val="22"/>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CF3660" w:rsidRPr="00937055" w:rsidRDefault="00853277" w:rsidP="001B7179">
            <w:pPr>
              <w:tabs>
                <w:tab w:val="num" w:pos="709"/>
              </w:tabs>
              <w:spacing w:line="240" w:lineRule="auto"/>
              <w:ind w:firstLine="0"/>
              <w:rPr>
                <w:sz w:val="22"/>
                <w:szCs w:val="22"/>
              </w:rPr>
            </w:pPr>
            <w:r w:rsidRPr="00937055">
              <w:rPr>
                <w:sz w:val="22"/>
                <w:szCs w:val="22"/>
              </w:rPr>
              <w:t xml:space="preserve">26.9. </w:t>
            </w:r>
            <w:proofErr w:type="gramStart"/>
            <w:r w:rsidRPr="00937055">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37055">
              <w:rPr>
                <w:sz w:val="22"/>
                <w:szCs w:val="22"/>
              </w:rPr>
              <w:t xml:space="preserve">, </w:t>
            </w:r>
            <w:proofErr w:type="gramStart"/>
            <w:r w:rsidRPr="00937055">
              <w:rPr>
                <w:sz w:val="22"/>
                <w:szCs w:val="22"/>
              </w:rPr>
              <w:t>указанных</w:t>
            </w:r>
            <w:proofErr w:type="gramEnd"/>
            <w:r w:rsidRPr="00937055">
              <w:rPr>
                <w:sz w:val="22"/>
                <w:szCs w:val="22"/>
              </w:rPr>
              <w:t xml:space="preserve"> в договоре.</w:t>
            </w:r>
          </w:p>
        </w:tc>
      </w:tr>
      <w:tr w:rsidR="00D127B2" w:rsidRPr="00937055"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827AEA" w:rsidRDefault="00D127B2" w:rsidP="00827AEA">
            <w:pPr>
              <w:ind w:firstLine="122"/>
              <w:jc w:val="center"/>
              <w:rPr>
                <w:sz w:val="22"/>
                <w:szCs w:val="22"/>
              </w:rPr>
            </w:pPr>
            <w:r w:rsidRPr="00827AEA">
              <w:rPr>
                <w:sz w:val="22"/>
                <w:szCs w:val="22"/>
              </w:rPr>
              <w:lastRenderedPageBreak/>
              <w:t>2</w:t>
            </w:r>
            <w:r w:rsidR="00657DFE" w:rsidRPr="00827AEA">
              <w:rPr>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371D4E">
            <w:pPr>
              <w:spacing w:line="240" w:lineRule="auto"/>
              <w:ind w:firstLine="0"/>
              <w:rPr>
                <w:sz w:val="22"/>
                <w:szCs w:val="22"/>
              </w:rPr>
            </w:pPr>
            <w:r w:rsidRPr="00937055">
              <w:rPr>
                <w:b/>
                <w:bCs/>
                <w:sz w:val="22"/>
                <w:szCs w:val="22"/>
              </w:rPr>
              <w:t xml:space="preserve">Дата и время окончания срока подачи заявок на участие в </w:t>
            </w:r>
            <w:r w:rsidRPr="00937055">
              <w:rPr>
                <w:b/>
                <w:sz w:val="22"/>
                <w:szCs w:val="22"/>
              </w:rPr>
              <w:t>запросе котировок</w:t>
            </w:r>
            <w:r w:rsidRPr="00937055">
              <w:rPr>
                <w:sz w:val="22"/>
                <w:szCs w:val="22"/>
              </w:rPr>
              <w:t xml:space="preserve"> – </w:t>
            </w:r>
          </w:p>
          <w:p w:rsidR="00D127B2" w:rsidRPr="00937055" w:rsidRDefault="00D127B2" w:rsidP="00134777">
            <w:pPr>
              <w:spacing w:line="240" w:lineRule="auto"/>
              <w:ind w:firstLine="0"/>
              <w:rPr>
                <w:b/>
                <w:color w:val="000000"/>
                <w:sz w:val="22"/>
                <w:szCs w:val="22"/>
              </w:rPr>
            </w:pPr>
            <w:r w:rsidRPr="00937055">
              <w:rPr>
                <w:color w:val="000000"/>
                <w:sz w:val="22"/>
                <w:szCs w:val="22"/>
              </w:rPr>
              <w:t>«</w:t>
            </w:r>
            <w:r w:rsidR="00134777">
              <w:rPr>
                <w:color w:val="000000"/>
                <w:sz w:val="22"/>
                <w:szCs w:val="22"/>
              </w:rPr>
              <w:t>23</w:t>
            </w:r>
            <w:r w:rsidRPr="00937055">
              <w:rPr>
                <w:color w:val="000000"/>
                <w:sz w:val="22"/>
                <w:szCs w:val="22"/>
              </w:rPr>
              <w:t xml:space="preserve">» </w:t>
            </w:r>
            <w:r w:rsidR="008073A4">
              <w:rPr>
                <w:color w:val="000000"/>
                <w:sz w:val="22"/>
                <w:szCs w:val="22"/>
              </w:rPr>
              <w:t>мая</w:t>
            </w:r>
            <w:r w:rsidR="003750B5" w:rsidRPr="00937055">
              <w:rPr>
                <w:color w:val="000000"/>
                <w:sz w:val="22"/>
                <w:szCs w:val="22"/>
              </w:rPr>
              <w:t xml:space="preserve"> </w:t>
            </w:r>
            <w:r w:rsidRPr="00937055">
              <w:rPr>
                <w:color w:val="000000"/>
                <w:sz w:val="22"/>
                <w:szCs w:val="22"/>
              </w:rPr>
              <w:t xml:space="preserve">2019 </w:t>
            </w:r>
            <w:r w:rsidRPr="00937055">
              <w:rPr>
                <w:sz w:val="22"/>
                <w:szCs w:val="22"/>
              </w:rPr>
              <w:t>г. 12 часов 00 минут (время местное)</w:t>
            </w:r>
          </w:p>
        </w:tc>
      </w:tr>
      <w:tr w:rsidR="00863F47" w:rsidRPr="00937055"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827AEA" w:rsidRDefault="00134777" w:rsidP="00827AEA">
            <w:pPr>
              <w:ind w:firstLine="122"/>
              <w:jc w:val="center"/>
              <w:rPr>
                <w:sz w:val="22"/>
                <w:szCs w:val="22"/>
              </w:rPr>
            </w:pPr>
            <w:r>
              <w:rPr>
                <w:sz w:val="22"/>
                <w:szCs w:val="22"/>
              </w:rPr>
              <w:t>28</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937055" w:rsidRDefault="00863F47" w:rsidP="001B3111">
            <w:pPr>
              <w:spacing w:line="240" w:lineRule="auto"/>
              <w:ind w:firstLine="0"/>
              <w:rPr>
                <w:b/>
                <w:sz w:val="22"/>
                <w:szCs w:val="22"/>
              </w:rPr>
            </w:pPr>
            <w:r w:rsidRPr="00937055">
              <w:rPr>
                <w:b/>
                <w:sz w:val="22"/>
                <w:szCs w:val="22"/>
              </w:rPr>
              <w:t>Дата и время подведения итогов:</w:t>
            </w:r>
            <w:r w:rsidRPr="00937055">
              <w:rPr>
                <w:sz w:val="22"/>
                <w:szCs w:val="22"/>
              </w:rPr>
              <w:t xml:space="preserve"> </w:t>
            </w:r>
            <w:r w:rsidRPr="00937055">
              <w:rPr>
                <w:color w:val="000000"/>
                <w:sz w:val="22"/>
                <w:szCs w:val="22"/>
              </w:rPr>
              <w:t>«</w:t>
            </w:r>
            <w:r w:rsidR="001B3111">
              <w:rPr>
                <w:color w:val="000000"/>
                <w:sz w:val="22"/>
                <w:szCs w:val="22"/>
              </w:rPr>
              <w:t>30</w:t>
            </w:r>
            <w:bookmarkStart w:id="1" w:name="_GoBack"/>
            <w:bookmarkEnd w:id="1"/>
            <w:r w:rsidRPr="00937055">
              <w:rPr>
                <w:color w:val="000000"/>
                <w:sz w:val="22"/>
                <w:szCs w:val="22"/>
              </w:rPr>
              <w:t xml:space="preserve">» </w:t>
            </w:r>
            <w:r w:rsidR="008073A4">
              <w:rPr>
                <w:color w:val="000000"/>
                <w:sz w:val="22"/>
                <w:szCs w:val="22"/>
              </w:rPr>
              <w:t>мая</w:t>
            </w:r>
            <w:r w:rsidR="006E7056">
              <w:rPr>
                <w:color w:val="000000"/>
                <w:sz w:val="22"/>
                <w:szCs w:val="22"/>
              </w:rPr>
              <w:t xml:space="preserve"> </w:t>
            </w:r>
            <w:r w:rsidRPr="00937055">
              <w:rPr>
                <w:color w:val="000000"/>
                <w:sz w:val="22"/>
                <w:szCs w:val="22"/>
              </w:rPr>
              <w:t xml:space="preserve">2019 </w:t>
            </w:r>
            <w:r w:rsidRPr="00937055">
              <w:rPr>
                <w:sz w:val="22"/>
                <w:szCs w:val="22"/>
              </w:rPr>
              <w:t>г. 14 часов 00 минут (время местное)</w:t>
            </w:r>
          </w:p>
        </w:tc>
      </w:tr>
      <w:tr w:rsidR="00D127B2" w:rsidRPr="00937055"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827AEA" w:rsidRDefault="00134777" w:rsidP="00827AEA">
            <w:pPr>
              <w:ind w:firstLine="122"/>
              <w:jc w:val="center"/>
              <w:rPr>
                <w:sz w:val="22"/>
                <w:szCs w:val="22"/>
              </w:rPr>
            </w:pPr>
            <w:r>
              <w:rPr>
                <w:sz w:val="22"/>
                <w:szCs w:val="22"/>
              </w:rPr>
              <w:t>29</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57205D">
            <w:pPr>
              <w:keepNext/>
              <w:keepLines/>
              <w:suppressLineNumbers/>
              <w:spacing w:line="240" w:lineRule="auto"/>
              <w:ind w:firstLine="0"/>
              <w:jc w:val="left"/>
              <w:rPr>
                <w:sz w:val="22"/>
                <w:szCs w:val="22"/>
              </w:rPr>
            </w:pPr>
            <w:r w:rsidRPr="00937055">
              <w:rPr>
                <w:sz w:val="22"/>
                <w:szCs w:val="22"/>
              </w:rPr>
              <w:t>Приложения:</w:t>
            </w:r>
          </w:p>
          <w:p w:rsidR="00D127B2" w:rsidRPr="00937055" w:rsidRDefault="00134777" w:rsidP="0057205D">
            <w:pPr>
              <w:keepNext/>
              <w:keepLines/>
              <w:suppressLineNumbers/>
              <w:spacing w:line="240" w:lineRule="auto"/>
              <w:ind w:firstLine="0"/>
              <w:jc w:val="left"/>
              <w:rPr>
                <w:sz w:val="22"/>
                <w:szCs w:val="22"/>
              </w:rPr>
            </w:pPr>
            <w:r>
              <w:rPr>
                <w:sz w:val="22"/>
                <w:szCs w:val="22"/>
              </w:rPr>
              <w:t>29</w:t>
            </w:r>
            <w:r w:rsidR="00D127B2" w:rsidRPr="00937055">
              <w:rPr>
                <w:sz w:val="22"/>
                <w:szCs w:val="22"/>
              </w:rPr>
              <w:t>.1. Заявка на участие в запросе котировок в электронной форме (Приложение № 1)</w:t>
            </w:r>
          </w:p>
          <w:p w:rsidR="00863F47" w:rsidRPr="00937055" w:rsidRDefault="00134777" w:rsidP="0057205D">
            <w:pPr>
              <w:keepNext/>
              <w:keepLines/>
              <w:suppressLineNumbers/>
              <w:spacing w:line="240" w:lineRule="auto"/>
              <w:ind w:firstLine="0"/>
              <w:jc w:val="left"/>
              <w:rPr>
                <w:sz w:val="22"/>
                <w:szCs w:val="22"/>
              </w:rPr>
            </w:pPr>
            <w:r>
              <w:rPr>
                <w:sz w:val="22"/>
                <w:szCs w:val="22"/>
              </w:rPr>
              <w:t>29</w:t>
            </w:r>
            <w:r w:rsidR="00863F47" w:rsidRPr="00937055">
              <w:rPr>
                <w:sz w:val="22"/>
                <w:szCs w:val="22"/>
              </w:rPr>
              <w:t>.2. Ценовое предложение (Приложение № 1а)</w:t>
            </w:r>
          </w:p>
          <w:p w:rsidR="00D127B2" w:rsidRPr="00937055" w:rsidRDefault="00134777" w:rsidP="0057205D">
            <w:pPr>
              <w:keepNext/>
              <w:keepLines/>
              <w:suppressLineNumbers/>
              <w:spacing w:line="240" w:lineRule="auto"/>
              <w:ind w:firstLine="0"/>
              <w:jc w:val="left"/>
              <w:rPr>
                <w:sz w:val="22"/>
                <w:szCs w:val="22"/>
              </w:rPr>
            </w:pPr>
            <w:r>
              <w:rPr>
                <w:sz w:val="22"/>
                <w:szCs w:val="22"/>
              </w:rPr>
              <w:t>29</w:t>
            </w:r>
            <w:r w:rsidR="00D127B2" w:rsidRPr="00937055">
              <w:rPr>
                <w:sz w:val="22"/>
                <w:szCs w:val="22"/>
              </w:rPr>
              <w:t>.</w:t>
            </w:r>
            <w:r w:rsidR="00863F47" w:rsidRPr="00937055">
              <w:rPr>
                <w:sz w:val="22"/>
                <w:szCs w:val="22"/>
              </w:rPr>
              <w:t>3</w:t>
            </w:r>
            <w:r w:rsidR="00D127B2" w:rsidRPr="00937055">
              <w:rPr>
                <w:sz w:val="22"/>
                <w:szCs w:val="22"/>
              </w:rPr>
              <w:t>.Проект договора (Приложение № 2)</w:t>
            </w:r>
          </w:p>
          <w:p w:rsidR="00D127B2" w:rsidRPr="00937055" w:rsidRDefault="00134777" w:rsidP="008C4F08">
            <w:pPr>
              <w:widowControl/>
              <w:suppressAutoHyphens w:val="0"/>
              <w:snapToGrid/>
              <w:spacing w:line="240" w:lineRule="auto"/>
              <w:ind w:firstLine="0"/>
              <w:rPr>
                <w:bCs/>
                <w:color w:val="FF0000"/>
                <w:sz w:val="22"/>
                <w:szCs w:val="22"/>
                <w:lang w:eastAsia="ru-RU"/>
              </w:rPr>
            </w:pPr>
            <w:r>
              <w:rPr>
                <w:sz w:val="22"/>
                <w:szCs w:val="22"/>
              </w:rPr>
              <w:t>29</w:t>
            </w:r>
            <w:r w:rsidR="00D127B2" w:rsidRPr="00937055">
              <w:rPr>
                <w:sz w:val="22"/>
                <w:szCs w:val="22"/>
              </w:rPr>
              <w:t>.</w:t>
            </w:r>
            <w:r w:rsidR="00863F47" w:rsidRPr="00937055">
              <w:rPr>
                <w:sz w:val="22"/>
                <w:szCs w:val="22"/>
              </w:rPr>
              <w:t>4</w:t>
            </w:r>
            <w:r w:rsidR="00D127B2" w:rsidRPr="00937055">
              <w:rPr>
                <w:sz w:val="22"/>
                <w:szCs w:val="22"/>
              </w:rPr>
              <w:t xml:space="preserve">. </w:t>
            </w:r>
            <w:r w:rsidR="008C4F08" w:rsidRPr="00937055">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937055">
              <w:rPr>
                <w:bCs/>
                <w:color w:val="FF0000"/>
                <w:sz w:val="22"/>
                <w:szCs w:val="22"/>
                <w:lang w:eastAsia="ru-RU"/>
              </w:rPr>
              <w:t xml:space="preserve"> </w:t>
            </w:r>
            <w:r w:rsidR="00D127B2" w:rsidRPr="00937055">
              <w:rPr>
                <w:sz w:val="22"/>
                <w:szCs w:val="22"/>
              </w:rPr>
              <w:t>(Приложение № 3)</w:t>
            </w:r>
          </w:p>
          <w:p w:rsidR="00D127B2" w:rsidRPr="00937055" w:rsidRDefault="00134777" w:rsidP="0057205D">
            <w:pPr>
              <w:keepNext/>
              <w:keepLines/>
              <w:suppressLineNumbers/>
              <w:spacing w:line="240" w:lineRule="auto"/>
              <w:ind w:firstLine="0"/>
              <w:rPr>
                <w:sz w:val="22"/>
                <w:szCs w:val="22"/>
              </w:rPr>
            </w:pPr>
            <w:r>
              <w:rPr>
                <w:sz w:val="22"/>
                <w:szCs w:val="22"/>
              </w:rPr>
              <w:t>29</w:t>
            </w:r>
            <w:r w:rsidR="00853277" w:rsidRPr="00937055">
              <w:rPr>
                <w:sz w:val="22"/>
                <w:szCs w:val="22"/>
              </w:rPr>
              <w:t>.5</w:t>
            </w:r>
            <w:r w:rsidR="00D127B2" w:rsidRPr="00937055">
              <w:rPr>
                <w:sz w:val="22"/>
                <w:szCs w:val="22"/>
              </w:rPr>
              <w:t>. Техническое задание (Приложение № 4)</w:t>
            </w:r>
          </w:p>
          <w:p w:rsidR="00D127B2" w:rsidRPr="00937055" w:rsidRDefault="00134777" w:rsidP="0057205D">
            <w:pPr>
              <w:keepNext/>
              <w:keepLines/>
              <w:suppressLineNumbers/>
              <w:spacing w:line="240" w:lineRule="auto"/>
              <w:ind w:firstLine="0"/>
              <w:rPr>
                <w:sz w:val="22"/>
                <w:szCs w:val="22"/>
              </w:rPr>
            </w:pPr>
            <w:r>
              <w:rPr>
                <w:sz w:val="22"/>
                <w:szCs w:val="22"/>
              </w:rPr>
              <w:t>29</w:t>
            </w:r>
            <w:r w:rsidR="00D127B2" w:rsidRPr="00937055">
              <w:rPr>
                <w:sz w:val="22"/>
                <w:szCs w:val="22"/>
              </w:rPr>
              <w:t>.</w:t>
            </w:r>
            <w:r w:rsidR="00863F47" w:rsidRPr="00937055">
              <w:rPr>
                <w:sz w:val="22"/>
                <w:szCs w:val="22"/>
              </w:rPr>
              <w:t>6</w:t>
            </w:r>
            <w:r w:rsidR="00D127B2" w:rsidRPr="00937055">
              <w:rPr>
                <w:sz w:val="22"/>
                <w:szCs w:val="22"/>
              </w:rPr>
              <w:t>. Запрос на разъяснение  документации на проведение запроса котировок в электронной форме (Приложения № 5)</w:t>
            </w:r>
          </w:p>
          <w:p w:rsidR="00D127B2" w:rsidRPr="00B255C0" w:rsidRDefault="00134777" w:rsidP="00B255C0">
            <w:pPr>
              <w:ind w:firstLine="0"/>
              <w:rPr>
                <w:sz w:val="22"/>
                <w:szCs w:val="22"/>
              </w:rPr>
            </w:pPr>
            <w:r>
              <w:rPr>
                <w:sz w:val="22"/>
                <w:szCs w:val="22"/>
              </w:rPr>
              <w:t>29</w:t>
            </w:r>
            <w:r w:rsidR="00CF3660" w:rsidRPr="00937055">
              <w:rPr>
                <w:sz w:val="22"/>
                <w:szCs w:val="22"/>
              </w:rPr>
              <w:t>.7. Сведения о начальной (максимальной) цене единицы товара (Приложение № 6)</w:t>
            </w:r>
          </w:p>
        </w:tc>
      </w:tr>
    </w:tbl>
    <w:p w:rsidR="003F0C66" w:rsidRDefault="003F0C66" w:rsidP="00837F30">
      <w:pPr>
        <w:pStyle w:val="a5"/>
        <w:spacing w:after="0"/>
        <w:ind w:firstLine="567"/>
        <w:rPr>
          <w:lang w:val="ru-RU"/>
        </w:rPr>
      </w:pPr>
    </w:p>
    <w:p w:rsidR="00837F30" w:rsidRDefault="00837F30" w:rsidP="00837F30">
      <w:pPr>
        <w:pStyle w:val="a5"/>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937055">
        <w:rPr>
          <w:sz w:val="22"/>
          <w:szCs w:val="22"/>
        </w:rPr>
        <w:t xml:space="preserve">товарам </w:t>
      </w:r>
      <w:r w:rsidRPr="006D0B16">
        <w:rPr>
          <w:sz w:val="22"/>
          <w:szCs w:val="22"/>
        </w:rPr>
        <w:t>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1B7179">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DD426C" w:rsidRPr="00824353" w:rsidRDefault="00DD426C" w:rsidP="00DD426C">
      <w:pPr>
        <w:shd w:val="clear" w:color="auto" w:fill="FFFFFF"/>
        <w:tabs>
          <w:tab w:val="left" w:pos="0"/>
          <w:tab w:val="left" w:pos="709"/>
        </w:tabs>
        <w:spacing w:line="240" w:lineRule="auto"/>
        <w:rPr>
          <w:sz w:val="22"/>
          <w:szCs w:val="22"/>
        </w:rPr>
      </w:pPr>
      <w:r w:rsidRPr="00824353">
        <w:rPr>
          <w:sz w:val="22"/>
          <w:szCs w:val="22"/>
        </w:rPr>
        <w:t xml:space="preserve">Мы согласны поставить товары предусмотренные </w:t>
      </w:r>
      <w:r>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Pr>
          <w:sz w:val="22"/>
          <w:szCs w:val="22"/>
        </w:rPr>
        <w:t xml:space="preserve">в соответствии с требованиями извещения </w:t>
      </w:r>
      <w:r w:rsidRPr="00824353">
        <w:rPr>
          <w:sz w:val="22"/>
          <w:szCs w:val="22"/>
        </w:rPr>
        <w:t>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824353" w:rsidTr="002D317C">
        <w:trPr>
          <w:cantSplit/>
          <w:trHeight w:val="376"/>
        </w:trPr>
        <w:tc>
          <w:tcPr>
            <w:tcW w:w="320" w:type="pct"/>
            <w:vMerge w:val="restart"/>
            <w:vAlign w:val="center"/>
          </w:tcPr>
          <w:p w:rsidR="00DD426C" w:rsidRPr="00824353" w:rsidRDefault="00DD426C" w:rsidP="002D317C">
            <w:pPr>
              <w:jc w:val="center"/>
              <w:rPr>
                <w:b/>
                <w:color w:val="000000"/>
                <w:spacing w:val="-4"/>
                <w:sz w:val="22"/>
                <w:szCs w:val="22"/>
              </w:rPr>
            </w:pPr>
            <w:r w:rsidRPr="00824353">
              <w:rPr>
                <w:b/>
                <w:color w:val="000000"/>
                <w:spacing w:val="-4"/>
                <w:sz w:val="22"/>
                <w:szCs w:val="22"/>
              </w:rPr>
              <w:t xml:space="preserve">№№ </w:t>
            </w:r>
            <w:proofErr w:type="gramStart"/>
            <w:r w:rsidRPr="00824353">
              <w:rPr>
                <w:b/>
                <w:color w:val="000000"/>
                <w:spacing w:val="-4"/>
                <w:sz w:val="22"/>
                <w:szCs w:val="22"/>
              </w:rPr>
              <w:t>п</w:t>
            </w:r>
            <w:proofErr w:type="gramEnd"/>
            <w:r w:rsidRPr="00824353">
              <w:rPr>
                <w:b/>
                <w:color w:val="000000"/>
                <w:spacing w:val="-4"/>
                <w:sz w:val="22"/>
                <w:szCs w:val="22"/>
              </w:rPr>
              <w:t>/п</w:t>
            </w:r>
          </w:p>
        </w:tc>
        <w:tc>
          <w:tcPr>
            <w:tcW w:w="857"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Наименование товаров</w:t>
            </w:r>
          </w:p>
        </w:tc>
        <w:tc>
          <w:tcPr>
            <w:tcW w:w="1187" w:type="pct"/>
            <w:vMerge w:val="restart"/>
            <w:vAlign w:val="center"/>
          </w:tcPr>
          <w:p w:rsidR="00DD426C" w:rsidRPr="00824353" w:rsidRDefault="00DD426C" w:rsidP="002D317C">
            <w:pPr>
              <w:widowControl/>
              <w:suppressAutoHyphens w:val="0"/>
              <w:snapToGrid/>
              <w:spacing w:after="200" w:line="276" w:lineRule="auto"/>
              <w:ind w:firstLine="0"/>
              <w:jc w:val="left"/>
              <w:rPr>
                <w:b/>
                <w:color w:val="000000"/>
                <w:spacing w:val="-8"/>
                <w:sz w:val="22"/>
                <w:szCs w:val="22"/>
              </w:rPr>
            </w:pPr>
            <w:r w:rsidRPr="00824353">
              <w:rPr>
                <w:b/>
                <w:color w:val="000000"/>
                <w:spacing w:val="-8"/>
                <w:sz w:val="22"/>
                <w:szCs w:val="22"/>
              </w:rPr>
              <w:t>Страна происхождения</w:t>
            </w:r>
          </w:p>
          <w:p w:rsidR="00DD426C" w:rsidRPr="00824353" w:rsidRDefault="00DD426C" w:rsidP="002D317C">
            <w:pPr>
              <w:ind w:firstLine="0"/>
              <w:rPr>
                <w:b/>
                <w:color w:val="000000"/>
                <w:spacing w:val="-8"/>
                <w:sz w:val="22"/>
                <w:szCs w:val="22"/>
              </w:rPr>
            </w:pPr>
          </w:p>
        </w:tc>
        <w:tc>
          <w:tcPr>
            <w:tcW w:w="1024"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Кол-во, ед. изм.</w:t>
            </w:r>
          </w:p>
        </w:tc>
        <w:tc>
          <w:tcPr>
            <w:tcW w:w="733"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Цена</w:t>
            </w:r>
          </w:p>
        </w:tc>
        <w:tc>
          <w:tcPr>
            <w:tcW w:w="879"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Стоимость</w:t>
            </w:r>
          </w:p>
        </w:tc>
      </w:tr>
      <w:tr w:rsidR="00DD426C" w:rsidRPr="00824353" w:rsidTr="002D317C">
        <w:trPr>
          <w:cantSplit/>
          <w:trHeight w:val="476"/>
        </w:trPr>
        <w:tc>
          <w:tcPr>
            <w:tcW w:w="320" w:type="pct"/>
            <w:vMerge/>
            <w:shd w:val="clear" w:color="auto" w:fill="FFFFFF"/>
          </w:tcPr>
          <w:p w:rsidR="00DD426C" w:rsidRPr="00824353" w:rsidRDefault="00DD426C" w:rsidP="002D317C">
            <w:pPr>
              <w:jc w:val="center"/>
              <w:rPr>
                <w:color w:val="000000"/>
                <w:spacing w:val="-4"/>
                <w:sz w:val="22"/>
                <w:szCs w:val="22"/>
              </w:rPr>
            </w:pPr>
          </w:p>
        </w:tc>
        <w:tc>
          <w:tcPr>
            <w:tcW w:w="857" w:type="pct"/>
            <w:vMerge/>
            <w:shd w:val="clear" w:color="auto" w:fill="FFFFFF"/>
          </w:tcPr>
          <w:p w:rsidR="00DD426C" w:rsidRPr="00824353" w:rsidRDefault="00DD426C" w:rsidP="002D317C">
            <w:pPr>
              <w:rPr>
                <w:color w:val="000000"/>
                <w:sz w:val="22"/>
                <w:szCs w:val="22"/>
              </w:rPr>
            </w:pPr>
          </w:p>
        </w:tc>
        <w:tc>
          <w:tcPr>
            <w:tcW w:w="1187" w:type="pct"/>
            <w:vMerge/>
            <w:shd w:val="clear" w:color="auto" w:fill="FFFFFF"/>
          </w:tcPr>
          <w:p w:rsidR="00DD426C" w:rsidRPr="00824353" w:rsidRDefault="00DD426C" w:rsidP="002D317C">
            <w:pPr>
              <w:rPr>
                <w:color w:val="000000"/>
                <w:sz w:val="22"/>
                <w:szCs w:val="22"/>
              </w:rPr>
            </w:pPr>
          </w:p>
        </w:tc>
        <w:tc>
          <w:tcPr>
            <w:tcW w:w="1024" w:type="pct"/>
            <w:vMerge/>
          </w:tcPr>
          <w:p w:rsidR="00DD426C" w:rsidRPr="00824353" w:rsidRDefault="00DD426C" w:rsidP="002D317C">
            <w:pPr>
              <w:shd w:val="clear" w:color="auto" w:fill="FFFFFF"/>
              <w:jc w:val="center"/>
              <w:rPr>
                <w:color w:val="000000"/>
                <w:spacing w:val="-4"/>
                <w:sz w:val="22"/>
                <w:szCs w:val="22"/>
              </w:rPr>
            </w:pPr>
          </w:p>
        </w:tc>
        <w:tc>
          <w:tcPr>
            <w:tcW w:w="733" w:type="pct"/>
            <w:vMerge/>
          </w:tcPr>
          <w:p w:rsidR="00DD426C" w:rsidRPr="00824353" w:rsidRDefault="00DD426C" w:rsidP="002D317C">
            <w:pPr>
              <w:shd w:val="clear" w:color="auto" w:fill="FFFFFF"/>
              <w:jc w:val="center"/>
              <w:rPr>
                <w:color w:val="000000"/>
                <w:spacing w:val="-4"/>
                <w:sz w:val="22"/>
                <w:szCs w:val="22"/>
              </w:rPr>
            </w:pPr>
          </w:p>
        </w:tc>
        <w:tc>
          <w:tcPr>
            <w:tcW w:w="879" w:type="pct"/>
            <w:vMerge/>
          </w:tcPr>
          <w:p w:rsidR="00DD426C" w:rsidRPr="00824353" w:rsidRDefault="00DD426C" w:rsidP="002D317C">
            <w:pPr>
              <w:shd w:val="clear" w:color="auto" w:fill="FFFFFF"/>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1</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2</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rPr>
                <w:sz w:val="22"/>
                <w:szCs w:val="22"/>
              </w:rPr>
            </w:pPr>
            <w:r w:rsidRPr="00824353">
              <w:rPr>
                <w:sz w:val="22"/>
                <w:szCs w:val="22"/>
              </w:rPr>
              <w:t>…</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c>
          <w:tcPr>
            <w:tcW w:w="879" w:type="pct"/>
          </w:tcPr>
          <w:p w:rsidR="00DD426C" w:rsidRPr="00824353" w:rsidRDefault="00DD426C" w:rsidP="002D317C">
            <w:pPr>
              <w:ind w:firstLine="0"/>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r>
    </w:tbl>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0"/>
        <w:rPr>
          <w:sz w:val="22"/>
          <w:szCs w:val="22"/>
        </w:rPr>
      </w:pPr>
    </w:p>
    <w:p w:rsidR="00DD426C" w:rsidRPr="00824353" w:rsidRDefault="00DD426C" w:rsidP="00DD426C">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r w:rsidRPr="00824353">
        <w:rPr>
          <w:sz w:val="22"/>
          <w:szCs w:val="22"/>
        </w:rPr>
        <w:t>_________________ (Фамилия И.О.)</w:t>
      </w:r>
    </w:p>
    <w:p w:rsidR="00DD426C" w:rsidRPr="00824353" w:rsidRDefault="00DD426C" w:rsidP="00DD426C">
      <w:pPr>
        <w:spacing w:line="240" w:lineRule="auto"/>
        <w:ind w:firstLine="708"/>
        <w:rPr>
          <w:sz w:val="22"/>
          <w:szCs w:val="22"/>
        </w:rPr>
      </w:pPr>
      <w:r w:rsidRPr="00824353">
        <w:rPr>
          <w:sz w:val="22"/>
          <w:szCs w:val="22"/>
        </w:rPr>
        <w:t>(подпись)</w:t>
      </w:r>
    </w:p>
    <w:p w:rsidR="00DD426C" w:rsidRPr="00824353" w:rsidRDefault="00DD426C" w:rsidP="00DD426C">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Pr="00663334" w:rsidRDefault="00954FCF" w:rsidP="005D34DC">
      <w:pPr>
        <w:pStyle w:val="a5"/>
        <w:ind w:firstLine="708"/>
        <w:jc w:val="right"/>
        <w:rPr>
          <w:b/>
          <w:sz w:val="22"/>
          <w:szCs w:val="22"/>
          <w:lang w:val="ru-RU"/>
        </w:rPr>
      </w:pPr>
      <w:r w:rsidRPr="00663334">
        <w:rPr>
          <w:rStyle w:val="FontStyle95"/>
        </w:rPr>
        <w:t>Проект</w:t>
      </w:r>
      <w:bookmarkStart w:id="2" w:name="_Toc300320123"/>
    </w:p>
    <w:p w:rsidR="00347B8E" w:rsidRPr="00162753" w:rsidRDefault="00347B8E" w:rsidP="005D34DC">
      <w:pPr>
        <w:pStyle w:val="a5"/>
        <w:ind w:firstLine="708"/>
        <w:jc w:val="center"/>
        <w:rPr>
          <w:b/>
          <w:lang w:val="ru-RU"/>
        </w:rPr>
      </w:pPr>
    </w:p>
    <w:p w:rsidR="00162753" w:rsidRPr="00162753" w:rsidRDefault="00162753" w:rsidP="00162753">
      <w:pPr>
        <w:spacing w:line="240" w:lineRule="auto"/>
        <w:jc w:val="center"/>
        <w:rPr>
          <w:b/>
        </w:rPr>
      </w:pPr>
      <w:r w:rsidRPr="00162753">
        <w:rPr>
          <w:b/>
        </w:rPr>
        <w:t>ПРОЕКТ ДОГОВОРА № _______</w:t>
      </w:r>
    </w:p>
    <w:p w:rsidR="00162753" w:rsidRDefault="00162753" w:rsidP="00162753">
      <w:pPr>
        <w:spacing w:line="240" w:lineRule="auto"/>
      </w:pPr>
      <w:r w:rsidRPr="00162753">
        <w:t>г. Новосибирск                                                                                «___»__________ 201</w:t>
      </w:r>
      <w:r w:rsidR="001B38EB">
        <w:t>9</w:t>
      </w:r>
      <w:r w:rsidRPr="00162753">
        <w:t>г.</w:t>
      </w:r>
    </w:p>
    <w:p w:rsidR="001B38EB" w:rsidRPr="00162753" w:rsidRDefault="001B38EB" w:rsidP="00162753">
      <w:pPr>
        <w:spacing w:line="240" w:lineRule="auto"/>
      </w:pPr>
    </w:p>
    <w:p w:rsidR="00162753" w:rsidRPr="00162753" w:rsidRDefault="00162753" w:rsidP="00162753">
      <w:pPr>
        <w:ind w:firstLine="567"/>
      </w:pPr>
      <w:r w:rsidRPr="00162753">
        <w:t>__________ (далее – Продавец), в лице __________, действующего на основании Устава, с одной стороны, и</w:t>
      </w:r>
    </w:p>
    <w:p w:rsidR="00162753" w:rsidRPr="00162753" w:rsidRDefault="00162753" w:rsidP="00162753">
      <w:pPr>
        <w:ind w:firstLine="567"/>
      </w:pPr>
      <w:proofErr w:type="gramStart"/>
      <w:r w:rsidRPr="00162753">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162753">
        <w:t>НЗиК</w:t>
      </w:r>
      <w:proofErr w:type="spellEnd"/>
      <w:r w:rsidRPr="00162753">
        <w:t xml:space="preserve">») (далее – Покупатель), в лице заместителя генерального директора по развитию кооперационных связей Макарова Олега Сергеевича, действующего на основании доверенности </w:t>
      </w:r>
      <w:r w:rsidR="003A2608" w:rsidRPr="003A2608">
        <w:t>№221/18 от «16» ноября 2018 г.</w:t>
      </w:r>
      <w:r w:rsidRPr="00162753">
        <w:t>, с другой стороны, совместно именуемые «Стороны» на основании итогового протокола проведения __________ в соответствии с ФЗ от 18.07.2011 г. № 223-ФЗ заключили настоящий</w:t>
      </w:r>
      <w:proofErr w:type="gramEnd"/>
      <w:r w:rsidRPr="00162753">
        <w:t xml:space="preserve"> Договор (далее – Договор) о нижеследующем:</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1. Предмет договора</w:t>
      </w:r>
    </w:p>
    <w:p w:rsidR="00162753" w:rsidRPr="00162753" w:rsidRDefault="00162753" w:rsidP="00162753">
      <w:pPr>
        <w:spacing w:line="240" w:lineRule="auto"/>
        <w:ind w:firstLine="567"/>
      </w:pPr>
      <w:r w:rsidRPr="00162753">
        <w:rPr>
          <w:rFonts w:eastAsia="Calibri"/>
          <w:lang w:eastAsia="en-US"/>
        </w:rPr>
        <w:t xml:space="preserve">1.1. Продавец обязуется передать молот ковочный пневматический с дополнительной комплектацией </w:t>
      </w:r>
      <w:r w:rsidRPr="00162753">
        <w:t>____________________________________________________________________</w:t>
      </w:r>
    </w:p>
    <w:p w:rsidR="00162753" w:rsidRPr="00162753" w:rsidRDefault="00162753" w:rsidP="00162753">
      <w:pPr>
        <w:spacing w:line="240" w:lineRule="auto"/>
        <w:ind w:left="707" w:firstLine="567"/>
      </w:pPr>
      <w:r w:rsidRPr="00162753">
        <w:t>(страна происхождения)</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в количестве 1 штуки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и выполнить работы, услуги (далее – Работы) в полном объёме согласно Спецификации (Приложение № 2 к Договору), а Покупатель обязуется принять и оплатить поставленное Оборудование, выполненные работы.</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1.2. Поставка Оборудования осуществляется за счёт и силами Продавца в адрес Покупателя: 630015, г. Новосибирск, ул. Планетная, д. 32.</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2. Цены и общая стоимость Договора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2.1. Общая стоимость Договора составляет __________ рублей, в том числе НДС </w:t>
      </w:r>
      <w:r>
        <w:rPr>
          <w:rFonts w:eastAsia="Calibri"/>
          <w:lang w:eastAsia="en-US"/>
        </w:rPr>
        <w:t>20</w:t>
      </w:r>
      <w:r w:rsidRPr="00162753">
        <w:rPr>
          <w:rFonts w:eastAsia="Calibri"/>
          <w:lang w:eastAsia="en-US"/>
        </w:rPr>
        <w:t xml:space="preserve"> % в размере __________ рублей.</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2.2. Общая стоимость Договора складывается из стоимости Оборудования, стоимости Работ, в том числе НДС </w:t>
      </w:r>
      <w:r>
        <w:rPr>
          <w:rFonts w:eastAsia="Calibri"/>
          <w:lang w:eastAsia="en-US"/>
        </w:rPr>
        <w:t>20</w:t>
      </w:r>
      <w:r w:rsidRPr="00162753">
        <w:rPr>
          <w:rFonts w:eastAsia="Calibri"/>
          <w:lang w:eastAsia="en-US"/>
        </w:rPr>
        <w:t xml:space="preserve"> % (Приложение № 2 к Договору), и стоимости других обязательных платежей, необходимых для надлежащего исполнения обязательств по Договору.</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2.3. Стоимость Договора является твердой и изменению не подлежит.</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3. Условия поставки</w:t>
      </w: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lang w:eastAsia="en-US"/>
        </w:rPr>
        <w:t>3.1. Срок поставки Оборудования до «3</w:t>
      </w:r>
      <w:r>
        <w:rPr>
          <w:rFonts w:eastAsia="Calibri"/>
          <w:lang w:eastAsia="en-US"/>
        </w:rPr>
        <w:t>0</w:t>
      </w:r>
      <w:r w:rsidRPr="00162753">
        <w:rPr>
          <w:rFonts w:eastAsia="Calibri"/>
          <w:lang w:eastAsia="en-US"/>
        </w:rPr>
        <w:t xml:space="preserve">» </w:t>
      </w:r>
      <w:r>
        <w:rPr>
          <w:rFonts w:eastAsia="Calibri"/>
          <w:lang w:eastAsia="en-US"/>
        </w:rPr>
        <w:t xml:space="preserve">сентября </w:t>
      </w:r>
      <w:r w:rsidRPr="00162753">
        <w:rPr>
          <w:rFonts w:eastAsia="Calibri"/>
          <w:lang w:eastAsia="en-US"/>
        </w:rPr>
        <w:t>201</w:t>
      </w:r>
      <w:r>
        <w:rPr>
          <w:rFonts w:eastAsia="Calibri"/>
          <w:lang w:eastAsia="en-US"/>
        </w:rPr>
        <w:t>9</w:t>
      </w:r>
      <w:r w:rsidRPr="00162753">
        <w:rPr>
          <w:rFonts w:eastAsia="Calibri"/>
          <w:lang w:eastAsia="en-US"/>
        </w:rPr>
        <w:t xml:space="preserve"> г.</w:t>
      </w: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lang w:eastAsia="en-US"/>
        </w:rPr>
        <w:t xml:space="preserve">Риски случайной порчи, гибели и/или утраты Оборудования переходят от Продавца к Покупателю </w:t>
      </w:r>
      <w:proofErr w:type="gramStart"/>
      <w:r w:rsidRPr="00162753">
        <w:rPr>
          <w:rFonts w:eastAsia="Calibri"/>
          <w:lang w:eastAsia="en-US"/>
        </w:rPr>
        <w:t>с даты поставки</w:t>
      </w:r>
      <w:proofErr w:type="gramEnd"/>
      <w:r w:rsidRPr="00162753">
        <w:rPr>
          <w:rFonts w:eastAsia="Calibri"/>
          <w:lang w:eastAsia="en-US"/>
        </w:rPr>
        <w:t xml:space="preserve"> Оборудования согласно п. 11.1.1. Договора.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3.2. Доставка осуществляется автомобильным транспортом.</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3.</w:t>
      </w:r>
      <w:r w:rsidR="004C5D1D">
        <w:rPr>
          <w:rFonts w:eastAsia="Calibri"/>
          <w:lang w:eastAsia="en-US"/>
        </w:rPr>
        <w:t>4</w:t>
      </w:r>
      <w:r w:rsidRPr="00162753">
        <w:rPr>
          <w:rFonts w:eastAsia="Calibri"/>
          <w:lang w:eastAsia="en-US"/>
        </w:rPr>
        <w:t>. Оборудование, его составные части и комплектующие должны быть новые – не бывшие в эксплуатации, изготовленные не ранее 201</w:t>
      </w:r>
      <w:r>
        <w:rPr>
          <w:rFonts w:eastAsia="Calibri"/>
          <w:lang w:eastAsia="en-US"/>
        </w:rPr>
        <w:t>8</w:t>
      </w:r>
      <w:r w:rsidRPr="00162753">
        <w:rPr>
          <w:rFonts w:eastAsia="Calibri"/>
          <w:lang w:eastAsia="en-US"/>
        </w:rPr>
        <w:t xml:space="preserve"> года.</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4. Условия платежа</w:t>
      </w:r>
    </w:p>
    <w:p w:rsid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4.1. Оплата Оборудования и работ согласно п. 2.1 Договора на сумму __________________________ рублей, в том числе НДС 20 % __________________ рублей, </w:t>
      </w:r>
      <w:r w:rsidRPr="00162753">
        <w:rPr>
          <w:rFonts w:eastAsia="Calibri"/>
          <w:lang w:eastAsia="en-US"/>
        </w:rPr>
        <w:lastRenderedPageBreak/>
        <w:t xml:space="preserve">производится в размере 100 % в течение 10 (десяти) банковских дней </w:t>
      </w:r>
      <w:proofErr w:type="gramStart"/>
      <w:r w:rsidRPr="00162753">
        <w:rPr>
          <w:rFonts w:eastAsia="Calibri"/>
          <w:lang w:eastAsia="en-US"/>
        </w:rPr>
        <w:t>с даты получения</w:t>
      </w:r>
      <w:proofErr w:type="gramEnd"/>
      <w:r w:rsidRPr="00162753">
        <w:rPr>
          <w:rFonts w:eastAsia="Calibri"/>
          <w:lang w:eastAsia="en-US"/>
        </w:rPr>
        <w:t xml:space="preserve"> Покупателем счета на оплату на основании следующих документов:</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Товарной накладной по форме ТОРГ-12, подписанной Сторонами;</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Счета-фактуры на Оборудование;</w:t>
      </w:r>
    </w:p>
    <w:p w:rsid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 Акта о приеме-передаче Оборудования (Приложение № </w:t>
      </w:r>
      <w:r w:rsidR="00966105">
        <w:rPr>
          <w:rFonts w:eastAsia="Calibri"/>
          <w:lang w:eastAsia="en-US"/>
        </w:rPr>
        <w:t>4</w:t>
      </w:r>
      <w:r w:rsidRPr="00162753">
        <w:rPr>
          <w:rFonts w:eastAsia="Calibri"/>
          <w:lang w:eastAsia="en-US"/>
        </w:rPr>
        <w:t xml:space="preserve"> к До</w:t>
      </w:r>
      <w:r w:rsidR="00AF6958">
        <w:rPr>
          <w:rFonts w:eastAsia="Calibri"/>
          <w:lang w:eastAsia="en-US"/>
        </w:rPr>
        <w:t>говору), подписанного Сторонами;</w:t>
      </w:r>
    </w:p>
    <w:p w:rsidR="00AF6958" w:rsidRPr="00162753" w:rsidRDefault="00AF6958" w:rsidP="00162753">
      <w:pPr>
        <w:widowControl/>
        <w:suppressAutoHyphens w:val="0"/>
        <w:snapToGrid/>
        <w:spacing w:line="240" w:lineRule="auto"/>
        <w:ind w:firstLine="567"/>
        <w:rPr>
          <w:rFonts w:eastAsia="Calibri"/>
          <w:lang w:eastAsia="en-US"/>
        </w:rPr>
      </w:pPr>
      <w:r>
        <w:rPr>
          <w:rFonts w:eastAsia="Calibri"/>
          <w:lang w:eastAsia="en-US"/>
        </w:rPr>
        <w:t>- Акт выполненных Работ, подписанного Сторонами.</w:t>
      </w:r>
    </w:p>
    <w:p w:rsid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4.2. Обязательства по платежу считаются выполненными с момента списания денежных сре</w:t>
      </w:r>
      <w:proofErr w:type="gramStart"/>
      <w:r w:rsidRPr="00162753">
        <w:rPr>
          <w:rFonts w:eastAsia="Calibri"/>
          <w:lang w:eastAsia="en-US"/>
        </w:rPr>
        <w:t>дств с р</w:t>
      </w:r>
      <w:proofErr w:type="gramEnd"/>
      <w:r w:rsidRPr="00162753">
        <w:rPr>
          <w:rFonts w:eastAsia="Calibri"/>
          <w:lang w:eastAsia="en-US"/>
        </w:rPr>
        <w:t>асчетного счета Покупателя.</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5. Упаковка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5.1. Оборудование должно отгружаться в упаковке, соответствующей характеру поставляемого Оборудования и условиям перевозки автотранспортом, согласно российским требованиям.</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5.7. Продавец несет ответственность за целостность упаковки Оборудования при поставке его в адрес Покупателя согласно п. 1.2. Договора.</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6. Маркировка для перевозки</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7. Отгрузочные извещения</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7.1. </w:t>
      </w:r>
      <w:proofErr w:type="gramStart"/>
      <w:r w:rsidRPr="00162753">
        <w:rPr>
          <w:rFonts w:eastAsia="Calibri"/>
          <w:lang w:eastAsia="en-US"/>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8. Документация</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8.1. Продавец направляет следующие документы до отгрузки поставляемого Оборудования:</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lastRenderedPageBreak/>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8.2. Продавец направляет следующие документы вместе с поставляемым Оборудованием (Приложения №№ 1 и 2 к Договору):</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8.2.1. Счет-фактура Продавца с указанием общей суммы на поставленное Оборудование;</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8.2.2. Упаковочные листы - в 2-х (двух) экземплярах; </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8.2.3. Копия сертификата соответствия (ГОССТАНДАРТ России), заверенная Продавцом - в 2-х (двух) экземплярах;</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8.2.4.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8.2.5. Товарная накладная унифицированной формы ТОРГ-12 - в 3-х (трёх) экземплярах;</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8.2.6. Акт о приёме-передаче Оборудования (Приложение № 3 к Договору) – в 3-х (трёх) экземплярах;</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8.2.7. Сертификат качества Производителя на Оборудование, выданный Продавцом - в 2-х  (двух) экземплярах;</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8.2.8. Декларация соответствия Оборудования требованиям Технического регламента.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8.3. Продавец </w:t>
      </w:r>
      <w:proofErr w:type="gramStart"/>
      <w:r w:rsidRPr="00162753">
        <w:rPr>
          <w:rFonts w:eastAsia="Calibri"/>
          <w:lang w:eastAsia="en-US"/>
        </w:rPr>
        <w:t>предоставляет следующие документы</w:t>
      </w:r>
      <w:proofErr w:type="gramEnd"/>
      <w:r w:rsidRPr="00162753">
        <w:rPr>
          <w:rFonts w:eastAsia="Calibri"/>
          <w:lang w:eastAsia="en-US"/>
        </w:rPr>
        <w:t xml:space="preserve"> на произведенные Работы по Договору (Приложение № 2 к Договору):</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8.3.1. Счет-фактура Продавца с указанием общей суммы на произведенные Работы;</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8.3.2. Акт выполненных Работ (Приложение № </w:t>
      </w:r>
      <w:r w:rsidR="00966105">
        <w:rPr>
          <w:rFonts w:eastAsia="Calibri"/>
          <w:lang w:eastAsia="en-US"/>
        </w:rPr>
        <w:t>5</w:t>
      </w:r>
      <w:r w:rsidRPr="00162753">
        <w:rPr>
          <w:rFonts w:eastAsia="Calibri"/>
          <w:lang w:eastAsia="en-US"/>
        </w:rPr>
        <w:t xml:space="preserve"> к Договору) - в 3-х (трёх) экземплярах.</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8.4. </w:t>
      </w:r>
      <w:proofErr w:type="gramStart"/>
      <w:r w:rsidRPr="00162753">
        <w:rPr>
          <w:rFonts w:eastAsia="Calibri"/>
          <w:lang w:eastAsia="en-US"/>
        </w:rPr>
        <w:t>Продавец направляет всю документацию в оригиналах (кроме документов по п. 8.2.3.</w:t>
      </w:r>
      <w:proofErr w:type="gramEnd"/>
      <w:r w:rsidRPr="00162753">
        <w:rPr>
          <w:rFonts w:eastAsia="Calibri"/>
          <w:lang w:eastAsia="en-US"/>
        </w:rPr>
        <w:t xml:space="preserve"> </w:t>
      </w:r>
      <w:proofErr w:type="gramStart"/>
      <w:r w:rsidRPr="00162753">
        <w:rPr>
          <w:rFonts w:eastAsia="Calibri"/>
          <w:lang w:eastAsia="en-US"/>
        </w:rPr>
        <w:t>Договора).</w:t>
      </w:r>
      <w:proofErr w:type="gramEnd"/>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9. Обязанности Сторон</w:t>
      </w: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9.1. Продавец обязан:</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габаритные чертежи, масса Оборудования, требования к фундаментам, данные о потребляемых ресурсах и точках </w:t>
      </w:r>
      <w:proofErr w:type="spellStart"/>
      <w:r w:rsidRPr="00162753">
        <w:rPr>
          <w:rFonts w:eastAsia="Calibri"/>
          <w:lang w:eastAsia="en-US"/>
        </w:rPr>
        <w:t>энергоподвода</w:t>
      </w:r>
      <w:proofErr w:type="spellEnd"/>
      <w:r w:rsidRPr="00162753">
        <w:rPr>
          <w:rFonts w:eastAsia="Calibri"/>
          <w:lang w:eastAsia="en-US"/>
        </w:rPr>
        <w:t xml:space="preserve">), направляется Покупателю не позднее, чем через 10 (десять) рабочих дней </w:t>
      </w:r>
      <w:proofErr w:type="gramStart"/>
      <w:r w:rsidRPr="00162753">
        <w:rPr>
          <w:rFonts w:eastAsia="Calibri"/>
          <w:lang w:eastAsia="en-US"/>
        </w:rPr>
        <w:t>с даты подписания</w:t>
      </w:r>
      <w:proofErr w:type="gramEnd"/>
      <w:r w:rsidRPr="00162753">
        <w:rPr>
          <w:rFonts w:eastAsia="Calibri"/>
          <w:lang w:eastAsia="en-US"/>
        </w:rPr>
        <w:t xml:space="preserve"> Договора. </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Передача документации сопровождается подписанием представителями Сторон акта в произвольной форме. </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Предоставить согласованный с Покупателем перечень пусконаладочных работ, выполняемых соответственно Продавцом в рамках договорных обязательств не позднее, чем через 10 (десять) рабочих дней </w:t>
      </w:r>
      <w:proofErr w:type="gramStart"/>
      <w:r w:rsidRPr="00162753">
        <w:rPr>
          <w:rFonts w:eastAsia="Calibri"/>
          <w:lang w:eastAsia="en-US"/>
        </w:rPr>
        <w:t>с даты вступления</w:t>
      </w:r>
      <w:proofErr w:type="gramEnd"/>
      <w:r w:rsidRPr="00162753">
        <w:rPr>
          <w:rFonts w:eastAsia="Calibri"/>
          <w:lang w:eastAsia="en-US"/>
        </w:rPr>
        <w:t xml:space="preserve"> Договора в силу.</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9.1.2. </w:t>
      </w:r>
      <w:r w:rsidRPr="00162753">
        <w:t>Изготовить два типа тестовых деталей по 3 (три) штуки из материала Заказчика.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9.1.3.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9.1.4. Надлежащим образом и в полном объеме выполнить обязательства перед Покупателем в соответствии с условиями Договора.</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9.2. Покупатель обязан:</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lastRenderedPageBreak/>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9.2.4. Надлежащим образом и в полном объеме выполнить обязательства перед Продавцом в соответствии с условиями Договора.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9.2.5. Уведомить Продавца о готовности к проведению пусконаладочных работ после выполнения п. 9.2.1. Договора.</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10. Гарантии</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162753">
        <w:rPr>
          <w:rFonts w:eastAsia="Calibri"/>
          <w:lang w:eastAsia="en-US"/>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162753">
        <w:rPr>
          <w:rFonts w:eastAsia="Calibri"/>
          <w:lang w:eastAsia="en-US"/>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10.2. Продавец гарантирует работу поставленного Оборудования в течение 12 (двенадцати) месяцев </w:t>
      </w:r>
      <w:proofErr w:type="gramStart"/>
      <w:r w:rsidRPr="00162753">
        <w:rPr>
          <w:rFonts w:eastAsia="Calibri"/>
          <w:lang w:eastAsia="en-US"/>
        </w:rPr>
        <w:t>с даты пуска</w:t>
      </w:r>
      <w:proofErr w:type="gramEnd"/>
      <w:r w:rsidRPr="00162753">
        <w:rPr>
          <w:rFonts w:eastAsia="Calibri"/>
          <w:lang w:eastAsia="en-US"/>
        </w:rPr>
        <w:t xml:space="preserve"> его в эксплуатацию.</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162753">
        <w:rPr>
          <w:rFonts w:eastAsia="Calibri"/>
          <w:lang w:eastAsia="en-US"/>
        </w:rPr>
        <w:t>с даты уведомления</w:t>
      </w:r>
      <w:proofErr w:type="gramEnd"/>
      <w:r w:rsidRPr="00162753">
        <w:rPr>
          <w:rFonts w:eastAsia="Calibri"/>
          <w:lang w:eastAsia="en-US"/>
        </w:rPr>
        <w:t xml:space="preserve"> Покупателем Продавца об обнаружении некомплектности.</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10.4. </w:t>
      </w:r>
      <w:proofErr w:type="gramStart"/>
      <w:r w:rsidRPr="00162753">
        <w:rPr>
          <w:rFonts w:eastAsia="Calibri"/>
          <w:lang w:eastAsia="en-US"/>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162753">
        <w:rPr>
          <w:rFonts w:eastAsia="Calibri"/>
          <w:lang w:eastAsia="en-US"/>
        </w:rPr>
        <w:t xml:space="preserve"> Покупатель по письменному согласию Продавца вправе устранить их сам за счет Продавца, без ущерба для своих прав на гарантию.</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10.5. Заменённое дефектное Оборудование возвращается Продавцу по его требованию и за его счёт в срок, согласованный Сторонами.</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10.6. Все транспортные и другие расходы, непосредственно связанные с возвратом или заменой дефектного Оборудования, несет Продавец.</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10.8. </w:t>
      </w:r>
      <w:proofErr w:type="gramStart"/>
      <w:r w:rsidRPr="00162753">
        <w:rPr>
          <w:rFonts w:eastAsia="Calibri"/>
          <w:lang w:eastAsia="en-US"/>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162753">
        <w:rPr>
          <w:rFonts w:eastAsia="Calibri"/>
          <w:lang w:eastAsia="en-US"/>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На замененное Оборудование будет действовать такая же гарантия Продавца и будет начинаться </w:t>
      </w:r>
      <w:proofErr w:type="gramStart"/>
      <w:r w:rsidRPr="00162753">
        <w:rPr>
          <w:rFonts w:eastAsia="Calibri"/>
          <w:lang w:eastAsia="en-US"/>
        </w:rPr>
        <w:t>с даты</w:t>
      </w:r>
      <w:proofErr w:type="gramEnd"/>
      <w:r w:rsidRPr="00162753">
        <w:rPr>
          <w:rFonts w:eastAsia="Calibri"/>
          <w:lang w:eastAsia="en-US"/>
        </w:rPr>
        <w:t xml:space="preserve"> его замены или окончания ремонта.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lastRenderedPageBreak/>
        <w:t>10.9. Срок гарантии продлевается на срок осуществления гарантийного ремонта Оборудования.</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11. Прием Оборудования на складе Покупателя</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162753">
        <w:rPr>
          <w:rFonts w:eastAsia="Calibri"/>
          <w:lang w:eastAsia="en-US"/>
        </w:rPr>
        <w:t>с даты поставки</w:t>
      </w:r>
      <w:proofErr w:type="gramEnd"/>
      <w:r w:rsidRPr="00162753">
        <w:rPr>
          <w:rFonts w:eastAsia="Calibri"/>
          <w:lang w:eastAsia="en-US"/>
        </w:rPr>
        <w:t xml:space="preserve"> Оборудования.</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162753">
        <w:rPr>
          <w:rFonts w:eastAsia="Calibri"/>
          <w:lang w:eastAsia="en-US"/>
        </w:rPr>
        <w:t>с даты поставки</w:t>
      </w:r>
      <w:proofErr w:type="gramEnd"/>
      <w:r w:rsidRPr="00162753">
        <w:rPr>
          <w:rFonts w:eastAsia="Calibri"/>
          <w:lang w:eastAsia="en-US"/>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w:t>
      </w:r>
      <w:r w:rsidR="00966105">
        <w:rPr>
          <w:rFonts w:eastAsia="Calibri"/>
          <w:lang w:eastAsia="en-US"/>
        </w:rPr>
        <w:t>4</w:t>
      </w:r>
      <w:r w:rsidRPr="00162753">
        <w:rPr>
          <w:rFonts w:eastAsia="Calibri"/>
          <w:lang w:eastAsia="en-US"/>
        </w:rPr>
        <w:t xml:space="preserve"> к Договору). Один экземпляр Акта предоставляется Продавцу.</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w:t>
      </w:r>
      <w:r w:rsidR="00966105">
        <w:rPr>
          <w:rFonts w:eastAsia="Calibri"/>
          <w:lang w:eastAsia="en-US"/>
        </w:rPr>
        <w:t>4</w:t>
      </w:r>
      <w:r w:rsidRPr="00162753">
        <w:rPr>
          <w:rFonts w:eastAsia="Calibri"/>
          <w:lang w:eastAsia="en-US"/>
        </w:rPr>
        <w:t xml:space="preserve"> к Договору) без замечаний. </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966105" w:rsidP="00162753">
      <w:pPr>
        <w:widowControl/>
        <w:suppressAutoHyphens w:val="0"/>
        <w:snapToGrid/>
        <w:spacing w:line="240" w:lineRule="auto"/>
        <w:ind w:firstLine="567"/>
        <w:rPr>
          <w:rFonts w:eastAsia="Calibri"/>
          <w:b/>
          <w:lang w:eastAsia="en-US"/>
        </w:rPr>
      </w:pPr>
      <w:r>
        <w:rPr>
          <w:rFonts w:eastAsia="Calibri"/>
          <w:b/>
          <w:lang w:eastAsia="en-US"/>
        </w:rPr>
        <w:t xml:space="preserve">12. Подготовительные </w:t>
      </w:r>
      <w:r w:rsidR="00162753" w:rsidRPr="00162753">
        <w:rPr>
          <w:rFonts w:eastAsia="Calibri"/>
          <w:b/>
          <w:lang w:eastAsia="en-US"/>
        </w:rPr>
        <w:t>и пусконаладочные работы</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12.1. Подготовительные работы выполняет Покупатель в соответствии с представленной Продавцом документацией согласно п. 9.1.1. Договора.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lastRenderedPageBreak/>
        <w:t xml:space="preserve">12.2. </w:t>
      </w:r>
      <w:r w:rsidR="00966105">
        <w:rPr>
          <w:rFonts w:eastAsia="Calibri"/>
          <w:lang w:eastAsia="en-US"/>
        </w:rPr>
        <w:t>П</w:t>
      </w:r>
      <w:r w:rsidRPr="00162753">
        <w:rPr>
          <w:rFonts w:eastAsia="Calibri"/>
          <w:lang w:eastAsia="en-US"/>
        </w:rPr>
        <w:t xml:space="preserve">усконаладочные работы выполняются Продавцом в соответствии с Перечнем пусконаладочных работ согласно п. 9.1.1. Договора. </w:t>
      </w:r>
      <w:r w:rsidR="00966105">
        <w:rPr>
          <w:rFonts w:eastAsia="Calibri"/>
          <w:lang w:eastAsia="en-US"/>
        </w:rPr>
        <w:t>П</w:t>
      </w:r>
      <w:r w:rsidRPr="00162753">
        <w:rPr>
          <w:rFonts w:eastAsia="Calibri"/>
          <w:lang w:eastAsia="en-US"/>
        </w:rPr>
        <w:t>усконаладочные работы выполняются на территории Покупателя.</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12.3. Продавец в течение 10 (Десяти) рабочих дней с момента уведомления о готовности Покупателя к проведению пусконаладочных работ обеспечивает прибытие сервисных специалистов для осуществления пусконаладочных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12.4. </w:t>
      </w:r>
      <w:r w:rsidR="00966105">
        <w:rPr>
          <w:rFonts w:eastAsia="Calibri"/>
          <w:lang w:eastAsia="en-US"/>
        </w:rPr>
        <w:t>П</w:t>
      </w:r>
      <w:r w:rsidRPr="00162753">
        <w:rPr>
          <w:rFonts w:eastAsia="Calibri"/>
          <w:lang w:eastAsia="en-US"/>
        </w:rPr>
        <w:t>усконаладочные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12.5. Результаты проведения пусконаладочных работ включаются в Акт выполнения Работ (Приложение № </w:t>
      </w:r>
      <w:r w:rsidR="00966105">
        <w:rPr>
          <w:rFonts w:eastAsia="Calibri"/>
          <w:lang w:eastAsia="en-US"/>
        </w:rPr>
        <w:t>5</w:t>
      </w:r>
      <w:r w:rsidRPr="00162753">
        <w:rPr>
          <w:rFonts w:eastAsia="Calibri"/>
          <w:lang w:eastAsia="en-US"/>
        </w:rPr>
        <w:t xml:space="preserve"> к Договору).</w:t>
      </w:r>
    </w:p>
    <w:p w:rsidR="00162753" w:rsidRPr="00162753" w:rsidRDefault="00162753" w:rsidP="00162753">
      <w:pPr>
        <w:widowControl/>
        <w:suppressAutoHyphens w:val="0"/>
        <w:snapToGrid/>
        <w:spacing w:line="240" w:lineRule="auto"/>
        <w:ind w:firstLine="567"/>
        <w:rPr>
          <w:rFonts w:eastAsia="Calibri"/>
          <w:color w:val="000000"/>
          <w:lang w:eastAsia="de-DE"/>
        </w:rPr>
      </w:pPr>
      <w:r w:rsidRPr="00162753">
        <w:rPr>
          <w:rFonts w:eastAsia="Calibri"/>
          <w:lang w:eastAsia="en-US"/>
        </w:rPr>
        <w:t xml:space="preserve">12.6. </w:t>
      </w:r>
      <w:r w:rsidRPr="00162753">
        <w:rPr>
          <w:rFonts w:eastAsia="Calibri"/>
          <w:color w:val="000000"/>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1</w:t>
      </w:r>
      <w:r>
        <w:rPr>
          <w:rFonts w:eastAsia="Calibri"/>
          <w:b/>
          <w:lang w:eastAsia="en-US"/>
        </w:rPr>
        <w:t>3</w:t>
      </w:r>
      <w:r w:rsidRPr="00162753">
        <w:rPr>
          <w:rFonts w:eastAsia="Calibri"/>
          <w:b/>
          <w:lang w:eastAsia="en-US"/>
        </w:rPr>
        <w:t>. Окончательная приемка и ввод в эксплуатацию Оборудования</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3</w:t>
      </w:r>
      <w:r w:rsidRPr="00162753">
        <w:rPr>
          <w:rFonts w:eastAsia="Calibri"/>
          <w:lang w:eastAsia="en-US"/>
        </w:rPr>
        <w:t xml:space="preserve">.1. Окончательная приемка Оборудования проводится согласно Графику (Приложение № 3 к Договору) после проведения пусконаладочных работ. </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3</w:t>
      </w:r>
      <w:r w:rsidRPr="00162753">
        <w:rPr>
          <w:rFonts w:eastAsia="Calibri"/>
          <w:lang w:eastAsia="en-US"/>
        </w:rPr>
        <w:t>.2. Окончательная приемка Оборудования проводится совместно Продавцом и Покупателем согласно Программе окончательной прие</w:t>
      </w:r>
      <w:r w:rsidR="00966105">
        <w:rPr>
          <w:rFonts w:eastAsia="Calibri"/>
          <w:lang w:eastAsia="en-US"/>
        </w:rPr>
        <w:t>мки Оборудования (Приложение № 4</w:t>
      </w:r>
      <w:r w:rsidRPr="00162753">
        <w:rPr>
          <w:rFonts w:eastAsia="Calibri"/>
          <w:lang w:eastAsia="en-US"/>
        </w:rPr>
        <w:t xml:space="preserve"> к Договору).</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3</w:t>
      </w:r>
      <w:r w:rsidRPr="00162753">
        <w:rPr>
          <w:rFonts w:eastAsia="Calibri"/>
          <w:lang w:eastAsia="en-US"/>
        </w:rPr>
        <w:t>.3.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При этом все расходы, связанные с увеличением срока окончательной приемки Оборудования, несет Продавец.</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3</w:t>
      </w:r>
      <w:r w:rsidRPr="00162753">
        <w:rPr>
          <w:rFonts w:eastAsia="Calibri"/>
          <w:lang w:eastAsia="en-US"/>
        </w:rPr>
        <w:t xml:space="preserve">.4. После завершения проведения пусконаладочных работ, окончательной приемки Оборудования представителями Продавца и Покупателя подписывается Акт выполненных Работ (Приложение № </w:t>
      </w:r>
      <w:r w:rsidR="00966105">
        <w:rPr>
          <w:rFonts w:eastAsia="Calibri"/>
          <w:lang w:eastAsia="en-US"/>
        </w:rPr>
        <w:t>5</w:t>
      </w:r>
      <w:r w:rsidRPr="00162753">
        <w:rPr>
          <w:rFonts w:eastAsia="Calibri"/>
          <w:lang w:eastAsia="en-US"/>
        </w:rPr>
        <w:t xml:space="preserve">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3</w:t>
      </w:r>
      <w:r w:rsidRPr="00162753">
        <w:rPr>
          <w:rFonts w:eastAsia="Calibri"/>
          <w:lang w:eastAsia="en-US"/>
        </w:rPr>
        <w:t xml:space="preserve">.5. Датой ввода Оборудования в эксплуатацию считается дата подписания Акта выполненных Работ (Приложение № </w:t>
      </w:r>
      <w:r w:rsidR="00966105">
        <w:rPr>
          <w:rFonts w:eastAsia="Calibri"/>
          <w:lang w:eastAsia="en-US"/>
        </w:rPr>
        <w:t>5</w:t>
      </w:r>
      <w:r w:rsidRPr="00162753">
        <w:rPr>
          <w:rFonts w:eastAsia="Calibri"/>
          <w:lang w:eastAsia="en-US"/>
        </w:rPr>
        <w:t xml:space="preserve"> к Договору).</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1</w:t>
      </w:r>
      <w:r>
        <w:rPr>
          <w:rFonts w:eastAsia="Calibri"/>
          <w:b/>
          <w:lang w:eastAsia="en-US"/>
        </w:rPr>
        <w:t>4</w:t>
      </w:r>
      <w:r w:rsidRPr="00162753">
        <w:rPr>
          <w:rFonts w:eastAsia="Calibri"/>
          <w:b/>
          <w:lang w:eastAsia="en-US"/>
        </w:rPr>
        <w:t>. Ответственность</w:t>
      </w: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lang w:eastAsia="en-US"/>
        </w:rPr>
        <w:t>1</w:t>
      </w:r>
      <w:r>
        <w:rPr>
          <w:rFonts w:eastAsia="Calibri"/>
          <w:lang w:eastAsia="en-US"/>
        </w:rPr>
        <w:t>4</w:t>
      </w:r>
      <w:r w:rsidRPr="00162753">
        <w:rPr>
          <w:rFonts w:eastAsia="Calibri"/>
          <w:lang w:eastAsia="en-US"/>
        </w:rPr>
        <w:t>.1.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4</w:t>
      </w:r>
      <w:r w:rsidRPr="00162753">
        <w:rPr>
          <w:rFonts w:eastAsia="Calibri"/>
          <w:lang w:eastAsia="en-US"/>
        </w:rPr>
        <w:t xml:space="preserve">.1. </w:t>
      </w:r>
      <w:proofErr w:type="gramStart"/>
      <w:r w:rsidRPr="00162753">
        <w:rPr>
          <w:rFonts w:eastAsia="Calibri"/>
          <w:lang w:eastAsia="en-US"/>
        </w:rPr>
        <w:t>Если просрочка в поставке превысит 3 (Три) месяца против срока, предусмотренного Договором (п. 3.1.</w:t>
      </w:r>
      <w:proofErr w:type="gramEnd"/>
      <w:r w:rsidRPr="00162753">
        <w:rPr>
          <w:rFonts w:eastAsia="Calibri"/>
          <w:lang w:eastAsia="en-US"/>
        </w:rPr>
        <w:t xml:space="preserve"> </w:t>
      </w:r>
      <w:proofErr w:type="gramStart"/>
      <w:r w:rsidRPr="00162753">
        <w:rPr>
          <w:rFonts w:eastAsia="Calibri"/>
          <w:lang w:eastAsia="en-US"/>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4</w:t>
      </w:r>
      <w:r w:rsidRPr="00162753">
        <w:rPr>
          <w:rFonts w:eastAsia="Calibri"/>
          <w:lang w:eastAsia="en-US"/>
        </w:rPr>
        <w:t xml:space="preserve">.2. В случае неоплаты Покупателем Оборудования в срок, предусмотренный в </w:t>
      </w:r>
      <w:proofErr w:type="spellStart"/>
      <w:r w:rsidRPr="00162753">
        <w:rPr>
          <w:rFonts w:eastAsia="Calibri"/>
          <w:lang w:eastAsia="en-US"/>
        </w:rPr>
        <w:t>пп</w:t>
      </w:r>
      <w:proofErr w:type="spellEnd"/>
      <w:r w:rsidRPr="00162753">
        <w:rPr>
          <w:rFonts w:eastAsia="Calibri"/>
          <w:lang w:eastAsia="en-US"/>
        </w:rPr>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4</w:t>
      </w:r>
      <w:r w:rsidRPr="00162753">
        <w:rPr>
          <w:rFonts w:eastAsia="Calibri"/>
          <w:lang w:eastAsia="en-US"/>
        </w:rPr>
        <w:t>.3. Оплата штрафов, их удержание, выплата компенсаций и др. не освобождает Стороны от их обязательств и ответственности по Договору.</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1</w:t>
      </w:r>
      <w:r>
        <w:rPr>
          <w:rFonts w:eastAsia="Calibri"/>
          <w:b/>
          <w:lang w:eastAsia="en-US"/>
        </w:rPr>
        <w:t>5</w:t>
      </w:r>
      <w:r w:rsidRPr="00162753">
        <w:rPr>
          <w:rFonts w:eastAsia="Calibri"/>
          <w:b/>
          <w:lang w:eastAsia="en-US"/>
        </w:rPr>
        <w:t>. Форс-мажорные обстоятельства</w:t>
      </w: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lang w:eastAsia="en-US"/>
        </w:rPr>
        <w:t>1</w:t>
      </w:r>
      <w:r>
        <w:rPr>
          <w:rFonts w:eastAsia="Calibri"/>
          <w:lang w:eastAsia="en-US"/>
        </w:rPr>
        <w:t>5</w:t>
      </w:r>
      <w:r w:rsidRPr="00162753">
        <w:rPr>
          <w:rFonts w:eastAsia="Calibri"/>
          <w:lang w:eastAsia="en-US"/>
        </w:rPr>
        <w:t>.1.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lang w:eastAsia="en-US"/>
        </w:rPr>
        <w:t>1</w:t>
      </w:r>
      <w:r>
        <w:rPr>
          <w:rFonts w:eastAsia="Calibri"/>
          <w:lang w:eastAsia="en-US"/>
        </w:rPr>
        <w:t>5</w:t>
      </w:r>
      <w:r w:rsidRPr="00162753">
        <w:rPr>
          <w:rFonts w:eastAsia="Calibri"/>
          <w:lang w:eastAsia="en-US"/>
        </w:rPr>
        <w:t>.2.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5</w:t>
      </w:r>
      <w:r w:rsidRPr="00162753">
        <w:rPr>
          <w:rFonts w:eastAsia="Calibri"/>
          <w:lang w:eastAsia="en-US"/>
        </w:rPr>
        <w:t>.3.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1</w:t>
      </w:r>
      <w:r>
        <w:rPr>
          <w:rFonts w:eastAsia="Calibri"/>
          <w:b/>
          <w:lang w:eastAsia="en-US"/>
        </w:rPr>
        <w:t>6</w:t>
      </w:r>
      <w:r w:rsidRPr="00162753">
        <w:rPr>
          <w:rFonts w:eastAsia="Calibri"/>
          <w:b/>
          <w:lang w:eastAsia="en-US"/>
        </w:rPr>
        <w:t>. Арбитраж</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6</w:t>
      </w:r>
      <w:r w:rsidRPr="00162753">
        <w:rPr>
          <w:rFonts w:eastAsia="Calibri"/>
          <w:lang w:eastAsia="en-US"/>
        </w:rPr>
        <w:t xml:space="preserve">.1.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162753">
        <w:rPr>
          <w:rFonts w:eastAsia="Calibri"/>
          <w:lang w:eastAsia="en-US"/>
        </w:rPr>
        <w:t>недостижении</w:t>
      </w:r>
      <w:proofErr w:type="spellEnd"/>
      <w:r w:rsidRPr="00162753">
        <w:rPr>
          <w:rFonts w:eastAsia="Calibri"/>
          <w:lang w:eastAsia="en-US"/>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1</w:t>
      </w:r>
      <w:r>
        <w:rPr>
          <w:rFonts w:eastAsia="Calibri"/>
          <w:b/>
          <w:lang w:eastAsia="en-US"/>
        </w:rPr>
        <w:t>7</w:t>
      </w:r>
      <w:r w:rsidRPr="00162753">
        <w:rPr>
          <w:rFonts w:eastAsia="Calibri"/>
          <w:b/>
          <w:lang w:eastAsia="en-US"/>
        </w:rPr>
        <w:t>. Прочие условия</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7</w:t>
      </w:r>
      <w:r w:rsidRPr="00162753">
        <w:rPr>
          <w:rFonts w:eastAsia="Calibri"/>
          <w:lang w:eastAsia="en-US"/>
        </w:rPr>
        <w:t>.1. Оборудование оснащается Продавцом всеми необходимыми защитными устройствами, отвечающими стандартам / требованиям РФ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7</w:t>
      </w:r>
      <w:r w:rsidRPr="00162753">
        <w:rPr>
          <w:rFonts w:eastAsia="Calibri"/>
          <w:lang w:eastAsia="en-US"/>
        </w:rPr>
        <w:t>.2.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7</w:t>
      </w:r>
      <w:r w:rsidRPr="00162753">
        <w:rPr>
          <w:rFonts w:eastAsia="Calibri"/>
          <w:lang w:eastAsia="en-US"/>
        </w:rPr>
        <w:t>.3. Все дополнения и изменения к Договору имеют силу, если они выполнены в письменной форме и подписаны обеими Сторонами.</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7</w:t>
      </w:r>
      <w:r w:rsidRPr="00162753">
        <w:rPr>
          <w:rFonts w:eastAsia="Calibri"/>
          <w:lang w:eastAsia="en-US"/>
        </w:rPr>
        <w:t>.4. После подписания Договора все предыдущие переговоры и переписка, имеющие к нему отношение, теряют силу.</w:t>
      </w:r>
    </w:p>
    <w:p w:rsidR="00162753" w:rsidRPr="00162753" w:rsidRDefault="00162753" w:rsidP="00162753">
      <w:pPr>
        <w:widowControl/>
        <w:suppressAutoHyphens w:val="0"/>
        <w:snapToGrid/>
        <w:spacing w:line="240" w:lineRule="auto"/>
        <w:ind w:firstLine="567"/>
        <w:rPr>
          <w:rFonts w:eastAsia="Calibri"/>
          <w:lang w:eastAsia="en-US"/>
        </w:rPr>
      </w:pPr>
      <w:r>
        <w:rPr>
          <w:rFonts w:eastAsia="Calibri"/>
          <w:lang w:eastAsia="en-US"/>
        </w:rPr>
        <w:t>17</w:t>
      </w:r>
      <w:r w:rsidRPr="00162753">
        <w:rPr>
          <w:rFonts w:eastAsia="Calibri"/>
          <w:lang w:eastAsia="en-US"/>
        </w:rPr>
        <w:t>.5.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162753" w:rsidRPr="00162753" w:rsidRDefault="00162753" w:rsidP="00162753">
      <w:pPr>
        <w:widowControl/>
        <w:suppressAutoHyphens w:val="0"/>
        <w:snapToGrid/>
        <w:spacing w:line="240" w:lineRule="auto"/>
        <w:ind w:firstLine="567"/>
        <w:rPr>
          <w:rFonts w:eastAsia="Calibri"/>
          <w:lang w:eastAsia="en-US"/>
        </w:rPr>
      </w:pPr>
      <w:r>
        <w:rPr>
          <w:rFonts w:eastAsia="Calibri"/>
          <w:lang w:eastAsia="en-US"/>
        </w:rPr>
        <w:t>17</w:t>
      </w:r>
      <w:r w:rsidRPr="00162753">
        <w:rPr>
          <w:rFonts w:eastAsia="Calibri"/>
          <w:lang w:eastAsia="en-US"/>
        </w:rPr>
        <w:t>.6.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162753" w:rsidRPr="00162753" w:rsidRDefault="00162753" w:rsidP="00162753">
      <w:pPr>
        <w:widowControl/>
        <w:suppressAutoHyphens w:val="0"/>
        <w:snapToGrid/>
        <w:spacing w:line="240" w:lineRule="auto"/>
        <w:ind w:firstLine="567"/>
        <w:rPr>
          <w:rFonts w:eastAsia="Calibri"/>
          <w:lang w:eastAsia="en-US"/>
        </w:rPr>
      </w:pPr>
      <w:r>
        <w:rPr>
          <w:rFonts w:eastAsia="Calibri"/>
          <w:lang w:eastAsia="en-US"/>
        </w:rPr>
        <w:t>17</w:t>
      </w:r>
      <w:r w:rsidRPr="00162753">
        <w:rPr>
          <w:rFonts w:eastAsia="Calibri"/>
          <w:lang w:eastAsia="en-US"/>
        </w:rPr>
        <w:t>.7.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7</w:t>
      </w:r>
      <w:r w:rsidRPr="00162753">
        <w:rPr>
          <w:rFonts w:eastAsia="Calibri"/>
          <w:lang w:eastAsia="en-US"/>
        </w:rPr>
        <w:t xml:space="preserve">.8. Продавец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7</w:t>
      </w:r>
      <w:r w:rsidRPr="00162753">
        <w:rPr>
          <w:rFonts w:eastAsia="Calibri"/>
          <w:lang w:eastAsia="en-US"/>
        </w:rPr>
        <w:t xml:space="preserve">.9.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162753">
        <w:rPr>
          <w:rFonts w:eastAsia="Calibri"/>
          <w:lang w:eastAsia="en-US"/>
        </w:rPr>
        <w:t xml:space="preserve">Если к Покупателю будут предъявлены претензии со стороны третьих лиц в отношении </w:t>
      </w:r>
      <w:r w:rsidRPr="00162753">
        <w:rPr>
          <w:rFonts w:eastAsia="Calibri"/>
          <w:lang w:eastAsia="en-US"/>
        </w:rPr>
        <w:lastRenderedPageBreak/>
        <w:t>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162753">
        <w:rPr>
          <w:rFonts w:eastAsia="Calibri"/>
          <w:lang w:eastAsia="en-US"/>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1</w:t>
      </w:r>
      <w:r>
        <w:rPr>
          <w:rFonts w:eastAsia="Calibri"/>
          <w:b/>
          <w:lang w:eastAsia="en-US"/>
        </w:rPr>
        <w:t>8</w:t>
      </w:r>
      <w:r w:rsidRPr="00162753">
        <w:rPr>
          <w:rFonts w:eastAsia="Calibri"/>
          <w:b/>
          <w:lang w:eastAsia="en-US"/>
        </w:rPr>
        <w:t>. Срок действия Договора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8</w:t>
      </w:r>
      <w:r w:rsidRPr="00162753">
        <w:rPr>
          <w:rFonts w:eastAsia="Calibri"/>
          <w:lang w:eastAsia="en-US"/>
        </w:rPr>
        <w:t xml:space="preserve">.1. Договор вступает в силу </w:t>
      </w:r>
      <w:proofErr w:type="gramStart"/>
      <w:r w:rsidRPr="00162753">
        <w:rPr>
          <w:rFonts w:eastAsia="Calibri"/>
          <w:lang w:eastAsia="en-US"/>
        </w:rPr>
        <w:t>с даты</w:t>
      </w:r>
      <w:proofErr w:type="gramEnd"/>
      <w:r w:rsidRPr="00162753">
        <w:rPr>
          <w:rFonts w:eastAsia="Calibri"/>
          <w:lang w:eastAsia="en-US"/>
        </w:rPr>
        <w:t xml:space="preserve"> его подписания и действует до выполнения Сторонами взятых на себя обязательств. </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8</w:t>
      </w:r>
      <w:r w:rsidRPr="00162753">
        <w:rPr>
          <w:rFonts w:eastAsia="Calibri"/>
          <w:lang w:eastAsia="en-US"/>
        </w:rPr>
        <w:t>.2. Стороны вправе расторгнуть Договор в случаях, предусмотренных Договором и законодательством РФ.</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Pr>
          <w:rFonts w:eastAsia="Calibri"/>
          <w:b/>
          <w:lang w:eastAsia="en-US"/>
        </w:rPr>
        <w:t>19</w:t>
      </w:r>
      <w:r w:rsidRPr="00162753">
        <w:rPr>
          <w:rFonts w:eastAsia="Calibri"/>
          <w:b/>
          <w:lang w:eastAsia="en-US"/>
        </w:rPr>
        <w:t xml:space="preserve">. </w:t>
      </w:r>
      <w:r>
        <w:rPr>
          <w:rFonts w:eastAsia="Calibri"/>
          <w:b/>
          <w:lang w:eastAsia="en-US"/>
        </w:rPr>
        <w:t>Б</w:t>
      </w:r>
      <w:r w:rsidRPr="00162753">
        <w:rPr>
          <w:rFonts w:eastAsia="Calibri"/>
          <w:b/>
          <w:lang w:eastAsia="en-US"/>
        </w:rPr>
        <w:t xml:space="preserve">анковские реквизиты </w:t>
      </w:r>
      <w:r>
        <w:rPr>
          <w:rFonts w:eastAsia="Calibri"/>
          <w:b/>
          <w:lang w:eastAsia="en-US"/>
        </w:rPr>
        <w:t xml:space="preserve">и подписи </w:t>
      </w:r>
      <w:r w:rsidRPr="00162753">
        <w:rPr>
          <w:rFonts w:eastAsia="Calibri"/>
          <w:b/>
          <w:lang w:eastAsia="en-US"/>
        </w:rPr>
        <w:t>Сторон</w:t>
      </w:r>
      <w:r>
        <w:rPr>
          <w:rFonts w:eastAsia="Calibri"/>
          <w:b/>
          <w:lang w:eastAsia="en-US"/>
        </w:rPr>
        <w:t>.</w:t>
      </w:r>
    </w:p>
    <w:p w:rsidR="00162753" w:rsidRPr="00162753" w:rsidRDefault="00162753" w:rsidP="00162753">
      <w:pPr>
        <w:spacing w:line="240" w:lineRule="auto"/>
        <w:ind w:firstLine="0"/>
        <w:rPr>
          <w:sz w:val="22"/>
          <w:szCs w:val="22"/>
        </w:rPr>
      </w:pPr>
    </w:p>
    <w:tbl>
      <w:tblPr>
        <w:tblW w:w="0" w:type="auto"/>
        <w:tblLayout w:type="fixed"/>
        <w:tblLook w:val="04A0" w:firstRow="1" w:lastRow="0" w:firstColumn="1" w:lastColumn="0" w:noHBand="0" w:noVBand="1"/>
      </w:tblPr>
      <w:tblGrid>
        <w:gridCol w:w="5250"/>
        <w:gridCol w:w="4856"/>
      </w:tblGrid>
      <w:tr w:rsidR="00162753" w:rsidRPr="00162753" w:rsidTr="00162753">
        <w:trPr>
          <w:trHeight w:val="679"/>
        </w:trPr>
        <w:tc>
          <w:tcPr>
            <w:tcW w:w="5250" w:type="dxa"/>
            <w:hideMark/>
          </w:tcPr>
          <w:p w:rsidR="00162753" w:rsidRPr="00162753" w:rsidRDefault="00162753" w:rsidP="00162753">
            <w:pPr>
              <w:widowControl/>
              <w:tabs>
                <w:tab w:val="left" w:pos="1296"/>
                <w:tab w:val="left" w:pos="6390"/>
              </w:tabs>
              <w:suppressAutoHyphens w:val="0"/>
              <w:autoSpaceDE w:val="0"/>
              <w:autoSpaceDN w:val="0"/>
              <w:adjustRightInd w:val="0"/>
              <w:snapToGrid/>
              <w:spacing w:line="240" w:lineRule="auto"/>
              <w:ind w:firstLine="0"/>
              <w:jc w:val="left"/>
              <w:rPr>
                <w:b/>
                <w:bCs/>
                <w:sz w:val="22"/>
                <w:szCs w:val="22"/>
                <w:lang w:eastAsia="ru-RU"/>
              </w:rPr>
            </w:pPr>
            <w:r w:rsidRPr="00162753">
              <w:rPr>
                <w:sz w:val="22"/>
                <w:szCs w:val="22"/>
                <w:lang w:eastAsia="en-US"/>
              </w:rPr>
              <w:t>Продавец:</w:t>
            </w:r>
          </w:p>
        </w:tc>
        <w:tc>
          <w:tcPr>
            <w:tcW w:w="4856" w:type="dxa"/>
            <w:hideMark/>
          </w:tcPr>
          <w:p w:rsidR="00162753" w:rsidRPr="00162753" w:rsidRDefault="00162753" w:rsidP="00162753">
            <w:pPr>
              <w:spacing w:line="240" w:lineRule="auto"/>
              <w:ind w:firstLine="0"/>
              <w:rPr>
                <w:sz w:val="22"/>
                <w:szCs w:val="22"/>
              </w:rPr>
            </w:pPr>
            <w:r w:rsidRPr="00162753">
              <w:rPr>
                <w:sz w:val="22"/>
                <w:szCs w:val="22"/>
              </w:rPr>
              <w:t>Покупатель:</w:t>
            </w:r>
          </w:p>
          <w:p w:rsidR="00162753" w:rsidRPr="00162753" w:rsidRDefault="00162753" w:rsidP="00162753">
            <w:pPr>
              <w:spacing w:line="240" w:lineRule="auto"/>
              <w:ind w:firstLine="0"/>
              <w:rPr>
                <w:b/>
                <w:bCs/>
                <w:sz w:val="22"/>
                <w:szCs w:val="22"/>
              </w:rPr>
            </w:pPr>
            <w:r w:rsidRPr="00162753">
              <w:rPr>
                <w:b/>
                <w:sz w:val="22"/>
                <w:szCs w:val="22"/>
              </w:rPr>
              <w:t xml:space="preserve">АО «НПО НИИИП – </w:t>
            </w:r>
            <w:proofErr w:type="spellStart"/>
            <w:r w:rsidRPr="00162753">
              <w:rPr>
                <w:b/>
                <w:sz w:val="22"/>
                <w:szCs w:val="22"/>
              </w:rPr>
              <w:t>НЗиК</w:t>
            </w:r>
            <w:proofErr w:type="spellEnd"/>
            <w:r w:rsidRPr="00162753">
              <w:rPr>
                <w:b/>
                <w:sz w:val="22"/>
                <w:szCs w:val="22"/>
              </w:rPr>
              <w:t>»</w:t>
            </w:r>
          </w:p>
        </w:tc>
      </w:tr>
      <w:tr w:rsidR="00162753" w:rsidRPr="00162753" w:rsidTr="00162753">
        <w:trPr>
          <w:trHeight w:val="137"/>
        </w:trPr>
        <w:tc>
          <w:tcPr>
            <w:tcW w:w="5250" w:type="dxa"/>
          </w:tcPr>
          <w:p w:rsidR="00162753" w:rsidRPr="00162753" w:rsidRDefault="00162753" w:rsidP="00162753">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162753" w:rsidRPr="00162753" w:rsidRDefault="00162753" w:rsidP="00162753">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162753" w:rsidRPr="00162753" w:rsidRDefault="00162753" w:rsidP="00162753">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162753" w:rsidRPr="00162753" w:rsidRDefault="00162753" w:rsidP="00162753">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162753" w:rsidRPr="00162753" w:rsidRDefault="00162753" w:rsidP="00162753">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162753" w:rsidRPr="00162753" w:rsidRDefault="00162753" w:rsidP="00162753">
            <w:pPr>
              <w:spacing w:line="240" w:lineRule="auto"/>
              <w:rPr>
                <w:sz w:val="22"/>
                <w:szCs w:val="22"/>
                <w:lang w:eastAsia="ru-RU"/>
              </w:rPr>
            </w:pPr>
          </w:p>
          <w:p w:rsidR="00162753" w:rsidRPr="00162753" w:rsidRDefault="00162753" w:rsidP="00162753">
            <w:pPr>
              <w:spacing w:line="240" w:lineRule="auto"/>
              <w:rPr>
                <w:sz w:val="22"/>
                <w:szCs w:val="22"/>
                <w:lang w:eastAsia="ru-RU"/>
              </w:rPr>
            </w:pPr>
          </w:p>
          <w:p w:rsidR="00162753" w:rsidRPr="00162753" w:rsidRDefault="00162753" w:rsidP="00162753">
            <w:pPr>
              <w:spacing w:line="240" w:lineRule="auto"/>
              <w:rPr>
                <w:sz w:val="22"/>
                <w:szCs w:val="22"/>
              </w:rPr>
            </w:pPr>
          </w:p>
          <w:p w:rsidR="00162753" w:rsidRPr="00162753" w:rsidRDefault="00162753" w:rsidP="00162753">
            <w:pPr>
              <w:spacing w:line="240" w:lineRule="auto"/>
              <w:rPr>
                <w:sz w:val="22"/>
                <w:szCs w:val="22"/>
              </w:rPr>
            </w:pPr>
          </w:p>
          <w:p w:rsidR="00162753" w:rsidRPr="00162753" w:rsidRDefault="00162753" w:rsidP="00162753">
            <w:pPr>
              <w:spacing w:line="240" w:lineRule="auto"/>
              <w:rPr>
                <w:sz w:val="22"/>
                <w:szCs w:val="22"/>
              </w:rPr>
            </w:pPr>
          </w:p>
          <w:p w:rsidR="00162753" w:rsidRPr="00162753" w:rsidRDefault="00162753" w:rsidP="00162753">
            <w:pPr>
              <w:spacing w:line="240" w:lineRule="auto"/>
              <w:ind w:firstLine="0"/>
              <w:rPr>
                <w:sz w:val="22"/>
                <w:szCs w:val="22"/>
              </w:rPr>
            </w:pPr>
          </w:p>
          <w:p w:rsidR="00162753" w:rsidRPr="00162753" w:rsidRDefault="00162753" w:rsidP="00162753">
            <w:pPr>
              <w:spacing w:line="240" w:lineRule="auto"/>
              <w:ind w:firstLine="0"/>
              <w:rPr>
                <w:sz w:val="22"/>
                <w:szCs w:val="22"/>
              </w:rPr>
            </w:pPr>
            <w:r w:rsidRPr="00162753">
              <w:rPr>
                <w:sz w:val="22"/>
                <w:szCs w:val="22"/>
              </w:rPr>
              <w:t xml:space="preserve">_____________ </w:t>
            </w:r>
          </w:p>
          <w:p w:rsidR="00162753" w:rsidRPr="00162753" w:rsidRDefault="00162753" w:rsidP="00162753">
            <w:pPr>
              <w:spacing w:line="240" w:lineRule="auto"/>
              <w:rPr>
                <w:sz w:val="22"/>
                <w:szCs w:val="22"/>
                <w:lang w:eastAsia="ru-RU"/>
              </w:rPr>
            </w:pPr>
            <w:proofErr w:type="spellStart"/>
            <w:r w:rsidRPr="00162753">
              <w:rPr>
                <w:sz w:val="22"/>
                <w:szCs w:val="22"/>
              </w:rPr>
              <w:t>м.п</w:t>
            </w:r>
            <w:proofErr w:type="spellEnd"/>
            <w:r w:rsidRPr="00162753">
              <w:rPr>
                <w:sz w:val="22"/>
                <w:szCs w:val="22"/>
              </w:rPr>
              <w:t>.</w:t>
            </w:r>
          </w:p>
        </w:tc>
        <w:tc>
          <w:tcPr>
            <w:tcW w:w="4856" w:type="dxa"/>
          </w:tcPr>
          <w:p w:rsidR="00162753" w:rsidRPr="00162753" w:rsidRDefault="00162753" w:rsidP="00162753">
            <w:pPr>
              <w:widowControl/>
              <w:suppressAutoHyphens w:val="0"/>
              <w:autoSpaceDE w:val="0"/>
              <w:autoSpaceDN w:val="0"/>
              <w:adjustRightInd w:val="0"/>
              <w:snapToGrid/>
              <w:spacing w:line="240" w:lineRule="auto"/>
              <w:ind w:firstLine="0"/>
              <w:jc w:val="left"/>
              <w:rPr>
                <w:rFonts w:eastAsia="Arial Unicode MS"/>
                <w:sz w:val="22"/>
                <w:szCs w:val="22"/>
                <w:lang w:eastAsia="ru-RU"/>
              </w:rPr>
            </w:pPr>
            <w:r w:rsidRPr="00162753">
              <w:rPr>
                <w:rFonts w:eastAsia="Arial Unicode MS"/>
                <w:sz w:val="22"/>
                <w:szCs w:val="22"/>
                <w:lang w:eastAsia="en-US"/>
              </w:rPr>
              <w:t xml:space="preserve">Юридический/ Фактический адрес: </w:t>
            </w:r>
          </w:p>
          <w:p w:rsidR="00162753" w:rsidRPr="00162753" w:rsidRDefault="00162753" w:rsidP="00162753">
            <w:pPr>
              <w:widowControl/>
              <w:suppressAutoHyphens w:val="0"/>
              <w:autoSpaceDE w:val="0"/>
              <w:autoSpaceDN w:val="0"/>
              <w:adjustRightInd w:val="0"/>
              <w:snapToGrid/>
              <w:spacing w:line="240" w:lineRule="auto"/>
              <w:ind w:firstLine="0"/>
              <w:jc w:val="left"/>
              <w:rPr>
                <w:sz w:val="22"/>
                <w:szCs w:val="22"/>
                <w:lang w:eastAsia="ru-RU"/>
              </w:rPr>
            </w:pPr>
            <w:r w:rsidRPr="00162753">
              <w:rPr>
                <w:sz w:val="22"/>
                <w:szCs w:val="22"/>
                <w:lang w:eastAsia="en-US"/>
              </w:rPr>
              <w:t xml:space="preserve">630015, Новосибирск, ул. </w:t>
            </w:r>
            <w:proofErr w:type="gramStart"/>
            <w:r w:rsidRPr="00162753">
              <w:rPr>
                <w:sz w:val="22"/>
                <w:szCs w:val="22"/>
                <w:lang w:eastAsia="en-US"/>
              </w:rPr>
              <w:t>Планетная</w:t>
            </w:r>
            <w:proofErr w:type="gramEnd"/>
            <w:r w:rsidRPr="00162753">
              <w:rPr>
                <w:sz w:val="22"/>
                <w:szCs w:val="22"/>
                <w:lang w:eastAsia="en-US"/>
              </w:rPr>
              <w:t xml:space="preserve">, д. 32 </w:t>
            </w:r>
          </w:p>
          <w:p w:rsidR="00162753" w:rsidRPr="00162753" w:rsidRDefault="00162753" w:rsidP="00162753">
            <w:pPr>
              <w:spacing w:line="240" w:lineRule="auto"/>
              <w:ind w:firstLine="0"/>
              <w:jc w:val="left"/>
              <w:rPr>
                <w:sz w:val="22"/>
                <w:szCs w:val="22"/>
              </w:rPr>
            </w:pPr>
            <w:r w:rsidRPr="00162753">
              <w:rPr>
                <w:sz w:val="22"/>
                <w:szCs w:val="22"/>
              </w:rPr>
              <w:t xml:space="preserve">630015, г. Новосибирск, ул. </w:t>
            </w:r>
            <w:proofErr w:type="gramStart"/>
            <w:r w:rsidRPr="00162753">
              <w:rPr>
                <w:sz w:val="22"/>
                <w:szCs w:val="22"/>
              </w:rPr>
              <w:t>Планетная</w:t>
            </w:r>
            <w:proofErr w:type="gramEnd"/>
            <w:r w:rsidRPr="00162753">
              <w:rPr>
                <w:sz w:val="22"/>
                <w:szCs w:val="22"/>
              </w:rPr>
              <w:t xml:space="preserve">, д. 32 </w:t>
            </w:r>
          </w:p>
          <w:p w:rsidR="00162753" w:rsidRPr="00162753" w:rsidRDefault="00162753" w:rsidP="00162753">
            <w:pPr>
              <w:spacing w:line="240" w:lineRule="auto"/>
              <w:ind w:firstLine="0"/>
              <w:jc w:val="left"/>
              <w:rPr>
                <w:sz w:val="22"/>
                <w:szCs w:val="22"/>
              </w:rPr>
            </w:pPr>
            <w:r w:rsidRPr="00162753">
              <w:rPr>
                <w:sz w:val="22"/>
                <w:szCs w:val="22"/>
              </w:rPr>
              <w:t>ИНН: 5401199015 КПП 546050001</w:t>
            </w:r>
          </w:p>
          <w:p w:rsidR="00162753" w:rsidRPr="00162753" w:rsidRDefault="00162753" w:rsidP="00162753">
            <w:pPr>
              <w:widowControl/>
              <w:suppressAutoHyphens w:val="0"/>
              <w:snapToGrid/>
              <w:spacing w:line="240" w:lineRule="auto"/>
              <w:ind w:firstLine="0"/>
              <w:rPr>
                <w:sz w:val="22"/>
                <w:szCs w:val="22"/>
                <w:lang w:eastAsia="en-US"/>
              </w:rPr>
            </w:pPr>
            <w:proofErr w:type="gramStart"/>
            <w:r w:rsidRPr="00162753">
              <w:rPr>
                <w:sz w:val="22"/>
                <w:szCs w:val="22"/>
                <w:lang w:eastAsia="en-US"/>
              </w:rPr>
              <w:t>р</w:t>
            </w:r>
            <w:proofErr w:type="gramEnd"/>
            <w:r w:rsidRPr="00162753">
              <w:rPr>
                <w:sz w:val="22"/>
                <w:szCs w:val="22"/>
                <w:lang w:eastAsia="en-US"/>
              </w:rPr>
              <w:t>/с 40702810244020003415</w:t>
            </w:r>
          </w:p>
          <w:p w:rsidR="00162753" w:rsidRPr="00162753" w:rsidRDefault="00162753" w:rsidP="00162753">
            <w:pPr>
              <w:widowControl/>
              <w:suppressAutoHyphens w:val="0"/>
              <w:snapToGrid/>
              <w:spacing w:line="240" w:lineRule="auto"/>
              <w:ind w:firstLine="0"/>
              <w:rPr>
                <w:sz w:val="22"/>
                <w:szCs w:val="22"/>
                <w:lang w:eastAsia="en-US"/>
              </w:rPr>
            </w:pPr>
            <w:r w:rsidRPr="00162753">
              <w:rPr>
                <w:color w:val="000000"/>
                <w:sz w:val="22"/>
                <w:szCs w:val="22"/>
              </w:rPr>
              <w:t xml:space="preserve">в Сибирском банке ПАО Сбербанк </w:t>
            </w:r>
          </w:p>
          <w:p w:rsidR="00162753" w:rsidRPr="00162753" w:rsidRDefault="00162753" w:rsidP="00162753">
            <w:pPr>
              <w:widowControl/>
              <w:suppressAutoHyphens w:val="0"/>
              <w:snapToGrid/>
              <w:spacing w:line="240" w:lineRule="auto"/>
              <w:ind w:firstLine="0"/>
              <w:rPr>
                <w:sz w:val="22"/>
                <w:szCs w:val="22"/>
                <w:lang w:eastAsia="en-US"/>
              </w:rPr>
            </w:pPr>
            <w:r w:rsidRPr="00162753">
              <w:rPr>
                <w:sz w:val="22"/>
                <w:szCs w:val="22"/>
                <w:lang w:eastAsia="en-US"/>
              </w:rPr>
              <w:t>к/с 30101810500000000641</w:t>
            </w:r>
          </w:p>
          <w:p w:rsidR="00162753" w:rsidRPr="00162753" w:rsidRDefault="00162753" w:rsidP="00162753">
            <w:pPr>
              <w:widowControl/>
              <w:tabs>
                <w:tab w:val="left" w:pos="5002"/>
              </w:tabs>
              <w:suppressAutoHyphens w:val="0"/>
              <w:autoSpaceDE w:val="0"/>
              <w:autoSpaceDN w:val="0"/>
              <w:adjustRightInd w:val="0"/>
              <w:snapToGrid/>
              <w:spacing w:line="240" w:lineRule="auto"/>
              <w:ind w:firstLine="0"/>
              <w:jc w:val="left"/>
              <w:rPr>
                <w:sz w:val="22"/>
                <w:szCs w:val="22"/>
                <w:lang w:eastAsia="en-US"/>
              </w:rPr>
            </w:pPr>
            <w:r w:rsidRPr="00162753">
              <w:rPr>
                <w:sz w:val="22"/>
                <w:szCs w:val="22"/>
                <w:lang w:eastAsia="en-US"/>
              </w:rPr>
              <w:t>БИК 045004641</w:t>
            </w:r>
          </w:p>
          <w:p w:rsidR="00162753" w:rsidRPr="00162753" w:rsidRDefault="00162753" w:rsidP="00162753">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p>
          <w:p w:rsidR="00162753" w:rsidRPr="00162753" w:rsidRDefault="00162753" w:rsidP="00162753">
            <w:pPr>
              <w:widowControl/>
              <w:suppressAutoHyphens w:val="0"/>
              <w:snapToGrid/>
              <w:spacing w:line="240" w:lineRule="auto"/>
              <w:ind w:firstLine="0"/>
              <w:jc w:val="left"/>
              <w:rPr>
                <w:bCs/>
                <w:sz w:val="22"/>
                <w:szCs w:val="22"/>
                <w:lang w:eastAsia="en-US"/>
              </w:rPr>
            </w:pPr>
            <w:r w:rsidRPr="00162753">
              <w:rPr>
                <w:bCs/>
                <w:sz w:val="22"/>
                <w:szCs w:val="22"/>
                <w:lang w:eastAsia="en-US"/>
              </w:rPr>
              <w:t>Заместитель генерального директора</w:t>
            </w:r>
          </w:p>
          <w:p w:rsidR="00162753" w:rsidRPr="00162753" w:rsidRDefault="00162753" w:rsidP="00162753">
            <w:pPr>
              <w:widowControl/>
              <w:tabs>
                <w:tab w:val="left" w:pos="5002"/>
              </w:tabs>
              <w:suppressAutoHyphens w:val="0"/>
              <w:autoSpaceDE w:val="0"/>
              <w:autoSpaceDN w:val="0"/>
              <w:adjustRightInd w:val="0"/>
              <w:snapToGrid/>
              <w:spacing w:line="240" w:lineRule="auto"/>
              <w:ind w:firstLine="0"/>
              <w:jc w:val="left"/>
              <w:rPr>
                <w:bCs/>
                <w:sz w:val="22"/>
                <w:szCs w:val="22"/>
                <w:lang w:eastAsia="en-US"/>
              </w:rPr>
            </w:pPr>
            <w:r w:rsidRPr="00162753">
              <w:rPr>
                <w:bCs/>
                <w:sz w:val="22"/>
                <w:szCs w:val="22"/>
                <w:lang w:eastAsia="en-US"/>
              </w:rPr>
              <w:t>по развитию кооперационных связей</w:t>
            </w:r>
          </w:p>
          <w:p w:rsidR="00162753" w:rsidRPr="00162753" w:rsidRDefault="00162753" w:rsidP="00162753">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162753">
              <w:rPr>
                <w:bCs/>
                <w:sz w:val="22"/>
                <w:szCs w:val="22"/>
                <w:lang w:eastAsia="en-US"/>
              </w:rPr>
              <w:t xml:space="preserve">________________ /О.С. Макаров/ </w:t>
            </w:r>
          </w:p>
          <w:p w:rsidR="00162753" w:rsidRPr="00162753" w:rsidRDefault="00162753" w:rsidP="00162753">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162753">
              <w:rPr>
                <w:bCs/>
                <w:sz w:val="22"/>
                <w:szCs w:val="22"/>
                <w:lang w:eastAsia="en-US"/>
              </w:rPr>
              <w:tab/>
            </w:r>
            <w:proofErr w:type="spellStart"/>
            <w:r w:rsidRPr="00162753">
              <w:rPr>
                <w:bCs/>
                <w:sz w:val="22"/>
                <w:szCs w:val="22"/>
                <w:lang w:eastAsia="en-US"/>
              </w:rPr>
              <w:t>м.п</w:t>
            </w:r>
            <w:proofErr w:type="spellEnd"/>
            <w:r w:rsidRPr="00162753">
              <w:rPr>
                <w:bCs/>
                <w:sz w:val="22"/>
                <w:szCs w:val="22"/>
                <w:lang w:eastAsia="en-US"/>
              </w:rPr>
              <w:t>.</w:t>
            </w:r>
          </w:p>
          <w:p w:rsidR="00162753" w:rsidRPr="00162753" w:rsidRDefault="00162753" w:rsidP="00162753">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tc>
      </w:tr>
    </w:tbl>
    <w:p w:rsidR="00162753" w:rsidRPr="00162753" w:rsidRDefault="00162753" w:rsidP="00162753">
      <w:pPr>
        <w:spacing w:line="240" w:lineRule="auto"/>
        <w:ind w:left="288" w:right="282"/>
        <w:jc w:val="right"/>
        <w:rPr>
          <w:b/>
          <w:szCs w:val="21"/>
        </w:rPr>
      </w:pPr>
    </w:p>
    <w:p w:rsidR="00162753" w:rsidRPr="00162753" w:rsidRDefault="00162753" w:rsidP="00162753">
      <w:pPr>
        <w:widowControl/>
        <w:suppressAutoHyphens w:val="0"/>
        <w:snapToGrid/>
        <w:spacing w:after="200" w:line="276" w:lineRule="auto"/>
        <w:ind w:firstLine="0"/>
        <w:jc w:val="left"/>
        <w:rPr>
          <w:b/>
          <w:szCs w:val="21"/>
        </w:rPr>
      </w:pPr>
      <w:r w:rsidRPr="00162753">
        <w:rPr>
          <w:b/>
          <w:szCs w:val="21"/>
        </w:rPr>
        <w:br w:type="page"/>
      </w:r>
    </w:p>
    <w:p w:rsidR="00162753" w:rsidRPr="00162753" w:rsidRDefault="00162753" w:rsidP="00162753">
      <w:pPr>
        <w:spacing w:line="240" w:lineRule="auto"/>
        <w:ind w:left="288" w:right="282"/>
        <w:jc w:val="right"/>
        <w:rPr>
          <w:b/>
          <w:szCs w:val="21"/>
        </w:rPr>
      </w:pPr>
    </w:p>
    <w:p w:rsidR="00162753" w:rsidRPr="00162753" w:rsidRDefault="00162753" w:rsidP="00162753">
      <w:pPr>
        <w:tabs>
          <w:tab w:val="left" w:pos="379"/>
          <w:tab w:val="left" w:leader="underscore" w:pos="9356"/>
        </w:tabs>
        <w:jc w:val="right"/>
        <w:rPr>
          <w:b/>
          <w:i/>
          <w:sz w:val="22"/>
          <w:szCs w:val="22"/>
        </w:rPr>
      </w:pPr>
      <w:r w:rsidRPr="00162753">
        <w:rPr>
          <w:b/>
          <w:i/>
          <w:sz w:val="22"/>
          <w:szCs w:val="22"/>
        </w:rPr>
        <w:t xml:space="preserve">Приложение №1 к договору </w:t>
      </w:r>
    </w:p>
    <w:p w:rsidR="00162753" w:rsidRPr="00162753" w:rsidRDefault="00162753" w:rsidP="00162753">
      <w:pPr>
        <w:keepNext/>
        <w:ind w:firstLine="567"/>
        <w:jc w:val="right"/>
        <w:rPr>
          <w:b/>
          <w:i/>
          <w:sz w:val="22"/>
          <w:szCs w:val="22"/>
        </w:rPr>
      </w:pPr>
      <w:r w:rsidRPr="00162753">
        <w:rPr>
          <w:b/>
          <w:i/>
          <w:sz w:val="22"/>
          <w:szCs w:val="22"/>
        </w:rPr>
        <w:t>№ _____________ «         » _______________201</w:t>
      </w:r>
      <w:r w:rsidR="001B38EB">
        <w:rPr>
          <w:b/>
          <w:i/>
          <w:sz w:val="22"/>
          <w:szCs w:val="22"/>
        </w:rPr>
        <w:t>9</w:t>
      </w:r>
      <w:r w:rsidRPr="00162753">
        <w:rPr>
          <w:b/>
          <w:i/>
          <w:sz w:val="22"/>
          <w:szCs w:val="22"/>
        </w:rPr>
        <w:t xml:space="preserve">  г.</w:t>
      </w:r>
    </w:p>
    <w:p w:rsidR="00162753" w:rsidRPr="00162753" w:rsidRDefault="00162753" w:rsidP="00162753">
      <w:pPr>
        <w:spacing w:after="200" w:line="276" w:lineRule="auto"/>
        <w:ind w:firstLine="567"/>
        <w:jc w:val="center"/>
        <w:rPr>
          <w:b/>
          <w:sz w:val="22"/>
          <w:szCs w:val="22"/>
        </w:rPr>
      </w:pPr>
      <w:r w:rsidRPr="00162753">
        <w:rPr>
          <w:b/>
          <w:sz w:val="22"/>
          <w:szCs w:val="22"/>
        </w:rPr>
        <w:t>Техническая спецификация</w:t>
      </w:r>
    </w:p>
    <w:p w:rsidR="00162753" w:rsidRDefault="00162753" w:rsidP="00162753">
      <w:pPr>
        <w:ind w:firstLine="567"/>
        <w:jc w:val="center"/>
      </w:pPr>
      <w:r w:rsidRPr="00162753">
        <w:rPr>
          <w:rFonts w:eastAsia="Calibri"/>
          <w:lang w:eastAsia="en-US"/>
        </w:rPr>
        <w:t xml:space="preserve">на </w:t>
      </w:r>
      <w:r w:rsidR="001B38EB">
        <w:t xml:space="preserve">молот ковочный пневматический </w:t>
      </w:r>
      <w:r w:rsidRPr="00162753">
        <w:t>в количестве 1 штуки</w:t>
      </w:r>
    </w:p>
    <w:p w:rsidR="001B38EB" w:rsidRPr="00162753" w:rsidRDefault="001B38EB" w:rsidP="00162753">
      <w:pPr>
        <w:ind w:firstLine="567"/>
        <w:jc w:val="center"/>
      </w:pPr>
    </w:p>
    <w:p w:rsidR="00162753" w:rsidRPr="00162753" w:rsidRDefault="00162753" w:rsidP="00162753">
      <w:pPr>
        <w:widowControl/>
        <w:suppressAutoHyphens w:val="0"/>
        <w:snapToGrid/>
        <w:spacing w:before="120" w:after="120" w:line="240" w:lineRule="auto"/>
        <w:ind w:firstLine="0"/>
        <w:contextualSpacing/>
        <w:rPr>
          <w:b/>
          <w:bCs/>
          <w:sz w:val="28"/>
          <w:szCs w:val="28"/>
          <w:lang w:eastAsia="ru-RU"/>
        </w:rPr>
      </w:pPr>
      <w:r w:rsidRPr="00162753">
        <w:rPr>
          <w:b/>
          <w:bCs/>
          <w:sz w:val="28"/>
          <w:szCs w:val="28"/>
          <w:lang w:eastAsia="ru-RU"/>
        </w:rPr>
        <w:t>1. Технические характеристики оборудования</w:t>
      </w:r>
    </w:p>
    <w:p w:rsidR="00162753" w:rsidRPr="00162753" w:rsidRDefault="00162753" w:rsidP="00162753">
      <w:pPr>
        <w:widowControl/>
        <w:suppressAutoHyphens w:val="0"/>
        <w:snapToGrid/>
        <w:spacing w:line="240" w:lineRule="auto"/>
        <w:ind w:firstLine="0"/>
        <w:rPr>
          <w:rFonts w:eastAsia="Calibri"/>
          <w:b/>
          <w:bCs/>
          <w:i/>
          <w:szCs w:val="22"/>
          <w:lang w:eastAsia="ru-RU"/>
        </w:rPr>
      </w:pPr>
      <w:r w:rsidRPr="00162753">
        <w:rPr>
          <w:rFonts w:eastAsia="Calibri"/>
          <w:bCs/>
          <w:sz w:val="28"/>
          <w:szCs w:val="28"/>
          <w:lang w:eastAsia="ru-RU"/>
        </w:rPr>
        <w:t>Поставляемое оборудование должно соответствовать техническим характеристикам, указанным в Таблице № 1.</w:t>
      </w:r>
    </w:p>
    <w:p w:rsidR="00162753" w:rsidRPr="00162753" w:rsidRDefault="00162753" w:rsidP="00162753">
      <w:pPr>
        <w:widowControl/>
        <w:suppressAutoHyphens w:val="0"/>
        <w:snapToGrid/>
        <w:spacing w:after="120" w:line="240" w:lineRule="auto"/>
        <w:ind w:left="-567" w:firstLine="567"/>
        <w:jc w:val="right"/>
        <w:rPr>
          <w:rFonts w:eastAsia="Calibri"/>
          <w:b/>
          <w:bCs/>
          <w:i/>
          <w:szCs w:val="22"/>
          <w:lang w:eastAsia="ru-RU"/>
        </w:rPr>
      </w:pPr>
      <w:r w:rsidRPr="00162753">
        <w:rPr>
          <w:rFonts w:eastAsia="Calibri"/>
          <w:b/>
          <w:bCs/>
          <w:i/>
          <w:szCs w:val="22"/>
          <w:lang w:eastAsia="ru-RU"/>
        </w:rPr>
        <w:t>Таблица № 1</w:t>
      </w:r>
    </w:p>
    <w:tbl>
      <w:tblPr>
        <w:tblStyle w:val="320"/>
        <w:tblW w:w="5000" w:type="pct"/>
        <w:tblLayout w:type="fixed"/>
        <w:tblLook w:val="04A0" w:firstRow="1" w:lastRow="0" w:firstColumn="1" w:lastColumn="0" w:noHBand="0" w:noVBand="1"/>
      </w:tblPr>
      <w:tblGrid>
        <w:gridCol w:w="702"/>
        <w:gridCol w:w="4817"/>
        <w:gridCol w:w="1502"/>
        <w:gridCol w:w="3116"/>
      </w:tblGrid>
      <w:tr w:rsidR="00162753" w:rsidRPr="00162753" w:rsidTr="00162753">
        <w:trPr>
          <w:trHeight w:val="340"/>
        </w:trPr>
        <w:tc>
          <w:tcPr>
            <w:tcW w:w="346" w:type="pct"/>
            <w:vAlign w:val="center"/>
          </w:tcPr>
          <w:p w:rsidR="00162753" w:rsidRPr="00162753" w:rsidRDefault="00162753" w:rsidP="00162753">
            <w:pPr>
              <w:widowControl/>
              <w:suppressAutoHyphens w:val="0"/>
              <w:snapToGrid/>
              <w:spacing w:line="240" w:lineRule="auto"/>
              <w:ind w:firstLine="0"/>
              <w:jc w:val="center"/>
              <w:rPr>
                <w:rFonts w:eastAsia="Calibri"/>
                <w:lang w:eastAsia="ru-RU"/>
              </w:rPr>
            </w:pPr>
            <w:r w:rsidRPr="00162753">
              <w:rPr>
                <w:rFonts w:eastAsia="Calibri"/>
                <w:lang w:eastAsia="ru-RU"/>
              </w:rPr>
              <w:t xml:space="preserve">№ </w:t>
            </w:r>
            <w:proofErr w:type="gramStart"/>
            <w:r w:rsidRPr="00162753">
              <w:rPr>
                <w:rFonts w:eastAsia="Calibri"/>
                <w:lang w:eastAsia="ru-RU"/>
              </w:rPr>
              <w:t>п</w:t>
            </w:r>
            <w:proofErr w:type="gramEnd"/>
            <w:r w:rsidRPr="00162753">
              <w:rPr>
                <w:rFonts w:eastAsia="Calibri"/>
                <w:lang w:eastAsia="ru-RU"/>
              </w:rPr>
              <w:t>/п</w:t>
            </w:r>
          </w:p>
        </w:tc>
        <w:tc>
          <w:tcPr>
            <w:tcW w:w="2376" w:type="pct"/>
            <w:vAlign w:val="center"/>
          </w:tcPr>
          <w:p w:rsidR="00162753" w:rsidRPr="00162753" w:rsidRDefault="00162753" w:rsidP="00162753">
            <w:pPr>
              <w:widowControl/>
              <w:suppressAutoHyphens w:val="0"/>
              <w:snapToGrid/>
              <w:spacing w:line="240" w:lineRule="auto"/>
              <w:ind w:firstLine="0"/>
              <w:jc w:val="center"/>
              <w:rPr>
                <w:rFonts w:eastAsia="Calibri"/>
                <w:lang w:eastAsia="ru-RU"/>
              </w:rPr>
            </w:pPr>
            <w:r w:rsidRPr="00162753">
              <w:rPr>
                <w:rFonts w:eastAsia="Calibri"/>
                <w:lang w:eastAsia="ru-RU"/>
              </w:rPr>
              <w:t>Параметр</w:t>
            </w:r>
          </w:p>
        </w:tc>
        <w:tc>
          <w:tcPr>
            <w:tcW w:w="741" w:type="pct"/>
            <w:vAlign w:val="center"/>
          </w:tcPr>
          <w:p w:rsidR="00162753" w:rsidRPr="00162753" w:rsidRDefault="00162753" w:rsidP="00162753">
            <w:pPr>
              <w:widowControl/>
              <w:suppressAutoHyphens w:val="0"/>
              <w:snapToGrid/>
              <w:spacing w:line="240" w:lineRule="auto"/>
              <w:ind w:firstLine="0"/>
              <w:jc w:val="center"/>
              <w:rPr>
                <w:rFonts w:eastAsia="Calibri"/>
                <w:lang w:eastAsia="ru-RU"/>
              </w:rPr>
            </w:pPr>
            <w:r w:rsidRPr="00162753">
              <w:rPr>
                <w:rFonts w:eastAsia="Calibri"/>
                <w:lang w:eastAsia="ru-RU"/>
              </w:rPr>
              <w:t>Ед. измерения</w:t>
            </w:r>
          </w:p>
        </w:tc>
        <w:tc>
          <w:tcPr>
            <w:tcW w:w="1537" w:type="pct"/>
          </w:tcPr>
          <w:p w:rsidR="00162753" w:rsidRPr="00162753" w:rsidRDefault="00162753" w:rsidP="00162753">
            <w:pPr>
              <w:widowControl/>
              <w:suppressAutoHyphens w:val="0"/>
              <w:snapToGrid/>
              <w:spacing w:line="240" w:lineRule="auto"/>
              <w:ind w:firstLine="0"/>
              <w:jc w:val="center"/>
              <w:rPr>
                <w:rFonts w:eastAsia="Calibri"/>
                <w:lang w:eastAsia="ru-RU"/>
              </w:rPr>
            </w:pPr>
            <w:r w:rsidRPr="00162753">
              <w:rPr>
                <w:rFonts w:eastAsia="Calibri"/>
                <w:lang w:eastAsia="ru-RU"/>
              </w:rPr>
              <w:t>Требуемые характеристики</w:t>
            </w:r>
          </w:p>
        </w:tc>
      </w:tr>
      <w:tr w:rsidR="00162753" w:rsidRPr="00162753" w:rsidTr="00162753">
        <w:trPr>
          <w:trHeight w:val="284"/>
        </w:trPr>
        <w:tc>
          <w:tcPr>
            <w:tcW w:w="346" w:type="pct"/>
            <w:vAlign w:val="center"/>
          </w:tcPr>
          <w:p w:rsidR="00162753" w:rsidRPr="00162753" w:rsidRDefault="00162753" w:rsidP="00162753">
            <w:pPr>
              <w:widowControl/>
              <w:suppressAutoHyphens w:val="0"/>
              <w:snapToGrid/>
              <w:spacing w:line="240" w:lineRule="auto"/>
              <w:ind w:firstLine="0"/>
              <w:jc w:val="center"/>
              <w:rPr>
                <w:rFonts w:eastAsia="Calibri"/>
                <w:sz w:val="22"/>
                <w:szCs w:val="22"/>
                <w:lang w:eastAsia="ru-RU"/>
              </w:rPr>
            </w:pPr>
            <w:r w:rsidRPr="00162753">
              <w:rPr>
                <w:rFonts w:eastAsia="Calibri"/>
                <w:sz w:val="22"/>
                <w:szCs w:val="22"/>
                <w:lang w:eastAsia="ru-RU"/>
              </w:rPr>
              <w:t>1</w:t>
            </w:r>
          </w:p>
        </w:tc>
        <w:tc>
          <w:tcPr>
            <w:tcW w:w="2376" w:type="pct"/>
            <w:shd w:val="clear" w:color="auto" w:fill="auto"/>
            <w:vAlign w:val="center"/>
          </w:tcPr>
          <w:p w:rsidR="00162753" w:rsidRPr="00162753" w:rsidRDefault="00162753" w:rsidP="00162753">
            <w:pPr>
              <w:widowControl/>
              <w:suppressAutoHyphens w:val="0"/>
              <w:snapToGrid/>
              <w:spacing w:line="240" w:lineRule="auto"/>
              <w:ind w:firstLine="0"/>
              <w:jc w:val="left"/>
              <w:rPr>
                <w:rFonts w:eastAsia="Calibri"/>
                <w:lang w:eastAsia="ru-RU"/>
              </w:rPr>
            </w:pPr>
          </w:p>
        </w:tc>
        <w:tc>
          <w:tcPr>
            <w:tcW w:w="741" w:type="pct"/>
            <w:shd w:val="clear" w:color="auto" w:fill="auto"/>
            <w:vAlign w:val="center"/>
          </w:tcPr>
          <w:p w:rsidR="00162753" w:rsidRPr="00162753" w:rsidRDefault="00162753" w:rsidP="00162753">
            <w:pPr>
              <w:widowControl/>
              <w:suppressAutoHyphens w:val="0"/>
              <w:snapToGrid/>
              <w:spacing w:line="240" w:lineRule="auto"/>
              <w:ind w:firstLine="0"/>
              <w:jc w:val="center"/>
              <w:rPr>
                <w:rFonts w:eastAsia="Calibri"/>
                <w:iCs/>
                <w:color w:val="000000"/>
                <w:lang w:eastAsia="ru-RU"/>
              </w:rPr>
            </w:pPr>
          </w:p>
        </w:tc>
        <w:tc>
          <w:tcPr>
            <w:tcW w:w="1537" w:type="pct"/>
            <w:shd w:val="clear" w:color="auto" w:fill="auto"/>
            <w:vAlign w:val="center"/>
          </w:tcPr>
          <w:p w:rsidR="00162753" w:rsidRPr="00162753" w:rsidRDefault="00162753" w:rsidP="00162753">
            <w:pPr>
              <w:widowControl/>
              <w:suppressAutoHyphens w:val="0"/>
              <w:snapToGrid/>
              <w:spacing w:line="240" w:lineRule="auto"/>
              <w:ind w:firstLine="0"/>
              <w:jc w:val="center"/>
              <w:rPr>
                <w:rFonts w:eastAsia="Calibri"/>
                <w:lang w:eastAsia="ru-RU"/>
              </w:rPr>
            </w:pPr>
          </w:p>
        </w:tc>
      </w:tr>
      <w:tr w:rsidR="00162753" w:rsidRPr="00162753" w:rsidTr="00162753">
        <w:trPr>
          <w:trHeight w:val="340"/>
        </w:trPr>
        <w:tc>
          <w:tcPr>
            <w:tcW w:w="346" w:type="pct"/>
            <w:vAlign w:val="center"/>
          </w:tcPr>
          <w:p w:rsidR="00162753" w:rsidRPr="00162753" w:rsidRDefault="00162753" w:rsidP="00162753">
            <w:pPr>
              <w:widowControl/>
              <w:suppressAutoHyphens w:val="0"/>
              <w:snapToGrid/>
              <w:spacing w:line="240" w:lineRule="auto"/>
              <w:ind w:firstLine="0"/>
              <w:jc w:val="center"/>
              <w:rPr>
                <w:rFonts w:eastAsia="Calibri"/>
                <w:sz w:val="22"/>
                <w:szCs w:val="22"/>
                <w:lang w:eastAsia="ru-RU"/>
              </w:rPr>
            </w:pPr>
            <w:r w:rsidRPr="00162753">
              <w:rPr>
                <w:rFonts w:eastAsia="Calibri"/>
                <w:sz w:val="22"/>
                <w:szCs w:val="22"/>
                <w:lang w:eastAsia="ru-RU"/>
              </w:rPr>
              <w:t>2</w:t>
            </w:r>
          </w:p>
        </w:tc>
        <w:tc>
          <w:tcPr>
            <w:tcW w:w="2376" w:type="pct"/>
            <w:shd w:val="clear" w:color="auto" w:fill="auto"/>
            <w:vAlign w:val="center"/>
          </w:tcPr>
          <w:p w:rsidR="00162753" w:rsidRPr="00162753" w:rsidRDefault="00162753" w:rsidP="00162753">
            <w:pPr>
              <w:widowControl/>
              <w:suppressAutoHyphens w:val="0"/>
              <w:snapToGrid/>
              <w:spacing w:line="240" w:lineRule="auto"/>
              <w:ind w:firstLine="0"/>
              <w:jc w:val="left"/>
              <w:rPr>
                <w:rFonts w:eastAsia="Calibri"/>
                <w:lang w:eastAsia="ru-RU"/>
              </w:rPr>
            </w:pPr>
          </w:p>
        </w:tc>
        <w:tc>
          <w:tcPr>
            <w:tcW w:w="741" w:type="pct"/>
            <w:shd w:val="clear" w:color="auto" w:fill="auto"/>
            <w:vAlign w:val="center"/>
          </w:tcPr>
          <w:p w:rsidR="00162753" w:rsidRPr="00162753" w:rsidRDefault="00162753" w:rsidP="00162753">
            <w:pPr>
              <w:widowControl/>
              <w:suppressAutoHyphens w:val="0"/>
              <w:snapToGrid/>
              <w:spacing w:line="240" w:lineRule="auto"/>
              <w:ind w:firstLine="0"/>
              <w:jc w:val="center"/>
              <w:rPr>
                <w:rFonts w:eastAsia="Calibri"/>
                <w:iCs/>
                <w:color w:val="000000"/>
                <w:lang w:eastAsia="ru-RU"/>
              </w:rPr>
            </w:pPr>
          </w:p>
        </w:tc>
        <w:tc>
          <w:tcPr>
            <w:tcW w:w="1537" w:type="pct"/>
            <w:shd w:val="clear" w:color="auto" w:fill="auto"/>
            <w:vAlign w:val="center"/>
          </w:tcPr>
          <w:p w:rsidR="00162753" w:rsidRPr="00162753" w:rsidRDefault="00162753" w:rsidP="00162753">
            <w:pPr>
              <w:widowControl/>
              <w:suppressAutoHyphens w:val="0"/>
              <w:snapToGrid/>
              <w:spacing w:line="240" w:lineRule="auto"/>
              <w:ind w:firstLine="0"/>
              <w:jc w:val="center"/>
              <w:rPr>
                <w:rFonts w:eastAsia="Calibri"/>
                <w:lang w:eastAsia="ru-RU"/>
              </w:rPr>
            </w:pPr>
          </w:p>
        </w:tc>
      </w:tr>
      <w:tr w:rsidR="00162753" w:rsidRPr="00162753" w:rsidTr="00162753">
        <w:trPr>
          <w:trHeight w:val="340"/>
        </w:trPr>
        <w:tc>
          <w:tcPr>
            <w:tcW w:w="346" w:type="pct"/>
            <w:vAlign w:val="center"/>
          </w:tcPr>
          <w:p w:rsidR="00162753" w:rsidRPr="00162753" w:rsidRDefault="00162753" w:rsidP="00162753">
            <w:pPr>
              <w:widowControl/>
              <w:suppressAutoHyphens w:val="0"/>
              <w:snapToGrid/>
              <w:spacing w:line="240" w:lineRule="auto"/>
              <w:ind w:firstLine="0"/>
              <w:jc w:val="center"/>
              <w:rPr>
                <w:rFonts w:eastAsia="Calibri"/>
                <w:sz w:val="22"/>
                <w:szCs w:val="22"/>
                <w:lang w:eastAsia="ru-RU"/>
              </w:rPr>
            </w:pPr>
            <w:r w:rsidRPr="00162753">
              <w:rPr>
                <w:rFonts w:eastAsia="Calibri"/>
                <w:sz w:val="22"/>
                <w:szCs w:val="22"/>
                <w:lang w:eastAsia="ru-RU"/>
              </w:rPr>
              <w:t>3</w:t>
            </w:r>
          </w:p>
        </w:tc>
        <w:tc>
          <w:tcPr>
            <w:tcW w:w="2376" w:type="pct"/>
            <w:shd w:val="clear" w:color="auto" w:fill="auto"/>
            <w:vAlign w:val="center"/>
          </w:tcPr>
          <w:p w:rsidR="00162753" w:rsidRPr="00162753" w:rsidRDefault="00162753" w:rsidP="00162753">
            <w:pPr>
              <w:widowControl/>
              <w:suppressAutoHyphens w:val="0"/>
              <w:snapToGrid/>
              <w:spacing w:line="240" w:lineRule="auto"/>
              <w:ind w:firstLine="0"/>
              <w:jc w:val="left"/>
              <w:rPr>
                <w:rFonts w:eastAsia="Calibri"/>
                <w:lang w:eastAsia="ru-RU"/>
              </w:rPr>
            </w:pPr>
          </w:p>
        </w:tc>
        <w:tc>
          <w:tcPr>
            <w:tcW w:w="741" w:type="pct"/>
            <w:shd w:val="clear" w:color="auto" w:fill="auto"/>
            <w:vAlign w:val="center"/>
          </w:tcPr>
          <w:p w:rsidR="00162753" w:rsidRPr="00162753" w:rsidRDefault="00162753" w:rsidP="00162753">
            <w:pPr>
              <w:widowControl/>
              <w:suppressAutoHyphens w:val="0"/>
              <w:snapToGrid/>
              <w:spacing w:line="240" w:lineRule="auto"/>
              <w:ind w:firstLine="0"/>
              <w:jc w:val="center"/>
              <w:rPr>
                <w:rFonts w:eastAsia="Calibri"/>
                <w:iCs/>
                <w:color w:val="000000"/>
                <w:lang w:eastAsia="ru-RU"/>
              </w:rPr>
            </w:pPr>
          </w:p>
        </w:tc>
        <w:tc>
          <w:tcPr>
            <w:tcW w:w="1537" w:type="pct"/>
            <w:shd w:val="clear" w:color="auto" w:fill="auto"/>
            <w:vAlign w:val="center"/>
          </w:tcPr>
          <w:p w:rsidR="00162753" w:rsidRPr="00162753" w:rsidRDefault="00162753" w:rsidP="00162753">
            <w:pPr>
              <w:widowControl/>
              <w:suppressAutoHyphens w:val="0"/>
              <w:snapToGrid/>
              <w:spacing w:line="240" w:lineRule="auto"/>
              <w:ind w:firstLine="0"/>
              <w:jc w:val="center"/>
              <w:rPr>
                <w:rFonts w:eastAsia="Calibri"/>
                <w:lang w:eastAsia="ru-RU"/>
              </w:rPr>
            </w:pPr>
          </w:p>
        </w:tc>
      </w:tr>
      <w:tr w:rsidR="00162753" w:rsidRPr="00162753" w:rsidTr="00162753">
        <w:trPr>
          <w:trHeight w:val="340"/>
        </w:trPr>
        <w:tc>
          <w:tcPr>
            <w:tcW w:w="346" w:type="pct"/>
            <w:vAlign w:val="center"/>
          </w:tcPr>
          <w:p w:rsidR="00162753" w:rsidRPr="00162753" w:rsidRDefault="00162753" w:rsidP="00162753">
            <w:pPr>
              <w:widowControl/>
              <w:suppressAutoHyphens w:val="0"/>
              <w:snapToGrid/>
              <w:spacing w:line="240" w:lineRule="auto"/>
              <w:ind w:firstLine="0"/>
              <w:jc w:val="center"/>
              <w:rPr>
                <w:rFonts w:eastAsia="Calibri"/>
                <w:sz w:val="22"/>
                <w:szCs w:val="22"/>
                <w:lang w:eastAsia="ru-RU"/>
              </w:rPr>
            </w:pPr>
            <w:r w:rsidRPr="00162753">
              <w:rPr>
                <w:rFonts w:eastAsia="Calibri"/>
                <w:sz w:val="22"/>
                <w:szCs w:val="22"/>
                <w:lang w:eastAsia="ru-RU"/>
              </w:rPr>
              <w:t>4</w:t>
            </w:r>
          </w:p>
        </w:tc>
        <w:tc>
          <w:tcPr>
            <w:tcW w:w="2376" w:type="pct"/>
            <w:shd w:val="clear" w:color="auto" w:fill="auto"/>
            <w:vAlign w:val="center"/>
          </w:tcPr>
          <w:p w:rsidR="00162753" w:rsidRPr="00162753" w:rsidRDefault="00162753" w:rsidP="00162753">
            <w:pPr>
              <w:widowControl/>
              <w:suppressAutoHyphens w:val="0"/>
              <w:snapToGrid/>
              <w:spacing w:line="240" w:lineRule="auto"/>
              <w:ind w:firstLine="0"/>
              <w:jc w:val="left"/>
              <w:rPr>
                <w:rFonts w:eastAsia="Calibri"/>
                <w:lang w:eastAsia="ru-RU"/>
              </w:rPr>
            </w:pPr>
          </w:p>
        </w:tc>
        <w:tc>
          <w:tcPr>
            <w:tcW w:w="741" w:type="pct"/>
            <w:shd w:val="clear" w:color="auto" w:fill="auto"/>
            <w:vAlign w:val="center"/>
          </w:tcPr>
          <w:p w:rsidR="00162753" w:rsidRPr="00162753" w:rsidRDefault="00162753" w:rsidP="00162753">
            <w:pPr>
              <w:widowControl/>
              <w:suppressAutoHyphens w:val="0"/>
              <w:snapToGrid/>
              <w:spacing w:line="240" w:lineRule="auto"/>
              <w:ind w:firstLine="0"/>
              <w:jc w:val="center"/>
              <w:rPr>
                <w:rFonts w:eastAsia="Calibri"/>
                <w:iCs/>
                <w:color w:val="000000"/>
                <w:lang w:eastAsia="ru-RU"/>
              </w:rPr>
            </w:pPr>
          </w:p>
        </w:tc>
        <w:tc>
          <w:tcPr>
            <w:tcW w:w="1537" w:type="pct"/>
            <w:shd w:val="clear" w:color="auto" w:fill="auto"/>
            <w:vAlign w:val="center"/>
          </w:tcPr>
          <w:p w:rsidR="00162753" w:rsidRPr="00162753" w:rsidRDefault="00162753" w:rsidP="00162753">
            <w:pPr>
              <w:widowControl/>
              <w:suppressAutoHyphens w:val="0"/>
              <w:snapToGrid/>
              <w:spacing w:line="240" w:lineRule="auto"/>
              <w:ind w:firstLine="0"/>
              <w:jc w:val="center"/>
              <w:rPr>
                <w:rFonts w:eastAsia="Calibri"/>
                <w:lang w:eastAsia="ru-RU"/>
              </w:rPr>
            </w:pPr>
          </w:p>
        </w:tc>
      </w:tr>
      <w:tr w:rsidR="00162753" w:rsidRPr="00162753" w:rsidTr="00162753">
        <w:trPr>
          <w:trHeight w:val="405"/>
        </w:trPr>
        <w:tc>
          <w:tcPr>
            <w:tcW w:w="346" w:type="pct"/>
            <w:vAlign w:val="center"/>
          </w:tcPr>
          <w:p w:rsidR="00162753" w:rsidRPr="00162753" w:rsidRDefault="00162753" w:rsidP="00162753">
            <w:pPr>
              <w:widowControl/>
              <w:suppressAutoHyphens w:val="0"/>
              <w:snapToGrid/>
              <w:spacing w:line="240" w:lineRule="auto"/>
              <w:ind w:firstLine="0"/>
              <w:jc w:val="center"/>
              <w:rPr>
                <w:rFonts w:eastAsia="Calibri"/>
                <w:sz w:val="22"/>
                <w:szCs w:val="22"/>
                <w:lang w:eastAsia="ru-RU"/>
              </w:rPr>
            </w:pPr>
            <w:r w:rsidRPr="00162753">
              <w:rPr>
                <w:rFonts w:eastAsia="Calibri"/>
                <w:sz w:val="22"/>
                <w:szCs w:val="22"/>
                <w:lang w:eastAsia="ru-RU"/>
              </w:rPr>
              <w:t>5</w:t>
            </w:r>
          </w:p>
        </w:tc>
        <w:tc>
          <w:tcPr>
            <w:tcW w:w="2376" w:type="pct"/>
            <w:shd w:val="clear" w:color="auto" w:fill="auto"/>
            <w:vAlign w:val="center"/>
          </w:tcPr>
          <w:p w:rsidR="00162753" w:rsidRPr="00162753" w:rsidRDefault="00162753" w:rsidP="00162753">
            <w:pPr>
              <w:widowControl/>
              <w:suppressAutoHyphens w:val="0"/>
              <w:snapToGrid/>
              <w:spacing w:line="240" w:lineRule="auto"/>
              <w:ind w:firstLine="0"/>
              <w:jc w:val="left"/>
              <w:rPr>
                <w:rFonts w:eastAsia="Calibri"/>
                <w:lang w:eastAsia="ru-RU"/>
              </w:rPr>
            </w:pPr>
          </w:p>
        </w:tc>
        <w:tc>
          <w:tcPr>
            <w:tcW w:w="741" w:type="pct"/>
            <w:shd w:val="clear" w:color="auto" w:fill="auto"/>
            <w:vAlign w:val="center"/>
          </w:tcPr>
          <w:p w:rsidR="00162753" w:rsidRPr="00162753" w:rsidRDefault="00162753" w:rsidP="00162753">
            <w:pPr>
              <w:widowControl/>
              <w:suppressAutoHyphens w:val="0"/>
              <w:snapToGrid/>
              <w:spacing w:line="240" w:lineRule="auto"/>
              <w:ind w:firstLine="0"/>
              <w:jc w:val="center"/>
              <w:rPr>
                <w:rFonts w:eastAsia="Calibri"/>
                <w:iCs/>
                <w:lang w:eastAsia="ru-RU"/>
              </w:rPr>
            </w:pPr>
          </w:p>
        </w:tc>
        <w:tc>
          <w:tcPr>
            <w:tcW w:w="1537" w:type="pct"/>
            <w:shd w:val="clear" w:color="auto" w:fill="auto"/>
            <w:vAlign w:val="center"/>
          </w:tcPr>
          <w:p w:rsidR="00162753" w:rsidRPr="00162753" w:rsidRDefault="00162753" w:rsidP="00162753">
            <w:pPr>
              <w:widowControl/>
              <w:suppressAutoHyphens w:val="0"/>
              <w:snapToGrid/>
              <w:spacing w:line="240" w:lineRule="auto"/>
              <w:ind w:firstLine="0"/>
              <w:jc w:val="center"/>
              <w:rPr>
                <w:rFonts w:eastAsia="Calibri"/>
                <w:lang w:eastAsia="ru-RU"/>
              </w:rPr>
            </w:pPr>
          </w:p>
        </w:tc>
      </w:tr>
      <w:tr w:rsidR="00162753" w:rsidRPr="00162753" w:rsidTr="00162753">
        <w:trPr>
          <w:trHeight w:val="340"/>
        </w:trPr>
        <w:tc>
          <w:tcPr>
            <w:tcW w:w="346" w:type="pct"/>
            <w:vAlign w:val="center"/>
          </w:tcPr>
          <w:p w:rsidR="00162753" w:rsidRPr="00162753" w:rsidRDefault="00162753" w:rsidP="00162753">
            <w:pPr>
              <w:widowControl/>
              <w:suppressAutoHyphens w:val="0"/>
              <w:snapToGrid/>
              <w:spacing w:line="240" w:lineRule="auto"/>
              <w:ind w:firstLine="0"/>
              <w:jc w:val="center"/>
              <w:rPr>
                <w:rFonts w:eastAsia="Calibri"/>
                <w:sz w:val="20"/>
                <w:szCs w:val="32"/>
                <w:lang w:eastAsia="ru-RU"/>
              </w:rPr>
            </w:pPr>
            <w:r w:rsidRPr="00162753">
              <w:rPr>
                <w:rFonts w:eastAsia="Calibri"/>
                <w:sz w:val="20"/>
                <w:szCs w:val="32"/>
                <w:lang w:eastAsia="ru-RU"/>
              </w:rPr>
              <w:t>6</w:t>
            </w:r>
          </w:p>
        </w:tc>
        <w:tc>
          <w:tcPr>
            <w:tcW w:w="2376" w:type="pct"/>
            <w:shd w:val="clear" w:color="auto" w:fill="auto"/>
            <w:vAlign w:val="center"/>
          </w:tcPr>
          <w:p w:rsidR="00162753" w:rsidRPr="00162753" w:rsidRDefault="00162753" w:rsidP="00162753">
            <w:pPr>
              <w:widowControl/>
              <w:suppressAutoHyphens w:val="0"/>
              <w:snapToGrid/>
              <w:spacing w:line="240" w:lineRule="auto"/>
              <w:ind w:firstLine="0"/>
              <w:jc w:val="left"/>
              <w:rPr>
                <w:rFonts w:eastAsia="Calibri"/>
                <w:lang w:eastAsia="ru-RU"/>
              </w:rPr>
            </w:pPr>
          </w:p>
        </w:tc>
        <w:tc>
          <w:tcPr>
            <w:tcW w:w="741" w:type="pct"/>
            <w:shd w:val="clear" w:color="auto" w:fill="auto"/>
            <w:vAlign w:val="center"/>
          </w:tcPr>
          <w:p w:rsidR="00162753" w:rsidRPr="00162753" w:rsidRDefault="00162753" w:rsidP="00162753">
            <w:pPr>
              <w:widowControl/>
              <w:suppressAutoHyphens w:val="0"/>
              <w:snapToGrid/>
              <w:spacing w:line="240" w:lineRule="auto"/>
              <w:ind w:firstLine="0"/>
              <w:jc w:val="center"/>
              <w:rPr>
                <w:rFonts w:eastAsia="Calibri"/>
                <w:iCs/>
                <w:lang w:eastAsia="ru-RU"/>
              </w:rPr>
            </w:pPr>
          </w:p>
        </w:tc>
        <w:tc>
          <w:tcPr>
            <w:tcW w:w="1537" w:type="pct"/>
            <w:shd w:val="clear" w:color="auto" w:fill="auto"/>
            <w:vAlign w:val="center"/>
          </w:tcPr>
          <w:p w:rsidR="00162753" w:rsidRPr="00162753" w:rsidRDefault="00162753" w:rsidP="00162753">
            <w:pPr>
              <w:widowControl/>
              <w:suppressAutoHyphens w:val="0"/>
              <w:snapToGrid/>
              <w:spacing w:line="240" w:lineRule="auto"/>
              <w:ind w:firstLine="0"/>
              <w:jc w:val="center"/>
              <w:rPr>
                <w:rFonts w:eastAsia="Calibri"/>
                <w:lang w:eastAsia="ru-RU"/>
              </w:rPr>
            </w:pPr>
          </w:p>
        </w:tc>
      </w:tr>
      <w:tr w:rsidR="00162753" w:rsidRPr="00162753" w:rsidTr="00162753">
        <w:trPr>
          <w:trHeight w:val="340"/>
        </w:trPr>
        <w:tc>
          <w:tcPr>
            <w:tcW w:w="346" w:type="pct"/>
            <w:vAlign w:val="center"/>
          </w:tcPr>
          <w:p w:rsidR="00162753" w:rsidRPr="00162753" w:rsidRDefault="00162753" w:rsidP="00162753">
            <w:pPr>
              <w:widowControl/>
              <w:suppressAutoHyphens w:val="0"/>
              <w:snapToGrid/>
              <w:spacing w:line="240" w:lineRule="auto"/>
              <w:ind w:firstLine="0"/>
              <w:jc w:val="center"/>
              <w:rPr>
                <w:rFonts w:eastAsia="Calibri"/>
                <w:sz w:val="20"/>
                <w:szCs w:val="32"/>
                <w:lang w:eastAsia="ru-RU"/>
              </w:rPr>
            </w:pPr>
            <w:r w:rsidRPr="00162753">
              <w:rPr>
                <w:rFonts w:eastAsia="Calibri"/>
                <w:sz w:val="20"/>
                <w:szCs w:val="32"/>
                <w:lang w:eastAsia="ru-RU"/>
              </w:rPr>
              <w:t>7</w:t>
            </w:r>
          </w:p>
        </w:tc>
        <w:tc>
          <w:tcPr>
            <w:tcW w:w="2376" w:type="pct"/>
            <w:shd w:val="clear" w:color="auto" w:fill="auto"/>
            <w:vAlign w:val="center"/>
          </w:tcPr>
          <w:p w:rsidR="00162753" w:rsidRPr="00162753" w:rsidRDefault="00162753" w:rsidP="00162753">
            <w:pPr>
              <w:widowControl/>
              <w:suppressAutoHyphens w:val="0"/>
              <w:snapToGrid/>
              <w:spacing w:line="240" w:lineRule="auto"/>
              <w:ind w:firstLine="0"/>
              <w:jc w:val="left"/>
              <w:rPr>
                <w:rFonts w:eastAsia="Calibri"/>
                <w:lang w:eastAsia="ru-RU"/>
              </w:rPr>
            </w:pPr>
          </w:p>
        </w:tc>
        <w:tc>
          <w:tcPr>
            <w:tcW w:w="741" w:type="pct"/>
            <w:shd w:val="clear" w:color="auto" w:fill="auto"/>
            <w:vAlign w:val="center"/>
          </w:tcPr>
          <w:p w:rsidR="00162753" w:rsidRPr="00162753" w:rsidRDefault="00162753" w:rsidP="00162753">
            <w:pPr>
              <w:widowControl/>
              <w:suppressAutoHyphens w:val="0"/>
              <w:snapToGrid/>
              <w:spacing w:line="240" w:lineRule="auto"/>
              <w:ind w:firstLine="0"/>
              <w:jc w:val="center"/>
              <w:rPr>
                <w:rFonts w:eastAsia="Calibri"/>
                <w:iCs/>
                <w:lang w:eastAsia="ru-RU"/>
              </w:rPr>
            </w:pPr>
          </w:p>
        </w:tc>
        <w:tc>
          <w:tcPr>
            <w:tcW w:w="1537" w:type="pct"/>
            <w:shd w:val="clear" w:color="auto" w:fill="auto"/>
            <w:vAlign w:val="center"/>
          </w:tcPr>
          <w:p w:rsidR="00162753" w:rsidRPr="00162753" w:rsidRDefault="00162753" w:rsidP="00162753">
            <w:pPr>
              <w:widowControl/>
              <w:suppressAutoHyphens w:val="0"/>
              <w:snapToGrid/>
              <w:spacing w:line="240" w:lineRule="auto"/>
              <w:ind w:firstLine="0"/>
              <w:jc w:val="center"/>
              <w:rPr>
                <w:rFonts w:eastAsia="Calibri"/>
                <w:lang w:eastAsia="ru-RU"/>
              </w:rPr>
            </w:pPr>
          </w:p>
        </w:tc>
      </w:tr>
    </w:tbl>
    <w:p w:rsidR="00162753" w:rsidRPr="00162753" w:rsidRDefault="00162753" w:rsidP="00162753">
      <w:pPr>
        <w:widowControl/>
        <w:tabs>
          <w:tab w:val="right" w:pos="2835"/>
        </w:tabs>
        <w:suppressAutoHyphens w:val="0"/>
        <w:snapToGrid/>
        <w:spacing w:line="240" w:lineRule="auto"/>
        <w:ind w:firstLine="0"/>
        <w:jc w:val="left"/>
        <w:rPr>
          <w:rFonts w:ascii="Calibri" w:eastAsia="Calibri" w:hAnsi="Calibri" w:cs="Arial"/>
          <w:b/>
          <w:sz w:val="28"/>
          <w:szCs w:val="28"/>
          <w:lang w:eastAsia="ru-RU"/>
        </w:rPr>
      </w:pPr>
    </w:p>
    <w:p w:rsidR="00162753" w:rsidRDefault="00162753" w:rsidP="00162753">
      <w:pPr>
        <w:tabs>
          <w:tab w:val="right" w:pos="2835"/>
        </w:tabs>
        <w:spacing w:line="240" w:lineRule="auto"/>
        <w:ind w:left="360" w:firstLine="0"/>
        <w:rPr>
          <w:rFonts w:eastAsia="Calibri"/>
          <w:b/>
          <w:sz w:val="28"/>
          <w:szCs w:val="28"/>
          <w:lang w:eastAsia="ru-RU"/>
        </w:rPr>
      </w:pPr>
      <w:r w:rsidRPr="00162753">
        <w:rPr>
          <w:rFonts w:eastAsia="Calibri"/>
          <w:b/>
          <w:sz w:val="28"/>
          <w:szCs w:val="28"/>
          <w:lang w:eastAsia="ru-RU"/>
        </w:rPr>
        <w:t xml:space="preserve">2. Стандартная комплектация </w:t>
      </w:r>
    </w:p>
    <w:p w:rsidR="001B38EB" w:rsidRDefault="001B38EB" w:rsidP="001B38EB">
      <w:pPr>
        <w:tabs>
          <w:tab w:val="right" w:pos="2835"/>
        </w:tabs>
        <w:spacing w:line="240" w:lineRule="auto"/>
        <w:ind w:left="360" w:firstLine="0"/>
        <w:rPr>
          <w:rFonts w:eastAsia="Calibri"/>
          <w:b/>
          <w:sz w:val="28"/>
          <w:szCs w:val="28"/>
          <w:lang w:eastAsia="ru-RU"/>
        </w:rPr>
      </w:pPr>
    </w:p>
    <w:p w:rsidR="001B38EB" w:rsidRPr="00162753" w:rsidRDefault="001B38EB" w:rsidP="001B38EB">
      <w:pPr>
        <w:tabs>
          <w:tab w:val="right" w:pos="2835"/>
        </w:tabs>
        <w:spacing w:line="240" w:lineRule="auto"/>
        <w:ind w:left="360" w:firstLine="0"/>
        <w:rPr>
          <w:rFonts w:eastAsia="Calibri"/>
          <w:b/>
          <w:sz w:val="28"/>
          <w:szCs w:val="28"/>
          <w:lang w:eastAsia="ru-RU"/>
        </w:rPr>
      </w:pPr>
      <w:r>
        <w:rPr>
          <w:rFonts w:eastAsia="Calibri"/>
          <w:b/>
          <w:sz w:val="28"/>
          <w:szCs w:val="28"/>
          <w:lang w:eastAsia="ru-RU"/>
        </w:rPr>
        <w:t>3</w:t>
      </w:r>
      <w:r w:rsidRPr="00162753">
        <w:rPr>
          <w:rFonts w:eastAsia="Calibri"/>
          <w:b/>
          <w:sz w:val="28"/>
          <w:szCs w:val="28"/>
          <w:lang w:eastAsia="ru-RU"/>
        </w:rPr>
        <w:t xml:space="preserve">. </w:t>
      </w:r>
      <w:r>
        <w:rPr>
          <w:rFonts w:eastAsia="Calibri"/>
          <w:b/>
          <w:sz w:val="28"/>
          <w:szCs w:val="28"/>
          <w:lang w:eastAsia="ru-RU"/>
        </w:rPr>
        <w:t xml:space="preserve">Дополнительная </w:t>
      </w:r>
      <w:r w:rsidRPr="00162753">
        <w:rPr>
          <w:rFonts w:eastAsia="Calibri"/>
          <w:b/>
          <w:sz w:val="28"/>
          <w:szCs w:val="28"/>
          <w:lang w:eastAsia="ru-RU"/>
        </w:rPr>
        <w:t xml:space="preserve">комплектация </w:t>
      </w:r>
    </w:p>
    <w:p w:rsidR="001B38EB" w:rsidRPr="00162753" w:rsidRDefault="001B38EB" w:rsidP="00162753">
      <w:pPr>
        <w:tabs>
          <w:tab w:val="right" w:pos="2835"/>
        </w:tabs>
        <w:spacing w:line="240" w:lineRule="auto"/>
        <w:ind w:left="360" w:firstLine="0"/>
        <w:rPr>
          <w:rFonts w:eastAsia="Calibri"/>
          <w:b/>
          <w:sz w:val="28"/>
          <w:szCs w:val="28"/>
          <w:lang w:eastAsia="ru-RU"/>
        </w:rPr>
      </w:pPr>
    </w:p>
    <w:p w:rsidR="00162753" w:rsidRPr="00162753" w:rsidRDefault="00162753" w:rsidP="00162753">
      <w:pPr>
        <w:widowControl/>
        <w:suppressAutoHyphens w:val="0"/>
        <w:snapToGrid/>
        <w:spacing w:before="120" w:line="240" w:lineRule="auto"/>
        <w:ind w:left="1134" w:firstLine="0"/>
        <w:jc w:val="left"/>
        <w:rPr>
          <w:rFonts w:eastAsia="Calibri"/>
          <w:sz w:val="28"/>
          <w:szCs w:val="28"/>
          <w:lang w:eastAsia="ru-RU"/>
        </w:rPr>
      </w:pPr>
    </w:p>
    <w:p w:rsidR="00162753" w:rsidRPr="00162753" w:rsidRDefault="00162753" w:rsidP="00162753">
      <w:pPr>
        <w:ind w:firstLine="567"/>
        <w:jc w:val="center"/>
        <w:rPr>
          <w:rFonts w:eastAsia="Calibri"/>
          <w:b/>
          <w:highlight w:val="yellow"/>
          <w:lang w:eastAsia="en-US"/>
        </w:rPr>
      </w:pPr>
    </w:p>
    <w:p w:rsidR="00162753" w:rsidRPr="00162753" w:rsidRDefault="00162753" w:rsidP="00162753">
      <w:pPr>
        <w:widowControl/>
        <w:tabs>
          <w:tab w:val="right" w:pos="2835"/>
        </w:tabs>
        <w:suppressAutoHyphens w:val="0"/>
        <w:snapToGrid/>
        <w:spacing w:line="240" w:lineRule="auto"/>
        <w:ind w:firstLine="0"/>
        <w:jc w:val="left"/>
        <w:rPr>
          <w:rFonts w:eastAsia="Calibri"/>
          <w:b/>
          <w:sz w:val="22"/>
          <w:szCs w:val="22"/>
          <w:lang w:eastAsia="ru-RU"/>
        </w:rPr>
      </w:pPr>
    </w:p>
    <w:p w:rsidR="00162753" w:rsidRPr="00162753" w:rsidRDefault="00162753" w:rsidP="00162753">
      <w:pPr>
        <w:widowControl/>
        <w:suppressAutoHyphens w:val="0"/>
        <w:snapToGrid/>
        <w:spacing w:after="200" w:line="276" w:lineRule="auto"/>
        <w:ind w:firstLine="0"/>
        <w:jc w:val="right"/>
        <w:rPr>
          <w:rFonts w:eastAsia="ArialMT"/>
        </w:rPr>
      </w:pPr>
    </w:p>
    <w:p w:rsidR="00162753" w:rsidRPr="00162753" w:rsidRDefault="00162753" w:rsidP="00162753">
      <w:pPr>
        <w:widowControl/>
        <w:suppressAutoHyphens w:val="0"/>
        <w:snapToGrid/>
        <w:spacing w:after="200" w:line="276" w:lineRule="auto"/>
        <w:ind w:firstLine="0"/>
        <w:rPr>
          <w:rFonts w:eastAsia="ArialMT"/>
        </w:rPr>
      </w:pPr>
    </w:p>
    <w:p w:rsidR="00162753" w:rsidRPr="00162753" w:rsidRDefault="00162753" w:rsidP="00162753">
      <w:pPr>
        <w:widowControl/>
        <w:suppressAutoHyphens w:val="0"/>
        <w:snapToGrid/>
        <w:spacing w:after="200" w:line="276" w:lineRule="auto"/>
        <w:ind w:firstLine="0"/>
        <w:jc w:val="left"/>
        <w:rPr>
          <w:rFonts w:eastAsia="ArialMT"/>
          <w:sz w:val="22"/>
          <w:szCs w:val="22"/>
        </w:rPr>
      </w:pPr>
      <w:r w:rsidRPr="00162753">
        <w:rPr>
          <w:rFonts w:eastAsia="ArialMT"/>
          <w:sz w:val="22"/>
          <w:szCs w:val="22"/>
        </w:rPr>
        <w:t>Продавец</w:t>
      </w:r>
      <w:r w:rsidRPr="00162753">
        <w:rPr>
          <w:rFonts w:eastAsia="ArialMT"/>
          <w:sz w:val="22"/>
          <w:szCs w:val="22"/>
        </w:rPr>
        <w:tab/>
      </w:r>
      <w:r w:rsidRPr="00162753">
        <w:rPr>
          <w:rFonts w:eastAsia="ArialMT"/>
          <w:sz w:val="22"/>
          <w:szCs w:val="22"/>
        </w:rPr>
        <w:tab/>
      </w:r>
      <w:r w:rsidRPr="00162753">
        <w:rPr>
          <w:rFonts w:eastAsia="ArialMT"/>
          <w:sz w:val="22"/>
          <w:szCs w:val="22"/>
        </w:rPr>
        <w:tab/>
      </w:r>
      <w:r w:rsidRPr="00162753">
        <w:rPr>
          <w:rFonts w:eastAsia="ArialMT"/>
          <w:sz w:val="22"/>
          <w:szCs w:val="22"/>
        </w:rPr>
        <w:tab/>
      </w:r>
      <w:r w:rsidRPr="00162753">
        <w:rPr>
          <w:rFonts w:eastAsia="ArialMT"/>
          <w:sz w:val="22"/>
          <w:szCs w:val="22"/>
        </w:rPr>
        <w:tab/>
      </w:r>
      <w:r w:rsidRPr="00162753">
        <w:rPr>
          <w:rFonts w:eastAsia="ArialMT"/>
          <w:sz w:val="22"/>
          <w:szCs w:val="22"/>
        </w:rPr>
        <w:tab/>
      </w:r>
      <w:r w:rsidRPr="00162753">
        <w:rPr>
          <w:rFonts w:eastAsia="ArialMT"/>
          <w:sz w:val="22"/>
          <w:szCs w:val="22"/>
        </w:rPr>
        <w:tab/>
      </w:r>
      <w:r w:rsidRPr="00162753">
        <w:rPr>
          <w:rFonts w:eastAsia="ArialMT"/>
          <w:sz w:val="22"/>
          <w:szCs w:val="22"/>
        </w:rPr>
        <w:tab/>
        <w:t>Покупатель:</w:t>
      </w:r>
    </w:p>
    <w:p w:rsidR="00162753" w:rsidRPr="00162753" w:rsidRDefault="00162753" w:rsidP="00162753">
      <w:pPr>
        <w:widowControl/>
        <w:suppressAutoHyphens w:val="0"/>
        <w:snapToGrid/>
        <w:spacing w:after="200" w:line="276" w:lineRule="auto"/>
        <w:ind w:firstLine="0"/>
        <w:jc w:val="left"/>
        <w:rPr>
          <w:rFonts w:eastAsia="ArialMT"/>
          <w:sz w:val="22"/>
          <w:szCs w:val="22"/>
        </w:rPr>
      </w:pPr>
      <w:r w:rsidRPr="00162753">
        <w:rPr>
          <w:rFonts w:eastAsia="ArialMT"/>
          <w:sz w:val="22"/>
          <w:szCs w:val="22"/>
        </w:rPr>
        <w:t>_____________/_______/</w:t>
      </w:r>
      <w:r w:rsidRPr="00162753">
        <w:rPr>
          <w:rFonts w:eastAsia="ArialMT"/>
          <w:sz w:val="22"/>
          <w:szCs w:val="22"/>
        </w:rPr>
        <w:tab/>
      </w:r>
      <w:r w:rsidRPr="00162753">
        <w:rPr>
          <w:rFonts w:eastAsia="ArialMT"/>
          <w:sz w:val="22"/>
          <w:szCs w:val="22"/>
        </w:rPr>
        <w:tab/>
      </w:r>
      <w:r w:rsidRPr="00162753">
        <w:rPr>
          <w:rFonts w:eastAsia="ArialMT"/>
          <w:sz w:val="22"/>
          <w:szCs w:val="22"/>
        </w:rPr>
        <w:tab/>
      </w:r>
      <w:r w:rsidRPr="00162753">
        <w:rPr>
          <w:rFonts w:eastAsia="ArialMT"/>
          <w:sz w:val="22"/>
          <w:szCs w:val="22"/>
        </w:rPr>
        <w:tab/>
      </w:r>
      <w:r w:rsidRPr="00162753">
        <w:rPr>
          <w:rFonts w:eastAsia="ArialMT"/>
          <w:sz w:val="22"/>
          <w:szCs w:val="22"/>
        </w:rPr>
        <w:tab/>
      </w:r>
      <w:r w:rsidRPr="00162753">
        <w:rPr>
          <w:rFonts w:eastAsia="ArialMT"/>
          <w:sz w:val="22"/>
          <w:szCs w:val="22"/>
        </w:rPr>
        <w:tab/>
        <w:t>______________/</w:t>
      </w:r>
      <w:r w:rsidRPr="00162753">
        <w:rPr>
          <w:bCs/>
          <w:lang w:eastAsia="en-US"/>
        </w:rPr>
        <w:t xml:space="preserve"> О.С. Макаров</w:t>
      </w:r>
      <w:r w:rsidRPr="00162753">
        <w:rPr>
          <w:rFonts w:eastAsia="ArialMT"/>
          <w:sz w:val="22"/>
          <w:szCs w:val="22"/>
        </w:rPr>
        <w:t xml:space="preserve"> /</w:t>
      </w:r>
    </w:p>
    <w:p w:rsidR="00162753" w:rsidRPr="00162753" w:rsidRDefault="00162753" w:rsidP="00162753">
      <w:pPr>
        <w:widowControl/>
        <w:tabs>
          <w:tab w:val="left" w:pos="1080"/>
        </w:tabs>
        <w:suppressAutoHyphens w:val="0"/>
        <w:autoSpaceDE w:val="0"/>
        <w:autoSpaceDN w:val="0"/>
        <w:adjustRightInd w:val="0"/>
        <w:snapToGrid/>
        <w:spacing w:line="276" w:lineRule="auto"/>
        <w:ind w:firstLine="0"/>
        <w:jc w:val="left"/>
        <w:rPr>
          <w:bCs/>
          <w:lang w:eastAsia="en-US"/>
        </w:rPr>
      </w:pPr>
      <w:proofErr w:type="spellStart"/>
      <w:r w:rsidRPr="00162753">
        <w:rPr>
          <w:bCs/>
          <w:lang w:eastAsia="en-US"/>
        </w:rPr>
        <w:t>м.п</w:t>
      </w:r>
      <w:proofErr w:type="spellEnd"/>
      <w:r w:rsidRPr="00162753">
        <w:rPr>
          <w:bCs/>
          <w:lang w:eastAsia="en-US"/>
        </w:rPr>
        <w:t>.</w:t>
      </w:r>
      <w:r w:rsidRPr="00162753">
        <w:rPr>
          <w:bCs/>
          <w:lang w:eastAsia="en-US"/>
        </w:rPr>
        <w:tab/>
      </w:r>
      <w:r w:rsidRPr="00162753">
        <w:rPr>
          <w:bCs/>
          <w:lang w:eastAsia="en-US"/>
        </w:rPr>
        <w:tab/>
      </w:r>
      <w:r w:rsidRPr="00162753">
        <w:rPr>
          <w:bCs/>
          <w:lang w:eastAsia="en-US"/>
        </w:rPr>
        <w:tab/>
      </w:r>
      <w:r w:rsidRPr="00162753">
        <w:rPr>
          <w:bCs/>
          <w:lang w:eastAsia="en-US"/>
        </w:rPr>
        <w:tab/>
      </w:r>
      <w:r w:rsidRPr="00162753">
        <w:rPr>
          <w:bCs/>
          <w:lang w:eastAsia="en-US"/>
        </w:rPr>
        <w:tab/>
      </w:r>
      <w:r w:rsidRPr="00162753">
        <w:rPr>
          <w:bCs/>
          <w:lang w:eastAsia="en-US"/>
        </w:rPr>
        <w:tab/>
      </w:r>
      <w:r w:rsidRPr="00162753">
        <w:rPr>
          <w:bCs/>
          <w:lang w:eastAsia="en-US"/>
        </w:rPr>
        <w:tab/>
      </w:r>
      <w:r w:rsidRPr="00162753">
        <w:rPr>
          <w:bCs/>
          <w:lang w:eastAsia="en-US"/>
        </w:rPr>
        <w:tab/>
      </w:r>
      <w:r w:rsidRPr="00162753">
        <w:rPr>
          <w:bCs/>
          <w:lang w:eastAsia="en-US"/>
        </w:rPr>
        <w:tab/>
      </w:r>
      <w:proofErr w:type="spellStart"/>
      <w:r w:rsidRPr="00162753">
        <w:rPr>
          <w:bCs/>
          <w:lang w:eastAsia="en-US"/>
        </w:rPr>
        <w:t>м.п</w:t>
      </w:r>
      <w:proofErr w:type="spellEnd"/>
      <w:r w:rsidRPr="00162753">
        <w:rPr>
          <w:bCs/>
          <w:lang w:eastAsia="en-US"/>
        </w:rPr>
        <w:t>.</w:t>
      </w:r>
    </w:p>
    <w:p w:rsidR="00162753" w:rsidRPr="00162753" w:rsidRDefault="00162753" w:rsidP="00162753">
      <w:pPr>
        <w:widowControl/>
        <w:suppressAutoHyphens w:val="0"/>
        <w:snapToGrid/>
        <w:spacing w:after="200" w:line="276" w:lineRule="auto"/>
        <w:ind w:firstLine="0"/>
        <w:jc w:val="left"/>
        <w:rPr>
          <w:rFonts w:eastAsia="ArialMT"/>
          <w:sz w:val="22"/>
          <w:szCs w:val="22"/>
        </w:rPr>
      </w:pPr>
    </w:p>
    <w:p w:rsidR="00162753" w:rsidRPr="00162753" w:rsidRDefault="00162753" w:rsidP="00162753">
      <w:pPr>
        <w:widowControl/>
        <w:suppressAutoHyphens w:val="0"/>
        <w:snapToGrid/>
        <w:spacing w:after="200" w:line="276" w:lineRule="auto"/>
        <w:ind w:firstLine="0"/>
        <w:jc w:val="left"/>
        <w:rPr>
          <w:rFonts w:eastAsia="ArialMT"/>
          <w:sz w:val="22"/>
          <w:szCs w:val="22"/>
        </w:rPr>
      </w:pPr>
      <w:r w:rsidRPr="00162753">
        <w:rPr>
          <w:rFonts w:eastAsia="ArialMT"/>
          <w:sz w:val="22"/>
          <w:szCs w:val="22"/>
        </w:rPr>
        <w:br w:type="page"/>
      </w:r>
    </w:p>
    <w:p w:rsidR="00162753" w:rsidRPr="00162753" w:rsidRDefault="00162753" w:rsidP="00162753">
      <w:pPr>
        <w:keepNext/>
        <w:ind w:firstLine="567"/>
        <w:jc w:val="right"/>
        <w:rPr>
          <w:b/>
          <w:i/>
          <w:sz w:val="18"/>
          <w:szCs w:val="18"/>
        </w:rPr>
      </w:pPr>
      <w:r w:rsidRPr="00162753">
        <w:rPr>
          <w:b/>
          <w:i/>
          <w:sz w:val="18"/>
          <w:szCs w:val="18"/>
        </w:rPr>
        <w:lastRenderedPageBreak/>
        <w:t xml:space="preserve">Приложение № 2 к договору </w:t>
      </w:r>
    </w:p>
    <w:p w:rsidR="00162753" w:rsidRPr="00162753" w:rsidRDefault="00162753" w:rsidP="00162753">
      <w:pPr>
        <w:keepNext/>
        <w:ind w:firstLine="567"/>
        <w:jc w:val="right"/>
        <w:rPr>
          <w:b/>
          <w:i/>
          <w:sz w:val="18"/>
          <w:szCs w:val="18"/>
        </w:rPr>
      </w:pPr>
      <w:r w:rsidRPr="00162753">
        <w:rPr>
          <w:b/>
          <w:i/>
          <w:sz w:val="18"/>
          <w:szCs w:val="18"/>
        </w:rPr>
        <w:t>№ _________ «____» ________________ 201</w:t>
      </w:r>
      <w:r w:rsidR="001B38EB">
        <w:rPr>
          <w:b/>
          <w:i/>
          <w:sz w:val="18"/>
          <w:szCs w:val="18"/>
        </w:rPr>
        <w:t>9</w:t>
      </w:r>
      <w:r w:rsidRPr="00162753">
        <w:rPr>
          <w:b/>
          <w:i/>
          <w:sz w:val="18"/>
          <w:szCs w:val="18"/>
        </w:rPr>
        <w:t xml:space="preserve"> г.</w:t>
      </w:r>
    </w:p>
    <w:p w:rsidR="00162753" w:rsidRPr="00162753" w:rsidRDefault="00162753" w:rsidP="00162753">
      <w:pPr>
        <w:keepNext/>
        <w:ind w:firstLine="567"/>
        <w:jc w:val="right"/>
        <w:rPr>
          <w:b/>
          <w:i/>
          <w:sz w:val="18"/>
          <w:szCs w:val="18"/>
          <w:highlight w:val="yellow"/>
        </w:rPr>
      </w:pPr>
    </w:p>
    <w:p w:rsidR="00162753" w:rsidRPr="00162753" w:rsidRDefault="00162753" w:rsidP="00162753">
      <w:pPr>
        <w:keepNext/>
        <w:ind w:firstLine="567"/>
        <w:jc w:val="center"/>
        <w:rPr>
          <w:b/>
          <w:sz w:val="22"/>
          <w:szCs w:val="22"/>
        </w:rPr>
      </w:pPr>
      <w:r w:rsidRPr="00162753">
        <w:rPr>
          <w:b/>
          <w:sz w:val="22"/>
          <w:szCs w:val="22"/>
        </w:rPr>
        <w:t>Ценовая спецификация</w:t>
      </w:r>
    </w:p>
    <w:tbl>
      <w:tblPr>
        <w:tblW w:w="10044" w:type="dxa"/>
        <w:tblInd w:w="93" w:type="dxa"/>
        <w:tblLook w:val="04A0" w:firstRow="1" w:lastRow="0" w:firstColumn="1" w:lastColumn="0" w:noHBand="0" w:noVBand="1"/>
      </w:tblPr>
      <w:tblGrid>
        <w:gridCol w:w="888"/>
        <w:gridCol w:w="240"/>
        <w:gridCol w:w="320"/>
        <w:gridCol w:w="1857"/>
        <w:gridCol w:w="1540"/>
        <w:gridCol w:w="224"/>
        <w:gridCol w:w="500"/>
        <w:gridCol w:w="1483"/>
        <w:gridCol w:w="1739"/>
        <w:gridCol w:w="1253"/>
      </w:tblGrid>
      <w:tr w:rsidR="00162753" w:rsidRPr="00162753" w:rsidTr="001B38EB">
        <w:trPr>
          <w:trHeight w:val="270"/>
        </w:trPr>
        <w:tc>
          <w:tcPr>
            <w:tcW w:w="10044" w:type="dxa"/>
            <w:gridSpan w:val="10"/>
            <w:tcBorders>
              <w:top w:val="nil"/>
              <w:left w:val="nil"/>
              <w:bottom w:val="nil"/>
              <w:right w:val="nil"/>
            </w:tcBorders>
            <w:shd w:val="clear" w:color="auto" w:fill="auto"/>
            <w:noWrap/>
            <w:vAlign w:val="bottom"/>
            <w:hideMark/>
          </w:tcPr>
          <w:p w:rsidR="00162753" w:rsidRPr="00162753" w:rsidRDefault="00162753" w:rsidP="001B38EB">
            <w:pPr>
              <w:ind w:firstLine="567"/>
              <w:jc w:val="center"/>
              <w:rPr>
                <w:b/>
                <w:sz w:val="22"/>
                <w:szCs w:val="22"/>
              </w:rPr>
            </w:pPr>
            <w:r w:rsidRPr="00162753">
              <w:rPr>
                <w:b/>
                <w:sz w:val="22"/>
                <w:szCs w:val="22"/>
              </w:rPr>
              <w:t>на</w:t>
            </w:r>
            <w:r w:rsidRPr="00162753">
              <w:rPr>
                <w:rFonts w:eastAsia="Calibri"/>
                <w:b/>
                <w:sz w:val="22"/>
                <w:szCs w:val="22"/>
                <w:lang w:eastAsia="en-US"/>
              </w:rPr>
              <w:t xml:space="preserve"> </w:t>
            </w:r>
            <w:r w:rsidR="001B38EB" w:rsidRPr="001B38EB">
              <w:rPr>
                <w:rFonts w:eastAsia="Calibri"/>
                <w:b/>
                <w:sz w:val="22"/>
                <w:szCs w:val="22"/>
                <w:lang w:eastAsia="en-US"/>
              </w:rPr>
              <w:t xml:space="preserve">молот ковочный пневматический </w:t>
            </w:r>
            <w:r w:rsidRPr="00162753">
              <w:rPr>
                <w:b/>
                <w:sz w:val="22"/>
                <w:szCs w:val="22"/>
              </w:rPr>
              <w:t>в количестве 1 штуки</w:t>
            </w:r>
          </w:p>
        </w:tc>
      </w:tr>
      <w:tr w:rsidR="00162753" w:rsidRPr="00162753" w:rsidTr="001B38EB">
        <w:trPr>
          <w:trHeight w:val="540"/>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2753" w:rsidRPr="00162753" w:rsidRDefault="00162753" w:rsidP="00162753">
            <w:pPr>
              <w:ind w:firstLine="0"/>
              <w:rPr>
                <w:b/>
                <w:bCs/>
                <w:sz w:val="20"/>
                <w:szCs w:val="20"/>
              </w:rPr>
            </w:pPr>
            <w:r w:rsidRPr="00162753">
              <w:rPr>
                <w:b/>
                <w:bCs/>
                <w:sz w:val="20"/>
                <w:szCs w:val="20"/>
              </w:rPr>
              <w:t xml:space="preserve">№ </w:t>
            </w:r>
            <w:proofErr w:type="gramStart"/>
            <w:r w:rsidRPr="00162753">
              <w:rPr>
                <w:b/>
                <w:bCs/>
                <w:sz w:val="20"/>
                <w:szCs w:val="20"/>
              </w:rPr>
              <w:t>п</w:t>
            </w:r>
            <w:proofErr w:type="gramEnd"/>
            <w:r w:rsidRPr="00162753">
              <w:rPr>
                <w:b/>
                <w:bCs/>
                <w:sz w:val="20"/>
                <w:szCs w:val="20"/>
              </w:rPr>
              <w:t>/п</w:t>
            </w:r>
          </w:p>
        </w:tc>
        <w:tc>
          <w:tcPr>
            <w:tcW w:w="4681" w:type="dxa"/>
            <w:gridSpan w:val="6"/>
            <w:tcBorders>
              <w:top w:val="single" w:sz="4" w:space="0" w:color="auto"/>
              <w:left w:val="nil"/>
              <w:bottom w:val="single" w:sz="4" w:space="0" w:color="auto"/>
              <w:right w:val="single" w:sz="4" w:space="0" w:color="000000"/>
            </w:tcBorders>
            <w:shd w:val="clear" w:color="auto" w:fill="auto"/>
            <w:vAlign w:val="center"/>
            <w:hideMark/>
          </w:tcPr>
          <w:p w:rsidR="00162753" w:rsidRPr="00162753" w:rsidRDefault="00162753" w:rsidP="00162753">
            <w:pPr>
              <w:jc w:val="center"/>
              <w:rPr>
                <w:b/>
                <w:bCs/>
                <w:sz w:val="20"/>
                <w:szCs w:val="20"/>
              </w:rPr>
            </w:pPr>
            <w:r w:rsidRPr="00162753">
              <w:rPr>
                <w:b/>
                <w:bCs/>
                <w:sz w:val="20"/>
                <w:szCs w:val="20"/>
              </w:rPr>
              <w:t>Наименование, обозначение (артикул)</w:t>
            </w:r>
          </w:p>
        </w:tc>
        <w:tc>
          <w:tcPr>
            <w:tcW w:w="3222" w:type="dxa"/>
            <w:gridSpan w:val="2"/>
            <w:tcBorders>
              <w:top w:val="single" w:sz="4" w:space="0" w:color="auto"/>
              <w:left w:val="nil"/>
              <w:bottom w:val="single" w:sz="4" w:space="0" w:color="auto"/>
              <w:right w:val="single" w:sz="4" w:space="0" w:color="auto"/>
            </w:tcBorders>
            <w:shd w:val="clear" w:color="auto" w:fill="auto"/>
            <w:vAlign w:val="center"/>
            <w:hideMark/>
          </w:tcPr>
          <w:p w:rsidR="00162753" w:rsidRPr="00162753" w:rsidRDefault="00162753" w:rsidP="00162753">
            <w:pPr>
              <w:ind w:firstLine="0"/>
              <w:rPr>
                <w:b/>
                <w:bCs/>
                <w:sz w:val="20"/>
                <w:szCs w:val="20"/>
              </w:rPr>
            </w:pPr>
            <w:r w:rsidRPr="00162753">
              <w:rPr>
                <w:b/>
                <w:bCs/>
                <w:sz w:val="20"/>
                <w:szCs w:val="20"/>
              </w:rPr>
              <w:t>Кол-во</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162753" w:rsidRPr="00162753" w:rsidRDefault="00162753" w:rsidP="00162753">
            <w:pPr>
              <w:ind w:firstLine="0"/>
              <w:rPr>
                <w:b/>
                <w:bCs/>
                <w:sz w:val="20"/>
                <w:szCs w:val="20"/>
              </w:rPr>
            </w:pPr>
            <w:r w:rsidRPr="00162753">
              <w:rPr>
                <w:b/>
                <w:bCs/>
                <w:sz w:val="20"/>
                <w:szCs w:val="20"/>
              </w:rPr>
              <w:t>Стоимость, рублей</w:t>
            </w:r>
          </w:p>
        </w:tc>
      </w:tr>
      <w:tr w:rsidR="00162753" w:rsidRPr="00162753" w:rsidTr="001B38EB">
        <w:trPr>
          <w:trHeight w:val="63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162753" w:rsidRPr="00162753" w:rsidRDefault="00162753" w:rsidP="00162753">
            <w:pPr>
              <w:ind w:firstLine="0"/>
              <w:rPr>
                <w:b/>
                <w:bCs/>
                <w:sz w:val="20"/>
                <w:szCs w:val="20"/>
              </w:rPr>
            </w:pPr>
            <w:r w:rsidRPr="00162753">
              <w:rPr>
                <w:b/>
                <w:bCs/>
                <w:sz w:val="20"/>
                <w:szCs w:val="20"/>
              </w:rPr>
              <w:t>1</w:t>
            </w:r>
          </w:p>
        </w:tc>
        <w:tc>
          <w:tcPr>
            <w:tcW w:w="4681" w:type="dxa"/>
            <w:gridSpan w:val="6"/>
            <w:tcBorders>
              <w:top w:val="single" w:sz="4" w:space="0" w:color="auto"/>
              <w:left w:val="nil"/>
              <w:bottom w:val="single" w:sz="4" w:space="0" w:color="auto"/>
              <w:right w:val="single" w:sz="4" w:space="0" w:color="000000"/>
            </w:tcBorders>
            <w:shd w:val="clear" w:color="auto" w:fill="auto"/>
            <w:vAlign w:val="center"/>
            <w:hideMark/>
          </w:tcPr>
          <w:p w:rsidR="00162753" w:rsidRPr="00162753" w:rsidRDefault="001B38EB" w:rsidP="00162753">
            <w:pPr>
              <w:ind w:firstLine="0"/>
              <w:rPr>
                <w:b/>
                <w:sz w:val="22"/>
                <w:szCs w:val="22"/>
              </w:rPr>
            </w:pPr>
            <w:r>
              <w:rPr>
                <w:b/>
                <w:sz w:val="22"/>
                <w:szCs w:val="22"/>
              </w:rPr>
              <w:t>М</w:t>
            </w:r>
            <w:r w:rsidRPr="001B38EB">
              <w:rPr>
                <w:b/>
                <w:sz w:val="22"/>
                <w:szCs w:val="22"/>
              </w:rPr>
              <w:t>олот ковочный пневматический</w:t>
            </w:r>
          </w:p>
        </w:tc>
        <w:tc>
          <w:tcPr>
            <w:tcW w:w="3222" w:type="dxa"/>
            <w:gridSpan w:val="2"/>
            <w:tcBorders>
              <w:top w:val="nil"/>
              <w:left w:val="nil"/>
              <w:bottom w:val="single" w:sz="4" w:space="0" w:color="auto"/>
              <w:right w:val="single" w:sz="4" w:space="0" w:color="auto"/>
            </w:tcBorders>
            <w:shd w:val="clear" w:color="auto" w:fill="auto"/>
            <w:vAlign w:val="center"/>
            <w:hideMark/>
          </w:tcPr>
          <w:p w:rsidR="00162753" w:rsidRPr="00162753" w:rsidRDefault="00162753" w:rsidP="00162753">
            <w:pPr>
              <w:ind w:firstLine="0"/>
              <w:rPr>
                <w:bCs/>
                <w:sz w:val="20"/>
                <w:szCs w:val="20"/>
              </w:rPr>
            </w:pPr>
            <w:r w:rsidRPr="00162753">
              <w:rPr>
                <w:bCs/>
                <w:sz w:val="20"/>
                <w:szCs w:val="20"/>
              </w:rPr>
              <w:t>1 шт.</w:t>
            </w:r>
          </w:p>
        </w:tc>
        <w:tc>
          <w:tcPr>
            <w:tcW w:w="1253" w:type="dxa"/>
            <w:tcBorders>
              <w:top w:val="nil"/>
              <w:left w:val="nil"/>
              <w:bottom w:val="single" w:sz="4" w:space="0" w:color="auto"/>
              <w:right w:val="single" w:sz="4" w:space="0" w:color="auto"/>
            </w:tcBorders>
            <w:shd w:val="clear" w:color="auto" w:fill="auto"/>
            <w:vAlign w:val="center"/>
            <w:hideMark/>
          </w:tcPr>
          <w:p w:rsidR="00162753" w:rsidRPr="00162753" w:rsidRDefault="00162753" w:rsidP="00162753">
            <w:pPr>
              <w:jc w:val="center"/>
              <w:rPr>
                <w:b/>
                <w:bCs/>
                <w:sz w:val="20"/>
                <w:szCs w:val="20"/>
              </w:rPr>
            </w:pPr>
            <w:r w:rsidRPr="00162753">
              <w:rPr>
                <w:b/>
                <w:bCs/>
                <w:sz w:val="20"/>
                <w:szCs w:val="20"/>
              </w:rPr>
              <w:t xml:space="preserve"> </w:t>
            </w:r>
          </w:p>
        </w:tc>
      </w:tr>
      <w:tr w:rsidR="001B38EB" w:rsidRPr="00162753" w:rsidTr="001B38EB">
        <w:trPr>
          <w:trHeight w:val="630"/>
        </w:trPr>
        <w:tc>
          <w:tcPr>
            <w:tcW w:w="888" w:type="dxa"/>
            <w:tcBorders>
              <w:top w:val="nil"/>
              <w:left w:val="single" w:sz="4" w:space="0" w:color="auto"/>
              <w:bottom w:val="single" w:sz="4" w:space="0" w:color="auto"/>
              <w:right w:val="single" w:sz="4" w:space="0" w:color="auto"/>
            </w:tcBorders>
            <w:shd w:val="clear" w:color="auto" w:fill="auto"/>
            <w:vAlign w:val="center"/>
          </w:tcPr>
          <w:p w:rsidR="001B38EB" w:rsidRPr="00162753" w:rsidRDefault="001B38EB" w:rsidP="00540E9F">
            <w:pPr>
              <w:ind w:firstLine="0"/>
              <w:rPr>
                <w:sz w:val="20"/>
                <w:szCs w:val="20"/>
              </w:rPr>
            </w:pPr>
            <w:r w:rsidRPr="00162753">
              <w:rPr>
                <w:sz w:val="20"/>
                <w:szCs w:val="20"/>
              </w:rPr>
              <w:t>1.1.</w:t>
            </w:r>
          </w:p>
        </w:tc>
        <w:tc>
          <w:tcPr>
            <w:tcW w:w="4681" w:type="dxa"/>
            <w:gridSpan w:val="6"/>
            <w:tcBorders>
              <w:top w:val="single" w:sz="4" w:space="0" w:color="auto"/>
              <w:left w:val="nil"/>
              <w:bottom w:val="single" w:sz="4" w:space="0" w:color="auto"/>
              <w:right w:val="single" w:sz="4" w:space="0" w:color="000000"/>
            </w:tcBorders>
            <w:shd w:val="clear" w:color="auto" w:fill="auto"/>
            <w:vAlign w:val="center"/>
          </w:tcPr>
          <w:p w:rsidR="001B38EB" w:rsidRPr="00162753" w:rsidRDefault="001B38EB" w:rsidP="00540E9F">
            <w:pPr>
              <w:ind w:firstLine="0"/>
              <w:jc w:val="left"/>
              <w:rPr>
                <w:bCs/>
                <w:sz w:val="22"/>
                <w:szCs w:val="22"/>
              </w:rPr>
            </w:pPr>
            <w:r w:rsidRPr="00162753">
              <w:rPr>
                <w:bCs/>
                <w:sz w:val="22"/>
                <w:szCs w:val="22"/>
              </w:rPr>
              <w:t>Комплектация</w:t>
            </w:r>
            <w:r w:rsidRPr="00162753">
              <w:rPr>
                <w:sz w:val="22"/>
                <w:szCs w:val="22"/>
              </w:rPr>
              <w:t>:</w:t>
            </w:r>
          </w:p>
        </w:tc>
        <w:tc>
          <w:tcPr>
            <w:tcW w:w="3222" w:type="dxa"/>
            <w:gridSpan w:val="2"/>
            <w:tcBorders>
              <w:top w:val="nil"/>
              <w:left w:val="nil"/>
              <w:bottom w:val="single" w:sz="4" w:space="0" w:color="auto"/>
              <w:right w:val="single" w:sz="4" w:space="0" w:color="auto"/>
            </w:tcBorders>
            <w:shd w:val="clear" w:color="auto" w:fill="auto"/>
            <w:vAlign w:val="center"/>
          </w:tcPr>
          <w:p w:rsidR="001B38EB" w:rsidRPr="00162753" w:rsidRDefault="001B38EB" w:rsidP="00162753">
            <w:pPr>
              <w:ind w:firstLine="0"/>
              <w:rPr>
                <w:bCs/>
                <w:sz w:val="20"/>
                <w:szCs w:val="20"/>
              </w:rPr>
            </w:pPr>
          </w:p>
        </w:tc>
        <w:tc>
          <w:tcPr>
            <w:tcW w:w="1253" w:type="dxa"/>
            <w:tcBorders>
              <w:top w:val="nil"/>
              <w:left w:val="nil"/>
              <w:bottom w:val="single" w:sz="4" w:space="0" w:color="auto"/>
              <w:right w:val="single" w:sz="4" w:space="0" w:color="auto"/>
            </w:tcBorders>
            <w:shd w:val="clear" w:color="auto" w:fill="auto"/>
            <w:vAlign w:val="center"/>
          </w:tcPr>
          <w:p w:rsidR="001B38EB" w:rsidRPr="00162753" w:rsidRDefault="001B38EB" w:rsidP="00162753">
            <w:pPr>
              <w:jc w:val="center"/>
              <w:rPr>
                <w:b/>
                <w:bCs/>
                <w:sz w:val="20"/>
                <w:szCs w:val="20"/>
              </w:rPr>
            </w:pPr>
          </w:p>
        </w:tc>
      </w:tr>
      <w:tr w:rsidR="001B38EB" w:rsidRPr="00162753" w:rsidTr="001B38EB">
        <w:trPr>
          <w:trHeight w:val="630"/>
        </w:trPr>
        <w:tc>
          <w:tcPr>
            <w:tcW w:w="888" w:type="dxa"/>
            <w:tcBorders>
              <w:top w:val="nil"/>
              <w:left w:val="single" w:sz="4" w:space="0" w:color="auto"/>
              <w:bottom w:val="single" w:sz="4" w:space="0" w:color="auto"/>
              <w:right w:val="single" w:sz="4" w:space="0" w:color="auto"/>
            </w:tcBorders>
            <w:shd w:val="clear" w:color="auto" w:fill="auto"/>
            <w:vAlign w:val="center"/>
          </w:tcPr>
          <w:p w:rsidR="001B38EB" w:rsidRPr="00162753" w:rsidRDefault="001B38EB" w:rsidP="00D67CA4">
            <w:pPr>
              <w:ind w:firstLine="0"/>
              <w:rPr>
                <w:sz w:val="20"/>
                <w:szCs w:val="20"/>
              </w:rPr>
            </w:pPr>
            <w:r w:rsidRPr="00162753">
              <w:rPr>
                <w:sz w:val="20"/>
                <w:szCs w:val="20"/>
              </w:rPr>
              <w:t>1.1.1</w:t>
            </w:r>
          </w:p>
        </w:tc>
        <w:tc>
          <w:tcPr>
            <w:tcW w:w="4681" w:type="dxa"/>
            <w:gridSpan w:val="6"/>
            <w:tcBorders>
              <w:top w:val="single" w:sz="4" w:space="0" w:color="auto"/>
              <w:left w:val="nil"/>
              <w:bottom w:val="single" w:sz="4" w:space="0" w:color="auto"/>
              <w:right w:val="single" w:sz="4" w:space="0" w:color="000000"/>
            </w:tcBorders>
            <w:shd w:val="clear" w:color="auto" w:fill="auto"/>
            <w:vAlign w:val="center"/>
          </w:tcPr>
          <w:p w:rsidR="001B38EB" w:rsidRPr="00162753" w:rsidRDefault="001B38EB" w:rsidP="00540E9F">
            <w:pPr>
              <w:ind w:firstLine="0"/>
              <w:jc w:val="left"/>
              <w:rPr>
                <w:bCs/>
                <w:sz w:val="22"/>
                <w:szCs w:val="22"/>
              </w:rPr>
            </w:pPr>
          </w:p>
        </w:tc>
        <w:tc>
          <w:tcPr>
            <w:tcW w:w="3222" w:type="dxa"/>
            <w:gridSpan w:val="2"/>
            <w:tcBorders>
              <w:top w:val="nil"/>
              <w:left w:val="nil"/>
              <w:bottom w:val="single" w:sz="4" w:space="0" w:color="auto"/>
              <w:right w:val="single" w:sz="4" w:space="0" w:color="auto"/>
            </w:tcBorders>
            <w:shd w:val="clear" w:color="auto" w:fill="auto"/>
            <w:vAlign w:val="center"/>
          </w:tcPr>
          <w:p w:rsidR="001B38EB" w:rsidRPr="00162753" w:rsidRDefault="001B38EB" w:rsidP="00162753">
            <w:pPr>
              <w:ind w:firstLine="0"/>
              <w:rPr>
                <w:bCs/>
                <w:sz w:val="20"/>
                <w:szCs w:val="20"/>
              </w:rPr>
            </w:pPr>
          </w:p>
        </w:tc>
        <w:tc>
          <w:tcPr>
            <w:tcW w:w="1253" w:type="dxa"/>
            <w:tcBorders>
              <w:top w:val="nil"/>
              <w:left w:val="nil"/>
              <w:bottom w:val="single" w:sz="4" w:space="0" w:color="auto"/>
              <w:right w:val="single" w:sz="4" w:space="0" w:color="auto"/>
            </w:tcBorders>
            <w:shd w:val="clear" w:color="auto" w:fill="auto"/>
            <w:vAlign w:val="center"/>
          </w:tcPr>
          <w:p w:rsidR="001B38EB" w:rsidRPr="00162753" w:rsidRDefault="001B38EB" w:rsidP="00162753">
            <w:pPr>
              <w:jc w:val="center"/>
              <w:rPr>
                <w:b/>
                <w:bCs/>
                <w:sz w:val="20"/>
                <w:szCs w:val="20"/>
              </w:rPr>
            </w:pPr>
          </w:p>
        </w:tc>
      </w:tr>
      <w:tr w:rsidR="001B38EB" w:rsidRPr="00162753" w:rsidTr="001B38EB">
        <w:trPr>
          <w:trHeight w:val="630"/>
        </w:trPr>
        <w:tc>
          <w:tcPr>
            <w:tcW w:w="888" w:type="dxa"/>
            <w:tcBorders>
              <w:top w:val="nil"/>
              <w:left w:val="single" w:sz="4" w:space="0" w:color="auto"/>
              <w:bottom w:val="single" w:sz="4" w:space="0" w:color="auto"/>
              <w:right w:val="single" w:sz="4" w:space="0" w:color="auto"/>
            </w:tcBorders>
            <w:shd w:val="clear" w:color="auto" w:fill="auto"/>
            <w:vAlign w:val="center"/>
          </w:tcPr>
          <w:p w:rsidR="001B38EB" w:rsidRPr="00162753" w:rsidRDefault="001B38EB" w:rsidP="00D67CA4">
            <w:pPr>
              <w:ind w:firstLine="0"/>
              <w:rPr>
                <w:sz w:val="20"/>
                <w:szCs w:val="20"/>
              </w:rPr>
            </w:pPr>
            <w:r w:rsidRPr="00162753">
              <w:rPr>
                <w:sz w:val="20"/>
                <w:szCs w:val="20"/>
              </w:rPr>
              <w:t>1.1.2.</w:t>
            </w:r>
          </w:p>
        </w:tc>
        <w:tc>
          <w:tcPr>
            <w:tcW w:w="4681" w:type="dxa"/>
            <w:gridSpan w:val="6"/>
            <w:tcBorders>
              <w:top w:val="single" w:sz="4" w:space="0" w:color="auto"/>
              <w:left w:val="nil"/>
              <w:bottom w:val="single" w:sz="4" w:space="0" w:color="auto"/>
              <w:right w:val="single" w:sz="4" w:space="0" w:color="000000"/>
            </w:tcBorders>
            <w:shd w:val="clear" w:color="auto" w:fill="auto"/>
            <w:vAlign w:val="center"/>
          </w:tcPr>
          <w:p w:rsidR="001B38EB" w:rsidRPr="00162753" w:rsidRDefault="001B38EB" w:rsidP="00540E9F">
            <w:pPr>
              <w:ind w:firstLine="0"/>
              <w:jc w:val="left"/>
              <w:rPr>
                <w:bCs/>
                <w:sz w:val="22"/>
                <w:szCs w:val="22"/>
              </w:rPr>
            </w:pPr>
          </w:p>
        </w:tc>
        <w:tc>
          <w:tcPr>
            <w:tcW w:w="3222" w:type="dxa"/>
            <w:gridSpan w:val="2"/>
            <w:tcBorders>
              <w:top w:val="nil"/>
              <w:left w:val="nil"/>
              <w:bottom w:val="single" w:sz="4" w:space="0" w:color="auto"/>
              <w:right w:val="single" w:sz="4" w:space="0" w:color="auto"/>
            </w:tcBorders>
            <w:shd w:val="clear" w:color="auto" w:fill="auto"/>
            <w:vAlign w:val="center"/>
          </w:tcPr>
          <w:p w:rsidR="001B38EB" w:rsidRPr="00162753" w:rsidRDefault="001B38EB" w:rsidP="00162753">
            <w:pPr>
              <w:ind w:firstLine="0"/>
              <w:rPr>
                <w:bCs/>
                <w:sz w:val="20"/>
                <w:szCs w:val="20"/>
              </w:rPr>
            </w:pPr>
          </w:p>
        </w:tc>
        <w:tc>
          <w:tcPr>
            <w:tcW w:w="1253" w:type="dxa"/>
            <w:tcBorders>
              <w:top w:val="nil"/>
              <w:left w:val="nil"/>
              <w:bottom w:val="single" w:sz="4" w:space="0" w:color="auto"/>
              <w:right w:val="single" w:sz="4" w:space="0" w:color="auto"/>
            </w:tcBorders>
            <w:shd w:val="clear" w:color="auto" w:fill="auto"/>
            <w:vAlign w:val="center"/>
          </w:tcPr>
          <w:p w:rsidR="001B38EB" w:rsidRPr="00162753" w:rsidRDefault="001B38EB" w:rsidP="00162753">
            <w:pPr>
              <w:jc w:val="center"/>
              <w:rPr>
                <w:b/>
                <w:bCs/>
                <w:sz w:val="20"/>
                <w:szCs w:val="20"/>
              </w:rPr>
            </w:pPr>
          </w:p>
        </w:tc>
      </w:tr>
      <w:tr w:rsidR="001B38EB" w:rsidRPr="00162753" w:rsidTr="001B38EB">
        <w:trPr>
          <w:trHeight w:val="630"/>
        </w:trPr>
        <w:tc>
          <w:tcPr>
            <w:tcW w:w="888" w:type="dxa"/>
            <w:tcBorders>
              <w:top w:val="nil"/>
              <w:left w:val="single" w:sz="4" w:space="0" w:color="auto"/>
              <w:bottom w:val="single" w:sz="4" w:space="0" w:color="auto"/>
              <w:right w:val="single" w:sz="4" w:space="0" w:color="auto"/>
            </w:tcBorders>
            <w:shd w:val="clear" w:color="auto" w:fill="auto"/>
            <w:vAlign w:val="center"/>
          </w:tcPr>
          <w:p w:rsidR="001B38EB" w:rsidRPr="00162753" w:rsidRDefault="001B38EB" w:rsidP="00D67CA4">
            <w:pPr>
              <w:ind w:firstLine="0"/>
              <w:rPr>
                <w:sz w:val="20"/>
                <w:szCs w:val="20"/>
              </w:rPr>
            </w:pPr>
            <w:r w:rsidRPr="00162753">
              <w:rPr>
                <w:sz w:val="20"/>
                <w:szCs w:val="20"/>
              </w:rPr>
              <w:t>1.1.3.</w:t>
            </w:r>
          </w:p>
        </w:tc>
        <w:tc>
          <w:tcPr>
            <w:tcW w:w="4681" w:type="dxa"/>
            <w:gridSpan w:val="6"/>
            <w:tcBorders>
              <w:top w:val="single" w:sz="4" w:space="0" w:color="auto"/>
              <w:left w:val="nil"/>
              <w:bottom w:val="single" w:sz="4" w:space="0" w:color="auto"/>
              <w:right w:val="single" w:sz="4" w:space="0" w:color="000000"/>
            </w:tcBorders>
            <w:shd w:val="clear" w:color="auto" w:fill="auto"/>
            <w:vAlign w:val="center"/>
          </w:tcPr>
          <w:p w:rsidR="001B38EB" w:rsidRPr="00162753" w:rsidRDefault="001B38EB" w:rsidP="00540E9F">
            <w:pPr>
              <w:ind w:firstLine="0"/>
              <w:jc w:val="left"/>
              <w:rPr>
                <w:bCs/>
                <w:sz w:val="22"/>
                <w:szCs w:val="22"/>
              </w:rPr>
            </w:pPr>
          </w:p>
        </w:tc>
        <w:tc>
          <w:tcPr>
            <w:tcW w:w="3222" w:type="dxa"/>
            <w:gridSpan w:val="2"/>
            <w:tcBorders>
              <w:top w:val="nil"/>
              <w:left w:val="nil"/>
              <w:bottom w:val="single" w:sz="4" w:space="0" w:color="auto"/>
              <w:right w:val="single" w:sz="4" w:space="0" w:color="auto"/>
            </w:tcBorders>
            <w:shd w:val="clear" w:color="auto" w:fill="auto"/>
            <w:vAlign w:val="center"/>
          </w:tcPr>
          <w:p w:rsidR="001B38EB" w:rsidRPr="00162753" w:rsidRDefault="001B38EB" w:rsidP="00162753">
            <w:pPr>
              <w:ind w:firstLine="0"/>
              <w:rPr>
                <w:bCs/>
                <w:sz w:val="20"/>
                <w:szCs w:val="20"/>
              </w:rPr>
            </w:pPr>
          </w:p>
        </w:tc>
        <w:tc>
          <w:tcPr>
            <w:tcW w:w="1253" w:type="dxa"/>
            <w:tcBorders>
              <w:top w:val="nil"/>
              <w:left w:val="nil"/>
              <w:bottom w:val="single" w:sz="4" w:space="0" w:color="auto"/>
              <w:right w:val="single" w:sz="4" w:space="0" w:color="auto"/>
            </w:tcBorders>
            <w:shd w:val="clear" w:color="auto" w:fill="auto"/>
            <w:vAlign w:val="center"/>
          </w:tcPr>
          <w:p w:rsidR="001B38EB" w:rsidRPr="00162753" w:rsidRDefault="001B38EB" w:rsidP="00162753">
            <w:pPr>
              <w:jc w:val="center"/>
              <w:rPr>
                <w:b/>
                <w:bCs/>
                <w:sz w:val="20"/>
                <w:szCs w:val="20"/>
              </w:rPr>
            </w:pPr>
          </w:p>
        </w:tc>
      </w:tr>
      <w:tr w:rsidR="001B38EB" w:rsidRPr="00162753" w:rsidTr="001B38EB">
        <w:trPr>
          <w:trHeight w:val="240"/>
        </w:trPr>
        <w:tc>
          <w:tcPr>
            <w:tcW w:w="10044"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B38EB" w:rsidRPr="00162753" w:rsidRDefault="001B38EB" w:rsidP="00162753">
            <w:r w:rsidRPr="00162753">
              <w:t>В стоимость Оборудования включено.</w:t>
            </w:r>
          </w:p>
        </w:tc>
      </w:tr>
      <w:tr w:rsidR="001B38EB" w:rsidRPr="00162753" w:rsidTr="001B38EB">
        <w:trPr>
          <w:trHeight w:val="36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1B38EB" w:rsidRPr="00162753" w:rsidRDefault="001B38EB" w:rsidP="00162753">
            <w:pPr>
              <w:ind w:firstLine="0"/>
              <w:rPr>
                <w:sz w:val="20"/>
                <w:szCs w:val="20"/>
              </w:rPr>
            </w:pPr>
            <w:r w:rsidRPr="00162753">
              <w:rPr>
                <w:sz w:val="20"/>
                <w:szCs w:val="20"/>
              </w:rPr>
              <w:t>1.4.</w:t>
            </w:r>
          </w:p>
        </w:tc>
        <w:tc>
          <w:tcPr>
            <w:tcW w:w="9156" w:type="dxa"/>
            <w:gridSpan w:val="9"/>
            <w:tcBorders>
              <w:top w:val="single" w:sz="4" w:space="0" w:color="auto"/>
              <w:left w:val="nil"/>
              <w:bottom w:val="single" w:sz="4" w:space="0" w:color="auto"/>
              <w:right w:val="single" w:sz="4" w:space="0" w:color="000000"/>
            </w:tcBorders>
            <w:shd w:val="clear" w:color="auto" w:fill="auto"/>
            <w:vAlign w:val="center"/>
            <w:hideMark/>
          </w:tcPr>
          <w:p w:rsidR="001B38EB" w:rsidRPr="00162753" w:rsidRDefault="001B38EB" w:rsidP="00162753">
            <w:pPr>
              <w:ind w:firstLine="0"/>
            </w:pPr>
            <w:r w:rsidRPr="00162753">
              <w:t>Стоимость услуг по доставке, упаковке и маркировке.</w:t>
            </w:r>
          </w:p>
        </w:tc>
      </w:tr>
      <w:tr w:rsidR="001B38EB" w:rsidRPr="00162753" w:rsidTr="001B38EB">
        <w:trPr>
          <w:trHeight w:val="180"/>
        </w:trPr>
        <w:tc>
          <w:tcPr>
            <w:tcW w:w="8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8EB" w:rsidRPr="00162753" w:rsidRDefault="001B38EB" w:rsidP="00162753">
            <w:pPr>
              <w:ind w:firstLine="0"/>
              <w:rPr>
                <w:sz w:val="20"/>
                <w:szCs w:val="20"/>
              </w:rPr>
            </w:pPr>
            <w:r w:rsidRPr="00162753">
              <w:rPr>
                <w:sz w:val="20"/>
                <w:szCs w:val="20"/>
              </w:rPr>
              <w:t>2.</w:t>
            </w:r>
          </w:p>
        </w:tc>
        <w:tc>
          <w:tcPr>
            <w:tcW w:w="9156" w:type="dxa"/>
            <w:gridSpan w:val="9"/>
            <w:tcBorders>
              <w:top w:val="single" w:sz="4" w:space="0" w:color="auto"/>
              <w:left w:val="nil"/>
              <w:bottom w:val="single" w:sz="4" w:space="0" w:color="auto"/>
              <w:right w:val="single" w:sz="4" w:space="0" w:color="000000"/>
            </w:tcBorders>
            <w:shd w:val="clear" w:color="auto" w:fill="auto"/>
            <w:vAlign w:val="center"/>
          </w:tcPr>
          <w:p w:rsidR="001B38EB" w:rsidRPr="00162753" w:rsidRDefault="001B38EB" w:rsidP="00162753">
            <w:pPr>
              <w:ind w:firstLine="0"/>
            </w:pPr>
            <w:r w:rsidRPr="00162753">
              <w:t>Работы и услуги</w:t>
            </w:r>
          </w:p>
        </w:tc>
      </w:tr>
      <w:tr w:rsidR="001B38EB" w:rsidRPr="00162753" w:rsidTr="001B38EB">
        <w:trPr>
          <w:trHeight w:val="92"/>
        </w:trPr>
        <w:tc>
          <w:tcPr>
            <w:tcW w:w="8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8EB" w:rsidRPr="00162753" w:rsidRDefault="001B38EB" w:rsidP="00162753">
            <w:pPr>
              <w:ind w:firstLine="0"/>
              <w:rPr>
                <w:sz w:val="20"/>
                <w:szCs w:val="20"/>
              </w:rPr>
            </w:pPr>
            <w:r w:rsidRPr="00162753">
              <w:rPr>
                <w:sz w:val="20"/>
                <w:szCs w:val="20"/>
              </w:rPr>
              <w:t>2.1.</w:t>
            </w:r>
          </w:p>
        </w:tc>
        <w:tc>
          <w:tcPr>
            <w:tcW w:w="4181" w:type="dxa"/>
            <w:gridSpan w:val="5"/>
            <w:tcBorders>
              <w:top w:val="single" w:sz="4" w:space="0" w:color="auto"/>
              <w:left w:val="nil"/>
              <w:bottom w:val="single" w:sz="4" w:space="0" w:color="auto"/>
              <w:right w:val="single" w:sz="4" w:space="0" w:color="auto"/>
            </w:tcBorders>
            <w:shd w:val="clear" w:color="auto" w:fill="auto"/>
            <w:vAlign w:val="center"/>
          </w:tcPr>
          <w:p w:rsidR="001B38EB" w:rsidRPr="00162753" w:rsidRDefault="001B38EB" w:rsidP="00162753">
            <w:pPr>
              <w:ind w:firstLine="0"/>
            </w:pPr>
            <w:r>
              <w:t>П</w:t>
            </w:r>
            <w:r w:rsidRPr="00162753">
              <w:t>усконаладочные работы, ввод в эксплуатацию (Проводит __ чел. Продавца в течение _______дня)</w:t>
            </w: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38EB" w:rsidRPr="00162753" w:rsidRDefault="001B38EB" w:rsidP="00162753">
            <w:pPr>
              <w:rPr>
                <w:sz w:val="20"/>
                <w:szCs w:val="20"/>
              </w:rPr>
            </w:pPr>
          </w:p>
        </w:tc>
        <w:tc>
          <w:tcPr>
            <w:tcW w:w="299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B38EB" w:rsidRPr="00162753" w:rsidRDefault="001B38EB" w:rsidP="00162753">
            <w:pPr>
              <w:rPr>
                <w:sz w:val="20"/>
                <w:szCs w:val="20"/>
              </w:rPr>
            </w:pPr>
          </w:p>
        </w:tc>
      </w:tr>
      <w:tr w:rsidR="001B38EB" w:rsidRPr="00162753" w:rsidTr="001B38EB">
        <w:trPr>
          <w:trHeight w:val="398"/>
        </w:trPr>
        <w:tc>
          <w:tcPr>
            <w:tcW w:w="8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8EB" w:rsidRPr="00162753" w:rsidRDefault="001B38EB" w:rsidP="001B38EB">
            <w:pPr>
              <w:ind w:firstLine="0"/>
              <w:rPr>
                <w:sz w:val="20"/>
                <w:szCs w:val="20"/>
              </w:rPr>
            </w:pPr>
            <w:r w:rsidRPr="00162753">
              <w:rPr>
                <w:sz w:val="20"/>
                <w:szCs w:val="20"/>
              </w:rPr>
              <w:t>2.</w:t>
            </w:r>
            <w:r>
              <w:rPr>
                <w:sz w:val="20"/>
                <w:szCs w:val="20"/>
              </w:rPr>
              <w:t>2</w:t>
            </w:r>
          </w:p>
        </w:tc>
        <w:tc>
          <w:tcPr>
            <w:tcW w:w="4181" w:type="dxa"/>
            <w:gridSpan w:val="5"/>
            <w:tcBorders>
              <w:top w:val="single" w:sz="4" w:space="0" w:color="auto"/>
              <w:left w:val="nil"/>
              <w:bottom w:val="single" w:sz="4" w:space="0" w:color="auto"/>
              <w:right w:val="single" w:sz="4" w:space="0" w:color="auto"/>
            </w:tcBorders>
            <w:shd w:val="clear" w:color="auto" w:fill="auto"/>
            <w:vAlign w:val="center"/>
          </w:tcPr>
          <w:p w:rsidR="001B38EB" w:rsidRPr="00162753" w:rsidRDefault="001B38EB" w:rsidP="00162753">
            <w:pPr>
              <w:ind w:firstLine="0"/>
            </w:pPr>
            <w:r w:rsidRPr="00162753">
              <w:rPr>
                <w:b/>
                <w:bCs/>
              </w:rPr>
              <w:t>Итого за работы</w:t>
            </w: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38EB" w:rsidRPr="00162753" w:rsidRDefault="001B38EB" w:rsidP="00162753">
            <w:pPr>
              <w:rPr>
                <w:sz w:val="20"/>
                <w:szCs w:val="20"/>
              </w:rPr>
            </w:pPr>
          </w:p>
        </w:tc>
        <w:tc>
          <w:tcPr>
            <w:tcW w:w="299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B38EB" w:rsidRPr="00162753" w:rsidRDefault="001B38EB" w:rsidP="00162753">
            <w:pPr>
              <w:rPr>
                <w:sz w:val="20"/>
                <w:szCs w:val="20"/>
              </w:rPr>
            </w:pPr>
          </w:p>
        </w:tc>
      </w:tr>
      <w:tr w:rsidR="001B38EB" w:rsidRPr="00162753" w:rsidTr="001B38EB">
        <w:trPr>
          <w:trHeight w:val="137"/>
        </w:trPr>
        <w:tc>
          <w:tcPr>
            <w:tcW w:w="506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1B38EB" w:rsidRPr="00162753" w:rsidRDefault="001B38EB" w:rsidP="00162753">
            <w:r w:rsidRPr="00162753">
              <w:rPr>
                <w:lang w:eastAsia="en-US"/>
              </w:rPr>
              <w:t>В стоимость Работ включено.</w:t>
            </w: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38EB" w:rsidRPr="00162753" w:rsidRDefault="001B38EB" w:rsidP="00162753">
            <w:pPr>
              <w:rPr>
                <w:sz w:val="20"/>
                <w:szCs w:val="20"/>
              </w:rPr>
            </w:pPr>
          </w:p>
        </w:tc>
        <w:tc>
          <w:tcPr>
            <w:tcW w:w="299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B38EB" w:rsidRPr="00162753" w:rsidRDefault="001B38EB" w:rsidP="00162753">
            <w:pPr>
              <w:rPr>
                <w:sz w:val="20"/>
                <w:szCs w:val="20"/>
              </w:rPr>
            </w:pPr>
          </w:p>
        </w:tc>
      </w:tr>
      <w:tr w:rsidR="001B38EB" w:rsidRPr="00162753" w:rsidTr="001B38EB">
        <w:trPr>
          <w:trHeight w:val="150"/>
        </w:trPr>
        <w:tc>
          <w:tcPr>
            <w:tcW w:w="8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8EB" w:rsidRPr="00162753" w:rsidRDefault="001B38EB" w:rsidP="001B38EB">
            <w:pPr>
              <w:ind w:firstLine="0"/>
              <w:rPr>
                <w:sz w:val="20"/>
                <w:szCs w:val="20"/>
              </w:rPr>
            </w:pPr>
            <w:r w:rsidRPr="00162753">
              <w:rPr>
                <w:sz w:val="20"/>
                <w:szCs w:val="20"/>
              </w:rPr>
              <w:t>2.</w:t>
            </w:r>
            <w:r>
              <w:rPr>
                <w:sz w:val="20"/>
                <w:szCs w:val="20"/>
              </w:rPr>
              <w:t>3</w:t>
            </w:r>
            <w:r w:rsidRPr="00162753">
              <w:rPr>
                <w:sz w:val="20"/>
                <w:szCs w:val="20"/>
              </w:rPr>
              <w:t>.</w:t>
            </w:r>
          </w:p>
        </w:tc>
        <w:tc>
          <w:tcPr>
            <w:tcW w:w="9156" w:type="dxa"/>
            <w:gridSpan w:val="9"/>
            <w:tcBorders>
              <w:top w:val="single" w:sz="4" w:space="0" w:color="auto"/>
              <w:left w:val="nil"/>
              <w:bottom w:val="single" w:sz="4" w:space="0" w:color="auto"/>
              <w:right w:val="single" w:sz="4" w:space="0" w:color="000000"/>
            </w:tcBorders>
            <w:shd w:val="clear" w:color="auto" w:fill="auto"/>
            <w:vAlign w:val="center"/>
          </w:tcPr>
          <w:p w:rsidR="001B38EB" w:rsidRPr="00162753" w:rsidRDefault="001B38EB" w:rsidP="00162753">
            <w:pPr>
              <w:ind w:firstLine="0"/>
              <w:rPr>
                <w:sz w:val="20"/>
                <w:szCs w:val="20"/>
              </w:rPr>
            </w:pPr>
            <w:r w:rsidRPr="00162753">
              <w:rPr>
                <w:sz w:val="20"/>
                <w:szCs w:val="20"/>
                <w:lang w:eastAsia="en-US"/>
              </w:rPr>
              <w:t>Командировочные расходы на персонал Продавца</w:t>
            </w:r>
          </w:p>
        </w:tc>
      </w:tr>
      <w:tr w:rsidR="001B38EB" w:rsidRPr="00162753" w:rsidTr="001B38EB">
        <w:trPr>
          <w:trHeight w:val="285"/>
        </w:trPr>
        <w:tc>
          <w:tcPr>
            <w:tcW w:w="705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B38EB" w:rsidRPr="00162753" w:rsidRDefault="001B38EB" w:rsidP="00162753">
            <w:pPr>
              <w:ind w:firstLine="0"/>
              <w:rPr>
                <w:b/>
                <w:bCs/>
                <w:sz w:val="20"/>
                <w:szCs w:val="20"/>
              </w:rPr>
            </w:pPr>
            <w:r w:rsidRPr="00162753">
              <w:rPr>
                <w:b/>
                <w:bCs/>
                <w:sz w:val="20"/>
                <w:szCs w:val="20"/>
              </w:rPr>
              <w:t>Итого стоимость Оборудования и Работ</w:t>
            </w:r>
          </w:p>
        </w:tc>
        <w:tc>
          <w:tcPr>
            <w:tcW w:w="2992" w:type="dxa"/>
            <w:gridSpan w:val="2"/>
            <w:tcBorders>
              <w:top w:val="nil"/>
              <w:left w:val="nil"/>
              <w:bottom w:val="single" w:sz="4" w:space="0" w:color="auto"/>
              <w:right w:val="single" w:sz="4" w:space="0" w:color="auto"/>
            </w:tcBorders>
            <w:shd w:val="clear" w:color="auto" w:fill="auto"/>
            <w:vAlign w:val="center"/>
            <w:hideMark/>
          </w:tcPr>
          <w:p w:rsidR="001B38EB" w:rsidRPr="00162753" w:rsidRDefault="001B38EB" w:rsidP="00162753">
            <w:pPr>
              <w:jc w:val="center"/>
              <w:rPr>
                <w:b/>
                <w:bCs/>
                <w:sz w:val="20"/>
                <w:szCs w:val="20"/>
              </w:rPr>
            </w:pPr>
          </w:p>
        </w:tc>
      </w:tr>
      <w:tr w:rsidR="001B38EB" w:rsidRPr="00162753" w:rsidTr="001B38EB">
        <w:trPr>
          <w:trHeight w:val="300"/>
        </w:trPr>
        <w:tc>
          <w:tcPr>
            <w:tcW w:w="506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1B38EB" w:rsidRPr="00162753" w:rsidRDefault="001B38EB" w:rsidP="00162753">
            <w:pPr>
              <w:ind w:firstLine="0"/>
              <w:rPr>
                <w:b/>
                <w:bCs/>
                <w:sz w:val="20"/>
                <w:szCs w:val="20"/>
              </w:rPr>
            </w:pPr>
            <w:r w:rsidRPr="00162753">
              <w:rPr>
                <w:b/>
                <w:bCs/>
                <w:sz w:val="20"/>
                <w:szCs w:val="20"/>
              </w:rPr>
              <w:t>НДС</w:t>
            </w:r>
          </w:p>
        </w:tc>
        <w:tc>
          <w:tcPr>
            <w:tcW w:w="1983" w:type="dxa"/>
            <w:gridSpan w:val="2"/>
            <w:tcBorders>
              <w:top w:val="nil"/>
              <w:left w:val="nil"/>
              <w:bottom w:val="single" w:sz="4" w:space="0" w:color="auto"/>
              <w:right w:val="single" w:sz="4" w:space="0" w:color="auto"/>
            </w:tcBorders>
            <w:shd w:val="clear" w:color="auto" w:fill="auto"/>
            <w:vAlign w:val="center"/>
            <w:hideMark/>
          </w:tcPr>
          <w:p w:rsidR="001B38EB" w:rsidRPr="00162753" w:rsidRDefault="001B38EB" w:rsidP="00162753">
            <w:pPr>
              <w:ind w:firstLine="0"/>
              <w:rPr>
                <w:b/>
                <w:bCs/>
                <w:sz w:val="20"/>
                <w:szCs w:val="20"/>
              </w:rPr>
            </w:pPr>
            <w:r>
              <w:rPr>
                <w:b/>
                <w:bCs/>
                <w:sz w:val="20"/>
                <w:szCs w:val="20"/>
              </w:rPr>
              <w:t>20</w:t>
            </w:r>
            <w:r w:rsidRPr="00162753">
              <w:rPr>
                <w:b/>
                <w:bCs/>
                <w:sz w:val="20"/>
                <w:szCs w:val="20"/>
              </w:rPr>
              <w:t>%</w:t>
            </w:r>
          </w:p>
        </w:tc>
        <w:tc>
          <w:tcPr>
            <w:tcW w:w="2992" w:type="dxa"/>
            <w:gridSpan w:val="2"/>
            <w:tcBorders>
              <w:top w:val="nil"/>
              <w:left w:val="nil"/>
              <w:bottom w:val="single" w:sz="4" w:space="0" w:color="auto"/>
              <w:right w:val="single" w:sz="4" w:space="0" w:color="auto"/>
            </w:tcBorders>
            <w:shd w:val="clear" w:color="auto" w:fill="auto"/>
            <w:vAlign w:val="center"/>
            <w:hideMark/>
          </w:tcPr>
          <w:p w:rsidR="001B38EB" w:rsidRPr="00162753" w:rsidRDefault="001B38EB" w:rsidP="00162753">
            <w:pPr>
              <w:jc w:val="center"/>
              <w:rPr>
                <w:b/>
                <w:bCs/>
                <w:sz w:val="20"/>
                <w:szCs w:val="20"/>
              </w:rPr>
            </w:pPr>
          </w:p>
        </w:tc>
      </w:tr>
      <w:tr w:rsidR="001B38EB" w:rsidRPr="00162753" w:rsidTr="001B38EB">
        <w:trPr>
          <w:trHeight w:val="255"/>
        </w:trPr>
        <w:tc>
          <w:tcPr>
            <w:tcW w:w="705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B38EB" w:rsidRPr="00162753" w:rsidRDefault="001B38EB" w:rsidP="00162753">
            <w:pPr>
              <w:ind w:firstLine="0"/>
              <w:rPr>
                <w:b/>
                <w:bCs/>
                <w:sz w:val="20"/>
                <w:szCs w:val="20"/>
              </w:rPr>
            </w:pPr>
            <w:r w:rsidRPr="00162753">
              <w:rPr>
                <w:b/>
                <w:bCs/>
                <w:sz w:val="20"/>
                <w:szCs w:val="20"/>
              </w:rPr>
              <w:t>ВСЕГО с НДС</w:t>
            </w:r>
          </w:p>
        </w:tc>
        <w:tc>
          <w:tcPr>
            <w:tcW w:w="2992" w:type="dxa"/>
            <w:gridSpan w:val="2"/>
            <w:tcBorders>
              <w:top w:val="nil"/>
              <w:left w:val="nil"/>
              <w:bottom w:val="single" w:sz="4" w:space="0" w:color="auto"/>
              <w:right w:val="single" w:sz="4" w:space="0" w:color="auto"/>
            </w:tcBorders>
            <w:shd w:val="clear" w:color="auto" w:fill="auto"/>
            <w:vAlign w:val="center"/>
            <w:hideMark/>
          </w:tcPr>
          <w:p w:rsidR="001B38EB" w:rsidRPr="00162753" w:rsidRDefault="001B38EB" w:rsidP="00162753">
            <w:pPr>
              <w:jc w:val="center"/>
              <w:rPr>
                <w:b/>
                <w:bCs/>
                <w:sz w:val="20"/>
                <w:szCs w:val="20"/>
              </w:rPr>
            </w:pPr>
          </w:p>
        </w:tc>
      </w:tr>
      <w:tr w:rsidR="001B38EB" w:rsidRPr="00162753" w:rsidTr="001B38EB">
        <w:trPr>
          <w:trHeight w:val="255"/>
        </w:trPr>
        <w:tc>
          <w:tcPr>
            <w:tcW w:w="1128" w:type="dxa"/>
            <w:gridSpan w:val="2"/>
            <w:tcBorders>
              <w:top w:val="nil"/>
              <w:left w:val="nil"/>
              <w:bottom w:val="nil"/>
              <w:right w:val="nil"/>
            </w:tcBorders>
            <w:shd w:val="clear" w:color="auto" w:fill="auto"/>
            <w:noWrap/>
            <w:vAlign w:val="bottom"/>
            <w:hideMark/>
          </w:tcPr>
          <w:p w:rsidR="001B38EB" w:rsidRPr="00162753" w:rsidRDefault="001B38EB" w:rsidP="00162753">
            <w:pPr>
              <w:rPr>
                <w:sz w:val="20"/>
                <w:szCs w:val="20"/>
                <w:highlight w:val="yellow"/>
              </w:rPr>
            </w:pPr>
          </w:p>
        </w:tc>
        <w:tc>
          <w:tcPr>
            <w:tcW w:w="320" w:type="dxa"/>
            <w:tcBorders>
              <w:top w:val="nil"/>
              <w:left w:val="nil"/>
              <w:bottom w:val="nil"/>
              <w:right w:val="nil"/>
            </w:tcBorders>
            <w:shd w:val="clear" w:color="auto" w:fill="auto"/>
            <w:noWrap/>
            <w:vAlign w:val="bottom"/>
            <w:hideMark/>
          </w:tcPr>
          <w:p w:rsidR="001B38EB" w:rsidRPr="00162753" w:rsidRDefault="001B38EB" w:rsidP="00162753">
            <w:pPr>
              <w:rPr>
                <w:sz w:val="20"/>
                <w:szCs w:val="20"/>
                <w:highlight w:val="yellow"/>
              </w:rPr>
            </w:pPr>
          </w:p>
        </w:tc>
        <w:tc>
          <w:tcPr>
            <w:tcW w:w="1857" w:type="dxa"/>
            <w:tcBorders>
              <w:top w:val="nil"/>
              <w:left w:val="nil"/>
              <w:bottom w:val="nil"/>
              <w:right w:val="nil"/>
            </w:tcBorders>
            <w:shd w:val="clear" w:color="auto" w:fill="auto"/>
            <w:noWrap/>
            <w:vAlign w:val="bottom"/>
            <w:hideMark/>
          </w:tcPr>
          <w:p w:rsidR="001B38EB" w:rsidRPr="00162753" w:rsidRDefault="001B38EB" w:rsidP="00162753">
            <w:pPr>
              <w:rPr>
                <w:sz w:val="20"/>
                <w:szCs w:val="20"/>
                <w:highlight w:val="yellow"/>
              </w:rPr>
            </w:pPr>
          </w:p>
        </w:tc>
        <w:tc>
          <w:tcPr>
            <w:tcW w:w="1540" w:type="dxa"/>
            <w:tcBorders>
              <w:top w:val="nil"/>
              <w:left w:val="nil"/>
              <w:bottom w:val="nil"/>
              <w:right w:val="nil"/>
            </w:tcBorders>
            <w:shd w:val="clear" w:color="auto" w:fill="auto"/>
            <w:noWrap/>
            <w:vAlign w:val="bottom"/>
            <w:hideMark/>
          </w:tcPr>
          <w:p w:rsidR="001B38EB" w:rsidRPr="00162753" w:rsidRDefault="001B38EB" w:rsidP="00162753">
            <w:pPr>
              <w:rPr>
                <w:sz w:val="20"/>
                <w:szCs w:val="20"/>
                <w:highlight w:val="yellow"/>
              </w:rPr>
            </w:pPr>
          </w:p>
        </w:tc>
        <w:tc>
          <w:tcPr>
            <w:tcW w:w="2207" w:type="dxa"/>
            <w:gridSpan w:val="3"/>
            <w:tcBorders>
              <w:top w:val="nil"/>
              <w:left w:val="nil"/>
              <w:bottom w:val="nil"/>
              <w:right w:val="nil"/>
            </w:tcBorders>
            <w:shd w:val="clear" w:color="auto" w:fill="auto"/>
            <w:noWrap/>
            <w:vAlign w:val="bottom"/>
            <w:hideMark/>
          </w:tcPr>
          <w:p w:rsidR="001B38EB" w:rsidRPr="00162753" w:rsidRDefault="001B38EB" w:rsidP="00162753">
            <w:pPr>
              <w:rPr>
                <w:sz w:val="20"/>
                <w:szCs w:val="20"/>
                <w:highlight w:val="yellow"/>
              </w:rPr>
            </w:pPr>
          </w:p>
        </w:tc>
        <w:tc>
          <w:tcPr>
            <w:tcW w:w="2992" w:type="dxa"/>
            <w:gridSpan w:val="2"/>
            <w:tcBorders>
              <w:top w:val="nil"/>
              <w:left w:val="nil"/>
              <w:bottom w:val="nil"/>
              <w:right w:val="nil"/>
            </w:tcBorders>
            <w:shd w:val="clear" w:color="auto" w:fill="auto"/>
            <w:noWrap/>
            <w:vAlign w:val="bottom"/>
            <w:hideMark/>
          </w:tcPr>
          <w:p w:rsidR="001B38EB" w:rsidRPr="00162753" w:rsidRDefault="001B38EB" w:rsidP="00162753">
            <w:pPr>
              <w:rPr>
                <w:sz w:val="20"/>
                <w:szCs w:val="20"/>
                <w:highlight w:val="yellow"/>
              </w:rPr>
            </w:pPr>
          </w:p>
        </w:tc>
      </w:tr>
    </w:tbl>
    <w:p w:rsidR="00162753" w:rsidRPr="00162753" w:rsidRDefault="00162753" w:rsidP="00162753">
      <w:pPr>
        <w:spacing w:line="240" w:lineRule="auto"/>
        <w:rPr>
          <w:sz w:val="18"/>
          <w:szCs w:val="18"/>
          <w:lang w:eastAsia="ru-RU"/>
        </w:rPr>
      </w:pPr>
    </w:p>
    <w:p w:rsidR="00162753" w:rsidRPr="00162753" w:rsidRDefault="00162753" w:rsidP="00162753">
      <w:pPr>
        <w:spacing w:line="240" w:lineRule="auto"/>
        <w:rPr>
          <w:sz w:val="18"/>
          <w:szCs w:val="18"/>
          <w:lang w:eastAsia="ru-RU"/>
        </w:rPr>
      </w:pPr>
      <w:r w:rsidRPr="00162753">
        <w:rPr>
          <w:sz w:val="18"/>
          <w:szCs w:val="18"/>
          <w:lang w:eastAsia="ru-RU"/>
        </w:rPr>
        <w:t>*Программное обеспечение для эксплуатации и ремонта оборудования, предустановленное  «Продавцом» не отчуждаемое от Оборудования входит в комплект поставки.</w:t>
      </w:r>
    </w:p>
    <w:tbl>
      <w:tblPr>
        <w:tblW w:w="0" w:type="auto"/>
        <w:tblLook w:val="01E0" w:firstRow="1" w:lastRow="1" w:firstColumn="1" w:lastColumn="1" w:noHBand="0" w:noVBand="0"/>
      </w:tblPr>
      <w:tblGrid>
        <w:gridCol w:w="4785"/>
        <w:gridCol w:w="4786"/>
      </w:tblGrid>
      <w:tr w:rsidR="00162753" w:rsidRPr="00162753" w:rsidTr="00162753">
        <w:tc>
          <w:tcPr>
            <w:tcW w:w="4785" w:type="dxa"/>
          </w:tcPr>
          <w:p w:rsidR="00162753" w:rsidRPr="00162753" w:rsidRDefault="00162753" w:rsidP="00162753">
            <w:pPr>
              <w:ind w:firstLine="0"/>
              <w:rPr>
                <w:sz w:val="18"/>
                <w:szCs w:val="18"/>
              </w:rPr>
            </w:pPr>
          </w:p>
          <w:p w:rsidR="00162753" w:rsidRPr="00162753" w:rsidRDefault="00162753" w:rsidP="00162753">
            <w:pPr>
              <w:spacing w:before="120"/>
              <w:ind w:firstLine="0"/>
              <w:rPr>
                <w:sz w:val="18"/>
                <w:szCs w:val="18"/>
              </w:rPr>
            </w:pPr>
            <w:r w:rsidRPr="00162753">
              <w:rPr>
                <w:sz w:val="18"/>
                <w:szCs w:val="18"/>
              </w:rPr>
              <w:t>От Продавца:</w:t>
            </w:r>
          </w:p>
          <w:p w:rsidR="00162753" w:rsidRPr="00162753" w:rsidRDefault="00162753" w:rsidP="00162753">
            <w:pPr>
              <w:spacing w:before="120"/>
              <w:ind w:firstLine="0"/>
              <w:rPr>
                <w:sz w:val="18"/>
                <w:szCs w:val="18"/>
              </w:rPr>
            </w:pPr>
            <w:r w:rsidRPr="00162753">
              <w:rPr>
                <w:sz w:val="18"/>
                <w:szCs w:val="18"/>
              </w:rPr>
              <w:t>_____________________/______________/</w:t>
            </w:r>
          </w:p>
          <w:p w:rsidR="00162753" w:rsidRPr="00162753" w:rsidRDefault="00162753" w:rsidP="00162753">
            <w:pPr>
              <w:ind w:firstLine="0"/>
              <w:rPr>
                <w:sz w:val="18"/>
                <w:szCs w:val="18"/>
              </w:rPr>
            </w:pPr>
            <w:proofErr w:type="spellStart"/>
            <w:r w:rsidRPr="00162753">
              <w:rPr>
                <w:sz w:val="18"/>
                <w:szCs w:val="18"/>
              </w:rPr>
              <w:t>м.п</w:t>
            </w:r>
            <w:proofErr w:type="spellEnd"/>
            <w:r w:rsidRPr="00162753">
              <w:rPr>
                <w:sz w:val="18"/>
                <w:szCs w:val="18"/>
              </w:rPr>
              <w:t>.</w:t>
            </w:r>
          </w:p>
          <w:p w:rsidR="00162753" w:rsidRPr="00162753" w:rsidRDefault="00162753" w:rsidP="00162753">
            <w:pPr>
              <w:rPr>
                <w:sz w:val="18"/>
                <w:szCs w:val="18"/>
              </w:rPr>
            </w:pPr>
          </w:p>
        </w:tc>
        <w:tc>
          <w:tcPr>
            <w:tcW w:w="4786" w:type="dxa"/>
          </w:tcPr>
          <w:p w:rsidR="00162753" w:rsidRPr="00162753" w:rsidRDefault="00162753" w:rsidP="00162753">
            <w:pPr>
              <w:ind w:firstLine="0"/>
              <w:rPr>
                <w:sz w:val="18"/>
                <w:szCs w:val="18"/>
              </w:rPr>
            </w:pPr>
          </w:p>
          <w:p w:rsidR="00162753" w:rsidRPr="00162753" w:rsidRDefault="00162753" w:rsidP="00162753">
            <w:pPr>
              <w:spacing w:before="120"/>
              <w:rPr>
                <w:sz w:val="18"/>
                <w:szCs w:val="18"/>
              </w:rPr>
            </w:pPr>
            <w:r w:rsidRPr="00162753">
              <w:rPr>
                <w:sz w:val="18"/>
                <w:szCs w:val="18"/>
              </w:rPr>
              <w:t>От Покупателя:</w:t>
            </w:r>
          </w:p>
          <w:p w:rsidR="00162753" w:rsidRPr="00162753" w:rsidRDefault="00162753" w:rsidP="00162753">
            <w:pPr>
              <w:tabs>
                <w:tab w:val="left" w:pos="1080"/>
              </w:tabs>
              <w:autoSpaceDE w:val="0"/>
              <w:autoSpaceDN w:val="0"/>
              <w:adjustRightInd w:val="0"/>
              <w:spacing w:before="120"/>
              <w:rPr>
                <w:bCs/>
                <w:sz w:val="18"/>
                <w:szCs w:val="18"/>
              </w:rPr>
            </w:pPr>
            <w:r w:rsidRPr="00162753">
              <w:rPr>
                <w:sz w:val="18"/>
                <w:szCs w:val="18"/>
              </w:rPr>
              <w:t xml:space="preserve">____________________ </w:t>
            </w:r>
            <w:r w:rsidRPr="00162753">
              <w:rPr>
                <w:bCs/>
                <w:sz w:val="18"/>
                <w:szCs w:val="18"/>
              </w:rPr>
              <w:t>/О.С. Макаров/</w:t>
            </w:r>
          </w:p>
          <w:p w:rsidR="00162753" w:rsidRPr="00162753" w:rsidRDefault="00162753" w:rsidP="00162753">
            <w:pPr>
              <w:rPr>
                <w:sz w:val="18"/>
                <w:szCs w:val="18"/>
              </w:rPr>
            </w:pPr>
            <w:proofErr w:type="spellStart"/>
            <w:r w:rsidRPr="00162753">
              <w:rPr>
                <w:sz w:val="18"/>
                <w:szCs w:val="18"/>
              </w:rPr>
              <w:t>м</w:t>
            </w:r>
            <w:proofErr w:type="gramStart"/>
            <w:r w:rsidRPr="00162753">
              <w:rPr>
                <w:sz w:val="18"/>
                <w:szCs w:val="18"/>
              </w:rPr>
              <w:t>.п</w:t>
            </w:r>
            <w:proofErr w:type="spellEnd"/>
            <w:proofErr w:type="gramEnd"/>
          </w:p>
          <w:p w:rsidR="00162753" w:rsidRPr="00162753" w:rsidRDefault="00162753" w:rsidP="00162753">
            <w:pPr>
              <w:rPr>
                <w:sz w:val="18"/>
                <w:szCs w:val="18"/>
              </w:rPr>
            </w:pPr>
          </w:p>
        </w:tc>
      </w:tr>
    </w:tbl>
    <w:p w:rsidR="00162753" w:rsidRPr="00162753" w:rsidRDefault="00162753" w:rsidP="00162753">
      <w:pPr>
        <w:widowControl/>
        <w:suppressAutoHyphens w:val="0"/>
        <w:snapToGrid/>
        <w:spacing w:after="200" w:line="276" w:lineRule="auto"/>
        <w:ind w:firstLine="0"/>
        <w:jc w:val="left"/>
        <w:rPr>
          <w:rFonts w:eastAsia="ArialMT"/>
          <w:sz w:val="22"/>
          <w:szCs w:val="22"/>
        </w:rPr>
      </w:pPr>
    </w:p>
    <w:p w:rsidR="00162753" w:rsidRPr="00162753" w:rsidRDefault="00162753" w:rsidP="00162753">
      <w:pPr>
        <w:widowControl/>
        <w:suppressAutoHyphens w:val="0"/>
        <w:snapToGrid/>
        <w:spacing w:after="200" w:line="276" w:lineRule="auto"/>
        <w:ind w:firstLine="0"/>
        <w:jc w:val="left"/>
        <w:rPr>
          <w:szCs w:val="22"/>
        </w:rPr>
      </w:pPr>
      <w:r w:rsidRPr="00162753">
        <w:rPr>
          <w:szCs w:val="22"/>
        </w:rPr>
        <w:br w:type="page"/>
      </w:r>
    </w:p>
    <w:p w:rsidR="00162753" w:rsidRPr="00162753" w:rsidRDefault="00162753" w:rsidP="00162753">
      <w:pPr>
        <w:spacing w:line="240" w:lineRule="auto"/>
        <w:jc w:val="right"/>
        <w:rPr>
          <w:szCs w:val="22"/>
        </w:rPr>
      </w:pPr>
      <w:r w:rsidRPr="00162753">
        <w:rPr>
          <w:szCs w:val="22"/>
        </w:rPr>
        <w:lastRenderedPageBreak/>
        <w:t xml:space="preserve">Приложение № 3 к Договору № _____________ </w:t>
      </w:r>
    </w:p>
    <w:p w:rsidR="00162753" w:rsidRPr="00162753" w:rsidRDefault="00162753" w:rsidP="00162753">
      <w:pPr>
        <w:spacing w:line="240" w:lineRule="auto"/>
        <w:jc w:val="right"/>
        <w:rPr>
          <w:szCs w:val="22"/>
        </w:rPr>
      </w:pPr>
      <w:r w:rsidRPr="00162753">
        <w:rPr>
          <w:szCs w:val="22"/>
        </w:rPr>
        <w:t>от «______» ___________________ 201</w:t>
      </w:r>
      <w:r w:rsidR="002C7E7F">
        <w:rPr>
          <w:szCs w:val="22"/>
        </w:rPr>
        <w:t>9</w:t>
      </w:r>
      <w:r w:rsidRPr="00162753">
        <w:rPr>
          <w:szCs w:val="22"/>
        </w:rPr>
        <w:t xml:space="preserve"> г.</w:t>
      </w:r>
    </w:p>
    <w:p w:rsidR="00162753" w:rsidRPr="00162753" w:rsidRDefault="00162753" w:rsidP="00162753">
      <w:pPr>
        <w:spacing w:line="240" w:lineRule="auto"/>
        <w:jc w:val="right"/>
        <w:rPr>
          <w:szCs w:val="22"/>
        </w:rPr>
      </w:pPr>
    </w:p>
    <w:tbl>
      <w:tblPr>
        <w:tblW w:w="9796" w:type="dxa"/>
        <w:tblInd w:w="93" w:type="dxa"/>
        <w:tblLook w:val="04A0" w:firstRow="1" w:lastRow="0" w:firstColumn="1" w:lastColumn="0" w:noHBand="0" w:noVBand="1"/>
      </w:tblPr>
      <w:tblGrid>
        <w:gridCol w:w="503"/>
        <w:gridCol w:w="2407"/>
        <w:gridCol w:w="433"/>
        <w:gridCol w:w="217"/>
        <w:gridCol w:w="1953"/>
        <w:gridCol w:w="515"/>
        <w:gridCol w:w="2175"/>
        <w:gridCol w:w="921"/>
        <w:gridCol w:w="672"/>
      </w:tblGrid>
      <w:tr w:rsidR="00162753" w:rsidRPr="00162753" w:rsidTr="00162753">
        <w:trPr>
          <w:trHeight w:val="285"/>
        </w:trPr>
        <w:tc>
          <w:tcPr>
            <w:tcW w:w="9796" w:type="dxa"/>
            <w:gridSpan w:val="9"/>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r w:rsidRPr="00162753">
              <w:rPr>
                <w:b/>
                <w:bCs/>
                <w:sz w:val="20"/>
                <w:szCs w:val="20"/>
                <w:lang w:eastAsia="ru-RU"/>
              </w:rPr>
              <w:t>ГРАФИК ПОСТАВКИ ОБОРУДОВАНИЯ И ВЫПОЛНЕНИЯ РАБОТ</w:t>
            </w:r>
          </w:p>
        </w:tc>
      </w:tr>
      <w:tr w:rsidR="00162753" w:rsidRPr="00162753" w:rsidTr="00162753">
        <w:trPr>
          <w:trHeight w:val="293"/>
        </w:trPr>
        <w:tc>
          <w:tcPr>
            <w:tcW w:w="50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2407"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43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2170"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2690"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921"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672"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r>
      <w:tr w:rsidR="00162753" w:rsidRPr="00162753" w:rsidTr="00162753">
        <w:trPr>
          <w:trHeight w:val="270"/>
        </w:trPr>
        <w:tc>
          <w:tcPr>
            <w:tcW w:w="9796" w:type="dxa"/>
            <w:gridSpan w:val="9"/>
            <w:tcBorders>
              <w:top w:val="nil"/>
              <w:left w:val="nil"/>
              <w:bottom w:val="nil"/>
              <w:right w:val="nil"/>
            </w:tcBorders>
            <w:shd w:val="clear" w:color="auto" w:fill="auto"/>
            <w:noWrap/>
            <w:vAlign w:val="bottom"/>
            <w:hideMark/>
          </w:tcPr>
          <w:p w:rsidR="00162753" w:rsidRPr="00162753" w:rsidRDefault="002C7E7F" w:rsidP="00162753">
            <w:pPr>
              <w:widowControl/>
              <w:suppressAutoHyphens w:val="0"/>
              <w:snapToGrid/>
              <w:spacing w:line="240" w:lineRule="auto"/>
              <w:ind w:firstLine="0"/>
              <w:jc w:val="center"/>
              <w:rPr>
                <w:b/>
                <w:bCs/>
                <w:sz w:val="20"/>
                <w:szCs w:val="20"/>
                <w:lang w:eastAsia="ru-RU"/>
              </w:rPr>
            </w:pPr>
            <w:r>
              <w:rPr>
                <w:b/>
                <w:sz w:val="22"/>
                <w:szCs w:val="22"/>
              </w:rPr>
              <w:t>М</w:t>
            </w:r>
            <w:r w:rsidRPr="002C7E7F">
              <w:rPr>
                <w:b/>
                <w:sz w:val="22"/>
                <w:szCs w:val="22"/>
              </w:rPr>
              <w:t>олот ковочный пневматический</w:t>
            </w:r>
            <w:r w:rsidR="00162753" w:rsidRPr="00162753">
              <w:rPr>
                <w:b/>
                <w:sz w:val="22"/>
                <w:szCs w:val="22"/>
              </w:rPr>
              <w:t xml:space="preserve"> в количестве 1 штуки</w:t>
            </w:r>
          </w:p>
        </w:tc>
      </w:tr>
      <w:tr w:rsidR="00162753" w:rsidRPr="00162753" w:rsidTr="00162753">
        <w:trPr>
          <w:trHeight w:val="135"/>
        </w:trPr>
        <w:tc>
          <w:tcPr>
            <w:tcW w:w="50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20"/>
                <w:szCs w:val="20"/>
                <w:lang w:eastAsia="ru-RU"/>
              </w:rPr>
            </w:pPr>
          </w:p>
        </w:tc>
        <w:tc>
          <w:tcPr>
            <w:tcW w:w="2407"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20"/>
                <w:szCs w:val="20"/>
                <w:lang w:eastAsia="ru-RU"/>
              </w:rPr>
            </w:pPr>
          </w:p>
        </w:tc>
        <w:tc>
          <w:tcPr>
            <w:tcW w:w="650"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20"/>
                <w:szCs w:val="20"/>
                <w:lang w:eastAsia="ru-RU"/>
              </w:rPr>
            </w:pPr>
          </w:p>
        </w:tc>
        <w:tc>
          <w:tcPr>
            <w:tcW w:w="195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20"/>
                <w:szCs w:val="20"/>
                <w:lang w:eastAsia="ru-RU"/>
              </w:rPr>
            </w:pPr>
          </w:p>
        </w:tc>
        <w:tc>
          <w:tcPr>
            <w:tcW w:w="2690"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20"/>
                <w:szCs w:val="20"/>
                <w:lang w:eastAsia="ru-RU"/>
              </w:rPr>
            </w:pPr>
          </w:p>
        </w:tc>
        <w:tc>
          <w:tcPr>
            <w:tcW w:w="921"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20"/>
                <w:szCs w:val="20"/>
                <w:lang w:eastAsia="ru-RU"/>
              </w:rPr>
            </w:pPr>
          </w:p>
        </w:tc>
        <w:tc>
          <w:tcPr>
            <w:tcW w:w="672"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20"/>
                <w:szCs w:val="20"/>
                <w:lang w:eastAsia="ru-RU"/>
              </w:rPr>
            </w:pPr>
          </w:p>
        </w:tc>
      </w:tr>
      <w:tr w:rsidR="00162753" w:rsidRPr="00162753" w:rsidTr="00162753">
        <w:trPr>
          <w:trHeight w:val="435"/>
        </w:trPr>
        <w:tc>
          <w:tcPr>
            <w:tcW w:w="5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20"/>
                <w:szCs w:val="20"/>
                <w:lang w:eastAsia="ru-RU"/>
              </w:rPr>
            </w:pPr>
            <w:r w:rsidRPr="00162753">
              <w:rPr>
                <w:b/>
                <w:bCs/>
                <w:sz w:val="20"/>
                <w:szCs w:val="20"/>
                <w:lang w:eastAsia="ru-RU"/>
              </w:rPr>
              <w:t xml:space="preserve">№ </w:t>
            </w:r>
            <w:proofErr w:type="gramStart"/>
            <w:r w:rsidRPr="00162753">
              <w:rPr>
                <w:b/>
                <w:bCs/>
                <w:sz w:val="20"/>
                <w:szCs w:val="20"/>
                <w:lang w:eastAsia="ru-RU"/>
              </w:rPr>
              <w:t>п</w:t>
            </w:r>
            <w:proofErr w:type="gramEnd"/>
            <w:r w:rsidRPr="00162753">
              <w:rPr>
                <w:b/>
                <w:bCs/>
                <w:sz w:val="20"/>
                <w:szCs w:val="20"/>
                <w:lang w:eastAsia="ru-RU"/>
              </w:rPr>
              <w:t>/п</w:t>
            </w:r>
          </w:p>
        </w:tc>
        <w:tc>
          <w:tcPr>
            <w:tcW w:w="24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20"/>
                <w:szCs w:val="20"/>
                <w:lang w:eastAsia="ru-RU"/>
              </w:rPr>
            </w:pPr>
            <w:r w:rsidRPr="00162753">
              <w:rPr>
                <w:b/>
                <w:bCs/>
                <w:sz w:val="20"/>
                <w:szCs w:val="20"/>
                <w:lang w:eastAsia="ru-RU"/>
              </w:rPr>
              <w:t>Наименование оборудования</w:t>
            </w:r>
          </w:p>
        </w:tc>
        <w:tc>
          <w:tcPr>
            <w:tcW w:w="6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20"/>
                <w:szCs w:val="20"/>
                <w:lang w:eastAsia="ru-RU"/>
              </w:rPr>
            </w:pPr>
            <w:r w:rsidRPr="00162753">
              <w:rPr>
                <w:b/>
                <w:bCs/>
                <w:sz w:val="20"/>
                <w:szCs w:val="20"/>
                <w:lang w:eastAsia="ru-RU"/>
              </w:rPr>
              <w:t>к-во, шт.</w:t>
            </w:r>
          </w:p>
        </w:tc>
        <w:tc>
          <w:tcPr>
            <w:tcW w:w="6236" w:type="dxa"/>
            <w:gridSpan w:val="5"/>
            <w:tcBorders>
              <w:top w:val="single" w:sz="4" w:space="0" w:color="auto"/>
              <w:left w:val="nil"/>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20"/>
                <w:szCs w:val="20"/>
                <w:lang w:eastAsia="ru-RU"/>
              </w:rPr>
            </w:pPr>
            <w:r w:rsidRPr="00162753">
              <w:rPr>
                <w:b/>
                <w:bCs/>
                <w:sz w:val="20"/>
                <w:szCs w:val="20"/>
                <w:lang w:eastAsia="ru-RU"/>
              </w:rPr>
              <w:t>Срок исполнения обязатель</w:t>
            </w:r>
            <w:proofErr w:type="gramStart"/>
            <w:r w:rsidRPr="00162753">
              <w:rPr>
                <w:b/>
                <w:bCs/>
                <w:sz w:val="20"/>
                <w:szCs w:val="20"/>
                <w:lang w:eastAsia="ru-RU"/>
              </w:rPr>
              <w:t>ств Пр</w:t>
            </w:r>
            <w:proofErr w:type="gramEnd"/>
            <w:r w:rsidRPr="00162753">
              <w:rPr>
                <w:b/>
                <w:bCs/>
                <w:sz w:val="20"/>
                <w:szCs w:val="20"/>
                <w:lang w:eastAsia="ru-RU"/>
              </w:rPr>
              <w:t>одавца</w:t>
            </w:r>
          </w:p>
        </w:tc>
      </w:tr>
      <w:tr w:rsidR="00162753" w:rsidRPr="00162753" w:rsidTr="00162753">
        <w:trPr>
          <w:trHeight w:val="1980"/>
        </w:trPr>
        <w:tc>
          <w:tcPr>
            <w:tcW w:w="503" w:type="dxa"/>
            <w:vMerge/>
            <w:tcBorders>
              <w:top w:val="single" w:sz="4" w:space="0" w:color="auto"/>
              <w:left w:val="single" w:sz="4" w:space="0" w:color="auto"/>
              <w:bottom w:val="single" w:sz="4" w:space="0" w:color="000000"/>
              <w:right w:val="single" w:sz="4" w:space="0" w:color="auto"/>
            </w:tcBorders>
            <w:vAlign w:val="center"/>
            <w:hideMark/>
          </w:tcPr>
          <w:p w:rsidR="00162753" w:rsidRPr="00162753" w:rsidRDefault="00162753" w:rsidP="00162753">
            <w:pPr>
              <w:widowControl/>
              <w:suppressAutoHyphens w:val="0"/>
              <w:snapToGrid/>
              <w:spacing w:line="240" w:lineRule="auto"/>
              <w:ind w:firstLine="0"/>
              <w:jc w:val="left"/>
              <w:rPr>
                <w:b/>
                <w:bCs/>
                <w:sz w:val="20"/>
                <w:szCs w:val="20"/>
                <w:lang w:eastAsia="ru-RU"/>
              </w:rPr>
            </w:pPr>
          </w:p>
        </w:tc>
        <w:tc>
          <w:tcPr>
            <w:tcW w:w="2407" w:type="dxa"/>
            <w:vMerge/>
            <w:tcBorders>
              <w:top w:val="single" w:sz="4" w:space="0" w:color="auto"/>
              <w:left w:val="single" w:sz="4" w:space="0" w:color="auto"/>
              <w:bottom w:val="single" w:sz="4" w:space="0" w:color="000000"/>
              <w:right w:val="single" w:sz="4" w:space="0" w:color="auto"/>
            </w:tcBorders>
            <w:vAlign w:val="center"/>
            <w:hideMark/>
          </w:tcPr>
          <w:p w:rsidR="00162753" w:rsidRPr="00162753" w:rsidRDefault="00162753" w:rsidP="00162753">
            <w:pPr>
              <w:widowControl/>
              <w:suppressAutoHyphens w:val="0"/>
              <w:snapToGrid/>
              <w:spacing w:line="240" w:lineRule="auto"/>
              <w:ind w:firstLine="0"/>
              <w:jc w:val="left"/>
              <w:rPr>
                <w:b/>
                <w:bCs/>
                <w:sz w:val="20"/>
                <w:szCs w:val="20"/>
                <w:lang w:eastAsia="ru-RU"/>
              </w:rPr>
            </w:pPr>
          </w:p>
        </w:tc>
        <w:tc>
          <w:tcPr>
            <w:tcW w:w="650" w:type="dxa"/>
            <w:gridSpan w:val="2"/>
            <w:vMerge/>
            <w:tcBorders>
              <w:top w:val="single" w:sz="4" w:space="0" w:color="auto"/>
              <w:left w:val="single" w:sz="4" w:space="0" w:color="auto"/>
              <w:bottom w:val="single" w:sz="4" w:space="0" w:color="000000"/>
              <w:right w:val="single" w:sz="4" w:space="0" w:color="auto"/>
            </w:tcBorders>
            <w:vAlign w:val="center"/>
            <w:hideMark/>
          </w:tcPr>
          <w:p w:rsidR="00162753" w:rsidRPr="00162753" w:rsidRDefault="00162753" w:rsidP="00162753">
            <w:pPr>
              <w:widowControl/>
              <w:suppressAutoHyphens w:val="0"/>
              <w:snapToGrid/>
              <w:spacing w:line="240" w:lineRule="auto"/>
              <w:ind w:firstLine="0"/>
              <w:jc w:val="left"/>
              <w:rPr>
                <w:b/>
                <w:bCs/>
                <w:sz w:val="20"/>
                <w:szCs w:val="20"/>
                <w:lang w:eastAsia="ru-RU"/>
              </w:rPr>
            </w:pPr>
          </w:p>
        </w:tc>
        <w:tc>
          <w:tcPr>
            <w:tcW w:w="2468" w:type="dxa"/>
            <w:gridSpan w:val="2"/>
            <w:tcBorders>
              <w:top w:val="nil"/>
              <w:left w:val="nil"/>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20"/>
                <w:szCs w:val="20"/>
                <w:lang w:eastAsia="ru-RU"/>
              </w:rPr>
            </w:pPr>
            <w:r w:rsidRPr="00162753">
              <w:rPr>
                <w:b/>
                <w:bCs/>
                <w:sz w:val="20"/>
                <w:szCs w:val="20"/>
                <w:lang w:eastAsia="ru-RU"/>
              </w:rPr>
              <w:t xml:space="preserve">Поставка на склад Покупателя </w:t>
            </w:r>
          </w:p>
        </w:tc>
        <w:tc>
          <w:tcPr>
            <w:tcW w:w="3768" w:type="dxa"/>
            <w:gridSpan w:val="3"/>
            <w:tcBorders>
              <w:top w:val="single" w:sz="4" w:space="0" w:color="auto"/>
              <w:left w:val="nil"/>
              <w:bottom w:val="single" w:sz="4" w:space="0" w:color="auto"/>
              <w:right w:val="single" w:sz="4" w:space="0" w:color="000000"/>
            </w:tcBorders>
            <w:shd w:val="clear" w:color="auto" w:fill="auto"/>
            <w:vAlign w:val="center"/>
            <w:hideMark/>
          </w:tcPr>
          <w:p w:rsidR="00162753" w:rsidRPr="00162753" w:rsidRDefault="00162753" w:rsidP="002C7E7F">
            <w:pPr>
              <w:widowControl/>
              <w:suppressAutoHyphens w:val="0"/>
              <w:snapToGrid/>
              <w:spacing w:line="240" w:lineRule="auto"/>
              <w:ind w:firstLine="0"/>
              <w:jc w:val="center"/>
              <w:rPr>
                <w:b/>
                <w:bCs/>
                <w:sz w:val="20"/>
                <w:szCs w:val="20"/>
                <w:lang w:eastAsia="ru-RU"/>
              </w:rPr>
            </w:pPr>
            <w:r w:rsidRPr="00162753">
              <w:rPr>
                <w:b/>
                <w:bCs/>
                <w:sz w:val="20"/>
                <w:szCs w:val="20"/>
                <w:lang w:eastAsia="ru-RU"/>
              </w:rPr>
              <w:t>Выполнение пусконаладочных работ</w:t>
            </w:r>
          </w:p>
        </w:tc>
      </w:tr>
      <w:tr w:rsidR="00162753" w:rsidRPr="00162753" w:rsidTr="00162753">
        <w:trPr>
          <w:trHeight w:val="117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20"/>
                <w:szCs w:val="20"/>
                <w:lang w:eastAsia="ru-RU"/>
              </w:rPr>
            </w:pPr>
            <w:r w:rsidRPr="00162753">
              <w:rPr>
                <w:b/>
                <w:bCs/>
                <w:sz w:val="20"/>
                <w:szCs w:val="20"/>
                <w:lang w:eastAsia="ru-RU"/>
              </w:rPr>
              <w:t>1</w:t>
            </w:r>
          </w:p>
        </w:tc>
        <w:tc>
          <w:tcPr>
            <w:tcW w:w="2407" w:type="dxa"/>
            <w:tcBorders>
              <w:top w:val="nil"/>
              <w:left w:val="nil"/>
              <w:bottom w:val="single" w:sz="4" w:space="0" w:color="auto"/>
              <w:right w:val="single" w:sz="4" w:space="0" w:color="auto"/>
            </w:tcBorders>
            <w:shd w:val="clear" w:color="auto" w:fill="auto"/>
            <w:vAlign w:val="center"/>
            <w:hideMark/>
          </w:tcPr>
          <w:p w:rsidR="00162753" w:rsidRPr="00162753" w:rsidRDefault="002C7E7F" w:rsidP="00162753">
            <w:pPr>
              <w:ind w:firstLine="0"/>
              <w:rPr>
                <w:b/>
                <w:sz w:val="22"/>
                <w:szCs w:val="22"/>
              </w:rPr>
            </w:pPr>
            <w:r>
              <w:rPr>
                <w:rFonts w:eastAsia="Calibri"/>
                <w:b/>
                <w:sz w:val="22"/>
                <w:szCs w:val="22"/>
                <w:lang w:eastAsia="en-US"/>
              </w:rPr>
              <w:t>М</w:t>
            </w:r>
            <w:r w:rsidRPr="001B38EB">
              <w:rPr>
                <w:rFonts w:eastAsia="Calibri"/>
                <w:b/>
                <w:sz w:val="22"/>
                <w:szCs w:val="22"/>
                <w:lang w:eastAsia="en-US"/>
              </w:rPr>
              <w:t>олот ковочный пневматический</w:t>
            </w:r>
          </w:p>
        </w:tc>
        <w:tc>
          <w:tcPr>
            <w:tcW w:w="650" w:type="dxa"/>
            <w:gridSpan w:val="2"/>
            <w:tcBorders>
              <w:top w:val="nil"/>
              <w:left w:val="nil"/>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Cs/>
                <w:sz w:val="20"/>
                <w:szCs w:val="20"/>
                <w:lang w:eastAsia="ru-RU"/>
              </w:rPr>
            </w:pPr>
            <w:r w:rsidRPr="00162753">
              <w:rPr>
                <w:bCs/>
                <w:sz w:val="20"/>
                <w:szCs w:val="20"/>
                <w:lang w:eastAsia="ru-RU"/>
              </w:rPr>
              <w:t>1</w:t>
            </w:r>
          </w:p>
        </w:tc>
        <w:tc>
          <w:tcPr>
            <w:tcW w:w="2468" w:type="dxa"/>
            <w:gridSpan w:val="2"/>
            <w:tcBorders>
              <w:top w:val="nil"/>
              <w:left w:val="nil"/>
              <w:bottom w:val="single" w:sz="4" w:space="0" w:color="auto"/>
              <w:right w:val="single" w:sz="4" w:space="0" w:color="auto"/>
            </w:tcBorders>
            <w:shd w:val="clear" w:color="auto" w:fill="auto"/>
            <w:vAlign w:val="center"/>
            <w:hideMark/>
          </w:tcPr>
          <w:p w:rsidR="00162753" w:rsidRPr="00162753" w:rsidRDefault="00162753" w:rsidP="002C7E7F">
            <w:pPr>
              <w:widowControl/>
              <w:suppressAutoHyphens w:val="0"/>
              <w:snapToGrid/>
              <w:spacing w:line="240" w:lineRule="auto"/>
              <w:ind w:firstLine="0"/>
              <w:jc w:val="center"/>
              <w:rPr>
                <w:bCs/>
                <w:sz w:val="20"/>
                <w:szCs w:val="20"/>
                <w:lang w:eastAsia="ru-RU"/>
              </w:rPr>
            </w:pPr>
            <w:r w:rsidRPr="00162753">
              <w:rPr>
                <w:bCs/>
                <w:sz w:val="20"/>
                <w:szCs w:val="20"/>
                <w:lang w:eastAsia="ru-RU"/>
              </w:rPr>
              <w:t xml:space="preserve">не позднее </w:t>
            </w:r>
            <w:r w:rsidRPr="00162753">
              <w:rPr>
                <w:bCs/>
                <w:sz w:val="20"/>
                <w:szCs w:val="20"/>
                <w:lang w:val="en-US" w:eastAsia="ru-RU"/>
              </w:rPr>
              <w:t>3</w:t>
            </w:r>
            <w:r w:rsidR="002C7E7F">
              <w:rPr>
                <w:bCs/>
                <w:sz w:val="20"/>
                <w:szCs w:val="20"/>
                <w:lang w:eastAsia="ru-RU"/>
              </w:rPr>
              <w:t>0</w:t>
            </w:r>
            <w:r w:rsidRPr="00162753">
              <w:rPr>
                <w:sz w:val="20"/>
                <w:szCs w:val="20"/>
              </w:rPr>
              <w:t>.0</w:t>
            </w:r>
            <w:r w:rsidR="002C7E7F">
              <w:rPr>
                <w:sz w:val="20"/>
                <w:szCs w:val="20"/>
              </w:rPr>
              <w:t>9</w:t>
            </w:r>
            <w:r w:rsidRPr="00162753">
              <w:rPr>
                <w:sz w:val="20"/>
                <w:szCs w:val="20"/>
              </w:rPr>
              <w:t>.201</w:t>
            </w:r>
            <w:r w:rsidR="002C7E7F">
              <w:rPr>
                <w:sz w:val="20"/>
                <w:szCs w:val="20"/>
              </w:rPr>
              <w:t>9</w:t>
            </w:r>
            <w:r w:rsidRPr="00162753">
              <w:rPr>
                <w:sz w:val="20"/>
                <w:szCs w:val="20"/>
              </w:rPr>
              <w:t xml:space="preserve"> г</w:t>
            </w:r>
            <w:r w:rsidRPr="00162753">
              <w:rPr>
                <w:bCs/>
                <w:sz w:val="20"/>
                <w:szCs w:val="20"/>
                <w:lang w:eastAsia="ru-RU"/>
              </w:rPr>
              <w:t>.</w:t>
            </w:r>
          </w:p>
        </w:tc>
        <w:tc>
          <w:tcPr>
            <w:tcW w:w="3768" w:type="dxa"/>
            <w:gridSpan w:val="3"/>
            <w:tcBorders>
              <w:top w:val="single" w:sz="4" w:space="0" w:color="auto"/>
              <w:left w:val="nil"/>
              <w:bottom w:val="single" w:sz="4" w:space="0" w:color="auto"/>
              <w:right w:val="single" w:sz="4" w:space="0" w:color="000000"/>
            </w:tcBorders>
            <w:shd w:val="clear" w:color="auto" w:fill="auto"/>
            <w:vAlign w:val="center"/>
            <w:hideMark/>
          </w:tcPr>
          <w:p w:rsidR="00162753" w:rsidRPr="00162753" w:rsidRDefault="00162753" w:rsidP="002C7E7F">
            <w:pPr>
              <w:widowControl/>
              <w:suppressAutoHyphens w:val="0"/>
              <w:snapToGrid/>
              <w:spacing w:line="240" w:lineRule="auto"/>
              <w:ind w:firstLine="0"/>
              <w:jc w:val="center"/>
              <w:rPr>
                <w:bCs/>
                <w:sz w:val="20"/>
                <w:szCs w:val="20"/>
                <w:lang w:eastAsia="ru-RU"/>
              </w:rPr>
            </w:pPr>
            <w:r w:rsidRPr="00162753">
              <w:rPr>
                <w:bCs/>
                <w:sz w:val="20"/>
                <w:szCs w:val="20"/>
                <w:lang w:eastAsia="ru-RU"/>
              </w:rPr>
              <w:t>В течение</w:t>
            </w:r>
            <w:proofErr w:type="gramStart"/>
            <w:r w:rsidRPr="00162753">
              <w:rPr>
                <w:bCs/>
                <w:sz w:val="20"/>
                <w:szCs w:val="20"/>
                <w:lang w:eastAsia="ru-RU"/>
              </w:rPr>
              <w:t xml:space="preserve"> </w:t>
            </w:r>
            <w:r w:rsidR="002C7E7F">
              <w:rPr>
                <w:bCs/>
                <w:sz w:val="20"/>
                <w:szCs w:val="20"/>
                <w:lang w:eastAsia="ru-RU"/>
              </w:rPr>
              <w:t>__</w:t>
            </w:r>
            <w:r w:rsidRPr="00162753">
              <w:rPr>
                <w:bCs/>
                <w:sz w:val="20"/>
                <w:szCs w:val="20"/>
                <w:lang w:eastAsia="ru-RU"/>
              </w:rPr>
              <w:t xml:space="preserve"> (</w:t>
            </w:r>
            <w:r w:rsidR="002C7E7F">
              <w:rPr>
                <w:bCs/>
                <w:sz w:val="20"/>
                <w:szCs w:val="20"/>
                <w:lang w:eastAsia="ru-RU"/>
              </w:rPr>
              <w:t>_______</w:t>
            </w:r>
            <w:r w:rsidRPr="00162753">
              <w:rPr>
                <w:bCs/>
                <w:sz w:val="20"/>
                <w:szCs w:val="20"/>
                <w:lang w:eastAsia="ru-RU"/>
              </w:rPr>
              <w:t xml:space="preserve">) </w:t>
            </w:r>
            <w:proofErr w:type="gramEnd"/>
            <w:r w:rsidRPr="00162753">
              <w:rPr>
                <w:bCs/>
                <w:sz w:val="20"/>
                <w:szCs w:val="20"/>
                <w:lang w:eastAsia="ru-RU"/>
              </w:rPr>
              <w:t>дней с момента направления уведомления о готовности к проведению работ</w:t>
            </w:r>
          </w:p>
        </w:tc>
      </w:tr>
    </w:tbl>
    <w:p w:rsidR="00162753" w:rsidRPr="00162753" w:rsidRDefault="00162753" w:rsidP="00162753">
      <w:pPr>
        <w:keepNext/>
        <w:widowControl/>
        <w:snapToGrid/>
        <w:spacing w:line="240" w:lineRule="auto"/>
        <w:ind w:firstLine="0"/>
        <w:jc w:val="left"/>
        <w:rPr>
          <w:b/>
          <w:i/>
        </w:rPr>
      </w:pPr>
    </w:p>
    <w:p w:rsidR="00162753" w:rsidRPr="00162753" w:rsidRDefault="00162753" w:rsidP="00162753">
      <w:pPr>
        <w:keepNext/>
        <w:widowControl/>
        <w:snapToGrid/>
        <w:spacing w:line="240" w:lineRule="auto"/>
        <w:ind w:firstLine="0"/>
        <w:jc w:val="left"/>
      </w:pPr>
      <w:r w:rsidRPr="00162753">
        <w:t>От Продавца</w:t>
      </w:r>
      <w:proofErr w:type="gramStart"/>
      <w:r w:rsidRPr="00162753">
        <w:t xml:space="preserve"> </w:t>
      </w:r>
      <w:r w:rsidRPr="00162753">
        <w:tab/>
      </w:r>
      <w:r w:rsidRPr="00162753">
        <w:tab/>
      </w:r>
      <w:r w:rsidRPr="00162753">
        <w:tab/>
      </w:r>
      <w:r w:rsidRPr="00162753">
        <w:tab/>
      </w:r>
      <w:r w:rsidRPr="00162753">
        <w:tab/>
      </w:r>
      <w:r w:rsidRPr="00162753">
        <w:tab/>
      </w:r>
      <w:r w:rsidRPr="00162753">
        <w:tab/>
        <w:t>О</w:t>
      </w:r>
      <w:proofErr w:type="gramEnd"/>
      <w:r w:rsidRPr="00162753">
        <w:t>т Покупателя</w:t>
      </w:r>
    </w:p>
    <w:p w:rsidR="00162753" w:rsidRPr="00162753" w:rsidRDefault="00162753" w:rsidP="00162753">
      <w:pPr>
        <w:keepNext/>
        <w:widowControl/>
        <w:snapToGrid/>
        <w:spacing w:line="240" w:lineRule="auto"/>
        <w:ind w:firstLine="0"/>
        <w:jc w:val="left"/>
      </w:pPr>
    </w:p>
    <w:p w:rsidR="00162753" w:rsidRPr="00162753" w:rsidRDefault="00162753" w:rsidP="00162753">
      <w:pPr>
        <w:keepNext/>
        <w:widowControl/>
        <w:snapToGrid/>
        <w:spacing w:line="240" w:lineRule="auto"/>
        <w:ind w:firstLine="0"/>
        <w:jc w:val="left"/>
      </w:pPr>
      <w:r w:rsidRPr="00162753">
        <w:t>__________________/______________ /</w:t>
      </w:r>
      <w:r w:rsidRPr="00162753">
        <w:tab/>
      </w:r>
      <w:r w:rsidRPr="00162753">
        <w:tab/>
      </w:r>
      <w:r w:rsidRPr="00162753">
        <w:tab/>
        <w:t>_______________/</w:t>
      </w:r>
      <w:r w:rsidRPr="00162753">
        <w:rPr>
          <w:bCs/>
          <w:lang w:eastAsia="ru-RU"/>
        </w:rPr>
        <w:t>О.С. Макаров</w:t>
      </w:r>
      <w:r w:rsidRPr="00162753">
        <w:t>/</w:t>
      </w:r>
    </w:p>
    <w:p w:rsidR="00162753" w:rsidRPr="00162753" w:rsidRDefault="00162753" w:rsidP="00162753">
      <w:pPr>
        <w:keepNext/>
        <w:widowControl/>
        <w:snapToGrid/>
        <w:spacing w:line="240" w:lineRule="auto"/>
        <w:ind w:firstLine="0"/>
        <w:jc w:val="left"/>
      </w:pPr>
      <w:proofErr w:type="spellStart"/>
      <w:r w:rsidRPr="00162753">
        <w:t>м.п</w:t>
      </w:r>
      <w:proofErr w:type="spellEnd"/>
      <w:r w:rsidRPr="00162753">
        <w:t>.</w:t>
      </w:r>
      <w:r w:rsidRPr="00162753">
        <w:tab/>
      </w:r>
      <w:r w:rsidRPr="00162753">
        <w:tab/>
      </w:r>
      <w:r w:rsidRPr="00162753">
        <w:tab/>
      </w:r>
      <w:r w:rsidRPr="00162753">
        <w:tab/>
      </w:r>
      <w:r w:rsidRPr="00162753">
        <w:tab/>
      </w:r>
      <w:r w:rsidRPr="00162753">
        <w:tab/>
      </w:r>
      <w:r w:rsidRPr="00162753">
        <w:tab/>
      </w:r>
      <w:r w:rsidRPr="00162753">
        <w:tab/>
      </w:r>
      <w:proofErr w:type="spellStart"/>
      <w:r w:rsidRPr="00162753">
        <w:t>м</w:t>
      </w:r>
      <w:proofErr w:type="gramStart"/>
      <w:r w:rsidRPr="00162753">
        <w:t>.п</w:t>
      </w:r>
      <w:proofErr w:type="spellEnd"/>
      <w:proofErr w:type="gramEnd"/>
    </w:p>
    <w:p w:rsidR="00162753" w:rsidRPr="00162753" w:rsidRDefault="00162753" w:rsidP="00162753">
      <w:pPr>
        <w:keepNext/>
        <w:widowControl/>
        <w:snapToGrid/>
        <w:spacing w:line="240" w:lineRule="auto"/>
        <w:ind w:firstLine="0"/>
        <w:jc w:val="left"/>
        <w:rPr>
          <w:b/>
          <w:i/>
        </w:rPr>
      </w:pPr>
    </w:p>
    <w:p w:rsidR="00162753" w:rsidRPr="00162753" w:rsidRDefault="00162753" w:rsidP="002C7E7F">
      <w:pPr>
        <w:spacing w:line="240" w:lineRule="auto"/>
        <w:jc w:val="right"/>
        <w:rPr>
          <w:b/>
          <w:i/>
        </w:rPr>
      </w:pPr>
    </w:p>
    <w:p w:rsidR="00162753" w:rsidRPr="00162753" w:rsidRDefault="00162753" w:rsidP="00162753">
      <w:pPr>
        <w:spacing w:line="240" w:lineRule="auto"/>
        <w:jc w:val="right"/>
        <w:rPr>
          <w:szCs w:val="22"/>
        </w:rPr>
      </w:pPr>
      <w:r w:rsidRPr="00162753">
        <w:rPr>
          <w:b/>
          <w:i/>
        </w:rPr>
        <w:br w:type="page"/>
      </w:r>
      <w:r w:rsidRPr="00162753">
        <w:rPr>
          <w:szCs w:val="22"/>
        </w:rPr>
        <w:lastRenderedPageBreak/>
        <w:t xml:space="preserve">Приложение № </w:t>
      </w:r>
      <w:r w:rsidR="002C7E7F">
        <w:rPr>
          <w:szCs w:val="22"/>
        </w:rPr>
        <w:t>4</w:t>
      </w:r>
      <w:r w:rsidRPr="00162753">
        <w:rPr>
          <w:szCs w:val="22"/>
        </w:rPr>
        <w:t xml:space="preserve"> к Договору № _____________ </w:t>
      </w:r>
    </w:p>
    <w:p w:rsidR="00162753" w:rsidRPr="00162753" w:rsidRDefault="00162753" w:rsidP="00162753">
      <w:pPr>
        <w:spacing w:line="240" w:lineRule="auto"/>
        <w:jc w:val="right"/>
        <w:rPr>
          <w:szCs w:val="22"/>
        </w:rPr>
      </w:pPr>
      <w:r w:rsidRPr="00162753">
        <w:rPr>
          <w:szCs w:val="22"/>
        </w:rPr>
        <w:t>от «______» ________________ 201</w:t>
      </w:r>
      <w:r w:rsidR="002C7E7F">
        <w:rPr>
          <w:szCs w:val="22"/>
        </w:rPr>
        <w:t>9</w:t>
      </w:r>
      <w:r w:rsidRPr="00162753">
        <w:rPr>
          <w:szCs w:val="22"/>
        </w:rPr>
        <w:t xml:space="preserve"> г.</w:t>
      </w:r>
    </w:p>
    <w:p w:rsidR="00162753" w:rsidRPr="00162753" w:rsidRDefault="00162753" w:rsidP="00162753">
      <w:pPr>
        <w:spacing w:line="240" w:lineRule="auto"/>
        <w:jc w:val="right"/>
        <w:rPr>
          <w:sz w:val="20"/>
          <w:szCs w:val="20"/>
        </w:rPr>
      </w:pPr>
    </w:p>
    <w:p w:rsidR="00162753" w:rsidRPr="00162753" w:rsidRDefault="00162753" w:rsidP="00162753">
      <w:pPr>
        <w:spacing w:line="240" w:lineRule="auto"/>
        <w:jc w:val="right"/>
        <w:rPr>
          <w:sz w:val="20"/>
          <w:szCs w:val="20"/>
        </w:rPr>
      </w:pPr>
      <w:r w:rsidRPr="00162753">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2"/>
      </w:tblGrid>
      <w:tr w:rsidR="00162753" w:rsidRPr="00162753" w:rsidTr="00162753">
        <w:trPr>
          <w:trHeight w:val="3968"/>
        </w:trPr>
        <w:tc>
          <w:tcPr>
            <w:tcW w:w="10656" w:type="dxa"/>
          </w:tcPr>
          <w:tbl>
            <w:tblPr>
              <w:tblW w:w="10546" w:type="dxa"/>
              <w:tblLook w:val="04A0" w:firstRow="1" w:lastRow="0" w:firstColumn="1" w:lastColumn="0" w:noHBand="0" w:noVBand="1"/>
            </w:tblPr>
            <w:tblGrid>
              <w:gridCol w:w="862"/>
              <w:gridCol w:w="216"/>
              <w:gridCol w:w="1592"/>
              <w:gridCol w:w="2156"/>
              <w:gridCol w:w="322"/>
              <w:gridCol w:w="582"/>
              <w:gridCol w:w="275"/>
              <w:gridCol w:w="2778"/>
              <w:gridCol w:w="216"/>
              <w:gridCol w:w="216"/>
              <w:gridCol w:w="1331"/>
            </w:tblGrid>
            <w:tr w:rsidR="00162753" w:rsidRPr="00162753" w:rsidTr="002C7E7F">
              <w:trPr>
                <w:trHeight w:val="285"/>
              </w:trPr>
              <w:tc>
                <w:tcPr>
                  <w:tcW w:w="10546" w:type="dxa"/>
                  <w:gridSpan w:val="11"/>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r w:rsidRPr="00162753">
                    <w:rPr>
                      <w:b/>
                      <w:bCs/>
                      <w:sz w:val="20"/>
                      <w:szCs w:val="20"/>
                      <w:lang w:eastAsia="ru-RU"/>
                    </w:rPr>
                    <w:t>АКТ О ПРИЕМЕ - ПЕРЕДАЧЕ ОБОРУДОВАНИЯ.</w:t>
                  </w:r>
                </w:p>
              </w:tc>
            </w:tr>
            <w:tr w:rsidR="00162753" w:rsidRPr="00162753" w:rsidTr="002C7E7F">
              <w:trPr>
                <w:trHeight w:val="435"/>
              </w:trPr>
              <w:tc>
                <w:tcPr>
                  <w:tcW w:w="10546" w:type="dxa"/>
                  <w:gridSpan w:val="11"/>
                  <w:tcBorders>
                    <w:top w:val="nil"/>
                    <w:left w:val="nil"/>
                    <w:bottom w:val="nil"/>
                    <w:right w:val="nil"/>
                  </w:tcBorders>
                  <w:shd w:val="clear" w:color="auto" w:fill="auto"/>
                  <w:vAlign w:val="bottom"/>
                  <w:hideMark/>
                </w:tcPr>
                <w:p w:rsidR="00162753" w:rsidRPr="00162753" w:rsidRDefault="002C7E7F" w:rsidP="00162753">
                  <w:pPr>
                    <w:widowControl/>
                    <w:suppressAutoHyphens w:val="0"/>
                    <w:snapToGrid/>
                    <w:spacing w:line="240" w:lineRule="auto"/>
                    <w:ind w:firstLine="0"/>
                    <w:jc w:val="center"/>
                    <w:rPr>
                      <w:rFonts w:eastAsia="Calibri"/>
                      <w:sz w:val="20"/>
                      <w:szCs w:val="20"/>
                      <w:lang w:eastAsia="en-US"/>
                    </w:rPr>
                  </w:pPr>
                  <w:r>
                    <w:rPr>
                      <w:rFonts w:eastAsia="Calibri"/>
                      <w:b/>
                      <w:sz w:val="22"/>
                      <w:szCs w:val="22"/>
                      <w:lang w:eastAsia="en-US"/>
                    </w:rPr>
                    <w:t>М</w:t>
                  </w:r>
                  <w:r w:rsidRPr="001B38EB">
                    <w:rPr>
                      <w:rFonts w:eastAsia="Calibri"/>
                      <w:b/>
                      <w:sz w:val="22"/>
                      <w:szCs w:val="22"/>
                      <w:lang w:eastAsia="en-US"/>
                    </w:rPr>
                    <w:t>олот ковочный пневматический</w:t>
                  </w:r>
                  <w:r w:rsidR="00162753" w:rsidRPr="00162753">
                    <w:rPr>
                      <w:b/>
                      <w:sz w:val="22"/>
                      <w:szCs w:val="22"/>
                    </w:rPr>
                    <w:t xml:space="preserve"> в количестве 1 штуки</w:t>
                  </w:r>
                </w:p>
              </w:tc>
            </w:tr>
            <w:tr w:rsidR="00162753" w:rsidRPr="00162753" w:rsidTr="002C7E7F">
              <w:trPr>
                <w:trHeight w:val="285"/>
              </w:trPr>
              <w:tc>
                <w:tcPr>
                  <w:tcW w:w="875"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1666"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2197"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1190" w:type="dxa"/>
                  <w:gridSpan w:val="3"/>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right"/>
                    <w:rPr>
                      <w:b/>
                      <w:bCs/>
                      <w:sz w:val="20"/>
                      <w:szCs w:val="20"/>
                      <w:lang w:eastAsia="ru-RU"/>
                    </w:rPr>
                  </w:pPr>
                  <w:r w:rsidRPr="00162753">
                    <w:rPr>
                      <w:b/>
                      <w:bCs/>
                      <w:sz w:val="20"/>
                      <w:szCs w:val="20"/>
                      <w:lang w:eastAsia="ru-RU"/>
                    </w:rPr>
                    <w:t xml:space="preserve">от </w:t>
                  </w:r>
                </w:p>
              </w:tc>
              <w:tc>
                <w:tcPr>
                  <w:tcW w:w="4618" w:type="dxa"/>
                  <w:gridSpan w:val="4"/>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i/>
                      <w:iCs/>
                      <w:sz w:val="20"/>
                      <w:szCs w:val="20"/>
                      <w:lang w:eastAsia="ru-RU"/>
                    </w:rPr>
                  </w:pPr>
                  <w:r w:rsidRPr="00162753">
                    <w:rPr>
                      <w:i/>
                      <w:iCs/>
                      <w:sz w:val="20"/>
                      <w:szCs w:val="20"/>
                      <w:lang w:eastAsia="ru-RU"/>
                    </w:rPr>
                    <w:t>дата подписания</w:t>
                  </w:r>
                </w:p>
              </w:tc>
            </w:tr>
            <w:tr w:rsidR="00162753" w:rsidRPr="00162753" w:rsidTr="002C7E7F">
              <w:trPr>
                <w:trHeight w:val="285"/>
              </w:trPr>
              <w:tc>
                <w:tcPr>
                  <w:tcW w:w="875"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1666"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 xml:space="preserve">ПРОДАВЕЦ </w:t>
                  </w:r>
                </w:p>
              </w:tc>
              <w:tc>
                <w:tcPr>
                  <w:tcW w:w="8005" w:type="dxa"/>
                  <w:gridSpan w:val="8"/>
                  <w:tcBorders>
                    <w:top w:val="nil"/>
                    <w:left w:val="nil"/>
                    <w:bottom w:val="single" w:sz="4" w:space="0" w:color="auto"/>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b/>
                      <w:bCs/>
                      <w:sz w:val="20"/>
                      <w:szCs w:val="20"/>
                      <w:lang w:eastAsia="ru-RU"/>
                    </w:rPr>
                  </w:pPr>
                </w:p>
              </w:tc>
            </w:tr>
            <w:tr w:rsidR="00162753" w:rsidRPr="00162753" w:rsidTr="002C7E7F">
              <w:trPr>
                <w:trHeight w:val="285"/>
              </w:trPr>
              <w:tc>
                <w:tcPr>
                  <w:tcW w:w="875"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1666"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ПОКУПАТЕЛЬ</w:t>
                  </w:r>
                </w:p>
              </w:tc>
              <w:tc>
                <w:tcPr>
                  <w:tcW w:w="8005" w:type="dxa"/>
                  <w:gridSpan w:val="8"/>
                  <w:tcBorders>
                    <w:top w:val="single" w:sz="4" w:space="0" w:color="auto"/>
                    <w:left w:val="nil"/>
                    <w:bottom w:val="single" w:sz="4" w:space="0" w:color="auto"/>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АО «НПО НИИИП-</w:t>
                  </w:r>
                  <w:proofErr w:type="spellStart"/>
                  <w:r w:rsidRPr="00162753">
                    <w:rPr>
                      <w:b/>
                      <w:bCs/>
                      <w:sz w:val="20"/>
                      <w:szCs w:val="20"/>
                      <w:lang w:eastAsia="ru-RU"/>
                    </w:rPr>
                    <w:t>НЗиК</w:t>
                  </w:r>
                  <w:proofErr w:type="spellEnd"/>
                  <w:r w:rsidRPr="00162753">
                    <w:rPr>
                      <w:b/>
                      <w:bCs/>
                      <w:sz w:val="20"/>
                      <w:szCs w:val="20"/>
                      <w:lang w:eastAsia="ru-RU"/>
                    </w:rPr>
                    <w:t>»</w:t>
                  </w:r>
                </w:p>
              </w:tc>
            </w:tr>
            <w:tr w:rsidR="00162753" w:rsidRPr="00162753" w:rsidTr="002C7E7F">
              <w:trPr>
                <w:trHeight w:val="285"/>
              </w:trPr>
              <w:tc>
                <w:tcPr>
                  <w:tcW w:w="875"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1666"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место приемки:</w:t>
                  </w:r>
                </w:p>
              </w:tc>
              <w:tc>
                <w:tcPr>
                  <w:tcW w:w="8005" w:type="dxa"/>
                  <w:gridSpan w:val="8"/>
                  <w:tcBorders>
                    <w:top w:val="single" w:sz="4" w:space="0" w:color="auto"/>
                    <w:left w:val="nil"/>
                    <w:bottom w:val="single" w:sz="4" w:space="0" w:color="auto"/>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 </w:t>
                  </w:r>
                </w:p>
              </w:tc>
            </w:tr>
            <w:tr w:rsidR="00162753" w:rsidRPr="00162753" w:rsidTr="002C7E7F">
              <w:trPr>
                <w:trHeight w:val="285"/>
              </w:trPr>
              <w:tc>
                <w:tcPr>
                  <w:tcW w:w="4738" w:type="dxa"/>
                  <w:gridSpan w:val="4"/>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Настоящий Акт составлен в соответствии с Договором №</w:t>
                  </w:r>
                </w:p>
              </w:tc>
              <w:tc>
                <w:tcPr>
                  <w:tcW w:w="1190" w:type="dxa"/>
                  <w:gridSpan w:val="3"/>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r w:rsidRPr="00162753">
                    <w:rPr>
                      <w:b/>
                      <w:bCs/>
                      <w:sz w:val="20"/>
                      <w:szCs w:val="20"/>
                      <w:lang w:eastAsia="ru-RU"/>
                    </w:rPr>
                    <w:t> </w:t>
                  </w:r>
                </w:p>
              </w:tc>
              <w:tc>
                <w:tcPr>
                  <w:tcW w:w="3264" w:type="dxa"/>
                  <w:gridSpan w:val="3"/>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sz w:val="20"/>
                      <w:szCs w:val="20"/>
                      <w:lang w:eastAsia="ru-RU"/>
                    </w:rPr>
                  </w:pPr>
                  <w:r w:rsidRPr="00162753">
                    <w:rPr>
                      <w:sz w:val="20"/>
                      <w:szCs w:val="20"/>
                      <w:lang w:eastAsia="ru-RU"/>
                    </w:rPr>
                    <w:t>от</w:t>
                  </w:r>
                </w:p>
              </w:tc>
              <w:tc>
                <w:tcPr>
                  <w:tcW w:w="1354" w:type="dxa"/>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20"/>
                      <w:szCs w:val="20"/>
                      <w:lang w:eastAsia="ru-RU"/>
                    </w:rPr>
                  </w:pPr>
                </w:p>
              </w:tc>
            </w:tr>
            <w:tr w:rsidR="00162753" w:rsidRPr="00162753" w:rsidTr="002C7E7F">
              <w:trPr>
                <w:trHeight w:val="285"/>
              </w:trPr>
              <w:tc>
                <w:tcPr>
                  <w:tcW w:w="1091" w:type="dxa"/>
                  <w:gridSpan w:val="2"/>
                  <w:tcBorders>
                    <w:top w:val="nil"/>
                    <w:left w:val="nil"/>
                    <w:bottom w:val="nil"/>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r w:rsidRPr="00162753">
                    <w:rPr>
                      <w:b/>
                      <w:bCs/>
                      <w:sz w:val="20"/>
                      <w:szCs w:val="20"/>
                      <w:lang w:eastAsia="ru-RU"/>
                    </w:rPr>
                    <w:t>1.</w:t>
                  </w:r>
                </w:p>
              </w:tc>
              <w:tc>
                <w:tcPr>
                  <w:tcW w:w="8101" w:type="dxa"/>
                  <w:gridSpan w:val="8"/>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ПРОДАВЕЦ поставил, а ПОКУПАТЕЛЬ принял Оборудование в комплекте:</w:t>
                  </w:r>
                </w:p>
              </w:tc>
              <w:tc>
                <w:tcPr>
                  <w:tcW w:w="1354"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p>
              </w:tc>
            </w:tr>
            <w:tr w:rsidR="00162753" w:rsidRPr="00162753" w:rsidTr="002C7E7F">
              <w:trPr>
                <w:trHeight w:val="540"/>
              </w:trPr>
              <w:tc>
                <w:tcPr>
                  <w:tcW w:w="1091" w:type="dxa"/>
                  <w:gridSpan w:val="2"/>
                  <w:tcBorders>
                    <w:top w:val="nil"/>
                    <w:left w:val="nil"/>
                    <w:bottom w:val="nil"/>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1450"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Наименование:</w:t>
                  </w:r>
                </w:p>
              </w:tc>
              <w:tc>
                <w:tcPr>
                  <w:tcW w:w="8005" w:type="dxa"/>
                  <w:gridSpan w:val="8"/>
                  <w:tcBorders>
                    <w:top w:val="nil"/>
                    <w:left w:val="nil"/>
                    <w:bottom w:val="single" w:sz="4" w:space="0" w:color="auto"/>
                    <w:right w:val="nil"/>
                  </w:tcBorders>
                  <w:shd w:val="clear" w:color="auto" w:fill="auto"/>
                  <w:vAlign w:val="bottom"/>
                  <w:hideMark/>
                </w:tcPr>
                <w:p w:rsidR="00162753" w:rsidRPr="00162753" w:rsidRDefault="002C7E7F" w:rsidP="00162753">
                  <w:pPr>
                    <w:ind w:firstLine="0"/>
                    <w:rPr>
                      <w:b/>
                      <w:sz w:val="22"/>
                      <w:szCs w:val="22"/>
                    </w:rPr>
                  </w:pPr>
                  <w:r>
                    <w:rPr>
                      <w:rFonts w:eastAsia="Calibri"/>
                      <w:b/>
                      <w:sz w:val="22"/>
                      <w:szCs w:val="22"/>
                      <w:lang w:eastAsia="en-US"/>
                    </w:rPr>
                    <w:t>М</w:t>
                  </w:r>
                  <w:r w:rsidRPr="001B38EB">
                    <w:rPr>
                      <w:rFonts w:eastAsia="Calibri"/>
                      <w:b/>
                      <w:sz w:val="22"/>
                      <w:szCs w:val="22"/>
                      <w:lang w:eastAsia="en-US"/>
                    </w:rPr>
                    <w:t>олот ковочный пневматический</w:t>
                  </w:r>
                </w:p>
              </w:tc>
            </w:tr>
            <w:tr w:rsidR="00162753" w:rsidRPr="00162753" w:rsidTr="002C7E7F">
              <w:trPr>
                <w:trHeight w:val="360"/>
              </w:trPr>
              <w:tc>
                <w:tcPr>
                  <w:tcW w:w="1091" w:type="dxa"/>
                  <w:gridSpan w:val="2"/>
                  <w:tcBorders>
                    <w:top w:val="nil"/>
                    <w:left w:val="nil"/>
                    <w:bottom w:val="nil"/>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1450"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Номер грузовика:</w:t>
                  </w:r>
                </w:p>
              </w:tc>
              <w:tc>
                <w:tcPr>
                  <w:tcW w:w="3387" w:type="dxa"/>
                  <w:gridSpan w:val="4"/>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 </w:t>
                  </w:r>
                </w:p>
              </w:tc>
              <w:tc>
                <w:tcPr>
                  <w:tcW w:w="3048"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p>
              </w:tc>
              <w:tc>
                <w:tcPr>
                  <w:tcW w:w="1570"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p>
              </w:tc>
            </w:tr>
            <w:tr w:rsidR="00162753" w:rsidRPr="00162753" w:rsidTr="002C7E7F">
              <w:trPr>
                <w:trHeight w:val="360"/>
              </w:trPr>
              <w:tc>
                <w:tcPr>
                  <w:tcW w:w="1091" w:type="dxa"/>
                  <w:gridSpan w:val="2"/>
                  <w:tcBorders>
                    <w:top w:val="nil"/>
                    <w:left w:val="nil"/>
                    <w:bottom w:val="nil"/>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1450"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Упаковочный лист:</w:t>
                  </w:r>
                </w:p>
              </w:tc>
              <w:tc>
                <w:tcPr>
                  <w:tcW w:w="3387" w:type="dxa"/>
                  <w:gridSpan w:val="4"/>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 </w:t>
                  </w:r>
                </w:p>
              </w:tc>
              <w:tc>
                <w:tcPr>
                  <w:tcW w:w="3048"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p>
              </w:tc>
              <w:tc>
                <w:tcPr>
                  <w:tcW w:w="1570"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p>
              </w:tc>
            </w:tr>
            <w:tr w:rsidR="00162753" w:rsidRPr="00162753" w:rsidTr="002C7E7F">
              <w:trPr>
                <w:trHeight w:val="255"/>
              </w:trPr>
              <w:tc>
                <w:tcPr>
                  <w:tcW w:w="1091" w:type="dxa"/>
                  <w:gridSpan w:val="2"/>
                  <w:tcBorders>
                    <w:top w:val="nil"/>
                    <w:left w:val="nil"/>
                    <w:bottom w:val="nil"/>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1450"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В количестве</w:t>
                  </w:r>
                </w:p>
              </w:tc>
              <w:tc>
                <w:tcPr>
                  <w:tcW w:w="3387" w:type="dxa"/>
                  <w:gridSpan w:val="4"/>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 </w:t>
                  </w:r>
                </w:p>
              </w:tc>
              <w:tc>
                <w:tcPr>
                  <w:tcW w:w="3048"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тарных мест</w:t>
                  </w:r>
                </w:p>
              </w:tc>
              <w:tc>
                <w:tcPr>
                  <w:tcW w:w="1570"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p>
              </w:tc>
            </w:tr>
            <w:tr w:rsidR="00162753" w:rsidRPr="00162753" w:rsidTr="002C7E7F">
              <w:trPr>
                <w:trHeight w:val="495"/>
              </w:trPr>
              <w:tc>
                <w:tcPr>
                  <w:tcW w:w="1091" w:type="dxa"/>
                  <w:gridSpan w:val="2"/>
                  <w:tcBorders>
                    <w:top w:val="nil"/>
                    <w:left w:val="nil"/>
                    <w:bottom w:val="nil"/>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r w:rsidRPr="00162753">
                    <w:rPr>
                      <w:b/>
                      <w:bCs/>
                      <w:sz w:val="20"/>
                      <w:szCs w:val="20"/>
                      <w:lang w:eastAsia="ru-RU"/>
                    </w:rPr>
                    <w:t>2.</w:t>
                  </w:r>
                </w:p>
              </w:tc>
              <w:tc>
                <w:tcPr>
                  <w:tcW w:w="4561" w:type="dxa"/>
                  <w:gridSpan w:val="4"/>
                  <w:tcBorders>
                    <w:top w:val="nil"/>
                    <w:left w:val="nil"/>
                    <w:bottom w:val="nil"/>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Стоимость поставленного оборудования с НДС составляет:</w:t>
                  </w:r>
                </w:p>
              </w:tc>
              <w:tc>
                <w:tcPr>
                  <w:tcW w:w="3324" w:type="dxa"/>
                  <w:gridSpan w:val="3"/>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1570"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Сумма, рублей</w:t>
                  </w:r>
                </w:p>
              </w:tc>
            </w:tr>
            <w:tr w:rsidR="00162753" w:rsidRPr="00162753" w:rsidTr="002C7E7F">
              <w:trPr>
                <w:trHeight w:val="510"/>
              </w:trPr>
              <w:tc>
                <w:tcPr>
                  <w:tcW w:w="10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20"/>
                      <w:szCs w:val="20"/>
                      <w:lang w:eastAsia="ru-RU"/>
                    </w:rPr>
                  </w:pPr>
                  <w:r w:rsidRPr="00162753">
                    <w:rPr>
                      <w:b/>
                      <w:bCs/>
                      <w:sz w:val="20"/>
                      <w:szCs w:val="20"/>
                      <w:lang w:eastAsia="ru-RU"/>
                    </w:rPr>
                    <w:t xml:space="preserve">№ </w:t>
                  </w:r>
                  <w:proofErr w:type="gramStart"/>
                  <w:r w:rsidRPr="00162753">
                    <w:rPr>
                      <w:b/>
                      <w:bCs/>
                      <w:sz w:val="20"/>
                      <w:szCs w:val="20"/>
                      <w:lang w:eastAsia="ru-RU"/>
                    </w:rPr>
                    <w:t>п</w:t>
                  </w:r>
                  <w:proofErr w:type="gramEnd"/>
                  <w:r w:rsidRPr="00162753">
                    <w:rPr>
                      <w:b/>
                      <w:bCs/>
                      <w:sz w:val="20"/>
                      <w:szCs w:val="20"/>
                      <w:lang w:eastAsia="ru-RU"/>
                    </w:rPr>
                    <w:t>/п</w:t>
                  </w:r>
                </w:p>
              </w:tc>
              <w:tc>
                <w:tcPr>
                  <w:tcW w:w="4561" w:type="dxa"/>
                  <w:gridSpan w:val="4"/>
                  <w:tcBorders>
                    <w:top w:val="single" w:sz="4" w:space="0" w:color="auto"/>
                    <w:left w:val="nil"/>
                    <w:bottom w:val="single" w:sz="4" w:space="0" w:color="auto"/>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20"/>
                      <w:szCs w:val="20"/>
                      <w:lang w:eastAsia="ru-RU"/>
                    </w:rPr>
                  </w:pPr>
                  <w:r w:rsidRPr="00162753">
                    <w:rPr>
                      <w:b/>
                      <w:bCs/>
                      <w:sz w:val="20"/>
                      <w:szCs w:val="20"/>
                      <w:lang w:eastAsia="ru-RU"/>
                    </w:rPr>
                    <w:t>Наименование, обозначение (артикул)</w:t>
                  </w:r>
                </w:p>
              </w:tc>
              <w:tc>
                <w:tcPr>
                  <w:tcW w:w="31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20"/>
                      <w:szCs w:val="20"/>
                      <w:lang w:eastAsia="ru-RU"/>
                    </w:rPr>
                  </w:pPr>
                  <w:r w:rsidRPr="00162753">
                    <w:rPr>
                      <w:b/>
                      <w:bCs/>
                      <w:sz w:val="20"/>
                      <w:szCs w:val="20"/>
                      <w:lang w:eastAsia="ru-RU"/>
                    </w:rPr>
                    <w:t>Кол-во</w:t>
                  </w:r>
                </w:p>
              </w:tc>
              <w:tc>
                <w:tcPr>
                  <w:tcW w:w="1786" w:type="dxa"/>
                  <w:gridSpan w:val="3"/>
                  <w:tcBorders>
                    <w:top w:val="single" w:sz="4" w:space="0" w:color="auto"/>
                    <w:left w:val="nil"/>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20"/>
                      <w:szCs w:val="20"/>
                      <w:lang w:eastAsia="ru-RU"/>
                    </w:rPr>
                  </w:pPr>
                  <w:r w:rsidRPr="00162753">
                    <w:rPr>
                      <w:b/>
                      <w:bCs/>
                      <w:sz w:val="20"/>
                      <w:szCs w:val="20"/>
                      <w:lang w:eastAsia="ru-RU"/>
                    </w:rPr>
                    <w:t>Стоимость, рублей</w:t>
                  </w:r>
                </w:p>
              </w:tc>
            </w:tr>
            <w:tr w:rsidR="00162753" w:rsidRPr="00162753" w:rsidTr="002C7E7F">
              <w:trPr>
                <w:trHeight w:val="330"/>
              </w:trPr>
              <w:tc>
                <w:tcPr>
                  <w:tcW w:w="1091" w:type="dxa"/>
                  <w:gridSpan w:val="2"/>
                  <w:tcBorders>
                    <w:top w:val="nil"/>
                    <w:left w:val="single" w:sz="4" w:space="0" w:color="auto"/>
                    <w:bottom w:val="single" w:sz="4" w:space="0" w:color="auto"/>
                    <w:right w:val="single" w:sz="4" w:space="0" w:color="auto"/>
                  </w:tcBorders>
                  <w:shd w:val="clear" w:color="auto" w:fill="auto"/>
                  <w:vAlign w:val="center"/>
                  <w:hideMark/>
                </w:tcPr>
                <w:p w:rsidR="00162753" w:rsidRPr="00162753" w:rsidRDefault="00162753" w:rsidP="00162753">
                  <w:pPr>
                    <w:ind w:firstLine="0"/>
                    <w:rPr>
                      <w:b/>
                      <w:bCs/>
                      <w:sz w:val="20"/>
                      <w:szCs w:val="20"/>
                    </w:rPr>
                  </w:pPr>
                  <w:r w:rsidRPr="00162753">
                    <w:rPr>
                      <w:b/>
                      <w:bCs/>
                      <w:sz w:val="20"/>
                      <w:szCs w:val="20"/>
                    </w:rPr>
                    <w:t>1</w:t>
                  </w:r>
                </w:p>
              </w:tc>
              <w:tc>
                <w:tcPr>
                  <w:tcW w:w="4561" w:type="dxa"/>
                  <w:gridSpan w:val="4"/>
                  <w:tcBorders>
                    <w:top w:val="single" w:sz="4" w:space="0" w:color="auto"/>
                    <w:left w:val="nil"/>
                    <w:bottom w:val="single" w:sz="4" w:space="0" w:color="auto"/>
                    <w:right w:val="single" w:sz="4" w:space="0" w:color="000000"/>
                  </w:tcBorders>
                  <w:shd w:val="clear" w:color="auto" w:fill="auto"/>
                  <w:vAlign w:val="center"/>
                  <w:hideMark/>
                </w:tcPr>
                <w:p w:rsidR="00162753" w:rsidRPr="00162753" w:rsidRDefault="002C7E7F" w:rsidP="00162753">
                  <w:pPr>
                    <w:ind w:firstLine="0"/>
                    <w:rPr>
                      <w:b/>
                      <w:sz w:val="22"/>
                      <w:szCs w:val="22"/>
                    </w:rPr>
                  </w:pPr>
                  <w:r>
                    <w:rPr>
                      <w:rFonts w:eastAsia="Calibri"/>
                      <w:b/>
                      <w:sz w:val="22"/>
                      <w:szCs w:val="22"/>
                      <w:lang w:eastAsia="en-US"/>
                    </w:rPr>
                    <w:t>М</w:t>
                  </w:r>
                  <w:r w:rsidRPr="001B38EB">
                    <w:rPr>
                      <w:rFonts w:eastAsia="Calibri"/>
                      <w:b/>
                      <w:sz w:val="22"/>
                      <w:szCs w:val="22"/>
                      <w:lang w:eastAsia="en-US"/>
                    </w:rPr>
                    <w:t>олот ковочный пневматический</w:t>
                  </w:r>
                </w:p>
              </w:tc>
              <w:tc>
                <w:tcPr>
                  <w:tcW w:w="3108" w:type="dxa"/>
                  <w:gridSpan w:val="2"/>
                  <w:tcBorders>
                    <w:top w:val="nil"/>
                    <w:left w:val="nil"/>
                    <w:bottom w:val="single" w:sz="4" w:space="0" w:color="auto"/>
                    <w:right w:val="single" w:sz="4" w:space="0" w:color="auto"/>
                  </w:tcBorders>
                  <w:shd w:val="clear" w:color="auto" w:fill="auto"/>
                  <w:vAlign w:val="center"/>
                  <w:hideMark/>
                </w:tcPr>
                <w:p w:rsidR="00162753" w:rsidRPr="00162753" w:rsidRDefault="00162753" w:rsidP="00162753">
                  <w:pPr>
                    <w:ind w:firstLine="0"/>
                    <w:rPr>
                      <w:bCs/>
                      <w:sz w:val="20"/>
                      <w:szCs w:val="20"/>
                    </w:rPr>
                  </w:pPr>
                  <w:r w:rsidRPr="00162753">
                    <w:rPr>
                      <w:bCs/>
                      <w:sz w:val="20"/>
                      <w:szCs w:val="20"/>
                    </w:rPr>
                    <w:t>1 шт.</w:t>
                  </w:r>
                </w:p>
              </w:tc>
              <w:tc>
                <w:tcPr>
                  <w:tcW w:w="1786" w:type="dxa"/>
                  <w:gridSpan w:val="3"/>
                  <w:tcBorders>
                    <w:top w:val="nil"/>
                    <w:left w:val="single" w:sz="4" w:space="0" w:color="auto"/>
                    <w:bottom w:val="single" w:sz="4" w:space="0" w:color="auto"/>
                    <w:right w:val="single" w:sz="4" w:space="0" w:color="auto"/>
                  </w:tcBorders>
                  <w:shd w:val="clear" w:color="auto" w:fill="auto"/>
                  <w:hideMark/>
                </w:tcPr>
                <w:p w:rsidR="00162753" w:rsidRPr="00162753" w:rsidRDefault="00162753" w:rsidP="00162753">
                  <w:pPr>
                    <w:spacing w:after="200" w:line="276" w:lineRule="auto"/>
                    <w:jc w:val="center"/>
                    <w:rPr>
                      <w:rFonts w:eastAsia="Calibri"/>
                      <w:sz w:val="20"/>
                      <w:szCs w:val="20"/>
                      <w:lang w:eastAsia="en-US"/>
                    </w:rPr>
                  </w:pPr>
                </w:p>
              </w:tc>
            </w:tr>
            <w:tr w:rsidR="00162753" w:rsidRPr="00162753" w:rsidTr="002C7E7F">
              <w:trPr>
                <w:trHeight w:val="80"/>
              </w:trPr>
              <w:tc>
                <w:tcPr>
                  <w:tcW w:w="10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2753" w:rsidRPr="00162753" w:rsidRDefault="00162753" w:rsidP="00162753">
                  <w:pPr>
                    <w:ind w:firstLine="0"/>
                    <w:rPr>
                      <w:sz w:val="20"/>
                      <w:szCs w:val="20"/>
                    </w:rPr>
                  </w:pPr>
                  <w:r w:rsidRPr="00162753">
                    <w:rPr>
                      <w:sz w:val="20"/>
                      <w:szCs w:val="20"/>
                    </w:rPr>
                    <w:t>1.1.</w:t>
                  </w:r>
                </w:p>
              </w:tc>
              <w:tc>
                <w:tcPr>
                  <w:tcW w:w="4561" w:type="dxa"/>
                  <w:gridSpan w:val="4"/>
                  <w:tcBorders>
                    <w:top w:val="single" w:sz="4" w:space="0" w:color="auto"/>
                    <w:left w:val="nil"/>
                    <w:bottom w:val="single" w:sz="4" w:space="0" w:color="auto"/>
                    <w:right w:val="single" w:sz="4" w:space="0" w:color="000000"/>
                  </w:tcBorders>
                  <w:shd w:val="clear" w:color="auto" w:fill="auto"/>
                  <w:vAlign w:val="center"/>
                </w:tcPr>
                <w:p w:rsidR="00162753" w:rsidRPr="00162753" w:rsidRDefault="00162753" w:rsidP="002C7E7F">
                  <w:pPr>
                    <w:ind w:firstLine="0"/>
                    <w:jc w:val="left"/>
                    <w:rPr>
                      <w:bCs/>
                      <w:sz w:val="22"/>
                      <w:szCs w:val="22"/>
                    </w:rPr>
                  </w:pPr>
                  <w:r w:rsidRPr="00162753">
                    <w:rPr>
                      <w:bCs/>
                      <w:sz w:val="22"/>
                      <w:szCs w:val="22"/>
                    </w:rPr>
                    <w:t>Комплектация</w:t>
                  </w:r>
                  <w:r w:rsidRPr="00162753">
                    <w:rPr>
                      <w:sz w:val="22"/>
                      <w:szCs w:val="22"/>
                    </w:rPr>
                    <w:t xml:space="preserve"> </w:t>
                  </w:r>
                </w:p>
              </w:tc>
              <w:tc>
                <w:tcPr>
                  <w:tcW w:w="3108" w:type="dxa"/>
                  <w:gridSpan w:val="2"/>
                  <w:tcBorders>
                    <w:top w:val="single" w:sz="4" w:space="0" w:color="auto"/>
                    <w:left w:val="nil"/>
                    <w:bottom w:val="single" w:sz="4" w:space="0" w:color="auto"/>
                    <w:right w:val="single" w:sz="4" w:space="0" w:color="auto"/>
                  </w:tcBorders>
                  <w:shd w:val="clear" w:color="auto" w:fill="auto"/>
                  <w:vAlign w:val="center"/>
                </w:tcPr>
                <w:p w:rsidR="00162753" w:rsidRPr="00162753" w:rsidRDefault="00162753" w:rsidP="00162753">
                  <w:pPr>
                    <w:jc w:val="center"/>
                    <w:rPr>
                      <w:bCs/>
                      <w:sz w:val="20"/>
                      <w:szCs w:val="20"/>
                    </w:rPr>
                  </w:pPr>
                </w:p>
              </w:tc>
              <w:tc>
                <w:tcPr>
                  <w:tcW w:w="1786" w:type="dxa"/>
                  <w:gridSpan w:val="3"/>
                  <w:tcBorders>
                    <w:top w:val="single" w:sz="4" w:space="0" w:color="auto"/>
                    <w:left w:val="single" w:sz="4" w:space="0" w:color="auto"/>
                    <w:bottom w:val="single" w:sz="4" w:space="0" w:color="auto"/>
                    <w:right w:val="single" w:sz="4" w:space="0" w:color="auto"/>
                  </w:tcBorders>
                  <w:shd w:val="clear" w:color="auto" w:fill="auto"/>
                </w:tcPr>
                <w:p w:rsidR="00162753" w:rsidRPr="00162753" w:rsidRDefault="00162753" w:rsidP="00162753">
                  <w:pPr>
                    <w:spacing w:after="200" w:line="276" w:lineRule="auto"/>
                    <w:jc w:val="center"/>
                    <w:rPr>
                      <w:sz w:val="20"/>
                      <w:szCs w:val="20"/>
                      <w:lang w:eastAsia="ru-RU"/>
                    </w:rPr>
                  </w:pPr>
                </w:p>
              </w:tc>
            </w:tr>
            <w:tr w:rsidR="00162753" w:rsidRPr="00162753" w:rsidTr="002C7E7F">
              <w:trPr>
                <w:trHeight w:val="300"/>
              </w:trPr>
              <w:tc>
                <w:tcPr>
                  <w:tcW w:w="506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НДС</w:t>
                  </w:r>
                </w:p>
              </w:tc>
              <w:tc>
                <w:tcPr>
                  <w:tcW w:w="3698" w:type="dxa"/>
                  <w:gridSpan w:val="3"/>
                  <w:tcBorders>
                    <w:top w:val="nil"/>
                    <w:left w:val="nil"/>
                    <w:bottom w:val="single" w:sz="4" w:space="0" w:color="auto"/>
                    <w:right w:val="single" w:sz="4" w:space="0" w:color="auto"/>
                  </w:tcBorders>
                  <w:shd w:val="clear" w:color="auto" w:fill="auto"/>
                  <w:vAlign w:val="center"/>
                  <w:hideMark/>
                </w:tcPr>
                <w:p w:rsidR="00162753" w:rsidRPr="00162753" w:rsidRDefault="002C7E7F" w:rsidP="00162753">
                  <w:pPr>
                    <w:widowControl/>
                    <w:suppressAutoHyphens w:val="0"/>
                    <w:snapToGrid/>
                    <w:spacing w:line="240" w:lineRule="auto"/>
                    <w:ind w:firstLine="0"/>
                    <w:jc w:val="center"/>
                    <w:rPr>
                      <w:b/>
                      <w:bCs/>
                      <w:sz w:val="20"/>
                      <w:szCs w:val="20"/>
                      <w:lang w:eastAsia="ru-RU"/>
                    </w:rPr>
                  </w:pPr>
                  <w:r>
                    <w:rPr>
                      <w:b/>
                      <w:bCs/>
                      <w:sz w:val="20"/>
                      <w:szCs w:val="20"/>
                      <w:lang w:eastAsia="ru-RU"/>
                    </w:rPr>
                    <w:t>20</w:t>
                  </w:r>
                  <w:r w:rsidR="00162753" w:rsidRPr="00162753">
                    <w:rPr>
                      <w:b/>
                      <w:bCs/>
                      <w:sz w:val="20"/>
                      <w:szCs w:val="20"/>
                      <w:lang w:eastAsia="ru-RU"/>
                    </w:rPr>
                    <w:t>%</w:t>
                  </w:r>
                </w:p>
              </w:tc>
              <w:tc>
                <w:tcPr>
                  <w:tcW w:w="1786" w:type="dxa"/>
                  <w:gridSpan w:val="3"/>
                  <w:tcBorders>
                    <w:top w:val="nil"/>
                    <w:left w:val="nil"/>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sz w:val="20"/>
                      <w:szCs w:val="20"/>
                      <w:lang w:eastAsia="ru-RU"/>
                    </w:rPr>
                  </w:pPr>
                  <w:r w:rsidRPr="00162753">
                    <w:rPr>
                      <w:b/>
                      <w:sz w:val="20"/>
                      <w:szCs w:val="20"/>
                      <w:lang w:eastAsia="ru-RU"/>
                    </w:rPr>
                    <w:t xml:space="preserve"> </w:t>
                  </w:r>
                </w:p>
              </w:tc>
            </w:tr>
            <w:tr w:rsidR="00162753" w:rsidRPr="00162753" w:rsidTr="002C7E7F">
              <w:trPr>
                <w:trHeight w:val="255"/>
              </w:trPr>
              <w:tc>
                <w:tcPr>
                  <w:tcW w:w="876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ВСЕГО с НДС</w:t>
                  </w:r>
                </w:p>
              </w:tc>
              <w:tc>
                <w:tcPr>
                  <w:tcW w:w="1786" w:type="dxa"/>
                  <w:gridSpan w:val="3"/>
                  <w:tcBorders>
                    <w:top w:val="nil"/>
                    <w:left w:val="nil"/>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sz w:val="20"/>
                      <w:szCs w:val="20"/>
                      <w:lang w:eastAsia="ru-RU"/>
                    </w:rPr>
                  </w:pPr>
                  <w:r w:rsidRPr="00162753">
                    <w:rPr>
                      <w:b/>
                      <w:bCs/>
                      <w:sz w:val="20"/>
                      <w:szCs w:val="20"/>
                      <w:lang w:eastAsia="ru-RU"/>
                    </w:rPr>
                    <w:t xml:space="preserve"> </w:t>
                  </w:r>
                  <w:r w:rsidRPr="00162753">
                    <w:rPr>
                      <w:sz w:val="20"/>
                      <w:szCs w:val="20"/>
                      <w:lang w:eastAsia="ru-RU"/>
                    </w:rPr>
                    <w:t> </w:t>
                  </w:r>
                </w:p>
              </w:tc>
            </w:tr>
            <w:tr w:rsidR="00162753" w:rsidRPr="00162753" w:rsidTr="002C7E7F">
              <w:trPr>
                <w:trHeight w:val="240"/>
              </w:trPr>
              <w:tc>
                <w:tcPr>
                  <w:tcW w:w="1054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20"/>
                      <w:szCs w:val="20"/>
                      <w:lang w:eastAsia="ru-RU"/>
                    </w:rPr>
                  </w:pPr>
                  <w:r w:rsidRPr="00162753">
                    <w:rPr>
                      <w:sz w:val="20"/>
                      <w:szCs w:val="20"/>
                      <w:lang w:eastAsia="ru-RU"/>
                    </w:rPr>
                    <w:t>В стоимость Оборудования включено.</w:t>
                  </w:r>
                </w:p>
              </w:tc>
            </w:tr>
            <w:tr w:rsidR="00162753" w:rsidRPr="00162753" w:rsidTr="002C7E7F">
              <w:trPr>
                <w:trHeight w:val="27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162753" w:rsidRPr="00162753" w:rsidRDefault="002C7E7F" w:rsidP="00162753">
                  <w:pPr>
                    <w:widowControl/>
                    <w:suppressAutoHyphens w:val="0"/>
                    <w:snapToGrid/>
                    <w:spacing w:line="240" w:lineRule="auto"/>
                    <w:ind w:firstLine="0"/>
                    <w:jc w:val="center"/>
                    <w:rPr>
                      <w:sz w:val="20"/>
                      <w:szCs w:val="20"/>
                      <w:lang w:eastAsia="ru-RU"/>
                    </w:rPr>
                  </w:pPr>
                  <w:r>
                    <w:rPr>
                      <w:sz w:val="20"/>
                      <w:szCs w:val="20"/>
                      <w:lang w:eastAsia="ru-RU"/>
                    </w:rPr>
                    <w:t>1.2</w:t>
                  </w:r>
                  <w:r w:rsidR="00162753" w:rsidRPr="00162753">
                    <w:rPr>
                      <w:sz w:val="20"/>
                      <w:szCs w:val="20"/>
                      <w:lang w:eastAsia="ru-RU"/>
                    </w:rPr>
                    <w:t>.</w:t>
                  </w:r>
                </w:p>
              </w:tc>
              <w:tc>
                <w:tcPr>
                  <w:tcW w:w="9671" w:type="dxa"/>
                  <w:gridSpan w:val="10"/>
                  <w:tcBorders>
                    <w:top w:val="single" w:sz="4" w:space="0" w:color="auto"/>
                    <w:left w:val="nil"/>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20"/>
                      <w:szCs w:val="20"/>
                      <w:lang w:eastAsia="ru-RU"/>
                    </w:rPr>
                  </w:pPr>
                  <w:r w:rsidRPr="00162753">
                    <w:rPr>
                      <w:sz w:val="20"/>
                      <w:szCs w:val="20"/>
                      <w:lang w:eastAsia="ru-RU"/>
                    </w:rPr>
                    <w:t>Стоимость услуг по доставке, упаковке и маркировке.</w:t>
                  </w:r>
                </w:p>
              </w:tc>
            </w:tr>
          </w:tbl>
          <w:p w:rsidR="00162753" w:rsidRPr="00162753" w:rsidRDefault="00162753" w:rsidP="00162753">
            <w:pPr>
              <w:keepNext/>
              <w:spacing w:line="240" w:lineRule="auto"/>
              <w:ind w:left="698"/>
              <w:jc w:val="left"/>
              <w:rPr>
                <w:b/>
                <w:i/>
                <w:sz w:val="20"/>
                <w:szCs w:val="20"/>
              </w:rPr>
            </w:pPr>
          </w:p>
          <w:p w:rsidR="00162753" w:rsidRPr="00162753" w:rsidRDefault="00162753" w:rsidP="00162753">
            <w:pPr>
              <w:keepNext/>
              <w:spacing w:line="240" w:lineRule="auto"/>
              <w:ind w:firstLine="0"/>
              <w:jc w:val="left"/>
              <w:rPr>
                <w:sz w:val="20"/>
                <w:szCs w:val="20"/>
              </w:rPr>
            </w:pPr>
            <w:r w:rsidRPr="00162753">
              <w:rPr>
                <w:sz w:val="20"/>
                <w:szCs w:val="20"/>
              </w:rPr>
              <w:t>От Покупателя</w:t>
            </w:r>
            <w:proofErr w:type="gramStart"/>
            <w:r w:rsidRPr="00162753">
              <w:rPr>
                <w:sz w:val="20"/>
                <w:szCs w:val="20"/>
              </w:rPr>
              <w:tab/>
            </w:r>
            <w:r w:rsidRPr="00162753">
              <w:rPr>
                <w:sz w:val="20"/>
                <w:szCs w:val="20"/>
              </w:rPr>
              <w:tab/>
            </w:r>
            <w:r w:rsidRPr="00162753">
              <w:rPr>
                <w:sz w:val="20"/>
                <w:szCs w:val="20"/>
              </w:rPr>
              <w:tab/>
            </w:r>
            <w:r w:rsidRPr="00162753">
              <w:rPr>
                <w:sz w:val="20"/>
                <w:szCs w:val="20"/>
              </w:rPr>
              <w:tab/>
            </w:r>
            <w:r w:rsidRPr="00162753">
              <w:rPr>
                <w:sz w:val="20"/>
                <w:szCs w:val="20"/>
              </w:rPr>
              <w:tab/>
            </w:r>
            <w:r w:rsidRPr="00162753">
              <w:rPr>
                <w:sz w:val="20"/>
                <w:szCs w:val="20"/>
              </w:rPr>
              <w:tab/>
              <w:t>О</w:t>
            </w:r>
            <w:proofErr w:type="gramEnd"/>
            <w:r w:rsidRPr="00162753">
              <w:rPr>
                <w:sz w:val="20"/>
                <w:szCs w:val="20"/>
              </w:rPr>
              <w:t>т Продавца</w:t>
            </w:r>
          </w:p>
          <w:p w:rsidR="00162753" w:rsidRPr="00162753" w:rsidRDefault="00162753" w:rsidP="00162753">
            <w:pPr>
              <w:keepNext/>
              <w:spacing w:line="240" w:lineRule="auto"/>
              <w:ind w:left="698"/>
              <w:jc w:val="left"/>
              <w:rPr>
                <w:sz w:val="20"/>
                <w:szCs w:val="20"/>
              </w:rPr>
            </w:pPr>
          </w:p>
          <w:p w:rsidR="00162753" w:rsidRPr="00162753" w:rsidRDefault="00162753" w:rsidP="00162753">
            <w:pPr>
              <w:keepNext/>
              <w:spacing w:line="240" w:lineRule="auto"/>
              <w:ind w:firstLine="0"/>
              <w:jc w:val="left"/>
              <w:rPr>
                <w:sz w:val="20"/>
                <w:szCs w:val="20"/>
              </w:rPr>
            </w:pPr>
            <w:r w:rsidRPr="00162753">
              <w:rPr>
                <w:sz w:val="20"/>
                <w:szCs w:val="20"/>
              </w:rPr>
              <w:t>__________________/__________/</w:t>
            </w:r>
            <w:r w:rsidRPr="00162753">
              <w:rPr>
                <w:sz w:val="20"/>
                <w:szCs w:val="20"/>
              </w:rPr>
              <w:tab/>
            </w:r>
            <w:r w:rsidRPr="00162753">
              <w:rPr>
                <w:sz w:val="20"/>
                <w:szCs w:val="20"/>
              </w:rPr>
              <w:tab/>
            </w:r>
            <w:r w:rsidRPr="00162753">
              <w:rPr>
                <w:sz w:val="20"/>
                <w:szCs w:val="20"/>
              </w:rPr>
              <w:tab/>
            </w:r>
            <w:r w:rsidRPr="00162753">
              <w:rPr>
                <w:sz w:val="20"/>
                <w:szCs w:val="20"/>
              </w:rPr>
              <w:tab/>
              <w:t>_________________/__________/</w:t>
            </w:r>
          </w:p>
          <w:p w:rsidR="00162753" w:rsidRPr="00162753" w:rsidRDefault="00162753" w:rsidP="00162753">
            <w:pPr>
              <w:keepNext/>
              <w:spacing w:line="240" w:lineRule="auto"/>
              <w:jc w:val="left"/>
              <w:rPr>
                <w:sz w:val="20"/>
                <w:szCs w:val="20"/>
              </w:rPr>
            </w:pPr>
            <w:proofErr w:type="spellStart"/>
            <w:r w:rsidRPr="00162753">
              <w:rPr>
                <w:sz w:val="20"/>
                <w:szCs w:val="20"/>
              </w:rPr>
              <w:t>М.п</w:t>
            </w:r>
            <w:proofErr w:type="spellEnd"/>
            <w:r w:rsidRPr="00162753">
              <w:rPr>
                <w:sz w:val="20"/>
                <w:szCs w:val="20"/>
              </w:rPr>
              <w:t>.</w:t>
            </w:r>
            <w:r w:rsidRPr="00162753">
              <w:rPr>
                <w:sz w:val="20"/>
                <w:szCs w:val="20"/>
              </w:rPr>
              <w:tab/>
            </w:r>
            <w:r w:rsidRPr="00162753">
              <w:rPr>
                <w:sz w:val="20"/>
                <w:szCs w:val="20"/>
              </w:rPr>
              <w:tab/>
            </w:r>
            <w:r w:rsidRPr="00162753">
              <w:rPr>
                <w:sz w:val="20"/>
                <w:szCs w:val="20"/>
              </w:rPr>
              <w:tab/>
            </w:r>
            <w:r w:rsidRPr="00162753">
              <w:rPr>
                <w:sz w:val="20"/>
                <w:szCs w:val="20"/>
              </w:rPr>
              <w:tab/>
            </w:r>
            <w:r w:rsidRPr="00162753">
              <w:rPr>
                <w:sz w:val="20"/>
                <w:szCs w:val="20"/>
              </w:rPr>
              <w:tab/>
            </w:r>
            <w:r w:rsidRPr="00162753">
              <w:rPr>
                <w:sz w:val="20"/>
                <w:szCs w:val="20"/>
              </w:rPr>
              <w:tab/>
            </w:r>
            <w:r w:rsidRPr="00162753">
              <w:rPr>
                <w:sz w:val="20"/>
                <w:szCs w:val="20"/>
              </w:rPr>
              <w:tab/>
            </w:r>
            <w:r w:rsidRPr="00162753">
              <w:rPr>
                <w:sz w:val="20"/>
                <w:szCs w:val="20"/>
              </w:rPr>
              <w:tab/>
            </w:r>
            <w:proofErr w:type="spellStart"/>
            <w:r w:rsidRPr="00162753">
              <w:rPr>
                <w:sz w:val="20"/>
                <w:szCs w:val="20"/>
              </w:rPr>
              <w:t>М.</w:t>
            </w:r>
            <w:proofErr w:type="gramStart"/>
            <w:r w:rsidRPr="00162753">
              <w:rPr>
                <w:sz w:val="20"/>
                <w:szCs w:val="20"/>
              </w:rPr>
              <w:t>п</w:t>
            </w:r>
            <w:proofErr w:type="spellEnd"/>
            <w:proofErr w:type="gramEnd"/>
          </w:p>
          <w:p w:rsidR="00162753" w:rsidRPr="00162753" w:rsidRDefault="00162753" w:rsidP="00162753">
            <w:pPr>
              <w:keepNext/>
              <w:spacing w:line="240" w:lineRule="auto"/>
              <w:ind w:left="698"/>
              <w:jc w:val="left"/>
              <w:rPr>
                <w:b/>
                <w:bCs/>
                <w:sz w:val="18"/>
                <w:szCs w:val="18"/>
                <w:lang w:eastAsia="ru-RU"/>
              </w:rPr>
            </w:pPr>
          </w:p>
        </w:tc>
      </w:tr>
    </w:tbl>
    <w:p w:rsidR="00162753" w:rsidRPr="00162753" w:rsidRDefault="00162753" w:rsidP="00162753">
      <w:pPr>
        <w:keepNext/>
        <w:spacing w:line="240" w:lineRule="auto"/>
        <w:ind w:firstLine="0"/>
        <w:jc w:val="left"/>
        <w:rPr>
          <w:sz w:val="18"/>
          <w:szCs w:val="18"/>
        </w:rPr>
      </w:pPr>
    </w:p>
    <w:p w:rsidR="00162753" w:rsidRPr="00162753" w:rsidRDefault="00162753" w:rsidP="00162753">
      <w:pPr>
        <w:keepNext/>
        <w:widowControl/>
        <w:snapToGrid/>
        <w:spacing w:line="240" w:lineRule="auto"/>
        <w:ind w:firstLine="0"/>
        <w:jc w:val="left"/>
        <w:rPr>
          <w:sz w:val="18"/>
          <w:szCs w:val="18"/>
        </w:rPr>
      </w:pPr>
      <w:r w:rsidRPr="00162753">
        <w:rPr>
          <w:sz w:val="18"/>
          <w:szCs w:val="18"/>
        </w:rPr>
        <w:t>От Продавца</w:t>
      </w:r>
      <w:proofErr w:type="gramStart"/>
      <w:r w:rsidRPr="00162753">
        <w:rPr>
          <w:sz w:val="18"/>
          <w:szCs w:val="18"/>
        </w:rPr>
        <w:t xml:space="preserve"> </w:t>
      </w:r>
      <w:r w:rsidRPr="00162753">
        <w:rPr>
          <w:sz w:val="18"/>
          <w:szCs w:val="18"/>
        </w:rPr>
        <w:tab/>
      </w:r>
      <w:r w:rsidRPr="00162753">
        <w:rPr>
          <w:sz w:val="18"/>
          <w:szCs w:val="18"/>
        </w:rPr>
        <w:tab/>
      </w:r>
      <w:r w:rsidRPr="00162753">
        <w:rPr>
          <w:sz w:val="18"/>
          <w:szCs w:val="18"/>
        </w:rPr>
        <w:tab/>
      </w:r>
      <w:r w:rsidRPr="00162753">
        <w:rPr>
          <w:sz w:val="18"/>
          <w:szCs w:val="18"/>
        </w:rPr>
        <w:tab/>
      </w:r>
      <w:r w:rsidRPr="00162753">
        <w:rPr>
          <w:sz w:val="18"/>
          <w:szCs w:val="18"/>
        </w:rPr>
        <w:tab/>
        <w:t>О</w:t>
      </w:r>
      <w:proofErr w:type="gramEnd"/>
      <w:r w:rsidRPr="00162753">
        <w:rPr>
          <w:sz w:val="18"/>
          <w:szCs w:val="18"/>
        </w:rPr>
        <w:t>т Покупателя</w:t>
      </w:r>
    </w:p>
    <w:p w:rsidR="00162753" w:rsidRPr="00162753" w:rsidRDefault="00162753" w:rsidP="00162753">
      <w:pPr>
        <w:keepNext/>
        <w:widowControl/>
        <w:snapToGrid/>
        <w:spacing w:line="240" w:lineRule="auto"/>
        <w:ind w:firstLine="0"/>
        <w:jc w:val="left"/>
        <w:rPr>
          <w:sz w:val="18"/>
          <w:szCs w:val="18"/>
        </w:rPr>
      </w:pPr>
    </w:p>
    <w:p w:rsidR="00162753" w:rsidRPr="00162753" w:rsidRDefault="00162753" w:rsidP="00162753">
      <w:pPr>
        <w:keepNext/>
        <w:widowControl/>
        <w:snapToGrid/>
        <w:spacing w:line="240" w:lineRule="auto"/>
        <w:ind w:firstLine="0"/>
        <w:jc w:val="left"/>
        <w:rPr>
          <w:sz w:val="18"/>
          <w:szCs w:val="18"/>
        </w:rPr>
      </w:pPr>
      <w:r w:rsidRPr="00162753">
        <w:rPr>
          <w:sz w:val="18"/>
          <w:szCs w:val="18"/>
        </w:rPr>
        <w:t>__________________/______________ /</w:t>
      </w:r>
      <w:r w:rsidRPr="00162753">
        <w:rPr>
          <w:sz w:val="18"/>
          <w:szCs w:val="18"/>
        </w:rPr>
        <w:tab/>
      </w:r>
      <w:r w:rsidRPr="00162753">
        <w:rPr>
          <w:sz w:val="18"/>
          <w:szCs w:val="18"/>
        </w:rPr>
        <w:tab/>
        <w:t>_______________/</w:t>
      </w:r>
      <w:r w:rsidRPr="00162753">
        <w:rPr>
          <w:bCs/>
          <w:sz w:val="18"/>
          <w:szCs w:val="18"/>
          <w:lang w:eastAsia="ru-RU"/>
        </w:rPr>
        <w:t>О.С. Макаров</w:t>
      </w:r>
      <w:r w:rsidRPr="00162753">
        <w:rPr>
          <w:sz w:val="18"/>
          <w:szCs w:val="18"/>
        </w:rPr>
        <w:t>/</w:t>
      </w:r>
    </w:p>
    <w:p w:rsidR="00162753" w:rsidRPr="00162753" w:rsidRDefault="00162753" w:rsidP="00162753">
      <w:pPr>
        <w:keepNext/>
        <w:widowControl/>
        <w:snapToGrid/>
        <w:spacing w:line="240" w:lineRule="auto"/>
        <w:ind w:firstLine="0"/>
        <w:jc w:val="left"/>
        <w:rPr>
          <w:sz w:val="18"/>
          <w:szCs w:val="18"/>
        </w:rPr>
      </w:pPr>
      <w:proofErr w:type="spellStart"/>
      <w:r w:rsidRPr="00162753">
        <w:rPr>
          <w:sz w:val="18"/>
          <w:szCs w:val="18"/>
        </w:rPr>
        <w:t>м.п</w:t>
      </w:r>
      <w:proofErr w:type="spellEnd"/>
      <w:r w:rsidRPr="00162753">
        <w:rPr>
          <w:sz w:val="18"/>
          <w:szCs w:val="18"/>
        </w:rPr>
        <w:t>.</w:t>
      </w:r>
      <w:r w:rsidRPr="00162753">
        <w:rPr>
          <w:sz w:val="18"/>
          <w:szCs w:val="18"/>
        </w:rPr>
        <w:tab/>
      </w:r>
      <w:r w:rsidRPr="00162753">
        <w:rPr>
          <w:sz w:val="18"/>
          <w:szCs w:val="18"/>
        </w:rPr>
        <w:tab/>
      </w:r>
      <w:r w:rsidRPr="00162753">
        <w:rPr>
          <w:sz w:val="18"/>
          <w:szCs w:val="18"/>
        </w:rPr>
        <w:tab/>
      </w:r>
      <w:r w:rsidRPr="00162753">
        <w:rPr>
          <w:sz w:val="18"/>
          <w:szCs w:val="18"/>
        </w:rPr>
        <w:tab/>
      </w:r>
      <w:r w:rsidRPr="00162753">
        <w:rPr>
          <w:sz w:val="18"/>
          <w:szCs w:val="18"/>
        </w:rPr>
        <w:tab/>
      </w:r>
      <w:r w:rsidRPr="00162753">
        <w:rPr>
          <w:sz w:val="18"/>
          <w:szCs w:val="18"/>
        </w:rPr>
        <w:tab/>
      </w:r>
      <w:proofErr w:type="spellStart"/>
      <w:r w:rsidRPr="00162753">
        <w:rPr>
          <w:sz w:val="18"/>
          <w:szCs w:val="18"/>
        </w:rPr>
        <w:t>м</w:t>
      </w:r>
      <w:proofErr w:type="gramStart"/>
      <w:r w:rsidRPr="00162753">
        <w:rPr>
          <w:sz w:val="18"/>
          <w:szCs w:val="18"/>
        </w:rPr>
        <w:t>.п</w:t>
      </w:r>
      <w:proofErr w:type="spellEnd"/>
      <w:proofErr w:type="gramEnd"/>
    </w:p>
    <w:p w:rsidR="00162753" w:rsidRPr="00162753" w:rsidRDefault="00162753" w:rsidP="00162753">
      <w:pPr>
        <w:keepNext/>
        <w:widowControl/>
        <w:snapToGrid/>
        <w:spacing w:line="240" w:lineRule="auto"/>
        <w:ind w:firstLine="0"/>
        <w:jc w:val="left"/>
        <w:rPr>
          <w:b/>
          <w:i/>
          <w:sz w:val="18"/>
          <w:szCs w:val="18"/>
        </w:rPr>
      </w:pPr>
    </w:p>
    <w:p w:rsidR="002C7E7F" w:rsidRPr="00162753" w:rsidRDefault="00162753" w:rsidP="002C7E7F">
      <w:pPr>
        <w:spacing w:line="240" w:lineRule="auto"/>
        <w:jc w:val="right"/>
        <w:rPr>
          <w:szCs w:val="22"/>
        </w:rPr>
      </w:pPr>
      <w:r w:rsidRPr="00162753">
        <w:rPr>
          <w:b/>
          <w:i/>
        </w:rPr>
        <w:br w:type="page"/>
      </w:r>
    </w:p>
    <w:p w:rsidR="00162753" w:rsidRPr="00162753" w:rsidRDefault="00162753" w:rsidP="00162753">
      <w:pPr>
        <w:spacing w:line="240" w:lineRule="auto"/>
        <w:jc w:val="right"/>
        <w:rPr>
          <w:szCs w:val="22"/>
        </w:rPr>
      </w:pPr>
      <w:r w:rsidRPr="00162753">
        <w:rPr>
          <w:szCs w:val="22"/>
        </w:rPr>
        <w:lastRenderedPageBreak/>
        <w:t>Приложение №</w:t>
      </w:r>
      <w:r w:rsidR="002C7E7F">
        <w:rPr>
          <w:szCs w:val="22"/>
        </w:rPr>
        <w:t>5</w:t>
      </w:r>
      <w:r w:rsidRPr="00162753">
        <w:rPr>
          <w:szCs w:val="22"/>
        </w:rPr>
        <w:t xml:space="preserve"> к Договору № _____________ </w:t>
      </w:r>
    </w:p>
    <w:p w:rsidR="00162753" w:rsidRPr="00162753" w:rsidRDefault="00162753" w:rsidP="00162753">
      <w:pPr>
        <w:spacing w:line="240" w:lineRule="auto"/>
        <w:jc w:val="right"/>
        <w:rPr>
          <w:szCs w:val="22"/>
        </w:rPr>
      </w:pPr>
      <w:r w:rsidRPr="00162753">
        <w:rPr>
          <w:szCs w:val="22"/>
        </w:rPr>
        <w:t>от «______» ________________ 201</w:t>
      </w:r>
      <w:r w:rsidR="002C7E7F">
        <w:rPr>
          <w:szCs w:val="22"/>
        </w:rPr>
        <w:t>9</w:t>
      </w:r>
      <w:r w:rsidRPr="00162753">
        <w:rPr>
          <w:szCs w:val="22"/>
        </w:rPr>
        <w:t xml:space="preserve"> г.</w:t>
      </w:r>
    </w:p>
    <w:p w:rsidR="00162753" w:rsidRPr="00162753" w:rsidRDefault="00162753" w:rsidP="00162753">
      <w:pPr>
        <w:spacing w:line="240" w:lineRule="auto"/>
        <w:jc w:val="right"/>
        <w:rPr>
          <w:szCs w:val="22"/>
        </w:rPr>
      </w:pPr>
      <w:r w:rsidRPr="00162753">
        <w:rPr>
          <w:szCs w:val="22"/>
        </w:rPr>
        <w:t>Форма</w:t>
      </w:r>
    </w:p>
    <w:p w:rsidR="00162753" w:rsidRPr="00162753" w:rsidRDefault="00162753" w:rsidP="00162753">
      <w:pPr>
        <w:spacing w:line="240" w:lineRule="auto"/>
        <w:jc w:val="right"/>
        <w:rPr>
          <w:szCs w:val="22"/>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162753" w:rsidRPr="00162753" w:rsidTr="00162753">
        <w:trPr>
          <w:trHeight w:val="1977"/>
        </w:trPr>
        <w:tc>
          <w:tcPr>
            <w:tcW w:w="10217" w:type="dxa"/>
          </w:tcPr>
          <w:tbl>
            <w:tblPr>
              <w:tblW w:w="9739" w:type="dxa"/>
              <w:tblLook w:val="04A0" w:firstRow="1" w:lastRow="0" w:firstColumn="1" w:lastColumn="0" w:noHBand="0" w:noVBand="1"/>
            </w:tblPr>
            <w:tblGrid>
              <w:gridCol w:w="493"/>
              <w:gridCol w:w="216"/>
              <w:gridCol w:w="1619"/>
              <w:gridCol w:w="2423"/>
              <w:gridCol w:w="2036"/>
              <w:gridCol w:w="1268"/>
              <w:gridCol w:w="1684"/>
            </w:tblGrid>
            <w:tr w:rsidR="00162753" w:rsidRPr="00162753" w:rsidTr="00162753">
              <w:trPr>
                <w:trHeight w:val="285"/>
              </w:trPr>
              <w:tc>
                <w:tcPr>
                  <w:tcW w:w="9739" w:type="dxa"/>
                  <w:gridSpan w:val="7"/>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r w:rsidRPr="00162753">
                    <w:rPr>
                      <w:b/>
                      <w:bCs/>
                      <w:sz w:val="19"/>
                      <w:szCs w:val="19"/>
                      <w:lang w:eastAsia="ru-RU"/>
                    </w:rPr>
                    <w:t>АКТ ВЫПОЛНЕНИЯ РАБОТ</w:t>
                  </w:r>
                </w:p>
              </w:tc>
            </w:tr>
            <w:tr w:rsidR="00162753" w:rsidRPr="00162753" w:rsidTr="00162753">
              <w:trPr>
                <w:trHeight w:val="615"/>
              </w:trPr>
              <w:tc>
                <w:tcPr>
                  <w:tcW w:w="9739" w:type="dxa"/>
                  <w:gridSpan w:val="7"/>
                  <w:tcBorders>
                    <w:top w:val="nil"/>
                    <w:left w:val="nil"/>
                    <w:bottom w:val="nil"/>
                    <w:right w:val="nil"/>
                  </w:tcBorders>
                  <w:shd w:val="clear" w:color="auto" w:fill="auto"/>
                  <w:vAlign w:val="bottom"/>
                  <w:hideMark/>
                </w:tcPr>
                <w:p w:rsidR="00162753" w:rsidRPr="00162753" w:rsidRDefault="002C7E7F" w:rsidP="00162753">
                  <w:pPr>
                    <w:widowControl/>
                    <w:suppressAutoHyphens w:val="0"/>
                    <w:snapToGrid/>
                    <w:spacing w:line="240" w:lineRule="auto"/>
                    <w:ind w:firstLine="0"/>
                    <w:jc w:val="center"/>
                    <w:rPr>
                      <w:b/>
                      <w:bCs/>
                      <w:sz w:val="19"/>
                      <w:szCs w:val="19"/>
                      <w:lang w:eastAsia="ru-RU"/>
                    </w:rPr>
                  </w:pPr>
                  <w:r>
                    <w:rPr>
                      <w:rFonts w:eastAsia="Calibri"/>
                      <w:b/>
                      <w:sz w:val="22"/>
                      <w:szCs w:val="22"/>
                      <w:lang w:eastAsia="en-US"/>
                    </w:rPr>
                    <w:t>М</w:t>
                  </w:r>
                  <w:r w:rsidRPr="001B38EB">
                    <w:rPr>
                      <w:rFonts w:eastAsia="Calibri"/>
                      <w:b/>
                      <w:sz w:val="22"/>
                      <w:szCs w:val="22"/>
                      <w:lang w:eastAsia="en-US"/>
                    </w:rPr>
                    <w:t>олот ковочный пневматический</w:t>
                  </w:r>
                  <w:r w:rsidRPr="00162753">
                    <w:rPr>
                      <w:b/>
                      <w:sz w:val="22"/>
                      <w:szCs w:val="22"/>
                    </w:rPr>
                    <w:t xml:space="preserve"> </w:t>
                  </w:r>
                  <w:r w:rsidR="00162753" w:rsidRPr="00162753">
                    <w:rPr>
                      <w:b/>
                      <w:sz w:val="22"/>
                      <w:szCs w:val="22"/>
                    </w:rPr>
                    <w:t>в количестве 1 штуки</w:t>
                  </w:r>
                </w:p>
              </w:tc>
            </w:tr>
            <w:tr w:rsidR="00162753" w:rsidRPr="00162753" w:rsidTr="00162753">
              <w:trPr>
                <w:trHeight w:val="285"/>
              </w:trPr>
              <w:tc>
                <w:tcPr>
                  <w:tcW w:w="49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p>
              </w:tc>
              <w:tc>
                <w:tcPr>
                  <w:tcW w:w="1835"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p>
              </w:tc>
              <w:tc>
                <w:tcPr>
                  <w:tcW w:w="242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p>
              </w:tc>
              <w:tc>
                <w:tcPr>
                  <w:tcW w:w="2036"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right"/>
                    <w:rPr>
                      <w:b/>
                      <w:bCs/>
                      <w:sz w:val="19"/>
                      <w:szCs w:val="19"/>
                      <w:lang w:eastAsia="ru-RU"/>
                    </w:rPr>
                  </w:pPr>
                  <w:r w:rsidRPr="00162753">
                    <w:rPr>
                      <w:b/>
                      <w:bCs/>
                      <w:sz w:val="19"/>
                      <w:szCs w:val="19"/>
                      <w:lang w:eastAsia="ru-RU"/>
                    </w:rPr>
                    <w:t>от</w:t>
                  </w:r>
                </w:p>
              </w:tc>
              <w:tc>
                <w:tcPr>
                  <w:tcW w:w="2952" w:type="dxa"/>
                  <w:gridSpan w:val="2"/>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i/>
                      <w:iCs/>
                      <w:sz w:val="19"/>
                      <w:szCs w:val="19"/>
                      <w:lang w:eastAsia="ru-RU"/>
                    </w:rPr>
                  </w:pPr>
                  <w:r w:rsidRPr="00162753">
                    <w:rPr>
                      <w:i/>
                      <w:iCs/>
                      <w:sz w:val="19"/>
                      <w:szCs w:val="19"/>
                      <w:lang w:eastAsia="ru-RU"/>
                    </w:rPr>
                    <w:t>дата подписания</w:t>
                  </w:r>
                </w:p>
              </w:tc>
            </w:tr>
            <w:tr w:rsidR="00162753" w:rsidRPr="00162753" w:rsidTr="00162753">
              <w:trPr>
                <w:trHeight w:val="285"/>
              </w:trPr>
              <w:tc>
                <w:tcPr>
                  <w:tcW w:w="2328" w:type="dxa"/>
                  <w:gridSpan w:val="3"/>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 xml:space="preserve">ПРОДАВЕЦ </w:t>
                  </w:r>
                </w:p>
              </w:tc>
              <w:tc>
                <w:tcPr>
                  <w:tcW w:w="7411" w:type="dxa"/>
                  <w:gridSpan w:val="4"/>
                  <w:tcBorders>
                    <w:top w:val="nil"/>
                    <w:left w:val="nil"/>
                    <w:bottom w:val="single" w:sz="4" w:space="0" w:color="auto"/>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b/>
                      <w:bCs/>
                      <w:sz w:val="19"/>
                      <w:szCs w:val="19"/>
                      <w:lang w:eastAsia="ru-RU"/>
                    </w:rPr>
                  </w:pPr>
                </w:p>
              </w:tc>
            </w:tr>
            <w:tr w:rsidR="00162753" w:rsidRPr="00162753" w:rsidTr="00162753">
              <w:trPr>
                <w:trHeight w:val="285"/>
              </w:trPr>
              <w:tc>
                <w:tcPr>
                  <w:tcW w:w="2328" w:type="dxa"/>
                  <w:gridSpan w:val="3"/>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ПОКУПАТЕЛЬ</w:t>
                  </w:r>
                </w:p>
              </w:tc>
              <w:tc>
                <w:tcPr>
                  <w:tcW w:w="7411" w:type="dxa"/>
                  <w:gridSpan w:val="4"/>
                  <w:tcBorders>
                    <w:top w:val="single" w:sz="4" w:space="0" w:color="auto"/>
                    <w:left w:val="nil"/>
                    <w:bottom w:val="single" w:sz="4" w:space="0" w:color="auto"/>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АО «НПО НИИИП-</w:t>
                  </w:r>
                  <w:proofErr w:type="spellStart"/>
                  <w:r w:rsidRPr="00162753">
                    <w:rPr>
                      <w:b/>
                      <w:bCs/>
                      <w:sz w:val="19"/>
                      <w:szCs w:val="19"/>
                      <w:lang w:eastAsia="ru-RU"/>
                    </w:rPr>
                    <w:t>НЗиК</w:t>
                  </w:r>
                  <w:proofErr w:type="spellEnd"/>
                  <w:r w:rsidRPr="00162753">
                    <w:rPr>
                      <w:b/>
                      <w:bCs/>
                      <w:sz w:val="19"/>
                      <w:szCs w:val="19"/>
                      <w:lang w:eastAsia="ru-RU"/>
                    </w:rPr>
                    <w:t>»</w:t>
                  </w:r>
                </w:p>
              </w:tc>
            </w:tr>
            <w:tr w:rsidR="00162753" w:rsidRPr="00162753" w:rsidTr="00162753">
              <w:trPr>
                <w:trHeight w:val="285"/>
              </w:trPr>
              <w:tc>
                <w:tcPr>
                  <w:tcW w:w="2328" w:type="dxa"/>
                  <w:gridSpan w:val="3"/>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место проведения работ:</w:t>
                  </w:r>
                </w:p>
              </w:tc>
              <w:tc>
                <w:tcPr>
                  <w:tcW w:w="7411" w:type="dxa"/>
                  <w:gridSpan w:val="4"/>
                  <w:tcBorders>
                    <w:top w:val="single" w:sz="4" w:space="0" w:color="auto"/>
                    <w:left w:val="nil"/>
                    <w:bottom w:val="single" w:sz="4" w:space="0" w:color="auto"/>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 xml:space="preserve">630015, г. Новосибирск, ул. </w:t>
                  </w:r>
                  <w:proofErr w:type="gramStart"/>
                  <w:r w:rsidRPr="00162753">
                    <w:rPr>
                      <w:b/>
                      <w:bCs/>
                      <w:sz w:val="19"/>
                      <w:szCs w:val="19"/>
                      <w:lang w:eastAsia="ru-RU"/>
                    </w:rPr>
                    <w:t>Планетная</w:t>
                  </w:r>
                  <w:proofErr w:type="gramEnd"/>
                  <w:r w:rsidRPr="00162753">
                    <w:rPr>
                      <w:b/>
                      <w:bCs/>
                      <w:sz w:val="19"/>
                      <w:szCs w:val="19"/>
                      <w:lang w:eastAsia="ru-RU"/>
                    </w:rPr>
                    <w:t>, 32</w:t>
                  </w:r>
                </w:p>
              </w:tc>
            </w:tr>
            <w:tr w:rsidR="00162753" w:rsidRPr="00162753" w:rsidTr="00162753">
              <w:trPr>
                <w:trHeight w:val="285"/>
              </w:trPr>
              <w:tc>
                <w:tcPr>
                  <w:tcW w:w="49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p>
              </w:tc>
              <w:tc>
                <w:tcPr>
                  <w:tcW w:w="1835"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p>
              </w:tc>
              <w:tc>
                <w:tcPr>
                  <w:tcW w:w="242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p>
              </w:tc>
              <w:tc>
                <w:tcPr>
                  <w:tcW w:w="2036"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p>
              </w:tc>
              <w:tc>
                <w:tcPr>
                  <w:tcW w:w="1268"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p>
              </w:tc>
              <w:tc>
                <w:tcPr>
                  <w:tcW w:w="1684"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p>
              </w:tc>
            </w:tr>
            <w:tr w:rsidR="00162753" w:rsidRPr="00162753" w:rsidTr="00162753">
              <w:trPr>
                <w:trHeight w:val="285"/>
              </w:trPr>
              <w:tc>
                <w:tcPr>
                  <w:tcW w:w="4751" w:type="dxa"/>
                  <w:gridSpan w:val="4"/>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Настоящий Акт составлен в соответствии с Договором №</w:t>
                  </w:r>
                </w:p>
              </w:tc>
              <w:tc>
                <w:tcPr>
                  <w:tcW w:w="2036" w:type="dxa"/>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sz w:val="19"/>
                      <w:szCs w:val="19"/>
                      <w:lang w:eastAsia="ru-RU"/>
                    </w:rPr>
                  </w:pPr>
                  <w:r w:rsidRPr="00162753">
                    <w:rPr>
                      <w:sz w:val="19"/>
                      <w:szCs w:val="19"/>
                      <w:lang w:eastAsia="ru-RU"/>
                    </w:rPr>
                    <w:t xml:space="preserve">  </w:t>
                  </w:r>
                </w:p>
              </w:tc>
              <w:tc>
                <w:tcPr>
                  <w:tcW w:w="1268" w:type="dxa"/>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sz w:val="19"/>
                      <w:szCs w:val="19"/>
                      <w:lang w:eastAsia="ru-RU"/>
                    </w:rPr>
                  </w:pPr>
                  <w:r w:rsidRPr="00162753">
                    <w:rPr>
                      <w:sz w:val="19"/>
                      <w:szCs w:val="19"/>
                      <w:lang w:eastAsia="ru-RU"/>
                    </w:rPr>
                    <w:t>от</w:t>
                  </w:r>
                </w:p>
              </w:tc>
              <w:tc>
                <w:tcPr>
                  <w:tcW w:w="1684" w:type="dxa"/>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r w:rsidRPr="00162753">
                    <w:rPr>
                      <w:sz w:val="19"/>
                      <w:szCs w:val="19"/>
                      <w:lang w:eastAsia="ru-RU"/>
                    </w:rPr>
                    <w:t xml:space="preserve">  </w:t>
                  </w:r>
                </w:p>
              </w:tc>
            </w:tr>
            <w:tr w:rsidR="00162753" w:rsidRPr="00162753" w:rsidTr="00162753">
              <w:trPr>
                <w:trHeight w:val="315"/>
              </w:trPr>
              <w:tc>
                <w:tcPr>
                  <w:tcW w:w="709" w:type="dxa"/>
                  <w:gridSpan w:val="2"/>
                  <w:tcBorders>
                    <w:top w:val="nil"/>
                    <w:left w:val="nil"/>
                    <w:bottom w:val="nil"/>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p>
              </w:tc>
              <w:tc>
                <w:tcPr>
                  <w:tcW w:w="9030" w:type="dxa"/>
                  <w:gridSpan w:val="5"/>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b/>
                      <w:bCs/>
                      <w:sz w:val="19"/>
                      <w:szCs w:val="19"/>
                      <w:lang w:eastAsia="ru-RU"/>
                    </w:rPr>
                  </w:pPr>
                </w:p>
              </w:tc>
            </w:tr>
            <w:tr w:rsidR="00162753" w:rsidRPr="00162753" w:rsidTr="00162753">
              <w:trPr>
                <w:trHeight w:val="285"/>
              </w:trPr>
              <w:tc>
                <w:tcPr>
                  <w:tcW w:w="709" w:type="dxa"/>
                  <w:gridSpan w:val="2"/>
                  <w:tcBorders>
                    <w:top w:val="nil"/>
                    <w:left w:val="nil"/>
                    <w:bottom w:val="nil"/>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r w:rsidRPr="00162753">
                    <w:rPr>
                      <w:b/>
                      <w:bCs/>
                      <w:sz w:val="19"/>
                      <w:szCs w:val="19"/>
                      <w:lang w:eastAsia="ru-RU"/>
                    </w:rPr>
                    <w:t>1.</w:t>
                  </w:r>
                </w:p>
              </w:tc>
              <w:tc>
                <w:tcPr>
                  <w:tcW w:w="4042"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Стоимость Работ с НДС составляет:</w:t>
                  </w:r>
                </w:p>
              </w:tc>
              <w:tc>
                <w:tcPr>
                  <w:tcW w:w="3304" w:type="dxa"/>
                  <w:gridSpan w:val="2"/>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r w:rsidRPr="00162753">
                    <w:rPr>
                      <w:b/>
                      <w:bCs/>
                      <w:sz w:val="19"/>
                      <w:szCs w:val="19"/>
                      <w:lang w:eastAsia="ru-RU"/>
                    </w:rPr>
                    <w:t xml:space="preserve">  </w:t>
                  </w:r>
                </w:p>
              </w:tc>
              <w:tc>
                <w:tcPr>
                  <w:tcW w:w="1684"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Сумма, рублей</w:t>
                  </w:r>
                </w:p>
              </w:tc>
            </w:tr>
            <w:tr w:rsidR="00162753" w:rsidRPr="00162753" w:rsidTr="00162753">
              <w:trPr>
                <w:trHeight w:val="285"/>
              </w:trPr>
              <w:tc>
                <w:tcPr>
                  <w:tcW w:w="709" w:type="dxa"/>
                  <w:gridSpan w:val="2"/>
                  <w:tcBorders>
                    <w:top w:val="nil"/>
                    <w:left w:val="nil"/>
                    <w:bottom w:val="nil"/>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p>
              </w:tc>
              <w:tc>
                <w:tcPr>
                  <w:tcW w:w="1619"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right"/>
                    <w:rPr>
                      <w:b/>
                      <w:bCs/>
                      <w:sz w:val="19"/>
                      <w:szCs w:val="19"/>
                      <w:lang w:eastAsia="ru-RU"/>
                    </w:rPr>
                  </w:pPr>
                </w:p>
              </w:tc>
              <w:tc>
                <w:tcPr>
                  <w:tcW w:w="2423" w:type="dxa"/>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i/>
                      <w:iCs/>
                      <w:sz w:val="19"/>
                      <w:szCs w:val="19"/>
                      <w:lang w:eastAsia="ru-RU"/>
                    </w:rPr>
                  </w:pPr>
                  <w:r w:rsidRPr="00162753">
                    <w:rPr>
                      <w:i/>
                      <w:iCs/>
                      <w:sz w:val="19"/>
                      <w:szCs w:val="19"/>
                      <w:lang w:eastAsia="ru-RU"/>
                    </w:rPr>
                    <w:t> </w:t>
                  </w:r>
                </w:p>
              </w:tc>
              <w:tc>
                <w:tcPr>
                  <w:tcW w:w="3304" w:type="dxa"/>
                  <w:gridSpan w:val="2"/>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r w:rsidRPr="00162753">
                    <w:rPr>
                      <w:b/>
                      <w:bCs/>
                      <w:sz w:val="19"/>
                      <w:szCs w:val="19"/>
                      <w:lang w:eastAsia="ru-RU"/>
                    </w:rPr>
                    <w:t> </w:t>
                  </w:r>
                </w:p>
              </w:tc>
              <w:tc>
                <w:tcPr>
                  <w:tcW w:w="1684"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19"/>
                      <w:szCs w:val="19"/>
                      <w:lang w:eastAsia="ru-RU"/>
                    </w:rPr>
                  </w:pPr>
                </w:p>
              </w:tc>
            </w:tr>
            <w:tr w:rsidR="00162753" w:rsidRPr="00162753" w:rsidTr="00162753">
              <w:trPr>
                <w:trHeight w:val="255"/>
              </w:trPr>
              <w:tc>
                <w:tcPr>
                  <w:tcW w:w="709"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619"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2036"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268"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r>
            <w:tr w:rsidR="00162753" w:rsidRPr="00162753" w:rsidTr="00162753">
              <w:trPr>
                <w:trHeight w:val="51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19"/>
                      <w:szCs w:val="19"/>
                      <w:lang w:eastAsia="ru-RU"/>
                    </w:rPr>
                  </w:pPr>
                  <w:r w:rsidRPr="00162753">
                    <w:rPr>
                      <w:b/>
                      <w:bCs/>
                      <w:sz w:val="19"/>
                      <w:szCs w:val="19"/>
                      <w:lang w:eastAsia="ru-RU"/>
                    </w:rPr>
                    <w:t xml:space="preserve">№ </w:t>
                  </w:r>
                  <w:proofErr w:type="gramStart"/>
                  <w:r w:rsidRPr="00162753">
                    <w:rPr>
                      <w:b/>
                      <w:bCs/>
                      <w:sz w:val="19"/>
                      <w:szCs w:val="19"/>
                      <w:lang w:eastAsia="ru-RU"/>
                    </w:rPr>
                    <w:t>п</w:t>
                  </w:r>
                  <w:proofErr w:type="gramEnd"/>
                  <w:r w:rsidRPr="00162753">
                    <w:rPr>
                      <w:b/>
                      <w:bCs/>
                      <w:sz w:val="19"/>
                      <w:szCs w:val="19"/>
                      <w:lang w:eastAsia="ru-RU"/>
                    </w:rPr>
                    <w:t>/п</w:t>
                  </w:r>
                </w:p>
              </w:tc>
              <w:tc>
                <w:tcPr>
                  <w:tcW w:w="7346" w:type="dxa"/>
                  <w:gridSpan w:val="4"/>
                  <w:tcBorders>
                    <w:top w:val="single" w:sz="4" w:space="0" w:color="auto"/>
                    <w:left w:val="nil"/>
                    <w:bottom w:val="single" w:sz="4" w:space="0" w:color="auto"/>
                    <w:right w:val="single" w:sz="4" w:space="0" w:color="000000"/>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19"/>
                      <w:szCs w:val="19"/>
                      <w:lang w:eastAsia="ru-RU"/>
                    </w:rPr>
                  </w:pPr>
                  <w:r w:rsidRPr="00162753">
                    <w:rPr>
                      <w:b/>
                      <w:bCs/>
                      <w:sz w:val="19"/>
                      <w:szCs w:val="19"/>
                      <w:lang w:eastAsia="ru-RU"/>
                    </w:rPr>
                    <w:t>Наименование, обозначение (артикул)</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19"/>
                      <w:szCs w:val="19"/>
                      <w:lang w:eastAsia="ru-RU"/>
                    </w:rPr>
                  </w:pPr>
                  <w:r w:rsidRPr="00162753">
                    <w:rPr>
                      <w:b/>
                      <w:bCs/>
                      <w:sz w:val="19"/>
                      <w:szCs w:val="19"/>
                      <w:lang w:eastAsia="ru-RU"/>
                    </w:rPr>
                    <w:t>Стоимость с НДС, рублей</w:t>
                  </w:r>
                </w:p>
              </w:tc>
            </w:tr>
            <w:tr w:rsidR="00162753" w:rsidRPr="00162753" w:rsidTr="00162753">
              <w:trPr>
                <w:trHeight w:val="345"/>
              </w:trPr>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r w:rsidRPr="00162753">
                    <w:rPr>
                      <w:b/>
                      <w:bCs/>
                      <w:sz w:val="19"/>
                      <w:szCs w:val="19"/>
                      <w:lang w:eastAsia="ru-RU"/>
                    </w:rPr>
                    <w:t>1</w:t>
                  </w:r>
                </w:p>
              </w:tc>
              <w:tc>
                <w:tcPr>
                  <w:tcW w:w="7346" w:type="dxa"/>
                  <w:gridSpan w:val="4"/>
                  <w:tcBorders>
                    <w:top w:val="single" w:sz="4" w:space="0" w:color="auto"/>
                    <w:left w:val="nil"/>
                    <w:bottom w:val="single" w:sz="4" w:space="0" w:color="auto"/>
                    <w:right w:val="single" w:sz="4" w:space="0" w:color="000000"/>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Работы и услуги</w:t>
                  </w:r>
                </w:p>
              </w:tc>
              <w:tc>
                <w:tcPr>
                  <w:tcW w:w="1684" w:type="dxa"/>
                  <w:tcBorders>
                    <w:top w:val="nil"/>
                    <w:left w:val="nil"/>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 </w:t>
                  </w:r>
                </w:p>
              </w:tc>
            </w:tr>
            <w:tr w:rsidR="00162753" w:rsidRPr="00162753" w:rsidTr="00162753">
              <w:trPr>
                <w:trHeight w:val="540"/>
              </w:trPr>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62753" w:rsidRPr="00162753" w:rsidRDefault="00162753" w:rsidP="00162753">
                  <w:pPr>
                    <w:widowControl/>
                    <w:suppressAutoHyphens w:val="0"/>
                    <w:snapToGrid/>
                    <w:spacing w:line="240" w:lineRule="auto"/>
                    <w:ind w:firstLine="0"/>
                    <w:jc w:val="center"/>
                    <w:rPr>
                      <w:sz w:val="19"/>
                      <w:szCs w:val="19"/>
                      <w:lang w:eastAsia="ru-RU"/>
                    </w:rPr>
                  </w:pPr>
                  <w:r w:rsidRPr="00162753">
                    <w:rPr>
                      <w:sz w:val="19"/>
                      <w:szCs w:val="19"/>
                      <w:lang w:eastAsia="ru-RU"/>
                    </w:rPr>
                    <w:t>1.1.</w:t>
                  </w:r>
                </w:p>
              </w:tc>
              <w:tc>
                <w:tcPr>
                  <w:tcW w:w="7346" w:type="dxa"/>
                  <w:gridSpan w:val="4"/>
                  <w:tcBorders>
                    <w:top w:val="single" w:sz="4" w:space="0" w:color="auto"/>
                    <w:left w:val="nil"/>
                    <w:bottom w:val="single" w:sz="4" w:space="0" w:color="auto"/>
                    <w:right w:val="nil"/>
                  </w:tcBorders>
                  <w:shd w:val="clear" w:color="auto" w:fill="auto"/>
                  <w:vAlign w:val="center"/>
                  <w:hideMark/>
                </w:tcPr>
                <w:p w:rsidR="00162753" w:rsidRPr="00162753" w:rsidRDefault="00966105" w:rsidP="00162753">
                  <w:pPr>
                    <w:widowControl/>
                    <w:suppressAutoHyphens w:val="0"/>
                    <w:snapToGrid/>
                    <w:spacing w:line="240" w:lineRule="auto"/>
                    <w:ind w:firstLine="0"/>
                    <w:jc w:val="left"/>
                    <w:rPr>
                      <w:sz w:val="19"/>
                      <w:szCs w:val="19"/>
                      <w:lang w:eastAsia="ru-RU"/>
                    </w:rPr>
                  </w:pPr>
                  <w:r>
                    <w:rPr>
                      <w:sz w:val="19"/>
                      <w:szCs w:val="19"/>
                      <w:lang w:eastAsia="ru-RU"/>
                    </w:rPr>
                    <w:t>П</w:t>
                  </w:r>
                  <w:r w:rsidR="00162753" w:rsidRPr="00162753">
                    <w:rPr>
                      <w:sz w:val="19"/>
                      <w:szCs w:val="19"/>
                      <w:lang w:eastAsia="ru-RU"/>
                    </w:rPr>
                    <w:t>усконаладочные работы, ввод в эксплуатацию (Проводят ____  чел. Продавца в течение ____ дней</w:t>
                  </w:r>
                  <w:proofErr w:type="gramStart"/>
                  <w:r w:rsidR="00162753" w:rsidRPr="00162753">
                    <w:rPr>
                      <w:sz w:val="19"/>
                      <w:szCs w:val="19"/>
                      <w:lang w:eastAsia="ru-RU"/>
                    </w:rPr>
                    <w:t xml:space="preserve"> )</w:t>
                  </w:r>
                  <w:proofErr w:type="gramEnd"/>
                </w:p>
              </w:tc>
              <w:tc>
                <w:tcPr>
                  <w:tcW w:w="1684" w:type="dxa"/>
                  <w:tcBorders>
                    <w:top w:val="nil"/>
                    <w:left w:val="single" w:sz="4" w:space="0" w:color="auto"/>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19"/>
                      <w:szCs w:val="19"/>
                      <w:lang w:eastAsia="ru-RU"/>
                    </w:rPr>
                  </w:pPr>
                  <w:r w:rsidRPr="00162753">
                    <w:rPr>
                      <w:b/>
                      <w:bCs/>
                      <w:sz w:val="19"/>
                      <w:szCs w:val="19"/>
                      <w:lang w:eastAsia="ru-RU"/>
                    </w:rPr>
                    <w:t xml:space="preserve">  </w:t>
                  </w:r>
                </w:p>
              </w:tc>
            </w:tr>
            <w:tr w:rsidR="00162753" w:rsidRPr="00162753" w:rsidTr="00162753">
              <w:trPr>
                <w:trHeight w:val="390"/>
              </w:trPr>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r w:rsidRPr="00162753">
                    <w:rPr>
                      <w:b/>
                      <w:bCs/>
                      <w:sz w:val="19"/>
                      <w:szCs w:val="19"/>
                      <w:lang w:eastAsia="ru-RU"/>
                    </w:rPr>
                    <w:t>2</w:t>
                  </w:r>
                </w:p>
              </w:tc>
              <w:tc>
                <w:tcPr>
                  <w:tcW w:w="7346" w:type="dxa"/>
                  <w:gridSpan w:val="4"/>
                  <w:tcBorders>
                    <w:top w:val="single" w:sz="4" w:space="0" w:color="auto"/>
                    <w:left w:val="nil"/>
                    <w:bottom w:val="single" w:sz="4" w:space="0" w:color="auto"/>
                    <w:right w:val="single" w:sz="4" w:space="0" w:color="000000"/>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Итого стоимость Работ</w:t>
                  </w:r>
                </w:p>
              </w:tc>
              <w:tc>
                <w:tcPr>
                  <w:tcW w:w="1684" w:type="dxa"/>
                  <w:tcBorders>
                    <w:top w:val="nil"/>
                    <w:left w:val="nil"/>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19"/>
                      <w:szCs w:val="19"/>
                      <w:lang w:eastAsia="ru-RU"/>
                    </w:rPr>
                  </w:pPr>
                  <w:r w:rsidRPr="00162753">
                    <w:rPr>
                      <w:b/>
                      <w:bCs/>
                      <w:sz w:val="19"/>
                      <w:szCs w:val="19"/>
                      <w:lang w:eastAsia="ru-RU"/>
                    </w:rPr>
                    <w:t xml:space="preserve">  </w:t>
                  </w:r>
                </w:p>
              </w:tc>
            </w:tr>
            <w:tr w:rsidR="00162753" w:rsidRPr="00162753" w:rsidTr="00162753">
              <w:trPr>
                <w:trHeight w:val="345"/>
              </w:trPr>
              <w:tc>
                <w:tcPr>
                  <w:tcW w:w="9739"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r w:rsidRPr="00162753">
                    <w:rPr>
                      <w:sz w:val="19"/>
                      <w:szCs w:val="19"/>
                      <w:lang w:eastAsia="ru-RU"/>
                    </w:rPr>
                    <w:t>В стоимости Работ включено:</w:t>
                  </w:r>
                </w:p>
              </w:tc>
            </w:tr>
            <w:tr w:rsidR="00162753" w:rsidRPr="00162753" w:rsidTr="00162753">
              <w:trPr>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sz w:val="19"/>
                      <w:szCs w:val="19"/>
                      <w:lang w:eastAsia="ru-RU"/>
                    </w:rPr>
                  </w:pPr>
                  <w:r w:rsidRPr="00162753">
                    <w:rPr>
                      <w:sz w:val="19"/>
                      <w:szCs w:val="19"/>
                      <w:lang w:eastAsia="ru-RU"/>
                    </w:rPr>
                    <w:t>2.1.</w:t>
                  </w:r>
                </w:p>
              </w:tc>
              <w:tc>
                <w:tcPr>
                  <w:tcW w:w="9030" w:type="dxa"/>
                  <w:gridSpan w:val="5"/>
                  <w:tcBorders>
                    <w:top w:val="single" w:sz="4" w:space="0" w:color="auto"/>
                    <w:left w:val="nil"/>
                    <w:bottom w:val="single" w:sz="4" w:space="0" w:color="auto"/>
                    <w:right w:val="single" w:sz="4" w:space="0" w:color="000000"/>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r w:rsidRPr="00162753">
                    <w:rPr>
                      <w:sz w:val="19"/>
                      <w:szCs w:val="19"/>
                      <w:lang w:eastAsia="ru-RU"/>
                    </w:rPr>
                    <w:t>Командировочные расходы на персонал Продавца</w:t>
                  </w:r>
                </w:p>
              </w:tc>
            </w:tr>
            <w:tr w:rsidR="00162753" w:rsidRPr="00162753" w:rsidTr="00162753">
              <w:trPr>
                <w:trHeight w:val="330"/>
              </w:trPr>
              <w:tc>
                <w:tcPr>
                  <w:tcW w:w="678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В том числе НДС</w:t>
                  </w:r>
                </w:p>
              </w:tc>
              <w:tc>
                <w:tcPr>
                  <w:tcW w:w="1268" w:type="dxa"/>
                  <w:tcBorders>
                    <w:top w:val="nil"/>
                    <w:left w:val="nil"/>
                    <w:bottom w:val="single" w:sz="4" w:space="0" w:color="auto"/>
                    <w:right w:val="single" w:sz="4" w:space="0" w:color="auto"/>
                  </w:tcBorders>
                  <w:shd w:val="clear" w:color="auto" w:fill="auto"/>
                  <w:vAlign w:val="center"/>
                  <w:hideMark/>
                </w:tcPr>
                <w:p w:rsidR="00162753" w:rsidRPr="00162753" w:rsidRDefault="004C5D1D" w:rsidP="00162753">
                  <w:pPr>
                    <w:widowControl/>
                    <w:suppressAutoHyphens w:val="0"/>
                    <w:snapToGrid/>
                    <w:spacing w:line="240" w:lineRule="auto"/>
                    <w:ind w:firstLine="0"/>
                    <w:jc w:val="center"/>
                    <w:rPr>
                      <w:b/>
                      <w:bCs/>
                      <w:sz w:val="19"/>
                      <w:szCs w:val="19"/>
                      <w:lang w:eastAsia="ru-RU"/>
                    </w:rPr>
                  </w:pPr>
                  <w:r>
                    <w:rPr>
                      <w:b/>
                      <w:bCs/>
                      <w:sz w:val="19"/>
                      <w:szCs w:val="19"/>
                      <w:lang w:eastAsia="ru-RU"/>
                    </w:rPr>
                    <w:t>20</w:t>
                  </w:r>
                  <w:r w:rsidR="00162753" w:rsidRPr="00162753">
                    <w:rPr>
                      <w:b/>
                      <w:bCs/>
                      <w:sz w:val="19"/>
                      <w:szCs w:val="19"/>
                      <w:lang w:eastAsia="ru-RU"/>
                    </w:rPr>
                    <w:t>%</w:t>
                  </w:r>
                </w:p>
              </w:tc>
              <w:tc>
                <w:tcPr>
                  <w:tcW w:w="1684" w:type="dxa"/>
                  <w:tcBorders>
                    <w:top w:val="nil"/>
                    <w:left w:val="nil"/>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19"/>
                      <w:szCs w:val="19"/>
                      <w:lang w:eastAsia="ru-RU"/>
                    </w:rPr>
                  </w:pPr>
                  <w:r w:rsidRPr="00162753">
                    <w:rPr>
                      <w:b/>
                      <w:bCs/>
                      <w:sz w:val="19"/>
                      <w:szCs w:val="19"/>
                      <w:lang w:eastAsia="ru-RU"/>
                    </w:rPr>
                    <w:t xml:space="preserve"> </w:t>
                  </w:r>
                </w:p>
              </w:tc>
            </w:tr>
            <w:tr w:rsidR="00162753" w:rsidRPr="00162753" w:rsidTr="00162753">
              <w:trPr>
                <w:trHeight w:val="345"/>
              </w:trPr>
              <w:tc>
                <w:tcPr>
                  <w:tcW w:w="805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ВСЕГО с НДС</w:t>
                  </w:r>
                </w:p>
              </w:tc>
              <w:tc>
                <w:tcPr>
                  <w:tcW w:w="1684" w:type="dxa"/>
                  <w:tcBorders>
                    <w:top w:val="nil"/>
                    <w:left w:val="nil"/>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19"/>
                      <w:szCs w:val="19"/>
                      <w:lang w:eastAsia="ru-RU"/>
                    </w:rPr>
                  </w:pPr>
                  <w:r w:rsidRPr="00162753">
                    <w:rPr>
                      <w:b/>
                      <w:bCs/>
                      <w:sz w:val="19"/>
                      <w:szCs w:val="19"/>
                      <w:lang w:eastAsia="ru-RU"/>
                    </w:rPr>
                    <w:t xml:space="preserve">  </w:t>
                  </w:r>
                </w:p>
              </w:tc>
            </w:tr>
            <w:tr w:rsidR="00162753" w:rsidRPr="00162753" w:rsidTr="00162753">
              <w:trPr>
                <w:trHeight w:val="255"/>
              </w:trPr>
              <w:tc>
                <w:tcPr>
                  <w:tcW w:w="49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sz w:val="19"/>
                      <w:szCs w:val="19"/>
                      <w:lang w:eastAsia="ru-RU"/>
                    </w:rPr>
                  </w:pPr>
                </w:p>
              </w:tc>
              <w:tc>
                <w:tcPr>
                  <w:tcW w:w="1835" w:type="dxa"/>
                  <w:gridSpan w:val="2"/>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2036" w:type="dxa"/>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268" w:type="dxa"/>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p>
              </w:tc>
            </w:tr>
            <w:tr w:rsidR="00162753" w:rsidRPr="00162753" w:rsidTr="00162753">
              <w:trPr>
                <w:trHeight w:val="135"/>
              </w:trPr>
              <w:tc>
                <w:tcPr>
                  <w:tcW w:w="49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835"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2036"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268"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r>
            <w:tr w:rsidR="00162753" w:rsidRPr="00162753" w:rsidTr="00162753">
              <w:trPr>
                <w:trHeight w:val="300"/>
              </w:trPr>
              <w:tc>
                <w:tcPr>
                  <w:tcW w:w="9739" w:type="dxa"/>
                  <w:gridSpan w:val="7"/>
                  <w:tcBorders>
                    <w:top w:val="nil"/>
                    <w:left w:val="nil"/>
                    <w:bottom w:val="nil"/>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r w:rsidRPr="00162753">
                    <w:rPr>
                      <w:sz w:val="19"/>
                      <w:szCs w:val="19"/>
                      <w:lang w:eastAsia="ru-RU"/>
                    </w:rPr>
                    <w:t>К срокам выполнения Работ Покупатель претензий не имеет</w:t>
                  </w:r>
                </w:p>
              </w:tc>
            </w:tr>
            <w:tr w:rsidR="00162753" w:rsidRPr="00162753" w:rsidTr="00162753">
              <w:trPr>
                <w:trHeight w:val="525"/>
              </w:trPr>
              <w:tc>
                <w:tcPr>
                  <w:tcW w:w="2328" w:type="dxa"/>
                  <w:gridSpan w:val="3"/>
                  <w:tcBorders>
                    <w:top w:val="nil"/>
                    <w:left w:val="nil"/>
                    <w:bottom w:val="single" w:sz="4" w:space="0" w:color="auto"/>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r w:rsidRPr="00162753">
                    <w:rPr>
                      <w:sz w:val="19"/>
                      <w:szCs w:val="19"/>
                      <w:lang w:eastAsia="ru-RU"/>
                    </w:rPr>
                    <w:t>Примечания:</w:t>
                  </w:r>
                </w:p>
              </w:tc>
              <w:tc>
                <w:tcPr>
                  <w:tcW w:w="7411" w:type="dxa"/>
                  <w:gridSpan w:val="4"/>
                  <w:tcBorders>
                    <w:top w:val="nil"/>
                    <w:left w:val="nil"/>
                    <w:bottom w:val="single" w:sz="4" w:space="0" w:color="auto"/>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r w:rsidRPr="00162753">
                    <w:rPr>
                      <w:sz w:val="19"/>
                      <w:szCs w:val="19"/>
                      <w:lang w:eastAsia="ru-RU"/>
                    </w:rPr>
                    <w:t> </w:t>
                  </w:r>
                </w:p>
              </w:tc>
            </w:tr>
            <w:tr w:rsidR="00162753" w:rsidRPr="00162753" w:rsidTr="00162753">
              <w:trPr>
                <w:trHeight w:val="525"/>
              </w:trPr>
              <w:tc>
                <w:tcPr>
                  <w:tcW w:w="9739" w:type="dxa"/>
                  <w:gridSpan w:val="7"/>
                  <w:tcBorders>
                    <w:top w:val="single" w:sz="4" w:space="0" w:color="auto"/>
                    <w:left w:val="nil"/>
                    <w:bottom w:val="single" w:sz="4" w:space="0" w:color="auto"/>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r w:rsidRPr="00162753">
                    <w:rPr>
                      <w:sz w:val="19"/>
                      <w:szCs w:val="19"/>
                      <w:lang w:eastAsia="ru-RU"/>
                    </w:rPr>
                    <w:t> </w:t>
                  </w:r>
                </w:p>
              </w:tc>
            </w:tr>
            <w:tr w:rsidR="00162753" w:rsidRPr="00162753" w:rsidTr="00162753">
              <w:trPr>
                <w:trHeight w:val="525"/>
              </w:trPr>
              <w:tc>
                <w:tcPr>
                  <w:tcW w:w="9739" w:type="dxa"/>
                  <w:gridSpan w:val="7"/>
                  <w:tcBorders>
                    <w:top w:val="single" w:sz="4" w:space="0" w:color="auto"/>
                    <w:left w:val="nil"/>
                    <w:bottom w:val="single" w:sz="4" w:space="0" w:color="auto"/>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r w:rsidRPr="00162753">
                    <w:rPr>
                      <w:sz w:val="19"/>
                      <w:szCs w:val="19"/>
                      <w:lang w:eastAsia="ru-RU"/>
                    </w:rPr>
                    <w:t> </w:t>
                  </w:r>
                </w:p>
              </w:tc>
            </w:tr>
            <w:tr w:rsidR="00162753" w:rsidRPr="00162753" w:rsidTr="00162753">
              <w:trPr>
                <w:trHeight w:val="570"/>
              </w:trPr>
              <w:tc>
                <w:tcPr>
                  <w:tcW w:w="493" w:type="dxa"/>
                  <w:tcBorders>
                    <w:top w:val="nil"/>
                    <w:left w:val="nil"/>
                    <w:bottom w:val="nil"/>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r w:rsidRPr="00162753">
                    <w:rPr>
                      <w:b/>
                      <w:bCs/>
                      <w:sz w:val="19"/>
                      <w:szCs w:val="19"/>
                      <w:lang w:eastAsia="ru-RU"/>
                    </w:rPr>
                    <w:t>2.</w:t>
                  </w:r>
                </w:p>
              </w:tc>
              <w:tc>
                <w:tcPr>
                  <w:tcW w:w="9246" w:type="dxa"/>
                  <w:gridSpan w:val="6"/>
                  <w:tcBorders>
                    <w:top w:val="nil"/>
                    <w:left w:val="nil"/>
                    <w:bottom w:val="nil"/>
                    <w:right w:val="nil"/>
                  </w:tcBorders>
                  <w:shd w:val="clear" w:color="auto" w:fill="auto"/>
                  <w:vAlign w:val="center"/>
                  <w:hideMark/>
                </w:tcPr>
                <w:p w:rsidR="00162753" w:rsidRPr="00162753" w:rsidRDefault="00162753" w:rsidP="002C7E7F">
                  <w:pPr>
                    <w:widowControl/>
                    <w:suppressAutoHyphens w:val="0"/>
                    <w:snapToGrid/>
                    <w:spacing w:line="240" w:lineRule="auto"/>
                    <w:ind w:firstLine="0"/>
                    <w:jc w:val="left"/>
                    <w:rPr>
                      <w:b/>
                      <w:bCs/>
                      <w:sz w:val="19"/>
                      <w:szCs w:val="19"/>
                      <w:lang w:eastAsia="ru-RU"/>
                    </w:rPr>
                  </w:pPr>
                  <w:r w:rsidRPr="00162753">
                    <w:rPr>
                      <w:b/>
                      <w:bCs/>
                      <w:sz w:val="19"/>
                      <w:szCs w:val="19"/>
                      <w:lang w:eastAsia="ru-RU"/>
                    </w:rPr>
                    <w:t xml:space="preserve">Продавец поставил Оборудование в комплекте и выполнил Работы, а Покупатель принял согласно программе окончательной приемки Оборудования (Приложение № </w:t>
                  </w:r>
                  <w:r w:rsidR="002C7E7F">
                    <w:rPr>
                      <w:b/>
                      <w:bCs/>
                      <w:sz w:val="19"/>
                      <w:szCs w:val="19"/>
                      <w:lang w:eastAsia="ru-RU"/>
                    </w:rPr>
                    <w:t xml:space="preserve">   </w:t>
                  </w:r>
                  <w:r w:rsidRPr="00162753">
                    <w:rPr>
                      <w:b/>
                      <w:bCs/>
                      <w:sz w:val="19"/>
                      <w:szCs w:val="19"/>
                      <w:lang w:eastAsia="ru-RU"/>
                    </w:rPr>
                    <w:t xml:space="preserve"> к Договору):</w:t>
                  </w:r>
                </w:p>
              </w:tc>
            </w:tr>
            <w:tr w:rsidR="00162753" w:rsidRPr="00162753" w:rsidTr="00162753">
              <w:trPr>
                <w:trHeight w:val="330"/>
              </w:trPr>
              <w:tc>
                <w:tcPr>
                  <w:tcW w:w="49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19"/>
                      <w:szCs w:val="19"/>
                      <w:lang w:eastAsia="ru-RU"/>
                    </w:rPr>
                  </w:pPr>
                </w:p>
              </w:tc>
              <w:tc>
                <w:tcPr>
                  <w:tcW w:w="1835"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Наименование:</w:t>
                  </w:r>
                </w:p>
              </w:tc>
              <w:tc>
                <w:tcPr>
                  <w:tcW w:w="7411" w:type="dxa"/>
                  <w:gridSpan w:val="4"/>
                  <w:tcBorders>
                    <w:top w:val="nil"/>
                    <w:left w:val="nil"/>
                    <w:bottom w:val="single" w:sz="4" w:space="0" w:color="auto"/>
                    <w:right w:val="nil"/>
                  </w:tcBorders>
                  <w:shd w:val="clear" w:color="auto" w:fill="auto"/>
                  <w:noWrap/>
                  <w:vAlign w:val="bottom"/>
                  <w:hideMark/>
                </w:tcPr>
                <w:p w:rsidR="00162753" w:rsidRPr="00162753" w:rsidRDefault="002C7E7F" w:rsidP="00162753">
                  <w:pPr>
                    <w:ind w:firstLine="0"/>
                    <w:rPr>
                      <w:b/>
                      <w:sz w:val="22"/>
                      <w:szCs w:val="22"/>
                    </w:rPr>
                  </w:pPr>
                  <w:r>
                    <w:rPr>
                      <w:rFonts w:eastAsia="Calibri"/>
                      <w:b/>
                      <w:sz w:val="22"/>
                      <w:szCs w:val="22"/>
                      <w:lang w:eastAsia="en-US"/>
                    </w:rPr>
                    <w:t>М</w:t>
                  </w:r>
                  <w:r w:rsidRPr="001B38EB">
                    <w:rPr>
                      <w:rFonts w:eastAsia="Calibri"/>
                      <w:b/>
                      <w:sz w:val="22"/>
                      <w:szCs w:val="22"/>
                      <w:lang w:eastAsia="en-US"/>
                    </w:rPr>
                    <w:t>олот ковочный пневматический</w:t>
                  </w:r>
                  <w:r w:rsidRPr="00162753">
                    <w:rPr>
                      <w:b/>
                      <w:sz w:val="22"/>
                      <w:szCs w:val="22"/>
                    </w:rPr>
                    <w:t xml:space="preserve"> </w:t>
                  </w:r>
                  <w:r w:rsidR="00162753" w:rsidRPr="00162753">
                    <w:rPr>
                      <w:b/>
                      <w:sz w:val="22"/>
                      <w:szCs w:val="22"/>
                    </w:rPr>
                    <w:t>в количестве 1 штуки</w:t>
                  </w:r>
                </w:p>
              </w:tc>
            </w:tr>
            <w:tr w:rsidR="00162753" w:rsidRPr="00162753" w:rsidTr="00162753">
              <w:trPr>
                <w:trHeight w:val="330"/>
              </w:trPr>
              <w:tc>
                <w:tcPr>
                  <w:tcW w:w="49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19"/>
                      <w:szCs w:val="19"/>
                      <w:lang w:eastAsia="ru-RU"/>
                    </w:rPr>
                  </w:pPr>
                </w:p>
              </w:tc>
              <w:tc>
                <w:tcPr>
                  <w:tcW w:w="1835"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Серийный номер:</w:t>
                  </w:r>
                </w:p>
              </w:tc>
              <w:tc>
                <w:tcPr>
                  <w:tcW w:w="7411" w:type="dxa"/>
                  <w:gridSpan w:val="4"/>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 </w:t>
                  </w:r>
                </w:p>
              </w:tc>
            </w:tr>
            <w:tr w:rsidR="00162753" w:rsidRPr="00162753" w:rsidTr="00162753">
              <w:trPr>
                <w:trHeight w:val="330"/>
              </w:trPr>
              <w:tc>
                <w:tcPr>
                  <w:tcW w:w="49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19"/>
                      <w:szCs w:val="19"/>
                      <w:lang w:eastAsia="ru-RU"/>
                    </w:rPr>
                  </w:pPr>
                </w:p>
              </w:tc>
              <w:tc>
                <w:tcPr>
                  <w:tcW w:w="1835"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Год выпуска:</w:t>
                  </w:r>
                </w:p>
              </w:tc>
              <w:tc>
                <w:tcPr>
                  <w:tcW w:w="7411" w:type="dxa"/>
                  <w:gridSpan w:val="4"/>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 </w:t>
                  </w:r>
                </w:p>
              </w:tc>
            </w:tr>
            <w:tr w:rsidR="00162753" w:rsidRPr="00162753" w:rsidTr="00162753">
              <w:trPr>
                <w:trHeight w:val="255"/>
              </w:trPr>
              <w:tc>
                <w:tcPr>
                  <w:tcW w:w="49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835"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2036"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268"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r>
            <w:tr w:rsidR="00162753" w:rsidRPr="00162753" w:rsidTr="00162753">
              <w:trPr>
                <w:trHeight w:val="150"/>
              </w:trPr>
              <w:tc>
                <w:tcPr>
                  <w:tcW w:w="49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835"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2036"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268"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r>
            <w:tr w:rsidR="00162753" w:rsidRPr="00162753" w:rsidTr="00162753">
              <w:trPr>
                <w:trHeight w:val="300"/>
              </w:trPr>
              <w:tc>
                <w:tcPr>
                  <w:tcW w:w="9739" w:type="dxa"/>
                  <w:gridSpan w:val="7"/>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r w:rsidRPr="00162753">
                    <w:rPr>
                      <w:sz w:val="19"/>
                      <w:szCs w:val="19"/>
                      <w:lang w:eastAsia="ru-RU"/>
                    </w:rPr>
                    <w:t xml:space="preserve">Продавец не имеет замечаний к состоянию рабочего помещения Покупателя </w:t>
                  </w:r>
                </w:p>
              </w:tc>
            </w:tr>
            <w:tr w:rsidR="00162753" w:rsidRPr="00162753" w:rsidTr="00162753">
              <w:trPr>
                <w:trHeight w:val="525"/>
              </w:trPr>
              <w:tc>
                <w:tcPr>
                  <w:tcW w:w="9739" w:type="dxa"/>
                  <w:gridSpan w:val="7"/>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r w:rsidRPr="00162753">
                    <w:rPr>
                      <w:sz w:val="19"/>
                      <w:szCs w:val="19"/>
                      <w:lang w:eastAsia="ru-RU"/>
                    </w:rPr>
                    <w:t>Стороны не имеют замечаний к нарушению техники безопасности во время проведения пусконаладочных работ и окончательной приемки</w:t>
                  </w:r>
                </w:p>
              </w:tc>
            </w:tr>
            <w:tr w:rsidR="00162753" w:rsidRPr="00162753" w:rsidTr="00162753">
              <w:trPr>
                <w:trHeight w:val="540"/>
              </w:trPr>
              <w:tc>
                <w:tcPr>
                  <w:tcW w:w="9739" w:type="dxa"/>
                  <w:gridSpan w:val="7"/>
                  <w:tcBorders>
                    <w:top w:val="nil"/>
                    <w:left w:val="nil"/>
                    <w:bottom w:val="nil"/>
                    <w:right w:val="nil"/>
                  </w:tcBorders>
                  <w:shd w:val="clear" w:color="auto" w:fill="auto"/>
                  <w:vAlign w:val="center"/>
                  <w:hideMark/>
                </w:tcPr>
                <w:p w:rsidR="00162753" w:rsidRPr="00162753" w:rsidRDefault="00966105" w:rsidP="00162753">
                  <w:pPr>
                    <w:widowControl/>
                    <w:suppressAutoHyphens w:val="0"/>
                    <w:snapToGrid/>
                    <w:spacing w:line="240" w:lineRule="auto"/>
                    <w:ind w:firstLine="0"/>
                    <w:jc w:val="left"/>
                    <w:rPr>
                      <w:sz w:val="19"/>
                      <w:szCs w:val="19"/>
                      <w:lang w:eastAsia="ru-RU"/>
                    </w:rPr>
                  </w:pPr>
                  <w:r>
                    <w:rPr>
                      <w:sz w:val="19"/>
                      <w:szCs w:val="19"/>
                      <w:lang w:eastAsia="ru-RU"/>
                    </w:rPr>
                    <w:t>П</w:t>
                  </w:r>
                  <w:r w:rsidR="00162753" w:rsidRPr="00162753">
                    <w:rPr>
                      <w:sz w:val="19"/>
                      <w:szCs w:val="19"/>
                      <w:lang w:eastAsia="ru-RU"/>
                    </w:rPr>
                    <w:t xml:space="preserve">усконаладочные работы, окончательная приемка были проведены Продавцом в полном </w:t>
                  </w:r>
                  <w:proofErr w:type="gramStart"/>
                  <w:r w:rsidR="00162753" w:rsidRPr="00162753">
                    <w:rPr>
                      <w:sz w:val="19"/>
                      <w:szCs w:val="19"/>
                      <w:lang w:eastAsia="ru-RU"/>
                    </w:rPr>
                    <w:t>объеме</w:t>
                  </w:r>
                  <w:proofErr w:type="gramEnd"/>
                  <w:r w:rsidR="00162753" w:rsidRPr="00162753">
                    <w:rPr>
                      <w:sz w:val="19"/>
                      <w:szCs w:val="19"/>
                      <w:lang w:eastAsia="ru-RU"/>
                    </w:rPr>
                    <w:t xml:space="preserve"> предусмотренном технической документацией  в установленные сроки</w:t>
                  </w:r>
                </w:p>
              </w:tc>
            </w:tr>
            <w:tr w:rsidR="00162753" w:rsidRPr="00162753" w:rsidTr="00162753">
              <w:trPr>
                <w:trHeight w:val="585"/>
              </w:trPr>
              <w:tc>
                <w:tcPr>
                  <w:tcW w:w="9739" w:type="dxa"/>
                  <w:gridSpan w:val="7"/>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p>
              </w:tc>
            </w:tr>
            <w:tr w:rsidR="00162753" w:rsidRPr="00162753" w:rsidTr="00162753">
              <w:trPr>
                <w:trHeight w:val="480"/>
              </w:trPr>
              <w:tc>
                <w:tcPr>
                  <w:tcW w:w="9739" w:type="dxa"/>
                  <w:gridSpan w:val="7"/>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r w:rsidRPr="00162753">
                    <w:rPr>
                      <w:sz w:val="19"/>
                      <w:szCs w:val="19"/>
                      <w:lang w:eastAsia="ru-RU"/>
                    </w:rPr>
                    <w:lastRenderedPageBreak/>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162753" w:rsidRPr="00162753" w:rsidTr="00162753">
              <w:trPr>
                <w:trHeight w:val="255"/>
              </w:trPr>
              <w:tc>
                <w:tcPr>
                  <w:tcW w:w="49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sz w:val="19"/>
                      <w:szCs w:val="19"/>
                      <w:lang w:eastAsia="ru-RU"/>
                    </w:rPr>
                  </w:pPr>
                </w:p>
              </w:tc>
              <w:tc>
                <w:tcPr>
                  <w:tcW w:w="1835" w:type="dxa"/>
                  <w:gridSpan w:val="2"/>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2036" w:type="dxa"/>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268" w:type="dxa"/>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p>
              </w:tc>
            </w:tr>
            <w:tr w:rsidR="00162753" w:rsidRPr="00162753" w:rsidTr="00162753">
              <w:trPr>
                <w:trHeight w:val="300"/>
              </w:trPr>
              <w:tc>
                <w:tcPr>
                  <w:tcW w:w="9739" w:type="dxa"/>
                  <w:gridSpan w:val="7"/>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r w:rsidRPr="00162753">
                    <w:rPr>
                      <w:sz w:val="19"/>
                      <w:szCs w:val="19"/>
                      <w:lang w:eastAsia="ru-RU"/>
                    </w:rPr>
                    <w:t>К срокам передачи Оборудования и выполнения Работ Покупатель претензий не имеет</w:t>
                  </w:r>
                </w:p>
                <w:p w:rsidR="00162753" w:rsidRPr="00162753" w:rsidRDefault="00162753" w:rsidP="00162753">
                  <w:pPr>
                    <w:keepNext/>
                    <w:spacing w:line="240" w:lineRule="auto"/>
                    <w:ind w:firstLine="0"/>
                    <w:jc w:val="left"/>
                    <w:rPr>
                      <w:sz w:val="19"/>
                      <w:szCs w:val="19"/>
                    </w:rPr>
                  </w:pPr>
                </w:p>
                <w:p w:rsidR="00162753" w:rsidRPr="00162753" w:rsidRDefault="00162753" w:rsidP="00162753">
                  <w:pPr>
                    <w:keepNext/>
                    <w:spacing w:line="240" w:lineRule="auto"/>
                    <w:ind w:firstLine="0"/>
                    <w:jc w:val="left"/>
                    <w:rPr>
                      <w:sz w:val="19"/>
                      <w:szCs w:val="19"/>
                    </w:rPr>
                  </w:pPr>
                  <w:r w:rsidRPr="00162753">
                    <w:rPr>
                      <w:sz w:val="19"/>
                      <w:szCs w:val="19"/>
                    </w:rPr>
                    <w:t>От Покупателя</w:t>
                  </w:r>
                  <w:proofErr w:type="gramStart"/>
                  <w:r w:rsidRPr="00162753">
                    <w:rPr>
                      <w:sz w:val="19"/>
                      <w:szCs w:val="19"/>
                    </w:rPr>
                    <w:tab/>
                  </w:r>
                  <w:r w:rsidRPr="00162753">
                    <w:rPr>
                      <w:sz w:val="19"/>
                      <w:szCs w:val="19"/>
                    </w:rPr>
                    <w:tab/>
                  </w:r>
                  <w:r w:rsidRPr="00162753">
                    <w:rPr>
                      <w:sz w:val="19"/>
                      <w:szCs w:val="19"/>
                    </w:rPr>
                    <w:tab/>
                  </w:r>
                  <w:r w:rsidRPr="00162753">
                    <w:rPr>
                      <w:sz w:val="19"/>
                      <w:szCs w:val="19"/>
                    </w:rPr>
                    <w:tab/>
                  </w:r>
                  <w:r w:rsidRPr="00162753">
                    <w:rPr>
                      <w:sz w:val="19"/>
                      <w:szCs w:val="19"/>
                    </w:rPr>
                    <w:tab/>
                  </w:r>
                  <w:r w:rsidRPr="00162753">
                    <w:rPr>
                      <w:sz w:val="19"/>
                      <w:szCs w:val="19"/>
                    </w:rPr>
                    <w:tab/>
                    <w:t>О</w:t>
                  </w:r>
                  <w:proofErr w:type="gramEnd"/>
                  <w:r w:rsidRPr="00162753">
                    <w:rPr>
                      <w:sz w:val="19"/>
                      <w:szCs w:val="19"/>
                    </w:rPr>
                    <w:t>т Продавца</w:t>
                  </w:r>
                </w:p>
                <w:p w:rsidR="00162753" w:rsidRPr="00162753" w:rsidRDefault="00162753" w:rsidP="00162753">
                  <w:pPr>
                    <w:keepNext/>
                    <w:spacing w:line="240" w:lineRule="auto"/>
                    <w:ind w:firstLine="0"/>
                    <w:jc w:val="left"/>
                    <w:rPr>
                      <w:sz w:val="19"/>
                      <w:szCs w:val="19"/>
                    </w:rPr>
                  </w:pPr>
                  <w:r w:rsidRPr="00162753">
                    <w:rPr>
                      <w:sz w:val="19"/>
                      <w:szCs w:val="19"/>
                    </w:rPr>
                    <w:t>__________________/__________/</w:t>
                  </w:r>
                  <w:r w:rsidRPr="00162753">
                    <w:rPr>
                      <w:sz w:val="19"/>
                      <w:szCs w:val="19"/>
                    </w:rPr>
                    <w:tab/>
                  </w:r>
                  <w:r w:rsidRPr="00162753">
                    <w:rPr>
                      <w:sz w:val="19"/>
                      <w:szCs w:val="19"/>
                    </w:rPr>
                    <w:tab/>
                  </w:r>
                  <w:r w:rsidRPr="00162753">
                    <w:rPr>
                      <w:sz w:val="19"/>
                      <w:szCs w:val="19"/>
                    </w:rPr>
                    <w:tab/>
                  </w:r>
                  <w:r w:rsidRPr="00162753">
                    <w:rPr>
                      <w:sz w:val="19"/>
                      <w:szCs w:val="19"/>
                    </w:rPr>
                    <w:tab/>
                    <w:t>_________________/__________/</w:t>
                  </w:r>
                </w:p>
                <w:p w:rsidR="00162753" w:rsidRPr="00162753" w:rsidRDefault="00162753" w:rsidP="00162753">
                  <w:pPr>
                    <w:keepNext/>
                    <w:spacing w:line="240" w:lineRule="auto"/>
                    <w:ind w:firstLine="0"/>
                    <w:jc w:val="left"/>
                    <w:rPr>
                      <w:sz w:val="19"/>
                      <w:szCs w:val="19"/>
                    </w:rPr>
                  </w:pPr>
                  <w:proofErr w:type="spellStart"/>
                  <w:r w:rsidRPr="00162753">
                    <w:rPr>
                      <w:sz w:val="19"/>
                      <w:szCs w:val="19"/>
                    </w:rPr>
                    <w:t>М.п</w:t>
                  </w:r>
                  <w:proofErr w:type="spellEnd"/>
                  <w:r w:rsidRPr="00162753">
                    <w:rPr>
                      <w:sz w:val="19"/>
                      <w:szCs w:val="19"/>
                    </w:rPr>
                    <w:t>.</w:t>
                  </w:r>
                  <w:r w:rsidRPr="00162753">
                    <w:rPr>
                      <w:sz w:val="19"/>
                      <w:szCs w:val="19"/>
                    </w:rPr>
                    <w:tab/>
                  </w:r>
                  <w:r w:rsidRPr="00162753">
                    <w:rPr>
                      <w:sz w:val="19"/>
                      <w:szCs w:val="19"/>
                    </w:rPr>
                    <w:tab/>
                  </w:r>
                  <w:r w:rsidRPr="00162753">
                    <w:rPr>
                      <w:sz w:val="19"/>
                      <w:szCs w:val="19"/>
                    </w:rPr>
                    <w:tab/>
                  </w:r>
                  <w:r w:rsidRPr="00162753">
                    <w:rPr>
                      <w:sz w:val="19"/>
                      <w:szCs w:val="19"/>
                    </w:rPr>
                    <w:tab/>
                  </w:r>
                  <w:r w:rsidRPr="00162753">
                    <w:rPr>
                      <w:sz w:val="19"/>
                      <w:szCs w:val="19"/>
                    </w:rPr>
                    <w:tab/>
                  </w:r>
                  <w:r w:rsidRPr="00162753">
                    <w:rPr>
                      <w:sz w:val="19"/>
                      <w:szCs w:val="19"/>
                    </w:rPr>
                    <w:tab/>
                  </w:r>
                  <w:r w:rsidRPr="00162753">
                    <w:rPr>
                      <w:sz w:val="19"/>
                      <w:szCs w:val="19"/>
                    </w:rPr>
                    <w:tab/>
                  </w:r>
                  <w:proofErr w:type="spellStart"/>
                  <w:r w:rsidRPr="00162753">
                    <w:rPr>
                      <w:sz w:val="19"/>
                      <w:szCs w:val="19"/>
                    </w:rPr>
                    <w:t>М.</w:t>
                  </w:r>
                  <w:proofErr w:type="gramStart"/>
                  <w:r w:rsidRPr="00162753">
                    <w:rPr>
                      <w:sz w:val="19"/>
                      <w:szCs w:val="19"/>
                    </w:rPr>
                    <w:t>п</w:t>
                  </w:r>
                  <w:proofErr w:type="spellEnd"/>
                  <w:proofErr w:type="gramEnd"/>
                </w:p>
                <w:p w:rsidR="00162753" w:rsidRPr="00162753" w:rsidRDefault="00162753" w:rsidP="00162753">
                  <w:pPr>
                    <w:widowControl/>
                    <w:suppressAutoHyphens w:val="0"/>
                    <w:snapToGrid/>
                    <w:spacing w:line="240" w:lineRule="auto"/>
                    <w:ind w:firstLine="0"/>
                    <w:jc w:val="left"/>
                    <w:rPr>
                      <w:sz w:val="19"/>
                      <w:szCs w:val="19"/>
                      <w:lang w:eastAsia="ru-RU"/>
                    </w:rPr>
                  </w:pPr>
                </w:p>
              </w:tc>
            </w:tr>
          </w:tbl>
          <w:p w:rsidR="00162753" w:rsidRPr="00162753" w:rsidRDefault="00162753" w:rsidP="00162753">
            <w:pPr>
              <w:keepNext/>
              <w:widowControl/>
              <w:snapToGrid/>
              <w:spacing w:line="240" w:lineRule="auto"/>
              <w:ind w:firstLine="0"/>
              <w:jc w:val="left"/>
              <w:rPr>
                <w:b/>
                <w:i/>
                <w:sz w:val="19"/>
                <w:szCs w:val="19"/>
              </w:rPr>
            </w:pPr>
          </w:p>
        </w:tc>
      </w:tr>
    </w:tbl>
    <w:p w:rsidR="00162753" w:rsidRPr="00162753" w:rsidRDefault="00162753" w:rsidP="00162753">
      <w:pPr>
        <w:keepNext/>
        <w:widowControl/>
        <w:snapToGrid/>
        <w:spacing w:line="240" w:lineRule="auto"/>
        <w:ind w:firstLine="0"/>
        <w:jc w:val="left"/>
      </w:pPr>
    </w:p>
    <w:p w:rsidR="00162753" w:rsidRPr="00162753" w:rsidRDefault="00162753" w:rsidP="00162753">
      <w:pPr>
        <w:keepNext/>
        <w:widowControl/>
        <w:snapToGrid/>
        <w:spacing w:line="240" w:lineRule="auto"/>
        <w:ind w:firstLine="0"/>
        <w:jc w:val="left"/>
      </w:pPr>
      <w:r w:rsidRPr="00162753">
        <w:t>От Продавца</w:t>
      </w:r>
      <w:proofErr w:type="gramStart"/>
      <w:r w:rsidRPr="00162753">
        <w:t xml:space="preserve"> </w:t>
      </w:r>
      <w:r w:rsidRPr="00162753">
        <w:tab/>
      </w:r>
      <w:r w:rsidRPr="00162753">
        <w:tab/>
      </w:r>
      <w:r w:rsidRPr="00162753">
        <w:tab/>
      </w:r>
      <w:r w:rsidRPr="00162753">
        <w:tab/>
      </w:r>
      <w:r w:rsidRPr="00162753">
        <w:tab/>
      </w:r>
      <w:r w:rsidRPr="00162753">
        <w:tab/>
        <w:t>О</w:t>
      </w:r>
      <w:proofErr w:type="gramEnd"/>
      <w:r w:rsidRPr="00162753">
        <w:t>т Покупателя</w:t>
      </w:r>
    </w:p>
    <w:p w:rsidR="00162753" w:rsidRPr="00162753" w:rsidRDefault="00162753" w:rsidP="00162753">
      <w:pPr>
        <w:keepNext/>
        <w:widowControl/>
        <w:snapToGrid/>
        <w:spacing w:line="240" w:lineRule="auto"/>
        <w:ind w:firstLine="0"/>
        <w:jc w:val="left"/>
      </w:pPr>
    </w:p>
    <w:p w:rsidR="00162753" w:rsidRPr="00162753" w:rsidRDefault="00162753" w:rsidP="00162753">
      <w:pPr>
        <w:keepNext/>
        <w:widowControl/>
        <w:snapToGrid/>
        <w:spacing w:line="240" w:lineRule="auto"/>
        <w:ind w:firstLine="0"/>
        <w:jc w:val="left"/>
      </w:pPr>
      <w:r w:rsidRPr="00162753">
        <w:t>__________________/______________ /</w:t>
      </w:r>
      <w:r w:rsidRPr="00162753">
        <w:tab/>
      </w:r>
      <w:r w:rsidRPr="00162753">
        <w:tab/>
        <w:t>_______________/</w:t>
      </w:r>
      <w:r w:rsidRPr="00162753">
        <w:rPr>
          <w:bCs/>
          <w:lang w:eastAsia="ru-RU"/>
        </w:rPr>
        <w:t>О.С. Макаров</w:t>
      </w:r>
      <w:r w:rsidRPr="00162753">
        <w:t>/</w:t>
      </w:r>
    </w:p>
    <w:p w:rsidR="00162753" w:rsidRPr="00162753" w:rsidRDefault="00162753" w:rsidP="00162753">
      <w:pPr>
        <w:keepNext/>
        <w:widowControl/>
        <w:snapToGrid/>
        <w:spacing w:line="240" w:lineRule="auto"/>
        <w:ind w:firstLine="0"/>
        <w:jc w:val="left"/>
      </w:pPr>
      <w:proofErr w:type="spellStart"/>
      <w:r w:rsidRPr="00162753">
        <w:t>м.п</w:t>
      </w:r>
      <w:proofErr w:type="spellEnd"/>
      <w:r w:rsidRPr="00162753">
        <w:t>.</w:t>
      </w:r>
      <w:r w:rsidRPr="00162753">
        <w:tab/>
      </w:r>
      <w:r w:rsidRPr="00162753">
        <w:tab/>
      </w:r>
      <w:r w:rsidRPr="00162753">
        <w:tab/>
      </w:r>
      <w:r w:rsidRPr="00162753">
        <w:tab/>
      </w:r>
      <w:r w:rsidRPr="00162753">
        <w:tab/>
      </w:r>
      <w:r w:rsidRPr="00162753">
        <w:tab/>
      </w:r>
      <w:r w:rsidRPr="00162753">
        <w:tab/>
      </w:r>
      <w:proofErr w:type="spellStart"/>
      <w:r w:rsidRPr="00162753">
        <w:t>м</w:t>
      </w:r>
      <w:proofErr w:type="gramStart"/>
      <w:r w:rsidRPr="00162753">
        <w:t>.п</w:t>
      </w:r>
      <w:proofErr w:type="spellEnd"/>
      <w:proofErr w:type="gramEnd"/>
    </w:p>
    <w:p w:rsidR="00162753" w:rsidRPr="00162753" w:rsidRDefault="00162753" w:rsidP="00162753">
      <w:pPr>
        <w:widowControl/>
        <w:suppressAutoHyphens w:val="0"/>
        <w:snapToGrid/>
        <w:spacing w:after="200" w:line="276" w:lineRule="auto"/>
        <w:ind w:firstLine="0"/>
        <w:jc w:val="left"/>
        <w:rPr>
          <w:b/>
          <w:i/>
        </w:rPr>
      </w:pPr>
      <w:r w:rsidRPr="00162753">
        <w:rPr>
          <w:b/>
          <w:i/>
        </w:rPr>
        <w:br w:type="page"/>
      </w: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7376B5">
        <w:t>извещение</w:t>
      </w:r>
      <w:r w:rsidRPr="00CF3660">
        <w:t xml:space="preserve"> на право заключения договора на поставку товара, выполнение работ, оказание услуг, указанных в </w:t>
      </w:r>
      <w:r w:rsidR="007376B5">
        <w:t>извещении</w:t>
      </w:r>
      <w:r w:rsidRPr="00CF3660">
        <w:t xml:space="preserve">, в том числе условия и порядок проведения настоящего </w:t>
      </w:r>
      <w:r w:rsidR="007376B5">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w:t>
      </w:r>
      <w:r w:rsidR="007376B5">
        <w:t>запроса котировок</w:t>
      </w:r>
      <w:r w:rsidRPr="00CF3660">
        <w:t xml:space="preserve"> подписать договор, согласны выполнить предусмотренные </w:t>
      </w:r>
      <w:r w:rsidR="007376B5">
        <w:t>запросом котировок</w:t>
      </w:r>
      <w:r w:rsidRPr="00CF3660">
        <w:t xml:space="preserve"> функции в соответствии с требованиями </w:t>
      </w:r>
      <w:r w:rsidR="007376B5">
        <w:t>извещения</w:t>
      </w:r>
      <w:r w:rsidRPr="00CF3660">
        <w:t xml:space="preserve"> и на условиях, указанных в </w:t>
      </w:r>
      <w:r w:rsidR="007376B5">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CF3660" w:rsidRPr="00CF3660" w:rsidTr="001B7179">
        <w:trPr>
          <w:cantSplit/>
          <w:trHeight w:val="376"/>
        </w:trPr>
        <w:tc>
          <w:tcPr>
            <w:tcW w:w="310" w:type="pct"/>
            <w:vMerge w:val="restart"/>
            <w:vAlign w:val="center"/>
          </w:tcPr>
          <w:p w:rsidR="00CF3660" w:rsidRPr="00CF3660" w:rsidRDefault="00CF366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28" w:type="pct"/>
            <w:vMerge w:val="restart"/>
            <w:vAlign w:val="center"/>
          </w:tcPr>
          <w:p w:rsidR="00CF3660" w:rsidRPr="00CF3660" w:rsidRDefault="00CF3660" w:rsidP="00CF3660">
            <w:pPr>
              <w:ind w:firstLine="0"/>
              <w:rPr>
                <w:b/>
                <w:color w:val="000000"/>
                <w:spacing w:val="-4"/>
              </w:rPr>
            </w:pPr>
            <w:r w:rsidRPr="00CF3660">
              <w:rPr>
                <w:b/>
                <w:color w:val="000000"/>
                <w:spacing w:val="-4"/>
              </w:rPr>
              <w:t>Наименование товаров</w:t>
            </w:r>
          </w:p>
        </w:tc>
        <w:tc>
          <w:tcPr>
            <w:tcW w:w="1207" w:type="pct"/>
            <w:vMerge w:val="restart"/>
            <w:vAlign w:val="center"/>
          </w:tcPr>
          <w:p w:rsidR="00CF3660" w:rsidRPr="00CF3660" w:rsidRDefault="00CF366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09" w:type="pct"/>
            <w:vMerge w:val="restart"/>
            <w:vAlign w:val="center"/>
          </w:tcPr>
          <w:p w:rsidR="00CF3660" w:rsidRPr="00CF3660" w:rsidRDefault="00CF3660" w:rsidP="00CF3660">
            <w:pPr>
              <w:widowControl/>
              <w:suppressAutoHyphens w:val="0"/>
              <w:snapToGrid/>
              <w:spacing w:after="200" w:line="276" w:lineRule="auto"/>
              <w:ind w:firstLine="0"/>
              <w:jc w:val="left"/>
              <w:rPr>
                <w:b/>
                <w:color w:val="000000"/>
                <w:spacing w:val="-8"/>
              </w:rPr>
            </w:pPr>
            <w:r w:rsidRPr="00CF3660">
              <w:rPr>
                <w:b/>
                <w:color w:val="000000"/>
                <w:spacing w:val="-8"/>
              </w:rPr>
              <w:t>Страна происхождения</w:t>
            </w:r>
          </w:p>
          <w:p w:rsidR="00CF3660" w:rsidRPr="00CF3660" w:rsidRDefault="00CF3660" w:rsidP="00CF3660">
            <w:pPr>
              <w:ind w:firstLine="0"/>
              <w:rPr>
                <w:b/>
                <w:color w:val="000000"/>
                <w:spacing w:val="-8"/>
              </w:rPr>
            </w:pPr>
          </w:p>
        </w:tc>
        <w:tc>
          <w:tcPr>
            <w:tcW w:w="450" w:type="pct"/>
            <w:vMerge w:val="restart"/>
            <w:vAlign w:val="center"/>
          </w:tcPr>
          <w:p w:rsidR="00CF3660" w:rsidRPr="00CF3660" w:rsidRDefault="00CF3660" w:rsidP="00CF3660">
            <w:pPr>
              <w:ind w:firstLine="0"/>
              <w:rPr>
                <w:b/>
                <w:color w:val="000000"/>
                <w:spacing w:val="-4"/>
              </w:rPr>
            </w:pPr>
            <w:r w:rsidRPr="00CF3660">
              <w:rPr>
                <w:b/>
                <w:color w:val="000000"/>
                <w:spacing w:val="-4"/>
              </w:rPr>
              <w:t>Ед. изм.</w:t>
            </w:r>
          </w:p>
        </w:tc>
        <w:tc>
          <w:tcPr>
            <w:tcW w:w="495" w:type="pct"/>
            <w:vMerge w:val="restart"/>
            <w:vAlign w:val="center"/>
          </w:tcPr>
          <w:p w:rsidR="00CF3660" w:rsidRPr="00CF3660" w:rsidRDefault="00CF3660" w:rsidP="00CF3660">
            <w:pPr>
              <w:ind w:firstLine="0"/>
              <w:rPr>
                <w:b/>
                <w:color w:val="000000"/>
                <w:spacing w:val="-4"/>
              </w:rPr>
            </w:pPr>
            <w:r w:rsidRPr="00CF3660">
              <w:rPr>
                <w:b/>
                <w:color w:val="000000"/>
                <w:spacing w:val="-4"/>
              </w:rPr>
              <w:t>Кол-во</w:t>
            </w:r>
          </w:p>
        </w:tc>
        <w:tc>
          <w:tcPr>
            <w:tcW w:w="800" w:type="pct"/>
            <w:vMerge w:val="restart"/>
            <w:vAlign w:val="center"/>
          </w:tcPr>
          <w:p w:rsidR="00CF3660" w:rsidRPr="00CF3660" w:rsidRDefault="00CF3660" w:rsidP="00CF3660">
            <w:pPr>
              <w:ind w:firstLine="0"/>
              <w:rPr>
                <w:b/>
                <w:spacing w:val="-4"/>
              </w:rPr>
            </w:pPr>
            <w:r w:rsidRPr="00CF3660">
              <w:rPr>
                <w:b/>
                <w:spacing w:val="-4"/>
              </w:rPr>
              <w:t>Срок гарантии</w:t>
            </w:r>
          </w:p>
        </w:tc>
      </w:tr>
      <w:tr w:rsidR="00CF3660" w:rsidRPr="00CF3660" w:rsidTr="001B7179">
        <w:trPr>
          <w:cantSplit/>
          <w:trHeight w:val="476"/>
        </w:trPr>
        <w:tc>
          <w:tcPr>
            <w:tcW w:w="310" w:type="pct"/>
            <w:vMerge/>
            <w:shd w:val="clear" w:color="auto" w:fill="FFFFFF"/>
          </w:tcPr>
          <w:p w:rsidR="00CF3660" w:rsidRPr="00CF3660" w:rsidRDefault="00CF3660" w:rsidP="00CF3660">
            <w:pPr>
              <w:jc w:val="center"/>
              <w:rPr>
                <w:color w:val="000000"/>
                <w:spacing w:val="-4"/>
              </w:rPr>
            </w:pPr>
          </w:p>
        </w:tc>
        <w:tc>
          <w:tcPr>
            <w:tcW w:w="828" w:type="pct"/>
            <w:vMerge/>
            <w:shd w:val="clear" w:color="auto" w:fill="FFFFFF"/>
          </w:tcPr>
          <w:p w:rsidR="00CF3660" w:rsidRPr="00CF3660" w:rsidRDefault="00CF3660" w:rsidP="00CF3660">
            <w:pPr>
              <w:rPr>
                <w:color w:val="000000"/>
              </w:rPr>
            </w:pPr>
          </w:p>
        </w:tc>
        <w:tc>
          <w:tcPr>
            <w:tcW w:w="1207" w:type="pct"/>
            <w:vMerge/>
            <w:shd w:val="clear" w:color="auto" w:fill="FFFFFF"/>
          </w:tcPr>
          <w:p w:rsidR="00CF3660" w:rsidRPr="00CF3660" w:rsidRDefault="00CF3660" w:rsidP="00CF3660">
            <w:pPr>
              <w:rPr>
                <w:color w:val="000000"/>
              </w:rPr>
            </w:pPr>
          </w:p>
        </w:tc>
        <w:tc>
          <w:tcPr>
            <w:tcW w:w="909" w:type="pct"/>
            <w:vMerge/>
            <w:shd w:val="clear" w:color="auto" w:fill="FFFFFF"/>
          </w:tcPr>
          <w:p w:rsidR="00CF3660" w:rsidRPr="00CF3660" w:rsidRDefault="00CF3660" w:rsidP="00CF3660">
            <w:pPr>
              <w:rPr>
                <w:color w:val="000000"/>
              </w:rPr>
            </w:pPr>
          </w:p>
        </w:tc>
        <w:tc>
          <w:tcPr>
            <w:tcW w:w="450" w:type="pct"/>
            <w:vMerge/>
            <w:shd w:val="clear" w:color="auto" w:fill="FFFFFF"/>
          </w:tcPr>
          <w:p w:rsidR="00CF3660" w:rsidRPr="00CF3660" w:rsidRDefault="00CF3660" w:rsidP="00CF3660">
            <w:pPr>
              <w:jc w:val="center"/>
              <w:rPr>
                <w:color w:val="000000"/>
                <w:spacing w:val="-4"/>
              </w:rPr>
            </w:pPr>
          </w:p>
        </w:tc>
        <w:tc>
          <w:tcPr>
            <w:tcW w:w="495" w:type="pct"/>
            <w:vMerge/>
          </w:tcPr>
          <w:p w:rsidR="00CF3660" w:rsidRPr="00CF3660" w:rsidRDefault="00CF3660" w:rsidP="00CF3660">
            <w:pPr>
              <w:shd w:val="clear" w:color="auto" w:fill="FFFFFF"/>
              <w:jc w:val="center"/>
              <w:rPr>
                <w:color w:val="000000"/>
                <w:spacing w:val="-4"/>
              </w:rPr>
            </w:pPr>
          </w:p>
        </w:tc>
        <w:tc>
          <w:tcPr>
            <w:tcW w:w="800" w:type="pct"/>
            <w:vMerge/>
          </w:tcPr>
          <w:p w:rsidR="00CF3660" w:rsidRPr="00CF3660" w:rsidRDefault="00CF3660" w:rsidP="00CF3660">
            <w:pPr>
              <w:shd w:val="clear" w:color="auto" w:fill="FFFFFF"/>
              <w:jc w:val="center"/>
              <w:rPr>
                <w:color w:val="000000"/>
                <w:spacing w:val="-4"/>
              </w:rPr>
            </w:pPr>
          </w:p>
        </w:tc>
      </w:tr>
      <w:tr w:rsidR="00CF3660" w:rsidRPr="00CF3660" w:rsidTr="001B7179">
        <w:trPr>
          <w:trHeight w:val="20"/>
        </w:trPr>
        <w:tc>
          <w:tcPr>
            <w:tcW w:w="310" w:type="pct"/>
          </w:tcPr>
          <w:p w:rsidR="00CF3660" w:rsidRPr="00CF3660" w:rsidRDefault="00CF3660" w:rsidP="00CF3660">
            <w:pPr>
              <w:jc w:val="center"/>
              <w:rPr>
                <w:color w:val="000000"/>
                <w:spacing w:val="-4"/>
              </w:rPr>
            </w:pPr>
            <w:r w:rsidRPr="00CF3660">
              <w:rPr>
                <w:color w:val="000000"/>
                <w:spacing w:val="-4"/>
              </w:rPr>
              <w:t>1</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1B7179">
        <w:trPr>
          <w:trHeight w:val="20"/>
        </w:trPr>
        <w:tc>
          <w:tcPr>
            <w:tcW w:w="310" w:type="pct"/>
          </w:tcPr>
          <w:p w:rsidR="00CF3660" w:rsidRPr="00CF3660" w:rsidRDefault="00CF3660" w:rsidP="00CF3660">
            <w:pPr>
              <w:jc w:val="center"/>
              <w:rPr>
                <w:color w:val="000000"/>
                <w:spacing w:val="-4"/>
              </w:rPr>
            </w:pPr>
            <w:r w:rsidRPr="00CF3660">
              <w:rPr>
                <w:color w:val="000000"/>
                <w:spacing w:val="-4"/>
              </w:rPr>
              <w:t>2</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1B7179">
        <w:trPr>
          <w:trHeight w:val="20"/>
        </w:trPr>
        <w:tc>
          <w:tcPr>
            <w:tcW w:w="310" w:type="pct"/>
          </w:tcPr>
          <w:p w:rsidR="00CF3660" w:rsidRPr="00CF3660" w:rsidRDefault="00CF3660" w:rsidP="00CF3660">
            <w:r w:rsidRPr="00CF3660">
              <w:t>…</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p w:rsidR="00CF3660" w:rsidRPr="00CF3660" w:rsidRDefault="00CF3660" w:rsidP="00CF3660">
            <w:pPr>
              <w:jc w:val="center"/>
              <w:rPr>
                <w:color w:val="000000"/>
                <w:spacing w:val="-4"/>
              </w:rPr>
            </w:pPr>
          </w:p>
        </w:tc>
      </w:tr>
      <w:tr w:rsidR="00CF3660" w:rsidRPr="00CF3660" w:rsidTr="001B7179">
        <w:trPr>
          <w:trHeight w:val="20"/>
        </w:trPr>
        <w:tc>
          <w:tcPr>
            <w:tcW w:w="5000" w:type="pct"/>
            <w:gridSpan w:val="7"/>
          </w:tcPr>
          <w:p w:rsidR="00CF3660" w:rsidRPr="00CF3660" w:rsidRDefault="00CF366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A06780" w:rsidRDefault="00A06780" w:rsidP="008B7F8C">
      <w:pPr>
        <w:jc w:val="center"/>
      </w:pPr>
    </w:p>
    <w:p w:rsidR="008B7F8C" w:rsidRPr="00A06780" w:rsidRDefault="008B7F8C" w:rsidP="008B7F8C">
      <w:pPr>
        <w:jc w:val="center"/>
        <w:rPr>
          <w:b/>
        </w:rPr>
      </w:pPr>
      <w:r w:rsidRPr="00A06780">
        <w:rPr>
          <w:b/>
        </w:rPr>
        <w:t>Техническое задание</w:t>
      </w:r>
    </w:p>
    <w:p w:rsidR="00AB1C20" w:rsidRDefault="00AB1C20" w:rsidP="00AB1C20">
      <w:pPr>
        <w:widowControl/>
        <w:suppressAutoHyphens w:val="0"/>
        <w:snapToGrid/>
        <w:spacing w:after="200" w:line="276" w:lineRule="auto"/>
        <w:ind w:firstLine="0"/>
        <w:jc w:val="center"/>
        <w:rPr>
          <w:rFonts w:eastAsia="Calibri"/>
          <w:lang w:eastAsia="en-US"/>
        </w:rPr>
      </w:pPr>
      <w:r w:rsidRPr="00AB1C20">
        <w:rPr>
          <w:rFonts w:eastAsia="Calibri"/>
          <w:lang w:eastAsia="en-US"/>
        </w:rPr>
        <w:t>на поставку</w:t>
      </w:r>
      <w:r w:rsidR="00A06780">
        <w:rPr>
          <w:rFonts w:eastAsia="Calibri"/>
          <w:lang w:eastAsia="en-US"/>
        </w:rPr>
        <w:t>, пуско-наладку</w:t>
      </w:r>
      <w:r w:rsidRPr="00AB1C20">
        <w:rPr>
          <w:rFonts w:eastAsia="Calibri"/>
          <w:lang w:eastAsia="en-US"/>
        </w:rPr>
        <w:t xml:space="preserve"> молота ковочного пневматического </w:t>
      </w:r>
    </w:p>
    <w:p w:rsidR="00AB1C20" w:rsidRPr="00AB1C20" w:rsidRDefault="00AB1C20" w:rsidP="001B38EB">
      <w:pPr>
        <w:widowControl/>
        <w:numPr>
          <w:ilvl w:val="0"/>
          <w:numId w:val="11"/>
        </w:numPr>
        <w:suppressAutoHyphens w:val="0"/>
        <w:snapToGrid/>
        <w:spacing w:line="276" w:lineRule="auto"/>
        <w:jc w:val="left"/>
        <w:rPr>
          <w:rFonts w:eastAsia="Calibri"/>
          <w:lang w:eastAsia="en-US"/>
        </w:rPr>
      </w:pPr>
      <w:r w:rsidRPr="00AB1C20">
        <w:rPr>
          <w:rFonts w:eastAsia="Calibri"/>
          <w:lang w:eastAsia="en-US"/>
        </w:rPr>
        <w:t xml:space="preserve">Сертификат соответствия требованиям технического регламента </w:t>
      </w:r>
      <w:proofErr w:type="gramStart"/>
      <w:r w:rsidRPr="00AB1C20">
        <w:rPr>
          <w:rFonts w:eastAsia="Calibri"/>
          <w:lang w:eastAsia="en-US"/>
        </w:rPr>
        <w:t>ТР</w:t>
      </w:r>
      <w:proofErr w:type="gramEnd"/>
      <w:r w:rsidRPr="00AB1C20">
        <w:rPr>
          <w:rFonts w:eastAsia="Calibri"/>
          <w:lang w:eastAsia="en-US"/>
        </w:rPr>
        <w:t xml:space="preserve"> ТС 010/2011 «О безопасности машин и оборудования»</w:t>
      </w:r>
    </w:p>
    <w:p w:rsidR="00AB1C20" w:rsidRPr="00AB1C20" w:rsidRDefault="00AB1C20" w:rsidP="001B38EB">
      <w:pPr>
        <w:widowControl/>
        <w:numPr>
          <w:ilvl w:val="0"/>
          <w:numId w:val="11"/>
        </w:numPr>
        <w:suppressAutoHyphens w:val="0"/>
        <w:snapToGrid/>
        <w:spacing w:line="276" w:lineRule="auto"/>
        <w:jc w:val="left"/>
        <w:rPr>
          <w:rFonts w:eastAsia="Calibri"/>
          <w:lang w:eastAsia="en-US"/>
        </w:rPr>
      </w:pPr>
      <w:r w:rsidRPr="00AB1C20">
        <w:rPr>
          <w:rFonts w:eastAsia="Calibri"/>
          <w:lang w:eastAsia="en-US"/>
        </w:rPr>
        <w:t>Молот ковочный пневматический должен соответствовать климатическому исполнению УХЛ, категории размещения 4 по ГОСТ 15150-69</w:t>
      </w:r>
    </w:p>
    <w:p w:rsidR="00AB1C20" w:rsidRPr="00AB1C20" w:rsidRDefault="00AB1C20" w:rsidP="001B38EB">
      <w:pPr>
        <w:widowControl/>
        <w:numPr>
          <w:ilvl w:val="0"/>
          <w:numId w:val="11"/>
        </w:numPr>
        <w:suppressAutoHyphens w:val="0"/>
        <w:snapToGrid/>
        <w:spacing w:line="276" w:lineRule="auto"/>
        <w:jc w:val="left"/>
        <w:rPr>
          <w:rFonts w:eastAsia="Calibri"/>
          <w:lang w:eastAsia="en-US"/>
        </w:rPr>
      </w:pPr>
      <w:r w:rsidRPr="00AB1C20">
        <w:rPr>
          <w:rFonts w:eastAsia="Calibri"/>
          <w:lang w:eastAsia="en-US"/>
        </w:rPr>
        <w:t>Технические  характеристики оборудования должны соответствовать значениям, представленным в таблице 1</w:t>
      </w:r>
    </w:p>
    <w:p w:rsidR="00AB1C20" w:rsidRPr="00AB1C20" w:rsidRDefault="00AB1C20" w:rsidP="00A06780">
      <w:pPr>
        <w:keepNext/>
        <w:widowControl/>
        <w:suppressAutoHyphens w:val="0"/>
        <w:snapToGrid/>
        <w:spacing w:line="276" w:lineRule="auto"/>
        <w:ind w:firstLine="0"/>
        <w:jc w:val="right"/>
        <w:rPr>
          <w:rFonts w:eastAsia="Calibri"/>
          <w:bCs/>
          <w:szCs w:val="20"/>
          <w:lang w:eastAsia="en-US"/>
        </w:rPr>
      </w:pPr>
      <w:r w:rsidRPr="00AB1C20">
        <w:rPr>
          <w:rFonts w:eastAsia="Calibri"/>
          <w:bCs/>
          <w:szCs w:val="20"/>
          <w:lang w:eastAsia="en-US"/>
        </w:rPr>
        <w:t xml:space="preserve">Таблица </w:t>
      </w:r>
      <w:r w:rsidRPr="00AB1C20">
        <w:rPr>
          <w:rFonts w:eastAsia="Calibri"/>
          <w:bCs/>
          <w:szCs w:val="20"/>
          <w:lang w:eastAsia="en-US"/>
        </w:rPr>
        <w:fldChar w:fldCharType="begin"/>
      </w:r>
      <w:r w:rsidRPr="00AB1C20">
        <w:rPr>
          <w:rFonts w:eastAsia="Calibri"/>
          <w:bCs/>
          <w:szCs w:val="20"/>
          <w:lang w:eastAsia="en-US"/>
        </w:rPr>
        <w:instrText xml:space="preserve"> SEQ Таблица \* ARABIC </w:instrText>
      </w:r>
      <w:r w:rsidRPr="00AB1C20">
        <w:rPr>
          <w:rFonts w:eastAsia="Calibri"/>
          <w:bCs/>
          <w:szCs w:val="20"/>
          <w:lang w:eastAsia="en-US"/>
        </w:rPr>
        <w:fldChar w:fldCharType="separate"/>
      </w:r>
      <w:r w:rsidR="00966105">
        <w:rPr>
          <w:rFonts w:eastAsia="Calibri"/>
          <w:bCs/>
          <w:noProof/>
          <w:szCs w:val="20"/>
          <w:lang w:eastAsia="en-US"/>
        </w:rPr>
        <w:t>1</w:t>
      </w:r>
      <w:r w:rsidRPr="00AB1C20">
        <w:rPr>
          <w:rFonts w:eastAsia="Calibri"/>
          <w:bCs/>
          <w:szCs w:val="20"/>
          <w:lang w:eastAsia="en-US"/>
        </w:rPr>
        <w:fldChar w:fldCharType="end"/>
      </w:r>
    </w:p>
    <w:tbl>
      <w:tblPr>
        <w:tblW w:w="0" w:type="auto"/>
        <w:tblBorders>
          <w:top w:val="nil"/>
          <w:left w:val="nil"/>
          <w:bottom w:val="nil"/>
          <w:right w:val="nil"/>
        </w:tblBorders>
        <w:tblLayout w:type="fixed"/>
        <w:tblLook w:val="0000" w:firstRow="0" w:lastRow="0" w:firstColumn="0" w:lastColumn="0" w:noHBand="0" w:noVBand="0"/>
      </w:tblPr>
      <w:tblGrid>
        <w:gridCol w:w="7338"/>
        <w:gridCol w:w="1984"/>
      </w:tblGrid>
      <w:tr w:rsidR="00AB1C20" w:rsidRPr="00AB1C20" w:rsidTr="00AB1C20">
        <w:trPr>
          <w:trHeight w:val="222"/>
        </w:trPr>
        <w:tc>
          <w:tcPr>
            <w:tcW w:w="7338"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b/>
                <w:color w:val="000000"/>
                <w:szCs w:val="20"/>
                <w:lang w:eastAsia="ru-RU"/>
              </w:rPr>
            </w:pPr>
            <w:r w:rsidRPr="00AB1C20">
              <w:rPr>
                <w:rFonts w:eastAsia="Calibri"/>
                <w:b/>
                <w:color w:val="000000"/>
                <w:szCs w:val="20"/>
                <w:lang w:eastAsia="ru-RU"/>
              </w:rPr>
              <w:t xml:space="preserve">Наименование показателя </w:t>
            </w:r>
          </w:p>
        </w:tc>
        <w:tc>
          <w:tcPr>
            <w:tcW w:w="1984"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b/>
                <w:color w:val="000000"/>
                <w:szCs w:val="20"/>
                <w:lang w:eastAsia="ru-RU"/>
              </w:rPr>
            </w:pPr>
            <w:r w:rsidRPr="00AB1C20">
              <w:rPr>
                <w:rFonts w:eastAsia="Calibri"/>
                <w:b/>
                <w:color w:val="000000"/>
                <w:szCs w:val="20"/>
                <w:lang w:eastAsia="ru-RU"/>
              </w:rPr>
              <w:t>Значение</w:t>
            </w:r>
          </w:p>
        </w:tc>
      </w:tr>
      <w:tr w:rsidR="00AB1C20" w:rsidRPr="00AB1C20" w:rsidTr="00AB1C20">
        <w:trPr>
          <w:trHeight w:val="99"/>
        </w:trPr>
        <w:tc>
          <w:tcPr>
            <w:tcW w:w="7338"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 xml:space="preserve">Номинальный вес падающих частей, </w:t>
            </w:r>
            <w:proofErr w:type="gramStart"/>
            <w:r w:rsidRPr="00AB1C20">
              <w:rPr>
                <w:rFonts w:eastAsia="Calibri"/>
                <w:color w:val="000000"/>
                <w:szCs w:val="20"/>
                <w:lang w:eastAsia="ru-RU"/>
              </w:rPr>
              <w:t>кг</w:t>
            </w:r>
            <w:proofErr w:type="gramEnd"/>
          </w:p>
        </w:tc>
        <w:tc>
          <w:tcPr>
            <w:tcW w:w="1984"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250</w:t>
            </w:r>
          </w:p>
        </w:tc>
      </w:tr>
      <w:tr w:rsidR="00AB1C20" w:rsidRPr="00AB1C20" w:rsidTr="00AB1C20">
        <w:trPr>
          <w:trHeight w:val="99"/>
        </w:trPr>
        <w:tc>
          <w:tcPr>
            <w:tcW w:w="7338"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Число ударов бойка в минуту, не менее</w:t>
            </w:r>
          </w:p>
        </w:tc>
        <w:tc>
          <w:tcPr>
            <w:tcW w:w="1984"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155</w:t>
            </w:r>
          </w:p>
        </w:tc>
      </w:tr>
      <w:tr w:rsidR="00AB1C20" w:rsidRPr="00AB1C20" w:rsidTr="00AB1C20">
        <w:trPr>
          <w:trHeight w:val="99"/>
        </w:trPr>
        <w:tc>
          <w:tcPr>
            <w:tcW w:w="7338"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Эффективная кинетическая энергия падающих частей при ударе, кгс/</w:t>
            </w:r>
            <w:proofErr w:type="gramStart"/>
            <w:r w:rsidRPr="00AB1C20">
              <w:rPr>
                <w:rFonts w:eastAsia="Calibri"/>
                <w:color w:val="000000"/>
                <w:szCs w:val="20"/>
                <w:lang w:eastAsia="ru-RU"/>
              </w:rPr>
              <w:t>м</w:t>
            </w:r>
            <w:proofErr w:type="gramEnd"/>
            <w:r w:rsidRPr="00AB1C20">
              <w:rPr>
                <w:rFonts w:eastAsia="Calibri"/>
                <w:color w:val="000000"/>
                <w:szCs w:val="20"/>
                <w:lang w:eastAsia="ru-RU"/>
              </w:rPr>
              <w:t xml:space="preserve">, не менее </w:t>
            </w:r>
          </w:p>
        </w:tc>
        <w:tc>
          <w:tcPr>
            <w:tcW w:w="1984"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645</w:t>
            </w:r>
          </w:p>
        </w:tc>
      </w:tr>
      <w:tr w:rsidR="00AB1C20" w:rsidRPr="00AB1C20" w:rsidTr="00AB1C20">
        <w:trPr>
          <w:trHeight w:val="99"/>
        </w:trPr>
        <w:tc>
          <w:tcPr>
            <w:tcW w:w="7338"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 xml:space="preserve">Расстояние от оси бабы до станины (вылет), </w:t>
            </w:r>
            <w:proofErr w:type="gramStart"/>
            <w:r w:rsidRPr="00AB1C20">
              <w:rPr>
                <w:rFonts w:eastAsia="Calibri"/>
                <w:color w:val="000000"/>
                <w:szCs w:val="20"/>
                <w:lang w:eastAsia="ru-RU"/>
              </w:rPr>
              <w:t>мм</w:t>
            </w:r>
            <w:proofErr w:type="gramEnd"/>
          </w:p>
        </w:tc>
        <w:tc>
          <w:tcPr>
            <w:tcW w:w="1984"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420±10</w:t>
            </w:r>
          </w:p>
        </w:tc>
      </w:tr>
      <w:tr w:rsidR="00AB1C20" w:rsidRPr="00AB1C20" w:rsidTr="00AB1C20">
        <w:trPr>
          <w:trHeight w:val="99"/>
        </w:trPr>
        <w:tc>
          <w:tcPr>
            <w:tcW w:w="7338"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 xml:space="preserve">Высота рабочей зоны в свету, </w:t>
            </w:r>
            <w:proofErr w:type="gramStart"/>
            <w:r w:rsidRPr="00AB1C20">
              <w:rPr>
                <w:rFonts w:eastAsia="Calibri"/>
                <w:color w:val="000000"/>
                <w:szCs w:val="20"/>
                <w:lang w:eastAsia="ru-RU"/>
              </w:rPr>
              <w:t>мм</w:t>
            </w:r>
            <w:proofErr w:type="gramEnd"/>
          </w:p>
        </w:tc>
        <w:tc>
          <w:tcPr>
            <w:tcW w:w="1984"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420±10</w:t>
            </w:r>
          </w:p>
        </w:tc>
      </w:tr>
      <w:tr w:rsidR="00AB1C20" w:rsidRPr="00AB1C20" w:rsidTr="00AB1C20">
        <w:trPr>
          <w:trHeight w:val="99"/>
        </w:trPr>
        <w:tc>
          <w:tcPr>
            <w:tcW w:w="7338"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 xml:space="preserve">Размеры зеркала верхнего бойка: длина х ширина, </w:t>
            </w:r>
            <w:proofErr w:type="gramStart"/>
            <w:r w:rsidRPr="00AB1C20">
              <w:rPr>
                <w:rFonts w:eastAsia="Calibri"/>
                <w:color w:val="000000"/>
                <w:szCs w:val="20"/>
                <w:lang w:eastAsia="ru-RU"/>
              </w:rPr>
              <w:t>мм</w:t>
            </w:r>
            <w:proofErr w:type="gramEnd"/>
          </w:p>
        </w:tc>
        <w:tc>
          <w:tcPr>
            <w:tcW w:w="1984"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210±10х80±10</w:t>
            </w:r>
          </w:p>
        </w:tc>
      </w:tr>
      <w:tr w:rsidR="00AB1C20" w:rsidRPr="00AB1C20" w:rsidTr="00AB1C20">
        <w:trPr>
          <w:trHeight w:val="99"/>
        </w:trPr>
        <w:tc>
          <w:tcPr>
            <w:tcW w:w="7338"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 xml:space="preserve">Расстояние от зеркала нижнего бойка до уровня пола, </w:t>
            </w:r>
            <w:proofErr w:type="gramStart"/>
            <w:r w:rsidRPr="00AB1C20">
              <w:rPr>
                <w:rFonts w:eastAsia="Calibri"/>
                <w:color w:val="000000"/>
                <w:szCs w:val="20"/>
                <w:lang w:eastAsia="ru-RU"/>
              </w:rPr>
              <w:t>мм</w:t>
            </w:r>
            <w:proofErr w:type="gramEnd"/>
          </w:p>
        </w:tc>
        <w:tc>
          <w:tcPr>
            <w:tcW w:w="1984"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750±20</w:t>
            </w:r>
          </w:p>
        </w:tc>
      </w:tr>
      <w:tr w:rsidR="00AB1C20" w:rsidRPr="00AB1C20" w:rsidTr="00AB1C20">
        <w:trPr>
          <w:trHeight w:val="99"/>
        </w:trPr>
        <w:tc>
          <w:tcPr>
            <w:tcW w:w="7338"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 xml:space="preserve">Диаметр цилиндра компрессора, </w:t>
            </w:r>
            <w:proofErr w:type="gramStart"/>
            <w:r w:rsidRPr="00AB1C20">
              <w:rPr>
                <w:rFonts w:eastAsia="Calibri"/>
                <w:color w:val="000000"/>
                <w:szCs w:val="20"/>
                <w:lang w:eastAsia="ru-RU"/>
              </w:rPr>
              <w:t>мм</w:t>
            </w:r>
            <w:proofErr w:type="gramEnd"/>
          </w:p>
        </w:tc>
        <w:tc>
          <w:tcPr>
            <w:tcW w:w="1984"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400</w:t>
            </w:r>
          </w:p>
        </w:tc>
      </w:tr>
      <w:tr w:rsidR="00AB1C20" w:rsidRPr="00AB1C20" w:rsidTr="00AB1C20">
        <w:trPr>
          <w:trHeight w:val="99"/>
        </w:trPr>
        <w:tc>
          <w:tcPr>
            <w:tcW w:w="7338"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 xml:space="preserve">Ход поршня компрессора, </w:t>
            </w:r>
            <w:proofErr w:type="gramStart"/>
            <w:r w:rsidRPr="00AB1C20">
              <w:rPr>
                <w:rFonts w:eastAsia="Calibri"/>
                <w:color w:val="000000"/>
                <w:szCs w:val="20"/>
                <w:lang w:eastAsia="ru-RU"/>
              </w:rPr>
              <w:t>мм</w:t>
            </w:r>
            <w:proofErr w:type="gramEnd"/>
          </w:p>
        </w:tc>
        <w:tc>
          <w:tcPr>
            <w:tcW w:w="1984"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340</w:t>
            </w:r>
          </w:p>
        </w:tc>
      </w:tr>
      <w:tr w:rsidR="00AB1C20" w:rsidRPr="00AB1C20" w:rsidTr="00AB1C20">
        <w:trPr>
          <w:trHeight w:val="99"/>
        </w:trPr>
        <w:tc>
          <w:tcPr>
            <w:tcW w:w="7338"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 xml:space="preserve">Ход бабы (наибольший), </w:t>
            </w:r>
            <w:proofErr w:type="gramStart"/>
            <w:r w:rsidRPr="00AB1C20">
              <w:rPr>
                <w:rFonts w:eastAsia="Calibri"/>
                <w:color w:val="000000"/>
                <w:szCs w:val="20"/>
                <w:lang w:eastAsia="ru-RU"/>
              </w:rPr>
              <w:t>мм</w:t>
            </w:r>
            <w:proofErr w:type="gramEnd"/>
          </w:p>
        </w:tc>
        <w:tc>
          <w:tcPr>
            <w:tcW w:w="1984"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550±10</w:t>
            </w:r>
          </w:p>
        </w:tc>
      </w:tr>
      <w:tr w:rsidR="00AB1C20" w:rsidRPr="00AB1C20" w:rsidTr="00AB1C20">
        <w:trPr>
          <w:trHeight w:val="99"/>
        </w:trPr>
        <w:tc>
          <w:tcPr>
            <w:tcW w:w="7338"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Электродвигатель, кВт</w:t>
            </w:r>
          </w:p>
        </w:tc>
        <w:tc>
          <w:tcPr>
            <w:tcW w:w="1984"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22</w:t>
            </w:r>
          </w:p>
        </w:tc>
      </w:tr>
      <w:tr w:rsidR="00AB1C20" w:rsidRPr="00AB1C20" w:rsidTr="00AB1C20">
        <w:trPr>
          <w:trHeight w:val="105"/>
        </w:trPr>
        <w:tc>
          <w:tcPr>
            <w:tcW w:w="7338"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 xml:space="preserve">Оптимальное проковываемое сечение заготовки квадратной стороны, </w:t>
            </w:r>
            <w:proofErr w:type="gramStart"/>
            <w:r w:rsidRPr="00AB1C20">
              <w:rPr>
                <w:rFonts w:eastAsia="Calibri"/>
                <w:color w:val="000000"/>
                <w:szCs w:val="20"/>
                <w:lang w:eastAsia="ru-RU"/>
              </w:rPr>
              <w:t>мм</w:t>
            </w:r>
            <w:proofErr w:type="gramEnd"/>
            <w:r w:rsidRPr="00AB1C20">
              <w:rPr>
                <w:rFonts w:eastAsia="Calibri"/>
                <w:color w:val="000000"/>
                <w:szCs w:val="20"/>
                <w:lang w:eastAsia="ru-RU"/>
              </w:rPr>
              <w:t>, не менее</w:t>
            </w:r>
          </w:p>
        </w:tc>
        <w:tc>
          <w:tcPr>
            <w:tcW w:w="1984"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90</w:t>
            </w:r>
          </w:p>
        </w:tc>
      </w:tr>
      <w:tr w:rsidR="00AB1C20" w:rsidRPr="00AB1C20" w:rsidTr="00AB1C20">
        <w:trPr>
          <w:trHeight w:val="105"/>
        </w:trPr>
        <w:tc>
          <w:tcPr>
            <w:tcW w:w="7338"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 xml:space="preserve">Оптимальное проковываемое сечение заготовки, круглой - диаметром, </w:t>
            </w:r>
            <w:proofErr w:type="gramStart"/>
            <w:r w:rsidRPr="00AB1C20">
              <w:rPr>
                <w:rFonts w:eastAsia="Calibri"/>
                <w:color w:val="000000"/>
                <w:szCs w:val="20"/>
                <w:lang w:eastAsia="ru-RU"/>
              </w:rPr>
              <w:t>мм</w:t>
            </w:r>
            <w:proofErr w:type="gramEnd"/>
            <w:r w:rsidRPr="00AB1C20">
              <w:rPr>
                <w:rFonts w:eastAsia="Calibri"/>
                <w:color w:val="000000"/>
                <w:szCs w:val="20"/>
                <w:lang w:eastAsia="ru-RU"/>
              </w:rPr>
              <w:t>, не менее</w:t>
            </w:r>
          </w:p>
        </w:tc>
        <w:tc>
          <w:tcPr>
            <w:tcW w:w="1984"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105</w:t>
            </w:r>
          </w:p>
        </w:tc>
      </w:tr>
      <w:tr w:rsidR="00AB1C20" w:rsidRPr="00AB1C20" w:rsidTr="00AB1C20">
        <w:trPr>
          <w:trHeight w:val="105"/>
        </w:trPr>
        <w:tc>
          <w:tcPr>
            <w:tcW w:w="7338"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snapToGrid/>
              <w:spacing w:line="276" w:lineRule="auto"/>
              <w:ind w:firstLine="0"/>
              <w:jc w:val="left"/>
              <w:rPr>
                <w:rFonts w:eastAsia="Calibri"/>
                <w:color w:val="000000"/>
                <w:szCs w:val="20"/>
                <w:lang w:eastAsia="ru-RU"/>
              </w:rPr>
            </w:pPr>
            <w:r w:rsidRPr="00AB1C20">
              <w:rPr>
                <w:rFonts w:eastAsia="Calibri"/>
                <w:color w:val="000000"/>
                <w:szCs w:val="20"/>
                <w:lang w:eastAsia="ru-RU"/>
              </w:rPr>
              <w:t xml:space="preserve">Габариты молота: длина х ширина х высота, </w:t>
            </w:r>
            <w:proofErr w:type="gramStart"/>
            <w:r w:rsidRPr="00AB1C20">
              <w:rPr>
                <w:rFonts w:eastAsia="Calibri"/>
                <w:color w:val="000000"/>
                <w:szCs w:val="20"/>
                <w:lang w:eastAsia="ru-RU"/>
              </w:rPr>
              <w:t>мм</w:t>
            </w:r>
            <w:proofErr w:type="gramEnd"/>
            <w:r w:rsidRPr="00AB1C20">
              <w:rPr>
                <w:rFonts w:eastAsia="Calibri"/>
                <w:color w:val="000000"/>
                <w:szCs w:val="20"/>
                <w:lang w:eastAsia="ru-RU"/>
              </w:rPr>
              <w:t>, не более</w:t>
            </w:r>
          </w:p>
        </w:tc>
        <w:tc>
          <w:tcPr>
            <w:tcW w:w="1984"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76" w:lineRule="auto"/>
              <w:ind w:firstLine="0"/>
              <w:jc w:val="left"/>
              <w:rPr>
                <w:rFonts w:eastAsia="Calibri"/>
                <w:color w:val="000000"/>
                <w:szCs w:val="20"/>
                <w:lang w:eastAsia="ru-RU"/>
              </w:rPr>
            </w:pPr>
            <w:r w:rsidRPr="00AB1C20">
              <w:rPr>
                <w:rFonts w:eastAsia="Calibri"/>
                <w:color w:val="000000"/>
                <w:szCs w:val="20"/>
                <w:lang w:eastAsia="ru-RU"/>
              </w:rPr>
              <w:t>2710х1200х2600</w:t>
            </w:r>
          </w:p>
        </w:tc>
      </w:tr>
      <w:tr w:rsidR="00AB1C20" w:rsidRPr="00AB1C20" w:rsidTr="00AB1C20">
        <w:trPr>
          <w:trHeight w:val="105"/>
        </w:trPr>
        <w:tc>
          <w:tcPr>
            <w:tcW w:w="7338"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 xml:space="preserve">Масса, </w:t>
            </w:r>
            <w:proofErr w:type="gramStart"/>
            <w:r w:rsidRPr="00AB1C20">
              <w:rPr>
                <w:rFonts w:eastAsia="Calibri"/>
                <w:color w:val="000000"/>
                <w:szCs w:val="20"/>
                <w:lang w:eastAsia="ru-RU"/>
              </w:rPr>
              <w:t>кг</w:t>
            </w:r>
            <w:proofErr w:type="gramEnd"/>
            <w:r w:rsidRPr="00AB1C20">
              <w:rPr>
                <w:rFonts w:eastAsia="Calibri"/>
                <w:color w:val="000000"/>
                <w:szCs w:val="20"/>
                <w:lang w:eastAsia="ru-RU"/>
              </w:rPr>
              <w:t>, не более</w:t>
            </w:r>
          </w:p>
        </w:tc>
        <w:tc>
          <w:tcPr>
            <w:tcW w:w="1984"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8125</w:t>
            </w:r>
          </w:p>
        </w:tc>
      </w:tr>
    </w:tbl>
    <w:p w:rsidR="00AB1C20" w:rsidRPr="00AB1C20" w:rsidRDefault="00AB1C20" w:rsidP="001B38EB">
      <w:pPr>
        <w:widowControl/>
        <w:numPr>
          <w:ilvl w:val="0"/>
          <w:numId w:val="11"/>
        </w:numPr>
        <w:suppressAutoHyphens w:val="0"/>
        <w:snapToGrid/>
        <w:spacing w:line="276" w:lineRule="auto"/>
        <w:jc w:val="left"/>
        <w:rPr>
          <w:rFonts w:eastAsia="Calibri"/>
          <w:szCs w:val="28"/>
          <w:lang w:eastAsia="en-US"/>
        </w:rPr>
      </w:pPr>
      <w:r w:rsidRPr="00AB1C20">
        <w:rPr>
          <w:rFonts w:eastAsia="Calibri"/>
          <w:szCs w:val="28"/>
          <w:lang w:eastAsia="en-US"/>
        </w:rPr>
        <w:t>Комплектация</w:t>
      </w:r>
    </w:p>
    <w:p w:rsidR="00AB1C20" w:rsidRPr="00AB1C20" w:rsidRDefault="00AB1C20" w:rsidP="00A06780">
      <w:pPr>
        <w:widowControl/>
        <w:suppressAutoHyphens w:val="0"/>
        <w:snapToGrid/>
        <w:spacing w:line="276" w:lineRule="auto"/>
        <w:ind w:firstLine="0"/>
        <w:rPr>
          <w:rFonts w:eastAsia="Calibri"/>
          <w:b/>
          <w:szCs w:val="28"/>
          <w:lang w:eastAsia="en-US"/>
        </w:rPr>
      </w:pPr>
      <w:r w:rsidRPr="00AB1C20">
        <w:rPr>
          <w:rFonts w:eastAsia="Calibri"/>
          <w:b/>
          <w:szCs w:val="28"/>
          <w:lang w:eastAsia="en-US"/>
        </w:rPr>
        <w:t>Молот ковочный пневматический должен поставляться в стандартной комплектации:</w:t>
      </w:r>
    </w:p>
    <w:p w:rsidR="00AB1C20" w:rsidRPr="00AB1C20" w:rsidRDefault="00AB1C20" w:rsidP="00A06780">
      <w:pPr>
        <w:widowControl/>
        <w:suppressAutoHyphens w:val="0"/>
        <w:snapToGrid/>
        <w:spacing w:line="276" w:lineRule="auto"/>
        <w:ind w:firstLine="0"/>
        <w:rPr>
          <w:rFonts w:eastAsia="Calibri"/>
          <w:szCs w:val="28"/>
          <w:lang w:eastAsia="en-US"/>
        </w:rPr>
      </w:pPr>
      <w:r w:rsidRPr="00AB1C20">
        <w:rPr>
          <w:rFonts w:eastAsia="Calibri"/>
          <w:szCs w:val="28"/>
          <w:lang w:eastAsia="en-US"/>
        </w:rPr>
        <w:t>- Молот ковочный в сборе;</w:t>
      </w:r>
    </w:p>
    <w:p w:rsidR="00AB1C20" w:rsidRPr="00AB1C20" w:rsidRDefault="00AB1C20" w:rsidP="00A06780">
      <w:pPr>
        <w:widowControl/>
        <w:suppressAutoHyphens w:val="0"/>
        <w:snapToGrid/>
        <w:spacing w:line="276" w:lineRule="auto"/>
        <w:ind w:firstLine="0"/>
        <w:rPr>
          <w:rFonts w:eastAsia="Calibri"/>
          <w:szCs w:val="28"/>
          <w:lang w:eastAsia="en-US"/>
        </w:rPr>
      </w:pPr>
      <w:r w:rsidRPr="00AB1C20">
        <w:rPr>
          <w:rFonts w:eastAsia="Calibri"/>
          <w:szCs w:val="28"/>
          <w:lang w:eastAsia="en-US"/>
        </w:rPr>
        <w:t>-Шабот в сборе;</w:t>
      </w:r>
    </w:p>
    <w:p w:rsidR="00AB1C20" w:rsidRPr="00AB1C20" w:rsidRDefault="00AB1C20" w:rsidP="00A06780">
      <w:pPr>
        <w:widowControl/>
        <w:suppressAutoHyphens w:val="0"/>
        <w:snapToGrid/>
        <w:spacing w:line="276" w:lineRule="auto"/>
        <w:ind w:firstLine="0"/>
        <w:rPr>
          <w:rFonts w:eastAsia="Calibri"/>
          <w:szCs w:val="28"/>
          <w:lang w:eastAsia="en-US"/>
        </w:rPr>
      </w:pPr>
      <w:r w:rsidRPr="00AB1C20">
        <w:rPr>
          <w:rFonts w:eastAsia="Calibri"/>
          <w:szCs w:val="28"/>
          <w:lang w:eastAsia="en-US"/>
        </w:rPr>
        <w:t xml:space="preserve">-Шприц рычажно-плунжерный – 1 </w:t>
      </w:r>
      <w:proofErr w:type="spellStart"/>
      <w:proofErr w:type="gramStart"/>
      <w:r w:rsidRPr="00AB1C20">
        <w:rPr>
          <w:rFonts w:eastAsia="Calibri"/>
          <w:szCs w:val="28"/>
          <w:lang w:eastAsia="en-US"/>
        </w:rPr>
        <w:t>шт</w:t>
      </w:r>
      <w:proofErr w:type="spellEnd"/>
      <w:proofErr w:type="gramEnd"/>
      <w:r w:rsidRPr="00AB1C20">
        <w:rPr>
          <w:rFonts w:eastAsia="Calibri"/>
          <w:szCs w:val="28"/>
          <w:lang w:eastAsia="en-US"/>
        </w:rPr>
        <w:t>;</w:t>
      </w:r>
    </w:p>
    <w:p w:rsidR="00AB1C20" w:rsidRPr="00AB1C20" w:rsidRDefault="00AB1C20" w:rsidP="00A06780">
      <w:pPr>
        <w:widowControl/>
        <w:suppressAutoHyphens w:val="0"/>
        <w:snapToGrid/>
        <w:spacing w:line="276" w:lineRule="auto"/>
        <w:ind w:firstLine="0"/>
        <w:rPr>
          <w:rFonts w:eastAsia="Calibri"/>
          <w:szCs w:val="28"/>
          <w:lang w:eastAsia="en-US"/>
        </w:rPr>
      </w:pPr>
      <w:r w:rsidRPr="00AB1C20">
        <w:rPr>
          <w:rFonts w:eastAsia="Calibri"/>
          <w:szCs w:val="28"/>
          <w:lang w:eastAsia="en-US"/>
        </w:rPr>
        <w:t>-Руководство по эксплуатации – 1 шт.</w:t>
      </w:r>
    </w:p>
    <w:p w:rsidR="00AB1C20" w:rsidRPr="00AB1C20" w:rsidRDefault="00AB1C20" w:rsidP="00A06780">
      <w:pPr>
        <w:widowControl/>
        <w:suppressAutoHyphens w:val="0"/>
        <w:snapToGrid/>
        <w:spacing w:line="276" w:lineRule="auto"/>
        <w:ind w:firstLine="0"/>
        <w:rPr>
          <w:rFonts w:eastAsia="Calibri"/>
          <w:b/>
          <w:szCs w:val="28"/>
          <w:lang w:eastAsia="en-US"/>
        </w:rPr>
      </w:pPr>
      <w:r w:rsidRPr="00AB1C20">
        <w:rPr>
          <w:rFonts w:eastAsia="Calibri"/>
          <w:b/>
          <w:szCs w:val="28"/>
          <w:lang w:eastAsia="en-US"/>
        </w:rPr>
        <w:t xml:space="preserve">Дополнительная комплектация: </w:t>
      </w:r>
    </w:p>
    <w:p w:rsidR="00AB1C20" w:rsidRPr="00AB1C20" w:rsidRDefault="00AB1C20" w:rsidP="00A06780">
      <w:pPr>
        <w:widowControl/>
        <w:suppressAutoHyphens w:val="0"/>
        <w:snapToGrid/>
        <w:spacing w:line="276" w:lineRule="auto"/>
        <w:ind w:firstLine="0"/>
        <w:rPr>
          <w:rFonts w:eastAsia="Calibri"/>
          <w:szCs w:val="28"/>
          <w:lang w:eastAsia="en-US"/>
        </w:rPr>
      </w:pPr>
      <w:r w:rsidRPr="00AB1C20">
        <w:rPr>
          <w:rFonts w:eastAsia="Calibri"/>
          <w:szCs w:val="28"/>
          <w:lang w:eastAsia="en-US"/>
        </w:rPr>
        <w:t xml:space="preserve">- Сухарь на буксу бабы (2 </w:t>
      </w:r>
      <w:proofErr w:type="spellStart"/>
      <w:proofErr w:type="gramStart"/>
      <w:r w:rsidRPr="00AB1C20">
        <w:rPr>
          <w:rFonts w:eastAsia="Calibri"/>
          <w:szCs w:val="28"/>
          <w:lang w:eastAsia="en-US"/>
        </w:rPr>
        <w:t>шт</w:t>
      </w:r>
      <w:proofErr w:type="spellEnd"/>
      <w:proofErr w:type="gramEnd"/>
      <w:r w:rsidRPr="00AB1C20">
        <w:rPr>
          <w:rFonts w:eastAsia="Calibri"/>
          <w:szCs w:val="28"/>
          <w:lang w:eastAsia="en-US"/>
        </w:rPr>
        <w:t>)</w:t>
      </w:r>
    </w:p>
    <w:p w:rsidR="00AB1C20" w:rsidRPr="00AB1C20" w:rsidRDefault="00AB1C20" w:rsidP="00A06780">
      <w:pPr>
        <w:widowControl/>
        <w:suppressAutoHyphens w:val="0"/>
        <w:snapToGrid/>
        <w:spacing w:line="276" w:lineRule="auto"/>
        <w:ind w:firstLine="0"/>
        <w:rPr>
          <w:rFonts w:eastAsia="Calibri"/>
          <w:szCs w:val="28"/>
          <w:lang w:eastAsia="en-US"/>
        </w:rPr>
      </w:pPr>
      <w:r w:rsidRPr="00AB1C20">
        <w:rPr>
          <w:rFonts w:eastAsia="Calibri"/>
          <w:szCs w:val="28"/>
          <w:lang w:eastAsia="en-US"/>
        </w:rPr>
        <w:t xml:space="preserve">- Сегмент на буксу бабы (2 </w:t>
      </w:r>
      <w:proofErr w:type="spellStart"/>
      <w:proofErr w:type="gramStart"/>
      <w:r w:rsidRPr="00AB1C20">
        <w:rPr>
          <w:rFonts w:eastAsia="Calibri"/>
          <w:szCs w:val="28"/>
          <w:lang w:eastAsia="en-US"/>
        </w:rPr>
        <w:t>шт</w:t>
      </w:r>
      <w:proofErr w:type="spellEnd"/>
      <w:proofErr w:type="gramEnd"/>
      <w:r w:rsidRPr="00AB1C20">
        <w:rPr>
          <w:rFonts w:eastAsia="Calibri"/>
          <w:szCs w:val="28"/>
          <w:lang w:eastAsia="en-US"/>
        </w:rPr>
        <w:t>)</w:t>
      </w:r>
    </w:p>
    <w:p w:rsidR="00AB1C20" w:rsidRPr="00AB1C20" w:rsidRDefault="00AB1C20" w:rsidP="00A06780">
      <w:pPr>
        <w:widowControl/>
        <w:suppressAutoHyphens w:val="0"/>
        <w:snapToGrid/>
        <w:spacing w:line="276" w:lineRule="auto"/>
        <w:ind w:firstLine="0"/>
        <w:rPr>
          <w:rFonts w:eastAsia="Calibri"/>
          <w:szCs w:val="28"/>
          <w:lang w:eastAsia="en-US"/>
        </w:rPr>
      </w:pPr>
      <w:r w:rsidRPr="00AB1C20">
        <w:rPr>
          <w:rFonts w:eastAsia="Calibri"/>
          <w:szCs w:val="28"/>
          <w:lang w:eastAsia="en-US"/>
        </w:rPr>
        <w:t xml:space="preserve">- Кольцо поршневое (6 </w:t>
      </w:r>
      <w:proofErr w:type="spellStart"/>
      <w:proofErr w:type="gramStart"/>
      <w:r w:rsidRPr="00AB1C20">
        <w:rPr>
          <w:rFonts w:eastAsia="Calibri"/>
          <w:szCs w:val="28"/>
          <w:lang w:eastAsia="en-US"/>
        </w:rPr>
        <w:t>шт</w:t>
      </w:r>
      <w:proofErr w:type="spellEnd"/>
      <w:proofErr w:type="gramEnd"/>
      <w:r w:rsidRPr="00AB1C20">
        <w:rPr>
          <w:rFonts w:eastAsia="Calibri"/>
          <w:szCs w:val="28"/>
          <w:lang w:eastAsia="en-US"/>
        </w:rPr>
        <w:t>)</w:t>
      </w:r>
    </w:p>
    <w:p w:rsidR="00AB1C20" w:rsidRPr="00AB1C20" w:rsidRDefault="00AB1C20" w:rsidP="00A06780">
      <w:pPr>
        <w:widowControl/>
        <w:suppressAutoHyphens w:val="0"/>
        <w:snapToGrid/>
        <w:spacing w:line="276" w:lineRule="auto"/>
        <w:ind w:firstLine="0"/>
        <w:rPr>
          <w:rFonts w:eastAsia="Calibri"/>
          <w:szCs w:val="28"/>
          <w:lang w:eastAsia="en-US"/>
        </w:rPr>
      </w:pPr>
      <w:r w:rsidRPr="00AB1C20">
        <w:rPr>
          <w:rFonts w:eastAsia="Calibri"/>
          <w:szCs w:val="28"/>
          <w:lang w:eastAsia="en-US"/>
        </w:rPr>
        <w:t xml:space="preserve">- Боек верхний и нижний (1 </w:t>
      </w:r>
      <w:proofErr w:type="spellStart"/>
      <w:proofErr w:type="gramStart"/>
      <w:r w:rsidRPr="00AB1C20">
        <w:rPr>
          <w:rFonts w:eastAsia="Calibri"/>
          <w:szCs w:val="28"/>
          <w:lang w:eastAsia="en-US"/>
        </w:rPr>
        <w:t>шт</w:t>
      </w:r>
      <w:proofErr w:type="spellEnd"/>
      <w:proofErr w:type="gramEnd"/>
      <w:r w:rsidRPr="00AB1C20">
        <w:rPr>
          <w:rFonts w:eastAsia="Calibri"/>
          <w:szCs w:val="28"/>
          <w:lang w:eastAsia="en-US"/>
        </w:rPr>
        <w:t>)</w:t>
      </w:r>
    </w:p>
    <w:p w:rsidR="00AB1C20" w:rsidRPr="00AB1C20" w:rsidRDefault="00AB1C20" w:rsidP="001B38EB">
      <w:pPr>
        <w:widowControl/>
        <w:numPr>
          <w:ilvl w:val="0"/>
          <w:numId w:val="11"/>
        </w:numPr>
        <w:suppressAutoHyphens w:val="0"/>
        <w:snapToGrid/>
        <w:spacing w:line="276" w:lineRule="auto"/>
        <w:ind w:left="284" w:hanging="284"/>
        <w:jc w:val="left"/>
        <w:rPr>
          <w:rFonts w:eastAsia="Calibri"/>
          <w:szCs w:val="28"/>
          <w:lang w:eastAsia="en-US"/>
        </w:rPr>
      </w:pPr>
      <w:r w:rsidRPr="00AB1C20">
        <w:rPr>
          <w:rFonts w:eastAsia="Calibri"/>
          <w:szCs w:val="22"/>
          <w:lang w:eastAsia="en-US"/>
        </w:rPr>
        <w:t xml:space="preserve">Поставляемое оборудование должно быть </w:t>
      </w:r>
      <w:r w:rsidRPr="00AB1C20">
        <w:rPr>
          <w:rFonts w:eastAsia="Calibri"/>
          <w:color w:val="000000"/>
          <w:szCs w:val="22"/>
          <w:lang w:eastAsia="en-US"/>
        </w:rPr>
        <w:t xml:space="preserve">серийного выпуска предприятия-изготовителя, </w:t>
      </w:r>
      <w:r w:rsidRPr="00AB1C20">
        <w:rPr>
          <w:rFonts w:eastAsia="Calibri"/>
          <w:szCs w:val="22"/>
          <w:lang w:eastAsia="en-US"/>
        </w:rPr>
        <w:t>новое (т.</w:t>
      </w:r>
      <w:r w:rsidRPr="00AB1C20">
        <w:rPr>
          <w:rFonts w:eastAsia="Calibri"/>
          <w:color w:val="000000"/>
          <w:szCs w:val="22"/>
          <w:lang w:eastAsia="en-US"/>
        </w:rPr>
        <w:t xml:space="preserve"> е. товаром, который  не был в употреблении, не прошел  ремонт, в том числе восстановление, замену составных частей, восстановление потребительских свойств)</w:t>
      </w:r>
      <w:r w:rsidRPr="00AB1C20">
        <w:rPr>
          <w:rFonts w:eastAsia="Calibri"/>
          <w:szCs w:val="22"/>
          <w:lang w:eastAsia="en-US"/>
        </w:rPr>
        <w:t>,</w:t>
      </w:r>
      <w:r w:rsidRPr="00AB1C20">
        <w:rPr>
          <w:rFonts w:eastAsia="Calibri"/>
          <w:color w:val="000000"/>
          <w:szCs w:val="22"/>
          <w:lang w:eastAsia="en-US"/>
        </w:rPr>
        <w:t xml:space="preserve"> ранее не эксплуатируемое, </w:t>
      </w:r>
      <w:r w:rsidRPr="00AB1C20">
        <w:rPr>
          <w:rFonts w:eastAsia="Calibri"/>
          <w:szCs w:val="22"/>
          <w:lang w:eastAsia="en-US"/>
        </w:rPr>
        <w:t>не ранее 2018 года выпуска. Не допускается к поставке оборудование, собранное из восстановленных узлов и агрегатов.</w:t>
      </w:r>
    </w:p>
    <w:p w:rsidR="00AB1C20" w:rsidRPr="00AB1C20" w:rsidRDefault="00AB1C20" w:rsidP="001B38EB">
      <w:pPr>
        <w:widowControl/>
        <w:numPr>
          <w:ilvl w:val="0"/>
          <w:numId w:val="11"/>
        </w:numPr>
        <w:suppressAutoHyphens w:val="0"/>
        <w:snapToGrid/>
        <w:spacing w:line="276" w:lineRule="auto"/>
        <w:ind w:left="284"/>
        <w:jc w:val="left"/>
        <w:rPr>
          <w:rFonts w:eastAsia="Calibri"/>
          <w:szCs w:val="28"/>
          <w:lang w:eastAsia="en-US"/>
        </w:rPr>
      </w:pPr>
      <w:r w:rsidRPr="00AB1C20">
        <w:rPr>
          <w:rFonts w:eastAsia="Calibri"/>
          <w:color w:val="000000"/>
          <w:spacing w:val="-9"/>
          <w:szCs w:val="22"/>
          <w:lang w:eastAsia="en-US"/>
        </w:rPr>
        <w:t xml:space="preserve">Замена товара на </w:t>
      </w:r>
      <w:proofErr w:type="gramStart"/>
      <w:r w:rsidRPr="00AB1C20">
        <w:rPr>
          <w:rFonts w:eastAsia="Calibri"/>
          <w:color w:val="000000"/>
          <w:spacing w:val="-9"/>
          <w:szCs w:val="22"/>
          <w:lang w:eastAsia="en-US"/>
        </w:rPr>
        <w:t>аналогичный</w:t>
      </w:r>
      <w:proofErr w:type="gramEnd"/>
      <w:r w:rsidRPr="00AB1C20">
        <w:rPr>
          <w:rFonts w:eastAsia="Calibri"/>
          <w:color w:val="000000"/>
          <w:spacing w:val="-9"/>
          <w:szCs w:val="22"/>
          <w:lang w:eastAsia="en-US"/>
        </w:rPr>
        <w:t>, или другие изменения в его параметрах и характеристиках не допускаются.</w:t>
      </w:r>
    </w:p>
    <w:p w:rsidR="00AB1C20" w:rsidRPr="00AB1C20" w:rsidRDefault="00AB1C20" w:rsidP="001B38EB">
      <w:pPr>
        <w:widowControl/>
        <w:numPr>
          <w:ilvl w:val="0"/>
          <w:numId w:val="11"/>
        </w:numPr>
        <w:suppressAutoHyphens w:val="0"/>
        <w:snapToGrid/>
        <w:spacing w:line="276" w:lineRule="auto"/>
        <w:ind w:left="284"/>
        <w:jc w:val="left"/>
        <w:rPr>
          <w:rFonts w:eastAsia="Calibri"/>
          <w:szCs w:val="28"/>
          <w:lang w:eastAsia="en-US"/>
        </w:rPr>
      </w:pPr>
      <w:r w:rsidRPr="00AB1C20">
        <w:rPr>
          <w:rFonts w:eastAsia="Calibri"/>
          <w:szCs w:val="28"/>
          <w:lang w:eastAsia="en-US"/>
        </w:rPr>
        <w:lastRenderedPageBreak/>
        <w:t>Требования к упаковке: упаковка по ГОСТ 23170-78</w:t>
      </w:r>
    </w:p>
    <w:p w:rsidR="00AB1C20" w:rsidRPr="00AB1C20" w:rsidRDefault="00AB1C20" w:rsidP="00A06780">
      <w:pPr>
        <w:widowControl/>
        <w:suppressAutoHyphens w:val="0"/>
        <w:snapToGrid/>
        <w:spacing w:line="276" w:lineRule="auto"/>
        <w:ind w:left="284" w:firstLine="0"/>
        <w:rPr>
          <w:rFonts w:eastAsia="Calibri"/>
          <w:sz w:val="28"/>
          <w:szCs w:val="28"/>
          <w:lang w:eastAsia="en-US"/>
        </w:rPr>
      </w:pPr>
      <w:r w:rsidRPr="00AB1C20">
        <w:rPr>
          <w:rFonts w:eastAsia="Calibri"/>
          <w:color w:val="000000"/>
          <w:szCs w:val="22"/>
          <w:lang w:eastAsia="en-US"/>
        </w:rPr>
        <w:t>Упаковка должна обеспечивать полную сохранность оборудования на весь срок его транспортировки любым средством транспорта с учетом перегрузок и длительного хранения. Оборудование поставляется в таре завода-изготовителя. Тара и упаковка поставщику не возвращаются.</w:t>
      </w:r>
    </w:p>
    <w:p w:rsidR="00AB1C20" w:rsidRPr="00AB1C20" w:rsidRDefault="00AB1C20" w:rsidP="001B38EB">
      <w:pPr>
        <w:widowControl/>
        <w:numPr>
          <w:ilvl w:val="0"/>
          <w:numId w:val="11"/>
        </w:numPr>
        <w:suppressAutoHyphens w:val="0"/>
        <w:snapToGrid/>
        <w:spacing w:line="276" w:lineRule="auto"/>
        <w:ind w:left="284"/>
        <w:jc w:val="left"/>
        <w:rPr>
          <w:rFonts w:eastAsia="Calibri"/>
          <w:sz w:val="28"/>
          <w:szCs w:val="28"/>
          <w:lang w:eastAsia="en-US"/>
        </w:rPr>
      </w:pPr>
      <w:r w:rsidRPr="00AB1C20">
        <w:rPr>
          <w:rFonts w:eastAsia="Calibri"/>
          <w:szCs w:val="22"/>
        </w:rPr>
        <w:t xml:space="preserve">Срок гарантии на поставляемое оборудование - не менее 12 (Двенадцати) месяцев </w:t>
      </w:r>
      <w:proofErr w:type="gramStart"/>
      <w:r w:rsidRPr="00AB1C20">
        <w:rPr>
          <w:rFonts w:eastAsia="Calibri"/>
          <w:szCs w:val="22"/>
        </w:rPr>
        <w:t>с даты подписания</w:t>
      </w:r>
      <w:proofErr w:type="gramEnd"/>
      <w:r w:rsidRPr="00AB1C20">
        <w:rPr>
          <w:rFonts w:eastAsia="Calibri"/>
          <w:szCs w:val="22"/>
        </w:rPr>
        <w:t xml:space="preserve"> акта выполненных работ.</w:t>
      </w:r>
    </w:p>
    <w:p w:rsidR="00AB1C20" w:rsidRPr="00AB1C20" w:rsidRDefault="00AB1C20" w:rsidP="001B38EB">
      <w:pPr>
        <w:widowControl/>
        <w:numPr>
          <w:ilvl w:val="0"/>
          <w:numId w:val="11"/>
        </w:numPr>
        <w:suppressAutoHyphens w:val="0"/>
        <w:snapToGrid/>
        <w:spacing w:line="276" w:lineRule="auto"/>
        <w:ind w:left="284"/>
        <w:jc w:val="left"/>
        <w:rPr>
          <w:rFonts w:eastAsia="Calibri"/>
          <w:sz w:val="28"/>
          <w:szCs w:val="28"/>
          <w:lang w:eastAsia="en-US"/>
        </w:rPr>
      </w:pPr>
      <w:r w:rsidRPr="00AB1C20">
        <w:rPr>
          <w:rFonts w:eastAsia="Calibri"/>
          <w:szCs w:val="22"/>
          <w:lang w:eastAsia="en-US"/>
        </w:rPr>
        <w:t>Поставщик должен гарантировать возможность обеспечения послегарантийного обслуживания оборудования по отдельному  договору.</w:t>
      </w:r>
    </w:p>
    <w:p w:rsidR="00AB1C20" w:rsidRPr="00AB1C20" w:rsidRDefault="00AB1C20" w:rsidP="001B38EB">
      <w:pPr>
        <w:widowControl/>
        <w:numPr>
          <w:ilvl w:val="0"/>
          <w:numId w:val="11"/>
        </w:numPr>
        <w:suppressAutoHyphens w:val="0"/>
        <w:snapToGrid/>
        <w:spacing w:line="276" w:lineRule="auto"/>
        <w:ind w:left="284"/>
        <w:jc w:val="left"/>
        <w:rPr>
          <w:rFonts w:eastAsia="Calibri"/>
          <w:szCs w:val="28"/>
          <w:lang w:eastAsia="en-US"/>
        </w:rPr>
      </w:pPr>
      <w:r w:rsidRPr="00AB1C20">
        <w:rPr>
          <w:rFonts w:eastAsia="Calibri"/>
          <w:szCs w:val="28"/>
          <w:lang w:eastAsia="en-US"/>
        </w:rPr>
        <w:t>Пусконаладочные работы 5 дней</w:t>
      </w:r>
    </w:p>
    <w:p w:rsidR="00AB1C20" w:rsidRPr="00AB1C20" w:rsidRDefault="00AB1C20" w:rsidP="001B38EB">
      <w:pPr>
        <w:widowControl/>
        <w:numPr>
          <w:ilvl w:val="0"/>
          <w:numId w:val="11"/>
        </w:numPr>
        <w:suppressAutoHyphens w:val="0"/>
        <w:snapToGrid/>
        <w:spacing w:line="276" w:lineRule="auto"/>
        <w:ind w:left="284"/>
        <w:jc w:val="left"/>
        <w:rPr>
          <w:rFonts w:eastAsia="Calibri"/>
          <w:szCs w:val="28"/>
          <w:lang w:eastAsia="en-US"/>
        </w:rPr>
      </w:pPr>
      <w:r w:rsidRPr="00AB1C20">
        <w:rPr>
          <w:rFonts w:eastAsia="Calibri"/>
          <w:szCs w:val="28"/>
          <w:lang w:eastAsia="en-US"/>
        </w:rPr>
        <w:t>Технический сервисный центр в РФ.</w:t>
      </w:r>
    </w:p>
    <w:p w:rsidR="00AB1C20" w:rsidRDefault="00AB1C20" w:rsidP="00A06780">
      <w:pPr>
        <w:ind w:firstLine="0"/>
      </w:pPr>
      <w:r>
        <w:rPr>
          <w:b/>
          <w:bCs/>
          <w:lang w:eastAsia="ru-RU"/>
        </w:rPr>
        <w:t>Требования к упаковке в соответствии ГОСТ 27595-88</w:t>
      </w:r>
    </w:p>
    <w:p w:rsidR="00AB1C20" w:rsidRDefault="00AB1C20" w:rsidP="00A06780">
      <w:pPr>
        <w:jc w:val="center"/>
      </w:pPr>
    </w:p>
    <w:p w:rsidR="00AB1C20" w:rsidRDefault="00AB1C20" w:rsidP="008B7F8C">
      <w:pPr>
        <w:jc w:val="center"/>
      </w:pPr>
    </w:p>
    <w:p w:rsidR="00AB1C20" w:rsidRDefault="00AB1C20" w:rsidP="008B7F8C">
      <w:pPr>
        <w:jc w:val="center"/>
      </w:pPr>
    </w:p>
    <w:p w:rsidR="00AB1C20" w:rsidRDefault="00AB1C20">
      <w:pPr>
        <w:widowControl/>
        <w:suppressAutoHyphens w:val="0"/>
        <w:snapToGrid/>
        <w:spacing w:after="200" w:line="276" w:lineRule="auto"/>
        <w:ind w:firstLine="0"/>
        <w:jc w:val="left"/>
      </w:pPr>
      <w: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0"/>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CF3660">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CF3660">
        <w:t>9</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DD426C"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806F15">
            <w:pPr>
              <w:spacing w:line="240" w:lineRule="auto"/>
              <w:ind w:firstLine="0"/>
              <w:jc w:val="center"/>
            </w:pPr>
            <w:r w:rsidRPr="00DD426C">
              <w:t xml:space="preserve">№ </w:t>
            </w:r>
            <w:proofErr w:type="gramStart"/>
            <w:r w:rsidRPr="00DD426C">
              <w:t>п</w:t>
            </w:r>
            <w:proofErr w:type="gramEnd"/>
            <w:r w:rsidRPr="00DD426C">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Раздел извещения</w:t>
            </w:r>
            <w:r w:rsidR="00806F15" w:rsidRPr="00DD426C">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Ссылка на пункт извещения</w:t>
            </w:r>
            <w:r w:rsidR="00806F15" w:rsidRPr="00DD426C">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D13E21">
            <w:pPr>
              <w:spacing w:line="240" w:lineRule="auto"/>
              <w:ind w:firstLine="0"/>
              <w:jc w:val="left"/>
            </w:pPr>
            <w:r w:rsidRPr="00DD426C">
              <w:t xml:space="preserve">Содержание запроса на разъяснение положений </w:t>
            </w:r>
            <w:r w:rsidR="00D13E21" w:rsidRPr="00DD426C">
              <w:t>извещения</w:t>
            </w:r>
            <w:r w:rsidRPr="00DD426C">
              <w:t xml:space="preserve"> на проведение запроса котировок в электронной форме</w:t>
            </w: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r>
        <w:br w:type="page"/>
      </w:r>
    </w:p>
    <w:p w:rsidR="008B7F8C" w:rsidRPr="00DA15FE" w:rsidRDefault="008B7F8C" w:rsidP="008B7F8C">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8B7F8C" w:rsidRDefault="008B7F8C" w:rsidP="008B7F8C">
      <w:pPr>
        <w:jc w:val="center"/>
        <w:rPr>
          <w:sz w:val="22"/>
          <w:szCs w:val="22"/>
        </w:rPr>
      </w:pPr>
      <w:r w:rsidRPr="00D11E69">
        <w:rPr>
          <w:sz w:val="22"/>
          <w:szCs w:val="22"/>
        </w:rPr>
        <w:t>Сведения о начальной (максимальной) цене единицы товара</w:t>
      </w:r>
    </w:p>
    <w:p w:rsidR="00AB1C20" w:rsidRDefault="00AB1C20" w:rsidP="008B7F8C">
      <w:pPr>
        <w:jc w:val="center"/>
        <w:rPr>
          <w:sz w:val="22"/>
          <w:szCs w:val="22"/>
        </w:rPr>
      </w:pPr>
    </w:p>
    <w:tbl>
      <w:tblPr>
        <w:tblW w:w="9644" w:type="dxa"/>
        <w:tblInd w:w="103" w:type="dxa"/>
        <w:tblLook w:val="04A0" w:firstRow="1" w:lastRow="0" w:firstColumn="1" w:lastColumn="0" w:noHBand="0" w:noVBand="1"/>
      </w:tblPr>
      <w:tblGrid>
        <w:gridCol w:w="598"/>
        <w:gridCol w:w="5644"/>
        <w:gridCol w:w="1560"/>
        <w:gridCol w:w="1842"/>
      </w:tblGrid>
      <w:tr w:rsidR="004F41D6" w:rsidRPr="0068209E" w:rsidTr="001B1A38">
        <w:trPr>
          <w:trHeight w:val="1316"/>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1D6" w:rsidRPr="0068209E" w:rsidRDefault="004F41D6" w:rsidP="001F2BB9">
            <w:pPr>
              <w:widowControl/>
              <w:suppressAutoHyphens w:val="0"/>
              <w:snapToGrid/>
              <w:spacing w:line="240" w:lineRule="auto"/>
              <w:ind w:firstLine="0"/>
              <w:jc w:val="center"/>
              <w:rPr>
                <w:sz w:val="22"/>
                <w:szCs w:val="22"/>
                <w:lang w:eastAsia="ru-RU"/>
              </w:rPr>
            </w:pPr>
            <w:r w:rsidRPr="0068209E">
              <w:rPr>
                <w:sz w:val="22"/>
                <w:szCs w:val="22"/>
                <w:lang w:eastAsia="ru-RU"/>
              </w:rPr>
              <w:t>№</w:t>
            </w:r>
            <w:r w:rsidRPr="0068209E">
              <w:rPr>
                <w:sz w:val="22"/>
                <w:szCs w:val="22"/>
                <w:lang w:eastAsia="ru-RU"/>
              </w:rPr>
              <w:br/>
            </w:r>
            <w:proofErr w:type="gramStart"/>
            <w:r w:rsidRPr="0068209E">
              <w:rPr>
                <w:sz w:val="22"/>
                <w:szCs w:val="22"/>
                <w:lang w:eastAsia="ru-RU"/>
              </w:rPr>
              <w:t>п</w:t>
            </w:r>
            <w:proofErr w:type="gramEnd"/>
            <w:r w:rsidRPr="0068209E">
              <w:rPr>
                <w:sz w:val="22"/>
                <w:szCs w:val="22"/>
                <w:lang w:eastAsia="ru-RU"/>
              </w:rPr>
              <w:t>/п</w:t>
            </w:r>
          </w:p>
        </w:tc>
        <w:tc>
          <w:tcPr>
            <w:tcW w:w="5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1D6" w:rsidRPr="0068209E" w:rsidRDefault="00A22F44" w:rsidP="00A22F44">
            <w:pPr>
              <w:widowControl/>
              <w:suppressAutoHyphens w:val="0"/>
              <w:snapToGrid/>
              <w:spacing w:line="240" w:lineRule="auto"/>
              <w:ind w:firstLine="0"/>
              <w:jc w:val="center"/>
              <w:rPr>
                <w:sz w:val="22"/>
                <w:szCs w:val="22"/>
                <w:lang w:eastAsia="ru-RU"/>
              </w:rPr>
            </w:pPr>
            <w:r>
              <w:rPr>
                <w:sz w:val="22"/>
                <w:szCs w:val="22"/>
                <w:lang w:eastAsia="ru-RU"/>
              </w:rPr>
              <w:t>Наименование товара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1D6" w:rsidRPr="0068209E" w:rsidRDefault="00A22F44" w:rsidP="001F2BB9">
            <w:pPr>
              <w:widowControl/>
              <w:suppressAutoHyphens w:val="0"/>
              <w:snapToGrid/>
              <w:spacing w:line="240" w:lineRule="auto"/>
              <w:ind w:firstLine="0"/>
              <w:jc w:val="center"/>
              <w:rPr>
                <w:sz w:val="22"/>
                <w:szCs w:val="22"/>
                <w:lang w:eastAsia="ru-RU"/>
              </w:rPr>
            </w:pPr>
            <w:r>
              <w:rPr>
                <w:sz w:val="22"/>
                <w:szCs w:val="22"/>
                <w:lang w:eastAsia="ru-RU"/>
              </w:rPr>
              <w:t>Средняя цена в руб. с НДС</w:t>
            </w:r>
            <w:r w:rsidR="004F41D6" w:rsidRPr="0068209E">
              <w:rPr>
                <w:sz w:val="22"/>
                <w:szCs w:val="22"/>
                <w:lang w:eastAsia="ru-RU"/>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1D6" w:rsidRPr="0068209E" w:rsidRDefault="004F41D6"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Цена за ед. в руб. с НДС</w:t>
            </w:r>
          </w:p>
        </w:tc>
      </w:tr>
      <w:tr w:rsidR="00D63F23" w:rsidRPr="0068209E" w:rsidTr="001B1A38">
        <w:trPr>
          <w:trHeight w:val="1316"/>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D63F23" w:rsidRPr="0068209E" w:rsidRDefault="00D63F23" w:rsidP="001F2BB9">
            <w:pPr>
              <w:widowControl/>
              <w:suppressAutoHyphens w:val="0"/>
              <w:snapToGrid/>
              <w:spacing w:line="240" w:lineRule="auto"/>
              <w:ind w:firstLine="0"/>
              <w:jc w:val="center"/>
              <w:rPr>
                <w:sz w:val="22"/>
                <w:szCs w:val="22"/>
                <w:lang w:eastAsia="ru-RU"/>
              </w:rPr>
            </w:pPr>
            <w:r>
              <w:rPr>
                <w:sz w:val="22"/>
                <w:szCs w:val="22"/>
                <w:lang w:eastAsia="ru-RU"/>
              </w:rPr>
              <w:t>1</w:t>
            </w:r>
          </w:p>
        </w:tc>
        <w:tc>
          <w:tcPr>
            <w:tcW w:w="5644" w:type="dxa"/>
            <w:tcBorders>
              <w:top w:val="single" w:sz="4" w:space="0" w:color="auto"/>
              <w:left w:val="single" w:sz="4" w:space="0" w:color="auto"/>
              <w:bottom w:val="single" w:sz="4" w:space="0" w:color="auto"/>
              <w:right w:val="single" w:sz="4" w:space="0" w:color="auto"/>
            </w:tcBorders>
            <w:shd w:val="clear" w:color="auto" w:fill="auto"/>
            <w:vAlign w:val="center"/>
          </w:tcPr>
          <w:p w:rsidR="00D63F23" w:rsidRPr="0068209E" w:rsidRDefault="00D63F23" w:rsidP="00E412F6">
            <w:pPr>
              <w:ind w:firstLine="0"/>
              <w:rPr>
                <w:sz w:val="22"/>
                <w:szCs w:val="22"/>
                <w:lang w:eastAsia="ru-RU"/>
              </w:rPr>
            </w:pPr>
            <w:r w:rsidRPr="00D63F23">
              <w:rPr>
                <w:sz w:val="22"/>
                <w:szCs w:val="22"/>
              </w:rPr>
              <w:t>Молот ковочный пневматический</w:t>
            </w:r>
            <w:r>
              <w:rPr>
                <w:sz w:val="22"/>
                <w:szCs w:val="22"/>
              </w:rPr>
              <w:t xml:space="preserve"> с доставкой до г. Новосибирска ул. </w:t>
            </w:r>
            <w:proofErr w:type="gramStart"/>
            <w:r>
              <w:rPr>
                <w:sz w:val="22"/>
                <w:szCs w:val="22"/>
              </w:rPr>
              <w:t>Планетная</w:t>
            </w:r>
            <w:proofErr w:type="gramEnd"/>
            <w:r>
              <w:rPr>
                <w:sz w:val="22"/>
                <w:szCs w:val="22"/>
              </w:rPr>
              <w:t>, д. 32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63F23" w:rsidRPr="0068209E" w:rsidRDefault="00D63F23" w:rsidP="001F2BB9">
            <w:pPr>
              <w:widowControl/>
              <w:suppressAutoHyphens w:val="0"/>
              <w:snapToGrid/>
              <w:spacing w:line="240" w:lineRule="auto"/>
              <w:ind w:firstLine="0"/>
              <w:jc w:val="center"/>
              <w:rPr>
                <w:sz w:val="22"/>
                <w:szCs w:val="22"/>
                <w:lang w:eastAsia="ru-RU"/>
              </w:rPr>
            </w:pPr>
            <w:r>
              <w:rPr>
                <w:sz w:val="22"/>
                <w:szCs w:val="22"/>
                <w:lang w:eastAsia="ru-RU"/>
              </w:rPr>
              <w:t>1 627 306,67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63F23" w:rsidRPr="0068209E" w:rsidRDefault="00D63F23" w:rsidP="001F2BB9">
            <w:pPr>
              <w:widowControl/>
              <w:suppressAutoHyphens w:val="0"/>
              <w:snapToGrid/>
              <w:spacing w:line="240" w:lineRule="auto"/>
              <w:ind w:firstLine="0"/>
              <w:jc w:val="center"/>
              <w:rPr>
                <w:color w:val="000000"/>
                <w:sz w:val="22"/>
                <w:szCs w:val="22"/>
                <w:lang w:eastAsia="ru-RU"/>
              </w:rPr>
            </w:pPr>
            <w:r>
              <w:rPr>
                <w:sz w:val="22"/>
                <w:szCs w:val="22"/>
                <w:lang w:eastAsia="ru-RU"/>
              </w:rPr>
              <w:t>1 627 306,67</w:t>
            </w:r>
          </w:p>
        </w:tc>
      </w:tr>
      <w:tr w:rsidR="00D63F23" w:rsidRPr="0068209E" w:rsidTr="001B1A38">
        <w:trPr>
          <w:trHeight w:val="1316"/>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D63F23" w:rsidRPr="0068209E" w:rsidRDefault="00D63F23" w:rsidP="001F2BB9">
            <w:pPr>
              <w:widowControl/>
              <w:suppressAutoHyphens w:val="0"/>
              <w:snapToGrid/>
              <w:spacing w:line="240" w:lineRule="auto"/>
              <w:ind w:firstLine="0"/>
              <w:jc w:val="center"/>
              <w:rPr>
                <w:sz w:val="22"/>
                <w:szCs w:val="22"/>
                <w:lang w:eastAsia="ru-RU"/>
              </w:rPr>
            </w:pPr>
            <w:r>
              <w:rPr>
                <w:sz w:val="22"/>
                <w:szCs w:val="22"/>
                <w:lang w:eastAsia="ru-RU"/>
              </w:rPr>
              <w:t>2</w:t>
            </w:r>
          </w:p>
        </w:tc>
        <w:tc>
          <w:tcPr>
            <w:tcW w:w="5644" w:type="dxa"/>
            <w:tcBorders>
              <w:top w:val="single" w:sz="4" w:space="0" w:color="auto"/>
              <w:left w:val="single" w:sz="4" w:space="0" w:color="auto"/>
              <w:bottom w:val="single" w:sz="4" w:space="0" w:color="auto"/>
              <w:right w:val="single" w:sz="4" w:space="0" w:color="auto"/>
            </w:tcBorders>
            <w:shd w:val="clear" w:color="auto" w:fill="auto"/>
            <w:vAlign w:val="center"/>
          </w:tcPr>
          <w:p w:rsidR="00D63F23" w:rsidRPr="0068209E" w:rsidRDefault="00D63F23" w:rsidP="003F7EDE">
            <w:pPr>
              <w:widowControl/>
              <w:suppressAutoHyphens w:val="0"/>
              <w:snapToGrid/>
              <w:spacing w:line="240" w:lineRule="auto"/>
              <w:ind w:firstLine="0"/>
              <w:jc w:val="center"/>
              <w:rPr>
                <w:sz w:val="22"/>
                <w:szCs w:val="22"/>
                <w:lang w:eastAsia="ru-RU"/>
              </w:rPr>
            </w:pPr>
            <w:r>
              <w:rPr>
                <w:sz w:val="22"/>
                <w:szCs w:val="22"/>
                <w:lang w:eastAsia="ru-RU"/>
              </w:rPr>
              <w:t>Дополнительная комплек</w:t>
            </w:r>
            <w:r w:rsidR="003F7EDE">
              <w:rPr>
                <w:sz w:val="22"/>
                <w:szCs w:val="22"/>
                <w:lang w:eastAsia="ru-RU"/>
              </w:rPr>
              <w:t>т</w:t>
            </w:r>
            <w:r>
              <w:rPr>
                <w:sz w:val="22"/>
                <w:szCs w:val="22"/>
                <w:lang w:eastAsia="ru-RU"/>
              </w:rPr>
              <w:t>а</w:t>
            </w:r>
            <w:r w:rsidR="003F7EDE">
              <w:rPr>
                <w:sz w:val="22"/>
                <w:szCs w:val="22"/>
                <w:lang w:eastAsia="ru-RU"/>
              </w:rPr>
              <w:t>ция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63F23" w:rsidRPr="0068209E" w:rsidRDefault="00D63F23" w:rsidP="001F2BB9">
            <w:pPr>
              <w:widowControl/>
              <w:suppressAutoHyphens w:val="0"/>
              <w:snapToGrid/>
              <w:spacing w:line="240" w:lineRule="auto"/>
              <w:ind w:firstLine="0"/>
              <w:jc w:val="center"/>
              <w:rPr>
                <w:sz w:val="22"/>
                <w:szCs w:val="22"/>
                <w:lang w:eastAsia="ru-RU"/>
              </w:rPr>
            </w:pPr>
            <w:r>
              <w:rPr>
                <w:sz w:val="22"/>
                <w:szCs w:val="22"/>
                <w:lang w:eastAsia="ru-RU"/>
              </w:rPr>
              <w:t>132 960,00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63F23" w:rsidRPr="0068209E" w:rsidRDefault="00D63F23" w:rsidP="001F2BB9">
            <w:pPr>
              <w:widowControl/>
              <w:suppressAutoHyphens w:val="0"/>
              <w:snapToGrid/>
              <w:spacing w:line="240" w:lineRule="auto"/>
              <w:ind w:firstLine="0"/>
              <w:jc w:val="center"/>
              <w:rPr>
                <w:color w:val="000000"/>
                <w:sz w:val="22"/>
                <w:szCs w:val="22"/>
                <w:lang w:eastAsia="ru-RU"/>
              </w:rPr>
            </w:pPr>
            <w:r>
              <w:rPr>
                <w:sz w:val="22"/>
                <w:szCs w:val="22"/>
                <w:lang w:eastAsia="ru-RU"/>
              </w:rPr>
              <w:t>132 960,00</w:t>
            </w:r>
          </w:p>
        </w:tc>
      </w:tr>
      <w:tr w:rsidR="00D63F23" w:rsidRPr="0068209E" w:rsidTr="001B1A38">
        <w:trPr>
          <w:trHeight w:val="1316"/>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D63F23" w:rsidRPr="0068209E" w:rsidRDefault="00D63F23" w:rsidP="001F2BB9">
            <w:pPr>
              <w:widowControl/>
              <w:suppressAutoHyphens w:val="0"/>
              <w:snapToGrid/>
              <w:spacing w:line="240" w:lineRule="auto"/>
              <w:ind w:firstLine="0"/>
              <w:jc w:val="center"/>
              <w:rPr>
                <w:sz w:val="22"/>
                <w:szCs w:val="22"/>
                <w:lang w:eastAsia="ru-RU"/>
              </w:rPr>
            </w:pPr>
            <w:r>
              <w:rPr>
                <w:sz w:val="22"/>
                <w:szCs w:val="22"/>
                <w:lang w:eastAsia="ru-RU"/>
              </w:rPr>
              <w:t>3</w:t>
            </w:r>
          </w:p>
        </w:tc>
        <w:tc>
          <w:tcPr>
            <w:tcW w:w="5644" w:type="dxa"/>
            <w:tcBorders>
              <w:top w:val="single" w:sz="4" w:space="0" w:color="auto"/>
              <w:left w:val="single" w:sz="4" w:space="0" w:color="auto"/>
              <w:bottom w:val="single" w:sz="4" w:space="0" w:color="auto"/>
              <w:right w:val="single" w:sz="4" w:space="0" w:color="auto"/>
            </w:tcBorders>
            <w:shd w:val="clear" w:color="auto" w:fill="auto"/>
            <w:vAlign w:val="center"/>
          </w:tcPr>
          <w:p w:rsidR="00D63F23" w:rsidRPr="0068209E" w:rsidRDefault="00D63F23" w:rsidP="001F2BB9">
            <w:pPr>
              <w:widowControl/>
              <w:suppressAutoHyphens w:val="0"/>
              <w:snapToGrid/>
              <w:spacing w:line="240" w:lineRule="auto"/>
              <w:ind w:firstLine="0"/>
              <w:jc w:val="center"/>
              <w:rPr>
                <w:sz w:val="22"/>
                <w:szCs w:val="22"/>
                <w:lang w:eastAsia="ru-RU"/>
              </w:rPr>
            </w:pPr>
            <w:r>
              <w:rPr>
                <w:sz w:val="22"/>
                <w:szCs w:val="22"/>
                <w:lang w:eastAsia="ru-RU"/>
              </w:rPr>
              <w:t>Пуско-наладочные работы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63F23" w:rsidRPr="0068209E" w:rsidRDefault="00D63F23" w:rsidP="001F2BB9">
            <w:pPr>
              <w:widowControl/>
              <w:suppressAutoHyphens w:val="0"/>
              <w:snapToGrid/>
              <w:spacing w:line="240" w:lineRule="auto"/>
              <w:ind w:firstLine="0"/>
              <w:jc w:val="center"/>
              <w:rPr>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63F23" w:rsidRPr="0068209E" w:rsidRDefault="00D63F23" w:rsidP="001F2BB9">
            <w:pPr>
              <w:widowControl/>
              <w:suppressAutoHyphens w:val="0"/>
              <w:snapToGrid/>
              <w:spacing w:line="240" w:lineRule="auto"/>
              <w:ind w:firstLine="0"/>
              <w:jc w:val="center"/>
              <w:rPr>
                <w:color w:val="000000"/>
                <w:sz w:val="22"/>
                <w:szCs w:val="22"/>
                <w:lang w:eastAsia="ru-RU"/>
              </w:rPr>
            </w:pPr>
            <w:r>
              <w:rPr>
                <w:color w:val="000000"/>
                <w:sz w:val="22"/>
                <w:szCs w:val="22"/>
                <w:lang w:eastAsia="ru-RU"/>
              </w:rPr>
              <w:t>83 733,33</w:t>
            </w:r>
          </w:p>
        </w:tc>
      </w:tr>
      <w:tr w:rsidR="0068209E" w:rsidRPr="0068209E" w:rsidTr="00D63F23">
        <w:trPr>
          <w:trHeight w:val="63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p>
        </w:tc>
        <w:tc>
          <w:tcPr>
            <w:tcW w:w="5644" w:type="dxa"/>
            <w:tcBorders>
              <w:top w:val="nil"/>
              <w:left w:val="nil"/>
              <w:bottom w:val="single" w:sz="4" w:space="0" w:color="auto"/>
              <w:right w:val="single" w:sz="4" w:space="0" w:color="auto"/>
            </w:tcBorders>
            <w:shd w:val="clear" w:color="000000" w:fill="FFFFFF"/>
            <w:hideMark/>
          </w:tcPr>
          <w:p w:rsidR="0068209E" w:rsidRPr="007C20E6" w:rsidRDefault="007C20E6" w:rsidP="00D63F23">
            <w:pPr>
              <w:ind w:firstLine="0"/>
              <w:jc w:val="center"/>
              <w:rPr>
                <w:b/>
                <w:sz w:val="22"/>
                <w:szCs w:val="22"/>
              </w:rPr>
            </w:pPr>
            <w:r w:rsidRPr="007C20E6">
              <w:rPr>
                <w:b/>
                <w:sz w:val="22"/>
                <w:szCs w:val="22"/>
              </w:rPr>
              <w:t>ИТОГО:</w:t>
            </w:r>
          </w:p>
        </w:tc>
        <w:tc>
          <w:tcPr>
            <w:tcW w:w="1560" w:type="dxa"/>
            <w:tcBorders>
              <w:top w:val="single" w:sz="4" w:space="0" w:color="auto"/>
              <w:left w:val="nil"/>
              <w:bottom w:val="single" w:sz="4" w:space="0" w:color="auto"/>
              <w:right w:val="nil"/>
            </w:tcBorders>
            <w:shd w:val="clear" w:color="auto" w:fill="auto"/>
            <w:noWrap/>
            <w:vAlign w:val="bottom"/>
          </w:tcPr>
          <w:p w:rsidR="0068209E" w:rsidRPr="0068209E" w:rsidRDefault="0068209E" w:rsidP="00D63F23">
            <w:pPr>
              <w:widowControl/>
              <w:suppressAutoHyphens w:val="0"/>
              <w:snapToGrid/>
              <w:spacing w:line="240" w:lineRule="auto"/>
              <w:ind w:firstLine="0"/>
              <w:jc w:val="center"/>
              <w:rPr>
                <w:color w:val="000000"/>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209E" w:rsidRPr="0068209E" w:rsidRDefault="00D63F23" w:rsidP="00D63F23">
            <w:pPr>
              <w:widowControl/>
              <w:suppressAutoHyphens w:val="0"/>
              <w:snapToGrid/>
              <w:spacing w:line="240" w:lineRule="auto"/>
              <w:ind w:firstLine="0"/>
              <w:jc w:val="center"/>
              <w:rPr>
                <w:color w:val="000000"/>
                <w:sz w:val="22"/>
                <w:szCs w:val="22"/>
                <w:lang w:eastAsia="ru-RU"/>
              </w:rPr>
            </w:pPr>
            <w:r>
              <w:rPr>
                <w:color w:val="000000"/>
                <w:sz w:val="22"/>
                <w:szCs w:val="22"/>
                <w:lang w:eastAsia="ru-RU"/>
              </w:rPr>
              <w:t>1 844 000,00</w:t>
            </w:r>
          </w:p>
        </w:tc>
      </w:tr>
    </w:tbl>
    <w:p w:rsidR="008B7F8C" w:rsidRDefault="008B7F8C" w:rsidP="006209B3">
      <w:pPr>
        <w:rPr>
          <w:sz w:val="22"/>
          <w:szCs w:val="22"/>
        </w:rPr>
      </w:pPr>
    </w:p>
    <w:sectPr w:rsidR="008B7F8C"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753" w:rsidRDefault="00162753">
      <w:pPr>
        <w:spacing w:line="240" w:lineRule="auto"/>
      </w:pPr>
      <w:r>
        <w:separator/>
      </w:r>
    </w:p>
  </w:endnote>
  <w:endnote w:type="continuationSeparator" w:id="0">
    <w:p w:rsidR="00162753" w:rsidRDefault="001627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753" w:rsidRDefault="00162753" w:rsidP="001337FF">
    <w:pPr>
      <w:pStyle w:val="a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w:t>
    </w:r>
    <w:r>
      <w:rPr>
        <w:rStyle w:val="af0"/>
      </w:rPr>
      <w:fldChar w:fldCharType="end"/>
    </w:r>
  </w:p>
  <w:p w:rsidR="00162753" w:rsidRDefault="0016275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753" w:rsidRDefault="00162753" w:rsidP="00AC7585">
    <w:pPr>
      <w:pStyle w:val="a1"/>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753" w:rsidRDefault="00162753">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753" w:rsidRDefault="00162753">
      <w:pPr>
        <w:spacing w:line="240" w:lineRule="auto"/>
      </w:pPr>
      <w:r>
        <w:separator/>
      </w:r>
    </w:p>
  </w:footnote>
  <w:footnote w:type="continuationSeparator" w:id="0">
    <w:p w:rsidR="00162753" w:rsidRDefault="0016275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2">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3">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16">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1E571AD9"/>
    <w:multiLevelType w:val="multilevel"/>
    <w:tmpl w:val="AF3046AC"/>
    <w:lvl w:ilvl="0">
      <w:start w:val="1"/>
      <w:numFmt w:val="decimal"/>
      <w:pStyle w:val="-"/>
      <w:lvlText w:val="%1."/>
      <w:lvlJc w:val="center"/>
      <w:pPr>
        <w:tabs>
          <w:tab w:val="num" w:pos="0"/>
        </w:tabs>
        <w:ind w:left="0" w:firstLine="0"/>
      </w:pPr>
      <w:rPr>
        <w:rFonts w:hint="default"/>
        <w:b w:val="0"/>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9">
    <w:nsid w:val="2C100D42"/>
    <w:multiLevelType w:val="hybridMultilevel"/>
    <w:tmpl w:val="6AF809D0"/>
    <w:lvl w:ilvl="0" w:tplc="EEF27D2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2">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63A86C96"/>
    <w:multiLevelType w:val="hybridMultilevel"/>
    <w:tmpl w:val="B718C534"/>
    <w:lvl w:ilvl="0" w:tplc="FFFFFFFF">
      <w:start w:val="1"/>
      <w:numFmt w:val="bullet"/>
      <w:pStyle w:val="a2"/>
      <w:lvlText w:val="—"/>
      <w:lvlJc w:val="left"/>
      <w:pPr>
        <w:ind w:left="3479"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22"/>
  </w:num>
  <w:num w:numId="2">
    <w:abstractNumId w:val="0"/>
  </w:num>
  <w:num w:numId="3">
    <w:abstractNumId w:val="17"/>
  </w:num>
  <w:num w:numId="4">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20"/>
  </w:num>
  <w:num w:numId="8">
    <w:abstractNumId w:val="12"/>
  </w:num>
  <w:num w:numId="9">
    <w:abstractNumId w:val="2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5"/>
  </w:num>
  <w:num w:numId="13">
    <w:abstractNumId w:val="13"/>
  </w:num>
  <w:num w:numId="14">
    <w:abstractNumId w:val="18"/>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492D"/>
    <w:rsid w:val="00025BD2"/>
    <w:rsid w:val="0002773A"/>
    <w:rsid w:val="00031583"/>
    <w:rsid w:val="0003757D"/>
    <w:rsid w:val="00043899"/>
    <w:rsid w:val="00044822"/>
    <w:rsid w:val="00051D1A"/>
    <w:rsid w:val="00061B20"/>
    <w:rsid w:val="00062538"/>
    <w:rsid w:val="000630F0"/>
    <w:rsid w:val="00063F41"/>
    <w:rsid w:val="000649D8"/>
    <w:rsid w:val="00072AB5"/>
    <w:rsid w:val="00072D09"/>
    <w:rsid w:val="00073F2F"/>
    <w:rsid w:val="00075867"/>
    <w:rsid w:val="0007625E"/>
    <w:rsid w:val="00076AFF"/>
    <w:rsid w:val="000802AD"/>
    <w:rsid w:val="00080B5F"/>
    <w:rsid w:val="00082094"/>
    <w:rsid w:val="00083458"/>
    <w:rsid w:val="0008371A"/>
    <w:rsid w:val="0009390A"/>
    <w:rsid w:val="00094BAC"/>
    <w:rsid w:val="00097E28"/>
    <w:rsid w:val="000A0BE3"/>
    <w:rsid w:val="000A230F"/>
    <w:rsid w:val="000A5D09"/>
    <w:rsid w:val="000A6120"/>
    <w:rsid w:val="000B7827"/>
    <w:rsid w:val="000C0C08"/>
    <w:rsid w:val="000C1894"/>
    <w:rsid w:val="000C5855"/>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14BD2"/>
    <w:rsid w:val="00116223"/>
    <w:rsid w:val="00127435"/>
    <w:rsid w:val="00132B37"/>
    <w:rsid w:val="00132E15"/>
    <w:rsid w:val="001337FF"/>
    <w:rsid w:val="00134777"/>
    <w:rsid w:val="001545D2"/>
    <w:rsid w:val="001563A3"/>
    <w:rsid w:val="00160376"/>
    <w:rsid w:val="0016114E"/>
    <w:rsid w:val="001625A7"/>
    <w:rsid w:val="00162753"/>
    <w:rsid w:val="00162A4E"/>
    <w:rsid w:val="0016353F"/>
    <w:rsid w:val="00171E2D"/>
    <w:rsid w:val="00172ED1"/>
    <w:rsid w:val="00173F04"/>
    <w:rsid w:val="001744C3"/>
    <w:rsid w:val="00174D42"/>
    <w:rsid w:val="00174FAE"/>
    <w:rsid w:val="001770F9"/>
    <w:rsid w:val="001800A4"/>
    <w:rsid w:val="001841B2"/>
    <w:rsid w:val="001853D2"/>
    <w:rsid w:val="00186473"/>
    <w:rsid w:val="00187057"/>
    <w:rsid w:val="00191CF3"/>
    <w:rsid w:val="00195107"/>
    <w:rsid w:val="001968B9"/>
    <w:rsid w:val="001A0D12"/>
    <w:rsid w:val="001A2BB5"/>
    <w:rsid w:val="001A300E"/>
    <w:rsid w:val="001A3B14"/>
    <w:rsid w:val="001A461A"/>
    <w:rsid w:val="001B1126"/>
    <w:rsid w:val="001B1A38"/>
    <w:rsid w:val="001B3111"/>
    <w:rsid w:val="001B38EB"/>
    <w:rsid w:val="001B3CC0"/>
    <w:rsid w:val="001B5AC8"/>
    <w:rsid w:val="001B62DC"/>
    <w:rsid w:val="001B7179"/>
    <w:rsid w:val="001C369E"/>
    <w:rsid w:val="001D2F62"/>
    <w:rsid w:val="001E1EBD"/>
    <w:rsid w:val="001E7374"/>
    <w:rsid w:val="001F191A"/>
    <w:rsid w:val="001F1B92"/>
    <w:rsid w:val="001F2BB9"/>
    <w:rsid w:val="001F3C26"/>
    <w:rsid w:val="00205B1A"/>
    <w:rsid w:val="00206C23"/>
    <w:rsid w:val="0021350A"/>
    <w:rsid w:val="0021414F"/>
    <w:rsid w:val="00227E78"/>
    <w:rsid w:val="00232488"/>
    <w:rsid w:val="00233740"/>
    <w:rsid w:val="00234C87"/>
    <w:rsid w:val="00236863"/>
    <w:rsid w:val="00245144"/>
    <w:rsid w:val="00251EF7"/>
    <w:rsid w:val="0027498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78F3"/>
    <w:rsid w:val="002B7A46"/>
    <w:rsid w:val="002C003A"/>
    <w:rsid w:val="002C00AE"/>
    <w:rsid w:val="002C21B0"/>
    <w:rsid w:val="002C53BE"/>
    <w:rsid w:val="002C7E7F"/>
    <w:rsid w:val="002D317C"/>
    <w:rsid w:val="002D3A7C"/>
    <w:rsid w:val="002D71D3"/>
    <w:rsid w:val="002D7A21"/>
    <w:rsid w:val="002F1630"/>
    <w:rsid w:val="002F382E"/>
    <w:rsid w:val="002F3D4A"/>
    <w:rsid w:val="002F5B4B"/>
    <w:rsid w:val="00300A32"/>
    <w:rsid w:val="00302DE4"/>
    <w:rsid w:val="003044DC"/>
    <w:rsid w:val="0030499D"/>
    <w:rsid w:val="00305F1E"/>
    <w:rsid w:val="00306232"/>
    <w:rsid w:val="00311FCD"/>
    <w:rsid w:val="00312A7C"/>
    <w:rsid w:val="00315722"/>
    <w:rsid w:val="00322BC3"/>
    <w:rsid w:val="003251D8"/>
    <w:rsid w:val="00331265"/>
    <w:rsid w:val="00331B22"/>
    <w:rsid w:val="00333BBA"/>
    <w:rsid w:val="00335B25"/>
    <w:rsid w:val="003426F8"/>
    <w:rsid w:val="003470AF"/>
    <w:rsid w:val="00347B8E"/>
    <w:rsid w:val="00356262"/>
    <w:rsid w:val="00361D16"/>
    <w:rsid w:val="0036454C"/>
    <w:rsid w:val="003664B8"/>
    <w:rsid w:val="003700C4"/>
    <w:rsid w:val="00370CAA"/>
    <w:rsid w:val="0037110C"/>
    <w:rsid w:val="00371D4E"/>
    <w:rsid w:val="00373B42"/>
    <w:rsid w:val="003750B5"/>
    <w:rsid w:val="00375CD6"/>
    <w:rsid w:val="0038602B"/>
    <w:rsid w:val="003929BD"/>
    <w:rsid w:val="00396BF0"/>
    <w:rsid w:val="003A2608"/>
    <w:rsid w:val="003A57BE"/>
    <w:rsid w:val="003B01ED"/>
    <w:rsid w:val="003C237A"/>
    <w:rsid w:val="003C35C4"/>
    <w:rsid w:val="003C7BA9"/>
    <w:rsid w:val="003D0731"/>
    <w:rsid w:val="003D16CA"/>
    <w:rsid w:val="003D3C94"/>
    <w:rsid w:val="003D497F"/>
    <w:rsid w:val="003E1CA7"/>
    <w:rsid w:val="003E6D0B"/>
    <w:rsid w:val="003F0C66"/>
    <w:rsid w:val="003F13DC"/>
    <w:rsid w:val="003F1463"/>
    <w:rsid w:val="003F2331"/>
    <w:rsid w:val="003F53BC"/>
    <w:rsid w:val="003F7EDE"/>
    <w:rsid w:val="0040181C"/>
    <w:rsid w:val="004020A7"/>
    <w:rsid w:val="004026FB"/>
    <w:rsid w:val="00403278"/>
    <w:rsid w:val="00404F61"/>
    <w:rsid w:val="00410482"/>
    <w:rsid w:val="0041089A"/>
    <w:rsid w:val="00415E49"/>
    <w:rsid w:val="00417D0F"/>
    <w:rsid w:val="004244A1"/>
    <w:rsid w:val="00424AA2"/>
    <w:rsid w:val="004258D8"/>
    <w:rsid w:val="0043133D"/>
    <w:rsid w:val="004313A1"/>
    <w:rsid w:val="00436D6F"/>
    <w:rsid w:val="00436E8A"/>
    <w:rsid w:val="004372B0"/>
    <w:rsid w:val="00437505"/>
    <w:rsid w:val="004418B0"/>
    <w:rsid w:val="00444258"/>
    <w:rsid w:val="00444D94"/>
    <w:rsid w:val="00445E54"/>
    <w:rsid w:val="0044676B"/>
    <w:rsid w:val="00451397"/>
    <w:rsid w:val="004527CA"/>
    <w:rsid w:val="00453BA7"/>
    <w:rsid w:val="00461871"/>
    <w:rsid w:val="00466F84"/>
    <w:rsid w:val="0047178F"/>
    <w:rsid w:val="00475296"/>
    <w:rsid w:val="004827D0"/>
    <w:rsid w:val="00486451"/>
    <w:rsid w:val="00491DD7"/>
    <w:rsid w:val="00496C09"/>
    <w:rsid w:val="00496CAB"/>
    <w:rsid w:val="00496D56"/>
    <w:rsid w:val="004A5864"/>
    <w:rsid w:val="004B4719"/>
    <w:rsid w:val="004C1A0D"/>
    <w:rsid w:val="004C48AF"/>
    <w:rsid w:val="004C5D1D"/>
    <w:rsid w:val="004C6508"/>
    <w:rsid w:val="004C78F2"/>
    <w:rsid w:val="004D0780"/>
    <w:rsid w:val="004D2E8A"/>
    <w:rsid w:val="004D6609"/>
    <w:rsid w:val="004E3477"/>
    <w:rsid w:val="004E7281"/>
    <w:rsid w:val="004F2133"/>
    <w:rsid w:val="004F41D6"/>
    <w:rsid w:val="004F4730"/>
    <w:rsid w:val="004F59A2"/>
    <w:rsid w:val="004F6C6F"/>
    <w:rsid w:val="00505B7A"/>
    <w:rsid w:val="005127D2"/>
    <w:rsid w:val="0051395C"/>
    <w:rsid w:val="00515C61"/>
    <w:rsid w:val="00522EE3"/>
    <w:rsid w:val="0052687A"/>
    <w:rsid w:val="00530091"/>
    <w:rsid w:val="0054120A"/>
    <w:rsid w:val="00542FD6"/>
    <w:rsid w:val="005458BE"/>
    <w:rsid w:val="00545FE4"/>
    <w:rsid w:val="00551795"/>
    <w:rsid w:val="00552B56"/>
    <w:rsid w:val="00562281"/>
    <w:rsid w:val="00565856"/>
    <w:rsid w:val="00565A44"/>
    <w:rsid w:val="00565C8C"/>
    <w:rsid w:val="00567DE4"/>
    <w:rsid w:val="005717F0"/>
    <w:rsid w:val="0057205D"/>
    <w:rsid w:val="0057705A"/>
    <w:rsid w:val="00577572"/>
    <w:rsid w:val="00584177"/>
    <w:rsid w:val="00586AB8"/>
    <w:rsid w:val="00590EE1"/>
    <w:rsid w:val="0059237B"/>
    <w:rsid w:val="005938A6"/>
    <w:rsid w:val="005A1F1E"/>
    <w:rsid w:val="005A264B"/>
    <w:rsid w:val="005A2C36"/>
    <w:rsid w:val="005A44E4"/>
    <w:rsid w:val="005A64BD"/>
    <w:rsid w:val="005C4082"/>
    <w:rsid w:val="005D0A07"/>
    <w:rsid w:val="005D18EB"/>
    <w:rsid w:val="005D2BEC"/>
    <w:rsid w:val="005D3326"/>
    <w:rsid w:val="005D34DC"/>
    <w:rsid w:val="005D4070"/>
    <w:rsid w:val="005E07BE"/>
    <w:rsid w:val="005E1892"/>
    <w:rsid w:val="005E2C71"/>
    <w:rsid w:val="005E62E8"/>
    <w:rsid w:val="005E6878"/>
    <w:rsid w:val="005F2E63"/>
    <w:rsid w:val="005F4997"/>
    <w:rsid w:val="005F6408"/>
    <w:rsid w:val="00605B81"/>
    <w:rsid w:val="00614BCF"/>
    <w:rsid w:val="006209B3"/>
    <w:rsid w:val="00624195"/>
    <w:rsid w:val="0062614F"/>
    <w:rsid w:val="00627A7A"/>
    <w:rsid w:val="00627FCB"/>
    <w:rsid w:val="00630F71"/>
    <w:rsid w:val="0064321C"/>
    <w:rsid w:val="00644C49"/>
    <w:rsid w:val="00645E69"/>
    <w:rsid w:val="00654BCD"/>
    <w:rsid w:val="00655F7C"/>
    <w:rsid w:val="00657DFE"/>
    <w:rsid w:val="00663334"/>
    <w:rsid w:val="006636C9"/>
    <w:rsid w:val="00664D0C"/>
    <w:rsid w:val="0066571B"/>
    <w:rsid w:val="00666465"/>
    <w:rsid w:val="006664D5"/>
    <w:rsid w:val="00676A39"/>
    <w:rsid w:val="0068209E"/>
    <w:rsid w:val="006827A1"/>
    <w:rsid w:val="006852BE"/>
    <w:rsid w:val="00685BF9"/>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74D5"/>
    <w:rsid w:val="006E417A"/>
    <w:rsid w:val="006E50C5"/>
    <w:rsid w:val="006E7056"/>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376B5"/>
    <w:rsid w:val="00745771"/>
    <w:rsid w:val="00746B7A"/>
    <w:rsid w:val="007475E8"/>
    <w:rsid w:val="00765EB4"/>
    <w:rsid w:val="00766C94"/>
    <w:rsid w:val="00770D0B"/>
    <w:rsid w:val="00773BD1"/>
    <w:rsid w:val="007756E6"/>
    <w:rsid w:val="00792692"/>
    <w:rsid w:val="00794CF7"/>
    <w:rsid w:val="007955FF"/>
    <w:rsid w:val="00795B3C"/>
    <w:rsid w:val="00797FA8"/>
    <w:rsid w:val="007A15AF"/>
    <w:rsid w:val="007A26AB"/>
    <w:rsid w:val="007A2F69"/>
    <w:rsid w:val="007A492A"/>
    <w:rsid w:val="007A6B17"/>
    <w:rsid w:val="007A7BE5"/>
    <w:rsid w:val="007B3505"/>
    <w:rsid w:val="007B39F2"/>
    <w:rsid w:val="007B523C"/>
    <w:rsid w:val="007B5AAB"/>
    <w:rsid w:val="007B6137"/>
    <w:rsid w:val="007C20E6"/>
    <w:rsid w:val="007D1CFD"/>
    <w:rsid w:val="007D3BC0"/>
    <w:rsid w:val="007D41C4"/>
    <w:rsid w:val="007D7D98"/>
    <w:rsid w:val="007E285C"/>
    <w:rsid w:val="007E5AA4"/>
    <w:rsid w:val="007E77D7"/>
    <w:rsid w:val="007E7E8F"/>
    <w:rsid w:val="007F0124"/>
    <w:rsid w:val="007F0E0A"/>
    <w:rsid w:val="007F1E69"/>
    <w:rsid w:val="007F2688"/>
    <w:rsid w:val="007F2B8A"/>
    <w:rsid w:val="007F2FD4"/>
    <w:rsid w:val="00800393"/>
    <w:rsid w:val="0080160F"/>
    <w:rsid w:val="008029F1"/>
    <w:rsid w:val="00806F15"/>
    <w:rsid w:val="0080737A"/>
    <w:rsid w:val="008073A4"/>
    <w:rsid w:val="00811FCA"/>
    <w:rsid w:val="00812B90"/>
    <w:rsid w:val="00817FB4"/>
    <w:rsid w:val="00820B73"/>
    <w:rsid w:val="00821EB8"/>
    <w:rsid w:val="00821F8B"/>
    <w:rsid w:val="0082392C"/>
    <w:rsid w:val="008265EF"/>
    <w:rsid w:val="00827AEA"/>
    <w:rsid w:val="0083331B"/>
    <w:rsid w:val="00834996"/>
    <w:rsid w:val="00837F30"/>
    <w:rsid w:val="00841075"/>
    <w:rsid w:val="00842B7C"/>
    <w:rsid w:val="00843145"/>
    <w:rsid w:val="008509FA"/>
    <w:rsid w:val="00851B16"/>
    <w:rsid w:val="008523C0"/>
    <w:rsid w:val="00853277"/>
    <w:rsid w:val="00853A54"/>
    <w:rsid w:val="00856DFF"/>
    <w:rsid w:val="0086163F"/>
    <w:rsid w:val="0086264B"/>
    <w:rsid w:val="00863F47"/>
    <w:rsid w:val="00867213"/>
    <w:rsid w:val="008738E2"/>
    <w:rsid w:val="0087796B"/>
    <w:rsid w:val="008804C3"/>
    <w:rsid w:val="00886995"/>
    <w:rsid w:val="0088786A"/>
    <w:rsid w:val="008907B5"/>
    <w:rsid w:val="00892344"/>
    <w:rsid w:val="00897103"/>
    <w:rsid w:val="008A3D1C"/>
    <w:rsid w:val="008B722A"/>
    <w:rsid w:val="008B7F8C"/>
    <w:rsid w:val="008C210A"/>
    <w:rsid w:val="008C4F08"/>
    <w:rsid w:val="008C59C1"/>
    <w:rsid w:val="008C62E7"/>
    <w:rsid w:val="008D12A7"/>
    <w:rsid w:val="008D6ECE"/>
    <w:rsid w:val="008D7129"/>
    <w:rsid w:val="008E3EC3"/>
    <w:rsid w:val="008F1097"/>
    <w:rsid w:val="008F139A"/>
    <w:rsid w:val="008F18CE"/>
    <w:rsid w:val="008F320D"/>
    <w:rsid w:val="008F32C6"/>
    <w:rsid w:val="008F4AB1"/>
    <w:rsid w:val="008F64BD"/>
    <w:rsid w:val="009034BA"/>
    <w:rsid w:val="0090491D"/>
    <w:rsid w:val="00906B05"/>
    <w:rsid w:val="00911F06"/>
    <w:rsid w:val="00912CAC"/>
    <w:rsid w:val="00916B5F"/>
    <w:rsid w:val="00920028"/>
    <w:rsid w:val="0092253C"/>
    <w:rsid w:val="00923FB9"/>
    <w:rsid w:val="00926775"/>
    <w:rsid w:val="00937055"/>
    <w:rsid w:val="009406AC"/>
    <w:rsid w:val="009545CC"/>
    <w:rsid w:val="00954FCF"/>
    <w:rsid w:val="00957C6C"/>
    <w:rsid w:val="00966105"/>
    <w:rsid w:val="00971063"/>
    <w:rsid w:val="00971AE6"/>
    <w:rsid w:val="00976F67"/>
    <w:rsid w:val="00977AB5"/>
    <w:rsid w:val="00986058"/>
    <w:rsid w:val="00986EDE"/>
    <w:rsid w:val="00990D72"/>
    <w:rsid w:val="00991CA6"/>
    <w:rsid w:val="00996A45"/>
    <w:rsid w:val="00997040"/>
    <w:rsid w:val="009A21F6"/>
    <w:rsid w:val="009A5301"/>
    <w:rsid w:val="009A73C1"/>
    <w:rsid w:val="009B6534"/>
    <w:rsid w:val="009B767C"/>
    <w:rsid w:val="009C01BA"/>
    <w:rsid w:val="009C4A31"/>
    <w:rsid w:val="009C7B35"/>
    <w:rsid w:val="009D04D7"/>
    <w:rsid w:val="009D1322"/>
    <w:rsid w:val="009D2F27"/>
    <w:rsid w:val="009D6769"/>
    <w:rsid w:val="009D71F9"/>
    <w:rsid w:val="009E034C"/>
    <w:rsid w:val="009E0CB9"/>
    <w:rsid w:val="009E32EF"/>
    <w:rsid w:val="009E42C8"/>
    <w:rsid w:val="009E484F"/>
    <w:rsid w:val="009E55A8"/>
    <w:rsid w:val="009F476A"/>
    <w:rsid w:val="009F5A0C"/>
    <w:rsid w:val="009F5CD7"/>
    <w:rsid w:val="009F7E76"/>
    <w:rsid w:val="00A06780"/>
    <w:rsid w:val="00A078CF"/>
    <w:rsid w:val="00A11B0D"/>
    <w:rsid w:val="00A219AE"/>
    <w:rsid w:val="00A2284F"/>
    <w:rsid w:val="00A22F44"/>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4A6C"/>
    <w:rsid w:val="00A76825"/>
    <w:rsid w:val="00A8288F"/>
    <w:rsid w:val="00A84300"/>
    <w:rsid w:val="00A84CB5"/>
    <w:rsid w:val="00AA2825"/>
    <w:rsid w:val="00AA4107"/>
    <w:rsid w:val="00AA5CB9"/>
    <w:rsid w:val="00AB08FB"/>
    <w:rsid w:val="00AB0DD5"/>
    <w:rsid w:val="00AB1C20"/>
    <w:rsid w:val="00AB582C"/>
    <w:rsid w:val="00AC17F7"/>
    <w:rsid w:val="00AC7585"/>
    <w:rsid w:val="00AD1A8D"/>
    <w:rsid w:val="00AD2E8E"/>
    <w:rsid w:val="00AD502A"/>
    <w:rsid w:val="00AF376A"/>
    <w:rsid w:val="00AF5D91"/>
    <w:rsid w:val="00AF6958"/>
    <w:rsid w:val="00B013A9"/>
    <w:rsid w:val="00B03C92"/>
    <w:rsid w:val="00B05382"/>
    <w:rsid w:val="00B10709"/>
    <w:rsid w:val="00B154BD"/>
    <w:rsid w:val="00B22877"/>
    <w:rsid w:val="00B255C0"/>
    <w:rsid w:val="00B25B65"/>
    <w:rsid w:val="00B27368"/>
    <w:rsid w:val="00B31A97"/>
    <w:rsid w:val="00B35D04"/>
    <w:rsid w:val="00B36F09"/>
    <w:rsid w:val="00B4200F"/>
    <w:rsid w:val="00B46B2F"/>
    <w:rsid w:val="00B507E5"/>
    <w:rsid w:val="00B5367C"/>
    <w:rsid w:val="00B5494D"/>
    <w:rsid w:val="00B600D3"/>
    <w:rsid w:val="00B66D6C"/>
    <w:rsid w:val="00B67A96"/>
    <w:rsid w:val="00B67BCE"/>
    <w:rsid w:val="00B73CCC"/>
    <w:rsid w:val="00B80E8D"/>
    <w:rsid w:val="00B8552A"/>
    <w:rsid w:val="00B917C8"/>
    <w:rsid w:val="00B93361"/>
    <w:rsid w:val="00B94561"/>
    <w:rsid w:val="00BA09F8"/>
    <w:rsid w:val="00BA1523"/>
    <w:rsid w:val="00BA3FDC"/>
    <w:rsid w:val="00BA590B"/>
    <w:rsid w:val="00BA5AB3"/>
    <w:rsid w:val="00BA5B78"/>
    <w:rsid w:val="00BA76C0"/>
    <w:rsid w:val="00BB211F"/>
    <w:rsid w:val="00BB397D"/>
    <w:rsid w:val="00BB4FB3"/>
    <w:rsid w:val="00BC2019"/>
    <w:rsid w:val="00BC2A7A"/>
    <w:rsid w:val="00BC6217"/>
    <w:rsid w:val="00BC6A79"/>
    <w:rsid w:val="00BD2C0E"/>
    <w:rsid w:val="00BD45AA"/>
    <w:rsid w:val="00BD508D"/>
    <w:rsid w:val="00BD691C"/>
    <w:rsid w:val="00BE61CC"/>
    <w:rsid w:val="00BF0B23"/>
    <w:rsid w:val="00BF2356"/>
    <w:rsid w:val="00BF53F2"/>
    <w:rsid w:val="00C00CC6"/>
    <w:rsid w:val="00C029F2"/>
    <w:rsid w:val="00C05888"/>
    <w:rsid w:val="00C06B2E"/>
    <w:rsid w:val="00C10A10"/>
    <w:rsid w:val="00C11D45"/>
    <w:rsid w:val="00C169D9"/>
    <w:rsid w:val="00C22896"/>
    <w:rsid w:val="00C228CC"/>
    <w:rsid w:val="00C30C20"/>
    <w:rsid w:val="00C344A0"/>
    <w:rsid w:val="00C3608F"/>
    <w:rsid w:val="00C37303"/>
    <w:rsid w:val="00C50113"/>
    <w:rsid w:val="00C5248D"/>
    <w:rsid w:val="00C56B3E"/>
    <w:rsid w:val="00C64F02"/>
    <w:rsid w:val="00C7022A"/>
    <w:rsid w:val="00C71495"/>
    <w:rsid w:val="00C82899"/>
    <w:rsid w:val="00C87EB9"/>
    <w:rsid w:val="00C919A8"/>
    <w:rsid w:val="00C956E5"/>
    <w:rsid w:val="00C97CBD"/>
    <w:rsid w:val="00CA10C9"/>
    <w:rsid w:val="00CB0886"/>
    <w:rsid w:val="00CB3036"/>
    <w:rsid w:val="00CB30A2"/>
    <w:rsid w:val="00CB40F3"/>
    <w:rsid w:val="00CB6731"/>
    <w:rsid w:val="00CD2151"/>
    <w:rsid w:val="00CD70B4"/>
    <w:rsid w:val="00CD7D23"/>
    <w:rsid w:val="00CE6C59"/>
    <w:rsid w:val="00CE7FE1"/>
    <w:rsid w:val="00CF3660"/>
    <w:rsid w:val="00CF41FE"/>
    <w:rsid w:val="00CF5EA8"/>
    <w:rsid w:val="00D01CFD"/>
    <w:rsid w:val="00D02586"/>
    <w:rsid w:val="00D02CC4"/>
    <w:rsid w:val="00D06903"/>
    <w:rsid w:val="00D11E69"/>
    <w:rsid w:val="00D127B2"/>
    <w:rsid w:val="00D13CDB"/>
    <w:rsid w:val="00D13E21"/>
    <w:rsid w:val="00D160E1"/>
    <w:rsid w:val="00D17E1F"/>
    <w:rsid w:val="00D20DD5"/>
    <w:rsid w:val="00D22B83"/>
    <w:rsid w:val="00D23D54"/>
    <w:rsid w:val="00D27183"/>
    <w:rsid w:val="00D36F64"/>
    <w:rsid w:val="00D43E6D"/>
    <w:rsid w:val="00D4545A"/>
    <w:rsid w:val="00D46B4D"/>
    <w:rsid w:val="00D50883"/>
    <w:rsid w:val="00D5129D"/>
    <w:rsid w:val="00D52D53"/>
    <w:rsid w:val="00D54606"/>
    <w:rsid w:val="00D54A2E"/>
    <w:rsid w:val="00D57A7B"/>
    <w:rsid w:val="00D60FE3"/>
    <w:rsid w:val="00D63F23"/>
    <w:rsid w:val="00D6573F"/>
    <w:rsid w:val="00D66C78"/>
    <w:rsid w:val="00D66FCC"/>
    <w:rsid w:val="00D715C1"/>
    <w:rsid w:val="00D720CA"/>
    <w:rsid w:val="00D72BE2"/>
    <w:rsid w:val="00D75288"/>
    <w:rsid w:val="00D76A15"/>
    <w:rsid w:val="00D7779E"/>
    <w:rsid w:val="00D80F3A"/>
    <w:rsid w:val="00D833A6"/>
    <w:rsid w:val="00D922CD"/>
    <w:rsid w:val="00D931B3"/>
    <w:rsid w:val="00D9550E"/>
    <w:rsid w:val="00D96346"/>
    <w:rsid w:val="00DA15FE"/>
    <w:rsid w:val="00DA73CF"/>
    <w:rsid w:val="00DA7756"/>
    <w:rsid w:val="00DC2E3D"/>
    <w:rsid w:val="00DC3CDC"/>
    <w:rsid w:val="00DC72C2"/>
    <w:rsid w:val="00DD426C"/>
    <w:rsid w:val="00DD7547"/>
    <w:rsid w:val="00DE0AD6"/>
    <w:rsid w:val="00DE145B"/>
    <w:rsid w:val="00DE59C7"/>
    <w:rsid w:val="00DE7988"/>
    <w:rsid w:val="00DF0528"/>
    <w:rsid w:val="00DF1188"/>
    <w:rsid w:val="00DF21C1"/>
    <w:rsid w:val="00DF470A"/>
    <w:rsid w:val="00E04425"/>
    <w:rsid w:val="00E10438"/>
    <w:rsid w:val="00E11C2E"/>
    <w:rsid w:val="00E1245A"/>
    <w:rsid w:val="00E22BD7"/>
    <w:rsid w:val="00E324EF"/>
    <w:rsid w:val="00E329A9"/>
    <w:rsid w:val="00E32BCF"/>
    <w:rsid w:val="00E33493"/>
    <w:rsid w:val="00E4093D"/>
    <w:rsid w:val="00E412F6"/>
    <w:rsid w:val="00E472C2"/>
    <w:rsid w:val="00E47990"/>
    <w:rsid w:val="00E50508"/>
    <w:rsid w:val="00E539DA"/>
    <w:rsid w:val="00E53C07"/>
    <w:rsid w:val="00E56306"/>
    <w:rsid w:val="00E57E60"/>
    <w:rsid w:val="00E61BE0"/>
    <w:rsid w:val="00E61EFC"/>
    <w:rsid w:val="00E62FC2"/>
    <w:rsid w:val="00E6623C"/>
    <w:rsid w:val="00E7228D"/>
    <w:rsid w:val="00E7429A"/>
    <w:rsid w:val="00E82BC6"/>
    <w:rsid w:val="00E84E35"/>
    <w:rsid w:val="00EA1EC6"/>
    <w:rsid w:val="00EA25CA"/>
    <w:rsid w:val="00EA3FBB"/>
    <w:rsid w:val="00EA7D82"/>
    <w:rsid w:val="00EB0C0A"/>
    <w:rsid w:val="00EB5836"/>
    <w:rsid w:val="00EB6A66"/>
    <w:rsid w:val="00EC2B6E"/>
    <w:rsid w:val="00EC782D"/>
    <w:rsid w:val="00EE5B95"/>
    <w:rsid w:val="00EE6724"/>
    <w:rsid w:val="00EF21BD"/>
    <w:rsid w:val="00EF3BEF"/>
    <w:rsid w:val="00EF4AB7"/>
    <w:rsid w:val="00EF5C55"/>
    <w:rsid w:val="00EF698B"/>
    <w:rsid w:val="00EF75D2"/>
    <w:rsid w:val="00F0279A"/>
    <w:rsid w:val="00F04BD4"/>
    <w:rsid w:val="00F11ACA"/>
    <w:rsid w:val="00F121F5"/>
    <w:rsid w:val="00F148AF"/>
    <w:rsid w:val="00F22DAB"/>
    <w:rsid w:val="00F2300D"/>
    <w:rsid w:val="00F2306A"/>
    <w:rsid w:val="00F23BE4"/>
    <w:rsid w:val="00F25119"/>
    <w:rsid w:val="00F32EA2"/>
    <w:rsid w:val="00F335EF"/>
    <w:rsid w:val="00F366FB"/>
    <w:rsid w:val="00F37DF9"/>
    <w:rsid w:val="00F46ED4"/>
    <w:rsid w:val="00F53735"/>
    <w:rsid w:val="00F56FA3"/>
    <w:rsid w:val="00F622B4"/>
    <w:rsid w:val="00F72E06"/>
    <w:rsid w:val="00F76B84"/>
    <w:rsid w:val="00F77D5B"/>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18D6"/>
    <w:rsid w:val="00FD2764"/>
    <w:rsid w:val="00FD2E69"/>
    <w:rsid w:val="00FE0C88"/>
    <w:rsid w:val="00FE1B70"/>
    <w:rsid w:val="00FE3301"/>
    <w:rsid w:val="00FE4542"/>
    <w:rsid w:val="00FE58C0"/>
    <w:rsid w:val="00FE5A36"/>
    <w:rsid w:val="00FE6F18"/>
    <w:rsid w:val="00FF33CD"/>
    <w:rsid w:val="00FF5042"/>
    <w:rsid w:val="00FF6E95"/>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4"/>
    <w:next w:val="a4"/>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954FCF"/>
    <w:pPr>
      <w:widowControl/>
      <w:snapToGrid/>
      <w:spacing w:before="240" w:after="60" w:line="240" w:lineRule="auto"/>
      <w:ind w:firstLine="0"/>
      <w:outlineLvl w:val="7"/>
    </w:pPr>
    <w:rPr>
      <w:rFonts w:ascii="Arial" w:hAnsi="Arial"/>
      <w:i/>
      <w:iCs/>
      <w:sz w:val="20"/>
      <w:szCs w:val="20"/>
      <w:lang w:val="x-none"/>
    </w:rPr>
  </w:style>
  <w:style w:type="paragraph" w:styleId="9">
    <w:name w:val="heading 9"/>
    <w:basedOn w:val="a4"/>
    <w:next w:val="a4"/>
    <w:link w:val="90"/>
    <w:uiPriority w:val="9"/>
    <w:semiHidden/>
    <w:unhideWhenUsed/>
    <w:qFormat/>
    <w:rsid w:val="00347B8E"/>
    <w:pPr>
      <w:keepNext/>
      <w:keepLines/>
      <w:spacing w:before="200"/>
      <w:outlineLvl w:val="8"/>
    </w:pPr>
    <w:rPr>
      <w:rFonts w:ascii="Cambria" w:eastAsia="Malgun Gothic" w:hAnsi="Cambria"/>
      <w:i/>
      <w:iCs/>
      <w:color w:val="404040"/>
      <w:sz w:val="20"/>
      <w:szCs w:val="20"/>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A8288F"/>
    <w:rPr>
      <w:rFonts w:ascii="Times New Roman" w:eastAsia="Times New Roman" w:hAnsi="Times New Roman" w:cs="Times New Roman"/>
      <w:b/>
      <w:bCs/>
      <w:kern w:val="1"/>
      <w:sz w:val="36"/>
      <w:szCs w:val="36"/>
      <w:lang w:eastAsia="ar-SA"/>
    </w:rPr>
  </w:style>
  <w:style w:type="paragraph" w:styleId="a5">
    <w:name w:val="Body Text"/>
    <w:basedOn w:val="a4"/>
    <w:link w:val="a9"/>
    <w:rsid w:val="00954FCF"/>
    <w:pPr>
      <w:widowControl/>
      <w:snapToGrid/>
      <w:spacing w:after="120" w:line="240" w:lineRule="auto"/>
      <w:ind w:firstLine="0"/>
    </w:pPr>
    <w:rPr>
      <w:lang w:val="x-none"/>
    </w:rPr>
  </w:style>
  <w:style w:type="character" w:customStyle="1" w:styleId="a9">
    <w:name w:val="Основной текст Знак"/>
    <w:basedOn w:val="a6"/>
    <w:link w:val="a5"/>
    <w:rsid w:val="00954FCF"/>
    <w:rPr>
      <w:rFonts w:ascii="Times New Roman" w:eastAsia="Times New Roman" w:hAnsi="Times New Roman" w:cs="Times New Roman"/>
      <w:sz w:val="24"/>
      <w:szCs w:val="24"/>
      <w:lang w:val="x-none"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6"/>
    <w:link w:val="6"/>
    <w:rsid w:val="00A8288F"/>
    <w:rPr>
      <w:rFonts w:ascii="Times New Roman" w:eastAsia="Times New Roman" w:hAnsi="Times New Roman" w:cs="Times New Roman"/>
      <w:i/>
      <w:iCs/>
      <w:lang w:eastAsia="ar-SA"/>
    </w:rPr>
  </w:style>
  <w:style w:type="character" w:customStyle="1" w:styleId="80">
    <w:name w:val="Заголовок 8 Знак"/>
    <w:basedOn w:val="a6"/>
    <w:link w:val="8"/>
    <w:rsid w:val="00954FCF"/>
    <w:rPr>
      <w:rFonts w:ascii="Arial" w:eastAsia="Times New Roman" w:hAnsi="Arial" w:cs="Times New Roman"/>
      <w:i/>
      <w:iCs/>
      <w:sz w:val="20"/>
      <w:szCs w:val="20"/>
      <w:lang w:val="x-none" w:eastAsia="ar-SA"/>
    </w:rPr>
  </w:style>
  <w:style w:type="character" w:styleId="aa">
    <w:name w:val="Hyperlink"/>
    <w:rsid w:val="00954FCF"/>
    <w:rPr>
      <w:color w:val="0000FF"/>
      <w:u w:val="single"/>
    </w:rPr>
  </w:style>
  <w:style w:type="paragraph" w:styleId="ab">
    <w:name w:val="Body Text Indent"/>
    <w:basedOn w:val="a4"/>
    <w:link w:val="ac"/>
    <w:rsid w:val="00954FCF"/>
    <w:pPr>
      <w:widowControl/>
      <w:snapToGrid/>
      <w:spacing w:line="240" w:lineRule="auto"/>
      <w:ind w:left="5760" w:firstLine="0"/>
    </w:pPr>
    <w:rPr>
      <w:lang w:val="x-none"/>
    </w:rPr>
  </w:style>
  <w:style w:type="character" w:customStyle="1" w:styleId="ac">
    <w:name w:val="Основной текст с отступом Знак"/>
    <w:basedOn w:val="a6"/>
    <w:link w:val="ab"/>
    <w:rsid w:val="00954FCF"/>
    <w:rPr>
      <w:rFonts w:ascii="Times New Roman" w:eastAsia="Times New Roman" w:hAnsi="Times New Roman" w:cs="Times New Roman"/>
      <w:sz w:val="24"/>
      <w:szCs w:val="24"/>
      <w:lang w:val="x-none" w:eastAsia="ar-SA"/>
    </w:rPr>
  </w:style>
  <w:style w:type="paragraph" w:customStyle="1" w:styleId="210">
    <w:name w:val="Основной текст с отступом 21"/>
    <w:basedOn w:val="a4"/>
    <w:qFormat/>
    <w:rsid w:val="00954FCF"/>
    <w:pPr>
      <w:widowControl/>
      <w:snapToGrid/>
      <w:spacing w:after="120" w:line="480" w:lineRule="auto"/>
      <w:ind w:left="283" w:firstLine="0"/>
    </w:pPr>
  </w:style>
  <w:style w:type="paragraph" w:styleId="ad">
    <w:name w:val="footer"/>
    <w:basedOn w:val="a4"/>
    <w:link w:val="ae"/>
    <w:uiPriority w:val="99"/>
    <w:rsid w:val="00954FCF"/>
    <w:pPr>
      <w:widowControl/>
      <w:tabs>
        <w:tab w:val="center" w:pos="4677"/>
        <w:tab w:val="right" w:pos="9355"/>
      </w:tabs>
      <w:snapToGrid/>
      <w:spacing w:line="240" w:lineRule="auto"/>
      <w:ind w:firstLine="0"/>
    </w:pPr>
    <w:rPr>
      <w:lang w:val="x-none"/>
    </w:rPr>
  </w:style>
  <w:style w:type="character" w:customStyle="1" w:styleId="ae">
    <w:name w:val="Нижний колонтитул Знак"/>
    <w:basedOn w:val="a6"/>
    <w:link w:val="ad"/>
    <w:uiPriority w:val="99"/>
    <w:rsid w:val="00954FCF"/>
    <w:rPr>
      <w:rFonts w:ascii="Times New Roman" w:eastAsia="Times New Roman" w:hAnsi="Times New Roman" w:cs="Times New Roman"/>
      <w:sz w:val="24"/>
      <w:szCs w:val="24"/>
      <w:lang w:val="x-none" w:eastAsia="ar-SA"/>
    </w:rPr>
  </w:style>
  <w:style w:type="paragraph" w:customStyle="1" w:styleId="af">
    <w:name w:val="АД_Наименование главы без нумерации"/>
    <w:basedOn w:val="20"/>
    <w:qFormat/>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0"/>
    <w:qFormat/>
    <w:rsid w:val="00954FCF"/>
    <w:pPr>
      <w:widowControl w:val="0"/>
      <w:tabs>
        <w:tab w:val="left" w:pos="227"/>
      </w:tabs>
      <w:spacing w:after="0" w:line="240" w:lineRule="auto"/>
      <w:ind w:left="0"/>
      <w:textAlignment w:val="baseline"/>
    </w:pPr>
  </w:style>
  <w:style w:type="paragraph" w:styleId="32">
    <w:name w:val="Body Text Indent 3"/>
    <w:basedOn w:val="a4"/>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6"/>
    <w:link w:val="32"/>
    <w:rsid w:val="00954FCF"/>
    <w:rPr>
      <w:rFonts w:ascii="Times New Roman" w:eastAsia="Times New Roman" w:hAnsi="Times New Roman" w:cs="Times New Roman"/>
      <w:sz w:val="16"/>
      <w:szCs w:val="16"/>
      <w:lang w:val="x-none" w:eastAsia="ru-RU"/>
    </w:rPr>
  </w:style>
  <w:style w:type="paragraph" w:styleId="34">
    <w:name w:val="Body Text 3"/>
    <w:basedOn w:val="a4"/>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6"/>
    <w:link w:val="34"/>
    <w:rsid w:val="00954FCF"/>
    <w:rPr>
      <w:rFonts w:ascii="Times New Roman" w:eastAsia="Times New Roman" w:hAnsi="Times New Roman" w:cs="Times New Roman"/>
      <w:sz w:val="16"/>
      <w:szCs w:val="16"/>
      <w:lang w:val="x-none" w:eastAsia="ar-SA"/>
    </w:rPr>
  </w:style>
  <w:style w:type="character" w:styleId="af0">
    <w:name w:val="page number"/>
    <w:rsid w:val="00954FCF"/>
    <w:rPr>
      <w:rFonts w:cs="Times New Roman"/>
    </w:rPr>
  </w:style>
  <w:style w:type="paragraph" w:customStyle="1" w:styleId="22">
    <w:name w:val="Стиль2"/>
    <w:basedOn w:val="a4"/>
    <w:qFormat/>
    <w:rsid w:val="00954FCF"/>
    <w:pPr>
      <w:widowControl/>
      <w:suppressAutoHyphens w:val="0"/>
      <w:snapToGrid/>
      <w:spacing w:before="120"/>
      <w:ind w:firstLine="0"/>
    </w:pPr>
    <w:rPr>
      <w:szCs w:val="20"/>
      <w:lang w:eastAsia="ru-RU"/>
    </w:rPr>
  </w:style>
  <w:style w:type="paragraph" w:customStyle="1" w:styleId="af1">
    <w:name w:val="Тендерные данные"/>
    <w:basedOn w:val="a4"/>
    <w:uiPriority w:val="99"/>
    <w:qFormat/>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1">
    <w:name w:val="_КакЕсть"/>
    <w:basedOn w:val="a4"/>
    <w:qFormat/>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2">
    <w:name w:val="Простой стиль с нумерацией"/>
    <w:basedOn w:val="a4"/>
    <w:link w:val="af3"/>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3">
    <w:name w:val="Простой стиль с нумерацией Знак"/>
    <w:link w:val="af2"/>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qFormat/>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4">
    <w:name w:val="List Paragraph"/>
    <w:aliases w:val="lp1,Bullet List,FooterText,numbered,Paragraphe de liste1,Подпись рисунка"/>
    <w:basedOn w:val="a4"/>
    <w:link w:val="af5"/>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5">
    <w:name w:val="Абзац списка Знак"/>
    <w:aliases w:val="lp1 Знак,Bullet List Знак,FooterText Знак,numbered Знак,Paragraphe de liste1 Знак,Подпись рисунка Знак"/>
    <w:link w:val="af4"/>
    <w:uiPriority w:val="34"/>
    <w:locked/>
    <w:rsid w:val="0059237B"/>
    <w:rPr>
      <w:rFonts w:ascii="Calibri" w:eastAsia="Calibri" w:hAnsi="Calibri" w:cs="Times New Roman"/>
    </w:rPr>
  </w:style>
  <w:style w:type="paragraph" w:customStyle="1" w:styleId="Style2">
    <w:name w:val="Style2"/>
    <w:basedOn w:val="a4"/>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4"/>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4"/>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6">
    <w:name w:val="Normal (Web)"/>
    <w:aliases w:val="Обычный (Web),Обычный (веб) Знак Знак,Обычный (Web) Знак Знак Знак,Знак Знак10, Знак Знак10"/>
    <w:basedOn w:val="a4"/>
    <w:link w:val="af7"/>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7">
    <w:name w:val="Обычный (веб) Знак"/>
    <w:aliases w:val="Обычный (Web) Знак,Обычный (веб) Знак Знак Знак,Обычный (Web) Знак Знак Знак Знак,Знак Знак10 Знак, Знак Знак10 Знак"/>
    <w:link w:val="af6"/>
    <w:uiPriority w:val="99"/>
    <w:rsid w:val="00A8288F"/>
    <w:rPr>
      <w:rFonts w:ascii="Times New Roman" w:eastAsia="Times New Roman" w:hAnsi="Times New Roman" w:cs="Times New Roman"/>
      <w:sz w:val="24"/>
      <w:szCs w:val="24"/>
      <w:lang w:eastAsia="ru-RU"/>
    </w:rPr>
  </w:style>
  <w:style w:type="paragraph" w:customStyle="1" w:styleId="Default">
    <w:name w:val="Default"/>
    <w:qForma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4"/>
    <w:link w:val="24"/>
    <w:rsid w:val="00954FCF"/>
    <w:pPr>
      <w:spacing w:after="120" w:line="480" w:lineRule="auto"/>
      <w:ind w:left="283"/>
    </w:pPr>
  </w:style>
  <w:style w:type="character" w:customStyle="1" w:styleId="24">
    <w:name w:val="Основной текст с отступом 2 Знак"/>
    <w:basedOn w:val="a6"/>
    <w:link w:val="23"/>
    <w:rsid w:val="00954FCF"/>
    <w:rPr>
      <w:rFonts w:ascii="Times New Roman" w:eastAsia="Times New Roman" w:hAnsi="Times New Roman" w:cs="Times New Roman"/>
      <w:sz w:val="24"/>
      <w:szCs w:val="24"/>
      <w:lang w:eastAsia="ar-SA"/>
    </w:rPr>
  </w:style>
  <w:style w:type="paragraph" w:styleId="af8">
    <w:name w:val="header"/>
    <w:aliases w:val="Aa?oiee eieiioeooe,Heder,Titul"/>
    <w:basedOn w:val="a4"/>
    <w:link w:val="af9"/>
    <w:unhideWhenUsed/>
    <w:qFormat/>
    <w:rsid w:val="00EB0C0A"/>
    <w:pPr>
      <w:tabs>
        <w:tab w:val="center" w:pos="4677"/>
        <w:tab w:val="right" w:pos="9355"/>
      </w:tabs>
      <w:spacing w:line="240" w:lineRule="auto"/>
    </w:pPr>
  </w:style>
  <w:style w:type="character" w:customStyle="1" w:styleId="af9">
    <w:name w:val="Верхний колонтитул Знак"/>
    <w:aliases w:val="Aa?oiee eieiioeooe Знак1,Heder Знак,Titul Знак"/>
    <w:basedOn w:val="a6"/>
    <w:link w:val="af8"/>
    <w:rsid w:val="00EB0C0A"/>
    <w:rPr>
      <w:rFonts w:ascii="Times New Roman" w:eastAsia="Times New Roman" w:hAnsi="Times New Roman" w:cs="Times New Roman"/>
      <w:sz w:val="24"/>
      <w:szCs w:val="24"/>
      <w:lang w:eastAsia="ar-SA"/>
    </w:rPr>
  </w:style>
  <w:style w:type="paragraph" w:styleId="afa">
    <w:name w:val="Balloon Text"/>
    <w:basedOn w:val="a4"/>
    <w:link w:val="afb"/>
    <w:uiPriority w:val="99"/>
    <w:semiHidden/>
    <w:unhideWhenUsed/>
    <w:rsid w:val="006D2E0F"/>
    <w:pPr>
      <w:spacing w:line="240" w:lineRule="auto"/>
    </w:pPr>
    <w:rPr>
      <w:rFonts w:ascii="Tahoma" w:hAnsi="Tahoma" w:cs="Tahoma"/>
      <w:sz w:val="16"/>
      <w:szCs w:val="16"/>
    </w:rPr>
  </w:style>
  <w:style w:type="character" w:customStyle="1" w:styleId="afb">
    <w:name w:val="Текст выноски Знак"/>
    <w:basedOn w:val="a6"/>
    <w:link w:val="afa"/>
    <w:uiPriority w:val="99"/>
    <w:semiHidden/>
    <w:rsid w:val="006D2E0F"/>
    <w:rPr>
      <w:rFonts w:ascii="Tahoma" w:eastAsia="Times New Roman" w:hAnsi="Tahoma" w:cs="Tahoma"/>
      <w:sz w:val="16"/>
      <w:szCs w:val="16"/>
      <w:lang w:eastAsia="ar-SA"/>
    </w:rPr>
  </w:style>
  <w:style w:type="table" w:styleId="afc">
    <w:name w:val="Table Grid"/>
    <w:basedOn w:val="a7"/>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6"/>
    <w:rsid w:val="00D80F3A"/>
  </w:style>
  <w:style w:type="character" w:styleId="afe">
    <w:name w:val="Strong"/>
    <w:basedOn w:val="a6"/>
    <w:uiPriority w:val="99"/>
    <w:qFormat/>
    <w:rsid w:val="00D80F3A"/>
    <w:rPr>
      <w:b/>
      <w:bCs/>
    </w:rPr>
  </w:style>
  <w:style w:type="paragraph" w:customStyle="1" w:styleId="aff">
    <w:name w:val="Простой текст с нумерацией"/>
    <w:basedOn w:val="a4"/>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uiPriority w:val="99"/>
    <w:q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0"/>
    <w:qFormat/>
    <w:rsid w:val="00A8288F"/>
    <w:pPr>
      <w:widowControl w:val="0"/>
      <w:tabs>
        <w:tab w:val="left" w:pos="1307"/>
      </w:tabs>
      <w:spacing w:after="0" w:line="240" w:lineRule="auto"/>
      <w:ind w:left="1080"/>
      <w:textAlignment w:val="baseline"/>
    </w:pPr>
  </w:style>
  <w:style w:type="paragraph" w:styleId="aff0">
    <w:name w:val="Title"/>
    <w:basedOn w:val="a4"/>
    <w:next w:val="aff1"/>
    <w:link w:val="aff2"/>
    <w:qFormat/>
    <w:rsid w:val="00A8288F"/>
    <w:pPr>
      <w:shd w:val="clear" w:color="auto" w:fill="FFFFFF"/>
      <w:autoSpaceDE w:val="0"/>
      <w:snapToGrid/>
      <w:spacing w:line="240" w:lineRule="auto"/>
      <w:ind w:left="72" w:firstLine="0"/>
      <w:jc w:val="center"/>
    </w:pPr>
    <w:rPr>
      <w:color w:val="000000"/>
      <w:spacing w:val="13"/>
    </w:rPr>
  </w:style>
  <w:style w:type="paragraph" w:styleId="aff1">
    <w:name w:val="Subtitle"/>
    <w:basedOn w:val="a4"/>
    <w:next w:val="a4"/>
    <w:link w:val="aff3"/>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3">
    <w:name w:val="Подзаголовок Знак"/>
    <w:basedOn w:val="a6"/>
    <w:link w:val="aff1"/>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2">
    <w:name w:val="Название Знак"/>
    <w:basedOn w:val="a6"/>
    <w:link w:val="aff0"/>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4"/>
    <w:link w:val="26"/>
    <w:rsid w:val="00A8288F"/>
    <w:pPr>
      <w:widowControl/>
      <w:snapToGrid/>
      <w:spacing w:after="120" w:line="480" w:lineRule="auto"/>
      <w:ind w:firstLine="0"/>
    </w:pPr>
  </w:style>
  <w:style w:type="character" w:customStyle="1" w:styleId="26">
    <w:name w:val="Основной текст 2 Знак"/>
    <w:basedOn w:val="a6"/>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qFormat/>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qFormat/>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A8288F"/>
    <w:pPr>
      <w:widowControl/>
      <w:suppressAutoHyphens w:val="0"/>
      <w:snapToGrid/>
      <w:spacing w:line="240" w:lineRule="auto"/>
      <w:ind w:firstLine="0"/>
    </w:pPr>
    <w:rPr>
      <w:lang w:eastAsia="ru-RU"/>
    </w:rPr>
  </w:style>
  <w:style w:type="paragraph" w:customStyle="1" w:styleId="aff4">
    <w:name w:val="Íîðìàëüíûé"/>
    <w:uiPriority w:val="99"/>
    <w:qFormat/>
    <w:rsid w:val="00A8288F"/>
    <w:pPr>
      <w:spacing w:after="0" w:line="240" w:lineRule="auto"/>
    </w:pPr>
    <w:rPr>
      <w:rFonts w:ascii="MS Sans Serif" w:eastAsia="Times New Roman" w:hAnsi="MS Sans Serif" w:cs="MS Sans Serif"/>
      <w:sz w:val="24"/>
      <w:szCs w:val="24"/>
      <w:lang w:eastAsia="ru-RU"/>
    </w:rPr>
  </w:style>
  <w:style w:type="paragraph" w:styleId="aff5">
    <w:name w:val="List Bullet"/>
    <w:basedOn w:val="a4"/>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4"/>
    <w:rsid w:val="00A8288F"/>
    <w:pPr>
      <w:ind w:left="566" w:hanging="283"/>
      <w:contextualSpacing/>
    </w:pPr>
  </w:style>
  <w:style w:type="character" w:customStyle="1" w:styleId="13">
    <w:name w:val="Верхний колонтитул Знак1"/>
    <w:aliases w:val="Aa?oiee eieiioeooe Знак,Heder Знак1,Titul Знак1"/>
    <w:basedOn w:val="a6"/>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4"/>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4"/>
    <w:link w:val="15"/>
    <w:qFormat/>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4"/>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8288F"/>
    <w:rPr>
      <w:rFonts w:ascii="Courier New" w:hAnsi="Courier New" w:cs="Courier New"/>
      <w:b/>
      <w:bCs/>
      <w:sz w:val="28"/>
      <w:szCs w:val="28"/>
    </w:rPr>
  </w:style>
  <w:style w:type="character" w:customStyle="1" w:styleId="FontStyle20">
    <w:name w:val="Font Style20"/>
    <w:basedOn w:val="a6"/>
    <w:uiPriority w:val="99"/>
    <w:rsid w:val="00A8288F"/>
    <w:rPr>
      <w:rFonts w:ascii="Courier New" w:hAnsi="Courier New" w:cs="Courier New"/>
      <w:b/>
      <w:bCs/>
      <w:smallCaps/>
      <w:sz w:val="20"/>
      <w:szCs w:val="20"/>
    </w:rPr>
  </w:style>
  <w:style w:type="character" w:customStyle="1" w:styleId="FontStyle21">
    <w:name w:val="Font Style21"/>
    <w:basedOn w:val="a6"/>
    <w:uiPriority w:val="99"/>
    <w:rsid w:val="00A8288F"/>
    <w:rPr>
      <w:rFonts w:ascii="Courier New" w:hAnsi="Courier New" w:cs="Courier New"/>
      <w:b/>
      <w:bCs/>
      <w:i/>
      <w:iCs/>
      <w:smallCaps/>
      <w:sz w:val="16"/>
      <w:szCs w:val="16"/>
    </w:rPr>
  </w:style>
  <w:style w:type="character" w:customStyle="1" w:styleId="FontStyle22">
    <w:name w:val="Font Style22"/>
    <w:basedOn w:val="a6"/>
    <w:uiPriority w:val="99"/>
    <w:rsid w:val="00A8288F"/>
    <w:rPr>
      <w:rFonts w:ascii="Courier New" w:hAnsi="Courier New" w:cs="Courier New"/>
      <w:b/>
      <w:bCs/>
      <w:sz w:val="20"/>
      <w:szCs w:val="20"/>
    </w:rPr>
  </w:style>
  <w:style w:type="character" w:customStyle="1" w:styleId="FontStyle23">
    <w:name w:val="Font Style23"/>
    <w:basedOn w:val="a6"/>
    <w:uiPriority w:val="99"/>
    <w:rsid w:val="00A8288F"/>
    <w:rPr>
      <w:rFonts w:ascii="Courier New" w:hAnsi="Courier New" w:cs="Courier New"/>
      <w:i/>
      <w:iCs/>
      <w:sz w:val="18"/>
      <w:szCs w:val="18"/>
    </w:rPr>
  </w:style>
  <w:style w:type="character" w:customStyle="1" w:styleId="FontStyle24">
    <w:name w:val="Font Style24"/>
    <w:basedOn w:val="a6"/>
    <w:uiPriority w:val="99"/>
    <w:rsid w:val="00A8288F"/>
    <w:rPr>
      <w:rFonts w:ascii="Courier New" w:hAnsi="Courier New" w:cs="Courier New"/>
      <w:b/>
      <w:bCs/>
      <w:sz w:val="16"/>
      <w:szCs w:val="16"/>
    </w:rPr>
  </w:style>
  <w:style w:type="character" w:customStyle="1" w:styleId="FontStyle25">
    <w:name w:val="Font Style25"/>
    <w:basedOn w:val="a6"/>
    <w:uiPriority w:val="99"/>
    <w:rsid w:val="00A8288F"/>
    <w:rPr>
      <w:rFonts w:ascii="Courier New" w:hAnsi="Courier New" w:cs="Courier New"/>
      <w:b/>
      <w:bCs/>
      <w:sz w:val="16"/>
      <w:szCs w:val="16"/>
    </w:rPr>
  </w:style>
  <w:style w:type="character" w:customStyle="1" w:styleId="FontStyle26">
    <w:name w:val="Font Style26"/>
    <w:basedOn w:val="a6"/>
    <w:uiPriority w:val="99"/>
    <w:rsid w:val="00A8288F"/>
    <w:rPr>
      <w:rFonts w:ascii="Courier New" w:hAnsi="Courier New" w:cs="Courier New"/>
      <w:sz w:val="18"/>
      <w:szCs w:val="18"/>
    </w:rPr>
  </w:style>
  <w:style w:type="paragraph" w:customStyle="1" w:styleId="text">
    <w:name w:val="text"/>
    <w:basedOn w:val="a4"/>
    <w:qFormat/>
    <w:rsid w:val="00A8288F"/>
    <w:pPr>
      <w:widowControl/>
      <w:suppressAutoHyphens w:val="0"/>
      <w:snapToGrid/>
      <w:spacing w:before="75" w:after="75" w:line="240" w:lineRule="auto"/>
      <w:ind w:firstLine="300"/>
    </w:pPr>
    <w:rPr>
      <w:sz w:val="20"/>
      <w:szCs w:val="20"/>
      <w:lang w:eastAsia="ru-RU"/>
    </w:rPr>
  </w:style>
  <w:style w:type="character" w:styleId="aff6">
    <w:name w:val="Emphasis"/>
    <w:basedOn w:val="a6"/>
    <w:uiPriority w:val="20"/>
    <w:qFormat/>
    <w:rsid w:val="00A8288F"/>
    <w:rPr>
      <w:i/>
      <w:iCs/>
    </w:rPr>
  </w:style>
  <w:style w:type="paragraph" w:customStyle="1" w:styleId="Standard">
    <w:name w:val="Standard"/>
    <w:qFormat/>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A8288F"/>
    <w:pPr>
      <w:numPr>
        <w:numId w:val="2"/>
      </w:numPr>
      <w:contextualSpacing/>
    </w:pPr>
  </w:style>
  <w:style w:type="paragraph" w:customStyle="1" w:styleId="Preformat">
    <w:name w:val="Preformat"/>
    <w:q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qFormat/>
    <w:rsid w:val="00A8288F"/>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qFormat/>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7">
    <w:name w:val="Абзац Требование нумерованный Знак"/>
    <w:link w:val="a3"/>
    <w:locked/>
    <w:rsid w:val="00A8288F"/>
    <w:rPr>
      <w:rFonts w:eastAsiaTheme="minorHAnsi"/>
      <w:sz w:val="24"/>
      <w:szCs w:val="24"/>
      <w:lang w:val="x-none" w:eastAsia="x-none"/>
    </w:rPr>
  </w:style>
  <w:style w:type="paragraph" w:customStyle="1" w:styleId="a3">
    <w:name w:val="Абзац Требование нумерованный"/>
    <w:basedOn w:val="a4"/>
    <w:link w:val="aff7"/>
    <w:qFormat/>
    <w:rsid w:val="00A8288F"/>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4"/>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4"/>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8">
    <w:name w:val="FollowedHyperlink"/>
    <w:basedOn w:val="a6"/>
    <w:uiPriority w:val="99"/>
    <w:semiHidden/>
    <w:unhideWhenUsed/>
    <w:rsid w:val="00C05888"/>
    <w:rPr>
      <w:color w:val="800080"/>
      <w:u w:val="single"/>
    </w:rPr>
  </w:style>
  <w:style w:type="paragraph" w:customStyle="1" w:styleId="font5">
    <w:name w:val="font5"/>
    <w:basedOn w:val="a4"/>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4"/>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4"/>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4"/>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4"/>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4"/>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4"/>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4"/>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4"/>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4"/>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4"/>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6">
    <w:name w:val="Абзац списка1"/>
    <w:basedOn w:val="a4"/>
    <w:link w:val="ListParagraphChar"/>
    <w:uiPriority w:val="99"/>
    <w:qFormat/>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4"/>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7"/>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a">
    <w:name w:val="Гипертекстовая ссылка"/>
    <w:basedOn w:val="a6"/>
    <w:uiPriority w:val="99"/>
    <w:rsid w:val="004C78F2"/>
    <w:rPr>
      <w:color w:val="106BBE"/>
    </w:rPr>
  </w:style>
  <w:style w:type="paragraph" w:customStyle="1" w:styleId="xl63">
    <w:name w:val="xl63"/>
    <w:basedOn w:val="a4"/>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4"/>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4"/>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6"/>
    <w:rsid w:val="00A219AE"/>
  </w:style>
  <w:style w:type="character" w:customStyle="1" w:styleId="90">
    <w:name w:val="Заголовок 9 Знак"/>
    <w:basedOn w:val="a6"/>
    <w:link w:val="9"/>
    <w:uiPriority w:val="9"/>
    <w:semiHidden/>
    <w:rsid w:val="00347B8E"/>
    <w:rPr>
      <w:rFonts w:ascii="Cambria" w:eastAsia="Malgun Gothic" w:hAnsi="Cambria" w:cs="Times New Roman"/>
      <w:i/>
      <w:iCs/>
      <w:color w:val="404040"/>
      <w:sz w:val="20"/>
      <w:szCs w:val="20"/>
      <w:lang w:eastAsia="ru-RU"/>
    </w:rPr>
  </w:style>
  <w:style w:type="table" w:customStyle="1" w:styleId="17">
    <w:name w:val="Сетка таблицы1"/>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b">
    <w:name w:val="caption"/>
    <w:basedOn w:val="a4"/>
    <w:next w:val="a4"/>
    <w:semiHidden/>
    <w:unhideWhenUsed/>
    <w:qFormat/>
    <w:rsid w:val="00347B8E"/>
    <w:pPr>
      <w:widowControl/>
      <w:suppressAutoHyphens w:val="0"/>
      <w:snapToGrid/>
      <w:spacing w:line="240" w:lineRule="auto"/>
      <w:ind w:firstLine="0"/>
      <w:jc w:val="right"/>
    </w:pPr>
    <w:rPr>
      <w:bCs/>
      <w:sz w:val="26"/>
      <w:szCs w:val="20"/>
      <w:lang w:eastAsia="ru-RU"/>
    </w:rPr>
  </w:style>
  <w:style w:type="table" w:customStyle="1" w:styleId="110">
    <w:name w:val="Сетка таблицы11"/>
    <w:basedOn w:val="a7"/>
    <w:next w:val="afc"/>
    <w:uiPriority w:val="59"/>
    <w:rsid w:val="00347B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7"/>
    <w:next w:val="afc"/>
    <w:uiPriority w:val="59"/>
    <w:rsid w:val="00347B8E"/>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
    <w:name w:val="Сетка таблицы3"/>
    <w:basedOn w:val="a7"/>
    <w:next w:val="afc"/>
    <w:uiPriority w:val="59"/>
    <w:rsid w:val="00347B8E"/>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c">
    <w:name w:val="Block Text"/>
    <w:basedOn w:val="a4"/>
    <w:unhideWhenUsed/>
    <w:rsid w:val="00347B8E"/>
    <w:pPr>
      <w:widowControl/>
      <w:suppressAutoHyphens w:val="0"/>
      <w:snapToGrid/>
      <w:spacing w:line="259" w:lineRule="auto"/>
      <w:ind w:left="1520" w:right="400" w:firstLine="0"/>
    </w:pPr>
    <w:rPr>
      <w:szCs w:val="20"/>
      <w:lang w:eastAsia="ru-RU"/>
    </w:rPr>
  </w:style>
  <w:style w:type="character" w:customStyle="1" w:styleId="affd">
    <w:name w:val="Сравнение редакций. Добавленный фрагмент"/>
    <w:uiPriority w:val="99"/>
    <w:rsid w:val="00347B8E"/>
    <w:rPr>
      <w:color w:val="000000"/>
      <w:shd w:val="clear" w:color="auto" w:fill="C1D7FF"/>
    </w:rPr>
  </w:style>
  <w:style w:type="character" w:customStyle="1" w:styleId="112">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347B8E"/>
    <w:rPr>
      <w:rFonts w:ascii="Cambria" w:eastAsia="Times New Roman" w:hAnsi="Cambria" w:cs="Times New Roman"/>
      <w:b/>
      <w:bCs/>
      <w:color w:val="365F91"/>
      <w:sz w:val="28"/>
      <w:szCs w:val="28"/>
      <w:lang w:eastAsia="ar-SA"/>
    </w:rPr>
  </w:style>
  <w:style w:type="character" w:customStyle="1" w:styleId="affe">
    <w:name w:val="Дата Знак"/>
    <w:basedOn w:val="a6"/>
    <w:link w:val="afff"/>
    <w:semiHidden/>
    <w:locked/>
    <w:rsid w:val="00347B8E"/>
    <w:rPr>
      <w:rFonts w:ascii="Times New Roman" w:eastAsia="Times New Roman" w:hAnsi="Times New Roman" w:cs="Times New Roman"/>
      <w:sz w:val="24"/>
    </w:rPr>
  </w:style>
  <w:style w:type="paragraph" w:styleId="afff">
    <w:name w:val="Date"/>
    <w:basedOn w:val="a4"/>
    <w:next w:val="a4"/>
    <w:link w:val="affe"/>
    <w:semiHidden/>
    <w:unhideWhenUsed/>
    <w:rsid w:val="00347B8E"/>
    <w:rPr>
      <w:szCs w:val="22"/>
      <w:lang w:eastAsia="en-US"/>
    </w:rPr>
  </w:style>
  <w:style w:type="character" w:customStyle="1" w:styleId="18">
    <w:name w:val="Дата Знак1"/>
    <w:basedOn w:val="a6"/>
    <w:semiHidden/>
    <w:rsid w:val="00347B8E"/>
    <w:rPr>
      <w:rFonts w:ascii="Times New Roman" w:eastAsia="Times New Roman" w:hAnsi="Times New Roman" w:cs="Times New Roman"/>
      <w:sz w:val="24"/>
      <w:szCs w:val="24"/>
      <w:lang w:eastAsia="ar-SA"/>
    </w:rPr>
  </w:style>
  <w:style w:type="paragraph" w:customStyle="1" w:styleId="afff0">
    <w:name w:val="Пункт б/н"/>
    <w:basedOn w:val="a4"/>
    <w:uiPriority w:val="99"/>
    <w:qFormat/>
    <w:rsid w:val="00347B8E"/>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347B8E"/>
    <w:pPr>
      <w:widowControl/>
      <w:suppressAutoHyphens w:val="0"/>
      <w:snapToGrid/>
      <w:spacing w:line="240" w:lineRule="auto"/>
      <w:ind w:firstLine="0"/>
    </w:pPr>
    <w:rPr>
      <w:rFonts w:ascii="Arial" w:eastAsia="Arial" w:hAnsi="Arial" w:cs="Arial"/>
      <w:sz w:val="20"/>
      <w:szCs w:val="20"/>
      <w:lang w:eastAsia="ru-RU"/>
    </w:rPr>
  </w:style>
  <w:style w:type="paragraph" w:customStyle="1" w:styleId="afff1">
    <w:name w:val="Пункт"/>
    <w:basedOn w:val="a4"/>
    <w:uiPriority w:val="99"/>
    <w:qFormat/>
    <w:rsid w:val="00347B8E"/>
    <w:pPr>
      <w:widowControl/>
      <w:tabs>
        <w:tab w:val="num" w:pos="1134"/>
      </w:tabs>
      <w:suppressAutoHyphens w:val="0"/>
      <w:spacing w:line="360" w:lineRule="auto"/>
      <w:ind w:left="1134" w:hanging="1134"/>
    </w:pPr>
    <w:rPr>
      <w:sz w:val="28"/>
      <w:szCs w:val="20"/>
      <w:lang w:eastAsia="ru-RU"/>
    </w:rPr>
  </w:style>
  <w:style w:type="paragraph" w:customStyle="1" w:styleId="afff2">
    <w:name w:val="Подпункт"/>
    <w:basedOn w:val="afff1"/>
    <w:uiPriority w:val="99"/>
    <w:qFormat/>
    <w:rsid w:val="00347B8E"/>
  </w:style>
  <w:style w:type="paragraph" w:customStyle="1" w:styleId="afff3">
    <w:name w:val="Подподпункт"/>
    <w:basedOn w:val="afff2"/>
    <w:uiPriority w:val="99"/>
    <w:qFormat/>
    <w:rsid w:val="00347B8E"/>
    <w:pPr>
      <w:tabs>
        <w:tab w:val="clear" w:pos="1134"/>
        <w:tab w:val="num" w:pos="1701"/>
      </w:tabs>
      <w:ind w:left="1701" w:hanging="567"/>
    </w:pPr>
  </w:style>
  <w:style w:type="paragraph" w:styleId="2a">
    <w:name w:val="List Continue 2"/>
    <w:basedOn w:val="a4"/>
    <w:uiPriority w:val="99"/>
    <w:semiHidden/>
    <w:unhideWhenUsed/>
    <w:rsid w:val="00347B8E"/>
    <w:pPr>
      <w:spacing w:after="120"/>
      <w:ind w:left="566"/>
      <w:contextualSpacing/>
    </w:pPr>
  </w:style>
  <w:style w:type="paragraph" w:customStyle="1" w:styleId="a0">
    <w:name w:val="Стиль номер обычный"/>
    <w:basedOn w:val="2a"/>
    <w:uiPriority w:val="99"/>
    <w:qFormat/>
    <w:rsid w:val="00347B8E"/>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347B8E"/>
    <w:pPr>
      <w:keepNext/>
      <w:widowControl/>
      <w:numPr>
        <w:ilvl w:val="1"/>
        <w:numId w:val="12"/>
      </w:numPr>
      <w:suppressAutoHyphens w:val="0"/>
      <w:snapToGrid/>
      <w:spacing w:line="240" w:lineRule="auto"/>
      <w:outlineLvl w:val="0"/>
    </w:pPr>
    <w:rPr>
      <w:b/>
      <w:bCs/>
      <w:sz w:val="28"/>
      <w:szCs w:val="20"/>
      <w:lang w:eastAsia="ru-RU"/>
    </w:rPr>
  </w:style>
  <w:style w:type="paragraph" w:customStyle="1" w:styleId="19">
    <w:name w:val="Без интервала1"/>
    <w:next w:val="afd"/>
    <w:uiPriority w:val="1"/>
    <w:qFormat/>
    <w:rsid w:val="00347B8E"/>
    <w:pPr>
      <w:spacing w:after="0" w:line="240" w:lineRule="auto"/>
    </w:pPr>
    <w:rPr>
      <w:rFonts w:ascii="Calibri" w:eastAsia="Calibri" w:hAnsi="Calibri" w:cs="Times New Roman"/>
    </w:rPr>
  </w:style>
  <w:style w:type="paragraph" w:customStyle="1" w:styleId="223">
    <w:name w:val="223 Положение"/>
    <w:basedOn w:val="afd"/>
    <w:uiPriority w:val="99"/>
    <w:qFormat/>
    <w:rsid w:val="00347B8E"/>
    <w:pPr>
      <w:numPr>
        <w:numId w:val="13"/>
      </w:numPr>
      <w:tabs>
        <w:tab w:val="num" w:pos="720"/>
      </w:tabs>
      <w:spacing w:after="240"/>
      <w:ind w:left="0" w:firstLine="0"/>
      <w:jc w:val="center"/>
      <w:outlineLvl w:val="0"/>
    </w:pPr>
    <w:rPr>
      <w:rFonts w:eastAsia="Calibri"/>
      <w:sz w:val="28"/>
      <w:szCs w:val="28"/>
      <w:lang w:eastAsia="en-US"/>
    </w:rPr>
  </w:style>
  <w:style w:type="paragraph" w:customStyle="1" w:styleId="111">
    <w:name w:val="Стиль111"/>
    <w:basedOn w:val="afd"/>
    <w:uiPriority w:val="99"/>
    <w:qFormat/>
    <w:rsid w:val="00347B8E"/>
    <w:pPr>
      <w:numPr>
        <w:ilvl w:val="1"/>
        <w:numId w:val="13"/>
      </w:numPr>
      <w:tabs>
        <w:tab w:val="num" w:pos="1440"/>
      </w:tabs>
      <w:ind w:left="0" w:firstLine="709"/>
      <w:jc w:val="both"/>
    </w:pPr>
    <w:rPr>
      <w:rFonts w:eastAsia="Calibri"/>
      <w:color w:val="000000"/>
      <w:sz w:val="28"/>
      <w:szCs w:val="28"/>
      <w:u w:val="single"/>
      <w:lang w:eastAsia="en-US"/>
    </w:rPr>
  </w:style>
  <w:style w:type="character" w:customStyle="1" w:styleId="1a">
    <w:name w:val="Название Знак1"/>
    <w:basedOn w:val="a6"/>
    <w:uiPriority w:val="99"/>
    <w:rsid w:val="00347B8E"/>
    <w:rPr>
      <w:rFonts w:ascii="Cambria" w:eastAsia="Times New Roman" w:hAnsi="Cambria" w:cs="Times New Roman"/>
      <w:color w:val="17365D"/>
      <w:spacing w:val="5"/>
      <w:kern w:val="28"/>
      <w:sz w:val="52"/>
      <w:szCs w:val="52"/>
      <w:lang w:eastAsia="ar-SA"/>
    </w:rPr>
  </w:style>
  <w:style w:type="character" w:customStyle="1" w:styleId="FontStyle116">
    <w:name w:val="Font Style116"/>
    <w:uiPriority w:val="99"/>
    <w:rsid w:val="00347B8E"/>
    <w:rPr>
      <w:rFonts w:ascii="Times New Roman" w:hAnsi="Times New Roman" w:cs="Times New Roman" w:hint="default"/>
      <w:b/>
      <w:bCs/>
      <w:smallCaps/>
      <w:sz w:val="16"/>
      <w:szCs w:val="16"/>
    </w:rPr>
  </w:style>
  <w:style w:type="character" w:customStyle="1" w:styleId="FontStyle97">
    <w:name w:val="Font Style97"/>
    <w:uiPriority w:val="99"/>
    <w:rsid w:val="00347B8E"/>
    <w:rPr>
      <w:rFonts w:ascii="Times New Roman" w:hAnsi="Times New Roman" w:cs="Times New Roman" w:hint="default"/>
      <w:b/>
      <w:bCs/>
      <w:sz w:val="24"/>
      <w:szCs w:val="24"/>
    </w:rPr>
  </w:style>
  <w:style w:type="character" w:customStyle="1" w:styleId="CharStyle6">
    <w:name w:val="CharStyle6"/>
    <w:rsid w:val="00347B8E"/>
    <w:rPr>
      <w:rFonts w:ascii="Arial" w:eastAsia="Arial" w:hAnsi="Arial" w:cs="Arial" w:hint="default"/>
      <w:b/>
      <w:bCs/>
      <w:i w:val="0"/>
      <w:iCs w:val="0"/>
      <w:smallCaps w:val="0"/>
      <w:sz w:val="20"/>
      <w:szCs w:val="20"/>
    </w:rPr>
  </w:style>
  <w:style w:type="character" w:customStyle="1" w:styleId="afff4">
    <w:name w:val="Без интервала Знак"/>
    <w:uiPriority w:val="1"/>
    <w:rsid w:val="00347B8E"/>
  </w:style>
  <w:style w:type="paragraph" w:customStyle="1" w:styleId="91">
    <w:name w:val="Заголовок 91"/>
    <w:basedOn w:val="a4"/>
    <w:next w:val="a4"/>
    <w:uiPriority w:val="9"/>
    <w:semiHidden/>
    <w:unhideWhenUsed/>
    <w:qFormat/>
    <w:rsid w:val="00347B8E"/>
    <w:pPr>
      <w:keepNext/>
      <w:keepLines/>
      <w:suppressAutoHyphens w:val="0"/>
      <w:autoSpaceDE w:val="0"/>
      <w:autoSpaceDN w:val="0"/>
      <w:adjustRightInd w:val="0"/>
      <w:snapToGrid/>
      <w:spacing w:before="200" w:line="240" w:lineRule="auto"/>
      <w:ind w:firstLine="0"/>
      <w:jc w:val="left"/>
      <w:outlineLvl w:val="8"/>
    </w:pPr>
    <w:rPr>
      <w:rFonts w:ascii="Cambria" w:eastAsia="Malgun Gothic" w:hAnsi="Cambria"/>
      <w:i/>
      <w:iCs/>
      <w:color w:val="404040"/>
      <w:sz w:val="20"/>
      <w:szCs w:val="20"/>
      <w:lang w:eastAsia="ru-RU"/>
    </w:rPr>
  </w:style>
  <w:style w:type="table" w:customStyle="1" w:styleId="50">
    <w:name w:val="Сетка таблицы5"/>
    <w:basedOn w:val="a7"/>
    <w:next w:val="afc"/>
    <w:uiPriority w:val="59"/>
    <w:rsid w:val="00347B8E"/>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7"/>
    <w:uiPriority w:val="59"/>
    <w:rsid w:val="00347B8E"/>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7"/>
    <w:next w:val="afc"/>
    <w:uiPriority w:val="59"/>
    <w:rsid w:val="00347B8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8"/>
    <w:uiPriority w:val="99"/>
    <w:semiHidden/>
    <w:unhideWhenUsed/>
    <w:rsid w:val="00347B8E"/>
  </w:style>
  <w:style w:type="paragraph" w:customStyle="1" w:styleId="Style33">
    <w:name w:val="Style33"/>
    <w:basedOn w:val="a4"/>
    <w:uiPriority w:val="99"/>
    <w:rsid w:val="00347B8E"/>
    <w:pPr>
      <w:suppressAutoHyphens w:val="0"/>
      <w:autoSpaceDE w:val="0"/>
      <w:autoSpaceDN w:val="0"/>
      <w:adjustRightInd w:val="0"/>
      <w:snapToGrid/>
      <w:spacing w:line="240" w:lineRule="auto"/>
      <w:ind w:firstLine="0"/>
    </w:pPr>
    <w:rPr>
      <w:rFonts w:eastAsia="Malgun Gothic"/>
      <w:lang w:eastAsia="ru-RU"/>
    </w:rPr>
  </w:style>
  <w:style w:type="paragraph" w:customStyle="1" w:styleId="Style72">
    <w:name w:val="Style72"/>
    <w:basedOn w:val="a4"/>
    <w:uiPriority w:val="99"/>
    <w:rsid w:val="00347B8E"/>
    <w:pPr>
      <w:suppressAutoHyphens w:val="0"/>
      <w:autoSpaceDE w:val="0"/>
      <w:autoSpaceDN w:val="0"/>
      <w:adjustRightInd w:val="0"/>
      <w:snapToGrid/>
      <w:spacing w:line="240" w:lineRule="auto"/>
      <w:ind w:firstLine="0"/>
      <w:jc w:val="left"/>
    </w:pPr>
    <w:rPr>
      <w:rFonts w:eastAsia="Malgun Gothic"/>
      <w:lang w:eastAsia="ru-RU"/>
    </w:rPr>
  </w:style>
  <w:style w:type="paragraph" w:customStyle="1" w:styleId="Style74">
    <w:name w:val="Style74"/>
    <w:basedOn w:val="a4"/>
    <w:uiPriority w:val="99"/>
    <w:rsid w:val="00347B8E"/>
    <w:pPr>
      <w:suppressAutoHyphens w:val="0"/>
      <w:autoSpaceDE w:val="0"/>
      <w:autoSpaceDN w:val="0"/>
      <w:adjustRightInd w:val="0"/>
      <w:snapToGrid/>
      <w:spacing w:line="281" w:lineRule="exact"/>
      <w:ind w:firstLine="529"/>
    </w:pPr>
    <w:rPr>
      <w:rFonts w:eastAsia="Malgun Gothic"/>
      <w:lang w:eastAsia="ru-RU"/>
    </w:rPr>
  </w:style>
  <w:style w:type="paragraph" w:customStyle="1" w:styleId="Style75">
    <w:name w:val="Style75"/>
    <w:basedOn w:val="a4"/>
    <w:uiPriority w:val="99"/>
    <w:rsid w:val="00347B8E"/>
    <w:pPr>
      <w:suppressAutoHyphens w:val="0"/>
      <w:autoSpaceDE w:val="0"/>
      <w:autoSpaceDN w:val="0"/>
      <w:adjustRightInd w:val="0"/>
      <w:snapToGrid/>
      <w:spacing w:line="240" w:lineRule="auto"/>
      <w:ind w:firstLine="0"/>
      <w:jc w:val="center"/>
    </w:pPr>
    <w:rPr>
      <w:rFonts w:eastAsia="Malgun Gothic"/>
      <w:lang w:eastAsia="ru-RU"/>
    </w:rPr>
  </w:style>
  <w:style w:type="paragraph" w:customStyle="1" w:styleId="Style83">
    <w:name w:val="Style83"/>
    <w:basedOn w:val="a4"/>
    <w:uiPriority w:val="99"/>
    <w:rsid w:val="00347B8E"/>
    <w:pPr>
      <w:suppressAutoHyphens w:val="0"/>
      <w:autoSpaceDE w:val="0"/>
      <w:autoSpaceDN w:val="0"/>
      <w:adjustRightInd w:val="0"/>
      <w:snapToGrid/>
      <w:spacing w:line="272" w:lineRule="exact"/>
      <w:ind w:firstLine="553"/>
    </w:pPr>
    <w:rPr>
      <w:rFonts w:eastAsia="Malgun Gothic"/>
      <w:lang w:eastAsia="ru-RU"/>
    </w:rPr>
  </w:style>
  <w:style w:type="character" w:customStyle="1" w:styleId="FontStyle98">
    <w:name w:val="Font Style98"/>
    <w:basedOn w:val="a6"/>
    <w:uiPriority w:val="99"/>
    <w:rsid w:val="00347B8E"/>
    <w:rPr>
      <w:rFonts w:ascii="Times New Roman" w:hAnsi="Times New Roman" w:cs="Times New Roman" w:hint="default"/>
      <w:b/>
      <w:bCs/>
      <w:sz w:val="26"/>
      <w:szCs w:val="26"/>
    </w:rPr>
  </w:style>
  <w:style w:type="character" w:customStyle="1" w:styleId="FontStyle117">
    <w:name w:val="Font Style117"/>
    <w:basedOn w:val="a6"/>
    <w:uiPriority w:val="99"/>
    <w:rsid w:val="00347B8E"/>
    <w:rPr>
      <w:rFonts w:ascii="Times New Roman" w:hAnsi="Times New Roman" w:cs="Times New Roman" w:hint="default"/>
      <w:b/>
      <w:bCs/>
      <w:sz w:val="24"/>
      <w:szCs w:val="24"/>
    </w:rPr>
  </w:style>
  <w:style w:type="character" w:customStyle="1" w:styleId="FontStyle120">
    <w:name w:val="Font Style120"/>
    <w:basedOn w:val="a6"/>
    <w:uiPriority w:val="99"/>
    <w:rsid w:val="00347B8E"/>
    <w:rPr>
      <w:rFonts w:ascii="Times New Roman" w:hAnsi="Times New Roman" w:cs="Times New Roman" w:hint="default"/>
      <w:sz w:val="24"/>
      <w:szCs w:val="24"/>
    </w:rPr>
  </w:style>
  <w:style w:type="character" w:customStyle="1" w:styleId="FontStyle133">
    <w:name w:val="Font Style133"/>
    <w:basedOn w:val="a6"/>
    <w:uiPriority w:val="99"/>
    <w:rsid w:val="00347B8E"/>
    <w:rPr>
      <w:rFonts w:ascii="Times New Roman" w:hAnsi="Times New Roman" w:cs="Times New Roman" w:hint="default"/>
      <w:sz w:val="40"/>
      <w:szCs w:val="40"/>
    </w:rPr>
  </w:style>
  <w:style w:type="paragraph" w:customStyle="1" w:styleId="Style59">
    <w:name w:val="Style59"/>
    <w:basedOn w:val="a4"/>
    <w:uiPriority w:val="99"/>
    <w:rsid w:val="00347B8E"/>
    <w:pPr>
      <w:suppressAutoHyphens w:val="0"/>
      <w:autoSpaceDE w:val="0"/>
      <w:autoSpaceDN w:val="0"/>
      <w:adjustRightInd w:val="0"/>
      <w:snapToGrid/>
      <w:spacing w:line="240" w:lineRule="auto"/>
      <w:ind w:firstLine="0"/>
      <w:jc w:val="left"/>
    </w:pPr>
    <w:rPr>
      <w:rFonts w:eastAsia="Malgun Gothic"/>
      <w:lang w:eastAsia="ru-RU"/>
    </w:rPr>
  </w:style>
  <w:style w:type="paragraph" w:customStyle="1" w:styleId="Style69">
    <w:name w:val="Style69"/>
    <w:basedOn w:val="a4"/>
    <w:uiPriority w:val="99"/>
    <w:rsid w:val="00347B8E"/>
    <w:pPr>
      <w:suppressAutoHyphens w:val="0"/>
      <w:autoSpaceDE w:val="0"/>
      <w:autoSpaceDN w:val="0"/>
      <w:adjustRightInd w:val="0"/>
      <w:snapToGrid/>
      <w:spacing w:line="240" w:lineRule="auto"/>
      <w:ind w:firstLine="0"/>
    </w:pPr>
    <w:rPr>
      <w:rFonts w:eastAsia="Malgun Gothic"/>
      <w:lang w:eastAsia="ru-RU"/>
    </w:rPr>
  </w:style>
  <w:style w:type="character" w:customStyle="1" w:styleId="FontStyle118">
    <w:name w:val="Font Style118"/>
    <w:basedOn w:val="a6"/>
    <w:uiPriority w:val="99"/>
    <w:rsid w:val="00347B8E"/>
    <w:rPr>
      <w:rFonts w:ascii="Times New Roman" w:hAnsi="Times New Roman" w:cs="Times New Roman" w:hint="default"/>
      <w:i/>
      <w:iCs/>
      <w:sz w:val="24"/>
      <w:szCs w:val="24"/>
    </w:rPr>
  </w:style>
  <w:style w:type="paragraph" w:customStyle="1" w:styleId="Style64">
    <w:name w:val="Style64"/>
    <w:basedOn w:val="a4"/>
    <w:uiPriority w:val="99"/>
    <w:rsid w:val="00347B8E"/>
    <w:pPr>
      <w:suppressAutoHyphens w:val="0"/>
      <w:autoSpaceDE w:val="0"/>
      <w:autoSpaceDN w:val="0"/>
      <w:adjustRightInd w:val="0"/>
      <w:snapToGrid/>
      <w:spacing w:line="286" w:lineRule="exact"/>
      <w:ind w:firstLine="553"/>
      <w:jc w:val="left"/>
    </w:pPr>
    <w:rPr>
      <w:rFonts w:eastAsia="Malgun Gothic"/>
      <w:lang w:eastAsia="ru-RU"/>
    </w:rPr>
  </w:style>
  <w:style w:type="paragraph" w:customStyle="1" w:styleId="Style81">
    <w:name w:val="Style81"/>
    <w:basedOn w:val="a4"/>
    <w:uiPriority w:val="99"/>
    <w:rsid w:val="00347B8E"/>
    <w:pPr>
      <w:suppressAutoHyphens w:val="0"/>
      <w:autoSpaceDE w:val="0"/>
      <w:autoSpaceDN w:val="0"/>
      <w:adjustRightInd w:val="0"/>
      <w:snapToGrid/>
      <w:spacing w:line="234" w:lineRule="exact"/>
      <w:ind w:firstLine="186"/>
    </w:pPr>
    <w:rPr>
      <w:rFonts w:eastAsia="Malgun Gothic"/>
      <w:lang w:eastAsia="ru-RU"/>
    </w:rPr>
  </w:style>
  <w:style w:type="character" w:customStyle="1" w:styleId="FontStyle100">
    <w:name w:val="Font Style100"/>
    <w:basedOn w:val="a6"/>
    <w:uiPriority w:val="99"/>
    <w:rsid w:val="00347B8E"/>
    <w:rPr>
      <w:rFonts w:ascii="Times New Roman" w:hAnsi="Times New Roman" w:cs="Times New Roman" w:hint="default"/>
      <w:sz w:val="26"/>
      <w:szCs w:val="26"/>
    </w:rPr>
  </w:style>
  <w:style w:type="character" w:customStyle="1" w:styleId="FontStyle119">
    <w:name w:val="Font Style119"/>
    <w:basedOn w:val="a6"/>
    <w:uiPriority w:val="99"/>
    <w:rsid w:val="00347B8E"/>
    <w:rPr>
      <w:rFonts w:ascii="Times New Roman" w:hAnsi="Times New Roman" w:cs="Times New Roman" w:hint="default"/>
      <w:b/>
      <w:bCs/>
      <w:i/>
      <w:iCs/>
      <w:sz w:val="18"/>
      <w:szCs w:val="18"/>
    </w:rPr>
  </w:style>
  <w:style w:type="paragraph" w:customStyle="1" w:styleId="Style43">
    <w:name w:val="Style43"/>
    <w:basedOn w:val="a4"/>
    <w:uiPriority w:val="99"/>
    <w:rsid w:val="00347B8E"/>
    <w:pPr>
      <w:suppressAutoHyphens w:val="0"/>
      <w:autoSpaceDE w:val="0"/>
      <w:autoSpaceDN w:val="0"/>
      <w:adjustRightInd w:val="0"/>
      <w:snapToGrid/>
      <w:spacing w:line="334" w:lineRule="exact"/>
      <w:ind w:firstLine="0"/>
    </w:pPr>
    <w:rPr>
      <w:rFonts w:eastAsia="Malgun Gothic"/>
      <w:lang w:eastAsia="ru-RU"/>
    </w:rPr>
  </w:style>
  <w:style w:type="paragraph" w:customStyle="1" w:styleId="1c">
    <w:name w:val="Текст сноски1"/>
    <w:basedOn w:val="a4"/>
    <w:next w:val="afff5"/>
    <w:link w:val="afff6"/>
    <w:uiPriority w:val="99"/>
    <w:semiHidden/>
    <w:unhideWhenUsed/>
    <w:rsid w:val="00347B8E"/>
    <w:pPr>
      <w:suppressAutoHyphens w:val="0"/>
      <w:autoSpaceDE w:val="0"/>
      <w:autoSpaceDN w:val="0"/>
      <w:adjustRightInd w:val="0"/>
      <w:snapToGrid/>
      <w:spacing w:line="240" w:lineRule="auto"/>
      <w:ind w:firstLine="0"/>
      <w:jc w:val="left"/>
    </w:pPr>
    <w:rPr>
      <w:rFonts w:eastAsia="Calibri"/>
      <w:sz w:val="20"/>
      <w:szCs w:val="20"/>
      <w:lang w:eastAsia="ru-RU"/>
    </w:rPr>
  </w:style>
  <w:style w:type="character" w:customStyle="1" w:styleId="afff6">
    <w:name w:val="Текст сноски Знак"/>
    <w:basedOn w:val="a6"/>
    <w:link w:val="1c"/>
    <w:uiPriority w:val="99"/>
    <w:semiHidden/>
    <w:rsid w:val="00347B8E"/>
    <w:rPr>
      <w:rFonts w:ascii="Times New Roman" w:eastAsia="Calibri" w:hAnsi="Times New Roman" w:cs="Times New Roman"/>
      <w:sz w:val="20"/>
      <w:szCs w:val="20"/>
      <w:lang w:eastAsia="ru-RU"/>
    </w:rPr>
  </w:style>
  <w:style w:type="character" w:styleId="afff7">
    <w:name w:val="footnote reference"/>
    <w:basedOn w:val="a6"/>
    <w:uiPriority w:val="99"/>
    <w:semiHidden/>
    <w:unhideWhenUsed/>
    <w:rsid w:val="00347B8E"/>
    <w:rPr>
      <w:vertAlign w:val="superscript"/>
    </w:rPr>
  </w:style>
  <w:style w:type="table" w:customStyle="1" w:styleId="211">
    <w:name w:val="Сетка таблицы21"/>
    <w:basedOn w:val="a7"/>
    <w:next w:val="afc"/>
    <w:uiPriority w:val="59"/>
    <w:rsid w:val="00347B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4"/>
    <w:next w:val="-0"/>
    <w:rsid w:val="00347B8E"/>
    <w:pPr>
      <w:keepNext/>
      <w:widowControl/>
      <w:numPr>
        <w:numId w:val="14"/>
      </w:numPr>
      <w:tabs>
        <w:tab w:val="left" w:pos="540"/>
      </w:tabs>
      <w:snapToGrid/>
      <w:spacing w:before="360" w:after="120" w:line="240" w:lineRule="auto"/>
      <w:jc w:val="center"/>
      <w:outlineLvl w:val="3"/>
    </w:pPr>
    <w:rPr>
      <w:b/>
      <w:bCs/>
      <w:caps/>
      <w:smallCaps/>
      <w:lang w:eastAsia="ru-RU"/>
    </w:rPr>
  </w:style>
  <w:style w:type="paragraph" w:customStyle="1" w:styleId="-0">
    <w:name w:val="Контракт-пункт"/>
    <w:basedOn w:val="a4"/>
    <w:link w:val="-3"/>
    <w:rsid w:val="00347B8E"/>
    <w:pPr>
      <w:widowControl/>
      <w:numPr>
        <w:ilvl w:val="1"/>
        <w:numId w:val="14"/>
      </w:numPr>
      <w:suppressAutoHyphens w:val="0"/>
      <w:snapToGrid/>
      <w:spacing w:line="240" w:lineRule="auto"/>
    </w:pPr>
    <w:rPr>
      <w:lang w:eastAsia="ru-RU"/>
    </w:rPr>
  </w:style>
  <w:style w:type="paragraph" w:customStyle="1" w:styleId="-1">
    <w:name w:val="Контракт-подпункт"/>
    <w:basedOn w:val="a4"/>
    <w:rsid w:val="00347B8E"/>
    <w:pPr>
      <w:widowControl/>
      <w:numPr>
        <w:ilvl w:val="2"/>
        <w:numId w:val="14"/>
      </w:numPr>
      <w:suppressAutoHyphens w:val="0"/>
      <w:snapToGrid/>
      <w:spacing w:line="240" w:lineRule="auto"/>
    </w:pPr>
    <w:rPr>
      <w:lang w:eastAsia="ru-RU"/>
    </w:rPr>
  </w:style>
  <w:style w:type="paragraph" w:customStyle="1" w:styleId="-2">
    <w:name w:val="Контракт-подподпункт"/>
    <w:basedOn w:val="a4"/>
    <w:rsid w:val="00347B8E"/>
    <w:pPr>
      <w:widowControl/>
      <w:numPr>
        <w:ilvl w:val="3"/>
        <w:numId w:val="14"/>
      </w:numPr>
      <w:suppressAutoHyphens w:val="0"/>
      <w:snapToGrid/>
      <w:spacing w:line="240" w:lineRule="auto"/>
    </w:pPr>
    <w:rPr>
      <w:lang w:eastAsia="ru-RU"/>
    </w:rPr>
  </w:style>
  <w:style w:type="character" w:customStyle="1" w:styleId="15">
    <w:name w:val="Стиль1 Знак"/>
    <w:basedOn w:val="a6"/>
    <w:link w:val="14"/>
    <w:rsid w:val="00347B8E"/>
    <w:rPr>
      <w:rFonts w:ascii="Times New Roman" w:eastAsia="Times New Roman" w:hAnsi="Times New Roman" w:cs="Times New Roman"/>
      <w:b/>
      <w:sz w:val="28"/>
      <w:szCs w:val="24"/>
      <w:lang w:eastAsia="ru-RU"/>
    </w:rPr>
  </w:style>
  <w:style w:type="paragraph" w:customStyle="1" w:styleId="afff8">
    <w:name w:val="Таблица текст"/>
    <w:basedOn w:val="a4"/>
    <w:rsid w:val="00347B8E"/>
    <w:pPr>
      <w:widowControl/>
      <w:suppressAutoHyphens w:val="0"/>
      <w:snapToGrid/>
      <w:spacing w:before="40" w:after="40" w:line="240" w:lineRule="auto"/>
      <w:ind w:left="57" w:right="57" w:firstLine="0"/>
      <w:jc w:val="left"/>
    </w:pPr>
    <w:rPr>
      <w:sz w:val="22"/>
      <w:szCs w:val="22"/>
      <w:lang w:eastAsia="ru-RU"/>
    </w:rPr>
  </w:style>
  <w:style w:type="character" w:customStyle="1" w:styleId="-3">
    <w:name w:val="Контракт-пункт Знак"/>
    <w:basedOn w:val="a6"/>
    <w:link w:val="-0"/>
    <w:rsid w:val="00347B8E"/>
    <w:rPr>
      <w:rFonts w:ascii="Times New Roman" w:eastAsia="Times New Roman" w:hAnsi="Times New Roman" w:cs="Times New Roman"/>
      <w:sz w:val="24"/>
      <w:szCs w:val="24"/>
      <w:lang w:eastAsia="ru-RU"/>
    </w:rPr>
  </w:style>
  <w:style w:type="character" w:customStyle="1" w:styleId="FontStyle31">
    <w:name w:val="Font Style31"/>
    <w:basedOn w:val="a6"/>
    <w:uiPriority w:val="99"/>
    <w:rsid w:val="00347B8E"/>
    <w:rPr>
      <w:rFonts w:ascii="Times New Roman" w:hAnsi="Times New Roman" w:cs="Times New Roman"/>
      <w:sz w:val="26"/>
      <w:szCs w:val="26"/>
    </w:rPr>
  </w:style>
  <w:style w:type="paragraph" w:styleId="afff9">
    <w:name w:val="Plain Text"/>
    <w:basedOn w:val="a4"/>
    <w:link w:val="afffa"/>
    <w:rsid w:val="00347B8E"/>
    <w:pPr>
      <w:widowControl/>
      <w:suppressAutoHyphens w:val="0"/>
      <w:snapToGrid/>
      <w:spacing w:line="240" w:lineRule="auto"/>
      <w:ind w:firstLine="0"/>
      <w:jc w:val="left"/>
    </w:pPr>
    <w:rPr>
      <w:rFonts w:ascii="Courier New" w:hAnsi="Courier New"/>
      <w:sz w:val="20"/>
      <w:szCs w:val="20"/>
      <w:lang w:eastAsia="ru-RU"/>
    </w:rPr>
  </w:style>
  <w:style w:type="character" w:customStyle="1" w:styleId="afffa">
    <w:name w:val="Текст Знак"/>
    <w:basedOn w:val="a6"/>
    <w:link w:val="afff9"/>
    <w:rsid w:val="00347B8E"/>
    <w:rPr>
      <w:rFonts w:ascii="Courier New" w:eastAsia="Times New Roman" w:hAnsi="Courier New" w:cs="Times New Roman"/>
      <w:sz w:val="20"/>
      <w:szCs w:val="20"/>
      <w:lang w:eastAsia="ru-RU"/>
    </w:rPr>
  </w:style>
  <w:style w:type="paragraph" w:customStyle="1" w:styleId="TableText">
    <w:name w:val="Table Text"/>
    <w:rsid w:val="00347B8E"/>
    <w:pPr>
      <w:widowControl w:val="0"/>
      <w:spacing w:before="20" w:after="20" w:line="240" w:lineRule="auto"/>
    </w:pPr>
    <w:rPr>
      <w:rFonts w:ascii="Times New Roman" w:eastAsia="Times New Roman" w:hAnsi="Times New Roman" w:cs="Times New Roman"/>
      <w:snapToGrid w:val="0"/>
      <w:sz w:val="20"/>
      <w:szCs w:val="20"/>
      <w:lang w:eastAsia="ru-RU"/>
    </w:rPr>
  </w:style>
  <w:style w:type="character" w:styleId="afffb">
    <w:name w:val="annotation reference"/>
    <w:basedOn w:val="a6"/>
    <w:uiPriority w:val="99"/>
    <w:semiHidden/>
    <w:unhideWhenUsed/>
    <w:rsid w:val="00347B8E"/>
    <w:rPr>
      <w:sz w:val="16"/>
      <w:szCs w:val="16"/>
    </w:rPr>
  </w:style>
  <w:style w:type="paragraph" w:customStyle="1" w:styleId="1d">
    <w:name w:val="Текст примечания1"/>
    <w:basedOn w:val="a4"/>
    <w:next w:val="afffc"/>
    <w:link w:val="afffd"/>
    <w:uiPriority w:val="99"/>
    <w:semiHidden/>
    <w:unhideWhenUsed/>
    <w:rsid w:val="00347B8E"/>
    <w:pPr>
      <w:suppressAutoHyphens w:val="0"/>
      <w:autoSpaceDE w:val="0"/>
      <w:autoSpaceDN w:val="0"/>
      <w:adjustRightInd w:val="0"/>
      <w:snapToGrid/>
      <w:spacing w:line="240" w:lineRule="auto"/>
      <w:ind w:firstLine="0"/>
      <w:jc w:val="left"/>
    </w:pPr>
    <w:rPr>
      <w:rFonts w:eastAsia="Calibri"/>
      <w:sz w:val="20"/>
      <w:szCs w:val="20"/>
      <w:lang w:eastAsia="ru-RU"/>
    </w:rPr>
  </w:style>
  <w:style w:type="character" w:customStyle="1" w:styleId="afffd">
    <w:name w:val="Текст примечания Знак"/>
    <w:basedOn w:val="a6"/>
    <w:link w:val="1d"/>
    <w:uiPriority w:val="99"/>
    <w:semiHidden/>
    <w:rsid w:val="00347B8E"/>
    <w:rPr>
      <w:rFonts w:ascii="Times New Roman" w:eastAsia="Calibri" w:hAnsi="Times New Roman" w:cs="Times New Roman"/>
      <w:sz w:val="20"/>
      <w:szCs w:val="20"/>
      <w:lang w:eastAsia="ru-RU"/>
    </w:rPr>
  </w:style>
  <w:style w:type="paragraph" w:styleId="afffc">
    <w:name w:val="annotation text"/>
    <w:basedOn w:val="a4"/>
    <w:link w:val="1e"/>
    <w:uiPriority w:val="99"/>
    <w:semiHidden/>
    <w:unhideWhenUsed/>
    <w:rsid w:val="00347B8E"/>
    <w:pPr>
      <w:spacing w:line="240" w:lineRule="auto"/>
    </w:pPr>
    <w:rPr>
      <w:sz w:val="20"/>
      <w:szCs w:val="20"/>
    </w:rPr>
  </w:style>
  <w:style w:type="character" w:customStyle="1" w:styleId="1e">
    <w:name w:val="Текст примечания Знак1"/>
    <w:basedOn w:val="a6"/>
    <w:link w:val="afffc"/>
    <w:uiPriority w:val="99"/>
    <w:semiHidden/>
    <w:rsid w:val="00347B8E"/>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unhideWhenUsed/>
    <w:rsid w:val="00347B8E"/>
    <w:pPr>
      <w:suppressAutoHyphens w:val="0"/>
      <w:autoSpaceDE w:val="0"/>
      <w:autoSpaceDN w:val="0"/>
      <w:adjustRightInd w:val="0"/>
      <w:snapToGrid/>
      <w:ind w:firstLine="0"/>
      <w:jc w:val="left"/>
    </w:pPr>
    <w:rPr>
      <w:rFonts w:eastAsia="Malgun Gothic"/>
      <w:b/>
      <w:bCs/>
      <w:lang w:eastAsia="ru-RU"/>
    </w:rPr>
  </w:style>
  <w:style w:type="character" w:customStyle="1" w:styleId="affff">
    <w:name w:val="Тема примечания Знак"/>
    <w:basedOn w:val="1e"/>
    <w:link w:val="afffe"/>
    <w:uiPriority w:val="99"/>
    <w:semiHidden/>
    <w:rsid w:val="00347B8E"/>
    <w:rPr>
      <w:rFonts w:ascii="Times New Roman" w:eastAsia="Malgun Gothic" w:hAnsi="Times New Roman" w:cs="Times New Roman"/>
      <w:b/>
      <w:bCs/>
      <w:sz w:val="20"/>
      <w:szCs w:val="20"/>
      <w:lang w:eastAsia="ru-RU"/>
    </w:rPr>
  </w:style>
  <w:style w:type="paragraph" w:styleId="affff0">
    <w:name w:val="Revision"/>
    <w:hidden/>
    <w:uiPriority w:val="99"/>
    <w:semiHidden/>
    <w:rsid w:val="00347B8E"/>
    <w:pPr>
      <w:spacing w:after="0" w:line="240" w:lineRule="auto"/>
    </w:pPr>
    <w:rPr>
      <w:rFonts w:ascii="Times New Roman" w:eastAsia="Malgun Gothic" w:hAnsi="Times New Roman" w:cs="Times New Roman"/>
      <w:sz w:val="24"/>
      <w:szCs w:val="24"/>
      <w:lang w:eastAsia="ru-RU"/>
    </w:rPr>
  </w:style>
  <w:style w:type="paragraph" w:customStyle="1" w:styleId="-30">
    <w:name w:val="Пункт-3"/>
    <w:basedOn w:val="a4"/>
    <w:rsid w:val="00347B8E"/>
    <w:pPr>
      <w:widowControl/>
      <w:tabs>
        <w:tab w:val="left" w:pos="1701"/>
      </w:tabs>
      <w:suppressAutoHyphens w:val="0"/>
      <w:snapToGrid/>
      <w:spacing w:line="288" w:lineRule="auto"/>
      <w:ind w:firstLine="567"/>
    </w:pPr>
    <w:rPr>
      <w:sz w:val="28"/>
      <w:lang w:eastAsia="ru-RU"/>
    </w:rPr>
  </w:style>
  <w:style w:type="character" w:customStyle="1" w:styleId="ListParagraphChar">
    <w:name w:val="List Paragraph Char"/>
    <w:link w:val="16"/>
    <w:uiPriority w:val="99"/>
    <w:locked/>
    <w:rsid w:val="00347B8E"/>
    <w:rPr>
      <w:rFonts w:ascii="Cambria" w:eastAsia="Times New Roman" w:hAnsi="Cambria" w:cs="Cambria"/>
      <w:kern w:val="1"/>
      <w:lang w:val="en-US" w:eastAsia="zh-CN"/>
    </w:rPr>
  </w:style>
  <w:style w:type="character" w:customStyle="1" w:styleId="affff1">
    <w:name w:val="Мой писок Знак"/>
    <w:link w:val="a2"/>
    <w:locked/>
    <w:rsid w:val="00347B8E"/>
    <w:rPr>
      <w:rFonts w:ascii="Calibri" w:eastAsia="Calibri" w:hAnsi="Calibri"/>
      <w:sz w:val="24"/>
      <w:szCs w:val="24"/>
    </w:rPr>
  </w:style>
  <w:style w:type="paragraph" w:customStyle="1" w:styleId="a2">
    <w:name w:val="Мой писок"/>
    <w:basedOn w:val="ab"/>
    <w:link w:val="affff1"/>
    <w:rsid w:val="00347B8E"/>
    <w:pPr>
      <w:widowControl w:val="0"/>
      <w:numPr>
        <w:numId w:val="15"/>
      </w:numPr>
      <w:tabs>
        <w:tab w:val="left" w:pos="709"/>
      </w:tabs>
      <w:suppressAutoHyphens w:val="0"/>
      <w:ind w:left="0" w:firstLine="426"/>
    </w:pPr>
    <w:rPr>
      <w:rFonts w:ascii="Calibri" w:eastAsia="Calibri" w:hAnsi="Calibri" w:cstheme="minorBidi"/>
      <w:lang w:val="ru-RU" w:eastAsia="en-US"/>
    </w:rPr>
  </w:style>
  <w:style w:type="character" w:customStyle="1" w:styleId="b-vendortitle-text">
    <w:name w:val="b-vendor__title-text"/>
    <w:rsid w:val="00347B8E"/>
    <w:rPr>
      <w:sz w:val="24"/>
      <w:szCs w:val="24"/>
      <w:bdr w:val="none" w:sz="0" w:space="0" w:color="auto" w:frame="1"/>
      <w:vertAlign w:val="baseline"/>
    </w:rPr>
  </w:style>
  <w:style w:type="table" w:customStyle="1" w:styleId="310">
    <w:name w:val="Сетка таблицы31"/>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7"/>
    <w:next w:val="afc"/>
    <w:uiPriority w:val="59"/>
    <w:rsid w:val="00347B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7"/>
    <w:next w:val="afc"/>
    <w:uiPriority w:val="59"/>
    <w:rsid w:val="00347B8E"/>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1"/>
    <w:basedOn w:val="a7"/>
    <w:next w:val="afc"/>
    <w:uiPriority w:val="59"/>
    <w:rsid w:val="00347B8E"/>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Сетка таблицы4111"/>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1"/>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10">
    <w:name w:val="Заголовок 9 Знак1"/>
    <w:basedOn w:val="a6"/>
    <w:uiPriority w:val="9"/>
    <w:semiHidden/>
    <w:rsid w:val="00347B8E"/>
    <w:rPr>
      <w:rFonts w:ascii="Cambria" w:eastAsia="Times New Roman" w:hAnsi="Cambria" w:cs="Times New Roman"/>
      <w:i/>
      <w:iCs/>
      <w:color w:val="404040"/>
      <w:sz w:val="20"/>
      <w:szCs w:val="20"/>
      <w:lang w:eastAsia="ar-SA"/>
    </w:rPr>
  </w:style>
  <w:style w:type="paragraph" w:styleId="afff5">
    <w:name w:val="footnote text"/>
    <w:basedOn w:val="a4"/>
    <w:link w:val="1f"/>
    <w:uiPriority w:val="99"/>
    <w:semiHidden/>
    <w:unhideWhenUsed/>
    <w:rsid w:val="00347B8E"/>
    <w:pPr>
      <w:spacing w:line="240" w:lineRule="auto"/>
    </w:pPr>
    <w:rPr>
      <w:sz w:val="20"/>
      <w:szCs w:val="20"/>
    </w:rPr>
  </w:style>
  <w:style w:type="character" w:customStyle="1" w:styleId="1f">
    <w:name w:val="Текст сноски Знак1"/>
    <w:basedOn w:val="a6"/>
    <w:link w:val="afff5"/>
    <w:uiPriority w:val="99"/>
    <w:semiHidden/>
    <w:rsid w:val="00347B8E"/>
    <w:rPr>
      <w:rFonts w:ascii="Times New Roman" w:eastAsia="Times New Roman" w:hAnsi="Times New Roman" w:cs="Times New Roman"/>
      <w:sz w:val="20"/>
      <w:szCs w:val="20"/>
      <w:lang w:eastAsia="ar-SA"/>
    </w:rPr>
  </w:style>
  <w:style w:type="table" w:customStyle="1" w:styleId="61">
    <w:name w:val="Сетка таблицы6"/>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7"/>
    <w:next w:val="afc"/>
    <w:uiPriority w:val="59"/>
    <w:rsid w:val="00162753"/>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7"/>
    <w:next w:val="afc"/>
    <w:uiPriority w:val="59"/>
    <w:rsid w:val="0016275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c"/>
    <w:uiPriority w:val="59"/>
    <w:rsid w:val="00162753"/>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7"/>
    <w:next w:val="afc"/>
    <w:uiPriority w:val="59"/>
    <w:rsid w:val="00162753"/>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4"/>
    <w:next w:val="a4"/>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954FCF"/>
    <w:pPr>
      <w:widowControl/>
      <w:snapToGrid/>
      <w:spacing w:before="240" w:after="60" w:line="240" w:lineRule="auto"/>
      <w:ind w:firstLine="0"/>
      <w:outlineLvl w:val="7"/>
    </w:pPr>
    <w:rPr>
      <w:rFonts w:ascii="Arial" w:hAnsi="Arial"/>
      <w:i/>
      <w:iCs/>
      <w:sz w:val="20"/>
      <w:szCs w:val="20"/>
      <w:lang w:val="x-none"/>
    </w:rPr>
  </w:style>
  <w:style w:type="paragraph" w:styleId="9">
    <w:name w:val="heading 9"/>
    <w:basedOn w:val="a4"/>
    <w:next w:val="a4"/>
    <w:link w:val="90"/>
    <w:uiPriority w:val="9"/>
    <w:semiHidden/>
    <w:unhideWhenUsed/>
    <w:qFormat/>
    <w:rsid w:val="00347B8E"/>
    <w:pPr>
      <w:keepNext/>
      <w:keepLines/>
      <w:spacing w:before="200"/>
      <w:outlineLvl w:val="8"/>
    </w:pPr>
    <w:rPr>
      <w:rFonts w:ascii="Cambria" w:eastAsia="Malgun Gothic" w:hAnsi="Cambria"/>
      <w:i/>
      <w:iCs/>
      <w:color w:val="404040"/>
      <w:sz w:val="20"/>
      <w:szCs w:val="20"/>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A8288F"/>
    <w:rPr>
      <w:rFonts w:ascii="Times New Roman" w:eastAsia="Times New Roman" w:hAnsi="Times New Roman" w:cs="Times New Roman"/>
      <w:b/>
      <w:bCs/>
      <w:kern w:val="1"/>
      <w:sz w:val="36"/>
      <w:szCs w:val="36"/>
      <w:lang w:eastAsia="ar-SA"/>
    </w:rPr>
  </w:style>
  <w:style w:type="paragraph" w:styleId="a5">
    <w:name w:val="Body Text"/>
    <w:basedOn w:val="a4"/>
    <w:link w:val="a9"/>
    <w:rsid w:val="00954FCF"/>
    <w:pPr>
      <w:widowControl/>
      <w:snapToGrid/>
      <w:spacing w:after="120" w:line="240" w:lineRule="auto"/>
      <w:ind w:firstLine="0"/>
    </w:pPr>
    <w:rPr>
      <w:lang w:val="x-none"/>
    </w:rPr>
  </w:style>
  <w:style w:type="character" w:customStyle="1" w:styleId="a9">
    <w:name w:val="Основной текст Знак"/>
    <w:basedOn w:val="a6"/>
    <w:link w:val="a5"/>
    <w:rsid w:val="00954FCF"/>
    <w:rPr>
      <w:rFonts w:ascii="Times New Roman" w:eastAsia="Times New Roman" w:hAnsi="Times New Roman" w:cs="Times New Roman"/>
      <w:sz w:val="24"/>
      <w:szCs w:val="24"/>
      <w:lang w:val="x-none"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6"/>
    <w:link w:val="6"/>
    <w:rsid w:val="00A8288F"/>
    <w:rPr>
      <w:rFonts w:ascii="Times New Roman" w:eastAsia="Times New Roman" w:hAnsi="Times New Roman" w:cs="Times New Roman"/>
      <w:i/>
      <w:iCs/>
      <w:lang w:eastAsia="ar-SA"/>
    </w:rPr>
  </w:style>
  <w:style w:type="character" w:customStyle="1" w:styleId="80">
    <w:name w:val="Заголовок 8 Знак"/>
    <w:basedOn w:val="a6"/>
    <w:link w:val="8"/>
    <w:rsid w:val="00954FCF"/>
    <w:rPr>
      <w:rFonts w:ascii="Arial" w:eastAsia="Times New Roman" w:hAnsi="Arial" w:cs="Times New Roman"/>
      <w:i/>
      <w:iCs/>
      <w:sz w:val="20"/>
      <w:szCs w:val="20"/>
      <w:lang w:val="x-none" w:eastAsia="ar-SA"/>
    </w:rPr>
  </w:style>
  <w:style w:type="character" w:styleId="aa">
    <w:name w:val="Hyperlink"/>
    <w:rsid w:val="00954FCF"/>
    <w:rPr>
      <w:color w:val="0000FF"/>
      <w:u w:val="single"/>
    </w:rPr>
  </w:style>
  <w:style w:type="paragraph" w:styleId="ab">
    <w:name w:val="Body Text Indent"/>
    <w:basedOn w:val="a4"/>
    <w:link w:val="ac"/>
    <w:rsid w:val="00954FCF"/>
    <w:pPr>
      <w:widowControl/>
      <w:snapToGrid/>
      <w:spacing w:line="240" w:lineRule="auto"/>
      <w:ind w:left="5760" w:firstLine="0"/>
    </w:pPr>
    <w:rPr>
      <w:lang w:val="x-none"/>
    </w:rPr>
  </w:style>
  <w:style w:type="character" w:customStyle="1" w:styleId="ac">
    <w:name w:val="Основной текст с отступом Знак"/>
    <w:basedOn w:val="a6"/>
    <w:link w:val="ab"/>
    <w:rsid w:val="00954FCF"/>
    <w:rPr>
      <w:rFonts w:ascii="Times New Roman" w:eastAsia="Times New Roman" w:hAnsi="Times New Roman" w:cs="Times New Roman"/>
      <w:sz w:val="24"/>
      <w:szCs w:val="24"/>
      <w:lang w:val="x-none" w:eastAsia="ar-SA"/>
    </w:rPr>
  </w:style>
  <w:style w:type="paragraph" w:customStyle="1" w:styleId="210">
    <w:name w:val="Основной текст с отступом 21"/>
    <w:basedOn w:val="a4"/>
    <w:qFormat/>
    <w:rsid w:val="00954FCF"/>
    <w:pPr>
      <w:widowControl/>
      <w:snapToGrid/>
      <w:spacing w:after="120" w:line="480" w:lineRule="auto"/>
      <w:ind w:left="283" w:firstLine="0"/>
    </w:pPr>
  </w:style>
  <w:style w:type="paragraph" w:styleId="ad">
    <w:name w:val="footer"/>
    <w:basedOn w:val="a4"/>
    <w:link w:val="ae"/>
    <w:uiPriority w:val="99"/>
    <w:rsid w:val="00954FCF"/>
    <w:pPr>
      <w:widowControl/>
      <w:tabs>
        <w:tab w:val="center" w:pos="4677"/>
        <w:tab w:val="right" w:pos="9355"/>
      </w:tabs>
      <w:snapToGrid/>
      <w:spacing w:line="240" w:lineRule="auto"/>
      <w:ind w:firstLine="0"/>
    </w:pPr>
    <w:rPr>
      <w:lang w:val="x-none"/>
    </w:rPr>
  </w:style>
  <w:style w:type="character" w:customStyle="1" w:styleId="ae">
    <w:name w:val="Нижний колонтитул Знак"/>
    <w:basedOn w:val="a6"/>
    <w:link w:val="ad"/>
    <w:uiPriority w:val="99"/>
    <w:rsid w:val="00954FCF"/>
    <w:rPr>
      <w:rFonts w:ascii="Times New Roman" w:eastAsia="Times New Roman" w:hAnsi="Times New Roman" w:cs="Times New Roman"/>
      <w:sz w:val="24"/>
      <w:szCs w:val="24"/>
      <w:lang w:val="x-none" w:eastAsia="ar-SA"/>
    </w:rPr>
  </w:style>
  <w:style w:type="paragraph" w:customStyle="1" w:styleId="af">
    <w:name w:val="АД_Наименование главы без нумерации"/>
    <w:basedOn w:val="20"/>
    <w:qFormat/>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0"/>
    <w:qFormat/>
    <w:rsid w:val="00954FCF"/>
    <w:pPr>
      <w:widowControl w:val="0"/>
      <w:tabs>
        <w:tab w:val="left" w:pos="227"/>
      </w:tabs>
      <w:spacing w:after="0" w:line="240" w:lineRule="auto"/>
      <w:ind w:left="0"/>
      <w:textAlignment w:val="baseline"/>
    </w:pPr>
  </w:style>
  <w:style w:type="paragraph" w:styleId="32">
    <w:name w:val="Body Text Indent 3"/>
    <w:basedOn w:val="a4"/>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6"/>
    <w:link w:val="32"/>
    <w:rsid w:val="00954FCF"/>
    <w:rPr>
      <w:rFonts w:ascii="Times New Roman" w:eastAsia="Times New Roman" w:hAnsi="Times New Roman" w:cs="Times New Roman"/>
      <w:sz w:val="16"/>
      <w:szCs w:val="16"/>
      <w:lang w:val="x-none" w:eastAsia="ru-RU"/>
    </w:rPr>
  </w:style>
  <w:style w:type="paragraph" w:styleId="34">
    <w:name w:val="Body Text 3"/>
    <w:basedOn w:val="a4"/>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6"/>
    <w:link w:val="34"/>
    <w:rsid w:val="00954FCF"/>
    <w:rPr>
      <w:rFonts w:ascii="Times New Roman" w:eastAsia="Times New Roman" w:hAnsi="Times New Roman" w:cs="Times New Roman"/>
      <w:sz w:val="16"/>
      <w:szCs w:val="16"/>
      <w:lang w:val="x-none" w:eastAsia="ar-SA"/>
    </w:rPr>
  </w:style>
  <w:style w:type="character" w:styleId="af0">
    <w:name w:val="page number"/>
    <w:rsid w:val="00954FCF"/>
    <w:rPr>
      <w:rFonts w:cs="Times New Roman"/>
    </w:rPr>
  </w:style>
  <w:style w:type="paragraph" w:customStyle="1" w:styleId="22">
    <w:name w:val="Стиль2"/>
    <w:basedOn w:val="a4"/>
    <w:qFormat/>
    <w:rsid w:val="00954FCF"/>
    <w:pPr>
      <w:widowControl/>
      <w:suppressAutoHyphens w:val="0"/>
      <w:snapToGrid/>
      <w:spacing w:before="120"/>
      <w:ind w:firstLine="0"/>
    </w:pPr>
    <w:rPr>
      <w:szCs w:val="20"/>
      <w:lang w:eastAsia="ru-RU"/>
    </w:rPr>
  </w:style>
  <w:style w:type="paragraph" w:customStyle="1" w:styleId="af1">
    <w:name w:val="Тендерные данные"/>
    <w:basedOn w:val="a4"/>
    <w:uiPriority w:val="99"/>
    <w:qFormat/>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1">
    <w:name w:val="_КакЕсть"/>
    <w:basedOn w:val="a4"/>
    <w:qFormat/>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2">
    <w:name w:val="Простой стиль с нумерацией"/>
    <w:basedOn w:val="a4"/>
    <w:link w:val="af3"/>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3">
    <w:name w:val="Простой стиль с нумерацией Знак"/>
    <w:link w:val="af2"/>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qFormat/>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4">
    <w:name w:val="List Paragraph"/>
    <w:aliases w:val="lp1,Bullet List,FooterText,numbered,Paragraphe de liste1,Подпись рисунка"/>
    <w:basedOn w:val="a4"/>
    <w:link w:val="af5"/>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5">
    <w:name w:val="Абзац списка Знак"/>
    <w:aliases w:val="lp1 Знак,Bullet List Знак,FooterText Знак,numbered Знак,Paragraphe de liste1 Знак,Подпись рисунка Знак"/>
    <w:link w:val="af4"/>
    <w:uiPriority w:val="34"/>
    <w:locked/>
    <w:rsid w:val="0059237B"/>
    <w:rPr>
      <w:rFonts w:ascii="Calibri" w:eastAsia="Calibri" w:hAnsi="Calibri" w:cs="Times New Roman"/>
    </w:rPr>
  </w:style>
  <w:style w:type="paragraph" w:customStyle="1" w:styleId="Style2">
    <w:name w:val="Style2"/>
    <w:basedOn w:val="a4"/>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4"/>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4"/>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6">
    <w:name w:val="Normal (Web)"/>
    <w:aliases w:val="Обычный (Web),Обычный (веб) Знак Знак,Обычный (Web) Знак Знак Знак,Знак Знак10, Знак Знак10"/>
    <w:basedOn w:val="a4"/>
    <w:link w:val="af7"/>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7">
    <w:name w:val="Обычный (веб) Знак"/>
    <w:aliases w:val="Обычный (Web) Знак,Обычный (веб) Знак Знак Знак,Обычный (Web) Знак Знак Знак Знак,Знак Знак10 Знак, Знак Знак10 Знак"/>
    <w:link w:val="af6"/>
    <w:uiPriority w:val="99"/>
    <w:rsid w:val="00A8288F"/>
    <w:rPr>
      <w:rFonts w:ascii="Times New Roman" w:eastAsia="Times New Roman" w:hAnsi="Times New Roman" w:cs="Times New Roman"/>
      <w:sz w:val="24"/>
      <w:szCs w:val="24"/>
      <w:lang w:eastAsia="ru-RU"/>
    </w:rPr>
  </w:style>
  <w:style w:type="paragraph" w:customStyle="1" w:styleId="Default">
    <w:name w:val="Default"/>
    <w:qForma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4"/>
    <w:link w:val="24"/>
    <w:rsid w:val="00954FCF"/>
    <w:pPr>
      <w:spacing w:after="120" w:line="480" w:lineRule="auto"/>
      <w:ind w:left="283"/>
    </w:pPr>
  </w:style>
  <w:style w:type="character" w:customStyle="1" w:styleId="24">
    <w:name w:val="Основной текст с отступом 2 Знак"/>
    <w:basedOn w:val="a6"/>
    <w:link w:val="23"/>
    <w:rsid w:val="00954FCF"/>
    <w:rPr>
      <w:rFonts w:ascii="Times New Roman" w:eastAsia="Times New Roman" w:hAnsi="Times New Roman" w:cs="Times New Roman"/>
      <w:sz w:val="24"/>
      <w:szCs w:val="24"/>
      <w:lang w:eastAsia="ar-SA"/>
    </w:rPr>
  </w:style>
  <w:style w:type="paragraph" w:styleId="af8">
    <w:name w:val="header"/>
    <w:aliases w:val="Aa?oiee eieiioeooe,Heder,Titul"/>
    <w:basedOn w:val="a4"/>
    <w:link w:val="af9"/>
    <w:unhideWhenUsed/>
    <w:qFormat/>
    <w:rsid w:val="00EB0C0A"/>
    <w:pPr>
      <w:tabs>
        <w:tab w:val="center" w:pos="4677"/>
        <w:tab w:val="right" w:pos="9355"/>
      </w:tabs>
      <w:spacing w:line="240" w:lineRule="auto"/>
    </w:pPr>
  </w:style>
  <w:style w:type="character" w:customStyle="1" w:styleId="af9">
    <w:name w:val="Верхний колонтитул Знак"/>
    <w:aliases w:val="Aa?oiee eieiioeooe Знак1,Heder Знак,Titul Знак"/>
    <w:basedOn w:val="a6"/>
    <w:link w:val="af8"/>
    <w:rsid w:val="00EB0C0A"/>
    <w:rPr>
      <w:rFonts w:ascii="Times New Roman" w:eastAsia="Times New Roman" w:hAnsi="Times New Roman" w:cs="Times New Roman"/>
      <w:sz w:val="24"/>
      <w:szCs w:val="24"/>
      <w:lang w:eastAsia="ar-SA"/>
    </w:rPr>
  </w:style>
  <w:style w:type="paragraph" w:styleId="afa">
    <w:name w:val="Balloon Text"/>
    <w:basedOn w:val="a4"/>
    <w:link w:val="afb"/>
    <w:uiPriority w:val="99"/>
    <w:semiHidden/>
    <w:unhideWhenUsed/>
    <w:rsid w:val="006D2E0F"/>
    <w:pPr>
      <w:spacing w:line="240" w:lineRule="auto"/>
    </w:pPr>
    <w:rPr>
      <w:rFonts w:ascii="Tahoma" w:hAnsi="Tahoma" w:cs="Tahoma"/>
      <w:sz w:val="16"/>
      <w:szCs w:val="16"/>
    </w:rPr>
  </w:style>
  <w:style w:type="character" w:customStyle="1" w:styleId="afb">
    <w:name w:val="Текст выноски Знак"/>
    <w:basedOn w:val="a6"/>
    <w:link w:val="afa"/>
    <w:uiPriority w:val="99"/>
    <w:semiHidden/>
    <w:rsid w:val="006D2E0F"/>
    <w:rPr>
      <w:rFonts w:ascii="Tahoma" w:eastAsia="Times New Roman" w:hAnsi="Tahoma" w:cs="Tahoma"/>
      <w:sz w:val="16"/>
      <w:szCs w:val="16"/>
      <w:lang w:eastAsia="ar-SA"/>
    </w:rPr>
  </w:style>
  <w:style w:type="table" w:styleId="afc">
    <w:name w:val="Table Grid"/>
    <w:basedOn w:val="a7"/>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6"/>
    <w:rsid w:val="00D80F3A"/>
  </w:style>
  <w:style w:type="character" w:styleId="afe">
    <w:name w:val="Strong"/>
    <w:basedOn w:val="a6"/>
    <w:uiPriority w:val="99"/>
    <w:qFormat/>
    <w:rsid w:val="00D80F3A"/>
    <w:rPr>
      <w:b/>
      <w:bCs/>
    </w:rPr>
  </w:style>
  <w:style w:type="paragraph" w:customStyle="1" w:styleId="aff">
    <w:name w:val="Простой текст с нумерацией"/>
    <w:basedOn w:val="a4"/>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uiPriority w:val="99"/>
    <w:q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0"/>
    <w:qFormat/>
    <w:rsid w:val="00A8288F"/>
    <w:pPr>
      <w:widowControl w:val="0"/>
      <w:tabs>
        <w:tab w:val="left" w:pos="1307"/>
      </w:tabs>
      <w:spacing w:after="0" w:line="240" w:lineRule="auto"/>
      <w:ind w:left="1080"/>
      <w:textAlignment w:val="baseline"/>
    </w:pPr>
  </w:style>
  <w:style w:type="paragraph" w:styleId="aff0">
    <w:name w:val="Title"/>
    <w:basedOn w:val="a4"/>
    <w:next w:val="aff1"/>
    <w:link w:val="aff2"/>
    <w:qFormat/>
    <w:rsid w:val="00A8288F"/>
    <w:pPr>
      <w:shd w:val="clear" w:color="auto" w:fill="FFFFFF"/>
      <w:autoSpaceDE w:val="0"/>
      <w:snapToGrid/>
      <w:spacing w:line="240" w:lineRule="auto"/>
      <w:ind w:left="72" w:firstLine="0"/>
      <w:jc w:val="center"/>
    </w:pPr>
    <w:rPr>
      <w:color w:val="000000"/>
      <w:spacing w:val="13"/>
    </w:rPr>
  </w:style>
  <w:style w:type="paragraph" w:styleId="aff1">
    <w:name w:val="Subtitle"/>
    <w:basedOn w:val="a4"/>
    <w:next w:val="a4"/>
    <w:link w:val="aff3"/>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3">
    <w:name w:val="Подзаголовок Знак"/>
    <w:basedOn w:val="a6"/>
    <w:link w:val="aff1"/>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2">
    <w:name w:val="Название Знак"/>
    <w:basedOn w:val="a6"/>
    <w:link w:val="aff0"/>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4"/>
    <w:link w:val="26"/>
    <w:rsid w:val="00A8288F"/>
    <w:pPr>
      <w:widowControl/>
      <w:snapToGrid/>
      <w:spacing w:after="120" w:line="480" w:lineRule="auto"/>
      <w:ind w:firstLine="0"/>
    </w:pPr>
  </w:style>
  <w:style w:type="character" w:customStyle="1" w:styleId="26">
    <w:name w:val="Основной текст 2 Знак"/>
    <w:basedOn w:val="a6"/>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qFormat/>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qFormat/>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A8288F"/>
    <w:pPr>
      <w:widowControl/>
      <w:suppressAutoHyphens w:val="0"/>
      <w:snapToGrid/>
      <w:spacing w:line="240" w:lineRule="auto"/>
      <w:ind w:firstLine="0"/>
    </w:pPr>
    <w:rPr>
      <w:lang w:eastAsia="ru-RU"/>
    </w:rPr>
  </w:style>
  <w:style w:type="paragraph" w:customStyle="1" w:styleId="aff4">
    <w:name w:val="Íîðìàëüíûé"/>
    <w:uiPriority w:val="99"/>
    <w:qFormat/>
    <w:rsid w:val="00A8288F"/>
    <w:pPr>
      <w:spacing w:after="0" w:line="240" w:lineRule="auto"/>
    </w:pPr>
    <w:rPr>
      <w:rFonts w:ascii="MS Sans Serif" w:eastAsia="Times New Roman" w:hAnsi="MS Sans Serif" w:cs="MS Sans Serif"/>
      <w:sz w:val="24"/>
      <w:szCs w:val="24"/>
      <w:lang w:eastAsia="ru-RU"/>
    </w:rPr>
  </w:style>
  <w:style w:type="paragraph" w:styleId="aff5">
    <w:name w:val="List Bullet"/>
    <w:basedOn w:val="a4"/>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4"/>
    <w:rsid w:val="00A8288F"/>
    <w:pPr>
      <w:ind w:left="566" w:hanging="283"/>
      <w:contextualSpacing/>
    </w:pPr>
  </w:style>
  <w:style w:type="character" w:customStyle="1" w:styleId="13">
    <w:name w:val="Верхний колонтитул Знак1"/>
    <w:aliases w:val="Aa?oiee eieiioeooe Знак,Heder Знак1,Titul Знак1"/>
    <w:basedOn w:val="a6"/>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4"/>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4"/>
    <w:link w:val="15"/>
    <w:qFormat/>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4"/>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8288F"/>
    <w:rPr>
      <w:rFonts w:ascii="Courier New" w:hAnsi="Courier New" w:cs="Courier New"/>
      <w:b/>
      <w:bCs/>
      <w:sz w:val="28"/>
      <w:szCs w:val="28"/>
    </w:rPr>
  </w:style>
  <w:style w:type="character" w:customStyle="1" w:styleId="FontStyle20">
    <w:name w:val="Font Style20"/>
    <w:basedOn w:val="a6"/>
    <w:uiPriority w:val="99"/>
    <w:rsid w:val="00A8288F"/>
    <w:rPr>
      <w:rFonts w:ascii="Courier New" w:hAnsi="Courier New" w:cs="Courier New"/>
      <w:b/>
      <w:bCs/>
      <w:smallCaps/>
      <w:sz w:val="20"/>
      <w:szCs w:val="20"/>
    </w:rPr>
  </w:style>
  <w:style w:type="character" w:customStyle="1" w:styleId="FontStyle21">
    <w:name w:val="Font Style21"/>
    <w:basedOn w:val="a6"/>
    <w:uiPriority w:val="99"/>
    <w:rsid w:val="00A8288F"/>
    <w:rPr>
      <w:rFonts w:ascii="Courier New" w:hAnsi="Courier New" w:cs="Courier New"/>
      <w:b/>
      <w:bCs/>
      <w:i/>
      <w:iCs/>
      <w:smallCaps/>
      <w:sz w:val="16"/>
      <w:szCs w:val="16"/>
    </w:rPr>
  </w:style>
  <w:style w:type="character" w:customStyle="1" w:styleId="FontStyle22">
    <w:name w:val="Font Style22"/>
    <w:basedOn w:val="a6"/>
    <w:uiPriority w:val="99"/>
    <w:rsid w:val="00A8288F"/>
    <w:rPr>
      <w:rFonts w:ascii="Courier New" w:hAnsi="Courier New" w:cs="Courier New"/>
      <w:b/>
      <w:bCs/>
      <w:sz w:val="20"/>
      <w:szCs w:val="20"/>
    </w:rPr>
  </w:style>
  <w:style w:type="character" w:customStyle="1" w:styleId="FontStyle23">
    <w:name w:val="Font Style23"/>
    <w:basedOn w:val="a6"/>
    <w:uiPriority w:val="99"/>
    <w:rsid w:val="00A8288F"/>
    <w:rPr>
      <w:rFonts w:ascii="Courier New" w:hAnsi="Courier New" w:cs="Courier New"/>
      <w:i/>
      <w:iCs/>
      <w:sz w:val="18"/>
      <w:szCs w:val="18"/>
    </w:rPr>
  </w:style>
  <w:style w:type="character" w:customStyle="1" w:styleId="FontStyle24">
    <w:name w:val="Font Style24"/>
    <w:basedOn w:val="a6"/>
    <w:uiPriority w:val="99"/>
    <w:rsid w:val="00A8288F"/>
    <w:rPr>
      <w:rFonts w:ascii="Courier New" w:hAnsi="Courier New" w:cs="Courier New"/>
      <w:b/>
      <w:bCs/>
      <w:sz w:val="16"/>
      <w:szCs w:val="16"/>
    </w:rPr>
  </w:style>
  <w:style w:type="character" w:customStyle="1" w:styleId="FontStyle25">
    <w:name w:val="Font Style25"/>
    <w:basedOn w:val="a6"/>
    <w:uiPriority w:val="99"/>
    <w:rsid w:val="00A8288F"/>
    <w:rPr>
      <w:rFonts w:ascii="Courier New" w:hAnsi="Courier New" w:cs="Courier New"/>
      <w:b/>
      <w:bCs/>
      <w:sz w:val="16"/>
      <w:szCs w:val="16"/>
    </w:rPr>
  </w:style>
  <w:style w:type="character" w:customStyle="1" w:styleId="FontStyle26">
    <w:name w:val="Font Style26"/>
    <w:basedOn w:val="a6"/>
    <w:uiPriority w:val="99"/>
    <w:rsid w:val="00A8288F"/>
    <w:rPr>
      <w:rFonts w:ascii="Courier New" w:hAnsi="Courier New" w:cs="Courier New"/>
      <w:sz w:val="18"/>
      <w:szCs w:val="18"/>
    </w:rPr>
  </w:style>
  <w:style w:type="paragraph" w:customStyle="1" w:styleId="text">
    <w:name w:val="text"/>
    <w:basedOn w:val="a4"/>
    <w:qFormat/>
    <w:rsid w:val="00A8288F"/>
    <w:pPr>
      <w:widowControl/>
      <w:suppressAutoHyphens w:val="0"/>
      <w:snapToGrid/>
      <w:spacing w:before="75" w:after="75" w:line="240" w:lineRule="auto"/>
      <w:ind w:firstLine="300"/>
    </w:pPr>
    <w:rPr>
      <w:sz w:val="20"/>
      <w:szCs w:val="20"/>
      <w:lang w:eastAsia="ru-RU"/>
    </w:rPr>
  </w:style>
  <w:style w:type="character" w:styleId="aff6">
    <w:name w:val="Emphasis"/>
    <w:basedOn w:val="a6"/>
    <w:uiPriority w:val="20"/>
    <w:qFormat/>
    <w:rsid w:val="00A8288F"/>
    <w:rPr>
      <w:i/>
      <w:iCs/>
    </w:rPr>
  </w:style>
  <w:style w:type="paragraph" w:customStyle="1" w:styleId="Standard">
    <w:name w:val="Standard"/>
    <w:qFormat/>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A8288F"/>
    <w:pPr>
      <w:numPr>
        <w:numId w:val="2"/>
      </w:numPr>
      <w:contextualSpacing/>
    </w:pPr>
  </w:style>
  <w:style w:type="paragraph" w:customStyle="1" w:styleId="Preformat">
    <w:name w:val="Preformat"/>
    <w:q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qFormat/>
    <w:rsid w:val="00A8288F"/>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qFormat/>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7">
    <w:name w:val="Абзац Требование нумерованный Знак"/>
    <w:link w:val="a3"/>
    <w:locked/>
    <w:rsid w:val="00A8288F"/>
    <w:rPr>
      <w:rFonts w:eastAsiaTheme="minorHAnsi"/>
      <w:sz w:val="24"/>
      <w:szCs w:val="24"/>
      <w:lang w:val="x-none" w:eastAsia="x-none"/>
    </w:rPr>
  </w:style>
  <w:style w:type="paragraph" w:customStyle="1" w:styleId="a3">
    <w:name w:val="Абзац Требование нумерованный"/>
    <w:basedOn w:val="a4"/>
    <w:link w:val="aff7"/>
    <w:qFormat/>
    <w:rsid w:val="00A8288F"/>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4"/>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4"/>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8">
    <w:name w:val="FollowedHyperlink"/>
    <w:basedOn w:val="a6"/>
    <w:uiPriority w:val="99"/>
    <w:semiHidden/>
    <w:unhideWhenUsed/>
    <w:rsid w:val="00C05888"/>
    <w:rPr>
      <w:color w:val="800080"/>
      <w:u w:val="single"/>
    </w:rPr>
  </w:style>
  <w:style w:type="paragraph" w:customStyle="1" w:styleId="font5">
    <w:name w:val="font5"/>
    <w:basedOn w:val="a4"/>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4"/>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4"/>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4"/>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4"/>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4"/>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4"/>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4"/>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4"/>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4"/>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4"/>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6">
    <w:name w:val="Абзац списка1"/>
    <w:basedOn w:val="a4"/>
    <w:link w:val="ListParagraphChar"/>
    <w:uiPriority w:val="99"/>
    <w:qFormat/>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4"/>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7"/>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a">
    <w:name w:val="Гипертекстовая ссылка"/>
    <w:basedOn w:val="a6"/>
    <w:uiPriority w:val="99"/>
    <w:rsid w:val="004C78F2"/>
    <w:rPr>
      <w:color w:val="106BBE"/>
    </w:rPr>
  </w:style>
  <w:style w:type="paragraph" w:customStyle="1" w:styleId="xl63">
    <w:name w:val="xl63"/>
    <w:basedOn w:val="a4"/>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4"/>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4"/>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6"/>
    <w:rsid w:val="00A219AE"/>
  </w:style>
  <w:style w:type="character" w:customStyle="1" w:styleId="90">
    <w:name w:val="Заголовок 9 Знак"/>
    <w:basedOn w:val="a6"/>
    <w:link w:val="9"/>
    <w:uiPriority w:val="9"/>
    <w:semiHidden/>
    <w:rsid w:val="00347B8E"/>
    <w:rPr>
      <w:rFonts w:ascii="Cambria" w:eastAsia="Malgun Gothic" w:hAnsi="Cambria" w:cs="Times New Roman"/>
      <w:i/>
      <w:iCs/>
      <w:color w:val="404040"/>
      <w:sz w:val="20"/>
      <w:szCs w:val="20"/>
      <w:lang w:eastAsia="ru-RU"/>
    </w:rPr>
  </w:style>
  <w:style w:type="table" w:customStyle="1" w:styleId="17">
    <w:name w:val="Сетка таблицы1"/>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b">
    <w:name w:val="caption"/>
    <w:basedOn w:val="a4"/>
    <w:next w:val="a4"/>
    <w:semiHidden/>
    <w:unhideWhenUsed/>
    <w:qFormat/>
    <w:rsid w:val="00347B8E"/>
    <w:pPr>
      <w:widowControl/>
      <w:suppressAutoHyphens w:val="0"/>
      <w:snapToGrid/>
      <w:spacing w:line="240" w:lineRule="auto"/>
      <w:ind w:firstLine="0"/>
      <w:jc w:val="right"/>
    </w:pPr>
    <w:rPr>
      <w:bCs/>
      <w:sz w:val="26"/>
      <w:szCs w:val="20"/>
      <w:lang w:eastAsia="ru-RU"/>
    </w:rPr>
  </w:style>
  <w:style w:type="table" w:customStyle="1" w:styleId="110">
    <w:name w:val="Сетка таблицы11"/>
    <w:basedOn w:val="a7"/>
    <w:next w:val="afc"/>
    <w:uiPriority w:val="59"/>
    <w:rsid w:val="00347B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7"/>
    <w:next w:val="afc"/>
    <w:uiPriority w:val="59"/>
    <w:rsid w:val="00347B8E"/>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
    <w:name w:val="Сетка таблицы3"/>
    <w:basedOn w:val="a7"/>
    <w:next w:val="afc"/>
    <w:uiPriority w:val="59"/>
    <w:rsid w:val="00347B8E"/>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c">
    <w:name w:val="Block Text"/>
    <w:basedOn w:val="a4"/>
    <w:unhideWhenUsed/>
    <w:rsid w:val="00347B8E"/>
    <w:pPr>
      <w:widowControl/>
      <w:suppressAutoHyphens w:val="0"/>
      <w:snapToGrid/>
      <w:spacing w:line="259" w:lineRule="auto"/>
      <w:ind w:left="1520" w:right="400" w:firstLine="0"/>
    </w:pPr>
    <w:rPr>
      <w:szCs w:val="20"/>
      <w:lang w:eastAsia="ru-RU"/>
    </w:rPr>
  </w:style>
  <w:style w:type="character" w:customStyle="1" w:styleId="affd">
    <w:name w:val="Сравнение редакций. Добавленный фрагмент"/>
    <w:uiPriority w:val="99"/>
    <w:rsid w:val="00347B8E"/>
    <w:rPr>
      <w:color w:val="000000"/>
      <w:shd w:val="clear" w:color="auto" w:fill="C1D7FF"/>
    </w:rPr>
  </w:style>
  <w:style w:type="character" w:customStyle="1" w:styleId="112">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347B8E"/>
    <w:rPr>
      <w:rFonts w:ascii="Cambria" w:eastAsia="Times New Roman" w:hAnsi="Cambria" w:cs="Times New Roman"/>
      <w:b/>
      <w:bCs/>
      <w:color w:val="365F91"/>
      <w:sz w:val="28"/>
      <w:szCs w:val="28"/>
      <w:lang w:eastAsia="ar-SA"/>
    </w:rPr>
  </w:style>
  <w:style w:type="character" w:customStyle="1" w:styleId="affe">
    <w:name w:val="Дата Знак"/>
    <w:basedOn w:val="a6"/>
    <w:link w:val="afff"/>
    <w:semiHidden/>
    <w:locked/>
    <w:rsid w:val="00347B8E"/>
    <w:rPr>
      <w:rFonts w:ascii="Times New Roman" w:eastAsia="Times New Roman" w:hAnsi="Times New Roman" w:cs="Times New Roman"/>
      <w:sz w:val="24"/>
    </w:rPr>
  </w:style>
  <w:style w:type="paragraph" w:styleId="afff">
    <w:name w:val="Date"/>
    <w:basedOn w:val="a4"/>
    <w:next w:val="a4"/>
    <w:link w:val="affe"/>
    <w:semiHidden/>
    <w:unhideWhenUsed/>
    <w:rsid w:val="00347B8E"/>
    <w:rPr>
      <w:szCs w:val="22"/>
      <w:lang w:eastAsia="en-US"/>
    </w:rPr>
  </w:style>
  <w:style w:type="character" w:customStyle="1" w:styleId="18">
    <w:name w:val="Дата Знак1"/>
    <w:basedOn w:val="a6"/>
    <w:semiHidden/>
    <w:rsid w:val="00347B8E"/>
    <w:rPr>
      <w:rFonts w:ascii="Times New Roman" w:eastAsia="Times New Roman" w:hAnsi="Times New Roman" w:cs="Times New Roman"/>
      <w:sz w:val="24"/>
      <w:szCs w:val="24"/>
      <w:lang w:eastAsia="ar-SA"/>
    </w:rPr>
  </w:style>
  <w:style w:type="paragraph" w:customStyle="1" w:styleId="afff0">
    <w:name w:val="Пункт б/н"/>
    <w:basedOn w:val="a4"/>
    <w:uiPriority w:val="99"/>
    <w:qFormat/>
    <w:rsid w:val="00347B8E"/>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347B8E"/>
    <w:pPr>
      <w:widowControl/>
      <w:suppressAutoHyphens w:val="0"/>
      <w:snapToGrid/>
      <w:spacing w:line="240" w:lineRule="auto"/>
      <w:ind w:firstLine="0"/>
    </w:pPr>
    <w:rPr>
      <w:rFonts w:ascii="Arial" w:eastAsia="Arial" w:hAnsi="Arial" w:cs="Arial"/>
      <w:sz w:val="20"/>
      <w:szCs w:val="20"/>
      <w:lang w:eastAsia="ru-RU"/>
    </w:rPr>
  </w:style>
  <w:style w:type="paragraph" w:customStyle="1" w:styleId="afff1">
    <w:name w:val="Пункт"/>
    <w:basedOn w:val="a4"/>
    <w:uiPriority w:val="99"/>
    <w:qFormat/>
    <w:rsid w:val="00347B8E"/>
    <w:pPr>
      <w:widowControl/>
      <w:tabs>
        <w:tab w:val="num" w:pos="1134"/>
      </w:tabs>
      <w:suppressAutoHyphens w:val="0"/>
      <w:spacing w:line="360" w:lineRule="auto"/>
      <w:ind w:left="1134" w:hanging="1134"/>
    </w:pPr>
    <w:rPr>
      <w:sz w:val="28"/>
      <w:szCs w:val="20"/>
      <w:lang w:eastAsia="ru-RU"/>
    </w:rPr>
  </w:style>
  <w:style w:type="paragraph" w:customStyle="1" w:styleId="afff2">
    <w:name w:val="Подпункт"/>
    <w:basedOn w:val="afff1"/>
    <w:uiPriority w:val="99"/>
    <w:qFormat/>
    <w:rsid w:val="00347B8E"/>
  </w:style>
  <w:style w:type="paragraph" w:customStyle="1" w:styleId="afff3">
    <w:name w:val="Подподпункт"/>
    <w:basedOn w:val="afff2"/>
    <w:uiPriority w:val="99"/>
    <w:qFormat/>
    <w:rsid w:val="00347B8E"/>
    <w:pPr>
      <w:tabs>
        <w:tab w:val="clear" w:pos="1134"/>
        <w:tab w:val="num" w:pos="1701"/>
      </w:tabs>
      <w:ind w:left="1701" w:hanging="567"/>
    </w:pPr>
  </w:style>
  <w:style w:type="paragraph" w:styleId="2a">
    <w:name w:val="List Continue 2"/>
    <w:basedOn w:val="a4"/>
    <w:uiPriority w:val="99"/>
    <w:semiHidden/>
    <w:unhideWhenUsed/>
    <w:rsid w:val="00347B8E"/>
    <w:pPr>
      <w:spacing w:after="120"/>
      <w:ind w:left="566"/>
      <w:contextualSpacing/>
    </w:pPr>
  </w:style>
  <w:style w:type="paragraph" w:customStyle="1" w:styleId="a0">
    <w:name w:val="Стиль номер обычный"/>
    <w:basedOn w:val="2a"/>
    <w:uiPriority w:val="99"/>
    <w:qFormat/>
    <w:rsid w:val="00347B8E"/>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347B8E"/>
    <w:pPr>
      <w:keepNext/>
      <w:widowControl/>
      <w:numPr>
        <w:ilvl w:val="1"/>
        <w:numId w:val="12"/>
      </w:numPr>
      <w:suppressAutoHyphens w:val="0"/>
      <w:snapToGrid/>
      <w:spacing w:line="240" w:lineRule="auto"/>
      <w:outlineLvl w:val="0"/>
    </w:pPr>
    <w:rPr>
      <w:b/>
      <w:bCs/>
      <w:sz w:val="28"/>
      <w:szCs w:val="20"/>
      <w:lang w:eastAsia="ru-RU"/>
    </w:rPr>
  </w:style>
  <w:style w:type="paragraph" w:customStyle="1" w:styleId="19">
    <w:name w:val="Без интервала1"/>
    <w:next w:val="afd"/>
    <w:uiPriority w:val="1"/>
    <w:qFormat/>
    <w:rsid w:val="00347B8E"/>
    <w:pPr>
      <w:spacing w:after="0" w:line="240" w:lineRule="auto"/>
    </w:pPr>
    <w:rPr>
      <w:rFonts w:ascii="Calibri" w:eastAsia="Calibri" w:hAnsi="Calibri" w:cs="Times New Roman"/>
    </w:rPr>
  </w:style>
  <w:style w:type="paragraph" w:customStyle="1" w:styleId="223">
    <w:name w:val="223 Положение"/>
    <w:basedOn w:val="afd"/>
    <w:uiPriority w:val="99"/>
    <w:qFormat/>
    <w:rsid w:val="00347B8E"/>
    <w:pPr>
      <w:numPr>
        <w:numId w:val="13"/>
      </w:numPr>
      <w:tabs>
        <w:tab w:val="num" w:pos="720"/>
      </w:tabs>
      <w:spacing w:after="240"/>
      <w:ind w:left="0" w:firstLine="0"/>
      <w:jc w:val="center"/>
      <w:outlineLvl w:val="0"/>
    </w:pPr>
    <w:rPr>
      <w:rFonts w:eastAsia="Calibri"/>
      <w:sz w:val="28"/>
      <w:szCs w:val="28"/>
      <w:lang w:eastAsia="en-US"/>
    </w:rPr>
  </w:style>
  <w:style w:type="paragraph" w:customStyle="1" w:styleId="111">
    <w:name w:val="Стиль111"/>
    <w:basedOn w:val="afd"/>
    <w:uiPriority w:val="99"/>
    <w:qFormat/>
    <w:rsid w:val="00347B8E"/>
    <w:pPr>
      <w:numPr>
        <w:ilvl w:val="1"/>
        <w:numId w:val="13"/>
      </w:numPr>
      <w:tabs>
        <w:tab w:val="num" w:pos="1440"/>
      </w:tabs>
      <w:ind w:left="0" w:firstLine="709"/>
      <w:jc w:val="both"/>
    </w:pPr>
    <w:rPr>
      <w:rFonts w:eastAsia="Calibri"/>
      <w:color w:val="000000"/>
      <w:sz w:val="28"/>
      <w:szCs w:val="28"/>
      <w:u w:val="single"/>
      <w:lang w:eastAsia="en-US"/>
    </w:rPr>
  </w:style>
  <w:style w:type="character" w:customStyle="1" w:styleId="1a">
    <w:name w:val="Название Знак1"/>
    <w:basedOn w:val="a6"/>
    <w:uiPriority w:val="99"/>
    <w:rsid w:val="00347B8E"/>
    <w:rPr>
      <w:rFonts w:ascii="Cambria" w:eastAsia="Times New Roman" w:hAnsi="Cambria" w:cs="Times New Roman"/>
      <w:color w:val="17365D"/>
      <w:spacing w:val="5"/>
      <w:kern w:val="28"/>
      <w:sz w:val="52"/>
      <w:szCs w:val="52"/>
      <w:lang w:eastAsia="ar-SA"/>
    </w:rPr>
  </w:style>
  <w:style w:type="character" w:customStyle="1" w:styleId="FontStyle116">
    <w:name w:val="Font Style116"/>
    <w:uiPriority w:val="99"/>
    <w:rsid w:val="00347B8E"/>
    <w:rPr>
      <w:rFonts w:ascii="Times New Roman" w:hAnsi="Times New Roman" w:cs="Times New Roman" w:hint="default"/>
      <w:b/>
      <w:bCs/>
      <w:smallCaps/>
      <w:sz w:val="16"/>
      <w:szCs w:val="16"/>
    </w:rPr>
  </w:style>
  <w:style w:type="character" w:customStyle="1" w:styleId="FontStyle97">
    <w:name w:val="Font Style97"/>
    <w:uiPriority w:val="99"/>
    <w:rsid w:val="00347B8E"/>
    <w:rPr>
      <w:rFonts w:ascii="Times New Roman" w:hAnsi="Times New Roman" w:cs="Times New Roman" w:hint="default"/>
      <w:b/>
      <w:bCs/>
      <w:sz w:val="24"/>
      <w:szCs w:val="24"/>
    </w:rPr>
  </w:style>
  <w:style w:type="character" w:customStyle="1" w:styleId="CharStyle6">
    <w:name w:val="CharStyle6"/>
    <w:rsid w:val="00347B8E"/>
    <w:rPr>
      <w:rFonts w:ascii="Arial" w:eastAsia="Arial" w:hAnsi="Arial" w:cs="Arial" w:hint="default"/>
      <w:b/>
      <w:bCs/>
      <w:i w:val="0"/>
      <w:iCs w:val="0"/>
      <w:smallCaps w:val="0"/>
      <w:sz w:val="20"/>
      <w:szCs w:val="20"/>
    </w:rPr>
  </w:style>
  <w:style w:type="character" w:customStyle="1" w:styleId="afff4">
    <w:name w:val="Без интервала Знак"/>
    <w:uiPriority w:val="1"/>
    <w:rsid w:val="00347B8E"/>
  </w:style>
  <w:style w:type="paragraph" w:customStyle="1" w:styleId="91">
    <w:name w:val="Заголовок 91"/>
    <w:basedOn w:val="a4"/>
    <w:next w:val="a4"/>
    <w:uiPriority w:val="9"/>
    <w:semiHidden/>
    <w:unhideWhenUsed/>
    <w:qFormat/>
    <w:rsid w:val="00347B8E"/>
    <w:pPr>
      <w:keepNext/>
      <w:keepLines/>
      <w:suppressAutoHyphens w:val="0"/>
      <w:autoSpaceDE w:val="0"/>
      <w:autoSpaceDN w:val="0"/>
      <w:adjustRightInd w:val="0"/>
      <w:snapToGrid/>
      <w:spacing w:before="200" w:line="240" w:lineRule="auto"/>
      <w:ind w:firstLine="0"/>
      <w:jc w:val="left"/>
      <w:outlineLvl w:val="8"/>
    </w:pPr>
    <w:rPr>
      <w:rFonts w:ascii="Cambria" w:eastAsia="Malgun Gothic" w:hAnsi="Cambria"/>
      <w:i/>
      <w:iCs/>
      <w:color w:val="404040"/>
      <w:sz w:val="20"/>
      <w:szCs w:val="20"/>
      <w:lang w:eastAsia="ru-RU"/>
    </w:rPr>
  </w:style>
  <w:style w:type="table" w:customStyle="1" w:styleId="50">
    <w:name w:val="Сетка таблицы5"/>
    <w:basedOn w:val="a7"/>
    <w:next w:val="afc"/>
    <w:uiPriority w:val="59"/>
    <w:rsid w:val="00347B8E"/>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7"/>
    <w:uiPriority w:val="59"/>
    <w:rsid w:val="00347B8E"/>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7"/>
    <w:next w:val="afc"/>
    <w:uiPriority w:val="59"/>
    <w:rsid w:val="00347B8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8"/>
    <w:uiPriority w:val="99"/>
    <w:semiHidden/>
    <w:unhideWhenUsed/>
    <w:rsid w:val="00347B8E"/>
  </w:style>
  <w:style w:type="paragraph" w:customStyle="1" w:styleId="Style33">
    <w:name w:val="Style33"/>
    <w:basedOn w:val="a4"/>
    <w:uiPriority w:val="99"/>
    <w:rsid w:val="00347B8E"/>
    <w:pPr>
      <w:suppressAutoHyphens w:val="0"/>
      <w:autoSpaceDE w:val="0"/>
      <w:autoSpaceDN w:val="0"/>
      <w:adjustRightInd w:val="0"/>
      <w:snapToGrid/>
      <w:spacing w:line="240" w:lineRule="auto"/>
      <w:ind w:firstLine="0"/>
    </w:pPr>
    <w:rPr>
      <w:rFonts w:eastAsia="Malgun Gothic"/>
      <w:lang w:eastAsia="ru-RU"/>
    </w:rPr>
  </w:style>
  <w:style w:type="paragraph" w:customStyle="1" w:styleId="Style72">
    <w:name w:val="Style72"/>
    <w:basedOn w:val="a4"/>
    <w:uiPriority w:val="99"/>
    <w:rsid w:val="00347B8E"/>
    <w:pPr>
      <w:suppressAutoHyphens w:val="0"/>
      <w:autoSpaceDE w:val="0"/>
      <w:autoSpaceDN w:val="0"/>
      <w:adjustRightInd w:val="0"/>
      <w:snapToGrid/>
      <w:spacing w:line="240" w:lineRule="auto"/>
      <w:ind w:firstLine="0"/>
      <w:jc w:val="left"/>
    </w:pPr>
    <w:rPr>
      <w:rFonts w:eastAsia="Malgun Gothic"/>
      <w:lang w:eastAsia="ru-RU"/>
    </w:rPr>
  </w:style>
  <w:style w:type="paragraph" w:customStyle="1" w:styleId="Style74">
    <w:name w:val="Style74"/>
    <w:basedOn w:val="a4"/>
    <w:uiPriority w:val="99"/>
    <w:rsid w:val="00347B8E"/>
    <w:pPr>
      <w:suppressAutoHyphens w:val="0"/>
      <w:autoSpaceDE w:val="0"/>
      <w:autoSpaceDN w:val="0"/>
      <w:adjustRightInd w:val="0"/>
      <w:snapToGrid/>
      <w:spacing w:line="281" w:lineRule="exact"/>
      <w:ind w:firstLine="529"/>
    </w:pPr>
    <w:rPr>
      <w:rFonts w:eastAsia="Malgun Gothic"/>
      <w:lang w:eastAsia="ru-RU"/>
    </w:rPr>
  </w:style>
  <w:style w:type="paragraph" w:customStyle="1" w:styleId="Style75">
    <w:name w:val="Style75"/>
    <w:basedOn w:val="a4"/>
    <w:uiPriority w:val="99"/>
    <w:rsid w:val="00347B8E"/>
    <w:pPr>
      <w:suppressAutoHyphens w:val="0"/>
      <w:autoSpaceDE w:val="0"/>
      <w:autoSpaceDN w:val="0"/>
      <w:adjustRightInd w:val="0"/>
      <w:snapToGrid/>
      <w:spacing w:line="240" w:lineRule="auto"/>
      <w:ind w:firstLine="0"/>
      <w:jc w:val="center"/>
    </w:pPr>
    <w:rPr>
      <w:rFonts w:eastAsia="Malgun Gothic"/>
      <w:lang w:eastAsia="ru-RU"/>
    </w:rPr>
  </w:style>
  <w:style w:type="paragraph" w:customStyle="1" w:styleId="Style83">
    <w:name w:val="Style83"/>
    <w:basedOn w:val="a4"/>
    <w:uiPriority w:val="99"/>
    <w:rsid w:val="00347B8E"/>
    <w:pPr>
      <w:suppressAutoHyphens w:val="0"/>
      <w:autoSpaceDE w:val="0"/>
      <w:autoSpaceDN w:val="0"/>
      <w:adjustRightInd w:val="0"/>
      <w:snapToGrid/>
      <w:spacing w:line="272" w:lineRule="exact"/>
      <w:ind w:firstLine="553"/>
    </w:pPr>
    <w:rPr>
      <w:rFonts w:eastAsia="Malgun Gothic"/>
      <w:lang w:eastAsia="ru-RU"/>
    </w:rPr>
  </w:style>
  <w:style w:type="character" w:customStyle="1" w:styleId="FontStyle98">
    <w:name w:val="Font Style98"/>
    <w:basedOn w:val="a6"/>
    <w:uiPriority w:val="99"/>
    <w:rsid w:val="00347B8E"/>
    <w:rPr>
      <w:rFonts w:ascii="Times New Roman" w:hAnsi="Times New Roman" w:cs="Times New Roman" w:hint="default"/>
      <w:b/>
      <w:bCs/>
      <w:sz w:val="26"/>
      <w:szCs w:val="26"/>
    </w:rPr>
  </w:style>
  <w:style w:type="character" w:customStyle="1" w:styleId="FontStyle117">
    <w:name w:val="Font Style117"/>
    <w:basedOn w:val="a6"/>
    <w:uiPriority w:val="99"/>
    <w:rsid w:val="00347B8E"/>
    <w:rPr>
      <w:rFonts w:ascii="Times New Roman" w:hAnsi="Times New Roman" w:cs="Times New Roman" w:hint="default"/>
      <w:b/>
      <w:bCs/>
      <w:sz w:val="24"/>
      <w:szCs w:val="24"/>
    </w:rPr>
  </w:style>
  <w:style w:type="character" w:customStyle="1" w:styleId="FontStyle120">
    <w:name w:val="Font Style120"/>
    <w:basedOn w:val="a6"/>
    <w:uiPriority w:val="99"/>
    <w:rsid w:val="00347B8E"/>
    <w:rPr>
      <w:rFonts w:ascii="Times New Roman" w:hAnsi="Times New Roman" w:cs="Times New Roman" w:hint="default"/>
      <w:sz w:val="24"/>
      <w:szCs w:val="24"/>
    </w:rPr>
  </w:style>
  <w:style w:type="character" w:customStyle="1" w:styleId="FontStyle133">
    <w:name w:val="Font Style133"/>
    <w:basedOn w:val="a6"/>
    <w:uiPriority w:val="99"/>
    <w:rsid w:val="00347B8E"/>
    <w:rPr>
      <w:rFonts w:ascii="Times New Roman" w:hAnsi="Times New Roman" w:cs="Times New Roman" w:hint="default"/>
      <w:sz w:val="40"/>
      <w:szCs w:val="40"/>
    </w:rPr>
  </w:style>
  <w:style w:type="paragraph" w:customStyle="1" w:styleId="Style59">
    <w:name w:val="Style59"/>
    <w:basedOn w:val="a4"/>
    <w:uiPriority w:val="99"/>
    <w:rsid w:val="00347B8E"/>
    <w:pPr>
      <w:suppressAutoHyphens w:val="0"/>
      <w:autoSpaceDE w:val="0"/>
      <w:autoSpaceDN w:val="0"/>
      <w:adjustRightInd w:val="0"/>
      <w:snapToGrid/>
      <w:spacing w:line="240" w:lineRule="auto"/>
      <w:ind w:firstLine="0"/>
      <w:jc w:val="left"/>
    </w:pPr>
    <w:rPr>
      <w:rFonts w:eastAsia="Malgun Gothic"/>
      <w:lang w:eastAsia="ru-RU"/>
    </w:rPr>
  </w:style>
  <w:style w:type="paragraph" w:customStyle="1" w:styleId="Style69">
    <w:name w:val="Style69"/>
    <w:basedOn w:val="a4"/>
    <w:uiPriority w:val="99"/>
    <w:rsid w:val="00347B8E"/>
    <w:pPr>
      <w:suppressAutoHyphens w:val="0"/>
      <w:autoSpaceDE w:val="0"/>
      <w:autoSpaceDN w:val="0"/>
      <w:adjustRightInd w:val="0"/>
      <w:snapToGrid/>
      <w:spacing w:line="240" w:lineRule="auto"/>
      <w:ind w:firstLine="0"/>
    </w:pPr>
    <w:rPr>
      <w:rFonts w:eastAsia="Malgun Gothic"/>
      <w:lang w:eastAsia="ru-RU"/>
    </w:rPr>
  </w:style>
  <w:style w:type="character" w:customStyle="1" w:styleId="FontStyle118">
    <w:name w:val="Font Style118"/>
    <w:basedOn w:val="a6"/>
    <w:uiPriority w:val="99"/>
    <w:rsid w:val="00347B8E"/>
    <w:rPr>
      <w:rFonts w:ascii="Times New Roman" w:hAnsi="Times New Roman" w:cs="Times New Roman" w:hint="default"/>
      <w:i/>
      <w:iCs/>
      <w:sz w:val="24"/>
      <w:szCs w:val="24"/>
    </w:rPr>
  </w:style>
  <w:style w:type="paragraph" w:customStyle="1" w:styleId="Style64">
    <w:name w:val="Style64"/>
    <w:basedOn w:val="a4"/>
    <w:uiPriority w:val="99"/>
    <w:rsid w:val="00347B8E"/>
    <w:pPr>
      <w:suppressAutoHyphens w:val="0"/>
      <w:autoSpaceDE w:val="0"/>
      <w:autoSpaceDN w:val="0"/>
      <w:adjustRightInd w:val="0"/>
      <w:snapToGrid/>
      <w:spacing w:line="286" w:lineRule="exact"/>
      <w:ind w:firstLine="553"/>
      <w:jc w:val="left"/>
    </w:pPr>
    <w:rPr>
      <w:rFonts w:eastAsia="Malgun Gothic"/>
      <w:lang w:eastAsia="ru-RU"/>
    </w:rPr>
  </w:style>
  <w:style w:type="paragraph" w:customStyle="1" w:styleId="Style81">
    <w:name w:val="Style81"/>
    <w:basedOn w:val="a4"/>
    <w:uiPriority w:val="99"/>
    <w:rsid w:val="00347B8E"/>
    <w:pPr>
      <w:suppressAutoHyphens w:val="0"/>
      <w:autoSpaceDE w:val="0"/>
      <w:autoSpaceDN w:val="0"/>
      <w:adjustRightInd w:val="0"/>
      <w:snapToGrid/>
      <w:spacing w:line="234" w:lineRule="exact"/>
      <w:ind w:firstLine="186"/>
    </w:pPr>
    <w:rPr>
      <w:rFonts w:eastAsia="Malgun Gothic"/>
      <w:lang w:eastAsia="ru-RU"/>
    </w:rPr>
  </w:style>
  <w:style w:type="character" w:customStyle="1" w:styleId="FontStyle100">
    <w:name w:val="Font Style100"/>
    <w:basedOn w:val="a6"/>
    <w:uiPriority w:val="99"/>
    <w:rsid w:val="00347B8E"/>
    <w:rPr>
      <w:rFonts w:ascii="Times New Roman" w:hAnsi="Times New Roman" w:cs="Times New Roman" w:hint="default"/>
      <w:sz w:val="26"/>
      <w:szCs w:val="26"/>
    </w:rPr>
  </w:style>
  <w:style w:type="character" w:customStyle="1" w:styleId="FontStyle119">
    <w:name w:val="Font Style119"/>
    <w:basedOn w:val="a6"/>
    <w:uiPriority w:val="99"/>
    <w:rsid w:val="00347B8E"/>
    <w:rPr>
      <w:rFonts w:ascii="Times New Roman" w:hAnsi="Times New Roman" w:cs="Times New Roman" w:hint="default"/>
      <w:b/>
      <w:bCs/>
      <w:i/>
      <w:iCs/>
      <w:sz w:val="18"/>
      <w:szCs w:val="18"/>
    </w:rPr>
  </w:style>
  <w:style w:type="paragraph" w:customStyle="1" w:styleId="Style43">
    <w:name w:val="Style43"/>
    <w:basedOn w:val="a4"/>
    <w:uiPriority w:val="99"/>
    <w:rsid w:val="00347B8E"/>
    <w:pPr>
      <w:suppressAutoHyphens w:val="0"/>
      <w:autoSpaceDE w:val="0"/>
      <w:autoSpaceDN w:val="0"/>
      <w:adjustRightInd w:val="0"/>
      <w:snapToGrid/>
      <w:spacing w:line="334" w:lineRule="exact"/>
      <w:ind w:firstLine="0"/>
    </w:pPr>
    <w:rPr>
      <w:rFonts w:eastAsia="Malgun Gothic"/>
      <w:lang w:eastAsia="ru-RU"/>
    </w:rPr>
  </w:style>
  <w:style w:type="paragraph" w:customStyle="1" w:styleId="1c">
    <w:name w:val="Текст сноски1"/>
    <w:basedOn w:val="a4"/>
    <w:next w:val="afff5"/>
    <w:link w:val="afff6"/>
    <w:uiPriority w:val="99"/>
    <w:semiHidden/>
    <w:unhideWhenUsed/>
    <w:rsid w:val="00347B8E"/>
    <w:pPr>
      <w:suppressAutoHyphens w:val="0"/>
      <w:autoSpaceDE w:val="0"/>
      <w:autoSpaceDN w:val="0"/>
      <w:adjustRightInd w:val="0"/>
      <w:snapToGrid/>
      <w:spacing w:line="240" w:lineRule="auto"/>
      <w:ind w:firstLine="0"/>
      <w:jc w:val="left"/>
    </w:pPr>
    <w:rPr>
      <w:rFonts w:eastAsia="Calibri"/>
      <w:sz w:val="20"/>
      <w:szCs w:val="20"/>
      <w:lang w:eastAsia="ru-RU"/>
    </w:rPr>
  </w:style>
  <w:style w:type="character" w:customStyle="1" w:styleId="afff6">
    <w:name w:val="Текст сноски Знак"/>
    <w:basedOn w:val="a6"/>
    <w:link w:val="1c"/>
    <w:uiPriority w:val="99"/>
    <w:semiHidden/>
    <w:rsid w:val="00347B8E"/>
    <w:rPr>
      <w:rFonts w:ascii="Times New Roman" w:eastAsia="Calibri" w:hAnsi="Times New Roman" w:cs="Times New Roman"/>
      <w:sz w:val="20"/>
      <w:szCs w:val="20"/>
      <w:lang w:eastAsia="ru-RU"/>
    </w:rPr>
  </w:style>
  <w:style w:type="character" w:styleId="afff7">
    <w:name w:val="footnote reference"/>
    <w:basedOn w:val="a6"/>
    <w:uiPriority w:val="99"/>
    <w:semiHidden/>
    <w:unhideWhenUsed/>
    <w:rsid w:val="00347B8E"/>
    <w:rPr>
      <w:vertAlign w:val="superscript"/>
    </w:rPr>
  </w:style>
  <w:style w:type="table" w:customStyle="1" w:styleId="211">
    <w:name w:val="Сетка таблицы21"/>
    <w:basedOn w:val="a7"/>
    <w:next w:val="afc"/>
    <w:uiPriority w:val="59"/>
    <w:rsid w:val="00347B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4"/>
    <w:next w:val="-0"/>
    <w:rsid w:val="00347B8E"/>
    <w:pPr>
      <w:keepNext/>
      <w:widowControl/>
      <w:numPr>
        <w:numId w:val="14"/>
      </w:numPr>
      <w:tabs>
        <w:tab w:val="left" w:pos="540"/>
      </w:tabs>
      <w:snapToGrid/>
      <w:spacing w:before="360" w:after="120" w:line="240" w:lineRule="auto"/>
      <w:jc w:val="center"/>
      <w:outlineLvl w:val="3"/>
    </w:pPr>
    <w:rPr>
      <w:b/>
      <w:bCs/>
      <w:caps/>
      <w:smallCaps/>
      <w:lang w:eastAsia="ru-RU"/>
    </w:rPr>
  </w:style>
  <w:style w:type="paragraph" w:customStyle="1" w:styleId="-0">
    <w:name w:val="Контракт-пункт"/>
    <w:basedOn w:val="a4"/>
    <w:link w:val="-3"/>
    <w:rsid w:val="00347B8E"/>
    <w:pPr>
      <w:widowControl/>
      <w:numPr>
        <w:ilvl w:val="1"/>
        <w:numId w:val="14"/>
      </w:numPr>
      <w:suppressAutoHyphens w:val="0"/>
      <w:snapToGrid/>
      <w:spacing w:line="240" w:lineRule="auto"/>
    </w:pPr>
    <w:rPr>
      <w:lang w:eastAsia="ru-RU"/>
    </w:rPr>
  </w:style>
  <w:style w:type="paragraph" w:customStyle="1" w:styleId="-1">
    <w:name w:val="Контракт-подпункт"/>
    <w:basedOn w:val="a4"/>
    <w:rsid w:val="00347B8E"/>
    <w:pPr>
      <w:widowControl/>
      <w:numPr>
        <w:ilvl w:val="2"/>
        <w:numId w:val="14"/>
      </w:numPr>
      <w:suppressAutoHyphens w:val="0"/>
      <w:snapToGrid/>
      <w:spacing w:line="240" w:lineRule="auto"/>
    </w:pPr>
    <w:rPr>
      <w:lang w:eastAsia="ru-RU"/>
    </w:rPr>
  </w:style>
  <w:style w:type="paragraph" w:customStyle="1" w:styleId="-2">
    <w:name w:val="Контракт-подподпункт"/>
    <w:basedOn w:val="a4"/>
    <w:rsid w:val="00347B8E"/>
    <w:pPr>
      <w:widowControl/>
      <w:numPr>
        <w:ilvl w:val="3"/>
        <w:numId w:val="14"/>
      </w:numPr>
      <w:suppressAutoHyphens w:val="0"/>
      <w:snapToGrid/>
      <w:spacing w:line="240" w:lineRule="auto"/>
    </w:pPr>
    <w:rPr>
      <w:lang w:eastAsia="ru-RU"/>
    </w:rPr>
  </w:style>
  <w:style w:type="character" w:customStyle="1" w:styleId="15">
    <w:name w:val="Стиль1 Знак"/>
    <w:basedOn w:val="a6"/>
    <w:link w:val="14"/>
    <w:rsid w:val="00347B8E"/>
    <w:rPr>
      <w:rFonts w:ascii="Times New Roman" w:eastAsia="Times New Roman" w:hAnsi="Times New Roman" w:cs="Times New Roman"/>
      <w:b/>
      <w:sz w:val="28"/>
      <w:szCs w:val="24"/>
      <w:lang w:eastAsia="ru-RU"/>
    </w:rPr>
  </w:style>
  <w:style w:type="paragraph" w:customStyle="1" w:styleId="afff8">
    <w:name w:val="Таблица текст"/>
    <w:basedOn w:val="a4"/>
    <w:rsid w:val="00347B8E"/>
    <w:pPr>
      <w:widowControl/>
      <w:suppressAutoHyphens w:val="0"/>
      <w:snapToGrid/>
      <w:spacing w:before="40" w:after="40" w:line="240" w:lineRule="auto"/>
      <w:ind w:left="57" w:right="57" w:firstLine="0"/>
      <w:jc w:val="left"/>
    </w:pPr>
    <w:rPr>
      <w:sz w:val="22"/>
      <w:szCs w:val="22"/>
      <w:lang w:eastAsia="ru-RU"/>
    </w:rPr>
  </w:style>
  <w:style w:type="character" w:customStyle="1" w:styleId="-3">
    <w:name w:val="Контракт-пункт Знак"/>
    <w:basedOn w:val="a6"/>
    <w:link w:val="-0"/>
    <w:rsid w:val="00347B8E"/>
    <w:rPr>
      <w:rFonts w:ascii="Times New Roman" w:eastAsia="Times New Roman" w:hAnsi="Times New Roman" w:cs="Times New Roman"/>
      <w:sz w:val="24"/>
      <w:szCs w:val="24"/>
      <w:lang w:eastAsia="ru-RU"/>
    </w:rPr>
  </w:style>
  <w:style w:type="character" w:customStyle="1" w:styleId="FontStyle31">
    <w:name w:val="Font Style31"/>
    <w:basedOn w:val="a6"/>
    <w:uiPriority w:val="99"/>
    <w:rsid w:val="00347B8E"/>
    <w:rPr>
      <w:rFonts w:ascii="Times New Roman" w:hAnsi="Times New Roman" w:cs="Times New Roman"/>
      <w:sz w:val="26"/>
      <w:szCs w:val="26"/>
    </w:rPr>
  </w:style>
  <w:style w:type="paragraph" w:styleId="afff9">
    <w:name w:val="Plain Text"/>
    <w:basedOn w:val="a4"/>
    <w:link w:val="afffa"/>
    <w:rsid w:val="00347B8E"/>
    <w:pPr>
      <w:widowControl/>
      <w:suppressAutoHyphens w:val="0"/>
      <w:snapToGrid/>
      <w:spacing w:line="240" w:lineRule="auto"/>
      <w:ind w:firstLine="0"/>
      <w:jc w:val="left"/>
    </w:pPr>
    <w:rPr>
      <w:rFonts w:ascii="Courier New" w:hAnsi="Courier New"/>
      <w:sz w:val="20"/>
      <w:szCs w:val="20"/>
      <w:lang w:eastAsia="ru-RU"/>
    </w:rPr>
  </w:style>
  <w:style w:type="character" w:customStyle="1" w:styleId="afffa">
    <w:name w:val="Текст Знак"/>
    <w:basedOn w:val="a6"/>
    <w:link w:val="afff9"/>
    <w:rsid w:val="00347B8E"/>
    <w:rPr>
      <w:rFonts w:ascii="Courier New" w:eastAsia="Times New Roman" w:hAnsi="Courier New" w:cs="Times New Roman"/>
      <w:sz w:val="20"/>
      <w:szCs w:val="20"/>
      <w:lang w:eastAsia="ru-RU"/>
    </w:rPr>
  </w:style>
  <w:style w:type="paragraph" w:customStyle="1" w:styleId="TableText">
    <w:name w:val="Table Text"/>
    <w:rsid w:val="00347B8E"/>
    <w:pPr>
      <w:widowControl w:val="0"/>
      <w:spacing w:before="20" w:after="20" w:line="240" w:lineRule="auto"/>
    </w:pPr>
    <w:rPr>
      <w:rFonts w:ascii="Times New Roman" w:eastAsia="Times New Roman" w:hAnsi="Times New Roman" w:cs="Times New Roman"/>
      <w:snapToGrid w:val="0"/>
      <w:sz w:val="20"/>
      <w:szCs w:val="20"/>
      <w:lang w:eastAsia="ru-RU"/>
    </w:rPr>
  </w:style>
  <w:style w:type="character" w:styleId="afffb">
    <w:name w:val="annotation reference"/>
    <w:basedOn w:val="a6"/>
    <w:uiPriority w:val="99"/>
    <w:semiHidden/>
    <w:unhideWhenUsed/>
    <w:rsid w:val="00347B8E"/>
    <w:rPr>
      <w:sz w:val="16"/>
      <w:szCs w:val="16"/>
    </w:rPr>
  </w:style>
  <w:style w:type="paragraph" w:customStyle="1" w:styleId="1d">
    <w:name w:val="Текст примечания1"/>
    <w:basedOn w:val="a4"/>
    <w:next w:val="afffc"/>
    <w:link w:val="afffd"/>
    <w:uiPriority w:val="99"/>
    <w:semiHidden/>
    <w:unhideWhenUsed/>
    <w:rsid w:val="00347B8E"/>
    <w:pPr>
      <w:suppressAutoHyphens w:val="0"/>
      <w:autoSpaceDE w:val="0"/>
      <w:autoSpaceDN w:val="0"/>
      <w:adjustRightInd w:val="0"/>
      <w:snapToGrid/>
      <w:spacing w:line="240" w:lineRule="auto"/>
      <w:ind w:firstLine="0"/>
      <w:jc w:val="left"/>
    </w:pPr>
    <w:rPr>
      <w:rFonts w:eastAsia="Calibri"/>
      <w:sz w:val="20"/>
      <w:szCs w:val="20"/>
      <w:lang w:eastAsia="ru-RU"/>
    </w:rPr>
  </w:style>
  <w:style w:type="character" w:customStyle="1" w:styleId="afffd">
    <w:name w:val="Текст примечания Знак"/>
    <w:basedOn w:val="a6"/>
    <w:link w:val="1d"/>
    <w:uiPriority w:val="99"/>
    <w:semiHidden/>
    <w:rsid w:val="00347B8E"/>
    <w:rPr>
      <w:rFonts w:ascii="Times New Roman" w:eastAsia="Calibri" w:hAnsi="Times New Roman" w:cs="Times New Roman"/>
      <w:sz w:val="20"/>
      <w:szCs w:val="20"/>
      <w:lang w:eastAsia="ru-RU"/>
    </w:rPr>
  </w:style>
  <w:style w:type="paragraph" w:styleId="afffc">
    <w:name w:val="annotation text"/>
    <w:basedOn w:val="a4"/>
    <w:link w:val="1e"/>
    <w:uiPriority w:val="99"/>
    <w:semiHidden/>
    <w:unhideWhenUsed/>
    <w:rsid w:val="00347B8E"/>
    <w:pPr>
      <w:spacing w:line="240" w:lineRule="auto"/>
    </w:pPr>
    <w:rPr>
      <w:sz w:val="20"/>
      <w:szCs w:val="20"/>
    </w:rPr>
  </w:style>
  <w:style w:type="character" w:customStyle="1" w:styleId="1e">
    <w:name w:val="Текст примечания Знак1"/>
    <w:basedOn w:val="a6"/>
    <w:link w:val="afffc"/>
    <w:uiPriority w:val="99"/>
    <w:semiHidden/>
    <w:rsid w:val="00347B8E"/>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unhideWhenUsed/>
    <w:rsid w:val="00347B8E"/>
    <w:pPr>
      <w:suppressAutoHyphens w:val="0"/>
      <w:autoSpaceDE w:val="0"/>
      <w:autoSpaceDN w:val="0"/>
      <w:adjustRightInd w:val="0"/>
      <w:snapToGrid/>
      <w:ind w:firstLine="0"/>
      <w:jc w:val="left"/>
    </w:pPr>
    <w:rPr>
      <w:rFonts w:eastAsia="Malgun Gothic"/>
      <w:b/>
      <w:bCs/>
      <w:lang w:eastAsia="ru-RU"/>
    </w:rPr>
  </w:style>
  <w:style w:type="character" w:customStyle="1" w:styleId="affff">
    <w:name w:val="Тема примечания Знак"/>
    <w:basedOn w:val="1e"/>
    <w:link w:val="afffe"/>
    <w:uiPriority w:val="99"/>
    <w:semiHidden/>
    <w:rsid w:val="00347B8E"/>
    <w:rPr>
      <w:rFonts w:ascii="Times New Roman" w:eastAsia="Malgun Gothic" w:hAnsi="Times New Roman" w:cs="Times New Roman"/>
      <w:b/>
      <w:bCs/>
      <w:sz w:val="20"/>
      <w:szCs w:val="20"/>
      <w:lang w:eastAsia="ru-RU"/>
    </w:rPr>
  </w:style>
  <w:style w:type="paragraph" w:styleId="affff0">
    <w:name w:val="Revision"/>
    <w:hidden/>
    <w:uiPriority w:val="99"/>
    <w:semiHidden/>
    <w:rsid w:val="00347B8E"/>
    <w:pPr>
      <w:spacing w:after="0" w:line="240" w:lineRule="auto"/>
    </w:pPr>
    <w:rPr>
      <w:rFonts w:ascii="Times New Roman" w:eastAsia="Malgun Gothic" w:hAnsi="Times New Roman" w:cs="Times New Roman"/>
      <w:sz w:val="24"/>
      <w:szCs w:val="24"/>
      <w:lang w:eastAsia="ru-RU"/>
    </w:rPr>
  </w:style>
  <w:style w:type="paragraph" w:customStyle="1" w:styleId="-30">
    <w:name w:val="Пункт-3"/>
    <w:basedOn w:val="a4"/>
    <w:rsid w:val="00347B8E"/>
    <w:pPr>
      <w:widowControl/>
      <w:tabs>
        <w:tab w:val="left" w:pos="1701"/>
      </w:tabs>
      <w:suppressAutoHyphens w:val="0"/>
      <w:snapToGrid/>
      <w:spacing w:line="288" w:lineRule="auto"/>
      <w:ind w:firstLine="567"/>
    </w:pPr>
    <w:rPr>
      <w:sz w:val="28"/>
      <w:lang w:eastAsia="ru-RU"/>
    </w:rPr>
  </w:style>
  <w:style w:type="character" w:customStyle="1" w:styleId="ListParagraphChar">
    <w:name w:val="List Paragraph Char"/>
    <w:link w:val="16"/>
    <w:uiPriority w:val="99"/>
    <w:locked/>
    <w:rsid w:val="00347B8E"/>
    <w:rPr>
      <w:rFonts w:ascii="Cambria" w:eastAsia="Times New Roman" w:hAnsi="Cambria" w:cs="Cambria"/>
      <w:kern w:val="1"/>
      <w:lang w:val="en-US" w:eastAsia="zh-CN"/>
    </w:rPr>
  </w:style>
  <w:style w:type="character" w:customStyle="1" w:styleId="affff1">
    <w:name w:val="Мой писок Знак"/>
    <w:link w:val="a2"/>
    <w:locked/>
    <w:rsid w:val="00347B8E"/>
    <w:rPr>
      <w:rFonts w:ascii="Calibri" w:eastAsia="Calibri" w:hAnsi="Calibri"/>
      <w:sz w:val="24"/>
      <w:szCs w:val="24"/>
    </w:rPr>
  </w:style>
  <w:style w:type="paragraph" w:customStyle="1" w:styleId="a2">
    <w:name w:val="Мой писок"/>
    <w:basedOn w:val="ab"/>
    <w:link w:val="affff1"/>
    <w:rsid w:val="00347B8E"/>
    <w:pPr>
      <w:widowControl w:val="0"/>
      <w:numPr>
        <w:numId w:val="15"/>
      </w:numPr>
      <w:tabs>
        <w:tab w:val="left" w:pos="709"/>
      </w:tabs>
      <w:suppressAutoHyphens w:val="0"/>
      <w:ind w:left="0" w:firstLine="426"/>
    </w:pPr>
    <w:rPr>
      <w:rFonts w:ascii="Calibri" w:eastAsia="Calibri" w:hAnsi="Calibri" w:cstheme="minorBidi"/>
      <w:lang w:val="ru-RU" w:eastAsia="en-US"/>
    </w:rPr>
  </w:style>
  <w:style w:type="character" w:customStyle="1" w:styleId="b-vendortitle-text">
    <w:name w:val="b-vendor__title-text"/>
    <w:rsid w:val="00347B8E"/>
    <w:rPr>
      <w:sz w:val="24"/>
      <w:szCs w:val="24"/>
      <w:bdr w:val="none" w:sz="0" w:space="0" w:color="auto" w:frame="1"/>
      <w:vertAlign w:val="baseline"/>
    </w:rPr>
  </w:style>
  <w:style w:type="table" w:customStyle="1" w:styleId="310">
    <w:name w:val="Сетка таблицы31"/>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7"/>
    <w:next w:val="afc"/>
    <w:uiPriority w:val="59"/>
    <w:rsid w:val="00347B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7"/>
    <w:next w:val="afc"/>
    <w:uiPriority w:val="59"/>
    <w:rsid w:val="00347B8E"/>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1"/>
    <w:basedOn w:val="a7"/>
    <w:next w:val="afc"/>
    <w:uiPriority w:val="59"/>
    <w:rsid w:val="00347B8E"/>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Сетка таблицы4111"/>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1"/>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10">
    <w:name w:val="Заголовок 9 Знак1"/>
    <w:basedOn w:val="a6"/>
    <w:uiPriority w:val="9"/>
    <w:semiHidden/>
    <w:rsid w:val="00347B8E"/>
    <w:rPr>
      <w:rFonts w:ascii="Cambria" w:eastAsia="Times New Roman" w:hAnsi="Cambria" w:cs="Times New Roman"/>
      <w:i/>
      <w:iCs/>
      <w:color w:val="404040"/>
      <w:sz w:val="20"/>
      <w:szCs w:val="20"/>
      <w:lang w:eastAsia="ar-SA"/>
    </w:rPr>
  </w:style>
  <w:style w:type="paragraph" w:styleId="afff5">
    <w:name w:val="footnote text"/>
    <w:basedOn w:val="a4"/>
    <w:link w:val="1f"/>
    <w:uiPriority w:val="99"/>
    <w:semiHidden/>
    <w:unhideWhenUsed/>
    <w:rsid w:val="00347B8E"/>
    <w:pPr>
      <w:spacing w:line="240" w:lineRule="auto"/>
    </w:pPr>
    <w:rPr>
      <w:sz w:val="20"/>
      <w:szCs w:val="20"/>
    </w:rPr>
  </w:style>
  <w:style w:type="character" w:customStyle="1" w:styleId="1f">
    <w:name w:val="Текст сноски Знак1"/>
    <w:basedOn w:val="a6"/>
    <w:link w:val="afff5"/>
    <w:uiPriority w:val="99"/>
    <w:semiHidden/>
    <w:rsid w:val="00347B8E"/>
    <w:rPr>
      <w:rFonts w:ascii="Times New Roman" w:eastAsia="Times New Roman" w:hAnsi="Times New Roman" w:cs="Times New Roman"/>
      <w:sz w:val="20"/>
      <w:szCs w:val="20"/>
      <w:lang w:eastAsia="ar-SA"/>
    </w:rPr>
  </w:style>
  <w:style w:type="table" w:customStyle="1" w:styleId="61">
    <w:name w:val="Сетка таблицы6"/>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7"/>
    <w:next w:val="afc"/>
    <w:uiPriority w:val="59"/>
    <w:rsid w:val="00162753"/>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7"/>
    <w:next w:val="afc"/>
    <w:uiPriority w:val="59"/>
    <w:rsid w:val="0016275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c"/>
    <w:uiPriority w:val="59"/>
    <w:rsid w:val="00162753"/>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7"/>
    <w:next w:val="afc"/>
    <w:uiPriority w:val="59"/>
    <w:rsid w:val="00162753"/>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1945A-57A6-4786-8FE4-8F8CD38D2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32</Pages>
  <Words>12177</Words>
  <Characters>69409</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Цорн Андрей Андреевич</cp:lastModifiedBy>
  <cp:revision>77</cp:revision>
  <cp:lastPrinted>2019-05-07T02:49:00Z</cp:lastPrinted>
  <dcterms:created xsi:type="dcterms:W3CDTF">2019-03-15T04:26:00Z</dcterms:created>
  <dcterms:modified xsi:type="dcterms:W3CDTF">2019-05-15T05:11:00Z</dcterms:modified>
</cp:coreProperties>
</file>