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C5855">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C5855">
        <w:rPr>
          <w:rFonts w:eastAsia="Calibri"/>
          <w:b/>
          <w:lang w:eastAsia="en-US"/>
        </w:rPr>
        <w:t>О.С</w:t>
      </w:r>
      <w:r w:rsidR="00373B42">
        <w:rPr>
          <w:rFonts w:eastAsia="Calibri"/>
          <w:b/>
          <w:lang w:eastAsia="en-US"/>
        </w:rPr>
        <w:t>.</w:t>
      </w:r>
      <w:r>
        <w:rPr>
          <w:rFonts w:eastAsia="Calibri"/>
          <w:b/>
          <w:lang w:eastAsia="en-US"/>
        </w:rPr>
        <w:t xml:space="preserve"> </w:t>
      </w:r>
      <w:r w:rsidR="000C5855">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625321">
        <w:rPr>
          <w:rFonts w:eastAsia="Calibri"/>
          <w:b/>
          <w:lang w:eastAsia="en-US"/>
        </w:rPr>
        <w:t>10</w:t>
      </w:r>
      <w:r w:rsidRPr="00AC41C8">
        <w:rPr>
          <w:rFonts w:eastAsia="Calibri"/>
          <w:b/>
          <w:lang w:eastAsia="en-US"/>
        </w:rPr>
        <w:t>»</w:t>
      </w:r>
      <w:r>
        <w:rPr>
          <w:rFonts w:eastAsia="Calibri"/>
          <w:b/>
          <w:lang w:eastAsia="en-US"/>
        </w:rPr>
        <w:t xml:space="preserve"> </w:t>
      </w:r>
      <w:r w:rsidR="00625321">
        <w:rPr>
          <w:rFonts w:eastAsia="Calibri"/>
          <w:b/>
          <w:lang w:eastAsia="en-US"/>
        </w:rPr>
        <w:t>апреля</w:t>
      </w:r>
      <w:r w:rsidR="00CF5EA8">
        <w:rPr>
          <w:rFonts w:eastAsia="Calibri"/>
          <w:b/>
          <w:lang w:eastAsia="en-US"/>
        </w:rPr>
        <w:t xml:space="preserve"> </w:t>
      </w:r>
      <w:r w:rsidRPr="00AC41C8">
        <w:rPr>
          <w:rFonts w:eastAsia="Calibri"/>
          <w:b/>
          <w:lang w:eastAsia="en-US"/>
        </w:rPr>
        <w:t>201</w:t>
      </w:r>
      <w:r w:rsidR="00BB02E4">
        <w:rPr>
          <w:rFonts w:eastAsia="Calibri"/>
          <w:b/>
          <w:lang w:eastAsia="en-US"/>
        </w:rPr>
        <w:t>9</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295253" w:rsidRDefault="00AB0D2A" w:rsidP="00A27942">
      <w:pPr>
        <w:pStyle w:val="a3"/>
        <w:spacing w:after="0"/>
        <w:ind w:left="-567"/>
        <w:jc w:val="center"/>
        <w:rPr>
          <w:b/>
          <w:sz w:val="28"/>
          <w:szCs w:val="28"/>
          <w:lang w:val="ru-RU"/>
        </w:rPr>
      </w:pPr>
      <w:r>
        <w:rPr>
          <w:b/>
          <w:sz w:val="28"/>
          <w:szCs w:val="28"/>
          <w:lang w:val="ru-RU"/>
        </w:rPr>
        <w:t>ИЗВЕЩЕНИЕ</w:t>
      </w:r>
      <w:r w:rsidR="00954FCF" w:rsidRPr="004258D8">
        <w:rPr>
          <w:b/>
          <w:sz w:val="28"/>
          <w:szCs w:val="28"/>
        </w:rPr>
        <w:t xml:space="preserve"> НА ПРОВЕДЕНИЕ </w:t>
      </w:r>
      <w:r w:rsidR="00765EB4" w:rsidRPr="004258D8">
        <w:rPr>
          <w:b/>
          <w:sz w:val="28"/>
          <w:szCs w:val="28"/>
        </w:rPr>
        <w:t>ЗАПРОСА</w:t>
      </w:r>
      <w:r w:rsidR="00954FCF" w:rsidRPr="004258D8">
        <w:rPr>
          <w:b/>
          <w:sz w:val="28"/>
          <w:szCs w:val="28"/>
        </w:rPr>
        <w:t xml:space="preserve"> </w:t>
      </w:r>
      <w:r w:rsidR="000D0AB7" w:rsidRPr="004258D8">
        <w:rPr>
          <w:b/>
          <w:sz w:val="28"/>
          <w:szCs w:val="28"/>
        </w:rPr>
        <w:t xml:space="preserve">КОТИРОВОК </w:t>
      </w:r>
      <w:r w:rsidR="00954FCF" w:rsidRPr="004258D8">
        <w:rPr>
          <w:b/>
          <w:sz w:val="28"/>
          <w:szCs w:val="28"/>
        </w:rPr>
        <w:t xml:space="preserve">В ЭЛЕКТРОННОЙ ФОРМЕ </w:t>
      </w:r>
    </w:p>
    <w:p w:rsidR="00954FCF" w:rsidRPr="004258D8" w:rsidRDefault="00954FCF" w:rsidP="00E7302F">
      <w:pPr>
        <w:pStyle w:val="a3"/>
        <w:spacing w:after="0"/>
        <w:ind w:left="-567"/>
        <w:jc w:val="center"/>
        <w:rPr>
          <w:b/>
          <w:spacing w:val="-7"/>
          <w:sz w:val="28"/>
          <w:szCs w:val="28"/>
        </w:rPr>
      </w:pPr>
      <w:r w:rsidRPr="004258D8">
        <w:rPr>
          <w:b/>
          <w:spacing w:val="-7"/>
          <w:sz w:val="28"/>
          <w:szCs w:val="28"/>
        </w:rPr>
        <w:t>на право заключения договора</w:t>
      </w:r>
      <w:r w:rsidR="005B5A07" w:rsidRPr="000863D5">
        <w:rPr>
          <w:b/>
          <w:spacing w:val="-7"/>
          <w:sz w:val="28"/>
          <w:szCs w:val="28"/>
          <w:lang w:val="ru-RU"/>
        </w:rPr>
        <w:t xml:space="preserve"> </w:t>
      </w:r>
      <w:r w:rsidR="00E7302F">
        <w:rPr>
          <w:b/>
          <w:sz w:val="28"/>
          <w:szCs w:val="28"/>
          <w:lang w:val="ru-RU"/>
        </w:rPr>
        <w:t xml:space="preserve">поставки </w:t>
      </w:r>
      <w:r w:rsidR="00C63E24">
        <w:rPr>
          <w:b/>
          <w:sz w:val="28"/>
          <w:szCs w:val="28"/>
          <w:lang w:val="ru-RU"/>
        </w:rPr>
        <w:t>шкафа сухого хранения</w:t>
      </w:r>
      <w:r w:rsidR="00D623BB" w:rsidRPr="00D623BB">
        <w:rPr>
          <w:b/>
          <w:sz w:val="28"/>
          <w:szCs w:val="28"/>
        </w:rPr>
        <w:t xml:space="preserve"> </w:t>
      </w:r>
      <w:r w:rsidRPr="004258D8">
        <w:rPr>
          <w:b/>
          <w:sz w:val="28"/>
          <w:szCs w:val="28"/>
        </w:rPr>
        <w:t>для нужд</w:t>
      </w:r>
      <w:r w:rsidRPr="004258D8">
        <w:rPr>
          <w:b/>
          <w:spacing w:val="-7"/>
          <w:sz w:val="28"/>
          <w:szCs w:val="28"/>
        </w:rPr>
        <w:t xml:space="preserve"> </w:t>
      </w:r>
      <w:r w:rsidRPr="004258D8">
        <w:rPr>
          <w:b/>
          <w:sz w:val="28"/>
          <w:szCs w:val="28"/>
        </w:rPr>
        <w:t>АО «НПО НИИИП-</w:t>
      </w:r>
      <w:proofErr w:type="spellStart"/>
      <w:r w:rsidRPr="004258D8">
        <w:rPr>
          <w:b/>
          <w:sz w:val="28"/>
          <w:szCs w:val="28"/>
        </w:rPr>
        <w:t>НЗиК</w:t>
      </w:r>
      <w:proofErr w:type="spellEnd"/>
      <w:r w:rsidRPr="004258D8">
        <w:rPr>
          <w:b/>
          <w:sz w:val="28"/>
          <w:szCs w:val="28"/>
        </w:rPr>
        <w:t>»</w:t>
      </w:r>
    </w:p>
    <w:p w:rsidR="00954FCF" w:rsidRPr="00552E71" w:rsidRDefault="00954FCF" w:rsidP="00954FCF">
      <w:pPr>
        <w:pStyle w:val="34"/>
        <w:jc w:val="center"/>
        <w:rPr>
          <w:sz w:val="32"/>
          <w:szCs w:val="32"/>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Pr="001A1D8A" w:rsidRDefault="00954FCF" w:rsidP="001A1D8A">
      <w:pPr>
        <w:pStyle w:val="34"/>
        <w:rPr>
          <w:sz w:val="24"/>
          <w:lang w:val="ru-RU"/>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BA5AB3" w:rsidRDefault="00BA5AB3" w:rsidP="004258D8">
      <w:pPr>
        <w:ind w:firstLine="0"/>
        <w:rPr>
          <w:bCs/>
          <w:sz w:val="28"/>
          <w:szCs w:val="28"/>
        </w:rPr>
      </w:pPr>
    </w:p>
    <w:p w:rsidR="00897A55" w:rsidRDefault="00897A55" w:rsidP="004258D8">
      <w:pPr>
        <w:ind w:firstLine="0"/>
        <w:rPr>
          <w:bCs/>
          <w:sz w:val="28"/>
          <w:szCs w:val="28"/>
        </w:rPr>
      </w:pPr>
    </w:p>
    <w:p w:rsidR="005B33EA" w:rsidRDefault="005B33EA" w:rsidP="00E7302F">
      <w:pPr>
        <w:ind w:firstLine="0"/>
        <w:rPr>
          <w:bCs/>
          <w:sz w:val="28"/>
          <w:szCs w:val="28"/>
        </w:rPr>
      </w:pPr>
    </w:p>
    <w:p w:rsidR="00954FCF" w:rsidRPr="0065668B" w:rsidRDefault="00954FCF" w:rsidP="00954FCF">
      <w:pPr>
        <w:jc w:val="center"/>
        <w:rPr>
          <w:b/>
        </w:rPr>
      </w:pPr>
      <w:r w:rsidRPr="0065668B">
        <w:rPr>
          <w:b/>
        </w:rPr>
        <w:t>Новосибирск</w:t>
      </w:r>
    </w:p>
    <w:p w:rsidR="00954FCF" w:rsidRDefault="00954FCF" w:rsidP="00AA39FE">
      <w:pPr>
        <w:jc w:val="center"/>
        <w:rPr>
          <w:b/>
        </w:rPr>
      </w:pPr>
      <w:r w:rsidRPr="0065668B">
        <w:rPr>
          <w:b/>
        </w:rPr>
        <w:t>201</w:t>
      </w:r>
      <w:r w:rsidR="00BB02E4">
        <w:rPr>
          <w:b/>
        </w:rPr>
        <w:t>9</w:t>
      </w:r>
    </w:p>
    <w:p w:rsidR="008F278F" w:rsidRDefault="008F278F" w:rsidP="00AA39FE">
      <w:pPr>
        <w:jc w:val="center"/>
        <w:rPr>
          <w:b/>
        </w:rPr>
      </w:pPr>
    </w:p>
    <w:tbl>
      <w:tblPr>
        <w:tblStyle w:val="afa"/>
        <w:tblW w:w="0" w:type="auto"/>
        <w:tblLook w:val="04A0" w:firstRow="1" w:lastRow="0" w:firstColumn="1" w:lastColumn="0" w:noHBand="0" w:noVBand="1"/>
      </w:tblPr>
      <w:tblGrid>
        <w:gridCol w:w="1101"/>
        <w:gridCol w:w="9432"/>
      </w:tblGrid>
      <w:tr w:rsidR="008F278F" w:rsidTr="008F278F">
        <w:tc>
          <w:tcPr>
            <w:tcW w:w="1101" w:type="dxa"/>
          </w:tcPr>
          <w:p w:rsidR="008F278F" w:rsidRPr="008F278F" w:rsidRDefault="008F278F" w:rsidP="00AA39FE">
            <w:pPr>
              <w:ind w:firstLine="0"/>
              <w:jc w:val="center"/>
              <w:rPr>
                <w:b/>
              </w:rPr>
            </w:pPr>
            <w:r>
              <w:rPr>
                <w:b/>
              </w:rPr>
              <w:lastRenderedPageBreak/>
              <w:t>№ раздела</w:t>
            </w:r>
          </w:p>
        </w:tc>
        <w:tc>
          <w:tcPr>
            <w:tcW w:w="9432" w:type="dxa"/>
          </w:tcPr>
          <w:p w:rsidR="008F278F" w:rsidRDefault="008F278F" w:rsidP="00816502">
            <w:pPr>
              <w:ind w:firstLine="0"/>
              <w:rPr>
                <w:b/>
              </w:rPr>
            </w:pPr>
            <w:r>
              <w:rPr>
                <w:b/>
              </w:rPr>
              <w:t>Извещение о проведении запроса котировок в электронной форме</w:t>
            </w:r>
          </w:p>
        </w:tc>
      </w:tr>
      <w:tr w:rsidR="008F278F" w:rsidTr="008F278F">
        <w:tc>
          <w:tcPr>
            <w:tcW w:w="1101" w:type="dxa"/>
          </w:tcPr>
          <w:p w:rsidR="008F278F" w:rsidRDefault="008F278F" w:rsidP="00AA39FE">
            <w:pPr>
              <w:ind w:firstLine="0"/>
              <w:jc w:val="center"/>
              <w:rPr>
                <w:b/>
              </w:rPr>
            </w:pPr>
            <w:r>
              <w:rPr>
                <w:b/>
              </w:rPr>
              <w:t>1</w:t>
            </w:r>
          </w:p>
        </w:tc>
        <w:tc>
          <w:tcPr>
            <w:tcW w:w="9432" w:type="dxa"/>
          </w:tcPr>
          <w:p w:rsidR="008F278F" w:rsidRPr="005D6089" w:rsidRDefault="008F278F" w:rsidP="00816502">
            <w:pPr>
              <w:keepNext/>
              <w:keepLines/>
              <w:suppressLineNumbers/>
              <w:spacing w:line="240" w:lineRule="auto"/>
              <w:ind w:firstLine="0"/>
            </w:pPr>
            <w:r w:rsidRPr="005D6089">
              <w:rPr>
                <w:b/>
                <w:bCs/>
              </w:rPr>
              <w:t>Наименование Заказчика:</w:t>
            </w:r>
            <w:r w:rsidRPr="005D6089">
              <w:t xml:space="preserve"> Акционерное общество «НИИ измерительных приборов - Новосибирский завод имени Коминтерна».</w:t>
            </w:r>
          </w:p>
          <w:p w:rsidR="008F278F" w:rsidRPr="005D6089" w:rsidRDefault="008F278F" w:rsidP="00816502">
            <w:pPr>
              <w:keepNext/>
              <w:keepLines/>
              <w:suppressLineNumbers/>
              <w:snapToGrid/>
              <w:spacing w:line="240" w:lineRule="auto"/>
              <w:ind w:firstLine="0"/>
            </w:pPr>
            <w:r w:rsidRPr="005D6089">
              <w:t xml:space="preserve">- адрес: 630015 г. Новосибирск, ул. </w:t>
            </w:r>
            <w:proofErr w:type="gramStart"/>
            <w:r w:rsidRPr="005D6089">
              <w:t>Планетная</w:t>
            </w:r>
            <w:proofErr w:type="gramEnd"/>
            <w:r w:rsidRPr="005D6089">
              <w:t>, д. 32.</w:t>
            </w:r>
          </w:p>
          <w:p w:rsidR="008F278F" w:rsidRPr="005D6089" w:rsidRDefault="008F278F" w:rsidP="00816502">
            <w:pPr>
              <w:keepNext/>
              <w:keepLines/>
              <w:suppressLineNumbers/>
              <w:snapToGrid/>
              <w:spacing w:line="240" w:lineRule="auto"/>
              <w:ind w:firstLine="0"/>
            </w:pPr>
            <w:r w:rsidRPr="005D6089">
              <w:t xml:space="preserve">- контактное лицо по вопросам оформления заявки: </w:t>
            </w:r>
          </w:p>
          <w:p w:rsidR="008F278F" w:rsidRPr="005D6089" w:rsidRDefault="008F278F" w:rsidP="00816502">
            <w:pPr>
              <w:keepNext/>
              <w:keepLines/>
              <w:suppressLineNumbers/>
              <w:snapToGrid/>
              <w:spacing w:line="240" w:lineRule="auto"/>
              <w:ind w:firstLine="0"/>
            </w:pPr>
            <w:r w:rsidRPr="005D6089">
              <w:t>- тел.: (383) 27</w:t>
            </w:r>
            <w:r w:rsidR="00DD2152">
              <w:t>8</w:t>
            </w:r>
            <w:r>
              <w:t>-99-97</w:t>
            </w:r>
          </w:p>
          <w:p w:rsidR="008F278F" w:rsidRPr="005D6089" w:rsidRDefault="008F278F" w:rsidP="00816502">
            <w:pPr>
              <w:keepNext/>
              <w:keepLines/>
              <w:suppressLineNumbers/>
              <w:snapToGrid/>
              <w:spacing w:line="240" w:lineRule="auto"/>
              <w:ind w:firstLine="0"/>
            </w:pPr>
            <w:proofErr w:type="spellStart"/>
            <w:r>
              <w:t>Цорн</w:t>
            </w:r>
            <w:proofErr w:type="spellEnd"/>
            <w:r>
              <w:t xml:space="preserve"> Андрей Андреевич </w:t>
            </w:r>
          </w:p>
          <w:p w:rsidR="008F278F" w:rsidRPr="005D6089" w:rsidRDefault="008F278F" w:rsidP="00816502">
            <w:pPr>
              <w:keepNext/>
              <w:keepLines/>
              <w:suppressLineNumbers/>
              <w:snapToGrid/>
              <w:spacing w:line="240" w:lineRule="auto"/>
              <w:ind w:firstLine="0"/>
            </w:pPr>
            <w:r w:rsidRPr="005D6089">
              <w:t xml:space="preserve">- </w:t>
            </w:r>
            <w:r w:rsidRPr="005D6089">
              <w:rPr>
                <w:lang w:val="en-US"/>
              </w:rPr>
              <w:t>e</w:t>
            </w:r>
            <w:r w:rsidRPr="005D6089">
              <w:t>-</w:t>
            </w:r>
            <w:r w:rsidRPr="005D6089">
              <w:rPr>
                <w:lang w:val="en-US"/>
              </w:rPr>
              <w:t>mail</w:t>
            </w:r>
            <w:r w:rsidRPr="005D6089">
              <w:t xml:space="preserve">:  </w:t>
            </w:r>
            <w:hyperlink r:id="rId9" w:history="1">
              <w:r w:rsidR="00DD2152" w:rsidRPr="00E57074">
                <w:rPr>
                  <w:rStyle w:val="a8"/>
                  <w:lang w:val="en-US"/>
                </w:rPr>
                <w:t>zakupki</w:t>
              </w:r>
              <w:r w:rsidR="00DD2152" w:rsidRPr="00E57074">
                <w:rPr>
                  <w:rStyle w:val="a8"/>
                </w:rPr>
                <w:t>@</w:t>
              </w:r>
              <w:r w:rsidR="00DD2152" w:rsidRPr="00E57074">
                <w:rPr>
                  <w:rStyle w:val="a8"/>
                  <w:lang w:val="en-US"/>
                </w:rPr>
                <w:t>komintern</w:t>
              </w:r>
              <w:r w:rsidR="00DD2152" w:rsidRPr="00E57074">
                <w:rPr>
                  <w:rStyle w:val="a8"/>
                </w:rPr>
                <w:t>.</w:t>
              </w:r>
              <w:proofErr w:type="spellStart"/>
              <w:r w:rsidR="00DD2152" w:rsidRPr="00E57074">
                <w:rPr>
                  <w:rStyle w:val="a8"/>
                  <w:lang w:val="en-US"/>
                </w:rPr>
                <w:t>ru</w:t>
              </w:r>
              <w:proofErr w:type="spellEnd"/>
            </w:hyperlink>
          </w:p>
          <w:p w:rsidR="008F278F" w:rsidRPr="005D6089" w:rsidRDefault="008F278F" w:rsidP="00816502">
            <w:pPr>
              <w:keepNext/>
              <w:keepLines/>
              <w:suppressLineNumbers/>
              <w:snapToGrid/>
              <w:spacing w:line="240" w:lineRule="auto"/>
              <w:ind w:firstLine="0"/>
            </w:pPr>
            <w:r w:rsidRPr="005D6089">
              <w:t>- контактное лицо по вопросам технических требований</w:t>
            </w:r>
          </w:p>
          <w:p w:rsidR="008F278F" w:rsidRPr="005D6089" w:rsidRDefault="008F278F" w:rsidP="00816502">
            <w:pPr>
              <w:keepNext/>
              <w:keepLines/>
              <w:suppressLineNumbers/>
              <w:snapToGrid/>
              <w:spacing w:line="240" w:lineRule="auto"/>
              <w:ind w:firstLine="0"/>
            </w:pPr>
            <w:r w:rsidRPr="005D6089">
              <w:t xml:space="preserve">Контактное лицо по техническим вопросам: </w:t>
            </w:r>
          </w:p>
          <w:p w:rsidR="008F278F" w:rsidRPr="005D6089" w:rsidRDefault="00C63E24" w:rsidP="00816502">
            <w:pPr>
              <w:keepNext/>
              <w:keepLines/>
              <w:suppressLineNumbers/>
              <w:snapToGrid/>
              <w:spacing w:line="240" w:lineRule="auto"/>
              <w:ind w:firstLine="0"/>
            </w:pPr>
            <w:r>
              <w:t>Раменский Сергей Николаевич</w:t>
            </w:r>
            <w:r w:rsidR="008F278F" w:rsidRPr="005D6089">
              <w:t xml:space="preserve"> (тел.: (383) 278-</w:t>
            </w:r>
            <w:r>
              <w:t>98-99</w:t>
            </w:r>
            <w:r w:rsidR="008F278F" w:rsidRPr="005D6089">
              <w:t>)</w:t>
            </w:r>
          </w:p>
          <w:p w:rsidR="008F278F" w:rsidRPr="005D6089" w:rsidRDefault="008F278F" w:rsidP="00816502">
            <w:pPr>
              <w:keepNext/>
              <w:keepLines/>
              <w:suppressLineNumbers/>
              <w:snapToGrid/>
              <w:spacing w:line="240" w:lineRule="auto"/>
              <w:ind w:firstLine="0"/>
              <w:rPr>
                <w:u w:val="single"/>
              </w:rPr>
            </w:pPr>
            <w:r w:rsidRPr="005D6089">
              <w:t xml:space="preserve">Адрес сайта Заказчика: </w:t>
            </w:r>
            <w:hyperlink r:id="rId10" w:history="1">
              <w:r w:rsidRPr="005D6089">
                <w:rPr>
                  <w:rStyle w:val="a8"/>
                  <w:bCs/>
                  <w:lang w:val="en-US"/>
                </w:rPr>
                <w:t>www</w:t>
              </w:r>
              <w:r w:rsidRPr="005D6089">
                <w:rPr>
                  <w:rStyle w:val="a8"/>
                  <w:bCs/>
                </w:rPr>
                <w:t>.</w:t>
              </w:r>
              <w:proofErr w:type="spellStart"/>
            </w:hyperlink>
            <w:r w:rsidRPr="005D6089">
              <w:rPr>
                <w:bCs/>
                <w:u w:val="single"/>
              </w:rPr>
              <w:t>нииип-нзик</w:t>
            </w:r>
            <w:proofErr w:type="gramStart"/>
            <w:r w:rsidRPr="005D6089">
              <w:rPr>
                <w:bCs/>
                <w:u w:val="single"/>
              </w:rPr>
              <w:t>.р</w:t>
            </w:r>
            <w:proofErr w:type="gramEnd"/>
            <w:r w:rsidRPr="005D6089">
              <w:rPr>
                <w:bCs/>
                <w:u w:val="single"/>
              </w:rPr>
              <w:t>ф</w:t>
            </w:r>
            <w:proofErr w:type="spellEnd"/>
          </w:p>
          <w:p w:rsidR="008F278F" w:rsidRPr="005D6089" w:rsidRDefault="008F278F" w:rsidP="00816502">
            <w:pPr>
              <w:keepNext/>
              <w:keepLines/>
              <w:suppressLineNumbers/>
              <w:snapToGrid/>
              <w:spacing w:line="240" w:lineRule="auto"/>
              <w:ind w:firstLine="0"/>
            </w:pPr>
            <w:r w:rsidRPr="005D6089">
              <w:t xml:space="preserve">Адрес ЕИС: </w:t>
            </w:r>
            <w:hyperlink r:id="rId11" w:history="1">
              <w:r w:rsidRPr="005D6089">
                <w:rPr>
                  <w:rStyle w:val="a8"/>
                  <w:bCs/>
                  <w:lang w:val="en-US"/>
                </w:rPr>
                <w:t>www</w:t>
              </w:r>
              <w:r w:rsidRPr="005D6089">
                <w:rPr>
                  <w:rStyle w:val="a8"/>
                  <w:bCs/>
                </w:rPr>
                <w:t>.</w:t>
              </w:r>
              <w:proofErr w:type="spellStart"/>
              <w:r w:rsidRPr="005D6089">
                <w:rPr>
                  <w:rStyle w:val="a8"/>
                  <w:bCs/>
                  <w:lang w:val="en-US"/>
                </w:rPr>
                <w:t>zakupki</w:t>
              </w:r>
              <w:proofErr w:type="spellEnd"/>
              <w:r w:rsidRPr="005D6089">
                <w:rPr>
                  <w:rStyle w:val="a8"/>
                  <w:bCs/>
                </w:rPr>
                <w:t>.</w:t>
              </w:r>
              <w:proofErr w:type="spellStart"/>
              <w:r w:rsidRPr="005D6089">
                <w:rPr>
                  <w:rStyle w:val="a8"/>
                  <w:bCs/>
                  <w:lang w:val="en-US"/>
                </w:rPr>
                <w:t>gov</w:t>
              </w:r>
              <w:proofErr w:type="spellEnd"/>
              <w:r w:rsidRPr="005D6089">
                <w:rPr>
                  <w:rStyle w:val="a8"/>
                  <w:bCs/>
                </w:rPr>
                <w:t>.</w:t>
              </w:r>
              <w:proofErr w:type="spellStart"/>
              <w:r w:rsidRPr="005D6089">
                <w:rPr>
                  <w:rStyle w:val="a8"/>
                  <w:bCs/>
                  <w:lang w:val="en-US"/>
                </w:rPr>
                <w:t>ru</w:t>
              </w:r>
              <w:proofErr w:type="spellEnd"/>
              <w:r w:rsidRPr="005D6089">
                <w:rPr>
                  <w:rStyle w:val="a8"/>
                  <w:bCs/>
                </w:rPr>
                <w:t>/223/</w:t>
              </w:r>
            </w:hyperlink>
            <w:r w:rsidRPr="005D6089">
              <w:rPr>
                <w:bCs/>
              </w:rPr>
              <w:t>.</w:t>
            </w:r>
          </w:p>
          <w:p w:rsidR="008F278F" w:rsidRPr="008F278F" w:rsidRDefault="008F278F" w:rsidP="00816502">
            <w:pPr>
              <w:ind w:firstLine="0"/>
            </w:pPr>
            <w:r w:rsidRPr="005D6089">
              <w:rPr>
                <w:bCs/>
              </w:rPr>
              <w:t xml:space="preserve">Адрес электронной площадки: </w:t>
            </w:r>
            <w:hyperlink r:id="rId12" w:history="1">
              <w:r w:rsidRPr="005D6089">
                <w:rPr>
                  <w:rStyle w:val="a8"/>
                  <w:lang w:val="en-US"/>
                </w:rPr>
                <w:t>http</w:t>
              </w:r>
              <w:r w:rsidRPr="005D6089">
                <w:rPr>
                  <w:rStyle w:val="a8"/>
                </w:rPr>
                <w:t>://</w:t>
              </w:r>
              <w:proofErr w:type="spellStart"/>
              <w:r w:rsidRPr="005D6089">
                <w:rPr>
                  <w:rStyle w:val="a8"/>
                  <w:lang w:val="en-US"/>
                </w:rPr>
                <w:t>etp</w:t>
              </w:r>
              <w:proofErr w:type="spellEnd"/>
              <w:r w:rsidRPr="005D6089">
                <w:rPr>
                  <w:rStyle w:val="a8"/>
                </w:rPr>
                <w:t>.</w:t>
              </w:r>
              <w:proofErr w:type="spellStart"/>
              <w:r w:rsidRPr="005D6089">
                <w:rPr>
                  <w:rStyle w:val="a8"/>
                  <w:lang w:val="en-US"/>
                </w:rPr>
                <w:t>gpb</w:t>
              </w:r>
              <w:proofErr w:type="spellEnd"/>
              <w:r w:rsidRPr="005D6089">
                <w:rPr>
                  <w:rStyle w:val="a8"/>
                </w:rPr>
                <w:t>.</w:t>
              </w:r>
              <w:proofErr w:type="spellStart"/>
              <w:r w:rsidRPr="005D6089">
                <w:rPr>
                  <w:rStyle w:val="a8"/>
                  <w:lang w:val="en-US"/>
                </w:rPr>
                <w:t>ru</w:t>
              </w:r>
              <w:proofErr w:type="spellEnd"/>
            </w:hyperlink>
          </w:p>
        </w:tc>
      </w:tr>
      <w:tr w:rsidR="008F278F" w:rsidTr="008F278F">
        <w:tc>
          <w:tcPr>
            <w:tcW w:w="1101" w:type="dxa"/>
          </w:tcPr>
          <w:p w:rsidR="008F278F" w:rsidRDefault="008F278F" w:rsidP="00AA39FE">
            <w:pPr>
              <w:ind w:firstLine="0"/>
              <w:jc w:val="center"/>
              <w:rPr>
                <w:b/>
              </w:rPr>
            </w:pPr>
            <w:r>
              <w:rPr>
                <w:b/>
              </w:rPr>
              <w:t>2</w:t>
            </w:r>
          </w:p>
        </w:tc>
        <w:tc>
          <w:tcPr>
            <w:tcW w:w="9432" w:type="dxa"/>
          </w:tcPr>
          <w:p w:rsidR="008F278F" w:rsidRPr="005D6089" w:rsidRDefault="008F278F" w:rsidP="00816502">
            <w:pPr>
              <w:keepNext/>
              <w:keepLines/>
              <w:suppressLineNumbers/>
              <w:spacing w:line="240" w:lineRule="auto"/>
              <w:ind w:firstLine="0"/>
              <w:rPr>
                <w:b/>
                <w:bCs/>
              </w:rPr>
            </w:pPr>
            <w:r w:rsidRPr="005D6089">
              <w:rPr>
                <w:b/>
                <w:bCs/>
              </w:rPr>
              <w:t>Источник финансирования заказа: </w:t>
            </w:r>
            <w:r w:rsidRPr="005D6089">
              <w:t>Собственные средства заказчика.</w:t>
            </w:r>
          </w:p>
        </w:tc>
      </w:tr>
      <w:tr w:rsidR="008F278F" w:rsidTr="008F278F">
        <w:tc>
          <w:tcPr>
            <w:tcW w:w="1101" w:type="dxa"/>
          </w:tcPr>
          <w:p w:rsidR="008F278F" w:rsidRDefault="008F278F" w:rsidP="00AA39FE">
            <w:pPr>
              <w:ind w:firstLine="0"/>
              <w:jc w:val="center"/>
              <w:rPr>
                <w:b/>
              </w:rPr>
            </w:pPr>
            <w:r>
              <w:rPr>
                <w:b/>
              </w:rPr>
              <w:t>3</w:t>
            </w:r>
          </w:p>
        </w:tc>
        <w:tc>
          <w:tcPr>
            <w:tcW w:w="9432" w:type="dxa"/>
          </w:tcPr>
          <w:p w:rsidR="008F278F" w:rsidRPr="005D6089" w:rsidRDefault="008F278F" w:rsidP="00816502">
            <w:pPr>
              <w:keepNext/>
              <w:keepLines/>
              <w:suppressLineNumbers/>
              <w:spacing w:line="240" w:lineRule="auto"/>
              <w:ind w:firstLine="0"/>
              <w:rPr>
                <w:b/>
                <w:bCs/>
              </w:rPr>
            </w:pPr>
            <w:r w:rsidRPr="005D6089">
              <w:rPr>
                <w:b/>
                <w:bCs/>
              </w:rPr>
              <w:t>Способ закупки: </w:t>
            </w:r>
            <w:r w:rsidRPr="005D6089">
              <w:t>Запрос котировок</w:t>
            </w:r>
            <w:r w:rsidRPr="005D6089">
              <w:rPr>
                <w:bCs/>
              </w:rPr>
              <w:t xml:space="preserve"> в электронной форме</w:t>
            </w:r>
          </w:p>
        </w:tc>
      </w:tr>
      <w:tr w:rsidR="008F278F" w:rsidTr="008F278F">
        <w:tc>
          <w:tcPr>
            <w:tcW w:w="1101" w:type="dxa"/>
          </w:tcPr>
          <w:p w:rsidR="008F278F" w:rsidRDefault="008F278F" w:rsidP="00AA39FE">
            <w:pPr>
              <w:ind w:firstLine="0"/>
              <w:jc w:val="center"/>
              <w:rPr>
                <w:b/>
              </w:rPr>
            </w:pPr>
            <w:r>
              <w:rPr>
                <w:b/>
              </w:rPr>
              <w:t>4</w:t>
            </w:r>
          </w:p>
        </w:tc>
        <w:tc>
          <w:tcPr>
            <w:tcW w:w="9432" w:type="dxa"/>
          </w:tcPr>
          <w:p w:rsidR="008F278F" w:rsidRPr="00816502" w:rsidRDefault="008F278F" w:rsidP="00816502">
            <w:pPr>
              <w:keepNext/>
              <w:keepLines/>
              <w:suppressLineNumbers/>
              <w:spacing w:line="240" w:lineRule="auto"/>
              <w:ind w:firstLine="0"/>
              <w:rPr>
                <w:b/>
                <w:bCs/>
              </w:rPr>
            </w:pPr>
            <w:r w:rsidRPr="00816502">
              <w:rPr>
                <w:b/>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F278F" w:rsidTr="008F278F">
        <w:tc>
          <w:tcPr>
            <w:tcW w:w="1101" w:type="dxa"/>
          </w:tcPr>
          <w:p w:rsidR="008F278F" w:rsidRDefault="008F278F" w:rsidP="00AA39FE">
            <w:pPr>
              <w:ind w:firstLine="0"/>
              <w:jc w:val="center"/>
              <w:rPr>
                <w:b/>
              </w:rPr>
            </w:pPr>
            <w:r>
              <w:rPr>
                <w:b/>
              </w:rPr>
              <w:t>5</w:t>
            </w:r>
          </w:p>
        </w:tc>
        <w:tc>
          <w:tcPr>
            <w:tcW w:w="9432" w:type="dxa"/>
          </w:tcPr>
          <w:p w:rsidR="008F278F" w:rsidRPr="005D6089" w:rsidRDefault="008F278F" w:rsidP="00C63E24">
            <w:pPr>
              <w:keepNext/>
              <w:keepLines/>
              <w:suppressLineNumbers/>
              <w:spacing w:line="240" w:lineRule="auto"/>
              <w:ind w:firstLine="0"/>
            </w:pPr>
            <w:r w:rsidRPr="005D6089">
              <w:rPr>
                <w:b/>
              </w:rPr>
              <w:t xml:space="preserve">Предмет договора с указанием объема </w:t>
            </w:r>
            <w:r w:rsidR="00E7302F">
              <w:rPr>
                <w:b/>
              </w:rPr>
              <w:t>поставляемого товара</w:t>
            </w:r>
            <w:r w:rsidRPr="005D6089">
              <w:rPr>
                <w:b/>
              </w:rPr>
              <w:t xml:space="preserve">: </w:t>
            </w:r>
            <w:r w:rsidR="00DD2152">
              <w:t>П</w:t>
            </w:r>
            <w:r w:rsidR="00E7302F">
              <w:t>оставка</w:t>
            </w:r>
            <w:r w:rsidR="00E7302F" w:rsidRPr="00E7302F">
              <w:t xml:space="preserve"> </w:t>
            </w:r>
            <w:r w:rsidR="00C63E24">
              <w:t>шкафа сухого хранения</w:t>
            </w:r>
            <w:r w:rsidR="00E7302F" w:rsidRPr="00E7302F">
              <w:t xml:space="preserve"> для нужд АО «НПО НИИИП-</w:t>
            </w:r>
            <w:proofErr w:type="spellStart"/>
            <w:r w:rsidR="00E7302F" w:rsidRPr="00E7302F">
              <w:t>НЗиК</w:t>
            </w:r>
            <w:proofErr w:type="spellEnd"/>
            <w:r w:rsidR="00E7302F" w:rsidRPr="00E7302F">
              <w:t>»</w:t>
            </w:r>
            <w:r w:rsidRPr="005D6089">
              <w:t xml:space="preserve"> в соответствии с техническим заданием документации о запросе котировок в электронной форме (Приложение № 4).</w:t>
            </w:r>
          </w:p>
        </w:tc>
      </w:tr>
      <w:tr w:rsidR="008F278F" w:rsidTr="008F278F">
        <w:tc>
          <w:tcPr>
            <w:tcW w:w="1101" w:type="dxa"/>
          </w:tcPr>
          <w:p w:rsidR="008F278F" w:rsidRDefault="008F278F" w:rsidP="00AA39FE">
            <w:pPr>
              <w:ind w:firstLine="0"/>
              <w:jc w:val="center"/>
              <w:rPr>
                <w:b/>
              </w:rPr>
            </w:pPr>
            <w:r>
              <w:rPr>
                <w:b/>
              </w:rPr>
              <w:t>6</w:t>
            </w:r>
          </w:p>
        </w:tc>
        <w:tc>
          <w:tcPr>
            <w:tcW w:w="9432" w:type="dxa"/>
          </w:tcPr>
          <w:p w:rsidR="008F278F" w:rsidRPr="005D6089" w:rsidRDefault="008F278F" w:rsidP="00816502">
            <w:pPr>
              <w:keepNext/>
              <w:keepLines/>
              <w:suppressLineNumbers/>
              <w:spacing w:line="240" w:lineRule="auto"/>
              <w:ind w:firstLine="0"/>
              <w:rPr>
                <w:b/>
              </w:rPr>
            </w:pPr>
            <w:r w:rsidRPr="005D6089">
              <w:rPr>
                <w:b/>
                <w:bCs/>
              </w:rPr>
              <w:t xml:space="preserve">Место </w:t>
            </w:r>
            <w:r w:rsidR="00E7302F">
              <w:rPr>
                <w:b/>
                <w:bCs/>
              </w:rPr>
              <w:t>поставки товара</w:t>
            </w:r>
            <w:r w:rsidRPr="005D6089">
              <w:rPr>
                <w:b/>
                <w:bCs/>
              </w:rPr>
              <w:t xml:space="preserve">: </w:t>
            </w:r>
            <w:r w:rsidRPr="005D6089">
              <w:t xml:space="preserve">г. Новосибирск, ул. </w:t>
            </w:r>
            <w:proofErr w:type="gramStart"/>
            <w:r w:rsidRPr="005D6089">
              <w:t>Планетная</w:t>
            </w:r>
            <w:proofErr w:type="gramEnd"/>
            <w:r w:rsidRPr="005D6089">
              <w:t>, 32</w:t>
            </w:r>
          </w:p>
        </w:tc>
      </w:tr>
      <w:tr w:rsidR="008F278F" w:rsidTr="008F278F">
        <w:tc>
          <w:tcPr>
            <w:tcW w:w="1101" w:type="dxa"/>
          </w:tcPr>
          <w:p w:rsidR="008F278F" w:rsidRDefault="008F278F" w:rsidP="00AA39FE">
            <w:pPr>
              <w:ind w:firstLine="0"/>
              <w:jc w:val="center"/>
              <w:rPr>
                <w:b/>
              </w:rPr>
            </w:pPr>
            <w:r>
              <w:rPr>
                <w:b/>
              </w:rPr>
              <w:t>7</w:t>
            </w:r>
          </w:p>
        </w:tc>
        <w:tc>
          <w:tcPr>
            <w:tcW w:w="9432" w:type="dxa"/>
          </w:tcPr>
          <w:p w:rsidR="00484C8E" w:rsidRPr="00346847" w:rsidRDefault="008F278F" w:rsidP="00C63E24">
            <w:pPr>
              <w:pStyle w:val="a3"/>
              <w:spacing w:after="0"/>
              <w:rPr>
                <w:lang w:val="ru-RU"/>
              </w:rPr>
            </w:pPr>
            <w:r w:rsidRPr="005D6089">
              <w:rPr>
                <w:b/>
                <w:lang w:val="en-US"/>
              </w:rPr>
              <w:t>C</w:t>
            </w:r>
            <w:r w:rsidRPr="005D6089">
              <w:rPr>
                <w:b/>
              </w:rPr>
              <w:t xml:space="preserve">рок </w:t>
            </w:r>
            <w:r w:rsidR="00E7302F">
              <w:rPr>
                <w:b/>
                <w:lang w:val="ru-RU"/>
              </w:rPr>
              <w:t>поставки</w:t>
            </w:r>
            <w:r w:rsidR="0049610D">
              <w:rPr>
                <w:b/>
                <w:lang w:val="ru-RU"/>
              </w:rPr>
              <w:t xml:space="preserve"> товара</w:t>
            </w:r>
            <w:r w:rsidRPr="005D6089">
              <w:rPr>
                <w:b/>
                <w:lang w:val="ru-RU"/>
              </w:rPr>
              <w:t>:</w:t>
            </w:r>
            <w:r w:rsidR="00C63E24">
              <w:rPr>
                <w:lang w:val="ru-RU"/>
              </w:rPr>
              <w:t xml:space="preserve"> до «30</w:t>
            </w:r>
            <w:r w:rsidR="00284B9F">
              <w:t xml:space="preserve">» </w:t>
            </w:r>
            <w:r w:rsidR="00C63E24">
              <w:rPr>
                <w:lang w:val="ru-RU"/>
              </w:rPr>
              <w:t>июня</w:t>
            </w:r>
            <w:r w:rsidR="00284B9F">
              <w:t xml:space="preserve"> 2019 г</w:t>
            </w:r>
            <w:r w:rsidR="00284B9F">
              <w:rPr>
                <w:lang w:val="ru-RU"/>
              </w:rPr>
              <w:t>ода.</w:t>
            </w:r>
          </w:p>
        </w:tc>
      </w:tr>
      <w:tr w:rsidR="008F278F" w:rsidTr="008F278F">
        <w:tc>
          <w:tcPr>
            <w:tcW w:w="1101" w:type="dxa"/>
          </w:tcPr>
          <w:p w:rsidR="008F278F" w:rsidRDefault="008F278F" w:rsidP="00AA39FE">
            <w:pPr>
              <w:ind w:firstLine="0"/>
              <w:jc w:val="center"/>
              <w:rPr>
                <w:b/>
              </w:rPr>
            </w:pPr>
            <w:r>
              <w:rPr>
                <w:b/>
              </w:rPr>
              <w:t>8</w:t>
            </w:r>
          </w:p>
        </w:tc>
        <w:tc>
          <w:tcPr>
            <w:tcW w:w="9432" w:type="dxa"/>
          </w:tcPr>
          <w:p w:rsidR="008F278F" w:rsidRPr="008F278F" w:rsidRDefault="008F278F" w:rsidP="001C1AE0">
            <w:pPr>
              <w:pStyle w:val="a3"/>
              <w:spacing w:after="0"/>
              <w:rPr>
                <w:b/>
                <w:lang w:val="ru-RU"/>
              </w:rPr>
            </w:pPr>
            <w:r w:rsidRPr="005D6089">
              <w:rPr>
                <w:b/>
              </w:rPr>
              <w:t xml:space="preserve">Форма, срок и порядок </w:t>
            </w:r>
            <w:r w:rsidR="00E7302F" w:rsidRPr="00E7302F">
              <w:rPr>
                <w:b/>
                <w:bCs/>
                <w:lang w:val="ru-RU"/>
              </w:rPr>
              <w:t>оплаты товара</w:t>
            </w:r>
            <w:r w:rsidRPr="005D6089">
              <w:rPr>
                <w:b/>
              </w:rPr>
              <w:t>:</w:t>
            </w:r>
            <w:r w:rsidRPr="005D6089">
              <w:t xml:space="preserve"> </w:t>
            </w:r>
            <w:r w:rsidR="00E7302F">
              <w:rPr>
                <w:bCs/>
                <w:lang w:val="ru-RU"/>
              </w:rPr>
              <w:t>б</w:t>
            </w:r>
            <w:r w:rsidR="00E7302F" w:rsidRPr="00E7302F">
              <w:rPr>
                <w:bCs/>
                <w:lang w:val="ru-RU"/>
              </w:rPr>
              <w:t>езналичный расчет,</w:t>
            </w:r>
            <w:r w:rsidR="00E7302F" w:rsidRPr="00E7302F">
              <w:rPr>
                <w:b/>
                <w:bCs/>
                <w:lang w:val="ru-RU"/>
              </w:rPr>
              <w:t xml:space="preserve"> </w:t>
            </w:r>
            <w:r w:rsidR="00E7302F" w:rsidRPr="00E7302F">
              <w:rPr>
                <w:bCs/>
                <w:lang w:val="ru-RU"/>
              </w:rPr>
              <w:t xml:space="preserve">оплата 100% в течение 10 (десяти) </w:t>
            </w:r>
            <w:r w:rsidR="001C1AE0">
              <w:rPr>
                <w:bCs/>
                <w:lang w:val="ru-RU"/>
              </w:rPr>
              <w:t>банковских дней после подписания документа, подтверждающего поступление Товара</w:t>
            </w:r>
            <w:r w:rsidR="002475E2">
              <w:rPr>
                <w:bCs/>
                <w:lang w:val="ru-RU"/>
              </w:rPr>
              <w:t>.</w:t>
            </w:r>
          </w:p>
        </w:tc>
      </w:tr>
      <w:tr w:rsidR="00D85B25" w:rsidTr="008F278F">
        <w:tc>
          <w:tcPr>
            <w:tcW w:w="1101" w:type="dxa"/>
            <w:vMerge w:val="restart"/>
          </w:tcPr>
          <w:p w:rsidR="00D85B25" w:rsidRDefault="00D85B25" w:rsidP="00AA39FE">
            <w:pPr>
              <w:ind w:firstLine="0"/>
              <w:jc w:val="center"/>
              <w:rPr>
                <w:b/>
              </w:rPr>
            </w:pPr>
            <w:r>
              <w:rPr>
                <w:b/>
              </w:rPr>
              <w:t>9</w:t>
            </w:r>
          </w:p>
        </w:tc>
        <w:tc>
          <w:tcPr>
            <w:tcW w:w="9432" w:type="dxa"/>
          </w:tcPr>
          <w:p w:rsidR="00D85B25" w:rsidRPr="003470AF" w:rsidRDefault="00D85B25" w:rsidP="00816502">
            <w:pPr>
              <w:pStyle w:val="af2"/>
              <w:numPr>
                <w:ilvl w:val="1"/>
                <w:numId w:val="27"/>
              </w:numPr>
              <w:spacing w:after="0" w:line="240" w:lineRule="auto"/>
              <w:ind w:left="34" w:firstLine="0"/>
              <w:jc w:val="both"/>
            </w:pPr>
            <w:r w:rsidRPr="00D85B25">
              <w:rPr>
                <w:rFonts w:ascii="Times New Roman" w:hAnsi="Times New Roman"/>
                <w:b/>
                <w:sz w:val="24"/>
                <w:szCs w:val="24"/>
              </w:rPr>
              <w:t>Сведения о начальной (максимальной) цене договора (цене лота):</w:t>
            </w:r>
            <w:r w:rsidRPr="003470AF">
              <w:rPr>
                <w:rFonts w:ascii="Times New Roman" w:hAnsi="Times New Roman"/>
                <w:sz w:val="24"/>
                <w:szCs w:val="24"/>
              </w:rPr>
              <w:t xml:space="preserve"> </w:t>
            </w:r>
            <w:r w:rsidR="00C63E24">
              <w:rPr>
                <w:rFonts w:ascii="Times New Roman" w:hAnsi="Times New Roman"/>
                <w:sz w:val="24"/>
                <w:szCs w:val="24"/>
              </w:rPr>
              <w:t>417 500</w:t>
            </w:r>
            <w:r w:rsidRPr="003470AF">
              <w:rPr>
                <w:rFonts w:ascii="Times New Roman" w:hAnsi="Times New Roman"/>
                <w:sz w:val="24"/>
                <w:szCs w:val="24"/>
              </w:rPr>
              <w:t xml:space="preserve"> </w:t>
            </w:r>
            <w:r w:rsidR="00845141">
              <w:rPr>
                <w:rFonts w:ascii="Times New Roman" w:hAnsi="Times New Roman"/>
                <w:sz w:val="24"/>
                <w:szCs w:val="24"/>
              </w:rPr>
              <w:t xml:space="preserve">(четыреста </w:t>
            </w:r>
            <w:r w:rsidR="00C63E24">
              <w:rPr>
                <w:rFonts w:ascii="Times New Roman" w:hAnsi="Times New Roman"/>
                <w:sz w:val="24"/>
                <w:szCs w:val="24"/>
              </w:rPr>
              <w:t>семнадцать тысяч пятьсот</w:t>
            </w:r>
            <w:r w:rsidR="00845141">
              <w:rPr>
                <w:rFonts w:ascii="Times New Roman" w:hAnsi="Times New Roman"/>
                <w:sz w:val="24"/>
                <w:szCs w:val="24"/>
              </w:rPr>
              <w:t xml:space="preserve">) рублей </w:t>
            </w:r>
            <w:r w:rsidR="00C63E24">
              <w:rPr>
                <w:rFonts w:ascii="Times New Roman" w:hAnsi="Times New Roman"/>
                <w:sz w:val="24"/>
                <w:szCs w:val="24"/>
              </w:rPr>
              <w:t>00</w:t>
            </w:r>
            <w:r>
              <w:rPr>
                <w:rFonts w:ascii="Times New Roman" w:hAnsi="Times New Roman"/>
                <w:sz w:val="24"/>
                <w:szCs w:val="24"/>
              </w:rPr>
              <w:t xml:space="preserve"> копеек, </w:t>
            </w:r>
            <w:r w:rsidRPr="00D85B25">
              <w:rPr>
                <w:rFonts w:ascii="Times New Roman" w:hAnsi="Times New Roman"/>
                <w:bCs/>
                <w:sz w:val="24"/>
                <w:szCs w:val="24"/>
              </w:rPr>
              <w:t>в том числе НДС – 20 %</w:t>
            </w:r>
            <w:r w:rsidR="00AB0618">
              <w:rPr>
                <w:rFonts w:ascii="Times New Roman" w:hAnsi="Times New Roman"/>
                <w:bCs/>
                <w:sz w:val="24"/>
                <w:szCs w:val="24"/>
              </w:rPr>
              <w:t xml:space="preserve"> </w:t>
            </w:r>
            <w:r w:rsidR="00796CAC">
              <w:rPr>
                <w:rFonts w:ascii="Times New Roman" w:hAnsi="Times New Roman"/>
                <w:bCs/>
                <w:sz w:val="24"/>
                <w:szCs w:val="24"/>
              </w:rPr>
              <w:t>- 69 583</w:t>
            </w:r>
            <w:r w:rsidR="00AB0618">
              <w:rPr>
                <w:rFonts w:ascii="Times New Roman" w:hAnsi="Times New Roman"/>
                <w:bCs/>
                <w:sz w:val="24"/>
                <w:szCs w:val="24"/>
              </w:rPr>
              <w:t xml:space="preserve"> (</w:t>
            </w:r>
            <w:r w:rsidR="00796CAC">
              <w:rPr>
                <w:rFonts w:ascii="Times New Roman" w:hAnsi="Times New Roman"/>
                <w:bCs/>
                <w:sz w:val="24"/>
                <w:szCs w:val="24"/>
              </w:rPr>
              <w:t xml:space="preserve">шестьдесят девять тысяч пятьсот восемьдесят три) рубля 33 </w:t>
            </w:r>
            <w:r w:rsidR="00AB0618">
              <w:rPr>
                <w:rFonts w:ascii="Times New Roman" w:hAnsi="Times New Roman"/>
                <w:bCs/>
                <w:sz w:val="24"/>
                <w:szCs w:val="24"/>
              </w:rPr>
              <w:t>(</w:t>
            </w:r>
            <w:r w:rsidR="00796CAC">
              <w:rPr>
                <w:rFonts w:ascii="Times New Roman" w:hAnsi="Times New Roman"/>
                <w:bCs/>
                <w:sz w:val="24"/>
                <w:szCs w:val="24"/>
              </w:rPr>
              <w:t>тридцать три) копейки</w:t>
            </w:r>
            <w:r w:rsidRPr="00D85B25">
              <w:rPr>
                <w:rFonts w:ascii="Times New Roman" w:hAnsi="Times New Roman"/>
                <w:bCs/>
                <w:sz w:val="24"/>
                <w:szCs w:val="24"/>
              </w:rPr>
              <w:t>.</w:t>
            </w:r>
          </w:p>
          <w:p w:rsidR="00D85B25" w:rsidRPr="003470AF" w:rsidRDefault="00D85B25" w:rsidP="00816502">
            <w:pPr>
              <w:pStyle w:val="a3"/>
              <w:spacing w:after="0"/>
              <w:ind w:left="34"/>
              <w:rPr>
                <w:bCs/>
              </w:rPr>
            </w:pPr>
            <w:r w:rsidRPr="003470AF">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3470AF">
              <w:rPr>
                <w:i/>
              </w:rPr>
              <w:t xml:space="preserve">. </w:t>
            </w:r>
            <w:r w:rsidRPr="003470AF">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D85B25" w:rsidRPr="005D6089" w:rsidRDefault="00D85B25" w:rsidP="00845141">
            <w:pPr>
              <w:pStyle w:val="a3"/>
              <w:spacing w:after="0"/>
              <w:rPr>
                <w:b/>
              </w:rPr>
            </w:pPr>
            <w:r w:rsidRPr="003470AF">
              <w:t>Начальная (максимальная) цена вк</w:t>
            </w:r>
            <w:r w:rsidR="00AB0618">
              <w:t>лючает в себя</w:t>
            </w:r>
            <w:r w:rsidR="00AB0618">
              <w:rPr>
                <w:lang w:val="ru-RU"/>
              </w:rPr>
              <w:t xml:space="preserve"> </w:t>
            </w:r>
            <w:r w:rsidRPr="003470AF">
              <w:t xml:space="preserve">все расходы, связанные с </w:t>
            </w:r>
            <w:r w:rsidR="00816502">
              <w:rPr>
                <w:lang w:val="ru-RU"/>
              </w:rPr>
              <w:t>поставкой товара</w:t>
            </w:r>
            <w:r w:rsidR="00346847">
              <w:rPr>
                <w:lang w:val="ru-RU"/>
              </w:rPr>
              <w:t>, в том числе доставкой товара до адреса и его разгрузкой на территории Заказчика</w:t>
            </w:r>
            <w:r w:rsidR="00845141">
              <w:rPr>
                <w:lang w:val="ru-RU"/>
              </w:rPr>
              <w:t xml:space="preserve">, </w:t>
            </w:r>
            <w:r w:rsidRPr="003470AF">
              <w:t>а также уплату налогов и других обязательных платежей, НДС</w:t>
            </w:r>
            <w:r>
              <w:rPr>
                <w:lang w:val="ru-RU"/>
              </w:rPr>
              <w:t xml:space="preserve"> – 20 %</w:t>
            </w:r>
            <w:r w:rsidRPr="003470AF">
              <w:t>.</w:t>
            </w:r>
          </w:p>
        </w:tc>
      </w:tr>
      <w:tr w:rsidR="00D85B25" w:rsidTr="008F278F">
        <w:tc>
          <w:tcPr>
            <w:tcW w:w="1101" w:type="dxa"/>
            <w:vMerge/>
          </w:tcPr>
          <w:p w:rsidR="00D85B25" w:rsidRDefault="00D85B25" w:rsidP="00AA39FE">
            <w:pPr>
              <w:ind w:firstLine="0"/>
              <w:jc w:val="center"/>
              <w:rPr>
                <w:b/>
              </w:rPr>
            </w:pPr>
          </w:p>
        </w:tc>
        <w:tc>
          <w:tcPr>
            <w:tcW w:w="9432" w:type="dxa"/>
          </w:tcPr>
          <w:p w:rsidR="00D85B25" w:rsidRPr="00D85B25" w:rsidRDefault="00D85B25" w:rsidP="00816502">
            <w:pPr>
              <w:pStyle w:val="af2"/>
              <w:numPr>
                <w:ilvl w:val="1"/>
                <w:numId w:val="27"/>
              </w:numPr>
              <w:spacing w:after="0" w:line="240" w:lineRule="auto"/>
              <w:ind w:left="34" w:firstLine="0"/>
              <w:jc w:val="both"/>
              <w:rPr>
                <w:rFonts w:ascii="Times New Roman" w:hAnsi="Times New Roman"/>
                <w:b/>
                <w:sz w:val="24"/>
                <w:szCs w:val="24"/>
              </w:rPr>
            </w:pPr>
            <w:r w:rsidRPr="003470AF">
              <w:rPr>
                <w:rFonts w:ascii="Times New Roman" w:hAnsi="Times New Roman"/>
                <w:b/>
                <w:sz w:val="24"/>
                <w:szCs w:val="24"/>
              </w:rPr>
              <w:t>Сведения</w:t>
            </w:r>
            <w:r w:rsidR="00816502">
              <w:rPr>
                <w:rFonts w:ascii="Times New Roman" w:hAnsi="Times New Roman"/>
                <w:b/>
                <w:sz w:val="24"/>
                <w:szCs w:val="24"/>
              </w:rPr>
              <w:t xml:space="preserve"> </w:t>
            </w:r>
            <w:proofErr w:type="gramStart"/>
            <w:r w:rsidR="00816502">
              <w:rPr>
                <w:rFonts w:ascii="Times New Roman" w:hAnsi="Times New Roman"/>
                <w:b/>
                <w:sz w:val="24"/>
                <w:szCs w:val="24"/>
              </w:rPr>
              <w:t>о</w:t>
            </w:r>
            <w:proofErr w:type="gramEnd"/>
            <w:r w:rsidR="00816502">
              <w:rPr>
                <w:rFonts w:ascii="Times New Roman" w:hAnsi="Times New Roman"/>
                <w:b/>
                <w:sz w:val="24"/>
                <w:szCs w:val="24"/>
              </w:rPr>
              <w:t xml:space="preserve"> </w:t>
            </w:r>
            <w:proofErr w:type="gramStart"/>
            <w:r w:rsidR="00816502">
              <w:rPr>
                <w:rFonts w:ascii="Times New Roman" w:hAnsi="Times New Roman"/>
                <w:b/>
                <w:sz w:val="24"/>
                <w:szCs w:val="24"/>
              </w:rPr>
              <w:t>начальной</w:t>
            </w:r>
            <w:proofErr w:type="gramEnd"/>
            <w:r w:rsidR="00816502">
              <w:rPr>
                <w:rFonts w:ascii="Times New Roman" w:hAnsi="Times New Roman"/>
                <w:b/>
                <w:sz w:val="24"/>
                <w:szCs w:val="24"/>
              </w:rPr>
              <w:t xml:space="preserve"> (максимальной) цены поставляемого товара</w:t>
            </w:r>
            <w:r w:rsidRPr="003470AF">
              <w:rPr>
                <w:rFonts w:ascii="Times New Roman" w:hAnsi="Times New Roman"/>
                <w:b/>
                <w:sz w:val="24"/>
                <w:szCs w:val="24"/>
              </w:rPr>
              <w:t>:</w:t>
            </w:r>
            <w:r w:rsidRPr="003470AF">
              <w:rPr>
                <w:rFonts w:ascii="Times New Roman" w:hAnsi="Times New Roman"/>
                <w:sz w:val="24"/>
                <w:szCs w:val="24"/>
              </w:rPr>
              <w:t xml:space="preserve"> сведения указаны в Приложении № 6 к извещению запроса котировок в электронной форме.</w:t>
            </w:r>
          </w:p>
        </w:tc>
      </w:tr>
      <w:tr w:rsidR="00D85B25" w:rsidTr="008F278F">
        <w:tc>
          <w:tcPr>
            <w:tcW w:w="1101" w:type="dxa"/>
          </w:tcPr>
          <w:p w:rsidR="00D85B25" w:rsidRDefault="00D85B25" w:rsidP="00AA39FE">
            <w:pPr>
              <w:ind w:firstLine="0"/>
              <w:jc w:val="center"/>
              <w:rPr>
                <w:b/>
              </w:rPr>
            </w:pPr>
            <w:r>
              <w:rPr>
                <w:b/>
              </w:rPr>
              <w:t>10</w:t>
            </w:r>
          </w:p>
        </w:tc>
        <w:tc>
          <w:tcPr>
            <w:tcW w:w="9432" w:type="dxa"/>
          </w:tcPr>
          <w:p w:rsidR="00D85B25" w:rsidRPr="00D85B25" w:rsidRDefault="00D85B25" w:rsidP="00816502">
            <w:pPr>
              <w:pStyle w:val="af2"/>
              <w:spacing w:after="0" w:line="240" w:lineRule="auto"/>
              <w:ind w:left="34"/>
              <w:jc w:val="both"/>
              <w:rPr>
                <w:rFonts w:ascii="Times New Roman" w:hAnsi="Times New Roman"/>
                <w:b/>
                <w:sz w:val="24"/>
                <w:szCs w:val="24"/>
              </w:rPr>
            </w:pPr>
            <w:r w:rsidRPr="00D85B25">
              <w:rPr>
                <w:rFonts w:ascii="Times New Roman" w:hAnsi="Times New Roman"/>
                <w:b/>
                <w:sz w:val="24"/>
                <w:szCs w:val="24"/>
              </w:rPr>
              <w:t>Валюта договора:</w:t>
            </w:r>
            <w:r w:rsidRPr="00D85B25">
              <w:rPr>
                <w:rFonts w:ascii="Times New Roman" w:hAnsi="Times New Roman"/>
                <w:sz w:val="24"/>
                <w:szCs w:val="24"/>
              </w:rPr>
              <w:t xml:space="preserve"> Российский рубль.</w:t>
            </w:r>
          </w:p>
        </w:tc>
      </w:tr>
      <w:tr w:rsidR="00D85B25" w:rsidTr="008F278F">
        <w:tc>
          <w:tcPr>
            <w:tcW w:w="1101" w:type="dxa"/>
          </w:tcPr>
          <w:p w:rsidR="00D85B25" w:rsidRDefault="00D85B25" w:rsidP="00AA39FE">
            <w:pPr>
              <w:ind w:firstLine="0"/>
              <w:jc w:val="center"/>
              <w:rPr>
                <w:b/>
              </w:rPr>
            </w:pPr>
            <w:r>
              <w:rPr>
                <w:b/>
              </w:rPr>
              <w:t>11</w:t>
            </w:r>
          </w:p>
        </w:tc>
        <w:tc>
          <w:tcPr>
            <w:tcW w:w="9432" w:type="dxa"/>
          </w:tcPr>
          <w:p w:rsidR="00D85B25" w:rsidRPr="00D85B25" w:rsidRDefault="00D85B25" w:rsidP="00816502">
            <w:pPr>
              <w:pStyle w:val="af2"/>
              <w:spacing w:after="0" w:line="240" w:lineRule="auto"/>
              <w:ind w:left="34"/>
              <w:jc w:val="both"/>
              <w:rPr>
                <w:rFonts w:ascii="Times New Roman" w:hAnsi="Times New Roman"/>
                <w:b/>
                <w:sz w:val="24"/>
                <w:szCs w:val="24"/>
              </w:rPr>
            </w:pPr>
            <w:r w:rsidRPr="00D85B25">
              <w:rPr>
                <w:rFonts w:ascii="Times New Roman" w:hAnsi="Times New Roman"/>
                <w:b/>
                <w:bCs/>
                <w:sz w:val="24"/>
                <w:szCs w:val="24"/>
              </w:rPr>
              <w:t>Обеспечение заявки на участие в запросе котировок</w:t>
            </w:r>
            <w:r w:rsidRPr="00D85B25">
              <w:rPr>
                <w:rFonts w:ascii="Times New Roman" w:hAnsi="Times New Roman"/>
                <w:sz w:val="24"/>
                <w:szCs w:val="24"/>
              </w:rPr>
              <w:t xml:space="preserve"> </w:t>
            </w:r>
            <w:r w:rsidRPr="00D85B25">
              <w:rPr>
                <w:rFonts w:ascii="Times New Roman" w:hAnsi="Times New Roman"/>
                <w:b/>
                <w:bCs/>
                <w:sz w:val="24"/>
                <w:szCs w:val="24"/>
              </w:rPr>
              <w:t xml:space="preserve">в электронной форме:  </w:t>
            </w:r>
            <w:r w:rsidRPr="00D85B25">
              <w:rPr>
                <w:rFonts w:ascii="Times New Roman" w:hAnsi="Times New Roman"/>
                <w:bCs/>
                <w:sz w:val="24"/>
                <w:szCs w:val="24"/>
              </w:rPr>
              <w:t xml:space="preserve">не </w:t>
            </w:r>
            <w:r w:rsidRPr="00D85B25">
              <w:rPr>
                <w:rFonts w:ascii="Times New Roman" w:hAnsi="Times New Roman"/>
                <w:sz w:val="24"/>
                <w:szCs w:val="24"/>
              </w:rPr>
              <w:t>требуется</w:t>
            </w:r>
          </w:p>
        </w:tc>
      </w:tr>
      <w:tr w:rsidR="00D85B25" w:rsidTr="008F278F">
        <w:tc>
          <w:tcPr>
            <w:tcW w:w="1101" w:type="dxa"/>
          </w:tcPr>
          <w:p w:rsidR="00D85B25" w:rsidRDefault="00D85B25" w:rsidP="00AA39FE">
            <w:pPr>
              <w:ind w:firstLine="0"/>
              <w:jc w:val="center"/>
              <w:rPr>
                <w:b/>
              </w:rPr>
            </w:pPr>
            <w:r>
              <w:rPr>
                <w:b/>
              </w:rPr>
              <w:t>12</w:t>
            </w:r>
          </w:p>
        </w:tc>
        <w:tc>
          <w:tcPr>
            <w:tcW w:w="9432" w:type="dxa"/>
          </w:tcPr>
          <w:p w:rsidR="00D85B25" w:rsidRPr="00D85B25" w:rsidRDefault="00D85B25" w:rsidP="00816502">
            <w:pPr>
              <w:pStyle w:val="af2"/>
              <w:spacing w:after="0" w:line="240" w:lineRule="auto"/>
              <w:ind w:left="34"/>
              <w:jc w:val="both"/>
              <w:rPr>
                <w:rFonts w:ascii="Times New Roman" w:hAnsi="Times New Roman"/>
                <w:b/>
                <w:bCs/>
                <w:sz w:val="24"/>
                <w:szCs w:val="24"/>
              </w:rPr>
            </w:pPr>
            <w:r w:rsidRPr="00D85B25">
              <w:rPr>
                <w:rFonts w:ascii="Times New Roman" w:hAnsi="Times New Roman"/>
                <w:b/>
                <w:sz w:val="24"/>
                <w:szCs w:val="24"/>
              </w:rPr>
              <w:t>Обеспечение исполнения договора:</w:t>
            </w:r>
            <w:r w:rsidRPr="00D85B25">
              <w:rPr>
                <w:rFonts w:ascii="Times New Roman" w:hAnsi="Times New Roman"/>
                <w:sz w:val="24"/>
                <w:szCs w:val="24"/>
              </w:rPr>
              <w:t xml:space="preserve"> не требуется</w:t>
            </w:r>
          </w:p>
        </w:tc>
      </w:tr>
      <w:tr w:rsidR="00D85B25" w:rsidTr="008F278F">
        <w:tc>
          <w:tcPr>
            <w:tcW w:w="1101" w:type="dxa"/>
          </w:tcPr>
          <w:p w:rsidR="00D85B25" w:rsidRDefault="00D85B25" w:rsidP="00AA39FE">
            <w:pPr>
              <w:ind w:firstLine="0"/>
              <w:jc w:val="center"/>
              <w:rPr>
                <w:b/>
              </w:rPr>
            </w:pPr>
            <w:r>
              <w:rPr>
                <w:b/>
              </w:rPr>
              <w:t>13</w:t>
            </w:r>
          </w:p>
        </w:tc>
        <w:tc>
          <w:tcPr>
            <w:tcW w:w="9432" w:type="dxa"/>
          </w:tcPr>
          <w:p w:rsidR="00D85B25" w:rsidRPr="00D85B25" w:rsidRDefault="00D85B25" w:rsidP="00816502">
            <w:pPr>
              <w:spacing w:line="240" w:lineRule="auto"/>
              <w:ind w:firstLine="0"/>
              <w:rPr>
                <w:b/>
              </w:rPr>
            </w:pPr>
            <w:r w:rsidRPr="00D85B25">
              <w:rPr>
                <w:b/>
              </w:rPr>
              <w:t>Извещение о проведении запроса котировок в электронной форме</w:t>
            </w:r>
          </w:p>
          <w:p w:rsidR="00D85B25" w:rsidRPr="00D85B25" w:rsidRDefault="00D85B25" w:rsidP="00816502">
            <w:pPr>
              <w:widowControl/>
              <w:tabs>
                <w:tab w:val="left" w:pos="851"/>
              </w:tabs>
              <w:suppressAutoHyphens w:val="0"/>
              <w:snapToGrid/>
              <w:spacing w:line="240" w:lineRule="auto"/>
              <w:ind w:firstLine="0"/>
              <w:rPr>
                <w:highlight w:val="yellow"/>
                <w:lang w:val="x-none" w:eastAsia="ru-RU"/>
              </w:rPr>
            </w:pPr>
            <w:r>
              <w:rPr>
                <w:lang w:eastAsia="ru-RU"/>
              </w:rPr>
              <w:t>13</w:t>
            </w:r>
            <w:r w:rsidRPr="00D85B25">
              <w:rPr>
                <w:lang w:eastAsia="ru-RU"/>
              </w:rPr>
              <w:t xml:space="preserve">.1 </w:t>
            </w:r>
            <w:r w:rsidRPr="00D85B25">
              <w:rPr>
                <w:lang w:val="x-none" w:eastAsia="ru-RU"/>
              </w:rPr>
              <w:t xml:space="preserve">Заказчик размещает в ЕИС, на сайте Заказчика и Электронной площадке извещение о проведении запроса котировок, не менее чем за </w:t>
            </w:r>
            <w:r w:rsidR="00843096">
              <w:rPr>
                <w:lang w:eastAsia="ru-RU"/>
              </w:rPr>
              <w:t>пять рабочих дней</w:t>
            </w:r>
            <w:r w:rsidRPr="00D85B25">
              <w:rPr>
                <w:lang w:val="x-none" w:eastAsia="ru-RU"/>
              </w:rPr>
              <w:t xml:space="preserve"> </w:t>
            </w:r>
            <w:r w:rsidRPr="00D85B25">
              <w:rPr>
                <w:color w:val="000000"/>
                <w:lang w:eastAsia="ru-RU"/>
              </w:rPr>
              <w:t>до дня истечения срока подачи заявок на участие в запросе котировок</w:t>
            </w:r>
            <w:r w:rsidRPr="00D85B25">
              <w:rPr>
                <w:lang w:val="x-none" w:eastAsia="ru-RU"/>
              </w:rPr>
              <w:t>.</w:t>
            </w:r>
          </w:p>
          <w:p w:rsidR="00D85B25" w:rsidRPr="00D85B25" w:rsidRDefault="00D85B25" w:rsidP="00816502">
            <w:pPr>
              <w:spacing w:line="240" w:lineRule="auto"/>
              <w:ind w:firstLine="0"/>
              <w:rPr>
                <w:rFonts w:eastAsiaTheme="minorEastAsia"/>
                <w:lang w:eastAsia="en-US"/>
              </w:rPr>
            </w:pPr>
            <w:r>
              <w:lastRenderedPageBreak/>
              <w:t>13</w:t>
            </w:r>
            <w:r w:rsidRPr="00D85B25">
              <w:t xml:space="preserve">.2. В случае необходимости Заказчик вносит изменения в извещение о проведении запроса котировок. </w:t>
            </w:r>
            <w:r w:rsidRPr="00D85B25">
              <w:rPr>
                <w:color w:val="000000"/>
              </w:rPr>
              <w:t>В течение трех дней со дня принятия решения о внесении изменений в извещение такие изменения размещаются Заказчиком в ЕИС.</w:t>
            </w:r>
          </w:p>
          <w:p w:rsidR="00D85B25" w:rsidRPr="00D85B25" w:rsidRDefault="00D85B25" w:rsidP="00816502">
            <w:pPr>
              <w:widowControl/>
              <w:tabs>
                <w:tab w:val="left" w:pos="851"/>
              </w:tabs>
              <w:suppressAutoHyphens w:val="0"/>
              <w:snapToGrid/>
              <w:spacing w:line="240" w:lineRule="auto"/>
              <w:ind w:firstLine="0"/>
              <w:rPr>
                <w:lang w:eastAsia="ru-RU"/>
              </w:rPr>
            </w:pPr>
            <w:r w:rsidRPr="00D85B25">
              <w:rPr>
                <w:lang w:eastAsia="ru-RU"/>
              </w:rPr>
              <w:t>1</w:t>
            </w:r>
            <w:r>
              <w:rPr>
                <w:lang w:eastAsia="ru-RU"/>
              </w:rPr>
              <w:t>3</w:t>
            </w:r>
            <w:r w:rsidRPr="00D85B25">
              <w:rPr>
                <w:lang w:val="x-none" w:eastAsia="ru-RU"/>
              </w:rPr>
              <w:t xml:space="preserve">.3. В случае внесения изменений в </w:t>
            </w:r>
            <w:r w:rsidRPr="00D85B25">
              <w:rPr>
                <w:lang w:eastAsia="ru-RU"/>
              </w:rPr>
              <w:t>извещение</w:t>
            </w:r>
            <w:r w:rsidRPr="00D85B25">
              <w:rPr>
                <w:lang w:val="x-none" w:eastAsia="ru-RU"/>
              </w:rPr>
              <w:t xml:space="preserve"> срок подачи заявок продлевается так, </w:t>
            </w:r>
            <w:r w:rsidRPr="00D85B25">
              <w:rPr>
                <w:rFonts w:eastAsiaTheme="minorHAnsi"/>
                <w:lang w:val="x-none" w:eastAsia="ru-RU"/>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Pr>
                <w:rFonts w:eastAsiaTheme="minorHAnsi"/>
                <w:lang w:eastAsia="ru-RU"/>
              </w:rPr>
              <w:t>п.13</w:t>
            </w:r>
            <w:r w:rsidRPr="00D85B25">
              <w:rPr>
                <w:rFonts w:eastAsiaTheme="minorHAnsi"/>
                <w:lang w:eastAsia="ru-RU"/>
              </w:rPr>
              <w:t>.1 настоящего извещения</w:t>
            </w:r>
            <w:r w:rsidRPr="00D85B25">
              <w:rPr>
                <w:lang w:val="x-none" w:eastAsia="ru-RU"/>
              </w:rPr>
              <w:t>.</w:t>
            </w:r>
          </w:p>
          <w:p w:rsidR="00D85B25" w:rsidRPr="00D85B25" w:rsidRDefault="00D85B25" w:rsidP="00816502">
            <w:pPr>
              <w:widowControl/>
              <w:tabs>
                <w:tab w:val="left" w:pos="851"/>
              </w:tabs>
              <w:suppressAutoHyphens w:val="0"/>
              <w:snapToGrid/>
              <w:spacing w:line="240" w:lineRule="auto"/>
              <w:ind w:firstLine="0"/>
              <w:rPr>
                <w:lang w:eastAsia="ru-RU"/>
              </w:rPr>
            </w:pPr>
            <w:r>
              <w:rPr>
                <w:color w:val="000000"/>
                <w:kern w:val="1"/>
                <w:lang w:eastAsia="ru-RU"/>
              </w:rPr>
              <w:t>13</w:t>
            </w:r>
            <w:r w:rsidRPr="00D85B25">
              <w:rPr>
                <w:color w:val="000000"/>
                <w:kern w:val="1"/>
                <w:lang w:eastAsia="ru-RU"/>
              </w:rPr>
              <w:t xml:space="preserve">.4. </w:t>
            </w:r>
            <w:r w:rsidRPr="00D85B25">
              <w:rPr>
                <w:color w:val="000000"/>
                <w:kern w:val="1"/>
                <w:lang w:val="x-none" w:eastAsia="ru-RU"/>
              </w:rPr>
              <w:t>Изменение предмета процедуры закупки не допускается.</w:t>
            </w:r>
          </w:p>
          <w:p w:rsidR="00D85B25" w:rsidRPr="00D85B25" w:rsidRDefault="00D85B25" w:rsidP="00816502">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Pr>
                <w:color w:val="000000"/>
                <w:kern w:val="1"/>
                <w:lang w:eastAsia="ru-RU"/>
              </w:rPr>
              <w:t>13</w:t>
            </w:r>
            <w:r w:rsidRPr="00D85B25">
              <w:rPr>
                <w:color w:val="000000"/>
                <w:kern w:val="1"/>
                <w:lang w:eastAsia="ru-RU"/>
              </w:rPr>
              <w:t>.5. Участники закупки самостоятельно отслеживают возможные изменения, внесенные в данное извещение.</w:t>
            </w:r>
          </w:p>
          <w:p w:rsidR="00D85B25" w:rsidRPr="00D85B25" w:rsidRDefault="00D85B25" w:rsidP="00816502">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D85B25">
              <w:rPr>
                <w:color w:val="000000"/>
                <w:kern w:val="1"/>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D85B25" w:rsidRPr="00D85B25" w:rsidRDefault="00D85B25" w:rsidP="00816502">
            <w:pPr>
              <w:spacing w:line="240" w:lineRule="auto"/>
              <w:ind w:firstLine="0"/>
              <w:rPr>
                <w:rFonts w:eastAsiaTheme="minorHAnsi"/>
                <w:lang w:eastAsia="en-US"/>
              </w:rPr>
            </w:pPr>
            <w:r>
              <w:t>13</w:t>
            </w:r>
            <w:r w:rsidRPr="00D85B25">
              <w:t>.6.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w:t>
            </w:r>
            <w:r w:rsidR="002475BA">
              <w:t xml:space="preserve"> на участие в запросе котировок.</w:t>
            </w:r>
            <w:r w:rsidRPr="00D85B25">
              <w:t xml:space="preserve"> </w:t>
            </w:r>
          </w:p>
          <w:p w:rsidR="002475BA" w:rsidRPr="00D85B25" w:rsidRDefault="00D85B25" w:rsidP="00816502">
            <w:pPr>
              <w:spacing w:line="240" w:lineRule="auto"/>
              <w:ind w:firstLine="0"/>
              <w:rPr>
                <w:rFonts w:eastAsiaTheme="minorHAnsi"/>
                <w:bCs/>
                <w:lang w:eastAsia="en-US"/>
              </w:rPr>
            </w:pPr>
            <w:r>
              <w:rPr>
                <w:rFonts w:eastAsiaTheme="minorEastAsia"/>
                <w:lang w:eastAsia="en-US"/>
              </w:rPr>
              <w:t>13.7</w:t>
            </w:r>
            <w:r w:rsidRPr="00D85B25">
              <w:rPr>
                <w:rFonts w:eastAsiaTheme="minorEastAsia"/>
                <w:lang w:eastAsia="en-US"/>
              </w:rPr>
              <w:t xml:space="preserve">. По истечении срока отмены конкурентной закупки и до заключения договора заказчик вправе отменить определение исполнителя только в случае </w:t>
            </w:r>
            <w:r w:rsidR="002475BA" w:rsidRPr="00D85B25">
              <w:t xml:space="preserve">одного из </w:t>
            </w:r>
            <w:r w:rsidR="002475BA" w:rsidRPr="00D85B25">
              <w:rPr>
                <w:rFonts w:eastAsiaTheme="minorHAnsi"/>
                <w:lang w:eastAsia="en-US"/>
              </w:rPr>
              <w:t>следующих обстоятельств:</w:t>
            </w:r>
            <w:r w:rsidR="002475BA" w:rsidRPr="00D85B25">
              <w:rPr>
                <w:rFonts w:eastAsiaTheme="minorHAnsi"/>
                <w:bCs/>
                <w:lang w:eastAsia="en-US"/>
              </w:rPr>
              <w:t xml:space="preserve"> </w:t>
            </w:r>
          </w:p>
          <w:p w:rsidR="002475BA" w:rsidRPr="00D85B25" w:rsidRDefault="002475BA" w:rsidP="00816502">
            <w:pPr>
              <w:widowControl/>
              <w:numPr>
                <w:ilvl w:val="0"/>
                <w:numId w:val="28"/>
              </w:numPr>
              <w:suppressAutoHyphens w:val="0"/>
              <w:snapToGrid/>
              <w:spacing w:after="200" w:line="240" w:lineRule="auto"/>
              <w:ind w:left="0" w:firstLine="0"/>
              <w:contextualSpacing/>
              <w:rPr>
                <w:rFonts w:eastAsiaTheme="minorHAnsi"/>
                <w:bCs/>
                <w:lang w:eastAsia="en-US"/>
              </w:rPr>
            </w:pPr>
            <w:r w:rsidRPr="00D85B25">
              <w:rPr>
                <w:rFonts w:eastAsiaTheme="minorHAnsi"/>
                <w:bCs/>
                <w:lang w:eastAsia="en-US"/>
              </w:rPr>
              <w:t>возникновение обстоятельств непреодолимой силы</w:t>
            </w:r>
            <w:r w:rsidRPr="00D85B25">
              <w:rPr>
                <w:rFonts w:eastAsiaTheme="minorHAnsi"/>
                <w:lang w:eastAsia="en-US"/>
              </w:rPr>
              <w:t xml:space="preserve"> </w:t>
            </w:r>
            <w:r w:rsidRPr="00D85B25">
              <w:rPr>
                <w:rFonts w:eastAsiaTheme="minorHAnsi"/>
                <w:bCs/>
                <w:lang w:eastAsia="en-US"/>
              </w:rPr>
              <w:t>(форс-мажор), влияющих на целесообразность закупки;</w:t>
            </w:r>
          </w:p>
          <w:p w:rsidR="002475BA" w:rsidRPr="00D85B25" w:rsidRDefault="002475BA" w:rsidP="00816502">
            <w:pPr>
              <w:widowControl/>
              <w:numPr>
                <w:ilvl w:val="0"/>
                <w:numId w:val="28"/>
              </w:numPr>
              <w:tabs>
                <w:tab w:val="left" w:pos="0"/>
              </w:tabs>
              <w:suppressAutoHyphens w:val="0"/>
              <w:snapToGrid/>
              <w:spacing w:line="240" w:lineRule="auto"/>
              <w:ind w:left="0" w:firstLine="0"/>
              <w:contextualSpacing/>
              <w:rPr>
                <w:rFonts w:eastAsiaTheme="minorHAnsi"/>
                <w:lang w:eastAsia="en-US"/>
              </w:rPr>
            </w:pPr>
            <w:r w:rsidRPr="00D85B25">
              <w:rPr>
                <w:rFonts w:eastAsiaTheme="minorHAnsi"/>
                <w:lang w:eastAsia="en-US"/>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D85B25" w:rsidRPr="002475BA" w:rsidRDefault="002475BA" w:rsidP="00816502">
            <w:pPr>
              <w:widowControl/>
              <w:numPr>
                <w:ilvl w:val="0"/>
                <w:numId w:val="28"/>
              </w:numPr>
              <w:tabs>
                <w:tab w:val="left" w:pos="0"/>
              </w:tabs>
              <w:suppressAutoHyphens w:val="0"/>
              <w:snapToGrid/>
              <w:spacing w:line="240" w:lineRule="auto"/>
              <w:ind w:left="0" w:firstLine="0"/>
              <w:contextualSpacing/>
              <w:rPr>
                <w:rFonts w:eastAsiaTheme="minorHAnsi"/>
                <w:lang w:eastAsia="en-US"/>
              </w:rPr>
            </w:pPr>
            <w:r w:rsidRPr="00D85B25">
              <w:rPr>
                <w:rFonts w:eastAsiaTheme="minorHAnsi"/>
                <w:lang w:eastAsia="en-US"/>
              </w:rPr>
              <w:t>достиже</w:t>
            </w:r>
            <w:r>
              <w:rPr>
                <w:rFonts w:eastAsiaTheme="minorHAnsi"/>
                <w:lang w:eastAsia="en-US"/>
              </w:rPr>
              <w:t>ния взаимного соглашения сторон</w:t>
            </w:r>
            <w:r w:rsidR="00D85B25" w:rsidRPr="002475BA">
              <w:rPr>
                <w:rFonts w:eastAsiaTheme="minorEastAsia"/>
                <w:lang w:eastAsia="en-US"/>
              </w:rPr>
              <w:t>.</w:t>
            </w:r>
          </w:p>
          <w:p w:rsidR="00D85B25" w:rsidRPr="00D85B25" w:rsidRDefault="00D85B25" w:rsidP="00816502">
            <w:pPr>
              <w:pStyle w:val="af2"/>
              <w:spacing w:after="0" w:line="240" w:lineRule="auto"/>
              <w:ind w:left="0"/>
              <w:jc w:val="both"/>
              <w:rPr>
                <w:rFonts w:ascii="Times New Roman" w:hAnsi="Times New Roman"/>
                <w:b/>
                <w:sz w:val="24"/>
                <w:szCs w:val="24"/>
              </w:rPr>
            </w:pPr>
            <w:r>
              <w:rPr>
                <w:rFonts w:ascii="Times New Roman" w:eastAsiaTheme="minorHAnsi" w:hAnsi="Times New Roman"/>
                <w:sz w:val="24"/>
                <w:szCs w:val="24"/>
                <w:lang w:eastAsia="ar-SA"/>
              </w:rPr>
              <w:t>13.8</w:t>
            </w:r>
            <w:r w:rsidRPr="00D85B25">
              <w:rPr>
                <w:rFonts w:ascii="Times New Roman" w:eastAsiaTheme="minorHAnsi" w:hAnsi="Times New Roman"/>
                <w:sz w:val="24"/>
                <w:szCs w:val="24"/>
                <w:lang w:eastAsia="ar-SA"/>
              </w:rPr>
              <w:t xml:space="preserve">. </w:t>
            </w:r>
            <w:r w:rsidRPr="00D85B25">
              <w:rPr>
                <w:rFonts w:ascii="Times New Roman" w:eastAsia="Times New Roman" w:hAnsi="Times New Roman"/>
                <w:color w:val="000000"/>
                <w:sz w:val="24"/>
                <w:szCs w:val="24"/>
                <w:lang w:eastAsia="ar-SA"/>
              </w:rPr>
              <w:t xml:space="preserve">Заказчик размещает информацию </w:t>
            </w:r>
            <w:proofErr w:type="gramStart"/>
            <w:r w:rsidRPr="00D85B25">
              <w:rPr>
                <w:rFonts w:ascii="Times New Roman" w:eastAsia="Times New Roman" w:hAnsi="Times New Roman"/>
                <w:color w:val="000000"/>
                <w:sz w:val="24"/>
                <w:szCs w:val="24"/>
                <w:lang w:eastAsia="ar-SA"/>
              </w:rPr>
              <w:t>об отказе от проведения процедуры закупки в день принятия решения об отказе в порядке</w:t>
            </w:r>
            <w:proofErr w:type="gramEnd"/>
            <w:r w:rsidRPr="00D85B25">
              <w:rPr>
                <w:rFonts w:ascii="Times New Roman" w:eastAsia="Times New Roman" w:hAnsi="Times New Roman"/>
                <w:color w:val="000000"/>
                <w:sz w:val="24"/>
                <w:szCs w:val="24"/>
                <w:lang w:eastAsia="ar-SA"/>
              </w:rPr>
              <w:t>, установленном для размещения в ЕИС извещения о проведении процедуры закупки</w:t>
            </w:r>
            <w:r w:rsidRPr="00D85B25">
              <w:rPr>
                <w:rFonts w:ascii="Times New Roman" w:eastAsia="Times New Roman" w:hAnsi="Times New Roman"/>
                <w:sz w:val="24"/>
                <w:szCs w:val="24"/>
                <w:lang w:eastAsia="ar-SA"/>
              </w:rPr>
              <w:t>.</w:t>
            </w:r>
          </w:p>
        </w:tc>
      </w:tr>
      <w:tr w:rsidR="00843096" w:rsidTr="008F278F">
        <w:tc>
          <w:tcPr>
            <w:tcW w:w="1101" w:type="dxa"/>
          </w:tcPr>
          <w:p w:rsidR="00843096" w:rsidRDefault="00843096" w:rsidP="00AA39FE">
            <w:pPr>
              <w:ind w:firstLine="0"/>
              <w:jc w:val="center"/>
              <w:rPr>
                <w:b/>
              </w:rPr>
            </w:pPr>
            <w:r>
              <w:rPr>
                <w:b/>
              </w:rPr>
              <w:lastRenderedPageBreak/>
              <w:t>14</w:t>
            </w:r>
          </w:p>
        </w:tc>
        <w:tc>
          <w:tcPr>
            <w:tcW w:w="9432" w:type="dxa"/>
          </w:tcPr>
          <w:p w:rsidR="00843096" w:rsidRPr="0080160F" w:rsidRDefault="00843096" w:rsidP="00816502">
            <w:pPr>
              <w:pStyle w:val="af0"/>
              <w:tabs>
                <w:tab w:val="clear" w:pos="360"/>
              </w:tabs>
              <w:spacing w:before="0" w:after="0"/>
              <w:ind w:firstLine="0"/>
              <w:rPr>
                <w:rFonts w:eastAsia="Calibri"/>
                <w:b/>
                <w:color w:val="000000"/>
                <w:spacing w:val="5"/>
                <w:kern w:val="1"/>
                <w:lang w:val="ru-RU" w:eastAsia="zh-CN"/>
              </w:rPr>
            </w:pPr>
            <w:r w:rsidRPr="0080160F">
              <w:rPr>
                <w:rFonts w:eastAsia="Calibri"/>
                <w:b/>
                <w:color w:val="000000"/>
                <w:spacing w:val="5"/>
                <w:kern w:val="1"/>
                <w:lang w:eastAsia="zh-CN"/>
              </w:rPr>
              <w:t xml:space="preserve">Разъяснение положений документации </w:t>
            </w:r>
            <w:r w:rsidRPr="0080160F">
              <w:rPr>
                <w:rFonts w:eastAsia="Calibri"/>
                <w:b/>
                <w:color w:val="000000"/>
                <w:spacing w:val="5"/>
                <w:kern w:val="1"/>
                <w:lang w:val="ru-RU" w:eastAsia="zh-CN"/>
              </w:rPr>
              <w:t>запроса котировок в электронной форме</w:t>
            </w:r>
          </w:p>
          <w:p w:rsidR="00843096" w:rsidRPr="0080160F" w:rsidRDefault="00843096" w:rsidP="00816502">
            <w:pPr>
              <w:spacing w:line="240" w:lineRule="auto"/>
              <w:ind w:firstLine="0"/>
            </w:pPr>
            <w:r>
              <w:rPr>
                <w:rFonts w:eastAsia="Calibri"/>
                <w:color w:val="000000"/>
                <w:spacing w:val="5"/>
                <w:kern w:val="1"/>
                <w:lang w:eastAsia="zh-CN"/>
              </w:rPr>
              <w:t>14</w:t>
            </w:r>
            <w:r w:rsidRPr="0080160F">
              <w:rPr>
                <w:rFonts w:eastAsia="Calibri"/>
                <w:color w:val="000000"/>
                <w:spacing w:val="5"/>
                <w:kern w:val="1"/>
                <w:lang w:eastAsia="zh-CN"/>
              </w:rPr>
              <w:t xml:space="preserve">.1. </w:t>
            </w:r>
            <w:r w:rsidRPr="0080160F">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80160F">
              <w:rPr>
                <w:color w:val="000000"/>
                <w:kern w:val="1"/>
              </w:rPr>
              <w:t xml:space="preserve">по форме Приложения № 5 не </w:t>
            </w:r>
            <w:proofErr w:type="gramStart"/>
            <w:r w:rsidRPr="0080160F">
              <w:rPr>
                <w:color w:val="000000"/>
                <w:kern w:val="1"/>
              </w:rPr>
              <w:t>позднее</w:t>
            </w:r>
            <w:proofErr w:type="gramEnd"/>
            <w:r w:rsidRPr="0080160F">
              <w:rPr>
                <w:color w:val="000000"/>
                <w:kern w:val="1"/>
              </w:rPr>
              <w:t xml:space="preserve"> чем за 3 (три) рабочих дня до даты окончания срока подачи заявок на участие в такой закупке.</w:t>
            </w:r>
          </w:p>
          <w:p w:rsidR="00843096" w:rsidRPr="00D85B25" w:rsidRDefault="00843096" w:rsidP="00816502">
            <w:pPr>
              <w:spacing w:line="240" w:lineRule="auto"/>
              <w:ind w:firstLine="0"/>
              <w:rPr>
                <w:b/>
              </w:rPr>
            </w:pPr>
            <w:r>
              <w:rPr>
                <w:rFonts w:eastAsiaTheme="minorEastAsia"/>
                <w:lang w:eastAsia="en-US"/>
              </w:rPr>
              <w:t xml:space="preserve">14.2. </w:t>
            </w:r>
            <w:r w:rsidRPr="0080160F">
              <w:rPr>
                <w:rFonts w:eastAsiaTheme="minorEastAsia"/>
                <w:lang w:eastAsia="en-US"/>
              </w:rPr>
              <w:t xml:space="preserve">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80160F">
              <w:rPr>
                <w:rFonts w:eastAsiaTheme="minorEastAsia"/>
                <w:lang w:eastAsia="en-US"/>
              </w:rPr>
              <w:t>позднее</w:t>
            </w:r>
            <w:proofErr w:type="gramEnd"/>
            <w:r w:rsidRPr="0080160F">
              <w:rPr>
                <w:rFonts w:eastAsiaTheme="minorEastAsia"/>
                <w:lang w:eastAsia="en-US"/>
              </w:rPr>
              <w:t xml:space="preserve"> чем за три рабочих дня до даты окончания срока подачи заявок на участие в такой закупке.</w:t>
            </w:r>
          </w:p>
        </w:tc>
      </w:tr>
      <w:tr w:rsidR="00843096" w:rsidTr="008F278F">
        <w:tc>
          <w:tcPr>
            <w:tcW w:w="1101" w:type="dxa"/>
          </w:tcPr>
          <w:p w:rsidR="00843096" w:rsidRDefault="00843096" w:rsidP="00AA39FE">
            <w:pPr>
              <w:ind w:firstLine="0"/>
              <w:jc w:val="center"/>
              <w:rPr>
                <w:b/>
              </w:rPr>
            </w:pPr>
            <w:r>
              <w:rPr>
                <w:b/>
              </w:rPr>
              <w:t>15</w:t>
            </w:r>
          </w:p>
        </w:tc>
        <w:tc>
          <w:tcPr>
            <w:tcW w:w="9432" w:type="dxa"/>
          </w:tcPr>
          <w:p w:rsidR="00843096" w:rsidRPr="00843096" w:rsidRDefault="00843096" w:rsidP="00816502">
            <w:pPr>
              <w:spacing w:line="240" w:lineRule="auto"/>
              <w:ind w:firstLine="0"/>
              <w:rPr>
                <w:rFonts w:eastAsiaTheme="minorHAnsi"/>
                <w:b/>
                <w:lang w:eastAsia="en-US"/>
              </w:rPr>
            </w:pPr>
            <w:proofErr w:type="gramStart"/>
            <w:r w:rsidRPr="00843096">
              <w:rPr>
                <w:b/>
              </w:rPr>
              <w:t xml:space="preserve">Требования к </w:t>
            </w:r>
            <w:r w:rsidRPr="00843096">
              <w:rPr>
                <w:rFonts w:eastAsiaTheme="minorHAnsi"/>
                <w:b/>
                <w:lang w:eastAsia="en-US"/>
              </w:rPr>
              <w:t>безопасности,</w:t>
            </w:r>
            <w:r w:rsidRPr="00843096">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843096">
              <w:rPr>
                <w:rFonts w:eastAsiaTheme="minorHAnsi"/>
                <w:b/>
                <w:lang w:eastAsia="en-US"/>
              </w:rPr>
              <w:t>к размерам, упаковке, отгрузке товара, к результатам работы</w:t>
            </w:r>
            <w:proofErr w:type="gramEnd"/>
          </w:p>
          <w:p w:rsidR="00843096" w:rsidRPr="00843096" w:rsidRDefault="00843096" w:rsidP="00816502">
            <w:pPr>
              <w:widowControl/>
              <w:snapToGrid/>
              <w:spacing w:line="240" w:lineRule="auto"/>
              <w:ind w:firstLine="0"/>
              <w:rPr>
                <w:rFonts w:eastAsiaTheme="minorEastAsia"/>
              </w:rPr>
            </w:pPr>
            <w:r>
              <w:rPr>
                <w:rFonts w:eastAsiaTheme="minorEastAsia"/>
              </w:rPr>
              <w:t>15</w:t>
            </w:r>
            <w:r w:rsidRPr="00843096">
              <w:rPr>
                <w:rFonts w:eastAsiaTheme="minorEastAsia"/>
              </w:rPr>
              <w:t xml:space="preserve">.1. </w:t>
            </w:r>
            <w:r w:rsidRPr="00843096">
              <w:rPr>
                <w:rFonts w:eastAsiaTheme="minorEastAsia"/>
                <w:lang w:val="x-none"/>
              </w:rPr>
              <w:t>В соответствии с техническим заданием документации о запросе котировок (Приложение № 4)</w:t>
            </w:r>
          </w:p>
          <w:p w:rsidR="00843096" w:rsidRPr="00843096" w:rsidRDefault="00843096" w:rsidP="00816502">
            <w:pPr>
              <w:pStyle w:val="af0"/>
              <w:tabs>
                <w:tab w:val="clear" w:pos="360"/>
              </w:tabs>
              <w:spacing w:before="0" w:after="0"/>
              <w:ind w:firstLine="0"/>
              <w:rPr>
                <w:rFonts w:eastAsiaTheme="minorEastAsia"/>
                <w:lang w:val="ru-RU" w:eastAsia="ar-SA"/>
              </w:rPr>
            </w:pPr>
            <w:r>
              <w:rPr>
                <w:rFonts w:eastAsiaTheme="minorEastAsia"/>
                <w:lang w:val="ru-RU" w:eastAsia="ar-SA"/>
              </w:rPr>
              <w:t xml:space="preserve">15.2 </w:t>
            </w:r>
            <w:r w:rsidR="00E354B4" w:rsidRPr="00E354B4">
              <w:rPr>
                <w:rFonts w:eastAsiaTheme="minorEastAsia"/>
                <w:lang w:val="ru-RU" w:eastAsia="ar-SA"/>
              </w:rPr>
              <w:t>Гарантийный срок</w:t>
            </w:r>
            <w:r w:rsidR="00E354B4">
              <w:rPr>
                <w:rFonts w:eastAsiaTheme="minorEastAsia"/>
                <w:lang w:val="ru-RU" w:eastAsia="ar-SA"/>
              </w:rPr>
              <w:t xml:space="preserve"> поставляемого товара</w:t>
            </w:r>
            <w:r w:rsidR="00E354B4" w:rsidRPr="00E354B4">
              <w:rPr>
                <w:rFonts w:eastAsiaTheme="minorEastAsia"/>
                <w:lang w:val="ru-RU" w:eastAsia="ar-SA"/>
              </w:rPr>
              <w:t xml:space="preserve"> н</w:t>
            </w:r>
            <w:r w:rsidR="00E354B4">
              <w:rPr>
                <w:rFonts w:eastAsiaTheme="minorEastAsia"/>
                <w:lang w:val="ru-RU" w:eastAsia="ar-SA"/>
              </w:rPr>
              <w:t>е менее 12 (двенадцати) месяцев</w:t>
            </w:r>
            <w:r>
              <w:rPr>
                <w:rFonts w:eastAsiaTheme="minorEastAsia"/>
                <w:lang w:val="ru-RU" w:eastAsia="ar-SA"/>
              </w:rPr>
              <w:t>.</w:t>
            </w:r>
          </w:p>
        </w:tc>
      </w:tr>
      <w:tr w:rsidR="00843096" w:rsidTr="008F278F">
        <w:tc>
          <w:tcPr>
            <w:tcW w:w="1101" w:type="dxa"/>
          </w:tcPr>
          <w:p w:rsidR="00843096" w:rsidRDefault="00843096" w:rsidP="00AA39FE">
            <w:pPr>
              <w:ind w:firstLine="0"/>
              <w:jc w:val="center"/>
              <w:rPr>
                <w:b/>
              </w:rPr>
            </w:pPr>
            <w:r>
              <w:rPr>
                <w:b/>
              </w:rPr>
              <w:t>16</w:t>
            </w:r>
          </w:p>
        </w:tc>
        <w:tc>
          <w:tcPr>
            <w:tcW w:w="9432" w:type="dxa"/>
          </w:tcPr>
          <w:p w:rsidR="00843096" w:rsidRPr="00843096" w:rsidRDefault="00843096" w:rsidP="00816502">
            <w:pPr>
              <w:autoSpaceDE w:val="0"/>
              <w:autoSpaceDN w:val="0"/>
              <w:adjustRightInd w:val="0"/>
              <w:spacing w:line="240" w:lineRule="auto"/>
              <w:ind w:firstLine="0"/>
              <w:rPr>
                <w:rFonts w:eastAsiaTheme="minorEastAsia"/>
                <w:b/>
              </w:rPr>
            </w:pPr>
            <w:r w:rsidRPr="00843096">
              <w:rPr>
                <w:rFonts w:eastAsiaTheme="minorEastAsia"/>
                <w:b/>
              </w:rPr>
              <w:t>Требования к описанию выполняемой работы, которые являются предметом запроса котировок, их количественных и качественных характеристик:</w:t>
            </w:r>
          </w:p>
          <w:p w:rsidR="00843096" w:rsidRPr="00843096" w:rsidRDefault="00843096" w:rsidP="00816502">
            <w:pPr>
              <w:autoSpaceDE w:val="0"/>
              <w:autoSpaceDN w:val="0"/>
              <w:adjustRightInd w:val="0"/>
              <w:spacing w:line="240" w:lineRule="auto"/>
              <w:ind w:firstLine="0"/>
              <w:rPr>
                <w:rFonts w:eastAsiaTheme="minorEastAsia"/>
              </w:rPr>
            </w:pPr>
            <w:r>
              <w:rPr>
                <w:rFonts w:eastAsiaTheme="minorEastAsia"/>
              </w:rPr>
              <w:t>16</w:t>
            </w:r>
            <w:r w:rsidRPr="00843096">
              <w:rPr>
                <w:rFonts w:eastAsiaTheme="minorEastAsia"/>
              </w:rPr>
              <w:t xml:space="preserve">.1. </w:t>
            </w:r>
            <w:proofErr w:type="gramStart"/>
            <w:r w:rsidRPr="00843096">
              <w:rPr>
                <w:rFonts w:eastAsiaTheme="minorEastAsia"/>
              </w:rPr>
              <w:t xml:space="preserve">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w:t>
            </w:r>
            <w:r w:rsidRPr="00843096">
              <w:rPr>
                <w:rFonts w:eastAsiaTheme="minorEastAsia"/>
              </w:rPr>
              <w:lastRenderedPageBreak/>
              <w:t>соответствии с требованиями к предмету договора, указанными в настоящим извещением, заполняется участником запроса котировок по</w:t>
            </w:r>
            <w:proofErr w:type="gramEnd"/>
            <w:r w:rsidRPr="00843096">
              <w:rPr>
                <w:rFonts w:eastAsiaTheme="minorEastAsia"/>
              </w:rPr>
              <w:t xml:space="preserve"> форме, установленной в Приложении №3.</w:t>
            </w:r>
          </w:p>
          <w:p w:rsidR="00843096" w:rsidRDefault="00843096" w:rsidP="00816502">
            <w:pPr>
              <w:spacing w:line="240" w:lineRule="auto"/>
              <w:ind w:firstLine="0"/>
              <w:rPr>
                <w:rFonts w:eastAsiaTheme="minorEastAsia"/>
              </w:rPr>
            </w:pPr>
            <w:r>
              <w:rPr>
                <w:rFonts w:eastAsiaTheme="minorEastAsia"/>
              </w:rPr>
              <w:t>16</w:t>
            </w:r>
            <w:r w:rsidRPr="00843096">
              <w:rPr>
                <w:rFonts w:eastAsiaTheme="minorEastAsia"/>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0321E7" w:rsidRPr="000321E7" w:rsidRDefault="000321E7" w:rsidP="000321E7">
            <w:pPr>
              <w:spacing w:line="240" w:lineRule="auto"/>
              <w:ind w:firstLine="0"/>
              <w:rPr>
                <w:rFonts w:eastAsiaTheme="minorEastAsia"/>
              </w:rPr>
            </w:pPr>
            <w:r>
              <w:rPr>
                <w:rFonts w:eastAsiaTheme="minorEastAsia"/>
              </w:rPr>
              <w:t>16.3</w:t>
            </w:r>
            <w:r w:rsidRPr="000321E7">
              <w:rPr>
                <w:rFonts w:eastAsiaTheme="minorEastAsia"/>
              </w:rPr>
              <w:t xml:space="preserve">. Участник закупки в </w:t>
            </w:r>
            <w:r>
              <w:rPr>
                <w:rFonts w:eastAsiaTheme="minorEastAsia"/>
              </w:rPr>
              <w:t xml:space="preserve">Приложении № 3 к настоящему извещению указывает </w:t>
            </w:r>
            <w:r w:rsidRPr="000321E7">
              <w:rPr>
                <w:rFonts w:eastAsiaTheme="minorEastAsia"/>
              </w:rPr>
              <w:t>наименование и страну происхождения поставляемых товаров.</w:t>
            </w:r>
            <w:r>
              <w:rPr>
                <w:rFonts w:eastAsiaTheme="minorEastAsia"/>
              </w:rPr>
              <w:t xml:space="preserve"> </w:t>
            </w:r>
            <w:r w:rsidRPr="000321E7">
              <w:rPr>
                <w:rFonts w:eastAsiaTheme="minorEastAsia"/>
              </w:rPr>
              <w:t>Участник закупки несет ответственность за представление недостоверных сведений о стране происхождения товаров, указанного в заявке.</w:t>
            </w:r>
          </w:p>
          <w:p w:rsidR="00F572DA" w:rsidRPr="00724A4C" w:rsidRDefault="00F572DA" w:rsidP="00F572DA">
            <w:pPr>
              <w:tabs>
                <w:tab w:val="num" w:pos="1307"/>
              </w:tabs>
              <w:spacing w:line="240" w:lineRule="auto"/>
              <w:ind w:firstLine="0"/>
              <w:rPr>
                <w:rFonts w:eastAsia="Calibri"/>
                <w:lang w:eastAsia="en-US"/>
              </w:rPr>
            </w:pPr>
            <w:r w:rsidRPr="007D50A0">
              <w:rPr>
                <w:rFonts w:eastAsia="Calibri"/>
                <w:lang w:eastAsia="en-US"/>
              </w:rPr>
              <w:t>16</w:t>
            </w:r>
            <w:r w:rsidR="000321E7">
              <w:rPr>
                <w:rFonts w:eastAsia="Calibri"/>
                <w:lang w:eastAsia="en-US"/>
              </w:rPr>
              <w:t>.4</w:t>
            </w:r>
            <w:r>
              <w:rPr>
                <w:rFonts w:eastAsia="Calibri"/>
                <w:lang w:eastAsia="en-US"/>
              </w:rPr>
              <w:t xml:space="preserve">. </w:t>
            </w:r>
            <w:proofErr w:type="gramStart"/>
            <w:r w:rsidRPr="00F33765">
              <w:rPr>
                <w:rFonts w:eastAsia="Calibri"/>
                <w:lang w:eastAsia="en-US"/>
              </w:rPr>
              <w:t xml:space="preserve">Для целей установления соотношения цены </w:t>
            </w:r>
            <w:r w:rsidRPr="0054273A">
              <w:rPr>
                <w:rFonts w:eastAsiaTheme="minorHAnsi"/>
                <w:lang w:eastAsia="en-US"/>
              </w:rPr>
              <w:t>товаров российского и иностранного происхождения</w:t>
            </w:r>
            <w:r w:rsidRPr="00F33765">
              <w:rPr>
                <w:rFonts w:eastAsia="Calibri"/>
                <w:lang w:eastAsia="en-US"/>
              </w:rPr>
              <w:t xml:space="preserve"> в случае, предусмотренным п.</w:t>
            </w:r>
            <w:r>
              <w:rPr>
                <w:rFonts w:eastAsia="Calibri"/>
                <w:lang w:eastAsia="en-US"/>
              </w:rPr>
              <w:t>16</w:t>
            </w:r>
            <w:r w:rsidR="00AB0618">
              <w:rPr>
                <w:rFonts w:eastAsia="Calibri"/>
                <w:lang w:eastAsia="en-US"/>
              </w:rPr>
              <w:t>.5</w:t>
            </w:r>
            <w:r w:rsidRPr="00F33765">
              <w:rPr>
                <w:rFonts w:eastAsia="Calibri"/>
                <w:lang w:eastAsia="en-US"/>
              </w:rPr>
              <w:t xml:space="preserve"> настоящей документации, цена единицы кажд</w:t>
            </w:r>
            <w:r>
              <w:rPr>
                <w:rFonts w:eastAsia="Calibri"/>
                <w:lang w:eastAsia="en-US"/>
              </w:rPr>
              <w:t>ого</w:t>
            </w:r>
            <w:r w:rsidRPr="00F33765">
              <w:rPr>
                <w:rFonts w:eastAsia="Calibri"/>
                <w:lang w:eastAsia="en-US"/>
              </w:rPr>
              <w:t xml:space="preserve"> </w:t>
            </w:r>
            <w:r>
              <w:rPr>
                <w:rFonts w:eastAsia="Calibri"/>
                <w:lang w:eastAsia="en-US"/>
              </w:rPr>
              <w:t>товара</w:t>
            </w:r>
            <w:r w:rsidRPr="00F33765">
              <w:rPr>
                <w:rFonts w:eastAsia="Calibri"/>
                <w:lang w:eastAsia="en-US"/>
              </w:rPr>
              <w:t xml:space="preserve"> определяется как произведение начальной (максимальной) цены единицы </w:t>
            </w:r>
            <w:r>
              <w:rPr>
                <w:rFonts w:eastAsia="Calibri"/>
                <w:lang w:eastAsia="en-US"/>
              </w:rPr>
              <w:t>товара</w:t>
            </w:r>
            <w:r w:rsidRPr="00F33765">
              <w:rPr>
                <w:rFonts w:eastAsia="Calibri"/>
                <w:lang w:eastAsia="en-US"/>
              </w:rPr>
              <w:t>,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724A4C">
              <w:rPr>
                <w:rFonts w:eastAsia="Calibri"/>
                <w:lang w:eastAsia="en-US"/>
              </w:rPr>
              <w:t>.</w:t>
            </w:r>
            <w:proofErr w:type="gramEnd"/>
          </w:p>
          <w:p w:rsidR="00F572DA" w:rsidRPr="00F572DA" w:rsidRDefault="00F572DA" w:rsidP="00816502">
            <w:pPr>
              <w:spacing w:line="240" w:lineRule="auto"/>
              <w:ind w:firstLine="0"/>
              <w:rPr>
                <w:rFonts w:eastAsia="Calibri"/>
                <w:lang w:eastAsia="en-US"/>
              </w:rPr>
            </w:pPr>
            <w:r>
              <w:rPr>
                <w:rFonts w:eastAsia="Calibri"/>
                <w:lang w:eastAsia="en-US"/>
              </w:rPr>
              <w:t>16</w:t>
            </w:r>
            <w:r w:rsidR="000321E7">
              <w:rPr>
                <w:rFonts w:eastAsia="Calibri"/>
                <w:lang w:eastAsia="en-US"/>
              </w:rPr>
              <w:t>.5</w:t>
            </w:r>
            <w:r w:rsidRPr="00724A4C">
              <w:rPr>
                <w:rFonts w:eastAsia="Calibri"/>
                <w:lang w:eastAsia="en-US"/>
              </w:rPr>
              <w:t xml:space="preserve">. </w:t>
            </w:r>
            <w:proofErr w:type="gramStart"/>
            <w:r w:rsidRPr="00724A4C">
              <w:rPr>
                <w:rFonts w:eastAsia="Calibri"/>
                <w:lang w:eastAsia="en-US"/>
              </w:rPr>
              <w:t xml:space="preserve">В заявке на участие в </w:t>
            </w:r>
            <w:r>
              <w:rPr>
                <w:rFonts w:eastAsia="Calibri"/>
                <w:lang w:eastAsia="en-US"/>
              </w:rPr>
              <w:t>запросе котировок</w:t>
            </w:r>
            <w:r w:rsidRPr="00724A4C">
              <w:rPr>
                <w:rFonts w:eastAsia="Calibri"/>
                <w:lang w:eastAsia="en-US"/>
              </w:rPr>
              <w:t xml:space="preserve">, представленной </w:t>
            </w:r>
            <w:r w:rsidRPr="00FE3301">
              <w:rPr>
                <w:rFonts w:eastAsiaTheme="minorEastAsia"/>
                <w:lang w:eastAsia="en-US"/>
              </w:rPr>
              <w:t>победител</w:t>
            </w:r>
            <w:r>
              <w:rPr>
                <w:rFonts w:eastAsiaTheme="minorEastAsia"/>
                <w:lang w:eastAsia="en-US"/>
              </w:rPr>
              <w:t>ем</w:t>
            </w:r>
            <w:r w:rsidRPr="00FE3301">
              <w:rPr>
                <w:rFonts w:eastAsiaTheme="minorEastAsia"/>
                <w:lang w:eastAsia="en-US"/>
              </w:rPr>
              <w:t xml:space="preserve">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w:t>
            </w:r>
            <w:r w:rsidRPr="001800A4">
              <w:rPr>
                <w:rFonts w:eastAsiaTheme="minorEastAsia"/>
                <w:lang w:eastAsia="en-US"/>
              </w:rPr>
              <w:t xml:space="preserve"> </w:t>
            </w:r>
            <w:r>
              <w:rPr>
                <w:rFonts w:eastAsiaTheme="minorEastAsia"/>
                <w:lang w:eastAsia="en-US"/>
              </w:rPr>
              <w:t>поставке</w:t>
            </w:r>
            <w:r w:rsidRPr="00FE3301">
              <w:rPr>
                <w:rFonts w:eastAsiaTheme="minorEastAsia"/>
                <w:lang w:eastAsia="en-US"/>
              </w:rPr>
              <w:t xml:space="preserve"> </w:t>
            </w:r>
            <w:r w:rsidRPr="0054273A">
              <w:rPr>
                <w:rFonts w:eastAsiaTheme="minorHAnsi"/>
                <w:lang w:eastAsia="en-US"/>
              </w:rPr>
              <w:t>товаров российского и иностранного происхождения</w:t>
            </w:r>
            <w:r w:rsidRPr="00FE3301">
              <w:rPr>
                <w:rFonts w:eastAsiaTheme="minorEastAsia"/>
                <w:lang w:eastAsia="en-US"/>
              </w:rPr>
              <w:t>, при этом стоимость</w:t>
            </w:r>
            <w:r>
              <w:rPr>
                <w:rFonts w:eastAsiaTheme="minorEastAsia"/>
                <w:lang w:eastAsia="en-US"/>
              </w:rPr>
              <w:t xml:space="preserve"> товара</w:t>
            </w:r>
            <w:r w:rsidRPr="00FE3301">
              <w:rPr>
                <w:rFonts w:eastAsiaTheme="minorEastAsia"/>
                <w:lang w:eastAsia="en-US"/>
              </w:rPr>
              <w:t xml:space="preserve"> российск</w:t>
            </w:r>
            <w:r>
              <w:rPr>
                <w:rFonts w:eastAsiaTheme="minorEastAsia"/>
                <w:lang w:eastAsia="en-US"/>
              </w:rPr>
              <w:t>ого происхождения</w:t>
            </w:r>
            <w:r w:rsidRPr="00FE3301">
              <w:rPr>
                <w:rFonts w:eastAsiaTheme="minorEastAsia"/>
                <w:lang w:eastAsia="en-US"/>
              </w:rPr>
              <w:t>, составляет менее 50 процентов стоимости всех предложенных таким</w:t>
            </w:r>
            <w:proofErr w:type="gramEnd"/>
            <w:r w:rsidRPr="00FE3301">
              <w:rPr>
                <w:rFonts w:eastAsiaTheme="minorEastAsia"/>
                <w:lang w:eastAsia="en-US"/>
              </w:rPr>
              <w:t xml:space="preserve"> участником </w:t>
            </w:r>
            <w:r>
              <w:rPr>
                <w:rFonts w:eastAsiaTheme="minorEastAsia"/>
                <w:lang w:eastAsia="en-US"/>
              </w:rPr>
              <w:t>товаров</w:t>
            </w:r>
            <w:r w:rsidRPr="00724A4C">
              <w:rPr>
                <w:rFonts w:eastAsia="Calibri"/>
                <w:lang w:eastAsia="en-US"/>
              </w:rPr>
              <w:t>.</w:t>
            </w:r>
          </w:p>
        </w:tc>
      </w:tr>
      <w:tr w:rsidR="00843096" w:rsidTr="008F278F">
        <w:tc>
          <w:tcPr>
            <w:tcW w:w="1101" w:type="dxa"/>
          </w:tcPr>
          <w:p w:rsidR="00843096" w:rsidRDefault="00843096" w:rsidP="00AA39FE">
            <w:pPr>
              <w:ind w:firstLine="0"/>
              <w:jc w:val="center"/>
              <w:rPr>
                <w:b/>
              </w:rPr>
            </w:pPr>
            <w:r>
              <w:rPr>
                <w:b/>
              </w:rPr>
              <w:lastRenderedPageBreak/>
              <w:t>17</w:t>
            </w:r>
          </w:p>
        </w:tc>
        <w:tc>
          <w:tcPr>
            <w:tcW w:w="9432" w:type="dxa"/>
          </w:tcPr>
          <w:p w:rsidR="00843096" w:rsidRPr="00843096" w:rsidRDefault="00843096" w:rsidP="00816502">
            <w:pPr>
              <w:keepNext/>
              <w:spacing w:line="240" w:lineRule="auto"/>
              <w:ind w:firstLine="0"/>
              <w:rPr>
                <w:b/>
                <w:bCs/>
              </w:rPr>
            </w:pPr>
            <w:r w:rsidRPr="00843096">
              <w:rPr>
                <w:b/>
                <w:bCs/>
              </w:rPr>
              <w:t xml:space="preserve">Требования, предъявляемые к участникам запроса котировок в электронной форме </w:t>
            </w:r>
          </w:p>
          <w:p w:rsidR="00843096" w:rsidRPr="00843096" w:rsidRDefault="00843096" w:rsidP="00816502">
            <w:pPr>
              <w:widowControl/>
              <w:tabs>
                <w:tab w:val="left" w:pos="360"/>
                <w:tab w:val="left" w:pos="851"/>
                <w:tab w:val="left" w:pos="1276"/>
              </w:tabs>
              <w:snapToGrid/>
              <w:spacing w:line="240" w:lineRule="auto"/>
              <w:ind w:firstLine="0"/>
              <w:contextualSpacing/>
            </w:pPr>
            <w:r>
              <w:t>17</w:t>
            </w:r>
            <w:r w:rsidRPr="00843096">
              <w:t xml:space="preserve">.1. </w:t>
            </w:r>
            <w:r w:rsidRPr="00843096">
              <w:rPr>
                <w:color w:val="000000"/>
                <w:lang w:eastAsia="ru-RU"/>
              </w:rPr>
              <w:t>Участник закупки должен соответствовать следующим обязательным требованиям:</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участник не должен быть признан по решению арбитражного суда несостоятельным (банкротом);</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proofErr w:type="gramStart"/>
            <w:r w:rsidRPr="00843096">
              <w:rPr>
                <w:color w:val="00000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843096">
              <w:rPr>
                <w:color w:val="000000"/>
                <w:lang w:eastAsia="ru-RU"/>
              </w:rPr>
              <w:t xml:space="preserve"> </w:t>
            </w:r>
            <w:proofErr w:type="gramStart"/>
            <w:r w:rsidRPr="00843096">
              <w:rPr>
                <w:color w:val="000000"/>
                <w:lang w:eastAsia="ru-RU"/>
              </w:rPr>
              <w:t>сумм</w:t>
            </w:r>
            <w:proofErr w:type="gramEnd"/>
            <w:r w:rsidRPr="00843096">
              <w:rPr>
                <w:color w:val="000000"/>
                <w:lang w:eastAsia="ru-RU"/>
              </w:rPr>
              <w:t xml:space="preserve"> исполненной или </w:t>
            </w:r>
            <w:proofErr w:type="gramStart"/>
            <w:r w:rsidRPr="00843096">
              <w:rPr>
                <w:color w:val="000000"/>
                <w:lang w:eastAsia="ru-RU"/>
              </w:rPr>
              <w:t>которые</w:t>
            </w:r>
            <w:proofErr w:type="gramEnd"/>
            <w:r w:rsidRPr="00843096">
              <w:rPr>
                <w:color w:val="000000"/>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proofErr w:type="gramStart"/>
            <w:r w:rsidRPr="00843096">
              <w:rPr>
                <w:color w:val="000000"/>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843096">
              <w:rPr>
                <w:color w:val="000000"/>
                <w:lang w:eastAsia="ru-RU"/>
              </w:rPr>
              <w:t xml:space="preserve"> </w:t>
            </w:r>
            <w:proofErr w:type="gramStart"/>
            <w:r w:rsidRPr="00843096">
              <w:rPr>
                <w:color w:val="000000"/>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843096" w:rsidRPr="00843096" w:rsidRDefault="00843096" w:rsidP="00816502">
            <w:pPr>
              <w:pStyle w:val="af0"/>
              <w:numPr>
                <w:ilvl w:val="0"/>
                <w:numId w:val="7"/>
              </w:numPr>
              <w:tabs>
                <w:tab w:val="left" w:pos="1276"/>
              </w:tabs>
              <w:spacing w:before="0" w:after="0"/>
              <w:ind w:left="0" w:firstLine="0"/>
            </w:pPr>
            <w:proofErr w:type="gramStart"/>
            <w:r w:rsidRPr="00843096">
              <w:rPr>
                <w:color w:val="000000"/>
                <w:lang w:val="ru-RU"/>
              </w:rPr>
              <w:t xml:space="preserve">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w:t>
            </w:r>
            <w:r w:rsidRPr="00843096">
              <w:rPr>
                <w:color w:val="000000"/>
                <w:lang w:val="ru-RU"/>
              </w:rPr>
              <w:lastRenderedPageBreak/>
              <w:t>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843096" w:rsidRPr="00843096" w:rsidRDefault="00843096" w:rsidP="00816502">
            <w:pPr>
              <w:spacing w:line="240" w:lineRule="auto"/>
              <w:ind w:firstLine="0"/>
            </w:pPr>
            <w:r>
              <w:rPr>
                <w:color w:val="000000"/>
              </w:rPr>
              <w:t>17</w:t>
            </w:r>
            <w:r w:rsidRPr="00843096">
              <w:rPr>
                <w:color w:val="000000"/>
              </w:rPr>
              <w:t xml:space="preserve">.2. </w:t>
            </w:r>
            <w:r w:rsidRPr="00843096">
              <w:t xml:space="preserve">К обеспечению выполнения договора </w:t>
            </w:r>
            <w:r w:rsidR="00F572DA">
              <w:t>Поставщик</w:t>
            </w:r>
            <w:r w:rsidRPr="00843096">
              <w:t xml:space="preserve"> вправе привлекать </w:t>
            </w:r>
            <w:proofErr w:type="gramStart"/>
            <w:r w:rsidRPr="00843096">
              <w:t>сотрудников</w:t>
            </w:r>
            <w:proofErr w:type="gramEnd"/>
            <w:r w:rsidRPr="00843096">
              <w:t xml:space="preserve"> являющихся гражданами Российской Федерации, сотрудники являющиеся гражданами иностранных государств не допускаются;</w:t>
            </w:r>
          </w:p>
          <w:p w:rsidR="00843096" w:rsidRPr="00843096" w:rsidRDefault="00843096" w:rsidP="00816502">
            <w:pPr>
              <w:autoSpaceDE w:val="0"/>
              <w:autoSpaceDN w:val="0"/>
              <w:adjustRightInd w:val="0"/>
              <w:spacing w:line="240" w:lineRule="auto"/>
              <w:ind w:firstLine="0"/>
              <w:rPr>
                <w:rFonts w:eastAsiaTheme="minorEastAsia"/>
                <w:b/>
              </w:rPr>
            </w:pPr>
            <w:r>
              <w:t>17</w:t>
            </w:r>
            <w:r w:rsidRPr="00843096">
              <w:t>.3.  Участник запроса котировок в электронной форме должен быть зарегистрирован на территории Российской Федерации без доли участия иностранного капитала.</w:t>
            </w:r>
          </w:p>
        </w:tc>
      </w:tr>
      <w:tr w:rsidR="00843096" w:rsidTr="008F278F">
        <w:tc>
          <w:tcPr>
            <w:tcW w:w="1101" w:type="dxa"/>
          </w:tcPr>
          <w:p w:rsidR="00843096" w:rsidRDefault="00843096" w:rsidP="00AA39FE">
            <w:pPr>
              <w:ind w:firstLine="0"/>
              <w:jc w:val="center"/>
              <w:rPr>
                <w:b/>
              </w:rPr>
            </w:pPr>
            <w:r>
              <w:rPr>
                <w:b/>
              </w:rPr>
              <w:lastRenderedPageBreak/>
              <w:t>18</w:t>
            </w:r>
          </w:p>
        </w:tc>
        <w:tc>
          <w:tcPr>
            <w:tcW w:w="9432" w:type="dxa"/>
          </w:tcPr>
          <w:p w:rsidR="009E27CD" w:rsidRPr="00843096" w:rsidRDefault="009E27CD" w:rsidP="009E27CD">
            <w:pPr>
              <w:keepNext/>
              <w:spacing w:line="240" w:lineRule="auto"/>
              <w:ind w:firstLine="0"/>
              <w:rPr>
                <w:b/>
                <w:bCs/>
              </w:rPr>
            </w:pPr>
            <w:r>
              <w:rPr>
                <w:b/>
                <w:bCs/>
              </w:rPr>
              <w:t xml:space="preserve">18.1. </w:t>
            </w:r>
            <w:r w:rsidRPr="00843096">
              <w:rPr>
                <w:b/>
                <w:bCs/>
              </w:rPr>
              <w:t>Требования к содержанию документов, входящих в состав заявки на участие в запросе котировок в электронной форме:</w:t>
            </w:r>
          </w:p>
          <w:p w:rsidR="009E27CD" w:rsidRPr="00843096" w:rsidRDefault="009E27CD" w:rsidP="009E27CD">
            <w:pPr>
              <w:widowControl/>
              <w:suppressAutoHyphens w:val="0"/>
              <w:autoSpaceDE w:val="0"/>
              <w:autoSpaceDN w:val="0"/>
              <w:adjustRightInd w:val="0"/>
              <w:snapToGrid/>
              <w:spacing w:line="240" w:lineRule="auto"/>
              <w:ind w:firstLine="0"/>
            </w:pPr>
            <w:r w:rsidRPr="00843096">
              <w:t xml:space="preserve">1) заявка, указывающая на согласие </w:t>
            </w:r>
            <w:r>
              <w:t>участника закупки</w:t>
            </w:r>
            <w:r w:rsidRPr="00843096">
              <w:t xml:space="preserve"> участвовать </w:t>
            </w:r>
            <w:r>
              <w:t>в</w:t>
            </w:r>
            <w:r w:rsidRPr="00843096">
              <w:t xml:space="preserve"> </w:t>
            </w:r>
            <w:r>
              <w:t>запросе</w:t>
            </w:r>
            <w:r w:rsidRPr="00843096">
              <w:t xml:space="preserve"> котировок в электронной форме (Приложение 1);</w:t>
            </w:r>
          </w:p>
          <w:p w:rsidR="009E27CD" w:rsidRPr="00843096" w:rsidRDefault="009E27CD" w:rsidP="009E27CD">
            <w:pPr>
              <w:widowControl/>
              <w:suppressAutoHyphens w:val="0"/>
              <w:autoSpaceDE w:val="0"/>
              <w:autoSpaceDN w:val="0"/>
              <w:adjustRightInd w:val="0"/>
              <w:snapToGrid/>
              <w:spacing w:line="240" w:lineRule="auto"/>
              <w:ind w:firstLine="0"/>
              <w:rPr>
                <w:rFonts w:eastAsia="Calibri"/>
                <w:lang w:eastAsia="en-US"/>
              </w:rPr>
            </w:pPr>
            <w:proofErr w:type="gramStart"/>
            <w:r>
              <w:t>2</w:t>
            </w:r>
            <w:r w:rsidRPr="00843096">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843096">
              <w:rPr>
                <w:rFonts w:eastAsia="Calibri"/>
                <w:lang w:eastAsia="en-US"/>
              </w:rPr>
              <w:t>;</w:t>
            </w:r>
            <w:proofErr w:type="gramEnd"/>
          </w:p>
          <w:p w:rsidR="009E27CD" w:rsidRPr="00843096" w:rsidRDefault="009E27CD" w:rsidP="009E27CD">
            <w:pPr>
              <w:widowControl/>
              <w:suppressAutoHyphens w:val="0"/>
              <w:autoSpaceDE w:val="0"/>
              <w:autoSpaceDN w:val="0"/>
              <w:adjustRightInd w:val="0"/>
              <w:snapToGrid/>
              <w:spacing w:line="240" w:lineRule="auto"/>
              <w:ind w:firstLine="0"/>
              <w:rPr>
                <w:rFonts w:eastAsia="Calibri"/>
                <w:lang w:eastAsia="en-US"/>
              </w:rPr>
            </w:pPr>
            <w:r>
              <w:t>3</w:t>
            </w:r>
            <w:r w:rsidRPr="00843096">
              <w:t>)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843096">
              <w:rPr>
                <w:rFonts w:eastAsia="Calibri"/>
                <w:lang w:eastAsia="en-US"/>
              </w:rPr>
              <w:t>;</w:t>
            </w:r>
          </w:p>
          <w:p w:rsidR="009E27CD" w:rsidRPr="00843096" w:rsidRDefault="009E27CD" w:rsidP="009E27CD">
            <w:pPr>
              <w:widowControl/>
              <w:suppressAutoHyphens w:val="0"/>
              <w:autoSpaceDE w:val="0"/>
              <w:autoSpaceDN w:val="0"/>
              <w:adjustRightInd w:val="0"/>
              <w:snapToGrid/>
              <w:spacing w:line="240" w:lineRule="auto"/>
              <w:ind w:firstLine="0"/>
            </w:pPr>
            <w:r>
              <w:rPr>
                <w:rFonts w:eastAsia="Calibri"/>
                <w:lang w:eastAsia="en-US"/>
              </w:rPr>
              <w:t>4</w:t>
            </w:r>
            <w:r w:rsidRPr="00843096">
              <w:rPr>
                <w:rFonts w:eastAsia="Calibri"/>
                <w:lang w:eastAsia="en-US"/>
              </w:rPr>
              <w:t>) </w:t>
            </w:r>
            <w:r w:rsidRPr="00843096">
              <w:t>копии свидетельства о постановке на учет в налоговом органе</w:t>
            </w:r>
            <w:r w:rsidRPr="00843096">
              <w:rPr>
                <w:rFonts w:eastAsia="Calibri"/>
                <w:lang w:eastAsia="en-US"/>
              </w:rPr>
              <w:t>;</w:t>
            </w:r>
          </w:p>
          <w:p w:rsidR="009E27CD" w:rsidRDefault="009E27CD" w:rsidP="009E27CD">
            <w:pPr>
              <w:widowControl/>
              <w:suppressAutoHyphens w:val="0"/>
              <w:snapToGrid/>
              <w:spacing w:line="240" w:lineRule="auto"/>
              <w:ind w:firstLine="0"/>
              <w:rPr>
                <w:rFonts w:eastAsiaTheme="minorHAnsi"/>
                <w:lang w:eastAsia="en-US"/>
              </w:rPr>
            </w:pPr>
            <w:r>
              <w:t>5</w:t>
            </w:r>
            <w:r w:rsidRPr="00843096">
              <w:t>) </w:t>
            </w:r>
            <w:r w:rsidRPr="00843096">
              <w:rPr>
                <w:rFonts w:eastAsiaTheme="minorHAnsi"/>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9E27CD" w:rsidRPr="00537ADC" w:rsidRDefault="009E27CD" w:rsidP="009E27CD">
            <w:pPr>
              <w:widowControl/>
              <w:suppressAutoHyphens w:val="0"/>
              <w:snapToGrid/>
              <w:spacing w:line="240" w:lineRule="auto"/>
              <w:ind w:firstLine="0"/>
              <w:rPr>
                <w:rFonts w:eastAsiaTheme="minorHAnsi"/>
                <w:lang w:eastAsia="en-US"/>
              </w:rPr>
            </w:pPr>
            <w:r>
              <w:rPr>
                <w:rFonts w:eastAsiaTheme="minorHAnsi"/>
                <w:lang w:eastAsia="en-US"/>
              </w:rPr>
              <w:t xml:space="preserve">6) </w:t>
            </w:r>
            <w:r w:rsidRPr="00537ADC">
              <w:rPr>
                <w:rFonts w:eastAsiaTheme="minorHAnsi"/>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9E27CD" w:rsidRPr="00843096" w:rsidRDefault="009E27CD" w:rsidP="009E27CD">
            <w:pPr>
              <w:autoSpaceDE w:val="0"/>
              <w:autoSpaceDN w:val="0"/>
              <w:adjustRightInd w:val="0"/>
              <w:spacing w:line="240" w:lineRule="auto"/>
              <w:ind w:firstLine="0"/>
              <w:rPr>
                <w:rFonts w:eastAsia="Calibri"/>
                <w:lang w:eastAsia="en-US"/>
              </w:rPr>
            </w:pPr>
            <w:proofErr w:type="gramStart"/>
            <w:r>
              <w:t>7</w:t>
            </w:r>
            <w:r w:rsidRPr="00843096">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843096">
              <w:t xml:space="preserve"> </w:t>
            </w:r>
            <w:proofErr w:type="gramStart"/>
            <w:r w:rsidRPr="00843096">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843096">
              <w:rPr>
                <w:rFonts w:eastAsia="Calibri"/>
                <w:lang w:eastAsia="en-US"/>
              </w:rPr>
              <w:t>;</w:t>
            </w:r>
            <w:proofErr w:type="gramEnd"/>
          </w:p>
          <w:p w:rsidR="009E27CD" w:rsidRPr="00843096" w:rsidRDefault="009E27CD" w:rsidP="009E27CD">
            <w:pPr>
              <w:widowControl/>
              <w:suppressAutoHyphens w:val="0"/>
              <w:snapToGrid/>
              <w:spacing w:line="240" w:lineRule="auto"/>
              <w:ind w:firstLine="0"/>
              <w:rPr>
                <w:rFonts w:eastAsiaTheme="minorHAnsi"/>
                <w:lang w:eastAsia="en-US"/>
              </w:rPr>
            </w:pPr>
            <w:proofErr w:type="gramStart"/>
            <w:r>
              <w:rPr>
                <w:rFonts w:eastAsia="Calibri"/>
                <w:lang w:eastAsia="en-US"/>
              </w:rPr>
              <w:t>8</w:t>
            </w:r>
            <w:r w:rsidRPr="00843096">
              <w:rPr>
                <w:rFonts w:eastAsia="Calibri"/>
                <w:lang w:eastAsia="en-US"/>
              </w:rPr>
              <w:t xml:space="preserve">) </w:t>
            </w:r>
            <w:r w:rsidRPr="00843096">
              <w:rPr>
                <w:rFonts w:eastAsiaTheme="minorHAnsi"/>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843096">
              <w:rPr>
                <w:rFonts w:eastAsiaTheme="minorHAnsi"/>
                <w:lang w:eastAsia="en-US"/>
              </w:rPr>
              <w:t xml:space="preserve"> </w:t>
            </w:r>
            <w:proofErr w:type="gramStart"/>
            <w:r w:rsidRPr="00843096">
              <w:rPr>
                <w:rFonts w:eastAsiaTheme="minorHAnsi"/>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9E27CD" w:rsidRPr="00843096" w:rsidRDefault="009E27CD" w:rsidP="009E27CD">
            <w:pPr>
              <w:widowControl/>
              <w:suppressAutoHyphens w:val="0"/>
              <w:snapToGrid/>
              <w:spacing w:line="240" w:lineRule="auto"/>
              <w:ind w:firstLine="0"/>
              <w:rPr>
                <w:rFonts w:eastAsiaTheme="minorHAnsi"/>
                <w:lang w:eastAsia="en-US"/>
              </w:rPr>
            </w:pPr>
            <w:r>
              <w:t>9</w:t>
            </w:r>
            <w:r w:rsidRPr="00843096">
              <w:t xml:space="preserve">) </w:t>
            </w:r>
            <w:r w:rsidRPr="00843096">
              <w:rPr>
                <w:rFonts w:eastAsiaTheme="minorHAnsi"/>
                <w:lang w:eastAsia="en-US"/>
              </w:rPr>
              <w:t xml:space="preserve">копии бухгалтерского баланса  и отчета о финансовых результатах на последнюю </w:t>
            </w:r>
            <w:r w:rsidRPr="00843096">
              <w:rPr>
                <w:rFonts w:eastAsiaTheme="minorHAnsi"/>
                <w:lang w:eastAsia="en-US"/>
              </w:rPr>
              <w:lastRenderedPageBreak/>
              <w:t>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9E27CD" w:rsidRPr="00843096" w:rsidRDefault="009E27CD" w:rsidP="009E27CD">
            <w:pPr>
              <w:widowControl/>
              <w:suppressAutoHyphens w:val="0"/>
              <w:snapToGrid/>
              <w:spacing w:line="240" w:lineRule="auto"/>
              <w:ind w:firstLine="0"/>
              <w:rPr>
                <w:rFonts w:eastAsiaTheme="minorHAnsi"/>
                <w:lang w:eastAsia="en-US"/>
              </w:rPr>
            </w:pPr>
            <w:r>
              <w:rPr>
                <w:color w:val="000000"/>
              </w:rPr>
              <w:t>10</w:t>
            </w:r>
            <w:r w:rsidRPr="00843096">
              <w:rPr>
                <w:color w:val="000000"/>
              </w:rPr>
              <w:t xml:space="preserve">) </w:t>
            </w:r>
            <w:r w:rsidRPr="00843096">
              <w:rPr>
                <w:rFonts w:eastAsiaTheme="minorHAnsi"/>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843096">
              <w:rPr>
                <w:rFonts w:eastAsiaTheme="minorHAnsi"/>
                <w:lang w:eastAsia="en-US"/>
              </w:rPr>
              <w:t>о-</w:t>
            </w:r>
            <w:proofErr w:type="gramEnd"/>
            <w:r w:rsidRPr="00843096">
              <w:rPr>
                <w:rFonts w:eastAsiaTheme="minorHAnsi"/>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9E27CD" w:rsidRPr="00843096" w:rsidRDefault="009E27CD" w:rsidP="009E27CD">
            <w:pPr>
              <w:autoSpaceDE w:val="0"/>
              <w:autoSpaceDN w:val="0"/>
              <w:adjustRightInd w:val="0"/>
              <w:spacing w:line="240" w:lineRule="auto"/>
              <w:ind w:firstLine="34"/>
            </w:pPr>
            <w:r>
              <w:t>11</w:t>
            </w:r>
            <w:r w:rsidRPr="00843096">
              <w:t>) копия уведомления налогового органа о возможности применения упрощенной системы налогообложения (для участников, применяющих ее);</w:t>
            </w:r>
          </w:p>
          <w:p w:rsidR="009E27CD" w:rsidRDefault="009E27CD" w:rsidP="009E27CD">
            <w:pPr>
              <w:widowControl/>
              <w:suppressAutoHyphens w:val="0"/>
              <w:snapToGrid/>
              <w:spacing w:line="240" w:lineRule="auto"/>
              <w:ind w:firstLine="0"/>
              <w:rPr>
                <w:rFonts w:eastAsia="Calibri"/>
                <w:lang w:eastAsia="en-US"/>
              </w:rPr>
            </w:pPr>
            <w:r>
              <w:rPr>
                <w:rFonts w:eastAsia="Calibri"/>
                <w:lang w:eastAsia="en-US"/>
              </w:rPr>
              <w:t>12</w:t>
            </w:r>
            <w:r w:rsidRPr="00843096">
              <w:rPr>
                <w:rFonts w:eastAsia="Calibri"/>
                <w:lang w:eastAsia="en-US"/>
              </w:rPr>
              <w:t xml:space="preserve">) </w:t>
            </w:r>
            <w:r w:rsidRPr="00843096">
              <w:rPr>
                <w:rFonts w:eastAsiaTheme="minorHAnsi"/>
                <w:lang w:eastAsia="en-US"/>
              </w:rPr>
              <w:t>копии документов, подтверждающих полномочия лица, подписавшего заявку, на совершение указанных действий</w:t>
            </w:r>
            <w:r w:rsidRPr="00843096">
              <w:rPr>
                <w:rFonts w:eastAsia="Calibri"/>
                <w:lang w:eastAsia="en-US"/>
              </w:rPr>
              <w:t>;</w:t>
            </w:r>
          </w:p>
          <w:p w:rsidR="009E27CD" w:rsidRPr="00843096" w:rsidRDefault="009E27CD" w:rsidP="009E27CD">
            <w:pPr>
              <w:widowControl/>
              <w:suppressAutoHyphens w:val="0"/>
              <w:snapToGrid/>
              <w:spacing w:line="240" w:lineRule="auto"/>
              <w:ind w:firstLine="0"/>
              <w:rPr>
                <w:rFonts w:eastAsiaTheme="minorHAnsi"/>
                <w:lang w:eastAsia="en-US"/>
              </w:rPr>
            </w:pPr>
            <w:r>
              <w:rPr>
                <w:rFonts w:eastAsia="Calibri"/>
                <w:lang w:eastAsia="en-US"/>
              </w:rPr>
              <w:t>13</w:t>
            </w:r>
            <w:r w:rsidRPr="00843096">
              <w:rPr>
                <w:rFonts w:eastAsia="Calibri"/>
                <w:lang w:eastAsia="en-US"/>
              </w:rPr>
              <w:t xml:space="preserve">) </w:t>
            </w:r>
            <w:r w:rsidRPr="00843096">
              <w:rPr>
                <w:rFonts w:eastAsiaTheme="minorHAnsi"/>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9E27CD" w:rsidRDefault="00AD13A8" w:rsidP="009E27CD">
            <w:pPr>
              <w:spacing w:line="240" w:lineRule="auto"/>
              <w:ind w:firstLine="34"/>
            </w:pPr>
            <w:r>
              <w:t>14</w:t>
            </w:r>
            <w:r w:rsidR="009E27CD" w:rsidRPr="00843096">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Приложение</w:t>
            </w:r>
            <w:r w:rsidR="009E27CD">
              <w:t xml:space="preserve"> № 3;</w:t>
            </w:r>
          </w:p>
          <w:p w:rsidR="009E27CD" w:rsidRDefault="009E27CD" w:rsidP="009E27CD">
            <w:pPr>
              <w:spacing w:line="240" w:lineRule="auto"/>
              <w:ind w:firstLine="34"/>
              <w:rPr>
                <w:b/>
                <w:bCs/>
              </w:rPr>
            </w:pPr>
            <w:r w:rsidRPr="008663B0">
              <w:rPr>
                <w:b/>
              </w:rPr>
              <w:t xml:space="preserve">18.2. </w:t>
            </w:r>
            <w:r w:rsidRPr="008663B0">
              <w:rPr>
                <w:b/>
                <w:bCs/>
              </w:rPr>
              <w:t>Требования</w:t>
            </w:r>
            <w:r w:rsidRPr="00843096">
              <w:rPr>
                <w:b/>
                <w:bCs/>
              </w:rPr>
              <w:t xml:space="preserve"> к содержанию документов, </w:t>
            </w:r>
            <w:r w:rsidRPr="008663B0">
              <w:rPr>
                <w:b/>
                <w:bCs/>
              </w:rPr>
              <w:t xml:space="preserve">форме, оформлению и составу </w:t>
            </w:r>
            <w:r>
              <w:rPr>
                <w:b/>
                <w:bCs/>
              </w:rPr>
              <w:t>ценового предложения.</w:t>
            </w:r>
          </w:p>
          <w:p w:rsidR="009E27CD" w:rsidRPr="00682BD1" w:rsidRDefault="009E27CD" w:rsidP="009E27CD">
            <w:pPr>
              <w:spacing w:line="240" w:lineRule="auto"/>
              <w:ind w:firstLine="34"/>
              <w:rPr>
                <w:bCs/>
              </w:rPr>
            </w:pPr>
            <w:r>
              <w:rPr>
                <w:bCs/>
              </w:rPr>
              <w:t>18.2.1. Ценовое предложение, указывающее на предлагаемую участником закупки стоимость поставляемого товара, выполняемых работ или оказываемых услуг, заполняется участником в соответствии с формой в Приложении 1а к настоящему извещению.</w:t>
            </w:r>
          </w:p>
          <w:p w:rsidR="009E27CD" w:rsidRPr="00843096" w:rsidRDefault="009E27CD" w:rsidP="009E27CD">
            <w:pPr>
              <w:spacing w:line="240" w:lineRule="auto"/>
              <w:ind w:firstLine="34"/>
            </w:pPr>
            <w:r>
              <w:t>18.2.1. И</w:t>
            </w:r>
            <w:r w:rsidRPr="00843096">
              <w:rPr>
                <w:color w:val="000000"/>
              </w:rPr>
              <w:t xml:space="preserve">нформация, обосновывающая предлагаемую участником цену договора, которая может включать </w:t>
            </w:r>
            <w:r w:rsidRPr="00843096">
              <w:rPr>
                <w:color w:val="000000"/>
                <w:kern w:val="1"/>
                <w:lang w:eastAsia="zh-CN"/>
              </w:rPr>
              <w:t xml:space="preserve">документы и расчеты, подтверждающие возможность участника закупки осуществить </w:t>
            </w:r>
            <w:r>
              <w:rPr>
                <w:color w:val="000000"/>
                <w:kern w:val="1"/>
                <w:lang w:eastAsia="zh-CN"/>
              </w:rPr>
              <w:t>поставку товара</w:t>
            </w:r>
            <w:r w:rsidRPr="00843096">
              <w:rPr>
                <w:color w:val="000000"/>
                <w:kern w:val="1"/>
                <w:lang w:eastAsia="zh-CN"/>
              </w:rPr>
              <w:t xml:space="preserve"> по предлагаемой цене, в том числе опыт выполнения договоров, аналогичных предмету закупки.</w:t>
            </w:r>
            <w:r w:rsidRPr="00843096">
              <w:t xml:space="preserve"> </w:t>
            </w:r>
            <w:r w:rsidRPr="00843096">
              <w:rPr>
                <w:color w:val="000000"/>
              </w:rPr>
              <w:t xml:space="preserve">(Обязанность по предоставлению </w:t>
            </w:r>
            <w:proofErr w:type="gramStart"/>
            <w:r w:rsidRPr="00843096">
              <w:rPr>
                <w:color w:val="000000"/>
              </w:rPr>
              <w:t>документов, обосновывающих предлагаемую участником цену договора возникает</w:t>
            </w:r>
            <w:proofErr w:type="gramEnd"/>
            <w:r w:rsidRPr="00843096">
              <w:rPr>
                <w:color w:val="000000"/>
              </w:rPr>
              <w:t xml:space="preserve"> в случае, указанном в </w:t>
            </w:r>
            <w:r w:rsidRPr="008718B3">
              <w:t>п</w:t>
            </w:r>
            <w:r>
              <w:t xml:space="preserve">. 23.1 </w:t>
            </w:r>
            <w:r w:rsidRPr="008718B3">
              <w:t xml:space="preserve">раздела </w:t>
            </w:r>
            <w:r>
              <w:t>23</w:t>
            </w:r>
            <w:r w:rsidRPr="008718B3">
              <w:t xml:space="preserve"> </w:t>
            </w:r>
            <w:r w:rsidRPr="00843096">
              <w:rPr>
                <w:color w:val="000000"/>
              </w:rPr>
              <w:t>Извещения о проведении запроса котировок);</w:t>
            </w:r>
          </w:p>
          <w:p w:rsidR="00FD1A5D" w:rsidRPr="00843096" w:rsidRDefault="009E27CD" w:rsidP="009E27CD">
            <w:pPr>
              <w:keepNext/>
              <w:spacing w:line="240" w:lineRule="auto"/>
              <w:ind w:firstLine="0"/>
              <w:rPr>
                <w:b/>
                <w:bCs/>
              </w:rPr>
            </w:pPr>
            <w:r>
              <w:t xml:space="preserve">18.3. </w:t>
            </w:r>
            <w:r w:rsidRPr="0080160F">
              <w:t xml:space="preserve">Отсутствие или неполное представление документов, входящих в </w:t>
            </w:r>
            <w:r>
              <w:t>состав заявки и ценового предложения, указанных в разделе 18</w:t>
            </w:r>
            <w:r w:rsidRPr="0080160F">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FD1A5D" w:rsidTr="008F278F">
        <w:tc>
          <w:tcPr>
            <w:tcW w:w="1101" w:type="dxa"/>
          </w:tcPr>
          <w:p w:rsidR="00FD1A5D" w:rsidRDefault="00FD1A5D" w:rsidP="00AA39FE">
            <w:pPr>
              <w:ind w:firstLine="0"/>
              <w:jc w:val="center"/>
              <w:rPr>
                <w:b/>
              </w:rPr>
            </w:pPr>
            <w:r>
              <w:rPr>
                <w:b/>
              </w:rPr>
              <w:lastRenderedPageBreak/>
              <w:t>19</w:t>
            </w:r>
          </w:p>
        </w:tc>
        <w:tc>
          <w:tcPr>
            <w:tcW w:w="9432" w:type="dxa"/>
          </w:tcPr>
          <w:p w:rsidR="00FD1A5D" w:rsidRPr="00FD1A5D" w:rsidRDefault="00FD1A5D" w:rsidP="00816502">
            <w:pPr>
              <w:widowControl/>
              <w:suppressAutoHyphens w:val="0"/>
              <w:autoSpaceDE w:val="0"/>
              <w:autoSpaceDN w:val="0"/>
              <w:adjustRightInd w:val="0"/>
              <w:snapToGrid/>
              <w:spacing w:line="240" w:lineRule="auto"/>
              <w:ind w:firstLine="0"/>
              <w:rPr>
                <w:rFonts w:eastAsiaTheme="minorEastAsia"/>
                <w:b/>
                <w:lang w:eastAsia="en-US"/>
              </w:rPr>
            </w:pPr>
            <w:r>
              <w:rPr>
                <w:rFonts w:eastAsiaTheme="minorEastAsia"/>
                <w:b/>
                <w:lang w:eastAsia="en-US"/>
              </w:rPr>
              <w:t>Т</w:t>
            </w:r>
            <w:r w:rsidRPr="00FD1A5D">
              <w:rPr>
                <w:rFonts w:eastAsiaTheme="minorEastAsia"/>
                <w:b/>
                <w:lang w:eastAsia="en-US"/>
              </w:rPr>
              <w:t>ребования к содержанию, форме, оформлению и составу заявки на участие в закупке:</w:t>
            </w:r>
          </w:p>
          <w:p w:rsidR="00FD1A5D" w:rsidRPr="00FD1A5D" w:rsidRDefault="00FD1A5D" w:rsidP="00816502">
            <w:pPr>
              <w:widowControl/>
              <w:tabs>
                <w:tab w:val="left" w:pos="426"/>
              </w:tabs>
              <w:suppressAutoHyphens w:val="0"/>
              <w:snapToGrid/>
              <w:spacing w:line="240" w:lineRule="auto"/>
              <w:ind w:firstLine="0"/>
              <w:rPr>
                <w:color w:val="000000"/>
                <w:lang w:eastAsia="ru-RU"/>
              </w:rPr>
            </w:pPr>
            <w:r w:rsidRPr="00FD1A5D">
              <w:rPr>
                <w:color w:val="000000"/>
                <w:lang w:eastAsia="ru-RU"/>
              </w:rPr>
              <w:t>1.</w:t>
            </w:r>
            <w:r w:rsidRPr="00FD1A5D">
              <w:rPr>
                <w:color w:val="000000"/>
                <w:lang w:val="x-none" w:eastAsia="ru-RU"/>
              </w:rPr>
              <w:t xml:space="preserve">Заявка на участие в </w:t>
            </w:r>
            <w:r w:rsidRPr="00FD1A5D">
              <w:rPr>
                <w:color w:val="000000"/>
                <w:lang w:eastAsia="ru-RU"/>
              </w:rPr>
              <w:t>запросе котировок</w:t>
            </w:r>
            <w:r w:rsidRPr="00FD1A5D">
              <w:rPr>
                <w:color w:val="000000"/>
                <w:lang w:val="x-none" w:eastAsia="ru-RU"/>
              </w:rPr>
              <w:t xml:space="preserve"> заполняется участником закупки в соответствии с требованиями к содержанию и составу заявки на участие в </w:t>
            </w:r>
            <w:r w:rsidRPr="00FD1A5D">
              <w:rPr>
                <w:color w:val="000000"/>
                <w:lang w:eastAsia="ru-RU"/>
              </w:rPr>
              <w:t xml:space="preserve">запросе котировок. </w:t>
            </w:r>
            <w:r w:rsidRPr="00FD1A5D">
              <w:rPr>
                <w:color w:val="000000"/>
                <w:lang w:val="x-none" w:eastAsia="ru-RU"/>
              </w:rPr>
              <w:t xml:space="preserve">Форма заполнения заявки на участие в </w:t>
            </w:r>
            <w:r w:rsidRPr="00FD1A5D">
              <w:rPr>
                <w:color w:val="000000"/>
                <w:lang w:eastAsia="ru-RU"/>
              </w:rPr>
              <w:t>запросе котировок</w:t>
            </w:r>
            <w:r w:rsidRPr="00FD1A5D">
              <w:rPr>
                <w:color w:val="000000"/>
                <w:lang w:val="x-none" w:eastAsia="ru-RU"/>
              </w:rPr>
              <w:t xml:space="preserve"> в электронной форме </w:t>
            </w:r>
            <w:r w:rsidRPr="00FD1A5D">
              <w:rPr>
                <w:color w:val="000000"/>
                <w:lang w:eastAsia="ru-RU"/>
              </w:rPr>
              <w:t xml:space="preserve">установлена в </w:t>
            </w:r>
            <w:r w:rsidRPr="00FD1A5D">
              <w:rPr>
                <w:color w:val="000000"/>
                <w:lang w:val="x-none" w:eastAsia="ru-RU"/>
              </w:rPr>
              <w:t>Приложени</w:t>
            </w:r>
            <w:r w:rsidRPr="00FD1A5D">
              <w:rPr>
                <w:color w:val="000000"/>
                <w:lang w:eastAsia="ru-RU"/>
              </w:rPr>
              <w:t>и</w:t>
            </w:r>
            <w:r>
              <w:rPr>
                <w:color w:val="000000"/>
                <w:lang w:eastAsia="ru-RU"/>
              </w:rPr>
              <w:t xml:space="preserve"> №</w:t>
            </w:r>
            <w:r w:rsidRPr="00FD1A5D">
              <w:rPr>
                <w:color w:val="000000"/>
                <w:lang w:val="x-none" w:eastAsia="ru-RU"/>
              </w:rPr>
              <w:t xml:space="preserve"> 1</w:t>
            </w:r>
            <w:r w:rsidRPr="00FD1A5D">
              <w:rPr>
                <w:color w:val="000000"/>
                <w:lang w:eastAsia="ru-RU"/>
              </w:rPr>
              <w:t>.</w:t>
            </w:r>
          </w:p>
          <w:p w:rsidR="00FD1A5D" w:rsidRPr="00FD1A5D" w:rsidRDefault="00FD1A5D" w:rsidP="00816502">
            <w:pPr>
              <w:widowControl/>
              <w:tabs>
                <w:tab w:val="left" w:pos="426"/>
              </w:tabs>
              <w:suppressAutoHyphens w:val="0"/>
              <w:snapToGrid/>
              <w:spacing w:line="240" w:lineRule="auto"/>
              <w:ind w:firstLine="0"/>
              <w:rPr>
                <w:color w:val="000000"/>
                <w:lang w:eastAsia="ru-RU"/>
              </w:rPr>
            </w:pPr>
            <w:r w:rsidRPr="00FD1A5D">
              <w:rPr>
                <w:color w:val="000000"/>
                <w:lang w:eastAsia="ru-RU"/>
              </w:rPr>
              <w:t>2. Заявка на участие в запросе котировок должна состоять из одной части и ценового предложения</w:t>
            </w:r>
            <w:r w:rsidR="00CE4069">
              <w:rPr>
                <w:color w:val="000000"/>
                <w:lang w:eastAsia="ru-RU"/>
              </w:rPr>
              <w:t>.</w:t>
            </w:r>
          </w:p>
          <w:p w:rsidR="00FD1A5D" w:rsidRPr="00FD1A5D" w:rsidRDefault="002475BA" w:rsidP="00816502">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3</w:t>
            </w:r>
            <w:r w:rsidR="00FD1A5D" w:rsidRPr="00FD1A5D">
              <w:rPr>
                <w:rFonts w:eastAsia="Calibri"/>
                <w:lang w:eastAsia="en-US"/>
              </w:rPr>
              <w:t xml:space="preserve">. Все документы направляются Участником закупки в форме электронных документов, </w:t>
            </w:r>
            <w:r w:rsidR="00FD1A5D" w:rsidRPr="00FD1A5D">
              <w:rPr>
                <w:rFonts w:eastAsia="Calibri"/>
                <w:lang w:eastAsia="en-US"/>
              </w:rPr>
              <w:lastRenderedPageBreak/>
              <w:t>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FD1A5D" w:rsidRPr="00FD1A5D" w:rsidRDefault="002475BA" w:rsidP="00816502">
            <w:pPr>
              <w:widowControl/>
              <w:tabs>
                <w:tab w:val="left" w:pos="426"/>
              </w:tabs>
              <w:suppressAutoHyphens w:val="0"/>
              <w:snapToGrid/>
              <w:spacing w:line="240" w:lineRule="auto"/>
              <w:ind w:firstLine="0"/>
              <w:rPr>
                <w:lang w:eastAsia="ru-RU"/>
              </w:rPr>
            </w:pPr>
            <w:r>
              <w:t>4</w:t>
            </w:r>
            <w:r w:rsidR="00FD1A5D" w:rsidRPr="00FD1A5D">
              <w:t>.Все документы, входящие в состав заявки на участие в запросе котировок, должны быть составлены на русском языке</w:t>
            </w:r>
            <w:r>
              <w:t xml:space="preserve"> и соответствовать требованиям, установленным </w:t>
            </w:r>
            <w:proofErr w:type="spellStart"/>
            <w:r>
              <w:t>пп</w:t>
            </w:r>
            <w:proofErr w:type="spellEnd"/>
            <w:r>
              <w:t>. 6 п. 19 Извещения</w:t>
            </w:r>
            <w:r w:rsidR="00FD1A5D" w:rsidRPr="00FD1A5D">
              <w:t>.</w:t>
            </w:r>
          </w:p>
          <w:p w:rsidR="00FD1A5D" w:rsidRPr="00FD1A5D" w:rsidRDefault="002475BA" w:rsidP="00816502">
            <w:pPr>
              <w:widowControl/>
              <w:tabs>
                <w:tab w:val="left" w:pos="426"/>
              </w:tabs>
              <w:suppressAutoHyphens w:val="0"/>
              <w:snapToGrid/>
              <w:spacing w:line="240" w:lineRule="auto"/>
              <w:ind w:firstLine="0"/>
              <w:rPr>
                <w:lang w:eastAsia="ru-RU"/>
              </w:rPr>
            </w:pPr>
            <w:r>
              <w:rPr>
                <w:lang w:eastAsia="ru-RU"/>
              </w:rPr>
              <w:t>5</w:t>
            </w:r>
            <w:r w:rsidR="00FD1A5D" w:rsidRPr="00FD1A5D">
              <w:rPr>
                <w:lang w:eastAsia="ru-RU"/>
              </w:rPr>
              <w:t xml:space="preserve">. </w:t>
            </w:r>
            <w:r w:rsidR="00FD1A5D" w:rsidRPr="00FD1A5D">
              <w:rPr>
                <w:lang w:val="x-none" w:eastAsia="ru-RU"/>
              </w:rPr>
              <w:t>Сведения, которые содержатся в заявках участников закупки, не должны допускать двусмысленных (неоднозначных) толкований.</w:t>
            </w:r>
          </w:p>
          <w:p w:rsidR="00FD1A5D" w:rsidRPr="00FD1A5D" w:rsidRDefault="002475BA" w:rsidP="00816502">
            <w:pPr>
              <w:autoSpaceDE w:val="0"/>
              <w:autoSpaceDN w:val="0"/>
              <w:adjustRightInd w:val="0"/>
              <w:spacing w:line="240" w:lineRule="auto"/>
              <w:ind w:firstLine="0"/>
            </w:pPr>
            <w:r>
              <w:rPr>
                <w:color w:val="000000"/>
              </w:rPr>
              <w:t>6</w:t>
            </w:r>
            <w:r w:rsidR="00FD1A5D" w:rsidRPr="00FD1A5D">
              <w:rPr>
                <w:color w:val="000000"/>
              </w:rPr>
              <w:t xml:space="preserve">. Копии документов, входящих в состав заявки, предоставляются в виде </w:t>
            </w:r>
            <w:proofErr w:type="gramStart"/>
            <w:r w:rsidR="00FD1A5D" w:rsidRPr="00FD1A5D">
              <w:rPr>
                <w:color w:val="000000"/>
              </w:rPr>
              <w:t>скан-копий</w:t>
            </w:r>
            <w:proofErr w:type="gramEnd"/>
            <w:r w:rsidR="00FD1A5D" w:rsidRPr="00FD1A5D">
              <w:rPr>
                <w:color w:val="000000"/>
              </w:rPr>
              <w:t xml:space="preserve"> оригиналов или нотариально заверенных копий в формате </w:t>
            </w:r>
            <w:proofErr w:type="spellStart"/>
            <w:r w:rsidR="00FD1A5D" w:rsidRPr="00FD1A5D">
              <w:rPr>
                <w:color w:val="000000"/>
              </w:rPr>
              <w:t>pdf</w:t>
            </w:r>
            <w:proofErr w:type="spellEnd"/>
            <w:r w:rsidR="00FD1A5D" w:rsidRPr="00FD1A5D">
              <w:rPr>
                <w:color w:val="000000"/>
              </w:rPr>
              <w:t xml:space="preserve">, </w:t>
            </w:r>
            <w:proofErr w:type="spellStart"/>
            <w:r w:rsidR="00FD1A5D" w:rsidRPr="00FD1A5D">
              <w:rPr>
                <w:color w:val="000000"/>
              </w:rPr>
              <w:t>jpeg</w:t>
            </w:r>
            <w:proofErr w:type="spellEnd"/>
            <w:r w:rsidR="00FD1A5D" w:rsidRPr="00FD1A5D">
              <w:rPr>
                <w:color w:val="00000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FD1A5D" w:rsidRPr="00FD1A5D">
              <w:rPr>
                <w:color w:val="000000"/>
              </w:rPr>
              <w:t>Word</w:t>
            </w:r>
            <w:proofErr w:type="spellEnd"/>
            <w:r w:rsidR="00FD1A5D" w:rsidRPr="00FD1A5D">
              <w:rPr>
                <w:color w:val="000000"/>
              </w:rPr>
              <w:t xml:space="preserve">, MS </w:t>
            </w:r>
            <w:proofErr w:type="spellStart"/>
            <w:r w:rsidR="00FD1A5D" w:rsidRPr="00FD1A5D">
              <w:rPr>
                <w:color w:val="000000"/>
              </w:rPr>
              <w:t>Excel</w:t>
            </w:r>
            <w:proofErr w:type="spellEnd"/>
            <w:r w:rsidR="00FD1A5D" w:rsidRPr="00FD1A5D">
              <w:rPr>
                <w:color w:val="000000"/>
              </w:rPr>
              <w:t xml:space="preserve"> и других аналогичных форматах, не допускается.</w:t>
            </w:r>
          </w:p>
          <w:p w:rsidR="00FD1A5D" w:rsidRPr="00FD1A5D" w:rsidRDefault="002475BA" w:rsidP="00816502">
            <w:pPr>
              <w:widowControl/>
              <w:tabs>
                <w:tab w:val="left" w:pos="426"/>
              </w:tabs>
              <w:suppressAutoHyphens w:val="0"/>
              <w:snapToGrid/>
              <w:spacing w:line="240" w:lineRule="auto"/>
              <w:ind w:firstLine="0"/>
              <w:rPr>
                <w:lang w:eastAsia="ru-RU"/>
              </w:rPr>
            </w:pPr>
            <w:r>
              <w:rPr>
                <w:color w:val="000000"/>
                <w:lang w:eastAsia="ru-RU"/>
              </w:rPr>
              <w:t>7</w:t>
            </w:r>
            <w:r w:rsidR="00FD1A5D" w:rsidRPr="00FD1A5D">
              <w:rPr>
                <w:color w:val="000000"/>
                <w:lang w:eastAsia="ru-RU"/>
              </w:rPr>
              <w:t>. Любой участник закупки вправе подать только одну котировочную заявку</w:t>
            </w:r>
            <w:r w:rsidR="00FD1A5D" w:rsidRPr="00FD1A5D">
              <w:rPr>
                <w:lang w:val="x-none" w:eastAsia="ru-RU"/>
              </w:rPr>
              <w:t>.</w:t>
            </w:r>
          </w:p>
          <w:p w:rsidR="00FD1A5D" w:rsidRPr="00FD1A5D" w:rsidRDefault="002475BA" w:rsidP="00816502">
            <w:pPr>
              <w:widowControl/>
              <w:tabs>
                <w:tab w:val="left" w:pos="426"/>
              </w:tabs>
              <w:suppressAutoHyphens w:val="0"/>
              <w:snapToGrid/>
              <w:spacing w:line="240" w:lineRule="auto"/>
              <w:ind w:firstLine="0"/>
              <w:rPr>
                <w:lang w:eastAsia="ru-RU"/>
              </w:rPr>
            </w:pPr>
            <w:r>
              <w:rPr>
                <w:color w:val="000000"/>
                <w:lang w:eastAsia="ru-RU"/>
              </w:rPr>
              <w:t>8</w:t>
            </w:r>
            <w:r w:rsidR="00FD1A5D" w:rsidRPr="00FD1A5D">
              <w:rPr>
                <w:color w:val="000000"/>
                <w:lang w:eastAsia="ru-RU"/>
              </w:rPr>
              <w:t>. Прием заявок на участие в запросе котировок прекращается в день открытия на ЭТП доступа к заявкам на участие в запросе котировок</w:t>
            </w:r>
            <w:r w:rsidR="00FD1A5D" w:rsidRPr="00FD1A5D">
              <w:rPr>
                <w:lang w:val="x-none" w:eastAsia="ru-RU"/>
              </w:rPr>
              <w:t>.</w:t>
            </w:r>
          </w:p>
          <w:p w:rsidR="00FD1A5D" w:rsidRDefault="002475BA" w:rsidP="00816502">
            <w:pPr>
              <w:widowControl/>
              <w:tabs>
                <w:tab w:val="left" w:pos="426"/>
              </w:tabs>
              <w:suppressAutoHyphens w:val="0"/>
              <w:snapToGrid/>
              <w:spacing w:line="240" w:lineRule="auto"/>
              <w:ind w:firstLine="0"/>
              <w:rPr>
                <w:lang w:eastAsia="ru-RU"/>
              </w:rPr>
            </w:pPr>
            <w:r>
              <w:rPr>
                <w:lang w:eastAsia="ru-RU"/>
              </w:rPr>
              <w:t>9</w:t>
            </w:r>
            <w:r w:rsidR="00FD1A5D" w:rsidRPr="00FD1A5D">
              <w:rPr>
                <w:lang w:eastAsia="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FD1A5D" w:rsidRPr="00FD1A5D">
              <w:rPr>
                <w:lang w:val="x-none" w:eastAsia="ru-RU"/>
              </w:rPr>
              <w:t>.</w:t>
            </w:r>
          </w:p>
          <w:p w:rsidR="00FD1A5D" w:rsidRPr="00843096" w:rsidRDefault="002475BA" w:rsidP="00816502">
            <w:pPr>
              <w:keepNext/>
              <w:spacing w:line="240" w:lineRule="auto"/>
              <w:ind w:firstLine="0"/>
              <w:rPr>
                <w:b/>
                <w:bCs/>
              </w:rPr>
            </w:pPr>
            <w:r>
              <w:t>10</w:t>
            </w:r>
            <w:r w:rsidR="00FD1A5D" w:rsidRPr="00FD1A5D">
              <w:t>. Срок действия заявки, подаваемой участником запроса котировок 60 дней с момента подачи заявки участником закупки.</w:t>
            </w:r>
          </w:p>
        </w:tc>
      </w:tr>
      <w:tr w:rsidR="00FD1A5D" w:rsidTr="008F278F">
        <w:tc>
          <w:tcPr>
            <w:tcW w:w="1101" w:type="dxa"/>
          </w:tcPr>
          <w:p w:rsidR="00FD1A5D" w:rsidRDefault="00FD1A5D" w:rsidP="00AA39FE">
            <w:pPr>
              <w:ind w:firstLine="0"/>
              <w:jc w:val="center"/>
              <w:rPr>
                <w:b/>
              </w:rPr>
            </w:pPr>
            <w:r>
              <w:rPr>
                <w:b/>
              </w:rPr>
              <w:lastRenderedPageBreak/>
              <w:t>20</w:t>
            </w:r>
          </w:p>
        </w:tc>
        <w:tc>
          <w:tcPr>
            <w:tcW w:w="9432" w:type="dxa"/>
          </w:tcPr>
          <w:p w:rsidR="00FD1A5D" w:rsidRPr="00FD1A5D" w:rsidRDefault="00FD1A5D" w:rsidP="00816502">
            <w:pPr>
              <w:keepNext/>
              <w:spacing w:line="240" w:lineRule="auto"/>
              <w:ind w:firstLine="0"/>
              <w:rPr>
                <w:b/>
                <w:bCs/>
              </w:rPr>
            </w:pPr>
            <w:r w:rsidRPr="00FD1A5D">
              <w:rPr>
                <w:b/>
                <w:bCs/>
              </w:rPr>
              <w:t>Особенности участия в процедуре закупки коллективного участника</w:t>
            </w:r>
          </w:p>
          <w:p w:rsidR="00FD1A5D" w:rsidRPr="00FD1A5D" w:rsidRDefault="00FD1A5D" w:rsidP="00816502">
            <w:pPr>
              <w:keepNext/>
              <w:spacing w:line="240" w:lineRule="auto"/>
              <w:ind w:firstLine="0"/>
              <w:rPr>
                <w:b/>
                <w:bCs/>
              </w:rPr>
            </w:pPr>
            <w:r w:rsidRPr="00FD1A5D">
              <w:rPr>
                <w:bCs/>
              </w:rPr>
              <w:t>2</w:t>
            </w:r>
            <w:r>
              <w:rPr>
                <w:bCs/>
              </w:rPr>
              <w:t>0</w:t>
            </w:r>
            <w:r w:rsidRPr="00FD1A5D">
              <w:rPr>
                <w:bCs/>
              </w:rPr>
              <w:t>.1.</w:t>
            </w:r>
            <w:r w:rsidRPr="00FD1A5D">
              <w:rPr>
                <w:b/>
                <w:bCs/>
              </w:rPr>
              <w:t xml:space="preserve"> </w:t>
            </w:r>
            <w:r w:rsidRPr="00FD1A5D">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соглашение должно соответствовать нормам действующего законодательства;</w:t>
            </w:r>
          </w:p>
          <w:p w:rsidR="00FD1A5D" w:rsidRPr="00FD1A5D" w:rsidRDefault="00FD1A5D" w:rsidP="00816502">
            <w:pPr>
              <w:widowControl/>
              <w:numPr>
                <w:ilvl w:val="0"/>
                <w:numId w:val="8"/>
              </w:numPr>
              <w:tabs>
                <w:tab w:val="left" w:pos="993"/>
              </w:tabs>
              <w:snapToGrid/>
              <w:spacing w:line="240" w:lineRule="auto"/>
              <w:ind w:left="0" w:firstLine="33"/>
              <w:contextualSpacing/>
              <w:rPr>
                <w:kern w:val="1"/>
                <w:lang w:eastAsia="zh-CN"/>
              </w:rPr>
            </w:pPr>
            <w:r w:rsidRPr="00FD1A5D">
              <w:rPr>
                <w:color w:val="000000"/>
                <w:kern w:val="1"/>
                <w:lang w:eastAsia="zh-CN"/>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proofErr w:type="gramStart"/>
            <w:r w:rsidRPr="00FD1A5D">
              <w:rPr>
                <w:color w:val="000000"/>
                <w:kern w:val="1"/>
                <w:lang w:eastAsia="zh-CN"/>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FD1A5D">
              <w:rPr>
                <w:color w:val="000000"/>
                <w:kern w:val="1"/>
                <w:lang w:eastAsia="zh-CN"/>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 xml:space="preserve">в случае решения сторон о распределении между ними обязательств по договору, на право </w:t>
            </w:r>
            <w:proofErr w:type="gramStart"/>
            <w:r w:rsidRPr="00FD1A5D">
              <w:rPr>
                <w:color w:val="000000"/>
                <w:kern w:val="1"/>
                <w:lang w:eastAsia="zh-CN"/>
              </w:rPr>
              <w:t>заключения</w:t>
            </w:r>
            <w:proofErr w:type="gramEnd"/>
            <w:r w:rsidRPr="00FD1A5D">
              <w:rPr>
                <w:color w:val="000000"/>
                <w:kern w:val="1"/>
                <w:lang w:eastAsia="zh-CN"/>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FD1A5D" w:rsidRPr="00FD1A5D" w:rsidRDefault="00FD1A5D" w:rsidP="00816502">
            <w:pPr>
              <w:widowControl/>
              <w:numPr>
                <w:ilvl w:val="0"/>
                <w:numId w:val="8"/>
              </w:numPr>
              <w:tabs>
                <w:tab w:val="left" w:pos="142"/>
                <w:tab w:val="left" w:pos="993"/>
              </w:tabs>
              <w:snapToGrid/>
              <w:spacing w:line="240" w:lineRule="auto"/>
              <w:ind w:left="0" w:firstLine="0"/>
              <w:contextualSpacing/>
              <w:rPr>
                <w:kern w:val="1"/>
                <w:lang w:eastAsia="zh-CN"/>
              </w:rPr>
            </w:pPr>
            <w:r w:rsidRPr="00FD1A5D">
              <w:rPr>
                <w:color w:val="000000"/>
                <w:kern w:val="1"/>
                <w:lang w:eastAsia="zh-CN"/>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w:t>
            </w:r>
            <w:r w:rsidRPr="00FD1A5D">
              <w:rPr>
                <w:color w:val="000000"/>
                <w:kern w:val="1"/>
                <w:lang w:eastAsia="zh-CN"/>
              </w:rPr>
              <w:lastRenderedPageBreak/>
              <w:t xml:space="preserve">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FD1A5D" w:rsidRPr="00FD1A5D" w:rsidRDefault="00FD1A5D" w:rsidP="00816502">
            <w:pPr>
              <w:widowControl/>
              <w:numPr>
                <w:ilvl w:val="0"/>
                <w:numId w:val="8"/>
              </w:numPr>
              <w:tabs>
                <w:tab w:val="left" w:pos="142"/>
                <w:tab w:val="left" w:pos="993"/>
              </w:tabs>
              <w:snapToGrid/>
              <w:spacing w:line="240" w:lineRule="auto"/>
              <w:ind w:left="0" w:firstLine="0"/>
              <w:contextualSpacing/>
              <w:rPr>
                <w:kern w:val="1"/>
                <w:lang w:eastAsia="zh-CN"/>
              </w:rPr>
            </w:pPr>
            <w:r w:rsidRPr="00FD1A5D">
              <w:rPr>
                <w:color w:val="000000"/>
                <w:kern w:val="1"/>
                <w:lang w:eastAsia="zh-CN"/>
              </w:rPr>
              <w:t>иным требованиям, установленным Заказчиком в извещении о закупке.</w:t>
            </w:r>
          </w:p>
          <w:p w:rsidR="00FD1A5D" w:rsidRPr="00FD1A5D" w:rsidRDefault="00FD1A5D" w:rsidP="00816502">
            <w:pPr>
              <w:widowControl/>
              <w:tabs>
                <w:tab w:val="left" w:pos="142"/>
              </w:tabs>
              <w:snapToGrid/>
              <w:spacing w:line="240" w:lineRule="auto"/>
              <w:ind w:firstLine="0"/>
              <w:contextualSpacing/>
              <w:rPr>
                <w:kern w:val="1"/>
                <w:lang w:eastAsia="zh-CN"/>
              </w:rPr>
            </w:pPr>
            <w:r w:rsidRPr="00FD1A5D">
              <w:rPr>
                <w:color w:val="000000"/>
                <w:kern w:val="1"/>
                <w:lang w:eastAsia="zh-CN"/>
              </w:rPr>
              <w:t>2</w:t>
            </w:r>
            <w:r>
              <w:rPr>
                <w:color w:val="000000"/>
                <w:kern w:val="1"/>
                <w:lang w:eastAsia="zh-CN"/>
              </w:rPr>
              <w:t>0</w:t>
            </w:r>
            <w:r w:rsidRPr="00FD1A5D">
              <w:rPr>
                <w:color w:val="000000"/>
                <w:kern w:val="1"/>
                <w:lang w:eastAsia="zh-CN"/>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090200">
              <w:rPr>
                <w:color w:val="000000"/>
                <w:kern w:val="1"/>
                <w:lang w:eastAsia="zh-CN"/>
              </w:rPr>
              <w:t>0</w:t>
            </w:r>
            <w:r w:rsidRPr="00FD1A5D">
              <w:rPr>
                <w:color w:val="000000"/>
                <w:kern w:val="1"/>
                <w:lang w:eastAsia="zh-CN"/>
              </w:rPr>
              <w:t>.1 настоящего раздела.</w:t>
            </w:r>
          </w:p>
          <w:p w:rsidR="00FD1A5D" w:rsidRPr="00FD1A5D" w:rsidRDefault="00FD1A5D" w:rsidP="00816502">
            <w:pPr>
              <w:shd w:val="clear" w:color="auto" w:fill="FFFFFF"/>
              <w:tabs>
                <w:tab w:val="left" w:pos="426"/>
              </w:tabs>
              <w:spacing w:line="240" w:lineRule="auto"/>
              <w:ind w:firstLine="0"/>
              <w:contextualSpacing/>
            </w:pPr>
            <w:r w:rsidRPr="00FD1A5D">
              <w:rPr>
                <w:color w:val="000000"/>
              </w:rPr>
              <w:t>2</w:t>
            </w:r>
            <w:r>
              <w:rPr>
                <w:color w:val="000000"/>
              </w:rPr>
              <w:t>0</w:t>
            </w:r>
            <w:r w:rsidRPr="00FD1A5D">
              <w:rPr>
                <w:color w:val="000000"/>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FD1A5D" w:rsidRPr="00FD1A5D" w:rsidRDefault="00FD1A5D" w:rsidP="00816502">
            <w:pPr>
              <w:shd w:val="clear" w:color="auto" w:fill="FFFFFF"/>
              <w:tabs>
                <w:tab w:val="left" w:pos="426"/>
              </w:tabs>
              <w:spacing w:line="240" w:lineRule="auto"/>
              <w:ind w:firstLine="0"/>
              <w:contextualSpacing/>
            </w:pPr>
            <w:r w:rsidRPr="00FD1A5D">
              <w:rPr>
                <w:color w:val="000000"/>
              </w:rPr>
              <w:t>2</w:t>
            </w:r>
            <w:r>
              <w:rPr>
                <w:color w:val="000000"/>
              </w:rPr>
              <w:t>0</w:t>
            </w:r>
            <w:r w:rsidRPr="00FD1A5D">
              <w:rPr>
                <w:color w:val="000000"/>
              </w:rPr>
              <w:t xml:space="preserve">.4. </w:t>
            </w:r>
            <w:proofErr w:type="gramStart"/>
            <w:r w:rsidRPr="00FD1A5D">
              <w:rPr>
                <w:color w:val="00000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FD1A5D">
              <w:rPr>
                <w:color w:val="000000"/>
              </w:rPr>
              <w:t xml:space="preserve"> коллективного участника, отказывается от заключения договора с ним, отказывается от договора.</w:t>
            </w:r>
          </w:p>
          <w:p w:rsidR="00FD1A5D" w:rsidRPr="00FD1A5D" w:rsidRDefault="00FD1A5D" w:rsidP="00816502">
            <w:pPr>
              <w:widowControl/>
              <w:tabs>
                <w:tab w:val="left" w:pos="284"/>
              </w:tabs>
              <w:suppressAutoHyphens w:val="0"/>
              <w:snapToGrid/>
              <w:spacing w:line="240" w:lineRule="auto"/>
              <w:ind w:firstLine="0"/>
              <w:rPr>
                <w:color w:val="000000"/>
                <w:lang w:eastAsia="ru-RU"/>
              </w:rPr>
            </w:pPr>
            <w:r w:rsidRPr="00FD1A5D">
              <w:rPr>
                <w:color w:val="000000"/>
                <w:lang w:eastAsia="ru-RU"/>
              </w:rPr>
              <w:t>2</w:t>
            </w:r>
            <w:r>
              <w:rPr>
                <w:color w:val="000000"/>
                <w:lang w:eastAsia="ru-RU"/>
              </w:rPr>
              <w:t>0</w:t>
            </w:r>
            <w:r w:rsidRPr="00FD1A5D">
              <w:rPr>
                <w:color w:val="000000"/>
                <w:lang w:eastAsia="ru-RU"/>
              </w:rPr>
              <w:t>.</w:t>
            </w:r>
            <w:r w:rsidRPr="00FD1A5D">
              <w:rPr>
                <w:color w:val="000000"/>
                <w:lang w:val="x-none" w:eastAsia="ru-RU"/>
              </w:rPr>
              <w:t xml:space="preserve">5. Обязательным требованиям, предусмотренным </w:t>
            </w:r>
            <w:r w:rsidRPr="00FD1A5D">
              <w:rPr>
                <w:color w:val="000000"/>
                <w:lang w:eastAsia="ru-RU"/>
              </w:rPr>
              <w:t>извещением</w:t>
            </w:r>
            <w:r w:rsidRPr="00FD1A5D">
              <w:rPr>
                <w:color w:val="000000"/>
                <w:lang w:val="x-none" w:eastAsia="ru-RU"/>
              </w:rPr>
              <w:t xml:space="preserve"> о закупке, должно соответствовать каждое лицо, входящее в состав коллективного участника.</w:t>
            </w:r>
          </w:p>
          <w:p w:rsidR="00FD1A5D" w:rsidRDefault="00FD1A5D" w:rsidP="00816502">
            <w:pPr>
              <w:widowControl/>
              <w:suppressAutoHyphens w:val="0"/>
              <w:autoSpaceDE w:val="0"/>
              <w:autoSpaceDN w:val="0"/>
              <w:adjustRightInd w:val="0"/>
              <w:snapToGrid/>
              <w:spacing w:line="240" w:lineRule="auto"/>
              <w:ind w:firstLine="0"/>
              <w:rPr>
                <w:rFonts w:eastAsiaTheme="minorEastAsia"/>
                <w:b/>
                <w:lang w:eastAsia="en-US"/>
              </w:rPr>
            </w:pPr>
            <w:r w:rsidRPr="00FD1A5D">
              <w:rPr>
                <w:color w:val="000000"/>
              </w:rPr>
              <w:t>2</w:t>
            </w:r>
            <w:r>
              <w:rPr>
                <w:color w:val="000000"/>
              </w:rPr>
              <w:t>0</w:t>
            </w:r>
            <w:r w:rsidRPr="00FD1A5D">
              <w:rPr>
                <w:color w:val="000000"/>
              </w:rPr>
              <w:t xml:space="preserve">.6. </w:t>
            </w:r>
            <w:r w:rsidRPr="00FD1A5D">
              <w:t xml:space="preserve">Коллективный участник в совокупности должен соответствовать требованию, установленному </w:t>
            </w:r>
            <w:r w:rsidR="00090200">
              <w:t>ч. 7 п. 17.1 раздела 17</w:t>
            </w:r>
            <w:r w:rsidRPr="00FD1A5D">
              <w:t xml:space="preserve"> настоящего извещения о проведении закупки.</w:t>
            </w:r>
          </w:p>
        </w:tc>
      </w:tr>
      <w:tr w:rsidR="00090200" w:rsidTr="008F278F">
        <w:tc>
          <w:tcPr>
            <w:tcW w:w="1101" w:type="dxa"/>
          </w:tcPr>
          <w:p w:rsidR="00090200" w:rsidRDefault="00090200" w:rsidP="00AA39FE">
            <w:pPr>
              <w:ind w:firstLine="0"/>
              <w:jc w:val="center"/>
              <w:rPr>
                <w:b/>
              </w:rPr>
            </w:pPr>
            <w:r>
              <w:rPr>
                <w:b/>
              </w:rPr>
              <w:lastRenderedPageBreak/>
              <w:t>21</w:t>
            </w:r>
          </w:p>
        </w:tc>
        <w:tc>
          <w:tcPr>
            <w:tcW w:w="9432" w:type="dxa"/>
          </w:tcPr>
          <w:p w:rsidR="00090200" w:rsidRPr="00090200" w:rsidRDefault="00090200" w:rsidP="00816502">
            <w:pPr>
              <w:keepNext/>
              <w:tabs>
                <w:tab w:val="left" w:pos="851"/>
              </w:tabs>
              <w:spacing w:line="240" w:lineRule="auto"/>
              <w:ind w:firstLine="0"/>
              <w:outlineLvl w:val="3"/>
              <w:rPr>
                <w:b/>
                <w:bCs/>
                <w:lang w:val="x-none"/>
              </w:rPr>
            </w:pPr>
            <w:r w:rsidRPr="00090200">
              <w:rPr>
                <w:b/>
                <w:bCs/>
                <w:lang w:val="x-none"/>
              </w:rPr>
              <w:t>Рассмотрение котировочных заявок</w:t>
            </w:r>
          </w:p>
          <w:p w:rsidR="00090200" w:rsidRPr="00090200" w:rsidRDefault="00090200" w:rsidP="00816502">
            <w:pPr>
              <w:widowControl/>
              <w:suppressAutoHyphens w:val="0"/>
              <w:autoSpaceDE w:val="0"/>
              <w:autoSpaceDN w:val="0"/>
              <w:adjustRightInd w:val="0"/>
              <w:snapToGrid/>
              <w:spacing w:line="240" w:lineRule="auto"/>
              <w:ind w:firstLine="0"/>
              <w:rPr>
                <w:color w:val="000000"/>
                <w:lang w:eastAsia="ru-RU"/>
              </w:rPr>
            </w:pPr>
            <w:r w:rsidRPr="00090200">
              <w:rPr>
                <w:color w:val="000000"/>
                <w:lang w:eastAsia="ru-RU"/>
              </w:rPr>
              <w:t>2</w:t>
            </w:r>
            <w:r>
              <w:rPr>
                <w:color w:val="000000"/>
                <w:lang w:eastAsia="ru-RU"/>
              </w:rPr>
              <w:t>1</w:t>
            </w:r>
            <w:r w:rsidRPr="00090200">
              <w:rPr>
                <w:color w:val="000000"/>
                <w:lang w:eastAsia="ru-RU"/>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090200" w:rsidRPr="00090200" w:rsidRDefault="00090200" w:rsidP="00816502">
            <w:pPr>
              <w:widowControl/>
              <w:tabs>
                <w:tab w:val="left" w:pos="851"/>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 xml:space="preserve">.2. Срок рассмотрения котировочных заявок не может превышать </w:t>
            </w:r>
            <w:r w:rsidRPr="00090200">
              <w:rPr>
                <w:lang w:eastAsia="ru-RU"/>
              </w:rPr>
              <w:t>5</w:t>
            </w:r>
            <w:r w:rsidRPr="00090200">
              <w:rPr>
                <w:lang w:val="x-none" w:eastAsia="ru-RU"/>
              </w:rPr>
              <w:t xml:space="preserve"> (</w:t>
            </w:r>
            <w:r w:rsidRPr="00090200">
              <w:rPr>
                <w:lang w:eastAsia="ru-RU"/>
              </w:rPr>
              <w:t>пять</w:t>
            </w:r>
            <w:r w:rsidRPr="00090200">
              <w:rPr>
                <w:lang w:val="x-none" w:eastAsia="ru-RU"/>
              </w:rPr>
              <w:t>) дней со дня открытия доступа к поданным заявкам на участие в запросе котировок.</w:t>
            </w:r>
          </w:p>
          <w:p w:rsidR="00090200" w:rsidRPr="00090200" w:rsidRDefault="00090200" w:rsidP="00816502">
            <w:pPr>
              <w:widowControl/>
              <w:tabs>
                <w:tab w:val="left" w:pos="284"/>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.3.</w:t>
            </w:r>
            <w:r w:rsidRPr="00090200">
              <w:rPr>
                <w:lang w:eastAsia="ru-RU"/>
              </w:rPr>
              <w:t xml:space="preserve"> </w:t>
            </w:r>
            <w:proofErr w:type="gramStart"/>
            <w:r w:rsidRPr="00090200">
              <w:rPr>
                <w:color w:val="000000"/>
                <w:lang w:eastAsia="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090200">
              <w:rPr>
                <w:lang w:eastAsia="ru-RU"/>
              </w:rPr>
              <w:t xml:space="preserve"> в течение 3-х дней с момента</w:t>
            </w:r>
            <w:proofErr w:type="gramEnd"/>
            <w:r w:rsidRPr="00090200">
              <w:rPr>
                <w:lang w:eastAsia="ru-RU"/>
              </w:rPr>
              <w:t xml:space="preserve"> подписания</w:t>
            </w:r>
            <w:r w:rsidRPr="00090200">
              <w:rPr>
                <w:lang w:val="x-none" w:eastAsia="ru-RU"/>
              </w:rPr>
              <w:t>.</w:t>
            </w:r>
          </w:p>
          <w:p w:rsidR="00090200" w:rsidRPr="00090200" w:rsidRDefault="00090200" w:rsidP="00816502">
            <w:pPr>
              <w:widowControl/>
              <w:tabs>
                <w:tab w:val="left" w:pos="284"/>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.4.</w:t>
            </w:r>
            <w:r w:rsidRPr="00090200">
              <w:rPr>
                <w:lang w:eastAsia="ru-RU"/>
              </w:rPr>
              <w:t xml:space="preserve"> </w:t>
            </w:r>
            <w:r w:rsidRPr="00090200">
              <w:rPr>
                <w:color w:val="000000"/>
                <w:lang w:eastAsia="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090200">
              <w:rPr>
                <w:lang w:val="x-none" w:eastAsia="ru-RU"/>
              </w:rPr>
              <w:t>.</w:t>
            </w:r>
          </w:p>
          <w:p w:rsidR="00090200" w:rsidRPr="00090200" w:rsidRDefault="00090200" w:rsidP="00816502">
            <w:pPr>
              <w:widowControl/>
              <w:tabs>
                <w:tab w:val="left" w:pos="851"/>
              </w:tabs>
              <w:suppressAutoHyphens w:val="0"/>
              <w:snapToGrid/>
              <w:spacing w:line="240" w:lineRule="auto"/>
              <w:ind w:firstLine="0"/>
              <w:rPr>
                <w:lang w:eastAsia="ru-RU"/>
              </w:rPr>
            </w:pPr>
            <w:r w:rsidRPr="00090200">
              <w:rPr>
                <w:lang w:eastAsia="ru-RU"/>
              </w:rPr>
              <w:t>2</w:t>
            </w:r>
            <w:r>
              <w:rPr>
                <w:lang w:eastAsia="ru-RU"/>
              </w:rPr>
              <w:t>1</w:t>
            </w:r>
            <w:r w:rsidRPr="00090200">
              <w:rPr>
                <w:lang w:val="x-none" w:eastAsia="ru-RU"/>
              </w:rPr>
              <w:t xml:space="preserve">.5. При рассмотрении заявок на участие в </w:t>
            </w:r>
            <w:r w:rsidRPr="00090200">
              <w:rPr>
                <w:lang w:eastAsia="ru-RU"/>
              </w:rPr>
              <w:t>запросе котировок</w:t>
            </w:r>
            <w:r w:rsidRPr="00090200">
              <w:rPr>
                <w:lang w:val="x-none" w:eastAsia="ru-RU"/>
              </w:rPr>
              <w:t xml:space="preserve"> участник закупки не допускается Единой комиссией к участию в </w:t>
            </w:r>
            <w:r w:rsidRPr="00090200">
              <w:rPr>
                <w:lang w:eastAsia="ru-RU"/>
              </w:rPr>
              <w:t>запросе котировок</w:t>
            </w:r>
            <w:r w:rsidRPr="00090200">
              <w:rPr>
                <w:lang w:val="x-none" w:eastAsia="ru-RU"/>
              </w:rPr>
              <w:t xml:space="preserve"> в случае:</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eastAsia="ru-RU"/>
              </w:rPr>
              <w:t>1)</w:t>
            </w:r>
            <w:r w:rsidRPr="000321E7">
              <w:rPr>
                <w:lang w:eastAsia="ru-RU"/>
              </w:rPr>
              <w:tab/>
            </w:r>
            <w:r w:rsidRPr="000321E7">
              <w:rPr>
                <w:lang w:val="x-none" w:eastAsia="ru-RU"/>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2)</w:t>
            </w:r>
            <w:r w:rsidRPr="000321E7">
              <w:rPr>
                <w:lang w:val="x-none" w:eastAsia="ru-RU"/>
              </w:rPr>
              <w:tab/>
              <w:t>несоответствия заявки участника закупки требованиям, установленным в документации, в том числе:</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xml:space="preserve">- </w:t>
            </w:r>
            <w:proofErr w:type="spellStart"/>
            <w:r w:rsidRPr="000321E7">
              <w:rPr>
                <w:lang w:val="x-none" w:eastAsia="ru-RU"/>
              </w:rPr>
              <w:t>непредоставления</w:t>
            </w:r>
            <w:proofErr w:type="spellEnd"/>
            <w:r w:rsidRPr="000321E7">
              <w:rPr>
                <w:lang w:val="x-none" w:eastAsia="ru-RU"/>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xml:space="preserve">- </w:t>
            </w:r>
            <w:proofErr w:type="spellStart"/>
            <w:r w:rsidRPr="000321E7">
              <w:rPr>
                <w:lang w:val="x-none" w:eastAsia="ru-RU"/>
              </w:rPr>
              <w:t>непредоставления</w:t>
            </w:r>
            <w:proofErr w:type="spellEnd"/>
            <w:r w:rsidRPr="000321E7">
              <w:rPr>
                <w:lang w:val="x-none" w:eastAsia="ru-RU"/>
              </w:rPr>
              <w:t xml:space="preserve"> в составе заявки информации, обосновывающей предлагаемую участником закупки цену договора </w:t>
            </w:r>
            <w:r w:rsidRPr="000321E7">
              <w:rPr>
                <w:lang w:eastAsia="ru-RU"/>
              </w:rPr>
              <w:t>в соответствии с требования</w:t>
            </w:r>
            <w:r w:rsidR="008D5D6B">
              <w:rPr>
                <w:lang w:eastAsia="ru-RU"/>
              </w:rPr>
              <w:t>ми, установленными разделом 23</w:t>
            </w:r>
            <w:r w:rsidRPr="000321E7">
              <w:rPr>
                <w:lang w:eastAsia="ru-RU"/>
              </w:rPr>
              <w:t xml:space="preserve"> настоящего извещения</w:t>
            </w:r>
            <w:r w:rsidRPr="000321E7">
              <w:rPr>
                <w:lang w:val="x-none" w:eastAsia="ru-RU"/>
              </w:rPr>
              <w:t xml:space="preserve"> </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нарушения требований документации о закупке к содержанию, форме и оформлению заявки;</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3)</w:t>
            </w:r>
            <w:r w:rsidRPr="000321E7">
              <w:rPr>
                <w:lang w:val="x-none" w:eastAsia="ru-RU"/>
              </w:rPr>
              <w:tab/>
              <w:t>несоответствия предлагаемой продукции требованиям, установленным в документации о закупке;</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4)</w:t>
            </w:r>
            <w:r w:rsidRPr="000321E7">
              <w:rPr>
                <w:lang w:val="x-none" w:eastAsia="ru-RU"/>
              </w:rPr>
              <w:tab/>
              <w:t xml:space="preserve">несоответствия предложенных участником закупки условий исполнения </w:t>
            </w:r>
            <w:r w:rsidRPr="000321E7">
              <w:rPr>
                <w:lang w:val="x-none" w:eastAsia="ru-RU"/>
              </w:rPr>
              <w:lastRenderedPageBreak/>
              <w:t>договора условиям, указанным в документации, в том числе:</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направление предложения, ухудшающего условия выполнения договора, являющегося предметом закупки;</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направление предложения о цене договора, превышающего НМЦ договора, НМЦ единицы товара, услуги, работы;</w:t>
            </w:r>
          </w:p>
          <w:p w:rsidR="000321E7" w:rsidRPr="000321E7" w:rsidRDefault="000321E7" w:rsidP="000321E7">
            <w:pPr>
              <w:widowControl/>
              <w:tabs>
                <w:tab w:val="left" w:pos="851"/>
              </w:tabs>
              <w:suppressAutoHyphens w:val="0"/>
              <w:snapToGrid/>
              <w:spacing w:line="240" w:lineRule="auto"/>
              <w:ind w:firstLine="0"/>
              <w:rPr>
                <w:lang w:eastAsia="ru-RU"/>
              </w:rPr>
            </w:pPr>
            <w:r w:rsidRPr="000321E7">
              <w:rPr>
                <w:lang w:val="x-none" w:eastAsia="ru-RU"/>
              </w:rPr>
              <w:t>5)</w:t>
            </w:r>
            <w:r w:rsidRPr="000321E7">
              <w:rPr>
                <w:lang w:val="x-none" w:eastAsia="ru-RU"/>
              </w:rPr>
              <w:tab/>
              <w:t xml:space="preserve">наличия в предоставленных участником документах недостоверных сведений об участнике закупки или предлагаемой им продукции, а в случаях осуществления закупки </w:t>
            </w:r>
            <w:r w:rsidRPr="000321E7">
              <w:rPr>
                <w:lang w:eastAsia="ru-RU"/>
              </w:rPr>
              <w:t xml:space="preserve">у </w:t>
            </w:r>
            <w:r w:rsidRPr="000321E7">
              <w:rPr>
                <w:lang w:val="x-none" w:eastAsia="ru-RU"/>
              </w:rPr>
              <w:t>субъектов малого и среднего предпринимательства</w:t>
            </w:r>
            <w:r w:rsidRPr="000321E7">
              <w:rPr>
                <w:lang w:eastAsia="ru-RU"/>
              </w:rPr>
              <w:t xml:space="preserve"> –</w:t>
            </w:r>
            <w:r w:rsidRPr="000321E7">
              <w:rPr>
                <w:lang w:val="x-none" w:eastAsia="ru-RU"/>
              </w:rPr>
              <w:t xml:space="preserve"> отсутствие сведений об участнике в едином реестре субъектов малого и среднего предпринимательства</w:t>
            </w:r>
            <w:r w:rsidRPr="000321E7">
              <w:rPr>
                <w:lang w:eastAsia="ru-RU"/>
              </w:rPr>
              <w:t>.</w:t>
            </w:r>
          </w:p>
          <w:p w:rsidR="00090200" w:rsidRPr="00090200" w:rsidRDefault="00090200" w:rsidP="00816502">
            <w:pPr>
              <w:widowControl/>
              <w:tabs>
                <w:tab w:val="left" w:pos="284"/>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090200">
              <w:rPr>
                <w:lang w:eastAsia="ru-RU"/>
              </w:rPr>
              <w:t>единой</w:t>
            </w:r>
            <w:r w:rsidRPr="00090200">
              <w:rPr>
                <w:lang w:val="x-none" w:eastAsia="ru-RU"/>
              </w:rPr>
              <w:t xml:space="preserve"> комиссией запрос котировок признается несостоявшимся.</w:t>
            </w:r>
          </w:p>
          <w:p w:rsidR="00090200" w:rsidRDefault="00090200" w:rsidP="00816502">
            <w:pPr>
              <w:keepNext/>
              <w:spacing w:line="240" w:lineRule="auto"/>
              <w:ind w:firstLine="0"/>
            </w:pPr>
            <w:r w:rsidRPr="00090200">
              <w:t>2</w:t>
            </w:r>
            <w:r>
              <w:t>1</w:t>
            </w:r>
            <w:r w:rsidRPr="00090200">
              <w:t xml:space="preserve">.7.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w:t>
            </w:r>
            <w:r w:rsidRPr="00894205">
              <w:t>2</w:t>
            </w:r>
            <w:r w:rsidR="00894205" w:rsidRPr="00894205">
              <w:t>6</w:t>
            </w:r>
            <w:r w:rsidRPr="00894205">
              <w:t xml:space="preserve"> извещения.</w:t>
            </w:r>
          </w:p>
          <w:p w:rsidR="00292551" w:rsidRPr="00FD1A5D" w:rsidRDefault="00292551" w:rsidP="00816502">
            <w:pPr>
              <w:keepNext/>
              <w:spacing w:line="240" w:lineRule="auto"/>
              <w:ind w:firstLine="0"/>
              <w:rPr>
                <w:b/>
                <w:bCs/>
              </w:rPr>
            </w:pPr>
            <w:r>
              <w:t xml:space="preserve">21.8 </w:t>
            </w:r>
            <w:r w:rsidRPr="00916B5F">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tc>
      </w:tr>
      <w:tr w:rsidR="00292551" w:rsidTr="008F278F">
        <w:tc>
          <w:tcPr>
            <w:tcW w:w="1101" w:type="dxa"/>
          </w:tcPr>
          <w:p w:rsidR="00292551" w:rsidRDefault="00292551" w:rsidP="00AA39FE">
            <w:pPr>
              <w:ind w:firstLine="0"/>
              <w:jc w:val="center"/>
              <w:rPr>
                <w:b/>
              </w:rPr>
            </w:pPr>
            <w:r>
              <w:rPr>
                <w:b/>
              </w:rPr>
              <w:lastRenderedPageBreak/>
              <w:t>22</w:t>
            </w:r>
          </w:p>
        </w:tc>
        <w:tc>
          <w:tcPr>
            <w:tcW w:w="9432" w:type="dxa"/>
          </w:tcPr>
          <w:p w:rsidR="00292551" w:rsidRPr="007D50A0" w:rsidRDefault="00292551" w:rsidP="00292551">
            <w:pPr>
              <w:widowControl/>
              <w:suppressAutoHyphens w:val="0"/>
              <w:snapToGrid/>
              <w:spacing w:line="240" w:lineRule="auto"/>
              <w:ind w:firstLine="0"/>
              <w:jc w:val="left"/>
              <w:rPr>
                <w:rFonts w:eastAsiaTheme="minorHAnsi"/>
                <w:b/>
                <w:lang w:eastAsia="en-US"/>
              </w:rPr>
            </w:pPr>
            <w:r w:rsidRPr="007D50A0">
              <w:rPr>
                <w:rFonts w:eastAsiaTheme="minorHAnsi"/>
                <w:b/>
                <w:lang w:eastAsia="en-US"/>
              </w:rPr>
              <w:t>Оценка котировочных заявок</w:t>
            </w:r>
          </w:p>
          <w:p w:rsidR="00292551" w:rsidRPr="007D50A0" w:rsidRDefault="00292551" w:rsidP="00292551">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22.1. </w:t>
            </w:r>
            <w:r w:rsidRPr="007D50A0">
              <w:rPr>
                <w:rFonts w:eastAsiaTheme="minorHAnsi"/>
                <w:lang w:eastAsia="en-US"/>
              </w:rPr>
              <w:t>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292551" w:rsidRPr="007D50A0" w:rsidRDefault="00292551" w:rsidP="00292551">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22.2. </w:t>
            </w:r>
            <w:r w:rsidRPr="007D50A0">
              <w:rPr>
                <w:rFonts w:eastAsiaTheme="minorHAnsi"/>
                <w:lang w:eastAsia="en-US"/>
              </w:rPr>
              <w:t>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292551" w:rsidRDefault="00292551" w:rsidP="00292551">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22.3. </w:t>
            </w:r>
            <w:r w:rsidRPr="007D50A0">
              <w:rPr>
                <w:rFonts w:eastAsiaTheme="minorHAnsi"/>
                <w:lang w:eastAsia="en-US"/>
              </w:rPr>
              <w:t>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292551" w:rsidRPr="00292551" w:rsidRDefault="00292551" w:rsidP="00292551">
            <w:pPr>
              <w:pStyle w:val="af0"/>
              <w:tabs>
                <w:tab w:val="clear" w:pos="360"/>
                <w:tab w:val="clear" w:pos="851"/>
                <w:tab w:val="left" w:pos="284"/>
              </w:tabs>
              <w:spacing w:before="0" w:after="0"/>
              <w:ind w:firstLine="0"/>
            </w:pPr>
            <w:r>
              <w:rPr>
                <w:lang w:val="ru-RU"/>
              </w:rPr>
              <w:t xml:space="preserve">22.4. </w:t>
            </w:r>
            <w:r>
              <w:t xml:space="preserve">Оценка и сопоставление заявок на участие в </w:t>
            </w:r>
            <w:r>
              <w:rPr>
                <w:rFonts w:eastAsiaTheme="minorEastAsia"/>
                <w:lang w:val="ru-RU" w:eastAsia="ko-KR"/>
              </w:rPr>
              <w:t>запросе котировок</w:t>
            </w:r>
            <w:r>
              <w:t xml:space="preserve">, которые содержат предложения о </w:t>
            </w:r>
            <w:r>
              <w:rPr>
                <w:lang w:val="ru-RU"/>
              </w:rPr>
              <w:t>поставке российского товара</w:t>
            </w:r>
            <w:r>
              <w:t>,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92551" w:rsidRPr="00090200" w:rsidRDefault="00292551" w:rsidP="00292551">
            <w:pPr>
              <w:keepNext/>
              <w:tabs>
                <w:tab w:val="left" w:pos="851"/>
              </w:tabs>
              <w:spacing w:line="240" w:lineRule="auto"/>
              <w:ind w:firstLine="0"/>
              <w:outlineLvl w:val="3"/>
              <w:rPr>
                <w:b/>
                <w:bCs/>
                <w:lang w:val="x-none"/>
              </w:rPr>
            </w:pPr>
            <w:r>
              <w:rPr>
                <w:rFonts w:eastAsiaTheme="minorHAnsi"/>
                <w:lang w:eastAsia="en-US"/>
              </w:rPr>
              <w:t xml:space="preserve">22.5. </w:t>
            </w:r>
            <w:r w:rsidRPr="007D50A0">
              <w:rPr>
                <w:rFonts w:eastAsiaTheme="minorHAnsi"/>
                <w:lang w:eastAsia="en-US"/>
              </w:rPr>
              <w:t>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tc>
      </w:tr>
      <w:tr w:rsidR="00090200" w:rsidTr="008F278F">
        <w:tc>
          <w:tcPr>
            <w:tcW w:w="1101" w:type="dxa"/>
          </w:tcPr>
          <w:p w:rsidR="00090200" w:rsidRDefault="00894205" w:rsidP="00AA39FE">
            <w:pPr>
              <w:ind w:firstLine="0"/>
              <w:jc w:val="center"/>
              <w:rPr>
                <w:b/>
              </w:rPr>
            </w:pPr>
            <w:r>
              <w:rPr>
                <w:b/>
              </w:rPr>
              <w:t>23</w:t>
            </w:r>
          </w:p>
        </w:tc>
        <w:tc>
          <w:tcPr>
            <w:tcW w:w="9432" w:type="dxa"/>
          </w:tcPr>
          <w:p w:rsidR="00090200" w:rsidRPr="00090200" w:rsidRDefault="00090200" w:rsidP="00816502">
            <w:pPr>
              <w:spacing w:line="240" w:lineRule="auto"/>
              <w:ind w:firstLine="0"/>
              <w:contextualSpacing/>
              <w:rPr>
                <w:b/>
                <w:color w:val="000000"/>
              </w:rPr>
            </w:pPr>
            <w:r w:rsidRPr="00090200">
              <w:rPr>
                <w:b/>
                <w:color w:val="000000"/>
              </w:rPr>
              <w:t>Антидемпинговые меры</w:t>
            </w:r>
          </w:p>
          <w:p w:rsidR="00090200" w:rsidRPr="00090200" w:rsidRDefault="00090200" w:rsidP="00816502">
            <w:pPr>
              <w:spacing w:line="240" w:lineRule="auto"/>
              <w:ind w:firstLine="0"/>
              <w:contextualSpacing/>
            </w:pPr>
            <w:r w:rsidRPr="00090200">
              <w:rPr>
                <w:color w:val="000000"/>
              </w:rPr>
              <w:t>2</w:t>
            </w:r>
            <w:r w:rsidR="00894205">
              <w:rPr>
                <w:color w:val="000000"/>
              </w:rPr>
              <w:t>3</w:t>
            </w:r>
            <w:r w:rsidRPr="00090200">
              <w:rPr>
                <w:color w:val="000000"/>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090200">
              <w:rPr>
                <w:color w:val="000000"/>
              </w:rPr>
              <w:t>более % ниже</w:t>
            </w:r>
            <w:proofErr w:type="gramEnd"/>
            <w:r w:rsidRPr="00090200">
              <w:rPr>
                <w:color w:val="000000"/>
              </w:rPr>
              <w:t xml:space="preserve"> начальной максимальной цены договора (цены лота), установленной Заказчиком в документации процедуры закупки (демпинговая цена).  </w:t>
            </w:r>
          </w:p>
          <w:p w:rsidR="00090200" w:rsidRPr="00090200" w:rsidRDefault="00090200" w:rsidP="00816502">
            <w:pPr>
              <w:spacing w:line="240" w:lineRule="auto"/>
              <w:ind w:firstLine="0"/>
              <w:contextualSpacing/>
            </w:pPr>
            <w:r w:rsidRPr="00090200">
              <w:t>2</w:t>
            </w:r>
            <w:r w:rsidR="00894205">
              <w:t>3</w:t>
            </w:r>
            <w:r w:rsidRPr="00090200">
              <w:t xml:space="preserve">.2. </w:t>
            </w:r>
            <w:r w:rsidRPr="00090200">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090200" w:rsidRPr="00090200" w:rsidRDefault="00090200" w:rsidP="00816502">
            <w:pPr>
              <w:spacing w:line="240" w:lineRule="auto"/>
              <w:ind w:firstLine="0"/>
              <w:contextualSpacing/>
            </w:pPr>
            <w:r w:rsidRPr="00090200">
              <w:rPr>
                <w:color w:val="000000"/>
              </w:rPr>
              <w:t>2</w:t>
            </w:r>
            <w:r w:rsidR="00894205">
              <w:rPr>
                <w:color w:val="000000"/>
              </w:rPr>
              <w:t>3</w:t>
            </w:r>
            <w:r w:rsidRPr="00090200">
              <w:rPr>
                <w:color w:val="000000"/>
              </w:rPr>
              <w:t xml:space="preserve">.3. Если участником закупки, с которым заключается договор, предложена демпинговая цена, Заказчиком могут применяться одна или несколько антидемпинговых </w:t>
            </w:r>
            <w:r w:rsidRPr="00090200">
              <w:rPr>
                <w:color w:val="000000"/>
              </w:rPr>
              <w:lastRenderedPageBreak/>
              <w:t>мер:</w:t>
            </w:r>
          </w:p>
          <w:p w:rsidR="00090200" w:rsidRPr="00090200" w:rsidRDefault="00090200" w:rsidP="00816502">
            <w:pPr>
              <w:widowControl/>
              <w:numPr>
                <w:ilvl w:val="1"/>
                <w:numId w:val="30"/>
              </w:numPr>
              <w:tabs>
                <w:tab w:val="left" w:pos="1134"/>
              </w:tabs>
              <w:snapToGrid/>
              <w:spacing w:line="240" w:lineRule="auto"/>
              <w:ind w:left="0" w:firstLine="34"/>
              <w:contextualSpacing/>
            </w:pPr>
            <w:r w:rsidRPr="00090200">
              <w:rPr>
                <w:color w:val="000000"/>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090200" w:rsidRPr="00090200" w:rsidRDefault="00090200" w:rsidP="00816502">
            <w:pPr>
              <w:spacing w:line="240" w:lineRule="auto"/>
              <w:ind w:firstLine="0"/>
              <w:contextualSpacing/>
            </w:pPr>
            <w:r w:rsidRPr="00090200">
              <w:rPr>
                <w:color w:val="000000"/>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090200" w:rsidRPr="00090200" w:rsidRDefault="00090200" w:rsidP="00816502">
            <w:pPr>
              <w:spacing w:line="240" w:lineRule="auto"/>
              <w:ind w:firstLine="0"/>
              <w:contextualSpacing/>
            </w:pPr>
            <w:r w:rsidRPr="00090200">
              <w:rPr>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090200" w:rsidRPr="00090200" w:rsidRDefault="00090200" w:rsidP="00816502">
            <w:pPr>
              <w:widowControl/>
              <w:numPr>
                <w:ilvl w:val="1"/>
                <w:numId w:val="30"/>
              </w:numPr>
              <w:tabs>
                <w:tab w:val="left" w:pos="1134"/>
              </w:tabs>
              <w:snapToGrid/>
              <w:spacing w:line="240" w:lineRule="auto"/>
              <w:ind w:left="0" w:firstLine="0"/>
              <w:contextualSpacing/>
            </w:pPr>
            <w:proofErr w:type="gramStart"/>
            <w:r w:rsidRPr="00090200">
              <w:rPr>
                <w:color w:val="000000"/>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090200">
              <w:rPr>
                <w:color w:val="000000"/>
              </w:rPr>
              <w:t xml:space="preserve">, </w:t>
            </w:r>
            <w:proofErr w:type="gramStart"/>
            <w:r w:rsidRPr="00090200">
              <w:rPr>
                <w:color w:val="000000"/>
              </w:rPr>
              <w:t>аналогичных</w:t>
            </w:r>
            <w:proofErr w:type="gramEnd"/>
            <w:r w:rsidRPr="00090200">
              <w:rPr>
                <w:color w:val="000000"/>
              </w:rPr>
              <w:t xml:space="preserve"> предмету закупки.</w:t>
            </w:r>
          </w:p>
          <w:p w:rsidR="00090200" w:rsidRPr="00090200" w:rsidRDefault="00090200" w:rsidP="00816502">
            <w:pPr>
              <w:tabs>
                <w:tab w:val="left" w:pos="0"/>
              </w:tabs>
              <w:spacing w:line="240" w:lineRule="auto"/>
              <w:ind w:firstLine="0"/>
              <w:contextualSpacing/>
            </w:pPr>
            <w:r w:rsidRPr="00090200">
              <w:rPr>
                <w:color w:val="000000"/>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090200" w:rsidRPr="00090200" w:rsidRDefault="00090200" w:rsidP="00816502">
            <w:pPr>
              <w:keepNext/>
              <w:tabs>
                <w:tab w:val="left" w:pos="851"/>
              </w:tabs>
              <w:spacing w:line="240" w:lineRule="auto"/>
              <w:ind w:firstLine="0"/>
              <w:outlineLvl w:val="3"/>
              <w:rPr>
                <w:b/>
                <w:bCs/>
                <w:lang w:val="x-none"/>
              </w:rPr>
            </w:pPr>
            <w:r w:rsidRPr="00090200">
              <w:rPr>
                <w:color w:val="000000"/>
              </w:rPr>
              <w:t>2</w:t>
            </w:r>
            <w:r w:rsidR="00894205">
              <w:rPr>
                <w:color w:val="000000"/>
              </w:rPr>
              <w:t>3</w:t>
            </w:r>
            <w:r w:rsidRPr="00090200">
              <w:rPr>
                <w:color w:val="000000"/>
              </w:rPr>
              <w:t>.4.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w:t>
            </w:r>
            <w:r w:rsidR="00894205">
              <w:rPr>
                <w:color w:val="000000"/>
              </w:rPr>
              <w:t>6</w:t>
            </w:r>
            <w:r w:rsidRPr="00090200">
              <w:rPr>
                <w:color w:val="000000"/>
              </w:rPr>
              <w:t>.5 настоящего извещения</w:t>
            </w:r>
            <w:r>
              <w:rPr>
                <w:color w:val="000000"/>
              </w:rPr>
              <w:t>.</w:t>
            </w:r>
          </w:p>
        </w:tc>
      </w:tr>
      <w:tr w:rsidR="00090200" w:rsidTr="008F278F">
        <w:tc>
          <w:tcPr>
            <w:tcW w:w="1101" w:type="dxa"/>
          </w:tcPr>
          <w:p w:rsidR="00090200" w:rsidRDefault="00894205" w:rsidP="00AA39FE">
            <w:pPr>
              <w:ind w:firstLine="0"/>
              <w:jc w:val="center"/>
              <w:rPr>
                <w:b/>
              </w:rPr>
            </w:pPr>
            <w:r>
              <w:rPr>
                <w:b/>
              </w:rPr>
              <w:lastRenderedPageBreak/>
              <w:t>24</w:t>
            </w:r>
          </w:p>
        </w:tc>
        <w:tc>
          <w:tcPr>
            <w:tcW w:w="9432" w:type="dxa"/>
          </w:tcPr>
          <w:p w:rsidR="00090200" w:rsidRPr="00090200" w:rsidRDefault="00090200" w:rsidP="00816502">
            <w:pPr>
              <w:spacing w:line="240" w:lineRule="auto"/>
              <w:ind w:firstLine="0"/>
              <w:rPr>
                <w:b/>
                <w:color w:val="000000"/>
              </w:rPr>
            </w:pPr>
            <w:r w:rsidRPr="00090200">
              <w:rPr>
                <w:b/>
                <w:color w:val="000000"/>
              </w:rPr>
              <w:t>Основания и последствия признания процедуры закупки несостоявшейся</w:t>
            </w:r>
          </w:p>
          <w:p w:rsidR="00090200" w:rsidRPr="00090200" w:rsidRDefault="00090200" w:rsidP="00816502">
            <w:pPr>
              <w:spacing w:line="240" w:lineRule="auto"/>
              <w:ind w:firstLine="0"/>
              <w:rPr>
                <w:color w:val="000000"/>
              </w:rPr>
            </w:pPr>
            <w:r w:rsidRPr="00090200">
              <w:rPr>
                <w:color w:val="000000"/>
              </w:rPr>
              <w:t>2</w:t>
            </w:r>
            <w:r w:rsidR="00894205">
              <w:rPr>
                <w:color w:val="000000"/>
              </w:rPr>
              <w:t>4</w:t>
            </w:r>
            <w:r w:rsidRPr="00090200">
              <w:rPr>
                <w:color w:val="000000"/>
              </w:rPr>
              <w:t>.1. Запрос котировок признается несостоявшейся в следующих случаях:</w:t>
            </w:r>
          </w:p>
          <w:p w:rsidR="00090200" w:rsidRPr="00090200" w:rsidRDefault="00090200" w:rsidP="00816502">
            <w:pPr>
              <w:spacing w:line="240" w:lineRule="auto"/>
              <w:ind w:firstLine="0"/>
              <w:rPr>
                <w:color w:val="000000"/>
              </w:rPr>
            </w:pPr>
            <w:r w:rsidRPr="00090200">
              <w:rPr>
                <w:color w:val="000000"/>
              </w:rPr>
              <w:t>1)</w:t>
            </w:r>
            <w:r w:rsidRPr="00090200">
              <w:rPr>
                <w:color w:val="000000"/>
              </w:rPr>
              <w:tab/>
              <w:t xml:space="preserve">на участие в закупке не подано ни одной заявки либо подана одна заявка; </w:t>
            </w:r>
          </w:p>
          <w:p w:rsidR="00090200" w:rsidRPr="00090200" w:rsidRDefault="00090200" w:rsidP="00816502">
            <w:pPr>
              <w:spacing w:line="240" w:lineRule="auto"/>
              <w:ind w:firstLine="0"/>
              <w:rPr>
                <w:color w:val="000000"/>
              </w:rPr>
            </w:pPr>
            <w:r w:rsidRPr="00090200">
              <w:rPr>
                <w:color w:val="000000"/>
              </w:rPr>
              <w:t>2)</w:t>
            </w:r>
            <w:r w:rsidRPr="00090200">
              <w:rPr>
                <w:color w:val="000000"/>
              </w:rPr>
              <w:tab/>
              <w:t>по результатам рассмотрения  заявок ни один из участников закупки не допущен к участию в закупке;</w:t>
            </w:r>
          </w:p>
          <w:p w:rsidR="00090200" w:rsidRPr="00090200" w:rsidRDefault="00090200" w:rsidP="00816502">
            <w:pPr>
              <w:spacing w:line="240" w:lineRule="auto"/>
              <w:ind w:firstLine="0"/>
              <w:rPr>
                <w:color w:val="000000"/>
              </w:rPr>
            </w:pPr>
            <w:r w:rsidRPr="00090200">
              <w:rPr>
                <w:color w:val="000000"/>
              </w:rPr>
              <w:t>3)</w:t>
            </w:r>
            <w:r w:rsidRPr="00090200">
              <w:rPr>
                <w:color w:val="000000"/>
              </w:rPr>
              <w:tab/>
              <w:t>по результатам рассмотрения  заявок к участию в закупке допущен один участник;</w:t>
            </w:r>
          </w:p>
          <w:p w:rsidR="00090200" w:rsidRPr="00090200" w:rsidRDefault="00090200" w:rsidP="00816502">
            <w:pPr>
              <w:spacing w:line="240" w:lineRule="auto"/>
              <w:ind w:firstLine="0"/>
              <w:contextualSpacing/>
              <w:rPr>
                <w:b/>
                <w:color w:val="000000"/>
              </w:rPr>
            </w:pPr>
            <w:r w:rsidRPr="00090200">
              <w:rPr>
                <w:color w:val="000000"/>
              </w:rPr>
              <w:t>2</w:t>
            </w:r>
            <w:r w:rsidR="00894205">
              <w:rPr>
                <w:color w:val="000000"/>
              </w:rPr>
              <w:t>4</w:t>
            </w:r>
            <w:r w:rsidRPr="00090200">
              <w:rPr>
                <w:color w:val="000000"/>
              </w:rPr>
              <w:t xml:space="preserve">.2. В случае если закупка признана несостоявшейся Заказчик вправе </w:t>
            </w:r>
            <w:proofErr w:type="gramStart"/>
            <w:r w:rsidRPr="00090200">
              <w:rPr>
                <w:color w:val="000000"/>
              </w:rPr>
              <w:t>отказаться</w:t>
            </w:r>
            <w:proofErr w:type="gramEnd"/>
            <w:r w:rsidRPr="00090200">
              <w:rPr>
                <w:color w:val="000000"/>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w:t>
            </w:r>
            <w:r w:rsidR="00360B51">
              <w:rPr>
                <w:color w:val="000000"/>
              </w:rPr>
              <w:t>21</w:t>
            </w:r>
            <w:r w:rsidRPr="00090200">
              <w:rPr>
                <w:color w:val="000000"/>
              </w:rPr>
              <w:t xml:space="preserve"> настоящего извещения</w:t>
            </w:r>
          </w:p>
        </w:tc>
      </w:tr>
      <w:tr w:rsidR="00360B51" w:rsidTr="008F278F">
        <w:tc>
          <w:tcPr>
            <w:tcW w:w="1101" w:type="dxa"/>
          </w:tcPr>
          <w:p w:rsidR="00360B51" w:rsidRDefault="00894205" w:rsidP="00AA39FE">
            <w:pPr>
              <w:ind w:firstLine="0"/>
              <w:jc w:val="center"/>
              <w:rPr>
                <w:b/>
              </w:rPr>
            </w:pPr>
            <w:r>
              <w:rPr>
                <w:b/>
              </w:rPr>
              <w:t>25</w:t>
            </w:r>
          </w:p>
        </w:tc>
        <w:tc>
          <w:tcPr>
            <w:tcW w:w="9432" w:type="dxa"/>
          </w:tcPr>
          <w:p w:rsidR="00360B51" w:rsidRPr="00360B51" w:rsidRDefault="00360B51" w:rsidP="00816502">
            <w:pPr>
              <w:spacing w:line="240" w:lineRule="auto"/>
              <w:ind w:firstLine="0"/>
              <w:rPr>
                <w:b/>
                <w:color w:val="000000"/>
              </w:rPr>
            </w:pPr>
            <w:r w:rsidRPr="00360B51">
              <w:rPr>
                <w:b/>
                <w:color w:val="00000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360B51" w:rsidRPr="00360B51" w:rsidRDefault="00894205" w:rsidP="00816502">
            <w:pPr>
              <w:spacing w:line="240" w:lineRule="auto"/>
              <w:ind w:firstLine="0"/>
              <w:rPr>
                <w:color w:val="000000"/>
              </w:rPr>
            </w:pPr>
            <w:r>
              <w:rPr>
                <w:color w:val="000000"/>
              </w:rPr>
              <w:t>25</w:t>
            </w:r>
            <w:r w:rsidR="00360B51" w:rsidRPr="00360B51">
              <w:rPr>
                <w:color w:val="000000"/>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360B51" w:rsidRPr="00360B51" w:rsidRDefault="00360B51" w:rsidP="00816502">
            <w:pPr>
              <w:spacing w:line="240" w:lineRule="auto"/>
              <w:ind w:firstLine="0"/>
              <w:rPr>
                <w:color w:val="000000"/>
              </w:rPr>
            </w:pPr>
            <w:r w:rsidRPr="00360B51">
              <w:rPr>
                <w:color w:val="000000"/>
              </w:rPr>
              <w:t>1)</w:t>
            </w:r>
            <w:r w:rsidRPr="00360B51">
              <w:rPr>
                <w:color w:val="000000"/>
              </w:rPr>
              <w:tab/>
              <w:t>участник закупки не соответствуют установленным извещением или документацией о закупке требованиям к участникам закупки;</w:t>
            </w:r>
          </w:p>
          <w:p w:rsidR="00360B51" w:rsidRPr="00360B51" w:rsidRDefault="00360B51" w:rsidP="00816502">
            <w:pPr>
              <w:spacing w:line="240" w:lineRule="auto"/>
              <w:ind w:firstLine="0"/>
              <w:rPr>
                <w:color w:val="000000"/>
              </w:rPr>
            </w:pPr>
            <w:r w:rsidRPr="00360B51">
              <w:rPr>
                <w:color w:val="000000"/>
              </w:rPr>
              <w:t>2)</w:t>
            </w:r>
            <w:r w:rsidRPr="00360B51">
              <w:rPr>
                <w:color w:val="000000"/>
              </w:rPr>
              <w:tab/>
              <w:t xml:space="preserve"> поставляемая продукция не соответствуют установленным извещением или документацией о закупке требованиям;</w:t>
            </w:r>
          </w:p>
          <w:p w:rsidR="00360B51" w:rsidRPr="00090200" w:rsidRDefault="00360B51" w:rsidP="00816502">
            <w:pPr>
              <w:spacing w:line="240" w:lineRule="auto"/>
              <w:ind w:firstLine="0"/>
              <w:rPr>
                <w:b/>
                <w:color w:val="000000"/>
              </w:rPr>
            </w:pPr>
            <w:r w:rsidRPr="00360B51">
              <w:rPr>
                <w:color w:val="000000"/>
              </w:rPr>
              <w:t>3)</w:t>
            </w:r>
            <w:r w:rsidRPr="00360B51">
              <w:rPr>
                <w:color w:val="000000"/>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360B51" w:rsidTr="008F278F">
        <w:tc>
          <w:tcPr>
            <w:tcW w:w="1101" w:type="dxa"/>
          </w:tcPr>
          <w:p w:rsidR="00360B51" w:rsidRDefault="00894205" w:rsidP="00AA39FE">
            <w:pPr>
              <w:ind w:firstLine="0"/>
              <w:jc w:val="center"/>
              <w:rPr>
                <w:b/>
              </w:rPr>
            </w:pPr>
            <w:r>
              <w:rPr>
                <w:b/>
              </w:rPr>
              <w:lastRenderedPageBreak/>
              <w:t>26</w:t>
            </w:r>
          </w:p>
        </w:tc>
        <w:tc>
          <w:tcPr>
            <w:tcW w:w="9432" w:type="dxa"/>
          </w:tcPr>
          <w:p w:rsidR="00360B51" w:rsidRPr="00360B51" w:rsidRDefault="00360B51" w:rsidP="00816502">
            <w:pPr>
              <w:keepNext/>
              <w:tabs>
                <w:tab w:val="left" w:pos="851"/>
              </w:tabs>
              <w:spacing w:line="240" w:lineRule="auto"/>
              <w:ind w:firstLine="0"/>
              <w:outlineLvl w:val="3"/>
              <w:rPr>
                <w:b/>
                <w:bCs/>
                <w:lang w:val="x-none"/>
              </w:rPr>
            </w:pPr>
            <w:r w:rsidRPr="00360B51">
              <w:rPr>
                <w:b/>
                <w:bCs/>
                <w:lang w:val="x-none"/>
              </w:rPr>
              <w:t>Заключение Договора по результатам запроса котировок</w:t>
            </w:r>
          </w:p>
          <w:p w:rsidR="00360B51" w:rsidRPr="00360B51" w:rsidRDefault="00360B51" w:rsidP="00816502">
            <w:pPr>
              <w:tabs>
                <w:tab w:val="num" w:pos="709"/>
              </w:tabs>
              <w:spacing w:line="240" w:lineRule="auto"/>
              <w:ind w:firstLine="0"/>
            </w:pPr>
            <w:r w:rsidRPr="00360B51">
              <w:t>2</w:t>
            </w:r>
            <w:r w:rsidR="00894205">
              <w:t>6</w:t>
            </w:r>
            <w:r w:rsidRPr="00360B51">
              <w:t xml:space="preserve">.1. </w:t>
            </w:r>
            <w:r w:rsidRPr="00360B51">
              <w:rPr>
                <w:color w:val="000000"/>
              </w:rPr>
              <w:t xml:space="preserve">Договор может быть заключен не ранее чем через 10 дней не позднее чем через 20 дней со дня размещения </w:t>
            </w:r>
            <w:r w:rsidRPr="00360B51">
              <w:rPr>
                <w:color w:val="000000"/>
                <w:lang w:eastAsia="ru-RU"/>
              </w:rPr>
              <w:t>в ЕИС</w:t>
            </w:r>
            <w:r w:rsidRPr="00360B51">
              <w:rPr>
                <w:color w:val="000000"/>
              </w:rPr>
              <w:t xml:space="preserve"> итогового протокола.</w:t>
            </w:r>
            <w:r w:rsidRPr="00360B51">
              <w:t xml:space="preserve"> </w:t>
            </w:r>
          </w:p>
          <w:p w:rsidR="00360B51" w:rsidRPr="00360B51" w:rsidRDefault="00360B51" w:rsidP="00816502">
            <w:pPr>
              <w:widowControl/>
              <w:tabs>
                <w:tab w:val="left" w:pos="284"/>
                <w:tab w:val="num" w:pos="709"/>
              </w:tabs>
              <w:suppressAutoHyphens w:val="0"/>
              <w:snapToGrid/>
              <w:spacing w:line="240" w:lineRule="auto"/>
              <w:ind w:firstLine="0"/>
              <w:rPr>
                <w:lang w:eastAsia="ru-RU"/>
              </w:rPr>
            </w:pPr>
            <w:r w:rsidRPr="00360B51">
              <w:rPr>
                <w:lang w:eastAsia="ru-RU"/>
              </w:rPr>
              <w:t>2</w:t>
            </w:r>
            <w:r w:rsidR="00894205">
              <w:rPr>
                <w:lang w:eastAsia="ru-RU"/>
              </w:rPr>
              <w:t>6</w:t>
            </w:r>
            <w:r w:rsidRPr="00360B51">
              <w:rPr>
                <w:lang w:eastAsia="ru-RU"/>
              </w:rPr>
              <w:t>.2</w:t>
            </w:r>
            <w:r w:rsidRPr="00360B51">
              <w:rPr>
                <w:lang w:val="x-none" w:eastAsia="ru-RU"/>
              </w:rPr>
              <w:t xml:space="preserve">. </w:t>
            </w:r>
            <w:r w:rsidRPr="00360B51">
              <w:rPr>
                <w:color w:val="000000"/>
                <w:lang w:val="x-none" w:eastAsia="ru-RU"/>
              </w:rPr>
              <w:t xml:space="preserve">Договор заключается в редакции, соответствующей редакции проекта договора, приложенного к </w:t>
            </w:r>
            <w:r w:rsidRPr="00360B51">
              <w:rPr>
                <w:color w:val="000000"/>
                <w:lang w:eastAsia="ru-RU"/>
              </w:rPr>
              <w:t>извещению</w:t>
            </w:r>
            <w:r w:rsidRPr="00360B51">
              <w:rPr>
                <w:color w:val="000000"/>
                <w:lang w:val="x-none" w:eastAsia="ru-RU"/>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360B51">
              <w:rPr>
                <w:color w:val="000000"/>
                <w:lang w:eastAsia="ru-RU"/>
              </w:rPr>
              <w:t>о</w:t>
            </w:r>
            <w:r w:rsidRPr="00360B51">
              <w:rPr>
                <w:color w:val="000000"/>
                <w:lang w:val="x-none" w:eastAsia="ru-RU"/>
              </w:rPr>
              <w:t xml:space="preserve"> предусмотрен</w:t>
            </w:r>
            <w:r w:rsidRPr="00360B51">
              <w:rPr>
                <w:color w:val="000000"/>
                <w:lang w:eastAsia="ru-RU"/>
              </w:rPr>
              <w:t xml:space="preserve">о извещением </w:t>
            </w:r>
            <w:r w:rsidRPr="00360B51">
              <w:rPr>
                <w:color w:val="000000"/>
                <w:lang w:val="x-none" w:eastAsia="ru-RU"/>
              </w:rPr>
              <w:t>о запросе котировок</w:t>
            </w:r>
            <w:r w:rsidRPr="00360B51">
              <w:rPr>
                <w:lang w:eastAsia="ru-RU"/>
              </w:rPr>
              <w:t xml:space="preserve">, </w:t>
            </w:r>
            <w:r w:rsidRPr="00360B51">
              <w:rPr>
                <w:rFonts w:eastAsiaTheme="minorEastAsia"/>
                <w:lang w:val="x-none"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60B51" w:rsidRPr="00360B51" w:rsidRDefault="00360B51" w:rsidP="00816502">
            <w:pPr>
              <w:widowControl/>
              <w:suppressAutoHyphens w:val="0"/>
              <w:autoSpaceDE w:val="0"/>
              <w:autoSpaceDN w:val="0"/>
              <w:adjustRightInd w:val="0"/>
              <w:snapToGrid/>
              <w:spacing w:line="240" w:lineRule="auto"/>
              <w:ind w:firstLine="0"/>
              <w:rPr>
                <w:rFonts w:eastAsiaTheme="minorEastAsia"/>
                <w:lang w:eastAsia="en-US"/>
              </w:rPr>
            </w:pPr>
            <w:r w:rsidRPr="00360B51">
              <w:rPr>
                <w:rFonts w:eastAsiaTheme="minorEastAsia"/>
                <w:lang w:eastAsia="en-US"/>
              </w:rPr>
              <w:t>2</w:t>
            </w:r>
            <w:r w:rsidR="00894205">
              <w:rPr>
                <w:rFonts w:eastAsiaTheme="minorEastAsia"/>
                <w:lang w:eastAsia="en-US"/>
              </w:rPr>
              <w:t>6</w:t>
            </w:r>
            <w:r w:rsidRPr="00360B51">
              <w:rPr>
                <w:rFonts w:eastAsiaTheme="minorEastAsia"/>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360B51" w:rsidRPr="00360B51" w:rsidRDefault="00360B51" w:rsidP="00816502">
            <w:pPr>
              <w:widowControl/>
              <w:suppressAutoHyphens w:val="0"/>
              <w:autoSpaceDE w:val="0"/>
              <w:autoSpaceDN w:val="0"/>
              <w:adjustRightInd w:val="0"/>
              <w:snapToGrid/>
              <w:spacing w:line="240" w:lineRule="auto"/>
              <w:ind w:firstLine="0"/>
              <w:rPr>
                <w:rFonts w:eastAsiaTheme="minorEastAsia"/>
                <w:lang w:eastAsia="en-US"/>
              </w:rPr>
            </w:pPr>
            <w:r w:rsidRPr="00360B51">
              <w:rPr>
                <w:rFonts w:eastAsiaTheme="minorEastAsia"/>
                <w:lang w:eastAsia="en-US"/>
              </w:rPr>
              <w:t>2</w:t>
            </w:r>
            <w:r w:rsidR="00894205">
              <w:rPr>
                <w:rFonts w:eastAsiaTheme="minorEastAsia"/>
                <w:lang w:eastAsia="en-US"/>
              </w:rPr>
              <w:t>6</w:t>
            </w:r>
            <w:r w:rsidRPr="00360B51">
              <w:rPr>
                <w:rFonts w:eastAsiaTheme="minorEastAsia"/>
                <w:lang w:eastAsia="en-US"/>
              </w:rPr>
              <w:t xml:space="preserve">.4. Заказчик </w:t>
            </w:r>
            <w:r w:rsidR="00AB0618">
              <w:rPr>
                <w:rFonts w:eastAsiaTheme="minorEastAsia"/>
                <w:lang w:eastAsia="en-US"/>
              </w:rPr>
              <w:t>направляе</w:t>
            </w:r>
            <w:r w:rsidRPr="00360B51">
              <w:rPr>
                <w:rFonts w:eastAsiaTheme="minorEastAsia"/>
                <w:lang w:eastAsia="en-US"/>
              </w:rPr>
              <w:t xml:space="preserve">т договор на ЭТП не ранее 10 дней с момента публикации итогового протокола. </w:t>
            </w:r>
          </w:p>
          <w:p w:rsidR="00360B51" w:rsidRPr="00360B51" w:rsidRDefault="00360B51" w:rsidP="00816502">
            <w:pPr>
              <w:widowControl/>
              <w:tabs>
                <w:tab w:val="num" w:pos="709"/>
              </w:tabs>
              <w:suppressAutoHyphens w:val="0"/>
              <w:snapToGrid/>
              <w:spacing w:line="240" w:lineRule="auto"/>
              <w:ind w:firstLine="0"/>
              <w:rPr>
                <w:color w:val="000000"/>
                <w:lang w:eastAsia="ru-RU"/>
              </w:rPr>
            </w:pPr>
            <w:r w:rsidRPr="00360B51">
              <w:rPr>
                <w:lang w:eastAsia="ru-RU"/>
              </w:rPr>
              <w:t>2</w:t>
            </w:r>
            <w:r w:rsidR="00894205">
              <w:rPr>
                <w:lang w:eastAsia="ru-RU"/>
              </w:rPr>
              <w:t>6</w:t>
            </w:r>
            <w:r w:rsidRPr="00360B51">
              <w:rPr>
                <w:lang w:val="x-none" w:eastAsia="ru-RU"/>
              </w:rPr>
              <w:t>.</w:t>
            </w:r>
            <w:r w:rsidRPr="00360B51">
              <w:rPr>
                <w:lang w:eastAsia="ru-RU"/>
              </w:rPr>
              <w:t>5</w:t>
            </w:r>
            <w:r w:rsidRPr="00360B51">
              <w:rPr>
                <w:lang w:val="x-none" w:eastAsia="ru-RU"/>
              </w:rPr>
              <w:t>.</w:t>
            </w:r>
            <w:r w:rsidRPr="00360B51">
              <w:rPr>
                <w:lang w:eastAsia="ru-RU"/>
              </w:rPr>
              <w:t xml:space="preserve"> </w:t>
            </w:r>
            <w:r w:rsidRPr="00360B51">
              <w:rPr>
                <w:color w:val="000000"/>
                <w:lang w:eastAsia="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360B51" w:rsidRPr="00360B51" w:rsidRDefault="00360B51" w:rsidP="00816502">
            <w:pPr>
              <w:tabs>
                <w:tab w:val="left" w:pos="0"/>
                <w:tab w:val="left" w:pos="851"/>
              </w:tabs>
              <w:spacing w:line="240" w:lineRule="auto"/>
              <w:ind w:firstLine="0"/>
              <w:contextualSpacing/>
            </w:pPr>
            <w:r w:rsidRPr="00360B51">
              <w:rPr>
                <w:color w:val="00000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360B51" w:rsidRPr="00360B51" w:rsidRDefault="00360B51" w:rsidP="00816502">
            <w:pPr>
              <w:widowControl/>
              <w:tabs>
                <w:tab w:val="num" w:pos="709"/>
              </w:tabs>
              <w:suppressAutoHyphens w:val="0"/>
              <w:snapToGrid/>
              <w:spacing w:line="240" w:lineRule="auto"/>
              <w:ind w:firstLine="0"/>
              <w:rPr>
                <w:lang w:val="x-none" w:eastAsia="ru-RU"/>
              </w:rPr>
            </w:pPr>
            <w:r w:rsidRPr="00360B51">
              <w:rPr>
                <w:color w:val="000000"/>
                <w:lang w:eastAsia="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360B51" w:rsidRPr="00360B51" w:rsidRDefault="00360B51" w:rsidP="00816502">
            <w:pPr>
              <w:tabs>
                <w:tab w:val="num" w:pos="709"/>
              </w:tabs>
              <w:spacing w:line="240" w:lineRule="auto"/>
              <w:ind w:firstLine="0"/>
            </w:pPr>
            <w:r w:rsidRPr="00360B51">
              <w:t>2</w:t>
            </w:r>
            <w:r w:rsidR="00894205">
              <w:t>6</w:t>
            </w:r>
            <w:r w:rsidRPr="00360B51">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360B51" w:rsidRDefault="00360B51" w:rsidP="00816502">
            <w:pPr>
              <w:spacing w:line="240" w:lineRule="auto"/>
              <w:ind w:firstLine="0"/>
            </w:pPr>
            <w:r w:rsidRPr="00360B51">
              <w:t>2</w:t>
            </w:r>
            <w:r w:rsidR="00894205">
              <w:t>6</w:t>
            </w:r>
            <w:r w:rsidRPr="00360B51">
              <w:t xml:space="preserve">.7. </w:t>
            </w:r>
            <w:proofErr w:type="gramStart"/>
            <w:r w:rsidRPr="00360B51">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94205" w:rsidRPr="006E634C" w:rsidRDefault="00894205" w:rsidP="00894205">
            <w:pPr>
              <w:tabs>
                <w:tab w:val="num" w:pos="1307"/>
              </w:tabs>
              <w:spacing w:line="240" w:lineRule="auto"/>
              <w:ind w:firstLine="0"/>
            </w:pPr>
            <w:r>
              <w:t xml:space="preserve">26.8. </w:t>
            </w:r>
            <w:r w:rsidRPr="006E634C">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894205" w:rsidRPr="00894205" w:rsidRDefault="00894205" w:rsidP="00894205">
            <w:pPr>
              <w:tabs>
                <w:tab w:val="num" w:pos="1307"/>
              </w:tabs>
              <w:spacing w:line="240" w:lineRule="auto"/>
              <w:ind w:firstLine="0"/>
            </w:pPr>
            <w:r>
              <w:t xml:space="preserve">26.9. </w:t>
            </w:r>
            <w:proofErr w:type="gramStart"/>
            <w:r w:rsidRPr="006E634C">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6E634C">
              <w:t xml:space="preserve">, </w:t>
            </w:r>
            <w:proofErr w:type="gramStart"/>
            <w:r w:rsidRPr="006E634C">
              <w:t>указанных</w:t>
            </w:r>
            <w:proofErr w:type="gramEnd"/>
            <w:r w:rsidRPr="006E634C">
              <w:t xml:space="preserve"> в договоре.</w:t>
            </w:r>
          </w:p>
        </w:tc>
      </w:tr>
      <w:tr w:rsidR="00360B51" w:rsidRPr="00360B51" w:rsidTr="008F278F">
        <w:tc>
          <w:tcPr>
            <w:tcW w:w="1101" w:type="dxa"/>
          </w:tcPr>
          <w:p w:rsidR="00360B51" w:rsidRDefault="00894205" w:rsidP="00AA39FE">
            <w:pPr>
              <w:ind w:firstLine="0"/>
              <w:jc w:val="center"/>
              <w:rPr>
                <w:b/>
              </w:rPr>
            </w:pPr>
            <w:r>
              <w:rPr>
                <w:b/>
              </w:rPr>
              <w:lastRenderedPageBreak/>
              <w:t>27</w:t>
            </w:r>
          </w:p>
        </w:tc>
        <w:tc>
          <w:tcPr>
            <w:tcW w:w="9432" w:type="dxa"/>
          </w:tcPr>
          <w:p w:rsidR="00360B51" w:rsidRPr="0080160F" w:rsidRDefault="00360B51" w:rsidP="00816502">
            <w:pPr>
              <w:spacing w:line="240" w:lineRule="auto"/>
              <w:ind w:firstLine="0"/>
            </w:pPr>
            <w:r w:rsidRPr="0080160F">
              <w:rPr>
                <w:b/>
                <w:bCs/>
              </w:rPr>
              <w:t xml:space="preserve">Дата и время окончания срока подачи заявок на участие в </w:t>
            </w:r>
            <w:r w:rsidRPr="0080160F">
              <w:rPr>
                <w:b/>
              </w:rPr>
              <w:t>запросе котировок</w:t>
            </w:r>
            <w:r w:rsidRPr="0080160F">
              <w:t xml:space="preserve"> – </w:t>
            </w:r>
          </w:p>
          <w:p w:rsidR="00360B51" w:rsidRPr="00360B51" w:rsidRDefault="00360B51" w:rsidP="00625321">
            <w:pPr>
              <w:keepNext/>
              <w:tabs>
                <w:tab w:val="left" w:pos="851"/>
              </w:tabs>
              <w:spacing w:line="240" w:lineRule="auto"/>
              <w:ind w:firstLine="0"/>
              <w:outlineLvl w:val="3"/>
              <w:rPr>
                <w:b/>
                <w:bCs/>
                <w:lang w:val="x-none"/>
              </w:rPr>
            </w:pPr>
            <w:r w:rsidRPr="0080160F">
              <w:rPr>
                <w:color w:val="000000"/>
              </w:rPr>
              <w:t>«</w:t>
            </w:r>
            <w:r w:rsidR="00625321">
              <w:rPr>
                <w:color w:val="000000"/>
              </w:rPr>
              <w:t>23</w:t>
            </w:r>
            <w:r w:rsidRPr="0080160F">
              <w:rPr>
                <w:color w:val="000000"/>
              </w:rPr>
              <w:t xml:space="preserve">» </w:t>
            </w:r>
            <w:r w:rsidR="00625321">
              <w:rPr>
                <w:color w:val="000000"/>
              </w:rPr>
              <w:t>апреля</w:t>
            </w:r>
            <w:r w:rsidRPr="0080160F">
              <w:rPr>
                <w:color w:val="000000"/>
              </w:rPr>
              <w:t xml:space="preserve"> 201</w:t>
            </w:r>
            <w:r w:rsidRPr="00FB44E3">
              <w:rPr>
                <w:color w:val="000000"/>
              </w:rPr>
              <w:t>9</w:t>
            </w:r>
            <w:r w:rsidRPr="0080160F">
              <w:rPr>
                <w:color w:val="000000"/>
              </w:rPr>
              <w:t xml:space="preserve"> </w:t>
            </w:r>
            <w:r w:rsidRPr="0080160F">
              <w:t>г.</w:t>
            </w:r>
            <w:r w:rsidR="00AD13A8">
              <w:t xml:space="preserve"> в</w:t>
            </w:r>
            <w:r w:rsidRPr="0080160F">
              <w:t xml:space="preserve"> 12 часов 00 минут (время местное)</w:t>
            </w:r>
          </w:p>
        </w:tc>
      </w:tr>
      <w:tr w:rsidR="00AD13A8" w:rsidRPr="00360B51" w:rsidTr="008F278F">
        <w:tc>
          <w:tcPr>
            <w:tcW w:w="1101" w:type="dxa"/>
          </w:tcPr>
          <w:p w:rsidR="00AD13A8" w:rsidRDefault="00AD13A8" w:rsidP="00AA39FE">
            <w:pPr>
              <w:ind w:firstLine="0"/>
              <w:jc w:val="center"/>
              <w:rPr>
                <w:b/>
              </w:rPr>
            </w:pPr>
            <w:r>
              <w:rPr>
                <w:b/>
              </w:rPr>
              <w:t>28</w:t>
            </w:r>
          </w:p>
        </w:tc>
        <w:tc>
          <w:tcPr>
            <w:tcW w:w="9432" w:type="dxa"/>
          </w:tcPr>
          <w:p w:rsidR="00AD13A8" w:rsidRDefault="00AD13A8" w:rsidP="00816502">
            <w:pPr>
              <w:spacing w:line="240" w:lineRule="auto"/>
              <w:ind w:firstLine="0"/>
              <w:rPr>
                <w:b/>
                <w:bCs/>
              </w:rPr>
            </w:pPr>
            <w:r>
              <w:rPr>
                <w:b/>
                <w:bCs/>
              </w:rPr>
              <w:t>Дата и время рассмотрения заявок на участие в запросе котировок:</w:t>
            </w:r>
          </w:p>
          <w:p w:rsidR="00AD13A8" w:rsidRPr="00AD13A8" w:rsidRDefault="00796CAC" w:rsidP="00625321">
            <w:pPr>
              <w:spacing w:line="240" w:lineRule="auto"/>
              <w:ind w:firstLine="0"/>
              <w:rPr>
                <w:bCs/>
              </w:rPr>
            </w:pPr>
            <w:r>
              <w:rPr>
                <w:bCs/>
              </w:rPr>
              <w:t>«</w:t>
            </w:r>
            <w:r w:rsidR="00625321">
              <w:rPr>
                <w:bCs/>
              </w:rPr>
              <w:t>26» апреля</w:t>
            </w:r>
            <w:r w:rsidR="00AD13A8">
              <w:rPr>
                <w:bCs/>
              </w:rPr>
              <w:t xml:space="preserve"> 2019 г. в 14 часов 00 минут (время местное)</w:t>
            </w:r>
          </w:p>
        </w:tc>
      </w:tr>
      <w:tr w:rsidR="00360B51" w:rsidRPr="00360B51" w:rsidTr="008F278F">
        <w:tc>
          <w:tcPr>
            <w:tcW w:w="1101" w:type="dxa"/>
          </w:tcPr>
          <w:p w:rsidR="00360B51" w:rsidRDefault="00894205" w:rsidP="00AA39FE">
            <w:pPr>
              <w:ind w:firstLine="0"/>
              <w:jc w:val="center"/>
              <w:rPr>
                <w:b/>
              </w:rPr>
            </w:pPr>
            <w:r>
              <w:rPr>
                <w:b/>
              </w:rPr>
              <w:t>28</w:t>
            </w:r>
          </w:p>
        </w:tc>
        <w:tc>
          <w:tcPr>
            <w:tcW w:w="9432" w:type="dxa"/>
          </w:tcPr>
          <w:p w:rsidR="00360B51" w:rsidRPr="0080160F" w:rsidRDefault="00360B51" w:rsidP="00816502">
            <w:pPr>
              <w:spacing w:line="240" w:lineRule="auto"/>
              <w:ind w:firstLine="0"/>
            </w:pPr>
            <w:r w:rsidRPr="0080160F">
              <w:rPr>
                <w:b/>
              </w:rPr>
              <w:t>Дата и время подведения итогов:</w:t>
            </w:r>
            <w:r w:rsidRPr="0080160F">
              <w:t xml:space="preserve"> </w:t>
            </w:r>
          </w:p>
          <w:p w:rsidR="00360B51" w:rsidRPr="0080160F" w:rsidRDefault="00360B51" w:rsidP="00625321">
            <w:pPr>
              <w:spacing w:line="240" w:lineRule="auto"/>
              <w:ind w:firstLine="0"/>
              <w:rPr>
                <w:b/>
                <w:bCs/>
              </w:rPr>
            </w:pPr>
            <w:r w:rsidRPr="0080160F">
              <w:rPr>
                <w:color w:val="000000"/>
              </w:rPr>
              <w:t>«</w:t>
            </w:r>
            <w:r w:rsidR="00625321">
              <w:rPr>
                <w:color w:val="000000"/>
              </w:rPr>
              <w:t>30</w:t>
            </w:r>
            <w:r w:rsidRPr="0080160F">
              <w:rPr>
                <w:color w:val="000000"/>
              </w:rPr>
              <w:t xml:space="preserve">» </w:t>
            </w:r>
            <w:r w:rsidR="00625321">
              <w:rPr>
                <w:color w:val="000000"/>
              </w:rPr>
              <w:t>апреля</w:t>
            </w:r>
            <w:r>
              <w:rPr>
                <w:color w:val="000000"/>
              </w:rPr>
              <w:t xml:space="preserve"> </w:t>
            </w:r>
            <w:r w:rsidRPr="0080160F">
              <w:rPr>
                <w:color w:val="000000"/>
              </w:rPr>
              <w:t>20</w:t>
            </w:r>
            <w:r>
              <w:rPr>
                <w:color w:val="000000"/>
              </w:rPr>
              <w:t>1</w:t>
            </w:r>
            <w:r w:rsidRPr="002D7076">
              <w:rPr>
                <w:color w:val="000000"/>
              </w:rPr>
              <w:t>9</w:t>
            </w:r>
            <w:r w:rsidRPr="0080160F">
              <w:rPr>
                <w:color w:val="000000"/>
              </w:rPr>
              <w:t xml:space="preserve"> </w:t>
            </w:r>
            <w:r w:rsidRPr="0080160F">
              <w:t xml:space="preserve">г. </w:t>
            </w:r>
            <w:r w:rsidR="00AD13A8">
              <w:t xml:space="preserve">в </w:t>
            </w:r>
            <w:r w:rsidRPr="0080160F">
              <w:t>14 часов 00 минут (время местное)</w:t>
            </w:r>
          </w:p>
        </w:tc>
      </w:tr>
      <w:tr w:rsidR="00360B51" w:rsidRPr="00360B51" w:rsidTr="008F278F">
        <w:tc>
          <w:tcPr>
            <w:tcW w:w="1101" w:type="dxa"/>
          </w:tcPr>
          <w:p w:rsidR="00360B51" w:rsidRDefault="00894205" w:rsidP="00AA39FE">
            <w:pPr>
              <w:ind w:firstLine="0"/>
              <w:jc w:val="center"/>
              <w:rPr>
                <w:b/>
              </w:rPr>
            </w:pPr>
            <w:r>
              <w:rPr>
                <w:b/>
              </w:rPr>
              <w:t>29</w:t>
            </w:r>
          </w:p>
        </w:tc>
        <w:tc>
          <w:tcPr>
            <w:tcW w:w="9432" w:type="dxa"/>
          </w:tcPr>
          <w:p w:rsidR="009E27CD" w:rsidRPr="005F23CC" w:rsidRDefault="009E27CD" w:rsidP="009E27CD">
            <w:pPr>
              <w:pStyle w:val="4"/>
              <w:tabs>
                <w:tab w:val="left" w:pos="851"/>
              </w:tabs>
              <w:spacing w:before="0" w:after="0" w:line="240" w:lineRule="auto"/>
              <w:ind w:firstLine="0"/>
              <w:outlineLvl w:val="3"/>
              <w:rPr>
                <w:rFonts w:ascii="Times New Roman" w:hAnsi="Times New Roman"/>
                <w:sz w:val="24"/>
                <w:szCs w:val="24"/>
                <w:lang w:val="ru-RU"/>
              </w:rPr>
            </w:pPr>
            <w:r w:rsidRPr="005F23CC">
              <w:rPr>
                <w:rFonts w:ascii="Times New Roman" w:hAnsi="Times New Roman"/>
                <w:sz w:val="24"/>
                <w:szCs w:val="24"/>
                <w:lang w:val="ru-RU"/>
              </w:rPr>
              <w:t>Приложения:</w:t>
            </w:r>
          </w:p>
          <w:p w:rsidR="009E27CD" w:rsidRDefault="009E27CD" w:rsidP="009E27CD">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Котировочная  заявка (Приложение № 1).</w:t>
            </w:r>
          </w:p>
          <w:p w:rsidR="009E27CD" w:rsidRPr="00524F73" w:rsidRDefault="009E27CD" w:rsidP="009E27CD">
            <w:pPr>
              <w:pStyle w:val="af2"/>
              <w:numPr>
                <w:ilvl w:val="3"/>
                <w:numId w:val="30"/>
              </w:numPr>
              <w:tabs>
                <w:tab w:val="clear" w:pos="0"/>
                <w:tab w:val="num" w:pos="-1985"/>
              </w:tabs>
              <w:spacing w:after="0" w:line="240" w:lineRule="auto"/>
              <w:ind w:left="0" w:firstLine="0"/>
              <w:rPr>
                <w:rFonts w:ascii="Times New Roman" w:hAnsi="Times New Roman"/>
                <w:sz w:val="24"/>
                <w:szCs w:val="24"/>
              </w:rPr>
            </w:pPr>
            <w:r>
              <w:rPr>
                <w:rFonts w:ascii="Times New Roman" w:hAnsi="Times New Roman"/>
                <w:sz w:val="24"/>
                <w:szCs w:val="24"/>
              </w:rPr>
              <w:t>Ценовое предложение (Приложение № 1а).</w:t>
            </w:r>
          </w:p>
          <w:p w:rsidR="009E27CD" w:rsidRPr="00524F73" w:rsidRDefault="009E27CD" w:rsidP="009E27CD">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Проект договора подряда (Приложение № 2).</w:t>
            </w:r>
          </w:p>
          <w:p w:rsidR="009E27CD" w:rsidRPr="00524F73" w:rsidRDefault="009E27CD" w:rsidP="009E27CD">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ФОРМА 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9E27CD" w:rsidRPr="00524F73" w:rsidRDefault="009E27CD" w:rsidP="009E27CD">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Техническое задание извещения о запросе котировок (Приложение № 4).</w:t>
            </w:r>
          </w:p>
          <w:p w:rsidR="009E27CD" w:rsidRPr="00524F73" w:rsidRDefault="009E27CD" w:rsidP="009E27CD">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Запрос на разъяснение извещения на проведение запроса котировок в электронной форме. (Приложение № 5).</w:t>
            </w:r>
          </w:p>
          <w:p w:rsidR="00360B51" w:rsidRPr="00524F73" w:rsidRDefault="009E27CD" w:rsidP="009E27CD">
            <w:pPr>
              <w:pStyle w:val="af2"/>
              <w:numPr>
                <w:ilvl w:val="3"/>
                <w:numId w:val="30"/>
              </w:numPr>
              <w:spacing w:after="0" w:line="240" w:lineRule="auto"/>
              <w:ind w:left="0" w:firstLine="0"/>
            </w:pPr>
            <w:r w:rsidRPr="00524F73">
              <w:rPr>
                <w:rFonts w:ascii="Times New Roman" w:hAnsi="Times New Roman"/>
                <w:sz w:val="24"/>
                <w:szCs w:val="24"/>
              </w:rPr>
              <w:t>Сведения о начальной (максимальной) цене единицы поставляемого товара (Приложение № 6)</w:t>
            </w:r>
            <w:r>
              <w:rPr>
                <w:rFonts w:ascii="Times New Roman" w:hAnsi="Times New Roman"/>
                <w:sz w:val="24"/>
                <w:szCs w:val="24"/>
              </w:rPr>
              <w:t>.</w:t>
            </w:r>
          </w:p>
        </w:tc>
      </w:tr>
    </w:tbl>
    <w:p w:rsidR="00954FCF" w:rsidRPr="005C4082" w:rsidRDefault="00954FCF" w:rsidP="00954FCF">
      <w:pPr>
        <w:spacing w:line="240" w:lineRule="auto"/>
        <w:jc w:val="right"/>
        <w:rPr>
          <w:b/>
          <w:i/>
          <w:lang w:eastAsia="ru-RU"/>
        </w:rPr>
        <w:sectPr w:rsidR="00954FCF" w:rsidRPr="005C4082" w:rsidSect="001337FF">
          <w:pgSz w:w="11905" w:h="16837"/>
          <w:pgMar w:top="408" w:right="567" w:bottom="459" w:left="1021" w:header="720" w:footer="720" w:gutter="0"/>
          <w:cols w:space="60"/>
          <w:noEndnote/>
        </w:sectPr>
      </w:pPr>
    </w:p>
    <w:p w:rsidR="008718B3" w:rsidRPr="008718B3" w:rsidRDefault="008718B3" w:rsidP="008718B3">
      <w:pPr>
        <w:spacing w:line="240" w:lineRule="auto"/>
        <w:jc w:val="right"/>
        <w:rPr>
          <w:b/>
          <w:sz w:val="22"/>
          <w:szCs w:val="22"/>
          <w:lang w:eastAsia="ru-RU"/>
        </w:rPr>
      </w:pPr>
      <w:r w:rsidRPr="008718B3">
        <w:rPr>
          <w:b/>
          <w:sz w:val="22"/>
          <w:szCs w:val="22"/>
          <w:lang w:eastAsia="ru-RU"/>
        </w:rPr>
        <w:lastRenderedPageBreak/>
        <w:t xml:space="preserve">Приложение №1 </w:t>
      </w:r>
      <w:r w:rsidRPr="008718B3">
        <w:rPr>
          <w:b/>
          <w:sz w:val="22"/>
          <w:szCs w:val="22"/>
        </w:rPr>
        <w:t>к извещению о запросе котировок</w:t>
      </w:r>
    </w:p>
    <w:p w:rsidR="008718B3" w:rsidRPr="008718B3" w:rsidRDefault="008718B3" w:rsidP="008718B3">
      <w:pPr>
        <w:spacing w:line="240" w:lineRule="auto"/>
        <w:ind w:firstLine="567"/>
        <w:jc w:val="right"/>
        <w:rPr>
          <w:b/>
          <w:bCs/>
          <w:sz w:val="22"/>
          <w:szCs w:val="22"/>
        </w:rPr>
      </w:pPr>
    </w:p>
    <w:p w:rsidR="008718B3" w:rsidRPr="008718B3" w:rsidRDefault="008718B3" w:rsidP="008718B3">
      <w:pPr>
        <w:spacing w:line="240" w:lineRule="auto"/>
        <w:ind w:firstLine="567"/>
        <w:jc w:val="right"/>
        <w:rPr>
          <w:b/>
          <w:bCs/>
          <w:sz w:val="22"/>
          <w:szCs w:val="22"/>
        </w:rPr>
      </w:pPr>
      <w:r w:rsidRPr="008718B3">
        <w:rPr>
          <w:b/>
          <w:bCs/>
          <w:sz w:val="22"/>
          <w:szCs w:val="22"/>
        </w:rPr>
        <w:t xml:space="preserve">В Единую комиссию по закупочной деятельности </w:t>
      </w:r>
    </w:p>
    <w:p w:rsidR="008718B3" w:rsidRPr="008718B3" w:rsidRDefault="008718B3" w:rsidP="008718B3">
      <w:pPr>
        <w:spacing w:line="240" w:lineRule="auto"/>
        <w:ind w:firstLine="567"/>
        <w:jc w:val="right"/>
        <w:rPr>
          <w:b/>
          <w:bCs/>
          <w:sz w:val="22"/>
          <w:szCs w:val="22"/>
        </w:rPr>
      </w:pPr>
      <w:r w:rsidRPr="008718B3">
        <w:rPr>
          <w:b/>
          <w:bCs/>
          <w:sz w:val="22"/>
          <w:szCs w:val="22"/>
        </w:rPr>
        <w:t>АО «НПО НИИИП-</w:t>
      </w:r>
      <w:proofErr w:type="spellStart"/>
      <w:r w:rsidRPr="008718B3">
        <w:rPr>
          <w:b/>
          <w:bCs/>
          <w:sz w:val="22"/>
          <w:szCs w:val="22"/>
        </w:rPr>
        <w:t>НЗиК</w:t>
      </w:r>
      <w:proofErr w:type="spellEnd"/>
      <w:r w:rsidRPr="008718B3">
        <w:rPr>
          <w:b/>
          <w:bCs/>
          <w:sz w:val="22"/>
          <w:szCs w:val="22"/>
        </w:rPr>
        <w:t>»</w:t>
      </w:r>
    </w:p>
    <w:p w:rsidR="008718B3" w:rsidRPr="008718B3" w:rsidRDefault="008718B3" w:rsidP="008718B3">
      <w:pPr>
        <w:suppressAutoHyphens w:val="0"/>
        <w:autoSpaceDE w:val="0"/>
        <w:autoSpaceDN w:val="0"/>
        <w:adjustRightInd w:val="0"/>
        <w:snapToGrid/>
        <w:spacing w:line="240" w:lineRule="auto"/>
        <w:ind w:firstLine="567"/>
        <w:rPr>
          <w:sz w:val="22"/>
          <w:szCs w:val="22"/>
          <w:lang w:eastAsia="ru-RU"/>
        </w:rPr>
      </w:pPr>
      <w:proofErr w:type="spellStart"/>
      <w:proofErr w:type="gramStart"/>
      <w:r w:rsidRPr="008718B3">
        <w:rPr>
          <w:sz w:val="22"/>
          <w:szCs w:val="22"/>
          <w:lang w:eastAsia="ru-RU"/>
        </w:rPr>
        <w:t>Исх</w:t>
      </w:r>
      <w:proofErr w:type="spellEnd"/>
      <w:proofErr w:type="gramEnd"/>
      <w:r w:rsidRPr="008718B3">
        <w:rPr>
          <w:sz w:val="22"/>
          <w:szCs w:val="22"/>
          <w:lang w:eastAsia="ru-RU"/>
        </w:rPr>
        <w:t xml:space="preserve"> № __________</w:t>
      </w:r>
    </w:p>
    <w:p w:rsidR="008718B3" w:rsidRPr="008718B3" w:rsidRDefault="008718B3" w:rsidP="008718B3">
      <w:pPr>
        <w:suppressAutoHyphens w:val="0"/>
        <w:autoSpaceDE w:val="0"/>
        <w:autoSpaceDN w:val="0"/>
        <w:adjustRightInd w:val="0"/>
        <w:snapToGrid/>
        <w:spacing w:line="240" w:lineRule="auto"/>
        <w:ind w:firstLine="567"/>
        <w:rPr>
          <w:sz w:val="22"/>
          <w:szCs w:val="22"/>
          <w:lang w:eastAsia="ru-RU"/>
        </w:rPr>
      </w:pPr>
      <w:r w:rsidRPr="008718B3">
        <w:rPr>
          <w:sz w:val="22"/>
          <w:szCs w:val="22"/>
          <w:lang w:eastAsia="ru-RU"/>
        </w:rPr>
        <w:t>От ______________</w:t>
      </w:r>
    </w:p>
    <w:p w:rsidR="008718B3" w:rsidRPr="008718B3" w:rsidRDefault="008718B3" w:rsidP="008718B3">
      <w:pPr>
        <w:suppressAutoHyphens w:val="0"/>
        <w:autoSpaceDE w:val="0"/>
        <w:autoSpaceDN w:val="0"/>
        <w:adjustRightInd w:val="0"/>
        <w:snapToGrid/>
        <w:spacing w:line="240" w:lineRule="auto"/>
        <w:ind w:firstLine="567"/>
        <w:rPr>
          <w:i/>
          <w:iCs/>
          <w:sz w:val="22"/>
          <w:szCs w:val="22"/>
          <w:lang w:eastAsia="ru-RU"/>
        </w:rPr>
      </w:pPr>
      <w:r w:rsidRPr="008718B3">
        <w:rPr>
          <w:i/>
          <w:iCs/>
          <w:sz w:val="22"/>
          <w:szCs w:val="22"/>
          <w:lang w:eastAsia="ru-RU"/>
        </w:rPr>
        <w:t>На официальном бланке</w:t>
      </w:r>
    </w:p>
    <w:p w:rsidR="008718B3" w:rsidRPr="008718B3" w:rsidRDefault="008718B3" w:rsidP="008718B3">
      <w:pPr>
        <w:snapToGrid/>
        <w:spacing w:line="240" w:lineRule="auto"/>
        <w:ind w:firstLine="567"/>
        <w:jc w:val="center"/>
        <w:rPr>
          <w:b/>
          <w:bCs/>
          <w:sz w:val="22"/>
          <w:szCs w:val="22"/>
        </w:rPr>
      </w:pPr>
      <w:r w:rsidRPr="008718B3">
        <w:rPr>
          <w:b/>
          <w:bCs/>
          <w:sz w:val="22"/>
          <w:szCs w:val="22"/>
        </w:rPr>
        <w:t>КОТИРОВОЧНАЯ ЗАЯВКА</w:t>
      </w:r>
    </w:p>
    <w:p w:rsidR="008718B3" w:rsidRPr="008718B3" w:rsidRDefault="008718B3" w:rsidP="008718B3">
      <w:pPr>
        <w:spacing w:line="240" w:lineRule="auto"/>
        <w:ind w:firstLine="567"/>
        <w:rPr>
          <w:i/>
          <w:iCs/>
          <w:sz w:val="22"/>
          <w:szCs w:val="22"/>
          <w:lang w:val="x-none"/>
        </w:rPr>
      </w:pPr>
      <w:r w:rsidRPr="008718B3">
        <w:rPr>
          <w:sz w:val="22"/>
          <w:szCs w:val="22"/>
          <w:lang w:val="x-none"/>
        </w:rPr>
        <w:t xml:space="preserve">на право заключения </w:t>
      </w:r>
      <w:r w:rsidRPr="008718B3">
        <w:rPr>
          <w:i/>
          <w:iCs/>
          <w:sz w:val="22"/>
          <w:szCs w:val="22"/>
          <w:lang w:val="x-none"/>
        </w:rPr>
        <w:t>Договора</w:t>
      </w:r>
      <w:r w:rsidRPr="008718B3">
        <w:rPr>
          <w:sz w:val="22"/>
          <w:szCs w:val="22"/>
          <w:lang w:val="x-none"/>
        </w:rPr>
        <w:t xml:space="preserve"> на ____________________</w:t>
      </w:r>
    </w:p>
    <w:p w:rsidR="008718B3" w:rsidRPr="008718B3" w:rsidRDefault="008718B3" w:rsidP="008718B3">
      <w:pPr>
        <w:spacing w:line="240" w:lineRule="auto"/>
        <w:ind w:firstLine="567"/>
        <w:rPr>
          <w:i/>
          <w:iCs/>
          <w:sz w:val="22"/>
          <w:szCs w:val="22"/>
          <w:lang w:val="x-none"/>
        </w:rPr>
      </w:pPr>
      <w:r w:rsidRPr="008718B3">
        <w:rPr>
          <w:sz w:val="22"/>
          <w:szCs w:val="22"/>
          <w:lang w:val="x-none"/>
        </w:rPr>
        <w:t>для АО «НПО НИИИП-</w:t>
      </w:r>
      <w:proofErr w:type="spellStart"/>
      <w:r w:rsidRPr="008718B3">
        <w:rPr>
          <w:sz w:val="22"/>
          <w:szCs w:val="22"/>
          <w:lang w:val="x-none"/>
        </w:rPr>
        <w:t>НЗиК</w:t>
      </w:r>
      <w:proofErr w:type="spellEnd"/>
      <w:r w:rsidRPr="008718B3">
        <w:rPr>
          <w:sz w:val="22"/>
          <w:szCs w:val="22"/>
          <w:lang w:val="x-none"/>
        </w:rPr>
        <w:t>»</w:t>
      </w:r>
    </w:p>
    <w:p w:rsidR="008718B3" w:rsidRPr="008718B3" w:rsidRDefault="008718B3" w:rsidP="008718B3">
      <w:pPr>
        <w:pBdr>
          <w:bottom w:val="single" w:sz="12" w:space="1" w:color="auto"/>
        </w:pBdr>
        <w:spacing w:line="240" w:lineRule="auto"/>
        <w:ind w:firstLine="567"/>
        <w:rPr>
          <w:sz w:val="22"/>
          <w:szCs w:val="22"/>
        </w:rPr>
      </w:pPr>
    </w:p>
    <w:p w:rsidR="008718B3" w:rsidRPr="008718B3" w:rsidRDefault="008718B3" w:rsidP="008718B3">
      <w:pPr>
        <w:spacing w:line="240" w:lineRule="auto"/>
        <w:ind w:firstLine="567"/>
        <w:rPr>
          <w:i/>
          <w:iCs/>
          <w:sz w:val="22"/>
          <w:szCs w:val="22"/>
          <w:vertAlign w:val="superscript"/>
        </w:rPr>
      </w:pPr>
      <w:r w:rsidRPr="008718B3">
        <w:rPr>
          <w:i/>
          <w:iCs/>
          <w:sz w:val="22"/>
          <w:szCs w:val="22"/>
          <w:vertAlign w:val="superscript"/>
        </w:rPr>
        <w:t>(наименование - для юридического лица, Фамилия имя отчество -  для физического лица)</w:t>
      </w:r>
    </w:p>
    <w:p w:rsidR="008718B3" w:rsidRPr="008718B3" w:rsidRDefault="008718B3" w:rsidP="000321E7">
      <w:pPr>
        <w:rPr>
          <w:rFonts w:eastAsiaTheme="minorEastAsia"/>
          <w:sz w:val="22"/>
          <w:szCs w:val="22"/>
          <w:lang w:eastAsia="en-US"/>
        </w:rPr>
      </w:pPr>
      <w:proofErr w:type="gramStart"/>
      <w:r w:rsidRPr="008718B3">
        <w:rPr>
          <w:sz w:val="22"/>
          <w:szCs w:val="22"/>
        </w:rPr>
        <w:t xml:space="preserve">исходя из требований к </w:t>
      </w:r>
      <w:r w:rsidR="00AB78D7">
        <w:rPr>
          <w:sz w:val="22"/>
          <w:szCs w:val="22"/>
        </w:rPr>
        <w:t>закупаемому товару</w:t>
      </w:r>
      <w:r w:rsidRPr="008718B3">
        <w:rPr>
          <w:sz w:val="22"/>
          <w:szCs w:val="22"/>
        </w:rPr>
        <w:t xml:space="preserve"> дает</w:t>
      </w:r>
      <w:proofErr w:type="gramEnd"/>
      <w:r w:rsidRPr="008718B3">
        <w:rPr>
          <w:sz w:val="22"/>
          <w:szCs w:val="22"/>
        </w:rPr>
        <w:t xml:space="preserve"> согласие </w:t>
      </w:r>
      <w:r w:rsidRPr="008718B3">
        <w:rPr>
          <w:rFonts w:eastAsiaTheme="minorEastAsia"/>
          <w:sz w:val="22"/>
          <w:szCs w:val="22"/>
          <w:lang w:eastAsia="en-US"/>
        </w:rPr>
        <w:t xml:space="preserve">на </w:t>
      </w:r>
      <w:r w:rsidR="00AB78D7">
        <w:rPr>
          <w:rFonts w:eastAsiaTheme="minorEastAsia"/>
          <w:sz w:val="22"/>
          <w:szCs w:val="22"/>
          <w:lang w:eastAsia="en-US"/>
        </w:rPr>
        <w:t>поставку товара</w:t>
      </w:r>
      <w:r w:rsidR="000321E7">
        <w:rPr>
          <w:rFonts w:eastAsiaTheme="minorEastAsia"/>
          <w:sz w:val="22"/>
          <w:szCs w:val="22"/>
          <w:lang w:eastAsia="en-US"/>
        </w:rPr>
        <w:t xml:space="preserve">, </w:t>
      </w:r>
      <w:r w:rsidR="00BB252B">
        <w:rPr>
          <w:rFonts w:eastAsiaTheme="minorEastAsia"/>
          <w:sz w:val="22"/>
          <w:szCs w:val="22"/>
          <w:lang w:eastAsia="en-US"/>
        </w:rPr>
        <w:t>указанного</w:t>
      </w:r>
      <w:r w:rsidRPr="008718B3">
        <w:rPr>
          <w:rFonts w:eastAsiaTheme="minorEastAsia"/>
          <w:sz w:val="22"/>
          <w:szCs w:val="22"/>
          <w:lang w:eastAsia="en-US"/>
        </w:rPr>
        <w:t xml:space="preserve"> в извещении о проведении запроса котировок в электронной форме, на условиях, предусмотренных проектом договора </w:t>
      </w:r>
    </w:p>
    <w:p w:rsidR="008718B3" w:rsidRPr="008718B3" w:rsidRDefault="008718B3" w:rsidP="008718B3">
      <w:pPr>
        <w:spacing w:line="240" w:lineRule="auto"/>
        <w:ind w:firstLine="567"/>
        <w:rPr>
          <w:bCs/>
          <w:sz w:val="22"/>
          <w:szCs w:val="22"/>
        </w:rPr>
      </w:pPr>
    </w:p>
    <w:p w:rsidR="008718B3" w:rsidRPr="008718B3" w:rsidRDefault="008718B3" w:rsidP="008718B3">
      <w:pPr>
        <w:spacing w:line="240" w:lineRule="auto"/>
        <w:ind w:firstLine="567"/>
        <w:rPr>
          <w:sz w:val="22"/>
          <w:szCs w:val="22"/>
        </w:rPr>
      </w:pPr>
      <w:r w:rsidRPr="008718B3">
        <w:rPr>
          <w:sz w:val="22"/>
          <w:szCs w:val="22"/>
        </w:rPr>
        <w:t>1. Место нахождения (</w:t>
      </w:r>
      <w:r w:rsidRPr="008718B3">
        <w:rPr>
          <w:i/>
          <w:iCs/>
          <w:sz w:val="22"/>
          <w:szCs w:val="22"/>
        </w:rPr>
        <w:t>для юридического лица</w:t>
      </w:r>
      <w:r w:rsidRPr="008718B3">
        <w:rPr>
          <w:sz w:val="22"/>
          <w:szCs w:val="22"/>
        </w:rPr>
        <w:t>) _____________________________</w:t>
      </w:r>
    </w:p>
    <w:p w:rsidR="008718B3" w:rsidRPr="008718B3" w:rsidRDefault="008718B3" w:rsidP="008718B3">
      <w:pPr>
        <w:spacing w:line="240" w:lineRule="auto"/>
        <w:ind w:firstLine="567"/>
        <w:rPr>
          <w:i/>
          <w:iCs/>
          <w:sz w:val="22"/>
          <w:szCs w:val="22"/>
          <w:vertAlign w:val="superscript"/>
        </w:rPr>
      </w:pPr>
      <w:r w:rsidRPr="008718B3">
        <w:rPr>
          <w:i/>
          <w:iCs/>
          <w:sz w:val="22"/>
          <w:szCs w:val="22"/>
          <w:vertAlign w:val="superscript"/>
        </w:rPr>
        <w:t>(почтовый индекс, адрес)</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Место жительства (</w:t>
      </w:r>
      <w:r w:rsidRPr="008718B3">
        <w:rPr>
          <w:i/>
          <w:iCs/>
          <w:sz w:val="22"/>
          <w:szCs w:val="22"/>
        </w:rPr>
        <w:t>для физического лица</w:t>
      </w:r>
      <w:r w:rsidRPr="008718B3">
        <w:rPr>
          <w:sz w:val="22"/>
          <w:szCs w:val="22"/>
        </w:rPr>
        <w:t>) _________________________________</w:t>
      </w:r>
    </w:p>
    <w:p w:rsidR="008718B3" w:rsidRPr="008718B3" w:rsidRDefault="008718B3" w:rsidP="008718B3">
      <w:pPr>
        <w:spacing w:line="240" w:lineRule="auto"/>
        <w:ind w:firstLine="567"/>
        <w:rPr>
          <w:i/>
          <w:iCs/>
          <w:sz w:val="22"/>
          <w:szCs w:val="22"/>
          <w:vertAlign w:val="superscript"/>
        </w:rPr>
      </w:pPr>
      <w:r w:rsidRPr="008718B3">
        <w:rPr>
          <w:i/>
          <w:iCs/>
          <w:sz w:val="22"/>
          <w:szCs w:val="22"/>
          <w:vertAlign w:val="superscript"/>
        </w:rPr>
        <w:t>(почтовый индекс, адрес)</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Телефон ________________________  факс ___________________</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Банковские реквизиты:</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 xml:space="preserve">Расчетный счет _____________________ </w:t>
      </w:r>
      <w:proofErr w:type="gramStart"/>
      <w:r w:rsidRPr="008718B3">
        <w:rPr>
          <w:sz w:val="22"/>
          <w:szCs w:val="22"/>
        </w:rPr>
        <w:t>в</w:t>
      </w:r>
      <w:proofErr w:type="gramEnd"/>
      <w:r w:rsidRPr="008718B3">
        <w:rPr>
          <w:sz w:val="22"/>
          <w:szCs w:val="22"/>
        </w:rPr>
        <w:t xml:space="preserve"> _________________________</w:t>
      </w:r>
    </w:p>
    <w:p w:rsidR="008718B3" w:rsidRPr="008718B3" w:rsidRDefault="008718B3" w:rsidP="008718B3">
      <w:pPr>
        <w:autoSpaceDE w:val="0"/>
        <w:autoSpaceDN w:val="0"/>
        <w:adjustRightInd w:val="0"/>
        <w:spacing w:line="240" w:lineRule="auto"/>
        <w:ind w:firstLine="567"/>
        <w:rPr>
          <w:i/>
          <w:iCs/>
          <w:sz w:val="22"/>
          <w:szCs w:val="22"/>
          <w:vertAlign w:val="superscript"/>
        </w:rPr>
      </w:pPr>
      <w:r w:rsidRPr="008718B3">
        <w:rPr>
          <w:i/>
          <w:iCs/>
          <w:sz w:val="22"/>
          <w:szCs w:val="22"/>
          <w:vertAlign w:val="superscript"/>
        </w:rPr>
        <w:t>(наименование банковского учреждения)</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 xml:space="preserve">БИК ___________________ </w:t>
      </w:r>
      <w:proofErr w:type="spellStart"/>
      <w:r w:rsidRPr="008718B3">
        <w:rPr>
          <w:sz w:val="22"/>
          <w:szCs w:val="22"/>
        </w:rPr>
        <w:t>Кор</w:t>
      </w:r>
      <w:proofErr w:type="gramStart"/>
      <w:r w:rsidRPr="008718B3">
        <w:rPr>
          <w:sz w:val="22"/>
          <w:szCs w:val="22"/>
        </w:rPr>
        <w:t>.с</w:t>
      </w:r>
      <w:proofErr w:type="gramEnd"/>
      <w:r w:rsidRPr="008718B3">
        <w:rPr>
          <w:sz w:val="22"/>
          <w:szCs w:val="22"/>
        </w:rPr>
        <w:t>чет</w:t>
      </w:r>
      <w:proofErr w:type="spellEnd"/>
      <w:r w:rsidRPr="008718B3">
        <w:rPr>
          <w:sz w:val="22"/>
          <w:szCs w:val="22"/>
        </w:rPr>
        <w:t xml:space="preserve"> _______________________</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ИНН _______________ КПП_____________ ОГРН______________ ОКПО_____________</w:t>
      </w:r>
    </w:p>
    <w:p w:rsidR="008718B3" w:rsidRPr="008718B3" w:rsidRDefault="00AD13A8" w:rsidP="008718B3">
      <w:pPr>
        <w:autoSpaceDE w:val="0"/>
        <w:autoSpaceDN w:val="0"/>
        <w:adjustRightInd w:val="0"/>
        <w:spacing w:line="240" w:lineRule="auto"/>
        <w:ind w:firstLine="567"/>
        <w:rPr>
          <w:sz w:val="22"/>
          <w:szCs w:val="22"/>
        </w:rPr>
      </w:pPr>
      <w:r>
        <w:rPr>
          <w:sz w:val="22"/>
          <w:szCs w:val="22"/>
        </w:rPr>
        <w:t>2</w:t>
      </w:r>
      <w:r w:rsidR="008718B3" w:rsidRPr="008718B3">
        <w:rPr>
          <w:sz w:val="22"/>
          <w:szCs w:val="22"/>
        </w:rPr>
        <w:t>. Мы согласны исполнить условия Договора, указанные в извещении о проведении запроса котировок и в проекте Договора.</w:t>
      </w:r>
    </w:p>
    <w:p w:rsidR="008718B3" w:rsidRPr="008718B3" w:rsidRDefault="00AD13A8" w:rsidP="008718B3">
      <w:pPr>
        <w:autoSpaceDE w:val="0"/>
        <w:autoSpaceDN w:val="0"/>
        <w:spacing w:line="240" w:lineRule="auto"/>
        <w:ind w:firstLine="567"/>
        <w:rPr>
          <w:sz w:val="22"/>
          <w:szCs w:val="22"/>
        </w:rPr>
      </w:pPr>
      <w:r>
        <w:rPr>
          <w:sz w:val="22"/>
          <w:szCs w:val="22"/>
        </w:rPr>
        <w:t>3</w:t>
      </w:r>
      <w:r w:rsidR="008718B3" w:rsidRPr="008718B3">
        <w:rPr>
          <w:sz w:val="22"/>
          <w:szCs w:val="22"/>
        </w:rPr>
        <w:t>. Настоящей заявкой на участие в запросе котировок сообщаем, что в отношении _________________________________________________________________________________</w:t>
      </w:r>
    </w:p>
    <w:p w:rsidR="008718B3" w:rsidRPr="008718B3" w:rsidRDefault="008718B3" w:rsidP="008718B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8718B3">
        <w:rPr>
          <w:sz w:val="22"/>
          <w:szCs w:val="22"/>
        </w:rPr>
        <w:t>(наименование участника закупки (для юридических лиц), наименование индивидуального предпринимателя)</w:t>
      </w:r>
    </w:p>
    <w:p w:rsidR="008718B3" w:rsidRPr="008718B3" w:rsidRDefault="008718B3" w:rsidP="008718B3">
      <w:pPr>
        <w:autoSpaceDE w:val="0"/>
        <w:autoSpaceDN w:val="0"/>
        <w:spacing w:line="240" w:lineRule="auto"/>
        <w:rPr>
          <w:sz w:val="22"/>
          <w:szCs w:val="22"/>
        </w:rPr>
      </w:pPr>
      <w:proofErr w:type="gramStart"/>
      <w:r w:rsidRPr="008718B3">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8718B3">
        <w:rPr>
          <w:sz w:val="22"/>
          <w:szCs w:val="22"/>
        </w:rPr>
        <w:t xml:space="preserve"> </w:t>
      </w:r>
      <w:proofErr w:type="gramStart"/>
      <w:r w:rsidRPr="008718B3">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718B3">
        <w:rPr>
          <w:sz w:val="22"/>
          <w:szCs w:val="22"/>
        </w:rPr>
        <w:t xml:space="preserve">, </w:t>
      </w:r>
      <w:proofErr w:type="gramStart"/>
      <w:r w:rsidRPr="008718B3">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8718B3">
        <w:rPr>
          <w:sz w:val="22"/>
          <w:szCs w:val="22"/>
        </w:rPr>
        <w:t xml:space="preserve"> </w:t>
      </w:r>
      <w:proofErr w:type="gramStart"/>
      <w:r w:rsidRPr="008718B3">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8718B3">
        <w:rPr>
          <w:sz w:val="22"/>
          <w:szCs w:val="22"/>
          <w:lang w:eastAsia="ru-RU"/>
        </w:rPr>
        <w:t>.</w:t>
      </w:r>
      <w:proofErr w:type="gramEnd"/>
    </w:p>
    <w:p w:rsidR="008718B3" w:rsidRPr="008718B3" w:rsidRDefault="008718B3" w:rsidP="008718B3">
      <w:pPr>
        <w:tabs>
          <w:tab w:val="left" w:pos="426"/>
        </w:tabs>
        <w:spacing w:line="240" w:lineRule="auto"/>
        <w:ind w:firstLine="567"/>
        <w:rPr>
          <w:snapToGrid w:val="0"/>
          <w:sz w:val="22"/>
          <w:szCs w:val="22"/>
        </w:rPr>
      </w:pPr>
      <w:r w:rsidRPr="008718B3">
        <w:rPr>
          <w:snapToGrid w:val="0"/>
          <w:sz w:val="22"/>
          <w:szCs w:val="22"/>
        </w:rPr>
        <w:t xml:space="preserve">______________________          ____________________ </w:t>
      </w:r>
    </w:p>
    <w:p w:rsidR="008718B3" w:rsidRPr="008718B3" w:rsidRDefault="008718B3" w:rsidP="008718B3">
      <w:pPr>
        <w:tabs>
          <w:tab w:val="left" w:pos="426"/>
        </w:tabs>
        <w:spacing w:line="240" w:lineRule="auto"/>
        <w:ind w:firstLine="567"/>
        <w:rPr>
          <w:snapToGrid w:val="0"/>
          <w:sz w:val="22"/>
          <w:szCs w:val="22"/>
          <w:vertAlign w:val="superscript"/>
        </w:rPr>
      </w:pPr>
      <w:r w:rsidRPr="008718B3">
        <w:rPr>
          <w:snapToGrid w:val="0"/>
          <w:sz w:val="22"/>
          <w:szCs w:val="22"/>
          <w:vertAlign w:val="superscript"/>
        </w:rPr>
        <w:t xml:space="preserve">   (должность, Ф.И.О.)</w:t>
      </w:r>
      <w:r w:rsidRPr="008718B3">
        <w:rPr>
          <w:snapToGrid w:val="0"/>
          <w:sz w:val="22"/>
          <w:szCs w:val="22"/>
          <w:vertAlign w:val="superscript"/>
        </w:rPr>
        <w:tab/>
      </w:r>
      <w:r w:rsidRPr="008718B3">
        <w:rPr>
          <w:snapToGrid w:val="0"/>
          <w:sz w:val="22"/>
          <w:szCs w:val="22"/>
          <w:vertAlign w:val="superscript"/>
        </w:rPr>
        <w:tab/>
      </w:r>
      <w:r w:rsidRPr="008718B3">
        <w:rPr>
          <w:snapToGrid w:val="0"/>
          <w:sz w:val="22"/>
          <w:szCs w:val="22"/>
          <w:vertAlign w:val="superscript"/>
        </w:rPr>
        <w:tab/>
      </w:r>
      <w:r w:rsidRPr="008718B3">
        <w:rPr>
          <w:snapToGrid w:val="0"/>
          <w:sz w:val="22"/>
          <w:szCs w:val="22"/>
          <w:vertAlign w:val="superscript"/>
        </w:rPr>
        <w:tab/>
        <w:t xml:space="preserve">(подпись, печать)                        </w:t>
      </w:r>
    </w:p>
    <w:p w:rsidR="009E27CD" w:rsidRDefault="005D4070" w:rsidP="009E27CD">
      <w:pPr>
        <w:spacing w:line="240" w:lineRule="auto"/>
        <w:ind w:firstLine="708"/>
        <w:jc w:val="right"/>
      </w:pPr>
      <w:r>
        <w:rPr>
          <w:b/>
          <w:i/>
        </w:rPr>
        <w:br w:type="page"/>
      </w:r>
      <w:r w:rsidR="009E27CD">
        <w:lastRenderedPageBreak/>
        <w:t xml:space="preserve">Приложение № 1а к </w:t>
      </w:r>
      <w:r w:rsidR="009E27CD" w:rsidRPr="00537ADC">
        <w:t>извещению о запросе котировок</w:t>
      </w:r>
    </w:p>
    <w:p w:rsidR="009E27CD" w:rsidRDefault="009E27CD" w:rsidP="009E27CD">
      <w:pPr>
        <w:spacing w:line="240" w:lineRule="auto"/>
        <w:ind w:firstLine="708"/>
        <w:jc w:val="right"/>
      </w:pPr>
    </w:p>
    <w:p w:rsidR="009E27CD" w:rsidRDefault="009E27CD" w:rsidP="009E27CD">
      <w:pPr>
        <w:spacing w:line="240" w:lineRule="auto"/>
        <w:ind w:firstLine="708"/>
        <w:jc w:val="center"/>
      </w:pPr>
      <w:r>
        <w:t>Ценовое предложение</w:t>
      </w:r>
    </w:p>
    <w:p w:rsidR="009E27CD" w:rsidRDefault="009E27CD" w:rsidP="009E27CD">
      <w:pPr>
        <w:spacing w:line="240" w:lineRule="auto"/>
        <w:ind w:firstLine="708"/>
        <w:jc w:val="center"/>
      </w:pPr>
    </w:p>
    <w:p w:rsidR="009E27CD" w:rsidRDefault="009E27CD" w:rsidP="009E27CD">
      <w:pPr>
        <w:spacing w:line="240" w:lineRule="auto"/>
        <w:ind w:firstLine="708"/>
        <w:jc w:val="center"/>
      </w:pPr>
    </w:p>
    <w:p w:rsidR="00AD13A8" w:rsidRPr="00AD13A8" w:rsidRDefault="009E27CD" w:rsidP="00AD13A8">
      <w:pPr>
        <w:shd w:val="clear" w:color="auto" w:fill="FFFFFF"/>
        <w:tabs>
          <w:tab w:val="left" w:pos="0"/>
          <w:tab w:val="left" w:pos="709"/>
        </w:tabs>
        <w:spacing w:line="240" w:lineRule="auto"/>
      </w:pPr>
      <w:r w:rsidRPr="00446BFB">
        <w:t xml:space="preserve">Мы согласны </w:t>
      </w:r>
      <w:r>
        <w:t>поставить (оказать)</w:t>
      </w:r>
      <w:r w:rsidRPr="00446BFB">
        <w:t xml:space="preserve"> предусмотренн</w:t>
      </w:r>
      <w:r>
        <w:t>ые</w:t>
      </w:r>
      <w:r w:rsidRPr="00446BFB">
        <w:t xml:space="preserve"> конкурсом</w:t>
      </w:r>
      <w:r>
        <w:t xml:space="preserve"> товары</w:t>
      </w:r>
      <w:r w:rsidRPr="00446BFB">
        <w:t xml:space="preserve"> </w:t>
      </w:r>
      <w:r>
        <w:t>(услуги)</w:t>
      </w:r>
      <w:r w:rsidRPr="00034781">
        <w:rPr>
          <w:color w:val="FF0000"/>
        </w:rPr>
        <w:t xml:space="preserve"> </w:t>
      </w:r>
      <w:r w:rsidRPr="00446BFB">
        <w:t>в соответст</w:t>
      </w:r>
      <w:r>
        <w:t xml:space="preserve">вии с требованиями  конкурсной документации и на условиях, которые </w:t>
      </w:r>
      <w:r w:rsidRPr="00446BFB">
        <w:t>м</w:t>
      </w:r>
      <w:r>
        <w:t>ы</w:t>
      </w:r>
      <w:r w:rsidRPr="00446BFB">
        <w:t xml:space="preserve"> представили в настоящем предложении, по цене  _________________________ (указать общую цену договора цифрами и прописью). </w:t>
      </w:r>
      <w:r w:rsidR="00AD13A8" w:rsidRPr="00AD13A8">
        <w:t>В цену договора включены все расходы, связанные с поставкой товара и его разгрузкой на территории Заказчика, а также уплату налогов и других обязательных платежей, с учетом без (либо без учета) НДС.</w:t>
      </w:r>
    </w:p>
    <w:p w:rsidR="00AD13A8" w:rsidRPr="00AD13A8" w:rsidRDefault="00AD13A8" w:rsidP="00AD13A8">
      <w:pPr>
        <w:shd w:val="clear" w:color="auto" w:fill="FFFFFF"/>
        <w:tabs>
          <w:tab w:val="left" w:pos="0"/>
          <w:tab w:val="left" w:pos="709"/>
        </w:tabs>
        <w:spacing w:line="240" w:lineRule="auto"/>
      </w:pPr>
    </w:p>
    <w:tbl>
      <w:tblPr>
        <w:tblW w:w="4961"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51"/>
        <w:gridCol w:w="1985"/>
        <w:gridCol w:w="1701"/>
        <w:gridCol w:w="1419"/>
        <w:gridCol w:w="2072"/>
        <w:gridCol w:w="1895"/>
      </w:tblGrid>
      <w:tr w:rsidR="00AD13A8" w:rsidRPr="00AD13A8" w:rsidTr="00080177">
        <w:trPr>
          <w:cantSplit/>
          <w:trHeight w:val="376"/>
        </w:trPr>
        <w:tc>
          <w:tcPr>
            <w:tcW w:w="429" w:type="pct"/>
            <w:vMerge w:val="restart"/>
            <w:vAlign w:val="center"/>
          </w:tcPr>
          <w:p w:rsidR="00AD13A8" w:rsidRPr="00AD13A8" w:rsidRDefault="00AD13A8" w:rsidP="00080177">
            <w:pPr>
              <w:shd w:val="clear" w:color="auto" w:fill="FFFFFF"/>
              <w:tabs>
                <w:tab w:val="left" w:pos="0"/>
                <w:tab w:val="left" w:pos="709"/>
              </w:tabs>
              <w:spacing w:line="240" w:lineRule="auto"/>
              <w:ind w:firstLine="0"/>
              <w:rPr>
                <w:b/>
              </w:rPr>
            </w:pPr>
            <w:r w:rsidRPr="00AD13A8">
              <w:rPr>
                <w:b/>
              </w:rPr>
              <w:t xml:space="preserve">№ </w:t>
            </w:r>
            <w:proofErr w:type="gramStart"/>
            <w:r w:rsidRPr="00AD13A8">
              <w:rPr>
                <w:b/>
              </w:rPr>
              <w:t>п</w:t>
            </w:r>
            <w:proofErr w:type="gramEnd"/>
            <w:r w:rsidRPr="00AD13A8">
              <w:rPr>
                <w:b/>
              </w:rPr>
              <w:t>/п</w:t>
            </w:r>
          </w:p>
        </w:tc>
        <w:tc>
          <w:tcPr>
            <w:tcW w:w="1000" w:type="pct"/>
            <w:vMerge w:val="restart"/>
            <w:vAlign w:val="center"/>
          </w:tcPr>
          <w:p w:rsidR="00AD13A8" w:rsidRPr="00AD13A8" w:rsidRDefault="00AD13A8" w:rsidP="00AD13A8">
            <w:pPr>
              <w:shd w:val="clear" w:color="auto" w:fill="FFFFFF"/>
              <w:tabs>
                <w:tab w:val="left" w:pos="0"/>
                <w:tab w:val="left" w:pos="709"/>
              </w:tabs>
              <w:spacing w:line="240" w:lineRule="auto"/>
              <w:ind w:firstLine="0"/>
              <w:rPr>
                <w:b/>
              </w:rPr>
            </w:pPr>
            <w:r w:rsidRPr="00AD13A8">
              <w:rPr>
                <w:b/>
              </w:rPr>
              <w:t>Наименование товаров, страна происхождения</w:t>
            </w:r>
          </w:p>
        </w:tc>
        <w:tc>
          <w:tcPr>
            <w:tcW w:w="857" w:type="pct"/>
            <w:vMerge w:val="restart"/>
            <w:vAlign w:val="center"/>
          </w:tcPr>
          <w:p w:rsidR="00AD13A8" w:rsidRPr="00AD13A8" w:rsidRDefault="00AD13A8" w:rsidP="00AD13A8">
            <w:pPr>
              <w:shd w:val="clear" w:color="auto" w:fill="FFFFFF"/>
              <w:tabs>
                <w:tab w:val="left" w:pos="0"/>
                <w:tab w:val="left" w:pos="709"/>
              </w:tabs>
              <w:spacing w:line="240" w:lineRule="auto"/>
              <w:rPr>
                <w:b/>
              </w:rPr>
            </w:pPr>
            <w:r w:rsidRPr="00AD13A8">
              <w:rPr>
                <w:b/>
              </w:rPr>
              <w:t>Ед.</w:t>
            </w:r>
          </w:p>
          <w:p w:rsidR="00AD13A8" w:rsidRPr="00AD13A8" w:rsidRDefault="00AD13A8" w:rsidP="00AD13A8">
            <w:pPr>
              <w:shd w:val="clear" w:color="auto" w:fill="FFFFFF"/>
              <w:tabs>
                <w:tab w:val="left" w:pos="0"/>
                <w:tab w:val="left" w:pos="709"/>
              </w:tabs>
              <w:spacing w:line="240" w:lineRule="auto"/>
              <w:rPr>
                <w:b/>
              </w:rPr>
            </w:pPr>
            <w:r w:rsidRPr="00AD13A8">
              <w:rPr>
                <w:b/>
              </w:rPr>
              <w:t>изм.</w:t>
            </w:r>
          </w:p>
        </w:tc>
        <w:tc>
          <w:tcPr>
            <w:tcW w:w="715" w:type="pct"/>
            <w:vMerge w:val="restart"/>
            <w:vAlign w:val="center"/>
          </w:tcPr>
          <w:p w:rsidR="00AD13A8" w:rsidRPr="00AD13A8" w:rsidRDefault="00AD13A8" w:rsidP="00AD13A8">
            <w:pPr>
              <w:shd w:val="clear" w:color="auto" w:fill="FFFFFF"/>
              <w:tabs>
                <w:tab w:val="left" w:pos="0"/>
                <w:tab w:val="left" w:pos="709"/>
              </w:tabs>
              <w:spacing w:line="240" w:lineRule="auto"/>
              <w:rPr>
                <w:b/>
              </w:rPr>
            </w:pPr>
            <w:r w:rsidRPr="00AD13A8">
              <w:rPr>
                <w:b/>
              </w:rPr>
              <w:t>Кол-во</w:t>
            </w:r>
          </w:p>
        </w:tc>
        <w:tc>
          <w:tcPr>
            <w:tcW w:w="1044" w:type="pct"/>
            <w:vMerge w:val="restart"/>
            <w:vAlign w:val="center"/>
          </w:tcPr>
          <w:p w:rsidR="00AD13A8" w:rsidRPr="00AD13A8" w:rsidRDefault="00AD13A8" w:rsidP="00AD13A8">
            <w:pPr>
              <w:shd w:val="clear" w:color="auto" w:fill="FFFFFF"/>
              <w:tabs>
                <w:tab w:val="left" w:pos="0"/>
                <w:tab w:val="left" w:pos="709"/>
              </w:tabs>
              <w:spacing w:line="240" w:lineRule="auto"/>
              <w:rPr>
                <w:b/>
              </w:rPr>
            </w:pPr>
            <w:r w:rsidRPr="00AD13A8">
              <w:rPr>
                <w:b/>
              </w:rPr>
              <w:t>Цена, в руб., с учетом (либо без учета) НДС</w:t>
            </w:r>
          </w:p>
        </w:tc>
        <w:tc>
          <w:tcPr>
            <w:tcW w:w="956" w:type="pct"/>
            <w:vMerge w:val="restart"/>
            <w:vAlign w:val="center"/>
          </w:tcPr>
          <w:p w:rsidR="00AD13A8" w:rsidRPr="00AD13A8" w:rsidRDefault="00AD13A8" w:rsidP="00AD13A8">
            <w:pPr>
              <w:shd w:val="clear" w:color="auto" w:fill="FFFFFF"/>
              <w:tabs>
                <w:tab w:val="left" w:pos="0"/>
                <w:tab w:val="left" w:pos="709"/>
              </w:tabs>
              <w:spacing w:line="240" w:lineRule="auto"/>
              <w:rPr>
                <w:b/>
              </w:rPr>
            </w:pPr>
            <w:r w:rsidRPr="00AD13A8">
              <w:rPr>
                <w:b/>
              </w:rPr>
              <w:t>Сумма, в руб., с учетом (либо без учета) НДС</w:t>
            </w:r>
          </w:p>
        </w:tc>
      </w:tr>
      <w:tr w:rsidR="00AD13A8" w:rsidRPr="00AD13A8" w:rsidTr="00080177">
        <w:trPr>
          <w:cantSplit/>
          <w:trHeight w:val="541"/>
        </w:trPr>
        <w:tc>
          <w:tcPr>
            <w:tcW w:w="429" w:type="pct"/>
            <w:vMerge/>
            <w:shd w:val="clear" w:color="auto" w:fill="FFFFFF"/>
          </w:tcPr>
          <w:p w:rsidR="00AD13A8" w:rsidRPr="00AD13A8" w:rsidRDefault="00AD13A8" w:rsidP="00080177">
            <w:pPr>
              <w:shd w:val="clear" w:color="auto" w:fill="FFFFFF"/>
              <w:tabs>
                <w:tab w:val="left" w:pos="0"/>
                <w:tab w:val="left" w:pos="709"/>
              </w:tabs>
              <w:spacing w:line="240" w:lineRule="auto"/>
              <w:ind w:firstLine="0"/>
            </w:pPr>
          </w:p>
        </w:tc>
        <w:tc>
          <w:tcPr>
            <w:tcW w:w="1000" w:type="pct"/>
            <w:vMerge/>
            <w:shd w:val="clear" w:color="auto" w:fill="FFFFFF"/>
          </w:tcPr>
          <w:p w:rsidR="00AD13A8" w:rsidRPr="00AD13A8" w:rsidRDefault="00AD13A8" w:rsidP="00AD13A8">
            <w:pPr>
              <w:shd w:val="clear" w:color="auto" w:fill="FFFFFF"/>
              <w:tabs>
                <w:tab w:val="left" w:pos="0"/>
                <w:tab w:val="left" w:pos="709"/>
              </w:tabs>
              <w:spacing w:line="240" w:lineRule="auto"/>
            </w:pPr>
          </w:p>
        </w:tc>
        <w:tc>
          <w:tcPr>
            <w:tcW w:w="857" w:type="pct"/>
            <w:vMerge/>
            <w:shd w:val="clear" w:color="auto" w:fill="FFFFFF"/>
          </w:tcPr>
          <w:p w:rsidR="00AD13A8" w:rsidRPr="00AD13A8" w:rsidRDefault="00AD13A8" w:rsidP="00AD13A8">
            <w:pPr>
              <w:shd w:val="clear" w:color="auto" w:fill="FFFFFF"/>
              <w:tabs>
                <w:tab w:val="left" w:pos="0"/>
                <w:tab w:val="left" w:pos="709"/>
              </w:tabs>
              <w:spacing w:line="240" w:lineRule="auto"/>
            </w:pPr>
          </w:p>
        </w:tc>
        <w:tc>
          <w:tcPr>
            <w:tcW w:w="715" w:type="pct"/>
            <w:vMerge/>
          </w:tcPr>
          <w:p w:rsidR="00AD13A8" w:rsidRPr="00AD13A8" w:rsidRDefault="00AD13A8" w:rsidP="00AD13A8">
            <w:pPr>
              <w:shd w:val="clear" w:color="auto" w:fill="FFFFFF"/>
              <w:tabs>
                <w:tab w:val="left" w:pos="0"/>
                <w:tab w:val="left" w:pos="709"/>
              </w:tabs>
              <w:spacing w:line="240" w:lineRule="auto"/>
            </w:pPr>
          </w:p>
        </w:tc>
        <w:tc>
          <w:tcPr>
            <w:tcW w:w="1044" w:type="pct"/>
            <w:vMerge/>
          </w:tcPr>
          <w:p w:rsidR="00AD13A8" w:rsidRPr="00AD13A8" w:rsidRDefault="00AD13A8" w:rsidP="00AD13A8">
            <w:pPr>
              <w:shd w:val="clear" w:color="auto" w:fill="FFFFFF"/>
              <w:tabs>
                <w:tab w:val="left" w:pos="0"/>
                <w:tab w:val="left" w:pos="709"/>
              </w:tabs>
              <w:spacing w:line="240" w:lineRule="auto"/>
            </w:pPr>
          </w:p>
        </w:tc>
        <w:tc>
          <w:tcPr>
            <w:tcW w:w="956" w:type="pct"/>
            <w:vMerge/>
          </w:tcPr>
          <w:p w:rsidR="00AD13A8" w:rsidRPr="00AD13A8" w:rsidRDefault="00AD13A8" w:rsidP="00AD13A8">
            <w:pPr>
              <w:shd w:val="clear" w:color="auto" w:fill="FFFFFF"/>
              <w:tabs>
                <w:tab w:val="left" w:pos="0"/>
                <w:tab w:val="left" w:pos="709"/>
              </w:tabs>
              <w:spacing w:line="240" w:lineRule="auto"/>
            </w:pPr>
          </w:p>
        </w:tc>
      </w:tr>
      <w:tr w:rsidR="00AD13A8" w:rsidRPr="00AD13A8" w:rsidTr="00080177">
        <w:trPr>
          <w:trHeight w:val="20"/>
        </w:trPr>
        <w:tc>
          <w:tcPr>
            <w:tcW w:w="429" w:type="pct"/>
          </w:tcPr>
          <w:p w:rsidR="00AD13A8" w:rsidRPr="00AD13A8" w:rsidRDefault="00AD13A8" w:rsidP="00080177">
            <w:pPr>
              <w:shd w:val="clear" w:color="auto" w:fill="FFFFFF"/>
              <w:tabs>
                <w:tab w:val="left" w:pos="0"/>
                <w:tab w:val="left" w:pos="709"/>
              </w:tabs>
              <w:spacing w:line="240" w:lineRule="auto"/>
              <w:ind w:firstLine="0"/>
              <w:jc w:val="center"/>
            </w:pPr>
            <w:r w:rsidRPr="00AD13A8">
              <w:t>1</w:t>
            </w:r>
          </w:p>
        </w:tc>
        <w:tc>
          <w:tcPr>
            <w:tcW w:w="1000" w:type="pct"/>
          </w:tcPr>
          <w:p w:rsidR="00AD13A8" w:rsidRPr="00AD13A8" w:rsidRDefault="00AD13A8" w:rsidP="00AD13A8">
            <w:pPr>
              <w:shd w:val="clear" w:color="auto" w:fill="FFFFFF"/>
              <w:tabs>
                <w:tab w:val="left" w:pos="0"/>
                <w:tab w:val="left" w:pos="709"/>
              </w:tabs>
              <w:spacing w:line="240" w:lineRule="auto"/>
            </w:pPr>
          </w:p>
        </w:tc>
        <w:tc>
          <w:tcPr>
            <w:tcW w:w="857" w:type="pct"/>
          </w:tcPr>
          <w:p w:rsidR="00AD13A8" w:rsidRPr="00AD13A8" w:rsidRDefault="00AD13A8" w:rsidP="00AD13A8">
            <w:pPr>
              <w:shd w:val="clear" w:color="auto" w:fill="FFFFFF"/>
              <w:tabs>
                <w:tab w:val="left" w:pos="0"/>
                <w:tab w:val="left" w:pos="709"/>
              </w:tabs>
              <w:spacing w:line="240" w:lineRule="auto"/>
            </w:pPr>
          </w:p>
        </w:tc>
        <w:tc>
          <w:tcPr>
            <w:tcW w:w="715" w:type="pct"/>
          </w:tcPr>
          <w:p w:rsidR="00AD13A8" w:rsidRPr="00AD13A8" w:rsidRDefault="00AD13A8" w:rsidP="00AD13A8">
            <w:pPr>
              <w:shd w:val="clear" w:color="auto" w:fill="FFFFFF"/>
              <w:tabs>
                <w:tab w:val="left" w:pos="0"/>
                <w:tab w:val="left" w:pos="709"/>
              </w:tabs>
              <w:spacing w:line="240" w:lineRule="auto"/>
            </w:pPr>
          </w:p>
        </w:tc>
        <w:tc>
          <w:tcPr>
            <w:tcW w:w="1044" w:type="pct"/>
          </w:tcPr>
          <w:p w:rsidR="00AD13A8" w:rsidRPr="00AD13A8" w:rsidRDefault="00AD13A8" w:rsidP="00AD13A8">
            <w:pPr>
              <w:shd w:val="clear" w:color="auto" w:fill="FFFFFF"/>
              <w:tabs>
                <w:tab w:val="left" w:pos="0"/>
                <w:tab w:val="left" w:pos="709"/>
              </w:tabs>
              <w:spacing w:line="240" w:lineRule="auto"/>
            </w:pPr>
          </w:p>
        </w:tc>
        <w:tc>
          <w:tcPr>
            <w:tcW w:w="956" w:type="pct"/>
          </w:tcPr>
          <w:p w:rsidR="00AD13A8" w:rsidRPr="00AD13A8" w:rsidRDefault="00AD13A8" w:rsidP="00AD13A8">
            <w:pPr>
              <w:shd w:val="clear" w:color="auto" w:fill="FFFFFF"/>
              <w:tabs>
                <w:tab w:val="left" w:pos="0"/>
                <w:tab w:val="left" w:pos="709"/>
              </w:tabs>
              <w:spacing w:line="240" w:lineRule="auto"/>
            </w:pPr>
          </w:p>
        </w:tc>
      </w:tr>
      <w:tr w:rsidR="00AD13A8" w:rsidRPr="00AD13A8" w:rsidTr="00080177">
        <w:trPr>
          <w:trHeight w:val="20"/>
        </w:trPr>
        <w:tc>
          <w:tcPr>
            <w:tcW w:w="429" w:type="pct"/>
          </w:tcPr>
          <w:p w:rsidR="00AD13A8" w:rsidRPr="00AD13A8" w:rsidRDefault="00AD13A8" w:rsidP="00080177">
            <w:pPr>
              <w:shd w:val="clear" w:color="auto" w:fill="FFFFFF"/>
              <w:tabs>
                <w:tab w:val="left" w:pos="0"/>
                <w:tab w:val="left" w:pos="709"/>
              </w:tabs>
              <w:spacing w:line="240" w:lineRule="auto"/>
              <w:ind w:firstLine="0"/>
              <w:jc w:val="center"/>
            </w:pPr>
            <w:r w:rsidRPr="00AD13A8">
              <w:t>2</w:t>
            </w:r>
          </w:p>
        </w:tc>
        <w:tc>
          <w:tcPr>
            <w:tcW w:w="1000" w:type="pct"/>
          </w:tcPr>
          <w:p w:rsidR="00AD13A8" w:rsidRPr="00AD13A8" w:rsidRDefault="00AD13A8" w:rsidP="00AD13A8">
            <w:pPr>
              <w:shd w:val="clear" w:color="auto" w:fill="FFFFFF"/>
              <w:tabs>
                <w:tab w:val="left" w:pos="0"/>
                <w:tab w:val="left" w:pos="709"/>
              </w:tabs>
              <w:spacing w:line="240" w:lineRule="auto"/>
            </w:pPr>
          </w:p>
        </w:tc>
        <w:tc>
          <w:tcPr>
            <w:tcW w:w="857" w:type="pct"/>
          </w:tcPr>
          <w:p w:rsidR="00AD13A8" w:rsidRPr="00AD13A8" w:rsidRDefault="00AD13A8" w:rsidP="00AD13A8">
            <w:pPr>
              <w:shd w:val="clear" w:color="auto" w:fill="FFFFFF"/>
              <w:tabs>
                <w:tab w:val="left" w:pos="0"/>
                <w:tab w:val="left" w:pos="709"/>
              </w:tabs>
              <w:spacing w:line="240" w:lineRule="auto"/>
            </w:pPr>
          </w:p>
        </w:tc>
        <w:tc>
          <w:tcPr>
            <w:tcW w:w="715" w:type="pct"/>
          </w:tcPr>
          <w:p w:rsidR="00AD13A8" w:rsidRPr="00AD13A8" w:rsidRDefault="00AD13A8" w:rsidP="00AD13A8">
            <w:pPr>
              <w:shd w:val="clear" w:color="auto" w:fill="FFFFFF"/>
              <w:tabs>
                <w:tab w:val="left" w:pos="0"/>
                <w:tab w:val="left" w:pos="709"/>
              </w:tabs>
              <w:spacing w:line="240" w:lineRule="auto"/>
            </w:pPr>
          </w:p>
        </w:tc>
        <w:tc>
          <w:tcPr>
            <w:tcW w:w="1044" w:type="pct"/>
          </w:tcPr>
          <w:p w:rsidR="00AD13A8" w:rsidRPr="00AD13A8" w:rsidRDefault="00AD13A8" w:rsidP="00AD13A8">
            <w:pPr>
              <w:shd w:val="clear" w:color="auto" w:fill="FFFFFF"/>
              <w:tabs>
                <w:tab w:val="left" w:pos="0"/>
                <w:tab w:val="left" w:pos="709"/>
              </w:tabs>
              <w:spacing w:line="240" w:lineRule="auto"/>
            </w:pPr>
          </w:p>
        </w:tc>
        <w:tc>
          <w:tcPr>
            <w:tcW w:w="956" w:type="pct"/>
          </w:tcPr>
          <w:p w:rsidR="00AD13A8" w:rsidRPr="00AD13A8" w:rsidRDefault="00AD13A8" w:rsidP="00AD13A8">
            <w:pPr>
              <w:shd w:val="clear" w:color="auto" w:fill="FFFFFF"/>
              <w:tabs>
                <w:tab w:val="left" w:pos="0"/>
                <w:tab w:val="left" w:pos="709"/>
              </w:tabs>
              <w:spacing w:line="240" w:lineRule="auto"/>
            </w:pPr>
          </w:p>
        </w:tc>
      </w:tr>
      <w:tr w:rsidR="00AD13A8" w:rsidRPr="00AD13A8" w:rsidTr="00080177">
        <w:trPr>
          <w:trHeight w:val="20"/>
        </w:trPr>
        <w:tc>
          <w:tcPr>
            <w:tcW w:w="429" w:type="pct"/>
          </w:tcPr>
          <w:p w:rsidR="00AD13A8" w:rsidRPr="00AD13A8" w:rsidRDefault="00AD13A8" w:rsidP="00080177">
            <w:pPr>
              <w:shd w:val="clear" w:color="auto" w:fill="FFFFFF"/>
              <w:tabs>
                <w:tab w:val="left" w:pos="0"/>
                <w:tab w:val="left" w:pos="709"/>
              </w:tabs>
              <w:spacing w:line="240" w:lineRule="auto"/>
              <w:ind w:firstLine="0"/>
              <w:jc w:val="center"/>
            </w:pPr>
            <w:r w:rsidRPr="00AD13A8">
              <w:t>…</w:t>
            </w:r>
          </w:p>
        </w:tc>
        <w:tc>
          <w:tcPr>
            <w:tcW w:w="1000" w:type="pct"/>
          </w:tcPr>
          <w:p w:rsidR="00AD13A8" w:rsidRPr="00AD13A8" w:rsidRDefault="00AD13A8" w:rsidP="00AD13A8">
            <w:pPr>
              <w:shd w:val="clear" w:color="auto" w:fill="FFFFFF"/>
              <w:tabs>
                <w:tab w:val="left" w:pos="0"/>
                <w:tab w:val="left" w:pos="709"/>
              </w:tabs>
              <w:spacing w:line="240" w:lineRule="auto"/>
            </w:pPr>
          </w:p>
        </w:tc>
        <w:tc>
          <w:tcPr>
            <w:tcW w:w="857" w:type="pct"/>
          </w:tcPr>
          <w:p w:rsidR="00AD13A8" w:rsidRPr="00AD13A8" w:rsidRDefault="00AD13A8" w:rsidP="00AD13A8">
            <w:pPr>
              <w:shd w:val="clear" w:color="auto" w:fill="FFFFFF"/>
              <w:tabs>
                <w:tab w:val="left" w:pos="0"/>
                <w:tab w:val="left" w:pos="709"/>
              </w:tabs>
              <w:spacing w:line="240" w:lineRule="auto"/>
            </w:pPr>
          </w:p>
        </w:tc>
        <w:tc>
          <w:tcPr>
            <w:tcW w:w="715" w:type="pct"/>
          </w:tcPr>
          <w:p w:rsidR="00AD13A8" w:rsidRPr="00AD13A8" w:rsidRDefault="00AD13A8" w:rsidP="00AD13A8">
            <w:pPr>
              <w:shd w:val="clear" w:color="auto" w:fill="FFFFFF"/>
              <w:tabs>
                <w:tab w:val="left" w:pos="0"/>
                <w:tab w:val="left" w:pos="709"/>
              </w:tabs>
              <w:spacing w:line="240" w:lineRule="auto"/>
            </w:pPr>
          </w:p>
        </w:tc>
        <w:tc>
          <w:tcPr>
            <w:tcW w:w="1044" w:type="pct"/>
          </w:tcPr>
          <w:p w:rsidR="00AD13A8" w:rsidRPr="00AD13A8" w:rsidRDefault="00AD13A8" w:rsidP="00AD13A8">
            <w:pPr>
              <w:shd w:val="clear" w:color="auto" w:fill="FFFFFF"/>
              <w:tabs>
                <w:tab w:val="left" w:pos="0"/>
                <w:tab w:val="left" w:pos="709"/>
              </w:tabs>
              <w:spacing w:line="240" w:lineRule="auto"/>
            </w:pPr>
          </w:p>
        </w:tc>
        <w:tc>
          <w:tcPr>
            <w:tcW w:w="956" w:type="pct"/>
          </w:tcPr>
          <w:p w:rsidR="00AD13A8" w:rsidRPr="00AD13A8" w:rsidRDefault="00AD13A8" w:rsidP="00AD13A8">
            <w:pPr>
              <w:shd w:val="clear" w:color="auto" w:fill="FFFFFF"/>
              <w:tabs>
                <w:tab w:val="left" w:pos="0"/>
                <w:tab w:val="left" w:pos="709"/>
              </w:tabs>
              <w:spacing w:line="240" w:lineRule="auto"/>
            </w:pPr>
          </w:p>
        </w:tc>
      </w:tr>
    </w:tbl>
    <w:p w:rsidR="009E27CD" w:rsidRPr="00446BFB" w:rsidRDefault="009E27CD" w:rsidP="00AD13A8">
      <w:pPr>
        <w:shd w:val="clear" w:color="auto" w:fill="FFFFFF"/>
        <w:tabs>
          <w:tab w:val="left" w:pos="0"/>
          <w:tab w:val="left" w:pos="709"/>
        </w:tabs>
        <w:spacing w:line="240" w:lineRule="auto"/>
      </w:pPr>
    </w:p>
    <w:p w:rsidR="009E27CD" w:rsidRDefault="009E27CD" w:rsidP="009E27CD">
      <w:pPr>
        <w:spacing w:line="240" w:lineRule="auto"/>
        <w:ind w:firstLine="708"/>
      </w:pPr>
    </w:p>
    <w:p w:rsidR="009E27CD" w:rsidRDefault="009E27CD" w:rsidP="009E27CD">
      <w:pPr>
        <w:spacing w:line="240" w:lineRule="auto"/>
        <w:ind w:firstLine="708"/>
      </w:pPr>
    </w:p>
    <w:p w:rsidR="009E27CD" w:rsidRDefault="009E27CD" w:rsidP="009E27CD">
      <w:pPr>
        <w:spacing w:line="240" w:lineRule="auto"/>
        <w:ind w:firstLine="708"/>
      </w:pPr>
    </w:p>
    <w:p w:rsidR="009E27CD" w:rsidRDefault="009E27CD" w:rsidP="009E27CD">
      <w:pPr>
        <w:spacing w:line="240" w:lineRule="auto"/>
        <w:ind w:firstLine="708"/>
      </w:pPr>
    </w:p>
    <w:p w:rsidR="009E27CD" w:rsidRDefault="009E27CD" w:rsidP="009E27CD">
      <w:pPr>
        <w:spacing w:line="240" w:lineRule="auto"/>
        <w:ind w:firstLine="708"/>
      </w:pPr>
    </w:p>
    <w:p w:rsidR="009E27CD" w:rsidRDefault="009E27CD" w:rsidP="009E27CD">
      <w:pPr>
        <w:spacing w:line="240" w:lineRule="auto"/>
        <w:ind w:firstLine="708"/>
      </w:pPr>
    </w:p>
    <w:p w:rsidR="009E27CD" w:rsidRDefault="009E27CD" w:rsidP="009E27CD">
      <w:pPr>
        <w:spacing w:line="240" w:lineRule="auto"/>
        <w:ind w:firstLine="708"/>
      </w:pPr>
    </w:p>
    <w:p w:rsidR="009E27CD" w:rsidRPr="00446BFB" w:rsidRDefault="009E27CD" w:rsidP="009E27CD">
      <w:pPr>
        <w:spacing w:line="240" w:lineRule="auto"/>
        <w:ind w:firstLine="708"/>
      </w:pPr>
      <w:r w:rsidRPr="00446BFB">
        <w:t xml:space="preserve">Участник </w:t>
      </w:r>
      <w:proofErr w:type="gramStart"/>
      <w:r>
        <w:t>закупки</w:t>
      </w:r>
      <w:proofErr w:type="gramEnd"/>
      <w:r>
        <w:t xml:space="preserve"> </w:t>
      </w:r>
      <w:r w:rsidRPr="00446BFB">
        <w:t>/ уполномоченный представитель</w:t>
      </w:r>
    </w:p>
    <w:p w:rsidR="009E27CD" w:rsidRPr="00446BFB" w:rsidRDefault="009E27CD" w:rsidP="009E27CD">
      <w:pPr>
        <w:spacing w:line="240" w:lineRule="auto"/>
        <w:ind w:firstLine="708"/>
      </w:pPr>
    </w:p>
    <w:p w:rsidR="009E27CD" w:rsidRPr="00446BFB" w:rsidRDefault="009E27CD" w:rsidP="009E27CD">
      <w:pPr>
        <w:spacing w:line="240" w:lineRule="auto"/>
        <w:ind w:firstLine="708"/>
      </w:pPr>
      <w:r w:rsidRPr="00446BFB">
        <w:t>_________________ (Фамилия И.О.)</w:t>
      </w:r>
    </w:p>
    <w:p w:rsidR="009E27CD" w:rsidRPr="00446BFB" w:rsidRDefault="009E27CD" w:rsidP="009E27CD">
      <w:pPr>
        <w:spacing w:line="240" w:lineRule="auto"/>
        <w:ind w:firstLine="708"/>
      </w:pPr>
      <w:r w:rsidRPr="00446BFB">
        <w:t>(подпись)</w:t>
      </w:r>
    </w:p>
    <w:p w:rsidR="009E27CD" w:rsidRDefault="009E27CD" w:rsidP="008718B3">
      <w:pPr>
        <w:widowControl/>
        <w:suppressAutoHyphens w:val="0"/>
        <w:snapToGrid/>
        <w:spacing w:after="200" w:line="276" w:lineRule="auto"/>
        <w:ind w:firstLine="0"/>
        <w:jc w:val="right"/>
        <w:rPr>
          <w:b/>
          <w:i/>
          <w:sz w:val="22"/>
          <w:szCs w:val="22"/>
        </w:rPr>
      </w:pPr>
    </w:p>
    <w:p w:rsidR="009E27CD" w:rsidRDefault="009E27CD" w:rsidP="008718B3">
      <w:pPr>
        <w:widowControl/>
        <w:suppressAutoHyphens w:val="0"/>
        <w:snapToGrid/>
        <w:spacing w:after="200" w:line="276" w:lineRule="auto"/>
        <w:ind w:firstLine="0"/>
        <w:jc w:val="right"/>
        <w:rPr>
          <w:b/>
          <w:i/>
          <w:sz w:val="22"/>
          <w:szCs w:val="22"/>
        </w:rPr>
      </w:pPr>
    </w:p>
    <w:p w:rsidR="009E27CD" w:rsidRDefault="009E27CD" w:rsidP="008718B3">
      <w:pPr>
        <w:widowControl/>
        <w:suppressAutoHyphens w:val="0"/>
        <w:snapToGrid/>
        <w:spacing w:after="200" w:line="276" w:lineRule="auto"/>
        <w:ind w:firstLine="0"/>
        <w:jc w:val="right"/>
        <w:rPr>
          <w:b/>
          <w:i/>
          <w:sz w:val="22"/>
          <w:szCs w:val="22"/>
        </w:rPr>
      </w:pPr>
    </w:p>
    <w:p w:rsidR="009E27CD" w:rsidRDefault="009E27CD" w:rsidP="008718B3">
      <w:pPr>
        <w:widowControl/>
        <w:suppressAutoHyphens w:val="0"/>
        <w:snapToGrid/>
        <w:spacing w:after="200" w:line="276" w:lineRule="auto"/>
        <w:ind w:firstLine="0"/>
        <w:jc w:val="right"/>
        <w:rPr>
          <w:b/>
          <w:i/>
          <w:sz w:val="22"/>
          <w:szCs w:val="22"/>
        </w:rPr>
      </w:pPr>
    </w:p>
    <w:p w:rsidR="009E27CD" w:rsidRDefault="009E27CD" w:rsidP="008718B3">
      <w:pPr>
        <w:widowControl/>
        <w:suppressAutoHyphens w:val="0"/>
        <w:snapToGrid/>
        <w:spacing w:after="200" w:line="276" w:lineRule="auto"/>
        <w:ind w:firstLine="0"/>
        <w:jc w:val="right"/>
        <w:rPr>
          <w:b/>
          <w:i/>
          <w:sz w:val="22"/>
          <w:szCs w:val="22"/>
        </w:rPr>
      </w:pPr>
    </w:p>
    <w:p w:rsidR="009E27CD" w:rsidRDefault="009E27CD" w:rsidP="008718B3">
      <w:pPr>
        <w:widowControl/>
        <w:suppressAutoHyphens w:val="0"/>
        <w:snapToGrid/>
        <w:spacing w:after="200" w:line="276" w:lineRule="auto"/>
        <w:ind w:firstLine="0"/>
        <w:jc w:val="right"/>
        <w:rPr>
          <w:b/>
          <w:i/>
          <w:sz w:val="22"/>
          <w:szCs w:val="22"/>
        </w:rPr>
      </w:pPr>
    </w:p>
    <w:p w:rsidR="009E27CD" w:rsidRDefault="009E27CD" w:rsidP="008718B3">
      <w:pPr>
        <w:widowControl/>
        <w:suppressAutoHyphens w:val="0"/>
        <w:snapToGrid/>
        <w:spacing w:after="200" w:line="276" w:lineRule="auto"/>
        <w:ind w:firstLine="0"/>
        <w:jc w:val="right"/>
        <w:rPr>
          <w:b/>
          <w:i/>
          <w:sz w:val="22"/>
          <w:szCs w:val="22"/>
        </w:rPr>
      </w:pPr>
    </w:p>
    <w:p w:rsidR="009E27CD" w:rsidRDefault="009E27CD" w:rsidP="008718B3">
      <w:pPr>
        <w:widowControl/>
        <w:suppressAutoHyphens w:val="0"/>
        <w:snapToGrid/>
        <w:spacing w:after="200" w:line="276" w:lineRule="auto"/>
        <w:ind w:firstLine="0"/>
        <w:jc w:val="right"/>
        <w:rPr>
          <w:b/>
          <w:i/>
          <w:sz w:val="22"/>
          <w:szCs w:val="22"/>
        </w:rPr>
      </w:pPr>
    </w:p>
    <w:p w:rsidR="009E27CD" w:rsidRDefault="009E27CD" w:rsidP="008718B3">
      <w:pPr>
        <w:widowControl/>
        <w:suppressAutoHyphens w:val="0"/>
        <w:snapToGrid/>
        <w:spacing w:after="200" w:line="276" w:lineRule="auto"/>
        <w:ind w:firstLine="0"/>
        <w:jc w:val="right"/>
        <w:rPr>
          <w:b/>
          <w:i/>
          <w:sz w:val="22"/>
          <w:szCs w:val="22"/>
        </w:rPr>
      </w:pPr>
    </w:p>
    <w:p w:rsidR="009E27CD" w:rsidRDefault="009E27CD" w:rsidP="008718B3">
      <w:pPr>
        <w:widowControl/>
        <w:suppressAutoHyphens w:val="0"/>
        <w:snapToGrid/>
        <w:spacing w:after="200" w:line="276" w:lineRule="auto"/>
        <w:ind w:firstLine="0"/>
        <w:jc w:val="right"/>
        <w:rPr>
          <w:b/>
          <w:i/>
          <w:sz w:val="22"/>
          <w:szCs w:val="22"/>
        </w:rPr>
      </w:pPr>
    </w:p>
    <w:p w:rsidR="009E27CD" w:rsidRDefault="009E27CD" w:rsidP="008718B3">
      <w:pPr>
        <w:widowControl/>
        <w:suppressAutoHyphens w:val="0"/>
        <w:snapToGrid/>
        <w:spacing w:after="200" w:line="276" w:lineRule="auto"/>
        <w:ind w:firstLine="0"/>
        <w:jc w:val="right"/>
        <w:rPr>
          <w:b/>
          <w:i/>
          <w:sz w:val="22"/>
          <w:szCs w:val="22"/>
        </w:rPr>
      </w:pPr>
    </w:p>
    <w:p w:rsidR="009E27CD" w:rsidRDefault="009E27CD" w:rsidP="008718B3">
      <w:pPr>
        <w:widowControl/>
        <w:suppressAutoHyphens w:val="0"/>
        <w:snapToGrid/>
        <w:spacing w:after="200" w:line="276" w:lineRule="auto"/>
        <w:ind w:firstLine="0"/>
        <w:jc w:val="right"/>
        <w:rPr>
          <w:b/>
          <w:i/>
          <w:sz w:val="22"/>
          <w:szCs w:val="22"/>
        </w:rPr>
      </w:pPr>
    </w:p>
    <w:p w:rsidR="009E27CD" w:rsidRDefault="009E27CD" w:rsidP="008718B3">
      <w:pPr>
        <w:widowControl/>
        <w:suppressAutoHyphens w:val="0"/>
        <w:snapToGrid/>
        <w:spacing w:after="200" w:line="276" w:lineRule="auto"/>
        <w:ind w:firstLine="0"/>
        <w:jc w:val="right"/>
        <w:rPr>
          <w:b/>
          <w:i/>
          <w:sz w:val="22"/>
          <w:szCs w:val="22"/>
        </w:rPr>
      </w:pPr>
    </w:p>
    <w:p w:rsidR="00AD13A8" w:rsidRDefault="00AD13A8" w:rsidP="008718B3">
      <w:pPr>
        <w:widowControl/>
        <w:suppressAutoHyphens w:val="0"/>
        <w:snapToGrid/>
        <w:spacing w:after="200" w:line="276" w:lineRule="auto"/>
        <w:ind w:firstLine="0"/>
        <w:jc w:val="right"/>
        <w:rPr>
          <w:b/>
          <w:i/>
          <w:sz w:val="22"/>
          <w:szCs w:val="22"/>
        </w:rPr>
      </w:pPr>
    </w:p>
    <w:p w:rsidR="00954FCF" w:rsidRPr="008718B3" w:rsidRDefault="00954FCF" w:rsidP="008718B3">
      <w:pPr>
        <w:widowControl/>
        <w:suppressAutoHyphens w:val="0"/>
        <w:snapToGrid/>
        <w:spacing w:after="200" w:line="276" w:lineRule="auto"/>
        <w:ind w:firstLine="0"/>
        <w:jc w:val="right"/>
        <w:rPr>
          <w:b/>
          <w:i/>
          <w:sz w:val="22"/>
          <w:szCs w:val="22"/>
        </w:rPr>
      </w:pPr>
      <w:r w:rsidRPr="008718B3">
        <w:rPr>
          <w:b/>
          <w:i/>
          <w:sz w:val="22"/>
          <w:szCs w:val="22"/>
        </w:rPr>
        <w:lastRenderedPageBreak/>
        <w:t>Приложение №</w:t>
      </w:r>
      <w:r w:rsidR="00515C61" w:rsidRPr="008718B3">
        <w:rPr>
          <w:b/>
          <w:i/>
          <w:sz w:val="22"/>
          <w:szCs w:val="22"/>
        </w:rPr>
        <w:t>2</w:t>
      </w:r>
      <w:r w:rsidR="00DA15FE" w:rsidRPr="008718B3">
        <w:rPr>
          <w:b/>
          <w:i/>
          <w:sz w:val="22"/>
          <w:szCs w:val="22"/>
        </w:rPr>
        <w:t xml:space="preserve"> к</w:t>
      </w:r>
      <w:r w:rsidR="00DA15FE" w:rsidRPr="008718B3">
        <w:rPr>
          <w:b/>
          <w:sz w:val="22"/>
          <w:szCs w:val="22"/>
        </w:rPr>
        <w:t xml:space="preserve"> </w:t>
      </w:r>
      <w:r w:rsidR="00C22262" w:rsidRPr="008718B3">
        <w:rPr>
          <w:b/>
          <w:i/>
          <w:sz w:val="22"/>
          <w:szCs w:val="22"/>
        </w:rPr>
        <w:t>извещению</w:t>
      </w:r>
      <w:r w:rsidR="00DA15FE" w:rsidRPr="008718B3">
        <w:rPr>
          <w:b/>
          <w:i/>
          <w:sz w:val="22"/>
          <w:szCs w:val="22"/>
        </w:rPr>
        <w:t xml:space="preserve"> о запросе котировок </w:t>
      </w:r>
    </w:p>
    <w:p w:rsidR="005D34DC" w:rsidRPr="008718B3" w:rsidRDefault="00954FCF" w:rsidP="00D12EC0">
      <w:pPr>
        <w:pStyle w:val="a3"/>
        <w:spacing w:after="0"/>
        <w:ind w:firstLine="708"/>
        <w:jc w:val="right"/>
        <w:rPr>
          <w:b/>
          <w:sz w:val="22"/>
          <w:szCs w:val="22"/>
          <w:lang w:val="ru-RU"/>
        </w:rPr>
      </w:pPr>
      <w:r w:rsidRPr="008718B3">
        <w:rPr>
          <w:rStyle w:val="FontStyle95"/>
        </w:rPr>
        <w:t>Проект</w:t>
      </w:r>
      <w:bookmarkStart w:id="0" w:name="_Toc300320123"/>
    </w:p>
    <w:p w:rsidR="00BB252B" w:rsidRPr="00BB252B" w:rsidRDefault="00BB252B" w:rsidP="00BB252B">
      <w:pPr>
        <w:tabs>
          <w:tab w:val="left" w:pos="4500"/>
        </w:tabs>
        <w:spacing w:line="240" w:lineRule="auto"/>
        <w:ind w:firstLine="567"/>
        <w:jc w:val="center"/>
        <w:rPr>
          <w:b/>
          <w:sz w:val="22"/>
          <w:szCs w:val="22"/>
        </w:rPr>
      </w:pPr>
      <w:r w:rsidRPr="00BB252B">
        <w:rPr>
          <w:b/>
          <w:sz w:val="22"/>
          <w:szCs w:val="22"/>
        </w:rPr>
        <w:t>ДОГОВОР №</w:t>
      </w:r>
    </w:p>
    <w:p w:rsidR="00BB252B" w:rsidRPr="00BB252B" w:rsidRDefault="00BB252B" w:rsidP="00BB252B">
      <w:pPr>
        <w:spacing w:line="240" w:lineRule="auto"/>
        <w:ind w:firstLine="0"/>
        <w:jc w:val="center"/>
        <w:rPr>
          <w:sz w:val="22"/>
          <w:szCs w:val="22"/>
        </w:rPr>
      </w:pPr>
    </w:p>
    <w:p w:rsidR="00BB252B" w:rsidRPr="00BB252B" w:rsidRDefault="00BB252B" w:rsidP="00BB252B">
      <w:pPr>
        <w:spacing w:line="240" w:lineRule="auto"/>
        <w:rPr>
          <w:sz w:val="22"/>
          <w:szCs w:val="22"/>
        </w:rPr>
      </w:pPr>
      <w:r w:rsidRPr="00BB252B">
        <w:rPr>
          <w:sz w:val="22"/>
          <w:szCs w:val="22"/>
        </w:rPr>
        <w:t>г. Новосибирс</w:t>
      </w:r>
      <w:r w:rsidR="005A50A0">
        <w:rPr>
          <w:sz w:val="22"/>
          <w:szCs w:val="22"/>
        </w:rPr>
        <w:t>к</w:t>
      </w:r>
      <w:r w:rsidR="005A50A0">
        <w:rPr>
          <w:sz w:val="22"/>
          <w:szCs w:val="22"/>
        </w:rPr>
        <w:tab/>
      </w:r>
      <w:r w:rsidR="005A50A0">
        <w:rPr>
          <w:sz w:val="22"/>
          <w:szCs w:val="22"/>
        </w:rPr>
        <w:tab/>
      </w:r>
      <w:r w:rsidR="005A50A0">
        <w:rPr>
          <w:sz w:val="22"/>
          <w:szCs w:val="22"/>
        </w:rPr>
        <w:tab/>
      </w:r>
      <w:r w:rsidR="005A50A0">
        <w:rPr>
          <w:sz w:val="22"/>
          <w:szCs w:val="22"/>
        </w:rPr>
        <w:tab/>
      </w:r>
      <w:r w:rsidR="005A50A0">
        <w:rPr>
          <w:sz w:val="22"/>
          <w:szCs w:val="22"/>
        </w:rPr>
        <w:tab/>
      </w:r>
      <w:r w:rsidR="005A50A0">
        <w:rPr>
          <w:sz w:val="22"/>
          <w:szCs w:val="22"/>
        </w:rPr>
        <w:tab/>
      </w:r>
      <w:r w:rsidR="005A50A0">
        <w:rPr>
          <w:sz w:val="22"/>
          <w:szCs w:val="22"/>
        </w:rPr>
        <w:tab/>
        <w:t xml:space="preserve">  «____» __________ 2019</w:t>
      </w:r>
      <w:r w:rsidRPr="00BB252B">
        <w:rPr>
          <w:sz w:val="22"/>
          <w:szCs w:val="22"/>
        </w:rPr>
        <w:t xml:space="preserve"> г.</w:t>
      </w:r>
    </w:p>
    <w:p w:rsidR="00BB252B" w:rsidRPr="00BB252B" w:rsidRDefault="00BB252B" w:rsidP="00BB252B">
      <w:pPr>
        <w:spacing w:line="240" w:lineRule="auto"/>
        <w:rPr>
          <w:sz w:val="22"/>
          <w:szCs w:val="22"/>
        </w:rPr>
      </w:pPr>
    </w:p>
    <w:p w:rsidR="00BB252B" w:rsidRPr="00BB252B" w:rsidRDefault="00BB252B" w:rsidP="00BB252B">
      <w:pPr>
        <w:spacing w:line="240" w:lineRule="auto"/>
        <w:rPr>
          <w:sz w:val="22"/>
          <w:szCs w:val="22"/>
        </w:rPr>
      </w:pPr>
      <w:proofErr w:type="gramStart"/>
      <w:r w:rsidRPr="00BB252B">
        <w:rPr>
          <w:sz w:val="22"/>
          <w:szCs w:val="22"/>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w:t>
      </w:r>
      <w:proofErr w:type="gramEnd"/>
    </w:p>
    <w:p w:rsidR="00BB252B" w:rsidRPr="00BB252B" w:rsidRDefault="00BB252B" w:rsidP="00BB252B">
      <w:pPr>
        <w:spacing w:line="240" w:lineRule="auto"/>
        <w:rPr>
          <w:sz w:val="22"/>
          <w:szCs w:val="22"/>
        </w:rPr>
      </w:pPr>
      <w:proofErr w:type="gramStart"/>
      <w:r w:rsidRPr="00BB252B">
        <w:rPr>
          <w:sz w:val="22"/>
          <w:szCs w:val="22"/>
        </w:rPr>
        <w:t>Акционерное общество «НИИ измерительных приборов - Новосибирский завод имени Коминтерна (сокращенное наименование АО «НПО НИИИП-</w:t>
      </w:r>
      <w:proofErr w:type="spellStart"/>
      <w:r w:rsidRPr="00BB252B">
        <w:rPr>
          <w:sz w:val="22"/>
          <w:szCs w:val="22"/>
        </w:rPr>
        <w:t>НЗиК</w:t>
      </w:r>
      <w:proofErr w:type="spellEnd"/>
      <w:r w:rsidRPr="00BB252B">
        <w:rPr>
          <w:sz w:val="22"/>
          <w:szCs w:val="22"/>
        </w:rPr>
        <w:t>»),  далее именуемое «Заказчик», в лице Заместителя генерального директора по развитию кооперационных связей Макарова Олега Сергеевича, действующег</w:t>
      </w:r>
      <w:r>
        <w:rPr>
          <w:sz w:val="22"/>
          <w:szCs w:val="22"/>
        </w:rPr>
        <w:t>о на основании Доверенности № 221/18 от «16» ноября</w:t>
      </w:r>
      <w:r w:rsidRPr="00BB252B">
        <w:rPr>
          <w:sz w:val="22"/>
          <w:szCs w:val="22"/>
        </w:rPr>
        <w:t xml:space="preserve"> 2018 г., с другой стороны, на основании </w:t>
      </w:r>
      <w:r w:rsidR="00AB0618">
        <w:rPr>
          <w:sz w:val="22"/>
          <w:szCs w:val="22"/>
        </w:rPr>
        <w:t>итогового протокола</w:t>
      </w:r>
      <w:r w:rsidRPr="00BB252B">
        <w:rPr>
          <w:sz w:val="22"/>
          <w:szCs w:val="22"/>
        </w:rPr>
        <w:t xml:space="preserve"> на проведение </w:t>
      </w:r>
      <w:r>
        <w:rPr>
          <w:sz w:val="22"/>
          <w:szCs w:val="22"/>
        </w:rPr>
        <w:t>запроса котировок</w:t>
      </w:r>
      <w:r w:rsidRPr="00BB252B">
        <w:rPr>
          <w:sz w:val="22"/>
          <w:szCs w:val="22"/>
        </w:rPr>
        <w:t xml:space="preserve"> в электронной форме, в соответствии с Федеральным законом от</w:t>
      </w:r>
      <w:proofErr w:type="gramEnd"/>
      <w:r w:rsidRPr="00BB252B">
        <w:rPr>
          <w:sz w:val="22"/>
          <w:szCs w:val="22"/>
        </w:rPr>
        <w:t xml:space="preserve"> 18 июля 2011 года N 223-ФЗ "О закупках товаров, работ, услуг отдельными видами юридических лиц", заключили настоящий договор о нижеследующем:</w:t>
      </w:r>
    </w:p>
    <w:p w:rsidR="00BB252B" w:rsidRPr="00BB252B" w:rsidRDefault="00BB252B" w:rsidP="00BB252B">
      <w:pPr>
        <w:spacing w:line="240" w:lineRule="auto"/>
        <w:rPr>
          <w:sz w:val="22"/>
          <w:szCs w:val="22"/>
        </w:rPr>
      </w:pPr>
    </w:p>
    <w:p w:rsidR="00383128" w:rsidRPr="00383128" w:rsidRDefault="00383128" w:rsidP="00383128">
      <w:pPr>
        <w:spacing w:line="240" w:lineRule="auto"/>
        <w:jc w:val="center"/>
        <w:rPr>
          <w:sz w:val="23"/>
          <w:szCs w:val="23"/>
        </w:rPr>
      </w:pPr>
      <w:r w:rsidRPr="00383128">
        <w:rPr>
          <w:sz w:val="23"/>
          <w:szCs w:val="23"/>
        </w:rPr>
        <w:t>1. ПРЕДМЕТ ДОГОВОРА</w:t>
      </w:r>
    </w:p>
    <w:p w:rsidR="00383128" w:rsidRPr="00383128" w:rsidRDefault="00383128" w:rsidP="00383128">
      <w:pPr>
        <w:spacing w:line="240" w:lineRule="auto"/>
        <w:ind w:firstLine="708"/>
        <w:rPr>
          <w:b/>
          <w:sz w:val="23"/>
          <w:szCs w:val="23"/>
        </w:rPr>
      </w:pPr>
      <w:r w:rsidRPr="00383128">
        <w:rPr>
          <w:sz w:val="23"/>
          <w:szCs w:val="23"/>
        </w:rPr>
        <w:t xml:space="preserve">1.1. Поставщик обязуется в обусловленный договором срок поставить </w:t>
      </w:r>
      <w:r w:rsidR="00080177">
        <w:t>шкаф сухого хранения</w:t>
      </w:r>
      <w:r w:rsidR="00AB0618">
        <w:rPr>
          <w:rFonts w:eastAsia="Calibri"/>
          <w:sz w:val="23"/>
          <w:szCs w:val="23"/>
          <w:lang w:eastAsia="en-US"/>
        </w:rPr>
        <w:t xml:space="preserve"> </w:t>
      </w:r>
      <w:r w:rsidRPr="00383128">
        <w:rPr>
          <w:sz w:val="23"/>
          <w:szCs w:val="23"/>
        </w:rPr>
        <w:t>(далее - Товар), свободный от каких-либо прав третьих лиц и иных обременений, а Заказчик приобрести и оплатить по цене, указанной в п.2.1. Договора.</w:t>
      </w:r>
    </w:p>
    <w:p w:rsidR="00383128" w:rsidRPr="00383128" w:rsidRDefault="00383128" w:rsidP="00383128">
      <w:pPr>
        <w:spacing w:line="240" w:lineRule="auto"/>
        <w:rPr>
          <w:sz w:val="23"/>
          <w:szCs w:val="23"/>
        </w:rPr>
      </w:pPr>
      <w:r w:rsidRPr="00383128">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383128" w:rsidRPr="00383128" w:rsidRDefault="00383128" w:rsidP="00383128">
      <w:pPr>
        <w:spacing w:line="240" w:lineRule="auto"/>
        <w:rPr>
          <w:sz w:val="23"/>
          <w:szCs w:val="23"/>
        </w:rPr>
      </w:pPr>
      <w:r w:rsidRPr="00383128">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383128" w:rsidRPr="00383128" w:rsidRDefault="00383128" w:rsidP="00383128">
      <w:pPr>
        <w:spacing w:line="240" w:lineRule="auto"/>
        <w:rPr>
          <w:sz w:val="23"/>
          <w:szCs w:val="23"/>
        </w:rPr>
      </w:pPr>
    </w:p>
    <w:p w:rsidR="00383128" w:rsidRPr="00383128" w:rsidRDefault="00383128" w:rsidP="00383128">
      <w:pPr>
        <w:spacing w:line="240" w:lineRule="auto"/>
        <w:jc w:val="center"/>
        <w:rPr>
          <w:sz w:val="23"/>
          <w:szCs w:val="23"/>
        </w:rPr>
      </w:pPr>
      <w:r w:rsidRPr="00383128">
        <w:rPr>
          <w:sz w:val="23"/>
          <w:szCs w:val="23"/>
        </w:rPr>
        <w:t>2. ЦЕНА ДОГОВОРА И ПОРЯДОК РАСЧЕТОВ</w:t>
      </w:r>
    </w:p>
    <w:p w:rsidR="00383128" w:rsidRPr="00383128" w:rsidRDefault="00383128" w:rsidP="00383128">
      <w:pPr>
        <w:spacing w:line="240" w:lineRule="auto"/>
        <w:ind w:firstLine="708"/>
        <w:rPr>
          <w:sz w:val="23"/>
          <w:szCs w:val="23"/>
        </w:rPr>
      </w:pPr>
      <w:r w:rsidRPr="00383128">
        <w:rPr>
          <w:sz w:val="23"/>
          <w:szCs w:val="23"/>
        </w:rPr>
        <w:t>2.1. Цена Договора составляет __________________________________________________.</w:t>
      </w:r>
    </w:p>
    <w:p w:rsidR="00383128" w:rsidRPr="00383128" w:rsidRDefault="00383128" w:rsidP="00383128">
      <w:pPr>
        <w:widowControl/>
        <w:snapToGrid/>
        <w:spacing w:line="240" w:lineRule="auto"/>
        <w:ind w:firstLine="708"/>
        <w:rPr>
          <w:sz w:val="23"/>
          <w:szCs w:val="23"/>
        </w:rPr>
      </w:pPr>
      <w:r w:rsidRPr="00383128">
        <w:rPr>
          <w:sz w:val="23"/>
          <w:szCs w:val="23"/>
        </w:rPr>
        <w:t>2.2. Цена Договора включает в себя: с</w:t>
      </w:r>
      <w:r>
        <w:rPr>
          <w:sz w:val="23"/>
          <w:szCs w:val="23"/>
        </w:rPr>
        <w:t>тоимость товара, доставку, НДС 20</w:t>
      </w:r>
      <w:r w:rsidRPr="00383128">
        <w:rPr>
          <w:sz w:val="23"/>
          <w:szCs w:val="23"/>
        </w:rPr>
        <w:t>%, налоги, сборы и иные обязательные платежи.</w:t>
      </w:r>
    </w:p>
    <w:p w:rsidR="00383128" w:rsidRPr="00383128" w:rsidRDefault="00383128" w:rsidP="00383128">
      <w:pPr>
        <w:spacing w:line="240" w:lineRule="auto"/>
        <w:ind w:firstLine="708"/>
        <w:rPr>
          <w:sz w:val="23"/>
          <w:szCs w:val="23"/>
        </w:rPr>
      </w:pPr>
      <w:r w:rsidRPr="00383128">
        <w:rPr>
          <w:sz w:val="23"/>
          <w:szCs w:val="23"/>
        </w:rPr>
        <w:t>2.3. Цена Договора является твердой и не может изменяться в ходе его исполнения.</w:t>
      </w:r>
    </w:p>
    <w:p w:rsidR="00383128" w:rsidRPr="00383128" w:rsidRDefault="00383128" w:rsidP="00383128">
      <w:pPr>
        <w:spacing w:line="240" w:lineRule="auto"/>
        <w:rPr>
          <w:color w:val="000000"/>
          <w:sz w:val="23"/>
          <w:szCs w:val="23"/>
        </w:rPr>
      </w:pPr>
      <w:r w:rsidRPr="00383128">
        <w:rPr>
          <w:sz w:val="23"/>
          <w:szCs w:val="23"/>
        </w:rPr>
        <w:t xml:space="preserve">2.4. Расчеты за Товар производятся на условии: </w:t>
      </w:r>
      <w:r w:rsidRPr="00383128">
        <w:rPr>
          <w:bCs/>
          <w:sz w:val="23"/>
          <w:szCs w:val="23"/>
        </w:rPr>
        <w:t xml:space="preserve">Безналичный расчет, 100% в течение 10 (десяти) банковских дней </w:t>
      </w:r>
      <w:r w:rsidR="001C1AE0">
        <w:rPr>
          <w:bCs/>
          <w:sz w:val="23"/>
          <w:szCs w:val="23"/>
        </w:rPr>
        <w:t>после подписания документа, подтверждающего поступление Товара</w:t>
      </w:r>
      <w:r w:rsidR="001C1AE0">
        <w:rPr>
          <w:color w:val="000000"/>
          <w:sz w:val="23"/>
          <w:szCs w:val="23"/>
        </w:rPr>
        <w:t>.</w:t>
      </w:r>
    </w:p>
    <w:p w:rsidR="00383128" w:rsidRPr="00383128" w:rsidRDefault="00383128" w:rsidP="00383128">
      <w:pPr>
        <w:spacing w:line="240" w:lineRule="auto"/>
        <w:rPr>
          <w:color w:val="000000"/>
          <w:sz w:val="23"/>
          <w:szCs w:val="23"/>
        </w:rPr>
      </w:pPr>
    </w:p>
    <w:p w:rsidR="00383128" w:rsidRPr="00383128" w:rsidRDefault="00383128" w:rsidP="00383128">
      <w:pPr>
        <w:spacing w:line="240" w:lineRule="auto"/>
        <w:jc w:val="center"/>
        <w:rPr>
          <w:sz w:val="23"/>
          <w:szCs w:val="23"/>
        </w:rPr>
      </w:pPr>
      <w:r w:rsidRPr="00383128">
        <w:rPr>
          <w:sz w:val="23"/>
          <w:szCs w:val="23"/>
        </w:rPr>
        <w:t>3. ПРАВА И ОБЯЗАННОСТИ СТОРОН И УСЛОВИЯ ПОСТАВКИ</w:t>
      </w:r>
    </w:p>
    <w:p w:rsidR="00383128" w:rsidRPr="00383128" w:rsidRDefault="00383128" w:rsidP="00383128">
      <w:pPr>
        <w:spacing w:line="240" w:lineRule="auto"/>
        <w:rPr>
          <w:sz w:val="23"/>
          <w:szCs w:val="23"/>
        </w:rPr>
      </w:pPr>
      <w:r w:rsidRPr="00383128">
        <w:rPr>
          <w:sz w:val="23"/>
          <w:szCs w:val="23"/>
        </w:rPr>
        <w:t xml:space="preserve">3.1.Поставщик обязан: </w:t>
      </w:r>
    </w:p>
    <w:p w:rsidR="00383128" w:rsidRPr="00383128" w:rsidRDefault="00383128" w:rsidP="00383128">
      <w:pPr>
        <w:spacing w:line="240" w:lineRule="auto"/>
        <w:rPr>
          <w:sz w:val="23"/>
          <w:szCs w:val="23"/>
        </w:rPr>
      </w:pPr>
      <w:r w:rsidRPr="00383128">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документы и материалы, подтверждающие поставку и передачу Товара, а также страну происхождения поставляемого Товара. </w:t>
      </w:r>
    </w:p>
    <w:p w:rsidR="00383128" w:rsidRPr="00383128" w:rsidRDefault="00383128" w:rsidP="00383128">
      <w:pPr>
        <w:spacing w:line="240" w:lineRule="auto"/>
        <w:rPr>
          <w:sz w:val="23"/>
          <w:szCs w:val="23"/>
        </w:rPr>
      </w:pPr>
      <w:r w:rsidRPr="00383128">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383128" w:rsidRPr="00383128" w:rsidRDefault="00383128" w:rsidP="00383128">
      <w:pPr>
        <w:spacing w:line="240" w:lineRule="auto"/>
        <w:rPr>
          <w:sz w:val="23"/>
          <w:szCs w:val="23"/>
        </w:rPr>
      </w:pPr>
      <w:r w:rsidRPr="00383128">
        <w:rPr>
          <w:sz w:val="23"/>
          <w:szCs w:val="23"/>
        </w:rPr>
        <w:t>3.1.3. Указывать в первичных документах бухгалтерского учета адрес организации, включенный в ЕГРЮЛ.</w:t>
      </w:r>
    </w:p>
    <w:p w:rsidR="00383128" w:rsidRPr="00383128" w:rsidRDefault="00383128" w:rsidP="00383128">
      <w:pPr>
        <w:spacing w:line="240" w:lineRule="auto"/>
        <w:rPr>
          <w:sz w:val="23"/>
          <w:szCs w:val="23"/>
        </w:rPr>
      </w:pPr>
      <w:r w:rsidRPr="00383128">
        <w:rPr>
          <w:sz w:val="23"/>
          <w:szCs w:val="23"/>
        </w:rPr>
        <w:t xml:space="preserve">3.2. Поставщик имеет право: </w:t>
      </w:r>
    </w:p>
    <w:p w:rsidR="00383128" w:rsidRPr="00383128" w:rsidRDefault="00383128" w:rsidP="00383128">
      <w:pPr>
        <w:spacing w:line="240" w:lineRule="auto"/>
        <w:rPr>
          <w:sz w:val="23"/>
          <w:szCs w:val="23"/>
        </w:rPr>
      </w:pPr>
      <w:r w:rsidRPr="00383128">
        <w:rPr>
          <w:sz w:val="23"/>
          <w:szCs w:val="23"/>
        </w:rPr>
        <w:t xml:space="preserve">3.2.1. Требовать своевременной оплаты Товара в соответствии с подписанным Сторонами договором по поставке Товара </w:t>
      </w:r>
    </w:p>
    <w:p w:rsidR="00383128" w:rsidRPr="00383128" w:rsidRDefault="00383128" w:rsidP="00383128">
      <w:pPr>
        <w:spacing w:line="240" w:lineRule="auto"/>
        <w:rPr>
          <w:sz w:val="23"/>
          <w:szCs w:val="23"/>
        </w:rPr>
      </w:pPr>
      <w:r w:rsidRPr="00383128">
        <w:rPr>
          <w:sz w:val="23"/>
          <w:szCs w:val="23"/>
        </w:rPr>
        <w:t xml:space="preserve">3.3. Заказчик обязан: </w:t>
      </w:r>
    </w:p>
    <w:p w:rsidR="00383128" w:rsidRPr="00383128" w:rsidRDefault="00383128" w:rsidP="00383128">
      <w:pPr>
        <w:spacing w:line="240" w:lineRule="auto"/>
        <w:rPr>
          <w:sz w:val="23"/>
          <w:szCs w:val="23"/>
        </w:rPr>
      </w:pPr>
      <w:r w:rsidRPr="00383128">
        <w:rPr>
          <w:sz w:val="23"/>
          <w:szCs w:val="23"/>
        </w:rPr>
        <w:t xml:space="preserve">3.3.1. Произвести оплату Товара в соответствии с п. 2.4. настоящего договора. </w:t>
      </w:r>
    </w:p>
    <w:p w:rsidR="00383128" w:rsidRPr="00383128" w:rsidRDefault="00383128" w:rsidP="00383128">
      <w:pPr>
        <w:spacing w:line="240" w:lineRule="auto"/>
        <w:rPr>
          <w:sz w:val="23"/>
          <w:szCs w:val="23"/>
        </w:rPr>
      </w:pPr>
      <w:r w:rsidRPr="00383128">
        <w:rPr>
          <w:sz w:val="23"/>
          <w:szCs w:val="23"/>
        </w:rPr>
        <w:t xml:space="preserve">3.3.2. Обеспечить своевременную приемку поставленного Товара. </w:t>
      </w:r>
    </w:p>
    <w:p w:rsidR="00383128" w:rsidRPr="00383128" w:rsidRDefault="00383128" w:rsidP="00383128">
      <w:pPr>
        <w:spacing w:line="240" w:lineRule="auto"/>
        <w:rPr>
          <w:sz w:val="23"/>
          <w:szCs w:val="23"/>
        </w:rPr>
      </w:pPr>
      <w:r w:rsidRPr="00383128">
        <w:rPr>
          <w:sz w:val="23"/>
          <w:szCs w:val="23"/>
        </w:rPr>
        <w:t xml:space="preserve">3.3.3. Своевременно сообщить в письменной форме Поставщику о недостатках Товара, обнаруженных в ходе его приемки. </w:t>
      </w:r>
    </w:p>
    <w:p w:rsidR="00383128" w:rsidRPr="00383128" w:rsidRDefault="00383128" w:rsidP="00383128">
      <w:pPr>
        <w:spacing w:line="240" w:lineRule="auto"/>
        <w:rPr>
          <w:sz w:val="23"/>
          <w:szCs w:val="23"/>
        </w:rPr>
      </w:pPr>
      <w:r w:rsidRPr="00383128">
        <w:rPr>
          <w:sz w:val="23"/>
          <w:szCs w:val="23"/>
        </w:rPr>
        <w:t xml:space="preserve">3.4. Заказчик имеет право: </w:t>
      </w:r>
    </w:p>
    <w:p w:rsidR="00383128" w:rsidRPr="00383128" w:rsidRDefault="00383128" w:rsidP="00383128">
      <w:pPr>
        <w:spacing w:line="240" w:lineRule="auto"/>
        <w:rPr>
          <w:sz w:val="23"/>
          <w:szCs w:val="23"/>
        </w:rPr>
      </w:pPr>
      <w:r w:rsidRPr="00383128">
        <w:rPr>
          <w:sz w:val="23"/>
          <w:szCs w:val="23"/>
        </w:rPr>
        <w:t xml:space="preserve">3.4.1. Требовать от Поставщика надлежащей поставки Товара, соответствующего качеству, </w:t>
      </w:r>
      <w:r w:rsidRPr="00383128">
        <w:rPr>
          <w:sz w:val="23"/>
          <w:szCs w:val="23"/>
        </w:rPr>
        <w:lastRenderedPageBreak/>
        <w:t xml:space="preserve">объемам, срокам его поставки и иным требованиям, предусмотренным настоящим договором. </w:t>
      </w:r>
    </w:p>
    <w:p w:rsidR="00383128" w:rsidRPr="00383128" w:rsidRDefault="00383128" w:rsidP="00383128">
      <w:pPr>
        <w:spacing w:line="240" w:lineRule="auto"/>
        <w:rPr>
          <w:sz w:val="23"/>
          <w:szCs w:val="23"/>
        </w:rPr>
      </w:pPr>
      <w:r w:rsidRPr="00383128">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83128" w:rsidRPr="00383128" w:rsidRDefault="00383128" w:rsidP="00383128">
      <w:pPr>
        <w:spacing w:line="240" w:lineRule="auto"/>
        <w:rPr>
          <w:sz w:val="23"/>
          <w:szCs w:val="23"/>
        </w:rPr>
      </w:pPr>
      <w:r w:rsidRPr="00383128">
        <w:rPr>
          <w:sz w:val="23"/>
          <w:szCs w:val="23"/>
        </w:rPr>
        <w:t xml:space="preserve">3.4.3. Отказаться от оплаты расходов, не предусмотренных настоящим договором. </w:t>
      </w:r>
    </w:p>
    <w:p w:rsidR="00383128" w:rsidRPr="00383128" w:rsidRDefault="00383128" w:rsidP="00383128">
      <w:pPr>
        <w:spacing w:line="240" w:lineRule="auto"/>
        <w:rPr>
          <w:sz w:val="23"/>
          <w:szCs w:val="23"/>
        </w:rPr>
      </w:pPr>
    </w:p>
    <w:p w:rsidR="00383128" w:rsidRPr="00383128" w:rsidRDefault="00383128" w:rsidP="00383128">
      <w:pPr>
        <w:spacing w:line="240" w:lineRule="auto"/>
        <w:jc w:val="center"/>
        <w:rPr>
          <w:sz w:val="23"/>
          <w:szCs w:val="23"/>
        </w:rPr>
      </w:pPr>
      <w:r w:rsidRPr="00383128">
        <w:rPr>
          <w:sz w:val="23"/>
          <w:szCs w:val="23"/>
        </w:rPr>
        <w:t>4. СРОКИ И УСЛОВИЯ ПОСТАВКИ</w:t>
      </w:r>
    </w:p>
    <w:p w:rsidR="00383128" w:rsidRPr="00383128" w:rsidRDefault="00383128" w:rsidP="00383128">
      <w:pPr>
        <w:spacing w:line="240" w:lineRule="auto"/>
        <w:rPr>
          <w:sz w:val="23"/>
          <w:szCs w:val="23"/>
        </w:rPr>
      </w:pPr>
      <w:r w:rsidRPr="00383128">
        <w:rPr>
          <w:sz w:val="23"/>
          <w:szCs w:val="23"/>
        </w:rPr>
        <w:t>4.1. Срок поставки:</w:t>
      </w:r>
    </w:p>
    <w:p w:rsidR="00383128" w:rsidRPr="00383128" w:rsidRDefault="00383128" w:rsidP="00383128">
      <w:pPr>
        <w:spacing w:line="240" w:lineRule="auto"/>
        <w:rPr>
          <w:sz w:val="23"/>
          <w:szCs w:val="23"/>
        </w:rPr>
      </w:pPr>
      <w:r w:rsidRPr="00383128">
        <w:rPr>
          <w:sz w:val="23"/>
          <w:szCs w:val="23"/>
        </w:rPr>
        <w:t>4.1.1. Поставка Товара осуществляется Поставщиком в течение срока дейс</w:t>
      </w:r>
      <w:r w:rsidR="00AB0618">
        <w:rPr>
          <w:sz w:val="23"/>
          <w:szCs w:val="23"/>
        </w:rPr>
        <w:t>твия договора, указанного в п. 10</w:t>
      </w:r>
      <w:r w:rsidRPr="00383128">
        <w:rPr>
          <w:sz w:val="23"/>
          <w:szCs w:val="23"/>
        </w:rPr>
        <w:t>.1</w:t>
      </w:r>
      <w:r w:rsidR="00AB0618">
        <w:rPr>
          <w:sz w:val="23"/>
          <w:szCs w:val="23"/>
        </w:rPr>
        <w:t xml:space="preserve"> настоящего Договора</w:t>
      </w:r>
      <w:r w:rsidRPr="00383128">
        <w:rPr>
          <w:sz w:val="23"/>
          <w:szCs w:val="23"/>
        </w:rPr>
        <w:t>.</w:t>
      </w:r>
    </w:p>
    <w:p w:rsidR="00383128" w:rsidRPr="00080177" w:rsidRDefault="00383128" w:rsidP="00080177">
      <w:pPr>
        <w:spacing w:line="240" w:lineRule="auto"/>
        <w:rPr>
          <w:bCs/>
        </w:rPr>
      </w:pPr>
      <w:r w:rsidRPr="00383128">
        <w:rPr>
          <w:sz w:val="23"/>
          <w:szCs w:val="23"/>
        </w:rPr>
        <w:t xml:space="preserve">4.1.2. </w:t>
      </w:r>
      <w:r w:rsidRPr="00383128">
        <w:t xml:space="preserve">Срок </w:t>
      </w:r>
      <w:r w:rsidRPr="00383128">
        <w:rPr>
          <w:bCs/>
        </w:rPr>
        <w:t>поставки товара:</w:t>
      </w:r>
      <w:r w:rsidR="00080177">
        <w:rPr>
          <w:bCs/>
        </w:rPr>
        <w:t xml:space="preserve"> до «30» июня</w:t>
      </w:r>
      <w:r w:rsidR="00A77DDF">
        <w:rPr>
          <w:bCs/>
        </w:rPr>
        <w:t xml:space="preserve"> 2019</w:t>
      </w:r>
      <w:r w:rsidRPr="00383128">
        <w:rPr>
          <w:bCs/>
        </w:rPr>
        <w:t xml:space="preserve"> г.</w:t>
      </w:r>
    </w:p>
    <w:p w:rsidR="00383128" w:rsidRPr="00383128" w:rsidRDefault="00383128" w:rsidP="00383128">
      <w:pPr>
        <w:spacing w:line="240" w:lineRule="auto"/>
        <w:rPr>
          <w:sz w:val="23"/>
          <w:szCs w:val="23"/>
        </w:rPr>
      </w:pPr>
      <w:r w:rsidRPr="00383128">
        <w:rPr>
          <w:sz w:val="23"/>
          <w:szCs w:val="23"/>
        </w:rPr>
        <w:t>4.2. Условия поставки:</w:t>
      </w:r>
    </w:p>
    <w:p w:rsidR="00383128" w:rsidRPr="00383128" w:rsidRDefault="00383128" w:rsidP="00383128">
      <w:pPr>
        <w:spacing w:line="240" w:lineRule="auto"/>
        <w:rPr>
          <w:sz w:val="23"/>
          <w:szCs w:val="23"/>
        </w:rPr>
      </w:pPr>
      <w:r w:rsidRPr="00383128">
        <w:rPr>
          <w:sz w:val="23"/>
          <w:szCs w:val="23"/>
        </w:rPr>
        <w:t xml:space="preserve">4.2.1. Доставка Товара осуществляется автотранспортом Поставщика до места поставки, указанного в п. 4.3 настоящего Договора. </w:t>
      </w:r>
    </w:p>
    <w:p w:rsidR="00383128" w:rsidRPr="00383128" w:rsidRDefault="00383128" w:rsidP="00383128">
      <w:pPr>
        <w:spacing w:line="240" w:lineRule="auto"/>
        <w:rPr>
          <w:sz w:val="23"/>
          <w:szCs w:val="23"/>
        </w:rPr>
      </w:pPr>
      <w:r w:rsidRPr="00383128">
        <w:rPr>
          <w:sz w:val="23"/>
          <w:szCs w:val="23"/>
        </w:rPr>
        <w:t>4.2.2. Информация о государственном регистрационном номере транспортного средства, ФИО водителя и экспедитора, осуществляющих доставку Товара, предоставляется Заказчику в момент согласования даты поставки</w:t>
      </w:r>
      <w:r w:rsidR="003B64BF">
        <w:rPr>
          <w:sz w:val="23"/>
          <w:szCs w:val="23"/>
        </w:rPr>
        <w:t>, но не срока исполнения договора, указанного в п. 4.1.2 настоящего Договора</w:t>
      </w:r>
      <w:r w:rsidRPr="00383128">
        <w:rPr>
          <w:sz w:val="23"/>
          <w:szCs w:val="23"/>
        </w:rPr>
        <w:t>, для оформления пропуска на территорию Заказчика, но не позднее, чем за 2 часа до момента поставки.</w:t>
      </w:r>
    </w:p>
    <w:p w:rsidR="00383128" w:rsidRPr="00383128" w:rsidRDefault="00383128" w:rsidP="00383128">
      <w:pPr>
        <w:spacing w:line="240" w:lineRule="auto"/>
        <w:rPr>
          <w:sz w:val="23"/>
          <w:szCs w:val="23"/>
        </w:rPr>
      </w:pPr>
      <w:r w:rsidRPr="00383128">
        <w:rPr>
          <w:sz w:val="23"/>
          <w:szCs w:val="23"/>
        </w:rPr>
        <w:t xml:space="preserve">4.2.3. В случае нарушения Поставщиком п. 4.2.2. </w:t>
      </w:r>
      <w:r w:rsidR="003B64BF" w:rsidRPr="003B64BF">
        <w:rPr>
          <w:sz w:val="23"/>
          <w:szCs w:val="23"/>
        </w:rPr>
        <w:t>настоящего Договора</w:t>
      </w:r>
      <w:r w:rsidRPr="00383128">
        <w:rPr>
          <w:sz w:val="23"/>
          <w:szCs w:val="23"/>
        </w:rPr>
        <w:t xml:space="preserve">, транспортные средства Поставщика на территорию Заказчика не допускаются.      </w:t>
      </w:r>
    </w:p>
    <w:p w:rsidR="00383128" w:rsidRPr="00383128" w:rsidRDefault="00383128" w:rsidP="00383128">
      <w:pPr>
        <w:spacing w:line="240" w:lineRule="auto"/>
        <w:rPr>
          <w:sz w:val="23"/>
          <w:szCs w:val="23"/>
        </w:rPr>
      </w:pPr>
      <w:r w:rsidRPr="00383128">
        <w:rPr>
          <w:sz w:val="23"/>
          <w:szCs w:val="23"/>
        </w:rPr>
        <w:t xml:space="preserve">4.3. Место поставки:630015, г. Новосибирск, ул. </w:t>
      </w:r>
      <w:proofErr w:type="gramStart"/>
      <w:r w:rsidRPr="00383128">
        <w:rPr>
          <w:sz w:val="23"/>
          <w:szCs w:val="23"/>
        </w:rPr>
        <w:t>Планетная</w:t>
      </w:r>
      <w:proofErr w:type="gramEnd"/>
      <w:r w:rsidRPr="00383128">
        <w:rPr>
          <w:sz w:val="23"/>
          <w:szCs w:val="23"/>
        </w:rPr>
        <w:t>, 32</w:t>
      </w:r>
    </w:p>
    <w:p w:rsidR="00383128" w:rsidRPr="00383128" w:rsidRDefault="00383128" w:rsidP="00383128">
      <w:pPr>
        <w:spacing w:line="240" w:lineRule="auto"/>
        <w:rPr>
          <w:sz w:val="23"/>
          <w:szCs w:val="23"/>
        </w:rPr>
      </w:pPr>
      <w:r w:rsidRPr="00383128">
        <w:rPr>
          <w:sz w:val="23"/>
          <w:szCs w:val="23"/>
        </w:rPr>
        <w:t xml:space="preserve">4.4.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83128" w:rsidRPr="00383128" w:rsidRDefault="00383128" w:rsidP="00383128">
      <w:pPr>
        <w:spacing w:line="240" w:lineRule="auto"/>
        <w:rPr>
          <w:sz w:val="23"/>
          <w:szCs w:val="23"/>
        </w:rPr>
      </w:pPr>
      <w:r w:rsidRPr="00383128">
        <w:rPr>
          <w:sz w:val="23"/>
          <w:szCs w:val="23"/>
        </w:rPr>
        <w:t xml:space="preserve">4.4.1. Под обоснованным отказом Стороны договорились понимать право Заказчика отказаться от принятия Товара или его части по причинам: </w:t>
      </w:r>
    </w:p>
    <w:p w:rsidR="00383128" w:rsidRPr="00383128" w:rsidRDefault="00383128" w:rsidP="00383128">
      <w:pPr>
        <w:spacing w:line="240" w:lineRule="auto"/>
        <w:rPr>
          <w:sz w:val="23"/>
          <w:szCs w:val="23"/>
        </w:rPr>
      </w:pPr>
      <w:r w:rsidRPr="00383128">
        <w:rPr>
          <w:sz w:val="23"/>
          <w:szCs w:val="23"/>
        </w:rPr>
        <w:t xml:space="preserve">- поставки товара ненадлежащего качества; </w:t>
      </w:r>
    </w:p>
    <w:p w:rsidR="00383128" w:rsidRPr="00383128" w:rsidRDefault="00383128" w:rsidP="00383128">
      <w:pPr>
        <w:spacing w:line="240" w:lineRule="auto"/>
        <w:rPr>
          <w:sz w:val="23"/>
          <w:szCs w:val="23"/>
        </w:rPr>
      </w:pPr>
      <w:r w:rsidRPr="00383128">
        <w:rPr>
          <w:sz w:val="23"/>
          <w:szCs w:val="23"/>
        </w:rPr>
        <w:t xml:space="preserve">- несоответствия количества, ассортимента поставленного Товара условиям данного договора и спецификации. </w:t>
      </w:r>
    </w:p>
    <w:p w:rsidR="00383128" w:rsidRPr="00383128" w:rsidRDefault="00383128" w:rsidP="00383128">
      <w:pPr>
        <w:spacing w:line="240" w:lineRule="auto"/>
        <w:rPr>
          <w:sz w:val="23"/>
          <w:szCs w:val="23"/>
        </w:rPr>
      </w:pPr>
      <w:r w:rsidRPr="00383128">
        <w:rPr>
          <w:sz w:val="23"/>
          <w:szCs w:val="23"/>
        </w:rPr>
        <w:t xml:space="preserve">4.5. Заказчик, которому передан Товар ненадлежащего качества, вправе по своему выбору потребовать от Поставщика: </w:t>
      </w:r>
    </w:p>
    <w:p w:rsidR="00383128" w:rsidRPr="00383128" w:rsidRDefault="00383128" w:rsidP="00383128">
      <w:pPr>
        <w:spacing w:line="240" w:lineRule="auto"/>
        <w:rPr>
          <w:sz w:val="23"/>
          <w:szCs w:val="23"/>
        </w:rPr>
      </w:pPr>
      <w:r w:rsidRPr="00383128">
        <w:rPr>
          <w:sz w:val="23"/>
          <w:szCs w:val="23"/>
        </w:rPr>
        <w:t xml:space="preserve">- замены Товара ненадлежащего качества, Товаром надлежащего качества; </w:t>
      </w:r>
    </w:p>
    <w:p w:rsidR="00383128" w:rsidRPr="00383128" w:rsidRDefault="00383128" w:rsidP="00383128">
      <w:pPr>
        <w:spacing w:line="240" w:lineRule="auto"/>
        <w:rPr>
          <w:sz w:val="23"/>
          <w:szCs w:val="23"/>
        </w:rPr>
      </w:pPr>
      <w:r w:rsidRPr="00383128">
        <w:rPr>
          <w:sz w:val="23"/>
          <w:szCs w:val="23"/>
        </w:rPr>
        <w:t xml:space="preserve">- безвозмездного устранения недостатков Товара; </w:t>
      </w:r>
    </w:p>
    <w:p w:rsidR="00383128" w:rsidRPr="00383128" w:rsidRDefault="00383128" w:rsidP="00383128">
      <w:pPr>
        <w:spacing w:line="240" w:lineRule="auto"/>
        <w:rPr>
          <w:sz w:val="23"/>
          <w:szCs w:val="23"/>
        </w:rPr>
      </w:pPr>
      <w:r w:rsidRPr="00383128">
        <w:rPr>
          <w:sz w:val="23"/>
          <w:szCs w:val="23"/>
        </w:rPr>
        <w:t>- возмещения своих расходов по устранению недостатков Товара.</w:t>
      </w:r>
    </w:p>
    <w:p w:rsidR="00383128" w:rsidRPr="00383128" w:rsidRDefault="00383128" w:rsidP="00383128">
      <w:pPr>
        <w:spacing w:line="240" w:lineRule="auto"/>
        <w:rPr>
          <w:sz w:val="23"/>
          <w:szCs w:val="23"/>
        </w:rPr>
      </w:pPr>
      <w:r w:rsidRPr="00383128">
        <w:rPr>
          <w:sz w:val="23"/>
          <w:szCs w:val="23"/>
        </w:rPr>
        <w:t xml:space="preserve"> </w:t>
      </w:r>
    </w:p>
    <w:p w:rsidR="00383128" w:rsidRPr="00383128" w:rsidRDefault="00383128" w:rsidP="00383128">
      <w:pPr>
        <w:spacing w:line="240" w:lineRule="auto"/>
        <w:jc w:val="center"/>
        <w:rPr>
          <w:sz w:val="23"/>
          <w:szCs w:val="23"/>
        </w:rPr>
      </w:pPr>
      <w:r w:rsidRPr="00383128">
        <w:rPr>
          <w:sz w:val="23"/>
          <w:szCs w:val="23"/>
        </w:rPr>
        <w:t>5. КАЧЕСТВО И КОМПЛЕКТНОСТЬ ТОВАРА, ГАРАНТИИ ПОСТАВЩИКА</w:t>
      </w:r>
    </w:p>
    <w:p w:rsidR="00383128" w:rsidRPr="00383128" w:rsidRDefault="00383128" w:rsidP="00383128">
      <w:pPr>
        <w:spacing w:line="240" w:lineRule="auto"/>
        <w:rPr>
          <w:sz w:val="23"/>
          <w:szCs w:val="23"/>
        </w:rPr>
      </w:pPr>
      <w:r w:rsidRPr="00383128">
        <w:rPr>
          <w:sz w:val="23"/>
          <w:szCs w:val="23"/>
        </w:rPr>
        <w:t>5.1.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383128" w:rsidRPr="00383128" w:rsidRDefault="00383128" w:rsidP="00383128">
      <w:pPr>
        <w:spacing w:line="240" w:lineRule="auto"/>
        <w:rPr>
          <w:sz w:val="23"/>
          <w:szCs w:val="23"/>
        </w:rPr>
      </w:pPr>
      <w:r w:rsidRPr="00383128">
        <w:rPr>
          <w:sz w:val="23"/>
          <w:szCs w:val="23"/>
        </w:rPr>
        <w:t>5.2. Товар должен обеспечивать предусмотренную производителем функциональность.</w:t>
      </w:r>
    </w:p>
    <w:p w:rsidR="00383128" w:rsidRPr="00383128" w:rsidRDefault="00383128" w:rsidP="00383128">
      <w:pPr>
        <w:spacing w:line="240" w:lineRule="auto"/>
        <w:rPr>
          <w:sz w:val="23"/>
          <w:szCs w:val="23"/>
        </w:rPr>
      </w:pPr>
      <w:r w:rsidRPr="00383128">
        <w:rPr>
          <w:sz w:val="23"/>
          <w:szCs w:val="23"/>
        </w:rPr>
        <w:t>5.3.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включая сертификаты качества. Товар должен иметь необходимые маркировки, наклейки и пломбы в соответствии с законодательством Российской Федерации.</w:t>
      </w:r>
    </w:p>
    <w:p w:rsidR="00383128" w:rsidRPr="00383128" w:rsidRDefault="00383128" w:rsidP="00383128">
      <w:pPr>
        <w:spacing w:line="240" w:lineRule="auto"/>
        <w:rPr>
          <w:sz w:val="23"/>
          <w:szCs w:val="23"/>
        </w:rPr>
      </w:pPr>
      <w:r w:rsidRPr="00383128">
        <w:rPr>
          <w:sz w:val="23"/>
          <w:szCs w:val="23"/>
        </w:rPr>
        <w:t xml:space="preserve">5.4.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 если иные условия предоставления гарантий не дает производитель. </w:t>
      </w:r>
    </w:p>
    <w:p w:rsidR="00383128" w:rsidRPr="00383128" w:rsidRDefault="00383128" w:rsidP="00383128">
      <w:pPr>
        <w:spacing w:line="240" w:lineRule="auto"/>
        <w:rPr>
          <w:sz w:val="23"/>
          <w:szCs w:val="23"/>
        </w:rPr>
      </w:pPr>
      <w:r w:rsidRPr="00383128">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383128" w:rsidRPr="00383128" w:rsidRDefault="00383128" w:rsidP="00383128">
      <w:pPr>
        <w:spacing w:line="240" w:lineRule="auto"/>
        <w:rPr>
          <w:sz w:val="23"/>
          <w:szCs w:val="23"/>
        </w:rPr>
      </w:pPr>
      <w:r w:rsidRPr="00383128">
        <w:rPr>
          <w:sz w:val="23"/>
          <w:szCs w:val="23"/>
        </w:rPr>
        <w:t>5.5.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383128" w:rsidRPr="00383128" w:rsidRDefault="00383128" w:rsidP="00383128">
      <w:pPr>
        <w:spacing w:line="240" w:lineRule="auto"/>
        <w:rPr>
          <w:sz w:val="23"/>
          <w:szCs w:val="23"/>
        </w:rPr>
      </w:pPr>
      <w:r w:rsidRPr="00383128">
        <w:rPr>
          <w:sz w:val="23"/>
          <w:szCs w:val="23"/>
        </w:rPr>
        <w:t xml:space="preserve">5.6. Наличие недостатков и сроки замены Товара оформляются Сторонами в двухстороннем </w:t>
      </w:r>
      <w:r w:rsidRPr="00383128">
        <w:rPr>
          <w:sz w:val="23"/>
          <w:szCs w:val="23"/>
        </w:rPr>
        <w:lastRenderedPageBreak/>
        <w:t>акте выявленных недостатков.</w:t>
      </w:r>
    </w:p>
    <w:p w:rsidR="00383128" w:rsidRPr="00383128" w:rsidRDefault="00383128" w:rsidP="00383128">
      <w:pPr>
        <w:spacing w:line="240" w:lineRule="auto"/>
        <w:rPr>
          <w:sz w:val="23"/>
          <w:szCs w:val="23"/>
        </w:rPr>
      </w:pPr>
      <w:r w:rsidRPr="00383128">
        <w:rPr>
          <w:sz w:val="23"/>
          <w:szCs w:val="23"/>
        </w:rPr>
        <w:t>5.7.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383128" w:rsidRPr="00383128" w:rsidRDefault="00383128" w:rsidP="00383128">
      <w:pPr>
        <w:spacing w:line="240" w:lineRule="auto"/>
        <w:rPr>
          <w:sz w:val="23"/>
          <w:szCs w:val="23"/>
        </w:rPr>
      </w:pPr>
      <w:r w:rsidRPr="00383128">
        <w:rPr>
          <w:sz w:val="23"/>
          <w:szCs w:val="23"/>
        </w:rPr>
        <w:t xml:space="preserve">5.8. </w:t>
      </w:r>
      <w:proofErr w:type="gramStart"/>
      <w:r w:rsidRPr="00383128">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383128" w:rsidRPr="00383128" w:rsidRDefault="00383128" w:rsidP="00383128">
      <w:pPr>
        <w:spacing w:line="240" w:lineRule="auto"/>
        <w:rPr>
          <w:sz w:val="23"/>
          <w:szCs w:val="23"/>
        </w:rPr>
      </w:pPr>
      <w:r w:rsidRPr="00383128">
        <w:rPr>
          <w:sz w:val="23"/>
          <w:szCs w:val="23"/>
        </w:rPr>
        <w:t>5.9.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383128" w:rsidRPr="00383128" w:rsidRDefault="00383128" w:rsidP="00383128">
      <w:pPr>
        <w:spacing w:line="240" w:lineRule="auto"/>
        <w:rPr>
          <w:sz w:val="23"/>
          <w:szCs w:val="23"/>
        </w:rPr>
      </w:pPr>
      <w:r w:rsidRPr="00383128">
        <w:rPr>
          <w:sz w:val="23"/>
          <w:szCs w:val="23"/>
        </w:rPr>
        <w:t>5.10.</w:t>
      </w:r>
      <w:r w:rsidRPr="00383128">
        <w:rPr>
          <w:rFonts w:eastAsia="Calibri"/>
          <w:sz w:val="23"/>
          <w:szCs w:val="23"/>
          <w:lang w:eastAsia="en-US"/>
        </w:rPr>
        <w:t xml:space="preserve"> Поставщика гарантирует, что поставляемый по Договору Товар полностью оплачен и не находится в залоге у производителя или третьих лиц в силу закона на основании п. 5 ст.488 ГК РФ. Товар должен быть разрешенным для свободного обращения на территории Российской Федерации.</w:t>
      </w:r>
      <w:r w:rsidRPr="00383128">
        <w:rPr>
          <w:sz w:val="23"/>
          <w:szCs w:val="23"/>
        </w:rPr>
        <w:t xml:space="preserve"> </w:t>
      </w:r>
    </w:p>
    <w:p w:rsidR="00383128" w:rsidRPr="00383128" w:rsidRDefault="00383128" w:rsidP="00383128">
      <w:pPr>
        <w:spacing w:line="240" w:lineRule="auto"/>
        <w:rPr>
          <w:sz w:val="23"/>
          <w:szCs w:val="23"/>
        </w:rPr>
      </w:pPr>
      <w:r w:rsidRPr="00383128">
        <w:rPr>
          <w:sz w:val="23"/>
          <w:szCs w:val="23"/>
        </w:rPr>
        <w:t xml:space="preserve">5.11.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383128">
        <w:rPr>
          <w:sz w:val="23"/>
          <w:szCs w:val="23"/>
        </w:rPr>
        <w:t>с даты появления</w:t>
      </w:r>
      <w:proofErr w:type="gramEnd"/>
      <w:r w:rsidRPr="00383128">
        <w:rPr>
          <w:sz w:val="23"/>
          <w:szCs w:val="23"/>
        </w:rPr>
        <w:t xml:space="preserve"> такой записи внести в ЕГРЮЛ достоверные сведения или исправить ошибочную запись о недостоверности.</w:t>
      </w:r>
    </w:p>
    <w:p w:rsidR="00080177" w:rsidRDefault="00080177" w:rsidP="00383128">
      <w:pPr>
        <w:spacing w:line="240" w:lineRule="auto"/>
        <w:jc w:val="center"/>
        <w:rPr>
          <w:sz w:val="23"/>
          <w:szCs w:val="23"/>
        </w:rPr>
      </w:pPr>
    </w:p>
    <w:p w:rsidR="00383128" w:rsidRPr="00383128" w:rsidRDefault="00383128" w:rsidP="00383128">
      <w:pPr>
        <w:spacing w:line="240" w:lineRule="auto"/>
        <w:jc w:val="center"/>
        <w:rPr>
          <w:sz w:val="23"/>
          <w:szCs w:val="23"/>
        </w:rPr>
      </w:pPr>
      <w:r w:rsidRPr="00383128">
        <w:rPr>
          <w:sz w:val="23"/>
          <w:szCs w:val="23"/>
        </w:rPr>
        <w:t>6. ПОРЯДОК ПРИЕМКИ ТОВАРА</w:t>
      </w:r>
    </w:p>
    <w:p w:rsidR="00383128" w:rsidRPr="00383128" w:rsidRDefault="00383128" w:rsidP="00383128">
      <w:pPr>
        <w:spacing w:line="240" w:lineRule="auto"/>
        <w:rPr>
          <w:sz w:val="23"/>
          <w:szCs w:val="23"/>
        </w:rPr>
      </w:pPr>
      <w:r w:rsidRPr="00383128">
        <w:rPr>
          <w:sz w:val="23"/>
          <w:szCs w:val="23"/>
        </w:rPr>
        <w:t xml:space="preserve">6.1. Результат исполнения обязательств по поставке Товара принимается в следующем порядке: </w:t>
      </w:r>
    </w:p>
    <w:p w:rsidR="00383128" w:rsidRPr="00383128" w:rsidRDefault="00383128" w:rsidP="00383128">
      <w:pPr>
        <w:spacing w:line="240" w:lineRule="auto"/>
        <w:rPr>
          <w:sz w:val="23"/>
          <w:szCs w:val="23"/>
        </w:rPr>
      </w:pPr>
      <w:r w:rsidRPr="00383128">
        <w:rPr>
          <w:sz w:val="23"/>
          <w:szCs w:val="23"/>
        </w:rPr>
        <w:t xml:space="preserve">6.1.1.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383128" w:rsidRPr="00383128" w:rsidRDefault="00383128" w:rsidP="00383128">
      <w:pPr>
        <w:spacing w:line="240" w:lineRule="auto"/>
        <w:rPr>
          <w:sz w:val="23"/>
          <w:szCs w:val="23"/>
        </w:rPr>
      </w:pPr>
      <w:r w:rsidRPr="00383128">
        <w:rPr>
          <w:sz w:val="23"/>
          <w:szCs w:val="23"/>
        </w:rPr>
        <w:t xml:space="preserve">6.1.2. Выполненные Поставщиком обязательства по поставке Товара принимаются Заказчиком по товарной накладной Поставщика. </w:t>
      </w:r>
    </w:p>
    <w:p w:rsidR="00383128" w:rsidRPr="00383128" w:rsidRDefault="00383128" w:rsidP="00383128">
      <w:pPr>
        <w:spacing w:line="240" w:lineRule="auto"/>
        <w:rPr>
          <w:sz w:val="23"/>
          <w:szCs w:val="23"/>
        </w:rPr>
      </w:pPr>
      <w:r w:rsidRPr="00383128">
        <w:rPr>
          <w:sz w:val="23"/>
          <w:szCs w:val="23"/>
        </w:rPr>
        <w:t xml:space="preserve">6.2.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83128" w:rsidRPr="00383128" w:rsidRDefault="00383128" w:rsidP="00383128">
      <w:pPr>
        <w:spacing w:line="240" w:lineRule="auto"/>
        <w:rPr>
          <w:sz w:val="23"/>
          <w:szCs w:val="23"/>
        </w:rPr>
      </w:pPr>
      <w:r w:rsidRPr="00383128">
        <w:rPr>
          <w:sz w:val="23"/>
          <w:szCs w:val="23"/>
        </w:rPr>
        <w:t xml:space="preserve">6.3.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83128" w:rsidRPr="00383128" w:rsidRDefault="00383128" w:rsidP="00383128">
      <w:pPr>
        <w:spacing w:line="240" w:lineRule="auto"/>
        <w:rPr>
          <w:sz w:val="23"/>
          <w:szCs w:val="23"/>
        </w:rPr>
      </w:pPr>
      <w:r w:rsidRPr="00383128">
        <w:rPr>
          <w:sz w:val="23"/>
          <w:szCs w:val="23"/>
        </w:rPr>
        <w:t xml:space="preserve">6.4.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83128" w:rsidRPr="00383128" w:rsidRDefault="00383128" w:rsidP="00383128">
      <w:pPr>
        <w:spacing w:line="240" w:lineRule="auto"/>
        <w:ind w:firstLine="709"/>
        <w:rPr>
          <w:sz w:val="23"/>
          <w:szCs w:val="23"/>
        </w:rPr>
      </w:pPr>
      <w:r w:rsidRPr="00383128">
        <w:rPr>
          <w:sz w:val="23"/>
          <w:szCs w:val="23"/>
        </w:rPr>
        <w:t xml:space="preserve">6.5. Стороны пришли к согласию о том, что право собственности на Товар переходит от Поставщика к Заказчику после подписания Сторонами товарной накладной без замечаний. </w:t>
      </w:r>
    </w:p>
    <w:p w:rsidR="00383128" w:rsidRPr="00383128" w:rsidRDefault="00383128" w:rsidP="00383128">
      <w:pPr>
        <w:spacing w:line="240" w:lineRule="auto"/>
        <w:ind w:firstLine="709"/>
        <w:rPr>
          <w:sz w:val="23"/>
          <w:szCs w:val="23"/>
        </w:rPr>
      </w:pPr>
    </w:p>
    <w:p w:rsidR="00383128" w:rsidRPr="00383128" w:rsidRDefault="00383128" w:rsidP="00383128">
      <w:pPr>
        <w:spacing w:line="240" w:lineRule="auto"/>
        <w:jc w:val="center"/>
        <w:rPr>
          <w:sz w:val="23"/>
          <w:szCs w:val="23"/>
        </w:rPr>
      </w:pPr>
      <w:r w:rsidRPr="00383128">
        <w:rPr>
          <w:sz w:val="23"/>
          <w:szCs w:val="23"/>
        </w:rPr>
        <w:t>7. РИСК СЛУЧАЙНОЙ ГИБЕЛИ ТОВАРА</w:t>
      </w:r>
    </w:p>
    <w:p w:rsidR="00383128" w:rsidRPr="00383128" w:rsidRDefault="00383128" w:rsidP="00383128">
      <w:pPr>
        <w:spacing w:line="240" w:lineRule="auto"/>
        <w:rPr>
          <w:sz w:val="23"/>
          <w:szCs w:val="23"/>
        </w:rPr>
      </w:pPr>
      <w:r w:rsidRPr="00383128">
        <w:rPr>
          <w:sz w:val="23"/>
          <w:szCs w:val="23"/>
        </w:rPr>
        <w:t>7.1.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383128" w:rsidRPr="00383128" w:rsidRDefault="00383128" w:rsidP="00383128">
      <w:pPr>
        <w:spacing w:line="240" w:lineRule="auto"/>
        <w:jc w:val="center"/>
        <w:rPr>
          <w:sz w:val="23"/>
          <w:szCs w:val="23"/>
        </w:rPr>
      </w:pPr>
    </w:p>
    <w:p w:rsidR="00383128" w:rsidRPr="00383128" w:rsidRDefault="00383128" w:rsidP="00383128">
      <w:pPr>
        <w:spacing w:line="240" w:lineRule="auto"/>
        <w:jc w:val="center"/>
        <w:rPr>
          <w:sz w:val="23"/>
          <w:szCs w:val="23"/>
        </w:rPr>
      </w:pPr>
      <w:r w:rsidRPr="00383128">
        <w:rPr>
          <w:sz w:val="23"/>
          <w:szCs w:val="23"/>
        </w:rPr>
        <w:t>8. ОТВЕТСТВЕННОСТЬ СТОРОН</w:t>
      </w:r>
    </w:p>
    <w:p w:rsidR="00383128" w:rsidRPr="00383128" w:rsidRDefault="00383128" w:rsidP="00383128">
      <w:pPr>
        <w:spacing w:line="240" w:lineRule="auto"/>
        <w:rPr>
          <w:sz w:val="23"/>
          <w:szCs w:val="23"/>
        </w:rPr>
      </w:pPr>
      <w:r w:rsidRPr="00383128">
        <w:rPr>
          <w:sz w:val="23"/>
          <w:szCs w:val="23"/>
        </w:rPr>
        <w:t xml:space="preserve">8.1.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83128" w:rsidRPr="00383128" w:rsidRDefault="00383128" w:rsidP="00383128">
      <w:pPr>
        <w:spacing w:line="240" w:lineRule="auto"/>
        <w:rPr>
          <w:sz w:val="23"/>
          <w:szCs w:val="23"/>
        </w:rPr>
      </w:pPr>
      <w:r w:rsidRPr="00383128">
        <w:rPr>
          <w:sz w:val="23"/>
          <w:szCs w:val="23"/>
        </w:rPr>
        <w:t xml:space="preserve">8.2.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383128" w:rsidRPr="00383128" w:rsidRDefault="00383128" w:rsidP="00383128">
      <w:pPr>
        <w:spacing w:line="240" w:lineRule="auto"/>
        <w:rPr>
          <w:sz w:val="23"/>
          <w:szCs w:val="23"/>
        </w:rPr>
      </w:pPr>
      <w:r w:rsidRPr="00383128">
        <w:rPr>
          <w:sz w:val="23"/>
          <w:szCs w:val="23"/>
        </w:rPr>
        <w:lastRenderedPageBreak/>
        <w:t>8.3.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383128" w:rsidRPr="00383128" w:rsidRDefault="00383128" w:rsidP="00383128">
      <w:pPr>
        <w:spacing w:line="240" w:lineRule="auto"/>
        <w:rPr>
          <w:sz w:val="23"/>
          <w:szCs w:val="23"/>
        </w:rPr>
      </w:pPr>
      <w:r w:rsidRPr="00383128">
        <w:rPr>
          <w:sz w:val="23"/>
          <w:szCs w:val="23"/>
        </w:rPr>
        <w:t>8.4. В случае поставки Товара ненадлежащего качества или некомплектного Поставщик уплачивает Заказчику штраф в размере 10 % от стоимости Товара.</w:t>
      </w:r>
    </w:p>
    <w:p w:rsidR="00383128" w:rsidRPr="00383128" w:rsidRDefault="00383128" w:rsidP="00383128">
      <w:pPr>
        <w:spacing w:line="240" w:lineRule="auto"/>
        <w:rPr>
          <w:sz w:val="23"/>
          <w:szCs w:val="23"/>
        </w:rPr>
      </w:pPr>
      <w:r w:rsidRPr="00383128">
        <w:rPr>
          <w:sz w:val="23"/>
          <w:szCs w:val="23"/>
        </w:rPr>
        <w:t xml:space="preserve">8.5. Уплата неустойки не освобождает Стороны от исполнения обязательств по настоящему договору. </w:t>
      </w:r>
    </w:p>
    <w:p w:rsidR="00383128" w:rsidRPr="00383128" w:rsidRDefault="00383128" w:rsidP="00383128">
      <w:pPr>
        <w:spacing w:line="240" w:lineRule="auto"/>
        <w:ind w:firstLine="709"/>
        <w:rPr>
          <w:sz w:val="23"/>
          <w:szCs w:val="23"/>
        </w:rPr>
      </w:pPr>
      <w:r w:rsidRPr="00383128">
        <w:rPr>
          <w:sz w:val="23"/>
          <w:szCs w:val="23"/>
        </w:rPr>
        <w:t xml:space="preserve">8.6.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383128">
        <w:rPr>
          <w:sz w:val="23"/>
          <w:szCs w:val="23"/>
        </w:rPr>
        <w:t>доначисленного</w:t>
      </w:r>
      <w:proofErr w:type="spellEnd"/>
      <w:r w:rsidRPr="00383128">
        <w:rPr>
          <w:sz w:val="23"/>
          <w:szCs w:val="23"/>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383128" w:rsidRPr="00383128" w:rsidRDefault="00383128" w:rsidP="00383128">
      <w:pPr>
        <w:spacing w:line="240" w:lineRule="auto"/>
        <w:ind w:firstLine="709"/>
        <w:rPr>
          <w:sz w:val="23"/>
          <w:szCs w:val="23"/>
        </w:rPr>
      </w:pPr>
    </w:p>
    <w:p w:rsidR="00383128" w:rsidRPr="00383128" w:rsidRDefault="00383128" w:rsidP="00383128">
      <w:pPr>
        <w:spacing w:line="240" w:lineRule="auto"/>
        <w:jc w:val="center"/>
        <w:rPr>
          <w:sz w:val="23"/>
          <w:szCs w:val="23"/>
        </w:rPr>
      </w:pPr>
      <w:r w:rsidRPr="00383128">
        <w:rPr>
          <w:sz w:val="23"/>
          <w:szCs w:val="23"/>
        </w:rPr>
        <w:t>9. ПОРЯДОК РАЗРЕШЕНИЯ СПОРОВ</w:t>
      </w:r>
    </w:p>
    <w:p w:rsidR="00383128" w:rsidRPr="00383128" w:rsidRDefault="00383128" w:rsidP="00383128">
      <w:pPr>
        <w:spacing w:line="240" w:lineRule="auto"/>
        <w:rPr>
          <w:sz w:val="23"/>
          <w:szCs w:val="23"/>
        </w:rPr>
      </w:pPr>
      <w:r w:rsidRPr="00383128">
        <w:rPr>
          <w:sz w:val="23"/>
          <w:szCs w:val="23"/>
        </w:rPr>
        <w:t>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383128" w:rsidRPr="00383128" w:rsidRDefault="00383128" w:rsidP="00383128">
      <w:pPr>
        <w:spacing w:line="240" w:lineRule="auto"/>
        <w:rPr>
          <w:sz w:val="23"/>
          <w:szCs w:val="23"/>
        </w:rPr>
      </w:pPr>
      <w:r w:rsidRPr="00383128">
        <w:rPr>
          <w:sz w:val="23"/>
          <w:szCs w:val="23"/>
        </w:rPr>
        <w:t>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383128" w:rsidRPr="00383128" w:rsidRDefault="00383128" w:rsidP="00383128">
      <w:pPr>
        <w:spacing w:line="240" w:lineRule="auto"/>
        <w:rPr>
          <w:sz w:val="23"/>
          <w:szCs w:val="23"/>
        </w:rPr>
      </w:pPr>
      <w:r w:rsidRPr="00383128">
        <w:rPr>
          <w:sz w:val="23"/>
          <w:szCs w:val="23"/>
        </w:rPr>
        <w:t>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383128" w:rsidRPr="00383128" w:rsidRDefault="00383128" w:rsidP="00383128">
      <w:pPr>
        <w:spacing w:line="240" w:lineRule="auto"/>
        <w:rPr>
          <w:sz w:val="23"/>
          <w:szCs w:val="23"/>
        </w:rPr>
      </w:pPr>
    </w:p>
    <w:p w:rsidR="00383128" w:rsidRPr="00383128" w:rsidRDefault="00383128" w:rsidP="00383128">
      <w:pPr>
        <w:spacing w:line="240" w:lineRule="auto"/>
        <w:jc w:val="center"/>
        <w:rPr>
          <w:sz w:val="23"/>
          <w:szCs w:val="23"/>
        </w:rPr>
      </w:pPr>
      <w:r w:rsidRPr="00383128">
        <w:rPr>
          <w:sz w:val="23"/>
          <w:szCs w:val="23"/>
        </w:rPr>
        <w:t>10. СРОК ДЕЙСТВИЯ НАСТОЯЩЕГО ДОГОВОРА</w:t>
      </w:r>
    </w:p>
    <w:p w:rsidR="00383128" w:rsidRPr="00383128" w:rsidRDefault="00383128" w:rsidP="00383128">
      <w:pPr>
        <w:spacing w:line="240" w:lineRule="auto"/>
        <w:rPr>
          <w:sz w:val="23"/>
          <w:szCs w:val="23"/>
        </w:rPr>
      </w:pPr>
      <w:r w:rsidRPr="00383128">
        <w:rPr>
          <w:sz w:val="23"/>
          <w:szCs w:val="23"/>
        </w:rPr>
        <w:t>10.1. Настоящий Договор вступает в силу с момента с момента его подписания и действует до полного исполнения сторонами своих обязательств.</w:t>
      </w:r>
    </w:p>
    <w:p w:rsidR="00383128" w:rsidRPr="00383128" w:rsidRDefault="00383128" w:rsidP="00383128">
      <w:pPr>
        <w:spacing w:line="240" w:lineRule="auto"/>
        <w:rPr>
          <w:sz w:val="23"/>
          <w:szCs w:val="23"/>
        </w:rPr>
      </w:pPr>
    </w:p>
    <w:p w:rsidR="00383128" w:rsidRPr="00383128" w:rsidRDefault="00383128" w:rsidP="00383128">
      <w:pPr>
        <w:widowControl/>
        <w:shd w:val="clear" w:color="auto" w:fill="FFFFFF"/>
        <w:suppressAutoHyphens w:val="0"/>
        <w:snapToGrid/>
        <w:spacing w:line="240" w:lineRule="auto"/>
        <w:ind w:firstLine="437"/>
        <w:jc w:val="center"/>
        <w:rPr>
          <w:color w:val="000000"/>
          <w:sz w:val="23"/>
          <w:szCs w:val="23"/>
          <w:lang w:eastAsia="ru-RU"/>
        </w:rPr>
      </w:pPr>
      <w:r w:rsidRPr="00383128">
        <w:rPr>
          <w:color w:val="000000"/>
          <w:sz w:val="23"/>
          <w:szCs w:val="23"/>
          <w:lang w:eastAsia="ru-RU"/>
        </w:rPr>
        <w:t>11. АНТИКОРРУПЦИОННАЯ ОГОВОРКА</w:t>
      </w:r>
    </w:p>
    <w:p w:rsidR="00383128" w:rsidRPr="00383128" w:rsidRDefault="00383128" w:rsidP="00383128">
      <w:pPr>
        <w:widowControl/>
        <w:shd w:val="clear" w:color="auto" w:fill="FFFFFF"/>
        <w:suppressAutoHyphens w:val="0"/>
        <w:snapToGrid/>
        <w:spacing w:line="240" w:lineRule="auto"/>
        <w:ind w:firstLine="437"/>
        <w:rPr>
          <w:color w:val="000000"/>
          <w:sz w:val="23"/>
          <w:szCs w:val="23"/>
          <w:lang w:eastAsia="ru-RU"/>
        </w:rPr>
      </w:pPr>
      <w:r w:rsidRPr="00383128">
        <w:rPr>
          <w:color w:val="000000"/>
          <w:sz w:val="23"/>
          <w:szCs w:val="23"/>
          <w:lang w:eastAsia="ru-RU"/>
        </w:rPr>
        <w:t xml:space="preserve">11.1. </w:t>
      </w:r>
      <w:proofErr w:type="gramStart"/>
      <w:r w:rsidRPr="00383128">
        <w:rPr>
          <w:color w:val="000000"/>
          <w:sz w:val="23"/>
          <w:szCs w:val="23"/>
          <w:lang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383128" w:rsidRPr="00383128" w:rsidRDefault="00383128" w:rsidP="00383128">
      <w:pPr>
        <w:widowControl/>
        <w:shd w:val="clear" w:color="auto" w:fill="FFFFFF"/>
        <w:suppressAutoHyphens w:val="0"/>
        <w:snapToGrid/>
        <w:spacing w:line="240" w:lineRule="auto"/>
        <w:ind w:firstLine="437"/>
        <w:rPr>
          <w:color w:val="000000"/>
          <w:sz w:val="23"/>
          <w:szCs w:val="23"/>
          <w:lang w:eastAsia="ru-RU"/>
        </w:rPr>
      </w:pPr>
      <w:r w:rsidRPr="00383128">
        <w:rPr>
          <w:color w:val="000000"/>
          <w:sz w:val="23"/>
          <w:szCs w:val="23"/>
          <w:lang w:eastAsia="ru-RU"/>
        </w:rPr>
        <w:t xml:space="preserve">11.2. </w:t>
      </w:r>
      <w:proofErr w:type="gramStart"/>
      <w:r w:rsidRPr="00383128">
        <w:rPr>
          <w:color w:val="000000"/>
          <w:sz w:val="23"/>
          <w:szCs w:val="23"/>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383128" w:rsidRPr="00383128" w:rsidRDefault="00383128" w:rsidP="00383128">
      <w:pPr>
        <w:widowControl/>
        <w:shd w:val="clear" w:color="auto" w:fill="FFFFFF"/>
        <w:suppressAutoHyphens w:val="0"/>
        <w:snapToGrid/>
        <w:spacing w:line="240" w:lineRule="auto"/>
        <w:ind w:firstLine="437"/>
        <w:rPr>
          <w:color w:val="000000"/>
          <w:sz w:val="23"/>
          <w:szCs w:val="23"/>
          <w:lang w:eastAsia="ru-RU"/>
        </w:rPr>
      </w:pPr>
      <w:r w:rsidRPr="00383128">
        <w:rPr>
          <w:color w:val="000000"/>
          <w:sz w:val="23"/>
          <w:szCs w:val="23"/>
          <w:lang w:eastAsia="ru-RU"/>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383128">
        <w:rPr>
          <w:color w:val="000000"/>
          <w:sz w:val="23"/>
          <w:szCs w:val="23"/>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383128" w:rsidRPr="00383128" w:rsidRDefault="00383128" w:rsidP="00383128">
      <w:pPr>
        <w:spacing w:line="240" w:lineRule="auto"/>
        <w:rPr>
          <w:sz w:val="23"/>
          <w:szCs w:val="23"/>
        </w:rPr>
      </w:pPr>
      <w:r w:rsidRPr="00383128">
        <w:rPr>
          <w:color w:val="000000"/>
          <w:sz w:val="23"/>
          <w:szCs w:val="23"/>
        </w:rPr>
        <w:t xml:space="preserve">11.4. При  выявлении фактов нарушения одной из Сторон требований Антикоррупционной оговорки Стороны обязаны руководствоваться требованиями </w:t>
      </w:r>
      <w:r w:rsidRPr="00383128">
        <w:rPr>
          <w:sz w:val="23"/>
          <w:szCs w:val="23"/>
        </w:rPr>
        <w:t>Федерального закона от 25.12.2008 № 273-ФЗ «О противодействии коррупции», Гражданского кодекса РФ и иных действующих нормативных правовых актов.</w:t>
      </w:r>
    </w:p>
    <w:p w:rsidR="00080177" w:rsidRDefault="00080177" w:rsidP="00383128">
      <w:pPr>
        <w:spacing w:line="240" w:lineRule="auto"/>
        <w:jc w:val="center"/>
        <w:rPr>
          <w:sz w:val="23"/>
          <w:szCs w:val="23"/>
        </w:rPr>
      </w:pPr>
    </w:p>
    <w:p w:rsidR="00383128" w:rsidRPr="00383128" w:rsidRDefault="00383128" w:rsidP="00383128">
      <w:pPr>
        <w:spacing w:line="240" w:lineRule="auto"/>
        <w:jc w:val="center"/>
        <w:rPr>
          <w:sz w:val="23"/>
          <w:szCs w:val="23"/>
        </w:rPr>
      </w:pPr>
      <w:r w:rsidRPr="00383128">
        <w:rPr>
          <w:sz w:val="23"/>
          <w:szCs w:val="23"/>
        </w:rPr>
        <w:t>12. ЗАКЛЮЧИТЕЛЬНЫЕ ПОЛОЖЕНИЯ</w:t>
      </w:r>
    </w:p>
    <w:p w:rsidR="00383128" w:rsidRPr="00383128" w:rsidRDefault="00383128" w:rsidP="00383128">
      <w:pPr>
        <w:spacing w:line="240" w:lineRule="auto"/>
        <w:rPr>
          <w:sz w:val="23"/>
          <w:szCs w:val="23"/>
        </w:rPr>
      </w:pPr>
      <w:r w:rsidRPr="00383128">
        <w:rPr>
          <w:sz w:val="23"/>
          <w:szCs w:val="23"/>
        </w:rPr>
        <w:t xml:space="preserve">12.1. </w:t>
      </w:r>
      <w:proofErr w:type="gramStart"/>
      <w:r w:rsidRPr="00383128">
        <w:rPr>
          <w:sz w:val="23"/>
          <w:szCs w:val="23"/>
        </w:rPr>
        <w:t xml:space="preserve">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w:t>
      </w:r>
      <w:r w:rsidRPr="00383128">
        <w:rPr>
          <w:sz w:val="23"/>
          <w:szCs w:val="23"/>
        </w:rPr>
        <w:lastRenderedPageBreak/>
        <w:t>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383128">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383128" w:rsidRPr="00383128" w:rsidRDefault="00383128" w:rsidP="00383128">
      <w:pPr>
        <w:spacing w:line="240" w:lineRule="auto"/>
        <w:rPr>
          <w:sz w:val="23"/>
          <w:szCs w:val="23"/>
        </w:rPr>
      </w:pPr>
      <w:r w:rsidRPr="00383128">
        <w:rPr>
          <w:sz w:val="23"/>
          <w:szCs w:val="23"/>
        </w:rPr>
        <w:t>12.2.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383128" w:rsidRPr="00383128" w:rsidRDefault="00383128" w:rsidP="00383128">
      <w:pPr>
        <w:spacing w:line="240" w:lineRule="auto"/>
        <w:rPr>
          <w:sz w:val="23"/>
          <w:szCs w:val="23"/>
        </w:rPr>
      </w:pPr>
      <w:r w:rsidRPr="00383128">
        <w:rPr>
          <w:sz w:val="23"/>
          <w:szCs w:val="23"/>
        </w:rPr>
        <w:t>12.3.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383128" w:rsidRPr="00383128" w:rsidRDefault="00383128" w:rsidP="00383128">
      <w:pPr>
        <w:spacing w:line="240" w:lineRule="auto"/>
        <w:rPr>
          <w:sz w:val="23"/>
          <w:szCs w:val="23"/>
        </w:rPr>
      </w:pPr>
      <w:r w:rsidRPr="00383128">
        <w:rPr>
          <w:sz w:val="23"/>
          <w:szCs w:val="23"/>
        </w:rPr>
        <w:t xml:space="preserve">12.4. В случае изменения у </w:t>
      </w:r>
      <w:proofErr w:type="gramStart"/>
      <w:r w:rsidRPr="00383128">
        <w:rPr>
          <w:sz w:val="23"/>
          <w:szCs w:val="23"/>
        </w:rPr>
        <w:t>какой-либо</w:t>
      </w:r>
      <w:proofErr w:type="gramEnd"/>
      <w:r w:rsidRPr="00383128">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383128" w:rsidRPr="00383128" w:rsidRDefault="00383128" w:rsidP="00383128">
      <w:pPr>
        <w:spacing w:line="240" w:lineRule="auto"/>
        <w:rPr>
          <w:sz w:val="23"/>
          <w:szCs w:val="23"/>
        </w:rPr>
      </w:pPr>
      <w:r w:rsidRPr="00383128">
        <w:rPr>
          <w:sz w:val="23"/>
          <w:szCs w:val="23"/>
          <w:lang w:eastAsia="en-US"/>
        </w:rPr>
        <w:t>12.5.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383128" w:rsidRPr="00383128" w:rsidRDefault="00383128" w:rsidP="00383128">
      <w:pPr>
        <w:spacing w:line="240" w:lineRule="auto"/>
        <w:rPr>
          <w:sz w:val="23"/>
          <w:szCs w:val="23"/>
        </w:rPr>
      </w:pPr>
    </w:p>
    <w:p w:rsidR="00383128" w:rsidRPr="00383128" w:rsidRDefault="00383128" w:rsidP="00383128">
      <w:pPr>
        <w:spacing w:line="240" w:lineRule="auto"/>
        <w:jc w:val="center"/>
        <w:rPr>
          <w:sz w:val="23"/>
          <w:szCs w:val="23"/>
        </w:rPr>
      </w:pPr>
      <w:r w:rsidRPr="00383128">
        <w:rPr>
          <w:sz w:val="23"/>
          <w:szCs w:val="23"/>
        </w:rPr>
        <w:t>13. ПРИЛОЖЕНИЯ</w:t>
      </w:r>
    </w:p>
    <w:p w:rsidR="00383128" w:rsidRPr="00383128" w:rsidRDefault="00383128" w:rsidP="00383128">
      <w:pPr>
        <w:spacing w:line="240" w:lineRule="auto"/>
        <w:ind w:firstLine="0"/>
        <w:rPr>
          <w:sz w:val="23"/>
          <w:szCs w:val="23"/>
        </w:rPr>
      </w:pPr>
      <w:r w:rsidRPr="00383128">
        <w:rPr>
          <w:sz w:val="23"/>
          <w:szCs w:val="23"/>
        </w:rPr>
        <w:t>13.1. Приложение №1. Спецификация</w:t>
      </w:r>
    </w:p>
    <w:p w:rsidR="00383128" w:rsidRPr="00383128" w:rsidRDefault="00383128" w:rsidP="00383128">
      <w:pPr>
        <w:spacing w:line="240" w:lineRule="auto"/>
        <w:ind w:firstLine="0"/>
        <w:rPr>
          <w:sz w:val="23"/>
          <w:szCs w:val="23"/>
        </w:rPr>
      </w:pPr>
    </w:p>
    <w:p w:rsidR="00383128" w:rsidRPr="00383128" w:rsidRDefault="00383128" w:rsidP="00383128">
      <w:pPr>
        <w:spacing w:line="240" w:lineRule="auto"/>
        <w:jc w:val="center"/>
        <w:rPr>
          <w:sz w:val="23"/>
          <w:szCs w:val="23"/>
        </w:rPr>
      </w:pPr>
      <w:r w:rsidRPr="00383128">
        <w:rPr>
          <w:sz w:val="23"/>
          <w:szCs w:val="23"/>
        </w:rPr>
        <w:t>14.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383128" w:rsidRPr="00383128" w:rsidTr="00A77DDF">
        <w:trPr>
          <w:trHeight w:val="679"/>
        </w:trPr>
        <w:tc>
          <w:tcPr>
            <w:tcW w:w="5250" w:type="dxa"/>
          </w:tcPr>
          <w:p w:rsidR="00383128"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sz w:val="23"/>
                <w:szCs w:val="23"/>
                <w:lang w:eastAsia="ru-RU"/>
              </w:rPr>
            </w:pPr>
          </w:p>
          <w:p w:rsidR="00383128" w:rsidRPr="00383128"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b/>
                <w:bCs/>
                <w:sz w:val="23"/>
                <w:szCs w:val="23"/>
                <w:lang w:eastAsia="ru-RU"/>
              </w:rPr>
            </w:pPr>
            <w:r w:rsidRPr="00383128">
              <w:rPr>
                <w:sz w:val="23"/>
                <w:szCs w:val="23"/>
                <w:lang w:eastAsia="ru-RU"/>
              </w:rPr>
              <w:t>Поставщик:</w:t>
            </w:r>
          </w:p>
        </w:tc>
        <w:tc>
          <w:tcPr>
            <w:tcW w:w="4856" w:type="dxa"/>
          </w:tcPr>
          <w:p w:rsidR="00383128" w:rsidRDefault="00383128" w:rsidP="00383128">
            <w:pPr>
              <w:spacing w:line="240" w:lineRule="auto"/>
              <w:ind w:firstLine="0"/>
              <w:rPr>
                <w:sz w:val="23"/>
                <w:szCs w:val="23"/>
              </w:rPr>
            </w:pPr>
          </w:p>
          <w:p w:rsidR="00383128" w:rsidRPr="00383128" w:rsidRDefault="00383128" w:rsidP="00383128">
            <w:pPr>
              <w:spacing w:line="240" w:lineRule="auto"/>
              <w:ind w:firstLine="0"/>
              <w:rPr>
                <w:sz w:val="23"/>
                <w:szCs w:val="23"/>
              </w:rPr>
            </w:pPr>
            <w:r w:rsidRPr="00383128">
              <w:rPr>
                <w:sz w:val="23"/>
                <w:szCs w:val="23"/>
              </w:rPr>
              <w:t>Заказчик:</w:t>
            </w:r>
          </w:p>
          <w:p w:rsidR="00383128" w:rsidRPr="00383128" w:rsidRDefault="00383128" w:rsidP="00383128">
            <w:pPr>
              <w:spacing w:line="240" w:lineRule="auto"/>
              <w:ind w:firstLine="0"/>
              <w:rPr>
                <w:b/>
                <w:bCs/>
                <w:sz w:val="23"/>
                <w:szCs w:val="23"/>
              </w:rPr>
            </w:pPr>
            <w:r w:rsidRPr="00383128">
              <w:rPr>
                <w:b/>
                <w:sz w:val="23"/>
                <w:szCs w:val="23"/>
              </w:rPr>
              <w:t xml:space="preserve">АО «НПО НИИИП – </w:t>
            </w:r>
            <w:proofErr w:type="spellStart"/>
            <w:r w:rsidRPr="00383128">
              <w:rPr>
                <w:b/>
                <w:sz w:val="23"/>
                <w:szCs w:val="23"/>
              </w:rPr>
              <w:t>НЗиК</w:t>
            </w:r>
            <w:proofErr w:type="spellEnd"/>
            <w:r w:rsidRPr="00383128">
              <w:rPr>
                <w:b/>
                <w:sz w:val="23"/>
                <w:szCs w:val="23"/>
              </w:rPr>
              <w:t>»</w:t>
            </w:r>
          </w:p>
        </w:tc>
      </w:tr>
      <w:tr w:rsidR="00383128" w:rsidRPr="00383128" w:rsidTr="00A77DDF">
        <w:trPr>
          <w:trHeight w:val="137"/>
        </w:trPr>
        <w:tc>
          <w:tcPr>
            <w:tcW w:w="5250" w:type="dxa"/>
          </w:tcPr>
          <w:p w:rsidR="00383128" w:rsidRPr="00383128"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bCs/>
                <w:sz w:val="23"/>
                <w:szCs w:val="23"/>
                <w:lang w:eastAsia="ru-RU"/>
              </w:rPr>
            </w:pPr>
          </w:p>
          <w:p w:rsidR="00383128" w:rsidRPr="00383128"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bCs/>
                <w:sz w:val="23"/>
                <w:szCs w:val="23"/>
                <w:lang w:eastAsia="ru-RU"/>
              </w:rPr>
            </w:pPr>
          </w:p>
          <w:p w:rsidR="00383128" w:rsidRPr="00383128"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bCs/>
                <w:sz w:val="23"/>
                <w:szCs w:val="23"/>
                <w:lang w:eastAsia="ru-RU"/>
              </w:rPr>
            </w:pPr>
          </w:p>
          <w:p w:rsidR="00383128" w:rsidRPr="00383128"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bCs/>
                <w:sz w:val="23"/>
                <w:szCs w:val="23"/>
                <w:lang w:eastAsia="ru-RU"/>
              </w:rPr>
            </w:pPr>
          </w:p>
          <w:p w:rsidR="00383128" w:rsidRPr="00383128"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bCs/>
                <w:sz w:val="23"/>
                <w:szCs w:val="23"/>
                <w:lang w:eastAsia="ru-RU"/>
              </w:rPr>
            </w:pPr>
          </w:p>
          <w:p w:rsidR="00383128" w:rsidRPr="00383128" w:rsidRDefault="00383128" w:rsidP="00383128">
            <w:pPr>
              <w:spacing w:line="240" w:lineRule="auto"/>
              <w:rPr>
                <w:sz w:val="23"/>
                <w:szCs w:val="23"/>
                <w:lang w:eastAsia="ru-RU"/>
              </w:rPr>
            </w:pPr>
          </w:p>
          <w:p w:rsidR="00383128" w:rsidRPr="00383128" w:rsidRDefault="00383128" w:rsidP="00383128">
            <w:pPr>
              <w:spacing w:line="240" w:lineRule="auto"/>
              <w:rPr>
                <w:sz w:val="23"/>
                <w:szCs w:val="23"/>
                <w:lang w:eastAsia="ru-RU"/>
              </w:rPr>
            </w:pPr>
          </w:p>
          <w:p w:rsidR="00383128" w:rsidRPr="00383128" w:rsidRDefault="00383128" w:rsidP="00383128">
            <w:pPr>
              <w:spacing w:line="240" w:lineRule="auto"/>
              <w:rPr>
                <w:sz w:val="23"/>
                <w:szCs w:val="23"/>
              </w:rPr>
            </w:pPr>
          </w:p>
          <w:p w:rsidR="00383128" w:rsidRPr="00383128" w:rsidRDefault="00383128" w:rsidP="00383128">
            <w:pPr>
              <w:spacing w:line="240" w:lineRule="auto"/>
              <w:ind w:firstLine="0"/>
              <w:rPr>
                <w:sz w:val="23"/>
                <w:szCs w:val="23"/>
              </w:rPr>
            </w:pPr>
          </w:p>
          <w:p w:rsidR="00383128" w:rsidRPr="00383128" w:rsidRDefault="00383128" w:rsidP="00383128">
            <w:pPr>
              <w:spacing w:line="240" w:lineRule="auto"/>
              <w:rPr>
                <w:sz w:val="23"/>
                <w:szCs w:val="23"/>
              </w:rPr>
            </w:pPr>
          </w:p>
          <w:p w:rsidR="00383128" w:rsidRPr="00383128" w:rsidRDefault="00383128" w:rsidP="00383128">
            <w:pPr>
              <w:spacing w:line="240" w:lineRule="auto"/>
              <w:ind w:firstLine="0"/>
              <w:rPr>
                <w:sz w:val="23"/>
                <w:szCs w:val="23"/>
              </w:rPr>
            </w:pPr>
          </w:p>
          <w:p w:rsidR="003B64BF" w:rsidRDefault="003B64BF" w:rsidP="00383128">
            <w:pPr>
              <w:spacing w:line="240" w:lineRule="auto"/>
              <w:ind w:firstLine="0"/>
              <w:rPr>
                <w:sz w:val="23"/>
                <w:szCs w:val="23"/>
              </w:rPr>
            </w:pPr>
          </w:p>
          <w:p w:rsidR="003B64BF" w:rsidRDefault="003B64BF" w:rsidP="00383128">
            <w:pPr>
              <w:spacing w:line="240" w:lineRule="auto"/>
              <w:ind w:firstLine="0"/>
              <w:rPr>
                <w:sz w:val="23"/>
                <w:szCs w:val="23"/>
              </w:rPr>
            </w:pPr>
          </w:p>
          <w:p w:rsidR="00383128" w:rsidRPr="00383128" w:rsidRDefault="00383128" w:rsidP="00383128">
            <w:pPr>
              <w:spacing w:line="240" w:lineRule="auto"/>
              <w:ind w:firstLine="0"/>
              <w:rPr>
                <w:sz w:val="23"/>
                <w:szCs w:val="23"/>
              </w:rPr>
            </w:pPr>
            <w:r w:rsidRPr="00383128">
              <w:rPr>
                <w:sz w:val="23"/>
                <w:szCs w:val="23"/>
              </w:rPr>
              <w:t xml:space="preserve">_____________ </w:t>
            </w:r>
          </w:p>
          <w:p w:rsidR="00383128" w:rsidRPr="00383128" w:rsidRDefault="00383128" w:rsidP="00383128">
            <w:pPr>
              <w:spacing w:line="240" w:lineRule="auto"/>
              <w:rPr>
                <w:sz w:val="23"/>
                <w:szCs w:val="23"/>
                <w:lang w:eastAsia="ru-RU"/>
              </w:rPr>
            </w:pPr>
            <w:proofErr w:type="spellStart"/>
            <w:r w:rsidRPr="00383128">
              <w:rPr>
                <w:sz w:val="23"/>
                <w:szCs w:val="23"/>
              </w:rPr>
              <w:t>м.п</w:t>
            </w:r>
            <w:proofErr w:type="spellEnd"/>
            <w:r w:rsidRPr="00383128">
              <w:rPr>
                <w:sz w:val="23"/>
                <w:szCs w:val="23"/>
              </w:rPr>
              <w:t>.</w:t>
            </w:r>
          </w:p>
        </w:tc>
        <w:tc>
          <w:tcPr>
            <w:tcW w:w="4856" w:type="dxa"/>
          </w:tcPr>
          <w:p w:rsidR="00383128" w:rsidRPr="00383128" w:rsidRDefault="00383128" w:rsidP="00383128">
            <w:pPr>
              <w:widowControl/>
              <w:suppressAutoHyphens w:val="0"/>
              <w:autoSpaceDE w:val="0"/>
              <w:autoSpaceDN w:val="0"/>
              <w:adjustRightInd w:val="0"/>
              <w:snapToGrid/>
              <w:spacing w:line="240" w:lineRule="auto"/>
              <w:ind w:firstLine="0"/>
              <w:jc w:val="left"/>
              <w:rPr>
                <w:rFonts w:eastAsia="Arial Unicode MS"/>
                <w:sz w:val="23"/>
                <w:szCs w:val="23"/>
                <w:lang w:eastAsia="ru-RU"/>
              </w:rPr>
            </w:pPr>
            <w:r w:rsidRPr="00383128">
              <w:rPr>
                <w:rFonts w:eastAsia="Arial Unicode MS"/>
                <w:sz w:val="23"/>
                <w:szCs w:val="23"/>
                <w:lang w:eastAsia="ru-RU"/>
              </w:rPr>
              <w:t xml:space="preserve">Юридический/ Фактический адрес: </w:t>
            </w:r>
          </w:p>
          <w:p w:rsidR="00383128" w:rsidRPr="00383128" w:rsidRDefault="00383128" w:rsidP="00383128">
            <w:pPr>
              <w:widowControl/>
              <w:suppressAutoHyphens w:val="0"/>
              <w:autoSpaceDE w:val="0"/>
              <w:autoSpaceDN w:val="0"/>
              <w:adjustRightInd w:val="0"/>
              <w:snapToGrid/>
              <w:spacing w:line="240" w:lineRule="auto"/>
              <w:ind w:firstLine="0"/>
              <w:jc w:val="left"/>
              <w:rPr>
                <w:sz w:val="23"/>
                <w:szCs w:val="23"/>
                <w:lang w:eastAsia="ru-RU"/>
              </w:rPr>
            </w:pPr>
            <w:r w:rsidRPr="00383128">
              <w:rPr>
                <w:sz w:val="23"/>
                <w:szCs w:val="23"/>
                <w:lang w:eastAsia="ru-RU"/>
              </w:rPr>
              <w:t xml:space="preserve">630015, г. Новосибирск, ул. </w:t>
            </w:r>
            <w:proofErr w:type="gramStart"/>
            <w:r w:rsidRPr="00383128">
              <w:rPr>
                <w:sz w:val="23"/>
                <w:szCs w:val="23"/>
                <w:lang w:eastAsia="ru-RU"/>
              </w:rPr>
              <w:t>Планетная</w:t>
            </w:r>
            <w:proofErr w:type="gramEnd"/>
            <w:r w:rsidRPr="00383128">
              <w:rPr>
                <w:sz w:val="23"/>
                <w:szCs w:val="23"/>
                <w:lang w:eastAsia="ru-RU"/>
              </w:rPr>
              <w:t xml:space="preserve">, д. 32 </w:t>
            </w:r>
          </w:p>
          <w:p w:rsidR="00383128" w:rsidRPr="00383128" w:rsidRDefault="00383128" w:rsidP="00383128">
            <w:pPr>
              <w:spacing w:line="240" w:lineRule="auto"/>
              <w:ind w:firstLine="0"/>
              <w:jc w:val="left"/>
              <w:rPr>
                <w:sz w:val="23"/>
                <w:szCs w:val="23"/>
              </w:rPr>
            </w:pPr>
            <w:r w:rsidRPr="00383128">
              <w:rPr>
                <w:sz w:val="23"/>
                <w:szCs w:val="23"/>
              </w:rPr>
              <w:t xml:space="preserve">630015, г. Новосибирск, ул. </w:t>
            </w:r>
            <w:proofErr w:type="gramStart"/>
            <w:r w:rsidRPr="00383128">
              <w:rPr>
                <w:sz w:val="23"/>
                <w:szCs w:val="23"/>
              </w:rPr>
              <w:t>Планетная</w:t>
            </w:r>
            <w:proofErr w:type="gramEnd"/>
            <w:r w:rsidRPr="00383128">
              <w:rPr>
                <w:sz w:val="23"/>
                <w:szCs w:val="23"/>
              </w:rPr>
              <w:t xml:space="preserve">, д. 32 </w:t>
            </w:r>
          </w:p>
          <w:p w:rsidR="00383128" w:rsidRPr="00383128" w:rsidRDefault="00383128" w:rsidP="00383128">
            <w:pPr>
              <w:spacing w:line="240" w:lineRule="auto"/>
              <w:ind w:firstLine="0"/>
              <w:jc w:val="left"/>
              <w:rPr>
                <w:sz w:val="23"/>
                <w:szCs w:val="23"/>
              </w:rPr>
            </w:pPr>
            <w:r w:rsidRPr="00383128">
              <w:rPr>
                <w:sz w:val="23"/>
                <w:szCs w:val="23"/>
              </w:rPr>
              <w:t>ИНН</w:t>
            </w:r>
            <w:r>
              <w:rPr>
                <w:sz w:val="23"/>
                <w:szCs w:val="23"/>
              </w:rPr>
              <w:t xml:space="preserve"> 5401199015 КПП 540101</w:t>
            </w:r>
            <w:r w:rsidRPr="00383128">
              <w:rPr>
                <w:sz w:val="23"/>
                <w:szCs w:val="23"/>
              </w:rPr>
              <w:t>0001</w:t>
            </w:r>
          </w:p>
          <w:p w:rsidR="00383128" w:rsidRPr="00383128" w:rsidRDefault="00383128" w:rsidP="00383128">
            <w:pPr>
              <w:spacing w:line="240" w:lineRule="auto"/>
              <w:ind w:firstLine="0"/>
              <w:jc w:val="left"/>
              <w:rPr>
                <w:sz w:val="23"/>
                <w:szCs w:val="23"/>
              </w:rPr>
            </w:pPr>
            <w:r w:rsidRPr="00383128">
              <w:rPr>
                <w:sz w:val="23"/>
                <w:szCs w:val="23"/>
              </w:rPr>
              <w:t>ОКПО 07502168</w:t>
            </w:r>
          </w:p>
          <w:p w:rsidR="00383128" w:rsidRPr="00383128" w:rsidRDefault="00383128" w:rsidP="00383128">
            <w:pPr>
              <w:widowControl/>
              <w:suppressAutoHyphens w:val="0"/>
              <w:snapToGrid/>
              <w:spacing w:line="240" w:lineRule="auto"/>
              <w:ind w:firstLine="0"/>
              <w:rPr>
                <w:sz w:val="23"/>
                <w:szCs w:val="23"/>
                <w:lang w:eastAsia="en-US"/>
              </w:rPr>
            </w:pPr>
            <w:proofErr w:type="gramStart"/>
            <w:r w:rsidRPr="00383128">
              <w:rPr>
                <w:sz w:val="23"/>
                <w:szCs w:val="23"/>
                <w:lang w:eastAsia="en-US"/>
              </w:rPr>
              <w:t>р</w:t>
            </w:r>
            <w:proofErr w:type="gramEnd"/>
            <w:r w:rsidRPr="00383128">
              <w:rPr>
                <w:sz w:val="23"/>
                <w:szCs w:val="23"/>
                <w:lang w:eastAsia="en-US"/>
              </w:rPr>
              <w:t>/с 40702810244020003415</w:t>
            </w:r>
          </w:p>
          <w:p w:rsidR="00383128" w:rsidRPr="00383128" w:rsidRDefault="00383128" w:rsidP="00383128">
            <w:pPr>
              <w:widowControl/>
              <w:suppressAutoHyphens w:val="0"/>
              <w:snapToGrid/>
              <w:spacing w:line="240" w:lineRule="auto"/>
              <w:ind w:firstLine="0"/>
              <w:rPr>
                <w:sz w:val="23"/>
                <w:szCs w:val="23"/>
                <w:lang w:eastAsia="en-US"/>
              </w:rPr>
            </w:pPr>
            <w:r w:rsidRPr="00383128">
              <w:rPr>
                <w:color w:val="000000"/>
                <w:sz w:val="23"/>
                <w:szCs w:val="23"/>
              </w:rPr>
              <w:t xml:space="preserve">в Сибирском банке ПАО Сбербанк </w:t>
            </w:r>
          </w:p>
          <w:p w:rsidR="00383128" w:rsidRPr="00383128" w:rsidRDefault="00383128" w:rsidP="00383128">
            <w:pPr>
              <w:widowControl/>
              <w:suppressAutoHyphens w:val="0"/>
              <w:snapToGrid/>
              <w:spacing w:line="240" w:lineRule="auto"/>
              <w:ind w:firstLine="0"/>
              <w:rPr>
                <w:sz w:val="23"/>
                <w:szCs w:val="23"/>
                <w:lang w:eastAsia="en-US"/>
              </w:rPr>
            </w:pPr>
            <w:r w:rsidRPr="00383128">
              <w:rPr>
                <w:sz w:val="23"/>
                <w:szCs w:val="23"/>
                <w:lang w:eastAsia="en-US"/>
              </w:rPr>
              <w:t>к/с 30101810500000000641</w:t>
            </w:r>
          </w:p>
          <w:p w:rsidR="00383128" w:rsidRPr="00383128" w:rsidRDefault="00383128" w:rsidP="00383128">
            <w:pPr>
              <w:widowControl/>
              <w:tabs>
                <w:tab w:val="left" w:pos="5002"/>
              </w:tabs>
              <w:suppressAutoHyphens w:val="0"/>
              <w:autoSpaceDE w:val="0"/>
              <w:autoSpaceDN w:val="0"/>
              <w:adjustRightInd w:val="0"/>
              <w:snapToGrid/>
              <w:spacing w:line="240" w:lineRule="auto"/>
              <w:ind w:firstLine="0"/>
              <w:jc w:val="left"/>
              <w:rPr>
                <w:sz w:val="23"/>
                <w:szCs w:val="23"/>
                <w:lang w:eastAsia="en-US"/>
              </w:rPr>
            </w:pPr>
            <w:r w:rsidRPr="00383128">
              <w:rPr>
                <w:sz w:val="23"/>
                <w:szCs w:val="23"/>
                <w:lang w:eastAsia="en-US"/>
              </w:rPr>
              <w:t>БИК 045004641</w:t>
            </w:r>
          </w:p>
          <w:p w:rsidR="00383128" w:rsidRPr="00383128" w:rsidRDefault="00383128" w:rsidP="00383128">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p>
          <w:p w:rsidR="00383128" w:rsidRPr="00383128" w:rsidRDefault="00383128" w:rsidP="00383128">
            <w:pPr>
              <w:widowControl/>
              <w:suppressAutoHyphens w:val="0"/>
              <w:snapToGrid/>
              <w:spacing w:line="240" w:lineRule="auto"/>
              <w:ind w:firstLine="0"/>
              <w:jc w:val="left"/>
              <w:rPr>
                <w:bCs/>
                <w:sz w:val="23"/>
                <w:szCs w:val="23"/>
                <w:lang w:eastAsia="ru-RU"/>
              </w:rPr>
            </w:pPr>
            <w:r w:rsidRPr="00383128">
              <w:rPr>
                <w:bCs/>
                <w:sz w:val="23"/>
                <w:szCs w:val="23"/>
                <w:lang w:eastAsia="ru-RU"/>
              </w:rPr>
              <w:t>Заместитель генерального директора</w:t>
            </w:r>
          </w:p>
          <w:p w:rsidR="00383128" w:rsidRPr="00383128" w:rsidRDefault="00383128" w:rsidP="00383128">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383128">
              <w:rPr>
                <w:bCs/>
                <w:sz w:val="23"/>
                <w:szCs w:val="23"/>
                <w:lang w:eastAsia="ru-RU"/>
              </w:rPr>
              <w:t xml:space="preserve">по развитию кооперационных связей                                 </w:t>
            </w:r>
          </w:p>
          <w:p w:rsidR="003B64BF" w:rsidRDefault="003B64BF" w:rsidP="00383128">
            <w:pPr>
              <w:widowControl/>
              <w:tabs>
                <w:tab w:val="left" w:pos="1080"/>
              </w:tabs>
              <w:suppressAutoHyphens w:val="0"/>
              <w:autoSpaceDE w:val="0"/>
              <w:autoSpaceDN w:val="0"/>
              <w:adjustRightInd w:val="0"/>
              <w:snapToGrid/>
              <w:spacing w:line="240" w:lineRule="auto"/>
              <w:ind w:firstLine="0"/>
              <w:jc w:val="left"/>
              <w:rPr>
                <w:bCs/>
                <w:sz w:val="23"/>
                <w:szCs w:val="23"/>
                <w:lang w:eastAsia="ru-RU"/>
              </w:rPr>
            </w:pPr>
          </w:p>
          <w:p w:rsidR="00383128" w:rsidRPr="00383128" w:rsidRDefault="00383128" w:rsidP="00383128">
            <w:pPr>
              <w:widowControl/>
              <w:tabs>
                <w:tab w:val="left" w:pos="1080"/>
              </w:tabs>
              <w:suppressAutoHyphens w:val="0"/>
              <w:autoSpaceDE w:val="0"/>
              <w:autoSpaceDN w:val="0"/>
              <w:adjustRightInd w:val="0"/>
              <w:snapToGrid/>
              <w:spacing w:line="240" w:lineRule="auto"/>
              <w:ind w:firstLine="0"/>
              <w:jc w:val="left"/>
              <w:rPr>
                <w:bCs/>
                <w:sz w:val="23"/>
                <w:szCs w:val="23"/>
                <w:lang w:eastAsia="ru-RU"/>
              </w:rPr>
            </w:pPr>
            <w:r w:rsidRPr="00383128">
              <w:rPr>
                <w:bCs/>
                <w:sz w:val="23"/>
                <w:szCs w:val="23"/>
                <w:lang w:eastAsia="ru-RU"/>
              </w:rPr>
              <w:t xml:space="preserve">________________ /О.С. Макаров/ </w:t>
            </w:r>
          </w:p>
          <w:p w:rsidR="00383128" w:rsidRPr="00383128" w:rsidRDefault="00383128" w:rsidP="00383128">
            <w:pPr>
              <w:widowControl/>
              <w:tabs>
                <w:tab w:val="left" w:pos="1080"/>
              </w:tabs>
              <w:suppressAutoHyphens w:val="0"/>
              <w:autoSpaceDE w:val="0"/>
              <w:autoSpaceDN w:val="0"/>
              <w:adjustRightInd w:val="0"/>
              <w:snapToGrid/>
              <w:spacing w:line="240" w:lineRule="auto"/>
              <w:ind w:firstLine="0"/>
              <w:jc w:val="left"/>
              <w:rPr>
                <w:bCs/>
                <w:sz w:val="23"/>
                <w:szCs w:val="23"/>
                <w:lang w:eastAsia="ru-RU"/>
              </w:rPr>
            </w:pPr>
            <w:r w:rsidRPr="00383128">
              <w:rPr>
                <w:bCs/>
                <w:sz w:val="23"/>
                <w:szCs w:val="23"/>
                <w:lang w:eastAsia="ru-RU"/>
              </w:rPr>
              <w:t xml:space="preserve">                </w:t>
            </w:r>
            <w:r w:rsidRPr="00383128">
              <w:rPr>
                <w:bCs/>
                <w:sz w:val="23"/>
                <w:szCs w:val="23"/>
                <w:lang w:eastAsia="ru-RU"/>
              </w:rPr>
              <w:tab/>
            </w:r>
            <w:proofErr w:type="spellStart"/>
            <w:r w:rsidRPr="00383128">
              <w:rPr>
                <w:bCs/>
                <w:sz w:val="23"/>
                <w:szCs w:val="23"/>
                <w:lang w:eastAsia="ru-RU"/>
              </w:rPr>
              <w:t>м.п</w:t>
            </w:r>
            <w:proofErr w:type="spellEnd"/>
            <w:r w:rsidRPr="00383128">
              <w:rPr>
                <w:bCs/>
                <w:sz w:val="23"/>
                <w:szCs w:val="23"/>
                <w:lang w:eastAsia="ru-RU"/>
              </w:rPr>
              <w:t>.</w:t>
            </w:r>
          </w:p>
        </w:tc>
      </w:tr>
    </w:tbl>
    <w:p w:rsidR="00383128" w:rsidRPr="00383128" w:rsidRDefault="00383128" w:rsidP="00383128">
      <w:pPr>
        <w:ind w:firstLine="0"/>
        <w:jc w:val="right"/>
      </w:pPr>
    </w:p>
    <w:p w:rsidR="00383128" w:rsidRPr="00383128" w:rsidRDefault="00383128" w:rsidP="00383128">
      <w:pPr>
        <w:widowControl/>
        <w:suppressAutoHyphens w:val="0"/>
        <w:snapToGrid/>
        <w:spacing w:after="200" w:line="276" w:lineRule="auto"/>
        <w:ind w:firstLine="0"/>
        <w:jc w:val="left"/>
      </w:pPr>
      <w:r w:rsidRPr="00383128">
        <w:br w:type="page"/>
      </w:r>
    </w:p>
    <w:bookmarkEnd w:id="0"/>
    <w:p w:rsidR="005A50A0" w:rsidRPr="005A50A0" w:rsidRDefault="005A50A0" w:rsidP="005A50A0">
      <w:pPr>
        <w:tabs>
          <w:tab w:val="left" w:pos="4500"/>
        </w:tabs>
        <w:spacing w:line="240" w:lineRule="auto"/>
        <w:ind w:firstLine="567"/>
        <w:jc w:val="right"/>
        <w:rPr>
          <w:sz w:val="22"/>
          <w:szCs w:val="22"/>
        </w:rPr>
      </w:pPr>
      <w:r w:rsidRPr="005A50A0">
        <w:rPr>
          <w:sz w:val="22"/>
          <w:szCs w:val="22"/>
        </w:rPr>
        <w:lastRenderedPageBreak/>
        <w:t xml:space="preserve">Приложение № 1 к Договору № __________ </w:t>
      </w:r>
    </w:p>
    <w:p w:rsidR="005A50A0" w:rsidRPr="005A50A0" w:rsidRDefault="005A50A0" w:rsidP="005A50A0">
      <w:pPr>
        <w:spacing w:line="240" w:lineRule="auto"/>
        <w:ind w:left="288" w:right="-2"/>
        <w:jc w:val="right"/>
        <w:rPr>
          <w:sz w:val="22"/>
          <w:szCs w:val="22"/>
        </w:rPr>
      </w:pPr>
      <w:r w:rsidRPr="005A50A0">
        <w:rPr>
          <w:sz w:val="22"/>
          <w:szCs w:val="22"/>
        </w:rPr>
        <w:t xml:space="preserve">от «__» _________ </w:t>
      </w:r>
      <w:r>
        <w:rPr>
          <w:sz w:val="22"/>
          <w:szCs w:val="22"/>
        </w:rPr>
        <w:t>2019</w:t>
      </w:r>
      <w:r w:rsidRPr="005A50A0">
        <w:rPr>
          <w:sz w:val="22"/>
          <w:szCs w:val="22"/>
        </w:rPr>
        <w:t xml:space="preserve"> г.</w:t>
      </w:r>
    </w:p>
    <w:p w:rsidR="005A50A0" w:rsidRPr="005A50A0" w:rsidRDefault="005A50A0" w:rsidP="005A50A0">
      <w:pPr>
        <w:spacing w:line="240" w:lineRule="auto"/>
        <w:ind w:left="288" w:right="282"/>
        <w:jc w:val="right"/>
        <w:rPr>
          <w:sz w:val="20"/>
          <w:szCs w:val="20"/>
        </w:rPr>
      </w:pPr>
    </w:p>
    <w:p w:rsidR="005A50A0" w:rsidRPr="005A50A0" w:rsidRDefault="005A50A0" w:rsidP="005A50A0">
      <w:pPr>
        <w:spacing w:line="240" w:lineRule="auto"/>
        <w:ind w:left="288" w:right="282"/>
        <w:jc w:val="right"/>
        <w:rPr>
          <w:sz w:val="20"/>
          <w:szCs w:val="20"/>
        </w:rPr>
      </w:pPr>
    </w:p>
    <w:p w:rsidR="005A50A0" w:rsidRPr="005A50A0" w:rsidRDefault="005A50A0" w:rsidP="005A50A0">
      <w:pPr>
        <w:spacing w:line="240" w:lineRule="auto"/>
        <w:ind w:firstLine="0"/>
        <w:jc w:val="center"/>
        <w:rPr>
          <w:sz w:val="22"/>
          <w:szCs w:val="22"/>
        </w:rPr>
      </w:pPr>
      <w:r w:rsidRPr="005A50A0">
        <w:rPr>
          <w:b/>
          <w:i/>
          <w:sz w:val="22"/>
          <w:szCs w:val="22"/>
        </w:rPr>
        <w:t>Спецификация</w:t>
      </w:r>
    </w:p>
    <w:p w:rsidR="005A50A0" w:rsidRPr="005A50A0" w:rsidRDefault="005A50A0" w:rsidP="005A50A0">
      <w:pPr>
        <w:spacing w:line="240" w:lineRule="auto"/>
        <w:jc w:val="center"/>
        <w:rPr>
          <w:b/>
          <w:i/>
          <w:sz w:val="22"/>
          <w:szCs w:val="22"/>
        </w:rPr>
      </w:pPr>
    </w:p>
    <w:p w:rsidR="005A50A0" w:rsidRPr="005A50A0" w:rsidRDefault="005A50A0" w:rsidP="005A50A0">
      <w:pPr>
        <w:widowControl/>
        <w:tabs>
          <w:tab w:val="left" w:pos="1296"/>
          <w:tab w:val="left" w:pos="6390"/>
        </w:tabs>
        <w:suppressAutoHyphens w:val="0"/>
        <w:autoSpaceDE w:val="0"/>
        <w:autoSpaceDN w:val="0"/>
        <w:adjustRightInd w:val="0"/>
        <w:snapToGrid/>
        <w:spacing w:line="240" w:lineRule="auto"/>
        <w:ind w:firstLine="0"/>
        <w:jc w:val="left"/>
        <w:rPr>
          <w:b/>
          <w:bCs/>
          <w:sz w:val="22"/>
          <w:szCs w:val="22"/>
          <w:lang w:eastAsia="ru-RU"/>
        </w:rPr>
      </w:pPr>
      <w:r w:rsidRPr="005A50A0">
        <w:rPr>
          <w:sz w:val="22"/>
          <w:szCs w:val="22"/>
          <w:lang w:eastAsia="ru-RU"/>
        </w:rPr>
        <w:t xml:space="preserve">Поставщик: </w:t>
      </w:r>
    </w:p>
    <w:p w:rsidR="005A50A0" w:rsidRPr="005A50A0" w:rsidRDefault="005A50A0" w:rsidP="005A50A0">
      <w:pPr>
        <w:spacing w:line="240" w:lineRule="auto"/>
        <w:ind w:firstLine="0"/>
        <w:jc w:val="left"/>
        <w:rPr>
          <w:sz w:val="22"/>
          <w:szCs w:val="22"/>
        </w:rPr>
      </w:pPr>
      <w:r w:rsidRPr="005A50A0">
        <w:rPr>
          <w:sz w:val="22"/>
          <w:szCs w:val="22"/>
        </w:rPr>
        <w:t>Заказчик: АО «НПО НИИИП-</w:t>
      </w:r>
      <w:proofErr w:type="spellStart"/>
      <w:r w:rsidRPr="005A50A0">
        <w:rPr>
          <w:sz w:val="22"/>
          <w:szCs w:val="22"/>
        </w:rPr>
        <w:t>НЗиК</w:t>
      </w:r>
      <w:proofErr w:type="spellEnd"/>
      <w:r w:rsidRPr="005A50A0">
        <w:rPr>
          <w:sz w:val="22"/>
          <w:szCs w:val="22"/>
        </w:rPr>
        <w:t>» ИНН 5401199015 КПП 546050001</w:t>
      </w:r>
    </w:p>
    <w:p w:rsidR="005A50A0" w:rsidRPr="005A50A0" w:rsidRDefault="005A50A0" w:rsidP="005A50A0">
      <w:pPr>
        <w:spacing w:line="240" w:lineRule="auto"/>
        <w:ind w:right="536" w:firstLine="0"/>
        <w:jc w:val="right"/>
        <w:rPr>
          <w:sz w:val="22"/>
          <w:szCs w:val="22"/>
        </w:rPr>
      </w:pPr>
    </w:p>
    <w:tbl>
      <w:tblP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1584"/>
        <w:gridCol w:w="4024"/>
        <w:gridCol w:w="709"/>
        <w:gridCol w:w="1559"/>
        <w:gridCol w:w="1305"/>
      </w:tblGrid>
      <w:tr w:rsidR="00823095" w:rsidRPr="0008112E" w:rsidTr="00823095">
        <w:trPr>
          <w:trHeight w:val="309"/>
          <w:jc w:val="center"/>
        </w:trPr>
        <w:tc>
          <w:tcPr>
            <w:tcW w:w="519" w:type="dxa"/>
            <w:shd w:val="clear" w:color="auto" w:fill="auto"/>
            <w:vAlign w:val="center"/>
          </w:tcPr>
          <w:p w:rsidR="00823095" w:rsidRPr="0008112E" w:rsidRDefault="00823095" w:rsidP="0008112E">
            <w:pPr>
              <w:widowControl/>
              <w:suppressAutoHyphens w:val="0"/>
              <w:snapToGrid/>
              <w:spacing w:line="240" w:lineRule="auto"/>
              <w:ind w:firstLine="0"/>
              <w:rPr>
                <w:rFonts w:eastAsiaTheme="minorHAnsi"/>
                <w:b/>
                <w:sz w:val="22"/>
                <w:szCs w:val="22"/>
                <w:lang w:eastAsia="en-US"/>
              </w:rPr>
            </w:pPr>
            <w:r w:rsidRPr="0008112E">
              <w:rPr>
                <w:rFonts w:eastAsiaTheme="minorHAnsi"/>
                <w:b/>
                <w:sz w:val="22"/>
                <w:szCs w:val="22"/>
                <w:lang w:eastAsia="en-US"/>
              </w:rPr>
              <w:t>№ п\</w:t>
            </w:r>
            <w:proofErr w:type="gramStart"/>
            <w:r w:rsidRPr="0008112E">
              <w:rPr>
                <w:rFonts w:eastAsiaTheme="minorHAnsi"/>
                <w:b/>
                <w:sz w:val="22"/>
                <w:szCs w:val="22"/>
                <w:lang w:eastAsia="en-US"/>
              </w:rPr>
              <w:t>п</w:t>
            </w:r>
            <w:proofErr w:type="gramEnd"/>
          </w:p>
        </w:tc>
        <w:tc>
          <w:tcPr>
            <w:tcW w:w="1584" w:type="dxa"/>
            <w:shd w:val="clear" w:color="auto" w:fill="auto"/>
            <w:vAlign w:val="center"/>
          </w:tcPr>
          <w:p w:rsidR="00823095" w:rsidRPr="0008112E" w:rsidRDefault="00823095" w:rsidP="0008112E">
            <w:pPr>
              <w:widowControl/>
              <w:suppressAutoHyphens w:val="0"/>
              <w:snapToGrid/>
              <w:spacing w:line="240" w:lineRule="auto"/>
              <w:ind w:firstLine="0"/>
              <w:rPr>
                <w:rFonts w:eastAsiaTheme="minorHAnsi"/>
                <w:b/>
                <w:sz w:val="22"/>
                <w:szCs w:val="22"/>
                <w:lang w:eastAsia="en-US"/>
              </w:rPr>
            </w:pPr>
            <w:r w:rsidRPr="0008112E">
              <w:rPr>
                <w:rFonts w:eastAsiaTheme="minorHAnsi"/>
                <w:b/>
                <w:sz w:val="22"/>
                <w:szCs w:val="22"/>
                <w:lang w:eastAsia="en-US"/>
              </w:rPr>
              <w:t>Наименование</w:t>
            </w:r>
            <w:r w:rsidR="00105CA3">
              <w:rPr>
                <w:rFonts w:eastAsiaTheme="minorHAnsi"/>
                <w:b/>
                <w:sz w:val="22"/>
                <w:szCs w:val="22"/>
                <w:lang w:eastAsia="en-US"/>
              </w:rPr>
              <w:t>, страна происхождения</w:t>
            </w:r>
          </w:p>
        </w:tc>
        <w:tc>
          <w:tcPr>
            <w:tcW w:w="4024" w:type="dxa"/>
            <w:shd w:val="clear" w:color="auto" w:fill="auto"/>
            <w:vAlign w:val="center"/>
          </w:tcPr>
          <w:p w:rsidR="00823095" w:rsidRPr="0008112E" w:rsidRDefault="00823095" w:rsidP="0008112E">
            <w:pPr>
              <w:widowControl/>
              <w:suppressAutoHyphens w:val="0"/>
              <w:snapToGrid/>
              <w:spacing w:line="240" w:lineRule="auto"/>
              <w:ind w:firstLine="0"/>
              <w:rPr>
                <w:rFonts w:eastAsiaTheme="minorHAnsi"/>
                <w:b/>
                <w:sz w:val="22"/>
                <w:szCs w:val="22"/>
                <w:lang w:eastAsia="en-US"/>
              </w:rPr>
            </w:pPr>
            <w:r w:rsidRPr="0008112E">
              <w:rPr>
                <w:rFonts w:eastAsiaTheme="minorHAnsi"/>
                <w:b/>
                <w:sz w:val="22"/>
                <w:szCs w:val="22"/>
                <w:lang w:eastAsia="en-US"/>
              </w:rPr>
              <w:t>Технические характеристики</w:t>
            </w:r>
          </w:p>
        </w:tc>
        <w:tc>
          <w:tcPr>
            <w:tcW w:w="709" w:type="dxa"/>
          </w:tcPr>
          <w:p w:rsidR="00823095" w:rsidRPr="0008112E" w:rsidRDefault="00823095" w:rsidP="00105CA3">
            <w:pPr>
              <w:widowControl/>
              <w:suppressAutoHyphens w:val="0"/>
              <w:snapToGrid/>
              <w:spacing w:line="240" w:lineRule="auto"/>
              <w:ind w:firstLine="0"/>
              <w:rPr>
                <w:rFonts w:eastAsiaTheme="minorHAnsi"/>
                <w:b/>
                <w:sz w:val="22"/>
                <w:szCs w:val="22"/>
                <w:lang w:eastAsia="en-US"/>
              </w:rPr>
            </w:pPr>
            <w:r>
              <w:rPr>
                <w:rFonts w:eastAsiaTheme="minorHAnsi"/>
                <w:b/>
                <w:sz w:val="22"/>
                <w:szCs w:val="22"/>
                <w:lang w:eastAsia="en-US"/>
              </w:rPr>
              <w:t>Количество</w:t>
            </w:r>
          </w:p>
        </w:tc>
        <w:tc>
          <w:tcPr>
            <w:tcW w:w="1559" w:type="dxa"/>
          </w:tcPr>
          <w:p w:rsidR="00823095" w:rsidRPr="0008112E" w:rsidRDefault="00823095" w:rsidP="0008112E">
            <w:pPr>
              <w:widowControl/>
              <w:suppressAutoHyphens w:val="0"/>
              <w:snapToGrid/>
              <w:spacing w:line="240" w:lineRule="auto"/>
              <w:ind w:firstLine="0"/>
              <w:rPr>
                <w:rFonts w:eastAsiaTheme="minorHAnsi"/>
                <w:b/>
                <w:sz w:val="22"/>
                <w:szCs w:val="22"/>
                <w:lang w:eastAsia="en-US"/>
              </w:rPr>
            </w:pPr>
            <w:r>
              <w:rPr>
                <w:rFonts w:eastAsiaTheme="minorHAnsi"/>
                <w:b/>
                <w:sz w:val="22"/>
                <w:szCs w:val="22"/>
                <w:lang w:eastAsia="en-US"/>
              </w:rPr>
              <w:t>Цена за единицу товара в руб. с учетом (или без учета) НДС</w:t>
            </w:r>
          </w:p>
        </w:tc>
        <w:tc>
          <w:tcPr>
            <w:tcW w:w="1305" w:type="dxa"/>
          </w:tcPr>
          <w:p w:rsidR="00823095" w:rsidRDefault="00823095" w:rsidP="0008112E">
            <w:pPr>
              <w:widowControl/>
              <w:suppressAutoHyphens w:val="0"/>
              <w:snapToGrid/>
              <w:spacing w:line="240" w:lineRule="auto"/>
              <w:ind w:firstLine="0"/>
              <w:rPr>
                <w:rFonts w:eastAsiaTheme="minorHAnsi"/>
                <w:b/>
                <w:sz w:val="22"/>
                <w:szCs w:val="22"/>
                <w:lang w:eastAsia="en-US"/>
              </w:rPr>
            </w:pPr>
            <w:r>
              <w:rPr>
                <w:rFonts w:eastAsiaTheme="minorHAnsi"/>
                <w:b/>
                <w:sz w:val="22"/>
                <w:szCs w:val="22"/>
                <w:lang w:eastAsia="en-US"/>
              </w:rPr>
              <w:t xml:space="preserve">Стоимость товара </w:t>
            </w:r>
            <w:r w:rsidRPr="00823095">
              <w:rPr>
                <w:rFonts w:eastAsiaTheme="minorHAnsi"/>
                <w:b/>
                <w:sz w:val="22"/>
                <w:szCs w:val="22"/>
                <w:lang w:eastAsia="en-US"/>
              </w:rPr>
              <w:t>в руб. с учетом (или без учета) НДС</w:t>
            </w:r>
          </w:p>
        </w:tc>
      </w:tr>
      <w:tr w:rsidR="00080177" w:rsidRPr="0008112E" w:rsidTr="00823095">
        <w:trPr>
          <w:jc w:val="center"/>
        </w:trPr>
        <w:tc>
          <w:tcPr>
            <w:tcW w:w="519" w:type="dxa"/>
            <w:shd w:val="clear" w:color="auto" w:fill="auto"/>
          </w:tcPr>
          <w:p w:rsidR="00080177" w:rsidRPr="0008112E" w:rsidRDefault="00105CA3" w:rsidP="0008112E">
            <w:pPr>
              <w:widowControl/>
              <w:suppressAutoHyphens w:val="0"/>
              <w:snapToGrid/>
              <w:spacing w:line="240" w:lineRule="auto"/>
              <w:ind w:firstLine="0"/>
              <w:rPr>
                <w:rFonts w:eastAsiaTheme="minorHAnsi"/>
                <w:sz w:val="22"/>
                <w:szCs w:val="22"/>
                <w:lang w:eastAsia="en-US"/>
              </w:rPr>
            </w:pPr>
            <w:r>
              <w:rPr>
                <w:rFonts w:eastAsiaTheme="minorHAnsi"/>
                <w:sz w:val="22"/>
                <w:szCs w:val="22"/>
                <w:lang w:eastAsia="en-US"/>
              </w:rPr>
              <w:t>1..</w:t>
            </w:r>
          </w:p>
        </w:tc>
        <w:tc>
          <w:tcPr>
            <w:tcW w:w="1584" w:type="dxa"/>
            <w:shd w:val="clear" w:color="auto" w:fill="auto"/>
          </w:tcPr>
          <w:p w:rsidR="00080177" w:rsidRPr="0008112E" w:rsidRDefault="00080177" w:rsidP="0008112E">
            <w:pPr>
              <w:widowControl/>
              <w:suppressAutoHyphens w:val="0"/>
              <w:snapToGrid/>
              <w:spacing w:line="240" w:lineRule="auto"/>
              <w:ind w:firstLine="0"/>
              <w:rPr>
                <w:rFonts w:eastAsiaTheme="minorHAnsi"/>
                <w:sz w:val="22"/>
                <w:szCs w:val="22"/>
                <w:lang w:eastAsia="en-US"/>
              </w:rPr>
            </w:pPr>
          </w:p>
        </w:tc>
        <w:tc>
          <w:tcPr>
            <w:tcW w:w="4024" w:type="dxa"/>
            <w:shd w:val="clear" w:color="auto" w:fill="auto"/>
          </w:tcPr>
          <w:p w:rsidR="00080177" w:rsidRPr="0008112E" w:rsidRDefault="00080177" w:rsidP="0008112E">
            <w:pPr>
              <w:widowControl/>
              <w:suppressAutoHyphens w:val="0"/>
              <w:snapToGrid/>
              <w:spacing w:line="240" w:lineRule="auto"/>
              <w:ind w:firstLine="0"/>
              <w:rPr>
                <w:rFonts w:eastAsiaTheme="minorHAnsi"/>
                <w:b/>
                <w:sz w:val="22"/>
                <w:szCs w:val="22"/>
                <w:lang w:eastAsia="en-US"/>
              </w:rPr>
            </w:pPr>
          </w:p>
        </w:tc>
        <w:tc>
          <w:tcPr>
            <w:tcW w:w="709" w:type="dxa"/>
          </w:tcPr>
          <w:p w:rsidR="00080177" w:rsidRPr="0008112E" w:rsidRDefault="00080177" w:rsidP="0008112E">
            <w:pPr>
              <w:widowControl/>
              <w:suppressAutoHyphens w:val="0"/>
              <w:snapToGrid/>
              <w:spacing w:line="240" w:lineRule="auto"/>
              <w:ind w:firstLine="0"/>
              <w:rPr>
                <w:rFonts w:eastAsiaTheme="minorHAnsi"/>
                <w:sz w:val="22"/>
                <w:szCs w:val="22"/>
                <w:lang w:eastAsia="en-US"/>
              </w:rPr>
            </w:pPr>
          </w:p>
        </w:tc>
        <w:tc>
          <w:tcPr>
            <w:tcW w:w="1559" w:type="dxa"/>
          </w:tcPr>
          <w:p w:rsidR="00080177" w:rsidRPr="0008112E" w:rsidRDefault="00080177" w:rsidP="0008112E">
            <w:pPr>
              <w:widowControl/>
              <w:suppressAutoHyphens w:val="0"/>
              <w:snapToGrid/>
              <w:spacing w:line="240" w:lineRule="auto"/>
              <w:ind w:firstLine="0"/>
              <w:rPr>
                <w:rFonts w:eastAsiaTheme="minorHAnsi"/>
                <w:sz w:val="22"/>
                <w:szCs w:val="22"/>
                <w:lang w:eastAsia="en-US"/>
              </w:rPr>
            </w:pPr>
          </w:p>
        </w:tc>
        <w:tc>
          <w:tcPr>
            <w:tcW w:w="1305" w:type="dxa"/>
          </w:tcPr>
          <w:p w:rsidR="00080177" w:rsidRPr="0008112E" w:rsidRDefault="00080177" w:rsidP="0008112E">
            <w:pPr>
              <w:widowControl/>
              <w:suppressAutoHyphens w:val="0"/>
              <w:snapToGrid/>
              <w:spacing w:line="240" w:lineRule="auto"/>
              <w:ind w:firstLine="0"/>
              <w:rPr>
                <w:rFonts w:eastAsiaTheme="minorHAnsi"/>
                <w:sz w:val="22"/>
                <w:szCs w:val="22"/>
                <w:lang w:eastAsia="en-US"/>
              </w:rPr>
            </w:pPr>
          </w:p>
        </w:tc>
      </w:tr>
      <w:tr w:rsidR="00080177" w:rsidRPr="0008112E" w:rsidTr="00C63E24">
        <w:trPr>
          <w:jc w:val="center"/>
        </w:trPr>
        <w:tc>
          <w:tcPr>
            <w:tcW w:w="6127" w:type="dxa"/>
            <w:gridSpan w:val="3"/>
            <w:shd w:val="clear" w:color="auto" w:fill="auto"/>
          </w:tcPr>
          <w:p w:rsidR="00080177" w:rsidRPr="003B64BF" w:rsidRDefault="00080177" w:rsidP="003B64BF">
            <w:pPr>
              <w:widowControl/>
              <w:suppressAutoHyphens w:val="0"/>
              <w:snapToGrid/>
              <w:spacing w:line="240" w:lineRule="auto"/>
              <w:ind w:firstLine="0"/>
              <w:jc w:val="center"/>
              <w:rPr>
                <w:rFonts w:eastAsiaTheme="minorHAnsi"/>
                <w:b/>
                <w:sz w:val="22"/>
                <w:szCs w:val="22"/>
                <w:lang w:eastAsia="en-US"/>
              </w:rPr>
            </w:pPr>
          </w:p>
        </w:tc>
        <w:tc>
          <w:tcPr>
            <w:tcW w:w="709" w:type="dxa"/>
          </w:tcPr>
          <w:p w:rsidR="00080177" w:rsidRDefault="00080177" w:rsidP="0008112E">
            <w:pPr>
              <w:widowControl/>
              <w:suppressAutoHyphens w:val="0"/>
              <w:snapToGrid/>
              <w:spacing w:line="240" w:lineRule="auto"/>
              <w:ind w:firstLine="0"/>
              <w:rPr>
                <w:rFonts w:eastAsiaTheme="minorHAnsi"/>
                <w:sz w:val="22"/>
                <w:szCs w:val="22"/>
                <w:lang w:eastAsia="en-US"/>
              </w:rPr>
            </w:pPr>
          </w:p>
        </w:tc>
        <w:tc>
          <w:tcPr>
            <w:tcW w:w="1559" w:type="dxa"/>
          </w:tcPr>
          <w:p w:rsidR="00080177" w:rsidRPr="0008112E" w:rsidRDefault="00080177" w:rsidP="0008112E">
            <w:pPr>
              <w:widowControl/>
              <w:suppressAutoHyphens w:val="0"/>
              <w:snapToGrid/>
              <w:spacing w:line="240" w:lineRule="auto"/>
              <w:ind w:firstLine="0"/>
              <w:rPr>
                <w:rFonts w:eastAsiaTheme="minorHAnsi"/>
                <w:sz w:val="22"/>
                <w:szCs w:val="22"/>
                <w:lang w:eastAsia="en-US"/>
              </w:rPr>
            </w:pPr>
          </w:p>
        </w:tc>
        <w:tc>
          <w:tcPr>
            <w:tcW w:w="1305" w:type="dxa"/>
          </w:tcPr>
          <w:p w:rsidR="00080177" w:rsidRPr="0008112E" w:rsidRDefault="00080177" w:rsidP="0008112E">
            <w:pPr>
              <w:widowControl/>
              <w:suppressAutoHyphens w:val="0"/>
              <w:snapToGrid/>
              <w:spacing w:line="240" w:lineRule="auto"/>
              <w:ind w:firstLine="0"/>
              <w:rPr>
                <w:rFonts w:eastAsiaTheme="minorHAnsi"/>
                <w:sz w:val="22"/>
                <w:szCs w:val="22"/>
                <w:lang w:eastAsia="en-US"/>
              </w:rPr>
            </w:pPr>
          </w:p>
        </w:tc>
      </w:tr>
    </w:tbl>
    <w:p w:rsidR="008D5D6B" w:rsidRPr="008D5D6B" w:rsidRDefault="008D5D6B" w:rsidP="008D5D6B">
      <w:pPr>
        <w:widowControl/>
        <w:suppressAutoHyphens w:val="0"/>
        <w:snapToGrid/>
        <w:spacing w:line="240" w:lineRule="auto"/>
        <w:ind w:firstLine="0"/>
        <w:rPr>
          <w:rFonts w:eastAsiaTheme="minorHAnsi"/>
          <w:sz w:val="22"/>
          <w:szCs w:val="22"/>
          <w:lang w:eastAsia="en-US"/>
        </w:rPr>
      </w:pPr>
    </w:p>
    <w:p w:rsidR="008D5D6B" w:rsidRPr="008D5D6B" w:rsidRDefault="008D5D6B" w:rsidP="008D5D6B">
      <w:pPr>
        <w:widowControl/>
        <w:suppressAutoHyphens w:val="0"/>
        <w:snapToGrid/>
        <w:spacing w:line="240" w:lineRule="auto"/>
        <w:ind w:firstLine="0"/>
        <w:jc w:val="left"/>
        <w:rPr>
          <w:sz w:val="22"/>
          <w:szCs w:val="22"/>
          <w:lang w:eastAsia="ru-RU"/>
        </w:rPr>
      </w:pPr>
    </w:p>
    <w:p w:rsidR="00823095" w:rsidRPr="003E6CAB" w:rsidRDefault="00823095" w:rsidP="00823095">
      <w:pPr>
        <w:spacing w:line="240" w:lineRule="auto"/>
        <w:ind w:firstLine="567"/>
        <w:jc w:val="right"/>
        <w:rPr>
          <w:sz w:val="22"/>
          <w:szCs w:val="22"/>
        </w:rPr>
      </w:pPr>
      <w:r w:rsidRPr="003E6CAB">
        <w:rPr>
          <w:sz w:val="22"/>
          <w:szCs w:val="22"/>
        </w:rPr>
        <w:t xml:space="preserve">ИТОГО: </w:t>
      </w:r>
      <w:r>
        <w:rPr>
          <w:sz w:val="22"/>
          <w:szCs w:val="22"/>
        </w:rPr>
        <w:t xml:space="preserve"> </w:t>
      </w:r>
    </w:p>
    <w:p w:rsidR="00823095" w:rsidRPr="003E6CAB" w:rsidRDefault="00823095" w:rsidP="00823095">
      <w:pPr>
        <w:spacing w:line="240" w:lineRule="auto"/>
        <w:ind w:firstLine="567"/>
        <w:jc w:val="right"/>
        <w:rPr>
          <w:sz w:val="22"/>
          <w:szCs w:val="22"/>
        </w:rPr>
      </w:pPr>
      <w:r>
        <w:rPr>
          <w:sz w:val="22"/>
          <w:szCs w:val="22"/>
        </w:rPr>
        <w:t>Сумма НДС (20</w:t>
      </w:r>
      <w:r w:rsidRPr="003E6CAB">
        <w:rPr>
          <w:sz w:val="22"/>
          <w:szCs w:val="22"/>
        </w:rPr>
        <w:t>%):</w:t>
      </w:r>
      <w:r>
        <w:rPr>
          <w:sz w:val="22"/>
          <w:szCs w:val="22"/>
        </w:rPr>
        <w:t xml:space="preserve"> </w:t>
      </w:r>
    </w:p>
    <w:p w:rsidR="00823095" w:rsidRPr="003E6CAB" w:rsidRDefault="00823095" w:rsidP="00823095">
      <w:pPr>
        <w:spacing w:line="240" w:lineRule="auto"/>
        <w:ind w:firstLine="567"/>
        <w:jc w:val="right"/>
        <w:rPr>
          <w:rStyle w:val="FontStyle16"/>
          <w:rFonts w:eastAsiaTheme="majorEastAsia"/>
          <w:b/>
          <w:sz w:val="22"/>
          <w:szCs w:val="22"/>
        </w:rPr>
      </w:pPr>
      <w:r>
        <w:rPr>
          <w:b/>
          <w:sz w:val="22"/>
          <w:szCs w:val="22"/>
        </w:rPr>
        <w:t>Всего с НДС (20</w:t>
      </w:r>
      <w:r w:rsidRPr="003E6CAB">
        <w:rPr>
          <w:b/>
          <w:sz w:val="22"/>
          <w:szCs w:val="22"/>
        </w:rPr>
        <w:t xml:space="preserve">%): </w:t>
      </w:r>
      <w:r>
        <w:rPr>
          <w:sz w:val="22"/>
          <w:szCs w:val="22"/>
        </w:rPr>
        <w:t xml:space="preserve"> </w:t>
      </w:r>
    </w:p>
    <w:p w:rsidR="00823095" w:rsidRPr="003E6CAB" w:rsidRDefault="00823095" w:rsidP="00823095">
      <w:pPr>
        <w:spacing w:line="240" w:lineRule="auto"/>
        <w:rPr>
          <w:sz w:val="22"/>
          <w:szCs w:val="22"/>
          <w:u w:val="single"/>
        </w:rPr>
      </w:pPr>
      <w:r w:rsidRPr="003E6CAB">
        <w:rPr>
          <w:sz w:val="22"/>
          <w:szCs w:val="22"/>
        </w:rPr>
        <w:t>Общая стоимость</w:t>
      </w:r>
      <w:r>
        <w:rPr>
          <w:sz w:val="22"/>
          <w:szCs w:val="22"/>
        </w:rPr>
        <w:t xml:space="preserve">: </w:t>
      </w:r>
    </w:p>
    <w:p w:rsidR="00823095" w:rsidRDefault="00823095" w:rsidP="00823095">
      <w:pPr>
        <w:autoSpaceDE w:val="0"/>
        <w:autoSpaceDN w:val="0"/>
        <w:adjustRightInd w:val="0"/>
        <w:spacing w:line="240" w:lineRule="auto"/>
        <w:rPr>
          <w:sz w:val="22"/>
          <w:szCs w:val="22"/>
          <w:lang w:eastAsia="ru-RU"/>
        </w:rPr>
      </w:pPr>
      <w:r w:rsidRPr="003E6CAB">
        <w:rPr>
          <w:sz w:val="22"/>
          <w:szCs w:val="22"/>
          <w:lang w:eastAsia="ru-RU"/>
        </w:rPr>
        <w:t xml:space="preserve">Количество и цена </w:t>
      </w:r>
      <w:proofErr w:type="gramStart"/>
      <w:r w:rsidRPr="003E6CAB">
        <w:rPr>
          <w:sz w:val="22"/>
          <w:szCs w:val="22"/>
          <w:lang w:eastAsia="ru-RU"/>
        </w:rPr>
        <w:t>согласованы</w:t>
      </w:r>
      <w:proofErr w:type="gramEnd"/>
      <w:r w:rsidRPr="003E6CAB">
        <w:rPr>
          <w:sz w:val="22"/>
          <w:szCs w:val="22"/>
          <w:lang w:eastAsia="ru-RU"/>
        </w:rPr>
        <w:t xml:space="preserve">  Сторонами. Претензий Стороны не имеют.</w:t>
      </w:r>
    </w:p>
    <w:p w:rsidR="00823095" w:rsidRPr="003E6CAB" w:rsidRDefault="00823095" w:rsidP="00823095">
      <w:pPr>
        <w:autoSpaceDE w:val="0"/>
        <w:autoSpaceDN w:val="0"/>
        <w:adjustRightInd w:val="0"/>
        <w:spacing w:line="240" w:lineRule="auto"/>
        <w:rPr>
          <w:sz w:val="22"/>
          <w:szCs w:val="22"/>
          <w:lang w:eastAsia="ru-RU"/>
        </w:rPr>
      </w:pPr>
    </w:p>
    <w:p w:rsidR="00823095" w:rsidRDefault="00823095" w:rsidP="00823095">
      <w:pPr>
        <w:ind w:firstLine="0"/>
        <w:jc w:val="left"/>
        <w:rPr>
          <w:sz w:val="22"/>
          <w:szCs w:val="22"/>
        </w:rPr>
      </w:pPr>
      <w:r w:rsidRPr="003E6CAB">
        <w:rPr>
          <w:sz w:val="22"/>
          <w:szCs w:val="22"/>
        </w:rPr>
        <w:t>Поставщик</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t>Заказчик</w:t>
      </w:r>
    </w:p>
    <w:p w:rsidR="00823095" w:rsidRPr="003E6CAB" w:rsidRDefault="00823095" w:rsidP="00823095">
      <w:pPr>
        <w:ind w:firstLine="0"/>
        <w:jc w:val="left"/>
        <w:rPr>
          <w:sz w:val="22"/>
          <w:szCs w:val="22"/>
        </w:rPr>
      </w:pPr>
    </w:p>
    <w:p w:rsidR="00823095" w:rsidRPr="003E6CAB" w:rsidRDefault="00823095" w:rsidP="00823095">
      <w:pPr>
        <w:ind w:firstLine="0"/>
        <w:jc w:val="left"/>
        <w:rPr>
          <w:sz w:val="22"/>
          <w:szCs w:val="22"/>
        </w:rPr>
      </w:pPr>
      <w:r w:rsidRPr="003E6CAB">
        <w:rPr>
          <w:sz w:val="22"/>
          <w:szCs w:val="22"/>
        </w:rPr>
        <w:t>________________</w:t>
      </w:r>
      <w:r>
        <w:t xml:space="preserve">/                            </w:t>
      </w:r>
      <w:r>
        <w:rPr>
          <w:sz w:val="22"/>
          <w:szCs w:val="22"/>
        </w:rPr>
        <w:t xml:space="preserve"> /</w:t>
      </w:r>
      <w:r>
        <w:rPr>
          <w:sz w:val="22"/>
          <w:szCs w:val="22"/>
        </w:rPr>
        <w:tab/>
      </w:r>
      <w:r>
        <w:rPr>
          <w:sz w:val="22"/>
          <w:szCs w:val="22"/>
        </w:rPr>
        <w:tab/>
      </w:r>
      <w:r>
        <w:rPr>
          <w:sz w:val="22"/>
          <w:szCs w:val="22"/>
        </w:rPr>
        <w:tab/>
        <w:t>_____________________/О.С. Макаров/</w:t>
      </w:r>
    </w:p>
    <w:p w:rsidR="00823095" w:rsidRPr="003E6CAB" w:rsidRDefault="00823095" w:rsidP="00823095">
      <w:pPr>
        <w:ind w:firstLine="0"/>
        <w:jc w:val="left"/>
        <w:rPr>
          <w:sz w:val="22"/>
          <w:szCs w:val="22"/>
        </w:rPr>
      </w:pPr>
      <w:proofErr w:type="spellStart"/>
      <w:r w:rsidRPr="003E6CAB">
        <w:rPr>
          <w:sz w:val="22"/>
          <w:szCs w:val="22"/>
        </w:rPr>
        <w:t>м.п</w:t>
      </w:r>
      <w:proofErr w:type="spellEnd"/>
      <w:r w:rsidRPr="003E6CAB">
        <w:rPr>
          <w:sz w:val="22"/>
          <w:szCs w:val="22"/>
        </w:rPr>
        <w:t>.</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proofErr w:type="spellStart"/>
      <w:r w:rsidRPr="003E6CAB">
        <w:rPr>
          <w:sz w:val="22"/>
          <w:szCs w:val="22"/>
        </w:rPr>
        <w:t>м.п</w:t>
      </w:r>
      <w:proofErr w:type="spellEnd"/>
      <w:r w:rsidRPr="003E6CAB">
        <w:rPr>
          <w:sz w:val="22"/>
          <w:szCs w:val="22"/>
        </w:rPr>
        <w:t>.</w:t>
      </w:r>
    </w:p>
    <w:p w:rsidR="003D3EF6" w:rsidRDefault="003D3EF6" w:rsidP="003D3EF6">
      <w:pPr>
        <w:pStyle w:val="Style2"/>
        <w:widowControl/>
        <w:ind w:right="976"/>
        <w:rPr>
          <w:rStyle w:val="FontStyle19"/>
          <w:rFonts w:ascii="Times New Roman" w:hAnsi="Times New Roman" w:cs="Times New Roman"/>
          <w:sz w:val="23"/>
          <w:szCs w:val="23"/>
        </w:rPr>
      </w:pPr>
      <w:r>
        <w:rPr>
          <w:rStyle w:val="FontStyle19"/>
          <w:rFonts w:ascii="Times New Roman" w:hAnsi="Times New Roman" w:cs="Times New Roman"/>
          <w:sz w:val="23"/>
          <w:szCs w:val="23"/>
        </w:rPr>
        <w:br w:type="page"/>
      </w:r>
    </w:p>
    <w:p w:rsidR="008718B3" w:rsidRPr="008718B3" w:rsidRDefault="008718B3" w:rsidP="008718B3">
      <w:pPr>
        <w:autoSpaceDE w:val="0"/>
        <w:autoSpaceDN w:val="0"/>
        <w:adjustRightInd w:val="0"/>
        <w:jc w:val="right"/>
        <w:outlineLvl w:val="2"/>
        <w:rPr>
          <w:b/>
        </w:rPr>
      </w:pPr>
      <w:r w:rsidRPr="008718B3">
        <w:rPr>
          <w:b/>
        </w:rPr>
        <w:lastRenderedPageBreak/>
        <w:t>Приложение №3 к извещению о запросе котировок</w:t>
      </w:r>
    </w:p>
    <w:p w:rsidR="002145BB" w:rsidRDefault="002145BB" w:rsidP="008718B3">
      <w:pPr>
        <w:autoSpaceDE w:val="0"/>
        <w:autoSpaceDN w:val="0"/>
        <w:adjustRightInd w:val="0"/>
        <w:jc w:val="center"/>
        <w:outlineLvl w:val="2"/>
        <w:rPr>
          <w:b/>
        </w:rPr>
      </w:pPr>
    </w:p>
    <w:p w:rsidR="008718B3" w:rsidRPr="008718B3" w:rsidRDefault="00E1350B" w:rsidP="008718B3">
      <w:pPr>
        <w:autoSpaceDE w:val="0"/>
        <w:autoSpaceDN w:val="0"/>
        <w:adjustRightInd w:val="0"/>
        <w:jc w:val="center"/>
        <w:outlineLvl w:val="2"/>
      </w:pPr>
      <w:r>
        <w:rPr>
          <w:b/>
        </w:rPr>
        <w:t xml:space="preserve">ФОРМА 3. </w:t>
      </w:r>
      <w:r w:rsidR="008718B3" w:rsidRPr="008718B3">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8718B3" w:rsidRPr="008718B3" w:rsidRDefault="008718B3" w:rsidP="008718B3">
      <w:pPr>
        <w:autoSpaceDE w:val="0"/>
        <w:autoSpaceDN w:val="0"/>
        <w:adjustRightInd w:val="0"/>
        <w:jc w:val="center"/>
        <w:outlineLvl w:val="2"/>
      </w:pPr>
    </w:p>
    <w:p w:rsidR="008718B3" w:rsidRPr="008718B3" w:rsidRDefault="008718B3" w:rsidP="008718B3">
      <w:pPr>
        <w:autoSpaceDE w:val="0"/>
        <w:autoSpaceDN w:val="0"/>
        <w:adjustRightInd w:val="0"/>
        <w:ind w:firstLine="540"/>
        <w:outlineLvl w:val="2"/>
      </w:pPr>
    </w:p>
    <w:p w:rsidR="008718B3" w:rsidRPr="008718B3" w:rsidRDefault="008718B3" w:rsidP="008718B3">
      <w:pPr>
        <w:autoSpaceDE w:val="0"/>
        <w:autoSpaceDN w:val="0"/>
        <w:adjustRightInd w:val="0"/>
        <w:ind w:firstLine="540"/>
        <w:outlineLvl w:val="2"/>
      </w:pPr>
    </w:p>
    <w:p w:rsidR="008718B3" w:rsidRPr="008718B3" w:rsidRDefault="008718B3" w:rsidP="008718B3">
      <w:pPr>
        <w:ind w:firstLine="709"/>
      </w:pPr>
      <w:r w:rsidRPr="008718B3">
        <w:t>Дата, исх. Номер</w:t>
      </w:r>
    </w:p>
    <w:p w:rsidR="008718B3" w:rsidRPr="008718B3" w:rsidRDefault="008718B3" w:rsidP="008718B3">
      <w:pPr>
        <w:ind w:firstLine="709"/>
      </w:pPr>
    </w:p>
    <w:p w:rsidR="008718B3" w:rsidRPr="008718B3" w:rsidRDefault="008718B3" w:rsidP="008718B3">
      <w:pPr>
        <w:widowControl/>
        <w:suppressAutoHyphens w:val="0"/>
        <w:snapToGrid/>
        <w:spacing w:line="240" w:lineRule="auto"/>
        <w:ind w:firstLine="0"/>
        <w:jc w:val="center"/>
        <w:rPr>
          <w:b/>
          <w:bCs/>
          <w:color w:val="FF0000"/>
          <w:lang w:eastAsia="ru-RU"/>
        </w:rPr>
      </w:pPr>
      <w:r w:rsidRPr="008718B3">
        <w:rPr>
          <w:b/>
          <w:lang w:eastAsia="ru-RU"/>
        </w:rPr>
        <w:t xml:space="preserve">ПРЕДЛОЖЕНИЕ О ФУНКЦИОНАЛЬНЫХ ХАРАКТЕРИСТИКАХ (ПОТРЕБИТЕЛЬСКИХ СВОЙСТВАХ) ИЛИ КАЧЕСТВЕННЫХ ХАРАКТЕРИСТИКАХ </w:t>
      </w:r>
      <w:r w:rsidR="004D279B">
        <w:rPr>
          <w:b/>
          <w:lang w:eastAsia="ru-RU"/>
        </w:rPr>
        <w:t>ПОСТАВЛЯЕМОГО ТОВАРА</w:t>
      </w:r>
    </w:p>
    <w:p w:rsidR="008718B3" w:rsidRPr="008718B3" w:rsidRDefault="008718B3" w:rsidP="008718B3">
      <w:pPr>
        <w:ind w:right="-92"/>
      </w:pPr>
      <w:r w:rsidRPr="008718B3">
        <w:t>на _______________________________________________________________________________</w:t>
      </w:r>
    </w:p>
    <w:p w:rsidR="008718B3" w:rsidRPr="008718B3" w:rsidRDefault="008718B3" w:rsidP="008718B3">
      <w:pPr>
        <w:ind w:left="3540" w:right="-92" w:firstLine="708"/>
        <w:rPr>
          <w:vertAlign w:val="superscript"/>
        </w:rPr>
      </w:pPr>
      <w:r w:rsidRPr="008718B3">
        <w:rPr>
          <w:i/>
          <w:vertAlign w:val="superscript"/>
        </w:rPr>
        <w:t>(указать название и номер лота)</w:t>
      </w:r>
    </w:p>
    <w:p w:rsidR="008718B3" w:rsidRPr="008718B3" w:rsidRDefault="008718B3" w:rsidP="008718B3">
      <w:r w:rsidRPr="008718B3">
        <w:t xml:space="preserve">1. Исполняя наши обязательства и изучив документацию на право заключения договора на </w:t>
      </w:r>
      <w:r w:rsidR="004D279B">
        <w:t>поставку товара, указанного</w:t>
      </w:r>
      <w:r w:rsidRPr="008718B3">
        <w:t xml:space="preserve"> в извещении, в том числе условия и порядок проведения настоящего запроса котировок в электронной форме, проект договора на </w:t>
      </w:r>
      <w:r w:rsidR="004D279B">
        <w:t>поставку вышеуказанного товара</w:t>
      </w:r>
      <w:r w:rsidRPr="008718B3">
        <w:t>, мы</w:t>
      </w:r>
      <w:r w:rsidRPr="008718B3">
        <w:rPr>
          <w:b/>
          <w:bCs/>
        </w:rPr>
        <w:t>________________________________________________________________________________</w:t>
      </w:r>
    </w:p>
    <w:p w:rsidR="008718B3" w:rsidRPr="008718B3" w:rsidRDefault="008718B3" w:rsidP="008718B3">
      <w:pPr>
        <w:ind w:left="4248"/>
        <w:rPr>
          <w:i/>
          <w:iCs/>
          <w:vertAlign w:val="superscript"/>
        </w:rPr>
      </w:pPr>
      <w:r w:rsidRPr="008718B3">
        <w:rPr>
          <w:i/>
          <w:iCs/>
          <w:vertAlign w:val="superscript"/>
        </w:rPr>
        <w:t>(наименование, Ф.И.О. участника закупки)</w:t>
      </w:r>
    </w:p>
    <w:p w:rsidR="008718B3" w:rsidRPr="008718B3" w:rsidRDefault="008718B3" w:rsidP="008718B3">
      <w:pPr>
        <w:widowControl/>
        <w:snapToGrid/>
        <w:spacing w:line="240" w:lineRule="auto"/>
        <w:ind w:firstLine="0"/>
        <w:rPr>
          <w:lang w:val="x-none"/>
        </w:rPr>
      </w:pPr>
      <w:r w:rsidRPr="008718B3">
        <w:rPr>
          <w:lang w:val="x-none"/>
        </w:rPr>
        <w:t>в лице __________________________________________________________________________</w:t>
      </w:r>
    </w:p>
    <w:p w:rsidR="008718B3" w:rsidRPr="008718B3" w:rsidRDefault="008718B3" w:rsidP="008718B3">
      <w:pPr>
        <w:jc w:val="center"/>
        <w:rPr>
          <w:i/>
          <w:iCs/>
          <w:vertAlign w:val="superscript"/>
        </w:rPr>
      </w:pPr>
      <w:r w:rsidRPr="008718B3">
        <w:rPr>
          <w:i/>
          <w:iCs/>
          <w:vertAlign w:val="superscript"/>
        </w:rPr>
        <w:t>(наименование должности руководителя участника закупки – юридического лица, Ф.И.О. (полностью))</w:t>
      </w:r>
    </w:p>
    <w:p w:rsidR="008718B3" w:rsidRPr="008718B3" w:rsidRDefault="008718B3" w:rsidP="008718B3">
      <w:pPr>
        <w:widowControl/>
        <w:snapToGrid/>
        <w:spacing w:after="120" w:line="240" w:lineRule="auto"/>
        <w:ind w:firstLine="0"/>
        <w:rPr>
          <w:lang w:val="x-none"/>
        </w:rPr>
      </w:pPr>
      <w:r w:rsidRPr="008718B3">
        <w:rPr>
          <w:lang w:val="x-none"/>
        </w:rPr>
        <w:t xml:space="preserve">уполномоченного в случае признания нас победителями </w:t>
      </w:r>
      <w:r w:rsidRPr="008718B3">
        <w:t>запроса котировок</w:t>
      </w:r>
      <w:r w:rsidR="004D279B">
        <w:t xml:space="preserve"> обязуемся</w:t>
      </w:r>
      <w:r w:rsidRPr="008718B3">
        <w:rPr>
          <w:lang w:val="x-none"/>
        </w:rPr>
        <w:t xml:space="preserve"> подписать договор, согласны выполнить предусмотренные </w:t>
      </w:r>
      <w:r w:rsidRPr="008718B3">
        <w:t>запросом котировок</w:t>
      </w:r>
      <w:r w:rsidRPr="008718B3">
        <w:rPr>
          <w:lang w:val="x-none"/>
        </w:rPr>
        <w:t xml:space="preserve"> функции в соответствии с требованиями</w:t>
      </w:r>
      <w:r w:rsidRPr="008718B3">
        <w:t xml:space="preserve"> извещения о</w:t>
      </w:r>
      <w:r w:rsidRPr="008718B3">
        <w:rPr>
          <w:lang w:val="x-none"/>
        </w:rPr>
        <w:t xml:space="preserve"> </w:t>
      </w:r>
      <w:r w:rsidRPr="008718B3">
        <w:t>запросе котировок</w:t>
      </w:r>
      <w:r w:rsidRPr="008718B3">
        <w:rPr>
          <w:lang w:val="x-none"/>
        </w:rPr>
        <w:t xml:space="preserve">  и на условиях, указанных в </w:t>
      </w:r>
      <w:r w:rsidRPr="008718B3">
        <w:t>извещении</w:t>
      </w:r>
      <w:r w:rsidRPr="008718B3">
        <w:rPr>
          <w:lang w:val="x-none"/>
        </w:rPr>
        <w:t xml:space="preserve"> и нашим предложением: </w:t>
      </w:r>
    </w:p>
    <w:p w:rsidR="004D279B" w:rsidRPr="004D279B" w:rsidRDefault="004D279B" w:rsidP="004D279B">
      <w:pPr>
        <w:rPr>
          <w:b/>
        </w:rPr>
      </w:pPr>
      <w:r w:rsidRPr="004D279B">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8"/>
        <w:gridCol w:w="966"/>
        <w:gridCol w:w="1827"/>
        <w:gridCol w:w="1305"/>
        <w:gridCol w:w="851"/>
        <w:gridCol w:w="1418"/>
        <w:gridCol w:w="2976"/>
      </w:tblGrid>
      <w:tr w:rsidR="009E27CD" w:rsidRPr="004D279B" w:rsidTr="009E27CD">
        <w:trPr>
          <w:cantSplit/>
          <w:trHeight w:val="1932"/>
        </w:trPr>
        <w:tc>
          <w:tcPr>
            <w:tcW w:w="310" w:type="pct"/>
            <w:vAlign w:val="center"/>
          </w:tcPr>
          <w:p w:rsidR="009E27CD" w:rsidRPr="004D279B" w:rsidRDefault="009E27CD" w:rsidP="004D279B">
            <w:pPr>
              <w:spacing w:line="240" w:lineRule="auto"/>
              <w:ind w:firstLine="0"/>
              <w:rPr>
                <w:b/>
              </w:rPr>
            </w:pPr>
            <w:r w:rsidRPr="004D279B">
              <w:rPr>
                <w:b/>
              </w:rPr>
              <w:t xml:space="preserve">№ </w:t>
            </w:r>
            <w:proofErr w:type="gramStart"/>
            <w:r w:rsidRPr="004D279B">
              <w:rPr>
                <w:b/>
              </w:rPr>
              <w:t>п</w:t>
            </w:r>
            <w:proofErr w:type="gramEnd"/>
            <w:r w:rsidRPr="004D279B">
              <w:rPr>
                <w:b/>
              </w:rPr>
              <w:t>/п</w:t>
            </w:r>
          </w:p>
        </w:tc>
        <w:tc>
          <w:tcPr>
            <w:tcW w:w="485" w:type="pct"/>
            <w:vAlign w:val="center"/>
          </w:tcPr>
          <w:p w:rsidR="009E27CD" w:rsidRPr="004D279B" w:rsidRDefault="009E27CD" w:rsidP="004D279B">
            <w:pPr>
              <w:spacing w:line="240" w:lineRule="auto"/>
              <w:ind w:firstLine="0"/>
              <w:rPr>
                <w:b/>
              </w:rPr>
            </w:pPr>
            <w:r w:rsidRPr="004D279B">
              <w:rPr>
                <w:b/>
              </w:rPr>
              <w:t>Наименование товаров</w:t>
            </w:r>
          </w:p>
        </w:tc>
        <w:tc>
          <w:tcPr>
            <w:tcW w:w="917" w:type="pct"/>
            <w:vAlign w:val="center"/>
          </w:tcPr>
          <w:p w:rsidR="009E27CD" w:rsidRPr="004D279B" w:rsidRDefault="009E27CD" w:rsidP="004D279B">
            <w:pPr>
              <w:spacing w:line="240" w:lineRule="auto"/>
              <w:ind w:firstLine="0"/>
              <w:rPr>
                <w:b/>
              </w:rPr>
            </w:pPr>
            <w:r w:rsidRPr="004D279B">
              <w:rPr>
                <w:b/>
              </w:rPr>
              <w:t>Технические характеристики</w:t>
            </w:r>
          </w:p>
        </w:tc>
        <w:tc>
          <w:tcPr>
            <w:tcW w:w="655" w:type="pct"/>
            <w:vAlign w:val="center"/>
          </w:tcPr>
          <w:p w:rsidR="009E27CD" w:rsidRPr="004D279B" w:rsidRDefault="009E27CD" w:rsidP="004D279B">
            <w:pPr>
              <w:spacing w:line="240" w:lineRule="auto"/>
              <w:ind w:firstLine="0"/>
              <w:rPr>
                <w:b/>
              </w:rPr>
            </w:pPr>
            <w:r w:rsidRPr="004D279B">
              <w:rPr>
                <w:b/>
              </w:rPr>
              <w:t>Страна происхождения</w:t>
            </w:r>
          </w:p>
          <w:p w:rsidR="009E27CD" w:rsidRPr="004D279B" w:rsidRDefault="009E27CD" w:rsidP="004D279B">
            <w:pPr>
              <w:spacing w:line="240" w:lineRule="auto"/>
              <w:ind w:firstLine="0"/>
              <w:rPr>
                <w:b/>
              </w:rPr>
            </w:pPr>
          </w:p>
        </w:tc>
        <w:tc>
          <w:tcPr>
            <w:tcW w:w="427" w:type="pct"/>
            <w:vAlign w:val="center"/>
          </w:tcPr>
          <w:p w:rsidR="009E27CD" w:rsidRPr="004D279B" w:rsidRDefault="009E27CD" w:rsidP="004D279B">
            <w:pPr>
              <w:spacing w:line="240" w:lineRule="auto"/>
              <w:ind w:firstLine="0"/>
              <w:rPr>
                <w:b/>
              </w:rPr>
            </w:pPr>
            <w:r w:rsidRPr="004D279B">
              <w:rPr>
                <w:b/>
              </w:rPr>
              <w:t>Ед. изм.</w:t>
            </w:r>
          </w:p>
        </w:tc>
        <w:tc>
          <w:tcPr>
            <w:tcW w:w="712" w:type="pct"/>
            <w:vAlign w:val="center"/>
          </w:tcPr>
          <w:p w:rsidR="009E27CD" w:rsidRPr="004D279B" w:rsidRDefault="009E27CD" w:rsidP="004D279B">
            <w:pPr>
              <w:spacing w:line="240" w:lineRule="auto"/>
              <w:ind w:firstLine="0"/>
              <w:rPr>
                <w:b/>
              </w:rPr>
            </w:pPr>
            <w:r w:rsidRPr="004D279B">
              <w:rPr>
                <w:b/>
              </w:rPr>
              <w:t>Кол-во</w:t>
            </w:r>
          </w:p>
        </w:tc>
        <w:tc>
          <w:tcPr>
            <w:tcW w:w="1494" w:type="pct"/>
          </w:tcPr>
          <w:p w:rsidR="009E27CD" w:rsidRDefault="009E27CD" w:rsidP="004D279B">
            <w:pPr>
              <w:spacing w:line="240" w:lineRule="auto"/>
              <w:ind w:firstLine="0"/>
              <w:rPr>
                <w:b/>
              </w:rPr>
            </w:pPr>
            <w:r>
              <w:rPr>
                <w:b/>
              </w:rPr>
              <w:t>Срок гарантии в месяцах</w:t>
            </w:r>
          </w:p>
        </w:tc>
      </w:tr>
      <w:tr w:rsidR="009E27CD" w:rsidRPr="004D279B" w:rsidTr="009E27CD">
        <w:trPr>
          <w:trHeight w:val="20"/>
        </w:trPr>
        <w:tc>
          <w:tcPr>
            <w:tcW w:w="310" w:type="pct"/>
          </w:tcPr>
          <w:p w:rsidR="009E27CD" w:rsidRPr="004D279B" w:rsidRDefault="009E27CD" w:rsidP="004D279B">
            <w:pPr>
              <w:rPr>
                <w:b/>
              </w:rPr>
            </w:pPr>
            <w:r w:rsidRPr="004D279B">
              <w:rPr>
                <w:b/>
              </w:rPr>
              <w:t>1</w:t>
            </w:r>
          </w:p>
        </w:tc>
        <w:tc>
          <w:tcPr>
            <w:tcW w:w="485" w:type="pct"/>
          </w:tcPr>
          <w:p w:rsidR="009E27CD" w:rsidRPr="004D279B" w:rsidRDefault="009E27CD" w:rsidP="004D279B">
            <w:pPr>
              <w:rPr>
                <w:b/>
              </w:rPr>
            </w:pPr>
          </w:p>
        </w:tc>
        <w:tc>
          <w:tcPr>
            <w:tcW w:w="917" w:type="pct"/>
          </w:tcPr>
          <w:p w:rsidR="009E27CD" w:rsidRPr="004D279B" w:rsidRDefault="009E27CD" w:rsidP="004D279B">
            <w:pPr>
              <w:rPr>
                <w:b/>
              </w:rPr>
            </w:pPr>
          </w:p>
        </w:tc>
        <w:tc>
          <w:tcPr>
            <w:tcW w:w="655" w:type="pct"/>
          </w:tcPr>
          <w:p w:rsidR="009E27CD" w:rsidRPr="004D279B" w:rsidRDefault="009E27CD" w:rsidP="004D279B">
            <w:pPr>
              <w:rPr>
                <w:b/>
              </w:rPr>
            </w:pPr>
          </w:p>
        </w:tc>
        <w:tc>
          <w:tcPr>
            <w:tcW w:w="427" w:type="pct"/>
          </w:tcPr>
          <w:p w:rsidR="009E27CD" w:rsidRPr="004D279B" w:rsidRDefault="009E27CD" w:rsidP="004D279B">
            <w:pPr>
              <w:rPr>
                <w:b/>
              </w:rPr>
            </w:pPr>
          </w:p>
        </w:tc>
        <w:tc>
          <w:tcPr>
            <w:tcW w:w="712" w:type="pct"/>
          </w:tcPr>
          <w:p w:rsidR="009E27CD" w:rsidRPr="004D279B" w:rsidRDefault="009E27CD" w:rsidP="004D279B">
            <w:pPr>
              <w:rPr>
                <w:b/>
              </w:rPr>
            </w:pPr>
          </w:p>
        </w:tc>
        <w:tc>
          <w:tcPr>
            <w:tcW w:w="1494" w:type="pct"/>
          </w:tcPr>
          <w:p w:rsidR="009E27CD" w:rsidRPr="004D279B" w:rsidRDefault="009E27CD" w:rsidP="004D279B">
            <w:pPr>
              <w:rPr>
                <w:b/>
              </w:rPr>
            </w:pPr>
          </w:p>
        </w:tc>
      </w:tr>
      <w:tr w:rsidR="009E27CD" w:rsidRPr="004D279B" w:rsidTr="009E27CD">
        <w:trPr>
          <w:trHeight w:val="20"/>
        </w:trPr>
        <w:tc>
          <w:tcPr>
            <w:tcW w:w="310" w:type="pct"/>
          </w:tcPr>
          <w:p w:rsidR="009E27CD" w:rsidRPr="004D279B" w:rsidRDefault="009E27CD" w:rsidP="004D279B">
            <w:pPr>
              <w:rPr>
                <w:b/>
              </w:rPr>
            </w:pPr>
            <w:r w:rsidRPr="004D279B">
              <w:rPr>
                <w:b/>
              </w:rPr>
              <w:t>…</w:t>
            </w:r>
          </w:p>
        </w:tc>
        <w:tc>
          <w:tcPr>
            <w:tcW w:w="485" w:type="pct"/>
          </w:tcPr>
          <w:p w:rsidR="009E27CD" w:rsidRPr="004D279B" w:rsidRDefault="009E27CD" w:rsidP="004D279B">
            <w:pPr>
              <w:rPr>
                <w:b/>
              </w:rPr>
            </w:pPr>
          </w:p>
        </w:tc>
        <w:tc>
          <w:tcPr>
            <w:tcW w:w="917" w:type="pct"/>
          </w:tcPr>
          <w:p w:rsidR="009E27CD" w:rsidRPr="004D279B" w:rsidRDefault="009E27CD" w:rsidP="004D279B">
            <w:pPr>
              <w:rPr>
                <w:b/>
              </w:rPr>
            </w:pPr>
          </w:p>
        </w:tc>
        <w:tc>
          <w:tcPr>
            <w:tcW w:w="655" w:type="pct"/>
          </w:tcPr>
          <w:p w:rsidR="009E27CD" w:rsidRPr="004D279B" w:rsidRDefault="009E27CD" w:rsidP="004D279B">
            <w:pPr>
              <w:rPr>
                <w:b/>
              </w:rPr>
            </w:pPr>
          </w:p>
        </w:tc>
        <w:tc>
          <w:tcPr>
            <w:tcW w:w="427" w:type="pct"/>
          </w:tcPr>
          <w:p w:rsidR="009E27CD" w:rsidRPr="004D279B" w:rsidRDefault="009E27CD" w:rsidP="004D279B">
            <w:pPr>
              <w:rPr>
                <w:b/>
              </w:rPr>
            </w:pPr>
          </w:p>
        </w:tc>
        <w:tc>
          <w:tcPr>
            <w:tcW w:w="712" w:type="pct"/>
          </w:tcPr>
          <w:p w:rsidR="009E27CD" w:rsidRPr="004D279B" w:rsidRDefault="009E27CD" w:rsidP="004D279B">
            <w:pPr>
              <w:rPr>
                <w:b/>
              </w:rPr>
            </w:pPr>
          </w:p>
        </w:tc>
        <w:tc>
          <w:tcPr>
            <w:tcW w:w="1494" w:type="pct"/>
          </w:tcPr>
          <w:p w:rsidR="009E27CD" w:rsidRPr="004D279B" w:rsidRDefault="009E27CD" w:rsidP="004D279B">
            <w:pPr>
              <w:rPr>
                <w:b/>
              </w:rPr>
            </w:pPr>
          </w:p>
        </w:tc>
      </w:tr>
    </w:tbl>
    <w:p w:rsidR="008718B3" w:rsidRPr="008718B3" w:rsidRDefault="008718B3" w:rsidP="008718B3">
      <w:pPr>
        <w:rPr>
          <w:b/>
          <w:i/>
          <w:iCs/>
        </w:rPr>
      </w:pPr>
      <w:r w:rsidRPr="008718B3">
        <w:rPr>
          <w:b/>
          <w:i/>
          <w:iCs/>
        </w:rPr>
        <w:t xml:space="preserve">Подтверждение требований Заказчика к </w:t>
      </w:r>
      <w:r w:rsidR="004D279B">
        <w:rPr>
          <w:b/>
          <w:i/>
          <w:iCs/>
        </w:rPr>
        <w:t>поставляемому товару</w:t>
      </w:r>
      <w:r w:rsidRPr="008718B3">
        <w:rPr>
          <w:b/>
          <w:i/>
          <w:iCs/>
        </w:rPr>
        <w:t>.</w:t>
      </w:r>
    </w:p>
    <w:p w:rsidR="008718B3" w:rsidRPr="008718B3" w:rsidRDefault="008718B3" w:rsidP="008718B3">
      <w:pPr>
        <w:rPr>
          <w:b/>
          <w:i/>
          <w:iCs/>
        </w:rPr>
      </w:pPr>
    </w:p>
    <w:p w:rsidR="008718B3" w:rsidRPr="008718B3" w:rsidRDefault="008718B3" w:rsidP="008718B3">
      <w:pPr>
        <w:rPr>
          <w:b/>
          <w:caps/>
        </w:rPr>
      </w:pPr>
      <w:r w:rsidRPr="008718B3">
        <w:rPr>
          <w:b/>
          <w:i/>
          <w:iCs/>
        </w:rPr>
        <w:t>Примечание</w:t>
      </w:r>
      <w:r w:rsidRPr="008718B3">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515C61">
      <w:pPr>
        <w:keepNext/>
        <w:widowControl/>
        <w:snapToGrid/>
        <w:spacing w:line="240" w:lineRule="auto"/>
        <w:ind w:firstLine="0"/>
        <w:jc w:val="right"/>
        <w:rPr>
          <w:b/>
        </w:rPr>
        <w:sectPr w:rsidR="00954FCF" w:rsidRPr="007A6B17" w:rsidSect="00823095">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005DAF" w:rsidRDefault="00CD70B4" w:rsidP="00CD70B4">
      <w:pPr>
        <w:pStyle w:val="8"/>
        <w:spacing w:before="0" w:after="0"/>
        <w:jc w:val="right"/>
        <w:rPr>
          <w:rFonts w:ascii="Times New Roman" w:hAnsi="Times New Roman"/>
          <w:b/>
          <w:i w:val="0"/>
          <w:sz w:val="24"/>
          <w:szCs w:val="24"/>
          <w:lang w:val="ru-RU"/>
        </w:rPr>
      </w:pPr>
      <w:r w:rsidRPr="00005DAF">
        <w:rPr>
          <w:rFonts w:ascii="Times New Roman" w:hAnsi="Times New Roman"/>
          <w:b/>
          <w:i w:val="0"/>
          <w:sz w:val="24"/>
          <w:szCs w:val="24"/>
        </w:rPr>
        <w:lastRenderedPageBreak/>
        <w:t xml:space="preserve">Приложение № </w:t>
      </w:r>
      <w:r w:rsidR="000F297C" w:rsidRPr="00005DAF">
        <w:rPr>
          <w:rFonts w:ascii="Times New Roman" w:hAnsi="Times New Roman"/>
          <w:b/>
          <w:i w:val="0"/>
          <w:sz w:val="24"/>
          <w:szCs w:val="24"/>
          <w:lang w:val="ru-RU"/>
        </w:rPr>
        <w:t>4</w:t>
      </w:r>
      <w:r w:rsidR="00DA15FE" w:rsidRPr="00005DAF">
        <w:rPr>
          <w:rFonts w:ascii="Times New Roman" w:hAnsi="Times New Roman"/>
          <w:b/>
          <w:i w:val="0"/>
          <w:sz w:val="24"/>
          <w:szCs w:val="24"/>
          <w:lang w:val="ru-RU"/>
        </w:rPr>
        <w:t xml:space="preserve"> </w:t>
      </w:r>
      <w:r w:rsidR="00DA15FE" w:rsidRPr="00005DAF">
        <w:rPr>
          <w:rFonts w:ascii="Times New Roman" w:hAnsi="Times New Roman"/>
          <w:b/>
          <w:i w:val="0"/>
          <w:sz w:val="24"/>
          <w:szCs w:val="24"/>
        </w:rPr>
        <w:t xml:space="preserve">к </w:t>
      </w:r>
      <w:r w:rsidR="00D84989" w:rsidRPr="00005DAF">
        <w:rPr>
          <w:rFonts w:ascii="Times New Roman" w:hAnsi="Times New Roman"/>
          <w:b/>
          <w:i w:val="0"/>
          <w:sz w:val="24"/>
          <w:szCs w:val="24"/>
          <w:lang w:val="ru-RU"/>
        </w:rPr>
        <w:t>извещению</w:t>
      </w:r>
      <w:r w:rsidR="00DA15FE" w:rsidRPr="00005DAF">
        <w:rPr>
          <w:rFonts w:ascii="Times New Roman" w:hAnsi="Times New Roman"/>
          <w:b/>
          <w:i w:val="0"/>
          <w:sz w:val="24"/>
          <w:szCs w:val="24"/>
        </w:rPr>
        <w:t xml:space="preserve"> о запросе котировок</w:t>
      </w:r>
    </w:p>
    <w:p w:rsidR="00CA10C9" w:rsidRPr="00005DAF" w:rsidRDefault="00CA10C9" w:rsidP="006454C7">
      <w:pPr>
        <w:pStyle w:val="8"/>
        <w:spacing w:before="0" w:after="0"/>
        <w:rPr>
          <w:rFonts w:ascii="Times New Roman" w:hAnsi="Times New Roman"/>
          <w:b/>
          <w:i w:val="0"/>
          <w:sz w:val="24"/>
          <w:szCs w:val="24"/>
          <w:lang w:val="ru-RU"/>
        </w:rPr>
      </w:pPr>
    </w:p>
    <w:p w:rsidR="006454C7" w:rsidRPr="00005DAF" w:rsidRDefault="006454C7" w:rsidP="00823095">
      <w:pPr>
        <w:widowControl/>
        <w:suppressAutoHyphens w:val="0"/>
        <w:snapToGrid/>
        <w:spacing w:line="240" w:lineRule="auto"/>
        <w:ind w:firstLine="0"/>
        <w:jc w:val="center"/>
        <w:rPr>
          <w:b/>
          <w:lang w:eastAsia="ru-RU"/>
        </w:rPr>
      </w:pPr>
      <w:r w:rsidRPr="00005DAF">
        <w:rPr>
          <w:b/>
          <w:lang w:eastAsia="ru-RU"/>
        </w:rPr>
        <w:t>Техническое задание</w:t>
      </w:r>
    </w:p>
    <w:p w:rsidR="006454C7" w:rsidRPr="00005DAF" w:rsidRDefault="006454C7" w:rsidP="00823095">
      <w:pPr>
        <w:widowControl/>
        <w:suppressAutoHyphens w:val="0"/>
        <w:snapToGrid/>
        <w:spacing w:line="240" w:lineRule="auto"/>
        <w:ind w:firstLine="0"/>
        <w:jc w:val="center"/>
        <w:rPr>
          <w:b/>
          <w:lang w:eastAsia="ru-RU"/>
        </w:rPr>
      </w:pPr>
    </w:p>
    <w:p w:rsidR="00105CA3" w:rsidRPr="00005DAF" w:rsidRDefault="00E44DE9" w:rsidP="00105CA3">
      <w:pPr>
        <w:widowControl/>
        <w:suppressAutoHyphens w:val="0"/>
        <w:snapToGrid/>
        <w:spacing w:line="240" w:lineRule="auto"/>
        <w:ind w:firstLine="567"/>
        <w:rPr>
          <w:lang w:eastAsia="ru-RU"/>
        </w:rPr>
      </w:pPr>
      <w:r w:rsidRPr="00005DAF">
        <w:rPr>
          <w:lang w:eastAsia="ru-RU"/>
        </w:rPr>
        <w:t xml:space="preserve">- </w:t>
      </w:r>
      <w:r w:rsidR="00105CA3" w:rsidRPr="00005DAF">
        <w:rPr>
          <w:lang w:eastAsia="ru-RU"/>
        </w:rPr>
        <w:t>Наименование товара: Шкаф сухого хранения</w:t>
      </w:r>
      <w:r w:rsidRPr="00005DAF">
        <w:rPr>
          <w:lang w:eastAsia="ru-RU"/>
        </w:rPr>
        <w:t xml:space="preserve"> в количестве 1 шт. в следующей комплектации:</w:t>
      </w:r>
    </w:p>
    <w:p w:rsidR="00105CA3" w:rsidRPr="00005DAF" w:rsidRDefault="00105CA3" w:rsidP="00105CA3">
      <w:pPr>
        <w:widowControl/>
        <w:suppressAutoHyphens w:val="0"/>
        <w:snapToGrid/>
        <w:spacing w:line="240" w:lineRule="auto"/>
        <w:ind w:firstLine="567"/>
        <w:rPr>
          <w:lang w:eastAsia="ru-RU"/>
        </w:rPr>
      </w:pPr>
    </w:p>
    <w:p w:rsidR="00105CA3" w:rsidRPr="00005DAF" w:rsidRDefault="00105CA3" w:rsidP="00105CA3">
      <w:pPr>
        <w:widowControl/>
        <w:suppressAutoHyphens w:val="0"/>
        <w:snapToGrid/>
        <w:spacing w:line="240" w:lineRule="auto"/>
        <w:ind w:firstLine="567"/>
        <w:rPr>
          <w:lang w:eastAsia="ru-RU"/>
        </w:rPr>
      </w:pPr>
      <w:r w:rsidRPr="00005DAF">
        <w:rPr>
          <w:lang w:eastAsia="ru-RU"/>
        </w:rPr>
        <w:t>1. Тип заказываемого оборудования: Шкаф для хранения анодированного алюминия</w:t>
      </w:r>
    </w:p>
    <w:p w:rsidR="00105CA3" w:rsidRPr="00005DAF" w:rsidRDefault="00105CA3" w:rsidP="00105CA3">
      <w:pPr>
        <w:widowControl/>
        <w:suppressAutoHyphens w:val="0"/>
        <w:snapToGrid/>
        <w:spacing w:line="240" w:lineRule="auto"/>
        <w:ind w:firstLine="567"/>
        <w:rPr>
          <w:lang w:eastAsia="ru-RU"/>
        </w:rPr>
      </w:pPr>
    </w:p>
    <w:p w:rsidR="00105CA3" w:rsidRPr="00005DAF" w:rsidRDefault="00105CA3" w:rsidP="00105CA3">
      <w:pPr>
        <w:widowControl/>
        <w:suppressAutoHyphens w:val="0"/>
        <w:snapToGrid/>
        <w:spacing w:line="240" w:lineRule="auto"/>
        <w:ind w:firstLine="567"/>
        <w:rPr>
          <w:lang w:eastAsia="ru-RU"/>
        </w:rPr>
      </w:pPr>
      <w:r w:rsidRPr="00005DAF">
        <w:rPr>
          <w:lang w:eastAsia="ru-RU"/>
        </w:rPr>
        <w:t>2. Комплектация поставки:</w:t>
      </w:r>
    </w:p>
    <w:tbl>
      <w:tblPr>
        <w:tblStyle w:val="afa"/>
        <w:tblW w:w="0" w:type="auto"/>
        <w:tblInd w:w="675" w:type="dxa"/>
        <w:tblLook w:val="04A0" w:firstRow="1" w:lastRow="0" w:firstColumn="1" w:lastColumn="0" w:noHBand="0" w:noVBand="1"/>
      </w:tblPr>
      <w:tblGrid>
        <w:gridCol w:w="567"/>
        <w:gridCol w:w="4536"/>
        <w:gridCol w:w="3791"/>
      </w:tblGrid>
      <w:tr w:rsidR="00105CA3" w:rsidRPr="00005DAF" w:rsidTr="00F56639">
        <w:tc>
          <w:tcPr>
            <w:tcW w:w="567" w:type="dxa"/>
          </w:tcPr>
          <w:p w:rsidR="00105CA3" w:rsidRPr="00005DAF" w:rsidRDefault="00105CA3" w:rsidP="00105CA3">
            <w:pPr>
              <w:widowControl/>
              <w:suppressAutoHyphens w:val="0"/>
              <w:snapToGrid/>
              <w:spacing w:line="240" w:lineRule="auto"/>
              <w:ind w:firstLine="0"/>
              <w:jc w:val="left"/>
              <w:rPr>
                <w:lang w:eastAsia="ru-RU"/>
              </w:rPr>
            </w:pPr>
            <w:r w:rsidRPr="00005DAF">
              <w:rPr>
                <w:lang w:val="en-US" w:eastAsia="ru-RU"/>
              </w:rPr>
              <w:t xml:space="preserve">N </w:t>
            </w:r>
            <w:r w:rsidRPr="00005DAF">
              <w:rPr>
                <w:lang w:eastAsia="ru-RU"/>
              </w:rPr>
              <w:t>п/п</w:t>
            </w:r>
          </w:p>
        </w:tc>
        <w:tc>
          <w:tcPr>
            <w:tcW w:w="4536" w:type="dxa"/>
          </w:tcPr>
          <w:p w:rsidR="00105CA3" w:rsidRPr="00005DAF" w:rsidRDefault="00105CA3" w:rsidP="00105CA3">
            <w:pPr>
              <w:widowControl/>
              <w:suppressAutoHyphens w:val="0"/>
              <w:snapToGrid/>
              <w:spacing w:line="240" w:lineRule="auto"/>
              <w:ind w:firstLine="0"/>
              <w:jc w:val="left"/>
              <w:rPr>
                <w:lang w:eastAsia="ru-RU"/>
              </w:rPr>
            </w:pPr>
            <w:r w:rsidRPr="00005DAF">
              <w:rPr>
                <w:lang w:eastAsia="ru-RU"/>
              </w:rPr>
              <w:t xml:space="preserve">Наименование </w:t>
            </w:r>
          </w:p>
        </w:tc>
        <w:tc>
          <w:tcPr>
            <w:tcW w:w="3791" w:type="dxa"/>
          </w:tcPr>
          <w:p w:rsidR="00105CA3" w:rsidRPr="00005DAF" w:rsidRDefault="00105CA3" w:rsidP="00105CA3">
            <w:pPr>
              <w:widowControl/>
              <w:suppressAutoHyphens w:val="0"/>
              <w:snapToGrid/>
              <w:spacing w:line="240" w:lineRule="auto"/>
              <w:ind w:firstLine="0"/>
              <w:jc w:val="left"/>
              <w:rPr>
                <w:lang w:eastAsia="ru-RU"/>
              </w:rPr>
            </w:pPr>
            <w:r w:rsidRPr="00005DAF">
              <w:rPr>
                <w:lang w:eastAsia="ru-RU"/>
              </w:rPr>
              <w:t>Количество</w:t>
            </w:r>
          </w:p>
        </w:tc>
      </w:tr>
      <w:tr w:rsidR="00105CA3" w:rsidRPr="00005DAF" w:rsidTr="00981095">
        <w:tc>
          <w:tcPr>
            <w:tcW w:w="567" w:type="dxa"/>
          </w:tcPr>
          <w:p w:rsidR="00105CA3" w:rsidRPr="00005DAF" w:rsidRDefault="00105CA3" w:rsidP="00105CA3">
            <w:pPr>
              <w:widowControl/>
              <w:suppressAutoHyphens w:val="0"/>
              <w:snapToGrid/>
              <w:spacing w:line="240" w:lineRule="auto"/>
              <w:ind w:firstLine="0"/>
              <w:jc w:val="left"/>
              <w:rPr>
                <w:lang w:eastAsia="ru-RU"/>
              </w:rPr>
            </w:pPr>
            <w:r w:rsidRPr="00005DAF">
              <w:rPr>
                <w:lang w:eastAsia="ru-RU"/>
              </w:rPr>
              <w:t>1.</w:t>
            </w:r>
          </w:p>
        </w:tc>
        <w:tc>
          <w:tcPr>
            <w:tcW w:w="4536" w:type="dxa"/>
          </w:tcPr>
          <w:p w:rsidR="00105CA3" w:rsidRPr="00005DAF" w:rsidRDefault="00105CA3" w:rsidP="00105CA3">
            <w:pPr>
              <w:widowControl/>
              <w:suppressAutoHyphens w:val="0"/>
              <w:snapToGrid/>
              <w:spacing w:line="240" w:lineRule="auto"/>
              <w:ind w:firstLine="0"/>
              <w:jc w:val="left"/>
              <w:rPr>
                <w:lang w:eastAsia="ru-RU"/>
              </w:rPr>
            </w:pPr>
            <w:r w:rsidRPr="00005DAF">
              <w:rPr>
                <w:lang w:eastAsia="ru-RU"/>
              </w:rPr>
              <w:t xml:space="preserve">Базовая комплектация шкафа сухого хранения </w:t>
            </w:r>
          </w:p>
        </w:tc>
        <w:tc>
          <w:tcPr>
            <w:tcW w:w="3791" w:type="dxa"/>
          </w:tcPr>
          <w:p w:rsidR="00105CA3" w:rsidRPr="00005DAF" w:rsidRDefault="00105CA3" w:rsidP="00105CA3">
            <w:pPr>
              <w:widowControl/>
              <w:suppressAutoHyphens w:val="0"/>
              <w:snapToGrid/>
              <w:spacing w:line="240" w:lineRule="auto"/>
              <w:ind w:firstLine="0"/>
              <w:jc w:val="left"/>
              <w:rPr>
                <w:lang w:eastAsia="ru-RU"/>
              </w:rPr>
            </w:pPr>
          </w:p>
        </w:tc>
      </w:tr>
      <w:tr w:rsidR="00105CA3" w:rsidRPr="00005DAF" w:rsidTr="00981095">
        <w:tc>
          <w:tcPr>
            <w:tcW w:w="567" w:type="dxa"/>
          </w:tcPr>
          <w:p w:rsidR="00105CA3" w:rsidRPr="00005DAF" w:rsidRDefault="00105CA3" w:rsidP="00105CA3">
            <w:pPr>
              <w:widowControl/>
              <w:suppressAutoHyphens w:val="0"/>
              <w:snapToGrid/>
              <w:spacing w:line="240" w:lineRule="auto"/>
              <w:ind w:firstLine="0"/>
              <w:jc w:val="left"/>
              <w:rPr>
                <w:lang w:eastAsia="ru-RU"/>
              </w:rPr>
            </w:pPr>
            <w:r w:rsidRPr="00005DAF">
              <w:rPr>
                <w:lang w:eastAsia="ru-RU"/>
              </w:rPr>
              <w:t>1.1</w:t>
            </w:r>
          </w:p>
        </w:tc>
        <w:tc>
          <w:tcPr>
            <w:tcW w:w="4536" w:type="dxa"/>
          </w:tcPr>
          <w:p w:rsidR="00105CA3" w:rsidRPr="00005DAF" w:rsidRDefault="00105CA3" w:rsidP="00105CA3">
            <w:pPr>
              <w:widowControl/>
              <w:suppressAutoHyphens w:val="0"/>
              <w:snapToGrid/>
              <w:spacing w:line="240" w:lineRule="auto"/>
              <w:ind w:firstLine="0"/>
              <w:jc w:val="left"/>
              <w:rPr>
                <w:lang w:eastAsia="ru-RU"/>
              </w:rPr>
            </w:pPr>
            <w:r w:rsidRPr="00005DAF">
              <w:rPr>
                <w:lang w:eastAsia="ru-RU"/>
              </w:rPr>
              <w:t>Полки</w:t>
            </w:r>
          </w:p>
        </w:tc>
        <w:tc>
          <w:tcPr>
            <w:tcW w:w="3791" w:type="dxa"/>
          </w:tcPr>
          <w:p w:rsidR="00105CA3" w:rsidRPr="00005DAF" w:rsidRDefault="00105CA3" w:rsidP="00105CA3">
            <w:pPr>
              <w:widowControl/>
              <w:suppressAutoHyphens w:val="0"/>
              <w:snapToGrid/>
              <w:spacing w:line="240" w:lineRule="auto"/>
              <w:ind w:firstLine="0"/>
              <w:jc w:val="left"/>
              <w:rPr>
                <w:lang w:eastAsia="ru-RU"/>
              </w:rPr>
            </w:pPr>
            <w:r w:rsidRPr="00005DAF">
              <w:rPr>
                <w:lang w:eastAsia="ru-RU"/>
              </w:rPr>
              <w:t>6 шт.</w:t>
            </w:r>
          </w:p>
        </w:tc>
      </w:tr>
      <w:tr w:rsidR="00105CA3" w:rsidRPr="00005DAF" w:rsidTr="00981095">
        <w:tc>
          <w:tcPr>
            <w:tcW w:w="567" w:type="dxa"/>
          </w:tcPr>
          <w:p w:rsidR="00105CA3" w:rsidRPr="00005DAF" w:rsidRDefault="00105CA3" w:rsidP="00105CA3">
            <w:pPr>
              <w:widowControl/>
              <w:suppressAutoHyphens w:val="0"/>
              <w:snapToGrid/>
              <w:spacing w:line="240" w:lineRule="auto"/>
              <w:ind w:firstLine="0"/>
              <w:jc w:val="left"/>
              <w:rPr>
                <w:lang w:eastAsia="ru-RU"/>
              </w:rPr>
            </w:pPr>
            <w:r w:rsidRPr="00005DAF">
              <w:rPr>
                <w:lang w:eastAsia="ru-RU"/>
              </w:rPr>
              <w:t>1.2</w:t>
            </w:r>
          </w:p>
        </w:tc>
        <w:tc>
          <w:tcPr>
            <w:tcW w:w="4536" w:type="dxa"/>
          </w:tcPr>
          <w:p w:rsidR="00105CA3" w:rsidRPr="00005DAF" w:rsidRDefault="00105CA3" w:rsidP="00105CA3">
            <w:pPr>
              <w:widowControl/>
              <w:suppressAutoHyphens w:val="0"/>
              <w:snapToGrid/>
              <w:spacing w:line="240" w:lineRule="auto"/>
              <w:ind w:firstLine="0"/>
              <w:jc w:val="left"/>
              <w:rPr>
                <w:lang w:eastAsia="ru-RU"/>
              </w:rPr>
            </w:pPr>
            <w:r w:rsidRPr="00005DAF">
              <w:rPr>
                <w:lang w:eastAsia="ru-RU"/>
              </w:rPr>
              <w:t>Двери</w:t>
            </w:r>
          </w:p>
        </w:tc>
        <w:tc>
          <w:tcPr>
            <w:tcW w:w="3791" w:type="dxa"/>
          </w:tcPr>
          <w:p w:rsidR="00105CA3" w:rsidRPr="00005DAF" w:rsidRDefault="00105CA3" w:rsidP="00105CA3">
            <w:pPr>
              <w:widowControl/>
              <w:suppressAutoHyphens w:val="0"/>
              <w:snapToGrid/>
              <w:spacing w:line="240" w:lineRule="auto"/>
              <w:ind w:firstLine="0"/>
              <w:jc w:val="left"/>
              <w:rPr>
                <w:lang w:eastAsia="ru-RU"/>
              </w:rPr>
            </w:pPr>
            <w:r w:rsidRPr="00005DAF">
              <w:rPr>
                <w:lang w:eastAsia="ru-RU"/>
              </w:rPr>
              <w:t>6 шт.</w:t>
            </w:r>
          </w:p>
        </w:tc>
      </w:tr>
    </w:tbl>
    <w:p w:rsidR="00105CA3" w:rsidRPr="00005DAF" w:rsidRDefault="00105CA3" w:rsidP="00105CA3">
      <w:pPr>
        <w:widowControl/>
        <w:suppressAutoHyphens w:val="0"/>
        <w:snapToGrid/>
        <w:spacing w:line="240" w:lineRule="auto"/>
        <w:ind w:firstLine="567"/>
        <w:rPr>
          <w:i/>
          <w:lang w:eastAsia="ru-RU"/>
        </w:rPr>
      </w:pPr>
    </w:p>
    <w:p w:rsidR="00105CA3" w:rsidRPr="00005DAF" w:rsidRDefault="00105CA3" w:rsidP="00845334">
      <w:pPr>
        <w:widowControl/>
        <w:suppressAutoHyphens w:val="0"/>
        <w:snapToGrid/>
        <w:spacing w:line="240" w:lineRule="auto"/>
        <w:ind w:firstLine="567"/>
        <w:rPr>
          <w:lang w:eastAsia="ru-RU"/>
        </w:rPr>
      </w:pPr>
      <w:r w:rsidRPr="00005DAF">
        <w:rPr>
          <w:lang w:eastAsia="ru-RU"/>
        </w:rPr>
        <w:t>3. Технические характеристики</w:t>
      </w:r>
    </w:p>
    <w:tbl>
      <w:tblPr>
        <w:tblStyle w:val="afa"/>
        <w:tblW w:w="0" w:type="auto"/>
        <w:tblInd w:w="675" w:type="dxa"/>
        <w:tblLook w:val="04A0" w:firstRow="1" w:lastRow="0" w:firstColumn="1" w:lastColumn="0" w:noHBand="0" w:noVBand="1"/>
      </w:tblPr>
      <w:tblGrid>
        <w:gridCol w:w="567"/>
        <w:gridCol w:w="3542"/>
        <w:gridCol w:w="2392"/>
        <w:gridCol w:w="2393"/>
      </w:tblGrid>
      <w:tr w:rsidR="00105CA3" w:rsidRPr="00005DAF" w:rsidTr="00105CA3">
        <w:tc>
          <w:tcPr>
            <w:tcW w:w="567" w:type="dxa"/>
          </w:tcPr>
          <w:p w:rsidR="00105CA3" w:rsidRPr="00005DAF" w:rsidRDefault="00105CA3" w:rsidP="00202B4C">
            <w:pPr>
              <w:widowControl/>
              <w:suppressAutoHyphens w:val="0"/>
              <w:snapToGrid/>
              <w:spacing w:line="240" w:lineRule="auto"/>
              <w:ind w:firstLine="0"/>
              <w:jc w:val="left"/>
              <w:rPr>
                <w:lang w:eastAsia="ru-RU"/>
              </w:rPr>
            </w:pPr>
            <w:r w:rsidRPr="00005DAF">
              <w:rPr>
                <w:lang w:val="en-US" w:eastAsia="ru-RU"/>
              </w:rPr>
              <w:t xml:space="preserve">N </w:t>
            </w:r>
            <w:r w:rsidRPr="00005DAF">
              <w:rPr>
                <w:lang w:eastAsia="ru-RU"/>
              </w:rPr>
              <w:t>п/п</w:t>
            </w:r>
          </w:p>
        </w:tc>
        <w:tc>
          <w:tcPr>
            <w:tcW w:w="3542" w:type="dxa"/>
          </w:tcPr>
          <w:p w:rsidR="00105CA3" w:rsidRPr="00005DAF" w:rsidRDefault="00105CA3" w:rsidP="00845334">
            <w:pPr>
              <w:widowControl/>
              <w:suppressAutoHyphens w:val="0"/>
              <w:snapToGrid/>
              <w:spacing w:line="240" w:lineRule="auto"/>
              <w:ind w:firstLine="0"/>
              <w:rPr>
                <w:lang w:eastAsia="ru-RU"/>
              </w:rPr>
            </w:pPr>
            <w:r w:rsidRPr="00005DAF">
              <w:rPr>
                <w:lang w:eastAsia="ru-RU"/>
              </w:rPr>
              <w:t>Параметры</w:t>
            </w:r>
          </w:p>
        </w:tc>
        <w:tc>
          <w:tcPr>
            <w:tcW w:w="2392" w:type="dxa"/>
          </w:tcPr>
          <w:p w:rsidR="00105CA3" w:rsidRPr="00005DAF" w:rsidRDefault="00105CA3" w:rsidP="00845334">
            <w:pPr>
              <w:widowControl/>
              <w:suppressAutoHyphens w:val="0"/>
              <w:snapToGrid/>
              <w:spacing w:line="240" w:lineRule="auto"/>
              <w:ind w:firstLine="0"/>
              <w:rPr>
                <w:lang w:eastAsia="ru-RU"/>
              </w:rPr>
            </w:pPr>
            <w:r w:rsidRPr="00005DAF">
              <w:rPr>
                <w:lang w:eastAsia="ru-RU"/>
              </w:rPr>
              <w:t>Единица измерения</w:t>
            </w:r>
          </w:p>
        </w:tc>
        <w:tc>
          <w:tcPr>
            <w:tcW w:w="2393" w:type="dxa"/>
          </w:tcPr>
          <w:p w:rsidR="00105CA3" w:rsidRPr="00005DAF" w:rsidRDefault="00105CA3" w:rsidP="00845334">
            <w:pPr>
              <w:widowControl/>
              <w:suppressAutoHyphens w:val="0"/>
              <w:snapToGrid/>
              <w:spacing w:line="240" w:lineRule="auto"/>
              <w:ind w:firstLine="0"/>
              <w:rPr>
                <w:lang w:eastAsia="ru-RU"/>
              </w:rPr>
            </w:pPr>
            <w:r w:rsidRPr="00005DAF">
              <w:rPr>
                <w:lang w:eastAsia="ru-RU"/>
              </w:rPr>
              <w:t>Величина</w:t>
            </w:r>
          </w:p>
        </w:tc>
      </w:tr>
      <w:tr w:rsidR="00105CA3" w:rsidRPr="00005DAF" w:rsidTr="00105CA3">
        <w:tc>
          <w:tcPr>
            <w:tcW w:w="567" w:type="dxa"/>
          </w:tcPr>
          <w:p w:rsidR="00105CA3" w:rsidRPr="00005DAF" w:rsidRDefault="00105CA3" w:rsidP="00202B4C">
            <w:pPr>
              <w:widowControl/>
              <w:suppressAutoHyphens w:val="0"/>
              <w:snapToGrid/>
              <w:spacing w:line="240" w:lineRule="auto"/>
              <w:ind w:firstLine="0"/>
              <w:jc w:val="left"/>
              <w:rPr>
                <w:lang w:eastAsia="ru-RU"/>
              </w:rPr>
            </w:pPr>
            <w:r w:rsidRPr="00005DAF">
              <w:rPr>
                <w:lang w:eastAsia="ru-RU"/>
              </w:rPr>
              <w:t>1.</w:t>
            </w:r>
          </w:p>
        </w:tc>
        <w:tc>
          <w:tcPr>
            <w:tcW w:w="3542" w:type="dxa"/>
          </w:tcPr>
          <w:p w:rsidR="00105CA3" w:rsidRPr="00005DAF" w:rsidRDefault="00105CA3" w:rsidP="00845334">
            <w:pPr>
              <w:widowControl/>
              <w:suppressAutoHyphens w:val="0"/>
              <w:snapToGrid/>
              <w:spacing w:line="240" w:lineRule="auto"/>
              <w:ind w:firstLine="0"/>
              <w:rPr>
                <w:lang w:eastAsia="ru-RU"/>
              </w:rPr>
            </w:pPr>
            <w:r w:rsidRPr="00005DAF">
              <w:rPr>
                <w:lang w:eastAsia="ru-RU"/>
              </w:rPr>
              <w:t>Внешний размер</w:t>
            </w:r>
          </w:p>
        </w:tc>
        <w:tc>
          <w:tcPr>
            <w:tcW w:w="2392" w:type="dxa"/>
          </w:tcPr>
          <w:p w:rsidR="00105CA3" w:rsidRPr="00005DAF" w:rsidRDefault="00105CA3" w:rsidP="00845334">
            <w:pPr>
              <w:widowControl/>
              <w:suppressAutoHyphens w:val="0"/>
              <w:snapToGrid/>
              <w:spacing w:line="240" w:lineRule="auto"/>
              <w:ind w:firstLine="0"/>
              <w:rPr>
                <w:lang w:eastAsia="ru-RU"/>
              </w:rPr>
            </w:pPr>
            <w:r w:rsidRPr="00005DAF">
              <w:rPr>
                <w:lang w:eastAsia="ru-RU"/>
              </w:rPr>
              <w:t>Мм</w:t>
            </w:r>
          </w:p>
        </w:tc>
        <w:tc>
          <w:tcPr>
            <w:tcW w:w="2393" w:type="dxa"/>
          </w:tcPr>
          <w:p w:rsidR="00105CA3" w:rsidRPr="00005DAF" w:rsidRDefault="00105CA3" w:rsidP="00845334">
            <w:pPr>
              <w:widowControl/>
              <w:suppressAutoHyphens w:val="0"/>
              <w:snapToGrid/>
              <w:spacing w:line="240" w:lineRule="auto"/>
              <w:ind w:firstLine="0"/>
              <w:rPr>
                <w:lang w:eastAsia="ru-RU"/>
              </w:rPr>
            </w:pPr>
            <w:r w:rsidRPr="00005DAF">
              <w:rPr>
                <w:lang w:eastAsia="ru-RU"/>
              </w:rPr>
              <w:t>Не менее 1200*640*1840</w:t>
            </w:r>
          </w:p>
        </w:tc>
      </w:tr>
      <w:tr w:rsidR="00105CA3" w:rsidRPr="00005DAF" w:rsidTr="00105CA3">
        <w:tc>
          <w:tcPr>
            <w:tcW w:w="567" w:type="dxa"/>
          </w:tcPr>
          <w:p w:rsidR="00105CA3" w:rsidRPr="00005DAF" w:rsidRDefault="00105CA3" w:rsidP="00202B4C">
            <w:pPr>
              <w:widowControl/>
              <w:suppressAutoHyphens w:val="0"/>
              <w:snapToGrid/>
              <w:spacing w:line="240" w:lineRule="auto"/>
              <w:ind w:firstLine="0"/>
              <w:jc w:val="left"/>
              <w:rPr>
                <w:lang w:eastAsia="ru-RU"/>
              </w:rPr>
            </w:pPr>
            <w:r w:rsidRPr="00005DAF">
              <w:rPr>
                <w:lang w:eastAsia="ru-RU"/>
              </w:rPr>
              <w:t>2.</w:t>
            </w:r>
          </w:p>
        </w:tc>
        <w:tc>
          <w:tcPr>
            <w:tcW w:w="3542" w:type="dxa"/>
          </w:tcPr>
          <w:p w:rsidR="00105CA3" w:rsidRPr="00005DAF" w:rsidRDefault="00105CA3" w:rsidP="00845334">
            <w:pPr>
              <w:widowControl/>
              <w:suppressAutoHyphens w:val="0"/>
              <w:snapToGrid/>
              <w:spacing w:line="240" w:lineRule="auto"/>
              <w:ind w:firstLine="0"/>
              <w:rPr>
                <w:lang w:eastAsia="ru-RU"/>
              </w:rPr>
            </w:pPr>
            <w:r w:rsidRPr="00005DAF">
              <w:rPr>
                <w:lang w:eastAsia="ru-RU"/>
              </w:rPr>
              <w:t>Напряжение</w:t>
            </w:r>
          </w:p>
        </w:tc>
        <w:tc>
          <w:tcPr>
            <w:tcW w:w="2392" w:type="dxa"/>
          </w:tcPr>
          <w:p w:rsidR="00105CA3" w:rsidRPr="00005DAF" w:rsidRDefault="00105CA3" w:rsidP="00845334">
            <w:pPr>
              <w:widowControl/>
              <w:suppressAutoHyphens w:val="0"/>
              <w:snapToGrid/>
              <w:spacing w:line="240" w:lineRule="auto"/>
              <w:ind w:firstLine="0"/>
              <w:rPr>
                <w:lang w:eastAsia="ru-RU"/>
              </w:rPr>
            </w:pPr>
            <w:r w:rsidRPr="00005DAF">
              <w:rPr>
                <w:lang w:eastAsia="ru-RU"/>
              </w:rPr>
              <w:t>В</w:t>
            </w:r>
          </w:p>
        </w:tc>
        <w:tc>
          <w:tcPr>
            <w:tcW w:w="2393" w:type="dxa"/>
          </w:tcPr>
          <w:p w:rsidR="00105CA3" w:rsidRPr="00005DAF" w:rsidRDefault="00105CA3" w:rsidP="00845334">
            <w:pPr>
              <w:widowControl/>
              <w:suppressAutoHyphens w:val="0"/>
              <w:snapToGrid/>
              <w:spacing w:line="240" w:lineRule="auto"/>
              <w:ind w:firstLine="0"/>
              <w:rPr>
                <w:lang w:eastAsia="ru-RU"/>
              </w:rPr>
            </w:pPr>
            <w:r w:rsidRPr="00005DAF">
              <w:rPr>
                <w:lang w:eastAsia="ru-RU"/>
              </w:rPr>
              <w:t>230</w:t>
            </w:r>
          </w:p>
        </w:tc>
      </w:tr>
      <w:tr w:rsidR="00105CA3" w:rsidRPr="00005DAF" w:rsidTr="00105CA3">
        <w:tc>
          <w:tcPr>
            <w:tcW w:w="567" w:type="dxa"/>
          </w:tcPr>
          <w:p w:rsidR="00105CA3" w:rsidRPr="00005DAF" w:rsidRDefault="00105CA3" w:rsidP="00202B4C">
            <w:pPr>
              <w:widowControl/>
              <w:suppressAutoHyphens w:val="0"/>
              <w:snapToGrid/>
              <w:spacing w:line="240" w:lineRule="auto"/>
              <w:ind w:firstLine="0"/>
              <w:jc w:val="left"/>
              <w:rPr>
                <w:lang w:eastAsia="ru-RU"/>
              </w:rPr>
            </w:pPr>
            <w:r w:rsidRPr="00005DAF">
              <w:rPr>
                <w:lang w:eastAsia="ru-RU"/>
              </w:rPr>
              <w:t>3.</w:t>
            </w:r>
          </w:p>
        </w:tc>
        <w:tc>
          <w:tcPr>
            <w:tcW w:w="3542" w:type="dxa"/>
          </w:tcPr>
          <w:p w:rsidR="00105CA3" w:rsidRPr="00005DAF" w:rsidRDefault="00105CA3" w:rsidP="00845334">
            <w:pPr>
              <w:widowControl/>
              <w:suppressAutoHyphens w:val="0"/>
              <w:snapToGrid/>
              <w:spacing w:line="240" w:lineRule="auto"/>
              <w:ind w:firstLine="0"/>
              <w:rPr>
                <w:lang w:eastAsia="ru-RU"/>
              </w:rPr>
            </w:pPr>
            <w:r w:rsidRPr="00005DAF">
              <w:rPr>
                <w:lang w:eastAsia="ru-RU"/>
              </w:rPr>
              <w:t>Уровень влажности</w:t>
            </w:r>
          </w:p>
        </w:tc>
        <w:tc>
          <w:tcPr>
            <w:tcW w:w="2392" w:type="dxa"/>
          </w:tcPr>
          <w:p w:rsidR="00105CA3" w:rsidRPr="00005DAF" w:rsidRDefault="00105CA3" w:rsidP="00845334">
            <w:pPr>
              <w:widowControl/>
              <w:suppressAutoHyphens w:val="0"/>
              <w:snapToGrid/>
              <w:spacing w:line="240" w:lineRule="auto"/>
              <w:ind w:firstLine="0"/>
              <w:rPr>
                <w:lang w:val="en-US" w:eastAsia="ru-RU"/>
              </w:rPr>
            </w:pPr>
            <w:r w:rsidRPr="00005DAF">
              <w:rPr>
                <w:lang w:val="en-US" w:eastAsia="ru-RU"/>
              </w:rPr>
              <w:t>RH</w:t>
            </w:r>
          </w:p>
        </w:tc>
        <w:tc>
          <w:tcPr>
            <w:tcW w:w="2393" w:type="dxa"/>
          </w:tcPr>
          <w:p w:rsidR="00105CA3" w:rsidRPr="00005DAF" w:rsidRDefault="00105CA3" w:rsidP="00845334">
            <w:pPr>
              <w:widowControl/>
              <w:suppressAutoHyphens w:val="0"/>
              <w:snapToGrid/>
              <w:spacing w:line="240" w:lineRule="auto"/>
              <w:ind w:firstLine="0"/>
              <w:rPr>
                <w:lang w:val="en-US" w:eastAsia="ru-RU"/>
              </w:rPr>
            </w:pPr>
            <w:r w:rsidRPr="00005DAF">
              <w:rPr>
                <w:lang w:val="en-US" w:eastAsia="ru-RU"/>
              </w:rPr>
              <w:t>1-50 %</w:t>
            </w:r>
          </w:p>
        </w:tc>
      </w:tr>
      <w:tr w:rsidR="00105CA3" w:rsidRPr="00005DAF" w:rsidTr="00105CA3">
        <w:tc>
          <w:tcPr>
            <w:tcW w:w="567" w:type="dxa"/>
          </w:tcPr>
          <w:p w:rsidR="00105CA3" w:rsidRPr="00005DAF" w:rsidRDefault="00105CA3" w:rsidP="00202B4C">
            <w:pPr>
              <w:widowControl/>
              <w:suppressAutoHyphens w:val="0"/>
              <w:snapToGrid/>
              <w:spacing w:line="240" w:lineRule="auto"/>
              <w:ind w:firstLine="0"/>
              <w:jc w:val="left"/>
              <w:rPr>
                <w:lang w:eastAsia="ru-RU"/>
              </w:rPr>
            </w:pPr>
            <w:r w:rsidRPr="00005DAF">
              <w:rPr>
                <w:lang w:val="en-US" w:eastAsia="ru-RU"/>
              </w:rPr>
              <w:t>4</w:t>
            </w:r>
            <w:r w:rsidRPr="00005DAF">
              <w:rPr>
                <w:lang w:eastAsia="ru-RU"/>
              </w:rPr>
              <w:t>.</w:t>
            </w:r>
          </w:p>
        </w:tc>
        <w:tc>
          <w:tcPr>
            <w:tcW w:w="3542" w:type="dxa"/>
          </w:tcPr>
          <w:p w:rsidR="00105CA3" w:rsidRPr="00005DAF" w:rsidRDefault="00105CA3" w:rsidP="00845334">
            <w:pPr>
              <w:widowControl/>
              <w:suppressAutoHyphens w:val="0"/>
              <w:snapToGrid/>
              <w:spacing w:line="240" w:lineRule="auto"/>
              <w:ind w:firstLine="0"/>
              <w:rPr>
                <w:lang w:eastAsia="ru-RU"/>
              </w:rPr>
            </w:pPr>
            <w:r w:rsidRPr="00005DAF">
              <w:rPr>
                <w:lang w:eastAsia="ru-RU"/>
              </w:rPr>
              <w:t>Объем</w:t>
            </w:r>
          </w:p>
        </w:tc>
        <w:tc>
          <w:tcPr>
            <w:tcW w:w="2392" w:type="dxa"/>
          </w:tcPr>
          <w:p w:rsidR="00105CA3" w:rsidRPr="00005DAF" w:rsidRDefault="00105CA3" w:rsidP="00845334">
            <w:pPr>
              <w:widowControl/>
              <w:suppressAutoHyphens w:val="0"/>
              <w:snapToGrid/>
              <w:spacing w:line="240" w:lineRule="auto"/>
              <w:ind w:firstLine="0"/>
              <w:rPr>
                <w:lang w:eastAsia="ru-RU"/>
              </w:rPr>
            </w:pPr>
            <w:r w:rsidRPr="00005DAF">
              <w:rPr>
                <w:lang w:eastAsia="ru-RU"/>
              </w:rPr>
              <w:t>Литр</w:t>
            </w:r>
          </w:p>
        </w:tc>
        <w:tc>
          <w:tcPr>
            <w:tcW w:w="2393" w:type="dxa"/>
          </w:tcPr>
          <w:p w:rsidR="00105CA3" w:rsidRPr="00005DAF" w:rsidRDefault="00105CA3" w:rsidP="00845334">
            <w:pPr>
              <w:widowControl/>
              <w:suppressAutoHyphens w:val="0"/>
              <w:snapToGrid/>
              <w:spacing w:line="240" w:lineRule="auto"/>
              <w:ind w:firstLine="0"/>
              <w:rPr>
                <w:lang w:eastAsia="ru-RU"/>
              </w:rPr>
            </w:pPr>
            <w:r w:rsidRPr="00005DAF">
              <w:rPr>
                <w:lang w:eastAsia="ru-RU"/>
              </w:rPr>
              <w:t>Не менее 1200</w:t>
            </w:r>
          </w:p>
        </w:tc>
      </w:tr>
      <w:tr w:rsidR="00105CA3" w:rsidRPr="00005DAF" w:rsidTr="00105CA3">
        <w:tc>
          <w:tcPr>
            <w:tcW w:w="567" w:type="dxa"/>
          </w:tcPr>
          <w:p w:rsidR="00105CA3" w:rsidRPr="00005DAF" w:rsidRDefault="00105CA3" w:rsidP="00202B4C">
            <w:pPr>
              <w:widowControl/>
              <w:suppressAutoHyphens w:val="0"/>
              <w:snapToGrid/>
              <w:spacing w:line="240" w:lineRule="auto"/>
              <w:ind w:firstLine="0"/>
              <w:jc w:val="left"/>
              <w:rPr>
                <w:lang w:eastAsia="ru-RU"/>
              </w:rPr>
            </w:pPr>
            <w:r w:rsidRPr="00005DAF">
              <w:rPr>
                <w:lang w:eastAsia="ru-RU"/>
              </w:rPr>
              <w:t>5.</w:t>
            </w:r>
          </w:p>
        </w:tc>
        <w:tc>
          <w:tcPr>
            <w:tcW w:w="3542" w:type="dxa"/>
          </w:tcPr>
          <w:p w:rsidR="00105CA3" w:rsidRPr="00005DAF" w:rsidRDefault="00105CA3" w:rsidP="00845334">
            <w:pPr>
              <w:widowControl/>
              <w:suppressAutoHyphens w:val="0"/>
              <w:snapToGrid/>
              <w:spacing w:line="240" w:lineRule="auto"/>
              <w:ind w:firstLine="0"/>
              <w:rPr>
                <w:lang w:eastAsia="ru-RU"/>
              </w:rPr>
            </w:pPr>
            <w:r w:rsidRPr="00005DAF">
              <w:rPr>
                <w:lang w:eastAsia="ru-RU"/>
              </w:rPr>
              <w:t>Материал шкафа</w:t>
            </w:r>
          </w:p>
        </w:tc>
        <w:tc>
          <w:tcPr>
            <w:tcW w:w="2392" w:type="dxa"/>
          </w:tcPr>
          <w:p w:rsidR="00105CA3" w:rsidRPr="00005DAF" w:rsidRDefault="00105CA3" w:rsidP="00845334">
            <w:pPr>
              <w:widowControl/>
              <w:suppressAutoHyphens w:val="0"/>
              <w:snapToGrid/>
              <w:spacing w:line="240" w:lineRule="auto"/>
              <w:ind w:firstLine="0"/>
              <w:rPr>
                <w:lang w:eastAsia="ru-RU"/>
              </w:rPr>
            </w:pPr>
            <w:r w:rsidRPr="00005DAF">
              <w:rPr>
                <w:lang w:eastAsia="ru-RU"/>
              </w:rPr>
              <w:t>-</w:t>
            </w:r>
          </w:p>
        </w:tc>
        <w:tc>
          <w:tcPr>
            <w:tcW w:w="2393" w:type="dxa"/>
          </w:tcPr>
          <w:p w:rsidR="00105CA3" w:rsidRPr="00005DAF" w:rsidRDefault="00105CA3" w:rsidP="00845334">
            <w:pPr>
              <w:widowControl/>
              <w:suppressAutoHyphens w:val="0"/>
              <w:snapToGrid/>
              <w:spacing w:line="240" w:lineRule="auto"/>
              <w:ind w:firstLine="0"/>
              <w:rPr>
                <w:lang w:eastAsia="ru-RU"/>
              </w:rPr>
            </w:pPr>
            <w:r w:rsidRPr="00005DAF">
              <w:rPr>
                <w:lang w:eastAsia="ru-RU"/>
              </w:rPr>
              <w:t>Сталь, покрытая антистатической краской</w:t>
            </w:r>
          </w:p>
        </w:tc>
      </w:tr>
      <w:tr w:rsidR="00105CA3" w:rsidRPr="00005DAF" w:rsidTr="00105CA3">
        <w:tc>
          <w:tcPr>
            <w:tcW w:w="567" w:type="dxa"/>
          </w:tcPr>
          <w:p w:rsidR="00105CA3" w:rsidRPr="00005DAF" w:rsidRDefault="00105CA3" w:rsidP="00202B4C">
            <w:pPr>
              <w:widowControl/>
              <w:suppressAutoHyphens w:val="0"/>
              <w:snapToGrid/>
              <w:spacing w:line="240" w:lineRule="auto"/>
              <w:ind w:firstLine="0"/>
              <w:jc w:val="left"/>
              <w:rPr>
                <w:lang w:eastAsia="ru-RU"/>
              </w:rPr>
            </w:pPr>
            <w:r w:rsidRPr="00005DAF">
              <w:rPr>
                <w:lang w:eastAsia="ru-RU"/>
              </w:rPr>
              <w:t>6.</w:t>
            </w:r>
          </w:p>
        </w:tc>
        <w:tc>
          <w:tcPr>
            <w:tcW w:w="3542" w:type="dxa"/>
          </w:tcPr>
          <w:p w:rsidR="00105CA3" w:rsidRPr="00005DAF" w:rsidRDefault="00105CA3" w:rsidP="00845334">
            <w:pPr>
              <w:widowControl/>
              <w:suppressAutoHyphens w:val="0"/>
              <w:snapToGrid/>
              <w:spacing w:line="240" w:lineRule="auto"/>
              <w:ind w:firstLine="0"/>
              <w:rPr>
                <w:lang w:eastAsia="ru-RU"/>
              </w:rPr>
            </w:pPr>
            <w:r w:rsidRPr="00005DAF">
              <w:rPr>
                <w:lang w:eastAsia="ru-RU"/>
              </w:rPr>
              <w:t>Погрешность</w:t>
            </w:r>
          </w:p>
        </w:tc>
        <w:tc>
          <w:tcPr>
            <w:tcW w:w="2392" w:type="dxa"/>
          </w:tcPr>
          <w:p w:rsidR="00105CA3" w:rsidRPr="00005DAF" w:rsidRDefault="00105CA3" w:rsidP="00845334">
            <w:pPr>
              <w:widowControl/>
              <w:suppressAutoHyphens w:val="0"/>
              <w:snapToGrid/>
              <w:spacing w:line="240" w:lineRule="auto"/>
              <w:ind w:firstLine="0"/>
              <w:rPr>
                <w:lang w:val="en-US" w:eastAsia="ru-RU"/>
              </w:rPr>
            </w:pPr>
            <w:r w:rsidRPr="00005DAF">
              <w:rPr>
                <w:lang w:val="en-US" w:eastAsia="ru-RU"/>
              </w:rPr>
              <w:t>RH</w:t>
            </w:r>
          </w:p>
        </w:tc>
        <w:tc>
          <w:tcPr>
            <w:tcW w:w="2393" w:type="dxa"/>
          </w:tcPr>
          <w:p w:rsidR="00105CA3" w:rsidRPr="00005DAF" w:rsidRDefault="00105CA3" w:rsidP="00845334">
            <w:pPr>
              <w:widowControl/>
              <w:suppressAutoHyphens w:val="0"/>
              <w:snapToGrid/>
              <w:spacing w:line="240" w:lineRule="auto"/>
              <w:ind w:firstLine="0"/>
              <w:rPr>
                <w:lang w:eastAsia="ru-RU"/>
              </w:rPr>
            </w:pPr>
            <w:r w:rsidRPr="00005DAF">
              <w:rPr>
                <w:lang w:eastAsia="ru-RU"/>
              </w:rPr>
              <w:t>Не более 3,0 %</w:t>
            </w:r>
          </w:p>
        </w:tc>
      </w:tr>
      <w:tr w:rsidR="00105CA3" w:rsidRPr="00005DAF" w:rsidTr="00105CA3">
        <w:tc>
          <w:tcPr>
            <w:tcW w:w="567" w:type="dxa"/>
          </w:tcPr>
          <w:p w:rsidR="00105CA3" w:rsidRPr="00005DAF" w:rsidRDefault="00105CA3" w:rsidP="00202B4C">
            <w:pPr>
              <w:widowControl/>
              <w:suppressAutoHyphens w:val="0"/>
              <w:snapToGrid/>
              <w:spacing w:line="240" w:lineRule="auto"/>
              <w:ind w:firstLine="0"/>
              <w:jc w:val="left"/>
              <w:rPr>
                <w:lang w:eastAsia="ru-RU"/>
              </w:rPr>
            </w:pPr>
            <w:r w:rsidRPr="00005DAF">
              <w:rPr>
                <w:lang w:eastAsia="ru-RU"/>
              </w:rPr>
              <w:t>7.</w:t>
            </w:r>
          </w:p>
        </w:tc>
        <w:tc>
          <w:tcPr>
            <w:tcW w:w="3542" w:type="dxa"/>
          </w:tcPr>
          <w:p w:rsidR="00105CA3" w:rsidRPr="00005DAF" w:rsidRDefault="00105CA3" w:rsidP="00845334">
            <w:pPr>
              <w:widowControl/>
              <w:suppressAutoHyphens w:val="0"/>
              <w:snapToGrid/>
              <w:spacing w:line="240" w:lineRule="auto"/>
              <w:ind w:firstLine="0"/>
              <w:rPr>
                <w:lang w:eastAsia="ru-RU"/>
              </w:rPr>
            </w:pPr>
            <w:r w:rsidRPr="00005DAF">
              <w:rPr>
                <w:lang w:eastAsia="ru-RU"/>
              </w:rPr>
              <w:t>Наличие систем оповещения (</w:t>
            </w:r>
            <w:proofErr w:type="gramStart"/>
            <w:r w:rsidRPr="00005DAF">
              <w:rPr>
                <w:lang w:eastAsia="ru-RU"/>
              </w:rPr>
              <w:t>световая</w:t>
            </w:r>
            <w:proofErr w:type="gramEnd"/>
            <w:r w:rsidRPr="00005DAF">
              <w:rPr>
                <w:lang w:eastAsia="ru-RU"/>
              </w:rPr>
              <w:t xml:space="preserve"> и </w:t>
            </w:r>
            <w:proofErr w:type="spellStart"/>
            <w:r w:rsidRPr="00005DAF">
              <w:rPr>
                <w:lang w:eastAsia="ru-RU"/>
              </w:rPr>
              <w:t>звукова</w:t>
            </w:r>
            <w:proofErr w:type="spellEnd"/>
            <w:r w:rsidRPr="00005DAF">
              <w:rPr>
                <w:lang w:eastAsia="ru-RU"/>
              </w:rPr>
              <w:t>)</w:t>
            </w:r>
          </w:p>
        </w:tc>
        <w:tc>
          <w:tcPr>
            <w:tcW w:w="2392" w:type="dxa"/>
          </w:tcPr>
          <w:p w:rsidR="00105CA3" w:rsidRPr="00005DAF" w:rsidRDefault="00E44DE9" w:rsidP="00845334">
            <w:pPr>
              <w:widowControl/>
              <w:suppressAutoHyphens w:val="0"/>
              <w:snapToGrid/>
              <w:spacing w:line="240" w:lineRule="auto"/>
              <w:ind w:firstLine="0"/>
              <w:rPr>
                <w:lang w:eastAsia="ru-RU"/>
              </w:rPr>
            </w:pPr>
            <w:r w:rsidRPr="00005DAF">
              <w:rPr>
                <w:lang w:eastAsia="ru-RU"/>
              </w:rPr>
              <w:t>-</w:t>
            </w:r>
          </w:p>
        </w:tc>
        <w:tc>
          <w:tcPr>
            <w:tcW w:w="2393" w:type="dxa"/>
          </w:tcPr>
          <w:p w:rsidR="00105CA3" w:rsidRPr="00005DAF" w:rsidRDefault="00E44DE9" w:rsidP="00845334">
            <w:pPr>
              <w:widowControl/>
              <w:suppressAutoHyphens w:val="0"/>
              <w:snapToGrid/>
              <w:spacing w:line="240" w:lineRule="auto"/>
              <w:ind w:firstLine="0"/>
              <w:rPr>
                <w:lang w:eastAsia="ru-RU"/>
              </w:rPr>
            </w:pPr>
            <w:r w:rsidRPr="00005DAF">
              <w:rPr>
                <w:lang w:eastAsia="ru-RU"/>
              </w:rPr>
              <w:t>«Предупреждение заданного уровня влажности»</w:t>
            </w:r>
          </w:p>
        </w:tc>
      </w:tr>
      <w:tr w:rsidR="00E44DE9" w:rsidRPr="00005DAF" w:rsidTr="00105CA3">
        <w:tc>
          <w:tcPr>
            <w:tcW w:w="567" w:type="dxa"/>
          </w:tcPr>
          <w:p w:rsidR="00E44DE9" w:rsidRPr="00005DAF" w:rsidRDefault="00E44DE9" w:rsidP="00202B4C">
            <w:pPr>
              <w:widowControl/>
              <w:suppressAutoHyphens w:val="0"/>
              <w:snapToGrid/>
              <w:spacing w:line="240" w:lineRule="auto"/>
              <w:ind w:firstLine="0"/>
              <w:jc w:val="left"/>
              <w:rPr>
                <w:lang w:eastAsia="ru-RU"/>
              </w:rPr>
            </w:pPr>
            <w:r w:rsidRPr="00005DAF">
              <w:rPr>
                <w:lang w:eastAsia="ru-RU"/>
              </w:rPr>
              <w:t>8.</w:t>
            </w:r>
          </w:p>
        </w:tc>
        <w:tc>
          <w:tcPr>
            <w:tcW w:w="3542" w:type="dxa"/>
          </w:tcPr>
          <w:p w:rsidR="00E44DE9" w:rsidRPr="00005DAF" w:rsidRDefault="00E44DE9" w:rsidP="00845334">
            <w:pPr>
              <w:widowControl/>
              <w:suppressAutoHyphens w:val="0"/>
              <w:snapToGrid/>
              <w:spacing w:line="240" w:lineRule="auto"/>
              <w:ind w:firstLine="0"/>
              <w:rPr>
                <w:lang w:eastAsia="ru-RU"/>
              </w:rPr>
            </w:pPr>
            <w:r w:rsidRPr="00005DAF">
              <w:rPr>
                <w:lang w:eastAsia="ru-RU"/>
              </w:rPr>
              <w:t>Время восстановления влажности после открывания двери</w:t>
            </w:r>
          </w:p>
        </w:tc>
        <w:tc>
          <w:tcPr>
            <w:tcW w:w="2392" w:type="dxa"/>
          </w:tcPr>
          <w:p w:rsidR="00E44DE9" w:rsidRPr="00005DAF" w:rsidRDefault="00E44DE9" w:rsidP="00845334">
            <w:pPr>
              <w:widowControl/>
              <w:suppressAutoHyphens w:val="0"/>
              <w:snapToGrid/>
              <w:spacing w:line="240" w:lineRule="auto"/>
              <w:ind w:firstLine="0"/>
              <w:rPr>
                <w:lang w:eastAsia="ru-RU"/>
              </w:rPr>
            </w:pPr>
            <w:r w:rsidRPr="00005DAF">
              <w:rPr>
                <w:lang w:eastAsia="ru-RU"/>
              </w:rPr>
              <w:t>Минут</w:t>
            </w:r>
          </w:p>
        </w:tc>
        <w:tc>
          <w:tcPr>
            <w:tcW w:w="2393" w:type="dxa"/>
          </w:tcPr>
          <w:p w:rsidR="00E44DE9" w:rsidRPr="00005DAF" w:rsidRDefault="00E44DE9" w:rsidP="00845334">
            <w:pPr>
              <w:widowControl/>
              <w:suppressAutoHyphens w:val="0"/>
              <w:snapToGrid/>
              <w:spacing w:line="240" w:lineRule="auto"/>
              <w:ind w:firstLine="0"/>
              <w:rPr>
                <w:lang w:eastAsia="ru-RU"/>
              </w:rPr>
            </w:pPr>
            <w:r w:rsidRPr="00005DAF">
              <w:rPr>
                <w:lang w:eastAsia="ru-RU"/>
              </w:rPr>
              <w:t>Не менее 2</w:t>
            </w:r>
          </w:p>
        </w:tc>
      </w:tr>
      <w:tr w:rsidR="00E44DE9" w:rsidRPr="00005DAF" w:rsidTr="00105CA3">
        <w:tc>
          <w:tcPr>
            <w:tcW w:w="567" w:type="dxa"/>
          </w:tcPr>
          <w:p w:rsidR="00E44DE9" w:rsidRPr="00005DAF" w:rsidRDefault="00E44DE9" w:rsidP="00202B4C">
            <w:pPr>
              <w:widowControl/>
              <w:suppressAutoHyphens w:val="0"/>
              <w:snapToGrid/>
              <w:spacing w:line="240" w:lineRule="auto"/>
              <w:ind w:firstLine="0"/>
              <w:jc w:val="left"/>
              <w:rPr>
                <w:lang w:eastAsia="ru-RU"/>
              </w:rPr>
            </w:pPr>
            <w:r w:rsidRPr="00005DAF">
              <w:rPr>
                <w:lang w:eastAsia="ru-RU"/>
              </w:rPr>
              <w:t>9.</w:t>
            </w:r>
          </w:p>
        </w:tc>
        <w:tc>
          <w:tcPr>
            <w:tcW w:w="3542" w:type="dxa"/>
          </w:tcPr>
          <w:p w:rsidR="00E44DE9" w:rsidRPr="00005DAF" w:rsidRDefault="00E44DE9" w:rsidP="00845334">
            <w:pPr>
              <w:widowControl/>
              <w:suppressAutoHyphens w:val="0"/>
              <w:snapToGrid/>
              <w:spacing w:line="240" w:lineRule="auto"/>
              <w:ind w:firstLine="0"/>
              <w:rPr>
                <w:lang w:eastAsia="ru-RU"/>
              </w:rPr>
            </w:pPr>
            <w:r w:rsidRPr="00005DAF">
              <w:rPr>
                <w:lang w:eastAsia="ru-RU"/>
              </w:rPr>
              <w:t>Потребляемая мощность</w:t>
            </w:r>
          </w:p>
        </w:tc>
        <w:tc>
          <w:tcPr>
            <w:tcW w:w="2392" w:type="dxa"/>
          </w:tcPr>
          <w:p w:rsidR="00E44DE9" w:rsidRPr="00005DAF" w:rsidRDefault="00E44DE9" w:rsidP="00845334">
            <w:pPr>
              <w:widowControl/>
              <w:suppressAutoHyphens w:val="0"/>
              <w:snapToGrid/>
              <w:spacing w:line="240" w:lineRule="auto"/>
              <w:ind w:firstLine="0"/>
              <w:rPr>
                <w:lang w:eastAsia="ru-RU"/>
              </w:rPr>
            </w:pPr>
            <w:r w:rsidRPr="00005DAF">
              <w:rPr>
                <w:lang w:eastAsia="ru-RU"/>
              </w:rPr>
              <w:t>Вт</w:t>
            </w:r>
          </w:p>
        </w:tc>
        <w:tc>
          <w:tcPr>
            <w:tcW w:w="2393" w:type="dxa"/>
          </w:tcPr>
          <w:p w:rsidR="00E44DE9" w:rsidRPr="00005DAF" w:rsidRDefault="00E44DE9" w:rsidP="00845334">
            <w:pPr>
              <w:widowControl/>
              <w:suppressAutoHyphens w:val="0"/>
              <w:snapToGrid/>
              <w:spacing w:line="240" w:lineRule="auto"/>
              <w:ind w:firstLine="0"/>
              <w:rPr>
                <w:lang w:eastAsia="ru-RU"/>
              </w:rPr>
            </w:pPr>
            <w:r w:rsidRPr="00005DAF">
              <w:rPr>
                <w:lang w:eastAsia="ru-RU"/>
              </w:rPr>
              <w:t>Не более 350</w:t>
            </w:r>
          </w:p>
        </w:tc>
      </w:tr>
    </w:tbl>
    <w:p w:rsidR="00105CA3" w:rsidRPr="00005DAF" w:rsidRDefault="00105CA3" w:rsidP="00845334">
      <w:pPr>
        <w:widowControl/>
        <w:suppressAutoHyphens w:val="0"/>
        <w:snapToGrid/>
        <w:spacing w:line="240" w:lineRule="auto"/>
        <w:ind w:firstLine="567"/>
        <w:rPr>
          <w:lang w:eastAsia="ru-RU"/>
        </w:rPr>
      </w:pPr>
    </w:p>
    <w:p w:rsidR="00E44DE9" w:rsidRPr="00005DAF" w:rsidRDefault="00823095" w:rsidP="00E44DE9">
      <w:pPr>
        <w:tabs>
          <w:tab w:val="center" w:pos="4820"/>
          <w:tab w:val="left" w:pos="6555"/>
        </w:tabs>
        <w:spacing w:line="240" w:lineRule="auto"/>
        <w:ind w:firstLine="567"/>
        <w:rPr>
          <w:lang w:eastAsia="ru-RU"/>
        </w:rPr>
      </w:pPr>
      <w:r w:rsidRPr="00005DAF">
        <w:rPr>
          <w:lang w:eastAsia="ru-RU"/>
        </w:rPr>
        <w:t xml:space="preserve">   </w:t>
      </w:r>
      <w:r w:rsidR="00E44DE9" w:rsidRPr="00005DAF">
        <w:rPr>
          <w:lang w:eastAsia="ru-RU"/>
        </w:rPr>
        <w:t>4. Гарантийный срок эксплуатации – 12 месяцев</w:t>
      </w:r>
    </w:p>
    <w:p w:rsidR="00E44DE9" w:rsidRPr="00005DAF" w:rsidRDefault="00E44DE9" w:rsidP="00E44DE9">
      <w:pPr>
        <w:tabs>
          <w:tab w:val="center" w:pos="4820"/>
          <w:tab w:val="left" w:pos="6555"/>
        </w:tabs>
        <w:spacing w:line="240" w:lineRule="auto"/>
        <w:ind w:firstLine="567"/>
        <w:rPr>
          <w:lang w:eastAsia="ru-RU"/>
        </w:rPr>
      </w:pPr>
      <w:r w:rsidRPr="00005DAF">
        <w:rPr>
          <w:lang w:eastAsia="ru-RU"/>
        </w:rPr>
        <w:t xml:space="preserve">   5. </w:t>
      </w:r>
      <w:r w:rsidR="00823095" w:rsidRPr="00005DAF">
        <w:rPr>
          <w:lang w:eastAsia="ru-RU"/>
        </w:rPr>
        <w:t xml:space="preserve">  </w:t>
      </w:r>
      <w:r w:rsidRPr="00005DAF">
        <w:rPr>
          <w:lang w:eastAsia="ru-RU"/>
        </w:rPr>
        <w:t xml:space="preserve">Поставляемое оборудование должно быть новым – не допускается поставка оборудования, собранного из восстановленных узлов и агрегатов, без дефектов материала и изготовления, не переделанным, не поврежденным, </w:t>
      </w:r>
      <w:proofErr w:type="gramStart"/>
      <w:r w:rsidRPr="00005DAF">
        <w:rPr>
          <w:lang w:eastAsia="ru-RU"/>
        </w:rPr>
        <w:t>не б</w:t>
      </w:r>
      <w:proofErr w:type="gramEnd"/>
      <w:r w:rsidRPr="00005DAF">
        <w:rPr>
          <w:lang w:eastAsia="ru-RU"/>
        </w:rPr>
        <w:t>/у, работоспособным и готовым к эксплуатации.</w:t>
      </w:r>
    </w:p>
    <w:p w:rsidR="006454C7" w:rsidRPr="00E44DE9" w:rsidRDefault="00E44DE9" w:rsidP="00E44DE9">
      <w:pPr>
        <w:tabs>
          <w:tab w:val="center" w:pos="4820"/>
          <w:tab w:val="left" w:pos="6555"/>
        </w:tabs>
        <w:spacing w:line="240" w:lineRule="auto"/>
        <w:ind w:firstLine="567"/>
        <w:rPr>
          <w:sz w:val="22"/>
          <w:szCs w:val="22"/>
          <w:lang w:eastAsia="ru-RU"/>
        </w:rPr>
      </w:pPr>
      <w:r w:rsidRPr="00005DAF">
        <w:rPr>
          <w:lang w:eastAsia="ru-RU"/>
        </w:rPr>
        <w:t xml:space="preserve">   6.</w:t>
      </w:r>
      <w:r w:rsidR="00823095" w:rsidRPr="00005DAF">
        <w:rPr>
          <w:lang w:eastAsia="ru-RU"/>
        </w:rPr>
        <w:t xml:space="preserve"> </w:t>
      </w:r>
      <w:proofErr w:type="gramStart"/>
      <w:r w:rsidRPr="00005DAF">
        <w:rPr>
          <w:lang w:eastAsia="ru-RU"/>
        </w:rPr>
        <w:t>Техническая и иная информация относительно поставляемого оборудования предоставляется на бумажном и на электронном носителе (в следующих форматах:</w:t>
      </w:r>
      <w:proofErr w:type="gramEnd"/>
      <w:r w:rsidRPr="00005DAF">
        <w:rPr>
          <w:lang w:eastAsia="ru-RU"/>
        </w:rPr>
        <w:t xml:space="preserve"> </w:t>
      </w:r>
      <w:proofErr w:type="gramStart"/>
      <w:r w:rsidRPr="00005DAF">
        <w:rPr>
          <w:lang w:val="en-US" w:eastAsia="ru-RU"/>
        </w:rPr>
        <w:t>Micr</w:t>
      </w:r>
      <w:r w:rsidR="00005DAF" w:rsidRPr="00005DAF">
        <w:rPr>
          <w:lang w:val="en-US" w:eastAsia="ru-RU"/>
        </w:rPr>
        <w:t>osoft</w:t>
      </w:r>
      <w:r w:rsidR="00005DAF" w:rsidRPr="00005DAF">
        <w:rPr>
          <w:lang w:eastAsia="ru-RU"/>
        </w:rPr>
        <w:t xml:space="preserve"> </w:t>
      </w:r>
      <w:r w:rsidR="00005DAF" w:rsidRPr="00005DAF">
        <w:rPr>
          <w:lang w:val="en-US" w:eastAsia="ru-RU"/>
        </w:rPr>
        <w:t>Office</w:t>
      </w:r>
      <w:r w:rsidR="00005DAF" w:rsidRPr="00005DAF">
        <w:rPr>
          <w:lang w:eastAsia="ru-RU"/>
        </w:rPr>
        <w:t xml:space="preserve">, </w:t>
      </w:r>
      <w:r w:rsidR="00005DAF" w:rsidRPr="00005DAF">
        <w:rPr>
          <w:lang w:val="en-US" w:eastAsia="ru-RU"/>
        </w:rPr>
        <w:t>Adobe</w:t>
      </w:r>
      <w:r w:rsidR="00005DAF" w:rsidRPr="00005DAF">
        <w:rPr>
          <w:lang w:eastAsia="ru-RU"/>
        </w:rPr>
        <w:t xml:space="preserve"> </w:t>
      </w:r>
      <w:r w:rsidR="00005DAF" w:rsidRPr="00005DAF">
        <w:rPr>
          <w:lang w:val="en-US" w:eastAsia="ru-RU"/>
        </w:rPr>
        <w:t>PDF</w:t>
      </w:r>
      <w:r w:rsidR="00005DAF" w:rsidRPr="00005DAF">
        <w:rPr>
          <w:lang w:eastAsia="ru-RU"/>
        </w:rPr>
        <w:t xml:space="preserve">, </w:t>
      </w:r>
      <w:r w:rsidR="00005DAF" w:rsidRPr="00005DAF">
        <w:rPr>
          <w:lang w:val="en-US" w:eastAsia="ru-RU"/>
        </w:rPr>
        <w:t>JPEG</w:t>
      </w:r>
      <w:r w:rsidR="00005DAF" w:rsidRPr="00005DAF">
        <w:rPr>
          <w:lang w:eastAsia="ru-RU"/>
        </w:rPr>
        <w:t xml:space="preserve">, </w:t>
      </w:r>
      <w:r w:rsidR="00005DAF" w:rsidRPr="00005DAF">
        <w:rPr>
          <w:lang w:val="en-US" w:eastAsia="ru-RU"/>
        </w:rPr>
        <w:t>TIFF</w:t>
      </w:r>
      <w:r w:rsidR="00005DAF" w:rsidRPr="00005DAF">
        <w:rPr>
          <w:lang w:eastAsia="ru-RU"/>
        </w:rPr>
        <w:t>).</w:t>
      </w:r>
      <w:proofErr w:type="gramEnd"/>
      <w:r w:rsidR="00823095" w:rsidRPr="00823095">
        <w:rPr>
          <w:sz w:val="22"/>
          <w:szCs w:val="22"/>
          <w:lang w:eastAsia="ru-RU"/>
        </w:rPr>
        <w:t xml:space="preserve">                                          </w:t>
      </w:r>
    </w:p>
    <w:p w:rsidR="006454C7" w:rsidRPr="00823095" w:rsidRDefault="006454C7" w:rsidP="00823095">
      <w:pPr>
        <w:tabs>
          <w:tab w:val="center" w:pos="4820"/>
          <w:tab w:val="left" w:pos="6555"/>
        </w:tabs>
        <w:spacing w:line="240" w:lineRule="auto"/>
        <w:ind w:firstLine="0"/>
        <w:jc w:val="right"/>
        <w:rPr>
          <w:b/>
          <w:sz w:val="22"/>
          <w:szCs w:val="22"/>
        </w:rPr>
      </w:pPr>
    </w:p>
    <w:p w:rsidR="006454C7" w:rsidRDefault="006454C7" w:rsidP="00806F15">
      <w:pPr>
        <w:tabs>
          <w:tab w:val="center" w:pos="4820"/>
          <w:tab w:val="left" w:pos="6555"/>
        </w:tabs>
        <w:spacing w:line="240" w:lineRule="auto"/>
        <w:jc w:val="right"/>
        <w:rPr>
          <w:b/>
        </w:rPr>
      </w:pPr>
    </w:p>
    <w:p w:rsidR="006454C7" w:rsidRDefault="006454C7" w:rsidP="00806F15">
      <w:pPr>
        <w:tabs>
          <w:tab w:val="center" w:pos="4820"/>
          <w:tab w:val="left" w:pos="6555"/>
        </w:tabs>
        <w:spacing w:line="240" w:lineRule="auto"/>
        <w:jc w:val="right"/>
        <w:rPr>
          <w:b/>
        </w:rPr>
      </w:pPr>
    </w:p>
    <w:p w:rsidR="006454C7" w:rsidRDefault="006454C7" w:rsidP="00806F15">
      <w:pPr>
        <w:tabs>
          <w:tab w:val="center" w:pos="4820"/>
          <w:tab w:val="left" w:pos="6555"/>
        </w:tabs>
        <w:spacing w:line="240" w:lineRule="auto"/>
        <w:jc w:val="right"/>
        <w:rPr>
          <w:b/>
        </w:rPr>
      </w:pPr>
    </w:p>
    <w:p w:rsidR="006454C7" w:rsidRDefault="006454C7" w:rsidP="00806F15">
      <w:pPr>
        <w:tabs>
          <w:tab w:val="center" w:pos="4820"/>
          <w:tab w:val="left" w:pos="6555"/>
        </w:tabs>
        <w:spacing w:line="240" w:lineRule="auto"/>
        <w:jc w:val="right"/>
        <w:rPr>
          <w:b/>
        </w:rPr>
      </w:pPr>
    </w:p>
    <w:p w:rsidR="006454C7" w:rsidRDefault="006454C7" w:rsidP="00806F15">
      <w:pPr>
        <w:tabs>
          <w:tab w:val="center" w:pos="4820"/>
          <w:tab w:val="left" w:pos="6555"/>
        </w:tabs>
        <w:spacing w:line="240" w:lineRule="auto"/>
        <w:jc w:val="right"/>
        <w:rPr>
          <w:b/>
        </w:rPr>
      </w:pPr>
    </w:p>
    <w:p w:rsidR="006454C7" w:rsidRDefault="006454C7" w:rsidP="00806F15">
      <w:pPr>
        <w:tabs>
          <w:tab w:val="center" w:pos="4820"/>
          <w:tab w:val="left" w:pos="6555"/>
        </w:tabs>
        <w:spacing w:line="240" w:lineRule="auto"/>
        <w:jc w:val="right"/>
        <w:rPr>
          <w:b/>
        </w:rPr>
      </w:pPr>
    </w:p>
    <w:p w:rsidR="00845334" w:rsidRDefault="00845334" w:rsidP="00806F15">
      <w:pPr>
        <w:tabs>
          <w:tab w:val="center" w:pos="4820"/>
          <w:tab w:val="left" w:pos="6555"/>
        </w:tabs>
        <w:spacing w:line="240" w:lineRule="auto"/>
        <w:jc w:val="right"/>
        <w:rPr>
          <w:b/>
        </w:rPr>
      </w:pPr>
    </w:p>
    <w:p w:rsidR="00845334" w:rsidRDefault="00845334" w:rsidP="00806F15">
      <w:pPr>
        <w:tabs>
          <w:tab w:val="center" w:pos="4820"/>
          <w:tab w:val="left" w:pos="6555"/>
        </w:tabs>
        <w:spacing w:line="240" w:lineRule="auto"/>
        <w:jc w:val="right"/>
        <w:rPr>
          <w:b/>
        </w:rPr>
      </w:pPr>
    </w:p>
    <w:p w:rsidR="006454C7" w:rsidRDefault="006454C7" w:rsidP="00806F15">
      <w:pPr>
        <w:tabs>
          <w:tab w:val="center" w:pos="4820"/>
          <w:tab w:val="left" w:pos="6555"/>
        </w:tabs>
        <w:spacing w:line="240" w:lineRule="auto"/>
        <w:jc w:val="right"/>
        <w:rPr>
          <w:b/>
        </w:rP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w:t>
      </w:r>
      <w:r w:rsidR="0068318D">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313CEB">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6454C7" w:rsidP="00806F15">
      <w:r>
        <w:t>«___»____________2019</w:t>
      </w:r>
      <w:r w:rsidR="00806F15"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97017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97017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w:t>
      </w:r>
      <w:r w:rsidR="006454C7">
        <w:t>_ от «____» _____________ 2019</w:t>
      </w:r>
      <w:r w:rsidRPr="007A6B17">
        <w:t xml:space="preserve"> г. на право заключения договора на </w:t>
      </w:r>
      <w:r w:rsidR="006454C7">
        <w:t>поставку</w:t>
      </w:r>
      <w:r w:rsidRPr="007A6B17">
        <w:t>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Раздел документации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Ссылка на пункт документации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Содержание запроса на разъяснение положений документации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132B37" w:rsidRDefault="00132B37" w:rsidP="009D1322">
      <w:pPr>
        <w:widowControl/>
        <w:suppressAutoHyphens w:val="0"/>
        <w:snapToGrid/>
        <w:spacing w:after="200" w:line="276" w:lineRule="auto"/>
        <w:ind w:firstLine="0"/>
        <w:jc w:val="left"/>
      </w:pPr>
    </w:p>
    <w:p w:rsidR="007B33CE" w:rsidRDefault="007B33CE" w:rsidP="009D1322">
      <w:pPr>
        <w:widowControl/>
        <w:suppressAutoHyphens w:val="0"/>
        <w:snapToGrid/>
        <w:spacing w:after="200" w:line="276" w:lineRule="auto"/>
        <w:ind w:firstLine="0"/>
        <w:jc w:val="left"/>
      </w:pPr>
    </w:p>
    <w:p w:rsidR="007B33CE" w:rsidRDefault="007B33CE" w:rsidP="009D1322">
      <w:pPr>
        <w:widowControl/>
        <w:suppressAutoHyphens w:val="0"/>
        <w:snapToGrid/>
        <w:spacing w:after="200" w:line="276" w:lineRule="auto"/>
        <w:ind w:firstLine="0"/>
        <w:jc w:val="left"/>
      </w:pPr>
    </w:p>
    <w:p w:rsidR="007B33CE" w:rsidRDefault="007B33CE" w:rsidP="009D1322">
      <w:pPr>
        <w:widowControl/>
        <w:suppressAutoHyphens w:val="0"/>
        <w:snapToGrid/>
        <w:spacing w:after="200" w:line="276" w:lineRule="auto"/>
        <w:ind w:firstLine="0"/>
        <w:jc w:val="left"/>
      </w:pPr>
    </w:p>
    <w:p w:rsidR="007B33CE" w:rsidRPr="007B33CE" w:rsidRDefault="007B33CE" w:rsidP="007B33CE">
      <w:pPr>
        <w:tabs>
          <w:tab w:val="center" w:pos="4820"/>
          <w:tab w:val="left" w:pos="6555"/>
        </w:tabs>
        <w:spacing w:line="240" w:lineRule="auto"/>
        <w:jc w:val="right"/>
        <w:rPr>
          <w:b/>
        </w:rPr>
      </w:pPr>
      <w:r w:rsidRPr="007B33CE">
        <w:rPr>
          <w:b/>
        </w:rPr>
        <w:lastRenderedPageBreak/>
        <w:t>Приложение № 6 к извещению о запросе котировок</w:t>
      </w:r>
    </w:p>
    <w:p w:rsidR="007B33CE" w:rsidRPr="007B33CE" w:rsidRDefault="007B33CE" w:rsidP="007B33CE">
      <w:pPr>
        <w:tabs>
          <w:tab w:val="center" w:pos="4820"/>
          <w:tab w:val="left" w:pos="6555"/>
        </w:tabs>
        <w:spacing w:line="240" w:lineRule="auto"/>
        <w:jc w:val="right"/>
        <w:rPr>
          <w:b/>
        </w:rPr>
      </w:pPr>
    </w:p>
    <w:p w:rsidR="007B33CE" w:rsidRPr="007B33CE" w:rsidRDefault="007B33CE" w:rsidP="007B33CE">
      <w:pPr>
        <w:jc w:val="center"/>
        <w:rPr>
          <w:sz w:val="22"/>
          <w:szCs w:val="22"/>
        </w:rPr>
      </w:pPr>
      <w:r w:rsidRPr="007B33CE">
        <w:rPr>
          <w:sz w:val="22"/>
          <w:szCs w:val="22"/>
        </w:rPr>
        <w:t xml:space="preserve">Сведения о начальной (максимальной) цене единицы </w:t>
      </w:r>
      <w:r w:rsidR="006454C7">
        <w:rPr>
          <w:sz w:val="22"/>
          <w:szCs w:val="22"/>
        </w:rPr>
        <w:t>поставляемого товара</w:t>
      </w:r>
    </w:p>
    <w:tbl>
      <w:tblPr>
        <w:tblW w:w="9476" w:type="dxa"/>
        <w:tblInd w:w="93" w:type="dxa"/>
        <w:tblLook w:val="04A0" w:firstRow="1" w:lastRow="0" w:firstColumn="1" w:lastColumn="0" w:noHBand="0" w:noVBand="1"/>
      </w:tblPr>
      <w:tblGrid>
        <w:gridCol w:w="2850"/>
        <w:gridCol w:w="2127"/>
        <w:gridCol w:w="1559"/>
        <w:gridCol w:w="2940"/>
      </w:tblGrid>
      <w:tr w:rsidR="003B64BF" w:rsidRPr="007B33CE" w:rsidTr="003B64BF">
        <w:trPr>
          <w:trHeight w:val="189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64BF" w:rsidRPr="007B33CE" w:rsidRDefault="003B64BF" w:rsidP="006454C7">
            <w:pPr>
              <w:widowControl/>
              <w:suppressAutoHyphens w:val="0"/>
              <w:snapToGrid/>
              <w:spacing w:line="240" w:lineRule="auto"/>
              <w:ind w:firstLine="0"/>
              <w:jc w:val="center"/>
              <w:rPr>
                <w:b/>
                <w:color w:val="000000"/>
                <w:lang w:eastAsia="ru-RU"/>
              </w:rPr>
            </w:pPr>
            <w:r w:rsidRPr="007B33CE">
              <w:rPr>
                <w:b/>
                <w:color w:val="000000"/>
                <w:lang w:eastAsia="ru-RU"/>
              </w:rPr>
              <w:t>Наименование</w:t>
            </w:r>
            <w:r w:rsidRPr="00B8396C">
              <w:rPr>
                <w:b/>
                <w:color w:val="000000"/>
                <w:lang w:eastAsia="ru-RU"/>
              </w:rPr>
              <w:t xml:space="preserve"> </w:t>
            </w:r>
            <w:r>
              <w:rPr>
                <w:b/>
                <w:color w:val="000000"/>
                <w:lang w:eastAsia="ru-RU"/>
              </w:rPr>
              <w:t>товара</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3B64BF" w:rsidRPr="007B33CE" w:rsidRDefault="003B64BF" w:rsidP="001135A8">
            <w:pPr>
              <w:widowControl/>
              <w:suppressAutoHyphens w:val="0"/>
              <w:snapToGrid/>
              <w:spacing w:line="240" w:lineRule="auto"/>
              <w:ind w:firstLine="0"/>
              <w:jc w:val="center"/>
              <w:rPr>
                <w:b/>
                <w:color w:val="000000"/>
                <w:lang w:eastAsia="ru-RU"/>
              </w:rPr>
            </w:pPr>
            <w:r>
              <w:rPr>
                <w:b/>
                <w:color w:val="000000"/>
                <w:lang w:eastAsia="ru-RU"/>
              </w:rPr>
              <w:t>Начальная максимальная цена за 1 единицу товара</w:t>
            </w:r>
            <w:r w:rsidRPr="00B8396C">
              <w:rPr>
                <w:b/>
                <w:color w:val="000000"/>
                <w:lang w:eastAsia="ru-RU"/>
              </w:rPr>
              <w:t xml:space="preserve"> в руб., включая НДС – 20 %</w:t>
            </w:r>
          </w:p>
        </w:tc>
        <w:tc>
          <w:tcPr>
            <w:tcW w:w="1559" w:type="dxa"/>
            <w:tcBorders>
              <w:top w:val="single" w:sz="4" w:space="0" w:color="auto"/>
              <w:left w:val="nil"/>
              <w:bottom w:val="single" w:sz="4" w:space="0" w:color="auto"/>
              <w:right w:val="single" w:sz="4" w:space="0" w:color="auto"/>
            </w:tcBorders>
          </w:tcPr>
          <w:p w:rsidR="003B64BF" w:rsidRDefault="003B64BF" w:rsidP="00E11937">
            <w:pPr>
              <w:widowControl/>
              <w:suppressAutoHyphens w:val="0"/>
              <w:snapToGrid/>
              <w:spacing w:line="240" w:lineRule="auto"/>
              <w:ind w:firstLine="0"/>
              <w:jc w:val="center"/>
              <w:rPr>
                <w:b/>
                <w:color w:val="000000"/>
                <w:lang w:eastAsia="ru-RU"/>
              </w:rPr>
            </w:pPr>
            <w:r>
              <w:rPr>
                <w:b/>
                <w:color w:val="000000"/>
                <w:lang w:eastAsia="ru-RU"/>
              </w:rPr>
              <w:t xml:space="preserve">Количество, </w:t>
            </w:r>
            <w:r w:rsidR="00E11937">
              <w:rPr>
                <w:b/>
                <w:color w:val="000000"/>
                <w:lang w:eastAsia="ru-RU"/>
              </w:rPr>
              <w:t>шт.</w:t>
            </w:r>
          </w:p>
        </w:tc>
        <w:tc>
          <w:tcPr>
            <w:tcW w:w="2940" w:type="dxa"/>
            <w:tcBorders>
              <w:top w:val="single" w:sz="4" w:space="0" w:color="auto"/>
              <w:left w:val="nil"/>
              <w:bottom w:val="single" w:sz="4" w:space="0" w:color="auto"/>
              <w:right w:val="single" w:sz="4" w:space="0" w:color="auto"/>
            </w:tcBorders>
          </w:tcPr>
          <w:p w:rsidR="003B64BF" w:rsidRDefault="003B64BF" w:rsidP="001135A8">
            <w:pPr>
              <w:widowControl/>
              <w:suppressAutoHyphens w:val="0"/>
              <w:snapToGrid/>
              <w:spacing w:line="240" w:lineRule="auto"/>
              <w:ind w:firstLine="0"/>
              <w:jc w:val="center"/>
              <w:rPr>
                <w:b/>
                <w:color w:val="000000"/>
                <w:lang w:eastAsia="ru-RU"/>
              </w:rPr>
            </w:pPr>
            <w:r>
              <w:rPr>
                <w:b/>
                <w:color w:val="000000"/>
                <w:lang w:eastAsia="ru-RU"/>
              </w:rPr>
              <w:t xml:space="preserve">Начальная максимальная цена товара </w:t>
            </w:r>
            <w:r w:rsidRPr="003B64BF">
              <w:rPr>
                <w:b/>
                <w:color w:val="000000"/>
                <w:lang w:eastAsia="ru-RU"/>
              </w:rPr>
              <w:t>в руб., включая НДС – 20 %</w:t>
            </w:r>
          </w:p>
        </w:tc>
      </w:tr>
      <w:tr w:rsidR="003B64BF" w:rsidRPr="007B33CE" w:rsidTr="003B64BF">
        <w:trPr>
          <w:trHeight w:val="1560"/>
        </w:trPr>
        <w:tc>
          <w:tcPr>
            <w:tcW w:w="2850" w:type="dxa"/>
            <w:tcBorders>
              <w:top w:val="nil"/>
              <w:left w:val="single" w:sz="4" w:space="0" w:color="auto"/>
              <w:bottom w:val="nil"/>
              <w:right w:val="single" w:sz="4" w:space="0" w:color="auto"/>
            </w:tcBorders>
            <w:shd w:val="clear" w:color="auto" w:fill="auto"/>
            <w:vAlign w:val="center"/>
          </w:tcPr>
          <w:p w:rsidR="003B64BF" w:rsidRPr="007B33CE" w:rsidRDefault="00005DAF" w:rsidP="006847B2">
            <w:pPr>
              <w:widowControl/>
              <w:suppressAutoHyphens w:val="0"/>
              <w:snapToGrid/>
              <w:spacing w:line="240" w:lineRule="auto"/>
              <w:ind w:firstLine="0"/>
              <w:rPr>
                <w:color w:val="000000"/>
                <w:lang w:eastAsia="ru-RU"/>
              </w:rPr>
            </w:pPr>
            <w:r>
              <w:rPr>
                <w:color w:val="000000"/>
                <w:lang w:eastAsia="ru-RU"/>
              </w:rPr>
              <w:t>Шкаф сухого хранения</w:t>
            </w:r>
          </w:p>
        </w:tc>
        <w:tc>
          <w:tcPr>
            <w:tcW w:w="2127" w:type="dxa"/>
            <w:tcBorders>
              <w:top w:val="nil"/>
              <w:left w:val="nil"/>
              <w:bottom w:val="nil"/>
              <w:right w:val="single" w:sz="4" w:space="0" w:color="auto"/>
            </w:tcBorders>
            <w:shd w:val="clear" w:color="auto" w:fill="auto"/>
            <w:noWrap/>
            <w:vAlign w:val="center"/>
          </w:tcPr>
          <w:p w:rsidR="003B64BF" w:rsidRPr="007B33CE" w:rsidRDefault="00005DAF" w:rsidP="006847B2">
            <w:pPr>
              <w:widowControl/>
              <w:suppressAutoHyphens w:val="0"/>
              <w:snapToGrid/>
              <w:spacing w:line="240" w:lineRule="auto"/>
              <w:ind w:firstLine="0"/>
              <w:rPr>
                <w:color w:val="000000"/>
                <w:lang w:eastAsia="ru-RU"/>
              </w:rPr>
            </w:pPr>
            <w:r>
              <w:rPr>
                <w:color w:val="000000"/>
                <w:lang w:eastAsia="ru-RU"/>
              </w:rPr>
              <w:t>417 500,00</w:t>
            </w:r>
          </w:p>
        </w:tc>
        <w:tc>
          <w:tcPr>
            <w:tcW w:w="1559" w:type="dxa"/>
            <w:tcBorders>
              <w:top w:val="nil"/>
              <w:left w:val="nil"/>
              <w:bottom w:val="nil"/>
              <w:right w:val="single" w:sz="4" w:space="0" w:color="auto"/>
            </w:tcBorders>
          </w:tcPr>
          <w:p w:rsidR="003B64BF" w:rsidRDefault="00005DAF" w:rsidP="006847B2">
            <w:pPr>
              <w:widowControl/>
              <w:suppressAutoHyphens w:val="0"/>
              <w:snapToGrid/>
              <w:spacing w:line="240" w:lineRule="auto"/>
              <w:ind w:firstLine="0"/>
              <w:rPr>
                <w:color w:val="000000"/>
                <w:lang w:eastAsia="ru-RU"/>
              </w:rPr>
            </w:pPr>
            <w:r>
              <w:rPr>
                <w:color w:val="000000"/>
                <w:lang w:eastAsia="ru-RU"/>
              </w:rPr>
              <w:t>1</w:t>
            </w:r>
          </w:p>
        </w:tc>
        <w:tc>
          <w:tcPr>
            <w:tcW w:w="2940" w:type="dxa"/>
            <w:tcBorders>
              <w:top w:val="nil"/>
              <w:left w:val="nil"/>
              <w:bottom w:val="nil"/>
              <w:right w:val="single" w:sz="4" w:space="0" w:color="auto"/>
            </w:tcBorders>
          </w:tcPr>
          <w:p w:rsidR="003B64BF" w:rsidRDefault="00005DAF" w:rsidP="006847B2">
            <w:pPr>
              <w:widowControl/>
              <w:suppressAutoHyphens w:val="0"/>
              <w:snapToGrid/>
              <w:spacing w:line="240" w:lineRule="auto"/>
              <w:ind w:firstLine="0"/>
              <w:rPr>
                <w:color w:val="000000"/>
                <w:lang w:eastAsia="ru-RU"/>
              </w:rPr>
            </w:pPr>
            <w:r>
              <w:rPr>
                <w:color w:val="000000"/>
                <w:lang w:eastAsia="ru-RU"/>
              </w:rPr>
              <w:t>417 500,00</w:t>
            </w:r>
          </w:p>
        </w:tc>
      </w:tr>
      <w:tr w:rsidR="00005DAF" w:rsidRPr="007B33CE" w:rsidTr="00E50B00">
        <w:trPr>
          <w:trHeight w:val="358"/>
        </w:trPr>
        <w:tc>
          <w:tcPr>
            <w:tcW w:w="653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05DAF" w:rsidRPr="00845334" w:rsidRDefault="00005DAF" w:rsidP="00005DAF">
            <w:pPr>
              <w:widowControl/>
              <w:suppressAutoHyphens w:val="0"/>
              <w:snapToGrid/>
              <w:spacing w:line="240" w:lineRule="auto"/>
              <w:ind w:firstLine="0"/>
              <w:jc w:val="center"/>
              <w:rPr>
                <w:b/>
                <w:color w:val="000000"/>
                <w:lang w:eastAsia="ru-RU"/>
              </w:rPr>
            </w:pPr>
            <w:r w:rsidRPr="00845334">
              <w:rPr>
                <w:b/>
                <w:color w:val="000000"/>
                <w:lang w:eastAsia="ru-RU"/>
              </w:rPr>
              <w:t>ИТОГО</w:t>
            </w:r>
          </w:p>
        </w:tc>
        <w:tc>
          <w:tcPr>
            <w:tcW w:w="2940" w:type="dxa"/>
            <w:tcBorders>
              <w:top w:val="single" w:sz="4" w:space="0" w:color="auto"/>
              <w:left w:val="nil"/>
              <w:bottom w:val="single" w:sz="4" w:space="0" w:color="auto"/>
              <w:right w:val="single" w:sz="4" w:space="0" w:color="auto"/>
            </w:tcBorders>
          </w:tcPr>
          <w:p w:rsidR="00005DAF" w:rsidRPr="00845334" w:rsidRDefault="00005DAF" w:rsidP="006847B2">
            <w:pPr>
              <w:widowControl/>
              <w:suppressAutoHyphens w:val="0"/>
              <w:snapToGrid/>
              <w:spacing w:line="240" w:lineRule="auto"/>
              <w:ind w:firstLine="0"/>
              <w:rPr>
                <w:b/>
                <w:color w:val="000000"/>
                <w:lang w:eastAsia="ru-RU"/>
              </w:rPr>
            </w:pPr>
            <w:r>
              <w:rPr>
                <w:b/>
                <w:color w:val="000000"/>
                <w:lang w:eastAsia="ru-RU"/>
              </w:rPr>
              <w:t>417 500,00</w:t>
            </w:r>
          </w:p>
        </w:tc>
      </w:tr>
    </w:tbl>
    <w:p w:rsidR="007B33CE" w:rsidRPr="007B33CE" w:rsidRDefault="007B33CE" w:rsidP="007B33CE">
      <w:pPr>
        <w:widowControl/>
        <w:suppressAutoHyphens w:val="0"/>
        <w:snapToGrid/>
        <w:spacing w:after="200" w:line="276" w:lineRule="auto"/>
        <w:ind w:firstLine="0"/>
        <w:jc w:val="right"/>
        <w:rPr>
          <w:b/>
          <w:i/>
          <w:sz w:val="22"/>
          <w:szCs w:val="22"/>
        </w:rPr>
      </w:pPr>
    </w:p>
    <w:p w:rsidR="007B33CE" w:rsidRPr="009D1322" w:rsidRDefault="007B33CE" w:rsidP="009D1322">
      <w:pPr>
        <w:widowControl/>
        <w:suppressAutoHyphens w:val="0"/>
        <w:snapToGrid/>
        <w:spacing w:after="200" w:line="276" w:lineRule="auto"/>
        <w:ind w:firstLine="0"/>
        <w:jc w:val="left"/>
      </w:pPr>
      <w:bookmarkStart w:id="1" w:name="_GoBack"/>
      <w:bookmarkEnd w:id="1"/>
    </w:p>
    <w:sectPr w:rsidR="007B33CE"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3AE" w:rsidRDefault="006963AE">
      <w:pPr>
        <w:spacing w:line="240" w:lineRule="auto"/>
      </w:pPr>
      <w:r>
        <w:separator/>
      </w:r>
    </w:p>
  </w:endnote>
  <w:endnote w:type="continuationSeparator" w:id="0">
    <w:p w:rsidR="006963AE" w:rsidRDefault="006963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177" w:rsidRDefault="00080177"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080177" w:rsidRDefault="0008017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177" w:rsidRDefault="00080177"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177" w:rsidRDefault="00080177">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3AE" w:rsidRDefault="006963AE">
      <w:pPr>
        <w:spacing w:line="240" w:lineRule="auto"/>
      </w:pPr>
      <w:r>
        <w:separator/>
      </w:r>
    </w:p>
  </w:footnote>
  <w:footnote w:type="continuationSeparator" w:id="0">
    <w:p w:rsidR="006963AE" w:rsidRDefault="006963A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E3AE1130"/>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Times New Roman"/>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0">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1">
    <w:nsid w:val="00A85799"/>
    <w:multiLevelType w:val="multilevel"/>
    <w:tmpl w:val="10284494"/>
    <w:lvl w:ilvl="0">
      <w:start w:val="9"/>
      <w:numFmt w:val="decimal"/>
      <w:lvlText w:val="%1."/>
      <w:lvlJc w:val="left"/>
      <w:pPr>
        <w:ind w:left="360" w:hanging="360"/>
      </w:pPr>
      <w:rPr>
        <w:rFonts w:hint="default"/>
        <w:b/>
      </w:rPr>
    </w:lvl>
    <w:lvl w:ilvl="1">
      <w:start w:val="1"/>
      <w:numFmt w:val="decimal"/>
      <w:lvlText w:val="%1.%2."/>
      <w:lvlJc w:val="left"/>
      <w:pPr>
        <w:ind w:left="720" w:hanging="360"/>
      </w:pPr>
      <w:rPr>
        <w:rFonts w:ascii="Times New Roman" w:hAnsi="Times New Roman" w:cs="Times New Roman" w:hint="default"/>
        <w:b/>
        <w:sz w:val="24"/>
        <w:szCs w:val="24"/>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18CB67D9"/>
    <w:multiLevelType w:val="multilevel"/>
    <w:tmpl w:val="0000000C"/>
    <w:lvl w:ilvl="0">
      <w:start w:val="1"/>
      <w:numFmt w:val="decimal"/>
      <w:lvlText w:val="%1)"/>
      <w:lvlJc w:val="left"/>
      <w:pPr>
        <w:tabs>
          <w:tab w:val="num" w:pos="-702"/>
        </w:tabs>
        <w:ind w:left="360"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378"/>
        </w:tabs>
        <w:ind w:left="378" w:hanging="360"/>
      </w:pPr>
    </w:lvl>
    <w:lvl w:ilvl="2">
      <w:start w:val="1"/>
      <w:numFmt w:val="decimal"/>
      <w:lvlText w:val="%3."/>
      <w:lvlJc w:val="left"/>
      <w:pPr>
        <w:tabs>
          <w:tab w:val="num" w:pos="738"/>
        </w:tabs>
        <w:ind w:left="738" w:hanging="360"/>
      </w:pPr>
    </w:lvl>
    <w:lvl w:ilvl="3">
      <w:start w:val="1"/>
      <w:numFmt w:val="decimal"/>
      <w:lvlText w:val="%4."/>
      <w:lvlJc w:val="left"/>
      <w:pPr>
        <w:tabs>
          <w:tab w:val="num" w:pos="1098"/>
        </w:tabs>
        <w:ind w:left="1098" w:hanging="360"/>
      </w:pPr>
    </w:lvl>
    <w:lvl w:ilvl="4">
      <w:start w:val="1"/>
      <w:numFmt w:val="decimal"/>
      <w:lvlText w:val="%5."/>
      <w:lvlJc w:val="left"/>
      <w:pPr>
        <w:tabs>
          <w:tab w:val="num" w:pos="1458"/>
        </w:tabs>
        <w:ind w:left="1458" w:hanging="360"/>
      </w:pPr>
    </w:lvl>
    <w:lvl w:ilvl="5">
      <w:start w:val="1"/>
      <w:numFmt w:val="decimal"/>
      <w:lvlText w:val="%6."/>
      <w:lvlJc w:val="left"/>
      <w:pPr>
        <w:tabs>
          <w:tab w:val="num" w:pos="1818"/>
        </w:tabs>
        <w:ind w:left="1818" w:hanging="360"/>
      </w:pPr>
    </w:lvl>
    <w:lvl w:ilvl="6">
      <w:start w:val="1"/>
      <w:numFmt w:val="decimal"/>
      <w:lvlText w:val="%7."/>
      <w:lvlJc w:val="left"/>
      <w:pPr>
        <w:tabs>
          <w:tab w:val="num" w:pos="2178"/>
        </w:tabs>
        <w:ind w:left="2178" w:hanging="360"/>
      </w:pPr>
    </w:lvl>
    <w:lvl w:ilvl="7">
      <w:start w:val="1"/>
      <w:numFmt w:val="decimal"/>
      <w:lvlText w:val="%8."/>
      <w:lvlJc w:val="left"/>
      <w:pPr>
        <w:tabs>
          <w:tab w:val="num" w:pos="2538"/>
        </w:tabs>
        <w:ind w:left="2538" w:hanging="360"/>
      </w:pPr>
    </w:lvl>
    <w:lvl w:ilvl="8">
      <w:start w:val="1"/>
      <w:numFmt w:val="decimal"/>
      <w:lvlText w:val="%9."/>
      <w:lvlJc w:val="left"/>
      <w:pPr>
        <w:tabs>
          <w:tab w:val="num" w:pos="2898"/>
        </w:tabs>
        <w:ind w:left="2898" w:hanging="360"/>
      </w:pPr>
    </w:lvl>
  </w:abstractNum>
  <w:abstractNum w:abstractNumId="16">
    <w:nsid w:val="217A79CE"/>
    <w:multiLevelType w:val="multilevel"/>
    <w:tmpl w:val="56603C30"/>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9">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20A35C0"/>
    <w:multiLevelType w:val="multilevel"/>
    <w:tmpl w:val="AC98DF02"/>
    <w:lvl w:ilvl="0">
      <w:start w:val="29"/>
      <w:numFmt w:val="decimal"/>
      <w:lvlText w:val="%1"/>
      <w:lvlJc w:val="left"/>
      <w:pPr>
        <w:ind w:left="420" w:hanging="420"/>
      </w:pPr>
      <w:rPr>
        <w:rFonts w:hint="default"/>
      </w:rPr>
    </w:lvl>
    <w:lvl w:ilvl="1">
      <w:start w:val="2"/>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3">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4">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6">
    <w:nsid w:val="669D6DB6"/>
    <w:multiLevelType w:val="multilevel"/>
    <w:tmpl w:val="EF701AE6"/>
    <w:lvl w:ilvl="0">
      <w:start w:val="2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33">
    <w:nsid w:val="7D271D44"/>
    <w:multiLevelType w:val="multilevel"/>
    <w:tmpl w:val="3C46CEDC"/>
    <w:lvl w:ilvl="0">
      <w:start w:val="25"/>
      <w:numFmt w:val="decimal"/>
      <w:lvlText w:val="%1."/>
      <w:lvlJc w:val="left"/>
      <w:pPr>
        <w:ind w:left="480" w:hanging="480"/>
      </w:pPr>
      <w:rPr>
        <w:rFonts w:hint="default"/>
      </w:rPr>
    </w:lvl>
    <w:lvl w:ilvl="1">
      <w:start w:val="2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28"/>
  </w:num>
  <w:num w:numId="3">
    <w:abstractNumId w:val="0"/>
  </w:num>
  <w:num w:numId="4">
    <w:abstractNumId w:val="14"/>
  </w:num>
  <w:num w:numId="5">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9"/>
  </w:num>
  <w:num w:numId="12">
    <w:abstractNumId w:val="7"/>
  </w:num>
  <w:num w:numId="13">
    <w:abstractNumId w:val="30"/>
  </w:num>
  <w:num w:numId="14">
    <w:abstractNumId w:val="10"/>
  </w:num>
  <w:num w:numId="15">
    <w:abstractNumId w:val="5"/>
  </w:num>
  <w:num w:numId="16">
    <w:abstractNumId w:val="32"/>
  </w:num>
  <w:num w:numId="17">
    <w:abstractNumId w:val="24"/>
  </w:num>
  <w:num w:numId="18">
    <w:abstractNumId w:val="31"/>
  </w:num>
  <w:num w:numId="19">
    <w:abstractNumId w:val="18"/>
  </w:num>
  <w:num w:numId="20">
    <w:abstractNumId w:val="23"/>
  </w:num>
  <w:num w:numId="21">
    <w:abstractNumId w:val="25"/>
  </w:num>
  <w:num w:numId="22">
    <w:abstractNumId w:val="27"/>
  </w:num>
  <w:num w:numId="23">
    <w:abstractNumId w:val="13"/>
  </w:num>
  <w:num w:numId="24">
    <w:abstractNumId w:val="15"/>
  </w:num>
  <w:num w:numId="25">
    <w:abstractNumId w:val="16"/>
  </w:num>
  <w:num w:numId="26">
    <w:abstractNumId w:val="33"/>
  </w:num>
  <w:num w:numId="27">
    <w:abstractNumId w:val="11"/>
  </w:num>
  <w:num w:numId="28">
    <w:abstractNumId w:val="12"/>
  </w:num>
  <w:num w:numId="29">
    <w:abstractNumId w:val="17"/>
  </w:num>
  <w:num w:numId="30">
    <w:abstractNumId w:val="19"/>
  </w:num>
  <w:num w:numId="31">
    <w:abstractNumId w:val="26"/>
  </w:num>
  <w:num w:numId="32">
    <w:abstractNumId w:val="21"/>
    <w:lvlOverride w:ilvl="0">
      <w:startOverride w:val="1"/>
    </w:lvlOverride>
  </w:num>
  <w:num w:numId="33">
    <w:abstractNumId w:val="21"/>
    <w:lvlOverride w:ilvl="0">
      <w:startOverride w:val="4"/>
    </w:lvlOverride>
  </w:num>
  <w:num w:numId="34">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4440"/>
    <w:rsid w:val="00005DAF"/>
    <w:rsid w:val="00010120"/>
    <w:rsid w:val="00011C4F"/>
    <w:rsid w:val="00013E0F"/>
    <w:rsid w:val="00014EA8"/>
    <w:rsid w:val="00020134"/>
    <w:rsid w:val="00025A5A"/>
    <w:rsid w:val="0002773A"/>
    <w:rsid w:val="000321E7"/>
    <w:rsid w:val="0003757D"/>
    <w:rsid w:val="00043427"/>
    <w:rsid w:val="00043899"/>
    <w:rsid w:val="00044396"/>
    <w:rsid w:val="00044822"/>
    <w:rsid w:val="000474C3"/>
    <w:rsid w:val="00062538"/>
    <w:rsid w:val="000630F0"/>
    <w:rsid w:val="00063F41"/>
    <w:rsid w:val="000649D8"/>
    <w:rsid w:val="000657DF"/>
    <w:rsid w:val="00065FC4"/>
    <w:rsid w:val="00071207"/>
    <w:rsid w:val="00072D09"/>
    <w:rsid w:val="00075867"/>
    <w:rsid w:val="0007625E"/>
    <w:rsid w:val="000767FC"/>
    <w:rsid w:val="00076AFF"/>
    <w:rsid w:val="00080177"/>
    <w:rsid w:val="0008112E"/>
    <w:rsid w:val="00082094"/>
    <w:rsid w:val="00083458"/>
    <w:rsid w:val="0008371A"/>
    <w:rsid w:val="000844A1"/>
    <w:rsid w:val="00085E1E"/>
    <w:rsid w:val="000863D5"/>
    <w:rsid w:val="00090200"/>
    <w:rsid w:val="0009390A"/>
    <w:rsid w:val="00094BAC"/>
    <w:rsid w:val="00094CB2"/>
    <w:rsid w:val="000A0BE3"/>
    <w:rsid w:val="000A5D09"/>
    <w:rsid w:val="000A6120"/>
    <w:rsid w:val="000C0C08"/>
    <w:rsid w:val="000C1894"/>
    <w:rsid w:val="000C5855"/>
    <w:rsid w:val="000C60EC"/>
    <w:rsid w:val="000C6EBC"/>
    <w:rsid w:val="000D0AB7"/>
    <w:rsid w:val="000D43E4"/>
    <w:rsid w:val="000D47B8"/>
    <w:rsid w:val="000D6BF4"/>
    <w:rsid w:val="000E0393"/>
    <w:rsid w:val="000E1DAC"/>
    <w:rsid w:val="000E5D19"/>
    <w:rsid w:val="000F1554"/>
    <w:rsid w:val="000F15B7"/>
    <w:rsid w:val="000F2165"/>
    <w:rsid w:val="000F297C"/>
    <w:rsid w:val="000F3E38"/>
    <w:rsid w:val="001011D0"/>
    <w:rsid w:val="00103248"/>
    <w:rsid w:val="00105CA3"/>
    <w:rsid w:val="00107533"/>
    <w:rsid w:val="001114E0"/>
    <w:rsid w:val="00111989"/>
    <w:rsid w:val="00112D0A"/>
    <w:rsid w:val="001135A8"/>
    <w:rsid w:val="00113982"/>
    <w:rsid w:val="00113F6C"/>
    <w:rsid w:val="00125089"/>
    <w:rsid w:val="00132B37"/>
    <w:rsid w:val="00132E15"/>
    <w:rsid w:val="001337FF"/>
    <w:rsid w:val="001464A1"/>
    <w:rsid w:val="00150EF0"/>
    <w:rsid w:val="00152113"/>
    <w:rsid w:val="001545D2"/>
    <w:rsid w:val="001561B4"/>
    <w:rsid w:val="001563A3"/>
    <w:rsid w:val="001569CB"/>
    <w:rsid w:val="00160376"/>
    <w:rsid w:val="0016114E"/>
    <w:rsid w:val="00162A4E"/>
    <w:rsid w:val="0016353F"/>
    <w:rsid w:val="001650E7"/>
    <w:rsid w:val="00165C95"/>
    <w:rsid w:val="00171E2D"/>
    <w:rsid w:val="00172ED1"/>
    <w:rsid w:val="00173F04"/>
    <w:rsid w:val="001744C3"/>
    <w:rsid w:val="00174D42"/>
    <w:rsid w:val="0017705E"/>
    <w:rsid w:val="001800A4"/>
    <w:rsid w:val="001802E4"/>
    <w:rsid w:val="001841B2"/>
    <w:rsid w:val="00187057"/>
    <w:rsid w:val="00190F87"/>
    <w:rsid w:val="001950D6"/>
    <w:rsid w:val="00195107"/>
    <w:rsid w:val="001968B9"/>
    <w:rsid w:val="001A0D12"/>
    <w:rsid w:val="001A1D8A"/>
    <w:rsid w:val="001A2BB5"/>
    <w:rsid w:val="001A2D43"/>
    <w:rsid w:val="001A461A"/>
    <w:rsid w:val="001B1126"/>
    <w:rsid w:val="001B3CC0"/>
    <w:rsid w:val="001B5AC8"/>
    <w:rsid w:val="001C1AE0"/>
    <w:rsid w:val="001C369E"/>
    <w:rsid w:val="001C6F95"/>
    <w:rsid w:val="001D2F62"/>
    <w:rsid w:val="001D6779"/>
    <w:rsid w:val="001E298D"/>
    <w:rsid w:val="001E2EEB"/>
    <w:rsid w:val="001E7374"/>
    <w:rsid w:val="001F191A"/>
    <w:rsid w:val="001F1B92"/>
    <w:rsid w:val="001F37E6"/>
    <w:rsid w:val="001F633C"/>
    <w:rsid w:val="00205B1A"/>
    <w:rsid w:val="00206C23"/>
    <w:rsid w:val="0021350A"/>
    <w:rsid w:val="0021414F"/>
    <w:rsid w:val="002145BB"/>
    <w:rsid w:val="00220F8B"/>
    <w:rsid w:val="00222307"/>
    <w:rsid w:val="00227E78"/>
    <w:rsid w:val="00227FAF"/>
    <w:rsid w:val="00232488"/>
    <w:rsid w:val="00234C87"/>
    <w:rsid w:val="00236863"/>
    <w:rsid w:val="00241885"/>
    <w:rsid w:val="00245144"/>
    <w:rsid w:val="002463C8"/>
    <w:rsid w:val="002475BA"/>
    <w:rsid w:val="002475E2"/>
    <w:rsid w:val="00251EF7"/>
    <w:rsid w:val="00252B05"/>
    <w:rsid w:val="00262193"/>
    <w:rsid w:val="00265708"/>
    <w:rsid w:val="00274972"/>
    <w:rsid w:val="0027498C"/>
    <w:rsid w:val="00276267"/>
    <w:rsid w:val="00281BD9"/>
    <w:rsid w:val="00284B9F"/>
    <w:rsid w:val="00287048"/>
    <w:rsid w:val="00287D62"/>
    <w:rsid w:val="00292551"/>
    <w:rsid w:val="00293961"/>
    <w:rsid w:val="00293B6D"/>
    <w:rsid w:val="002944C2"/>
    <w:rsid w:val="00294FE3"/>
    <w:rsid w:val="00295253"/>
    <w:rsid w:val="00295C81"/>
    <w:rsid w:val="002A06CB"/>
    <w:rsid w:val="002A283D"/>
    <w:rsid w:val="002A3BF5"/>
    <w:rsid w:val="002A56BB"/>
    <w:rsid w:val="002A6D59"/>
    <w:rsid w:val="002B07EC"/>
    <w:rsid w:val="002B422D"/>
    <w:rsid w:val="002B78F3"/>
    <w:rsid w:val="002B7A46"/>
    <w:rsid w:val="002C003A"/>
    <w:rsid w:val="002C00AE"/>
    <w:rsid w:val="002C0CC5"/>
    <w:rsid w:val="002C1D3C"/>
    <w:rsid w:val="002C21B0"/>
    <w:rsid w:val="002C53BE"/>
    <w:rsid w:val="002D3801"/>
    <w:rsid w:val="002D3A7C"/>
    <w:rsid w:val="002D71D3"/>
    <w:rsid w:val="002D7A21"/>
    <w:rsid w:val="002E0398"/>
    <w:rsid w:val="002E3388"/>
    <w:rsid w:val="002E52C5"/>
    <w:rsid w:val="002F1630"/>
    <w:rsid w:val="002F2456"/>
    <w:rsid w:val="002F382E"/>
    <w:rsid w:val="002F4F7B"/>
    <w:rsid w:val="002F5D38"/>
    <w:rsid w:val="00302DE4"/>
    <w:rsid w:val="003044DC"/>
    <w:rsid w:val="0030499D"/>
    <w:rsid w:val="0031017A"/>
    <w:rsid w:val="00311FCD"/>
    <w:rsid w:val="00312A7C"/>
    <w:rsid w:val="00313CEB"/>
    <w:rsid w:val="00313E89"/>
    <w:rsid w:val="00322BC3"/>
    <w:rsid w:val="00324AE3"/>
    <w:rsid w:val="003251D8"/>
    <w:rsid w:val="0032539C"/>
    <w:rsid w:val="00331265"/>
    <w:rsid w:val="00331B22"/>
    <w:rsid w:val="0033364F"/>
    <w:rsid w:val="00333BBA"/>
    <w:rsid w:val="00335B25"/>
    <w:rsid w:val="003426F8"/>
    <w:rsid w:val="00345A5F"/>
    <w:rsid w:val="00346076"/>
    <w:rsid w:val="00346847"/>
    <w:rsid w:val="00356262"/>
    <w:rsid w:val="00360B51"/>
    <w:rsid w:val="00361D16"/>
    <w:rsid w:val="0036454C"/>
    <w:rsid w:val="00364F19"/>
    <w:rsid w:val="003664B8"/>
    <w:rsid w:val="003700C4"/>
    <w:rsid w:val="00370CAA"/>
    <w:rsid w:val="00373B42"/>
    <w:rsid w:val="00375CD6"/>
    <w:rsid w:val="00383128"/>
    <w:rsid w:val="00387B22"/>
    <w:rsid w:val="00396BF0"/>
    <w:rsid w:val="003A1C1C"/>
    <w:rsid w:val="003A489E"/>
    <w:rsid w:val="003A57BE"/>
    <w:rsid w:val="003B01ED"/>
    <w:rsid w:val="003B64BF"/>
    <w:rsid w:val="003C237A"/>
    <w:rsid w:val="003C35C4"/>
    <w:rsid w:val="003C7BA9"/>
    <w:rsid w:val="003D3C94"/>
    <w:rsid w:val="003D3EF6"/>
    <w:rsid w:val="003E321F"/>
    <w:rsid w:val="003E5129"/>
    <w:rsid w:val="003E5242"/>
    <w:rsid w:val="003E6D0B"/>
    <w:rsid w:val="003F13DC"/>
    <w:rsid w:val="003F1463"/>
    <w:rsid w:val="003F53BC"/>
    <w:rsid w:val="0040181C"/>
    <w:rsid w:val="004020A7"/>
    <w:rsid w:val="004026FB"/>
    <w:rsid w:val="00403278"/>
    <w:rsid w:val="00404F61"/>
    <w:rsid w:val="00410482"/>
    <w:rsid w:val="004135E9"/>
    <w:rsid w:val="00415E49"/>
    <w:rsid w:val="00417B25"/>
    <w:rsid w:val="00417D0F"/>
    <w:rsid w:val="004258D8"/>
    <w:rsid w:val="0043133D"/>
    <w:rsid w:val="004313A1"/>
    <w:rsid w:val="00436D6F"/>
    <w:rsid w:val="00436E8A"/>
    <w:rsid w:val="004372B0"/>
    <w:rsid w:val="00437505"/>
    <w:rsid w:val="0043758A"/>
    <w:rsid w:val="00444258"/>
    <w:rsid w:val="00444D94"/>
    <w:rsid w:val="00451397"/>
    <w:rsid w:val="00461871"/>
    <w:rsid w:val="004634A9"/>
    <w:rsid w:val="00466F84"/>
    <w:rsid w:val="0047178F"/>
    <w:rsid w:val="00475296"/>
    <w:rsid w:val="00476707"/>
    <w:rsid w:val="004827D0"/>
    <w:rsid w:val="00484C8E"/>
    <w:rsid w:val="00486451"/>
    <w:rsid w:val="00491326"/>
    <w:rsid w:val="00491DD7"/>
    <w:rsid w:val="00491E6E"/>
    <w:rsid w:val="0049610D"/>
    <w:rsid w:val="00496C09"/>
    <w:rsid w:val="00496CAB"/>
    <w:rsid w:val="00496DC9"/>
    <w:rsid w:val="004A5864"/>
    <w:rsid w:val="004A7CD8"/>
    <w:rsid w:val="004B4719"/>
    <w:rsid w:val="004C1A0D"/>
    <w:rsid w:val="004C48AF"/>
    <w:rsid w:val="004C6508"/>
    <w:rsid w:val="004C78F2"/>
    <w:rsid w:val="004D1AF1"/>
    <w:rsid w:val="004D279B"/>
    <w:rsid w:val="004D2E8A"/>
    <w:rsid w:val="004E3477"/>
    <w:rsid w:val="004F0A18"/>
    <w:rsid w:val="004F2133"/>
    <w:rsid w:val="004F4730"/>
    <w:rsid w:val="004F59A2"/>
    <w:rsid w:val="004F6C6F"/>
    <w:rsid w:val="00500CEC"/>
    <w:rsid w:val="00505B7A"/>
    <w:rsid w:val="005127D2"/>
    <w:rsid w:val="00515C61"/>
    <w:rsid w:val="0051687A"/>
    <w:rsid w:val="00522EE3"/>
    <w:rsid w:val="00524EFD"/>
    <w:rsid w:val="00524F73"/>
    <w:rsid w:val="0052687A"/>
    <w:rsid w:val="00530091"/>
    <w:rsid w:val="005327B6"/>
    <w:rsid w:val="0054120A"/>
    <w:rsid w:val="00541220"/>
    <w:rsid w:val="00542FD6"/>
    <w:rsid w:val="00543082"/>
    <w:rsid w:val="005458BE"/>
    <w:rsid w:val="00545F00"/>
    <w:rsid w:val="00545FE4"/>
    <w:rsid w:val="00551795"/>
    <w:rsid w:val="00552B56"/>
    <w:rsid w:val="005574ED"/>
    <w:rsid w:val="005630F9"/>
    <w:rsid w:val="00565856"/>
    <w:rsid w:val="00565A44"/>
    <w:rsid w:val="00565C8C"/>
    <w:rsid w:val="00567DE4"/>
    <w:rsid w:val="00570775"/>
    <w:rsid w:val="00577572"/>
    <w:rsid w:val="00577EC5"/>
    <w:rsid w:val="00580D1C"/>
    <w:rsid w:val="00584177"/>
    <w:rsid w:val="0059237B"/>
    <w:rsid w:val="005938A6"/>
    <w:rsid w:val="00597019"/>
    <w:rsid w:val="005A1F1E"/>
    <w:rsid w:val="005A264B"/>
    <w:rsid w:val="005A2C36"/>
    <w:rsid w:val="005A44E4"/>
    <w:rsid w:val="005A50A0"/>
    <w:rsid w:val="005A64BD"/>
    <w:rsid w:val="005B33EA"/>
    <w:rsid w:val="005B5A07"/>
    <w:rsid w:val="005B662C"/>
    <w:rsid w:val="005C063C"/>
    <w:rsid w:val="005C4082"/>
    <w:rsid w:val="005C6339"/>
    <w:rsid w:val="005D0A07"/>
    <w:rsid w:val="005D18F2"/>
    <w:rsid w:val="005D3326"/>
    <w:rsid w:val="005D34DC"/>
    <w:rsid w:val="005D4070"/>
    <w:rsid w:val="005D6089"/>
    <w:rsid w:val="005E07BE"/>
    <w:rsid w:val="005E1892"/>
    <w:rsid w:val="005E2C71"/>
    <w:rsid w:val="005E62E8"/>
    <w:rsid w:val="005E6878"/>
    <w:rsid w:val="005F23CC"/>
    <w:rsid w:val="005F2E63"/>
    <w:rsid w:val="005F4997"/>
    <w:rsid w:val="005F6408"/>
    <w:rsid w:val="00605B81"/>
    <w:rsid w:val="006071F0"/>
    <w:rsid w:val="00611C02"/>
    <w:rsid w:val="00612494"/>
    <w:rsid w:val="00614BCF"/>
    <w:rsid w:val="00624195"/>
    <w:rsid w:val="00625321"/>
    <w:rsid w:val="0062614F"/>
    <w:rsid w:val="00627A7A"/>
    <w:rsid w:val="00627FCB"/>
    <w:rsid w:val="00630F71"/>
    <w:rsid w:val="006355FB"/>
    <w:rsid w:val="00644063"/>
    <w:rsid w:val="006454C7"/>
    <w:rsid w:val="00645E69"/>
    <w:rsid w:val="00654BCD"/>
    <w:rsid w:val="00654C6A"/>
    <w:rsid w:val="00655F7C"/>
    <w:rsid w:val="00664D0C"/>
    <w:rsid w:val="00666465"/>
    <w:rsid w:val="006664D5"/>
    <w:rsid w:val="00673FBA"/>
    <w:rsid w:val="006750DC"/>
    <w:rsid w:val="00676A39"/>
    <w:rsid w:val="006827A1"/>
    <w:rsid w:val="0068318D"/>
    <w:rsid w:val="006847B2"/>
    <w:rsid w:val="00691C12"/>
    <w:rsid w:val="00695B56"/>
    <w:rsid w:val="00696043"/>
    <w:rsid w:val="006963AE"/>
    <w:rsid w:val="0069721B"/>
    <w:rsid w:val="00697FFB"/>
    <w:rsid w:val="006A4431"/>
    <w:rsid w:val="006A684D"/>
    <w:rsid w:val="006A7449"/>
    <w:rsid w:val="006A7B76"/>
    <w:rsid w:val="006A7E82"/>
    <w:rsid w:val="006B1181"/>
    <w:rsid w:val="006B3325"/>
    <w:rsid w:val="006B37FC"/>
    <w:rsid w:val="006B3850"/>
    <w:rsid w:val="006B394E"/>
    <w:rsid w:val="006B46B5"/>
    <w:rsid w:val="006B73B6"/>
    <w:rsid w:val="006C094F"/>
    <w:rsid w:val="006C0991"/>
    <w:rsid w:val="006C1387"/>
    <w:rsid w:val="006C2C5B"/>
    <w:rsid w:val="006C2D48"/>
    <w:rsid w:val="006C4401"/>
    <w:rsid w:val="006C4914"/>
    <w:rsid w:val="006C49DD"/>
    <w:rsid w:val="006C566B"/>
    <w:rsid w:val="006C6917"/>
    <w:rsid w:val="006D232A"/>
    <w:rsid w:val="006D2E0F"/>
    <w:rsid w:val="006D3B99"/>
    <w:rsid w:val="006D4D95"/>
    <w:rsid w:val="006D58A1"/>
    <w:rsid w:val="006D5EC5"/>
    <w:rsid w:val="006D74D5"/>
    <w:rsid w:val="006E2033"/>
    <w:rsid w:val="006E417A"/>
    <w:rsid w:val="006E5C12"/>
    <w:rsid w:val="006E61B0"/>
    <w:rsid w:val="006E6F76"/>
    <w:rsid w:val="006F1160"/>
    <w:rsid w:val="006F2B2D"/>
    <w:rsid w:val="006F46EC"/>
    <w:rsid w:val="006F48CD"/>
    <w:rsid w:val="00700E1D"/>
    <w:rsid w:val="00710334"/>
    <w:rsid w:val="0071569C"/>
    <w:rsid w:val="00716464"/>
    <w:rsid w:val="00716AA3"/>
    <w:rsid w:val="0071739A"/>
    <w:rsid w:val="00717F6A"/>
    <w:rsid w:val="0072373C"/>
    <w:rsid w:val="00723F45"/>
    <w:rsid w:val="00724A4C"/>
    <w:rsid w:val="00725F15"/>
    <w:rsid w:val="00730393"/>
    <w:rsid w:val="00731EE9"/>
    <w:rsid w:val="007327C4"/>
    <w:rsid w:val="0073294B"/>
    <w:rsid w:val="00735541"/>
    <w:rsid w:val="00735B3D"/>
    <w:rsid w:val="00735D58"/>
    <w:rsid w:val="00745771"/>
    <w:rsid w:val="00745BC3"/>
    <w:rsid w:val="00746B7A"/>
    <w:rsid w:val="007475E8"/>
    <w:rsid w:val="00753495"/>
    <w:rsid w:val="007545B9"/>
    <w:rsid w:val="00762F77"/>
    <w:rsid w:val="00765EB4"/>
    <w:rsid w:val="00772DF7"/>
    <w:rsid w:val="00773BD1"/>
    <w:rsid w:val="00774CF4"/>
    <w:rsid w:val="00776260"/>
    <w:rsid w:val="00783CDD"/>
    <w:rsid w:val="00787ECA"/>
    <w:rsid w:val="00792692"/>
    <w:rsid w:val="00793EF3"/>
    <w:rsid w:val="00794CF7"/>
    <w:rsid w:val="00795341"/>
    <w:rsid w:val="007955FF"/>
    <w:rsid w:val="00795B3C"/>
    <w:rsid w:val="00796CAC"/>
    <w:rsid w:val="00797FA8"/>
    <w:rsid w:val="007A15AF"/>
    <w:rsid w:val="007A26AB"/>
    <w:rsid w:val="007A2F69"/>
    <w:rsid w:val="007A456B"/>
    <w:rsid w:val="007A492A"/>
    <w:rsid w:val="007A60BE"/>
    <w:rsid w:val="007A6B17"/>
    <w:rsid w:val="007A7BE5"/>
    <w:rsid w:val="007B2A65"/>
    <w:rsid w:val="007B2F60"/>
    <w:rsid w:val="007B33CE"/>
    <w:rsid w:val="007B3505"/>
    <w:rsid w:val="007B39F2"/>
    <w:rsid w:val="007B523C"/>
    <w:rsid w:val="007B5AAB"/>
    <w:rsid w:val="007B6137"/>
    <w:rsid w:val="007D1CFD"/>
    <w:rsid w:val="007D3BC0"/>
    <w:rsid w:val="007D41C4"/>
    <w:rsid w:val="007D7281"/>
    <w:rsid w:val="007D7D98"/>
    <w:rsid w:val="007E285C"/>
    <w:rsid w:val="007E2AB4"/>
    <w:rsid w:val="007E3315"/>
    <w:rsid w:val="007E5AA4"/>
    <w:rsid w:val="007E77D7"/>
    <w:rsid w:val="007F0E0A"/>
    <w:rsid w:val="007F1E69"/>
    <w:rsid w:val="007F2688"/>
    <w:rsid w:val="007F2FD4"/>
    <w:rsid w:val="00800393"/>
    <w:rsid w:val="008029F1"/>
    <w:rsid w:val="00806F15"/>
    <w:rsid w:val="0080737A"/>
    <w:rsid w:val="00811FCA"/>
    <w:rsid w:val="008120D6"/>
    <w:rsid w:val="00812B90"/>
    <w:rsid w:val="00814FCF"/>
    <w:rsid w:val="00816502"/>
    <w:rsid w:val="00817FB4"/>
    <w:rsid w:val="00820B73"/>
    <w:rsid w:val="00821F8B"/>
    <w:rsid w:val="00822377"/>
    <w:rsid w:val="00823095"/>
    <w:rsid w:val="008265EF"/>
    <w:rsid w:val="00830EA7"/>
    <w:rsid w:val="0083331B"/>
    <w:rsid w:val="00834996"/>
    <w:rsid w:val="00835679"/>
    <w:rsid w:val="00842B7C"/>
    <w:rsid w:val="00843096"/>
    <w:rsid w:val="00843145"/>
    <w:rsid w:val="00845141"/>
    <w:rsid w:val="00845334"/>
    <w:rsid w:val="00845BE3"/>
    <w:rsid w:val="00851068"/>
    <w:rsid w:val="00851B16"/>
    <w:rsid w:val="00851BF5"/>
    <w:rsid w:val="008523C0"/>
    <w:rsid w:val="0085267F"/>
    <w:rsid w:val="00853A54"/>
    <w:rsid w:val="00860793"/>
    <w:rsid w:val="0086163F"/>
    <w:rsid w:val="0086264B"/>
    <w:rsid w:val="00866AA0"/>
    <w:rsid w:val="00867213"/>
    <w:rsid w:val="008718B3"/>
    <w:rsid w:val="008738E2"/>
    <w:rsid w:val="008743F6"/>
    <w:rsid w:val="0087796B"/>
    <w:rsid w:val="008804C3"/>
    <w:rsid w:val="00886995"/>
    <w:rsid w:val="0088786A"/>
    <w:rsid w:val="008907B5"/>
    <w:rsid w:val="00892344"/>
    <w:rsid w:val="00894205"/>
    <w:rsid w:val="008967F7"/>
    <w:rsid w:val="00897103"/>
    <w:rsid w:val="00897A55"/>
    <w:rsid w:val="008A2C77"/>
    <w:rsid w:val="008A3D1C"/>
    <w:rsid w:val="008B5A4F"/>
    <w:rsid w:val="008B706E"/>
    <w:rsid w:val="008B722A"/>
    <w:rsid w:val="008C210A"/>
    <w:rsid w:val="008C22B1"/>
    <w:rsid w:val="008C32B6"/>
    <w:rsid w:val="008C59C1"/>
    <w:rsid w:val="008C7E6F"/>
    <w:rsid w:val="008D12A7"/>
    <w:rsid w:val="008D1E21"/>
    <w:rsid w:val="008D5D6B"/>
    <w:rsid w:val="008D6ECE"/>
    <w:rsid w:val="008D7129"/>
    <w:rsid w:val="008E3EC3"/>
    <w:rsid w:val="008F139A"/>
    <w:rsid w:val="008F18CE"/>
    <w:rsid w:val="008F278F"/>
    <w:rsid w:val="008F320D"/>
    <w:rsid w:val="008F32C6"/>
    <w:rsid w:val="008F4AB1"/>
    <w:rsid w:val="008F64BD"/>
    <w:rsid w:val="0090491D"/>
    <w:rsid w:val="00906B05"/>
    <w:rsid w:val="00907DB2"/>
    <w:rsid w:val="00912CAC"/>
    <w:rsid w:val="00916B5F"/>
    <w:rsid w:val="00920028"/>
    <w:rsid w:val="0092253C"/>
    <w:rsid w:val="00923FB9"/>
    <w:rsid w:val="009255E1"/>
    <w:rsid w:val="00926197"/>
    <w:rsid w:val="00926775"/>
    <w:rsid w:val="009406AC"/>
    <w:rsid w:val="009445F6"/>
    <w:rsid w:val="009545CC"/>
    <w:rsid w:val="00954FCF"/>
    <w:rsid w:val="00957C6C"/>
    <w:rsid w:val="009634B6"/>
    <w:rsid w:val="00970171"/>
    <w:rsid w:val="00971063"/>
    <w:rsid w:val="00971AE6"/>
    <w:rsid w:val="00975BAF"/>
    <w:rsid w:val="00976F67"/>
    <w:rsid w:val="00977AB5"/>
    <w:rsid w:val="00980332"/>
    <w:rsid w:val="00986058"/>
    <w:rsid w:val="00986EDE"/>
    <w:rsid w:val="00991CA6"/>
    <w:rsid w:val="00994CF1"/>
    <w:rsid w:val="00997040"/>
    <w:rsid w:val="009A21F6"/>
    <w:rsid w:val="009A5301"/>
    <w:rsid w:val="009A73C1"/>
    <w:rsid w:val="009B6534"/>
    <w:rsid w:val="009B767C"/>
    <w:rsid w:val="009C4A31"/>
    <w:rsid w:val="009C706E"/>
    <w:rsid w:val="009D04D7"/>
    <w:rsid w:val="009D1322"/>
    <w:rsid w:val="009D64AB"/>
    <w:rsid w:val="009D71F9"/>
    <w:rsid w:val="009E034C"/>
    <w:rsid w:val="009E086D"/>
    <w:rsid w:val="009E27CD"/>
    <w:rsid w:val="009E32EF"/>
    <w:rsid w:val="009E42C8"/>
    <w:rsid w:val="009E484F"/>
    <w:rsid w:val="009E5511"/>
    <w:rsid w:val="009E55A8"/>
    <w:rsid w:val="009F43D1"/>
    <w:rsid w:val="009F476A"/>
    <w:rsid w:val="009F5A0C"/>
    <w:rsid w:val="009F5CD7"/>
    <w:rsid w:val="00A11B0D"/>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38B1"/>
    <w:rsid w:val="00A47975"/>
    <w:rsid w:val="00A51AB5"/>
    <w:rsid w:val="00A51B9E"/>
    <w:rsid w:val="00A52D15"/>
    <w:rsid w:val="00A55D9A"/>
    <w:rsid w:val="00A63BD7"/>
    <w:rsid w:val="00A6722C"/>
    <w:rsid w:val="00A727DA"/>
    <w:rsid w:val="00A74A6C"/>
    <w:rsid w:val="00A76825"/>
    <w:rsid w:val="00A77557"/>
    <w:rsid w:val="00A77DDF"/>
    <w:rsid w:val="00A8288F"/>
    <w:rsid w:val="00A84300"/>
    <w:rsid w:val="00A84CB5"/>
    <w:rsid w:val="00AA2825"/>
    <w:rsid w:val="00AA39FE"/>
    <w:rsid w:val="00AA4107"/>
    <w:rsid w:val="00AA5CB9"/>
    <w:rsid w:val="00AA7DB7"/>
    <w:rsid w:val="00AB0618"/>
    <w:rsid w:val="00AB08FB"/>
    <w:rsid w:val="00AB0D2A"/>
    <w:rsid w:val="00AB582C"/>
    <w:rsid w:val="00AB629C"/>
    <w:rsid w:val="00AB78D7"/>
    <w:rsid w:val="00AC17F7"/>
    <w:rsid w:val="00AC449E"/>
    <w:rsid w:val="00AC7585"/>
    <w:rsid w:val="00AD13A8"/>
    <w:rsid w:val="00AD2E8E"/>
    <w:rsid w:val="00AD502A"/>
    <w:rsid w:val="00AE175C"/>
    <w:rsid w:val="00AE38A2"/>
    <w:rsid w:val="00AF0E21"/>
    <w:rsid w:val="00AF1CDE"/>
    <w:rsid w:val="00AF5796"/>
    <w:rsid w:val="00AF5D91"/>
    <w:rsid w:val="00AF65E0"/>
    <w:rsid w:val="00AF686E"/>
    <w:rsid w:val="00B032F5"/>
    <w:rsid w:val="00B034D5"/>
    <w:rsid w:val="00B03C92"/>
    <w:rsid w:val="00B10709"/>
    <w:rsid w:val="00B154BD"/>
    <w:rsid w:val="00B15D95"/>
    <w:rsid w:val="00B22877"/>
    <w:rsid w:val="00B25B65"/>
    <w:rsid w:val="00B27368"/>
    <w:rsid w:val="00B350A0"/>
    <w:rsid w:val="00B35AC6"/>
    <w:rsid w:val="00B35D04"/>
    <w:rsid w:val="00B36F09"/>
    <w:rsid w:val="00B4200F"/>
    <w:rsid w:val="00B507E5"/>
    <w:rsid w:val="00B5105E"/>
    <w:rsid w:val="00B5367C"/>
    <w:rsid w:val="00B600D3"/>
    <w:rsid w:val="00B618F0"/>
    <w:rsid w:val="00B626F0"/>
    <w:rsid w:val="00B64E37"/>
    <w:rsid w:val="00B66D6C"/>
    <w:rsid w:val="00B67A96"/>
    <w:rsid w:val="00B67BCE"/>
    <w:rsid w:val="00B73CCC"/>
    <w:rsid w:val="00B81C4E"/>
    <w:rsid w:val="00B82A25"/>
    <w:rsid w:val="00B8396C"/>
    <w:rsid w:val="00B8552A"/>
    <w:rsid w:val="00B917C8"/>
    <w:rsid w:val="00B93361"/>
    <w:rsid w:val="00B96F51"/>
    <w:rsid w:val="00BA09F8"/>
    <w:rsid w:val="00BA1523"/>
    <w:rsid w:val="00BA590B"/>
    <w:rsid w:val="00BA5AB3"/>
    <w:rsid w:val="00BA5B78"/>
    <w:rsid w:val="00BB02E4"/>
    <w:rsid w:val="00BB211F"/>
    <w:rsid w:val="00BB252B"/>
    <w:rsid w:val="00BB397D"/>
    <w:rsid w:val="00BB4FB3"/>
    <w:rsid w:val="00BC2019"/>
    <w:rsid w:val="00BC2349"/>
    <w:rsid w:val="00BC2A7A"/>
    <w:rsid w:val="00BC6A79"/>
    <w:rsid w:val="00BC74FF"/>
    <w:rsid w:val="00BD2C0E"/>
    <w:rsid w:val="00BD45AA"/>
    <w:rsid w:val="00BD508D"/>
    <w:rsid w:val="00BD691C"/>
    <w:rsid w:val="00BF0B23"/>
    <w:rsid w:val="00BF2356"/>
    <w:rsid w:val="00BF53AF"/>
    <w:rsid w:val="00BF53F2"/>
    <w:rsid w:val="00C029F2"/>
    <w:rsid w:val="00C05888"/>
    <w:rsid w:val="00C06B31"/>
    <w:rsid w:val="00C11D45"/>
    <w:rsid w:val="00C151B1"/>
    <w:rsid w:val="00C169D9"/>
    <w:rsid w:val="00C22262"/>
    <w:rsid w:val="00C228CC"/>
    <w:rsid w:val="00C24EF4"/>
    <w:rsid w:val="00C30C20"/>
    <w:rsid w:val="00C344A0"/>
    <w:rsid w:val="00C34FC8"/>
    <w:rsid w:val="00C3608F"/>
    <w:rsid w:val="00C37303"/>
    <w:rsid w:val="00C45968"/>
    <w:rsid w:val="00C50113"/>
    <w:rsid w:val="00C5248D"/>
    <w:rsid w:val="00C53617"/>
    <w:rsid w:val="00C56B3E"/>
    <w:rsid w:val="00C6369E"/>
    <w:rsid w:val="00C63807"/>
    <w:rsid w:val="00C63E24"/>
    <w:rsid w:val="00C64B44"/>
    <w:rsid w:val="00C64F02"/>
    <w:rsid w:val="00C701CC"/>
    <w:rsid w:val="00C7022A"/>
    <w:rsid w:val="00C71495"/>
    <w:rsid w:val="00C71AFF"/>
    <w:rsid w:val="00C751DB"/>
    <w:rsid w:val="00C82899"/>
    <w:rsid w:val="00C87EB9"/>
    <w:rsid w:val="00C919A8"/>
    <w:rsid w:val="00C956E5"/>
    <w:rsid w:val="00CA10C9"/>
    <w:rsid w:val="00CA379A"/>
    <w:rsid w:val="00CA411F"/>
    <w:rsid w:val="00CA6C95"/>
    <w:rsid w:val="00CB0886"/>
    <w:rsid w:val="00CB30A2"/>
    <w:rsid w:val="00CB40F3"/>
    <w:rsid w:val="00CB6731"/>
    <w:rsid w:val="00CC169B"/>
    <w:rsid w:val="00CC1BC0"/>
    <w:rsid w:val="00CD2151"/>
    <w:rsid w:val="00CD5017"/>
    <w:rsid w:val="00CD70B4"/>
    <w:rsid w:val="00CE4069"/>
    <w:rsid w:val="00CE657B"/>
    <w:rsid w:val="00CE6748"/>
    <w:rsid w:val="00CE6B8B"/>
    <w:rsid w:val="00CE6C59"/>
    <w:rsid w:val="00CE6DDC"/>
    <w:rsid w:val="00CF3193"/>
    <w:rsid w:val="00CF36E5"/>
    <w:rsid w:val="00CF41FE"/>
    <w:rsid w:val="00CF5EA8"/>
    <w:rsid w:val="00D01CFD"/>
    <w:rsid w:val="00D02586"/>
    <w:rsid w:val="00D02CC4"/>
    <w:rsid w:val="00D06903"/>
    <w:rsid w:val="00D12EC0"/>
    <w:rsid w:val="00D13CDB"/>
    <w:rsid w:val="00D148A1"/>
    <w:rsid w:val="00D1722F"/>
    <w:rsid w:val="00D1775A"/>
    <w:rsid w:val="00D17E1F"/>
    <w:rsid w:val="00D20DD5"/>
    <w:rsid w:val="00D21E3B"/>
    <w:rsid w:val="00D22B83"/>
    <w:rsid w:val="00D24CFE"/>
    <w:rsid w:val="00D27183"/>
    <w:rsid w:val="00D36F64"/>
    <w:rsid w:val="00D37471"/>
    <w:rsid w:val="00D40232"/>
    <w:rsid w:val="00D43E6D"/>
    <w:rsid w:val="00D4545A"/>
    <w:rsid w:val="00D46B4D"/>
    <w:rsid w:val="00D5129D"/>
    <w:rsid w:val="00D54606"/>
    <w:rsid w:val="00D54A2E"/>
    <w:rsid w:val="00D57A7B"/>
    <w:rsid w:val="00D60FE3"/>
    <w:rsid w:val="00D61D21"/>
    <w:rsid w:val="00D623BB"/>
    <w:rsid w:val="00D66FCC"/>
    <w:rsid w:val="00D715C1"/>
    <w:rsid w:val="00D72BE2"/>
    <w:rsid w:val="00D75288"/>
    <w:rsid w:val="00D77DEE"/>
    <w:rsid w:val="00D80F3A"/>
    <w:rsid w:val="00D833A6"/>
    <w:rsid w:val="00D84989"/>
    <w:rsid w:val="00D85B25"/>
    <w:rsid w:val="00D86E5C"/>
    <w:rsid w:val="00D91FA0"/>
    <w:rsid w:val="00D922CD"/>
    <w:rsid w:val="00D9550E"/>
    <w:rsid w:val="00D96346"/>
    <w:rsid w:val="00D96F60"/>
    <w:rsid w:val="00DA15FE"/>
    <w:rsid w:val="00DA7756"/>
    <w:rsid w:val="00DB2090"/>
    <w:rsid w:val="00DB3B12"/>
    <w:rsid w:val="00DB3B18"/>
    <w:rsid w:val="00DB51BB"/>
    <w:rsid w:val="00DC1B66"/>
    <w:rsid w:val="00DC2E3D"/>
    <w:rsid w:val="00DC3B27"/>
    <w:rsid w:val="00DC3CDC"/>
    <w:rsid w:val="00DC6446"/>
    <w:rsid w:val="00DC72C2"/>
    <w:rsid w:val="00DD2152"/>
    <w:rsid w:val="00DE0AD6"/>
    <w:rsid w:val="00DE145B"/>
    <w:rsid w:val="00DE7B4B"/>
    <w:rsid w:val="00DF0528"/>
    <w:rsid w:val="00DF1188"/>
    <w:rsid w:val="00DF21C1"/>
    <w:rsid w:val="00DF2557"/>
    <w:rsid w:val="00DF3156"/>
    <w:rsid w:val="00DF470A"/>
    <w:rsid w:val="00E02CA2"/>
    <w:rsid w:val="00E03575"/>
    <w:rsid w:val="00E04425"/>
    <w:rsid w:val="00E053F9"/>
    <w:rsid w:val="00E073DE"/>
    <w:rsid w:val="00E10438"/>
    <w:rsid w:val="00E11937"/>
    <w:rsid w:val="00E11C2E"/>
    <w:rsid w:val="00E1245A"/>
    <w:rsid w:val="00E1350B"/>
    <w:rsid w:val="00E22BD7"/>
    <w:rsid w:val="00E23BDE"/>
    <w:rsid w:val="00E324EF"/>
    <w:rsid w:val="00E329A9"/>
    <w:rsid w:val="00E32BCF"/>
    <w:rsid w:val="00E354B4"/>
    <w:rsid w:val="00E4093D"/>
    <w:rsid w:val="00E44DE9"/>
    <w:rsid w:val="00E472C2"/>
    <w:rsid w:val="00E47990"/>
    <w:rsid w:val="00E50508"/>
    <w:rsid w:val="00E539DA"/>
    <w:rsid w:val="00E53C07"/>
    <w:rsid w:val="00E54908"/>
    <w:rsid w:val="00E56306"/>
    <w:rsid w:val="00E5739C"/>
    <w:rsid w:val="00E57E60"/>
    <w:rsid w:val="00E61BE0"/>
    <w:rsid w:val="00E61EFC"/>
    <w:rsid w:val="00E62FC2"/>
    <w:rsid w:val="00E703B1"/>
    <w:rsid w:val="00E7228D"/>
    <w:rsid w:val="00E7302F"/>
    <w:rsid w:val="00E7429A"/>
    <w:rsid w:val="00E76E3F"/>
    <w:rsid w:val="00E77444"/>
    <w:rsid w:val="00E80906"/>
    <w:rsid w:val="00E80EE9"/>
    <w:rsid w:val="00E82BC6"/>
    <w:rsid w:val="00E84E35"/>
    <w:rsid w:val="00E91548"/>
    <w:rsid w:val="00E92664"/>
    <w:rsid w:val="00EA1EC6"/>
    <w:rsid w:val="00EA25CA"/>
    <w:rsid w:val="00EB0C0A"/>
    <w:rsid w:val="00EB4FD9"/>
    <w:rsid w:val="00EB7CA8"/>
    <w:rsid w:val="00EB7E79"/>
    <w:rsid w:val="00EC2B6E"/>
    <w:rsid w:val="00EC4C79"/>
    <w:rsid w:val="00EC782D"/>
    <w:rsid w:val="00ED342A"/>
    <w:rsid w:val="00ED3F7D"/>
    <w:rsid w:val="00EE5B95"/>
    <w:rsid w:val="00EE6724"/>
    <w:rsid w:val="00EF14EA"/>
    <w:rsid w:val="00EF21BD"/>
    <w:rsid w:val="00EF3BEF"/>
    <w:rsid w:val="00EF4AB7"/>
    <w:rsid w:val="00EF5C55"/>
    <w:rsid w:val="00EF698B"/>
    <w:rsid w:val="00EF75D2"/>
    <w:rsid w:val="00F0279A"/>
    <w:rsid w:val="00F04BD4"/>
    <w:rsid w:val="00F11ACA"/>
    <w:rsid w:val="00F121F5"/>
    <w:rsid w:val="00F1223D"/>
    <w:rsid w:val="00F22DAB"/>
    <w:rsid w:val="00F2300D"/>
    <w:rsid w:val="00F2306A"/>
    <w:rsid w:val="00F23BE4"/>
    <w:rsid w:val="00F25119"/>
    <w:rsid w:val="00F335EF"/>
    <w:rsid w:val="00F366FB"/>
    <w:rsid w:val="00F41493"/>
    <w:rsid w:val="00F46ED4"/>
    <w:rsid w:val="00F53735"/>
    <w:rsid w:val="00F56FA3"/>
    <w:rsid w:val="00F572DA"/>
    <w:rsid w:val="00F57BE9"/>
    <w:rsid w:val="00F60E56"/>
    <w:rsid w:val="00F622B4"/>
    <w:rsid w:val="00F6500D"/>
    <w:rsid w:val="00F72E06"/>
    <w:rsid w:val="00F76B84"/>
    <w:rsid w:val="00F77D5B"/>
    <w:rsid w:val="00F77E31"/>
    <w:rsid w:val="00F805E5"/>
    <w:rsid w:val="00F80B10"/>
    <w:rsid w:val="00F83870"/>
    <w:rsid w:val="00F86C29"/>
    <w:rsid w:val="00F91C35"/>
    <w:rsid w:val="00F91D85"/>
    <w:rsid w:val="00F94073"/>
    <w:rsid w:val="00F95266"/>
    <w:rsid w:val="00FA0ABA"/>
    <w:rsid w:val="00FA50D5"/>
    <w:rsid w:val="00FA6F57"/>
    <w:rsid w:val="00FB0302"/>
    <w:rsid w:val="00FB2076"/>
    <w:rsid w:val="00FB4ECD"/>
    <w:rsid w:val="00FB7424"/>
    <w:rsid w:val="00FC103B"/>
    <w:rsid w:val="00FC10C4"/>
    <w:rsid w:val="00FC15DC"/>
    <w:rsid w:val="00FC39D3"/>
    <w:rsid w:val="00FC7D48"/>
    <w:rsid w:val="00FD1A5D"/>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D279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6">
    <w:name w:val="Сетка таблицы1"/>
    <w:basedOn w:val="a5"/>
    <w:next w:val="afa"/>
    <w:uiPriority w:val="59"/>
    <w:rsid w:val="004D279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5"/>
    <w:next w:val="afa"/>
    <w:uiPriority w:val="59"/>
    <w:rsid w:val="006454C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D279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6">
    <w:name w:val="Сетка таблицы1"/>
    <w:basedOn w:val="a5"/>
    <w:next w:val="afa"/>
    <w:uiPriority w:val="59"/>
    <w:rsid w:val="004D279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5"/>
    <w:next w:val="afa"/>
    <w:uiPriority w:val="59"/>
    <w:rsid w:val="006454C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02639040">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42468262">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60693088">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10329115">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407269000">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832024250">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 w:id="201506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872CB-BAB7-4F1E-93FE-F8B29A886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24</Pages>
  <Words>9899</Words>
  <Characters>56429</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Цорн Андрей Андреевич</cp:lastModifiedBy>
  <cp:revision>7</cp:revision>
  <cp:lastPrinted>2019-03-18T09:16:00Z</cp:lastPrinted>
  <dcterms:created xsi:type="dcterms:W3CDTF">2019-03-13T09:27:00Z</dcterms:created>
  <dcterms:modified xsi:type="dcterms:W3CDTF">2019-04-10T08:11:00Z</dcterms:modified>
</cp:coreProperties>
</file>