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656695">
        <w:rPr>
          <w:rFonts w:eastAsia="Calibri"/>
          <w:b/>
          <w:lang w:eastAsia="en-US"/>
        </w:rPr>
        <w:t>15</w:t>
      </w:r>
      <w:r w:rsidR="00A27435" w:rsidRPr="00AC41C8">
        <w:rPr>
          <w:rFonts w:eastAsia="Calibri"/>
          <w:b/>
          <w:lang w:eastAsia="en-US"/>
        </w:rPr>
        <w:t>»</w:t>
      </w:r>
      <w:r w:rsidR="00A27435">
        <w:rPr>
          <w:rFonts w:eastAsia="Calibri"/>
          <w:b/>
          <w:lang w:eastAsia="en-US"/>
        </w:rPr>
        <w:t xml:space="preserve"> </w:t>
      </w:r>
      <w:r w:rsidR="00595641">
        <w:rPr>
          <w:rFonts w:eastAsia="Calibri"/>
          <w:b/>
          <w:lang w:eastAsia="en-US"/>
        </w:rPr>
        <w:t>мая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595641" w:rsidRDefault="00837F30" w:rsidP="00B05382">
      <w:pPr>
        <w:pStyle w:val="a3"/>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w:t>
      </w:r>
    </w:p>
    <w:p w:rsidR="00595641" w:rsidRDefault="00837F30" w:rsidP="00B05382">
      <w:pPr>
        <w:pStyle w:val="a3"/>
        <w:spacing w:after="0"/>
        <w:jc w:val="center"/>
        <w:rPr>
          <w:b/>
          <w:sz w:val="28"/>
          <w:szCs w:val="28"/>
          <w:lang w:val="ru-RU"/>
        </w:rPr>
      </w:pPr>
      <w:r w:rsidRPr="00837F30">
        <w:rPr>
          <w:b/>
          <w:sz w:val="28"/>
          <w:szCs w:val="28"/>
        </w:rPr>
        <w:t xml:space="preserve">на право заключения договора на </w:t>
      </w:r>
      <w:r w:rsidR="00595641" w:rsidRPr="00595641">
        <w:rPr>
          <w:b/>
          <w:sz w:val="28"/>
          <w:szCs w:val="28"/>
        </w:rPr>
        <w:t xml:space="preserve">поставку металлической мебели </w:t>
      </w:r>
    </w:p>
    <w:p w:rsidR="00837F30" w:rsidRPr="00837F30" w:rsidRDefault="00595641" w:rsidP="00B05382">
      <w:pPr>
        <w:pStyle w:val="a3"/>
        <w:spacing w:after="0"/>
        <w:jc w:val="center"/>
        <w:rPr>
          <w:b/>
          <w:sz w:val="28"/>
          <w:szCs w:val="28"/>
        </w:rPr>
      </w:pPr>
      <w:r w:rsidRPr="00595641">
        <w:rPr>
          <w:b/>
          <w:sz w:val="28"/>
          <w:szCs w:val="28"/>
        </w:rPr>
        <w:t>для производственных помещений</w:t>
      </w:r>
      <w:r>
        <w:rPr>
          <w:b/>
          <w:sz w:val="28"/>
          <w:szCs w:val="28"/>
          <w:lang w:val="ru-RU"/>
        </w:rPr>
        <w:t xml:space="preserve"> </w:t>
      </w:r>
      <w:r w:rsidR="00837F30" w:rsidRPr="00837F30">
        <w:rPr>
          <w:b/>
          <w:sz w:val="28"/>
          <w:szCs w:val="28"/>
        </w:rPr>
        <w:t xml:space="preserve">для нужд АО «НПО НИИИП – </w:t>
      </w:r>
      <w:proofErr w:type="spellStart"/>
      <w:r w:rsidR="00837F30" w:rsidRPr="00837F30">
        <w:rPr>
          <w:b/>
          <w:sz w:val="28"/>
          <w:szCs w:val="28"/>
        </w:rPr>
        <w:t>НЗиК</w:t>
      </w:r>
      <w:proofErr w:type="spellEnd"/>
      <w:r w:rsidR="00837F30"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w:t>
            </w:r>
            <w:r w:rsidR="00595641">
              <w:rPr>
                <w:sz w:val="22"/>
                <w:szCs w:val="22"/>
              </w:rPr>
              <w:t>8</w:t>
            </w:r>
            <w:r w:rsidRPr="00937055">
              <w:rPr>
                <w:sz w:val="22"/>
                <w:szCs w:val="22"/>
              </w:rPr>
              <w:t>-</w:t>
            </w:r>
            <w:r w:rsidR="00595641">
              <w:rPr>
                <w:sz w:val="22"/>
                <w:szCs w:val="22"/>
              </w:rPr>
              <w:t>99</w:t>
            </w:r>
            <w:r w:rsidRPr="00937055">
              <w:rPr>
                <w:sz w:val="22"/>
                <w:szCs w:val="22"/>
              </w:rPr>
              <w:t>-</w:t>
            </w:r>
            <w:r w:rsidR="00595641">
              <w:rPr>
                <w:sz w:val="22"/>
                <w:szCs w:val="22"/>
              </w:rPr>
              <w:t>97</w:t>
            </w:r>
          </w:p>
          <w:p w:rsidR="000A230F" w:rsidRPr="00937055" w:rsidRDefault="00595641" w:rsidP="00371D4E">
            <w:pPr>
              <w:keepNext/>
              <w:keepLines/>
              <w:suppressLineNumbers/>
              <w:snapToGrid/>
              <w:spacing w:line="240" w:lineRule="auto"/>
              <w:ind w:firstLine="0"/>
              <w:jc w:val="left"/>
              <w:rPr>
                <w:sz w:val="22"/>
                <w:szCs w:val="22"/>
              </w:rPr>
            </w:pPr>
            <w:r>
              <w:rPr>
                <w:sz w:val="22"/>
                <w:szCs w:val="22"/>
              </w:rPr>
              <w:t>Колосова Анна Станиславовна</w:t>
            </w:r>
            <w:r w:rsidR="000A230F" w:rsidRPr="00937055">
              <w:rPr>
                <w:sz w:val="22"/>
                <w:szCs w:val="22"/>
              </w:rPr>
              <w:t xml:space="preserve">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595641" w:rsidRDefault="00595641" w:rsidP="00371D4E">
            <w:pPr>
              <w:keepNext/>
              <w:keepLines/>
              <w:suppressLineNumbers/>
              <w:snapToGrid/>
              <w:spacing w:line="240" w:lineRule="auto"/>
              <w:ind w:firstLine="0"/>
              <w:jc w:val="left"/>
              <w:rPr>
                <w:sz w:val="22"/>
                <w:szCs w:val="22"/>
              </w:rPr>
            </w:pPr>
            <w:r w:rsidRPr="00595641">
              <w:rPr>
                <w:sz w:val="22"/>
                <w:szCs w:val="22"/>
              </w:rPr>
              <w:t>Макаров Олег Сергеевич (тел.: (383) 278-97-70</w:t>
            </w:r>
            <w:r>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03777C">
            <w:pPr>
              <w:pStyle w:val="a3"/>
              <w:rPr>
                <w:sz w:val="22"/>
                <w:szCs w:val="22"/>
                <w:lang w:val="ru-RU"/>
              </w:rPr>
            </w:pPr>
            <w:r w:rsidRPr="00937055">
              <w:rPr>
                <w:b/>
                <w:sz w:val="22"/>
                <w:szCs w:val="22"/>
              </w:rPr>
              <w:t>Предмет договора с указанием количества поставляемого товара:</w:t>
            </w:r>
            <w:r w:rsidRPr="00937055">
              <w:rPr>
                <w:sz w:val="22"/>
                <w:szCs w:val="22"/>
              </w:rPr>
              <w:t xml:space="preserve"> </w:t>
            </w:r>
            <w:r w:rsidRPr="00937055">
              <w:rPr>
                <w:sz w:val="22"/>
                <w:szCs w:val="22"/>
                <w:lang w:val="ru-RU"/>
              </w:rPr>
              <w:t xml:space="preserve">Поставка </w:t>
            </w:r>
            <w:r w:rsidR="0003777C" w:rsidRPr="0003777C">
              <w:rPr>
                <w:sz w:val="22"/>
                <w:szCs w:val="22"/>
                <w:lang w:val="ru-RU"/>
              </w:rPr>
              <w:t xml:space="preserve">металлической мебели </w:t>
            </w:r>
            <w:r w:rsidR="0003777C">
              <w:rPr>
                <w:sz w:val="22"/>
                <w:szCs w:val="22"/>
                <w:lang w:val="ru-RU"/>
              </w:rPr>
              <w:t>для производственных помещений</w:t>
            </w:r>
            <w:r w:rsidR="0064321C" w:rsidRPr="00937055">
              <w:rPr>
                <w:sz w:val="22"/>
                <w:szCs w:val="22"/>
              </w:rPr>
              <w:t>, в соответствии с  техническим заданием документации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03777C">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Pr="00937055">
              <w:rPr>
                <w:sz w:val="22"/>
                <w:szCs w:val="22"/>
                <w:lang w:val="ru-RU"/>
              </w:rPr>
              <w:t>до</w:t>
            </w:r>
            <w:r w:rsidR="0064321C" w:rsidRPr="00937055">
              <w:rPr>
                <w:sz w:val="22"/>
                <w:szCs w:val="22"/>
              </w:rPr>
              <w:t xml:space="preserve"> «</w:t>
            </w:r>
            <w:r w:rsidR="0003777C">
              <w:rPr>
                <w:sz w:val="22"/>
                <w:szCs w:val="22"/>
                <w:lang w:val="ru-RU"/>
              </w:rPr>
              <w:t>30</w:t>
            </w:r>
            <w:r w:rsidR="00D127B2" w:rsidRPr="00937055">
              <w:rPr>
                <w:sz w:val="22"/>
                <w:szCs w:val="22"/>
              </w:rPr>
              <w:t xml:space="preserve">» </w:t>
            </w:r>
            <w:r w:rsidR="0003777C">
              <w:rPr>
                <w:sz w:val="22"/>
                <w:szCs w:val="22"/>
                <w:lang w:val="ru-RU"/>
              </w:rPr>
              <w:t>июл</w:t>
            </w:r>
            <w:r w:rsidR="001B7179" w:rsidRPr="00937055">
              <w:rPr>
                <w:sz w:val="22"/>
                <w:szCs w:val="22"/>
                <w:lang w:val="ru-RU"/>
              </w:rPr>
              <w:t>я</w:t>
            </w:r>
            <w:r w:rsidR="00D127B2" w:rsidRPr="00937055">
              <w:rPr>
                <w:sz w:val="22"/>
                <w:szCs w:val="22"/>
                <w:lang w:val="ru-RU"/>
              </w:rPr>
              <w:t xml:space="preserve"> </w:t>
            </w:r>
            <w:r w:rsidR="0064321C"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3E1CA7">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оплата 100 % в течение 10 банковских дней после подписания документа, подтверждающего поступления товара</w:t>
            </w:r>
            <w:r w:rsidRPr="00937055">
              <w:rPr>
                <w:bCs/>
                <w:sz w:val="22"/>
                <w:szCs w:val="22"/>
              </w:rPr>
              <w:t>.</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3777C">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03777C">
              <w:rPr>
                <w:rFonts w:ascii="Times New Roman" w:hAnsi="Times New Roman"/>
              </w:rPr>
              <w:t>988 099</w:t>
            </w:r>
            <w:r w:rsidRPr="00937055">
              <w:rPr>
                <w:rFonts w:ascii="Times New Roman" w:hAnsi="Times New Roman"/>
              </w:rPr>
              <w:t xml:space="preserve"> (</w:t>
            </w:r>
            <w:r w:rsidR="0003777C">
              <w:rPr>
                <w:rFonts w:ascii="Times New Roman" w:hAnsi="Times New Roman"/>
              </w:rPr>
              <w:t>девятьсот вос</w:t>
            </w:r>
            <w:r w:rsidR="00A219AE">
              <w:rPr>
                <w:rFonts w:ascii="Times New Roman" w:hAnsi="Times New Roman"/>
              </w:rPr>
              <w:t>е</w:t>
            </w:r>
            <w:r w:rsidR="0003777C">
              <w:rPr>
                <w:rFonts w:ascii="Times New Roman" w:hAnsi="Times New Roman"/>
              </w:rPr>
              <w:t>м</w:t>
            </w:r>
            <w:r w:rsidR="00A219AE">
              <w:rPr>
                <w:rFonts w:ascii="Times New Roman" w:hAnsi="Times New Roman"/>
              </w:rPr>
              <w:t xml:space="preserve">ьдесят </w:t>
            </w:r>
            <w:r w:rsidR="0003777C">
              <w:rPr>
                <w:rFonts w:ascii="Times New Roman" w:hAnsi="Times New Roman"/>
              </w:rPr>
              <w:t>восемь</w:t>
            </w:r>
            <w:r w:rsidR="00A219AE">
              <w:rPr>
                <w:rFonts w:ascii="Times New Roman" w:hAnsi="Times New Roman"/>
              </w:rPr>
              <w:t xml:space="preserve"> тысяч </w:t>
            </w:r>
            <w:r w:rsidR="0003777C">
              <w:rPr>
                <w:rFonts w:ascii="Times New Roman" w:hAnsi="Times New Roman"/>
              </w:rPr>
              <w:t>девяносто девять</w:t>
            </w:r>
            <w:r w:rsidR="00A219AE">
              <w:rPr>
                <w:rFonts w:ascii="Times New Roman" w:hAnsi="Times New Roman"/>
              </w:rPr>
              <w:t>)</w:t>
            </w:r>
            <w:r w:rsidRPr="00937055">
              <w:rPr>
                <w:rFonts w:ascii="Times New Roman" w:hAnsi="Times New Roman"/>
              </w:rPr>
              <w:t xml:space="preserve"> рубл</w:t>
            </w:r>
            <w:r w:rsidR="00A219AE">
              <w:rPr>
                <w:rFonts w:ascii="Times New Roman" w:hAnsi="Times New Roman"/>
              </w:rPr>
              <w:t>ей</w:t>
            </w:r>
            <w:r w:rsidRPr="00937055">
              <w:rPr>
                <w:rFonts w:ascii="Times New Roman" w:hAnsi="Times New Roman"/>
              </w:rPr>
              <w:t xml:space="preserve"> </w:t>
            </w:r>
            <w:r w:rsidR="0003777C">
              <w:rPr>
                <w:rFonts w:ascii="Times New Roman" w:hAnsi="Times New Roman"/>
              </w:rPr>
              <w:t>00</w:t>
            </w:r>
            <w:r w:rsidR="00A219AE">
              <w:rPr>
                <w:rFonts w:ascii="Times New Roman" w:hAnsi="Times New Roman"/>
              </w:rPr>
              <w:t xml:space="preserve"> </w:t>
            </w:r>
            <w:r w:rsidRPr="00937055">
              <w:rPr>
                <w:rFonts w:ascii="Times New Roman" w:hAnsi="Times New Roman"/>
              </w:rPr>
              <w:t>копе</w:t>
            </w:r>
            <w:r w:rsidR="0003777C">
              <w:rPr>
                <w:rFonts w:ascii="Times New Roman" w:hAnsi="Times New Roman"/>
              </w:rPr>
              <w:t>е</w:t>
            </w:r>
            <w:r w:rsidR="00A219AE">
              <w:rPr>
                <w:rFonts w:ascii="Times New Roman" w:hAnsi="Times New Roman"/>
              </w:rPr>
              <w:t>к</w:t>
            </w:r>
            <w:r w:rsidRPr="00937055">
              <w:rPr>
                <w:rFonts w:ascii="Times New Roman" w:hAnsi="Times New Roman"/>
              </w:rPr>
              <w:t>.</w:t>
            </w:r>
            <w:r w:rsidRPr="00937055">
              <w:rPr>
                <w:rFonts w:ascii="Times New Roman" w:hAnsi="Times New Roman"/>
                <w:bCs/>
              </w:rPr>
              <w:t xml:space="preserve"> </w:t>
            </w:r>
          </w:p>
          <w:p w:rsidR="003470AF" w:rsidRPr="00937055" w:rsidRDefault="003470AF" w:rsidP="0003777C">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B255C0">
            <w:pPr>
              <w:spacing w:line="240" w:lineRule="auto"/>
              <w:ind w:firstLine="0"/>
              <w:rPr>
                <w:sz w:val="22"/>
                <w:szCs w:val="22"/>
              </w:rPr>
            </w:pPr>
            <w:r w:rsidRPr="00937055">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lastRenderedPageBreak/>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lastRenderedPageBreak/>
              <w:t>1</w:t>
            </w:r>
            <w:r w:rsidR="00EB5836" w:rsidRPr="00937055">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по форме Приложения № 5 не позднее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t>1</w:t>
            </w:r>
            <w:r w:rsidR="00EB5836" w:rsidRPr="00937055">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D127B2" w:rsidRPr="00937055" w:rsidRDefault="00D127B2" w:rsidP="00CF3660">
            <w:pPr>
              <w:widowControl/>
              <w:suppressAutoHyphens w:val="0"/>
              <w:autoSpaceDE w:val="0"/>
              <w:autoSpaceDN w:val="0"/>
              <w:adjustRightInd w:val="0"/>
              <w:snapToGrid/>
              <w:spacing w:line="240" w:lineRule="auto"/>
              <w:ind w:firstLine="0"/>
              <w:rPr>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 xml:space="preserve">.2 </w:t>
            </w:r>
            <w:r w:rsidR="00CF3660" w:rsidRPr="00937055">
              <w:rPr>
                <w:sz w:val="22"/>
                <w:szCs w:val="22"/>
              </w:rPr>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p w:rsidR="00CF3660" w:rsidRPr="00937055" w:rsidRDefault="00CF3660" w:rsidP="00CF3660">
            <w:pPr>
              <w:widowControl/>
              <w:suppressAutoHyphens w:val="0"/>
              <w:autoSpaceDE w:val="0"/>
              <w:autoSpaceDN w:val="0"/>
              <w:adjustRightInd w:val="0"/>
              <w:snapToGrid/>
              <w:spacing w:line="240" w:lineRule="auto"/>
              <w:ind w:firstLine="0"/>
              <w:rPr>
                <w:sz w:val="22"/>
                <w:szCs w:val="22"/>
              </w:rPr>
            </w:pPr>
            <w:r w:rsidRPr="00937055">
              <w:rPr>
                <w:sz w:val="22"/>
                <w:szCs w:val="22"/>
              </w:rPr>
              <w:t>15.3 Дата изготовления не ранее 2018 г., паспорт с указанием характеристик и датой.</w:t>
            </w:r>
          </w:p>
          <w:p w:rsidR="001B7179" w:rsidRPr="00937055" w:rsidRDefault="001B7179" w:rsidP="0068209E">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sz w:val="22"/>
                <w:szCs w:val="22"/>
              </w:rPr>
              <w:t>15.4. Качество и технические характеристики согласно ГОСТ.</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t>1</w:t>
            </w:r>
            <w:r w:rsidR="00EB5836" w:rsidRPr="00937055">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w:t>
            </w:r>
            <w:r w:rsidRPr="00937055">
              <w:rPr>
                <w:rFonts w:eastAsia="Calibri"/>
                <w:sz w:val="22"/>
                <w:szCs w:val="22"/>
                <w:lang w:eastAsia="en-US"/>
              </w:rPr>
              <w:lastRenderedPageBreak/>
              <w:t>результат деления цены договора, по которой заключается договор, на начальную (максимальную) цену договора.</w:t>
            </w:r>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37055">
              <w:rPr>
                <w:rFonts w:eastAsia="Calibri"/>
                <w:sz w:val="22"/>
                <w:szCs w:val="22"/>
                <w:lang w:eastAsia="en-US"/>
              </w:rPr>
              <w:t>.</w:t>
            </w:r>
          </w:p>
          <w:p w:rsidR="003E1CA7" w:rsidRPr="00937055" w:rsidRDefault="003E1CA7"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lastRenderedPageBreak/>
              <w:t>1</w:t>
            </w:r>
            <w:r w:rsidR="00EB5836" w:rsidRPr="00937055">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127B2" w:rsidRPr="003D497F" w:rsidRDefault="00D127B2" w:rsidP="00CF3660">
            <w:pPr>
              <w:pStyle w:val="af0"/>
              <w:numPr>
                <w:ilvl w:val="0"/>
                <w:numId w:val="7"/>
              </w:numPr>
              <w:tabs>
                <w:tab w:val="left" w:pos="1276"/>
              </w:tabs>
              <w:spacing w:before="0" w:after="0"/>
              <w:ind w:left="0" w:firstLine="0"/>
              <w:rPr>
                <w:sz w:val="22"/>
                <w:szCs w:val="22"/>
              </w:rPr>
            </w:pPr>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E31F25">
            <w:pPr>
              <w:ind w:firstLine="264"/>
            </w:pPr>
            <w:r w:rsidRPr="00937055">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w:t>
            </w:r>
            <w:r w:rsidR="00D127B2" w:rsidRPr="00937055">
              <w:rPr>
                <w:sz w:val="22"/>
                <w:szCs w:val="22"/>
              </w:rPr>
              <w:lastRenderedPageBreak/>
              <w:t>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w:t>
            </w:r>
            <w:r w:rsidR="00D127B2" w:rsidRPr="00937055">
              <w:rPr>
                <w:rFonts w:eastAsiaTheme="minorHAnsi"/>
                <w:sz w:val="22"/>
                <w:szCs w:val="22"/>
                <w:lang w:eastAsia="en-US"/>
              </w:rPr>
              <w:lastRenderedPageBreak/>
              <w:t>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r w:rsidR="00DD426C" w:rsidRPr="003A3F14">
              <w:rPr>
                <w:sz w:val="22"/>
                <w:szCs w:val="22"/>
              </w:rPr>
              <w:t xml:space="preserve"> </w:t>
            </w:r>
            <w:r w:rsidR="00DD426C" w:rsidRPr="003A3F14">
              <w:rPr>
                <w:color w:val="000000"/>
                <w:sz w:val="22"/>
                <w:szCs w:val="22"/>
              </w:rPr>
              <w:t>(Обязанность по предоставлению документов, обосновывающих предлагаемую участником цену договора возникает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E31F25">
        <w:trPr>
          <w:trHeight w:val="69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E31F25">
            <w:pPr>
              <w:ind w:firstLine="0"/>
              <w:jc w:val="center"/>
            </w:pPr>
            <w:r w:rsidRPr="00937055">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lastRenderedPageBreak/>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lastRenderedPageBreak/>
              <w:t>2</w:t>
            </w:r>
            <w:r w:rsidR="00EB5836" w:rsidRPr="00937055">
              <w:t>0</w:t>
            </w:r>
            <w:r w:rsidRPr="00937055">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lastRenderedPageBreak/>
              <w:t>2</w:t>
            </w:r>
            <w:r w:rsidR="00EB5836" w:rsidRPr="00937055">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E31F25">
            <w:pPr>
              <w:ind w:firstLine="0"/>
              <w:jc w:val="center"/>
              <w:rPr>
                <w:b/>
              </w:rPr>
            </w:pPr>
            <w:r w:rsidRPr="00937055">
              <w:rPr>
                <w:b/>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t>2</w:t>
            </w:r>
            <w:r w:rsidR="00657DFE" w:rsidRPr="00937055">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t>2</w:t>
            </w:r>
            <w:r w:rsidR="00657DFE" w:rsidRPr="00937055">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122"/>
              <w:jc w:val="center"/>
            </w:pPr>
            <w:r w:rsidRPr="00937055">
              <w:lastRenderedPageBreak/>
              <w:t>2</w:t>
            </w:r>
            <w:r w:rsidR="00657DFE" w:rsidRPr="00937055">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122"/>
              <w:jc w:val="center"/>
            </w:pPr>
            <w:r w:rsidRPr="00937055">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lastRenderedPageBreak/>
              <w:t>2</w:t>
            </w:r>
            <w:r w:rsidR="00657DFE" w:rsidRPr="00937055">
              <w:rPr>
                <w:sz w:val="22"/>
                <w:szCs w:val="22"/>
              </w:rPr>
              <w:t>6</w:t>
            </w:r>
            <w:r w:rsidRPr="00937055">
              <w:rPr>
                <w:sz w:val="22"/>
                <w:szCs w:val="22"/>
              </w:rPr>
              <w:t>.7.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53277" w:rsidRPr="00937055" w:rsidRDefault="00853277" w:rsidP="00853277">
            <w:pPr>
              <w:spacing w:line="240" w:lineRule="auto"/>
              <w:ind w:firstLine="0"/>
              <w:rPr>
                <w:sz w:val="22"/>
                <w:szCs w:val="22"/>
              </w:rPr>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26.9.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lastRenderedPageBreak/>
              <w:t>2</w:t>
            </w:r>
            <w:r w:rsidR="00657DFE" w:rsidRPr="00937055">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656695">
            <w:pPr>
              <w:spacing w:line="240" w:lineRule="auto"/>
              <w:ind w:firstLine="0"/>
              <w:rPr>
                <w:b/>
                <w:color w:val="000000"/>
                <w:sz w:val="22"/>
                <w:szCs w:val="22"/>
              </w:rPr>
            </w:pPr>
            <w:r w:rsidRPr="00937055">
              <w:rPr>
                <w:color w:val="000000"/>
                <w:sz w:val="22"/>
                <w:szCs w:val="22"/>
              </w:rPr>
              <w:t>«</w:t>
            </w:r>
            <w:r w:rsidR="00656695">
              <w:rPr>
                <w:color w:val="000000"/>
                <w:sz w:val="22"/>
                <w:szCs w:val="22"/>
              </w:rPr>
              <w:t>23</w:t>
            </w:r>
            <w:r w:rsidRPr="00937055">
              <w:rPr>
                <w:color w:val="000000"/>
                <w:sz w:val="22"/>
                <w:szCs w:val="22"/>
              </w:rPr>
              <w:t xml:space="preserve">» </w:t>
            </w:r>
            <w:r w:rsidR="0003777C">
              <w:rPr>
                <w:color w:val="000000"/>
                <w:sz w:val="22"/>
                <w:szCs w:val="22"/>
              </w:rPr>
              <w:t>мая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31F25">
            <w:pPr>
              <w:ind w:firstLine="0"/>
              <w:jc w:val="center"/>
            </w:pPr>
            <w:r w:rsidRPr="00937055">
              <w:t>2</w:t>
            </w:r>
            <w:r w:rsidR="00657DFE" w:rsidRPr="00937055">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03777C" w:rsidRDefault="00D127B2" w:rsidP="00656695">
            <w:pPr>
              <w:spacing w:line="240" w:lineRule="auto"/>
              <w:ind w:firstLine="0"/>
              <w:rPr>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656695">
              <w:rPr>
                <w:color w:val="000000"/>
                <w:sz w:val="22"/>
                <w:szCs w:val="22"/>
              </w:rPr>
              <w:t>29</w:t>
            </w:r>
            <w:r w:rsidR="00E6623C" w:rsidRPr="00937055">
              <w:rPr>
                <w:color w:val="000000"/>
                <w:sz w:val="22"/>
                <w:szCs w:val="22"/>
              </w:rPr>
              <w:t xml:space="preserve">» </w:t>
            </w:r>
            <w:r w:rsidR="0003777C">
              <w:rPr>
                <w:color w:val="000000"/>
                <w:sz w:val="22"/>
                <w:szCs w:val="22"/>
              </w:rPr>
              <w:t>мая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E31F25">
            <w:pPr>
              <w:ind w:firstLine="0"/>
              <w:jc w:val="center"/>
            </w:pPr>
            <w:r w:rsidRPr="00937055">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656695">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656695">
              <w:rPr>
                <w:color w:val="000000"/>
                <w:sz w:val="22"/>
                <w:szCs w:val="22"/>
              </w:rPr>
              <w:t>31</w:t>
            </w:r>
            <w:bookmarkStart w:id="1" w:name="_GoBack"/>
            <w:bookmarkEnd w:id="1"/>
            <w:r w:rsidRPr="00937055">
              <w:rPr>
                <w:color w:val="000000"/>
                <w:sz w:val="22"/>
                <w:szCs w:val="22"/>
              </w:rPr>
              <w:t xml:space="preserve">» </w:t>
            </w:r>
            <w:r w:rsidR="0003777C">
              <w:rPr>
                <w:color w:val="000000"/>
                <w:sz w:val="22"/>
                <w:szCs w:val="22"/>
              </w:rPr>
              <w:t>мая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E31F25">
            <w:pPr>
              <w:ind w:firstLine="0"/>
              <w:jc w:val="center"/>
            </w:pPr>
            <w:r w:rsidRPr="00937055">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r w:rsidRPr="00162A4E">
        <w:rPr>
          <w:rFonts w:ascii="Times New Roman" w:hAnsi="Times New Roman" w:cs="Times New Roman"/>
          <w:sz w:val="22"/>
          <w:szCs w:val="22"/>
        </w:rPr>
        <w:t>Исх</w:t>
      </w:r>
      <w:proofErr w:type="spell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 xml:space="preserve">дает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Расчетный счет _____________________ в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Кор.счет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п/п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Участник закупки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w:t>
      </w:r>
      <w:r w:rsidR="001B7179">
        <w:rPr>
          <w:sz w:val="22"/>
          <w:szCs w:val="22"/>
          <w:lang w:val="ru-RU"/>
        </w:rPr>
        <w:t>2019</w:t>
      </w:r>
      <w:r w:rsidRPr="00D23D54">
        <w:rPr>
          <w:sz w:val="22"/>
          <w:szCs w:val="22"/>
          <w:lang w:val="ru-RU"/>
        </w:rPr>
        <w:t xml:space="preserve"> г.</w:t>
      </w:r>
    </w:p>
    <w:p w:rsidR="006D0B16" w:rsidRPr="00D23D54" w:rsidRDefault="006D0B16" w:rsidP="006D0B16">
      <w:pPr>
        <w:spacing w:line="240" w:lineRule="auto"/>
        <w:ind w:firstLine="567"/>
        <w:rPr>
          <w:sz w:val="22"/>
          <w:szCs w:val="22"/>
        </w:rPr>
      </w:pPr>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 xml:space="preserve">основании итогового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31F25" w:rsidRDefault="00E31F25" w:rsidP="00424AA2">
      <w:pPr>
        <w:spacing w:line="240" w:lineRule="auto"/>
        <w:jc w:val="center"/>
      </w:pPr>
    </w:p>
    <w:p w:rsidR="00E31F25" w:rsidRPr="00E31F25" w:rsidRDefault="00E31F25" w:rsidP="00E31F25">
      <w:pPr>
        <w:spacing w:line="240" w:lineRule="auto"/>
        <w:jc w:val="center"/>
        <w:rPr>
          <w:sz w:val="22"/>
          <w:szCs w:val="22"/>
        </w:rPr>
      </w:pPr>
      <w:r w:rsidRPr="00E31F25">
        <w:rPr>
          <w:sz w:val="22"/>
          <w:szCs w:val="22"/>
        </w:rPr>
        <w:t>1. ПРЕДМЕТ ДОГОВОРА</w:t>
      </w:r>
    </w:p>
    <w:p w:rsidR="00E31F25" w:rsidRPr="00E31F25" w:rsidRDefault="00E31F25" w:rsidP="00E31F25">
      <w:pPr>
        <w:spacing w:line="240" w:lineRule="auto"/>
        <w:ind w:firstLine="708"/>
        <w:rPr>
          <w:b/>
          <w:sz w:val="22"/>
          <w:szCs w:val="22"/>
        </w:rPr>
      </w:pPr>
      <w:r w:rsidRPr="00E31F25">
        <w:rPr>
          <w:sz w:val="22"/>
          <w:szCs w:val="22"/>
        </w:rPr>
        <w:t>1.1. Поставщик обязуется в обусловленный договором срок поставить металлическую мебель для производственных помещений (далее - Товар), свободный от каких-либо прав третьих лиц и иных обременений, а Заказчик приобрести и оплатить по цене, указанной в п.2.1. Договора.</w:t>
      </w:r>
    </w:p>
    <w:p w:rsidR="00E31F25" w:rsidRPr="00E31F25" w:rsidRDefault="00E31F25" w:rsidP="00E31F25">
      <w:pPr>
        <w:spacing w:line="240" w:lineRule="auto"/>
        <w:rPr>
          <w:sz w:val="22"/>
          <w:szCs w:val="22"/>
        </w:rPr>
      </w:pPr>
      <w:r w:rsidRPr="00E31F25">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E31F25" w:rsidRPr="00E31F25" w:rsidRDefault="00E31F25" w:rsidP="00E31F25">
      <w:pPr>
        <w:spacing w:line="240" w:lineRule="auto"/>
        <w:rPr>
          <w:sz w:val="22"/>
          <w:szCs w:val="22"/>
        </w:rPr>
      </w:pPr>
      <w:r w:rsidRPr="00E31F25">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E31F25" w:rsidRPr="00E31F25" w:rsidRDefault="00E31F25" w:rsidP="00E31F25">
      <w:pPr>
        <w:spacing w:line="240" w:lineRule="auto"/>
        <w:ind w:firstLine="708"/>
        <w:rPr>
          <w:sz w:val="22"/>
          <w:szCs w:val="22"/>
        </w:rPr>
      </w:pPr>
    </w:p>
    <w:p w:rsidR="00E31F25" w:rsidRPr="00E31F25" w:rsidRDefault="00E31F25" w:rsidP="00E31F25">
      <w:pPr>
        <w:spacing w:line="240" w:lineRule="auto"/>
        <w:ind w:firstLine="708"/>
        <w:jc w:val="center"/>
        <w:rPr>
          <w:sz w:val="22"/>
          <w:szCs w:val="22"/>
        </w:rPr>
      </w:pPr>
      <w:r w:rsidRPr="00E31F25">
        <w:rPr>
          <w:sz w:val="22"/>
          <w:szCs w:val="22"/>
        </w:rPr>
        <w:t>2. ЦЕНА ДОГОВОРА И ПОРЯДОК РАСЧЕТОВ</w:t>
      </w:r>
    </w:p>
    <w:p w:rsidR="00E31F25" w:rsidRPr="00E31F25" w:rsidRDefault="00E31F25" w:rsidP="00E31F25">
      <w:pPr>
        <w:spacing w:line="240" w:lineRule="auto"/>
        <w:ind w:firstLine="708"/>
        <w:rPr>
          <w:sz w:val="22"/>
          <w:szCs w:val="22"/>
        </w:rPr>
      </w:pPr>
      <w:r w:rsidRPr="00E31F25">
        <w:rPr>
          <w:sz w:val="22"/>
          <w:szCs w:val="22"/>
        </w:rPr>
        <w:t xml:space="preserve">2.1. Цена Договора составляет </w:t>
      </w:r>
      <w:r w:rsidR="00504975">
        <w:rPr>
          <w:sz w:val="22"/>
          <w:szCs w:val="22"/>
        </w:rPr>
        <w:t>____________</w:t>
      </w:r>
      <w:r w:rsidRPr="00E31F25">
        <w:rPr>
          <w:sz w:val="22"/>
          <w:szCs w:val="22"/>
        </w:rPr>
        <w:t xml:space="preserve"> (</w:t>
      </w:r>
      <w:r w:rsidR="00504975">
        <w:rPr>
          <w:sz w:val="22"/>
          <w:szCs w:val="22"/>
        </w:rPr>
        <w:t>_______________</w:t>
      </w:r>
      <w:r w:rsidRPr="00E31F25">
        <w:rPr>
          <w:sz w:val="22"/>
          <w:szCs w:val="22"/>
        </w:rPr>
        <w:t xml:space="preserve">) рублей </w:t>
      </w:r>
      <w:r w:rsidR="00504975">
        <w:rPr>
          <w:sz w:val="22"/>
          <w:szCs w:val="22"/>
        </w:rPr>
        <w:t>__</w:t>
      </w:r>
      <w:r w:rsidRPr="00E31F25">
        <w:rPr>
          <w:sz w:val="22"/>
          <w:szCs w:val="22"/>
        </w:rPr>
        <w:t xml:space="preserve"> копеек.</w:t>
      </w:r>
    </w:p>
    <w:p w:rsidR="00E31F25" w:rsidRPr="00E31F25" w:rsidRDefault="00E31F25" w:rsidP="00E31F25">
      <w:pPr>
        <w:spacing w:line="240" w:lineRule="auto"/>
        <w:ind w:firstLine="708"/>
        <w:rPr>
          <w:sz w:val="22"/>
          <w:szCs w:val="22"/>
        </w:rPr>
      </w:pPr>
      <w:r w:rsidRPr="00E31F25">
        <w:rPr>
          <w:sz w:val="22"/>
          <w:szCs w:val="22"/>
        </w:rPr>
        <w:t xml:space="preserve">2.2. Цена Договора включает в себя: </w:t>
      </w:r>
      <w:r w:rsidRPr="00E31F25">
        <w:rPr>
          <w:sz w:val="22"/>
          <w:szCs w:val="22"/>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E31F25" w:rsidRPr="00E31F25" w:rsidRDefault="00E31F25" w:rsidP="00E31F25">
      <w:pPr>
        <w:spacing w:line="240" w:lineRule="auto"/>
        <w:ind w:firstLine="708"/>
        <w:rPr>
          <w:sz w:val="22"/>
          <w:szCs w:val="22"/>
        </w:rPr>
      </w:pPr>
      <w:r w:rsidRPr="00E31F25">
        <w:rPr>
          <w:sz w:val="22"/>
          <w:szCs w:val="22"/>
        </w:rPr>
        <w:t>2.3. Цена Договора является твердой и не может изменяться в ходе его исполнения.</w:t>
      </w:r>
    </w:p>
    <w:p w:rsidR="00E31F25" w:rsidRPr="00E31F25" w:rsidRDefault="00E31F25" w:rsidP="00E31F25">
      <w:pPr>
        <w:spacing w:line="240" w:lineRule="auto"/>
        <w:rPr>
          <w:bCs/>
          <w:sz w:val="22"/>
          <w:szCs w:val="22"/>
        </w:rPr>
      </w:pPr>
      <w:r w:rsidRPr="00E31F25">
        <w:rPr>
          <w:sz w:val="22"/>
          <w:szCs w:val="22"/>
        </w:rPr>
        <w:t xml:space="preserve">2.4. Расчеты за Товар производятся на условии: </w:t>
      </w:r>
      <w:r w:rsidRPr="00E31F25">
        <w:rPr>
          <w:bCs/>
          <w:sz w:val="22"/>
          <w:szCs w:val="22"/>
        </w:rPr>
        <w:t>Безналичный расчет, 100 % оплата в течение 10 (десяти) банковских дней с момента подписания Акта о приеме-передаче товара.</w:t>
      </w:r>
    </w:p>
    <w:p w:rsidR="00E31F25" w:rsidRPr="00E31F25" w:rsidRDefault="00E31F25" w:rsidP="00E31F25">
      <w:pPr>
        <w:spacing w:line="240" w:lineRule="auto"/>
        <w:rPr>
          <w:bCs/>
          <w:sz w:val="22"/>
          <w:szCs w:val="22"/>
        </w:rPr>
      </w:pPr>
    </w:p>
    <w:p w:rsidR="00E31F25" w:rsidRPr="00E31F25" w:rsidRDefault="00E31F25" w:rsidP="00E31F25">
      <w:pPr>
        <w:spacing w:line="240" w:lineRule="auto"/>
        <w:jc w:val="center"/>
        <w:rPr>
          <w:sz w:val="22"/>
          <w:szCs w:val="22"/>
        </w:rPr>
      </w:pPr>
      <w:r w:rsidRPr="00E31F25">
        <w:rPr>
          <w:sz w:val="22"/>
          <w:szCs w:val="22"/>
        </w:rPr>
        <w:t>3. ПРАВА И ОБЯЗАННОСТИ СТОРОН И УСЛОВИЯ ПОСТАВКИ</w:t>
      </w:r>
    </w:p>
    <w:p w:rsidR="00E31F25" w:rsidRPr="00E31F25" w:rsidRDefault="00E31F25" w:rsidP="00E31F25">
      <w:pPr>
        <w:spacing w:line="240" w:lineRule="auto"/>
        <w:rPr>
          <w:sz w:val="22"/>
          <w:szCs w:val="22"/>
        </w:rPr>
      </w:pPr>
      <w:r w:rsidRPr="00E31F25">
        <w:rPr>
          <w:sz w:val="22"/>
          <w:szCs w:val="22"/>
        </w:rPr>
        <w:t>3.1.Поставщик обязан:</w:t>
      </w:r>
    </w:p>
    <w:p w:rsidR="00E31F25" w:rsidRPr="00E31F25" w:rsidRDefault="00E31F25" w:rsidP="00E31F25">
      <w:pPr>
        <w:spacing w:line="240" w:lineRule="auto"/>
        <w:rPr>
          <w:sz w:val="22"/>
          <w:szCs w:val="22"/>
        </w:rPr>
      </w:pPr>
      <w:r w:rsidRPr="00E31F25">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E31F25" w:rsidRPr="00E31F25" w:rsidRDefault="00E31F25" w:rsidP="00E31F25">
      <w:pPr>
        <w:spacing w:line="240" w:lineRule="auto"/>
        <w:rPr>
          <w:sz w:val="22"/>
          <w:szCs w:val="22"/>
        </w:rPr>
      </w:pPr>
      <w:r w:rsidRPr="00E31F25">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E31F25" w:rsidRPr="00E31F25" w:rsidRDefault="00E31F25" w:rsidP="00E31F25">
      <w:pPr>
        <w:spacing w:line="240" w:lineRule="auto"/>
        <w:rPr>
          <w:sz w:val="22"/>
          <w:szCs w:val="22"/>
        </w:rPr>
      </w:pPr>
      <w:r w:rsidRPr="00E31F25">
        <w:rPr>
          <w:sz w:val="22"/>
          <w:szCs w:val="22"/>
        </w:rPr>
        <w:t>3.1.3. Обеспечить сборку и установку в течение 5 (пяти) рабочих дней с момента получения Поставщиком письменного уведомления о готовности осуществления сборки и установки</w:t>
      </w:r>
    </w:p>
    <w:p w:rsidR="00E31F25" w:rsidRPr="00E31F25" w:rsidRDefault="00E31F25" w:rsidP="00E31F25">
      <w:pPr>
        <w:spacing w:line="240" w:lineRule="auto"/>
        <w:rPr>
          <w:sz w:val="22"/>
          <w:szCs w:val="22"/>
        </w:rPr>
      </w:pPr>
      <w:r w:rsidRPr="00E31F25">
        <w:rPr>
          <w:sz w:val="22"/>
          <w:szCs w:val="22"/>
        </w:rPr>
        <w:t>3.1.4. Предоставить документы на сотрудников, осуществляющих сборку мебели для прохода на территории Заказчика не позднее 1 (одного) рабочего дня с момента получения уведомления о готовности осуществления сборки и установки.</w:t>
      </w:r>
    </w:p>
    <w:p w:rsidR="00E31F25" w:rsidRPr="00E31F25" w:rsidRDefault="00E31F25" w:rsidP="00E31F25">
      <w:pPr>
        <w:spacing w:line="240" w:lineRule="auto"/>
        <w:rPr>
          <w:sz w:val="22"/>
          <w:szCs w:val="22"/>
        </w:rPr>
      </w:pPr>
      <w:r w:rsidRPr="00E31F25">
        <w:rPr>
          <w:sz w:val="22"/>
          <w:szCs w:val="22"/>
        </w:rPr>
        <w:t>3.1.5. Указывать в первичных документах бухгалтерского учета адрес организации, включенный в ЕГРЮЛ.</w:t>
      </w:r>
    </w:p>
    <w:p w:rsidR="00E31F25" w:rsidRPr="00E31F25" w:rsidRDefault="00E31F25" w:rsidP="00E31F25">
      <w:pPr>
        <w:spacing w:line="240" w:lineRule="auto"/>
        <w:rPr>
          <w:sz w:val="22"/>
          <w:szCs w:val="22"/>
        </w:rPr>
      </w:pPr>
      <w:r w:rsidRPr="00E31F25">
        <w:rPr>
          <w:sz w:val="22"/>
          <w:szCs w:val="22"/>
        </w:rPr>
        <w:t xml:space="preserve">3.1.6. Выставить Заказчику счет-фактуру в сроки, предусмотренные действующим законодательством. </w:t>
      </w:r>
    </w:p>
    <w:p w:rsidR="00E31F25" w:rsidRPr="00E31F25" w:rsidRDefault="00E31F25" w:rsidP="00E31F25">
      <w:pPr>
        <w:spacing w:line="240" w:lineRule="auto"/>
        <w:rPr>
          <w:sz w:val="22"/>
          <w:szCs w:val="22"/>
        </w:rPr>
      </w:pPr>
      <w:r w:rsidRPr="00E31F25">
        <w:rPr>
          <w:sz w:val="22"/>
          <w:szCs w:val="22"/>
        </w:rPr>
        <w:t>3.2. Поставщик имеет право:</w:t>
      </w:r>
    </w:p>
    <w:p w:rsidR="00E31F25" w:rsidRPr="00E31F25" w:rsidRDefault="00E31F25" w:rsidP="00E31F25">
      <w:pPr>
        <w:spacing w:line="240" w:lineRule="auto"/>
        <w:rPr>
          <w:sz w:val="22"/>
          <w:szCs w:val="22"/>
        </w:rPr>
      </w:pPr>
      <w:r w:rsidRPr="00E31F25">
        <w:rPr>
          <w:sz w:val="22"/>
          <w:szCs w:val="22"/>
        </w:rPr>
        <w:t>3.2.1. Требовать своевременной оплаты Товара в соответствии с подписанным Сторонами договором по поставке Товара.</w:t>
      </w:r>
    </w:p>
    <w:p w:rsidR="00E31F25" w:rsidRPr="00E31F25" w:rsidRDefault="00E31F25" w:rsidP="00E31F25">
      <w:pPr>
        <w:spacing w:line="240" w:lineRule="auto"/>
        <w:rPr>
          <w:sz w:val="22"/>
          <w:szCs w:val="22"/>
        </w:rPr>
      </w:pPr>
      <w:r w:rsidRPr="00E31F25">
        <w:rPr>
          <w:sz w:val="22"/>
          <w:szCs w:val="22"/>
        </w:rPr>
        <w:t>3.3. Заказчик обязан:</w:t>
      </w:r>
    </w:p>
    <w:p w:rsidR="00E31F25" w:rsidRPr="00E31F25" w:rsidRDefault="00E31F25" w:rsidP="00E31F25">
      <w:pPr>
        <w:spacing w:line="240" w:lineRule="auto"/>
        <w:rPr>
          <w:sz w:val="22"/>
          <w:szCs w:val="22"/>
        </w:rPr>
      </w:pPr>
      <w:r w:rsidRPr="00E31F25">
        <w:rPr>
          <w:sz w:val="22"/>
          <w:szCs w:val="22"/>
        </w:rPr>
        <w:t>3.3.1. Произвести оплату Товара в соответствии с п. 2.4. настоящего договора.</w:t>
      </w:r>
    </w:p>
    <w:p w:rsidR="00E31F25" w:rsidRPr="00E31F25" w:rsidRDefault="00E31F25" w:rsidP="00E31F25">
      <w:pPr>
        <w:spacing w:line="240" w:lineRule="auto"/>
        <w:rPr>
          <w:sz w:val="22"/>
          <w:szCs w:val="22"/>
        </w:rPr>
      </w:pPr>
      <w:r w:rsidRPr="00E31F25">
        <w:rPr>
          <w:sz w:val="22"/>
          <w:szCs w:val="22"/>
        </w:rPr>
        <w:t>3.3.2. Обеспечить своевременную приемку поставленного Товара.</w:t>
      </w:r>
    </w:p>
    <w:p w:rsidR="00E31F25" w:rsidRPr="00E31F25" w:rsidRDefault="00E31F25" w:rsidP="00E31F25">
      <w:pPr>
        <w:spacing w:line="240" w:lineRule="auto"/>
        <w:rPr>
          <w:sz w:val="22"/>
          <w:szCs w:val="22"/>
        </w:rPr>
      </w:pPr>
      <w:r w:rsidRPr="00E31F25">
        <w:rPr>
          <w:sz w:val="22"/>
          <w:szCs w:val="22"/>
        </w:rPr>
        <w:lastRenderedPageBreak/>
        <w:t>3.3.3. Своевременно сообщить в письменной форме Поставщику о недостатках Товара, обнаруженных в ходе его приемки.</w:t>
      </w:r>
    </w:p>
    <w:p w:rsidR="00E31F25" w:rsidRPr="00E31F25" w:rsidRDefault="00E31F25" w:rsidP="00E31F25">
      <w:pPr>
        <w:spacing w:line="240" w:lineRule="auto"/>
        <w:rPr>
          <w:sz w:val="22"/>
          <w:szCs w:val="22"/>
        </w:rPr>
      </w:pPr>
      <w:r w:rsidRPr="00E31F25">
        <w:rPr>
          <w:sz w:val="22"/>
          <w:szCs w:val="22"/>
        </w:rPr>
        <w:t xml:space="preserve">3.4. Заказчик имеет право: </w:t>
      </w:r>
    </w:p>
    <w:p w:rsidR="00E31F25" w:rsidRPr="00E31F25" w:rsidRDefault="00E31F25" w:rsidP="00E31F25">
      <w:pPr>
        <w:spacing w:line="240" w:lineRule="auto"/>
        <w:rPr>
          <w:sz w:val="22"/>
          <w:szCs w:val="22"/>
        </w:rPr>
      </w:pPr>
      <w:r w:rsidRPr="00E31F25">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31F25" w:rsidRPr="00E31F25" w:rsidRDefault="00E31F25" w:rsidP="00E31F25">
      <w:pPr>
        <w:spacing w:line="240" w:lineRule="auto"/>
        <w:rPr>
          <w:sz w:val="22"/>
          <w:szCs w:val="22"/>
        </w:rPr>
      </w:pPr>
      <w:r w:rsidRPr="00E31F25">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31F25" w:rsidRPr="00E31F25" w:rsidRDefault="00E31F25" w:rsidP="00E31F25">
      <w:pPr>
        <w:spacing w:line="240" w:lineRule="auto"/>
        <w:rPr>
          <w:sz w:val="22"/>
          <w:szCs w:val="22"/>
        </w:rPr>
      </w:pPr>
      <w:r w:rsidRPr="00E31F25">
        <w:rPr>
          <w:sz w:val="22"/>
          <w:szCs w:val="22"/>
        </w:rPr>
        <w:t>3.4.3. Перенести сроки сборки мебели, уведомив Поставщика не позднее 1 (одного) рабочего дня до сборки.</w:t>
      </w:r>
    </w:p>
    <w:p w:rsidR="00E31F25" w:rsidRPr="00E31F25" w:rsidRDefault="00E31F25" w:rsidP="00E31F25">
      <w:pPr>
        <w:spacing w:line="240" w:lineRule="auto"/>
        <w:rPr>
          <w:sz w:val="22"/>
          <w:szCs w:val="22"/>
        </w:rPr>
      </w:pPr>
      <w:r w:rsidRPr="00E31F25">
        <w:rPr>
          <w:sz w:val="22"/>
          <w:szCs w:val="22"/>
        </w:rPr>
        <w:t xml:space="preserve">3.4.4. Отказаться от оплаты расходов, не предусмотренных настоящим договором. </w:t>
      </w:r>
    </w:p>
    <w:p w:rsidR="00E31F25" w:rsidRPr="00E31F25" w:rsidRDefault="00E31F25" w:rsidP="00E31F25">
      <w:pPr>
        <w:spacing w:line="240" w:lineRule="auto"/>
        <w:rPr>
          <w:sz w:val="22"/>
          <w:szCs w:val="22"/>
        </w:rPr>
      </w:pPr>
      <w:r w:rsidRPr="00E31F25">
        <w:rPr>
          <w:sz w:val="22"/>
          <w:szCs w:val="22"/>
        </w:rPr>
        <w:t xml:space="preserve">3.5. Срок поставки: по «30» </w:t>
      </w:r>
      <w:r w:rsidR="00C43E4F">
        <w:rPr>
          <w:sz w:val="22"/>
          <w:szCs w:val="22"/>
        </w:rPr>
        <w:t>июля</w:t>
      </w:r>
      <w:r w:rsidRPr="00E31F25">
        <w:rPr>
          <w:sz w:val="22"/>
          <w:szCs w:val="22"/>
        </w:rPr>
        <w:t xml:space="preserve"> 201</w:t>
      </w:r>
      <w:r w:rsidR="008A1F0B">
        <w:rPr>
          <w:sz w:val="22"/>
          <w:szCs w:val="22"/>
        </w:rPr>
        <w:t>9</w:t>
      </w:r>
      <w:r w:rsidRPr="00E31F25">
        <w:rPr>
          <w:sz w:val="22"/>
          <w:szCs w:val="22"/>
        </w:rPr>
        <w:t xml:space="preserve"> года</w:t>
      </w:r>
    </w:p>
    <w:p w:rsidR="00E31F25" w:rsidRPr="00E31F25" w:rsidRDefault="00E31F25" w:rsidP="00E31F25">
      <w:pPr>
        <w:spacing w:line="240" w:lineRule="auto"/>
        <w:rPr>
          <w:sz w:val="22"/>
          <w:szCs w:val="22"/>
        </w:rPr>
      </w:pPr>
      <w:r w:rsidRPr="00E31F25">
        <w:rPr>
          <w:sz w:val="22"/>
          <w:szCs w:val="22"/>
        </w:rPr>
        <w:t xml:space="preserve">3.6. Место поставки: 630015, г. Новосибирск, ул. </w:t>
      </w:r>
      <w:proofErr w:type="gramStart"/>
      <w:r w:rsidRPr="00E31F25">
        <w:rPr>
          <w:sz w:val="22"/>
          <w:szCs w:val="22"/>
        </w:rPr>
        <w:t>Планетная</w:t>
      </w:r>
      <w:proofErr w:type="gramEnd"/>
      <w:r w:rsidRPr="00E31F25">
        <w:rPr>
          <w:sz w:val="22"/>
          <w:szCs w:val="22"/>
        </w:rPr>
        <w:t>, 32</w:t>
      </w:r>
    </w:p>
    <w:p w:rsidR="00E31F25" w:rsidRPr="00E31F25" w:rsidRDefault="00E31F25" w:rsidP="00E31F25">
      <w:pPr>
        <w:spacing w:line="240" w:lineRule="auto"/>
        <w:rPr>
          <w:sz w:val="22"/>
          <w:szCs w:val="22"/>
        </w:rPr>
      </w:pPr>
      <w:r w:rsidRPr="00E31F25">
        <w:rPr>
          <w:sz w:val="22"/>
          <w:szCs w:val="22"/>
        </w:rPr>
        <w:t>Датой поставки считается дата подписания Сторонами товарной накладной ТОРГ-12.</w:t>
      </w:r>
    </w:p>
    <w:p w:rsidR="00E31F25" w:rsidRPr="00E31F25" w:rsidRDefault="00E31F25" w:rsidP="00E31F25">
      <w:pPr>
        <w:spacing w:line="240" w:lineRule="auto"/>
        <w:rPr>
          <w:sz w:val="22"/>
          <w:szCs w:val="22"/>
        </w:rPr>
      </w:pPr>
      <w:r w:rsidRPr="00E31F25">
        <w:rPr>
          <w:sz w:val="22"/>
          <w:szCs w:val="22"/>
        </w:rPr>
        <w:t xml:space="preserve">3.7. Право собственности на Товар переходит от Поставщика к Заказчику с момента передачи товара и подписания сторонами Акта о </w:t>
      </w:r>
      <w:proofErr w:type="gramStart"/>
      <w:r w:rsidRPr="00E31F25">
        <w:rPr>
          <w:sz w:val="22"/>
          <w:szCs w:val="22"/>
        </w:rPr>
        <w:t>приеме-передачи</w:t>
      </w:r>
      <w:proofErr w:type="gramEnd"/>
      <w:r w:rsidRPr="00E31F25">
        <w:rPr>
          <w:sz w:val="22"/>
          <w:szCs w:val="22"/>
        </w:rPr>
        <w:t xml:space="preserve"> товара.</w:t>
      </w:r>
    </w:p>
    <w:p w:rsidR="00E31F25" w:rsidRPr="00E31F25" w:rsidRDefault="00E31F25" w:rsidP="00E31F25">
      <w:pPr>
        <w:spacing w:line="240" w:lineRule="auto"/>
        <w:rPr>
          <w:sz w:val="22"/>
          <w:szCs w:val="22"/>
        </w:rPr>
      </w:pPr>
      <w:r w:rsidRPr="00E31F25">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31F25" w:rsidRPr="00E31F25" w:rsidRDefault="00E31F25" w:rsidP="00E31F25">
      <w:pPr>
        <w:spacing w:line="240" w:lineRule="auto"/>
        <w:rPr>
          <w:sz w:val="22"/>
          <w:szCs w:val="22"/>
        </w:rPr>
      </w:pPr>
      <w:r w:rsidRPr="00E31F25">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E31F25" w:rsidRPr="00E31F25" w:rsidRDefault="00E31F25" w:rsidP="00E31F25">
      <w:pPr>
        <w:spacing w:line="240" w:lineRule="auto"/>
        <w:rPr>
          <w:sz w:val="22"/>
          <w:szCs w:val="22"/>
        </w:rPr>
      </w:pPr>
      <w:r w:rsidRPr="00E31F25">
        <w:rPr>
          <w:sz w:val="22"/>
          <w:szCs w:val="22"/>
        </w:rPr>
        <w:t xml:space="preserve">- поставки Товара ненадлежащего качества; </w:t>
      </w:r>
    </w:p>
    <w:p w:rsidR="00E31F25" w:rsidRPr="00E31F25" w:rsidRDefault="00E31F25" w:rsidP="00E31F25">
      <w:pPr>
        <w:spacing w:line="240" w:lineRule="auto"/>
        <w:rPr>
          <w:sz w:val="22"/>
          <w:szCs w:val="22"/>
        </w:rPr>
      </w:pPr>
      <w:r w:rsidRPr="00E31F25">
        <w:rPr>
          <w:sz w:val="22"/>
          <w:szCs w:val="22"/>
        </w:rPr>
        <w:t xml:space="preserve">- несоответствия количества, ассортимента поставленного Товара условиям данного договора и спецификации. </w:t>
      </w:r>
    </w:p>
    <w:p w:rsidR="00E31F25" w:rsidRPr="00E31F25" w:rsidRDefault="00E31F25" w:rsidP="00E31F25">
      <w:pPr>
        <w:spacing w:line="240" w:lineRule="auto"/>
        <w:rPr>
          <w:sz w:val="22"/>
          <w:szCs w:val="22"/>
        </w:rPr>
      </w:pPr>
      <w:r w:rsidRPr="00E31F25">
        <w:rPr>
          <w:sz w:val="22"/>
          <w:szCs w:val="22"/>
        </w:rPr>
        <w:t xml:space="preserve">3.10. Заказчик, которому передано Товар ненадлежащего качества, вправе по своему выбору потребовать от Поставщика: </w:t>
      </w:r>
    </w:p>
    <w:p w:rsidR="00E31F25" w:rsidRPr="00E31F25" w:rsidRDefault="00E31F25" w:rsidP="00E31F25">
      <w:pPr>
        <w:spacing w:line="240" w:lineRule="auto"/>
        <w:rPr>
          <w:sz w:val="22"/>
          <w:szCs w:val="22"/>
        </w:rPr>
      </w:pPr>
      <w:r w:rsidRPr="00E31F25">
        <w:rPr>
          <w:sz w:val="22"/>
          <w:szCs w:val="22"/>
        </w:rPr>
        <w:t xml:space="preserve">- замены Товара ненадлежащего качества, Товаром надлежащего качества; </w:t>
      </w:r>
    </w:p>
    <w:p w:rsidR="00E31F25" w:rsidRPr="00E31F25" w:rsidRDefault="00E31F25" w:rsidP="00E31F25">
      <w:pPr>
        <w:spacing w:line="240" w:lineRule="auto"/>
        <w:rPr>
          <w:sz w:val="22"/>
          <w:szCs w:val="22"/>
        </w:rPr>
      </w:pPr>
      <w:r w:rsidRPr="00E31F25">
        <w:rPr>
          <w:sz w:val="22"/>
          <w:szCs w:val="22"/>
        </w:rPr>
        <w:t xml:space="preserve">- безвозмездного устранения недостатков Товара; </w:t>
      </w:r>
    </w:p>
    <w:p w:rsidR="00E31F25" w:rsidRPr="00E31F25" w:rsidRDefault="00E31F25" w:rsidP="00E31F25">
      <w:pPr>
        <w:spacing w:line="240" w:lineRule="auto"/>
        <w:rPr>
          <w:sz w:val="22"/>
          <w:szCs w:val="22"/>
        </w:rPr>
      </w:pPr>
      <w:r w:rsidRPr="00E31F25">
        <w:rPr>
          <w:sz w:val="22"/>
          <w:szCs w:val="22"/>
        </w:rPr>
        <w:t xml:space="preserve">- возмещения своих расходов по устранению недостатков Товара. </w:t>
      </w:r>
    </w:p>
    <w:p w:rsidR="00E31F25" w:rsidRPr="00E31F25" w:rsidRDefault="00E31F25" w:rsidP="00E31F25">
      <w:pPr>
        <w:spacing w:line="240" w:lineRule="auto"/>
        <w:ind w:firstLine="0"/>
        <w:rPr>
          <w:sz w:val="22"/>
          <w:szCs w:val="22"/>
        </w:rPr>
      </w:pPr>
    </w:p>
    <w:p w:rsidR="00E31F25" w:rsidRPr="00E31F25" w:rsidRDefault="00E31F25" w:rsidP="00E31F25">
      <w:pPr>
        <w:spacing w:line="240" w:lineRule="auto"/>
        <w:jc w:val="center"/>
        <w:rPr>
          <w:sz w:val="22"/>
          <w:szCs w:val="22"/>
        </w:rPr>
      </w:pPr>
      <w:r w:rsidRPr="00E31F25">
        <w:rPr>
          <w:sz w:val="22"/>
          <w:szCs w:val="22"/>
        </w:rPr>
        <w:t>4. КАЧЕСТВО И КОМПЛЕКТНОСТЬ ТОВАРА, ГАРАНТИИ ПОСТАВЩИКА</w:t>
      </w:r>
    </w:p>
    <w:p w:rsidR="00E31F25" w:rsidRPr="00E31F25" w:rsidRDefault="00E31F25" w:rsidP="00E31F25">
      <w:pPr>
        <w:spacing w:line="240" w:lineRule="auto"/>
        <w:rPr>
          <w:sz w:val="22"/>
          <w:szCs w:val="22"/>
        </w:rPr>
      </w:pPr>
      <w:r w:rsidRPr="00E31F25">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E31F25" w:rsidRPr="00E31F25" w:rsidRDefault="00E31F25" w:rsidP="00E31F25">
      <w:pPr>
        <w:spacing w:line="240" w:lineRule="auto"/>
        <w:rPr>
          <w:sz w:val="22"/>
          <w:szCs w:val="22"/>
        </w:rPr>
      </w:pPr>
      <w:r w:rsidRPr="00E31F25">
        <w:rPr>
          <w:sz w:val="22"/>
          <w:szCs w:val="22"/>
        </w:rPr>
        <w:t>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E31F25" w:rsidRPr="00E31F25" w:rsidRDefault="00E31F25" w:rsidP="00E31F25">
      <w:pPr>
        <w:spacing w:line="240" w:lineRule="auto"/>
        <w:rPr>
          <w:sz w:val="22"/>
          <w:szCs w:val="22"/>
        </w:rPr>
      </w:pPr>
      <w:r w:rsidRPr="00E31F25">
        <w:rPr>
          <w:sz w:val="22"/>
          <w:szCs w:val="22"/>
        </w:rPr>
        <w:t xml:space="preserve">4.3.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E31F25" w:rsidRPr="00E31F25" w:rsidRDefault="00E31F25" w:rsidP="00E31F25">
      <w:pPr>
        <w:spacing w:line="240" w:lineRule="auto"/>
        <w:rPr>
          <w:sz w:val="22"/>
          <w:szCs w:val="22"/>
        </w:rPr>
      </w:pPr>
      <w:r w:rsidRPr="00E31F25">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31F25" w:rsidRPr="00E31F25" w:rsidRDefault="00E31F25" w:rsidP="00E31F25">
      <w:pPr>
        <w:spacing w:line="240" w:lineRule="auto"/>
        <w:rPr>
          <w:sz w:val="22"/>
          <w:szCs w:val="22"/>
        </w:rPr>
      </w:pPr>
      <w:r w:rsidRPr="00E31F25">
        <w:rPr>
          <w:sz w:val="22"/>
          <w:szCs w:val="22"/>
        </w:rPr>
        <w:t>4.4.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E31F25" w:rsidRPr="00E31F25" w:rsidRDefault="00E31F25" w:rsidP="00E31F25">
      <w:pPr>
        <w:spacing w:line="240" w:lineRule="auto"/>
        <w:rPr>
          <w:sz w:val="22"/>
          <w:szCs w:val="22"/>
        </w:rPr>
      </w:pPr>
      <w:r w:rsidRPr="00E31F25">
        <w:rPr>
          <w:sz w:val="22"/>
          <w:szCs w:val="22"/>
        </w:rPr>
        <w:t>4.5. Наличие недостатков и сроки замены Товара оформляются Сторонами в двухстороннем акте выявленных недостатков.</w:t>
      </w:r>
    </w:p>
    <w:p w:rsidR="00E31F25" w:rsidRPr="00E31F25" w:rsidRDefault="00E31F25" w:rsidP="00E31F25">
      <w:pPr>
        <w:spacing w:line="240" w:lineRule="auto"/>
        <w:rPr>
          <w:sz w:val="22"/>
          <w:szCs w:val="22"/>
        </w:rPr>
      </w:pPr>
      <w:r w:rsidRPr="00E31F25">
        <w:rPr>
          <w:sz w:val="22"/>
          <w:szCs w:val="22"/>
        </w:rPr>
        <w:t>4.6.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E31F25" w:rsidRPr="00E31F25" w:rsidRDefault="00E31F25" w:rsidP="00E31F25">
      <w:pPr>
        <w:spacing w:line="240" w:lineRule="auto"/>
        <w:rPr>
          <w:sz w:val="22"/>
          <w:szCs w:val="22"/>
        </w:rPr>
      </w:pPr>
      <w:r w:rsidRPr="00E31F25">
        <w:rPr>
          <w:sz w:val="22"/>
          <w:szCs w:val="22"/>
        </w:rPr>
        <w:t xml:space="preserve">4.7. </w:t>
      </w:r>
      <w:proofErr w:type="gramStart"/>
      <w:r w:rsidRPr="00E31F25">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E31F25" w:rsidRPr="00E31F25" w:rsidRDefault="00E31F25" w:rsidP="00E31F25">
      <w:pPr>
        <w:spacing w:line="240" w:lineRule="auto"/>
        <w:rPr>
          <w:sz w:val="22"/>
          <w:szCs w:val="22"/>
        </w:rPr>
      </w:pPr>
      <w:r w:rsidRPr="00E31F25">
        <w:rPr>
          <w:sz w:val="22"/>
          <w:szCs w:val="22"/>
        </w:rPr>
        <w:t>4.8.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E31F25" w:rsidRPr="00E31F25" w:rsidRDefault="00E31F25" w:rsidP="00E31F25">
      <w:pPr>
        <w:spacing w:line="240" w:lineRule="auto"/>
        <w:rPr>
          <w:sz w:val="22"/>
          <w:szCs w:val="22"/>
        </w:rPr>
      </w:pPr>
      <w:r w:rsidRPr="00E31F25">
        <w:rPr>
          <w:sz w:val="22"/>
          <w:szCs w:val="22"/>
        </w:rPr>
        <w:t xml:space="preserve">4.9.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w:t>
      </w:r>
      <w:r w:rsidRPr="00E31F25">
        <w:rPr>
          <w:sz w:val="22"/>
          <w:szCs w:val="22"/>
        </w:rPr>
        <w:lastRenderedPageBreak/>
        <w:t xml:space="preserve">недостоверности сведений о Поставщике, он обязуется в месячный срок </w:t>
      </w:r>
      <w:proofErr w:type="gramStart"/>
      <w:r w:rsidRPr="00E31F25">
        <w:rPr>
          <w:sz w:val="22"/>
          <w:szCs w:val="22"/>
        </w:rPr>
        <w:t>с даты появления</w:t>
      </w:r>
      <w:proofErr w:type="gramEnd"/>
      <w:r w:rsidRPr="00E31F25">
        <w:rPr>
          <w:sz w:val="22"/>
          <w:szCs w:val="22"/>
        </w:rPr>
        <w:t xml:space="preserve"> такой записи внести в ЕГРЮЛ достоверные сведения или исправить ошибочную запись о недостоверности.</w:t>
      </w:r>
    </w:p>
    <w:p w:rsidR="00E31F25" w:rsidRPr="00E31F25" w:rsidRDefault="00E31F25" w:rsidP="00E31F25">
      <w:pPr>
        <w:spacing w:line="240" w:lineRule="auto"/>
        <w:jc w:val="center"/>
        <w:rPr>
          <w:sz w:val="22"/>
          <w:szCs w:val="22"/>
        </w:rPr>
      </w:pPr>
    </w:p>
    <w:p w:rsidR="00E31F25" w:rsidRPr="00E31F25" w:rsidRDefault="00E31F25" w:rsidP="00E31F25">
      <w:pPr>
        <w:spacing w:line="240" w:lineRule="auto"/>
        <w:jc w:val="center"/>
        <w:rPr>
          <w:sz w:val="22"/>
          <w:szCs w:val="22"/>
        </w:rPr>
      </w:pPr>
      <w:r w:rsidRPr="00E31F25">
        <w:rPr>
          <w:sz w:val="22"/>
          <w:szCs w:val="22"/>
        </w:rPr>
        <w:t>5. ПОРЯДОК ПРИЕМКИ ТОВАРА</w:t>
      </w:r>
    </w:p>
    <w:p w:rsidR="00E31F25" w:rsidRPr="00E31F25" w:rsidRDefault="00E31F25" w:rsidP="00E31F25">
      <w:pPr>
        <w:spacing w:line="240" w:lineRule="auto"/>
        <w:rPr>
          <w:sz w:val="22"/>
          <w:szCs w:val="22"/>
        </w:rPr>
      </w:pPr>
      <w:r w:rsidRPr="00E31F25">
        <w:rPr>
          <w:sz w:val="22"/>
          <w:szCs w:val="22"/>
        </w:rPr>
        <w:t>5.1. Результат исполнения обязательств по поставке Товара принимается в следующем порядке:</w:t>
      </w:r>
    </w:p>
    <w:p w:rsidR="00E31F25" w:rsidRPr="00E31F25" w:rsidRDefault="00E31F25" w:rsidP="00E31F25">
      <w:pPr>
        <w:spacing w:line="240" w:lineRule="auto"/>
        <w:rPr>
          <w:sz w:val="22"/>
          <w:szCs w:val="22"/>
        </w:rPr>
      </w:pPr>
      <w:r w:rsidRPr="00E31F25">
        <w:rPr>
          <w:sz w:val="22"/>
          <w:szCs w:val="22"/>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E31F25" w:rsidRPr="00E31F25" w:rsidRDefault="00E31F25" w:rsidP="00E31F25">
      <w:pPr>
        <w:spacing w:line="240" w:lineRule="auto"/>
        <w:rPr>
          <w:sz w:val="22"/>
          <w:szCs w:val="22"/>
        </w:rPr>
      </w:pPr>
      <w:r w:rsidRPr="00E31F25">
        <w:rPr>
          <w:sz w:val="22"/>
          <w:szCs w:val="22"/>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E31F25" w:rsidRPr="00E31F25" w:rsidRDefault="00E31F25" w:rsidP="00E31F25">
      <w:pPr>
        <w:spacing w:line="240" w:lineRule="auto"/>
        <w:ind w:firstLine="709"/>
        <w:rPr>
          <w:sz w:val="22"/>
          <w:szCs w:val="22"/>
        </w:rPr>
      </w:pPr>
      <w:r w:rsidRPr="00E31F25">
        <w:rPr>
          <w:sz w:val="22"/>
          <w:szCs w:val="22"/>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E31F25" w:rsidRPr="00E31F25" w:rsidRDefault="00E31F25" w:rsidP="00E31F25">
      <w:pPr>
        <w:spacing w:line="240" w:lineRule="auto"/>
        <w:ind w:firstLine="709"/>
        <w:rPr>
          <w:sz w:val="22"/>
          <w:szCs w:val="22"/>
        </w:rPr>
      </w:pPr>
      <w:r w:rsidRPr="00E31F25">
        <w:rPr>
          <w:sz w:val="22"/>
          <w:szCs w:val="22"/>
        </w:rPr>
        <w:t xml:space="preserve">5.1.4. Приемка Товара по количеству и качеству (кроме скрытых дефектов) производится на складе Заказчика в течение 5 (Пяти) рабочих дней </w:t>
      </w:r>
      <w:proofErr w:type="gramStart"/>
      <w:r w:rsidRPr="00E31F25">
        <w:rPr>
          <w:sz w:val="22"/>
          <w:szCs w:val="22"/>
        </w:rPr>
        <w:t>с даты поставки</w:t>
      </w:r>
      <w:proofErr w:type="gramEnd"/>
      <w:r w:rsidRPr="00E31F25">
        <w:rPr>
          <w:sz w:val="22"/>
          <w:szCs w:val="22"/>
        </w:rPr>
        <w:t xml:space="preserve"> Товара.</w:t>
      </w:r>
    </w:p>
    <w:p w:rsidR="00E31F25" w:rsidRPr="00E31F25" w:rsidRDefault="00E31F25" w:rsidP="00E31F25">
      <w:pPr>
        <w:spacing w:line="240" w:lineRule="auto"/>
        <w:ind w:firstLine="709"/>
        <w:rPr>
          <w:sz w:val="22"/>
          <w:szCs w:val="22"/>
        </w:rPr>
      </w:pPr>
      <w:r w:rsidRPr="00E31F25">
        <w:rPr>
          <w:sz w:val="22"/>
          <w:szCs w:val="22"/>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E31F25">
        <w:rPr>
          <w:sz w:val="22"/>
          <w:szCs w:val="22"/>
        </w:rPr>
        <w:t>с даты поставки</w:t>
      </w:r>
      <w:proofErr w:type="gramEnd"/>
      <w:r w:rsidRPr="00E31F25">
        <w:rPr>
          <w:sz w:val="22"/>
          <w:szCs w:val="22"/>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E31F25" w:rsidRPr="00E31F25" w:rsidRDefault="00E31F25" w:rsidP="00E31F25">
      <w:pPr>
        <w:spacing w:line="240" w:lineRule="auto"/>
        <w:ind w:firstLine="709"/>
        <w:rPr>
          <w:sz w:val="22"/>
          <w:szCs w:val="22"/>
        </w:rPr>
      </w:pPr>
      <w:r w:rsidRPr="00E31F25">
        <w:rPr>
          <w:sz w:val="22"/>
          <w:szCs w:val="22"/>
        </w:rPr>
        <w:t>5.1.6.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E31F25" w:rsidRPr="00E31F25" w:rsidRDefault="00E31F25" w:rsidP="00E31F25">
      <w:pPr>
        <w:spacing w:line="240" w:lineRule="auto"/>
        <w:ind w:firstLine="709"/>
        <w:rPr>
          <w:sz w:val="22"/>
          <w:szCs w:val="22"/>
        </w:rPr>
      </w:pPr>
      <w:r w:rsidRPr="00E31F25">
        <w:rPr>
          <w:sz w:val="22"/>
          <w:szCs w:val="22"/>
        </w:rPr>
        <w:t>5.1.7.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E31F25" w:rsidRPr="00E31F25" w:rsidRDefault="00E31F25" w:rsidP="00E31F25">
      <w:pPr>
        <w:spacing w:line="240" w:lineRule="auto"/>
        <w:rPr>
          <w:sz w:val="22"/>
          <w:szCs w:val="22"/>
        </w:rPr>
      </w:pPr>
    </w:p>
    <w:p w:rsidR="00E31F25" w:rsidRPr="00E31F25" w:rsidRDefault="00E31F25" w:rsidP="00E31F25">
      <w:pPr>
        <w:spacing w:line="240" w:lineRule="auto"/>
        <w:jc w:val="center"/>
        <w:rPr>
          <w:sz w:val="22"/>
          <w:szCs w:val="22"/>
        </w:rPr>
      </w:pPr>
      <w:r w:rsidRPr="00E31F25">
        <w:rPr>
          <w:sz w:val="22"/>
          <w:szCs w:val="22"/>
        </w:rPr>
        <w:t>6. РИСК СЛУЧАЙНОЙ ГИБЕЛИ ТОВАРА</w:t>
      </w:r>
    </w:p>
    <w:p w:rsidR="00E31F25" w:rsidRPr="00E31F25" w:rsidRDefault="00E31F25" w:rsidP="00E31F25">
      <w:pPr>
        <w:spacing w:line="240" w:lineRule="auto"/>
        <w:rPr>
          <w:sz w:val="22"/>
          <w:szCs w:val="22"/>
        </w:rPr>
      </w:pPr>
      <w:r w:rsidRPr="00E31F25">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E31F25" w:rsidRPr="00E31F25" w:rsidRDefault="00E31F25" w:rsidP="00E31F25">
      <w:pPr>
        <w:spacing w:line="240" w:lineRule="auto"/>
        <w:rPr>
          <w:sz w:val="22"/>
          <w:szCs w:val="22"/>
        </w:rPr>
      </w:pPr>
    </w:p>
    <w:p w:rsidR="00E31F25" w:rsidRPr="00E31F25" w:rsidRDefault="00E31F25" w:rsidP="00E31F25">
      <w:pPr>
        <w:spacing w:line="240" w:lineRule="auto"/>
        <w:jc w:val="center"/>
        <w:rPr>
          <w:sz w:val="22"/>
          <w:szCs w:val="22"/>
        </w:rPr>
      </w:pPr>
      <w:r w:rsidRPr="00E31F25">
        <w:rPr>
          <w:sz w:val="22"/>
          <w:szCs w:val="22"/>
        </w:rPr>
        <w:t>7. ОТВЕТСТВЕННОСТЬ СТОРОН</w:t>
      </w:r>
    </w:p>
    <w:p w:rsidR="00E31F25" w:rsidRPr="00E31F25" w:rsidRDefault="00E31F25" w:rsidP="00E31F25">
      <w:pPr>
        <w:spacing w:line="240" w:lineRule="auto"/>
        <w:rPr>
          <w:sz w:val="22"/>
          <w:szCs w:val="22"/>
        </w:rPr>
      </w:pPr>
      <w:r w:rsidRPr="00E31F25">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31F25" w:rsidRPr="00E31F25" w:rsidRDefault="00E31F25" w:rsidP="00E31F25">
      <w:pPr>
        <w:spacing w:line="240" w:lineRule="auto"/>
        <w:rPr>
          <w:sz w:val="22"/>
          <w:szCs w:val="22"/>
        </w:rPr>
      </w:pPr>
      <w:r w:rsidRPr="00E31F25">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E31F25" w:rsidRPr="00E31F25" w:rsidRDefault="00E31F25" w:rsidP="00E31F25">
      <w:pPr>
        <w:spacing w:line="240" w:lineRule="auto"/>
        <w:rPr>
          <w:sz w:val="22"/>
          <w:szCs w:val="22"/>
        </w:rPr>
      </w:pPr>
      <w:r w:rsidRPr="00E31F25">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E31F25" w:rsidRPr="00E31F25" w:rsidRDefault="00E31F25" w:rsidP="00E31F25">
      <w:pPr>
        <w:spacing w:line="240" w:lineRule="auto"/>
        <w:rPr>
          <w:sz w:val="22"/>
          <w:szCs w:val="22"/>
        </w:rPr>
      </w:pPr>
      <w:r w:rsidRPr="00E31F25">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E31F25" w:rsidRPr="00E31F25" w:rsidRDefault="00E31F25" w:rsidP="00E31F25">
      <w:pPr>
        <w:spacing w:line="240" w:lineRule="auto"/>
        <w:rPr>
          <w:sz w:val="22"/>
          <w:szCs w:val="22"/>
        </w:rPr>
      </w:pPr>
      <w:r w:rsidRPr="00E31F25">
        <w:rPr>
          <w:sz w:val="22"/>
          <w:szCs w:val="22"/>
        </w:rPr>
        <w:t xml:space="preserve">7.5. Уплата неустойки не освобождает Стороны от исполнения обязательств по настоящему договору. </w:t>
      </w:r>
    </w:p>
    <w:p w:rsidR="00E31F25" w:rsidRPr="00E31F25" w:rsidRDefault="00E31F25" w:rsidP="00E31F25">
      <w:pPr>
        <w:spacing w:line="240" w:lineRule="auto"/>
        <w:ind w:firstLine="709"/>
        <w:rPr>
          <w:sz w:val="22"/>
          <w:szCs w:val="22"/>
        </w:rPr>
      </w:pPr>
      <w:r w:rsidRPr="00E31F25">
        <w:rPr>
          <w:sz w:val="22"/>
          <w:szCs w:val="22"/>
        </w:rPr>
        <w:t xml:space="preserve">7.6.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w:t>
      </w:r>
      <w:r w:rsidRPr="00E31F25">
        <w:rPr>
          <w:sz w:val="22"/>
          <w:szCs w:val="22"/>
        </w:rPr>
        <w:lastRenderedPageBreak/>
        <w:t xml:space="preserve">Поставщик возмещает Заказчику суммы </w:t>
      </w:r>
      <w:proofErr w:type="spellStart"/>
      <w:r w:rsidRPr="00E31F25">
        <w:rPr>
          <w:sz w:val="22"/>
          <w:szCs w:val="22"/>
        </w:rPr>
        <w:t>доначисленного</w:t>
      </w:r>
      <w:proofErr w:type="spellEnd"/>
      <w:r w:rsidRPr="00E31F25">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E31F25" w:rsidRPr="00E31F25" w:rsidRDefault="00E31F25" w:rsidP="00E31F25">
      <w:pPr>
        <w:spacing w:line="240" w:lineRule="auto"/>
        <w:ind w:firstLine="709"/>
        <w:rPr>
          <w:sz w:val="22"/>
          <w:szCs w:val="22"/>
        </w:rPr>
      </w:pPr>
    </w:p>
    <w:p w:rsidR="00E31F25" w:rsidRPr="00E31F25" w:rsidRDefault="00E31F25" w:rsidP="00E31F25">
      <w:pPr>
        <w:spacing w:line="240" w:lineRule="auto"/>
        <w:jc w:val="center"/>
        <w:rPr>
          <w:sz w:val="22"/>
          <w:szCs w:val="22"/>
        </w:rPr>
      </w:pPr>
      <w:r w:rsidRPr="00E31F25">
        <w:rPr>
          <w:sz w:val="22"/>
          <w:szCs w:val="22"/>
        </w:rPr>
        <w:t>8. ПОРЯДОК РАЗРЕШЕНИЯ СПОРОВ</w:t>
      </w:r>
    </w:p>
    <w:p w:rsidR="00E31F25" w:rsidRPr="00E31F25" w:rsidRDefault="00E31F25" w:rsidP="00E31F25">
      <w:pPr>
        <w:spacing w:line="240" w:lineRule="auto"/>
        <w:rPr>
          <w:sz w:val="22"/>
          <w:szCs w:val="22"/>
        </w:rPr>
      </w:pPr>
      <w:r w:rsidRPr="00E31F25">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E31F25" w:rsidRPr="00E31F25" w:rsidRDefault="00E31F25" w:rsidP="00E31F25">
      <w:pPr>
        <w:spacing w:line="240" w:lineRule="auto"/>
        <w:rPr>
          <w:sz w:val="22"/>
          <w:szCs w:val="22"/>
        </w:rPr>
      </w:pPr>
      <w:r w:rsidRPr="00E31F25">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E31F25" w:rsidRPr="00E31F25" w:rsidRDefault="00E31F25" w:rsidP="00E31F25">
      <w:pPr>
        <w:spacing w:line="240" w:lineRule="auto"/>
        <w:rPr>
          <w:sz w:val="22"/>
          <w:szCs w:val="22"/>
        </w:rPr>
      </w:pPr>
      <w:r w:rsidRPr="00E31F25">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E31F25" w:rsidRPr="00E31F25" w:rsidRDefault="00E31F25" w:rsidP="00E31F25">
      <w:pPr>
        <w:spacing w:line="240" w:lineRule="auto"/>
        <w:jc w:val="center"/>
        <w:rPr>
          <w:sz w:val="22"/>
          <w:szCs w:val="22"/>
        </w:rPr>
      </w:pPr>
    </w:p>
    <w:p w:rsidR="00E31F25" w:rsidRPr="00E31F25" w:rsidRDefault="00E31F25" w:rsidP="00E31F25">
      <w:pPr>
        <w:spacing w:line="240" w:lineRule="auto"/>
        <w:jc w:val="center"/>
        <w:rPr>
          <w:sz w:val="22"/>
          <w:szCs w:val="22"/>
        </w:rPr>
      </w:pPr>
      <w:r w:rsidRPr="00E31F25">
        <w:rPr>
          <w:sz w:val="22"/>
          <w:szCs w:val="22"/>
        </w:rPr>
        <w:t>9. СРОК ДЕЙСТВИЯ НАСТОЯЩЕГО ДОГОВОРА</w:t>
      </w:r>
    </w:p>
    <w:p w:rsidR="00E31F25" w:rsidRPr="00E31F25" w:rsidRDefault="00E31F25" w:rsidP="00E31F25">
      <w:pPr>
        <w:spacing w:line="240" w:lineRule="auto"/>
        <w:rPr>
          <w:sz w:val="22"/>
          <w:szCs w:val="22"/>
        </w:rPr>
      </w:pPr>
      <w:r w:rsidRPr="00E31F25">
        <w:rPr>
          <w:sz w:val="22"/>
          <w:szCs w:val="22"/>
        </w:rPr>
        <w:t xml:space="preserve">9.1. </w:t>
      </w:r>
      <w:r w:rsidRPr="00E31F25">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E31F25" w:rsidRPr="00E31F25" w:rsidRDefault="00E31F25" w:rsidP="00E31F25">
      <w:pPr>
        <w:spacing w:line="240" w:lineRule="auto"/>
        <w:rPr>
          <w:sz w:val="22"/>
          <w:szCs w:val="22"/>
        </w:rPr>
      </w:pPr>
    </w:p>
    <w:p w:rsidR="00E31F25" w:rsidRPr="00E31F25" w:rsidRDefault="00E31F25" w:rsidP="00E31F25">
      <w:pPr>
        <w:spacing w:line="240" w:lineRule="auto"/>
        <w:jc w:val="center"/>
        <w:rPr>
          <w:sz w:val="22"/>
          <w:szCs w:val="22"/>
        </w:rPr>
      </w:pPr>
      <w:r w:rsidRPr="00E31F25">
        <w:rPr>
          <w:sz w:val="22"/>
          <w:szCs w:val="22"/>
        </w:rPr>
        <w:t>10. ЗАКЛЮЧИТЕЛЬНЫЕ ПОЛОЖЕНИЯ</w:t>
      </w:r>
    </w:p>
    <w:p w:rsidR="00E31F25" w:rsidRPr="00E31F25" w:rsidRDefault="00E31F25" w:rsidP="00E31F25">
      <w:pPr>
        <w:spacing w:line="240" w:lineRule="auto"/>
        <w:rPr>
          <w:sz w:val="22"/>
          <w:szCs w:val="22"/>
        </w:rPr>
      </w:pPr>
      <w:r w:rsidRPr="00E31F25">
        <w:rPr>
          <w:sz w:val="22"/>
          <w:szCs w:val="22"/>
        </w:rPr>
        <w:t xml:space="preserve">10.1. </w:t>
      </w:r>
      <w:proofErr w:type="gramStart"/>
      <w:r w:rsidRPr="00E31F25">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E31F25">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E31F25" w:rsidRPr="00E31F25" w:rsidRDefault="00E31F25" w:rsidP="00E31F25">
      <w:pPr>
        <w:spacing w:line="240" w:lineRule="auto"/>
        <w:rPr>
          <w:sz w:val="22"/>
          <w:szCs w:val="22"/>
        </w:rPr>
      </w:pPr>
      <w:r w:rsidRPr="00E31F25">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E31F25" w:rsidRPr="00E31F25" w:rsidRDefault="00E31F25" w:rsidP="00E31F25">
      <w:pPr>
        <w:spacing w:line="240" w:lineRule="auto"/>
        <w:rPr>
          <w:sz w:val="22"/>
          <w:szCs w:val="22"/>
        </w:rPr>
      </w:pPr>
      <w:r w:rsidRPr="00E31F25">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E31F25" w:rsidRPr="00E31F25" w:rsidRDefault="00E31F25" w:rsidP="00E31F25">
      <w:pPr>
        <w:spacing w:line="240" w:lineRule="auto"/>
        <w:rPr>
          <w:sz w:val="22"/>
          <w:szCs w:val="22"/>
        </w:rPr>
      </w:pPr>
      <w:r w:rsidRPr="00E31F25">
        <w:rPr>
          <w:sz w:val="22"/>
          <w:szCs w:val="22"/>
        </w:rPr>
        <w:t xml:space="preserve">10.4. В случае изменения у </w:t>
      </w:r>
      <w:proofErr w:type="gramStart"/>
      <w:r w:rsidRPr="00E31F25">
        <w:rPr>
          <w:sz w:val="22"/>
          <w:szCs w:val="22"/>
        </w:rPr>
        <w:t>какой-либо</w:t>
      </w:r>
      <w:proofErr w:type="gramEnd"/>
      <w:r w:rsidRPr="00E31F25">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31F25" w:rsidRPr="00E31F25" w:rsidRDefault="00E31F25" w:rsidP="00E31F25">
      <w:pPr>
        <w:spacing w:line="240" w:lineRule="auto"/>
        <w:rPr>
          <w:sz w:val="22"/>
          <w:szCs w:val="22"/>
          <w:lang w:eastAsia="en-US"/>
        </w:rPr>
      </w:pPr>
      <w:r w:rsidRPr="00E31F25">
        <w:rPr>
          <w:sz w:val="22"/>
          <w:szCs w:val="22"/>
          <w:lang w:eastAsia="en-US"/>
        </w:rPr>
        <w:t>10.5. Стороны договорились, что договор, дополнительные соглашения, уведомления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E31F25" w:rsidRPr="00E31F25" w:rsidRDefault="00E31F25" w:rsidP="00E31F25">
      <w:pPr>
        <w:spacing w:line="240" w:lineRule="auto"/>
        <w:ind w:firstLine="0"/>
        <w:jc w:val="center"/>
        <w:rPr>
          <w:sz w:val="22"/>
          <w:szCs w:val="22"/>
        </w:rPr>
      </w:pPr>
      <w:r w:rsidRPr="00E31F25">
        <w:rPr>
          <w:sz w:val="22"/>
          <w:szCs w:val="22"/>
          <w:lang w:eastAsia="en-US"/>
        </w:rPr>
        <w:t>11.</w:t>
      </w:r>
      <w:r w:rsidRPr="00E31F25">
        <w:rPr>
          <w:rFonts w:eastAsia="Calibri"/>
          <w:color w:val="000000"/>
          <w:sz w:val="22"/>
          <w:szCs w:val="22"/>
          <w:lang w:eastAsia="ru-RU"/>
        </w:rPr>
        <w:t xml:space="preserve"> </w:t>
      </w:r>
      <w:r w:rsidRPr="00E31F25">
        <w:rPr>
          <w:sz w:val="22"/>
          <w:szCs w:val="22"/>
        </w:rPr>
        <w:t>АНТИКОРРУПЦИОННАЯ ОГОВОРКА</w:t>
      </w:r>
    </w:p>
    <w:p w:rsidR="00E31F25" w:rsidRPr="00E31F25" w:rsidRDefault="00E31F25" w:rsidP="00E31F25">
      <w:pPr>
        <w:spacing w:line="240" w:lineRule="auto"/>
        <w:ind w:firstLine="0"/>
        <w:rPr>
          <w:sz w:val="22"/>
          <w:szCs w:val="22"/>
        </w:rPr>
      </w:pPr>
    </w:p>
    <w:p w:rsidR="00E31F25" w:rsidRPr="00E31F25" w:rsidRDefault="00E31F25" w:rsidP="00E31F25">
      <w:pPr>
        <w:spacing w:line="240" w:lineRule="auto"/>
        <w:ind w:firstLine="567"/>
        <w:rPr>
          <w:sz w:val="22"/>
          <w:szCs w:val="22"/>
        </w:rPr>
      </w:pPr>
      <w:r w:rsidRPr="00E31F25">
        <w:rPr>
          <w:sz w:val="22"/>
          <w:szCs w:val="22"/>
        </w:rPr>
        <w:t xml:space="preserve">11.1. </w:t>
      </w:r>
      <w:proofErr w:type="gramStart"/>
      <w:r w:rsidRPr="00E31F25">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31F25" w:rsidRPr="00E31F25" w:rsidRDefault="00E31F25" w:rsidP="00E31F25">
      <w:pPr>
        <w:spacing w:line="240" w:lineRule="auto"/>
        <w:ind w:firstLine="567"/>
        <w:rPr>
          <w:sz w:val="22"/>
          <w:szCs w:val="22"/>
        </w:rPr>
      </w:pPr>
      <w:r w:rsidRPr="00E31F25">
        <w:rPr>
          <w:sz w:val="22"/>
          <w:szCs w:val="22"/>
        </w:rPr>
        <w:t xml:space="preserve">11.2. </w:t>
      </w:r>
      <w:proofErr w:type="gramStart"/>
      <w:r w:rsidRPr="00E31F25">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31F25" w:rsidRPr="00E31F25" w:rsidRDefault="00E31F25" w:rsidP="00E31F25">
      <w:pPr>
        <w:spacing w:line="240" w:lineRule="auto"/>
        <w:ind w:firstLine="567"/>
        <w:rPr>
          <w:sz w:val="22"/>
          <w:szCs w:val="22"/>
        </w:rPr>
      </w:pPr>
      <w:r w:rsidRPr="00E31F25">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31F25">
        <w:rPr>
          <w:sz w:val="22"/>
          <w:szCs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w:t>
      </w:r>
      <w:r w:rsidRPr="00E31F25">
        <w:rPr>
          <w:sz w:val="22"/>
          <w:szCs w:val="22"/>
        </w:rPr>
        <w:lastRenderedPageBreak/>
        <w:t>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31F25" w:rsidRPr="00E31F25" w:rsidRDefault="00E31F25" w:rsidP="00E31F25">
      <w:pPr>
        <w:spacing w:line="240" w:lineRule="auto"/>
        <w:ind w:firstLine="567"/>
        <w:rPr>
          <w:sz w:val="22"/>
          <w:szCs w:val="22"/>
        </w:rPr>
      </w:pPr>
      <w:r w:rsidRPr="00E31F25">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E31F25" w:rsidRPr="00E31F25" w:rsidRDefault="00E31F25" w:rsidP="00E31F25">
      <w:pPr>
        <w:spacing w:line="240" w:lineRule="auto"/>
        <w:ind w:firstLine="567"/>
        <w:rPr>
          <w:sz w:val="22"/>
          <w:szCs w:val="22"/>
        </w:rPr>
      </w:pPr>
      <w:r w:rsidRPr="00E31F25">
        <w:rPr>
          <w:sz w:val="22"/>
          <w:szCs w:val="22"/>
        </w:rPr>
        <w:t>12. Приложения</w:t>
      </w:r>
    </w:p>
    <w:p w:rsidR="00E31F25" w:rsidRPr="00E31F25" w:rsidRDefault="00E31F25" w:rsidP="00E31F25">
      <w:pPr>
        <w:spacing w:line="240" w:lineRule="auto"/>
        <w:ind w:firstLine="567"/>
        <w:rPr>
          <w:sz w:val="22"/>
          <w:szCs w:val="22"/>
        </w:rPr>
      </w:pPr>
      <w:r w:rsidRPr="00E31F25">
        <w:rPr>
          <w:sz w:val="22"/>
          <w:szCs w:val="22"/>
        </w:rPr>
        <w:t>12.1. Приложение № 1 Спецификация</w:t>
      </w:r>
    </w:p>
    <w:p w:rsidR="00E31F25" w:rsidRPr="00E31F25" w:rsidRDefault="00E31F25" w:rsidP="00E31F25">
      <w:pPr>
        <w:spacing w:line="240" w:lineRule="auto"/>
        <w:ind w:firstLine="567"/>
        <w:rPr>
          <w:sz w:val="22"/>
          <w:szCs w:val="22"/>
        </w:rPr>
      </w:pPr>
      <w:r w:rsidRPr="00E31F25">
        <w:rPr>
          <w:sz w:val="22"/>
          <w:szCs w:val="22"/>
        </w:rPr>
        <w:t>12.2. Приложение № 2 Форма акта о приеме-передаче товара</w:t>
      </w:r>
    </w:p>
    <w:p w:rsidR="00E31F25" w:rsidRPr="00E31F25" w:rsidRDefault="00E31F25" w:rsidP="00E31F25">
      <w:pPr>
        <w:spacing w:line="240" w:lineRule="auto"/>
        <w:ind w:firstLine="567"/>
        <w:rPr>
          <w:sz w:val="22"/>
          <w:szCs w:val="22"/>
        </w:rPr>
      </w:pPr>
    </w:p>
    <w:p w:rsidR="00504975" w:rsidRPr="008F320D" w:rsidRDefault="00504975" w:rsidP="00504975">
      <w:pPr>
        <w:spacing w:line="240" w:lineRule="auto"/>
        <w:jc w:val="center"/>
      </w:pPr>
      <w:r w:rsidRPr="008F320D">
        <w:t>1</w:t>
      </w:r>
      <w:r>
        <w:t>3</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504975" w:rsidRPr="008F320D" w:rsidTr="00504975">
        <w:trPr>
          <w:trHeight w:val="679"/>
        </w:trPr>
        <w:tc>
          <w:tcPr>
            <w:tcW w:w="5211" w:type="dxa"/>
          </w:tcPr>
          <w:p w:rsidR="00504975" w:rsidRPr="008F320D" w:rsidRDefault="00504975" w:rsidP="00504975">
            <w:pPr>
              <w:spacing w:line="240" w:lineRule="auto"/>
              <w:ind w:firstLine="0"/>
              <w:rPr>
                <w:b/>
                <w:bCs/>
              </w:rPr>
            </w:pPr>
            <w:r w:rsidRPr="008F320D">
              <w:t>Поставщик:</w:t>
            </w:r>
          </w:p>
        </w:tc>
        <w:tc>
          <w:tcPr>
            <w:tcW w:w="4895" w:type="dxa"/>
          </w:tcPr>
          <w:p w:rsidR="00504975" w:rsidRPr="008F320D" w:rsidRDefault="00504975" w:rsidP="00504975">
            <w:pPr>
              <w:spacing w:line="240" w:lineRule="auto"/>
              <w:ind w:firstLine="0"/>
            </w:pPr>
            <w:r w:rsidRPr="008F320D">
              <w:t>Заказчик:</w:t>
            </w:r>
          </w:p>
          <w:p w:rsidR="00504975" w:rsidRPr="008F320D" w:rsidRDefault="00504975" w:rsidP="00504975">
            <w:pPr>
              <w:spacing w:line="240" w:lineRule="auto"/>
              <w:rPr>
                <w:b/>
                <w:bCs/>
              </w:rPr>
            </w:pPr>
          </w:p>
        </w:tc>
      </w:tr>
    </w:tbl>
    <w:p w:rsidR="00504975" w:rsidRPr="00D23D54" w:rsidRDefault="00504975" w:rsidP="00504975">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504975" w:rsidRPr="0037110C" w:rsidTr="00504975">
        <w:trPr>
          <w:trHeight w:val="137"/>
        </w:trPr>
        <w:tc>
          <w:tcPr>
            <w:tcW w:w="5211" w:type="dxa"/>
          </w:tcPr>
          <w:p w:rsidR="00504975" w:rsidRPr="0037110C" w:rsidRDefault="00504975" w:rsidP="00504975">
            <w:pPr>
              <w:spacing w:line="240" w:lineRule="auto"/>
              <w:rPr>
                <w:bCs/>
                <w:sz w:val="22"/>
                <w:szCs w:val="22"/>
              </w:rPr>
            </w:pPr>
          </w:p>
          <w:p w:rsidR="00504975" w:rsidRPr="0037110C" w:rsidRDefault="00504975" w:rsidP="00504975">
            <w:pPr>
              <w:spacing w:line="240" w:lineRule="auto"/>
              <w:rPr>
                <w:bCs/>
                <w:sz w:val="22"/>
                <w:szCs w:val="22"/>
              </w:rPr>
            </w:pPr>
          </w:p>
          <w:p w:rsidR="00504975" w:rsidRPr="0037110C" w:rsidRDefault="00504975" w:rsidP="00504975">
            <w:pPr>
              <w:spacing w:line="240" w:lineRule="auto"/>
              <w:rPr>
                <w:bCs/>
                <w:sz w:val="22"/>
                <w:szCs w:val="22"/>
              </w:rPr>
            </w:pPr>
          </w:p>
          <w:p w:rsidR="00504975" w:rsidRPr="0037110C" w:rsidRDefault="00504975" w:rsidP="00504975">
            <w:pPr>
              <w:spacing w:line="240" w:lineRule="auto"/>
              <w:rPr>
                <w:bCs/>
                <w:sz w:val="22"/>
                <w:szCs w:val="22"/>
              </w:rPr>
            </w:pPr>
          </w:p>
          <w:p w:rsidR="00504975" w:rsidRPr="0037110C" w:rsidRDefault="00504975" w:rsidP="00504975">
            <w:pPr>
              <w:spacing w:line="240" w:lineRule="auto"/>
              <w:rPr>
                <w:bCs/>
                <w:sz w:val="22"/>
                <w:szCs w:val="22"/>
              </w:rPr>
            </w:pPr>
          </w:p>
          <w:p w:rsidR="00504975" w:rsidRPr="0037110C" w:rsidRDefault="00504975" w:rsidP="00504975">
            <w:pPr>
              <w:spacing w:line="240" w:lineRule="auto"/>
              <w:rPr>
                <w:sz w:val="22"/>
                <w:szCs w:val="22"/>
              </w:rPr>
            </w:pPr>
          </w:p>
          <w:p w:rsidR="00504975" w:rsidRPr="0037110C" w:rsidRDefault="00504975" w:rsidP="00504975">
            <w:pPr>
              <w:spacing w:line="240" w:lineRule="auto"/>
              <w:rPr>
                <w:sz w:val="22"/>
                <w:szCs w:val="22"/>
              </w:rPr>
            </w:pPr>
          </w:p>
          <w:p w:rsidR="00504975" w:rsidRPr="0037110C" w:rsidRDefault="00504975" w:rsidP="00504975">
            <w:pPr>
              <w:spacing w:line="240" w:lineRule="auto"/>
              <w:rPr>
                <w:sz w:val="22"/>
                <w:szCs w:val="22"/>
              </w:rPr>
            </w:pPr>
          </w:p>
          <w:p w:rsidR="00504975" w:rsidRPr="0037110C" w:rsidRDefault="00504975" w:rsidP="00504975">
            <w:pPr>
              <w:spacing w:line="240" w:lineRule="auto"/>
              <w:rPr>
                <w:sz w:val="22"/>
                <w:szCs w:val="22"/>
              </w:rPr>
            </w:pPr>
          </w:p>
          <w:p w:rsidR="00504975" w:rsidRPr="0037110C" w:rsidRDefault="00504975" w:rsidP="00504975">
            <w:pPr>
              <w:spacing w:line="240" w:lineRule="auto"/>
              <w:rPr>
                <w:sz w:val="22"/>
                <w:szCs w:val="22"/>
              </w:rPr>
            </w:pPr>
          </w:p>
          <w:p w:rsidR="00504975" w:rsidRPr="0037110C" w:rsidRDefault="00504975" w:rsidP="00504975">
            <w:pPr>
              <w:spacing w:line="240" w:lineRule="auto"/>
              <w:rPr>
                <w:sz w:val="22"/>
                <w:szCs w:val="22"/>
              </w:rPr>
            </w:pPr>
          </w:p>
          <w:p w:rsidR="00504975" w:rsidRPr="0037110C" w:rsidRDefault="00504975" w:rsidP="00504975">
            <w:pPr>
              <w:spacing w:line="240" w:lineRule="auto"/>
              <w:rPr>
                <w:sz w:val="22"/>
                <w:szCs w:val="22"/>
              </w:rPr>
            </w:pPr>
          </w:p>
          <w:p w:rsidR="00504975" w:rsidRPr="0037110C" w:rsidRDefault="00504975" w:rsidP="00504975">
            <w:pPr>
              <w:spacing w:line="240" w:lineRule="auto"/>
              <w:rPr>
                <w:sz w:val="22"/>
                <w:szCs w:val="22"/>
              </w:rPr>
            </w:pPr>
            <w:r w:rsidRPr="0037110C">
              <w:rPr>
                <w:sz w:val="22"/>
                <w:szCs w:val="22"/>
              </w:rPr>
              <w:t>_____________/_______________/</w:t>
            </w:r>
          </w:p>
          <w:p w:rsidR="00504975" w:rsidRPr="0037110C" w:rsidRDefault="00504975" w:rsidP="00504975">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504975" w:rsidRPr="0037110C" w:rsidRDefault="00504975" w:rsidP="00504975">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504975" w:rsidRPr="0037110C" w:rsidRDefault="00504975" w:rsidP="00504975">
            <w:pPr>
              <w:spacing w:line="240" w:lineRule="auto"/>
              <w:ind w:firstLine="0"/>
              <w:rPr>
                <w:sz w:val="22"/>
                <w:szCs w:val="22"/>
                <w:lang w:val="x-none"/>
              </w:rPr>
            </w:pPr>
            <w:r w:rsidRPr="0037110C">
              <w:rPr>
                <w:sz w:val="22"/>
                <w:szCs w:val="22"/>
                <w:lang w:val="x-none"/>
              </w:rPr>
              <w:t>630015, г. Новосибирск, ул. Планетная, 32</w:t>
            </w:r>
          </w:p>
          <w:p w:rsidR="00504975" w:rsidRPr="0037110C" w:rsidRDefault="00504975" w:rsidP="00504975">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504975" w:rsidRPr="0037110C" w:rsidRDefault="00504975" w:rsidP="00504975">
            <w:pPr>
              <w:spacing w:line="240" w:lineRule="auto"/>
              <w:ind w:firstLine="0"/>
              <w:rPr>
                <w:sz w:val="22"/>
                <w:szCs w:val="22"/>
                <w:lang w:val="x-none"/>
              </w:rPr>
            </w:pPr>
            <w:r w:rsidRPr="0037110C">
              <w:rPr>
                <w:sz w:val="22"/>
                <w:szCs w:val="22"/>
                <w:lang w:val="x-none"/>
              </w:rPr>
              <w:t>р/с 40702810244020003415</w:t>
            </w:r>
          </w:p>
          <w:p w:rsidR="00504975" w:rsidRPr="0037110C" w:rsidRDefault="00504975" w:rsidP="00504975">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504975" w:rsidRPr="0037110C" w:rsidRDefault="00504975" w:rsidP="00504975">
            <w:pPr>
              <w:spacing w:line="240" w:lineRule="auto"/>
              <w:ind w:firstLine="0"/>
              <w:rPr>
                <w:sz w:val="22"/>
                <w:szCs w:val="22"/>
                <w:lang w:val="x-none"/>
              </w:rPr>
            </w:pPr>
            <w:r w:rsidRPr="0037110C">
              <w:rPr>
                <w:sz w:val="22"/>
                <w:szCs w:val="22"/>
                <w:lang w:val="x-none"/>
              </w:rPr>
              <w:t>к/с 30101810500000000641</w:t>
            </w:r>
          </w:p>
          <w:p w:rsidR="00504975" w:rsidRPr="0037110C" w:rsidRDefault="00504975" w:rsidP="00504975">
            <w:pPr>
              <w:spacing w:line="240" w:lineRule="auto"/>
              <w:ind w:firstLine="0"/>
              <w:rPr>
                <w:sz w:val="22"/>
                <w:szCs w:val="22"/>
              </w:rPr>
            </w:pPr>
            <w:r w:rsidRPr="0037110C">
              <w:rPr>
                <w:sz w:val="22"/>
                <w:szCs w:val="22"/>
              </w:rPr>
              <w:t>БИК 045004641</w:t>
            </w:r>
          </w:p>
          <w:p w:rsidR="00504975" w:rsidRPr="0037110C" w:rsidRDefault="00504975" w:rsidP="00504975">
            <w:pPr>
              <w:spacing w:line="240" w:lineRule="auto"/>
              <w:ind w:firstLine="0"/>
              <w:rPr>
                <w:bCs/>
                <w:sz w:val="22"/>
                <w:szCs w:val="22"/>
              </w:rPr>
            </w:pPr>
          </w:p>
          <w:p w:rsidR="00504975" w:rsidRPr="0037110C" w:rsidRDefault="00504975" w:rsidP="00504975">
            <w:pPr>
              <w:spacing w:line="240" w:lineRule="auto"/>
              <w:ind w:firstLine="0"/>
              <w:rPr>
                <w:bCs/>
                <w:sz w:val="22"/>
                <w:szCs w:val="22"/>
                <w:lang w:val="x-none"/>
              </w:rPr>
            </w:pPr>
            <w:r w:rsidRPr="0037110C">
              <w:rPr>
                <w:bCs/>
                <w:sz w:val="22"/>
                <w:szCs w:val="22"/>
                <w:lang w:val="x-none"/>
              </w:rPr>
              <w:t>Заместитель генерального директора</w:t>
            </w:r>
          </w:p>
          <w:p w:rsidR="00504975" w:rsidRPr="0037110C" w:rsidRDefault="00504975" w:rsidP="00504975">
            <w:pPr>
              <w:spacing w:line="240" w:lineRule="auto"/>
              <w:ind w:firstLine="0"/>
              <w:rPr>
                <w:bCs/>
                <w:sz w:val="22"/>
                <w:szCs w:val="22"/>
              </w:rPr>
            </w:pPr>
            <w:r w:rsidRPr="0037110C">
              <w:rPr>
                <w:bCs/>
                <w:sz w:val="22"/>
                <w:szCs w:val="22"/>
              </w:rPr>
              <w:t xml:space="preserve">по развитию кооперационных связей                                   </w:t>
            </w:r>
          </w:p>
          <w:p w:rsidR="00504975" w:rsidRPr="0037110C" w:rsidRDefault="00504975" w:rsidP="00504975">
            <w:pPr>
              <w:spacing w:line="240" w:lineRule="auto"/>
              <w:rPr>
                <w:bCs/>
                <w:sz w:val="22"/>
                <w:szCs w:val="22"/>
              </w:rPr>
            </w:pPr>
          </w:p>
          <w:p w:rsidR="00504975" w:rsidRPr="0037110C" w:rsidRDefault="00504975" w:rsidP="00504975">
            <w:pPr>
              <w:spacing w:line="240" w:lineRule="auto"/>
              <w:rPr>
                <w:bCs/>
                <w:sz w:val="22"/>
                <w:szCs w:val="22"/>
              </w:rPr>
            </w:pPr>
          </w:p>
          <w:p w:rsidR="00504975" w:rsidRPr="0037110C" w:rsidRDefault="00504975" w:rsidP="00504975">
            <w:pPr>
              <w:spacing w:line="240" w:lineRule="auto"/>
              <w:ind w:firstLine="0"/>
              <w:rPr>
                <w:bCs/>
                <w:sz w:val="22"/>
                <w:szCs w:val="22"/>
              </w:rPr>
            </w:pPr>
            <w:r w:rsidRPr="0037110C">
              <w:rPr>
                <w:bCs/>
                <w:sz w:val="22"/>
                <w:szCs w:val="22"/>
              </w:rPr>
              <w:t>________________ /О.С. Макаров/</w:t>
            </w:r>
          </w:p>
          <w:p w:rsidR="00504975" w:rsidRPr="0037110C" w:rsidRDefault="00504975" w:rsidP="00504975">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504975" w:rsidRDefault="00504975" w:rsidP="00E31F25">
      <w:pPr>
        <w:widowControl/>
        <w:suppressAutoHyphens w:val="0"/>
        <w:snapToGrid/>
        <w:spacing w:after="200" w:line="276" w:lineRule="auto"/>
        <w:ind w:firstLine="0"/>
        <w:jc w:val="left"/>
        <w:rPr>
          <w:sz w:val="22"/>
          <w:szCs w:val="22"/>
        </w:rPr>
      </w:pPr>
    </w:p>
    <w:p w:rsidR="00E31F25" w:rsidRPr="00E31F25" w:rsidRDefault="00E31F25" w:rsidP="00E31F25">
      <w:pPr>
        <w:widowControl/>
        <w:suppressAutoHyphens w:val="0"/>
        <w:snapToGrid/>
        <w:spacing w:after="200" w:line="276" w:lineRule="auto"/>
        <w:ind w:firstLine="0"/>
        <w:jc w:val="left"/>
      </w:pPr>
      <w:r w:rsidRPr="00E31F25">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3D0731" w:rsidP="003D0731">
      <w:pPr>
        <w:spacing w:line="240" w:lineRule="auto"/>
        <w:ind w:right="282" w:firstLine="0"/>
        <w:jc w:val="center"/>
        <w:rPr>
          <w:b/>
        </w:rPr>
      </w:pPr>
      <w:r>
        <w:rPr>
          <w:b/>
        </w:rPr>
        <w:t>Спецификация</w:t>
      </w:r>
    </w:p>
    <w:p w:rsidR="00504975" w:rsidRPr="00F4724C" w:rsidRDefault="00504975" w:rsidP="00504975">
      <w:pPr>
        <w:jc w:val="center"/>
        <w:rPr>
          <w:b/>
        </w:rPr>
      </w:pPr>
      <w:r>
        <w:rPr>
          <w:b/>
          <w:szCs w:val="20"/>
          <w:lang w:eastAsia="ru-RU"/>
        </w:rPr>
        <w:t>на поставку металлической мебели</w:t>
      </w:r>
    </w:p>
    <w:p w:rsidR="00504975" w:rsidRDefault="00504975" w:rsidP="00504975">
      <w:pPr>
        <w:spacing w:line="240" w:lineRule="auto"/>
        <w:jc w:val="center"/>
        <w:rPr>
          <w:b/>
          <w:szCs w:val="20"/>
          <w:lang w:eastAsia="ru-RU"/>
        </w:rPr>
      </w:pPr>
    </w:p>
    <w:p w:rsidR="00504975" w:rsidRDefault="00504975" w:rsidP="00504975">
      <w:pPr>
        <w:widowControl/>
        <w:numPr>
          <w:ilvl w:val="0"/>
          <w:numId w:val="36"/>
        </w:numPr>
        <w:suppressAutoHyphens w:val="0"/>
        <w:snapToGrid/>
        <w:spacing w:line="240" w:lineRule="auto"/>
        <w:rPr>
          <w:b/>
          <w:szCs w:val="20"/>
          <w:lang w:eastAsia="ru-RU"/>
        </w:rPr>
      </w:pPr>
      <w:r>
        <w:rPr>
          <w:b/>
          <w:szCs w:val="20"/>
          <w:lang w:eastAsia="ru-RU"/>
        </w:rPr>
        <w:t>Технические характеристики оборудования.</w:t>
      </w:r>
    </w:p>
    <w:p w:rsidR="00504975" w:rsidRDefault="00504975" w:rsidP="00504975">
      <w:pPr>
        <w:spacing w:line="240" w:lineRule="auto"/>
        <w:ind w:firstLine="284"/>
        <w:rPr>
          <w:szCs w:val="20"/>
          <w:lang w:eastAsia="ru-RU"/>
        </w:rPr>
      </w:pPr>
      <w:r>
        <w:rPr>
          <w:szCs w:val="20"/>
          <w:lang w:eastAsia="ru-RU"/>
        </w:rPr>
        <w:t>Поставляемое оборудование должно соответствовать техническим характеристикам, указанным в таблице.</w:t>
      </w:r>
    </w:p>
    <w:p w:rsidR="00D96D76" w:rsidRDefault="00D96D76" w:rsidP="00504975">
      <w:pPr>
        <w:spacing w:line="240" w:lineRule="auto"/>
        <w:ind w:firstLine="284"/>
        <w:rPr>
          <w:szCs w:val="20"/>
          <w:lang w:eastAsia="ru-RU"/>
        </w:rPr>
      </w:pPr>
    </w:p>
    <w:p w:rsidR="00D96D76" w:rsidRDefault="00D96D76" w:rsidP="00D96D76">
      <w:pPr>
        <w:spacing w:line="240" w:lineRule="auto"/>
        <w:ind w:left="7092" w:firstLine="696"/>
        <w:rPr>
          <w:szCs w:val="20"/>
          <w:lang w:eastAsia="ru-RU"/>
        </w:rPr>
      </w:pPr>
      <w:r w:rsidRPr="004E7D07">
        <w:rPr>
          <w:szCs w:val="20"/>
          <w:lang w:eastAsia="ru-RU"/>
        </w:rPr>
        <w:t>Таблица 1</w:t>
      </w:r>
    </w:p>
    <w:p w:rsidR="00D96D76" w:rsidRPr="00D96D76" w:rsidRDefault="00D96D76" w:rsidP="00D96D76">
      <w:pPr>
        <w:widowControl/>
        <w:snapToGrid/>
        <w:spacing w:line="240" w:lineRule="auto"/>
        <w:ind w:firstLine="851"/>
        <w:rPr>
          <w:lang w:eastAsia="zh-CN"/>
        </w:rPr>
      </w:pPr>
    </w:p>
    <w:tbl>
      <w:tblPr>
        <w:tblStyle w:val="110"/>
        <w:tblW w:w="10349" w:type="dxa"/>
        <w:tblInd w:w="-743" w:type="dxa"/>
        <w:tblLayout w:type="fixed"/>
        <w:tblLook w:val="04A0" w:firstRow="1" w:lastRow="0" w:firstColumn="1" w:lastColumn="0" w:noHBand="0" w:noVBand="1"/>
      </w:tblPr>
      <w:tblGrid>
        <w:gridCol w:w="851"/>
        <w:gridCol w:w="1843"/>
        <w:gridCol w:w="4678"/>
        <w:gridCol w:w="992"/>
        <w:gridCol w:w="992"/>
        <w:gridCol w:w="993"/>
      </w:tblGrid>
      <w:tr w:rsidR="00D96D76" w:rsidRPr="00D96D76" w:rsidTr="005F0D51">
        <w:tc>
          <w:tcPr>
            <w:tcW w:w="851" w:type="dxa"/>
            <w:tcBorders>
              <w:top w:val="single" w:sz="4" w:space="0" w:color="auto"/>
              <w:left w:val="single" w:sz="4" w:space="0" w:color="auto"/>
              <w:bottom w:val="single" w:sz="4" w:space="0" w:color="auto"/>
              <w:right w:val="single" w:sz="4" w:space="0" w:color="auto"/>
            </w:tcBorders>
            <w:vAlign w:val="center"/>
            <w:hideMark/>
          </w:tcPr>
          <w:p w:rsidR="00D96D76" w:rsidRPr="00D96D76" w:rsidRDefault="00D96D76" w:rsidP="00D96D76">
            <w:pPr>
              <w:widowControl/>
              <w:snapToGrid/>
              <w:spacing w:line="360" w:lineRule="auto"/>
              <w:ind w:firstLine="0"/>
              <w:jc w:val="center"/>
              <w:rPr>
                <w:sz w:val="20"/>
                <w:szCs w:val="20"/>
                <w:lang w:eastAsia="zh-CN"/>
              </w:rPr>
            </w:pPr>
            <w:r w:rsidRPr="00D96D76">
              <w:rPr>
                <w:sz w:val="20"/>
                <w:szCs w:val="20"/>
                <w:lang w:eastAsia="zh-CN"/>
              </w:rPr>
              <w:t xml:space="preserve">№ </w:t>
            </w:r>
            <w:proofErr w:type="gramStart"/>
            <w:r w:rsidRPr="00D96D76">
              <w:rPr>
                <w:sz w:val="20"/>
                <w:szCs w:val="20"/>
                <w:lang w:eastAsia="zh-CN"/>
              </w:rPr>
              <w:t>п</w:t>
            </w:r>
            <w:proofErr w:type="gramEnd"/>
            <w:r w:rsidRPr="00D96D76">
              <w:rPr>
                <w:sz w:val="20"/>
                <w:szCs w:val="20"/>
                <w:lang w:eastAsia="zh-CN"/>
              </w:rPr>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6D76" w:rsidRPr="00D96D76" w:rsidRDefault="00D96D76" w:rsidP="00D96D76">
            <w:pPr>
              <w:widowControl/>
              <w:snapToGrid/>
              <w:spacing w:line="360" w:lineRule="auto"/>
              <w:ind w:firstLine="0"/>
              <w:jc w:val="center"/>
              <w:rPr>
                <w:sz w:val="20"/>
                <w:szCs w:val="20"/>
                <w:lang w:eastAsia="zh-CN"/>
              </w:rPr>
            </w:pPr>
            <w:r w:rsidRPr="00D96D76">
              <w:rPr>
                <w:sz w:val="20"/>
                <w:szCs w:val="20"/>
                <w:lang w:eastAsia="zh-CN"/>
              </w:rPr>
              <w:t>Наименование товара</w:t>
            </w:r>
          </w:p>
        </w:tc>
        <w:tc>
          <w:tcPr>
            <w:tcW w:w="4678"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sz w:val="20"/>
                <w:szCs w:val="20"/>
                <w:lang w:eastAsia="zh-CN"/>
              </w:rPr>
            </w:pPr>
            <w:r w:rsidRPr="00D96D76">
              <w:rPr>
                <w:sz w:val="20"/>
                <w:szCs w:val="20"/>
                <w:lang w:eastAsia="zh-CN"/>
              </w:rPr>
              <w:t>Конкретные показатели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sz w:val="20"/>
                <w:szCs w:val="20"/>
                <w:lang w:eastAsia="zh-CN"/>
              </w:rPr>
            </w:pPr>
            <w:r w:rsidRPr="00D96D76">
              <w:rPr>
                <w:sz w:val="20"/>
                <w:szCs w:val="20"/>
                <w:lang w:eastAsia="zh-CN"/>
              </w:rPr>
              <w:t>Количество, шт.</w:t>
            </w:r>
          </w:p>
        </w:tc>
        <w:tc>
          <w:tcPr>
            <w:tcW w:w="992"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uppressAutoHyphens w:val="0"/>
              <w:snapToGrid/>
              <w:spacing w:line="240" w:lineRule="auto"/>
              <w:ind w:firstLine="0"/>
              <w:jc w:val="center"/>
              <w:rPr>
                <w:sz w:val="20"/>
                <w:szCs w:val="20"/>
                <w:lang w:eastAsia="zh-CN"/>
              </w:rPr>
            </w:pPr>
            <w:r w:rsidRPr="00D96D76">
              <w:rPr>
                <w:sz w:val="20"/>
                <w:szCs w:val="20"/>
                <w:lang w:eastAsia="zh-CN"/>
              </w:rPr>
              <w:t>Цена</w:t>
            </w:r>
          </w:p>
        </w:tc>
        <w:tc>
          <w:tcPr>
            <w:tcW w:w="993"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uppressAutoHyphens w:val="0"/>
              <w:snapToGrid/>
              <w:spacing w:line="240" w:lineRule="auto"/>
              <w:ind w:firstLine="0"/>
              <w:jc w:val="center"/>
              <w:rPr>
                <w:sz w:val="20"/>
                <w:szCs w:val="20"/>
                <w:lang w:eastAsia="zh-CN"/>
              </w:rPr>
            </w:pPr>
            <w:r w:rsidRPr="00D96D76">
              <w:rPr>
                <w:sz w:val="20"/>
                <w:szCs w:val="20"/>
                <w:lang w:eastAsia="zh-CN"/>
              </w:rPr>
              <w:t>Сумма</w:t>
            </w:r>
          </w:p>
        </w:tc>
      </w:tr>
      <w:tr w:rsidR="00D96D76" w:rsidRPr="00D96D76" w:rsidTr="00D96D76">
        <w:trPr>
          <w:trHeight w:val="1138"/>
        </w:trPr>
        <w:tc>
          <w:tcPr>
            <w:tcW w:w="851"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rPr>
                <w:b/>
                <w:sz w:val="20"/>
                <w:szCs w:val="20"/>
                <w:lang w:eastAsia="zh-CN"/>
              </w:rPr>
            </w:pPr>
            <w:r w:rsidRPr="00D96D76">
              <w:rPr>
                <w:b/>
                <w:sz w:val="20"/>
                <w:szCs w:val="20"/>
                <w:lang w:eastAsia="zh-CN"/>
              </w:rPr>
              <w:t>1.</w:t>
            </w:r>
          </w:p>
        </w:tc>
        <w:tc>
          <w:tcPr>
            <w:tcW w:w="1843"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rPr>
                <w:b/>
                <w:sz w:val="20"/>
                <w:szCs w:val="20"/>
                <w:lang w:eastAsia="zh-CN"/>
              </w:rPr>
            </w:pPr>
          </w:p>
        </w:tc>
        <w:tc>
          <w:tcPr>
            <w:tcW w:w="4678" w:type="dxa"/>
            <w:tcBorders>
              <w:top w:val="single" w:sz="4" w:space="0" w:color="auto"/>
              <w:left w:val="single" w:sz="4" w:space="0" w:color="auto"/>
              <w:right w:val="single" w:sz="4" w:space="0" w:color="auto"/>
            </w:tcBorders>
            <w:vAlign w:val="center"/>
          </w:tcPr>
          <w:p w:rsidR="00D96D76" w:rsidRPr="00D96D76" w:rsidRDefault="00D96D76" w:rsidP="0068111B">
            <w:pPr>
              <w:widowControl/>
              <w:snapToGrid/>
              <w:spacing w:line="240" w:lineRule="auto"/>
              <w:ind w:firstLine="0"/>
              <w:rPr>
                <w:b/>
                <w:sz w:val="20"/>
                <w:szCs w:val="20"/>
                <w:lang w:eastAsia="zh-CN"/>
              </w:rPr>
            </w:pPr>
            <w:r>
              <w:rPr>
                <w:b/>
                <w:sz w:val="20"/>
                <w:szCs w:val="20"/>
                <w:lang w:eastAsia="zh-CN"/>
              </w:rPr>
              <w:t>Заполняется в соответствии</w:t>
            </w:r>
            <w:r w:rsidR="002F2D36">
              <w:rPr>
                <w:b/>
                <w:sz w:val="20"/>
                <w:szCs w:val="20"/>
                <w:lang w:eastAsia="zh-CN"/>
              </w:rPr>
              <w:t xml:space="preserve"> с</w:t>
            </w:r>
            <w:r w:rsidR="0093503F">
              <w:rPr>
                <w:b/>
                <w:sz w:val="20"/>
                <w:szCs w:val="20"/>
                <w:lang w:eastAsia="zh-CN"/>
              </w:rPr>
              <w:t xml:space="preserve"> </w:t>
            </w:r>
            <w:r w:rsidR="0093503F" w:rsidRPr="0093503F">
              <w:rPr>
                <w:b/>
                <w:sz w:val="20"/>
                <w:szCs w:val="20"/>
                <w:lang w:eastAsia="zh-CN"/>
              </w:rPr>
              <w:t>предложение</w:t>
            </w:r>
            <w:r w:rsidR="0093503F">
              <w:rPr>
                <w:b/>
                <w:sz w:val="20"/>
                <w:szCs w:val="20"/>
                <w:lang w:eastAsia="zh-CN"/>
              </w:rPr>
              <w:t>м</w:t>
            </w:r>
            <w:r w:rsidR="0093503F" w:rsidRPr="0093503F">
              <w:rPr>
                <w:b/>
                <w:sz w:val="20"/>
                <w:szCs w:val="20"/>
                <w:lang w:eastAsia="zh-CN"/>
              </w:rPr>
              <w:t xml:space="preserve"> </w:t>
            </w:r>
            <w:r w:rsidR="0068111B" w:rsidRPr="0093503F">
              <w:rPr>
                <w:b/>
                <w:sz w:val="20"/>
                <w:szCs w:val="20"/>
                <w:lang w:eastAsia="zh-CN"/>
              </w:rPr>
              <w:t>победител</w:t>
            </w:r>
            <w:r w:rsidR="0068111B">
              <w:rPr>
                <w:b/>
                <w:sz w:val="20"/>
                <w:szCs w:val="20"/>
                <w:lang w:eastAsia="zh-CN"/>
              </w:rPr>
              <w:t>я запроса котировок</w:t>
            </w:r>
            <w:r w:rsidR="0068111B" w:rsidRPr="0093503F">
              <w:rPr>
                <w:b/>
                <w:sz w:val="20"/>
                <w:szCs w:val="20"/>
                <w:lang w:eastAsia="zh-CN"/>
              </w:rPr>
              <w:t xml:space="preserve"> </w:t>
            </w:r>
            <w:r w:rsidR="0093503F" w:rsidRPr="0093503F">
              <w:rPr>
                <w:b/>
                <w:sz w:val="20"/>
                <w:szCs w:val="20"/>
                <w:lang w:eastAsia="zh-CN"/>
              </w:rPr>
              <w:t>о функциональных характеристиках (потребительских свойствах) или качественных характеристиках поставляемого товара, выпол</w:t>
            </w:r>
            <w:r w:rsidR="0093503F">
              <w:rPr>
                <w:b/>
                <w:sz w:val="20"/>
                <w:szCs w:val="20"/>
                <w:lang w:eastAsia="zh-CN"/>
              </w:rPr>
              <w:t xml:space="preserve">няемых работ, оказываемых услуг </w:t>
            </w:r>
          </w:p>
        </w:tc>
        <w:tc>
          <w:tcPr>
            <w:tcW w:w="992"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c>
          <w:tcPr>
            <w:tcW w:w="992"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c>
          <w:tcPr>
            <w:tcW w:w="993"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r>
      <w:tr w:rsidR="00D96D76" w:rsidRPr="00D96D76" w:rsidTr="005F0D51">
        <w:trPr>
          <w:trHeight w:val="991"/>
        </w:trPr>
        <w:tc>
          <w:tcPr>
            <w:tcW w:w="851"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rPr>
                <w:b/>
                <w:sz w:val="20"/>
                <w:szCs w:val="20"/>
                <w:lang w:eastAsia="zh-CN"/>
              </w:rPr>
            </w:pPr>
            <w:r w:rsidRPr="00D96D76">
              <w:rPr>
                <w:b/>
                <w:sz w:val="20"/>
                <w:szCs w:val="20"/>
                <w:lang w:eastAsia="zh-CN"/>
              </w:rPr>
              <w:t>2.</w:t>
            </w:r>
          </w:p>
        </w:tc>
        <w:tc>
          <w:tcPr>
            <w:tcW w:w="1843"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rPr>
                <w:b/>
                <w:color w:val="000000"/>
                <w:sz w:val="20"/>
                <w:szCs w:val="20"/>
                <w:lang w:eastAsia="zh-CN"/>
              </w:rPr>
            </w:pPr>
          </w:p>
        </w:tc>
        <w:tc>
          <w:tcPr>
            <w:tcW w:w="4678"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240" w:lineRule="auto"/>
              <w:ind w:firstLine="0"/>
              <w:rPr>
                <w:spacing w:val="-4"/>
                <w:sz w:val="20"/>
                <w:szCs w:val="20"/>
                <w:lang w:eastAsia="zh-CN"/>
              </w:rPr>
            </w:pPr>
          </w:p>
        </w:tc>
        <w:tc>
          <w:tcPr>
            <w:tcW w:w="992"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c>
          <w:tcPr>
            <w:tcW w:w="992"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c>
          <w:tcPr>
            <w:tcW w:w="993"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r>
      <w:tr w:rsidR="00D96D76" w:rsidRPr="00D96D76" w:rsidTr="00D96D76">
        <w:trPr>
          <w:trHeight w:val="1409"/>
        </w:trPr>
        <w:tc>
          <w:tcPr>
            <w:tcW w:w="851"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napToGrid/>
              <w:spacing w:line="360" w:lineRule="auto"/>
              <w:ind w:firstLine="0"/>
              <w:rPr>
                <w:b/>
                <w:sz w:val="20"/>
                <w:szCs w:val="20"/>
                <w:lang w:eastAsia="zh-CN"/>
              </w:rPr>
            </w:pPr>
            <w:r w:rsidRPr="00D96D76">
              <w:rPr>
                <w:b/>
                <w:sz w:val="20"/>
                <w:szCs w:val="20"/>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napToGrid/>
              <w:spacing w:line="360" w:lineRule="auto"/>
              <w:ind w:firstLine="0"/>
              <w:rPr>
                <w:b/>
                <w:sz w:val="20"/>
                <w:szCs w:val="20"/>
                <w:lang w:eastAsia="zh-CN"/>
              </w:rPr>
            </w:pPr>
          </w:p>
        </w:tc>
        <w:tc>
          <w:tcPr>
            <w:tcW w:w="4678"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napToGrid/>
              <w:spacing w:line="240" w:lineRule="auto"/>
              <w:ind w:firstLine="0"/>
              <w:rPr>
                <w:b/>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r>
      <w:tr w:rsidR="00D96D76" w:rsidRPr="00D96D76" w:rsidTr="00D96D76">
        <w:trPr>
          <w:trHeight w:val="550"/>
        </w:trPr>
        <w:tc>
          <w:tcPr>
            <w:tcW w:w="851"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rPr>
                <w:b/>
                <w:sz w:val="20"/>
                <w:szCs w:val="20"/>
                <w:lang w:eastAsia="zh-CN"/>
              </w:rPr>
            </w:pPr>
          </w:p>
        </w:tc>
        <w:tc>
          <w:tcPr>
            <w:tcW w:w="1843"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rPr>
                <w:b/>
                <w:sz w:val="20"/>
                <w:szCs w:val="20"/>
                <w:lang w:eastAsia="zh-CN"/>
              </w:rPr>
            </w:pPr>
          </w:p>
        </w:tc>
        <w:tc>
          <w:tcPr>
            <w:tcW w:w="4678"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240" w:lineRule="auto"/>
              <w:ind w:firstLine="0"/>
              <w:jc w:val="right"/>
              <w:rPr>
                <w:b/>
                <w:sz w:val="20"/>
                <w:szCs w:val="20"/>
                <w:lang w:eastAsia="zh-CN"/>
              </w:rPr>
            </w:pPr>
            <w:r>
              <w:rPr>
                <w:b/>
                <w:sz w:val="20"/>
                <w:szCs w:val="20"/>
                <w:lang w:eastAsia="zh-CN"/>
              </w:rPr>
              <w:t>ИТОГО:</w:t>
            </w:r>
          </w:p>
        </w:tc>
        <w:tc>
          <w:tcPr>
            <w:tcW w:w="992"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c>
          <w:tcPr>
            <w:tcW w:w="992"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c>
          <w:tcPr>
            <w:tcW w:w="993" w:type="dxa"/>
            <w:tcBorders>
              <w:top w:val="single" w:sz="4" w:space="0" w:color="auto"/>
              <w:left w:val="single" w:sz="4" w:space="0" w:color="auto"/>
              <w:right w:val="single" w:sz="4" w:space="0" w:color="auto"/>
            </w:tcBorders>
            <w:vAlign w:val="center"/>
          </w:tcPr>
          <w:p w:rsidR="00D96D76" w:rsidRPr="00D96D76" w:rsidRDefault="00D96D76" w:rsidP="00D96D76">
            <w:pPr>
              <w:widowControl/>
              <w:snapToGrid/>
              <w:spacing w:line="360" w:lineRule="auto"/>
              <w:ind w:firstLine="0"/>
              <w:jc w:val="center"/>
              <w:rPr>
                <w:b/>
                <w:sz w:val="20"/>
                <w:szCs w:val="20"/>
                <w:lang w:eastAsia="zh-CN"/>
              </w:rPr>
            </w:pPr>
          </w:p>
        </w:tc>
      </w:tr>
    </w:tbl>
    <w:p w:rsidR="00D96D76" w:rsidRDefault="00D96D76" w:rsidP="00DF1027">
      <w:pPr>
        <w:spacing w:line="240" w:lineRule="auto"/>
        <w:ind w:firstLine="567"/>
        <w:jc w:val="right"/>
        <w:rPr>
          <w:sz w:val="22"/>
          <w:szCs w:val="22"/>
        </w:rPr>
      </w:pPr>
    </w:p>
    <w:p w:rsidR="00DF1027" w:rsidRPr="009D06D2" w:rsidRDefault="00DF1027" w:rsidP="00DF1027">
      <w:pPr>
        <w:spacing w:line="240" w:lineRule="auto"/>
        <w:ind w:firstLine="567"/>
        <w:jc w:val="right"/>
        <w:rPr>
          <w:sz w:val="22"/>
          <w:szCs w:val="22"/>
        </w:rPr>
      </w:pPr>
      <w:r w:rsidRPr="009D06D2">
        <w:rPr>
          <w:sz w:val="22"/>
          <w:szCs w:val="22"/>
        </w:rPr>
        <w:t xml:space="preserve">ИТОГО:  </w:t>
      </w:r>
    </w:p>
    <w:p w:rsidR="00DF1027" w:rsidRPr="009D06D2" w:rsidRDefault="00DF1027" w:rsidP="00DF1027">
      <w:pPr>
        <w:spacing w:line="240" w:lineRule="auto"/>
        <w:ind w:firstLine="567"/>
        <w:jc w:val="right"/>
        <w:rPr>
          <w:sz w:val="22"/>
          <w:szCs w:val="22"/>
        </w:rPr>
      </w:pPr>
      <w:r w:rsidRPr="009D06D2">
        <w:rPr>
          <w:sz w:val="22"/>
          <w:szCs w:val="22"/>
        </w:rPr>
        <w:t xml:space="preserve">Сумма НДС (20%): </w:t>
      </w:r>
    </w:p>
    <w:p w:rsidR="00DF1027" w:rsidRPr="009D06D2" w:rsidRDefault="00DF1027" w:rsidP="00DF1027">
      <w:pPr>
        <w:spacing w:line="240" w:lineRule="auto"/>
        <w:ind w:firstLine="567"/>
        <w:jc w:val="right"/>
        <w:rPr>
          <w:rStyle w:val="FontStyle16"/>
          <w:rFonts w:eastAsiaTheme="majorEastAsia"/>
          <w:b/>
          <w:sz w:val="22"/>
          <w:szCs w:val="22"/>
        </w:rPr>
      </w:pPr>
      <w:r w:rsidRPr="009D06D2">
        <w:rPr>
          <w:b/>
          <w:sz w:val="22"/>
          <w:szCs w:val="22"/>
        </w:rPr>
        <w:t xml:space="preserve">Всего с НДС (20%): </w:t>
      </w:r>
      <w:r w:rsidRPr="009D06D2">
        <w:rPr>
          <w:sz w:val="22"/>
          <w:szCs w:val="22"/>
        </w:rPr>
        <w:t xml:space="preserve"> </w:t>
      </w:r>
    </w:p>
    <w:p w:rsidR="00DF1027" w:rsidRPr="009D06D2" w:rsidRDefault="00DF1027" w:rsidP="00DF1027">
      <w:pPr>
        <w:spacing w:line="240" w:lineRule="auto"/>
        <w:rPr>
          <w:sz w:val="22"/>
          <w:szCs w:val="22"/>
          <w:u w:val="single"/>
        </w:rPr>
      </w:pPr>
      <w:r w:rsidRPr="009D06D2">
        <w:rPr>
          <w:sz w:val="22"/>
          <w:szCs w:val="22"/>
        </w:rPr>
        <w:t xml:space="preserve">Общая стоимость: </w:t>
      </w:r>
    </w:p>
    <w:p w:rsidR="00DF1027" w:rsidRPr="009D06D2" w:rsidRDefault="00DF1027" w:rsidP="00DF1027">
      <w:pPr>
        <w:autoSpaceDE w:val="0"/>
        <w:autoSpaceDN w:val="0"/>
        <w:adjustRightInd w:val="0"/>
        <w:spacing w:line="240" w:lineRule="auto"/>
        <w:rPr>
          <w:sz w:val="22"/>
          <w:szCs w:val="22"/>
          <w:lang w:eastAsia="ru-RU"/>
        </w:rPr>
      </w:pPr>
      <w:r w:rsidRPr="009D06D2">
        <w:rPr>
          <w:sz w:val="22"/>
          <w:szCs w:val="22"/>
          <w:lang w:eastAsia="ru-RU"/>
        </w:rPr>
        <w:t xml:space="preserve">Количество и цена </w:t>
      </w:r>
      <w:proofErr w:type="gramStart"/>
      <w:r w:rsidRPr="009D06D2">
        <w:rPr>
          <w:sz w:val="22"/>
          <w:szCs w:val="22"/>
          <w:lang w:eastAsia="ru-RU"/>
        </w:rPr>
        <w:t>согласованы</w:t>
      </w:r>
      <w:proofErr w:type="gramEnd"/>
      <w:r w:rsidRPr="009D06D2">
        <w:rPr>
          <w:sz w:val="22"/>
          <w:szCs w:val="22"/>
          <w:lang w:eastAsia="ru-RU"/>
        </w:rPr>
        <w:t xml:space="preserve">  Сторонами. Претензий Стороны не имеют.</w:t>
      </w:r>
    </w:p>
    <w:p w:rsidR="00504975" w:rsidRPr="009D06D2" w:rsidRDefault="00504975" w:rsidP="00504975">
      <w:pPr>
        <w:pStyle w:val="af2"/>
        <w:numPr>
          <w:ilvl w:val="0"/>
          <w:numId w:val="36"/>
        </w:numPr>
        <w:spacing w:after="0" w:line="240" w:lineRule="auto"/>
        <w:rPr>
          <w:rFonts w:ascii="Times New Roman" w:eastAsia="Times New Roman" w:hAnsi="Times New Roman"/>
          <w:b/>
        </w:rPr>
      </w:pPr>
      <w:r w:rsidRPr="009D06D2">
        <w:rPr>
          <w:rFonts w:ascii="Times New Roman" w:eastAsia="Times New Roman" w:hAnsi="Times New Roman"/>
          <w:b/>
        </w:rPr>
        <w:t xml:space="preserve">Обеспечить доставку до адреса, подъём на этаж, установку и сборку мебели. </w:t>
      </w:r>
    </w:p>
    <w:p w:rsidR="00504975" w:rsidRPr="009D06D2" w:rsidRDefault="00504975" w:rsidP="00504975">
      <w:pPr>
        <w:pStyle w:val="af2"/>
        <w:spacing w:after="0" w:line="240" w:lineRule="auto"/>
        <w:ind w:left="360"/>
        <w:rPr>
          <w:rFonts w:ascii="Times New Roman" w:eastAsia="Times New Roman" w:hAnsi="Times New Roman"/>
        </w:rPr>
      </w:pPr>
      <w:r w:rsidRPr="009D06D2">
        <w:rPr>
          <w:rFonts w:ascii="Times New Roman" w:eastAsia="Times New Roman" w:hAnsi="Times New Roman"/>
        </w:rPr>
        <w:t xml:space="preserve">Сборку мебели провести в течение 5 дней с момента уведомления заказчиком. </w:t>
      </w:r>
    </w:p>
    <w:p w:rsidR="00504975" w:rsidRPr="009D06D2" w:rsidRDefault="00504975" w:rsidP="00504975">
      <w:pPr>
        <w:spacing w:line="240" w:lineRule="auto"/>
        <w:rPr>
          <w:b/>
          <w:sz w:val="22"/>
          <w:szCs w:val="22"/>
          <w:lang w:eastAsia="ru-RU"/>
        </w:rPr>
      </w:pPr>
      <w:r w:rsidRPr="009D06D2">
        <w:rPr>
          <w:b/>
          <w:sz w:val="22"/>
          <w:szCs w:val="22"/>
          <w:lang w:eastAsia="ru-RU"/>
        </w:rPr>
        <w:t>3. Документация.</w:t>
      </w:r>
    </w:p>
    <w:p w:rsidR="00504975" w:rsidRPr="009D06D2" w:rsidRDefault="00504975" w:rsidP="00504975">
      <w:pPr>
        <w:spacing w:line="240" w:lineRule="auto"/>
        <w:rPr>
          <w:sz w:val="22"/>
          <w:szCs w:val="22"/>
        </w:rPr>
      </w:pPr>
      <w:r w:rsidRPr="009D06D2">
        <w:rPr>
          <w:sz w:val="22"/>
          <w:szCs w:val="22"/>
        </w:rPr>
        <w:t xml:space="preserve"> В комплект поставки должны входить инструкции на русском языке.</w:t>
      </w:r>
    </w:p>
    <w:p w:rsidR="00504975" w:rsidRPr="009D06D2" w:rsidRDefault="00504975" w:rsidP="00504975">
      <w:pPr>
        <w:spacing w:line="240" w:lineRule="auto"/>
        <w:rPr>
          <w:sz w:val="22"/>
          <w:szCs w:val="22"/>
        </w:rPr>
      </w:pPr>
      <w:r w:rsidRPr="009D06D2">
        <w:rPr>
          <w:sz w:val="22"/>
          <w:szCs w:val="22"/>
        </w:rPr>
        <w:t xml:space="preserve"> Декларация о соответствии Техническому регламенту Таможенного союза.</w:t>
      </w:r>
    </w:p>
    <w:p w:rsidR="00504975" w:rsidRPr="009D06D2" w:rsidRDefault="00504975" w:rsidP="00504975">
      <w:pPr>
        <w:spacing w:line="240" w:lineRule="auto"/>
        <w:rPr>
          <w:sz w:val="22"/>
          <w:szCs w:val="22"/>
        </w:rPr>
      </w:pPr>
      <w:r w:rsidRPr="009D06D2">
        <w:rPr>
          <w:sz w:val="22"/>
          <w:szCs w:val="22"/>
        </w:rPr>
        <w:t xml:space="preserve"> Паспорт на стеллажи.</w:t>
      </w:r>
    </w:p>
    <w:p w:rsidR="00504975" w:rsidRPr="009D06D2" w:rsidRDefault="00504975" w:rsidP="00504975">
      <w:pPr>
        <w:pStyle w:val="af2"/>
        <w:numPr>
          <w:ilvl w:val="0"/>
          <w:numId w:val="37"/>
        </w:numPr>
        <w:spacing w:after="0" w:line="240" w:lineRule="auto"/>
        <w:rPr>
          <w:rFonts w:ascii="Times New Roman" w:eastAsia="Times New Roman" w:hAnsi="Times New Roman"/>
          <w:b/>
          <w:lang w:eastAsia="ru-RU"/>
        </w:rPr>
      </w:pPr>
      <w:r w:rsidRPr="009D06D2">
        <w:rPr>
          <w:rFonts w:ascii="Times New Roman" w:eastAsia="Times New Roman" w:hAnsi="Times New Roman"/>
          <w:b/>
          <w:lang w:eastAsia="ru-RU"/>
        </w:rPr>
        <w:t>Дополнительные требования.</w:t>
      </w:r>
    </w:p>
    <w:p w:rsidR="00504975" w:rsidRPr="009D06D2" w:rsidRDefault="00504975" w:rsidP="00504975">
      <w:pPr>
        <w:spacing w:line="240" w:lineRule="auto"/>
        <w:ind w:firstLine="284"/>
        <w:rPr>
          <w:sz w:val="22"/>
          <w:szCs w:val="22"/>
          <w:lang w:eastAsia="ru-RU"/>
        </w:rPr>
      </w:pPr>
      <w:r w:rsidRPr="009D06D2">
        <w:rPr>
          <w:sz w:val="22"/>
          <w:szCs w:val="22"/>
          <w:lang w:eastAsia="ru-RU"/>
        </w:rPr>
        <w:t>Гарантийное обслуживание не менее 12 месяцев.</w:t>
      </w:r>
    </w:p>
    <w:p w:rsidR="00504975" w:rsidRPr="009D06D2" w:rsidRDefault="00504975" w:rsidP="00504975">
      <w:pPr>
        <w:spacing w:line="240" w:lineRule="auto"/>
        <w:ind w:firstLine="284"/>
        <w:rPr>
          <w:sz w:val="22"/>
          <w:szCs w:val="22"/>
          <w:lang w:eastAsia="ru-RU"/>
        </w:rPr>
      </w:pPr>
    </w:p>
    <w:p w:rsidR="00C10A10" w:rsidRPr="009D06D2" w:rsidRDefault="00C10A10" w:rsidP="00C10A10">
      <w:pPr>
        <w:ind w:firstLine="0"/>
        <w:jc w:val="left"/>
        <w:rPr>
          <w:sz w:val="22"/>
          <w:szCs w:val="22"/>
        </w:rPr>
      </w:pPr>
      <w:r w:rsidRPr="009D06D2">
        <w:rPr>
          <w:sz w:val="22"/>
          <w:szCs w:val="22"/>
        </w:rPr>
        <w:t>Поставщик</w:t>
      </w:r>
      <w:r w:rsidRPr="009D06D2">
        <w:rPr>
          <w:sz w:val="22"/>
          <w:szCs w:val="22"/>
        </w:rPr>
        <w:tab/>
      </w:r>
      <w:r w:rsidRPr="009D06D2">
        <w:rPr>
          <w:sz w:val="22"/>
          <w:szCs w:val="22"/>
        </w:rPr>
        <w:tab/>
      </w:r>
      <w:r w:rsidRPr="009D06D2">
        <w:rPr>
          <w:sz w:val="22"/>
          <w:szCs w:val="22"/>
        </w:rPr>
        <w:tab/>
      </w:r>
      <w:r w:rsidRPr="009D06D2">
        <w:rPr>
          <w:sz w:val="22"/>
          <w:szCs w:val="22"/>
        </w:rPr>
        <w:tab/>
      </w:r>
      <w:r w:rsidRPr="009D06D2">
        <w:rPr>
          <w:sz w:val="22"/>
          <w:szCs w:val="22"/>
        </w:rPr>
        <w:tab/>
      </w:r>
      <w:r w:rsidRPr="009D06D2">
        <w:rPr>
          <w:sz w:val="22"/>
          <w:szCs w:val="22"/>
        </w:rPr>
        <w:tab/>
      </w:r>
      <w:r w:rsidRPr="009D06D2">
        <w:rPr>
          <w:sz w:val="22"/>
          <w:szCs w:val="22"/>
        </w:rPr>
        <w:tab/>
        <w:t>Заказчик</w:t>
      </w:r>
    </w:p>
    <w:p w:rsidR="00C10A10" w:rsidRPr="009D06D2" w:rsidRDefault="00C10A10" w:rsidP="00C10A10">
      <w:pPr>
        <w:ind w:firstLine="0"/>
        <w:jc w:val="left"/>
        <w:rPr>
          <w:sz w:val="22"/>
          <w:szCs w:val="22"/>
        </w:rPr>
      </w:pPr>
    </w:p>
    <w:p w:rsidR="00C10A10" w:rsidRPr="009D06D2" w:rsidRDefault="00C10A10" w:rsidP="00C10A10">
      <w:pPr>
        <w:ind w:firstLine="0"/>
        <w:jc w:val="left"/>
        <w:rPr>
          <w:sz w:val="22"/>
          <w:szCs w:val="22"/>
        </w:rPr>
      </w:pPr>
      <w:r w:rsidRPr="009D06D2">
        <w:rPr>
          <w:sz w:val="22"/>
          <w:szCs w:val="22"/>
        </w:rPr>
        <w:t>________________/                             /</w:t>
      </w:r>
      <w:r w:rsidRPr="009D06D2">
        <w:rPr>
          <w:sz w:val="22"/>
          <w:szCs w:val="22"/>
        </w:rPr>
        <w:tab/>
      </w:r>
      <w:r w:rsidRPr="009D06D2">
        <w:rPr>
          <w:sz w:val="22"/>
          <w:szCs w:val="22"/>
        </w:rPr>
        <w:tab/>
      </w:r>
      <w:r w:rsidRPr="009D06D2">
        <w:rPr>
          <w:sz w:val="22"/>
          <w:szCs w:val="22"/>
        </w:rPr>
        <w:tab/>
        <w:t>_____________________/О.С. Макаров/</w:t>
      </w:r>
    </w:p>
    <w:p w:rsidR="00C10A10" w:rsidRPr="009D06D2" w:rsidRDefault="00C10A10" w:rsidP="00C10A10">
      <w:pPr>
        <w:ind w:firstLine="0"/>
        <w:jc w:val="left"/>
        <w:rPr>
          <w:sz w:val="22"/>
          <w:szCs w:val="22"/>
        </w:rPr>
      </w:pPr>
      <w:proofErr w:type="spellStart"/>
      <w:r w:rsidRPr="009D06D2">
        <w:rPr>
          <w:sz w:val="22"/>
          <w:szCs w:val="22"/>
        </w:rPr>
        <w:t>м.п</w:t>
      </w:r>
      <w:proofErr w:type="spellEnd"/>
      <w:r w:rsidRPr="009D06D2">
        <w:rPr>
          <w:sz w:val="22"/>
          <w:szCs w:val="22"/>
        </w:rPr>
        <w:t>.</w:t>
      </w:r>
      <w:r w:rsidRPr="009D06D2">
        <w:rPr>
          <w:sz w:val="22"/>
          <w:szCs w:val="22"/>
        </w:rPr>
        <w:tab/>
      </w:r>
      <w:r w:rsidRPr="009D06D2">
        <w:rPr>
          <w:sz w:val="22"/>
          <w:szCs w:val="22"/>
        </w:rPr>
        <w:tab/>
      </w:r>
      <w:r w:rsidRPr="009D06D2">
        <w:rPr>
          <w:sz w:val="22"/>
          <w:szCs w:val="22"/>
        </w:rPr>
        <w:tab/>
      </w:r>
      <w:r w:rsidRPr="009D06D2">
        <w:rPr>
          <w:sz w:val="22"/>
          <w:szCs w:val="22"/>
        </w:rPr>
        <w:tab/>
      </w:r>
      <w:r w:rsidRPr="009D06D2">
        <w:rPr>
          <w:sz w:val="22"/>
          <w:szCs w:val="22"/>
        </w:rPr>
        <w:tab/>
      </w:r>
      <w:r w:rsidRPr="009D06D2">
        <w:rPr>
          <w:sz w:val="22"/>
          <w:szCs w:val="22"/>
        </w:rPr>
        <w:tab/>
      </w:r>
      <w:r w:rsidRPr="009D06D2">
        <w:rPr>
          <w:sz w:val="22"/>
          <w:szCs w:val="22"/>
        </w:rPr>
        <w:tab/>
      </w:r>
      <w:r w:rsidRPr="009D06D2">
        <w:rPr>
          <w:sz w:val="22"/>
          <w:szCs w:val="22"/>
        </w:rPr>
        <w:tab/>
      </w:r>
      <w:proofErr w:type="spellStart"/>
      <w:r w:rsidRPr="009D06D2">
        <w:rPr>
          <w:sz w:val="22"/>
          <w:szCs w:val="22"/>
        </w:rPr>
        <w:t>м.п</w:t>
      </w:r>
      <w:proofErr w:type="spellEnd"/>
      <w:r w:rsidRPr="009D06D2">
        <w:rPr>
          <w:sz w:val="22"/>
          <w:szCs w:val="22"/>
        </w:rPr>
        <w:t>.</w:t>
      </w:r>
    </w:p>
    <w:p w:rsidR="00C10A10" w:rsidRPr="009D06D2" w:rsidRDefault="00C10A10" w:rsidP="00C10A10">
      <w:pPr>
        <w:pStyle w:val="Style2"/>
        <w:widowControl/>
        <w:tabs>
          <w:tab w:val="left" w:pos="1080"/>
        </w:tabs>
        <w:rPr>
          <w:rStyle w:val="FontStyle19"/>
          <w:rFonts w:ascii="Times New Roman" w:hAnsi="Times New Roman" w:cs="Times New Roman"/>
          <w:b w:val="0"/>
          <w:sz w:val="22"/>
          <w:szCs w:val="22"/>
        </w:rPr>
      </w:pPr>
      <w:r w:rsidRPr="009D06D2">
        <w:rPr>
          <w:rStyle w:val="FontStyle19"/>
          <w:rFonts w:ascii="Times New Roman" w:hAnsi="Times New Roman" w:cs="Times New Roman"/>
          <w:sz w:val="22"/>
          <w:szCs w:val="22"/>
        </w:rPr>
        <w:t>«____»_________________201</w:t>
      </w:r>
      <w:r w:rsidR="008B7F8C" w:rsidRPr="009D06D2">
        <w:rPr>
          <w:rStyle w:val="FontStyle19"/>
          <w:rFonts w:ascii="Times New Roman" w:hAnsi="Times New Roman" w:cs="Times New Roman"/>
          <w:sz w:val="22"/>
          <w:szCs w:val="22"/>
        </w:rPr>
        <w:t>9</w:t>
      </w:r>
      <w:r w:rsidRPr="009D06D2">
        <w:rPr>
          <w:rStyle w:val="FontStyle19"/>
          <w:rFonts w:ascii="Times New Roman" w:hAnsi="Times New Roman" w:cs="Times New Roman"/>
          <w:sz w:val="22"/>
          <w:szCs w:val="22"/>
        </w:rPr>
        <w:t xml:space="preserve"> г.</w:t>
      </w:r>
      <w:r w:rsidRPr="009D06D2">
        <w:rPr>
          <w:rStyle w:val="FontStyle19"/>
          <w:rFonts w:ascii="Times New Roman" w:hAnsi="Times New Roman" w:cs="Times New Roman"/>
          <w:sz w:val="22"/>
          <w:szCs w:val="22"/>
        </w:rPr>
        <w:tab/>
      </w:r>
      <w:r w:rsidRPr="009D06D2">
        <w:rPr>
          <w:rStyle w:val="FontStyle19"/>
          <w:rFonts w:ascii="Times New Roman" w:hAnsi="Times New Roman" w:cs="Times New Roman"/>
          <w:sz w:val="22"/>
          <w:szCs w:val="22"/>
        </w:rPr>
        <w:tab/>
      </w:r>
      <w:r w:rsidRPr="009D06D2">
        <w:rPr>
          <w:rStyle w:val="FontStyle19"/>
          <w:rFonts w:ascii="Times New Roman" w:hAnsi="Times New Roman" w:cs="Times New Roman"/>
          <w:sz w:val="22"/>
          <w:szCs w:val="22"/>
        </w:rPr>
        <w:tab/>
      </w:r>
      <w:r w:rsidRPr="009D06D2">
        <w:rPr>
          <w:rStyle w:val="FontStyle19"/>
          <w:rFonts w:ascii="Times New Roman" w:hAnsi="Times New Roman" w:cs="Times New Roman"/>
          <w:sz w:val="22"/>
          <w:szCs w:val="22"/>
        </w:rPr>
        <w:tab/>
        <w:t>«____»_________________201</w:t>
      </w:r>
      <w:r w:rsidR="008B7F8C" w:rsidRPr="009D06D2">
        <w:rPr>
          <w:rStyle w:val="FontStyle19"/>
          <w:rFonts w:ascii="Times New Roman" w:hAnsi="Times New Roman" w:cs="Times New Roman"/>
          <w:sz w:val="22"/>
          <w:szCs w:val="22"/>
        </w:rPr>
        <w:t>9</w:t>
      </w:r>
      <w:r w:rsidRPr="009D06D2">
        <w:rPr>
          <w:rStyle w:val="FontStyle19"/>
          <w:rFonts w:ascii="Times New Roman" w:hAnsi="Times New Roman" w:cs="Times New Roman"/>
          <w:sz w:val="22"/>
          <w:szCs w:val="22"/>
        </w:rPr>
        <w:t xml:space="preserve"> г.</w:t>
      </w:r>
    </w:p>
    <w:p w:rsidR="005310D0" w:rsidRDefault="006D0B16">
      <w:pPr>
        <w:widowControl/>
        <w:suppressAutoHyphens w:val="0"/>
        <w:snapToGrid/>
        <w:spacing w:after="200" w:line="276" w:lineRule="auto"/>
        <w:ind w:firstLine="0"/>
        <w:jc w:val="left"/>
        <w:rPr>
          <w:b/>
          <w:sz w:val="20"/>
          <w:szCs w:val="20"/>
        </w:rPr>
      </w:pPr>
      <w:r w:rsidRPr="00FD2E69">
        <w:rPr>
          <w:b/>
          <w:sz w:val="20"/>
          <w:szCs w:val="20"/>
        </w:rPr>
        <w:br w:type="page"/>
      </w:r>
    </w:p>
    <w:p w:rsidR="005310D0" w:rsidRDefault="005310D0" w:rsidP="005310D0">
      <w:pPr>
        <w:spacing w:line="240" w:lineRule="auto"/>
        <w:ind w:right="282" w:firstLine="0"/>
        <w:jc w:val="right"/>
        <w:rPr>
          <w:b/>
        </w:rPr>
      </w:pPr>
      <w:r>
        <w:rPr>
          <w:b/>
        </w:rPr>
        <w:lastRenderedPageBreak/>
        <w:t>Приложение №2 к договору № ________</w:t>
      </w:r>
    </w:p>
    <w:p w:rsidR="005310D0" w:rsidRDefault="005310D0" w:rsidP="005310D0">
      <w:pPr>
        <w:spacing w:line="240" w:lineRule="auto"/>
        <w:ind w:right="282" w:firstLine="0"/>
        <w:jc w:val="right"/>
        <w:rPr>
          <w:b/>
        </w:rPr>
      </w:pPr>
      <w:r>
        <w:rPr>
          <w:b/>
        </w:rPr>
        <w:t>от «____»____________2019 г.</w:t>
      </w:r>
    </w:p>
    <w:p w:rsidR="005310D0" w:rsidRPr="005310D0" w:rsidRDefault="005310D0" w:rsidP="005310D0">
      <w:pPr>
        <w:widowControl/>
        <w:suppressAutoHyphens w:val="0"/>
        <w:snapToGrid/>
        <w:spacing w:after="200" w:line="276" w:lineRule="auto"/>
        <w:ind w:firstLine="0"/>
        <w:jc w:val="right"/>
        <w:rPr>
          <w:sz w:val="20"/>
          <w:szCs w:val="20"/>
        </w:rPr>
      </w:pPr>
      <w:r w:rsidRPr="005310D0">
        <w:rPr>
          <w:sz w:val="20"/>
          <w:szCs w:val="20"/>
        </w:rPr>
        <w:t>.</w:t>
      </w:r>
    </w:p>
    <w:p w:rsidR="005310D0" w:rsidRPr="005310D0" w:rsidRDefault="005310D0" w:rsidP="005310D0">
      <w:pPr>
        <w:widowControl/>
        <w:suppressAutoHyphens w:val="0"/>
        <w:snapToGrid/>
        <w:spacing w:after="200" w:line="276" w:lineRule="auto"/>
        <w:ind w:firstLine="0"/>
        <w:jc w:val="right"/>
        <w:rPr>
          <w:sz w:val="20"/>
          <w:szCs w:val="20"/>
        </w:rPr>
      </w:pPr>
      <w:r w:rsidRPr="005310D0">
        <w:rPr>
          <w:sz w:val="20"/>
          <w:szCs w:val="20"/>
        </w:rPr>
        <w:t>форма</w:t>
      </w:r>
    </w:p>
    <w:tbl>
      <w:tblPr>
        <w:tblW w:w="10905"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5310D0" w:rsidRPr="005310D0" w:rsidTr="005F0D51">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9906" w:type="dxa"/>
              <w:tblInd w:w="683" w:type="dxa"/>
              <w:tblLayout w:type="fixed"/>
              <w:tblLook w:val="04A0" w:firstRow="1" w:lastRow="0" w:firstColumn="1" w:lastColumn="0" w:noHBand="0" w:noVBand="1"/>
            </w:tblPr>
            <w:tblGrid>
              <w:gridCol w:w="816"/>
              <w:gridCol w:w="102"/>
              <w:gridCol w:w="1957"/>
              <w:gridCol w:w="1799"/>
              <w:gridCol w:w="933"/>
              <w:gridCol w:w="284"/>
              <w:gridCol w:w="1219"/>
              <w:gridCol w:w="339"/>
              <w:gridCol w:w="946"/>
              <w:gridCol w:w="755"/>
              <w:gridCol w:w="680"/>
              <w:gridCol w:w="76"/>
            </w:tblGrid>
            <w:tr w:rsidR="005310D0" w:rsidRPr="005310D0" w:rsidTr="005F0D51">
              <w:trPr>
                <w:gridAfter w:val="1"/>
                <w:wAfter w:w="76" w:type="dxa"/>
                <w:trHeight w:val="307"/>
              </w:trPr>
              <w:tc>
                <w:tcPr>
                  <w:tcW w:w="9830" w:type="dxa"/>
                  <w:gridSpan w:val="11"/>
                  <w:noWrap/>
                  <w:vAlign w:val="bottom"/>
                  <w:hideMark/>
                </w:tcPr>
                <w:p w:rsidR="005310D0" w:rsidRPr="005310D0" w:rsidRDefault="005310D0" w:rsidP="005310D0">
                  <w:pPr>
                    <w:widowControl/>
                    <w:suppressAutoHyphens w:val="0"/>
                    <w:snapToGrid/>
                    <w:spacing w:after="200" w:line="240" w:lineRule="auto"/>
                    <w:ind w:firstLine="0"/>
                    <w:jc w:val="center"/>
                    <w:rPr>
                      <w:b/>
                      <w:bCs/>
                      <w:sz w:val="20"/>
                      <w:szCs w:val="20"/>
                    </w:rPr>
                  </w:pPr>
                  <w:r w:rsidRPr="005310D0">
                    <w:rPr>
                      <w:b/>
                      <w:bCs/>
                      <w:sz w:val="20"/>
                      <w:szCs w:val="20"/>
                    </w:rPr>
                    <w:t>АКТ  О ПРИЕМЕ - ПЕРЕДАЧЕ ТОВАРА</w:t>
                  </w:r>
                </w:p>
                <w:p w:rsidR="005310D0" w:rsidRPr="005310D0" w:rsidRDefault="005310D0" w:rsidP="005310D0">
                  <w:pPr>
                    <w:widowControl/>
                    <w:suppressAutoHyphens w:val="0"/>
                    <w:snapToGrid/>
                    <w:spacing w:after="200" w:line="240" w:lineRule="auto"/>
                    <w:ind w:firstLine="0"/>
                    <w:jc w:val="center"/>
                    <w:rPr>
                      <w:b/>
                      <w:bCs/>
                      <w:sz w:val="20"/>
                      <w:szCs w:val="20"/>
                    </w:rPr>
                  </w:pPr>
                  <w:r w:rsidRPr="005310D0">
                    <w:rPr>
                      <w:b/>
                      <w:bCs/>
                      <w:sz w:val="20"/>
                      <w:szCs w:val="20"/>
                    </w:rPr>
                    <w:t>Металлическая мебель для производственных помещений</w:t>
                  </w:r>
                </w:p>
              </w:tc>
            </w:tr>
            <w:tr w:rsidR="005310D0" w:rsidRPr="005310D0" w:rsidTr="005F0D51">
              <w:trPr>
                <w:gridAfter w:val="1"/>
                <w:wAfter w:w="76" w:type="dxa"/>
                <w:trHeight w:val="468"/>
              </w:trPr>
              <w:tc>
                <w:tcPr>
                  <w:tcW w:w="9830" w:type="dxa"/>
                  <w:gridSpan w:val="11"/>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p>
              </w:tc>
            </w:tr>
            <w:tr w:rsidR="005310D0" w:rsidRPr="005310D0" w:rsidTr="005F0D51">
              <w:trPr>
                <w:gridAfter w:val="1"/>
                <w:wAfter w:w="76" w:type="dxa"/>
                <w:trHeight w:val="307"/>
              </w:trPr>
              <w:tc>
                <w:tcPr>
                  <w:tcW w:w="816" w:type="dxa"/>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2059"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3016" w:type="dxa"/>
                  <w:gridSpan w:val="3"/>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219" w:type="dxa"/>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 xml:space="preserve">от </w:t>
                  </w:r>
                </w:p>
              </w:tc>
              <w:tc>
                <w:tcPr>
                  <w:tcW w:w="2720" w:type="dxa"/>
                  <w:gridSpan w:val="4"/>
                  <w:tcBorders>
                    <w:top w:val="nil"/>
                    <w:left w:val="nil"/>
                    <w:bottom w:val="single" w:sz="4" w:space="0" w:color="auto"/>
                    <w:right w:val="nil"/>
                  </w:tcBorders>
                  <w:noWrap/>
                  <w:vAlign w:val="bottom"/>
                  <w:hideMark/>
                </w:tcPr>
                <w:p w:rsidR="005310D0" w:rsidRPr="005310D0" w:rsidRDefault="005310D0" w:rsidP="005310D0">
                  <w:pPr>
                    <w:widowControl/>
                    <w:suppressAutoHyphens w:val="0"/>
                    <w:snapToGrid/>
                    <w:spacing w:after="200" w:line="240" w:lineRule="auto"/>
                    <w:ind w:firstLine="0"/>
                    <w:jc w:val="left"/>
                    <w:rPr>
                      <w:i/>
                      <w:iCs/>
                      <w:sz w:val="20"/>
                      <w:szCs w:val="20"/>
                    </w:rPr>
                  </w:pPr>
                  <w:r w:rsidRPr="005310D0">
                    <w:rPr>
                      <w:i/>
                      <w:iCs/>
                      <w:sz w:val="20"/>
                      <w:szCs w:val="20"/>
                    </w:rPr>
                    <w:t>дата подписания</w:t>
                  </w:r>
                </w:p>
              </w:tc>
            </w:tr>
            <w:tr w:rsidR="005310D0" w:rsidRPr="005310D0" w:rsidTr="005F0D51">
              <w:trPr>
                <w:trHeight w:val="113"/>
              </w:trPr>
              <w:tc>
                <w:tcPr>
                  <w:tcW w:w="816" w:type="dxa"/>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2059"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3016" w:type="dxa"/>
                  <w:gridSpan w:val="3"/>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219" w:type="dxa"/>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285"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511" w:type="dxa"/>
                  <w:gridSpan w:val="3"/>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r>
            <w:tr w:rsidR="005310D0" w:rsidRPr="005310D0" w:rsidTr="005F0D51">
              <w:trPr>
                <w:gridAfter w:val="1"/>
                <w:wAfter w:w="76" w:type="dxa"/>
                <w:trHeight w:val="307"/>
              </w:trPr>
              <w:tc>
                <w:tcPr>
                  <w:tcW w:w="816" w:type="dxa"/>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2059" w:type="dxa"/>
                  <w:gridSpan w:val="2"/>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 xml:space="preserve">Поставщик </w:t>
                  </w:r>
                </w:p>
              </w:tc>
              <w:tc>
                <w:tcPr>
                  <w:tcW w:w="6955" w:type="dxa"/>
                  <w:gridSpan w:val="8"/>
                  <w:tcBorders>
                    <w:top w:val="nil"/>
                    <w:left w:val="nil"/>
                    <w:bottom w:val="single" w:sz="4" w:space="0" w:color="auto"/>
                    <w:right w:val="nil"/>
                  </w:tcBorders>
                  <w:vAlign w:val="center"/>
                  <w:hideMark/>
                </w:tcPr>
                <w:p w:rsidR="005310D0" w:rsidRPr="005310D0" w:rsidRDefault="005310D0" w:rsidP="005310D0">
                  <w:pPr>
                    <w:widowControl/>
                    <w:suppressAutoHyphens w:val="0"/>
                    <w:snapToGrid/>
                    <w:spacing w:after="200" w:line="240" w:lineRule="auto"/>
                    <w:ind w:firstLine="0"/>
                    <w:jc w:val="left"/>
                    <w:rPr>
                      <w:sz w:val="20"/>
                      <w:szCs w:val="20"/>
                    </w:rPr>
                  </w:pPr>
                </w:p>
              </w:tc>
            </w:tr>
            <w:tr w:rsidR="005310D0" w:rsidRPr="005310D0" w:rsidTr="005F0D51">
              <w:trPr>
                <w:gridAfter w:val="1"/>
                <w:wAfter w:w="76" w:type="dxa"/>
                <w:trHeight w:val="307"/>
              </w:trPr>
              <w:tc>
                <w:tcPr>
                  <w:tcW w:w="816" w:type="dxa"/>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2059" w:type="dxa"/>
                  <w:gridSpan w:val="2"/>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Заказчик</w:t>
                  </w:r>
                </w:p>
              </w:tc>
              <w:tc>
                <w:tcPr>
                  <w:tcW w:w="6955" w:type="dxa"/>
                  <w:gridSpan w:val="8"/>
                  <w:tcBorders>
                    <w:top w:val="single" w:sz="4" w:space="0" w:color="auto"/>
                    <w:left w:val="nil"/>
                    <w:bottom w:val="single" w:sz="4" w:space="0" w:color="auto"/>
                    <w:right w:val="nil"/>
                  </w:tcBorders>
                  <w:vAlign w:val="center"/>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АО «НПО НИИИП-</w:t>
                  </w:r>
                  <w:proofErr w:type="spellStart"/>
                  <w:r w:rsidRPr="005310D0">
                    <w:rPr>
                      <w:b/>
                      <w:bCs/>
                      <w:sz w:val="20"/>
                      <w:szCs w:val="20"/>
                    </w:rPr>
                    <w:t>НЗиК</w:t>
                  </w:r>
                  <w:proofErr w:type="spellEnd"/>
                  <w:r w:rsidRPr="005310D0">
                    <w:rPr>
                      <w:b/>
                      <w:bCs/>
                      <w:sz w:val="20"/>
                      <w:szCs w:val="20"/>
                    </w:rPr>
                    <w:t>»»</w:t>
                  </w:r>
                </w:p>
              </w:tc>
            </w:tr>
            <w:tr w:rsidR="005310D0" w:rsidRPr="005310D0" w:rsidTr="005F0D51">
              <w:trPr>
                <w:gridAfter w:val="1"/>
                <w:wAfter w:w="76" w:type="dxa"/>
                <w:trHeight w:val="307"/>
              </w:trPr>
              <w:tc>
                <w:tcPr>
                  <w:tcW w:w="816" w:type="dxa"/>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2059" w:type="dxa"/>
                  <w:gridSpan w:val="2"/>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место приемки:</w:t>
                  </w:r>
                </w:p>
              </w:tc>
              <w:tc>
                <w:tcPr>
                  <w:tcW w:w="6955" w:type="dxa"/>
                  <w:gridSpan w:val="8"/>
                  <w:tcBorders>
                    <w:top w:val="single" w:sz="4" w:space="0" w:color="auto"/>
                    <w:left w:val="nil"/>
                    <w:bottom w:val="single" w:sz="4" w:space="0" w:color="auto"/>
                    <w:right w:val="nil"/>
                  </w:tcBorders>
                  <w:vAlign w:val="center"/>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 </w:t>
                  </w:r>
                </w:p>
              </w:tc>
            </w:tr>
            <w:tr w:rsidR="005310D0" w:rsidRPr="005310D0" w:rsidTr="005F0D51">
              <w:trPr>
                <w:trHeight w:val="145"/>
              </w:trPr>
              <w:tc>
                <w:tcPr>
                  <w:tcW w:w="816" w:type="dxa"/>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2059"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2732"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842" w:type="dxa"/>
                  <w:gridSpan w:val="3"/>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701"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756"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r>
            <w:tr w:rsidR="005310D0" w:rsidRPr="005310D0" w:rsidTr="005F0D51">
              <w:trPr>
                <w:trHeight w:val="307"/>
              </w:trPr>
              <w:tc>
                <w:tcPr>
                  <w:tcW w:w="5607" w:type="dxa"/>
                  <w:gridSpan w:val="5"/>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Настоящий Акт составлен в соответствии с Договором №</w:t>
                  </w:r>
                </w:p>
              </w:tc>
              <w:tc>
                <w:tcPr>
                  <w:tcW w:w="1842" w:type="dxa"/>
                  <w:gridSpan w:val="3"/>
                  <w:tcBorders>
                    <w:top w:val="nil"/>
                    <w:left w:val="nil"/>
                    <w:bottom w:val="single" w:sz="4" w:space="0" w:color="auto"/>
                    <w:right w:val="nil"/>
                  </w:tcBorders>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p>
              </w:tc>
              <w:tc>
                <w:tcPr>
                  <w:tcW w:w="1701" w:type="dxa"/>
                  <w:gridSpan w:val="2"/>
                  <w:tcBorders>
                    <w:top w:val="nil"/>
                    <w:left w:val="nil"/>
                    <w:bottom w:val="single" w:sz="4" w:space="0" w:color="auto"/>
                    <w:right w:val="nil"/>
                  </w:tcBorders>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r w:rsidRPr="005310D0">
                    <w:rPr>
                      <w:sz w:val="20"/>
                      <w:szCs w:val="20"/>
                    </w:rPr>
                    <w:t>от</w:t>
                  </w:r>
                  <w:r>
                    <w:rPr>
                      <w:sz w:val="20"/>
                      <w:szCs w:val="20"/>
                    </w:rPr>
                    <w:t xml:space="preserve">              2</w:t>
                  </w:r>
                  <w:r w:rsidRPr="005310D0">
                    <w:rPr>
                      <w:sz w:val="20"/>
                      <w:szCs w:val="20"/>
                    </w:rPr>
                    <w:t>019 г.</w:t>
                  </w:r>
                </w:p>
              </w:tc>
              <w:tc>
                <w:tcPr>
                  <w:tcW w:w="756" w:type="dxa"/>
                  <w:gridSpan w:val="2"/>
                  <w:tcBorders>
                    <w:top w:val="nil"/>
                    <w:left w:val="nil"/>
                    <w:bottom w:val="single" w:sz="4" w:space="0" w:color="auto"/>
                    <w:right w:val="nil"/>
                  </w:tcBorders>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r w:rsidRPr="005310D0">
                    <w:rPr>
                      <w:sz w:val="20"/>
                      <w:szCs w:val="20"/>
                    </w:rPr>
                    <w:t> </w:t>
                  </w:r>
                </w:p>
              </w:tc>
            </w:tr>
            <w:tr w:rsidR="005310D0" w:rsidRPr="005310D0" w:rsidTr="005F0D51">
              <w:trPr>
                <w:trHeight w:val="307"/>
              </w:trPr>
              <w:tc>
                <w:tcPr>
                  <w:tcW w:w="918" w:type="dxa"/>
                  <w:gridSpan w:val="2"/>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1.</w:t>
                  </w:r>
                </w:p>
              </w:tc>
              <w:tc>
                <w:tcPr>
                  <w:tcW w:w="8232" w:type="dxa"/>
                  <w:gridSpan w:val="8"/>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Поставщик поставил, а Заказчик принял Товар в комплекте:</w:t>
                  </w:r>
                </w:p>
              </w:tc>
              <w:tc>
                <w:tcPr>
                  <w:tcW w:w="756"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r>
            <w:tr w:rsidR="005310D0" w:rsidRPr="005310D0" w:rsidTr="005F0D51">
              <w:trPr>
                <w:gridAfter w:val="1"/>
                <w:wAfter w:w="76" w:type="dxa"/>
                <w:trHeight w:val="581"/>
              </w:trPr>
              <w:tc>
                <w:tcPr>
                  <w:tcW w:w="918" w:type="dxa"/>
                  <w:gridSpan w:val="2"/>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957" w:type="dxa"/>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Наименование:</w:t>
                  </w:r>
                </w:p>
              </w:tc>
              <w:tc>
                <w:tcPr>
                  <w:tcW w:w="6955" w:type="dxa"/>
                  <w:gridSpan w:val="8"/>
                  <w:tcBorders>
                    <w:top w:val="nil"/>
                    <w:left w:val="nil"/>
                    <w:bottom w:val="single" w:sz="4" w:space="0" w:color="auto"/>
                    <w:right w:val="nil"/>
                  </w:tcBorders>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Металлическая мебель для производственных помещений</w:t>
                  </w:r>
                </w:p>
              </w:tc>
            </w:tr>
            <w:tr w:rsidR="005310D0" w:rsidRPr="005310D0" w:rsidTr="005F0D51">
              <w:trPr>
                <w:trHeight w:val="387"/>
              </w:trPr>
              <w:tc>
                <w:tcPr>
                  <w:tcW w:w="918" w:type="dxa"/>
                  <w:gridSpan w:val="2"/>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957" w:type="dxa"/>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Номер грузовика:</w:t>
                  </w:r>
                </w:p>
              </w:tc>
              <w:tc>
                <w:tcPr>
                  <w:tcW w:w="4235" w:type="dxa"/>
                  <w:gridSpan w:val="4"/>
                  <w:tcBorders>
                    <w:top w:val="nil"/>
                    <w:left w:val="nil"/>
                    <w:bottom w:val="single" w:sz="4" w:space="0" w:color="auto"/>
                    <w:right w:val="nil"/>
                  </w:tcBorders>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 </w:t>
                  </w:r>
                </w:p>
              </w:tc>
              <w:tc>
                <w:tcPr>
                  <w:tcW w:w="1285"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511" w:type="dxa"/>
                  <w:gridSpan w:val="3"/>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r>
            <w:tr w:rsidR="005310D0" w:rsidRPr="005310D0" w:rsidTr="005F0D51">
              <w:trPr>
                <w:trHeight w:val="387"/>
              </w:trPr>
              <w:tc>
                <w:tcPr>
                  <w:tcW w:w="918" w:type="dxa"/>
                  <w:gridSpan w:val="2"/>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957" w:type="dxa"/>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Упаковочный лист:</w:t>
                  </w:r>
                </w:p>
              </w:tc>
              <w:tc>
                <w:tcPr>
                  <w:tcW w:w="4235" w:type="dxa"/>
                  <w:gridSpan w:val="4"/>
                  <w:tcBorders>
                    <w:top w:val="nil"/>
                    <w:left w:val="nil"/>
                    <w:bottom w:val="single" w:sz="4" w:space="0" w:color="auto"/>
                    <w:right w:val="nil"/>
                  </w:tcBorders>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 </w:t>
                  </w:r>
                </w:p>
              </w:tc>
              <w:tc>
                <w:tcPr>
                  <w:tcW w:w="1285"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511" w:type="dxa"/>
                  <w:gridSpan w:val="3"/>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r>
            <w:tr w:rsidR="005310D0" w:rsidRPr="005310D0" w:rsidTr="005F0D51">
              <w:trPr>
                <w:trHeight w:val="387"/>
              </w:trPr>
              <w:tc>
                <w:tcPr>
                  <w:tcW w:w="918" w:type="dxa"/>
                  <w:gridSpan w:val="2"/>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957" w:type="dxa"/>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В количестве</w:t>
                  </w:r>
                </w:p>
              </w:tc>
              <w:tc>
                <w:tcPr>
                  <w:tcW w:w="4235" w:type="dxa"/>
                  <w:gridSpan w:val="4"/>
                  <w:tcBorders>
                    <w:top w:val="nil"/>
                    <w:left w:val="nil"/>
                    <w:bottom w:val="single" w:sz="4" w:space="0" w:color="auto"/>
                    <w:right w:val="nil"/>
                  </w:tcBorders>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 </w:t>
                  </w:r>
                </w:p>
              </w:tc>
              <w:tc>
                <w:tcPr>
                  <w:tcW w:w="1285" w:type="dxa"/>
                  <w:gridSpan w:val="2"/>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тарных мест</w:t>
                  </w:r>
                </w:p>
              </w:tc>
              <w:tc>
                <w:tcPr>
                  <w:tcW w:w="1511" w:type="dxa"/>
                  <w:gridSpan w:val="3"/>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r>
            <w:tr w:rsidR="005310D0" w:rsidRPr="005310D0" w:rsidTr="005F0D51">
              <w:trPr>
                <w:trHeight w:val="533"/>
              </w:trPr>
              <w:tc>
                <w:tcPr>
                  <w:tcW w:w="918" w:type="dxa"/>
                  <w:gridSpan w:val="2"/>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2.</w:t>
                  </w:r>
                </w:p>
              </w:tc>
              <w:tc>
                <w:tcPr>
                  <w:tcW w:w="3756" w:type="dxa"/>
                  <w:gridSpan w:val="2"/>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Стоимость поставленного товара с НДС составляет:</w:t>
                  </w:r>
                </w:p>
              </w:tc>
              <w:tc>
                <w:tcPr>
                  <w:tcW w:w="3721" w:type="dxa"/>
                  <w:gridSpan w:val="5"/>
                  <w:tcBorders>
                    <w:top w:val="nil"/>
                    <w:left w:val="nil"/>
                    <w:bottom w:val="single" w:sz="4" w:space="0" w:color="auto"/>
                    <w:right w:val="nil"/>
                  </w:tcBorders>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p>
              </w:tc>
              <w:tc>
                <w:tcPr>
                  <w:tcW w:w="1511" w:type="dxa"/>
                  <w:gridSpan w:val="3"/>
                  <w:noWrap/>
                  <w:vAlign w:val="bottom"/>
                  <w:hideMark/>
                </w:tcPr>
                <w:p w:rsidR="005310D0" w:rsidRPr="005310D0" w:rsidRDefault="005310D0" w:rsidP="005310D0">
                  <w:pPr>
                    <w:widowControl/>
                    <w:suppressAutoHyphens w:val="0"/>
                    <w:snapToGrid/>
                    <w:spacing w:after="200" w:line="240" w:lineRule="auto"/>
                    <w:ind w:firstLine="0"/>
                    <w:jc w:val="left"/>
                    <w:rPr>
                      <w:b/>
                      <w:bCs/>
                      <w:sz w:val="20"/>
                      <w:szCs w:val="20"/>
                    </w:rPr>
                  </w:pPr>
                  <w:r w:rsidRPr="005310D0">
                    <w:rPr>
                      <w:b/>
                      <w:bCs/>
                      <w:sz w:val="20"/>
                      <w:szCs w:val="20"/>
                    </w:rPr>
                    <w:t>руб.</w:t>
                  </w:r>
                </w:p>
                <w:p w:rsidR="005310D0" w:rsidRPr="005310D0" w:rsidRDefault="005310D0" w:rsidP="005310D0">
                  <w:pPr>
                    <w:widowControl/>
                    <w:suppressAutoHyphens w:val="0"/>
                    <w:snapToGrid/>
                    <w:spacing w:after="200" w:line="240" w:lineRule="auto"/>
                    <w:ind w:firstLine="0"/>
                    <w:jc w:val="left"/>
                    <w:rPr>
                      <w:b/>
                      <w:bCs/>
                      <w:sz w:val="20"/>
                      <w:szCs w:val="20"/>
                    </w:rPr>
                  </w:pPr>
                </w:p>
              </w:tc>
            </w:tr>
            <w:tr w:rsidR="005310D0" w:rsidRPr="005310D0" w:rsidTr="005F0D51">
              <w:trPr>
                <w:trHeight w:val="893"/>
              </w:trPr>
              <w:tc>
                <w:tcPr>
                  <w:tcW w:w="918" w:type="dxa"/>
                  <w:gridSpan w:val="2"/>
                  <w:noWrap/>
                  <w:vAlign w:val="bottom"/>
                </w:tcPr>
                <w:p w:rsidR="005310D0" w:rsidRPr="005310D0" w:rsidRDefault="005310D0" w:rsidP="005310D0">
                  <w:pPr>
                    <w:widowControl/>
                    <w:suppressAutoHyphens w:val="0"/>
                    <w:snapToGrid/>
                    <w:spacing w:after="200" w:line="240" w:lineRule="auto"/>
                    <w:ind w:firstLine="0"/>
                    <w:jc w:val="left"/>
                    <w:rPr>
                      <w:sz w:val="20"/>
                      <w:szCs w:val="20"/>
                    </w:rPr>
                  </w:pPr>
                </w:p>
              </w:tc>
              <w:tc>
                <w:tcPr>
                  <w:tcW w:w="1957" w:type="dxa"/>
                  <w:noWrap/>
                  <w:vAlign w:val="bottom"/>
                </w:tcPr>
                <w:p w:rsidR="005310D0" w:rsidRPr="005310D0" w:rsidRDefault="005310D0" w:rsidP="005310D0">
                  <w:pPr>
                    <w:widowControl/>
                    <w:suppressAutoHyphens w:val="0"/>
                    <w:snapToGrid/>
                    <w:spacing w:after="200" w:line="240" w:lineRule="auto"/>
                    <w:ind w:firstLine="0"/>
                    <w:jc w:val="left"/>
                    <w:rPr>
                      <w:sz w:val="20"/>
                      <w:szCs w:val="20"/>
                    </w:rPr>
                  </w:pPr>
                </w:p>
              </w:tc>
              <w:tc>
                <w:tcPr>
                  <w:tcW w:w="1799" w:type="dxa"/>
                  <w:noWrap/>
                  <w:vAlign w:val="bottom"/>
                </w:tcPr>
                <w:p w:rsidR="005310D0" w:rsidRPr="005310D0" w:rsidRDefault="005310D0" w:rsidP="005310D0">
                  <w:pPr>
                    <w:widowControl/>
                    <w:suppressAutoHyphens w:val="0"/>
                    <w:snapToGrid/>
                    <w:spacing w:after="200" w:line="240" w:lineRule="auto"/>
                    <w:ind w:firstLine="0"/>
                    <w:jc w:val="left"/>
                    <w:rPr>
                      <w:sz w:val="20"/>
                      <w:szCs w:val="20"/>
                    </w:rPr>
                  </w:pPr>
                </w:p>
              </w:tc>
              <w:tc>
                <w:tcPr>
                  <w:tcW w:w="2436" w:type="dxa"/>
                  <w:gridSpan w:val="3"/>
                  <w:noWrap/>
                  <w:vAlign w:val="bottom"/>
                </w:tcPr>
                <w:p w:rsidR="005310D0" w:rsidRPr="005310D0" w:rsidRDefault="005310D0" w:rsidP="005310D0">
                  <w:pPr>
                    <w:widowControl/>
                    <w:suppressAutoHyphens w:val="0"/>
                    <w:snapToGrid/>
                    <w:spacing w:after="200" w:line="240" w:lineRule="auto"/>
                    <w:ind w:firstLine="0"/>
                    <w:jc w:val="left"/>
                    <w:rPr>
                      <w:sz w:val="20"/>
                      <w:szCs w:val="20"/>
                    </w:rPr>
                  </w:pPr>
                </w:p>
              </w:tc>
              <w:tc>
                <w:tcPr>
                  <w:tcW w:w="1285" w:type="dxa"/>
                  <w:gridSpan w:val="2"/>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tc>
              <w:tc>
                <w:tcPr>
                  <w:tcW w:w="1511" w:type="dxa"/>
                  <w:gridSpan w:val="3"/>
                  <w:noWrap/>
                  <w:vAlign w:val="bottom"/>
                  <w:hideMark/>
                </w:tcPr>
                <w:p w:rsidR="005310D0" w:rsidRPr="005310D0" w:rsidRDefault="005310D0" w:rsidP="005310D0">
                  <w:pPr>
                    <w:widowControl/>
                    <w:suppressAutoHyphens w:val="0"/>
                    <w:snapToGrid/>
                    <w:spacing w:after="200" w:line="240" w:lineRule="auto"/>
                    <w:ind w:firstLine="0"/>
                    <w:jc w:val="left"/>
                    <w:rPr>
                      <w:sz w:val="20"/>
                      <w:szCs w:val="20"/>
                    </w:rPr>
                  </w:pPr>
                </w:p>
                <w:p w:rsidR="005310D0" w:rsidRPr="005310D0" w:rsidRDefault="005310D0" w:rsidP="005310D0">
                  <w:pPr>
                    <w:widowControl/>
                    <w:suppressAutoHyphens w:val="0"/>
                    <w:snapToGrid/>
                    <w:spacing w:after="200" w:line="240" w:lineRule="auto"/>
                    <w:ind w:firstLine="0"/>
                    <w:jc w:val="left"/>
                    <w:rPr>
                      <w:sz w:val="20"/>
                      <w:szCs w:val="20"/>
                    </w:rPr>
                  </w:pPr>
                </w:p>
              </w:tc>
            </w:tr>
          </w:tbl>
          <w:p w:rsidR="005310D0" w:rsidRPr="005310D0" w:rsidRDefault="005310D0" w:rsidP="005310D0">
            <w:pPr>
              <w:widowControl/>
              <w:suppressAutoHyphens w:val="0"/>
              <w:snapToGrid/>
              <w:spacing w:after="200" w:line="276" w:lineRule="auto"/>
              <w:ind w:firstLine="0"/>
              <w:jc w:val="left"/>
              <w:rPr>
                <w:b/>
                <w:bCs/>
                <w:sz w:val="20"/>
                <w:szCs w:val="20"/>
              </w:rPr>
            </w:pPr>
          </w:p>
        </w:tc>
      </w:tr>
      <w:tr w:rsidR="005310D0" w:rsidRPr="005310D0" w:rsidTr="005F0D51">
        <w:tblPrEx>
          <w:tblLook w:val="0000" w:firstRow="0" w:lastRow="0" w:firstColumn="0" w:lastColumn="0" w:noHBand="0" w:noVBand="0"/>
        </w:tblPrEx>
        <w:trPr>
          <w:trHeight w:val="2125"/>
        </w:trPr>
        <w:tc>
          <w:tcPr>
            <w:tcW w:w="10905" w:type="dxa"/>
            <w:gridSpan w:val="4"/>
          </w:tcPr>
          <w:tbl>
            <w:tblPr>
              <w:tblW w:w="10655" w:type="dxa"/>
              <w:tblLayout w:type="fixed"/>
              <w:tblLook w:val="04A0" w:firstRow="1" w:lastRow="0" w:firstColumn="1" w:lastColumn="0" w:noHBand="0" w:noVBand="1"/>
            </w:tblPr>
            <w:tblGrid>
              <w:gridCol w:w="1200"/>
              <w:gridCol w:w="43"/>
              <w:gridCol w:w="874"/>
              <w:gridCol w:w="1450"/>
              <w:gridCol w:w="470"/>
              <w:gridCol w:w="1765"/>
              <w:gridCol w:w="1309"/>
              <w:gridCol w:w="906"/>
              <w:gridCol w:w="228"/>
              <w:gridCol w:w="1134"/>
              <w:gridCol w:w="1276"/>
            </w:tblGrid>
            <w:tr w:rsidR="005310D0" w:rsidRPr="005310D0" w:rsidTr="005F0D51">
              <w:trPr>
                <w:gridBefore w:val="1"/>
                <w:wBefore w:w="1200" w:type="dxa"/>
                <w:trHeight w:val="180"/>
              </w:trPr>
              <w:tc>
                <w:tcPr>
                  <w:tcW w:w="917" w:type="dxa"/>
                  <w:gridSpan w:val="2"/>
                  <w:tcBorders>
                    <w:top w:val="nil"/>
                    <w:left w:val="nil"/>
                    <w:bottom w:val="nil"/>
                    <w:right w:val="nil"/>
                  </w:tcBorders>
                  <w:shd w:val="clear" w:color="auto" w:fill="auto"/>
                  <w:noWrap/>
                  <w:vAlign w:val="bottom"/>
                </w:tcPr>
                <w:p w:rsidR="005310D0" w:rsidRPr="005310D0" w:rsidRDefault="005310D0" w:rsidP="005310D0">
                  <w:pPr>
                    <w:widowControl/>
                    <w:suppressAutoHyphens w:val="0"/>
                    <w:snapToGrid/>
                    <w:spacing w:after="200" w:line="276" w:lineRule="auto"/>
                    <w:ind w:firstLine="0"/>
                    <w:jc w:val="left"/>
                    <w:rPr>
                      <w:sz w:val="20"/>
                      <w:szCs w:val="20"/>
                    </w:rPr>
                  </w:pPr>
                </w:p>
              </w:tc>
              <w:tc>
                <w:tcPr>
                  <w:tcW w:w="1920" w:type="dxa"/>
                  <w:gridSpan w:val="2"/>
                  <w:tcBorders>
                    <w:top w:val="nil"/>
                    <w:left w:val="nil"/>
                    <w:bottom w:val="nil"/>
                    <w:right w:val="nil"/>
                  </w:tcBorders>
                  <w:shd w:val="clear" w:color="auto" w:fill="auto"/>
                  <w:noWrap/>
                  <w:vAlign w:val="bottom"/>
                </w:tcPr>
                <w:p w:rsidR="005310D0" w:rsidRPr="005310D0" w:rsidRDefault="005310D0" w:rsidP="005310D0">
                  <w:pPr>
                    <w:widowControl/>
                    <w:suppressAutoHyphens w:val="0"/>
                    <w:snapToGrid/>
                    <w:spacing w:after="200" w:line="276" w:lineRule="auto"/>
                    <w:ind w:firstLine="0"/>
                    <w:jc w:val="left"/>
                    <w:rPr>
                      <w:sz w:val="20"/>
                      <w:szCs w:val="20"/>
                    </w:rPr>
                  </w:pPr>
                </w:p>
              </w:tc>
              <w:tc>
                <w:tcPr>
                  <w:tcW w:w="1765" w:type="dxa"/>
                  <w:tcBorders>
                    <w:top w:val="nil"/>
                    <w:left w:val="nil"/>
                    <w:bottom w:val="nil"/>
                    <w:right w:val="nil"/>
                  </w:tcBorders>
                  <w:shd w:val="clear" w:color="auto" w:fill="auto"/>
                  <w:noWrap/>
                  <w:vAlign w:val="bottom"/>
                </w:tcPr>
                <w:p w:rsidR="005310D0" w:rsidRPr="005310D0" w:rsidRDefault="005310D0" w:rsidP="005310D0">
                  <w:pPr>
                    <w:widowControl/>
                    <w:suppressAutoHyphens w:val="0"/>
                    <w:snapToGrid/>
                    <w:spacing w:after="200" w:line="276" w:lineRule="auto"/>
                    <w:ind w:firstLine="0"/>
                    <w:jc w:val="left"/>
                    <w:rPr>
                      <w:sz w:val="20"/>
                      <w:szCs w:val="20"/>
                    </w:rPr>
                  </w:pPr>
                </w:p>
              </w:tc>
              <w:tc>
                <w:tcPr>
                  <w:tcW w:w="2215" w:type="dxa"/>
                  <w:gridSpan w:val="2"/>
                  <w:tcBorders>
                    <w:top w:val="nil"/>
                    <w:left w:val="nil"/>
                    <w:bottom w:val="nil"/>
                    <w:right w:val="nil"/>
                  </w:tcBorders>
                  <w:shd w:val="clear" w:color="auto" w:fill="auto"/>
                  <w:noWrap/>
                  <w:vAlign w:val="bottom"/>
                </w:tcPr>
                <w:p w:rsidR="005310D0" w:rsidRPr="005310D0" w:rsidRDefault="005310D0" w:rsidP="005310D0">
                  <w:pPr>
                    <w:widowControl/>
                    <w:suppressAutoHyphens w:val="0"/>
                    <w:snapToGrid/>
                    <w:spacing w:after="200" w:line="276" w:lineRule="auto"/>
                    <w:ind w:firstLine="0"/>
                    <w:jc w:val="left"/>
                    <w:rPr>
                      <w:sz w:val="20"/>
                      <w:szCs w:val="20"/>
                    </w:rPr>
                  </w:pPr>
                </w:p>
              </w:tc>
              <w:tc>
                <w:tcPr>
                  <w:tcW w:w="2638" w:type="dxa"/>
                  <w:gridSpan w:val="3"/>
                  <w:tcBorders>
                    <w:top w:val="nil"/>
                    <w:left w:val="nil"/>
                    <w:bottom w:val="nil"/>
                    <w:right w:val="nil"/>
                  </w:tcBorders>
                  <w:shd w:val="clear" w:color="auto" w:fill="auto"/>
                  <w:noWrap/>
                  <w:vAlign w:val="bottom"/>
                </w:tcPr>
                <w:p w:rsidR="005310D0" w:rsidRPr="005310D0" w:rsidRDefault="005310D0" w:rsidP="005310D0">
                  <w:pPr>
                    <w:widowControl/>
                    <w:suppressAutoHyphens w:val="0"/>
                    <w:snapToGrid/>
                    <w:spacing w:after="200" w:line="276" w:lineRule="auto"/>
                    <w:ind w:firstLine="0"/>
                    <w:jc w:val="left"/>
                    <w:rPr>
                      <w:sz w:val="20"/>
                      <w:szCs w:val="20"/>
                    </w:rPr>
                  </w:pPr>
                </w:p>
              </w:tc>
            </w:tr>
            <w:tr w:rsidR="005310D0" w:rsidRPr="005310D0" w:rsidTr="005F0D51">
              <w:tblPrEx>
                <w:tblLook w:val="0000" w:firstRow="0" w:lastRow="0" w:firstColumn="0" w:lastColumn="0" w:noHBand="0" w:noVBand="0"/>
              </w:tblPrEx>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w:t>
                  </w:r>
                  <w:proofErr w:type="gramStart"/>
                  <w:r w:rsidRPr="005310D0">
                    <w:rPr>
                      <w:sz w:val="20"/>
                      <w:szCs w:val="20"/>
                    </w:rPr>
                    <w:t>п</w:t>
                  </w:r>
                  <w:proofErr w:type="gramEnd"/>
                  <w:r w:rsidRPr="005310D0">
                    <w:rPr>
                      <w:sz w:val="20"/>
                      <w:szCs w:val="20"/>
                    </w:rPr>
                    <w:t>/п</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Наименование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Технические характеристики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bCs/>
                      <w:sz w:val="20"/>
                      <w:szCs w:val="20"/>
                    </w:rPr>
                  </w:pPr>
                  <w:r w:rsidRPr="005310D0">
                    <w:rPr>
                      <w:bCs/>
                      <w:sz w:val="20"/>
                      <w:szCs w:val="20"/>
                    </w:rPr>
                    <w:t>Кол-во,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Стоимость, руб.</w:t>
                  </w:r>
                </w:p>
              </w:tc>
            </w:tr>
            <w:tr w:rsidR="005310D0" w:rsidRPr="005310D0" w:rsidTr="005F0D51">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bCs/>
                      <w:sz w:val="20"/>
                      <w:szCs w:val="20"/>
                    </w:rPr>
                  </w:pP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line="240" w:lineRule="auto"/>
                    <w:ind w:firstLine="0"/>
                    <w:jc w:val="left"/>
                    <w:rPr>
                      <w:sz w:val="20"/>
                      <w:szCs w:val="20"/>
                    </w:rPr>
                  </w:pPr>
                </w:p>
              </w:tc>
              <w:tc>
                <w:tcPr>
                  <w:tcW w:w="1134" w:type="dxa"/>
                  <w:gridSpan w:val="2"/>
                  <w:tcBorders>
                    <w:top w:val="single" w:sz="4" w:space="0" w:color="auto"/>
                    <w:left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sz w:val="20"/>
                      <w:szCs w:val="20"/>
                    </w:rPr>
                  </w:pPr>
                </w:p>
              </w:tc>
              <w:tc>
                <w:tcPr>
                  <w:tcW w:w="1134" w:type="dxa"/>
                  <w:tcBorders>
                    <w:top w:val="single" w:sz="4" w:space="0" w:color="auto"/>
                    <w:left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276" w:type="dxa"/>
                  <w:tcBorders>
                    <w:top w:val="single" w:sz="4" w:space="0" w:color="auto"/>
                    <w:left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r>
            <w:tr w:rsidR="005310D0" w:rsidRPr="005310D0" w:rsidTr="005F0D51">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bCs/>
                      <w:sz w:val="20"/>
                      <w:szCs w:val="20"/>
                    </w:rPr>
                  </w:pP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line="276" w:lineRule="auto"/>
                    <w:ind w:firstLine="0"/>
                    <w:jc w:val="left"/>
                    <w:rPr>
                      <w:sz w:val="20"/>
                      <w:szCs w:val="20"/>
                    </w:rPr>
                  </w:pPr>
                </w:p>
              </w:tc>
              <w:tc>
                <w:tcPr>
                  <w:tcW w:w="1134" w:type="dxa"/>
                  <w:gridSpan w:val="2"/>
                  <w:tcBorders>
                    <w:top w:val="single" w:sz="4" w:space="0" w:color="auto"/>
                    <w:left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sz w:val="20"/>
                      <w:szCs w:val="20"/>
                    </w:rPr>
                  </w:pPr>
                </w:p>
              </w:tc>
              <w:tc>
                <w:tcPr>
                  <w:tcW w:w="1134" w:type="dxa"/>
                  <w:tcBorders>
                    <w:top w:val="single" w:sz="4" w:space="0" w:color="auto"/>
                    <w:left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276" w:type="dxa"/>
                  <w:tcBorders>
                    <w:top w:val="single" w:sz="4" w:space="0" w:color="auto"/>
                    <w:left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r>
            <w:tr w:rsidR="005310D0" w:rsidRPr="005310D0" w:rsidTr="005F0D51">
              <w:tblPrEx>
                <w:tblLook w:val="0000" w:firstRow="0" w:lastRow="0" w:firstColumn="0" w:lastColumn="0" w:noHBand="0" w:noVBand="0"/>
              </w:tblPrEx>
              <w:trPr>
                <w:trHeight w:val="9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bCs/>
                      <w:sz w:val="20"/>
                      <w:szCs w:val="20"/>
                    </w:rPr>
                  </w:pP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line="240" w:lineRule="auto"/>
                    <w:ind w:firstLine="0"/>
                    <w:jc w:val="lef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r>
            <w:tr w:rsidR="005310D0" w:rsidRPr="005310D0" w:rsidTr="005F0D51">
              <w:tblPrEx>
                <w:tblLook w:val="0000" w:firstRow="0" w:lastRow="0" w:firstColumn="0" w:lastColumn="0" w:noHBand="0" w:noVBand="0"/>
              </w:tblPrEx>
              <w:trPr>
                <w:trHeight w:val="12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bCs/>
                      <w:sz w:val="20"/>
                      <w:szCs w:val="20"/>
                    </w:rPr>
                  </w:pP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line="276" w:lineRule="auto"/>
                    <w:ind w:firstLine="0"/>
                    <w:jc w:val="lef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0D0" w:rsidRPr="005310D0" w:rsidRDefault="005310D0" w:rsidP="005310D0">
                  <w:pPr>
                    <w:widowControl/>
                    <w:suppressAutoHyphens w:val="0"/>
                    <w:snapToGrid/>
                    <w:spacing w:after="200" w:line="276" w:lineRule="auto"/>
                    <w:ind w:firstLine="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r>
            <w:tr w:rsidR="005310D0" w:rsidRPr="005310D0" w:rsidTr="005F0D51">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ИТОГО товар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r>
            <w:tr w:rsidR="005310D0" w:rsidRPr="005310D0" w:rsidTr="005F0D51">
              <w:tblPrEx>
                <w:tblLook w:val="0000" w:firstRow="0" w:lastRow="0" w:firstColumn="0" w:lastColumn="0" w:noHBand="0" w:noVBand="0"/>
              </w:tblPrEx>
              <w:trPr>
                <w:trHeight w:val="150"/>
              </w:trPr>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r>
            <w:tr w:rsidR="005310D0" w:rsidRPr="005310D0" w:rsidTr="005F0D51">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Всего с 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r>
            <w:tr w:rsidR="005310D0" w:rsidRPr="005310D0" w:rsidTr="005F0D51">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lastRenderedPageBreak/>
                    <w:t>В стоимость Товара включено.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r>
            <w:tr w:rsidR="005310D0" w:rsidRPr="005310D0" w:rsidTr="005F0D51">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Стоимость услуг по упаковке, доставке, сборки, установке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0D0" w:rsidRPr="005310D0" w:rsidRDefault="005310D0" w:rsidP="005310D0">
                  <w:pPr>
                    <w:widowControl/>
                    <w:suppressAutoHyphens w:val="0"/>
                    <w:snapToGrid/>
                    <w:spacing w:after="200" w:line="276" w:lineRule="auto"/>
                    <w:ind w:firstLine="0"/>
                    <w:jc w:val="left"/>
                    <w:rPr>
                      <w:sz w:val="20"/>
                      <w:szCs w:val="20"/>
                    </w:rPr>
                  </w:pPr>
                </w:p>
              </w:tc>
            </w:tr>
          </w:tbl>
          <w:p w:rsidR="005310D0" w:rsidRPr="005310D0" w:rsidRDefault="005310D0" w:rsidP="005310D0">
            <w:pPr>
              <w:widowControl/>
              <w:suppressAutoHyphens w:val="0"/>
              <w:snapToGrid/>
              <w:spacing w:after="200" w:line="276" w:lineRule="auto"/>
              <w:ind w:firstLine="0"/>
              <w:jc w:val="left"/>
              <w:rPr>
                <w:b/>
                <w:i/>
                <w:sz w:val="20"/>
                <w:szCs w:val="20"/>
              </w:rPr>
            </w:pPr>
          </w:p>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От Покупателя</w:t>
            </w:r>
            <w:proofErr w:type="gramStart"/>
            <w:r w:rsidRPr="005310D0">
              <w:rPr>
                <w:sz w:val="20"/>
                <w:szCs w:val="20"/>
              </w:rPr>
              <w:tab/>
            </w:r>
            <w:r w:rsidRPr="005310D0">
              <w:rPr>
                <w:sz w:val="20"/>
                <w:szCs w:val="20"/>
              </w:rPr>
              <w:tab/>
            </w:r>
            <w:r w:rsidRPr="005310D0">
              <w:rPr>
                <w:sz w:val="20"/>
                <w:szCs w:val="20"/>
              </w:rPr>
              <w:tab/>
            </w:r>
            <w:r w:rsidRPr="005310D0">
              <w:rPr>
                <w:sz w:val="20"/>
                <w:szCs w:val="20"/>
              </w:rPr>
              <w:tab/>
            </w:r>
            <w:r w:rsidRPr="005310D0">
              <w:rPr>
                <w:sz w:val="20"/>
                <w:szCs w:val="20"/>
              </w:rPr>
              <w:tab/>
            </w:r>
            <w:r w:rsidRPr="005310D0">
              <w:rPr>
                <w:sz w:val="20"/>
                <w:szCs w:val="20"/>
              </w:rPr>
              <w:tab/>
              <w:t>О</w:t>
            </w:r>
            <w:proofErr w:type="gramEnd"/>
            <w:r w:rsidRPr="005310D0">
              <w:rPr>
                <w:sz w:val="20"/>
                <w:szCs w:val="20"/>
              </w:rPr>
              <w:t>т Продавца</w:t>
            </w:r>
          </w:p>
          <w:p w:rsidR="005310D0" w:rsidRPr="005310D0" w:rsidRDefault="005310D0" w:rsidP="005310D0">
            <w:pPr>
              <w:widowControl/>
              <w:suppressAutoHyphens w:val="0"/>
              <w:snapToGrid/>
              <w:spacing w:after="200" w:line="276" w:lineRule="auto"/>
              <w:ind w:firstLine="0"/>
              <w:jc w:val="left"/>
              <w:rPr>
                <w:sz w:val="20"/>
                <w:szCs w:val="20"/>
              </w:rPr>
            </w:pPr>
          </w:p>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__________________/__________/</w:t>
            </w:r>
            <w:r w:rsidRPr="005310D0">
              <w:rPr>
                <w:sz w:val="20"/>
                <w:szCs w:val="20"/>
              </w:rPr>
              <w:tab/>
            </w:r>
            <w:r w:rsidRPr="005310D0">
              <w:rPr>
                <w:sz w:val="20"/>
                <w:szCs w:val="20"/>
              </w:rPr>
              <w:tab/>
            </w:r>
            <w:r w:rsidRPr="005310D0">
              <w:rPr>
                <w:sz w:val="20"/>
                <w:szCs w:val="20"/>
              </w:rPr>
              <w:tab/>
            </w:r>
            <w:r w:rsidRPr="005310D0">
              <w:rPr>
                <w:sz w:val="20"/>
                <w:szCs w:val="20"/>
              </w:rPr>
              <w:tab/>
              <w:t>_________________/__________/</w:t>
            </w:r>
          </w:p>
          <w:p w:rsidR="005310D0" w:rsidRPr="005310D0" w:rsidRDefault="005310D0" w:rsidP="005310D0">
            <w:pPr>
              <w:widowControl/>
              <w:suppressAutoHyphens w:val="0"/>
              <w:snapToGrid/>
              <w:spacing w:after="200" w:line="276" w:lineRule="auto"/>
              <w:ind w:firstLine="0"/>
              <w:jc w:val="left"/>
              <w:rPr>
                <w:sz w:val="20"/>
                <w:szCs w:val="20"/>
              </w:rPr>
            </w:pPr>
            <w:proofErr w:type="spellStart"/>
            <w:r w:rsidRPr="005310D0">
              <w:rPr>
                <w:sz w:val="20"/>
                <w:szCs w:val="20"/>
              </w:rPr>
              <w:t>М.п</w:t>
            </w:r>
            <w:proofErr w:type="spellEnd"/>
            <w:r w:rsidRPr="005310D0">
              <w:rPr>
                <w:sz w:val="20"/>
                <w:szCs w:val="20"/>
              </w:rPr>
              <w:t>.</w:t>
            </w:r>
            <w:r w:rsidRPr="005310D0">
              <w:rPr>
                <w:sz w:val="20"/>
                <w:szCs w:val="20"/>
              </w:rPr>
              <w:tab/>
            </w:r>
            <w:r w:rsidRPr="005310D0">
              <w:rPr>
                <w:sz w:val="20"/>
                <w:szCs w:val="20"/>
              </w:rPr>
              <w:tab/>
            </w:r>
            <w:r w:rsidRPr="005310D0">
              <w:rPr>
                <w:sz w:val="20"/>
                <w:szCs w:val="20"/>
              </w:rPr>
              <w:tab/>
            </w:r>
            <w:r w:rsidRPr="005310D0">
              <w:rPr>
                <w:sz w:val="20"/>
                <w:szCs w:val="20"/>
              </w:rPr>
              <w:tab/>
            </w:r>
            <w:r w:rsidRPr="005310D0">
              <w:rPr>
                <w:sz w:val="20"/>
                <w:szCs w:val="20"/>
              </w:rPr>
              <w:tab/>
            </w:r>
            <w:r w:rsidRPr="005310D0">
              <w:rPr>
                <w:sz w:val="20"/>
                <w:szCs w:val="20"/>
              </w:rPr>
              <w:tab/>
            </w:r>
            <w:r w:rsidRPr="005310D0">
              <w:rPr>
                <w:sz w:val="20"/>
                <w:szCs w:val="20"/>
              </w:rPr>
              <w:tab/>
            </w:r>
            <w:r w:rsidRPr="005310D0">
              <w:rPr>
                <w:sz w:val="20"/>
                <w:szCs w:val="20"/>
              </w:rPr>
              <w:tab/>
            </w:r>
            <w:proofErr w:type="spellStart"/>
            <w:r w:rsidRPr="005310D0">
              <w:rPr>
                <w:sz w:val="20"/>
                <w:szCs w:val="20"/>
              </w:rPr>
              <w:t>М.</w:t>
            </w:r>
            <w:proofErr w:type="gramStart"/>
            <w:r w:rsidRPr="005310D0">
              <w:rPr>
                <w:sz w:val="20"/>
                <w:szCs w:val="20"/>
              </w:rPr>
              <w:t>п</w:t>
            </w:r>
            <w:proofErr w:type="spellEnd"/>
            <w:proofErr w:type="gramEnd"/>
          </w:p>
          <w:p w:rsidR="005310D0" w:rsidRPr="005310D0" w:rsidRDefault="005310D0" w:rsidP="005310D0">
            <w:pPr>
              <w:widowControl/>
              <w:suppressAutoHyphens w:val="0"/>
              <w:snapToGrid/>
              <w:spacing w:after="200" w:line="276" w:lineRule="auto"/>
              <w:ind w:firstLine="0"/>
              <w:jc w:val="left"/>
              <w:rPr>
                <w:b/>
                <w:bCs/>
                <w:sz w:val="20"/>
                <w:szCs w:val="20"/>
              </w:rPr>
            </w:pPr>
          </w:p>
        </w:tc>
      </w:tr>
      <w:tr w:rsidR="005310D0" w:rsidRPr="005310D0" w:rsidTr="005F0D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5310D0" w:rsidRPr="005310D0" w:rsidRDefault="005310D0" w:rsidP="005310D0">
            <w:pPr>
              <w:widowControl/>
              <w:suppressAutoHyphens w:val="0"/>
              <w:snapToGrid/>
              <w:spacing w:after="200" w:line="276" w:lineRule="auto"/>
              <w:ind w:firstLine="0"/>
              <w:jc w:val="left"/>
              <w:rPr>
                <w:sz w:val="20"/>
                <w:szCs w:val="20"/>
              </w:rPr>
            </w:pPr>
          </w:p>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От Поставщика:</w:t>
            </w:r>
          </w:p>
          <w:p w:rsidR="005310D0" w:rsidRPr="005310D0" w:rsidRDefault="005310D0" w:rsidP="005310D0">
            <w:pPr>
              <w:widowControl/>
              <w:suppressAutoHyphens w:val="0"/>
              <w:snapToGrid/>
              <w:spacing w:after="200" w:line="276" w:lineRule="auto"/>
              <w:ind w:firstLine="0"/>
              <w:jc w:val="left"/>
              <w:rPr>
                <w:sz w:val="20"/>
                <w:szCs w:val="20"/>
              </w:rPr>
            </w:pPr>
          </w:p>
          <w:p w:rsidR="005310D0" w:rsidRPr="005310D0" w:rsidRDefault="005310D0" w:rsidP="005310D0">
            <w:pPr>
              <w:widowControl/>
              <w:suppressAutoHyphens w:val="0"/>
              <w:snapToGrid/>
              <w:spacing w:after="200" w:line="276" w:lineRule="auto"/>
              <w:ind w:firstLine="0"/>
              <w:jc w:val="left"/>
              <w:rPr>
                <w:sz w:val="20"/>
                <w:szCs w:val="20"/>
              </w:rPr>
            </w:pPr>
          </w:p>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_________________/</w:t>
            </w:r>
            <w:r w:rsidRPr="005310D0">
              <w:rPr>
                <w:sz w:val="20"/>
                <w:szCs w:val="20"/>
                <w:lang w:eastAsia="zh-CN"/>
              </w:rPr>
              <w:t xml:space="preserve"> </w:t>
            </w:r>
            <w:r>
              <w:rPr>
                <w:sz w:val="20"/>
                <w:szCs w:val="20"/>
                <w:lang w:eastAsia="zh-CN"/>
              </w:rPr>
              <w:t xml:space="preserve">                             </w:t>
            </w:r>
            <w:r w:rsidRPr="005310D0">
              <w:rPr>
                <w:sz w:val="20"/>
                <w:szCs w:val="20"/>
                <w:lang w:eastAsia="zh-CN"/>
              </w:rPr>
              <w:t>/</w:t>
            </w:r>
          </w:p>
          <w:p w:rsidR="005310D0" w:rsidRPr="005310D0" w:rsidRDefault="005310D0" w:rsidP="005310D0">
            <w:pPr>
              <w:widowControl/>
              <w:suppressAutoHyphens w:val="0"/>
              <w:snapToGrid/>
              <w:spacing w:after="200" w:line="276" w:lineRule="auto"/>
              <w:ind w:firstLine="0"/>
              <w:jc w:val="left"/>
              <w:rPr>
                <w:sz w:val="20"/>
                <w:szCs w:val="20"/>
              </w:rPr>
            </w:pPr>
          </w:p>
          <w:p w:rsidR="005310D0" w:rsidRPr="005310D0" w:rsidRDefault="005310D0" w:rsidP="005310D0">
            <w:pPr>
              <w:widowControl/>
              <w:suppressAutoHyphens w:val="0"/>
              <w:snapToGrid/>
              <w:spacing w:after="200" w:line="276" w:lineRule="auto"/>
              <w:ind w:firstLine="0"/>
              <w:jc w:val="left"/>
              <w:rPr>
                <w:sz w:val="20"/>
                <w:szCs w:val="20"/>
              </w:rPr>
            </w:pPr>
            <w:proofErr w:type="spellStart"/>
            <w:r w:rsidRPr="005310D0">
              <w:rPr>
                <w:sz w:val="20"/>
                <w:szCs w:val="20"/>
              </w:rPr>
              <w:t>м.п</w:t>
            </w:r>
            <w:proofErr w:type="spellEnd"/>
            <w:r w:rsidRPr="005310D0">
              <w:rPr>
                <w:sz w:val="20"/>
                <w:szCs w:val="20"/>
              </w:rPr>
              <w:t>.</w:t>
            </w:r>
          </w:p>
        </w:tc>
        <w:tc>
          <w:tcPr>
            <w:tcW w:w="4786" w:type="dxa"/>
          </w:tcPr>
          <w:p w:rsidR="005310D0" w:rsidRPr="005310D0" w:rsidRDefault="005310D0" w:rsidP="005310D0">
            <w:pPr>
              <w:widowControl/>
              <w:suppressAutoHyphens w:val="0"/>
              <w:snapToGrid/>
              <w:spacing w:after="200" w:line="276" w:lineRule="auto"/>
              <w:ind w:firstLine="0"/>
              <w:jc w:val="left"/>
              <w:rPr>
                <w:sz w:val="20"/>
                <w:szCs w:val="20"/>
              </w:rPr>
            </w:pPr>
          </w:p>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От Заказчика:</w:t>
            </w:r>
          </w:p>
          <w:p w:rsidR="005310D0" w:rsidRPr="005310D0" w:rsidRDefault="005310D0" w:rsidP="005310D0">
            <w:pPr>
              <w:widowControl/>
              <w:suppressAutoHyphens w:val="0"/>
              <w:snapToGrid/>
              <w:spacing w:after="200" w:line="276" w:lineRule="auto"/>
              <w:ind w:firstLine="0"/>
              <w:jc w:val="left"/>
              <w:rPr>
                <w:sz w:val="20"/>
                <w:szCs w:val="20"/>
              </w:rPr>
            </w:pPr>
          </w:p>
          <w:p w:rsidR="005310D0" w:rsidRPr="005310D0" w:rsidRDefault="005310D0" w:rsidP="005310D0">
            <w:pPr>
              <w:widowControl/>
              <w:suppressAutoHyphens w:val="0"/>
              <w:snapToGrid/>
              <w:spacing w:after="200" w:line="276" w:lineRule="auto"/>
              <w:ind w:firstLine="0"/>
              <w:jc w:val="left"/>
              <w:rPr>
                <w:sz w:val="20"/>
                <w:szCs w:val="20"/>
              </w:rPr>
            </w:pPr>
          </w:p>
          <w:p w:rsidR="005310D0" w:rsidRPr="005310D0" w:rsidRDefault="005310D0" w:rsidP="005310D0">
            <w:pPr>
              <w:widowControl/>
              <w:suppressAutoHyphens w:val="0"/>
              <w:snapToGrid/>
              <w:spacing w:after="200" w:line="276" w:lineRule="auto"/>
              <w:ind w:firstLine="0"/>
              <w:jc w:val="left"/>
              <w:rPr>
                <w:sz w:val="20"/>
                <w:szCs w:val="20"/>
              </w:rPr>
            </w:pPr>
            <w:r w:rsidRPr="005310D0">
              <w:rPr>
                <w:sz w:val="20"/>
                <w:szCs w:val="20"/>
              </w:rPr>
              <w:t>_______________ /О.С. Макаров/</w:t>
            </w:r>
          </w:p>
          <w:p w:rsidR="005310D0" w:rsidRPr="005310D0" w:rsidRDefault="005310D0" w:rsidP="005310D0">
            <w:pPr>
              <w:widowControl/>
              <w:suppressAutoHyphens w:val="0"/>
              <w:snapToGrid/>
              <w:spacing w:after="200" w:line="276" w:lineRule="auto"/>
              <w:ind w:firstLine="0"/>
              <w:jc w:val="left"/>
              <w:rPr>
                <w:sz w:val="20"/>
                <w:szCs w:val="20"/>
              </w:rPr>
            </w:pPr>
          </w:p>
          <w:p w:rsidR="005310D0" w:rsidRPr="005310D0" w:rsidRDefault="005310D0" w:rsidP="005310D0">
            <w:pPr>
              <w:widowControl/>
              <w:suppressAutoHyphens w:val="0"/>
              <w:snapToGrid/>
              <w:spacing w:after="200" w:line="276" w:lineRule="auto"/>
              <w:ind w:firstLine="0"/>
              <w:jc w:val="left"/>
              <w:rPr>
                <w:sz w:val="20"/>
                <w:szCs w:val="20"/>
                <w:lang w:val="en-US"/>
              </w:rPr>
            </w:pPr>
            <w:proofErr w:type="spellStart"/>
            <w:r w:rsidRPr="005310D0">
              <w:rPr>
                <w:sz w:val="20"/>
                <w:szCs w:val="20"/>
              </w:rPr>
              <w:t>м.п</w:t>
            </w:r>
            <w:proofErr w:type="spellEnd"/>
            <w:r w:rsidRPr="005310D0">
              <w:rPr>
                <w:sz w:val="20"/>
                <w:szCs w:val="20"/>
              </w:rPr>
              <w:t>.</w:t>
            </w:r>
          </w:p>
        </w:tc>
      </w:tr>
    </w:tbl>
    <w:p w:rsidR="005310D0" w:rsidRPr="005310D0" w:rsidRDefault="005310D0" w:rsidP="005310D0">
      <w:pPr>
        <w:widowControl/>
        <w:suppressAutoHyphens w:val="0"/>
        <w:snapToGrid/>
        <w:spacing w:after="200" w:line="276" w:lineRule="auto"/>
        <w:ind w:firstLine="0"/>
        <w:jc w:val="left"/>
        <w:rPr>
          <w:sz w:val="20"/>
          <w:szCs w:val="20"/>
          <w:lang w:val="en-US"/>
        </w:rPr>
      </w:pPr>
    </w:p>
    <w:p w:rsidR="005310D0" w:rsidRDefault="005310D0">
      <w:pPr>
        <w:widowControl/>
        <w:suppressAutoHyphens w:val="0"/>
        <w:snapToGrid/>
        <w:spacing w:after="200" w:line="276" w:lineRule="auto"/>
        <w:ind w:firstLine="0"/>
        <w:jc w:val="left"/>
        <w:rPr>
          <w:b/>
          <w:sz w:val="20"/>
          <w:szCs w:val="20"/>
        </w:rPr>
      </w:pPr>
    </w:p>
    <w:p w:rsidR="005310D0" w:rsidRDefault="005310D0">
      <w:pPr>
        <w:widowControl/>
        <w:suppressAutoHyphens w:val="0"/>
        <w:snapToGrid/>
        <w:spacing w:after="200" w:line="276" w:lineRule="auto"/>
        <w:ind w:firstLine="0"/>
        <w:jc w:val="left"/>
        <w:rPr>
          <w:b/>
          <w:sz w:val="20"/>
          <w:szCs w:val="20"/>
        </w:rPr>
      </w:pPr>
    </w:p>
    <w:p w:rsidR="005310D0" w:rsidRDefault="005310D0">
      <w:pPr>
        <w:widowControl/>
        <w:suppressAutoHyphens w:val="0"/>
        <w:snapToGrid/>
        <w:spacing w:after="200" w:line="276" w:lineRule="auto"/>
        <w:ind w:firstLine="0"/>
        <w:jc w:val="left"/>
        <w:rPr>
          <w:b/>
          <w:sz w:val="20"/>
          <w:szCs w:val="20"/>
        </w:rPr>
      </w:pPr>
      <w:r>
        <w:rPr>
          <w:b/>
          <w:sz w:val="20"/>
          <w:szCs w:val="20"/>
        </w:rPr>
        <w:br w:type="page"/>
      </w:r>
    </w:p>
    <w:p w:rsidR="006D0B16" w:rsidRPr="00FD2E69" w:rsidRDefault="006D0B16" w:rsidP="00C10A10">
      <w:pPr>
        <w:spacing w:line="240" w:lineRule="auto"/>
        <w:ind w:right="282" w:firstLine="0"/>
        <w:jc w:val="center"/>
        <w:rPr>
          <w:b/>
          <w:sz w:val="20"/>
          <w:szCs w:val="20"/>
        </w:rPr>
      </w:pP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1B7179">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1B7179">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1B7179">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3777C" w:rsidRDefault="0003777C" w:rsidP="008B7F8C">
      <w:pPr>
        <w:jc w:val="center"/>
      </w:pPr>
    </w:p>
    <w:p w:rsidR="00504975" w:rsidRPr="00504975" w:rsidRDefault="00504975" w:rsidP="00504975">
      <w:pPr>
        <w:widowControl/>
        <w:suppressAutoHyphens w:val="0"/>
        <w:snapToGrid/>
        <w:spacing w:line="240" w:lineRule="auto"/>
        <w:ind w:firstLine="0"/>
        <w:jc w:val="center"/>
        <w:rPr>
          <w:b/>
          <w:szCs w:val="20"/>
          <w:lang w:eastAsia="ru-RU"/>
        </w:rPr>
      </w:pPr>
      <w:r w:rsidRPr="00504975">
        <w:rPr>
          <w:b/>
          <w:szCs w:val="20"/>
          <w:lang w:eastAsia="ru-RU"/>
        </w:rPr>
        <w:t>Техническое задание</w:t>
      </w:r>
    </w:p>
    <w:p w:rsidR="00504975" w:rsidRPr="00504975" w:rsidRDefault="00504975" w:rsidP="00504975">
      <w:pPr>
        <w:widowControl/>
        <w:suppressAutoHyphens w:val="0"/>
        <w:snapToGrid/>
        <w:spacing w:after="200" w:line="276" w:lineRule="auto"/>
        <w:ind w:firstLine="0"/>
        <w:jc w:val="center"/>
        <w:rPr>
          <w:rFonts w:eastAsiaTheme="minorHAnsi"/>
          <w:b/>
          <w:lang w:eastAsia="en-US"/>
        </w:rPr>
      </w:pPr>
      <w:r w:rsidRPr="00504975">
        <w:rPr>
          <w:b/>
          <w:szCs w:val="20"/>
          <w:lang w:eastAsia="ru-RU"/>
        </w:rPr>
        <w:t>на поставку металлической мебели</w:t>
      </w:r>
    </w:p>
    <w:p w:rsidR="00504975" w:rsidRPr="00504975" w:rsidRDefault="00504975" w:rsidP="00504975">
      <w:pPr>
        <w:widowControl/>
        <w:suppressAutoHyphens w:val="0"/>
        <w:snapToGrid/>
        <w:spacing w:line="240" w:lineRule="auto"/>
        <w:ind w:firstLine="0"/>
        <w:jc w:val="center"/>
        <w:rPr>
          <w:b/>
          <w:szCs w:val="20"/>
          <w:lang w:eastAsia="ru-RU"/>
        </w:rPr>
      </w:pPr>
    </w:p>
    <w:p w:rsidR="00504975" w:rsidRPr="00504975" w:rsidRDefault="00504975" w:rsidP="00504975">
      <w:pPr>
        <w:widowControl/>
        <w:numPr>
          <w:ilvl w:val="0"/>
          <w:numId w:val="36"/>
        </w:numPr>
        <w:suppressAutoHyphens w:val="0"/>
        <w:snapToGrid/>
        <w:spacing w:after="200" w:line="240" w:lineRule="auto"/>
        <w:jc w:val="left"/>
        <w:rPr>
          <w:b/>
          <w:szCs w:val="20"/>
          <w:lang w:eastAsia="ru-RU"/>
        </w:rPr>
      </w:pPr>
      <w:r w:rsidRPr="00504975">
        <w:rPr>
          <w:b/>
          <w:szCs w:val="20"/>
          <w:lang w:eastAsia="ru-RU"/>
        </w:rPr>
        <w:t>Технические характеристики оборудования.</w:t>
      </w:r>
    </w:p>
    <w:p w:rsidR="00504975" w:rsidRPr="00504975" w:rsidRDefault="00504975" w:rsidP="00504975">
      <w:pPr>
        <w:widowControl/>
        <w:suppressAutoHyphens w:val="0"/>
        <w:snapToGrid/>
        <w:spacing w:line="240" w:lineRule="auto"/>
        <w:ind w:firstLine="0"/>
        <w:rPr>
          <w:szCs w:val="20"/>
          <w:lang w:eastAsia="ru-RU"/>
        </w:rPr>
      </w:pPr>
      <w:r w:rsidRPr="00504975">
        <w:rPr>
          <w:szCs w:val="20"/>
          <w:lang w:eastAsia="ru-RU"/>
        </w:rPr>
        <w:t>Поставляемое оборудование должно соответствовать техническим характеристикам, указанным в таблице.</w:t>
      </w:r>
    </w:p>
    <w:p w:rsidR="00504975" w:rsidRPr="00504975" w:rsidRDefault="00504975" w:rsidP="002F2D36">
      <w:pPr>
        <w:widowControl/>
        <w:suppressAutoHyphens w:val="0"/>
        <w:snapToGrid/>
        <w:spacing w:line="240" w:lineRule="auto"/>
        <w:ind w:firstLine="0"/>
        <w:jc w:val="right"/>
        <w:rPr>
          <w:szCs w:val="20"/>
          <w:lang w:eastAsia="ru-RU"/>
        </w:rPr>
      </w:pPr>
      <w:r w:rsidRPr="00504975">
        <w:rPr>
          <w:szCs w:val="20"/>
          <w:lang w:eastAsia="ru-RU"/>
        </w:rPr>
        <w:t xml:space="preserve">                          Таблица 1</w:t>
      </w:r>
    </w:p>
    <w:p w:rsidR="00504975" w:rsidRPr="00504975" w:rsidRDefault="00504975" w:rsidP="00504975">
      <w:pPr>
        <w:widowControl/>
        <w:suppressAutoHyphens w:val="0"/>
        <w:snapToGrid/>
        <w:spacing w:line="240" w:lineRule="auto"/>
        <w:ind w:firstLine="0"/>
        <w:rPr>
          <w:szCs w:val="20"/>
          <w:lang w:eastAsia="ru-RU"/>
        </w:rPr>
      </w:pPr>
    </w:p>
    <w:tbl>
      <w:tblPr>
        <w:tblStyle w:val="17"/>
        <w:tblW w:w="10207" w:type="dxa"/>
        <w:tblInd w:w="-318" w:type="dxa"/>
        <w:tblLayout w:type="fixed"/>
        <w:tblLook w:val="04A0" w:firstRow="1" w:lastRow="0" w:firstColumn="1" w:lastColumn="0" w:noHBand="0" w:noVBand="1"/>
      </w:tblPr>
      <w:tblGrid>
        <w:gridCol w:w="568"/>
        <w:gridCol w:w="7938"/>
        <w:gridCol w:w="850"/>
        <w:gridCol w:w="851"/>
      </w:tblGrid>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hideMark/>
          </w:tcPr>
          <w:p w:rsidR="00504975" w:rsidRPr="00504975" w:rsidRDefault="00504975" w:rsidP="00504975">
            <w:pPr>
              <w:widowControl/>
              <w:suppressAutoHyphens w:val="0"/>
              <w:snapToGrid/>
              <w:spacing w:line="240" w:lineRule="auto"/>
              <w:ind w:firstLine="0"/>
              <w:jc w:val="center"/>
              <w:rPr>
                <w:sz w:val="20"/>
                <w:szCs w:val="20"/>
                <w:lang w:eastAsia="ru-RU"/>
              </w:rPr>
            </w:pPr>
            <w:r w:rsidRPr="00504975">
              <w:rPr>
                <w:sz w:val="20"/>
                <w:szCs w:val="20"/>
                <w:lang w:eastAsia="ru-RU"/>
              </w:rPr>
              <w:t xml:space="preserve">№ </w:t>
            </w:r>
            <w:proofErr w:type="gramStart"/>
            <w:r w:rsidRPr="00504975">
              <w:rPr>
                <w:sz w:val="20"/>
                <w:szCs w:val="20"/>
                <w:lang w:eastAsia="ru-RU"/>
              </w:rPr>
              <w:t>п</w:t>
            </w:r>
            <w:proofErr w:type="gramEnd"/>
            <w:r w:rsidRPr="00504975">
              <w:rPr>
                <w:sz w:val="20"/>
                <w:szCs w:val="20"/>
                <w:lang w:eastAsia="ru-RU"/>
              </w:rPr>
              <w:t>/п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Комплектация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Единица измерения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Количество</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c>
          <w:tcPr>
            <w:tcW w:w="793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left"/>
              <w:rPr>
                <w:b/>
                <w:sz w:val="20"/>
                <w:szCs w:val="20"/>
                <w:lang w:eastAsia="ru-RU"/>
              </w:rPr>
            </w:pPr>
            <w:r w:rsidRPr="00504975">
              <w:rPr>
                <w:b/>
                <w:sz w:val="20"/>
                <w:szCs w:val="20"/>
                <w:lang w:eastAsia="ru-RU"/>
              </w:rPr>
              <w:t xml:space="preserve">Металлический шкаф </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4</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rPr>
                <w:color w:val="000000"/>
                <w:sz w:val="22"/>
                <w:szCs w:val="22"/>
                <w:lang w:eastAsia="ru-RU"/>
              </w:rPr>
            </w:pPr>
            <w:r w:rsidRPr="00504975">
              <w:rPr>
                <w:color w:val="000000"/>
                <w:sz w:val="22"/>
                <w:szCs w:val="22"/>
                <w:lang w:eastAsia="ru-RU"/>
              </w:rPr>
              <w:t xml:space="preserve">Размеры внешние, </w:t>
            </w:r>
            <w:proofErr w:type="gramStart"/>
            <w:r w:rsidRPr="00504975">
              <w:rPr>
                <w:color w:val="000000"/>
                <w:sz w:val="22"/>
                <w:szCs w:val="22"/>
                <w:lang w:eastAsia="ru-RU"/>
              </w:rPr>
              <w:t>мм</w:t>
            </w:r>
            <w:proofErr w:type="gramEnd"/>
            <w:r w:rsidRPr="00504975">
              <w:rPr>
                <w:color w:val="000000"/>
                <w:sz w:val="22"/>
                <w:szCs w:val="22"/>
                <w:lang w:eastAsia="ru-RU"/>
              </w:rPr>
              <w:t xml:space="preserve"> (</w:t>
            </w:r>
            <w:proofErr w:type="spellStart"/>
            <w:r w:rsidRPr="00504975">
              <w:rPr>
                <w:color w:val="000000"/>
                <w:sz w:val="22"/>
                <w:szCs w:val="22"/>
                <w:lang w:eastAsia="ru-RU"/>
              </w:rPr>
              <w:t>ВхШхГ</w:t>
            </w:r>
            <w:proofErr w:type="spellEnd"/>
            <w:r w:rsidRPr="00504975">
              <w:rPr>
                <w:color w:val="000000"/>
                <w:sz w:val="22"/>
                <w:szCs w:val="22"/>
                <w:lang w:eastAsia="ru-RU"/>
              </w:rPr>
              <w:t xml:space="preserve">): 1899x1216x440. Вес, </w:t>
            </w:r>
            <w:proofErr w:type="gramStart"/>
            <w:r w:rsidRPr="00504975">
              <w:rPr>
                <w:color w:val="000000"/>
                <w:sz w:val="22"/>
                <w:szCs w:val="22"/>
                <w:lang w:eastAsia="ru-RU"/>
              </w:rPr>
              <w:t>кг</w:t>
            </w:r>
            <w:proofErr w:type="gramEnd"/>
            <w:r w:rsidRPr="00504975">
              <w:rPr>
                <w:color w:val="000000"/>
                <w:sz w:val="22"/>
                <w:szCs w:val="22"/>
                <w:lang w:eastAsia="ru-RU"/>
              </w:rPr>
              <w:t>: 86</w:t>
            </w:r>
          </w:p>
          <w:p w:rsidR="00504975" w:rsidRPr="00504975" w:rsidRDefault="00504975" w:rsidP="00504975">
            <w:pPr>
              <w:widowControl/>
              <w:suppressAutoHyphens w:val="0"/>
              <w:snapToGrid/>
              <w:spacing w:line="240" w:lineRule="auto"/>
              <w:ind w:firstLine="0"/>
              <w:rPr>
                <w:color w:val="000000"/>
                <w:sz w:val="22"/>
                <w:szCs w:val="22"/>
                <w:lang w:eastAsia="ru-RU"/>
              </w:rPr>
            </w:pPr>
            <w:r w:rsidRPr="00504975">
              <w:rPr>
                <w:color w:val="000000"/>
                <w:sz w:val="22"/>
                <w:szCs w:val="22"/>
                <w:lang w:eastAsia="ru-RU"/>
              </w:rPr>
              <w:t xml:space="preserve">Металлический шкаф </w:t>
            </w:r>
            <w:r w:rsidRPr="00504975">
              <w:rPr>
                <w:sz w:val="22"/>
                <w:szCs w:val="22"/>
                <w:lang w:eastAsia="ru-RU"/>
              </w:rPr>
              <w:t>предназначен для хранения большого объема документов.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Ригеля из нержавеющей стали и пластиковые втулки должны обеспечивать бесшумный ход дверей и надежное запирание шкафа. Роликовый механизм открывания дверей необходимо установить на верхнюю часть дверей, чтобы предотвратить засорение роликов.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Должен быть изготовлен из высококачественной стали толщиной не менее 0,8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Вместимость 5 рядов по 16 папок «Корона» шириной 75 мм (в комплекте 4 полки). Нагрузка на полку не менее  80 кг (подтверждение промышленными испытаниями).</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Шаг регулирования высоты полок не более 23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Ключевой замок  повышенной секретности, 900 комбинаций</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Количество дверей: 2</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Цвет: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Тип покрытия: </w:t>
            </w:r>
            <w:proofErr w:type="gramStart"/>
            <w:r w:rsidRPr="00504975">
              <w:rPr>
                <w:sz w:val="22"/>
                <w:szCs w:val="22"/>
                <w:lang w:eastAsia="ru-RU"/>
              </w:rPr>
              <w:t>порошковое</w:t>
            </w:r>
            <w:proofErr w:type="gramEnd"/>
            <w:r w:rsidRPr="00504975">
              <w:rPr>
                <w:sz w:val="22"/>
                <w:szCs w:val="22"/>
                <w:lang w:eastAsia="ru-RU"/>
              </w:rPr>
              <w:t>.</w:t>
            </w:r>
          </w:p>
          <w:p w:rsidR="00504975" w:rsidRPr="00504975" w:rsidRDefault="00504975" w:rsidP="00504975">
            <w:pPr>
              <w:widowControl/>
              <w:suppressAutoHyphens w:val="0"/>
              <w:snapToGrid/>
              <w:spacing w:line="240" w:lineRule="auto"/>
              <w:ind w:firstLine="0"/>
              <w:textAlignment w:val="top"/>
              <w:rPr>
                <w:sz w:val="22"/>
                <w:szCs w:val="22"/>
                <w:lang w:eastAsia="ru-RU"/>
              </w:rPr>
            </w:pPr>
            <w:r w:rsidRPr="00504975">
              <w:rPr>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z w:val="22"/>
                <w:szCs w:val="22"/>
                <w:lang w:eastAsia="ru-RU"/>
              </w:rPr>
              <w:t>ТР</w:t>
            </w:r>
            <w:proofErr w:type="gramEnd"/>
            <w:r w:rsidRPr="00504975">
              <w:rPr>
                <w:sz w:val="22"/>
                <w:szCs w:val="22"/>
                <w:lang w:eastAsia="ru-RU"/>
              </w:rPr>
              <w:t xml:space="preserve"> ТС 025/2012».</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z w:val="22"/>
                <w:szCs w:val="22"/>
                <w:lang w:eastAsia="ru-RU"/>
              </w:rPr>
              <w:t>.</w:t>
            </w:r>
          </w:p>
          <w:p w:rsidR="00504975" w:rsidRPr="00504975" w:rsidRDefault="00504975" w:rsidP="00504975">
            <w:pPr>
              <w:widowControl/>
              <w:suppressAutoHyphens w:val="0"/>
              <w:snapToGrid/>
              <w:spacing w:line="240" w:lineRule="auto"/>
              <w:ind w:firstLine="0"/>
              <w:textAlignment w:val="top"/>
              <w:rPr>
                <w:sz w:val="22"/>
                <w:szCs w:val="22"/>
                <w:lang w:eastAsia="ru-RU"/>
              </w:rPr>
            </w:pPr>
            <w:r w:rsidRPr="00504975">
              <w:rPr>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2</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Стеллаж    2500х1000х400, 8 полок, нагрузка на полку 140 кг</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9</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Максимальная нагрузка на стеллаж в </w:t>
            </w:r>
            <w:proofErr w:type="gramStart"/>
            <w:r w:rsidRPr="00504975">
              <w:rPr>
                <w:spacing w:val="-4"/>
                <w:sz w:val="22"/>
                <w:szCs w:val="22"/>
                <w:lang w:eastAsia="ru-RU"/>
              </w:rPr>
              <w:t>стандартной</w:t>
            </w:r>
            <w:proofErr w:type="gramEnd"/>
            <w:r w:rsidRPr="00504975">
              <w:rPr>
                <w:spacing w:val="-4"/>
                <w:sz w:val="22"/>
                <w:szCs w:val="22"/>
                <w:lang w:eastAsia="ru-RU"/>
              </w:rPr>
              <w:t xml:space="preserve"> комплектации–750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Стойки – 4 шт. (</w:t>
            </w:r>
            <w:r w:rsidRPr="00504975">
              <w:rPr>
                <w:spacing w:val="-4"/>
                <w:sz w:val="22"/>
                <w:szCs w:val="22"/>
                <w:lang w:val="en-US" w:eastAsia="ru-RU"/>
              </w:rPr>
              <w:t>h</w:t>
            </w:r>
            <w:r w:rsidRPr="00504975">
              <w:rPr>
                <w:spacing w:val="-4"/>
                <w:sz w:val="22"/>
                <w:szCs w:val="22"/>
                <w:lang w:eastAsia="ru-RU"/>
              </w:rPr>
              <w:t>2500 мм) с усиленным угловым профилем сложного сечения 38х38 мм. Толщина металла-1,2мм.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Сборка осуществляется с использованием</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или Г-образного крепежа.  Болты с приваренной </w:t>
            </w:r>
            <w:proofErr w:type="spellStart"/>
            <w:r w:rsidRPr="00504975">
              <w:rPr>
                <w:spacing w:val="-4"/>
                <w:sz w:val="22"/>
                <w:szCs w:val="22"/>
                <w:lang w:eastAsia="ru-RU"/>
              </w:rPr>
              <w:t>гроверной</w:t>
            </w:r>
            <w:proofErr w:type="spellEnd"/>
            <w:r w:rsidRPr="00504975">
              <w:rPr>
                <w:spacing w:val="-4"/>
                <w:sz w:val="22"/>
                <w:szCs w:val="22"/>
                <w:lang w:eastAsia="ru-RU"/>
              </w:rPr>
              <w:t xml:space="preserve"> шайбой, исключающей ослабление крепления стеллажа со временем.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Цвет балок и полок: серых оттенков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Полки   (1000*400 мм) – 8 шт. Полка  длиной 1000 мм и шириной 400 мм, имеет равномерно распределенную нагрузку– 140 кг; - высота бокового ребра полки – 33-37 мм; снизу полки по всей длине проходят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или Г-образных уголка с внутренней резьбой и четыре пластиковых подпятника).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Планка ограничительная   (h 35-50*400 мм) – 14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Планка ограничительная   (h 35-50*1000 мм) – 7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Производитель: Россия.</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3</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Стеллаж    3100х1000х400, 10 полок, нагрузка на полку 140 кг</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6</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2"/>
                <w:szCs w:val="22"/>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Максимальная нагрузка на стеллаж в </w:t>
            </w:r>
            <w:proofErr w:type="gramStart"/>
            <w:r w:rsidRPr="00504975">
              <w:rPr>
                <w:spacing w:val="-4"/>
                <w:sz w:val="22"/>
                <w:szCs w:val="22"/>
                <w:lang w:eastAsia="ru-RU"/>
              </w:rPr>
              <w:t>стандартной</w:t>
            </w:r>
            <w:proofErr w:type="gramEnd"/>
            <w:r w:rsidRPr="00504975">
              <w:rPr>
                <w:spacing w:val="-4"/>
                <w:sz w:val="22"/>
                <w:szCs w:val="22"/>
                <w:lang w:eastAsia="ru-RU"/>
              </w:rPr>
              <w:t xml:space="preserve"> комплектации–750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Стойки – 4 шт. (</w:t>
            </w:r>
            <w:r w:rsidRPr="00504975">
              <w:rPr>
                <w:spacing w:val="-4"/>
                <w:sz w:val="22"/>
                <w:szCs w:val="22"/>
                <w:lang w:val="en-US" w:eastAsia="ru-RU"/>
              </w:rPr>
              <w:t>h</w:t>
            </w:r>
            <w:r w:rsidRPr="00504975">
              <w:rPr>
                <w:spacing w:val="-4"/>
                <w:sz w:val="22"/>
                <w:szCs w:val="22"/>
                <w:lang w:eastAsia="ru-RU"/>
              </w:rPr>
              <w:t xml:space="preserve">3100 мм) с усиленным угловым профилем сложного сечения. </w:t>
            </w:r>
            <w:r w:rsidRPr="00504975">
              <w:rPr>
                <w:spacing w:val="-4"/>
                <w:sz w:val="22"/>
                <w:szCs w:val="22"/>
                <w:lang w:eastAsia="ru-RU"/>
              </w:rPr>
              <w:lastRenderedPageBreak/>
              <w:t>Толщина металла-1,2мм.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Сборка осуществляется с использованием</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или Г-образного крепежа.  Болты с приваренной </w:t>
            </w:r>
            <w:proofErr w:type="spellStart"/>
            <w:r w:rsidRPr="00504975">
              <w:rPr>
                <w:spacing w:val="-4"/>
                <w:sz w:val="22"/>
                <w:szCs w:val="22"/>
                <w:lang w:eastAsia="ru-RU"/>
              </w:rPr>
              <w:t>гроверной</w:t>
            </w:r>
            <w:proofErr w:type="spellEnd"/>
            <w:r w:rsidRPr="00504975">
              <w:rPr>
                <w:spacing w:val="-4"/>
                <w:sz w:val="22"/>
                <w:szCs w:val="22"/>
                <w:lang w:eastAsia="ru-RU"/>
              </w:rPr>
              <w:t xml:space="preserve"> шайбой, исключающей ослабление крепления стеллажа со временем.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балок и полок: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Полки   (1000*400 мм) – 10 шт. Полка  длиной 1000 мм и шириной 400 мм, имеет равномерно распределенную нагрузку– 140 кг; - высота бокового ребра полки – 33-37 мм; снизу полки по всей длине проходят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или Г-образных уголка с внутренней резьбой и четыре пластиковых подпятника).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Планка ограничительная   (h 35-50*400 мм) – 18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Планка ограничительная   (h 35-50*1000 мм) – 9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Производитель: Россия.</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p>
        </w:tc>
      </w:tr>
      <w:tr w:rsidR="00504975" w:rsidRPr="00504975" w:rsidTr="00504975">
        <w:tc>
          <w:tcPr>
            <w:tcW w:w="568" w:type="dxa"/>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lastRenderedPageBreak/>
              <w:t>4</w:t>
            </w:r>
          </w:p>
        </w:tc>
        <w:tc>
          <w:tcPr>
            <w:tcW w:w="7938" w:type="dxa"/>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Стеллаж  средне-грузовой  2500х1800х600, 4 яруса, нагрузка на ярус 300 кг</w:t>
            </w:r>
          </w:p>
        </w:tc>
        <w:tc>
          <w:tcPr>
            <w:tcW w:w="850" w:type="dxa"/>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2</w:t>
            </w:r>
          </w:p>
        </w:tc>
      </w:tr>
      <w:tr w:rsidR="00504975" w:rsidRPr="00504975" w:rsidTr="00504975">
        <w:tc>
          <w:tcPr>
            <w:tcW w:w="568" w:type="dxa"/>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Pr>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Стеллаж  средне-грузовой 2500х1800х600, нагрузка на ярус 300 кг, на секцию до 3000 кг</w:t>
            </w:r>
            <w:proofErr w:type="gramStart"/>
            <w:r w:rsidRPr="00504975">
              <w:rPr>
                <w:sz w:val="22"/>
                <w:szCs w:val="22"/>
                <w:lang w:eastAsia="ru-RU"/>
              </w:rPr>
              <w:t xml:space="preserve">., </w:t>
            </w:r>
            <w:proofErr w:type="gramEnd"/>
            <w:r w:rsidRPr="00504975">
              <w:rPr>
                <w:sz w:val="22"/>
                <w:szCs w:val="22"/>
                <w:lang w:eastAsia="ru-RU"/>
              </w:rPr>
              <w:t>5 яруса</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Состоит из вертикальных рам, закрепленных на них горизонтальных балок и разборных полок.</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 xml:space="preserve">- Крепление балки к стойкам </w:t>
            </w:r>
            <w:proofErr w:type="spellStart"/>
            <w:r w:rsidRPr="00504975">
              <w:rPr>
                <w:sz w:val="22"/>
                <w:szCs w:val="22"/>
                <w:lang w:eastAsia="ru-RU"/>
              </w:rPr>
              <w:t>безболтовое</w:t>
            </w:r>
            <w:proofErr w:type="spellEnd"/>
            <w:r w:rsidRPr="00504975">
              <w:rPr>
                <w:sz w:val="22"/>
                <w:szCs w:val="22"/>
                <w:lang w:eastAsia="ru-RU"/>
              </w:rPr>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Отверстия перфорации </w:t>
            </w:r>
            <w:proofErr w:type="gramStart"/>
            <w:r w:rsidRPr="00504975">
              <w:rPr>
                <w:sz w:val="22"/>
                <w:szCs w:val="22"/>
                <w:lang w:eastAsia="ru-RU"/>
              </w:rPr>
              <w:t>–о</w:t>
            </w:r>
            <w:proofErr w:type="gramEnd"/>
            <w:r w:rsidRPr="00504975">
              <w:rPr>
                <w:sz w:val="22"/>
                <w:szCs w:val="22"/>
                <w:lang w:eastAsia="ru-RU"/>
              </w:rPr>
              <w:t>вальные.</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 xml:space="preserve">Настил: металлический (наборные полки шириной 150 мм, изготовленные из оцинкованного металла). </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 xml:space="preserve">Стойки изготовлены из оцинкованного металлического профиля </w:t>
            </w:r>
            <w:proofErr w:type="gramStart"/>
            <w:r w:rsidRPr="00504975">
              <w:rPr>
                <w:sz w:val="22"/>
                <w:szCs w:val="22"/>
                <w:lang w:eastAsia="ru-RU"/>
              </w:rPr>
              <w:t>С-</w:t>
            </w:r>
            <w:proofErr w:type="gramEnd"/>
            <w:r w:rsidRPr="00504975">
              <w:rPr>
                <w:sz w:val="22"/>
                <w:szCs w:val="22"/>
                <w:lang w:eastAsia="ru-RU"/>
              </w:rPr>
              <w:t xml:space="preserve"> образного сечения  с усилением жёсткости по периметру. Толщиной 1,5 мм. Опираются на металлический подпятник.</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Нагрузка на секцию стеллажа до 3000 кг, на ярус стеллажа от  до 300 кг.</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z w:val="22"/>
                <w:szCs w:val="22"/>
                <w:lang w:eastAsia="ru-RU"/>
              </w:rPr>
              <w:t>ТР</w:t>
            </w:r>
            <w:proofErr w:type="gramEnd"/>
            <w:r w:rsidRPr="00504975">
              <w:rPr>
                <w:sz w:val="22"/>
                <w:szCs w:val="22"/>
                <w:lang w:eastAsia="ru-RU"/>
              </w:rPr>
              <w:t xml:space="preserve"> ТС 025/2012»</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z w:val="22"/>
                <w:szCs w:val="22"/>
                <w:lang w:eastAsia="ru-RU"/>
              </w:rPr>
              <w:t xml:space="preserve">. </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z w:val="22"/>
                <w:szCs w:val="22"/>
                <w:lang w:eastAsia="ru-RU"/>
              </w:rPr>
              <w:t>ТР</w:t>
            </w:r>
            <w:proofErr w:type="gramEnd"/>
            <w:r w:rsidRPr="00504975">
              <w:rPr>
                <w:sz w:val="22"/>
                <w:szCs w:val="22"/>
                <w:lang w:eastAsia="ru-RU"/>
              </w:rPr>
              <w:t xml:space="preserve"> ТС 025/2012». </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Руководство по эксплуатации. Паспорт изделия.</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 xml:space="preserve">Размеры внешние, </w:t>
            </w:r>
            <w:proofErr w:type="gramStart"/>
            <w:r w:rsidRPr="00504975">
              <w:rPr>
                <w:sz w:val="22"/>
                <w:szCs w:val="22"/>
                <w:lang w:eastAsia="ru-RU"/>
              </w:rPr>
              <w:t>мм</w:t>
            </w:r>
            <w:proofErr w:type="gramEnd"/>
            <w:r w:rsidRPr="00504975">
              <w:rPr>
                <w:sz w:val="22"/>
                <w:szCs w:val="22"/>
                <w:lang w:eastAsia="ru-RU"/>
              </w:rPr>
              <w:t xml:space="preserve"> (</w:t>
            </w:r>
            <w:proofErr w:type="spellStart"/>
            <w:r w:rsidRPr="00504975">
              <w:rPr>
                <w:sz w:val="22"/>
                <w:szCs w:val="22"/>
                <w:lang w:eastAsia="ru-RU"/>
              </w:rPr>
              <w:t>ВхШхГ</w:t>
            </w:r>
            <w:proofErr w:type="spellEnd"/>
            <w:r w:rsidRPr="00504975">
              <w:rPr>
                <w:sz w:val="22"/>
                <w:szCs w:val="22"/>
                <w:lang w:eastAsia="ru-RU"/>
              </w:rPr>
              <w:t>): 2500x1800x600</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Количество ярусов - 5</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 xml:space="preserve">Комплектация: </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Рама  2500х600 мм  – 2 шт.</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Балка  1800 мм – 10 шт.</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Стяжка балок  600 мм – 10 шт.</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Полка яруса  600х300 мм – 24 шт.</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Анкер клиновой 10х100 мм – 8 шт.</w:t>
            </w:r>
          </w:p>
          <w:p w:rsidR="00504975" w:rsidRPr="00504975" w:rsidRDefault="00504975" w:rsidP="00504975">
            <w:pPr>
              <w:widowControl/>
              <w:suppressAutoHyphens w:val="0"/>
              <w:snapToGrid/>
              <w:spacing w:line="240" w:lineRule="auto"/>
              <w:ind w:firstLine="0"/>
              <w:jc w:val="left"/>
              <w:rPr>
                <w:sz w:val="22"/>
                <w:szCs w:val="22"/>
                <w:lang w:eastAsia="ru-RU"/>
              </w:rPr>
            </w:pPr>
            <w:r w:rsidRPr="00504975">
              <w:rPr>
                <w:sz w:val="22"/>
                <w:szCs w:val="22"/>
                <w:lang w:eastAsia="ru-RU"/>
              </w:rPr>
              <w:t>Сделано в России</w:t>
            </w:r>
          </w:p>
        </w:tc>
        <w:tc>
          <w:tcPr>
            <w:tcW w:w="850" w:type="dxa"/>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5</w:t>
            </w:r>
          </w:p>
        </w:tc>
        <w:tc>
          <w:tcPr>
            <w:tcW w:w="7938" w:type="dxa"/>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Стеллаж    2000х1000х400, 6 полок, нагрузка на полку 140 кг</w:t>
            </w:r>
          </w:p>
        </w:tc>
        <w:tc>
          <w:tcPr>
            <w:tcW w:w="850" w:type="dxa"/>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2</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Максимальная нагрузка на стеллаж в </w:t>
            </w:r>
            <w:proofErr w:type="gramStart"/>
            <w:r w:rsidRPr="00504975">
              <w:rPr>
                <w:spacing w:val="-4"/>
                <w:sz w:val="22"/>
                <w:szCs w:val="22"/>
                <w:lang w:eastAsia="ru-RU"/>
              </w:rPr>
              <w:t>стандартной</w:t>
            </w:r>
            <w:proofErr w:type="gramEnd"/>
            <w:r w:rsidRPr="00504975">
              <w:rPr>
                <w:spacing w:val="-4"/>
                <w:sz w:val="22"/>
                <w:szCs w:val="22"/>
                <w:lang w:eastAsia="ru-RU"/>
              </w:rPr>
              <w:t xml:space="preserve"> комплектации–750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Стойки – 4 шт. (</w:t>
            </w:r>
            <w:r w:rsidRPr="00504975">
              <w:rPr>
                <w:spacing w:val="-4"/>
                <w:sz w:val="22"/>
                <w:szCs w:val="22"/>
                <w:lang w:val="en-US" w:eastAsia="ru-RU"/>
              </w:rPr>
              <w:t>h</w:t>
            </w:r>
            <w:r w:rsidRPr="00504975">
              <w:rPr>
                <w:spacing w:val="-4"/>
                <w:sz w:val="22"/>
                <w:szCs w:val="22"/>
                <w:lang w:eastAsia="ru-RU"/>
              </w:rPr>
              <w:t>2000 мм) с усиленным угловым профилем сложного сечения. Толщина металла-1,2мм.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Сборка осуществляется с использованием</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или Г-образного крепежа.  Болты с приваренной </w:t>
            </w:r>
            <w:proofErr w:type="spellStart"/>
            <w:r w:rsidRPr="00504975">
              <w:rPr>
                <w:spacing w:val="-4"/>
                <w:sz w:val="22"/>
                <w:szCs w:val="22"/>
                <w:lang w:eastAsia="ru-RU"/>
              </w:rPr>
              <w:t>гроверной</w:t>
            </w:r>
            <w:proofErr w:type="spellEnd"/>
            <w:r w:rsidRPr="00504975">
              <w:rPr>
                <w:spacing w:val="-4"/>
                <w:sz w:val="22"/>
                <w:szCs w:val="22"/>
                <w:lang w:eastAsia="ru-RU"/>
              </w:rPr>
              <w:t xml:space="preserve"> шайбой, исключающей ослабление крепления стеллажа со временем.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балок и полок: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Полки   (h1000*400 мм) – 6шт. Полка  длиной 1000 мм и шириной 400 мм, имеет равномерно распределенную нагрузку– 140 кг; - высота бокового ребра полки – 33-37 мм; снизу полки по всей длине проходят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или Г-образных уголка с внутренней резьбой и четыре пластиковых подпятника).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lastRenderedPageBreak/>
              <w:t>Планка ограничительная   (h 35-50*400 мм) – 10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Планка ограничительная   (h 35-50*1000 мм) – 5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lastRenderedPageBreak/>
              <w:t>6</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Стеллаж    2000х1000х600, 6 полок, нагрузка на полку 140 кг</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4</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Максимальная нагрузка на стеллаж в </w:t>
            </w:r>
            <w:proofErr w:type="gramStart"/>
            <w:r w:rsidRPr="00504975">
              <w:rPr>
                <w:spacing w:val="-4"/>
                <w:sz w:val="22"/>
                <w:szCs w:val="22"/>
                <w:lang w:eastAsia="ru-RU"/>
              </w:rPr>
              <w:t>стандартной</w:t>
            </w:r>
            <w:proofErr w:type="gramEnd"/>
            <w:r w:rsidRPr="00504975">
              <w:rPr>
                <w:spacing w:val="-4"/>
                <w:sz w:val="22"/>
                <w:szCs w:val="22"/>
                <w:lang w:eastAsia="ru-RU"/>
              </w:rPr>
              <w:t xml:space="preserve"> комплектации–750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Стойки – 4 шт. (</w:t>
            </w:r>
            <w:r w:rsidRPr="00504975">
              <w:rPr>
                <w:spacing w:val="-4"/>
                <w:sz w:val="22"/>
                <w:szCs w:val="22"/>
                <w:lang w:val="en-US" w:eastAsia="ru-RU"/>
              </w:rPr>
              <w:t>h</w:t>
            </w:r>
            <w:r w:rsidRPr="00504975">
              <w:rPr>
                <w:spacing w:val="-4"/>
                <w:sz w:val="22"/>
                <w:szCs w:val="22"/>
                <w:lang w:eastAsia="ru-RU"/>
              </w:rPr>
              <w:t>2000 мм) с усиленным угловым профилем сложного сечения 38х38 мм. Толщина металла-1,2мм.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Сборка осуществляется с использованием</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или Г-образного крепежа.  Болты с приваренной </w:t>
            </w:r>
            <w:proofErr w:type="spellStart"/>
            <w:r w:rsidRPr="00504975">
              <w:rPr>
                <w:spacing w:val="-4"/>
                <w:sz w:val="22"/>
                <w:szCs w:val="22"/>
                <w:lang w:eastAsia="ru-RU"/>
              </w:rPr>
              <w:t>гроверной</w:t>
            </w:r>
            <w:proofErr w:type="spellEnd"/>
            <w:r w:rsidRPr="00504975">
              <w:rPr>
                <w:spacing w:val="-4"/>
                <w:sz w:val="22"/>
                <w:szCs w:val="22"/>
                <w:lang w:eastAsia="ru-RU"/>
              </w:rPr>
              <w:t xml:space="preserve"> шайбой, исключающей ослабление крепления стеллажа со временем.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балок и полок: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Полки   (1000*600 мм) – 6шт. Полка  длиной 1000 мм и шириной 600 мм, имеет равномерно распределенную нагрузку– 140 кг; - высота бокового ребра полки – 33-37 мм; снизу полки по всей длине проходят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или Г-образных уголка с внутренней резьбой и четыре пластиковых подпятника).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Планка ограничительная   (h 35-50*600 мм) – 10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Планка ограничительная   (h 35-50*1000 мм) – 5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7</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 xml:space="preserve">Верстак </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Размеры внешние, </w:t>
            </w:r>
            <w:proofErr w:type="gramStart"/>
            <w:r w:rsidRPr="00504975">
              <w:rPr>
                <w:sz w:val="22"/>
                <w:szCs w:val="22"/>
                <w:lang w:eastAsia="ru-RU"/>
              </w:rPr>
              <w:t>мм</w:t>
            </w:r>
            <w:proofErr w:type="gramEnd"/>
            <w:r w:rsidRPr="00504975">
              <w:rPr>
                <w:sz w:val="22"/>
                <w:szCs w:val="22"/>
                <w:lang w:eastAsia="ru-RU"/>
              </w:rPr>
              <w:t xml:space="preserve"> (</w:t>
            </w:r>
            <w:proofErr w:type="spellStart"/>
            <w:r w:rsidRPr="00504975">
              <w:rPr>
                <w:sz w:val="22"/>
                <w:szCs w:val="22"/>
                <w:lang w:eastAsia="ru-RU"/>
              </w:rPr>
              <w:t>ВхШхГ</w:t>
            </w:r>
            <w:proofErr w:type="spellEnd"/>
            <w:r w:rsidRPr="00504975">
              <w:rPr>
                <w:sz w:val="22"/>
                <w:szCs w:val="22"/>
                <w:lang w:eastAsia="ru-RU"/>
              </w:rPr>
              <w:t xml:space="preserve">): 870x1000x700. Вес, </w:t>
            </w:r>
            <w:proofErr w:type="gramStart"/>
            <w:r w:rsidRPr="00504975">
              <w:rPr>
                <w:sz w:val="22"/>
                <w:szCs w:val="22"/>
                <w:lang w:eastAsia="ru-RU"/>
              </w:rPr>
              <w:t>кг</w:t>
            </w:r>
            <w:proofErr w:type="gramEnd"/>
            <w:r w:rsidRPr="00504975">
              <w:rPr>
                <w:sz w:val="22"/>
                <w:szCs w:val="22"/>
                <w:lang w:eastAsia="ru-RU"/>
              </w:rPr>
              <w:t>: 55</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Комплектация:</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 Столешница - 1шт. мм (</w:t>
            </w:r>
            <w:proofErr w:type="spellStart"/>
            <w:r w:rsidRPr="00504975">
              <w:rPr>
                <w:sz w:val="22"/>
                <w:szCs w:val="22"/>
                <w:lang w:eastAsia="ru-RU"/>
              </w:rPr>
              <w:t>ВхШхГ</w:t>
            </w:r>
            <w:proofErr w:type="spellEnd"/>
            <w:r w:rsidRPr="00504975">
              <w:rPr>
                <w:sz w:val="22"/>
                <w:szCs w:val="22"/>
                <w:lang w:eastAsia="ru-RU"/>
              </w:rPr>
              <w:t>):25,5x1000x700 мм</w:t>
            </w:r>
            <w:proofErr w:type="gramStart"/>
            <w:r w:rsidRPr="00504975">
              <w:rPr>
                <w:sz w:val="22"/>
                <w:szCs w:val="22"/>
                <w:lang w:eastAsia="ru-RU"/>
              </w:rPr>
              <w:t xml:space="preserve">., </w:t>
            </w:r>
            <w:proofErr w:type="gramEnd"/>
            <w:r w:rsidRPr="00504975">
              <w:rPr>
                <w:sz w:val="22"/>
                <w:szCs w:val="22"/>
                <w:lang w:eastAsia="ru-RU"/>
              </w:rPr>
              <w:t>оцинкованный лист металла 1,5 мм + МДФ 24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Тумба - 1 шт. (</w:t>
            </w:r>
            <w:proofErr w:type="spellStart"/>
            <w:r w:rsidRPr="00504975">
              <w:rPr>
                <w:sz w:val="22"/>
                <w:szCs w:val="22"/>
                <w:lang w:eastAsia="ru-RU"/>
              </w:rPr>
              <w:t>ВхШхГ</w:t>
            </w:r>
            <w:proofErr w:type="spellEnd"/>
            <w:r w:rsidRPr="00504975">
              <w:rPr>
                <w:sz w:val="22"/>
                <w:szCs w:val="22"/>
                <w:lang w:eastAsia="ru-RU"/>
              </w:rPr>
              <w:t>):840x460x640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Дверца тумбы открываются </w:t>
            </w:r>
            <w:proofErr w:type="gramStart"/>
            <w:r w:rsidRPr="00504975">
              <w:rPr>
                <w:sz w:val="22"/>
                <w:szCs w:val="22"/>
                <w:lang w:eastAsia="ru-RU"/>
              </w:rPr>
              <w:t>наружу</w:t>
            </w:r>
            <w:proofErr w:type="gramEnd"/>
            <w:r w:rsidRPr="00504975">
              <w:rPr>
                <w:sz w:val="22"/>
                <w:szCs w:val="22"/>
                <w:lang w:eastAsia="ru-RU"/>
              </w:rPr>
              <w:t xml:space="preserve"> и имеет возможность смены стороны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серых оттенков, лицевая панель дверцы тумбы – синих оттенков</w:t>
            </w:r>
            <w:r w:rsidRPr="00504975">
              <w:rPr>
                <w:rFonts w:ascii="Calibri" w:hAnsi="Calibri"/>
                <w:sz w:val="22"/>
                <w:szCs w:val="22"/>
                <w:lang w:eastAsia="ru-RU"/>
              </w:rPr>
              <w:t xml:space="preserve">, </w:t>
            </w:r>
            <w:r w:rsidRPr="00504975">
              <w:rPr>
                <w:sz w:val="22"/>
                <w:szCs w:val="22"/>
                <w:lang w:eastAsia="ru-RU"/>
              </w:rPr>
              <w:t xml:space="preserve">тип покрытия: </w:t>
            </w:r>
            <w:proofErr w:type="gramStart"/>
            <w:r w:rsidRPr="00504975">
              <w:rPr>
                <w:sz w:val="22"/>
                <w:szCs w:val="22"/>
                <w:lang w:eastAsia="ru-RU"/>
              </w:rPr>
              <w:t>порошковое</w:t>
            </w:r>
            <w:proofErr w:type="gramEnd"/>
            <w:r w:rsidRPr="00504975">
              <w:rPr>
                <w:sz w:val="22"/>
                <w:szCs w:val="22"/>
                <w:lang w:eastAsia="ru-RU"/>
              </w:rPr>
              <w:t xml:space="preserve">. Выдвижной ящик оборудован телескопическими направляющими и ключевым замком. Внутренние размеры ящика, </w:t>
            </w:r>
            <w:proofErr w:type="gramStart"/>
            <w:r w:rsidRPr="00504975">
              <w:rPr>
                <w:sz w:val="22"/>
                <w:szCs w:val="22"/>
                <w:lang w:eastAsia="ru-RU"/>
              </w:rPr>
              <w:t>мм</w:t>
            </w:r>
            <w:proofErr w:type="gramEnd"/>
            <w:r w:rsidRPr="00504975">
              <w:rPr>
                <w:sz w:val="22"/>
                <w:szCs w:val="22"/>
                <w:lang w:eastAsia="ru-RU"/>
              </w:rPr>
              <w:t xml:space="preserve"> (</w:t>
            </w:r>
            <w:proofErr w:type="spellStart"/>
            <w:r w:rsidRPr="00504975">
              <w:rPr>
                <w:sz w:val="22"/>
                <w:szCs w:val="22"/>
                <w:lang w:eastAsia="ru-RU"/>
              </w:rPr>
              <w:t>ВхШхГ</w:t>
            </w:r>
            <w:proofErr w:type="spellEnd"/>
            <w:r w:rsidRPr="00504975">
              <w:rPr>
                <w:sz w:val="22"/>
                <w:szCs w:val="22"/>
                <w:lang w:eastAsia="ru-RU"/>
              </w:rPr>
              <w:t xml:space="preserve">):100x380x600. Максимальная нагрузка на ящик, </w:t>
            </w:r>
            <w:proofErr w:type="gramStart"/>
            <w:r w:rsidRPr="00504975">
              <w:rPr>
                <w:sz w:val="22"/>
                <w:szCs w:val="22"/>
                <w:lang w:eastAsia="ru-RU"/>
              </w:rPr>
              <w:t>кг</w:t>
            </w:r>
            <w:proofErr w:type="gramEnd"/>
            <w:r w:rsidRPr="00504975">
              <w:rPr>
                <w:sz w:val="22"/>
                <w:szCs w:val="22"/>
                <w:lang w:eastAsia="ru-RU"/>
              </w:rPr>
              <w:t>:30</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Опора -1 - 1шт. (</w:t>
            </w:r>
            <w:proofErr w:type="spellStart"/>
            <w:r w:rsidRPr="00504975">
              <w:rPr>
                <w:sz w:val="22"/>
                <w:szCs w:val="22"/>
                <w:lang w:eastAsia="ru-RU"/>
              </w:rPr>
              <w:t>ВхШхГ</w:t>
            </w:r>
            <w:proofErr w:type="spellEnd"/>
            <w:r w:rsidRPr="00504975">
              <w:rPr>
                <w:sz w:val="22"/>
                <w:szCs w:val="22"/>
                <w:lang w:eastAsia="ru-RU"/>
              </w:rPr>
              <w:t>):</w:t>
            </w:r>
            <w:r w:rsidRPr="00504975">
              <w:rPr>
                <w:rFonts w:ascii="Calibri" w:hAnsi="Calibri"/>
                <w:sz w:val="22"/>
                <w:szCs w:val="22"/>
                <w:lang w:eastAsia="ru-RU"/>
              </w:rPr>
              <w:t xml:space="preserve"> </w:t>
            </w:r>
            <w:r w:rsidRPr="00504975">
              <w:rPr>
                <w:sz w:val="22"/>
                <w:szCs w:val="22"/>
                <w:lang w:eastAsia="ru-RU"/>
              </w:rPr>
              <w:t xml:space="preserve">840x150x640  мм. Стальной </w:t>
            </w:r>
            <w:proofErr w:type="gramStart"/>
            <w:r w:rsidRPr="00504975">
              <w:rPr>
                <w:sz w:val="22"/>
                <w:szCs w:val="22"/>
                <w:lang w:eastAsia="ru-RU"/>
              </w:rPr>
              <w:t>П</w:t>
            </w:r>
            <w:proofErr w:type="gramEnd"/>
            <w:r w:rsidRPr="00504975">
              <w:rPr>
                <w:sz w:val="22"/>
                <w:szCs w:val="22"/>
                <w:lang w:eastAsia="ru-RU"/>
              </w:rPr>
              <w:t xml:space="preserve"> образный профиль, толщиной 1,5 мм.  Цельносварная конструкция с  поперечной балкой.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и стенка  - 1шт. (</w:t>
            </w:r>
            <w:proofErr w:type="spellStart"/>
            <w:r w:rsidRPr="00504975">
              <w:rPr>
                <w:sz w:val="22"/>
                <w:szCs w:val="22"/>
                <w:lang w:eastAsia="ru-RU"/>
              </w:rPr>
              <w:t>ВхШхГ</w:t>
            </w:r>
            <w:proofErr w:type="spellEnd"/>
            <w:r w:rsidRPr="00504975">
              <w:rPr>
                <w:sz w:val="22"/>
                <w:szCs w:val="22"/>
                <w:lang w:eastAsia="ru-RU"/>
              </w:rPr>
              <w:t>):550x790x352 мм. Выполнены из металла 1,2 мм с боковыми рёбрами жесткости. Выдерживает нагрузку до 40 кг.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Экран 1 шт.: толщина стали 1.2 мм, квадратная перфорация 10х10 мм, шаг 38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Держатель инструмента  – 1 шт. (</w:t>
            </w:r>
            <w:proofErr w:type="spellStart"/>
            <w:r w:rsidRPr="00504975">
              <w:rPr>
                <w:sz w:val="22"/>
                <w:szCs w:val="22"/>
                <w:lang w:eastAsia="ru-RU"/>
              </w:rPr>
              <w:t>ВхШхГ</w:t>
            </w:r>
            <w:proofErr w:type="spellEnd"/>
            <w:r w:rsidRPr="00504975">
              <w:rPr>
                <w:sz w:val="22"/>
                <w:szCs w:val="22"/>
                <w:lang w:eastAsia="ru-RU"/>
              </w:rPr>
              <w:t>):360x40x42 мм, П-образная конструкция. Восемь отверстий для отвёрток и два для пассатижей.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 Держатель ключей  -1 шт. (</w:t>
            </w:r>
            <w:proofErr w:type="spellStart"/>
            <w:r w:rsidRPr="00504975">
              <w:rPr>
                <w:sz w:val="22"/>
                <w:szCs w:val="22"/>
                <w:lang w:eastAsia="ru-RU"/>
              </w:rPr>
              <w:t>ВхШхГ</w:t>
            </w:r>
            <w:proofErr w:type="spellEnd"/>
            <w:r w:rsidRPr="00504975">
              <w:rPr>
                <w:sz w:val="22"/>
                <w:szCs w:val="22"/>
                <w:lang w:eastAsia="ru-RU"/>
              </w:rPr>
              <w:t>):250x120x30 мм, П-образная конструкция. 12 приёмных лотов для рожковых ключей.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малая -2 шт. (</w:t>
            </w:r>
            <w:proofErr w:type="spellStart"/>
            <w:r w:rsidRPr="00504975">
              <w:rPr>
                <w:sz w:val="22"/>
                <w:szCs w:val="22"/>
                <w:lang w:eastAsia="ru-RU"/>
              </w:rPr>
              <w:t>ВхШхГ</w:t>
            </w:r>
            <w:proofErr w:type="spellEnd"/>
            <w:r w:rsidRPr="00504975">
              <w:rPr>
                <w:sz w:val="22"/>
                <w:szCs w:val="22"/>
                <w:lang w:eastAsia="ru-RU"/>
              </w:rPr>
              <w:t>):70x270x136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lastRenderedPageBreak/>
              <w:t>Полка большая -2 шт. (</w:t>
            </w:r>
            <w:proofErr w:type="spellStart"/>
            <w:r w:rsidRPr="00504975">
              <w:rPr>
                <w:sz w:val="22"/>
                <w:szCs w:val="22"/>
                <w:lang w:eastAsia="ru-RU"/>
              </w:rPr>
              <w:t>ВхШхГ</w:t>
            </w:r>
            <w:proofErr w:type="spellEnd"/>
            <w:r w:rsidRPr="00504975">
              <w:rPr>
                <w:sz w:val="22"/>
                <w:szCs w:val="22"/>
                <w:lang w:eastAsia="ru-RU"/>
              </w:rPr>
              <w:t>):70x136x580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Крючок  для квадратной перфорации – 4 шт. Длина 5 см. </w:t>
            </w:r>
            <w:proofErr w:type="spellStart"/>
            <w:r w:rsidRPr="00504975">
              <w:rPr>
                <w:sz w:val="22"/>
                <w:szCs w:val="22"/>
                <w:lang w:eastAsia="ru-RU"/>
              </w:rPr>
              <w:t>Евростандарт</w:t>
            </w:r>
            <w:proofErr w:type="spellEnd"/>
            <w:r w:rsidRPr="00504975">
              <w:rPr>
                <w:sz w:val="22"/>
                <w:szCs w:val="22"/>
                <w:lang w:eastAsia="ru-RU"/>
              </w:rPr>
              <w:t xml:space="preserve">. </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для баллончиков -1 шт. (</w:t>
            </w:r>
            <w:proofErr w:type="spellStart"/>
            <w:r w:rsidRPr="00504975">
              <w:rPr>
                <w:sz w:val="22"/>
                <w:szCs w:val="22"/>
                <w:lang w:eastAsia="ru-RU"/>
              </w:rPr>
              <w:t>ВхШхГ</w:t>
            </w:r>
            <w:proofErr w:type="spellEnd"/>
            <w:r w:rsidRPr="00504975">
              <w:rPr>
                <w:sz w:val="22"/>
                <w:szCs w:val="22"/>
                <w:lang w:eastAsia="ru-RU"/>
              </w:rPr>
              <w:t>):70x70x270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Лоток для формата А</w:t>
            </w:r>
            <w:proofErr w:type="gramStart"/>
            <w:r w:rsidRPr="00504975">
              <w:rPr>
                <w:sz w:val="22"/>
                <w:szCs w:val="22"/>
                <w:lang w:eastAsia="ru-RU"/>
              </w:rPr>
              <w:t>4</w:t>
            </w:r>
            <w:proofErr w:type="gramEnd"/>
            <w:r w:rsidRPr="00504975">
              <w:rPr>
                <w:sz w:val="22"/>
                <w:szCs w:val="22"/>
                <w:lang w:eastAsia="ru-RU"/>
              </w:rPr>
              <w:t xml:space="preserve"> – 1  шт. (</w:t>
            </w:r>
            <w:proofErr w:type="spellStart"/>
            <w:r w:rsidRPr="00504975">
              <w:rPr>
                <w:sz w:val="22"/>
                <w:szCs w:val="22"/>
                <w:lang w:eastAsia="ru-RU"/>
              </w:rPr>
              <w:t>ВхШхГ</w:t>
            </w:r>
            <w:proofErr w:type="spellEnd"/>
            <w:r w:rsidRPr="00504975">
              <w:rPr>
                <w:sz w:val="22"/>
                <w:szCs w:val="22"/>
                <w:lang w:eastAsia="ru-RU"/>
              </w:rPr>
              <w:t>):280x220x60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z w:val="22"/>
                <w:szCs w:val="22"/>
                <w:lang w:eastAsia="ru-RU"/>
              </w:rPr>
              <w:t>.</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Декларация соответствия Техническому регламенту Таможенного союза. «О безопасности мебельной продукции </w:t>
            </w:r>
            <w:proofErr w:type="gramStart"/>
            <w:r w:rsidRPr="00504975">
              <w:rPr>
                <w:sz w:val="22"/>
                <w:szCs w:val="22"/>
                <w:lang w:eastAsia="ru-RU"/>
              </w:rPr>
              <w:t>ТР</w:t>
            </w:r>
            <w:proofErr w:type="gramEnd"/>
            <w:r w:rsidRPr="00504975">
              <w:rPr>
                <w:sz w:val="22"/>
                <w:szCs w:val="22"/>
                <w:lang w:eastAsia="ru-RU"/>
              </w:rPr>
              <w:t xml:space="preserve"> ТС 025/2012»</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lastRenderedPageBreak/>
              <w:t>8</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Верстак слесарный</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Размеры внешние, </w:t>
            </w:r>
            <w:proofErr w:type="gramStart"/>
            <w:r w:rsidRPr="00504975">
              <w:rPr>
                <w:sz w:val="22"/>
                <w:szCs w:val="22"/>
                <w:lang w:eastAsia="ru-RU"/>
              </w:rPr>
              <w:t>мм</w:t>
            </w:r>
            <w:proofErr w:type="gramEnd"/>
            <w:r w:rsidRPr="00504975">
              <w:rPr>
                <w:sz w:val="22"/>
                <w:szCs w:val="22"/>
                <w:lang w:eastAsia="ru-RU"/>
              </w:rPr>
              <w:t xml:space="preserve"> (</w:t>
            </w:r>
            <w:proofErr w:type="spellStart"/>
            <w:r w:rsidRPr="00504975">
              <w:rPr>
                <w:sz w:val="22"/>
                <w:szCs w:val="22"/>
                <w:lang w:eastAsia="ru-RU"/>
              </w:rPr>
              <w:t>ВхШхГ</w:t>
            </w:r>
            <w:proofErr w:type="spellEnd"/>
            <w:r w:rsidRPr="00504975">
              <w:rPr>
                <w:sz w:val="22"/>
                <w:szCs w:val="22"/>
                <w:lang w:eastAsia="ru-RU"/>
              </w:rPr>
              <w:t xml:space="preserve">): 870x1000x700. Вес, </w:t>
            </w:r>
            <w:proofErr w:type="gramStart"/>
            <w:r w:rsidRPr="00504975">
              <w:rPr>
                <w:sz w:val="22"/>
                <w:szCs w:val="22"/>
                <w:lang w:eastAsia="ru-RU"/>
              </w:rPr>
              <w:t>кг</w:t>
            </w:r>
            <w:proofErr w:type="gramEnd"/>
            <w:r w:rsidRPr="00504975">
              <w:rPr>
                <w:sz w:val="22"/>
                <w:szCs w:val="22"/>
                <w:lang w:eastAsia="ru-RU"/>
              </w:rPr>
              <w:t>: 59</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Комплектация:</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 Столешница - 1шт. мм (</w:t>
            </w:r>
            <w:proofErr w:type="spellStart"/>
            <w:r w:rsidRPr="00504975">
              <w:rPr>
                <w:sz w:val="22"/>
                <w:szCs w:val="22"/>
                <w:lang w:eastAsia="ru-RU"/>
              </w:rPr>
              <w:t>ВхШхГ</w:t>
            </w:r>
            <w:proofErr w:type="spellEnd"/>
            <w:r w:rsidRPr="00504975">
              <w:rPr>
                <w:sz w:val="22"/>
                <w:szCs w:val="22"/>
                <w:lang w:eastAsia="ru-RU"/>
              </w:rPr>
              <w:t>):25,5x1000x700 , оцинкованный лист металла 1,5 мм + МДФ 24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Тумба - 1 шт. (</w:t>
            </w:r>
            <w:proofErr w:type="spellStart"/>
            <w:r w:rsidRPr="00504975">
              <w:rPr>
                <w:sz w:val="22"/>
                <w:szCs w:val="22"/>
                <w:lang w:eastAsia="ru-RU"/>
              </w:rPr>
              <w:t>ВхШхГ</w:t>
            </w:r>
            <w:proofErr w:type="spellEnd"/>
            <w:r w:rsidRPr="00504975">
              <w:rPr>
                <w:sz w:val="22"/>
                <w:szCs w:val="22"/>
                <w:lang w:eastAsia="ru-RU"/>
              </w:rPr>
              <w:t>):840x460x640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Тумба комплектуется пятью выдвижными ящиками. Ящик малый – 3 шт. </w:t>
            </w:r>
            <w:proofErr w:type="gramStart"/>
            <w:r w:rsidRPr="00504975">
              <w:rPr>
                <w:sz w:val="22"/>
                <w:szCs w:val="22"/>
                <w:lang w:eastAsia="ru-RU"/>
              </w:rPr>
              <w:t>мм</w:t>
            </w:r>
            <w:proofErr w:type="gramEnd"/>
            <w:r w:rsidRPr="00504975">
              <w:rPr>
                <w:sz w:val="22"/>
                <w:szCs w:val="22"/>
                <w:lang w:eastAsia="ru-RU"/>
              </w:rPr>
              <w:t xml:space="preserve"> (</w:t>
            </w:r>
            <w:proofErr w:type="spellStart"/>
            <w:r w:rsidRPr="00504975">
              <w:rPr>
                <w:sz w:val="22"/>
                <w:szCs w:val="22"/>
                <w:lang w:eastAsia="ru-RU"/>
              </w:rPr>
              <w:t>ВхШхГ</w:t>
            </w:r>
            <w:proofErr w:type="spellEnd"/>
            <w:r w:rsidRPr="00504975">
              <w:rPr>
                <w:sz w:val="22"/>
                <w:szCs w:val="22"/>
                <w:lang w:eastAsia="ru-RU"/>
              </w:rPr>
              <w:t xml:space="preserve">):100x380x600. Ящик большой – 2 шт. </w:t>
            </w:r>
            <w:proofErr w:type="gramStart"/>
            <w:r w:rsidRPr="00504975">
              <w:rPr>
                <w:sz w:val="22"/>
                <w:szCs w:val="22"/>
                <w:lang w:eastAsia="ru-RU"/>
              </w:rPr>
              <w:t>мм</w:t>
            </w:r>
            <w:proofErr w:type="gramEnd"/>
            <w:r w:rsidRPr="00504975">
              <w:rPr>
                <w:sz w:val="22"/>
                <w:szCs w:val="22"/>
                <w:lang w:eastAsia="ru-RU"/>
              </w:rPr>
              <w:t xml:space="preserve"> (</w:t>
            </w:r>
            <w:proofErr w:type="spellStart"/>
            <w:r w:rsidRPr="00504975">
              <w:rPr>
                <w:sz w:val="22"/>
                <w:szCs w:val="22"/>
                <w:lang w:eastAsia="ru-RU"/>
              </w:rPr>
              <w:t>ВхШхГ</w:t>
            </w:r>
            <w:proofErr w:type="spellEnd"/>
            <w:r w:rsidRPr="00504975">
              <w:rPr>
                <w:sz w:val="22"/>
                <w:szCs w:val="22"/>
                <w:lang w:eastAsia="ru-RU"/>
              </w:rPr>
              <w:t>):190x380x600. Нагрузка на ящик 30 кг.  Выдвижные ящики оборудованы телескопическими направляющими.  Цвет покрытия корпуса серых оттенков, лицевая панель ящиков – синих оттенков</w:t>
            </w:r>
            <w:r w:rsidRPr="00504975">
              <w:rPr>
                <w:rFonts w:ascii="Calibri" w:hAnsi="Calibri"/>
                <w:sz w:val="22"/>
                <w:szCs w:val="22"/>
                <w:lang w:eastAsia="ru-RU"/>
              </w:rPr>
              <w:t xml:space="preserve">, </w:t>
            </w:r>
            <w:r w:rsidRPr="00504975">
              <w:rPr>
                <w:sz w:val="22"/>
                <w:szCs w:val="22"/>
                <w:lang w:eastAsia="ru-RU"/>
              </w:rPr>
              <w:t xml:space="preserve">тип покрытия: </w:t>
            </w:r>
            <w:proofErr w:type="gramStart"/>
            <w:r w:rsidRPr="00504975">
              <w:rPr>
                <w:sz w:val="22"/>
                <w:szCs w:val="22"/>
                <w:lang w:eastAsia="ru-RU"/>
              </w:rPr>
              <w:t>порошковое</w:t>
            </w:r>
            <w:proofErr w:type="gramEnd"/>
            <w:r w:rsidRPr="00504975">
              <w:rPr>
                <w:sz w:val="22"/>
                <w:szCs w:val="22"/>
                <w:lang w:eastAsia="ru-RU"/>
              </w:rPr>
              <w:t xml:space="preserve">. Центральный ключевой замок. </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Опора -1 - 1шт. (</w:t>
            </w:r>
            <w:proofErr w:type="spellStart"/>
            <w:r w:rsidRPr="00504975">
              <w:rPr>
                <w:sz w:val="22"/>
                <w:szCs w:val="22"/>
                <w:lang w:eastAsia="ru-RU"/>
              </w:rPr>
              <w:t>ВхШхГ</w:t>
            </w:r>
            <w:proofErr w:type="spellEnd"/>
            <w:r w:rsidRPr="00504975">
              <w:rPr>
                <w:sz w:val="22"/>
                <w:szCs w:val="22"/>
                <w:lang w:eastAsia="ru-RU"/>
              </w:rPr>
              <w:t xml:space="preserve">):840x150x640 мм. Стальной </w:t>
            </w:r>
            <w:proofErr w:type="gramStart"/>
            <w:r w:rsidRPr="00504975">
              <w:rPr>
                <w:sz w:val="22"/>
                <w:szCs w:val="22"/>
                <w:lang w:eastAsia="ru-RU"/>
              </w:rPr>
              <w:t>П</w:t>
            </w:r>
            <w:proofErr w:type="gramEnd"/>
            <w:r w:rsidRPr="00504975">
              <w:rPr>
                <w:sz w:val="22"/>
                <w:szCs w:val="22"/>
                <w:lang w:eastAsia="ru-RU"/>
              </w:rPr>
              <w:t xml:space="preserve"> образный профиль, толщиной 1,5 мм.  Цельносварная конструкция с  поперечной балкой.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и стенка  - 1шт. (</w:t>
            </w:r>
            <w:proofErr w:type="spellStart"/>
            <w:r w:rsidRPr="00504975">
              <w:rPr>
                <w:sz w:val="22"/>
                <w:szCs w:val="22"/>
                <w:lang w:eastAsia="ru-RU"/>
              </w:rPr>
              <w:t>ВхШхГ</w:t>
            </w:r>
            <w:proofErr w:type="spellEnd"/>
            <w:r w:rsidRPr="00504975">
              <w:rPr>
                <w:sz w:val="22"/>
                <w:szCs w:val="22"/>
                <w:lang w:eastAsia="ru-RU"/>
              </w:rPr>
              <w:t>):550x790x352 мм. Выполнены из металла 1,2 мм с боковыми рёбрами жесткости. Выдерживает нагрузку до 40 кг.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Экран 1 шт.: толщина стали 1.2 мм, квадратная перфорация 10х10 мм, шаг 38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Держатель инструмента  – 1 шт. (</w:t>
            </w:r>
            <w:proofErr w:type="spellStart"/>
            <w:r w:rsidRPr="00504975">
              <w:rPr>
                <w:sz w:val="22"/>
                <w:szCs w:val="22"/>
                <w:lang w:eastAsia="ru-RU"/>
              </w:rPr>
              <w:t>ВхШхГ</w:t>
            </w:r>
            <w:proofErr w:type="spellEnd"/>
            <w:r w:rsidRPr="00504975">
              <w:rPr>
                <w:sz w:val="22"/>
                <w:szCs w:val="22"/>
                <w:lang w:eastAsia="ru-RU"/>
              </w:rPr>
              <w:t>):360x40x42 мм, П-образная конструкция. Восемь отверстий для отвёрток и два для пассатижей.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 Держатель ключей  -1 шт. (</w:t>
            </w:r>
            <w:proofErr w:type="spellStart"/>
            <w:r w:rsidRPr="00504975">
              <w:rPr>
                <w:sz w:val="22"/>
                <w:szCs w:val="22"/>
                <w:lang w:eastAsia="ru-RU"/>
              </w:rPr>
              <w:t>ВхШхГ</w:t>
            </w:r>
            <w:proofErr w:type="spellEnd"/>
            <w:r w:rsidRPr="00504975">
              <w:rPr>
                <w:sz w:val="22"/>
                <w:szCs w:val="22"/>
                <w:lang w:eastAsia="ru-RU"/>
              </w:rPr>
              <w:t>):250x120x30 мм, П-образная конструкция. 12 приёмных лотов для рожковых ключей.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малая -2 шт. (</w:t>
            </w:r>
            <w:proofErr w:type="spellStart"/>
            <w:r w:rsidRPr="00504975">
              <w:rPr>
                <w:sz w:val="22"/>
                <w:szCs w:val="22"/>
                <w:lang w:eastAsia="ru-RU"/>
              </w:rPr>
              <w:t>ВхШхГ</w:t>
            </w:r>
            <w:proofErr w:type="spellEnd"/>
            <w:r w:rsidRPr="00504975">
              <w:rPr>
                <w:sz w:val="22"/>
                <w:szCs w:val="22"/>
                <w:lang w:eastAsia="ru-RU"/>
              </w:rPr>
              <w:t>):70x270x136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большая -2 шт. (</w:t>
            </w:r>
            <w:proofErr w:type="spellStart"/>
            <w:r w:rsidRPr="00504975">
              <w:rPr>
                <w:sz w:val="22"/>
                <w:szCs w:val="22"/>
                <w:lang w:eastAsia="ru-RU"/>
              </w:rPr>
              <w:t>ВхШхГ</w:t>
            </w:r>
            <w:proofErr w:type="spellEnd"/>
            <w:r w:rsidRPr="00504975">
              <w:rPr>
                <w:sz w:val="22"/>
                <w:szCs w:val="22"/>
                <w:lang w:eastAsia="ru-RU"/>
              </w:rPr>
              <w:t>):70x136x580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Крючок  для квадратной перфорации – 4 шт. Длина 5 см. </w:t>
            </w:r>
            <w:proofErr w:type="spellStart"/>
            <w:r w:rsidRPr="00504975">
              <w:rPr>
                <w:sz w:val="22"/>
                <w:szCs w:val="22"/>
                <w:lang w:eastAsia="ru-RU"/>
              </w:rPr>
              <w:t>Евростандарт</w:t>
            </w:r>
            <w:proofErr w:type="spellEnd"/>
            <w:r w:rsidRPr="00504975">
              <w:rPr>
                <w:sz w:val="22"/>
                <w:szCs w:val="22"/>
                <w:lang w:eastAsia="ru-RU"/>
              </w:rPr>
              <w:t xml:space="preserve">. </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для баллончиков -1 шт. (</w:t>
            </w:r>
            <w:proofErr w:type="spellStart"/>
            <w:r w:rsidRPr="00504975">
              <w:rPr>
                <w:sz w:val="22"/>
                <w:szCs w:val="22"/>
                <w:lang w:eastAsia="ru-RU"/>
              </w:rPr>
              <w:t>ВхШхГ</w:t>
            </w:r>
            <w:proofErr w:type="spellEnd"/>
            <w:r w:rsidRPr="00504975">
              <w:rPr>
                <w:sz w:val="22"/>
                <w:szCs w:val="22"/>
                <w:lang w:eastAsia="ru-RU"/>
              </w:rPr>
              <w:t>):70x70x270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Лоток для формата А</w:t>
            </w:r>
            <w:proofErr w:type="gramStart"/>
            <w:r w:rsidRPr="00504975">
              <w:rPr>
                <w:sz w:val="22"/>
                <w:szCs w:val="22"/>
                <w:lang w:eastAsia="ru-RU"/>
              </w:rPr>
              <w:t>4</w:t>
            </w:r>
            <w:proofErr w:type="gramEnd"/>
            <w:r w:rsidRPr="00504975">
              <w:rPr>
                <w:sz w:val="22"/>
                <w:szCs w:val="22"/>
                <w:lang w:eastAsia="ru-RU"/>
              </w:rPr>
              <w:t xml:space="preserve"> – 1  шт. (</w:t>
            </w:r>
            <w:proofErr w:type="spellStart"/>
            <w:r w:rsidRPr="00504975">
              <w:rPr>
                <w:sz w:val="22"/>
                <w:szCs w:val="22"/>
                <w:lang w:eastAsia="ru-RU"/>
              </w:rPr>
              <w:t>ВхШхГ</w:t>
            </w:r>
            <w:proofErr w:type="spellEnd"/>
            <w:r w:rsidRPr="00504975">
              <w:rPr>
                <w:sz w:val="22"/>
                <w:szCs w:val="22"/>
                <w:lang w:eastAsia="ru-RU"/>
              </w:rPr>
              <w:t>):280x220x60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z w:val="22"/>
                <w:szCs w:val="22"/>
                <w:lang w:eastAsia="ru-RU"/>
              </w:rPr>
              <w:t>.</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Декларация соответствия Техническому регламенту Таможенного союза. «О безопасности мебельной продукции </w:t>
            </w:r>
            <w:proofErr w:type="gramStart"/>
            <w:r w:rsidRPr="00504975">
              <w:rPr>
                <w:sz w:val="22"/>
                <w:szCs w:val="22"/>
                <w:lang w:eastAsia="ru-RU"/>
              </w:rPr>
              <w:t>ТР</w:t>
            </w:r>
            <w:proofErr w:type="gramEnd"/>
            <w:r w:rsidRPr="00504975">
              <w:rPr>
                <w:sz w:val="22"/>
                <w:szCs w:val="22"/>
                <w:lang w:eastAsia="ru-RU"/>
              </w:rPr>
              <w:t xml:space="preserve"> ТС 025/2012»</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9</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Верстак слесарный</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Размеры внешние, </w:t>
            </w:r>
            <w:proofErr w:type="gramStart"/>
            <w:r w:rsidRPr="00504975">
              <w:rPr>
                <w:sz w:val="22"/>
                <w:szCs w:val="22"/>
                <w:lang w:eastAsia="ru-RU"/>
              </w:rPr>
              <w:t>мм</w:t>
            </w:r>
            <w:proofErr w:type="gramEnd"/>
            <w:r w:rsidRPr="00504975">
              <w:rPr>
                <w:sz w:val="22"/>
                <w:szCs w:val="22"/>
                <w:lang w:eastAsia="ru-RU"/>
              </w:rPr>
              <w:t xml:space="preserve"> (</w:t>
            </w:r>
            <w:proofErr w:type="spellStart"/>
            <w:r w:rsidRPr="00504975">
              <w:rPr>
                <w:sz w:val="22"/>
                <w:szCs w:val="22"/>
                <w:lang w:eastAsia="ru-RU"/>
              </w:rPr>
              <w:t>ВхШхГ</w:t>
            </w:r>
            <w:proofErr w:type="spellEnd"/>
            <w:r w:rsidRPr="00504975">
              <w:rPr>
                <w:sz w:val="22"/>
                <w:szCs w:val="22"/>
                <w:lang w:eastAsia="ru-RU"/>
              </w:rPr>
              <w:t xml:space="preserve">): 870x1200x700. Вес, </w:t>
            </w:r>
            <w:proofErr w:type="gramStart"/>
            <w:r w:rsidRPr="00504975">
              <w:rPr>
                <w:sz w:val="22"/>
                <w:szCs w:val="22"/>
                <w:lang w:eastAsia="ru-RU"/>
              </w:rPr>
              <w:t>кг</w:t>
            </w:r>
            <w:proofErr w:type="gramEnd"/>
            <w:r w:rsidRPr="00504975">
              <w:rPr>
                <w:sz w:val="22"/>
                <w:szCs w:val="22"/>
                <w:lang w:eastAsia="ru-RU"/>
              </w:rPr>
              <w:t>: 35</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Комплектация:</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lastRenderedPageBreak/>
              <w:t xml:space="preserve"> Столешница - 1шт. мм (</w:t>
            </w:r>
            <w:proofErr w:type="spellStart"/>
            <w:r w:rsidRPr="00504975">
              <w:rPr>
                <w:sz w:val="22"/>
                <w:szCs w:val="22"/>
                <w:lang w:eastAsia="ru-RU"/>
              </w:rPr>
              <w:t>ВхШхГ</w:t>
            </w:r>
            <w:proofErr w:type="spellEnd"/>
            <w:r w:rsidRPr="00504975">
              <w:rPr>
                <w:sz w:val="22"/>
                <w:szCs w:val="22"/>
                <w:lang w:eastAsia="ru-RU"/>
              </w:rPr>
              <w:t>):30x1200x700 , фанера 30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Опора  - 2шт. (</w:t>
            </w:r>
            <w:proofErr w:type="spellStart"/>
            <w:r w:rsidRPr="00504975">
              <w:rPr>
                <w:sz w:val="22"/>
                <w:szCs w:val="22"/>
                <w:lang w:eastAsia="ru-RU"/>
              </w:rPr>
              <w:t>ВхШхГ</w:t>
            </w:r>
            <w:proofErr w:type="spellEnd"/>
            <w:r w:rsidRPr="00504975">
              <w:rPr>
                <w:sz w:val="22"/>
                <w:szCs w:val="22"/>
                <w:lang w:eastAsia="ru-RU"/>
              </w:rPr>
              <w:t xml:space="preserve">):840x150x640 мм. Стальной </w:t>
            </w:r>
            <w:proofErr w:type="gramStart"/>
            <w:r w:rsidRPr="00504975">
              <w:rPr>
                <w:sz w:val="22"/>
                <w:szCs w:val="22"/>
                <w:lang w:eastAsia="ru-RU"/>
              </w:rPr>
              <w:t>П</w:t>
            </w:r>
            <w:proofErr w:type="gramEnd"/>
            <w:r w:rsidRPr="00504975">
              <w:rPr>
                <w:sz w:val="22"/>
                <w:szCs w:val="22"/>
                <w:lang w:eastAsia="ru-RU"/>
              </w:rPr>
              <w:t xml:space="preserve"> образный профиль, толщиной 1,5 мм.  Цельносварная конструкция с  поперечной балкой.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Планка  поперечная  -1 шт. Стальной </w:t>
            </w:r>
            <w:proofErr w:type="gramStart"/>
            <w:r w:rsidRPr="00504975">
              <w:rPr>
                <w:sz w:val="22"/>
                <w:szCs w:val="22"/>
                <w:lang w:eastAsia="ru-RU"/>
              </w:rPr>
              <w:t>П</w:t>
            </w:r>
            <w:proofErr w:type="gramEnd"/>
            <w:r w:rsidRPr="00504975">
              <w:rPr>
                <w:sz w:val="22"/>
                <w:szCs w:val="22"/>
                <w:lang w:eastAsia="ru-RU"/>
              </w:rPr>
              <w:t xml:space="preserve"> образный профиль выполнен из металла 1,6 мм с боковыми рёбрами жесткости. Две косынки для жесткого крепления планки (</w:t>
            </w:r>
            <w:proofErr w:type="spellStart"/>
            <w:r w:rsidRPr="00504975">
              <w:rPr>
                <w:sz w:val="22"/>
                <w:szCs w:val="22"/>
                <w:lang w:eastAsia="ru-RU"/>
              </w:rPr>
              <w:t>ВхШхГ</w:t>
            </w:r>
            <w:proofErr w:type="spellEnd"/>
            <w:r w:rsidRPr="00504975">
              <w:rPr>
                <w:sz w:val="22"/>
                <w:szCs w:val="22"/>
                <w:lang w:eastAsia="ru-RU"/>
              </w:rPr>
              <w:t>):150x790x35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Экран 1 шт.: толщина стали 1.2 мм, квадратная перфорация 10х10 мм, шаг 38 мм.</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Держатель инструмента  – 1 шт. (</w:t>
            </w:r>
            <w:proofErr w:type="spellStart"/>
            <w:r w:rsidRPr="00504975">
              <w:rPr>
                <w:sz w:val="22"/>
                <w:szCs w:val="22"/>
                <w:lang w:eastAsia="ru-RU"/>
              </w:rPr>
              <w:t>ВхШхГ</w:t>
            </w:r>
            <w:proofErr w:type="spellEnd"/>
            <w:r w:rsidRPr="00504975">
              <w:rPr>
                <w:sz w:val="22"/>
                <w:szCs w:val="22"/>
                <w:lang w:eastAsia="ru-RU"/>
              </w:rPr>
              <w:t>):360x40x42 мм, П-образная конструкция. Восемь отверстий для отвёрток и два для пассатижей.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 Держатель ключей  -1 шт. (</w:t>
            </w:r>
            <w:proofErr w:type="spellStart"/>
            <w:r w:rsidRPr="00504975">
              <w:rPr>
                <w:sz w:val="22"/>
                <w:szCs w:val="22"/>
                <w:lang w:eastAsia="ru-RU"/>
              </w:rPr>
              <w:t>ВхШхГ</w:t>
            </w:r>
            <w:proofErr w:type="spellEnd"/>
            <w:r w:rsidRPr="00504975">
              <w:rPr>
                <w:sz w:val="22"/>
                <w:szCs w:val="22"/>
                <w:lang w:eastAsia="ru-RU"/>
              </w:rPr>
              <w:t>):250x120x30 мм, П-образная конструкция. 12 приёмных лотов для рожковых ключей.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малая -2 шт. (</w:t>
            </w:r>
            <w:proofErr w:type="spellStart"/>
            <w:r w:rsidRPr="00504975">
              <w:rPr>
                <w:sz w:val="22"/>
                <w:szCs w:val="22"/>
                <w:lang w:eastAsia="ru-RU"/>
              </w:rPr>
              <w:t>ВхШхГ</w:t>
            </w:r>
            <w:proofErr w:type="spellEnd"/>
            <w:r w:rsidRPr="00504975">
              <w:rPr>
                <w:sz w:val="22"/>
                <w:szCs w:val="22"/>
                <w:lang w:eastAsia="ru-RU"/>
              </w:rPr>
              <w:t>):70x270x136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большая -2 шт. (</w:t>
            </w:r>
            <w:proofErr w:type="spellStart"/>
            <w:r w:rsidRPr="00504975">
              <w:rPr>
                <w:sz w:val="22"/>
                <w:szCs w:val="22"/>
                <w:lang w:eastAsia="ru-RU"/>
              </w:rPr>
              <w:t>ВхШхГ</w:t>
            </w:r>
            <w:proofErr w:type="spellEnd"/>
            <w:r w:rsidRPr="00504975">
              <w:rPr>
                <w:sz w:val="22"/>
                <w:szCs w:val="22"/>
                <w:lang w:eastAsia="ru-RU"/>
              </w:rPr>
              <w:t>):70x136x580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Крючок  для квадратной перфорации – 4 шт. Длина 5 см. </w:t>
            </w:r>
            <w:proofErr w:type="spellStart"/>
            <w:r w:rsidRPr="00504975">
              <w:rPr>
                <w:sz w:val="22"/>
                <w:szCs w:val="22"/>
                <w:lang w:eastAsia="ru-RU"/>
              </w:rPr>
              <w:t>Евростандарт</w:t>
            </w:r>
            <w:proofErr w:type="spellEnd"/>
            <w:r w:rsidRPr="00504975">
              <w:rPr>
                <w:sz w:val="22"/>
                <w:szCs w:val="22"/>
                <w:lang w:eastAsia="ru-RU"/>
              </w:rPr>
              <w:t xml:space="preserve">. </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Полка для баллончиков -1 шт. (</w:t>
            </w:r>
            <w:proofErr w:type="spellStart"/>
            <w:r w:rsidRPr="00504975">
              <w:rPr>
                <w:sz w:val="22"/>
                <w:szCs w:val="22"/>
                <w:lang w:eastAsia="ru-RU"/>
              </w:rPr>
              <w:t>ВхШхГ</w:t>
            </w:r>
            <w:proofErr w:type="spellEnd"/>
            <w:r w:rsidRPr="00504975">
              <w:rPr>
                <w:sz w:val="22"/>
                <w:szCs w:val="22"/>
                <w:lang w:eastAsia="ru-RU"/>
              </w:rPr>
              <w:t>):70x70x270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Лоток для формата А</w:t>
            </w:r>
            <w:proofErr w:type="gramStart"/>
            <w:r w:rsidRPr="00504975">
              <w:rPr>
                <w:sz w:val="22"/>
                <w:szCs w:val="22"/>
                <w:lang w:eastAsia="ru-RU"/>
              </w:rPr>
              <w:t>4</w:t>
            </w:r>
            <w:proofErr w:type="gramEnd"/>
            <w:r w:rsidRPr="00504975">
              <w:rPr>
                <w:sz w:val="22"/>
                <w:szCs w:val="22"/>
                <w:lang w:eastAsia="ru-RU"/>
              </w:rPr>
              <w:t xml:space="preserve"> – 1  шт. (</w:t>
            </w:r>
            <w:proofErr w:type="spellStart"/>
            <w:r w:rsidRPr="00504975">
              <w:rPr>
                <w:sz w:val="22"/>
                <w:szCs w:val="22"/>
                <w:lang w:eastAsia="ru-RU"/>
              </w:rPr>
              <w:t>ВхШхГ</w:t>
            </w:r>
            <w:proofErr w:type="spellEnd"/>
            <w:r w:rsidRPr="00504975">
              <w:rPr>
                <w:sz w:val="22"/>
                <w:szCs w:val="22"/>
                <w:lang w:eastAsia="ru-RU"/>
              </w:rPr>
              <w:t>):280x220x60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Сертификат соответствия </w:t>
            </w:r>
            <w:proofErr w:type="spellStart"/>
            <w:r w:rsidRPr="00504975">
              <w:rPr>
                <w:sz w:val="22"/>
                <w:szCs w:val="22"/>
                <w:lang w:eastAsia="ru-RU"/>
              </w:rPr>
              <w:t>Ростест</w:t>
            </w:r>
            <w:proofErr w:type="spellEnd"/>
            <w:r w:rsidRPr="00504975">
              <w:rPr>
                <w:sz w:val="22"/>
                <w:szCs w:val="22"/>
                <w:lang w:eastAsia="ru-RU"/>
              </w:rPr>
              <w:t>.</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Декларация соответствия Техническому регламенту Таможенного союза. «О безопасности мебельной продукции </w:t>
            </w:r>
            <w:proofErr w:type="gramStart"/>
            <w:r w:rsidRPr="00504975">
              <w:rPr>
                <w:sz w:val="22"/>
                <w:szCs w:val="22"/>
                <w:lang w:eastAsia="ru-RU"/>
              </w:rPr>
              <w:t>ТР</w:t>
            </w:r>
            <w:proofErr w:type="gramEnd"/>
            <w:r w:rsidRPr="00504975">
              <w:rPr>
                <w:sz w:val="22"/>
                <w:szCs w:val="22"/>
                <w:lang w:eastAsia="ru-RU"/>
              </w:rPr>
              <w:t xml:space="preserve"> ТС 025/2012»</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lastRenderedPageBreak/>
              <w:t>10</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Верстак слесарный</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xml:space="preserve">): 870х2000x850. Вес, </w:t>
            </w:r>
            <w:proofErr w:type="gramStart"/>
            <w:r w:rsidRPr="00504975">
              <w:rPr>
                <w:spacing w:val="-4"/>
                <w:sz w:val="22"/>
                <w:szCs w:val="22"/>
                <w:lang w:eastAsia="ru-RU"/>
              </w:rPr>
              <w:t>кг</w:t>
            </w:r>
            <w:proofErr w:type="gramEnd"/>
            <w:r w:rsidRPr="00504975">
              <w:rPr>
                <w:spacing w:val="-4"/>
                <w:sz w:val="22"/>
                <w:szCs w:val="22"/>
                <w:lang w:eastAsia="ru-RU"/>
              </w:rPr>
              <w:t>: 150.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покрытия корпуса серых оттенков, экран, лицевая панель дверцы тумбы и ящика – синих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Слесарный верстак изготовлен из высококачественной листовой стали, толщиной 1,5 мм с усилением  поверхностей рёбрами жёсткости. Верстак  рассчитан на нагрузку 1500 кг.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Комплектация:</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Столешница  - 1шт. мм (</w:t>
            </w:r>
            <w:proofErr w:type="spellStart"/>
            <w:r w:rsidRPr="00504975">
              <w:rPr>
                <w:spacing w:val="-4"/>
                <w:sz w:val="22"/>
                <w:szCs w:val="22"/>
                <w:lang w:eastAsia="ru-RU"/>
              </w:rPr>
              <w:t>ВхШхГ</w:t>
            </w:r>
            <w:proofErr w:type="spellEnd"/>
            <w:r w:rsidRPr="00504975">
              <w:rPr>
                <w:spacing w:val="-4"/>
                <w:sz w:val="22"/>
                <w:szCs w:val="22"/>
                <w:lang w:eastAsia="ru-RU"/>
              </w:rPr>
              <w:t>):31,5x2000x850 мм</w:t>
            </w:r>
            <w:proofErr w:type="gramStart"/>
            <w:r w:rsidRPr="00504975">
              <w:rPr>
                <w:spacing w:val="-4"/>
                <w:sz w:val="22"/>
                <w:szCs w:val="22"/>
                <w:lang w:eastAsia="ru-RU"/>
              </w:rPr>
              <w:t>.</w:t>
            </w:r>
            <w:proofErr w:type="gramEnd"/>
            <w:r w:rsidRPr="00504975">
              <w:rPr>
                <w:spacing w:val="-4"/>
                <w:sz w:val="22"/>
                <w:szCs w:val="22"/>
                <w:lang w:eastAsia="ru-RU"/>
              </w:rPr>
              <w:t xml:space="preserve"> </w:t>
            </w:r>
            <w:proofErr w:type="gramStart"/>
            <w:r w:rsidRPr="00504975">
              <w:rPr>
                <w:spacing w:val="-4"/>
                <w:sz w:val="22"/>
                <w:szCs w:val="22"/>
                <w:lang w:eastAsia="ru-RU"/>
              </w:rPr>
              <w:t>о</w:t>
            </w:r>
            <w:proofErr w:type="gramEnd"/>
            <w:r w:rsidRPr="00504975">
              <w:rPr>
                <w:spacing w:val="-4"/>
                <w:sz w:val="22"/>
                <w:szCs w:val="22"/>
                <w:lang w:eastAsia="ru-RU"/>
              </w:rPr>
              <w:t>цинкованный лист металла 1,5 мм + фанера 30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Тумба  - 1 шт. (</w:t>
            </w:r>
            <w:proofErr w:type="spellStart"/>
            <w:r w:rsidRPr="00504975">
              <w:rPr>
                <w:spacing w:val="-4"/>
                <w:sz w:val="22"/>
                <w:szCs w:val="22"/>
                <w:lang w:eastAsia="ru-RU"/>
              </w:rPr>
              <w:t>ВхШхГ</w:t>
            </w:r>
            <w:proofErr w:type="spellEnd"/>
            <w:r w:rsidRPr="00504975">
              <w:rPr>
                <w:spacing w:val="-4"/>
                <w:sz w:val="22"/>
                <w:szCs w:val="22"/>
                <w:lang w:eastAsia="ru-RU"/>
              </w:rPr>
              <w:t>):840x600x640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Дверца тумбы открываются </w:t>
            </w:r>
            <w:proofErr w:type="gramStart"/>
            <w:r w:rsidRPr="00504975">
              <w:rPr>
                <w:spacing w:val="-4"/>
                <w:sz w:val="22"/>
                <w:szCs w:val="22"/>
                <w:lang w:eastAsia="ru-RU"/>
              </w:rPr>
              <w:t>наружу</w:t>
            </w:r>
            <w:proofErr w:type="gramEnd"/>
            <w:r w:rsidRPr="00504975">
              <w:rPr>
                <w:spacing w:val="-4"/>
                <w:sz w:val="22"/>
                <w:szCs w:val="22"/>
                <w:lang w:eastAsia="ru-RU"/>
              </w:rPr>
              <w:t xml:space="preserve"> и имеет возможность смены стороны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80 мм. Нагрузка на полку 100 кг. Пластиковая  ручка двери  установлена отдельно от замка и  сделана заподлицо с дверью.  Цвет покрытия корпуса </w:t>
            </w:r>
            <w:r w:rsidRPr="00504975">
              <w:rPr>
                <w:sz w:val="22"/>
                <w:szCs w:val="22"/>
                <w:lang w:eastAsia="ru-RU"/>
              </w:rPr>
              <w:t xml:space="preserve">серых оттенков, </w:t>
            </w:r>
            <w:r w:rsidRPr="00504975">
              <w:rPr>
                <w:spacing w:val="-4"/>
                <w:sz w:val="22"/>
                <w:szCs w:val="22"/>
                <w:lang w:eastAsia="ru-RU"/>
              </w:rPr>
              <w:t>лицевая панель дверцы тумбы – синих оттенков. Возможна смена стороны открывания двери.</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Тумба - 1 шт. (</w:t>
            </w:r>
            <w:proofErr w:type="spellStart"/>
            <w:r w:rsidRPr="00504975">
              <w:rPr>
                <w:spacing w:val="-4"/>
                <w:sz w:val="22"/>
                <w:szCs w:val="22"/>
                <w:lang w:eastAsia="ru-RU"/>
              </w:rPr>
              <w:t>ВхШхГ</w:t>
            </w:r>
            <w:proofErr w:type="spellEnd"/>
            <w:r w:rsidRPr="00504975">
              <w:rPr>
                <w:spacing w:val="-4"/>
                <w:sz w:val="22"/>
                <w:szCs w:val="22"/>
                <w:lang w:eastAsia="ru-RU"/>
              </w:rPr>
              <w:t>):840x600x640 мм. состоит из шести выдвижных  ящиков  оборудованных телескопическими направляющими 100 процентного выдвигания с  нагрузкой 80 кг</w:t>
            </w:r>
            <w:proofErr w:type="gramStart"/>
            <w:r w:rsidRPr="00504975">
              <w:rPr>
                <w:spacing w:val="-4"/>
                <w:sz w:val="22"/>
                <w:szCs w:val="22"/>
                <w:lang w:eastAsia="ru-RU"/>
              </w:rPr>
              <w:t xml:space="preserve">., </w:t>
            </w:r>
            <w:proofErr w:type="gramEnd"/>
            <w:r w:rsidRPr="00504975">
              <w:rPr>
                <w:spacing w:val="-4"/>
                <w:sz w:val="22"/>
                <w:szCs w:val="22"/>
                <w:lang w:eastAsia="ru-RU"/>
              </w:rPr>
              <w:t>рассчитанных на 50000 открываний (подтверждено протоколом технического испытания)  и центральным ключевым замком.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Внутренние размеры ящиков  2 шт.</w:t>
            </w:r>
            <w:proofErr w:type="gramStart"/>
            <w:r w:rsidRPr="00504975">
              <w:rPr>
                <w:spacing w:val="-4"/>
                <w:sz w:val="22"/>
                <w:szCs w:val="22"/>
                <w:lang w:eastAsia="ru-RU"/>
              </w:rPr>
              <w:t xml:space="preserve"> ,</w:t>
            </w:r>
            <w:proofErr w:type="gramEnd"/>
            <w:r w:rsidRPr="00504975">
              <w:rPr>
                <w:spacing w:val="-4"/>
                <w:sz w:val="22"/>
                <w:szCs w:val="22"/>
                <w:lang w:eastAsia="ru-RU"/>
              </w:rPr>
              <w:t xml:space="preserve"> мм (</w:t>
            </w:r>
            <w:proofErr w:type="spellStart"/>
            <w:r w:rsidRPr="00504975">
              <w:rPr>
                <w:spacing w:val="-4"/>
                <w:sz w:val="22"/>
                <w:szCs w:val="22"/>
                <w:lang w:eastAsia="ru-RU"/>
              </w:rPr>
              <w:t>ВхШхГ</w:t>
            </w:r>
            <w:proofErr w:type="spellEnd"/>
            <w:r w:rsidRPr="00504975">
              <w:rPr>
                <w:spacing w:val="-4"/>
                <w:sz w:val="22"/>
                <w:szCs w:val="22"/>
                <w:lang w:eastAsia="ru-RU"/>
              </w:rPr>
              <w:t>):    45x490x550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Внутренние размеры ящиков  3 шт.</w:t>
            </w:r>
            <w:proofErr w:type="gramStart"/>
            <w:r w:rsidRPr="00504975">
              <w:rPr>
                <w:spacing w:val="-4"/>
                <w:sz w:val="22"/>
                <w:szCs w:val="22"/>
                <w:lang w:eastAsia="ru-RU"/>
              </w:rPr>
              <w:t xml:space="preserve"> ,</w:t>
            </w:r>
            <w:proofErr w:type="gramEnd"/>
            <w:r w:rsidRPr="00504975">
              <w:rPr>
                <w:spacing w:val="-4"/>
                <w:sz w:val="22"/>
                <w:szCs w:val="22"/>
                <w:lang w:eastAsia="ru-RU"/>
              </w:rPr>
              <w:t xml:space="preserve"> мм (</w:t>
            </w:r>
            <w:proofErr w:type="spellStart"/>
            <w:r w:rsidRPr="00504975">
              <w:rPr>
                <w:spacing w:val="-4"/>
                <w:sz w:val="22"/>
                <w:szCs w:val="22"/>
                <w:lang w:eastAsia="ru-RU"/>
              </w:rPr>
              <w:t>ВхШхГ</w:t>
            </w:r>
            <w:proofErr w:type="spellEnd"/>
            <w:r w:rsidRPr="00504975">
              <w:rPr>
                <w:spacing w:val="-4"/>
                <w:sz w:val="22"/>
                <w:szCs w:val="22"/>
                <w:lang w:eastAsia="ru-RU"/>
              </w:rPr>
              <w:t>) : 100x490x550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Внутренние размеры ящика  1 шт.</w:t>
            </w:r>
            <w:proofErr w:type="gramStart"/>
            <w:r w:rsidRPr="00504975">
              <w:rPr>
                <w:spacing w:val="-4"/>
                <w:sz w:val="22"/>
                <w:szCs w:val="22"/>
                <w:lang w:eastAsia="ru-RU"/>
              </w:rPr>
              <w:t xml:space="preserve"> ,</w:t>
            </w:r>
            <w:proofErr w:type="gramEnd"/>
            <w:r w:rsidRPr="00504975">
              <w:rPr>
                <w:spacing w:val="-4"/>
                <w:sz w:val="22"/>
                <w:szCs w:val="22"/>
                <w:lang w:eastAsia="ru-RU"/>
              </w:rPr>
              <w:t xml:space="preserve">   мм (</w:t>
            </w:r>
            <w:proofErr w:type="spellStart"/>
            <w:r w:rsidRPr="00504975">
              <w:rPr>
                <w:spacing w:val="-4"/>
                <w:sz w:val="22"/>
                <w:szCs w:val="22"/>
                <w:lang w:eastAsia="ru-RU"/>
              </w:rPr>
              <w:t>ВхШхГ</w:t>
            </w:r>
            <w:proofErr w:type="spellEnd"/>
            <w:r w:rsidRPr="00504975">
              <w:rPr>
                <w:spacing w:val="-4"/>
                <w:sz w:val="22"/>
                <w:szCs w:val="22"/>
                <w:lang w:eastAsia="ru-RU"/>
              </w:rPr>
              <w:t>):   220x490x550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Цвет: корпус серых оттенков, лицевая панель ящика – синих оттенков. Тип покрытия: </w:t>
            </w:r>
            <w:proofErr w:type="gramStart"/>
            <w:r w:rsidRPr="00504975">
              <w:rPr>
                <w:spacing w:val="-4"/>
                <w:sz w:val="22"/>
                <w:szCs w:val="22"/>
                <w:lang w:eastAsia="ru-RU"/>
              </w:rPr>
              <w:t>порошковое</w:t>
            </w:r>
            <w:proofErr w:type="gramEnd"/>
            <w:r w:rsidRPr="00504975">
              <w:rPr>
                <w:spacing w:val="-4"/>
                <w:sz w:val="22"/>
                <w:szCs w:val="22"/>
                <w:lang w:eastAsia="ru-RU"/>
              </w:rPr>
              <w:t>. Вес: 58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Полка и стенка - 1шт. (</w:t>
            </w:r>
            <w:proofErr w:type="spellStart"/>
            <w:r w:rsidRPr="00504975">
              <w:rPr>
                <w:spacing w:val="-4"/>
                <w:sz w:val="22"/>
                <w:szCs w:val="22"/>
                <w:lang w:eastAsia="ru-RU"/>
              </w:rPr>
              <w:t>ВхШхГ</w:t>
            </w:r>
            <w:proofErr w:type="spellEnd"/>
            <w:r w:rsidRPr="00504975">
              <w:rPr>
                <w:spacing w:val="-4"/>
                <w:sz w:val="22"/>
                <w:szCs w:val="22"/>
                <w:lang w:eastAsia="ru-RU"/>
              </w:rPr>
              <w:t>):550x790x352 мм</w:t>
            </w:r>
            <w:proofErr w:type="gramStart"/>
            <w:r w:rsidRPr="00504975">
              <w:rPr>
                <w:spacing w:val="-4"/>
                <w:sz w:val="22"/>
                <w:szCs w:val="22"/>
                <w:lang w:eastAsia="ru-RU"/>
              </w:rPr>
              <w:t>.</w:t>
            </w:r>
            <w:proofErr w:type="gramEnd"/>
            <w:r w:rsidRPr="00504975">
              <w:rPr>
                <w:spacing w:val="-4"/>
                <w:sz w:val="22"/>
                <w:szCs w:val="22"/>
                <w:lang w:eastAsia="ru-RU"/>
              </w:rPr>
              <w:t xml:space="preserve"> </w:t>
            </w:r>
            <w:proofErr w:type="gramStart"/>
            <w:r w:rsidRPr="00504975">
              <w:rPr>
                <w:spacing w:val="-4"/>
                <w:sz w:val="22"/>
                <w:szCs w:val="22"/>
                <w:lang w:eastAsia="ru-RU"/>
              </w:rPr>
              <w:t>в</w:t>
            </w:r>
            <w:proofErr w:type="gramEnd"/>
            <w:r w:rsidRPr="00504975">
              <w:rPr>
                <w:spacing w:val="-4"/>
                <w:sz w:val="22"/>
                <w:szCs w:val="22"/>
                <w:lang w:eastAsia="ru-RU"/>
              </w:rPr>
              <w:t>ыполнена из металла 1,2 мм с боковыми рёбрами жесткости. Выдерживает нагрузку до 80 кг.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Экран  - 2 шт.  (</w:t>
            </w:r>
            <w:proofErr w:type="spellStart"/>
            <w:r w:rsidRPr="00504975">
              <w:rPr>
                <w:spacing w:val="-4"/>
                <w:sz w:val="22"/>
                <w:szCs w:val="22"/>
                <w:lang w:eastAsia="ru-RU"/>
              </w:rPr>
              <w:t>ВхШхГ</w:t>
            </w:r>
            <w:proofErr w:type="spellEnd"/>
            <w:r w:rsidRPr="00504975">
              <w:rPr>
                <w:spacing w:val="-4"/>
                <w:sz w:val="22"/>
                <w:szCs w:val="22"/>
                <w:lang w:eastAsia="ru-RU"/>
              </w:rPr>
              <w:t>):500x2000x50 мм</w:t>
            </w:r>
            <w:proofErr w:type="gramStart"/>
            <w:r w:rsidRPr="00504975">
              <w:rPr>
                <w:spacing w:val="-4"/>
                <w:sz w:val="22"/>
                <w:szCs w:val="22"/>
                <w:lang w:eastAsia="ru-RU"/>
              </w:rPr>
              <w:t>.</w:t>
            </w:r>
            <w:proofErr w:type="gramEnd"/>
            <w:r w:rsidRPr="00504975">
              <w:rPr>
                <w:spacing w:val="-4"/>
                <w:sz w:val="22"/>
                <w:szCs w:val="22"/>
                <w:lang w:eastAsia="ru-RU"/>
              </w:rPr>
              <w:t xml:space="preserve"> </w:t>
            </w:r>
            <w:proofErr w:type="gramStart"/>
            <w:r w:rsidRPr="00504975">
              <w:rPr>
                <w:spacing w:val="-4"/>
                <w:sz w:val="22"/>
                <w:szCs w:val="22"/>
                <w:lang w:eastAsia="ru-RU"/>
              </w:rPr>
              <w:t>в</w:t>
            </w:r>
            <w:proofErr w:type="gramEnd"/>
            <w:r w:rsidRPr="00504975">
              <w:rPr>
                <w:spacing w:val="-4"/>
                <w:sz w:val="22"/>
                <w:szCs w:val="22"/>
                <w:lang w:eastAsia="ru-RU"/>
              </w:rPr>
              <w:t xml:space="preserve">ыполнен из металла толщиной 1,2 мм. </w:t>
            </w:r>
            <w:r w:rsidRPr="00504975">
              <w:rPr>
                <w:spacing w:val="-4"/>
                <w:sz w:val="22"/>
                <w:szCs w:val="22"/>
                <w:lang w:eastAsia="ru-RU"/>
              </w:rPr>
              <w:lastRenderedPageBreak/>
              <w:t>Имеет боковые опоры жесткости. Квадратную перфорацию «</w:t>
            </w:r>
            <w:proofErr w:type="spellStart"/>
            <w:r w:rsidRPr="00504975">
              <w:rPr>
                <w:spacing w:val="-4"/>
                <w:sz w:val="22"/>
                <w:szCs w:val="22"/>
                <w:lang w:eastAsia="ru-RU"/>
              </w:rPr>
              <w:t>Евростандарт</w:t>
            </w:r>
            <w:proofErr w:type="spellEnd"/>
            <w:r w:rsidRPr="00504975">
              <w:rPr>
                <w:spacing w:val="-4"/>
                <w:sz w:val="22"/>
                <w:szCs w:val="22"/>
                <w:lang w:eastAsia="ru-RU"/>
              </w:rPr>
              <w:t>» с размером ячеек 10*10мм и шагом 38 мм. Цвет синих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Экран 1 шт.: толщина стали 1.2 мм, квадратная перфорация 10х10 мм, шаг 38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Держатель инструмента  – 1 шт. (</w:t>
            </w:r>
            <w:proofErr w:type="spellStart"/>
            <w:r w:rsidRPr="00504975">
              <w:rPr>
                <w:spacing w:val="-4"/>
                <w:sz w:val="22"/>
                <w:szCs w:val="22"/>
                <w:lang w:eastAsia="ru-RU"/>
              </w:rPr>
              <w:t>ВхШхГ</w:t>
            </w:r>
            <w:proofErr w:type="spellEnd"/>
            <w:r w:rsidRPr="00504975">
              <w:rPr>
                <w:spacing w:val="-4"/>
                <w:sz w:val="22"/>
                <w:szCs w:val="22"/>
                <w:lang w:eastAsia="ru-RU"/>
              </w:rPr>
              <w:t>):360x40x40 мм. П-образная конструкция. Восемь отверстий для отвёрток и два для пассатижей.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Держатель ключей  -1 шт. (</w:t>
            </w:r>
            <w:proofErr w:type="spellStart"/>
            <w:r w:rsidRPr="00504975">
              <w:rPr>
                <w:spacing w:val="-4"/>
                <w:sz w:val="22"/>
                <w:szCs w:val="22"/>
                <w:lang w:eastAsia="ru-RU"/>
              </w:rPr>
              <w:t>ВхШхГ</w:t>
            </w:r>
            <w:proofErr w:type="spellEnd"/>
            <w:r w:rsidRPr="00504975">
              <w:rPr>
                <w:spacing w:val="-4"/>
                <w:sz w:val="22"/>
                <w:szCs w:val="22"/>
                <w:lang w:eastAsia="ru-RU"/>
              </w:rPr>
              <w:t>):250x120x30 мм. П-образная конструкция. 12 приёмных лотов для рожковых ключей.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Полка малая  -1 шт. (</w:t>
            </w:r>
            <w:proofErr w:type="spellStart"/>
            <w:r w:rsidRPr="00504975">
              <w:rPr>
                <w:spacing w:val="-4"/>
                <w:sz w:val="22"/>
                <w:szCs w:val="22"/>
                <w:lang w:eastAsia="ru-RU"/>
              </w:rPr>
              <w:t>ВхШхГ</w:t>
            </w:r>
            <w:proofErr w:type="spellEnd"/>
            <w:r w:rsidRPr="00504975">
              <w:rPr>
                <w:spacing w:val="-4"/>
                <w:sz w:val="22"/>
                <w:szCs w:val="22"/>
                <w:lang w:eastAsia="ru-RU"/>
              </w:rPr>
              <w:t>):70x270x136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Полка большая  -1 шт.</w:t>
            </w:r>
            <w:proofErr w:type="gramStart"/>
            <w:r w:rsidRPr="00504975">
              <w:rPr>
                <w:spacing w:val="-4"/>
                <w:sz w:val="22"/>
                <w:szCs w:val="22"/>
                <w:lang w:eastAsia="ru-RU"/>
              </w:rPr>
              <w:t xml:space="preserve"> .</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):70x270x560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Крючок  для квадратной перфорации – 3 шт. Длина 7 мм. </w:t>
            </w:r>
            <w:proofErr w:type="spellStart"/>
            <w:r w:rsidRPr="00504975">
              <w:rPr>
                <w:spacing w:val="-4"/>
                <w:sz w:val="22"/>
                <w:szCs w:val="22"/>
                <w:lang w:eastAsia="ru-RU"/>
              </w:rPr>
              <w:t>Евростандарт</w:t>
            </w:r>
            <w:proofErr w:type="spellEnd"/>
            <w:r w:rsidRPr="00504975">
              <w:rPr>
                <w:spacing w:val="-4"/>
                <w:sz w:val="22"/>
                <w:szCs w:val="22"/>
                <w:lang w:eastAsia="ru-RU"/>
              </w:rPr>
              <w:t xml:space="preserve">. </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Декларация соответствия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lastRenderedPageBreak/>
              <w:t>11</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Верстак</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4</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Верстак.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900 x1000x500.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Основные элементы верстака (опоры, полка, подпятники, накладка на столешницу) изготовлены из оцинкованной стали, что позволяет устанавливать его в местах с повышенной влажностью.</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Комплектация:</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Опора  - 2 шт.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875 x400x55</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Опоры изготовлены из оцинкованного металлического профиля 55х30 мм.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Шаг перфорации 50 мм. Металлические оцинкованные  подпятники.</w:t>
            </w:r>
          </w:p>
          <w:p w:rsidR="00504975" w:rsidRPr="00504975" w:rsidRDefault="00504975" w:rsidP="00504975">
            <w:pPr>
              <w:widowControl/>
              <w:suppressAutoHyphens w:val="0"/>
              <w:snapToGrid/>
              <w:spacing w:line="240" w:lineRule="auto"/>
              <w:ind w:firstLine="0"/>
              <w:jc w:val="left"/>
              <w:rPr>
                <w:spacing w:val="-4"/>
                <w:sz w:val="22"/>
                <w:szCs w:val="22"/>
                <w:lang w:eastAsia="ru-RU"/>
              </w:rPr>
            </w:pPr>
            <w:r w:rsidRPr="00504975">
              <w:rPr>
                <w:spacing w:val="-4"/>
                <w:sz w:val="22"/>
                <w:szCs w:val="22"/>
                <w:lang w:eastAsia="ru-RU"/>
              </w:rPr>
              <w:t>Цвет покрытия опор</w:t>
            </w:r>
            <w:proofErr w:type="gramStart"/>
            <w:r w:rsidRPr="00504975">
              <w:rPr>
                <w:spacing w:val="-4"/>
                <w:sz w:val="22"/>
                <w:szCs w:val="22"/>
                <w:lang w:eastAsia="ru-RU"/>
              </w:rPr>
              <w:t>ы–</w:t>
            </w:r>
            <w:proofErr w:type="gramEnd"/>
            <w:r w:rsidRPr="00504975">
              <w:rPr>
                <w:spacing w:val="-4"/>
                <w:sz w:val="22"/>
                <w:szCs w:val="22"/>
                <w:lang w:eastAsia="ru-RU"/>
              </w:rPr>
              <w:t xml:space="preserve"> серых оттенков. Тип покрытия: </w:t>
            </w:r>
            <w:proofErr w:type="gramStart"/>
            <w:r w:rsidRPr="00504975">
              <w:rPr>
                <w:spacing w:val="-4"/>
                <w:sz w:val="22"/>
                <w:szCs w:val="22"/>
                <w:lang w:eastAsia="ru-RU"/>
              </w:rPr>
              <w:t>порошковое</w:t>
            </w:r>
            <w:proofErr w:type="gram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Балка  - 3 шт.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80 x945x25</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покрытия балки –</w:t>
            </w:r>
            <w:r w:rsidRPr="00504975">
              <w:rPr>
                <w:rFonts w:ascii="Calibri" w:hAnsi="Calibri"/>
                <w:sz w:val="22"/>
                <w:szCs w:val="22"/>
                <w:lang w:eastAsia="ru-RU"/>
              </w:rPr>
              <w:t xml:space="preserve"> </w:t>
            </w:r>
            <w:r w:rsidRPr="00504975">
              <w:rPr>
                <w:spacing w:val="-4"/>
                <w:sz w:val="22"/>
                <w:szCs w:val="22"/>
                <w:lang w:eastAsia="ru-RU"/>
              </w:rPr>
              <w:t xml:space="preserve">синих оттенков. Тип покрытия: </w:t>
            </w:r>
            <w:proofErr w:type="gramStart"/>
            <w:r w:rsidRPr="00504975">
              <w:rPr>
                <w:spacing w:val="-4"/>
                <w:sz w:val="22"/>
                <w:szCs w:val="22"/>
                <w:lang w:eastAsia="ru-RU"/>
              </w:rPr>
              <w:t>порошковое</w:t>
            </w:r>
            <w:proofErr w:type="gram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Столешница - 1 шт.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25 x1000x500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Столешница выполнена из многослойной фанеры 24 мм + оцинкованный лист металла, толщиной 1,5 мм,  распределенная нагрузка 300 кг.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верстачная - 2 шт.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40 x866x399</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Выполнена из оцинкованной стали толщиной  1,2 мм  и </w:t>
            </w:r>
            <w:proofErr w:type="spellStart"/>
            <w:r w:rsidRPr="00504975">
              <w:rPr>
                <w:spacing w:val="-4"/>
                <w:sz w:val="22"/>
                <w:szCs w:val="22"/>
                <w:lang w:eastAsia="ru-RU"/>
              </w:rPr>
              <w:t>усиленна</w:t>
            </w:r>
            <w:proofErr w:type="spellEnd"/>
            <w:r w:rsidRPr="00504975">
              <w:rPr>
                <w:spacing w:val="-4"/>
                <w:sz w:val="22"/>
                <w:szCs w:val="22"/>
                <w:lang w:eastAsia="ru-RU"/>
              </w:rPr>
              <w:t xml:space="preserve"> боковыми  рёбрами жёсткости. </w:t>
            </w:r>
            <w:proofErr w:type="gramStart"/>
            <w:r w:rsidRPr="00504975">
              <w:rPr>
                <w:spacing w:val="-4"/>
                <w:sz w:val="22"/>
                <w:szCs w:val="22"/>
                <w:lang w:eastAsia="ru-RU"/>
              </w:rPr>
              <w:t>Рассчитана</w:t>
            </w:r>
            <w:proofErr w:type="gramEnd"/>
            <w:r w:rsidRPr="00504975">
              <w:rPr>
                <w:spacing w:val="-4"/>
                <w:sz w:val="22"/>
                <w:szCs w:val="22"/>
                <w:lang w:eastAsia="ru-RU"/>
              </w:rPr>
              <w:t xml:space="preserve"> на нагрузку до 100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Экран 1 шт.: толщина стали 1.2 мм, квадратная перфорация 10х10 мм, шаг 38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Держатель инструмента  – 1 шт. (</w:t>
            </w:r>
            <w:proofErr w:type="spellStart"/>
            <w:r w:rsidRPr="00504975">
              <w:rPr>
                <w:spacing w:val="-4"/>
                <w:sz w:val="22"/>
                <w:szCs w:val="22"/>
                <w:lang w:eastAsia="ru-RU"/>
              </w:rPr>
              <w:t>ВхШхГ</w:t>
            </w:r>
            <w:proofErr w:type="spellEnd"/>
            <w:r w:rsidRPr="00504975">
              <w:rPr>
                <w:spacing w:val="-4"/>
                <w:sz w:val="22"/>
                <w:szCs w:val="22"/>
                <w:lang w:eastAsia="ru-RU"/>
              </w:rPr>
              <w:t>):360x40x42 мм, П-образная конструкция. Восемь отверстий для отвёрток и два для пассатижей.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Держатель ключей  -1 шт. (</w:t>
            </w:r>
            <w:proofErr w:type="spellStart"/>
            <w:r w:rsidRPr="00504975">
              <w:rPr>
                <w:spacing w:val="-4"/>
                <w:sz w:val="22"/>
                <w:szCs w:val="22"/>
                <w:lang w:eastAsia="ru-RU"/>
              </w:rPr>
              <w:t>ВхШхГ</w:t>
            </w:r>
            <w:proofErr w:type="spellEnd"/>
            <w:r w:rsidRPr="00504975">
              <w:rPr>
                <w:spacing w:val="-4"/>
                <w:sz w:val="22"/>
                <w:szCs w:val="22"/>
                <w:lang w:eastAsia="ru-RU"/>
              </w:rPr>
              <w:t>):250x120x30 мм, П-образная конструкция. 12 приёмных лотов для рожковых ключей.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малая -2 шт. (</w:t>
            </w:r>
            <w:proofErr w:type="spellStart"/>
            <w:r w:rsidRPr="00504975">
              <w:rPr>
                <w:spacing w:val="-4"/>
                <w:sz w:val="22"/>
                <w:szCs w:val="22"/>
                <w:lang w:eastAsia="ru-RU"/>
              </w:rPr>
              <w:t>ВхШхГ</w:t>
            </w:r>
            <w:proofErr w:type="spellEnd"/>
            <w:r w:rsidRPr="00504975">
              <w:rPr>
                <w:spacing w:val="-4"/>
                <w:sz w:val="22"/>
                <w:szCs w:val="22"/>
                <w:lang w:eastAsia="ru-RU"/>
              </w:rPr>
              <w:t>):70x270x136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большая -2 шт. (</w:t>
            </w:r>
            <w:proofErr w:type="spellStart"/>
            <w:r w:rsidRPr="00504975">
              <w:rPr>
                <w:spacing w:val="-4"/>
                <w:sz w:val="22"/>
                <w:szCs w:val="22"/>
                <w:lang w:eastAsia="ru-RU"/>
              </w:rPr>
              <w:t>ВхШхГ</w:t>
            </w:r>
            <w:proofErr w:type="spellEnd"/>
            <w:r w:rsidRPr="00504975">
              <w:rPr>
                <w:spacing w:val="-4"/>
                <w:sz w:val="22"/>
                <w:szCs w:val="22"/>
                <w:lang w:eastAsia="ru-RU"/>
              </w:rPr>
              <w:t>):70x136x580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Крючок  для квадратной перфорации – 4 шт. Длина 5 см. </w:t>
            </w:r>
            <w:proofErr w:type="spellStart"/>
            <w:r w:rsidRPr="00504975">
              <w:rPr>
                <w:spacing w:val="-4"/>
                <w:sz w:val="22"/>
                <w:szCs w:val="22"/>
                <w:lang w:eastAsia="ru-RU"/>
              </w:rPr>
              <w:t>Евростандарт</w:t>
            </w:r>
            <w:proofErr w:type="spellEnd"/>
            <w:r w:rsidRPr="00504975">
              <w:rPr>
                <w:spacing w:val="-4"/>
                <w:sz w:val="22"/>
                <w:szCs w:val="22"/>
                <w:lang w:eastAsia="ru-RU"/>
              </w:rPr>
              <w:t xml:space="preserve">.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для баллончиков -1 шт. (</w:t>
            </w:r>
            <w:proofErr w:type="spellStart"/>
            <w:r w:rsidRPr="00504975">
              <w:rPr>
                <w:spacing w:val="-4"/>
                <w:sz w:val="22"/>
                <w:szCs w:val="22"/>
                <w:lang w:eastAsia="ru-RU"/>
              </w:rPr>
              <w:t>ВхШхГ</w:t>
            </w:r>
            <w:proofErr w:type="spellEnd"/>
            <w:r w:rsidRPr="00504975">
              <w:rPr>
                <w:spacing w:val="-4"/>
                <w:sz w:val="22"/>
                <w:szCs w:val="22"/>
                <w:lang w:eastAsia="ru-RU"/>
              </w:rPr>
              <w:t>):70x70x270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Лоток для формата А</w:t>
            </w:r>
            <w:proofErr w:type="gramStart"/>
            <w:r w:rsidRPr="00504975">
              <w:rPr>
                <w:spacing w:val="-4"/>
                <w:sz w:val="22"/>
                <w:szCs w:val="22"/>
                <w:lang w:eastAsia="ru-RU"/>
              </w:rPr>
              <w:t>4</w:t>
            </w:r>
            <w:proofErr w:type="gramEnd"/>
            <w:r w:rsidRPr="00504975">
              <w:rPr>
                <w:spacing w:val="-4"/>
                <w:sz w:val="22"/>
                <w:szCs w:val="22"/>
                <w:lang w:eastAsia="ru-RU"/>
              </w:rPr>
              <w:t xml:space="preserve"> – 1  шт. (</w:t>
            </w:r>
            <w:proofErr w:type="spellStart"/>
            <w:r w:rsidRPr="00504975">
              <w:rPr>
                <w:spacing w:val="-4"/>
                <w:sz w:val="22"/>
                <w:szCs w:val="22"/>
                <w:lang w:eastAsia="ru-RU"/>
              </w:rPr>
              <w:t>ВхШхГ</w:t>
            </w:r>
            <w:proofErr w:type="spellEnd"/>
            <w:r w:rsidRPr="00504975">
              <w:rPr>
                <w:spacing w:val="-4"/>
                <w:sz w:val="22"/>
                <w:szCs w:val="22"/>
                <w:lang w:eastAsia="ru-RU"/>
              </w:rPr>
              <w:t>):280x220x60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Декларация соответствия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12</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Верстак</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2</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Верстак.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900 x1000x500.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Основные элементы верстака (опоры, полка, подпятники, накладка на столешницу) изготовлены из оцинкованной стали, что позволяет устанавливать его в местах с повышенной влажностью.</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Комплектация:</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Опора  - 2 шт.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875 x400x55</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lastRenderedPageBreak/>
              <w:t xml:space="preserve">Опоры изготовлены из оцинкованного металлического профиля 55х30 мм.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Шаг перфорации 50 мм. Металлические оцинкованные  подпятники.</w:t>
            </w:r>
          </w:p>
          <w:p w:rsidR="00504975" w:rsidRPr="00504975" w:rsidRDefault="00504975" w:rsidP="00504975">
            <w:pPr>
              <w:widowControl/>
              <w:suppressAutoHyphens w:val="0"/>
              <w:snapToGrid/>
              <w:spacing w:line="240" w:lineRule="auto"/>
              <w:ind w:firstLine="0"/>
              <w:jc w:val="left"/>
              <w:rPr>
                <w:spacing w:val="-4"/>
                <w:sz w:val="22"/>
                <w:szCs w:val="22"/>
                <w:lang w:eastAsia="ru-RU"/>
              </w:rPr>
            </w:pPr>
            <w:r w:rsidRPr="00504975">
              <w:rPr>
                <w:spacing w:val="-4"/>
                <w:sz w:val="22"/>
                <w:szCs w:val="22"/>
                <w:lang w:eastAsia="ru-RU"/>
              </w:rPr>
              <w:t xml:space="preserve">Цвет покрытия опоры – серых оттенков. Тип покрытия: </w:t>
            </w:r>
            <w:proofErr w:type="gramStart"/>
            <w:r w:rsidRPr="00504975">
              <w:rPr>
                <w:spacing w:val="-4"/>
                <w:sz w:val="22"/>
                <w:szCs w:val="22"/>
                <w:lang w:eastAsia="ru-RU"/>
              </w:rPr>
              <w:t>порошковое</w:t>
            </w:r>
            <w:proofErr w:type="gram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Балка  - 3 шт.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80 x945x25</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покрытия балки –</w:t>
            </w:r>
            <w:r w:rsidRPr="00504975">
              <w:rPr>
                <w:rFonts w:ascii="Calibri" w:hAnsi="Calibri"/>
                <w:sz w:val="22"/>
                <w:szCs w:val="22"/>
                <w:lang w:eastAsia="ru-RU"/>
              </w:rPr>
              <w:t xml:space="preserve"> </w:t>
            </w:r>
            <w:r w:rsidRPr="00504975">
              <w:rPr>
                <w:spacing w:val="-4"/>
                <w:sz w:val="22"/>
                <w:szCs w:val="22"/>
                <w:lang w:eastAsia="ru-RU"/>
              </w:rPr>
              <w:t xml:space="preserve">синих оттенков. Тип покрытия: </w:t>
            </w:r>
            <w:proofErr w:type="gramStart"/>
            <w:r w:rsidRPr="00504975">
              <w:rPr>
                <w:spacing w:val="-4"/>
                <w:sz w:val="22"/>
                <w:szCs w:val="22"/>
                <w:lang w:eastAsia="ru-RU"/>
              </w:rPr>
              <w:t>порошковое</w:t>
            </w:r>
            <w:proofErr w:type="gram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Столешница - 1 шт.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25 x1000x500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Столешница выполнена из многослойной фанеры 24 мм + оцинкованный лист металла, толщиной 1,5 мм,  распределенная нагрузка 300 кг.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Ящик верстачный - 2 шт.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140 x860x379</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покрытия  –</w:t>
            </w:r>
            <w:r w:rsidRPr="00504975">
              <w:rPr>
                <w:rFonts w:ascii="Calibri" w:hAnsi="Calibri"/>
                <w:sz w:val="22"/>
                <w:szCs w:val="22"/>
                <w:lang w:eastAsia="ru-RU"/>
              </w:rPr>
              <w:t xml:space="preserve"> </w:t>
            </w:r>
            <w:r w:rsidRPr="00504975">
              <w:rPr>
                <w:spacing w:val="-4"/>
                <w:sz w:val="22"/>
                <w:szCs w:val="22"/>
                <w:lang w:eastAsia="ru-RU"/>
              </w:rPr>
              <w:t xml:space="preserve">синих оттенков. Тип покрытия: </w:t>
            </w:r>
            <w:proofErr w:type="gramStart"/>
            <w:r w:rsidRPr="00504975">
              <w:rPr>
                <w:spacing w:val="-4"/>
                <w:sz w:val="22"/>
                <w:szCs w:val="22"/>
                <w:lang w:eastAsia="ru-RU"/>
              </w:rPr>
              <w:t>порошковое</w:t>
            </w:r>
            <w:proofErr w:type="gram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Телескопические направляющие, обеспечивают свободный и плавный ход даже при полной загрузке. </w:t>
            </w:r>
            <w:proofErr w:type="gramStart"/>
            <w:r w:rsidRPr="00504975">
              <w:rPr>
                <w:spacing w:val="-4"/>
                <w:sz w:val="22"/>
                <w:szCs w:val="22"/>
                <w:lang w:eastAsia="ru-RU"/>
              </w:rPr>
              <w:t>Рассчитаны</w:t>
            </w:r>
            <w:proofErr w:type="gramEnd"/>
            <w:r w:rsidRPr="00504975">
              <w:rPr>
                <w:spacing w:val="-4"/>
                <w:sz w:val="22"/>
                <w:szCs w:val="22"/>
                <w:lang w:eastAsia="ru-RU"/>
              </w:rPr>
              <w:t xml:space="preserve"> на 50000 открываний (подтверждено протоколом испытаний).</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верстачная - 1 шт. 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40 x866x399</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Выполнена из оцинкованной стали толщиной  1,2 мм  и </w:t>
            </w:r>
            <w:proofErr w:type="spellStart"/>
            <w:r w:rsidRPr="00504975">
              <w:rPr>
                <w:spacing w:val="-4"/>
                <w:sz w:val="22"/>
                <w:szCs w:val="22"/>
                <w:lang w:eastAsia="ru-RU"/>
              </w:rPr>
              <w:t>усиленна</w:t>
            </w:r>
            <w:proofErr w:type="spellEnd"/>
            <w:r w:rsidRPr="00504975">
              <w:rPr>
                <w:spacing w:val="-4"/>
                <w:sz w:val="22"/>
                <w:szCs w:val="22"/>
                <w:lang w:eastAsia="ru-RU"/>
              </w:rPr>
              <w:t xml:space="preserve"> боковыми  рёбрами жёсткости. </w:t>
            </w:r>
            <w:proofErr w:type="gramStart"/>
            <w:r w:rsidRPr="00504975">
              <w:rPr>
                <w:spacing w:val="-4"/>
                <w:sz w:val="22"/>
                <w:szCs w:val="22"/>
                <w:lang w:eastAsia="ru-RU"/>
              </w:rPr>
              <w:t>Рассчитана</w:t>
            </w:r>
            <w:proofErr w:type="gramEnd"/>
            <w:r w:rsidRPr="00504975">
              <w:rPr>
                <w:spacing w:val="-4"/>
                <w:sz w:val="22"/>
                <w:szCs w:val="22"/>
                <w:lang w:eastAsia="ru-RU"/>
              </w:rPr>
              <w:t xml:space="preserve"> на нагрузку до 100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Экран 1 шт.: толщина стали 1.2 мм, квадратная перфорация 10х10 мм, шаг 38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Держатель инструмента  – 1 шт. (</w:t>
            </w:r>
            <w:proofErr w:type="spellStart"/>
            <w:r w:rsidRPr="00504975">
              <w:rPr>
                <w:spacing w:val="-4"/>
                <w:sz w:val="22"/>
                <w:szCs w:val="22"/>
                <w:lang w:eastAsia="ru-RU"/>
              </w:rPr>
              <w:t>ВхШхГ</w:t>
            </w:r>
            <w:proofErr w:type="spellEnd"/>
            <w:r w:rsidRPr="00504975">
              <w:rPr>
                <w:spacing w:val="-4"/>
                <w:sz w:val="22"/>
                <w:szCs w:val="22"/>
                <w:lang w:eastAsia="ru-RU"/>
              </w:rPr>
              <w:t>):360x40x42 мм, П-образная конструкция. Восемь отверстий для отвёрток и два для пассатижей.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Держатель ключей  -1 шт. (</w:t>
            </w:r>
            <w:proofErr w:type="spellStart"/>
            <w:r w:rsidRPr="00504975">
              <w:rPr>
                <w:spacing w:val="-4"/>
                <w:sz w:val="22"/>
                <w:szCs w:val="22"/>
                <w:lang w:eastAsia="ru-RU"/>
              </w:rPr>
              <w:t>ВхШхГ</w:t>
            </w:r>
            <w:proofErr w:type="spellEnd"/>
            <w:r w:rsidRPr="00504975">
              <w:rPr>
                <w:spacing w:val="-4"/>
                <w:sz w:val="22"/>
                <w:szCs w:val="22"/>
                <w:lang w:eastAsia="ru-RU"/>
              </w:rPr>
              <w:t>):250x120x30 мм, П-образная конструкция. 12 приёмных лотов для рожковых ключей.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малая -2 шт. (</w:t>
            </w:r>
            <w:proofErr w:type="spellStart"/>
            <w:r w:rsidRPr="00504975">
              <w:rPr>
                <w:spacing w:val="-4"/>
                <w:sz w:val="22"/>
                <w:szCs w:val="22"/>
                <w:lang w:eastAsia="ru-RU"/>
              </w:rPr>
              <w:t>ВхШхГ</w:t>
            </w:r>
            <w:proofErr w:type="spellEnd"/>
            <w:r w:rsidRPr="00504975">
              <w:rPr>
                <w:spacing w:val="-4"/>
                <w:sz w:val="22"/>
                <w:szCs w:val="22"/>
                <w:lang w:eastAsia="ru-RU"/>
              </w:rPr>
              <w:t>):70x270x136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большая -2 шт. (</w:t>
            </w:r>
            <w:proofErr w:type="spellStart"/>
            <w:r w:rsidRPr="00504975">
              <w:rPr>
                <w:spacing w:val="-4"/>
                <w:sz w:val="22"/>
                <w:szCs w:val="22"/>
                <w:lang w:eastAsia="ru-RU"/>
              </w:rPr>
              <w:t>ВхШхГ</w:t>
            </w:r>
            <w:proofErr w:type="spellEnd"/>
            <w:r w:rsidRPr="00504975">
              <w:rPr>
                <w:spacing w:val="-4"/>
                <w:sz w:val="22"/>
                <w:szCs w:val="22"/>
                <w:lang w:eastAsia="ru-RU"/>
              </w:rPr>
              <w:t>):70x136x580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Крючок  для квадратной перфорации – 4 шт. Длина 5 см. </w:t>
            </w:r>
            <w:proofErr w:type="spellStart"/>
            <w:r w:rsidRPr="00504975">
              <w:rPr>
                <w:spacing w:val="-4"/>
                <w:sz w:val="22"/>
                <w:szCs w:val="22"/>
                <w:lang w:eastAsia="ru-RU"/>
              </w:rPr>
              <w:t>Евростандарт</w:t>
            </w:r>
            <w:proofErr w:type="spellEnd"/>
            <w:r w:rsidRPr="00504975">
              <w:rPr>
                <w:spacing w:val="-4"/>
                <w:sz w:val="22"/>
                <w:szCs w:val="22"/>
                <w:lang w:eastAsia="ru-RU"/>
              </w:rPr>
              <w:t xml:space="preserve">.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для баллончиков -1 шт. (</w:t>
            </w:r>
            <w:proofErr w:type="spellStart"/>
            <w:r w:rsidRPr="00504975">
              <w:rPr>
                <w:spacing w:val="-4"/>
                <w:sz w:val="22"/>
                <w:szCs w:val="22"/>
                <w:lang w:eastAsia="ru-RU"/>
              </w:rPr>
              <w:t>ВхШхГ</w:t>
            </w:r>
            <w:proofErr w:type="spellEnd"/>
            <w:r w:rsidRPr="00504975">
              <w:rPr>
                <w:spacing w:val="-4"/>
                <w:sz w:val="22"/>
                <w:szCs w:val="22"/>
                <w:lang w:eastAsia="ru-RU"/>
              </w:rPr>
              <w:t>):70x70x270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Лоток для формата А</w:t>
            </w:r>
            <w:proofErr w:type="gramStart"/>
            <w:r w:rsidRPr="00504975">
              <w:rPr>
                <w:spacing w:val="-4"/>
                <w:sz w:val="22"/>
                <w:szCs w:val="22"/>
                <w:lang w:eastAsia="ru-RU"/>
              </w:rPr>
              <w:t>4</w:t>
            </w:r>
            <w:proofErr w:type="gramEnd"/>
            <w:r w:rsidRPr="00504975">
              <w:rPr>
                <w:spacing w:val="-4"/>
                <w:sz w:val="22"/>
                <w:szCs w:val="22"/>
                <w:lang w:eastAsia="ru-RU"/>
              </w:rPr>
              <w:t xml:space="preserve"> – 1  шт. (</w:t>
            </w:r>
            <w:proofErr w:type="spellStart"/>
            <w:r w:rsidRPr="00504975">
              <w:rPr>
                <w:spacing w:val="-4"/>
                <w:sz w:val="22"/>
                <w:szCs w:val="22"/>
                <w:lang w:eastAsia="ru-RU"/>
              </w:rPr>
              <w:t>ВхШхГ</w:t>
            </w:r>
            <w:proofErr w:type="spellEnd"/>
            <w:r w:rsidRPr="00504975">
              <w:rPr>
                <w:spacing w:val="-4"/>
                <w:sz w:val="22"/>
                <w:szCs w:val="22"/>
                <w:lang w:eastAsia="ru-RU"/>
              </w:rPr>
              <w:t>):280x220x60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Сертификат соответствия </w:t>
            </w:r>
            <w:proofErr w:type="spellStart"/>
            <w:r w:rsidRPr="00504975">
              <w:rPr>
                <w:spacing w:val="-4"/>
                <w:sz w:val="22"/>
                <w:szCs w:val="22"/>
                <w:lang w:eastAsia="ru-RU"/>
              </w:rPr>
              <w:t>Ростест</w:t>
            </w:r>
            <w:proofErr w:type="spellEnd"/>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соответствия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lastRenderedPageBreak/>
              <w:t>13</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Верстак</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xml:space="preserve">): 870x1000x700. Вес, </w:t>
            </w:r>
            <w:proofErr w:type="gramStart"/>
            <w:r w:rsidRPr="00504975">
              <w:rPr>
                <w:spacing w:val="-4"/>
                <w:sz w:val="22"/>
                <w:szCs w:val="22"/>
                <w:lang w:eastAsia="ru-RU"/>
              </w:rPr>
              <w:t>кг</w:t>
            </w:r>
            <w:proofErr w:type="gramEnd"/>
            <w:r w:rsidRPr="00504975">
              <w:rPr>
                <w:spacing w:val="-4"/>
                <w:sz w:val="22"/>
                <w:szCs w:val="22"/>
                <w:lang w:eastAsia="ru-RU"/>
              </w:rPr>
              <w:t>: 70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Комплектация: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Столешница - 1шт. мм (</w:t>
            </w:r>
            <w:proofErr w:type="spellStart"/>
            <w:r w:rsidRPr="00504975">
              <w:rPr>
                <w:spacing w:val="-4"/>
                <w:sz w:val="22"/>
                <w:szCs w:val="22"/>
                <w:lang w:eastAsia="ru-RU"/>
              </w:rPr>
              <w:t>ВхШхГ</w:t>
            </w:r>
            <w:proofErr w:type="spellEnd"/>
            <w:r w:rsidRPr="00504975">
              <w:rPr>
                <w:spacing w:val="-4"/>
                <w:sz w:val="22"/>
                <w:szCs w:val="22"/>
                <w:lang w:eastAsia="ru-RU"/>
              </w:rPr>
              <w:t>):25,5x1000x700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Оцинкованный лист металла 1,5 мм + МДФ 24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Тумба  - 1 шт. (</w:t>
            </w:r>
            <w:proofErr w:type="spellStart"/>
            <w:r w:rsidRPr="00504975">
              <w:rPr>
                <w:spacing w:val="-4"/>
                <w:sz w:val="22"/>
                <w:szCs w:val="22"/>
                <w:lang w:eastAsia="ru-RU"/>
              </w:rPr>
              <w:t>ВхШхГ</w:t>
            </w:r>
            <w:proofErr w:type="spellEnd"/>
            <w:r w:rsidRPr="00504975">
              <w:rPr>
                <w:spacing w:val="-4"/>
                <w:sz w:val="22"/>
                <w:szCs w:val="22"/>
                <w:lang w:eastAsia="ru-RU"/>
              </w:rPr>
              <w:t>):840x460x640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Дверца тумбы открываются </w:t>
            </w:r>
            <w:proofErr w:type="gramStart"/>
            <w:r w:rsidRPr="00504975">
              <w:rPr>
                <w:spacing w:val="-4"/>
                <w:sz w:val="22"/>
                <w:szCs w:val="22"/>
                <w:lang w:eastAsia="ru-RU"/>
              </w:rPr>
              <w:t>наружу</w:t>
            </w:r>
            <w:proofErr w:type="gramEnd"/>
            <w:r w:rsidRPr="00504975">
              <w:rPr>
                <w:spacing w:val="-4"/>
                <w:sz w:val="22"/>
                <w:szCs w:val="22"/>
                <w:lang w:eastAsia="ru-RU"/>
              </w:rPr>
              <w:t xml:space="preserve"> и имеет возможность смены стороны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серых оттенков, лицевая панель дверцы тумбы – синих оттенков.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Опора - 1шт. (</w:t>
            </w:r>
            <w:proofErr w:type="spellStart"/>
            <w:r w:rsidRPr="00504975">
              <w:rPr>
                <w:spacing w:val="-4"/>
                <w:sz w:val="22"/>
                <w:szCs w:val="22"/>
                <w:lang w:eastAsia="ru-RU"/>
              </w:rPr>
              <w:t>ВхШхГ</w:t>
            </w:r>
            <w:proofErr w:type="spellEnd"/>
            <w:r w:rsidRPr="00504975">
              <w:rPr>
                <w:spacing w:val="-4"/>
                <w:sz w:val="22"/>
                <w:szCs w:val="22"/>
                <w:lang w:eastAsia="ru-RU"/>
              </w:rPr>
              <w:t>):840x150x640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Стальной </w:t>
            </w:r>
            <w:proofErr w:type="gramStart"/>
            <w:r w:rsidRPr="00504975">
              <w:rPr>
                <w:spacing w:val="-4"/>
                <w:sz w:val="22"/>
                <w:szCs w:val="22"/>
                <w:lang w:eastAsia="ru-RU"/>
              </w:rPr>
              <w:t>П</w:t>
            </w:r>
            <w:proofErr w:type="gramEnd"/>
            <w:r w:rsidRPr="00504975">
              <w:rPr>
                <w:spacing w:val="-4"/>
                <w:sz w:val="22"/>
                <w:szCs w:val="22"/>
                <w:lang w:eastAsia="ru-RU"/>
              </w:rPr>
              <w:t xml:space="preserve"> образный профиль, толщиной 1,5 мм.  Цельносварная конструкция с  поперечной балкой.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Экран: толщина стали 1.2 мм, квадратная перфорация 10х10 мм, шаг 38 мм.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Держатель инструмента  – 1 шт. (</w:t>
            </w:r>
            <w:proofErr w:type="spellStart"/>
            <w:r w:rsidRPr="00504975">
              <w:rPr>
                <w:spacing w:val="-4"/>
                <w:sz w:val="22"/>
                <w:szCs w:val="22"/>
                <w:lang w:eastAsia="ru-RU"/>
              </w:rPr>
              <w:t>ВхШхГ</w:t>
            </w:r>
            <w:proofErr w:type="spellEnd"/>
            <w:r w:rsidRPr="00504975">
              <w:rPr>
                <w:spacing w:val="-4"/>
                <w:sz w:val="22"/>
                <w:szCs w:val="22"/>
                <w:lang w:eastAsia="ru-RU"/>
              </w:rPr>
              <w:t>):360x40x42 мм, П-образная конструкция. Восемь отверстий для отвёрток и два для пассатижей.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Держатель ключей  -1 шт. (</w:t>
            </w:r>
            <w:proofErr w:type="spellStart"/>
            <w:r w:rsidRPr="00504975">
              <w:rPr>
                <w:spacing w:val="-4"/>
                <w:sz w:val="22"/>
                <w:szCs w:val="22"/>
                <w:lang w:eastAsia="ru-RU"/>
              </w:rPr>
              <w:t>ВхШхГ</w:t>
            </w:r>
            <w:proofErr w:type="spellEnd"/>
            <w:r w:rsidRPr="00504975">
              <w:rPr>
                <w:spacing w:val="-4"/>
                <w:sz w:val="22"/>
                <w:szCs w:val="22"/>
                <w:lang w:eastAsia="ru-RU"/>
              </w:rPr>
              <w:t xml:space="preserve">):250x120x30 мм, П-образная конструкция. 12 </w:t>
            </w:r>
            <w:r w:rsidRPr="00504975">
              <w:rPr>
                <w:spacing w:val="-4"/>
                <w:sz w:val="22"/>
                <w:szCs w:val="22"/>
                <w:lang w:eastAsia="ru-RU"/>
              </w:rPr>
              <w:lastRenderedPageBreak/>
              <w:t>приёмных лотов для рожковых ключей.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малая -2 шт. (</w:t>
            </w:r>
            <w:proofErr w:type="spellStart"/>
            <w:r w:rsidRPr="00504975">
              <w:rPr>
                <w:spacing w:val="-4"/>
                <w:sz w:val="22"/>
                <w:szCs w:val="22"/>
                <w:lang w:eastAsia="ru-RU"/>
              </w:rPr>
              <w:t>ВхШхГ</w:t>
            </w:r>
            <w:proofErr w:type="spellEnd"/>
            <w:r w:rsidRPr="00504975">
              <w:rPr>
                <w:spacing w:val="-4"/>
                <w:sz w:val="22"/>
                <w:szCs w:val="22"/>
                <w:lang w:eastAsia="ru-RU"/>
              </w:rPr>
              <w:t>):70x270x136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большая -2 шт. (</w:t>
            </w:r>
            <w:proofErr w:type="spellStart"/>
            <w:r w:rsidRPr="00504975">
              <w:rPr>
                <w:spacing w:val="-4"/>
                <w:sz w:val="22"/>
                <w:szCs w:val="22"/>
                <w:lang w:eastAsia="ru-RU"/>
              </w:rPr>
              <w:t>ВхШхГ</w:t>
            </w:r>
            <w:proofErr w:type="spellEnd"/>
            <w:r w:rsidRPr="00504975">
              <w:rPr>
                <w:spacing w:val="-4"/>
                <w:sz w:val="22"/>
                <w:szCs w:val="22"/>
                <w:lang w:eastAsia="ru-RU"/>
              </w:rPr>
              <w:t>):70x136x580 мм, П-образная конструкция с внешними бортиками высотой 15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Крючок  для квадратной перфорации – 4 шт. Длина 5 см. </w:t>
            </w:r>
            <w:proofErr w:type="spellStart"/>
            <w:r w:rsidRPr="00504975">
              <w:rPr>
                <w:spacing w:val="-4"/>
                <w:sz w:val="22"/>
                <w:szCs w:val="22"/>
                <w:lang w:eastAsia="ru-RU"/>
              </w:rPr>
              <w:t>Евростандарт</w:t>
            </w:r>
            <w:proofErr w:type="spellEnd"/>
            <w:r w:rsidRPr="00504975">
              <w:rPr>
                <w:spacing w:val="-4"/>
                <w:sz w:val="22"/>
                <w:szCs w:val="22"/>
                <w:lang w:eastAsia="ru-RU"/>
              </w:rPr>
              <w:t xml:space="preserve">.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для баллончиков -1 шт. (</w:t>
            </w:r>
            <w:proofErr w:type="spellStart"/>
            <w:r w:rsidRPr="00504975">
              <w:rPr>
                <w:spacing w:val="-4"/>
                <w:sz w:val="22"/>
                <w:szCs w:val="22"/>
                <w:lang w:eastAsia="ru-RU"/>
              </w:rPr>
              <w:t>ВхШхГ</w:t>
            </w:r>
            <w:proofErr w:type="spellEnd"/>
            <w:r w:rsidRPr="00504975">
              <w:rPr>
                <w:spacing w:val="-4"/>
                <w:sz w:val="22"/>
                <w:szCs w:val="22"/>
                <w:lang w:eastAsia="ru-RU"/>
              </w:rPr>
              <w:t>):70x70x270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Лоток для формата А</w:t>
            </w:r>
            <w:proofErr w:type="gramStart"/>
            <w:r w:rsidRPr="00504975">
              <w:rPr>
                <w:spacing w:val="-4"/>
                <w:sz w:val="22"/>
                <w:szCs w:val="22"/>
                <w:lang w:eastAsia="ru-RU"/>
              </w:rPr>
              <w:t>4</w:t>
            </w:r>
            <w:proofErr w:type="gramEnd"/>
            <w:r w:rsidRPr="00504975">
              <w:rPr>
                <w:spacing w:val="-4"/>
                <w:sz w:val="22"/>
                <w:szCs w:val="22"/>
                <w:lang w:eastAsia="ru-RU"/>
              </w:rPr>
              <w:t xml:space="preserve"> – 1  шт. (</w:t>
            </w:r>
            <w:proofErr w:type="spellStart"/>
            <w:r w:rsidRPr="00504975">
              <w:rPr>
                <w:spacing w:val="-4"/>
                <w:sz w:val="22"/>
                <w:szCs w:val="22"/>
                <w:lang w:eastAsia="ru-RU"/>
              </w:rPr>
              <w:t>ВхШхГ</w:t>
            </w:r>
            <w:proofErr w:type="spellEnd"/>
            <w:r w:rsidRPr="00504975">
              <w:rPr>
                <w:spacing w:val="-4"/>
                <w:sz w:val="22"/>
                <w:szCs w:val="22"/>
                <w:lang w:eastAsia="ru-RU"/>
              </w:rPr>
              <w:t>):280x220x60 мм. П-образная конструкция с внешними бортиками высотой 40 мм.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Сертификат соответствия </w:t>
            </w:r>
            <w:proofErr w:type="spellStart"/>
            <w:r w:rsidRPr="00504975">
              <w:rPr>
                <w:spacing w:val="-4"/>
                <w:sz w:val="22"/>
                <w:szCs w:val="22"/>
                <w:lang w:eastAsia="ru-RU"/>
              </w:rPr>
              <w:t>Ростест</w:t>
            </w:r>
            <w:proofErr w:type="spellEnd"/>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соответствия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lastRenderedPageBreak/>
              <w:t>14</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Шкаф инструментальный</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xml:space="preserve">): 1900x950x500. Вес, </w:t>
            </w:r>
            <w:proofErr w:type="gramStart"/>
            <w:r w:rsidRPr="00504975">
              <w:rPr>
                <w:spacing w:val="-4"/>
                <w:sz w:val="22"/>
                <w:szCs w:val="22"/>
                <w:lang w:eastAsia="ru-RU"/>
              </w:rPr>
              <w:t>кг</w:t>
            </w:r>
            <w:proofErr w:type="gramEnd"/>
            <w:r w:rsidRPr="00504975">
              <w:rPr>
                <w:spacing w:val="-4"/>
                <w:sz w:val="22"/>
                <w:szCs w:val="22"/>
                <w:lang w:eastAsia="ru-RU"/>
              </w:rPr>
              <w:t>: 54.</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серых оттенков, двери синих оттенков. Тип покрытия: Порошковое.</w:t>
            </w:r>
          </w:p>
          <w:p w:rsidR="00504975" w:rsidRPr="00504975" w:rsidRDefault="00504975" w:rsidP="00504975">
            <w:pPr>
              <w:widowControl/>
              <w:suppressAutoHyphens w:val="0"/>
              <w:snapToGrid/>
              <w:spacing w:line="240" w:lineRule="auto"/>
              <w:ind w:firstLine="0"/>
              <w:rPr>
                <w:spacing w:val="-4"/>
                <w:sz w:val="22"/>
                <w:szCs w:val="22"/>
                <w:lang w:eastAsia="ru-RU"/>
              </w:rPr>
            </w:pPr>
            <w:proofErr w:type="gramStart"/>
            <w:r w:rsidRPr="00504975">
              <w:rPr>
                <w:spacing w:val="-4"/>
                <w:sz w:val="22"/>
                <w:szCs w:val="22"/>
                <w:lang w:eastAsia="ru-RU"/>
              </w:rPr>
              <w:t>Предназначен</w:t>
            </w:r>
            <w:proofErr w:type="gramEnd"/>
            <w:r w:rsidRPr="00504975">
              <w:rPr>
                <w:spacing w:val="-4"/>
                <w:sz w:val="22"/>
                <w:szCs w:val="22"/>
                <w:lang w:eastAsia="ru-RU"/>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Ригели из оцинкованной </w:t>
            </w:r>
            <w:proofErr w:type="gramStart"/>
            <w:r w:rsidRPr="00504975">
              <w:rPr>
                <w:spacing w:val="-4"/>
                <w:sz w:val="22"/>
                <w:szCs w:val="22"/>
                <w:lang w:eastAsia="ru-RU"/>
              </w:rPr>
              <w:t>стали</w:t>
            </w:r>
            <w:proofErr w:type="gramEnd"/>
            <w:r w:rsidRPr="00504975">
              <w:rPr>
                <w:spacing w:val="-4"/>
                <w:sz w:val="22"/>
                <w:szCs w:val="22"/>
                <w:lang w:eastAsia="ru-RU"/>
              </w:rPr>
              <w:t xml:space="preserve"> и пластиковые втулки обеспечивают бесшумный ход дверей и надежное запирание шкафа.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Комплектуются ключевыми замками с ручками.</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шкаф – 500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полку - 80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Шаг регулирования высоты полки – 50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Комплектация:</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Шкаф инструментальный - 1шт.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Полка большая  950х470 мм - 4шт.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Ящик выдвижной большой  870x450 мм - 2шт.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15</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Шкаф инструментальный</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2</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xml:space="preserve">): 1900x950x500. Вес, </w:t>
            </w:r>
            <w:proofErr w:type="gramStart"/>
            <w:r w:rsidRPr="00504975">
              <w:rPr>
                <w:spacing w:val="-4"/>
                <w:sz w:val="22"/>
                <w:szCs w:val="22"/>
                <w:lang w:eastAsia="ru-RU"/>
              </w:rPr>
              <w:t>кг</w:t>
            </w:r>
            <w:proofErr w:type="gramEnd"/>
            <w:r w:rsidRPr="00504975">
              <w:rPr>
                <w:spacing w:val="-4"/>
                <w:sz w:val="22"/>
                <w:szCs w:val="22"/>
                <w:lang w:eastAsia="ru-RU"/>
              </w:rPr>
              <w:t>: 54.</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серых оттенков, двери синих оттенков. Тип покрытия: Порошковое.</w:t>
            </w:r>
          </w:p>
          <w:p w:rsidR="00504975" w:rsidRPr="00504975" w:rsidRDefault="00504975" w:rsidP="00504975">
            <w:pPr>
              <w:widowControl/>
              <w:suppressAutoHyphens w:val="0"/>
              <w:snapToGrid/>
              <w:spacing w:line="240" w:lineRule="auto"/>
              <w:ind w:firstLine="0"/>
              <w:rPr>
                <w:spacing w:val="-4"/>
                <w:sz w:val="22"/>
                <w:szCs w:val="22"/>
                <w:lang w:eastAsia="ru-RU"/>
              </w:rPr>
            </w:pPr>
            <w:proofErr w:type="gramStart"/>
            <w:r w:rsidRPr="00504975">
              <w:rPr>
                <w:spacing w:val="-4"/>
                <w:sz w:val="22"/>
                <w:szCs w:val="22"/>
                <w:lang w:eastAsia="ru-RU"/>
              </w:rPr>
              <w:t>Предназначен</w:t>
            </w:r>
            <w:proofErr w:type="gramEnd"/>
            <w:r w:rsidRPr="00504975">
              <w:rPr>
                <w:spacing w:val="-4"/>
                <w:sz w:val="22"/>
                <w:szCs w:val="22"/>
                <w:lang w:eastAsia="ru-RU"/>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Ригели из оцинкованной </w:t>
            </w:r>
            <w:proofErr w:type="gramStart"/>
            <w:r w:rsidRPr="00504975">
              <w:rPr>
                <w:spacing w:val="-4"/>
                <w:sz w:val="22"/>
                <w:szCs w:val="22"/>
                <w:lang w:eastAsia="ru-RU"/>
              </w:rPr>
              <w:t>стали</w:t>
            </w:r>
            <w:proofErr w:type="gramEnd"/>
            <w:r w:rsidRPr="00504975">
              <w:rPr>
                <w:spacing w:val="-4"/>
                <w:sz w:val="22"/>
                <w:szCs w:val="22"/>
                <w:lang w:eastAsia="ru-RU"/>
              </w:rPr>
              <w:t xml:space="preserve"> и пластиковые втулки обеспечивают бесшумный ход дверей и надежное запирание шкафа.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Комплектуются ключевыми замками с ручками.</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шкаф – 500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полку - 80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Шаг регулирования высоты полки – 50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Комплектация:</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Шкаф инструментальный - 1шт.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Полка малая  430х470 мм - 6шт.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Перегородка 1800х470 мм - 1шт.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Ящик малый 420x450 мм - 10шт.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Сертификат соответствия </w:t>
            </w:r>
            <w:proofErr w:type="spellStart"/>
            <w:r w:rsidRPr="00504975">
              <w:rPr>
                <w:spacing w:val="-4"/>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16</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Шкаф металлический для баллонов</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7</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Габариты: (605х405х h1760) мм. Масса -36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Количество мест для баллонов – 2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Бескаркасный цельносварной из листовой стали толщиной 1,2 мм для хранения кислородных, ацетиленовых, углекислотных и других аналогичных по типу и размеру баллонов.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lastRenderedPageBreak/>
              <w:t xml:space="preserve"> Отсутствие настила из листа на дне шкафа и пазы в боковых стенках обеспечивают вентиляцию внутри шкафа. В задней стенке шкафа  выполнено отверстие для подвода трубопровода к баллонам.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Высококачественное порошковое покрытие поверхности шкафа  обладает высокой износоустойчивостью, позволяет предохранить поверхность от коррозии и обеспечить эстетичный внешний вид в течение длительного периода времени. Цвет: серых оттенков. Тип покрытия: Порошковое.</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lastRenderedPageBreak/>
              <w:t>17</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Шкаф для инвентаря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1830x500x500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Размеры внутренние,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1755x498x468</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Вес, </w:t>
            </w:r>
            <w:proofErr w:type="gramStart"/>
            <w:r w:rsidRPr="00504975">
              <w:rPr>
                <w:spacing w:val="-4"/>
                <w:sz w:val="22"/>
                <w:szCs w:val="22"/>
                <w:lang w:eastAsia="ru-RU"/>
              </w:rPr>
              <w:t>кг</w:t>
            </w:r>
            <w:proofErr w:type="gramEnd"/>
            <w:r w:rsidRPr="00504975">
              <w:rPr>
                <w:spacing w:val="-4"/>
                <w:sz w:val="22"/>
                <w:szCs w:val="22"/>
                <w:lang w:eastAsia="ru-RU"/>
              </w:rPr>
              <w:t>: 26</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Серых оттенков. Тип покрытия: Порошковое.</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Шкаф предназначен для хранения хозяйственного инвентаря в производственных помещениях.</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Ключевой замок.</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Вентиляционные отверстия.</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Возможность установки дверей с односторонним открыванием и с распашным (по желанию заказчик изменяет направление открывания дверей).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Комплектация: вертикальная перегородка, 3 полки, держатель для швабры, крючки, перекладина для плечиков.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w:t>
            </w: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Сделано в России.</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18</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Тумба</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Размеры (</w:t>
            </w:r>
            <w:proofErr w:type="spellStart"/>
            <w:r w:rsidRPr="00504975">
              <w:rPr>
                <w:spacing w:val="-4"/>
                <w:sz w:val="22"/>
                <w:szCs w:val="22"/>
                <w:lang w:eastAsia="ru-RU"/>
              </w:rPr>
              <w:t>ВхШхГ</w:t>
            </w:r>
            <w:proofErr w:type="spellEnd"/>
            <w:r w:rsidRPr="00504975">
              <w:rPr>
                <w:spacing w:val="-4"/>
                <w:sz w:val="22"/>
                <w:szCs w:val="22"/>
                <w:lang w:eastAsia="ru-RU"/>
              </w:rPr>
              <w:t>):840x460x640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Дверца тумбы открываются </w:t>
            </w:r>
            <w:proofErr w:type="gramStart"/>
            <w:r w:rsidRPr="00504975">
              <w:rPr>
                <w:spacing w:val="-4"/>
                <w:sz w:val="22"/>
                <w:szCs w:val="22"/>
                <w:lang w:eastAsia="ru-RU"/>
              </w:rPr>
              <w:t>наружу</w:t>
            </w:r>
            <w:proofErr w:type="gramEnd"/>
            <w:r w:rsidRPr="00504975">
              <w:rPr>
                <w:spacing w:val="-4"/>
                <w:sz w:val="22"/>
                <w:szCs w:val="22"/>
                <w:lang w:eastAsia="ru-RU"/>
              </w:rPr>
              <w:t xml:space="preserve"> и имеет возможность смены стороны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Выдвижной ящик оборудован телескопическими направляющими и ключевым замком.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Внутренние размеры ящика,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):100x380x600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Максимальная нагрузка на ящик, </w:t>
            </w:r>
            <w:proofErr w:type="gramStart"/>
            <w:r w:rsidRPr="00504975">
              <w:rPr>
                <w:spacing w:val="-4"/>
                <w:sz w:val="22"/>
                <w:szCs w:val="22"/>
                <w:lang w:eastAsia="ru-RU"/>
              </w:rPr>
              <w:t>кг</w:t>
            </w:r>
            <w:proofErr w:type="gramEnd"/>
            <w:r w:rsidRPr="00504975">
              <w:rPr>
                <w:spacing w:val="-4"/>
                <w:sz w:val="22"/>
                <w:szCs w:val="22"/>
                <w:lang w:eastAsia="ru-RU"/>
              </w:rPr>
              <w:t>:30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корпус серых оттенков,  дверь и лицевая панель ящика синих оттенков. Тип покрытия: Порошковое.</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w:t>
            </w: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Сделано в России.</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19</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Навесной шкаф</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Навесной шкаф предназначен для хранения касок, приспособлений и других инструментов на предприятиях.</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Ригели из оцинкованной стали и пластиковые втулки обеспечивают бесшумный ход дверей и надежное запирание шкафа, комплектуются ключевыми замками с ручками </w:t>
            </w:r>
            <w:proofErr w:type="gramStart"/>
            <w:r w:rsidRPr="00504975">
              <w:rPr>
                <w:spacing w:val="-4"/>
                <w:sz w:val="22"/>
                <w:szCs w:val="22"/>
                <w:lang w:eastAsia="ru-RU"/>
              </w:rPr>
              <w:t xml:space="preserve">( </w:t>
            </w:r>
            <w:proofErr w:type="gramEnd"/>
            <w:r w:rsidRPr="00504975">
              <w:rPr>
                <w:spacing w:val="-4"/>
                <w:sz w:val="22"/>
                <w:szCs w:val="22"/>
                <w:lang w:eastAsia="ru-RU"/>
              </w:rPr>
              <w:t>2 ключа в комплекте).</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шкаф – 200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полку - 80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Шаг регулирования высоты полки – 50 мм.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Комплектация:</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Шкаф: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xml:space="preserve">): 1000x950x500 - 1шт.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Полка  950х470 мм - 2шт.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Крепёж для монтажа шкафа.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 Сделано в России.</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20</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Шкаф инструментальный.</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xml:space="preserve">): 1000x950x500. Вес, </w:t>
            </w:r>
            <w:proofErr w:type="gramStart"/>
            <w:r w:rsidRPr="00504975">
              <w:rPr>
                <w:spacing w:val="-4"/>
                <w:sz w:val="22"/>
                <w:szCs w:val="22"/>
                <w:lang w:eastAsia="ru-RU"/>
              </w:rPr>
              <w:t>кг</w:t>
            </w:r>
            <w:proofErr w:type="gramEnd"/>
            <w:r w:rsidRPr="00504975">
              <w:rPr>
                <w:spacing w:val="-4"/>
                <w:sz w:val="22"/>
                <w:szCs w:val="22"/>
                <w:lang w:eastAsia="ru-RU"/>
              </w:rPr>
              <w:t>: 30.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lastRenderedPageBreak/>
              <w:t>Цвет: серых оттенков, двери синих оттенков. Тип покрытия: Порошковое.</w:t>
            </w:r>
          </w:p>
          <w:p w:rsidR="00504975" w:rsidRPr="00504975" w:rsidRDefault="00504975" w:rsidP="00504975">
            <w:pPr>
              <w:widowControl/>
              <w:suppressAutoHyphens w:val="0"/>
              <w:snapToGrid/>
              <w:spacing w:line="240" w:lineRule="auto"/>
              <w:ind w:firstLine="0"/>
              <w:rPr>
                <w:spacing w:val="-4"/>
                <w:sz w:val="22"/>
                <w:szCs w:val="22"/>
                <w:lang w:eastAsia="ru-RU"/>
              </w:rPr>
            </w:pPr>
            <w:proofErr w:type="gramStart"/>
            <w:r w:rsidRPr="00504975">
              <w:rPr>
                <w:spacing w:val="-4"/>
                <w:sz w:val="22"/>
                <w:szCs w:val="22"/>
                <w:lang w:eastAsia="ru-RU"/>
              </w:rPr>
              <w:t>Предназначен</w:t>
            </w:r>
            <w:proofErr w:type="gramEnd"/>
            <w:r w:rsidRPr="00504975">
              <w:rPr>
                <w:spacing w:val="-4"/>
                <w:sz w:val="22"/>
                <w:szCs w:val="22"/>
                <w:lang w:eastAsia="ru-RU"/>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Ригели из оцинкованной </w:t>
            </w:r>
            <w:proofErr w:type="gramStart"/>
            <w:r w:rsidRPr="00504975">
              <w:rPr>
                <w:spacing w:val="-4"/>
                <w:sz w:val="22"/>
                <w:szCs w:val="22"/>
                <w:lang w:eastAsia="ru-RU"/>
              </w:rPr>
              <w:t>стали</w:t>
            </w:r>
            <w:proofErr w:type="gramEnd"/>
            <w:r w:rsidRPr="00504975">
              <w:rPr>
                <w:spacing w:val="-4"/>
                <w:sz w:val="22"/>
                <w:szCs w:val="22"/>
                <w:lang w:eastAsia="ru-RU"/>
              </w:rPr>
              <w:t xml:space="preserve"> и пластиковые втулки обеспечивают бесшумный ход дверей и надежное запирание шкафа.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Комплектуются ключевыми замками с ручками.</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шкаф – 500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полку - 80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Шаг регулирования высоты полки – 50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Комплектация:</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Шкаф инструментальный - 1шт.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Полка большая  950х470 мм – 1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Ящик выдвижной большой  870x450 мм – 3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lastRenderedPageBreak/>
              <w:t>21</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Шкаф инструментальный.</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xml:space="preserve">): 1000x950x500. Вес, </w:t>
            </w:r>
            <w:proofErr w:type="gramStart"/>
            <w:r w:rsidRPr="00504975">
              <w:rPr>
                <w:spacing w:val="-4"/>
                <w:sz w:val="22"/>
                <w:szCs w:val="22"/>
                <w:lang w:eastAsia="ru-RU"/>
              </w:rPr>
              <w:t>кг</w:t>
            </w:r>
            <w:proofErr w:type="gramEnd"/>
            <w:r w:rsidRPr="00504975">
              <w:rPr>
                <w:spacing w:val="-4"/>
                <w:sz w:val="22"/>
                <w:szCs w:val="22"/>
                <w:lang w:eastAsia="ru-RU"/>
              </w:rPr>
              <w:t>: 35.</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серых оттенков, двери синих оттенков. Тип покрытия: Порошковое.</w:t>
            </w:r>
          </w:p>
          <w:p w:rsidR="00504975" w:rsidRPr="00504975" w:rsidRDefault="00504975" w:rsidP="00504975">
            <w:pPr>
              <w:widowControl/>
              <w:suppressAutoHyphens w:val="0"/>
              <w:snapToGrid/>
              <w:spacing w:line="240" w:lineRule="auto"/>
              <w:ind w:firstLine="0"/>
              <w:rPr>
                <w:spacing w:val="-4"/>
                <w:sz w:val="22"/>
                <w:szCs w:val="22"/>
                <w:lang w:eastAsia="ru-RU"/>
              </w:rPr>
            </w:pPr>
            <w:proofErr w:type="gramStart"/>
            <w:r w:rsidRPr="00504975">
              <w:rPr>
                <w:spacing w:val="-4"/>
                <w:sz w:val="22"/>
                <w:szCs w:val="22"/>
                <w:lang w:eastAsia="ru-RU"/>
              </w:rPr>
              <w:t>Предназначен</w:t>
            </w:r>
            <w:proofErr w:type="gramEnd"/>
            <w:r w:rsidRPr="00504975">
              <w:rPr>
                <w:spacing w:val="-4"/>
                <w:sz w:val="22"/>
                <w:szCs w:val="22"/>
                <w:lang w:eastAsia="ru-RU"/>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Ригели из оцинкованной </w:t>
            </w:r>
            <w:proofErr w:type="gramStart"/>
            <w:r w:rsidRPr="00504975">
              <w:rPr>
                <w:spacing w:val="-4"/>
                <w:sz w:val="22"/>
                <w:szCs w:val="22"/>
                <w:lang w:eastAsia="ru-RU"/>
              </w:rPr>
              <w:t>стали</w:t>
            </w:r>
            <w:proofErr w:type="gramEnd"/>
            <w:r w:rsidRPr="00504975">
              <w:rPr>
                <w:spacing w:val="-4"/>
                <w:sz w:val="22"/>
                <w:szCs w:val="22"/>
                <w:lang w:eastAsia="ru-RU"/>
              </w:rPr>
              <w:t xml:space="preserve"> и пластиковые втулки обеспечивают бесшумный ход дверей и надежное запирание шкафа.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Комплектуются ключевыми замками с ручками.</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шкаф – 500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Максимальная нагрузка на полку - 80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Шаг регулирования высоты полки – 50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Комплектация:</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Шкаф инструментальный - 1шт.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Перегородка 900х470 мм - 1шт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Полка малая  430х470 мм – 2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Ящик выдвижной малый  870x450 мм – 6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22</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r w:rsidRPr="00504975">
              <w:rPr>
                <w:b/>
                <w:spacing w:val="-4"/>
                <w:sz w:val="22"/>
                <w:szCs w:val="22"/>
                <w:lang w:eastAsia="ru-RU"/>
              </w:rPr>
              <w:t>Верстак.</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Размеры внешние,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 xml:space="preserve">): 870x1800x700. Вес, </w:t>
            </w:r>
            <w:proofErr w:type="gramStart"/>
            <w:r w:rsidRPr="00504975">
              <w:rPr>
                <w:spacing w:val="-4"/>
                <w:sz w:val="22"/>
                <w:szCs w:val="22"/>
                <w:lang w:eastAsia="ru-RU"/>
              </w:rPr>
              <w:t>кг</w:t>
            </w:r>
            <w:proofErr w:type="gramEnd"/>
            <w:r w:rsidRPr="00504975">
              <w:rPr>
                <w:spacing w:val="-4"/>
                <w:sz w:val="22"/>
                <w:szCs w:val="22"/>
                <w:lang w:eastAsia="ru-RU"/>
              </w:rPr>
              <w:t>: 150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Комплектация: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Столешница - 1шт. мм (</w:t>
            </w:r>
            <w:proofErr w:type="spellStart"/>
            <w:r w:rsidRPr="00504975">
              <w:rPr>
                <w:spacing w:val="-4"/>
                <w:sz w:val="22"/>
                <w:szCs w:val="22"/>
                <w:lang w:eastAsia="ru-RU"/>
              </w:rPr>
              <w:t>ВхШхГ</w:t>
            </w:r>
            <w:proofErr w:type="spellEnd"/>
            <w:r w:rsidRPr="00504975">
              <w:rPr>
                <w:spacing w:val="-4"/>
                <w:sz w:val="22"/>
                <w:szCs w:val="22"/>
                <w:lang w:eastAsia="ru-RU"/>
              </w:rPr>
              <w:t>):25,5x1000x700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Оцинкованный лист металла 1,5 мм + МДФ 24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Тумба  - 1 шт. (</w:t>
            </w:r>
            <w:proofErr w:type="spellStart"/>
            <w:r w:rsidRPr="00504975">
              <w:rPr>
                <w:spacing w:val="-4"/>
                <w:sz w:val="22"/>
                <w:szCs w:val="22"/>
                <w:lang w:eastAsia="ru-RU"/>
              </w:rPr>
              <w:t>ВхШхГ</w:t>
            </w:r>
            <w:proofErr w:type="spellEnd"/>
            <w:r w:rsidRPr="00504975">
              <w:rPr>
                <w:spacing w:val="-4"/>
                <w:sz w:val="22"/>
                <w:szCs w:val="22"/>
                <w:lang w:eastAsia="ru-RU"/>
              </w:rPr>
              <w:t>):840x460x640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Дверца тумбы открываются </w:t>
            </w:r>
            <w:proofErr w:type="gramStart"/>
            <w:r w:rsidRPr="00504975">
              <w:rPr>
                <w:spacing w:val="-4"/>
                <w:sz w:val="22"/>
                <w:szCs w:val="22"/>
                <w:lang w:eastAsia="ru-RU"/>
              </w:rPr>
              <w:t>наружу</w:t>
            </w:r>
            <w:proofErr w:type="gramEnd"/>
            <w:r w:rsidRPr="00504975">
              <w:rPr>
                <w:spacing w:val="-4"/>
                <w:sz w:val="22"/>
                <w:szCs w:val="22"/>
                <w:lang w:eastAsia="ru-RU"/>
              </w:rPr>
              <w:t xml:space="preserve"> и имеет возможность смены стороны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серых оттенков, лицевая панель дверцы тумбы – синих оттенков.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Выдвижной ящик оборудован телескопическими направляющими и ключевым замком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Внутренние размеры ящика, </w:t>
            </w:r>
            <w:proofErr w:type="gramStart"/>
            <w:r w:rsidRPr="00504975">
              <w:rPr>
                <w:spacing w:val="-4"/>
                <w:sz w:val="22"/>
                <w:szCs w:val="22"/>
                <w:lang w:eastAsia="ru-RU"/>
              </w:rPr>
              <w:t>мм</w:t>
            </w:r>
            <w:proofErr w:type="gramEnd"/>
            <w:r w:rsidRPr="00504975">
              <w:rPr>
                <w:spacing w:val="-4"/>
                <w:sz w:val="22"/>
                <w:szCs w:val="22"/>
                <w:lang w:eastAsia="ru-RU"/>
              </w:rPr>
              <w:t xml:space="preserve"> (</w:t>
            </w:r>
            <w:proofErr w:type="spellStart"/>
            <w:r w:rsidRPr="00504975">
              <w:rPr>
                <w:spacing w:val="-4"/>
                <w:sz w:val="22"/>
                <w:szCs w:val="22"/>
                <w:lang w:eastAsia="ru-RU"/>
              </w:rPr>
              <w:t>ВхШхГ</w:t>
            </w:r>
            <w:proofErr w:type="spellEnd"/>
            <w:r w:rsidRPr="00504975">
              <w:rPr>
                <w:spacing w:val="-4"/>
                <w:sz w:val="22"/>
                <w:szCs w:val="22"/>
                <w:lang w:eastAsia="ru-RU"/>
              </w:rPr>
              <w:t>):100x380x600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Максимальная нагрузка на ящик, </w:t>
            </w:r>
            <w:proofErr w:type="gramStart"/>
            <w:r w:rsidRPr="00504975">
              <w:rPr>
                <w:spacing w:val="-4"/>
                <w:sz w:val="22"/>
                <w:szCs w:val="22"/>
                <w:lang w:eastAsia="ru-RU"/>
              </w:rPr>
              <w:t>кг</w:t>
            </w:r>
            <w:proofErr w:type="gramEnd"/>
            <w:r w:rsidRPr="00504975">
              <w:rPr>
                <w:spacing w:val="-4"/>
                <w:sz w:val="22"/>
                <w:szCs w:val="22"/>
                <w:lang w:eastAsia="ru-RU"/>
              </w:rPr>
              <w:t>:30</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lastRenderedPageBreak/>
              <w:t>Цвет: корпус серых оттенков дверь и лицевая панель ящика синих оттенков. Тип покрытия: Порошковое.</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Опора - 1шт. (</w:t>
            </w:r>
            <w:proofErr w:type="spellStart"/>
            <w:r w:rsidRPr="00504975">
              <w:rPr>
                <w:spacing w:val="-4"/>
                <w:sz w:val="22"/>
                <w:szCs w:val="22"/>
                <w:lang w:eastAsia="ru-RU"/>
              </w:rPr>
              <w:t>ВхШхГ</w:t>
            </w:r>
            <w:proofErr w:type="spellEnd"/>
            <w:r w:rsidRPr="00504975">
              <w:rPr>
                <w:spacing w:val="-4"/>
                <w:sz w:val="22"/>
                <w:szCs w:val="22"/>
                <w:lang w:eastAsia="ru-RU"/>
              </w:rPr>
              <w:t>):840x150x640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Стальной </w:t>
            </w:r>
            <w:proofErr w:type="gramStart"/>
            <w:r w:rsidRPr="00504975">
              <w:rPr>
                <w:spacing w:val="-4"/>
                <w:sz w:val="22"/>
                <w:szCs w:val="22"/>
                <w:lang w:eastAsia="ru-RU"/>
              </w:rPr>
              <w:t>П</w:t>
            </w:r>
            <w:proofErr w:type="gramEnd"/>
            <w:r w:rsidRPr="00504975">
              <w:rPr>
                <w:spacing w:val="-4"/>
                <w:sz w:val="22"/>
                <w:szCs w:val="22"/>
                <w:lang w:eastAsia="ru-RU"/>
              </w:rPr>
              <w:t xml:space="preserve"> образный профиль, толщиной 1,5 мм.  Цельносварная конструкция с  поперечной балкой. Цвет покрытия -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Полка и Стенка  - 2шт. (</w:t>
            </w:r>
            <w:proofErr w:type="spellStart"/>
            <w:r w:rsidRPr="00504975">
              <w:rPr>
                <w:spacing w:val="-4"/>
                <w:sz w:val="22"/>
                <w:szCs w:val="22"/>
                <w:lang w:eastAsia="ru-RU"/>
              </w:rPr>
              <w:t>ВхШхГ</w:t>
            </w:r>
            <w:proofErr w:type="spellEnd"/>
            <w:r w:rsidRPr="00504975">
              <w:rPr>
                <w:spacing w:val="-4"/>
                <w:sz w:val="22"/>
                <w:szCs w:val="22"/>
                <w:lang w:eastAsia="ru-RU"/>
              </w:rPr>
              <w:t xml:space="preserve">):550x830x352 мм </w:t>
            </w:r>
            <w:proofErr w:type="gramStart"/>
            <w:r w:rsidRPr="00504975">
              <w:rPr>
                <w:spacing w:val="-4"/>
                <w:sz w:val="22"/>
                <w:szCs w:val="22"/>
                <w:lang w:eastAsia="ru-RU"/>
              </w:rPr>
              <w:t>выполнена</w:t>
            </w:r>
            <w:proofErr w:type="gramEnd"/>
            <w:r w:rsidRPr="00504975">
              <w:rPr>
                <w:spacing w:val="-4"/>
                <w:sz w:val="22"/>
                <w:szCs w:val="22"/>
                <w:lang w:eastAsia="ru-RU"/>
              </w:rPr>
              <w:t xml:space="preserve"> из металла 1,2 мм с боковыми рёбрами жесткости. Выдерживает нагрузку до 40 кг. Цвет покрытия -  серых оттенков.</w:t>
            </w:r>
          </w:p>
          <w:p w:rsidR="00504975" w:rsidRPr="00504975" w:rsidRDefault="00504975" w:rsidP="00504975">
            <w:pPr>
              <w:widowControl/>
              <w:suppressAutoHyphens w:val="0"/>
              <w:snapToGrid/>
              <w:spacing w:line="240" w:lineRule="auto"/>
              <w:ind w:firstLine="0"/>
              <w:rPr>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Декларация соответствия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lastRenderedPageBreak/>
              <w:t>23</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left"/>
              <w:rPr>
                <w:b/>
                <w:sz w:val="22"/>
                <w:szCs w:val="22"/>
                <w:lang w:eastAsia="ru-RU"/>
              </w:rPr>
            </w:pPr>
            <w:r w:rsidRPr="00504975">
              <w:rPr>
                <w:b/>
                <w:sz w:val="22"/>
                <w:szCs w:val="22"/>
                <w:lang w:eastAsia="ru-RU"/>
              </w:rPr>
              <w:t>Стеллаж    2200х700х400, 7 полок, нагрузка на полку 140 кг</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8</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Максимальная нагрузка на стеллаж в </w:t>
            </w:r>
            <w:proofErr w:type="gramStart"/>
            <w:r w:rsidRPr="00504975">
              <w:rPr>
                <w:spacing w:val="-4"/>
                <w:sz w:val="22"/>
                <w:szCs w:val="22"/>
                <w:lang w:eastAsia="ru-RU"/>
              </w:rPr>
              <w:t>стандартной</w:t>
            </w:r>
            <w:proofErr w:type="gramEnd"/>
            <w:r w:rsidRPr="00504975">
              <w:rPr>
                <w:spacing w:val="-4"/>
                <w:sz w:val="22"/>
                <w:szCs w:val="22"/>
                <w:lang w:eastAsia="ru-RU"/>
              </w:rPr>
              <w:t xml:space="preserve"> комплектации–750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Стойки – 4 шт. (</w:t>
            </w:r>
            <w:r w:rsidRPr="00504975">
              <w:rPr>
                <w:spacing w:val="-4"/>
                <w:sz w:val="22"/>
                <w:szCs w:val="22"/>
                <w:lang w:val="en-US" w:eastAsia="ru-RU"/>
              </w:rPr>
              <w:t>h</w:t>
            </w:r>
            <w:r w:rsidRPr="00504975">
              <w:rPr>
                <w:spacing w:val="-4"/>
                <w:sz w:val="22"/>
                <w:szCs w:val="22"/>
                <w:lang w:eastAsia="ru-RU"/>
              </w:rPr>
              <w:t>2000 мм) с усиленным угловым профилем сложного сечения. Толщина металла-1,2мм.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Сборка осуществляется с использованием</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или Г-образного крепежа.  Болты с приваренной </w:t>
            </w:r>
            <w:proofErr w:type="spellStart"/>
            <w:r w:rsidRPr="00504975">
              <w:rPr>
                <w:spacing w:val="-4"/>
                <w:sz w:val="22"/>
                <w:szCs w:val="22"/>
                <w:lang w:eastAsia="ru-RU"/>
              </w:rPr>
              <w:t>гроверной</w:t>
            </w:r>
            <w:proofErr w:type="spellEnd"/>
            <w:r w:rsidRPr="00504975">
              <w:rPr>
                <w:spacing w:val="-4"/>
                <w:sz w:val="22"/>
                <w:szCs w:val="22"/>
                <w:lang w:eastAsia="ru-RU"/>
              </w:rPr>
              <w:t xml:space="preserve"> шайбой, исключающей ослабление крепления стеллажа со временем.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балок и полок: серых оттенков</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Полки   (700*400 мм) – 6шт. Полка  длиной 700 мм и шириной 400 мм, имеет равномерно распределенную нагрузку– 140 кг; - высота бокового ребра полки – 33-37 мм; снизу полки по всей длине проходят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504975">
              <w:rPr>
                <w:spacing w:val="-4"/>
                <w:sz w:val="22"/>
                <w:szCs w:val="22"/>
                <w:lang w:eastAsia="ru-RU"/>
              </w:rPr>
              <w:t xml:space="preserve"> Т</w:t>
            </w:r>
            <w:proofErr w:type="gramEnd"/>
            <w:r w:rsidRPr="00504975">
              <w:rPr>
                <w:spacing w:val="-4"/>
                <w:sz w:val="22"/>
                <w:szCs w:val="22"/>
                <w:lang w:eastAsia="ru-RU"/>
              </w:rPr>
              <w:t xml:space="preserve"> лил Г-образных уголка с внутренней резьбой и четыре пластиковых подпятника).</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Планка ограничительная   (h 35-50*400 мм) – 12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Планка ограничительная   (h 35-50*700 мм) – 6 шт.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z w:val="22"/>
                <w:szCs w:val="22"/>
                <w:lang w:eastAsia="ru-RU"/>
              </w:rPr>
              <w:t xml:space="preserve">Сертификат или декларация соответствия </w:t>
            </w:r>
            <w:proofErr w:type="spellStart"/>
            <w:r w:rsidRPr="00504975">
              <w:rPr>
                <w:sz w:val="22"/>
                <w:szCs w:val="22"/>
                <w:lang w:eastAsia="ru-RU"/>
              </w:rPr>
              <w:t>Ростест</w:t>
            </w:r>
            <w:proofErr w:type="spellEnd"/>
            <w:r w:rsidRPr="00504975">
              <w:rPr>
                <w:spacing w:val="-4"/>
                <w:sz w:val="22"/>
                <w:szCs w:val="22"/>
                <w:lang w:eastAsia="ru-RU"/>
              </w:rPr>
              <w:t>.</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Декларация о соответствии Техническому регламенту Таможенного союза. «О безопасности мебельной продукции </w:t>
            </w:r>
            <w:proofErr w:type="gramStart"/>
            <w:r w:rsidRPr="00504975">
              <w:rPr>
                <w:spacing w:val="-4"/>
                <w:sz w:val="22"/>
                <w:szCs w:val="22"/>
                <w:lang w:eastAsia="ru-RU"/>
              </w:rPr>
              <w:t>ТР</w:t>
            </w:r>
            <w:proofErr w:type="gramEnd"/>
            <w:r w:rsidRPr="00504975">
              <w:rPr>
                <w:spacing w:val="-4"/>
                <w:sz w:val="22"/>
                <w:szCs w:val="22"/>
                <w:lang w:eastAsia="ru-RU"/>
              </w:rPr>
              <w:t xml:space="preserve"> ТС 025/2012».</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 Производитель: Россия.</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24</w:t>
            </w: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b/>
                <w:spacing w:val="-4"/>
                <w:sz w:val="22"/>
                <w:szCs w:val="22"/>
                <w:lang w:eastAsia="ru-RU"/>
              </w:rPr>
            </w:pPr>
            <w:proofErr w:type="spellStart"/>
            <w:r w:rsidRPr="00504975">
              <w:rPr>
                <w:b/>
                <w:spacing w:val="-4"/>
                <w:sz w:val="22"/>
                <w:szCs w:val="22"/>
                <w:lang w:eastAsia="ru-RU"/>
              </w:rPr>
              <w:t>Подкатной</w:t>
            </w:r>
            <w:proofErr w:type="spellEnd"/>
            <w:r w:rsidRPr="00504975">
              <w:rPr>
                <w:b/>
                <w:spacing w:val="-4"/>
                <w:sz w:val="22"/>
                <w:szCs w:val="22"/>
                <w:lang w:eastAsia="ru-RU"/>
              </w:rPr>
              <w:t xml:space="preserve"> столик 400х500х600 мм</w:t>
            </w:r>
          </w:p>
        </w:tc>
        <w:tc>
          <w:tcPr>
            <w:tcW w:w="850"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jc w:val="center"/>
              <w:rPr>
                <w:b/>
                <w:sz w:val="22"/>
                <w:szCs w:val="22"/>
                <w:lang w:eastAsia="ru-RU"/>
              </w:rPr>
            </w:pPr>
            <w:r w:rsidRPr="00504975">
              <w:rPr>
                <w:b/>
                <w:sz w:val="22"/>
                <w:szCs w:val="22"/>
                <w:lang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1</w:t>
            </w:r>
          </w:p>
        </w:tc>
      </w:tr>
      <w:tr w:rsidR="00504975" w:rsidRPr="00504975" w:rsidTr="00504975">
        <w:tc>
          <w:tcPr>
            <w:tcW w:w="568"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504975" w:rsidRPr="00504975" w:rsidRDefault="00504975" w:rsidP="00504975">
            <w:pPr>
              <w:widowControl/>
              <w:suppressAutoHyphens w:val="0"/>
              <w:snapToGrid/>
              <w:spacing w:line="240" w:lineRule="auto"/>
              <w:ind w:firstLine="0"/>
              <w:rPr>
                <w:spacing w:val="-4"/>
                <w:sz w:val="22"/>
                <w:szCs w:val="22"/>
                <w:lang w:eastAsia="ru-RU"/>
              </w:rPr>
            </w:pPr>
            <w:proofErr w:type="spellStart"/>
            <w:r w:rsidRPr="00504975">
              <w:rPr>
                <w:spacing w:val="-4"/>
                <w:sz w:val="22"/>
                <w:szCs w:val="22"/>
                <w:lang w:eastAsia="ru-RU"/>
              </w:rPr>
              <w:t>Подкатной</w:t>
            </w:r>
            <w:proofErr w:type="spellEnd"/>
            <w:r w:rsidRPr="00504975">
              <w:rPr>
                <w:spacing w:val="-4"/>
                <w:sz w:val="22"/>
                <w:szCs w:val="22"/>
                <w:lang w:eastAsia="ru-RU"/>
              </w:rPr>
              <w:t xml:space="preserve"> столик с диэлектрической столешницей.</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Ширина -400 мм / Длина – 500 мм /Высота – 600 мм</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Столик предназначен для проведения испытаний на </w:t>
            </w:r>
            <w:proofErr w:type="spellStart"/>
            <w:r w:rsidRPr="00504975">
              <w:rPr>
                <w:spacing w:val="-4"/>
                <w:sz w:val="22"/>
                <w:szCs w:val="22"/>
                <w:lang w:eastAsia="ru-RU"/>
              </w:rPr>
              <w:t>электропрочность</w:t>
            </w:r>
            <w:proofErr w:type="spellEnd"/>
            <w:r w:rsidRPr="00504975">
              <w:rPr>
                <w:spacing w:val="-4"/>
                <w:sz w:val="22"/>
                <w:szCs w:val="22"/>
                <w:lang w:eastAsia="ru-RU"/>
              </w:rPr>
              <w:t xml:space="preserve"> на напряжение свыше 60 кВт.</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Нагрузка - до 100 кг.</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 xml:space="preserve">Комплектуются ручкой и резиновыми колесами (диаметр 100 мм), 2 – неповоротных, 1 – </w:t>
            </w:r>
            <w:proofErr w:type="gramStart"/>
            <w:r w:rsidRPr="00504975">
              <w:rPr>
                <w:spacing w:val="-4"/>
                <w:sz w:val="22"/>
                <w:szCs w:val="22"/>
                <w:lang w:eastAsia="ru-RU"/>
              </w:rPr>
              <w:t>поворотное</w:t>
            </w:r>
            <w:proofErr w:type="gramEnd"/>
            <w:r w:rsidRPr="00504975">
              <w:rPr>
                <w:spacing w:val="-4"/>
                <w:sz w:val="22"/>
                <w:szCs w:val="22"/>
                <w:lang w:eastAsia="ru-RU"/>
              </w:rPr>
              <w:t xml:space="preserve">, 1- поворотное с тормозом. </w:t>
            </w:r>
          </w:p>
          <w:p w:rsidR="00504975" w:rsidRPr="00504975" w:rsidRDefault="00504975" w:rsidP="00504975">
            <w:pPr>
              <w:widowControl/>
              <w:suppressAutoHyphens w:val="0"/>
              <w:snapToGrid/>
              <w:spacing w:line="240" w:lineRule="auto"/>
              <w:ind w:firstLine="0"/>
              <w:rPr>
                <w:spacing w:val="-4"/>
                <w:sz w:val="22"/>
                <w:szCs w:val="22"/>
                <w:lang w:eastAsia="ru-RU"/>
              </w:rPr>
            </w:pPr>
            <w:r w:rsidRPr="00504975">
              <w:rPr>
                <w:spacing w:val="-4"/>
                <w:sz w:val="22"/>
                <w:szCs w:val="22"/>
                <w:lang w:eastAsia="ru-RU"/>
              </w:rPr>
              <w:t>Цвет:  Серый полуматовый.</w:t>
            </w:r>
          </w:p>
        </w:tc>
        <w:tc>
          <w:tcPr>
            <w:tcW w:w="850"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p>
        </w:tc>
      </w:tr>
      <w:tr w:rsidR="00504975" w:rsidRPr="00504975" w:rsidTr="00504975">
        <w:tc>
          <w:tcPr>
            <w:tcW w:w="9356" w:type="dxa"/>
            <w:gridSpan w:val="3"/>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504975" w:rsidRPr="00504975" w:rsidRDefault="00504975" w:rsidP="00504975">
            <w:pPr>
              <w:widowControl/>
              <w:suppressAutoHyphens w:val="0"/>
              <w:snapToGrid/>
              <w:spacing w:line="240" w:lineRule="auto"/>
              <w:ind w:firstLine="0"/>
              <w:jc w:val="center"/>
              <w:rPr>
                <w:b/>
                <w:sz w:val="20"/>
                <w:szCs w:val="20"/>
                <w:lang w:eastAsia="ru-RU"/>
              </w:rPr>
            </w:pPr>
            <w:r w:rsidRPr="00504975">
              <w:rPr>
                <w:b/>
                <w:sz w:val="20"/>
                <w:szCs w:val="20"/>
                <w:lang w:eastAsia="ru-RU"/>
              </w:rPr>
              <w:t>63</w:t>
            </w:r>
          </w:p>
        </w:tc>
      </w:tr>
    </w:tbl>
    <w:p w:rsidR="00504975" w:rsidRPr="00504975" w:rsidRDefault="00504975" w:rsidP="00504975">
      <w:pPr>
        <w:widowControl/>
        <w:suppressAutoHyphens w:val="0"/>
        <w:snapToGrid/>
        <w:spacing w:line="240" w:lineRule="auto"/>
        <w:ind w:firstLine="0"/>
        <w:jc w:val="left"/>
        <w:rPr>
          <w:b/>
          <w:lang w:eastAsia="ru-RU"/>
        </w:rPr>
      </w:pPr>
    </w:p>
    <w:p w:rsidR="00504975" w:rsidRPr="00504975" w:rsidRDefault="00504975" w:rsidP="00504975">
      <w:pPr>
        <w:widowControl/>
        <w:numPr>
          <w:ilvl w:val="0"/>
          <w:numId w:val="36"/>
        </w:numPr>
        <w:suppressAutoHyphens w:val="0"/>
        <w:snapToGrid/>
        <w:spacing w:after="200" w:line="240" w:lineRule="auto"/>
        <w:contextualSpacing/>
        <w:jc w:val="left"/>
        <w:rPr>
          <w:b/>
          <w:lang w:eastAsia="en-US"/>
        </w:rPr>
      </w:pPr>
      <w:r w:rsidRPr="00504975">
        <w:rPr>
          <w:b/>
          <w:lang w:eastAsia="en-US"/>
        </w:rPr>
        <w:t xml:space="preserve">Обеспечить доставку до адреса, подъём на этаж, установку и сборку мебели. </w:t>
      </w:r>
    </w:p>
    <w:p w:rsidR="00504975" w:rsidRPr="00504975" w:rsidRDefault="00504975" w:rsidP="00504975">
      <w:pPr>
        <w:widowControl/>
        <w:suppressAutoHyphens w:val="0"/>
        <w:snapToGrid/>
        <w:spacing w:line="240" w:lineRule="auto"/>
        <w:ind w:firstLine="0"/>
        <w:contextualSpacing/>
        <w:jc w:val="left"/>
        <w:rPr>
          <w:lang w:eastAsia="en-US"/>
        </w:rPr>
      </w:pPr>
      <w:r w:rsidRPr="00504975">
        <w:rPr>
          <w:lang w:eastAsia="en-US"/>
        </w:rPr>
        <w:t xml:space="preserve">Сборку мебели провести в течение 5 дней с момента уведомления заказчиком. </w:t>
      </w:r>
    </w:p>
    <w:p w:rsidR="00504975" w:rsidRPr="00504975" w:rsidRDefault="00504975" w:rsidP="00504975">
      <w:pPr>
        <w:widowControl/>
        <w:suppressAutoHyphens w:val="0"/>
        <w:snapToGrid/>
        <w:spacing w:line="240" w:lineRule="auto"/>
        <w:ind w:firstLine="0"/>
        <w:jc w:val="left"/>
        <w:rPr>
          <w:b/>
          <w:lang w:eastAsia="ru-RU"/>
        </w:rPr>
      </w:pPr>
    </w:p>
    <w:p w:rsidR="00504975" w:rsidRPr="00504975" w:rsidRDefault="00504975" w:rsidP="00504975">
      <w:pPr>
        <w:widowControl/>
        <w:suppressAutoHyphens w:val="0"/>
        <w:snapToGrid/>
        <w:spacing w:line="240" w:lineRule="auto"/>
        <w:ind w:firstLine="0"/>
        <w:jc w:val="left"/>
        <w:rPr>
          <w:b/>
          <w:lang w:eastAsia="ru-RU"/>
        </w:rPr>
      </w:pPr>
      <w:r w:rsidRPr="00504975">
        <w:rPr>
          <w:b/>
          <w:lang w:eastAsia="ru-RU"/>
        </w:rPr>
        <w:t>3. Документация.</w:t>
      </w:r>
    </w:p>
    <w:p w:rsidR="00504975" w:rsidRPr="00504975" w:rsidRDefault="00504975" w:rsidP="00504975">
      <w:pPr>
        <w:widowControl/>
        <w:suppressAutoHyphens w:val="0"/>
        <w:snapToGrid/>
        <w:spacing w:line="240" w:lineRule="auto"/>
        <w:ind w:firstLine="0"/>
        <w:rPr>
          <w:rFonts w:eastAsiaTheme="minorHAnsi"/>
          <w:lang w:eastAsia="en-US"/>
        </w:rPr>
      </w:pPr>
      <w:r w:rsidRPr="00504975">
        <w:rPr>
          <w:rFonts w:eastAsiaTheme="minorHAnsi"/>
          <w:lang w:eastAsia="en-US"/>
        </w:rPr>
        <w:t xml:space="preserve"> В комплект поставки должны входить инструкции на русском языке.</w:t>
      </w:r>
    </w:p>
    <w:p w:rsidR="00504975" w:rsidRPr="00504975" w:rsidRDefault="00504975" w:rsidP="00504975">
      <w:pPr>
        <w:widowControl/>
        <w:suppressAutoHyphens w:val="0"/>
        <w:snapToGrid/>
        <w:spacing w:line="240" w:lineRule="auto"/>
        <w:ind w:firstLine="0"/>
        <w:rPr>
          <w:rFonts w:eastAsiaTheme="minorHAnsi"/>
          <w:lang w:eastAsia="en-US"/>
        </w:rPr>
      </w:pPr>
      <w:r w:rsidRPr="00504975">
        <w:rPr>
          <w:rFonts w:eastAsiaTheme="minorHAnsi"/>
          <w:lang w:eastAsia="en-US"/>
        </w:rPr>
        <w:t xml:space="preserve"> Декларация о соответствии Техническому регламенту Таможенного союза.</w:t>
      </w:r>
    </w:p>
    <w:p w:rsidR="00504975" w:rsidRPr="00504975" w:rsidRDefault="00504975" w:rsidP="00504975">
      <w:pPr>
        <w:widowControl/>
        <w:suppressAutoHyphens w:val="0"/>
        <w:snapToGrid/>
        <w:spacing w:line="240" w:lineRule="auto"/>
        <w:ind w:firstLine="0"/>
        <w:rPr>
          <w:rFonts w:eastAsiaTheme="minorHAnsi"/>
          <w:lang w:eastAsia="en-US"/>
        </w:rPr>
      </w:pPr>
      <w:r w:rsidRPr="00504975">
        <w:rPr>
          <w:rFonts w:eastAsiaTheme="minorHAnsi"/>
          <w:lang w:eastAsia="en-US"/>
        </w:rPr>
        <w:t xml:space="preserve"> Паспорт на стеллажи.</w:t>
      </w:r>
    </w:p>
    <w:p w:rsidR="00504975" w:rsidRPr="00504975" w:rsidRDefault="00504975" w:rsidP="00504975">
      <w:pPr>
        <w:widowControl/>
        <w:suppressAutoHyphens w:val="0"/>
        <w:snapToGrid/>
        <w:spacing w:line="240" w:lineRule="auto"/>
        <w:ind w:firstLine="0"/>
        <w:jc w:val="left"/>
        <w:rPr>
          <w:lang w:eastAsia="ru-RU"/>
        </w:rPr>
      </w:pPr>
    </w:p>
    <w:p w:rsidR="00504975" w:rsidRPr="00504975" w:rsidRDefault="00504975" w:rsidP="00504975">
      <w:pPr>
        <w:widowControl/>
        <w:numPr>
          <w:ilvl w:val="0"/>
          <w:numId w:val="37"/>
        </w:numPr>
        <w:suppressAutoHyphens w:val="0"/>
        <w:snapToGrid/>
        <w:spacing w:after="200" w:line="240" w:lineRule="auto"/>
        <w:contextualSpacing/>
        <w:jc w:val="left"/>
        <w:rPr>
          <w:b/>
          <w:lang w:eastAsia="ru-RU"/>
        </w:rPr>
      </w:pPr>
      <w:r w:rsidRPr="00504975">
        <w:rPr>
          <w:b/>
          <w:lang w:eastAsia="ru-RU"/>
        </w:rPr>
        <w:t>Дополнительные требования.</w:t>
      </w:r>
    </w:p>
    <w:p w:rsidR="00504975" w:rsidRPr="00504975" w:rsidRDefault="00504975" w:rsidP="00504975">
      <w:pPr>
        <w:widowControl/>
        <w:suppressAutoHyphens w:val="0"/>
        <w:snapToGrid/>
        <w:spacing w:line="240" w:lineRule="auto"/>
        <w:ind w:firstLine="0"/>
        <w:rPr>
          <w:lang w:eastAsia="ru-RU"/>
        </w:rPr>
      </w:pPr>
      <w:r w:rsidRPr="00504975">
        <w:rPr>
          <w:lang w:eastAsia="ru-RU"/>
        </w:rPr>
        <w:t>Гарантийное обслуживание не менее 12 месяцев.</w:t>
      </w:r>
    </w:p>
    <w:p w:rsidR="00504975" w:rsidRPr="00504975" w:rsidRDefault="00504975" w:rsidP="00504975">
      <w:pPr>
        <w:widowControl/>
        <w:suppressAutoHyphens w:val="0"/>
        <w:snapToGrid/>
        <w:spacing w:line="240" w:lineRule="auto"/>
        <w:ind w:firstLine="0"/>
        <w:rPr>
          <w:lang w:eastAsia="ru-RU"/>
        </w:rPr>
      </w:pPr>
    </w:p>
    <w:tbl>
      <w:tblPr>
        <w:tblW w:w="10140" w:type="dxa"/>
        <w:tblInd w:w="93" w:type="dxa"/>
        <w:tblLook w:val="04A0" w:firstRow="1" w:lastRow="0" w:firstColumn="1" w:lastColumn="0" w:noHBand="0" w:noVBand="1"/>
      </w:tblPr>
      <w:tblGrid>
        <w:gridCol w:w="10140"/>
      </w:tblGrid>
      <w:tr w:rsidR="0057705A" w:rsidRPr="0057705A" w:rsidTr="0003777C">
        <w:trPr>
          <w:trHeight w:val="300"/>
        </w:trPr>
        <w:tc>
          <w:tcPr>
            <w:tcW w:w="10140" w:type="dxa"/>
            <w:tcBorders>
              <w:top w:val="nil"/>
              <w:left w:val="nil"/>
              <w:bottom w:val="nil"/>
              <w:right w:val="nil"/>
            </w:tcBorders>
            <w:shd w:val="clear" w:color="auto" w:fill="auto"/>
            <w:noWrap/>
            <w:vAlign w:val="bottom"/>
          </w:tcPr>
          <w:p w:rsidR="007376B5" w:rsidRPr="0057705A" w:rsidRDefault="007376B5" w:rsidP="007376B5">
            <w:pPr>
              <w:widowControl/>
              <w:suppressAutoHyphens w:val="0"/>
              <w:snapToGrid/>
              <w:spacing w:line="240" w:lineRule="auto"/>
              <w:ind w:firstLine="0"/>
              <w:jc w:val="left"/>
              <w:rPr>
                <w:b/>
                <w:bCs/>
                <w:lang w:eastAsia="ru-RU"/>
              </w:rPr>
            </w:pPr>
          </w:p>
        </w:tc>
      </w:tr>
    </w:tbl>
    <w:p w:rsidR="0003777C" w:rsidRDefault="0003777C" w:rsidP="00806F15">
      <w:pPr>
        <w:tabs>
          <w:tab w:val="center" w:pos="4820"/>
          <w:tab w:val="left" w:pos="6555"/>
        </w:tabs>
        <w:spacing w:line="240" w:lineRule="auto"/>
        <w:jc w:val="right"/>
        <w:rPr>
          <w:b/>
        </w:rPr>
      </w:pPr>
    </w:p>
    <w:p w:rsidR="0003777C" w:rsidRDefault="0003777C">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3777C" w:rsidRDefault="0003777C" w:rsidP="008B7F8C">
      <w:pPr>
        <w:jc w:val="center"/>
        <w:rPr>
          <w:sz w:val="22"/>
          <w:szCs w:val="22"/>
        </w:rPr>
      </w:pPr>
    </w:p>
    <w:tbl>
      <w:tblPr>
        <w:tblStyle w:val="17"/>
        <w:tblW w:w="10633" w:type="dxa"/>
        <w:tblInd w:w="-318" w:type="dxa"/>
        <w:tblLayout w:type="fixed"/>
        <w:tblLook w:val="04A0" w:firstRow="1" w:lastRow="0" w:firstColumn="1" w:lastColumn="0" w:noHBand="0" w:noVBand="1"/>
      </w:tblPr>
      <w:tblGrid>
        <w:gridCol w:w="568"/>
        <w:gridCol w:w="6379"/>
        <w:gridCol w:w="850"/>
        <w:gridCol w:w="1418"/>
        <w:gridCol w:w="1418"/>
      </w:tblGrid>
      <w:tr w:rsidR="009D06D2" w:rsidRPr="009D06D2" w:rsidTr="009D06D2">
        <w:tc>
          <w:tcPr>
            <w:tcW w:w="568" w:type="dxa"/>
            <w:tcBorders>
              <w:top w:val="single" w:sz="4" w:space="0" w:color="auto"/>
              <w:left w:val="single" w:sz="4" w:space="0" w:color="auto"/>
              <w:bottom w:val="single" w:sz="4" w:space="0" w:color="auto"/>
              <w:right w:val="single" w:sz="4" w:space="0" w:color="auto"/>
            </w:tcBorders>
            <w:vAlign w:val="center"/>
            <w:hideMark/>
          </w:tcPr>
          <w:p w:rsidR="009D06D2" w:rsidRPr="009D06D2" w:rsidRDefault="009D06D2" w:rsidP="009D06D2">
            <w:pPr>
              <w:widowControl/>
              <w:suppressAutoHyphens w:val="0"/>
              <w:snapToGrid/>
              <w:spacing w:line="240" w:lineRule="auto"/>
              <w:ind w:firstLine="0"/>
              <w:jc w:val="center"/>
              <w:rPr>
                <w:sz w:val="22"/>
                <w:szCs w:val="22"/>
                <w:lang w:eastAsia="ru-RU"/>
              </w:rPr>
            </w:pPr>
            <w:r w:rsidRPr="009D06D2">
              <w:rPr>
                <w:sz w:val="22"/>
                <w:szCs w:val="22"/>
                <w:lang w:eastAsia="ru-RU"/>
              </w:rPr>
              <w:t xml:space="preserve">№ </w:t>
            </w:r>
            <w:proofErr w:type="gramStart"/>
            <w:r w:rsidRPr="009D06D2">
              <w:rPr>
                <w:sz w:val="22"/>
                <w:szCs w:val="22"/>
                <w:lang w:eastAsia="ru-RU"/>
              </w:rPr>
              <w:t>п</w:t>
            </w:r>
            <w:proofErr w:type="gramEnd"/>
            <w:r w:rsidRPr="009D06D2">
              <w:rPr>
                <w:sz w:val="22"/>
                <w:szCs w:val="22"/>
                <w:lang w:eastAsia="ru-RU"/>
              </w:rPr>
              <w:t>/п</w:t>
            </w:r>
          </w:p>
        </w:tc>
        <w:tc>
          <w:tcPr>
            <w:tcW w:w="6379" w:type="dxa"/>
            <w:tcBorders>
              <w:top w:val="single" w:sz="4" w:space="0" w:color="auto"/>
              <w:left w:val="single" w:sz="4" w:space="0" w:color="auto"/>
              <w:bottom w:val="single" w:sz="4" w:space="0" w:color="auto"/>
              <w:right w:val="single" w:sz="4" w:space="0" w:color="auto"/>
            </w:tcBorders>
            <w:vAlign w:val="center"/>
            <w:hideMark/>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Комплектация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Количество</w:t>
            </w:r>
            <w:r w:rsidRPr="008F20A9">
              <w:rPr>
                <w:b/>
                <w:sz w:val="22"/>
                <w:szCs w:val="22"/>
                <w:lang w:eastAsia="ru-RU"/>
              </w:rPr>
              <w:t>, шт.</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rPr>
                <w:b/>
                <w:bCs/>
                <w:sz w:val="22"/>
                <w:szCs w:val="22"/>
                <w:lang w:eastAsia="ru-RU"/>
              </w:rPr>
            </w:pPr>
            <w:r w:rsidRPr="008F20A9">
              <w:rPr>
                <w:b/>
                <w:bCs/>
                <w:sz w:val="22"/>
                <w:szCs w:val="22"/>
                <w:lang w:eastAsia="ru-RU"/>
              </w:rPr>
              <w:t>Начальная (максимальная) цена за единицу товара в руб. с учетом НДС – 20%</w:t>
            </w:r>
          </w:p>
        </w:tc>
        <w:tc>
          <w:tcPr>
            <w:tcW w:w="1418" w:type="dxa"/>
            <w:tcBorders>
              <w:top w:val="single" w:sz="4" w:space="0" w:color="auto"/>
              <w:left w:val="single" w:sz="4" w:space="0" w:color="auto"/>
              <w:bottom w:val="single" w:sz="4" w:space="0" w:color="auto"/>
              <w:right w:val="single" w:sz="4" w:space="0" w:color="auto"/>
            </w:tcBorders>
            <w:hideMark/>
          </w:tcPr>
          <w:p w:rsidR="009D06D2" w:rsidRPr="008F20A9" w:rsidRDefault="009D06D2" w:rsidP="005F0D51">
            <w:pPr>
              <w:widowControl/>
              <w:suppressAutoHyphens w:val="0"/>
              <w:snapToGrid/>
              <w:spacing w:line="240" w:lineRule="auto"/>
              <w:ind w:firstLine="0"/>
              <w:rPr>
                <w:b/>
                <w:bCs/>
                <w:sz w:val="22"/>
                <w:szCs w:val="22"/>
                <w:lang w:eastAsia="ru-RU"/>
              </w:rPr>
            </w:pPr>
            <w:r w:rsidRPr="008F20A9">
              <w:rPr>
                <w:b/>
                <w:bCs/>
                <w:sz w:val="22"/>
                <w:szCs w:val="22"/>
                <w:lang w:eastAsia="ru-RU"/>
              </w:rPr>
              <w:t>Начальная (максимальная) цена товара в руб. с учетом НДС – 20%</w:t>
            </w:r>
          </w:p>
        </w:tc>
      </w:tr>
      <w:tr w:rsidR="009D06D2" w:rsidRPr="009D06D2" w:rsidTr="00FF6623">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6379"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 xml:space="preserve">Металлический шкаф </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22557,00</w:t>
            </w: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90228,00</w:t>
            </w:r>
          </w:p>
        </w:tc>
      </w:tr>
      <w:tr w:rsidR="009D06D2" w:rsidRPr="009D06D2" w:rsidTr="00FF6623">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2</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Стеллаж    2500х1000х400, 8 полок, нагрузка на полку 140 кг</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9</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8310,00</w:t>
            </w: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F36FBB" w:rsidP="009D06D2">
            <w:pPr>
              <w:widowControl/>
              <w:suppressAutoHyphens w:val="0"/>
              <w:snapToGrid/>
              <w:spacing w:line="240" w:lineRule="auto"/>
              <w:ind w:firstLine="0"/>
              <w:jc w:val="center"/>
              <w:rPr>
                <w:sz w:val="22"/>
                <w:szCs w:val="22"/>
                <w:lang w:eastAsia="ru-RU"/>
              </w:rPr>
            </w:pPr>
            <w:r w:rsidRPr="008F20A9">
              <w:rPr>
                <w:sz w:val="22"/>
                <w:szCs w:val="22"/>
                <w:lang w:eastAsia="ru-RU"/>
              </w:rPr>
              <w:t>74790,00</w:t>
            </w:r>
          </w:p>
        </w:tc>
      </w:tr>
      <w:tr w:rsidR="009D06D2" w:rsidRPr="009D06D2" w:rsidTr="009D06D2">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3</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Стеллаж    3100х1000х400, 10 полок, нагрузка на полку 140 кг</w:t>
            </w:r>
          </w:p>
        </w:tc>
        <w:tc>
          <w:tcPr>
            <w:tcW w:w="850" w:type="dxa"/>
            <w:tcBorders>
              <w:top w:val="single" w:sz="4" w:space="0" w:color="auto"/>
              <w:left w:val="single" w:sz="4" w:space="0" w:color="auto"/>
              <w:bottom w:val="single" w:sz="4" w:space="0" w:color="auto"/>
              <w:right w:val="single" w:sz="4" w:space="0" w:color="auto"/>
            </w:tcBorders>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6</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10347,00</w:t>
            </w:r>
          </w:p>
        </w:tc>
        <w:tc>
          <w:tcPr>
            <w:tcW w:w="1418" w:type="dxa"/>
            <w:tcBorders>
              <w:top w:val="single" w:sz="4" w:space="0" w:color="auto"/>
              <w:left w:val="single" w:sz="4" w:space="0" w:color="auto"/>
              <w:bottom w:val="single" w:sz="4" w:space="0" w:color="auto"/>
              <w:right w:val="single" w:sz="4" w:space="0" w:color="auto"/>
            </w:tcBorders>
          </w:tcPr>
          <w:p w:rsidR="009D06D2" w:rsidRPr="009D06D2" w:rsidRDefault="00F36FBB" w:rsidP="009D06D2">
            <w:pPr>
              <w:widowControl/>
              <w:suppressAutoHyphens w:val="0"/>
              <w:snapToGrid/>
              <w:spacing w:line="240" w:lineRule="auto"/>
              <w:ind w:firstLine="0"/>
              <w:jc w:val="center"/>
              <w:rPr>
                <w:sz w:val="22"/>
                <w:szCs w:val="22"/>
                <w:lang w:eastAsia="ru-RU"/>
              </w:rPr>
            </w:pPr>
            <w:r w:rsidRPr="008F20A9">
              <w:rPr>
                <w:sz w:val="22"/>
                <w:szCs w:val="22"/>
                <w:lang w:eastAsia="ru-RU"/>
              </w:rPr>
              <w:t>62082,00</w:t>
            </w:r>
          </w:p>
        </w:tc>
      </w:tr>
      <w:tr w:rsidR="009D06D2" w:rsidRPr="009D06D2" w:rsidTr="009D06D2">
        <w:tc>
          <w:tcPr>
            <w:tcW w:w="568" w:type="dxa"/>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4</w:t>
            </w:r>
          </w:p>
        </w:tc>
        <w:tc>
          <w:tcPr>
            <w:tcW w:w="6379" w:type="dxa"/>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Стеллаж  средне-грузовой  2500х1800х600, 4 яруса, нагрузка на ярус 300 кг</w:t>
            </w:r>
          </w:p>
        </w:tc>
        <w:tc>
          <w:tcPr>
            <w:tcW w:w="850" w:type="dxa"/>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2</w:t>
            </w:r>
          </w:p>
        </w:tc>
        <w:tc>
          <w:tcPr>
            <w:tcW w:w="1418" w:type="dxa"/>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16193,00</w:t>
            </w:r>
          </w:p>
        </w:tc>
        <w:tc>
          <w:tcPr>
            <w:tcW w:w="1418" w:type="dxa"/>
          </w:tcPr>
          <w:p w:rsidR="009D06D2" w:rsidRPr="009D06D2" w:rsidRDefault="00F36FBB" w:rsidP="009D06D2">
            <w:pPr>
              <w:widowControl/>
              <w:suppressAutoHyphens w:val="0"/>
              <w:snapToGrid/>
              <w:spacing w:line="240" w:lineRule="auto"/>
              <w:ind w:firstLine="0"/>
              <w:jc w:val="center"/>
              <w:rPr>
                <w:sz w:val="22"/>
                <w:szCs w:val="22"/>
                <w:lang w:eastAsia="ru-RU"/>
              </w:rPr>
            </w:pPr>
            <w:r w:rsidRPr="008F20A9">
              <w:rPr>
                <w:sz w:val="22"/>
                <w:szCs w:val="22"/>
                <w:lang w:eastAsia="ru-RU"/>
              </w:rPr>
              <w:t>32386,00</w:t>
            </w:r>
          </w:p>
        </w:tc>
      </w:tr>
      <w:tr w:rsidR="009D06D2" w:rsidRPr="009D06D2" w:rsidTr="009D06D2">
        <w:tc>
          <w:tcPr>
            <w:tcW w:w="568" w:type="dxa"/>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5</w:t>
            </w:r>
          </w:p>
        </w:tc>
        <w:tc>
          <w:tcPr>
            <w:tcW w:w="6379" w:type="dxa"/>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Стеллаж    2000х1000х400, 6 полок, нагрузка на полку 140 кг</w:t>
            </w:r>
          </w:p>
        </w:tc>
        <w:tc>
          <w:tcPr>
            <w:tcW w:w="850" w:type="dxa"/>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2</w:t>
            </w:r>
          </w:p>
        </w:tc>
        <w:tc>
          <w:tcPr>
            <w:tcW w:w="1418" w:type="dxa"/>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6327,00</w:t>
            </w:r>
          </w:p>
        </w:tc>
        <w:tc>
          <w:tcPr>
            <w:tcW w:w="1418" w:type="dxa"/>
          </w:tcPr>
          <w:p w:rsidR="009D06D2" w:rsidRPr="009D06D2" w:rsidRDefault="00AB2A85" w:rsidP="009D06D2">
            <w:pPr>
              <w:widowControl/>
              <w:suppressAutoHyphens w:val="0"/>
              <w:snapToGrid/>
              <w:spacing w:line="240" w:lineRule="auto"/>
              <w:ind w:firstLine="0"/>
              <w:jc w:val="center"/>
              <w:rPr>
                <w:sz w:val="22"/>
                <w:szCs w:val="22"/>
                <w:lang w:eastAsia="ru-RU"/>
              </w:rPr>
            </w:pPr>
            <w:r w:rsidRPr="008F20A9">
              <w:rPr>
                <w:sz w:val="22"/>
                <w:szCs w:val="22"/>
                <w:lang w:eastAsia="ru-RU"/>
              </w:rPr>
              <w:t>12654,00</w:t>
            </w:r>
          </w:p>
        </w:tc>
      </w:tr>
      <w:tr w:rsidR="009D06D2" w:rsidRPr="009D06D2" w:rsidTr="00FF6623">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6</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Стеллаж    2000х1000х600, 6 полок, нагрузка на полку 140 кг</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7637,00</w:t>
            </w: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AB2A85" w:rsidP="009D06D2">
            <w:pPr>
              <w:widowControl/>
              <w:suppressAutoHyphens w:val="0"/>
              <w:snapToGrid/>
              <w:spacing w:line="240" w:lineRule="auto"/>
              <w:ind w:firstLine="0"/>
              <w:jc w:val="center"/>
              <w:rPr>
                <w:sz w:val="22"/>
                <w:szCs w:val="22"/>
                <w:lang w:eastAsia="ru-RU"/>
              </w:rPr>
            </w:pPr>
            <w:r w:rsidRPr="008F20A9">
              <w:rPr>
                <w:sz w:val="22"/>
                <w:szCs w:val="22"/>
                <w:lang w:eastAsia="ru-RU"/>
              </w:rPr>
              <w:t>30548,00</w:t>
            </w:r>
          </w:p>
        </w:tc>
      </w:tr>
      <w:tr w:rsidR="009D06D2" w:rsidRPr="009D06D2" w:rsidTr="00B50C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7</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 xml:space="preserve">Верстак </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20567,00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20567,00</w:t>
            </w:r>
          </w:p>
        </w:tc>
      </w:tr>
      <w:tr w:rsidR="009D06D2" w:rsidRPr="009D06D2" w:rsidTr="00B50C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8</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Верстак слесарный</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23663,00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23663,00</w:t>
            </w:r>
          </w:p>
        </w:tc>
      </w:tr>
      <w:tr w:rsidR="009D06D2" w:rsidRPr="009D06D2" w:rsidTr="00B50C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9</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Верстак слесарный</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16340,00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16340,00</w:t>
            </w:r>
          </w:p>
        </w:tc>
      </w:tr>
      <w:tr w:rsidR="009D06D2" w:rsidRPr="009D06D2" w:rsidTr="00B50C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10</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Верстак слесарный</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66007,00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66007,00</w:t>
            </w:r>
          </w:p>
        </w:tc>
      </w:tr>
      <w:tr w:rsidR="009D06D2" w:rsidRPr="009D06D2" w:rsidTr="00FF6623">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11</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Верстак</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16813,00</w:t>
            </w: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AB2A85" w:rsidP="009D06D2">
            <w:pPr>
              <w:widowControl/>
              <w:suppressAutoHyphens w:val="0"/>
              <w:snapToGrid/>
              <w:spacing w:line="240" w:lineRule="auto"/>
              <w:ind w:firstLine="0"/>
              <w:jc w:val="center"/>
              <w:rPr>
                <w:sz w:val="22"/>
                <w:szCs w:val="22"/>
                <w:lang w:eastAsia="ru-RU"/>
              </w:rPr>
            </w:pPr>
            <w:r w:rsidRPr="008F20A9">
              <w:rPr>
                <w:sz w:val="22"/>
                <w:szCs w:val="22"/>
                <w:lang w:eastAsia="ru-RU"/>
              </w:rPr>
              <w:t>67252,00</w:t>
            </w:r>
          </w:p>
        </w:tc>
      </w:tr>
      <w:tr w:rsidR="009D06D2" w:rsidRPr="009D06D2" w:rsidTr="00FF6623">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12</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Верстак</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2</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16813,00</w:t>
            </w: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AB2A85" w:rsidP="009D06D2">
            <w:pPr>
              <w:widowControl/>
              <w:suppressAutoHyphens w:val="0"/>
              <w:snapToGrid/>
              <w:spacing w:line="240" w:lineRule="auto"/>
              <w:ind w:firstLine="0"/>
              <w:jc w:val="center"/>
              <w:rPr>
                <w:sz w:val="22"/>
                <w:szCs w:val="22"/>
                <w:lang w:eastAsia="ru-RU"/>
              </w:rPr>
            </w:pPr>
            <w:r w:rsidRPr="008F20A9">
              <w:rPr>
                <w:sz w:val="22"/>
                <w:szCs w:val="22"/>
                <w:lang w:eastAsia="ru-RU"/>
              </w:rPr>
              <w:t>33626,00</w:t>
            </w:r>
          </w:p>
        </w:tc>
      </w:tr>
      <w:tr w:rsidR="009D06D2" w:rsidRPr="009D06D2" w:rsidTr="009F6BF7">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13</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Верстак</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16800,00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16800,00</w:t>
            </w:r>
          </w:p>
        </w:tc>
      </w:tr>
      <w:tr w:rsidR="009D06D2" w:rsidRPr="009D06D2" w:rsidTr="009F6BF7">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14</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Шкаф инструментальный</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27367,00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27367,00</w:t>
            </w:r>
          </w:p>
        </w:tc>
      </w:tr>
      <w:tr w:rsidR="009D06D2" w:rsidRPr="009D06D2" w:rsidTr="00FF6623">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15</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Шкаф инструментальный</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2</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46417,00</w:t>
            </w: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AB2A85" w:rsidP="009D06D2">
            <w:pPr>
              <w:widowControl/>
              <w:suppressAutoHyphens w:val="0"/>
              <w:snapToGrid/>
              <w:spacing w:line="240" w:lineRule="auto"/>
              <w:ind w:firstLine="0"/>
              <w:jc w:val="center"/>
              <w:rPr>
                <w:sz w:val="22"/>
                <w:szCs w:val="22"/>
                <w:lang w:eastAsia="ru-RU"/>
              </w:rPr>
            </w:pPr>
            <w:r w:rsidRPr="008F20A9">
              <w:rPr>
                <w:sz w:val="22"/>
                <w:szCs w:val="22"/>
                <w:lang w:eastAsia="ru-RU"/>
              </w:rPr>
              <w:t>92834,00</w:t>
            </w:r>
          </w:p>
        </w:tc>
      </w:tr>
      <w:tr w:rsidR="009D06D2" w:rsidRPr="009D06D2" w:rsidTr="00FF6623">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16</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Шкаф металлический для баллонов</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7</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21492,00</w:t>
            </w: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AB2A85" w:rsidP="009D06D2">
            <w:pPr>
              <w:widowControl/>
              <w:suppressAutoHyphens w:val="0"/>
              <w:snapToGrid/>
              <w:spacing w:line="240" w:lineRule="auto"/>
              <w:ind w:firstLine="0"/>
              <w:jc w:val="center"/>
              <w:rPr>
                <w:sz w:val="22"/>
                <w:szCs w:val="22"/>
                <w:lang w:eastAsia="ru-RU"/>
              </w:rPr>
            </w:pPr>
            <w:r w:rsidRPr="008F20A9">
              <w:rPr>
                <w:sz w:val="22"/>
                <w:szCs w:val="22"/>
                <w:lang w:eastAsia="ru-RU"/>
              </w:rPr>
              <w:t>150444,00</w:t>
            </w:r>
          </w:p>
        </w:tc>
      </w:tr>
      <w:tr w:rsidR="009D06D2" w:rsidRPr="009D06D2" w:rsidTr="00BF32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17</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Шкаф для инвентаря</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7520,00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7520,00</w:t>
            </w:r>
          </w:p>
        </w:tc>
      </w:tr>
      <w:tr w:rsidR="009D06D2" w:rsidRPr="009D06D2" w:rsidTr="00BF32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18</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Тумба</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9520,00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9520,00</w:t>
            </w:r>
          </w:p>
        </w:tc>
      </w:tr>
      <w:tr w:rsidR="009D06D2" w:rsidRPr="009D06D2" w:rsidTr="00BF32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19</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Навесной шкаф</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17800,00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17800,00</w:t>
            </w:r>
          </w:p>
        </w:tc>
      </w:tr>
      <w:tr w:rsidR="009D06D2" w:rsidRPr="009D06D2" w:rsidTr="00BF32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20</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Шкаф инструментальный.</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23734,00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23734,00</w:t>
            </w:r>
          </w:p>
        </w:tc>
      </w:tr>
      <w:tr w:rsidR="009D06D2" w:rsidRPr="009D06D2" w:rsidTr="00BF32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21</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Шкаф инструментальный.</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29875,00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29875,00</w:t>
            </w:r>
          </w:p>
        </w:tc>
      </w:tr>
      <w:tr w:rsidR="009D06D2" w:rsidRPr="009D06D2" w:rsidTr="00BF32BF">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22</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r w:rsidRPr="009D06D2">
              <w:rPr>
                <w:b/>
                <w:spacing w:val="-4"/>
                <w:sz w:val="22"/>
                <w:szCs w:val="22"/>
                <w:lang w:eastAsia="ru-RU"/>
              </w:rPr>
              <w:t>Верстак.</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21731,00</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5F0D51">
            <w:pPr>
              <w:widowControl/>
              <w:suppressAutoHyphens w:val="0"/>
              <w:snapToGrid/>
              <w:spacing w:line="240" w:lineRule="auto"/>
              <w:ind w:firstLine="0"/>
              <w:jc w:val="center"/>
              <w:rPr>
                <w:sz w:val="22"/>
                <w:szCs w:val="22"/>
                <w:lang w:eastAsia="ru-RU"/>
              </w:rPr>
            </w:pPr>
            <w:r w:rsidRPr="008F20A9">
              <w:rPr>
                <w:sz w:val="22"/>
                <w:szCs w:val="22"/>
                <w:lang w:eastAsia="ru-RU"/>
              </w:rPr>
              <w:t>21731,00</w:t>
            </w:r>
          </w:p>
        </w:tc>
      </w:tr>
      <w:tr w:rsidR="009D06D2" w:rsidRPr="009D06D2" w:rsidTr="00FF6623">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23</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jc w:val="left"/>
              <w:rPr>
                <w:b/>
                <w:sz w:val="22"/>
                <w:szCs w:val="22"/>
                <w:lang w:eastAsia="ru-RU"/>
              </w:rPr>
            </w:pPr>
            <w:r w:rsidRPr="009D06D2">
              <w:rPr>
                <w:b/>
                <w:sz w:val="22"/>
                <w:szCs w:val="22"/>
                <w:lang w:eastAsia="ru-RU"/>
              </w:rPr>
              <w:t>Стеллаж    2200х700х400, 7 полок, нагрузка на полку 140 кг</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6283,00</w:t>
            </w: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AB2A85" w:rsidP="009D06D2">
            <w:pPr>
              <w:widowControl/>
              <w:suppressAutoHyphens w:val="0"/>
              <w:snapToGrid/>
              <w:spacing w:line="240" w:lineRule="auto"/>
              <w:ind w:firstLine="0"/>
              <w:jc w:val="center"/>
              <w:rPr>
                <w:sz w:val="22"/>
                <w:szCs w:val="22"/>
                <w:lang w:eastAsia="ru-RU"/>
              </w:rPr>
            </w:pPr>
            <w:r w:rsidRPr="008F20A9">
              <w:rPr>
                <w:sz w:val="22"/>
                <w:szCs w:val="22"/>
                <w:lang w:eastAsia="ru-RU"/>
              </w:rPr>
              <w:t>50264,00</w:t>
            </w:r>
          </w:p>
        </w:tc>
      </w:tr>
      <w:tr w:rsidR="009D06D2" w:rsidRPr="009D06D2" w:rsidTr="00FF6623">
        <w:tc>
          <w:tcPr>
            <w:tcW w:w="56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b/>
                <w:sz w:val="22"/>
                <w:szCs w:val="22"/>
                <w:lang w:eastAsia="ru-RU"/>
              </w:rPr>
            </w:pPr>
            <w:r w:rsidRPr="009D06D2">
              <w:rPr>
                <w:b/>
                <w:sz w:val="22"/>
                <w:szCs w:val="22"/>
                <w:lang w:eastAsia="ru-RU"/>
              </w:rPr>
              <w:t>24</w:t>
            </w:r>
          </w:p>
        </w:tc>
        <w:tc>
          <w:tcPr>
            <w:tcW w:w="6379" w:type="dxa"/>
            <w:tcBorders>
              <w:top w:val="single" w:sz="4" w:space="0" w:color="auto"/>
              <w:left w:val="single" w:sz="4" w:space="0" w:color="auto"/>
              <w:bottom w:val="single" w:sz="4" w:space="0" w:color="auto"/>
              <w:right w:val="single" w:sz="4" w:space="0" w:color="auto"/>
            </w:tcBorders>
          </w:tcPr>
          <w:p w:rsidR="009D06D2" w:rsidRPr="009D06D2" w:rsidRDefault="009D06D2" w:rsidP="009D06D2">
            <w:pPr>
              <w:widowControl/>
              <w:suppressAutoHyphens w:val="0"/>
              <w:snapToGrid/>
              <w:spacing w:line="240" w:lineRule="auto"/>
              <w:ind w:firstLine="0"/>
              <w:rPr>
                <w:b/>
                <w:spacing w:val="-4"/>
                <w:sz w:val="22"/>
                <w:szCs w:val="22"/>
                <w:lang w:eastAsia="ru-RU"/>
              </w:rPr>
            </w:pPr>
            <w:proofErr w:type="spellStart"/>
            <w:r w:rsidRPr="009D06D2">
              <w:rPr>
                <w:b/>
                <w:spacing w:val="-4"/>
                <w:sz w:val="22"/>
                <w:szCs w:val="22"/>
                <w:lang w:eastAsia="ru-RU"/>
              </w:rPr>
              <w:t>Подкатной</w:t>
            </w:r>
            <w:proofErr w:type="spellEnd"/>
            <w:r w:rsidRPr="009D06D2">
              <w:rPr>
                <w:b/>
                <w:spacing w:val="-4"/>
                <w:sz w:val="22"/>
                <w:szCs w:val="22"/>
                <w:lang w:eastAsia="ru-RU"/>
              </w:rPr>
              <w:t xml:space="preserve"> столик 400х500х600 мм</w:t>
            </w:r>
          </w:p>
        </w:tc>
        <w:tc>
          <w:tcPr>
            <w:tcW w:w="850"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5F0D51">
            <w:pPr>
              <w:widowControl/>
              <w:suppressAutoHyphens w:val="0"/>
              <w:snapToGrid/>
              <w:spacing w:line="240" w:lineRule="auto"/>
              <w:ind w:firstLine="0"/>
              <w:jc w:val="center"/>
              <w:rPr>
                <w:b/>
                <w:sz w:val="22"/>
                <w:szCs w:val="22"/>
                <w:lang w:eastAsia="ru-RU"/>
              </w:rPr>
            </w:pPr>
            <w:r w:rsidRPr="009D06D2">
              <w:rPr>
                <w:b/>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10067,00</w:t>
            </w: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firstLine="0"/>
              <w:jc w:val="center"/>
              <w:rPr>
                <w:sz w:val="22"/>
                <w:szCs w:val="22"/>
                <w:lang w:eastAsia="ru-RU"/>
              </w:rPr>
            </w:pPr>
            <w:r w:rsidRPr="008F20A9">
              <w:rPr>
                <w:sz w:val="22"/>
                <w:szCs w:val="22"/>
                <w:lang w:eastAsia="ru-RU"/>
              </w:rPr>
              <w:t>10067,00</w:t>
            </w:r>
          </w:p>
        </w:tc>
      </w:tr>
      <w:tr w:rsidR="009D06D2" w:rsidRPr="009D06D2" w:rsidTr="009D06D2">
        <w:tc>
          <w:tcPr>
            <w:tcW w:w="7797" w:type="dxa"/>
            <w:gridSpan w:val="3"/>
            <w:tcBorders>
              <w:top w:val="single" w:sz="4" w:space="0" w:color="auto"/>
              <w:left w:val="single" w:sz="4" w:space="0" w:color="auto"/>
              <w:bottom w:val="single" w:sz="4" w:space="0" w:color="auto"/>
              <w:right w:val="single" w:sz="4" w:space="0" w:color="auto"/>
            </w:tcBorders>
            <w:vAlign w:val="center"/>
          </w:tcPr>
          <w:p w:rsidR="009D06D2" w:rsidRPr="009D06D2" w:rsidRDefault="009D06D2" w:rsidP="009D06D2">
            <w:pPr>
              <w:widowControl/>
              <w:suppressAutoHyphens w:val="0"/>
              <w:snapToGrid/>
              <w:spacing w:line="240" w:lineRule="auto"/>
              <w:ind w:right="175" w:firstLine="0"/>
              <w:jc w:val="right"/>
              <w:rPr>
                <w:b/>
                <w:sz w:val="22"/>
                <w:szCs w:val="22"/>
                <w:lang w:eastAsia="ru-RU"/>
              </w:rPr>
            </w:pPr>
            <w:r w:rsidRPr="009D06D2">
              <w:rPr>
                <w:b/>
                <w:sz w:val="22"/>
                <w:szCs w:val="22"/>
                <w:lang w:eastAsia="ru-RU"/>
              </w:rPr>
              <w:t>ИТОГО</w:t>
            </w:r>
            <w:r w:rsidRPr="008F20A9">
              <w:rPr>
                <w:b/>
                <w:sz w:val="22"/>
                <w:szCs w:val="22"/>
                <w:lang w:eastAsia="ru-RU"/>
              </w:rPr>
              <w:t xml:space="preserve">: 63           </w:t>
            </w:r>
          </w:p>
        </w:tc>
        <w:tc>
          <w:tcPr>
            <w:tcW w:w="1418" w:type="dxa"/>
            <w:tcBorders>
              <w:top w:val="single" w:sz="4" w:space="0" w:color="auto"/>
              <w:left w:val="single" w:sz="4" w:space="0" w:color="auto"/>
              <w:bottom w:val="single" w:sz="4" w:space="0" w:color="auto"/>
              <w:right w:val="single" w:sz="4" w:space="0" w:color="auto"/>
            </w:tcBorders>
          </w:tcPr>
          <w:p w:rsidR="009D06D2" w:rsidRPr="008F20A9" w:rsidRDefault="009D06D2" w:rsidP="009D06D2">
            <w:pPr>
              <w:widowControl/>
              <w:suppressAutoHyphens w:val="0"/>
              <w:snapToGrid/>
              <w:spacing w:line="240" w:lineRule="auto"/>
              <w:ind w:firstLine="0"/>
              <w:jc w:val="center"/>
              <w:rPr>
                <w:b/>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D06D2" w:rsidRPr="009D06D2" w:rsidRDefault="00F36FBB" w:rsidP="009D06D2">
            <w:pPr>
              <w:widowControl/>
              <w:suppressAutoHyphens w:val="0"/>
              <w:snapToGrid/>
              <w:spacing w:line="240" w:lineRule="auto"/>
              <w:ind w:firstLine="0"/>
              <w:jc w:val="center"/>
              <w:rPr>
                <w:b/>
                <w:sz w:val="22"/>
                <w:szCs w:val="22"/>
                <w:lang w:eastAsia="ru-RU"/>
              </w:rPr>
            </w:pPr>
            <w:r w:rsidRPr="008F20A9">
              <w:rPr>
                <w:b/>
                <w:sz w:val="22"/>
                <w:szCs w:val="22"/>
                <w:lang w:eastAsia="ru-RU"/>
              </w:rPr>
              <w:t>988099,00</w:t>
            </w:r>
          </w:p>
        </w:tc>
      </w:tr>
    </w:tbl>
    <w:p w:rsidR="0003777C" w:rsidRDefault="0003777C" w:rsidP="008B7F8C">
      <w:pPr>
        <w:jc w:val="center"/>
        <w:rPr>
          <w:sz w:val="22"/>
          <w:szCs w:val="22"/>
        </w:rPr>
      </w:pPr>
    </w:p>
    <w:sectPr w:rsidR="0003777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BB" w:rsidRDefault="00EE51BB">
      <w:pPr>
        <w:spacing w:line="240" w:lineRule="auto"/>
      </w:pPr>
      <w:r>
        <w:separator/>
      </w:r>
    </w:p>
  </w:endnote>
  <w:endnote w:type="continuationSeparator" w:id="0">
    <w:p w:rsidR="00EE51BB" w:rsidRDefault="00EE5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BB" w:rsidRDefault="00EE51BB"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EE51BB" w:rsidRDefault="00EE51B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BB" w:rsidRDefault="00EE51BB"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BB" w:rsidRDefault="00EE51B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BB" w:rsidRDefault="00EE51BB">
      <w:pPr>
        <w:spacing w:line="240" w:lineRule="auto"/>
      </w:pPr>
      <w:r>
        <w:separator/>
      </w:r>
    </w:p>
  </w:footnote>
  <w:footnote w:type="continuationSeparator" w:id="0">
    <w:p w:rsidR="00EE51BB" w:rsidRDefault="00EE51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30"/>
  </w:num>
  <w:num w:numId="3">
    <w:abstractNumId w:val="0"/>
  </w:num>
  <w:num w:numId="4">
    <w:abstractNumId w:val="16"/>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5"/>
  </w:num>
  <w:num w:numId="18">
    <w:abstractNumId w:val="34"/>
  </w:num>
  <w:num w:numId="19">
    <w:abstractNumId w:val="18"/>
  </w:num>
  <w:num w:numId="20">
    <w:abstractNumId w:val="24"/>
  </w:num>
  <w:num w:numId="21">
    <w:abstractNumId w:val="27"/>
  </w:num>
  <w:num w:numId="22">
    <w:abstractNumId w:val="28"/>
  </w:num>
  <w:num w:numId="23">
    <w:abstractNumId w:val="15"/>
  </w:num>
  <w:num w:numId="24">
    <w:abstractNumId w:val="19"/>
  </w:num>
  <w:num w:numId="25">
    <w:abstractNumId w:val="14"/>
  </w:num>
  <w:num w:numId="26">
    <w:abstractNumId w:val="9"/>
  </w:num>
  <w:num w:numId="27">
    <w:abstractNumId w:val="23"/>
  </w:num>
  <w:num w:numId="28">
    <w:abstractNumId w:val="26"/>
  </w:num>
  <w:num w:numId="29">
    <w:abstractNumId w:val="33"/>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2"/>
    <w:lvlOverride w:ilvl="0">
      <w:startOverride w:val="1"/>
    </w:lvlOverride>
  </w:num>
  <w:num w:numId="37">
    <w:abstractNumId w:val="22"/>
    <w:lvlOverride w:ilvl="0">
      <w:startOverride w:val="4"/>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3777C"/>
    <w:rsid w:val="00043899"/>
    <w:rsid w:val="00044822"/>
    <w:rsid w:val="00051D1A"/>
    <w:rsid w:val="00061B20"/>
    <w:rsid w:val="00062538"/>
    <w:rsid w:val="000630F0"/>
    <w:rsid w:val="00063F41"/>
    <w:rsid w:val="000649D8"/>
    <w:rsid w:val="00072AB5"/>
    <w:rsid w:val="00072D09"/>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17C"/>
    <w:rsid w:val="002D3A7C"/>
    <w:rsid w:val="002D71D3"/>
    <w:rsid w:val="002D7A21"/>
    <w:rsid w:val="002F1630"/>
    <w:rsid w:val="002F2D36"/>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420"/>
    <w:rsid w:val="003D497F"/>
    <w:rsid w:val="003E1CA7"/>
    <w:rsid w:val="003E4EE0"/>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1D6"/>
    <w:rsid w:val="004F4730"/>
    <w:rsid w:val="004F59A2"/>
    <w:rsid w:val="004F6C6F"/>
    <w:rsid w:val="00504975"/>
    <w:rsid w:val="00505B7A"/>
    <w:rsid w:val="005127D2"/>
    <w:rsid w:val="0051395C"/>
    <w:rsid w:val="00515C61"/>
    <w:rsid w:val="00522EE3"/>
    <w:rsid w:val="0052687A"/>
    <w:rsid w:val="00530091"/>
    <w:rsid w:val="005310D0"/>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4177"/>
    <w:rsid w:val="00586AB8"/>
    <w:rsid w:val="0059237B"/>
    <w:rsid w:val="005938A6"/>
    <w:rsid w:val="00595641"/>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1E7D"/>
    <w:rsid w:val="005F2E63"/>
    <w:rsid w:val="005F4997"/>
    <w:rsid w:val="005F6408"/>
    <w:rsid w:val="00605B81"/>
    <w:rsid w:val="00614BCF"/>
    <w:rsid w:val="006209B3"/>
    <w:rsid w:val="00624195"/>
    <w:rsid w:val="0062614F"/>
    <w:rsid w:val="00627A7A"/>
    <w:rsid w:val="00627FCB"/>
    <w:rsid w:val="00630F71"/>
    <w:rsid w:val="0064321C"/>
    <w:rsid w:val="00644C49"/>
    <w:rsid w:val="00645E69"/>
    <w:rsid w:val="00654BCD"/>
    <w:rsid w:val="00655F7C"/>
    <w:rsid w:val="00656695"/>
    <w:rsid w:val="00657DFE"/>
    <w:rsid w:val="00663334"/>
    <w:rsid w:val="00664D0C"/>
    <w:rsid w:val="0066571B"/>
    <w:rsid w:val="00666465"/>
    <w:rsid w:val="006664D5"/>
    <w:rsid w:val="00676A39"/>
    <w:rsid w:val="0068111B"/>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1F0B"/>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20A9"/>
    <w:rsid w:val="008F320D"/>
    <w:rsid w:val="008F32C6"/>
    <w:rsid w:val="008F4AB1"/>
    <w:rsid w:val="008F64BD"/>
    <w:rsid w:val="009034BA"/>
    <w:rsid w:val="0090491D"/>
    <w:rsid w:val="00906B05"/>
    <w:rsid w:val="00912CAC"/>
    <w:rsid w:val="00916B5F"/>
    <w:rsid w:val="00920028"/>
    <w:rsid w:val="00920084"/>
    <w:rsid w:val="0092253C"/>
    <w:rsid w:val="00923FB9"/>
    <w:rsid w:val="00926775"/>
    <w:rsid w:val="0093503F"/>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06D2"/>
    <w:rsid w:val="009D1322"/>
    <w:rsid w:val="009D2F27"/>
    <w:rsid w:val="009D71F9"/>
    <w:rsid w:val="009E034C"/>
    <w:rsid w:val="009E0CB9"/>
    <w:rsid w:val="009E32EF"/>
    <w:rsid w:val="009E3EC3"/>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2A85"/>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9D9"/>
    <w:rsid w:val="00C22896"/>
    <w:rsid w:val="00C228CC"/>
    <w:rsid w:val="00C30C20"/>
    <w:rsid w:val="00C344A0"/>
    <w:rsid w:val="00C3608F"/>
    <w:rsid w:val="00C37303"/>
    <w:rsid w:val="00C43E4F"/>
    <w:rsid w:val="00C50113"/>
    <w:rsid w:val="00C5248D"/>
    <w:rsid w:val="00C56B3E"/>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383"/>
    <w:rsid w:val="00D43E6D"/>
    <w:rsid w:val="00D4545A"/>
    <w:rsid w:val="00D46B4D"/>
    <w:rsid w:val="00D50883"/>
    <w:rsid w:val="00D5129D"/>
    <w:rsid w:val="00D52D53"/>
    <w:rsid w:val="00D54606"/>
    <w:rsid w:val="00D54A2E"/>
    <w:rsid w:val="00D57A7B"/>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96D76"/>
    <w:rsid w:val="00DA15FE"/>
    <w:rsid w:val="00DA73CF"/>
    <w:rsid w:val="00DA7756"/>
    <w:rsid w:val="00DC2E3D"/>
    <w:rsid w:val="00DC3CDC"/>
    <w:rsid w:val="00DC72C2"/>
    <w:rsid w:val="00DD426C"/>
    <w:rsid w:val="00DE0AD6"/>
    <w:rsid w:val="00DE145B"/>
    <w:rsid w:val="00DE59C7"/>
    <w:rsid w:val="00DE7988"/>
    <w:rsid w:val="00DF0528"/>
    <w:rsid w:val="00DF1027"/>
    <w:rsid w:val="00DF1188"/>
    <w:rsid w:val="00DF21C1"/>
    <w:rsid w:val="00DF470A"/>
    <w:rsid w:val="00E03452"/>
    <w:rsid w:val="00E04425"/>
    <w:rsid w:val="00E10438"/>
    <w:rsid w:val="00E11C2E"/>
    <w:rsid w:val="00E1245A"/>
    <w:rsid w:val="00E22BD7"/>
    <w:rsid w:val="00E31F25"/>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5836"/>
    <w:rsid w:val="00EB6A66"/>
    <w:rsid w:val="00EC2B6E"/>
    <w:rsid w:val="00EC782D"/>
    <w:rsid w:val="00EE51BB"/>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6FB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310D0"/>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504975"/>
  </w:style>
  <w:style w:type="table" w:customStyle="1" w:styleId="17">
    <w:name w:val="Сетка таблицы1"/>
    <w:basedOn w:val="a5"/>
    <w:next w:val="afa"/>
    <w:uiPriority w:val="59"/>
    <w:rsid w:val="005049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50497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6"/>
    <w:uiPriority w:val="99"/>
    <w:semiHidden/>
    <w:unhideWhenUsed/>
    <w:rsid w:val="00DF1027"/>
  </w:style>
  <w:style w:type="table" w:customStyle="1" w:styleId="39">
    <w:name w:val="Сетка таблицы3"/>
    <w:basedOn w:val="a5"/>
    <w:next w:val="afa"/>
    <w:uiPriority w:val="59"/>
    <w:rsid w:val="00DF10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6"/>
    <w:uiPriority w:val="99"/>
    <w:semiHidden/>
    <w:unhideWhenUsed/>
    <w:rsid w:val="009D06D2"/>
  </w:style>
  <w:style w:type="table" w:customStyle="1" w:styleId="50">
    <w:name w:val="Сетка таблицы5"/>
    <w:basedOn w:val="a5"/>
    <w:next w:val="afa"/>
    <w:uiPriority w:val="59"/>
    <w:rsid w:val="009D06D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D96D7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310D0"/>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504975"/>
  </w:style>
  <w:style w:type="table" w:customStyle="1" w:styleId="17">
    <w:name w:val="Сетка таблицы1"/>
    <w:basedOn w:val="a5"/>
    <w:next w:val="afa"/>
    <w:uiPriority w:val="59"/>
    <w:rsid w:val="005049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50497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6"/>
    <w:uiPriority w:val="99"/>
    <w:semiHidden/>
    <w:unhideWhenUsed/>
    <w:rsid w:val="00DF1027"/>
  </w:style>
  <w:style w:type="table" w:customStyle="1" w:styleId="39">
    <w:name w:val="Сетка таблицы3"/>
    <w:basedOn w:val="a5"/>
    <w:next w:val="afa"/>
    <w:uiPriority w:val="59"/>
    <w:rsid w:val="00DF10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6"/>
    <w:uiPriority w:val="99"/>
    <w:semiHidden/>
    <w:unhideWhenUsed/>
    <w:rsid w:val="009D06D2"/>
  </w:style>
  <w:style w:type="table" w:customStyle="1" w:styleId="50">
    <w:name w:val="Сетка таблицы5"/>
    <w:basedOn w:val="a5"/>
    <w:next w:val="afa"/>
    <w:uiPriority w:val="59"/>
    <w:rsid w:val="009D06D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D96D7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7B26-C41E-4B8F-B7C6-60AF3045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35</Pages>
  <Words>15697</Words>
  <Characters>89473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21</cp:revision>
  <cp:lastPrinted>2019-05-07T04:45:00Z</cp:lastPrinted>
  <dcterms:created xsi:type="dcterms:W3CDTF">2019-04-29T02:47:00Z</dcterms:created>
  <dcterms:modified xsi:type="dcterms:W3CDTF">2019-05-15T04:07:00Z</dcterms:modified>
</cp:coreProperties>
</file>