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365842" w:rsidRPr="00EC50F2">
        <w:rPr>
          <w:rFonts w:eastAsia="Calibri"/>
          <w:b/>
          <w:lang w:eastAsia="en-US"/>
        </w:rPr>
        <w:t>19</w:t>
      </w:r>
      <w:r w:rsidRPr="00AC41C8">
        <w:rPr>
          <w:rFonts w:eastAsia="Calibri"/>
          <w:b/>
          <w:lang w:eastAsia="en-US"/>
        </w:rPr>
        <w:t>»</w:t>
      </w:r>
      <w:r>
        <w:rPr>
          <w:rFonts w:eastAsia="Calibri"/>
          <w:b/>
          <w:lang w:eastAsia="en-US"/>
        </w:rPr>
        <w:t xml:space="preserve"> </w:t>
      </w:r>
      <w:r w:rsidR="007F0E7A">
        <w:rPr>
          <w:rFonts w:eastAsia="Calibri"/>
          <w:b/>
          <w:lang w:eastAsia="en-US"/>
        </w:rPr>
        <w:t>апреля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7F0E7A">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D127B2">
        <w:rPr>
          <w:b/>
          <w:sz w:val="28"/>
          <w:szCs w:val="28"/>
          <w:lang w:val="ru-RU"/>
        </w:rPr>
        <w:t xml:space="preserve">ремонт </w:t>
      </w:r>
      <w:r w:rsidR="007F0E7A">
        <w:rPr>
          <w:b/>
          <w:sz w:val="28"/>
          <w:szCs w:val="28"/>
          <w:lang w:val="ru-RU"/>
        </w:rPr>
        <w:t>кровли корпуса № 13</w:t>
      </w:r>
      <w:r w:rsidR="00D127B2">
        <w:rPr>
          <w:b/>
          <w:sz w:val="28"/>
          <w:szCs w:val="28"/>
          <w:lang w:val="ru-RU"/>
        </w:rPr>
        <w:t xml:space="preserve"> </w:t>
      </w:r>
      <w:r w:rsidRPr="00837F30">
        <w:rPr>
          <w:b/>
          <w:sz w:val="28"/>
          <w:szCs w:val="28"/>
        </w:rPr>
        <w:t>для нужд АО «НПО НИИИП – НЗиК»</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адрес: 630015 г. Новосибирск, ул. Планетная,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0A230F" w:rsidP="00371D4E">
            <w:pPr>
              <w:keepNext/>
              <w:keepLines/>
              <w:suppressLineNumbers/>
              <w:snapToGrid/>
              <w:spacing w:line="240" w:lineRule="auto"/>
              <w:ind w:firstLine="0"/>
              <w:jc w:val="left"/>
            </w:pPr>
            <w:r w:rsidRPr="00FC703C">
              <w:t xml:space="preserve">Лестева Елена Валерьевна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r w:rsidR="0064321C" w:rsidRPr="00FC703C">
                <w:rPr>
                  <w:rStyle w:val="a8"/>
                  <w:lang w:val="en-US"/>
                </w:rPr>
                <w:t>komintern</w:t>
              </w:r>
              <w:r w:rsidR="0064321C" w:rsidRPr="00FC703C">
                <w:rPr>
                  <w:rStyle w:val="a8"/>
                </w:rPr>
                <w:t>.</w:t>
              </w:r>
              <w:r w:rsidR="0064321C" w:rsidRPr="00FC703C">
                <w:rPr>
                  <w:rStyle w:val="a8"/>
                  <w:lang w:val="en-US"/>
                </w:rPr>
                <w:t>ru</w:t>
              </w:r>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D127B2" w:rsidP="00371D4E">
            <w:pPr>
              <w:keepNext/>
              <w:keepLines/>
              <w:suppressLineNumbers/>
              <w:snapToGrid/>
              <w:spacing w:line="240" w:lineRule="auto"/>
              <w:ind w:firstLine="0"/>
              <w:jc w:val="left"/>
            </w:pPr>
            <w:r w:rsidRPr="00FC703C">
              <w:t>Макаров Олег Сергеевич</w:t>
            </w:r>
            <w:r w:rsidR="0064321C" w:rsidRPr="00FC703C">
              <w:t xml:space="preserve"> (тел.: (383) </w:t>
            </w:r>
            <w:r w:rsidRPr="00FC703C">
              <w:t>278-97-70</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hyperlink>
            <w:r w:rsidRPr="00FC703C">
              <w:rPr>
                <w:bCs/>
                <w:u w:val="single"/>
              </w:rPr>
              <w:t>нииип-нзик.рф</w:t>
            </w:r>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r w:rsidRPr="00FC703C">
                <w:rPr>
                  <w:rStyle w:val="a8"/>
                  <w:bCs/>
                  <w:lang w:val="en-US"/>
                </w:rPr>
                <w:t>zakupki</w:t>
              </w:r>
              <w:r w:rsidRPr="00FC703C">
                <w:rPr>
                  <w:rStyle w:val="a8"/>
                  <w:bCs/>
                </w:rPr>
                <w:t>.</w:t>
              </w:r>
              <w:r w:rsidRPr="00FC703C">
                <w:rPr>
                  <w:rStyle w:val="a8"/>
                  <w:bCs/>
                  <w:lang w:val="en-US"/>
                </w:rPr>
                <w:t>gov</w:t>
              </w:r>
              <w:r w:rsidRPr="00FC703C">
                <w:rPr>
                  <w:rStyle w:val="a8"/>
                  <w:bCs/>
                </w:rPr>
                <w:t>.</w:t>
              </w:r>
              <w:r w:rsidRPr="00FC703C">
                <w:rPr>
                  <w:rStyle w:val="a8"/>
                  <w:bCs/>
                  <w:lang w:val="en-US"/>
                </w:rPr>
                <w:t>ru</w:t>
              </w:r>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r w:rsidRPr="00FC703C">
                <w:rPr>
                  <w:rStyle w:val="a8"/>
                  <w:lang w:val="en-US"/>
                </w:rPr>
                <w:t>etp</w:t>
              </w:r>
              <w:r w:rsidRPr="00FC703C">
                <w:rPr>
                  <w:rStyle w:val="a8"/>
                </w:rPr>
                <w:t>.</w:t>
              </w:r>
              <w:r w:rsidRPr="00FC703C">
                <w:rPr>
                  <w:rStyle w:val="a8"/>
                  <w:lang w:val="en-US"/>
                </w:rPr>
                <w:t>gpb</w:t>
              </w:r>
              <w:r w:rsidRPr="00FC703C">
                <w:rPr>
                  <w:rStyle w:val="a8"/>
                </w:rPr>
                <w:t>.</w:t>
              </w:r>
              <w:r w:rsidRPr="00FC703C">
                <w:rPr>
                  <w:rStyle w:val="a8"/>
                  <w:lang w:val="en-US"/>
                </w:rPr>
                <w:t>ru</w:t>
              </w:r>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EC50F2">
            <w:pPr>
              <w:pStyle w:val="a3"/>
              <w:spacing w:after="0"/>
              <w:rPr>
                <w:lang w:val="ru-RU"/>
              </w:rPr>
            </w:pPr>
            <w:r w:rsidRPr="00FC703C">
              <w:rPr>
                <w:b/>
              </w:rPr>
              <w:t xml:space="preserve">Предмет договора с указанием </w:t>
            </w:r>
            <w:r w:rsidRPr="00FC703C">
              <w:rPr>
                <w:b/>
                <w:lang w:val="ru-RU"/>
              </w:rPr>
              <w:t>объема выполняемых работ</w:t>
            </w:r>
            <w:r w:rsidRPr="00FC703C">
              <w:rPr>
                <w:b/>
              </w:rPr>
              <w:t>:</w:t>
            </w:r>
            <w:r w:rsidRPr="00FC703C">
              <w:t xml:space="preserve"> </w:t>
            </w:r>
            <w:r w:rsidR="00D127B2" w:rsidRPr="00FC703C">
              <w:rPr>
                <w:lang w:val="ru-RU"/>
              </w:rPr>
              <w:t>Ремонт</w:t>
            </w:r>
            <w:r w:rsidR="007F0E7A">
              <w:rPr>
                <w:lang w:val="ru-RU"/>
              </w:rPr>
              <w:t xml:space="preserve"> кровли корпус № 13</w:t>
            </w:r>
            <w:r w:rsidR="0064321C" w:rsidRPr="00FC703C">
              <w:t xml:space="preserve">, в соответствии с  техническим заданием </w:t>
            </w:r>
            <w:r w:rsidR="00EC50F2">
              <w:rPr>
                <w:lang w:val="ru-RU"/>
              </w:rPr>
              <w:t>извещения</w:t>
            </w:r>
            <w:bookmarkStart w:id="0" w:name="_GoBack"/>
            <w:bookmarkEnd w:id="0"/>
            <w:r w:rsidR="0064321C" w:rsidRPr="00FC703C">
              <w:t xml:space="preserve">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spacing w:line="240" w:lineRule="auto"/>
              <w:ind w:firstLine="0"/>
              <w:jc w:val="left"/>
              <w:rPr>
                <w:b/>
              </w:rPr>
            </w:pPr>
            <w:r w:rsidRPr="00FC703C">
              <w:rPr>
                <w:b/>
                <w:bCs/>
              </w:rPr>
              <w:t xml:space="preserve">Место выполнения работ: </w:t>
            </w:r>
            <w:r w:rsidRPr="00FC703C">
              <w:t>г. Новосибирск, ул. Планетная,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64321C" w:rsidRPr="00FC703C" w:rsidRDefault="000A230F" w:rsidP="0064321C">
            <w:pPr>
              <w:pStyle w:val="a3"/>
              <w:spacing w:after="0"/>
            </w:pPr>
            <w:r w:rsidRPr="00FC703C">
              <w:rPr>
                <w:b/>
                <w:lang w:val="en-US"/>
              </w:rPr>
              <w:t>C</w:t>
            </w:r>
            <w:r w:rsidRPr="00FC703C">
              <w:rPr>
                <w:b/>
              </w:rPr>
              <w:t xml:space="preserve">рок </w:t>
            </w:r>
            <w:r w:rsidRPr="00FC703C">
              <w:rPr>
                <w:b/>
                <w:lang w:val="ru-RU"/>
              </w:rPr>
              <w:t>выполнения работ:</w:t>
            </w:r>
            <w:r w:rsidRPr="00FC703C">
              <w:t xml:space="preserve"> </w:t>
            </w:r>
            <w:r w:rsidR="0064321C" w:rsidRPr="00FC703C">
              <w:t xml:space="preserve">Начало выполнения работ – в течение </w:t>
            </w:r>
            <w:r w:rsidR="00D127B2" w:rsidRPr="00FC703C">
              <w:rPr>
                <w:lang w:val="ru-RU"/>
              </w:rPr>
              <w:t>5</w:t>
            </w:r>
            <w:r w:rsidR="0064321C" w:rsidRPr="00FC703C">
              <w:t xml:space="preserve"> (</w:t>
            </w:r>
            <w:r w:rsidR="00D127B2" w:rsidRPr="00FC703C">
              <w:rPr>
                <w:lang w:val="ru-RU"/>
              </w:rPr>
              <w:t>пяти</w:t>
            </w:r>
            <w:r w:rsidR="0064321C" w:rsidRPr="00FC703C">
              <w:t>)</w:t>
            </w:r>
            <w:r w:rsidR="00D127B2" w:rsidRPr="00FC703C">
              <w:rPr>
                <w:lang w:val="ru-RU"/>
              </w:rPr>
              <w:t xml:space="preserve"> рабочих</w:t>
            </w:r>
            <w:r w:rsidR="0064321C" w:rsidRPr="00FC703C">
              <w:t xml:space="preserve"> дней с момента заключения договора.</w:t>
            </w:r>
          </w:p>
          <w:p w:rsidR="000A230F" w:rsidRPr="00FC703C" w:rsidRDefault="0064321C" w:rsidP="007F0E7A">
            <w:pPr>
              <w:pStyle w:val="a3"/>
              <w:spacing w:after="0"/>
              <w:rPr>
                <w:color w:val="FF0000"/>
              </w:rPr>
            </w:pPr>
            <w:r w:rsidRPr="00FC703C">
              <w:t>Окончание выполнения работ: «</w:t>
            </w:r>
            <w:r w:rsidR="007F0E7A">
              <w:rPr>
                <w:lang w:val="ru-RU"/>
              </w:rPr>
              <w:t>09</w:t>
            </w:r>
            <w:r w:rsidR="00D127B2" w:rsidRPr="00FC703C">
              <w:t xml:space="preserve">» </w:t>
            </w:r>
            <w:r w:rsidR="00D127B2" w:rsidRPr="00FC703C">
              <w:rPr>
                <w:lang w:val="ru-RU"/>
              </w:rPr>
              <w:t>а</w:t>
            </w:r>
            <w:r w:rsidR="007F0E7A">
              <w:rPr>
                <w:lang w:val="ru-RU"/>
              </w:rPr>
              <w:t>вгуста</w:t>
            </w:r>
            <w:r w:rsidR="00D127B2" w:rsidRPr="00FC703C">
              <w:rPr>
                <w:lang w:val="ru-RU"/>
              </w:rPr>
              <w:t xml:space="preserve"> </w:t>
            </w:r>
            <w:r w:rsidRPr="00FC703C">
              <w:t>2019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616825" w:rsidRDefault="000A230F" w:rsidP="003B6224">
            <w:pPr>
              <w:spacing w:line="240" w:lineRule="auto"/>
              <w:ind w:firstLine="0"/>
              <w:rPr>
                <w:rFonts w:ascii="Arial" w:eastAsiaTheme="minorEastAsia" w:hAnsi="Arial" w:cs="Arial"/>
                <w:lang w:eastAsia="en-US"/>
              </w:rPr>
            </w:pPr>
            <w:r w:rsidRPr="00FC703C">
              <w:rPr>
                <w:b/>
              </w:rPr>
              <w:t>Форма, срок и порядок оплаты работ:</w:t>
            </w:r>
            <w:r w:rsidRPr="00FC703C">
              <w:t xml:space="preserve"> </w:t>
            </w:r>
            <w:r w:rsidR="0064321C" w:rsidRPr="00616825">
              <w:rPr>
                <w:bCs/>
              </w:rPr>
              <w:t xml:space="preserve">Безналичный расчет, </w:t>
            </w:r>
            <w:r w:rsidR="00D127B2" w:rsidRPr="00616825">
              <w:rPr>
                <w:bCs/>
              </w:rPr>
              <w:t xml:space="preserve">без предоставления аванса, </w:t>
            </w:r>
            <w:r w:rsidR="003B6224" w:rsidRPr="003B6224">
              <w:rPr>
                <w:bCs/>
              </w:rPr>
              <w:t xml:space="preserve">100 % </w:t>
            </w:r>
            <w:r w:rsidR="00D127B2" w:rsidRPr="00616825">
              <w:rPr>
                <w:bCs/>
              </w:rPr>
              <w:t xml:space="preserve">оплата </w:t>
            </w:r>
            <w:r w:rsidR="00616825" w:rsidRPr="00616825">
              <w:rPr>
                <w:bCs/>
              </w:rPr>
              <w:t xml:space="preserve">производится </w:t>
            </w:r>
            <w:r w:rsidR="00616825" w:rsidRPr="00616825">
              <w:rPr>
                <w:rFonts w:eastAsiaTheme="minorEastAsia"/>
                <w:lang w:eastAsia="en-US"/>
              </w:rPr>
              <w:t>после окончательной сдачи результатов работы</w:t>
            </w:r>
            <w:r w:rsidR="00616825">
              <w:rPr>
                <w:rFonts w:eastAsiaTheme="minorEastAsia"/>
                <w:lang w:eastAsia="en-US"/>
              </w:rPr>
              <w:t>,</w:t>
            </w:r>
            <w:r w:rsidR="00616825" w:rsidRPr="00616825">
              <w:rPr>
                <w:rFonts w:eastAsiaTheme="minorEastAsia"/>
                <w:lang w:eastAsia="en-US"/>
              </w:rPr>
              <w:t xml:space="preserve"> </w:t>
            </w:r>
            <w:r w:rsidR="00D127B2" w:rsidRPr="00616825">
              <w:rPr>
                <w:bCs/>
              </w:rPr>
              <w:t>в течение 5 (пяти) банковских дней на основании подписанн</w:t>
            </w:r>
            <w:r w:rsidR="003B6224">
              <w:rPr>
                <w:bCs/>
              </w:rPr>
              <w:t xml:space="preserve">ой </w:t>
            </w:r>
            <w:r w:rsidR="00D127B2" w:rsidRPr="00616825">
              <w:rPr>
                <w:bCs/>
              </w:rPr>
              <w:t>справ</w:t>
            </w:r>
            <w:r w:rsidR="003B6224">
              <w:rPr>
                <w:bCs/>
              </w:rPr>
              <w:t>ки</w:t>
            </w:r>
            <w:r w:rsidR="00D127B2" w:rsidRPr="00616825">
              <w:rPr>
                <w:bCs/>
              </w:rPr>
              <w:t xml:space="preserve"> формы КС-3 с обязательным приложением </w:t>
            </w:r>
            <w:r w:rsidR="00D127B2" w:rsidRPr="00FC703C">
              <w:rPr>
                <w:bCs/>
              </w:rPr>
              <w:t>расшифровки выполненных работ по акт</w:t>
            </w:r>
            <w:r w:rsidR="003B6224">
              <w:rPr>
                <w:bCs/>
              </w:rPr>
              <w:t>у</w:t>
            </w:r>
            <w:r w:rsidR="00D127B2" w:rsidRPr="00FC703C">
              <w:rPr>
                <w:bCs/>
              </w:rPr>
              <w:t xml:space="preserve"> форм</w:t>
            </w:r>
            <w:r w:rsidR="003B6224">
              <w:rPr>
                <w:bCs/>
              </w:rPr>
              <w:t>ы</w:t>
            </w:r>
            <w:r w:rsidR="00D127B2" w:rsidRPr="00FC703C">
              <w:rPr>
                <w:bCs/>
              </w:rPr>
              <w:t xml:space="preserve"> КС-2.</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7F0E7A">
            <w:pPr>
              <w:pStyle w:val="af2"/>
              <w:numPr>
                <w:ilvl w:val="1"/>
                <w:numId w:val="30"/>
              </w:numPr>
              <w:spacing w:after="0" w:line="240" w:lineRule="auto"/>
              <w:ind w:left="34" w:firstLine="0"/>
              <w:jc w:val="both"/>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7F0E7A">
              <w:rPr>
                <w:rFonts w:ascii="Times New Roman" w:hAnsi="Times New Roman"/>
                <w:sz w:val="24"/>
                <w:szCs w:val="24"/>
              </w:rPr>
              <w:t>3 886 292</w:t>
            </w:r>
            <w:r w:rsidRPr="00FC703C">
              <w:rPr>
                <w:rFonts w:ascii="Times New Roman" w:hAnsi="Times New Roman"/>
                <w:sz w:val="24"/>
                <w:szCs w:val="24"/>
              </w:rPr>
              <w:t xml:space="preserve"> (</w:t>
            </w:r>
            <w:r w:rsidR="007F0E7A">
              <w:rPr>
                <w:rFonts w:ascii="Times New Roman" w:hAnsi="Times New Roman"/>
                <w:sz w:val="24"/>
                <w:szCs w:val="24"/>
              </w:rPr>
              <w:t>три миллиона восем</w:t>
            </w:r>
            <w:r w:rsidR="00D127B2" w:rsidRPr="00FC703C">
              <w:rPr>
                <w:rFonts w:ascii="Times New Roman" w:hAnsi="Times New Roman"/>
                <w:sz w:val="24"/>
                <w:szCs w:val="24"/>
              </w:rPr>
              <w:t>ь</w:t>
            </w:r>
            <w:r w:rsidR="007F0E7A">
              <w:rPr>
                <w:rFonts w:ascii="Times New Roman" w:hAnsi="Times New Roman"/>
                <w:sz w:val="24"/>
                <w:szCs w:val="24"/>
              </w:rPr>
              <w:t>сот восемьдесят шесть тысяч двести девяносто два</w:t>
            </w:r>
            <w:r w:rsidRPr="00FC703C">
              <w:rPr>
                <w:rFonts w:ascii="Times New Roman" w:hAnsi="Times New Roman"/>
                <w:sz w:val="24"/>
                <w:szCs w:val="24"/>
              </w:rPr>
              <w:t>) рубл</w:t>
            </w:r>
            <w:r w:rsidR="007F0E7A">
              <w:rPr>
                <w:rFonts w:ascii="Times New Roman" w:hAnsi="Times New Roman"/>
                <w:sz w:val="24"/>
                <w:szCs w:val="24"/>
              </w:rPr>
              <w:t>я 4</w:t>
            </w:r>
            <w:r w:rsidR="00D127B2" w:rsidRPr="00FC703C">
              <w:rPr>
                <w:rFonts w:ascii="Times New Roman" w:hAnsi="Times New Roman"/>
                <w:sz w:val="24"/>
                <w:szCs w:val="24"/>
              </w:rPr>
              <w:t>0</w:t>
            </w:r>
            <w:r w:rsidRPr="00FC703C">
              <w:rPr>
                <w:rFonts w:ascii="Times New Roman" w:hAnsi="Times New Roman"/>
                <w:sz w:val="24"/>
                <w:szCs w:val="24"/>
              </w:rPr>
              <w:t xml:space="preserve"> копеек.</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C703C" w:rsidRDefault="003470AF" w:rsidP="003470AF">
            <w:pPr>
              <w:spacing w:line="240" w:lineRule="auto"/>
              <w:ind w:left="34" w:firstLine="0"/>
              <w:rPr>
                <w:b/>
              </w:rPr>
            </w:pPr>
            <w:r w:rsidRPr="00FC703C">
              <w:t xml:space="preserve">Начальная (максимальная) цена включает в себя: все расходы, связанные с </w:t>
            </w:r>
            <w:r w:rsidR="00AF376A" w:rsidRPr="00FC703C">
              <w:t>выполнение работ</w:t>
            </w:r>
            <w:r w:rsidRPr="00FC703C">
              <w:t>, а также уплату налогов и других обязательных платежей, НДС</w:t>
            </w:r>
            <w:r w:rsidR="00D127B2" w:rsidRPr="00FC703C">
              <w:t xml:space="preserve"> 20 %</w:t>
            </w:r>
            <w:r w:rsidRPr="00FC703C">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1"/>
              </w:numPr>
              <w:spacing w:after="0" w:line="240" w:lineRule="auto"/>
              <w:ind w:left="34" w:firstLine="0"/>
              <w:jc w:val="both"/>
              <w:rPr>
                <w:rFonts w:ascii="Times New Roman" w:hAnsi="Times New Roman"/>
                <w:b/>
                <w:sz w:val="24"/>
                <w:szCs w:val="24"/>
              </w:rPr>
            </w:pPr>
            <w:r w:rsidRPr="00FC703C">
              <w:rPr>
                <w:rFonts w:ascii="Times New Roman" w:hAnsi="Times New Roman"/>
                <w:b/>
                <w:sz w:val="24"/>
                <w:szCs w:val="24"/>
              </w:rPr>
              <w:t>Сведения о начальной (максимальной) цене единицы работы:</w:t>
            </w:r>
            <w:r w:rsidRPr="00FC703C">
              <w:rPr>
                <w:rFonts w:ascii="Times New Roman" w:hAnsi="Times New Roman"/>
                <w:sz w:val="24"/>
                <w:szCs w:val="24"/>
              </w:rPr>
              <w:t xml:space="preserve"> </w:t>
            </w:r>
            <w:r w:rsidR="007F0E7A">
              <w:rPr>
                <w:rFonts w:ascii="Times New Roman" w:hAnsi="Times New Roman"/>
                <w:sz w:val="24"/>
                <w:szCs w:val="24"/>
              </w:rPr>
              <w:t>3 886 292</w:t>
            </w:r>
            <w:r w:rsidR="007F0E7A" w:rsidRPr="00FC703C">
              <w:rPr>
                <w:rFonts w:ascii="Times New Roman" w:hAnsi="Times New Roman"/>
                <w:sz w:val="24"/>
                <w:szCs w:val="24"/>
              </w:rPr>
              <w:t xml:space="preserve"> (</w:t>
            </w:r>
            <w:r w:rsidR="007F0E7A">
              <w:rPr>
                <w:rFonts w:ascii="Times New Roman" w:hAnsi="Times New Roman"/>
                <w:sz w:val="24"/>
                <w:szCs w:val="24"/>
              </w:rPr>
              <w:t>три миллиона восем</w:t>
            </w:r>
            <w:r w:rsidR="007F0E7A" w:rsidRPr="00FC703C">
              <w:rPr>
                <w:rFonts w:ascii="Times New Roman" w:hAnsi="Times New Roman"/>
                <w:sz w:val="24"/>
                <w:szCs w:val="24"/>
              </w:rPr>
              <w:t>ь</w:t>
            </w:r>
            <w:r w:rsidR="007F0E7A">
              <w:rPr>
                <w:rFonts w:ascii="Times New Roman" w:hAnsi="Times New Roman"/>
                <w:sz w:val="24"/>
                <w:szCs w:val="24"/>
              </w:rPr>
              <w:t>сот восемьдесят шесть тысяч двести девяносто два</w:t>
            </w:r>
            <w:r w:rsidR="007F0E7A" w:rsidRPr="00FC703C">
              <w:rPr>
                <w:rFonts w:ascii="Times New Roman" w:hAnsi="Times New Roman"/>
                <w:sz w:val="24"/>
                <w:szCs w:val="24"/>
              </w:rPr>
              <w:t>) рубл</w:t>
            </w:r>
            <w:r w:rsidR="007F0E7A">
              <w:rPr>
                <w:rFonts w:ascii="Times New Roman" w:hAnsi="Times New Roman"/>
                <w:sz w:val="24"/>
                <w:szCs w:val="24"/>
              </w:rPr>
              <w:t>я 4</w:t>
            </w:r>
            <w:r w:rsidR="007F0E7A" w:rsidRPr="00FC703C">
              <w:rPr>
                <w:rFonts w:ascii="Times New Roman" w:hAnsi="Times New Roman"/>
                <w:sz w:val="24"/>
                <w:szCs w:val="24"/>
              </w:rPr>
              <w:t>0 копеек.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 xml:space="preserve">до дня </w:t>
            </w:r>
            <w:r w:rsidRPr="00FC703C">
              <w:rPr>
                <w:color w:val="000000"/>
                <w:lang w:val="ru-RU"/>
              </w:rPr>
              <w:lastRenderedPageBreak/>
              <w:t>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по форме Приложения № 5 не позднее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
          <w:p w:rsidR="00D127B2" w:rsidRPr="00FC703C"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p>
          <w:p w:rsidR="00D127B2" w:rsidRPr="00FC703C" w:rsidRDefault="00D127B2" w:rsidP="00EB5836">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rPr>
              <w:t>1</w:t>
            </w:r>
            <w:r w:rsidR="00EB5836" w:rsidRPr="00FC703C">
              <w:rPr>
                <w:rFonts w:eastAsiaTheme="minorEastAsia"/>
              </w:rPr>
              <w:t>5</w:t>
            </w:r>
            <w:r w:rsidRPr="00FC703C">
              <w:rPr>
                <w:rFonts w:eastAsiaTheme="minorEastAsia"/>
              </w:rPr>
              <w:t xml:space="preserve">.2 Гарантийный срок </w:t>
            </w:r>
            <w:r w:rsidR="00EB5836" w:rsidRPr="00FC703C">
              <w:rPr>
                <w:rFonts w:eastAsiaTheme="minorEastAsia"/>
              </w:rPr>
              <w:t xml:space="preserve"> на выполненные работы 3 года</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Pr="00FC703C" w:rsidRDefault="00D127B2" w:rsidP="00EB5836">
            <w:pPr>
              <w:pStyle w:val="a3"/>
              <w:spacing w:after="0"/>
              <w:rPr>
                <w:b/>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D127B2" w:rsidRPr="00FC703C" w:rsidRDefault="00D127B2" w:rsidP="00705D09">
            <w:pPr>
              <w:widowControl/>
              <w:tabs>
                <w:tab w:val="left" w:pos="360"/>
                <w:tab w:val="left" w:pos="851"/>
                <w:tab w:val="left" w:pos="1276"/>
              </w:tabs>
              <w:snapToGrid/>
              <w:spacing w:line="240" w:lineRule="auto"/>
              <w:ind w:firstLine="0"/>
              <w:contextualSpacing/>
            </w:pPr>
            <w:r w:rsidRPr="00FC703C">
              <w:t>1</w:t>
            </w:r>
            <w:r w:rsidR="00EB5836" w:rsidRPr="00FC703C">
              <w:t>7</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w:t>
            </w:r>
            <w:r w:rsidRPr="00FC703C">
              <w:rPr>
                <w:color w:val="000000"/>
                <w:lang w:eastAsia="ru-RU"/>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127B2" w:rsidRPr="00FC703C" w:rsidRDefault="00D127B2" w:rsidP="00705D09">
            <w:pPr>
              <w:pStyle w:val="af0"/>
              <w:numPr>
                <w:ilvl w:val="0"/>
                <w:numId w:val="7"/>
              </w:numPr>
              <w:tabs>
                <w:tab w:val="left" w:pos="1276"/>
              </w:tabs>
              <w:spacing w:before="0" w:after="0"/>
              <w:ind w:left="0" w:firstLine="0"/>
            </w:pPr>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D127B2" w:rsidRPr="00FC703C" w:rsidRDefault="00D127B2" w:rsidP="006D0B16">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сотрудников</w:t>
            </w:r>
            <w:r w:rsidR="00FB5E5B">
              <w:t>,</w:t>
            </w:r>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37110C">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D127B2" w:rsidP="00705D09">
            <w:pPr>
              <w:widowControl/>
              <w:suppressAutoHyphens w:val="0"/>
              <w:autoSpaceDE w:val="0"/>
              <w:autoSpaceDN w:val="0"/>
              <w:adjustRightInd w:val="0"/>
              <w:snapToGrid/>
              <w:spacing w:line="240" w:lineRule="auto"/>
              <w:ind w:firstLine="0"/>
            </w:pPr>
            <w:r w:rsidRPr="00FC703C">
              <w:t>1) заявка, указывающая на согласие участвовать заполняется участником запроса котировок в электронной форме по форме (Приложение 1);</w:t>
            </w:r>
          </w:p>
          <w:p w:rsidR="00D127B2" w:rsidRPr="00FC703C" w:rsidRDefault="00D127B2" w:rsidP="00705D09">
            <w:pPr>
              <w:widowControl/>
              <w:suppressAutoHyphens w:val="0"/>
              <w:autoSpaceDE w:val="0"/>
              <w:autoSpaceDN w:val="0"/>
              <w:adjustRightInd w:val="0"/>
              <w:snapToGrid/>
              <w:spacing w:line="240" w:lineRule="auto"/>
              <w:ind w:firstLine="0"/>
              <w:rPr>
                <w:rFonts w:eastAsia="Calibri"/>
                <w:lang w:eastAsia="en-US"/>
              </w:rPr>
            </w:pPr>
            <w:r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FC703C">
              <w:rPr>
                <w:rFonts w:eastAsia="Calibri"/>
                <w:lang w:eastAsia="en-US"/>
              </w:rPr>
              <w:t>;</w:t>
            </w:r>
          </w:p>
          <w:p w:rsidR="00D127B2" w:rsidRPr="00FC703C" w:rsidRDefault="00D127B2" w:rsidP="00705D09">
            <w:pPr>
              <w:widowControl/>
              <w:suppressAutoHyphens w:val="0"/>
              <w:autoSpaceDE w:val="0"/>
              <w:autoSpaceDN w:val="0"/>
              <w:adjustRightInd w:val="0"/>
              <w:snapToGrid/>
              <w:spacing w:line="240" w:lineRule="auto"/>
              <w:ind w:firstLine="0"/>
              <w:rPr>
                <w:rFonts w:eastAsia="Calibri"/>
                <w:lang w:eastAsia="en-US"/>
              </w:rPr>
            </w:pPr>
            <w:r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FC703C">
              <w:rPr>
                <w:rFonts w:eastAsia="Calibri"/>
                <w:lang w:eastAsia="en-US"/>
              </w:rPr>
              <w:t>;</w:t>
            </w:r>
          </w:p>
          <w:p w:rsidR="00D127B2" w:rsidRPr="00FC703C" w:rsidRDefault="00D127B2" w:rsidP="00705D09">
            <w:pPr>
              <w:widowControl/>
              <w:suppressAutoHyphens w:val="0"/>
              <w:autoSpaceDE w:val="0"/>
              <w:autoSpaceDN w:val="0"/>
              <w:adjustRightInd w:val="0"/>
              <w:snapToGrid/>
              <w:spacing w:line="240" w:lineRule="auto"/>
              <w:ind w:firstLine="0"/>
            </w:pPr>
            <w:r w:rsidRPr="00FC703C">
              <w:rPr>
                <w:rFonts w:eastAsia="Calibri"/>
                <w:lang w:eastAsia="en-US"/>
              </w:rPr>
              <w:t>4) </w:t>
            </w:r>
            <w:r w:rsidRPr="00FC703C">
              <w:t>копии свидетельства о постановке на учет в налоговом органе</w:t>
            </w:r>
            <w:r w:rsidRPr="00FC703C">
              <w:rPr>
                <w:rFonts w:eastAsia="Calibri"/>
                <w:lang w:eastAsia="en-US"/>
              </w:rPr>
              <w:t>;</w:t>
            </w:r>
          </w:p>
          <w:p w:rsidR="004244A1" w:rsidRDefault="00D127B2" w:rsidP="004244A1">
            <w:pPr>
              <w:widowControl/>
              <w:suppressAutoHyphens w:val="0"/>
              <w:snapToGrid/>
              <w:spacing w:line="240" w:lineRule="auto"/>
              <w:ind w:firstLine="0"/>
              <w:rPr>
                <w:rFonts w:eastAsiaTheme="minorHAnsi"/>
                <w:lang w:eastAsia="en-US"/>
              </w:rPr>
            </w:pPr>
            <w:r w:rsidRPr="00FC703C">
              <w:t>5) </w:t>
            </w:r>
            <w:r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r>
              <w:t>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
          <w:p w:rsidR="00D127B2" w:rsidRPr="00FC703C" w:rsidRDefault="00D127B2" w:rsidP="00C97CBD">
            <w:pPr>
              <w:widowControl/>
              <w:suppressAutoHyphens w:val="0"/>
              <w:snapToGrid/>
              <w:spacing w:line="240" w:lineRule="auto"/>
              <w:ind w:firstLine="0"/>
              <w:rPr>
                <w:rFonts w:eastAsiaTheme="minorHAnsi"/>
                <w:lang w:eastAsia="en-US"/>
              </w:rPr>
            </w:pPr>
            <w:r w:rsidRPr="00FC703C">
              <w:rPr>
                <w:rFonts w:eastAsia="Calibri"/>
                <w:lang w:eastAsia="en-US"/>
              </w:rPr>
              <w:t xml:space="preserve">8) </w:t>
            </w:r>
            <w:r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127B2" w:rsidRPr="00FC703C" w:rsidRDefault="00D127B2" w:rsidP="00C97CBD">
            <w:pPr>
              <w:widowControl/>
              <w:suppressAutoHyphens w:val="0"/>
              <w:snapToGrid/>
              <w:spacing w:line="240" w:lineRule="auto"/>
              <w:ind w:firstLine="0"/>
              <w:rPr>
                <w:rFonts w:eastAsiaTheme="minorHAnsi"/>
                <w:lang w:eastAsia="en-US"/>
              </w:rPr>
            </w:pPr>
            <w:r w:rsidRPr="00FC703C">
              <w:t xml:space="preserve">9) </w:t>
            </w:r>
            <w:r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D127B2" w:rsidP="00C97CBD">
            <w:pPr>
              <w:widowControl/>
              <w:suppressAutoHyphens w:val="0"/>
              <w:snapToGrid/>
              <w:spacing w:line="240" w:lineRule="auto"/>
              <w:ind w:firstLine="0"/>
              <w:rPr>
                <w:rFonts w:eastAsiaTheme="minorHAnsi"/>
                <w:lang w:eastAsia="en-US"/>
              </w:rPr>
            </w:pPr>
            <w:r w:rsidRPr="00FC703C">
              <w:rPr>
                <w:color w:val="000000"/>
              </w:rPr>
              <w:t xml:space="preserve">10) </w:t>
            </w:r>
            <w:r w:rsidRPr="00FC703C">
              <w:rPr>
                <w:rFonts w:eastAsiaTheme="minorHAnsi"/>
                <w:lang w:eastAsia="en-US"/>
              </w:rPr>
              <w:t xml:space="preserve">копию справки об исполнении обязанности по уплате налогов, сборов, пеней, </w:t>
            </w:r>
            <w:r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D127B2" w:rsidP="0057205D">
            <w:pPr>
              <w:autoSpaceDE w:val="0"/>
              <w:autoSpaceDN w:val="0"/>
              <w:adjustRightInd w:val="0"/>
              <w:spacing w:line="240" w:lineRule="auto"/>
              <w:ind w:firstLine="34"/>
            </w:pPr>
            <w:r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D127B2" w:rsidP="00C97CBD">
            <w:pPr>
              <w:widowControl/>
              <w:suppressAutoHyphens w:val="0"/>
              <w:snapToGrid/>
              <w:spacing w:line="240" w:lineRule="auto"/>
              <w:ind w:firstLine="0"/>
              <w:rPr>
                <w:rFonts w:eastAsiaTheme="minorHAnsi"/>
                <w:lang w:eastAsia="en-US"/>
              </w:rPr>
            </w:pPr>
            <w:r w:rsidRPr="00FC703C">
              <w:rPr>
                <w:rFonts w:eastAsia="Calibri"/>
                <w:lang w:eastAsia="en-US"/>
              </w:rPr>
              <w:t xml:space="preserve">12) </w:t>
            </w:r>
            <w:r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D127B2" w:rsidP="00A551A5">
            <w:pPr>
              <w:spacing w:line="240" w:lineRule="auto"/>
              <w:ind w:firstLine="34"/>
            </w:pPr>
            <w:r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Pr="00FC703C">
              <w:t xml:space="preserve"> 3</w:t>
            </w:r>
            <w:r w:rsidR="0037110C" w:rsidRPr="00FC703C">
              <w:t>;</w:t>
            </w:r>
          </w:p>
          <w:p w:rsidR="007F0E7A" w:rsidRDefault="00EB5836" w:rsidP="007F0E7A">
            <w:pPr>
              <w:spacing w:line="240" w:lineRule="auto"/>
              <w:ind w:firstLine="34"/>
            </w:pPr>
            <w:r w:rsidRPr="00FC703C">
              <w:rPr>
                <w:spacing w:val="4"/>
                <w:lang w:eastAsia="ru-RU"/>
              </w:rPr>
              <w:t xml:space="preserve">15) </w:t>
            </w:r>
            <w:r w:rsidR="007F0E7A">
              <w:rPr>
                <w:spacing w:val="4"/>
                <w:lang w:eastAsia="ru-RU"/>
              </w:rPr>
              <w:t xml:space="preserve">копии удостоверений, подтверждающих квалификацию кровельщика не ниже 4 разряда, с наличием удостоверения с отметкой об очередной проверке знаний по электробезопасности не ниже 2 группы допуска до 1000 В, </w:t>
            </w:r>
            <w:r w:rsidR="007F0E7A" w:rsidRPr="00FC703C">
              <w:t>удостоверени</w:t>
            </w:r>
            <w:r w:rsidR="007F0E7A">
              <w:t>я</w:t>
            </w:r>
            <w:r w:rsidR="007F0E7A" w:rsidRPr="00FC703C">
              <w:t xml:space="preserve"> о проверке знаний</w:t>
            </w:r>
            <w:r w:rsidR="007F0E7A">
              <w:t xml:space="preserve"> </w:t>
            </w:r>
            <w:r w:rsidR="00376867">
              <w:t>по</w:t>
            </w:r>
            <w:r w:rsidR="007F0E7A" w:rsidRPr="00FC703C">
              <w:t xml:space="preserve"> пожарно-техническо</w:t>
            </w:r>
            <w:r w:rsidR="007F0E7A">
              <w:t>го</w:t>
            </w:r>
            <w:r w:rsidR="007F0E7A" w:rsidRPr="00FC703C">
              <w:t xml:space="preserve"> минимуму, </w:t>
            </w:r>
            <w:r w:rsidR="007F0E7A">
              <w:t>удостоверения о</w:t>
            </w:r>
            <w:r w:rsidR="007F0E7A" w:rsidRPr="00FC703C">
              <w:t xml:space="preserve"> допуск</w:t>
            </w:r>
            <w:r w:rsidR="007F0E7A">
              <w:t>е</w:t>
            </w:r>
            <w:r w:rsidR="007F0E7A" w:rsidRPr="00FC703C">
              <w:t xml:space="preserve"> к работам на высоте </w:t>
            </w:r>
            <w:r w:rsidR="007F0E7A">
              <w:t>1 группы допуска;</w:t>
            </w:r>
          </w:p>
          <w:p w:rsidR="00EB5836" w:rsidRDefault="007F0E7A" w:rsidP="007F0E7A">
            <w:pPr>
              <w:spacing w:line="240" w:lineRule="auto"/>
              <w:ind w:firstLine="34"/>
            </w:pPr>
            <w:r>
              <w:t xml:space="preserve">16) </w:t>
            </w:r>
            <w:r w:rsidR="0037110C" w:rsidRPr="00FC703C">
              <w:t xml:space="preserve">копии действующих удостоверений с допуском по электробезопасности не ниже 4 группы до 1000 В с отметкой об очередной  проверке знаний, копии удостоверений о проверке знаний по пожарно-техническому минимуму, </w:t>
            </w:r>
            <w:r w:rsidR="0021257B">
              <w:t>удостоверения</w:t>
            </w:r>
            <w:r w:rsidR="0037110C" w:rsidRPr="00FC703C">
              <w:t xml:space="preserve"> к работам на высоте</w:t>
            </w:r>
            <w:r w:rsidR="00FC703C" w:rsidRPr="00FC703C">
              <w:t xml:space="preserve"> </w:t>
            </w:r>
            <w:r w:rsidR="0037110C" w:rsidRPr="00FC703C">
              <w:t>2 группы допуска на представителя руководящей должности, отвечающего за выполнение работ на объекте</w:t>
            </w:r>
            <w:r w:rsidR="00445E54">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1</w:t>
            </w:r>
            <w:r w:rsidR="007F0E7A">
              <w:rPr>
                <w:bCs/>
              </w:rPr>
              <w:t>)</w:t>
            </w:r>
            <w:r w:rsidRPr="004244A1">
              <w:rPr>
                <w:bCs/>
              </w:rPr>
              <w:t xml:space="preserve"> </w:t>
            </w:r>
            <w:r w:rsidR="007F0E7A">
              <w:rPr>
                <w:bCs/>
              </w:rPr>
              <w:t>ц</w:t>
            </w:r>
            <w:r>
              <w:rPr>
                <w:bCs/>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7F0E7A" w:rsidP="00A551A5">
            <w:pPr>
              <w:spacing w:line="240" w:lineRule="auto"/>
              <w:ind w:firstLine="34"/>
            </w:pPr>
            <w:r>
              <w:t>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документов, обосновывающих предлагаемую участником цену договора возникает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21257B">
            <w:pPr>
              <w:pStyle w:val="a3"/>
              <w:spacing w:after="0"/>
              <w:rPr>
                <w:b/>
              </w:rPr>
            </w:pPr>
            <w:r w:rsidRPr="00FC703C">
              <w:t xml:space="preserve">- Отсутствие или неполное представление документов, входящих в состав заявки, указанных в </w:t>
            </w:r>
            <w:r w:rsidR="0021257B">
              <w:rPr>
                <w:lang w:val="ru-RU"/>
              </w:rPr>
              <w:t>разделе</w:t>
            </w:r>
            <w:r w:rsidRPr="00FC703C">
              <w:t xml:space="preserve">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Pr="00FC703C"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D127B2" w:rsidRPr="00FC703C"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2.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пунктом 18.1 Информационной карты</w:t>
            </w:r>
            <w:r w:rsidRPr="00FC703C">
              <w:rPr>
                <w:color w:val="000000"/>
                <w:lang w:val="ru-RU"/>
              </w:rPr>
              <w:t xml:space="preserve"> и ценового предложения</w:t>
            </w:r>
            <w:r w:rsidR="00863F47">
              <w:rPr>
                <w:color w:val="000000"/>
                <w:lang w:val="ru-RU"/>
              </w:rPr>
              <w:t>, в соответствии с пунктом 18.2 Информационной карты.</w:t>
            </w:r>
          </w:p>
          <w:p w:rsidR="00D127B2" w:rsidRPr="00FC703C" w:rsidRDefault="00D127B2" w:rsidP="000A230F">
            <w:pPr>
              <w:widowControl/>
              <w:suppressAutoHyphens w:val="0"/>
              <w:autoSpaceDE w:val="0"/>
              <w:autoSpaceDN w:val="0"/>
              <w:adjustRightInd w:val="0"/>
              <w:snapToGrid/>
              <w:spacing w:line="240" w:lineRule="auto"/>
              <w:ind w:firstLine="0"/>
              <w:rPr>
                <w:rFonts w:eastAsia="Calibri"/>
                <w:lang w:eastAsia="en-US"/>
              </w:rPr>
            </w:pPr>
            <w:r w:rsidRPr="00FC703C">
              <w:rPr>
                <w:rFonts w:eastAsia="Calibri"/>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D127B2" w:rsidP="000A230F">
            <w:pPr>
              <w:widowControl/>
              <w:tabs>
                <w:tab w:val="left" w:pos="426"/>
              </w:tabs>
              <w:suppressAutoHyphens w:val="0"/>
              <w:snapToGrid/>
              <w:spacing w:line="240" w:lineRule="auto"/>
              <w:ind w:firstLine="0"/>
              <w:rPr>
                <w:lang w:eastAsia="ru-RU"/>
              </w:rPr>
            </w:pPr>
            <w:r w:rsidRPr="00FC703C">
              <w:t>3.Все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w:t>
            </w:r>
            <w:r w:rsidR="0021257B">
              <w:t>пункт</w:t>
            </w:r>
            <w:r w:rsidR="00863F47">
              <w:t xml:space="preserve"> 5 </w:t>
            </w:r>
            <w:r w:rsidR="0021257B">
              <w:t>раздела</w:t>
            </w:r>
            <w:r w:rsidR="00863F47">
              <w:t xml:space="preserve"> 19 Извещения</w:t>
            </w:r>
            <w:r w:rsidRPr="00FC703C">
              <w:t>.</w:t>
            </w:r>
          </w:p>
          <w:p w:rsidR="00D127B2" w:rsidRPr="00FC703C" w:rsidRDefault="00D127B2" w:rsidP="000A230F">
            <w:pPr>
              <w:widowControl/>
              <w:tabs>
                <w:tab w:val="left" w:pos="426"/>
              </w:tabs>
              <w:suppressAutoHyphens w:val="0"/>
              <w:snapToGrid/>
              <w:spacing w:line="240" w:lineRule="auto"/>
              <w:ind w:firstLine="0"/>
              <w:rPr>
                <w:lang w:eastAsia="ru-RU"/>
              </w:rPr>
            </w:pPr>
            <w:r w:rsidRPr="00FC703C">
              <w:rPr>
                <w:lang w:eastAsia="ru-RU"/>
              </w:rPr>
              <w:t xml:space="preserve">4. </w:t>
            </w:r>
            <w:r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D127B2" w:rsidP="000A230F">
            <w:pPr>
              <w:autoSpaceDE w:val="0"/>
              <w:autoSpaceDN w:val="0"/>
              <w:adjustRightInd w:val="0"/>
              <w:spacing w:line="240" w:lineRule="auto"/>
              <w:ind w:firstLine="0"/>
            </w:pPr>
            <w:r w:rsidRPr="00FC703C">
              <w:rPr>
                <w:color w:val="000000"/>
              </w:rPr>
              <w:t>5.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Word, MS Excel и других аналогичных форматах, не допускается.</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color w:val="000000"/>
                <w:lang w:val="ru-RU"/>
              </w:rPr>
              <w:t>6. Любой участник закупки вправе подать только одну котировочную заявку</w:t>
            </w:r>
            <w:r w:rsidRPr="00FC703C">
              <w:t>.</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color w:val="000000"/>
                <w:lang w:val="ru-RU"/>
              </w:rPr>
              <w:t>7. Прием заявок на участие в запросе котировок прекращается в день открытия на ЭТП доступа к заявкам на участие в запросе котировок</w:t>
            </w:r>
            <w:r w:rsidRPr="00FC703C">
              <w:t>.</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lang w:val="ru-RU"/>
              </w:rPr>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C703C">
              <w:t>.</w:t>
            </w:r>
          </w:p>
          <w:p w:rsidR="00D127B2" w:rsidRPr="00FC703C" w:rsidRDefault="00D127B2" w:rsidP="00A551A5">
            <w:pPr>
              <w:pStyle w:val="af2"/>
              <w:autoSpaceDE w:val="0"/>
              <w:autoSpaceDN w:val="0"/>
              <w:adjustRightInd w:val="0"/>
              <w:spacing w:after="0" w:line="240" w:lineRule="auto"/>
              <w:ind w:left="0"/>
              <w:jc w:val="both"/>
              <w:rPr>
                <w:rFonts w:ascii="Times New Roman" w:hAnsi="Times New Roman"/>
                <w:sz w:val="24"/>
                <w:szCs w:val="24"/>
              </w:rPr>
            </w:pPr>
            <w:r w:rsidRPr="00FC703C">
              <w:rPr>
                <w:rFonts w:ascii="Times New Roman" w:hAnsi="Times New Roman"/>
                <w:sz w:val="24"/>
                <w:szCs w:val="24"/>
              </w:rPr>
              <w:t>9.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 в соглашении должна быть предусмотрена обязанность лиц, выступающих на </w:t>
            </w:r>
            <w:r w:rsidRPr="00FC703C">
              <w:rPr>
                <w:rFonts w:ascii="Times New Roman" w:hAnsi="Times New Roman" w:cs="Times New Roman"/>
                <w:color w:val="000000"/>
                <w:sz w:val="24"/>
                <w:szCs w:val="24"/>
              </w:rPr>
              <w:lastRenderedPageBreak/>
              <w:t>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FC703C"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FC703C"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иным требованиям, установленным Заказчиком в извещении о закупке.</w:t>
            </w:r>
          </w:p>
          <w:p w:rsidR="00D127B2" w:rsidRPr="00FC703C" w:rsidRDefault="00D127B2" w:rsidP="00A551A5">
            <w:pPr>
              <w:pStyle w:val="5"/>
              <w:tabs>
                <w:tab w:val="left" w:pos="142"/>
              </w:tabs>
              <w:spacing w:before="0"/>
              <w:contextualSpacing/>
              <w:rPr>
                <w:rFonts w:ascii="Times New Roman" w:hAnsi="Times New Roman" w:cs="Times New Roman"/>
                <w:sz w:val="24"/>
                <w:szCs w:val="24"/>
              </w:rPr>
            </w:pPr>
            <w:r w:rsidRPr="00FC703C">
              <w:rPr>
                <w:rFonts w:ascii="Times New Roman" w:hAnsi="Times New Roman" w:cs="Times New Roman"/>
                <w:color w:val="000000"/>
                <w:sz w:val="24"/>
                <w:szCs w:val="24"/>
              </w:rPr>
              <w:t>2</w:t>
            </w:r>
            <w:r w:rsidR="00EB5836" w:rsidRPr="00FC703C">
              <w:rPr>
                <w:rFonts w:ascii="Times New Roman" w:hAnsi="Times New Roman" w:cs="Times New Roman"/>
                <w:color w:val="000000"/>
                <w:sz w:val="24"/>
                <w:szCs w:val="24"/>
              </w:rPr>
              <w:t>0</w:t>
            </w:r>
            <w:r w:rsidRPr="00FC703C">
              <w:rPr>
                <w:rFonts w:ascii="Times New Roman" w:hAnsi="Times New Roman" w:cs="Times New Roman"/>
                <w:color w:val="000000"/>
                <w:sz w:val="24"/>
                <w:szCs w:val="24"/>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FC703C" w:rsidRDefault="00D127B2" w:rsidP="00A551A5">
            <w:pPr>
              <w:shd w:val="clear" w:color="auto" w:fill="FFFFFF"/>
              <w:tabs>
                <w:tab w:val="left" w:pos="426"/>
              </w:tabs>
              <w:spacing w:line="240" w:lineRule="auto"/>
              <w:ind w:firstLine="0"/>
              <w:contextualSpacing/>
            </w:pPr>
            <w:r w:rsidRPr="00FC703C">
              <w:rPr>
                <w:color w:val="000000"/>
              </w:rPr>
              <w:t>2</w:t>
            </w:r>
            <w:r w:rsidR="00EB5836" w:rsidRPr="00FC703C">
              <w:rPr>
                <w:color w:val="000000"/>
              </w:rPr>
              <w:t>0</w:t>
            </w:r>
            <w:r w:rsidRPr="00FC703C">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FC703C" w:rsidRDefault="00D127B2" w:rsidP="00A551A5">
            <w:pPr>
              <w:shd w:val="clear" w:color="auto" w:fill="FFFFFF"/>
              <w:tabs>
                <w:tab w:val="left" w:pos="426"/>
              </w:tabs>
              <w:spacing w:line="240" w:lineRule="auto"/>
              <w:ind w:firstLine="0"/>
              <w:contextualSpacing/>
            </w:pPr>
            <w:r w:rsidRPr="00FC703C">
              <w:rPr>
                <w:color w:val="000000"/>
              </w:rPr>
              <w:t>2</w:t>
            </w:r>
            <w:r w:rsidR="00EB5836" w:rsidRPr="00FC703C">
              <w:rPr>
                <w:color w:val="000000"/>
              </w:rPr>
              <w:t>0</w:t>
            </w:r>
            <w:r w:rsidRPr="00FC703C">
              <w:rPr>
                <w:color w:val="000000"/>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127B2" w:rsidRPr="00FC703C" w:rsidRDefault="00D127B2" w:rsidP="002A3256">
            <w:pPr>
              <w:pStyle w:val="af0"/>
              <w:tabs>
                <w:tab w:val="clear" w:pos="360"/>
                <w:tab w:val="clear" w:pos="851"/>
                <w:tab w:val="left" w:pos="284"/>
              </w:tabs>
              <w:spacing w:before="0" w:after="0"/>
              <w:ind w:firstLine="0"/>
              <w:rPr>
                <w:color w:val="000000"/>
                <w:lang w:val="ru-RU"/>
              </w:rPr>
            </w:pPr>
            <w:r w:rsidRPr="00FC703C">
              <w:rPr>
                <w:color w:val="000000"/>
                <w:lang w:val="ru-RU"/>
              </w:rPr>
              <w:t>2</w:t>
            </w:r>
            <w:r w:rsidR="00EB5836" w:rsidRPr="00FC703C">
              <w:rPr>
                <w:color w:val="000000"/>
                <w:lang w:val="ru-RU"/>
              </w:rPr>
              <w:t>0</w:t>
            </w:r>
            <w:r w:rsidRPr="00FC703C">
              <w:rPr>
                <w:color w:val="000000"/>
                <w:lang w:val="ru-RU"/>
              </w:rPr>
              <w:t>.</w:t>
            </w:r>
            <w:r w:rsidRPr="00FC703C">
              <w:rPr>
                <w:color w:val="000000"/>
              </w:rPr>
              <w:t xml:space="preserve">5. Обязательным требованиям, предусмотренным </w:t>
            </w:r>
            <w:r w:rsidRPr="00FC703C">
              <w:rPr>
                <w:color w:val="000000"/>
                <w:lang w:val="ru-RU"/>
              </w:rPr>
              <w:t>извещением</w:t>
            </w:r>
            <w:r w:rsidRPr="00FC703C">
              <w:rPr>
                <w:color w:val="000000"/>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FC703C">
              <w:rPr>
                <w:rFonts w:ascii="Times New Roman" w:hAnsi="Times New Roman"/>
                <w:color w:val="000000"/>
                <w:sz w:val="24"/>
                <w:szCs w:val="24"/>
              </w:rPr>
              <w:t>2</w:t>
            </w:r>
            <w:r w:rsidR="00EB5836" w:rsidRPr="00FC703C">
              <w:rPr>
                <w:rFonts w:ascii="Times New Roman" w:hAnsi="Times New Roman"/>
                <w:color w:val="000000"/>
                <w:sz w:val="24"/>
                <w:szCs w:val="24"/>
              </w:rPr>
              <w:t>0</w:t>
            </w:r>
            <w:r w:rsidRPr="00FC703C">
              <w:rPr>
                <w:rFonts w:ascii="Times New Roman" w:hAnsi="Times New Roman"/>
                <w:color w:val="000000"/>
                <w:sz w:val="24"/>
                <w:szCs w:val="24"/>
              </w:rPr>
              <w:t xml:space="preserve">.6. </w:t>
            </w:r>
            <w:r w:rsidRPr="00FC703C">
              <w:rPr>
                <w:rFonts w:ascii="Times New Roman" w:hAnsi="Times New Roman"/>
                <w:sz w:val="24"/>
                <w:szCs w:val="24"/>
              </w:rPr>
              <w:t>Коллективный участник в совокупности должен соответствовать требованию, установленному ч. 7 п. 1</w:t>
            </w:r>
            <w:r w:rsidR="00EB5836" w:rsidRPr="00FC703C">
              <w:rPr>
                <w:rFonts w:ascii="Times New Roman" w:hAnsi="Times New Roman"/>
                <w:sz w:val="24"/>
                <w:szCs w:val="24"/>
              </w:rPr>
              <w:t>7</w:t>
            </w:r>
            <w:r w:rsidRPr="00FC703C">
              <w:rPr>
                <w:rFonts w:ascii="Times New Roman" w:hAnsi="Times New Roman"/>
                <w:sz w:val="24"/>
                <w:szCs w:val="24"/>
              </w:rPr>
              <w:t>.2 раздела 1</w:t>
            </w:r>
            <w:r w:rsidR="00EB5836" w:rsidRPr="00FC703C">
              <w:rPr>
                <w:rFonts w:ascii="Times New Roman" w:hAnsi="Times New Roman"/>
                <w:sz w:val="24"/>
                <w:szCs w:val="24"/>
              </w:rPr>
              <w:t>7</w:t>
            </w:r>
            <w:r w:rsidRPr="00FC703C">
              <w:rPr>
                <w:rFonts w:ascii="Times New Roman" w:hAnsi="Times New Roman"/>
                <w:sz w:val="24"/>
                <w:szCs w:val="24"/>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41075">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Рассмотрение котировочных заявок</w:t>
            </w:r>
          </w:p>
          <w:p w:rsidR="00D127B2" w:rsidRPr="00FC703C" w:rsidRDefault="00D127B2" w:rsidP="00841075">
            <w:pPr>
              <w:pStyle w:val="Default"/>
              <w:jc w:val="both"/>
            </w:pPr>
            <w:r w:rsidRPr="00FC703C">
              <w:t>2</w:t>
            </w:r>
            <w:r w:rsidR="00EB5836" w:rsidRPr="00FC703C">
              <w:t>1</w:t>
            </w:r>
            <w:r w:rsidRPr="00FC703C">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FC703C" w:rsidRDefault="00D127B2" w:rsidP="00841075">
            <w:pPr>
              <w:pStyle w:val="af0"/>
              <w:tabs>
                <w:tab w:val="clear" w:pos="360"/>
              </w:tabs>
              <w:spacing w:before="0" w:after="0"/>
              <w:ind w:firstLine="0"/>
            </w:pPr>
            <w:r w:rsidRPr="00FC703C">
              <w:rPr>
                <w:lang w:val="ru-RU"/>
              </w:rPr>
              <w:t>2</w:t>
            </w:r>
            <w:r w:rsidR="00EB5836" w:rsidRPr="00FC703C">
              <w:rPr>
                <w:lang w:val="ru-RU"/>
              </w:rPr>
              <w:t>1</w:t>
            </w:r>
            <w:r w:rsidRPr="00FC703C">
              <w:t xml:space="preserve">.2. Срок рассмотрения котировочных заявок не может превышать </w:t>
            </w:r>
            <w:r w:rsidRPr="00FC703C">
              <w:rPr>
                <w:lang w:val="ru-RU"/>
              </w:rPr>
              <w:t>5</w:t>
            </w:r>
            <w:r w:rsidRPr="00FC703C">
              <w:t xml:space="preserve"> (</w:t>
            </w:r>
            <w:r w:rsidRPr="00FC703C">
              <w:rPr>
                <w:lang w:val="ru-RU"/>
              </w:rPr>
              <w:t>пять</w:t>
            </w:r>
            <w:r w:rsidRPr="00FC703C">
              <w:t>) дней со дня открытия доступа к поданным заявкам на участие в запросе котировок.</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.3.</w:t>
            </w:r>
            <w:r w:rsidRPr="00FC703C">
              <w:rPr>
                <w:lang w:val="ru-RU"/>
              </w:rPr>
              <w:t xml:space="preserve"> </w:t>
            </w:r>
            <w:r w:rsidRPr="00FC703C">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FC703C">
              <w:rPr>
                <w:lang w:val="ru-RU"/>
              </w:rPr>
              <w:t xml:space="preserve"> в течение 3-х дней с момента подписания</w:t>
            </w:r>
            <w:r w:rsidRPr="00FC703C">
              <w:t>.</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.4.</w:t>
            </w:r>
            <w:r w:rsidRPr="00FC703C">
              <w:rPr>
                <w:lang w:val="ru-RU"/>
              </w:rPr>
              <w:t xml:space="preserve"> </w:t>
            </w:r>
            <w:r w:rsidRPr="00FC703C">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FC703C">
              <w:t>.</w:t>
            </w:r>
          </w:p>
          <w:p w:rsidR="00D127B2" w:rsidRPr="00FC703C" w:rsidRDefault="00D127B2" w:rsidP="00841075">
            <w:pPr>
              <w:pStyle w:val="af0"/>
              <w:tabs>
                <w:tab w:val="clear" w:pos="360"/>
              </w:tabs>
              <w:spacing w:before="0" w:after="0"/>
              <w:ind w:firstLine="0"/>
              <w:rPr>
                <w:lang w:val="ru-RU"/>
              </w:rPr>
            </w:pPr>
            <w:r w:rsidRPr="00FC703C">
              <w:rPr>
                <w:lang w:val="ru-RU"/>
              </w:rPr>
              <w:t>2</w:t>
            </w:r>
            <w:r w:rsidR="00EB5836" w:rsidRPr="00FC703C">
              <w:rPr>
                <w:lang w:val="ru-RU"/>
              </w:rPr>
              <w:t>1</w:t>
            </w:r>
            <w:r w:rsidRPr="00FC703C">
              <w:t xml:space="preserve">.5. При рассмотрении заявок на участие в </w:t>
            </w:r>
            <w:r w:rsidRPr="00FC703C">
              <w:rPr>
                <w:lang w:val="ru-RU"/>
              </w:rPr>
              <w:t>запросе котировок</w:t>
            </w:r>
            <w:r w:rsidRPr="00FC703C">
              <w:t xml:space="preserve"> участник закупки не допускается Единой комиссией к участию в </w:t>
            </w:r>
            <w:r w:rsidRPr="00FC703C">
              <w:rPr>
                <w:lang w:val="ru-RU"/>
              </w:rPr>
              <w:t>запросе котировок</w:t>
            </w:r>
            <w:r w:rsidRPr="00FC703C">
              <w:t xml:space="preserve"> в случае:</w:t>
            </w:r>
          </w:p>
          <w:p w:rsidR="00D127B2" w:rsidRPr="00FC703C" w:rsidRDefault="00D127B2" w:rsidP="00841075">
            <w:pPr>
              <w:pStyle w:val="af0"/>
              <w:tabs>
                <w:tab w:val="clear" w:pos="360"/>
              </w:tabs>
              <w:spacing w:before="0" w:after="0"/>
              <w:ind w:firstLine="0"/>
              <w:rPr>
                <w:rFonts w:eastAsia="Calibri"/>
                <w:color w:val="000000"/>
                <w:kern w:val="1"/>
                <w:lang w:val="ru-RU"/>
              </w:rPr>
            </w:pPr>
            <w:r w:rsidRPr="00FC703C">
              <w:rPr>
                <w:lang w:val="ru-RU"/>
              </w:rPr>
              <w:t>1)</w:t>
            </w:r>
            <w:r w:rsidRPr="00FC703C">
              <w:rPr>
                <w:lang w:val="ru-RU"/>
              </w:rPr>
              <w:tab/>
            </w:r>
            <w:r w:rsidR="00657DFE" w:rsidRPr="00FC703C">
              <w:t xml:space="preserve">несоответствия участника закупки требованиям, установленным </w:t>
            </w:r>
            <w:r w:rsidR="0021257B">
              <w:rPr>
                <w:lang w:val="ru-RU"/>
              </w:rPr>
              <w:t>извещением</w:t>
            </w:r>
            <w:r w:rsidR="00657DFE" w:rsidRPr="00FC703C">
              <w:t>,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FC703C">
              <w:rPr>
                <w:rFonts w:eastAsia="Calibri"/>
                <w:color w:val="000000"/>
                <w:kern w:val="1"/>
              </w:rPr>
              <w:t>;</w:t>
            </w:r>
          </w:p>
          <w:p w:rsidR="00D127B2" w:rsidRPr="00FC703C" w:rsidRDefault="00D127B2" w:rsidP="00841075">
            <w:pPr>
              <w:pStyle w:val="af0"/>
              <w:tabs>
                <w:tab w:val="clear" w:pos="360"/>
              </w:tabs>
              <w:spacing w:before="0" w:after="0"/>
              <w:ind w:firstLine="0"/>
            </w:pPr>
            <w:r w:rsidRPr="00FC703C">
              <w:rPr>
                <w:rFonts w:eastAsia="Calibri"/>
                <w:color w:val="000000"/>
                <w:kern w:val="1"/>
                <w:lang w:val="ru-RU"/>
              </w:rPr>
              <w:t>2)</w:t>
            </w:r>
            <w:r w:rsidRPr="00FC703C">
              <w:rPr>
                <w:rFonts w:eastAsia="Calibri"/>
                <w:color w:val="000000"/>
                <w:kern w:val="1"/>
                <w:lang w:val="ru-RU"/>
              </w:rPr>
              <w:tab/>
            </w:r>
            <w:r w:rsidRPr="00FC703C">
              <w:rPr>
                <w:rFonts w:eastAsia="Calibri"/>
                <w:color w:val="000000"/>
                <w:kern w:val="1"/>
              </w:rPr>
              <w:t xml:space="preserve">несоответствия заявки участника закупки требованиям, установленным в </w:t>
            </w:r>
            <w:r w:rsidR="0021257B">
              <w:rPr>
                <w:rFonts w:eastAsia="Calibri"/>
                <w:color w:val="000000"/>
                <w:kern w:val="1"/>
                <w:lang w:val="ru-RU"/>
              </w:rPr>
              <w:t>извещении</w:t>
            </w:r>
            <w:r w:rsidRPr="00FC703C">
              <w:rPr>
                <w:rFonts w:eastAsia="Calibri"/>
                <w:color w:val="000000"/>
                <w:kern w:val="1"/>
              </w:rPr>
              <w:t>, в том числе:</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 xml:space="preserve">- </w:t>
            </w:r>
            <w:r w:rsidR="00657DFE" w:rsidRPr="00FC703C">
              <w:t xml:space="preserve">непредоставления документов и сведений, указанных в </w:t>
            </w:r>
            <w:r w:rsidR="0021257B">
              <w:t>извещении</w:t>
            </w:r>
            <w:r w:rsidR="00657DFE" w:rsidRPr="00FC703C">
              <w:t>, в том числе необходимых для обеспечения экономической безопасности и проявления должной осмотрительности при проверке контрагентов</w:t>
            </w:r>
            <w:r w:rsidRPr="00FC703C">
              <w:rPr>
                <w:rFonts w:eastAsia="Calibri"/>
                <w:color w:val="000000"/>
                <w:kern w:val="1"/>
                <w:lang w:eastAsia="ru-RU"/>
              </w:rPr>
              <w:t>;</w:t>
            </w:r>
          </w:p>
          <w:p w:rsidR="00D127B2" w:rsidRPr="00FC703C"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-непредоставления в составе заявки информации, обосновывающей предлагаемую участником закупки цену договора;</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 xml:space="preserve">-нарушения требований </w:t>
            </w:r>
            <w:r w:rsidR="0021257B">
              <w:rPr>
                <w:rFonts w:eastAsia="Calibri"/>
                <w:color w:val="000000"/>
                <w:kern w:val="1"/>
                <w:lang w:eastAsia="ru-RU"/>
              </w:rPr>
              <w:t>извещения</w:t>
            </w:r>
            <w:r w:rsidRPr="00FC703C">
              <w:rPr>
                <w:rFonts w:eastAsia="Calibri"/>
                <w:color w:val="000000"/>
                <w:kern w:val="1"/>
                <w:lang w:eastAsia="ru-RU"/>
              </w:rPr>
              <w:t xml:space="preserve"> о закупке к содержанию, форме и оформлению заявки.</w:t>
            </w:r>
          </w:p>
          <w:p w:rsidR="00D127B2" w:rsidRPr="0021257B"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color w:val="000000"/>
                <w:kern w:val="1"/>
                <w:lang w:eastAsia="zh-CN"/>
              </w:rPr>
            </w:pPr>
            <w:r w:rsidRPr="00FC703C">
              <w:rPr>
                <w:rFonts w:eastAsia="Calibri"/>
                <w:kern w:val="1"/>
                <w:lang w:eastAsia="zh-CN"/>
              </w:rPr>
              <w:t>3)</w:t>
            </w:r>
            <w:r w:rsidRPr="00FC703C">
              <w:rPr>
                <w:rFonts w:eastAsia="Calibri"/>
                <w:kern w:val="1"/>
                <w:lang w:eastAsia="zh-CN"/>
              </w:rPr>
              <w:tab/>
            </w:r>
            <w:r w:rsidRPr="00FC703C">
              <w:rPr>
                <w:rFonts w:eastAsia="Calibri"/>
                <w:color w:val="000000"/>
                <w:kern w:val="1"/>
                <w:lang w:eastAsia="zh-CN"/>
              </w:rPr>
              <w:t>несоответствия предлагаемой продукции требованиям</w:t>
            </w:r>
            <w:r w:rsidR="0021257B">
              <w:rPr>
                <w:rFonts w:eastAsia="Calibri"/>
                <w:color w:val="000000"/>
                <w:kern w:val="1"/>
                <w:lang w:eastAsia="zh-CN"/>
              </w:rPr>
              <w:t>, установленным в извещении</w:t>
            </w:r>
            <w:r w:rsidRPr="00FC703C">
              <w:rPr>
                <w:rFonts w:eastAsia="Calibri"/>
                <w:color w:val="000000"/>
                <w:kern w:val="1"/>
                <w:lang w:eastAsia="zh-CN"/>
              </w:rPr>
              <w:t xml:space="preserve"> о закупке;</w:t>
            </w:r>
          </w:p>
          <w:p w:rsidR="00D127B2" w:rsidRPr="0021257B"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color w:val="000000"/>
                <w:kern w:val="1"/>
                <w:lang w:eastAsia="zh-CN"/>
              </w:rPr>
            </w:pPr>
            <w:r w:rsidRPr="00FC703C">
              <w:rPr>
                <w:rFonts w:eastAsia="Calibri"/>
                <w:kern w:val="1"/>
                <w:lang w:eastAsia="zh-CN"/>
              </w:rPr>
              <w:t>4)</w:t>
            </w:r>
            <w:r w:rsidRPr="00FC703C">
              <w:rPr>
                <w:rFonts w:eastAsia="Calibri"/>
                <w:kern w:val="1"/>
                <w:lang w:eastAsia="zh-CN"/>
              </w:rPr>
              <w:tab/>
            </w:r>
            <w:r w:rsidRPr="00FC703C">
              <w:rPr>
                <w:rFonts w:eastAsia="Calibri"/>
                <w:color w:val="000000"/>
                <w:kern w:val="1"/>
                <w:lang w:eastAsia="zh-CN"/>
              </w:rPr>
              <w:t xml:space="preserve">несоответствия предложенных участником закупки условий исполнения </w:t>
            </w:r>
            <w:r w:rsidR="0021257B">
              <w:rPr>
                <w:rFonts w:eastAsia="Calibri"/>
                <w:color w:val="000000"/>
                <w:kern w:val="1"/>
                <w:lang w:eastAsia="zh-CN"/>
              </w:rPr>
              <w:t>договора условиям, указанным в  извещении</w:t>
            </w:r>
            <w:r w:rsidRPr="00FC703C">
              <w:rPr>
                <w:rFonts w:eastAsia="Calibri"/>
                <w:color w:val="000000"/>
                <w:kern w:val="1"/>
                <w:lang w:eastAsia="zh-CN"/>
              </w:rPr>
              <w:t>, в том числе:</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о цене договора, превышающего НМЦ договора</w:t>
            </w:r>
            <w:r w:rsidRPr="00FC703C">
              <w:rPr>
                <w:rFonts w:eastAsia="Calibri"/>
                <w:kern w:val="1"/>
                <w:lang w:eastAsia="zh-CN"/>
              </w:rPr>
              <w:t>, НМЦ единицы товара, услуги, работы;</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kern w:val="1"/>
                <w:lang w:eastAsia="zh-CN"/>
              </w:rPr>
              <w:t xml:space="preserve">5) </w:t>
            </w:r>
            <w:r w:rsidRPr="00FC703C">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FC703C">
              <w:rPr>
                <w:color w:val="000000"/>
              </w:rPr>
              <w:t>отсутствие сведений об участнике в едином реестре субъектов малого и среднего предпринимательства</w:t>
            </w:r>
            <w:r w:rsidRPr="00FC703C">
              <w:rPr>
                <w:rFonts w:eastAsia="Calibri"/>
                <w:color w:val="000000"/>
                <w:kern w:val="1"/>
                <w:lang w:eastAsia="ru-RU"/>
              </w:rPr>
              <w:t>.</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FC703C">
              <w:rPr>
                <w:lang w:val="ru-RU"/>
              </w:rPr>
              <w:t>единой</w:t>
            </w:r>
            <w:r w:rsidRPr="00FC703C">
              <w:t xml:space="preserve"> комиссией запрос котировок признается несостоявшимся.</w:t>
            </w:r>
          </w:p>
          <w:p w:rsidR="00657DFE" w:rsidRPr="00FC703C" w:rsidRDefault="00D127B2" w:rsidP="00657DFE">
            <w:pPr>
              <w:pStyle w:val="af0"/>
              <w:tabs>
                <w:tab w:val="left" w:pos="284"/>
              </w:tabs>
              <w:spacing w:before="0" w:after="0"/>
              <w:ind w:firstLine="0"/>
              <w:rPr>
                <w:rFonts w:eastAsiaTheme="minorEastAsia"/>
                <w:b/>
                <w:lang w:val="ru-RU" w:eastAsia="en-US"/>
              </w:rPr>
            </w:pPr>
            <w:r w:rsidRPr="00FC703C">
              <w:rPr>
                <w:lang w:val="ru-RU"/>
              </w:rPr>
              <w:t>2</w:t>
            </w:r>
            <w:r w:rsidR="00EB5836" w:rsidRPr="00FC703C">
              <w:rPr>
                <w:lang w:val="ru-RU"/>
              </w:rPr>
              <w:t>1</w:t>
            </w:r>
            <w:r w:rsidRPr="00FC703C">
              <w:t xml:space="preserve">.7. В случае если запрос котировок признан несостоявшимся и только один участник </w:t>
            </w:r>
            <w:r w:rsidRPr="00FC703C">
              <w:rPr>
                <w:lang w:val="ru-RU"/>
              </w:rPr>
              <w:t>закупки</w:t>
            </w:r>
            <w:r w:rsidRPr="00FC703C">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FC703C">
              <w:rPr>
                <w:lang w:val="ru-RU"/>
              </w:rPr>
              <w:t>разделом</w:t>
            </w:r>
            <w:r w:rsidRPr="00FC703C">
              <w:t xml:space="preserve"> </w:t>
            </w:r>
            <w:r w:rsidRPr="00FC703C">
              <w:rPr>
                <w:lang w:val="ru-RU"/>
              </w:rPr>
              <w:t>2</w:t>
            </w:r>
            <w:r w:rsidR="00657DFE" w:rsidRPr="00FC703C">
              <w:rPr>
                <w:lang w:val="ru-RU"/>
              </w:rPr>
              <w:t>6</w:t>
            </w:r>
            <w:r w:rsidRPr="00FC703C">
              <w:t xml:space="preserve"> </w:t>
            </w:r>
            <w:r w:rsidRPr="00FC703C">
              <w:rPr>
                <w:lang w:val="ru-RU"/>
              </w:rPr>
              <w:t>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21257B">
            <w:pPr>
              <w:widowControl/>
              <w:suppressAutoHyphens w:val="0"/>
              <w:snapToGrid/>
              <w:spacing w:line="240" w:lineRule="auto"/>
              <w:ind w:firstLine="0"/>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21257B">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w:t>
            </w:r>
            <w:r w:rsidRPr="00FC703C">
              <w:rPr>
                <w:rFonts w:eastAsiaTheme="minorHAnsi"/>
                <w:lang w:eastAsia="en-US"/>
              </w:rPr>
              <w:lastRenderedPageBreak/>
              <w:t>предложение.</w:t>
            </w:r>
          </w:p>
          <w:p w:rsidR="00657DFE" w:rsidRPr="00FC703C" w:rsidRDefault="00657DFE" w:rsidP="0021257B">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21257B">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FC703C" w:rsidRDefault="00657DFE" w:rsidP="0021257B">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FC703C" w:rsidRDefault="00657DFE" w:rsidP="00657DFE">
            <w:pPr>
              <w:pStyle w:val="af0"/>
              <w:tabs>
                <w:tab w:val="left" w:pos="284"/>
              </w:tabs>
              <w:spacing w:before="0" w:after="0"/>
              <w:ind w:firstLine="0"/>
              <w:rPr>
                <w:lang w:val="ru-RU"/>
              </w:rPr>
            </w:pP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21257B">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21257B">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D127B2" w:rsidRPr="00FC703C" w:rsidRDefault="00D127B2" w:rsidP="00657DFE">
            <w:pPr>
              <w:spacing w:line="240" w:lineRule="auto"/>
              <w:ind w:firstLine="0"/>
            </w:pPr>
            <w:r w:rsidRPr="00FC703C">
              <w:t>2</w:t>
            </w:r>
            <w:r w:rsidR="00657DFE" w:rsidRPr="00FC703C">
              <w:t>6</w:t>
            </w:r>
            <w:r w:rsidRPr="00FC703C">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365842" w:rsidRDefault="00D127B2" w:rsidP="00365842">
            <w:pPr>
              <w:spacing w:line="240" w:lineRule="auto"/>
              <w:ind w:firstLine="0"/>
              <w:rPr>
                <w:b/>
                <w:color w:val="000000"/>
              </w:rPr>
            </w:pPr>
            <w:r w:rsidRPr="00FC703C">
              <w:rPr>
                <w:color w:val="000000"/>
              </w:rPr>
              <w:t>«</w:t>
            </w:r>
            <w:r w:rsidR="00365842" w:rsidRPr="00365842">
              <w:rPr>
                <w:color w:val="000000"/>
              </w:rPr>
              <w:t>26</w:t>
            </w:r>
            <w:r w:rsidRPr="00FC703C">
              <w:rPr>
                <w:color w:val="000000"/>
              </w:rPr>
              <w:t xml:space="preserve">» </w:t>
            </w:r>
            <w:r w:rsidR="00365842">
              <w:rPr>
                <w:color w:val="000000"/>
              </w:rPr>
              <w:t xml:space="preserve">апреля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365842">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365842">
              <w:rPr>
                <w:color w:val="000000"/>
              </w:rPr>
              <w:t>30</w:t>
            </w:r>
            <w:r w:rsidR="00E6623C">
              <w:rPr>
                <w:color w:val="000000"/>
              </w:rPr>
              <w:t xml:space="preserve">» </w:t>
            </w:r>
            <w:r w:rsidR="00365842">
              <w:rPr>
                <w:color w:val="000000"/>
              </w:rPr>
              <w:t>апреля</w:t>
            </w:r>
            <w:r w:rsidR="00863F47" w:rsidRPr="00FC703C">
              <w:rPr>
                <w:color w:val="000000"/>
              </w:rPr>
              <w:t xml:space="preserve"> 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365842">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365842">
              <w:rPr>
                <w:color w:val="000000"/>
              </w:rPr>
              <w:t>07</w:t>
            </w:r>
            <w:r w:rsidRPr="00FC703C">
              <w:rPr>
                <w:color w:val="000000"/>
              </w:rPr>
              <w:t xml:space="preserve">» </w:t>
            </w:r>
            <w:r w:rsidR="00E6623C">
              <w:rPr>
                <w:color w:val="000000"/>
              </w:rPr>
              <w:t>м</w:t>
            </w:r>
            <w:r w:rsidR="00365842">
              <w:rPr>
                <w:color w:val="000000"/>
              </w:rPr>
              <w:t>ая</w:t>
            </w:r>
            <w:r w:rsidRPr="00FC703C">
              <w:rPr>
                <w:color w:val="000000"/>
              </w:rPr>
              <w:t xml:space="preserve"> 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D127B2" w:rsidP="0057205D">
            <w:pPr>
              <w:keepNext/>
              <w:keepLines/>
              <w:suppressLineNumbers/>
              <w:spacing w:line="240" w:lineRule="auto"/>
              <w:ind w:firstLine="0"/>
              <w:jc w:val="left"/>
            </w:pPr>
            <w:r w:rsidRPr="00FC703C">
              <w:t>2</w:t>
            </w:r>
            <w:r w:rsidR="00657DFE" w:rsidRPr="00FC703C">
              <w:t>9</w:t>
            </w:r>
            <w:r w:rsidRPr="00FC703C">
              <w:t>.1. Заявка на участие в запросе котировок в электронной форме (Приложение № 1)</w:t>
            </w:r>
          </w:p>
          <w:p w:rsidR="00863F47" w:rsidRPr="00FC703C" w:rsidRDefault="00863F47" w:rsidP="0057205D">
            <w:pPr>
              <w:keepNext/>
              <w:keepLines/>
              <w:suppressLineNumbers/>
              <w:spacing w:line="240" w:lineRule="auto"/>
              <w:ind w:firstLine="0"/>
              <w:jc w:val="left"/>
            </w:pPr>
            <w:r>
              <w:t>29.2. Ценовое предложение (Приложение № 1а)</w:t>
            </w:r>
          </w:p>
          <w:p w:rsidR="00D127B2" w:rsidRPr="00FC703C" w:rsidRDefault="00D127B2" w:rsidP="0057205D">
            <w:pPr>
              <w:keepNext/>
              <w:keepLines/>
              <w:suppressLineNumbers/>
              <w:spacing w:line="240" w:lineRule="auto"/>
              <w:ind w:firstLine="0"/>
              <w:jc w:val="left"/>
            </w:pPr>
            <w:r w:rsidRPr="00FC703C">
              <w:t>2</w:t>
            </w:r>
            <w:r w:rsidR="00657DFE" w:rsidRPr="00FC703C">
              <w:t>9</w:t>
            </w:r>
            <w:r w:rsidRPr="00FC703C">
              <w:t>.</w:t>
            </w:r>
            <w:r w:rsidR="00863F47">
              <w:t>3</w:t>
            </w:r>
            <w:r w:rsidRPr="00FC703C">
              <w:t>.Проект договора (Приложение № 2)</w:t>
            </w:r>
          </w:p>
          <w:p w:rsidR="00D127B2" w:rsidRPr="008C4F08" w:rsidRDefault="00D127B2" w:rsidP="008C4F08">
            <w:pPr>
              <w:widowControl/>
              <w:suppressAutoHyphens w:val="0"/>
              <w:snapToGrid/>
              <w:spacing w:line="240" w:lineRule="auto"/>
              <w:ind w:firstLine="0"/>
              <w:rPr>
                <w:bCs/>
                <w:color w:val="FF0000"/>
                <w:lang w:eastAsia="ru-RU"/>
              </w:rPr>
            </w:pPr>
            <w:r w:rsidRPr="00FC703C">
              <w:t>2</w:t>
            </w:r>
            <w:r w:rsidR="00657DFE" w:rsidRPr="00FC703C">
              <w:t>9</w:t>
            </w:r>
            <w:r w:rsidRPr="00FC703C">
              <w:t>.</w:t>
            </w:r>
            <w:r w:rsidR="00863F47">
              <w:t>4</w:t>
            </w:r>
            <w:r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Pr="008C4F08">
              <w:t>(Приложение № 3)</w:t>
            </w:r>
          </w:p>
          <w:p w:rsidR="00D127B2" w:rsidRPr="00FC703C" w:rsidRDefault="00D127B2" w:rsidP="0057205D">
            <w:pPr>
              <w:keepNext/>
              <w:keepLines/>
              <w:suppressLineNumbers/>
              <w:spacing w:line="240" w:lineRule="auto"/>
              <w:ind w:firstLine="0"/>
            </w:pPr>
            <w:r w:rsidRPr="00FC703C">
              <w:t>2</w:t>
            </w:r>
            <w:r w:rsidR="00657DFE" w:rsidRPr="00FC703C">
              <w:t>9</w:t>
            </w:r>
            <w:r w:rsidRPr="00FC703C">
              <w:t>.</w:t>
            </w:r>
            <w:r w:rsidR="00863F47">
              <w:t>4</w:t>
            </w:r>
            <w:r w:rsidRPr="00FC703C">
              <w:t>. Техническое задание (Приложение № 4)</w:t>
            </w:r>
          </w:p>
          <w:p w:rsidR="00D127B2" w:rsidRPr="00FC703C" w:rsidRDefault="00D127B2" w:rsidP="0057205D">
            <w:pPr>
              <w:keepNext/>
              <w:keepLines/>
              <w:suppressLineNumbers/>
              <w:spacing w:line="240" w:lineRule="auto"/>
              <w:ind w:firstLine="0"/>
            </w:pPr>
            <w:r w:rsidRPr="00FC703C">
              <w:t>2</w:t>
            </w:r>
            <w:r w:rsidR="00657DFE" w:rsidRPr="00FC703C">
              <w:t>9</w:t>
            </w:r>
            <w:r w:rsidRPr="00FC703C">
              <w:t>.</w:t>
            </w:r>
            <w:r w:rsidR="00863F47">
              <w:t>6</w:t>
            </w:r>
            <w:r w:rsidRPr="00FC703C">
              <w:t>. Запрос на разъяснение  документации на проведение запроса котировок в электронной форме (Приложения № 5)</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НИИИП-НЗиК»</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Исх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НИИИП-НЗиК»</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Расчетный счет _____________________ в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БИК ___________________ Кор.счет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t>выполнить работы</w:t>
      </w:r>
      <w:r w:rsidRPr="007B3D07">
        <w:t xml:space="preserve"> предусмотренные </w:t>
      </w:r>
      <w:r w:rsidR="0021257B">
        <w:t>извещением</w:t>
      </w:r>
      <w:r>
        <w:t xml:space="preserve"> о запросе котировок,</w:t>
      </w:r>
      <w:r w:rsidRPr="007B3D07">
        <w:rPr>
          <w:color w:val="FF0000"/>
        </w:rPr>
        <w:t xml:space="preserve"> </w:t>
      </w:r>
      <w:r w:rsidR="0021257B">
        <w:t>в соответствии с требованиями извещения</w:t>
      </w:r>
      <w:r w:rsidRPr="007B3D07">
        <w:t xml:space="preserve">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Pr="0007174C">
        <w:t xml:space="preserve">все расходы, связанные с </w:t>
      </w:r>
      <w:r>
        <w:t>выполнением работ</w:t>
      </w:r>
      <w:r w:rsidRPr="0007174C">
        <w:t>, а также уплату налогов и других обязательных платежей</w:t>
      </w:r>
      <w:r w:rsidR="00445E54">
        <w:t>.</w:t>
      </w: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Участник закупки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D23D54" w:rsidRDefault="005D34DC" w:rsidP="005D34DC">
      <w:pPr>
        <w:pStyle w:val="a3"/>
        <w:ind w:firstLine="708"/>
        <w:jc w:val="center"/>
        <w:rPr>
          <w:b/>
          <w:sz w:val="22"/>
          <w:szCs w:val="22"/>
          <w:lang w:val="ru-RU"/>
        </w:rPr>
      </w:pPr>
      <w:r w:rsidRPr="00D23D54">
        <w:rPr>
          <w:b/>
          <w:sz w:val="22"/>
          <w:szCs w:val="22"/>
        </w:rPr>
        <w:t>Договор подряда</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w:t>
      </w:r>
      <w:r w:rsidR="0021257B">
        <w:rPr>
          <w:sz w:val="22"/>
          <w:szCs w:val="22"/>
          <w:lang w:val="ru-RU"/>
        </w:rPr>
        <w:t>2019</w:t>
      </w:r>
      <w:r w:rsidRPr="00D23D54">
        <w:rPr>
          <w:sz w:val="22"/>
          <w:szCs w:val="22"/>
          <w:lang w:val="ru-RU"/>
        </w:rPr>
        <w:t xml:space="preserve"> г.</w:t>
      </w:r>
    </w:p>
    <w:p w:rsidR="006D0B16" w:rsidRPr="00D23D54" w:rsidRDefault="006D0B16" w:rsidP="006D0B16">
      <w:pPr>
        <w:spacing w:line="240" w:lineRule="auto"/>
        <w:ind w:firstLine="567"/>
        <w:rPr>
          <w:sz w:val="22"/>
          <w:szCs w:val="22"/>
        </w:rPr>
      </w:pPr>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Подрядчик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 xml:space="preserve">основании итогового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D0B16" w:rsidRPr="00D23D54" w:rsidRDefault="006D0B16" w:rsidP="006D0B16">
      <w:pPr>
        <w:spacing w:line="240" w:lineRule="auto"/>
        <w:ind w:firstLine="0"/>
        <w:rPr>
          <w:b/>
          <w:sz w:val="22"/>
          <w:szCs w:val="22"/>
        </w:rPr>
      </w:pPr>
    </w:p>
    <w:p w:rsidR="0037110C" w:rsidRPr="00376867" w:rsidRDefault="0037110C" w:rsidP="0037110C">
      <w:pPr>
        <w:widowControl/>
        <w:suppressAutoHyphens w:val="0"/>
        <w:snapToGrid/>
        <w:spacing w:line="240" w:lineRule="auto"/>
        <w:ind w:firstLine="567"/>
        <w:contextualSpacing/>
        <w:jc w:val="left"/>
        <w:rPr>
          <w:rFonts w:eastAsia="Calibri"/>
          <w:sz w:val="23"/>
          <w:szCs w:val="23"/>
          <w:lang w:eastAsia="ru-RU"/>
        </w:rPr>
      </w:pPr>
      <w:r w:rsidRPr="0037110C">
        <w:rPr>
          <w:rFonts w:eastAsia="Calibri"/>
          <w:sz w:val="22"/>
          <w:szCs w:val="22"/>
          <w:lang w:eastAsia="ru-RU"/>
        </w:rPr>
        <w:t>1</w:t>
      </w:r>
      <w:r w:rsidRPr="00376867">
        <w:rPr>
          <w:rFonts w:eastAsia="Calibri"/>
          <w:sz w:val="23"/>
          <w:szCs w:val="23"/>
          <w:lang w:eastAsia="ru-RU"/>
        </w:rPr>
        <w:t>. ПРЕДМЕТ ДОГОВОРА</w:t>
      </w:r>
    </w:p>
    <w:p w:rsidR="0037110C" w:rsidRPr="00376867" w:rsidRDefault="0037110C" w:rsidP="00657DFE">
      <w:pPr>
        <w:widowControl/>
        <w:suppressAutoHyphens w:val="0"/>
        <w:snapToGrid/>
        <w:spacing w:line="240" w:lineRule="auto"/>
        <w:ind w:firstLine="567"/>
        <w:contextualSpacing/>
        <w:rPr>
          <w:sz w:val="23"/>
          <w:szCs w:val="23"/>
          <w:lang w:val="x-none"/>
        </w:rPr>
      </w:pPr>
      <w:r w:rsidRPr="00376867">
        <w:rPr>
          <w:rFonts w:eastAsia="Calibri"/>
          <w:sz w:val="23"/>
          <w:szCs w:val="23"/>
          <w:lang w:eastAsia="ru-RU"/>
        </w:rPr>
        <w:t>1.1. Заказчик поручает, а Подрядчик принимает на себя обязательство в установленный договором срок выполнить собственными и/или привлеченными силами</w:t>
      </w:r>
      <w:r w:rsidRPr="00376867">
        <w:rPr>
          <w:rFonts w:eastAsia="Calibri"/>
          <w:color w:val="000000"/>
          <w:sz w:val="23"/>
          <w:szCs w:val="23"/>
          <w:lang w:eastAsia="ru-RU"/>
        </w:rPr>
        <w:t xml:space="preserve"> </w:t>
      </w:r>
      <w:r w:rsidR="001665BB" w:rsidRPr="00376867">
        <w:rPr>
          <w:sz w:val="23"/>
          <w:szCs w:val="23"/>
        </w:rPr>
        <w:t>ремонт кровли корпус № 13</w:t>
      </w:r>
      <w:r w:rsidRPr="00376867">
        <w:rPr>
          <w:sz w:val="23"/>
          <w:szCs w:val="23"/>
        </w:rPr>
        <w:t xml:space="preserve"> </w:t>
      </w:r>
      <w:r w:rsidRPr="00376867">
        <w:rPr>
          <w:sz w:val="23"/>
          <w:szCs w:val="23"/>
          <w:lang w:eastAsia="ru-RU"/>
        </w:rPr>
        <w:t>п</w:t>
      </w:r>
      <w:r w:rsidRPr="00376867">
        <w:rPr>
          <w:sz w:val="23"/>
          <w:szCs w:val="23"/>
          <w:lang w:val="x-none" w:eastAsia="ru-RU"/>
        </w:rPr>
        <w:t xml:space="preserve">о адресу: г. Новосибирск, ул. </w:t>
      </w:r>
      <w:r w:rsidRPr="00376867">
        <w:rPr>
          <w:sz w:val="23"/>
          <w:szCs w:val="23"/>
          <w:lang w:eastAsia="ru-RU"/>
        </w:rPr>
        <w:t>Планетная, 32</w:t>
      </w:r>
      <w:r w:rsidRPr="00376867">
        <w:rPr>
          <w:rFonts w:eastAsia="Calibri"/>
          <w:color w:val="000000"/>
          <w:sz w:val="23"/>
          <w:szCs w:val="23"/>
          <w:lang w:val="x-none" w:eastAsia="ru-RU"/>
        </w:rPr>
        <w:t>, строительными нормами и правилами и условиями настоящего договора.</w:t>
      </w:r>
    </w:p>
    <w:p w:rsidR="0037110C" w:rsidRPr="00376867" w:rsidRDefault="0037110C" w:rsidP="00657DFE">
      <w:pPr>
        <w:widowControl/>
        <w:suppressAutoHyphens w:val="0"/>
        <w:snapToGrid/>
        <w:spacing w:line="240" w:lineRule="auto"/>
        <w:ind w:firstLine="567"/>
        <w:contextualSpacing/>
        <w:rPr>
          <w:rFonts w:eastAsia="Calibri"/>
          <w:sz w:val="23"/>
          <w:szCs w:val="23"/>
          <w:lang w:eastAsia="ru-RU"/>
        </w:rPr>
      </w:pPr>
      <w:r w:rsidRPr="00376867">
        <w:rPr>
          <w:rFonts w:eastAsia="Calibri"/>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37110C" w:rsidRPr="00376867" w:rsidRDefault="0037110C" w:rsidP="0037110C">
      <w:pPr>
        <w:widowControl/>
        <w:suppressAutoHyphens w:val="0"/>
        <w:snapToGrid/>
        <w:spacing w:line="240" w:lineRule="auto"/>
        <w:ind w:firstLine="567"/>
        <w:contextualSpacing/>
        <w:rPr>
          <w:rFonts w:eastAsia="Calibri"/>
          <w:sz w:val="23"/>
          <w:szCs w:val="23"/>
          <w:lang w:eastAsia="ru-RU"/>
        </w:rPr>
      </w:pPr>
    </w:p>
    <w:p w:rsidR="0037110C" w:rsidRPr="00616825" w:rsidRDefault="0037110C" w:rsidP="0037110C">
      <w:pPr>
        <w:widowControl/>
        <w:suppressAutoHyphens w:val="0"/>
        <w:snapToGrid/>
        <w:spacing w:line="240" w:lineRule="auto"/>
        <w:ind w:firstLine="567"/>
        <w:rPr>
          <w:rFonts w:eastAsia="Calibri"/>
          <w:color w:val="000000"/>
          <w:sz w:val="23"/>
          <w:szCs w:val="23"/>
          <w:lang w:eastAsia="ru-RU"/>
        </w:rPr>
      </w:pPr>
      <w:r w:rsidRPr="00616825">
        <w:rPr>
          <w:rFonts w:eastAsia="Calibri"/>
          <w:color w:val="000000"/>
          <w:sz w:val="23"/>
          <w:szCs w:val="23"/>
          <w:lang w:eastAsia="ru-RU"/>
        </w:rPr>
        <w:t>2. СТОИМОСТЬ РАБОТ И ПОРЯДОК РАСЧЕТОВ</w:t>
      </w:r>
    </w:p>
    <w:p w:rsidR="0037110C" w:rsidRPr="00616825" w:rsidRDefault="0037110C" w:rsidP="0037110C">
      <w:pPr>
        <w:widowControl/>
        <w:suppressAutoHyphens w:val="0"/>
        <w:snapToGrid/>
        <w:spacing w:line="240" w:lineRule="auto"/>
        <w:ind w:firstLine="567"/>
        <w:rPr>
          <w:rFonts w:eastAsia="Calibri"/>
          <w:color w:val="000000"/>
          <w:sz w:val="23"/>
          <w:szCs w:val="23"/>
          <w:lang w:eastAsia="ru-RU"/>
        </w:rPr>
      </w:pPr>
      <w:r w:rsidRPr="00616825">
        <w:rPr>
          <w:rFonts w:eastAsia="Calibri"/>
          <w:color w:val="000000"/>
          <w:sz w:val="23"/>
          <w:szCs w:val="23"/>
          <w:lang w:eastAsia="ru-RU"/>
        </w:rPr>
        <w:t>2.1. Стоимость работ, выполняемых по настоящему договору</w:t>
      </w:r>
      <w:r w:rsidR="00376867">
        <w:rPr>
          <w:rFonts w:eastAsia="Calibri"/>
          <w:color w:val="000000"/>
          <w:sz w:val="23"/>
          <w:szCs w:val="23"/>
          <w:lang w:eastAsia="ru-RU"/>
        </w:rPr>
        <w:t>,</w:t>
      </w:r>
      <w:r w:rsidRPr="00616825">
        <w:rPr>
          <w:rFonts w:eastAsia="Calibri"/>
          <w:color w:val="000000"/>
          <w:sz w:val="23"/>
          <w:szCs w:val="23"/>
          <w:lang w:eastAsia="ru-RU"/>
        </w:rPr>
        <w:t xml:space="preserve"> определяется на основании утвержденной сметной документации</w:t>
      </w:r>
      <w:r w:rsidR="001665BB" w:rsidRPr="00616825">
        <w:rPr>
          <w:rFonts w:eastAsia="Calibri"/>
          <w:color w:val="000000"/>
          <w:sz w:val="23"/>
          <w:szCs w:val="23"/>
          <w:lang w:eastAsia="ru-RU"/>
        </w:rPr>
        <w:t xml:space="preserve"> (Приложение № 1)</w:t>
      </w:r>
      <w:r w:rsidRPr="00616825">
        <w:rPr>
          <w:rFonts w:eastAsia="Calibri"/>
          <w:color w:val="000000"/>
          <w:sz w:val="23"/>
          <w:szCs w:val="23"/>
          <w:lang w:eastAsia="ru-RU"/>
        </w:rPr>
        <w:t xml:space="preserve"> и составляет ____________________рублей 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(20%) ____________ рублей ___ копеек.</w:t>
      </w:r>
    </w:p>
    <w:p w:rsidR="0037110C" w:rsidRPr="00616825" w:rsidRDefault="0037110C" w:rsidP="0037110C">
      <w:pPr>
        <w:widowControl/>
        <w:suppressAutoHyphens w:val="0"/>
        <w:snapToGrid/>
        <w:spacing w:line="240" w:lineRule="auto"/>
        <w:ind w:firstLine="567"/>
        <w:rPr>
          <w:sz w:val="23"/>
          <w:szCs w:val="23"/>
          <w:lang w:eastAsia="ru-RU"/>
        </w:rPr>
      </w:pPr>
      <w:r w:rsidRPr="00616825">
        <w:rPr>
          <w:rFonts w:eastAsia="Calibri"/>
          <w:color w:val="000000"/>
          <w:sz w:val="23"/>
          <w:szCs w:val="23"/>
          <w:lang w:eastAsia="ru-RU"/>
        </w:rPr>
        <w:t>2.2. Заказчик производит Подрядчику на расчетный счет</w:t>
      </w:r>
      <w:r w:rsidR="00376867">
        <w:rPr>
          <w:rFonts w:eastAsia="Calibri"/>
          <w:color w:val="000000"/>
          <w:sz w:val="23"/>
          <w:szCs w:val="23"/>
          <w:lang w:eastAsia="ru-RU"/>
        </w:rPr>
        <w:t xml:space="preserve"> 100%</w:t>
      </w:r>
      <w:r w:rsidRPr="00616825">
        <w:rPr>
          <w:rFonts w:eastAsia="Calibri"/>
          <w:color w:val="000000"/>
          <w:sz w:val="23"/>
          <w:szCs w:val="23"/>
          <w:lang w:eastAsia="ru-RU"/>
        </w:rPr>
        <w:t xml:space="preserve"> </w:t>
      </w:r>
      <w:r w:rsidRPr="00616825">
        <w:rPr>
          <w:sz w:val="23"/>
          <w:szCs w:val="23"/>
          <w:lang w:eastAsia="ru-RU"/>
        </w:rPr>
        <w:t xml:space="preserve">оплату </w:t>
      </w:r>
      <w:r w:rsidR="00616825" w:rsidRPr="00616825">
        <w:rPr>
          <w:sz w:val="23"/>
          <w:szCs w:val="23"/>
          <w:lang w:eastAsia="ru-RU"/>
        </w:rPr>
        <w:t xml:space="preserve">после </w:t>
      </w:r>
      <w:r w:rsidR="00616825" w:rsidRPr="00616825">
        <w:rPr>
          <w:rFonts w:eastAsiaTheme="minorEastAsia"/>
          <w:sz w:val="23"/>
          <w:szCs w:val="23"/>
          <w:lang w:eastAsia="en-US"/>
        </w:rPr>
        <w:t xml:space="preserve">окончательной сдачи результатов работы, </w:t>
      </w:r>
      <w:r w:rsidRPr="00616825">
        <w:rPr>
          <w:sz w:val="23"/>
          <w:szCs w:val="23"/>
          <w:lang w:eastAsia="ru-RU"/>
        </w:rPr>
        <w:t>в течение 5 (пяти) банковских дней на основании  подписанн</w:t>
      </w:r>
      <w:r w:rsidR="00376867">
        <w:rPr>
          <w:sz w:val="23"/>
          <w:szCs w:val="23"/>
          <w:lang w:eastAsia="ru-RU"/>
        </w:rPr>
        <w:t>ой</w:t>
      </w:r>
      <w:r w:rsidRPr="00616825">
        <w:rPr>
          <w:sz w:val="23"/>
          <w:szCs w:val="23"/>
          <w:lang w:eastAsia="ru-RU"/>
        </w:rPr>
        <w:t xml:space="preserve"> справ</w:t>
      </w:r>
      <w:r w:rsidR="00376867">
        <w:rPr>
          <w:sz w:val="23"/>
          <w:szCs w:val="23"/>
          <w:lang w:eastAsia="ru-RU"/>
        </w:rPr>
        <w:t>ки</w:t>
      </w:r>
      <w:r w:rsidRPr="00616825">
        <w:rPr>
          <w:sz w:val="23"/>
          <w:szCs w:val="23"/>
          <w:lang w:eastAsia="ru-RU"/>
        </w:rPr>
        <w:t xml:space="preserve"> КС-3 с обязательным приложением расшифровки фактически выполненных работ по актам формы КС-2.</w:t>
      </w:r>
    </w:p>
    <w:p w:rsidR="0037110C" w:rsidRPr="00616825" w:rsidRDefault="0037110C" w:rsidP="0037110C">
      <w:pPr>
        <w:widowControl/>
        <w:suppressAutoHyphens w:val="0"/>
        <w:snapToGrid/>
        <w:spacing w:line="240" w:lineRule="auto"/>
        <w:ind w:firstLine="567"/>
        <w:rPr>
          <w:rFonts w:eastAsia="Calibri"/>
          <w:sz w:val="23"/>
          <w:szCs w:val="23"/>
          <w:lang w:eastAsia="ru-RU"/>
        </w:rPr>
      </w:pPr>
      <w:r w:rsidRPr="00616825">
        <w:rPr>
          <w:rFonts w:eastAsia="Calibri"/>
          <w:color w:val="000000"/>
          <w:sz w:val="23"/>
          <w:szCs w:val="23"/>
          <w:lang w:eastAsia="ru-RU"/>
        </w:rPr>
        <w:t xml:space="preserve">2.3. </w:t>
      </w:r>
      <w:r w:rsidRPr="00616825">
        <w:rPr>
          <w:rFonts w:eastAsia="Calibri"/>
          <w:sz w:val="23"/>
          <w:szCs w:val="23"/>
          <w:lang w:eastAsia="ru-RU"/>
        </w:rPr>
        <w:t>Подрядчик обязуется выставлять Заказчику счет-фактуры не позднее 5 (пяти) календарных дней со дня выполнения работ.</w:t>
      </w:r>
    </w:p>
    <w:p w:rsidR="0037110C" w:rsidRPr="00616825" w:rsidRDefault="0037110C" w:rsidP="0037110C">
      <w:pPr>
        <w:widowControl/>
        <w:suppressAutoHyphens w:val="0"/>
        <w:snapToGrid/>
        <w:spacing w:line="240" w:lineRule="auto"/>
        <w:ind w:firstLine="567"/>
        <w:rPr>
          <w:rFonts w:eastAsia="Calibri"/>
          <w:color w:val="000000"/>
          <w:sz w:val="23"/>
          <w:szCs w:val="23"/>
          <w:lang w:eastAsia="ru-RU"/>
        </w:rPr>
      </w:pPr>
    </w:p>
    <w:p w:rsidR="0037110C" w:rsidRPr="00616825"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616825">
        <w:rPr>
          <w:rFonts w:eastAsia="Calibri"/>
          <w:color w:val="000000"/>
          <w:sz w:val="23"/>
          <w:szCs w:val="23"/>
          <w:lang w:eastAsia="ru-RU"/>
        </w:rPr>
        <w:t>3. СРОКИ ВЫПОЛНЕНИЯ РАБОТ И СДАЧА-ПРИЕМКА</w:t>
      </w:r>
    </w:p>
    <w:p w:rsidR="0037110C" w:rsidRPr="0037110C"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37110C">
        <w:t>3.1. Начало выполнения работ:  в течение 5 (пяти) рабочих дней с момента заключения договора</w:t>
      </w:r>
    </w:p>
    <w:p w:rsidR="0037110C" w:rsidRPr="0037110C"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37110C">
        <w:t>3.2. Окончание выполнения работ: «</w:t>
      </w:r>
      <w:r w:rsidR="001665BB">
        <w:t>09</w:t>
      </w:r>
      <w:r w:rsidRPr="0037110C">
        <w:t xml:space="preserve">» </w:t>
      </w:r>
      <w:r w:rsidR="001665BB">
        <w:t>августа</w:t>
      </w:r>
      <w:r w:rsidRPr="0037110C">
        <w:t xml:space="preserve"> 2019 г.</w:t>
      </w:r>
    </w:p>
    <w:p w:rsidR="0037110C" w:rsidRPr="0037110C" w:rsidRDefault="0037110C" w:rsidP="0037110C">
      <w:pPr>
        <w:widowControl/>
        <w:suppressAutoHyphens w:val="0"/>
        <w:snapToGrid/>
        <w:spacing w:after="120" w:line="240" w:lineRule="auto"/>
        <w:ind w:firstLine="567"/>
        <w:contextualSpacing/>
        <w:rPr>
          <w:rFonts w:eastAsia="Calibri"/>
          <w:color w:val="000000"/>
          <w:sz w:val="23"/>
          <w:szCs w:val="23"/>
          <w:lang w:eastAsia="ru-RU"/>
        </w:rPr>
      </w:pPr>
      <w:r w:rsidRPr="0037110C">
        <w:rPr>
          <w:rFonts w:eastAsia="Calibri"/>
          <w:color w:val="000000"/>
          <w:sz w:val="23"/>
          <w:szCs w:val="23"/>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37110C" w:rsidRPr="0037110C" w:rsidRDefault="0037110C" w:rsidP="0037110C">
      <w:pPr>
        <w:spacing w:line="240" w:lineRule="auto"/>
        <w:ind w:firstLine="567"/>
        <w:contextualSpacing/>
        <w:rPr>
          <w:rFonts w:eastAsia="Calibri"/>
          <w:color w:val="000000"/>
          <w:sz w:val="23"/>
          <w:szCs w:val="23"/>
        </w:rPr>
      </w:pPr>
      <w:r w:rsidRPr="0037110C">
        <w:rPr>
          <w:rFonts w:eastAsia="Calibri"/>
          <w:color w:val="000000"/>
          <w:sz w:val="23"/>
          <w:szCs w:val="23"/>
          <w:lang w:eastAsia="ru-RU"/>
        </w:rPr>
        <w:t xml:space="preserve">3.4. </w:t>
      </w:r>
      <w:r w:rsidRPr="0037110C">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37110C" w:rsidRPr="0037110C" w:rsidRDefault="0037110C" w:rsidP="0037110C">
      <w:pPr>
        <w:spacing w:line="240" w:lineRule="auto"/>
        <w:ind w:firstLine="567"/>
        <w:contextualSpacing/>
        <w:rPr>
          <w:rFonts w:eastAsia="Calibri"/>
          <w:color w:val="000000"/>
          <w:sz w:val="23"/>
          <w:szCs w:val="23"/>
        </w:rPr>
      </w:pPr>
      <w:r w:rsidRPr="0037110C">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7110C" w:rsidRPr="0037110C" w:rsidRDefault="0037110C" w:rsidP="0037110C">
      <w:pPr>
        <w:spacing w:line="240" w:lineRule="auto"/>
        <w:ind w:firstLine="567"/>
        <w:contextualSpacing/>
        <w:rPr>
          <w:rFonts w:eastAsia="Calibri"/>
          <w:color w:val="000000"/>
          <w:sz w:val="23"/>
          <w:szCs w:val="23"/>
        </w:rPr>
      </w:pPr>
      <w:r w:rsidRPr="0037110C">
        <w:rPr>
          <w:rFonts w:eastAsia="Calibr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37110C" w:rsidRPr="0037110C" w:rsidRDefault="0037110C" w:rsidP="0037110C">
      <w:pPr>
        <w:spacing w:line="240" w:lineRule="auto"/>
        <w:ind w:firstLine="567"/>
        <w:contextualSpacing/>
        <w:rPr>
          <w:rFonts w:eastAsia="Calibri"/>
          <w:color w:val="000000"/>
          <w:sz w:val="23"/>
          <w:szCs w:val="23"/>
        </w:rPr>
      </w:pPr>
      <w:r w:rsidRPr="0037110C">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37110C" w:rsidRPr="0037110C" w:rsidRDefault="0037110C" w:rsidP="0037110C">
      <w:pPr>
        <w:spacing w:line="240" w:lineRule="auto"/>
        <w:ind w:firstLine="708"/>
        <w:rPr>
          <w:rFonts w:eastAsia="Calibri"/>
          <w:color w:val="000000"/>
          <w:sz w:val="23"/>
          <w:szCs w:val="23"/>
          <w:lang w:eastAsia="ru-RU"/>
        </w:rPr>
      </w:pP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lastRenderedPageBreak/>
        <w:t>4. ПРАВА И ОБЯЗАННОСТИ ПОДРЯДЧИКА</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 Подрядчик обязан:</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4.1.1. Выполнить работы, указанные в настоящем договоре в срок указанный в п. 3.2. настоящего договора;</w:t>
      </w:r>
    </w:p>
    <w:p w:rsidR="0037110C" w:rsidRPr="0037110C" w:rsidRDefault="0037110C" w:rsidP="0037110C">
      <w:pPr>
        <w:spacing w:line="240" w:lineRule="auto"/>
        <w:ind w:firstLine="708"/>
        <w:rPr>
          <w:rFonts w:eastAsia="Calibri"/>
          <w:color w:val="000000"/>
          <w:sz w:val="23"/>
          <w:szCs w:val="23"/>
          <w:highlight w:val="yellow"/>
        </w:rPr>
      </w:pPr>
      <w:r w:rsidRPr="0037110C">
        <w:rPr>
          <w:rFonts w:eastAsia="Calibri"/>
          <w:color w:val="000000"/>
          <w:sz w:val="23"/>
          <w:szCs w:val="23"/>
        </w:rPr>
        <w:t>4.1.2. Выполнить работу собственными и/или привлеченными силами;</w:t>
      </w:r>
    </w:p>
    <w:p w:rsidR="0037110C" w:rsidRPr="0037110C" w:rsidRDefault="0037110C" w:rsidP="0037110C">
      <w:pPr>
        <w:spacing w:line="240" w:lineRule="auto"/>
        <w:ind w:firstLine="708"/>
        <w:rPr>
          <w:rFonts w:eastAsia="Calibri"/>
          <w:i/>
          <w:color w:val="000000"/>
          <w:sz w:val="23"/>
          <w:szCs w:val="23"/>
        </w:rPr>
      </w:pPr>
      <w:r w:rsidRPr="0037110C">
        <w:rPr>
          <w:sz w:val="23"/>
          <w:szCs w:val="23"/>
        </w:rPr>
        <w:t>4.1.3.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37110C">
        <w:rPr>
          <w:sz w:val="23"/>
          <w:szCs w:val="23"/>
          <w:shd w:val="clear" w:color="auto" w:fill="FFFFFF"/>
        </w:rPr>
        <w:t xml:space="preserve"> для прохождения проверки в отделе МВД</w:t>
      </w:r>
      <w:r w:rsidRPr="0037110C">
        <w:rPr>
          <w:i/>
          <w:sz w:val="23"/>
          <w:szCs w:val="23"/>
          <w:shd w:val="clear" w:color="auto" w:fill="FFFFFF"/>
        </w:rPr>
        <w:t xml:space="preserve"> </w:t>
      </w:r>
      <w:r w:rsidRPr="0037110C">
        <w:rPr>
          <w:sz w:val="23"/>
          <w:szCs w:val="23"/>
          <w:shd w:val="clear" w:color="auto" w:fill="FFFFFF"/>
        </w:rPr>
        <w:t>и</w:t>
      </w:r>
      <w:r w:rsidRPr="0037110C">
        <w:rPr>
          <w:i/>
          <w:sz w:val="23"/>
          <w:szCs w:val="23"/>
          <w:shd w:val="clear" w:color="auto" w:fill="FFFFFF"/>
        </w:rPr>
        <w:t xml:space="preserve"> </w:t>
      </w:r>
      <w:r w:rsidRPr="0037110C">
        <w:rPr>
          <w:rFonts w:eastAsia="Arial Unicode MS"/>
          <w:bCs/>
          <w:iCs/>
          <w:sz w:val="23"/>
          <w:szCs w:val="23"/>
          <w:shd w:val="clear" w:color="auto" w:fill="FFFFFF"/>
        </w:rPr>
        <w:t>получения допуска</w:t>
      </w:r>
      <w:r w:rsidRPr="0037110C">
        <w:rPr>
          <w:i/>
          <w:sz w:val="23"/>
          <w:szCs w:val="23"/>
          <w:shd w:val="clear" w:color="auto" w:fill="FFFFFF"/>
        </w:rPr>
        <w:t xml:space="preserve"> </w:t>
      </w:r>
      <w:r w:rsidRPr="0037110C">
        <w:rPr>
          <w:sz w:val="23"/>
          <w:szCs w:val="23"/>
          <w:shd w:val="clear" w:color="auto" w:fill="FFFFFF"/>
        </w:rPr>
        <w:t>сотрудников на</w:t>
      </w:r>
      <w:r w:rsidRPr="0037110C">
        <w:rPr>
          <w:i/>
          <w:sz w:val="23"/>
          <w:szCs w:val="23"/>
          <w:shd w:val="clear" w:color="auto" w:fill="FFFFFF"/>
        </w:rPr>
        <w:t> </w:t>
      </w:r>
      <w:r w:rsidRPr="0037110C">
        <w:rPr>
          <w:rFonts w:eastAsia="Arial Unicode MS"/>
          <w:bCs/>
          <w:iCs/>
          <w:sz w:val="23"/>
          <w:szCs w:val="23"/>
          <w:shd w:val="clear" w:color="auto" w:fill="FFFFFF"/>
        </w:rPr>
        <w:t>территорию Заказчика.</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Предоставить сертификат на право проведения работ по ремонту и защите бетона с использованием профессионального оборудования и строительных материалов, в случае если такое требование установлено производителем данного оборудования и строительных материалов.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4.1.5. График работы еженедельно согласовывать с представителем Заказчика</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w:t>
      </w:r>
      <w:r w:rsidR="00376867">
        <w:rPr>
          <w:rFonts w:eastAsia="Calibri"/>
          <w:color w:val="000000"/>
          <w:sz w:val="23"/>
          <w:szCs w:val="23"/>
        </w:rPr>
        <w:t>6</w:t>
      </w:r>
      <w:r w:rsidRPr="0037110C">
        <w:rPr>
          <w:rFonts w:eastAsia="Calibr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w:t>
      </w:r>
      <w:r w:rsidR="00376867">
        <w:rPr>
          <w:rFonts w:eastAsia="Calibri"/>
          <w:color w:val="000000"/>
          <w:sz w:val="23"/>
          <w:szCs w:val="23"/>
        </w:rPr>
        <w:t>7</w:t>
      </w:r>
      <w:r w:rsidRPr="0037110C">
        <w:rPr>
          <w:rFonts w:eastAsia="Calibr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w:t>
      </w:r>
      <w:r w:rsidR="00376867">
        <w:rPr>
          <w:rFonts w:eastAsia="Calibri"/>
          <w:color w:val="000000"/>
          <w:sz w:val="23"/>
          <w:szCs w:val="23"/>
        </w:rPr>
        <w:t>8</w:t>
      </w:r>
      <w:r w:rsidRPr="0037110C">
        <w:rPr>
          <w:rFonts w:eastAsia="Calibr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w:t>
      </w:r>
      <w:r w:rsidR="00376867">
        <w:rPr>
          <w:rFonts w:eastAsia="Calibri"/>
          <w:color w:val="000000"/>
          <w:sz w:val="23"/>
          <w:szCs w:val="23"/>
        </w:rPr>
        <w:t>9</w:t>
      </w:r>
      <w:r w:rsidRPr="0037110C">
        <w:rPr>
          <w:rFonts w:eastAsia="Calibr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w:t>
      </w:r>
      <w:r w:rsidR="00376867">
        <w:rPr>
          <w:rFonts w:eastAsia="Calibri"/>
          <w:color w:val="000000"/>
          <w:sz w:val="23"/>
          <w:szCs w:val="23"/>
        </w:rPr>
        <w:t>10</w:t>
      </w:r>
      <w:r w:rsidRPr="0037110C">
        <w:rPr>
          <w:rFonts w:eastAsia="Calibr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4.1.1</w:t>
      </w:r>
      <w:r w:rsidR="00376867">
        <w:rPr>
          <w:rFonts w:eastAsia="Calibri"/>
          <w:color w:val="000000"/>
          <w:sz w:val="23"/>
          <w:szCs w:val="23"/>
        </w:rPr>
        <w:t>1</w:t>
      </w:r>
      <w:r w:rsidRPr="0037110C">
        <w:rPr>
          <w:rFonts w:eastAsia="Calibri"/>
          <w:color w:val="000000"/>
          <w:sz w:val="23"/>
          <w:szCs w:val="23"/>
        </w:rPr>
        <w:t>. Обеспечить соблюдение правил пожарной безопасности, охраны труда и техники безопасности при проведении работ.</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4.1.1</w:t>
      </w:r>
      <w:r w:rsidR="00376867">
        <w:rPr>
          <w:rFonts w:eastAsia="Calibri"/>
          <w:color w:val="000000"/>
          <w:sz w:val="23"/>
          <w:szCs w:val="23"/>
        </w:rPr>
        <w:t>2</w:t>
      </w:r>
      <w:r w:rsidRPr="0037110C">
        <w:rPr>
          <w:rFonts w:eastAsia="Calibri"/>
          <w:color w:val="000000"/>
          <w:sz w:val="23"/>
          <w:szCs w:val="23"/>
        </w:rPr>
        <w:t>. По окончании работ предоставить технические паспорта и сертификаты соответствия на оборудование и материалы.</w:t>
      </w:r>
    </w:p>
    <w:p w:rsidR="0037110C" w:rsidRPr="0037110C" w:rsidRDefault="0037110C" w:rsidP="0037110C">
      <w:pPr>
        <w:spacing w:line="240" w:lineRule="auto"/>
        <w:ind w:firstLine="708"/>
        <w:rPr>
          <w:rFonts w:eastAsia="Calibri"/>
          <w:color w:val="000000"/>
          <w:sz w:val="23"/>
          <w:szCs w:val="23"/>
        </w:rPr>
      </w:pPr>
      <w:r w:rsidRPr="0037110C">
        <w:rPr>
          <w:sz w:val="23"/>
          <w:szCs w:val="23"/>
        </w:rPr>
        <w:t>4.1.1</w:t>
      </w:r>
      <w:r w:rsidR="00376867">
        <w:rPr>
          <w:sz w:val="23"/>
          <w:szCs w:val="23"/>
        </w:rPr>
        <w:t>3</w:t>
      </w:r>
      <w:r w:rsidRPr="0037110C">
        <w:rPr>
          <w:sz w:val="23"/>
          <w:szCs w:val="23"/>
        </w:rPr>
        <w:t>. Указывать в первичных документах бухгалтерского учета адрес организации, включенный в ЕГРЮЛ</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4.2. Подрядчик имеет право:</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5. ПРАВА И ОБЯЗАННОСТИ ЗАКАЗЧИКА</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5.1. Заказчик обязан:</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lastRenderedPageBreak/>
        <w:t>5.1.2. Своевременно осуществлять оплату по настоящему договору.</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5.2. Заказчик имеет право:</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37110C" w:rsidRPr="0037110C" w:rsidRDefault="0037110C" w:rsidP="0037110C">
      <w:pPr>
        <w:spacing w:line="240" w:lineRule="auto"/>
        <w:ind w:firstLine="708"/>
        <w:rPr>
          <w:rFonts w:eastAsia="Calibri"/>
          <w:color w:val="000000"/>
          <w:sz w:val="23"/>
          <w:szCs w:val="23"/>
        </w:rPr>
      </w:pP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6. ГАРАНТИИ</w:t>
      </w:r>
    </w:p>
    <w:p w:rsidR="0037110C" w:rsidRPr="0037110C" w:rsidRDefault="0037110C" w:rsidP="0037110C">
      <w:pPr>
        <w:spacing w:line="240" w:lineRule="auto"/>
        <w:ind w:firstLine="708"/>
        <w:rPr>
          <w:rFonts w:eastAsia="Calibri"/>
          <w:color w:val="FF0000"/>
          <w:sz w:val="23"/>
          <w:szCs w:val="23"/>
        </w:rPr>
      </w:pPr>
      <w:r w:rsidRPr="0037110C">
        <w:rPr>
          <w:rFonts w:eastAsia="Calibri"/>
          <w:color w:val="000000"/>
          <w:sz w:val="23"/>
          <w:szCs w:val="23"/>
        </w:rPr>
        <w:t xml:space="preserve">6.1. </w:t>
      </w:r>
      <w:r w:rsidRPr="0037110C">
        <w:rPr>
          <w:rFonts w:eastAsia="Calibri"/>
          <w:sz w:val="23"/>
          <w:szCs w:val="23"/>
        </w:rPr>
        <w:t>Гарантийный срок на выполненные работы составляет 3 (три) года.</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37110C" w:rsidRPr="0037110C" w:rsidRDefault="0037110C" w:rsidP="0037110C">
      <w:pPr>
        <w:spacing w:line="240" w:lineRule="auto"/>
        <w:rPr>
          <w:sz w:val="23"/>
          <w:szCs w:val="23"/>
        </w:rPr>
      </w:pPr>
      <w:r w:rsidRPr="0037110C">
        <w:rPr>
          <w:rFonts w:eastAsia="Calibri"/>
          <w:color w:val="000000"/>
          <w:sz w:val="23"/>
          <w:szCs w:val="23"/>
        </w:rPr>
        <w:t>6.5.</w:t>
      </w:r>
      <w:r w:rsidRPr="0037110C">
        <w:rPr>
          <w:rFonts w:eastAsia="Arial"/>
          <w:sz w:val="23"/>
          <w:szCs w:val="23"/>
        </w:rPr>
        <w:t xml:space="preserve"> </w:t>
      </w:r>
      <w:r w:rsidRPr="0037110C">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6.6.</w:t>
      </w:r>
      <w:r w:rsidRPr="0037110C">
        <w:rPr>
          <w:sz w:val="23"/>
          <w:szCs w:val="23"/>
        </w:rPr>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
    <w:p w:rsidR="0037110C" w:rsidRPr="0037110C" w:rsidRDefault="0037110C" w:rsidP="0037110C">
      <w:pPr>
        <w:spacing w:line="240" w:lineRule="auto"/>
        <w:ind w:firstLine="708"/>
        <w:rPr>
          <w:sz w:val="23"/>
          <w:szCs w:val="23"/>
        </w:rPr>
      </w:pPr>
      <w:r w:rsidRPr="0037110C">
        <w:rPr>
          <w:rFonts w:eastAsia="Calibri"/>
          <w:color w:val="000000"/>
          <w:sz w:val="23"/>
          <w:szCs w:val="23"/>
        </w:rPr>
        <w:t xml:space="preserve">6.7. </w:t>
      </w:r>
      <w:r w:rsidRPr="0037110C">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37110C" w:rsidRPr="0037110C" w:rsidRDefault="0037110C" w:rsidP="0037110C">
      <w:pPr>
        <w:spacing w:line="240" w:lineRule="auto"/>
        <w:ind w:firstLine="708"/>
        <w:rPr>
          <w:rFonts w:eastAsia="Calibri"/>
          <w:color w:val="000000"/>
          <w:sz w:val="23"/>
          <w:szCs w:val="23"/>
        </w:rPr>
      </w:pPr>
      <w:r w:rsidRPr="0037110C">
        <w:rPr>
          <w:sz w:val="23"/>
          <w:szCs w:val="23"/>
        </w:rPr>
        <w:t>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37110C" w:rsidRPr="0037110C" w:rsidRDefault="0037110C" w:rsidP="0037110C">
      <w:pPr>
        <w:spacing w:line="240" w:lineRule="auto"/>
        <w:ind w:firstLine="708"/>
        <w:rPr>
          <w:rFonts w:eastAsia="Calibri"/>
          <w:color w:val="000000"/>
          <w:sz w:val="23"/>
          <w:szCs w:val="23"/>
        </w:rPr>
      </w:pP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7. УРЕГУЛИРОВАНИЕ СПОРОВ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37110C" w:rsidRPr="0037110C" w:rsidRDefault="0037110C" w:rsidP="0037110C">
      <w:pPr>
        <w:spacing w:line="240" w:lineRule="auto"/>
        <w:ind w:firstLine="567"/>
        <w:rPr>
          <w:rFonts w:eastAsia="Calibri"/>
          <w:color w:val="000000"/>
          <w:sz w:val="23"/>
          <w:szCs w:val="23"/>
        </w:rPr>
      </w:pP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8. ОТВЕТСТВЕННОСТЬ СТОРОН</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 xml:space="preserve">8.2. Сторона договора, имущественные интересы или деловая репутация, которой нарушены в </w:t>
      </w:r>
      <w:r w:rsidRPr="0037110C">
        <w:rPr>
          <w:rFonts w:eastAsia="Calibri"/>
          <w:color w:val="000000"/>
          <w:sz w:val="23"/>
          <w:szCs w:val="23"/>
        </w:rPr>
        <w:lastRenderedPageBreak/>
        <w:t>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37110C" w:rsidRPr="0037110C" w:rsidRDefault="0037110C" w:rsidP="0037110C">
      <w:pPr>
        <w:spacing w:line="240" w:lineRule="auto"/>
        <w:ind w:firstLine="567"/>
        <w:rPr>
          <w:rFonts w:eastAsia="Calibri"/>
          <w:color w:val="FF0000"/>
          <w:sz w:val="23"/>
          <w:szCs w:val="23"/>
        </w:rPr>
      </w:pPr>
      <w:r w:rsidRPr="0037110C">
        <w:rPr>
          <w:rFonts w:eastAsia="Calibri"/>
          <w:sz w:val="23"/>
          <w:szCs w:val="23"/>
        </w:rPr>
        <w:t>8.4.</w:t>
      </w:r>
      <w:r w:rsidRPr="0037110C">
        <w:rPr>
          <w:rFonts w:eastAsia="Calibri"/>
          <w:color w:val="FF0000"/>
          <w:sz w:val="23"/>
          <w:szCs w:val="23"/>
        </w:rPr>
        <w:t xml:space="preserve"> </w:t>
      </w:r>
      <w:r w:rsidRPr="0037110C">
        <w:rPr>
          <w:rFonts w:eastAsia="Calibri"/>
          <w:color w:val="000000"/>
          <w:sz w:val="23"/>
          <w:szCs w:val="23"/>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8.6. Указанные штрафы взимаются за каждое нарушение в отдельности.</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37110C" w:rsidRPr="0037110C" w:rsidRDefault="0037110C" w:rsidP="0037110C">
      <w:pPr>
        <w:spacing w:line="240" w:lineRule="auto"/>
        <w:ind w:firstLine="567"/>
        <w:rPr>
          <w:rFonts w:eastAsia="Calibri"/>
          <w:sz w:val="23"/>
          <w:szCs w:val="23"/>
          <w:lang w:eastAsia="en-US"/>
        </w:rPr>
      </w:pPr>
      <w:r w:rsidRPr="0037110C">
        <w:rPr>
          <w:rFonts w:eastAsia="Calibri"/>
          <w:color w:val="000000"/>
          <w:sz w:val="23"/>
          <w:szCs w:val="23"/>
        </w:rPr>
        <w:t xml:space="preserve">8.8. Подрядчик </w:t>
      </w:r>
      <w:r w:rsidRPr="0037110C">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доначисленного НДС, если налоговый орган откажет Заказчик в вычетах по сделкам с Подрядчиком. </w:t>
      </w:r>
      <w:r>
        <w:rPr>
          <w:rFonts w:eastAsia="Calibri"/>
          <w:sz w:val="23"/>
          <w:szCs w:val="23"/>
          <w:lang w:eastAsia="en-US"/>
        </w:rPr>
        <w:t>П</w:t>
      </w:r>
      <w:r w:rsidRPr="0037110C">
        <w:rPr>
          <w:rFonts w:eastAsia="Calibri"/>
          <w:sz w:val="23"/>
          <w:szCs w:val="23"/>
          <w:lang w:eastAsia="en-US"/>
        </w:rPr>
        <w:t>одрядчик возмещает пени и штрафы, начисленные на указанный НДС.</w:t>
      </w:r>
    </w:p>
    <w:p w:rsidR="0037110C" w:rsidRPr="0037110C" w:rsidRDefault="0037110C" w:rsidP="0037110C">
      <w:pPr>
        <w:spacing w:line="240" w:lineRule="auto"/>
        <w:ind w:firstLine="567"/>
        <w:rPr>
          <w:rFonts w:eastAsia="Calibri"/>
          <w:color w:val="000000"/>
          <w:sz w:val="23"/>
          <w:szCs w:val="23"/>
        </w:rPr>
      </w:pP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9. РАСТОРЖЕНИЕ ДОГОВОРА</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9.1. Заказчик вправе расторгнуть настоящий договор в следующих случаях:</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9.1.2. В случае невыполнения Подрядчиком п. 4.1.3. настоящего Договора;</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9.1.3. Нарушение Подрядчиком условий договора, ведущее к снижению качества работ.</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9.2. Подрядчик вправе расторгнуть договор в следующих случаях:</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9.2.1. При неоднократной задержке расчетов за выполненные работы Заказчиком.</w:t>
      </w:r>
    </w:p>
    <w:p w:rsidR="0037110C" w:rsidRPr="0037110C" w:rsidRDefault="0037110C" w:rsidP="0037110C">
      <w:pPr>
        <w:spacing w:line="240" w:lineRule="auto"/>
        <w:ind w:firstLine="567"/>
        <w:rPr>
          <w:rFonts w:eastAsia="Calibri"/>
          <w:color w:val="000000"/>
          <w:sz w:val="23"/>
          <w:szCs w:val="23"/>
        </w:rPr>
      </w:pPr>
      <w:r w:rsidRPr="0037110C">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37110C" w:rsidRPr="0037110C" w:rsidRDefault="0037110C" w:rsidP="0037110C">
      <w:pPr>
        <w:spacing w:line="240" w:lineRule="auto"/>
        <w:ind w:firstLine="567"/>
        <w:rPr>
          <w:rFonts w:eastAsia="Calibri"/>
          <w:color w:val="000000"/>
          <w:sz w:val="23"/>
          <w:szCs w:val="23"/>
        </w:rPr>
      </w:pP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10. ПРОЧИЕ УСЛОВИЯ</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10.1. Хранение материалов, оборудования необходимых для производства работ должно осуществляться в границах производства работ.</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Объем материалов, оборудования подлежащих хранению не должен превышать недельной потребности для производства работ.</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10.2. Ввоз материалов на объект должен осуществляться ежедневно с 09:00 часов до 10:00 часов.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10.3. Вывоз строительного мусора ежедневно с 16:00 часов до 17:00 часов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10.4. В случае обоснованной технологической необходимости и после предварительного письменного согласия с заказчиком, без потери качества, возможно изменять технологию производства работ, материалов.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10.5. Настоящий договор вступает в силу с момента его подписания сторонами и действует до полного исполнения сторонами своих обязательств.</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 xml:space="preserve">10.6. Настоящий договор составлен в двух экземплярах, имеющих одинаковую </w:t>
      </w:r>
      <w:r w:rsidRPr="0037110C">
        <w:rPr>
          <w:rFonts w:eastAsia="Calibri"/>
          <w:color w:val="000000"/>
          <w:sz w:val="23"/>
          <w:szCs w:val="23"/>
        </w:rPr>
        <w:lastRenderedPageBreak/>
        <w:t>юридическую силу, по одному для каждой из сторон.</w:t>
      </w:r>
    </w:p>
    <w:p w:rsidR="0037110C" w:rsidRPr="0037110C" w:rsidRDefault="0037110C" w:rsidP="0037110C">
      <w:pPr>
        <w:spacing w:line="240" w:lineRule="auto"/>
        <w:ind w:firstLine="708"/>
        <w:rPr>
          <w:rFonts w:eastAsia="Calibri"/>
          <w:color w:val="000000"/>
          <w:sz w:val="23"/>
          <w:szCs w:val="23"/>
        </w:rPr>
      </w:pPr>
      <w:r w:rsidRPr="0037110C">
        <w:rPr>
          <w:rFonts w:eastAsia="Calibri"/>
          <w:color w:val="000000"/>
          <w:sz w:val="23"/>
          <w:szCs w:val="23"/>
        </w:rPr>
        <w:t>10.7. Во всем, остальном, что не предусмотрено настоящим договором стороны руководствуются действующим законодательством РФ.</w:t>
      </w:r>
    </w:p>
    <w:p w:rsidR="0037110C" w:rsidRPr="0037110C" w:rsidRDefault="0037110C" w:rsidP="0037110C">
      <w:pPr>
        <w:spacing w:line="240" w:lineRule="auto"/>
        <w:ind w:firstLine="0"/>
        <w:jc w:val="center"/>
        <w:rPr>
          <w:sz w:val="23"/>
          <w:szCs w:val="23"/>
        </w:rPr>
      </w:pPr>
      <w:r w:rsidRPr="0037110C">
        <w:rPr>
          <w:color w:val="000000"/>
          <w:sz w:val="22"/>
          <w:szCs w:val="22"/>
          <w:lang w:eastAsia="en-US"/>
        </w:rPr>
        <w:t>11.</w:t>
      </w:r>
      <w:r w:rsidRPr="0037110C">
        <w:rPr>
          <w:sz w:val="23"/>
          <w:szCs w:val="23"/>
        </w:rPr>
        <w:t xml:space="preserve"> АНТИКОРРУПЦИОННАЯ ОГОВОРКА</w:t>
      </w:r>
    </w:p>
    <w:p w:rsidR="0037110C" w:rsidRPr="0037110C" w:rsidRDefault="0037110C" w:rsidP="0037110C">
      <w:pPr>
        <w:spacing w:line="240" w:lineRule="auto"/>
        <w:ind w:firstLine="0"/>
        <w:rPr>
          <w:sz w:val="23"/>
          <w:szCs w:val="23"/>
        </w:rPr>
      </w:pPr>
    </w:p>
    <w:p w:rsidR="0037110C" w:rsidRPr="0037110C" w:rsidRDefault="0037110C" w:rsidP="0037110C">
      <w:pPr>
        <w:spacing w:line="240" w:lineRule="auto"/>
        <w:ind w:firstLine="567"/>
        <w:rPr>
          <w:sz w:val="23"/>
          <w:szCs w:val="23"/>
        </w:rPr>
      </w:pPr>
      <w:r w:rsidRPr="0037110C">
        <w:rPr>
          <w:sz w:val="23"/>
          <w:szCs w:val="23"/>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7110C" w:rsidRPr="0037110C" w:rsidRDefault="0037110C" w:rsidP="0037110C">
      <w:pPr>
        <w:spacing w:line="240" w:lineRule="auto"/>
        <w:ind w:firstLine="567"/>
        <w:rPr>
          <w:sz w:val="23"/>
          <w:szCs w:val="23"/>
        </w:rPr>
      </w:pPr>
      <w:r w:rsidRPr="0037110C">
        <w:rPr>
          <w:sz w:val="23"/>
          <w:szCs w:val="23"/>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7110C" w:rsidRPr="0037110C" w:rsidRDefault="0037110C" w:rsidP="0037110C">
      <w:pPr>
        <w:spacing w:line="240" w:lineRule="auto"/>
        <w:ind w:firstLine="567"/>
        <w:rPr>
          <w:sz w:val="23"/>
          <w:szCs w:val="23"/>
        </w:rPr>
      </w:pPr>
      <w:r w:rsidRPr="0037110C">
        <w:rPr>
          <w:sz w:val="23"/>
          <w:szCs w:val="23"/>
        </w:rPr>
        <w:t>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37110C" w:rsidRDefault="0037110C" w:rsidP="0037110C">
      <w:pPr>
        <w:spacing w:line="240" w:lineRule="auto"/>
        <w:ind w:firstLine="567"/>
        <w:rPr>
          <w:sz w:val="23"/>
          <w:szCs w:val="23"/>
        </w:rPr>
      </w:pPr>
      <w:r w:rsidRPr="0037110C">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7110C" w:rsidRDefault="0037110C" w:rsidP="0037110C">
      <w:pPr>
        <w:spacing w:line="240" w:lineRule="auto"/>
        <w:ind w:firstLine="567"/>
        <w:rPr>
          <w:sz w:val="23"/>
          <w:szCs w:val="23"/>
        </w:rPr>
      </w:pPr>
    </w:p>
    <w:p w:rsidR="0037110C" w:rsidRDefault="0037110C" w:rsidP="0037110C">
      <w:pPr>
        <w:spacing w:line="240" w:lineRule="auto"/>
        <w:ind w:firstLine="567"/>
        <w:rPr>
          <w:sz w:val="23"/>
          <w:szCs w:val="23"/>
        </w:rPr>
      </w:pPr>
      <w:r>
        <w:rPr>
          <w:sz w:val="23"/>
          <w:szCs w:val="23"/>
        </w:rPr>
        <w:t>12. ПРИЛОЖЕНИЯ:</w:t>
      </w:r>
    </w:p>
    <w:p w:rsidR="0037110C" w:rsidRPr="0037110C" w:rsidRDefault="0037110C" w:rsidP="0037110C">
      <w:pPr>
        <w:spacing w:line="240" w:lineRule="auto"/>
        <w:ind w:firstLine="567"/>
        <w:rPr>
          <w:sz w:val="23"/>
          <w:szCs w:val="23"/>
        </w:rPr>
      </w:pPr>
      <w:r>
        <w:rPr>
          <w:sz w:val="23"/>
          <w:szCs w:val="23"/>
        </w:rPr>
        <w:t>12.1 Локальный сметный расчет</w:t>
      </w:r>
    </w:p>
    <w:p w:rsidR="0037110C" w:rsidRPr="0037110C" w:rsidRDefault="0037110C" w:rsidP="0037110C">
      <w:pPr>
        <w:widowControl/>
        <w:suppressAutoHyphens w:val="0"/>
        <w:snapToGrid/>
        <w:spacing w:line="240" w:lineRule="auto"/>
        <w:ind w:firstLine="0"/>
        <w:jc w:val="left"/>
        <w:rPr>
          <w:sz w:val="22"/>
          <w:szCs w:val="22"/>
          <w:lang w:eastAsia="en-US"/>
        </w:rPr>
      </w:pPr>
    </w:p>
    <w:p w:rsidR="0037110C" w:rsidRPr="0037110C" w:rsidRDefault="0037110C" w:rsidP="0037110C">
      <w:pPr>
        <w:spacing w:line="240" w:lineRule="auto"/>
        <w:jc w:val="center"/>
        <w:rPr>
          <w:sz w:val="22"/>
          <w:szCs w:val="22"/>
        </w:rPr>
      </w:pPr>
      <w:r w:rsidRPr="0037110C">
        <w:rPr>
          <w:sz w:val="22"/>
          <w:szCs w:val="22"/>
        </w:rPr>
        <w:t>1</w:t>
      </w:r>
      <w:r>
        <w:rPr>
          <w:sz w:val="22"/>
          <w:szCs w:val="22"/>
        </w:rPr>
        <w:t>3</w:t>
      </w:r>
      <w:r w:rsidRPr="0037110C">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37110C" w:rsidRPr="0037110C" w:rsidTr="009E0CB9">
        <w:trPr>
          <w:trHeight w:val="679"/>
        </w:trPr>
        <w:tc>
          <w:tcPr>
            <w:tcW w:w="5211" w:type="dxa"/>
          </w:tcPr>
          <w:p w:rsidR="0037110C" w:rsidRPr="0037110C" w:rsidRDefault="0037110C" w:rsidP="0037110C">
            <w:pPr>
              <w:spacing w:line="240" w:lineRule="auto"/>
              <w:rPr>
                <w:b/>
                <w:bCs/>
                <w:sz w:val="22"/>
                <w:szCs w:val="22"/>
              </w:rPr>
            </w:pPr>
            <w:r w:rsidRPr="0037110C">
              <w:rPr>
                <w:sz w:val="22"/>
                <w:szCs w:val="22"/>
              </w:rPr>
              <w:t>Подрядчик:</w:t>
            </w:r>
          </w:p>
        </w:tc>
        <w:tc>
          <w:tcPr>
            <w:tcW w:w="4895" w:type="dxa"/>
          </w:tcPr>
          <w:p w:rsidR="0037110C" w:rsidRPr="0037110C" w:rsidRDefault="0037110C" w:rsidP="0037110C">
            <w:pPr>
              <w:spacing w:line="240" w:lineRule="auto"/>
              <w:ind w:firstLine="0"/>
              <w:rPr>
                <w:sz w:val="22"/>
                <w:szCs w:val="22"/>
              </w:rPr>
            </w:pPr>
            <w:r w:rsidRPr="0037110C">
              <w:rPr>
                <w:sz w:val="22"/>
                <w:szCs w:val="22"/>
              </w:rPr>
              <w:t>Заказчик:</w:t>
            </w:r>
          </w:p>
          <w:p w:rsidR="0037110C" w:rsidRPr="0037110C" w:rsidRDefault="0037110C" w:rsidP="0037110C">
            <w:pPr>
              <w:spacing w:line="240" w:lineRule="auto"/>
              <w:rPr>
                <w:b/>
                <w:bCs/>
                <w:sz w:val="22"/>
                <w:szCs w:val="22"/>
              </w:rPr>
            </w:pPr>
          </w:p>
        </w:tc>
      </w:tr>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r w:rsidRPr="0037110C">
              <w:rPr>
                <w:sz w:val="22"/>
                <w:szCs w:val="22"/>
              </w:rPr>
              <w:t>м.п.</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НИИИП-НЗиК»</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t>м.п.</w:t>
            </w:r>
          </w:p>
        </w:tc>
      </w:tr>
    </w:tbl>
    <w:p w:rsidR="0037110C" w:rsidRPr="0037110C" w:rsidRDefault="0037110C" w:rsidP="0037110C">
      <w:pPr>
        <w:spacing w:line="240" w:lineRule="auto"/>
        <w:rPr>
          <w:rFonts w:eastAsia="Arial"/>
          <w:b/>
          <w:bCs/>
          <w:sz w:val="22"/>
          <w:szCs w:val="22"/>
        </w:rPr>
      </w:pPr>
    </w:p>
    <w:p w:rsidR="006D0B16" w:rsidRPr="00657DFE" w:rsidRDefault="006D0B16" w:rsidP="00657DFE">
      <w:pPr>
        <w:spacing w:line="240" w:lineRule="auto"/>
        <w:ind w:right="282" w:firstLine="0"/>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п/п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C9" w:rsidRDefault="006C68C9">
      <w:pPr>
        <w:spacing w:line="240" w:lineRule="auto"/>
      </w:pPr>
      <w:r>
        <w:separator/>
      </w:r>
    </w:p>
  </w:endnote>
  <w:endnote w:type="continuationSeparator" w:id="0">
    <w:p w:rsidR="006C68C9" w:rsidRDefault="006C6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25" w:rsidRDefault="0061682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16825" w:rsidRDefault="006168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25" w:rsidRDefault="0061682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25" w:rsidRDefault="0061682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C9" w:rsidRDefault="006C68C9">
      <w:pPr>
        <w:spacing w:line="240" w:lineRule="auto"/>
      </w:pPr>
      <w:r>
        <w:separator/>
      </w:r>
    </w:p>
  </w:footnote>
  <w:footnote w:type="continuationSeparator" w:id="0">
    <w:p w:rsidR="006C68C9" w:rsidRDefault="006C68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86C17"/>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545D2"/>
    <w:rsid w:val="001563A3"/>
    <w:rsid w:val="00160376"/>
    <w:rsid w:val="0016114E"/>
    <w:rsid w:val="00162A4E"/>
    <w:rsid w:val="0016353F"/>
    <w:rsid w:val="001665BB"/>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257B"/>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B25"/>
    <w:rsid w:val="003426F8"/>
    <w:rsid w:val="003470AF"/>
    <w:rsid w:val="00356262"/>
    <w:rsid w:val="003602F4"/>
    <w:rsid w:val="00361D16"/>
    <w:rsid w:val="0036454C"/>
    <w:rsid w:val="00365842"/>
    <w:rsid w:val="003664B8"/>
    <w:rsid w:val="003700C4"/>
    <w:rsid w:val="00370CAA"/>
    <w:rsid w:val="0037110C"/>
    <w:rsid w:val="00371D4E"/>
    <w:rsid w:val="00373B42"/>
    <w:rsid w:val="00375CD6"/>
    <w:rsid w:val="00376867"/>
    <w:rsid w:val="0038602B"/>
    <w:rsid w:val="003929BD"/>
    <w:rsid w:val="00396BF0"/>
    <w:rsid w:val="003A57BE"/>
    <w:rsid w:val="003B01ED"/>
    <w:rsid w:val="003B6224"/>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44A1"/>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16825"/>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8C9"/>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0E7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A71"/>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3861"/>
    <w:rsid w:val="00AA4107"/>
    <w:rsid w:val="00AA5CB9"/>
    <w:rsid w:val="00AB08FB"/>
    <w:rsid w:val="00AB582C"/>
    <w:rsid w:val="00AC17F7"/>
    <w:rsid w:val="00AC5E08"/>
    <w:rsid w:val="00AC7585"/>
    <w:rsid w:val="00AD2E8E"/>
    <w:rsid w:val="00AD502A"/>
    <w:rsid w:val="00AF376A"/>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552A"/>
    <w:rsid w:val="00B917C8"/>
    <w:rsid w:val="00B93361"/>
    <w:rsid w:val="00BA09F8"/>
    <w:rsid w:val="00BA128D"/>
    <w:rsid w:val="00BA1523"/>
    <w:rsid w:val="00BA590B"/>
    <w:rsid w:val="00BA5AB3"/>
    <w:rsid w:val="00BA5B78"/>
    <w:rsid w:val="00BA76C0"/>
    <w:rsid w:val="00BB211F"/>
    <w:rsid w:val="00BB397D"/>
    <w:rsid w:val="00BB4FB3"/>
    <w:rsid w:val="00BC2019"/>
    <w:rsid w:val="00BC2A7A"/>
    <w:rsid w:val="00BC6217"/>
    <w:rsid w:val="00BC6A79"/>
    <w:rsid w:val="00BD2C0E"/>
    <w:rsid w:val="00BD40BF"/>
    <w:rsid w:val="00BD45AA"/>
    <w:rsid w:val="00BD508D"/>
    <w:rsid w:val="00BD691C"/>
    <w:rsid w:val="00BF0B23"/>
    <w:rsid w:val="00BF2356"/>
    <w:rsid w:val="00BF53F2"/>
    <w:rsid w:val="00C029F2"/>
    <w:rsid w:val="00C05888"/>
    <w:rsid w:val="00C11D45"/>
    <w:rsid w:val="00C169D9"/>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D727F"/>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67CAC"/>
    <w:rsid w:val="00D715C1"/>
    <w:rsid w:val="00D72BE2"/>
    <w:rsid w:val="00D75288"/>
    <w:rsid w:val="00D80F3A"/>
    <w:rsid w:val="00D833A6"/>
    <w:rsid w:val="00D922CD"/>
    <w:rsid w:val="00D9550E"/>
    <w:rsid w:val="00D96346"/>
    <w:rsid w:val="00DA15FE"/>
    <w:rsid w:val="00DA7756"/>
    <w:rsid w:val="00DC2E3D"/>
    <w:rsid w:val="00DC3CDC"/>
    <w:rsid w:val="00DC72C2"/>
    <w:rsid w:val="00DE0AD6"/>
    <w:rsid w:val="00DE145B"/>
    <w:rsid w:val="00DE4AC9"/>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4773"/>
    <w:rsid w:val="00EB5836"/>
    <w:rsid w:val="00EB6A66"/>
    <w:rsid w:val="00EC2B6E"/>
    <w:rsid w:val="00EC50F2"/>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B5E5B"/>
    <w:rsid w:val="00FC10C4"/>
    <w:rsid w:val="00FC15DC"/>
    <w:rsid w:val="00FC39D3"/>
    <w:rsid w:val="00FC703C"/>
    <w:rsid w:val="00FD2764"/>
    <w:rsid w:val="00FD50F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4711066">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93B4-DE26-4E9B-AAC9-C721D5F5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9265</Words>
  <Characters>52814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26</cp:revision>
  <cp:lastPrinted>2019-04-15T02:30:00Z</cp:lastPrinted>
  <dcterms:created xsi:type="dcterms:W3CDTF">2019-02-14T01:03:00Z</dcterms:created>
  <dcterms:modified xsi:type="dcterms:W3CDTF">2019-04-19T08:10:00Z</dcterms:modified>
</cp:coreProperties>
</file>