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6E7056">
        <w:rPr>
          <w:rFonts w:eastAsia="Calibri"/>
          <w:b/>
          <w:lang w:val="en-US" w:eastAsia="en-US"/>
        </w:rPr>
        <w:t>17</w:t>
      </w:r>
      <w:r w:rsidR="00A27435" w:rsidRPr="00AC41C8">
        <w:rPr>
          <w:rFonts w:eastAsia="Calibri"/>
          <w:b/>
          <w:lang w:eastAsia="en-US"/>
        </w:rPr>
        <w:t>»</w:t>
      </w:r>
      <w:r w:rsidR="00A27435">
        <w:rPr>
          <w:rFonts w:eastAsia="Calibri"/>
          <w:b/>
          <w:lang w:eastAsia="en-US"/>
        </w:rPr>
        <w:t xml:space="preserve"> </w:t>
      </w:r>
      <w:r w:rsidR="00A219AE">
        <w:rPr>
          <w:rFonts w:eastAsia="Calibri"/>
          <w:b/>
          <w:lang w:eastAsia="en-US"/>
        </w:rPr>
        <w:t>апреля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B05382">
        <w:rPr>
          <w:b/>
          <w:sz w:val="28"/>
          <w:szCs w:val="28"/>
          <w:lang w:val="ru-RU"/>
        </w:rPr>
        <w:t xml:space="preserve">поставку </w:t>
      </w:r>
      <w:r w:rsidR="00A219AE">
        <w:rPr>
          <w:b/>
          <w:sz w:val="28"/>
          <w:szCs w:val="28"/>
          <w:lang w:val="ru-RU"/>
        </w:rPr>
        <w:t>абразивного инструмента</w:t>
      </w:r>
      <w:r w:rsidR="008F1097">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1B7179" w:rsidP="00371D4E">
            <w:pPr>
              <w:keepNext/>
              <w:keepLines/>
              <w:suppressLineNumbers/>
              <w:snapToGrid/>
              <w:spacing w:line="240" w:lineRule="auto"/>
              <w:ind w:firstLine="0"/>
              <w:jc w:val="left"/>
              <w:rPr>
                <w:sz w:val="22"/>
                <w:szCs w:val="22"/>
              </w:rPr>
            </w:pPr>
            <w:r w:rsidRPr="00937055">
              <w:rPr>
                <w:sz w:val="22"/>
                <w:szCs w:val="22"/>
              </w:rPr>
              <w:t>Раменский Сергей Николаевич</w:t>
            </w:r>
            <w:r w:rsidR="0064321C" w:rsidRPr="00937055">
              <w:rPr>
                <w:sz w:val="22"/>
                <w:szCs w:val="22"/>
              </w:rPr>
              <w:t xml:space="preserve"> (тел.: (383) </w:t>
            </w:r>
            <w:r w:rsidR="00D127B2" w:rsidRPr="00937055">
              <w:rPr>
                <w:sz w:val="22"/>
                <w:szCs w:val="22"/>
              </w:rPr>
              <w:t>278-</w:t>
            </w:r>
            <w:r w:rsidR="00051D1A" w:rsidRPr="00937055">
              <w:rPr>
                <w:sz w:val="22"/>
                <w:szCs w:val="22"/>
                <w:lang w:val="en-US"/>
              </w:rPr>
              <w:t>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A219AE">
            <w:pPr>
              <w:pStyle w:val="a3"/>
              <w:spacing w:after="0"/>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937055">
              <w:rPr>
                <w:sz w:val="22"/>
                <w:szCs w:val="22"/>
                <w:lang w:val="ru-RU"/>
              </w:rPr>
              <w:t xml:space="preserve">Поставка </w:t>
            </w:r>
            <w:r w:rsidR="00A219AE">
              <w:rPr>
                <w:sz w:val="22"/>
                <w:szCs w:val="22"/>
                <w:lang w:val="ru-RU"/>
              </w:rPr>
              <w:t xml:space="preserve">абразивного </w:t>
            </w:r>
            <w:r w:rsidR="0068209E">
              <w:rPr>
                <w:sz w:val="22"/>
                <w:szCs w:val="22"/>
                <w:lang w:val="ru-RU"/>
              </w:rPr>
              <w:t>инструмента</w:t>
            </w:r>
            <w:r w:rsidR="0064321C" w:rsidRPr="00937055">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1B7179">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Pr="00937055">
              <w:rPr>
                <w:sz w:val="22"/>
                <w:szCs w:val="22"/>
                <w:lang w:val="ru-RU"/>
              </w:rPr>
              <w:t>до</w:t>
            </w:r>
            <w:r w:rsidR="0064321C" w:rsidRPr="00937055">
              <w:rPr>
                <w:sz w:val="22"/>
                <w:szCs w:val="22"/>
              </w:rPr>
              <w:t xml:space="preserve"> «</w:t>
            </w:r>
            <w:r w:rsidR="00CF3660" w:rsidRPr="00937055">
              <w:rPr>
                <w:sz w:val="22"/>
                <w:szCs w:val="22"/>
                <w:lang w:val="ru-RU"/>
              </w:rPr>
              <w:t>15</w:t>
            </w:r>
            <w:r w:rsidR="00D127B2" w:rsidRPr="00937055">
              <w:rPr>
                <w:sz w:val="22"/>
                <w:szCs w:val="22"/>
              </w:rPr>
              <w:t xml:space="preserve">» </w:t>
            </w:r>
            <w:r w:rsidR="001B7179" w:rsidRPr="00937055">
              <w:rPr>
                <w:sz w:val="22"/>
                <w:szCs w:val="22"/>
                <w:lang w:val="ru-RU"/>
              </w:rPr>
              <w:t>июня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3E1CA7">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документа, подтверждающего поступления товара</w:t>
            </w:r>
            <w:r w:rsidRPr="00937055">
              <w:rPr>
                <w:bCs/>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A219AE">
              <w:rPr>
                <w:rFonts w:ascii="Times New Roman" w:hAnsi="Times New Roman"/>
              </w:rPr>
              <w:t>563 438</w:t>
            </w:r>
            <w:r w:rsidRPr="00937055">
              <w:rPr>
                <w:rFonts w:ascii="Times New Roman" w:hAnsi="Times New Roman"/>
              </w:rPr>
              <w:t xml:space="preserve"> (</w:t>
            </w:r>
            <w:r w:rsidR="00A219AE">
              <w:rPr>
                <w:rFonts w:ascii="Times New Roman" w:hAnsi="Times New Roman"/>
              </w:rPr>
              <w:t>пятьсот шестьдесят три тысячи четыреста тридцать восемь)</w:t>
            </w:r>
            <w:r w:rsidRPr="00937055">
              <w:rPr>
                <w:rFonts w:ascii="Times New Roman" w:hAnsi="Times New Roman"/>
              </w:rPr>
              <w:t xml:space="preserve"> рубл</w:t>
            </w:r>
            <w:r w:rsidR="00A219AE">
              <w:rPr>
                <w:rFonts w:ascii="Times New Roman" w:hAnsi="Times New Roman"/>
              </w:rPr>
              <w:t>ей</w:t>
            </w:r>
            <w:r w:rsidRPr="00937055">
              <w:rPr>
                <w:rFonts w:ascii="Times New Roman" w:hAnsi="Times New Roman"/>
              </w:rPr>
              <w:t xml:space="preserve"> </w:t>
            </w:r>
            <w:r w:rsidR="00A219AE">
              <w:rPr>
                <w:rFonts w:ascii="Times New Roman" w:hAnsi="Times New Roman"/>
              </w:rPr>
              <w:t xml:space="preserve">51 </w:t>
            </w:r>
            <w:r w:rsidRPr="00937055">
              <w:rPr>
                <w:rFonts w:ascii="Times New Roman" w:hAnsi="Times New Roman"/>
              </w:rPr>
              <w:t>копе</w:t>
            </w:r>
            <w:r w:rsidR="00A219AE">
              <w:rPr>
                <w:rFonts w:ascii="Times New Roman" w:hAnsi="Times New Roman"/>
              </w:rPr>
              <w:t>йка</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 xml:space="preserve">13.5. Участники закупки самостоятельно отслеживают возможные изменения, внесенные в </w:t>
            </w:r>
            <w:r w:rsidRPr="00937055">
              <w:rPr>
                <w:color w:val="000000"/>
                <w:kern w:val="1"/>
                <w:sz w:val="22"/>
                <w:szCs w:val="22"/>
                <w:lang w:eastAsia="ru-RU"/>
              </w:rPr>
              <w:lastRenderedPageBreak/>
              <w:t>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937055"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937055">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937055" w:rsidRDefault="00CF3660" w:rsidP="00CF3660">
            <w:pPr>
              <w:widowControl/>
              <w:suppressAutoHyphens w:val="0"/>
              <w:autoSpaceDE w:val="0"/>
              <w:autoSpaceDN w:val="0"/>
              <w:adjustRightInd w:val="0"/>
              <w:snapToGrid/>
              <w:spacing w:line="240" w:lineRule="auto"/>
              <w:ind w:firstLine="0"/>
              <w:rPr>
                <w:sz w:val="22"/>
                <w:szCs w:val="22"/>
              </w:rPr>
            </w:pPr>
            <w:r w:rsidRPr="00937055">
              <w:rPr>
                <w:sz w:val="22"/>
                <w:szCs w:val="22"/>
              </w:rPr>
              <w:t>15.3 Дата изготовления не ранее 2018 г., паспорт с указанием характеристик и датой.</w:t>
            </w:r>
          </w:p>
          <w:p w:rsidR="001B7179" w:rsidRPr="00937055" w:rsidRDefault="001B7179" w:rsidP="0068209E">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sz w:val="22"/>
                <w:szCs w:val="22"/>
              </w:rPr>
              <w:t>15.4. Качество и технические характеристики согласно ГОСТ.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прекращения деятельности в качестве индивидуального предпринимателя (для </w:t>
            </w:r>
            <w:r w:rsidRPr="00937055">
              <w:rPr>
                <w:color w:val="000000"/>
                <w:sz w:val="22"/>
                <w:szCs w:val="22"/>
                <w:lang w:eastAsia="ru-RU"/>
              </w:rPr>
              <w:lastRenderedPageBreak/>
              <w:t>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6E7056">
            <w:pPr>
              <w:spacing w:line="240" w:lineRule="auto"/>
              <w:ind w:firstLine="0"/>
              <w:rPr>
                <w:b/>
                <w:color w:val="000000"/>
                <w:sz w:val="22"/>
                <w:szCs w:val="22"/>
              </w:rPr>
            </w:pPr>
            <w:r w:rsidRPr="00937055">
              <w:rPr>
                <w:color w:val="000000"/>
                <w:sz w:val="22"/>
                <w:szCs w:val="22"/>
              </w:rPr>
              <w:t>«</w:t>
            </w:r>
            <w:r w:rsidR="006E7056" w:rsidRPr="006E7056">
              <w:rPr>
                <w:color w:val="000000"/>
                <w:sz w:val="22"/>
                <w:szCs w:val="22"/>
              </w:rPr>
              <w:t>25</w:t>
            </w:r>
            <w:r w:rsidRPr="00937055">
              <w:rPr>
                <w:color w:val="000000"/>
                <w:sz w:val="22"/>
                <w:szCs w:val="22"/>
              </w:rPr>
              <w:t xml:space="preserve">» </w:t>
            </w:r>
            <w:r w:rsidR="006E7056">
              <w:rPr>
                <w:color w:val="000000"/>
                <w:sz w:val="22"/>
                <w:szCs w:val="22"/>
              </w:rPr>
              <w:t>апреля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6E7056">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6E7056">
              <w:rPr>
                <w:color w:val="000000"/>
                <w:sz w:val="22"/>
                <w:szCs w:val="22"/>
              </w:rPr>
              <w:t>29</w:t>
            </w:r>
            <w:r w:rsidR="00E6623C" w:rsidRPr="00937055">
              <w:rPr>
                <w:color w:val="000000"/>
                <w:sz w:val="22"/>
                <w:szCs w:val="22"/>
              </w:rPr>
              <w:t xml:space="preserve">» </w:t>
            </w:r>
            <w:r w:rsidR="006E7056">
              <w:rPr>
                <w:color w:val="000000"/>
                <w:sz w:val="22"/>
                <w:szCs w:val="22"/>
              </w:rPr>
              <w:t>апреля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6E7056">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6E7056">
              <w:rPr>
                <w:color w:val="000000"/>
                <w:sz w:val="22"/>
                <w:szCs w:val="22"/>
              </w:rPr>
              <w:t>30</w:t>
            </w:r>
            <w:r w:rsidRPr="00937055">
              <w:rPr>
                <w:color w:val="000000"/>
                <w:sz w:val="22"/>
                <w:szCs w:val="22"/>
              </w:rPr>
              <w:t xml:space="preserve">» </w:t>
            </w:r>
            <w:r w:rsidR="006E7056">
              <w:rPr>
                <w:color w:val="000000"/>
                <w:sz w:val="22"/>
                <w:szCs w:val="22"/>
              </w:rPr>
              <w:t xml:space="preserve">апреля </w:t>
            </w:r>
            <w:bookmarkStart w:id="1" w:name="_GoBack"/>
            <w:bookmarkEnd w:id="1"/>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w:t>
      </w:r>
      <w:r w:rsidR="001B7179">
        <w:rPr>
          <w:sz w:val="22"/>
          <w:szCs w:val="22"/>
          <w:lang w:val="ru-RU"/>
        </w:rPr>
        <w:t>2019</w:t>
      </w:r>
      <w:r w:rsidRPr="00D23D54">
        <w:rPr>
          <w:sz w:val="22"/>
          <w:szCs w:val="22"/>
          <w:lang w:val="ru-RU"/>
        </w:rPr>
        <w:t xml:space="preserve"> г.</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A219AE">
        <w:t>абразивный инструмент</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w:t>
      </w:r>
      <w:r w:rsidRPr="008F320D">
        <w:lastRenderedPageBreak/>
        <w:t xml:space="preserve">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CF3660" w:rsidP="00424AA2">
      <w:pPr>
        <w:spacing w:line="240" w:lineRule="auto"/>
      </w:pPr>
      <w:r>
        <w:t xml:space="preserve">3.5. Срок поставки: до 15 </w:t>
      </w:r>
      <w:r w:rsidR="00BA3FDC">
        <w:t>июня</w:t>
      </w:r>
      <w:r w:rsidR="00424AA2" w:rsidRPr="008F320D">
        <w:t xml:space="preserve"> 201</w:t>
      </w:r>
      <w:r>
        <w:t>9</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Pr="008F320D"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424AA2" w:rsidP="00424AA2">
      <w:pPr>
        <w:spacing w:line="240" w:lineRule="auto"/>
      </w:pPr>
      <w:r w:rsidRPr="008F320D">
        <w:t>4.2. Товар должен быть изготовлен не ранее 201</w:t>
      </w:r>
      <w:r>
        <w:t>8</w:t>
      </w:r>
      <w:r w:rsidRPr="008F320D">
        <w:t xml:space="preserve"> г., обеспечивать предусмотренную производителем функциональность</w:t>
      </w:r>
      <w:r>
        <w:t>.</w:t>
      </w:r>
    </w:p>
    <w:p w:rsidR="00424AA2" w:rsidRPr="008F320D" w:rsidRDefault="00424AA2" w:rsidP="00424AA2">
      <w:pPr>
        <w:spacing w:line="240" w:lineRule="auto"/>
      </w:pPr>
      <w:r w:rsidRPr="008F320D">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424AA2" w:rsidP="00424AA2">
      <w:pPr>
        <w:spacing w:line="240" w:lineRule="auto"/>
      </w:pPr>
      <w:r w:rsidRPr="008F320D">
        <w:t>4.4. Гарантийный срок эксплуатации Товара исчисляется с момента передачи Товара Заказчику, определяемого на основании даты подписания Заказчиком Това</w:t>
      </w:r>
      <w:r w:rsidR="00A219AE">
        <w:t>рной накладной по форме ТОРГ-12</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424AA2" w:rsidP="00424AA2">
      <w:pPr>
        <w:spacing w:line="240" w:lineRule="auto"/>
      </w:pPr>
      <w:r w:rsidRPr="008F320D">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424AA2" w:rsidP="00424AA2">
      <w:pPr>
        <w:spacing w:line="240" w:lineRule="auto"/>
      </w:pPr>
      <w:r w:rsidRPr="008F320D">
        <w:t>4.6. Наличие недостатков и сроки замены Товара оформляются Сторонами в двухстороннем акте выявленных недостатков.</w:t>
      </w:r>
    </w:p>
    <w:p w:rsidR="00424AA2" w:rsidRPr="008F320D" w:rsidRDefault="00424AA2" w:rsidP="00424AA2">
      <w:pPr>
        <w:spacing w:line="240" w:lineRule="auto"/>
      </w:pPr>
      <w:r w:rsidRPr="008F320D">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424AA2" w:rsidP="00424AA2">
      <w:pPr>
        <w:spacing w:line="240" w:lineRule="auto"/>
      </w:pPr>
      <w:r w:rsidRPr="008F320D">
        <w:t xml:space="preserve">4.8. </w:t>
      </w:r>
      <w:proofErr w:type="gramStart"/>
      <w:r w:rsidRPr="008F320D">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w:t>
      </w:r>
      <w:r w:rsidRPr="008F320D">
        <w:lastRenderedPageBreak/>
        <w:t>лиц.</w:t>
      </w:r>
      <w:proofErr w:type="gramEnd"/>
    </w:p>
    <w:p w:rsidR="00424AA2" w:rsidRPr="008F320D" w:rsidRDefault="00424AA2" w:rsidP="00424AA2">
      <w:pPr>
        <w:spacing w:line="240" w:lineRule="auto"/>
      </w:pPr>
      <w:r w:rsidRPr="008F320D">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424AA2" w:rsidP="00424AA2">
      <w:pPr>
        <w:spacing w:line="240" w:lineRule="auto"/>
      </w:pPr>
      <w:r w:rsidRPr="008F320D">
        <w:t xml:space="preserve">4.10.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424AA2" w:rsidRPr="003C7BA9" w:rsidRDefault="00424AA2" w:rsidP="00424AA2">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счет-фактуру, товарную накладную по форме ТОРГ-12, </w:t>
      </w:r>
      <w:r w:rsidR="00CF3660">
        <w:t>паспорт с указанием харак</w:t>
      </w:r>
      <w:r w:rsidR="00A219AE">
        <w:t xml:space="preserve">теристик и датой </w:t>
      </w:r>
      <w:r w:rsidR="00C10A10">
        <w:t>(далее – отчетная документация)</w:t>
      </w:r>
      <w:r w:rsidRPr="003C7BA9">
        <w:t>.</w:t>
      </w:r>
    </w:p>
    <w:p w:rsidR="00424AA2" w:rsidRPr="003C7BA9" w:rsidRDefault="00424AA2" w:rsidP="00424AA2">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 xml:space="preserve">5.2. В течение 3 (трех) </w:t>
      </w:r>
      <w:r w:rsidR="00937055">
        <w:t xml:space="preserve">рабочих </w:t>
      </w:r>
      <w:r w:rsidRPr="003C7BA9">
        <w:t>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w:t>
      </w:r>
      <w:r w:rsidRPr="008F320D">
        <w:lastRenderedPageBreak/>
        <w:t>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w:t>
      </w:r>
      <w:r w:rsidRPr="008F320D">
        <w:lastRenderedPageBreak/>
        <w:t xml:space="preserve">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rsidR="00A219AE">
        <w:t>абразивного инструмента</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3D0731" w:rsidP="003D0731">
      <w:pPr>
        <w:spacing w:line="240" w:lineRule="auto"/>
        <w:ind w:right="282" w:firstLine="0"/>
        <w:jc w:val="center"/>
        <w:rPr>
          <w:b/>
        </w:rPr>
      </w:pPr>
      <w:r>
        <w:rPr>
          <w:b/>
        </w:rPr>
        <w:t>Спецификация</w:t>
      </w:r>
    </w:p>
    <w:tbl>
      <w:tblPr>
        <w:tblW w:w="10632" w:type="dxa"/>
        <w:tblInd w:w="-743" w:type="dxa"/>
        <w:tblLayout w:type="fixed"/>
        <w:tblLook w:val="04A0" w:firstRow="1" w:lastRow="0" w:firstColumn="1" w:lastColumn="0" w:noHBand="0" w:noVBand="1"/>
      </w:tblPr>
      <w:tblGrid>
        <w:gridCol w:w="1135"/>
        <w:gridCol w:w="2410"/>
        <w:gridCol w:w="2976"/>
        <w:gridCol w:w="993"/>
        <w:gridCol w:w="1559"/>
        <w:gridCol w:w="1559"/>
      </w:tblGrid>
      <w:tr w:rsidR="00A219AE" w:rsidRPr="00FD2E69" w:rsidTr="00DD426C">
        <w:tc>
          <w:tcPr>
            <w:tcW w:w="1135" w:type="dxa"/>
            <w:tcBorders>
              <w:top w:val="single" w:sz="4" w:space="0" w:color="auto"/>
              <w:left w:val="single" w:sz="4" w:space="0" w:color="auto"/>
              <w:bottom w:val="single" w:sz="4" w:space="0" w:color="auto"/>
              <w:right w:val="single" w:sz="4" w:space="0" w:color="auto"/>
            </w:tcBorders>
            <w:hideMark/>
          </w:tcPr>
          <w:p w:rsidR="00A219AE" w:rsidRPr="00FD2E69" w:rsidRDefault="00A219AE" w:rsidP="00A219AE">
            <w:pPr>
              <w:spacing w:line="240" w:lineRule="auto"/>
              <w:ind w:firstLine="0"/>
              <w:rPr>
                <w:sz w:val="20"/>
                <w:szCs w:val="20"/>
              </w:rPr>
            </w:pPr>
            <w:r w:rsidRPr="00FD2E69">
              <w:rPr>
                <w:sz w:val="20"/>
                <w:szCs w:val="20"/>
              </w:rPr>
              <w:t>№</w:t>
            </w:r>
          </w:p>
          <w:p w:rsidR="00A219AE" w:rsidRPr="00FD2E69" w:rsidRDefault="00A219AE" w:rsidP="00A219AE">
            <w:pPr>
              <w:spacing w:line="240" w:lineRule="auto"/>
              <w:ind w:firstLine="0"/>
              <w:rPr>
                <w:sz w:val="20"/>
                <w:szCs w:val="20"/>
              </w:rPr>
            </w:pPr>
            <w:proofErr w:type="gramStart"/>
            <w:r w:rsidRPr="00FD2E69">
              <w:rPr>
                <w:sz w:val="20"/>
                <w:szCs w:val="20"/>
              </w:rPr>
              <w:t>п</w:t>
            </w:r>
            <w:proofErr w:type="gramEnd"/>
            <w:r w:rsidRPr="00FD2E69">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A219AE" w:rsidRPr="00FD2E69" w:rsidRDefault="00A219AE" w:rsidP="00A219AE">
            <w:pPr>
              <w:spacing w:line="240" w:lineRule="auto"/>
              <w:ind w:firstLine="0"/>
              <w:jc w:val="left"/>
              <w:rPr>
                <w:sz w:val="20"/>
                <w:szCs w:val="20"/>
              </w:rPr>
            </w:pPr>
            <w:r w:rsidRPr="00FD2E69">
              <w:rPr>
                <w:sz w:val="20"/>
                <w:szCs w:val="20"/>
              </w:rPr>
              <w:t>Наименование, страна происхождения</w:t>
            </w:r>
          </w:p>
        </w:tc>
        <w:tc>
          <w:tcPr>
            <w:tcW w:w="2976" w:type="dxa"/>
            <w:tcBorders>
              <w:top w:val="single" w:sz="4" w:space="0" w:color="auto"/>
              <w:left w:val="single" w:sz="4" w:space="0" w:color="auto"/>
              <w:bottom w:val="single" w:sz="4" w:space="0" w:color="auto"/>
              <w:right w:val="single" w:sz="4" w:space="0" w:color="auto"/>
            </w:tcBorders>
          </w:tcPr>
          <w:p w:rsidR="00A219AE" w:rsidRPr="00FD2E69" w:rsidRDefault="00A219AE" w:rsidP="00A219AE">
            <w:pPr>
              <w:widowControl/>
              <w:suppressAutoHyphens w:val="0"/>
              <w:snapToGrid/>
              <w:spacing w:after="200" w:line="276" w:lineRule="auto"/>
              <w:ind w:firstLine="0"/>
              <w:jc w:val="left"/>
              <w:rPr>
                <w:sz w:val="20"/>
                <w:szCs w:val="20"/>
              </w:rPr>
            </w:pPr>
            <w:r w:rsidRPr="00FD2E69">
              <w:rPr>
                <w:sz w:val="20"/>
                <w:szCs w:val="20"/>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A219AE" w:rsidRPr="00FD2E69" w:rsidRDefault="00A219AE" w:rsidP="00A219AE">
            <w:pPr>
              <w:ind w:firstLine="0"/>
              <w:rPr>
                <w:sz w:val="20"/>
                <w:szCs w:val="20"/>
              </w:rPr>
            </w:pPr>
            <w:r w:rsidRPr="00FD2E69">
              <w:rPr>
                <w:sz w:val="20"/>
                <w:szCs w:val="20"/>
              </w:rPr>
              <w:t>Кол-во, ед. изм.</w:t>
            </w:r>
          </w:p>
        </w:tc>
        <w:tc>
          <w:tcPr>
            <w:tcW w:w="1559" w:type="dxa"/>
            <w:tcBorders>
              <w:top w:val="single" w:sz="4" w:space="0" w:color="auto"/>
              <w:left w:val="single" w:sz="4" w:space="0" w:color="auto"/>
              <w:bottom w:val="single" w:sz="4" w:space="0" w:color="auto"/>
              <w:right w:val="single" w:sz="4" w:space="0" w:color="auto"/>
            </w:tcBorders>
            <w:hideMark/>
          </w:tcPr>
          <w:p w:rsidR="00A219AE" w:rsidRPr="00FD2E69" w:rsidRDefault="00A219AE" w:rsidP="00A219AE">
            <w:pPr>
              <w:spacing w:line="240" w:lineRule="auto"/>
              <w:ind w:firstLine="0"/>
              <w:rPr>
                <w:sz w:val="20"/>
                <w:szCs w:val="20"/>
              </w:rPr>
            </w:pPr>
            <w:r w:rsidRPr="00FD2E69">
              <w:rPr>
                <w:sz w:val="20"/>
                <w:szCs w:val="20"/>
              </w:rPr>
              <w:t xml:space="preserve">Цена, руб. </w:t>
            </w:r>
          </w:p>
        </w:tc>
        <w:tc>
          <w:tcPr>
            <w:tcW w:w="1559" w:type="dxa"/>
            <w:tcBorders>
              <w:top w:val="single" w:sz="4" w:space="0" w:color="auto"/>
              <w:left w:val="single" w:sz="4" w:space="0" w:color="auto"/>
              <w:bottom w:val="single" w:sz="4" w:space="0" w:color="auto"/>
              <w:right w:val="single" w:sz="4" w:space="0" w:color="auto"/>
            </w:tcBorders>
            <w:hideMark/>
          </w:tcPr>
          <w:p w:rsidR="00A219AE" w:rsidRPr="00FD2E69" w:rsidRDefault="00A219AE" w:rsidP="00A219AE">
            <w:pPr>
              <w:spacing w:line="240" w:lineRule="auto"/>
              <w:ind w:firstLine="0"/>
              <w:rPr>
                <w:sz w:val="20"/>
                <w:szCs w:val="20"/>
              </w:rPr>
            </w:pPr>
            <w:r w:rsidRPr="00FD2E69">
              <w:rPr>
                <w:sz w:val="20"/>
                <w:szCs w:val="20"/>
              </w:rPr>
              <w:t>Стоимость, руб.</w:t>
            </w:r>
          </w:p>
        </w:tc>
      </w:tr>
      <w:tr w:rsidR="002D317C" w:rsidRPr="00FD2E69" w:rsidTr="00DD426C">
        <w:trPr>
          <w:trHeight w:val="42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2D317C" w:rsidRPr="00FD2E69" w:rsidRDefault="002D317C" w:rsidP="00031583">
            <w:pPr>
              <w:ind w:firstLine="0"/>
              <w:rPr>
                <w:sz w:val="20"/>
                <w:szCs w:val="20"/>
              </w:rPr>
            </w:pPr>
            <w:r w:rsidRPr="00FD2E69">
              <w:rPr>
                <w:sz w:val="20"/>
                <w:szCs w:val="20"/>
              </w:rPr>
              <w:t xml:space="preserve">Круг шлиф. 1(ПП) 175х20х32 64С F80 K/L (25CM)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175 мм, высотой 20 мм, диаметром посадочного отверстия 32 мм, из корунда кремния марки 64С, зернистостью F80,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p>
          <w:p w:rsidR="00031583" w:rsidRPr="00FD2E69" w:rsidRDefault="00031583" w:rsidP="00766C94">
            <w:pPr>
              <w:ind w:firstLine="0"/>
              <w:rPr>
                <w:sz w:val="20"/>
                <w:szCs w:val="20"/>
              </w:rPr>
            </w:pPr>
            <w:r w:rsidRPr="00FD2E69">
              <w:rPr>
                <w:sz w:val="20"/>
                <w:szCs w:val="20"/>
              </w:rPr>
              <w:t>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17C" w:rsidRPr="00FD2E69" w:rsidRDefault="002D317C" w:rsidP="00766C94">
            <w:pPr>
              <w:ind w:firstLine="0"/>
              <w:rPr>
                <w:sz w:val="20"/>
                <w:szCs w:val="20"/>
              </w:rPr>
            </w:pPr>
            <w:r w:rsidRPr="00FD2E69">
              <w:rPr>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ind w:firstLine="0"/>
              <w:jc w:val="center"/>
              <w:rPr>
                <w:sz w:val="20"/>
                <w:szCs w:val="20"/>
              </w:rPr>
            </w:pPr>
            <w:r w:rsidRPr="00FD2E69">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ind w:firstLine="0"/>
              <w:jc w:val="center"/>
              <w:rPr>
                <w:sz w:val="20"/>
                <w:szCs w:val="20"/>
              </w:rPr>
            </w:pPr>
            <w:r w:rsidRPr="00FD2E69">
              <w:rPr>
                <w:sz w:val="20"/>
                <w:szCs w:val="20"/>
              </w:rPr>
              <w:t xml:space="preserve"> </w:t>
            </w:r>
          </w:p>
        </w:tc>
      </w:tr>
      <w:tr w:rsidR="002D317C" w:rsidRPr="00FD2E69" w:rsidTr="00DD426C">
        <w:trPr>
          <w:trHeight w:val="581"/>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175х20х32 64С F100 K/L (25CM)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175 мм, высотой 20 мм, диаметром посадочного отверстия 32 мм, из корунда кремния марки 64С, зернистостью F80,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p>
          <w:p w:rsidR="00031583" w:rsidRPr="00FD2E69" w:rsidRDefault="00031583" w:rsidP="00031583">
            <w:pPr>
              <w:ind w:firstLine="0"/>
              <w:rPr>
                <w:sz w:val="20"/>
                <w:szCs w:val="20"/>
              </w:rPr>
            </w:pPr>
            <w:r w:rsidRPr="00FD2E69">
              <w:rPr>
                <w:sz w:val="20"/>
                <w:szCs w:val="20"/>
              </w:rPr>
              <w:t>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175х20х32 64С F46 K/L (25CM)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2D317C">
            <w:pPr>
              <w:ind w:firstLine="0"/>
              <w:rPr>
                <w:sz w:val="20"/>
                <w:szCs w:val="20"/>
              </w:rPr>
            </w:pPr>
            <w:r w:rsidRPr="00FD2E69">
              <w:rPr>
                <w:sz w:val="20"/>
                <w:szCs w:val="20"/>
              </w:rPr>
              <w:t>круг типа 1 (прямой профиль) с наружным диаметром 175 мм, высотой 20 мм, диаметром посадочного отверстия 32 мм, из корунда кремния марки 64С,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16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6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250х32х32 25А F46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250 мм, высотой 32мм, диаметром посадочного отверстия 32 мм, из белого электрокорунда марки 25А,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8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Круг шлиф. 1(ПП) 250х20х76 25А F60 K\L (40СМ)</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типа 1 (прямой профиль) с наружным диаметром 250 мм, высотой 20 мм, диаметром посадочного отверстия 76 мм, </w:t>
            </w:r>
            <w:r w:rsidRPr="00FD2E69">
              <w:rPr>
                <w:sz w:val="20"/>
                <w:szCs w:val="20"/>
              </w:rPr>
              <w:lastRenderedPageBreak/>
              <w:t>из белого электрокорунда марки 25А, зернистостью F60,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lastRenderedPageBreak/>
              <w:t>5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322"/>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250х25х76 25А F46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5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250х 32х 76  25А F46 K/L (25 СМ) </w:t>
            </w:r>
            <w:r w:rsidR="00031583" w:rsidRPr="00FD2E69">
              <w:rPr>
                <w:sz w:val="20"/>
                <w:szCs w:val="20"/>
              </w:rPr>
              <w:t xml:space="preserve">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51"/>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250х32х76 25А F60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F60,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5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9.</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250х40х76 25А F46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250 мм, высотой 40 мм, диаметром посадочного отверстия 76 мм, из белого электрокорунда марки 25А,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7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10.</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250х40х76 25А F60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250 мм, высотой 40 мм, диаметром посадочного отверстия 76 мм, из белого электрокорунда марки 25А,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500х100х305 25А F60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500 мм, высотой 100 мм, диаметром посадочного отверстия 305 мм, из белого электрокорунда марки 25А, зернистостью F60,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2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500х100х305 25А F46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500 мм, высотой 100 мм, диаметром посадочного отверстия 305 мм, из белого электрокорунда марки 25А, зернистостью F46,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шлиф. 1(ПП) 600х63х305 25А F60 K/L (40СМ)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типа 1 (прямой профиль) с наружным диаметром 600 мм, высотой 63 мм, диаметром посадочного отверстия 305 мм, из белого электрокорунда марки 25А, зернистостью F60, твердостью</w:t>
            </w:r>
            <w:proofErr w:type="gramStart"/>
            <w:r w:rsidRPr="00FD2E69">
              <w:rPr>
                <w:sz w:val="20"/>
                <w:szCs w:val="20"/>
              </w:rPr>
              <w:t xml:space="preserve"> К</w:t>
            </w:r>
            <w:proofErr w:type="gramEnd"/>
            <w:r w:rsidRPr="00FD2E69">
              <w:rPr>
                <w:sz w:val="20"/>
                <w:szCs w:val="20"/>
              </w:rPr>
              <w:t>/L,  на керамической связке, с предельной рабочей скоростью 40 м/с.</w:t>
            </w:r>
            <w:r w:rsidR="00031583" w:rsidRPr="00FD2E69">
              <w:rPr>
                <w:sz w:val="20"/>
                <w:szCs w:val="20"/>
              </w:rPr>
              <w:t xml:space="preserve"> Соответствие ГОСТ Р52781-2007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2D317C" w:rsidRPr="00080B5F" w:rsidRDefault="002D317C" w:rsidP="0068209E">
            <w:pPr>
              <w:ind w:firstLine="0"/>
              <w:rPr>
                <w:sz w:val="20"/>
                <w:szCs w:val="20"/>
              </w:rPr>
            </w:pPr>
            <w:r w:rsidRPr="00080B5F">
              <w:rPr>
                <w:sz w:val="20"/>
                <w:szCs w:val="20"/>
              </w:rPr>
              <w:t>Круг полир</w:t>
            </w:r>
            <w:proofErr w:type="gramStart"/>
            <w:r w:rsidRPr="00080B5F">
              <w:rPr>
                <w:sz w:val="20"/>
                <w:szCs w:val="20"/>
              </w:rPr>
              <w:t>.</w:t>
            </w:r>
            <w:proofErr w:type="gramEnd"/>
            <w:r w:rsidRPr="00080B5F">
              <w:rPr>
                <w:sz w:val="20"/>
                <w:szCs w:val="20"/>
              </w:rPr>
              <w:t xml:space="preserve"> </w:t>
            </w:r>
            <w:proofErr w:type="gramStart"/>
            <w:r w:rsidRPr="00080B5F">
              <w:rPr>
                <w:sz w:val="20"/>
                <w:szCs w:val="20"/>
              </w:rPr>
              <w:t>н</w:t>
            </w:r>
            <w:proofErr w:type="gramEnd"/>
            <w:r w:rsidRPr="00080B5F">
              <w:rPr>
                <w:sz w:val="20"/>
                <w:szCs w:val="20"/>
              </w:rPr>
              <w:t xml:space="preserve">а </w:t>
            </w:r>
            <w:proofErr w:type="spellStart"/>
            <w:r w:rsidRPr="00080B5F">
              <w:rPr>
                <w:sz w:val="20"/>
                <w:szCs w:val="20"/>
              </w:rPr>
              <w:t>сп</w:t>
            </w:r>
            <w:proofErr w:type="spellEnd"/>
            <w:r w:rsidRPr="00080B5F">
              <w:rPr>
                <w:sz w:val="20"/>
                <w:szCs w:val="20"/>
              </w:rPr>
              <w:t xml:space="preserve">. </w:t>
            </w:r>
            <w:proofErr w:type="spellStart"/>
            <w:r w:rsidRPr="00080B5F">
              <w:rPr>
                <w:sz w:val="20"/>
                <w:szCs w:val="20"/>
              </w:rPr>
              <w:t>вулк</w:t>
            </w:r>
            <w:proofErr w:type="spellEnd"/>
            <w:r w:rsidRPr="00080B5F">
              <w:rPr>
                <w:sz w:val="20"/>
                <w:szCs w:val="20"/>
              </w:rPr>
              <w:t>. св. 150х16х32 14А F90 (16) ГМ  20м/с    1900-2550 об/мин</w:t>
            </w:r>
          </w:p>
        </w:tc>
        <w:tc>
          <w:tcPr>
            <w:tcW w:w="2976" w:type="dxa"/>
            <w:tcBorders>
              <w:top w:val="single" w:sz="4" w:space="0" w:color="auto"/>
              <w:left w:val="single" w:sz="4" w:space="0" w:color="auto"/>
              <w:bottom w:val="single" w:sz="4" w:space="0" w:color="auto"/>
              <w:right w:val="single" w:sz="4" w:space="0" w:color="auto"/>
            </w:tcBorders>
          </w:tcPr>
          <w:p w:rsidR="002D317C" w:rsidRPr="00080B5F" w:rsidRDefault="002D317C" w:rsidP="00031583">
            <w:pPr>
              <w:ind w:firstLine="0"/>
              <w:rPr>
                <w:sz w:val="20"/>
                <w:szCs w:val="20"/>
              </w:rPr>
            </w:pPr>
            <w:r w:rsidRPr="00080B5F">
              <w:rPr>
                <w:sz w:val="20"/>
                <w:szCs w:val="20"/>
              </w:rPr>
              <w:t xml:space="preserve">круг типа 1 (прямой профиль) с наружным диаметром 150 мм, высотой 16 мм, диаметром посадочного отверстия 32 мм, из нормального электрокорунда марки 14А, зернистостью F90, твердостью ГМ,  на </w:t>
            </w:r>
            <w:proofErr w:type="spellStart"/>
            <w:r w:rsidRPr="00080B5F">
              <w:rPr>
                <w:sz w:val="20"/>
                <w:szCs w:val="20"/>
              </w:rPr>
              <w:t>вулканитовой</w:t>
            </w:r>
            <w:proofErr w:type="spellEnd"/>
            <w:r w:rsidRPr="00080B5F">
              <w:rPr>
                <w:sz w:val="20"/>
                <w:szCs w:val="20"/>
              </w:rPr>
              <w:t xml:space="preserve"> связке, с </w:t>
            </w:r>
            <w:r w:rsidRPr="00080B5F">
              <w:rPr>
                <w:sz w:val="20"/>
                <w:szCs w:val="20"/>
              </w:rPr>
              <w:lastRenderedPageBreak/>
              <w:t>предельной рабочей скоростью 20 м/с.</w:t>
            </w:r>
            <w:r w:rsidR="00031583" w:rsidRPr="00080B5F">
              <w:rPr>
                <w:sz w:val="20"/>
                <w:szCs w:val="20"/>
              </w:rPr>
              <w:t xml:space="preserve"> </w:t>
            </w:r>
            <w:r w:rsidR="00080B5F" w:rsidRPr="00080B5F">
              <w:rPr>
                <w:sz w:val="20"/>
                <w:szCs w:val="20"/>
              </w:rPr>
              <w:t xml:space="preserve"> </w:t>
            </w:r>
            <w:r w:rsidR="00080B5F" w:rsidRPr="00080B5F">
              <w:rPr>
                <w:sz w:val="20"/>
                <w:szCs w:val="20"/>
                <w:lang w:val="en-US"/>
              </w:rPr>
              <w:t>C</w:t>
            </w:r>
            <w:proofErr w:type="spellStart"/>
            <w:r w:rsidR="00080B5F" w:rsidRPr="00080B5F">
              <w:rPr>
                <w:sz w:val="20"/>
                <w:szCs w:val="20"/>
              </w:rPr>
              <w:t>оответствие</w:t>
            </w:r>
            <w:proofErr w:type="spellEnd"/>
            <w:r w:rsidR="00080B5F" w:rsidRPr="00080B5F">
              <w:rPr>
                <w:sz w:val="20"/>
                <w:szCs w:val="20"/>
              </w:rPr>
              <w:t xml:space="preserve"> ГОСТ </w:t>
            </w:r>
            <w:proofErr w:type="gramStart"/>
            <w:r w:rsidR="00080B5F" w:rsidRPr="00080B5F">
              <w:rPr>
                <w:sz w:val="20"/>
                <w:szCs w:val="20"/>
              </w:rPr>
              <w:t>Р</w:t>
            </w:r>
            <w:proofErr w:type="gramEnd"/>
            <w:r w:rsidR="00080B5F" w:rsidRPr="00080B5F">
              <w:rPr>
                <w:sz w:val="20"/>
                <w:szCs w:val="20"/>
              </w:rPr>
              <w:t xml:space="preserve"> 51967-2002</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lastRenderedPageBreak/>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2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15</w:t>
            </w:r>
          </w:p>
        </w:tc>
        <w:tc>
          <w:tcPr>
            <w:tcW w:w="2410" w:type="dxa"/>
            <w:tcBorders>
              <w:top w:val="single" w:sz="4" w:space="0" w:color="auto"/>
              <w:left w:val="single" w:sz="4" w:space="0" w:color="auto"/>
              <w:bottom w:val="single" w:sz="4" w:space="0" w:color="auto"/>
              <w:right w:val="single" w:sz="4" w:space="0" w:color="auto"/>
            </w:tcBorders>
          </w:tcPr>
          <w:p w:rsidR="002D317C" w:rsidRPr="00080B5F" w:rsidRDefault="002D317C" w:rsidP="0068209E">
            <w:pPr>
              <w:ind w:firstLine="0"/>
              <w:rPr>
                <w:sz w:val="20"/>
                <w:szCs w:val="20"/>
              </w:rPr>
            </w:pPr>
            <w:r w:rsidRPr="00080B5F">
              <w:rPr>
                <w:sz w:val="20"/>
                <w:szCs w:val="20"/>
              </w:rPr>
              <w:t>Круг полир</w:t>
            </w:r>
            <w:proofErr w:type="gramStart"/>
            <w:r w:rsidRPr="00080B5F">
              <w:rPr>
                <w:sz w:val="20"/>
                <w:szCs w:val="20"/>
              </w:rPr>
              <w:t>.</w:t>
            </w:r>
            <w:proofErr w:type="gramEnd"/>
            <w:r w:rsidRPr="00080B5F">
              <w:rPr>
                <w:sz w:val="20"/>
                <w:szCs w:val="20"/>
              </w:rPr>
              <w:t xml:space="preserve"> </w:t>
            </w:r>
            <w:proofErr w:type="gramStart"/>
            <w:r w:rsidRPr="00080B5F">
              <w:rPr>
                <w:sz w:val="20"/>
                <w:szCs w:val="20"/>
              </w:rPr>
              <w:t>н</w:t>
            </w:r>
            <w:proofErr w:type="gramEnd"/>
            <w:r w:rsidRPr="00080B5F">
              <w:rPr>
                <w:sz w:val="20"/>
                <w:szCs w:val="20"/>
              </w:rPr>
              <w:t xml:space="preserve">а </w:t>
            </w:r>
            <w:proofErr w:type="spellStart"/>
            <w:r w:rsidRPr="00080B5F">
              <w:rPr>
                <w:sz w:val="20"/>
                <w:szCs w:val="20"/>
              </w:rPr>
              <w:t>сп</w:t>
            </w:r>
            <w:proofErr w:type="spellEnd"/>
            <w:r w:rsidRPr="00080B5F">
              <w:rPr>
                <w:sz w:val="20"/>
                <w:szCs w:val="20"/>
              </w:rPr>
              <w:t xml:space="preserve">. </w:t>
            </w:r>
            <w:proofErr w:type="spellStart"/>
            <w:r w:rsidRPr="00080B5F">
              <w:rPr>
                <w:sz w:val="20"/>
                <w:szCs w:val="20"/>
              </w:rPr>
              <w:t>вулк</w:t>
            </w:r>
            <w:proofErr w:type="spellEnd"/>
            <w:r w:rsidRPr="00080B5F">
              <w:rPr>
                <w:sz w:val="20"/>
                <w:szCs w:val="20"/>
              </w:rPr>
              <w:t>. св. 150х20х32 14А F90 (16) ГМ  20м/с    1900-2550 об/мин</w:t>
            </w:r>
          </w:p>
        </w:tc>
        <w:tc>
          <w:tcPr>
            <w:tcW w:w="2976" w:type="dxa"/>
            <w:tcBorders>
              <w:top w:val="single" w:sz="4" w:space="0" w:color="auto"/>
              <w:left w:val="single" w:sz="4" w:space="0" w:color="auto"/>
              <w:bottom w:val="single" w:sz="4" w:space="0" w:color="auto"/>
              <w:right w:val="single" w:sz="4" w:space="0" w:color="auto"/>
            </w:tcBorders>
          </w:tcPr>
          <w:p w:rsidR="002D317C" w:rsidRPr="00080B5F" w:rsidRDefault="002D317C" w:rsidP="00031583">
            <w:pPr>
              <w:ind w:firstLine="0"/>
              <w:rPr>
                <w:sz w:val="20"/>
                <w:szCs w:val="20"/>
              </w:rPr>
            </w:pPr>
            <w:r w:rsidRPr="00080B5F">
              <w:rPr>
                <w:sz w:val="20"/>
                <w:szCs w:val="20"/>
              </w:rPr>
              <w:t xml:space="preserve">круг типа 1 (прямой профиль) с наружным диаметром 150 мм, высотой 20 мм, диаметром посадочного отверстия 32 мм, из нормального электрокорунда марки 14А, зернистостью F90, твердостью ГМ,  на </w:t>
            </w:r>
            <w:proofErr w:type="spellStart"/>
            <w:r w:rsidRPr="00080B5F">
              <w:rPr>
                <w:sz w:val="20"/>
                <w:szCs w:val="20"/>
              </w:rPr>
              <w:t>вулканитовой</w:t>
            </w:r>
            <w:proofErr w:type="spellEnd"/>
            <w:r w:rsidRPr="00080B5F">
              <w:rPr>
                <w:sz w:val="20"/>
                <w:szCs w:val="20"/>
              </w:rPr>
              <w:t xml:space="preserve"> связке, с предельной рабочей скоростью 20 м/с.</w:t>
            </w:r>
            <w:r w:rsidR="00031583" w:rsidRPr="00080B5F">
              <w:rPr>
                <w:sz w:val="20"/>
                <w:szCs w:val="20"/>
              </w:rPr>
              <w:t xml:space="preserve"> </w:t>
            </w:r>
            <w:r w:rsidR="00080B5F" w:rsidRPr="00080B5F">
              <w:rPr>
                <w:sz w:val="20"/>
                <w:szCs w:val="20"/>
                <w:lang w:val="en-US"/>
              </w:rPr>
              <w:t>C</w:t>
            </w:r>
            <w:proofErr w:type="spellStart"/>
            <w:r w:rsidR="00080B5F" w:rsidRPr="00080B5F">
              <w:rPr>
                <w:sz w:val="20"/>
                <w:szCs w:val="20"/>
              </w:rPr>
              <w:t>оответствие</w:t>
            </w:r>
            <w:proofErr w:type="spellEnd"/>
            <w:r w:rsidR="00080B5F" w:rsidRPr="00080B5F">
              <w:rPr>
                <w:sz w:val="20"/>
                <w:szCs w:val="20"/>
              </w:rPr>
              <w:t xml:space="preserve"> ГОСТ </w:t>
            </w:r>
            <w:proofErr w:type="gramStart"/>
            <w:r w:rsidR="00080B5F" w:rsidRPr="00080B5F">
              <w:rPr>
                <w:sz w:val="20"/>
                <w:szCs w:val="20"/>
              </w:rPr>
              <w:t>Р</w:t>
            </w:r>
            <w:proofErr w:type="gramEnd"/>
            <w:r w:rsidR="00080B5F" w:rsidRPr="00080B5F">
              <w:rPr>
                <w:sz w:val="20"/>
                <w:szCs w:val="20"/>
              </w:rPr>
              <w:t xml:space="preserve"> 51967-2002</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8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16</w:t>
            </w:r>
          </w:p>
        </w:tc>
        <w:tc>
          <w:tcPr>
            <w:tcW w:w="2410" w:type="dxa"/>
            <w:tcBorders>
              <w:top w:val="single" w:sz="4" w:space="0" w:color="auto"/>
              <w:left w:val="single" w:sz="4" w:space="0" w:color="auto"/>
              <w:bottom w:val="single" w:sz="4" w:space="0" w:color="auto"/>
              <w:right w:val="single" w:sz="4" w:space="0" w:color="auto"/>
            </w:tcBorders>
          </w:tcPr>
          <w:p w:rsidR="002D317C" w:rsidRPr="00080B5F" w:rsidRDefault="002D317C" w:rsidP="0068209E">
            <w:pPr>
              <w:ind w:firstLine="0"/>
              <w:rPr>
                <w:sz w:val="20"/>
                <w:szCs w:val="20"/>
              </w:rPr>
            </w:pPr>
            <w:r w:rsidRPr="00080B5F">
              <w:rPr>
                <w:sz w:val="20"/>
                <w:szCs w:val="20"/>
              </w:rPr>
              <w:t>Круг полир</w:t>
            </w:r>
            <w:proofErr w:type="gramStart"/>
            <w:r w:rsidRPr="00080B5F">
              <w:rPr>
                <w:sz w:val="20"/>
                <w:szCs w:val="20"/>
              </w:rPr>
              <w:t>.</w:t>
            </w:r>
            <w:proofErr w:type="gramEnd"/>
            <w:r w:rsidRPr="00080B5F">
              <w:rPr>
                <w:sz w:val="20"/>
                <w:szCs w:val="20"/>
              </w:rPr>
              <w:t xml:space="preserve"> </w:t>
            </w:r>
            <w:proofErr w:type="gramStart"/>
            <w:r w:rsidRPr="00080B5F">
              <w:rPr>
                <w:sz w:val="20"/>
                <w:szCs w:val="20"/>
              </w:rPr>
              <w:t>н</w:t>
            </w:r>
            <w:proofErr w:type="gramEnd"/>
            <w:r w:rsidRPr="00080B5F">
              <w:rPr>
                <w:sz w:val="20"/>
                <w:szCs w:val="20"/>
              </w:rPr>
              <w:t xml:space="preserve">а </w:t>
            </w:r>
            <w:proofErr w:type="spellStart"/>
            <w:r w:rsidRPr="00080B5F">
              <w:rPr>
                <w:sz w:val="20"/>
                <w:szCs w:val="20"/>
              </w:rPr>
              <w:t>сп</w:t>
            </w:r>
            <w:proofErr w:type="spellEnd"/>
            <w:r w:rsidRPr="00080B5F">
              <w:rPr>
                <w:sz w:val="20"/>
                <w:szCs w:val="20"/>
              </w:rPr>
              <w:t xml:space="preserve">. </w:t>
            </w:r>
            <w:proofErr w:type="spellStart"/>
            <w:r w:rsidRPr="00080B5F">
              <w:rPr>
                <w:sz w:val="20"/>
                <w:szCs w:val="20"/>
              </w:rPr>
              <w:t>вулк</w:t>
            </w:r>
            <w:proofErr w:type="spellEnd"/>
            <w:r w:rsidRPr="00080B5F">
              <w:rPr>
                <w:sz w:val="20"/>
                <w:szCs w:val="20"/>
              </w:rPr>
              <w:t>. св. 200х20х32 14А F90 (16) ГМ  20м/с    1900-2550 об/мин</w:t>
            </w:r>
          </w:p>
        </w:tc>
        <w:tc>
          <w:tcPr>
            <w:tcW w:w="2976" w:type="dxa"/>
            <w:tcBorders>
              <w:top w:val="single" w:sz="4" w:space="0" w:color="auto"/>
              <w:left w:val="single" w:sz="4" w:space="0" w:color="auto"/>
              <w:bottom w:val="single" w:sz="4" w:space="0" w:color="auto"/>
              <w:right w:val="single" w:sz="4" w:space="0" w:color="auto"/>
            </w:tcBorders>
          </w:tcPr>
          <w:p w:rsidR="002D317C" w:rsidRPr="00080B5F" w:rsidRDefault="002D317C" w:rsidP="00766C94">
            <w:pPr>
              <w:ind w:firstLine="0"/>
              <w:rPr>
                <w:sz w:val="20"/>
                <w:szCs w:val="20"/>
              </w:rPr>
            </w:pPr>
            <w:r w:rsidRPr="00080B5F">
              <w:rPr>
                <w:sz w:val="20"/>
                <w:szCs w:val="20"/>
              </w:rPr>
              <w:t xml:space="preserve">круг типа 1 (прямой профиль) с наружным диаметром 200 мм, высотой 20 мм, диаметром посадочного отверстия 32 мм, из нормального электрокорунда марки 14А, зернистостью F90, твердостью ГМ,  на </w:t>
            </w:r>
            <w:proofErr w:type="spellStart"/>
            <w:r w:rsidRPr="00080B5F">
              <w:rPr>
                <w:sz w:val="20"/>
                <w:szCs w:val="20"/>
              </w:rPr>
              <w:t>вулканитовой</w:t>
            </w:r>
            <w:proofErr w:type="spellEnd"/>
            <w:r w:rsidRPr="00080B5F">
              <w:rPr>
                <w:sz w:val="20"/>
                <w:szCs w:val="20"/>
              </w:rPr>
              <w:t xml:space="preserve"> связке, с предельной рабочей скоростью 20 м/с.</w:t>
            </w:r>
            <w:r w:rsidR="00080B5F" w:rsidRPr="006E7056">
              <w:rPr>
                <w:sz w:val="20"/>
                <w:szCs w:val="20"/>
              </w:rPr>
              <w:t xml:space="preserve"> </w:t>
            </w:r>
            <w:r w:rsidR="00080B5F" w:rsidRPr="00080B5F">
              <w:rPr>
                <w:sz w:val="20"/>
                <w:szCs w:val="20"/>
                <w:lang w:val="en-US"/>
              </w:rPr>
              <w:t>C</w:t>
            </w:r>
            <w:proofErr w:type="spellStart"/>
            <w:r w:rsidR="00080B5F" w:rsidRPr="00080B5F">
              <w:rPr>
                <w:sz w:val="20"/>
                <w:szCs w:val="20"/>
              </w:rPr>
              <w:t>оответствие</w:t>
            </w:r>
            <w:proofErr w:type="spellEnd"/>
            <w:r w:rsidR="00080B5F" w:rsidRPr="00080B5F">
              <w:rPr>
                <w:sz w:val="20"/>
                <w:szCs w:val="20"/>
              </w:rPr>
              <w:t xml:space="preserve"> ГОСТ </w:t>
            </w:r>
            <w:proofErr w:type="gramStart"/>
            <w:r w:rsidR="00080B5F" w:rsidRPr="00080B5F">
              <w:rPr>
                <w:sz w:val="20"/>
                <w:szCs w:val="20"/>
              </w:rPr>
              <w:t>Р</w:t>
            </w:r>
            <w:proofErr w:type="gramEnd"/>
            <w:r w:rsidR="00080B5F" w:rsidRPr="00080B5F">
              <w:rPr>
                <w:sz w:val="20"/>
                <w:szCs w:val="20"/>
              </w:rPr>
              <w:t xml:space="preserve"> 51967-2002</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8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17</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головка шлифовальная с оправкой 52 (AW)13*25*6  25А 25Н (F60) СМ (M/N)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шлифовальная головка  типа 52(АW) диаметром D=13 мм, высотой</w:t>
            </w:r>
            <w:proofErr w:type="gramStart"/>
            <w:r w:rsidRPr="00FD2E69">
              <w:rPr>
                <w:sz w:val="20"/>
                <w:szCs w:val="20"/>
              </w:rPr>
              <w:t xml:space="preserve"> Т</w:t>
            </w:r>
            <w:proofErr w:type="gramEnd"/>
            <w:r w:rsidRPr="00FD2E69">
              <w:rPr>
                <w:sz w:val="20"/>
                <w:szCs w:val="20"/>
              </w:rPr>
              <w:t>=25 мм, диаметром оправки S=6 мм, из белого электрокорунда марки 25А.</w:t>
            </w:r>
            <w:r w:rsidR="00031583" w:rsidRPr="00FD2E69">
              <w:rPr>
                <w:sz w:val="20"/>
                <w:szCs w:val="20"/>
              </w:rPr>
              <w:t xml:space="preserve"> Соответствие ГОСТ Р56578-2015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50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339"/>
        </w:trPr>
        <w:tc>
          <w:tcPr>
            <w:tcW w:w="1135" w:type="dxa"/>
            <w:tcBorders>
              <w:top w:val="single" w:sz="4" w:space="0" w:color="auto"/>
              <w:left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18</w:t>
            </w:r>
          </w:p>
          <w:p w:rsidR="002D317C" w:rsidRPr="00FD2E69" w:rsidRDefault="002D317C" w:rsidP="00A219AE">
            <w:pPr>
              <w:spacing w:line="240" w:lineRule="auto"/>
              <w:jc w:val="left"/>
              <w:rPr>
                <w:sz w:val="20"/>
                <w:szCs w:val="20"/>
              </w:rPr>
            </w:pPr>
          </w:p>
        </w:tc>
        <w:tc>
          <w:tcPr>
            <w:tcW w:w="2410" w:type="dxa"/>
            <w:tcBorders>
              <w:top w:val="single" w:sz="4" w:space="0" w:color="auto"/>
              <w:left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головка шлифовальная с оправкой 52 (AW)16*25*6  25А 25Н (F60) СМ (M/N) </w:t>
            </w:r>
          </w:p>
        </w:tc>
        <w:tc>
          <w:tcPr>
            <w:tcW w:w="2976" w:type="dxa"/>
            <w:tcBorders>
              <w:top w:val="single" w:sz="4" w:space="0" w:color="auto"/>
              <w:left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шлифовальная головка  типа 52(АW) диаметром D=16 мм, высотой</w:t>
            </w:r>
            <w:proofErr w:type="gramStart"/>
            <w:r w:rsidRPr="00FD2E69">
              <w:rPr>
                <w:sz w:val="20"/>
                <w:szCs w:val="20"/>
              </w:rPr>
              <w:t xml:space="preserve"> Т</w:t>
            </w:r>
            <w:proofErr w:type="gramEnd"/>
            <w:r w:rsidRPr="00FD2E69">
              <w:rPr>
                <w:sz w:val="20"/>
                <w:szCs w:val="20"/>
              </w:rPr>
              <w:t>=25 мм, диаметром оправки S=6 мм, из белого электрокорунда марки 25А.</w:t>
            </w:r>
            <w:r w:rsidR="00031583" w:rsidRPr="00FD2E69">
              <w:rPr>
                <w:sz w:val="20"/>
                <w:szCs w:val="20"/>
              </w:rPr>
              <w:t xml:space="preserve"> Соответствие ГОСТ Р56578-2015</w:t>
            </w:r>
          </w:p>
        </w:tc>
        <w:tc>
          <w:tcPr>
            <w:tcW w:w="993" w:type="dxa"/>
            <w:tcBorders>
              <w:top w:val="single" w:sz="4" w:space="0" w:color="auto"/>
              <w:left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50 шт.</w:t>
            </w:r>
          </w:p>
        </w:tc>
        <w:tc>
          <w:tcPr>
            <w:tcW w:w="1559" w:type="dxa"/>
            <w:tcBorders>
              <w:top w:val="single" w:sz="4" w:space="0" w:color="auto"/>
              <w:left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6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spacing w:line="240" w:lineRule="auto"/>
              <w:ind w:firstLine="0"/>
              <w:jc w:val="left"/>
              <w:rPr>
                <w:sz w:val="20"/>
                <w:szCs w:val="20"/>
                <w:lang w:val="en-US"/>
              </w:rPr>
            </w:pPr>
            <w:r w:rsidRPr="00FD2E69">
              <w:rPr>
                <w:sz w:val="20"/>
                <w:szCs w:val="20"/>
                <w:lang w:val="en-US"/>
              </w:rPr>
              <w:t>19</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головка шлифовальная с оправкой 52 (AW)18*20*6  25А 25Н (F60) СМ (M/N)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шлифовальная головка  типа 52(АW) диаметром D=18 мм, высотой</w:t>
            </w:r>
            <w:proofErr w:type="gramStart"/>
            <w:r w:rsidRPr="00FD2E69">
              <w:rPr>
                <w:sz w:val="20"/>
                <w:szCs w:val="20"/>
              </w:rPr>
              <w:t xml:space="preserve"> Т</w:t>
            </w:r>
            <w:proofErr w:type="gramEnd"/>
            <w:r w:rsidRPr="00FD2E69">
              <w:rPr>
                <w:sz w:val="20"/>
                <w:szCs w:val="20"/>
              </w:rPr>
              <w:t>=25 мм, диаметром оправки S=6 мм, из белого электрокорунда марки 25А.</w:t>
            </w:r>
            <w:r w:rsidR="00031583" w:rsidRPr="00FD2E69">
              <w:rPr>
                <w:sz w:val="20"/>
                <w:szCs w:val="20"/>
              </w:rPr>
              <w:t xml:space="preserve"> Соответствие ГОСТ Р56578-2015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20</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головка шлифовальная с оправкой 52 (AW)25*25*6  25А 25Н (F60) СМ (M/N)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шлифовальная головка  типа 52(АW) диаметром D=25 мм, высотой</w:t>
            </w:r>
            <w:proofErr w:type="gramStart"/>
            <w:r w:rsidRPr="00FD2E69">
              <w:rPr>
                <w:sz w:val="20"/>
                <w:szCs w:val="20"/>
              </w:rPr>
              <w:t xml:space="preserve"> Т</w:t>
            </w:r>
            <w:proofErr w:type="gramEnd"/>
            <w:r w:rsidRPr="00FD2E69">
              <w:rPr>
                <w:sz w:val="20"/>
                <w:szCs w:val="20"/>
              </w:rPr>
              <w:t>=25 мм, диаметром оправки S=6 мм, из белого электрокорунда марки 25А.</w:t>
            </w:r>
            <w:r w:rsidR="00031583" w:rsidRPr="00FD2E69">
              <w:rPr>
                <w:sz w:val="20"/>
                <w:szCs w:val="20"/>
              </w:rPr>
              <w:t xml:space="preserve"> </w:t>
            </w:r>
            <w:r w:rsidR="00031583" w:rsidRPr="00FD2E69">
              <w:rPr>
                <w:sz w:val="20"/>
                <w:szCs w:val="20"/>
              </w:rPr>
              <w:lastRenderedPageBreak/>
              <w:t>Соответствие ГОСТ Р56578-2015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lastRenderedPageBreak/>
              <w:t>30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21</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proofErr w:type="spellStart"/>
            <w:r w:rsidRPr="00FD2E69">
              <w:rPr>
                <w:sz w:val="20"/>
                <w:szCs w:val="20"/>
              </w:rPr>
              <w:t>шл</w:t>
            </w:r>
            <w:proofErr w:type="gramStart"/>
            <w:r w:rsidRPr="00FD2E69">
              <w:rPr>
                <w:sz w:val="20"/>
                <w:szCs w:val="20"/>
              </w:rPr>
              <w:t>.б</w:t>
            </w:r>
            <w:proofErr w:type="gramEnd"/>
            <w:r w:rsidRPr="00FD2E69">
              <w:rPr>
                <w:sz w:val="20"/>
                <w:szCs w:val="20"/>
              </w:rPr>
              <w:t>русок</w:t>
            </w:r>
            <w:proofErr w:type="spellEnd"/>
            <w:r w:rsidRPr="00FD2E69">
              <w:rPr>
                <w:sz w:val="20"/>
                <w:szCs w:val="20"/>
              </w:rPr>
              <w:t xml:space="preserve"> 25*25*150 25А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шлифовальный брусок из белого электрокорунда марки 25А</w:t>
            </w:r>
            <w:proofErr w:type="gramStart"/>
            <w:r w:rsidRPr="00FD2E69">
              <w:rPr>
                <w:sz w:val="20"/>
                <w:szCs w:val="20"/>
              </w:rPr>
              <w:t>.ш</w:t>
            </w:r>
            <w:proofErr w:type="gramEnd"/>
            <w:r w:rsidRPr="00FD2E69">
              <w:rPr>
                <w:sz w:val="20"/>
                <w:szCs w:val="20"/>
              </w:rPr>
              <w:t>ирина 25 мм., высота 25 мм., длина 150мм.</w:t>
            </w:r>
            <w:r w:rsidR="00031583" w:rsidRPr="00FD2E69">
              <w:rPr>
                <w:sz w:val="20"/>
                <w:szCs w:val="20"/>
              </w:rPr>
              <w:t xml:space="preserve"> Соответствие ГОСТ 33534-2015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4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22</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proofErr w:type="spellStart"/>
            <w:r w:rsidRPr="00FD2E69">
              <w:rPr>
                <w:sz w:val="20"/>
                <w:szCs w:val="20"/>
              </w:rPr>
              <w:t>шл</w:t>
            </w:r>
            <w:proofErr w:type="gramStart"/>
            <w:r w:rsidRPr="00FD2E69">
              <w:rPr>
                <w:sz w:val="20"/>
                <w:szCs w:val="20"/>
              </w:rPr>
              <w:t>.б</w:t>
            </w:r>
            <w:proofErr w:type="gramEnd"/>
            <w:r w:rsidRPr="00FD2E69">
              <w:rPr>
                <w:sz w:val="20"/>
                <w:szCs w:val="20"/>
              </w:rPr>
              <w:t>русок</w:t>
            </w:r>
            <w:proofErr w:type="spellEnd"/>
            <w:r w:rsidRPr="00FD2E69">
              <w:rPr>
                <w:sz w:val="20"/>
                <w:szCs w:val="20"/>
              </w:rPr>
              <w:t xml:space="preserve"> 25*25*150 64С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шлифовальный брусок из карбида кремния марки 64С</w:t>
            </w:r>
            <w:proofErr w:type="gramStart"/>
            <w:r w:rsidRPr="00FD2E69">
              <w:rPr>
                <w:sz w:val="20"/>
                <w:szCs w:val="20"/>
              </w:rPr>
              <w:t xml:space="preserve"> .</w:t>
            </w:r>
            <w:proofErr w:type="gramEnd"/>
            <w:r w:rsidRPr="00FD2E69">
              <w:rPr>
                <w:sz w:val="20"/>
                <w:szCs w:val="20"/>
              </w:rPr>
              <w:t>ширина 25мм., высота 25мм., длина 150мм.</w:t>
            </w:r>
            <w:r w:rsidR="00031583" w:rsidRPr="00FD2E69">
              <w:rPr>
                <w:sz w:val="20"/>
                <w:szCs w:val="20"/>
              </w:rPr>
              <w:t xml:space="preserve"> Соответствие ГОСТ 33534-2015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23</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proofErr w:type="spellStart"/>
            <w:r w:rsidRPr="00FD2E69">
              <w:rPr>
                <w:sz w:val="20"/>
                <w:szCs w:val="20"/>
              </w:rPr>
              <w:t>шл</w:t>
            </w:r>
            <w:proofErr w:type="gramStart"/>
            <w:r w:rsidRPr="00FD2E69">
              <w:rPr>
                <w:sz w:val="20"/>
                <w:szCs w:val="20"/>
              </w:rPr>
              <w:t>.б</w:t>
            </w:r>
            <w:proofErr w:type="gramEnd"/>
            <w:r w:rsidRPr="00FD2E69">
              <w:rPr>
                <w:sz w:val="20"/>
                <w:szCs w:val="20"/>
              </w:rPr>
              <w:t>русок</w:t>
            </w:r>
            <w:proofErr w:type="spellEnd"/>
            <w:r w:rsidRPr="00FD2E69">
              <w:rPr>
                <w:sz w:val="20"/>
                <w:szCs w:val="20"/>
              </w:rPr>
              <w:t xml:space="preserve"> 10*10*150 25A Г</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шлифовальный брусок из белого электрокорунда марки 25А</w:t>
            </w:r>
            <w:proofErr w:type="gramStart"/>
            <w:r w:rsidRPr="00FD2E69">
              <w:rPr>
                <w:sz w:val="20"/>
                <w:szCs w:val="20"/>
              </w:rPr>
              <w:t>.ш</w:t>
            </w:r>
            <w:proofErr w:type="gramEnd"/>
            <w:r w:rsidRPr="00FD2E69">
              <w:rPr>
                <w:sz w:val="20"/>
                <w:szCs w:val="20"/>
              </w:rPr>
              <w:t>ирина 10 мм., высота 10 мм., длина 150мм.</w:t>
            </w:r>
            <w:r w:rsidR="00031583" w:rsidRPr="00FD2E69">
              <w:rPr>
                <w:sz w:val="20"/>
                <w:szCs w:val="20"/>
              </w:rPr>
              <w:t xml:space="preserve"> Соответствие ГОСТ 33534-2015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6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24</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proofErr w:type="spellStart"/>
            <w:r w:rsidRPr="00FD2E69">
              <w:rPr>
                <w:sz w:val="20"/>
                <w:szCs w:val="20"/>
              </w:rPr>
              <w:t>шл</w:t>
            </w:r>
            <w:proofErr w:type="gramStart"/>
            <w:r w:rsidRPr="00FD2E69">
              <w:rPr>
                <w:sz w:val="20"/>
                <w:szCs w:val="20"/>
              </w:rPr>
              <w:t>.б</w:t>
            </w:r>
            <w:proofErr w:type="gramEnd"/>
            <w:r w:rsidRPr="00FD2E69">
              <w:rPr>
                <w:sz w:val="20"/>
                <w:szCs w:val="20"/>
              </w:rPr>
              <w:t>русок</w:t>
            </w:r>
            <w:proofErr w:type="spellEnd"/>
            <w:r w:rsidRPr="00FD2E69">
              <w:rPr>
                <w:sz w:val="20"/>
                <w:szCs w:val="20"/>
              </w:rPr>
              <w:t xml:space="preserve"> 13*13*150  25A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шлифовальный брусок из белого электрокорунда марки 25А</w:t>
            </w:r>
            <w:proofErr w:type="gramStart"/>
            <w:r w:rsidRPr="00FD2E69">
              <w:rPr>
                <w:sz w:val="20"/>
                <w:szCs w:val="20"/>
              </w:rPr>
              <w:t>.ш</w:t>
            </w:r>
            <w:proofErr w:type="gramEnd"/>
            <w:r w:rsidRPr="00FD2E69">
              <w:rPr>
                <w:sz w:val="20"/>
                <w:szCs w:val="20"/>
              </w:rPr>
              <w:t>ирина13 мм., высота 13 мм., длина 150мм.</w:t>
            </w:r>
            <w:r w:rsidR="00031583" w:rsidRPr="00FD2E69">
              <w:rPr>
                <w:sz w:val="20"/>
                <w:szCs w:val="20"/>
              </w:rPr>
              <w:t xml:space="preserve"> Соответствие ГОСТ 33534-2015</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6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25</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w:t>
            </w:r>
            <w:proofErr w:type="spellStart"/>
            <w:r w:rsidRPr="00FD2E69">
              <w:rPr>
                <w:sz w:val="20"/>
                <w:szCs w:val="20"/>
              </w:rPr>
              <w:t>алм</w:t>
            </w:r>
            <w:proofErr w:type="spellEnd"/>
            <w:r w:rsidRPr="00FD2E69">
              <w:rPr>
                <w:sz w:val="20"/>
                <w:szCs w:val="20"/>
              </w:rPr>
              <w:t>. 1А1 150х20х10х32 АС</w:t>
            </w:r>
            <w:proofErr w:type="gramStart"/>
            <w:r w:rsidRPr="00FD2E69">
              <w:rPr>
                <w:sz w:val="20"/>
                <w:szCs w:val="20"/>
              </w:rPr>
              <w:t>4</w:t>
            </w:r>
            <w:proofErr w:type="gramEnd"/>
            <w:r w:rsidRPr="00FD2E69">
              <w:rPr>
                <w:sz w:val="20"/>
                <w:szCs w:val="20"/>
              </w:rPr>
              <w:t xml:space="preserve"> 125/100 В2-01 100%   100,0 кар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алмазный плоский формы 1А1 (прямой профиль) наружный диаметр 150мм, высотой 20 мм, ширина алмазного слоя 10мм, посадочный диаметр 32мм., с предельной рабочей скоростью 40 м/с.</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53923-2010</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31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26</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w:t>
            </w:r>
            <w:proofErr w:type="spellStart"/>
            <w:r w:rsidRPr="00FD2E69">
              <w:rPr>
                <w:sz w:val="20"/>
                <w:szCs w:val="20"/>
              </w:rPr>
              <w:t>алм</w:t>
            </w:r>
            <w:proofErr w:type="spellEnd"/>
            <w:r w:rsidRPr="00FD2E69">
              <w:rPr>
                <w:sz w:val="20"/>
                <w:szCs w:val="20"/>
              </w:rPr>
              <w:t>. 1А1 150х20х5х32 АС</w:t>
            </w:r>
            <w:proofErr w:type="gramStart"/>
            <w:r w:rsidRPr="00FD2E69">
              <w:rPr>
                <w:sz w:val="20"/>
                <w:szCs w:val="20"/>
              </w:rPr>
              <w:t>4</w:t>
            </w:r>
            <w:proofErr w:type="gramEnd"/>
            <w:r w:rsidRPr="00FD2E69">
              <w:rPr>
                <w:sz w:val="20"/>
                <w:szCs w:val="20"/>
              </w:rPr>
              <w:t xml:space="preserve"> 125/100 В2-01 100%   100,0 кар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алмазный плоский формы 1А1 (прямой профиль) наружный диаметр 150мм, высотой 20 мм, ширина алмазного слоя 5 мм, посадочный диаметр 32мм., с предельной рабочей скоростью 40 м/с.</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53923-2010</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8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27</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w:t>
            </w:r>
            <w:proofErr w:type="spellStart"/>
            <w:r w:rsidRPr="00FD2E69">
              <w:rPr>
                <w:sz w:val="20"/>
                <w:szCs w:val="20"/>
              </w:rPr>
              <w:t>алм</w:t>
            </w:r>
            <w:proofErr w:type="spellEnd"/>
            <w:r w:rsidRPr="00FD2E69">
              <w:rPr>
                <w:sz w:val="20"/>
                <w:szCs w:val="20"/>
              </w:rPr>
              <w:t>. 1А1 200х20х5х32 АС</w:t>
            </w:r>
            <w:proofErr w:type="gramStart"/>
            <w:r w:rsidRPr="00FD2E69">
              <w:rPr>
                <w:sz w:val="20"/>
                <w:szCs w:val="20"/>
              </w:rPr>
              <w:t>4</w:t>
            </w:r>
            <w:proofErr w:type="gramEnd"/>
            <w:r w:rsidRPr="00FD2E69">
              <w:rPr>
                <w:sz w:val="20"/>
                <w:szCs w:val="20"/>
              </w:rPr>
              <w:t xml:space="preserve"> 200/160 В2-01 100%   100,0 кар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алмазный плоский формы 1А1 (прямой профиль) наружный диаметр 200 мм, высотой 20 мм, ширина алмазного слоя 5 мм, посадочный диаметр 32мм., с предельной рабочей скоростью 40 м/с.</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53923-2010</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28</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w:t>
            </w:r>
            <w:proofErr w:type="spellStart"/>
            <w:r w:rsidRPr="00FD2E69">
              <w:rPr>
                <w:sz w:val="20"/>
                <w:szCs w:val="20"/>
              </w:rPr>
              <w:t>алм</w:t>
            </w:r>
            <w:proofErr w:type="spellEnd"/>
            <w:r w:rsidRPr="00FD2E69">
              <w:rPr>
                <w:sz w:val="20"/>
                <w:szCs w:val="20"/>
              </w:rPr>
              <w:t>.  12А2 45° 150х40х32х15х3,2 АС</w:t>
            </w:r>
            <w:proofErr w:type="gramStart"/>
            <w:r w:rsidRPr="00FD2E69">
              <w:rPr>
                <w:sz w:val="20"/>
                <w:szCs w:val="20"/>
              </w:rPr>
              <w:t>6</w:t>
            </w:r>
            <w:proofErr w:type="gramEnd"/>
            <w:r w:rsidRPr="00FD2E69">
              <w:rPr>
                <w:sz w:val="20"/>
                <w:szCs w:val="20"/>
              </w:rPr>
              <w:t xml:space="preserve"> D64 100 М    40м/с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алмазный   формы 12А2 45° (чашечный конический) наружный диаметр 150 мм, </w:t>
            </w:r>
            <w:r w:rsidRPr="00FD2E69">
              <w:rPr>
                <w:sz w:val="20"/>
                <w:szCs w:val="20"/>
              </w:rPr>
              <w:lastRenderedPageBreak/>
              <w:t>высотой 40 мм, ширина алмазного слоя 15 мм, посадочный диаметр 32мм., с предельной рабочей скоростью 40 м/с.</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53923-2010</w:t>
            </w:r>
          </w:p>
        </w:tc>
        <w:tc>
          <w:tcPr>
            <w:tcW w:w="993" w:type="dxa"/>
            <w:tcBorders>
              <w:top w:val="single" w:sz="4" w:space="0" w:color="auto"/>
              <w:left w:val="single" w:sz="4" w:space="0" w:color="auto"/>
              <w:bottom w:val="single" w:sz="4" w:space="0" w:color="auto"/>
              <w:right w:val="single" w:sz="4" w:space="0" w:color="auto"/>
            </w:tcBorders>
            <w:vAlign w:val="bottom"/>
          </w:tcPr>
          <w:p w:rsidR="002D317C" w:rsidRPr="00FD2E69" w:rsidRDefault="002D317C" w:rsidP="00766C94">
            <w:pPr>
              <w:ind w:firstLine="0"/>
              <w:rPr>
                <w:color w:val="000000"/>
                <w:sz w:val="20"/>
                <w:szCs w:val="20"/>
              </w:rPr>
            </w:pPr>
            <w:r w:rsidRPr="00FD2E69">
              <w:rPr>
                <w:color w:val="000000"/>
                <w:sz w:val="20"/>
                <w:szCs w:val="20"/>
              </w:rPr>
              <w:lastRenderedPageBreak/>
              <w:t>5</w:t>
            </w:r>
            <w:r w:rsidRPr="00FD2E69">
              <w:rPr>
                <w:sz w:val="20"/>
                <w:szCs w:val="20"/>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29</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w:t>
            </w:r>
            <w:proofErr w:type="spellStart"/>
            <w:r w:rsidRPr="00FD2E69">
              <w:rPr>
                <w:sz w:val="20"/>
                <w:szCs w:val="20"/>
              </w:rPr>
              <w:t>эльборовый</w:t>
            </w:r>
            <w:proofErr w:type="spellEnd"/>
            <w:r w:rsidRPr="00FD2E69">
              <w:rPr>
                <w:sz w:val="20"/>
                <w:szCs w:val="20"/>
              </w:rPr>
              <w:t xml:space="preserve"> . 1А1 250х20х76х5  ЛКВ40 125/100 С100</w:t>
            </w:r>
            <w:proofErr w:type="gramStart"/>
            <w:r w:rsidRPr="00FD2E69">
              <w:rPr>
                <w:sz w:val="20"/>
                <w:szCs w:val="20"/>
              </w:rPr>
              <w:t xml:space="preserve"> К</w:t>
            </w:r>
            <w:proofErr w:type="gramEnd"/>
            <w:r w:rsidRPr="00FD2E69">
              <w:rPr>
                <w:sz w:val="20"/>
                <w:szCs w:val="20"/>
              </w:rPr>
              <w:t xml:space="preserve"> СТ1-СТ2  40м/с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для доводки и полирования деталей из различных труднообрабатываемых материалов и сплавов.</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53923-2010</w:t>
            </w:r>
          </w:p>
        </w:tc>
        <w:tc>
          <w:tcPr>
            <w:tcW w:w="993" w:type="dxa"/>
            <w:tcBorders>
              <w:top w:val="single" w:sz="4" w:space="0" w:color="auto"/>
              <w:left w:val="single" w:sz="4" w:space="0" w:color="auto"/>
              <w:bottom w:val="single" w:sz="4" w:space="0" w:color="auto"/>
              <w:right w:val="single" w:sz="4" w:space="0" w:color="auto"/>
            </w:tcBorders>
            <w:vAlign w:val="bottom"/>
          </w:tcPr>
          <w:p w:rsidR="002D317C" w:rsidRPr="00FD2E69" w:rsidRDefault="002D317C" w:rsidP="00766C94">
            <w:pPr>
              <w:ind w:firstLine="0"/>
              <w:rPr>
                <w:color w:val="000000"/>
                <w:sz w:val="20"/>
                <w:szCs w:val="20"/>
              </w:rPr>
            </w:pPr>
            <w:r w:rsidRPr="00FD2E69">
              <w:rPr>
                <w:color w:val="000000"/>
                <w:sz w:val="20"/>
                <w:szCs w:val="20"/>
              </w:rPr>
              <w:t>2</w:t>
            </w:r>
            <w:r w:rsidRPr="00FD2E69">
              <w:rPr>
                <w:sz w:val="20"/>
                <w:szCs w:val="20"/>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30</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125*1,0*22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125*1,0*22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31</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125*1,2*22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125*1,2*22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150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32</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125*2,0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125*2,0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150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8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33</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150*2,5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150*2,5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5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34</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150*1,6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150*1,6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35</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180*1,6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180*1,6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36</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w:t>
            </w:r>
            <w:r w:rsidR="00031583" w:rsidRPr="00FD2E69">
              <w:rPr>
                <w:sz w:val="20"/>
                <w:szCs w:val="20"/>
              </w:rPr>
              <w:t xml:space="preserve">180*1,8 *22 </w:t>
            </w:r>
            <w:r w:rsidRPr="00FD2E69">
              <w:rPr>
                <w:sz w:val="20"/>
                <w:szCs w:val="20"/>
              </w:rPr>
              <w:t xml:space="preserve">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180*1,8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37</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Круг отрезн</w:t>
            </w:r>
            <w:r w:rsidR="00031583" w:rsidRPr="00FD2E69">
              <w:rPr>
                <w:sz w:val="20"/>
                <w:szCs w:val="20"/>
              </w:rPr>
              <w:t xml:space="preserve">ой армированный  </w:t>
            </w:r>
            <w:proofErr w:type="gramStart"/>
            <w:r w:rsidR="00031583" w:rsidRPr="00FD2E69">
              <w:rPr>
                <w:sz w:val="20"/>
                <w:szCs w:val="20"/>
              </w:rPr>
              <w:t>п</w:t>
            </w:r>
            <w:proofErr w:type="gramEnd"/>
            <w:r w:rsidR="00031583" w:rsidRPr="00FD2E69">
              <w:rPr>
                <w:sz w:val="20"/>
                <w:szCs w:val="20"/>
              </w:rPr>
              <w:t xml:space="preserve">/м 180*2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180*2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5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38</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230*2,5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230*2,5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8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39</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 xml:space="preserve">/м 230*1,6 *22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отрезной армированный  </w:t>
            </w:r>
            <w:proofErr w:type="gramStart"/>
            <w:r w:rsidRPr="00FD2E69">
              <w:rPr>
                <w:sz w:val="20"/>
                <w:szCs w:val="20"/>
              </w:rPr>
              <w:t>п</w:t>
            </w:r>
            <w:proofErr w:type="gramEnd"/>
            <w:r w:rsidRPr="00FD2E69">
              <w:rPr>
                <w:sz w:val="20"/>
                <w:szCs w:val="20"/>
              </w:rPr>
              <w:t>/м 230*1,6 *22 специальный состав кругов позволяет избежать  "</w:t>
            </w:r>
            <w:proofErr w:type="spellStart"/>
            <w:r w:rsidRPr="00FD2E69">
              <w:rPr>
                <w:sz w:val="20"/>
                <w:szCs w:val="20"/>
              </w:rPr>
              <w:t>прижогов</w:t>
            </w:r>
            <w:proofErr w:type="spellEnd"/>
            <w:r w:rsidRPr="00FD2E69">
              <w:rPr>
                <w:sz w:val="20"/>
                <w:szCs w:val="20"/>
              </w:rPr>
              <w:t>" разрезаемого материала и его загрязнения в процессе обработки.</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57978-2017  </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40</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031583">
            <w:pPr>
              <w:ind w:firstLine="0"/>
              <w:rPr>
                <w:sz w:val="20"/>
                <w:szCs w:val="20"/>
              </w:rPr>
            </w:pPr>
            <w:r w:rsidRPr="00FD2E69">
              <w:rPr>
                <w:sz w:val="20"/>
                <w:szCs w:val="20"/>
              </w:rPr>
              <w:t xml:space="preserve">Круг </w:t>
            </w:r>
            <w:proofErr w:type="spellStart"/>
            <w:r w:rsidRPr="00FD2E69">
              <w:rPr>
                <w:sz w:val="20"/>
                <w:szCs w:val="20"/>
              </w:rPr>
              <w:t>лепес</w:t>
            </w:r>
            <w:proofErr w:type="spellEnd"/>
            <w:r w:rsidRPr="00FD2E69">
              <w:rPr>
                <w:sz w:val="20"/>
                <w:szCs w:val="20"/>
              </w:rPr>
              <w:t xml:space="preserve">. </w:t>
            </w:r>
            <w:proofErr w:type="spellStart"/>
            <w:r w:rsidRPr="00FD2E69">
              <w:rPr>
                <w:sz w:val="20"/>
                <w:szCs w:val="20"/>
              </w:rPr>
              <w:t>торц</w:t>
            </w:r>
            <w:proofErr w:type="spellEnd"/>
            <w:r w:rsidRPr="00FD2E69">
              <w:rPr>
                <w:sz w:val="20"/>
                <w:szCs w:val="20"/>
              </w:rPr>
              <w:t xml:space="preserve">. КЛТ 125х22 Р40 (№40Н)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лепестковый торцевой  Ø125 зернистость Р40 посадочный Ø 22</w:t>
            </w:r>
            <w:r w:rsidR="00031583" w:rsidRPr="00FD2E69">
              <w:rPr>
                <w:sz w:val="20"/>
                <w:szCs w:val="20"/>
              </w:rPr>
              <w:t xml:space="preserve"> Соответствие ГОСТ </w:t>
            </w:r>
            <w:proofErr w:type="gramStart"/>
            <w:r w:rsidR="00031583" w:rsidRPr="00FD2E69">
              <w:rPr>
                <w:sz w:val="20"/>
                <w:szCs w:val="20"/>
              </w:rPr>
              <w:t>Р</w:t>
            </w:r>
            <w:proofErr w:type="gramEnd"/>
            <w:r w:rsidR="00031583"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1600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2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41</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Круг </w:t>
            </w:r>
            <w:proofErr w:type="spellStart"/>
            <w:r w:rsidRPr="00FD2E69">
              <w:rPr>
                <w:sz w:val="20"/>
                <w:szCs w:val="20"/>
              </w:rPr>
              <w:t>лепес</w:t>
            </w:r>
            <w:proofErr w:type="spellEnd"/>
            <w:r w:rsidRPr="00FD2E69">
              <w:rPr>
                <w:sz w:val="20"/>
                <w:szCs w:val="20"/>
              </w:rPr>
              <w:t xml:space="preserve">. </w:t>
            </w:r>
            <w:proofErr w:type="spellStart"/>
            <w:r w:rsidRPr="00FD2E69">
              <w:rPr>
                <w:sz w:val="20"/>
                <w:szCs w:val="20"/>
              </w:rPr>
              <w:t>торц</w:t>
            </w:r>
            <w:proofErr w:type="spellEnd"/>
            <w:r w:rsidRPr="00FD2E69">
              <w:rPr>
                <w:sz w:val="20"/>
                <w:szCs w:val="20"/>
              </w:rPr>
              <w:t xml:space="preserve">. КЛТ 125х22   Р60 (№ 25Н)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лепестковый торцевой  Ø125 зернистость Р60  посадочный Ø 22</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1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42</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Круг </w:t>
            </w:r>
            <w:proofErr w:type="spellStart"/>
            <w:r w:rsidRPr="00FD2E69">
              <w:rPr>
                <w:sz w:val="20"/>
                <w:szCs w:val="20"/>
              </w:rPr>
              <w:t>лепес</w:t>
            </w:r>
            <w:proofErr w:type="spellEnd"/>
            <w:r w:rsidRPr="00FD2E69">
              <w:rPr>
                <w:sz w:val="20"/>
                <w:szCs w:val="20"/>
              </w:rPr>
              <w:t xml:space="preserve">. </w:t>
            </w:r>
            <w:proofErr w:type="spellStart"/>
            <w:r w:rsidRPr="00FD2E69">
              <w:rPr>
                <w:sz w:val="20"/>
                <w:szCs w:val="20"/>
              </w:rPr>
              <w:t>торц</w:t>
            </w:r>
            <w:proofErr w:type="spellEnd"/>
            <w:r w:rsidRPr="00FD2E69">
              <w:rPr>
                <w:sz w:val="20"/>
                <w:szCs w:val="20"/>
              </w:rPr>
              <w:t xml:space="preserve">. КЛТ 125х22 Р80 (№ 20Н)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лепестковый торцевой  Ø125 зернистость Р80  посадочный Ø 22</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9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lastRenderedPageBreak/>
              <w:t>43</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Круг </w:t>
            </w:r>
            <w:proofErr w:type="spellStart"/>
            <w:r w:rsidRPr="00FD2E69">
              <w:rPr>
                <w:sz w:val="20"/>
                <w:szCs w:val="20"/>
              </w:rPr>
              <w:t>лепес</w:t>
            </w:r>
            <w:proofErr w:type="spellEnd"/>
            <w:r w:rsidRPr="00FD2E69">
              <w:rPr>
                <w:sz w:val="20"/>
                <w:szCs w:val="20"/>
              </w:rPr>
              <w:t xml:space="preserve">. </w:t>
            </w:r>
            <w:proofErr w:type="spellStart"/>
            <w:r w:rsidRPr="00FD2E69">
              <w:rPr>
                <w:sz w:val="20"/>
                <w:szCs w:val="20"/>
              </w:rPr>
              <w:t>торц</w:t>
            </w:r>
            <w:proofErr w:type="spellEnd"/>
            <w:r w:rsidRPr="00FD2E69">
              <w:rPr>
                <w:sz w:val="20"/>
                <w:szCs w:val="20"/>
              </w:rPr>
              <w:t xml:space="preserve">. КЛТ 125х22 Р120 (№ 16Н)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круг лепестковый торцевой  Ø125 зернистость Р120  посадочный Ø 22</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24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44</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40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Ø125 зернистость Р40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90"/>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45</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60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766C94">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Ø125 зернистость Р60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300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46</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150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DD426C">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Ø125 зернистость Р150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47</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240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DD426C">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Ø125 зернистость Р240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48</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40 перфорированный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DD426C">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перфорированный Ø125 зернистость Р40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9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49</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60 перфорированный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DD426C">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перфорированный Ø125 зернистость Р60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3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50</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80   перфорированный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DD426C">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перфорированный Ø125 зернистость Р80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60 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2D317C" w:rsidRPr="00FD2E69" w:rsidTr="00DD426C">
        <w:trPr>
          <w:trHeight w:val="165"/>
        </w:trPr>
        <w:tc>
          <w:tcPr>
            <w:tcW w:w="1135" w:type="dxa"/>
            <w:tcBorders>
              <w:top w:val="single" w:sz="4" w:space="0" w:color="auto"/>
              <w:left w:val="single" w:sz="4" w:space="0" w:color="auto"/>
              <w:bottom w:val="single" w:sz="4" w:space="0" w:color="auto"/>
              <w:right w:val="single" w:sz="4" w:space="0" w:color="auto"/>
            </w:tcBorders>
          </w:tcPr>
          <w:p w:rsidR="002D317C" w:rsidRPr="00FD2E69" w:rsidRDefault="002D317C" w:rsidP="00A219AE">
            <w:pPr>
              <w:spacing w:line="240" w:lineRule="auto"/>
              <w:ind w:firstLine="0"/>
              <w:jc w:val="left"/>
              <w:rPr>
                <w:sz w:val="20"/>
                <w:szCs w:val="20"/>
              </w:rPr>
            </w:pPr>
            <w:r w:rsidRPr="00FD2E69">
              <w:rPr>
                <w:sz w:val="20"/>
                <w:szCs w:val="20"/>
              </w:rPr>
              <w:t>51</w:t>
            </w:r>
          </w:p>
        </w:tc>
        <w:tc>
          <w:tcPr>
            <w:tcW w:w="2410" w:type="dxa"/>
            <w:tcBorders>
              <w:top w:val="single" w:sz="4" w:space="0" w:color="auto"/>
              <w:left w:val="single" w:sz="4" w:space="0" w:color="auto"/>
              <w:bottom w:val="single" w:sz="4" w:space="0" w:color="auto"/>
              <w:right w:val="single" w:sz="4" w:space="0" w:color="auto"/>
            </w:tcBorders>
          </w:tcPr>
          <w:p w:rsidR="002D317C" w:rsidRPr="00FD2E69" w:rsidRDefault="002D317C" w:rsidP="00FD2E69">
            <w:pPr>
              <w:ind w:firstLine="0"/>
              <w:rPr>
                <w:sz w:val="20"/>
                <w:szCs w:val="20"/>
              </w:rPr>
            </w:pPr>
            <w:r w:rsidRPr="00FD2E69">
              <w:rPr>
                <w:sz w:val="20"/>
                <w:szCs w:val="20"/>
              </w:rPr>
              <w:t xml:space="preserve">Диск </w:t>
            </w:r>
            <w:proofErr w:type="spellStart"/>
            <w:r w:rsidRPr="00FD2E69">
              <w:rPr>
                <w:sz w:val="20"/>
                <w:szCs w:val="20"/>
              </w:rPr>
              <w:t>самозацепляющийся</w:t>
            </w:r>
            <w:proofErr w:type="spellEnd"/>
            <w:r w:rsidRPr="00FD2E69">
              <w:rPr>
                <w:sz w:val="20"/>
                <w:szCs w:val="20"/>
              </w:rPr>
              <w:t xml:space="preserve"> КР10Е d 125 мм, </w:t>
            </w:r>
            <w:proofErr w:type="gramStart"/>
            <w:r w:rsidRPr="00FD2E69">
              <w:rPr>
                <w:sz w:val="20"/>
                <w:szCs w:val="20"/>
              </w:rPr>
              <w:t>Р</w:t>
            </w:r>
            <w:proofErr w:type="gramEnd"/>
            <w:r w:rsidRPr="00FD2E69">
              <w:rPr>
                <w:sz w:val="20"/>
                <w:szCs w:val="20"/>
              </w:rPr>
              <w:t xml:space="preserve"> 240  перфорированный </w:t>
            </w:r>
          </w:p>
        </w:tc>
        <w:tc>
          <w:tcPr>
            <w:tcW w:w="2976" w:type="dxa"/>
            <w:tcBorders>
              <w:top w:val="single" w:sz="4" w:space="0" w:color="auto"/>
              <w:left w:val="single" w:sz="4" w:space="0" w:color="auto"/>
              <w:bottom w:val="single" w:sz="4" w:space="0" w:color="auto"/>
              <w:right w:val="single" w:sz="4" w:space="0" w:color="auto"/>
            </w:tcBorders>
          </w:tcPr>
          <w:p w:rsidR="002D317C" w:rsidRPr="00FD2E69" w:rsidRDefault="002D317C" w:rsidP="00DD426C">
            <w:pPr>
              <w:ind w:firstLine="0"/>
              <w:rPr>
                <w:sz w:val="20"/>
                <w:szCs w:val="20"/>
              </w:rPr>
            </w:pPr>
            <w:r w:rsidRPr="00FD2E69">
              <w:rPr>
                <w:sz w:val="20"/>
                <w:szCs w:val="20"/>
              </w:rPr>
              <w:t xml:space="preserve">круг </w:t>
            </w:r>
            <w:proofErr w:type="spellStart"/>
            <w:r w:rsidRPr="00FD2E69">
              <w:rPr>
                <w:sz w:val="20"/>
                <w:szCs w:val="20"/>
              </w:rPr>
              <w:t>самозацепляющийся</w:t>
            </w:r>
            <w:proofErr w:type="spellEnd"/>
            <w:r w:rsidRPr="00FD2E69">
              <w:rPr>
                <w:sz w:val="20"/>
                <w:szCs w:val="20"/>
              </w:rPr>
              <w:t xml:space="preserve"> перфорированный Ø125 зернистость Р240</w:t>
            </w:r>
            <w:r w:rsidR="00FD2E69" w:rsidRPr="00FD2E69">
              <w:rPr>
                <w:sz w:val="20"/>
                <w:szCs w:val="20"/>
              </w:rPr>
              <w:t xml:space="preserve"> Соответствие ГОСТ </w:t>
            </w:r>
            <w:proofErr w:type="gramStart"/>
            <w:r w:rsidR="00FD2E69" w:rsidRPr="00FD2E69">
              <w:rPr>
                <w:sz w:val="20"/>
                <w:szCs w:val="20"/>
              </w:rPr>
              <w:t>Р</w:t>
            </w:r>
            <w:proofErr w:type="gramEnd"/>
            <w:r w:rsidR="00FD2E69" w:rsidRPr="00FD2E69">
              <w:rPr>
                <w:sz w:val="20"/>
                <w:szCs w:val="20"/>
              </w:rPr>
              <w:t xml:space="preserve"> 52588-2011</w:t>
            </w:r>
          </w:p>
        </w:tc>
        <w:tc>
          <w:tcPr>
            <w:tcW w:w="993"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766C94">
            <w:pPr>
              <w:ind w:firstLine="0"/>
              <w:rPr>
                <w:sz w:val="20"/>
                <w:szCs w:val="20"/>
              </w:rPr>
            </w:pPr>
            <w:r w:rsidRPr="00FD2E69">
              <w:rPr>
                <w:sz w:val="20"/>
                <w:szCs w:val="20"/>
              </w:rPr>
              <w:t>20</w:t>
            </w:r>
            <w:r w:rsidRPr="00FD2E69">
              <w:rPr>
                <w:sz w:val="20"/>
                <w:szCs w:val="20"/>
                <w:lang w:val="en-US"/>
              </w:rPr>
              <w:t xml:space="preserve"> </w:t>
            </w:r>
            <w:r w:rsidRPr="00FD2E69">
              <w:rPr>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D317C" w:rsidRPr="00FD2E69" w:rsidRDefault="002D317C" w:rsidP="00A219AE">
            <w:pPr>
              <w:jc w:val="center"/>
              <w:rPr>
                <w:sz w:val="20"/>
                <w:szCs w:val="20"/>
              </w:rPr>
            </w:pPr>
          </w:p>
        </w:tc>
      </w:tr>
      <w:tr w:rsidR="00A219AE" w:rsidRPr="00FD2E69" w:rsidTr="00DD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A219AE" w:rsidRPr="00FD2E69" w:rsidRDefault="00A219AE" w:rsidP="00A219AE">
            <w:pPr>
              <w:spacing w:after="200" w:line="240" w:lineRule="auto"/>
              <w:ind w:firstLine="0"/>
              <w:rPr>
                <w:sz w:val="20"/>
                <w:szCs w:val="20"/>
              </w:rPr>
            </w:pPr>
            <w:r w:rsidRPr="00FD2E69">
              <w:rPr>
                <w:sz w:val="20"/>
                <w:szCs w:val="20"/>
              </w:rPr>
              <w:t>Итого:</w:t>
            </w:r>
          </w:p>
        </w:tc>
        <w:tc>
          <w:tcPr>
            <w:tcW w:w="2976" w:type="dxa"/>
          </w:tcPr>
          <w:p w:rsidR="00A219AE" w:rsidRPr="00FD2E69" w:rsidRDefault="00A219AE" w:rsidP="00A219AE">
            <w:pPr>
              <w:spacing w:after="200" w:line="240" w:lineRule="auto"/>
              <w:ind w:firstLine="0"/>
              <w:rPr>
                <w:sz w:val="20"/>
                <w:szCs w:val="20"/>
              </w:rPr>
            </w:pPr>
          </w:p>
        </w:tc>
        <w:tc>
          <w:tcPr>
            <w:tcW w:w="993" w:type="dxa"/>
          </w:tcPr>
          <w:p w:rsidR="00A219AE" w:rsidRPr="00FD2E69" w:rsidRDefault="00A219AE" w:rsidP="00A219AE">
            <w:pPr>
              <w:spacing w:after="200" w:line="240" w:lineRule="auto"/>
              <w:ind w:firstLine="0"/>
              <w:rPr>
                <w:sz w:val="20"/>
                <w:szCs w:val="20"/>
              </w:rPr>
            </w:pPr>
          </w:p>
        </w:tc>
        <w:tc>
          <w:tcPr>
            <w:tcW w:w="1559" w:type="dxa"/>
          </w:tcPr>
          <w:p w:rsidR="00A219AE" w:rsidRPr="00FD2E69" w:rsidRDefault="00A219AE" w:rsidP="00A219AE">
            <w:pPr>
              <w:spacing w:after="200" w:line="240" w:lineRule="auto"/>
              <w:ind w:firstLine="0"/>
              <w:rPr>
                <w:sz w:val="20"/>
                <w:szCs w:val="20"/>
              </w:rPr>
            </w:pPr>
            <w:r w:rsidRPr="00FD2E69">
              <w:rPr>
                <w:sz w:val="20"/>
                <w:szCs w:val="20"/>
              </w:rPr>
              <w:t xml:space="preserve"> </w:t>
            </w:r>
          </w:p>
        </w:tc>
        <w:tc>
          <w:tcPr>
            <w:tcW w:w="1559" w:type="dxa"/>
          </w:tcPr>
          <w:p w:rsidR="00A219AE" w:rsidRPr="00FD2E69" w:rsidRDefault="00A219AE" w:rsidP="00A219AE">
            <w:pPr>
              <w:spacing w:after="200" w:line="240" w:lineRule="auto"/>
              <w:ind w:firstLine="0"/>
              <w:rPr>
                <w:sz w:val="20"/>
                <w:szCs w:val="20"/>
              </w:rPr>
            </w:pPr>
          </w:p>
        </w:tc>
      </w:tr>
    </w:tbl>
    <w:p w:rsidR="00D11E69" w:rsidRPr="00FD2E69" w:rsidRDefault="00D11E69" w:rsidP="003D0731">
      <w:pPr>
        <w:spacing w:line="240" w:lineRule="auto"/>
        <w:ind w:right="282" w:firstLine="0"/>
        <w:jc w:val="center"/>
        <w:rPr>
          <w:b/>
          <w:sz w:val="20"/>
          <w:szCs w:val="20"/>
        </w:rPr>
      </w:pPr>
    </w:p>
    <w:p w:rsidR="007376B5" w:rsidRPr="00FD2E69" w:rsidRDefault="007376B5" w:rsidP="007376B5">
      <w:pPr>
        <w:spacing w:line="240" w:lineRule="auto"/>
        <w:ind w:firstLine="567"/>
        <w:jc w:val="right"/>
        <w:rPr>
          <w:sz w:val="20"/>
          <w:szCs w:val="20"/>
        </w:rPr>
      </w:pPr>
    </w:p>
    <w:p w:rsidR="006209B3" w:rsidRPr="00FD2E69" w:rsidRDefault="006209B3" w:rsidP="007376B5">
      <w:pPr>
        <w:spacing w:line="240" w:lineRule="auto"/>
        <w:ind w:firstLine="567"/>
        <w:jc w:val="right"/>
        <w:rPr>
          <w:sz w:val="20"/>
          <w:szCs w:val="20"/>
        </w:rPr>
      </w:pPr>
    </w:p>
    <w:p w:rsidR="00C10A10" w:rsidRPr="00FD2E69" w:rsidRDefault="00C10A10" w:rsidP="007376B5">
      <w:pPr>
        <w:spacing w:line="240" w:lineRule="auto"/>
        <w:ind w:firstLine="567"/>
        <w:jc w:val="right"/>
        <w:rPr>
          <w:sz w:val="20"/>
          <w:szCs w:val="20"/>
        </w:rPr>
      </w:pPr>
      <w:r w:rsidRPr="00FD2E69">
        <w:rPr>
          <w:sz w:val="20"/>
          <w:szCs w:val="20"/>
        </w:rPr>
        <w:t xml:space="preserve">ИТОГО:  </w:t>
      </w:r>
    </w:p>
    <w:p w:rsidR="00C10A10" w:rsidRPr="00FD2E69" w:rsidRDefault="00C10A10" w:rsidP="00C10A10">
      <w:pPr>
        <w:spacing w:line="240" w:lineRule="auto"/>
        <w:ind w:firstLine="567"/>
        <w:jc w:val="right"/>
        <w:rPr>
          <w:sz w:val="20"/>
          <w:szCs w:val="20"/>
        </w:rPr>
      </w:pPr>
      <w:r w:rsidRPr="00FD2E69">
        <w:rPr>
          <w:sz w:val="20"/>
          <w:szCs w:val="20"/>
        </w:rPr>
        <w:t>Сумма НДС (</w:t>
      </w:r>
      <w:r w:rsidR="00453BA7" w:rsidRPr="00FD2E69">
        <w:rPr>
          <w:sz w:val="20"/>
          <w:szCs w:val="20"/>
        </w:rPr>
        <w:t>20</w:t>
      </w:r>
      <w:r w:rsidRPr="00FD2E69">
        <w:rPr>
          <w:sz w:val="20"/>
          <w:szCs w:val="20"/>
        </w:rPr>
        <w:t xml:space="preserve">%): </w:t>
      </w:r>
    </w:p>
    <w:p w:rsidR="00C10A10" w:rsidRPr="00FD2E69" w:rsidRDefault="00C10A10" w:rsidP="00C10A10">
      <w:pPr>
        <w:spacing w:line="240" w:lineRule="auto"/>
        <w:ind w:firstLine="567"/>
        <w:jc w:val="right"/>
        <w:rPr>
          <w:rStyle w:val="FontStyle16"/>
          <w:rFonts w:eastAsiaTheme="majorEastAsia"/>
          <w:b/>
          <w:sz w:val="20"/>
          <w:szCs w:val="20"/>
        </w:rPr>
      </w:pPr>
      <w:r w:rsidRPr="00FD2E69">
        <w:rPr>
          <w:b/>
          <w:sz w:val="20"/>
          <w:szCs w:val="20"/>
        </w:rPr>
        <w:t>Всего с НДС (</w:t>
      </w:r>
      <w:r w:rsidR="00453BA7" w:rsidRPr="00FD2E69">
        <w:rPr>
          <w:b/>
          <w:sz w:val="20"/>
          <w:szCs w:val="20"/>
        </w:rPr>
        <w:t>20</w:t>
      </w:r>
      <w:r w:rsidRPr="00FD2E69">
        <w:rPr>
          <w:b/>
          <w:sz w:val="20"/>
          <w:szCs w:val="20"/>
        </w:rPr>
        <w:t xml:space="preserve">%): </w:t>
      </w:r>
      <w:r w:rsidRPr="00FD2E69">
        <w:rPr>
          <w:sz w:val="20"/>
          <w:szCs w:val="20"/>
        </w:rPr>
        <w:t xml:space="preserve"> </w:t>
      </w:r>
    </w:p>
    <w:p w:rsidR="00C10A10" w:rsidRPr="00FD2E69" w:rsidRDefault="00C10A10" w:rsidP="00C10A10">
      <w:pPr>
        <w:spacing w:line="240" w:lineRule="auto"/>
        <w:rPr>
          <w:sz w:val="20"/>
          <w:szCs w:val="20"/>
          <w:u w:val="single"/>
        </w:rPr>
      </w:pPr>
      <w:r w:rsidRPr="00FD2E69">
        <w:rPr>
          <w:sz w:val="20"/>
          <w:szCs w:val="20"/>
        </w:rPr>
        <w:t xml:space="preserve">Общая стоимость: </w:t>
      </w:r>
    </w:p>
    <w:p w:rsidR="00C10A10" w:rsidRPr="00FD2E69" w:rsidRDefault="00C10A10" w:rsidP="00C10A10">
      <w:pPr>
        <w:autoSpaceDE w:val="0"/>
        <w:autoSpaceDN w:val="0"/>
        <w:adjustRightInd w:val="0"/>
        <w:spacing w:line="240" w:lineRule="auto"/>
        <w:rPr>
          <w:sz w:val="20"/>
          <w:szCs w:val="20"/>
          <w:lang w:eastAsia="ru-RU"/>
        </w:rPr>
      </w:pPr>
      <w:r w:rsidRPr="00FD2E69">
        <w:rPr>
          <w:sz w:val="20"/>
          <w:szCs w:val="20"/>
          <w:lang w:eastAsia="ru-RU"/>
        </w:rPr>
        <w:t xml:space="preserve">Количество и цена </w:t>
      </w:r>
      <w:proofErr w:type="gramStart"/>
      <w:r w:rsidRPr="00FD2E69">
        <w:rPr>
          <w:sz w:val="20"/>
          <w:szCs w:val="20"/>
          <w:lang w:eastAsia="ru-RU"/>
        </w:rPr>
        <w:t>согласованы</w:t>
      </w:r>
      <w:proofErr w:type="gramEnd"/>
      <w:r w:rsidRPr="00FD2E69">
        <w:rPr>
          <w:sz w:val="20"/>
          <w:szCs w:val="20"/>
          <w:lang w:eastAsia="ru-RU"/>
        </w:rPr>
        <w:t xml:space="preserve">  Сторонами. Претензий Стороны не имеют.</w:t>
      </w:r>
    </w:p>
    <w:p w:rsidR="00B46B2F" w:rsidRPr="00FD2E69" w:rsidRDefault="00B46B2F" w:rsidP="00C10A10">
      <w:pPr>
        <w:autoSpaceDE w:val="0"/>
        <w:autoSpaceDN w:val="0"/>
        <w:adjustRightInd w:val="0"/>
        <w:spacing w:line="240" w:lineRule="auto"/>
        <w:rPr>
          <w:sz w:val="20"/>
          <w:szCs w:val="20"/>
          <w:lang w:eastAsia="ru-RU"/>
        </w:rPr>
      </w:pPr>
    </w:p>
    <w:p w:rsidR="00C10A10" w:rsidRPr="00FD2E69" w:rsidRDefault="00C10A10" w:rsidP="00C10A10">
      <w:pPr>
        <w:ind w:firstLine="0"/>
        <w:jc w:val="left"/>
        <w:rPr>
          <w:sz w:val="20"/>
          <w:szCs w:val="20"/>
        </w:rPr>
      </w:pPr>
      <w:r w:rsidRPr="00FD2E69">
        <w:rPr>
          <w:sz w:val="20"/>
          <w:szCs w:val="20"/>
        </w:rPr>
        <w:t>Поставщик</w:t>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t>Заказчик</w:t>
      </w:r>
    </w:p>
    <w:p w:rsidR="00C10A10" w:rsidRPr="00FD2E69" w:rsidRDefault="00C10A10" w:rsidP="00C10A10">
      <w:pPr>
        <w:ind w:firstLine="0"/>
        <w:jc w:val="left"/>
        <w:rPr>
          <w:sz w:val="20"/>
          <w:szCs w:val="20"/>
        </w:rPr>
      </w:pPr>
    </w:p>
    <w:p w:rsidR="00C10A10" w:rsidRPr="00FD2E69" w:rsidRDefault="00C10A10" w:rsidP="00C10A10">
      <w:pPr>
        <w:ind w:firstLine="0"/>
        <w:jc w:val="left"/>
        <w:rPr>
          <w:sz w:val="20"/>
          <w:szCs w:val="20"/>
        </w:rPr>
      </w:pPr>
      <w:r w:rsidRPr="00FD2E69">
        <w:rPr>
          <w:sz w:val="20"/>
          <w:szCs w:val="20"/>
        </w:rPr>
        <w:t>________________/                             /</w:t>
      </w:r>
      <w:r w:rsidRPr="00FD2E69">
        <w:rPr>
          <w:sz w:val="20"/>
          <w:szCs w:val="20"/>
        </w:rPr>
        <w:tab/>
      </w:r>
      <w:r w:rsidRPr="00FD2E69">
        <w:rPr>
          <w:sz w:val="20"/>
          <w:szCs w:val="20"/>
        </w:rPr>
        <w:tab/>
      </w:r>
      <w:r w:rsidRPr="00FD2E69">
        <w:rPr>
          <w:sz w:val="20"/>
          <w:szCs w:val="20"/>
        </w:rPr>
        <w:tab/>
        <w:t>_____________________/О.С. Макаров/</w:t>
      </w:r>
    </w:p>
    <w:p w:rsidR="00C10A10" w:rsidRPr="00FD2E69" w:rsidRDefault="00C10A10" w:rsidP="00C10A10">
      <w:pPr>
        <w:ind w:firstLine="0"/>
        <w:jc w:val="left"/>
        <w:rPr>
          <w:sz w:val="20"/>
          <w:szCs w:val="20"/>
        </w:rPr>
      </w:pPr>
      <w:proofErr w:type="spellStart"/>
      <w:r w:rsidRPr="00FD2E69">
        <w:rPr>
          <w:sz w:val="20"/>
          <w:szCs w:val="20"/>
        </w:rPr>
        <w:t>м.п</w:t>
      </w:r>
      <w:proofErr w:type="spellEnd"/>
      <w:r w:rsidRPr="00FD2E69">
        <w:rPr>
          <w:sz w:val="20"/>
          <w:szCs w:val="20"/>
        </w:rPr>
        <w:t>.</w:t>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r>
      <w:r w:rsidRPr="00FD2E69">
        <w:rPr>
          <w:sz w:val="20"/>
          <w:szCs w:val="20"/>
        </w:rPr>
        <w:tab/>
      </w:r>
      <w:proofErr w:type="spellStart"/>
      <w:r w:rsidRPr="00FD2E69">
        <w:rPr>
          <w:sz w:val="20"/>
          <w:szCs w:val="20"/>
        </w:rPr>
        <w:t>м.п</w:t>
      </w:r>
      <w:proofErr w:type="spellEnd"/>
      <w:r w:rsidRPr="00FD2E69">
        <w:rPr>
          <w:sz w:val="20"/>
          <w:szCs w:val="20"/>
        </w:rPr>
        <w:t>.</w:t>
      </w:r>
    </w:p>
    <w:p w:rsidR="00C10A10" w:rsidRPr="00FD2E69" w:rsidRDefault="00C10A10" w:rsidP="00C10A10">
      <w:pPr>
        <w:pStyle w:val="Style2"/>
        <w:widowControl/>
        <w:tabs>
          <w:tab w:val="left" w:pos="1080"/>
        </w:tabs>
        <w:rPr>
          <w:rStyle w:val="FontStyle19"/>
          <w:rFonts w:ascii="Times New Roman" w:hAnsi="Times New Roman" w:cs="Times New Roman"/>
          <w:b w:val="0"/>
          <w:sz w:val="20"/>
          <w:szCs w:val="20"/>
        </w:rPr>
      </w:pPr>
      <w:r w:rsidRPr="00FD2E69">
        <w:rPr>
          <w:rStyle w:val="FontStyle19"/>
          <w:rFonts w:ascii="Times New Roman" w:hAnsi="Times New Roman" w:cs="Times New Roman"/>
          <w:sz w:val="20"/>
          <w:szCs w:val="20"/>
        </w:rPr>
        <w:t>«____»_________________201</w:t>
      </w:r>
      <w:r w:rsidR="008B7F8C" w:rsidRPr="00FD2E69">
        <w:rPr>
          <w:rStyle w:val="FontStyle19"/>
          <w:rFonts w:ascii="Times New Roman" w:hAnsi="Times New Roman" w:cs="Times New Roman"/>
          <w:sz w:val="20"/>
          <w:szCs w:val="20"/>
        </w:rPr>
        <w:t>9</w:t>
      </w:r>
      <w:r w:rsidRPr="00FD2E69">
        <w:rPr>
          <w:rStyle w:val="FontStyle19"/>
          <w:rFonts w:ascii="Times New Roman" w:hAnsi="Times New Roman" w:cs="Times New Roman"/>
          <w:sz w:val="20"/>
          <w:szCs w:val="20"/>
        </w:rPr>
        <w:t xml:space="preserve"> г.</w:t>
      </w:r>
      <w:r w:rsidRPr="00FD2E69">
        <w:rPr>
          <w:rStyle w:val="FontStyle19"/>
          <w:rFonts w:ascii="Times New Roman" w:hAnsi="Times New Roman" w:cs="Times New Roman"/>
          <w:sz w:val="20"/>
          <w:szCs w:val="20"/>
        </w:rPr>
        <w:tab/>
      </w:r>
      <w:r w:rsidRPr="00FD2E69">
        <w:rPr>
          <w:rStyle w:val="FontStyle19"/>
          <w:rFonts w:ascii="Times New Roman" w:hAnsi="Times New Roman" w:cs="Times New Roman"/>
          <w:sz w:val="20"/>
          <w:szCs w:val="20"/>
        </w:rPr>
        <w:tab/>
      </w:r>
      <w:r w:rsidRPr="00FD2E69">
        <w:rPr>
          <w:rStyle w:val="FontStyle19"/>
          <w:rFonts w:ascii="Times New Roman" w:hAnsi="Times New Roman" w:cs="Times New Roman"/>
          <w:sz w:val="20"/>
          <w:szCs w:val="20"/>
        </w:rPr>
        <w:tab/>
      </w:r>
      <w:r w:rsidRPr="00FD2E69">
        <w:rPr>
          <w:rStyle w:val="FontStyle19"/>
          <w:rFonts w:ascii="Times New Roman" w:hAnsi="Times New Roman" w:cs="Times New Roman"/>
          <w:sz w:val="20"/>
          <w:szCs w:val="20"/>
        </w:rPr>
        <w:tab/>
        <w:t>«____»_________________201</w:t>
      </w:r>
      <w:r w:rsidR="008B7F8C" w:rsidRPr="00FD2E69">
        <w:rPr>
          <w:rStyle w:val="FontStyle19"/>
          <w:rFonts w:ascii="Times New Roman" w:hAnsi="Times New Roman" w:cs="Times New Roman"/>
          <w:sz w:val="20"/>
          <w:szCs w:val="20"/>
        </w:rPr>
        <w:t>9</w:t>
      </w:r>
      <w:r w:rsidRPr="00FD2E69">
        <w:rPr>
          <w:rStyle w:val="FontStyle19"/>
          <w:rFonts w:ascii="Times New Roman" w:hAnsi="Times New Roman" w:cs="Times New Roman"/>
          <w:sz w:val="20"/>
          <w:szCs w:val="20"/>
        </w:rPr>
        <w:t xml:space="preserve"> г.</w:t>
      </w:r>
    </w:p>
    <w:p w:rsidR="006D0B16" w:rsidRPr="00FD2E69" w:rsidRDefault="006D0B16" w:rsidP="00C10A10">
      <w:pPr>
        <w:spacing w:line="240" w:lineRule="auto"/>
        <w:ind w:right="282" w:firstLine="0"/>
        <w:jc w:val="center"/>
        <w:rPr>
          <w:b/>
          <w:sz w:val="20"/>
          <w:szCs w:val="20"/>
        </w:rPr>
      </w:pPr>
      <w:r w:rsidRPr="00FD2E69">
        <w:rPr>
          <w:b/>
          <w:sz w:val="20"/>
          <w:szCs w:val="20"/>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rPr>
          <w:lang w:val="en-US"/>
        </w:rPr>
      </w:pPr>
      <w:r>
        <w:t>Техническое задание</w:t>
      </w:r>
    </w:p>
    <w:tbl>
      <w:tblPr>
        <w:tblW w:w="10632" w:type="dxa"/>
        <w:tblInd w:w="-743" w:type="dxa"/>
        <w:tblLayout w:type="fixed"/>
        <w:tblLook w:val="04A0" w:firstRow="1" w:lastRow="0" w:firstColumn="1" w:lastColumn="0" w:noHBand="0" w:noVBand="1"/>
      </w:tblPr>
      <w:tblGrid>
        <w:gridCol w:w="1606"/>
        <w:gridCol w:w="3410"/>
        <w:gridCol w:w="4624"/>
        <w:gridCol w:w="992"/>
      </w:tblGrid>
      <w:tr w:rsidR="00DD426C" w:rsidRPr="0068209E" w:rsidTr="00DD426C">
        <w:tc>
          <w:tcPr>
            <w:tcW w:w="1606" w:type="dxa"/>
            <w:tcBorders>
              <w:top w:val="single" w:sz="4" w:space="0" w:color="auto"/>
              <w:left w:val="single" w:sz="4" w:space="0" w:color="auto"/>
              <w:bottom w:val="single" w:sz="4" w:space="0" w:color="auto"/>
              <w:right w:val="single" w:sz="4" w:space="0" w:color="auto"/>
            </w:tcBorders>
            <w:hideMark/>
          </w:tcPr>
          <w:p w:rsidR="00DD426C" w:rsidRPr="0068209E" w:rsidRDefault="00DD426C" w:rsidP="002D317C">
            <w:pPr>
              <w:spacing w:line="240" w:lineRule="auto"/>
              <w:ind w:firstLine="0"/>
              <w:rPr>
                <w:sz w:val="22"/>
                <w:szCs w:val="22"/>
              </w:rPr>
            </w:pPr>
            <w:r w:rsidRPr="0068209E">
              <w:rPr>
                <w:sz w:val="22"/>
                <w:szCs w:val="22"/>
              </w:rPr>
              <w:t>№</w:t>
            </w:r>
          </w:p>
          <w:p w:rsidR="00DD426C" w:rsidRPr="0068209E" w:rsidRDefault="00DD426C" w:rsidP="002D317C">
            <w:pPr>
              <w:spacing w:line="240" w:lineRule="auto"/>
              <w:ind w:firstLine="0"/>
              <w:rPr>
                <w:sz w:val="22"/>
                <w:szCs w:val="22"/>
              </w:rPr>
            </w:pPr>
            <w:proofErr w:type="gramStart"/>
            <w:r w:rsidRPr="0068209E">
              <w:rPr>
                <w:sz w:val="22"/>
                <w:szCs w:val="22"/>
              </w:rPr>
              <w:t>п</w:t>
            </w:r>
            <w:proofErr w:type="gramEnd"/>
            <w:r w:rsidRPr="0068209E">
              <w:rPr>
                <w:sz w:val="22"/>
                <w:szCs w:val="22"/>
              </w:rPr>
              <w:t>/п</w:t>
            </w:r>
          </w:p>
        </w:tc>
        <w:tc>
          <w:tcPr>
            <w:tcW w:w="3410" w:type="dxa"/>
            <w:tcBorders>
              <w:top w:val="single" w:sz="4" w:space="0" w:color="auto"/>
              <w:left w:val="single" w:sz="4" w:space="0" w:color="auto"/>
              <w:bottom w:val="single" w:sz="4" w:space="0" w:color="auto"/>
              <w:right w:val="single" w:sz="4" w:space="0" w:color="auto"/>
            </w:tcBorders>
            <w:hideMark/>
          </w:tcPr>
          <w:p w:rsidR="00DD426C" w:rsidRPr="0068209E" w:rsidRDefault="00DD426C" w:rsidP="002D317C">
            <w:pPr>
              <w:spacing w:line="240" w:lineRule="auto"/>
              <w:ind w:firstLine="0"/>
              <w:jc w:val="left"/>
              <w:rPr>
                <w:sz w:val="22"/>
                <w:szCs w:val="22"/>
              </w:rPr>
            </w:pPr>
            <w:r w:rsidRPr="0068209E">
              <w:rPr>
                <w:sz w:val="22"/>
                <w:szCs w:val="22"/>
              </w:rPr>
              <w:t>Наименование, страна происхождения</w:t>
            </w:r>
          </w:p>
        </w:tc>
        <w:tc>
          <w:tcPr>
            <w:tcW w:w="4624" w:type="dxa"/>
            <w:tcBorders>
              <w:top w:val="single" w:sz="4" w:space="0" w:color="auto"/>
              <w:left w:val="single" w:sz="4" w:space="0" w:color="auto"/>
              <w:bottom w:val="single" w:sz="4" w:space="0" w:color="auto"/>
              <w:right w:val="single" w:sz="4" w:space="0" w:color="auto"/>
            </w:tcBorders>
          </w:tcPr>
          <w:p w:rsidR="00DD426C" w:rsidRPr="0068209E" w:rsidRDefault="00DD426C" w:rsidP="002D317C">
            <w:pPr>
              <w:widowControl/>
              <w:suppressAutoHyphens w:val="0"/>
              <w:snapToGrid/>
              <w:spacing w:after="200" w:line="276" w:lineRule="auto"/>
              <w:ind w:firstLine="0"/>
              <w:jc w:val="left"/>
              <w:rPr>
                <w:sz w:val="22"/>
                <w:szCs w:val="22"/>
              </w:rPr>
            </w:pPr>
            <w:r w:rsidRPr="0068209E">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D426C" w:rsidRPr="0068209E" w:rsidRDefault="00DD426C" w:rsidP="002D317C">
            <w:pPr>
              <w:ind w:firstLine="0"/>
              <w:rPr>
                <w:sz w:val="22"/>
                <w:szCs w:val="22"/>
              </w:rPr>
            </w:pPr>
            <w:r w:rsidRPr="0068209E">
              <w:rPr>
                <w:sz w:val="22"/>
                <w:szCs w:val="22"/>
              </w:rPr>
              <w:t>Кол-во, ед. изм.</w:t>
            </w:r>
          </w:p>
        </w:tc>
      </w:tr>
      <w:tr w:rsidR="0068209E" w:rsidRPr="0068209E" w:rsidTr="00DD426C">
        <w:trPr>
          <w:trHeight w:val="42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w:t>
            </w:r>
          </w:p>
        </w:tc>
        <w:tc>
          <w:tcPr>
            <w:tcW w:w="3410" w:type="dxa"/>
            <w:tcBorders>
              <w:top w:val="single" w:sz="4" w:space="0" w:color="auto"/>
              <w:left w:val="single" w:sz="4" w:space="0" w:color="auto"/>
              <w:bottom w:val="single" w:sz="4" w:space="0" w:color="auto"/>
              <w:right w:val="single" w:sz="4" w:space="0" w:color="auto"/>
            </w:tcBorders>
            <w:hideMark/>
          </w:tcPr>
          <w:p w:rsidR="0068209E" w:rsidRPr="0068209E" w:rsidRDefault="0068209E" w:rsidP="006446A7">
            <w:pPr>
              <w:ind w:firstLine="0"/>
              <w:rPr>
                <w:sz w:val="22"/>
                <w:szCs w:val="22"/>
              </w:rPr>
            </w:pPr>
            <w:r w:rsidRPr="0068209E">
              <w:rPr>
                <w:sz w:val="22"/>
                <w:szCs w:val="22"/>
              </w:rPr>
              <w:t>Круг шлиф. 1(ПП) 175х20х32 64С F80 K/L (25CM)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175 мм, высотой 20 мм, диаметром посадочного отверстия 32 мм, из корунда кремния марки 64С, зернистостью F80,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8209E" w:rsidRPr="0068209E" w:rsidRDefault="0068209E" w:rsidP="002D317C">
            <w:pPr>
              <w:ind w:firstLine="0"/>
              <w:rPr>
                <w:sz w:val="22"/>
                <w:szCs w:val="22"/>
              </w:rPr>
            </w:pPr>
            <w:r w:rsidRPr="0068209E">
              <w:rPr>
                <w:sz w:val="22"/>
                <w:szCs w:val="22"/>
              </w:rPr>
              <w:t>5 шт.</w:t>
            </w:r>
          </w:p>
        </w:tc>
      </w:tr>
      <w:tr w:rsidR="0068209E" w:rsidRPr="0068209E" w:rsidTr="00DD426C">
        <w:trPr>
          <w:trHeight w:val="581"/>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175х20х32 64С F100 K/L (25CM)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175 мм, высотой 20 мм, диаметром посадочного отверстия 32 мм, из корунда кремния марки 64С, зернистостью F80,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175х20х32 64С F46 K/L (25CM)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DD426C">
            <w:pPr>
              <w:ind w:firstLine="0"/>
              <w:rPr>
                <w:sz w:val="22"/>
                <w:szCs w:val="22"/>
              </w:rPr>
            </w:pPr>
            <w:r w:rsidRPr="0068209E">
              <w:rPr>
                <w:sz w:val="22"/>
                <w:szCs w:val="22"/>
              </w:rPr>
              <w:t>круг типа 1 (прямой профиль) с наружным диаметром 175 мм, высотой 20 мм, диаметром посадочного отверстия 32 мм, из корунда кремния марки 64С,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16 шт.</w:t>
            </w:r>
          </w:p>
        </w:tc>
      </w:tr>
      <w:tr w:rsidR="0068209E" w:rsidRPr="0068209E" w:rsidTr="00DD426C">
        <w:trPr>
          <w:trHeight w:val="16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250х32х32 25А F46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250 мм, высотой 32мм, диаметром посадочного отверстия 32 мм, из белого электрокорунда марки 25А,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 шт.</w:t>
            </w:r>
          </w:p>
        </w:tc>
      </w:tr>
      <w:tr w:rsidR="0068209E" w:rsidRPr="0068209E" w:rsidTr="00DD426C">
        <w:trPr>
          <w:trHeight w:val="28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5.</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250х20х76 25А F60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250 мм, высотой 20 мм, диаметром посадочного отверстия 76 мм, из белого электрокорунда марки 25А, зернистостью F60,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 шт.</w:t>
            </w:r>
          </w:p>
        </w:tc>
      </w:tr>
      <w:tr w:rsidR="0068209E" w:rsidRPr="0068209E" w:rsidTr="00DD426C">
        <w:trPr>
          <w:trHeight w:val="322"/>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6.</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250х25х76 25А F46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 шт.</w:t>
            </w:r>
          </w:p>
        </w:tc>
      </w:tr>
      <w:tr w:rsidR="0068209E" w:rsidRPr="0068209E" w:rsidTr="00DD426C">
        <w:trPr>
          <w:trHeight w:val="15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7.</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250х 32х 76  25А F46 K/L (25 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250 мм, высотой 25 мм, диаметром посадочного отверстия 76 мм, из белого электрокорунда марки 25А,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 шт.</w:t>
            </w:r>
          </w:p>
        </w:tc>
      </w:tr>
      <w:tr w:rsidR="0068209E" w:rsidRPr="0068209E" w:rsidTr="00DD426C">
        <w:trPr>
          <w:trHeight w:val="151"/>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8.</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шлиф. 1(ПП) 250х32х76 25А F60 K/L  (40СМ)       ГОСТ </w:t>
            </w:r>
            <w:r w:rsidRPr="0068209E">
              <w:rPr>
                <w:sz w:val="22"/>
                <w:szCs w:val="22"/>
              </w:rPr>
              <w:lastRenderedPageBreak/>
              <w:t>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lastRenderedPageBreak/>
              <w:t xml:space="preserve">круг типа 1 (прямой профиль) с наружным диаметром 250 мм, высотой 25 мм, диаметром </w:t>
            </w:r>
            <w:r w:rsidRPr="0068209E">
              <w:rPr>
                <w:sz w:val="22"/>
                <w:szCs w:val="22"/>
              </w:rPr>
              <w:lastRenderedPageBreak/>
              <w:t>посадочного отверстия 76 мм, из белого электрокорунда марки 25А, зернистостью F60,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lastRenderedPageBreak/>
              <w:t>10 шт.</w:t>
            </w:r>
          </w:p>
        </w:tc>
      </w:tr>
      <w:tr w:rsidR="0068209E" w:rsidRPr="0068209E" w:rsidTr="00DD426C">
        <w:trPr>
          <w:trHeight w:val="15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lastRenderedPageBreak/>
              <w:t>9.</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250х40х76 25А F46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250 мм, высотой 40 мм, диаметром посадочного отверстия 76 мм, из белого электрокорунда марки 25А,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 шт.</w:t>
            </w:r>
          </w:p>
        </w:tc>
      </w:tr>
      <w:tr w:rsidR="0068209E" w:rsidRPr="0068209E" w:rsidTr="00DD426C">
        <w:trPr>
          <w:trHeight w:val="7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10.</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250х40х76 25А F60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250 мм, высотой 40 мм, диаметром посадочного отверстия 76 мм, из белого электрокорунда марки 25А,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11</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500х100х305 25А F60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500 мм, высотой 100 мм, диаметром посадочного отверстия 305 мм, из белого электрокорунда марки 25А, зернистостью F60,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 шт.</w:t>
            </w:r>
          </w:p>
        </w:tc>
      </w:tr>
      <w:tr w:rsidR="0068209E" w:rsidRPr="0068209E" w:rsidTr="00DD426C">
        <w:trPr>
          <w:trHeight w:val="12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12</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500х100х305 25А F46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500 мм, высотой 100 мм, диаметром посадочного отверстия 305 мм, из белого электрокорунда марки 25А, зернистостью F46,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13</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Круг шлиф. 1(ПП) 600х63х305 25А F60 K/L (40СМ)        ГОСТ Р52781-2007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типа 1 (прямой профиль) с наружным диаметром 600 мм, высотой 63 мм, диаметром посадочного отверстия 305 мм, из белого электрокорунда марки 25А, зернистостью F60, твердостью</w:t>
            </w:r>
            <w:proofErr w:type="gramStart"/>
            <w:r w:rsidRPr="0068209E">
              <w:rPr>
                <w:sz w:val="22"/>
                <w:szCs w:val="22"/>
              </w:rPr>
              <w:t xml:space="preserve"> К</w:t>
            </w:r>
            <w:proofErr w:type="gramEnd"/>
            <w:r w:rsidRPr="0068209E">
              <w:rPr>
                <w:sz w:val="22"/>
                <w:szCs w:val="22"/>
              </w:rPr>
              <w:t>/L,  на керамической связке, с предельной рабочей скоростью 40 м/с.</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14</w:t>
            </w:r>
          </w:p>
        </w:tc>
        <w:tc>
          <w:tcPr>
            <w:tcW w:w="3410" w:type="dxa"/>
            <w:tcBorders>
              <w:top w:val="single" w:sz="4" w:space="0" w:color="auto"/>
              <w:left w:val="single" w:sz="4" w:space="0" w:color="auto"/>
              <w:bottom w:val="single" w:sz="4" w:space="0" w:color="auto"/>
              <w:right w:val="single" w:sz="4" w:space="0" w:color="auto"/>
            </w:tcBorders>
          </w:tcPr>
          <w:p w:rsidR="00080B5F" w:rsidRDefault="0068209E" w:rsidP="006446A7">
            <w:pPr>
              <w:ind w:firstLine="0"/>
              <w:rPr>
                <w:sz w:val="22"/>
                <w:szCs w:val="22"/>
              </w:rPr>
            </w:pPr>
            <w:r w:rsidRPr="0068209E">
              <w:rPr>
                <w:sz w:val="22"/>
                <w:szCs w:val="22"/>
              </w:rPr>
              <w:t>Круг полир</w:t>
            </w:r>
            <w:proofErr w:type="gramStart"/>
            <w:r w:rsidRPr="0068209E">
              <w:rPr>
                <w:sz w:val="22"/>
                <w:szCs w:val="22"/>
              </w:rPr>
              <w:t>.</w:t>
            </w:r>
            <w:proofErr w:type="gramEnd"/>
            <w:r w:rsidRPr="0068209E">
              <w:rPr>
                <w:sz w:val="22"/>
                <w:szCs w:val="22"/>
              </w:rPr>
              <w:t xml:space="preserve"> </w:t>
            </w:r>
            <w:proofErr w:type="gramStart"/>
            <w:r w:rsidRPr="0068209E">
              <w:rPr>
                <w:sz w:val="22"/>
                <w:szCs w:val="22"/>
              </w:rPr>
              <w:t>н</w:t>
            </w:r>
            <w:proofErr w:type="gramEnd"/>
            <w:r w:rsidRPr="0068209E">
              <w:rPr>
                <w:sz w:val="22"/>
                <w:szCs w:val="22"/>
              </w:rPr>
              <w:t xml:space="preserve">а </w:t>
            </w:r>
            <w:proofErr w:type="spellStart"/>
            <w:r w:rsidRPr="0068209E">
              <w:rPr>
                <w:sz w:val="22"/>
                <w:szCs w:val="22"/>
              </w:rPr>
              <w:t>сп</w:t>
            </w:r>
            <w:proofErr w:type="spellEnd"/>
            <w:r w:rsidRPr="0068209E">
              <w:rPr>
                <w:sz w:val="22"/>
                <w:szCs w:val="22"/>
              </w:rPr>
              <w:t xml:space="preserve">. </w:t>
            </w:r>
            <w:proofErr w:type="spellStart"/>
            <w:r w:rsidRPr="0068209E">
              <w:rPr>
                <w:sz w:val="22"/>
                <w:szCs w:val="22"/>
              </w:rPr>
              <w:t>вулк</w:t>
            </w:r>
            <w:proofErr w:type="spellEnd"/>
            <w:r w:rsidRPr="0068209E">
              <w:rPr>
                <w:sz w:val="22"/>
                <w:szCs w:val="22"/>
              </w:rPr>
              <w:t>. св. 150х16х32 14А F90 (16) ГМ  20м/с    1900-2550 об/мин</w:t>
            </w:r>
            <w:r w:rsidR="00080B5F">
              <w:rPr>
                <w:sz w:val="22"/>
                <w:szCs w:val="22"/>
              </w:rPr>
              <w:t xml:space="preserve"> </w:t>
            </w:r>
          </w:p>
          <w:p w:rsidR="0068209E" w:rsidRPr="0068209E" w:rsidRDefault="00080B5F" w:rsidP="006446A7">
            <w:pPr>
              <w:ind w:firstLine="0"/>
              <w:rPr>
                <w:sz w:val="22"/>
                <w:szCs w:val="22"/>
              </w:rPr>
            </w:pPr>
            <w:r>
              <w:rPr>
                <w:sz w:val="22"/>
                <w:szCs w:val="22"/>
              </w:rPr>
              <w:t xml:space="preserve">ГОСТ </w:t>
            </w:r>
            <w:proofErr w:type="gramStart"/>
            <w:r>
              <w:rPr>
                <w:sz w:val="22"/>
                <w:szCs w:val="22"/>
              </w:rPr>
              <w:t>Р</w:t>
            </w:r>
            <w:proofErr w:type="gramEnd"/>
            <w:r>
              <w:rPr>
                <w:sz w:val="22"/>
                <w:szCs w:val="22"/>
              </w:rPr>
              <w:t xml:space="preserve"> 51967-2002</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типа 1 (прямой профиль) с наружным диаметром 150 мм, высотой 16 мм, диаметром посадочного отверстия 32 мм, из нормального электрокорунда марки 14А, зернистостью F90, твердостью ГМ,  на </w:t>
            </w:r>
            <w:proofErr w:type="spellStart"/>
            <w:r w:rsidRPr="0068209E">
              <w:rPr>
                <w:sz w:val="22"/>
                <w:szCs w:val="22"/>
              </w:rPr>
              <w:t>вулканитовой</w:t>
            </w:r>
            <w:proofErr w:type="spellEnd"/>
            <w:r w:rsidRPr="0068209E">
              <w:rPr>
                <w:sz w:val="22"/>
                <w:szCs w:val="22"/>
              </w:rPr>
              <w:t xml:space="preserve"> связке, с предельной рабочей скоростью 20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 шт.</w:t>
            </w:r>
          </w:p>
        </w:tc>
      </w:tr>
      <w:tr w:rsidR="0068209E" w:rsidRPr="0068209E" w:rsidTr="00DD426C">
        <w:trPr>
          <w:trHeight w:val="12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15</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полир. на </w:t>
            </w:r>
            <w:proofErr w:type="spellStart"/>
            <w:r w:rsidRPr="0068209E">
              <w:rPr>
                <w:sz w:val="22"/>
                <w:szCs w:val="22"/>
              </w:rPr>
              <w:t>сп</w:t>
            </w:r>
            <w:proofErr w:type="spellEnd"/>
            <w:r w:rsidRPr="0068209E">
              <w:rPr>
                <w:sz w:val="22"/>
                <w:szCs w:val="22"/>
              </w:rPr>
              <w:t xml:space="preserve">. </w:t>
            </w:r>
            <w:proofErr w:type="spellStart"/>
            <w:r w:rsidRPr="0068209E">
              <w:rPr>
                <w:sz w:val="22"/>
                <w:szCs w:val="22"/>
              </w:rPr>
              <w:t>вулк</w:t>
            </w:r>
            <w:proofErr w:type="spellEnd"/>
            <w:r w:rsidRPr="0068209E">
              <w:rPr>
                <w:sz w:val="22"/>
                <w:szCs w:val="22"/>
              </w:rPr>
              <w:t>. св. 150х20х32 14А F90 (16) ГМ  20м/с    1900-2550 об/мин</w:t>
            </w:r>
            <w:r w:rsidR="00080B5F">
              <w:rPr>
                <w:sz w:val="22"/>
                <w:szCs w:val="22"/>
              </w:rPr>
              <w:t xml:space="preserve"> ГОСТ </w:t>
            </w:r>
            <w:proofErr w:type="gramStart"/>
            <w:r w:rsidR="00080B5F">
              <w:rPr>
                <w:sz w:val="22"/>
                <w:szCs w:val="22"/>
              </w:rPr>
              <w:t>Р</w:t>
            </w:r>
            <w:proofErr w:type="gramEnd"/>
            <w:r w:rsidR="00080B5F">
              <w:rPr>
                <w:sz w:val="22"/>
                <w:szCs w:val="22"/>
              </w:rPr>
              <w:t xml:space="preserve"> 51967-2002</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типа 1 (прямой профиль) с наружным диаметром 150 мм, высотой 20 мм, диаметром посадочного отверстия 32 мм, из нормального электрокорунда марки 14А, зернистостью F90, твердостью ГМ,  на </w:t>
            </w:r>
            <w:proofErr w:type="spellStart"/>
            <w:r w:rsidRPr="0068209E">
              <w:rPr>
                <w:sz w:val="22"/>
                <w:szCs w:val="22"/>
              </w:rPr>
              <w:t>вулканитовой</w:t>
            </w:r>
            <w:proofErr w:type="spellEnd"/>
            <w:r w:rsidRPr="0068209E">
              <w:rPr>
                <w:sz w:val="22"/>
                <w:szCs w:val="22"/>
              </w:rPr>
              <w:t xml:space="preserve"> связке, с предельной рабочей скоростью 20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 шт.</w:t>
            </w:r>
          </w:p>
        </w:tc>
      </w:tr>
      <w:tr w:rsidR="0068209E" w:rsidRPr="0068209E" w:rsidTr="00DD426C">
        <w:trPr>
          <w:trHeight w:val="18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lastRenderedPageBreak/>
              <w:t>16</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полир. на </w:t>
            </w:r>
            <w:proofErr w:type="spellStart"/>
            <w:r w:rsidRPr="0068209E">
              <w:rPr>
                <w:sz w:val="22"/>
                <w:szCs w:val="22"/>
              </w:rPr>
              <w:t>сп</w:t>
            </w:r>
            <w:proofErr w:type="spellEnd"/>
            <w:r w:rsidRPr="0068209E">
              <w:rPr>
                <w:sz w:val="22"/>
                <w:szCs w:val="22"/>
              </w:rPr>
              <w:t xml:space="preserve">. </w:t>
            </w:r>
            <w:proofErr w:type="spellStart"/>
            <w:r w:rsidRPr="0068209E">
              <w:rPr>
                <w:sz w:val="22"/>
                <w:szCs w:val="22"/>
              </w:rPr>
              <w:t>вулк</w:t>
            </w:r>
            <w:proofErr w:type="spellEnd"/>
            <w:r w:rsidRPr="0068209E">
              <w:rPr>
                <w:sz w:val="22"/>
                <w:szCs w:val="22"/>
              </w:rPr>
              <w:t>. св. 200х20х32 14А F90 (16) ГМ  20м/с    1900-2550 об/мин</w:t>
            </w:r>
            <w:r w:rsidR="00080B5F">
              <w:rPr>
                <w:sz w:val="22"/>
                <w:szCs w:val="22"/>
              </w:rPr>
              <w:t xml:space="preserve"> ГОСТ </w:t>
            </w:r>
            <w:proofErr w:type="gramStart"/>
            <w:r w:rsidR="00080B5F">
              <w:rPr>
                <w:sz w:val="22"/>
                <w:szCs w:val="22"/>
              </w:rPr>
              <w:t>Р</w:t>
            </w:r>
            <w:proofErr w:type="gramEnd"/>
            <w:r w:rsidR="00080B5F">
              <w:rPr>
                <w:sz w:val="22"/>
                <w:szCs w:val="22"/>
              </w:rPr>
              <w:t xml:space="preserve"> 51967-2002</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типа 1 (прямой профиль) с наружным диаметром 200 мм, высотой 20 мм, диаметром посадочного отверстия 32 мм, из нормального электрокорунда марки 14А, зернистостью F90, твердостью ГМ,  на </w:t>
            </w:r>
            <w:proofErr w:type="spellStart"/>
            <w:r w:rsidRPr="0068209E">
              <w:rPr>
                <w:sz w:val="22"/>
                <w:szCs w:val="22"/>
              </w:rPr>
              <w:t>вулканитовой</w:t>
            </w:r>
            <w:proofErr w:type="spellEnd"/>
            <w:r w:rsidRPr="0068209E">
              <w:rPr>
                <w:sz w:val="22"/>
                <w:szCs w:val="22"/>
              </w:rPr>
              <w:t xml:space="preserve"> связке, с предельной рабочей скоростью 20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 шт.</w:t>
            </w:r>
          </w:p>
        </w:tc>
      </w:tr>
      <w:tr w:rsidR="0068209E" w:rsidRPr="0068209E" w:rsidTr="00DD426C">
        <w:trPr>
          <w:trHeight w:val="18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17</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головка шлифовальная с оправкой 52 (AW)13*25*6  25А 25Н (F60) СМ (M/N) ГОСТ Р56578-2015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шлифовальная головка  типа 52(АW) диаметром D=13 мм, высотой</w:t>
            </w:r>
            <w:proofErr w:type="gramStart"/>
            <w:r w:rsidRPr="0068209E">
              <w:rPr>
                <w:sz w:val="22"/>
                <w:szCs w:val="22"/>
              </w:rPr>
              <w:t xml:space="preserve"> Т</w:t>
            </w:r>
            <w:proofErr w:type="gramEnd"/>
            <w:r w:rsidRPr="0068209E">
              <w:rPr>
                <w:sz w:val="22"/>
                <w:szCs w:val="22"/>
              </w:rPr>
              <w:t>=25 мм, диаметром оправки S=6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50 шт.</w:t>
            </w:r>
          </w:p>
        </w:tc>
      </w:tr>
      <w:tr w:rsidR="0068209E" w:rsidRPr="0068209E" w:rsidTr="00DD426C">
        <w:trPr>
          <w:trHeight w:val="2339"/>
        </w:trPr>
        <w:tc>
          <w:tcPr>
            <w:tcW w:w="1606" w:type="dxa"/>
            <w:tcBorders>
              <w:top w:val="single" w:sz="4" w:space="0" w:color="auto"/>
              <w:left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18</w:t>
            </w:r>
          </w:p>
          <w:p w:rsidR="0068209E" w:rsidRPr="0068209E" w:rsidRDefault="0068209E" w:rsidP="002D317C">
            <w:pPr>
              <w:spacing w:line="240" w:lineRule="auto"/>
              <w:jc w:val="left"/>
              <w:rPr>
                <w:sz w:val="22"/>
                <w:szCs w:val="22"/>
              </w:rPr>
            </w:pPr>
          </w:p>
        </w:tc>
        <w:tc>
          <w:tcPr>
            <w:tcW w:w="3410" w:type="dxa"/>
            <w:tcBorders>
              <w:top w:val="single" w:sz="4" w:space="0" w:color="auto"/>
              <w:left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головка шлифовальная с оправкой 52 (AW)16*25*6  25А 25Н (F60) СМ (M/N) ГОСТ Р56578-2015</w:t>
            </w:r>
          </w:p>
        </w:tc>
        <w:tc>
          <w:tcPr>
            <w:tcW w:w="4624" w:type="dxa"/>
            <w:tcBorders>
              <w:top w:val="single" w:sz="4" w:space="0" w:color="auto"/>
              <w:left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шлифовальная головка  типа 52(АW) диаметром D=16 мм, высотой</w:t>
            </w:r>
            <w:proofErr w:type="gramStart"/>
            <w:r w:rsidRPr="0068209E">
              <w:rPr>
                <w:sz w:val="22"/>
                <w:szCs w:val="22"/>
              </w:rPr>
              <w:t xml:space="preserve"> Т</w:t>
            </w:r>
            <w:proofErr w:type="gramEnd"/>
            <w:r w:rsidRPr="0068209E">
              <w:rPr>
                <w:sz w:val="22"/>
                <w:szCs w:val="22"/>
              </w:rPr>
              <w:t>=25 мм, диаметром оправки S=6 мм, из белого электрокорунда марки 25А.</w:t>
            </w:r>
          </w:p>
        </w:tc>
        <w:tc>
          <w:tcPr>
            <w:tcW w:w="992" w:type="dxa"/>
            <w:tcBorders>
              <w:top w:val="single" w:sz="4" w:space="0" w:color="auto"/>
              <w:left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50 шт.</w:t>
            </w:r>
          </w:p>
        </w:tc>
      </w:tr>
      <w:tr w:rsidR="0068209E" w:rsidRPr="0068209E" w:rsidTr="00DD426C">
        <w:trPr>
          <w:trHeight w:val="216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lang w:val="en-US"/>
              </w:rPr>
            </w:pPr>
            <w:r w:rsidRPr="0068209E">
              <w:rPr>
                <w:sz w:val="22"/>
                <w:szCs w:val="22"/>
                <w:lang w:val="en-US"/>
              </w:rPr>
              <w:t>19</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головка шлифовальная с оправкой 52 (AW)18*20*6  25А 25Н (F60) СМ (M/N) ГОСТ Р56578-2015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шлифовальная головка  типа 52(АW) диаметром D=18 мм, высотой</w:t>
            </w:r>
            <w:proofErr w:type="gramStart"/>
            <w:r w:rsidRPr="0068209E">
              <w:rPr>
                <w:sz w:val="22"/>
                <w:szCs w:val="22"/>
              </w:rPr>
              <w:t xml:space="preserve"> Т</w:t>
            </w:r>
            <w:proofErr w:type="gramEnd"/>
            <w:r w:rsidRPr="0068209E">
              <w:rPr>
                <w:sz w:val="22"/>
                <w:szCs w:val="22"/>
              </w:rPr>
              <w:t>=25 мм, диаметром оправки S=6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20</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головка шлифовальная с оправкой 52 (AW)25*25*6  25А 25Н (F60) СМ (M/N) ГОСТ Р56578-2015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шлифовальная головка  типа 52(АW) диаметром D=25 мм, высотой</w:t>
            </w:r>
            <w:proofErr w:type="gramStart"/>
            <w:r w:rsidRPr="0068209E">
              <w:rPr>
                <w:sz w:val="22"/>
                <w:szCs w:val="22"/>
              </w:rPr>
              <w:t xml:space="preserve"> Т</w:t>
            </w:r>
            <w:proofErr w:type="gramEnd"/>
            <w:r w:rsidRPr="0068209E">
              <w:rPr>
                <w:sz w:val="22"/>
                <w:szCs w:val="22"/>
              </w:rPr>
              <w:t>=25 мм, диаметром оправки S=6 мм, из белого электрокорунда марки 25А.</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21</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25*25*150 25А    ГОСТ 33534-2015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шлифовальный брусок из белого электрокорунда марки 25А</w:t>
            </w:r>
            <w:proofErr w:type="gramStart"/>
            <w:r w:rsidRPr="0068209E">
              <w:rPr>
                <w:sz w:val="22"/>
                <w:szCs w:val="22"/>
              </w:rPr>
              <w:t>.ш</w:t>
            </w:r>
            <w:proofErr w:type="gramEnd"/>
            <w:r w:rsidRPr="0068209E">
              <w:rPr>
                <w:sz w:val="22"/>
                <w:szCs w:val="22"/>
              </w:rPr>
              <w:t>ирина 25 мм., высота 25 мм., длина 150мм.</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 шт.</w:t>
            </w:r>
          </w:p>
        </w:tc>
      </w:tr>
      <w:tr w:rsidR="0068209E" w:rsidRPr="0068209E" w:rsidTr="00DD426C">
        <w:trPr>
          <w:trHeight w:val="24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22</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25*25*150 64С ГОСТ 33534-2015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шлифовальный брусок из карбида кремния марки 64С</w:t>
            </w:r>
            <w:proofErr w:type="gramStart"/>
            <w:r w:rsidRPr="0068209E">
              <w:rPr>
                <w:sz w:val="22"/>
                <w:szCs w:val="22"/>
              </w:rPr>
              <w:t xml:space="preserve"> .</w:t>
            </w:r>
            <w:proofErr w:type="gramEnd"/>
            <w:r w:rsidRPr="0068209E">
              <w:rPr>
                <w:sz w:val="22"/>
                <w:szCs w:val="22"/>
              </w:rPr>
              <w:t>ширина 25мм., высота 25мм., длина 150мм.</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23</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10*10*150 25A ГОСТ 33534-2015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шлифовальный брусок из белого электрокорунда марки 25А</w:t>
            </w:r>
            <w:proofErr w:type="gramStart"/>
            <w:r w:rsidRPr="0068209E">
              <w:rPr>
                <w:sz w:val="22"/>
                <w:szCs w:val="22"/>
              </w:rPr>
              <w:t>.ш</w:t>
            </w:r>
            <w:proofErr w:type="gramEnd"/>
            <w:r w:rsidRPr="0068209E">
              <w:rPr>
                <w:sz w:val="22"/>
                <w:szCs w:val="22"/>
              </w:rPr>
              <w:t>ирина 10 мм., высота 10 мм., длина 150мм.</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 шт.</w:t>
            </w:r>
          </w:p>
        </w:tc>
      </w:tr>
      <w:tr w:rsidR="0068209E" w:rsidRPr="0068209E" w:rsidTr="00DD426C">
        <w:trPr>
          <w:trHeight w:val="16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24</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13*13*150  25A ГОСТ 33534-2015</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шлифовальный брусок из белого электрокорунда марки 25А</w:t>
            </w:r>
            <w:proofErr w:type="gramStart"/>
            <w:r w:rsidRPr="0068209E">
              <w:rPr>
                <w:sz w:val="22"/>
                <w:szCs w:val="22"/>
              </w:rPr>
              <w:t>.ш</w:t>
            </w:r>
            <w:proofErr w:type="gramEnd"/>
            <w:r w:rsidRPr="0068209E">
              <w:rPr>
                <w:sz w:val="22"/>
                <w:szCs w:val="22"/>
              </w:rPr>
              <w:t>ирина13 мм., высота 13 мм., длина 150мм.</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 шт.</w:t>
            </w:r>
          </w:p>
        </w:tc>
      </w:tr>
      <w:tr w:rsidR="0068209E" w:rsidRPr="0068209E" w:rsidTr="00DD426C">
        <w:trPr>
          <w:trHeight w:val="16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25</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1А1 150х20х10х32 АС4 125/100 В2-01 100%   100,0 кар    ГОСТ </w:t>
            </w:r>
            <w:proofErr w:type="gramStart"/>
            <w:r w:rsidRPr="0068209E">
              <w:rPr>
                <w:sz w:val="22"/>
                <w:szCs w:val="22"/>
              </w:rPr>
              <w:t>Р</w:t>
            </w:r>
            <w:proofErr w:type="gramEnd"/>
            <w:r w:rsidRPr="0068209E">
              <w:rPr>
                <w:sz w:val="22"/>
                <w:szCs w:val="22"/>
              </w:rPr>
              <w:t xml:space="preserve"> 53923-2010</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алмазный плоский формы 1А1 (прямой профиль) наружный диаметр 150мм, высотой 20 мм, ширина алмазного слоя 10мм, посадочный диаметр 32мм., с предельной рабочей скоростью 40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 шт.</w:t>
            </w:r>
          </w:p>
        </w:tc>
      </w:tr>
      <w:tr w:rsidR="0068209E" w:rsidRPr="0068209E" w:rsidTr="00DD426C">
        <w:trPr>
          <w:trHeight w:val="31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26</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1А1 150х20х5х32 АС4 125/100 В2-01 100%   100,0 кар    ГОСТ </w:t>
            </w:r>
            <w:proofErr w:type="gramStart"/>
            <w:r w:rsidRPr="0068209E">
              <w:rPr>
                <w:sz w:val="22"/>
                <w:szCs w:val="22"/>
              </w:rPr>
              <w:t>Р</w:t>
            </w:r>
            <w:proofErr w:type="gramEnd"/>
            <w:r w:rsidRPr="0068209E">
              <w:rPr>
                <w:sz w:val="22"/>
                <w:szCs w:val="22"/>
              </w:rPr>
              <w:t xml:space="preserve"> 53923-2010</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алмазный плоский формы 1А1 (прямой профиль) наружный диаметр 150мм, высотой 20 мм, ширина алмазного слоя 5 мм, </w:t>
            </w:r>
            <w:r w:rsidRPr="0068209E">
              <w:rPr>
                <w:sz w:val="22"/>
                <w:szCs w:val="22"/>
              </w:rPr>
              <w:lastRenderedPageBreak/>
              <w:t>посадочный диаметр 32мм., с предельной рабочей скоростью 40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lastRenderedPageBreak/>
              <w:t>10 шт.</w:t>
            </w:r>
          </w:p>
        </w:tc>
      </w:tr>
      <w:tr w:rsidR="0068209E" w:rsidRPr="0068209E" w:rsidTr="00DD426C">
        <w:trPr>
          <w:trHeight w:val="18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lastRenderedPageBreak/>
              <w:t>27</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1А1 200х20х5х32 АС4 200/160 В2-01 100%   100,0 кар    ГОСТ </w:t>
            </w:r>
            <w:proofErr w:type="gramStart"/>
            <w:r w:rsidRPr="0068209E">
              <w:rPr>
                <w:sz w:val="22"/>
                <w:szCs w:val="22"/>
              </w:rPr>
              <w:t>Р</w:t>
            </w:r>
            <w:proofErr w:type="gramEnd"/>
            <w:r w:rsidRPr="0068209E">
              <w:rPr>
                <w:sz w:val="22"/>
                <w:szCs w:val="22"/>
              </w:rPr>
              <w:t xml:space="preserve"> 53923-2010</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алмазный плоский формы 1А1 (прямой профиль) наружный диаметр 200 мм, высотой 20 мм, ширина алмазного слоя 5 мм, посадочный диаметр 32мм., с предельной рабочей скоростью 40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5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28</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12А2 45° 150х40х32х15х3,2 АС6 D64 100 М    40м/с   ГОСТ </w:t>
            </w:r>
            <w:proofErr w:type="gramStart"/>
            <w:r w:rsidRPr="0068209E">
              <w:rPr>
                <w:sz w:val="22"/>
                <w:szCs w:val="22"/>
              </w:rPr>
              <w:t>Р</w:t>
            </w:r>
            <w:proofErr w:type="gramEnd"/>
            <w:r w:rsidRPr="0068209E">
              <w:rPr>
                <w:sz w:val="22"/>
                <w:szCs w:val="22"/>
              </w:rPr>
              <w:t xml:space="preserve"> 53923-2010</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алмазный   формы 12А2 45° (чашечный конический) наружный диаметр 150 мм, высотой 40 мм, ширина алмазного слоя 15 мм, посадочный диаметр 32мм., с предельной рабочей скоростью 40 м/</w:t>
            </w:r>
            <w:proofErr w:type="gramStart"/>
            <w:r w:rsidRPr="0068209E">
              <w:rPr>
                <w:sz w:val="22"/>
                <w:szCs w:val="22"/>
              </w:rPr>
              <w:t>с</w:t>
            </w:r>
            <w:proofErr w:type="gramEnd"/>
            <w:r w:rsidRPr="0068209E">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bottom"/>
          </w:tcPr>
          <w:p w:rsidR="0068209E" w:rsidRPr="0068209E" w:rsidRDefault="0068209E" w:rsidP="002D317C">
            <w:pPr>
              <w:ind w:firstLine="0"/>
              <w:rPr>
                <w:color w:val="000000"/>
                <w:sz w:val="22"/>
                <w:szCs w:val="22"/>
              </w:rPr>
            </w:pPr>
            <w:r w:rsidRPr="0068209E">
              <w:rPr>
                <w:color w:val="000000"/>
                <w:sz w:val="22"/>
                <w:szCs w:val="22"/>
              </w:rPr>
              <w:t>5</w:t>
            </w:r>
            <w:r w:rsidRPr="0068209E">
              <w:rPr>
                <w:sz w:val="22"/>
                <w:szCs w:val="22"/>
              </w:rPr>
              <w:t xml:space="preserve">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29</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эльборовый</w:t>
            </w:r>
            <w:proofErr w:type="spellEnd"/>
            <w:r w:rsidRPr="0068209E">
              <w:rPr>
                <w:sz w:val="22"/>
                <w:szCs w:val="22"/>
              </w:rPr>
              <w:t xml:space="preserve"> . 1А1 250х20х76х5  ЛКВ40 125/100 С100 К СТ1-СТ2  40м/с   ГОСТ </w:t>
            </w:r>
            <w:proofErr w:type="gramStart"/>
            <w:r w:rsidRPr="0068209E">
              <w:rPr>
                <w:sz w:val="22"/>
                <w:szCs w:val="22"/>
              </w:rPr>
              <w:t>Р</w:t>
            </w:r>
            <w:proofErr w:type="gramEnd"/>
            <w:r w:rsidRPr="0068209E">
              <w:rPr>
                <w:sz w:val="22"/>
                <w:szCs w:val="22"/>
              </w:rPr>
              <w:t xml:space="preserve"> 53923-2010</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для доводки и полирования деталей из различных труднообрабатываемых материалов и сплавов.</w:t>
            </w:r>
          </w:p>
        </w:tc>
        <w:tc>
          <w:tcPr>
            <w:tcW w:w="992" w:type="dxa"/>
            <w:tcBorders>
              <w:top w:val="single" w:sz="4" w:space="0" w:color="auto"/>
              <w:left w:val="single" w:sz="4" w:space="0" w:color="auto"/>
              <w:bottom w:val="single" w:sz="4" w:space="0" w:color="auto"/>
              <w:right w:val="single" w:sz="4" w:space="0" w:color="auto"/>
            </w:tcBorders>
            <w:vAlign w:val="bottom"/>
          </w:tcPr>
          <w:p w:rsidR="0068209E" w:rsidRPr="0068209E" w:rsidRDefault="0068209E" w:rsidP="002D317C">
            <w:pPr>
              <w:ind w:firstLine="0"/>
              <w:rPr>
                <w:color w:val="000000"/>
                <w:sz w:val="22"/>
                <w:szCs w:val="22"/>
              </w:rPr>
            </w:pPr>
            <w:r w:rsidRPr="0068209E">
              <w:rPr>
                <w:color w:val="000000"/>
                <w:sz w:val="22"/>
                <w:szCs w:val="22"/>
              </w:rPr>
              <w:t>2</w:t>
            </w:r>
            <w:r w:rsidRPr="0068209E">
              <w:rPr>
                <w:sz w:val="22"/>
                <w:szCs w:val="22"/>
              </w:rPr>
              <w:t xml:space="preserve">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30</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125*1,0*22   ГОСТ Р 57978-2017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125*1,0*22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300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31</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125*1,2*22   ГОСТ Р 57978-2017 </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125*1,2*22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150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32</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125*2,0 *22    ГОСТ Р 57978-2017   </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125*2,0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150 шт.</w:t>
            </w:r>
          </w:p>
        </w:tc>
      </w:tr>
      <w:tr w:rsidR="0068209E" w:rsidRPr="0068209E" w:rsidTr="00DD426C">
        <w:trPr>
          <w:trHeight w:val="18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33</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150*2,5 *22    ГОСТ Р 57978-2017  </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150*2,5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100 шт.</w:t>
            </w:r>
          </w:p>
        </w:tc>
      </w:tr>
      <w:tr w:rsidR="0068209E" w:rsidRPr="0068209E" w:rsidTr="00DD426C">
        <w:trPr>
          <w:trHeight w:val="15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34</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150*1,6 *22   ГОСТ Р 57978-2017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150*1,6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100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35</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180*1,6 *22   ГОСТ Р 57978-2017   </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180*1,6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100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36</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180*1,8 *22   ГОСТ Р 57978-2017   </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180*1,8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100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37</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180*2 *22   ГОСТ Р 57978-2017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180*2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200 шт.</w:t>
            </w:r>
          </w:p>
        </w:tc>
      </w:tr>
      <w:tr w:rsidR="0068209E" w:rsidRPr="0068209E" w:rsidTr="00DD426C">
        <w:trPr>
          <w:trHeight w:val="15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lastRenderedPageBreak/>
              <w:t>38</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230*2,5 *22   ГОСТ Р 57978-2017</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230*2,5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 шт.</w:t>
            </w:r>
          </w:p>
        </w:tc>
      </w:tr>
      <w:tr w:rsidR="0068209E" w:rsidRPr="0068209E" w:rsidTr="00DD426C">
        <w:trPr>
          <w:trHeight w:val="18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39</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230*1,6 *22    ГОСТ Р 57978-2017 </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230*1,6 *22 специальный состав кругов позволяет избежать  "</w:t>
            </w:r>
            <w:proofErr w:type="spellStart"/>
            <w:r w:rsidRPr="0068209E">
              <w:rPr>
                <w:sz w:val="22"/>
                <w:szCs w:val="22"/>
              </w:rPr>
              <w:t>прижогов</w:t>
            </w:r>
            <w:proofErr w:type="spellEnd"/>
            <w:r w:rsidRPr="0068209E">
              <w:rPr>
                <w:sz w:val="22"/>
                <w:szCs w:val="22"/>
              </w:rPr>
              <w:t>" разрезаемого материала и его загрязнения в процессе обработки.</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40</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Р40 (№40Н)     ГОСТ </w:t>
            </w:r>
            <w:proofErr w:type="gramStart"/>
            <w:r w:rsidRPr="0068209E">
              <w:rPr>
                <w:sz w:val="22"/>
                <w:szCs w:val="22"/>
              </w:rPr>
              <w:t>Р</w:t>
            </w:r>
            <w:proofErr w:type="gramEnd"/>
            <w:r w:rsidRPr="0068209E">
              <w:rPr>
                <w:sz w:val="22"/>
                <w:szCs w:val="22"/>
              </w:rPr>
              <w:t xml:space="preserve">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лепестковый торцевой  Ø125 зернистость Р40 посадочный Ø 22</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1600 шт.</w:t>
            </w:r>
          </w:p>
        </w:tc>
      </w:tr>
      <w:tr w:rsidR="0068209E" w:rsidRPr="0068209E" w:rsidTr="00DD426C">
        <w:trPr>
          <w:trHeight w:val="12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41</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Р60 (№ 25Н)    ГОСТ </w:t>
            </w:r>
            <w:proofErr w:type="gramStart"/>
            <w:r w:rsidRPr="0068209E">
              <w:rPr>
                <w:sz w:val="22"/>
                <w:szCs w:val="22"/>
              </w:rPr>
              <w:t>Р</w:t>
            </w:r>
            <w:proofErr w:type="gramEnd"/>
            <w:r w:rsidRPr="0068209E">
              <w:rPr>
                <w:sz w:val="22"/>
                <w:szCs w:val="22"/>
              </w:rPr>
              <w:t xml:space="preserve">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лепестковый торцевой  Ø125 зернистость Р60  посадочный Ø 22</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300 шт.</w:t>
            </w:r>
          </w:p>
        </w:tc>
      </w:tr>
      <w:tr w:rsidR="0068209E" w:rsidRPr="0068209E" w:rsidTr="00DD426C">
        <w:trPr>
          <w:trHeight w:val="21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42</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Р80 (№ 20Н)   ГОСТ </w:t>
            </w:r>
            <w:proofErr w:type="gramStart"/>
            <w:r w:rsidRPr="0068209E">
              <w:rPr>
                <w:sz w:val="22"/>
                <w:szCs w:val="22"/>
              </w:rPr>
              <w:t>Р</w:t>
            </w:r>
            <w:proofErr w:type="gramEnd"/>
            <w:r w:rsidRPr="0068209E">
              <w:rPr>
                <w:sz w:val="22"/>
                <w:szCs w:val="22"/>
              </w:rPr>
              <w:t xml:space="preserve">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лепестковый торцевой  Ø125 зернистость Р80  посадочный Ø 22</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200 шт.</w:t>
            </w:r>
          </w:p>
        </w:tc>
      </w:tr>
      <w:tr w:rsidR="0068209E" w:rsidRPr="0068209E" w:rsidTr="00DD426C">
        <w:trPr>
          <w:trHeight w:val="9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43</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Р120 (№ 16Н)      ГОСТ </w:t>
            </w:r>
            <w:proofErr w:type="gramStart"/>
            <w:r w:rsidRPr="0068209E">
              <w:rPr>
                <w:sz w:val="22"/>
                <w:szCs w:val="22"/>
              </w:rPr>
              <w:t>Р</w:t>
            </w:r>
            <w:proofErr w:type="gramEnd"/>
            <w:r w:rsidRPr="0068209E">
              <w:rPr>
                <w:sz w:val="22"/>
                <w:szCs w:val="22"/>
              </w:rPr>
              <w:t xml:space="preserve">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круг лепестковый торцевой  Ø125 зернистость Р120  посадочный Ø 22</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200 шт.</w:t>
            </w:r>
          </w:p>
        </w:tc>
      </w:tr>
      <w:tr w:rsidR="0068209E" w:rsidRPr="0068209E" w:rsidTr="00DD426C">
        <w:trPr>
          <w:trHeight w:val="24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44</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40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Ø125 зернистость Р40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300 шт.</w:t>
            </w:r>
          </w:p>
        </w:tc>
      </w:tr>
      <w:tr w:rsidR="0068209E" w:rsidRPr="0068209E" w:rsidTr="00DD426C">
        <w:trPr>
          <w:trHeight w:val="90"/>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45</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60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Ø125 зернистость Р60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300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46</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150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Ø125 зернистость Р150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100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47</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240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Ø125 зернистость Р240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200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48</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40 перфорированный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перфорированный Ø125 зернистость Р40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200 шт.</w:t>
            </w:r>
          </w:p>
        </w:tc>
      </w:tr>
      <w:tr w:rsidR="0068209E" w:rsidRPr="0068209E" w:rsidTr="00DD426C">
        <w:trPr>
          <w:trHeight w:val="19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49</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60 перфорированный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перфорированный Ø125 зернистость Р60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200 шт.</w:t>
            </w:r>
          </w:p>
        </w:tc>
      </w:tr>
      <w:tr w:rsidR="0068209E" w:rsidRPr="0068209E" w:rsidTr="00DD426C">
        <w:trPr>
          <w:trHeight w:val="13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50</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80   перфорированный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перфорированный Ø125 зернистость Р80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60 шт.</w:t>
            </w:r>
          </w:p>
        </w:tc>
      </w:tr>
      <w:tr w:rsidR="0068209E" w:rsidRPr="0068209E" w:rsidTr="00DD426C">
        <w:trPr>
          <w:trHeight w:val="165"/>
        </w:trPr>
        <w:tc>
          <w:tcPr>
            <w:tcW w:w="1606"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spacing w:line="240" w:lineRule="auto"/>
              <w:ind w:firstLine="0"/>
              <w:jc w:val="left"/>
              <w:rPr>
                <w:sz w:val="22"/>
                <w:szCs w:val="22"/>
              </w:rPr>
            </w:pPr>
            <w:r w:rsidRPr="0068209E">
              <w:rPr>
                <w:sz w:val="22"/>
                <w:szCs w:val="22"/>
              </w:rPr>
              <w:t>51</w:t>
            </w:r>
          </w:p>
        </w:tc>
        <w:tc>
          <w:tcPr>
            <w:tcW w:w="3410" w:type="dxa"/>
            <w:tcBorders>
              <w:top w:val="single" w:sz="4" w:space="0" w:color="auto"/>
              <w:left w:val="single" w:sz="4" w:space="0" w:color="auto"/>
              <w:bottom w:val="single" w:sz="4" w:space="0" w:color="auto"/>
              <w:right w:val="single" w:sz="4" w:space="0" w:color="auto"/>
            </w:tcBorders>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240  перфорированный ГОСТ Р 52588-2011</w:t>
            </w:r>
          </w:p>
        </w:tc>
        <w:tc>
          <w:tcPr>
            <w:tcW w:w="4624" w:type="dxa"/>
            <w:tcBorders>
              <w:top w:val="single" w:sz="4" w:space="0" w:color="auto"/>
              <w:left w:val="single" w:sz="4" w:space="0" w:color="auto"/>
              <w:bottom w:val="single" w:sz="4" w:space="0" w:color="auto"/>
              <w:right w:val="single" w:sz="4" w:space="0" w:color="auto"/>
            </w:tcBorders>
          </w:tcPr>
          <w:p w:rsidR="0068209E" w:rsidRPr="0068209E" w:rsidRDefault="0068209E" w:rsidP="002D317C">
            <w:pPr>
              <w:ind w:firstLine="0"/>
              <w:rPr>
                <w:sz w:val="22"/>
                <w:szCs w:val="22"/>
              </w:rPr>
            </w:pPr>
            <w:r w:rsidRPr="0068209E">
              <w:rPr>
                <w:sz w:val="22"/>
                <w:szCs w:val="22"/>
              </w:rPr>
              <w:t xml:space="preserve">круг </w:t>
            </w:r>
            <w:proofErr w:type="spellStart"/>
            <w:r w:rsidRPr="0068209E">
              <w:rPr>
                <w:sz w:val="22"/>
                <w:szCs w:val="22"/>
              </w:rPr>
              <w:t>самозацепляющийся</w:t>
            </w:r>
            <w:proofErr w:type="spellEnd"/>
            <w:r w:rsidRPr="0068209E">
              <w:rPr>
                <w:sz w:val="22"/>
                <w:szCs w:val="22"/>
              </w:rPr>
              <w:t xml:space="preserve"> перфорированный Ø125 зернистость Р240</w:t>
            </w:r>
          </w:p>
        </w:tc>
        <w:tc>
          <w:tcPr>
            <w:tcW w:w="992" w:type="dxa"/>
            <w:tcBorders>
              <w:top w:val="single" w:sz="4" w:space="0" w:color="auto"/>
              <w:left w:val="single" w:sz="4" w:space="0" w:color="auto"/>
              <w:bottom w:val="single" w:sz="4" w:space="0" w:color="auto"/>
              <w:right w:val="single" w:sz="4" w:space="0" w:color="auto"/>
            </w:tcBorders>
            <w:vAlign w:val="center"/>
          </w:tcPr>
          <w:p w:rsidR="0068209E" w:rsidRPr="0068209E" w:rsidRDefault="0068209E" w:rsidP="002D317C">
            <w:pPr>
              <w:ind w:firstLine="0"/>
              <w:rPr>
                <w:sz w:val="22"/>
                <w:szCs w:val="22"/>
              </w:rPr>
            </w:pPr>
            <w:r w:rsidRPr="0068209E">
              <w:rPr>
                <w:sz w:val="22"/>
                <w:szCs w:val="22"/>
              </w:rPr>
              <w:t>20</w:t>
            </w:r>
            <w:r w:rsidRPr="0068209E">
              <w:rPr>
                <w:sz w:val="22"/>
                <w:szCs w:val="22"/>
                <w:lang w:val="en-US"/>
              </w:rPr>
              <w:t xml:space="preserve"> </w:t>
            </w:r>
            <w:r w:rsidRPr="0068209E">
              <w:rPr>
                <w:sz w:val="22"/>
                <w:szCs w:val="22"/>
              </w:rPr>
              <w:t>шт.</w:t>
            </w:r>
          </w:p>
        </w:tc>
      </w:tr>
    </w:tbl>
    <w:p w:rsidR="007376B5" w:rsidRPr="007376B5" w:rsidRDefault="007376B5" w:rsidP="0068209E">
      <w:pPr>
        <w:ind w:firstLine="0"/>
        <w:rPr>
          <w:lang w:val="en-US"/>
        </w:rPr>
      </w:pPr>
    </w:p>
    <w:tbl>
      <w:tblPr>
        <w:tblW w:w="10140" w:type="dxa"/>
        <w:tblInd w:w="93" w:type="dxa"/>
        <w:tblLook w:val="04A0" w:firstRow="1" w:lastRow="0" w:firstColumn="1" w:lastColumn="0" w:noHBand="0" w:noVBand="1"/>
      </w:tblPr>
      <w:tblGrid>
        <w:gridCol w:w="10140"/>
      </w:tblGrid>
      <w:tr w:rsidR="0057705A" w:rsidRPr="0057705A" w:rsidTr="007376B5">
        <w:trPr>
          <w:trHeight w:val="300"/>
        </w:trPr>
        <w:tc>
          <w:tcPr>
            <w:tcW w:w="10140" w:type="dxa"/>
            <w:tcBorders>
              <w:top w:val="nil"/>
              <w:left w:val="nil"/>
              <w:bottom w:val="nil"/>
              <w:right w:val="nil"/>
            </w:tcBorders>
            <w:shd w:val="clear" w:color="auto" w:fill="auto"/>
            <w:noWrap/>
            <w:vAlign w:val="bottom"/>
            <w:hideMark/>
          </w:tcPr>
          <w:p w:rsidR="007376B5" w:rsidRPr="0057705A" w:rsidRDefault="007F2B8A" w:rsidP="007376B5">
            <w:pPr>
              <w:widowControl/>
              <w:suppressAutoHyphens w:val="0"/>
              <w:snapToGrid/>
              <w:spacing w:line="240" w:lineRule="auto"/>
              <w:ind w:firstLine="0"/>
              <w:jc w:val="left"/>
              <w:rPr>
                <w:b/>
                <w:bCs/>
                <w:lang w:eastAsia="ru-RU"/>
              </w:rPr>
            </w:pPr>
            <w:r>
              <w:rPr>
                <w:b/>
                <w:bCs/>
                <w:lang w:eastAsia="ru-RU"/>
              </w:rPr>
              <w:t>Требования к упаковке в соответствии ГОСТ 27595-88</w:t>
            </w:r>
          </w:p>
        </w:tc>
      </w:tr>
    </w:tbl>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Pr="00D11E69" w:rsidRDefault="008B7F8C" w:rsidP="008B7F8C">
      <w:pPr>
        <w:jc w:val="center"/>
        <w:rPr>
          <w:sz w:val="22"/>
          <w:szCs w:val="22"/>
        </w:rPr>
      </w:pPr>
      <w:r w:rsidRPr="00D11E69">
        <w:rPr>
          <w:sz w:val="22"/>
          <w:szCs w:val="22"/>
        </w:rPr>
        <w:t>Сведения о начальной (максимальной) цене единицы товара</w:t>
      </w: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Наименование, ГОСТ</w:t>
            </w:r>
            <w:r w:rsidRPr="0068209E">
              <w:rPr>
                <w:sz w:val="22"/>
                <w:szCs w:val="22"/>
                <w:lang w:eastAsia="ru-RU"/>
              </w:rPr>
              <w:br/>
              <w:t>инструмента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68209E" w:rsidRPr="0068209E" w:rsidTr="006B5ADC">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175х20х32 64С F80 K/L (25CM)      ГОСТ Р52781-2007</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68209E" w:rsidP="004F41D6">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77696" behindDoc="0" locked="0" layoutInCell="1" allowOverlap="1" wp14:anchorId="2A85E6C3" wp14:editId="6DF28AA6">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78720" behindDoc="0" locked="0" layoutInCell="1" allowOverlap="1" wp14:anchorId="0CBDEAE8" wp14:editId="6CE98FA2">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68209E" w:rsidRPr="0068209E" w:rsidRDefault="0068209E" w:rsidP="004F41D6">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403,14</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175х20х32 64С F100 K/L (25CM)      ГОСТ Р52781-2007</w:t>
            </w:r>
          </w:p>
        </w:tc>
        <w:tc>
          <w:tcPr>
            <w:tcW w:w="1560" w:type="dxa"/>
            <w:tcBorders>
              <w:top w:val="nil"/>
              <w:left w:val="nil"/>
              <w:bottom w:val="single" w:sz="4" w:space="0" w:color="auto"/>
              <w:right w:val="nil"/>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464,54</w:t>
            </w:r>
          </w:p>
        </w:tc>
      </w:tr>
      <w:tr w:rsidR="0068209E" w:rsidRPr="0068209E" w:rsidTr="006B5AD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w:t>
            </w:r>
          </w:p>
        </w:tc>
        <w:tc>
          <w:tcPr>
            <w:tcW w:w="5644" w:type="dxa"/>
            <w:tcBorders>
              <w:top w:val="single" w:sz="4" w:space="0" w:color="auto"/>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175х20х32 64С F46 K/L (25CM)      ГОСТ Р52781-2007</w:t>
            </w:r>
          </w:p>
        </w:tc>
        <w:tc>
          <w:tcPr>
            <w:tcW w:w="1560" w:type="dxa"/>
            <w:tcBorders>
              <w:top w:val="single" w:sz="4" w:space="0" w:color="auto"/>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403,14</w:t>
            </w:r>
          </w:p>
        </w:tc>
      </w:tr>
      <w:tr w:rsidR="0068209E" w:rsidRPr="0068209E" w:rsidTr="006B5AD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250х32х32 25А F46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856,82</w:t>
            </w:r>
          </w:p>
        </w:tc>
      </w:tr>
      <w:tr w:rsidR="0068209E" w:rsidRPr="0068209E" w:rsidTr="006B5ADC">
        <w:trPr>
          <w:trHeight w:val="70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5</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250х20х76 25А F60 K\L (40СМ)     ГОСТ Р52781-2007</w:t>
            </w:r>
          </w:p>
        </w:tc>
        <w:tc>
          <w:tcPr>
            <w:tcW w:w="1560" w:type="dxa"/>
            <w:tcBorders>
              <w:top w:val="nil"/>
              <w:left w:val="nil"/>
              <w:bottom w:val="single" w:sz="4" w:space="0" w:color="auto"/>
              <w:right w:val="nil"/>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561,81</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6</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250х25х76 25А F46 K\L (40СМ)     ГОСТ Р52781-2007</w:t>
            </w:r>
          </w:p>
        </w:tc>
        <w:tc>
          <w:tcPr>
            <w:tcW w:w="1560" w:type="dxa"/>
            <w:tcBorders>
              <w:top w:val="single" w:sz="4" w:space="0" w:color="auto"/>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642,02</w:t>
            </w:r>
          </w:p>
        </w:tc>
      </w:tr>
      <w:tr w:rsidR="0068209E" w:rsidRPr="0068209E" w:rsidTr="006B5AD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7</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 32х 76  25А F46 K/L (25 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819,36</w:t>
            </w:r>
          </w:p>
        </w:tc>
      </w:tr>
      <w:tr w:rsidR="0068209E" w:rsidRPr="0068209E" w:rsidTr="006B5ADC">
        <w:trPr>
          <w:trHeight w:val="72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8</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250х32х76 25А F60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806,95</w:t>
            </w:r>
          </w:p>
        </w:tc>
      </w:tr>
      <w:tr w:rsidR="0068209E" w:rsidRPr="0068209E" w:rsidTr="006B5ADC">
        <w:trPr>
          <w:trHeight w:val="76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9</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250х40х76 25А F46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915,42</w:t>
            </w:r>
          </w:p>
        </w:tc>
      </w:tr>
      <w:tr w:rsidR="0068209E" w:rsidRPr="0068209E" w:rsidTr="006B5ADC">
        <w:trPr>
          <w:trHeight w:val="84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10</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250х40х76 25А F60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915,42</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500х100х305 25А F60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8298,57</w:t>
            </w:r>
          </w:p>
        </w:tc>
      </w:tr>
      <w:tr w:rsidR="0068209E" w:rsidRPr="0068209E" w:rsidTr="006B5ADC">
        <w:trPr>
          <w:trHeight w:val="79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12</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500х100х305 25А F46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8298,57</w:t>
            </w:r>
          </w:p>
        </w:tc>
      </w:tr>
      <w:tr w:rsidR="0068209E" w:rsidRPr="0068209E" w:rsidTr="006B5ADC">
        <w:trPr>
          <w:trHeight w:val="82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13</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Круг шлиф. 1(ПП) 600х63х305 25А F60 K/L (40СМ)        ГОСТ Р52781-2007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8085,82</w:t>
            </w:r>
          </w:p>
        </w:tc>
      </w:tr>
      <w:tr w:rsidR="0068209E" w:rsidRPr="0068209E" w:rsidTr="006B5ADC">
        <w:trPr>
          <w:trHeight w:val="84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14</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полир. на </w:t>
            </w:r>
            <w:proofErr w:type="spellStart"/>
            <w:r w:rsidRPr="0068209E">
              <w:rPr>
                <w:sz w:val="22"/>
                <w:szCs w:val="22"/>
              </w:rPr>
              <w:t>сп</w:t>
            </w:r>
            <w:proofErr w:type="spellEnd"/>
            <w:r w:rsidRPr="0068209E">
              <w:rPr>
                <w:sz w:val="22"/>
                <w:szCs w:val="22"/>
              </w:rPr>
              <w:t xml:space="preserve">. </w:t>
            </w:r>
            <w:proofErr w:type="spellStart"/>
            <w:r w:rsidRPr="0068209E">
              <w:rPr>
                <w:sz w:val="22"/>
                <w:szCs w:val="22"/>
              </w:rPr>
              <w:t>вулк</w:t>
            </w:r>
            <w:proofErr w:type="spellEnd"/>
            <w:r w:rsidRPr="0068209E">
              <w:rPr>
                <w:sz w:val="22"/>
                <w:szCs w:val="22"/>
              </w:rPr>
              <w:t>. св. 150х16х32 14А F90 (16) ГМ  20м/с    1900-2550 об/мин</w:t>
            </w:r>
            <w:r w:rsidR="00080B5F">
              <w:rPr>
                <w:sz w:val="22"/>
                <w:szCs w:val="22"/>
              </w:rPr>
              <w:t xml:space="preserve"> ГОСТ </w:t>
            </w:r>
            <w:proofErr w:type="gramStart"/>
            <w:r w:rsidR="00080B5F">
              <w:rPr>
                <w:sz w:val="22"/>
                <w:szCs w:val="22"/>
              </w:rPr>
              <w:t>Р</w:t>
            </w:r>
            <w:proofErr w:type="gramEnd"/>
            <w:r w:rsidR="00080B5F">
              <w:rPr>
                <w:sz w:val="22"/>
                <w:szCs w:val="22"/>
              </w:rPr>
              <w:t xml:space="preserve"> 51967-2002</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654,77</w:t>
            </w:r>
          </w:p>
        </w:tc>
      </w:tr>
      <w:tr w:rsidR="0068209E" w:rsidRPr="0068209E" w:rsidTr="006B5ADC">
        <w:trPr>
          <w:trHeight w:val="9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15</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полир. на </w:t>
            </w:r>
            <w:proofErr w:type="spellStart"/>
            <w:r w:rsidRPr="0068209E">
              <w:rPr>
                <w:sz w:val="22"/>
                <w:szCs w:val="22"/>
              </w:rPr>
              <w:t>сп</w:t>
            </w:r>
            <w:proofErr w:type="spellEnd"/>
            <w:r w:rsidRPr="0068209E">
              <w:rPr>
                <w:sz w:val="22"/>
                <w:szCs w:val="22"/>
              </w:rPr>
              <w:t xml:space="preserve">. </w:t>
            </w:r>
            <w:proofErr w:type="spellStart"/>
            <w:r w:rsidRPr="0068209E">
              <w:rPr>
                <w:sz w:val="22"/>
                <w:szCs w:val="22"/>
              </w:rPr>
              <w:t>вулк</w:t>
            </w:r>
            <w:proofErr w:type="spellEnd"/>
            <w:r w:rsidRPr="0068209E">
              <w:rPr>
                <w:sz w:val="22"/>
                <w:szCs w:val="22"/>
              </w:rPr>
              <w:t>. св. 150х20х32 14А F90 (16) ГМ  20м/с    1900-2550 об/мин</w:t>
            </w:r>
            <w:r w:rsidR="00080B5F">
              <w:rPr>
                <w:sz w:val="22"/>
                <w:szCs w:val="22"/>
              </w:rPr>
              <w:t xml:space="preserve"> ГОСТ </w:t>
            </w:r>
            <w:proofErr w:type="gramStart"/>
            <w:r w:rsidR="00080B5F">
              <w:rPr>
                <w:sz w:val="22"/>
                <w:szCs w:val="22"/>
              </w:rPr>
              <w:t>Р</w:t>
            </w:r>
            <w:proofErr w:type="gramEnd"/>
            <w:r w:rsidR="00080B5F">
              <w:rPr>
                <w:sz w:val="22"/>
                <w:szCs w:val="22"/>
              </w:rPr>
              <w:t xml:space="preserve"> 51967-2002</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801,3</w:t>
            </w:r>
          </w:p>
        </w:tc>
      </w:tr>
      <w:tr w:rsidR="0068209E" w:rsidRPr="0068209E" w:rsidTr="006B5ADC">
        <w:trPr>
          <w:trHeight w:val="84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16</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полир. на </w:t>
            </w:r>
            <w:proofErr w:type="spellStart"/>
            <w:r w:rsidRPr="0068209E">
              <w:rPr>
                <w:sz w:val="22"/>
                <w:szCs w:val="22"/>
              </w:rPr>
              <w:t>сп</w:t>
            </w:r>
            <w:proofErr w:type="spellEnd"/>
            <w:r w:rsidRPr="0068209E">
              <w:rPr>
                <w:sz w:val="22"/>
                <w:szCs w:val="22"/>
              </w:rPr>
              <w:t xml:space="preserve">. </w:t>
            </w:r>
            <w:proofErr w:type="spellStart"/>
            <w:r w:rsidRPr="0068209E">
              <w:rPr>
                <w:sz w:val="22"/>
                <w:szCs w:val="22"/>
              </w:rPr>
              <w:t>вулк</w:t>
            </w:r>
            <w:proofErr w:type="spellEnd"/>
            <w:r w:rsidRPr="0068209E">
              <w:rPr>
                <w:sz w:val="22"/>
                <w:szCs w:val="22"/>
              </w:rPr>
              <w:t>. св. 200х20х32 14А F90 (16) ГМ  20м/с    1900-2550 об/мин</w:t>
            </w:r>
            <w:r w:rsidR="00080B5F">
              <w:rPr>
                <w:sz w:val="22"/>
                <w:szCs w:val="22"/>
              </w:rPr>
              <w:t xml:space="preserve"> ГОСТ </w:t>
            </w:r>
            <w:proofErr w:type="gramStart"/>
            <w:r w:rsidR="00080B5F">
              <w:rPr>
                <w:sz w:val="22"/>
                <w:szCs w:val="22"/>
              </w:rPr>
              <w:t>Р</w:t>
            </w:r>
            <w:proofErr w:type="gramEnd"/>
            <w:r w:rsidR="00080B5F">
              <w:rPr>
                <w:sz w:val="22"/>
                <w:szCs w:val="22"/>
              </w:rPr>
              <w:t xml:space="preserve"> 51967-2002</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1469,13</w:t>
            </w:r>
          </w:p>
        </w:tc>
      </w:tr>
      <w:tr w:rsidR="0068209E" w:rsidRPr="0068209E" w:rsidTr="006B5ADC">
        <w:trPr>
          <w:trHeight w:val="9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17</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головка шлифовальная с оправкой 52 (AW)13*25*6  25А 25Н (F60) СМ (M/N) ГОСТ Р56578-2015</w:t>
            </w:r>
          </w:p>
        </w:tc>
        <w:tc>
          <w:tcPr>
            <w:tcW w:w="1560" w:type="dxa"/>
            <w:tcBorders>
              <w:top w:val="nil"/>
              <w:left w:val="nil"/>
              <w:bottom w:val="single" w:sz="4" w:space="0" w:color="auto"/>
              <w:right w:val="single" w:sz="4" w:space="0" w:color="auto"/>
            </w:tcBorders>
            <w:shd w:val="clear" w:color="000000" w:fill="FFFFFF"/>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56,42</w:t>
            </w:r>
          </w:p>
        </w:tc>
      </w:tr>
      <w:tr w:rsidR="0068209E" w:rsidRPr="0068209E" w:rsidTr="006B5ADC">
        <w:trPr>
          <w:trHeight w:val="76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lastRenderedPageBreak/>
              <w:t>18</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головка шлифовальная с оправкой 52 (AW)16*25*6  25А 25Н (F60) СМ (M/N) ГОСТ Р56578-2015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56,64</w:t>
            </w:r>
          </w:p>
        </w:tc>
      </w:tr>
      <w:tr w:rsidR="0068209E" w:rsidRPr="0068209E" w:rsidTr="006B5ADC">
        <w:trPr>
          <w:trHeight w:val="87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19</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головка шлифовальная с оправкой 52 (AW)18*20*6  25А 25Н (F60) СМ (M/N) ГОСТ Р56578-2015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53,68</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20</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головка шлифовальная с оправкой 52 (AW)25*25*6  25А 25Н (F60) СМ (M/N) ГОСТ Р56578-2015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63,81</w:t>
            </w:r>
          </w:p>
        </w:tc>
      </w:tr>
      <w:tr w:rsidR="0068209E" w:rsidRPr="0068209E" w:rsidTr="006B5ADC">
        <w:trPr>
          <w:trHeight w:val="6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25*25*150 25А    ГОСТ 33534-2015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148,92</w:t>
            </w:r>
          </w:p>
        </w:tc>
      </w:tr>
      <w:tr w:rsidR="0068209E" w:rsidRPr="0068209E" w:rsidTr="006B5ADC">
        <w:trPr>
          <w:trHeight w:val="6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22</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25*25*150 64С ГОСТ 33534-2015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291,67</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23</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10*10*150 25A ГОСТ 33534-2015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71,7</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24</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proofErr w:type="spellStart"/>
            <w:r w:rsidRPr="0068209E">
              <w:rPr>
                <w:sz w:val="22"/>
                <w:szCs w:val="22"/>
              </w:rPr>
              <w:t>шл</w:t>
            </w:r>
            <w:proofErr w:type="gramStart"/>
            <w:r w:rsidRPr="0068209E">
              <w:rPr>
                <w:sz w:val="22"/>
                <w:szCs w:val="22"/>
              </w:rPr>
              <w:t>.б</w:t>
            </w:r>
            <w:proofErr w:type="gramEnd"/>
            <w:r w:rsidRPr="0068209E">
              <w:rPr>
                <w:sz w:val="22"/>
                <w:szCs w:val="22"/>
              </w:rPr>
              <w:t>русок</w:t>
            </w:r>
            <w:proofErr w:type="spellEnd"/>
            <w:r w:rsidRPr="0068209E">
              <w:rPr>
                <w:sz w:val="22"/>
                <w:szCs w:val="22"/>
              </w:rPr>
              <w:t xml:space="preserve"> 13*13*150  25A ГОСТ 33534-2015</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85,26</w:t>
            </w:r>
          </w:p>
        </w:tc>
      </w:tr>
      <w:tr w:rsidR="0068209E" w:rsidRPr="0068209E" w:rsidTr="006B5ADC">
        <w:trPr>
          <w:trHeight w:val="73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25</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1А1 150х20х10х32 АС4 125/100 В2-01 100%   100,0 кар    ГОСТ </w:t>
            </w:r>
            <w:proofErr w:type="gramStart"/>
            <w:r w:rsidRPr="0068209E">
              <w:rPr>
                <w:sz w:val="22"/>
                <w:szCs w:val="22"/>
              </w:rPr>
              <w:t>Р</w:t>
            </w:r>
            <w:proofErr w:type="gramEnd"/>
            <w:r w:rsidRPr="0068209E">
              <w:rPr>
                <w:sz w:val="22"/>
                <w:szCs w:val="22"/>
              </w:rPr>
              <w:t xml:space="preserve"> 53923-2010</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3019,36</w:t>
            </w:r>
          </w:p>
        </w:tc>
      </w:tr>
      <w:tr w:rsidR="0068209E" w:rsidRPr="0068209E" w:rsidTr="006B5ADC">
        <w:trPr>
          <w:trHeight w:val="8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26</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1А1 150х20х5х32 АС4 125/100 В2-01 100%   100,0 кар    ГОСТ </w:t>
            </w:r>
            <w:proofErr w:type="gramStart"/>
            <w:r w:rsidRPr="0068209E">
              <w:rPr>
                <w:sz w:val="22"/>
                <w:szCs w:val="22"/>
              </w:rPr>
              <w:t>Р</w:t>
            </w:r>
            <w:proofErr w:type="gramEnd"/>
            <w:r w:rsidRPr="0068209E">
              <w:rPr>
                <w:sz w:val="22"/>
                <w:szCs w:val="22"/>
              </w:rPr>
              <w:t xml:space="preserve"> 53923-2010</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4352,57</w:t>
            </w:r>
          </w:p>
        </w:tc>
      </w:tr>
      <w:tr w:rsidR="0068209E" w:rsidRPr="0068209E" w:rsidTr="006B5ADC">
        <w:trPr>
          <w:trHeight w:val="78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27</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1А1 200х20х5х32 АС4 200/160 В2-01 100%   100,0 кар    ГОСТ </w:t>
            </w:r>
            <w:proofErr w:type="gramStart"/>
            <w:r w:rsidRPr="0068209E">
              <w:rPr>
                <w:sz w:val="22"/>
                <w:szCs w:val="22"/>
              </w:rPr>
              <w:t>Р</w:t>
            </w:r>
            <w:proofErr w:type="gramEnd"/>
            <w:r w:rsidRPr="0068209E">
              <w:rPr>
                <w:sz w:val="22"/>
                <w:szCs w:val="22"/>
              </w:rPr>
              <w:t xml:space="preserve"> 53923-2010</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7549,3</w:t>
            </w:r>
          </w:p>
        </w:tc>
      </w:tr>
      <w:tr w:rsidR="0068209E" w:rsidRPr="0068209E" w:rsidTr="006B5ADC">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28</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алм</w:t>
            </w:r>
            <w:proofErr w:type="spellEnd"/>
            <w:r w:rsidRPr="0068209E">
              <w:rPr>
                <w:sz w:val="22"/>
                <w:szCs w:val="22"/>
              </w:rPr>
              <w:t xml:space="preserve">.  12А2 45° 150х40х32х15х3,2 АС6 D64 100 М    40м/с   ГОСТ </w:t>
            </w:r>
            <w:proofErr w:type="gramStart"/>
            <w:r w:rsidRPr="0068209E">
              <w:rPr>
                <w:sz w:val="22"/>
                <w:szCs w:val="22"/>
              </w:rPr>
              <w:t>Р</w:t>
            </w:r>
            <w:proofErr w:type="gramEnd"/>
            <w:r w:rsidRPr="0068209E">
              <w:rPr>
                <w:sz w:val="22"/>
                <w:szCs w:val="22"/>
              </w:rPr>
              <w:t xml:space="preserve"> 53923-2010</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2373,8</w:t>
            </w:r>
          </w:p>
        </w:tc>
      </w:tr>
      <w:tr w:rsidR="0068209E" w:rsidRPr="0068209E" w:rsidTr="006B5ADC">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29</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эльборовый</w:t>
            </w:r>
            <w:proofErr w:type="spellEnd"/>
            <w:r w:rsidRPr="0068209E">
              <w:rPr>
                <w:sz w:val="22"/>
                <w:szCs w:val="22"/>
              </w:rPr>
              <w:t xml:space="preserve"> . 1А1 250х20х76х5  ЛКВ40 125/100 С100 К СТ1-СТ2  40м/с   ГОСТ </w:t>
            </w:r>
            <w:proofErr w:type="gramStart"/>
            <w:r w:rsidRPr="0068209E">
              <w:rPr>
                <w:sz w:val="22"/>
                <w:szCs w:val="22"/>
              </w:rPr>
              <w:t>Р</w:t>
            </w:r>
            <w:proofErr w:type="gramEnd"/>
            <w:r w:rsidRPr="0068209E">
              <w:rPr>
                <w:sz w:val="22"/>
                <w:szCs w:val="22"/>
              </w:rPr>
              <w:t xml:space="preserve"> 53923-2010</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14083,36</w:t>
            </w:r>
          </w:p>
        </w:tc>
      </w:tr>
      <w:tr w:rsidR="0068209E" w:rsidRPr="0068209E" w:rsidTr="006B5ADC">
        <w:trPr>
          <w:trHeight w:val="54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30</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125*1,0*22   ГОСТ Р 57978-2017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25,6</w:t>
            </w:r>
          </w:p>
        </w:tc>
      </w:tr>
      <w:tr w:rsidR="0068209E" w:rsidRPr="0068209E" w:rsidTr="006B5ADC">
        <w:trPr>
          <w:trHeight w:val="6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125*1,2*22   ГОСТ Р 57978-2017 </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26,33</w:t>
            </w:r>
          </w:p>
        </w:tc>
      </w:tr>
      <w:tr w:rsidR="0068209E" w:rsidRPr="0068209E" w:rsidTr="006B5ADC">
        <w:trPr>
          <w:trHeight w:val="6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32</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125*2,0 *22    ГОСТ Р 57978-2017   </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31,89</w:t>
            </w:r>
          </w:p>
        </w:tc>
      </w:tr>
      <w:tr w:rsidR="0068209E" w:rsidRPr="0068209E" w:rsidTr="006B5ADC">
        <w:trPr>
          <w:trHeight w:val="70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33</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150*2,5 *22    ГОСТ Р 57978-2017  </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41,71</w:t>
            </w:r>
          </w:p>
        </w:tc>
      </w:tr>
      <w:tr w:rsidR="0068209E" w:rsidRPr="0068209E" w:rsidTr="006B5ADC">
        <w:trPr>
          <w:trHeight w:val="69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34</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150*1,6 *22   ГОСТ Р 57978-2017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34,23</w:t>
            </w:r>
          </w:p>
        </w:tc>
      </w:tr>
      <w:tr w:rsidR="0068209E" w:rsidRPr="0068209E" w:rsidTr="006B5ADC">
        <w:trPr>
          <w:trHeight w:val="58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35</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180*1,6 *22   ГОСТ Р 57978-2017   </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47,89</w:t>
            </w:r>
          </w:p>
        </w:tc>
      </w:tr>
      <w:tr w:rsidR="0068209E" w:rsidRPr="0068209E" w:rsidTr="006B5ADC">
        <w:trPr>
          <w:trHeight w:val="58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36</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180*1,8 *22   ГОСТ Р 57978-2017   </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49,8</w:t>
            </w:r>
          </w:p>
        </w:tc>
      </w:tr>
      <w:tr w:rsidR="0068209E" w:rsidRPr="0068209E" w:rsidTr="006B5ADC">
        <w:trPr>
          <w:trHeight w:val="58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37</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180*2 *22   ГОСТ Р 57978-2017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52,96</w:t>
            </w:r>
          </w:p>
        </w:tc>
      </w:tr>
      <w:tr w:rsidR="0068209E" w:rsidRPr="0068209E" w:rsidTr="006B5ADC">
        <w:trPr>
          <w:trHeight w:val="6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38</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/м 230*2,5 *22   ГОСТ Р 57978-2017</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79,79</w:t>
            </w:r>
          </w:p>
        </w:tc>
      </w:tr>
      <w:tr w:rsidR="0068209E" w:rsidRPr="0068209E" w:rsidTr="006B5ADC">
        <w:trPr>
          <w:trHeight w:val="64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lastRenderedPageBreak/>
              <w:t>39</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отрезной армированный  </w:t>
            </w:r>
            <w:proofErr w:type="gramStart"/>
            <w:r w:rsidRPr="0068209E">
              <w:rPr>
                <w:sz w:val="22"/>
                <w:szCs w:val="22"/>
              </w:rPr>
              <w:t>п</w:t>
            </w:r>
            <w:proofErr w:type="gramEnd"/>
            <w:r w:rsidRPr="0068209E">
              <w:rPr>
                <w:sz w:val="22"/>
                <w:szCs w:val="22"/>
              </w:rPr>
              <w:t xml:space="preserve">/м 230*1,6 *22    ГОСТ Р 57978-2017 </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67,67</w:t>
            </w:r>
          </w:p>
        </w:tc>
      </w:tr>
      <w:tr w:rsidR="0068209E" w:rsidRPr="0068209E" w:rsidTr="006B5ADC">
        <w:trPr>
          <w:trHeight w:val="6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40</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Р40 (№40Н)     ГОСТ </w:t>
            </w:r>
            <w:proofErr w:type="gramStart"/>
            <w:r w:rsidRPr="0068209E">
              <w:rPr>
                <w:sz w:val="22"/>
                <w:szCs w:val="22"/>
              </w:rPr>
              <w:t>Р</w:t>
            </w:r>
            <w:proofErr w:type="gramEnd"/>
            <w:r w:rsidRPr="0068209E">
              <w:rPr>
                <w:sz w:val="22"/>
                <w:szCs w:val="22"/>
              </w:rPr>
              <w:t xml:space="preserve">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68,49</w:t>
            </w:r>
          </w:p>
        </w:tc>
      </w:tr>
      <w:tr w:rsidR="0068209E" w:rsidRPr="0068209E" w:rsidTr="006B5ADC">
        <w:trPr>
          <w:trHeight w:val="6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Р60 (№ 25Н)    ГОСТ </w:t>
            </w:r>
            <w:proofErr w:type="gramStart"/>
            <w:r w:rsidRPr="0068209E">
              <w:rPr>
                <w:sz w:val="22"/>
                <w:szCs w:val="22"/>
              </w:rPr>
              <w:t>Р</w:t>
            </w:r>
            <w:proofErr w:type="gramEnd"/>
            <w:r w:rsidRPr="0068209E">
              <w:rPr>
                <w:sz w:val="22"/>
                <w:szCs w:val="22"/>
              </w:rPr>
              <w:t xml:space="preserve">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68,49</w:t>
            </w:r>
          </w:p>
        </w:tc>
      </w:tr>
      <w:tr w:rsidR="0068209E" w:rsidRPr="0068209E" w:rsidTr="006B5ADC">
        <w:trPr>
          <w:trHeight w:val="67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42</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Р80 (№ 20Н)   ГОСТ </w:t>
            </w:r>
            <w:proofErr w:type="gramStart"/>
            <w:r w:rsidRPr="0068209E">
              <w:rPr>
                <w:sz w:val="22"/>
                <w:szCs w:val="22"/>
              </w:rPr>
              <w:t>Р</w:t>
            </w:r>
            <w:proofErr w:type="gramEnd"/>
            <w:r w:rsidRPr="0068209E">
              <w:rPr>
                <w:sz w:val="22"/>
                <w:szCs w:val="22"/>
              </w:rPr>
              <w:t xml:space="preserve">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68,49</w:t>
            </w:r>
          </w:p>
        </w:tc>
      </w:tr>
      <w:tr w:rsidR="0068209E" w:rsidRPr="0068209E" w:rsidTr="006B5ADC">
        <w:trPr>
          <w:trHeight w:val="6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43</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Круг </w:t>
            </w:r>
            <w:proofErr w:type="spellStart"/>
            <w:r w:rsidRPr="0068209E">
              <w:rPr>
                <w:sz w:val="22"/>
                <w:szCs w:val="22"/>
              </w:rPr>
              <w:t>лепес</w:t>
            </w:r>
            <w:proofErr w:type="spellEnd"/>
            <w:r w:rsidRPr="0068209E">
              <w:rPr>
                <w:sz w:val="22"/>
                <w:szCs w:val="22"/>
              </w:rPr>
              <w:t xml:space="preserve">. </w:t>
            </w:r>
            <w:proofErr w:type="spellStart"/>
            <w:r w:rsidRPr="0068209E">
              <w:rPr>
                <w:sz w:val="22"/>
                <w:szCs w:val="22"/>
              </w:rPr>
              <w:t>торц</w:t>
            </w:r>
            <w:proofErr w:type="spellEnd"/>
            <w:r w:rsidRPr="0068209E">
              <w:rPr>
                <w:sz w:val="22"/>
                <w:szCs w:val="22"/>
              </w:rPr>
              <w:t xml:space="preserve">. КЛТ 125х22 Р120 (№ 16Н)      ГОСТ </w:t>
            </w:r>
            <w:proofErr w:type="gramStart"/>
            <w:r w:rsidRPr="0068209E">
              <w:rPr>
                <w:sz w:val="22"/>
                <w:szCs w:val="22"/>
              </w:rPr>
              <w:t>Р</w:t>
            </w:r>
            <w:proofErr w:type="gramEnd"/>
            <w:r w:rsidRPr="0068209E">
              <w:rPr>
                <w:sz w:val="22"/>
                <w:szCs w:val="22"/>
              </w:rPr>
              <w:t xml:space="preserve">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68,49</w:t>
            </w:r>
          </w:p>
        </w:tc>
      </w:tr>
      <w:tr w:rsidR="0068209E" w:rsidRPr="0068209E" w:rsidTr="006B5ADC">
        <w:trPr>
          <w:trHeight w:val="58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44</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40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64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45</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60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61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46</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150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5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47</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240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64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48</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40 перфорированный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51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49</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60 перфорированный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49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50</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80   перфорированный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r w:rsidR="0068209E" w:rsidRPr="0068209E" w:rsidTr="006B5ADC">
        <w:trPr>
          <w:trHeight w:val="58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51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8209E" w:rsidP="006446A7">
            <w:pPr>
              <w:ind w:firstLine="0"/>
              <w:rPr>
                <w:sz w:val="22"/>
                <w:szCs w:val="22"/>
              </w:rPr>
            </w:pPr>
            <w:r w:rsidRPr="0068209E">
              <w:rPr>
                <w:sz w:val="22"/>
                <w:szCs w:val="22"/>
              </w:rPr>
              <w:t xml:space="preserve">Диск </w:t>
            </w:r>
            <w:proofErr w:type="spellStart"/>
            <w:r w:rsidRPr="0068209E">
              <w:rPr>
                <w:sz w:val="22"/>
                <w:szCs w:val="22"/>
              </w:rPr>
              <w:t>самозацепляющийся</w:t>
            </w:r>
            <w:proofErr w:type="spellEnd"/>
            <w:r w:rsidRPr="0068209E">
              <w:rPr>
                <w:sz w:val="22"/>
                <w:szCs w:val="22"/>
              </w:rPr>
              <w:t xml:space="preserve"> КР10Е d 125 мм, </w:t>
            </w:r>
            <w:proofErr w:type="gramStart"/>
            <w:r w:rsidRPr="0068209E">
              <w:rPr>
                <w:sz w:val="22"/>
                <w:szCs w:val="22"/>
              </w:rPr>
              <w:t>Р</w:t>
            </w:r>
            <w:proofErr w:type="gramEnd"/>
            <w:r w:rsidRPr="0068209E">
              <w:rPr>
                <w:sz w:val="22"/>
                <w:szCs w:val="22"/>
              </w:rPr>
              <w:t xml:space="preserve"> 240  перфорированный ГОСТ Р 52588-2011</w:t>
            </w:r>
          </w:p>
        </w:tc>
        <w:tc>
          <w:tcPr>
            <w:tcW w:w="1560" w:type="dxa"/>
            <w:tcBorders>
              <w:top w:val="nil"/>
              <w:left w:val="nil"/>
              <w:bottom w:val="single" w:sz="4" w:space="0" w:color="auto"/>
              <w:right w:val="single" w:sz="4" w:space="0" w:color="auto"/>
            </w:tcBorders>
            <w:shd w:val="clear" w:color="auto" w:fill="auto"/>
            <w:noWrap/>
            <w:hideMark/>
          </w:tcPr>
          <w:p w:rsidR="0068209E" w:rsidRPr="0068209E" w:rsidRDefault="0068209E" w:rsidP="004F41D6">
            <w:pPr>
              <w:ind w:firstLine="0"/>
              <w:jc w:val="center"/>
              <w:rPr>
                <w:sz w:val="22"/>
                <w:szCs w:val="22"/>
              </w:rPr>
            </w:pPr>
            <w:r w:rsidRPr="0068209E">
              <w:rPr>
                <w:sz w:val="22"/>
                <w:szCs w:val="22"/>
              </w:rPr>
              <w:t>1 шт.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21,77</w:t>
            </w:r>
          </w:p>
        </w:tc>
      </w:tr>
    </w:tbl>
    <w:p w:rsidR="008B7F8C" w:rsidRDefault="008B7F8C" w:rsidP="006209B3">
      <w:pP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53" w:rsidRDefault="00D52D53">
      <w:pPr>
        <w:spacing w:line="240" w:lineRule="auto"/>
      </w:pPr>
      <w:r>
        <w:separator/>
      </w:r>
    </w:p>
  </w:endnote>
  <w:endnote w:type="continuationSeparator" w:id="0">
    <w:p w:rsidR="00D52D53" w:rsidRDefault="00D52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7C" w:rsidRDefault="002D317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D317C" w:rsidRDefault="002D317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7C" w:rsidRDefault="002D317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7C" w:rsidRDefault="002D317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53" w:rsidRDefault="00D52D53">
      <w:pPr>
        <w:spacing w:line="240" w:lineRule="auto"/>
      </w:pPr>
      <w:r>
        <w:separator/>
      </w:r>
    </w:p>
  </w:footnote>
  <w:footnote w:type="continuationSeparator" w:id="0">
    <w:p w:rsidR="00D52D53" w:rsidRDefault="00D52D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7B2C-B6E0-4EF0-9908-DB39F50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13973</Words>
  <Characters>79651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27</cp:revision>
  <cp:lastPrinted>2019-04-10T09:26:00Z</cp:lastPrinted>
  <dcterms:created xsi:type="dcterms:W3CDTF">2019-03-15T04:26:00Z</dcterms:created>
  <dcterms:modified xsi:type="dcterms:W3CDTF">2019-04-17T10:02:00Z</dcterms:modified>
</cp:coreProperties>
</file>