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781EEF">
        <w:rPr>
          <w:rFonts w:eastAsia="Calibri"/>
          <w:b/>
          <w:lang w:val="en-US" w:eastAsia="en-US"/>
        </w:rPr>
        <w:t>27</w:t>
      </w:r>
      <w:r w:rsidRPr="00AC41C8">
        <w:rPr>
          <w:rFonts w:eastAsia="Calibri"/>
          <w:b/>
          <w:lang w:eastAsia="en-US"/>
        </w:rPr>
        <w:t>»</w:t>
      </w:r>
      <w:r>
        <w:rPr>
          <w:rFonts w:eastAsia="Calibri"/>
          <w:b/>
          <w:lang w:eastAsia="en-US"/>
        </w:rPr>
        <w:t xml:space="preserve"> </w:t>
      </w:r>
      <w:r w:rsidR="007C10FD">
        <w:rPr>
          <w:rFonts w:eastAsia="Calibri"/>
          <w:b/>
          <w:lang w:eastAsia="en-US"/>
        </w:rPr>
        <w:t>марта</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7C10FD" w:rsidRDefault="00837F30" w:rsidP="00147C93">
      <w:pPr>
        <w:pStyle w:val="a3"/>
        <w:spacing w:after="0"/>
        <w:jc w:val="center"/>
        <w:rPr>
          <w:b/>
          <w:sz w:val="28"/>
          <w:szCs w:val="28"/>
        </w:rPr>
      </w:pPr>
      <w:r w:rsidRPr="007C10FD">
        <w:rPr>
          <w:b/>
          <w:sz w:val="28"/>
          <w:szCs w:val="28"/>
        </w:rPr>
        <w:t xml:space="preserve">Извещение о проведении запроса котировок в электронной форме на право заключения договора на </w:t>
      </w:r>
      <w:r w:rsidR="007C10FD" w:rsidRPr="007C10FD">
        <w:rPr>
          <w:b/>
          <w:sz w:val="28"/>
          <w:szCs w:val="28"/>
        </w:rPr>
        <w:t xml:space="preserve">поставку щеточной машины, щетки с синтетическим ворсом </w:t>
      </w:r>
      <w:r w:rsidR="00194F61">
        <w:rPr>
          <w:b/>
          <w:sz w:val="28"/>
          <w:szCs w:val="28"/>
          <w:lang w:val="ru-RU"/>
        </w:rPr>
        <w:t>(</w:t>
      </w:r>
      <w:r w:rsidR="007C10FD" w:rsidRPr="007C10FD">
        <w:rPr>
          <w:b/>
          <w:sz w:val="28"/>
          <w:szCs w:val="28"/>
        </w:rPr>
        <w:t>с</w:t>
      </w:r>
      <w:r w:rsidR="00194F61">
        <w:rPr>
          <w:b/>
          <w:sz w:val="28"/>
          <w:szCs w:val="28"/>
        </w:rPr>
        <w:t>тандарт</w:t>
      </w:r>
      <w:r w:rsidR="00194F61">
        <w:rPr>
          <w:b/>
          <w:sz w:val="28"/>
          <w:szCs w:val="28"/>
          <w:lang w:val="ru-RU"/>
        </w:rPr>
        <w:t>)</w:t>
      </w:r>
      <w:r w:rsidR="00194F61">
        <w:rPr>
          <w:b/>
          <w:sz w:val="28"/>
          <w:szCs w:val="28"/>
        </w:rPr>
        <w:t xml:space="preserve">, щетки с синтетическим </w:t>
      </w:r>
      <w:r w:rsidR="007C10FD" w:rsidRPr="007C10FD">
        <w:rPr>
          <w:b/>
          <w:sz w:val="28"/>
          <w:szCs w:val="28"/>
        </w:rPr>
        <w:t>ворсом</w:t>
      </w:r>
      <w:r w:rsidR="007C10FD" w:rsidRPr="007C10FD">
        <w:rPr>
          <w:b/>
          <w:sz w:val="28"/>
          <w:szCs w:val="28"/>
          <w:lang w:val="ru-RU"/>
        </w:rPr>
        <w:t xml:space="preserve"> </w:t>
      </w:r>
      <w:r w:rsidR="00194F61">
        <w:rPr>
          <w:b/>
          <w:sz w:val="28"/>
          <w:szCs w:val="28"/>
          <w:lang w:val="ru-RU"/>
        </w:rPr>
        <w:t xml:space="preserve">(усиленные) </w:t>
      </w:r>
      <w:r w:rsidRPr="007C10FD">
        <w:rPr>
          <w:b/>
          <w:sz w:val="28"/>
          <w:szCs w:val="28"/>
        </w:rPr>
        <w:t xml:space="preserve">АО «НПО НИИИП – </w:t>
      </w:r>
      <w:proofErr w:type="spellStart"/>
      <w:r w:rsidRPr="007C10FD">
        <w:rPr>
          <w:b/>
          <w:sz w:val="28"/>
          <w:szCs w:val="28"/>
        </w:rPr>
        <w:t>НЗиК</w:t>
      </w:r>
      <w:proofErr w:type="spellEnd"/>
      <w:r w:rsidRPr="007C10FD">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40870" w:rsidRDefault="00841075" w:rsidP="00841075">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p w:rsidR="0064321C" w:rsidRPr="00940870" w:rsidRDefault="0064321C" w:rsidP="00841075">
            <w:pPr>
              <w:keepNext/>
              <w:spacing w:line="240" w:lineRule="auto"/>
              <w:ind w:firstLine="567"/>
              <w:rPr>
                <w:b/>
                <w:bCs/>
                <w:sz w:val="22"/>
                <w:szCs w:val="22"/>
              </w:rPr>
            </w:pP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64321C" w:rsidRPr="00940870" w:rsidRDefault="007C10FD" w:rsidP="00371D4E">
            <w:pPr>
              <w:keepNext/>
              <w:keepLines/>
              <w:suppressLineNumbers/>
              <w:snapToGrid/>
              <w:spacing w:line="240" w:lineRule="auto"/>
              <w:ind w:firstLine="0"/>
              <w:jc w:val="left"/>
              <w:rPr>
                <w:sz w:val="22"/>
                <w:szCs w:val="22"/>
              </w:rPr>
            </w:pPr>
            <w:r w:rsidRPr="00940870">
              <w:rPr>
                <w:sz w:val="22"/>
                <w:szCs w:val="22"/>
              </w:rPr>
              <w:t>Макаров Олег Сергеевич</w:t>
            </w:r>
            <w:r w:rsidR="0064321C" w:rsidRPr="00940870">
              <w:rPr>
                <w:sz w:val="22"/>
                <w:szCs w:val="22"/>
              </w:rPr>
              <w:t xml:space="preserve"> (тел.: (383) </w:t>
            </w:r>
            <w:r w:rsidRPr="00940870">
              <w:rPr>
                <w:sz w:val="22"/>
                <w:szCs w:val="22"/>
              </w:rPr>
              <w:t>278-97-70</w:t>
            </w:r>
            <w:r w:rsidR="0064321C" w:rsidRPr="00940870">
              <w:rPr>
                <w:sz w:val="22"/>
                <w:szCs w:val="22"/>
              </w:rPr>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7C10FD" w:rsidP="00194F61">
            <w:pPr>
              <w:keepNext/>
              <w:keepLines/>
              <w:suppressLineNumbers/>
              <w:spacing w:line="240" w:lineRule="auto"/>
              <w:ind w:firstLine="0"/>
              <w:rPr>
                <w:b/>
                <w:bCs/>
                <w:sz w:val="22"/>
                <w:szCs w:val="22"/>
              </w:rPr>
            </w:pPr>
            <w:r w:rsidRPr="00940870">
              <w:rPr>
                <w:b/>
                <w:sz w:val="22"/>
                <w:szCs w:val="22"/>
              </w:rPr>
              <w:t>Предмет договора с указанием количества поставляемого товара</w:t>
            </w:r>
            <w:r w:rsidR="00147C93" w:rsidRPr="00940870">
              <w:rPr>
                <w:b/>
                <w:sz w:val="22"/>
                <w:szCs w:val="22"/>
              </w:rPr>
              <w:t>:</w:t>
            </w:r>
            <w:r w:rsidR="00147C93" w:rsidRPr="00940870">
              <w:rPr>
                <w:sz w:val="22"/>
                <w:szCs w:val="22"/>
              </w:rPr>
              <w:t xml:space="preserve"> </w:t>
            </w:r>
            <w:r w:rsidRPr="00940870">
              <w:rPr>
                <w:sz w:val="22"/>
                <w:szCs w:val="22"/>
              </w:rPr>
              <w:t xml:space="preserve">Поставка щеточной машины, щетки с синтетическим ворсом </w:t>
            </w:r>
            <w:r w:rsidR="00194F61" w:rsidRPr="00940870">
              <w:rPr>
                <w:sz w:val="22"/>
                <w:szCs w:val="22"/>
              </w:rPr>
              <w:t>(</w:t>
            </w:r>
            <w:r w:rsidRPr="00940870">
              <w:rPr>
                <w:sz w:val="22"/>
                <w:szCs w:val="22"/>
              </w:rPr>
              <w:t>стандарт</w:t>
            </w:r>
            <w:r w:rsidR="00194F61" w:rsidRPr="00940870">
              <w:rPr>
                <w:sz w:val="22"/>
                <w:szCs w:val="22"/>
              </w:rPr>
              <w:t>)</w:t>
            </w:r>
            <w:r w:rsidRPr="00940870">
              <w:rPr>
                <w:sz w:val="22"/>
                <w:szCs w:val="22"/>
              </w:rPr>
              <w:t>, щетки с синтетическим ворсом</w:t>
            </w:r>
            <w:r w:rsidR="00194F61" w:rsidRPr="00940870">
              <w:rPr>
                <w:sz w:val="22"/>
                <w:szCs w:val="22"/>
              </w:rPr>
              <w:t xml:space="preserve"> (усиленные</w:t>
            </w:r>
            <w:r w:rsidR="00D5544A">
              <w:rPr>
                <w:sz w:val="22"/>
                <w:szCs w:val="22"/>
              </w:rPr>
              <w:t>)</w:t>
            </w:r>
            <w:r w:rsidR="00147C93" w:rsidRPr="00940870">
              <w:rPr>
                <w:sz w:val="22"/>
                <w:szCs w:val="22"/>
              </w:rPr>
              <w:t>, в соответствии с  техническим заданием документации 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147C93" w:rsidP="007C10FD">
            <w:pPr>
              <w:pStyle w:val="a3"/>
              <w:spacing w:after="0"/>
              <w:rPr>
                <w:sz w:val="22"/>
                <w:szCs w:val="22"/>
                <w:lang w:val="ru-RU"/>
              </w:rPr>
            </w:pPr>
            <w:r w:rsidRPr="00940870">
              <w:rPr>
                <w:b/>
                <w:bCs/>
                <w:sz w:val="22"/>
                <w:szCs w:val="22"/>
              </w:rPr>
              <w:t xml:space="preserve">Место </w:t>
            </w:r>
            <w:r w:rsidR="007C10FD" w:rsidRPr="00940870">
              <w:rPr>
                <w:b/>
                <w:bCs/>
                <w:sz w:val="22"/>
                <w:szCs w:val="22"/>
                <w:lang w:val="ru-RU"/>
              </w:rPr>
              <w:t>поставки товара</w:t>
            </w:r>
            <w:r w:rsidRPr="00940870">
              <w:rPr>
                <w:b/>
                <w:bCs/>
                <w:sz w:val="22"/>
                <w:szCs w:val="22"/>
              </w:rPr>
              <w:t xml:space="preserve">: </w:t>
            </w:r>
            <w:r w:rsidRPr="00940870">
              <w:rPr>
                <w:sz w:val="22"/>
                <w:szCs w:val="22"/>
              </w:rPr>
              <w:t>г. Новосибирск, ул. Планетная, 32</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147C93" w:rsidP="00564A60">
            <w:pPr>
              <w:pStyle w:val="a3"/>
              <w:spacing w:after="0"/>
              <w:rPr>
                <w:b/>
                <w:sz w:val="22"/>
                <w:szCs w:val="22"/>
                <w:lang w:val="ru-RU"/>
              </w:rPr>
            </w:pPr>
            <w:r w:rsidRPr="00940870">
              <w:rPr>
                <w:b/>
                <w:sz w:val="22"/>
                <w:szCs w:val="22"/>
                <w:lang w:val="en-US"/>
              </w:rPr>
              <w:t>C</w:t>
            </w:r>
            <w:r w:rsidRPr="00940870">
              <w:rPr>
                <w:b/>
                <w:sz w:val="22"/>
                <w:szCs w:val="22"/>
              </w:rPr>
              <w:t xml:space="preserve">рок </w:t>
            </w:r>
            <w:r w:rsidR="0015177D" w:rsidRPr="00940870">
              <w:rPr>
                <w:b/>
                <w:sz w:val="22"/>
                <w:szCs w:val="22"/>
                <w:lang w:val="ru-RU"/>
              </w:rPr>
              <w:t>поставки товара</w:t>
            </w:r>
            <w:r w:rsidRPr="00940870">
              <w:rPr>
                <w:b/>
                <w:sz w:val="22"/>
                <w:szCs w:val="22"/>
                <w:lang w:val="ru-RU"/>
              </w:rPr>
              <w:t>:</w:t>
            </w:r>
            <w:r w:rsidRPr="00940870">
              <w:rPr>
                <w:sz w:val="22"/>
                <w:szCs w:val="22"/>
              </w:rPr>
              <w:t xml:space="preserve"> </w:t>
            </w:r>
            <w:r w:rsidR="00564A60" w:rsidRPr="00940870">
              <w:rPr>
                <w:sz w:val="22"/>
                <w:szCs w:val="22"/>
                <w:lang w:val="ru-RU"/>
              </w:rPr>
              <w:t>до 15 июня</w:t>
            </w:r>
            <w:r w:rsidR="0015177D" w:rsidRPr="00940870">
              <w:rPr>
                <w:sz w:val="22"/>
                <w:szCs w:val="22"/>
                <w:lang w:val="ru-RU"/>
              </w:rPr>
              <w:t xml:space="preserve"> 2019 г.</w:t>
            </w:r>
          </w:p>
        </w:tc>
      </w:tr>
      <w:tr w:rsidR="00147C93"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147C93" w:rsidRPr="00940870" w:rsidRDefault="00147C93" w:rsidP="0015177D">
            <w:pPr>
              <w:pStyle w:val="a3"/>
              <w:spacing w:after="0"/>
              <w:rPr>
                <w:color w:val="FF0000"/>
                <w:sz w:val="22"/>
                <w:szCs w:val="22"/>
              </w:rPr>
            </w:pPr>
            <w:r w:rsidRPr="00940870">
              <w:rPr>
                <w:b/>
                <w:sz w:val="22"/>
                <w:szCs w:val="22"/>
              </w:rPr>
              <w:t xml:space="preserve">Форма, срок и порядок оплаты </w:t>
            </w:r>
            <w:r w:rsidR="0015177D" w:rsidRPr="00940870">
              <w:rPr>
                <w:b/>
                <w:sz w:val="22"/>
                <w:szCs w:val="22"/>
                <w:lang w:val="ru-RU"/>
              </w:rPr>
              <w:t>товара</w:t>
            </w:r>
            <w:r w:rsidRPr="00940870">
              <w:rPr>
                <w:b/>
                <w:sz w:val="22"/>
                <w:szCs w:val="22"/>
              </w:rPr>
              <w:t>:</w:t>
            </w:r>
            <w:r w:rsidRPr="00940870">
              <w:rPr>
                <w:sz w:val="22"/>
                <w:szCs w:val="22"/>
              </w:rPr>
              <w:t xml:space="preserve"> </w:t>
            </w:r>
            <w:r w:rsidRPr="00940870">
              <w:rPr>
                <w:bCs/>
                <w:sz w:val="22"/>
                <w:szCs w:val="22"/>
              </w:rPr>
              <w:t xml:space="preserve">Безналичный расчет, </w:t>
            </w:r>
            <w:r w:rsidR="0015177D" w:rsidRPr="00940870">
              <w:rPr>
                <w:bCs/>
                <w:sz w:val="22"/>
                <w:szCs w:val="22"/>
                <w:lang w:val="ru-RU"/>
              </w:rPr>
              <w:t xml:space="preserve">оплата </w:t>
            </w:r>
            <w:r w:rsidR="00312B78" w:rsidRPr="00940870">
              <w:rPr>
                <w:bCs/>
                <w:sz w:val="22"/>
                <w:szCs w:val="22"/>
              </w:rPr>
              <w:t xml:space="preserve">100% в течение 10 (десяти) банковских дней с </w:t>
            </w:r>
            <w:r w:rsidR="00312B78" w:rsidRPr="00940870">
              <w:rPr>
                <w:sz w:val="22"/>
                <w:szCs w:val="22"/>
              </w:rPr>
              <w:t>даты получения Заказчиком счета на оплату на основании</w:t>
            </w:r>
            <w:r w:rsidR="00312B78" w:rsidRPr="00940870">
              <w:rPr>
                <w:color w:val="000000"/>
                <w:sz w:val="22"/>
                <w:szCs w:val="22"/>
              </w:rPr>
              <w:t xml:space="preserve"> следующих документов:</w:t>
            </w:r>
            <w:r w:rsidR="00312B78" w:rsidRPr="00940870">
              <w:rPr>
                <w:sz w:val="22"/>
                <w:szCs w:val="22"/>
              </w:rPr>
              <w:t xml:space="preserve"> </w:t>
            </w:r>
            <w:r w:rsidR="00312B78" w:rsidRPr="00940870">
              <w:rPr>
                <w:snapToGrid w:val="0"/>
                <w:sz w:val="22"/>
                <w:szCs w:val="22"/>
              </w:rPr>
              <w:t>Акта о приеме-передаче Товара (Приложение № 2 к Договору), подписанного Сторонами;</w:t>
            </w:r>
            <w:r w:rsidR="00312B78" w:rsidRPr="00940870">
              <w:rPr>
                <w:bCs/>
                <w:sz w:val="22"/>
                <w:szCs w:val="22"/>
                <w:lang w:eastAsia="de-DE"/>
              </w:rPr>
              <w:t xml:space="preserve">- </w:t>
            </w:r>
            <w:r w:rsidR="00312B78" w:rsidRPr="00940870">
              <w:rPr>
                <w:color w:val="000000"/>
                <w:sz w:val="22"/>
                <w:szCs w:val="22"/>
              </w:rPr>
              <w:t>Товарной накладной по форме ТОРГ-12, подписанной Сторонами;- Счета-фактуры на Товар.</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BD5E2A" w:rsidP="00BD5E2A">
            <w:pPr>
              <w:spacing w:line="240" w:lineRule="auto"/>
              <w:ind w:firstLine="0"/>
              <w:rPr>
                <w:bCs/>
                <w:sz w:val="22"/>
                <w:szCs w:val="22"/>
              </w:rPr>
            </w:pPr>
            <w:r w:rsidRPr="00940870">
              <w:rPr>
                <w:b/>
                <w:sz w:val="22"/>
                <w:szCs w:val="22"/>
              </w:rPr>
              <w:t xml:space="preserve">8.1. </w:t>
            </w:r>
            <w:r w:rsidR="00147C93" w:rsidRPr="00940870">
              <w:rPr>
                <w:b/>
                <w:sz w:val="22"/>
                <w:szCs w:val="22"/>
              </w:rPr>
              <w:t>Сведения о начальной (максимальной) цене договора (цене лота):</w:t>
            </w:r>
            <w:r w:rsidR="00147C93" w:rsidRPr="00940870">
              <w:rPr>
                <w:sz w:val="22"/>
                <w:szCs w:val="22"/>
              </w:rPr>
              <w:t xml:space="preserve"> </w:t>
            </w:r>
            <w:r w:rsidR="0015177D" w:rsidRPr="00940870">
              <w:rPr>
                <w:sz w:val="22"/>
                <w:szCs w:val="22"/>
              </w:rPr>
              <w:t>475 330</w:t>
            </w:r>
            <w:r w:rsidR="00147C93" w:rsidRPr="00940870">
              <w:rPr>
                <w:sz w:val="22"/>
                <w:szCs w:val="22"/>
              </w:rPr>
              <w:t xml:space="preserve"> (</w:t>
            </w:r>
            <w:r w:rsidR="0015177D" w:rsidRPr="00940870">
              <w:rPr>
                <w:sz w:val="22"/>
                <w:szCs w:val="22"/>
              </w:rPr>
              <w:t>четыреста семьдесят пять тысяч триста тридцать</w:t>
            </w:r>
            <w:r w:rsidR="00147C93" w:rsidRPr="00940870">
              <w:rPr>
                <w:sz w:val="22"/>
                <w:szCs w:val="22"/>
              </w:rPr>
              <w:t xml:space="preserve">) рублей </w:t>
            </w:r>
            <w:r w:rsidR="00B257E6" w:rsidRPr="00940870">
              <w:rPr>
                <w:sz w:val="22"/>
                <w:szCs w:val="22"/>
              </w:rPr>
              <w:t>0</w:t>
            </w:r>
            <w:r w:rsidR="00147C93" w:rsidRPr="00940870">
              <w:rPr>
                <w:sz w:val="22"/>
                <w:szCs w:val="22"/>
              </w:rPr>
              <w:t>0 копеек.</w:t>
            </w:r>
            <w:r w:rsidR="00147C93" w:rsidRPr="00940870">
              <w:rPr>
                <w:bCs/>
                <w:sz w:val="22"/>
                <w:szCs w:val="22"/>
              </w:rPr>
              <w:t xml:space="preserve"> </w:t>
            </w:r>
          </w:p>
          <w:p w:rsidR="00147C93" w:rsidRPr="00940870" w:rsidRDefault="00147C93" w:rsidP="003470AF">
            <w:pPr>
              <w:pStyle w:val="a3"/>
              <w:spacing w:after="0"/>
              <w:ind w:left="34"/>
              <w:rPr>
                <w:bCs/>
                <w:sz w:val="22"/>
                <w:szCs w:val="22"/>
              </w:rPr>
            </w:pPr>
            <w:r w:rsidRPr="00940870">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40870">
              <w:rPr>
                <w:i/>
                <w:sz w:val="22"/>
                <w:szCs w:val="22"/>
              </w:rPr>
              <w:t xml:space="preserve">. </w:t>
            </w:r>
            <w:r w:rsidRPr="00940870">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940870" w:rsidRDefault="00147C93" w:rsidP="0015177D">
            <w:pPr>
              <w:pStyle w:val="a3"/>
              <w:spacing w:after="0"/>
              <w:rPr>
                <w:sz w:val="22"/>
                <w:szCs w:val="22"/>
                <w:lang w:val="ru-RU"/>
              </w:rPr>
            </w:pPr>
            <w:r w:rsidRPr="00940870">
              <w:rPr>
                <w:sz w:val="22"/>
                <w:szCs w:val="22"/>
              </w:rPr>
              <w:t xml:space="preserve">Начальная (максимальная) цена включает в себя: </w:t>
            </w:r>
            <w:r w:rsidR="0015177D" w:rsidRPr="00940870">
              <w:rPr>
                <w:sz w:val="22"/>
                <w:szCs w:val="22"/>
                <w:lang w:val="ru-RU"/>
              </w:rPr>
              <w:t>стоимость товара, стоимость</w:t>
            </w:r>
            <w:r w:rsidRPr="00940870">
              <w:rPr>
                <w:sz w:val="22"/>
                <w:szCs w:val="22"/>
              </w:rPr>
              <w:t xml:space="preserve"> </w:t>
            </w:r>
            <w:r w:rsidR="0015177D" w:rsidRPr="00940870">
              <w:rPr>
                <w:sz w:val="22"/>
                <w:szCs w:val="22"/>
                <w:lang w:val="ru-RU"/>
              </w:rPr>
              <w:t>доставки</w:t>
            </w:r>
            <w:r w:rsidRPr="00940870">
              <w:rPr>
                <w:sz w:val="22"/>
                <w:szCs w:val="22"/>
              </w:rPr>
              <w:t>, а также уплату налогов и других обязательных платежей, НДС 20 %.</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BD5E2A" w:rsidP="00564A60">
            <w:pPr>
              <w:spacing w:line="240" w:lineRule="auto"/>
              <w:ind w:left="34" w:firstLine="0"/>
              <w:rPr>
                <w:b/>
                <w:sz w:val="22"/>
                <w:szCs w:val="22"/>
              </w:rPr>
            </w:pPr>
            <w:r w:rsidRPr="00940870">
              <w:rPr>
                <w:b/>
                <w:sz w:val="22"/>
                <w:szCs w:val="22"/>
              </w:rPr>
              <w:t>8.2.</w:t>
            </w:r>
            <w:r w:rsidR="00147C93" w:rsidRPr="00940870">
              <w:rPr>
                <w:b/>
                <w:sz w:val="22"/>
                <w:szCs w:val="22"/>
              </w:rPr>
              <w:t xml:space="preserve">Сведения о начальной (максимальной) цене единицы </w:t>
            </w:r>
            <w:r w:rsidR="00564A60" w:rsidRPr="00940870">
              <w:rPr>
                <w:b/>
                <w:sz w:val="22"/>
                <w:szCs w:val="22"/>
              </w:rPr>
              <w:t>товара</w:t>
            </w:r>
            <w:r w:rsidR="00147C93" w:rsidRPr="00940870">
              <w:rPr>
                <w:b/>
                <w:sz w:val="22"/>
                <w:szCs w:val="22"/>
              </w:rPr>
              <w:t>:</w:t>
            </w:r>
            <w:r w:rsidR="00147C93" w:rsidRPr="00940870">
              <w:rPr>
                <w:sz w:val="22"/>
                <w:szCs w:val="22"/>
              </w:rPr>
              <w:t xml:space="preserve"> </w:t>
            </w:r>
            <w:r w:rsidRPr="00940870">
              <w:rPr>
                <w:sz w:val="22"/>
                <w:szCs w:val="22"/>
              </w:rPr>
              <w:t>сведения указаны в Приложении № 6 к извещению запроса котировок в электронной форме.</w:t>
            </w:r>
          </w:p>
        </w:tc>
      </w:tr>
      <w:tr w:rsidR="00147C93" w:rsidRPr="00940870" w:rsidTr="00147C93">
        <w:trPr>
          <w:trHeight w:val="643"/>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15177D">
        <w:trPr>
          <w:trHeight w:val="596"/>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3F0C66">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lastRenderedPageBreak/>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940870" w:rsidRDefault="005B1E23" w:rsidP="00856DFF">
            <w:pPr>
              <w:spacing w:line="240" w:lineRule="auto"/>
              <w:ind w:firstLine="0"/>
              <w:rPr>
                <w:rFonts w:eastAsiaTheme="minorHAnsi"/>
                <w:bCs/>
                <w:sz w:val="22"/>
                <w:szCs w:val="22"/>
                <w:lang w:eastAsia="en-US"/>
              </w:rPr>
            </w:pPr>
            <w:r w:rsidRPr="00940870">
              <w:rPr>
                <w:sz w:val="22"/>
                <w:szCs w:val="22"/>
              </w:rP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147C93" w:rsidRPr="00940870">
              <w:rPr>
                <w:sz w:val="22"/>
                <w:szCs w:val="22"/>
              </w:rPr>
              <w:t xml:space="preserve"> </w:t>
            </w:r>
          </w:p>
          <w:p w:rsidR="00147C93" w:rsidRPr="00940870" w:rsidRDefault="00147C93"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147C93" w:rsidRPr="00940870" w:rsidRDefault="00147C93"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B1E23" w:rsidRPr="00940870" w:rsidRDefault="00147C93"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147C93" w:rsidRPr="00940870" w:rsidRDefault="00147C93" w:rsidP="005B1E23">
            <w:pPr>
              <w:pStyle w:val="af2"/>
              <w:tabs>
                <w:tab w:val="left" w:pos="0"/>
              </w:tabs>
              <w:spacing w:line="240" w:lineRule="auto"/>
              <w:ind w:left="0"/>
              <w:jc w:val="both"/>
              <w:rPr>
                <w:rFonts w:ascii="Times New Roman" w:eastAsiaTheme="minorHAnsi" w:hAnsi="Times New Roman"/>
              </w:rPr>
            </w:pPr>
            <w:r w:rsidRPr="00940870">
              <w:rPr>
                <w:rFonts w:ascii="Times New Roman" w:eastAsiaTheme="minorHAnsi" w:hAnsi="Times New Roman"/>
              </w:rPr>
              <w:t>1</w:t>
            </w:r>
            <w:r w:rsidR="00BD5E2A" w:rsidRPr="00940870">
              <w:rPr>
                <w:rFonts w:ascii="Times New Roman" w:eastAsiaTheme="minorHAnsi" w:hAnsi="Times New Roman"/>
              </w:rPr>
              <w:t>2</w:t>
            </w:r>
            <w:r w:rsidRPr="00940870">
              <w:rPr>
                <w:rFonts w:ascii="Times New Roman" w:eastAsiaTheme="minorHAnsi" w:hAnsi="Times New Roman"/>
              </w:rPr>
              <w:t>.</w:t>
            </w:r>
            <w:r w:rsidR="005B1E23" w:rsidRPr="00940870">
              <w:rPr>
                <w:rFonts w:ascii="Times New Roman" w:eastAsiaTheme="minorHAnsi" w:hAnsi="Times New Roman"/>
              </w:rPr>
              <w:t>8</w:t>
            </w:r>
            <w:r w:rsidRPr="00940870">
              <w:rPr>
                <w:rFonts w:ascii="Times New Roman" w:eastAsiaTheme="minorHAnsi" w:hAnsi="Times New Roman"/>
              </w:rPr>
              <w:t xml:space="preserve">. </w:t>
            </w:r>
            <w:r w:rsidRPr="00940870">
              <w:rPr>
                <w:rFonts w:ascii="Times New Roman" w:hAnsi="Times New Roman"/>
                <w:color w:val="000000"/>
              </w:rPr>
              <w:t xml:space="preserve">Заказчик размещает информацию </w:t>
            </w:r>
            <w:proofErr w:type="gramStart"/>
            <w:r w:rsidRPr="00940870">
              <w:rPr>
                <w:rFonts w:ascii="Times New Roman" w:hAnsi="Times New Roman"/>
                <w:color w:val="000000"/>
              </w:rPr>
              <w:t>об отказе от проведения процедуры закупки в день принятия решения об отказе в порядке</w:t>
            </w:r>
            <w:proofErr w:type="gramEnd"/>
            <w:r w:rsidRPr="00940870">
              <w:rPr>
                <w:rFonts w:ascii="Times New Roman" w:hAnsi="Times New Roman"/>
                <w:color w:val="000000"/>
              </w:rPr>
              <w:t>, установленном для размещения в ЕИС извещения о проведении процедуры закупки</w:t>
            </w:r>
            <w:r w:rsidRPr="00940870">
              <w:rPr>
                <w:rFonts w:ascii="Times New Roman" w:hAnsi="Times New Roman"/>
              </w:rPr>
              <w:t>.</w:t>
            </w:r>
          </w:p>
        </w:tc>
      </w:tr>
      <w:tr w:rsidR="00147C93"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5B1E23">
        <w:trPr>
          <w:trHeight w:val="204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5B1E23" w:rsidRDefault="00147C93" w:rsidP="005B1E23">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p w:rsidR="00D5544A" w:rsidRDefault="00D5544A" w:rsidP="00D5544A">
            <w:pPr>
              <w:pStyle w:val="a3"/>
              <w:spacing w:after="0"/>
              <w:rPr>
                <w:sz w:val="22"/>
                <w:szCs w:val="22"/>
                <w:lang w:val="ru-RU"/>
              </w:rPr>
            </w:pPr>
            <w:r>
              <w:rPr>
                <w:rFonts w:eastAsiaTheme="minorEastAsia"/>
                <w:sz w:val="22"/>
                <w:szCs w:val="22"/>
                <w:lang w:val="ru-RU"/>
              </w:rPr>
              <w:t xml:space="preserve">15.2 Гарантийный срок </w:t>
            </w:r>
            <w:r>
              <w:rPr>
                <w:sz w:val="22"/>
                <w:szCs w:val="22"/>
                <w:lang w:val="ru-RU"/>
              </w:rPr>
              <w:t xml:space="preserve">составляет </w:t>
            </w:r>
            <w:r w:rsidRPr="008D4156">
              <w:rPr>
                <w:sz w:val="22"/>
                <w:szCs w:val="22"/>
              </w:rPr>
              <w:t>12 (двенадцать) месяцев с момента подписания Заказчиком Акта о приеме-передаче Товара, если иные условия предоставления гарантий не дает производитель</w:t>
            </w:r>
            <w:r>
              <w:rPr>
                <w:sz w:val="22"/>
                <w:szCs w:val="22"/>
                <w:lang w:val="ru-RU"/>
              </w:rPr>
              <w:t>.</w:t>
            </w:r>
          </w:p>
          <w:p w:rsidR="00D5544A" w:rsidRPr="00D5544A" w:rsidRDefault="00D5544A" w:rsidP="00D5544A">
            <w:pPr>
              <w:pStyle w:val="a3"/>
              <w:spacing w:after="0"/>
              <w:rPr>
                <w:rFonts w:eastAsiaTheme="minorEastAsia"/>
                <w:sz w:val="22"/>
                <w:szCs w:val="22"/>
                <w:lang w:val="ru-RU"/>
              </w:rPr>
            </w:pPr>
            <w:r>
              <w:rPr>
                <w:sz w:val="22"/>
                <w:szCs w:val="22"/>
                <w:lang w:val="ru-RU"/>
              </w:rPr>
              <w:t>15.3. Сертифицированное оборудование</w:t>
            </w:r>
          </w:p>
        </w:tc>
      </w:tr>
      <w:tr w:rsidR="00147C93"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940870">
              <w:rPr>
                <w:color w:val="000000"/>
                <w:sz w:val="22"/>
                <w:szCs w:val="22"/>
                <w:lang w:eastAsia="ru-RU"/>
              </w:rPr>
              <w:lastRenderedPageBreak/>
              <w:t>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940870" w:rsidRDefault="005B1E23" w:rsidP="00EB5836">
            <w:pPr>
              <w:pStyle w:val="a3"/>
              <w:spacing w:after="0"/>
              <w:rPr>
                <w:b/>
                <w:sz w:val="22"/>
                <w:szCs w:val="22"/>
                <w:lang w:val="ru-RU"/>
              </w:rPr>
            </w:pPr>
          </w:p>
        </w:tc>
      </w:tr>
      <w:tr w:rsidR="00147C93"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147C93"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147C93" w:rsidRPr="00940870" w:rsidRDefault="00147C93"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147C93" w:rsidRPr="00940870" w:rsidRDefault="00147C93" w:rsidP="00A551A5">
            <w:pPr>
              <w:spacing w:line="240" w:lineRule="auto"/>
              <w:ind w:firstLine="34"/>
              <w:rPr>
                <w:sz w:val="22"/>
                <w:szCs w:val="22"/>
              </w:rPr>
            </w:pPr>
            <w:proofErr w:type="gramStart"/>
            <w:r w:rsidRPr="00940870">
              <w:rPr>
                <w:sz w:val="22"/>
                <w:szCs w:val="22"/>
              </w:rPr>
              <w:t>1</w:t>
            </w:r>
            <w:r w:rsidR="0015177D" w:rsidRPr="00940870">
              <w:rPr>
                <w:sz w:val="22"/>
                <w:szCs w:val="22"/>
              </w:rPr>
              <w:t>6</w:t>
            </w:r>
            <w:r w:rsidRPr="00940870">
              <w:rPr>
                <w:sz w:val="22"/>
                <w:szCs w:val="22"/>
              </w:rPr>
              <w:t xml:space="preserve">) </w:t>
            </w:r>
            <w:r w:rsidR="0015177D" w:rsidRPr="00940870">
              <w:rPr>
                <w:color w:val="000000"/>
                <w:sz w:val="22"/>
                <w:szCs w:val="22"/>
              </w:rPr>
              <w:t xml:space="preserve">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w:t>
            </w:r>
            <w:r w:rsidR="008F7CB7" w:rsidRPr="00940870">
              <w:rPr>
                <w:color w:val="000000"/>
                <w:sz w:val="22"/>
                <w:szCs w:val="22"/>
              </w:rPr>
              <w:t xml:space="preserve">осуществить поставку продукции </w:t>
            </w:r>
            <w:r w:rsidR="0015177D" w:rsidRPr="00940870">
              <w:rPr>
                <w:color w:val="000000"/>
                <w:sz w:val="22"/>
                <w:szCs w:val="22"/>
              </w:rPr>
              <w:t>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w:t>
            </w:r>
            <w:r w:rsidR="00AE7BCC" w:rsidRPr="00940870">
              <w:rPr>
                <w:color w:val="000000"/>
                <w:sz w:val="22"/>
                <w:szCs w:val="22"/>
              </w:rPr>
              <w:t>2</w:t>
            </w:r>
            <w:r w:rsidRPr="00940870">
              <w:rPr>
                <w:color w:val="000000"/>
                <w:sz w:val="22"/>
                <w:szCs w:val="22"/>
              </w:rPr>
              <w:t xml:space="preserve">.1 раздела </w:t>
            </w:r>
            <w:r w:rsidR="00AE7BCC" w:rsidRPr="00940870">
              <w:rPr>
                <w:color w:val="000000"/>
                <w:sz w:val="22"/>
                <w:szCs w:val="22"/>
              </w:rPr>
              <w:t>22</w:t>
            </w:r>
            <w:r w:rsidRPr="00940870">
              <w:rPr>
                <w:color w:val="000000"/>
                <w:sz w:val="22"/>
                <w:szCs w:val="22"/>
              </w:rPr>
              <w:t xml:space="preserve"> Извещения о проведении запроса котировок).</w:t>
            </w:r>
          </w:p>
          <w:p w:rsidR="00147C93" w:rsidRPr="00940870" w:rsidRDefault="00147C93" w:rsidP="00AE7BCC">
            <w:pPr>
              <w:pStyle w:val="a3"/>
              <w:spacing w:after="0"/>
              <w:rPr>
                <w:b/>
                <w:sz w:val="22"/>
                <w:szCs w:val="22"/>
              </w:rPr>
            </w:pPr>
            <w:r w:rsidRPr="00940870">
              <w:rPr>
                <w:sz w:val="22"/>
                <w:szCs w:val="22"/>
              </w:rPr>
              <w:t>- Отсутствие или неполное представление документов, входящих в состав заявки, указанных в п. 1</w:t>
            </w:r>
            <w:r w:rsidR="00AE7BCC"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3F0C66">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.Все документы, входящие в состав заявки на участие в запросе котировок, должны быть составлены на русском языке.</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6</w:t>
            </w:r>
            <w:r w:rsidR="00147C93" w:rsidRPr="00940870">
              <w:rPr>
                <w:sz w:val="22"/>
                <w:szCs w:val="22"/>
                <w:lang w:eastAsia="ru-RU"/>
              </w:rPr>
              <w:t xml:space="preserve">. </w:t>
            </w:r>
            <w:r w:rsidR="00147C93"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147C93" w:rsidRPr="00940870" w:rsidRDefault="00940870" w:rsidP="000A230F">
            <w:pPr>
              <w:autoSpaceDE w:val="0"/>
              <w:autoSpaceDN w:val="0"/>
              <w:adjustRightInd w:val="0"/>
              <w:spacing w:line="240" w:lineRule="auto"/>
              <w:ind w:firstLine="0"/>
              <w:rPr>
                <w:sz w:val="22"/>
                <w:szCs w:val="22"/>
              </w:rPr>
            </w:pPr>
            <w:r w:rsidRPr="00940870">
              <w:rPr>
                <w:color w:val="000000"/>
                <w:sz w:val="22"/>
                <w:szCs w:val="22"/>
              </w:rPr>
              <w:t>7</w:t>
            </w:r>
            <w:r w:rsidR="00147C93" w:rsidRPr="00940870">
              <w:rPr>
                <w:color w:val="000000"/>
                <w:sz w:val="22"/>
                <w:szCs w:val="22"/>
              </w:rPr>
              <w:t xml:space="preserve">. Копии документов, входящих в состав заявки, предоставляются в виде </w:t>
            </w:r>
            <w:proofErr w:type="gramStart"/>
            <w:r w:rsidR="00147C93" w:rsidRPr="00940870">
              <w:rPr>
                <w:color w:val="000000"/>
                <w:sz w:val="22"/>
                <w:szCs w:val="22"/>
              </w:rPr>
              <w:t>скан-копий</w:t>
            </w:r>
            <w:proofErr w:type="gramEnd"/>
            <w:r w:rsidR="00147C93" w:rsidRPr="00940870">
              <w:rPr>
                <w:color w:val="000000"/>
                <w:sz w:val="22"/>
                <w:szCs w:val="22"/>
              </w:rPr>
              <w:t xml:space="preserve">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147C93" w:rsidRPr="00940870">
              <w:rPr>
                <w:color w:val="000000"/>
                <w:sz w:val="22"/>
                <w:szCs w:val="22"/>
              </w:rPr>
              <w:t>Word</w:t>
            </w:r>
            <w:proofErr w:type="spellEnd"/>
            <w:r w:rsidR="00147C93" w:rsidRPr="00940870">
              <w:rPr>
                <w:color w:val="000000"/>
                <w:sz w:val="22"/>
                <w:szCs w:val="22"/>
              </w:rPr>
              <w:t xml:space="preserve">, MS </w:t>
            </w:r>
            <w:proofErr w:type="spellStart"/>
            <w:r w:rsidR="00147C93" w:rsidRPr="00940870">
              <w:rPr>
                <w:color w:val="000000"/>
                <w:sz w:val="22"/>
                <w:szCs w:val="22"/>
              </w:rPr>
              <w:t>Excel</w:t>
            </w:r>
            <w:proofErr w:type="spellEnd"/>
            <w:r w:rsidR="00147C93" w:rsidRPr="00940870">
              <w:rPr>
                <w:color w:val="000000"/>
                <w:sz w:val="22"/>
                <w:szCs w:val="22"/>
              </w:rPr>
              <w:t xml:space="preserve"> и других аналогичных форматах, не допускается.</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40870" w:rsidP="00EB5836">
            <w:pPr>
              <w:pStyle w:val="a3"/>
              <w:spacing w:after="0"/>
              <w:rPr>
                <w:b/>
                <w:sz w:val="22"/>
                <w:szCs w:val="22"/>
              </w:rPr>
            </w:pPr>
            <w:r w:rsidRPr="00940870">
              <w:rPr>
                <w:sz w:val="22"/>
                <w:szCs w:val="22"/>
                <w:lang w:val="ru-RU"/>
              </w:rPr>
              <w:t>11</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AE7BCC">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147C93" w:rsidRPr="00940870" w:rsidRDefault="00147C93"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147C93" w:rsidRPr="00940870" w:rsidRDefault="00AE7BCC"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00147C93" w:rsidRPr="00940870">
              <w:rPr>
                <w:color w:val="000000"/>
                <w:sz w:val="22"/>
                <w:szCs w:val="22"/>
                <w:lang w:val="ru-RU"/>
              </w:rPr>
              <w:t>.</w:t>
            </w:r>
            <w:r w:rsidR="00147C93" w:rsidRPr="00940870">
              <w:rPr>
                <w:color w:val="000000"/>
                <w:sz w:val="22"/>
                <w:szCs w:val="22"/>
              </w:rPr>
              <w:t xml:space="preserve">5. Обязательным требованиям, предусмотренным </w:t>
            </w:r>
            <w:r w:rsidR="00147C93" w:rsidRPr="00940870">
              <w:rPr>
                <w:color w:val="000000"/>
                <w:sz w:val="22"/>
                <w:szCs w:val="22"/>
                <w:lang w:val="ru-RU"/>
              </w:rPr>
              <w:t>извещением</w:t>
            </w:r>
            <w:r w:rsidR="00147C93" w:rsidRPr="00940870">
              <w:rPr>
                <w:color w:val="000000"/>
                <w:sz w:val="22"/>
                <w:szCs w:val="22"/>
              </w:rPr>
              <w:t xml:space="preserve"> о закупке, должно соответствовать каждое лицо, входящее в состав коллективного участника.</w:t>
            </w:r>
          </w:p>
          <w:p w:rsidR="00147C93" w:rsidRPr="00940870" w:rsidRDefault="00AE7BCC" w:rsidP="00AE7BCC">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Коллективный участник в совокупности должен соответствовать требованию, установленному ч. 7 п. 1</w:t>
            </w:r>
            <w:r w:rsidRPr="00940870">
              <w:rPr>
                <w:rFonts w:ascii="Times New Roman" w:hAnsi="Times New Roman"/>
              </w:rPr>
              <w:t>6</w:t>
            </w:r>
            <w:r w:rsidR="00147C93" w:rsidRPr="00940870">
              <w:rPr>
                <w:rFonts w:ascii="Times New Roman" w:hAnsi="Times New Roman"/>
              </w:rPr>
              <w:t>.2 раздела 1</w:t>
            </w:r>
            <w:r w:rsidRPr="00940870">
              <w:rPr>
                <w:rFonts w:ascii="Times New Roman" w:hAnsi="Times New Roman"/>
              </w:rPr>
              <w:t>6</w:t>
            </w:r>
            <w:r w:rsidR="00147C93" w:rsidRPr="00940870">
              <w:rPr>
                <w:rFonts w:ascii="Times New Roman" w:hAnsi="Times New Roman"/>
              </w:rPr>
              <w:t xml:space="preserve"> настоящего извещения о проведении закупки.</w:t>
            </w:r>
          </w:p>
        </w:tc>
      </w:tr>
      <w:tr w:rsidR="00147C93"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147C93" w:rsidRPr="00940870" w:rsidRDefault="00147C93" w:rsidP="003F0C66">
            <w:pPr>
              <w:spacing w:line="240" w:lineRule="auto"/>
              <w:ind w:firstLine="0"/>
              <w:contextualSpacing/>
              <w:rPr>
                <w:sz w:val="22"/>
                <w:szCs w:val="22"/>
              </w:rPr>
            </w:pPr>
            <w:r w:rsidRPr="00940870">
              <w:rPr>
                <w:sz w:val="22"/>
                <w:szCs w:val="22"/>
              </w:rPr>
              <w:t>2</w:t>
            </w:r>
            <w:r w:rsidR="00BF6DDA" w:rsidRPr="00940870">
              <w:rPr>
                <w:sz w:val="22"/>
                <w:szCs w:val="22"/>
              </w:rPr>
              <w:t>2</w:t>
            </w:r>
            <w:r w:rsidRPr="00940870">
              <w:rPr>
                <w:sz w:val="22"/>
                <w:szCs w:val="22"/>
              </w:rPr>
              <w:t xml:space="preserve">.2.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47C93" w:rsidRPr="00940870" w:rsidRDefault="00147C93"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147C93"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147C93" w:rsidRPr="00940870" w:rsidRDefault="00147C93"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47C93" w:rsidRPr="00940870" w:rsidRDefault="00147C93" w:rsidP="00BF6DDA">
            <w:pPr>
              <w:pStyle w:val="af0"/>
              <w:tabs>
                <w:tab w:val="left" w:pos="284"/>
              </w:tabs>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147C93"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lastRenderedPageBreak/>
              <w:t>2</w:t>
            </w:r>
            <w:r w:rsidR="00BF6DDA" w:rsidRPr="00940870">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663334">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675446" w:rsidRPr="00940870" w:rsidRDefault="00BF6DDA" w:rsidP="00675446">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Проект Договора (Приложение №2).</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675446" w:rsidRPr="00940870">
              <w:rPr>
                <w:sz w:val="22"/>
                <w:szCs w:val="22"/>
              </w:rPr>
              <w:lastRenderedPageBreak/>
              <w:t>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940870" w:rsidRPr="00940870" w:rsidRDefault="00940870" w:rsidP="00940870">
            <w:pPr>
              <w:spacing w:line="240" w:lineRule="auto"/>
              <w:ind w:firstLine="0"/>
              <w:rPr>
                <w:sz w:val="22"/>
                <w:szCs w:val="22"/>
              </w:rPr>
            </w:pPr>
            <w:r w:rsidRPr="00940870">
              <w:rPr>
                <w:sz w:val="22"/>
                <w:szCs w:val="22"/>
              </w:rPr>
              <w:t>25.9. 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940870" w:rsidRPr="00940870" w:rsidRDefault="00940870" w:rsidP="00940870">
            <w:pPr>
              <w:spacing w:line="240" w:lineRule="auto"/>
              <w:ind w:firstLine="0"/>
              <w:rPr>
                <w:sz w:val="22"/>
                <w:szCs w:val="22"/>
              </w:rPr>
            </w:pPr>
            <w:r w:rsidRPr="00940870">
              <w:rPr>
                <w:sz w:val="22"/>
                <w:szCs w:val="22"/>
              </w:rPr>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940870" w:rsidRPr="00940870" w:rsidRDefault="00940870" w:rsidP="00940870">
            <w:pPr>
              <w:spacing w:line="240" w:lineRule="auto"/>
              <w:ind w:firstLine="0"/>
              <w:rPr>
                <w:sz w:val="22"/>
                <w:szCs w:val="22"/>
              </w:rPr>
            </w:pPr>
            <w:r w:rsidRPr="00940870">
              <w:rPr>
                <w:sz w:val="22"/>
                <w:szCs w:val="22"/>
              </w:rPr>
              <w:t>- Поставщик передает Заказчика счет-фактуру, с обязательным указанием номера ГТД</w:t>
            </w:r>
          </w:p>
          <w:p w:rsidR="00940870" w:rsidRPr="00940870" w:rsidRDefault="00940870" w:rsidP="00940870">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940870" w:rsidRPr="00940870" w:rsidRDefault="00940870" w:rsidP="00940870">
            <w:pPr>
              <w:tabs>
                <w:tab w:val="num" w:pos="709"/>
              </w:tabs>
              <w:spacing w:line="240" w:lineRule="auto"/>
              <w:ind w:firstLine="0"/>
              <w:rPr>
                <w:sz w:val="22"/>
                <w:szCs w:val="22"/>
              </w:rPr>
            </w:pPr>
            <w:proofErr w:type="gramStart"/>
            <w:r w:rsidRPr="00940870">
              <w:rPr>
                <w:sz w:val="22"/>
                <w:szCs w:val="22"/>
              </w:rPr>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Поставщик обязан возместить убытки, понесенные Заказчиком.</w:t>
            </w:r>
          </w:p>
          <w:p w:rsidR="00147C93" w:rsidRPr="00940870" w:rsidRDefault="00147C93" w:rsidP="00BF6DDA">
            <w:pPr>
              <w:spacing w:line="240" w:lineRule="auto"/>
              <w:ind w:firstLine="0"/>
              <w:contextualSpacing/>
              <w:rPr>
                <w:kern w:val="1"/>
                <w:sz w:val="22"/>
                <w:szCs w:val="22"/>
                <w:lang w:eastAsia="zh-CN"/>
              </w:rPr>
            </w:pPr>
          </w:p>
        </w:tc>
      </w:tr>
      <w:tr w:rsidR="00147C93" w:rsidRPr="00940870" w:rsidTr="00940870">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781EEF" w:rsidRPr="00781EEF">
              <w:rPr>
                <w:color w:val="000000"/>
                <w:sz w:val="22"/>
                <w:szCs w:val="22"/>
              </w:rPr>
              <w:t>05</w:t>
            </w:r>
            <w:r w:rsidRPr="00940870">
              <w:rPr>
                <w:color w:val="000000"/>
                <w:sz w:val="22"/>
                <w:szCs w:val="22"/>
              </w:rPr>
              <w:t xml:space="preserve">» </w:t>
            </w:r>
            <w:r w:rsidR="00781EEF">
              <w:rPr>
                <w:color w:val="000000"/>
                <w:sz w:val="22"/>
                <w:szCs w:val="22"/>
              </w:rPr>
              <w:t>апреля</w:t>
            </w:r>
            <w:r w:rsidRPr="00940870">
              <w:rPr>
                <w:color w:val="000000"/>
                <w:sz w:val="22"/>
                <w:szCs w:val="22"/>
              </w:rPr>
              <w:t xml:space="preserve"> 2019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147C93">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781EEF">
              <w:rPr>
                <w:color w:val="000000"/>
                <w:sz w:val="22"/>
                <w:szCs w:val="22"/>
              </w:rPr>
              <w:t>10</w:t>
            </w:r>
            <w:r w:rsidRPr="00940870">
              <w:rPr>
                <w:color w:val="000000"/>
                <w:sz w:val="22"/>
                <w:szCs w:val="22"/>
              </w:rPr>
              <w:t xml:space="preserve">» </w:t>
            </w:r>
            <w:r w:rsidR="00781EEF">
              <w:rPr>
                <w:color w:val="000000"/>
                <w:sz w:val="22"/>
                <w:szCs w:val="22"/>
              </w:rPr>
              <w:t>апреля</w:t>
            </w:r>
            <w:r w:rsidRPr="00940870">
              <w:rPr>
                <w:color w:val="000000"/>
                <w:sz w:val="22"/>
                <w:szCs w:val="22"/>
              </w:rPr>
              <w:t xml:space="preserve"> 2019 </w:t>
            </w:r>
            <w:r w:rsidRPr="00940870">
              <w:rPr>
                <w:sz w:val="22"/>
                <w:szCs w:val="22"/>
              </w:rPr>
              <w:t>г. 14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147C93">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147C93" w:rsidRPr="00940870" w:rsidRDefault="00147C93" w:rsidP="0057205D">
            <w:pPr>
              <w:keepNext/>
              <w:keepLines/>
              <w:suppressLineNumbers/>
              <w:spacing w:line="240" w:lineRule="auto"/>
              <w:ind w:firstLine="0"/>
              <w:jc w:val="left"/>
              <w:rPr>
                <w:sz w:val="22"/>
                <w:szCs w:val="22"/>
              </w:rPr>
            </w:pPr>
            <w:r w:rsidRPr="00940870">
              <w:rPr>
                <w:sz w:val="22"/>
                <w:szCs w:val="22"/>
              </w:rPr>
              <w:t>Приложения:</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.1. Заявка на участие в запросе котировок в электронной форме (Приложение № 1)</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.2.Проект договора (Приложение № 2)</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.4. Техническое задание (Приложение № 4)</w:t>
            </w:r>
          </w:p>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.5. Запрос на разъяснение  документации на проведение запроса котировок в эле</w:t>
            </w:r>
            <w:r w:rsidR="00BF6DDA" w:rsidRPr="00940870">
              <w:rPr>
                <w:sz w:val="22"/>
                <w:szCs w:val="22"/>
              </w:rPr>
              <w:t>ктронной форме (Приложения № 5)</w:t>
            </w:r>
          </w:p>
          <w:p w:rsidR="00194F61" w:rsidRPr="00940870" w:rsidRDefault="00194F61" w:rsidP="00194F61">
            <w:pPr>
              <w:ind w:firstLine="0"/>
              <w:rPr>
                <w:sz w:val="22"/>
                <w:szCs w:val="22"/>
              </w:rPr>
            </w:pPr>
            <w:r w:rsidRPr="00940870">
              <w:rPr>
                <w:sz w:val="22"/>
                <w:szCs w:val="22"/>
              </w:rPr>
              <w:t>28.6.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Pr="008D4156" w:rsidRDefault="00954FCF" w:rsidP="005D34DC">
      <w:pPr>
        <w:pStyle w:val="a3"/>
        <w:ind w:firstLine="708"/>
        <w:jc w:val="right"/>
        <w:rPr>
          <w:b/>
          <w:sz w:val="22"/>
          <w:szCs w:val="22"/>
          <w:lang w:val="ru-RU"/>
        </w:rPr>
      </w:pPr>
      <w:r w:rsidRPr="008D4156">
        <w:rPr>
          <w:rStyle w:val="FontStyle95"/>
        </w:rPr>
        <w:t>Проект</w:t>
      </w:r>
      <w:bookmarkStart w:id="0" w:name="_Toc300320123"/>
    </w:p>
    <w:p w:rsidR="005D34DC" w:rsidRPr="008D4156" w:rsidRDefault="005D34DC" w:rsidP="005D34DC">
      <w:pPr>
        <w:pStyle w:val="a3"/>
        <w:ind w:firstLine="708"/>
        <w:jc w:val="center"/>
        <w:rPr>
          <w:b/>
          <w:sz w:val="22"/>
          <w:szCs w:val="22"/>
          <w:lang w:val="ru-RU"/>
        </w:rPr>
      </w:pPr>
      <w:r w:rsidRPr="008D4156">
        <w:rPr>
          <w:b/>
          <w:sz w:val="22"/>
          <w:szCs w:val="22"/>
        </w:rPr>
        <w:t xml:space="preserve">Договор </w:t>
      </w:r>
      <w:r w:rsidR="008D4156" w:rsidRPr="008D4156">
        <w:rPr>
          <w:b/>
          <w:sz w:val="22"/>
          <w:szCs w:val="22"/>
          <w:lang w:val="ru-RU"/>
        </w:rPr>
        <w:t xml:space="preserve">поставки № </w:t>
      </w:r>
    </w:p>
    <w:p w:rsidR="00663334" w:rsidRPr="008D4156" w:rsidRDefault="00663334" w:rsidP="00663334">
      <w:pPr>
        <w:pStyle w:val="a3"/>
        <w:ind w:firstLine="708"/>
        <w:jc w:val="left"/>
        <w:rPr>
          <w:sz w:val="22"/>
          <w:szCs w:val="22"/>
          <w:lang w:val="ru-RU"/>
        </w:rPr>
      </w:pPr>
      <w:r w:rsidRPr="008D4156">
        <w:rPr>
          <w:sz w:val="22"/>
          <w:szCs w:val="22"/>
          <w:lang w:val="ru-RU"/>
        </w:rPr>
        <w:t>г. Новосибирск</w:t>
      </w:r>
      <w:r w:rsidRPr="008D4156">
        <w:rPr>
          <w:sz w:val="22"/>
          <w:szCs w:val="22"/>
          <w:lang w:val="ru-RU"/>
        </w:rPr>
        <w:tab/>
      </w:r>
      <w:r w:rsidRPr="008D4156">
        <w:rPr>
          <w:sz w:val="22"/>
          <w:szCs w:val="22"/>
          <w:lang w:val="ru-RU"/>
        </w:rPr>
        <w:tab/>
      </w:r>
      <w:r w:rsidRPr="008D4156">
        <w:rPr>
          <w:sz w:val="22"/>
          <w:szCs w:val="22"/>
          <w:lang w:val="ru-RU"/>
        </w:rPr>
        <w:tab/>
      </w:r>
      <w:r w:rsidRPr="008D4156">
        <w:rPr>
          <w:sz w:val="22"/>
          <w:szCs w:val="22"/>
          <w:lang w:val="ru-RU"/>
        </w:rPr>
        <w:tab/>
      </w:r>
      <w:r w:rsidRPr="008D4156">
        <w:rPr>
          <w:sz w:val="22"/>
          <w:szCs w:val="22"/>
          <w:lang w:val="ru-RU"/>
        </w:rPr>
        <w:tab/>
      </w:r>
      <w:r w:rsidRPr="008D4156">
        <w:rPr>
          <w:sz w:val="22"/>
          <w:szCs w:val="22"/>
          <w:lang w:val="ru-RU"/>
        </w:rPr>
        <w:tab/>
        <w:t xml:space="preserve">«___»______________ ____ </w:t>
      </w:r>
      <w:proofErr w:type="gramStart"/>
      <w:r w:rsidRPr="008D4156">
        <w:rPr>
          <w:sz w:val="22"/>
          <w:szCs w:val="22"/>
          <w:lang w:val="ru-RU"/>
        </w:rPr>
        <w:t>г</w:t>
      </w:r>
      <w:proofErr w:type="gramEnd"/>
      <w:r w:rsidRPr="008D4156">
        <w:rPr>
          <w:sz w:val="22"/>
          <w:szCs w:val="22"/>
          <w:lang w:val="ru-RU"/>
        </w:rPr>
        <w:t>.</w:t>
      </w:r>
    </w:p>
    <w:p w:rsidR="006D0B16" w:rsidRPr="008D4156" w:rsidRDefault="006D0B16" w:rsidP="006D0B16">
      <w:pPr>
        <w:spacing w:line="240" w:lineRule="auto"/>
        <w:ind w:firstLine="567"/>
        <w:rPr>
          <w:sz w:val="22"/>
          <w:szCs w:val="22"/>
        </w:rPr>
      </w:pPr>
      <w:proofErr w:type="gramStart"/>
      <w:r w:rsidRPr="008D4156">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8F7CB7" w:rsidRPr="008D4156">
        <w:rPr>
          <w:sz w:val="22"/>
          <w:szCs w:val="22"/>
        </w:rPr>
        <w:t>Поставщик</w:t>
      </w:r>
      <w:r w:rsidRPr="008D4156">
        <w:rPr>
          <w:sz w:val="22"/>
          <w:szCs w:val="22"/>
        </w:rPr>
        <w:t xml:space="preserve">», в лице ________________________, действующего на основании ______________, </w:t>
      </w:r>
      <w:r w:rsidRPr="008D4156">
        <w:rPr>
          <w:rFonts w:eastAsia="Calibri"/>
          <w:sz w:val="22"/>
          <w:szCs w:val="22"/>
        </w:rPr>
        <w:t xml:space="preserve">с другой стороны, вместе именуемые в дальнейшем «Стороны», на </w:t>
      </w:r>
      <w:r w:rsidRPr="008D4156">
        <w:rPr>
          <w:sz w:val="22"/>
          <w:szCs w:val="22"/>
        </w:rPr>
        <w:t>основании итогового</w:t>
      </w:r>
      <w:proofErr w:type="gramEnd"/>
      <w:r w:rsidRPr="008D4156">
        <w:rPr>
          <w:sz w:val="22"/>
          <w:szCs w:val="22"/>
        </w:rPr>
        <w:t xml:space="preserve"> протокола </w:t>
      </w:r>
      <w:r w:rsidR="004E7281" w:rsidRPr="008D4156">
        <w:rPr>
          <w:sz w:val="22"/>
          <w:szCs w:val="22"/>
        </w:rPr>
        <w:t xml:space="preserve">запроса котировок </w:t>
      </w:r>
      <w:r w:rsidRPr="008D4156">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D0B16" w:rsidRPr="008D4156" w:rsidRDefault="006D0B16" w:rsidP="006D0B16">
      <w:pPr>
        <w:spacing w:line="240" w:lineRule="auto"/>
        <w:ind w:firstLine="0"/>
        <w:rPr>
          <w:b/>
          <w:sz w:val="22"/>
          <w:szCs w:val="22"/>
        </w:rPr>
      </w:pPr>
    </w:p>
    <w:p w:rsidR="008F7CB7" w:rsidRPr="008D4156" w:rsidRDefault="0037110C" w:rsidP="008F7CB7">
      <w:pPr>
        <w:spacing w:line="240" w:lineRule="auto"/>
        <w:jc w:val="center"/>
        <w:rPr>
          <w:sz w:val="22"/>
          <w:szCs w:val="22"/>
        </w:rPr>
      </w:pPr>
      <w:r w:rsidRPr="008D4156">
        <w:rPr>
          <w:rFonts w:eastAsia="Calibri"/>
          <w:sz w:val="22"/>
          <w:szCs w:val="22"/>
          <w:lang w:eastAsia="ru-RU"/>
        </w:rPr>
        <w:t xml:space="preserve">1. </w:t>
      </w:r>
      <w:r w:rsidR="008F7CB7" w:rsidRPr="008D4156">
        <w:rPr>
          <w:sz w:val="22"/>
          <w:szCs w:val="22"/>
        </w:rPr>
        <w:t>ПРЕДМЕТ ДОГОВОРА</w:t>
      </w:r>
    </w:p>
    <w:p w:rsidR="008F7CB7" w:rsidRPr="008D4156" w:rsidRDefault="008F7CB7" w:rsidP="008F7CB7">
      <w:pPr>
        <w:spacing w:line="240" w:lineRule="auto"/>
        <w:ind w:firstLine="708"/>
        <w:rPr>
          <w:b/>
          <w:sz w:val="22"/>
          <w:szCs w:val="22"/>
        </w:rPr>
      </w:pPr>
      <w:r w:rsidRPr="008D4156">
        <w:rPr>
          <w:sz w:val="22"/>
          <w:szCs w:val="22"/>
        </w:rPr>
        <w:t xml:space="preserve">1.1. Поставщик обязуется в обусловленный договором срок поставить </w:t>
      </w:r>
      <w:r w:rsidRPr="008D4156">
        <w:rPr>
          <w:rFonts w:eastAsiaTheme="minorHAnsi"/>
          <w:sz w:val="22"/>
          <w:szCs w:val="22"/>
          <w:lang w:eastAsia="en-US"/>
        </w:rPr>
        <w:t xml:space="preserve">щеточную машину, щетки с синтетическим ворсом (стандарт), щетки с синтетическим ворсом </w:t>
      </w:r>
      <w:r w:rsidR="00312B78" w:rsidRPr="008D4156">
        <w:rPr>
          <w:rFonts w:eastAsiaTheme="minorHAnsi"/>
          <w:sz w:val="22"/>
          <w:szCs w:val="22"/>
          <w:lang w:eastAsia="en-US"/>
        </w:rPr>
        <w:t>(</w:t>
      </w:r>
      <w:r w:rsidRPr="008D4156">
        <w:rPr>
          <w:rFonts w:eastAsiaTheme="minorHAnsi"/>
          <w:sz w:val="22"/>
          <w:szCs w:val="22"/>
          <w:lang w:eastAsia="en-US"/>
        </w:rPr>
        <w:t>усиленные</w:t>
      </w:r>
      <w:r w:rsidR="00312B78" w:rsidRPr="008D4156">
        <w:rPr>
          <w:rFonts w:eastAsiaTheme="minorHAnsi"/>
          <w:sz w:val="22"/>
          <w:szCs w:val="22"/>
          <w:lang w:eastAsia="en-US"/>
        </w:rPr>
        <w:t xml:space="preserve">) </w:t>
      </w:r>
      <w:r w:rsidRPr="008D4156">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8F7CB7" w:rsidRPr="008D4156" w:rsidRDefault="008F7CB7" w:rsidP="008F7CB7">
      <w:pPr>
        <w:spacing w:line="240" w:lineRule="auto"/>
        <w:rPr>
          <w:sz w:val="22"/>
          <w:szCs w:val="22"/>
        </w:rPr>
      </w:pPr>
      <w:r w:rsidRPr="008D4156">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8F7CB7" w:rsidRPr="008D4156" w:rsidRDefault="008F7CB7" w:rsidP="008F7CB7">
      <w:pPr>
        <w:spacing w:line="240" w:lineRule="auto"/>
        <w:rPr>
          <w:sz w:val="22"/>
          <w:szCs w:val="22"/>
        </w:rPr>
      </w:pPr>
      <w:r w:rsidRPr="008D4156">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8F7CB7" w:rsidRPr="008D4156" w:rsidRDefault="008F7CB7" w:rsidP="00B45DA6">
      <w:pPr>
        <w:spacing w:line="240" w:lineRule="auto"/>
        <w:rPr>
          <w:sz w:val="22"/>
          <w:szCs w:val="22"/>
        </w:rPr>
      </w:pPr>
    </w:p>
    <w:p w:rsidR="008F7CB7" w:rsidRPr="008D4156" w:rsidRDefault="008F7CB7" w:rsidP="00B45DA6">
      <w:pPr>
        <w:spacing w:line="240" w:lineRule="auto"/>
        <w:jc w:val="center"/>
        <w:rPr>
          <w:sz w:val="22"/>
          <w:szCs w:val="22"/>
        </w:rPr>
      </w:pPr>
      <w:r w:rsidRPr="008D4156">
        <w:rPr>
          <w:sz w:val="22"/>
          <w:szCs w:val="22"/>
        </w:rPr>
        <w:t>2. ЦЕНА ДОГОВОРА И ПОРЯДОК РАСЧЕТОВ</w:t>
      </w:r>
    </w:p>
    <w:p w:rsidR="008F7CB7" w:rsidRPr="008D4156" w:rsidRDefault="008F7CB7" w:rsidP="00B45DA6">
      <w:pPr>
        <w:spacing w:line="240" w:lineRule="auto"/>
        <w:ind w:firstLine="708"/>
        <w:rPr>
          <w:sz w:val="22"/>
          <w:szCs w:val="22"/>
        </w:rPr>
      </w:pPr>
      <w:r w:rsidRPr="008D4156">
        <w:rPr>
          <w:sz w:val="22"/>
          <w:szCs w:val="22"/>
        </w:rPr>
        <w:t xml:space="preserve">2.1. Цена Договора составляет </w:t>
      </w:r>
      <w:r w:rsidR="00312B78" w:rsidRPr="008D4156">
        <w:rPr>
          <w:sz w:val="22"/>
          <w:szCs w:val="22"/>
        </w:rPr>
        <w:t xml:space="preserve">__________ </w:t>
      </w:r>
      <w:r w:rsidRPr="008D4156">
        <w:rPr>
          <w:sz w:val="22"/>
          <w:szCs w:val="22"/>
        </w:rPr>
        <w:t>рублей 00 копеек.</w:t>
      </w:r>
    </w:p>
    <w:p w:rsidR="008F7CB7" w:rsidRPr="008D4156" w:rsidRDefault="008F7CB7" w:rsidP="00B45DA6">
      <w:pPr>
        <w:widowControl/>
        <w:snapToGrid/>
        <w:spacing w:line="240" w:lineRule="auto"/>
        <w:ind w:firstLine="708"/>
        <w:rPr>
          <w:sz w:val="22"/>
          <w:szCs w:val="22"/>
        </w:rPr>
      </w:pPr>
      <w:r w:rsidRPr="008D4156">
        <w:rPr>
          <w:sz w:val="22"/>
          <w:szCs w:val="22"/>
        </w:rPr>
        <w:t xml:space="preserve">2.2. Цена Договора включает в себя: стоимость товара, доставку, НДС </w:t>
      </w:r>
      <w:r w:rsidR="00312B78" w:rsidRPr="008D4156">
        <w:rPr>
          <w:sz w:val="22"/>
          <w:szCs w:val="22"/>
        </w:rPr>
        <w:t>20</w:t>
      </w:r>
      <w:r w:rsidRPr="008D4156">
        <w:rPr>
          <w:sz w:val="22"/>
          <w:szCs w:val="22"/>
        </w:rPr>
        <w:t>%, налоги, сборы и иные обязательные платежи.</w:t>
      </w:r>
    </w:p>
    <w:p w:rsidR="008F7CB7" w:rsidRPr="008D4156" w:rsidRDefault="008F7CB7" w:rsidP="00B45DA6">
      <w:pPr>
        <w:spacing w:line="240" w:lineRule="auto"/>
        <w:ind w:firstLine="708"/>
        <w:rPr>
          <w:sz w:val="22"/>
          <w:szCs w:val="22"/>
        </w:rPr>
      </w:pPr>
      <w:r w:rsidRPr="008D4156">
        <w:rPr>
          <w:sz w:val="22"/>
          <w:szCs w:val="22"/>
        </w:rPr>
        <w:t>2.3. Цена Договора является твердой и не может изменяться в ходе его исполнения.</w:t>
      </w:r>
    </w:p>
    <w:p w:rsidR="008F7CB7" w:rsidRPr="008D4156" w:rsidRDefault="008F7CB7" w:rsidP="00B45DA6">
      <w:pPr>
        <w:spacing w:line="240" w:lineRule="auto"/>
        <w:rPr>
          <w:color w:val="000000"/>
          <w:sz w:val="22"/>
          <w:szCs w:val="22"/>
        </w:rPr>
      </w:pPr>
      <w:r w:rsidRPr="008D4156">
        <w:rPr>
          <w:sz w:val="22"/>
          <w:szCs w:val="22"/>
        </w:rPr>
        <w:t xml:space="preserve">2.4. Расчеты за Товар производятся на условии: </w:t>
      </w:r>
      <w:r w:rsidRPr="008D4156">
        <w:rPr>
          <w:bCs/>
          <w:sz w:val="22"/>
          <w:szCs w:val="22"/>
        </w:rPr>
        <w:t xml:space="preserve">Безналичный расчет, 100% в течение 10 (десяти) банковских дней </w:t>
      </w:r>
      <w:proofErr w:type="gramStart"/>
      <w:r w:rsidRPr="008D4156">
        <w:rPr>
          <w:bCs/>
          <w:sz w:val="22"/>
          <w:szCs w:val="22"/>
        </w:rPr>
        <w:t xml:space="preserve">с </w:t>
      </w:r>
      <w:r w:rsidRPr="008D4156">
        <w:rPr>
          <w:sz w:val="22"/>
          <w:szCs w:val="22"/>
        </w:rPr>
        <w:t>даты получения</w:t>
      </w:r>
      <w:proofErr w:type="gramEnd"/>
      <w:r w:rsidRPr="008D4156">
        <w:rPr>
          <w:sz w:val="22"/>
          <w:szCs w:val="22"/>
        </w:rPr>
        <w:t xml:space="preserve"> Заказчиком счета на оплату на основании</w:t>
      </w:r>
      <w:r w:rsidRPr="008D4156">
        <w:rPr>
          <w:color w:val="000000"/>
          <w:sz w:val="22"/>
          <w:szCs w:val="22"/>
        </w:rPr>
        <w:t xml:space="preserve"> следующих документов:</w:t>
      </w:r>
      <w:r w:rsidRPr="008D4156">
        <w:rPr>
          <w:sz w:val="22"/>
          <w:szCs w:val="22"/>
        </w:rPr>
        <w:t xml:space="preserve"> </w:t>
      </w:r>
      <w:r w:rsidRPr="008D4156">
        <w:rPr>
          <w:snapToGrid w:val="0"/>
          <w:sz w:val="22"/>
          <w:szCs w:val="22"/>
        </w:rPr>
        <w:t>Акта о приеме-передаче Товара (Приложение № 2 к Договору), подписанного Сторонами;</w:t>
      </w:r>
      <w:r w:rsidRPr="008D4156">
        <w:rPr>
          <w:bCs/>
          <w:sz w:val="22"/>
          <w:szCs w:val="22"/>
          <w:lang w:eastAsia="de-DE"/>
        </w:rPr>
        <w:t xml:space="preserve">- </w:t>
      </w:r>
      <w:r w:rsidRPr="008D4156">
        <w:rPr>
          <w:color w:val="000000"/>
          <w:sz w:val="22"/>
          <w:szCs w:val="22"/>
        </w:rPr>
        <w:t>Товарной накладной по форме ТОРГ-12, подписанной Сторонами;- Счета-фактуры на Товар.</w:t>
      </w:r>
    </w:p>
    <w:p w:rsidR="008F7CB7" w:rsidRPr="008D4156" w:rsidRDefault="008F7CB7" w:rsidP="008F7CB7">
      <w:pPr>
        <w:spacing w:line="240" w:lineRule="auto"/>
        <w:rPr>
          <w:color w:val="000000"/>
          <w:sz w:val="22"/>
          <w:szCs w:val="22"/>
        </w:rPr>
      </w:pPr>
    </w:p>
    <w:p w:rsidR="008F7CB7" w:rsidRPr="008D4156" w:rsidRDefault="008F7CB7" w:rsidP="008F7CB7">
      <w:pPr>
        <w:spacing w:line="240" w:lineRule="auto"/>
        <w:jc w:val="center"/>
        <w:rPr>
          <w:sz w:val="22"/>
          <w:szCs w:val="22"/>
        </w:rPr>
      </w:pPr>
      <w:r w:rsidRPr="008D4156">
        <w:rPr>
          <w:sz w:val="22"/>
          <w:szCs w:val="22"/>
        </w:rPr>
        <w:t>3. ПРАВА И ОБЯЗАННОСТИ СТОРОН И УСЛОВИЯ ПОСТАВКИ</w:t>
      </w:r>
    </w:p>
    <w:p w:rsidR="008F7CB7" w:rsidRPr="008D4156" w:rsidRDefault="008F7CB7" w:rsidP="008F7CB7">
      <w:pPr>
        <w:spacing w:line="240" w:lineRule="auto"/>
        <w:rPr>
          <w:sz w:val="22"/>
          <w:szCs w:val="22"/>
        </w:rPr>
      </w:pPr>
      <w:r w:rsidRPr="008D4156">
        <w:rPr>
          <w:sz w:val="22"/>
          <w:szCs w:val="22"/>
        </w:rPr>
        <w:t xml:space="preserve">3.1.Поставщик обязан: </w:t>
      </w:r>
    </w:p>
    <w:p w:rsidR="008F7CB7" w:rsidRPr="008D4156" w:rsidRDefault="008F7CB7" w:rsidP="008F7CB7">
      <w:pPr>
        <w:spacing w:line="240" w:lineRule="auto"/>
        <w:rPr>
          <w:sz w:val="22"/>
          <w:szCs w:val="22"/>
        </w:rPr>
      </w:pPr>
      <w:r w:rsidRPr="008D4156">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8F7CB7" w:rsidRPr="008D4156" w:rsidRDefault="008F7CB7" w:rsidP="008F7CB7">
      <w:pPr>
        <w:spacing w:line="240" w:lineRule="auto"/>
        <w:rPr>
          <w:sz w:val="22"/>
          <w:szCs w:val="22"/>
        </w:rPr>
      </w:pPr>
      <w:r w:rsidRPr="008D4156">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F7CB7" w:rsidRPr="008D4156" w:rsidRDefault="008F7CB7" w:rsidP="008F7CB7">
      <w:pPr>
        <w:spacing w:line="240" w:lineRule="auto"/>
        <w:rPr>
          <w:sz w:val="22"/>
          <w:szCs w:val="22"/>
        </w:rPr>
      </w:pPr>
      <w:r w:rsidRPr="008D4156">
        <w:rPr>
          <w:sz w:val="22"/>
          <w:szCs w:val="22"/>
        </w:rPr>
        <w:t>3.1.3. Указывать в первичных документах бухгалтерского учета адрес организации, включенный в ЕГРЮЛ.</w:t>
      </w:r>
    </w:p>
    <w:p w:rsidR="00312B78" w:rsidRPr="008D4156" w:rsidRDefault="00312B78" w:rsidP="00312B78">
      <w:pPr>
        <w:spacing w:line="240" w:lineRule="auto"/>
        <w:rPr>
          <w:sz w:val="22"/>
          <w:szCs w:val="22"/>
        </w:rPr>
      </w:pPr>
      <w:r w:rsidRPr="008D4156">
        <w:rPr>
          <w:sz w:val="22"/>
          <w:szCs w:val="22"/>
        </w:rPr>
        <w:t xml:space="preserve">3.2. Поставщик имеет право: </w:t>
      </w:r>
    </w:p>
    <w:p w:rsidR="00312B78" w:rsidRPr="008D4156" w:rsidRDefault="00312B78" w:rsidP="00312B78">
      <w:pPr>
        <w:spacing w:line="240" w:lineRule="auto"/>
        <w:rPr>
          <w:sz w:val="22"/>
          <w:szCs w:val="22"/>
        </w:rPr>
      </w:pPr>
      <w:r w:rsidRPr="008D4156">
        <w:rPr>
          <w:sz w:val="22"/>
          <w:szCs w:val="22"/>
        </w:rPr>
        <w:t>3.2.1. Требовать своевременной оплаты Товара в соответствии с подписанным Сторонами договором по поставке Товара.</w:t>
      </w:r>
    </w:p>
    <w:p w:rsidR="00312B78" w:rsidRPr="008D4156" w:rsidRDefault="00312B78" w:rsidP="00312B78">
      <w:pPr>
        <w:spacing w:line="240" w:lineRule="auto"/>
        <w:rPr>
          <w:sz w:val="22"/>
          <w:szCs w:val="22"/>
        </w:rPr>
      </w:pPr>
      <w:r w:rsidRPr="008D4156">
        <w:rPr>
          <w:sz w:val="22"/>
          <w:szCs w:val="22"/>
        </w:rPr>
        <w:t xml:space="preserve">3.3. Заказчик обязан: </w:t>
      </w:r>
    </w:p>
    <w:p w:rsidR="00312B78" w:rsidRPr="008D4156" w:rsidRDefault="00312B78" w:rsidP="00312B78">
      <w:pPr>
        <w:spacing w:line="240" w:lineRule="auto"/>
        <w:rPr>
          <w:sz w:val="22"/>
          <w:szCs w:val="22"/>
        </w:rPr>
      </w:pPr>
      <w:r w:rsidRPr="008D4156">
        <w:rPr>
          <w:sz w:val="22"/>
          <w:szCs w:val="22"/>
        </w:rPr>
        <w:t xml:space="preserve">3.3.1. Произвести оплату Товара в соответствии с п. 2.4. настоящего договора. </w:t>
      </w:r>
    </w:p>
    <w:p w:rsidR="00312B78" w:rsidRPr="008D4156" w:rsidRDefault="00312B78" w:rsidP="00312B78">
      <w:pPr>
        <w:spacing w:line="240" w:lineRule="auto"/>
        <w:rPr>
          <w:sz w:val="22"/>
          <w:szCs w:val="22"/>
        </w:rPr>
      </w:pPr>
      <w:r w:rsidRPr="008D4156">
        <w:rPr>
          <w:sz w:val="22"/>
          <w:szCs w:val="22"/>
        </w:rPr>
        <w:t xml:space="preserve">3.3.2. Обеспечить своевременную приемку поставленного Товара. </w:t>
      </w:r>
    </w:p>
    <w:p w:rsidR="00312B78" w:rsidRPr="008D4156" w:rsidRDefault="00312B78" w:rsidP="00312B78">
      <w:pPr>
        <w:spacing w:line="240" w:lineRule="auto"/>
        <w:rPr>
          <w:sz w:val="22"/>
          <w:szCs w:val="22"/>
        </w:rPr>
      </w:pPr>
      <w:r w:rsidRPr="008D4156">
        <w:rPr>
          <w:sz w:val="22"/>
          <w:szCs w:val="22"/>
        </w:rPr>
        <w:t xml:space="preserve">3.3.3. Своевременно сообщить в письменной форме Поставщику о недостатках Товара, обнаруженных в ходе его приемки. </w:t>
      </w:r>
    </w:p>
    <w:p w:rsidR="00312B78" w:rsidRPr="008D4156" w:rsidRDefault="00312B78" w:rsidP="00312B78">
      <w:pPr>
        <w:spacing w:line="240" w:lineRule="auto"/>
        <w:rPr>
          <w:sz w:val="22"/>
          <w:szCs w:val="22"/>
        </w:rPr>
      </w:pPr>
      <w:r w:rsidRPr="008D4156">
        <w:rPr>
          <w:sz w:val="22"/>
          <w:szCs w:val="22"/>
        </w:rPr>
        <w:t xml:space="preserve">3.4. Заказчик имеет право: </w:t>
      </w:r>
    </w:p>
    <w:p w:rsidR="00312B78" w:rsidRPr="008D4156" w:rsidRDefault="00312B78" w:rsidP="00312B78">
      <w:pPr>
        <w:spacing w:line="240" w:lineRule="auto"/>
        <w:rPr>
          <w:sz w:val="22"/>
          <w:szCs w:val="22"/>
        </w:rPr>
      </w:pPr>
      <w:r w:rsidRPr="008D4156">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12B78" w:rsidRPr="008D4156" w:rsidRDefault="00312B78" w:rsidP="00312B78">
      <w:pPr>
        <w:spacing w:line="240" w:lineRule="auto"/>
        <w:rPr>
          <w:sz w:val="22"/>
          <w:szCs w:val="22"/>
        </w:rPr>
      </w:pPr>
      <w:r w:rsidRPr="008D4156">
        <w:rPr>
          <w:sz w:val="22"/>
          <w:szCs w:val="22"/>
        </w:rPr>
        <w:t xml:space="preserve">3.4.2. Требовать от Поставщика передачи недостающих или замены бракованных материалов, </w:t>
      </w:r>
      <w:r w:rsidRPr="008D4156">
        <w:rPr>
          <w:sz w:val="22"/>
          <w:szCs w:val="22"/>
        </w:rPr>
        <w:lastRenderedPageBreak/>
        <w:t xml:space="preserve">отчетных документов и иной документации, подтверждающих поставку (отгрузку) Товара. </w:t>
      </w:r>
    </w:p>
    <w:p w:rsidR="00312B78" w:rsidRPr="008D4156" w:rsidRDefault="00312B78" w:rsidP="00312B78">
      <w:pPr>
        <w:spacing w:line="240" w:lineRule="auto"/>
        <w:rPr>
          <w:sz w:val="22"/>
          <w:szCs w:val="22"/>
        </w:rPr>
      </w:pPr>
      <w:r w:rsidRPr="008D4156">
        <w:rPr>
          <w:sz w:val="22"/>
          <w:szCs w:val="22"/>
        </w:rPr>
        <w:t xml:space="preserve">3.4.3. Отказаться от оплаты расходов, не предусмотренных настоящим договором. </w:t>
      </w:r>
    </w:p>
    <w:p w:rsidR="00312B78" w:rsidRPr="008D4156" w:rsidRDefault="00312B78" w:rsidP="00312B78">
      <w:pPr>
        <w:spacing w:line="240" w:lineRule="auto"/>
        <w:rPr>
          <w:rFonts w:eastAsia="Calibri"/>
          <w:sz w:val="22"/>
          <w:szCs w:val="22"/>
        </w:rPr>
      </w:pPr>
      <w:r w:rsidRPr="008D4156">
        <w:rPr>
          <w:sz w:val="22"/>
          <w:szCs w:val="22"/>
        </w:rPr>
        <w:t xml:space="preserve">3.5. Срок поставки: </w:t>
      </w:r>
      <w:r w:rsidRPr="008D4156">
        <w:rPr>
          <w:bCs/>
          <w:sz w:val="22"/>
          <w:szCs w:val="22"/>
        </w:rPr>
        <w:t>до «</w:t>
      </w:r>
      <w:r w:rsidR="00645B67" w:rsidRPr="008D4156">
        <w:rPr>
          <w:bCs/>
          <w:sz w:val="22"/>
          <w:szCs w:val="22"/>
        </w:rPr>
        <w:t>15</w:t>
      </w:r>
      <w:r w:rsidRPr="008D4156">
        <w:rPr>
          <w:bCs/>
          <w:sz w:val="22"/>
          <w:szCs w:val="22"/>
        </w:rPr>
        <w:t xml:space="preserve">» </w:t>
      </w:r>
      <w:r w:rsidR="00645B67" w:rsidRPr="008D4156">
        <w:rPr>
          <w:bCs/>
          <w:sz w:val="22"/>
          <w:szCs w:val="22"/>
        </w:rPr>
        <w:t xml:space="preserve">июня </w:t>
      </w:r>
      <w:r w:rsidRPr="008D4156">
        <w:rPr>
          <w:bCs/>
          <w:sz w:val="22"/>
          <w:szCs w:val="22"/>
        </w:rPr>
        <w:t>2019 г.</w:t>
      </w:r>
      <w:r w:rsidRPr="008D4156">
        <w:rPr>
          <w:sz w:val="22"/>
          <w:szCs w:val="22"/>
        </w:rPr>
        <w:t xml:space="preserve"> </w:t>
      </w:r>
    </w:p>
    <w:p w:rsidR="00312B78" w:rsidRPr="008D4156" w:rsidRDefault="00312B78" w:rsidP="00312B78">
      <w:pPr>
        <w:spacing w:line="240" w:lineRule="auto"/>
        <w:rPr>
          <w:sz w:val="22"/>
          <w:szCs w:val="22"/>
        </w:rPr>
      </w:pPr>
      <w:r w:rsidRPr="008D4156">
        <w:rPr>
          <w:sz w:val="22"/>
          <w:szCs w:val="22"/>
        </w:rPr>
        <w:t xml:space="preserve">3.6. Место поставки: г. Новосибирск, ул. </w:t>
      </w:r>
      <w:proofErr w:type="gramStart"/>
      <w:r w:rsidRPr="008D4156">
        <w:rPr>
          <w:sz w:val="22"/>
          <w:szCs w:val="22"/>
        </w:rPr>
        <w:t>Планетная</w:t>
      </w:r>
      <w:proofErr w:type="gramEnd"/>
      <w:r w:rsidRPr="008D4156">
        <w:rPr>
          <w:sz w:val="22"/>
          <w:szCs w:val="22"/>
        </w:rPr>
        <w:t>, 32.</w:t>
      </w:r>
    </w:p>
    <w:p w:rsidR="00312B78" w:rsidRPr="008D4156" w:rsidRDefault="00312B78" w:rsidP="00312B78">
      <w:pPr>
        <w:spacing w:line="240" w:lineRule="auto"/>
        <w:rPr>
          <w:sz w:val="22"/>
          <w:szCs w:val="22"/>
        </w:rPr>
      </w:pPr>
      <w:r w:rsidRPr="008D4156">
        <w:rPr>
          <w:sz w:val="22"/>
          <w:szCs w:val="22"/>
        </w:rPr>
        <w:t xml:space="preserve">3.7. Датой поставки считается дата подписания Сторонами товарной накладной на Товар. </w:t>
      </w:r>
    </w:p>
    <w:p w:rsidR="00312B78" w:rsidRPr="008D4156" w:rsidRDefault="00312B78" w:rsidP="00312B78">
      <w:pPr>
        <w:spacing w:line="240" w:lineRule="auto"/>
        <w:rPr>
          <w:sz w:val="22"/>
          <w:szCs w:val="22"/>
        </w:rPr>
      </w:pPr>
      <w:r w:rsidRPr="008D4156">
        <w:rPr>
          <w:sz w:val="22"/>
          <w:szCs w:val="22"/>
        </w:rPr>
        <w:t>3.</w:t>
      </w:r>
      <w:r w:rsidR="00940870">
        <w:rPr>
          <w:sz w:val="22"/>
          <w:szCs w:val="22"/>
        </w:rPr>
        <w:t>8</w:t>
      </w:r>
      <w:r w:rsidRPr="008D4156">
        <w:rPr>
          <w:sz w:val="22"/>
          <w:szCs w:val="22"/>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12B78" w:rsidRPr="008D4156" w:rsidRDefault="00312B78" w:rsidP="00312B78">
      <w:pPr>
        <w:spacing w:line="240" w:lineRule="auto"/>
        <w:rPr>
          <w:sz w:val="22"/>
          <w:szCs w:val="22"/>
        </w:rPr>
      </w:pPr>
      <w:r w:rsidRPr="008D4156">
        <w:rPr>
          <w:sz w:val="22"/>
          <w:szCs w:val="22"/>
        </w:rPr>
        <w:t>3.</w:t>
      </w:r>
      <w:r w:rsidR="00940870">
        <w:rPr>
          <w:sz w:val="22"/>
          <w:szCs w:val="22"/>
        </w:rPr>
        <w:t>8</w:t>
      </w:r>
      <w:r w:rsidRPr="008D4156">
        <w:rPr>
          <w:sz w:val="22"/>
          <w:szCs w:val="22"/>
        </w:rPr>
        <w:t xml:space="preserve">.1. Под обоснованным отказом Стороны договорились понимать право Заказчика отказаться от принятия Товара или его части по причинам: </w:t>
      </w:r>
    </w:p>
    <w:p w:rsidR="00312B78" w:rsidRPr="008D4156" w:rsidRDefault="00312B78" w:rsidP="00312B78">
      <w:pPr>
        <w:spacing w:line="240" w:lineRule="auto"/>
        <w:ind w:firstLine="567"/>
        <w:rPr>
          <w:sz w:val="22"/>
          <w:szCs w:val="22"/>
        </w:rPr>
      </w:pPr>
      <w:r w:rsidRPr="008D4156">
        <w:rPr>
          <w:sz w:val="22"/>
          <w:szCs w:val="22"/>
        </w:rPr>
        <w:t xml:space="preserve">- поставки товара ненадлежащего качества; </w:t>
      </w:r>
    </w:p>
    <w:p w:rsidR="00312B78" w:rsidRPr="008D4156" w:rsidRDefault="00312B78" w:rsidP="00312B78">
      <w:pPr>
        <w:spacing w:line="240" w:lineRule="auto"/>
        <w:ind w:firstLine="567"/>
        <w:rPr>
          <w:sz w:val="22"/>
          <w:szCs w:val="22"/>
        </w:rPr>
      </w:pPr>
      <w:r w:rsidRPr="008D4156">
        <w:rPr>
          <w:sz w:val="22"/>
          <w:szCs w:val="22"/>
        </w:rPr>
        <w:t xml:space="preserve">- несоответствия количества, ассортимента поставленного Товара условиям данного договора и спецификации. </w:t>
      </w:r>
    </w:p>
    <w:p w:rsidR="00312B78" w:rsidRPr="008D4156" w:rsidRDefault="00312B78" w:rsidP="00312B78">
      <w:pPr>
        <w:spacing w:line="240" w:lineRule="auto"/>
        <w:ind w:firstLine="567"/>
        <w:rPr>
          <w:sz w:val="22"/>
          <w:szCs w:val="22"/>
        </w:rPr>
      </w:pPr>
      <w:r w:rsidRPr="008D4156">
        <w:rPr>
          <w:sz w:val="22"/>
          <w:szCs w:val="22"/>
        </w:rPr>
        <w:t>3.</w:t>
      </w:r>
      <w:r w:rsidR="00940870">
        <w:rPr>
          <w:sz w:val="22"/>
          <w:szCs w:val="22"/>
        </w:rPr>
        <w:t>9</w:t>
      </w:r>
      <w:r w:rsidRPr="008D4156">
        <w:rPr>
          <w:sz w:val="22"/>
          <w:szCs w:val="22"/>
        </w:rPr>
        <w:t xml:space="preserve">. Заказчик, которому передан Товар ненадлежащего качества, вправе по своему выбору потребовать от Поставщика: </w:t>
      </w:r>
    </w:p>
    <w:p w:rsidR="00312B78" w:rsidRPr="008D4156" w:rsidRDefault="00312B78" w:rsidP="00312B78">
      <w:pPr>
        <w:spacing w:line="240" w:lineRule="auto"/>
        <w:ind w:firstLine="567"/>
        <w:rPr>
          <w:sz w:val="22"/>
          <w:szCs w:val="22"/>
        </w:rPr>
      </w:pPr>
      <w:r w:rsidRPr="008D4156">
        <w:rPr>
          <w:sz w:val="22"/>
          <w:szCs w:val="22"/>
        </w:rPr>
        <w:t xml:space="preserve">- замены Товара ненадлежащего качества, Товаром надлежащего качества; </w:t>
      </w:r>
    </w:p>
    <w:p w:rsidR="00312B78" w:rsidRPr="008D4156" w:rsidRDefault="00312B78" w:rsidP="00312B78">
      <w:pPr>
        <w:spacing w:line="240" w:lineRule="auto"/>
        <w:ind w:firstLine="567"/>
        <w:rPr>
          <w:sz w:val="22"/>
          <w:szCs w:val="22"/>
        </w:rPr>
      </w:pPr>
      <w:r w:rsidRPr="008D4156">
        <w:rPr>
          <w:sz w:val="22"/>
          <w:szCs w:val="22"/>
        </w:rPr>
        <w:t xml:space="preserve">- безвозмездного устранения недостатков Товара; </w:t>
      </w:r>
    </w:p>
    <w:p w:rsidR="00312B78" w:rsidRPr="008D4156" w:rsidRDefault="00312B78" w:rsidP="00312B78">
      <w:pPr>
        <w:spacing w:line="240" w:lineRule="auto"/>
        <w:ind w:firstLine="567"/>
        <w:outlineLvl w:val="0"/>
        <w:rPr>
          <w:sz w:val="22"/>
          <w:szCs w:val="22"/>
        </w:rPr>
      </w:pPr>
      <w:r w:rsidRPr="008D4156">
        <w:rPr>
          <w:sz w:val="22"/>
          <w:szCs w:val="22"/>
        </w:rPr>
        <w:t>- возмещения своих расходов по устранению недостатков Товара.</w:t>
      </w:r>
    </w:p>
    <w:p w:rsidR="008F7CB7" w:rsidRPr="008D4156" w:rsidRDefault="008F7CB7" w:rsidP="008F7CB7">
      <w:pPr>
        <w:spacing w:line="240" w:lineRule="auto"/>
        <w:ind w:firstLine="0"/>
        <w:rPr>
          <w:sz w:val="22"/>
          <w:szCs w:val="22"/>
        </w:rPr>
      </w:pPr>
    </w:p>
    <w:p w:rsidR="008F7CB7" w:rsidRPr="008D4156" w:rsidRDefault="008F7CB7" w:rsidP="008F7CB7">
      <w:pPr>
        <w:spacing w:line="240" w:lineRule="auto"/>
        <w:rPr>
          <w:sz w:val="22"/>
          <w:szCs w:val="22"/>
        </w:rPr>
      </w:pPr>
    </w:p>
    <w:p w:rsidR="008F7CB7" w:rsidRPr="008D4156" w:rsidRDefault="00B45DA6" w:rsidP="008F7CB7">
      <w:pPr>
        <w:spacing w:line="240" w:lineRule="auto"/>
        <w:jc w:val="center"/>
        <w:rPr>
          <w:sz w:val="22"/>
          <w:szCs w:val="22"/>
        </w:rPr>
      </w:pPr>
      <w:r w:rsidRPr="008D4156">
        <w:rPr>
          <w:sz w:val="22"/>
          <w:szCs w:val="22"/>
        </w:rPr>
        <w:t>4</w:t>
      </w:r>
      <w:r w:rsidR="008F7CB7" w:rsidRPr="008D4156">
        <w:rPr>
          <w:sz w:val="22"/>
          <w:szCs w:val="22"/>
        </w:rPr>
        <w:t>. КАЧЕСТВО И КОМПЛЕКТНОСТЬ ТОВАРА, ГАРАНТИИ ПОСТАВЩИКА</w:t>
      </w:r>
    </w:p>
    <w:p w:rsidR="008F7CB7" w:rsidRPr="008D4156" w:rsidRDefault="00B45DA6" w:rsidP="00940870">
      <w:pPr>
        <w:spacing w:line="240" w:lineRule="auto"/>
        <w:ind w:firstLine="567"/>
        <w:rPr>
          <w:sz w:val="22"/>
          <w:szCs w:val="22"/>
        </w:rPr>
      </w:pPr>
      <w:r w:rsidRPr="008D4156">
        <w:rPr>
          <w:sz w:val="22"/>
          <w:szCs w:val="22"/>
        </w:rPr>
        <w:t>4</w:t>
      </w:r>
      <w:r w:rsidR="008F7CB7" w:rsidRPr="008D4156">
        <w:rPr>
          <w:sz w:val="22"/>
          <w:szCs w:val="22"/>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8F7CB7" w:rsidRPr="008D4156" w:rsidRDefault="00B45DA6" w:rsidP="00940870">
      <w:pPr>
        <w:spacing w:line="240" w:lineRule="auto"/>
        <w:ind w:firstLine="567"/>
        <w:rPr>
          <w:sz w:val="22"/>
          <w:szCs w:val="22"/>
        </w:rPr>
      </w:pPr>
      <w:r w:rsidRPr="008D4156">
        <w:rPr>
          <w:sz w:val="22"/>
          <w:szCs w:val="22"/>
        </w:rPr>
        <w:t>4</w:t>
      </w:r>
      <w:r w:rsidR="008F7CB7" w:rsidRPr="008D4156">
        <w:rPr>
          <w:sz w:val="22"/>
          <w:szCs w:val="22"/>
        </w:rPr>
        <w:t>.2. Товар должен обеспечивать предусмотренную производителем функциональность.</w:t>
      </w:r>
    </w:p>
    <w:p w:rsidR="008F7CB7" w:rsidRPr="008D4156" w:rsidRDefault="00B45DA6" w:rsidP="00940870">
      <w:pPr>
        <w:spacing w:line="240" w:lineRule="auto"/>
        <w:ind w:firstLine="567"/>
        <w:rPr>
          <w:sz w:val="22"/>
          <w:szCs w:val="22"/>
        </w:rPr>
      </w:pPr>
      <w:r w:rsidRPr="008D4156">
        <w:rPr>
          <w:sz w:val="22"/>
          <w:szCs w:val="22"/>
        </w:rPr>
        <w:t>4</w:t>
      </w:r>
      <w:r w:rsidR="008F7CB7" w:rsidRPr="008D4156">
        <w:rPr>
          <w:sz w:val="22"/>
          <w:szCs w:val="22"/>
        </w:rPr>
        <w:t>.3.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8F7CB7" w:rsidRPr="008D4156" w:rsidRDefault="00B45DA6" w:rsidP="00940870">
      <w:pPr>
        <w:spacing w:line="240" w:lineRule="auto"/>
        <w:ind w:firstLine="567"/>
        <w:rPr>
          <w:sz w:val="22"/>
          <w:szCs w:val="22"/>
        </w:rPr>
      </w:pPr>
      <w:r w:rsidRPr="008D4156">
        <w:rPr>
          <w:sz w:val="22"/>
          <w:szCs w:val="22"/>
        </w:rPr>
        <w:t>4</w:t>
      </w:r>
      <w:r w:rsidR="008F7CB7" w:rsidRPr="008D4156">
        <w:rPr>
          <w:sz w:val="22"/>
          <w:szCs w:val="22"/>
        </w:rPr>
        <w:t xml:space="preserve">.4.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8F7CB7" w:rsidRPr="008D4156" w:rsidRDefault="008F7CB7" w:rsidP="00940870">
      <w:pPr>
        <w:spacing w:line="240" w:lineRule="auto"/>
        <w:ind w:firstLine="567"/>
        <w:rPr>
          <w:sz w:val="22"/>
          <w:szCs w:val="22"/>
        </w:rPr>
      </w:pPr>
      <w:r w:rsidRPr="008D4156">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8F7CB7" w:rsidRPr="008D4156" w:rsidRDefault="00B45DA6" w:rsidP="00940870">
      <w:pPr>
        <w:spacing w:line="240" w:lineRule="auto"/>
        <w:ind w:firstLine="567"/>
        <w:rPr>
          <w:sz w:val="22"/>
          <w:szCs w:val="22"/>
        </w:rPr>
      </w:pPr>
      <w:r w:rsidRPr="008D4156">
        <w:rPr>
          <w:sz w:val="22"/>
          <w:szCs w:val="22"/>
        </w:rPr>
        <w:t>4</w:t>
      </w:r>
      <w:r w:rsidR="008F7CB7" w:rsidRPr="008D4156">
        <w:rPr>
          <w:sz w:val="22"/>
          <w:szCs w:val="22"/>
        </w:rPr>
        <w:t>.5.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F7CB7" w:rsidRPr="008D4156" w:rsidRDefault="00B45DA6" w:rsidP="00940870">
      <w:pPr>
        <w:spacing w:line="240" w:lineRule="auto"/>
        <w:ind w:firstLine="567"/>
        <w:rPr>
          <w:sz w:val="22"/>
          <w:szCs w:val="22"/>
        </w:rPr>
      </w:pPr>
      <w:r w:rsidRPr="008D4156">
        <w:rPr>
          <w:sz w:val="22"/>
          <w:szCs w:val="22"/>
        </w:rPr>
        <w:t>4</w:t>
      </w:r>
      <w:r w:rsidR="008F7CB7" w:rsidRPr="008D4156">
        <w:rPr>
          <w:sz w:val="22"/>
          <w:szCs w:val="22"/>
        </w:rPr>
        <w:t>.6. Наличие недостатков и сроки замены Товара оформляются Сторонами в двухстороннем акте выявленных недостатков.</w:t>
      </w:r>
    </w:p>
    <w:p w:rsidR="008F7CB7" w:rsidRPr="008D4156" w:rsidRDefault="00B45DA6" w:rsidP="00940870">
      <w:pPr>
        <w:spacing w:line="240" w:lineRule="auto"/>
        <w:ind w:firstLine="567"/>
        <w:rPr>
          <w:sz w:val="22"/>
          <w:szCs w:val="22"/>
        </w:rPr>
      </w:pPr>
      <w:r w:rsidRPr="008D4156">
        <w:rPr>
          <w:sz w:val="22"/>
          <w:szCs w:val="22"/>
        </w:rPr>
        <w:t>4</w:t>
      </w:r>
      <w:r w:rsidR="008F7CB7" w:rsidRPr="008D4156">
        <w:rPr>
          <w:sz w:val="22"/>
          <w:szCs w:val="22"/>
        </w:rPr>
        <w:t>.7.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8F7CB7" w:rsidRPr="008D4156" w:rsidRDefault="00B45DA6" w:rsidP="00940870">
      <w:pPr>
        <w:spacing w:line="240" w:lineRule="auto"/>
        <w:ind w:firstLine="567"/>
        <w:rPr>
          <w:sz w:val="22"/>
          <w:szCs w:val="22"/>
        </w:rPr>
      </w:pPr>
      <w:r w:rsidRPr="008D4156">
        <w:rPr>
          <w:sz w:val="22"/>
          <w:szCs w:val="22"/>
        </w:rPr>
        <w:t>4</w:t>
      </w:r>
      <w:r w:rsidR="008F7CB7" w:rsidRPr="008D4156">
        <w:rPr>
          <w:sz w:val="22"/>
          <w:szCs w:val="22"/>
        </w:rPr>
        <w:t xml:space="preserve">.8. </w:t>
      </w:r>
      <w:proofErr w:type="gramStart"/>
      <w:r w:rsidR="008F7CB7" w:rsidRPr="008D4156">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8F7CB7" w:rsidRPr="008D4156" w:rsidRDefault="00B45DA6" w:rsidP="00940870">
      <w:pPr>
        <w:spacing w:line="240" w:lineRule="auto"/>
        <w:ind w:firstLine="567"/>
        <w:rPr>
          <w:sz w:val="22"/>
          <w:szCs w:val="22"/>
        </w:rPr>
      </w:pPr>
      <w:r w:rsidRPr="008D4156">
        <w:rPr>
          <w:sz w:val="22"/>
          <w:szCs w:val="22"/>
        </w:rPr>
        <w:t>4</w:t>
      </w:r>
      <w:r w:rsidR="008F7CB7" w:rsidRPr="008D4156">
        <w:rPr>
          <w:sz w:val="22"/>
          <w:szCs w:val="22"/>
        </w:rPr>
        <w:t>.9.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8F7CB7" w:rsidRPr="008D4156" w:rsidRDefault="00B45DA6" w:rsidP="00940870">
      <w:pPr>
        <w:spacing w:line="240" w:lineRule="auto"/>
        <w:ind w:firstLine="567"/>
        <w:rPr>
          <w:sz w:val="22"/>
          <w:szCs w:val="22"/>
        </w:rPr>
      </w:pPr>
      <w:r w:rsidRPr="008D4156">
        <w:rPr>
          <w:sz w:val="22"/>
          <w:szCs w:val="22"/>
        </w:rPr>
        <w:t>4</w:t>
      </w:r>
      <w:r w:rsidR="008F7CB7" w:rsidRPr="008D4156">
        <w:rPr>
          <w:sz w:val="22"/>
          <w:szCs w:val="22"/>
        </w:rPr>
        <w:t>.10.</w:t>
      </w:r>
      <w:r w:rsidR="008F7CB7" w:rsidRPr="008D4156">
        <w:rPr>
          <w:rFonts w:eastAsia="Calibri"/>
          <w:sz w:val="22"/>
          <w:szCs w:val="22"/>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008F7CB7" w:rsidRPr="008D4156">
        <w:rPr>
          <w:sz w:val="22"/>
          <w:szCs w:val="22"/>
        </w:rPr>
        <w:t xml:space="preserve"> </w:t>
      </w:r>
    </w:p>
    <w:p w:rsidR="008F7CB7" w:rsidRPr="008D4156" w:rsidRDefault="00B45DA6" w:rsidP="00940870">
      <w:pPr>
        <w:spacing w:line="240" w:lineRule="auto"/>
        <w:ind w:firstLine="567"/>
        <w:rPr>
          <w:sz w:val="22"/>
          <w:szCs w:val="22"/>
        </w:rPr>
      </w:pPr>
      <w:r w:rsidRPr="008D4156">
        <w:rPr>
          <w:sz w:val="22"/>
          <w:szCs w:val="22"/>
        </w:rPr>
        <w:t>4</w:t>
      </w:r>
      <w:r w:rsidR="008F7CB7" w:rsidRPr="008D4156">
        <w:rPr>
          <w:sz w:val="22"/>
          <w:szCs w:val="22"/>
        </w:rPr>
        <w:t xml:space="preserve">.11.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8F7CB7" w:rsidRPr="008D4156">
        <w:rPr>
          <w:sz w:val="22"/>
          <w:szCs w:val="22"/>
        </w:rPr>
        <w:t>с даты появления</w:t>
      </w:r>
      <w:proofErr w:type="gramEnd"/>
      <w:r w:rsidR="008F7CB7" w:rsidRPr="008D4156">
        <w:rPr>
          <w:sz w:val="22"/>
          <w:szCs w:val="22"/>
        </w:rPr>
        <w:t xml:space="preserve"> такой записи внести в ЕГРЮЛ достоверные сведения или исправить ошибочную запись о недостоверности.</w:t>
      </w:r>
    </w:p>
    <w:p w:rsidR="008F7CB7" w:rsidRPr="008D4156" w:rsidRDefault="00B45DA6" w:rsidP="008F7CB7">
      <w:pPr>
        <w:spacing w:line="240" w:lineRule="auto"/>
        <w:jc w:val="center"/>
        <w:rPr>
          <w:sz w:val="22"/>
          <w:szCs w:val="22"/>
        </w:rPr>
      </w:pPr>
      <w:r w:rsidRPr="008D4156">
        <w:rPr>
          <w:sz w:val="22"/>
          <w:szCs w:val="22"/>
        </w:rPr>
        <w:t>5</w:t>
      </w:r>
      <w:r w:rsidR="008F7CB7" w:rsidRPr="008D4156">
        <w:rPr>
          <w:sz w:val="22"/>
          <w:szCs w:val="22"/>
        </w:rPr>
        <w:t>. ПОРЯДОК ПРИЕМКИ ТОВАРА</w:t>
      </w:r>
    </w:p>
    <w:p w:rsidR="008F7CB7" w:rsidRPr="008D4156" w:rsidRDefault="00B45DA6" w:rsidP="008F7CB7">
      <w:pPr>
        <w:spacing w:line="240" w:lineRule="auto"/>
        <w:rPr>
          <w:sz w:val="22"/>
          <w:szCs w:val="22"/>
        </w:rPr>
      </w:pPr>
      <w:r w:rsidRPr="008D4156">
        <w:rPr>
          <w:sz w:val="22"/>
          <w:szCs w:val="22"/>
        </w:rPr>
        <w:t>5</w:t>
      </w:r>
      <w:r w:rsidR="008F7CB7" w:rsidRPr="008D4156">
        <w:rPr>
          <w:sz w:val="22"/>
          <w:szCs w:val="22"/>
        </w:rPr>
        <w:t>.1 Результат исполнения обязательств по поставке Товара принимается в следующем порядке:</w:t>
      </w:r>
    </w:p>
    <w:p w:rsidR="008F7CB7" w:rsidRPr="008D4156" w:rsidRDefault="00B45DA6" w:rsidP="008F7CB7">
      <w:pPr>
        <w:spacing w:line="240" w:lineRule="auto"/>
        <w:rPr>
          <w:sz w:val="22"/>
          <w:szCs w:val="22"/>
        </w:rPr>
      </w:pPr>
      <w:r w:rsidRPr="008D4156">
        <w:rPr>
          <w:sz w:val="22"/>
          <w:szCs w:val="22"/>
        </w:rPr>
        <w:t>5</w:t>
      </w:r>
      <w:r w:rsidR="008F7CB7" w:rsidRPr="008D4156">
        <w:rPr>
          <w:sz w:val="22"/>
          <w:szCs w:val="22"/>
        </w:rPr>
        <w:t xml:space="preserve">.1.1. Приемка Товара от Поставщика осуществляется с подписанием товарной накладной по </w:t>
      </w:r>
      <w:r w:rsidR="008F7CB7" w:rsidRPr="008D4156">
        <w:rPr>
          <w:sz w:val="22"/>
          <w:szCs w:val="22"/>
        </w:rPr>
        <w:lastRenderedPageBreak/>
        <w:t xml:space="preserve">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 </w:t>
      </w:r>
    </w:p>
    <w:p w:rsidR="008F7CB7" w:rsidRPr="008D4156" w:rsidRDefault="00B45DA6" w:rsidP="008F7CB7">
      <w:pPr>
        <w:spacing w:line="240" w:lineRule="auto"/>
        <w:rPr>
          <w:sz w:val="22"/>
          <w:szCs w:val="22"/>
        </w:rPr>
      </w:pPr>
      <w:r w:rsidRPr="008D4156">
        <w:rPr>
          <w:sz w:val="22"/>
          <w:szCs w:val="22"/>
        </w:rPr>
        <w:t>5</w:t>
      </w:r>
      <w:r w:rsidR="008F7CB7" w:rsidRPr="008D4156">
        <w:rPr>
          <w:sz w:val="22"/>
          <w:szCs w:val="22"/>
        </w:rPr>
        <w:t>.1.2. Одновременно с передачей товара Поставщик передает Заказчику следующие документы: счет-фактуру, товарную накладную по форме ТОРГ-12, акт о приеме передаче Товара по форме (Приложение № 2 к Договору), документ, подтверждающий гарантийные обязательства изготовителя Товара, свидетельство о поверке.</w:t>
      </w:r>
    </w:p>
    <w:p w:rsidR="008F7CB7" w:rsidRPr="008D4156" w:rsidRDefault="00B45DA6" w:rsidP="008F7CB7">
      <w:pPr>
        <w:spacing w:line="240" w:lineRule="auto"/>
        <w:ind w:firstLine="709"/>
        <w:rPr>
          <w:sz w:val="22"/>
          <w:szCs w:val="22"/>
        </w:rPr>
      </w:pPr>
      <w:r w:rsidRPr="008D4156">
        <w:rPr>
          <w:sz w:val="22"/>
          <w:szCs w:val="22"/>
        </w:rPr>
        <w:t>5</w:t>
      </w:r>
      <w:r w:rsidR="008F7CB7" w:rsidRPr="008D4156">
        <w:rPr>
          <w:sz w:val="22"/>
          <w:szCs w:val="22"/>
        </w:rPr>
        <w:t>.1.3.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F7CB7" w:rsidRPr="008D4156" w:rsidRDefault="00B45DA6" w:rsidP="008F7CB7">
      <w:pPr>
        <w:spacing w:line="240" w:lineRule="auto"/>
        <w:ind w:firstLine="709"/>
        <w:rPr>
          <w:sz w:val="22"/>
          <w:szCs w:val="22"/>
        </w:rPr>
      </w:pPr>
      <w:r w:rsidRPr="008D4156">
        <w:rPr>
          <w:sz w:val="22"/>
          <w:szCs w:val="22"/>
        </w:rPr>
        <w:t>5</w:t>
      </w:r>
      <w:r w:rsidR="008F7CB7" w:rsidRPr="008D4156">
        <w:rPr>
          <w:sz w:val="22"/>
          <w:szCs w:val="22"/>
        </w:rPr>
        <w:t xml:space="preserve">.1.4. Приемка Товара по количеству и качеству (кроме скрытых дефектов) производится на складе Заказчика в течение 5 (Пяти) рабочих дней </w:t>
      </w:r>
      <w:proofErr w:type="gramStart"/>
      <w:r w:rsidR="008F7CB7" w:rsidRPr="008D4156">
        <w:rPr>
          <w:sz w:val="22"/>
          <w:szCs w:val="22"/>
        </w:rPr>
        <w:t>с даты поставки</w:t>
      </w:r>
      <w:proofErr w:type="gramEnd"/>
      <w:r w:rsidR="008F7CB7" w:rsidRPr="008D4156">
        <w:rPr>
          <w:sz w:val="22"/>
          <w:szCs w:val="22"/>
        </w:rPr>
        <w:t xml:space="preserve"> Товара.</w:t>
      </w:r>
    </w:p>
    <w:p w:rsidR="008F7CB7" w:rsidRPr="008D4156" w:rsidRDefault="00B45DA6" w:rsidP="008F7CB7">
      <w:pPr>
        <w:spacing w:line="240" w:lineRule="auto"/>
        <w:ind w:firstLine="709"/>
        <w:rPr>
          <w:sz w:val="22"/>
          <w:szCs w:val="22"/>
        </w:rPr>
      </w:pPr>
      <w:r w:rsidRPr="008D4156">
        <w:rPr>
          <w:sz w:val="22"/>
          <w:szCs w:val="22"/>
        </w:rPr>
        <w:t>5</w:t>
      </w:r>
      <w:r w:rsidR="008F7CB7" w:rsidRPr="008D4156">
        <w:rPr>
          <w:sz w:val="22"/>
          <w:szCs w:val="22"/>
        </w:rPr>
        <w:t xml:space="preserve">.1.5.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008F7CB7" w:rsidRPr="008D4156">
        <w:rPr>
          <w:sz w:val="22"/>
          <w:szCs w:val="22"/>
        </w:rPr>
        <w:t>с даты поставки</w:t>
      </w:r>
      <w:proofErr w:type="gramEnd"/>
      <w:r w:rsidR="008F7CB7" w:rsidRPr="008D4156">
        <w:rPr>
          <w:sz w:val="22"/>
          <w:szCs w:val="22"/>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8F7CB7" w:rsidRPr="008D4156" w:rsidRDefault="00B45DA6" w:rsidP="008F7CB7">
      <w:pPr>
        <w:spacing w:line="240" w:lineRule="auto"/>
        <w:ind w:firstLine="709"/>
        <w:rPr>
          <w:sz w:val="22"/>
          <w:szCs w:val="22"/>
        </w:rPr>
      </w:pPr>
      <w:r w:rsidRPr="008D4156">
        <w:rPr>
          <w:sz w:val="22"/>
          <w:szCs w:val="22"/>
        </w:rPr>
        <w:t>5</w:t>
      </w:r>
      <w:r w:rsidR="008F7CB7" w:rsidRPr="008D4156">
        <w:rPr>
          <w:sz w:val="22"/>
          <w:szCs w:val="22"/>
        </w:rPr>
        <w:t>.1.6.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F7CB7" w:rsidRPr="008D4156" w:rsidRDefault="00B45DA6" w:rsidP="008F7CB7">
      <w:pPr>
        <w:spacing w:line="240" w:lineRule="auto"/>
        <w:ind w:firstLine="709"/>
        <w:rPr>
          <w:sz w:val="22"/>
          <w:szCs w:val="22"/>
        </w:rPr>
      </w:pPr>
      <w:r w:rsidRPr="008D4156">
        <w:rPr>
          <w:sz w:val="22"/>
          <w:szCs w:val="22"/>
        </w:rPr>
        <w:t>5</w:t>
      </w:r>
      <w:r w:rsidR="008F7CB7" w:rsidRPr="008D4156">
        <w:rPr>
          <w:sz w:val="22"/>
          <w:szCs w:val="22"/>
        </w:rPr>
        <w:t>.1.7.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8F7CB7" w:rsidRPr="008D4156" w:rsidRDefault="00B45DA6" w:rsidP="008F7CB7">
      <w:pPr>
        <w:spacing w:line="240" w:lineRule="auto"/>
        <w:ind w:firstLine="709"/>
        <w:rPr>
          <w:sz w:val="22"/>
          <w:szCs w:val="22"/>
        </w:rPr>
      </w:pPr>
      <w:r w:rsidRPr="008D4156">
        <w:rPr>
          <w:sz w:val="22"/>
          <w:szCs w:val="22"/>
        </w:rPr>
        <w:t>5</w:t>
      </w:r>
      <w:r w:rsidR="008F7CB7" w:rsidRPr="008D4156">
        <w:rPr>
          <w:sz w:val="22"/>
          <w:szCs w:val="22"/>
        </w:rPr>
        <w:t xml:space="preserve">.1.8.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 2 к Договору) без замечаний. </w:t>
      </w:r>
    </w:p>
    <w:p w:rsidR="008F7CB7" w:rsidRPr="008D4156" w:rsidRDefault="008F7CB7" w:rsidP="008F7CB7">
      <w:pPr>
        <w:spacing w:line="240" w:lineRule="auto"/>
        <w:ind w:firstLine="709"/>
        <w:rPr>
          <w:sz w:val="22"/>
          <w:szCs w:val="22"/>
        </w:rPr>
      </w:pPr>
    </w:p>
    <w:p w:rsidR="008F7CB7" w:rsidRPr="008D4156" w:rsidRDefault="00B45DA6" w:rsidP="008F7CB7">
      <w:pPr>
        <w:spacing w:line="240" w:lineRule="auto"/>
        <w:jc w:val="center"/>
        <w:rPr>
          <w:sz w:val="22"/>
          <w:szCs w:val="22"/>
        </w:rPr>
      </w:pPr>
      <w:r w:rsidRPr="008D4156">
        <w:rPr>
          <w:sz w:val="22"/>
          <w:szCs w:val="22"/>
        </w:rPr>
        <w:t>6</w:t>
      </w:r>
      <w:r w:rsidR="008F7CB7" w:rsidRPr="008D4156">
        <w:rPr>
          <w:sz w:val="22"/>
          <w:szCs w:val="22"/>
        </w:rPr>
        <w:t>. РИСК СЛУЧАЙНОЙ ГИБЕЛИ ТОВАРА</w:t>
      </w:r>
    </w:p>
    <w:p w:rsidR="008F7CB7" w:rsidRPr="008D4156" w:rsidRDefault="00B45DA6" w:rsidP="008F7CB7">
      <w:pPr>
        <w:spacing w:line="240" w:lineRule="auto"/>
        <w:rPr>
          <w:sz w:val="22"/>
          <w:szCs w:val="22"/>
        </w:rPr>
      </w:pPr>
      <w:r w:rsidRPr="008D4156">
        <w:rPr>
          <w:sz w:val="22"/>
          <w:szCs w:val="22"/>
        </w:rPr>
        <w:t>6</w:t>
      </w:r>
      <w:r w:rsidR="008F7CB7" w:rsidRPr="008D4156">
        <w:rPr>
          <w:sz w:val="22"/>
          <w:szCs w:val="22"/>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8F7CB7" w:rsidRPr="008D4156" w:rsidRDefault="008F7CB7" w:rsidP="008F7CB7">
      <w:pPr>
        <w:spacing w:line="240" w:lineRule="auto"/>
        <w:rPr>
          <w:sz w:val="22"/>
          <w:szCs w:val="22"/>
        </w:rPr>
      </w:pPr>
    </w:p>
    <w:p w:rsidR="008F7CB7" w:rsidRPr="008D4156" w:rsidRDefault="00B45DA6" w:rsidP="008F7CB7">
      <w:pPr>
        <w:spacing w:line="240" w:lineRule="auto"/>
        <w:jc w:val="center"/>
        <w:rPr>
          <w:sz w:val="22"/>
          <w:szCs w:val="22"/>
        </w:rPr>
      </w:pPr>
      <w:r w:rsidRPr="008D4156">
        <w:rPr>
          <w:sz w:val="22"/>
          <w:szCs w:val="22"/>
        </w:rPr>
        <w:t>7</w:t>
      </w:r>
      <w:r w:rsidR="008F7CB7" w:rsidRPr="008D4156">
        <w:rPr>
          <w:sz w:val="22"/>
          <w:szCs w:val="22"/>
        </w:rPr>
        <w:t>. ОТВЕТСТВЕННОСТЬ СТОРОН</w:t>
      </w:r>
    </w:p>
    <w:p w:rsidR="008F7CB7" w:rsidRPr="008D4156" w:rsidRDefault="00B45DA6" w:rsidP="008F7CB7">
      <w:pPr>
        <w:spacing w:line="240" w:lineRule="auto"/>
        <w:rPr>
          <w:sz w:val="22"/>
          <w:szCs w:val="22"/>
        </w:rPr>
      </w:pPr>
      <w:r w:rsidRPr="008D4156">
        <w:rPr>
          <w:sz w:val="22"/>
          <w:szCs w:val="22"/>
        </w:rPr>
        <w:t>7</w:t>
      </w:r>
      <w:r w:rsidR="008F7CB7" w:rsidRPr="008D4156">
        <w:rPr>
          <w:sz w:val="22"/>
          <w:szCs w:val="22"/>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F7CB7" w:rsidRPr="008D4156" w:rsidRDefault="00B45DA6" w:rsidP="008F7CB7">
      <w:pPr>
        <w:spacing w:line="240" w:lineRule="auto"/>
        <w:rPr>
          <w:sz w:val="22"/>
          <w:szCs w:val="22"/>
        </w:rPr>
      </w:pPr>
      <w:r w:rsidRPr="008D4156">
        <w:rPr>
          <w:sz w:val="22"/>
          <w:szCs w:val="22"/>
        </w:rPr>
        <w:t>7</w:t>
      </w:r>
      <w:r w:rsidR="008F7CB7" w:rsidRPr="008D4156">
        <w:rPr>
          <w:sz w:val="22"/>
          <w:szCs w:val="22"/>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8F7CB7" w:rsidRPr="008D4156" w:rsidRDefault="00B45DA6" w:rsidP="008F7CB7">
      <w:pPr>
        <w:spacing w:line="240" w:lineRule="auto"/>
        <w:rPr>
          <w:sz w:val="22"/>
          <w:szCs w:val="22"/>
        </w:rPr>
      </w:pPr>
      <w:r w:rsidRPr="008D4156">
        <w:rPr>
          <w:sz w:val="22"/>
          <w:szCs w:val="22"/>
        </w:rPr>
        <w:t>7</w:t>
      </w:r>
      <w:r w:rsidR="008F7CB7" w:rsidRPr="008D4156">
        <w:rPr>
          <w:sz w:val="22"/>
          <w:szCs w:val="22"/>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8F7CB7" w:rsidRPr="008D4156" w:rsidRDefault="00B45DA6" w:rsidP="008F7CB7">
      <w:pPr>
        <w:spacing w:line="240" w:lineRule="auto"/>
        <w:rPr>
          <w:sz w:val="22"/>
          <w:szCs w:val="22"/>
        </w:rPr>
      </w:pPr>
      <w:r w:rsidRPr="008D4156">
        <w:rPr>
          <w:sz w:val="22"/>
          <w:szCs w:val="22"/>
        </w:rPr>
        <w:t>7</w:t>
      </w:r>
      <w:r w:rsidR="008F7CB7" w:rsidRPr="008D4156">
        <w:rPr>
          <w:sz w:val="22"/>
          <w:szCs w:val="22"/>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8F7CB7" w:rsidRPr="008D4156" w:rsidRDefault="00B45DA6" w:rsidP="008F7CB7">
      <w:pPr>
        <w:spacing w:line="240" w:lineRule="auto"/>
        <w:rPr>
          <w:sz w:val="22"/>
          <w:szCs w:val="22"/>
        </w:rPr>
      </w:pPr>
      <w:r w:rsidRPr="008D4156">
        <w:rPr>
          <w:sz w:val="22"/>
          <w:szCs w:val="22"/>
        </w:rPr>
        <w:t>7</w:t>
      </w:r>
      <w:r w:rsidR="008F7CB7" w:rsidRPr="008D4156">
        <w:rPr>
          <w:sz w:val="22"/>
          <w:szCs w:val="22"/>
        </w:rPr>
        <w:t xml:space="preserve">.5. Уплата неустойки не освобождает Стороны от исполнения обязательств по настоящему договору. </w:t>
      </w:r>
    </w:p>
    <w:p w:rsidR="008F7CB7" w:rsidRPr="008D4156" w:rsidRDefault="00B45DA6" w:rsidP="008F7CB7">
      <w:pPr>
        <w:spacing w:line="240" w:lineRule="auto"/>
        <w:ind w:firstLine="709"/>
        <w:rPr>
          <w:sz w:val="22"/>
          <w:szCs w:val="22"/>
        </w:rPr>
      </w:pPr>
      <w:r w:rsidRPr="008D4156">
        <w:rPr>
          <w:sz w:val="22"/>
          <w:szCs w:val="22"/>
        </w:rPr>
        <w:t>7</w:t>
      </w:r>
      <w:r w:rsidR="008F7CB7" w:rsidRPr="008D4156">
        <w:rPr>
          <w:sz w:val="22"/>
          <w:szCs w:val="22"/>
        </w:rPr>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8F7CB7" w:rsidRPr="008D4156">
        <w:rPr>
          <w:sz w:val="22"/>
          <w:szCs w:val="22"/>
        </w:rPr>
        <w:t>доначисленного</w:t>
      </w:r>
      <w:proofErr w:type="spellEnd"/>
      <w:r w:rsidR="008F7CB7" w:rsidRPr="008D4156">
        <w:rPr>
          <w:sz w:val="22"/>
          <w:szCs w:val="22"/>
        </w:rPr>
        <w:t xml:space="preserve"> НДС, если налоговый орган откажет Заказчику </w:t>
      </w:r>
      <w:r w:rsidR="008F7CB7" w:rsidRPr="008D4156">
        <w:rPr>
          <w:sz w:val="22"/>
          <w:szCs w:val="22"/>
        </w:rPr>
        <w:lastRenderedPageBreak/>
        <w:t>в вычетах по сделкам с Поставщиком. Поставщик возмещает пени и штрафы, начисленные на указанный НДС.</w:t>
      </w:r>
    </w:p>
    <w:p w:rsidR="00B45DA6" w:rsidRPr="008D4156" w:rsidRDefault="00B45DA6" w:rsidP="008F7CB7">
      <w:pPr>
        <w:spacing w:line="240" w:lineRule="auto"/>
        <w:jc w:val="center"/>
        <w:rPr>
          <w:sz w:val="22"/>
          <w:szCs w:val="22"/>
        </w:rPr>
      </w:pPr>
    </w:p>
    <w:p w:rsidR="008F7CB7" w:rsidRPr="008D4156" w:rsidRDefault="00B45DA6" w:rsidP="008F7CB7">
      <w:pPr>
        <w:spacing w:line="240" w:lineRule="auto"/>
        <w:jc w:val="center"/>
        <w:rPr>
          <w:sz w:val="22"/>
          <w:szCs w:val="22"/>
        </w:rPr>
      </w:pPr>
      <w:r w:rsidRPr="008D4156">
        <w:rPr>
          <w:sz w:val="22"/>
          <w:szCs w:val="22"/>
        </w:rPr>
        <w:t>8</w:t>
      </w:r>
      <w:r w:rsidR="008F7CB7" w:rsidRPr="008D4156">
        <w:rPr>
          <w:sz w:val="22"/>
          <w:szCs w:val="22"/>
        </w:rPr>
        <w:t>. ПОРЯДОК РАЗРЕШЕНИЯ СПОРОВ</w:t>
      </w:r>
    </w:p>
    <w:p w:rsidR="008F7CB7" w:rsidRPr="008D4156" w:rsidRDefault="00B45DA6" w:rsidP="008F7CB7">
      <w:pPr>
        <w:spacing w:line="240" w:lineRule="auto"/>
        <w:rPr>
          <w:sz w:val="22"/>
          <w:szCs w:val="22"/>
        </w:rPr>
      </w:pPr>
      <w:r w:rsidRPr="008D4156">
        <w:rPr>
          <w:sz w:val="22"/>
          <w:szCs w:val="22"/>
        </w:rPr>
        <w:t>8</w:t>
      </w:r>
      <w:r w:rsidR="008F7CB7" w:rsidRPr="008D4156">
        <w:rPr>
          <w:sz w:val="22"/>
          <w:szCs w:val="22"/>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8F7CB7" w:rsidRPr="008D4156" w:rsidRDefault="00B45DA6" w:rsidP="008F7CB7">
      <w:pPr>
        <w:spacing w:line="240" w:lineRule="auto"/>
        <w:rPr>
          <w:sz w:val="22"/>
          <w:szCs w:val="22"/>
        </w:rPr>
      </w:pPr>
      <w:r w:rsidRPr="008D4156">
        <w:rPr>
          <w:sz w:val="22"/>
          <w:szCs w:val="22"/>
        </w:rPr>
        <w:t>8</w:t>
      </w:r>
      <w:r w:rsidR="008F7CB7" w:rsidRPr="008D4156">
        <w:rPr>
          <w:sz w:val="22"/>
          <w:szCs w:val="22"/>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8F7CB7" w:rsidRPr="008D4156" w:rsidRDefault="00B45DA6" w:rsidP="008F7CB7">
      <w:pPr>
        <w:spacing w:line="240" w:lineRule="auto"/>
        <w:rPr>
          <w:sz w:val="22"/>
          <w:szCs w:val="22"/>
        </w:rPr>
      </w:pPr>
      <w:r w:rsidRPr="008D4156">
        <w:rPr>
          <w:sz w:val="22"/>
          <w:szCs w:val="22"/>
        </w:rPr>
        <w:t>8</w:t>
      </w:r>
      <w:r w:rsidR="008F7CB7" w:rsidRPr="008D4156">
        <w:rPr>
          <w:sz w:val="22"/>
          <w:szCs w:val="22"/>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B45DA6" w:rsidRPr="008D4156" w:rsidRDefault="00B45DA6" w:rsidP="008F7CB7">
      <w:pPr>
        <w:spacing w:line="240" w:lineRule="auto"/>
        <w:rPr>
          <w:sz w:val="22"/>
          <w:szCs w:val="22"/>
        </w:rPr>
      </w:pPr>
    </w:p>
    <w:p w:rsidR="008F7CB7" w:rsidRPr="008D4156" w:rsidRDefault="00B45DA6" w:rsidP="008F7CB7">
      <w:pPr>
        <w:spacing w:line="240" w:lineRule="auto"/>
        <w:jc w:val="center"/>
        <w:rPr>
          <w:sz w:val="22"/>
          <w:szCs w:val="22"/>
        </w:rPr>
      </w:pPr>
      <w:r w:rsidRPr="008D4156">
        <w:rPr>
          <w:sz w:val="22"/>
          <w:szCs w:val="22"/>
        </w:rPr>
        <w:t>9</w:t>
      </w:r>
      <w:r w:rsidR="008F7CB7" w:rsidRPr="008D4156">
        <w:rPr>
          <w:sz w:val="22"/>
          <w:szCs w:val="22"/>
        </w:rPr>
        <w:t>. СРОК ДЕЙСТВИЯ НАСТОЯЩЕГО ДОГОВОРА</w:t>
      </w:r>
    </w:p>
    <w:p w:rsidR="008F7CB7" w:rsidRPr="008D4156" w:rsidRDefault="00B45DA6" w:rsidP="008F7CB7">
      <w:pPr>
        <w:spacing w:line="240" w:lineRule="auto"/>
        <w:rPr>
          <w:sz w:val="22"/>
          <w:szCs w:val="22"/>
        </w:rPr>
      </w:pPr>
      <w:r w:rsidRPr="008D4156">
        <w:rPr>
          <w:sz w:val="22"/>
          <w:szCs w:val="22"/>
        </w:rPr>
        <w:t>9</w:t>
      </w:r>
      <w:r w:rsidR="008F7CB7" w:rsidRPr="008D4156">
        <w:rPr>
          <w:sz w:val="22"/>
          <w:szCs w:val="22"/>
        </w:rPr>
        <w:t>.1. Настоящий Договор вступает в силу с момента с момента его подписания и действует до полного исполнения сторонами своих обязательств.</w:t>
      </w:r>
    </w:p>
    <w:p w:rsidR="00B45DA6" w:rsidRPr="008D4156" w:rsidRDefault="00B45DA6" w:rsidP="008F7CB7">
      <w:pPr>
        <w:spacing w:line="240" w:lineRule="auto"/>
        <w:rPr>
          <w:sz w:val="22"/>
          <w:szCs w:val="22"/>
        </w:rPr>
      </w:pPr>
    </w:p>
    <w:p w:rsidR="00B45DA6" w:rsidRPr="008D4156" w:rsidRDefault="00B45DA6" w:rsidP="00B45DA6">
      <w:pPr>
        <w:spacing w:line="240" w:lineRule="auto"/>
        <w:ind w:firstLine="0"/>
        <w:jc w:val="center"/>
        <w:rPr>
          <w:sz w:val="22"/>
          <w:szCs w:val="22"/>
        </w:rPr>
      </w:pPr>
      <w:r w:rsidRPr="008D4156">
        <w:rPr>
          <w:sz w:val="22"/>
          <w:szCs w:val="22"/>
        </w:rPr>
        <w:t>10. АНТИКОРРУПЦИОННАЯ ОГОВОРКА</w:t>
      </w:r>
    </w:p>
    <w:p w:rsidR="00B45DA6" w:rsidRPr="008D4156" w:rsidRDefault="00B45DA6" w:rsidP="00B45DA6">
      <w:pPr>
        <w:spacing w:line="240" w:lineRule="auto"/>
        <w:ind w:firstLine="567"/>
        <w:rPr>
          <w:sz w:val="22"/>
          <w:szCs w:val="22"/>
        </w:rPr>
      </w:pPr>
      <w:r w:rsidRPr="008D4156">
        <w:rPr>
          <w:sz w:val="22"/>
          <w:szCs w:val="22"/>
        </w:rPr>
        <w:t xml:space="preserve">10.1. </w:t>
      </w:r>
      <w:proofErr w:type="gramStart"/>
      <w:r w:rsidRPr="008D4156">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45DA6" w:rsidRPr="008D4156" w:rsidRDefault="00B45DA6" w:rsidP="00B45DA6">
      <w:pPr>
        <w:spacing w:line="240" w:lineRule="auto"/>
        <w:ind w:firstLine="567"/>
        <w:rPr>
          <w:sz w:val="22"/>
          <w:szCs w:val="22"/>
        </w:rPr>
      </w:pPr>
      <w:r w:rsidRPr="008D4156">
        <w:rPr>
          <w:sz w:val="22"/>
          <w:szCs w:val="22"/>
        </w:rPr>
        <w:t xml:space="preserve">10.2. </w:t>
      </w:r>
      <w:proofErr w:type="gramStart"/>
      <w:r w:rsidRPr="008D4156">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45DA6" w:rsidRPr="008D4156" w:rsidRDefault="00B45DA6" w:rsidP="00B45DA6">
      <w:pPr>
        <w:spacing w:line="240" w:lineRule="auto"/>
        <w:ind w:firstLine="567"/>
        <w:rPr>
          <w:sz w:val="22"/>
          <w:szCs w:val="22"/>
        </w:rPr>
      </w:pPr>
      <w:r w:rsidRPr="008D4156">
        <w:rPr>
          <w:sz w:val="22"/>
          <w:szCs w:val="22"/>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D4156">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B45DA6" w:rsidRPr="008D4156" w:rsidRDefault="00B45DA6" w:rsidP="00B45DA6">
      <w:pPr>
        <w:spacing w:line="240" w:lineRule="auto"/>
        <w:ind w:firstLine="567"/>
        <w:rPr>
          <w:sz w:val="22"/>
          <w:szCs w:val="22"/>
        </w:rPr>
      </w:pPr>
      <w:r w:rsidRPr="008D4156">
        <w:rPr>
          <w:sz w:val="22"/>
          <w:szCs w:val="22"/>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F7CB7" w:rsidRPr="008D4156" w:rsidRDefault="008F7CB7" w:rsidP="008F7CB7">
      <w:pPr>
        <w:spacing w:line="240" w:lineRule="auto"/>
        <w:rPr>
          <w:sz w:val="22"/>
          <w:szCs w:val="22"/>
        </w:rPr>
      </w:pPr>
    </w:p>
    <w:p w:rsidR="008F7CB7" w:rsidRPr="008D4156" w:rsidRDefault="008F7CB7" w:rsidP="008F7CB7">
      <w:pPr>
        <w:spacing w:line="240" w:lineRule="auto"/>
        <w:jc w:val="center"/>
        <w:rPr>
          <w:sz w:val="22"/>
          <w:szCs w:val="22"/>
        </w:rPr>
      </w:pPr>
      <w:r w:rsidRPr="008D4156">
        <w:rPr>
          <w:sz w:val="22"/>
          <w:szCs w:val="22"/>
        </w:rPr>
        <w:t>11. ЗАКЛЮЧИТЕЛЬНЫЕ ПОЛОЖЕНИЯ</w:t>
      </w:r>
    </w:p>
    <w:p w:rsidR="008F7CB7" w:rsidRPr="008D4156" w:rsidRDefault="008F7CB7" w:rsidP="008F7CB7">
      <w:pPr>
        <w:spacing w:line="240" w:lineRule="auto"/>
        <w:rPr>
          <w:sz w:val="22"/>
          <w:szCs w:val="22"/>
        </w:rPr>
      </w:pPr>
      <w:r w:rsidRPr="008D4156">
        <w:rPr>
          <w:sz w:val="22"/>
          <w:szCs w:val="22"/>
        </w:rPr>
        <w:t xml:space="preserve">11.1. </w:t>
      </w:r>
      <w:proofErr w:type="gramStart"/>
      <w:r w:rsidRPr="008D4156">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D4156">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8F7CB7" w:rsidRPr="008D4156" w:rsidRDefault="008F7CB7" w:rsidP="008F7CB7">
      <w:pPr>
        <w:spacing w:line="240" w:lineRule="auto"/>
        <w:rPr>
          <w:sz w:val="22"/>
          <w:szCs w:val="22"/>
        </w:rPr>
      </w:pPr>
      <w:r w:rsidRPr="008D4156">
        <w:rPr>
          <w:sz w:val="22"/>
          <w:szCs w:val="22"/>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8F7CB7" w:rsidRPr="008D4156" w:rsidRDefault="008F7CB7" w:rsidP="008F7CB7">
      <w:pPr>
        <w:spacing w:line="240" w:lineRule="auto"/>
        <w:rPr>
          <w:sz w:val="22"/>
          <w:szCs w:val="22"/>
        </w:rPr>
      </w:pPr>
      <w:r w:rsidRPr="008D4156">
        <w:rPr>
          <w:sz w:val="22"/>
          <w:szCs w:val="22"/>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F7CB7" w:rsidRPr="008D4156" w:rsidRDefault="008F7CB7" w:rsidP="008F7CB7">
      <w:pPr>
        <w:spacing w:line="240" w:lineRule="auto"/>
        <w:rPr>
          <w:sz w:val="22"/>
          <w:szCs w:val="22"/>
        </w:rPr>
      </w:pPr>
      <w:r w:rsidRPr="008D4156">
        <w:rPr>
          <w:sz w:val="22"/>
          <w:szCs w:val="22"/>
        </w:rPr>
        <w:lastRenderedPageBreak/>
        <w:t xml:space="preserve">11.4. В случае изменения у </w:t>
      </w:r>
      <w:proofErr w:type="gramStart"/>
      <w:r w:rsidRPr="008D4156">
        <w:rPr>
          <w:sz w:val="22"/>
          <w:szCs w:val="22"/>
        </w:rPr>
        <w:t>какой-либо</w:t>
      </w:r>
      <w:proofErr w:type="gramEnd"/>
      <w:r w:rsidRPr="008D4156">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F7CB7" w:rsidRPr="008D4156" w:rsidRDefault="008F7CB7" w:rsidP="008F7CB7">
      <w:pPr>
        <w:spacing w:line="240" w:lineRule="auto"/>
        <w:rPr>
          <w:sz w:val="22"/>
          <w:szCs w:val="22"/>
        </w:rPr>
      </w:pPr>
      <w:r w:rsidRPr="008D4156">
        <w:rPr>
          <w:sz w:val="22"/>
          <w:szCs w:val="22"/>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8F7CB7" w:rsidRPr="008D4156" w:rsidRDefault="008F7CB7" w:rsidP="008F7CB7">
      <w:pPr>
        <w:spacing w:line="240" w:lineRule="auto"/>
        <w:rPr>
          <w:sz w:val="22"/>
          <w:szCs w:val="22"/>
        </w:rPr>
      </w:pPr>
    </w:p>
    <w:p w:rsidR="008F7CB7" w:rsidRPr="008D4156" w:rsidRDefault="008F7CB7" w:rsidP="008F7CB7">
      <w:pPr>
        <w:spacing w:line="240" w:lineRule="auto"/>
        <w:jc w:val="center"/>
        <w:rPr>
          <w:sz w:val="22"/>
          <w:szCs w:val="22"/>
        </w:rPr>
      </w:pPr>
      <w:r w:rsidRPr="008D4156">
        <w:rPr>
          <w:sz w:val="22"/>
          <w:szCs w:val="22"/>
        </w:rPr>
        <w:t>12. ПРИЛОЖЕНИЯ</w:t>
      </w:r>
    </w:p>
    <w:p w:rsidR="008F7CB7" w:rsidRPr="008D4156" w:rsidRDefault="008F7CB7" w:rsidP="008F7CB7">
      <w:pPr>
        <w:spacing w:line="240" w:lineRule="auto"/>
        <w:ind w:firstLine="0"/>
        <w:rPr>
          <w:sz w:val="22"/>
          <w:szCs w:val="22"/>
        </w:rPr>
      </w:pPr>
      <w:r w:rsidRPr="008D4156">
        <w:rPr>
          <w:sz w:val="22"/>
          <w:szCs w:val="22"/>
        </w:rPr>
        <w:t xml:space="preserve">12.1. Приложение №1. Спецификация </w:t>
      </w:r>
    </w:p>
    <w:p w:rsidR="008F7CB7" w:rsidRPr="008D4156" w:rsidRDefault="008F7CB7" w:rsidP="008F7CB7">
      <w:pPr>
        <w:spacing w:line="240" w:lineRule="auto"/>
        <w:ind w:firstLine="0"/>
        <w:rPr>
          <w:sz w:val="22"/>
          <w:szCs w:val="22"/>
        </w:rPr>
      </w:pPr>
      <w:r w:rsidRPr="008D4156">
        <w:rPr>
          <w:sz w:val="22"/>
          <w:szCs w:val="22"/>
        </w:rPr>
        <w:t>12.2. Приложение № 2. Форма акта о приеме-передаче Товара</w:t>
      </w:r>
    </w:p>
    <w:p w:rsidR="00B45DA6" w:rsidRPr="008D4156" w:rsidRDefault="00B45DA6" w:rsidP="008F7CB7">
      <w:pPr>
        <w:spacing w:line="240" w:lineRule="auto"/>
        <w:ind w:firstLine="0"/>
        <w:rPr>
          <w:sz w:val="22"/>
          <w:szCs w:val="22"/>
        </w:rPr>
      </w:pPr>
    </w:p>
    <w:p w:rsidR="008F7CB7" w:rsidRPr="008D4156" w:rsidRDefault="008F7CB7" w:rsidP="008F7CB7">
      <w:pPr>
        <w:spacing w:line="240" w:lineRule="auto"/>
        <w:jc w:val="center"/>
        <w:rPr>
          <w:sz w:val="22"/>
          <w:szCs w:val="22"/>
        </w:rPr>
      </w:pPr>
      <w:r w:rsidRPr="008D4156">
        <w:rPr>
          <w:sz w:val="22"/>
          <w:szCs w:val="22"/>
        </w:rPr>
        <w:t>13. ЮРИДИЧЕСКИЕ АДРЕСА И БАНКОВСКИЕ РЕКВИЗИТЫ СТОРОН</w:t>
      </w:r>
    </w:p>
    <w:p w:rsidR="008F7CB7" w:rsidRPr="008D4156" w:rsidRDefault="008F7CB7" w:rsidP="008F7CB7">
      <w:pPr>
        <w:ind w:firstLine="0"/>
        <w:jc w:val="right"/>
        <w:rPr>
          <w:sz w:val="22"/>
          <w:szCs w:val="22"/>
        </w:rPr>
      </w:pPr>
    </w:p>
    <w:tbl>
      <w:tblPr>
        <w:tblW w:w="0" w:type="auto"/>
        <w:tblLayout w:type="fixed"/>
        <w:tblLook w:val="04A0" w:firstRow="1" w:lastRow="0" w:firstColumn="1" w:lastColumn="0" w:noHBand="0" w:noVBand="1"/>
      </w:tblPr>
      <w:tblGrid>
        <w:gridCol w:w="5211"/>
        <w:gridCol w:w="4895"/>
      </w:tblGrid>
      <w:tr w:rsidR="00B45DA6" w:rsidRPr="008D4156" w:rsidTr="00B0332B">
        <w:trPr>
          <w:trHeight w:val="679"/>
        </w:trPr>
        <w:tc>
          <w:tcPr>
            <w:tcW w:w="5211" w:type="dxa"/>
          </w:tcPr>
          <w:p w:rsidR="00B45DA6" w:rsidRPr="008D4156" w:rsidRDefault="00B45DA6" w:rsidP="00B0332B">
            <w:pPr>
              <w:spacing w:line="240" w:lineRule="auto"/>
              <w:ind w:firstLine="0"/>
              <w:rPr>
                <w:b/>
                <w:bCs/>
                <w:sz w:val="22"/>
                <w:szCs w:val="22"/>
              </w:rPr>
            </w:pPr>
            <w:r w:rsidRPr="008D4156">
              <w:rPr>
                <w:sz w:val="22"/>
                <w:szCs w:val="22"/>
              </w:rPr>
              <w:t>Поставщик:</w:t>
            </w:r>
          </w:p>
        </w:tc>
        <w:tc>
          <w:tcPr>
            <w:tcW w:w="4895" w:type="dxa"/>
          </w:tcPr>
          <w:p w:rsidR="00B45DA6" w:rsidRPr="008D4156" w:rsidRDefault="00B45DA6" w:rsidP="00B0332B">
            <w:pPr>
              <w:spacing w:line="240" w:lineRule="auto"/>
              <w:ind w:firstLine="0"/>
              <w:rPr>
                <w:sz w:val="22"/>
                <w:szCs w:val="22"/>
              </w:rPr>
            </w:pPr>
            <w:r w:rsidRPr="008D4156">
              <w:rPr>
                <w:sz w:val="22"/>
                <w:szCs w:val="22"/>
              </w:rPr>
              <w:t>Заказчик:</w:t>
            </w:r>
          </w:p>
          <w:p w:rsidR="00B45DA6" w:rsidRPr="008D4156" w:rsidRDefault="00B45DA6" w:rsidP="00B0332B">
            <w:pPr>
              <w:spacing w:line="240" w:lineRule="auto"/>
              <w:rPr>
                <w:b/>
                <w:bCs/>
                <w:sz w:val="22"/>
                <w:szCs w:val="22"/>
              </w:rPr>
            </w:pPr>
          </w:p>
        </w:tc>
      </w:tr>
    </w:tbl>
    <w:p w:rsidR="00B45DA6" w:rsidRPr="008D4156" w:rsidRDefault="00B45DA6" w:rsidP="00B45DA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B45DA6" w:rsidRPr="008D4156" w:rsidTr="00B0332B">
        <w:trPr>
          <w:trHeight w:val="137"/>
        </w:trPr>
        <w:tc>
          <w:tcPr>
            <w:tcW w:w="5211" w:type="dxa"/>
          </w:tcPr>
          <w:p w:rsidR="00B45DA6" w:rsidRPr="008D4156" w:rsidRDefault="00B45DA6" w:rsidP="00B0332B">
            <w:pPr>
              <w:spacing w:line="240" w:lineRule="auto"/>
              <w:rPr>
                <w:bCs/>
                <w:sz w:val="22"/>
                <w:szCs w:val="22"/>
              </w:rPr>
            </w:pPr>
          </w:p>
          <w:p w:rsidR="00B45DA6" w:rsidRPr="008D4156" w:rsidRDefault="00B45DA6" w:rsidP="00B0332B">
            <w:pPr>
              <w:spacing w:line="240" w:lineRule="auto"/>
              <w:rPr>
                <w:bCs/>
                <w:sz w:val="22"/>
                <w:szCs w:val="22"/>
              </w:rPr>
            </w:pPr>
          </w:p>
          <w:p w:rsidR="00B45DA6" w:rsidRPr="008D4156" w:rsidRDefault="00B45DA6" w:rsidP="00B0332B">
            <w:pPr>
              <w:spacing w:line="240" w:lineRule="auto"/>
              <w:rPr>
                <w:bCs/>
                <w:sz w:val="22"/>
                <w:szCs w:val="22"/>
              </w:rPr>
            </w:pPr>
          </w:p>
          <w:p w:rsidR="00B45DA6" w:rsidRPr="008D4156" w:rsidRDefault="00B45DA6" w:rsidP="00B0332B">
            <w:pPr>
              <w:spacing w:line="240" w:lineRule="auto"/>
              <w:rPr>
                <w:bCs/>
                <w:sz w:val="22"/>
                <w:szCs w:val="22"/>
              </w:rPr>
            </w:pPr>
          </w:p>
          <w:p w:rsidR="00B45DA6" w:rsidRPr="008D4156" w:rsidRDefault="00B45DA6" w:rsidP="00B0332B">
            <w:pPr>
              <w:spacing w:line="240" w:lineRule="auto"/>
              <w:rPr>
                <w:bCs/>
                <w:sz w:val="22"/>
                <w:szCs w:val="22"/>
              </w:rPr>
            </w:pPr>
          </w:p>
          <w:p w:rsidR="00B45DA6" w:rsidRPr="008D4156" w:rsidRDefault="00B45DA6" w:rsidP="00B0332B">
            <w:pPr>
              <w:spacing w:line="240" w:lineRule="auto"/>
              <w:rPr>
                <w:sz w:val="22"/>
                <w:szCs w:val="22"/>
              </w:rPr>
            </w:pPr>
          </w:p>
          <w:p w:rsidR="00B45DA6" w:rsidRPr="008D4156" w:rsidRDefault="00B45DA6" w:rsidP="00B0332B">
            <w:pPr>
              <w:spacing w:line="240" w:lineRule="auto"/>
              <w:rPr>
                <w:sz w:val="22"/>
                <w:szCs w:val="22"/>
              </w:rPr>
            </w:pPr>
          </w:p>
          <w:p w:rsidR="00B45DA6" w:rsidRPr="008D4156" w:rsidRDefault="00B45DA6" w:rsidP="00B0332B">
            <w:pPr>
              <w:spacing w:line="240" w:lineRule="auto"/>
              <w:rPr>
                <w:sz w:val="22"/>
                <w:szCs w:val="22"/>
              </w:rPr>
            </w:pPr>
          </w:p>
          <w:p w:rsidR="00B45DA6" w:rsidRPr="008D4156" w:rsidRDefault="00B45DA6" w:rsidP="00B0332B">
            <w:pPr>
              <w:spacing w:line="240" w:lineRule="auto"/>
              <w:rPr>
                <w:sz w:val="22"/>
                <w:szCs w:val="22"/>
              </w:rPr>
            </w:pPr>
          </w:p>
          <w:p w:rsidR="00B45DA6" w:rsidRPr="008D4156" w:rsidRDefault="00B45DA6" w:rsidP="00B0332B">
            <w:pPr>
              <w:spacing w:line="240" w:lineRule="auto"/>
              <w:rPr>
                <w:sz w:val="22"/>
                <w:szCs w:val="22"/>
              </w:rPr>
            </w:pPr>
          </w:p>
          <w:p w:rsidR="00B45DA6" w:rsidRPr="008D4156" w:rsidRDefault="00B45DA6" w:rsidP="00B0332B">
            <w:pPr>
              <w:spacing w:line="240" w:lineRule="auto"/>
              <w:rPr>
                <w:sz w:val="22"/>
                <w:szCs w:val="22"/>
              </w:rPr>
            </w:pPr>
          </w:p>
          <w:p w:rsidR="00B45DA6" w:rsidRPr="008D4156" w:rsidRDefault="00B45DA6" w:rsidP="00B0332B">
            <w:pPr>
              <w:spacing w:line="240" w:lineRule="auto"/>
              <w:rPr>
                <w:sz w:val="22"/>
                <w:szCs w:val="22"/>
              </w:rPr>
            </w:pPr>
          </w:p>
          <w:p w:rsidR="00B45DA6" w:rsidRPr="008D4156" w:rsidRDefault="00B45DA6" w:rsidP="00B0332B">
            <w:pPr>
              <w:spacing w:line="240" w:lineRule="auto"/>
              <w:rPr>
                <w:sz w:val="22"/>
                <w:szCs w:val="22"/>
              </w:rPr>
            </w:pPr>
            <w:r w:rsidRPr="008D4156">
              <w:rPr>
                <w:sz w:val="22"/>
                <w:szCs w:val="22"/>
              </w:rPr>
              <w:t>_____________/_______________/</w:t>
            </w:r>
          </w:p>
          <w:p w:rsidR="00B45DA6" w:rsidRPr="008D4156" w:rsidRDefault="00B45DA6" w:rsidP="00B0332B">
            <w:pPr>
              <w:spacing w:line="240" w:lineRule="auto"/>
              <w:rPr>
                <w:sz w:val="22"/>
                <w:szCs w:val="22"/>
              </w:rPr>
            </w:pPr>
            <w:proofErr w:type="spellStart"/>
            <w:r w:rsidRPr="008D4156">
              <w:rPr>
                <w:sz w:val="22"/>
                <w:szCs w:val="22"/>
              </w:rPr>
              <w:t>м.п</w:t>
            </w:r>
            <w:proofErr w:type="spellEnd"/>
            <w:r w:rsidRPr="008D4156">
              <w:rPr>
                <w:sz w:val="22"/>
                <w:szCs w:val="22"/>
              </w:rPr>
              <w:t>.</w:t>
            </w:r>
          </w:p>
        </w:tc>
        <w:tc>
          <w:tcPr>
            <w:tcW w:w="4895" w:type="dxa"/>
          </w:tcPr>
          <w:p w:rsidR="00B45DA6" w:rsidRPr="008D4156" w:rsidRDefault="00B45DA6" w:rsidP="00B0332B">
            <w:pPr>
              <w:spacing w:line="240" w:lineRule="auto"/>
              <w:ind w:firstLine="0"/>
              <w:rPr>
                <w:sz w:val="22"/>
                <w:szCs w:val="22"/>
                <w:lang w:val="x-none"/>
              </w:rPr>
            </w:pPr>
            <w:r w:rsidRPr="008D4156">
              <w:rPr>
                <w:sz w:val="22"/>
                <w:szCs w:val="22"/>
                <w:lang w:val="x-none"/>
              </w:rPr>
              <w:t>АО «НПО НИИИП-</w:t>
            </w:r>
            <w:proofErr w:type="spellStart"/>
            <w:r w:rsidRPr="008D4156">
              <w:rPr>
                <w:sz w:val="22"/>
                <w:szCs w:val="22"/>
                <w:lang w:val="x-none"/>
              </w:rPr>
              <w:t>НЗиК</w:t>
            </w:r>
            <w:proofErr w:type="spellEnd"/>
            <w:r w:rsidRPr="008D4156">
              <w:rPr>
                <w:sz w:val="22"/>
                <w:szCs w:val="22"/>
                <w:lang w:val="x-none"/>
              </w:rPr>
              <w:t>»</w:t>
            </w:r>
          </w:p>
          <w:p w:rsidR="00B45DA6" w:rsidRPr="008D4156" w:rsidRDefault="00B45DA6" w:rsidP="00B0332B">
            <w:pPr>
              <w:spacing w:line="240" w:lineRule="auto"/>
              <w:ind w:firstLine="0"/>
              <w:rPr>
                <w:sz w:val="22"/>
                <w:szCs w:val="22"/>
                <w:lang w:val="x-none"/>
              </w:rPr>
            </w:pPr>
            <w:r w:rsidRPr="008D4156">
              <w:rPr>
                <w:sz w:val="22"/>
                <w:szCs w:val="22"/>
                <w:lang w:val="x-none"/>
              </w:rPr>
              <w:t>630015, г. Новосибирск, ул. Планетная, 32</w:t>
            </w:r>
          </w:p>
          <w:p w:rsidR="00B45DA6" w:rsidRPr="008D4156" w:rsidRDefault="00B45DA6" w:rsidP="00B0332B">
            <w:pPr>
              <w:spacing w:line="240" w:lineRule="auto"/>
              <w:ind w:firstLine="0"/>
              <w:rPr>
                <w:sz w:val="22"/>
                <w:szCs w:val="22"/>
              </w:rPr>
            </w:pPr>
            <w:r w:rsidRPr="008D4156">
              <w:rPr>
                <w:sz w:val="22"/>
                <w:szCs w:val="22"/>
                <w:lang w:val="x-none"/>
              </w:rPr>
              <w:t>ИНН 5401199015/КПП 54</w:t>
            </w:r>
            <w:r w:rsidRPr="008D4156">
              <w:rPr>
                <w:sz w:val="22"/>
                <w:szCs w:val="22"/>
              </w:rPr>
              <w:t>0101001</w:t>
            </w:r>
          </w:p>
          <w:p w:rsidR="00B45DA6" w:rsidRPr="008D4156" w:rsidRDefault="00B45DA6" w:rsidP="00B0332B">
            <w:pPr>
              <w:spacing w:line="240" w:lineRule="auto"/>
              <w:ind w:firstLine="0"/>
              <w:rPr>
                <w:sz w:val="22"/>
                <w:szCs w:val="22"/>
                <w:lang w:val="x-none"/>
              </w:rPr>
            </w:pPr>
            <w:r w:rsidRPr="008D4156">
              <w:rPr>
                <w:sz w:val="22"/>
                <w:szCs w:val="22"/>
                <w:lang w:val="x-none"/>
              </w:rPr>
              <w:t>р/с 40702810244020003415</w:t>
            </w:r>
          </w:p>
          <w:p w:rsidR="00B45DA6" w:rsidRPr="008D4156" w:rsidRDefault="00B45DA6" w:rsidP="00B0332B">
            <w:pPr>
              <w:spacing w:line="240" w:lineRule="auto"/>
              <w:ind w:firstLine="0"/>
              <w:rPr>
                <w:sz w:val="22"/>
                <w:szCs w:val="22"/>
              </w:rPr>
            </w:pPr>
            <w:r w:rsidRPr="008D4156">
              <w:rPr>
                <w:sz w:val="22"/>
                <w:szCs w:val="22"/>
                <w:lang w:val="x-none"/>
              </w:rPr>
              <w:t xml:space="preserve">Сибирском банке </w:t>
            </w:r>
            <w:r w:rsidRPr="008D4156">
              <w:rPr>
                <w:sz w:val="22"/>
                <w:szCs w:val="22"/>
              </w:rPr>
              <w:t xml:space="preserve">ПАО </w:t>
            </w:r>
            <w:r w:rsidRPr="008D4156">
              <w:rPr>
                <w:sz w:val="22"/>
                <w:szCs w:val="22"/>
                <w:lang w:val="x-none"/>
              </w:rPr>
              <w:t>Сбербанк</w:t>
            </w:r>
          </w:p>
          <w:p w:rsidR="00B45DA6" w:rsidRPr="008D4156" w:rsidRDefault="00B45DA6" w:rsidP="00B0332B">
            <w:pPr>
              <w:spacing w:line="240" w:lineRule="auto"/>
              <w:ind w:firstLine="0"/>
              <w:rPr>
                <w:sz w:val="22"/>
                <w:szCs w:val="22"/>
                <w:lang w:val="x-none"/>
              </w:rPr>
            </w:pPr>
            <w:r w:rsidRPr="008D4156">
              <w:rPr>
                <w:sz w:val="22"/>
                <w:szCs w:val="22"/>
                <w:lang w:val="x-none"/>
              </w:rPr>
              <w:t>к/с 30101810500000000641</w:t>
            </w:r>
          </w:p>
          <w:p w:rsidR="00B45DA6" w:rsidRPr="008D4156" w:rsidRDefault="00B45DA6" w:rsidP="00B0332B">
            <w:pPr>
              <w:spacing w:line="240" w:lineRule="auto"/>
              <w:ind w:firstLine="0"/>
              <w:rPr>
                <w:sz w:val="22"/>
                <w:szCs w:val="22"/>
              </w:rPr>
            </w:pPr>
            <w:r w:rsidRPr="008D4156">
              <w:rPr>
                <w:sz w:val="22"/>
                <w:szCs w:val="22"/>
              </w:rPr>
              <w:t>БИК 045004641</w:t>
            </w:r>
          </w:p>
          <w:p w:rsidR="00B45DA6" w:rsidRPr="008D4156" w:rsidRDefault="00B45DA6" w:rsidP="00B0332B">
            <w:pPr>
              <w:spacing w:line="240" w:lineRule="auto"/>
              <w:ind w:firstLine="0"/>
              <w:rPr>
                <w:bCs/>
                <w:sz w:val="22"/>
                <w:szCs w:val="22"/>
              </w:rPr>
            </w:pPr>
          </w:p>
          <w:p w:rsidR="00B45DA6" w:rsidRPr="008D4156" w:rsidRDefault="00B45DA6" w:rsidP="00B0332B">
            <w:pPr>
              <w:spacing w:line="240" w:lineRule="auto"/>
              <w:ind w:firstLine="0"/>
              <w:rPr>
                <w:bCs/>
                <w:sz w:val="22"/>
                <w:szCs w:val="22"/>
                <w:lang w:val="x-none"/>
              </w:rPr>
            </w:pPr>
            <w:r w:rsidRPr="008D4156">
              <w:rPr>
                <w:bCs/>
                <w:sz w:val="22"/>
                <w:szCs w:val="22"/>
                <w:lang w:val="x-none"/>
              </w:rPr>
              <w:t>Заместитель генерального директора</w:t>
            </w:r>
          </w:p>
          <w:p w:rsidR="00B45DA6" w:rsidRPr="008D4156" w:rsidRDefault="00B45DA6" w:rsidP="00B0332B">
            <w:pPr>
              <w:spacing w:line="240" w:lineRule="auto"/>
              <w:ind w:firstLine="0"/>
              <w:rPr>
                <w:bCs/>
                <w:sz w:val="22"/>
                <w:szCs w:val="22"/>
              </w:rPr>
            </w:pPr>
            <w:r w:rsidRPr="008D4156">
              <w:rPr>
                <w:bCs/>
                <w:sz w:val="22"/>
                <w:szCs w:val="22"/>
              </w:rPr>
              <w:t xml:space="preserve">по развитию кооперационных связей                                   </w:t>
            </w:r>
          </w:p>
          <w:p w:rsidR="00B45DA6" w:rsidRPr="008D4156" w:rsidRDefault="00B45DA6" w:rsidP="00B0332B">
            <w:pPr>
              <w:spacing w:line="240" w:lineRule="auto"/>
              <w:rPr>
                <w:bCs/>
                <w:sz w:val="22"/>
                <w:szCs w:val="22"/>
              </w:rPr>
            </w:pPr>
          </w:p>
          <w:p w:rsidR="00B45DA6" w:rsidRPr="008D4156" w:rsidRDefault="00B45DA6" w:rsidP="00B0332B">
            <w:pPr>
              <w:spacing w:line="240" w:lineRule="auto"/>
              <w:rPr>
                <w:bCs/>
                <w:sz w:val="22"/>
                <w:szCs w:val="22"/>
              </w:rPr>
            </w:pPr>
          </w:p>
          <w:p w:rsidR="00B45DA6" w:rsidRPr="008D4156" w:rsidRDefault="00B45DA6" w:rsidP="00B0332B">
            <w:pPr>
              <w:spacing w:line="240" w:lineRule="auto"/>
              <w:ind w:firstLine="0"/>
              <w:rPr>
                <w:bCs/>
                <w:sz w:val="22"/>
                <w:szCs w:val="22"/>
              </w:rPr>
            </w:pPr>
            <w:r w:rsidRPr="008D4156">
              <w:rPr>
                <w:bCs/>
                <w:sz w:val="22"/>
                <w:szCs w:val="22"/>
              </w:rPr>
              <w:t>________________ /О.С. Макаров/</w:t>
            </w:r>
          </w:p>
          <w:p w:rsidR="00B45DA6" w:rsidRPr="008D4156" w:rsidRDefault="00B45DA6" w:rsidP="00B0332B">
            <w:pPr>
              <w:spacing w:line="240" w:lineRule="auto"/>
              <w:ind w:firstLine="0"/>
              <w:rPr>
                <w:bCs/>
                <w:sz w:val="22"/>
                <w:szCs w:val="22"/>
              </w:rPr>
            </w:pPr>
            <w:r w:rsidRPr="008D4156">
              <w:rPr>
                <w:bCs/>
                <w:sz w:val="22"/>
                <w:szCs w:val="22"/>
              </w:rPr>
              <w:tab/>
            </w:r>
            <w:proofErr w:type="spellStart"/>
            <w:r w:rsidRPr="008D4156">
              <w:rPr>
                <w:bCs/>
                <w:sz w:val="22"/>
                <w:szCs w:val="22"/>
              </w:rPr>
              <w:t>м.п</w:t>
            </w:r>
            <w:proofErr w:type="spellEnd"/>
            <w:r w:rsidRPr="008D4156">
              <w:rPr>
                <w:bCs/>
                <w:sz w:val="22"/>
                <w:szCs w:val="22"/>
              </w:rPr>
              <w:t>.</w:t>
            </w:r>
          </w:p>
        </w:tc>
      </w:tr>
    </w:tbl>
    <w:p w:rsidR="008F7CB7" w:rsidRPr="008D4156" w:rsidRDefault="008F7CB7" w:rsidP="008F7CB7">
      <w:pPr>
        <w:widowControl/>
        <w:suppressAutoHyphens w:val="0"/>
        <w:snapToGrid/>
        <w:spacing w:after="200" w:line="276" w:lineRule="auto"/>
        <w:ind w:firstLine="0"/>
        <w:jc w:val="left"/>
        <w:rPr>
          <w:sz w:val="22"/>
          <w:szCs w:val="22"/>
        </w:rPr>
      </w:pPr>
      <w:r w:rsidRPr="008D4156">
        <w:rPr>
          <w:sz w:val="22"/>
          <w:szCs w:val="22"/>
        </w:rPr>
        <w:br w:type="page"/>
      </w:r>
    </w:p>
    <w:p w:rsidR="008F7CB7" w:rsidRPr="00680FBB" w:rsidRDefault="008F7CB7" w:rsidP="008F7CB7">
      <w:pPr>
        <w:tabs>
          <w:tab w:val="left" w:pos="379"/>
          <w:tab w:val="left" w:leader="underscore" w:pos="9356"/>
        </w:tabs>
        <w:jc w:val="right"/>
        <w:rPr>
          <w:b/>
          <w:sz w:val="20"/>
          <w:szCs w:val="20"/>
        </w:rPr>
      </w:pPr>
      <w:r w:rsidRPr="00680FBB">
        <w:rPr>
          <w:b/>
          <w:sz w:val="20"/>
          <w:szCs w:val="20"/>
        </w:rPr>
        <w:lastRenderedPageBreak/>
        <w:t>Приложение №1 к договору поставки</w:t>
      </w:r>
    </w:p>
    <w:p w:rsidR="008F7CB7" w:rsidRPr="00680FBB" w:rsidRDefault="008F7CB7" w:rsidP="008F7CB7">
      <w:pPr>
        <w:keepNext/>
        <w:ind w:firstLine="567"/>
        <w:jc w:val="right"/>
        <w:rPr>
          <w:b/>
          <w:sz w:val="20"/>
          <w:szCs w:val="20"/>
        </w:rPr>
      </w:pPr>
      <w:r w:rsidRPr="00680FBB">
        <w:rPr>
          <w:b/>
          <w:sz w:val="20"/>
          <w:szCs w:val="20"/>
        </w:rPr>
        <w:t xml:space="preserve">№ </w:t>
      </w:r>
      <w:r w:rsidR="00B45DA6" w:rsidRPr="00680FBB">
        <w:rPr>
          <w:b/>
          <w:sz w:val="20"/>
          <w:szCs w:val="20"/>
        </w:rPr>
        <w:t>___________</w:t>
      </w:r>
      <w:r w:rsidRPr="00680FBB">
        <w:rPr>
          <w:b/>
          <w:sz w:val="20"/>
          <w:szCs w:val="20"/>
        </w:rPr>
        <w:t xml:space="preserve"> от </w:t>
      </w:r>
      <w:r w:rsidR="00B45DA6" w:rsidRPr="00680FBB">
        <w:rPr>
          <w:b/>
          <w:sz w:val="20"/>
          <w:szCs w:val="20"/>
        </w:rPr>
        <w:t>_____________</w:t>
      </w:r>
      <w:r w:rsidRPr="00680FBB">
        <w:rPr>
          <w:b/>
          <w:sz w:val="20"/>
          <w:szCs w:val="20"/>
        </w:rPr>
        <w:t xml:space="preserve"> </w:t>
      </w:r>
      <w:proofErr w:type="gramStart"/>
      <w:r w:rsidRPr="00680FBB">
        <w:rPr>
          <w:b/>
          <w:sz w:val="20"/>
          <w:szCs w:val="20"/>
        </w:rPr>
        <w:t>г</w:t>
      </w:r>
      <w:proofErr w:type="gramEnd"/>
      <w:r w:rsidRPr="00680FBB">
        <w:rPr>
          <w:b/>
          <w:sz w:val="20"/>
          <w:szCs w:val="20"/>
        </w:rPr>
        <w:t>.</w:t>
      </w:r>
    </w:p>
    <w:p w:rsidR="008F7CB7" w:rsidRPr="00680FBB" w:rsidRDefault="008F7CB7" w:rsidP="008F7CB7">
      <w:pPr>
        <w:spacing w:after="200" w:line="276" w:lineRule="auto"/>
        <w:ind w:firstLine="567"/>
        <w:jc w:val="center"/>
        <w:rPr>
          <w:sz w:val="20"/>
          <w:szCs w:val="20"/>
        </w:rPr>
      </w:pPr>
      <w:r w:rsidRPr="00680FBB">
        <w:rPr>
          <w:sz w:val="20"/>
          <w:szCs w:val="20"/>
        </w:rPr>
        <w:t xml:space="preserve">Спецификация </w:t>
      </w:r>
    </w:p>
    <w:tbl>
      <w:tblPr>
        <w:tblW w:w="10632" w:type="dxa"/>
        <w:tblInd w:w="-743" w:type="dxa"/>
        <w:tblLayout w:type="fixed"/>
        <w:tblLook w:val="04A0" w:firstRow="1" w:lastRow="0" w:firstColumn="1" w:lastColumn="0" w:noHBand="0" w:noVBand="1"/>
      </w:tblPr>
      <w:tblGrid>
        <w:gridCol w:w="566"/>
        <w:gridCol w:w="2270"/>
        <w:gridCol w:w="3402"/>
        <w:gridCol w:w="992"/>
        <w:gridCol w:w="1701"/>
        <w:gridCol w:w="1701"/>
      </w:tblGrid>
      <w:tr w:rsidR="008F7CB7" w:rsidRPr="00680FBB" w:rsidTr="00B0332B">
        <w:tc>
          <w:tcPr>
            <w:tcW w:w="566" w:type="dxa"/>
            <w:tcBorders>
              <w:top w:val="single" w:sz="4" w:space="0" w:color="auto"/>
              <w:left w:val="single" w:sz="4" w:space="0" w:color="auto"/>
              <w:bottom w:val="single" w:sz="4" w:space="0" w:color="auto"/>
              <w:right w:val="single" w:sz="4" w:space="0" w:color="auto"/>
            </w:tcBorders>
            <w:hideMark/>
          </w:tcPr>
          <w:p w:rsidR="008F7CB7" w:rsidRPr="00680FBB" w:rsidRDefault="008F7CB7" w:rsidP="008F7CB7">
            <w:pPr>
              <w:spacing w:line="240" w:lineRule="auto"/>
              <w:ind w:firstLine="0"/>
              <w:rPr>
                <w:sz w:val="20"/>
                <w:szCs w:val="20"/>
              </w:rPr>
            </w:pPr>
            <w:r w:rsidRPr="00680FBB">
              <w:rPr>
                <w:sz w:val="20"/>
                <w:szCs w:val="20"/>
              </w:rPr>
              <w:t>№</w:t>
            </w:r>
          </w:p>
          <w:p w:rsidR="008F7CB7" w:rsidRPr="00680FBB" w:rsidRDefault="008F7CB7" w:rsidP="008F7CB7">
            <w:pPr>
              <w:spacing w:line="240" w:lineRule="auto"/>
              <w:ind w:firstLine="0"/>
              <w:rPr>
                <w:sz w:val="20"/>
                <w:szCs w:val="20"/>
              </w:rPr>
            </w:pPr>
            <w:proofErr w:type="gramStart"/>
            <w:r w:rsidRPr="00680FBB">
              <w:rPr>
                <w:sz w:val="20"/>
                <w:szCs w:val="20"/>
              </w:rPr>
              <w:t>п</w:t>
            </w:r>
            <w:proofErr w:type="gramEnd"/>
            <w:r w:rsidRPr="00680FBB">
              <w:rPr>
                <w:sz w:val="20"/>
                <w:szCs w:val="20"/>
              </w:rPr>
              <w:t>/п</w:t>
            </w:r>
          </w:p>
        </w:tc>
        <w:tc>
          <w:tcPr>
            <w:tcW w:w="2270" w:type="dxa"/>
            <w:tcBorders>
              <w:top w:val="single" w:sz="4" w:space="0" w:color="auto"/>
              <w:left w:val="single" w:sz="4" w:space="0" w:color="auto"/>
              <w:bottom w:val="single" w:sz="4" w:space="0" w:color="auto"/>
              <w:right w:val="single" w:sz="4" w:space="0" w:color="auto"/>
            </w:tcBorders>
            <w:hideMark/>
          </w:tcPr>
          <w:p w:rsidR="008F7CB7" w:rsidRPr="00680FBB" w:rsidRDefault="008F7CB7" w:rsidP="008F7CB7">
            <w:pPr>
              <w:spacing w:line="240" w:lineRule="auto"/>
              <w:ind w:firstLine="0"/>
              <w:jc w:val="left"/>
              <w:rPr>
                <w:sz w:val="20"/>
                <w:szCs w:val="20"/>
              </w:rPr>
            </w:pPr>
            <w:r w:rsidRPr="00680FBB">
              <w:rPr>
                <w:sz w:val="20"/>
                <w:szCs w:val="20"/>
              </w:rPr>
              <w:t>Наименование, страна происхождения</w:t>
            </w:r>
          </w:p>
        </w:tc>
        <w:tc>
          <w:tcPr>
            <w:tcW w:w="3402" w:type="dxa"/>
            <w:tcBorders>
              <w:top w:val="single" w:sz="4" w:space="0" w:color="auto"/>
              <w:left w:val="single" w:sz="4" w:space="0" w:color="auto"/>
              <w:bottom w:val="single" w:sz="4" w:space="0" w:color="auto"/>
              <w:right w:val="single" w:sz="4" w:space="0" w:color="auto"/>
            </w:tcBorders>
          </w:tcPr>
          <w:p w:rsidR="008F7CB7" w:rsidRPr="00680FBB" w:rsidRDefault="008F7CB7" w:rsidP="008F7CB7">
            <w:pPr>
              <w:spacing w:line="240" w:lineRule="auto"/>
              <w:ind w:firstLine="0"/>
              <w:jc w:val="left"/>
              <w:rPr>
                <w:sz w:val="20"/>
                <w:szCs w:val="20"/>
              </w:rPr>
            </w:pPr>
            <w:r w:rsidRPr="00680FBB">
              <w:rPr>
                <w:sz w:val="20"/>
                <w:szCs w:val="20"/>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CB7" w:rsidRPr="00680FBB" w:rsidRDefault="008F7CB7" w:rsidP="008F7CB7">
            <w:pPr>
              <w:ind w:firstLine="0"/>
              <w:rPr>
                <w:sz w:val="20"/>
                <w:szCs w:val="20"/>
              </w:rPr>
            </w:pPr>
            <w:r w:rsidRPr="00680FBB">
              <w:rPr>
                <w:sz w:val="20"/>
                <w:szCs w:val="20"/>
              </w:rPr>
              <w:t>Кол-во, ед. изм.</w:t>
            </w:r>
          </w:p>
        </w:tc>
        <w:tc>
          <w:tcPr>
            <w:tcW w:w="1701" w:type="dxa"/>
            <w:tcBorders>
              <w:top w:val="single" w:sz="4" w:space="0" w:color="auto"/>
              <w:left w:val="single" w:sz="4" w:space="0" w:color="auto"/>
              <w:bottom w:val="single" w:sz="4" w:space="0" w:color="auto"/>
              <w:right w:val="single" w:sz="4" w:space="0" w:color="auto"/>
            </w:tcBorders>
            <w:hideMark/>
          </w:tcPr>
          <w:p w:rsidR="008F7CB7" w:rsidRPr="00680FBB" w:rsidRDefault="008F7CB7" w:rsidP="00B0332B">
            <w:pPr>
              <w:spacing w:line="240" w:lineRule="auto"/>
              <w:ind w:firstLine="0"/>
              <w:rPr>
                <w:sz w:val="20"/>
                <w:szCs w:val="20"/>
              </w:rPr>
            </w:pPr>
            <w:r w:rsidRPr="00680FBB">
              <w:rPr>
                <w:sz w:val="20"/>
                <w:szCs w:val="20"/>
              </w:rPr>
              <w:t xml:space="preserve">Цена, руб., в </w:t>
            </w:r>
            <w:proofErr w:type="spellStart"/>
            <w:r w:rsidRPr="00680FBB">
              <w:rPr>
                <w:sz w:val="20"/>
                <w:szCs w:val="20"/>
              </w:rPr>
              <w:t>т.ч</w:t>
            </w:r>
            <w:proofErr w:type="spellEnd"/>
            <w:r w:rsidRPr="00680FBB">
              <w:rPr>
                <w:sz w:val="20"/>
                <w:szCs w:val="20"/>
              </w:rPr>
              <w:t xml:space="preserve">. НДС </w:t>
            </w:r>
            <w:r w:rsidR="00B0332B" w:rsidRPr="00680FBB">
              <w:rPr>
                <w:sz w:val="20"/>
                <w:szCs w:val="20"/>
              </w:rPr>
              <w:t>20</w:t>
            </w:r>
            <w:r w:rsidRPr="00680FBB">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F7CB7" w:rsidRPr="00680FBB" w:rsidRDefault="008F7CB7" w:rsidP="00B0332B">
            <w:pPr>
              <w:spacing w:line="240" w:lineRule="auto"/>
              <w:ind w:firstLine="0"/>
              <w:rPr>
                <w:sz w:val="20"/>
                <w:szCs w:val="20"/>
              </w:rPr>
            </w:pPr>
            <w:r w:rsidRPr="00680FBB">
              <w:rPr>
                <w:sz w:val="20"/>
                <w:szCs w:val="20"/>
              </w:rPr>
              <w:t xml:space="preserve">Стоимость, руб., в </w:t>
            </w:r>
            <w:proofErr w:type="spellStart"/>
            <w:r w:rsidRPr="00680FBB">
              <w:rPr>
                <w:sz w:val="20"/>
                <w:szCs w:val="20"/>
              </w:rPr>
              <w:t>т.ч</w:t>
            </w:r>
            <w:proofErr w:type="spellEnd"/>
            <w:r w:rsidRPr="00680FBB">
              <w:rPr>
                <w:sz w:val="20"/>
                <w:szCs w:val="20"/>
              </w:rPr>
              <w:t xml:space="preserve">. НДС </w:t>
            </w:r>
            <w:r w:rsidR="00B0332B" w:rsidRPr="00680FBB">
              <w:rPr>
                <w:sz w:val="20"/>
                <w:szCs w:val="20"/>
              </w:rPr>
              <w:t>20</w:t>
            </w:r>
            <w:r w:rsidRPr="00680FBB">
              <w:rPr>
                <w:sz w:val="20"/>
                <w:szCs w:val="20"/>
              </w:rPr>
              <w:t>%</w:t>
            </w:r>
          </w:p>
        </w:tc>
      </w:tr>
      <w:tr w:rsidR="00B0332B" w:rsidRPr="00680FBB" w:rsidTr="00950459">
        <w:trPr>
          <w:trHeight w:val="210"/>
        </w:trPr>
        <w:tc>
          <w:tcPr>
            <w:tcW w:w="566" w:type="dxa"/>
            <w:tcBorders>
              <w:top w:val="single" w:sz="4" w:space="0" w:color="auto"/>
              <w:left w:val="single" w:sz="4" w:space="0" w:color="auto"/>
              <w:right w:val="single" w:sz="4" w:space="0" w:color="auto"/>
            </w:tcBorders>
          </w:tcPr>
          <w:p w:rsidR="00B0332B" w:rsidRPr="00680FBB" w:rsidRDefault="00B0332B" w:rsidP="008F7CB7">
            <w:pPr>
              <w:spacing w:line="240" w:lineRule="auto"/>
              <w:ind w:firstLine="0"/>
              <w:jc w:val="left"/>
              <w:rPr>
                <w:sz w:val="20"/>
                <w:szCs w:val="20"/>
              </w:rPr>
            </w:pPr>
            <w:r w:rsidRPr="00680FBB">
              <w:rPr>
                <w:sz w:val="20"/>
                <w:szCs w:val="20"/>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B0332B" w:rsidRPr="00680FBB" w:rsidRDefault="00B0332B" w:rsidP="00F2201F">
            <w:pPr>
              <w:autoSpaceDE w:val="0"/>
              <w:autoSpaceDN w:val="0"/>
              <w:adjustRightInd w:val="0"/>
              <w:spacing w:line="240" w:lineRule="auto"/>
              <w:ind w:firstLine="0"/>
              <w:rPr>
                <w:rFonts w:eastAsia="Calibri"/>
                <w:color w:val="000000"/>
                <w:sz w:val="20"/>
                <w:szCs w:val="20"/>
              </w:rPr>
            </w:pPr>
            <w:r w:rsidRPr="00680FBB">
              <w:rPr>
                <w:rFonts w:eastAsia="Calibri"/>
                <w:color w:val="000000"/>
                <w:sz w:val="20"/>
                <w:szCs w:val="20"/>
              </w:rPr>
              <w:t>Щеточная машина</w:t>
            </w:r>
          </w:p>
        </w:tc>
        <w:tc>
          <w:tcPr>
            <w:tcW w:w="3402" w:type="dxa"/>
            <w:tcBorders>
              <w:top w:val="single" w:sz="4" w:space="0" w:color="auto"/>
              <w:left w:val="single" w:sz="4" w:space="0" w:color="auto"/>
              <w:bottom w:val="single" w:sz="4" w:space="0" w:color="auto"/>
              <w:right w:val="single" w:sz="4" w:space="0" w:color="auto"/>
            </w:tcBorders>
            <w:vAlign w:val="bottom"/>
          </w:tcPr>
          <w:p w:rsidR="00B0332B" w:rsidRPr="00680FBB" w:rsidRDefault="00B0332B" w:rsidP="008F7CB7">
            <w:pPr>
              <w:autoSpaceDE w:val="0"/>
              <w:autoSpaceDN w:val="0"/>
              <w:adjustRightInd w:val="0"/>
              <w:spacing w:line="240" w:lineRule="auto"/>
              <w:ind w:firstLine="0"/>
              <w:rPr>
                <w:sz w:val="20"/>
                <w:szCs w:val="20"/>
              </w:rPr>
            </w:pPr>
            <w:r w:rsidRPr="00680FBB">
              <w:rPr>
                <w:bCs/>
                <w:sz w:val="20"/>
                <w:szCs w:val="20"/>
              </w:rPr>
              <w:t xml:space="preserve">Тип привода: </w:t>
            </w:r>
            <w:r w:rsidRPr="00680FBB">
              <w:rPr>
                <w:sz w:val="20"/>
                <w:szCs w:val="20"/>
              </w:rPr>
              <w:t xml:space="preserve">Электрический двигатель на оси вала барабана. Крутящий момент передаётся через гибкий вал </w:t>
            </w:r>
            <w:proofErr w:type="spellStart"/>
            <w:r w:rsidRPr="00680FBB">
              <w:rPr>
                <w:sz w:val="20"/>
                <w:szCs w:val="20"/>
              </w:rPr>
              <w:t>fw.v</w:t>
            </w:r>
            <w:proofErr w:type="spellEnd"/>
            <w:r w:rsidRPr="00680FBB">
              <w:rPr>
                <w:sz w:val="20"/>
                <w:szCs w:val="20"/>
              </w:rPr>
              <w:t xml:space="preserve"> щётке </w:t>
            </w:r>
            <w:proofErr w:type="spellStart"/>
            <w:r w:rsidRPr="00680FBB">
              <w:rPr>
                <w:sz w:val="20"/>
                <w:szCs w:val="20"/>
              </w:rPr>
              <w:t>bv.v</w:t>
            </w:r>
            <w:proofErr w:type="spellEnd"/>
          </w:p>
          <w:p w:rsidR="00B0332B" w:rsidRPr="00680FBB" w:rsidRDefault="00B0332B" w:rsidP="008F7CB7">
            <w:pPr>
              <w:autoSpaceDE w:val="0"/>
              <w:autoSpaceDN w:val="0"/>
              <w:adjustRightInd w:val="0"/>
              <w:spacing w:line="240" w:lineRule="auto"/>
              <w:ind w:firstLine="0"/>
              <w:rPr>
                <w:bCs/>
                <w:sz w:val="20"/>
                <w:szCs w:val="20"/>
              </w:rPr>
            </w:pPr>
            <w:r w:rsidRPr="00680FBB">
              <w:rPr>
                <w:bCs/>
                <w:sz w:val="20"/>
                <w:szCs w:val="20"/>
              </w:rPr>
              <w:t>Рабочее напряжение:</w:t>
            </w:r>
            <w:r w:rsidRPr="00680FBB">
              <w:rPr>
                <w:sz w:val="20"/>
                <w:szCs w:val="20"/>
              </w:rPr>
              <w:t xml:space="preserve"> 1~220 Вольт</w:t>
            </w:r>
          </w:p>
          <w:p w:rsidR="00B0332B" w:rsidRPr="00680FBB" w:rsidRDefault="00B0332B" w:rsidP="008F7CB7">
            <w:pPr>
              <w:autoSpaceDE w:val="0"/>
              <w:autoSpaceDN w:val="0"/>
              <w:adjustRightInd w:val="0"/>
              <w:spacing w:line="240" w:lineRule="auto"/>
              <w:ind w:firstLine="0"/>
              <w:rPr>
                <w:bCs/>
                <w:sz w:val="20"/>
                <w:szCs w:val="20"/>
              </w:rPr>
            </w:pPr>
            <w:r w:rsidRPr="00680FBB">
              <w:rPr>
                <w:bCs/>
                <w:sz w:val="20"/>
                <w:szCs w:val="20"/>
              </w:rPr>
              <w:t>Рабочая частота: 50 Гц</w:t>
            </w:r>
          </w:p>
          <w:p w:rsidR="00B0332B" w:rsidRPr="00680FBB" w:rsidRDefault="00B0332B" w:rsidP="008F7CB7">
            <w:pPr>
              <w:autoSpaceDE w:val="0"/>
              <w:autoSpaceDN w:val="0"/>
              <w:adjustRightInd w:val="0"/>
              <w:spacing w:line="240" w:lineRule="auto"/>
              <w:ind w:firstLine="0"/>
              <w:rPr>
                <w:bCs/>
                <w:sz w:val="20"/>
                <w:szCs w:val="20"/>
              </w:rPr>
            </w:pPr>
            <w:r w:rsidRPr="00680FBB">
              <w:rPr>
                <w:bCs/>
                <w:sz w:val="20"/>
                <w:szCs w:val="20"/>
              </w:rPr>
              <w:t>Мощность номинал: 785 Вт</w:t>
            </w:r>
          </w:p>
          <w:p w:rsidR="00B0332B" w:rsidRPr="00680FBB" w:rsidRDefault="00B0332B" w:rsidP="008F7CB7">
            <w:pPr>
              <w:autoSpaceDE w:val="0"/>
              <w:autoSpaceDN w:val="0"/>
              <w:adjustRightInd w:val="0"/>
              <w:spacing w:line="240" w:lineRule="auto"/>
              <w:ind w:firstLine="0"/>
              <w:rPr>
                <w:bCs/>
                <w:sz w:val="20"/>
                <w:szCs w:val="20"/>
              </w:rPr>
            </w:pPr>
            <w:r w:rsidRPr="00680FBB">
              <w:rPr>
                <w:bCs/>
                <w:sz w:val="20"/>
                <w:szCs w:val="20"/>
              </w:rPr>
              <w:t>Диапазон потребляемых рабочих токов: 0,2-5</w:t>
            </w:r>
            <w:proofErr w:type="gramStart"/>
            <w:r w:rsidRPr="00680FBB">
              <w:rPr>
                <w:bCs/>
                <w:sz w:val="20"/>
                <w:szCs w:val="20"/>
              </w:rPr>
              <w:t xml:space="preserve"> А</w:t>
            </w:r>
            <w:proofErr w:type="gramEnd"/>
          </w:p>
          <w:p w:rsidR="00B0332B" w:rsidRPr="00680FBB" w:rsidRDefault="00B0332B" w:rsidP="008F7CB7">
            <w:pPr>
              <w:autoSpaceDE w:val="0"/>
              <w:autoSpaceDN w:val="0"/>
              <w:adjustRightInd w:val="0"/>
              <w:spacing w:line="240" w:lineRule="auto"/>
              <w:ind w:firstLine="0"/>
              <w:rPr>
                <w:bCs/>
                <w:sz w:val="20"/>
                <w:szCs w:val="20"/>
              </w:rPr>
            </w:pPr>
            <w:r w:rsidRPr="00680FBB">
              <w:rPr>
                <w:bCs/>
                <w:sz w:val="20"/>
                <w:szCs w:val="20"/>
              </w:rPr>
              <w:t>Электрический кабель: 1,5 м; КГ – 3х1,5;</w:t>
            </w:r>
          </w:p>
          <w:p w:rsidR="00B0332B" w:rsidRPr="00680FBB" w:rsidRDefault="00B0332B" w:rsidP="008F7CB7">
            <w:pPr>
              <w:autoSpaceDE w:val="0"/>
              <w:autoSpaceDN w:val="0"/>
              <w:adjustRightInd w:val="0"/>
              <w:spacing w:line="240" w:lineRule="auto"/>
              <w:ind w:firstLine="0"/>
              <w:rPr>
                <w:bCs/>
                <w:sz w:val="20"/>
                <w:szCs w:val="20"/>
              </w:rPr>
            </w:pPr>
            <w:r w:rsidRPr="00680FBB">
              <w:rPr>
                <w:bCs/>
                <w:sz w:val="20"/>
                <w:szCs w:val="20"/>
              </w:rPr>
              <w:t xml:space="preserve">Диапазон частоты вращения щётки: 0 – 1500 </w:t>
            </w:r>
            <w:proofErr w:type="gramStart"/>
            <w:r w:rsidRPr="00680FBB">
              <w:rPr>
                <w:bCs/>
                <w:sz w:val="20"/>
                <w:szCs w:val="20"/>
              </w:rPr>
              <w:t>об</w:t>
            </w:r>
            <w:proofErr w:type="gramEnd"/>
            <w:r w:rsidRPr="00680FBB">
              <w:rPr>
                <w:bCs/>
                <w:sz w:val="20"/>
                <w:szCs w:val="20"/>
              </w:rPr>
              <w:t>/мин</w:t>
            </w:r>
          </w:p>
          <w:p w:rsidR="00B0332B" w:rsidRPr="00680FBB" w:rsidRDefault="00B0332B" w:rsidP="008F7CB7">
            <w:pPr>
              <w:autoSpaceDE w:val="0"/>
              <w:autoSpaceDN w:val="0"/>
              <w:adjustRightInd w:val="0"/>
              <w:spacing w:line="240" w:lineRule="auto"/>
              <w:ind w:firstLine="0"/>
              <w:rPr>
                <w:bCs/>
                <w:sz w:val="20"/>
                <w:szCs w:val="20"/>
              </w:rPr>
            </w:pPr>
            <w:r w:rsidRPr="00680FBB">
              <w:rPr>
                <w:bCs/>
                <w:sz w:val="20"/>
                <w:szCs w:val="20"/>
              </w:rPr>
              <w:t>Крутящий момент: 6 Н*м</w:t>
            </w:r>
          </w:p>
          <w:p w:rsidR="00B0332B" w:rsidRPr="00680FBB" w:rsidRDefault="00B0332B" w:rsidP="008F7CB7">
            <w:pPr>
              <w:autoSpaceDE w:val="0"/>
              <w:autoSpaceDN w:val="0"/>
              <w:adjustRightInd w:val="0"/>
              <w:spacing w:line="240" w:lineRule="auto"/>
              <w:ind w:firstLine="0"/>
              <w:rPr>
                <w:bCs/>
                <w:sz w:val="20"/>
                <w:szCs w:val="20"/>
              </w:rPr>
            </w:pPr>
            <w:r w:rsidRPr="00680FBB">
              <w:rPr>
                <w:bCs/>
                <w:sz w:val="20"/>
                <w:szCs w:val="20"/>
              </w:rPr>
              <w:t>Управление вращением: педаль управления, 12В</w:t>
            </w:r>
          </w:p>
          <w:p w:rsidR="00B0332B" w:rsidRPr="00680FBB" w:rsidRDefault="00B0332B" w:rsidP="008F7CB7">
            <w:pPr>
              <w:autoSpaceDE w:val="0"/>
              <w:autoSpaceDN w:val="0"/>
              <w:adjustRightInd w:val="0"/>
              <w:spacing w:line="240" w:lineRule="auto"/>
              <w:ind w:firstLine="0"/>
              <w:rPr>
                <w:bCs/>
                <w:sz w:val="20"/>
                <w:szCs w:val="20"/>
              </w:rPr>
            </w:pPr>
            <w:r w:rsidRPr="00680FBB">
              <w:rPr>
                <w:bCs/>
                <w:sz w:val="20"/>
                <w:szCs w:val="20"/>
              </w:rPr>
              <w:t>Смена вращения: тумблер трёхпозиционный</w:t>
            </w:r>
          </w:p>
          <w:p w:rsidR="00B0332B" w:rsidRPr="00680FBB" w:rsidRDefault="00B0332B" w:rsidP="008F7CB7">
            <w:pPr>
              <w:autoSpaceDE w:val="0"/>
              <w:autoSpaceDN w:val="0"/>
              <w:adjustRightInd w:val="0"/>
              <w:spacing w:line="240" w:lineRule="auto"/>
              <w:ind w:firstLine="0"/>
              <w:rPr>
                <w:bCs/>
                <w:sz w:val="20"/>
                <w:szCs w:val="20"/>
              </w:rPr>
            </w:pPr>
            <w:r w:rsidRPr="00680FBB">
              <w:rPr>
                <w:bCs/>
                <w:sz w:val="20"/>
                <w:szCs w:val="20"/>
              </w:rPr>
              <w:t>Соединение щётки: резьба М12</w:t>
            </w:r>
          </w:p>
          <w:p w:rsidR="00B0332B" w:rsidRPr="00680FBB" w:rsidRDefault="00B0332B" w:rsidP="008F7CB7">
            <w:pPr>
              <w:autoSpaceDE w:val="0"/>
              <w:autoSpaceDN w:val="0"/>
              <w:adjustRightInd w:val="0"/>
              <w:spacing w:line="240" w:lineRule="auto"/>
              <w:ind w:firstLine="0"/>
              <w:rPr>
                <w:bCs/>
                <w:sz w:val="20"/>
                <w:szCs w:val="20"/>
              </w:rPr>
            </w:pPr>
            <w:r w:rsidRPr="00680FBB">
              <w:rPr>
                <w:bCs/>
                <w:sz w:val="20"/>
                <w:szCs w:val="20"/>
              </w:rPr>
              <w:t>Материал рамы: нержавеющая сталь</w:t>
            </w:r>
          </w:p>
          <w:p w:rsidR="00B0332B" w:rsidRPr="00564A60" w:rsidRDefault="00564A60" w:rsidP="00C53D2F">
            <w:pPr>
              <w:autoSpaceDE w:val="0"/>
              <w:autoSpaceDN w:val="0"/>
              <w:adjustRightInd w:val="0"/>
              <w:spacing w:line="240" w:lineRule="auto"/>
              <w:ind w:firstLine="0"/>
              <w:rPr>
                <w:bCs/>
                <w:sz w:val="20"/>
                <w:szCs w:val="20"/>
              </w:rPr>
            </w:pPr>
            <w:r w:rsidRPr="00564A60">
              <w:rPr>
                <w:sz w:val="20"/>
                <w:szCs w:val="20"/>
              </w:rPr>
              <w:t>Высокомолекулярный сшитый полиэтилен (высокой плотности с линейной структурой и повышенной прочностью). Несколько слоёв стальной проволоки, направление навивки в которой чередуется в каждом слое.</w:t>
            </w:r>
          </w:p>
          <w:p w:rsidR="00950459" w:rsidRPr="00564A60" w:rsidRDefault="00950459" w:rsidP="00680FBB">
            <w:pPr>
              <w:autoSpaceDE w:val="0"/>
              <w:autoSpaceDN w:val="0"/>
              <w:adjustRightInd w:val="0"/>
              <w:spacing w:line="240" w:lineRule="auto"/>
              <w:ind w:firstLine="0"/>
              <w:rPr>
                <w:rFonts w:eastAsia="Calibri"/>
                <w:color w:val="000000"/>
                <w:sz w:val="20"/>
                <w:szCs w:val="20"/>
              </w:rPr>
            </w:pPr>
            <w:r w:rsidRPr="00564A60">
              <w:rPr>
                <w:rFonts w:eastAsia="Calibri"/>
                <w:color w:val="000000"/>
                <w:sz w:val="20"/>
                <w:szCs w:val="20"/>
              </w:rPr>
              <w:t>Комплектация:</w:t>
            </w:r>
          </w:p>
          <w:p w:rsidR="00950459" w:rsidRPr="00680FBB" w:rsidRDefault="00950459" w:rsidP="00680FBB">
            <w:pPr>
              <w:shd w:val="clear" w:color="auto" w:fill="FFFFFF"/>
              <w:spacing w:line="240" w:lineRule="auto"/>
              <w:ind w:firstLine="0"/>
              <w:jc w:val="left"/>
              <w:outlineLvl w:val="0"/>
              <w:rPr>
                <w:rFonts w:eastAsia="Calibri"/>
                <w:color w:val="000000"/>
                <w:sz w:val="20"/>
                <w:szCs w:val="20"/>
              </w:rPr>
            </w:pPr>
            <w:r w:rsidRPr="00680FBB">
              <w:rPr>
                <w:kern w:val="36"/>
                <w:sz w:val="20"/>
                <w:szCs w:val="20"/>
                <w:lang w:eastAsia="ru-RU"/>
              </w:rPr>
              <w:t>мотор-редуктор</w:t>
            </w:r>
          </w:p>
          <w:p w:rsidR="00950459" w:rsidRPr="00680FBB" w:rsidRDefault="00950459" w:rsidP="00680FBB">
            <w:pPr>
              <w:shd w:val="clear" w:color="auto" w:fill="FFFFFF"/>
              <w:spacing w:line="240" w:lineRule="auto"/>
              <w:ind w:firstLine="0"/>
              <w:jc w:val="left"/>
              <w:outlineLvl w:val="0"/>
              <w:rPr>
                <w:rFonts w:eastAsia="Calibri"/>
                <w:color w:val="000000"/>
                <w:sz w:val="20"/>
                <w:szCs w:val="20"/>
              </w:rPr>
            </w:pPr>
            <w:r w:rsidRPr="00680FBB">
              <w:rPr>
                <w:kern w:val="36"/>
                <w:sz w:val="20"/>
                <w:szCs w:val="20"/>
                <w:lang w:eastAsia="ru-RU"/>
              </w:rPr>
              <w:t>блок управления</w:t>
            </w:r>
          </w:p>
          <w:p w:rsidR="00950459" w:rsidRPr="00680FBB" w:rsidRDefault="00950459" w:rsidP="00680FBB">
            <w:pPr>
              <w:shd w:val="clear" w:color="auto" w:fill="FFFFFF"/>
              <w:spacing w:line="240" w:lineRule="auto"/>
              <w:ind w:firstLine="0"/>
              <w:jc w:val="left"/>
              <w:outlineLvl w:val="0"/>
              <w:rPr>
                <w:rFonts w:eastAsia="Calibri"/>
                <w:color w:val="000000"/>
                <w:sz w:val="20"/>
                <w:szCs w:val="20"/>
              </w:rPr>
            </w:pPr>
            <w:r w:rsidRPr="00680FBB">
              <w:rPr>
                <w:kern w:val="36"/>
                <w:sz w:val="20"/>
                <w:szCs w:val="20"/>
                <w:lang w:eastAsia="ru-RU"/>
              </w:rPr>
              <w:t xml:space="preserve"> ножная педаль</w:t>
            </w:r>
          </w:p>
          <w:p w:rsidR="00950459" w:rsidRPr="00680FBB" w:rsidRDefault="00950459" w:rsidP="00680FBB">
            <w:pPr>
              <w:shd w:val="clear" w:color="auto" w:fill="FFFFFF"/>
              <w:spacing w:line="240" w:lineRule="auto"/>
              <w:ind w:firstLine="0"/>
              <w:jc w:val="left"/>
              <w:outlineLvl w:val="0"/>
              <w:rPr>
                <w:rFonts w:eastAsia="Calibri"/>
                <w:color w:val="000000"/>
                <w:sz w:val="20"/>
                <w:szCs w:val="20"/>
              </w:rPr>
            </w:pPr>
            <w:r w:rsidRPr="00680FBB">
              <w:rPr>
                <w:kern w:val="36"/>
                <w:sz w:val="20"/>
                <w:szCs w:val="20"/>
                <w:lang w:eastAsia="ru-RU"/>
              </w:rPr>
              <w:t>барабан из нержавеющей стали на литых колесах</w:t>
            </w:r>
          </w:p>
          <w:p w:rsidR="00950459" w:rsidRPr="00680FBB" w:rsidRDefault="00950459" w:rsidP="00680FBB">
            <w:pPr>
              <w:shd w:val="clear" w:color="auto" w:fill="FFFFFF"/>
              <w:spacing w:line="240" w:lineRule="auto"/>
              <w:ind w:firstLine="0"/>
              <w:jc w:val="left"/>
              <w:outlineLvl w:val="0"/>
              <w:rPr>
                <w:rFonts w:eastAsia="Calibri"/>
                <w:color w:val="000000"/>
                <w:sz w:val="20"/>
                <w:szCs w:val="20"/>
              </w:rPr>
            </w:pPr>
            <w:r w:rsidRPr="00680FBB">
              <w:rPr>
                <w:kern w:val="36"/>
                <w:sz w:val="20"/>
                <w:szCs w:val="20"/>
                <w:lang w:eastAsia="ru-RU"/>
              </w:rPr>
              <w:t>гибкий вал 20 метров с сердечником 10мм</w:t>
            </w:r>
          </w:p>
          <w:p w:rsidR="00950459" w:rsidRPr="00680FBB" w:rsidRDefault="00950459" w:rsidP="00680FBB">
            <w:pPr>
              <w:shd w:val="clear" w:color="auto" w:fill="FFFFFF"/>
              <w:spacing w:line="240" w:lineRule="auto"/>
              <w:ind w:firstLine="0"/>
              <w:jc w:val="left"/>
              <w:outlineLvl w:val="0"/>
              <w:rPr>
                <w:rFonts w:eastAsia="Calibri"/>
                <w:color w:val="000000"/>
                <w:sz w:val="20"/>
                <w:szCs w:val="20"/>
              </w:rPr>
            </w:pPr>
            <w:r w:rsidRPr="00680FBB">
              <w:rPr>
                <w:kern w:val="36"/>
                <w:sz w:val="20"/>
                <w:szCs w:val="20"/>
                <w:lang w:eastAsia="ru-RU"/>
              </w:rPr>
              <w:t>держатель вала с регулировкой по высоте</w:t>
            </w:r>
          </w:p>
          <w:p w:rsidR="00950459" w:rsidRPr="00680FBB" w:rsidRDefault="00950459" w:rsidP="00680FBB">
            <w:pPr>
              <w:shd w:val="clear" w:color="auto" w:fill="FFFFFF"/>
              <w:spacing w:line="240" w:lineRule="auto"/>
              <w:ind w:firstLine="0"/>
              <w:jc w:val="left"/>
              <w:outlineLvl w:val="0"/>
              <w:rPr>
                <w:rFonts w:eastAsia="Calibri"/>
                <w:color w:val="000000"/>
                <w:sz w:val="20"/>
                <w:szCs w:val="20"/>
              </w:rPr>
            </w:pPr>
            <w:r w:rsidRPr="00680FBB">
              <w:rPr>
                <w:kern w:val="36"/>
                <w:sz w:val="20"/>
                <w:szCs w:val="20"/>
                <w:lang w:eastAsia="ru-RU"/>
              </w:rPr>
              <w:t>инструкция</w:t>
            </w:r>
          </w:p>
          <w:p w:rsidR="00950459" w:rsidRPr="008D4156" w:rsidRDefault="008D4156" w:rsidP="008D4156">
            <w:pPr>
              <w:widowControl/>
              <w:shd w:val="clear" w:color="auto" w:fill="FFFFFF"/>
              <w:suppressAutoHyphens w:val="0"/>
              <w:snapToGrid/>
              <w:spacing w:line="240" w:lineRule="auto"/>
              <w:ind w:firstLine="0"/>
              <w:jc w:val="left"/>
              <w:outlineLvl w:val="0"/>
              <w:rPr>
                <w:kern w:val="36"/>
                <w:sz w:val="20"/>
                <w:szCs w:val="20"/>
                <w:lang w:eastAsia="ru-RU"/>
              </w:rPr>
            </w:pPr>
            <w:r>
              <w:rPr>
                <w:kern w:val="36"/>
                <w:sz w:val="20"/>
                <w:szCs w:val="20"/>
                <w:lang w:eastAsia="ru-RU"/>
              </w:rPr>
              <w:t>гарантийный талон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B0332B" w:rsidRPr="00680FBB" w:rsidRDefault="00B0332B" w:rsidP="008F7CB7">
            <w:pPr>
              <w:spacing w:line="240" w:lineRule="auto"/>
              <w:ind w:firstLine="0"/>
              <w:rPr>
                <w:color w:val="000000"/>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B0332B" w:rsidRPr="00680FBB" w:rsidRDefault="00B0332B" w:rsidP="008F7CB7">
            <w:pPr>
              <w:ind w:firstLine="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0332B" w:rsidRPr="00680FBB" w:rsidRDefault="00B0332B" w:rsidP="008F7CB7">
            <w:pPr>
              <w:ind w:firstLine="0"/>
              <w:jc w:val="center"/>
              <w:rPr>
                <w:sz w:val="20"/>
                <w:szCs w:val="20"/>
              </w:rPr>
            </w:pPr>
          </w:p>
        </w:tc>
      </w:tr>
      <w:tr w:rsidR="00DD3015" w:rsidRPr="00680FBB" w:rsidTr="00B0332B">
        <w:trPr>
          <w:trHeight w:val="90"/>
        </w:trPr>
        <w:tc>
          <w:tcPr>
            <w:tcW w:w="566" w:type="dxa"/>
            <w:vMerge w:val="restart"/>
            <w:tcBorders>
              <w:top w:val="single" w:sz="4" w:space="0" w:color="auto"/>
              <w:left w:val="single" w:sz="4" w:space="0" w:color="auto"/>
              <w:right w:val="single" w:sz="4" w:space="0" w:color="auto"/>
            </w:tcBorders>
          </w:tcPr>
          <w:p w:rsidR="00DD3015" w:rsidRPr="00680FBB" w:rsidRDefault="00DD3015" w:rsidP="008F7CB7">
            <w:pPr>
              <w:spacing w:line="240" w:lineRule="auto"/>
              <w:ind w:firstLine="0"/>
              <w:jc w:val="left"/>
              <w:rPr>
                <w:sz w:val="20"/>
                <w:szCs w:val="20"/>
              </w:rPr>
            </w:pPr>
            <w:r w:rsidRPr="00680FBB">
              <w:rPr>
                <w:sz w:val="20"/>
                <w:szCs w:val="20"/>
              </w:rPr>
              <w:t>2.</w:t>
            </w:r>
          </w:p>
        </w:tc>
        <w:tc>
          <w:tcPr>
            <w:tcW w:w="2270" w:type="dxa"/>
            <w:vMerge w:val="restart"/>
            <w:tcBorders>
              <w:top w:val="single" w:sz="4" w:space="0" w:color="auto"/>
              <w:left w:val="single" w:sz="4" w:space="0" w:color="auto"/>
              <w:right w:val="single" w:sz="4" w:space="0" w:color="auto"/>
            </w:tcBorders>
            <w:vAlign w:val="center"/>
          </w:tcPr>
          <w:p w:rsidR="00DD3015" w:rsidRPr="00680FBB" w:rsidRDefault="00DD3015" w:rsidP="00194F61">
            <w:pPr>
              <w:autoSpaceDE w:val="0"/>
              <w:autoSpaceDN w:val="0"/>
              <w:adjustRightInd w:val="0"/>
              <w:spacing w:line="240" w:lineRule="auto"/>
              <w:ind w:firstLine="0"/>
              <w:jc w:val="center"/>
              <w:rPr>
                <w:rFonts w:eastAsia="Calibri"/>
                <w:color w:val="000000"/>
                <w:sz w:val="20"/>
                <w:szCs w:val="20"/>
              </w:rPr>
            </w:pPr>
            <w:r w:rsidRPr="00680FBB">
              <w:rPr>
                <w:rFonts w:eastAsia="Calibri"/>
                <w:color w:val="000000"/>
                <w:sz w:val="20"/>
                <w:szCs w:val="20"/>
              </w:rPr>
              <w:t xml:space="preserve">Щетки с синтетическим ворсом </w:t>
            </w:r>
            <w:r w:rsidR="00194F61">
              <w:rPr>
                <w:rFonts w:eastAsia="Calibri"/>
                <w:color w:val="000000"/>
                <w:sz w:val="20"/>
                <w:szCs w:val="20"/>
              </w:rPr>
              <w:t>(</w:t>
            </w:r>
            <w:r w:rsidRPr="00680FBB">
              <w:rPr>
                <w:rFonts w:eastAsia="Calibri"/>
                <w:color w:val="000000"/>
                <w:sz w:val="20"/>
                <w:szCs w:val="20"/>
              </w:rPr>
              <w:t>стандарт</w:t>
            </w:r>
            <w:r w:rsidR="00194F61">
              <w:rPr>
                <w:rFonts w:eastAsia="Calibri"/>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B0332B">
            <w:pPr>
              <w:autoSpaceDE w:val="0"/>
              <w:autoSpaceDN w:val="0"/>
              <w:adjustRightInd w:val="0"/>
              <w:spacing w:line="240" w:lineRule="auto"/>
              <w:ind w:firstLine="0"/>
              <w:jc w:val="left"/>
              <w:rPr>
                <w:rFonts w:eastAsia="Calibri"/>
                <w:color w:val="000000"/>
                <w:sz w:val="20"/>
                <w:szCs w:val="20"/>
                <w:lang w:eastAsia="en-US"/>
              </w:rPr>
            </w:pPr>
            <w:r w:rsidRPr="00680FBB">
              <w:rPr>
                <w:kern w:val="36"/>
                <w:sz w:val="20"/>
                <w:szCs w:val="20"/>
                <w:lang w:eastAsia="ru-RU"/>
              </w:rPr>
              <w:t>Толщина ворса 1-2мм. диаметр 100-101,6 мм</w:t>
            </w:r>
          </w:p>
        </w:tc>
        <w:tc>
          <w:tcPr>
            <w:tcW w:w="992"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rPr>
                <w:color w:val="000000"/>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r>
      <w:tr w:rsidR="00DD3015" w:rsidRPr="00680FBB" w:rsidTr="00B0332B">
        <w:trPr>
          <w:trHeight w:val="150"/>
        </w:trPr>
        <w:tc>
          <w:tcPr>
            <w:tcW w:w="566" w:type="dxa"/>
            <w:vMerge/>
            <w:tcBorders>
              <w:left w:val="single" w:sz="4" w:space="0" w:color="auto"/>
              <w:right w:val="single" w:sz="4" w:space="0" w:color="auto"/>
            </w:tcBorders>
          </w:tcPr>
          <w:p w:rsidR="00DD3015" w:rsidRPr="00680FBB" w:rsidRDefault="00DD3015" w:rsidP="008F7CB7">
            <w:pPr>
              <w:spacing w:line="240" w:lineRule="auto"/>
              <w:ind w:firstLine="0"/>
              <w:jc w:val="left"/>
              <w:rPr>
                <w:sz w:val="20"/>
                <w:szCs w:val="20"/>
              </w:rPr>
            </w:pPr>
          </w:p>
        </w:tc>
        <w:tc>
          <w:tcPr>
            <w:tcW w:w="2270" w:type="dxa"/>
            <w:vMerge/>
            <w:tcBorders>
              <w:left w:val="single" w:sz="4" w:space="0" w:color="auto"/>
              <w:right w:val="single" w:sz="4" w:space="0" w:color="auto"/>
            </w:tcBorders>
            <w:vAlign w:val="center"/>
          </w:tcPr>
          <w:p w:rsidR="00DD3015" w:rsidRPr="00680FBB" w:rsidRDefault="00DD3015" w:rsidP="008F7CB7">
            <w:pPr>
              <w:autoSpaceDE w:val="0"/>
              <w:autoSpaceDN w:val="0"/>
              <w:adjustRightInd w:val="0"/>
              <w:spacing w:line="240" w:lineRule="auto"/>
              <w:ind w:firstLine="0"/>
              <w:jc w:val="center"/>
              <w:rPr>
                <w:rFonts w:eastAsia="Calibri"/>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B0332B">
            <w:pPr>
              <w:widowControl/>
              <w:shd w:val="clear" w:color="auto" w:fill="FFFFFF"/>
              <w:suppressAutoHyphens w:val="0"/>
              <w:snapToGrid/>
              <w:spacing w:after="150" w:line="240" w:lineRule="auto"/>
              <w:ind w:firstLine="0"/>
              <w:jc w:val="left"/>
              <w:outlineLvl w:val="0"/>
              <w:rPr>
                <w:rFonts w:eastAsia="Calibri"/>
                <w:color w:val="000000"/>
                <w:sz w:val="20"/>
                <w:szCs w:val="20"/>
                <w:lang w:eastAsia="en-US"/>
              </w:rPr>
            </w:pPr>
            <w:r w:rsidRPr="00680FBB">
              <w:rPr>
                <w:kern w:val="36"/>
                <w:sz w:val="20"/>
                <w:szCs w:val="20"/>
                <w:lang w:eastAsia="ru-RU"/>
              </w:rPr>
              <w:t>Толщина ворса 1-2мм диаметр 152,4-160мм</w:t>
            </w:r>
          </w:p>
        </w:tc>
        <w:tc>
          <w:tcPr>
            <w:tcW w:w="992"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rPr>
                <w:color w:val="000000"/>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jc w:val="center"/>
              <w:rPr>
                <w:sz w:val="20"/>
                <w:szCs w:val="20"/>
              </w:rPr>
            </w:pPr>
          </w:p>
        </w:tc>
      </w:tr>
      <w:tr w:rsidR="00DD3015" w:rsidRPr="00680FBB" w:rsidTr="00B0332B">
        <w:trPr>
          <w:trHeight w:val="150"/>
        </w:trPr>
        <w:tc>
          <w:tcPr>
            <w:tcW w:w="566" w:type="dxa"/>
            <w:vMerge/>
            <w:tcBorders>
              <w:left w:val="single" w:sz="4" w:space="0" w:color="auto"/>
              <w:right w:val="single" w:sz="4" w:space="0" w:color="auto"/>
            </w:tcBorders>
          </w:tcPr>
          <w:p w:rsidR="00DD3015" w:rsidRPr="00680FBB" w:rsidRDefault="00DD3015" w:rsidP="008F7CB7">
            <w:pPr>
              <w:spacing w:line="240" w:lineRule="auto"/>
              <w:ind w:firstLine="0"/>
              <w:jc w:val="left"/>
              <w:rPr>
                <w:sz w:val="20"/>
                <w:szCs w:val="20"/>
              </w:rPr>
            </w:pPr>
          </w:p>
        </w:tc>
        <w:tc>
          <w:tcPr>
            <w:tcW w:w="2270" w:type="dxa"/>
            <w:vMerge/>
            <w:tcBorders>
              <w:left w:val="single" w:sz="4" w:space="0" w:color="auto"/>
              <w:right w:val="single" w:sz="4" w:space="0" w:color="auto"/>
            </w:tcBorders>
            <w:vAlign w:val="center"/>
          </w:tcPr>
          <w:p w:rsidR="00DD3015" w:rsidRPr="00680FBB" w:rsidRDefault="00DD3015" w:rsidP="008F7CB7">
            <w:pPr>
              <w:autoSpaceDE w:val="0"/>
              <w:autoSpaceDN w:val="0"/>
              <w:adjustRightInd w:val="0"/>
              <w:spacing w:line="240" w:lineRule="auto"/>
              <w:ind w:firstLine="0"/>
              <w:jc w:val="center"/>
              <w:rPr>
                <w:rFonts w:eastAsia="Calibri"/>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B0332B">
            <w:pPr>
              <w:autoSpaceDE w:val="0"/>
              <w:autoSpaceDN w:val="0"/>
              <w:adjustRightInd w:val="0"/>
              <w:spacing w:line="240" w:lineRule="auto"/>
              <w:ind w:firstLine="0"/>
              <w:jc w:val="left"/>
              <w:rPr>
                <w:rFonts w:eastAsia="Calibri"/>
                <w:color w:val="000000"/>
                <w:sz w:val="20"/>
                <w:szCs w:val="20"/>
                <w:lang w:eastAsia="en-US"/>
              </w:rPr>
            </w:pPr>
            <w:r w:rsidRPr="00680FBB">
              <w:rPr>
                <w:kern w:val="36"/>
                <w:sz w:val="20"/>
                <w:szCs w:val="20"/>
                <w:lang w:eastAsia="ru-RU"/>
              </w:rPr>
              <w:t>Толщина ворса 1-2мм. диаметр 200-203,2мм</w:t>
            </w:r>
          </w:p>
        </w:tc>
        <w:tc>
          <w:tcPr>
            <w:tcW w:w="992"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4660AD">
            <w:pPr>
              <w:ind w:firstLine="0"/>
              <w:rPr>
                <w:color w:val="000000"/>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r>
      <w:tr w:rsidR="00DD3015" w:rsidRPr="00680FBB" w:rsidTr="00B0332B">
        <w:trPr>
          <w:trHeight w:val="345"/>
        </w:trPr>
        <w:tc>
          <w:tcPr>
            <w:tcW w:w="566" w:type="dxa"/>
            <w:vMerge/>
            <w:tcBorders>
              <w:left w:val="single" w:sz="4" w:space="0" w:color="auto"/>
              <w:right w:val="single" w:sz="4" w:space="0" w:color="auto"/>
            </w:tcBorders>
          </w:tcPr>
          <w:p w:rsidR="00DD3015" w:rsidRPr="00680FBB" w:rsidRDefault="00DD3015" w:rsidP="008F7CB7">
            <w:pPr>
              <w:spacing w:line="240" w:lineRule="auto"/>
              <w:ind w:firstLine="0"/>
              <w:jc w:val="left"/>
              <w:rPr>
                <w:sz w:val="20"/>
                <w:szCs w:val="20"/>
              </w:rPr>
            </w:pPr>
          </w:p>
        </w:tc>
        <w:tc>
          <w:tcPr>
            <w:tcW w:w="2270" w:type="dxa"/>
            <w:vMerge/>
            <w:tcBorders>
              <w:left w:val="single" w:sz="4" w:space="0" w:color="auto"/>
              <w:right w:val="single" w:sz="4" w:space="0" w:color="auto"/>
            </w:tcBorders>
            <w:vAlign w:val="center"/>
          </w:tcPr>
          <w:p w:rsidR="00DD3015" w:rsidRPr="00680FBB" w:rsidRDefault="00DD3015" w:rsidP="008F7CB7">
            <w:pPr>
              <w:autoSpaceDE w:val="0"/>
              <w:autoSpaceDN w:val="0"/>
              <w:adjustRightInd w:val="0"/>
              <w:spacing w:line="240" w:lineRule="auto"/>
              <w:ind w:firstLine="0"/>
              <w:jc w:val="center"/>
              <w:rPr>
                <w:rFonts w:eastAsia="Calibri"/>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B0332B">
            <w:pPr>
              <w:autoSpaceDE w:val="0"/>
              <w:autoSpaceDN w:val="0"/>
              <w:adjustRightInd w:val="0"/>
              <w:spacing w:line="240" w:lineRule="auto"/>
              <w:ind w:firstLine="0"/>
              <w:jc w:val="left"/>
              <w:rPr>
                <w:rFonts w:eastAsia="Calibri"/>
                <w:color w:val="000000"/>
                <w:sz w:val="20"/>
                <w:szCs w:val="20"/>
                <w:lang w:eastAsia="en-US"/>
              </w:rPr>
            </w:pPr>
            <w:r w:rsidRPr="00680FBB">
              <w:rPr>
                <w:kern w:val="36"/>
                <w:sz w:val="20"/>
                <w:szCs w:val="20"/>
                <w:lang w:eastAsia="ru-RU"/>
              </w:rPr>
              <w:t>Толщина ворса 1-2мм. диаметр 250-254мм</w:t>
            </w:r>
          </w:p>
        </w:tc>
        <w:tc>
          <w:tcPr>
            <w:tcW w:w="992"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4660AD">
            <w:pPr>
              <w:ind w:firstLine="0"/>
              <w:rPr>
                <w:color w:val="000000"/>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r>
      <w:tr w:rsidR="00DD3015" w:rsidRPr="00680FBB" w:rsidTr="004660AD">
        <w:tc>
          <w:tcPr>
            <w:tcW w:w="566" w:type="dxa"/>
            <w:vMerge/>
            <w:tcBorders>
              <w:left w:val="single" w:sz="4" w:space="0" w:color="auto"/>
              <w:right w:val="single" w:sz="4" w:space="0" w:color="auto"/>
            </w:tcBorders>
          </w:tcPr>
          <w:p w:rsidR="00DD3015" w:rsidRPr="00680FBB" w:rsidRDefault="00DD3015" w:rsidP="008F7CB7">
            <w:pPr>
              <w:spacing w:line="240" w:lineRule="auto"/>
              <w:ind w:firstLine="0"/>
              <w:jc w:val="left"/>
              <w:rPr>
                <w:sz w:val="20"/>
                <w:szCs w:val="20"/>
              </w:rPr>
            </w:pPr>
          </w:p>
        </w:tc>
        <w:tc>
          <w:tcPr>
            <w:tcW w:w="2270" w:type="dxa"/>
            <w:vMerge/>
            <w:tcBorders>
              <w:left w:val="single" w:sz="4" w:space="0" w:color="auto"/>
              <w:right w:val="single" w:sz="4" w:space="0" w:color="auto"/>
            </w:tcBorders>
            <w:vAlign w:val="center"/>
          </w:tcPr>
          <w:p w:rsidR="00DD3015" w:rsidRPr="00680FBB" w:rsidRDefault="00DD3015" w:rsidP="008F7CB7">
            <w:pPr>
              <w:autoSpaceDE w:val="0"/>
              <w:autoSpaceDN w:val="0"/>
              <w:adjustRightInd w:val="0"/>
              <w:spacing w:line="240" w:lineRule="auto"/>
              <w:ind w:firstLine="0"/>
              <w:jc w:val="center"/>
              <w:rPr>
                <w:rFonts w:eastAsia="Calibri"/>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B0332B">
            <w:pPr>
              <w:autoSpaceDE w:val="0"/>
              <w:autoSpaceDN w:val="0"/>
              <w:adjustRightInd w:val="0"/>
              <w:spacing w:line="240" w:lineRule="auto"/>
              <w:ind w:firstLine="0"/>
              <w:jc w:val="left"/>
              <w:rPr>
                <w:rFonts w:eastAsia="Calibri"/>
                <w:color w:val="000000"/>
                <w:sz w:val="20"/>
                <w:szCs w:val="20"/>
                <w:lang w:eastAsia="en-US"/>
              </w:rPr>
            </w:pPr>
            <w:r w:rsidRPr="00680FBB">
              <w:rPr>
                <w:kern w:val="36"/>
                <w:sz w:val="20"/>
                <w:szCs w:val="20"/>
                <w:lang w:eastAsia="ru-RU"/>
              </w:rPr>
              <w:t>Толщина ворса 1-2мм. диаметр 304,8-315мм</w:t>
            </w:r>
          </w:p>
        </w:tc>
        <w:tc>
          <w:tcPr>
            <w:tcW w:w="992"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4660AD">
            <w:pPr>
              <w:ind w:firstLine="0"/>
              <w:rPr>
                <w:color w:val="000000"/>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r>
      <w:tr w:rsidR="00DD3015" w:rsidRPr="00680FBB" w:rsidTr="00DD3015">
        <w:trPr>
          <w:trHeight w:val="210"/>
        </w:trPr>
        <w:tc>
          <w:tcPr>
            <w:tcW w:w="566" w:type="dxa"/>
            <w:vMerge/>
            <w:tcBorders>
              <w:left w:val="single" w:sz="4" w:space="0" w:color="auto"/>
              <w:right w:val="single" w:sz="4" w:space="0" w:color="auto"/>
            </w:tcBorders>
          </w:tcPr>
          <w:p w:rsidR="00DD3015" w:rsidRPr="00680FBB" w:rsidRDefault="00DD3015" w:rsidP="008F7CB7">
            <w:pPr>
              <w:spacing w:line="240" w:lineRule="auto"/>
              <w:ind w:firstLine="0"/>
              <w:jc w:val="left"/>
              <w:rPr>
                <w:sz w:val="20"/>
                <w:szCs w:val="20"/>
              </w:rPr>
            </w:pPr>
          </w:p>
        </w:tc>
        <w:tc>
          <w:tcPr>
            <w:tcW w:w="2270" w:type="dxa"/>
            <w:vMerge/>
            <w:tcBorders>
              <w:left w:val="single" w:sz="4" w:space="0" w:color="auto"/>
              <w:right w:val="single" w:sz="4" w:space="0" w:color="auto"/>
            </w:tcBorders>
            <w:vAlign w:val="center"/>
          </w:tcPr>
          <w:p w:rsidR="00DD3015" w:rsidRPr="00680FBB" w:rsidRDefault="00DD3015" w:rsidP="008F7CB7">
            <w:pPr>
              <w:autoSpaceDE w:val="0"/>
              <w:autoSpaceDN w:val="0"/>
              <w:adjustRightInd w:val="0"/>
              <w:spacing w:line="240" w:lineRule="auto"/>
              <w:ind w:firstLine="0"/>
              <w:jc w:val="center"/>
              <w:rPr>
                <w:rFonts w:eastAsia="Calibri"/>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B0332B">
            <w:pPr>
              <w:autoSpaceDE w:val="0"/>
              <w:autoSpaceDN w:val="0"/>
              <w:adjustRightInd w:val="0"/>
              <w:spacing w:line="240" w:lineRule="auto"/>
              <w:ind w:firstLine="0"/>
              <w:jc w:val="left"/>
              <w:rPr>
                <w:rFonts w:eastAsia="Calibri"/>
                <w:color w:val="000000"/>
                <w:sz w:val="20"/>
                <w:szCs w:val="20"/>
                <w:lang w:eastAsia="en-US"/>
              </w:rPr>
            </w:pPr>
            <w:r w:rsidRPr="00680FBB">
              <w:rPr>
                <w:kern w:val="36"/>
                <w:sz w:val="20"/>
                <w:szCs w:val="20"/>
                <w:lang w:eastAsia="ru-RU"/>
              </w:rPr>
              <w:t>Толщина ворса 1-2мм диаметр 355-355,6мм</w:t>
            </w:r>
          </w:p>
        </w:tc>
        <w:tc>
          <w:tcPr>
            <w:tcW w:w="992" w:type="dxa"/>
            <w:tcBorders>
              <w:left w:val="single" w:sz="4" w:space="0" w:color="auto"/>
              <w:bottom w:val="single" w:sz="4" w:space="0" w:color="auto"/>
              <w:right w:val="single" w:sz="4" w:space="0" w:color="auto"/>
            </w:tcBorders>
            <w:vAlign w:val="center"/>
          </w:tcPr>
          <w:p w:rsidR="00DD3015" w:rsidRPr="00680FBB" w:rsidRDefault="00DD3015" w:rsidP="004660AD">
            <w:pPr>
              <w:ind w:firstLine="0"/>
              <w:rPr>
                <w:color w:val="000000"/>
                <w:sz w:val="20"/>
                <w:szCs w:val="20"/>
              </w:rPr>
            </w:pPr>
            <w:r w:rsidRPr="00680FBB">
              <w:rPr>
                <w:color w:val="000000"/>
                <w:sz w:val="20"/>
                <w:szCs w:val="20"/>
              </w:rPr>
              <w:t>1 шт.</w:t>
            </w:r>
          </w:p>
        </w:tc>
        <w:tc>
          <w:tcPr>
            <w:tcW w:w="1701" w:type="dxa"/>
            <w:tcBorders>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c>
          <w:tcPr>
            <w:tcW w:w="1701" w:type="dxa"/>
            <w:tcBorders>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r>
      <w:tr w:rsidR="00DD3015" w:rsidRPr="00680FBB" w:rsidTr="00DD3015">
        <w:trPr>
          <w:trHeight w:val="360"/>
        </w:trPr>
        <w:tc>
          <w:tcPr>
            <w:tcW w:w="566" w:type="dxa"/>
            <w:vMerge/>
            <w:tcBorders>
              <w:left w:val="single" w:sz="4" w:space="0" w:color="auto"/>
              <w:right w:val="single" w:sz="4" w:space="0" w:color="auto"/>
            </w:tcBorders>
          </w:tcPr>
          <w:p w:rsidR="00DD3015" w:rsidRPr="00680FBB" w:rsidRDefault="00DD3015" w:rsidP="008F7CB7">
            <w:pPr>
              <w:spacing w:line="240" w:lineRule="auto"/>
              <w:ind w:firstLine="0"/>
              <w:jc w:val="left"/>
              <w:rPr>
                <w:sz w:val="20"/>
                <w:szCs w:val="20"/>
              </w:rPr>
            </w:pPr>
          </w:p>
        </w:tc>
        <w:tc>
          <w:tcPr>
            <w:tcW w:w="2270" w:type="dxa"/>
            <w:vMerge/>
            <w:tcBorders>
              <w:left w:val="single" w:sz="4" w:space="0" w:color="auto"/>
              <w:right w:val="single" w:sz="4" w:space="0" w:color="auto"/>
            </w:tcBorders>
            <w:vAlign w:val="center"/>
          </w:tcPr>
          <w:p w:rsidR="00DD3015" w:rsidRPr="00680FBB" w:rsidRDefault="00DD3015" w:rsidP="008F7CB7">
            <w:pPr>
              <w:autoSpaceDE w:val="0"/>
              <w:autoSpaceDN w:val="0"/>
              <w:adjustRightInd w:val="0"/>
              <w:spacing w:line="240" w:lineRule="auto"/>
              <w:ind w:firstLine="0"/>
              <w:jc w:val="center"/>
              <w:rPr>
                <w:rFonts w:eastAsia="Calibri"/>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DD3015">
            <w:pPr>
              <w:autoSpaceDE w:val="0"/>
              <w:autoSpaceDN w:val="0"/>
              <w:adjustRightInd w:val="0"/>
              <w:spacing w:line="240" w:lineRule="auto"/>
              <w:ind w:firstLine="0"/>
              <w:jc w:val="left"/>
              <w:rPr>
                <w:rFonts w:eastAsia="Calibri"/>
                <w:color w:val="000000"/>
                <w:sz w:val="20"/>
                <w:szCs w:val="20"/>
                <w:lang w:eastAsia="en-US"/>
              </w:rPr>
            </w:pPr>
            <w:r w:rsidRPr="00680FBB">
              <w:rPr>
                <w:kern w:val="36"/>
                <w:sz w:val="20"/>
                <w:szCs w:val="20"/>
                <w:lang w:eastAsia="ru-RU"/>
              </w:rPr>
              <w:t>Толщина ворса 1-2мм диаметр 400-406,4мм</w:t>
            </w:r>
          </w:p>
        </w:tc>
        <w:tc>
          <w:tcPr>
            <w:tcW w:w="992"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4660AD">
            <w:pPr>
              <w:ind w:firstLine="0"/>
              <w:rPr>
                <w:color w:val="000000"/>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r>
      <w:tr w:rsidR="00DD3015" w:rsidRPr="00680FBB" w:rsidTr="00DD3015">
        <w:trPr>
          <w:trHeight w:val="255"/>
        </w:trPr>
        <w:tc>
          <w:tcPr>
            <w:tcW w:w="566" w:type="dxa"/>
            <w:vMerge/>
            <w:tcBorders>
              <w:left w:val="single" w:sz="4" w:space="0" w:color="auto"/>
              <w:bottom w:val="single" w:sz="4" w:space="0" w:color="auto"/>
              <w:right w:val="single" w:sz="4" w:space="0" w:color="auto"/>
            </w:tcBorders>
          </w:tcPr>
          <w:p w:rsidR="00DD3015" w:rsidRPr="00680FBB" w:rsidRDefault="00DD3015" w:rsidP="008F7CB7">
            <w:pPr>
              <w:spacing w:line="240" w:lineRule="auto"/>
              <w:ind w:firstLine="0"/>
              <w:jc w:val="left"/>
              <w:rPr>
                <w:sz w:val="20"/>
                <w:szCs w:val="20"/>
              </w:rPr>
            </w:pPr>
          </w:p>
        </w:tc>
        <w:tc>
          <w:tcPr>
            <w:tcW w:w="2270" w:type="dxa"/>
            <w:vMerge/>
            <w:tcBorders>
              <w:left w:val="single" w:sz="4" w:space="0" w:color="auto"/>
              <w:bottom w:val="single" w:sz="4" w:space="0" w:color="auto"/>
              <w:right w:val="single" w:sz="4" w:space="0" w:color="auto"/>
            </w:tcBorders>
            <w:vAlign w:val="center"/>
          </w:tcPr>
          <w:p w:rsidR="00DD3015" w:rsidRPr="00680FBB" w:rsidRDefault="00DD3015" w:rsidP="008F7CB7">
            <w:pPr>
              <w:autoSpaceDE w:val="0"/>
              <w:autoSpaceDN w:val="0"/>
              <w:adjustRightInd w:val="0"/>
              <w:spacing w:line="240" w:lineRule="auto"/>
              <w:ind w:firstLine="0"/>
              <w:jc w:val="center"/>
              <w:rPr>
                <w:rFonts w:eastAsia="Calibri"/>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DD3015">
            <w:pPr>
              <w:autoSpaceDE w:val="0"/>
              <w:autoSpaceDN w:val="0"/>
              <w:adjustRightInd w:val="0"/>
              <w:spacing w:line="240" w:lineRule="auto"/>
              <w:ind w:firstLine="0"/>
              <w:jc w:val="left"/>
              <w:rPr>
                <w:kern w:val="36"/>
                <w:sz w:val="20"/>
                <w:szCs w:val="20"/>
                <w:lang w:eastAsia="ru-RU"/>
              </w:rPr>
            </w:pPr>
            <w:r w:rsidRPr="00680FBB">
              <w:rPr>
                <w:kern w:val="36"/>
                <w:sz w:val="20"/>
                <w:szCs w:val="20"/>
                <w:lang w:eastAsia="ru-RU"/>
              </w:rPr>
              <w:t>Толщина ворса 1-2мм диаметр 457,2-500мм</w:t>
            </w:r>
          </w:p>
        </w:tc>
        <w:tc>
          <w:tcPr>
            <w:tcW w:w="992"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4660AD">
            <w:pPr>
              <w:ind w:firstLine="0"/>
              <w:rPr>
                <w:color w:val="000000"/>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r>
      <w:tr w:rsidR="00DD3015" w:rsidRPr="00680FBB" w:rsidTr="004660AD">
        <w:trPr>
          <w:trHeight w:val="212"/>
        </w:trPr>
        <w:tc>
          <w:tcPr>
            <w:tcW w:w="566" w:type="dxa"/>
            <w:vMerge w:val="restart"/>
            <w:tcBorders>
              <w:top w:val="single" w:sz="4" w:space="0" w:color="auto"/>
              <w:left w:val="single" w:sz="4" w:space="0" w:color="auto"/>
              <w:right w:val="single" w:sz="4" w:space="0" w:color="auto"/>
            </w:tcBorders>
          </w:tcPr>
          <w:p w:rsidR="00DD3015" w:rsidRPr="00680FBB" w:rsidRDefault="00DD3015" w:rsidP="008F7CB7">
            <w:pPr>
              <w:spacing w:line="240" w:lineRule="auto"/>
              <w:ind w:firstLine="0"/>
              <w:jc w:val="left"/>
              <w:rPr>
                <w:sz w:val="20"/>
                <w:szCs w:val="20"/>
              </w:rPr>
            </w:pPr>
            <w:r w:rsidRPr="00680FBB">
              <w:rPr>
                <w:sz w:val="20"/>
                <w:szCs w:val="20"/>
              </w:rPr>
              <w:t>3.</w:t>
            </w:r>
          </w:p>
        </w:tc>
        <w:tc>
          <w:tcPr>
            <w:tcW w:w="2270" w:type="dxa"/>
            <w:vMerge w:val="restart"/>
            <w:tcBorders>
              <w:top w:val="single" w:sz="4" w:space="0" w:color="auto"/>
              <w:left w:val="single" w:sz="4" w:space="0" w:color="auto"/>
              <w:right w:val="single" w:sz="4" w:space="0" w:color="auto"/>
            </w:tcBorders>
            <w:vAlign w:val="center"/>
          </w:tcPr>
          <w:p w:rsidR="00DD3015" w:rsidRPr="00680FBB" w:rsidRDefault="00DD3015" w:rsidP="00194F61">
            <w:pPr>
              <w:autoSpaceDE w:val="0"/>
              <w:autoSpaceDN w:val="0"/>
              <w:adjustRightInd w:val="0"/>
              <w:spacing w:line="240" w:lineRule="auto"/>
              <w:ind w:firstLine="0"/>
              <w:jc w:val="center"/>
              <w:rPr>
                <w:rFonts w:eastAsia="Calibri"/>
                <w:color w:val="000000"/>
                <w:sz w:val="20"/>
                <w:szCs w:val="20"/>
              </w:rPr>
            </w:pPr>
            <w:r w:rsidRPr="00680FBB">
              <w:rPr>
                <w:rFonts w:eastAsia="Calibri"/>
                <w:color w:val="000000"/>
                <w:sz w:val="20"/>
                <w:szCs w:val="20"/>
              </w:rPr>
              <w:t xml:space="preserve">Щетки с синтетическим ворсом </w:t>
            </w:r>
            <w:r w:rsidR="00194F61">
              <w:rPr>
                <w:rFonts w:eastAsia="Calibri"/>
                <w:color w:val="000000"/>
                <w:sz w:val="20"/>
                <w:szCs w:val="20"/>
              </w:rPr>
              <w:t>(</w:t>
            </w:r>
            <w:r w:rsidRPr="00680FBB">
              <w:rPr>
                <w:rFonts w:eastAsia="Calibri"/>
                <w:color w:val="000000"/>
                <w:sz w:val="20"/>
                <w:szCs w:val="20"/>
              </w:rPr>
              <w:t>усиленн</w:t>
            </w:r>
            <w:r w:rsidR="00194F61">
              <w:rPr>
                <w:rFonts w:eastAsia="Calibri"/>
                <w:color w:val="000000"/>
                <w:sz w:val="20"/>
                <w:szCs w:val="20"/>
              </w:rPr>
              <w:t>ые)</w:t>
            </w: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DD3015">
            <w:pPr>
              <w:autoSpaceDE w:val="0"/>
              <w:autoSpaceDN w:val="0"/>
              <w:adjustRightInd w:val="0"/>
              <w:spacing w:line="240" w:lineRule="auto"/>
              <w:ind w:firstLine="0"/>
              <w:jc w:val="left"/>
              <w:rPr>
                <w:rFonts w:eastAsia="Calibri"/>
                <w:color w:val="000000"/>
                <w:sz w:val="20"/>
                <w:szCs w:val="20"/>
              </w:rPr>
            </w:pPr>
            <w:r w:rsidRPr="00680FBB">
              <w:rPr>
                <w:kern w:val="36"/>
                <w:sz w:val="20"/>
                <w:szCs w:val="20"/>
                <w:lang w:eastAsia="ru-RU"/>
              </w:rPr>
              <w:t>Диаметр 200-203,2мм</w:t>
            </w:r>
          </w:p>
        </w:tc>
        <w:tc>
          <w:tcPr>
            <w:tcW w:w="992" w:type="dxa"/>
            <w:tcBorders>
              <w:top w:val="single" w:sz="4" w:space="0" w:color="auto"/>
              <w:left w:val="single" w:sz="4" w:space="0" w:color="auto"/>
              <w:bottom w:val="single" w:sz="4" w:space="0" w:color="auto"/>
              <w:right w:val="single" w:sz="4" w:space="0" w:color="auto"/>
            </w:tcBorders>
          </w:tcPr>
          <w:p w:rsidR="00DD3015" w:rsidRPr="00680FBB" w:rsidRDefault="00DD3015" w:rsidP="00DD3015">
            <w:pPr>
              <w:ind w:firstLine="0"/>
              <w:rPr>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r w:rsidRPr="00680FBB">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r w:rsidRPr="00680FBB">
              <w:rPr>
                <w:sz w:val="20"/>
                <w:szCs w:val="20"/>
              </w:rPr>
              <w:t xml:space="preserve"> </w:t>
            </w:r>
          </w:p>
        </w:tc>
      </w:tr>
      <w:tr w:rsidR="00DD3015" w:rsidRPr="00680FBB" w:rsidTr="004660AD">
        <w:trPr>
          <w:trHeight w:val="300"/>
        </w:trPr>
        <w:tc>
          <w:tcPr>
            <w:tcW w:w="566" w:type="dxa"/>
            <w:vMerge/>
            <w:tcBorders>
              <w:left w:val="single" w:sz="4" w:space="0" w:color="auto"/>
              <w:right w:val="single" w:sz="4" w:space="0" w:color="auto"/>
            </w:tcBorders>
          </w:tcPr>
          <w:p w:rsidR="00DD3015" w:rsidRPr="00680FBB" w:rsidRDefault="00DD3015" w:rsidP="008F7CB7">
            <w:pPr>
              <w:spacing w:line="240" w:lineRule="auto"/>
              <w:ind w:firstLine="0"/>
              <w:jc w:val="left"/>
              <w:rPr>
                <w:sz w:val="20"/>
                <w:szCs w:val="20"/>
              </w:rPr>
            </w:pPr>
          </w:p>
        </w:tc>
        <w:tc>
          <w:tcPr>
            <w:tcW w:w="2270" w:type="dxa"/>
            <w:vMerge/>
            <w:tcBorders>
              <w:left w:val="single" w:sz="4" w:space="0" w:color="auto"/>
              <w:right w:val="single" w:sz="4" w:space="0" w:color="auto"/>
            </w:tcBorders>
            <w:vAlign w:val="center"/>
          </w:tcPr>
          <w:p w:rsidR="00DD3015" w:rsidRPr="00680FBB" w:rsidRDefault="00DD3015" w:rsidP="008F7CB7">
            <w:pPr>
              <w:autoSpaceDE w:val="0"/>
              <w:autoSpaceDN w:val="0"/>
              <w:adjustRightInd w:val="0"/>
              <w:spacing w:line="240" w:lineRule="auto"/>
              <w:ind w:firstLine="0"/>
              <w:jc w:val="center"/>
              <w:rPr>
                <w:rFonts w:eastAsia="Calibri"/>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DD3015">
            <w:pPr>
              <w:autoSpaceDE w:val="0"/>
              <w:autoSpaceDN w:val="0"/>
              <w:adjustRightInd w:val="0"/>
              <w:spacing w:line="240" w:lineRule="auto"/>
              <w:ind w:firstLine="0"/>
              <w:jc w:val="left"/>
              <w:rPr>
                <w:rFonts w:eastAsia="Calibri"/>
                <w:color w:val="000000"/>
                <w:sz w:val="20"/>
                <w:szCs w:val="20"/>
              </w:rPr>
            </w:pPr>
            <w:r w:rsidRPr="00680FBB">
              <w:rPr>
                <w:kern w:val="36"/>
                <w:sz w:val="20"/>
                <w:szCs w:val="20"/>
                <w:lang w:eastAsia="ru-RU"/>
              </w:rPr>
              <w:t>Диаметр 250-254мм</w:t>
            </w:r>
          </w:p>
        </w:tc>
        <w:tc>
          <w:tcPr>
            <w:tcW w:w="992" w:type="dxa"/>
            <w:tcBorders>
              <w:top w:val="single" w:sz="4" w:space="0" w:color="auto"/>
              <w:left w:val="single" w:sz="4" w:space="0" w:color="auto"/>
              <w:bottom w:val="single" w:sz="4" w:space="0" w:color="auto"/>
              <w:right w:val="single" w:sz="4" w:space="0" w:color="auto"/>
            </w:tcBorders>
          </w:tcPr>
          <w:p w:rsidR="00DD3015" w:rsidRPr="00680FBB" w:rsidRDefault="00DD3015" w:rsidP="00DD3015">
            <w:pPr>
              <w:ind w:firstLine="0"/>
              <w:rPr>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r>
      <w:tr w:rsidR="00DD3015" w:rsidRPr="00680FBB" w:rsidTr="004660AD">
        <w:trPr>
          <w:trHeight w:val="225"/>
        </w:trPr>
        <w:tc>
          <w:tcPr>
            <w:tcW w:w="566" w:type="dxa"/>
            <w:vMerge/>
            <w:tcBorders>
              <w:left w:val="single" w:sz="4" w:space="0" w:color="auto"/>
              <w:right w:val="single" w:sz="4" w:space="0" w:color="auto"/>
            </w:tcBorders>
          </w:tcPr>
          <w:p w:rsidR="00DD3015" w:rsidRPr="00680FBB" w:rsidRDefault="00DD3015" w:rsidP="008F7CB7">
            <w:pPr>
              <w:spacing w:line="240" w:lineRule="auto"/>
              <w:ind w:firstLine="0"/>
              <w:jc w:val="left"/>
              <w:rPr>
                <w:sz w:val="20"/>
                <w:szCs w:val="20"/>
              </w:rPr>
            </w:pPr>
          </w:p>
        </w:tc>
        <w:tc>
          <w:tcPr>
            <w:tcW w:w="2270" w:type="dxa"/>
            <w:vMerge/>
            <w:tcBorders>
              <w:left w:val="single" w:sz="4" w:space="0" w:color="auto"/>
              <w:right w:val="single" w:sz="4" w:space="0" w:color="auto"/>
            </w:tcBorders>
            <w:vAlign w:val="center"/>
          </w:tcPr>
          <w:p w:rsidR="00DD3015" w:rsidRPr="00680FBB" w:rsidRDefault="00DD3015" w:rsidP="008F7CB7">
            <w:pPr>
              <w:autoSpaceDE w:val="0"/>
              <w:autoSpaceDN w:val="0"/>
              <w:adjustRightInd w:val="0"/>
              <w:spacing w:line="240" w:lineRule="auto"/>
              <w:ind w:firstLine="0"/>
              <w:jc w:val="center"/>
              <w:rPr>
                <w:rFonts w:eastAsia="Calibri"/>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DD3015">
            <w:pPr>
              <w:autoSpaceDE w:val="0"/>
              <w:autoSpaceDN w:val="0"/>
              <w:adjustRightInd w:val="0"/>
              <w:spacing w:line="240" w:lineRule="auto"/>
              <w:ind w:firstLine="0"/>
              <w:jc w:val="left"/>
              <w:rPr>
                <w:rFonts w:eastAsia="Calibri"/>
                <w:color w:val="000000"/>
                <w:sz w:val="20"/>
                <w:szCs w:val="20"/>
              </w:rPr>
            </w:pPr>
            <w:r w:rsidRPr="00680FBB">
              <w:rPr>
                <w:kern w:val="36"/>
                <w:sz w:val="20"/>
                <w:szCs w:val="20"/>
                <w:lang w:eastAsia="ru-RU"/>
              </w:rPr>
              <w:t>Диаметр 304,8-315мм</w:t>
            </w:r>
          </w:p>
        </w:tc>
        <w:tc>
          <w:tcPr>
            <w:tcW w:w="992" w:type="dxa"/>
            <w:tcBorders>
              <w:top w:val="single" w:sz="4" w:space="0" w:color="auto"/>
              <w:left w:val="single" w:sz="4" w:space="0" w:color="auto"/>
              <w:bottom w:val="single" w:sz="4" w:space="0" w:color="auto"/>
              <w:right w:val="single" w:sz="4" w:space="0" w:color="auto"/>
            </w:tcBorders>
          </w:tcPr>
          <w:p w:rsidR="00DD3015" w:rsidRPr="00680FBB" w:rsidRDefault="00DD3015" w:rsidP="00DD3015">
            <w:pPr>
              <w:ind w:firstLine="0"/>
              <w:rPr>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r>
      <w:tr w:rsidR="00DD3015" w:rsidRPr="00680FBB" w:rsidTr="004660AD">
        <w:trPr>
          <w:trHeight w:val="165"/>
        </w:trPr>
        <w:tc>
          <w:tcPr>
            <w:tcW w:w="566" w:type="dxa"/>
            <w:vMerge/>
            <w:tcBorders>
              <w:left w:val="single" w:sz="4" w:space="0" w:color="auto"/>
              <w:right w:val="single" w:sz="4" w:space="0" w:color="auto"/>
            </w:tcBorders>
          </w:tcPr>
          <w:p w:rsidR="00DD3015" w:rsidRPr="00680FBB" w:rsidRDefault="00DD3015" w:rsidP="008F7CB7">
            <w:pPr>
              <w:spacing w:line="240" w:lineRule="auto"/>
              <w:ind w:firstLine="0"/>
              <w:jc w:val="left"/>
              <w:rPr>
                <w:sz w:val="20"/>
                <w:szCs w:val="20"/>
              </w:rPr>
            </w:pPr>
          </w:p>
        </w:tc>
        <w:tc>
          <w:tcPr>
            <w:tcW w:w="2270" w:type="dxa"/>
            <w:vMerge/>
            <w:tcBorders>
              <w:left w:val="single" w:sz="4" w:space="0" w:color="auto"/>
              <w:right w:val="single" w:sz="4" w:space="0" w:color="auto"/>
            </w:tcBorders>
            <w:vAlign w:val="center"/>
          </w:tcPr>
          <w:p w:rsidR="00DD3015" w:rsidRPr="00680FBB" w:rsidRDefault="00DD3015" w:rsidP="008F7CB7">
            <w:pPr>
              <w:autoSpaceDE w:val="0"/>
              <w:autoSpaceDN w:val="0"/>
              <w:adjustRightInd w:val="0"/>
              <w:spacing w:line="240" w:lineRule="auto"/>
              <w:ind w:firstLine="0"/>
              <w:jc w:val="center"/>
              <w:rPr>
                <w:rFonts w:eastAsia="Calibri"/>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DD3015">
            <w:pPr>
              <w:autoSpaceDE w:val="0"/>
              <w:autoSpaceDN w:val="0"/>
              <w:adjustRightInd w:val="0"/>
              <w:spacing w:line="240" w:lineRule="auto"/>
              <w:ind w:firstLine="0"/>
              <w:jc w:val="left"/>
              <w:rPr>
                <w:rFonts w:eastAsia="Calibri"/>
                <w:color w:val="000000"/>
                <w:sz w:val="20"/>
                <w:szCs w:val="20"/>
              </w:rPr>
            </w:pPr>
            <w:r w:rsidRPr="00680FBB">
              <w:rPr>
                <w:kern w:val="36"/>
                <w:sz w:val="20"/>
                <w:szCs w:val="20"/>
                <w:lang w:eastAsia="ru-RU"/>
              </w:rPr>
              <w:t>Диаметр 400-406,4мм-</w:t>
            </w:r>
          </w:p>
        </w:tc>
        <w:tc>
          <w:tcPr>
            <w:tcW w:w="992" w:type="dxa"/>
            <w:tcBorders>
              <w:top w:val="single" w:sz="4" w:space="0" w:color="auto"/>
              <w:left w:val="single" w:sz="4" w:space="0" w:color="auto"/>
              <w:bottom w:val="single" w:sz="4" w:space="0" w:color="auto"/>
              <w:right w:val="single" w:sz="4" w:space="0" w:color="auto"/>
            </w:tcBorders>
          </w:tcPr>
          <w:p w:rsidR="00DD3015" w:rsidRPr="00680FBB" w:rsidRDefault="00DD3015" w:rsidP="00DD3015">
            <w:pPr>
              <w:ind w:firstLine="0"/>
              <w:rPr>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r>
      <w:tr w:rsidR="00DD3015" w:rsidRPr="00680FBB" w:rsidTr="004660AD">
        <w:trPr>
          <w:trHeight w:val="107"/>
        </w:trPr>
        <w:tc>
          <w:tcPr>
            <w:tcW w:w="566" w:type="dxa"/>
            <w:vMerge/>
            <w:tcBorders>
              <w:left w:val="single" w:sz="4" w:space="0" w:color="auto"/>
              <w:bottom w:val="single" w:sz="4" w:space="0" w:color="auto"/>
              <w:right w:val="single" w:sz="4" w:space="0" w:color="auto"/>
            </w:tcBorders>
          </w:tcPr>
          <w:p w:rsidR="00DD3015" w:rsidRPr="00680FBB" w:rsidRDefault="00DD3015" w:rsidP="008F7CB7">
            <w:pPr>
              <w:spacing w:line="240" w:lineRule="auto"/>
              <w:ind w:firstLine="0"/>
              <w:jc w:val="left"/>
              <w:rPr>
                <w:sz w:val="20"/>
                <w:szCs w:val="20"/>
              </w:rPr>
            </w:pPr>
          </w:p>
        </w:tc>
        <w:tc>
          <w:tcPr>
            <w:tcW w:w="2270" w:type="dxa"/>
            <w:vMerge/>
            <w:tcBorders>
              <w:left w:val="single" w:sz="4" w:space="0" w:color="auto"/>
              <w:bottom w:val="single" w:sz="4" w:space="0" w:color="auto"/>
              <w:right w:val="single" w:sz="4" w:space="0" w:color="auto"/>
            </w:tcBorders>
            <w:vAlign w:val="center"/>
          </w:tcPr>
          <w:p w:rsidR="00DD3015" w:rsidRPr="00680FBB" w:rsidRDefault="00DD3015" w:rsidP="008F7CB7">
            <w:pPr>
              <w:autoSpaceDE w:val="0"/>
              <w:autoSpaceDN w:val="0"/>
              <w:adjustRightInd w:val="0"/>
              <w:spacing w:line="240" w:lineRule="auto"/>
              <w:ind w:firstLine="0"/>
              <w:jc w:val="center"/>
              <w:rPr>
                <w:rFonts w:eastAsia="Calibri"/>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DD3015" w:rsidRPr="00680FBB" w:rsidRDefault="00DD3015" w:rsidP="00DD3015">
            <w:pPr>
              <w:autoSpaceDE w:val="0"/>
              <w:autoSpaceDN w:val="0"/>
              <w:adjustRightInd w:val="0"/>
              <w:spacing w:line="240" w:lineRule="auto"/>
              <w:ind w:firstLine="0"/>
              <w:jc w:val="left"/>
              <w:rPr>
                <w:rFonts w:eastAsia="Calibri"/>
                <w:color w:val="000000"/>
                <w:sz w:val="20"/>
                <w:szCs w:val="20"/>
              </w:rPr>
            </w:pPr>
            <w:r w:rsidRPr="00680FBB">
              <w:rPr>
                <w:kern w:val="36"/>
                <w:sz w:val="20"/>
                <w:szCs w:val="20"/>
                <w:lang w:eastAsia="ru-RU"/>
              </w:rPr>
              <w:t>Диаметр 457,2- 500мм</w:t>
            </w:r>
          </w:p>
        </w:tc>
        <w:tc>
          <w:tcPr>
            <w:tcW w:w="992" w:type="dxa"/>
            <w:tcBorders>
              <w:top w:val="single" w:sz="4" w:space="0" w:color="auto"/>
              <w:left w:val="single" w:sz="4" w:space="0" w:color="auto"/>
              <w:bottom w:val="single" w:sz="4" w:space="0" w:color="auto"/>
              <w:right w:val="single" w:sz="4" w:space="0" w:color="auto"/>
            </w:tcBorders>
          </w:tcPr>
          <w:p w:rsidR="00DD3015" w:rsidRPr="00680FBB" w:rsidRDefault="00DD3015" w:rsidP="00DD3015">
            <w:pPr>
              <w:ind w:firstLine="0"/>
              <w:rPr>
                <w:sz w:val="20"/>
                <w:szCs w:val="20"/>
              </w:rPr>
            </w:pPr>
            <w:r w:rsidRPr="00680FBB">
              <w:rPr>
                <w:color w:val="000000"/>
                <w:sz w:val="20"/>
                <w:szCs w:val="20"/>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D3015" w:rsidRPr="00680FBB" w:rsidRDefault="00DD3015" w:rsidP="008F7CB7">
            <w:pPr>
              <w:ind w:firstLine="0"/>
              <w:jc w:val="center"/>
              <w:rPr>
                <w:sz w:val="20"/>
                <w:szCs w:val="20"/>
              </w:rPr>
            </w:pPr>
          </w:p>
        </w:tc>
      </w:tr>
    </w:tbl>
    <w:p w:rsidR="00E6687A" w:rsidRPr="00680FBB" w:rsidRDefault="00E6687A" w:rsidP="008F7CB7">
      <w:pPr>
        <w:spacing w:line="240" w:lineRule="auto"/>
        <w:ind w:firstLine="567"/>
        <w:jc w:val="right"/>
        <w:rPr>
          <w:sz w:val="20"/>
          <w:szCs w:val="20"/>
        </w:rPr>
      </w:pPr>
    </w:p>
    <w:p w:rsidR="00DD3015" w:rsidRPr="00680FBB" w:rsidRDefault="008F7CB7" w:rsidP="008F7CB7">
      <w:pPr>
        <w:spacing w:line="240" w:lineRule="auto"/>
        <w:ind w:firstLine="567"/>
        <w:jc w:val="right"/>
        <w:rPr>
          <w:sz w:val="20"/>
          <w:szCs w:val="20"/>
        </w:rPr>
      </w:pPr>
      <w:r w:rsidRPr="00680FBB">
        <w:rPr>
          <w:sz w:val="20"/>
          <w:szCs w:val="20"/>
        </w:rPr>
        <w:t xml:space="preserve">ИТОГО: </w:t>
      </w:r>
    </w:p>
    <w:p w:rsidR="008F7CB7" w:rsidRPr="00680FBB" w:rsidRDefault="008F7CB7" w:rsidP="008F7CB7">
      <w:pPr>
        <w:spacing w:line="240" w:lineRule="auto"/>
        <w:ind w:firstLine="567"/>
        <w:jc w:val="right"/>
        <w:rPr>
          <w:sz w:val="20"/>
          <w:szCs w:val="20"/>
        </w:rPr>
      </w:pPr>
      <w:r w:rsidRPr="00680FBB">
        <w:rPr>
          <w:sz w:val="20"/>
          <w:szCs w:val="20"/>
        </w:rPr>
        <w:t>Сумма НДС (</w:t>
      </w:r>
      <w:r w:rsidR="00DD3015" w:rsidRPr="00680FBB">
        <w:rPr>
          <w:sz w:val="20"/>
          <w:szCs w:val="20"/>
        </w:rPr>
        <w:t>20</w:t>
      </w:r>
      <w:r w:rsidRPr="00680FBB">
        <w:rPr>
          <w:sz w:val="20"/>
          <w:szCs w:val="20"/>
        </w:rPr>
        <w:t xml:space="preserve">%): </w:t>
      </w:r>
    </w:p>
    <w:p w:rsidR="008F7CB7" w:rsidRPr="00680FBB" w:rsidRDefault="008F7CB7" w:rsidP="008F7CB7">
      <w:pPr>
        <w:spacing w:line="240" w:lineRule="auto"/>
        <w:ind w:firstLine="567"/>
        <w:jc w:val="right"/>
        <w:rPr>
          <w:rFonts w:eastAsiaTheme="majorEastAsia"/>
          <w:b/>
          <w:sz w:val="20"/>
          <w:szCs w:val="20"/>
        </w:rPr>
      </w:pPr>
      <w:r w:rsidRPr="00680FBB">
        <w:rPr>
          <w:b/>
          <w:sz w:val="20"/>
          <w:szCs w:val="20"/>
        </w:rPr>
        <w:t>Всего с НДС (</w:t>
      </w:r>
      <w:r w:rsidR="00DD3015" w:rsidRPr="00680FBB">
        <w:rPr>
          <w:b/>
          <w:sz w:val="20"/>
          <w:szCs w:val="20"/>
        </w:rPr>
        <w:t>20</w:t>
      </w:r>
      <w:r w:rsidRPr="00680FBB">
        <w:rPr>
          <w:b/>
          <w:sz w:val="20"/>
          <w:szCs w:val="20"/>
        </w:rPr>
        <w:t xml:space="preserve">%): </w:t>
      </w:r>
    </w:p>
    <w:p w:rsidR="008F7CB7" w:rsidRPr="00680FBB" w:rsidRDefault="008F7CB7" w:rsidP="008F7CB7">
      <w:pPr>
        <w:spacing w:line="240" w:lineRule="auto"/>
        <w:rPr>
          <w:sz w:val="20"/>
          <w:szCs w:val="20"/>
        </w:rPr>
      </w:pPr>
      <w:r w:rsidRPr="00680FBB">
        <w:rPr>
          <w:sz w:val="20"/>
          <w:szCs w:val="20"/>
        </w:rPr>
        <w:t xml:space="preserve">Общая стоимость: </w:t>
      </w:r>
      <w:r w:rsidR="00E6687A" w:rsidRPr="00680FBB">
        <w:rPr>
          <w:sz w:val="20"/>
          <w:szCs w:val="20"/>
        </w:rPr>
        <w:t>________________________________</w:t>
      </w:r>
    </w:p>
    <w:p w:rsidR="00E6687A" w:rsidRPr="00680FBB" w:rsidRDefault="00E6687A" w:rsidP="008F7CB7">
      <w:pPr>
        <w:spacing w:line="240" w:lineRule="auto"/>
        <w:rPr>
          <w:sz w:val="20"/>
          <w:szCs w:val="20"/>
          <w:u w:val="single"/>
        </w:rPr>
      </w:pPr>
    </w:p>
    <w:p w:rsidR="008F7CB7" w:rsidRPr="00680FBB" w:rsidRDefault="008F7CB7" w:rsidP="008F7CB7">
      <w:pPr>
        <w:autoSpaceDE w:val="0"/>
        <w:autoSpaceDN w:val="0"/>
        <w:adjustRightInd w:val="0"/>
        <w:spacing w:line="240" w:lineRule="auto"/>
        <w:rPr>
          <w:sz w:val="20"/>
          <w:szCs w:val="20"/>
          <w:lang w:eastAsia="ru-RU"/>
        </w:rPr>
      </w:pPr>
      <w:r w:rsidRPr="00680FBB">
        <w:rPr>
          <w:sz w:val="20"/>
          <w:szCs w:val="20"/>
          <w:lang w:eastAsia="ru-RU"/>
        </w:rPr>
        <w:t xml:space="preserve">Количество и цена </w:t>
      </w:r>
      <w:proofErr w:type="gramStart"/>
      <w:r w:rsidRPr="00680FBB">
        <w:rPr>
          <w:sz w:val="20"/>
          <w:szCs w:val="20"/>
          <w:lang w:eastAsia="ru-RU"/>
        </w:rPr>
        <w:t>согласованы</w:t>
      </w:r>
      <w:proofErr w:type="gramEnd"/>
      <w:r w:rsidRPr="00680FBB">
        <w:rPr>
          <w:sz w:val="20"/>
          <w:szCs w:val="20"/>
          <w:lang w:eastAsia="ru-RU"/>
        </w:rPr>
        <w:t xml:space="preserve">  Сторонами. Претензий Стороны не имеют.</w:t>
      </w:r>
    </w:p>
    <w:p w:rsidR="008F7CB7" w:rsidRPr="00680FBB" w:rsidRDefault="008F7CB7" w:rsidP="008F7CB7">
      <w:pPr>
        <w:autoSpaceDE w:val="0"/>
        <w:autoSpaceDN w:val="0"/>
        <w:adjustRightInd w:val="0"/>
        <w:spacing w:line="240" w:lineRule="auto"/>
        <w:rPr>
          <w:sz w:val="20"/>
          <w:szCs w:val="20"/>
          <w:lang w:eastAsia="ru-RU"/>
        </w:rPr>
      </w:pPr>
    </w:p>
    <w:p w:rsidR="008F7CB7" w:rsidRPr="00680FBB" w:rsidRDefault="008F7CB7" w:rsidP="008F7CB7">
      <w:pPr>
        <w:ind w:firstLine="0"/>
        <w:jc w:val="left"/>
        <w:rPr>
          <w:sz w:val="20"/>
          <w:szCs w:val="20"/>
        </w:rPr>
      </w:pPr>
      <w:r w:rsidRPr="00680FBB">
        <w:rPr>
          <w:sz w:val="20"/>
          <w:szCs w:val="20"/>
        </w:rPr>
        <w:t>Поставщик</w:t>
      </w:r>
      <w:r w:rsidRPr="00680FBB">
        <w:rPr>
          <w:sz w:val="20"/>
          <w:szCs w:val="20"/>
        </w:rPr>
        <w:tab/>
      </w:r>
      <w:r w:rsidRPr="00680FBB">
        <w:rPr>
          <w:sz w:val="20"/>
          <w:szCs w:val="20"/>
        </w:rPr>
        <w:tab/>
      </w:r>
      <w:r w:rsidRPr="00680FBB">
        <w:rPr>
          <w:sz w:val="20"/>
          <w:szCs w:val="20"/>
        </w:rPr>
        <w:tab/>
      </w:r>
      <w:r w:rsidRPr="00680FBB">
        <w:rPr>
          <w:sz w:val="20"/>
          <w:szCs w:val="20"/>
        </w:rPr>
        <w:tab/>
      </w:r>
      <w:r w:rsidRPr="00680FBB">
        <w:rPr>
          <w:sz w:val="20"/>
          <w:szCs w:val="20"/>
        </w:rPr>
        <w:tab/>
      </w:r>
      <w:r w:rsidRPr="00680FBB">
        <w:rPr>
          <w:sz w:val="20"/>
          <w:szCs w:val="20"/>
        </w:rPr>
        <w:tab/>
      </w:r>
      <w:r w:rsidRPr="00680FBB">
        <w:rPr>
          <w:sz w:val="20"/>
          <w:szCs w:val="20"/>
        </w:rPr>
        <w:tab/>
        <w:t>Заказчик</w:t>
      </w:r>
    </w:p>
    <w:p w:rsidR="008F7CB7" w:rsidRPr="00680FBB" w:rsidRDefault="008F7CB7" w:rsidP="008F7CB7">
      <w:pPr>
        <w:ind w:firstLine="0"/>
        <w:jc w:val="left"/>
        <w:rPr>
          <w:sz w:val="20"/>
          <w:szCs w:val="20"/>
        </w:rPr>
      </w:pPr>
    </w:p>
    <w:p w:rsidR="008F7CB7" w:rsidRPr="00680FBB" w:rsidRDefault="008F7CB7" w:rsidP="008F7CB7">
      <w:pPr>
        <w:ind w:firstLine="0"/>
        <w:jc w:val="left"/>
        <w:rPr>
          <w:sz w:val="20"/>
          <w:szCs w:val="20"/>
        </w:rPr>
      </w:pPr>
      <w:r w:rsidRPr="00680FBB">
        <w:rPr>
          <w:sz w:val="20"/>
          <w:szCs w:val="20"/>
        </w:rPr>
        <w:t>________________/</w:t>
      </w:r>
      <w:r w:rsidRPr="00680FBB">
        <w:rPr>
          <w:sz w:val="20"/>
          <w:szCs w:val="20"/>
          <w:lang w:eastAsia="ru-RU"/>
        </w:rPr>
        <w:t xml:space="preserve"> </w:t>
      </w:r>
      <w:r w:rsidR="00E6687A" w:rsidRPr="00680FBB">
        <w:rPr>
          <w:sz w:val="20"/>
          <w:szCs w:val="20"/>
          <w:lang w:eastAsia="ru-RU"/>
        </w:rPr>
        <w:t>_______________</w:t>
      </w:r>
      <w:r w:rsidRPr="00680FBB">
        <w:rPr>
          <w:sz w:val="20"/>
          <w:szCs w:val="20"/>
        </w:rPr>
        <w:t>/</w:t>
      </w:r>
      <w:r w:rsidRPr="00680FBB">
        <w:rPr>
          <w:sz w:val="20"/>
          <w:szCs w:val="20"/>
        </w:rPr>
        <w:tab/>
      </w:r>
      <w:r w:rsidRPr="00680FBB">
        <w:rPr>
          <w:sz w:val="20"/>
          <w:szCs w:val="20"/>
        </w:rPr>
        <w:tab/>
      </w:r>
      <w:r w:rsidRPr="00680FBB">
        <w:rPr>
          <w:sz w:val="20"/>
          <w:szCs w:val="20"/>
        </w:rPr>
        <w:tab/>
        <w:t>____________________/О.С. Макаров/</w:t>
      </w:r>
    </w:p>
    <w:p w:rsidR="008F7CB7" w:rsidRPr="00680FBB" w:rsidRDefault="008F7CB7" w:rsidP="008F7CB7">
      <w:pPr>
        <w:ind w:firstLine="0"/>
        <w:jc w:val="left"/>
        <w:rPr>
          <w:sz w:val="20"/>
          <w:szCs w:val="20"/>
        </w:rPr>
      </w:pPr>
      <w:proofErr w:type="spellStart"/>
      <w:r w:rsidRPr="00680FBB">
        <w:rPr>
          <w:sz w:val="20"/>
          <w:szCs w:val="20"/>
        </w:rPr>
        <w:t>м.п</w:t>
      </w:r>
      <w:proofErr w:type="spellEnd"/>
      <w:r w:rsidRPr="00680FBB">
        <w:rPr>
          <w:sz w:val="20"/>
          <w:szCs w:val="20"/>
        </w:rPr>
        <w:t>.</w:t>
      </w:r>
      <w:r w:rsidRPr="00680FBB">
        <w:rPr>
          <w:sz w:val="20"/>
          <w:szCs w:val="20"/>
        </w:rPr>
        <w:tab/>
      </w:r>
      <w:r w:rsidRPr="00680FBB">
        <w:rPr>
          <w:sz w:val="20"/>
          <w:szCs w:val="20"/>
        </w:rPr>
        <w:tab/>
      </w:r>
      <w:r w:rsidRPr="00680FBB">
        <w:rPr>
          <w:sz w:val="20"/>
          <w:szCs w:val="20"/>
        </w:rPr>
        <w:tab/>
      </w:r>
      <w:r w:rsidRPr="00680FBB">
        <w:rPr>
          <w:sz w:val="20"/>
          <w:szCs w:val="20"/>
        </w:rPr>
        <w:tab/>
      </w:r>
      <w:r w:rsidRPr="00680FBB">
        <w:rPr>
          <w:sz w:val="20"/>
          <w:szCs w:val="20"/>
        </w:rPr>
        <w:tab/>
      </w:r>
      <w:r w:rsidRPr="00680FBB">
        <w:rPr>
          <w:sz w:val="20"/>
          <w:szCs w:val="20"/>
        </w:rPr>
        <w:tab/>
      </w:r>
      <w:r w:rsidRPr="00680FBB">
        <w:rPr>
          <w:sz w:val="20"/>
          <w:szCs w:val="20"/>
        </w:rPr>
        <w:tab/>
      </w:r>
      <w:r w:rsidRPr="00680FBB">
        <w:rPr>
          <w:sz w:val="20"/>
          <w:szCs w:val="20"/>
        </w:rPr>
        <w:tab/>
      </w:r>
      <w:proofErr w:type="spellStart"/>
      <w:r w:rsidRPr="00680FBB">
        <w:rPr>
          <w:sz w:val="20"/>
          <w:szCs w:val="20"/>
        </w:rPr>
        <w:t>м.п</w:t>
      </w:r>
      <w:proofErr w:type="spellEnd"/>
      <w:r w:rsidRPr="00680FBB">
        <w:rPr>
          <w:sz w:val="20"/>
          <w:szCs w:val="20"/>
        </w:rPr>
        <w:t>.</w:t>
      </w:r>
    </w:p>
    <w:p w:rsidR="008F7CB7" w:rsidRPr="00680FBB" w:rsidRDefault="008F7CB7" w:rsidP="008F7CB7">
      <w:pPr>
        <w:widowControl/>
        <w:tabs>
          <w:tab w:val="left" w:pos="1080"/>
        </w:tabs>
        <w:suppressAutoHyphens w:val="0"/>
        <w:autoSpaceDE w:val="0"/>
        <w:autoSpaceDN w:val="0"/>
        <w:adjustRightInd w:val="0"/>
        <w:snapToGrid/>
        <w:spacing w:line="240" w:lineRule="auto"/>
        <w:ind w:firstLine="0"/>
        <w:jc w:val="left"/>
        <w:rPr>
          <w:rFonts w:eastAsiaTheme="minorEastAsia"/>
          <w:bCs/>
          <w:sz w:val="20"/>
          <w:szCs w:val="20"/>
          <w:lang w:eastAsia="ru-RU"/>
        </w:rPr>
      </w:pPr>
      <w:r w:rsidRPr="00680FBB">
        <w:rPr>
          <w:rFonts w:eastAsiaTheme="minorEastAsia"/>
          <w:bCs/>
          <w:sz w:val="20"/>
          <w:szCs w:val="20"/>
          <w:lang w:eastAsia="ru-RU"/>
        </w:rPr>
        <w:t>«____»_________________201</w:t>
      </w:r>
      <w:r w:rsidR="00E6687A" w:rsidRPr="00680FBB">
        <w:rPr>
          <w:rFonts w:eastAsiaTheme="minorEastAsia"/>
          <w:bCs/>
          <w:sz w:val="20"/>
          <w:szCs w:val="20"/>
          <w:lang w:eastAsia="ru-RU"/>
        </w:rPr>
        <w:t>9</w:t>
      </w:r>
      <w:r w:rsidRPr="00680FBB">
        <w:rPr>
          <w:rFonts w:eastAsiaTheme="minorEastAsia"/>
          <w:bCs/>
          <w:sz w:val="20"/>
          <w:szCs w:val="20"/>
          <w:lang w:eastAsia="ru-RU"/>
        </w:rPr>
        <w:t xml:space="preserve"> г.</w:t>
      </w:r>
      <w:r w:rsidRPr="00680FBB">
        <w:rPr>
          <w:rFonts w:eastAsiaTheme="minorEastAsia"/>
          <w:bCs/>
          <w:sz w:val="20"/>
          <w:szCs w:val="20"/>
          <w:lang w:eastAsia="ru-RU"/>
        </w:rPr>
        <w:tab/>
      </w:r>
      <w:r w:rsidRPr="00680FBB">
        <w:rPr>
          <w:rFonts w:eastAsiaTheme="minorEastAsia"/>
          <w:bCs/>
          <w:sz w:val="20"/>
          <w:szCs w:val="20"/>
          <w:lang w:eastAsia="ru-RU"/>
        </w:rPr>
        <w:tab/>
      </w:r>
      <w:r w:rsidRPr="00680FBB">
        <w:rPr>
          <w:rFonts w:eastAsiaTheme="minorEastAsia"/>
          <w:bCs/>
          <w:sz w:val="20"/>
          <w:szCs w:val="20"/>
          <w:lang w:eastAsia="ru-RU"/>
        </w:rPr>
        <w:tab/>
      </w:r>
      <w:r w:rsidRPr="00680FBB">
        <w:rPr>
          <w:rFonts w:eastAsiaTheme="minorEastAsia"/>
          <w:bCs/>
          <w:sz w:val="20"/>
          <w:szCs w:val="20"/>
          <w:lang w:eastAsia="ru-RU"/>
        </w:rPr>
        <w:tab/>
        <w:t>«____»_________________201</w:t>
      </w:r>
      <w:r w:rsidR="00E6687A" w:rsidRPr="00680FBB">
        <w:rPr>
          <w:rFonts w:eastAsiaTheme="minorEastAsia"/>
          <w:bCs/>
          <w:sz w:val="20"/>
          <w:szCs w:val="20"/>
          <w:lang w:eastAsia="ru-RU"/>
        </w:rPr>
        <w:t>9</w:t>
      </w:r>
      <w:r w:rsidRPr="00680FBB">
        <w:rPr>
          <w:rFonts w:eastAsiaTheme="minorEastAsia"/>
          <w:bCs/>
          <w:sz w:val="20"/>
          <w:szCs w:val="20"/>
          <w:lang w:eastAsia="ru-RU"/>
        </w:rPr>
        <w:t xml:space="preserve"> г.</w:t>
      </w:r>
    </w:p>
    <w:p w:rsidR="008F7CB7" w:rsidRPr="00680FBB" w:rsidRDefault="008F7CB7" w:rsidP="008F7CB7">
      <w:pPr>
        <w:widowControl/>
        <w:suppressAutoHyphens w:val="0"/>
        <w:snapToGrid/>
        <w:spacing w:after="200" w:line="276" w:lineRule="auto"/>
        <w:ind w:firstLine="0"/>
        <w:jc w:val="left"/>
        <w:rPr>
          <w:i/>
          <w:sz w:val="20"/>
          <w:szCs w:val="20"/>
        </w:rPr>
      </w:pPr>
      <w:r w:rsidRPr="00680FBB">
        <w:rPr>
          <w:i/>
          <w:sz w:val="20"/>
          <w:szCs w:val="20"/>
        </w:rPr>
        <w:br w:type="page"/>
      </w:r>
    </w:p>
    <w:p w:rsidR="008F7CB7" w:rsidRPr="008F7CB7" w:rsidRDefault="008F7CB7" w:rsidP="008F7CB7">
      <w:pPr>
        <w:tabs>
          <w:tab w:val="left" w:pos="379"/>
          <w:tab w:val="left" w:leader="underscore" w:pos="9356"/>
        </w:tabs>
        <w:jc w:val="right"/>
        <w:rPr>
          <w:b/>
        </w:rPr>
      </w:pPr>
      <w:r w:rsidRPr="008F7CB7">
        <w:rPr>
          <w:b/>
          <w:sz w:val="22"/>
          <w:szCs w:val="22"/>
        </w:rPr>
        <w:lastRenderedPageBreak/>
        <w:t>Приложение №2 к договору</w:t>
      </w:r>
      <w:r w:rsidRPr="008F7CB7">
        <w:rPr>
          <w:b/>
        </w:rPr>
        <w:t xml:space="preserve"> поставки</w:t>
      </w:r>
    </w:p>
    <w:p w:rsidR="00E6687A" w:rsidRPr="008F7CB7" w:rsidRDefault="008F7CB7" w:rsidP="00E6687A">
      <w:pPr>
        <w:keepNext/>
        <w:ind w:firstLine="567"/>
        <w:jc w:val="right"/>
        <w:rPr>
          <w:b/>
        </w:rPr>
      </w:pPr>
      <w:r w:rsidRPr="008F7CB7">
        <w:rPr>
          <w:b/>
        </w:rPr>
        <w:t xml:space="preserve"> </w:t>
      </w:r>
      <w:r w:rsidR="00E6687A" w:rsidRPr="008F7CB7">
        <w:rPr>
          <w:b/>
        </w:rPr>
        <w:t xml:space="preserve">№ </w:t>
      </w:r>
      <w:r w:rsidR="00E6687A">
        <w:rPr>
          <w:b/>
        </w:rPr>
        <w:t>___________</w:t>
      </w:r>
      <w:r w:rsidR="00E6687A" w:rsidRPr="008F7CB7">
        <w:rPr>
          <w:b/>
        </w:rPr>
        <w:t xml:space="preserve"> от </w:t>
      </w:r>
      <w:r w:rsidR="00E6687A">
        <w:rPr>
          <w:b/>
        </w:rPr>
        <w:t>_____________</w:t>
      </w:r>
      <w:r w:rsidR="00E6687A" w:rsidRPr="008F7CB7">
        <w:rPr>
          <w:b/>
        </w:rPr>
        <w:t xml:space="preserve"> </w:t>
      </w:r>
      <w:proofErr w:type="gramStart"/>
      <w:r w:rsidR="00E6687A" w:rsidRPr="008F7CB7">
        <w:rPr>
          <w:b/>
        </w:rPr>
        <w:t>г</w:t>
      </w:r>
      <w:proofErr w:type="gramEnd"/>
      <w:r w:rsidR="00E6687A" w:rsidRPr="008F7CB7">
        <w:rPr>
          <w:b/>
        </w:rPr>
        <w:t>.</w:t>
      </w:r>
    </w:p>
    <w:p w:rsidR="008F7CB7" w:rsidRPr="008F7CB7" w:rsidRDefault="008F7CB7" w:rsidP="00E6687A">
      <w:pPr>
        <w:keepNext/>
        <w:ind w:firstLine="567"/>
        <w:jc w:val="right"/>
        <w:rPr>
          <w:b/>
          <w:lang w:eastAsia="ru-RU"/>
        </w:rPr>
      </w:pPr>
      <w:r w:rsidRPr="008F7CB7">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8F7CB7" w:rsidRPr="008F7CB7" w:rsidTr="00B0332B">
        <w:trPr>
          <w:trHeight w:val="225"/>
        </w:trPr>
        <w:tc>
          <w:tcPr>
            <w:tcW w:w="9860" w:type="dxa"/>
          </w:tcPr>
          <w:p w:rsidR="008F7CB7" w:rsidRPr="008F7CB7" w:rsidRDefault="008F7CB7" w:rsidP="008F7CB7">
            <w:pPr>
              <w:widowControl/>
              <w:suppressAutoHyphens w:val="0"/>
              <w:snapToGrid/>
              <w:spacing w:line="276" w:lineRule="auto"/>
              <w:jc w:val="left"/>
              <w:rPr>
                <w:b/>
                <w:i/>
                <w:sz w:val="20"/>
                <w:szCs w:val="20"/>
                <w:lang w:eastAsia="en-US"/>
              </w:rPr>
            </w:pPr>
          </w:p>
          <w:tbl>
            <w:tblPr>
              <w:tblW w:w="9254" w:type="dxa"/>
              <w:tblInd w:w="555" w:type="dxa"/>
              <w:tblLook w:val="04A0" w:firstRow="1" w:lastRow="0" w:firstColumn="1" w:lastColumn="0" w:noHBand="0" w:noVBand="1"/>
            </w:tblPr>
            <w:tblGrid>
              <w:gridCol w:w="437"/>
              <w:gridCol w:w="277"/>
              <w:gridCol w:w="362"/>
              <w:gridCol w:w="1621"/>
              <w:gridCol w:w="216"/>
              <w:gridCol w:w="216"/>
              <w:gridCol w:w="1923"/>
              <w:gridCol w:w="1017"/>
              <w:gridCol w:w="209"/>
              <w:gridCol w:w="231"/>
              <w:gridCol w:w="478"/>
              <w:gridCol w:w="425"/>
              <w:gridCol w:w="116"/>
              <w:gridCol w:w="292"/>
              <w:gridCol w:w="1202"/>
              <w:gridCol w:w="232"/>
            </w:tblGrid>
            <w:tr w:rsidR="008F7CB7" w:rsidRPr="008F7CB7" w:rsidTr="00E6687A">
              <w:trPr>
                <w:gridAfter w:val="1"/>
                <w:wAfter w:w="232" w:type="dxa"/>
                <w:trHeight w:val="285"/>
              </w:trPr>
              <w:tc>
                <w:tcPr>
                  <w:tcW w:w="9022" w:type="dxa"/>
                  <w:gridSpan w:val="15"/>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center"/>
                    <w:rPr>
                      <w:b/>
                      <w:bCs/>
                      <w:sz w:val="20"/>
                      <w:szCs w:val="20"/>
                      <w:lang w:eastAsia="en-US"/>
                    </w:rPr>
                  </w:pPr>
                  <w:r w:rsidRPr="008F7CB7">
                    <w:rPr>
                      <w:b/>
                      <w:bCs/>
                      <w:sz w:val="20"/>
                      <w:szCs w:val="20"/>
                      <w:lang w:eastAsia="en-US"/>
                    </w:rPr>
                    <w:t>АКТ О ПРИЕМЕ - ПЕРЕДАЧЕ ТОВАРА.</w:t>
                  </w:r>
                </w:p>
              </w:tc>
            </w:tr>
            <w:tr w:rsidR="008F7CB7" w:rsidRPr="008F7CB7" w:rsidTr="00E6687A">
              <w:trPr>
                <w:gridAfter w:val="1"/>
                <w:wAfter w:w="232" w:type="dxa"/>
                <w:trHeight w:val="435"/>
              </w:trPr>
              <w:tc>
                <w:tcPr>
                  <w:tcW w:w="9022" w:type="dxa"/>
                  <w:gridSpan w:val="15"/>
                  <w:tcBorders>
                    <w:top w:val="nil"/>
                    <w:left w:val="nil"/>
                    <w:bottom w:val="nil"/>
                    <w:right w:val="nil"/>
                  </w:tcBorders>
                  <w:vAlign w:val="bottom"/>
                  <w:hideMark/>
                </w:tcPr>
                <w:p w:rsidR="008F7CB7" w:rsidRPr="008F7CB7" w:rsidRDefault="008F7CB7" w:rsidP="008F7CB7">
                  <w:pPr>
                    <w:widowControl/>
                    <w:suppressAutoHyphens w:val="0"/>
                    <w:snapToGrid/>
                    <w:spacing w:line="276" w:lineRule="auto"/>
                    <w:ind w:firstLine="0"/>
                    <w:jc w:val="center"/>
                    <w:rPr>
                      <w:bCs/>
                      <w:sz w:val="20"/>
                      <w:szCs w:val="20"/>
                      <w:lang w:eastAsia="en-US"/>
                    </w:rPr>
                  </w:pPr>
                </w:p>
              </w:tc>
            </w:tr>
            <w:tr w:rsidR="008F7CB7" w:rsidRPr="008F7CB7" w:rsidTr="00E6687A">
              <w:trPr>
                <w:gridAfter w:val="1"/>
                <w:wAfter w:w="232" w:type="dxa"/>
                <w:trHeight w:val="285"/>
              </w:trPr>
              <w:tc>
                <w:tcPr>
                  <w:tcW w:w="714"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983"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2355" w:type="dxa"/>
                  <w:gridSpan w:val="3"/>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017"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right"/>
                    <w:rPr>
                      <w:b/>
                      <w:bCs/>
                      <w:sz w:val="20"/>
                      <w:szCs w:val="20"/>
                      <w:lang w:eastAsia="en-US"/>
                    </w:rPr>
                  </w:pPr>
                  <w:r w:rsidRPr="008F7CB7">
                    <w:rPr>
                      <w:b/>
                      <w:bCs/>
                      <w:sz w:val="20"/>
                      <w:szCs w:val="20"/>
                      <w:lang w:eastAsia="en-US"/>
                    </w:rPr>
                    <w:t xml:space="preserve">от </w:t>
                  </w:r>
                </w:p>
              </w:tc>
              <w:tc>
                <w:tcPr>
                  <w:tcW w:w="2953" w:type="dxa"/>
                  <w:gridSpan w:val="7"/>
                  <w:tcBorders>
                    <w:bottom w:val="single" w:sz="4" w:space="0" w:color="auto"/>
                  </w:tcBorders>
                  <w:noWrap/>
                  <w:vAlign w:val="bottom"/>
                  <w:hideMark/>
                </w:tcPr>
                <w:p w:rsidR="008F7CB7" w:rsidRPr="008F7CB7" w:rsidRDefault="008F7CB7" w:rsidP="008F7CB7">
                  <w:pPr>
                    <w:widowControl/>
                    <w:suppressAutoHyphens w:val="0"/>
                    <w:snapToGrid/>
                    <w:spacing w:line="276" w:lineRule="auto"/>
                    <w:ind w:firstLine="0"/>
                    <w:jc w:val="center"/>
                    <w:rPr>
                      <w:i/>
                      <w:iCs/>
                      <w:sz w:val="20"/>
                      <w:szCs w:val="20"/>
                      <w:lang w:eastAsia="en-US"/>
                    </w:rPr>
                  </w:pPr>
                  <w:r w:rsidRPr="008F7CB7">
                    <w:rPr>
                      <w:i/>
                      <w:iCs/>
                      <w:sz w:val="20"/>
                      <w:szCs w:val="20"/>
                      <w:lang w:eastAsia="en-US"/>
                    </w:rPr>
                    <w:t>дата подписания</w:t>
                  </w:r>
                </w:p>
              </w:tc>
            </w:tr>
            <w:tr w:rsidR="008F7CB7" w:rsidRPr="008F7CB7" w:rsidTr="00E6687A">
              <w:trPr>
                <w:gridAfter w:val="1"/>
                <w:wAfter w:w="232" w:type="dxa"/>
                <w:trHeight w:val="105"/>
              </w:trPr>
              <w:tc>
                <w:tcPr>
                  <w:tcW w:w="714"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983"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2355" w:type="dxa"/>
                  <w:gridSpan w:val="3"/>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017"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459" w:type="dxa"/>
                  <w:gridSpan w:val="5"/>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494"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r>
            <w:tr w:rsidR="008F7CB7" w:rsidRPr="008F7CB7" w:rsidTr="00E6687A">
              <w:trPr>
                <w:gridAfter w:val="1"/>
                <w:wAfter w:w="232" w:type="dxa"/>
                <w:trHeight w:val="285"/>
              </w:trPr>
              <w:tc>
                <w:tcPr>
                  <w:tcW w:w="714"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983"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 xml:space="preserve">ПОСТАВЩИК </w:t>
                  </w:r>
                </w:p>
              </w:tc>
              <w:tc>
                <w:tcPr>
                  <w:tcW w:w="6325" w:type="dxa"/>
                  <w:gridSpan w:val="11"/>
                  <w:tcBorders>
                    <w:bottom w:val="single" w:sz="4" w:space="0" w:color="auto"/>
                  </w:tcBorders>
                  <w:vAlign w:val="center"/>
                  <w:hideMark/>
                </w:tcPr>
                <w:p w:rsidR="008F7CB7" w:rsidRPr="008F7CB7" w:rsidRDefault="008F7CB7" w:rsidP="008F7CB7">
                  <w:pPr>
                    <w:widowControl/>
                    <w:suppressAutoHyphens w:val="0"/>
                    <w:snapToGrid/>
                    <w:spacing w:line="276" w:lineRule="auto"/>
                    <w:ind w:firstLine="0"/>
                    <w:jc w:val="left"/>
                    <w:rPr>
                      <w:b/>
                      <w:sz w:val="20"/>
                      <w:szCs w:val="20"/>
                      <w:lang w:eastAsia="en-US"/>
                    </w:rPr>
                  </w:pPr>
                </w:p>
              </w:tc>
            </w:tr>
            <w:tr w:rsidR="008F7CB7" w:rsidRPr="008F7CB7" w:rsidTr="00E6687A">
              <w:trPr>
                <w:gridAfter w:val="1"/>
                <w:wAfter w:w="232" w:type="dxa"/>
                <w:trHeight w:val="285"/>
              </w:trPr>
              <w:tc>
                <w:tcPr>
                  <w:tcW w:w="714"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983"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ЗАКАЗЧИК</w:t>
                  </w:r>
                </w:p>
              </w:tc>
              <w:tc>
                <w:tcPr>
                  <w:tcW w:w="6325" w:type="dxa"/>
                  <w:gridSpan w:val="11"/>
                  <w:tcBorders>
                    <w:top w:val="single" w:sz="4" w:space="0" w:color="auto"/>
                    <w:bottom w:val="single" w:sz="4" w:space="0" w:color="auto"/>
                  </w:tcBorders>
                  <w:vAlign w:val="center"/>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АО «НПО НИИИП-</w:t>
                  </w:r>
                  <w:proofErr w:type="spellStart"/>
                  <w:r w:rsidRPr="008F7CB7">
                    <w:rPr>
                      <w:b/>
                      <w:bCs/>
                      <w:sz w:val="20"/>
                      <w:szCs w:val="20"/>
                      <w:lang w:eastAsia="en-US"/>
                    </w:rPr>
                    <w:t>НЗиК</w:t>
                  </w:r>
                  <w:proofErr w:type="spellEnd"/>
                  <w:r w:rsidRPr="008F7CB7">
                    <w:rPr>
                      <w:b/>
                      <w:bCs/>
                      <w:sz w:val="20"/>
                      <w:szCs w:val="20"/>
                      <w:lang w:eastAsia="en-US"/>
                    </w:rPr>
                    <w:t>»</w:t>
                  </w:r>
                </w:p>
              </w:tc>
            </w:tr>
            <w:tr w:rsidR="008F7CB7" w:rsidRPr="008F7CB7" w:rsidTr="00E6687A">
              <w:trPr>
                <w:gridAfter w:val="1"/>
                <w:wAfter w:w="232" w:type="dxa"/>
                <w:trHeight w:val="285"/>
              </w:trPr>
              <w:tc>
                <w:tcPr>
                  <w:tcW w:w="714"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983"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место приемки:</w:t>
                  </w:r>
                </w:p>
              </w:tc>
              <w:tc>
                <w:tcPr>
                  <w:tcW w:w="6325" w:type="dxa"/>
                  <w:gridSpan w:val="11"/>
                  <w:tcBorders>
                    <w:top w:val="single" w:sz="4" w:space="0" w:color="auto"/>
                    <w:bottom w:val="single" w:sz="4" w:space="0" w:color="auto"/>
                  </w:tcBorders>
                  <w:vAlign w:val="center"/>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 </w:t>
                  </w:r>
                </w:p>
              </w:tc>
            </w:tr>
            <w:tr w:rsidR="008F7CB7" w:rsidRPr="008F7CB7" w:rsidTr="00E6687A">
              <w:trPr>
                <w:gridAfter w:val="1"/>
                <w:wAfter w:w="232" w:type="dxa"/>
                <w:trHeight w:val="135"/>
              </w:trPr>
              <w:tc>
                <w:tcPr>
                  <w:tcW w:w="714"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983"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2355" w:type="dxa"/>
                  <w:gridSpan w:val="3"/>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457" w:type="dxa"/>
                  <w:gridSpan w:val="3"/>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18"/>
                      <w:szCs w:val="18"/>
                      <w:lang w:eastAsia="en-US"/>
                    </w:rPr>
                  </w:pPr>
                </w:p>
              </w:tc>
              <w:tc>
                <w:tcPr>
                  <w:tcW w:w="478"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2035" w:type="dxa"/>
                  <w:gridSpan w:val="4"/>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r>
            <w:tr w:rsidR="008F7CB7" w:rsidRPr="008F7CB7" w:rsidTr="00E6687A">
              <w:trPr>
                <w:gridAfter w:val="1"/>
                <w:wAfter w:w="232" w:type="dxa"/>
                <w:trHeight w:val="285"/>
              </w:trPr>
              <w:tc>
                <w:tcPr>
                  <w:tcW w:w="5052" w:type="dxa"/>
                  <w:gridSpan w:val="7"/>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Настоящий Акт составлен в соответствии с Договором поставки №</w:t>
                  </w:r>
                </w:p>
              </w:tc>
              <w:tc>
                <w:tcPr>
                  <w:tcW w:w="1457" w:type="dxa"/>
                  <w:gridSpan w:val="3"/>
                  <w:tcBorders>
                    <w:bottom w:val="single" w:sz="4" w:space="0" w:color="auto"/>
                  </w:tcBorders>
                  <w:noWrap/>
                  <w:vAlign w:val="bottom"/>
                  <w:hideMark/>
                </w:tcPr>
                <w:p w:rsidR="008F7CB7" w:rsidRPr="008F7CB7" w:rsidRDefault="008F7CB7" w:rsidP="008F7CB7">
                  <w:pPr>
                    <w:widowControl/>
                    <w:suppressAutoHyphens w:val="0"/>
                    <w:snapToGrid/>
                    <w:spacing w:line="276" w:lineRule="auto"/>
                    <w:ind w:firstLine="0"/>
                    <w:jc w:val="center"/>
                    <w:rPr>
                      <w:bCs/>
                      <w:sz w:val="18"/>
                      <w:szCs w:val="18"/>
                      <w:lang w:eastAsia="en-US"/>
                    </w:rPr>
                  </w:pPr>
                </w:p>
              </w:tc>
              <w:tc>
                <w:tcPr>
                  <w:tcW w:w="478" w:type="dxa"/>
                  <w:tcBorders>
                    <w:bottom w:val="single" w:sz="4" w:space="0" w:color="auto"/>
                  </w:tcBorders>
                  <w:noWrap/>
                  <w:vAlign w:val="bottom"/>
                  <w:hideMark/>
                </w:tcPr>
                <w:p w:rsidR="008F7CB7" w:rsidRPr="008F7CB7" w:rsidRDefault="008F7CB7" w:rsidP="008F7CB7">
                  <w:pPr>
                    <w:widowControl/>
                    <w:suppressAutoHyphens w:val="0"/>
                    <w:snapToGrid/>
                    <w:spacing w:line="276" w:lineRule="auto"/>
                    <w:ind w:firstLine="0"/>
                    <w:jc w:val="center"/>
                    <w:rPr>
                      <w:sz w:val="20"/>
                      <w:szCs w:val="20"/>
                      <w:lang w:eastAsia="en-US"/>
                    </w:rPr>
                  </w:pPr>
                  <w:r w:rsidRPr="008F7CB7">
                    <w:rPr>
                      <w:sz w:val="20"/>
                      <w:szCs w:val="20"/>
                      <w:lang w:eastAsia="en-US"/>
                    </w:rPr>
                    <w:t>от</w:t>
                  </w:r>
                </w:p>
              </w:tc>
              <w:tc>
                <w:tcPr>
                  <w:tcW w:w="2035" w:type="dxa"/>
                  <w:gridSpan w:val="4"/>
                  <w:tcBorders>
                    <w:bottom w:val="single" w:sz="4" w:space="0" w:color="auto"/>
                  </w:tcBorders>
                  <w:noWrap/>
                  <w:vAlign w:val="bottom"/>
                  <w:hideMark/>
                </w:tcPr>
                <w:p w:rsidR="008F7CB7" w:rsidRPr="008F7CB7" w:rsidRDefault="008F7CB7" w:rsidP="00E6687A">
                  <w:pPr>
                    <w:widowControl/>
                    <w:suppressAutoHyphens w:val="0"/>
                    <w:snapToGrid/>
                    <w:spacing w:line="276" w:lineRule="auto"/>
                    <w:ind w:firstLine="0"/>
                    <w:rPr>
                      <w:sz w:val="20"/>
                      <w:szCs w:val="20"/>
                      <w:lang w:eastAsia="en-US"/>
                    </w:rPr>
                  </w:pPr>
                  <w:r w:rsidRPr="008F7CB7">
                    <w:rPr>
                      <w:sz w:val="20"/>
                      <w:szCs w:val="20"/>
                      <w:lang w:eastAsia="en-US"/>
                    </w:rPr>
                    <w:t>«</w:t>
                  </w:r>
                  <w:r w:rsidR="00E6687A">
                    <w:rPr>
                      <w:sz w:val="20"/>
                      <w:szCs w:val="20"/>
                      <w:lang w:eastAsia="en-US"/>
                    </w:rPr>
                    <w:t xml:space="preserve">      </w:t>
                  </w:r>
                  <w:r w:rsidRPr="008F7CB7">
                    <w:rPr>
                      <w:sz w:val="20"/>
                      <w:szCs w:val="20"/>
                      <w:lang w:eastAsia="en-US"/>
                    </w:rPr>
                    <w:t xml:space="preserve">» </w:t>
                  </w:r>
                  <w:r w:rsidR="00E6687A">
                    <w:rPr>
                      <w:sz w:val="20"/>
                      <w:szCs w:val="20"/>
                      <w:lang w:eastAsia="en-US"/>
                    </w:rPr>
                    <w:t>_____</w:t>
                  </w:r>
                  <w:r w:rsidRPr="008F7CB7">
                    <w:rPr>
                      <w:sz w:val="20"/>
                      <w:szCs w:val="20"/>
                      <w:lang w:eastAsia="en-US"/>
                    </w:rPr>
                    <w:t>201</w:t>
                  </w:r>
                  <w:r w:rsidR="00E6687A">
                    <w:rPr>
                      <w:sz w:val="20"/>
                      <w:szCs w:val="20"/>
                      <w:lang w:eastAsia="en-US"/>
                    </w:rPr>
                    <w:t xml:space="preserve">9 </w:t>
                  </w:r>
                  <w:r w:rsidRPr="008F7CB7">
                    <w:rPr>
                      <w:sz w:val="20"/>
                      <w:szCs w:val="20"/>
                      <w:lang w:eastAsia="en-US"/>
                    </w:rPr>
                    <w:t>г.</w:t>
                  </w:r>
                </w:p>
              </w:tc>
            </w:tr>
            <w:tr w:rsidR="008F7CB7" w:rsidRPr="008F7CB7" w:rsidTr="00E6687A">
              <w:trPr>
                <w:gridAfter w:val="1"/>
                <w:wAfter w:w="232" w:type="dxa"/>
                <w:trHeight w:val="285"/>
              </w:trPr>
              <w:tc>
                <w:tcPr>
                  <w:tcW w:w="1076" w:type="dxa"/>
                  <w:gridSpan w:val="3"/>
                  <w:tcBorders>
                    <w:top w:val="nil"/>
                    <w:left w:val="nil"/>
                    <w:bottom w:val="nil"/>
                    <w:right w:val="nil"/>
                  </w:tcBorders>
                  <w:vAlign w:val="bottom"/>
                  <w:hideMark/>
                </w:tcPr>
                <w:p w:rsidR="008F7CB7" w:rsidRPr="008F7CB7" w:rsidRDefault="008F7CB7" w:rsidP="008F7CB7">
                  <w:pPr>
                    <w:widowControl/>
                    <w:suppressAutoHyphens w:val="0"/>
                    <w:snapToGrid/>
                    <w:spacing w:line="276" w:lineRule="auto"/>
                    <w:ind w:firstLine="0"/>
                    <w:jc w:val="center"/>
                    <w:rPr>
                      <w:b/>
                      <w:bCs/>
                      <w:sz w:val="20"/>
                      <w:szCs w:val="20"/>
                      <w:lang w:eastAsia="en-US"/>
                    </w:rPr>
                  </w:pPr>
                  <w:r w:rsidRPr="008F7CB7">
                    <w:rPr>
                      <w:b/>
                      <w:bCs/>
                      <w:sz w:val="20"/>
                      <w:szCs w:val="20"/>
                      <w:lang w:eastAsia="en-US"/>
                    </w:rPr>
                    <w:t>1.</w:t>
                  </w:r>
                </w:p>
              </w:tc>
              <w:tc>
                <w:tcPr>
                  <w:tcW w:w="5911" w:type="dxa"/>
                  <w:gridSpan w:val="8"/>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ПОСТАВЩИК поставил, а ЗАКАЗЧИК принял Товар:</w:t>
                  </w:r>
                </w:p>
              </w:tc>
              <w:tc>
                <w:tcPr>
                  <w:tcW w:w="2035" w:type="dxa"/>
                  <w:gridSpan w:val="4"/>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r>
            <w:tr w:rsidR="008F7CB7" w:rsidRPr="008F7CB7" w:rsidTr="00E6687A">
              <w:trPr>
                <w:gridAfter w:val="1"/>
                <w:wAfter w:w="232" w:type="dxa"/>
                <w:trHeight w:val="540"/>
              </w:trPr>
              <w:tc>
                <w:tcPr>
                  <w:tcW w:w="1076" w:type="dxa"/>
                  <w:gridSpan w:val="3"/>
                  <w:tcBorders>
                    <w:top w:val="nil"/>
                    <w:left w:val="nil"/>
                    <w:bottom w:val="nil"/>
                    <w:right w:val="nil"/>
                  </w:tcBorders>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Наименование:</w:t>
                  </w:r>
                </w:p>
              </w:tc>
              <w:tc>
                <w:tcPr>
                  <w:tcW w:w="6325" w:type="dxa"/>
                  <w:gridSpan w:val="11"/>
                  <w:tcBorders>
                    <w:bottom w:val="single" w:sz="4" w:space="0" w:color="auto"/>
                  </w:tcBorders>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p>
              </w:tc>
            </w:tr>
            <w:tr w:rsidR="008F7CB7" w:rsidRPr="008F7CB7" w:rsidTr="00E6687A">
              <w:trPr>
                <w:gridAfter w:val="1"/>
                <w:wAfter w:w="232" w:type="dxa"/>
                <w:trHeight w:val="360"/>
              </w:trPr>
              <w:tc>
                <w:tcPr>
                  <w:tcW w:w="1076" w:type="dxa"/>
                  <w:gridSpan w:val="3"/>
                  <w:tcBorders>
                    <w:top w:val="nil"/>
                    <w:left w:val="nil"/>
                    <w:bottom w:val="nil"/>
                    <w:right w:val="nil"/>
                  </w:tcBorders>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Номер грузовика:</w:t>
                  </w:r>
                </w:p>
              </w:tc>
              <w:tc>
                <w:tcPr>
                  <w:tcW w:w="3372" w:type="dxa"/>
                  <w:gridSpan w:val="4"/>
                  <w:tcBorders>
                    <w:bottom w:val="single" w:sz="4" w:space="0" w:color="auto"/>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 </w:t>
                  </w:r>
                </w:p>
              </w:tc>
              <w:tc>
                <w:tcPr>
                  <w:tcW w:w="1751" w:type="dxa"/>
                  <w:gridSpan w:val="6"/>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202"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r>
            <w:tr w:rsidR="008F7CB7" w:rsidRPr="008F7CB7" w:rsidTr="00E6687A">
              <w:trPr>
                <w:gridAfter w:val="1"/>
                <w:wAfter w:w="232" w:type="dxa"/>
                <w:trHeight w:val="360"/>
              </w:trPr>
              <w:tc>
                <w:tcPr>
                  <w:tcW w:w="1076" w:type="dxa"/>
                  <w:gridSpan w:val="3"/>
                  <w:tcBorders>
                    <w:top w:val="nil"/>
                    <w:left w:val="nil"/>
                    <w:bottom w:val="nil"/>
                    <w:right w:val="nil"/>
                  </w:tcBorders>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Упаковочный лист:</w:t>
                  </w:r>
                </w:p>
              </w:tc>
              <w:tc>
                <w:tcPr>
                  <w:tcW w:w="3372" w:type="dxa"/>
                  <w:gridSpan w:val="4"/>
                  <w:tcBorders>
                    <w:bottom w:val="single" w:sz="4" w:space="0" w:color="auto"/>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 </w:t>
                  </w:r>
                </w:p>
              </w:tc>
              <w:tc>
                <w:tcPr>
                  <w:tcW w:w="1751" w:type="dxa"/>
                  <w:gridSpan w:val="6"/>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202"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r>
            <w:tr w:rsidR="008F7CB7" w:rsidRPr="008F7CB7" w:rsidTr="00E6687A">
              <w:trPr>
                <w:gridAfter w:val="1"/>
                <w:wAfter w:w="232" w:type="dxa"/>
                <w:trHeight w:val="360"/>
              </w:trPr>
              <w:tc>
                <w:tcPr>
                  <w:tcW w:w="1076" w:type="dxa"/>
                  <w:gridSpan w:val="3"/>
                  <w:tcBorders>
                    <w:top w:val="nil"/>
                    <w:left w:val="nil"/>
                    <w:bottom w:val="nil"/>
                    <w:right w:val="nil"/>
                  </w:tcBorders>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В количестве</w:t>
                  </w:r>
                </w:p>
              </w:tc>
              <w:tc>
                <w:tcPr>
                  <w:tcW w:w="3372" w:type="dxa"/>
                  <w:gridSpan w:val="4"/>
                  <w:tcBorders>
                    <w:bottom w:val="single" w:sz="4" w:space="0" w:color="auto"/>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 </w:t>
                  </w:r>
                </w:p>
              </w:tc>
              <w:tc>
                <w:tcPr>
                  <w:tcW w:w="1751" w:type="dxa"/>
                  <w:gridSpan w:val="6"/>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тарных мест</w:t>
                  </w:r>
                </w:p>
              </w:tc>
              <w:tc>
                <w:tcPr>
                  <w:tcW w:w="1202"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r>
            <w:tr w:rsidR="008F7CB7" w:rsidRPr="008F7CB7" w:rsidTr="00E6687A">
              <w:trPr>
                <w:gridAfter w:val="1"/>
                <w:wAfter w:w="232" w:type="dxa"/>
                <w:trHeight w:val="495"/>
              </w:trPr>
              <w:tc>
                <w:tcPr>
                  <w:tcW w:w="1076" w:type="dxa"/>
                  <w:gridSpan w:val="3"/>
                  <w:tcBorders>
                    <w:top w:val="nil"/>
                    <w:left w:val="nil"/>
                    <w:bottom w:val="nil"/>
                    <w:right w:val="nil"/>
                  </w:tcBorders>
                  <w:vAlign w:val="bottom"/>
                  <w:hideMark/>
                </w:tcPr>
                <w:p w:rsidR="008F7CB7" w:rsidRPr="008F7CB7" w:rsidRDefault="008F7CB7" w:rsidP="008F7CB7">
                  <w:pPr>
                    <w:widowControl/>
                    <w:suppressAutoHyphens w:val="0"/>
                    <w:snapToGrid/>
                    <w:spacing w:line="276" w:lineRule="auto"/>
                    <w:ind w:firstLine="0"/>
                    <w:jc w:val="center"/>
                    <w:rPr>
                      <w:b/>
                      <w:bCs/>
                      <w:sz w:val="20"/>
                      <w:szCs w:val="20"/>
                      <w:lang w:eastAsia="en-US"/>
                    </w:rPr>
                  </w:pPr>
                  <w:r w:rsidRPr="008F7CB7">
                    <w:rPr>
                      <w:b/>
                      <w:bCs/>
                      <w:sz w:val="20"/>
                      <w:szCs w:val="20"/>
                      <w:lang w:eastAsia="en-US"/>
                    </w:rPr>
                    <w:t>2.</w:t>
                  </w:r>
                </w:p>
              </w:tc>
              <w:tc>
                <w:tcPr>
                  <w:tcW w:w="1837" w:type="dxa"/>
                  <w:gridSpan w:val="2"/>
                  <w:tcBorders>
                    <w:top w:val="nil"/>
                    <w:left w:val="nil"/>
                    <w:bottom w:val="nil"/>
                    <w:right w:val="nil"/>
                  </w:tcBorders>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Стоимость поставленного товара составляет:</w:t>
                  </w:r>
                </w:p>
              </w:tc>
              <w:tc>
                <w:tcPr>
                  <w:tcW w:w="4907" w:type="dxa"/>
                  <w:gridSpan w:val="9"/>
                  <w:tcBorders>
                    <w:bottom w:val="single" w:sz="4" w:space="0" w:color="auto"/>
                  </w:tcBorders>
                  <w:noWrap/>
                  <w:vAlign w:val="bottom"/>
                  <w:hideMark/>
                </w:tcPr>
                <w:p w:rsidR="008F7CB7" w:rsidRPr="008F7CB7" w:rsidRDefault="008F7CB7" w:rsidP="008F7CB7">
                  <w:pPr>
                    <w:widowControl/>
                    <w:suppressAutoHyphens w:val="0"/>
                    <w:snapToGrid/>
                    <w:spacing w:line="276" w:lineRule="auto"/>
                    <w:ind w:firstLine="0"/>
                    <w:jc w:val="center"/>
                    <w:rPr>
                      <w:b/>
                      <w:bCs/>
                      <w:sz w:val="20"/>
                      <w:szCs w:val="20"/>
                      <w:lang w:eastAsia="en-US"/>
                    </w:rPr>
                  </w:pPr>
                </w:p>
              </w:tc>
              <w:tc>
                <w:tcPr>
                  <w:tcW w:w="1202"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b/>
                      <w:bCs/>
                      <w:sz w:val="20"/>
                      <w:szCs w:val="20"/>
                      <w:lang w:eastAsia="en-US"/>
                    </w:rPr>
                    <w:t>рублей</w:t>
                  </w:r>
                </w:p>
                <w:p w:rsidR="008F7CB7" w:rsidRPr="008F7CB7" w:rsidRDefault="008F7CB7" w:rsidP="008F7CB7">
                  <w:pPr>
                    <w:widowControl/>
                    <w:suppressAutoHyphens w:val="0"/>
                    <w:snapToGrid/>
                    <w:spacing w:line="276" w:lineRule="auto"/>
                    <w:ind w:firstLine="0"/>
                    <w:jc w:val="left"/>
                    <w:rPr>
                      <w:b/>
                      <w:bCs/>
                      <w:sz w:val="20"/>
                      <w:szCs w:val="20"/>
                      <w:lang w:eastAsia="en-US"/>
                    </w:rPr>
                  </w:pPr>
                </w:p>
              </w:tc>
            </w:tr>
            <w:tr w:rsidR="008F7CB7" w:rsidRPr="008F7CB7" w:rsidTr="00E6687A">
              <w:trPr>
                <w:gridAfter w:val="1"/>
                <w:wAfter w:w="232" w:type="dxa"/>
                <w:trHeight w:val="180"/>
              </w:trPr>
              <w:tc>
                <w:tcPr>
                  <w:tcW w:w="1076" w:type="dxa"/>
                  <w:gridSpan w:val="3"/>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432"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5893" w:type="dxa"/>
                  <w:gridSpan w:val="9"/>
                  <w:tcBorders>
                    <w:top w:val="nil"/>
                    <w:left w:val="nil"/>
                    <w:bottom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p w:rsidR="008F7CB7" w:rsidRPr="008F7CB7" w:rsidRDefault="008F7CB7" w:rsidP="008F7CB7">
                  <w:pPr>
                    <w:widowControl/>
                    <w:suppressAutoHyphens w:val="0"/>
                    <w:snapToGrid/>
                    <w:spacing w:line="276" w:lineRule="auto"/>
                    <w:ind w:firstLine="0"/>
                    <w:jc w:val="left"/>
                    <w:rPr>
                      <w:sz w:val="20"/>
                      <w:szCs w:val="20"/>
                      <w:lang w:eastAsia="en-US"/>
                    </w:rPr>
                  </w:pPr>
                </w:p>
              </w:tc>
            </w:tr>
            <w:tr w:rsidR="008F7CB7" w:rsidRPr="008F7CB7" w:rsidTr="00E6687A">
              <w:trPr>
                <w:gridAfter w:val="1"/>
                <w:wAfter w:w="232" w:type="dxa"/>
                <w:trHeight w:val="640"/>
              </w:trPr>
              <w:tc>
                <w:tcPr>
                  <w:tcW w:w="1076" w:type="dxa"/>
                  <w:gridSpan w:val="3"/>
                  <w:tcBorders>
                    <w:top w:val="single" w:sz="4" w:space="0" w:color="auto"/>
                    <w:left w:val="single" w:sz="4" w:space="0" w:color="auto"/>
                    <w:bottom w:val="single" w:sz="4" w:space="0" w:color="auto"/>
                    <w:right w:val="single" w:sz="4" w:space="0" w:color="auto"/>
                  </w:tcBorders>
                  <w:vAlign w:val="center"/>
                  <w:hideMark/>
                </w:tcPr>
                <w:p w:rsidR="008F7CB7" w:rsidRPr="008F7CB7" w:rsidRDefault="008F7CB7" w:rsidP="008F7CB7">
                  <w:pPr>
                    <w:widowControl/>
                    <w:suppressAutoHyphens w:val="0"/>
                    <w:snapToGrid/>
                    <w:spacing w:line="276" w:lineRule="auto"/>
                    <w:ind w:firstLine="0"/>
                    <w:jc w:val="center"/>
                    <w:rPr>
                      <w:b/>
                      <w:bCs/>
                      <w:sz w:val="19"/>
                      <w:szCs w:val="19"/>
                      <w:lang w:eastAsia="en-US"/>
                    </w:rPr>
                  </w:pPr>
                  <w:r w:rsidRPr="008F7CB7">
                    <w:rPr>
                      <w:b/>
                      <w:bCs/>
                      <w:sz w:val="19"/>
                      <w:szCs w:val="19"/>
                      <w:lang w:eastAsia="en-US"/>
                    </w:rPr>
                    <w:t xml:space="preserve">№ </w:t>
                  </w:r>
                  <w:proofErr w:type="gramStart"/>
                  <w:r w:rsidRPr="008F7CB7">
                    <w:rPr>
                      <w:b/>
                      <w:bCs/>
                      <w:sz w:val="19"/>
                      <w:szCs w:val="19"/>
                      <w:lang w:eastAsia="en-US"/>
                    </w:rPr>
                    <w:t>п</w:t>
                  </w:r>
                  <w:proofErr w:type="gramEnd"/>
                  <w:r w:rsidRPr="008F7CB7">
                    <w:rPr>
                      <w:b/>
                      <w:bCs/>
                      <w:sz w:val="19"/>
                      <w:szCs w:val="19"/>
                      <w:lang w:eastAsia="en-US"/>
                    </w:rPr>
                    <w:t>/п</w:t>
                  </w:r>
                </w:p>
              </w:tc>
              <w:tc>
                <w:tcPr>
                  <w:tcW w:w="1837" w:type="dxa"/>
                  <w:gridSpan w:val="2"/>
                  <w:tcBorders>
                    <w:top w:val="single" w:sz="4" w:space="0" w:color="auto"/>
                    <w:bottom w:val="single" w:sz="4" w:space="0" w:color="auto"/>
                  </w:tcBorders>
                  <w:vAlign w:val="center"/>
                  <w:hideMark/>
                </w:tcPr>
                <w:p w:rsidR="008F7CB7" w:rsidRPr="008F7CB7" w:rsidRDefault="008F7CB7" w:rsidP="008F7CB7">
                  <w:pPr>
                    <w:widowControl/>
                    <w:suppressAutoHyphens w:val="0"/>
                    <w:snapToGrid/>
                    <w:spacing w:line="276" w:lineRule="auto"/>
                    <w:ind w:firstLine="0"/>
                    <w:jc w:val="center"/>
                    <w:rPr>
                      <w:b/>
                      <w:bCs/>
                      <w:sz w:val="19"/>
                      <w:szCs w:val="19"/>
                      <w:lang w:eastAsia="en-US"/>
                    </w:rPr>
                  </w:pPr>
                  <w:r w:rsidRPr="008F7CB7">
                    <w:rPr>
                      <w:b/>
                      <w:bCs/>
                      <w:sz w:val="19"/>
                      <w:szCs w:val="19"/>
                      <w:lang w:eastAsia="en-US"/>
                    </w:rPr>
                    <w:t>Наименование, обозначение (артикул)</w:t>
                  </w:r>
                </w:p>
              </w:tc>
              <w:tc>
                <w:tcPr>
                  <w:tcW w:w="3365" w:type="dxa"/>
                  <w:gridSpan w:val="4"/>
                  <w:tcBorders>
                    <w:top w:val="single" w:sz="4" w:space="0" w:color="auto"/>
                    <w:left w:val="single" w:sz="4" w:space="0" w:color="auto"/>
                    <w:bottom w:val="single" w:sz="4" w:space="0" w:color="auto"/>
                    <w:right w:val="single" w:sz="4" w:space="0" w:color="auto"/>
                  </w:tcBorders>
                  <w:vAlign w:val="center"/>
                </w:tcPr>
                <w:p w:rsidR="008F7CB7" w:rsidRPr="008F7CB7" w:rsidRDefault="008F7CB7" w:rsidP="008F7CB7">
                  <w:pPr>
                    <w:ind w:firstLine="0"/>
                    <w:rPr>
                      <w:b/>
                      <w:sz w:val="19"/>
                      <w:szCs w:val="19"/>
                    </w:rPr>
                  </w:pPr>
                  <w:r w:rsidRPr="008F7CB7">
                    <w:rPr>
                      <w:b/>
                      <w:sz w:val="19"/>
                      <w:szCs w:val="19"/>
                    </w:rPr>
                    <w:t>Технические характеристики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F7CB7" w:rsidRPr="008F7CB7" w:rsidRDefault="008F7CB7" w:rsidP="008F7CB7">
                  <w:pPr>
                    <w:ind w:firstLine="0"/>
                    <w:rPr>
                      <w:b/>
                      <w:sz w:val="19"/>
                      <w:szCs w:val="19"/>
                    </w:rPr>
                  </w:pPr>
                  <w:r w:rsidRPr="008F7CB7">
                    <w:rPr>
                      <w:b/>
                      <w:sz w:val="19"/>
                      <w:szCs w:val="19"/>
                    </w:rPr>
                    <w:t>Кол-во, ед. изм.</w:t>
                  </w:r>
                </w:p>
              </w:tc>
              <w:tc>
                <w:tcPr>
                  <w:tcW w:w="1610" w:type="dxa"/>
                  <w:gridSpan w:val="3"/>
                  <w:tcBorders>
                    <w:top w:val="single" w:sz="4" w:space="0" w:color="auto"/>
                    <w:bottom w:val="single" w:sz="4" w:space="0" w:color="auto"/>
                    <w:right w:val="single" w:sz="4" w:space="0" w:color="auto"/>
                  </w:tcBorders>
                  <w:vAlign w:val="center"/>
                </w:tcPr>
                <w:p w:rsidR="008F7CB7" w:rsidRPr="008F7CB7" w:rsidRDefault="008F7CB7" w:rsidP="008F7CB7">
                  <w:pPr>
                    <w:widowControl/>
                    <w:suppressAutoHyphens w:val="0"/>
                    <w:snapToGrid/>
                    <w:spacing w:line="276" w:lineRule="auto"/>
                    <w:ind w:firstLine="0"/>
                    <w:jc w:val="center"/>
                    <w:rPr>
                      <w:b/>
                      <w:bCs/>
                      <w:sz w:val="19"/>
                      <w:szCs w:val="19"/>
                      <w:lang w:eastAsia="en-US"/>
                    </w:rPr>
                  </w:pPr>
                  <w:r w:rsidRPr="008F7CB7">
                    <w:rPr>
                      <w:b/>
                      <w:bCs/>
                      <w:sz w:val="19"/>
                      <w:szCs w:val="19"/>
                      <w:lang w:eastAsia="en-US"/>
                    </w:rPr>
                    <w:t>Сумма, руб.</w:t>
                  </w:r>
                </w:p>
              </w:tc>
            </w:tr>
            <w:tr w:rsidR="00E6687A" w:rsidRPr="008F7CB7" w:rsidTr="00680FBB">
              <w:trPr>
                <w:gridAfter w:val="1"/>
                <w:wAfter w:w="232" w:type="dxa"/>
                <w:trHeight w:val="1835"/>
              </w:trPr>
              <w:tc>
                <w:tcPr>
                  <w:tcW w:w="1076" w:type="dxa"/>
                  <w:gridSpan w:val="3"/>
                  <w:tcBorders>
                    <w:left w:val="single" w:sz="4" w:space="0" w:color="auto"/>
                    <w:bottom w:val="single" w:sz="4" w:space="0" w:color="auto"/>
                    <w:right w:val="single" w:sz="4" w:space="0" w:color="auto"/>
                  </w:tcBorders>
                  <w:hideMark/>
                </w:tcPr>
                <w:p w:rsidR="00E6687A" w:rsidRPr="008F7CB7" w:rsidRDefault="00E6687A" w:rsidP="00E6687A">
                  <w:pPr>
                    <w:spacing w:line="240" w:lineRule="auto"/>
                    <w:ind w:firstLine="0"/>
                    <w:jc w:val="left"/>
                    <w:rPr>
                      <w:sz w:val="19"/>
                      <w:szCs w:val="19"/>
                    </w:rPr>
                  </w:pPr>
                  <w:r w:rsidRPr="008F7CB7">
                    <w:rPr>
                      <w:sz w:val="19"/>
                      <w:szCs w:val="19"/>
                    </w:rPr>
                    <w:t>1..</w:t>
                  </w:r>
                </w:p>
              </w:tc>
              <w:tc>
                <w:tcPr>
                  <w:tcW w:w="1837" w:type="dxa"/>
                  <w:gridSpan w:val="2"/>
                  <w:tcBorders>
                    <w:top w:val="single" w:sz="4" w:space="0" w:color="auto"/>
                    <w:bottom w:val="single" w:sz="4" w:space="0" w:color="auto"/>
                    <w:right w:val="single" w:sz="4" w:space="0" w:color="000000"/>
                  </w:tcBorders>
                  <w:vAlign w:val="center"/>
                  <w:hideMark/>
                </w:tcPr>
                <w:p w:rsidR="00E6687A" w:rsidRPr="00DD3015" w:rsidRDefault="00E6687A" w:rsidP="004660AD">
                  <w:pPr>
                    <w:autoSpaceDE w:val="0"/>
                    <w:autoSpaceDN w:val="0"/>
                    <w:adjustRightInd w:val="0"/>
                    <w:spacing w:line="240" w:lineRule="auto"/>
                    <w:ind w:firstLine="0"/>
                    <w:rPr>
                      <w:rFonts w:eastAsia="Calibri"/>
                      <w:color w:val="000000"/>
                      <w:sz w:val="18"/>
                      <w:szCs w:val="18"/>
                    </w:rPr>
                  </w:pPr>
                  <w:r w:rsidRPr="00DD3015">
                    <w:rPr>
                      <w:rFonts w:eastAsia="Calibri"/>
                      <w:color w:val="000000"/>
                      <w:sz w:val="18"/>
                      <w:szCs w:val="18"/>
                    </w:rPr>
                    <w:t>Щеточная машина</w:t>
                  </w:r>
                </w:p>
              </w:tc>
              <w:tc>
                <w:tcPr>
                  <w:tcW w:w="3365" w:type="dxa"/>
                  <w:gridSpan w:val="4"/>
                  <w:tcBorders>
                    <w:bottom w:val="single" w:sz="4" w:space="0" w:color="auto"/>
                    <w:right w:val="single" w:sz="4" w:space="0" w:color="auto"/>
                  </w:tcBorders>
                  <w:vAlign w:val="bottom"/>
                </w:tcPr>
                <w:p w:rsidR="00E6687A" w:rsidRPr="00DD3015" w:rsidRDefault="00E6687A" w:rsidP="004660AD">
                  <w:pPr>
                    <w:autoSpaceDE w:val="0"/>
                    <w:autoSpaceDN w:val="0"/>
                    <w:adjustRightInd w:val="0"/>
                    <w:spacing w:line="240" w:lineRule="auto"/>
                    <w:ind w:firstLine="0"/>
                    <w:rPr>
                      <w:sz w:val="18"/>
                      <w:szCs w:val="18"/>
                    </w:rPr>
                  </w:pPr>
                  <w:r w:rsidRPr="00DD3015">
                    <w:rPr>
                      <w:bCs/>
                      <w:sz w:val="18"/>
                      <w:szCs w:val="18"/>
                    </w:rPr>
                    <w:t xml:space="preserve">Тип привода: </w:t>
                  </w:r>
                  <w:r w:rsidRPr="00DD3015">
                    <w:rPr>
                      <w:sz w:val="18"/>
                      <w:szCs w:val="18"/>
                    </w:rPr>
                    <w:t xml:space="preserve">Электрический двигатель на оси вала барабана. Крутящий момент передаётся через гибкий вал </w:t>
                  </w:r>
                  <w:proofErr w:type="spellStart"/>
                  <w:r w:rsidRPr="00DD3015">
                    <w:rPr>
                      <w:sz w:val="18"/>
                      <w:szCs w:val="18"/>
                    </w:rPr>
                    <w:t>fw.v</w:t>
                  </w:r>
                  <w:proofErr w:type="spellEnd"/>
                  <w:r w:rsidRPr="00DD3015">
                    <w:rPr>
                      <w:sz w:val="18"/>
                      <w:szCs w:val="18"/>
                    </w:rPr>
                    <w:t xml:space="preserve"> щётке </w:t>
                  </w:r>
                  <w:proofErr w:type="spellStart"/>
                  <w:r w:rsidRPr="00DD3015">
                    <w:rPr>
                      <w:sz w:val="18"/>
                      <w:szCs w:val="18"/>
                    </w:rPr>
                    <w:t>bv.v</w:t>
                  </w:r>
                  <w:proofErr w:type="spellEnd"/>
                </w:p>
                <w:p w:rsidR="00E6687A" w:rsidRPr="00DD3015" w:rsidRDefault="00E6687A" w:rsidP="004660AD">
                  <w:pPr>
                    <w:autoSpaceDE w:val="0"/>
                    <w:autoSpaceDN w:val="0"/>
                    <w:adjustRightInd w:val="0"/>
                    <w:spacing w:line="240" w:lineRule="auto"/>
                    <w:ind w:firstLine="0"/>
                    <w:rPr>
                      <w:bCs/>
                      <w:sz w:val="18"/>
                      <w:szCs w:val="18"/>
                    </w:rPr>
                  </w:pPr>
                  <w:r w:rsidRPr="00DD3015">
                    <w:rPr>
                      <w:bCs/>
                      <w:sz w:val="18"/>
                      <w:szCs w:val="18"/>
                    </w:rPr>
                    <w:t>Рабочее напряжение:</w:t>
                  </w:r>
                  <w:r w:rsidRPr="00DD3015">
                    <w:rPr>
                      <w:sz w:val="18"/>
                      <w:szCs w:val="18"/>
                    </w:rPr>
                    <w:t xml:space="preserve"> 1~220 Вольт</w:t>
                  </w:r>
                </w:p>
                <w:p w:rsidR="00E6687A" w:rsidRPr="00DD3015" w:rsidRDefault="00E6687A" w:rsidP="004660AD">
                  <w:pPr>
                    <w:autoSpaceDE w:val="0"/>
                    <w:autoSpaceDN w:val="0"/>
                    <w:adjustRightInd w:val="0"/>
                    <w:spacing w:line="240" w:lineRule="auto"/>
                    <w:ind w:firstLine="0"/>
                    <w:rPr>
                      <w:bCs/>
                      <w:sz w:val="18"/>
                      <w:szCs w:val="18"/>
                    </w:rPr>
                  </w:pPr>
                  <w:r w:rsidRPr="00DD3015">
                    <w:rPr>
                      <w:bCs/>
                      <w:sz w:val="18"/>
                      <w:szCs w:val="18"/>
                    </w:rPr>
                    <w:t>Рабочая частота: 50 Гц</w:t>
                  </w:r>
                </w:p>
                <w:p w:rsidR="00E6687A" w:rsidRPr="00DD3015" w:rsidRDefault="00E6687A" w:rsidP="004660AD">
                  <w:pPr>
                    <w:autoSpaceDE w:val="0"/>
                    <w:autoSpaceDN w:val="0"/>
                    <w:adjustRightInd w:val="0"/>
                    <w:spacing w:line="240" w:lineRule="auto"/>
                    <w:ind w:firstLine="0"/>
                    <w:rPr>
                      <w:bCs/>
                      <w:sz w:val="18"/>
                      <w:szCs w:val="18"/>
                    </w:rPr>
                  </w:pPr>
                  <w:r w:rsidRPr="00DD3015">
                    <w:rPr>
                      <w:bCs/>
                      <w:sz w:val="18"/>
                      <w:szCs w:val="18"/>
                    </w:rPr>
                    <w:t>Мощность номинал: 785 Вт</w:t>
                  </w:r>
                </w:p>
                <w:p w:rsidR="00E6687A" w:rsidRPr="00DD3015" w:rsidRDefault="00E6687A" w:rsidP="004660AD">
                  <w:pPr>
                    <w:autoSpaceDE w:val="0"/>
                    <w:autoSpaceDN w:val="0"/>
                    <w:adjustRightInd w:val="0"/>
                    <w:spacing w:line="240" w:lineRule="auto"/>
                    <w:ind w:firstLine="0"/>
                    <w:rPr>
                      <w:bCs/>
                      <w:sz w:val="18"/>
                      <w:szCs w:val="18"/>
                    </w:rPr>
                  </w:pPr>
                  <w:r w:rsidRPr="00DD3015">
                    <w:rPr>
                      <w:bCs/>
                      <w:sz w:val="18"/>
                      <w:szCs w:val="18"/>
                    </w:rPr>
                    <w:t>Диапазон потребляемых рабочих токов: 0,2-5</w:t>
                  </w:r>
                  <w:proofErr w:type="gramStart"/>
                  <w:r w:rsidRPr="00DD3015">
                    <w:rPr>
                      <w:bCs/>
                      <w:sz w:val="18"/>
                      <w:szCs w:val="18"/>
                    </w:rPr>
                    <w:t xml:space="preserve"> А</w:t>
                  </w:r>
                  <w:proofErr w:type="gramEnd"/>
                </w:p>
                <w:p w:rsidR="00E6687A" w:rsidRPr="00DD3015" w:rsidRDefault="00E6687A" w:rsidP="004660AD">
                  <w:pPr>
                    <w:autoSpaceDE w:val="0"/>
                    <w:autoSpaceDN w:val="0"/>
                    <w:adjustRightInd w:val="0"/>
                    <w:spacing w:line="240" w:lineRule="auto"/>
                    <w:ind w:firstLine="0"/>
                    <w:rPr>
                      <w:bCs/>
                      <w:sz w:val="18"/>
                      <w:szCs w:val="18"/>
                    </w:rPr>
                  </w:pPr>
                  <w:r w:rsidRPr="00DD3015">
                    <w:rPr>
                      <w:bCs/>
                      <w:sz w:val="18"/>
                      <w:szCs w:val="18"/>
                    </w:rPr>
                    <w:t>Электрический кабель: 1,5 м; КГ – 3х1,5;</w:t>
                  </w:r>
                </w:p>
                <w:p w:rsidR="00E6687A" w:rsidRPr="00DD3015" w:rsidRDefault="00E6687A" w:rsidP="004660AD">
                  <w:pPr>
                    <w:autoSpaceDE w:val="0"/>
                    <w:autoSpaceDN w:val="0"/>
                    <w:adjustRightInd w:val="0"/>
                    <w:spacing w:line="240" w:lineRule="auto"/>
                    <w:ind w:firstLine="0"/>
                    <w:rPr>
                      <w:bCs/>
                      <w:sz w:val="18"/>
                      <w:szCs w:val="18"/>
                    </w:rPr>
                  </w:pPr>
                  <w:r w:rsidRPr="00DD3015">
                    <w:rPr>
                      <w:bCs/>
                      <w:sz w:val="18"/>
                      <w:szCs w:val="18"/>
                    </w:rPr>
                    <w:t xml:space="preserve">Диапазон частоты вращения щётки: 0 – 1500 </w:t>
                  </w:r>
                  <w:proofErr w:type="gramStart"/>
                  <w:r w:rsidRPr="00DD3015">
                    <w:rPr>
                      <w:bCs/>
                      <w:sz w:val="18"/>
                      <w:szCs w:val="18"/>
                    </w:rPr>
                    <w:t>об</w:t>
                  </w:r>
                  <w:proofErr w:type="gramEnd"/>
                  <w:r w:rsidRPr="00DD3015">
                    <w:rPr>
                      <w:bCs/>
                      <w:sz w:val="18"/>
                      <w:szCs w:val="18"/>
                    </w:rPr>
                    <w:t>/мин</w:t>
                  </w:r>
                </w:p>
                <w:p w:rsidR="00E6687A" w:rsidRPr="00DD3015" w:rsidRDefault="00E6687A" w:rsidP="004660AD">
                  <w:pPr>
                    <w:autoSpaceDE w:val="0"/>
                    <w:autoSpaceDN w:val="0"/>
                    <w:adjustRightInd w:val="0"/>
                    <w:spacing w:line="240" w:lineRule="auto"/>
                    <w:ind w:firstLine="0"/>
                    <w:rPr>
                      <w:bCs/>
                      <w:sz w:val="18"/>
                      <w:szCs w:val="18"/>
                    </w:rPr>
                  </w:pPr>
                  <w:r w:rsidRPr="00DD3015">
                    <w:rPr>
                      <w:bCs/>
                      <w:sz w:val="18"/>
                      <w:szCs w:val="18"/>
                    </w:rPr>
                    <w:t>Крутящий момент: 6 Н*м</w:t>
                  </w:r>
                </w:p>
                <w:p w:rsidR="00E6687A" w:rsidRPr="00DD3015" w:rsidRDefault="00E6687A" w:rsidP="004660AD">
                  <w:pPr>
                    <w:autoSpaceDE w:val="0"/>
                    <w:autoSpaceDN w:val="0"/>
                    <w:adjustRightInd w:val="0"/>
                    <w:spacing w:line="240" w:lineRule="auto"/>
                    <w:ind w:firstLine="0"/>
                    <w:rPr>
                      <w:bCs/>
                      <w:sz w:val="18"/>
                      <w:szCs w:val="18"/>
                    </w:rPr>
                  </w:pPr>
                  <w:r w:rsidRPr="00DD3015">
                    <w:rPr>
                      <w:bCs/>
                      <w:sz w:val="18"/>
                      <w:szCs w:val="18"/>
                    </w:rPr>
                    <w:t>Управление вращением: педаль управления, 12В</w:t>
                  </w:r>
                </w:p>
                <w:p w:rsidR="00E6687A" w:rsidRPr="00DD3015" w:rsidRDefault="00E6687A" w:rsidP="004660AD">
                  <w:pPr>
                    <w:autoSpaceDE w:val="0"/>
                    <w:autoSpaceDN w:val="0"/>
                    <w:adjustRightInd w:val="0"/>
                    <w:spacing w:line="240" w:lineRule="auto"/>
                    <w:ind w:firstLine="0"/>
                    <w:rPr>
                      <w:bCs/>
                      <w:sz w:val="18"/>
                      <w:szCs w:val="18"/>
                    </w:rPr>
                  </w:pPr>
                  <w:r w:rsidRPr="00DD3015">
                    <w:rPr>
                      <w:bCs/>
                      <w:sz w:val="18"/>
                      <w:szCs w:val="18"/>
                    </w:rPr>
                    <w:t>Смена вращения: тумблер трёхпозиционный</w:t>
                  </w:r>
                </w:p>
                <w:p w:rsidR="00E6687A" w:rsidRPr="00940870" w:rsidRDefault="00E6687A" w:rsidP="004660AD">
                  <w:pPr>
                    <w:autoSpaceDE w:val="0"/>
                    <w:autoSpaceDN w:val="0"/>
                    <w:adjustRightInd w:val="0"/>
                    <w:spacing w:line="240" w:lineRule="auto"/>
                    <w:ind w:firstLine="0"/>
                    <w:rPr>
                      <w:bCs/>
                      <w:sz w:val="18"/>
                      <w:szCs w:val="18"/>
                    </w:rPr>
                  </w:pPr>
                  <w:r w:rsidRPr="00940870">
                    <w:rPr>
                      <w:bCs/>
                      <w:sz w:val="18"/>
                      <w:szCs w:val="18"/>
                    </w:rPr>
                    <w:t>Соединение щётки: резьба М12</w:t>
                  </w:r>
                </w:p>
                <w:p w:rsidR="00E6687A" w:rsidRPr="00940870" w:rsidRDefault="00E6687A" w:rsidP="00940870">
                  <w:pPr>
                    <w:autoSpaceDE w:val="0"/>
                    <w:autoSpaceDN w:val="0"/>
                    <w:adjustRightInd w:val="0"/>
                    <w:spacing w:line="240" w:lineRule="auto"/>
                    <w:ind w:firstLine="0"/>
                    <w:rPr>
                      <w:bCs/>
                      <w:sz w:val="20"/>
                      <w:szCs w:val="20"/>
                    </w:rPr>
                  </w:pPr>
                  <w:r w:rsidRPr="00940870">
                    <w:rPr>
                      <w:bCs/>
                      <w:sz w:val="20"/>
                      <w:szCs w:val="20"/>
                    </w:rPr>
                    <w:t>Материал рамы: нержавеющая сталь</w:t>
                  </w:r>
                </w:p>
                <w:p w:rsidR="00940870" w:rsidRPr="00940870" w:rsidRDefault="00940870" w:rsidP="00940870">
                  <w:pPr>
                    <w:autoSpaceDE w:val="0"/>
                    <w:autoSpaceDN w:val="0"/>
                    <w:adjustRightInd w:val="0"/>
                    <w:spacing w:line="240" w:lineRule="auto"/>
                    <w:ind w:firstLine="0"/>
                    <w:rPr>
                      <w:bCs/>
                      <w:sz w:val="20"/>
                      <w:szCs w:val="20"/>
                    </w:rPr>
                  </w:pPr>
                  <w:r w:rsidRPr="00940870">
                    <w:rPr>
                      <w:sz w:val="20"/>
                      <w:szCs w:val="20"/>
                    </w:rPr>
                    <w:t>Высокомолекулярный сшитый полиэтилен (высокой плотности с линейной структурой и повышенной прочностью). Несколько слоёв стальной проволоки, направление навивки в которой чередуется в каждом слое.</w:t>
                  </w:r>
                </w:p>
                <w:p w:rsidR="00E6687A" w:rsidRPr="00940870" w:rsidRDefault="00E6687A" w:rsidP="00940870">
                  <w:pPr>
                    <w:shd w:val="clear" w:color="auto" w:fill="FFFFFF"/>
                    <w:spacing w:line="240" w:lineRule="auto"/>
                    <w:ind w:firstLine="0"/>
                    <w:outlineLvl w:val="0"/>
                    <w:rPr>
                      <w:kern w:val="36"/>
                      <w:sz w:val="20"/>
                      <w:szCs w:val="20"/>
                      <w:lang w:eastAsia="ru-RU"/>
                    </w:rPr>
                  </w:pPr>
                  <w:r w:rsidRPr="00940870">
                    <w:rPr>
                      <w:kern w:val="36"/>
                      <w:sz w:val="20"/>
                      <w:szCs w:val="20"/>
                      <w:lang w:eastAsia="ru-RU"/>
                    </w:rPr>
                    <w:t>Комплектация:</w:t>
                  </w:r>
                </w:p>
                <w:p w:rsidR="00E6687A" w:rsidRPr="00E6687A" w:rsidRDefault="00E6687A" w:rsidP="00680FBB">
                  <w:pPr>
                    <w:shd w:val="clear" w:color="auto" w:fill="FFFFFF"/>
                    <w:spacing w:line="240" w:lineRule="auto"/>
                    <w:ind w:firstLine="0"/>
                    <w:outlineLvl w:val="0"/>
                    <w:rPr>
                      <w:kern w:val="36"/>
                      <w:sz w:val="20"/>
                      <w:szCs w:val="20"/>
                      <w:lang w:eastAsia="ru-RU"/>
                    </w:rPr>
                  </w:pPr>
                  <w:r w:rsidRPr="00E6687A">
                    <w:rPr>
                      <w:kern w:val="36"/>
                      <w:sz w:val="20"/>
                      <w:szCs w:val="20"/>
                      <w:lang w:eastAsia="ru-RU"/>
                    </w:rPr>
                    <w:t>мотор-редуктор</w:t>
                  </w:r>
                  <w:r>
                    <w:rPr>
                      <w:kern w:val="36"/>
                      <w:sz w:val="20"/>
                      <w:szCs w:val="20"/>
                      <w:lang w:eastAsia="ru-RU"/>
                    </w:rPr>
                    <w:t xml:space="preserve"> </w:t>
                  </w:r>
                </w:p>
                <w:p w:rsidR="00E6687A" w:rsidRPr="00E6687A" w:rsidRDefault="00E6687A" w:rsidP="00680FBB">
                  <w:pPr>
                    <w:widowControl/>
                    <w:shd w:val="clear" w:color="auto" w:fill="FFFFFF"/>
                    <w:suppressAutoHyphens w:val="0"/>
                    <w:snapToGrid/>
                    <w:spacing w:line="240" w:lineRule="auto"/>
                    <w:ind w:firstLine="0"/>
                    <w:outlineLvl w:val="0"/>
                    <w:rPr>
                      <w:kern w:val="36"/>
                      <w:sz w:val="20"/>
                      <w:szCs w:val="20"/>
                      <w:lang w:eastAsia="ru-RU"/>
                    </w:rPr>
                  </w:pPr>
                  <w:r w:rsidRPr="00E6687A">
                    <w:rPr>
                      <w:kern w:val="36"/>
                      <w:sz w:val="20"/>
                      <w:szCs w:val="20"/>
                      <w:lang w:eastAsia="ru-RU"/>
                    </w:rPr>
                    <w:lastRenderedPageBreak/>
                    <w:t>блок управления,</w:t>
                  </w:r>
                </w:p>
                <w:p w:rsidR="00E6687A" w:rsidRPr="00E6687A" w:rsidRDefault="00E6687A" w:rsidP="00680FBB">
                  <w:pPr>
                    <w:widowControl/>
                    <w:shd w:val="clear" w:color="auto" w:fill="FFFFFF"/>
                    <w:suppressAutoHyphens w:val="0"/>
                    <w:snapToGrid/>
                    <w:spacing w:line="240" w:lineRule="auto"/>
                    <w:ind w:firstLine="0"/>
                    <w:outlineLvl w:val="0"/>
                    <w:rPr>
                      <w:kern w:val="36"/>
                      <w:sz w:val="20"/>
                      <w:szCs w:val="20"/>
                      <w:lang w:eastAsia="ru-RU"/>
                    </w:rPr>
                  </w:pPr>
                  <w:r w:rsidRPr="00E6687A">
                    <w:rPr>
                      <w:kern w:val="36"/>
                      <w:sz w:val="20"/>
                      <w:szCs w:val="20"/>
                      <w:lang w:eastAsia="ru-RU"/>
                    </w:rPr>
                    <w:t>ножная педаль,</w:t>
                  </w:r>
                </w:p>
                <w:p w:rsidR="00E6687A" w:rsidRPr="00E6687A" w:rsidRDefault="00E6687A" w:rsidP="00680FBB">
                  <w:pPr>
                    <w:widowControl/>
                    <w:shd w:val="clear" w:color="auto" w:fill="FFFFFF"/>
                    <w:suppressAutoHyphens w:val="0"/>
                    <w:snapToGrid/>
                    <w:spacing w:line="240" w:lineRule="auto"/>
                    <w:ind w:firstLine="0"/>
                    <w:outlineLvl w:val="0"/>
                    <w:rPr>
                      <w:kern w:val="36"/>
                      <w:sz w:val="20"/>
                      <w:szCs w:val="20"/>
                      <w:lang w:eastAsia="ru-RU"/>
                    </w:rPr>
                  </w:pPr>
                  <w:r w:rsidRPr="00E6687A">
                    <w:rPr>
                      <w:kern w:val="36"/>
                      <w:sz w:val="20"/>
                      <w:szCs w:val="20"/>
                      <w:lang w:eastAsia="ru-RU"/>
                    </w:rPr>
                    <w:t>барабан из нержавеющей стали на литых колесах,</w:t>
                  </w:r>
                </w:p>
                <w:p w:rsidR="00E6687A" w:rsidRPr="00E6687A" w:rsidRDefault="00E6687A" w:rsidP="00680FBB">
                  <w:pPr>
                    <w:widowControl/>
                    <w:shd w:val="clear" w:color="auto" w:fill="FFFFFF"/>
                    <w:suppressAutoHyphens w:val="0"/>
                    <w:snapToGrid/>
                    <w:spacing w:line="240" w:lineRule="auto"/>
                    <w:ind w:firstLine="0"/>
                    <w:outlineLvl w:val="0"/>
                    <w:rPr>
                      <w:kern w:val="36"/>
                      <w:sz w:val="20"/>
                      <w:szCs w:val="20"/>
                      <w:lang w:eastAsia="ru-RU"/>
                    </w:rPr>
                  </w:pPr>
                  <w:r w:rsidRPr="00E6687A">
                    <w:rPr>
                      <w:kern w:val="36"/>
                      <w:sz w:val="20"/>
                      <w:szCs w:val="20"/>
                      <w:lang w:eastAsia="ru-RU"/>
                    </w:rPr>
                    <w:t>гибкий вал 20 метров с сердечником 10мм,</w:t>
                  </w:r>
                </w:p>
                <w:p w:rsidR="00E6687A" w:rsidRPr="00E6687A" w:rsidRDefault="00E6687A" w:rsidP="00680FBB">
                  <w:pPr>
                    <w:widowControl/>
                    <w:shd w:val="clear" w:color="auto" w:fill="FFFFFF"/>
                    <w:suppressAutoHyphens w:val="0"/>
                    <w:snapToGrid/>
                    <w:spacing w:line="240" w:lineRule="auto"/>
                    <w:ind w:firstLine="0"/>
                    <w:outlineLvl w:val="0"/>
                    <w:rPr>
                      <w:kern w:val="36"/>
                      <w:sz w:val="20"/>
                      <w:szCs w:val="20"/>
                      <w:lang w:eastAsia="ru-RU"/>
                    </w:rPr>
                  </w:pPr>
                  <w:r w:rsidRPr="00E6687A">
                    <w:rPr>
                      <w:kern w:val="36"/>
                      <w:sz w:val="20"/>
                      <w:szCs w:val="20"/>
                      <w:lang w:eastAsia="ru-RU"/>
                    </w:rPr>
                    <w:t>держатель вала с регулировкой по высоте,</w:t>
                  </w:r>
                </w:p>
                <w:p w:rsidR="00E6687A" w:rsidRPr="00E6687A" w:rsidRDefault="00E6687A" w:rsidP="00680FBB">
                  <w:pPr>
                    <w:widowControl/>
                    <w:shd w:val="clear" w:color="auto" w:fill="FFFFFF"/>
                    <w:suppressAutoHyphens w:val="0"/>
                    <w:snapToGrid/>
                    <w:spacing w:line="240" w:lineRule="auto"/>
                    <w:ind w:firstLine="0"/>
                    <w:outlineLvl w:val="0"/>
                    <w:rPr>
                      <w:kern w:val="36"/>
                      <w:sz w:val="20"/>
                      <w:szCs w:val="20"/>
                      <w:lang w:eastAsia="ru-RU"/>
                    </w:rPr>
                  </w:pPr>
                  <w:r w:rsidRPr="00E6687A">
                    <w:rPr>
                      <w:kern w:val="36"/>
                      <w:sz w:val="20"/>
                      <w:szCs w:val="20"/>
                      <w:lang w:eastAsia="ru-RU"/>
                    </w:rPr>
                    <w:t>инструкция,</w:t>
                  </w:r>
                </w:p>
                <w:p w:rsidR="00E6687A" w:rsidRPr="00E6687A" w:rsidRDefault="00E6687A" w:rsidP="00680FBB">
                  <w:pPr>
                    <w:widowControl/>
                    <w:shd w:val="clear" w:color="auto" w:fill="FFFFFF"/>
                    <w:suppressAutoHyphens w:val="0"/>
                    <w:snapToGrid/>
                    <w:spacing w:line="240" w:lineRule="auto"/>
                    <w:ind w:firstLine="0"/>
                    <w:outlineLvl w:val="0"/>
                    <w:rPr>
                      <w:kern w:val="36"/>
                      <w:sz w:val="20"/>
                      <w:szCs w:val="20"/>
                      <w:lang w:eastAsia="ru-RU"/>
                    </w:rPr>
                  </w:pPr>
                  <w:r w:rsidRPr="00E6687A">
                    <w:rPr>
                      <w:kern w:val="36"/>
                      <w:sz w:val="20"/>
                      <w:szCs w:val="20"/>
                      <w:lang w:eastAsia="ru-RU"/>
                    </w:rPr>
                    <w:t>гарантийный талон</w:t>
                  </w:r>
                </w:p>
                <w:p w:rsidR="00E6687A" w:rsidRPr="00DD3015" w:rsidRDefault="00E6687A" w:rsidP="004660AD">
                  <w:pPr>
                    <w:autoSpaceDE w:val="0"/>
                    <w:autoSpaceDN w:val="0"/>
                    <w:adjustRightInd w:val="0"/>
                    <w:spacing w:line="240" w:lineRule="auto"/>
                    <w:ind w:firstLine="0"/>
                    <w:rPr>
                      <w:rFonts w:eastAsia="Calibri"/>
                      <w:color w:val="000000"/>
                      <w:sz w:val="18"/>
                      <w:szCs w:val="18"/>
                    </w:rPr>
                  </w:pPr>
                </w:p>
              </w:tc>
              <w:tc>
                <w:tcPr>
                  <w:tcW w:w="1134" w:type="dxa"/>
                  <w:gridSpan w:val="3"/>
                  <w:tcBorders>
                    <w:bottom w:val="single" w:sz="4" w:space="0" w:color="auto"/>
                    <w:right w:val="single" w:sz="4" w:space="0" w:color="auto"/>
                  </w:tcBorders>
                  <w:vAlign w:val="center"/>
                </w:tcPr>
                <w:p w:rsidR="00E6687A" w:rsidRPr="008F7CB7" w:rsidRDefault="00E6687A" w:rsidP="004660AD">
                  <w:pPr>
                    <w:spacing w:line="240" w:lineRule="auto"/>
                    <w:ind w:firstLine="0"/>
                    <w:rPr>
                      <w:color w:val="000000"/>
                      <w:sz w:val="20"/>
                      <w:szCs w:val="20"/>
                    </w:rPr>
                  </w:pPr>
                  <w:r w:rsidRPr="00B0332B">
                    <w:rPr>
                      <w:color w:val="000000"/>
                      <w:sz w:val="20"/>
                      <w:szCs w:val="20"/>
                    </w:rPr>
                    <w:lastRenderedPageBreak/>
                    <w:t>1</w:t>
                  </w:r>
                  <w:r w:rsidRPr="008F7CB7">
                    <w:rPr>
                      <w:color w:val="000000"/>
                      <w:sz w:val="20"/>
                      <w:szCs w:val="20"/>
                    </w:rPr>
                    <w:t xml:space="preserve"> шт.</w:t>
                  </w:r>
                </w:p>
              </w:tc>
              <w:tc>
                <w:tcPr>
                  <w:tcW w:w="1610" w:type="dxa"/>
                  <w:gridSpan w:val="3"/>
                  <w:tcBorders>
                    <w:bottom w:val="single" w:sz="4" w:space="0" w:color="auto"/>
                    <w:right w:val="single" w:sz="4" w:space="0" w:color="auto"/>
                  </w:tcBorders>
                  <w:vAlign w:val="center"/>
                </w:tcPr>
                <w:p w:rsidR="00E6687A" w:rsidRPr="008F7CB7" w:rsidRDefault="00E6687A" w:rsidP="008F7CB7">
                  <w:pPr>
                    <w:ind w:firstLine="0"/>
                    <w:jc w:val="center"/>
                    <w:rPr>
                      <w:sz w:val="19"/>
                      <w:szCs w:val="19"/>
                    </w:rPr>
                  </w:pPr>
                </w:p>
              </w:tc>
            </w:tr>
            <w:tr w:rsidR="00680FBB" w:rsidRPr="008F7CB7" w:rsidTr="004660AD">
              <w:trPr>
                <w:gridAfter w:val="1"/>
                <w:wAfter w:w="232" w:type="dxa"/>
                <w:trHeight w:val="105"/>
              </w:trPr>
              <w:tc>
                <w:tcPr>
                  <w:tcW w:w="1076" w:type="dxa"/>
                  <w:gridSpan w:val="3"/>
                  <w:vMerge w:val="restart"/>
                  <w:tcBorders>
                    <w:top w:val="single" w:sz="4" w:space="0" w:color="auto"/>
                    <w:left w:val="single" w:sz="4" w:space="0" w:color="auto"/>
                    <w:right w:val="single" w:sz="4" w:space="0" w:color="auto"/>
                  </w:tcBorders>
                </w:tcPr>
                <w:p w:rsidR="00680FBB" w:rsidRPr="008F7CB7" w:rsidRDefault="00680FBB" w:rsidP="008F7CB7">
                  <w:pPr>
                    <w:spacing w:line="240" w:lineRule="auto"/>
                    <w:ind w:firstLine="0"/>
                    <w:jc w:val="left"/>
                    <w:rPr>
                      <w:sz w:val="19"/>
                      <w:szCs w:val="19"/>
                    </w:rPr>
                  </w:pPr>
                  <w:r w:rsidRPr="008F7CB7">
                    <w:rPr>
                      <w:sz w:val="19"/>
                      <w:szCs w:val="19"/>
                    </w:rPr>
                    <w:lastRenderedPageBreak/>
                    <w:t>3.</w:t>
                  </w:r>
                </w:p>
              </w:tc>
              <w:tc>
                <w:tcPr>
                  <w:tcW w:w="1837" w:type="dxa"/>
                  <w:gridSpan w:val="2"/>
                  <w:vMerge w:val="restart"/>
                  <w:tcBorders>
                    <w:top w:val="single" w:sz="4" w:space="0" w:color="auto"/>
                    <w:right w:val="single" w:sz="4" w:space="0" w:color="000000"/>
                  </w:tcBorders>
                  <w:vAlign w:val="center"/>
                </w:tcPr>
                <w:p w:rsidR="00680FBB" w:rsidRPr="008F7CB7" w:rsidRDefault="00680FBB" w:rsidP="00194F61">
                  <w:pPr>
                    <w:autoSpaceDE w:val="0"/>
                    <w:autoSpaceDN w:val="0"/>
                    <w:adjustRightInd w:val="0"/>
                    <w:spacing w:line="240" w:lineRule="auto"/>
                    <w:ind w:firstLine="0"/>
                    <w:jc w:val="center"/>
                    <w:rPr>
                      <w:rFonts w:eastAsia="Calibri"/>
                      <w:color w:val="000000"/>
                      <w:sz w:val="22"/>
                      <w:szCs w:val="22"/>
                    </w:rPr>
                  </w:pPr>
                  <w:r w:rsidRPr="00680FBB">
                    <w:rPr>
                      <w:rFonts w:eastAsia="Calibri"/>
                      <w:color w:val="000000"/>
                      <w:sz w:val="20"/>
                      <w:szCs w:val="20"/>
                    </w:rPr>
                    <w:t xml:space="preserve">Щетки с синтетическим ворсом </w:t>
                  </w:r>
                  <w:r w:rsidR="00194F61">
                    <w:rPr>
                      <w:rFonts w:eastAsia="Calibri"/>
                      <w:color w:val="000000"/>
                      <w:sz w:val="20"/>
                      <w:szCs w:val="20"/>
                    </w:rPr>
                    <w:t>(</w:t>
                  </w:r>
                  <w:r w:rsidRPr="00680FBB">
                    <w:rPr>
                      <w:rFonts w:eastAsia="Calibri"/>
                      <w:color w:val="000000"/>
                      <w:sz w:val="20"/>
                      <w:szCs w:val="20"/>
                    </w:rPr>
                    <w:t>стандарт</w:t>
                  </w:r>
                  <w:r w:rsidR="00194F61">
                    <w:rPr>
                      <w:rFonts w:eastAsia="Calibri"/>
                      <w:color w:val="000000"/>
                      <w:sz w:val="20"/>
                      <w:szCs w:val="20"/>
                    </w:rPr>
                    <w:t>)</w:t>
                  </w: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autoSpaceDE w:val="0"/>
                    <w:autoSpaceDN w:val="0"/>
                    <w:adjustRightInd w:val="0"/>
                    <w:spacing w:line="240" w:lineRule="auto"/>
                    <w:ind w:firstLine="0"/>
                    <w:jc w:val="left"/>
                    <w:rPr>
                      <w:rFonts w:eastAsia="Calibri"/>
                      <w:color w:val="000000"/>
                      <w:sz w:val="20"/>
                      <w:szCs w:val="20"/>
                      <w:lang w:eastAsia="en-US"/>
                    </w:rPr>
                  </w:pPr>
                  <w:r w:rsidRPr="00680FBB">
                    <w:rPr>
                      <w:kern w:val="36"/>
                      <w:sz w:val="20"/>
                      <w:szCs w:val="20"/>
                      <w:lang w:eastAsia="ru-RU"/>
                    </w:rPr>
                    <w:t>Толщина ворса 1-2мм. диаметр 100-101,6 мм</w:t>
                  </w:r>
                </w:p>
              </w:tc>
              <w:tc>
                <w:tcPr>
                  <w:tcW w:w="1134" w:type="dxa"/>
                  <w:gridSpan w:val="3"/>
                  <w:tcBorders>
                    <w:top w:val="single" w:sz="4" w:space="0" w:color="auto"/>
                    <w:bottom w:val="single" w:sz="4" w:space="0" w:color="auto"/>
                    <w:right w:val="single" w:sz="4" w:space="0" w:color="auto"/>
                  </w:tcBorders>
                  <w:vAlign w:val="center"/>
                </w:tcPr>
                <w:p w:rsidR="00680FBB" w:rsidRPr="00680FBB" w:rsidRDefault="00680FBB" w:rsidP="004660AD">
                  <w:pPr>
                    <w:ind w:firstLine="0"/>
                    <w:rPr>
                      <w:color w:val="000000"/>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680FBB" w:rsidRPr="008F7CB7" w:rsidTr="004660AD">
              <w:trPr>
                <w:gridAfter w:val="1"/>
                <w:wAfter w:w="232" w:type="dxa"/>
                <w:trHeight w:val="136"/>
              </w:trPr>
              <w:tc>
                <w:tcPr>
                  <w:tcW w:w="1076" w:type="dxa"/>
                  <w:gridSpan w:val="3"/>
                  <w:vMerge/>
                  <w:tcBorders>
                    <w:left w:val="single" w:sz="4" w:space="0" w:color="auto"/>
                    <w:right w:val="single" w:sz="4" w:space="0" w:color="auto"/>
                  </w:tcBorders>
                </w:tcPr>
                <w:p w:rsidR="00680FBB" w:rsidRPr="008F7CB7" w:rsidRDefault="00680FBB" w:rsidP="008F7CB7">
                  <w:pPr>
                    <w:spacing w:line="240" w:lineRule="auto"/>
                    <w:ind w:firstLine="0"/>
                    <w:jc w:val="left"/>
                    <w:rPr>
                      <w:sz w:val="19"/>
                      <w:szCs w:val="19"/>
                    </w:rPr>
                  </w:pPr>
                </w:p>
              </w:tc>
              <w:tc>
                <w:tcPr>
                  <w:tcW w:w="1837" w:type="dxa"/>
                  <w:gridSpan w:val="2"/>
                  <w:vMerge/>
                  <w:tcBorders>
                    <w:right w:val="single" w:sz="4" w:space="0" w:color="000000"/>
                  </w:tcBorders>
                  <w:vAlign w:val="center"/>
                </w:tcPr>
                <w:p w:rsidR="00680FBB" w:rsidRPr="00680FBB" w:rsidRDefault="00680FBB" w:rsidP="008F7CB7">
                  <w:pPr>
                    <w:autoSpaceDE w:val="0"/>
                    <w:autoSpaceDN w:val="0"/>
                    <w:adjustRightInd w:val="0"/>
                    <w:spacing w:line="240" w:lineRule="auto"/>
                    <w:ind w:firstLine="0"/>
                    <w:jc w:val="center"/>
                    <w:rPr>
                      <w:rFonts w:eastAsia="Calibri"/>
                      <w:color w:val="000000"/>
                      <w:sz w:val="20"/>
                      <w:szCs w:val="20"/>
                    </w:rPr>
                  </w:pP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widowControl/>
                    <w:shd w:val="clear" w:color="auto" w:fill="FFFFFF"/>
                    <w:suppressAutoHyphens w:val="0"/>
                    <w:snapToGrid/>
                    <w:spacing w:after="150" w:line="240" w:lineRule="auto"/>
                    <w:ind w:firstLine="0"/>
                    <w:jc w:val="left"/>
                    <w:outlineLvl w:val="0"/>
                    <w:rPr>
                      <w:rFonts w:eastAsia="Calibri"/>
                      <w:color w:val="000000"/>
                      <w:sz w:val="20"/>
                      <w:szCs w:val="20"/>
                      <w:lang w:eastAsia="en-US"/>
                    </w:rPr>
                  </w:pPr>
                  <w:r w:rsidRPr="00680FBB">
                    <w:rPr>
                      <w:kern w:val="36"/>
                      <w:sz w:val="20"/>
                      <w:szCs w:val="20"/>
                      <w:lang w:eastAsia="ru-RU"/>
                    </w:rPr>
                    <w:t>Толщина ворса 1-2мм диаметр 152,4-160мм</w:t>
                  </w:r>
                </w:p>
              </w:tc>
              <w:tc>
                <w:tcPr>
                  <w:tcW w:w="1134" w:type="dxa"/>
                  <w:gridSpan w:val="3"/>
                  <w:tcBorders>
                    <w:top w:val="single" w:sz="4" w:space="0" w:color="auto"/>
                    <w:bottom w:val="single" w:sz="4" w:space="0" w:color="auto"/>
                    <w:right w:val="single" w:sz="4" w:space="0" w:color="auto"/>
                  </w:tcBorders>
                  <w:vAlign w:val="center"/>
                </w:tcPr>
                <w:p w:rsidR="00680FBB" w:rsidRPr="00680FBB" w:rsidRDefault="00680FBB" w:rsidP="004660AD">
                  <w:pPr>
                    <w:ind w:firstLine="0"/>
                    <w:rPr>
                      <w:color w:val="000000"/>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680FBB" w:rsidRPr="008F7CB7" w:rsidTr="004660AD">
              <w:trPr>
                <w:gridAfter w:val="1"/>
                <w:wAfter w:w="232" w:type="dxa"/>
                <w:trHeight w:val="165"/>
              </w:trPr>
              <w:tc>
                <w:tcPr>
                  <w:tcW w:w="1076" w:type="dxa"/>
                  <w:gridSpan w:val="3"/>
                  <w:vMerge/>
                  <w:tcBorders>
                    <w:left w:val="single" w:sz="4" w:space="0" w:color="auto"/>
                    <w:right w:val="single" w:sz="4" w:space="0" w:color="auto"/>
                  </w:tcBorders>
                </w:tcPr>
                <w:p w:rsidR="00680FBB" w:rsidRPr="008F7CB7" w:rsidRDefault="00680FBB" w:rsidP="008F7CB7">
                  <w:pPr>
                    <w:spacing w:line="240" w:lineRule="auto"/>
                    <w:ind w:firstLine="0"/>
                    <w:jc w:val="left"/>
                    <w:rPr>
                      <w:sz w:val="19"/>
                      <w:szCs w:val="19"/>
                    </w:rPr>
                  </w:pPr>
                </w:p>
              </w:tc>
              <w:tc>
                <w:tcPr>
                  <w:tcW w:w="1837" w:type="dxa"/>
                  <w:gridSpan w:val="2"/>
                  <w:vMerge/>
                  <w:tcBorders>
                    <w:right w:val="single" w:sz="4" w:space="0" w:color="000000"/>
                  </w:tcBorders>
                  <w:vAlign w:val="center"/>
                </w:tcPr>
                <w:p w:rsidR="00680FBB" w:rsidRPr="00680FBB" w:rsidRDefault="00680FBB" w:rsidP="008F7CB7">
                  <w:pPr>
                    <w:autoSpaceDE w:val="0"/>
                    <w:autoSpaceDN w:val="0"/>
                    <w:adjustRightInd w:val="0"/>
                    <w:spacing w:line="240" w:lineRule="auto"/>
                    <w:ind w:firstLine="0"/>
                    <w:jc w:val="center"/>
                    <w:rPr>
                      <w:rFonts w:eastAsia="Calibri"/>
                      <w:color w:val="000000"/>
                      <w:sz w:val="20"/>
                      <w:szCs w:val="20"/>
                    </w:rPr>
                  </w:pP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autoSpaceDE w:val="0"/>
                    <w:autoSpaceDN w:val="0"/>
                    <w:adjustRightInd w:val="0"/>
                    <w:spacing w:line="240" w:lineRule="auto"/>
                    <w:ind w:firstLine="0"/>
                    <w:jc w:val="left"/>
                    <w:rPr>
                      <w:rFonts w:eastAsia="Calibri"/>
                      <w:color w:val="000000"/>
                      <w:sz w:val="20"/>
                      <w:szCs w:val="20"/>
                      <w:lang w:eastAsia="en-US"/>
                    </w:rPr>
                  </w:pPr>
                  <w:r w:rsidRPr="00680FBB">
                    <w:rPr>
                      <w:kern w:val="36"/>
                      <w:sz w:val="20"/>
                      <w:szCs w:val="20"/>
                      <w:lang w:eastAsia="ru-RU"/>
                    </w:rPr>
                    <w:t>Толщина ворса 1-2мм. диаметр 200-203,2мм</w:t>
                  </w:r>
                </w:p>
              </w:tc>
              <w:tc>
                <w:tcPr>
                  <w:tcW w:w="1134" w:type="dxa"/>
                  <w:gridSpan w:val="3"/>
                  <w:tcBorders>
                    <w:top w:val="single" w:sz="4" w:space="0" w:color="auto"/>
                    <w:bottom w:val="single" w:sz="4" w:space="0" w:color="auto"/>
                    <w:right w:val="single" w:sz="4" w:space="0" w:color="auto"/>
                  </w:tcBorders>
                  <w:vAlign w:val="center"/>
                </w:tcPr>
                <w:p w:rsidR="00680FBB" w:rsidRPr="00680FBB" w:rsidRDefault="00680FBB" w:rsidP="004660AD">
                  <w:pPr>
                    <w:ind w:firstLine="0"/>
                    <w:rPr>
                      <w:color w:val="000000"/>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680FBB" w:rsidRPr="008F7CB7" w:rsidTr="004660AD">
              <w:trPr>
                <w:gridAfter w:val="1"/>
                <w:wAfter w:w="232" w:type="dxa"/>
                <w:trHeight w:val="195"/>
              </w:trPr>
              <w:tc>
                <w:tcPr>
                  <w:tcW w:w="1076" w:type="dxa"/>
                  <w:gridSpan w:val="3"/>
                  <w:vMerge/>
                  <w:tcBorders>
                    <w:left w:val="single" w:sz="4" w:space="0" w:color="auto"/>
                    <w:right w:val="single" w:sz="4" w:space="0" w:color="auto"/>
                  </w:tcBorders>
                </w:tcPr>
                <w:p w:rsidR="00680FBB" w:rsidRPr="008F7CB7" w:rsidRDefault="00680FBB" w:rsidP="008F7CB7">
                  <w:pPr>
                    <w:spacing w:line="240" w:lineRule="auto"/>
                    <w:ind w:firstLine="0"/>
                    <w:jc w:val="left"/>
                    <w:rPr>
                      <w:sz w:val="19"/>
                      <w:szCs w:val="19"/>
                    </w:rPr>
                  </w:pPr>
                </w:p>
              </w:tc>
              <w:tc>
                <w:tcPr>
                  <w:tcW w:w="1837" w:type="dxa"/>
                  <w:gridSpan w:val="2"/>
                  <w:vMerge/>
                  <w:tcBorders>
                    <w:right w:val="single" w:sz="4" w:space="0" w:color="000000"/>
                  </w:tcBorders>
                  <w:vAlign w:val="center"/>
                </w:tcPr>
                <w:p w:rsidR="00680FBB" w:rsidRPr="00680FBB" w:rsidRDefault="00680FBB" w:rsidP="008F7CB7">
                  <w:pPr>
                    <w:autoSpaceDE w:val="0"/>
                    <w:autoSpaceDN w:val="0"/>
                    <w:adjustRightInd w:val="0"/>
                    <w:spacing w:line="240" w:lineRule="auto"/>
                    <w:ind w:firstLine="0"/>
                    <w:jc w:val="center"/>
                    <w:rPr>
                      <w:rFonts w:eastAsia="Calibri"/>
                      <w:color w:val="000000"/>
                      <w:sz w:val="20"/>
                      <w:szCs w:val="20"/>
                    </w:rPr>
                  </w:pP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autoSpaceDE w:val="0"/>
                    <w:autoSpaceDN w:val="0"/>
                    <w:adjustRightInd w:val="0"/>
                    <w:spacing w:line="240" w:lineRule="auto"/>
                    <w:ind w:firstLine="0"/>
                    <w:jc w:val="left"/>
                    <w:rPr>
                      <w:rFonts w:eastAsia="Calibri"/>
                      <w:color w:val="000000"/>
                      <w:sz w:val="20"/>
                      <w:szCs w:val="20"/>
                      <w:lang w:eastAsia="en-US"/>
                    </w:rPr>
                  </w:pPr>
                  <w:r w:rsidRPr="00680FBB">
                    <w:rPr>
                      <w:kern w:val="36"/>
                      <w:sz w:val="20"/>
                      <w:szCs w:val="20"/>
                      <w:lang w:eastAsia="ru-RU"/>
                    </w:rPr>
                    <w:t>Толщина ворса 1-2мм. диаметр 250-254мм</w:t>
                  </w:r>
                </w:p>
              </w:tc>
              <w:tc>
                <w:tcPr>
                  <w:tcW w:w="1134" w:type="dxa"/>
                  <w:gridSpan w:val="3"/>
                  <w:tcBorders>
                    <w:top w:val="single" w:sz="4" w:space="0" w:color="auto"/>
                    <w:bottom w:val="single" w:sz="4" w:space="0" w:color="auto"/>
                    <w:right w:val="single" w:sz="4" w:space="0" w:color="auto"/>
                  </w:tcBorders>
                  <w:vAlign w:val="center"/>
                </w:tcPr>
                <w:p w:rsidR="00680FBB" w:rsidRPr="00680FBB" w:rsidRDefault="00680FBB" w:rsidP="004660AD">
                  <w:pPr>
                    <w:ind w:firstLine="0"/>
                    <w:rPr>
                      <w:color w:val="000000"/>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680FBB" w:rsidRPr="008F7CB7" w:rsidTr="004660AD">
              <w:trPr>
                <w:gridAfter w:val="1"/>
                <w:wAfter w:w="232" w:type="dxa"/>
                <w:trHeight w:val="106"/>
              </w:trPr>
              <w:tc>
                <w:tcPr>
                  <w:tcW w:w="1076" w:type="dxa"/>
                  <w:gridSpan w:val="3"/>
                  <w:vMerge/>
                  <w:tcBorders>
                    <w:left w:val="single" w:sz="4" w:space="0" w:color="auto"/>
                    <w:right w:val="single" w:sz="4" w:space="0" w:color="auto"/>
                  </w:tcBorders>
                </w:tcPr>
                <w:p w:rsidR="00680FBB" w:rsidRPr="008F7CB7" w:rsidRDefault="00680FBB" w:rsidP="008F7CB7">
                  <w:pPr>
                    <w:spacing w:line="240" w:lineRule="auto"/>
                    <w:ind w:firstLine="0"/>
                    <w:jc w:val="left"/>
                    <w:rPr>
                      <w:sz w:val="19"/>
                      <w:szCs w:val="19"/>
                    </w:rPr>
                  </w:pPr>
                </w:p>
              </w:tc>
              <w:tc>
                <w:tcPr>
                  <w:tcW w:w="1837" w:type="dxa"/>
                  <w:gridSpan w:val="2"/>
                  <w:vMerge/>
                  <w:tcBorders>
                    <w:right w:val="single" w:sz="4" w:space="0" w:color="000000"/>
                  </w:tcBorders>
                  <w:vAlign w:val="center"/>
                </w:tcPr>
                <w:p w:rsidR="00680FBB" w:rsidRPr="00680FBB" w:rsidRDefault="00680FBB" w:rsidP="008F7CB7">
                  <w:pPr>
                    <w:autoSpaceDE w:val="0"/>
                    <w:autoSpaceDN w:val="0"/>
                    <w:adjustRightInd w:val="0"/>
                    <w:spacing w:line="240" w:lineRule="auto"/>
                    <w:ind w:firstLine="0"/>
                    <w:jc w:val="center"/>
                    <w:rPr>
                      <w:rFonts w:eastAsia="Calibri"/>
                      <w:color w:val="000000"/>
                      <w:sz w:val="20"/>
                      <w:szCs w:val="20"/>
                    </w:rPr>
                  </w:pP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autoSpaceDE w:val="0"/>
                    <w:autoSpaceDN w:val="0"/>
                    <w:adjustRightInd w:val="0"/>
                    <w:spacing w:line="240" w:lineRule="auto"/>
                    <w:ind w:firstLine="0"/>
                    <w:jc w:val="left"/>
                    <w:rPr>
                      <w:rFonts w:eastAsia="Calibri"/>
                      <w:color w:val="000000"/>
                      <w:sz w:val="20"/>
                      <w:szCs w:val="20"/>
                      <w:lang w:eastAsia="en-US"/>
                    </w:rPr>
                  </w:pPr>
                  <w:r w:rsidRPr="00680FBB">
                    <w:rPr>
                      <w:kern w:val="36"/>
                      <w:sz w:val="20"/>
                      <w:szCs w:val="20"/>
                      <w:lang w:eastAsia="ru-RU"/>
                    </w:rPr>
                    <w:t>Толщина ворса 1-2мм. диаметр 304,8-315мм</w:t>
                  </w:r>
                </w:p>
              </w:tc>
              <w:tc>
                <w:tcPr>
                  <w:tcW w:w="1134" w:type="dxa"/>
                  <w:gridSpan w:val="3"/>
                  <w:tcBorders>
                    <w:top w:val="single" w:sz="4" w:space="0" w:color="auto"/>
                    <w:bottom w:val="single" w:sz="4" w:space="0" w:color="auto"/>
                    <w:right w:val="single" w:sz="4" w:space="0" w:color="auto"/>
                  </w:tcBorders>
                  <w:vAlign w:val="center"/>
                </w:tcPr>
                <w:p w:rsidR="00680FBB" w:rsidRPr="00680FBB" w:rsidRDefault="00680FBB" w:rsidP="004660AD">
                  <w:pPr>
                    <w:ind w:firstLine="0"/>
                    <w:rPr>
                      <w:color w:val="000000"/>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680FBB" w:rsidRPr="008F7CB7" w:rsidTr="004660AD">
              <w:trPr>
                <w:gridAfter w:val="1"/>
                <w:wAfter w:w="232" w:type="dxa"/>
                <w:trHeight w:val="195"/>
              </w:trPr>
              <w:tc>
                <w:tcPr>
                  <w:tcW w:w="1076" w:type="dxa"/>
                  <w:gridSpan w:val="3"/>
                  <w:vMerge/>
                  <w:tcBorders>
                    <w:left w:val="single" w:sz="4" w:space="0" w:color="auto"/>
                    <w:right w:val="single" w:sz="4" w:space="0" w:color="auto"/>
                  </w:tcBorders>
                </w:tcPr>
                <w:p w:rsidR="00680FBB" w:rsidRPr="008F7CB7" w:rsidRDefault="00680FBB" w:rsidP="008F7CB7">
                  <w:pPr>
                    <w:spacing w:line="240" w:lineRule="auto"/>
                    <w:ind w:firstLine="0"/>
                    <w:jc w:val="left"/>
                    <w:rPr>
                      <w:sz w:val="19"/>
                      <w:szCs w:val="19"/>
                    </w:rPr>
                  </w:pPr>
                </w:p>
              </w:tc>
              <w:tc>
                <w:tcPr>
                  <w:tcW w:w="1837" w:type="dxa"/>
                  <w:gridSpan w:val="2"/>
                  <w:vMerge/>
                  <w:tcBorders>
                    <w:right w:val="single" w:sz="4" w:space="0" w:color="000000"/>
                  </w:tcBorders>
                  <w:vAlign w:val="center"/>
                </w:tcPr>
                <w:p w:rsidR="00680FBB" w:rsidRPr="00680FBB" w:rsidRDefault="00680FBB" w:rsidP="008F7CB7">
                  <w:pPr>
                    <w:autoSpaceDE w:val="0"/>
                    <w:autoSpaceDN w:val="0"/>
                    <w:adjustRightInd w:val="0"/>
                    <w:spacing w:line="240" w:lineRule="auto"/>
                    <w:ind w:firstLine="0"/>
                    <w:jc w:val="center"/>
                    <w:rPr>
                      <w:rFonts w:eastAsia="Calibri"/>
                      <w:color w:val="000000"/>
                      <w:sz w:val="20"/>
                      <w:szCs w:val="20"/>
                    </w:rPr>
                  </w:pP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autoSpaceDE w:val="0"/>
                    <w:autoSpaceDN w:val="0"/>
                    <w:adjustRightInd w:val="0"/>
                    <w:spacing w:line="240" w:lineRule="auto"/>
                    <w:ind w:firstLine="0"/>
                    <w:jc w:val="left"/>
                    <w:rPr>
                      <w:rFonts w:eastAsia="Calibri"/>
                      <w:color w:val="000000"/>
                      <w:sz w:val="20"/>
                      <w:szCs w:val="20"/>
                      <w:lang w:eastAsia="en-US"/>
                    </w:rPr>
                  </w:pPr>
                  <w:r w:rsidRPr="00680FBB">
                    <w:rPr>
                      <w:kern w:val="36"/>
                      <w:sz w:val="20"/>
                      <w:szCs w:val="20"/>
                      <w:lang w:eastAsia="ru-RU"/>
                    </w:rPr>
                    <w:t>Толщина ворса 1-2мм диаметр 355-355,6мм</w:t>
                  </w:r>
                </w:p>
              </w:tc>
              <w:tc>
                <w:tcPr>
                  <w:tcW w:w="1134" w:type="dxa"/>
                  <w:gridSpan w:val="3"/>
                  <w:tcBorders>
                    <w:top w:val="single" w:sz="4" w:space="0" w:color="auto"/>
                    <w:bottom w:val="single" w:sz="4" w:space="0" w:color="auto"/>
                    <w:right w:val="single" w:sz="4" w:space="0" w:color="auto"/>
                  </w:tcBorders>
                  <w:vAlign w:val="center"/>
                </w:tcPr>
                <w:p w:rsidR="00680FBB" w:rsidRPr="00680FBB" w:rsidRDefault="00680FBB" w:rsidP="004660AD">
                  <w:pPr>
                    <w:ind w:firstLine="0"/>
                    <w:rPr>
                      <w:color w:val="000000"/>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680FBB" w:rsidRPr="008F7CB7" w:rsidTr="004660AD">
              <w:trPr>
                <w:gridAfter w:val="1"/>
                <w:wAfter w:w="232" w:type="dxa"/>
                <w:trHeight w:val="165"/>
              </w:trPr>
              <w:tc>
                <w:tcPr>
                  <w:tcW w:w="1076" w:type="dxa"/>
                  <w:gridSpan w:val="3"/>
                  <w:vMerge/>
                  <w:tcBorders>
                    <w:left w:val="single" w:sz="4" w:space="0" w:color="auto"/>
                    <w:right w:val="single" w:sz="4" w:space="0" w:color="auto"/>
                  </w:tcBorders>
                </w:tcPr>
                <w:p w:rsidR="00680FBB" w:rsidRPr="008F7CB7" w:rsidRDefault="00680FBB" w:rsidP="008F7CB7">
                  <w:pPr>
                    <w:spacing w:line="240" w:lineRule="auto"/>
                    <w:ind w:firstLine="0"/>
                    <w:jc w:val="left"/>
                    <w:rPr>
                      <w:sz w:val="19"/>
                      <w:szCs w:val="19"/>
                    </w:rPr>
                  </w:pPr>
                </w:p>
              </w:tc>
              <w:tc>
                <w:tcPr>
                  <w:tcW w:w="1837" w:type="dxa"/>
                  <w:gridSpan w:val="2"/>
                  <w:vMerge/>
                  <w:tcBorders>
                    <w:right w:val="single" w:sz="4" w:space="0" w:color="000000"/>
                  </w:tcBorders>
                  <w:vAlign w:val="center"/>
                </w:tcPr>
                <w:p w:rsidR="00680FBB" w:rsidRPr="00680FBB" w:rsidRDefault="00680FBB" w:rsidP="008F7CB7">
                  <w:pPr>
                    <w:autoSpaceDE w:val="0"/>
                    <w:autoSpaceDN w:val="0"/>
                    <w:adjustRightInd w:val="0"/>
                    <w:spacing w:line="240" w:lineRule="auto"/>
                    <w:ind w:firstLine="0"/>
                    <w:jc w:val="center"/>
                    <w:rPr>
                      <w:rFonts w:eastAsia="Calibri"/>
                      <w:color w:val="000000"/>
                      <w:sz w:val="20"/>
                      <w:szCs w:val="20"/>
                    </w:rPr>
                  </w:pP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autoSpaceDE w:val="0"/>
                    <w:autoSpaceDN w:val="0"/>
                    <w:adjustRightInd w:val="0"/>
                    <w:spacing w:line="240" w:lineRule="auto"/>
                    <w:ind w:firstLine="0"/>
                    <w:jc w:val="left"/>
                    <w:rPr>
                      <w:rFonts w:eastAsia="Calibri"/>
                      <w:color w:val="000000"/>
                      <w:sz w:val="20"/>
                      <w:szCs w:val="20"/>
                      <w:lang w:eastAsia="en-US"/>
                    </w:rPr>
                  </w:pPr>
                  <w:r w:rsidRPr="00680FBB">
                    <w:rPr>
                      <w:kern w:val="36"/>
                      <w:sz w:val="20"/>
                      <w:szCs w:val="20"/>
                      <w:lang w:eastAsia="ru-RU"/>
                    </w:rPr>
                    <w:t>Толщина ворса 1-2мм диаметр 400-406,4мм</w:t>
                  </w:r>
                </w:p>
              </w:tc>
              <w:tc>
                <w:tcPr>
                  <w:tcW w:w="1134" w:type="dxa"/>
                  <w:gridSpan w:val="3"/>
                  <w:tcBorders>
                    <w:top w:val="single" w:sz="4" w:space="0" w:color="auto"/>
                    <w:bottom w:val="single" w:sz="4" w:space="0" w:color="auto"/>
                    <w:right w:val="single" w:sz="4" w:space="0" w:color="auto"/>
                  </w:tcBorders>
                  <w:vAlign w:val="center"/>
                </w:tcPr>
                <w:p w:rsidR="00680FBB" w:rsidRPr="00680FBB" w:rsidRDefault="00680FBB" w:rsidP="004660AD">
                  <w:pPr>
                    <w:ind w:firstLine="0"/>
                    <w:rPr>
                      <w:color w:val="000000"/>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680FBB" w:rsidRPr="008F7CB7" w:rsidTr="004660AD">
              <w:trPr>
                <w:gridAfter w:val="1"/>
                <w:wAfter w:w="232" w:type="dxa"/>
                <w:trHeight w:val="151"/>
              </w:trPr>
              <w:tc>
                <w:tcPr>
                  <w:tcW w:w="1076" w:type="dxa"/>
                  <w:gridSpan w:val="3"/>
                  <w:vMerge/>
                  <w:tcBorders>
                    <w:left w:val="single" w:sz="4" w:space="0" w:color="auto"/>
                    <w:bottom w:val="single" w:sz="4" w:space="0" w:color="auto"/>
                    <w:right w:val="single" w:sz="4" w:space="0" w:color="auto"/>
                  </w:tcBorders>
                </w:tcPr>
                <w:p w:rsidR="00680FBB" w:rsidRPr="008F7CB7" w:rsidRDefault="00680FBB" w:rsidP="008F7CB7">
                  <w:pPr>
                    <w:spacing w:line="240" w:lineRule="auto"/>
                    <w:ind w:firstLine="0"/>
                    <w:jc w:val="left"/>
                    <w:rPr>
                      <w:sz w:val="19"/>
                      <w:szCs w:val="19"/>
                    </w:rPr>
                  </w:pPr>
                </w:p>
              </w:tc>
              <w:tc>
                <w:tcPr>
                  <w:tcW w:w="1837" w:type="dxa"/>
                  <w:gridSpan w:val="2"/>
                  <w:vMerge/>
                  <w:tcBorders>
                    <w:bottom w:val="single" w:sz="4" w:space="0" w:color="auto"/>
                    <w:right w:val="single" w:sz="4" w:space="0" w:color="000000"/>
                  </w:tcBorders>
                  <w:vAlign w:val="center"/>
                </w:tcPr>
                <w:p w:rsidR="00680FBB" w:rsidRPr="00680FBB" w:rsidRDefault="00680FBB" w:rsidP="008F7CB7">
                  <w:pPr>
                    <w:autoSpaceDE w:val="0"/>
                    <w:autoSpaceDN w:val="0"/>
                    <w:adjustRightInd w:val="0"/>
                    <w:spacing w:line="240" w:lineRule="auto"/>
                    <w:ind w:firstLine="0"/>
                    <w:jc w:val="center"/>
                    <w:rPr>
                      <w:rFonts w:eastAsia="Calibri"/>
                      <w:color w:val="000000"/>
                      <w:sz w:val="20"/>
                      <w:szCs w:val="20"/>
                    </w:rPr>
                  </w:pP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autoSpaceDE w:val="0"/>
                    <w:autoSpaceDN w:val="0"/>
                    <w:adjustRightInd w:val="0"/>
                    <w:spacing w:line="240" w:lineRule="auto"/>
                    <w:ind w:firstLine="0"/>
                    <w:jc w:val="left"/>
                    <w:rPr>
                      <w:kern w:val="36"/>
                      <w:sz w:val="20"/>
                      <w:szCs w:val="20"/>
                      <w:lang w:eastAsia="ru-RU"/>
                    </w:rPr>
                  </w:pPr>
                  <w:r w:rsidRPr="00680FBB">
                    <w:rPr>
                      <w:kern w:val="36"/>
                      <w:sz w:val="20"/>
                      <w:szCs w:val="20"/>
                      <w:lang w:eastAsia="ru-RU"/>
                    </w:rPr>
                    <w:t>Толщина ворса 1-2мм диаметр 457,2-500мм</w:t>
                  </w:r>
                </w:p>
              </w:tc>
              <w:tc>
                <w:tcPr>
                  <w:tcW w:w="1134" w:type="dxa"/>
                  <w:gridSpan w:val="3"/>
                  <w:tcBorders>
                    <w:top w:val="single" w:sz="4" w:space="0" w:color="auto"/>
                    <w:bottom w:val="single" w:sz="4" w:space="0" w:color="auto"/>
                    <w:right w:val="single" w:sz="4" w:space="0" w:color="auto"/>
                  </w:tcBorders>
                  <w:vAlign w:val="center"/>
                </w:tcPr>
                <w:p w:rsidR="00680FBB" w:rsidRPr="00680FBB" w:rsidRDefault="00680FBB" w:rsidP="004660AD">
                  <w:pPr>
                    <w:ind w:firstLine="0"/>
                    <w:rPr>
                      <w:color w:val="000000"/>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680FBB" w:rsidRPr="008F7CB7" w:rsidTr="00680FBB">
              <w:trPr>
                <w:gridAfter w:val="1"/>
                <w:wAfter w:w="232" w:type="dxa"/>
                <w:trHeight w:val="170"/>
              </w:trPr>
              <w:tc>
                <w:tcPr>
                  <w:tcW w:w="1076" w:type="dxa"/>
                  <w:gridSpan w:val="3"/>
                  <w:vMerge w:val="restart"/>
                  <w:tcBorders>
                    <w:top w:val="single" w:sz="4" w:space="0" w:color="auto"/>
                    <w:left w:val="single" w:sz="4" w:space="0" w:color="auto"/>
                    <w:right w:val="single" w:sz="4" w:space="0" w:color="auto"/>
                  </w:tcBorders>
                </w:tcPr>
                <w:p w:rsidR="00680FBB" w:rsidRPr="008F7CB7" w:rsidRDefault="00680FBB" w:rsidP="008F7CB7">
                  <w:pPr>
                    <w:spacing w:line="240" w:lineRule="auto"/>
                    <w:ind w:firstLine="0"/>
                    <w:jc w:val="left"/>
                    <w:rPr>
                      <w:sz w:val="19"/>
                      <w:szCs w:val="19"/>
                    </w:rPr>
                  </w:pPr>
                  <w:r w:rsidRPr="008F7CB7">
                    <w:rPr>
                      <w:sz w:val="19"/>
                      <w:szCs w:val="19"/>
                    </w:rPr>
                    <w:t>4.</w:t>
                  </w:r>
                </w:p>
              </w:tc>
              <w:tc>
                <w:tcPr>
                  <w:tcW w:w="1837" w:type="dxa"/>
                  <w:gridSpan w:val="2"/>
                  <w:vMerge w:val="restart"/>
                  <w:tcBorders>
                    <w:top w:val="single" w:sz="4" w:space="0" w:color="auto"/>
                    <w:right w:val="single" w:sz="4" w:space="0" w:color="000000"/>
                  </w:tcBorders>
                  <w:vAlign w:val="center"/>
                </w:tcPr>
                <w:p w:rsidR="00680FBB" w:rsidRPr="008F7CB7" w:rsidRDefault="00680FBB" w:rsidP="00194F61">
                  <w:pPr>
                    <w:autoSpaceDE w:val="0"/>
                    <w:autoSpaceDN w:val="0"/>
                    <w:adjustRightInd w:val="0"/>
                    <w:spacing w:line="240" w:lineRule="auto"/>
                    <w:ind w:firstLine="0"/>
                    <w:jc w:val="center"/>
                    <w:rPr>
                      <w:rFonts w:eastAsia="Calibri"/>
                      <w:color w:val="000000"/>
                      <w:sz w:val="22"/>
                      <w:szCs w:val="22"/>
                    </w:rPr>
                  </w:pPr>
                  <w:r w:rsidRPr="00680FBB">
                    <w:rPr>
                      <w:rFonts w:eastAsia="Calibri"/>
                      <w:color w:val="000000"/>
                      <w:sz w:val="20"/>
                      <w:szCs w:val="20"/>
                    </w:rPr>
                    <w:t xml:space="preserve">Щетки с синтетическим ворсом </w:t>
                  </w:r>
                  <w:r w:rsidR="00194F61">
                    <w:rPr>
                      <w:rFonts w:eastAsia="Calibri"/>
                      <w:color w:val="000000"/>
                      <w:sz w:val="20"/>
                      <w:szCs w:val="20"/>
                    </w:rPr>
                    <w:t>(</w:t>
                  </w:r>
                  <w:r w:rsidRPr="00680FBB">
                    <w:rPr>
                      <w:rFonts w:eastAsia="Calibri"/>
                      <w:color w:val="000000"/>
                      <w:sz w:val="20"/>
                      <w:szCs w:val="20"/>
                    </w:rPr>
                    <w:t>усиленн</w:t>
                  </w:r>
                  <w:r w:rsidR="00194F61">
                    <w:rPr>
                      <w:rFonts w:eastAsia="Calibri"/>
                      <w:color w:val="000000"/>
                      <w:sz w:val="20"/>
                      <w:szCs w:val="20"/>
                    </w:rPr>
                    <w:t>ые)</w:t>
                  </w: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autoSpaceDE w:val="0"/>
                    <w:autoSpaceDN w:val="0"/>
                    <w:adjustRightInd w:val="0"/>
                    <w:spacing w:line="240" w:lineRule="auto"/>
                    <w:ind w:firstLine="0"/>
                    <w:jc w:val="left"/>
                    <w:rPr>
                      <w:rFonts w:eastAsia="Calibri"/>
                      <w:color w:val="000000"/>
                      <w:sz w:val="20"/>
                      <w:szCs w:val="20"/>
                    </w:rPr>
                  </w:pPr>
                  <w:r w:rsidRPr="00680FBB">
                    <w:rPr>
                      <w:kern w:val="36"/>
                      <w:sz w:val="20"/>
                      <w:szCs w:val="20"/>
                      <w:lang w:eastAsia="ru-RU"/>
                    </w:rPr>
                    <w:t>Диаметр 200-203,2мм</w:t>
                  </w:r>
                </w:p>
              </w:tc>
              <w:tc>
                <w:tcPr>
                  <w:tcW w:w="1134" w:type="dxa"/>
                  <w:gridSpan w:val="3"/>
                  <w:tcBorders>
                    <w:top w:val="single" w:sz="4" w:space="0" w:color="auto"/>
                    <w:bottom w:val="single" w:sz="4" w:space="0" w:color="auto"/>
                    <w:right w:val="single" w:sz="4" w:space="0" w:color="auto"/>
                  </w:tcBorders>
                </w:tcPr>
                <w:p w:rsidR="00680FBB" w:rsidRPr="00680FBB" w:rsidRDefault="00680FBB" w:rsidP="004660AD">
                  <w:pPr>
                    <w:ind w:firstLine="0"/>
                    <w:rPr>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680FBB" w:rsidRPr="008F7CB7" w:rsidTr="00680FBB">
              <w:trPr>
                <w:gridAfter w:val="1"/>
                <w:wAfter w:w="232" w:type="dxa"/>
                <w:trHeight w:val="240"/>
              </w:trPr>
              <w:tc>
                <w:tcPr>
                  <w:tcW w:w="1076" w:type="dxa"/>
                  <w:gridSpan w:val="3"/>
                  <w:vMerge/>
                  <w:tcBorders>
                    <w:left w:val="single" w:sz="4" w:space="0" w:color="auto"/>
                    <w:right w:val="single" w:sz="4" w:space="0" w:color="auto"/>
                  </w:tcBorders>
                </w:tcPr>
                <w:p w:rsidR="00680FBB" w:rsidRPr="008F7CB7" w:rsidRDefault="00680FBB" w:rsidP="008F7CB7">
                  <w:pPr>
                    <w:spacing w:line="240" w:lineRule="auto"/>
                    <w:ind w:firstLine="0"/>
                    <w:jc w:val="left"/>
                    <w:rPr>
                      <w:sz w:val="19"/>
                      <w:szCs w:val="19"/>
                    </w:rPr>
                  </w:pPr>
                </w:p>
              </w:tc>
              <w:tc>
                <w:tcPr>
                  <w:tcW w:w="1837" w:type="dxa"/>
                  <w:gridSpan w:val="2"/>
                  <w:vMerge/>
                  <w:tcBorders>
                    <w:right w:val="single" w:sz="4" w:space="0" w:color="000000"/>
                  </w:tcBorders>
                  <w:vAlign w:val="center"/>
                </w:tcPr>
                <w:p w:rsidR="00680FBB" w:rsidRPr="00680FBB" w:rsidRDefault="00680FBB" w:rsidP="008F7CB7">
                  <w:pPr>
                    <w:autoSpaceDE w:val="0"/>
                    <w:autoSpaceDN w:val="0"/>
                    <w:adjustRightInd w:val="0"/>
                    <w:spacing w:line="240" w:lineRule="auto"/>
                    <w:ind w:firstLine="0"/>
                    <w:jc w:val="center"/>
                    <w:rPr>
                      <w:rFonts w:eastAsia="Calibri"/>
                      <w:color w:val="000000"/>
                      <w:sz w:val="20"/>
                      <w:szCs w:val="20"/>
                    </w:rPr>
                  </w:pP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autoSpaceDE w:val="0"/>
                    <w:autoSpaceDN w:val="0"/>
                    <w:adjustRightInd w:val="0"/>
                    <w:spacing w:line="240" w:lineRule="auto"/>
                    <w:ind w:firstLine="0"/>
                    <w:jc w:val="left"/>
                    <w:rPr>
                      <w:rFonts w:eastAsia="Calibri"/>
                      <w:color w:val="000000"/>
                      <w:sz w:val="20"/>
                      <w:szCs w:val="20"/>
                    </w:rPr>
                  </w:pPr>
                  <w:r w:rsidRPr="00680FBB">
                    <w:rPr>
                      <w:kern w:val="36"/>
                      <w:sz w:val="20"/>
                      <w:szCs w:val="20"/>
                      <w:lang w:eastAsia="ru-RU"/>
                    </w:rPr>
                    <w:t>Диаметр 250-254мм</w:t>
                  </w:r>
                </w:p>
              </w:tc>
              <w:tc>
                <w:tcPr>
                  <w:tcW w:w="1134" w:type="dxa"/>
                  <w:gridSpan w:val="3"/>
                  <w:tcBorders>
                    <w:top w:val="single" w:sz="4" w:space="0" w:color="auto"/>
                    <w:bottom w:val="single" w:sz="4" w:space="0" w:color="auto"/>
                    <w:right w:val="single" w:sz="4" w:space="0" w:color="auto"/>
                  </w:tcBorders>
                </w:tcPr>
                <w:p w:rsidR="00680FBB" w:rsidRPr="00680FBB" w:rsidRDefault="00680FBB" w:rsidP="004660AD">
                  <w:pPr>
                    <w:ind w:firstLine="0"/>
                    <w:rPr>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680FBB" w:rsidRPr="008F7CB7" w:rsidTr="00680FBB">
              <w:trPr>
                <w:gridAfter w:val="1"/>
                <w:wAfter w:w="232" w:type="dxa"/>
                <w:trHeight w:val="195"/>
              </w:trPr>
              <w:tc>
                <w:tcPr>
                  <w:tcW w:w="1076" w:type="dxa"/>
                  <w:gridSpan w:val="3"/>
                  <w:vMerge/>
                  <w:tcBorders>
                    <w:left w:val="single" w:sz="4" w:space="0" w:color="auto"/>
                    <w:right w:val="single" w:sz="4" w:space="0" w:color="auto"/>
                  </w:tcBorders>
                </w:tcPr>
                <w:p w:rsidR="00680FBB" w:rsidRPr="008F7CB7" w:rsidRDefault="00680FBB" w:rsidP="008F7CB7">
                  <w:pPr>
                    <w:spacing w:line="240" w:lineRule="auto"/>
                    <w:ind w:firstLine="0"/>
                    <w:jc w:val="left"/>
                    <w:rPr>
                      <w:sz w:val="19"/>
                      <w:szCs w:val="19"/>
                    </w:rPr>
                  </w:pPr>
                </w:p>
              </w:tc>
              <w:tc>
                <w:tcPr>
                  <w:tcW w:w="1837" w:type="dxa"/>
                  <w:gridSpan w:val="2"/>
                  <w:vMerge/>
                  <w:tcBorders>
                    <w:right w:val="single" w:sz="4" w:space="0" w:color="000000"/>
                  </w:tcBorders>
                  <w:vAlign w:val="center"/>
                </w:tcPr>
                <w:p w:rsidR="00680FBB" w:rsidRPr="00680FBB" w:rsidRDefault="00680FBB" w:rsidP="008F7CB7">
                  <w:pPr>
                    <w:autoSpaceDE w:val="0"/>
                    <w:autoSpaceDN w:val="0"/>
                    <w:adjustRightInd w:val="0"/>
                    <w:spacing w:line="240" w:lineRule="auto"/>
                    <w:ind w:firstLine="0"/>
                    <w:jc w:val="center"/>
                    <w:rPr>
                      <w:rFonts w:eastAsia="Calibri"/>
                      <w:color w:val="000000"/>
                      <w:sz w:val="20"/>
                      <w:szCs w:val="20"/>
                    </w:rPr>
                  </w:pP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autoSpaceDE w:val="0"/>
                    <w:autoSpaceDN w:val="0"/>
                    <w:adjustRightInd w:val="0"/>
                    <w:spacing w:line="240" w:lineRule="auto"/>
                    <w:ind w:firstLine="0"/>
                    <w:jc w:val="left"/>
                    <w:rPr>
                      <w:rFonts w:eastAsia="Calibri"/>
                      <w:color w:val="000000"/>
                      <w:sz w:val="20"/>
                      <w:szCs w:val="20"/>
                    </w:rPr>
                  </w:pPr>
                  <w:r w:rsidRPr="00680FBB">
                    <w:rPr>
                      <w:kern w:val="36"/>
                      <w:sz w:val="20"/>
                      <w:szCs w:val="20"/>
                      <w:lang w:eastAsia="ru-RU"/>
                    </w:rPr>
                    <w:t>Диаметр 304,8-315мм</w:t>
                  </w:r>
                </w:p>
              </w:tc>
              <w:tc>
                <w:tcPr>
                  <w:tcW w:w="1134" w:type="dxa"/>
                  <w:gridSpan w:val="3"/>
                  <w:tcBorders>
                    <w:top w:val="single" w:sz="4" w:space="0" w:color="auto"/>
                    <w:bottom w:val="single" w:sz="4" w:space="0" w:color="auto"/>
                    <w:right w:val="single" w:sz="4" w:space="0" w:color="auto"/>
                  </w:tcBorders>
                </w:tcPr>
                <w:p w:rsidR="00680FBB" w:rsidRPr="00680FBB" w:rsidRDefault="00680FBB" w:rsidP="004660AD">
                  <w:pPr>
                    <w:ind w:firstLine="0"/>
                    <w:rPr>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680FBB" w:rsidRPr="008F7CB7" w:rsidTr="00680FBB">
              <w:trPr>
                <w:gridAfter w:val="1"/>
                <w:wAfter w:w="232" w:type="dxa"/>
                <w:trHeight w:val="91"/>
              </w:trPr>
              <w:tc>
                <w:tcPr>
                  <w:tcW w:w="1076" w:type="dxa"/>
                  <w:gridSpan w:val="3"/>
                  <w:vMerge/>
                  <w:tcBorders>
                    <w:left w:val="single" w:sz="4" w:space="0" w:color="auto"/>
                    <w:right w:val="single" w:sz="4" w:space="0" w:color="auto"/>
                  </w:tcBorders>
                </w:tcPr>
                <w:p w:rsidR="00680FBB" w:rsidRPr="008F7CB7" w:rsidRDefault="00680FBB" w:rsidP="008F7CB7">
                  <w:pPr>
                    <w:spacing w:line="240" w:lineRule="auto"/>
                    <w:ind w:firstLine="0"/>
                    <w:jc w:val="left"/>
                    <w:rPr>
                      <w:sz w:val="19"/>
                      <w:szCs w:val="19"/>
                    </w:rPr>
                  </w:pPr>
                </w:p>
              </w:tc>
              <w:tc>
                <w:tcPr>
                  <w:tcW w:w="1837" w:type="dxa"/>
                  <w:gridSpan w:val="2"/>
                  <w:vMerge/>
                  <w:tcBorders>
                    <w:right w:val="single" w:sz="4" w:space="0" w:color="000000"/>
                  </w:tcBorders>
                  <w:vAlign w:val="center"/>
                </w:tcPr>
                <w:p w:rsidR="00680FBB" w:rsidRPr="00680FBB" w:rsidRDefault="00680FBB" w:rsidP="008F7CB7">
                  <w:pPr>
                    <w:autoSpaceDE w:val="0"/>
                    <w:autoSpaceDN w:val="0"/>
                    <w:adjustRightInd w:val="0"/>
                    <w:spacing w:line="240" w:lineRule="auto"/>
                    <w:ind w:firstLine="0"/>
                    <w:jc w:val="center"/>
                    <w:rPr>
                      <w:rFonts w:eastAsia="Calibri"/>
                      <w:color w:val="000000"/>
                      <w:sz w:val="20"/>
                      <w:szCs w:val="20"/>
                    </w:rPr>
                  </w:pP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autoSpaceDE w:val="0"/>
                    <w:autoSpaceDN w:val="0"/>
                    <w:adjustRightInd w:val="0"/>
                    <w:spacing w:line="240" w:lineRule="auto"/>
                    <w:ind w:firstLine="0"/>
                    <w:jc w:val="left"/>
                    <w:rPr>
                      <w:rFonts w:eastAsia="Calibri"/>
                      <w:color w:val="000000"/>
                      <w:sz w:val="20"/>
                      <w:szCs w:val="20"/>
                    </w:rPr>
                  </w:pPr>
                  <w:r w:rsidRPr="00680FBB">
                    <w:rPr>
                      <w:kern w:val="36"/>
                      <w:sz w:val="20"/>
                      <w:szCs w:val="20"/>
                      <w:lang w:eastAsia="ru-RU"/>
                    </w:rPr>
                    <w:t>Диаметр 400-406,4мм-</w:t>
                  </w:r>
                </w:p>
              </w:tc>
              <w:tc>
                <w:tcPr>
                  <w:tcW w:w="1134" w:type="dxa"/>
                  <w:gridSpan w:val="3"/>
                  <w:tcBorders>
                    <w:top w:val="single" w:sz="4" w:space="0" w:color="auto"/>
                    <w:bottom w:val="single" w:sz="4" w:space="0" w:color="auto"/>
                    <w:right w:val="single" w:sz="4" w:space="0" w:color="auto"/>
                  </w:tcBorders>
                </w:tcPr>
                <w:p w:rsidR="00680FBB" w:rsidRPr="00680FBB" w:rsidRDefault="00680FBB" w:rsidP="004660AD">
                  <w:pPr>
                    <w:ind w:firstLine="0"/>
                    <w:rPr>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680FBB" w:rsidRPr="008F7CB7" w:rsidTr="00680FBB">
              <w:trPr>
                <w:gridAfter w:val="1"/>
                <w:wAfter w:w="232" w:type="dxa"/>
                <w:trHeight w:val="210"/>
              </w:trPr>
              <w:tc>
                <w:tcPr>
                  <w:tcW w:w="1076" w:type="dxa"/>
                  <w:gridSpan w:val="3"/>
                  <w:vMerge/>
                  <w:tcBorders>
                    <w:left w:val="single" w:sz="4" w:space="0" w:color="auto"/>
                    <w:bottom w:val="single" w:sz="4" w:space="0" w:color="auto"/>
                    <w:right w:val="single" w:sz="4" w:space="0" w:color="auto"/>
                  </w:tcBorders>
                </w:tcPr>
                <w:p w:rsidR="00680FBB" w:rsidRPr="008F7CB7" w:rsidRDefault="00680FBB" w:rsidP="008F7CB7">
                  <w:pPr>
                    <w:spacing w:line="240" w:lineRule="auto"/>
                    <w:ind w:firstLine="0"/>
                    <w:jc w:val="left"/>
                    <w:rPr>
                      <w:sz w:val="19"/>
                      <w:szCs w:val="19"/>
                    </w:rPr>
                  </w:pPr>
                </w:p>
              </w:tc>
              <w:tc>
                <w:tcPr>
                  <w:tcW w:w="1837" w:type="dxa"/>
                  <w:gridSpan w:val="2"/>
                  <w:vMerge/>
                  <w:tcBorders>
                    <w:bottom w:val="single" w:sz="4" w:space="0" w:color="auto"/>
                    <w:right w:val="single" w:sz="4" w:space="0" w:color="000000"/>
                  </w:tcBorders>
                  <w:vAlign w:val="center"/>
                </w:tcPr>
                <w:p w:rsidR="00680FBB" w:rsidRPr="00680FBB" w:rsidRDefault="00680FBB" w:rsidP="008F7CB7">
                  <w:pPr>
                    <w:autoSpaceDE w:val="0"/>
                    <w:autoSpaceDN w:val="0"/>
                    <w:adjustRightInd w:val="0"/>
                    <w:spacing w:line="240" w:lineRule="auto"/>
                    <w:ind w:firstLine="0"/>
                    <w:jc w:val="center"/>
                    <w:rPr>
                      <w:rFonts w:eastAsia="Calibri"/>
                      <w:color w:val="000000"/>
                      <w:sz w:val="20"/>
                      <w:szCs w:val="20"/>
                    </w:rPr>
                  </w:pPr>
                </w:p>
              </w:tc>
              <w:tc>
                <w:tcPr>
                  <w:tcW w:w="3365" w:type="dxa"/>
                  <w:gridSpan w:val="4"/>
                  <w:tcBorders>
                    <w:top w:val="single" w:sz="4" w:space="0" w:color="auto"/>
                    <w:bottom w:val="single" w:sz="4" w:space="0" w:color="auto"/>
                    <w:right w:val="single" w:sz="4" w:space="0" w:color="auto"/>
                  </w:tcBorders>
                  <w:vAlign w:val="bottom"/>
                </w:tcPr>
                <w:p w:rsidR="00680FBB" w:rsidRPr="00680FBB" w:rsidRDefault="00680FBB" w:rsidP="004660AD">
                  <w:pPr>
                    <w:autoSpaceDE w:val="0"/>
                    <w:autoSpaceDN w:val="0"/>
                    <w:adjustRightInd w:val="0"/>
                    <w:spacing w:line="240" w:lineRule="auto"/>
                    <w:ind w:firstLine="0"/>
                    <w:jc w:val="left"/>
                    <w:rPr>
                      <w:rFonts w:eastAsia="Calibri"/>
                      <w:color w:val="000000"/>
                      <w:sz w:val="20"/>
                      <w:szCs w:val="20"/>
                    </w:rPr>
                  </w:pPr>
                  <w:r w:rsidRPr="00680FBB">
                    <w:rPr>
                      <w:kern w:val="36"/>
                      <w:sz w:val="20"/>
                      <w:szCs w:val="20"/>
                      <w:lang w:eastAsia="ru-RU"/>
                    </w:rPr>
                    <w:t>Диаметр 457,2- 500мм</w:t>
                  </w:r>
                </w:p>
              </w:tc>
              <w:tc>
                <w:tcPr>
                  <w:tcW w:w="1134" w:type="dxa"/>
                  <w:gridSpan w:val="3"/>
                  <w:tcBorders>
                    <w:top w:val="single" w:sz="4" w:space="0" w:color="auto"/>
                    <w:bottom w:val="single" w:sz="4" w:space="0" w:color="auto"/>
                    <w:right w:val="single" w:sz="4" w:space="0" w:color="auto"/>
                  </w:tcBorders>
                </w:tcPr>
                <w:p w:rsidR="00680FBB" w:rsidRPr="00680FBB" w:rsidRDefault="00680FBB" w:rsidP="004660AD">
                  <w:pPr>
                    <w:ind w:firstLine="0"/>
                    <w:rPr>
                      <w:sz w:val="20"/>
                      <w:szCs w:val="20"/>
                    </w:rPr>
                  </w:pPr>
                  <w:r w:rsidRPr="00680FBB">
                    <w:rPr>
                      <w:color w:val="000000"/>
                      <w:sz w:val="20"/>
                      <w:szCs w:val="20"/>
                    </w:rPr>
                    <w:t>1 шт.</w:t>
                  </w:r>
                </w:p>
              </w:tc>
              <w:tc>
                <w:tcPr>
                  <w:tcW w:w="1610" w:type="dxa"/>
                  <w:gridSpan w:val="3"/>
                  <w:tcBorders>
                    <w:top w:val="single" w:sz="4" w:space="0" w:color="auto"/>
                    <w:bottom w:val="single" w:sz="4" w:space="0" w:color="auto"/>
                    <w:right w:val="single" w:sz="4" w:space="0" w:color="auto"/>
                  </w:tcBorders>
                  <w:vAlign w:val="center"/>
                </w:tcPr>
                <w:p w:rsidR="00680FBB" w:rsidRPr="008F7CB7" w:rsidRDefault="00680FBB" w:rsidP="008F7CB7">
                  <w:pPr>
                    <w:ind w:firstLine="0"/>
                    <w:jc w:val="center"/>
                    <w:rPr>
                      <w:sz w:val="19"/>
                      <w:szCs w:val="19"/>
                    </w:rPr>
                  </w:pPr>
                </w:p>
              </w:tc>
            </w:tr>
            <w:tr w:rsidR="008F7CB7" w:rsidRPr="008F7CB7" w:rsidTr="00E6687A">
              <w:trPr>
                <w:gridAfter w:val="1"/>
                <w:wAfter w:w="232" w:type="dxa"/>
                <w:trHeight w:val="255"/>
              </w:trPr>
              <w:tc>
                <w:tcPr>
                  <w:tcW w:w="1076" w:type="dxa"/>
                  <w:gridSpan w:val="3"/>
                  <w:tcBorders>
                    <w:top w:val="single" w:sz="4" w:space="0" w:color="auto"/>
                    <w:left w:val="single" w:sz="4" w:space="0" w:color="auto"/>
                    <w:bottom w:val="single" w:sz="4" w:space="0" w:color="auto"/>
                    <w:right w:val="single" w:sz="4" w:space="0" w:color="auto"/>
                  </w:tcBorders>
                  <w:noWrap/>
                  <w:vAlign w:val="bottom"/>
                  <w:hideMark/>
                </w:tcPr>
                <w:p w:rsidR="008F7CB7" w:rsidRPr="008F7CB7" w:rsidRDefault="008F7CB7" w:rsidP="008F7CB7">
                  <w:pPr>
                    <w:widowControl/>
                    <w:suppressAutoHyphens w:val="0"/>
                    <w:snapToGrid/>
                    <w:spacing w:line="276" w:lineRule="auto"/>
                    <w:ind w:firstLine="0"/>
                    <w:jc w:val="left"/>
                    <w:rPr>
                      <w:sz w:val="19"/>
                      <w:szCs w:val="19"/>
                      <w:lang w:eastAsia="en-US"/>
                    </w:rPr>
                  </w:pPr>
                  <w:r w:rsidRPr="008F7CB7">
                    <w:rPr>
                      <w:sz w:val="19"/>
                      <w:szCs w:val="19"/>
                      <w:lang w:eastAsia="en-US"/>
                    </w:rPr>
                    <w:t> </w:t>
                  </w:r>
                </w:p>
              </w:tc>
              <w:tc>
                <w:tcPr>
                  <w:tcW w:w="1837" w:type="dxa"/>
                  <w:gridSpan w:val="2"/>
                  <w:tcBorders>
                    <w:top w:val="single" w:sz="4" w:space="0" w:color="auto"/>
                    <w:bottom w:val="single" w:sz="4" w:space="0" w:color="auto"/>
                    <w:right w:val="single" w:sz="4" w:space="0" w:color="000000"/>
                  </w:tcBorders>
                  <w:noWrap/>
                  <w:vAlign w:val="bottom"/>
                  <w:hideMark/>
                </w:tcPr>
                <w:p w:rsidR="008F7CB7" w:rsidRPr="008F7CB7" w:rsidRDefault="008F7CB7" w:rsidP="008F7CB7">
                  <w:pPr>
                    <w:widowControl/>
                    <w:suppressAutoHyphens w:val="0"/>
                    <w:snapToGrid/>
                    <w:spacing w:line="276" w:lineRule="auto"/>
                    <w:ind w:firstLine="0"/>
                    <w:jc w:val="left"/>
                    <w:rPr>
                      <w:b/>
                      <w:bCs/>
                      <w:sz w:val="19"/>
                      <w:szCs w:val="19"/>
                      <w:lang w:eastAsia="en-US"/>
                    </w:rPr>
                  </w:pPr>
                  <w:r w:rsidRPr="008F7CB7">
                    <w:rPr>
                      <w:b/>
                      <w:bCs/>
                      <w:sz w:val="19"/>
                      <w:szCs w:val="19"/>
                      <w:lang w:eastAsia="en-US"/>
                    </w:rPr>
                    <w:t xml:space="preserve">Итого </w:t>
                  </w:r>
                </w:p>
              </w:tc>
              <w:tc>
                <w:tcPr>
                  <w:tcW w:w="3365" w:type="dxa"/>
                  <w:gridSpan w:val="4"/>
                  <w:tcBorders>
                    <w:top w:val="single" w:sz="4" w:space="0" w:color="auto"/>
                    <w:bottom w:val="single" w:sz="4" w:space="0" w:color="auto"/>
                    <w:right w:val="single" w:sz="4" w:space="0" w:color="auto"/>
                  </w:tcBorders>
                  <w:vAlign w:val="bottom"/>
                </w:tcPr>
                <w:p w:rsidR="008F7CB7" w:rsidRPr="008F7CB7" w:rsidRDefault="008F7CB7" w:rsidP="008F7CB7">
                  <w:pPr>
                    <w:widowControl/>
                    <w:suppressAutoHyphens w:val="0"/>
                    <w:snapToGrid/>
                    <w:spacing w:line="276" w:lineRule="auto"/>
                    <w:ind w:firstLine="0"/>
                    <w:jc w:val="left"/>
                    <w:rPr>
                      <w:sz w:val="19"/>
                      <w:szCs w:val="19"/>
                      <w:lang w:eastAsia="en-US"/>
                    </w:rPr>
                  </w:pPr>
                </w:p>
              </w:tc>
              <w:tc>
                <w:tcPr>
                  <w:tcW w:w="1134" w:type="dxa"/>
                  <w:gridSpan w:val="3"/>
                  <w:tcBorders>
                    <w:top w:val="single" w:sz="4" w:space="0" w:color="auto"/>
                    <w:bottom w:val="single" w:sz="4" w:space="0" w:color="auto"/>
                    <w:right w:val="single" w:sz="4" w:space="0" w:color="auto"/>
                  </w:tcBorders>
                  <w:vAlign w:val="bottom"/>
                </w:tcPr>
                <w:p w:rsidR="008F7CB7" w:rsidRPr="008F7CB7" w:rsidRDefault="008F7CB7" w:rsidP="008F7CB7">
                  <w:pPr>
                    <w:widowControl/>
                    <w:suppressAutoHyphens w:val="0"/>
                    <w:snapToGrid/>
                    <w:spacing w:line="276" w:lineRule="auto"/>
                    <w:ind w:firstLine="0"/>
                    <w:jc w:val="left"/>
                    <w:rPr>
                      <w:sz w:val="19"/>
                      <w:szCs w:val="19"/>
                      <w:lang w:eastAsia="en-US"/>
                    </w:rPr>
                  </w:pPr>
                </w:p>
              </w:tc>
              <w:tc>
                <w:tcPr>
                  <w:tcW w:w="1610" w:type="dxa"/>
                  <w:gridSpan w:val="3"/>
                  <w:tcBorders>
                    <w:top w:val="single" w:sz="4" w:space="0" w:color="auto"/>
                    <w:bottom w:val="single" w:sz="4" w:space="0" w:color="auto"/>
                    <w:right w:val="single" w:sz="4" w:space="0" w:color="auto"/>
                  </w:tcBorders>
                  <w:vAlign w:val="bottom"/>
                </w:tcPr>
                <w:p w:rsidR="008F7CB7" w:rsidRPr="008F7CB7" w:rsidRDefault="008F7CB7" w:rsidP="008F7CB7">
                  <w:pPr>
                    <w:widowControl/>
                    <w:suppressAutoHyphens w:val="0"/>
                    <w:snapToGrid/>
                    <w:spacing w:line="276" w:lineRule="auto"/>
                    <w:ind w:firstLine="0"/>
                    <w:jc w:val="center"/>
                    <w:rPr>
                      <w:sz w:val="18"/>
                      <w:szCs w:val="18"/>
                      <w:lang w:eastAsia="en-US"/>
                    </w:rPr>
                  </w:pPr>
                </w:p>
              </w:tc>
            </w:tr>
            <w:tr w:rsidR="008F7CB7" w:rsidRPr="008F7CB7" w:rsidTr="00E6687A">
              <w:trPr>
                <w:gridAfter w:val="1"/>
                <w:wAfter w:w="232" w:type="dxa"/>
                <w:trHeight w:val="240"/>
              </w:trPr>
              <w:tc>
                <w:tcPr>
                  <w:tcW w:w="7412" w:type="dxa"/>
                  <w:gridSpan w:val="12"/>
                  <w:tcBorders>
                    <w:top w:val="single" w:sz="4" w:space="0" w:color="auto"/>
                    <w:left w:val="single" w:sz="4" w:space="0" w:color="auto"/>
                    <w:bottom w:val="single" w:sz="4" w:space="0" w:color="auto"/>
                    <w:right w:val="single" w:sz="4" w:space="0" w:color="auto"/>
                  </w:tcBorders>
                  <w:noWrap/>
                  <w:vAlign w:val="bottom"/>
                  <w:hideMark/>
                </w:tcPr>
                <w:p w:rsidR="008F7CB7" w:rsidRPr="008F7CB7" w:rsidRDefault="008F7CB7" w:rsidP="008F7CB7">
                  <w:pPr>
                    <w:widowControl/>
                    <w:suppressAutoHyphens w:val="0"/>
                    <w:snapToGrid/>
                    <w:spacing w:line="276" w:lineRule="auto"/>
                    <w:ind w:firstLine="0"/>
                    <w:jc w:val="left"/>
                    <w:rPr>
                      <w:sz w:val="19"/>
                      <w:szCs w:val="19"/>
                      <w:lang w:eastAsia="en-US"/>
                    </w:rPr>
                  </w:pPr>
                  <w:r w:rsidRPr="008F7CB7">
                    <w:rPr>
                      <w:sz w:val="19"/>
                      <w:szCs w:val="19"/>
                      <w:lang w:eastAsia="en-US"/>
                    </w:rPr>
                    <w:t>В стоимость Товара включено.</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8F7CB7" w:rsidRPr="008F7CB7" w:rsidRDefault="008F7CB7" w:rsidP="008F7CB7">
                  <w:pPr>
                    <w:widowControl/>
                    <w:suppressAutoHyphens w:val="0"/>
                    <w:snapToGrid/>
                    <w:spacing w:line="276" w:lineRule="auto"/>
                    <w:ind w:firstLine="0"/>
                    <w:jc w:val="left"/>
                    <w:rPr>
                      <w:sz w:val="19"/>
                      <w:szCs w:val="19"/>
                      <w:lang w:eastAsia="en-US"/>
                    </w:rPr>
                  </w:pPr>
                </w:p>
              </w:tc>
            </w:tr>
            <w:tr w:rsidR="008F7CB7" w:rsidRPr="008F7CB7" w:rsidTr="00E6687A">
              <w:trPr>
                <w:gridAfter w:val="1"/>
                <w:wAfter w:w="232" w:type="dxa"/>
                <w:trHeight w:val="270"/>
              </w:trPr>
              <w:tc>
                <w:tcPr>
                  <w:tcW w:w="437" w:type="dxa"/>
                  <w:tcBorders>
                    <w:left w:val="single" w:sz="4" w:space="0" w:color="auto"/>
                    <w:bottom w:val="single" w:sz="4" w:space="0" w:color="auto"/>
                    <w:right w:val="single" w:sz="4" w:space="0" w:color="auto"/>
                  </w:tcBorders>
                  <w:noWrap/>
                  <w:vAlign w:val="bottom"/>
                  <w:hideMark/>
                </w:tcPr>
                <w:p w:rsidR="008F7CB7" w:rsidRPr="008F7CB7" w:rsidRDefault="008F7CB7" w:rsidP="008F7CB7">
                  <w:pPr>
                    <w:widowControl/>
                    <w:suppressAutoHyphens w:val="0"/>
                    <w:snapToGrid/>
                    <w:spacing w:line="276" w:lineRule="auto"/>
                    <w:ind w:firstLine="0"/>
                    <w:jc w:val="center"/>
                    <w:rPr>
                      <w:sz w:val="19"/>
                      <w:szCs w:val="19"/>
                      <w:lang w:eastAsia="en-US"/>
                    </w:rPr>
                  </w:pPr>
                </w:p>
              </w:tc>
              <w:tc>
                <w:tcPr>
                  <w:tcW w:w="6975" w:type="dxa"/>
                  <w:gridSpan w:val="11"/>
                  <w:tcBorders>
                    <w:top w:val="single" w:sz="4" w:space="0" w:color="auto"/>
                    <w:bottom w:val="single" w:sz="4" w:space="0" w:color="auto"/>
                    <w:right w:val="single" w:sz="4" w:space="0" w:color="auto"/>
                  </w:tcBorders>
                  <w:vAlign w:val="center"/>
                  <w:hideMark/>
                </w:tcPr>
                <w:p w:rsidR="008F7CB7" w:rsidRPr="008F7CB7" w:rsidRDefault="00940870" w:rsidP="00940870">
                  <w:pPr>
                    <w:widowControl/>
                    <w:suppressAutoHyphens w:val="0"/>
                    <w:snapToGrid/>
                    <w:spacing w:line="276" w:lineRule="auto"/>
                    <w:ind w:firstLine="0"/>
                    <w:jc w:val="left"/>
                    <w:rPr>
                      <w:sz w:val="19"/>
                      <w:szCs w:val="19"/>
                      <w:lang w:eastAsia="en-US"/>
                    </w:rPr>
                  </w:pPr>
                  <w:r>
                    <w:rPr>
                      <w:sz w:val="19"/>
                      <w:szCs w:val="19"/>
                      <w:lang w:eastAsia="en-US"/>
                    </w:rPr>
                    <w:t xml:space="preserve">Стоимость услуг, по </w:t>
                  </w:r>
                  <w:r w:rsidR="008F7CB7" w:rsidRPr="008F7CB7">
                    <w:rPr>
                      <w:sz w:val="19"/>
                      <w:szCs w:val="19"/>
                      <w:lang w:eastAsia="en-US"/>
                    </w:rPr>
                    <w:t xml:space="preserve">доставке, упаковке </w:t>
                  </w:r>
                </w:p>
              </w:tc>
              <w:tc>
                <w:tcPr>
                  <w:tcW w:w="1610" w:type="dxa"/>
                  <w:gridSpan w:val="3"/>
                  <w:tcBorders>
                    <w:top w:val="single" w:sz="4" w:space="0" w:color="auto"/>
                    <w:bottom w:val="single" w:sz="4" w:space="0" w:color="auto"/>
                    <w:right w:val="single" w:sz="4" w:space="0" w:color="auto"/>
                  </w:tcBorders>
                  <w:vAlign w:val="center"/>
                </w:tcPr>
                <w:p w:rsidR="008F7CB7" w:rsidRPr="008F7CB7" w:rsidRDefault="008F7CB7" w:rsidP="008F7CB7">
                  <w:pPr>
                    <w:widowControl/>
                    <w:suppressAutoHyphens w:val="0"/>
                    <w:snapToGrid/>
                    <w:spacing w:line="276" w:lineRule="auto"/>
                    <w:ind w:firstLine="0"/>
                    <w:jc w:val="left"/>
                    <w:rPr>
                      <w:sz w:val="19"/>
                      <w:szCs w:val="19"/>
                      <w:lang w:eastAsia="en-US"/>
                    </w:rPr>
                  </w:pPr>
                </w:p>
              </w:tc>
            </w:tr>
            <w:tr w:rsidR="008F7CB7" w:rsidRPr="008F7CB7" w:rsidTr="00E6687A">
              <w:trPr>
                <w:trHeight w:val="70"/>
              </w:trPr>
              <w:tc>
                <w:tcPr>
                  <w:tcW w:w="437"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2260" w:type="dxa"/>
                  <w:gridSpan w:val="3"/>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2355" w:type="dxa"/>
                  <w:gridSpan w:val="3"/>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1017"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2953" w:type="dxa"/>
                  <w:gridSpan w:val="7"/>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232"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r>
            <w:tr w:rsidR="008F7CB7" w:rsidRPr="008F7CB7" w:rsidTr="00E6687A">
              <w:trPr>
                <w:trHeight w:val="80"/>
              </w:trPr>
              <w:tc>
                <w:tcPr>
                  <w:tcW w:w="2697" w:type="dxa"/>
                  <w:gridSpan w:val="4"/>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sz w:val="20"/>
                      <w:szCs w:val="20"/>
                    </w:rPr>
                    <w:t>от Поставщика</w:t>
                  </w:r>
                  <w:r w:rsidRPr="008F7CB7">
                    <w:rPr>
                      <w:sz w:val="20"/>
                      <w:szCs w:val="20"/>
                    </w:rPr>
                    <w:tab/>
                  </w:r>
                </w:p>
              </w:tc>
              <w:tc>
                <w:tcPr>
                  <w:tcW w:w="2355" w:type="dxa"/>
                  <w:gridSpan w:val="3"/>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c>
                <w:tcPr>
                  <w:tcW w:w="3970" w:type="dxa"/>
                  <w:gridSpan w:val="8"/>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b/>
                      <w:bCs/>
                      <w:sz w:val="20"/>
                      <w:szCs w:val="20"/>
                      <w:lang w:eastAsia="en-US"/>
                    </w:rPr>
                  </w:pPr>
                  <w:r w:rsidRPr="008F7CB7">
                    <w:rPr>
                      <w:sz w:val="20"/>
                      <w:szCs w:val="20"/>
                    </w:rPr>
                    <w:t>от Заказчика</w:t>
                  </w:r>
                </w:p>
              </w:tc>
              <w:tc>
                <w:tcPr>
                  <w:tcW w:w="232" w:type="dxa"/>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p>
              </w:tc>
            </w:tr>
            <w:tr w:rsidR="008F7CB7" w:rsidRPr="008F7CB7" w:rsidTr="00E6687A">
              <w:trPr>
                <w:gridAfter w:val="1"/>
                <w:wAfter w:w="232" w:type="dxa"/>
                <w:trHeight w:val="945"/>
              </w:trPr>
              <w:tc>
                <w:tcPr>
                  <w:tcW w:w="5052" w:type="dxa"/>
                  <w:gridSpan w:val="7"/>
                  <w:tcBorders>
                    <w:top w:val="nil"/>
                    <w:left w:val="nil"/>
                    <w:bottom w:val="nil"/>
                    <w:right w:val="nil"/>
                  </w:tcBorders>
                  <w:vAlign w:val="center"/>
                  <w:hideMark/>
                </w:tcPr>
                <w:p w:rsidR="008F7CB7" w:rsidRPr="008F7CB7" w:rsidRDefault="008F7CB7" w:rsidP="008F7CB7">
                  <w:pPr>
                    <w:widowControl/>
                    <w:suppressAutoHyphens w:val="0"/>
                    <w:snapToGrid/>
                    <w:spacing w:line="276" w:lineRule="auto"/>
                    <w:ind w:firstLine="0"/>
                    <w:jc w:val="left"/>
                    <w:rPr>
                      <w:sz w:val="20"/>
                      <w:szCs w:val="20"/>
                      <w:lang w:eastAsia="en-US"/>
                    </w:rPr>
                  </w:pPr>
                  <w:r w:rsidRPr="008F7CB7">
                    <w:rPr>
                      <w:sz w:val="20"/>
                      <w:szCs w:val="20"/>
                      <w:lang w:eastAsia="en-US"/>
                    </w:rPr>
                    <w:t>АО «НПО НИИИП-</w:t>
                  </w:r>
                  <w:proofErr w:type="spellStart"/>
                  <w:r w:rsidRPr="008F7CB7">
                    <w:rPr>
                      <w:sz w:val="20"/>
                      <w:szCs w:val="20"/>
                      <w:lang w:eastAsia="en-US"/>
                    </w:rPr>
                    <w:t>НЗиК</w:t>
                  </w:r>
                  <w:proofErr w:type="spellEnd"/>
                  <w:r w:rsidRPr="008F7CB7">
                    <w:rPr>
                      <w:sz w:val="20"/>
                      <w:szCs w:val="20"/>
                      <w:lang w:eastAsia="en-US"/>
                    </w:rPr>
                    <w:t xml:space="preserve">» </w:t>
                  </w:r>
                  <w:r w:rsidRPr="008F7CB7">
                    <w:rPr>
                      <w:sz w:val="20"/>
                      <w:szCs w:val="20"/>
                      <w:lang w:eastAsia="en-US"/>
                    </w:rPr>
                    <w:br/>
                    <w:t>Уполномоченное лицо</w:t>
                  </w:r>
                </w:p>
              </w:tc>
              <w:tc>
                <w:tcPr>
                  <w:tcW w:w="3970" w:type="dxa"/>
                  <w:gridSpan w:val="8"/>
                  <w:tcBorders>
                    <w:top w:val="nil"/>
                    <w:left w:val="nil"/>
                    <w:bottom w:val="nil"/>
                    <w:right w:val="nil"/>
                  </w:tcBorders>
                  <w:vAlign w:val="center"/>
                  <w:hideMark/>
                </w:tcPr>
                <w:p w:rsidR="008F7CB7" w:rsidRPr="008F7CB7" w:rsidRDefault="008F7CB7" w:rsidP="008F7CB7">
                  <w:pPr>
                    <w:widowControl/>
                    <w:suppressAutoHyphens w:val="0"/>
                    <w:snapToGrid/>
                    <w:spacing w:line="276" w:lineRule="auto"/>
                    <w:ind w:firstLine="0"/>
                    <w:jc w:val="left"/>
                    <w:rPr>
                      <w:sz w:val="20"/>
                      <w:szCs w:val="20"/>
                      <w:lang w:eastAsia="en-US"/>
                    </w:rPr>
                  </w:pPr>
                  <w:r w:rsidRPr="008F7CB7">
                    <w:rPr>
                      <w:sz w:val="20"/>
                      <w:szCs w:val="20"/>
                      <w:lang w:eastAsia="en-US"/>
                    </w:rPr>
                    <w:t>_______«___________»                                                                                                  Руководитель организации</w:t>
                  </w:r>
                </w:p>
              </w:tc>
            </w:tr>
            <w:tr w:rsidR="008F7CB7" w:rsidRPr="008F7CB7" w:rsidTr="00E6687A">
              <w:trPr>
                <w:gridAfter w:val="1"/>
                <w:wAfter w:w="232" w:type="dxa"/>
                <w:trHeight w:val="240"/>
              </w:trPr>
              <w:tc>
                <w:tcPr>
                  <w:tcW w:w="2697" w:type="dxa"/>
                  <w:gridSpan w:val="4"/>
                  <w:tcBorders>
                    <w:bottom w:val="single" w:sz="4" w:space="0" w:color="auto"/>
                  </w:tcBorders>
                  <w:noWrap/>
                  <w:vAlign w:val="bottom"/>
                  <w:hideMark/>
                </w:tcPr>
                <w:p w:rsidR="008F7CB7" w:rsidRPr="008F7CB7" w:rsidRDefault="008F7CB7" w:rsidP="008F7CB7">
                  <w:pPr>
                    <w:widowControl/>
                    <w:suppressAutoHyphens w:val="0"/>
                    <w:snapToGrid/>
                    <w:spacing w:line="276" w:lineRule="auto"/>
                    <w:ind w:firstLine="0"/>
                    <w:jc w:val="center"/>
                    <w:rPr>
                      <w:i/>
                      <w:iCs/>
                      <w:sz w:val="20"/>
                      <w:szCs w:val="20"/>
                      <w:lang w:eastAsia="en-US"/>
                    </w:rPr>
                  </w:pPr>
                  <w:r w:rsidRPr="008F7CB7">
                    <w:rPr>
                      <w:i/>
                      <w:iCs/>
                      <w:sz w:val="20"/>
                      <w:szCs w:val="20"/>
                      <w:lang w:eastAsia="en-US"/>
                    </w:rPr>
                    <w:t>подпись</w:t>
                  </w:r>
                </w:p>
              </w:tc>
              <w:tc>
                <w:tcPr>
                  <w:tcW w:w="2355" w:type="dxa"/>
                  <w:gridSpan w:val="3"/>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r w:rsidRPr="008F7CB7">
                    <w:rPr>
                      <w:sz w:val="20"/>
                      <w:szCs w:val="20"/>
                      <w:lang w:eastAsia="en-US"/>
                    </w:rPr>
                    <w:t>/_________________/</w:t>
                  </w:r>
                </w:p>
              </w:tc>
              <w:tc>
                <w:tcPr>
                  <w:tcW w:w="2476" w:type="dxa"/>
                  <w:gridSpan w:val="6"/>
                  <w:tcBorders>
                    <w:bottom w:val="single" w:sz="4" w:space="0" w:color="auto"/>
                  </w:tcBorders>
                  <w:noWrap/>
                  <w:vAlign w:val="bottom"/>
                  <w:hideMark/>
                </w:tcPr>
                <w:p w:rsidR="008F7CB7" w:rsidRPr="008F7CB7" w:rsidRDefault="008F7CB7" w:rsidP="008F7CB7">
                  <w:pPr>
                    <w:widowControl/>
                    <w:suppressAutoHyphens w:val="0"/>
                    <w:snapToGrid/>
                    <w:spacing w:line="276" w:lineRule="auto"/>
                    <w:ind w:firstLine="0"/>
                    <w:jc w:val="center"/>
                    <w:rPr>
                      <w:i/>
                      <w:iCs/>
                      <w:sz w:val="20"/>
                      <w:szCs w:val="20"/>
                      <w:lang w:eastAsia="en-US"/>
                    </w:rPr>
                  </w:pPr>
                  <w:r w:rsidRPr="008F7CB7">
                    <w:rPr>
                      <w:i/>
                      <w:iCs/>
                      <w:sz w:val="20"/>
                      <w:szCs w:val="20"/>
                      <w:lang w:eastAsia="en-US"/>
                    </w:rPr>
                    <w:t>подпись</w:t>
                  </w:r>
                </w:p>
              </w:tc>
              <w:tc>
                <w:tcPr>
                  <w:tcW w:w="1494" w:type="dxa"/>
                  <w:gridSpan w:val="2"/>
                  <w:tcBorders>
                    <w:top w:val="nil"/>
                    <w:left w:val="nil"/>
                    <w:bottom w:val="nil"/>
                    <w:right w:val="nil"/>
                  </w:tcBorders>
                  <w:noWrap/>
                  <w:vAlign w:val="bottom"/>
                  <w:hideMark/>
                </w:tcPr>
                <w:p w:rsidR="008F7CB7" w:rsidRPr="008F7CB7" w:rsidRDefault="008F7CB7" w:rsidP="008F7CB7">
                  <w:pPr>
                    <w:widowControl/>
                    <w:suppressAutoHyphens w:val="0"/>
                    <w:snapToGrid/>
                    <w:spacing w:line="276" w:lineRule="auto"/>
                    <w:ind w:firstLine="0"/>
                    <w:jc w:val="left"/>
                    <w:rPr>
                      <w:sz w:val="20"/>
                      <w:szCs w:val="20"/>
                      <w:lang w:eastAsia="en-US"/>
                    </w:rPr>
                  </w:pPr>
                  <w:r w:rsidRPr="008F7CB7">
                    <w:rPr>
                      <w:sz w:val="20"/>
                      <w:szCs w:val="20"/>
                      <w:lang w:eastAsia="en-US"/>
                    </w:rPr>
                    <w:t>/________/</w:t>
                  </w:r>
                </w:p>
              </w:tc>
            </w:tr>
          </w:tbl>
          <w:p w:rsidR="008F7CB7" w:rsidRPr="008F7CB7" w:rsidRDefault="008F7CB7" w:rsidP="008F7CB7">
            <w:pPr>
              <w:widowControl/>
              <w:suppressAutoHyphens w:val="0"/>
              <w:snapToGrid/>
              <w:spacing w:line="276" w:lineRule="auto"/>
              <w:ind w:left="397" w:firstLine="0"/>
              <w:jc w:val="left"/>
              <w:rPr>
                <w:b/>
                <w:i/>
                <w:sz w:val="20"/>
                <w:szCs w:val="20"/>
                <w:lang w:eastAsia="en-US"/>
              </w:rPr>
            </w:pPr>
          </w:p>
        </w:tc>
      </w:tr>
      <w:tr w:rsidR="008F7CB7" w:rsidRPr="008F7CB7" w:rsidTr="00B0332B">
        <w:trPr>
          <w:trHeight w:hRule="exact" w:val="273"/>
        </w:trPr>
        <w:tc>
          <w:tcPr>
            <w:tcW w:w="9860" w:type="dxa"/>
          </w:tcPr>
          <w:p w:rsidR="008F7CB7" w:rsidRPr="008F7CB7" w:rsidRDefault="008F7CB7" w:rsidP="008F7CB7">
            <w:pPr>
              <w:widowControl/>
              <w:suppressAutoHyphens w:val="0"/>
              <w:snapToGrid/>
              <w:spacing w:line="276" w:lineRule="auto"/>
              <w:jc w:val="left"/>
              <w:rPr>
                <w:b/>
                <w:i/>
                <w:sz w:val="20"/>
                <w:szCs w:val="20"/>
                <w:lang w:eastAsia="en-US"/>
              </w:rPr>
            </w:pPr>
          </w:p>
        </w:tc>
      </w:tr>
    </w:tbl>
    <w:p w:rsidR="008F7CB7" w:rsidRPr="008F7CB7" w:rsidRDefault="008F7CB7" w:rsidP="008F7CB7">
      <w:pPr>
        <w:widowControl/>
        <w:suppressAutoHyphens w:val="0"/>
        <w:snapToGrid/>
        <w:spacing w:after="200" w:line="276" w:lineRule="auto"/>
        <w:ind w:firstLine="0"/>
        <w:rPr>
          <w:b/>
          <w:i/>
          <w:sz w:val="18"/>
          <w:szCs w:val="18"/>
        </w:rPr>
      </w:pPr>
    </w:p>
    <w:p w:rsidR="008F7CB7" w:rsidRPr="008F7CB7" w:rsidRDefault="008F7CB7" w:rsidP="008F7CB7">
      <w:pPr>
        <w:widowControl/>
        <w:tabs>
          <w:tab w:val="left" w:pos="1080"/>
        </w:tabs>
        <w:suppressAutoHyphens w:val="0"/>
        <w:autoSpaceDE w:val="0"/>
        <w:autoSpaceDN w:val="0"/>
        <w:adjustRightInd w:val="0"/>
        <w:snapToGrid/>
        <w:spacing w:line="240" w:lineRule="auto"/>
        <w:ind w:firstLine="0"/>
        <w:jc w:val="left"/>
        <w:rPr>
          <w:sz w:val="22"/>
          <w:szCs w:val="22"/>
        </w:rPr>
      </w:pPr>
      <w:r w:rsidRPr="008F7CB7">
        <w:rPr>
          <w:sz w:val="22"/>
          <w:szCs w:val="22"/>
        </w:rPr>
        <w:t>Поставщик</w:t>
      </w:r>
      <w:r w:rsidRPr="008F7CB7">
        <w:rPr>
          <w:sz w:val="22"/>
          <w:szCs w:val="22"/>
        </w:rPr>
        <w:tab/>
      </w:r>
      <w:r w:rsidRPr="008F7CB7">
        <w:rPr>
          <w:sz w:val="22"/>
          <w:szCs w:val="22"/>
        </w:rPr>
        <w:tab/>
      </w:r>
      <w:r w:rsidRPr="008F7CB7">
        <w:rPr>
          <w:sz w:val="22"/>
          <w:szCs w:val="22"/>
        </w:rPr>
        <w:tab/>
      </w:r>
      <w:r w:rsidRPr="008F7CB7">
        <w:rPr>
          <w:sz w:val="22"/>
          <w:szCs w:val="22"/>
        </w:rPr>
        <w:tab/>
      </w:r>
      <w:r w:rsidRPr="008F7CB7">
        <w:rPr>
          <w:sz w:val="22"/>
          <w:szCs w:val="22"/>
        </w:rPr>
        <w:tab/>
      </w:r>
      <w:r w:rsidRPr="008F7CB7">
        <w:rPr>
          <w:sz w:val="22"/>
          <w:szCs w:val="22"/>
        </w:rPr>
        <w:tab/>
      </w:r>
      <w:r w:rsidRPr="008F7CB7">
        <w:rPr>
          <w:sz w:val="22"/>
          <w:szCs w:val="22"/>
        </w:rPr>
        <w:tab/>
        <w:t>Заказчик</w:t>
      </w:r>
    </w:p>
    <w:p w:rsidR="008F7CB7" w:rsidRPr="008F7CB7" w:rsidRDefault="008F7CB7" w:rsidP="008F7CB7">
      <w:pPr>
        <w:widowControl/>
        <w:tabs>
          <w:tab w:val="left" w:pos="1080"/>
        </w:tabs>
        <w:suppressAutoHyphens w:val="0"/>
        <w:autoSpaceDE w:val="0"/>
        <w:autoSpaceDN w:val="0"/>
        <w:adjustRightInd w:val="0"/>
        <w:snapToGrid/>
        <w:spacing w:line="240" w:lineRule="auto"/>
        <w:ind w:firstLine="0"/>
        <w:jc w:val="left"/>
        <w:rPr>
          <w:sz w:val="22"/>
          <w:szCs w:val="22"/>
        </w:rPr>
      </w:pPr>
    </w:p>
    <w:p w:rsidR="008F7CB7" w:rsidRPr="008F7CB7" w:rsidRDefault="008F7CB7" w:rsidP="008F7CB7">
      <w:pPr>
        <w:widowControl/>
        <w:tabs>
          <w:tab w:val="left" w:pos="1080"/>
        </w:tabs>
        <w:suppressAutoHyphens w:val="0"/>
        <w:autoSpaceDE w:val="0"/>
        <w:autoSpaceDN w:val="0"/>
        <w:adjustRightInd w:val="0"/>
        <w:snapToGrid/>
        <w:spacing w:line="240" w:lineRule="auto"/>
        <w:ind w:firstLine="0"/>
        <w:jc w:val="left"/>
        <w:rPr>
          <w:sz w:val="22"/>
          <w:szCs w:val="22"/>
        </w:rPr>
      </w:pPr>
      <w:r w:rsidRPr="008F7CB7">
        <w:rPr>
          <w:sz w:val="22"/>
          <w:szCs w:val="22"/>
        </w:rPr>
        <w:t>________________/</w:t>
      </w:r>
      <w:r w:rsidRPr="008F7CB7">
        <w:rPr>
          <w:rFonts w:eastAsiaTheme="minorEastAsia"/>
          <w:sz w:val="22"/>
          <w:szCs w:val="22"/>
          <w:lang w:eastAsia="ru-RU"/>
        </w:rPr>
        <w:t xml:space="preserve"> </w:t>
      </w:r>
      <w:r w:rsidR="00680FBB">
        <w:rPr>
          <w:rFonts w:eastAsiaTheme="minorEastAsia"/>
          <w:sz w:val="22"/>
          <w:szCs w:val="22"/>
          <w:lang w:eastAsia="ru-RU"/>
        </w:rPr>
        <w:t>______________</w:t>
      </w:r>
      <w:r w:rsidRPr="008F7CB7">
        <w:rPr>
          <w:sz w:val="22"/>
          <w:szCs w:val="22"/>
        </w:rPr>
        <w:t xml:space="preserve"> /</w:t>
      </w:r>
      <w:r w:rsidRPr="008F7CB7">
        <w:rPr>
          <w:sz w:val="22"/>
          <w:szCs w:val="22"/>
        </w:rPr>
        <w:tab/>
      </w:r>
      <w:r w:rsidRPr="008F7CB7">
        <w:rPr>
          <w:sz w:val="22"/>
          <w:szCs w:val="22"/>
        </w:rPr>
        <w:tab/>
      </w:r>
      <w:r w:rsidRPr="008F7CB7">
        <w:rPr>
          <w:sz w:val="22"/>
          <w:szCs w:val="22"/>
        </w:rPr>
        <w:tab/>
        <w:t>_____________________/О.С Макаров /</w:t>
      </w:r>
    </w:p>
    <w:p w:rsidR="008F7CB7" w:rsidRPr="008F7CB7" w:rsidRDefault="008F7CB7" w:rsidP="008F7CB7">
      <w:pPr>
        <w:widowControl/>
        <w:tabs>
          <w:tab w:val="left" w:pos="1080"/>
        </w:tabs>
        <w:suppressAutoHyphens w:val="0"/>
        <w:autoSpaceDE w:val="0"/>
        <w:autoSpaceDN w:val="0"/>
        <w:adjustRightInd w:val="0"/>
        <w:snapToGrid/>
        <w:spacing w:line="240" w:lineRule="auto"/>
        <w:ind w:firstLine="0"/>
        <w:jc w:val="left"/>
        <w:rPr>
          <w:sz w:val="22"/>
          <w:szCs w:val="22"/>
        </w:rPr>
      </w:pPr>
      <w:proofErr w:type="spellStart"/>
      <w:r w:rsidRPr="008F7CB7">
        <w:rPr>
          <w:sz w:val="22"/>
          <w:szCs w:val="22"/>
        </w:rPr>
        <w:t>м.п</w:t>
      </w:r>
      <w:proofErr w:type="spellEnd"/>
      <w:r w:rsidRPr="008F7CB7">
        <w:rPr>
          <w:sz w:val="22"/>
          <w:szCs w:val="22"/>
        </w:rPr>
        <w:t>.</w:t>
      </w:r>
      <w:r w:rsidRPr="008F7CB7">
        <w:rPr>
          <w:sz w:val="22"/>
          <w:szCs w:val="22"/>
        </w:rPr>
        <w:tab/>
      </w:r>
      <w:r w:rsidRPr="008F7CB7">
        <w:rPr>
          <w:sz w:val="22"/>
          <w:szCs w:val="22"/>
        </w:rPr>
        <w:tab/>
      </w:r>
      <w:r w:rsidRPr="008F7CB7">
        <w:rPr>
          <w:sz w:val="22"/>
          <w:szCs w:val="22"/>
        </w:rPr>
        <w:tab/>
      </w:r>
      <w:r w:rsidRPr="008F7CB7">
        <w:rPr>
          <w:sz w:val="22"/>
          <w:szCs w:val="22"/>
        </w:rPr>
        <w:tab/>
      </w:r>
      <w:r w:rsidRPr="008F7CB7">
        <w:rPr>
          <w:sz w:val="22"/>
          <w:szCs w:val="22"/>
        </w:rPr>
        <w:tab/>
      </w:r>
      <w:r w:rsidRPr="008F7CB7">
        <w:rPr>
          <w:sz w:val="22"/>
          <w:szCs w:val="22"/>
        </w:rPr>
        <w:tab/>
      </w:r>
      <w:r w:rsidRPr="008F7CB7">
        <w:rPr>
          <w:sz w:val="22"/>
          <w:szCs w:val="22"/>
        </w:rPr>
        <w:tab/>
      </w:r>
      <w:proofErr w:type="spellStart"/>
      <w:r w:rsidRPr="008F7CB7">
        <w:rPr>
          <w:sz w:val="22"/>
          <w:szCs w:val="22"/>
        </w:rPr>
        <w:t>м.п</w:t>
      </w:r>
      <w:proofErr w:type="spellEnd"/>
      <w:r w:rsidRPr="008F7CB7">
        <w:rPr>
          <w:sz w:val="22"/>
          <w:szCs w:val="22"/>
        </w:rPr>
        <w:t>.</w:t>
      </w:r>
    </w:p>
    <w:p w:rsidR="008F7CB7" w:rsidRPr="008F7CB7" w:rsidRDefault="008F7CB7" w:rsidP="008F7CB7">
      <w:pPr>
        <w:widowControl/>
        <w:tabs>
          <w:tab w:val="left" w:pos="1080"/>
        </w:tabs>
        <w:suppressAutoHyphens w:val="0"/>
        <w:autoSpaceDE w:val="0"/>
        <w:autoSpaceDN w:val="0"/>
        <w:adjustRightInd w:val="0"/>
        <w:snapToGrid/>
        <w:spacing w:line="240" w:lineRule="auto"/>
        <w:ind w:firstLine="0"/>
        <w:jc w:val="left"/>
        <w:rPr>
          <w:rFonts w:eastAsiaTheme="minorEastAsia"/>
          <w:bCs/>
          <w:sz w:val="22"/>
          <w:szCs w:val="22"/>
          <w:lang w:eastAsia="ru-RU"/>
        </w:rPr>
      </w:pPr>
      <w:r w:rsidRPr="008F7CB7">
        <w:rPr>
          <w:sz w:val="22"/>
          <w:szCs w:val="22"/>
        </w:rPr>
        <w:t>«____»_________________201</w:t>
      </w:r>
      <w:r w:rsidR="00680FBB">
        <w:rPr>
          <w:sz w:val="22"/>
          <w:szCs w:val="22"/>
        </w:rPr>
        <w:t>9</w:t>
      </w:r>
      <w:r w:rsidRPr="008F7CB7">
        <w:rPr>
          <w:sz w:val="22"/>
          <w:szCs w:val="22"/>
        </w:rPr>
        <w:t xml:space="preserve"> г.</w:t>
      </w:r>
      <w:r w:rsidRPr="008F7CB7">
        <w:rPr>
          <w:sz w:val="22"/>
          <w:szCs w:val="22"/>
        </w:rPr>
        <w:tab/>
      </w:r>
      <w:r w:rsidRPr="008F7CB7">
        <w:rPr>
          <w:sz w:val="22"/>
          <w:szCs w:val="22"/>
        </w:rPr>
        <w:tab/>
      </w:r>
      <w:r w:rsidRPr="008F7CB7">
        <w:rPr>
          <w:sz w:val="22"/>
          <w:szCs w:val="22"/>
        </w:rPr>
        <w:tab/>
        <w:t>«____»_________________201</w:t>
      </w:r>
      <w:r w:rsidR="00680FBB">
        <w:rPr>
          <w:sz w:val="22"/>
          <w:szCs w:val="22"/>
        </w:rPr>
        <w:t>9</w:t>
      </w:r>
      <w:r w:rsidRPr="008F7CB7">
        <w:rPr>
          <w:sz w:val="22"/>
          <w:szCs w:val="22"/>
        </w:rPr>
        <w:t xml:space="preserve"> г</w:t>
      </w:r>
      <w:r w:rsidRPr="008F7CB7">
        <w:rPr>
          <w:rFonts w:eastAsiaTheme="minorEastAsia"/>
          <w:b/>
          <w:bCs/>
          <w:sz w:val="22"/>
          <w:szCs w:val="22"/>
          <w:lang w:eastAsia="ru-RU"/>
        </w:rPr>
        <w:t>.</w:t>
      </w:r>
    </w:p>
    <w:p w:rsidR="008F7CB7" w:rsidRPr="008F7CB7" w:rsidRDefault="008F7CB7" w:rsidP="008F7CB7">
      <w:pPr>
        <w:widowControl/>
        <w:suppressAutoHyphens w:val="0"/>
        <w:snapToGrid/>
        <w:spacing w:after="200" w:line="276" w:lineRule="auto"/>
        <w:ind w:firstLine="0"/>
        <w:jc w:val="left"/>
        <w:rPr>
          <w:b/>
          <w:i/>
          <w:sz w:val="22"/>
          <w:szCs w:val="22"/>
        </w:rPr>
      </w:pPr>
      <w:r w:rsidRPr="008F7CB7">
        <w:rPr>
          <w:b/>
          <w:i/>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0"/>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60471" w:rsidRDefault="00817FB4" w:rsidP="00D23D54">
      <w:pPr>
        <w:pStyle w:val="8"/>
        <w:spacing w:before="0" w:after="0"/>
        <w:jc w:val="center"/>
        <w:rPr>
          <w:rFonts w:ascii="Times New Roman" w:hAnsi="Times New Roman"/>
          <w:b/>
          <w:i w:val="0"/>
          <w:sz w:val="24"/>
          <w:szCs w:val="24"/>
          <w:lang w:val="ru-RU"/>
        </w:rPr>
      </w:pPr>
      <w:r w:rsidRPr="00A60471">
        <w:rPr>
          <w:rFonts w:ascii="Times New Roman" w:hAnsi="Times New Roman"/>
          <w:b/>
          <w:i w:val="0"/>
          <w:sz w:val="24"/>
          <w:szCs w:val="24"/>
        </w:rPr>
        <w:t>Техническое задание</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7"/>
        <w:gridCol w:w="4997"/>
      </w:tblGrid>
      <w:tr w:rsidR="000A2513" w:rsidRPr="004660AD" w:rsidTr="000A2513">
        <w:trPr>
          <w:trHeight w:val="107"/>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Технические характеристики: Параметры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p>
        </w:tc>
      </w:tr>
      <w:tr w:rsidR="000A2513" w:rsidRPr="004660AD" w:rsidTr="000A2513">
        <w:trPr>
          <w:trHeight w:val="385"/>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Тип привода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color w:val="000000"/>
                <w:sz w:val="22"/>
                <w:szCs w:val="22"/>
                <w:lang w:eastAsia="en-US"/>
              </w:rPr>
              <w:t xml:space="preserve">Электрический двигатель на оси вала барабана. Крутящий момент передаётся через гибкий вал </w:t>
            </w:r>
            <w:proofErr w:type="spellStart"/>
            <w:r w:rsidRPr="004660AD">
              <w:rPr>
                <w:rFonts w:eastAsiaTheme="minorHAnsi"/>
                <w:color w:val="000000"/>
                <w:sz w:val="22"/>
                <w:szCs w:val="22"/>
                <w:lang w:eastAsia="en-US"/>
              </w:rPr>
              <w:t>fw.v</w:t>
            </w:r>
            <w:proofErr w:type="spellEnd"/>
            <w:r w:rsidRPr="004660AD">
              <w:rPr>
                <w:rFonts w:eastAsiaTheme="minorHAnsi"/>
                <w:color w:val="000000"/>
                <w:sz w:val="22"/>
                <w:szCs w:val="22"/>
                <w:lang w:eastAsia="en-US"/>
              </w:rPr>
              <w:t xml:space="preserve"> щётке </w:t>
            </w:r>
            <w:proofErr w:type="spellStart"/>
            <w:r w:rsidRPr="004660AD">
              <w:rPr>
                <w:rFonts w:eastAsiaTheme="minorHAnsi"/>
                <w:color w:val="000000"/>
                <w:sz w:val="22"/>
                <w:szCs w:val="22"/>
                <w:lang w:eastAsia="en-US"/>
              </w:rPr>
              <w:t>bv.v</w:t>
            </w:r>
            <w:proofErr w:type="spellEnd"/>
            <w:r w:rsidRPr="004660AD">
              <w:rPr>
                <w:rFonts w:eastAsiaTheme="minorHAnsi"/>
                <w:color w:val="000000"/>
                <w:sz w:val="22"/>
                <w:szCs w:val="22"/>
                <w:lang w:eastAsia="en-US"/>
              </w:rPr>
              <w:t xml:space="preserve"> </w:t>
            </w:r>
          </w:p>
        </w:tc>
      </w:tr>
      <w:tr w:rsidR="000A2513" w:rsidRPr="004660AD" w:rsidTr="000A2513">
        <w:trPr>
          <w:trHeight w:val="111"/>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Рабочее напряжение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color w:val="000000"/>
                <w:sz w:val="22"/>
                <w:szCs w:val="22"/>
                <w:lang w:eastAsia="en-US"/>
              </w:rPr>
              <w:t xml:space="preserve">1~220 Вольт </w:t>
            </w:r>
          </w:p>
        </w:tc>
      </w:tr>
      <w:tr w:rsidR="000A2513" w:rsidRPr="004660AD" w:rsidTr="000A2513">
        <w:trPr>
          <w:trHeight w:val="111"/>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Рабочая частота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color w:val="000000"/>
                <w:sz w:val="22"/>
                <w:szCs w:val="22"/>
                <w:lang w:eastAsia="en-US"/>
              </w:rPr>
              <w:t xml:space="preserve">50 Гц </w:t>
            </w:r>
          </w:p>
        </w:tc>
      </w:tr>
      <w:tr w:rsidR="000A2513" w:rsidRPr="004660AD" w:rsidTr="000A2513">
        <w:trPr>
          <w:trHeight w:val="111"/>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Мощность номинал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color w:val="000000"/>
                <w:sz w:val="22"/>
                <w:szCs w:val="22"/>
                <w:lang w:eastAsia="en-US"/>
              </w:rPr>
              <w:t xml:space="preserve">785 Вт </w:t>
            </w:r>
          </w:p>
        </w:tc>
      </w:tr>
      <w:tr w:rsidR="000A2513" w:rsidRPr="004660AD" w:rsidTr="000A2513">
        <w:trPr>
          <w:trHeight w:val="111"/>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Диапазон потребляемых рабочих токов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color w:val="000000"/>
                <w:sz w:val="22"/>
                <w:szCs w:val="22"/>
                <w:lang w:eastAsia="en-US"/>
              </w:rPr>
              <w:t xml:space="preserve">0,2 - 5 A </w:t>
            </w:r>
          </w:p>
        </w:tc>
      </w:tr>
      <w:tr w:rsidR="000A2513" w:rsidRPr="004660AD" w:rsidTr="000A2513">
        <w:trPr>
          <w:trHeight w:val="111"/>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Электрический кабель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color w:val="000000"/>
                <w:sz w:val="22"/>
                <w:szCs w:val="22"/>
                <w:lang w:eastAsia="en-US"/>
              </w:rPr>
              <w:t xml:space="preserve">1,5 м; КГ-3х1,5 </w:t>
            </w:r>
          </w:p>
        </w:tc>
      </w:tr>
      <w:tr w:rsidR="000A2513" w:rsidRPr="004660AD" w:rsidTr="000A2513">
        <w:trPr>
          <w:trHeight w:val="111"/>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Диапазон частоты вращения щётки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color w:val="000000"/>
                <w:sz w:val="22"/>
                <w:szCs w:val="22"/>
                <w:lang w:eastAsia="en-US"/>
              </w:rPr>
              <w:t xml:space="preserve">0 - 1500 </w:t>
            </w:r>
            <w:proofErr w:type="gramStart"/>
            <w:r w:rsidRPr="004660AD">
              <w:rPr>
                <w:rFonts w:eastAsiaTheme="minorHAnsi"/>
                <w:color w:val="000000"/>
                <w:sz w:val="22"/>
                <w:szCs w:val="22"/>
                <w:lang w:eastAsia="en-US"/>
              </w:rPr>
              <w:t>об</w:t>
            </w:r>
            <w:proofErr w:type="gramEnd"/>
            <w:r w:rsidRPr="004660AD">
              <w:rPr>
                <w:rFonts w:eastAsiaTheme="minorHAnsi"/>
                <w:color w:val="000000"/>
                <w:sz w:val="22"/>
                <w:szCs w:val="22"/>
                <w:lang w:eastAsia="en-US"/>
              </w:rPr>
              <w:t xml:space="preserve">/мин </w:t>
            </w:r>
          </w:p>
        </w:tc>
      </w:tr>
      <w:tr w:rsidR="000A2513" w:rsidRPr="004660AD" w:rsidTr="000A2513">
        <w:trPr>
          <w:trHeight w:val="111"/>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Крутящий момент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color w:val="000000"/>
                <w:sz w:val="22"/>
                <w:szCs w:val="22"/>
                <w:lang w:eastAsia="en-US"/>
              </w:rPr>
              <w:t xml:space="preserve">6 Н*м </w:t>
            </w:r>
          </w:p>
        </w:tc>
      </w:tr>
      <w:tr w:rsidR="000A2513" w:rsidRPr="004660AD" w:rsidTr="000A2513">
        <w:trPr>
          <w:trHeight w:val="111"/>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Управление вращением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color w:val="000000"/>
                <w:sz w:val="22"/>
                <w:szCs w:val="22"/>
                <w:lang w:eastAsia="en-US"/>
              </w:rPr>
              <w:t>Педаль управления, 12</w:t>
            </w:r>
            <w:proofErr w:type="gramStart"/>
            <w:r w:rsidRPr="004660AD">
              <w:rPr>
                <w:rFonts w:eastAsiaTheme="minorHAnsi"/>
                <w:color w:val="000000"/>
                <w:sz w:val="22"/>
                <w:szCs w:val="22"/>
                <w:lang w:eastAsia="en-US"/>
              </w:rPr>
              <w:t xml:space="preserve"> В</w:t>
            </w:r>
            <w:proofErr w:type="gramEnd"/>
            <w:r w:rsidRPr="004660AD">
              <w:rPr>
                <w:rFonts w:eastAsiaTheme="minorHAnsi"/>
                <w:color w:val="000000"/>
                <w:sz w:val="22"/>
                <w:szCs w:val="22"/>
                <w:lang w:eastAsia="en-US"/>
              </w:rPr>
              <w:t xml:space="preserve"> </w:t>
            </w:r>
          </w:p>
        </w:tc>
      </w:tr>
      <w:tr w:rsidR="000A2513" w:rsidRPr="004660AD" w:rsidTr="000A2513">
        <w:trPr>
          <w:trHeight w:val="111"/>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Смена вращения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color w:val="000000"/>
                <w:sz w:val="22"/>
                <w:szCs w:val="22"/>
                <w:lang w:eastAsia="en-US"/>
              </w:rPr>
              <w:t xml:space="preserve">Тумблер трёхпозиционный </w:t>
            </w:r>
          </w:p>
        </w:tc>
      </w:tr>
      <w:tr w:rsidR="000A2513" w:rsidRPr="004660AD" w:rsidTr="000A2513">
        <w:trPr>
          <w:trHeight w:val="111"/>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Соединение щётки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color w:val="000000"/>
                <w:sz w:val="22"/>
                <w:szCs w:val="22"/>
                <w:lang w:eastAsia="en-US"/>
              </w:rPr>
              <w:t xml:space="preserve">Резьба M12 </w:t>
            </w:r>
          </w:p>
        </w:tc>
      </w:tr>
      <w:tr w:rsidR="000A2513" w:rsidRPr="004660AD" w:rsidTr="000A2513">
        <w:trPr>
          <w:trHeight w:val="111"/>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Материал рамы </w:t>
            </w:r>
          </w:p>
        </w:tc>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color w:val="000000"/>
                <w:sz w:val="22"/>
                <w:szCs w:val="22"/>
                <w:lang w:eastAsia="en-US"/>
              </w:rPr>
              <w:t xml:space="preserve">Нержавеющая сталь </w:t>
            </w:r>
          </w:p>
        </w:tc>
      </w:tr>
      <w:tr w:rsidR="000A2513" w:rsidRPr="004660AD" w:rsidTr="000A2513">
        <w:trPr>
          <w:trHeight w:val="523"/>
        </w:trPr>
        <w:tc>
          <w:tcPr>
            <w:tcW w:w="4997" w:type="dxa"/>
          </w:tcPr>
          <w:p w:rsidR="000A2513" w:rsidRPr="004660AD" w:rsidRDefault="000A2513" w:rsidP="000A251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4660AD">
              <w:rPr>
                <w:rFonts w:eastAsiaTheme="minorHAnsi"/>
                <w:bCs/>
                <w:color w:val="000000"/>
                <w:sz w:val="22"/>
                <w:szCs w:val="22"/>
                <w:lang w:eastAsia="en-US"/>
              </w:rPr>
              <w:t xml:space="preserve">Структура гибкого вала </w:t>
            </w:r>
          </w:p>
        </w:tc>
        <w:tc>
          <w:tcPr>
            <w:tcW w:w="4997" w:type="dxa"/>
          </w:tcPr>
          <w:p w:rsidR="000A2513" w:rsidRPr="00564A60" w:rsidRDefault="00564A60" w:rsidP="00564A60">
            <w:pPr>
              <w:widowControl/>
              <w:suppressAutoHyphens w:val="0"/>
              <w:autoSpaceDE w:val="0"/>
              <w:autoSpaceDN w:val="0"/>
              <w:adjustRightInd w:val="0"/>
              <w:snapToGrid/>
              <w:spacing w:line="240" w:lineRule="auto"/>
              <w:ind w:firstLine="0"/>
              <w:rPr>
                <w:rFonts w:eastAsiaTheme="minorHAnsi"/>
                <w:color w:val="000000"/>
                <w:sz w:val="22"/>
                <w:szCs w:val="22"/>
                <w:lang w:eastAsia="en-US"/>
              </w:rPr>
            </w:pPr>
            <w:r w:rsidRPr="00564A60">
              <w:rPr>
                <w:sz w:val="22"/>
                <w:szCs w:val="22"/>
              </w:rPr>
              <w:t>Высокомолекулярный сшитый полиэтилен (высокой плотности с линейной структурой и повышенной прочностью). Несколько слоёв стальной проволоки, направление навивки в которой чередуется в каждом слое.</w:t>
            </w:r>
          </w:p>
        </w:tc>
      </w:tr>
    </w:tbl>
    <w:p w:rsidR="000A2513" w:rsidRPr="004660AD" w:rsidRDefault="000A2513" w:rsidP="000A2513">
      <w:pPr>
        <w:widowControl/>
        <w:shd w:val="clear" w:color="auto" w:fill="FFFFFF"/>
        <w:suppressAutoHyphens w:val="0"/>
        <w:snapToGrid/>
        <w:spacing w:after="150" w:line="240" w:lineRule="auto"/>
        <w:ind w:firstLine="0"/>
        <w:jc w:val="left"/>
        <w:outlineLvl w:val="0"/>
        <w:rPr>
          <w:kern w:val="36"/>
          <w:sz w:val="22"/>
          <w:szCs w:val="22"/>
          <w:lang w:eastAsia="ru-RU"/>
        </w:rPr>
      </w:pPr>
      <w:r w:rsidRPr="004660AD">
        <w:rPr>
          <w:kern w:val="36"/>
          <w:sz w:val="22"/>
          <w:szCs w:val="22"/>
          <w:lang w:eastAsia="ru-RU"/>
        </w:rPr>
        <w:t>Комплект поставки:</w:t>
      </w:r>
    </w:p>
    <w:p w:rsidR="000A2513" w:rsidRPr="004660AD" w:rsidRDefault="000A2513" w:rsidP="000A2513">
      <w:pPr>
        <w:widowControl/>
        <w:shd w:val="clear" w:color="auto" w:fill="FFFFFF"/>
        <w:suppressAutoHyphens w:val="0"/>
        <w:snapToGrid/>
        <w:spacing w:after="150" w:line="240" w:lineRule="auto"/>
        <w:ind w:firstLine="0"/>
        <w:jc w:val="left"/>
        <w:outlineLvl w:val="0"/>
        <w:rPr>
          <w:kern w:val="36"/>
          <w:sz w:val="22"/>
          <w:szCs w:val="22"/>
          <w:lang w:eastAsia="ru-RU"/>
        </w:rPr>
      </w:pPr>
      <w:r w:rsidRPr="004660AD">
        <w:rPr>
          <w:kern w:val="36"/>
          <w:sz w:val="22"/>
          <w:szCs w:val="22"/>
          <w:lang w:eastAsia="ru-RU"/>
        </w:rPr>
        <w:t>1. мотор-редуктор,</w:t>
      </w:r>
    </w:p>
    <w:p w:rsidR="000A2513" w:rsidRPr="004660AD" w:rsidRDefault="000A2513" w:rsidP="000A2513">
      <w:pPr>
        <w:widowControl/>
        <w:shd w:val="clear" w:color="auto" w:fill="FFFFFF"/>
        <w:suppressAutoHyphens w:val="0"/>
        <w:snapToGrid/>
        <w:spacing w:after="150" w:line="240" w:lineRule="auto"/>
        <w:ind w:firstLine="0"/>
        <w:jc w:val="left"/>
        <w:outlineLvl w:val="0"/>
        <w:rPr>
          <w:kern w:val="36"/>
          <w:sz w:val="22"/>
          <w:szCs w:val="22"/>
          <w:lang w:eastAsia="ru-RU"/>
        </w:rPr>
      </w:pPr>
      <w:r w:rsidRPr="004660AD">
        <w:rPr>
          <w:kern w:val="36"/>
          <w:sz w:val="22"/>
          <w:szCs w:val="22"/>
          <w:lang w:eastAsia="ru-RU"/>
        </w:rPr>
        <w:t>2. блок управления,</w:t>
      </w:r>
    </w:p>
    <w:p w:rsidR="000A2513" w:rsidRPr="004660AD" w:rsidRDefault="000A2513" w:rsidP="000A2513">
      <w:pPr>
        <w:widowControl/>
        <w:shd w:val="clear" w:color="auto" w:fill="FFFFFF"/>
        <w:suppressAutoHyphens w:val="0"/>
        <w:snapToGrid/>
        <w:spacing w:after="150" w:line="240" w:lineRule="auto"/>
        <w:ind w:firstLine="0"/>
        <w:jc w:val="left"/>
        <w:outlineLvl w:val="0"/>
        <w:rPr>
          <w:kern w:val="36"/>
          <w:sz w:val="22"/>
          <w:szCs w:val="22"/>
          <w:lang w:eastAsia="ru-RU"/>
        </w:rPr>
      </w:pPr>
      <w:r w:rsidRPr="004660AD">
        <w:rPr>
          <w:kern w:val="36"/>
          <w:sz w:val="22"/>
          <w:szCs w:val="22"/>
          <w:lang w:eastAsia="ru-RU"/>
        </w:rPr>
        <w:t>3. ножная педаль,</w:t>
      </w:r>
    </w:p>
    <w:p w:rsidR="000A2513" w:rsidRPr="004660AD" w:rsidRDefault="000A2513" w:rsidP="000A2513">
      <w:pPr>
        <w:widowControl/>
        <w:shd w:val="clear" w:color="auto" w:fill="FFFFFF"/>
        <w:suppressAutoHyphens w:val="0"/>
        <w:snapToGrid/>
        <w:spacing w:after="150" w:line="240" w:lineRule="auto"/>
        <w:ind w:firstLine="0"/>
        <w:jc w:val="left"/>
        <w:outlineLvl w:val="0"/>
        <w:rPr>
          <w:kern w:val="36"/>
          <w:sz w:val="22"/>
          <w:szCs w:val="22"/>
          <w:lang w:eastAsia="ru-RU"/>
        </w:rPr>
      </w:pPr>
      <w:r w:rsidRPr="004660AD">
        <w:rPr>
          <w:kern w:val="36"/>
          <w:sz w:val="22"/>
          <w:szCs w:val="22"/>
          <w:lang w:eastAsia="ru-RU"/>
        </w:rPr>
        <w:t>4. барабан из нержавеющей стали на литых колесах,</w:t>
      </w:r>
    </w:p>
    <w:p w:rsidR="000A2513" w:rsidRPr="004660AD" w:rsidRDefault="000A2513" w:rsidP="000A2513">
      <w:pPr>
        <w:widowControl/>
        <w:shd w:val="clear" w:color="auto" w:fill="FFFFFF"/>
        <w:suppressAutoHyphens w:val="0"/>
        <w:snapToGrid/>
        <w:spacing w:after="150" w:line="240" w:lineRule="auto"/>
        <w:ind w:firstLine="0"/>
        <w:jc w:val="left"/>
        <w:outlineLvl w:val="0"/>
        <w:rPr>
          <w:kern w:val="36"/>
          <w:sz w:val="22"/>
          <w:szCs w:val="22"/>
          <w:lang w:eastAsia="ru-RU"/>
        </w:rPr>
      </w:pPr>
      <w:r w:rsidRPr="004660AD">
        <w:rPr>
          <w:kern w:val="36"/>
          <w:sz w:val="22"/>
          <w:szCs w:val="22"/>
          <w:lang w:eastAsia="ru-RU"/>
        </w:rPr>
        <w:t>5. гибкий вал 20 метров с сердечником 10мм,</w:t>
      </w:r>
    </w:p>
    <w:p w:rsidR="000A2513" w:rsidRPr="004660AD" w:rsidRDefault="000A2513" w:rsidP="000A2513">
      <w:pPr>
        <w:widowControl/>
        <w:shd w:val="clear" w:color="auto" w:fill="FFFFFF"/>
        <w:suppressAutoHyphens w:val="0"/>
        <w:snapToGrid/>
        <w:spacing w:after="150" w:line="240" w:lineRule="auto"/>
        <w:ind w:firstLine="0"/>
        <w:jc w:val="left"/>
        <w:outlineLvl w:val="0"/>
        <w:rPr>
          <w:kern w:val="36"/>
          <w:sz w:val="22"/>
          <w:szCs w:val="22"/>
          <w:lang w:eastAsia="ru-RU"/>
        </w:rPr>
      </w:pPr>
      <w:r w:rsidRPr="004660AD">
        <w:rPr>
          <w:kern w:val="36"/>
          <w:sz w:val="22"/>
          <w:szCs w:val="22"/>
          <w:lang w:eastAsia="ru-RU"/>
        </w:rPr>
        <w:t>6. держатель вала с регулировкой по высоте,</w:t>
      </w:r>
    </w:p>
    <w:p w:rsidR="000A2513" w:rsidRPr="004660AD" w:rsidRDefault="000A2513" w:rsidP="000A2513">
      <w:pPr>
        <w:widowControl/>
        <w:shd w:val="clear" w:color="auto" w:fill="FFFFFF"/>
        <w:suppressAutoHyphens w:val="0"/>
        <w:snapToGrid/>
        <w:spacing w:after="150" w:line="240" w:lineRule="auto"/>
        <w:ind w:firstLine="0"/>
        <w:jc w:val="left"/>
        <w:outlineLvl w:val="0"/>
        <w:rPr>
          <w:kern w:val="36"/>
          <w:sz w:val="22"/>
          <w:szCs w:val="22"/>
          <w:lang w:eastAsia="ru-RU"/>
        </w:rPr>
      </w:pPr>
      <w:r w:rsidRPr="004660AD">
        <w:rPr>
          <w:kern w:val="36"/>
          <w:sz w:val="22"/>
          <w:szCs w:val="22"/>
          <w:lang w:eastAsia="ru-RU"/>
        </w:rPr>
        <w:t>7. инструкция,</w:t>
      </w:r>
    </w:p>
    <w:p w:rsidR="000A2513" w:rsidRPr="004660AD" w:rsidRDefault="000A2513" w:rsidP="000A2513">
      <w:pPr>
        <w:widowControl/>
        <w:shd w:val="clear" w:color="auto" w:fill="FFFFFF"/>
        <w:suppressAutoHyphens w:val="0"/>
        <w:snapToGrid/>
        <w:spacing w:after="150" w:line="240" w:lineRule="auto"/>
        <w:ind w:firstLine="0"/>
        <w:jc w:val="left"/>
        <w:outlineLvl w:val="0"/>
        <w:rPr>
          <w:kern w:val="36"/>
          <w:sz w:val="22"/>
          <w:szCs w:val="22"/>
          <w:lang w:eastAsia="ru-RU"/>
        </w:rPr>
      </w:pPr>
      <w:r w:rsidRPr="004660AD">
        <w:rPr>
          <w:kern w:val="36"/>
          <w:sz w:val="22"/>
          <w:szCs w:val="22"/>
          <w:lang w:eastAsia="ru-RU"/>
        </w:rPr>
        <w:t>8. гарантийный талон</w:t>
      </w:r>
    </w:p>
    <w:p w:rsidR="000A2513" w:rsidRPr="004660AD" w:rsidRDefault="000A2513" w:rsidP="000A2513">
      <w:pPr>
        <w:widowControl/>
        <w:shd w:val="clear" w:color="auto" w:fill="FFFFFF"/>
        <w:suppressAutoHyphens w:val="0"/>
        <w:snapToGrid/>
        <w:spacing w:after="150" w:line="240" w:lineRule="auto"/>
        <w:ind w:firstLine="0"/>
        <w:outlineLvl w:val="0"/>
        <w:rPr>
          <w:kern w:val="36"/>
          <w:sz w:val="22"/>
          <w:szCs w:val="22"/>
          <w:lang w:eastAsia="ru-RU"/>
        </w:rPr>
      </w:pPr>
      <w:r w:rsidRPr="004660AD">
        <w:rPr>
          <w:kern w:val="36"/>
          <w:sz w:val="22"/>
          <w:szCs w:val="22"/>
          <w:lang w:eastAsia="ru-RU"/>
        </w:rPr>
        <w:t>Щетки с синтетическим ворсом, стандарт используются для эффективной очистки от пыли, а так же легких и средних отложений на стенках шахты. Толщина ворса 1-2мм. диаметр  100-101,6 мм-1шт, 152,4-160мм-1шт ,200-203,2мм-1шт, 250-254мм-1шт, 304,8-315мм-1шт, 355-355,6мм-1шт, 400-406,4мм-1шт, 457,2-500мм-1шт</w:t>
      </w:r>
      <w:proofErr w:type="gramStart"/>
      <w:r w:rsidRPr="004660AD">
        <w:rPr>
          <w:kern w:val="36"/>
          <w:sz w:val="22"/>
          <w:szCs w:val="22"/>
          <w:lang w:eastAsia="ru-RU"/>
        </w:rPr>
        <w:t xml:space="preserve"> .</w:t>
      </w:r>
      <w:proofErr w:type="gramEnd"/>
    </w:p>
    <w:p w:rsidR="000A2513" w:rsidRPr="004660AD" w:rsidRDefault="000A2513" w:rsidP="000A2513">
      <w:pPr>
        <w:widowControl/>
        <w:shd w:val="clear" w:color="auto" w:fill="FFFFFF"/>
        <w:suppressAutoHyphens w:val="0"/>
        <w:snapToGrid/>
        <w:spacing w:after="150" w:line="240" w:lineRule="auto"/>
        <w:ind w:firstLine="0"/>
        <w:outlineLvl w:val="0"/>
        <w:rPr>
          <w:kern w:val="36"/>
          <w:sz w:val="22"/>
          <w:szCs w:val="22"/>
          <w:lang w:eastAsia="ru-RU"/>
        </w:rPr>
      </w:pPr>
      <w:r w:rsidRPr="004660AD">
        <w:rPr>
          <w:kern w:val="36"/>
          <w:sz w:val="22"/>
          <w:szCs w:val="22"/>
          <w:lang w:eastAsia="ru-RU"/>
        </w:rPr>
        <w:t>Щетка с синтетическим ворсом, усиленная Предназначена для очистки от твердых пылевых и жировых отложений диаметром  200-203,2мм-1шт, 250-254мм-1шт, 304,8-315мм-1шт, 400-406,4мм-1шт,457,2- 500мм-1шт.</w:t>
      </w:r>
    </w:p>
    <w:p w:rsidR="004660AD" w:rsidRPr="00564A60" w:rsidRDefault="004660AD" w:rsidP="00564A60">
      <w:pPr>
        <w:widowControl/>
        <w:shd w:val="clear" w:color="auto" w:fill="FFFFFF"/>
        <w:suppressAutoHyphens w:val="0"/>
        <w:snapToGrid/>
        <w:spacing w:after="150" w:line="240" w:lineRule="auto"/>
        <w:ind w:firstLine="0"/>
        <w:outlineLvl w:val="0"/>
        <w:rPr>
          <w:kern w:val="36"/>
          <w:lang w:eastAsia="ru-RU"/>
        </w:rPr>
      </w:pPr>
      <w:r w:rsidRPr="00564A60">
        <w:rPr>
          <w:kern w:val="36"/>
          <w:lang w:eastAsia="ru-RU"/>
        </w:rPr>
        <w:t xml:space="preserve">Товар должен соответствовать требованиям </w:t>
      </w:r>
      <w:proofErr w:type="gramStart"/>
      <w:r w:rsidRPr="00564A60">
        <w:rPr>
          <w:kern w:val="36"/>
          <w:lang w:eastAsia="ru-RU"/>
        </w:rPr>
        <w:t>ТР</w:t>
      </w:r>
      <w:proofErr w:type="gramEnd"/>
      <w:r w:rsidRPr="00564A60">
        <w:rPr>
          <w:kern w:val="36"/>
          <w:lang w:eastAsia="ru-RU"/>
        </w:rPr>
        <w:t xml:space="preserve"> ТС 020/2011 «Электромагнитная совместимость технических средств», ТР ТС 004/2011 «О безопасности низковольтного оборудования»</w:t>
      </w:r>
      <w:r w:rsidR="00564A60">
        <w:rPr>
          <w:kern w:val="36"/>
          <w:lang w:eastAsia="ru-RU"/>
        </w:rPr>
        <w:t xml:space="preserve">, </w:t>
      </w:r>
      <w:r w:rsidRPr="00564A60">
        <w:rPr>
          <w:kern w:val="36"/>
          <w:lang w:eastAsia="ru-RU"/>
        </w:rPr>
        <w:t>ГОСТ 12.2.007.0-75 система безопасности труда.</w:t>
      </w:r>
    </w:p>
    <w:p w:rsidR="00CA10C9" w:rsidRDefault="00CA10C9" w:rsidP="00EF75D2">
      <w:pPr>
        <w:ind w:firstLine="0"/>
        <w:rPr>
          <w:b/>
        </w:rPr>
      </w:pPr>
    </w:p>
    <w:p w:rsidR="004660AD" w:rsidRPr="007A6B17" w:rsidRDefault="004660AD" w:rsidP="00EF75D2">
      <w:pPr>
        <w:ind w:firstLine="0"/>
        <w:rPr>
          <w:b/>
        </w:rPr>
        <w:sectPr w:rsidR="004660AD"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 xml:space="preserve">Извещение № ______ от «____» _____________ 2018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tbl>
      <w:tblPr>
        <w:tblpPr w:leftFromText="180" w:rightFromText="180" w:horzAnchor="margin" w:tblpY="1800"/>
        <w:tblW w:w="9747" w:type="dxa"/>
        <w:tblLook w:val="04A0" w:firstRow="1" w:lastRow="0" w:firstColumn="1" w:lastColumn="0" w:noHBand="0" w:noVBand="1"/>
      </w:tblPr>
      <w:tblGrid>
        <w:gridCol w:w="880"/>
        <w:gridCol w:w="3056"/>
        <w:gridCol w:w="1417"/>
        <w:gridCol w:w="1276"/>
        <w:gridCol w:w="3118"/>
      </w:tblGrid>
      <w:tr w:rsidR="004660AD" w:rsidRPr="004660AD" w:rsidTr="004660AD">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bookmarkStart w:id="1" w:name="_GoBack" w:colFirst="3" w:colLast="3"/>
            <w:r w:rsidRPr="004660AD">
              <w:rPr>
                <w:color w:val="000000"/>
                <w:sz w:val="22"/>
                <w:szCs w:val="22"/>
                <w:lang w:eastAsia="ru-RU"/>
              </w:rPr>
              <w:lastRenderedPageBreak/>
              <w:t xml:space="preserve">№ </w:t>
            </w:r>
            <w:proofErr w:type="gramStart"/>
            <w:r w:rsidRPr="004660AD">
              <w:rPr>
                <w:color w:val="000000"/>
                <w:sz w:val="22"/>
                <w:szCs w:val="22"/>
                <w:lang w:eastAsia="ru-RU"/>
              </w:rPr>
              <w:t>п</w:t>
            </w:r>
            <w:proofErr w:type="gramEnd"/>
            <w:r w:rsidRPr="004660AD">
              <w:rPr>
                <w:color w:val="000000"/>
                <w:sz w:val="22"/>
                <w:szCs w:val="22"/>
                <w:lang w:eastAsia="ru-RU"/>
              </w:rPr>
              <w:t>/п</w:t>
            </w: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 xml:space="preserve">Ед. изм.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proofErr w:type="gramStart"/>
            <w:r w:rsidRPr="004660AD">
              <w:rPr>
                <w:color w:val="000000"/>
                <w:sz w:val="22"/>
                <w:szCs w:val="22"/>
                <w:lang w:eastAsia="ru-RU"/>
              </w:rPr>
              <w:t>К-во</w:t>
            </w:r>
            <w:proofErr w:type="gramEnd"/>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Цена за единицу товара с НДС</w:t>
            </w:r>
          </w:p>
        </w:tc>
      </w:tr>
      <w:tr w:rsidR="004660AD" w:rsidRPr="004660AD" w:rsidTr="004660AD">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4660AD" w:rsidRPr="004660AD" w:rsidRDefault="004660AD" w:rsidP="004660AD">
            <w:pPr>
              <w:widowControl/>
              <w:suppressAutoHyphens w:val="0"/>
              <w:snapToGrid/>
              <w:spacing w:line="240" w:lineRule="auto"/>
              <w:ind w:firstLine="0"/>
              <w:jc w:val="left"/>
              <w:rPr>
                <w:color w:val="000000"/>
                <w:sz w:val="22"/>
                <w:szCs w:val="22"/>
                <w:lang w:eastAsia="ru-RU"/>
              </w:rPr>
            </w:pPr>
          </w:p>
        </w:tc>
        <w:tc>
          <w:tcPr>
            <w:tcW w:w="3056" w:type="dxa"/>
            <w:vMerge/>
            <w:tcBorders>
              <w:top w:val="single" w:sz="4" w:space="0" w:color="auto"/>
              <w:left w:val="single" w:sz="4" w:space="0" w:color="auto"/>
              <w:bottom w:val="single" w:sz="4" w:space="0" w:color="auto"/>
              <w:right w:val="single" w:sz="4" w:space="0" w:color="auto"/>
            </w:tcBorders>
            <w:vAlign w:val="center"/>
            <w:hideMark/>
          </w:tcPr>
          <w:p w:rsidR="004660AD" w:rsidRPr="004660AD" w:rsidRDefault="004660AD" w:rsidP="004660AD">
            <w:pPr>
              <w:widowControl/>
              <w:suppressAutoHyphens w:val="0"/>
              <w:snapToGrid/>
              <w:spacing w:line="240" w:lineRule="auto"/>
              <w:ind w:firstLine="0"/>
              <w:jc w:val="left"/>
              <w:rPr>
                <w:color w:val="00000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660AD" w:rsidRPr="004660AD" w:rsidRDefault="004660AD" w:rsidP="004660AD">
            <w:pPr>
              <w:widowControl/>
              <w:suppressAutoHyphens w:val="0"/>
              <w:snapToGrid/>
              <w:spacing w:line="240" w:lineRule="auto"/>
              <w:ind w:firstLine="0"/>
              <w:jc w:val="left"/>
              <w:rPr>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60AD" w:rsidRPr="004660AD" w:rsidRDefault="004660AD" w:rsidP="004660AD">
            <w:pPr>
              <w:widowControl/>
              <w:suppressAutoHyphens w:val="0"/>
              <w:snapToGrid/>
              <w:spacing w:line="240" w:lineRule="auto"/>
              <w:ind w:firstLine="0"/>
              <w:jc w:val="left"/>
              <w:rPr>
                <w:color w:val="000000"/>
                <w:sz w:val="22"/>
                <w:szCs w:val="22"/>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660AD" w:rsidRPr="004660AD" w:rsidRDefault="004660AD" w:rsidP="004660AD">
            <w:pPr>
              <w:widowControl/>
              <w:suppressAutoHyphens w:val="0"/>
              <w:snapToGrid/>
              <w:spacing w:line="240" w:lineRule="auto"/>
              <w:ind w:firstLine="0"/>
              <w:jc w:val="left"/>
              <w:rPr>
                <w:color w:val="000000"/>
                <w:sz w:val="22"/>
                <w:szCs w:val="22"/>
                <w:lang w:eastAsia="ru-RU"/>
              </w:rPr>
            </w:pPr>
          </w:p>
        </w:tc>
      </w:tr>
      <w:tr w:rsidR="004660AD" w:rsidRPr="004660AD" w:rsidTr="004660AD">
        <w:trPr>
          <w:trHeight w:val="72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4660AD" w:rsidRPr="004660AD" w:rsidRDefault="004660AD" w:rsidP="004660AD">
            <w:pPr>
              <w:widowControl/>
              <w:suppressAutoHyphens w:val="0"/>
              <w:snapToGrid/>
              <w:spacing w:line="240" w:lineRule="auto"/>
              <w:ind w:firstLine="0"/>
              <w:jc w:val="left"/>
              <w:rPr>
                <w:color w:val="000000"/>
                <w:sz w:val="22"/>
                <w:szCs w:val="22"/>
                <w:lang w:eastAsia="ru-RU"/>
              </w:rPr>
            </w:pPr>
          </w:p>
        </w:tc>
        <w:tc>
          <w:tcPr>
            <w:tcW w:w="3056" w:type="dxa"/>
            <w:vMerge/>
            <w:tcBorders>
              <w:top w:val="single" w:sz="4" w:space="0" w:color="auto"/>
              <w:left w:val="single" w:sz="4" w:space="0" w:color="auto"/>
              <w:bottom w:val="single" w:sz="4" w:space="0" w:color="auto"/>
              <w:right w:val="single" w:sz="4" w:space="0" w:color="auto"/>
            </w:tcBorders>
            <w:vAlign w:val="center"/>
            <w:hideMark/>
          </w:tcPr>
          <w:p w:rsidR="004660AD" w:rsidRPr="004660AD" w:rsidRDefault="004660AD" w:rsidP="004660AD">
            <w:pPr>
              <w:widowControl/>
              <w:suppressAutoHyphens w:val="0"/>
              <w:snapToGrid/>
              <w:spacing w:line="240" w:lineRule="auto"/>
              <w:ind w:firstLine="0"/>
              <w:jc w:val="left"/>
              <w:rPr>
                <w:color w:val="00000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660AD" w:rsidRPr="004660AD" w:rsidRDefault="004660AD" w:rsidP="004660AD">
            <w:pPr>
              <w:widowControl/>
              <w:suppressAutoHyphens w:val="0"/>
              <w:snapToGrid/>
              <w:spacing w:line="240" w:lineRule="auto"/>
              <w:ind w:firstLine="0"/>
              <w:jc w:val="left"/>
              <w:rPr>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60AD" w:rsidRPr="004660AD" w:rsidRDefault="004660AD" w:rsidP="004660AD">
            <w:pPr>
              <w:widowControl/>
              <w:suppressAutoHyphens w:val="0"/>
              <w:snapToGrid/>
              <w:spacing w:line="240" w:lineRule="auto"/>
              <w:ind w:firstLine="0"/>
              <w:jc w:val="left"/>
              <w:rPr>
                <w:color w:val="000000"/>
                <w:sz w:val="22"/>
                <w:szCs w:val="22"/>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660AD" w:rsidRPr="004660AD" w:rsidRDefault="004660AD" w:rsidP="004660AD">
            <w:pPr>
              <w:widowControl/>
              <w:suppressAutoHyphens w:val="0"/>
              <w:snapToGrid/>
              <w:spacing w:line="240" w:lineRule="auto"/>
              <w:ind w:firstLine="0"/>
              <w:jc w:val="left"/>
              <w:rPr>
                <w:color w:val="000000"/>
                <w:sz w:val="22"/>
                <w:szCs w:val="22"/>
                <w:lang w:eastAsia="ru-RU"/>
              </w:rPr>
            </w:pPr>
          </w:p>
        </w:tc>
      </w:tr>
      <w:tr w:rsidR="004660AD" w:rsidRPr="004660AD" w:rsidTr="004660AD">
        <w:trPr>
          <w:trHeight w:val="8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1</w:t>
            </w:r>
          </w:p>
        </w:tc>
        <w:tc>
          <w:tcPr>
            <w:tcW w:w="3056" w:type="dxa"/>
            <w:tcBorders>
              <w:top w:val="nil"/>
              <w:left w:val="nil"/>
              <w:bottom w:val="single" w:sz="4" w:space="0" w:color="auto"/>
              <w:right w:val="single" w:sz="4" w:space="0" w:color="auto"/>
            </w:tcBorders>
            <w:shd w:val="clear" w:color="auto" w:fill="auto"/>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 xml:space="preserve"> Щеточная  машина</w:t>
            </w:r>
          </w:p>
        </w:tc>
        <w:tc>
          <w:tcPr>
            <w:tcW w:w="1417" w:type="dxa"/>
            <w:tcBorders>
              <w:top w:val="nil"/>
              <w:left w:val="nil"/>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1</w:t>
            </w:r>
          </w:p>
        </w:tc>
        <w:tc>
          <w:tcPr>
            <w:tcW w:w="3118" w:type="dxa"/>
            <w:tcBorders>
              <w:top w:val="nil"/>
              <w:left w:val="nil"/>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416356</w:t>
            </w:r>
          </w:p>
        </w:tc>
      </w:tr>
      <w:tr w:rsidR="004660AD" w:rsidRPr="004660AD" w:rsidTr="004660AD">
        <w:trPr>
          <w:trHeight w:val="11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2</w:t>
            </w:r>
          </w:p>
        </w:tc>
        <w:tc>
          <w:tcPr>
            <w:tcW w:w="3056" w:type="dxa"/>
            <w:tcBorders>
              <w:top w:val="nil"/>
              <w:left w:val="nil"/>
              <w:bottom w:val="single" w:sz="4" w:space="0" w:color="auto"/>
              <w:right w:val="single" w:sz="4" w:space="0" w:color="auto"/>
            </w:tcBorders>
            <w:shd w:val="clear" w:color="auto" w:fill="auto"/>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Щетка с синтетическим ворсом (стандарт)</w:t>
            </w:r>
          </w:p>
        </w:tc>
        <w:tc>
          <w:tcPr>
            <w:tcW w:w="1417" w:type="dxa"/>
            <w:tcBorders>
              <w:top w:val="nil"/>
              <w:left w:val="nil"/>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1</w:t>
            </w:r>
          </w:p>
        </w:tc>
        <w:tc>
          <w:tcPr>
            <w:tcW w:w="3118" w:type="dxa"/>
            <w:tcBorders>
              <w:top w:val="nil"/>
              <w:left w:val="nil"/>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3151,75</w:t>
            </w:r>
          </w:p>
        </w:tc>
      </w:tr>
      <w:tr w:rsidR="004660AD" w:rsidRPr="004660AD" w:rsidTr="004660AD">
        <w:trPr>
          <w:trHeight w:val="112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3</w:t>
            </w:r>
          </w:p>
        </w:tc>
        <w:tc>
          <w:tcPr>
            <w:tcW w:w="3056" w:type="dxa"/>
            <w:tcBorders>
              <w:top w:val="nil"/>
              <w:left w:val="nil"/>
              <w:bottom w:val="single" w:sz="4" w:space="0" w:color="auto"/>
              <w:right w:val="single" w:sz="4" w:space="0" w:color="auto"/>
            </w:tcBorders>
            <w:shd w:val="clear" w:color="auto" w:fill="auto"/>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Щетка с синтетическим ворсом (усиленная)</w:t>
            </w:r>
          </w:p>
        </w:tc>
        <w:tc>
          <w:tcPr>
            <w:tcW w:w="1417" w:type="dxa"/>
            <w:tcBorders>
              <w:top w:val="nil"/>
              <w:left w:val="nil"/>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1</w:t>
            </w:r>
          </w:p>
        </w:tc>
        <w:tc>
          <w:tcPr>
            <w:tcW w:w="3118" w:type="dxa"/>
            <w:tcBorders>
              <w:top w:val="nil"/>
              <w:left w:val="nil"/>
              <w:bottom w:val="single" w:sz="4" w:space="0" w:color="auto"/>
              <w:right w:val="single" w:sz="4" w:space="0" w:color="auto"/>
            </w:tcBorders>
            <w:shd w:val="clear" w:color="auto" w:fill="auto"/>
            <w:noWrap/>
            <w:vAlign w:val="center"/>
            <w:hideMark/>
          </w:tcPr>
          <w:p w:rsidR="004660AD" w:rsidRPr="004660AD" w:rsidRDefault="004660AD" w:rsidP="004660AD">
            <w:pPr>
              <w:widowControl/>
              <w:suppressAutoHyphens w:val="0"/>
              <w:snapToGrid/>
              <w:spacing w:line="240" w:lineRule="auto"/>
              <w:ind w:firstLine="0"/>
              <w:jc w:val="center"/>
              <w:rPr>
                <w:color w:val="000000"/>
                <w:sz w:val="22"/>
                <w:szCs w:val="22"/>
                <w:lang w:eastAsia="ru-RU"/>
              </w:rPr>
            </w:pPr>
            <w:r w:rsidRPr="004660AD">
              <w:rPr>
                <w:color w:val="000000"/>
                <w:sz w:val="22"/>
                <w:szCs w:val="22"/>
                <w:lang w:eastAsia="ru-RU"/>
              </w:rPr>
              <w:t>6752</w:t>
            </w:r>
          </w:p>
        </w:tc>
      </w:tr>
    </w:tbl>
    <w:bookmarkEnd w:id="1"/>
    <w:p w:rsidR="003470AF" w:rsidRPr="004660AD" w:rsidRDefault="004660AD" w:rsidP="004660AD">
      <w:pPr>
        <w:widowControl/>
        <w:suppressAutoHyphens w:val="0"/>
        <w:snapToGrid/>
        <w:spacing w:after="200" w:line="276" w:lineRule="auto"/>
        <w:ind w:firstLine="0"/>
        <w:jc w:val="right"/>
        <w:rPr>
          <w:b/>
          <w:i/>
          <w:sz w:val="22"/>
          <w:szCs w:val="22"/>
        </w:rPr>
      </w:pPr>
      <w:r w:rsidRPr="004660AD">
        <w:rPr>
          <w:b/>
          <w:i/>
          <w:sz w:val="22"/>
          <w:szCs w:val="22"/>
        </w:rPr>
        <w:t>Приложение № 6 к извещению о запросе котировок</w:t>
      </w:r>
    </w:p>
    <w:p w:rsidR="004660AD" w:rsidRPr="004660AD" w:rsidRDefault="004660AD" w:rsidP="004660AD">
      <w:pPr>
        <w:jc w:val="center"/>
        <w:rPr>
          <w:sz w:val="22"/>
          <w:szCs w:val="22"/>
        </w:rPr>
      </w:pPr>
      <w:r w:rsidRPr="004660AD">
        <w:rPr>
          <w:sz w:val="22"/>
          <w:szCs w:val="22"/>
        </w:rPr>
        <w:t>Сведения о начальной (максимальной) цене единицы товара</w:t>
      </w:r>
    </w:p>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192" w:rsidRDefault="00D53192">
      <w:pPr>
        <w:spacing w:line="240" w:lineRule="auto"/>
      </w:pPr>
      <w:r>
        <w:separator/>
      </w:r>
    </w:p>
  </w:endnote>
  <w:endnote w:type="continuationSeparator" w:id="0">
    <w:p w:rsidR="00D53192" w:rsidRDefault="00D53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F61" w:rsidRDefault="00194F61"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194F61" w:rsidRDefault="00194F6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F61" w:rsidRDefault="00194F61"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F61" w:rsidRDefault="00194F6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192" w:rsidRDefault="00D53192">
      <w:pPr>
        <w:spacing w:line="240" w:lineRule="auto"/>
      </w:pPr>
      <w:r>
        <w:separator/>
      </w:r>
    </w:p>
  </w:footnote>
  <w:footnote w:type="continuationSeparator" w:id="0">
    <w:p w:rsidR="00D53192" w:rsidRDefault="00D531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2513"/>
    <w:rsid w:val="000A5D09"/>
    <w:rsid w:val="000A6120"/>
    <w:rsid w:val="000C0C08"/>
    <w:rsid w:val="000C1894"/>
    <w:rsid w:val="000C5855"/>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4F61"/>
    <w:rsid w:val="00195107"/>
    <w:rsid w:val="001968B9"/>
    <w:rsid w:val="001A0D12"/>
    <w:rsid w:val="001A2BB5"/>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12B78"/>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CD6"/>
    <w:rsid w:val="0038602B"/>
    <w:rsid w:val="003929BD"/>
    <w:rsid w:val="00396BF0"/>
    <w:rsid w:val="003A57BE"/>
    <w:rsid w:val="003B01ED"/>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871"/>
    <w:rsid w:val="004660AD"/>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4A60"/>
    <w:rsid w:val="00565856"/>
    <w:rsid w:val="00565A44"/>
    <w:rsid w:val="00565C8C"/>
    <w:rsid w:val="00567DE4"/>
    <w:rsid w:val="005717F0"/>
    <w:rsid w:val="0057205D"/>
    <w:rsid w:val="00577572"/>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7A1"/>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246B"/>
    <w:rsid w:val="00773BD1"/>
    <w:rsid w:val="007756E6"/>
    <w:rsid w:val="00781EEF"/>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4C67"/>
    <w:rsid w:val="00817FB4"/>
    <w:rsid w:val="00820B73"/>
    <w:rsid w:val="00821F8B"/>
    <w:rsid w:val="008265EF"/>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210A"/>
    <w:rsid w:val="008C59C1"/>
    <w:rsid w:val="008C62E7"/>
    <w:rsid w:val="008D12A7"/>
    <w:rsid w:val="008D4156"/>
    <w:rsid w:val="008D6ECE"/>
    <w:rsid w:val="008D7129"/>
    <w:rsid w:val="008E3EC3"/>
    <w:rsid w:val="008F139A"/>
    <w:rsid w:val="008F18CE"/>
    <w:rsid w:val="008F320D"/>
    <w:rsid w:val="008F32C6"/>
    <w:rsid w:val="008F4AB1"/>
    <w:rsid w:val="008F64BD"/>
    <w:rsid w:val="008F7CB7"/>
    <w:rsid w:val="0090491D"/>
    <w:rsid w:val="00906B05"/>
    <w:rsid w:val="00912CAC"/>
    <w:rsid w:val="00916B5F"/>
    <w:rsid w:val="00920028"/>
    <w:rsid w:val="0092253C"/>
    <w:rsid w:val="00923FB9"/>
    <w:rsid w:val="00926775"/>
    <w:rsid w:val="009406AC"/>
    <w:rsid w:val="00940870"/>
    <w:rsid w:val="00950459"/>
    <w:rsid w:val="009545CC"/>
    <w:rsid w:val="00954FCF"/>
    <w:rsid w:val="00957C6C"/>
    <w:rsid w:val="009622A9"/>
    <w:rsid w:val="00971063"/>
    <w:rsid w:val="00971AE6"/>
    <w:rsid w:val="00976F67"/>
    <w:rsid w:val="00977AB5"/>
    <w:rsid w:val="00986058"/>
    <w:rsid w:val="00986EDE"/>
    <w:rsid w:val="00990D72"/>
    <w:rsid w:val="00991CA6"/>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E7BCC"/>
    <w:rsid w:val="00AF376A"/>
    <w:rsid w:val="00AF5D91"/>
    <w:rsid w:val="00B0332B"/>
    <w:rsid w:val="00B03C92"/>
    <w:rsid w:val="00B10709"/>
    <w:rsid w:val="00B154BD"/>
    <w:rsid w:val="00B22877"/>
    <w:rsid w:val="00B257E6"/>
    <w:rsid w:val="00B25B65"/>
    <w:rsid w:val="00B27368"/>
    <w:rsid w:val="00B35D04"/>
    <w:rsid w:val="00B36F09"/>
    <w:rsid w:val="00B4200F"/>
    <w:rsid w:val="00B45DA6"/>
    <w:rsid w:val="00B507E5"/>
    <w:rsid w:val="00B5367C"/>
    <w:rsid w:val="00B5494D"/>
    <w:rsid w:val="00B600D3"/>
    <w:rsid w:val="00B66D6C"/>
    <w:rsid w:val="00B67A96"/>
    <w:rsid w:val="00B67BCE"/>
    <w:rsid w:val="00B73CCC"/>
    <w:rsid w:val="00B8552A"/>
    <w:rsid w:val="00B917C8"/>
    <w:rsid w:val="00B93361"/>
    <w:rsid w:val="00BA09F8"/>
    <w:rsid w:val="00BA1523"/>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28CC"/>
    <w:rsid w:val="00C30C20"/>
    <w:rsid w:val="00C344A0"/>
    <w:rsid w:val="00C3608F"/>
    <w:rsid w:val="00C37303"/>
    <w:rsid w:val="00C50113"/>
    <w:rsid w:val="00C5248D"/>
    <w:rsid w:val="00C53D2F"/>
    <w:rsid w:val="00C56B3E"/>
    <w:rsid w:val="00C64F02"/>
    <w:rsid w:val="00C7022A"/>
    <w:rsid w:val="00C71495"/>
    <w:rsid w:val="00C82899"/>
    <w:rsid w:val="00C87EB9"/>
    <w:rsid w:val="00C919A8"/>
    <w:rsid w:val="00C956E5"/>
    <w:rsid w:val="00C97CBD"/>
    <w:rsid w:val="00CA10C9"/>
    <w:rsid w:val="00CB0886"/>
    <w:rsid w:val="00CB30A2"/>
    <w:rsid w:val="00CB40F3"/>
    <w:rsid w:val="00CB6731"/>
    <w:rsid w:val="00CD2151"/>
    <w:rsid w:val="00CD70B4"/>
    <w:rsid w:val="00CE6C59"/>
    <w:rsid w:val="00CF41FE"/>
    <w:rsid w:val="00CF5EA8"/>
    <w:rsid w:val="00D01CFD"/>
    <w:rsid w:val="00D02586"/>
    <w:rsid w:val="00D02CC4"/>
    <w:rsid w:val="00D06903"/>
    <w:rsid w:val="00D127B2"/>
    <w:rsid w:val="00D13CDB"/>
    <w:rsid w:val="00D13E21"/>
    <w:rsid w:val="00D17E1F"/>
    <w:rsid w:val="00D20DD5"/>
    <w:rsid w:val="00D22B83"/>
    <w:rsid w:val="00D23D54"/>
    <w:rsid w:val="00D27183"/>
    <w:rsid w:val="00D3126F"/>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E0AD6"/>
    <w:rsid w:val="00DE145B"/>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87A"/>
    <w:rsid w:val="00E7228D"/>
    <w:rsid w:val="00E7429A"/>
    <w:rsid w:val="00E82BC6"/>
    <w:rsid w:val="00E84E35"/>
    <w:rsid w:val="00EA1EC6"/>
    <w:rsid w:val="00EA25CA"/>
    <w:rsid w:val="00EA3FBB"/>
    <w:rsid w:val="00EA47D5"/>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01F"/>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1A336-3BF7-4B04-93EB-3C533006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10676</Words>
  <Characters>60858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13</cp:revision>
  <cp:lastPrinted>2019-03-22T02:07:00Z</cp:lastPrinted>
  <dcterms:created xsi:type="dcterms:W3CDTF">2019-02-14T01:03:00Z</dcterms:created>
  <dcterms:modified xsi:type="dcterms:W3CDTF">2019-03-27T11:01:00Z</dcterms:modified>
</cp:coreProperties>
</file>