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FD18D6" w:rsidP="00A27435">
      <w:pPr>
        <w:spacing w:line="240" w:lineRule="auto"/>
        <w:ind w:left="5670"/>
        <w:jc w:val="right"/>
        <w:rPr>
          <w:rFonts w:eastAsia="Calibri"/>
          <w:b/>
          <w:lang w:eastAsia="en-US"/>
        </w:rPr>
      </w:pPr>
      <w:r w:rsidRPr="00FD18D6">
        <w:rPr>
          <w:rFonts w:eastAsia="Calibri"/>
          <w:b/>
          <w:lang w:eastAsia="en-US"/>
        </w:rPr>
        <w:t>+</w:t>
      </w:r>
      <w:r w:rsidR="00954FCF" w:rsidRPr="00AC41C8">
        <w:rPr>
          <w:rFonts w:eastAsia="Calibri"/>
          <w:b/>
          <w:lang w:eastAsia="en-US"/>
        </w:rPr>
        <w:t>УТВЕРЖДАЮ:</w:t>
      </w:r>
      <w:r w:rsidR="00954FCF"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B255C0">
        <w:rPr>
          <w:rFonts w:eastAsia="Calibri"/>
          <w:b/>
          <w:lang w:val="en-US" w:eastAsia="en-US"/>
        </w:rPr>
        <w:t>21</w:t>
      </w:r>
      <w:r w:rsidR="00A27435" w:rsidRPr="00AC41C8">
        <w:rPr>
          <w:rFonts w:eastAsia="Calibri"/>
          <w:b/>
          <w:lang w:eastAsia="en-US"/>
        </w:rPr>
        <w:t>»</w:t>
      </w:r>
      <w:r w:rsidR="00A27435">
        <w:rPr>
          <w:rFonts w:eastAsia="Calibri"/>
          <w:b/>
          <w:lang w:eastAsia="en-US"/>
        </w:rPr>
        <w:t xml:space="preserve"> </w:t>
      </w:r>
      <w:r w:rsidR="001B7179">
        <w:rPr>
          <w:rFonts w:eastAsia="Calibri"/>
          <w:b/>
          <w:lang w:eastAsia="en-US"/>
        </w:rPr>
        <w:t>марта</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B05382">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B05382">
        <w:rPr>
          <w:b/>
          <w:sz w:val="28"/>
          <w:szCs w:val="28"/>
          <w:lang w:val="ru-RU"/>
        </w:rPr>
        <w:t xml:space="preserve">поставку </w:t>
      </w:r>
      <w:r w:rsidR="001B7179">
        <w:rPr>
          <w:b/>
          <w:sz w:val="28"/>
          <w:szCs w:val="28"/>
          <w:lang w:val="ru-RU"/>
        </w:rPr>
        <w:t>калибров промышленного назначения с калибровкой</w:t>
      </w:r>
      <w:r w:rsidRPr="00837F30">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1B7179" w:rsidP="00371D4E">
            <w:pPr>
              <w:keepNext/>
              <w:keepLines/>
              <w:suppressLineNumbers/>
              <w:snapToGrid/>
              <w:spacing w:line="240" w:lineRule="auto"/>
              <w:ind w:firstLine="0"/>
              <w:jc w:val="left"/>
              <w:rPr>
                <w:sz w:val="22"/>
                <w:szCs w:val="22"/>
              </w:rPr>
            </w:pPr>
            <w:r w:rsidRPr="00937055">
              <w:rPr>
                <w:sz w:val="22"/>
                <w:szCs w:val="22"/>
              </w:rPr>
              <w:t>Раменский Сергей Николаевич</w:t>
            </w:r>
            <w:r w:rsidR="0064321C" w:rsidRPr="00937055">
              <w:rPr>
                <w:sz w:val="22"/>
                <w:szCs w:val="22"/>
              </w:rPr>
              <w:t xml:space="preserve"> (тел.: (383) </w:t>
            </w:r>
            <w:r w:rsidR="00D127B2" w:rsidRPr="00937055">
              <w:rPr>
                <w:sz w:val="22"/>
                <w:szCs w:val="22"/>
              </w:rPr>
              <w:t>278-</w:t>
            </w:r>
            <w:r w:rsidR="00051D1A" w:rsidRPr="00937055">
              <w:rPr>
                <w:sz w:val="22"/>
                <w:szCs w:val="22"/>
                <w:lang w:val="en-US"/>
              </w:rPr>
              <w:t>98-99</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B05382">
            <w:pPr>
              <w:pStyle w:val="a3"/>
              <w:spacing w:after="0"/>
              <w:rPr>
                <w:sz w:val="22"/>
                <w:szCs w:val="22"/>
                <w:lang w:val="ru-RU"/>
              </w:rPr>
            </w:pPr>
            <w:r w:rsidRPr="00937055">
              <w:rPr>
                <w:b/>
                <w:sz w:val="22"/>
                <w:szCs w:val="22"/>
              </w:rPr>
              <w:t>Предмет договора с указанием количества поставляемого товара:</w:t>
            </w:r>
            <w:r w:rsidRPr="00937055">
              <w:rPr>
                <w:sz w:val="22"/>
                <w:szCs w:val="22"/>
              </w:rPr>
              <w:t xml:space="preserve"> </w:t>
            </w:r>
            <w:r w:rsidRPr="00937055">
              <w:rPr>
                <w:sz w:val="22"/>
                <w:szCs w:val="22"/>
                <w:lang w:val="ru-RU"/>
              </w:rPr>
              <w:t xml:space="preserve">Поставка </w:t>
            </w:r>
            <w:r w:rsidR="001B7179" w:rsidRPr="00937055">
              <w:rPr>
                <w:sz w:val="22"/>
                <w:szCs w:val="22"/>
                <w:lang w:val="ru-RU"/>
              </w:rPr>
              <w:t>калибров промышленного назначения с калибровкой</w:t>
            </w:r>
            <w:r w:rsidR="0064321C" w:rsidRPr="00937055">
              <w:rPr>
                <w:sz w:val="22"/>
                <w:szCs w:val="22"/>
              </w:rPr>
              <w:t>, в соответствии с  техническим заданием документации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1B7179">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Pr="00937055">
              <w:rPr>
                <w:sz w:val="22"/>
                <w:szCs w:val="22"/>
                <w:lang w:val="ru-RU"/>
              </w:rPr>
              <w:t>до</w:t>
            </w:r>
            <w:r w:rsidR="0064321C" w:rsidRPr="00937055">
              <w:rPr>
                <w:sz w:val="22"/>
                <w:szCs w:val="22"/>
              </w:rPr>
              <w:t xml:space="preserve"> «</w:t>
            </w:r>
            <w:r w:rsidR="00CF3660" w:rsidRPr="00937055">
              <w:rPr>
                <w:sz w:val="22"/>
                <w:szCs w:val="22"/>
                <w:lang w:val="ru-RU"/>
              </w:rPr>
              <w:t>15</w:t>
            </w:r>
            <w:r w:rsidR="00D127B2" w:rsidRPr="00937055">
              <w:rPr>
                <w:sz w:val="22"/>
                <w:szCs w:val="22"/>
              </w:rPr>
              <w:t xml:space="preserve">» </w:t>
            </w:r>
            <w:r w:rsidR="001B7179" w:rsidRPr="00937055">
              <w:rPr>
                <w:sz w:val="22"/>
                <w:szCs w:val="22"/>
                <w:lang w:val="ru-RU"/>
              </w:rPr>
              <w:t>июня</w:t>
            </w:r>
            <w:r w:rsidR="00D127B2" w:rsidRPr="00937055">
              <w:rPr>
                <w:sz w:val="22"/>
                <w:szCs w:val="22"/>
                <w:lang w:val="ru-RU"/>
              </w:rPr>
              <w:t xml:space="preserve"> </w:t>
            </w:r>
            <w:r w:rsidR="0064321C" w:rsidRPr="00937055">
              <w:rPr>
                <w:sz w:val="22"/>
                <w:szCs w:val="22"/>
              </w:rPr>
              <w:t>2019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3E1CA7">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оплата 100 % в течение 10 банковских дней после подписания документа, подтверждающего поступления товара</w:t>
            </w:r>
            <w:r w:rsidRPr="00937055">
              <w:rPr>
                <w:bCs/>
                <w:sz w:val="22"/>
                <w:szCs w:val="22"/>
              </w:rPr>
              <w:t>.</w:t>
            </w:r>
          </w:p>
        </w:tc>
      </w:tr>
      <w:tr w:rsidR="003470AF" w:rsidRPr="00937055" w:rsidTr="003470AF">
        <w:trPr>
          <w:trHeight w:val="3435"/>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1B7179" w:rsidRPr="00937055">
              <w:rPr>
                <w:rFonts w:ascii="Times New Roman" w:hAnsi="Times New Roman"/>
              </w:rPr>
              <w:t>783 164</w:t>
            </w:r>
            <w:r w:rsidRPr="00937055">
              <w:rPr>
                <w:rFonts w:ascii="Times New Roman" w:hAnsi="Times New Roman"/>
              </w:rPr>
              <w:t xml:space="preserve"> (</w:t>
            </w:r>
            <w:r w:rsidR="001B7179" w:rsidRPr="00937055">
              <w:rPr>
                <w:rFonts w:ascii="Times New Roman" w:hAnsi="Times New Roman"/>
              </w:rPr>
              <w:t>семьсот восемьдесят три тысячи сто шестьдесят четыре</w:t>
            </w:r>
            <w:r w:rsidRPr="00937055">
              <w:rPr>
                <w:rFonts w:ascii="Times New Roman" w:hAnsi="Times New Roman"/>
              </w:rPr>
              <w:t>) рубл</w:t>
            </w:r>
            <w:r w:rsidR="001B7179" w:rsidRPr="00937055">
              <w:rPr>
                <w:rFonts w:ascii="Times New Roman" w:hAnsi="Times New Roman"/>
              </w:rPr>
              <w:t>я</w:t>
            </w:r>
            <w:r w:rsidRPr="00937055">
              <w:rPr>
                <w:rFonts w:ascii="Times New Roman" w:hAnsi="Times New Roman"/>
              </w:rPr>
              <w:t xml:space="preserve"> </w:t>
            </w:r>
            <w:r w:rsidR="001B7179" w:rsidRPr="00937055">
              <w:rPr>
                <w:rFonts w:ascii="Times New Roman" w:hAnsi="Times New Roman"/>
              </w:rPr>
              <w:t>40</w:t>
            </w:r>
            <w:r w:rsidRPr="00937055">
              <w:rPr>
                <w:rFonts w:ascii="Times New Roman" w:hAnsi="Times New Roman"/>
              </w:rPr>
              <w:t xml:space="preserve"> копе</w:t>
            </w:r>
            <w:r w:rsidR="003E1CA7" w:rsidRPr="00937055">
              <w:rPr>
                <w:rFonts w:ascii="Times New Roman" w:hAnsi="Times New Roman"/>
              </w:rPr>
              <w:t>й</w:t>
            </w:r>
            <w:r w:rsidRPr="00937055">
              <w:rPr>
                <w:rFonts w:ascii="Times New Roman" w:hAnsi="Times New Roman"/>
              </w:rPr>
              <w:t>к</w:t>
            </w:r>
            <w:r w:rsidR="003E1CA7" w:rsidRPr="00937055">
              <w:rPr>
                <w:rFonts w:ascii="Times New Roman" w:hAnsi="Times New Roman"/>
              </w:rPr>
              <w:t>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B255C0">
            <w:pPr>
              <w:spacing w:line="240" w:lineRule="auto"/>
              <w:ind w:firstLine="0"/>
              <w:rPr>
                <w:sz w:val="22"/>
                <w:szCs w:val="22"/>
              </w:rPr>
            </w:pPr>
            <w:r w:rsidRPr="00937055">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D127B2" w:rsidRPr="00937055" w:rsidRDefault="00D127B2" w:rsidP="00CF3660">
            <w:pPr>
              <w:widowControl/>
              <w:suppressAutoHyphens w:val="0"/>
              <w:autoSpaceDE w:val="0"/>
              <w:autoSpaceDN w:val="0"/>
              <w:adjustRightInd w:val="0"/>
              <w:snapToGrid/>
              <w:spacing w:line="240" w:lineRule="auto"/>
              <w:ind w:firstLine="0"/>
              <w:rPr>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 xml:space="preserve">.2 </w:t>
            </w:r>
            <w:r w:rsidR="00CF3660" w:rsidRPr="00937055">
              <w:rPr>
                <w:sz w:val="22"/>
                <w:szCs w:val="22"/>
              </w:rPr>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p w:rsidR="00CF3660" w:rsidRPr="00937055" w:rsidRDefault="00CF3660" w:rsidP="00CF3660">
            <w:pPr>
              <w:widowControl/>
              <w:suppressAutoHyphens w:val="0"/>
              <w:autoSpaceDE w:val="0"/>
              <w:autoSpaceDN w:val="0"/>
              <w:adjustRightInd w:val="0"/>
              <w:snapToGrid/>
              <w:spacing w:line="240" w:lineRule="auto"/>
              <w:ind w:firstLine="0"/>
              <w:rPr>
                <w:sz w:val="22"/>
                <w:szCs w:val="22"/>
              </w:rPr>
            </w:pPr>
            <w:r w:rsidRPr="00937055">
              <w:rPr>
                <w:sz w:val="22"/>
                <w:szCs w:val="22"/>
              </w:rPr>
              <w:t>15.3 Дата изготовления не ранее 2018 г., паспорт с указанием характеристик и датой.</w:t>
            </w:r>
          </w:p>
          <w:p w:rsidR="001B7179" w:rsidRPr="00937055" w:rsidRDefault="001B7179" w:rsidP="00CF3660">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sz w:val="22"/>
                <w:szCs w:val="22"/>
              </w:rPr>
              <w:t>15.4. Качество и технические характеристики, контроль наружной и внутренней резьбы, отверстий и валов согласно ГОСТ.</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находиться в процессе ликвидации (для юридического лица), </w:t>
            </w:r>
            <w:r w:rsidRPr="00937055">
              <w:rPr>
                <w:color w:val="000000"/>
                <w:sz w:val="22"/>
                <w:szCs w:val="22"/>
                <w:lang w:eastAsia="ru-RU"/>
              </w:rPr>
              <w:lastRenderedPageBreak/>
              <w:t>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4244A1" w:rsidP="00705D09">
            <w:pPr>
              <w:widowControl/>
              <w:suppressAutoHyphens w:val="0"/>
              <w:autoSpaceDE w:val="0"/>
              <w:autoSpaceDN w:val="0"/>
              <w:adjustRightInd w:val="0"/>
              <w:snapToGrid/>
              <w:spacing w:line="240" w:lineRule="auto"/>
              <w:ind w:firstLine="0"/>
              <w:rPr>
                <w:sz w:val="22"/>
                <w:szCs w:val="22"/>
              </w:rPr>
            </w:pPr>
            <w:r w:rsidRPr="00937055">
              <w:rPr>
                <w:sz w:val="22"/>
                <w:szCs w:val="22"/>
              </w:rPr>
              <w:t>18.1.</w:t>
            </w:r>
            <w:r w:rsidR="00D127B2" w:rsidRPr="00937055">
              <w:rPr>
                <w:sz w:val="22"/>
                <w:szCs w:val="22"/>
              </w:rPr>
              <w:t>1) </w:t>
            </w:r>
            <w:proofErr w:type="gramStart"/>
            <w:r w:rsidR="00D127B2" w:rsidRPr="00937055">
              <w:rPr>
                <w:sz w:val="22"/>
                <w:szCs w:val="22"/>
              </w:rPr>
              <w:t>заявка, указывающая на согласие участвовать заполняется</w:t>
            </w:r>
            <w:proofErr w:type="gramEnd"/>
            <w:r w:rsidR="00D127B2" w:rsidRPr="00937055">
              <w:rPr>
                <w:sz w:val="22"/>
                <w:szCs w:val="22"/>
              </w:rPr>
              <w:t xml:space="preserve"> участником запроса котировок в электронной форме по форме (Приложение 1);</w:t>
            </w:r>
          </w:p>
          <w:p w:rsidR="00D127B2" w:rsidRPr="00937055" w:rsidRDefault="004244A1"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37055">
              <w:rPr>
                <w:sz w:val="22"/>
                <w:szCs w:val="22"/>
              </w:rPr>
              <w:t>18.1.</w:t>
            </w:r>
            <w:r w:rsidR="00D127B2" w:rsidRPr="00937055">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4244A1"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18.1.</w:t>
            </w:r>
            <w:r w:rsidR="00D127B2"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937055">
              <w:rPr>
                <w:rFonts w:eastAsia="Calibri"/>
                <w:sz w:val="22"/>
                <w:szCs w:val="22"/>
                <w:lang w:eastAsia="en-US"/>
              </w:rPr>
              <w:t>;</w:t>
            </w:r>
          </w:p>
          <w:p w:rsidR="00D127B2" w:rsidRPr="00937055" w:rsidRDefault="004244A1" w:rsidP="00705D09">
            <w:pPr>
              <w:widowControl/>
              <w:suppressAutoHyphens w:val="0"/>
              <w:autoSpaceDE w:val="0"/>
              <w:autoSpaceDN w:val="0"/>
              <w:adjustRightInd w:val="0"/>
              <w:snapToGrid/>
              <w:spacing w:line="240" w:lineRule="auto"/>
              <w:ind w:firstLine="0"/>
              <w:rPr>
                <w:sz w:val="22"/>
                <w:szCs w:val="22"/>
              </w:rPr>
            </w:pPr>
            <w:r w:rsidRPr="00937055">
              <w:rPr>
                <w:sz w:val="22"/>
                <w:szCs w:val="22"/>
              </w:rPr>
              <w:t>18.1.</w:t>
            </w:r>
            <w:r w:rsidR="00D127B2" w:rsidRPr="00937055">
              <w:rPr>
                <w:rFonts w:eastAsia="Calibri"/>
                <w:sz w:val="22"/>
                <w:szCs w:val="22"/>
                <w:lang w:eastAsia="en-US"/>
              </w:rPr>
              <w:t>4) </w:t>
            </w:r>
            <w:r w:rsidR="00D127B2" w:rsidRPr="00937055">
              <w:rPr>
                <w:sz w:val="22"/>
                <w:szCs w:val="22"/>
              </w:rPr>
              <w:t>копии свидетельства о постановке на учет в налоговом органе</w:t>
            </w:r>
            <w:r w:rsidR="00D127B2" w:rsidRPr="00937055">
              <w:rPr>
                <w:rFonts w:eastAsia="Calibri"/>
                <w:sz w:val="22"/>
                <w:szCs w:val="22"/>
                <w:lang w:eastAsia="en-US"/>
              </w:rPr>
              <w:t>;</w:t>
            </w:r>
          </w:p>
          <w:p w:rsidR="004244A1"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sz w:val="22"/>
                <w:szCs w:val="22"/>
              </w:rPr>
              <w:t>18.1.</w:t>
            </w:r>
            <w:r w:rsidR="00D127B2" w:rsidRPr="00937055">
              <w:rPr>
                <w:sz w:val="22"/>
                <w:szCs w:val="22"/>
              </w:rPr>
              <w:t>5) </w:t>
            </w:r>
            <w:r w:rsidR="00D127B2"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18.1.6)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18.1.7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4244A1"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18.1.</w:t>
            </w:r>
            <w:r w:rsidR="00D127B2" w:rsidRPr="00937055">
              <w:rPr>
                <w:rFonts w:eastAsia="Calibri"/>
                <w:sz w:val="22"/>
                <w:szCs w:val="22"/>
                <w:lang w:eastAsia="en-US"/>
              </w:rPr>
              <w:t xml:space="preserve">8) </w:t>
            </w:r>
            <w:r w:rsidR="00D127B2"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937055">
              <w:rPr>
                <w:rFonts w:eastAsiaTheme="minorHAnsi"/>
                <w:sz w:val="22"/>
                <w:szCs w:val="22"/>
                <w:lang w:eastAsia="en-US"/>
              </w:rPr>
              <w:t xml:space="preserve"> </w:t>
            </w:r>
            <w:proofErr w:type="gramStart"/>
            <w:r w:rsidR="00D127B2"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sz w:val="22"/>
                <w:szCs w:val="22"/>
              </w:rPr>
              <w:t>18.1.</w:t>
            </w:r>
            <w:r w:rsidR="00D127B2" w:rsidRPr="00937055">
              <w:rPr>
                <w:sz w:val="22"/>
                <w:szCs w:val="22"/>
              </w:rPr>
              <w:t xml:space="preserve">9) </w:t>
            </w:r>
            <w:r w:rsidR="00D127B2"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18.1.</w:t>
            </w:r>
            <w:r w:rsidR="00D127B2" w:rsidRPr="00937055">
              <w:rPr>
                <w:color w:val="000000"/>
                <w:sz w:val="22"/>
                <w:szCs w:val="22"/>
              </w:rPr>
              <w:t xml:space="preserve">10) </w:t>
            </w:r>
            <w:r w:rsidR="00D127B2"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937055">
              <w:rPr>
                <w:rFonts w:eastAsiaTheme="minorHAnsi"/>
                <w:sz w:val="22"/>
                <w:szCs w:val="22"/>
                <w:lang w:eastAsia="en-US"/>
              </w:rPr>
              <w:t>о-</w:t>
            </w:r>
            <w:proofErr w:type="gramEnd"/>
            <w:r w:rsidR="00D127B2"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4244A1" w:rsidP="0057205D">
            <w:pPr>
              <w:autoSpaceDE w:val="0"/>
              <w:autoSpaceDN w:val="0"/>
              <w:adjustRightInd w:val="0"/>
              <w:spacing w:line="240" w:lineRule="auto"/>
              <w:ind w:firstLine="34"/>
              <w:rPr>
                <w:sz w:val="22"/>
                <w:szCs w:val="22"/>
              </w:rPr>
            </w:pPr>
            <w:r w:rsidRPr="00937055">
              <w:rPr>
                <w:sz w:val="22"/>
                <w:szCs w:val="22"/>
              </w:rPr>
              <w:lastRenderedPageBreak/>
              <w:t>18.1.</w:t>
            </w:r>
            <w:r w:rsidR="00D127B2"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18.1.</w:t>
            </w:r>
            <w:r w:rsidR="00D127B2" w:rsidRPr="00937055">
              <w:rPr>
                <w:rFonts w:eastAsia="Calibri"/>
                <w:sz w:val="22"/>
                <w:szCs w:val="22"/>
                <w:lang w:eastAsia="en-US"/>
              </w:rPr>
              <w:t xml:space="preserve">12) </w:t>
            </w:r>
            <w:r w:rsidR="00D127B2"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00D127B2"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18.1.13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4244A1" w:rsidP="00A551A5">
            <w:pPr>
              <w:spacing w:line="240" w:lineRule="auto"/>
              <w:ind w:firstLine="34"/>
              <w:rPr>
                <w:sz w:val="22"/>
                <w:szCs w:val="22"/>
              </w:rPr>
            </w:pPr>
            <w:r w:rsidRPr="00937055">
              <w:rPr>
                <w:sz w:val="22"/>
                <w:szCs w:val="22"/>
              </w:rPr>
              <w:t>18.1.</w:t>
            </w:r>
            <w:r w:rsidR="00D127B2"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00D127B2"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18.2.1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A551A5">
            <w:pPr>
              <w:spacing w:line="240" w:lineRule="auto"/>
              <w:ind w:firstLine="34"/>
              <w:rPr>
                <w:sz w:val="22"/>
                <w:szCs w:val="22"/>
              </w:rPr>
            </w:pPr>
            <w:r w:rsidRPr="00937055">
              <w:rPr>
                <w:sz w:val="22"/>
                <w:szCs w:val="22"/>
              </w:rPr>
              <w:t>18.2.2</w:t>
            </w:r>
            <w:r w:rsidR="00D127B2" w:rsidRPr="00937055">
              <w:rPr>
                <w:sz w:val="22"/>
                <w:szCs w:val="22"/>
              </w:rPr>
              <w:t xml:space="preserve"> и</w:t>
            </w:r>
            <w:r w:rsidR="00D127B2" w:rsidRPr="00937055">
              <w:rPr>
                <w:color w:val="000000"/>
                <w:sz w:val="22"/>
                <w:szCs w:val="22"/>
              </w:rPr>
              <w:t xml:space="preserve">нформация, обосновывающая предлагаемую участником цену договора, которая может включать в себя </w:t>
            </w:r>
            <w:r w:rsidR="00D127B2" w:rsidRPr="00937055">
              <w:rPr>
                <w:color w:val="000000"/>
                <w:kern w:val="1"/>
                <w:sz w:val="22"/>
                <w:szCs w:val="22"/>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937055">
              <w:rPr>
                <w:sz w:val="22"/>
                <w:szCs w:val="22"/>
              </w:rPr>
              <w:t xml:space="preserve"> </w:t>
            </w:r>
            <w:r w:rsidR="00D127B2" w:rsidRPr="00937055">
              <w:rPr>
                <w:color w:val="000000"/>
                <w:sz w:val="22"/>
                <w:szCs w:val="22"/>
              </w:rPr>
              <w:t xml:space="preserve">(Обязанность по предоставлению </w:t>
            </w:r>
            <w:proofErr w:type="gramStart"/>
            <w:r w:rsidR="00D127B2" w:rsidRPr="00937055">
              <w:rPr>
                <w:color w:val="000000"/>
                <w:sz w:val="22"/>
                <w:szCs w:val="22"/>
              </w:rPr>
              <w:t>документов, обосновывающих предлагаемую участником цену договора возникает</w:t>
            </w:r>
            <w:proofErr w:type="gramEnd"/>
            <w:r w:rsidR="00D127B2" w:rsidRPr="00937055">
              <w:rPr>
                <w:color w:val="000000"/>
                <w:sz w:val="22"/>
                <w:szCs w:val="22"/>
              </w:rPr>
              <w:t xml:space="preserve"> в </w:t>
            </w:r>
            <w:r w:rsidR="00EB5836" w:rsidRPr="00937055">
              <w:rPr>
                <w:color w:val="000000"/>
                <w:sz w:val="22"/>
                <w:szCs w:val="22"/>
              </w:rPr>
              <w:t>случае, указанном в п. 23</w:t>
            </w:r>
            <w:r w:rsidR="00D127B2" w:rsidRPr="00937055">
              <w:rPr>
                <w:color w:val="000000"/>
                <w:sz w:val="22"/>
                <w:szCs w:val="22"/>
              </w:rPr>
              <w:t xml:space="preserve">.1 раздела </w:t>
            </w:r>
            <w:r w:rsidR="00EB5836" w:rsidRPr="00937055">
              <w:rPr>
                <w:color w:val="000000"/>
                <w:sz w:val="22"/>
                <w:szCs w:val="22"/>
              </w:rPr>
              <w:t xml:space="preserve">23 </w:t>
            </w:r>
            <w:r w:rsidR="00D127B2" w:rsidRPr="00937055">
              <w:rPr>
                <w:color w:val="000000"/>
                <w:sz w:val="22"/>
                <w:szCs w:val="22"/>
              </w:rPr>
              <w:t xml:space="preserve">Извещения </w:t>
            </w:r>
            <w:r w:rsidR="00EB5836" w:rsidRPr="00937055">
              <w:rPr>
                <w:color w:val="000000"/>
                <w:sz w:val="22"/>
                <w:szCs w:val="22"/>
              </w:rPr>
              <w:t>о проведении запроса котировок).</w:t>
            </w:r>
          </w:p>
          <w:p w:rsidR="00D127B2" w:rsidRPr="00937055" w:rsidRDefault="00D127B2" w:rsidP="00937055">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раздела</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937055"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B255C0">
            <w:pPr>
              <w:spacing w:line="240" w:lineRule="auto"/>
              <w:ind w:firstLine="0"/>
              <w:rPr>
                <w:b/>
                <w:color w:val="000000"/>
                <w:sz w:val="22"/>
                <w:szCs w:val="22"/>
              </w:rPr>
            </w:pPr>
            <w:r w:rsidRPr="00937055">
              <w:rPr>
                <w:color w:val="000000"/>
                <w:sz w:val="22"/>
                <w:szCs w:val="22"/>
              </w:rPr>
              <w:t>«</w:t>
            </w:r>
            <w:r w:rsidR="00B255C0">
              <w:rPr>
                <w:color w:val="000000"/>
                <w:sz w:val="22"/>
                <w:szCs w:val="22"/>
              </w:rPr>
              <w:t>29</w:t>
            </w:r>
            <w:r w:rsidRPr="00937055">
              <w:rPr>
                <w:color w:val="000000"/>
                <w:sz w:val="22"/>
                <w:szCs w:val="22"/>
              </w:rPr>
              <w:t xml:space="preserve">» </w:t>
            </w:r>
            <w:r w:rsidR="00B255C0">
              <w:rPr>
                <w:color w:val="000000"/>
                <w:sz w:val="22"/>
                <w:szCs w:val="22"/>
              </w:rPr>
              <w:t>марта</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B255C0">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B255C0">
              <w:rPr>
                <w:color w:val="000000"/>
                <w:sz w:val="22"/>
                <w:szCs w:val="22"/>
              </w:rPr>
              <w:t>03</w:t>
            </w:r>
            <w:r w:rsidR="00E6623C" w:rsidRPr="00937055">
              <w:rPr>
                <w:color w:val="000000"/>
                <w:sz w:val="22"/>
                <w:szCs w:val="22"/>
              </w:rPr>
              <w:t xml:space="preserve">» </w:t>
            </w:r>
            <w:r w:rsidR="00B255C0">
              <w:rPr>
                <w:color w:val="000000"/>
                <w:sz w:val="22"/>
                <w:szCs w:val="22"/>
              </w:rPr>
              <w:t>апреля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B255C0">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B255C0">
              <w:rPr>
                <w:color w:val="000000"/>
                <w:sz w:val="22"/>
                <w:szCs w:val="22"/>
              </w:rPr>
              <w:t>05</w:t>
            </w:r>
            <w:r w:rsidRPr="00937055">
              <w:rPr>
                <w:color w:val="000000"/>
                <w:sz w:val="22"/>
                <w:szCs w:val="22"/>
              </w:rPr>
              <w:t xml:space="preserve">» </w:t>
            </w:r>
            <w:r w:rsidR="00B255C0">
              <w:rPr>
                <w:color w:val="000000"/>
                <w:sz w:val="22"/>
                <w:szCs w:val="22"/>
              </w:rPr>
              <w:t>апреля</w:t>
            </w:r>
            <w:r w:rsidRPr="00937055">
              <w:rPr>
                <w:color w:val="000000"/>
                <w:sz w:val="22"/>
                <w:szCs w:val="22"/>
              </w:rPr>
              <w:t xml:space="preserve"> 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1B7179">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1B7179">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1B7179">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1B7179">
            <w:pPr>
              <w:ind w:firstLine="0"/>
              <w:rPr>
                <w:b/>
                <w:color w:val="000000"/>
                <w:spacing w:val="-8"/>
              </w:rPr>
            </w:pPr>
          </w:p>
        </w:tc>
        <w:tc>
          <w:tcPr>
            <w:tcW w:w="1024" w:type="pct"/>
            <w:vMerge w:val="restart"/>
            <w:vAlign w:val="center"/>
          </w:tcPr>
          <w:p w:rsidR="00CF3660" w:rsidRPr="00CF3660" w:rsidRDefault="00CF3660" w:rsidP="001B7179">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1B7179">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1B7179">
            <w:pPr>
              <w:jc w:val="center"/>
              <w:rPr>
                <w:color w:val="000000"/>
                <w:spacing w:val="-4"/>
              </w:rPr>
            </w:pPr>
          </w:p>
        </w:tc>
        <w:tc>
          <w:tcPr>
            <w:tcW w:w="857" w:type="pct"/>
            <w:vMerge/>
            <w:shd w:val="clear" w:color="auto" w:fill="FFFFFF"/>
          </w:tcPr>
          <w:p w:rsidR="00CF3660" w:rsidRPr="00CF3660" w:rsidRDefault="00CF3660" w:rsidP="001B7179">
            <w:pPr>
              <w:rPr>
                <w:color w:val="000000"/>
              </w:rPr>
            </w:pPr>
          </w:p>
        </w:tc>
        <w:tc>
          <w:tcPr>
            <w:tcW w:w="1187" w:type="pct"/>
            <w:vMerge/>
            <w:shd w:val="clear" w:color="auto" w:fill="FFFFFF"/>
          </w:tcPr>
          <w:p w:rsidR="00CF3660" w:rsidRPr="00CF3660" w:rsidRDefault="00CF3660" w:rsidP="001B7179">
            <w:pPr>
              <w:rPr>
                <w:color w:val="000000"/>
              </w:rPr>
            </w:pPr>
          </w:p>
        </w:tc>
        <w:tc>
          <w:tcPr>
            <w:tcW w:w="1024" w:type="pct"/>
            <w:vMerge/>
          </w:tcPr>
          <w:p w:rsidR="00CF3660" w:rsidRPr="00CF3660" w:rsidRDefault="00CF3660" w:rsidP="001B7179">
            <w:pPr>
              <w:shd w:val="clear" w:color="auto" w:fill="FFFFFF"/>
              <w:jc w:val="center"/>
              <w:rPr>
                <w:color w:val="000000"/>
                <w:spacing w:val="-4"/>
              </w:rPr>
            </w:pPr>
          </w:p>
        </w:tc>
        <w:tc>
          <w:tcPr>
            <w:tcW w:w="733" w:type="pct"/>
            <w:vMerge/>
          </w:tcPr>
          <w:p w:rsidR="00CF3660" w:rsidRPr="00CF3660" w:rsidRDefault="00CF3660" w:rsidP="001B7179">
            <w:pPr>
              <w:shd w:val="clear" w:color="auto" w:fill="FFFFFF"/>
              <w:jc w:val="center"/>
              <w:rPr>
                <w:color w:val="000000"/>
                <w:spacing w:val="-4"/>
              </w:rPr>
            </w:pPr>
          </w:p>
        </w:tc>
        <w:tc>
          <w:tcPr>
            <w:tcW w:w="879" w:type="pct"/>
            <w:vMerge/>
          </w:tcPr>
          <w:p w:rsidR="00CF3660" w:rsidRPr="00CF3660" w:rsidRDefault="00CF3660" w:rsidP="001B7179">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1B7179">
            <w:pPr>
              <w:jc w:val="center"/>
              <w:rPr>
                <w:color w:val="000000"/>
                <w:spacing w:val="-4"/>
              </w:rPr>
            </w:pPr>
            <w:r w:rsidRPr="00CF3660">
              <w:rPr>
                <w:color w:val="000000"/>
                <w:spacing w:val="-4"/>
              </w:rPr>
              <w:t>1</w:t>
            </w:r>
          </w:p>
        </w:tc>
        <w:tc>
          <w:tcPr>
            <w:tcW w:w="857" w:type="pct"/>
          </w:tcPr>
          <w:p w:rsidR="00CF3660" w:rsidRPr="00CF3660" w:rsidRDefault="00CF3660" w:rsidP="001B7179">
            <w:pPr>
              <w:jc w:val="center"/>
              <w:rPr>
                <w:color w:val="000000"/>
                <w:spacing w:val="-4"/>
              </w:rPr>
            </w:pPr>
          </w:p>
        </w:tc>
        <w:tc>
          <w:tcPr>
            <w:tcW w:w="1187" w:type="pct"/>
          </w:tcPr>
          <w:p w:rsidR="00CF3660" w:rsidRPr="00CF3660" w:rsidRDefault="00CF3660" w:rsidP="001B7179">
            <w:pPr>
              <w:jc w:val="center"/>
              <w:rPr>
                <w:color w:val="000000"/>
                <w:spacing w:val="-4"/>
              </w:rPr>
            </w:pPr>
          </w:p>
        </w:tc>
        <w:tc>
          <w:tcPr>
            <w:tcW w:w="1024" w:type="pct"/>
          </w:tcPr>
          <w:p w:rsidR="00CF3660" w:rsidRPr="00CF3660" w:rsidRDefault="00CF3660" w:rsidP="001B7179">
            <w:pPr>
              <w:jc w:val="center"/>
              <w:rPr>
                <w:color w:val="000000"/>
                <w:spacing w:val="-4"/>
              </w:rPr>
            </w:pPr>
          </w:p>
        </w:tc>
        <w:tc>
          <w:tcPr>
            <w:tcW w:w="733" w:type="pct"/>
          </w:tcPr>
          <w:p w:rsidR="00CF3660" w:rsidRPr="00CF3660" w:rsidRDefault="00CF3660" w:rsidP="001B7179">
            <w:pPr>
              <w:jc w:val="center"/>
              <w:rPr>
                <w:color w:val="000000"/>
                <w:spacing w:val="-4"/>
              </w:rPr>
            </w:pPr>
          </w:p>
        </w:tc>
        <w:tc>
          <w:tcPr>
            <w:tcW w:w="879" w:type="pct"/>
          </w:tcPr>
          <w:p w:rsidR="00CF3660" w:rsidRPr="00CF3660" w:rsidRDefault="00CF3660" w:rsidP="001B7179">
            <w:pPr>
              <w:jc w:val="center"/>
              <w:rPr>
                <w:color w:val="000000"/>
                <w:spacing w:val="-4"/>
              </w:rPr>
            </w:pPr>
          </w:p>
        </w:tc>
      </w:tr>
      <w:tr w:rsidR="00CF3660" w:rsidRPr="00CF3660" w:rsidTr="00CF3660">
        <w:trPr>
          <w:trHeight w:val="20"/>
        </w:trPr>
        <w:tc>
          <w:tcPr>
            <w:tcW w:w="320" w:type="pct"/>
          </w:tcPr>
          <w:p w:rsidR="00CF3660" w:rsidRPr="00CF3660" w:rsidRDefault="00CF3660" w:rsidP="001B7179">
            <w:pPr>
              <w:jc w:val="center"/>
              <w:rPr>
                <w:color w:val="000000"/>
                <w:spacing w:val="-4"/>
              </w:rPr>
            </w:pPr>
            <w:r w:rsidRPr="00CF3660">
              <w:rPr>
                <w:color w:val="000000"/>
                <w:spacing w:val="-4"/>
              </w:rPr>
              <w:t>2</w:t>
            </w:r>
          </w:p>
        </w:tc>
        <w:tc>
          <w:tcPr>
            <w:tcW w:w="857" w:type="pct"/>
          </w:tcPr>
          <w:p w:rsidR="00CF3660" w:rsidRPr="00CF3660" w:rsidRDefault="00CF3660" w:rsidP="001B7179">
            <w:pPr>
              <w:jc w:val="center"/>
              <w:rPr>
                <w:color w:val="000000"/>
                <w:spacing w:val="-4"/>
              </w:rPr>
            </w:pPr>
          </w:p>
        </w:tc>
        <w:tc>
          <w:tcPr>
            <w:tcW w:w="1187" w:type="pct"/>
          </w:tcPr>
          <w:p w:rsidR="00CF3660" w:rsidRPr="00CF3660" w:rsidRDefault="00CF3660" w:rsidP="001B7179">
            <w:pPr>
              <w:jc w:val="center"/>
              <w:rPr>
                <w:color w:val="000000"/>
                <w:spacing w:val="-4"/>
              </w:rPr>
            </w:pPr>
          </w:p>
        </w:tc>
        <w:tc>
          <w:tcPr>
            <w:tcW w:w="1024" w:type="pct"/>
          </w:tcPr>
          <w:p w:rsidR="00CF3660" w:rsidRPr="00CF3660" w:rsidRDefault="00CF3660" w:rsidP="001B7179">
            <w:pPr>
              <w:jc w:val="center"/>
              <w:rPr>
                <w:color w:val="000000"/>
                <w:spacing w:val="-4"/>
              </w:rPr>
            </w:pPr>
          </w:p>
        </w:tc>
        <w:tc>
          <w:tcPr>
            <w:tcW w:w="733" w:type="pct"/>
          </w:tcPr>
          <w:p w:rsidR="00CF3660" w:rsidRPr="00CF3660" w:rsidRDefault="00CF3660" w:rsidP="001B7179">
            <w:pPr>
              <w:jc w:val="center"/>
              <w:rPr>
                <w:color w:val="000000"/>
                <w:spacing w:val="-4"/>
              </w:rPr>
            </w:pPr>
          </w:p>
        </w:tc>
        <w:tc>
          <w:tcPr>
            <w:tcW w:w="879" w:type="pct"/>
          </w:tcPr>
          <w:p w:rsidR="00CF3660" w:rsidRPr="00CF3660" w:rsidRDefault="00CF3660" w:rsidP="001B7179">
            <w:pPr>
              <w:jc w:val="center"/>
              <w:rPr>
                <w:color w:val="000000"/>
                <w:spacing w:val="-4"/>
              </w:rPr>
            </w:pPr>
          </w:p>
        </w:tc>
      </w:tr>
      <w:tr w:rsidR="00CF3660" w:rsidRPr="00CF3660" w:rsidTr="00CF3660">
        <w:trPr>
          <w:trHeight w:val="20"/>
        </w:trPr>
        <w:tc>
          <w:tcPr>
            <w:tcW w:w="320" w:type="pct"/>
          </w:tcPr>
          <w:p w:rsidR="00CF3660" w:rsidRPr="00CF3660" w:rsidRDefault="00CF3660" w:rsidP="001B7179">
            <w:r w:rsidRPr="00CF3660">
              <w:t>…</w:t>
            </w:r>
          </w:p>
        </w:tc>
        <w:tc>
          <w:tcPr>
            <w:tcW w:w="857" w:type="pct"/>
          </w:tcPr>
          <w:p w:rsidR="00CF3660" w:rsidRPr="00CF3660" w:rsidRDefault="00CF3660" w:rsidP="001B7179">
            <w:pPr>
              <w:jc w:val="center"/>
              <w:rPr>
                <w:color w:val="000000"/>
                <w:spacing w:val="-4"/>
              </w:rPr>
            </w:pPr>
          </w:p>
        </w:tc>
        <w:tc>
          <w:tcPr>
            <w:tcW w:w="1187" w:type="pct"/>
          </w:tcPr>
          <w:p w:rsidR="00CF3660" w:rsidRPr="00CF3660" w:rsidRDefault="00CF3660" w:rsidP="001B7179">
            <w:pPr>
              <w:jc w:val="center"/>
              <w:rPr>
                <w:color w:val="000000"/>
                <w:spacing w:val="-4"/>
              </w:rPr>
            </w:pPr>
          </w:p>
        </w:tc>
        <w:tc>
          <w:tcPr>
            <w:tcW w:w="1024" w:type="pct"/>
          </w:tcPr>
          <w:p w:rsidR="00CF3660" w:rsidRPr="00CF3660" w:rsidRDefault="00CF3660" w:rsidP="001B7179">
            <w:pPr>
              <w:jc w:val="center"/>
              <w:rPr>
                <w:color w:val="000000"/>
                <w:spacing w:val="-4"/>
              </w:rPr>
            </w:pPr>
          </w:p>
        </w:tc>
        <w:tc>
          <w:tcPr>
            <w:tcW w:w="733" w:type="pct"/>
          </w:tcPr>
          <w:p w:rsidR="00CF3660" w:rsidRDefault="00CF3660" w:rsidP="001B7179">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1"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w:t>
      </w:r>
      <w:r w:rsidR="001B7179">
        <w:rPr>
          <w:sz w:val="22"/>
          <w:szCs w:val="22"/>
          <w:lang w:val="ru-RU"/>
        </w:rPr>
        <w:t>2019</w:t>
      </w:r>
      <w:r w:rsidRPr="00D23D54">
        <w:rPr>
          <w:sz w:val="22"/>
          <w:szCs w:val="22"/>
          <w:lang w:val="ru-RU"/>
        </w:rPr>
        <w:t xml:space="preserve"> г.</w:t>
      </w:r>
    </w:p>
    <w:p w:rsidR="006D0B16" w:rsidRPr="00D23D54" w:rsidRDefault="006D0B16" w:rsidP="006D0B16">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rsidR="001B7179">
        <w:t>калибров промышленного назначения с калибровкой</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CF3660" w:rsidP="00424AA2">
      <w:pPr>
        <w:spacing w:line="240" w:lineRule="auto"/>
      </w:pPr>
      <w:r>
        <w:t xml:space="preserve">3.5. Срок поставки: до 15 </w:t>
      </w:r>
      <w:r w:rsidR="00BA3FDC">
        <w:t>июня</w:t>
      </w:r>
      <w:r w:rsidR="00424AA2" w:rsidRPr="008F320D">
        <w:t xml:space="preserve"> 201</w:t>
      </w:r>
      <w:r>
        <w:t>9</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424AA2" w:rsidRPr="008F320D" w:rsidRDefault="00424AA2" w:rsidP="00424AA2">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24AA2" w:rsidRPr="008F320D" w:rsidRDefault="00424AA2" w:rsidP="00424AA2">
      <w:pPr>
        <w:spacing w:line="240" w:lineRule="auto"/>
      </w:pPr>
      <w:r w:rsidRPr="008F320D">
        <w:t>4.2. Товар должен быть изготовлен не ранее 201</w:t>
      </w:r>
      <w:r>
        <w:t>8</w:t>
      </w:r>
      <w:r w:rsidRPr="008F320D">
        <w:t xml:space="preserve"> г., обеспечивать предусмотренную производителем функциональность</w:t>
      </w:r>
      <w:r>
        <w:t>.</w:t>
      </w:r>
    </w:p>
    <w:p w:rsidR="00424AA2" w:rsidRPr="008F320D" w:rsidRDefault="00424AA2" w:rsidP="00424AA2">
      <w:pPr>
        <w:spacing w:line="240" w:lineRule="auto"/>
      </w:pPr>
      <w:r w:rsidRPr="008F320D">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8F320D" w:rsidRDefault="00424AA2" w:rsidP="00424AA2">
      <w:pPr>
        <w:spacing w:line="240" w:lineRule="auto"/>
      </w:pPr>
      <w:r w:rsidRPr="008F320D">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w:t>
      </w:r>
      <w:r>
        <w:t>Товарной накладной</w:t>
      </w:r>
      <w:r w:rsidRPr="008F320D">
        <w:t xml:space="preserve">, если иные условия предоставления гарантий не дает производитель. </w:t>
      </w:r>
    </w:p>
    <w:p w:rsidR="00424AA2" w:rsidRPr="008F320D" w:rsidRDefault="00424AA2" w:rsidP="00424AA2">
      <w:pPr>
        <w:spacing w:line="240" w:lineRule="auto"/>
      </w:pPr>
      <w:r w:rsidRPr="008F320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424AA2" w:rsidRPr="008F320D" w:rsidRDefault="00424AA2" w:rsidP="00424AA2">
      <w:pPr>
        <w:spacing w:line="240" w:lineRule="auto"/>
      </w:pPr>
      <w:r w:rsidRPr="008F320D">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424AA2" w:rsidRPr="008F320D" w:rsidRDefault="00424AA2" w:rsidP="00424AA2">
      <w:pPr>
        <w:spacing w:line="240" w:lineRule="auto"/>
      </w:pPr>
      <w:r w:rsidRPr="008F320D">
        <w:t>4.6. Наличие недостатков и сроки замены Товара оформляются Сторонами в двухстороннем акте выявленных недостатков.</w:t>
      </w:r>
    </w:p>
    <w:p w:rsidR="00424AA2" w:rsidRPr="008F320D" w:rsidRDefault="00424AA2" w:rsidP="00424AA2">
      <w:pPr>
        <w:spacing w:line="240" w:lineRule="auto"/>
      </w:pPr>
      <w:r w:rsidRPr="008F320D">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424AA2" w:rsidP="00424AA2">
      <w:pPr>
        <w:spacing w:line="240" w:lineRule="auto"/>
      </w:pPr>
      <w:r w:rsidRPr="008F320D">
        <w:t xml:space="preserve">4.8. </w:t>
      </w:r>
      <w:proofErr w:type="gramStart"/>
      <w:r w:rsidRPr="008F320D">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w:t>
      </w:r>
      <w:r w:rsidRPr="008F320D">
        <w:lastRenderedPageBreak/>
        <w:t>освобождается от обязанности поставить изделие, свободное от прав и/или требований третьих лиц.</w:t>
      </w:r>
      <w:proofErr w:type="gramEnd"/>
    </w:p>
    <w:p w:rsidR="00424AA2" w:rsidRPr="008F320D" w:rsidRDefault="00424AA2" w:rsidP="00424AA2">
      <w:pPr>
        <w:spacing w:line="240" w:lineRule="auto"/>
      </w:pPr>
      <w:r w:rsidRPr="008F320D">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24AA2" w:rsidRPr="008F320D" w:rsidRDefault="00424AA2" w:rsidP="00424AA2">
      <w:pPr>
        <w:spacing w:line="240" w:lineRule="auto"/>
      </w:pPr>
      <w:r w:rsidRPr="008F320D">
        <w:t xml:space="preserve">4.10.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424AA2" w:rsidRPr="003C7BA9" w:rsidRDefault="00424AA2" w:rsidP="00424AA2">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счет-фактуру, товарную накладную по форме ТОРГ-12, </w:t>
      </w:r>
      <w:r w:rsidR="00CF3660">
        <w:t xml:space="preserve">паспорт с указанием характеристик и датой, </w:t>
      </w:r>
      <w:r w:rsidR="00BA3FDC">
        <w:t>сертификат о калибровке</w:t>
      </w:r>
      <w:r w:rsidR="00C10A10">
        <w:t xml:space="preserve"> (далее – отчетная документация)</w:t>
      </w:r>
      <w:r w:rsidRPr="003C7BA9">
        <w:t>.</w:t>
      </w:r>
    </w:p>
    <w:p w:rsidR="00424AA2" w:rsidRPr="003C7BA9" w:rsidRDefault="00424AA2" w:rsidP="00424AA2">
      <w:pPr>
        <w:spacing w:line="240" w:lineRule="auto"/>
      </w:pPr>
      <w:r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 xml:space="preserve">5.2. В течение 3 (трех) </w:t>
      </w:r>
      <w:r w:rsidR="00937055">
        <w:t xml:space="preserve">рабочих </w:t>
      </w:r>
      <w:r w:rsidRPr="003C7BA9">
        <w:t>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w:t>
      </w:r>
      <w:r w:rsidRPr="008F320D">
        <w:lastRenderedPageBreak/>
        <w:t xml:space="preserve">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w:t>
      </w:r>
      <w:r w:rsidRPr="008F320D">
        <w:lastRenderedPageBreak/>
        <w:t>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на поставку </w:t>
      </w:r>
      <w:r w:rsidR="00BA3FDC">
        <w:t>калибров промышленного назначения с калибровкой</w:t>
      </w:r>
    </w:p>
    <w:p w:rsidR="00424AA2" w:rsidRPr="008F320D" w:rsidRDefault="00424AA2"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37110C" w:rsidRPr="0037110C" w:rsidRDefault="0037110C" w:rsidP="0037110C">
      <w:pPr>
        <w:spacing w:line="240" w:lineRule="auto"/>
        <w:rPr>
          <w:rFonts w:eastAsia="Arial"/>
          <w:b/>
          <w:bCs/>
          <w:sz w:val="22"/>
          <w:szCs w:val="22"/>
        </w:rPr>
      </w:pPr>
    </w:p>
    <w:p w:rsidR="00C10A10" w:rsidRDefault="00C10A10">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3D0731" w:rsidP="003D0731">
      <w:pPr>
        <w:spacing w:line="240" w:lineRule="auto"/>
        <w:ind w:right="282" w:firstLine="0"/>
        <w:jc w:val="center"/>
        <w:rPr>
          <w:b/>
        </w:rPr>
      </w:pPr>
      <w:r>
        <w:rPr>
          <w:b/>
        </w:rPr>
        <w:t>Спецификация</w:t>
      </w:r>
    </w:p>
    <w:p w:rsidR="00D11E69" w:rsidRPr="003D0731" w:rsidRDefault="00D11E69" w:rsidP="003D0731">
      <w:pPr>
        <w:spacing w:line="240" w:lineRule="auto"/>
        <w:ind w:right="282" w:firstLine="0"/>
        <w:jc w:val="center"/>
        <w:rPr>
          <w:b/>
        </w:rPr>
      </w:pPr>
    </w:p>
    <w:tbl>
      <w:tblPr>
        <w:tblW w:w="10632" w:type="dxa"/>
        <w:tblInd w:w="-743" w:type="dxa"/>
        <w:tblLayout w:type="fixed"/>
        <w:tblLook w:val="04A0" w:firstRow="1" w:lastRow="0" w:firstColumn="1" w:lastColumn="0" w:noHBand="0" w:noVBand="1"/>
      </w:tblPr>
      <w:tblGrid>
        <w:gridCol w:w="1135"/>
        <w:gridCol w:w="3260"/>
        <w:gridCol w:w="2410"/>
        <w:gridCol w:w="992"/>
        <w:gridCol w:w="1418"/>
        <w:gridCol w:w="1417"/>
      </w:tblGrid>
      <w:tr w:rsidR="00C10A10" w:rsidRPr="00D76A15" w:rsidTr="007376B5">
        <w:tc>
          <w:tcPr>
            <w:tcW w:w="1135" w:type="dxa"/>
            <w:tcBorders>
              <w:top w:val="single" w:sz="4" w:space="0" w:color="auto"/>
              <w:left w:val="single" w:sz="4" w:space="0" w:color="auto"/>
              <w:bottom w:val="single" w:sz="4" w:space="0" w:color="auto"/>
              <w:right w:val="single" w:sz="4" w:space="0" w:color="auto"/>
            </w:tcBorders>
            <w:hideMark/>
          </w:tcPr>
          <w:p w:rsidR="00C10A10" w:rsidRPr="00D76A15" w:rsidRDefault="00C10A10" w:rsidP="00453BA7">
            <w:pPr>
              <w:spacing w:line="240" w:lineRule="auto"/>
              <w:ind w:firstLine="0"/>
              <w:rPr>
                <w:sz w:val="20"/>
                <w:szCs w:val="20"/>
              </w:rPr>
            </w:pPr>
            <w:r w:rsidRPr="00D76A15">
              <w:rPr>
                <w:sz w:val="20"/>
                <w:szCs w:val="20"/>
              </w:rPr>
              <w:t>№</w:t>
            </w:r>
          </w:p>
          <w:p w:rsidR="00C10A10" w:rsidRPr="00D76A15" w:rsidRDefault="00C10A10" w:rsidP="00453BA7">
            <w:pPr>
              <w:spacing w:line="240" w:lineRule="auto"/>
              <w:ind w:firstLine="0"/>
              <w:rPr>
                <w:sz w:val="20"/>
                <w:szCs w:val="20"/>
              </w:rPr>
            </w:pPr>
            <w:proofErr w:type="gramStart"/>
            <w:r w:rsidRPr="00D76A15">
              <w:rPr>
                <w:sz w:val="20"/>
                <w:szCs w:val="20"/>
              </w:rPr>
              <w:t>п</w:t>
            </w:r>
            <w:proofErr w:type="gramEnd"/>
            <w:r w:rsidRPr="00D76A15">
              <w:rPr>
                <w:sz w:val="20"/>
                <w:szCs w:val="20"/>
              </w:rPr>
              <w:t>/п</w:t>
            </w:r>
          </w:p>
        </w:tc>
        <w:tc>
          <w:tcPr>
            <w:tcW w:w="3260" w:type="dxa"/>
            <w:tcBorders>
              <w:top w:val="single" w:sz="4" w:space="0" w:color="auto"/>
              <w:left w:val="single" w:sz="4" w:space="0" w:color="auto"/>
              <w:bottom w:val="single" w:sz="4" w:space="0" w:color="auto"/>
              <w:right w:val="single" w:sz="4" w:space="0" w:color="auto"/>
            </w:tcBorders>
            <w:hideMark/>
          </w:tcPr>
          <w:p w:rsidR="00C10A10" w:rsidRPr="00D76A15" w:rsidRDefault="00C10A10" w:rsidP="00453BA7">
            <w:pPr>
              <w:spacing w:line="240" w:lineRule="auto"/>
              <w:ind w:firstLine="0"/>
              <w:jc w:val="left"/>
              <w:rPr>
                <w:sz w:val="20"/>
                <w:szCs w:val="20"/>
              </w:rPr>
            </w:pPr>
            <w:r w:rsidRPr="00D76A15">
              <w:rPr>
                <w:sz w:val="20"/>
                <w:szCs w:val="20"/>
              </w:rPr>
              <w:t>Наименование, страна происхождения</w:t>
            </w:r>
          </w:p>
        </w:tc>
        <w:tc>
          <w:tcPr>
            <w:tcW w:w="2410" w:type="dxa"/>
            <w:tcBorders>
              <w:top w:val="single" w:sz="4" w:space="0" w:color="auto"/>
              <w:left w:val="single" w:sz="4" w:space="0" w:color="auto"/>
              <w:bottom w:val="single" w:sz="4" w:space="0" w:color="auto"/>
              <w:right w:val="single" w:sz="4" w:space="0" w:color="auto"/>
            </w:tcBorders>
          </w:tcPr>
          <w:p w:rsidR="00C10A10" w:rsidRPr="00D76A15" w:rsidRDefault="00D11E69" w:rsidP="00051D1A">
            <w:pPr>
              <w:spacing w:line="240" w:lineRule="auto"/>
              <w:ind w:firstLine="0"/>
              <w:jc w:val="left"/>
              <w:rPr>
                <w:sz w:val="20"/>
                <w:szCs w:val="20"/>
              </w:rPr>
            </w:pPr>
            <w:r w:rsidRPr="00D76A15">
              <w:rPr>
                <w:sz w:val="20"/>
                <w:szCs w:val="20"/>
              </w:rPr>
              <w:t>Типоразмеры,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10A10" w:rsidRPr="00D76A15" w:rsidRDefault="00C10A10" w:rsidP="00B31A97">
            <w:pPr>
              <w:ind w:firstLine="0"/>
              <w:rPr>
                <w:sz w:val="20"/>
                <w:szCs w:val="20"/>
              </w:rPr>
            </w:pPr>
            <w:r w:rsidRPr="00D76A15">
              <w:rPr>
                <w:sz w:val="20"/>
                <w:szCs w:val="20"/>
              </w:rPr>
              <w:t xml:space="preserve">Кол-во, </w:t>
            </w:r>
            <w:r w:rsidR="00B31A97" w:rsidRPr="00D76A15">
              <w:rPr>
                <w:sz w:val="20"/>
                <w:szCs w:val="20"/>
              </w:rPr>
              <w:t>ед</w:t>
            </w:r>
            <w:r w:rsidR="00821EB8" w:rsidRPr="00D76A15">
              <w:rPr>
                <w:sz w:val="20"/>
                <w:szCs w:val="20"/>
              </w:rPr>
              <w:t>. изм.</w:t>
            </w:r>
          </w:p>
        </w:tc>
        <w:tc>
          <w:tcPr>
            <w:tcW w:w="1418" w:type="dxa"/>
            <w:tcBorders>
              <w:top w:val="single" w:sz="4" w:space="0" w:color="auto"/>
              <w:left w:val="single" w:sz="4" w:space="0" w:color="auto"/>
              <w:bottom w:val="single" w:sz="4" w:space="0" w:color="auto"/>
              <w:right w:val="single" w:sz="4" w:space="0" w:color="auto"/>
            </w:tcBorders>
            <w:hideMark/>
          </w:tcPr>
          <w:p w:rsidR="00C10A10" w:rsidRPr="00D76A15" w:rsidRDefault="00453BA7" w:rsidP="00453BA7">
            <w:pPr>
              <w:spacing w:line="240" w:lineRule="auto"/>
              <w:ind w:firstLine="0"/>
              <w:rPr>
                <w:sz w:val="20"/>
                <w:szCs w:val="20"/>
              </w:rPr>
            </w:pPr>
            <w:r w:rsidRPr="00D76A15">
              <w:rPr>
                <w:sz w:val="20"/>
                <w:szCs w:val="20"/>
              </w:rPr>
              <w:t>Цена, руб.</w:t>
            </w:r>
            <w:r w:rsidR="00C10A10" w:rsidRPr="00D76A15">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10A10" w:rsidRPr="00D76A15" w:rsidRDefault="00C10A10" w:rsidP="00453BA7">
            <w:pPr>
              <w:spacing w:line="240" w:lineRule="auto"/>
              <w:ind w:firstLine="0"/>
              <w:rPr>
                <w:sz w:val="20"/>
                <w:szCs w:val="20"/>
              </w:rPr>
            </w:pPr>
            <w:r w:rsidRPr="00D76A15">
              <w:rPr>
                <w:sz w:val="20"/>
                <w:szCs w:val="20"/>
              </w:rPr>
              <w:t>Стоимость, руб.</w:t>
            </w:r>
          </w:p>
        </w:tc>
      </w:tr>
      <w:tr w:rsidR="00B013A9" w:rsidRPr="00D76A15" w:rsidTr="007376B5">
        <w:trPr>
          <w:trHeight w:val="42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00CC6">
            <w:pPr>
              <w:spacing w:line="240" w:lineRule="auto"/>
              <w:ind w:firstLine="0"/>
              <w:jc w:val="left"/>
              <w:rPr>
                <w:sz w:val="20"/>
                <w:szCs w:val="20"/>
              </w:rPr>
            </w:pPr>
            <w:r w:rsidRPr="00D76A15">
              <w:rPr>
                <w:sz w:val="20"/>
                <w:szCs w:val="20"/>
              </w:rPr>
              <w:t>1.</w:t>
            </w:r>
          </w:p>
        </w:tc>
        <w:tc>
          <w:tcPr>
            <w:tcW w:w="3260" w:type="dxa"/>
            <w:vMerge w:val="restart"/>
            <w:tcBorders>
              <w:top w:val="single" w:sz="4" w:space="0" w:color="auto"/>
              <w:left w:val="single" w:sz="4" w:space="0" w:color="auto"/>
              <w:right w:val="single" w:sz="4" w:space="0" w:color="auto"/>
            </w:tcBorders>
            <w:vAlign w:val="center"/>
            <w:hideMark/>
          </w:tcPr>
          <w:p w:rsidR="00B013A9" w:rsidRPr="00D76A15" w:rsidRDefault="00B013A9" w:rsidP="00B31A97">
            <w:pPr>
              <w:ind w:firstLine="0"/>
              <w:rPr>
                <w:color w:val="000000"/>
                <w:sz w:val="20"/>
                <w:szCs w:val="20"/>
              </w:rPr>
            </w:pPr>
            <w:r w:rsidRPr="00D76A15">
              <w:rPr>
                <w:color w:val="000000"/>
                <w:sz w:val="20"/>
                <w:szCs w:val="20"/>
              </w:rPr>
              <w:t>Пробки резьбовые   ГОСТ 2016-86</w:t>
            </w:r>
          </w:p>
        </w:tc>
        <w:tc>
          <w:tcPr>
            <w:tcW w:w="2410"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B255C0">
            <w:pPr>
              <w:ind w:firstLine="0"/>
              <w:rPr>
                <w:color w:val="000000"/>
                <w:sz w:val="20"/>
                <w:szCs w:val="20"/>
              </w:rPr>
            </w:pPr>
            <w:r w:rsidRPr="00D76A15">
              <w:rPr>
                <w:color w:val="000000"/>
                <w:sz w:val="20"/>
                <w:szCs w:val="20"/>
              </w:rPr>
              <w:t>M2x0,4 6H  ПР-НЕ</w:t>
            </w:r>
          </w:p>
        </w:tc>
        <w:tc>
          <w:tcPr>
            <w:tcW w:w="992" w:type="dxa"/>
            <w:tcBorders>
              <w:top w:val="single" w:sz="4" w:space="0" w:color="auto"/>
              <w:left w:val="single" w:sz="4" w:space="0" w:color="auto"/>
              <w:bottom w:val="single" w:sz="4" w:space="0" w:color="auto"/>
              <w:right w:val="single" w:sz="4" w:space="0" w:color="auto"/>
            </w:tcBorders>
            <w:vAlign w:val="bottom"/>
            <w:hideMark/>
          </w:tcPr>
          <w:p w:rsidR="00B013A9" w:rsidRPr="00B013A9" w:rsidRDefault="00B013A9" w:rsidP="00B013A9">
            <w:pPr>
              <w:ind w:firstLine="0"/>
              <w:jc w:val="center"/>
              <w:rPr>
                <w:color w:val="000000"/>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ind w:firstLine="0"/>
              <w:jc w:val="center"/>
              <w:rPr>
                <w:sz w:val="20"/>
                <w:szCs w:val="20"/>
              </w:rPr>
            </w:pPr>
            <w:r w:rsidRPr="00D76A15">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ind w:firstLine="0"/>
              <w:jc w:val="center"/>
              <w:rPr>
                <w:sz w:val="20"/>
                <w:szCs w:val="20"/>
              </w:rPr>
            </w:pPr>
            <w:r w:rsidRPr="00D76A15">
              <w:rPr>
                <w:sz w:val="20"/>
                <w:szCs w:val="20"/>
              </w:rPr>
              <w:t xml:space="preserve"> </w:t>
            </w:r>
          </w:p>
        </w:tc>
      </w:tr>
      <w:tr w:rsidR="00B013A9" w:rsidRPr="00D76A15" w:rsidTr="00B013A9">
        <w:trPr>
          <w:trHeight w:val="58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2.</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3х0,5 6G ПР-НЕ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B013A9">
        <w:trPr>
          <w:trHeight w:val="19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3.</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6х1  6G  ПР-НЕ </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4.</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12х1  7H ПР-НЕ ЛЕВАЯ</w:t>
            </w:r>
          </w:p>
        </w:tc>
        <w:tc>
          <w:tcPr>
            <w:tcW w:w="99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 xml:space="preserve">2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28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5.</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12х1  6G  ПР-НЕ </w:t>
            </w:r>
          </w:p>
        </w:tc>
        <w:tc>
          <w:tcPr>
            <w:tcW w:w="99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 xml:space="preserve">3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322"/>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14х1  7H  ПР-НЕ </w:t>
            </w:r>
          </w:p>
        </w:tc>
        <w:tc>
          <w:tcPr>
            <w:tcW w:w="99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 xml:space="preserve">3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7.</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16х1  7H  ПР-НЕ </w:t>
            </w:r>
          </w:p>
        </w:tc>
        <w:tc>
          <w:tcPr>
            <w:tcW w:w="99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8.</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16х1,5  6Н  ПР-НЕ </w:t>
            </w:r>
          </w:p>
        </w:tc>
        <w:tc>
          <w:tcPr>
            <w:tcW w:w="992" w:type="dxa"/>
            <w:tcBorders>
              <w:top w:val="single" w:sz="4" w:space="0" w:color="auto"/>
              <w:left w:val="single" w:sz="4" w:space="0" w:color="auto"/>
              <w:bottom w:val="single" w:sz="4" w:space="0" w:color="auto"/>
              <w:right w:val="single" w:sz="4" w:space="0" w:color="auto"/>
            </w:tcBorders>
            <w:vAlign w:val="center"/>
          </w:tcPr>
          <w:p w:rsidR="00B013A9" w:rsidRPr="00B013A9" w:rsidRDefault="00B013A9" w:rsidP="00B013A9">
            <w:pPr>
              <w:ind w:firstLine="0"/>
              <w:jc w:val="center"/>
              <w:rPr>
                <w:sz w:val="20"/>
                <w:szCs w:val="20"/>
              </w:rPr>
            </w:pPr>
            <w:r w:rsidRPr="00B013A9">
              <w:rPr>
                <w:sz w:val="20"/>
                <w:szCs w:val="20"/>
              </w:rPr>
              <w:t xml:space="preserve">3 </w:t>
            </w:r>
            <w:proofErr w:type="spellStart"/>
            <w:r w:rsidRPr="00B013A9">
              <w:rPr>
                <w:sz w:val="20"/>
                <w:szCs w:val="20"/>
              </w:rPr>
              <w:t>компл</w:t>
            </w:r>
            <w:proofErr w:type="spellEnd"/>
            <w:r w:rsidRPr="00B013A9">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9.</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M20x1 6G  ПР-НЕ</w:t>
            </w:r>
          </w:p>
        </w:tc>
        <w:tc>
          <w:tcPr>
            <w:tcW w:w="992" w:type="dxa"/>
            <w:tcBorders>
              <w:top w:val="single" w:sz="4" w:space="0" w:color="auto"/>
              <w:left w:val="single" w:sz="4" w:space="0" w:color="auto"/>
              <w:bottom w:val="single" w:sz="4" w:space="0" w:color="auto"/>
              <w:right w:val="single" w:sz="4" w:space="0" w:color="auto"/>
            </w:tcBorders>
            <w:vAlign w:val="center"/>
          </w:tcPr>
          <w:p w:rsidR="00B013A9" w:rsidRPr="00B013A9" w:rsidRDefault="00B013A9" w:rsidP="00B013A9">
            <w:pPr>
              <w:ind w:firstLine="0"/>
              <w:jc w:val="center"/>
              <w:rPr>
                <w:sz w:val="20"/>
                <w:szCs w:val="20"/>
              </w:rPr>
            </w:pPr>
            <w:r w:rsidRPr="00B013A9">
              <w:rPr>
                <w:sz w:val="20"/>
                <w:szCs w:val="20"/>
              </w:rPr>
              <w:t xml:space="preserve">2 </w:t>
            </w:r>
            <w:proofErr w:type="spellStart"/>
            <w:r w:rsidRPr="00B013A9">
              <w:rPr>
                <w:sz w:val="20"/>
                <w:szCs w:val="20"/>
              </w:rPr>
              <w:t>компл</w:t>
            </w:r>
            <w:proofErr w:type="spellEnd"/>
            <w:r w:rsidRPr="00B013A9">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B013A9">
        <w:trPr>
          <w:trHeight w:val="15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10.</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M24x1 6G  ПР-НЕ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2 </w:t>
            </w:r>
            <w:proofErr w:type="spellStart"/>
            <w:r w:rsidRPr="00B013A9">
              <w:rPr>
                <w:sz w:val="20"/>
                <w:szCs w:val="20"/>
              </w:rPr>
              <w:t>компл</w:t>
            </w:r>
            <w:proofErr w:type="spellEnd"/>
            <w:r w:rsidRPr="00B013A9">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B013A9">
        <w:trPr>
          <w:trHeight w:val="52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11.</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M24x1 6H  ПР-НЕ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2 </w:t>
            </w:r>
            <w:proofErr w:type="spellStart"/>
            <w:r w:rsidRPr="00B013A9">
              <w:rPr>
                <w:sz w:val="20"/>
                <w:szCs w:val="20"/>
              </w:rPr>
              <w:t>компл</w:t>
            </w:r>
            <w:proofErr w:type="spellEnd"/>
            <w:r w:rsidRPr="00B013A9">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B013A9">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12.</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30х3,5 6G ПР-НЕ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2 </w:t>
            </w:r>
            <w:proofErr w:type="spellStart"/>
            <w:r w:rsidRPr="00B013A9">
              <w:rPr>
                <w:sz w:val="20"/>
                <w:szCs w:val="20"/>
              </w:rPr>
              <w:t>компл</w:t>
            </w:r>
            <w:proofErr w:type="spellEnd"/>
            <w:r w:rsidRPr="00B013A9">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3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13.</w:t>
            </w:r>
          </w:p>
        </w:tc>
        <w:tc>
          <w:tcPr>
            <w:tcW w:w="3260" w:type="dxa"/>
            <w:vMerge/>
            <w:tcBorders>
              <w:left w:val="single" w:sz="4" w:space="0" w:color="auto"/>
              <w:bottom w:val="single" w:sz="4" w:space="0" w:color="auto"/>
              <w:right w:val="single" w:sz="4" w:space="0" w:color="auto"/>
            </w:tcBorders>
            <w:vAlign w:val="center"/>
          </w:tcPr>
          <w:p w:rsidR="00B013A9" w:rsidRPr="00D76A15" w:rsidRDefault="00B013A9" w:rsidP="0002492D">
            <w:pPr>
              <w:ind w:firstLine="0"/>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64х1,5 6Н </w:t>
            </w:r>
            <w:proofErr w:type="gramStart"/>
            <w:r w:rsidRPr="00D76A15">
              <w:rPr>
                <w:sz w:val="20"/>
                <w:szCs w:val="20"/>
              </w:rPr>
              <w:t>ПР</w:t>
            </w:r>
            <w:proofErr w:type="gramEnd"/>
            <w:r w:rsidRPr="00D76A15">
              <w:rPr>
                <w:sz w:val="20"/>
                <w:szCs w:val="20"/>
              </w:rPr>
              <w:t xml:space="preserve"> - НЕ</w:t>
            </w:r>
          </w:p>
        </w:tc>
        <w:tc>
          <w:tcPr>
            <w:tcW w:w="992" w:type="dxa"/>
            <w:tcBorders>
              <w:top w:val="single" w:sz="4" w:space="0" w:color="auto"/>
              <w:left w:val="single" w:sz="4" w:space="0" w:color="auto"/>
              <w:bottom w:val="single" w:sz="4" w:space="0" w:color="auto"/>
              <w:right w:val="single" w:sz="4" w:space="0" w:color="auto"/>
            </w:tcBorders>
            <w:vAlign w:val="center"/>
          </w:tcPr>
          <w:p w:rsidR="00B013A9" w:rsidRPr="00B013A9" w:rsidRDefault="00B013A9" w:rsidP="00B013A9">
            <w:pPr>
              <w:ind w:firstLine="0"/>
              <w:jc w:val="center"/>
              <w:rPr>
                <w:sz w:val="20"/>
                <w:szCs w:val="20"/>
              </w:rPr>
            </w:pPr>
            <w:r w:rsidRPr="00B013A9">
              <w:rPr>
                <w:sz w:val="20"/>
                <w:szCs w:val="20"/>
              </w:rPr>
              <w:t xml:space="preserve">1 </w:t>
            </w:r>
            <w:proofErr w:type="spellStart"/>
            <w:r w:rsidRPr="00B013A9">
              <w:rPr>
                <w:sz w:val="20"/>
                <w:szCs w:val="20"/>
              </w:rPr>
              <w:t>компл</w:t>
            </w:r>
            <w:proofErr w:type="spellEnd"/>
            <w:r w:rsidRPr="00B013A9">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0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14.</w:t>
            </w:r>
          </w:p>
        </w:tc>
        <w:tc>
          <w:tcPr>
            <w:tcW w:w="3260" w:type="dxa"/>
            <w:vMerge w:val="restart"/>
            <w:tcBorders>
              <w:top w:val="single" w:sz="4" w:space="0" w:color="auto"/>
              <w:left w:val="single" w:sz="4" w:space="0" w:color="auto"/>
              <w:right w:val="single" w:sz="4" w:space="0" w:color="auto"/>
            </w:tcBorders>
            <w:vAlign w:val="center"/>
          </w:tcPr>
          <w:p w:rsidR="00B013A9" w:rsidRPr="00D76A15" w:rsidRDefault="00B013A9" w:rsidP="00B31A97">
            <w:pPr>
              <w:ind w:firstLine="0"/>
              <w:rPr>
                <w:color w:val="000000"/>
                <w:sz w:val="20"/>
                <w:szCs w:val="20"/>
              </w:rPr>
            </w:pPr>
            <w:r w:rsidRPr="00D76A15">
              <w:rPr>
                <w:sz w:val="20"/>
                <w:szCs w:val="20"/>
              </w:rPr>
              <w:t>Пробки гладкие ГОСТ 14810-69</w:t>
            </w: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3,0  K7  ПР-НЕ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color w:val="000000"/>
                <w:sz w:val="20"/>
                <w:szCs w:val="20"/>
              </w:rPr>
              <w:t xml:space="preserve">3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0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15.</w:t>
            </w:r>
          </w:p>
        </w:tc>
        <w:tc>
          <w:tcPr>
            <w:tcW w:w="3260" w:type="dxa"/>
            <w:vMerge/>
            <w:tcBorders>
              <w:left w:val="single" w:sz="4" w:space="0" w:color="auto"/>
              <w:right w:val="single" w:sz="4" w:space="0" w:color="auto"/>
            </w:tcBorders>
            <w:vAlign w:val="center"/>
          </w:tcPr>
          <w:p w:rsidR="00B013A9" w:rsidRPr="00D76A15" w:rsidRDefault="00B013A9" w:rsidP="00C00CC6">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3,0  N8  ПР-НЕ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color w:val="000000"/>
                <w:sz w:val="20"/>
                <w:szCs w:val="20"/>
              </w:rPr>
              <w:t xml:space="preserve">3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B013A9">
        <w:trPr>
          <w:trHeight w:val="19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16.</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9,0  Н</w:t>
            </w:r>
            <w:proofErr w:type="gramStart"/>
            <w:r w:rsidRPr="00D76A15">
              <w:rPr>
                <w:sz w:val="20"/>
                <w:szCs w:val="20"/>
              </w:rPr>
              <w:t>9</w:t>
            </w:r>
            <w:proofErr w:type="gramEnd"/>
            <w:r w:rsidRPr="00D76A15">
              <w:rPr>
                <w:sz w:val="20"/>
                <w:szCs w:val="20"/>
              </w:rPr>
              <w:t xml:space="preserve">  ПР-НЕ</w:t>
            </w:r>
          </w:p>
        </w:tc>
        <w:tc>
          <w:tcPr>
            <w:tcW w:w="99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B013A9">
        <w:trPr>
          <w:trHeight w:val="13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17.</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B255C0">
            <w:pPr>
              <w:ind w:firstLine="0"/>
              <w:rPr>
                <w:sz w:val="20"/>
                <w:szCs w:val="20"/>
              </w:rPr>
            </w:pPr>
            <w:r w:rsidRPr="00D76A15">
              <w:rPr>
                <w:sz w:val="20"/>
                <w:szCs w:val="20"/>
              </w:rPr>
              <w:t>14  Н</w:t>
            </w:r>
            <w:proofErr w:type="gramStart"/>
            <w:r w:rsidRPr="00D76A15">
              <w:rPr>
                <w:sz w:val="20"/>
                <w:szCs w:val="20"/>
              </w:rPr>
              <w:t>9</w:t>
            </w:r>
            <w:proofErr w:type="gramEnd"/>
            <w:r w:rsidRPr="00D76A15">
              <w:rPr>
                <w:sz w:val="20"/>
                <w:szCs w:val="20"/>
              </w:rPr>
              <w:t xml:space="preserve">  ПР-НЕ</w:t>
            </w:r>
          </w:p>
        </w:tc>
        <w:tc>
          <w:tcPr>
            <w:tcW w:w="992" w:type="dxa"/>
            <w:tcBorders>
              <w:top w:val="single" w:sz="4" w:space="0" w:color="auto"/>
              <w:left w:val="single" w:sz="4" w:space="0" w:color="auto"/>
              <w:bottom w:val="single" w:sz="4" w:space="0" w:color="auto"/>
              <w:right w:val="single" w:sz="4" w:space="0" w:color="auto"/>
            </w:tcBorders>
            <w:vAlign w:val="center"/>
          </w:tcPr>
          <w:p w:rsidR="00B013A9" w:rsidRPr="00B013A9" w:rsidRDefault="00B013A9" w:rsidP="00B013A9">
            <w:pPr>
              <w:ind w:firstLine="0"/>
              <w:jc w:val="center"/>
              <w:rPr>
                <w:sz w:val="20"/>
                <w:szCs w:val="20"/>
              </w:rPr>
            </w:pPr>
            <w:r w:rsidRPr="00B013A9">
              <w:rPr>
                <w:sz w:val="20"/>
                <w:szCs w:val="20"/>
              </w:rPr>
              <w:t xml:space="preserve">3 </w:t>
            </w:r>
            <w:proofErr w:type="spellStart"/>
            <w:r w:rsidRPr="00B013A9">
              <w:rPr>
                <w:sz w:val="20"/>
                <w:szCs w:val="20"/>
              </w:rPr>
              <w:t>компл</w:t>
            </w:r>
            <w:proofErr w:type="spellEnd"/>
            <w:r w:rsidRPr="00B013A9">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3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18.</w:t>
            </w:r>
          </w:p>
        </w:tc>
        <w:tc>
          <w:tcPr>
            <w:tcW w:w="3260" w:type="dxa"/>
            <w:vMerge/>
            <w:tcBorders>
              <w:left w:val="single" w:sz="4" w:space="0" w:color="auto"/>
              <w:bottom w:val="single" w:sz="4" w:space="0" w:color="auto"/>
              <w:right w:val="single" w:sz="4" w:space="0" w:color="auto"/>
            </w:tcBorders>
            <w:vAlign w:val="center"/>
          </w:tcPr>
          <w:p w:rsidR="00B013A9" w:rsidRPr="00D76A15" w:rsidRDefault="00B013A9" w:rsidP="0002492D">
            <w:pPr>
              <w:ind w:firstLine="0"/>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B255C0">
            <w:pPr>
              <w:ind w:firstLine="0"/>
              <w:rPr>
                <w:sz w:val="20"/>
                <w:szCs w:val="20"/>
              </w:rPr>
            </w:pPr>
            <w:r w:rsidRPr="00D76A15">
              <w:rPr>
                <w:sz w:val="20"/>
                <w:szCs w:val="20"/>
              </w:rPr>
              <w:t>14   Н11  ПР-НЕ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2 </w:t>
            </w:r>
            <w:proofErr w:type="spellStart"/>
            <w:r w:rsidRPr="00B013A9">
              <w:rPr>
                <w:sz w:val="20"/>
                <w:szCs w:val="20"/>
              </w:rPr>
              <w:t>компл</w:t>
            </w:r>
            <w:proofErr w:type="spellEnd"/>
            <w:r w:rsidRPr="00B013A9">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19.</w:t>
            </w:r>
          </w:p>
          <w:p w:rsidR="00B013A9" w:rsidRPr="00D76A15" w:rsidRDefault="00B013A9" w:rsidP="00B31A97">
            <w:pPr>
              <w:spacing w:line="240" w:lineRule="auto"/>
              <w:ind w:firstLine="0"/>
              <w:jc w:val="left"/>
              <w:rPr>
                <w:sz w:val="20"/>
                <w:szCs w:val="20"/>
              </w:rPr>
            </w:pPr>
          </w:p>
        </w:tc>
        <w:tc>
          <w:tcPr>
            <w:tcW w:w="3260" w:type="dxa"/>
            <w:vMerge w:val="restart"/>
            <w:tcBorders>
              <w:top w:val="single" w:sz="4" w:space="0" w:color="auto"/>
              <w:left w:val="single" w:sz="4" w:space="0" w:color="auto"/>
              <w:right w:val="single" w:sz="4" w:space="0" w:color="auto"/>
            </w:tcBorders>
            <w:vAlign w:val="center"/>
          </w:tcPr>
          <w:p w:rsidR="00B013A9" w:rsidRPr="00D76A15" w:rsidRDefault="00B013A9" w:rsidP="00B31A97">
            <w:pPr>
              <w:ind w:firstLine="0"/>
              <w:rPr>
                <w:color w:val="000000"/>
                <w:sz w:val="20"/>
                <w:szCs w:val="20"/>
              </w:rPr>
            </w:pPr>
            <w:r w:rsidRPr="00D76A15">
              <w:rPr>
                <w:sz w:val="20"/>
                <w:szCs w:val="20"/>
              </w:rPr>
              <w:t>Резьбовые кольца</w:t>
            </w:r>
            <w:r w:rsidRPr="00D76A15">
              <w:rPr>
                <w:color w:val="000000"/>
                <w:sz w:val="20"/>
                <w:szCs w:val="20"/>
              </w:rPr>
              <w:t xml:space="preserve"> </w:t>
            </w:r>
            <w:r w:rsidRPr="00D76A15">
              <w:rPr>
                <w:sz w:val="20"/>
                <w:szCs w:val="20"/>
              </w:rPr>
              <w:t>ГОСТ 2016-86</w:t>
            </w: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5х0,8  8g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10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9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20.</w:t>
            </w:r>
          </w:p>
        </w:tc>
        <w:tc>
          <w:tcPr>
            <w:tcW w:w="3260" w:type="dxa"/>
            <w:vMerge/>
            <w:tcBorders>
              <w:left w:val="single" w:sz="4" w:space="0" w:color="auto"/>
              <w:right w:val="single" w:sz="4" w:space="0" w:color="auto"/>
            </w:tcBorders>
            <w:vAlign w:val="center"/>
          </w:tcPr>
          <w:p w:rsidR="00B013A9" w:rsidRPr="00D76A15" w:rsidRDefault="00B013A9" w:rsidP="00C00CC6">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10х1,5  6е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9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21</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10х1,5  6е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8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22.</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12х1,75  8h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23.</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12х1,75  8h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24.</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12х1,25  6е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25.</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12х1,25  6е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9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26.</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12 х1,75  6е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9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27.</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12 х</w:t>
            </w:r>
            <w:proofErr w:type="gramStart"/>
            <w:r w:rsidRPr="00D76A15">
              <w:rPr>
                <w:sz w:val="20"/>
                <w:szCs w:val="20"/>
              </w:rPr>
              <w:t>1</w:t>
            </w:r>
            <w:proofErr w:type="gramEnd"/>
            <w:r w:rsidRPr="00D76A15">
              <w:rPr>
                <w:sz w:val="20"/>
                <w:szCs w:val="20"/>
              </w:rPr>
              <w:t>,75  6е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22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28.</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М14х2  6е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2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29.</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М14х2  6е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3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30.</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М16х1  6e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8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31.</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М16х1  6e НЕ </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32.</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М16х0,75  6e </w:t>
            </w:r>
            <w:proofErr w:type="gramStart"/>
            <w:r w:rsidRPr="00D76A15">
              <w:rPr>
                <w:sz w:val="20"/>
                <w:szCs w:val="20"/>
              </w:rPr>
              <w:t>ПР</w:t>
            </w:r>
            <w:proofErr w:type="gramEnd"/>
            <w:r w:rsidRPr="00D76A15">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3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33.</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М16х0,75 6e НЕ </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9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34.</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М16х2  6g НЕ </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35.</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B255C0">
            <w:pPr>
              <w:ind w:firstLine="0"/>
              <w:rPr>
                <w:color w:val="333333"/>
                <w:sz w:val="20"/>
                <w:szCs w:val="20"/>
              </w:rPr>
            </w:pPr>
            <w:r w:rsidRPr="00D76A15">
              <w:rPr>
                <w:color w:val="333333"/>
                <w:sz w:val="20"/>
                <w:szCs w:val="20"/>
              </w:rPr>
              <w:t xml:space="preserve">М18х1,0  8g </w:t>
            </w:r>
            <w:proofErr w:type="gramStart"/>
            <w:r w:rsidRPr="00D76A15">
              <w:rPr>
                <w:color w:val="333333"/>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9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36.</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22х2,5  8g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9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37.</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22х2,5  8g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38.</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M24x3 6e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39.</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M24x3 6e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9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40.</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27х2 8g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0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41.</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М42х1,5 8g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21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lastRenderedPageBreak/>
              <w:t>42.</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 48х3  8g  </w:t>
            </w:r>
            <w:proofErr w:type="gramStart"/>
            <w:r w:rsidRPr="00D76A15">
              <w:rPr>
                <w:sz w:val="20"/>
                <w:szCs w:val="20"/>
              </w:rPr>
              <w:t>ПР</w:t>
            </w:r>
            <w:proofErr w:type="gramEnd"/>
            <w:r w:rsidRPr="00D76A15">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43.</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 48х3  8g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44.</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М52х1,5  6e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45.</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М52х1,5  6e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46.</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М52х1,5  8g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47.</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М52х1,5  8g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48.</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М64х1  8g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49.</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М64х1    8g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299"/>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50.</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 xml:space="preserve">М76х2   8g  </w:t>
            </w:r>
            <w:proofErr w:type="gramStart"/>
            <w:r w:rsidRPr="00D76A15">
              <w:rPr>
                <w:sz w:val="20"/>
                <w:szCs w:val="20"/>
              </w:rPr>
              <w:t>ПР</w:t>
            </w:r>
            <w:proofErr w:type="gramEnd"/>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27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51.</w:t>
            </w:r>
          </w:p>
        </w:tc>
        <w:tc>
          <w:tcPr>
            <w:tcW w:w="3260" w:type="dxa"/>
            <w:vMerge/>
            <w:tcBorders>
              <w:left w:val="single" w:sz="4" w:space="0" w:color="auto"/>
              <w:bottom w:val="single" w:sz="4" w:space="0" w:color="auto"/>
              <w:right w:val="single" w:sz="4" w:space="0" w:color="auto"/>
            </w:tcBorders>
            <w:vAlign w:val="center"/>
          </w:tcPr>
          <w:p w:rsidR="00B013A9" w:rsidRPr="00D76A15" w:rsidRDefault="00B013A9" w:rsidP="0002492D">
            <w:pPr>
              <w:ind w:firstLine="0"/>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B013A9" w:rsidRPr="00D76A15" w:rsidRDefault="00B013A9" w:rsidP="00B255C0">
            <w:pPr>
              <w:ind w:firstLine="0"/>
              <w:rPr>
                <w:sz w:val="20"/>
                <w:szCs w:val="20"/>
              </w:rPr>
            </w:pPr>
            <w:r w:rsidRPr="00D76A15">
              <w:rPr>
                <w:sz w:val="20"/>
                <w:szCs w:val="20"/>
              </w:rPr>
              <w:t>М76х2   8g  НЕ</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52.</w:t>
            </w:r>
          </w:p>
        </w:tc>
        <w:tc>
          <w:tcPr>
            <w:tcW w:w="3260" w:type="dxa"/>
            <w:vMerge w:val="restart"/>
            <w:tcBorders>
              <w:top w:val="single" w:sz="4" w:space="0" w:color="auto"/>
              <w:left w:val="single" w:sz="4" w:space="0" w:color="auto"/>
              <w:right w:val="single" w:sz="4" w:space="0" w:color="auto"/>
            </w:tcBorders>
            <w:vAlign w:val="center"/>
          </w:tcPr>
          <w:p w:rsidR="00B013A9" w:rsidRPr="00D76A15" w:rsidRDefault="00B013A9" w:rsidP="00C00CC6">
            <w:pPr>
              <w:ind w:firstLine="0"/>
              <w:rPr>
                <w:color w:val="000000"/>
                <w:sz w:val="20"/>
                <w:szCs w:val="20"/>
              </w:rPr>
            </w:pPr>
            <w:r w:rsidRPr="00D76A15">
              <w:rPr>
                <w:color w:val="000000"/>
                <w:sz w:val="20"/>
                <w:szCs w:val="20"/>
              </w:rPr>
              <w:t>Скобы ГОСТ 11098-75</w:t>
            </w:r>
          </w:p>
          <w:p w:rsidR="00B013A9" w:rsidRPr="00D76A15" w:rsidRDefault="00B013A9" w:rsidP="0002492D">
            <w:pPr>
              <w:rPr>
                <w:color w:val="000000"/>
                <w:sz w:val="20"/>
                <w:szCs w:val="20"/>
              </w:rPr>
            </w:pPr>
            <w:r w:rsidRPr="00D76A15">
              <w:rPr>
                <w:color w:val="00000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1,3 h9</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3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53.</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1,4h11</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0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54.</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1,4 d11</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3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55.</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1,8 h9</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2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56.</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2 d11</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5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57.</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3 e 9</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337"/>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C10A10">
            <w:pPr>
              <w:spacing w:line="240" w:lineRule="auto"/>
              <w:ind w:firstLine="0"/>
              <w:jc w:val="left"/>
              <w:rPr>
                <w:sz w:val="20"/>
                <w:szCs w:val="20"/>
              </w:rPr>
            </w:pPr>
            <w:r w:rsidRPr="00D76A15">
              <w:rPr>
                <w:sz w:val="20"/>
                <w:szCs w:val="20"/>
              </w:rPr>
              <w:t>58.</w:t>
            </w:r>
          </w:p>
        </w:tc>
        <w:tc>
          <w:tcPr>
            <w:tcW w:w="3260" w:type="dxa"/>
            <w:vMerge/>
            <w:tcBorders>
              <w:left w:val="single" w:sz="4" w:space="0" w:color="auto"/>
              <w:right w:val="single" w:sz="4" w:space="0" w:color="auto"/>
            </w:tcBorders>
            <w:vAlign w:val="center"/>
          </w:tcPr>
          <w:p w:rsidR="00B013A9" w:rsidRPr="00D76A15" w:rsidRDefault="00B013A9" w:rsidP="0002492D">
            <w:pPr>
              <w:ind w:firstLine="0"/>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7 b7</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59.</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7 u7</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3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60.</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12,8 h11</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8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61.</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13 h11</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21"/>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62.</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13 b7</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63.</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13,8 h11</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6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64.</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14,8 h11</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225"/>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65.</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15 e9</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136"/>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66.</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16 f7</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7376B5">
        <w:trPr>
          <w:trHeight w:val="21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67.</w:t>
            </w:r>
          </w:p>
        </w:tc>
        <w:tc>
          <w:tcPr>
            <w:tcW w:w="3260" w:type="dxa"/>
            <w:vMerge/>
            <w:tcBorders>
              <w:left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16 s6</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r w:rsidR="00B013A9" w:rsidRPr="00D76A15" w:rsidTr="00B255C0">
        <w:trPr>
          <w:trHeight w:val="180"/>
        </w:trPr>
        <w:tc>
          <w:tcPr>
            <w:tcW w:w="1135" w:type="dxa"/>
            <w:tcBorders>
              <w:top w:val="single" w:sz="4" w:space="0" w:color="auto"/>
              <w:left w:val="single" w:sz="4" w:space="0" w:color="auto"/>
              <w:bottom w:val="single" w:sz="4" w:space="0" w:color="auto"/>
              <w:right w:val="single" w:sz="4" w:space="0" w:color="auto"/>
            </w:tcBorders>
          </w:tcPr>
          <w:p w:rsidR="00B013A9" w:rsidRPr="00D76A15" w:rsidRDefault="00B013A9" w:rsidP="00B31A97">
            <w:pPr>
              <w:spacing w:line="240" w:lineRule="auto"/>
              <w:ind w:firstLine="0"/>
              <w:jc w:val="left"/>
              <w:rPr>
                <w:sz w:val="20"/>
                <w:szCs w:val="20"/>
              </w:rPr>
            </w:pPr>
            <w:r w:rsidRPr="00D76A15">
              <w:rPr>
                <w:sz w:val="20"/>
                <w:szCs w:val="20"/>
              </w:rPr>
              <w:t>68.</w:t>
            </w:r>
          </w:p>
        </w:tc>
        <w:tc>
          <w:tcPr>
            <w:tcW w:w="3260" w:type="dxa"/>
            <w:vMerge/>
            <w:tcBorders>
              <w:left w:val="single" w:sz="4" w:space="0" w:color="auto"/>
              <w:bottom w:val="single" w:sz="4" w:space="0" w:color="auto"/>
              <w:right w:val="single" w:sz="4" w:space="0" w:color="auto"/>
            </w:tcBorders>
            <w:vAlign w:val="center"/>
          </w:tcPr>
          <w:p w:rsidR="00B013A9" w:rsidRPr="00D76A15" w:rsidRDefault="00B013A9" w:rsidP="0002492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B013A9" w:rsidRPr="00D76A15" w:rsidRDefault="00B013A9" w:rsidP="00B255C0">
            <w:pPr>
              <w:ind w:firstLine="0"/>
              <w:rPr>
                <w:color w:val="000000"/>
                <w:sz w:val="20"/>
                <w:szCs w:val="20"/>
              </w:rPr>
            </w:pPr>
            <w:r w:rsidRPr="00D76A15">
              <w:rPr>
                <w:color w:val="000000"/>
                <w:sz w:val="20"/>
                <w:szCs w:val="20"/>
              </w:rPr>
              <w:t>70 f7</w:t>
            </w:r>
          </w:p>
        </w:tc>
        <w:tc>
          <w:tcPr>
            <w:tcW w:w="99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c>
          <w:tcPr>
            <w:tcW w:w="1418"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013A9" w:rsidRPr="00D76A15" w:rsidRDefault="00B013A9" w:rsidP="00453BA7">
            <w:pPr>
              <w:jc w:val="center"/>
              <w:rPr>
                <w:sz w:val="20"/>
                <w:szCs w:val="20"/>
              </w:rPr>
            </w:pPr>
          </w:p>
        </w:tc>
      </w:tr>
    </w:tbl>
    <w:p w:rsidR="007376B5" w:rsidRDefault="007376B5" w:rsidP="007376B5">
      <w:pPr>
        <w:spacing w:line="240" w:lineRule="auto"/>
        <w:ind w:firstLine="567"/>
        <w:jc w:val="right"/>
        <w:rPr>
          <w:sz w:val="20"/>
          <w:szCs w:val="20"/>
        </w:rPr>
      </w:pPr>
    </w:p>
    <w:p w:rsidR="006209B3" w:rsidRDefault="006209B3" w:rsidP="007376B5">
      <w:pPr>
        <w:spacing w:line="240" w:lineRule="auto"/>
        <w:ind w:firstLine="567"/>
        <w:jc w:val="right"/>
        <w:rPr>
          <w:sz w:val="20"/>
          <w:szCs w:val="20"/>
        </w:rPr>
      </w:pPr>
    </w:p>
    <w:p w:rsidR="00C10A10" w:rsidRPr="003D0731" w:rsidRDefault="00C10A10" w:rsidP="007376B5">
      <w:pPr>
        <w:spacing w:line="240" w:lineRule="auto"/>
        <w:ind w:firstLine="567"/>
        <w:jc w:val="right"/>
        <w:rPr>
          <w:sz w:val="20"/>
          <w:szCs w:val="20"/>
        </w:rPr>
      </w:pPr>
      <w:r w:rsidRPr="003D0731">
        <w:rPr>
          <w:sz w:val="20"/>
          <w:szCs w:val="20"/>
        </w:rPr>
        <w:t xml:space="preserve">ИТОГО:  </w:t>
      </w:r>
    </w:p>
    <w:p w:rsidR="00C10A10" w:rsidRPr="003D0731" w:rsidRDefault="00C10A10" w:rsidP="00C10A10">
      <w:pPr>
        <w:spacing w:line="240" w:lineRule="auto"/>
        <w:ind w:firstLine="567"/>
        <w:jc w:val="right"/>
        <w:rPr>
          <w:sz w:val="20"/>
          <w:szCs w:val="20"/>
        </w:rPr>
      </w:pPr>
      <w:r w:rsidRPr="003D0731">
        <w:rPr>
          <w:sz w:val="20"/>
          <w:szCs w:val="20"/>
        </w:rPr>
        <w:t>Сумма НДС (</w:t>
      </w:r>
      <w:r w:rsidR="00453BA7" w:rsidRPr="003D0731">
        <w:rPr>
          <w:sz w:val="20"/>
          <w:szCs w:val="20"/>
        </w:rPr>
        <w:t>20</w:t>
      </w:r>
      <w:r w:rsidRPr="003D0731">
        <w:rPr>
          <w:sz w:val="20"/>
          <w:szCs w:val="20"/>
        </w:rPr>
        <w:t xml:space="preserve">%): </w:t>
      </w:r>
    </w:p>
    <w:p w:rsidR="00C10A10" w:rsidRPr="003D0731" w:rsidRDefault="00C10A10" w:rsidP="00C10A10">
      <w:pPr>
        <w:spacing w:line="240" w:lineRule="auto"/>
        <w:ind w:firstLine="567"/>
        <w:jc w:val="right"/>
        <w:rPr>
          <w:rStyle w:val="FontStyle16"/>
          <w:rFonts w:eastAsiaTheme="majorEastAsia"/>
          <w:b/>
          <w:sz w:val="20"/>
          <w:szCs w:val="20"/>
        </w:rPr>
      </w:pPr>
      <w:r w:rsidRPr="003D0731">
        <w:rPr>
          <w:b/>
          <w:sz w:val="20"/>
          <w:szCs w:val="20"/>
        </w:rPr>
        <w:t>Всего с НДС (</w:t>
      </w:r>
      <w:r w:rsidR="00453BA7" w:rsidRPr="003D0731">
        <w:rPr>
          <w:b/>
          <w:sz w:val="20"/>
          <w:szCs w:val="20"/>
        </w:rPr>
        <w:t>20</w:t>
      </w:r>
      <w:r w:rsidRPr="003D0731">
        <w:rPr>
          <w:b/>
          <w:sz w:val="20"/>
          <w:szCs w:val="20"/>
        </w:rPr>
        <w:t xml:space="preserve">%): </w:t>
      </w:r>
      <w:r w:rsidRPr="003D0731">
        <w:rPr>
          <w:sz w:val="20"/>
          <w:szCs w:val="20"/>
        </w:rPr>
        <w:t xml:space="preserve"> </w:t>
      </w:r>
    </w:p>
    <w:p w:rsidR="00C10A10" w:rsidRPr="003D0731" w:rsidRDefault="00C10A10" w:rsidP="00C10A10">
      <w:pPr>
        <w:spacing w:line="240" w:lineRule="auto"/>
        <w:rPr>
          <w:sz w:val="20"/>
          <w:szCs w:val="20"/>
          <w:u w:val="single"/>
        </w:rPr>
      </w:pPr>
      <w:r w:rsidRPr="003D0731">
        <w:rPr>
          <w:sz w:val="20"/>
          <w:szCs w:val="20"/>
        </w:rPr>
        <w:t xml:space="preserve">Общая стоимость: </w:t>
      </w:r>
    </w:p>
    <w:p w:rsidR="00C10A10" w:rsidRDefault="00C10A10" w:rsidP="00C10A10">
      <w:pPr>
        <w:autoSpaceDE w:val="0"/>
        <w:autoSpaceDN w:val="0"/>
        <w:adjustRightInd w:val="0"/>
        <w:spacing w:line="240" w:lineRule="auto"/>
        <w:rPr>
          <w:sz w:val="20"/>
          <w:szCs w:val="20"/>
          <w:lang w:eastAsia="ru-RU"/>
        </w:rPr>
      </w:pPr>
      <w:r w:rsidRPr="003D0731">
        <w:rPr>
          <w:sz w:val="20"/>
          <w:szCs w:val="20"/>
          <w:lang w:eastAsia="ru-RU"/>
        </w:rPr>
        <w:t xml:space="preserve">Количество и цена </w:t>
      </w:r>
      <w:proofErr w:type="gramStart"/>
      <w:r w:rsidRPr="003D0731">
        <w:rPr>
          <w:sz w:val="20"/>
          <w:szCs w:val="20"/>
          <w:lang w:eastAsia="ru-RU"/>
        </w:rPr>
        <w:t>согласованы</w:t>
      </w:r>
      <w:proofErr w:type="gramEnd"/>
      <w:r w:rsidRPr="003D0731">
        <w:rPr>
          <w:sz w:val="20"/>
          <w:szCs w:val="20"/>
          <w:lang w:eastAsia="ru-RU"/>
        </w:rPr>
        <w:t xml:space="preserve">  Сторонами. Претензий Стороны не имеют.</w:t>
      </w:r>
    </w:p>
    <w:p w:rsidR="00B46B2F" w:rsidRPr="003D0731" w:rsidRDefault="00B46B2F" w:rsidP="00C10A10">
      <w:pPr>
        <w:autoSpaceDE w:val="0"/>
        <w:autoSpaceDN w:val="0"/>
        <w:adjustRightInd w:val="0"/>
        <w:spacing w:line="240" w:lineRule="auto"/>
        <w:rPr>
          <w:sz w:val="20"/>
          <w:szCs w:val="20"/>
          <w:lang w:eastAsia="ru-RU"/>
        </w:rPr>
      </w:pPr>
    </w:p>
    <w:p w:rsidR="00C10A10" w:rsidRPr="003D0731" w:rsidRDefault="00C10A10" w:rsidP="00C10A10">
      <w:pPr>
        <w:ind w:firstLine="0"/>
        <w:jc w:val="left"/>
        <w:rPr>
          <w:sz w:val="20"/>
          <w:szCs w:val="20"/>
        </w:rPr>
      </w:pPr>
      <w:r w:rsidRPr="003D0731">
        <w:rPr>
          <w:sz w:val="20"/>
          <w:szCs w:val="20"/>
        </w:rPr>
        <w:t>Поставщик</w:t>
      </w:r>
      <w:r w:rsidRPr="003D0731">
        <w:rPr>
          <w:sz w:val="20"/>
          <w:szCs w:val="20"/>
        </w:rPr>
        <w:tab/>
      </w:r>
      <w:r w:rsidRPr="003D0731">
        <w:rPr>
          <w:sz w:val="20"/>
          <w:szCs w:val="20"/>
        </w:rPr>
        <w:tab/>
      </w:r>
      <w:r w:rsidRPr="003D0731">
        <w:rPr>
          <w:sz w:val="20"/>
          <w:szCs w:val="20"/>
        </w:rPr>
        <w:tab/>
      </w:r>
      <w:r w:rsidRPr="003D0731">
        <w:rPr>
          <w:sz w:val="20"/>
          <w:szCs w:val="20"/>
        </w:rPr>
        <w:tab/>
      </w:r>
      <w:r w:rsidRPr="003D0731">
        <w:rPr>
          <w:sz w:val="20"/>
          <w:szCs w:val="20"/>
        </w:rPr>
        <w:tab/>
      </w:r>
      <w:r w:rsidRPr="003D0731">
        <w:rPr>
          <w:sz w:val="20"/>
          <w:szCs w:val="20"/>
        </w:rPr>
        <w:tab/>
      </w:r>
      <w:r w:rsidRPr="003D0731">
        <w:rPr>
          <w:sz w:val="20"/>
          <w:szCs w:val="20"/>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_____________________/О.С. Макаров/</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1B7179">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1B7179">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1B7179">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1B7179">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rPr>
          <w:lang w:val="en-US"/>
        </w:rPr>
      </w:pPr>
      <w:r>
        <w:t>Техническое задание</w:t>
      </w:r>
    </w:p>
    <w:tbl>
      <w:tblPr>
        <w:tblW w:w="10349" w:type="dxa"/>
        <w:tblInd w:w="-743" w:type="dxa"/>
        <w:tblLayout w:type="fixed"/>
        <w:tblLook w:val="04A0" w:firstRow="1" w:lastRow="0" w:firstColumn="1" w:lastColumn="0" w:noHBand="0" w:noVBand="1"/>
      </w:tblPr>
      <w:tblGrid>
        <w:gridCol w:w="993"/>
        <w:gridCol w:w="4536"/>
        <w:gridCol w:w="2552"/>
        <w:gridCol w:w="2268"/>
      </w:tblGrid>
      <w:tr w:rsidR="007376B5" w:rsidRPr="003D0731" w:rsidTr="007376B5">
        <w:tc>
          <w:tcPr>
            <w:tcW w:w="993" w:type="dxa"/>
            <w:tcBorders>
              <w:top w:val="single" w:sz="4" w:space="0" w:color="auto"/>
              <w:left w:val="single" w:sz="4" w:space="0" w:color="auto"/>
              <w:bottom w:val="single" w:sz="4" w:space="0" w:color="auto"/>
              <w:right w:val="single" w:sz="4" w:space="0" w:color="auto"/>
            </w:tcBorders>
            <w:hideMark/>
          </w:tcPr>
          <w:p w:rsidR="007376B5" w:rsidRPr="00B013A9" w:rsidRDefault="007376B5" w:rsidP="00B013A9">
            <w:pPr>
              <w:spacing w:line="240" w:lineRule="auto"/>
              <w:ind w:firstLine="0"/>
              <w:jc w:val="center"/>
              <w:rPr>
                <w:sz w:val="20"/>
                <w:szCs w:val="20"/>
              </w:rPr>
            </w:pPr>
            <w:r w:rsidRPr="00B013A9">
              <w:rPr>
                <w:sz w:val="20"/>
                <w:szCs w:val="20"/>
              </w:rPr>
              <w:t>№</w:t>
            </w:r>
          </w:p>
          <w:p w:rsidR="007376B5" w:rsidRPr="00B013A9" w:rsidRDefault="007376B5" w:rsidP="00B013A9">
            <w:pPr>
              <w:spacing w:line="240" w:lineRule="auto"/>
              <w:ind w:firstLine="0"/>
              <w:jc w:val="center"/>
              <w:rPr>
                <w:sz w:val="20"/>
                <w:szCs w:val="20"/>
              </w:rPr>
            </w:pPr>
            <w:proofErr w:type="gramStart"/>
            <w:r w:rsidRPr="00B013A9">
              <w:rPr>
                <w:sz w:val="20"/>
                <w:szCs w:val="20"/>
              </w:rPr>
              <w:t>п</w:t>
            </w:r>
            <w:proofErr w:type="gramEnd"/>
            <w:r w:rsidRPr="00B013A9">
              <w:rPr>
                <w:sz w:val="20"/>
                <w:szCs w:val="20"/>
              </w:rPr>
              <w:t>/п</w:t>
            </w:r>
          </w:p>
        </w:tc>
        <w:tc>
          <w:tcPr>
            <w:tcW w:w="4536" w:type="dxa"/>
            <w:tcBorders>
              <w:top w:val="single" w:sz="4" w:space="0" w:color="auto"/>
              <w:left w:val="single" w:sz="4" w:space="0" w:color="auto"/>
              <w:bottom w:val="single" w:sz="4" w:space="0" w:color="auto"/>
              <w:right w:val="single" w:sz="4" w:space="0" w:color="auto"/>
            </w:tcBorders>
            <w:hideMark/>
          </w:tcPr>
          <w:p w:rsidR="007376B5" w:rsidRPr="00B013A9" w:rsidRDefault="007376B5" w:rsidP="00B013A9">
            <w:pPr>
              <w:spacing w:line="240" w:lineRule="auto"/>
              <w:ind w:firstLine="0"/>
              <w:jc w:val="center"/>
              <w:rPr>
                <w:sz w:val="20"/>
                <w:szCs w:val="20"/>
              </w:rPr>
            </w:pPr>
            <w:r w:rsidRPr="00B013A9">
              <w:rPr>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7376B5" w:rsidRPr="00B013A9" w:rsidRDefault="00D11E69" w:rsidP="00B013A9">
            <w:pPr>
              <w:spacing w:line="240" w:lineRule="auto"/>
              <w:ind w:firstLine="0"/>
              <w:jc w:val="center"/>
              <w:rPr>
                <w:sz w:val="20"/>
                <w:szCs w:val="20"/>
              </w:rPr>
            </w:pPr>
            <w:r w:rsidRPr="00B013A9">
              <w:rPr>
                <w:sz w:val="20"/>
                <w:szCs w:val="20"/>
              </w:rPr>
              <w:t>Типоразмеры, 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76B5" w:rsidRPr="00B013A9" w:rsidRDefault="007376B5" w:rsidP="00B013A9">
            <w:pPr>
              <w:ind w:firstLine="0"/>
              <w:jc w:val="center"/>
              <w:rPr>
                <w:sz w:val="20"/>
                <w:szCs w:val="20"/>
              </w:rPr>
            </w:pPr>
            <w:r w:rsidRPr="00B013A9">
              <w:rPr>
                <w:sz w:val="20"/>
                <w:szCs w:val="20"/>
              </w:rPr>
              <w:t>Кол-во, ед. изм.</w:t>
            </w:r>
          </w:p>
        </w:tc>
      </w:tr>
      <w:tr w:rsidR="00D76A15" w:rsidRPr="003D0731" w:rsidTr="007376B5">
        <w:trPr>
          <w:trHeight w:val="420"/>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1.</w:t>
            </w:r>
          </w:p>
        </w:tc>
        <w:tc>
          <w:tcPr>
            <w:tcW w:w="4536" w:type="dxa"/>
            <w:vMerge w:val="restart"/>
            <w:tcBorders>
              <w:top w:val="single" w:sz="4" w:space="0" w:color="auto"/>
              <w:left w:val="single" w:sz="4" w:space="0" w:color="auto"/>
              <w:right w:val="single" w:sz="4" w:space="0" w:color="auto"/>
            </w:tcBorders>
            <w:vAlign w:val="center"/>
            <w:hideMark/>
          </w:tcPr>
          <w:p w:rsidR="00D76A15" w:rsidRPr="00B013A9" w:rsidRDefault="00D76A15" w:rsidP="00B013A9">
            <w:pPr>
              <w:ind w:firstLine="0"/>
              <w:jc w:val="center"/>
              <w:rPr>
                <w:color w:val="000000"/>
                <w:sz w:val="20"/>
                <w:szCs w:val="20"/>
              </w:rPr>
            </w:pPr>
            <w:r w:rsidRPr="00B013A9">
              <w:rPr>
                <w:color w:val="000000"/>
                <w:sz w:val="20"/>
                <w:szCs w:val="20"/>
              </w:rPr>
              <w:t>Пробки резьбовые   ГОСТ 2016-86</w:t>
            </w:r>
          </w:p>
        </w:tc>
        <w:tc>
          <w:tcPr>
            <w:tcW w:w="2552" w:type="dxa"/>
            <w:tcBorders>
              <w:top w:val="single" w:sz="4" w:space="0" w:color="auto"/>
              <w:left w:val="single" w:sz="4" w:space="0" w:color="auto"/>
              <w:bottom w:val="single" w:sz="4" w:space="0" w:color="auto"/>
              <w:right w:val="single" w:sz="4" w:space="0" w:color="auto"/>
            </w:tcBorders>
            <w:vAlign w:val="center"/>
          </w:tcPr>
          <w:p w:rsidR="00D76A15" w:rsidRPr="00B013A9" w:rsidRDefault="00D76A15" w:rsidP="00B013A9">
            <w:pPr>
              <w:ind w:firstLine="0"/>
              <w:jc w:val="center"/>
              <w:rPr>
                <w:color w:val="000000"/>
                <w:sz w:val="20"/>
                <w:szCs w:val="20"/>
              </w:rPr>
            </w:pPr>
            <w:r w:rsidRPr="00B013A9">
              <w:rPr>
                <w:color w:val="000000"/>
                <w:sz w:val="20"/>
                <w:szCs w:val="20"/>
              </w:rPr>
              <w:t>M2x0,4 6H  ПР-НЕ</w:t>
            </w:r>
          </w:p>
        </w:tc>
        <w:tc>
          <w:tcPr>
            <w:tcW w:w="2268" w:type="dxa"/>
            <w:tcBorders>
              <w:top w:val="single" w:sz="4" w:space="0" w:color="auto"/>
              <w:left w:val="single" w:sz="4" w:space="0" w:color="auto"/>
              <w:bottom w:val="single" w:sz="4" w:space="0" w:color="auto"/>
              <w:right w:val="single" w:sz="4" w:space="0" w:color="auto"/>
            </w:tcBorders>
            <w:vAlign w:val="bottom"/>
            <w:hideMark/>
          </w:tcPr>
          <w:p w:rsidR="00D76A15" w:rsidRPr="00B013A9" w:rsidRDefault="00D76A15" w:rsidP="00B013A9">
            <w:pPr>
              <w:ind w:firstLine="0"/>
              <w:jc w:val="center"/>
              <w:rPr>
                <w:color w:val="000000"/>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r>
      <w:tr w:rsidR="00D76A15" w:rsidRPr="003D0731" w:rsidTr="00B013A9">
        <w:trPr>
          <w:trHeight w:val="581"/>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2.</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М 3х0,5 6G ПР-НЕ</w:t>
            </w:r>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r>
      <w:tr w:rsidR="00D76A15" w:rsidRPr="003D0731" w:rsidTr="00B013A9">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3.</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М 6х1  6G  ПР-НЕ</w:t>
            </w:r>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r>
      <w:tr w:rsidR="00D76A15"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4.</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М 12х1  7H ПР-НЕ ЛЕВАЯ</w:t>
            </w:r>
          </w:p>
        </w:tc>
        <w:tc>
          <w:tcPr>
            <w:tcW w:w="2268" w:type="dxa"/>
            <w:tcBorders>
              <w:top w:val="single" w:sz="4" w:space="0" w:color="auto"/>
              <w:left w:val="single" w:sz="4" w:space="0" w:color="auto"/>
              <w:bottom w:val="single" w:sz="4" w:space="0" w:color="auto"/>
              <w:right w:val="single" w:sz="4" w:space="0" w:color="auto"/>
            </w:tcBorders>
            <w:vAlign w:val="bottom"/>
          </w:tcPr>
          <w:p w:rsidR="00D76A15" w:rsidRPr="00B013A9" w:rsidRDefault="00D76A15" w:rsidP="00B013A9">
            <w:pPr>
              <w:ind w:firstLine="0"/>
              <w:jc w:val="center"/>
              <w:rPr>
                <w:color w:val="000000"/>
                <w:sz w:val="20"/>
                <w:szCs w:val="20"/>
              </w:rPr>
            </w:pPr>
            <w:r w:rsidRPr="00B013A9">
              <w:rPr>
                <w:color w:val="000000"/>
                <w:sz w:val="20"/>
                <w:szCs w:val="20"/>
              </w:rPr>
              <w:t xml:space="preserve">2 </w:t>
            </w:r>
            <w:proofErr w:type="spellStart"/>
            <w:r w:rsidRPr="00B013A9">
              <w:rPr>
                <w:color w:val="000000"/>
                <w:sz w:val="20"/>
                <w:szCs w:val="20"/>
              </w:rPr>
              <w:t>компл</w:t>
            </w:r>
            <w:proofErr w:type="spellEnd"/>
            <w:r w:rsidRPr="00B013A9">
              <w:rPr>
                <w:color w:val="000000"/>
                <w:sz w:val="20"/>
                <w:szCs w:val="20"/>
              </w:rPr>
              <w:t>.</w:t>
            </w:r>
          </w:p>
        </w:tc>
      </w:tr>
      <w:tr w:rsidR="00D76A15" w:rsidRPr="003D0731" w:rsidTr="007376B5">
        <w:trPr>
          <w:trHeight w:val="285"/>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5.</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М 12х1  6G  ПР-НЕ</w:t>
            </w:r>
          </w:p>
        </w:tc>
        <w:tc>
          <w:tcPr>
            <w:tcW w:w="2268" w:type="dxa"/>
            <w:tcBorders>
              <w:top w:val="single" w:sz="4" w:space="0" w:color="auto"/>
              <w:left w:val="single" w:sz="4" w:space="0" w:color="auto"/>
              <w:bottom w:val="single" w:sz="4" w:space="0" w:color="auto"/>
              <w:right w:val="single" w:sz="4" w:space="0" w:color="auto"/>
            </w:tcBorders>
            <w:vAlign w:val="bottom"/>
          </w:tcPr>
          <w:p w:rsidR="00D76A15" w:rsidRPr="00B013A9" w:rsidRDefault="00D76A15" w:rsidP="00B013A9">
            <w:pPr>
              <w:ind w:firstLine="0"/>
              <w:jc w:val="center"/>
              <w:rPr>
                <w:color w:val="000000"/>
                <w:sz w:val="20"/>
                <w:szCs w:val="20"/>
              </w:rPr>
            </w:pPr>
            <w:r w:rsidRPr="00B013A9">
              <w:rPr>
                <w:color w:val="000000"/>
                <w:sz w:val="20"/>
                <w:szCs w:val="20"/>
              </w:rPr>
              <w:t xml:space="preserve">3 </w:t>
            </w:r>
            <w:proofErr w:type="spellStart"/>
            <w:r w:rsidRPr="00B013A9">
              <w:rPr>
                <w:color w:val="000000"/>
                <w:sz w:val="20"/>
                <w:szCs w:val="20"/>
              </w:rPr>
              <w:t>компл</w:t>
            </w:r>
            <w:proofErr w:type="spellEnd"/>
            <w:r w:rsidRPr="00B013A9">
              <w:rPr>
                <w:color w:val="000000"/>
                <w:sz w:val="20"/>
                <w:szCs w:val="20"/>
              </w:rPr>
              <w:t>.</w:t>
            </w:r>
          </w:p>
        </w:tc>
      </w:tr>
      <w:tr w:rsidR="00D76A15" w:rsidRPr="003D0731" w:rsidTr="007376B5">
        <w:trPr>
          <w:trHeight w:val="322"/>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6.</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М 14х1  7H  ПР-НЕ</w:t>
            </w:r>
          </w:p>
        </w:tc>
        <w:tc>
          <w:tcPr>
            <w:tcW w:w="2268" w:type="dxa"/>
            <w:tcBorders>
              <w:top w:val="single" w:sz="4" w:space="0" w:color="auto"/>
              <w:left w:val="single" w:sz="4" w:space="0" w:color="auto"/>
              <w:bottom w:val="single" w:sz="4" w:space="0" w:color="auto"/>
              <w:right w:val="single" w:sz="4" w:space="0" w:color="auto"/>
            </w:tcBorders>
            <w:vAlign w:val="bottom"/>
          </w:tcPr>
          <w:p w:rsidR="00D76A15" w:rsidRPr="00B013A9" w:rsidRDefault="00D76A15" w:rsidP="00B013A9">
            <w:pPr>
              <w:ind w:firstLine="0"/>
              <w:jc w:val="center"/>
              <w:rPr>
                <w:color w:val="000000"/>
                <w:sz w:val="20"/>
                <w:szCs w:val="20"/>
              </w:rPr>
            </w:pPr>
            <w:r w:rsidRPr="00B013A9">
              <w:rPr>
                <w:color w:val="000000"/>
                <w:sz w:val="20"/>
                <w:szCs w:val="20"/>
              </w:rPr>
              <w:t xml:space="preserve">3 </w:t>
            </w:r>
            <w:proofErr w:type="spellStart"/>
            <w:r w:rsidRPr="00B013A9">
              <w:rPr>
                <w:color w:val="000000"/>
                <w:sz w:val="20"/>
                <w:szCs w:val="20"/>
              </w:rPr>
              <w:t>компл</w:t>
            </w:r>
            <w:proofErr w:type="spellEnd"/>
            <w:r w:rsidRPr="00B013A9">
              <w:rPr>
                <w:color w:val="000000"/>
                <w:sz w:val="20"/>
                <w:szCs w:val="20"/>
              </w:rPr>
              <w:t>.</w:t>
            </w:r>
          </w:p>
        </w:tc>
      </w:tr>
      <w:tr w:rsidR="00D76A15" w:rsidRPr="003D0731" w:rsidTr="007376B5">
        <w:trPr>
          <w:trHeight w:val="150"/>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7.</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М 16х1  7H  ПР-НЕ</w:t>
            </w:r>
          </w:p>
        </w:tc>
        <w:tc>
          <w:tcPr>
            <w:tcW w:w="2268" w:type="dxa"/>
            <w:tcBorders>
              <w:top w:val="single" w:sz="4" w:space="0" w:color="auto"/>
              <w:left w:val="single" w:sz="4" w:space="0" w:color="auto"/>
              <w:bottom w:val="single" w:sz="4" w:space="0" w:color="auto"/>
              <w:right w:val="single" w:sz="4" w:space="0" w:color="auto"/>
            </w:tcBorders>
            <w:vAlign w:val="bottom"/>
          </w:tcPr>
          <w:p w:rsidR="00D76A15" w:rsidRPr="00B013A9" w:rsidRDefault="00D76A15" w:rsidP="00B013A9">
            <w:pPr>
              <w:ind w:firstLine="0"/>
              <w:jc w:val="center"/>
              <w:rPr>
                <w:color w:val="000000"/>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r>
      <w:tr w:rsidR="00D76A15" w:rsidRPr="003D0731" w:rsidTr="007376B5">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8.</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М 16х1,5  6Н  ПР-НЕ</w:t>
            </w:r>
          </w:p>
        </w:tc>
        <w:tc>
          <w:tcPr>
            <w:tcW w:w="2268" w:type="dxa"/>
            <w:tcBorders>
              <w:top w:val="single" w:sz="4" w:space="0" w:color="auto"/>
              <w:left w:val="single" w:sz="4" w:space="0" w:color="auto"/>
              <w:bottom w:val="single" w:sz="4" w:space="0" w:color="auto"/>
              <w:right w:val="single" w:sz="4" w:space="0" w:color="auto"/>
            </w:tcBorders>
            <w:vAlign w:val="center"/>
          </w:tcPr>
          <w:p w:rsidR="00D76A15" w:rsidRPr="00B013A9" w:rsidRDefault="00D76A15" w:rsidP="00B013A9">
            <w:pPr>
              <w:ind w:firstLine="0"/>
              <w:jc w:val="center"/>
              <w:rPr>
                <w:sz w:val="20"/>
                <w:szCs w:val="20"/>
              </w:rPr>
            </w:pPr>
            <w:r w:rsidRPr="00B013A9">
              <w:rPr>
                <w:sz w:val="20"/>
                <w:szCs w:val="20"/>
              </w:rPr>
              <w:t xml:space="preserve">3 </w:t>
            </w:r>
            <w:proofErr w:type="spellStart"/>
            <w:r w:rsidRPr="00B013A9">
              <w:rPr>
                <w:sz w:val="20"/>
                <w:szCs w:val="20"/>
              </w:rPr>
              <w:t>компл</w:t>
            </w:r>
            <w:proofErr w:type="spellEnd"/>
            <w:r w:rsidRPr="00B013A9">
              <w:rPr>
                <w:sz w:val="20"/>
                <w:szCs w:val="20"/>
              </w:rPr>
              <w:t>.</w:t>
            </w:r>
          </w:p>
        </w:tc>
      </w:tr>
      <w:tr w:rsidR="00D76A15" w:rsidRPr="003D0731" w:rsidTr="007376B5">
        <w:trPr>
          <w:trHeight w:val="150"/>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9.</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M20x1 6G  ПР-НЕ</w:t>
            </w:r>
          </w:p>
        </w:tc>
        <w:tc>
          <w:tcPr>
            <w:tcW w:w="2268" w:type="dxa"/>
            <w:tcBorders>
              <w:top w:val="single" w:sz="4" w:space="0" w:color="auto"/>
              <w:left w:val="single" w:sz="4" w:space="0" w:color="auto"/>
              <w:bottom w:val="single" w:sz="4" w:space="0" w:color="auto"/>
              <w:right w:val="single" w:sz="4" w:space="0" w:color="auto"/>
            </w:tcBorders>
            <w:vAlign w:val="center"/>
          </w:tcPr>
          <w:p w:rsidR="00D76A15" w:rsidRPr="00B013A9" w:rsidRDefault="00D76A15" w:rsidP="00B013A9">
            <w:pPr>
              <w:ind w:firstLine="0"/>
              <w:jc w:val="center"/>
              <w:rPr>
                <w:sz w:val="20"/>
                <w:szCs w:val="20"/>
              </w:rPr>
            </w:pPr>
            <w:r w:rsidRPr="00B013A9">
              <w:rPr>
                <w:sz w:val="20"/>
                <w:szCs w:val="20"/>
              </w:rPr>
              <w:t xml:space="preserve">2 </w:t>
            </w:r>
            <w:proofErr w:type="spellStart"/>
            <w:r w:rsidRPr="00B013A9">
              <w:rPr>
                <w:sz w:val="20"/>
                <w:szCs w:val="20"/>
              </w:rPr>
              <w:t>компл</w:t>
            </w:r>
            <w:proofErr w:type="spellEnd"/>
            <w:r w:rsidRPr="00B013A9">
              <w:rPr>
                <w:sz w:val="20"/>
                <w:szCs w:val="20"/>
              </w:rPr>
              <w:t>.</w:t>
            </w:r>
          </w:p>
        </w:tc>
      </w:tr>
      <w:tr w:rsidR="00D76A15" w:rsidRPr="003D0731" w:rsidTr="00B013A9">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10.</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M24x1 6G  ПР-НЕ</w:t>
            </w:r>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 xml:space="preserve">2 </w:t>
            </w:r>
            <w:proofErr w:type="spellStart"/>
            <w:r w:rsidRPr="00B013A9">
              <w:rPr>
                <w:sz w:val="20"/>
                <w:szCs w:val="20"/>
              </w:rPr>
              <w:t>компл</w:t>
            </w:r>
            <w:proofErr w:type="spellEnd"/>
            <w:r w:rsidRPr="00B013A9">
              <w:rPr>
                <w:sz w:val="20"/>
                <w:szCs w:val="20"/>
              </w:rPr>
              <w:t>.</w:t>
            </w:r>
          </w:p>
        </w:tc>
      </w:tr>
      <w:tr w:rsidR="00D76A15" w:rsidRPr="003D0731" w:rsidTr="00B013A9">
        <w:trPr>
          <w:trHeight w:val="520"/>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11.</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M24x1 6H  ПР-НЕ</w:t>
            </w:r>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 xml:space="preserve">2 </w:t>
            </w:r>
            <w:proofErr w:type="spellStart"/>
            <w:r w:rsidRPr="00B013A9">
              <w:rPr>
                <w:sz w:val="20"/>
                <w:szCs w:val="20"/>
              </w:rPr>
              <w:t>компл</w:t>
            </w:r>
            <w:proofErr w:type="spellEnd"/>
            <w:r w:rsidRPr="00B013A9">
              <w:rPr>
                <w:sz w:val="20"/>
                <w:szCs w:val="20"/>
              </w:rPr>
              <w:t>.</w:t>
            </w:r>
          </w:p>
        </w:tc>
      </w:tr>
      <w:tr w:rsidR="00D76A15" w:rsidRPr="003D0731" w:rsidTr="00B013A9">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12.</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М 30х3,5 6G ПР-НЕ</w:t>
            </w:r>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 xml:space="preserve">2 </w:t>
            </w:r>
            <w:proofErr w:type="spellStart"/>
            <w:r w:rsidRPr="00B013A9">
              <w:rPr>
                <w:sz w:val="20"/>
                <w:szCs w:val="20"/>
              </w:rPr>
              <w:t>компл</w:t>
            </w:r>
            <w:proofErr w:type="spellEnd"/>
            <w:r w:rsidRPr="00B013A9">
              <w:rPr>
                <w:sz w:val="20"/>
                <w:szCs w:val="20"/>
              </w:rPr>
              <w:t>.</w:t>
            </w:r>
          </w:p>
        </w:tc>
      </w:tr>
      <w:tr w:rsidR="00D76A15" w:rsidRPr="003D0731" w:rsidTr="007376B5">
        <w:trPr>
          <w:trHeight w:val="136"/>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13.</w:t>
            </w:r>
          </w:p>
        </w:tc>
        <w:tc>
          <w:tcPr>
            <w:tcW w:w="4536" w:type="dxa"/>
            <w:vMerge/>
            <w:tcBorders>
              <w:left w:val="single" w:sz="4" w:space="0" w:color="auto"/>
              <w:bottom w:val="single" w:sz="4" w:space="0" w:color="auto"/>
              <w:right w:val="single" w:sz="4" w:space="0" w:color="auto"/>
            </w:tcBorders>
            <w:vAlign w:val="center"/>
          </w:tcPr>
          <w:p w:rsidR="00D76A15" w:rsidRPr="00B013A9" w:rsidRDefault="00D76A15" w:rsidP="00B013A9">
            <w:pPr>
              <w:ind w:firstLine="0"/>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 xml:space="preserve">М 64х1,5 6Н </w:t>
            </w:r>
            <w:proofErr w:type="gramStart"/>
            <w:r w:rsidRPr="00B013A9">
              <w:rPr>
                <w:sz w:val="20"/>
                <w:szCs w:val="20"/>
              </w:rPr>
              <w:t>ПР</w:t>
            </w:r>
            <w:proofErr w:type="gramEnd"/>
            <w:r w:rsidRPr="00B013A9">
              <w:rPr>
                <w:sz w:val="20"/>
                <w:szCs w:val="20"/>
              </w:rPr>
              <w:t xml:space="preserve"> - НЕ</w:t>
            </w:r>
          </w:p>
        </w:tc>
        <w:tc>
          <w:tcPr>
            <w:tcW w:w="2268" w:type="dxa"/>
            <w:tcBorders>
              <w:top w:val="single" w:sz="4" w:space="0" w:color="auto"/>
              <w:left w:val="single" w:sz="4" w:space="0" w:color="auto"/>
              <w:bottom w:val="single" w:sz="4" w:space="0" w:color="auto"/>
              <w:right w:val="single" w:sz="4" w:space="0" w:color="auto"/>
            </w:tcBorders>
            <w:vAlign w:val="center"/>
          </w:tcPr>
          <w:p w:rsidR="00D76A15" w:rsidRPr="00B013A9" w:rsidRDefault="00D76A15" w:rsidP="00B013A9">
            <w:pPr>
              <w:ind w:firstLine="0"/>
              <w:jc w:val="center"/>
              <w:rPr>
                <w:sz w:val="20"/>
                <w:szCs w:val="20"/>
              </w:rPr>
            </w:pPr>
            <w:r w:rsidRPr="00B013A9">
              <w:rPr>
                <w:sz w:val="20"/>
                <w:szCs w:val="20"/>
              </w:rPr>
              <w:t>1</w:t>
            </w:r>
            <w:r w:rsidR="00B013A9" w:rsidRPr="00B013A9">
              <w:rPr>
                <w:sz w:val="20"/>
                <w:szCs w:val="20"/>
              </w:rPr>
              <w:t xml:space="preserve"> </w:t>
            </w:r>
            <w:proofErr w:type="spellStart"/>
            <w:r w:rsidR="00B013A9" w:rsidRPr="00B013A9">
              <w:rPr>
                <w:sz w:val="20"/>
                <w:szCs w:val="20"/>
              </w:rPr>
              <w:t>компл</w:t>
            </w:r>
            <w:proofErr w:type="spellEnd"/>
            <w:r w:rsidR="00B013A9" w:rsidRPr="00B013A9">
              <w:rPr>
                <w:sz w:val="20"/>
                <w:szCs w:val="20"/>
              </w:rPr>
              <w:t>.</w:t>
            </w:r>
          </w:p>
        </w:tc>
      </w:tr>
      <w:tr w:rsidR="00B013A9" w:rsidRPr="003D0731" w:rsidTr="007376B5">
        <w:trPr>
          <w:trHeight w:val="10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14.</w:t>
            </w:r>
          </w:p>
        </w:tc>
        <w:tc>
          <w:tcPr>
            <w:tcW w:w="4536" w:type="dxa"/>
            <w:vMerge w:val="restart"/>
            <w:tcBorders>
              <w:top w:val="single" w:sz="4" w:space="0" w:color="auto"/>
              <w:left w:val="single" w:sz="4" w:space="0" w:color="auto"/>
              <w:right w:val="single" w:sz="4" w:space="0" w:color="auto"/>
            </w:tcBorders>
            <w:vAlign w:val="center"/>
          </w:tcPr>
          <w:p w:rsidR="00B013A9" w:rsidRPr="00B013A9" w:rsidRDefault="00B013A9" w:rsidP="00B013A9">
            <w:pPr>
              <w:ind w:firstLine="0"/>
              <w:jc w:val="center"/>
              <w:rPr>
                <w:color w:val="000000"/>
                <w:sz w:val="20"/>
                <w:szCs w:val="20"/>
              </w:rPr>
            </w:pPr>
            <w:r w:rsidRPr="00B013A9">
              <w:rPr>
                <w:sz w:val="20"/>
                <w:szCs w:val="20"/>
              </w:rPr>
              <w:t>Пробки гладкие ГОСТ 14810-69</w:t>
            </w: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3,0  K7  ПР-НЕ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color w:val="000000"/>
                <w:sz w:val="20"/>
                <w:szCs w:val="20"/>
              </w:rPr>
              <w:t xml:space="preserve">3 </w:t>
            </w:r>
            <w:proofErr w:type="spellStart"/>
            <w:r w:rsidRPr="00B013A9">
              <w:rPr>
                <w:color w:val="000000"/>
                <w:sz w:val="20"/>
                <w:szCs w:val="20"/>
              </w:rPr>
              <w:t>компл</w:t>
            </w:r>
            <w:proofErr w:type="spellEnd"/>
            <w:r w:rsidRPr="00B013A9">
              <w:rPr>
                <w:color w:val="000000"/>
                <w:sz w:val="20"/>
                <w:szCs w:val="20"/>
              </w:rPr>
              <w:t>.</w:t>
            </w:r>
          </w:p>
        </w:tc>
      </w:tr>
      <w:tr w:rsidR="00B013A9" w:rsidRPr="003D0731" w:rsidTr="007376B5">
        <w:trPr>
          <w:trHeight w:val="10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15.</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3,0  N8  ПР-НЕ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color w:val="000000"/>
                <w:sz w:val="20"/>
                <w:szCs w:val="20"/>
              </w:rPr>
              <w:t xml:space="preserve">3 </w:t>
            </w:r>
            <w:proofErr w:type="spellStart"/>
            <w:r w:rsidRPr="00B013A9">
              <w:rPr>
                <w:color w:val="000000"/>
                <w:sz w:val="20"/>
                <w:szCs w:val="20"/>
              </w:rPr>
              <w:t>компл</w:t>
            </w:r>
            <w:proofErr w:type="spellEnd"/>
            <w:r w:rsidRPr="00B013A9">
              <w:rPr>
                <w:color w:val="000000"/>
                <w:sz w:val="20"/>
                <w:szCs w:val="20"/>
              </w:rPr>
              <w:t>.</w:t>
            </w:r>
          </w:p>
        </w:tc>
      </w:tr>
      <w:tr w:rsidR="00B013A9" w:rsidRPr="003D0731" w:rsidTr="00B013A9">
        <w:trPr>
          <w:trHeight w:val="19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16.</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9,0  Н</w:t>
            </w:r>
            <w:proofErr w:type="gramStart"/>
            <w:r w:rsidRPr="00B013A9">
              <w:rPr>
                <w:sz w:val="20"/>
                <w:szCs w:val="20"/>
              </w:rPr>
              <w:t>9</w:t>
            </w:r>
            <w:proofErr w:type="gramEnd"/>
            <w:r w:rsidRPr="00B013A9">
              <w:rPr>
                <w:sz w:val="20"/>
                <w:szCs w:val="20"/>
              </w:rPr>
              <w:t xml:space="preserve">  ПР-НЕ</w:t>
            </w:r>
          </w:p>
        </w:tc>
        <w:tc>
          <w:tcPr>
            <w:tcW w:w="2268"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 xml:space="preserve">5 </w:t>
            </w:r>
            <w:proofErr w:type="spellStart"/>
            <w:r w:rsidRPr="00B013A9">
              <w:rPr>
                <w:color w:val="000000"/>
                <w:sz w:val="20"/>
                <w:szCs w:val="20"/>
              </w:rPr>
              <w:t>компл</w:t>
            </w:r>
            <w:proofErr w:type="spellEnd"/>
            <w:r w:rsidRPr="00B013A9">
              <w:rPr>
                <w:color w:val="000000"/>
                <w:sz w:val="20"/>
                <w:szCs w:val="20"/>
              </w:rPr>
              <w:t>.</w:t>
            </w:r>
          </w:p>
        </w:tc>
      </w:tr>
      <w:tr w:rsidR="00B013A9" w:rsidRPr="003D0731" w:rsidTr="00B013A9">
        <w:trPr>
          <w:trHeight w:val="13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17.</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013A9" w:rsidRPr="00B013A9" w:rsidRDefault="00B013A9" w:rsidP="00B013A9">
            <w:pPr>
              <w:ind w:firstLine="0"/>
              <w:jc w:val="center"/>
              <w:rPr>
                <w:sz w:val="20"/>
                <w:szCs w:val="20"/>
              </w:rPr>
            </w:pPr>
            <w:r w:rsidRPr="00B013A9">
              <w:rPr>
                <w:sz w:val="20"/>
                <w:szCs w:val="20"/>
              </w:rPr>
              <w:t>14  Н</w:t>
            </w:r>
            <w:proofErr w:type="gramStart"/>
            <w:r w:rsidRPr="00B013A9">
              <w:rPr>
                <w:sz w:val="20"/>
                <w:szCs w:val="20"/>
              </w:rPr>
              <w:t>9</w:t>
            </w:r>
            <w:proofErr w:type="gramEnd"/>
            <w:r w:rsidRPr="00B013A9">
              <w:rPr>
                <w:sz w:val="20"/>
                <w:szCs w:val="20"/>
              </w:rPr>
              <w:t xml:space="preserve">  ПР-НЕ</w:t>
            </w:r>
          </w:p>
        </w:tc>
        <w:tc>
          <w:tcPr>
            <w:tcW w:w="2268" w:type="dxa"/>
            <w:tcBorders>
              <w:top w:val="single" w:sz="4" w:space="0" w:color="auto"/>
              <w:left w:val="single" w:sz="4" w:space="0" w:color="auto"/>
              <w:bottom w:val="single" w:sz="4" w:space="0" w:color="auto"/>
              <w:right w:val="single" w:sz="4" w:space="0" w:color="auto"/>
            </w:tcBorders>
            <w:vAlign w:val="center"/>
          </w:tcPr>
          <w:p w:rsidR="00B013A9" w:rsidRPr="00B013A9" w:rsidRDefault="00B013A9" w:rsidP="00B013A9">
            <w:pPr>
              <w:ind w:firstLine="0"/>
              <w:jc w:val="center"/>
              <w:rPr>
                <w:sz w:val="20"/>
                <w:szCs w:val="20"/>
              </w:rPr>
            </w:pPr>
            <w:r w:rsidRPr="00B013A9">
              <w:rPr>
                <w:sz w:val="20"/>
                <w:szCs w:val="20"/>
              </w:rPr>
              <w:t xml:space="preserve">3 </w:t>
            </w:r>
            <w:proofErr w:type="spellStart"/>
            <w:r w:rsidRPr="00B013A9">
              <w:rPr>
                <w:sz w:val="20"/>
                <w:szCs w:val="20"/>
              </w:rPr>
              <w:t>компл</w:t>
            </w:r>
            <w:proofErr w:type="spellEnd"/>
            <w:r w:rsidRPr="00B013A9">
              <w:rPr>
                <w:sz w:val="20"/>
                <w:szCs w:val="20"/>
              </w:rPr>
              <w:t>.</w:t>
            </w:r>
          </w:p>
        </w:tc>
      </w:tr>
      <w:tr w:rsidR="00D76A15" w:rsidRPr="003D0731" w:rsidTr="007376B5">
        <w:trPr>
          <w:trHeight w:val="136"/>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18.</w:t>
            </w:r>
          </w:p>
        </w:tc>
        <w:tc>
          <w:tcPr>
            <w:tcW w:w="4536" w:type="dxa"/>
            <w:vMerge/>
            <w:tcBorders>
              <w:left w:val="single" w:sz="4" w:space="0" w:color="auto"/>
              <w:bottom w:val="single" w:sz="4" w:space="0" w:color="auto"/>
              <w:right w:val="single" w:sz="4" w:space="0" w:color="auto"/>
            </w:tcBorders>
            <w:vAlign w:val="center"/>
          </w:tcPr>
          <w:p w:rsidR="00D76A15" w:rsidRPr="00B013A9" w:rsidRDefault="00D76A15" w:rsidP="00B013A9">
            <w:pPr>
              <w:ind w:firstLine="0"/>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D76A15" w:rsidRPr="00B013A9" w:rsidRDefault="00D76A15" w:rsidP="00B013A9">
            <w:pPr>
              <w:ind w:firstLine="0"/>
              <w:jc w:val="center"/>
              <w:rPr>
                <w:sz w:val="20"/>
                <w:szCs w:val="20"/>
              </w:rPr>
            </w:pPr>
            <w:r w:rsidRPr="00B013A9">
              <w:rPr>
                <w:sz w:val="20"/>
                <w:szCs w:val="20"/>
              </w:rPr>
              <w:t>14   Н11  ПР-НЕ</w:t>
            </w:r>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2</w:t>
            </w:r>
            <w:r w:rsidR="00B013A9" w:rsidRPr="00B013A9">
              <w:rPr>
                <w:sz w:val="20"/>
                <w:szCs w:val="20"/>
              </w:rPr>
              <w:t xml:space="preserve"> </w:t>
            </w:r>
            <w:proofErr w:type="spellStart"/>
            <w:r w:rsidR="00B013A9" w:rsidRPr="00B013A9">
              <w:rPr>
                <w:sz w:val="20"/>
                <w:szCs w:val="20"/>
              </w:rPr>
              <w:t>компл</w:t>
            </w:r>
            <w:proofErr w:type="spellEnd"/>
            <w:r w:rsidR="00B013A9" w:rsidRPr="00B013A9">
              <w:rPr>
                <w:sz w:val="20"/>
                <w:szCs w:val="20"/>
              </w:rPr>
              <w:t>.</w:t>
            </w:r>
          </w:p>
        </w:tc>
      </w:tr>
      <w:tr w:rsidR="00D76A15"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19.</w:t>
            </w:r>
          </w:p>
          <w:p w:rsidR="00D76A15" w:rsidRPr="00B013A9" w:rsidRDefault="00D76A15" w:rsidP="00B013A9">
            <w:pPr>
              <w:spacing w:line="240" w:lineRule="auto"/>
              <w:ind w:firstLine="0"/>
              <w:jc w:val="center"/>
              <w:rPr>
                <w:sz w:val="20"/>
                <w:szCs w:val="20"/>
              </w:rPr>
            </w:pPr>
          </w:p>
        </w:tc>
        <w:tc>
          <w:tcPr>
            <w:tcW w:w="4536" w:type="dxa"/>
            <w:vMerge w:val="restart"/>
            <w:tcBorders>
              <w:top w:val="single" w:sz="4" w:space="0" w:color="auto"/>
              <w:left w:val="single" w:sz="4" w:space="0" w:color="auto"/>
              <w:right w:val="single" w:sz="4" w:space="0" w:color="auto"/>
            </w:tcBorders>
            <w:vAlign w:val="center"/>
          </w:tcPr>
          <w:p w:rsidR="00D76A15" w:rsidRPr="00B013A9" w:rsidRDefault="00D76A15" w:rsidP="00B013A9">
            <w:pPr>
              <w:ind w:firstLine="0"/>
              <w:jc w:val="center"/>
              <w:rPr>
                <w:color w:val="000000"/>
                <w:sz w:val="20"/>
                <w:szCs w:val="20"/>
              </w:rPr>
            </w:pPr>
            <w:r w:rsidRPr="00B013A9">
              <w:rPr>
                <w:sz w:val="20"/>
                <w:szCs w:val="20"/>
              </w:rPr>
              <w:t>Резьбовые кольца</w:t>
            </w:r>
            <w:r w:rsidRPr="00B013A9">
              <w:rPr>
                <w:color w:val="000000"/>
                <w:sz w:val="20"/>
                <w:szCs w:val="20"/>
              </w:rPr>
              <w:t xml:space="preserve"> </w:t>
            </w:r>
            <w:r w:rsidRPr="00B013A9">
              <w:rPr>
                <w:sz w:val="20"/>
                <w:szCs w:val="20"/>
              </w:rPr>
              <w:t>ГОСТ 2016-86</w:t>
            </w: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М 5х0,8  8g  НЕ</w:t>
            </w:r>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10</w:t>
            </w:r>
            <w:r w:rsidR="00B013A9" w:rsidRPr="00B013A9">
              <w:rPr>
                <w:sz w:val="20"/>
                <w:szCs w:val="20"/>
              </w:rPr>
              <w:t xml:space="preserve"> шт.</w:t>
            </w:r>
          </w:p>
        </w:tc>
      </w:tr>
      <w:tr w:rsidR="00D76A15" w:rsidRPr="003D0731" w:rsidTr="007376B5">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20.</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 xml:space="preserve">М 10х1,5  6е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2</w:t>
            </w:r>
            <w:r w:rsidR="00B013A9" w:rsidRPr="00B013A9">
              <w:rPr>
                <w:sz w:val="20"/>
                <w:szCs w:val="20"/>
              </w:rPr>
              <w:t xml:space="preserve"> шт.</w:t>
            </w:r>
          </w:p>
        </w:tc>
      </w:tr>
      <w:tr w:rsidR="00B013A9" w:rsidRPr="003D0731" w:rsidTr="007376B5">
        <w:trPr>
          <w:trHeight w:val="19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21</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 10х1,5  6е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8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22.</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 12х1,75  8h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51"/>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23.</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 12х1,75  8h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D76A15"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24.</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 xml:space="preserve">М 12х1,25  6е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3</w:t>
            </w:r>
            <w:r w:rsidR="00B013A9" w:rsidRPr="00B013A9">
              <w:rPr>
                <w:sz w:val="20"/>
                <w:szCs w:val="20"/>
              </w:rPr>
              <w:t xml:space="preserve"> шт.</w:t>
            </w:r>
          </w:p>
        </w:tc>
      </w:tr>
      <w:tr w:rsidR="00B013A9"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25.</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 12х1,25  6е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9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26.</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 12 х1,75  6е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91"/>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27.</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 12 х</w:t>
            </w:r>
            <w:proofErr w:type="gramStart"/>
            <w:r w:rsidRPr="00B013A9">
              <w:rPr>
                <w:sz w:val="20"/>
                <w:szCs w:val="20"/>
              </w:rPr>
              <w:t>1</w:t>
            </w:r>
            <w:proofErr w:type="gramEnd"/>
            <w:r w:rsidRPr="00B013A9">
              <w:rPr>
                <w:sz w:val="20"/>
                <w:szCs w:val="20"/>
              </w:rPr>
              <w:t>,75  6е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22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28.</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М14х2  6е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21"/>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29.</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М14х2  6е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3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30.</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М16х1  6e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8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31.</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М16х1  6e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32.</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М16х0,75  6e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3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33.</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М16х0,75 6e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9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34.</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М16х2  6g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35.</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013A9" w:rsidRPr="00B013A9" w:rsidRDefault="00B013A9" w:rsidP="00B013A9">
            <w:pPr>
              <w:ind w:firstLine="0"/>
              <w:jc w:val="center"/>
              <w:rPr>
                <w:color w:val="333333"/>
                <w:sz w:val="20"/>
                <w:szCs w:val="20"/>
              </w:rPr>
            </w:pPr>
            <w:r w:rsidRPr="00B013A9">
              <w:rPr>
                <w:color w:val="333333"/>
                <w:sz w:val="20"/>
                <w:szCs w:val="20"/>
              </w:rPr>
              <w:t xml:space="preserve">М18х1,0  8g </w:t>
            </w:r>
            <w:proofErr w:type="gramStart"/>
            <w:r w:rsidRPr="00B013A9">
              <w:rPr>
                <w:color w:val="333333"/>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9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36.</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 22х2,5  8g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B013A9" w:rsidRPr="003D0731" w:rsidTr="007376B5">
        <w:trPr>
          <w:trHeight w:val="19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37.</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 22х2,5  8g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3 шт.</w:t>
            </w:r>
          </w:p>
        </w:tc>
      </w:tr>
      <w:tr w:rsidR="00D76A15" w:rsidRPr="003D0731" w:rsidTr="007376B5">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spacing w:line="240" w:lineRule="auto"/>
              <w:ind w:firstLine="0"/>
              <w:jc w:val="center"/>
              <w:rPr>
                <w:sz w:val="20"/>
                <w:szCs w:val="20"/>
              </w:rPr>
            </w:pPr>
            <w:r w:rsidRPr="00B013A9">
              <w:rPr>
                <w:sz w:val="20"/>
                <w:szCs w:val="20"/>
              </w:rPr>
              <w:t>38.</w:t>
            </w:r>
          </w:p>
        </w:tc>
        <w:tc>
          <w:tcPr>
            <w:tcW w:w="4536" w:type="dxa"/>
            <w:vMerge/>
            <w:tcBorders>
              <w:left w:val="single" w:sz="4" w:space="0" w:color="auto"/>
              <w:right w:val="single" w:sz="4" w:space="0" w:color="auto"/>
            </w:tcBorders>
            <w:vAlign w:val="center"/>
          </w:tcPr>
          <w:p w:rsidR="00D76A15" w:rsidRPr="00B013A9" w:rsidRDefault="00D76A15"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 xml:space="preserve">M24x3 6e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D76A15" w:rsidRPr="00B013A9" w:rsidRDefault="00D76A15" w:rsidP="00B013A9">
            <w:pPr>
              <w:ind w:firstLine="0"/>
              <w:jc w:val="center"/>
              <w:rPr>
                <w:sz w:val="20"/>
                <w:szCs w:val="20"/>
              </w:rPr>
            </w:pPr>
            <w:r w:rsidRPr="00B013A9">
              <w:rPr>
                <w:sz w:val="20"/>
                <w:szCs w:val="20"/>
              </w:rPr>
              <w:t>2</w:t>
            </w:r>
            <w:r w:rsidR="00B013A9" w:rsidRPr="00B013A9">
              <w:rPr>
                <w:sz w:val="20"/>
                <w:szCs w:val="20"/>
              </w:rPr>
              <w:t xml:space="preserve"> шт.</w:t>
            </w:r>
          </w:p>
        </w:tc>
      </w:tr>
      <w:tr w:rsidR="00B013A9"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39.</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M24x3 6e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9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40.</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 27х2 8g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0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41.</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М42х1,5 8g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21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42.</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 48х3  8g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5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43.</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 48х3  8g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51"/>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44.</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М52х1,5  6e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1 шт.</w:t>
            </w:r>
          </w:p>
        </w:tc>
      </w:tr>
      <w:tr w:rsidR="00B013A9" w:rsidRPr="003D0731" w:rsidTr="007376B5">
        <w:trPr>
          <w:trHeight w:val="15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45.</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М52х1,5  6e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1 шт.</w:t>
            </w:r>
          </w:p>
        </w:tc>
      </w:tr>
      <w:tr w:rsidR="00B013A9" w:rsidRPr="003D0731" w:rsidTr="007376B5">
        <w:trPr>
          <w:trHeight w:val="151"/>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lastRenderedPageBreak/>
              <w:t>46.</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М52х1,5  8g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1 шт.</w:t>
            </w:r>
          </w:p>
        </w:tc>
      </w:tr>
      <w:tr w:rsidR="00B013A9" w:rsidRPr="003D0731" w:rsidTr="007376B5">
        <w:trPr>
          <w:trHeight w:val="15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47.</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М52х1,5  8g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1 шт.</w:t>
            </w:r>
          </w:p>
        </w:tc>
      </w:tr>
      <w:tr w:rsidR="00B013A9" w:rsidRPr="003D0731" w:rsidTr="007376B5">
        <w:trPr>
          <w:trHeight w:val="15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48.</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М64х1  8g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51"/>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49.</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М64х1    8g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299"/>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50.</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 xml:space="preserve">М76х2   8g  </w:t>
            </w:r>
            <w:proofErr w:type="gramStart"/>
            <w:r w:rsidRPr="00B013A9">
              <w:rPr>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27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51.</w:t>
            </w:r>
          </w:p>
        </w:tc>
        <w:tc>
          <w:tcPr>
            <w:tcW w:w="4536" w:type="dxa"/>
            <w:vMerge/>
            <w:tcBorders>
              <w:left w:val="single" w:sz="4" w:space="0" w:color="auto"/>
              <w:bottom w:val="single" w:sz="4" w:space="0" w:color="auto"/>
              <w:right w:val="single" w:sz="4" w:space="0" w:color="auto"/>
            </w:tcBorders>
            <w:vAlign w:val="center"/>
          </w:tcPr>
          <w:p w:rsidR="00B013A9" w:rsidRPr="00B013A9" w:rsidRDefault="00B013A9" w:rsidP="00B013A9">
            <w:pPr>
              <w:ind w:firstLine="0"/>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М76х2   8g  НЕ</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52.</w:t>
            </w:r>
          </w:p>
        </w:tc>
        <w:tc>
          <w:tcPr>
            <w:tcW w:w="4536" w:type="dxa"/>
            <w:vMerge w:val="restart"/>
            <w:tcBorders>
              <w:top w:val="single" w:sz="4" w:space="0" w:color="auto"/>
              <w:left w:val="single" w:sz="4" w:space="0" w:color="auto"/>
              <w:right w:val="single" w:sz="4" w:space="0" w:color="auto"/>
            </w:tcBorders>
            <w:vAlign w:val="center"/>
          </w:tcPr>
          <w:p w:rsidR="00B013A9" w:rsidRPr="00B013A9" w:rsidRDefault="00B013A9" w:rsidP="00B013A9">
            <w:pPr>
              <w:ind w:firstLine="0"/>
              <w:jc w:val="center"/>
              <w:rPr>
                <w:color w:val="000000"/>
                <w:sz w:val="20"/>
                <w:szCs w:val="20"/>
              </w:rPr>
            </w:pPr>
            <w:r w:rsidRPr="00B013A9">
              <w:rPr>
                <w:color w:val="000000"/>
                <w:sz w:val="20"/>
                <w:szCs w:val="20"/>
              </w:rPr>
              <w:t>Скобы ГОСТ 11098-75</w:t>
            </w:r>
          </w:p>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1,3 h9</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3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53.</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1,4h11</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0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54.</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1,4 d11</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3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55.</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1,8 h9</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21"/>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56.</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2 d11</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51"/>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57.</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3 e 9</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337"/>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58.</w:t>
            </w:r>
          </w:p>
        </w:tc>
        <w:tc>
          <w:tcPr>
            <w:tcW w:w="4536" w:type="dxa"/>
            <w:vMerge/>
            <w:tcBorders>
              <w:left w:val="single" w:sz="4" w:space="0" w:color="auto"/>
              <w:right w:val="single" w:sz="4" w:space="0" w:color="auto"/>
            </w:tcBorders>
            <w:vAlign w:val="center"/>
          </w:tcPr>
          <w:p w:rsidR="00B013A9" w:rsidRPr="00B013A9" w:rsidRDefault="00B013A9" w:rsidP="00B013A9">
            <w:pPr>
              <w:ind w:firstLine="0"/>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7 b7</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59.</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7 u7</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3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60.</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12,8 h11</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8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61.</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13 h11</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21"/>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62.</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13 b7</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63.</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13,8 h11</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6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64.</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14,8 h11</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225"/>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65.</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15 e9</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136"/>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66.</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16 f7</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7376B5">
        <w:trPr>
          <w:trHeight w:val="21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67.</w:t>
            </w:r>
          </w:p>
        </w:tc>
        <w:tc>
          <w:tcPr>
            <w:tcW w:w="4536" w:type="dxa"/>
            <w:vMerge/>
            <w:tcBorders>
              <w:left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16 s6</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r w:rsidR="00B013A9" w:rsidRPr="003D0731" w:rsidTr="00D76A15">
        <w:trPr>
          <w:trHeight w:val="180"/>
        </w:trPr>
        <w:tc>
          <w:tcPr>
            <w:tcW w:w="993"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spacing w:line="240" w:lineRule="auto"/>
              <w:ind w:firstLine="0"/>
              <w:jc w:val="center"/>
              <w:rPr>
                <w:sz w:val="20"/>
                <w:szCs w:val="20"/>
              </w:rPr>
            </w:pPr>
            <w:r w:rsidRPr="00B013A9">
              <w:rPr>
                <w:sz w:val="20"/>
                <w:szCs w:val="20"/>
              </w:rPr>
              <w:t>68.</w:t>
            </w:r>
          </w:p>
        </w:tc>
        <w:tc>
          <w:tcPr>
            <w:tcW w:w="4536" w:type="dxa"/>
            <w:vMerge/>
            <w:tcBorders>
              <w:left w:val="single" w:sz="4" w:space="0" w:color="auto"/>
              <w:bottom w:val="single" w:sz="4" w:space="0" w:color="auto"/>
              <w:right w:val="single" w:sz="4" w:space="0" w:color="auto"/>
            </w:tcBorders>
            <w:vAlign w:val="center"/>
          </w:tcPr>
          <w:p w:rsidR="00B013A9" w:rsidRPr="00B013A9" w:rsidRDefault="00B013A9" w:rsidP="00B013A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B013A9" w:rsidRPr="00B013A9" w:rsidRDefault="00B013A9" w:rsidP="00B013A9">
            <w:pPr>
              <w:ind w:firstLine="0"/>
              <w:jc w:val="center"/>
              <w:rPr>
                <w:color w:val="000000"/>
                <w:sz w:val="20"/>
                <w:szCs w:val="20"/>
              </w:rPr>
            </w:pPr>
            <w:r w:rsidRPr="00B013A9">
              <w:rPr>
                <w:color w:val="000000"/>
                <w:sz w:val="20"/>
                <w:szCs w:val="20"/>
              </w:rPr>
              <w:t>70 f7</w:t>
            </w:r>
          </w:p>
        </w:tc>
        <w:tc>
          <w:tcPr>
            <w:tcW w:w="2268" w:type="dxa"/>
            <w:tcBorders>
              <w:top w:val="single" w:sz="4" w:space="0" w:color="auto"/>
              <w:left w:val="single" w:sz="4" w:space="0" w:color="auto"/>
              <w:bottom w:val="single" w:sz="4" w:space="0" w:color="auto"/>
              <w:right w:val="single" w:sz="4" w:space="0" w:color="auto"/>
            </w:tcBorders>
          </w:tcPr>
          <w:p w:rsidR="00B013A9" w:rsidRPr="00B013A9" w:rsidRDefault="00B013A9" w:rsidP="00B013A9">
            <w:pPr>
              <w:ind w:firstLine="0"/>
              <w:jc w:val="center"/>
              <w:rPr>
                <w:sz w:val="20"/>
                <w:szCs w:val="20"/>
              </w:rPr>
            </w:pPr>
            <w:r w:rsidRPr="00B013A9">
              <w:rPr>
                <w:sz w:val="20"/>
                <w:szCs w:val="20"/>
              </w:rPr>
              <w:t>2 шт.</w:t>
            </w:r>
          </w:p>
        </w:tc>
      </w:tr>
    </w:tbl>
    <w:p w:rsidR="007376B5" w:rsidRPr="007376B5" w:rsidRDefault="007376B5" w:rsidP="008B7F8C">
      <w:pPr>
        <w:jc w:val="center"/>
        <w:rPr>
          <w:lang w:val="en-US"/>
        </w:rPr>
      </w:pPr>
    </w:p>
    <w:tbl>
      <w:tblPr>
        <w:tblW w:w="10140" w:type="dxa"/>
        <w:tblInd w:w="93" w:type="dxa"/>
        <w:tblLook w:val="04A0" w:firstRow="1" w:lastRow="0" w:firstColumn="1" w:lastColumn="0" w:noHBand="0" w:noVBand="1"/>
      </w:tblPr>
      <w:tblGrid>
        <w:gridCol w:w="10140"/>
      </w:tblGrid>
      <w:tr w:rsidR="0057705A" w:rsidRPr="0057705A" w:rsidTr="007376B5">
        <w:trPr>
          <w:trHeight w:val="300"/>
        </w:trPr>
        <w:tc>
          <w:tcPr>
            <w:tcW w:w="10140" w:type="dxa"/>
            <w:tcBorders>
              <w:top w:val="nil"/>
              <w:left w:val="nil"/>
              <w:bottom w:val="nil"/>
              <w:right w:val="nil"/>
            </w:tcBorders>
            <w:shd w:val="clear" w:color="auto" w:fill="auto"/>
            <w:noWrap/>
            <w:vAlign w:val="bottom"/>
            <w:hideMark/>
          </w:tcPr>
          <w:p w:rsidR="007376B5" w:rsidRPr="0057705A" w:rsidRDefault="007376B5" w:rsidP="007376B5">
            <w:pPr>
              <w:widowControl/>
              <w:suppressAutoHyphens w:val="0"/>
              <w:snapToGrid/>
              <w:spacing w:line="240" w:lineRule="auto"/>
              <w:ind w:firstLine="0"/>
              <w:jc w:val="left"/>
              <w:rPr>
                <w:b/>
                <w:bCs/>
                <w:lang w:eastAsia="ru-RU"/>
              </w:rPr>
            </w:pPr>
            <w:r w:rsidRPr="0057705A">
              <w:rPr>
                <w:b/>
                <w:bCs/>
                <w:lang w:eastAsia="ru-RU"/>
              </w:rPr>
              <w:t>Все калибры промышленного назначения должны быть с калибровкой</w:t>
            </w:r>
          </w:p>
        </w:tc>
      </w:tr>
      <w:tr w:rsidR="0057705A" w:rsidRPr="0057705A" w:rsidTr="007376B5">
        <w:trPr>
          <w:trHeight w:val="315"/>
        </w:trPr>
        <w:tc>
          <w:tcPr>
            <w:tcW w:w="10140" w:type="dxa"/>
            <w:vMerge w:val="restart"/>
            <w:tcBorders>
              <w:top w:val="nil"/>
              <w:left w:val="nil"/>
              <w:bottom w:val="nil"/>
              <w:right w:val="nil"/>
            </w:tcBorders>
            <w:shd w:val="clear" w:color="auto" w:fill="auto"/>
            <w:vAlign w:val="center"/>
            <w:hideMark/>
          </w:tcPr>
          <w:p w:rsidR="007376B5" w:rsidRPr="0057705A" w:rsidRDefault="007376B5" w:rsidP="007376B5">
            <w:pPr>
              <w:widowControl/>
              <w:suppressAutoHyphens w:val="0"/>
              <w:snapToGrid/>
              <w:spacing w:line="240" w:lineRule="auto"/>
              <w:ind w:firstLine="0"/>
              <w:jc w:val="left"/>
              <w:rPr>
                <w:lang w:eastAsia="ru-RU"/>
              </w:rPr>
            </w:pPr>
            <w:r w:rsidRPr="0057705A">
              <w:rPr>
                <w:lang w:eastAsia="ru-RU"/>
              </w:rPr>
              <w:t>Перед упаковкой калибры должны пройти консервацию по ГОСТ 9.014. Калибры должны быть обернуты в парафинированную бумагу по ГОСТ 9569</w:t>
            </w:r>
            <w:r w:rsidR="0057705A" w:rsidRPr="0057705A">
              <w:rPr>
                <w:lang w:eastAsia="ru-RU"/>
              </w:rPr>
              <w:t>-2006</w:t>
            </w:r>
            <w:r w:rsidRPr="0057705A">
              <w:rPr>
                <w:lang w:eastAsia="ru-RU"/>
              </w:rPr>
              <w:t> и уложены в коробки</w:t>
            </w:r>
          </w:p>
        </w:tc>
      </w:tr>
      <w:tr w:rsidR="0057705A" w:rsidRPr="0057705A" w:rsidTr="007376B5">
        <w:trPr>
          <w:trHeight w:val="300"/>
        </w:trPr>
        <w:tc>
          <w:tcPr>
            <w:tcW w:w="10140" w:type="dxa"/>
            <w:vMerge/>
            <w:tcBorders>
              <w:top w:val="nil"/>
              <w:left w:val="nil"/>
              <w:bottom w:val="nil"/>
              <w:right w:val="nil"/>
            </w:tcBorders>
            <w:vAlign w:val="center"/>
            <w:hideMark/>
          </w:tcPr>
          <w:p w:rsidR="007376B5" w:rsidRPr="0057705A" w:rsidRDefault="007376B5" w:rsidP="007376B5">
            <w:pPr>
              <w:widowControl/>
              <w:suppressAutoHyphens w:val="0"/>
              <w:snapToGrid/>
              <w:spacing w:line="240" w:lineRule="auto"/>
              <w:ind w:firstLine="0"/>
              <w:jc w:val="left"/>
              <w:rPr>
                <w:lang w:eastAsia="ru-RU"/>
              </w:rPr>
            </w:pPr>
          </w:p>
        </w:tc>
      </w:tr>
    </w:tbl>
    <w:p w:rsidR="008B7F8C" w:rsidRPr="008B7F8C" w:rsidRDefault="008B7F8C" w:rsidP="008B7F8C">
      <w:pPr>
        <w:ind w:firstLine="0"/>
      </w:pPr>
      <w:r>
        <w:tab/>
      </w:r>
      <w:r>
        <w:tab/>
      </w:r>
      <w:bookmarkStart w:id="2" w:name="_GoBack"/>
      <w:bookmarkEnd w:id="2"/>
    </w:p>
    <w:p w:rsidR="008B7F8C" w:rsidRDefault="008B7F8C">
      <w:pPr>
        <w:widowControl/>
        <w:suppressAutoHyphens w:val="0"/>
        <w:snapToGrid/>
        <w:spacing w:after="200" w:line="276" w:lineRule="auto"/>
        <w:ind w:firstLine="0"/>
        <w:jc w:val="left"/>
        <w:rPr>
          <w:b/>
          <w:i/>
          <w:sz w:val="22"/>
          <w:szCs w:val="22"/>
        </w:rPr>
      </w:pPr>
      <w:r>
        <w:rPr>
          <w:b/>
          <w:i/>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Pr="00D11E69" w:rsidRDefault="008B7F8C" w:rsidP="008B7F8C">
      <w:pPr>
        <w:jc w:val="center"/>
        <w:rPr>
          <w:sz w:val="22"/>
          <w:szCs w:val="22"/>
        </w:rPr>
      </w:pPr>
      <w:r w:rsidRPr="00D11E69">
        <w:rPr>
          <w:sz w:val="22"/>
          <w:szCs w:val="22"/>
        </w:rPr>
        <w:t>Сведения о начальной (максимальной) цене единицы товара</w:t>
      </w:r>
    </w:p>
    <w:tbl>
      <w:tblPr>
        <w:tblW w:w="10349" w:type="dxa"/>
        <w:tblInd w:w="-743" w:type="dxa"/>
        <w:tblLayout w:type="fixed"/>
        <w:tblLook w:val="04A0" w:firstRow="1" w:lastRow="0" w:firstColumn="1" w:lastColumn="0" w:noHBand="0" w:noVBand="1"/>
      </w:tblPr>
      <w:tblGrid>
        <w:gridCol w:w="993"/>
        <w:gridCol w:w="3119"/>
        <w:gridCol w:w="2409"/>
        <w:gridCol w:w="1701"/>
        <w:gridCol w:w="2127"/>
      </w:tblGrid>
      <w:tr w:rsidR="006209B3" w:rsidRPr="00D11E69" w:rsidTr="006209B3">
        <w:tc>
          <w:tcPr>
            <w:tcW w:w="993" w:type="dxa"/>
            <w:tcBorders>
              <w:top w:val="single" w:sz="4" w:space="0" w:color="auto"/>
              <w:left w:val="single" w:sz="4" w:space="0" w:color="auto"/>
              <w:bottom w:val="single" w:sz="4" w:space="0" w:color="auto"/>
              <w:right w:val="single" w:sz="4" w:space="0" w:color="auto"/>
            </w:tcBorders>
            <w:hideMark/>
          </w:tcPr>
          <w:p w:rsidR="006209B3" w:rsidRPr="00D11E69" w:rsidRDefault="006209B3" w:rsidP="00937055">
            <w:pPr>
              <w:spacing w:line="240" w:lineRule="auto"/>
              <w:ind w:firstLine="0"/>
              <w:rPr>
                <w:sz w:val="20"/>
                <w:szCs w:val="20"/>
              </w:rPr>
            </w:pPr>
            <w:r w:rsidRPr="00D11E69">
              <w:rPr>
                <w:sz w:val="20"/>
                <w:szCs w:val="20"/>
              </w:rPr>
              <w:t>№</w:t>
            </w:r>
          </w:p>
          <w:p w:rsidR="006209B3" w:rsidRPr="00D11E69" w:rsidRDefault="006209B3" w:rsidP="00937055">
            <w:pPr>
              <w:spacing w:line="240" w:lineRule="auto"/>
              <w:ind w:firstLine="0"/>
              <w:rPr>
                <w:sz w:val="20"/>
                <w:szCs w:val="20"/>
              </w:rPr>
            </w:pPr>
            <w:proofErr w:type="gramStart"/>
            <w:r w:rsidRPr="00D11E69">
              <w:rPr>
                <w:sz w:val="20"/>
                <w:szCs w:val="20"/>
              </w:rPr>
              <w:t>п</w:t>
            </w:r>
            <w:proofErr w:type="gramEnd"/>
            <w:r w:rsidRPr="00D11E69">
              <w:rPr>
                <w:sz w:val="20"/>
                <w:szCs w:val="20"/>
              </w:rPr>
              <w:t>/п</w:t>
            </w:r>
          </w:p>
        </w:tc>
        <w:tc>
          <w:tcPr>
            <w:tcW w:w="3119" w:type="dxa"/>
            <w:tcBorders>
              <w:top w:val="single" w:sz="4" w:space="0" w:color="auto"/>
              <w:left w:val="single" w:sz="4" w:space="0" w:color="auto"/>
              <w:bottom w:val="single" w:sz="4" w:space="0" w:color="auto"/>
              <w:right w:val="single" w:sz="4" w:space="0" w:color="auto"/>
            </w:tcBorders>
            <w:hideMark/>
          </w:tcPr>
          <w:p w:rsidR="006209B3" w:rsidRPr="00D11E69" w:rsidRDefault="006209B3" w:rsidP="00937055">
            <w:pPr>
              <w:spacing w:line="240" w:lineRule="auto"/>
              <w:ind w:firstLine="0"/>
              <w:jc w:val="left"/>
              <w:rPr>
                <w:sz w:val="20"/>
                <w:szCs w:val="20"/>
              </w:rPr>
            </w:pPr>
            <w:r w:rsidRPr="00D11E69">
              <w:rPr>
                <w:sz w:val="20"/>
                <w:szCs w:val="20"/>
              </w:rPr>
              <w:t>Наименование</w:t>
            </w:r>
          </w:p>
        </w:tc>
        <w:tc>
          <w:tcPr>
            <w:tcW w:w="2409" w:type="dxa"/>
            <w:tcBorders>
              <w:top w:val="single" w:sz="4" w:space="0" w:color="auto"/>
              <w:left w:val="single" w:sz="4" w:space="0" w:color="auto"/>
              <w:bottom w:val="single" w:sz="4" w:space="0" w:color="auto"/>
              <w:right w:val="single" w:sz="4" w:space="0" w:color="auto"/>
            </w:tcBorders>
          </w:tcPr>
          <w:p w:rsidR="006209B3" w:rsidRPr="00D11E69" w:rsidRDefault="006209B3" w:rsidP="00937055">
            <w:pPr>
              <w:spacing w:line="240" w:lineRule="auto"/>
              <w:ind w:firstLine="0"/>
              <w:jc w:val="left"/>
              <w:rPr>
                <w:sz w:val="20"/>
                <w:szCs w:val="20"/>
              </w:rPr>
            </w:pPr>
            <w:r w:rsidRPr="00D11E69">
              <w:rPr>
                <w:sz w:val="20"/>
                <w:szCs w:val="20"/>
              </w:rPr>
              <w:t>Типоразмеры</w:t>
            </w:r>
            <w:r w:rsidR="00D11E69">
              <w:rPr>
                <w:sz w:val="20"/>
                <w:szCs w:val="20"/>
              </w:rPr>
              <w:t>,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09B3" w:rsidRPr="00D11E69" w:rsidRDefault="006209B3" w:rsidP="00937055">
            <w:pPr>
              <w:ind w:firstLine="0"/>
              <w:rPr>
                <w:sz w:val="20"/>
                <w:szCs w:val="20"/>
              </w:rPr>
            </w:pPr>
            <w:r w:rsidRPr="00D11E69">
              <w:rPr>
                <w:sz w:val="20"/>
                <w:szCs w:val="20"/>
              </w:rPr>
              <w:t>Кол-во, ед. изм.</w:t>
            </w:r>
          </w:p>
        </w:tc>
        <w:tc>
          <w:tcPr>
            <w:tcW w:w="2127" w:type="dxa"/>
            <w:tcBorders>
              <w:top w:val="single" w:sz="4" w:space="0" w:color="auto"/>
              <w:left w:val="single" w:sz="4" w:space="0" w:color="auto"/>
              <w:bottom w:val="single" w:sz="4" w:space="0" w:color="auto"/>
              <w:right w:val="single" w:sz="4" w:space="0" w:color="auto"/>
            </w:tcBorders>
            <w:vAlign w:val="center"/>
          </w:tcPr>
          <w:p w:rsidR="006209B3" w:rsidRPr="00D11E69" w:rsidRDefault="006209B3" w:rsidP="006209B3">
            <w:pPr>
              <w:ind w:firstLine="0"/>
              <w:rPr>
                <w:sz w:val="20"/>
                <w:szCs w:val="20"/>
              </w:rPr>
            </w:pPr>
            <w:r w:rsidRPr="00D11E69">
              <w:rPr>
                <w:sz w:val="20"/>
                <w:szCs w:val="20"/>
              </w:rPr>
              <w:t>Цена единицы товара</w:t>
            </w:r>
            <w:r w:rsidR="00D11E69" w:rsidRPr="00D11E69">
              <w:rPr>
                <w:sz w:val="20"/>
                <w:szCs w:val="20"/>
              </w:rPr>
              <w:t xml:space="preserve">, в </w:t>
            </w:r>
            <w:proofErr w:type="spellStart"/>
            <w:r w:rsidR="00D11E69" w:rsidRPr="00D11E69">
              <w:rPr>
                <w:sz w:val="20"/>
                <w:szCs w:val="20"/>
              </w:rPr>
              <w:t>и.ч</w:t>
            </w:r>
            <w:proofErr w:type="spellEnd"/>
            <w:r w:rsidR="00D11E69" w:rsidRPr="00D11E69">
              <w:rPr>
                <w:sz w:val="20"/>
                <w:szCs w:val="20"/>
              </w:rPr>
              <w:t>. НДС 20%</w:t>
            </w:r>
          </w:p>
        </w:tc>
      </w:tr>
      <w:tr w:rsidR="00D76A15" w:rsidRPr="00D11E69" w:rsidTr="006209B3">
        <w:trPr>
          <w:trHeight w:val="42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1.</w:t>
            </w:r>
          </w:p>
        </w:tc>
        <w:tc>
          <w:tcPr>
            <w:tcW w:w="3119" w:type="dxa"/>
            <w:vMerge w:val="restart"/>
            <w:tcBorders>
              <w:top w:val="single" w:sz="4" w:space="0" w:color="auto"/>
              <w:left w:val="single" w:sz="4" w:space="0" w:color="auto"/>
              <w:right w:val="single" w:sz="4" w:space="0" w:color="auto"/>
            </w:tcBorders>
            <w:vAlign w:val="center"/>
            <w:hideMark/>
          </w:tcPr>
          <w:p w:rsidR="00D76A15" w:rsidRPr="00D11E69" w:rsidRDefault="00D76A15" w:rsidP="00937055">
            <w:pPr>
              <w:ind w:firstLine="0"/>
              <w:rPr>
                <w:color w:val="000000"/>
                <w:sz w:val="20"/>
                <w:szCs w:val="20"/>
              </w:rPr>
            </w:pPr>
            <w:r w:rsidRPr="00D11E69">
              <w:rPr>
                <w:color w:val="000000"/>
                <w:sz w:val="20"/>
                <w:szCs w:val="20"/>
              </w:rPr>
              <w:t>Пробки резьбовые   ГОСТ 2016-86</w:t>
            </w:r>
          </w:p>
        </w:tc>
        <w:tc>
          <w:tcPr>
            <w:tcW w:w="2409" w:type="dxa"/>
            <w:tcBorders>
              <w:top w:val="single" w:sz="4" w:space="0" w:color="auto"/>
              <w:left w:val="single" w:sz="4" w:space="0" w:color="auto"/>
              <w:bottom w:val="single" w:sz="4" w:space="0" w:color="auto"/>
              <w:right w:val="single" w:sz="4" w:space="0" w:color="auto"/>
            </w:tcBorders>
            <w:vAlign w:val="center"/>
          </w:tcPr>
          <w:p w:rsidR="00D76A15" w:rsidRPr="00D11E69" w:rsidRDefault="00D76A15" w:rsidP="00937055">
            <w:pPr>
              <w:ind w:firstLine="0"/>
              <w:rPr>
                <w:color w:val="000000"/>
                <w:sz w:val="20"/>
                <w:szCs w:val="20"/>
              </w:rPr>
            </w:pPr>
            <w:r w:rsidRPr="00D11E69">
              <w:rPr>
                <w:color w:val="000000"/>
                <w:sz w:val="20"/>
                <w:szCs w:val="20"/>
              </w:rPr>
              <w:t>M2x0,4 6H  ПР-НЕ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D76A15" w:rsidRPr="00D11E69" w:rsidRDefault="00D76A15" w:rsidP="00937055">
            <w:pPr>
              <w:ind w:firstLine="0"/>
              <w:rPr>
                <w:color w:val="000000"/>
                <w:sz w:val="20"/>
                <w:szCs w:val="20"/>
              </w:rPr>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2800,80</w:t>
            </w:r>
          </w:p>
        </w:tc>
      </w:tr>
      <w:tr w:rsidR="00D76A15" w:rsidRPr="00D11E69" w:rsidTr="006209B3">
        <w:trPr>
          <w:trHeight w:val="58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3х0,5 6G ПР-НЕ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2708,20</w:t>
            </w:r>
          </w:p>
        </w:tc>
      </w:tr>
      <w:tr w:rsidR="00D76A15" w:rsidRPr="00D11E69" w:rsidTr="006209B3">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6х1  6G  ПР-НЕ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2411,40</w:t>
            </w:r>
          </w:p>
        </w:tc>
      </w:tr>
      <w:tr w:rsidR="00D76A15" w:rsidRPr="00D11E69" w:rsidTr="006209B3">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12х1  7H ПР-НЕ ЛЕВАЯ</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3331,20</w:t>
            </w:r>
          </w:p>
        </w:tc>
      </w:tr>
      <w:tr w:rsidR="00D76A15" w:rsidRPr="00D11E69" w:rsidTr="006209B3">
        <w:trPr>
          <w:trHeight w:val="28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12х1  6G  ПР-НЕ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2569,00</w:t>
            </w:r>
          </w:p>
        </w:tc>
      </w:tr>
      <w:tr w:rsidR="00D76A15" w:rsidRPr="00D11E69" w:rsidTr="006209B3">
        <w:trPr>
          <w:trHeight w:val="322"/>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14х1  7H  ПР-НЕ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2825,80</w:t>
            </w:r>
          </w:p>
        </w:tc>
      </w:tr>
      <w:tr w:rsidR="00D76A15" w:rsidRPr="00D11E69" w:rsidTr="006209B3">
        <w:trPr>
          <w:trHeight w:val="15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7.</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16х1  7H  ПР-НЕ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2744,00</w:t>
            </w:r>
          </w:p>
        </w:tc>
      </w:tr>
      <w:tr w:rsidR="00D76A15" w:rsidRPr="00D11E69" w:rsidTr="006209B3">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8.</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16х1,5  6Н  ПР-НЕ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2744,00</w:t>
            </w:r>
          </w:p>
        </w:tc>
      </w:tr>
      <w:tr w:rsidR="00D76A15" w:rsidRPr="00D11E69" w:rsidTr="006209B3">
        <w:trPr>
          <w:trHeight w:val="15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9.</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M20x1 6G  ПР-НЕ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3475,60</w:t>
            </w:r>
          </w:p>
        </w:tc>
      </w:tr>
      <w:tr w:rsidR="00D76A15" w:rsidRPr="00D11E69" w:rsidTr="006209B3">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10.</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M24x1 6G  ПР-НЕ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2634,80</w:t>
            </w:r>
          </w:p>
        </w:tc>
      </w:tr>
      <w:tr w:rsidR="00D76A15" w:rsidRPr="00D11E69" w:rsidTr="006209B3">
        <w:trPr>
          <w:trHeight w:val="52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11.</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M24x1 6H  ПР-НЕ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3089,80</w:t>
            </w:r>
          </w:p>
        </w:tc>
      </w:tr>
      <w:tr w:rsidR="00D76A15" w:rsidRPr="00D11E69" w:rsidTr="006209B3">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12.</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30х3,5 6G ПР-НЕ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4959,00</w:t>
            </w:r>
          </w:p>
        </w:tc>
      </w:tr>
      <w:tr w:rsidR="00D76A15" w:rsidRPr="00D11E69" w:rsidTr="006209B3">
        <w:trPr>
          <w:trHeight w:val="136"/>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13.</w:t>
            </w:r>
          </w:p>
        </w:tc>
        <w:tc>
          <w:tcPr>
            <w:tcW w:w="3119" w:type="dxa"/>
            <w:vMerge/>
            <w:tcBorders>
              <w:left w:val="single" w:sz="4" w:space="0" w:color="auto"/>
              <w:bottom w:val="single" w:sz="4" w:space="0" w:color="auto"/>
              <w:right w:val="single" w:sz="4" w:space="0" w:color="auto"/>
            </w:tcBorders>
            <w:vAlign w:val="center"/>
          </w:tcPr>
          <w:p w:rsidR="00D76A15" w:rsidRPr="00D11E69" w:rsidRDefault="00D76A15" w:rsidP="00937055">
            <w:pPr>
              <w:ind w:firstLine="0"/>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64х1,5 6Н </w:t>
            </w:r>
            <w:proofErr w:type="gramStart"/>
            <w:r w:rsidRPr="00D11E69">
              <w:rPr>
                <w:sz w:val="20"/>
                <w:szCs w:val="20"/>
              </w:rPr>
              <w:t>ПР</w:t>
            </w:r>
            <w:proofErr w:type="gramEnd"/>
            <w:r w:rsidRPr="00D11E69">
              <w:rPr>
                <w:sz w:val="20"/>
                <w:szCs w:val="20"/>
              </w:rPr>
              <w:t xml:space="preserve"> -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pPr>
            <w:r w:rsidRPr="00D11E69">
              <w:rPr>
                <w:color w:val="000000"/>
                <w:sz w:val="20"/>
                <w:szCs w:val="20"/>
              </w:rPr>
              <w:t xml:space="preserve">1 </w:t>
            </w:r>
            <w:proofErr w:type="spellStart"/>
            <w:r w:rsidRPr="00D11E69">
              <w:rPr>
                <w:color w:val="000000"/>
                <w:sz w:val="20"/>
                <w:szCs w:val="20"/>
              </w:rPr>
              <w:t>компл</w:t>
            </w:r>
            <w:proofErr w:type="spellEnd"/>
            <w:r w:rsidRPr="00D11E69">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8625,20</w:t>
            </w:r>
          </w:p>
        </w:tc>
      </w:tr>
      <w:tr w:rsidR="00B013A9" w:rsidRPr="00D11E69" w:rsidTr="006209B3">
        <w:trPr>
          <w:trHeight w:val="106"/>
        </w:trPr>
        <w:tc>
          <w:tcPr>
            <w:tcW w:w="993" w:type="dxa"/>
            <w:tcBorders>
              <w:top w:val="single" w:sz="4" w:space="0" w:color="auto"/>
              <w:left w:val="single" w:sz="4" w:space="0" w:color="auto"/>
              <w:bottom w:val="single" w:sz="4" w:space="0" w:color="auto"/>
              <w:right w:val="single" w:sz="4" w:space="0" w:color="auto"/>
            </w:tcBorders>
          </w:tcPr>
          <w:p w:rsidR="00B013A9" w:rsidRPr="00D11E69" w:rsidRDefault="00B013A9" w:rsidP="00937055">
            <w:pPr>
              <w:spacing w:line="240" w:lineRule="auto"/>
              <w:ind w:firstLine="0"/>
              <w:jc w:val="left"/>
              <w:rPr>
                <w:sz w:val="20"/>
                <w:szCs w:val="20"/>
              </w:rPr>
            </w:pPr>
            <w:r w:rsidRPr="00D11E69">
              <w:rPr>
                <w:sz w:val="20"/>
                <w:szCs w:val="20"/>
              </w:rPr>
              <w:t>14.</w:t>
            </w:r>
          </w:p>
        </w:tc>
        <w:tc>
          <w:tcPr>
            <w:tcW w:w="3119" w:type="dxa"/>
            <w:vMerge w:val="restart"/>
            <w:tcBorders>
              <w:top w:val="single" w:sz="4" w:space="0" w:color="auto"/>
              <w:left w:val="single" w:sz="4" w:space="0" w:color="auto"/>
              <w:right w:val="single" w:sz="4" w:space="0" w:color="auto"/>
            </w:tcBorders>
            <w:vAlign w:val="center"/>
          </w:tcPr>
          <w:p w:rsidR="00B013A9" w:rsidRPr="00D11E69" w:rsidRDefault="00B013A9" w:rsidP="00937055">
            <w:pPr>
              <w:ind w:firstLine="0"/>
              <w:rPr>
                <w:color w:val="000000"/>
                <w:sz w:val="20"/>
                <w:szCs w:val="20"/>
              </w:rPr>
            </w:pPr>
            <w:r w:rsidRPr="00D11E69">
              <w:rPr>
                <w:sz w:val="20"/>
                <w:szCs w:val="20"/>
              </w:rPr>
              <w:t>Пробки гладкие ГОСТ 14810-69</w:t>
            </w:r>
          </w:p>
        </w:tc>
        <w:tc>
          <w:tcPr>
            <w:tcW w:w="2409" w:type="dxa"/>
            <w:tcBorders>
              <w:top w:val="single" w:sz="4" w:space="0" w:color="auto"/>
              <w:left w:val="single" w:sz="4" w:space="0" w:color="auto"/>
              <w:bottom w:val="single" w:sz="4" w:space="0" w:color="auto"/>
              <w:right w:val="single" w:sz="4" w:space="0" w:color="auto"/>
            </w:tcBorders>
          </w:tcPr>
          <w:p w:rsidR="00B013A9" w:rsidRPr="00D11E69" w:rsidRDefault="00B013A9" w:rsidP="00937055">
            <w:pPr>
              <w:ind w:firstLine="0"/>
              <w:rPr>
                <w:sz w:val="20"/>
                <w:szCs w:val="20"/>
              </w:rPr>
            </w:pPr>
            <w:r w:rsidRPr="00D11E69">
              <w:rPr>
                <w:sz w:val="20"/>
                <w:szCs w:val="20"/>
              </w:rPr>
              <w:t>3,0  K7  ПР-НЕ</w:t>
            </w:r>
          </w:p>
        </w:tc>
        <w:tc>
          <w:tcPr>
            <w:tcW w:w="1701" w:type="dxa"/>
            <w:tcBorders>
              <w:top w:val="single" w:sz="4" w:space="0" w:color="auto"/>
              <w:left w:val="single" w:sz="4" w:space="0" w:color="auto"/>
              <w:bottom w:val="single" w:sz="4" w:space="0" w:color="auto"/>
              <w:right w:val="single" w:sz="4" w:space="0" w:color="auto"/>
            </w:tcBorders>
          </w:tcPr>
          <w:p w:rsidR="00B013A9" w:rsidRDefault="00B013A9" w:rsidP="00B013A9">
            <w:pPr>
              <w:ind w:firstLine="0"/>
            </w:pPr>
            <w:r w:rsidRPr="009855D0">
              <w:rPr>
                <w:color w:val="000000"/>
                <w:sz w:val="20"/>
                <w:szCs w:val="20"/>
              </w:rPr>
              <w:t xml:space="preserve">1 </w:t>
            </w:r>
            <w:proofErr w:type="spellStart"/>
            <w:r w:rsidRPr="009855D0">
              <w:rPr>
                <w:color w:val="000000"/>
                <w:sz w:val="20"/>
                <w:szCs w:val="20"/>
              </w:rPr>
              <w:t>компл</w:t>
            </w:r>
            <w:proofErr w:type="spellEnd"/>
            <w:r w:rsidRPr="009855D0">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B013A9" w:rsidRDefault="00B013A9" w:rsidP="00D76A15">
            <w:pPr>
              <w:ind w:firstLine="0"/>
              <w:jc w:val="center"/>
              <w:rPr>
                <w:rFonts w:ascii="Calibri" w:hAnsi="Calibri"/>
                <w:color w:val="000000"/>
                <w:sz w:val="22"/>
                <w:szCs w:val="22"/>
              </w:rPr>
            </w:pPr>
            <w:r>
              <w:rPr>
                <w:rFonts w:ascii="Calibri" w:hAnsi="Calibri"/>
                <w:color w:val="000000"/>
                <w:sz w:val="22"/>
                <w:szCs w:val="22"/>
              </w:rPr>
              <w:t>2268,60</w:t>
            </w:r>
          </w:p>
        </w:tc>
      </w:tr>
      <w:tr w:rsidR="00B013A9" w:rsidRPr="00D11E69" w:rsidTr="006209B3">
        <w:trPr>
          <w:trHeight w:val="106"/>
        </w:trPr>
        <w:tc>
          <w:tcPr>
            <w:tcW w:w="993" w:type="dxa"/>
            <w:tcBorders>
              <w:top w:val="single" w:sz="4" w:space="0" w:color="auto"/>
              <w:left w:val="single" w:sz="4" w:space="0" w:color="auto"/>
              <w:bottom w:val="single" w:sz="4" w:space="0" w:color="auto"/>
              <w:right w:val="single" w:sz="4" w:space="0" w:color="auto"/>
            </w:tcBorders>
          </w:tcPr>
          <w:p w:rsidR="00B013A9" w:rsidRPr="00D11E69" w:rsidRDefault="00B013A9" w:rsidP="00937055">
            <w:pPr>
              <w:spacing w:line="240" w:lineRule="auto"/>
              <w:ind w:firstLine="0"/>
              <w:jc w:val="left"/>
              <w:rPr>
                <w:sz w:val="20"/>
                <w:szCs w:val="20"/>
              </w:rPr>
            </w:pPr>
            <w:r w:rsidRPr="00D11E69">
              <w:rPr>
                <w:sz w:val="20"/>
                <w:szCs w:val="20"/>
              </w:rPr>
              <w:t>15.</w:t>
            </w:r>
          </w:p>
        </w:tc>
        <w:tc>
          <w:tcPr>
            <w:tcW w:w="3119" w:type="dxa"/>
            <w:vMerge/>
            <w:tcBorders>
              <w:left w:val="single" w:sz="4" w:space="0" w:color="auto"/>
              <w:right w:val="single" w:sz="4" w:space="0" w:color="auto"/>
            </w:tcBorders>
            <w:vAlign w:val="center"/>
          </w:tcPr>
          <w:p w:rsidR="00B013A9" w:rsidRPr="00D11E69" w:rsidRDefault="00B013A9"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B013A9" w:rsidRPr="00D11E69" w:rsidRDefault="00B013A9" w:rsidP="00937055">
            <w:pPr>
              <w:ind w:firstLine="0"/>
              <w:rPr>
                <w:sz w:val="20"/>
                <w:szCs w:val="20"/>
              </w:rPr>
            </w:pPr>
            <w:r w:rsidRPr="00D11E69">
              <w:rPr>
                <w:sz w:val="20"/>
                <w:szCs w:val="20"/>
              </w:rPr>
              <w:t>3,0  N8  ПР-НЕ</w:t>
            </w:r>
          </w:p>
        </w:tc>
        <w:tc>
          <w:tcPr>
            <w:tcW w:w="1701" w:type="dxa"/>
            <w:tcBorders>
              <w:top w:val="single" w:sz="4" w:space="0" w:color="auto"/>
              <w:left w:val="single" w:sz="4" w:space="0" w:color="auto"/>
              <w:bottom w:val="single" w:sz="4" w:space="0" w:color="auto"/>
              <w:right w:val="single" w:sz="4" w:space="0" w:color="auto"/>
            </w:tcBorders>
          </w:tcPr>
          <w:p w:rsidR="00B013A9" w:rsidRDefault="00B013A9" w:rsidP="00B013A9">
            <w:pPr>
              <w:ind w:firstLine="0"/>
            </w:pPr>
            <w:r w:rsidRPr="009855D0">
              <w:rPr>
                <w:color w:val="000000"/>
                <w:sz w:val="20"/>
                <w:szCs w:val="20"/>
              </w:rPr>
              <w:t xml:space="preserve">1 </w:t>
            </w:r>
            <w:proofErr w:type="spellStart"/>
            <w:r w:rsidRPr="009855D0">
              <w:rPr>
                <w:color w:val="000000"/>
                <w:sz w:val="20"/>
                <w:szCs w:val="20"/>
              </w:rPr>
              <w:t>компл</w:t>
            </w:r>
            <w:proofErr w:type="spellEnd"/>
            <w:r w:rsidRPr="009855D0">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B013A9" w:rsidRDefault="00B013A9" w:rsidP="00D76A15">
            <w:pPr>
              <w:ind w:firstLine="0"/>
              <w:jc w:val="center"/>
              <w:rPr>
                <w:rFonts w:ascii="Calibri" w:hAnsi="Calibri"/>
                <w:color w:val="000000"/>
                <w:sz w:val="22"/>
                <w:szCs w:val="22"/>
              </w:rPr>
            </w:pPr>
            <w:r>
              <w:rPr>
                <w:rFonts w:ascii="Calibri" w:hAnsi="Calibri"/>
                <w:color w:val="000000"/>
                <w:sz w:val="22"/>
                <w:szCs w:val="22"/>
              </w:rPr>
              <w:t>2748,80</w:t>
            </w:r>
          </w:p>
        </w:tc>
      </w:tr>
      <w:tr w:rsidR="00B013A9" w:rsidRPr="00D11E69" w:rsidTr="006209B3">
        <w:trPr>
          <w:trHeight w:val="195"/>
        </w:trPr>
        <w:tc>
          <w:tcPr>
            <w:tcW w:w="993" w:type="dxa"/>
            <w:tcBorders>
              <w:top w:val="single" w:sz="4" w:space="0" w:color="auto"/>
              <w:left w:val="single" w:sz="4" w:space="0" w:color="auto"/>
              <w:bottom w:val="single" w:sz="4" w:space="0" w:color="auto"/>
              <w:right w:val="single" w:sz="4" w:space="0" w:color="auto"/>
            </w:tcBorders>
          </w:tcPr>
          <w:p w:rsidR="00B013A9" w:rsidRPr="00D11E69" w:rsidRDefault="00B013A9" w:rsidP="00937055">
            <w:pPr>
              <w:spacing w:line="240" w:lineRule="auto"/>
              <w:ind w:firstLine="0"/>
              <w:jc w:val="left"/>
              <w:rPr>
                <w:sz w:val="20"/>
                <w:szCs w:val="20"/>
              </w:rPr>
            </w:pPr>
            <w:r w:rsidRPr="00D11E69">
              <w:rPr>
                <w:sz w:val="20"/>
                <w:szCs w:val="20"/>
              </w:rPr>
              <w:t>16.</w:t>
            </w:r>
          </w:p>
        </w:tc>
        <w:tc>
          <w:tcPr>
            <w:tcW w:w="3119" w:type="dxa"/>
            <w:vMerge/>
            <w:tcBorders>
              <w:left w:val="single" w:sz="4" w:space="0" w:color="auto"/>
              <w:right w:val="single" w:sz="4" w:space="0" w:color="auto"/>
            </w:tcBorders>
            <w:vAlign w:val="center"/>
          </w:tcPr>
          <w:p w:rsidR="00B013A9" w:rsidRPr="00D11E69" w:rsidRDefault="00B013A9"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B013A9" w:rsidRPr="00D11E69" w:rsidRDefault="00B013A9" w:rsidP="00937055">
            <w:pPr>
              <w:ind w:firstLine="0"/>
              <w:rPr>
                <w:sz w:val="20"/>
                <w:szCs w:val="20"/>
              </w:rPr>
            </w:pPr>
            <w:r w:rsidRPr="00D11E69">
              <w:rPr>
                <w:sz w:val="20"/>
                <w:szCs w:val="20"/>
              </w:rPr>
              <w:t>9,0  Н</w:t>
            </w:r>
            <w:proofErr w:type="gramStart"/>
            <w:r w:rsidRPr="00D11E69">
              <w:rPr>
                <w:sz w:val="20"/>
                <w:szCs w:val="20"/>
              </w:rPr>
              <w:t>9</w:t>
            </w:r>
            <w:proofErr w:type="gramEnd"/>
            <w:r w:rsidRPr="00D11E69">
              <w:rPr>
                <w:sz w:val="20"/>
                <w:szCs w:val="20"/>
              </w:rPr>
              <w:t xml:space="preserve">  ПР-НЕ</w:t>
            </w:r>
          </w:p>
        </w:tc>
        <w:tc>
          <w:tcPr>
            <w:tcW w:w="1701" w:type="dxa"/>
            <w:tcBorders>
              <w:top w:val="single" w:sz="4" w:space="0" w:color="auto"/>
              <w:left w:val="single" w:sz="4" w:space="0" w:color="auto"/>
              <w:bottom w:val="single" w:sz="4" w:space="0" w:color="auto"/>
              <w:right w:val="single" w:sz="4" w:space="0" w:color="auto"/>
            </w:tcBorders>
          </w:tcPr>
          <w:p w:rsidR="00B013A9" w:rsidRDefault="00B013A9" w:rsidP="00B013A9">
            <w:pPr>
              <w:ind w:firstLine="0"/>
            </w:pPr>
            <w:r w:rsidRPr="009855D0">
              <w:rPr>
                <w:color w:val="000000"/>
                <w:sz w:val="20"/>
                <w:szCs w:val="20"/>
              </w:rPr>
              <w:t xml:space="preserve">1 </w:t>
            </w:r>
            <w:proofErr w:type="spellStart"/>
            <w:r w:rsidRPr="009855D0">
              <w:rPr>
                <w:color w:val="000000"/>
                <w:sz w:val="20"/>
                <w:szCs w:val="20"/>
              </w:rPr>
              <w:t>компл</w:t>
            </w:r>
            <w:proofErr w:type="spellEnd"/>
            <w:r w:rsidRPr="009855D0">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B013A9" w:rsidRDefault="00B013A9" w:rsidP="00D76A15">
            <w:pPr>
              <w:ind w:firstLine="0"/>
              <w:jc w:val="center"/>
              <w:rPr>
                <w:rFonts w:ascii="Calibri" w:hAnsi="Calibri"/>
                <w:color w:val="000000"/>
                <w:sz w:val="22"/>
                <w:szCs w:val="22"/>
              </w:rPr>
            </w:pPr>
            <w:r>
              <w:rPr>
                <w:rFonts w:ascii="Calibri" w:hAnsi="Calibri"/>
                <w:color w:val="000000"/>
                <w:sz w:val="22"/>
                <w:szCs w:val="22"/>
              </w:rPr>
              <w:t>2745,80</w:t>
            </w:r>
          </w:p>
        </w:tc>
      </w:tr>
      <w:tr w:rsidR="00B013A9" w:rsidRPr="00D11E69" w:rsidTr="006209B3">
        <w:trPr>
          <w:trHeight w:val="136"/>
        </w:trPr>
        <w:tc>
          <w:tcPr>
            <w:tcW w:w="993" w:type="dxa"/>
            <w:tcBorders>
              <w:top w:val="single" w:sz="4" w:space="0" w:color="auto"/>
              <w:left w:val="single" w:sz="4" w:space="0" w:color="auto"/>
              <w:bottom w:val="single" w:sz="4" w:space="0" w:color="auto"/>
              <w:right w:val="single" w:sz="4" w:space="0" w:color="auto"/>
            </w:tcBorders>
          </w:tcPr>
          <w:p w:rsidR="00B013A9" w:rsidRPr="00D11E69" w:rsidRDefault="00B013A9" w:rsidP="00937055">
            <w:pPr>
              <w:spacing w:line="240" w:lineRule="auto"/>
              <w:ind w:firstLine="0"/>
              <w:jc w:val="left"/>
              <w:rPr>
                <w:sz w:val="20"/>
                <w:szCs w:val="20"/>
              </w:rPr>
            </w:pPr>
            <w:r w:rsidRPr="00D11E69">
              <w:rPr>
                <w:sz w:val="20"/>
                <w:szCs w:val="20"/>
              </w:rPr>
              <w:t>17.</w:t>
            </w:r>
          </w:p>
        </w:tc>
        <w:tc>
          <w:tcPr>
            <w:tcW w:w="3119" w:type="dxa"/>
            <w:vMerge/>
            <w:tcBorders>
              <w:left w:val="single" w:sz="4" w:space="0" w:color="auto"/>
              <w:right w:val="single" w:sz="4" w:space="0" w:color="auto"/>
            </w:tcBorders>
            <w:vAlign w:val="center"/>
          </w:tcPr>
          <w:p w:rsidR="00B013A9" w:rsidRPr="00D11E69" w:rsidRDefault="00B013A9"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B013A9" w:rsidRPr="00D11E69" w:rsidRDefault="00B013A9" w:rsidP="00937055">
            <w:pPr>
              <w:ind w:firstLine="0"/>
              <w:rPr>
                <w:sz w:val="20"/>
                <w:szCs w:val="20"/>
              </w:rPr>
            </w:pPr>
            <w:r w:rsidRPr="00D11E69">
              <w:rPr>
                <w:sz w:val="20"/>
                <w:szCs w:val="20"/>
              </w:rPr>
              <w:t>14  Н</w:t>
            </w:r>
            <w:proofErr w:type="gramStart"/>
            <w:r w:rsidRPr="00D11E69">
              <w:rPr>
                <w:sz w:val="20"/>
                <w:szCs w:val="20"/>
              </w:rPr>
              <w:t>9</w:t>
            </w:r>
            <w:proofErr w:type="gramEnd"/>
            <w:r w:rsidRPr="00D11E69">
              <w:rPr>
                <w:sz w:val="20"/>
                <w:szCs w:val="20"/>
              </w:rPr>
              <w:t xml:space="preserve">  ПР-НЕ</w:t>
            </w:r>
          </w:p>
        </w:tc>
        <w:tc>
          <w:tcPr>
            <w:tcW w:w="1701" w:type="dxa"/>
            <w:tcBorders>
              <w:top w:val="single" w:sz="4" w:space="0" w:color="auto"/>
              <w:left w:val="single" w:sz="4" w:space="0" w:color="auto"/>
              <w:bottom w:val="single" w:sz="4" w:space="0" w:color="auto"/>
              <w:right w:val="single" w:sz="4" w:space="0" w:color="auto"/>
            </w:tcBorders>
          </w:tcPr>
          <w:p w:rsidR="00B013A9" w:rsidRDefault="00B013A9" w:rsidP="00B013A9">
            <w:pPr>
              <w:ind w:firstLine="0"/>
            </w:pPr>
            <w:r w:rsidRPr="009855D0">
              <w:rPr>
                <w:color w:val="000000"/>
                <w:sz w:val="20"/>
                <w:szCs w:val="20"/>
              </w:rPr>
              <w:t xml:space="preserve">1 </w:t>
            </w:r>
            <w:proofErr w:type="spellStart"/>
            <w:r w:rsidRPr="009855D0">
              <w:rPr>
                <w:color w:val="000000"/>
                <w:sz w:val="20"/>
                <w:szCs w:val="20"/>
              </w:rPr>
              <w:t>компл</w:t>
            </w:r>
            <w:proofErr w:type="spellEnd"/>
            <w:r w:rsidRPr="009855D0">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B013A9" w:rsidRDefault="00B013A9" w:rsidP="00D76A15">
            <w:pPr>
              <w:ind w:firstLine="0"/>
              <w:jc w:val="center"/>
              <w:rPr>
                <w:rFonts w:ascii="Calibri" w:hAnsi="Calibri"/>
                <w:color w:val="000000"/>
                <w:sz w:val="22"/>
                <w:szCs w:val="22"/>
              </w:rPr>
            </w:pPr>
            <w:r>
              <w:rPr>
                <w:rFonts w:ascii="Calibri" w:hAnsi="Calibri"/>
                <w:color w:val="000000"/>
                <w:sz w:val="22"/>
                <w:szCs w:val="22"/>
              </w:rPr>
              <w:t>2745,80</w:t>
            </w:r>
          </w:p>
        </w:tc>
      </w:tr>
      <w:tr w:rsidR="00B013A9" w:rsidRPr="00D11E69" w:rsidTr="006209B3">
        <w:trPr>
          <w:trHeight w:val="136"/>
        </w:trPr>
        <w:tc>
          <w:tcPr>
            <w:tcW w:w="993" w:type="dxa"/>
            <w:tcBorders>
              <w:top w:val="single" w:sz="4" w:space="0" w:color="auto"/>
              <w:left w:val="single" w:sz="4" w:space="0" w:color="auto"/>
              <w:bottom w:val="single" w:sz="4" w:space="0" w:color="auto"/>
              <w:right w:val="single" w:sz="4" w:space="0" w:color="auto"/>
            </w:tcBorders>
          </w:tcPr>
          <w:p w:rsidR="00B013A9" w:rsidRPr="00D11E69" w:rsidRDefault="00B013A9" w:rsidP="00937055">
            <w:pPr>
              <w:spacing w:line="240" w:lineRule="auto"/>
              <w:ind w:firstLine="0"/>
              <w:jc w:val="left"/>
              <w:rPr>
                <w:sz w:val="20"/>
                <w:szCs w:val="20"/>
              </w:rPr>
            </w:pPr>
            <w:r w:rsidRPr="00D11E69">
              <w:rPr>
                <w:sz w:val="20"/>
                <w:szCs w:val="20"/>
              </w:rPr>
              <w:t>18.</w:t>
            </w:r>
          </w:p>
        </w:tc>
        <w:tc>
          <w:tcPr>
            <w:tcW w:w="3119" w:type="dxa"/>
            <w:vMerge/>
            <w:tcBorders>
              <w:left w:val="single" w:sz="4" w:space="0" w:color="auto"/>
              <w:bottom w:val="single" w:sz="4" w:space="0" w:color="auto"/>
              <w:right w:val="single" w:sz="4" w:space="0" w:color="auto"/>
            </w:tcBorders>
            <w:vAlign w:val="center"/>
          </w:tcPr>
          <w:p w:rsidR="00B013A9" w:rsidRPr="00D11E69" w:rsidRDefault="00B013A9" w:rsidP="00937055">
            <w:pPr>
              <w:ind w:firstLine="0"/>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B013A9" w:rsidRPr="00D11E69" w:rsidRDefault="00B013A9" w:rsidP="00937055">
            <w:pPr>
              <w:ind w:firstLine="0"/>
              <w:rPr>
                <w:sz w:val="20"/>
                <w:szCs w:val="20"/>
              </w:rPr>
            </w:pPr>
            <w:r w:rsidRPr="00D11E69">
              <w:rPr>
                <w:sz w:val="20"/>
                <w:szCs w:val="20"/>
              </w:rPr>
              <w:t>14   Н11  ПР-НЕ</w:t>
            </w:r>
          </w:p>
        </w:tc>
        <w:tc>
          <w:tcPr>
            <w:tcW w:w="1701" w:type="dxa"/>
            <w:tcBorders>
              <w:top w:val="single" w:sz="4" w:space="0" w:color="auto"/>
              <w:left w:val="single" w:sz="4" w:space="0" w:color="auto"/>
              <w:bottom w:val="single" w:sz="4" w:space="0" w:color="auto"/>
              <w:right w:val="single" w:sz="4" w:space="0" w:color="auto"/>
            </w:tcBorders>
          </w:tcPr>
          <w:p w:rsidR="00B013A9" w:rsidRDefault="00B013A9" w:rsidP="00B013A9">
            <w:pPr>
              <w:ind w:firstLine="0"/>
            </w:pPr>
            <w:r w:rsidRPr="009855D0">
              <w:rPr>
                <w:color w:val="000000"/>
                <w:sz w:val="20"/>
                <w:szCs w:val="20"/>
              </w:rPr>
              <w:t xml:space="preserve">1 </w:t>
            </w:r>
            <w:proofErr w:type="spellStart"/>
            <w:r w:rsidRPr="009855D0">
              <w:rPr>
                <w:color w:val="000000"/>
                <w:sz w:val="20"/>
                <w:szCs w:val="20"/>
              </w:rPr>
              <w:t>компл</w:t>
            </w:r>
            <w:proofErr w:type="spellEnd"/>
            <w:r w:rsidRPr="009855D0">
              <w:rPr>
                <w:color w:val="000000"/>
                <w:sz w:val="20"/>
                <w:szCs w:val="20"/>
              </w:rPr>
              <w:t>.</w:t>
            </w:r>
          </w:p>
        </w:tc>
        <w:tc>
          <w:tcPr>
            <w:tcW w:w="2127" w:type="dxa"/>
            <w:tcBorders>
              <w:top w:val="single" w:sz="4" w:space="0" w:color="auto"/>
              <w:left w:val="single" w:sz="4" w:space="0" w:color="auto"/>
              <w:bottom w:val="single" w:sz="4" w:space="0" w:color="auto"/>
              <w:right w:val="single" w:sz="4" w:space="0" w:color="auto"/>
            </w:tcBorders>
            <w:vAlign w:val="bottom"/>
          </w:tcPr>
          <w:p w:rsidR="00B013A9" w:rsidRDefault="00B013A9" w:rsidP="00D76A15">
            <w:pPr>
              <w:ind w:firstLine="0"/>
              <w:jc w:val="center"/>
              <w:rPr>
                <w:rFonts w:ascii="Calibri" w:hAnsi="Calibri"/>
                <w:color w:val="000000"/>
                <w:sz w:val="22"/>
                <w:szCs w:val="22"/>
              </w:rPr>
            </w:pPr>
            <w:r>
              <w:rPr>
                <w:rFonts w:ascii="Calibri" w:hAnsi="Calibri"/>
                <w:color w:val="000000"/>
                <w:sz w:val="22"/>
                <w:szCs w:val="22"/>
              </w:rPr>
              <w:t>2745,80</w:t>
            </w:r>
          </w:p>
        </w:tc>
      </w:tr>
      <w:tr w:rsidR="00D76A15" w:rsidRPr="00D11E69" w:rsidTr="006209B3">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19.</w:t>
            </w:r>
          </w:p>
          <w:p w:rsidR="00D76A15" w:rsidRPr="00D11E69" w:rsidRDefault="00D76A15" w:rsidP="00937055">
            <w:pPr>
              <w:spacing w:line="240" w:lineRule="auto"/>
              <w:ind w:firstLine="0"/>
              <w:jc w:val="left"/>
              <w:rPr>
                <w:sz w:val="20"/>
                <w:szCs w:val="20"/>
              </w:rPr>
            </w:pPr>
          </w:p>
        </w:tc>
        <w:tc>
          <w:tcPr>
            <w:tcW w:w="3119" w:type="dxa"/>
            <w:vMerge w:val="restart"/>
            <w:tcBorders>
              <w:top w:val="single" w:sz="4" w:space="0" w:color="auto"/>
              <w:left w:val="single" w:sz="4" w:space="0" w:color="auto"/>
              <w:right w:val="single" w:sz="4" w:space="0" w:color="auto"/>
            </w:tcBorders>
            <w:vAlign w:val="center"/>
          </w:tcPr>
          <w:p w:rsidR="00D76A15" w:rsidRPr="00D11E69" w:rsidRDefault="00D76A15" w:rsidP="00937055">
            <w:pPr>
              <w:ind w:firstLine="0"/>
              <w:rPr>
                <w:color w:val="000000"/>
                <w:sz w:val="20"/>
                <w:szCs w:val="20"/>
              </w:rPr>
            </w:pPr>
            <w:r w:rsidRPr="00D11E69">
              <w:rPr>
                <w:sz w:val="20"/>
                <w:szCs w:val="20"/>
              </w:rPr>
              <w:t>Резьбовые кольца</w:t>
            </w:r>
            <w:r w:rsidRPr="00D11E69">
              <w:rPr>
                <w:color w:val="000000"/>
                <w:sz w:val="20"/>
                <w:szCs w:val="20"/>
              </w:rPr>
              <w:t xml:space="preserve"> </w:t>
            </w:r>
            <w:r w:rsidRPr="00D11E69">
              <w:rPr>
                <w:sz w:val="20"/>
                <w:szCs w:val="20"/>
              </w:rPr>
              <w:t>ГОСТ 2016-86</w:t>
            </w: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5х0,8  8g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2193,80</w:t>
            </w:r>
          </w:p>
        </w:tc>
      </w:tr>
      <w:tr w:rsidR="00D76A15" w:rsidRPr="00D11E69" w:rsidTr="006209B3">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20.</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10х1,5  6е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2310,20</w:t>
            </w:r>
          </w:p>
        </w:tc>
      </w:tr>
      <w:tr w:rsidR="00D76A15" w:rsidRPr="00D11E69" w:rsidTr="006209B3">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21</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10х1,5  6е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2310,20</w:t>
            </w:r>
          </w:p>
        </w:tc>
      </w:tr>
      <w:tr w:rsidR="00D76A15" w:rsidRPr="00D11E69" w:rsidTr="006209B3">
        <w:trPr>
          <w:trHeight w:val="18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22.</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12х1,75  8h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1924,80</w:t>
            </w:r>
          </w:p>
        </w:tc>
      </w:tr>
      <w:tr w:rsidR="00D76A15" w:rsidRPr="00D11E69" w:rsidTr="006209B3">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23.</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12х1,75  8h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1924,80</w:t>
            </w:r>
          </w:p>
        </w:tc>
      </w:tr>
      <w:tr w:rsidR="00D76A15" w:rsidRPr="00D11E69" w:rsidTr="006209B3">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24.</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12х1,25  6е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2018,20</w:t>
            </w:r>
          </w:p>
        </w:tc>
      </w:tr>
      <w:tr w:rsidR="00D76A15" w:rsidRPr="00D11E69" w:rsidTr="006209B3">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25.</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12х1,25  6е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2018,20</w:t>
            </w:r>
          </w:p>
        </w:tc>
      </w:tr>
      <w:tr w:rsidR="00D76A15" w:rsidRPr="00D11E69" w:rsidTr="006209B3">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26.</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12 х1,75  6е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1924,80</w:t>
            </w:r>
          </w:p>
        </w:tc>
      </w:tr>
      <w:tr w:rsidR="00D76A15" w:rsidRPr="00D11E69" w:rsidTr="006209B3">
        <w:trPr>
          <w:trHeight w:val="9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27.</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12 х</w:t>
            </w:r>
            <w:proofErr w:type="gramStart"/>
            <w:r w:rsidRPr="00D11E69">
              <w:rPr>
                <w:sz w:val="20"/>
                <w:szCs w:val="20"/>
              </w:rPr>
              <w:t>1</w:t>
            </w:r>
            <w:proofErr w:type="gramEnd"/>
            <w:r w:rsidRPr="00D11E69">
              <w:rPr>
                <w:sz w:val="20"/>
                <w:szCs w:val="20"/>
              </w:rPr>
              <w:t>,75  6е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1924,80</w:t>
            </w:r>
          </w:p>
        </w:tc>
      </w:tr>
      <w:tr w:rsidR="00D76A15" w:rsidRPr="00D11E69" w:rsidTr="006209B3">
        <w:trPr>
          <w:trHeight w:val="22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28.</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М14х2  6е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2187,00</w:t>
            </w:r>
          </w:p>
        </w:tc>
      </w:tr>
      <w:tr w:rsidR="00D76A15" w:rsidRPr="00D11E69" w:rsidTr="006209B3">
        <w:trPr>
          <w:trHeight w:val="12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29.</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М14х2  6е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2187,00</w:t>
            </w:r>
          </w:p>
        </w:tc>
      </w:tr>
      <w:tr w:rsidR="00D76A15" w:rsidRPr="00D11E69" w:rsidTr="006209B3">
        <w:trPr>
          <w:trHeight w:val="136"/>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30.</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М16х1  6e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2415,80</w:t>
            </w:r>
          </w:p>
        </w:tc>
      </w:tr>
      <w:tr w:rsidR="00D76A15" w:rsidRPr="00D11E69" w:rsidTr="006209B3">
        <w:trPr>
          <w:trHeight w:val="18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31.</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М16х1  6e НЕ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2415,80</w:t>
            </w:r>
          </w:p>
        </w:tc>
      </w:tr>
      <w:tr w:rsidR="00D76A15" w:rsidRPr="00D11E69" w:rsidTr="006209B3">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32.</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М16х0,75  6e </w:t>
            </w:r>
            <w:proofErr w:type="gramStart"/>
            <w:r w:rsidRPr="00D11E69">
              <w:rPr>
                <w:sz w:val="20"/>
                <w:szCs w:val="20"/>
              </w:rPr>
              <w:t>ПР</w:t>
            </w:r>
            <w:proofErr w:type="gramEnd"/>
            <w:r w:rsidRPr="00D11E69">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3544,00</w:t>
            </w:r>
          </w:p>
        </w:tc>
      </w:tr>
      <w:tr w:rsidR="00D76A15" w:rsidRPr="00D11E69" w:rsidTr="006209B3">
        <w:trPr>
          <w:trHeight w:val="136"/>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33.</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М16х0,75 6e НЕ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3544,00</w:t>
            </w:r>
          </w:p>
        </w:tc>
      </w:tr>
      <w:tr w:rsidR="00D76A15" w:rsidRPr="00D11E69" w:rsidTr="006209B3">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34.</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М16х2  6g НЕ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2270,20</w:t>
            </w:r>
          </w:p>
        </w:tc>
      </w:tr>
      <w:tr w:rsidR="00D76A15" w:rsidRPr="00D11E69" w:rsidTr="006209B3">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35.</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D76A15" w:rsidRPr="00D11E69" w:rsidRDefault="00D76A15" w:rsidP="00937055">
            <w:pPr>
              <w:ind w:firstLine="0"/>
              <w:rPr>
                <w:color w:val="333333"/>
                <w:sz w:val="20"/>
                <w:szCs w:val="20"/>
              </w:rPr>
            </w:pPr>
            <w:r w:rsidRPr="00D11E69">
              <w:rPr>
                <w:color w:val="333333"/>
                <w:sz w:val="20"/>
                <w:szCs w:val="20"/>
              </w:rPr>
              <w:t xml:space="preserve">М18х1,0  8g </w:t>
            </w:r>
            <w:proofErr w:type="gramStart"/>
            <w:r w:rsidRPr="00D11E69">
              <w:rPr>
                <w:color w:val="333333"/>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2829,60</w:t>
            </w:r>
          </w:p>
        </w:tc>
      </w:tr>
      <w:tr w:rsidR="00D76A15" w:rsidRPr="00D11E69" w:rsidTr="006209B3">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36.</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22х2,5  8g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2876,00</w:t>
            </w:r>
          </w:p>
        </w:tc>
      </w:tr>
      <w:tr w:rsidR="00D76A15" w:rsidRPr="00D11E69" w:rsidTr="006209B3">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37.</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22х2,5  8g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2876,00</w:t>
            </w:r>
          </w:p>
        </w:tc>
      </w:tr>
      <w:tr w:rsidR="00D76A15" w:rsidRPr="00D11E69" w:rsidTr="006209B3">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38.</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M24x3 6e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3868,60</w:t>
            </w:r>
          </w:p>
        </w:tc>
      </w:tr>
      <w:tr w:rsidR="00D76A15" w:rsidRPr="00D11E69" w:rsidTr="006209B3">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39.</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M24x3 6e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3868,60</w:t>
            </w:r>
          </w:p>
        </w:tc>
      </w:tr>
      <w:tr w:rsidR="00D76A15" w:rsidRPr="00D11E69" w:rsidTr="006209B3">
        <w:trPr>
          <w:trHeight w:val="19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lastRenderedPageBreak/>
              <w:t>40.</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27х2 8g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3323,80</w:t>
            </w:r>
          </w:p>
        </w:tc>
      </w:tr>
      <w:tr w:rsidR="00D76A15" w:rsidRPr="00D11E69" w:rsidTr="006209B3">
        <w:trPr>
          <w:trHeight w:val="106"/>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41.</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М42х1,5 8g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7058,40</w:t>
            </w:r>
          </w:p>
        </w:tc>
      </w:tr>
      <w:tr w:rsidR="00D76A15" w:rsidRPr="00D11E69" w:rsidTr="006209B3">
        <w:trPr>
          <w:trHeight w:val="21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42.</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 48х3  8g  </w:t>
            </w:r>
            <w:proofErr w:type="gramStart"/>
            <w:r w:rsidRPr="00D11E69">
              <w:rPr>
                <w:sz w:val="20"/>
                <w:szCs w:val="20"/>
              </w:rPr>
              <w:t>ПР</w:t>
            </w:r>
            <w:proofErr w:type="gramEnd"/>
            <w:r w:rsidRPr="00D11E69">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5919,20</w:t>
            </w:r>
          </w:p>
        </w:tc>
      </w:tr>
      <w:tr w:rsidR="00D76A15" w:rsidRPr="00D11E69" w:rsidTr="006209B3">
        <w:trPr>
          <w:trHeight w:val="15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43.</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 48х3  8g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6043,80</w:t>
            </w:r>
          </w:p>
        </w:tc>
      </w:tr>
      <w:tr w:rsidR="00D76A15" w:rsidRPr="00D11E69" w:rsidTr="006209B3">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44.</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М52х1,5  6e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5778,60</w:t>
            </w:r>
          </w:p>
        </w:tc>
      </w:tr>
      <w:tr w:rsidR="00D76A15" w:rsidRPr="00D11E69" w:rsidTr="00937055">
        <w:trPr>
          <w:trHeight w:val="15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45.</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М52х1,5  6e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5778,60</w:t>
            </w:r>
          </w:p>
        </w:tc>
      </w:tr>
      <w:tr w:rsidR="00D76A15" w:rsidRPr="00D11E69" w:rsidTr="00937055">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46.</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М52х1,5  8g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5714,60</w:t>
            </w:r>
          </w:p>
        </w:tc>
      </w:tr>
      <w:tr w:rsidR="00D76A15" w:rsidRPr="00D11E69" w:rsidTr="00937055">
        <w:trPr>
          <w:trHeight w:val="15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47.</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М52х1,5  8g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5714,60</w:t>
            </w:r>
          </w:p>
        </w:tc>
      </w:tr>
      <w:tr w:rsidR="00D76A15" w:rsidRPr="00D11E69" w:rsidTr="00937055">
        <w:trPr>
          <w:trHeight w:val="15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48.</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М64х1  8g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11803,60</w:t>
            </w:r>
          </w:p>
        </w:tc>
      </w:tr>
      <w:tr w:rsidR="00D76A15" w:rsidRPr="00D11E69" w:rsidTr="00937055">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49.</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М64х1    8g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11803,60</w:t>
            </w:r>
          </w:p>
        </w:tc>
      </w:tr>
      <w:tr w:rsidR="00D76A15" w:rsidRPr="00D11E69" w:rsidTr="00937055">
        <w:trPr>
          <w:trHeight w:val="299"/>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50.</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 xml:space="preserve">М76х2   8g  </w:t>
            </w:r>
            <w:proofErr w:type="gramStart"/>
            <w:r w:rsidRPr="00D11E69">
              <w:rPr>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9650,20</w:t>
            </w:r>
          </w:p>
        </w:tc>
      </w:tr>
      <w:tr w:rsidR="00D76A15" w:rsidRPr="00D11E69" w:rsidTr="00937055">
        <w:trPr>
          <w:trHeight w:val="27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51.</w:t>
            </w:r>
          </w:p>
        </w:tc>
        <w:tc>
          <w:tcPr>
            <w:tcW w:w="3119" w:type="dxa"/>
            <w:vMerge/>
            <w:tcBorders>
              <w:left w:val="single" w:sz="4" w:space="0" w:color="auto"/>
              <w:bottom w:val="single" w:sz="4" w:space="0" w:color="auto"/>
              <w:right w:val="single" w:sz="4" w:space="0" w:color="auto"/>
            </w:tcBorders>
            <w:vAlign w:val="center"/>
          </w:tcPr>
          <w:p w:rsidR="00D76A15" w:rsidRPr="00D11E69" w:rsidRDefault="00D76A15" w:rsidP="00937055">
            <w:pPr>
              <w:ind w:firstLine="0"/>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ind w:firstLine="0"/>
              <w:rPr>
                <w:sz w:val="20"/>
                <w:szCs w:val="20"/>
              </w:rPr>
            </w:pPr>
            <w:r w:rsidRPr="00D11E69">
              <w:rPr>
                <w:sz w:val="20"/>
                <w:szCs w:val="20"/>
              </w:rPr>
              <w:t>М76х2   8g  НЕ</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9650,20</w:t>
            </w:r>
          </w:p>
        </w:tc>
      </w:tr>
      <w:tr w:rsidR="00D76A15" w:rsidRPr="00D11E69" w:rsidTr="00937055">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52.</w:t>
            </w:r>
          </w:p>
        </w:tc>
        <w:tc>
          <w:tcPr>
            <w:tcW w:w="3119" w:type="dxa"/>
            <w:vMerge w:val="restart"/>
            <w:tcBorders>
              <w:top w:val="single" w:sz="4" w:space="0" w:color="auto"/>
              <w:left w:val="single" w:sz="4" w:space="0" w:color="auto"/>
              <w:right w:val="single" w:sz="4" w:space="0" w:color="auto"/>
            </w:tcBorders>
            <w:vAlign w:val="center"/>
          </w:tcPr>
          <w:p w:rsidR="00D76A15" w:rsidRPr="00D11E69" w:rsidRDefault="00D76A15" w:rsidP="00937055">
            <w:pPr>
              <w:ind w:firstLine="0"/>
              <w:rPr>
                <w:color w:val="000000"/>
                <w:sz w:val="20"/>
                <w:szCs w:val="20"/>
              </w:rPr>
            </w:pPr>
            <w:r w:rsidRPr="00D11E69">
              <w:rPr>
                <w:color w:val="000000"/>
                <w:sz w:val="20"/>
                <w:szCs w:val="20"/>
              </w:rPr>
              <w:t>Скобы ГОСТ 11098-75</w:t>
            </w:r>
          </w:p>
          <w:p w:rsidR="00D76A15" w:rsidRPr="00D11E69" w:rsidRDefault="00D76A15" w:rsidP="00937055">
            <w:pPr>
              <w:rPr>
                <w:color w:val="000000"/>
                <w:sz w:val="20"/>
                <w:szCs w:val="20"/>
              </w:rPr>
            </w:pPr>
            <w:r w:rsidRPr="00D11E69">
              <w:rPr>
                <w:color w:val="000000"/>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1,3 h9</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10296,00</w:t>
            </w:r>
          </w:p>
        </w:tc>
      </w:tr>
      <w:tr w:rsidR="00D76A15" w:rsidRPr="00D11E69" w:rsidTr="00937055">
        <w:trPr>
          <w:trHeight w:val="136"/>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53.</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1,4h11</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10300,00</w:t>
            </w:r>
          </w:p>
        </w:tc>
      </w:tr>
      <w:tr w:rsidR="00D76A15" w:rsidRPr="00D11E69" w:rsidTr="00937055">
        <w:trPr>
          <w:trHeight w:val="106"/>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54.</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1,4 d11</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10300,00</w:t>
            </w:r>
          </w:p>
        </w:tc>
      </w:tr>
      <w:tr w:rsidR="00D76A15" w:rsidRPr="00D11E69" w:rsidTr="00937055">
        <w:trPr>
          <w:trHeight w:val="136"/>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55.</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1,8 h9</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10300,00</w:t>
            </w:r>
          </w:p>
        </w:tc>
      </w:tr>
      <w:tr w:rsidR="00D76A15" w:rsidRPr="00D11E69" w:rsidTr="00937055">
        <w:trPr>
          <w:trHeight w:val="12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56.</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2 d11</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10296,00</w:t>
            </w:r>
          </w:p>
        </w:tc>
      </w:tr>
      <w:tr w:rsidR="00D76A15" w:rsidRPr="00D11E69" w:rsidTr="00937055">
        <w:trPr>
          <w:trHeight w:val="15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57.</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3 e 9</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9860,00</w:t>
            </w:r>
          </w:p>
        </w:tc>
      </w:tr>
      <w:tr w:rsidR="00D76A15" w:rsidRPr="00D11E69" w:rsidTr="00937055">
        <w:trPr>
          <w:trHeight w:val="337"/>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58.</w:t>
            </w:r>
          </w:p>
        </w:tc>
        <w:tc>
          <w:tcPr>
            <w:tcW w:w="3119" w:type="dxa"/>
            <w:vMerge/>
            <w:tcBorders>
              <w:left w:val="single" w:sz="4" w:space="0" w:color="auto"/>
              <w:right w:val="single" w:sz="4" w:space="0" w:color="auto"/>
            </w:tcBorders>
            <w:vAlign w:val="center"/>
          </w:tcPr>
          <w:p w:rsidR="00D76A15" w:rsidRPr="00D11E69" w:rsidRDefault="00D76A15" w:rsidP="00937055">
            <w:pPr>
              <w:ind w:firstLine="0"/>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7 b7</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8797,80</w:t>
            </w:r>
          </w:p>
        </w:tc>
      </w:tr>
      <w:tr w:rsidR="00D76A15" w:rsidRPr="00D11E69" w:rsidTr="00937055">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59.</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7 u7</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8797,80</w:t>
            </w:r>
          </w:p>
        </w:tc>
      </w:tr>
      <w:tr w:rsidR="00D76A15" w:rsidRPr="00D11E69" w:rsidTr="00937055">
        <w:trPr>
          <w:trHeight w:val="136"/>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60.</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12,8 h11</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7704,00</w:t>
            </w:r>
          </w:p>
        </w:tc>
      </w:tr>
      <w:tr w:rsidR="00D76A15" w:rsidRPr="00D11E69" w:rsidTr="00937055">
        <w:trPr>
          <w:trHeight w:val="18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61.</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13 h11</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7446,00</w:t>
            </w:r>
          </w:p>
        </w:tc>
      </w:tr>
      <w:tr w:rsidR="00D76A15" w:rsidRPr="00D11E69" w:rsidTr="00937055">
        <w:trPr>
          <w:trHeight w:val="121"/>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62.</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13 b7</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7704,00</w:t>
            </w:r>
          </w:p>
        </w:tc>
      </w:tr>
      <w:tr w:rsidR="00D76A15" w:rsidRPr="00D11E69" w:rsidTr="00937055">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63.</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13,8 h11</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7704,00</w:t>
            </w:r>
          </w:p>
        </w:tc>
      </w:tr>
      <w:tr w:rsidR="00D76A15" w:rsidRPr="00D11E69" w:rsidTr="00937055">
        <w:trPr>
          <w:trHeight w:val="16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64.</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14,8 h11</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7704,00</w:t>
            </w:r>
          </w:p>
        </w:tc>
      </w:tr>
      <w:tr w:rsidR="00D76A15" w:rsidRPr="00D11E69" w:rsidTr="00937055">
        <w:trPr>
          <w:trHeight w:val="225"/>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65.</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15 e9</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7704,00</w:t>
            </w:r>
          </w:p>
        </w:tc>
      </w:tr>
      <w:tr w:rsidR="00D76A15" w:rsidRPr="00D11E69" w:rsidTr="00937055">
        <w:trPr>
          <w:trHeight w:val="136"/>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66.</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16 f7</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8052,00</w:t>
            </w:r>
          </w:p>
        </w:tc>
      </w:tr>
      <w:tr w:rsidR="00D76A15" w:rsidRPr="00D11E69" w:rsidTr="00937055">
        <w:trPr>
          <w:trHeight w:val="21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67.</w:t>
            </w:r>
          </w:p>
        </w:tc>
        <w:tc>
          <w:tcPr>
            <w:tcW w:w="3119" w:type="dxa"/>
            <w:vMerge/>
            <w:tcBorders>
              <w:left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16 s6</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8052,00</w:t>
            </w:r>
          </w:p>
        </w:tc>
      </w:tr>
      <w:tr w:rsidR="00D76A15" w:rsidRPr="00D11E69" w:rsidTr="00D76A15">
        <w:trPr>
          <w:trHeight w:val="180"/>
        </w:trPr>
        <w:tc>
          <w:tcPr>
            <w:tcW w:w="993" w:type="dxa"/>
            <w:tcBorders>
              <w:top w:val="single" w:sz="4" w:space="0" w:color="auto"/>
              <w:left w:val="single" w:sz="4" w:space="0" w:color="auto"/>
              <w:bottom w:val="single" w:sz="4" w:space="0" w:color="auto"/>
              <w:right w:val="single" w:sz="4" w:space="0" w:color="auto"/>
            </w:tcBorders>
          </w:tcPr>
          <w:p w:rsidR="00D76A15" w:rsidRPr="00D11E69" w:rsidRDefault="00D76A15" w:rsidP="00937055">
            <w:pPr>
              <w:spacing w:line="240" w:lineRule="auto"/>
              <w:ind w:firstLine="0"/>
              <w:jc w:val="left"/>
              <w:rPr>
                <w:sz w:val="20"/>
                <w:szCs w:val="20"/>
              </w:rPr>
            </w:pPr>
            <w:r w:rsidRPr="00D11E69">
              <w:rPr>
                <w:sz w:val="20"/>
                <w:szCs w:val="20"/>
              </w:rPr>
              <w:t>68.</w:t>
            </w:r>
          </w:p>
        </w:tc>
        <w:tc>
          <w:tcPr>
            <w:tcW w:w="3119" w:type="dxa"/>
            <w:vMerge/>
            <w:tcBorders>
              <w:left w:val="single" w:sz="4" w:space="0" w:color="auto"/>
              <w:bottom w:val="single" w:sz="4" w:space="0" w:color="auto"/>
              <w:right w:val="single" w:sz="4" w:space="0" w:color="auto"/>
            </w:tcBorders>
            <w:vAlign w:val="center"/>
          </w:tcPr>
          <w:p w:rsidR="00D76A15" w:rsidRPr="00D11E69" w:rsidRDefault="00D76A15" w:rsidP="00937055">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D76A15" w:rsidRPr="00D11E69" w:rsidRDefault="00D76A15" w:rsidP="00937055">
            <w:pPr>
              <w:ind w:firstLine="0"/>
              <w:rPr>
                <w:color w:val="000000"/>
                <w:sz w:val="20"/>
                <w:szCs w:val="20"/>
              </w:rPr>
            </w:pPr>
            <w:r w:rsidRPr="00D11E69">
              <w:rPr>
                <w:color w:val="000000"/>
                <w:sz w:val="20"/>
                <w:szCs w:val="20"/>
              </w:rPr>
              <w:t>70 f7</w:t>
            </w:r>
          </w:p>
        </w:tc>
        <w:tc>
          <w:tcPr>
            <w:tcW w:w="1701" w:type="dxa"/>
            <w:tcBorders>
              <w:top w:val="single" w:sz="4" w:space="0" w:color="auto"/>
              <w:left w:val="single" w:sz="4" w:space="0" w:color="auto"/>
              <w:bottom w:val="single" w:sz="4" w:space="0" w:color="auto"/>
              <w:right w:val="single" w:sz="4" w:space="0" w:color="auto"/>
            </w:tcBorders>
          </w:tcPr>
          <w:p w:rsidR="00D76A15" w:rsidRPr="00D11E69" w:rsidRDefault="00D76A15" w:rsidP="006209B3">
            <w:pPr>
              <w:ind w:firstLine="0"/>
              <w:jc w:val="left"/>
            </w:pPr>
            <w:r w:rsidRPr="00D11E69">
              <w:rPr>
                <w:sz w:val="20"/>
                <w:szCs w:val="20"/>
              </w:rPr>
              <w:t>1 шт.</w:t>
            </w:r>
          </w:p>
        </w:tc>
        <w:tc>
          <w:tcPr>
            <w:tcW w:w="2127" w:type="dxa"/>
            <w:tcBorders>
              <w:top w:val="single" w:sz="4" w:space="0" w:color="auto"/>
              <w:left w:val="single" w:sz="4" w:space="0" w:color="auto"/>
              <w:bottom w:val="single" w:sz="4" w:space="0" w:color="auto"/>
              <w:right w:val="single" w:sz="4" w:space="0" w:color="auto"/>
            </w:tcBorders>
            <w:vAlign w:val="bottom"/>
          </w:tcPr>
          <w:p w:rsidR="00D76A15" w:rsidRDefault="00D76A15" w:rsidP="00D76A15">
            <w:pPr>
              <w:ind w:firstLine="0"/>
              <w:jc w:val="center"/>
              <w:rPr>
                <w:rFonts w:ascii="Calibri" w:hAnsi="Calibri"/>
                <w:color w:val="000000"/>
                <w:sz w:val="22"/>
                <w:szCs w:val="22"/>
              </w:rPr>
            </w:pPr>
            <w:r>
              <w:rPr>
                <w:rFonts w:ascii="Calibri" w:hAnsi="Calibri"/>
                <w:color w:val="000000"/>
                <w:sz w:val="22"/>
                <w:szCs w:val="22"/>
              </w:rPr>
              <w:t>12168,00</w:t>
            </w:r>
          </w:p>
        </w:tc>
      </w:tr>
    </w:tbl>
    <w:p w:rsidR="008B7F8C" w:rsidRDefault="008B7F8C" w:rsidP="006209B3">
      <w:pPr>
        <w:rPr>
          <w:sz w:val="22"/>
          <w:szCs w:val="22"/>
        </w:rPr>
      </w:pPr>
    </w:p>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E1" w:rsidRDefault="00CE7FE1">
      <w:pPr>
        <w:spacing w:line="240" w:lineRule="auto"/>
      </w:pPr>
      <w:r>
        <w:separator/>
      </w:r>
    </w:p>
  </w:endnote>
  <w:endnote w:type="continuationSeparator" w:id="0">
    <w:p w:rsidR="00CE7FE1" w:rsidRDefault="00CE7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A9" w:rsidRDefault="00B013A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013A9" w:rsidRDefault="00B013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A9" w:rsidRDefault="00B013A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A9" w:rsidRDefault="00B013A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E1" w:rsidRDefault="00CE7FE1">
      <w:pPr>
        <w:spacing w:line="240" w:lineRule="auto"/>
      </w:pPr>
      <w:r>
        <w:separator/>
      </w:r>
    </w:p>
  </w:footnote>
  <w:footnote w:type="continuationSeparator" w:id="0">
    <w:p w:rsidR="00CE7FE1" w:rsidRDefault="00CE7F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757D"/>
    <w:rsid w:val="00043899"/>
    <w:rsid w:val="00044822"/>
    <w:rsid w:val="00051D1A"/>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B7179"/>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EB8"/>
    <w:rsid w:val="00821F8B"/>
    <w:rsid w:val="008265EF"/>
    <w:rsid w:val="0083331B"/>
    <w:rsid w:val="00834996"/>
    <w:rsid w:val="00837F30"/>
    <w:rsid w:val="00841075"/>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200F"/>
    <w:rsid w:val="00B46B2F"/>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70B4"/>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4606"/>
    <w:rsid w:val="00D54A2E"/>
    <w:rsid w:val="00D57A7B"/>
    <w:rsid w:val="00D60FE3"/>
    <w:rsid w:val="00D66C78"/>
    <w:rsid w:val="00D66FCC"/>
    <w:rsid w:val="00D715C1"/>
    <w:rsid w:val="00D720CA"/>
    <w:rsid w:val="00D72BE2"/>
    <w:rsid w:val="00D75288"/>
    <w:rsid w:val="00D76A15"/>
    <w:rsid w:val="00D80F3A"/>
    <w:rsid w:val="00D833A6"/>
    <w:rsid w:val="00D922CD"/>
    <w:rsid w:val="00D9550E"/>
    <w:rsid w:val="00D96346"/>
    <w:rsid w:val="00DA15FE"/>
    <w:rsid w:val="00DA73CF"/>
    <w:rsid w:val="00DA7756"/>
    <w:rsid w:val="00DC2E3D"/>
    <w:rsid w:val="00DC3CDC"/>
    <w:rsid w:val="00DC72C2"/>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268F-6AC5-4D1F-A4E1-96A3C4DA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10558</Words>
  <Characters>60183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14</cp:revision>
  <cp:lastPrinted>2019-03-22T08:36:00Z</cp:lastPrinted>
  <dcterms:created xsi:type="dcterms:W3CDTF">2019-03-15T04:26:00Z</dcterms:created>
  <dcterms:modified xsi:type="dcterms:W3CDTF">2019-03-22T08:44:00Z</dcterms:modified>
</cp:coreProperties>
</file>