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8C35B3">
        <w:rPr>
          <w:rFonts w:eastAsia="Calibri"/>
          <w:b/>
          <w:lang w:val="en-US" w:eastAsia="en-US"/>
        </w:rPr>
        <w:t>07</w:t>
      </w:r>
      <w:r w:rsidR="00A27435" w:rsidRPr="00AC41C8">
        <w:rPr>
          <w:rFonts w:eastAsia="Calibri"/>
          <w:b/>
          <w:lang w:eastAsia="en-US"/>
        </w:rPr>
        <w:t>»</w:t>
      </w:r>
      <w:r w:rsidR="00A27435">
        <w:rPr>
          <w:rFonts w:eastAsia="Calibri"/>
          <w:b/>
          <w:lang w:eastAsia="en-US"/>
        </w:rPr>
        <w:t xml:space="preserve"> </w:t>
      </w:r>
      <w:r w:rsidR="008C35B3">
        <w:rPr>
          <w:rFonts w:eastAsia="Calibri"/>
          <w:b/>
          <w:lang w:eastAsia="en-US"/>
        </w:rPr>
        <w:t>марта</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B05382">
        <w:rPr>
          <w:b/>
          <w:sz w:val="28"/>
          <w:szCs w:val="28"/>
          <w:lang w:val="ru-RU"/>
        </w:rPr>
        <w:t>поставку металлорежущего инструмента для обрабатывающего центра</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w:t>
            </w:r>
            <w:proofErr w:type="gramStart"/>
            <w:r w:rsidRPr="00FC703C">
              <w:t>а</w:t>
            </w:r>
            <w:proofErr w:type="gramEnd"/>
            <w:r w:rsidRPr="00FC703C">
              <w:t>дрес: 630015 г. Новосибирск, ул. Планетная,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0A230F" w:rsidP="00371D4E">
            <w:pPr>
              <w:keepNext/>
              <w:keepLines/>
              <w:suppressLineNumbers/>
              <w:snapToGrid/>
              <w:spacing w:line="240" w:lineRule="auto"/>
              <w:ind w:firstLine="0"/>
              <w:jc w:val="left"/>
            </w:pPr>
            <w:r w:rsidRPr="00FC703C">
              <w:t xml:space="preserve">Лестева Елена Валерьевна </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D127B2" w:rsidP="00371D4E">
            <w:pPr>
              <w:keepNext/>
              <w:keepLines/>
              <w:suppressLineNumbers/>
              <w:snapToGrid/>
              <w:spacing w:line="240" w:lineRule="auto"/>
              <w:ind w:firstLine="0"/>
              <w:jc w:val="left"/>
            </w:pPr>
            <w:r w:rsidRPr="00FC703C">
              <w:t>Макаров Олег Сергеевич</w:t>
            </w:r>
            <w:r w:rsidR="0064321C" w:rsidRPr="00FC703C">
              <w:t xml:space="preserve"> (тел.: (383) </w:t>
            </w:r>
            <w:r w:rsidRPr="00FC703C">
              <w:t>278-97-70</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B05382">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Pr="00B05382">
              <w:rPr>
                <w:sz w:val="22"/>
                <w:szCs w:val="22"/>
                <w:lang w:val="ru-RU"/>
              </w:rPr>
              <w:t>Поставка металлорежущего инструмента для обрабатывающего центра</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Pr>
                <w:lang w:val="ru-RU"/>
              </w:rPr>
              <w:t>до</w:t>
            </w:r>
            <w:r w:rsidR="0064321C" w:rsidRPr="00FC703C">
              <w:t xml:space="preserve"> «</w:t>
            </w:r>
            <w:r w:rsidR="00CF3660">
              <w:rPr>
                <w:lang w:val="ru-RU"/>
              </w:rPr>
              <w:t>15</w:t>
            </w:r>
            <w:r w:rsidR="00D127B2" w:rsidRPr="00FC703C">
              <w:t xml:space="preserve">» </w:t>
            </w:r>
            <w:r>
              <w:rPr>
                <w:lang w:val="ru-RU"/>
              </w:rPr>
              <w:t>мая</w:t>
            </w:r>
            <w:r w:rsidR="00D127B2" w:rsidRPr="00FC703C">
              <w:rPr>
                <w:lang w:val="ru-RU"/>
              </w:rPr>
              <w:t xml:space="preserve"> </w:t>
            </w:r>
            <w:r w:rsidR="0064321C" w:rsidRPr="00FC703C">
              <w:t>2019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3E1CA7">
              <w:rPr>
                <w:rFonts w:ascii="Times New Roman" w:hAnsi="Times New Roman"/>
                <w:sz w:val="24"/>
                <w:szCs w:val="24"/>
              </w:rPr>
              <w:t>685 015</w:t>
            </w:r>
            <w:r w:rsidRPr="00FC703C">
              <w:rPr>
                <w:rFonts w:ascii="Times New Roman" w:hAnsi="Times New Roman"/>
                <w:sz w:val="24"/>
                <w:szCs w:val="24"/>
              </w:rPr>
              <w:t xml:space="preserve"> (</w:t>
            </w:r>
            <w:r w:rsidR="003E1CA7">
              <w:rPr>
                <w:rFonts w:ascii="Times New Roman" w:hAnsi="Times New Roman"/>
                <w:sz w:val="24"/>
                <w:szCs w:val="24"/>
              </w:rPr>
              <w:t>шестьсот восемьдесят пять тысяч пятнадцать</w:t>
            </w:r>
            <w:r w:rsidRPr="00FC703C">
              <w:rPr>
                <w:rFonts w:ascii="Times New Roman" w:hAnsi="Times New Roman"/>
                <w:sz w:val="24"/>
                <w:szCs w:val="24"/>
              </w:rPr>
              <w:t xml:space="preserve">) рублей </w:t>
            </w:r>
            <w:r w:rsidR="003E1CA7">
              <w:rPr>
                <w:rFonts w:ascii="Times New Roman" w:hAnsi="Times New Roman"/>
                <w:sz w:val="24"/>
                <w:szCs w:val="24"/>
              </w:rPr>
              <w:t>92</w:t>
            </w:r>
            <w:r w:rsidRPr="00FC703C">
              <w:rPr>
                <w:rFonts w:ascii="Times New Roman" w:hAnsi="Times New Roman"/>
                <w:sz w:val="24"/>
                <w:szCs w:val="24"/>
              </w:rPr>
              <w:t xml:space="preserve"> копе</w:t>
            </w:r>
            <w:r w:rsidR="003E1CA7">
              <w:rPr>
                <w:rFonts w:ascii="Times New Roman" w:hAnsi="Times New Roman"/>
                <w:sz w:val="24"/>
                <w:szCs w:val="24"/>
              </w:rPr>
              <w:t>й</w:t>
            </w:r>
            <w:r w:rsidRPr="00FC703C">
              <w:rPr>
                <w:rFonts w:ascii="Times New Roman" w:hAnsi="Times New Roman"/>
                <w:sz w:val="24"/>
                <w:szCs w:val="24"/>
              </w:rPr>
              <w:t>к</w:t>
            </w:r>
            <w:r w:rsidR="003E1CA7">
              <w:rPr>
                <w:rFonts w:ascii="Times New Roman" w:hAnsi="Times New Roman"/>
                <w:sz w:val="24"/>
                <w:szCs w:val="24"/>
              </w:rPr>
              <w:t>и</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E1CA7" w:rsidRPr="007D1028" w:rsidRDefault="003E1CA7" w:rsidP="00CF3660">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а также уплату налогов и других обязательных платежей</w:t>
            </w:r>
            <w:r>
              <w:t>, НДС 20%</w:t>
            </w:r>
            <w:r w:rsidRPr="007D1028">
              <w:t>.</w:t>
            </w:r>
          </w:p>
          <w:p w:rsidR="003470AF" w:rsidRPr="00FC703C" w:rsidRDefault="003470AF" w:rsidP="00CF3660">
            <w:pPr>
              <w:spacing w:line="240" w:lineRule="auto"/>
              <w:rPr>
                <w:b/>
              </w:rPr>
            </w:pP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 xml:space="preserve">В течение трех дней со дня принятия решения о внесении </w:t>
            </w:r>
            <w:r w:rsidRPr="00FC703C">
              <w:rPr>
                <w:color w:val="000000"/>
              </w:rPr>
              <w:lastRenderedPageBreak/>
              <w:t>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с момента подписания Заказчиком </w:t>
            </w:r>
            <w:r w:rsidR="00CF3660">
              <w:t>Товарной накладной</w:t>
            </w:r>
            <w:r w:rsidR="00CF3660" w:rsidRPr="008F320D">
              <w:t>, если иные условия предоставления гарантий не дает производитель</w:t>
            </w:r>
            <w:r w:rsidR="00CF3660">
              <w:t>.</w:t>
            </w:r>
          </w:p>
          <w:p w:rsidR="00CF3660" w:rsidRPr="00FC703C" w:rsidRDefault="00CF3660" w:rsidP="00CF3660">
            <w:pPr>
              <w:widowControl/>
              <w:suppressAutoHyphens w:val="0"/>
              <w:autoSpaceDE w:val="0"/>
              <w:autoSpaceDN w:val="0"/>
              <w:adjustRightInd w:val="0"/>
              <w:snapToGrid/>
              <w:spacing w:line="240" w:lineRule="auto"/>
              <w:ind w:firstLine="0"/>
              <w:rPr>
                <w:rFonts w:eastAsiaTheme="minorEastAsia"/>
                <w:lang w:eastAsia="en-US"/>
              </w:rPr>
            </w:pPr>
            <w:r>
              <w:t>15.3 Дата изготовления не ранее 2018 г., паспорт 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CF3660">
              <w:lastRenderedPageBreak/>
              <w:t>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w:t>
            </w:r>
            <w:proofErr w:type="gramStart"/>
            <w:r w:rsidR="00D127B2" w:rsidRPr="00FC703C">
              <w:rPr>
                <w:rFonts w:eastAsiaTheme="minorHAnsi"/>
                <w:lang w:eastAsia="en-US"/>
              </w:rPr>
              <w:t>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roofErr w:type="gramEnd"/>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w:t>
            </w:r>
            <w:proofErr w:type="gramEnd"/>
            <w:r w:rsidRPr="00FC703C">
              <w:rPr>
                <w:color w:val="000000"/>
              </w:rPr>
              <w:t xml:space="preserve">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8C35B3">
              <w:rPr>
                <w:color w:val="000000"/>
              </w:rPr>
              <w:t>13</w:t>
            </w:r>
            <w:r w:rsidRPr="00FC703C">
              <w:rPr>
                <w:color w:val="000000"/>
              </w:rPr>
              <w:t xml:space="preserve">» </w:t>
            </w:r>
            <w:r w:rsidR="003750B5">
              <w:rPr>
                <w:color w:val="000000"/>
              </w:rPr>
              <w:t xml:space="preserve">марта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8C35B3">
              <w:rPr>
                <w:color w:val="000000"/>
              </w:rPr>
              <w:t>18</w:t>
            </w:r>
            <w:r w:rsidR="00E6623C">
              <w:rPr>
                <w:color w:val="000000"/>
              </w:rPr>
              <w:t xml:space="preserve">» </w:t>
            </w:r>
            <w:r w:rsidR="003750B5">
              <w:rPr>
                <w:color w:val="000000"/>
              </w:rPr>
              <w:t>марта</w:t>
            </w:r>
            <w:r w:rsidR="00863F47" w:rsidRPr="00FC703C">
              <w:rPr>
                <w:color w:val="000000"/>
              </w:rPr>
              <w:t xml:space="preserve"> 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8C35B3">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8C35B3">
              <w:rPr>
                <w:color w:val="000000"/>
              </w:rPr>
              <w:t>21</w:t>
            </w:r>
            <w:r w:rsidRPr="00FC703C">
              <w:rPr>
                <w:color w:val="000000"/>
              </w:rPr>
              <w:t xml:space="preserve">» </w:t>
            </w:r>
            <w:r w:rsidR="003750B5">
              <w:rPr>
                <w:color w:val="000000"/>
              </w:rPr>
              <w:t>марта</w:t>
            </w:r>
            <w:r w:rsidRPr="00FC703C">
              <w:rPr>
                <w:color w:val="000000"/>
              </w:rPr>
              <w:t xml:space="preserve"> 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t>металлорежущий инструмент</w:t>
      </w:r>
      <w:r w:rsidR="00D66C78">
        <w:t xml:space="preserve"> для обрабатывающего центра</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CF3660" w:rsidP="00424AA2">
      <w:pPr>
        <w:spacing w:line="240" w:lineRule="auto"/>
      </w:pPr>
      <w:r>
        <w:t>3.5. Срок поставки: до 15 мая</w:t>
      </w:r>
      <w:r w:rsidR="00424AA2" w:rsidRPr="008F320D">
        <w:t xml:space="preserve"> 201</w:t>
      </w:r>
      <w:r>
        <w:t>9</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Pr="008F320D" w:rsidRDefault="00424AA2" w:rsidP="00424AA2">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424AA2" w:rsidP="00424AA2">
      <w:pPr>
        <w:spacing w:line="240" w:lineRule="auto"/>
      </w:pPr>
      <w:r w:rsidRPr="008F320D">
        <w:t>4.2. Товар должен быть изготовлен не ранее 201</w:t>
      </w:r>
      <w:r>
        <w:t>8</w:t>
      </w:r>
      <w:r w:rsidRPr="008F320D">
        <w:t xml:space="preserve"> г., обеспечивать предусмотренную производителем функциональность</w:t>
      </w:r>
      <w:r>
        <w:t>.</w:t>
      </w:r>
    </w:p>
    <w:p w:rsidR="00424AA2" w:rsidRPr="008F320D" w:rsidRDefault="00424AA2" w:rsidP="00424AA2">
      <w:pPr>
        <w:spacing w:line="240" w:lineRule="auto"/>
      </w:pPr>
      <w:r w:rsidRPr="008F320D">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424AA2" w:rsidP="00424AA2">
      <w:pPr>
        <w:spacing w:line="240" w:lineRule="auto"/>
      </w:pPr>
      <w:r w:rsidRPr="008F320D">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w:t>
      </w:r>
      <w:r>
        <w:t>Товарной накладной</w:t>
      </w:r>
      <w:r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424AA2" w:rsidP="00424AA2">
      <w:pPr>
        <w:spacing w:line="240" w:lineRule="auto"/>
      </w:pPr>
      <w:r w:rsidRPr="008F320D">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424AA2" w:rsidP="00424AA2">
      <w:pPr>
        <w:spacing w:line="240" w:lineRule="auto"/>
      </w:pPr>
      <w:r w:rsidRPr="008F320D">
        <w:t>4.6. Наличие недостатков и сроки замены Товара оформляются Сторонами в двухстороннем акте выявленных недостатков.</w:t>
      </w:r>
    </w:p>
    <w:p w:rsidR="00424AA2" w:rsidRPr="008F320D" w:rsidRDefault="00424AA2" w:rsidP="00424AA2">
      <w:pPr>
        <w:spacing w:line="240" w:lineRule="auto"/>
      </w:pPr>
      <w:r w:rsidRPr="008F320D">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424AA2" w:rsidP="00424AA2">
      <w:pPr>
        <w:spacing w:line="240" w:lineRule="auto"/>
      </w:pPr>
      <w:r w:rsidRPr="008F320D">
        <w:t xml:space="preserve">4.8. </w:t>
      </w:r>
      <w:proofErr w:type="gramStart"/>
      <w:r w:rsidRPr="008F320D">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w:t>
      </w:r>
      <w:r w:rsidRPr="008F320D">
        <w:lastRenderedPageBreak/>
        <w:t>освобождается от обязанности поставить изделие, свободное от прав и/или требований третьих лиц.</w:t>
      </w:r>
      <w:proofErr w:type="gramEnd"/>
    </w:p>
    <w:p w:rsidR="00424AA2" w:rsidRPr="008F320D" w:rsidRDefault="00424AA2" w:rsidP="00424AA2">
      <w:pPr>
        <w:spacing w:line="240" w:lineRule="auto"/>
      </w:pPr>
      <w:r w:rsidRPr="008F320D">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424AA2" w:rsidP="00424AA2">
      <w:pPr>
        <w:spacing w:line="240" w:lineRule="auto"/>
      </w:pPr>
      <w:r w:rsidRPr="008F320D">
        <w:t xml:space="preserve">4.10.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424AA2" w:rsidRPr="003C7BA9" w:rsidRDefault="00424AA2" w:rsidP="00424AA2">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счет-фактуру, товарную накладную по форме ТОРГ-12, </w:t>
      </w:r>
      <w:r w:rsidR="00CF3660">
        <w:t xml:space="preserve">паспорт с указанием характеристик и датой, </w:t>
      </w:r>
      <w:r w:rsidRPr="003C7BA9">
        <w:t>документ, подтверждающий гарантийные обязательства изготовителя Товара, сертификаты</w:t>
      </w:r>
      <w:r w:rsidR="00C10A10">
        <w:t xml:space="preserve"> (далее – отчетная документация)</w:t>
      </w:r>
      <w:r w:rsidRPr="003C7BA9">
        <w:t>.</w:t>
      </w:r>
    </w:p>
    <w:p w:rsidR="00424AA2" w:rsidRPr="003C7BA9" w:rsidRDefault="00424AA2" w:rsidP="00424AA2">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w:t>
      </w:r>
      <w:r w:rsidRPr="008F320D">
        <w:lastRenderedPageBreak/>
        <w:t xml:space="preserve">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w:t>
      </w:r>
      <w:r w:rsidRPr="008F320D">
        <w:lastRenderedPageBreak/>
        <w:t>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t>металлорежущего инструмента для обрабатывающего центра</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2410"/>
        <w:gridCol w:w="3260"/>
        <w:gridCol w:w="992"/>
        <w:gridCol w:w="1418"/>
        <w:gridCol w:w="1417"/>
      </w:tblGrid>
      <w:tr w:rsidR="00C10A10" w:rsidRPr="008B7F8C" w:rsidTr="00453BA7">
        <w:tc>
          <w:tcPr>
            <w:tcW w:w="1135"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w:t>
            </w:r>
          </w:p>
          <w:p w:rsidR="00C10A10" w:rsidRPr="008B7F8C" w:rsidRDefault="00C10A10" w:rsidP="00453BA7">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jc w:val="left"/>
              <w:rPr>
                <w:sz w:val="22"/>
                <w:szCs w:val="22"/>
              </w:rPr>
            </w:pPr>
            <w:r w:rsidRPr="008B7F8C">
              <w:rPr>
                <w:sz w:val="22"/>
                <w:szCs w:val="22"/>
              </w:rPr>
              <w:t>Наименование, 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C10A10" w:rsidRPr="008B7F8C" w:rsidRDefault="00C10A10" w:rsidP="00453BA7">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10A10" w:rsidRPr="008B7F8C" w:rsidRDefault="00C10A10" w:rsidP="00453BA7">
            <w:pPr>
              <w:ind w:firstLine="0"/>
              <w:rPr>
                <w:sz w:val="22"/>
                <w:szCs w:val="22"/>
              </w:rPr>
            </w:pPr>
            <w:r w:rsidRPr="008B7F8C">
              <w:rPr>
                <w:sz w:val="22"/>
                <w:szCs w:val="22"/>
              </w:rPr>
              <w:t>Кол-во, ед. изм.</w:t>
            </w:r>
          </w:p>
        </w:tc>
        <w:tc>
          <w:tcPr>
            <w:tcW w:w="1418" w:type="dxa"/>
            <w:tcBorders>
              <w:top w:val="single" w:sz="4" w:space="0" w:color="auto"/>
              <w:left w:val="single" w:sz="4" w:space="0" w:color="auto"/>
              <w:bottom w:val="single" w:sz="4" w:space="0" w:color="auto"/>
              <w:right w:val="single" w:sz="4" w:space="0" w:color="auto"/>
            </w:tcBorders>
            <w:hideMark/>
          </w:tcPr>
          <w:p w:rsidR="00C10A10" w:rsidRPr="008B7F8C" w:rsidRDefault="00453BA7" w:rsidP="00453BA7">
            <w:pPr>
              <w:spacing w:line="240" w:lineRule="auto"/>
              <w:ind w:firstLine="0"/>
              <w:rPr>
                <w:sz w:val="22"/>
                <w:szCs w:val="22"/>
              </w:rPr>
            </w:pPr>
            <w:r w:rsidRPr="008B7F8C">
              <w:rPr>
                <w:sz w:val="22"/>
                <w:szCs w:val="22"/>
              </w:rPr>
              <w:t>Цена, руб.</w:t>
            </w:r>
            <w:r w:rsidR="00C10A10"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Стоимость, руб.</w:t>
            </w:r>
          </w:p>
        </w:tc>
      </w:tr>
      <w:tr w:rsidR="0002492D" w:rsidRPr="008B7F8C" w:rsidTr="00453BA7">
        <w:trPr>
          <w:trHeight w:val="42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2492D" w:rsidRPr="008B7F8C" w:rsidRDefault="0002492D" w:rsidP="0002492D">
            <w:pPr>
              <w:ind w:firstLine="0"/>
              <w:rPr>
                <w:color w:val="000000"/>
                <w:sz w:val="22"/>
                <w:szCs w:val="22"/>
              </w:rPr>
            </w:pPr>
            <w:r w:rsidRPr="008B7F8C">
              <w:rPr>
                <w:color w:val="000000"/>
                <w:sz w:val="22"/>
                <w:szCs w:val="22"/>
              </w:rPr>
              <w:t>Державка для наружного точения DCLNR2525M12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двойной прижим пластины. </w:t>
            </w:r>
            <w:r w:rsidRPr="008B7F8C">
              <w:rPr>
                <w:color w:val="000000"/>
                <w:sz w:val="22"/>
                <w:szCs w:val="22"/>
              </w:rPr>
              <w:br/>
              <w:t>Должна быть совместима с п. 2-9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hideMark/>
          </w:tcPr>
          <w:p w:rsidR="0002492D" w:rsidRPr="008B7F8C" w:rsidRDefault="0002492D" w:rsidP="00453BA7">
            <w:pPr>
              <w:pStyle w:val="afb"/>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ind w:firstLine="0"/>
              <w:jc w:val="center"/>
              <w:rPr>
                <w:sz w:val="22"/>
                <w:szCs w:val="22"/>
              </w:rPr>
            </w:pPr>
            <w:r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ind w:firstLine="0"/>
              <w:jc w:val="center"/>
              <w:rPr>
                <w:sz w:val="22"/>
                <w:szCs w:val="22"/>
              </w:rPr>
            </w:pPr>
            <w:r w:rsidRPr="008B7F8C">
              <w:rPr>
                <w:sz w:val="22"/>
                <w:szCs w:val="22"/>
              </w:rPr>
              <w:t xml:space="preserve"> </w:t>
            </w:r>
          </w:p>
        </w:tc>
      </w:tr>
      <w:tr w:rsidR="0002492D" w:rsidRPr="008B7F8C" w:rsidTr="00453BA7">
        <w:trPr>
          <w:trHeight w:val="58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угол 80 градусов; </w:t>
            </w:r>
            <w:r w:rsidRPr="008B7F8C">
              <w:rPr>
                <w:color w:val="000000"/>
                <w:sz w:val="22"/>
                <w:szCs w:val="22"/>
              </w:rPr>
              <w:br w:type="page"/>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0,8 мм,                                       </w:t>
            </w:r>
            <w:proofErr w:type="spellStart"/>
            <w:r w:rsidRPr="008B7F8C">
              <w:rPr>
                <w:sz w:val="22"/>
                <w:szCs w:val="22"/>
              </w:rPr>
              <w:t>стружколом</w:t>
            </w:r>
            <w:proofErr w:type="spellEnd"/>
            <w:r w:rsidRPr="008B7F8C">
              <w:rPr>
                <w:sz w:val="22"/>
                <w:szCs w:val="22"/>
              </w:rPr>
              <w:t xml:space="preserve"> "</w:t>
            </w:r>
            <w:proofErr w:type="spellStart"/>
            <w:r w:rsidRPr="008B7F8C">
              <w:rPr>
                <w:sz w:val="22"/>
                <w:szCs w:val="22"/>
              </w:rPr>
              <w:t>MP"с</w:t>
            </w:r>
            <w:proofErr w:type="spellEnd"/>
            <w:r w:rsidRPr="008B7F8C">
              <w:rPr>
                <w:sz w:val="22"/>
                <w:szCs w:val="22"/>
              </w:rPr>
              <w:t xml:space="preserve">  передним  углом  15 градуса и площадкой 0,15мм, </w:t>
            </w:r>
            <w:r w:rsidRPr="008B7F8C">
              <w:rPr>
                <w:color w:val="000000"/>
                <w:sz w:val="22"/>
                <w:szCs w:val="22"/>
              </w:rPr>
              <w:br w:type="page"/>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453BA7">
            <w:pPr>
              <w:ind w:firstLine="0"/>
              <w:rPr>
                <w:sz w:val="22"/>
                <w:szCs w:val="22"/>
              </w:rPr>
            </w:pPr>
            <w:r w:rsidRPr="008B7F8C">
              <w:rPr>
                <w:sz w:val="22"/>
                <w:szCs w:val="22"/>
              </w:rPr>
              <w:t>20</w:t>
            </w:r>
            <w:r w:rsidR="0002492D"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CNMG120412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w:t>
            </w:r>
            <w:proofErr w:type="spellStart"/>
            <w:r w:rsidRPr="008B7F8C">
              <w:rPr>
                <w:sz w:val="22"/>
                <w:szCs w:val="22"/>
              </w:rPr>
              <w:t>RP"с</w:t>
            </w:r>
            <w:proofErr w:type="spellEnd"/>
            <w:r w:rsidRPr="008B7F8C">
              <w:rPr>
                <w:sz w:val="22"/>
                <w:szCs w:val="22"/>
              </w:rPr>
              <w:t xml:space="preserve">  передним  углом  3 градуса и площадкой 0,33мм,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28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w:t>
            </w:r>
            <w:r w:rsidRPr="008B7F8C">
              <w:rPr>
                <w:color w:val="000000"/>
                <w:sz w:val="22"/>
                <w:szCs w:val="22"/>
              </w:rPr>
              <w:br w:type="page"/>
              <w:t>угол 80 градусов; сплав "MC7025"</w:t>
            </w:r>
            <w:r w:rsidRPr="008B7F8C">
              <w:rPr>
                <w:color w:val="000000"/>
                <w:sz w:val="22"/>
                <w:szCs w:val="22"/>
              </w:rPr>
              <w:br w:type="page"/>
              <w:t>длина режущей кромки 12 мм;</w:t>
            </w:r>
            <w:r w:rsidRPr="008B7F8C">
              <w:rPr>
                <w:color w:val="000000"/>
                <w:sz w:val="22"/>
                <w:szCs w:val="22"/>
              </w:rPr>
              <w:br w:type="page"/>
              <w:t>толщина 4,76 мм;</w:t>
            </w:r>
            <w:r w:rsidRPr="008B7F8C">
              <w:rPr>
                <w:color w:val="000000"/>
                <w:sz w:val="22"/>
                <w:szCs w:val="22"/>
              </w:rPr>
              <w:br w:type="page"/>
              <w:t xml:space="preserve">радиус при вершине 0,4 мм; </w:t>
            </w:r>
            <w:r w:rsidRPr="008B7F8C">
              <w:rPr>
                <w:color w:val="000000"/>
                <w:sz w:val="22"/>
                <w:szCs w:val="22"/>
              </w:rPr>
              <w:br w:type="page"/>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w:t>
            </w:r>
            <w:r w:rsidRPr="008B7F8C">
              <w:rPr>
                <w:color w:val="000000"/>
                <w:sz w:val="22"/>
                <w:szCs w:val="22"/>
              </w:rPr>
              <w:br w:type="page"/>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CF3660" w:rsidP="00453BA7">
            <w:pPr>
              <w:ind w:firstLine="0"/>
              <w:rPr>
                <w:sz w:val="22"/>
                <w:szCs w:val="22"/>
              </w:rPr>
            </w:pPr>
            <w:r>
              <w:rPr>
                <w:sz w:val="22"/>
                <w:szCs w:val="22"/>
              </w:rPr>
              <w:t>20</w:t>
            </w:r>
            <w:r w:rsidR="0002492D"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6852BE" w:rsidRPr="008B7F8C" w:rsidTr="00453BA7">
        <w:trPr>
          <w:trHeight w:val="322"/>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"MP7035";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w:t>
            </w:r>
            <w:proofErr w:type="spellStart"/>
            <w:r w:rsidRPr="008B7F8C">
              <w:rPr>
                <w:color w:val="000000"/>
                <w:sz w:val="22"/>
                <w:szCs w:val="22"/>
              </w:rPr>
              <w:t>MM"с</w:t>
            </w:r>
            <w:proofErr w:type="spellEnd"/>
            <w:r w:rsidRPr="008B7F8C">
              <w:rPr>
                <w:color w:val="000000"/>
                <w:sz w:val="22"/>
                <w:szCs w:val="22"/>
              </w:rPr>
              <w:t xml:space="preserve">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CNMG120412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"MC7025"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w:t>
            </w:r>
            <w:proofErr w:type="spellStart"/>
            <w:r w:rsidRPr="008B7F8C">
              <w:rPr>
                <w:color w:val="000000"/>
                <w:sz w:val="22"/>
                <w:szCs w:val="22"/>
              </w:rPr>
              <w:t>RM"с</w:t>
            </w:r>
            <w:proofErr w:type="spellEnd"/>
            <w:r w:rsidRPr="008B7F8C">
              <w:rPr>
                <w:color w:val="000000"/>
                <w:sz w:val="22"/>
                <w:szCs w:val="22"/>
              </w:rPr>
              <w:t xml:space="preserve">  передним  углом </w:t>
            </w:r>
            <w:r w:rsidRPr="008B7F8C">
              <w:rPr>
                <w:sz w:val="22"/>
                <w:szCs w:val="22"/>
              </w:rPr>
              <w:t xml:space="preserve"> 3 градуса и площадкой </w:t>
            </w:r>
            <w:r w:rsidRPr="008B7F8C">
              <w:rPr>
                <w:sz w:val="22"/>
                <w:szCs w:val="22"/>
              </w:rPr>
              <w:lastRenderedPageBreak/>
              <w:t>0,32мм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lastRenderedPageBreak/>
              <w:t>8.</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02492D"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"MS" с  передним  углом </w:t>
            </w:r>
            <w:r w:rsidRPr="008B7F8C">
              <w:rPr>
                <w:sz w:val="22"/>
                <w:szCs w:val="22"/>
              </w:rPr>
              <w:t xml:space="preserve"> 15 градусов</w:t>
            </w:r>
            <w:r w:rsidRPr="008B7F8C">
              <w:rPr>
                <w:color w:val="000000"/>
                <w:sz w:val="22"/>
                <w:szCs w:val="22"/>
              </w:rPr>
              <w:br/>
              <w:t>Должна быть совместима с п. 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ind w:firstLine="0"/>
              <w:rPr>
                <w:sz w:val="22"/>
                <w:szCs w:val="22"/>
              </w:rPr>
            </w:pPr>
            <w:r w:rsidRPr="008B7F8C">
              <w:rPr>
                <w:sz w:val="22"/>
                <w:szCs w:val="22"/>
              </w:rPr>
              <w:t>2</w:t>
            </w:r>
            <w:r w:rsidR="006852BE" w:rsidRPr="008B7F8C">
              <w:rPr>
                <w:sz w:val="22"/>
                <w:szCs w:val="22"/>
              </w:rPr>
              <w:t>0</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453BA7">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для наружного точения DDJNR2525M15</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11-18.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02492D"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6852BE" w:rsidRPr="008B7F8C" w:rsidTr="00CF3660">
        <w:trPr>
          <w:trHeight w:val="183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453BA7">
            <w:pPr>
              <w:spacing w:line="240" w:lineRule="auto"/>
              <w:ind w:firstLine="0"/>
              <w:jc w:val="left"/>
              <w:rPr>
                <w:sz w:val="22"/>
                <w:szCs w:val="22"/>
              </w:rPr>
            </w:pPr>
            <w:r w:rsidRPr="008B7F8C">
              <w:rPr>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lastRenderedPageBreak/>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12.</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"RP" с  передним  углом  3 градуса и площадкой 0,33мм,</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"MC7015";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"LM" с  передним  углом </w:t>
            </w:r>
            <w:r w:rsidRPr="008B7F8C">
              <w:rPr>
                <w:sz w:val="22"/>
                <w:szCs w:val="22"/>
              </w:rPr>
              <w:t xml:space="preserve"> 15 градусов</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15.</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"RM" 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DNMA150404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плоский верх,</w:t>
            </w:r>
            <w:r w:rsidRPr="008B7F8C">
              <w:rPr>
                <w:color w:val="000000"/>
                <w:sz w:val="22"/>
                <w:szCs w:val="22"/>
              </w:rPr>
              <w:br/>
              <w:t>Должна быть совместима с п. 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 xml:space="preserve">Должна быть совместима с п. </w:t>
            </w:r>
            <w:r w:rsidRPr="008B7F8C">
              <w:rPr>
                <w:color w:val="000000"/>
                <w:sz w:val="22"/>
                <w:szCs w:val="22"/>
              </w:rPr>
              <w:lastRenderedPageBreak/>
              <w:t>10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02492D"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19.</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для наружного точения DVJNR2525M16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20-27</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80"/>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VNMG160412</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 xml:space="preserve">Предел прочности пластины 2.3 </w:t>
            </w:r>
            <w:r w:rsidRPr="008B7F8C">
              <w:rPr>
                <w:color w:val="000000"/>
                <w:sz w:val="22"/>
                <w:szCs w:val="22"/>
              </w:rPr>
              <w:lastRenderedPageBreak/>
              <w:t>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23.</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"LM" с  передним  углом </w:t>
            </w:r>
            <w:r w:rsidRPr="008B7F8C">
              <w:rPr>
                <w:sz w:val="22"/>
                <w:szCs w:val="22"/>
              </w:rPr>
              <w:t xml:space="preserve"> 15 градусов</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"MP7035";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lastRenderedPageBreak/>
              <w:t>26.</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6852BE" w:rsidRPr="008B7F8C" w:rsidTr="00453BA7">
        <w:trPr>
          <w:trHeight w:val="91"/>
        </w:trPr>
        <w:tc>
          <w:tcPr>
            <w:tcW w:w="1135" w:type="dxa"/>
            <w:tcBorders>
              <w:top w:val="single" w:sz="4" w:space="0" w:color="auto"/>
              <w:left w:val="single" w:sz="4" w:space="0" w:color="auto"/>
              <w:bottom w:val="single" w:sz="4" w:space="0" w:color="auto"/>
              <w:right w:val="single" w:sz="4" w:space="0" w:color="auto"/>
            </w:tcBorders>
          </w:tcPr>
          <w:p w:rsidR="006852BE" w:rsidRPr="008B7F8C" w:rsidRDefault="006852BE" w:rsidP="00C10A10">
            <w:pPr>
              <w:spacing w:line="240" w:lineRule="auto"/>
              <w:ind w:firstLine="0"/>
              <w:jc w:val="left"/>
              <w:rPr>
                <w:sz w:val="22"/>
                <w:szCs w:val="22"/>
              </w:rPr>
            </w:pPr>
            <w:r w:rsidRPr="008B7F8C">
              <w:rPr>
                <w:sz w:val="22"/>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6852BE" w:rsidRPr="008B7F8C" w:rsidRDefault="006852BE"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852BE" w:rsidRPr="008B7F8C" w:rsidRDefault="006852BE" w:rsidP="00453BA7">
            <w:pPr>
              <w:jc w:val="center"/>
              <w:rPr>
                <w:sz w:val="22"/>
                <w:szCs w:val="22"/>
              </w:rPr>
            </w:pPr>
          </w:p>
        </w:tc>
      </w:tr>
      <w:tr w:rsidR="0002492D" w:rsidRPr="008B7F8C" w:rsidTr="00453BA7">
        <w:trPr>
          <w:trHeight w:val="22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8 мм;</w:t>
            </w:r>
            <w:r w:rsidRPr="008B7F8C">
              <w:rPr>
                <w:color w:val="000000"/>
                <w:sz w:val="22"/>
                <w:szCs w:val="22"/>
              </w:rPr>
              <w:br/>
              <w:t>общая длина 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11 м</w:t>
            </w:r>
            <w:r w:rsidRPr="008B7F8C">
              <w:rPr>
                <w:color w:val="000000"/>
                <w:sz w:val="22"/>
                <w:szCs w:val="22"/>
              </w:rPr>
              <w:t>м; расстояние от центра державки до режущей кромки 6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2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10 мм;</w:t>
            </w:r>
            <w:r w:rsidRPr="008B7F8C">
              <w:rPr>
                <w:color w:val="000000"/>
                <w:sz w:val="22"/>
                <w:szCs w:val="22"/>
              </w:rPr>
              <w:br/>
              <w:t>общая длина 100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13 м</w:t>
            </w:r>
            <w:r w:rsidRPr="008B7F8C">
              <w:rPr>
                <w:color w:val="000000"/>
                <w:sz w:val="22"/>
                <w:szCs w:val="22"/>
              </w:rPr>
              <w:t>м; расстояние от центра державки до режущей кромки 7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w:t>
            </w:r>
            <w:r w:rsidRPr="008B7F8C">
              <w:rPr>
                <w:color w:val="000000"/>
                <w:sz w:val="22"/>
                <w:szCs w:val="22"/>
              </w:rPr>
              <w:lastRenderedPageBreak/>
              <w:t xml:space="preserve">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30.</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12 мм;</w:t>
            </w:r>
            <w:r w:rsidRPr="008B7F8C">
              <w:rPr>
                <w:color w:val="000000"/>
                <w:sz w:val="22"/>
                <w:szCs w:val="22"/>
              </w:rPr>
              <w:br/>
              <w:t>общая длина 125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16 м</w:t>
            </w:r>
            <w:r w:rsidRPr="008B7F8C">
              <w:rPr>
                <w:color w:val="000000"/>
                <w:sz w:val="22"/>
                <w:szCs w:val="22"/>
              </w:rPr>
              <w:t>м; расстояние от центра державки до режущей кромки 9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6852BE"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8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CCMT060204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18 градусов</w:t>
            </w:r>
            <w:r w:rsidRPr="008B7F8C">
              <w:rPr>
                <w:color w:val="000000"/>
                <w:sz w:val="22"/>
                <w:szCs w:val="22"/>
              </w:rPr>
              <w:br/>
              <w:t xml:space="preserve">Должна быть совместима с п. </w:t>
            </w:r>
            <w:r w:rsidR="008C35B3">
              <w:rPr>
                <w:color w:val="000000"/>
                <w:sz w:val="22"/>
                <w:szCs w:val="22"/>
              </w:rPr>
              <w:t>28,29,30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CCMT060208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44313B">
              <w:rPr>
                <w:color w:val="000000"/>
                <w:sz w:val="22"/>
                <w:szCs w:val="22"/>
              </w:rPr>
              <w:t>28,29,30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CCMT060204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w:t>
            </w:r>
            <w:r w:rsidRPr="008B7F8C">
              <w:rPr>
                <w:color w:val="000000"/>
                <w:sz w:val="22"/>
                <w:szCs w:val="22"/>
              </w:rPr>
              <w:lastRenderedPageBreak/>
              <w:t>градусов;                                     сплав "MP7035";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"LM" с  передним  углом  18 градусов</w:t>
            </w:r>
            <w:r w:rsidRPr="008B7F8C">
              <w:rPr>
                <w:color w:val="000000"/>
                <w:sz w:val="22"/>
                <w:szCs w:val="22"/>
              </w:rPr>
              <w:br/>
              <w:t xml:space="preserve">Должна быть совместима с п. </w:t>
            </w:r>
            <w:r w:rsidR="0044313B">
              <w:rPr>
                <w:color w:val="000000"/>
                <w:sz w:val="22"/>
                <w:szCs w:val="22"/>
              </w:rPr>
              <w:t>28,29,30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34.</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CCMT060208</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44313B">
              <w:rPr>
                <w:color w:val="000000"/>
                <w:sz w:val="22"/>
                <w:szCs w:val="22"/>
              </w:rPr>
              <w:t>28,29,30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CCGT060202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6 мм; </w:t>
            </w:r>
            <w:r w:rsidRPr="008B7F8C">
              <w:rPr>
                <w:sz w:val="22"/>
                <w:szCs w:val="22"/>
              </w:rPr>
              <w:br w:type="page"/>
              <w:t>толщина 2,38 мм;</w:t>
            </w:r>
            <w:r w:rsidRPr="008B7F8C">
              <w:rPr>
                <w:sz w:val="22"/>
                <w:szCs w:val="22"/>
              </w:rPr>
              <w:br w:type="page"/>
              <w:t xml:space="preserve">радиус при вершине 0,2 мм,                                       </w:t>
            </w:r>
            <w:proofErr w:type="spellStart"/>
            <w:r w:rsidRPr="008B7F8C">
              <w:rPr>
                <w:sz w:val="22"/>
                <w:szCs w:val="22"/>
              </w:rPr>
              <w:t>стружколом</w:t>
            </w:r>
            <w:proofErr w:type="spellEnd"/>
            <w:r w:rsidRPr="008B7F8C">
              <w:rPr>
                <w:sz w:val="22"/>
                <w:szCs w:val="22"/>
              </w:rPr>
              <w:t xml:space="preserve">  с  передним  углом  30 градусов</w:t>
            </w:r>
            <w:r w:rsidRPr="008B7F8C">
              <w:rPr>
                <w:color w:val="000000"/>
                <w:sz w:val="22"/>
                <w:szCs w:val="22"/>
              </w:rPr>
              <w:br w:type="page"/>
              <w:t xml:space="preserve">Должна быть совместима с п. </w:t>
            </w:r>
            <w:r w:rsidR="0044313B">
              <w:rPr>
                <w:color w:val="000000"/>
                <w:sz w:val="22"/>
                <w:szCs w:val="22"/>
              </w:rPr>
              <w:t>28,29,30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Пластина твердосплавная CCGT060204</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 xml:space="preserve">Должна быть совместима с п. </w:t>
            </w:r>
            <w:r w:rsidR="0044313B">
              <w:rPr>
                <w:color w:val="000000"/>
                <w:sz w:val="22"/>
                <w:szCs w:val="22"/>
              </w:rPr>
              <w:t>28,29,30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4313B">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16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r>
            <w:r w:rsidRPr="008B7F8C">
              <w:rPr>
                <w:color w:val="000000"/>
                <w:sz w:val="22"/>
                <w:szCs w:val="22"/>
              </w:rPr>
              <w:lastRenderedPageBreak/>
              <w:t>минимальный диаметр расточк</w:t>
            </w:r>
            <w:r w:rsidRPr="008B7F8C">
              <w:rPr>
                <w:sz w:val="22"/>
                <w:szCs w:val="22"/>
              </w:rPr>
              <w:t>и 20 м</w:t>
            </w:r>
            <w:r w:rsidRPr="008B7F8C">
              <w:rPr>
                <w:color w:val="000000"/>
                <w:sz w:val="22"/>
                <w:szCs w:val="22"/>
              </w:rPr>
              <w:t>м; расстояние от центра державки до режущей кромки 11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Должна быть совместима с п. </w:t>
            </w:r>
            <w:r w:rsidR="0044313B">
              <w:rPr>
                <w:color w:val="000000"/>
                <w:sz w:val="22"/>
                <w:szCs w:val="22"/>
              </w:rPr>
              <w:t>39-44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38.</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20 мм;</w:t>
            </w:r>
            <w:r w:rsidRPr="008B7F8C">
              <w:rPr>
                <w:color w:val="000000"/>
                <w:sz w:val="22"/>
                <w:szCs w:val="22"/>
              </w:rPr>
              <w:br/>
              <w:t>общая длина 180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25 м</w:t>
            </w:r>
            <w:r w:rsidRPr="008B7F8C">
              <w:rPr>
                <w:color w:val="000000"/>
                <w:sz w:val="22"/>
                <w:szCs w:val="22"/>
              </w:rPr>
              <w:t>м; расстояние от центра державки до режущей кромки 13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Должна быть совместима с п. </w:t>
            </w:r>
            <w:r w:rsidR="0044313B">
              <w:rPr>
                <w:color w:val="000000"/>
                <w:sz w:val="22"/>
                <w:szCs w:val="22"/>
              </w:rPr>
              <w:t>39-44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4313B">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18 градусов</w:t>
            </w:r>
            <w:r w:rsidRPr="008B7F8C">
              <w:rPr>
                <w:color w:val="000000"/>
                <w:sz w:val="22"/>
                <w:szCs w:val="22"/>
              </w:rPr>
              <w:br/>
              <w:t xml:space="preserve">Должна быть совместима с п. </w:t>
            </w:r>
            <w:r w:rsidR="0044313B">
              <w:rPr>
                <w:color w:val="000000"/>
                <w:sz w:val="22"/>
                <w:szCs w:val="22"/>
              </w:rPr>
              <w:t>37,38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4313B">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9 мм; </w:t>
            </w:r>
            <w:r w:rsidRPr="008B7F8C">
              <w:rPr>
                <w:sz w:val="22"/>
                <w:szCs w:val="22"/>
              </w:rPr>
              <w:br/>
            </w:r>
            <w:r w:rsidRPr="008B7F8C">
              <w:rPr>
                <w:sz w:val="22"/>
                <w:szCs w:val="22"/>
              </w:rPr>
              <w:lastRenderedPageBreak/>
              <w:t>толщина 3,97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44313B">
              <w:rPr>
                <w:color w:val="000000"/>
                <w:sz w:val="22"/>
                <w:szCs w:val="22"/>
              </w:rPr>
              <w:t>37,38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lastRenderedPageBreak/>
              <w:t>41.</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4313B">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"LM" с  передним  углом  18 градусов</w:t>
            </w:r>
            <w:r w:rsidRPr="008B7F8C">
              <w:rPr>
                <w:color w:val="000000"/>
                <w:sz w:val="22"/>
                <w:szCs w:val="22"/>
              </w:rPr>
              <w:br/>
              <w:t xml:space="preserve">Должна быть совместима с п. </w:t>
            </w:r>
            <w:r w:rsidR="0044313B">
              <w:rPr>
                <w:color w:val="000000"/>
                <w:sz w:val="22"/>
                <w:szCs w:val="22"/>
              </w:rPr>
              <w:t>37,38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21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CCMT09T308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D63CF9">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44313B">
              <w:rPr>
                <w:color w:val="000000"/>
                <w:sz w:val="22"/>
                <w:szCs w:val="22"/>
              </w:rPr>
              <w:t>37,</w:t>
            </w:r>
            <w:r w:rsidR="00D63CF9">
              <w:rPr>
                <w:color w:val="000000"/>
                <w:sz w:val="22"/>
                <w:szCs w:val="22"/>
              </w:rPr>
              <w:t>3</w:t>
            </w:r>
            <w:r w:rsidR="0044313B">
              <w:rPr>
                <w:color w:val="000000"/>
                <w:sz w:val="22"/>
                <w:szCs w:val="22"/>
              </w:rPr>
              <w:t>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CCGT09T302</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"RT9010";</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0,2 мм,                                       </w:t>
            </w:r>
            <w:proofErr w:type="spellStart"/>
            <w:r w:rsidRPr="008B7F8C">
              <w:rPr>
                <w:sz w:val="22"/>
                <w:szCs w:val="22"/>
              </w:rPr>
              <w:t>стружколом</w:t>
            </w:r>
            <w:proofErr w:type="spellEnd"/>
            <w:r w:rsidRPr="008B7F8C">
              <w:rPr>
                <w:sz w:val="22"/>
                <w:szCs w:val="22"/>
              </w:rPr>
              <w:t xml:space="preserve"> "FJ" с  передним  углом  14 градусов</w:t>
            </w:r>
            <w:r w:rsidRPr="008B7F8C">
              <w:rPr>
                <w:color w:val="000000"/>
                <w:sz w:val="22"/>
                <w:szCs w:val="22"/>
              </w:rPr>
              <w:br/>
              <w:t xml:space="preserve">Должна быть совместима с п. </w:t>
            </w:r>
            <w:r w:rsidR="00D63CF9">
              <w:rPr>
                <w:color w:val="000000"/>
                <w:sz w:val="22"/>
                <w:szCs w:val="22"/>
              </w:rPr>
              <w:t xml:space="preserve">37,38 </w:t>
            </w:r>
            <w:r w:rsidR="00CF3660">
              <w:rPr>
                <w:color w:val="000000"/>
                <w:sz w:val="22"/>
                <w:szCs w:val="22"/>
              </w:rPr>
              <w:t>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CCGT09T304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9 мм; </w:t>
            </w:r>
            <w:r w:rsidRPr="008B7F8C">
              <w:rPr>
                <w:sz w:val="22"/>
                <w:szCs w:val="22"/>
              </w:rPr>
              <w:br w:type="page"/>
              <w:t xml:space="preserve">толщина 3,97 </w:t>
            </w:r>
            <w:r w:rsidRPr="008B7F8C">
              <w:rPr>
                <w:sz w:val="22"/>
                <w:szCs w:val="22"/>
              </w:rPr>
              <w:lastRenderedPageBreak/>
              <w:t>мм;</w:t>
            </w:r>
            <w:r w:rsidRPr="008B7F8C">
              <w:rPr>
                <w:sz w:val="22"/>
                <w:szCs w:val="22"/>
              </w:rPr>
              <w:br w:type="page"/>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ype="page"/>
              <w:t xml:space="preserve">Должна быть совместима с п. </w:t>
            </w:r>
            <w:r w:rsidR="00D63CF9">
              <w:rPr>
                <w:color w:val="000000"/>
                <w:sz w:val="22"/>
                <w:szCs w:val="22"/>
              </w:rPr>
              <w:t xml:space="preserve">37,38 </w:t>
            </w:r>
            <w:r w:rsidR="00CF3660">
              <w:rPr>
                <w:color w:val="000000"/>
                <w:sz w:val="22"/>
                <w:szCs w:val="22"/>
              </w:rPr>
              <w:t>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45.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D63CF9">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25 мм;</w:t>
            </w:r>
            <w:r w:rsidRPr="008B7F8C">
              <w:rPr>
                <w:color w:val="000000"/>
                <w:sz w:val="22"/>
                <w:szCs w:val="22"/>
              </w:rPr>
              <w:br/>
              <w:t>общая длина 200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32 м</w:t>
            </w:r>
            <w:r w:rsidRPr="008B7F8C">
              <w:rPr>
                <w:color w:val="000000"/>
                <w:sz w:val="22"/>
                <w:szCs w:val="22"/>
              </w:rPr>
              <w:t>м; расстояние от центра державки до режущей кромки 17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w:t>
            </w:r>
            <w:r w:rsidR="00CF3660">
              <w:rPr>
                <w:color w:val="000000"/>
                <w:sz w:val="22"/>
                <w:szCs w:val="22"/>
              </w:rPr>
              <w:t xml:space="preserve">лжна быть совместима с п. </w:t>
            </w:r>
            <w:r w:rsidR="00D63CF9">
              <w:rPr>
                <w:color w:val="000000"/>
                <w:sz w:val="22"/>
                <w:szCs w:val="22"/>
              </w:rPr>
              <w:t>46-49</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CCMT120408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D63CF9">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D63CF9">
              <w:rPr>
                <w:color w:val="000000"/>
                <w:sz w:val="22"/>
                <w:szCs w:val="22"/>
              </w:rPr>
              <w:t>45</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CCMT120408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D63CF9">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D63CF9">
              <w:rPr>
                <w:color w:val="000000"/>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lastRenderedPageBreak/>
              <w:t>48.</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CCGT120404</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D63CF9">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ype="page"/>
              <w:t xml:space="preserve">Должна быть совместима с п. </w:t>
            </w:r>
            <w:r w:rsidR="00D63CF9">
              <w:rPr>
                <w:color w:val="000000"/>
                <w:sz w:val="22"/>
                <w:szCs w:val="22"/>
              </w:rPr>
              <w:t>45</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Пластина твердосплавная CCMW120408</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D63CF9">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Плоский верх,</w:t>
            </w:r>
            <w:r w:rsidRPr="008B7F8C">
              <w:rPr>
                <w:color w:val="000000"/>
                <w:sz w:val="22"/>
                <w:szCs w:val="22"/>
              </w:rPr>
              <w:br/>
              <w:t xml:space="preserve">Должна быть совместима с п. </w:t>
            </w:r>
            <w:r w:rsidR="00D63CF9">
              <w:rPr>
                <w:color w:val="000000"/>
                <w:sz w:val="22"/>
                <w:szCs w:val="22"/>
              </w:rPr>
              <w:t>45</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резьбовая</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резьбовая, </w:t>
            </w:r>
            <w:proofErr w:type="spellStart"/>
            <w:r w:rsidRPr="008B7F8C">
              <w:rPr>
                <w:color w:val="000000"/>
                <w:sz w:val="22"/>
                <w:szCs w:val="22"/>
              </w:rPr>
              <w:t>наружняя</w:t>
            </w:r>
            <w:proofErr w:type="spellEnd"/>
            <w:r w:rsidRPr="008B7F8C">
              <w:rPr>
                <w:color w:val="000000"/>
                <w:sz w:val="22"/>
                <w:szCs w:val="22"/>
              </w:rPr>
              <w:br/>
              <w:t>сечение 25 мм;</w:t>
            </w:r>
            <w:r w:rsidRPr="008B7F8C">
              <w:rPr>
                <w:color w:val="000000"/>
                <w:sz w:val="22"/>
                <w:szCs w:val="22"/>
              </w:rPr>
              <w:br/>
              <w:t>общая длина 150 мм;</w:t>
            </w:r>
            <w:r w:rsidRPr="008B7F8C">
              <w:rPr>
                <w:color w:val="000000"/>
                <w:sz w:val="22"/>
                <w:szCs w:val="22"/>
              </w:rPr>
              <w:br/>
              <w:t>расстояние от торца державки до торца пластины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прихватом,                                     </w:t>
            </w:r>
            <w:r w:rsidR="00D63CF9">
              <w:rPr>
                <w:color w:val="000000"/>
                <w:sz w:val="22"/>
                <w:szCs w:val="22"/>
              </w:rPr>
              <w:t xml:space="preserve">  Должна быть совместима с п. 52</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27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Державка резьбовая</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D63CF9">
            <w:pPr>
              <w:ind w:firstLine="0"/>
              <w:rPr>
                <w:color w:val="000000"/>
                <w:sz w:val="22"/>
                <w:szCs w:val="22"/>
              </w:rPr>
            </w:pPr>
            <w:r w:rsidRPr="008B7F8C">
              <w:rPr>
                <w:color w:val="000000"/>
                <w:sz w:val="22"/>
                <w:szCs w:val="22"/>
              </w:rPr>
              <w:t xml:space="preserve">Державка резьбовая, </w:t>
            </w:r>
            <w:proofErr w:type="spellStart"/>
            <w:r w:rsidRPr="008B7F8C">
              <w:rPr>
                <w:color w:val="000000"/>
                <w:sz w:val="22"/>
                <w:szCs w:val="22"/>
              </w:rPr>
              <w:t>внутреняя</w:t>
            </w:r>
            <w:proofErr w:type="spellEnd"/>
            <w:r w:rsidRPr="008B7F8C">
              <w:rPr>
                <w:color w:val="000000"/>
                <w:sz w:val="22"/>
                <w:szCs w:val="22"/>
              </w:rPr>
              <w:br/>
              <w:t>сечение 25 мм;</w:t>
            </w:r>
            <w:r w:rsidRPr="008B7F8C">
              <w:rPr>
                <w:color w:val="000000"/>
                <w:sz w:val="22"/>
                <w:szCs w:val="22"/>
              </w:rPr>
              <w:br/>
              <w:t>общая длина 250 мм;</w:t>
            </w:r>
            <w:r w:rsidRPr="008B7F8C">
              <w:rPr>
                <w:color w:val="000000"/>
                <w:sz w:val="22"/>
                <w:szCs w:val="22"/>
              </w:rPr>
              <w:br/>
              <w:t>минимальный диаметр отверстия 29</w:t>
            </w:r>
            <w:r w:rsidRPr="008B7F8C">
              <w:rPr>
                <w:sz w:val="22"/>
                <w:szCs w:val="22"/>
              </w:rPr>
              <w:t xml:space="preserve"> м</w:t>
            </w:r>
            <w:r w:rsidRPr="008B7F8C">
              <w:rPr>
                <w:color w:val="000000"/>
                <w:sz w:val="22"/>
                <w:szCs w:val="22"/>
              </w:rPr>
              <w:t>м; расстояние от центра державки до вершины режущей кромки 16,7 мм;</w:t>
            </w:r>
            <w:r w:rsidRPr="008B7F8C">
              <w:rPr>
                <w:color w:val="000000"/>
                <w:sz w:val="22"/>
                <w:szCs w:val="22"/>
              </w:rPr>
              <w:br/>
              <w:t xml:space="preserve">с внутренним подводом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прихватом,                                                Должна быть совместима с п. </w:t>
            </w:r>
            <w:r w:rsidR="00D63CF9">
              <w:rPr>
                <w:color w:val="000000"/>
                <w:sz w:val="22"/>
                <w:szCs w:val="22"/>
              </w:rPr>
              <w:t xml:space="preserve">53 </w:t>
            </w:r>
            <w:r w:rsidR="00CF3660">
              <w:rPr>
                <w:color w:val="000000"/>
                <w:sz w:val="22"/>
                <w:szCs w:val="22"/>
              </w:rPr>
              <w:t>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453BA7"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w:t>
            </w:r>
            <w:r w:rsidRPr="008B7F8C">
              <w:rPr>
                <w:color w:val="000000"/>
                <w:sz w:val="22"/>
                <w:szCs w:val="22"/>
              </w:rPr>
              <w:lastRenderedPageBreak/>
              <w:t xml:space="preserve">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D63CF9">
            <w:pPr>
              <w:ind w:firstLine="0"/>
              <w:rPr>
                <w:color w:val="000000"/>
                <w:sz w:val="22"/>
                <w:szCs w:val="22"/>
              </w:rPr>
            </w:pPr>
            <w:r w:rsidRPr="008B7F8C">
              <w:rPr>
                <w:color w:val="000000"/>
                <w:sz w:val="22"/>
                <w:szCs w:val="22"/>
              </w:rPr>
              <w:lastRenderedPageBreak/>
              <w:t xml:space="preserve">Пластина твердосплавная, </w:t>
            </w:r>
            <w:r w:rsidRPr="008B7F8C">
              <w:rPr>
                <w:color w:val="000000"/>
                <w:sz w:val="22"/>
                <w:szCs w:val="22"/>
              </w:rPr>
              <w:lastRenderedPageBreak/>
              <w:t xml:space="preserve">резьбовая </w:t>
            </w:r>
            <w:proofErr w:type="spellStart"/>
            <w:r w:rsidRPr="008B7F8C">
              <w:rPr>
                <w:color w:val="000000"/>
                <w:sz w:val="22"/>
                <w:szCs w:val="22"/>
              </w:rPr>
              <w:t>наружняя</w:t>
            </w:r>
            <w:proofErr w:type="spellEnd"/>
            <w:r w:rsidRPr="008B7F8C">
              <w:rPr>
                <w:color w:val="000000"/>
                <w:sz w:val="22"/>
                <w:szCs w:val="22"/>
              </w:rPr>
              <w:br w:type="page"/>
              <w:t>Пластина G-класса, сплав "VP10MF";</w:t>
            </w:r>
            <w:r w:rsidRPr="008B7F8C">
              <w:rPr>
                <w:color w:val="000000"/>
                <w:sz w:val="22"/>
                <w:szCs w:val="22"/>
              </w:rPr>
              <w:br w:type="page"/>
            </w:r>
            <w:proofErr w:type="spellStart"/>
            <w:r w:rsidRPr="008B7F8C">
              <w:rPr>
                <w:color w:val="000000"/>
                <w:sz w:val="22"/>
                <w:szCs w:val="22"/>
              </w:rPr>
              <w:t>вписаная</w:t>
            </w:r>
            <w:proofErr w:type="spellEnd"/>
            <w:r w:rsidRPr="008B7F8C">
              <w:rPr>
                <w:color w:val="000000"/>
                <w:sz w:val="22"/>
                <w:szCs w:val="22"/>
              </w:rPr>
              <w:t xml:space="preserve"> окружность пластины 9,525</w:t>
            </w:r>
            <w:r w:rsidRPr="008B7F8C">
              <w:rPr>
                <w:sz w:val="22"/>
                <w:szCs w:val="22"/>
              </w:rPr>
              <w:t xml:space="preserve"> мм; </w:t>
            </w:r>
            <w:r w:rsidRPr="008B7F8C">
              <w:rPr>
                <w:sz w:val="22"/>
                <w:szCs w:val="22"/>
              </w:rPr>
              <w:br w:type="page"/>
              <w:t>толщина 3,44 мм; шаг резьбы 0,5-3,0мм,</w:t>
            </w:r>
            <w:r w:rsidRPr="008B7F8C">
              <w:rPr>
                <w:sz w:val="22"/>
                <w:szCs w:val="22"/>
              </w:rPr>
              <w:br w:type="page"/>
              <w:t>радиус при вершине 0,08 мм,                                       расстояние от торца до вершины пластины 1,7мм,</w:t>
            </w:r>
            <w:r w:rsidRPr="008B7F8C">
              <w:rPr>
                <w:color w:val="000000"/>
                <w:sz w:val="22"/>
                <w:szCs w:val="22"/>
              </w:rPr>
              <w:br w:type="page"/>
              <w:t xml:space="preserve">Должна быть совместима с п. </w:t>
            </w:r>
            <w:r w:rsidR="00D63CF9">
              <w:rPr>
                <w:color w:val="000000"/>
                <w:sz w:val="22"/>
                <w:szCs w:val="22"/>
              </w:rPr>
              <w:t>50</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453BA7"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453BA7" w:rsidRPr="008B7F8C" w:rsidRDefault="00453BA7" w:rsidP="00C10A10">
            <w:pPr>
              <w:spacing w:line="240" w:lineRule="auto"/>
              <w:ind w:firstLine="0"/>
              <w:jc w:val="left"/>
              <w:rPr>
                <w:sz w:val="22"/>
                <w:szCs w:val="22"/>
              </w:rPr>
            </w:pPr>
            <w:r w:rsidRPr="008B7F8C">
              <w:rPr>
                <w:sz w:val="22"/>
                <w:szCs w:val="22"/>
              </w:rPr>
              <w:lastRenderedPageBreak/>
              <w:t>53.</w:t>
            </w:r>
          </w:p>
        </w:tc>
        <w:tc>
          <w:tcPr>
            <w:tcW w:w="241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02492D">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D63CF9">
            <w:pPr>
              <w:ind w:firstLine="0"/>
              <w:rPr>
                <w:color w:val="000000"/>
                <w:sz w:val="22"/>
                <w:szCs w:val="22"/>
              </w:rPr>
            </w:pPr>
            <w:r w:rsidRPr="008B7F8C">
              <w:rPr>
                <w:color w:val="000000"/>
                <w:sz w:val="22"/>
                <w:szCs w:val="22"/>
              </w:rPr>
              <w:t xml:space="preserve">Пластина  твердосплавная, резьбовая </w:t>
            </w:r>
            <w:proofErr w:type="spellStart"/>
            <w:r w:rsidRPr="008B7F8C">
              <w:rPr>
                <w:color w:val="000000"/>
                <w:sz w:val="22"/>
                <w:szCs w:val="22"/>
              </w:rPr>
              <w:t>внутреняя</w:t>
            </w:r>
            <w:proofErr w:type="spellEnd"/>
            <w:r w:rsidRPr="008B7F8C">
              <w:rPr>
                <w:color w:val="000000"/>
                <w:sz w:val="22"/>
                <w:szCs w:val="22"/>
              </w:rPr>
              <w:br/>
              <w:t>Пластина G-класса, сплав "VP10MF";</w:t>
            </w:r>
            <w:r w:rsidRPr="008B7F8C">
              <w:rPr>
                <w:color w:val="000000"/>
                <w:sz w:val="22"/>
                <w:szCs w:val="22"/>
              </w:rPr>
              <w:br/>
            </w:r>
            <w:proofErr w:type="spellStart"/>
            <w:r w:rsidRPr="008B7F8C">
              <w:rPr>
                <w:color w:val="000000"/>
                <w:sz w:val="22"/>
                <w:szCs w:val="22"/>
              </w:rPr>
              <w:t>вписаная</w:t>
            </w:r>
            <w:proofErr w:type="spellEnd"/>
            <w:r w:rsidRPr="008B7F8C">
              <w:rPr>
                <w:color w:val="000000"/>
                <w:sz w:val="22"/>
                <w:szCs w:val="22"/>
              </w:rPr>
              <w:t xml:space="preserve"> окружность пластины 9,525</w:t>
            </w:r>
            <w:r w:rsidRPr="008B7F8C">
              <w:rPr>
                <w:sz w:val="22"/>
                <w:szCs w:val="22"/>
              </w:rPr>
              <w:t xml:space="preserve"> мм; </w:t>
            </w:r>
            <w:r w:rsidRPr="008B7F8C">
              <w:rPr>
                <w:sz w:val="22"/>
                <w:szCs w:val="22"/>
              </w:rPr>
              <w:br/>
              <w:t>толщина 3,44 мм; шаг резьбы 0,5-3,0мм,</w:t>
            </w:r>
            <w:r w:rsidRPr="008B7F8C">
              <w:rPr>
                <w:sz w:val="22"/>
                <w:szCs w:val="22"/>
              </w:rPr>
              <w:br/>
              <w:t>радиус при вершине 0,05 мм,                                       расстояние от торца до вершины пластины 1,7мм,</w:t>
            </w:r>
            <w:r w:rsidRPr="008B7F8C">
              <w:rPr>
                <w:color w:val="000000"/>
                <w:sz w:val="22"/>
                <w:szCs w:val="22"/>
              </w:rPr>
              <w:br/>
              <w:t xml:space="preserve">Должна быть совместима с п. </w:t>
            </w:r>
            <w:r w:rsidR="00D63CF9">
              <w:rPr>
                <w:color w:val="000000"/>
                <w:sz w:val="22"/>
                <w:szCs w:val="22"/>
              </w:rPr>
              <w:t>51</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453BA7"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BA7" w:rsidRPr="008B7F8C" w:rsidRDefault="00453BA7" w:rsidP="00453BA7">
            <w:pPr>
              <w:jc w:val="center"/>
              <w:rPr>
                <w:sz w:val="22"/>
                <w:szCs w:val="22"/>
              </w:rPr>
            </w:pPr>
          </w:p>
        </w:tc>
      </w:tr>
      <w:tr w:rsidR="0002492D"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54.</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Державка для точения канавок и отрезки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D63CF9">
            <w:pPr>
              <w:ind w:firstLine="0"/>
              <w:rPr>
                <w:color w:val="000000"/>
                <w:sz w:val="22"/>
                <w:szCs w:val="22"/>
              </w:rPr>
            </w:pPr>
            <w:r w:rsidRPr="008B7F8C">
              <w:rPr>
                <w:color w:val="000000"/>
                <w:sz w:val="22"/>
                <w:szCs w:val="22"/>
              </w:rPr>
              <w:t>Державка модульная под локатор, для точения канавок и отрезки</w:t>
            </w:r>
            <w:r w:rsidRPr="008B7F8C">
              <w:rPr>
                <w:color w:val="000000"/>
                <w:sz w:val="22"/>
                <w:szCs w:val="22"/>
              </w:rPr>
              <w:br/>
              <w:t>сечение 25 мм; общая длина 136 мм;</w:t>
            </w:r>
            <w:r w:rsidRPr="008B7F8C">
              <w:rPr>
                <w:color w:val="000000"/>
                <w:sz w:val="22"/>
                <w:szCs w:val="22"/>
              </w:rPr>
              <w:br/>
              <w:t>расстояние от торца державки до торца пластины 28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пять резьбовых отверстий для крепления локатора,   Должна быть совместима с п. </w:t>
            </w:r>
            <w:r w:rsidR="00D63CF9">
              <w:rPr>
                <w:color w:val="000000"/>
                <w:sz w:val="22"/>
                <w:szCs w:val="22"/>
              </w:rPr>
              <w:t>55,56</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Локатор для точения канавок и отрезки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D63CF9">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Крепление на пять резьбовых отверстий,                       под пластины шириной 3мм,                                        диаметр отрезки до 40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r>
            <w:r w:rsidRPr="008B7F8C">
              <w:rPr>
                <w:color w:val="000000"/>
                <w:sz w:val="22"/>
                <w:szCs w:val="22"/>
              </w:rPr>
              <w:lastRenderedPageBreak/>
              <w:t xml:space="preserve">правое исполнение; </w:t>
            </w:r>
            <w:r w:rsidRPr="008B7F8C">
              <w:rPr>
                <w:color w:val="000000"/>
                <w:sz w:val="22"/>
                <w:szCs w:val="22"/>
              </w:rPr>
              <w:br/>
              <w:t xml:space="preserve">Должна быть совместима с п. </w:t>
            </w:r>
            <w:r w:rsidR="00D63CF9">
              <w:rPr>
                <w:color w:val="000000"/>
                <w:sz w:val="22"/>
                <w:szCs w:val="22"/>
              </w:rPr>
              <w:t>54,57</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2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lastRenderedPageBreak/>
              <w:t>56.</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Локатор для точения канавок и отрезки </w:t>
            </w:r>
            <w:r w:rsidRPr="008B7F8C">
              <w:rPr>
                <w:color w:val="000000"/>
                <w:sz w:val="22"/>
                <w:szCs w:val="22"/>
              </w:rPr>
              <w:br w:type="page"/>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D63CF9">
            <w:pPr>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ype="page"/>
              <w:t>Крепление на пять резьбовых отверстий,                       под пластины шириной 4мм,                                        диаметр отрезки до 50 мм,</w:t>
            </w:r>
            <w:r w:rsidRPr="008B7F8C">
              <w:rPr>
                <w:color w:val="000000"/>
                <w:sz w:val="22"/>
                <w:szCs w:val="22"/>
              </w:rPr>
              <w:br w:type="page"/>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ype="page"/>
              <w:t xml:space="preserve">правое исполнение; </w:t>
            </w:r>
            <w:r w:rsidRPr="008B7F8C">
              <w:rPr>
                <w:color w:val="000000"/>
                <w:sz w:val="22"/>
                <w:szCs w:val="22"/>
              </w:rPr>
              <w:br w:type="page"/>
              <w:t xml:space="preserve">Должна быть совместима с п. </w:t>
            </w:r>
            <w:r w:rsidR="00D63CF9">
              <w:rPr>
                <w:color w:val="000000"/>
                <w:sz w:val="22"/>
                <w:szCs w:val="22"/>
              </w:rPr>
              <w:t>54,58</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8B7F8C">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D63CF9">
            <w:pPr>
              <w:ind w:firstLine="0"/>
              <w:rPr>
                <w:color w:val="000000"/>
                <w:sz w:val="22"/>
                <w:szCs w:val="22"/>
              </w:rPr>
            </w:pPr>
            <w:r w:rsidRPr="008B7F8C">
              <w:rPr>
                <w:color w:val="000000"/>
                <w:sz w:val="22"/>
                <w:szCs w:val="22"/>
              </w:rPr>
              <w:t>Пластина  твердосплавная, для точения канавок и отрезки, "VP20RT";</w:t>
            </w:r>
            <w:r w:rsidRPr="008B7F8C">
              <w:rPr>
                <w:color w:val="000000"/>
                <w:sz w:val="22"/>
                <w:szCs w:val="22"/>
              </w:rPr>
              <w:br/>
              <w:t>Ширина пластины 3мм,</w:t>
            </w:r>
            <w:r w:rsidRPr="008B7F8C">
              <w:rPr>
                <w:color w:val="000000"/>
                <w:sz w:val="22"/>
                <w:szCs w:val="22"/>
              </w:rPr>
              <w:br/>
              <w:t>Общая длина пластины 20,7</w:t>
            </w:r>
            <w:r w:rsidRPr="008B7F8C">
              <w:rPr>
                <w:sz w:val="22"/>
                <w:szCs w:val="22"/>
              </w:rPr>
              <w:t xml:space="preserve"> мм; </w:t>
            </w:r>
            <w:r w:rsidRPr="008B7F8C">
              <w:rPr>
                <w:sz w:val="22"/>
                <w:szCs w:val="22"/>
              </w:rPr>
              <w:br/>
            </w:r>
            <w:proofErr w:type="spellStart"/>
            <w:r w:rsidRPr="008B7F8C">
              <w:rPr>
                <w:sz w:val="22"/>
                <w:szCs w:val="22"/>
              </w:rPr>
              <w:t>Стружколом</w:t>
            </w:r>
            <w:proofErr w:type="spellEnd"/>
            <w:r w:rsidRPr="008B7F8C">
              <w:rPr>
                <w:sz w:val="22"/>
                <w:szCs w:val="22"/>
              </w:rPr>
              <w:t xml:space="preserve"> "ММ" радиус при вершине 0,4 мм,                                           </w:t>
            </w:r>
            <w:r w:rsidRPr="008B7F8C">
              <w:rPr>
                <w:color w:val="000000"/>
                <w:sz w:val="22"/>
                <w:szCs w:val="22"/>
              </w:rPr>
              <w:br/>
              <w:t xml:space="preserve">Должна быть совместима с п. </w:t>
            </w:r>
            <w:r w:rsidR="00D63CF9">
              <w:rPr>
                <w:color w:val="000000"/>
                <w:sz w:val="22"/>
                <w:szCs w:val="22"/>
              </w:rPr>
              <w:t>55</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02492D"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02492D" w:rsidRPr="008B7F8C" w:rsidRDefault="0002492D" w:rsidP="00C10A10">
            <w:pPr>
              <w:spacing w:line="240" w:lineRule="auto"/>
              <w:ind w:firstLine="0"/>
              <w:jc w:val="left"/>
              <w:rPr>
                <w:sz w:val="22"/>
                <w:szCs w:val="22"/>
              </w:rPr>
            </w:pPr>
            <w:r w:rsidRPr="008B7F8C">
              <w:rPr>
                <w:sz w:val="22"/>
                <w:szCs w:val="22"/>
              </w:rPr>
              <w:t>58.</w:t>
            </w:r>
          </w:p>
        </w:tc>
        <w:tc>
          <w:tcPr>
            <w:tcW w:w="241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02492D">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D63CF9">
            <w:pPr>
              <w:ind w:firstLine="0"/>
              <w:rPr>
                <w:color w:val="000000"/>
                <w:sz w:val="22"/>
                <w:szCs w:val="22"/>
              </w:rPr>
            </w:pPr>
            <w:r w:rsidRPr="008B7F8C">
              <w:rPr>
                <w:color w:val="000000"/>
                <w:sz w:val="22"/>
                <w:szCs w:val="22"/>
              </w:rPr>
              <w:t>Пластина  твердосплавная, для точения канавок и отрезки, сплав "VP20RT";</w:t>
            </w:r>
            <w:r w:rsidRPr="008B7F8C">
              <w:rPr>
                <w:color w:val="000000"/>
                <w:sz w:val="22"/>
                <w:szCs w:val="22"/>
              </w:rPr>
              <w:br/>
              <w:t>Ширина пластины 4мм,</w:t>
            </w:r>
            <w:r w:rsidRPr="008B7F8C">
              <w:rPr>
                <w:color w:val="000000"/>
                <w:sz w:val="22"/>
                <w:szCs w:val="22"/>
              </w:rPr>
              <w:br/>
              <w:t>Общая длина пластины 25,65</w:t>
            </w:r>
            <w:r w:rsidRPr="008B7F8C">
              <w:rPr>
                <w:sz w:val="22"/>
                <w:szCs w:val="22"/>
              </w:rPr>
              <w:t xml:space="preserve"> мм; </w:t>
            </w:r>
            <w:r w:rsidRPr="008B7F8C">
              <w:rPr>
                <w:sz w:val="22"/>
                <w:szCs w:val="22"/>
              </w:rPr>
              <w:br/>
            </w:r>
            <w:proofErr w:type="spellStart"/>
            <w:r w:rsidRPr="008B7F8C">
              <w:rPr>
                <w:sz w:val="22"/>
                <w:szCs w:val="22"/>
              </w:rPr>
              <w:t>Стружколом</w:t>
            </w:r>
            <w:proofErr w:type="spellEnd"/>
            <w:r w:rsidRPr="008B7F8C">
              <w:rPr>
                <w:sz w:val="22"/>
                <w:szCs w:val="22"/>
              </w:rPr>
              <w:t xml:space="preserve"> "ММ" радиус при вершине 0,4 мм,                                       </w:t>
            </w:r>
            <w:r w:rsidRPr="008B7F8C">
              <w:rPr>
                <w:color w:val="000000"/>
                <w:sz w:val="22"/>
                <w:szCs w:val="22"/>
              </w:rPr>
              <w:br/>
              <w:t xml:space="preserve">Должна быть совместима с п. </w:t>
            </w:r>
            <w:r w:rsidR="00D63CF9">
              <w:rPr>
                <w:color w:val="000000"/>
                <w:sz w:val="22"/>
                <w:szCs w:val="22"/>
              </w:rPr>
              <w:t>56</w:t>
            </w:r>
            <w:r w:rsidR="00CF3660">
              <w:rPr>
                <w:color w:val="000000"/>
                <w:sz w:val="22"/>
                <w:szCs w:val="22"/>
              </w:rPr>
              <w:t xml:space="preserve"> спецификации</w:t>
            </w:r>
          </w:p>
        </w:tc>
        <w:tc>
          <w:tcPr>
            <w:tcW w:w="992" w:type="dxa"/>
            <w:tcBorders>
              <w:top w:val="single" w:sz="4" w:space="0" w:color="auto"/>
              <w:left w:val="single" w:sz="4" w:space="0" w:color="auto"/>
              <w:bottom w:val="single" w:sz="4" w:space="0" w:color="auto"/>
              <w:right w:val="single" w:sz="4" w:space="0" w:color="auto"/>
            </w:tcBorders>
          </w:tcPr>
          <w:p w:rsidR="0002492D" w:rsidRPr="008B7F8C" w:rsidRDefault="00453BA7"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2492D" w:rsidRPr="008B7F8C" w:rsidRDefault="0002492D" w:rsidP="00453BA7">
            <w:pPr>
              <w:jc w:val="center"/>
              <w:rPr>
                <w:sz w:val="22"/>
                <w:szCs w:val="22"/>
              </w:rPr>
            </w:pPr>
          </w:p>
        </w:tc>
      </w:tr>
      <w:tr w:rsidR="00C10A10" w:rsidRPr="008B7F8C" w:rsidTr="0045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C10A10" w:rsidRPr="008B7F8C" w:rsidRDefault="00C10A10" w:rsidP="00453BA7">
            <w:pPr>
              <w:spacing w:after="200" w:line="240" w:lineRule="auto"/>
              <w:ind w:firstLine="0"/>
              <w:rPr>
                <w:sz w:val="22"/>
                <w:szCs w:val="22"/>
              </w:rPr>
            </w:pPr>
            <w:r w:rsidRPr="008B7F8C">
              <w:rPr>
                <w:sz w:val="22"/>
                <w:szCs w:val="22"/>
              </w:rPr>
              <w:t>Итого:</w:t>
            </w:r>
          </w:p>
        </w:tc>
        <w:tc>
          <w:tcPr>
            <w:tcW w:w="3260" w:type="dxa"/>
          </w:tcPr>
          <w:p w:rsidR="00C10A10" w:rsidRPr="008B7F8C" w:rsidRDefault="00C10A10" w:rsidP="00453BA7">
            <w:pPr>
              <w:spacing w:after="200" w:line="240" w:lineRule="auto"/>
              <w:ind w:firstLine="0"/>
              <w:rPr>
                <w:sz w:val="22"/>
                <w:szCs w:val="22"/>
              </w:rPr>
            </w:pPr>
          </w:p>
        </w:tc>
        <w:tc>
          <w:tcPr>
            <w:tcW w:w="992" w:type="dxa"/>
          </w:tcPr>
          <w:p w:rsidR="00C10A10" w:rsidRPr="008B7F8C" w:rsidRDefault="00C10A10" w:rsidP="00453BA7">
            <w:pPr>
              <w:spacing w:after="200" w:line="240" w:lineRule="auto"/>
              <w:ind w:firstLine="567"/>
              <w:jc w:val="center"/>
              <w:rPr>
                <w:sz w:val="22"/>
                <w:szCs w:val="22"/>
              </w:rPr>
            </w:pPr>
          </w:p>
        </w:tc>
        <w:tc>
          <w:tcPr>
            <w:tcW w:w="1418" w:type="dxa"/>
          </w:tcPr>
          <w:p w:rsidR="00C10A10" w:rsidRPr="008B7F8C" w:rsidRDefault="00C10A10" w:rsidP="00453BA7">
            <w:pPr>
              <w:spacing w:after="200" w:line="240" w:lineRule="auto"/>
              <w:ind w:firstLine="0"/>
              <w:rPr>
                <w:sz w:val="22"/>
                <w:szCs w:val="22"/>
              </w:rPr>
            </w:pPr>
            <w:r w:rsidRPr="008B7F8C">
              <w:rPr>
                <w:sz w:val="22"/>
                <w:szCs w:val="22"/>
              </w:rPr>
              <w:t xml:space="preserve"> </w:t>
            </w:r>
          </w:p>
        </w:tc>
        <w:tc>
          <w:tcPr>
            <w:tcW w:w="1417" w:type="dxa"/>
          </w:tcPr>
          <w:p w:rsidR="00C10A10" w:rsidRPr="008B7F8C" w:rsidRDefault="00C10A10" w:rsidP="00453BA7">
            <w:pPr>
              <w:spacing w:after="200" w:line="240" w:lineRule="auto"/>
              <w:ind w:firstLine="0"/>
              <w:rPr>
                <w:sz w:val="22"/>
                <w:szCs w:val="22"/>
              </w:rPr>
            </w:pPr>
          </w:p>
        </w:tc>
      </w:tr>
    </w:tbl>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490" w:type="dxa"/>
        <w:tblInd w:w="-743" w:type="dxa"/>
        <w:tblLayout w:type="fixed"/>
        <w:tblLook w:val="04A0" w:firstRow="1" w:lastRow="0" w:firstColumn="1" w:lastColumn="0" w:noHBand="0" w:noVBand="1"/>
      </w:tblPr>
      <w:tblGrid>
        <w:gridCol w:w="1135"/>
        <w:gridCol w:w="2410"/>
        <w:gridCol w:w="5670"/>
        <w:gridCol w:w="1275"/>
      </w:tblGrid>
      <w:tr w:rsidR="008B7F8C" w:rsidRPr="008B7F8C" w:rsidTr="008B7F8C">
        <w:tc>
          <w:tcPr>
            <w:tcW w:w="113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spacing w:line="240" w:lineRule="auto"/>
              <w:ind w:firstLine="0"/>
              <w:rPr>
                <w:sz w:val="22"/>
                <w:szCs w:val="22"/>
              </w:rPr>
            </w:pPr>
            <w:r w:rsidRPr="008B7F8C">
              <w:rPr>
                <w:sz w:val="22"/>
                <w:szCs w:val="22"/>
              </w:rPr>
              <w:t>№</w:t>
            </w:r>
          </w:p>
          <w:p w:rsidR="008B7F8C" w:rsidRPr="008B7F8C" w:rsidRDefault="008B7F8C" w:rsidP="00D160E1">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8B7F8C" w:rsidRPr="008B7F8C" w:rsidRDefault="008B7F8C" w:rsidP="008B7F8C">
            <w:pPr>
              <w:spacing w:line="240" w:lineRule="auto"/>
              <w:ind w:firstLine="0"/>
              <w:jc w:val="left"/>
              <w:rPr>
                <w:sz w:val="22"/>
                <w:szCs w:val="22"/>
              </w:rPr>
            </w:pPr>
            <w:r w:rsidRPr="008B7F8C">
              <w:rPr>
                <w:sz w:val="22"/>
                <w:szCs w:val="22"/>
              </w:rPr>
              <w:t>Наименование</w:t>
            </w:r>
          </w:p>
        </w:tc>
        <w:tc>
          <w:tcPr>
            <w:tcW w:w="5670"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8B7F8C" w:rsidP="00D160E1">
            <w:pPr>
              <w:ind w:firstLine="0"/>
              <w:rPr>
                <w:sz w:val="22"/>
                <w:szCs w:val="22"/>
              </w:rPr>
            </w:pPr>
            <w:r w:rsidRPr="008B7F8C">
              <w:rPr>
                <w:sz w:val="22"/>
                <w:szCs w:val="22"/>
              </w:rPr>
              <w:t>Кол-во, ед. изм.</w:t>
            </w:r>
          </w:p>
        </w:tc>
      </w:tr>
      <w:tr w:rsidR="008B7F8C" w:rsidRPr="008B7F8C" w:rsidTr="008B7F8C">
        <w:trPr>
          <w:trHeight w:val="42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8B7F8C" w:rsidP="00D160E1">
            <w:pPr>
              <w:ind w:firstLine="0"/>
              <w:rPr>
                <w:color w:val="000000"/>
                <w:sz w:val="22"/>
                <w:szCs w:val="22"/>
              </w:rPr>
            </w:pPr>
            <w:r w:rsidRPr="008B7F8C">
              <w:rPr>
                <w:color w:val="000000"/>
                <w:sz w:val="22"/>
                <w:szCs w:val="22"/>
              </w:rPr>
              <w:t>Державка для наружного точения DCLNR2525M12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двойной прижим пластины. </w:t>
            </w:r>
            <w:r w:rsidRPr="008B7F8C">
              <w:rPr>
                <w:color w:val="000000"/>
                <w:sz w:val="22"/>
                <w:szCs w:val="22"/>
              </w:rPr>
              <w:br/>
              <w:t>Должна быть совместима с п. 2-9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pStyle w:val="afb"/>
              <w:rPr>
                <w:sz w:val="22"/>
                <w:szCs w:val="22"/>
              </w:rPr>
            </w:pPr>
            <w:r w:rsidRPr="008B7F8C">
              <w:rPr>
                <w:sz w:val="22"/>
                <w:szCs w:val="22"/>
              </w:rPr>
              <w:t>1 шт.</w:t>
            </w:r>
          </w:p>
        </w:tc>
      </w:tr>
      <w:tr w:rsidR="008B7F8C" w:rsidRPr="008B7F8C" w:rsidTr="008B7F8C">
        <w:trPr>
          <w:trHeight w:val="58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угол 80 градусов; </w:t>
            </w:r>
            <w:r w:rsidRPr="008B7F8C">
              <w:rPr>
                <w:color w:val="000000"/>
                <w:sz w:val="22"/>
                <w:szCs w:val="22"/>
              </w:rPr>
              <w:br w:type="page"/>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0,8 мм,                                       </w:t>
            </w:r>
            <w:proofErr w:type="spellStart"/>
            <w:r w:rsidRPr="008B7F8C">
              <w:rPr>
                <w:sz w:val="22"/>
                <w:szCs w:val="22"/>
              </w:rPr>
              <w:t>стружколом</w:t>
            </w:r>
            <w:proofErr w:type="spellEnd"/>
            <w:r w:rsidRPr="008B7F8C">
              <w:rPr>
                <w:sz w:val="22"/>
                <w:szCs w:val="22"/>
              </w:rPr>
              <w:t xml:space="preserve"> "</w:t>
            </w:r>
            <w:proofErr w:type="spellStart"/>
            <w:r w:rsidRPr="008B7F8C">
              <w:rPr>
                <w:sz w:val="22"/>
                <w:szCs w:val="22"/>
              </w:rPr>
              <w:t>MP"с</w:t>
            </w:r>
            <w:proofErr w:type="spellEnd"/>
            <w:r w:rsidRPr="008B7F8C">
              <w:rPr>
                <w:sz w:val="22"/>
                <w:szCs w:val="22"/>
              </w:rPr>
              <w:t xml:space="preserve">  передним  углом  15 градуса и площадкой 0,15мм, </w:t>
            </w:r>
            <w:r w:rsidRPr="008B7F8C">
              <w:rPr>
                <w:color w:val="000000"/>
                <w:sz w:val="22"/>
                <w:szCs w:val="22"/>
              </w:rPr>
              <w:br w:type="page"/>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w:t>
            </w:r>
            <w:proofErr w:type="spellStart"/>
            <w:r w:rsidRPr="008B7F8C">
              <w:rPr>
                <w:sz w:val="22"/>
                <w:szCs w:val="22"/>
              </w:rPr>
              <w:t>RP"с</w:t>
            </w:r>
            <w:proofErr w:type="spellEnd"/>
            <w:r w:rsidRPr="008B7F8C">
              <w:rPr>
                <w:sz w:val="22"/>
                <w:szCs w:val="22"/>
              </w:rPr>
              <w:t xml:space="preserve">  передним  углом  3 градуса и площадкой 0,33мм,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28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w:t>
            </w:r>
            <w:r w:rsidRPr="008B7F8C">
              <w:rPr>
                <w:color w:val="000000"/>
                <w:sz w:val="22"/>
                <w:szCs w:val="22"/>
              </w:rPr>
              <w:br w:type="page"/>
              <w:t>угол 80 градусов; сплав "MC7025"</w:t>
            </w:r>
            <w:r w:rsidRPr="008B7F8C">
              <w:rPr>
                <w:color w:val="000000"/>
                <w:sz w:val="22"/>
                <w:szCs w:val="22"/>
              </w:rPr>
              <w:br w:type="page"/>
              <w:t>длина режущей кромки 12 мм;</w:t>
            </w:r>
            <w:r w:rsidRPr="008B7F8C">
              <w:rPr>
                <w:color w:val="000000"/>
                <w:sz w:val="22"/>
                <w:szCs w:val="22"/>
              </w:rPr>
              <w:br w:type="page"/>
              <w:t>толщина 4,76 мм;</w:t>
            </w:r>
            <w:r w:rsidRPr="008B7F8C">
              <w:rPr>
                <w:color w:val="000000"/>
                <w:sz w:val="22"/>
                <w:szCs w:val="22"/>
              </w:rPr>
              <w:br w:type="page"/>
              <w:t xml:space="preserve">радиус при вершине 0,4 мм; </w:t>
            </w:r>
            <w:r w:rsidRPr="008B7F8C">
              <w:rPr>
                <w:color w:val="000000"/>
                <w:sz w:val="22"/>
                <w:szCs w:val="22"/>
              </w:rPr>
              <w:br w:type="page"/>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w:t>
            </w:r>
            <w:r w:rsidRPr="008B7F8C">
              <w:rPr>
                <w:color w:val="000000"/>
                <w:sz w:val="22"/>
                <w:szCs w:val="22"/>
              </w:rPr>
              <w:br w:type="page"/>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CF3660" w:rsidP="00D160E1">
            <w:pPr>
              <w:ind w:firstLine="0"/>
              <w:rPr>
                <w:sz w:val="22"/>
                <w:szCs w:val="22"/>
              </w:rPr>
            </w:pPr>
            <w:r>
              <w:rPr>
                <w:sz w:val="22"/>
                <w:szCs w:val="22"/>
              </w:rPr>
              <w:t>20</w:t>
            </w:r>
            <w:r w:rsidR="008B7F8C" w:rsidRPr="008B7F8C">
              <w:rPr>
                <w:sz w:val="22"/>
                <w:szCs w:val="22"/>
              </w:rPr>
              <w:t xml:space="preserve"> шт.</w:t>
            </w:r>
          </w:p>
        </w:tc>
      </w:tr>
      <w:tr w:rsidR="008B7F8C" w:rsidRPr="008B7F8C" w:rsidTr="008B7F8C">
        <w:trPr>
          <w:trHeight w:val="322"/>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"MP7035";</w:t>
            </w:r>
            <w:r w:rsidRPr="008B7F8C">
              <w:rPr>
                <w:color w:val="000000"/>
                <w:sz w:val="22"/>
                <w:szCs w:val="22"/>
              </w:rPr>
              <w:br/>
            </w:r>
            <w:r w:rsidRPr="008B7F8C">
              <w:rPr>
                <w:color w:val="000000"/>
                <w:sz w:val="22"/>
                <w:szCs w:val="22"/>
              </w:rPr>
              <w:lastRenderedPageBreak/>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w:t>
            </w:r>
            <w:proofErr w:type="spellStart"/>
            <w:r w:rsidRPr="008B7F8C">
              <w:rPr>
                <w:color w:val="000000"/>
                <w:sz w:val="22"/>
                <w:szCs w:val="22"/>
              </w:rPr>
              <w:t>MM"с</w:t>
            </w:r>
            <w:proofErr w:type="spellEnd"/>
            <w:r w:rsidRPr="008B7F8C">
              <w:rPr>
                <w:color w:val="000000"/>
                <w:sz w:val="22"/>
                <w:szCs w:val="22"/>
              </w:rPr>
              <w:t xml:space="preserve">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"MC7025"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w:t>
            </w:r>
            <w:proofErr w:type="spellStart"/>
            <w:r w:rsidRPr="008B7F8C">
              <w:rPr>
                <w:color w:val="000000"/>
                <w:sz w:val="22"/>
                <w:szCs w:val="22"/>
              </w:rPr>
              <w:t>RM"с</w:t>
            </w:r>
            <w:proofErr w:type="spellEnd"/>
            <w:r w:rsidRPr="008B7F8C">
              <w:rPr>
                <w:color w:val="000000"/>
                <w:sz w:val="22"/>
                <w:szCs w:val="22"/>
              </w:rPr>
              <w:t xml:space="preserve">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"MS" с  передним  углом </w:t>
            </w:r>
            <w:r w:rsidRPr="008B7F8C">
              <w:rPr>
                <w:sz w:val="22"/>
                <w:szCs w:val="22"/>
              </w:rPr>
              <w:t xml:space="preserve"> 15 градусов</w:t>
            </w:r>
            <w:r w:rsidRPr="008B7F8C">
              <w:rPr>
                <w:color w:val="000000"/>
                <w:sz w:val="22"/>
                <w:szCs w:val="22"/>
              </w:rPr>
              <w:br/>
              <w:t>Должна быть совместима с п. 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для наружного точения DDJNR2525M15</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11-18</w:t>
            </w:r>
            <w:r w:rsidR="00CF3660">
              <w:rPr>
                <w:color w:val="000000"/>
                <w:sz w:val="22"/>
                <w:szCs w:val="22"/>
              </w:rPr>
              <w:t xml:space="preserve"> тех. задания</w:t>
            </w:r>
            <w:r w:rsidRPr="008B7F8C">
              <w:rPr>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274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"RP" с  передним  углом  3 градуса и площадкой 0,33мм,</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"MC7015";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"LM" с  передним  углом </w:t>
            </w:r>
            <w:r w:rsidRPr="008B7F8C">
              <w:rPr>
                <w:sz w:val="22"/>
                <w:szCs w:val="22"/>
              </w:rPr>
              <w:t xml:space="preserve"> 15 градусов</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w:t>
            </w:r>
            <w:r w:rsidRPr="008B7F8C">
              <w:rPr>
                <w:color w:val="000000"/>
                <w:sz w:val="22"/>
                <w:szCs w:val="22"/>
              </w:rPr>
              <w:lastRenderedPageBreak/>
              <w:t>твердосплавная DNMG150412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lastRenderedPageBreak/>
              <w:t xml:space="preserve">Пластина токарная твердосплавная </w:t>
            </w:r>
            <w:r w:rsidRPr="008B7F8C">
              <w:rPr>
                <w:color w:val="000000"/>
                <w:sz w:val="22"/>
                <w:szCs w:val="22"/>
              </w:rPr>
              <w:br/>
            </w:r>
            <w:r w:rsidRPr="008B7F8C">
              <w:rPr>
                <w:color w:val="000000"/>
                <w:sz w:val="22"/>
                <w:szCs w:val="22"/>
              </w:rPr>
              <w:lastRenderedPageBreak/>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"RM" 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17.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DNMA150404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плоский верх,</w:t>
            </w:r>
            <w:r w:rsidRPr="008B7F8C">
              <w:rPr>
                <w:color w:val="000000"/>
                <w:sz w:val="22"/>
                <w:szCs w:val="22"/>
              </w:rPr>
              <w:br/>
              <w:t>Должна быть совместима с п. 10</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10</w:t>
            </w:r>
            <w:r w:rsidR="00CF3660" w:rsidRP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для наружного точения DVJNR2525M16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F3660">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20-27</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r>
            <w:r w:rsidRPr="008B7F8C">
              <w:rPr>
                <w:color w:val="000000"/>
                <w:sz w:val="22"/>
                <w:szCs w:val="22"/>
              </w:rPr>
              <w:lastRenderedPageBreak/>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8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22.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"LM" с  передним  углом </w:t>
            </w:r>
            <w:r w:rsidRPr="008B7F8C">
              <w:rPr>
                <w:sz w:val="22"/>
                <w:szCs w:val="22"/>
              </w:rPr>
              <w:t xml:space="preserve"> 15 градусов</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"MP7035";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6 градусов и площадкой 0,3мм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lastRenderedPageBreak/>
              <w:t>стружколом</w:t>
            </w:r>
            <w:proofErr w:type="spellEnd"/>
            <w:r w:rsidRPr="008B7F8C">
              <w:rPr>
                <w:color w:val="000000"/>
                <w:sz w:val="22"/>
                <w:szCs w:val="22"/>
              </w:rPr>
              <w:t xml:space="preserve"> с  передним  углом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9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CF3660">
        <w:trPr>
          <w:trHeight w:val="34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8 мм;</w:t>
            </w:r>
            <w:r w:rsidRPr="008B7F8C">
              <w:rPr>
                <w:color w:val="000000"/>
                <w:sz w:val="22"/>
                <w:szCs w:val="22"/>
              </w:rPr>
              <w:br/>
              <w:t>общая длина 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11 м</w:t>
            </w:r>
            <w:r w:rsidRPr="008B7F8C">
              <w:rPr>
                <w:color w:val="000000"/>
                <w:sz w:val="22"/>
                <w:szCs w:val="22"/>
              </w:rPr>
              <w:t>м; расстояние от центра державки до режущей кромки 6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2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10 мм;</w:t>
            </w:r>
            <w:r w:rsidRPr="008B7F8C">
              <w:rPr>
                <w:color w:val="000000"/>
                <w:sz w:val="22"/>
                <w:szCs w:val="22"/>
              </w:rPr>
              <w:br/>
              <w:t>общая длина 100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13 м</w:t>
            </w:r>
            <w:r w:rsidRPr="008B7F8C">
              <w:rPr>
                <w:color w:val="000000"/>
                <w:sz w:val="22"/>
                <w:szCs w:val="22"/>
              </w:rPr>
              <w:t>м; расстояние от центра державки до режущей кромки 7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12 мм;</w:t>
            </w:r>
            <w:r w:rsidRPr="008B7F8C">
              <w:rPr>
                <w:color w:val="000000"/>
                <w:sz w:val="22"/>
                <w:szCs w:val="22"/>
              </w:rPr>
              <w:br/>
              <w:t>общая длина 125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16 м</w:t>
            </w:r>
            <w:r w:rsidRPr="008B7F8C">
              <w:rPr>
                <w:color w:val="000000"/>
                <w:sz w:val="22"/>
                <w:szCs w:val="22"/>
              </w:rPr>
              <w:t>м; расстояние от центра державки до режущей кромки 9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8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63CF9">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r>
            <w:r w:rsidRPr="008B7F8C">
              <w:rPr>
                <w:sz w:val="22"/>
                <w:szCs w:val="22"/>
              </w:rPr>
              <w:lastRenderedPageBreak/>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18 градусов</w:t>
            </w:r>
            <w:r w:rsidRPr="008B7F8C">
              <w:rPr>
                <w:color w:val="000000"/>
                <w:sz w:val="22"/>
                <w:szCs w:val="22"/>
              </w:rPr>
              <w:br/>
              <w:t xml:space="preserve">Должна быть совместима с п. </w:t>
            </w:r>
            <w:r w:rsidR="00D63CF9">
              <w:rPr>
                <w:color w:val="000000"/>
                <w:sz w:val="22"/>
                <w:szCs w:val="22"/>
              </w:rPr>
              <w:t xml:space="preserve">28,29,30 </w:t>
            </w:r>
            <w:r w:rsidR="00D63CF9">
              <w:rPr>
                <w:color w:val="000000"/>
                <w:sz w:val="22"/>
                <w:szCs w:val="22"/>
              </w:rPr>
              <w:t>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32.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D63CF9">
              <w:rPr>
                <w:color w:val="000000"/>
                <w:sz w:val="22"/>
                <w:szCs w:val="22"/>
              </w:rPr>
              <w:t xml:space="preserve">28,29,30 </w:t>
            </w:r>
            <w:r w:rsidR="00CF3660">
              <w:rPr>
                <w:color w:val="000000"/>
                <w:sz w:val="22"/>
                <w:szCs w:val="22"/>
              </w:rPr>
              <w:t>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"LM" с  передним  углом  18 градусов</w:t>
            </w:r>
            <w:r w:rsidRPr="008B7F8C">
              <w:rPr>
                <w:color w:val="000000"/>
                <w:sz w:val="22"/>
                <w:szCs w:val="22"/>
              </w:rPr>
              <w:br/>
              <w:t xml:space="preserve">Должна быть совместима с п. </w:t>
            </w:r>
            <w:r w:rsidR="00D63CF9">
              <w:rPr>
                <w:color w:val="000000"/>
                <w:sz w:val="22"/>
                <w:szCs w:val="22"/>
              </w:rPr>
              <w:t xml:space="preserve">28,29,30 </w:t>
            </w:r>
            <w:r w:rsidR="00CF3660">
              <w:rPr>
                <w:color w:val="000000"/>
                <w:sz w:val="22"/>
                <w:szCs w:val="22"/>
              </w:rPr>
              <w:t>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CCMT060208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D63CF9">
              <w:rPr>
                <w:color w:val="000000"/>
                <w:sz w:val="22"/>
                <w:szCs w:val="22"/>
              </w:rPr>
              <w:t xml:space="preserve">28,29,30 </w:t>
            </w:r>
            <w:r w:rsidR="00CF3660">
              <w:rPr>
                <w:color w:val="000000"/>
                <w:sz w:val="22"/>
                <w:szCs w:val="22"/>
              </w:rPr>
              <w:t>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CCGT060202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6 мм; </w:t>
            </w:r>
            <w:r w:rsidRPr="008B7F8C">
              <w:rPr>
                <w:sz w:val="22"/>
                <w:szCs w:val="22"/>
              </w:rPr>
              <w:br w:type="page"/>
              <w:t>толщина 2,38 мм;</w:t>
            </w:r>
            <w:r w:rsidRPr="008B7F8C">
              <w:rPr>
                <w:sz w:val="22"/>
                <w:szCs w:val="22"/>
              </w:rPr>
              <w:br w:type="page"/>
              <w:t xml:space="preserve">радиус при вершине 0,2 мм,                                       </w:t>
            </w:r>
            <w:proofErr w:type="spellStart"/>
            <w:r w:rsidRPr="008B7F8C">
              <w:rPr>
                <w:sz w:val="22"/>
                <w:szCs w:val="22"/>
              </w:rPr>
              <w:t>стружколом</w:t>
            </w:r>
            <w:proofErr w:type="spellEnd"/>
            <w:r w:rsidRPr="008B7F8C">
              <w:rPr>
                <w:sz w:val="22"/>
                <w:szCs w:val="22"/>
              </w:rPr>
              <w:t xml:space="preserve">  с  передним  углом  30 градусов</w:t>
            </w:r>
            <w:r w:rsidRPr="008B7F8C">
              <w:rPr>
                <w:color w:val="000000"/>
                <w:sz w:val="22"/>
                <w:szCs w:val="22"/>
              </w:rPr>
              <w:br w:type="page"/>
              <w:t xml:space="preserve">Должна быть совместима с п. </w:t>
            </w:r>
            <w:r w:rsidR="00D63CF9">
              <w:rPr>
                <w:color w:val="000000"/>
                <w:sz w:val="22"/>
                <w:szCs w:val="22"/>
              </w:rPr>
              <w:t xml:space="preserve">28,29,30 </w:t>
            </w:r>
            <w:r w:rsidR="00CF3660">
              <w:rPr>
                <w:color w:val="000000"/>
                <w:sz w:val="22"/>
                <w:szCs w:val="22"/>
              </w:rPr>
              <w:t>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CCGT060204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 xml:space="preserve">Должна быть совместима с п. </w:t>
            </w:r>
            <w:r w:rsidR="00D63CF9">
              <w:rPr>
                <w:color w:val="000000"/>
                <w:sz w:val="22"/>
                <w:szCs w:val="22"/>
              </w:rPr>
              <w:t xml:space="preserve">28,29,30 </w:t>
            </w:r>
            <w:r w:rsidR="00CF3660">
              <w:rPr>
                <w:color w:val="000000"/>
                <w:sz w:val="22"/>
                <w:szCs w:val="22"/>
              </w:rPr>
              <w:t>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63CF9">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16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r>
            <w:r w:rsidRPr="008B7F8C">
              <w:rPr>
                <w:color w:val="000000"/>
                <w:sz w:val="22"/>
                <w:szCs w:val="22"/>
              </w:rPr>
              <w:lastRenderedPageBreak/>
              <w:t>минимальный диаметр расточк</w:t>
            </w:r>
            <w:r w:rsidRPr="008B7F8C">
              <w:rPr>
                <w:sz w:val="22"/>
                <w:szCs w:val="22"/>
              </w:rPr>
              <w:t>и 20 м</w:t>
            </w:r>
            <w:r w:rsidRPr="008B7F8C">
              <w:rPr>
                <w:color w:val="000000"/>
                <w:sz w:val="22"/>
                <w:szCs w:val="22"/>
              </w:rPr>
              <w:t>м; расстояние от центра державки до режущей кромки 11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Должна быть совместима с п. </w:t>
            </w:r>
            <w:r w:rsidR="00D63CF9">
              <w:rPr>
                <w:color w:val="000000"/>
                <w:sz w:val="22"/>
                <w:szCs w:val="22"/>
              </w:rPr>
              <w:t>39-44</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1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38.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20 мм;</w:t>
            </w:r>
            <w:r w:rsidRPr="008B7F8C">
              <w:rPr>
                <w:color w:val="000000"/>
                <w:sz w:val="22"/>
                <w:szCs w:val="22"/>
              </w:rPr>
              <w:br/>
              <w:t>общая длина 180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25 м</w:t>
            </w:r>
            <w:r w:rsidRPr="008B7F8C">
              <w:rPr>
                <w:color w:val="000000"/>
                <w:sz w:val="22"/>
                <w:szCs w:val="22"/>
              </w:rPr>
              <w:t>м; расстояние от центра державки до режущей кромки 13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Должна быть совместима с п. </w:t>
            </w:r>
            <w:r w:rsidR="00D63CF9">
              <w:rPr>
                <w:color w:val="000000"/>
                <w:sz w:val="22"/>
                <w:szCs w:val="22"/>
              </w:rPr>
              <w:t>39-44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63CF9">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18 градусов</w:t>
            </w:r>
            <w:r w:rsidRPr="008B7F8C">
              <w:rPr>
                <w:color w:val="000000"/>
                <w:sz w:val="22"/>
                <w:szCs w:val="22"/>
              </w:rPr>
              <w:br/>
              <w:t xml:space="preserve">Должна быть совместима с п. </w:t>
            </w:r>
            <w:r w:rsidR="00D63CF9">
              <w:rPr>
                <w:color w:val="000000"/>
                <w:sz w:val="22"/>
                <w:szCs w:val="22"/>
              </w:rPr>
              <w:t>37,38</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D63CF9">
              <w:rPr>
                <w:color w:val="000000"/>
                <w:sz w:val="22"/>
                <w:szCs w:val="22"/>
              </w:rPr>
              <w:t>37,38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"LM" с  передним  углом  18 градусов</w:t>
            </w:r>
            <w:r w:rsidRPr="008B7F8C">
              <w:rPr>
                <w:color w:val="000000"/>
                <w:sz w:val="22"/>
                <w:szCs w:val="22"/>
              </w:rPr>
              <w:br/>
              <w:t xml:space="preserve">Должна быть совместима с п. </w:t>
            </w:r>
            <w:r w:rsidR="00D63CF9">
              <w:rPr>
                <w:color w:val="000000"/>
                <w:sz w:val="22"/>
                <w:szCs w:val="22"/>
              </w:rPr>
              <w:t>37,38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21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CCMT09T308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r>
            <w:r w:rsidRPr="008B7F8C">
              <w:rPr>
                <w:color w:val="000000"/>
                <w:sz w:val="22"/>
                <w:szCs w:val="22"/>
              </w:rPr>
              <w:lastRenderedPageBreak/>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D63CF9">
              <w:rPr>
                <w:color w:val="000000"/>
                <w:sz w:val="22"/>
                <w:szCs w:val="22"/>
              </w:rPr>
              <w:t>37,38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43.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CCGT09T302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"RT9010";</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0,2 мм,                                       </w:t>
            </w:r>
            <w:proofErr w:type="spellStart"/>
            <w:r w:rsidRPr="008B7F8C">
              <w:rPr>
                <w:sz w:val="22"/>
                <w:szCs w:val="22"/>
              </w:rPr>
              <w:t>стружколом</w:t>
            </w:r>
            <w:proofErr w:type="spellEnd"/>
            <w:r w:rsidRPr="008B7F8C">
              <w:rPr>
                <w:sz w:val="22"/>
                <w:szCs w:val="22"/>
              </w:rPr>
              <w:t xml:space="preserve"> "FJ" с  передним  углом  14 градусов</w:t>
            </w:r>
            <w:r w:rsidRPr="008B7F8C">
              <w:rPr>
                <w:color w:val="000000"/>
                <w:sz w:val="22"/>
                <w:szCs w:val="22"/>
              </w:rPr>
              <w:br/>
              <w:t xml:space="preserve">Должна быть совместима с п. </w:t>
            </w:r>
            <w:r w:rsidR="00D63CF9">
              <w:rPr>
                <w:color w:val="000000"/>
                <w:sz w:val="22"/>
                <w:szCs w:val="22"/>
              </w:rPr>
              <w:t>37,38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CCGT09T304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9 мм; </w:t>
            </w:r>
            <w:r w:rsidRPr="008B7F8C">
              <w:rPr>
                <w:sz w:val="22"/>
                <w:szCs w:val="22"/>
              </w:rPr>
              <w:br w:type="page"/>
              <w:t>толщина 3,97 мм;</w:t>
            </w:r>
            <w:r w:rsidRPr="008B7F8C">
              <w:rPr>
                <w:sz w:val="22"/>
                <w:szCs w:val="22"/>
              </w:rPr>
              <w:br w:type="page"/>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ype="page"/>
              <w:t xml:space="preserve">Должна быть совместима с п. </w:t>
            </w:r>
            <w:r w:rsidR="00D63CF9">
              <w:rPr>
                <w:color w:val="000000"/>
                <w:sz w:val="22"/>
                <w:szCs w:val="22"/>
              </w:rPr>
              <w:t>37,38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25 мм;</w:t>
            </w:r>
            <w:r w:rsidRPr="008B7F8C">
              <w:rPr>
                <w:color w:val="000000"/>
                <w:sz w:val="22"/>
                <w:szCs w:val="22"/>
              </w:rPr>
              <w:br/>
              <w:t>общая длина 200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32 м</w:t>
            </w:r>
            <w:r w:rsidRPr="008B7F8C">
              <w:rPr>
                <w:color w:val="000000"/>
                <w:sz w:val="22"/>
                <w:szCs w:val="22"/>
              </w:rPr>
              <w:t>м; расстояние от центра державки до режущей кромки 17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прижим пластины винтом,                                                      До</w:t>
            </w:r>
            <w:r w:rsidR="00CF3660">
              <w:rPr>
                <w:color w:val="000000"/>
                <w:sz w:val="22"/>
                <w:szCs w:val="22"/>
              </w:rPr>
              <w:t xml:space="preserve">лжна быть совместима с п. </w:t>
            </w:r>
            <w:r w:rsidR="00CA5377">
              <w:rPr>
                <w:color w:val="000000"/>
                <w:sz w:val="22"/>
                <w:szCs w:val="22"/>
              </w:rPr>
              <w:t>46-49</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CA5377">
              <w:rPr>
                <w:color w:val="000000"/>
                <w:sz w:val="22"/>
                <w:szCs w:val="22"/>
              </w:rPr>
              <w:t>45</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CCMT120408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w:t>
            </w:r>
            <w:r w:rsidRPr="008B7F8C">
              <w:rPr>
                <w:sz w:val="22"/>
                <w:szCs w:val="22"/>
              </w:rPr>
              <w:lastRenderedPageBreak/>
              <w:t>площадкой 0,1мм</w:t>
            </w:r>
            <w:r w:rsidRPr="008B7F8C">
              <w:rPr>
                <w:color w:val="000000"/>
                <w:sz w:val="22"/>
                <w:szCs w:val="22"/>
              </w:rPr>
              <w:br/>
              <w:t xml:space="preserve">Должна быть совместима с п. </w:t>
            </w:r>
            <w:r w:rsidR="00CA5377">
              <w:rPr>
                <w:color w:val="000000"/>
                <w:sz w:val="22"/>
                <w:szCs w:val="22"/>
              </w:rPr>
              <w:t>45</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lastRenderedPageBreak/>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48.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CCGT120404</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ype="page"/>
              <w:t xml:space="preserve">Должна быть совместима с п. </w:t>
            </w:r>
            <w:r w:rsidR="00CA5377">
              <w:rPr>
                <w:color w:val="000000"/>
                <w:sz w:val="22"/>
                <w:szCs w:val="22"/>
              </w:rPr>
              <w:t>45</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Пластина твердосплавная CCMW120408</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Плоский верх,</w:t>
            </w:r>
            <w:r w:rsidRPr="008B7F8C">
              <w:rPr>
                <w:color w:val="000000"/>
                <w:sz w:val="22"/>
                <w:szCs w:val="22"/>
              </w:rPr>
              <w:br/>
              <w:t xml:space="preserve">Должна быть совместима с п. </w:t>
            </w:r>
            <w:r w:rsidR="00CA5377">
              <w:rPr>
                <w:color w:val="000000"/>
                <w:sz w:val="22"/>
                <w:szCs w:val="22"/>
              </w:rPr>
              <w:t xml:space="preserve">45 </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резьбовая</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 xml:space="preserve">Державка резьбовая, </w:t>
            </w:r>
            <w:proofErr w:type="spellStart"/>
            <w:r w:rsidRPr="008B7F8C">
              <w:rPr>
                <w:color w:val="000000"/>
                <w:sz w:val="22"/>
                <w:szCs w:val="22"/>
              </w:rPr>
              <w:t>наружняя</w:t>
            </w:r>
            <w:proofErr w:type="spellEnd"/>
            <w:r w:rsidRPr="008B7F8C">
              <w:rPr>
                <w:color w:val="000000"/>
                <w:sz w:val="22"/>
                <w:szCs w:val="22"/>
              </w:rPr>
              <w:br/>
              <w:t>сечение 25 мм;</w:t>
            </w:r>
            <w:r w:rsidRPr="008B7F8C">
              <w:rPr>
                <w:color w:val="000000"/>
                <w:sz w:val="22"/>
                <w:szCs w:val="22"/>
              </w:rPr>
              <w:br/>
              <w:t>общая длина 150 мм;</w:t>
            </w:r>
            <w:r w:rsidRPr="008B7F8C">
              <w:rPr>
                <w:color w:val="000000"/>
                <w:sz w:val="22"/>
                <w:szCs w:val="22"/>
              </w:rPr>
              <w:br/>
              <w:t>расстояние от торца державки до торца пластины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прижим пластины прихватом,                                       Должна быть совместима с п.</w:t>
            </w:r>
            <w:r w:rsidR="00CA5377">
              <w:rPr>
                <w:color w:val="000000"/>
                <w:sz w:val="22"/>
                <w:szCs w:val="22"/>
              </w:rPr>
              <w:t xml:space="preserve"> 52</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27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Державка резьбовая</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 xml:space="preserve">Державка резьбовая, </w:t>
            </w:r>
            <w:proofErr w:type="spellStart"/>
            <w:r w:rsidRPr="008B7F8C">
              <w:rPr>
                <w:color w:val="000000"/>
                <w:sz w:val="22"/>
                <w:szCs w:val="22"/>
              </w:rPr>
              <w:t>внутреняя</w:t>
            </w:r>
            <w:proofErr w:type="spellEnd"/>
            <w:r w:rsidRPr="008B7F8C">
              <w:rPr>
                <w:color w:val="000000"/>
                <w:sz w:val="22"/>
                <w:szCs w:val="22"/>
              </w:rPr>
              <w:br/>
              <w:t>сечение 25 мм;</w:t>
            </w:r>
            <w:r w:rsidRPr="008B7F8C">
              <w:rPr>
                <w:color w:val="000000"/>
                <w:sz w:val="22"/>
                <w:szCs w:val="22"/>
              </w:rPr>
              <w:br/>
              <w:t>общая длина 250 мм;</w:t>
            </w:r>
            <w:r w:rsidRPr="008B7F8C">
              <w:rPr>
                <w:color w:val="000000"/>
                <w:sz w:val="22"/>
                <w:szCs w:val="22"/>
              </w:rPr>
              <w:br/>
              <w:t>минимальный диаметр отверстия 29</w:t>
            </w:r>
            <w:r w:rsidRPr="008B7F8C">
              <w:rPr>
                <w:sz w:val="22"/>
                <w:szCs w:val="22"/>
              </w:rPr>
              <w:t xml:space="preserve"> м</w:t>
            </w:r>
            <w:r w:rsidRPr="008B7F8C">
              <w:rPr>
                <w:color w:val="000000"/>
                <w:sz w:val="22"/>
                <w:szCs w:val="22"/>
              </w:rPr>
              <w:t>м; расстояние от центра державки до вершины режущей кромки 16,7 мм;</w:t>
            </w:r>
            <w:r w:rsidRPr="008B7F8C">
              <w:rPr>
                <w:color w:val="000000"/>
                <w:sz w:val="22"/>
                <w:szCs w:val="22"/>
              </w:rPr>
              <w:br/>
              <w:t xml:space="preserve">с внутренним подводом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прихватом,                                                Должна быть совместима с п. </w:t>
            </w:r>
            <w:r w:rsidR="00CA5377">
              <w:rPr>
                <w:color w:val="000000"/>
                <w:sz w:val="22"/>
                <w:szCs w:val="22"/>
              </w:rPr>
              <w:t>53</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 xml:space="preserve">Пластина твердосплавная, резьбовая </w:t>
            </w:r>
            <w:proofErr w:type="spellStart"/>
            <w:r w:rsidRPr="008B7F8C">
              <w:rPr>
                <w:color w:val="000000"/>
                <w:sz w:val="22"/>
                <w:szCs w:val="22"/>
              </w:rPr>
              <w:t>наружняя</w:t>
            </w:r>
            <w:proofErr w:type="spellEnd"/>
            <w:r w:rsidRPr="008B7F8C">
              <w:rPr>
                <w:color w:val="000000"/>
                <w:sz w:val="22"/>
                <w:szCs w:val="22"/>
              </w:rPr>
              <w:br w:type="page"/>
              <w:t>Пластина G-класса, сплав "VP10MF";</w:t>
            </w:r>
            <w:r w:rsidRPr="008B7F8C">
              <w:rPr>
                <w:color w:val="000000"/>
                <w:sz w:val="22"/>
                <w:szCs w:val="22"/>
              </w:rPr>
              <w:br w:type="page"/>
            </w:r>
            <w:proofErr w:type="spellStart"/>
            <w:r w:rsidRPr="008B7F8C">
              <w:rPr>
                <w:color w:val="000000"/>
                <w:sz w:val="22"/>
                <w:szCs w:val="22"/>
              </w:rPr>
              <w:t>вписаная</w:t>
            </w:r>
            <w:proofErr w:type="spellEnd"/>
            <w:r w:rsidRPr="008B7F8C">
              <w:rPr>
                <w:color w:val="000000"/>
                <w:sz w:val="22"/>
                <w:szCs w:val="22"/>
              </w:rPr>
              <w:t xml:space="preserve"> окружность пластины 9,525</w:t>
            </w:r>
            <w:r w:rsidRPr="008B7F8C">
              <w:rPr>
                <w:sz w:val="22"/>
                <w:szCs w:val="22"/>
              </w:rPr>
              <w:t xml:space="preserve"> мм; </w:t>
            </w:r>
            <w:r w:rsidRPr="008B7F8C">
              <w:rPr>
                <w:sz w:val="22"/>
                <w:szCs w:val="22"/>
              </w:rPr>
              <w:br w:type="page"/>
              <w:t>толщина 3,44 мм; шаг резьбы 0,5-3,0мм,</w:t>
            </w:r>
            <w:r w:rsidRPr="008B7F8C">
              <w:rPr>
                <w:sz w:val="22"/>
                <w:szCs w:val="22"/>
              </w:rPr>
              <w:br w:type="page"/>
              <w:t>радиус при вершине 0,08 мм,                                       расстояние от торца до вершины пластины 1,7мм,</w:t>
            </w:r>
            <w:r w:rsidRPr="008B7F8C">
              <w:rPr>
                <w:color w:val="000000"/>
                <w:sz w:val="22"/>
                <w:szCs w:val="22"/>
              </w:rPr>
              <w:br w:type="page"/>
              <w:t xml:space="preserve">Должна быть совместима с п. </w:t>
            </w:r>
            <w:r w:rsidR="00CA5377">
              <w:rPr>
                <w:color w:val="000000"/>
                <w:sz w:val="22"/>
                <w:szCs w:val="22"/>
              </w:rPr>
              <w:t xml:space="preserve">50 </w:t>
            </w:r>
            <w:r w:rsidR="00CA5377">
              <w:rPr>
                <w:color w:val="000000"/>
                <w:sz w:val="22"/>
                <w:szCs w:val="22"/>
              </w:rPr>
              <w:t>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53.</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 xml:space="preserve">Пластина  твердосплавная, резьбовая </w:t>
            </w:r>
            <w:proofErr w:type="spellStart"/>
            <w:r w:rsidRPr="008B7F8C">
              <w:rPr>
                <w:color w:val="000000"/>
                <w:sz w:val="22"/>
                <w:szCs w:val="22"/>
              </w:rPr>
              <w:t>внутреняя</w:t>
            </w:r>
            <w:proofErr w:type="spellEnd"/>
            <w:r w:rsidRPr="008B7F8C">
              <w:rPr>
                <w:color w:val="000000"/>
                <w:sz w:val="22"/>
                <w:szCs w:val="22"/>
              </w:rPr>
              <w:br/>
              <w:t>Пластина G-класса, сплав "VP10MF";</w:t>
            </w:r>
            <w:r w:rsidRPr="008B7F8C">
              <w:rPr>
                <w:color w:val="000000"/>
                <w:sz w:val="22"/>
                <w:szCs w:val="22"/>
              </w:rPr>
              <w:br/>
            </w:r>
            <w:proofErr w:type="spellStart"/>
            <w:r w:rsidRPr="008B7F8C">
              <w:rPr>
                <w:color w:val="000000"/>
                <w:sz w:val="22"/>
                <w:szCs w:val="22"/>
              </w:rPr>
              <w:t>вписаная</w:t>
            </w:r>
            <w:proofErr w:type="spellEnd"/>
            <w:r w:rsidRPr="008B7F8C">
              <w:rPr>
                <w:color w:val="000000"/>
                <w:sz w:val="22"/>
                <w:szCs w:val="22"/>
              </w:rPr>
              <w:t xml:space="preserve"> окружность пластины 9,525</w:t>
            </w:r>
            <w:r w:rsidRPr="008B7F8C">
              <w:rPr>
                <w:sz w:val="22"/>
                <w:szCs w:val="22"/>
              </w:rPr>
              <w:t xml:space="preserve"> мм; </w:t>
            </w:r>
            <w:r w:rsidRPr="008B7F8C">
              <w:rPr>
                <w:sz w:val="22"/>
                <w:szCs w:val="22"/>
              </w:rPr>
              <w:br/>
              <w:t>толщина 3,44 мм; шаг резьбы 0,5-3,0мм,</w:t>
            </w:r>
            <w:r w:rsidRPr="008B7F8C">
              <w:rPr>
                <w:sz w:val="22"/>
                <w:szCs w:val="22"/>
              </w:rPr>
              <w:br/>
              <w:t>радиус при вершине 0,05 мм,                                       расстояние от торца до вершины пластины 1,7мм,</w:t>
            </w:r>
            <w:r w:rsidRPr="008B7F8C">
              <w:rPr>
                <w:color w:val="000000"/>
                <w:sz w:val="22"/>
                <w:szCs w:val="22"/>
              </w:rPr>
              <w:br/>
              <w:t xml:space="preserve">Должна быть совместима с п. </w:t>
            </w:r>
            <w:r w:rsidR="00CA5377">
              <w:rPr>
                <w:color w:val="000000"/>
                <w:sz w:val="22"/>
                <w:szCs w:val="22"/>
              </w:rPr>
              <w:t>51</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lastRenderedPageBreak/>
              <w:t>54.</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Державка для точения канавок и отрезки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Державка модульная под локатор, для точения канавок и отрезки</w:t>
            </w:r>
            <w:r w:rsidRPr="008B7F8C">
              <w:rPr>
                <w:color w:val="000000"/>
                <w:sz w:val="22"/>
                <w:szCs w:val="22"/>
              </w:rPr>
              <w:br/>
              <w:t>сечение 25 мм; общая длина 136 мм;</w:t>
            </w:r>
            <w:r w:rsidRPr="008B7F8C">
              <w:rPr>
                <w:color w:val="000000"/>
                <w:sz w:val="22"/>
                <w:szCs w:val="22"/>
              </w:rPr>
              <w:br/>
              <w:t>расстояние от торца державки до торца пластины 28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пять резьбовых отверстий для крепления локатора,   Должна быть совместима с п. </w:t>
            </w:r>
            <w:r w:rsidR="00CA5377">
              <w:rPr>
                <w:color w:val="000000"/>
                <w:sz w:val="22"/>
                <w:szCs w:val="22"/>
              </w:rPr>
              <w:t>55,56</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Локатор для точения канавок и отрезки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Крепление на пять резьбовых отверстий,                       под пластины шириной 3мм,                                        диаметр отрезки до 40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Должна быть совместима с п. </w:t>
            </w:r>
            <w:r w:rsidR="00CA5377">
              <w:rPr>
                <w:color w:val="000000"/>
                <w:sz w:val="22"/>
                <w:szCs w:val="22"/>
              </w:rPr>
              <w:t>54,57</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2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56.</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Локатор для точения канавок и отрезки </w:t>
            </w:r>
            <w:r w:rsidRPr="008B7F8C">
              <w:rPr>
                <w:color w:val="000000"/>
                <w:sz w:val="22"/>
                <w:szCs w:val="22"/>
              </w:rPr>
              <w:br w:type="page"/>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ype="page"/>
              <w:t>Крепление на пять резьбовых отверстий,                       под пластины шириной 4мм,                                        диаметр отрезки до 50 мм,</w:t>
            </w:r>
            <w:r w:rsidRPr="008B7F8C">
              <w:rPr>
                <w:color w:val="000000"/>
                <w:sz w:val="22"/>
                <w:szCs w:val="22"/>
              </w:rPr>
              <w:br w:type="page"/>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ype="page"/>
              <w:t xml:space="preserve">правое исполнение; </w:t>
            </w:r>
            <w:r w:rsidRPr="008B7F8C">
              <w:rPr>
                <w:color w:val="000000"/>
                <w:sz w:val="22"/>
                <w:szCs w:val="22"/>
              </w:rPr>
              <w:br w:type="page"/>
              <w:t xml:space="preserve">Должна быть совместима с п. </w:t>
            </w:r>
            <w:r w:rsidR="00CA5377">
              <w:rPr>
                <w:color w:val="000000"/>
                <w:sz w:val="22"/>
                <w:szCs w:val="22"/>
              </w:rPr>
              <w:t>54,58</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1 шт.</w:t>
            </w:r>
          </w:p>
        </w:tc>
      </w:tr>
      <w:tr w:rsidR="008B7F8C"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Пластина  твердосплавная, для точения канавок и отрезки, "VP20RT";</w:t>
            </w:r>
            <w:r w:rsidRPr="008B7F8C">
              <w:rPr>
                <w:color w:val="000000"/>
                <w:sz w:val="22"/>
                <w:szCs w:val="22"/>
              </w:rPr>
              <w:br/>
              <w:t>Ширина пластины 3мм,</w:t>
            </w:r>
            <w:r w:rsidRPr="008B7F8C">
              <w:rPr>
                <w:color w:val="000000"/>
                <w:sz w:val="22"/>
                <w:szCs w:val="22"/>
              </w:rPr>
              <w:br/>
              <w:t>Общая длина пластины 20,7</w:t>
            </w:r>
            <w:r w:rsidRPr="008B7F8C">
              <w:rPr>
                <w:sz w:val="22"/>
                <w:szCs w:val="22"/>
              </w:rPr>
              <w:t xml:space="preserve"> мм; </w:t>
            </w:r>
            <w:r w:rsidRPr="008B7F8C">
              <w:rPr>
                <w:sz w:val="22"/>
                <w:szCs w:val="22"/>
              </w:rPr>
              <w:br/>
            </w:r>
            <w:proofErr w:type="spellStart"/>
            <w:r w:rsidRPr="008B7F8C">
              <w:rPr>
                <w:sz w:val="22"/>
                <w:szCs w:val="22"/>
              </w:rPr>
              <w:t>Стружколом</w:t>
            </w:r>
            <w:proofErr w:type="spellEnd"/>
            <w:r w:rsidRPr="008B7F8C">
              <w:rPr>
                <w:sz w:val="22"/>
                <w:szCs w:val="22"/>
              </w:rPr>
              <w:t xml:space="preserve"> "ММ" радиус при вершине 0,4 мм,                                           </w:t>
            </w:r>
            <w:r w:rsidRPr="008B7F8C">
              <w:rPr>
                <w:color w:val="000000"/>
                <w:sz w:val="22"/>
                <w:szCs w:val="22"/>
              </w:rPr>
              <w:br/>
              <w:t xml:space="preserve">Должна быть совместима с п. </w:t>
            </w:r>
            <w:r w:rsidR="00CA5377">
              <w:rPr>
                <w:color w:val="000000"/>
                <w:sz w:val="22"/>
                <w:szCs w:val="22"/>
              </w:rPr>
              <w:t>55</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58.</w:t>
            </w:r>
          </w:p>
        </w:tc>
        <w:tc>
          <w:tcPr>
            <w:tcW w:w="241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8B7F8C" w:rsidRPr="008B7F8C" w:rsidRDefault="008B7F8C" w:rsidP="00CA5377">
            <w:pPr>
              <w:ind w:firstLine="0"/>
              <w:rPr>
                <w:color w:val="000000"/>
                <w:sz w:val="22"/>
                <w:szCs w:val="22"/>
              </w:rPr>
            </w:pPr>
            <w:r w:rsidRPr="008B7F8C">
              <w:rPr>
                <w:color w:val="000000"/>
                <w:sz w:val="22"/>
                <w:szCs w:val="22"/>
              </w:rPr>
              <w:t>Пластина  твердосплавная, для точения канавок и отрезки, сплав "VP20RT";</w:t>
            </w:r>
            <w:r w:rsidRPr="008B7F8C">
              <w:rPr>
                <w:color w:val="000000"/>
                <w:sz w:val="22"/>
                <w:szCs w:val="22"/>
              </w:rPr>
              <w:br/>
              <w:t>Ширина пластины 4мм,</w:t>
            </w:r>
            <w:r w:rsidRPr="008B7F8C">
              <w:rPr>
                <w:color w:val="000000"/>
                <w:sz w:val="22"/>
                <w:szCs w:val="22"/>
              </w:rPr>
              <w:br/>
              <w:t>Общая длина пластины 25,65</w:t>
            </w:r>
            <w:r w:rsidRPr="008B7F8C">
              <w:rPr>
                <w:sz w:val="22"/>
                <w:szCs w:val="22"/>
              </w:rPr>
              <w:t xml:space="preserve"> мм; </w:t>
            </w:r>
            <w:r w:rsidRPr="008B7F8C">
              <w:rPr>
                <w:sz w:val="22"/>
                <w:szCs w:val="22"/>
              </w:rPr>
              <w:br/>
            </w:r>
            <w:proofErr w:type="spellStart"/>
            <w:r w:rsidRPr="008B7F8C">
              <w:rPr>
                <w:sz w:val="22"/>
                <w:szCs w:val="22"/>
              </w:rPr>
              <w:t>Стружколом</w:t>
            </w:r>
            <w:proofErr w:type="spellEnd"/>
            <w:r w:rsidRPr="008B7F8C">
              <w:rPr>
                <w:sz w:val="22"/>
                <w:szCs w:val="22"/>
              </w:rPr>
              <w:t xml:space="preserve"> "ММ" радиус при вершине 0,4 мм,                                       </w:t>
            </w:r>
            <w:r w:rsidRPr="008B7F8C">
              <w:rPr>
                <w:color w:val="000000"/>
                <w:sz w:val="22"/>
                <w:szCs w:val="22"/>
              </w:rPr>
              <w:br/>
              <w:t xml:space="preserve">Должна быть совместима с п. </w:t>
            </w:r>
            <w:r w:rsidR="00CA5377">
              <w:rPr>
                <w:color w:val="000000"/>
                <w:sz w:val="22"/>
                <w:szCs w:val="22"/>
              </w:rPr>
              <w:t>56</w:t>
            </w:r>
            <w:r w:rsidR="00CF3660">
              <w:rPr>
                <w:color w:val="000000"/>
                <w:sz w:val="22"/>
                <w:szCs w:val="22"/>
              </w:rPr>
              <w:t xml:space="preserve"> тех. задания</w:t>
            </w:r>
          </w:p>
        </w:tc>
        <w:tc>
          <w:tcPr>
            <w:tcW w:w="1275"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ind w:firstLine="0"/>
              <w:rPr>
                <w:sz w:val="22"/>
                <w:szCs w:val="22"/>
              </w:rPr>
            </w:pPr>
            <w:r w:rsidRPr="008B7F8C">
              <w:rPr>
                <w:sz w:val="22"/>
                <w:szCs w:val="22"/>
              </w:rPr>
              <w:t>20 шт.</w:t>
            </w:r>
          </w:p>
        </w:tc>
      </w:tr>
      <w:tr w:rsidR="008B7F8C" w:rsidRPr="008B7F8C" w:rsidTr="008B7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8B7F8C" w:rsidRPr="008B7F8C" w:rsidRDefault="008B7F8C" w:rsidP="00D160E1">
            <w:pPr>
              <w:spacing w:after="200" w:line="240" w:lineRule="auto"/>
              <w:ind w:firstLine="0"/>
              <w:rPr>
                <w:sz w:val="22"/>
                <w:szCs w:val="22"/>
              </w:rPr>
            </w:pPr>
            <w:r w:rsidRPr="008B7F8C">
              <w:rPr>
                <w:sz w:val="22"/>
                <w:szCs w:val="22"/>
              </w:rPr>
              <w:t>Итого:</w:t>
            </w:r>
          </w:p>
        </w:tc>
        <w:tc>
          <w:tcPr>
            <w:tcW w:w="5670" w:type="dxa"/>
          </w:tcPr>
          <w:p w:rsidR="008B7F8C" w:rsidRPr="008B7F8C" w:rsidRDefault="008B7F8C" w:rsidP="00D160E1">
            <w:pPr>
              <w:spacing w:after="200" w:line="240" w:lineRule="auto"/>
              <w:ind w:firstLine="0"/>
              <w:rPr>
                <w:sz w:val="22"/>
                <w:szCs w:val="22"/>
              </w:rPr>
            </w:pPr>
          </w:p>
        </w:tc>
        <w:tc>
          <w:tcPr>
            <w:tcW w:w="1275" w:type="dxa"/>
          </w:tcPr>
          <w:p w:rsidR="008B7F8C" w:rsidRPr="008B7F8C" w:rsidRDefault="008B7F8C" w:rsidP="008B7F8C">
            <w:pPr>
              <w:spacing w:after="200" w:line="240" w:lineRule="auto"/>
              <w:ind w:firstLine="0"/>
              <w:rPr>
                <w:sz w:val="22"/>
                <w:szCs w:val="22"/>
              </w:rPr>
            </w:pPr>
            <w:r w:rsidRPr="008B7F8C">
              <w:rPr>
                <w:sz w:val="22"/>
                <w:szCs w:val="22"/>
              </w:rPr>
              <w:t>884</w:t>
            </w:r>
          </w:p>
        </w:tc>
      </w:tr>
    </w:tbl>
    <w:p w:rsidR="008B7F8C" w:rsidRDefault="008B7F8C" w:rsidP="008B7F8C">
      <w:pPr>
        <w:ind w:firstLine="0"/>
      </w:pPr>
      <w:r>
        <w:t xml:space="preserve">Товар должен соответствовать требованиям </w:t>
      </w:r>
      <w:proofErr w:type="gramStart"/>
      <w:r>
        <w:t>ТР</w:t>
      </w:r>
      <w:proofErr w:type="gramEnd"/>
      <w:r>
        <w:t xml:space="preserve"> ТС 010/2011 "О безопасности машин и оборудования"</w:t>
      </w:r>
      <w:r>
        <w:tab/>
      </w:r>
      <w:r>
        <w:tab/>
      </w:r>
    </w:p>
    <w:p w:rsidR="008B7F8C" w:rsidRPr="008B7F8C" w:rsidRDefault="008B7F8C" w:rsidP="008B7F8C">
      <w:pPr>
        <w:ind w:firstLine="0"/>
      </w:pPr>
      <w:r>
        <w:t>Требования к упаковке ГОСТ 23170-78</w:t>
      </w:r>
      <w:r>
        <w:tab/>
      </w:r>
      <w:r>
        <w:tab/>
      </w:r>
    </w:p>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10490" w:type="dxa"/>
        <w:tblInd w:w="-743" w:type="dxa"/>
        <w:tblLayout w:type="fixed"/>
        <w:tblLook w:val="04A0" w:firstRow="1" w:lastRow="0" w:firstColumn="1" w:lastColumn="0" w:noHBand="0" w:noVBand="1"/>
      </w:tblPr>
      <w:tblGrid>
        <w:gridCol w:w="1135"/>
        <w:gridCol w:w="2410"/>
        <w:gridCol w:w="4819"/>
        <w:gridCol w:w="992"/>
        <w:gridCol w:w="1134"/>
      </w:tblGrid>
      <w:tr w:rsidR="00CF3660" w:rsidRPr="008B7F8C" w:rsidTr="00CF3660">
        <w:tc>
          <w:tcPr>
            <w:tcW w:w="1135" w:type="dxa"/>
            <w:tcBorders>
              <w:top w:val="single" w:sz="4" w:space="0" w:color="auto"/>
              <w:left w:val="single" w:sz="4" w:space="0" w:color="auto"/>
              <w:bottom w:val="single" w:sz="4" w:space="0" w:color="auto"/>
              <w:right w:val="single" w:sz="4" w:space="0" w:color="auto"/>
            </w:tcBorders>
            <w:hideMark/>
          </w:tcPr>
          <w:p w:rsidR="00CF3660" w:rsidRPr="008B7F8C" w:rsidRDefault="00CF3660" w:rsidP="008C35B3">
            <w:pPr>
              <w:spacing w:line="240" w:lineRule="auto"/>
              <w:ind w:firstLine="0"/>
              <w:rPr>
                <w:sz w:val="22"/>
                <w:szCs w:val="22"/>
              </w:rPr>
            </w:pPr>
            <w:r w:rsidRPr="008B7F8C">
              <w:rPr>
                <w:sz w:val="22"/>
                <w:szCs w:val="22"/>
              </w:rPr>
              <w:t>№</w:t>
            </w:r>
          </w:p>
          <w:p w:rsidR="00CF3660" w:rsidRPr="008B7F8C" w:rsidRDefault="00CF3660" w:rsidP="008C35B3">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CF3660" w:rsidRPr="008B7F8C" w:rsidRDefault="00CF3660" w:rsidP="0041089A">
            <w:pPr>
              <w:spacing w:line="240" w:lineRule="auto"/>
              <w:ind w:firstLine="0"/>
              <w:jc w:val="left"/>
              <w:rPr>
                <w:sz w:val="22"/>
                <w:szCs w:val="22"/>
              </w:rPr>
            </w:pPr>
            <w:r w:rsidRPr="008B7F8C">
              <w:rPr>
                <w:sz w:val="22"/>
                <w:szCs w:val="22"/>
              </w:rPr>
              <w:t>Наименование</w:t>
            </w:r>
          </w:p>
        </w:tc>
        <w:tc>
          <w:tcPr>
            <w:tcW w:w="4819"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F3660" w:rsidRPr="008B7F8C" w:rsidRDefault="00CF3660" w:rsidP="008C35B3">
            <w:pPr>
              <w:ind w:firstLine="0"/>
              <w:rPr>
                <w:sz w:val="22"/>
                <w:szCs w:val="22"/>
              </w:rPr>
            </w:pPr>
            <w:r w:rsidRPr="008B7F8C">
              <w:rPr>
                <w:sz w:val="22"/>
                <w:szCs w:val="22"/>
              </w:rPr>
              <w:t>Кол-во, ед. изм.</w:t>
            </w:r>
          </w:p>
        </w:tc>
        <w:tc>
          <w:tcPr>
            <w:tcW w:w="1134" w:type="dxa"/>
            <w:tcBorders>
              <w:top w:val="single" w:sz="4" w:space="0" w:color="auto"/>
              <w:left w:val="single" w:sz="4" w:space="0" w:color="auto"/>
              <w:bottom w:val="single" w:sz="4" w:space="0" w:color="auto"/>
              <w:right w:val="single" w:sz="4" w:space="0" w:color="auto"/>
            </w:tcBorders>
            <w:hideMark/>
          </w:tcPr>
          <w:p w:rsidR="00CF3660" w:rsidRPr="008B7F8C" w:rsidRDefault="00CF3660" w:rsidP="008C35B3">
            <w:pPr>
              <w:spacing w:line="240" w:lineRule="auto"/>
              <w:ind w:firstLine="0"/>
              <w:rPr>
                <w:sz w:val="22"/>
                <w:szCs w:val="22"/>
              </w:rPr>
            </w:pPr>
            <w:r w:rsidRPr="00BB4FB3">
              <w:rPr>
                <w:color w:val="000000"/>
                <w:sz w:val="22"/>
                <w:szCs w:val="22"/>
                <w:lang w:eastAsia="ru-RU"/>
              </w:rPr>
              <w:t>Цена за ед. в руб. с НДС</w:t>
            </w:r>
          </w:p>
        </w:tc>
      </w:tr>
      <w:tr w:rsidR="00CF3660" w:rsidRPr="008B7F8C" w:rsidTr="00CF3660">
        <w:trPr>
          <w:trHeight w:val="42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CF3660" w:rsidRPr="008B7F8C" w:rsidRDefault="00CF3660" w:rsidP="008C35B3">
            <w:pPr>
              <w:ind w:firstLine="0"/>
              <w:rPr>
                <w:color w:val="000000"/>
                <w:sz w:val="22"/>
                <w:szCs w:val="22"/>
              </w:rPr>
            </w:pPr>
            <w:r w:rsidRPr="008B7F8C">
              <w:rPr>
                <w:color w:val="000000"/>
                <w:sz w:val="22"/>
                <w:szCs w:val="22"/>
              </w:rPr>
              <w:t>Державка для наружного точения DCLNR2525M12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двойной прижим пластины. </w:t>
            </w:r>
            <w:r w:rsidRPr="008B7F8C">
              <w:rPr>
                <w:color w:val="000000"/>
                <w:sz w:val="22"/>
                <w:szCs w:val="22"/>
              </w:rPr>
              <w:br/>
              <w:t>Должна быть совместима с п. 2-9</w:t>
            </w:r>
          </w:p>
        </w:tc>
        <w:tc>
          <w:tcPr>
            <w:tcW w:w="992" w:type="dxa"/>
            <w:tcBorders>
              <w:top w:val="single" w:sz="4" w:space="0" w:color="auto"/>
              <w:left w:val="single" w:sz="4" w:space="0" w:color="auto"/>
              <w:bottom w:val="single" w:sz="4" w:space="0" w:color="auto"/>
              <w:right w:val="single" w:sz="4" w:space="0" w:color="auto"/>
            </w:tcBorders>
            <w:hideMark/>
          </w:tcPr>
          <w:p w:rsidR="00CF3660" w:rsidRPr="008B7F8C" w:rsidRDefault="00CF3660" w:rsidP="008C35B3">
            <w:pPr>
              <w:pStyle w:val="afb"/>
              <w:rPr>
                <w:sz w:val="22"/>
                <w:szCs w:val="22"/>
              </w:rPr>
            </w:pPr>
            <w:r w:rsidRPr="008B7F8C">
              <w:rPr>
                <w:sz w:val="22"/>
                <w:szCs w:val="22"/>
              </w:rPr>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rPr>
            </w:pPr>
            <w:r w:rsidRPr="00CF3660">
              <w:rPr>
                <w:color w:val="000000"/>
              </w:rPr>
              <w:t>4843,82</w:t>
            </w:r>
          </w:p>
        </w:tc>
      </w:tr>
      <w:tr w:rsidR="00CF3660" w:rsidRPr="008B7F8C" w:rsidTr="00CF3660">
        <w:trPr>
          <w:trHeight w:val="58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rPr>
            </w:pPr>
            <w:r w:rsidRPr="00CF3660">
              <w:rPr>
                <w:color w:val="000000"/>
              </w:rPr>
              <w:t>554,32</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CF3660">
            <w:pPr>
              <w:spacing w:line="240" w:lineRule="auto"/>
              <w:ind w:firstLine="0"/>
              <w:jc w:val="left"/>
              <w:rPr>
                <w:sz w:val="22"/>
                <w:szCs w:val="22"/>
              </w:rPr>
            </w:pPr>
            <w:r>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угол 80 градусов; </w:t>
            </w:r>
            <w:r w:rsidRPr="008B7F8C">
              <w:rPr>
                <w:color w:val="000000"/>
                <w:sz w:val="22"/>
                <w:szCs w:val="22"/>
              </w:rPr>
              <w:br w:type="page"/>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0,8 мм,                                       </w:t>
            </w:r>
            <w:proofErr w:type="spellStart"/>
            <w:r w:rsidRPr="008B7F8C">
              <w:rPr>
                <w:sz w:val="22"/>
                <w:szCs w:val="22"/>
              </w:rPr>
              <w:t>стружколом</w:t>
            </w:r>
            <w:proofErr w:type="spellEnd"/>
            <w:r w:rsidRPr="008B7F8C">
              <w:rPr>
                <w:sz w:val="22"/>
                <w:szCs w:val="22"/>
              </w:rPr>
              <w:t xml:space="preserve"> "</w:t>
            </w:r>
            <w:proofErr w:type="spellStart"/>
            <w:r w:rsidRPr="008B7F8C">
              <w:rPr>
                <w:sz w:val="22"/>
                <w:szCs w:val="22"/>
              </w:rPr>
              <w:t>MP"с</w:t>
            </w:r>
            <w:proofErr w:type="spellEnd"/>
            <w:r w:rsidRPr="008B7F8C">
              <w:rPr>
                <w:sz w:val="22"/>
                <w:szCs w:val="22"/>
              </w:rPr>
              <w:t xml:space="preserve">  передним  углом  15 градуса и площадкой 0,15мм, </w:t>
            </w:r>
            <w:r w:rsidRPr="008B7F8C">
              <w:rPr>
                <w:color w:val="000000"/>
                <w:sz w:val="22"/>
                <w:szCs w:val="22"/>
              </w:rPr>
              <w:br w:type="page"/>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w:t>
            </w:r>
            <w:proofErr w:type="spellStart"/>
            <w:r w:rsidRPr="008B7F8C">
              <w:rPr>
                <w:sz w:val="22"/>
                <w:szCs w:val="22"/>
              </w:rPr>
              <w:t>RP"с</w:t>
            </w:r>
            <w:proofErr w:type="spellEnd"/>
            <w:r w:rsidRPr="008B7F8C">
              <w:rPr>
                <w:sz w:val="22"/>
                <w:szCs w:val="22"/>
              </w:rPr>
              <w:t xml:space="preserve">  передним  углом  3 градуса и площадкой 0,33мм,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28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 xml:space="preserve">форма ромбическая;  </w:t>
            </w:r>
            <w:r w:rsidRPr="008B7F8C">
              <w:rPr>
                <w:color w:val="000000"/>
                <w:sz w:val="22"/>
                <w:szCs w:val="22"/>
              </w:rPr>
              <w:br w:type="page"/>
              <w:t>угол 80 градусов; сплав "MC7025"</w:t>
            </w:r>
            <w:r w:rsidRPr="008B7F8C">
              <w:rPr>
                <w:color w:val="000000"/>
                <w:sz w:val="22"/>
                <w:szCs w:val="22"/>
              </w:rPr>
              <w:br w:type="page"/>
              <w:t>длина режущей кромки 12 мм;</w:t>
            </w:r>
            <w:r w:rsidRPr="008B7F8C">
              <w:rPr>
                <w:color w:val="000000"/>
                <w:sz w:val="22"/>
                <w:szCs w:val="22"/>
              </w:rPr>
              <w:br w:type="page"/>
              <w:t>толщина 4,76 мм;</w:t>
            </w:r>
            <w:r w:rsidRPr="008B7F8C">
              <w:rPr>
                <w:color w:val="000000"/>
                <w:sz w:val="22"/>
                <w:szCs w:val="22"/>
              </w:rPr>
              <w:br w:type="page"/>
              <w:t xml:space="preserve">радиус при вершине 0,4 мм; </w:t>
            </w:r>
            <w:r w:rsidRPr="008B7F8C">
              <w:rPr>
                <w:color w:val="000000"/>
                <w:sz w:val="22"/>
                <w:szCs w:val="22"/>
              </w:rPr>
              <w:br w:type="page"/>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w:t>
            </w:r>
            <w:r w:rsidRPr="008B7F8C">
              <w:rPr>
                <w:color w:val="000000"/>
                <w:sz w:val="22"/>
                <w:szCs w:val="22"/>
              </w:rPr>
              <w:br w:type="page"/>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322"/>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"MP7035";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w:t>
            </w:r>
            <w:proofErr w:type="spellStart"/>
            <w:r w:rsidRPr="008B7F8C">
              <w:rPr>
                <w:color w:val="000000"/>
                <w:sz w:val="22"/>
                <w:szCs w:val="22"/>
              </w:rPr>
              <w:t>MM"с</w:t>
            </w:r>
            <w:proofErr w:type="spellEnd"/>
            <w:r w:rsidRPr="008B7F8C">
              <w:rPr>
                <w:color w:val="000000"/>
                <w:sz w:val="22"/>
                <w:szCs w:val="22"/>
              </w:rPr>
              <w:t xml:space="preserve">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"MC7025"</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w:t>
            </w:r>
            <w:proofErr w:type="spellStart"/>
            <w:r w:rsidRPr="008B7F8C">
              <w:rPr>
                <w:color w:val="000000"/>
                <w:sz w:val="22"/>
                <w:szCs w:val="22"/>
              </w:rPr>
              <w:t>RM"с</w:t>
            </w:r>
            <w:proofErr w:type="spellEnd"/>
            <w:r w:rsidRPr="008B7F8C">
              <w:rPr>
                <w:color w:val="000000"/>
                <w:sz w:val="22"/>
                <w:szCs w:val="22"/>
              </w:rPr>
              <w:t xml:space="preserve">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554,32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498,3</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CNMG120408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80 градусов; сплав "HTi10"</w:t>
            </w:r>
            <w:r w:rsidRPr="008B7F8C">
              <w:rPr>
                <w:color w:val="000000"/>
                <w:sz w:val="22"/>
                <w:szCs w:val="22"/>
              </w:rPr>
              <w:br/>
              <w:t>длина режущей кромки 12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"MS" с  передним  углом </w:t>
            </w:r>
            <w:r w:rsidRPr="008B7F8C">
              <w:rPr>
                <w:sz w:val="22"/>
                <w:szCs w:val="22"/>
              </w:rPr>
              <w:t xml:space="preserve"> 15 градусов</w:t>
            </w:r>
            <w:r w:rsidRPr="008B7F8C">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498,3</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для наружного точения DDJNR2525M15</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11-18.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4843,82</w:t>
            </w:r>
          </w:p>
        </w:tc>
      </w:tr>
      <w:tr w:rsidR="00CF3660" w:rsidRPr="008B7F8C" w:rsidTr="00CF3660">
        <w:trPr>
          <w:trHeight w:val="274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DNMG150404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DNMG150408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DNMG150412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55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15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"RP" с  передним  углом  3 градуса и площадкой 0,33мм,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DNMG150404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"MC7015";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"LM" с  передним  углом </w:t>
            </w:r>
            <w:r w:rsidRPr="008B7F8C">
              <w:rPr>
                <w:sz w:val="22"/>
                <w:szCs w:val="22"/>
              </w:rPr>
              <w:t xml:space="preserve"> 15 градусов</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DNMG150408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16.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DNMG150412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"MP7035";</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"RM" с  передним  углом </w:t>
            </w:r>
            <w:r w:rsidRPr="008B7F8C">
              <w:rPr>
                <w:sz w:val="22"/>
                <w:szCs w:val="22"/>
              </w:rPr>
              <w:t xml:space="preserve"> 3 градуса и площадкой 0,32мм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727,19</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DNMA150404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t>плоский верх,</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653,12</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DNMG150408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55 градусов; сплав "HTi10";</w:t>
            </w:r>
            <w:r w:rsidRPr="008B7F8C">
              <w:rPr>
                <w:color w:val="000000"/>
                <w:sz w:val="22"/>
                <w:szCs w:val="22"/>
              </w:rPr>
              <w:br/>
              <w:t>длина режущей кромки 15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653,12</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для наружного точения DVJNR2525M16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сечение 25х25 мм;</w:t>
            </w:r>
            <w:r w:rsidRPr="008B7F8C">
              <w:rPr>
                <w:color w:val="000000"/>
                <w:sz w:val="22"/>
                <w:szCs w:val="22"/>
              </w:rPr>
              <w:br/>
              <w:t>общая длина 150 мм;</w:t>
            </w:r>
            <w:r w:rsidRPr="008B7F8C">
              <w:rPr>
                <w:color w:val="000000"/>
                <w:sz w:val="22"/>
                <w:szCs w:val="22"/>
              </w:rPr>
              <w:br/>
              <w:t xml:space="preserve">угол в плане 93 градуса; </w:t>
            </w:r>
            <w:r w:rsidRPr="008B7F8C">
              <w:rPr>
                <w:color w:val="000000"/>
                <w:sz w:val="22"/>
                <w:szCs w:val="22"/>
              </w:rPr>
              <w:br/>
              <w:t>расстояние от торца державки до режущей кромки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двойной прижим пластины,                                                    Должна быть совместима с п. 20-27.</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8182,58</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VNMG160404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15 градуса и площадкой 0,1мм,  </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твердосплавная </w:t>
            </w:r>
            <w:r w:rsidRPr="008B7F8C">
              <w:rPr>
                <w:color w:val="000000"/>
                <w:sz w:val="22"/>
                <w:szCs w:val="22"/>
              </w:rPr>
              <w:lastRenderedPageBreak/>
              <w:t>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lastRenderedPageBreak/>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r>
            <w:r w:rsidRPr="008B7F8C">
              <w:rPr>
                <w:color w:val="000000"/>
                <w:sz w:val="22"/>
                <w:szCs w:val="22"/>
              </w:rPr>
              <w:lastRenderedPageBreak/>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8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22.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VNMG160412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35 градусов; </w:t>
            </w:r>
            <w:r w:rsidRPr="008B7F8C">
              <w:rPr>
                <w:color w:val="000000"/>
                <w:sz w:val="22"/>
                <w:szCs w:val="22"/>
              </w:rPr>
              <w:br/>
              <w:t>Предел прочности пластины 2.3 Гпа (1ГПа=102кг/мм</w:t>
            </w:r>
            <w:proofErr w:type="gramStart"/>
            <w:r w:rsidRPr="008B7F8C">
              <w:rPr>
                <w:color w:val="000000"/>
                <w:sz w:val="22"/>
                <w:szCs w:val="22"/>
              </w:rPr>
              <w:t>2</w:t>
            </w:r>
            <w:proofErr w:type="gramEnd"/>
            <w:r w:rsidRPr="008B7F8C">
              <w:rPr>
                <w:color w:val="000000"/>
                <w:sz w:val="22"/>
                <w:szCs w:val="22"/>
              </w:rPr>
              <w:t>);   сплав "MC6035";</w:t>
            </w:r>
            <w:r w:rsidRPr="008B7F8C">
              <w:rPr>
                <w:color w:val="000000"/>
                <w:sz w:val="22"/>
                <w:szCs w:val="22"/>
              </w:rPr>
              <w:br/>
              <w:t>длина режущей кромки</w:t>
            </w:r>
            <w:r w:rsidRPr="008B7F8C">
              <w:rPr>
                <w:sz w:val="22"/>
                <w:szCs w:val="22"/>
              </w:rPr>
              <w:t xml:space="preserve"> 16 мм; </w:t>
            </w:r>
            <w:r w:rsidRPr="008B7F8C">
              <w:rPr>
                <w:sz w:val="22"/>
                <w:szCs w:val="22"/>
              </w:rPr>
              <w:br/>
              <w:t>толщина 4,76 мм;</w:t>
            </w:r>
            <w:r w:rsidRPr="008B7F8C">
              <w:rPr>
                <w:sz w:val="22"/>
                <w:szCs w:val="22"/>
              </w:rPr>
              <w:br/>
              <w:t xml:space="preserve">радиус при вершине 1,2 мм,                                                  </w:t>
            </w:r>
            <w:proofErr w:type="spellStart"/>
            <w:r w:rsidRPr="008B7F8C">
              <w:rPr>
                <w:sz w:val="22"/>
                <w:szCs w:val="22"/>
              </w:rPr>
              <w:t>стружколом</w:t>
            </w:r>
            <w:proofErr w:type="spellEnd"/>
            <w:r w:rsidRPr="008B7F8C">
              <w:rPr>
                <w:sz w:val="22"/>
                <w:szCs w:val="22"/>
              </w:rPr>
              <w:t xml:space="preserve"> "MP" с  передним  углом  15 градуса и площадкой 0,15мм, </w:t>
            </w:r>
            <w:r w:rsidRPr="008B7F8C">
              <w:rPr>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VNMG160404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"LM" с  передним  углом </w:t>
            </w:r>
            <w:r w:rsidRPr="008B7F8C">
              <w:rPr>
                <w:sz w:val="22"/>
                <w:szCs w:val="22"/>
              </w:rPr>
              <w:t xml:space="preserve"> 15 градусов</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"MC7025";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w:t>
            </w:r>
            <w:r w:rsidRPr="008B7F8C">
              <w:rPr>
                <w:sz w:val="22"/>
                <w:szCs w:val="22"/>
              </w:rPr>
              <w:t xml:space="preserve"> 6 градусов и площадкой 0,3мм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"MP7035";</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1,2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"MM" с  передним  углом  6 градусов и площадкой 0,3мм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980,85</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VNMG160404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r>
            <w:r w:rsidRPr="008B7F8C">
              <w:rPr>
                <w:color w:val="000000"/>
                <w:sz w:val="22"/>
                <w:szCs w:val="22"/>
              </w:rPr>
              <w:lastRenderedPageBreak/>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0,4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15 градусов и площадкой 0,25мм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657,92</w:t>
            </w:r>
          </w:p>
        </w:tc>
      </w:tr>
      <w:tr w:rsidR="00CF3660" w:rsidRPr="008B7F8C" w:rsidTr="00CF3660">
        <w:trPr>
          <w:trHeight w:val="9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VNMG160408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w:t>
            </w:r>
            <w:r w:rsidRPr="008B7F8C">
              <w:rPr>
                <w:color w:val="000000"/>
                <w:sz w:val="22"/>
                <w:szCs w:val="22"/>
              </w:rPr>
              <w:br/>
              <w:t>угол 35 градусов; сплав "HTi10";</w:t>
            </w:r>
            <w:r w:rsidRPr="008B7F8C">
              <w:rPr>
                <w:color w:val="000000"/>
                <w:sz w:val="22"/>
                <w:szCs w:val="22"/>
              </w:rPr>
              <w:br/>
              <w:t>длина режущей кромки 16 мм;</w:t>
            </w:r>
            <w:r w:rsidRPr="008B7F8C">
              <w:rPr>
                <w:color w:val="000000"/>
                <w:sz w:val="22"/>
                <w:szCs w:val="22"/>
              </w:rPr>
              <w:br/>
              <w:t>толщина 4,76 мм;</w:t>
            </w:r>
            <w:r w:rsidRPr="008B7F8C">
              <w:rPr>
                <w:color w:val="000000"/>
                <w:sz w:val="22"/>
                <w:szCs w:val="22"/>
              </w:rPr>
              <w:br/>
              <w:t xml:space="preserve">радиус при вершине 0,8 мм; </w:t>
            </w:r>
            <w:r w:rsidRPr="008B7F8C">
              <w:rPr>
                <w:color w:val="000000"/>
                <w:sz w:val="22"/>
                <w:szCs w:val="22"/>
              </w:rPr>
              <w:br/>
            </w:r>
            <w:proofErr w:type="spellStart"/>
            <w:r w:rsidRPr="008B7F8C">
              <w:rPr>
                <w:color w:val="000000"/>
                <w:sz w:val="22"/>
                <w:szCs w:val="22"/>
              </w:rPr>
              <w:t>стружколом</w:t>
            </w:r>
            <w:proofErr w:type="spellEnd"/>
            <w:r w:rsidRPr="008B7F8C">
              <w:rPr>
                <w:color w:val="000000"/>
                <w:sz w:val="22"/>
                <w:szCs w:val="22"/>
              </w:rPr>
              <w:t xml:space="preserve"> с  передним  углом </w:t>
            </w:r>
            <w:r w:rsidRPr="008B7F8C">
              <w:rPr>
                <w:sz w:val="22"/>
                <w:szCs w:val="22"/>
              </w:rPr>
              <w:t xml:space="preserve"> 15 градусов и площадкой 0,25мм</w:t>
            </w:r>
            <w:r w:rsidRPr="008B7F8C">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657,92</w:t>
            </w:r>
          </w:p>
        </w:tc>
      </w:tr>
      <w:tr w:rsidR="00CF3660" w:rsidRPr="008B7F8C" w:rsidTr="00CF3660">
        <w:trPr>
          <w:trHeight w:val="22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8 мм;</w:t>
            </w:r>
            <w:r w:rsidRPr="008B7F8C">
              <w:rPr>
                <w:color w:val="000000"/>
                <w:sz w:val="22"/>
                <w:szCs w:val="22"/>
              </w:rPr>
              <w:br/>
              <w:t>общая длина 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11 м</w:t>
            </w:r>
            <w:r w:rsidRPr="008B7F8C">
              <w:rPr>
                <w:color w:val="000000"/>
                <w:sz w:val="22"/>
                <w:szCs w:val="22"/>
              </w:rPr>
              <w:t>м; расстояние от центра державки до режущей кромки 6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5277,33</w:t>
            </w:r>
          </w:p>
        </w:tc>
      </w:tr>
      <w:tr w:rsidR="00CF3660" w:rsidRPr="008B7F8C" w:rsidTr="00CF3660">
        <w:trPr>
          <w:trHeight w:val="12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10 мм;</w:t>
            </w:r>
            <w:r w:rsidRPr="008B7F8C">
              <w:rPr>
                <w:color w:val="000000"/>
                <w:sz w:val="22"/>
                <w:szCs w:val="22"/>
              </w:rPr>
              <w:br/>
              <w:t>общая длина 100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13 м</w:t>
            </w:r>
            <w:r w:rsidRPr="008B7F8C">
              <w:rPr>
                <w:color w:val="000000"/>
                <w:sz w:val="22"/>
                <w:szCs w:val="22"/>
              </w:rPr>
              <w:t>м; расстояние от центра державки до режущей кромки 7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6109,22</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12 мм;</w:t>
            </w:r>
            <w:r w:rsidRPr="008B7F8C">
              <w:rPr>
                <w:color w:val="000000"/>
                <w:sz w:val="22"/>
                <w:szCs w:val="22"/>
              </w:rPr>
              <w:br/>
              <w:t>общая длина 125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16 м</w:t>
            </w:r>
            <w:r w:rsidRPr="008B7F8C">
              <w:rPr>
                <w:color w:val="000000"/>
                <w:sz w:val="22"/>
                <w:szCs w:val="22"/>
              </w:rPr>
              <w:t>м; расстояние от центра державки до режущей кромки 9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6109,22</w:t>
            </w:r>
          </w:p>
        </w:tc>
      </w:tr>
      <w:tr w:rsidR="00CF3660" w:rsidRPr="008B7F8C" w:rsidTr="00CF3660">
        <w:trPr>
          <w:trHeight w:val="18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31.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CCMT060204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18 градусов</w:t>
            </w:r>
            <w:r w:rsidRPr="008B7F8C">
              <w:rPr>
                <w:color w:val="000000"/>
                <w:sz w:val="22"/>
                <w:szCs w:val="22"/>
              </w:rPr>
              <w:br/>
              <w:t xml:space="preserve">Должна быть совместима с п. </w:t>
            </w:r>
            <w:r w:rsidR="00CA5377">
              <w:rPr>
                <w:color w:val="000000"/>
                <w:sz w:val="22"/>
                <w:szCs w:val="22"/>
              </w:rPr>
              <w:t>28,29,30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CCMT060208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CA5377">
              <w:rPr>
                <w:color w:val="000000"/>
                <w:sz w:val="22"/>
                <w:szCs w:val="22"/>
              </w:rPr>
              <w:t>28,29,30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CCMT060204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"LM" с  передним  углом  18 градусов</w:t>
            </w:r>
            <w:r w:rsidRPr="008B7F8C">
              <w:rPr>
                <w:color w:val="000000"/>
                <w:sz w:val="22"/>
                <w:szCs w:val="22"/>
              </w:rPr>
              <w:br/>
              <w:t xml:space="preserve">Должна быть совместима с п. </w:t>
            </w:r>
            <w:r w:rsidR="00CA5377">
              <w:rPr>
                <w:color w:val="000000"/>
                <w:sz w:val="22"/>
                <w:szCs w:val="22"/>
              </w:rPr>
              <w:t>28,29,30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CCMT060208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6 мм; </w:t>
            </w:r>
            <w:r w:rsidRPr="008B7F8C">
              <w:rPr>
                <w:sz w:val="22"/>
                <w:szCs w:val="22"/>
              </w:rPr>
              <w:br/>
              <w:t>толщина 2,38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CA5377">
              <w:rPr>
                <w:color w:val="000000"/>
                <w:sz w:val="22"/>
                <w:szCs w:val="22"/>
              </w:rPr>
              <w:t>28,29,30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396,18</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CCGT060202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6 мм; </w:t>
            </w:r>
            <w:r w:rsidRPr="008B7F8C">
              <w:rPr>
                <w:sz w:val="22"/>
                <w:szCs w:val="22"/>
              </w:rPr>
              <w:br w:type="page"/>
              <w:t>толщина 2,38 мм;</w:t>
            </w:r>
            <w:r w:rsidRPr="008B7F8C">
              <w:rPr>
                <w:sz w:val="22"/>
                <w:szCs w:val="22"/>
              </w:rPr>
              <w:br w:type="page"/>
              <w:t xml:space="preserve">радиус при вершине 0,2 мм,                                       </w:t>
            </w:r>
            <w:proofErr w:type="spellStart"/>
            <w:r w:rsidRPr="008B7F8C">
              <w:rPr>
                <w:sz w:val="22"/>
                <w:szCs w:val="22"/>
              </w:rPr>
              <w:t>стружколом</w:t>
            </w:r>
            <w:proofErr w:type="spellEnd"/>
            <w:r w:rsidRPr="008B7F8C">
              <w:rPr>
                <w:sz w:val="22"/>
                <w:szCs w:val="22"/>
              </w:rPr>
              <w:t xml:space="preserve">  с  передним  углом  30 градусов</w:t>
            </w:r>
            <w:r w:rsidRPr="008B7F8C">
              <w:rPr>
                <w:color w:val="000000"/>
                <w:sz w:val="22"/>
                <w:szCs w:val="22"/>
              </w:rPr>
              <w:br w:type="page"/>
              <w:t xml:space="preserve">Должна быть совместима с п. </w:t>
            </w:r>
            <w:r w:rsidR="00CA5377">
              <w:rPr>
                <w:color w:val="000000"/>
                <w:sz w:val="22"/>
                <w:szCs w:val="22"/>
              </w:rPr>
              <w:t>28,29,30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518,59</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CCGT060204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6 мм; </w:t>
            </w:r>
            <w:r w:rsidRPr="008B7F8C">
              <w:rPr>
                <w:sz w:val="22"/>
                <w:szCs w:val="22"/>
              </w:rPr>
              <w:br/>
            </w:r>
            <w:r w:rsidRPr="008B7F8C">
              <w:rPr>
                <w:sz w:val="22"/>
                <w:szCs w:val="22"/>
              </w:rPr>
              <w:lastRenderedPageBreak/>
              <w:t>толщина 2,38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 xml:space="preserve">Должна быть совместима с п. </w:t>
            </w:r>
            <w:r w:rsidR="00CA5377">
              <w:rPr>
                <w:color w:val="000000"/>
                <w:sz w:val="22"/>
                <w:szCs w:val="22"/>
              </w:rPr>
              <w:t>28,29,30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lang w:val="en-US"/>
              </w:rPr>
            </w:pPr>
            <w:r w:rsidRPr="00CF3660">
              <w:rPr>
                <w:color w:val="000000"/>
                <w:sz w:val="22"/>
                <w:szCs w:val="22"/>
              </w:rPr>
              <w:t>518,6</w:t>
            </w:r>
            <w:r>
              <w:rPr>
                <w:color w:val="000000"/>
                <w:sz w:val="22"/>
                <w:szCs w:val="22"/>
                <w:lang w:val="en-US"/>
              </w:rPr>
              <w:t>0</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37.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16 мм;</w:t>
            </w:r>
            <w:r w:rsidRPr="008B7F8C">
              <w:rPr>
                <w:color w:val="000000"/>
                <w:sz w:val="22"/>
                <w:szCs w:val="22"/>
              </w:rPr>
              <w:br/>
              <w:t>общая длина 150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20 м</w:t>
            </w:r>
            <w:r w:rsidRPr="008B7F8C">
              <w:rPr>
                <w:color w:val="000000"/>
                <w:sz w:val="22"/>
                <w:szCs w:val="22"/>
              </w:rPr>
              <w:t>м; расстояние от центра державки до режущей кромки 11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Должна быть совместима с п. </w:t>
            </w:r>
            <w:r w:rsidR="00CA5377">
              <w:rPr>
                <w:color w:val="000000"/>
                <w:sz w:val="22"/>
                <w:szCs w:val="22"/>
              </w:rPr>
              <w:t>39-44</w:t>
            </w:r>
          </w:p>
        </w:tc>
        <w:tc>
          <w:tcPr>
            <w:tcW w:w="992" w:type="dxa"/>
            <w:tcBorders>
              <w:top w:val="single" w:sz="4" w:space="0" w:color="auto"/>
              <w:left w:val="single" w:sz="4" w:space="0" w:color="auto"/>
              <w:bottom w:val="single" w:sz="4" w:space="0" w:color="auto"/>
              <w:right w:val="single" w:sz="4" w:space="0" w:color="auto"/>
            </w:tcBorders>
          </w:tcPr>
          <w:p w:rsidR="00CF3660" w:rsidRDefault="00CF3660">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6109,22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20 мм;</w:t>
            </w:r>
            <w:r w:rsidRPr="008B7F8C">
              <w:rPr>
                <w:color w:val="000000"/>
                <w:sz w:val="22"/>
                <w:szCs w:val="22"/>
              </w:rPr>
              <w:br/>
              <w:t>общая длина 180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25 м</w:t>
            </w:r>
            <w:r w:rsidRPr="008B7F8C">
              <w:rPr>
                <w:color w:val="000000"/>
                <w:sz w:val="22"/>
                <w:szCs w:val="22"/>
              </w:rPr>
              <w:t>м; расстояние от центра державки до режущей кромки 13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Должна быть совместима с п. </w:t>
            </w:r>
            <w:r w:rsidR="00CA5377">
              <w:rPr>
                <w:color w:val="000000"/>
                <w:sz w:val="22"/>
                <w:szCs w:val="22"/>
              </w:rPr>
              <w:t>39-44</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7344,08</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CCMT09T304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"MC6015";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"LP" с  передним  углом  18 градусов</w:t>
            </w:r>
            <w:r w:rsidRPr="008B7F8C">
              <w:rPr>
                <w:color w:val="000000"/>
                <w:sz w:val="22"/>
                <w:szCs w:val="22"/>
              </w:rPr>
              <w:br/>
              <w:t xml:space="preserve">Должна быть совместима с п. </w:t>
            </w:r>
            <w:r w:rsidR="00CA5377">
              <w:rPr>
                <w:color w:val="000000"/>
                <w:sz w:val="22"/>
                <w:szCs w:val="22"/>
              </w:rPr>
              <w:t>37,38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19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CCMT09T308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Технология плотного сцепления слоев покрытия "</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CA5377">
              <w:rPr>
                <w:color w:val="000000"/>
                <w:sz w:val="22"/>
                <w:szCs w:val="22"/>
              </w:rPr>
              <w:t>37,38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41.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CCMT09T304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0,4 мм,                                       </w:t>
            </w:r>
            <w:proofErr w:type="spellStart"/>
            <w:r w:rsidRPr="008B7F8C">
              <w:rPr>
                <w:sz w:val="22"/>
                <w:szCs w:val="22"/>
              </w:rPr>
              <w:t>стружколом</w:t>
            </w:r>
            <w:proofErr w:type="spellEnd"/>
            <w:r w:rsidRPr="008B7F8C">
              <w:rPr>
                <w:sz w:val="22"/>
                <w:szCs w:val="22"/>
              </w:rPr>
              <w:t xml:space="preserve"> "LM" с  передним  углом  18 градусов</w:t>
            </w:r>
            <w:r w:rsidRPr="008B7F8C">
              <w:rPr>
                <w:color w:val="000000"/>
                <w:sz w:val="22"/>
                <w:szCs w:val="22"/>
              </w:rPr>
              <w:br/>
              <w:t xml:space="preserve">Должна быть совместима с п. </w:t>
            </w:r>
            <w:r w:rsidR="00CA5377">
              <w:rPr>
                <w:color w:val="000000"/>
                <w:sz w:val="22"/>
                <w:szCs w:val="22"/>
              </w:rPr>
              <w:t>37,38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21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CCMT09T308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"MC7025";</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CA5377">
              <w:rPr>
                <w:color w:val="000000"/>
                <w:sz w:val="22"/>
                <w:szCs w:val="22"/>
              </w:rPr>
              <w:t>37,38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456,88</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CCGT09T302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"RT9010";</w:t>
            </w:r>
            <w:r w:rsidRPr="008B7F8C">
              <w:rPr>
                <w:color w:val="000000"/>
                <w:sz w:val="22"/>
                <w:szCs w:val="22"/>
              </w:rPr>
              <w:br/>
              <w:t>длина режущей кромки</w:t>
            </w:r>
            <w:r w:rsidRPr="008B7F8C">
              <w:rPr>
                <w:sz w:val="22"/>
                <w:szCs w:val="22"/>
              </w:rPr>
              <w:t xml:space="preserve"> 9 мм; </w:t>
            </w:r>
            <w:r w:rsidRPr="008B7F8C">
              <w:rPr>
                <w:sz w:val="22"/>
                <w:szCs w:val="22"/>
              </w:rPr>
              <w:br/>
              <w:t>толщина 3,97 мм;</w:t>
            </w:r>
            <w:r w:rsidRPr="008B7F8C">
              <w:rPr>
                <w:sz w:val="22"/>
                <w:szCs w:val="22"/>
              </w:rPr>
              <w:br/>
              <w:t xml:space="preserve">радиус при вершине 0,2 мм,                                       </w:t>
            </w:r>
            <w:proofErr w:type="spellStart"/>
            <w:r w:rsidRPr="008B7F8C">
              <w:rPr>
                <w:sz w:val="22"/>
                <w:szCs w:val="22"/>
              </w:rPr>
              <w:t>стружколом</w:t>
            </w:r>
            <w:proofErr w:type="spellEnd"/>
            <w:r w:rsidRPr="008B7F8C">
              <w:rPr>
                <w:sz w:val="22"/>
                <w:szCs w:val="22"/>
              </w:rPr>
              <w:t xml:space="preserve"> "FJ" с  передним  углом  14 градусов</w:t>
            </w:r>
            <w:r w:rsidRPr="008B7F8C">
              <w:rPr>
                <w:color w:val="000000"/>
                <w:sz w:val="22"/>
                <w:szCs w:val="22"/>
              </w:rPr>
              <w:br/>
              <w:t xml:space="preserve">Должна быть совместима с п. </w:t>
            </w:r>
            <w:r w:rsidR="00CA5377">
              <w:rPr>
                <w:color w:val="000000"/>
                <w:sz w:val="22"/>
                <w:szCs w:val="22"/>
              </w:rPr>
              <w:t>37,38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587,38</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CCGT09T304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9 мм; </w:t>
            </w:r>
            <w:r w:rsidRPr="008B7F8C">
              <w:rPr>
                <w:sz w:val="22"/>
                <w:szCs w:val="22"/>
              </w:rPr>
              <w:br w:type="page"/>
              <w:t>толщина 3,97 мм;</w:t>
            </w:r>
            <w:r w:rsidRPr="008B7F8C">
              <w:rPr>
                <w:sz w:val="22"/>
                <w:szCs w:val="22"/>
              </w:rPr>
              <w:br w:type="page"/>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Pr>
                <w:sz w:val="22"/>
                <w:szCs w:val="22"/>
              </w:rPr>
              <w:t xml:space="preserve">. </w:t>
            </w:r>
            <w:r w:rsidRPr="008B7F8C">
              <w:rPr>
                <w:color w:val="000000"/>
                <w:sz w:val="22"/>
                <w:szCs w:val="22"/>
              </w:rPr>
              <w:br w:type="page"/>
              <w:t xml:space="preserve">Должна быть совместима с п. </w:t>
            </w:r>
            <w:r w:rsidR="00CA5377">
              <w:rPr>
                <w:color w:val="000000"/>
                <w:sz w:val="22"/>
                <w:szCs w:val="22"/>
              </w:rPr>
              <w:t>37,38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587,38</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Державка расточная </w:t>
            </w:r>
            <w:r w:rsidRPr="008B7F8C">
              <w:rPr>
                <w:color w:val="000000"/>
                <w:sz w:val="22"/>
                <w:szCs w:val="22"/>
              </w:rPr>
              <w:br/>
              <w:t>сечение 25 мм;</w:t>
            </w:r>
            <w:r w:rsidRPr="008B7F8C">
              <w:rPr>
                <w:color w:val="000000"/>
                <w:sz w:val="22"/>
                <w:szCs w:val="22"/>
              </w:rPr>
              <w:br/>
              <w:t>общая длина 200 мм;</w:t>
            </w:r>
            <w:r w:rsidRPr="008B7F8C">
              <w:rPr>
                <w:color w:val="000000"/>
                <w:sz w:val="22"/>
                <w:szCs w:val="22"/>
              </w:rPr>
              <w:br/>
              <w:t xml:space="preserve">угол в плане 95 градусов; </w:t>
            </w:r>
            <w:r w:rsidRPr="008B7F8C">
              <w:rPr>
                <w:color w:val="000000"/>
                <w:sz w:val="22"/>
                <w:szCs w:val="22"/>
              </w:rPr>
              <w:br/>
              <w:t>минимальный диаметр расточк</w:t>
            </w:r>
            <w:r w:rsidRPr="008B7F8C">
              <w:rPr>
                <w:sz w:val="22"/>
                <w:szCs w:val="22"/>
              </w:rPr>
              <w:t>и 32 м</w:t>
            </w:r>
            <w:r w:rsidRPr="008B7F8C">
              <w:rPr>
                <w:color w:val="000000"/>
                <w:sz w:val="22"/>
                <w:szCs w:val="22"/>
              </w:rPr>
              <w:t>м; расстояние от центра державки до режущей кромки 17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прижим пластины винтом,                                                      Должна быть совместима с п. </w:t>
            </w:r>
            <w:r w:rsidR="00CA5377">
              <w:rPr>
                <w:color w:val="000000"/>
                <w:sz w:val="22"/>
                <w:szCs w:val="22"/>
              </w:rPr>
              <w:t>46-49</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8513,94</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 xml:space="preserve">форма ромбическая, угол 80 градусов; </w:t>
            </w:r>
            <w:r w:rsidRPr="008B7F8C">
              <w:rPr>
                <w:color w:val="000000"/>
                <w:sz w:val="22"/>
                <w:szCs w:val="22"/>
              </w:rPr>
              <w:br/>
              <w:t xml:space="preserve">Технология плотного сцепления слоев покрытия </w:t>
            </w:r>
            <w:r w:rsidRPr="008B7F8C">
              <w:rPr>
                <w:color w:val="000000"/>
                <w:sz w:val="22"/>
                <w:szCs w:val="22"/>
              </w:rPr>
              <w:lastRenderedPageBreak/>
              <w:t>"</w:t>
            </w:r>
            <w:proofErr w:type="spellStart"/>
            <w:r w:rsidRPr="008B7F8C">
              <w:rPr>
                <w:color w:val="000000"/>
                <w:sz w:val="22"/>
                <w:szCs w:val="22"/>
              </w:rPr>
              <w:t>Tough-Grip</w:t>
            </w:r>
            <w:proofErr w:type="spellEnd"/>
            <w:r w:rsidRPr="008B7F8C">
              <w:rPr>
                <w:color w:val="000000"/>
                <w:sz w:val="22"/>
                <w:szCs w:val="22"/>
              </w:rPr>
              <w:t>"; сплав "MC6025";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"MP" с  передним  углом  18 градусов и площадкой 0,1мм</w:t>
            </w:r>
            <w:r w:rsidRPr="008B7F8C">
              <w:rPr>
                <w:color w:val="000000"/>
                <w:sz w:val="22"/>
                <w:szCs w:val="22"/>
              </w:rPr>
              <w:br/>
              <w:t xml:space="preserve">Должна быть совместима с п. </w:t>
            </w:r>
            <w:r w:rsidR="00CA5377">
              <w:rPr>
                <w:color w:val="000000"/>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641,39</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47.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CCMT120408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"MP7035";</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 xml:space="preserve">радиус при вершине 0,8 мм,                                       </w:t>
            </w:r>
            <w:proofErr w:type="spellStart"/>
            <w:r w:rsidRPr="008B7F8C">
              <w:rPr>
                <w:sz w:val="22"/>
                <w:szCs w:val="22"/>
              </w:rPr>
              <w:t>стружколом</w:t>
            </w:r>
            <w:proofErr w:type="spellEnd"/>
            <w:r w:rsidRPr="008B7F8C">
              <w:rPr>
                <w:sz w:val="22"/>
                <w:szCs w:val="22"/>
              </w:rPr>
              <w:t xml:space="preserve"> "MM" с  передним  углом  18 градусов и площадкой 0,1мм</w:t>
            </w:r>
            <w:r w:rsidRPr="008B7F8C">
              <w:rPr>
                <w:color w:val="000000"/>
                <w:sz w:val="22"/>
                <w:szCs w:val="22"/>
              </w:rPr>
              <w:br/>
              <w:t xml:space="preserve">Должна быть совместима с п. </w:t>
            </w:r>
            <w:r w:rsidR="00CA5377">
              <w:rPr>
                <w:color w:val="000000"/>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641,39</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CCGT120404</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ype="page"/>
              <w:t>форма ромбическая, угол 80 градусов;                                   сплав "HTi10";</w:t>
            </w:r>
            <w:r w:rsidRPr="008B7F8C">
              <w:rPr>
                <w:color w:val="000000"/>
                <w:sz w:val="22"/>
                <w:szCs w:val="22"/>
              </w:rPr>
              <w:br w:type="page"/>
              <w:t>длина режущей кромки</w:t>
            </w:r>
            <w:r w:rsidRPr="008B7F8C">
              <w:rPr>
                <w:sz w:val="22"/>
                <w:szCs w:val="22"/>
              </w:rPr>
              <w:t xml:space="preserve"> 12 мм; </w:t>
            </w:r>
            <w:r w:rsidRPr="008B7F8C">
              <w:rPr>
                <w:sz w:val="22"/>
                <w:szCs w:val="22"/>
              </w:rPr>
              <w:br w:type="page"/>
              <w:t>толщина 4,76 мм;</w:t>
            </w:r>
            <w:r w:rsidRPr="008B7F8C">
              <w:rPr>
                <w:sz w:val="22"/>
                <w:szCs w:val="22"/>
              </w:rPr>
              <w:br w:type="page"/>
              <w:t xml:space="preserve">радиус при вершине 0,4 мм,                                       </w:t>
            </w:r>
            <w:proofErr w:type="spellStart"/>
            <w:r w:rsidRPr="008B7F8C">
              <w:rPr>
                <w:sz w:val="22"/>
                <w:szCs w:val="22"/>
              </w:rPr>
              <w:t>стружколом</w:t>
            </w:r>
            <w:proofErr w:type="spellEnd"/>
            <w:r w:rsidRPr="008B7F8C">
              <w:rPr>
                <w:sz w:val="22"/>
                <w:szCs w:val="22"/>
              </w:rPr>
              <w:t xml:space="preserve"> "AZ" с  передним  углом  30 градусов</w:t>
            </w:r>
            <w:r w:rsidRPr="008B7F8C">
              <w:rPr>
                <w:color w:val="000000"/>
                <w:sz w:val="22"/>
                <w:szCs w:val="22"/>
              </w:rPr>
              <w:br w:type="page"/>
              <w:t xml:space="preserve">Должна быть совместима с п. </w:t>
            </w:r>
            <w:r w:rsidR="00CA5377">
              <w:rPr>
                <w:color w:val="000000"/>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632,12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Пластина твердосплавная CCMW120408</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токарная твердосплавная, </w:t>
            </w:r>
            <w:r w:rsidRPr="008B7F8C">
              <w:rPr>
                <w:color w:val="000000"/>
                <w:sz w:val="22"/>
                <w:szCs w:val="22"/>
              </w:rPr>
              <w:br/>
              <w:t>форма ромбическая, угол 80 градусов;                                  сплав "HTi10";</w:t>
            </w:r>
            <w:r w:rsidRPr="008B7F8C">
              <w:rPr>
                <w:color w:val="000000"/>
                <w:sz w:val="22"/>
                <w:szCs w:val="22"/>
              </w:rPr>
              <w:br/>
              <w:t>длина режущей кромки</w:t>
            </w:r>
            <w:r w:rsidRPr="008B7F8C">
              <w:rPr>
                <w:sz w:val="22"/>
                <w:szCs w:val="22"/>
              </w:rPr>
              <w:t xml:space="preserve"> 12 мм; </w:t>
            </w:r>
            <w:r w:rsidRPr="008B7F8C">
              <w:rPr>
                <w:sz w:val="22"/>
                <w:szCs w:val="22"/>
              </w:rPr>
              <w:br/>
              <w:t>толщина 4,76 мм;</w:t>
            </w:r>
            <w:r w:rsidRPr="008B7F8C">
              <w:rPr>
                <w:sz w:val="22"/>
                <w:szCs w:val="22"/>
              </w:rPr>
              <w:br/>
              <w:t>радиус при вершине 0,8 мм,                                                Плоский верх,</w:t>
            </w:r>
            <w:r w:rsidRPr="008B7F8C">
              <w:rPr>
                <w:color w:val="000000"/>
                <w:sz w:val="22"/>
                <w:szCs w:val="22"/>
              </w:rPr>
              <w:br/>
              <w:t xml:space="preserve">Должна быть совместима с п. </w:t>
            </w:r>
            <w:r w:rsidR="00CA5377">
              <w:rPr>
                <w:color w:val="000000"/>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632,12</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резьбовая</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Державка резьбовая, </w:t>
            </w:r>
            <w:proofErr w:type="spellStart"/>
            <w:r w:rsidRPr="008B7F8C">
              <w:rPr>
                <w:color w:val="000000"/>
                <w:sz w:val="22"/>
                <w:szCs w:val="22"/>
              </w:rPr>
              <w:t>наружняя</w:t>
            </w:r>
            <w:proofErr w:type="spellEnd"/>
            <w:r w:rsidRPr="008B7F8C">
              <w:rPr>
                <w:color w:val="000000"/>
                <w:sz w:val="22"/>
                <w:szCs w:val="22"/>
              </w:rPr>
              <w:br/>
              <w:t>сечение 25 мм;</w:t>
            </w:r>
            <w:r w:rsidRPr="008B7F8C">
              <w:rPr>
                <w:color w:val="000000"/>
                <w:sz w:val="22"/>
                <w:szCs w:val="22"/>
              </w:rPr>
              <w:br/>
              <w:t>общая длина 150 мм;</w:t>
            </w:r>
            <w:r w:rsidRPr="008B7F8C">
              <w:rPr>
                <w:color w:val="000000"/>
                <w:sz w:val="22"/>
                <w:szCs w:val="22"/>
              </w:rPr>
              <w:br/>
              <w:t>расстояние от торца державки до торца пластины 32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прижим пластины прихватом,                                       Должна быть совместима с п.</w:t>
            </w:r>
            <w:r w:rsidR="00CA5377">
              <w:rPr>
                <w:color w:val="000000"/>
                <w:sz w:val="22"/>
                <w:szCs w:val="22"/>
              </w:rPr>
              <w:t>52</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8057,35</w:t>
            </w:r>
          </w:p>
        </w:tc>
      </w:tr>
      <w:tr w:rsidR="00CF3660" w:rsidRPr="008B7F8C" w:rsidTr="00CF3660">
        <w:trPr>
          <w:trHeight w:val="27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Державка резьбовая</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Державка резьбовая, </w:t>
            </w:r>
            <w:proofErr w:type="spellStart"/>
            <w:r w:rsidRPr="008B7F8C">
              <w:rPr>
                <w:color w:val="000000"/>
                <w:sz w:val="22"/>
                <w:szCs w:val="22"/>
              </w:rPr>
              <w:t>внутреняя</w:t>
            </w:r>
            <w:proofErr w:type="spellEnd"/>
            <w:r w:rsidRPr="008B7F8C">
              <w:rPr>
                <w:color w:val="000000"/>
                <w:sz w:val="22"/>
                <w:szCs w:val="22"/>
              </w:rPr>
              <w:br/>
              <w:t>сечение 25 мм;</w:t>
            </w:r>
            <w:r w:rsidRPr="008B7F8C">
              <w:rPr>
                <w:color w:val="000000"/>
                <w:sz w:val="22"/>
                <w:szCs w:val="22"/>
              </w:rPr>
              <w:br/>
              <w:t>общая длина 250 мм;</w:t>
            </w:r>
            <w:r w:rsidRPr="008B7F8C">
              <w:rPr>
                <w:color w:val="000000"/>
                <w:sz w:val="22"/>
                <w:szCs w:val="22"/>
              </w:rPr>
              <w:br/>
              <w:t>минимальный диаметр отверстия 29</w:t>
            </w:r>
            <w:r w:rsidRPr="008B7F8C">
              <w:rPr>
                <w:sz w:val="22"/>
                <w:szCs w:val="22"/>
              </w:rPr>
              <w:t xml:space="preserve"> м</w:t>
            </w:r>
            <w:r w:rsidRPr="008B7F8C">
              <w:rPr>
                <w:color w:val="000000"/>
                <w:sz w:val="22"/>
                <w:szCs w:val="22"/>
              </w:rPr>
              <w:t>м; расстояние от центра державки до вершины режущей кромки 16,7 мм;</w:t>
            </w:r>
            <w:r w:rsidRPr="008B7F8C">
              <w:rPr>
                <w:color w:val="000000"/>
                <w:sz w:val="22"/>
                <w:szCs w:val="22"/>
              </w:rPr>
              <w:br/>
              <w:t xml:space="preserve">с внутренним подводом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r>
            <w:r w:rsidRPr="008B7F8C">
              <w:rPr>
                <w:color w:val="000000"/>
                <w:sz w:val="22"/>
                <w:szCs w:val="22"/>
              </w:rPr>
              <w:lastRenderedPageBreak/>
              <w:t xml:space="preserve">правое исполнение; </w:t>
            </w:r>
            <w:r w:rsidRPr="008B7F8C">
              <w:rPr>
                <w:color w:val="000000"/>
                <w:sz w:val="22"/>
                <w:szCs w:val="22"/>
              </w:rPr>
              <w:br/>
              <w:t xml:space="preserve">прижим пластины прихватом,                                             </w:t>
            </w:r>
            <w:r w:rsidR="00CA5377">
              <w:rPr>
                <w:color w:val="000000"/>
                <w:sz w:val="22"/>
                <w:szCs w:val="22"/>
              </w:rPr>
              <w:t xml:space="preserve">   Должна быть совместима с п. 53</w:t>
            </w:r>
          </w:p>
        </w:tc>
        <w:tc>
          <w:tcPr>
            <w:tcW w:w="992" w:type="dxa"/>
            <w:tcBorders>
              <w:top w:val="single" w:sz="4" w:space="0" w:color="auto"/>
              <w:left w:val="single" w:sz="4" w:space="0" w:color="auto"/>
              <w:bottom w:val="single" w:sz="4" w:space="0" w:color="auto"/>
              <w:right w:val="single" w:sz="4" w:space="0" w:color="auto"/>
            </w:tcBorders>
          </w:tcPr>
          <w:p w:rsidR="00CF3660" w:rsidRPr="00CA5377"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9737,53</w:t>
            </w:r>
          </w:p>
        </w:tc>
      </w:tr>
      <w:tr w:rsidR="00CF3660" w:rsidRPr="008B7F8C" w:rsidTr="00CF3660">
        <w:trPr>
          <w:trHeight w:val="165"/>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52.</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твердосплавная, резьбовая </w:t>
            </w:r>
            <w:proofErr w:type="spellStart"/>
            <w:r w:rsidRPr="008B7F8C">
              <w:rPr>
                <w:color w:val="000000"/>
                <w:sz w:val="22"/>
                <w:szCs w:val="22"/>
              </w:rPr>
              <w:t>наружняя</w:t>
            </w:r>
            <w:proofErr w:type="spellEnd"/>
            <w:r w:rsidRPr="008B7F8C">
              <w:rPr>
                <w:color w:val="000000"/>
                <w:sz w:val="22"/>
                <w:szCs w:val="22"/>
              </w:rPr>
              <w:br w:type="page"/>
              <w:t>Пластина G-класса, сплав "VP10MF";</w:t>
            </w:r>
            <w:r w:rsidRPr="008B7F8C">
              <w:rPr>
                <w:color w:val="000000"/>
                <w:sz w:val="22"/>
                <w:szCs w:val="22"/>
              </w:rPr>
              <w:br w:type="page"/>
            </w:r>
            <w:proofErr w:type="spellStart"/>
            <w:r w:rsidRPr="008B7F8C">
              <w:rPr>
                <w:color w:val="000000"/>
                <w:sz w:val="22"/>
                <w:szCs w:val="22"/>
              </w:rPr>
              <w:t>вписаная</w:t>
            </w:r>
            <w:proofErr w:type="spellEnd"/>
            <w:r w:rsidRPr="008B7F8C">
              <w:rPr>
                <w:color w:val="000000"/>
                <w:sz w:val="22"/>
                <w:szCs w:val="22"/>
              </w:rPr>
              <w:t xml:space="preserve"> окружность пластины 9,525</w:t>
            </w:r>
            <w:r w:rsidRPr="008B7F8C">
              <w:rPr>
                <w:sz w:val="22"/>
                <w:szCs w:val="22"/>
              </w:rPr>
              <w:t xml:space="preserve"> мм; </w:t>
            </w:r>
            <w:r w:rsidRPr="008B7F8C">
              <w:rPr>
                <w:sz w:val="22"/>
                <w:szCs w:val="22"/>
              </w:rPr>
              <w:br w:type="page"/>
              <w:t>толщина 3,44 мм; шаг резьбы 0,5-3,0мм,</w:t>
            </w:r>
            <w:r w:rsidRPr="008B7F8C">
              <w:rPr>
                <w:sz w:val="22"/>
                <w:szCs w:val="22"/>
              </w:rPr>
              <w:br w:type="page"/>
              <w:t>радиус при вершине 0,08 мм,                                       расстояние от торца до вершины пластины 1,7мм,</w:t>
            </w:r>
            <w:r w:rsidRPr="008B7F8C">
              <w:rPr>
                <w:color w:val="000000"/>
                <w:sz w:val="22"/>
                <w:szCs w:val="22"/>
              </w:rPr>
              <w:br w:type="page"/>
              <w:t xml:space="preserve">Должна быть совместима с п. </w:t>
            </w:r>
            <w:r w:rsidR="00CA5377">
              <w:rPr>
                <w:color w:val="000000"/>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1041,79</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53.</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 xml:space="preserve">Пластина  твердосплавная, резьбовая </w:t>
            </w:r>
            <w:proofErr w:type="spellStart"/>
            <w:r w:rsidRPr="008B7F8C">
              <w:rPr>
                <w:color w:val="000000"/>
                <w:sz w:val="22"/>
                <w:szCs w:val="22"/>
              </w:rPr>
              <w:t>внутреняя</w:t>
            </w:r>
            <w:proofErr w:type="spellEnd"/>
            <w:r w:rsidRPr="008B7F8C">
              <w:rPr>
                <w:color w:val="000000"/>
                <w:sz w:val="22"/>
                <w:szCs w:val="22"/>
              </w:rPr>
              <w:br/>
              <w:t>Пластина G-класса, сплав "VP10MF";</w:t>
            </w:r>
            <w:r w:rsidRPr="008B7F8C">
              <w:rPr>
                <w:color w:val="000000"/>
                <w:sz w:val="22"/>
                <w:szCs w:val="22"/>
              </w:rPr>
              <w:br/>
            </w:r>
            <w:proofErr w:type="spellStart"/>
            <w:r w:rsidRPr="008B7F8C">
              <w:rPr>
                <w:color w:val="000000"/>
                <w:sz w:val="22"/>
                <w:szCs w:val="22"/>
              </w:rPr>
              <w:t>вписаная</w:t>
            </w:r>
            <w:proofErr w:type="spellEnd"/>
            <w:r w:rsidRPr="008B7F8C">
              <w:rPr>
                <w:color w:val="000000"/>
                <w:sz w:val="22"/>
                <w:szCs w:val="22"/>
              </w:rPr>
              <w:t xml:space="preserve"> окружность пластины 9,525</w:t>
            </w:r>
            <w:r w:rsidRPr="008B7F8C">
              <w:rPr>
                <w:sz w:val="22"/>
                <w:szCs w:val="22"/>
              </w:rPr>
              <w:t xml:space="preserve"> мм; </w:t>
            </w:r>
            <w:r w:rsidRPr="008B7F8C">
              <w:rPr>
                <w:sz w:val="22"/>
                <w:szCs w:val="22"/>
              </w:rPr>
              <w:br/>
              <w:t>толщина 3,44 мм; шаг резьбы 0,5-3,0мм,</w:t>
            </w:r>
            <w:r w:rsidRPr="008B7F8C">
              <w:rPr>
                <w:sz w:val="22"/>
                <w:szCs w:val="22"/>
              </w:rPr>
              <w:br/>
              <w:t>радиус при вершине 0,05 мм,                                       расстояние от торца до вершины пластины 1,7мм,</w:t>
            </w:r>
            <w:r w:rsidRPr="008B7F8C">
              <w:rPr>
                <w:color w:val="000000"/>
                <w:sz w:val="22"/>
                <w:szCs w:val="22"/>
              </w:rPr>
              <w:br/>
              <w:t xml:space="preserve">Должна быть совместима с п. </w:t>
            </w:r>
            <w:r w:rsidR="00CA5377">
              <w:rPr>
                <w:color w:val="000000"/>
                <w:sz w:val="22"/>
                <w:szCs w:val="22"/>
              </w:rPr>
              <w:t>51</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1041,79</w:t>
            </w:r>
          </w:p>
        </w:tc>
      </w:tr>
      <w:tr w:rsidR="00CF3660" w:rsidRPr="008B7F8C" w:rsidTr="00CF3660">
        <w:trPr>
          <w:trHeight w:val="10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54.</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Державка для точения канавок и отрезки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Державка модульная под локатор, для точения канавок и отрезки</w:t>
            </w:r>
            <w:r w:rsidRPr="008B7F8C">
              <w:rPr>
                <w:color w:val="000000"/>
                <w:sz w:val="22"/>
                <w:szCs w:val="22"/>
              </w:rPr>
              <w:br/>
              <w:t>сечение 25 мм; общая длина 136 мм;</w:t>
            </w:r>
            <w:r w:rsidRPr="008B7F8C">
              <w:rPr>
                <w:color w:val="000000"/>
                <w:sz w:val="22"/>
                <w:szCs w:val="22"/>
              </w:rPr>
              <w:br/>
              <w:t>расстояние от торца державки до торца пластины 28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пять резьбовых отверстий для крепления локатора,   Должна быть совместима с п. </w:t>
            </w:r>
            <w:r w:rsidR="00CA5377">
              <w:rPr>
                <w:color w:val="000000"/>
                <w:sz w:val="22"/>
                <w:szCs w:val="22"/>
              </w:rPr>
              <w:t>55,56</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6671,25</w:t>
            </w:r>
          </w:p>
        </w:tc>
      </w:tr>
      <w:tr w:rsidR="00CF3660" w:rsidRPr="008B7F8C" w:rsidTr="00CF3660">
        <w:trPr>
          <w:trHeight w:val="136"/>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Локатор для точения канавок и отрезки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Крепление на пять резьбовых отверстий,                       под пластины шириной 3мм,                                        диаметр отрезки до 40 мм,</w:t>
            </w:r>
            <w:r w:rsidRPr="008B7F8C">
              <w:rPr>
                <w:color w:val="000000"/>
                <w:sz w:val="22"/>
                <w:szCs w:val="22"/>
              </w:rPr>
              <w:br/>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 xml:space="preserve">правое исполнение; </w:t>
            </w:r>
            <w:r w:rsidRPr="008B7F8C">
              <w:rPr>
                <w:color w:val="000000"/>
                <w:sz w:val="22"/>
                <w:szCs w:val="22"/>
              </w:rPr>
              <w:br/>
              <w:t xml:space="preserve">Должна быть совместима с п. </w:t>
            </w:r>
            <w:r w:rsidR="00CA5377">
              <w:rPr>
                <w:color w:val="000000"/>
                <w:sz w:val="22"/>
                <w:szCs w:val="22"/>
              </w:rPr>
              <w:t>54,57</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6005,68</w:t>
            </w:r>
          </w:p>
        </w:tc>
      </w:tr>
      <w:tr w:rsidR="00CF3660" w:rsidRPr="008B7F8C" w:rsidTr="00CF3660">
        <w:trPr>
          <w:trHeight w:val="12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56.</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Локатор для точения канавок и отрезки </w:t>
            </w:r>
            <w:r w:rsidRPr="008B7F8C">
              <w:rPr>
                <w:color w:val="000000"/>
                <w:sz w:val="22"/>
                <w:szCs w:val="22"/>
              </w:rPr>
              <w:br w:type="page"/>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rPr>
                <w:color w:val="000000"/>
                <w:sz w:val="22"/>
                <w:szCs w:val="22"/>
              </w:rPr>
            </w:pPr>
            <w:r w:rsidRPr="008B7F8C">
              <w:rPr>
                <w:color w:val="000000"/>
                <w:sz w:val="22"/>
                <w:szCs w:val="22"/>
              </w:rPr>
              <w:t>Локатор для точения канавок и отрезки</w:t>
            </w:r>
            <w:r w:rsidRPr="008B7F8C">
              <w:rPr>
                <w:color w:val="000000"/>
                <w:sz w:val="22"/>
                <w:szCs w:val="22"/>
              </w:rPr>
              <w:br w:type="page"/>
              <w:t>Крепление на пять резьбовых отверстий,                       под пластины шириной 4мм,                                        диаметр отрезки до 50 мм,</w:t>
            </w:r>
            <w:r w:rsidRPr="008B7F8C">
              <w:rPr>
                <w:color w:val="000000"/>
                <w:sz w:val="22"/>
                <w:szCs w:val="22"/>
              </w:rPr>
              <w:br w:type="page"/>
              <w:t xml:space="preserve">без внутреннего подвода </w:t>
            </w:r>
            <w:proofErr w:type="gramStart"/>
            <w:r w:rsidRPr="008B7F8C">
              <w:rPr>
                <w:color w:val="000000"/>
                <w:sz w:val="22"/>
                <w:szCs w:val="22"/>
              </w:rPr>
              <w:t>смазочно- охлаждающей</w:t>
            </w:r>
            <w:proofErr w:type="gramEnd"/>
            <w:r w:rsidRPr="008B7F8C">
              <w:rPr>
                <w:color w:val="000000"/>
                <w:sz w:val="22"/>
                <w:szCs w:val="22"/>
              </w:rPr>
              <w:t xml:space="preserve"> жидкости; </w:t>
            </w:r>
            <w:r w:rsidRPr="008B7F8C">
              <w:rPr>
                <w:color w:val="000000"/>
                <w:sz w:val="22"/>
                <w:szCs w:val="22"/>
              </w:rPr>
              <w:br w:type="page"/>
              <w:t xml:space="preserve">правое исполнение; </w:t>
            </w:r>
            <w:r w:rsidRPr="008B7F8C">
              <w:rPr>
                <w:color w:val="000000"/>
                <w:sz w:val="22"/>
                <w:szCs w:val="22"/>
              </w:rPr>
              <w:br w:type="page"/>
              <w:t xml:space="preserve">Должна быть совместима с п. </w:t>
            </w:r>
            <w:r w:rsidR="00CA5377">
              <w:rPr>
                <w:color w:val="000000"/>
                <w:sz w:val="22"/>
                <w:szCs w:val="22"/>
              </w:rPr>
              <w:t>54,58</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6006,88</w:t>
            </w:r>
          </w:p>
        </w:tc>
      </w:tr>
      <w:tr w:rsidR="00CF3660" w:rsidRPr="008B7F8C" w:rsidTr="00CF3660">
        <w:trPr>
          <w:trHeight w:val="151"/>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Пластина  твердосплавная, для точения канавок и отрезки, "VP20RT";</w:t>
            </w:r>
            <w:r w:rsidRPr="008B7F8C">
              <w:rPr>
                <w:color w:val="000000"/>
                <w:sz w:val="22"/>
                <w:szCs w:val="22"/>
              </w:rPr>
              <w:br/>
              <w:t>Ширина пластины 3мм,</w:t>
            </w:r>
            <w:r w:rsidRPr="008B7F8C">
              <w:rPr>
                <w:color w:val="000000"/>
                <w:sz w:val="22"/>
                <w:szCs w:val="22"/>
              </w:rPr>
              <w:br/>
              <w:t>Общая длина пластины 20,7</w:t>
            </w:r>
            <w:r w:rsidRPr="008B7F8C">
              <w:rPr>
                <w:sz w:val="22"/>
                <w:szCs w:val="22"/>
              </w:rPr>
              <w:t xml:space="preserve"> мм; </w:t>
            </w:r>
            <w:r w:rsidRPr="008B7F8C">
              <w:rPr>
                <w:sz w:val="22"/>
                <w:szCs w:val="22"/>
              </w:rPr>
              <w:br/>
            </w:r>
            <w:proofErr w:type="spellStart"/>
            <w:r w:rsidRPr="008B7F8C">
              <w:rPr>
                <w:sz w:val="22"/>
                <w:szCs w:val="22"/>
              </w:rPr>
              <w:t>Стружколом</w:t>
            </w:r>
            <w:proofErr w:type="spellEnd"/>
            <w:r w:rsidRPr="008B7F8C">
              <w:rPr>
                <w:sz w:val="22"/>
                <w:szCs w:val="22"/>
              </w:rPr>
              <w:t xml:space="preserve"> "ММ" радиус при вершине 0,4 мм,                                           </w:t>
            </w:r>
            <w:r w:rsidRPr="008B7F8C">
              <w:rPr>
                <w:color w:val="000000"/>
                <w:sz w:val="22"/>
                <w:szCs w:val="22"/>
              </w:rPr>
              <w:br/>
            </w:r>
            <w:r w:rsidRPr="008B7F8C">
              <w:rPr>
                <w:color w:val="000000"/>
                <w:sz w:val="22"/>
                <w:szCs w:val="22"/>
              </w:rPr>
              <w:lastRenderedPageBreak/>
              <w:t>Должна быть совместима с п.</w:t>
            </w:r>
            <w:r w:rsidR="00CA5377">
              <w:rPr>
                <w:color w:val="000000"/>
                <w:sz w:val="22"/>
                <w:szCs w:val="22"/>
              </w:rPr>
              <w:t xml:space="preserve"> 55</w:t>
            </w:r>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lastRenderedPageBreak/>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1135,58</w:t>
            </w:r>
          </w:p>
        </w:tc>
      </w:tr>
      <w:tr w:rsidR="00CF3660" w:rsidRPr="008B7F8C" w:rsidTr="00CF3660">
        <w:trPr>
          <w:trHeight w:val="150"/>
        </w:trPr>
        <w:tc>
          <w:tcPr>
            <w:tcW w:w="1135" w:type="dxa"/>
            <w:tcBorders>
              <w:top w:val="single" w:sz="4" w:space="0" w:color="auto"/>
              <w:left w:val="single" w:sz="4" w:space="0" w:color="auto"/>
              <w:bottom w:val="single" w:sz="4" w:space="0" w:color="auto"/>
              <w:right w:val="single" w:sz="4" w:space="0" w:color="auto"/>
            </w:tcBorders>
          </w:tcPr>
          <w:p w:rsidR="00CF3660" w:rsidRPr="008B7F8C" w:rsidRDefault="00CF3660" w:rsidP="008C35B3">
            <w:pPr>
              <w:spacing w:line="240" w:lineRule="auto"/>
              <w:ind w:firstLine="0"/>
              <w:jc w:val="left"/>
              <w:rPr>
                <w:sz w:val="22"/>
                <w:szCs w:val="22"/>
              </w:rPr>
            </w:pPr>
            <w:r w:rsidRPr="008B7F8C">
              <w:rPr>
                <w:sz w:val="22"/>
                <w:szCs w:val="22"/>
              </w:rPr>
              <w:lastRenderedPageBreak/>
              <w:t>58.</w:t>
            </w:r>
          </w:p>
        </w:tc>
        <w:tc>
          <w:tcPr>
            <w:tcW w:w="2410"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8C35B3">
            <w:pPr>
              <w:ind w:firstLine="0"/>
              <w:rPr>
                <w:color w:val="000000"/>
                <w:sz w:val="22"/>
                <w:szCs w:val="22"/>
              </w:rPr>
            </w:pPr>
            <w:r w:rsidRPr="008B7F8C">
              <w:rPr>
                <w:color w:val="000000"/>
                <w:sz w:val="22"/>
                <w:szCs w:val="22"/>
              </w:rPr>
              <w:t xml:space="preserve">Пластина твердосплавная </w:t>
            </w:r>
          </w:p>
        </w:tc>
        <w:tc>
          <w:tcPr>
            <w:tcW w:w="4819" w:type="dxa"/>
            <w:tcBorders>
              <w:top w:val="single" w:sz="4" w:space="0" w:color="auto"/>
              <w:left w:val="single" w:sz="4" w:space="0" w:color="auto"/>
              <w:bottom w:val="single" w:sz="4" w:space="0" w:color="auto"/>
              <w:right w:val="single" w:sz="4" w:space="0" w:color="auto"/>
            </w:tcBorders>
            <w:vAlign w:val="center"/>
          </w:tcPr>
          <w:p w:rsidR="00CF3660" w:rsidRPr="008B7F8C" w:rsidRDefault="00CF3660" w:rsidP="00CA5377">
            <w:pPr>
              <w:ind w:firstLine="0"/>
              <w:rPr>
                <w:color w:val="000000"/>
                <w:sz w:val="22"/>
                <w:szCs w:val="22"/>
              </w:rPr>
            </w:pPr>
            <w:r w:rsidRPr="008B7F8C">
              <w:rPr>
                <w:color w:val="000000"/>
                <w:sz w:val="22"/>
                <w:szCs w:val="22"/>
              </w:rPr>
              <w:t>Пластина  твердосплавная, для точения канавок и отрезки, сплав "VP20RT";</w:t>
            </w:r>
            <w:r w:rsidRPr="008B7F8C">
              <w:rPr>
                <w:color w:val="000000"/>
                <w:sz w:val="22"/>
                <w:szCs w:val="22"/>
              </w:rPr>
              <w:br/>
              <w:t>Ширина пластины 4мм,</w:t>
            </w:r>
            <w:r w:rsidRPr="008B7F8C">
              <w:rPr>
                <w:color w:val="000000"/>
                <w:sz w:val="22"/>
                <w:szCs w:val="22"/>
              </w:rPr>
              <w:br/>
              <w:t>Общая длина пластины 25,65</w:t>
            </w:r>
            <w:r w:rsidRPr="008B7F8C">
              <w:rPr>
                <w:sz w:val="22"/>
                <w:szCs w:val="22"/>
              </w:rPr>
              <w:t xml:space="preserve"> мм; </w:t>
            </w:r>
            <w:r w:rsidRPr="008B7F8C">
              <w:rPr>
                <w:sz w:val="22"/>
                <w:szCs w:val="22"/>
              </w:rPr>
              <w:br/>
            </w:r>
            <w:proofErr w:type="spellStart"/>
            <w:r w:rsidRPr="008B7F8C">
              <w:rPr>
                <w:sz w:val="22"/>
                <w:szCs w:val="22"/>
              </w:rPr>
              <w:t>Стружколом</w:t>
            </w:r>
            <w:proofErr w:type="spellEnd"/>
            <w:r w:rsidRPr="008B7F8C">
              <w:rPr>
                <w:sz w:val="22"/>
                <w:szCs w:val="22"/>
              </w:rPr>
              <w:t xml:space="preserve"> "ММ" радиус при вершине 0,4 мм,                                       </w:t>
            </w:r>
            <w:r w:rsidRPr="008B7F8C">
              <w:rPr>
                <w:color w:val="000000"/>
                <w:sz w:val="22"/>
                <w:szCs w:val="22"/>
              </w:rPr>
              <w:br/>
              <w:t xml:space="preserve">Должна быть совместима с п. </w:t>
            </w:r>
            <w:r w:rsidR="00CA5377">
              <w:rPr>
                <w:color w:val="000000"/>
                <w:sz w:val="22"/>
                <w:szCs w:val="22"/>
              </w:rPr>
              <w:t>56</w:t>
            </w:r>
            <w:bookmarkStart w:id="2" w:name="_GoBack"/>
            <w:bookmarkEnd w:id="2"/>
          </w:p>
        </w:tc>
        <w:tc>
          <w:tcPr>
            <w:tcW w:w="992" w:type="dxa"/>
            <w:tcBorders>
              <w:top w:val="single" w:sz="4" w:space="0" w:color="auto"/>
              <w:left w:val="single" w:sz="4" w:space="0" w:color="auto"/>
              <w:bottom w:val="single" w:sz="4" w:space="0" w:color="auto"/>
              <w:right w:val="single" w:sz="4" w:space="0" w:color="auto"/>
            </w:tcBorders>
          </w:tcPr>
          <w:p w:rsidR="00CF3660" w:rsidRDefault="00CF3660" w:rsidP="00CF3660">
            <w:pPr>
              <w:ind w:firstLine="0"/>
            </w:pPr>
            <w:r w:rsidRPr="006D5110">
              <w:t>1 шт.</w:t>
            </w:r>
          </w:p>
        </w:tc>
        <w:tc>
          <w:tcPr>
            <w:tcW w:w="1134" w:type="dxa"/>
            <w:tcBorders>
              <w:top w:val="single" w:sz="4" w:space="0" w:color="auto"/>
              <w:left w:val="single" w:sz="4" w:space="0" w:color="auto"/>
              <w:bottom w:val="single" w:sz="4" w:space="0" w:color="auto"/>
              <w:right w:val="single" w:sz="4" w:space="0" w:color="auto"/>
            </w:tcBorders>
            <w:vAlign w:val="center"/>
          </w:tcPr>
          <w:p w:rsidR="00CF3660" w:rsidRPr="00CF3660" w:rsidRDefault="00CF3660" w:rsidP="00CF3660">
            <w:pPr>
              <w:ind w:firstLine="0"/>
              <w:jc w:val="left"/>
              <w:rPr>
                <w:color w:val="000000"/>
                <w:sz w:val="22"/>
                <w:szCs w:val="22"/>
              </w:rPr>
            </w:pPr>
            <w:r w:rsidRPr="00CF3660">
              <w:rPr>
                <w:color w:val="000000"/>
                <w:sz w:val="22"/>
                <w:szCs w:val="22"/>
              </w:rPr>
              <w:t>1236,29</w:t>
            </w:r>
          </w:p>
        </w:tc>
      </w:tr>
    </w:tbl>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B9" w:rsidRDefault="009373B9">
      <w:pPr>
        <w:spacing w:line="240" w:lineRule="auto"/>
      </w:pPr>
      <w:r>
        <w:separator/>
      </w:r>
    </w:p>
  </w:endnote>
  <w:endnote w:type="continuationSeparator" w:id="0">
    <w:p w:rsidR="009373B9" w:rsidRDefault="0093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B3" w:rsidRDefault="008C35B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C35B3" w:rsidRDefault="008C35B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B3" w:rsidRDefault="008C35B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B3" w:rsidRDefault="008C35B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B9" w:rsidRDefault="009373B9">
      <w:pPr>
        <w:spacing w:line="240" w:lineRule="auto"/>
      </w:pPr>
      <w:r>
        <w:separator/>
      </w:r>
    </w:p>
  </w:footnote>
  <w:footnote w:type="continuationSeparator" w:id="0">
    <w:p w:rsidR="009373B9" w:rsidRDefault="009373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16CA"/>
    <w:rsid w:val="003D3C94"/>
    <w:rsid w:val="003E1CA7"/>
    <w:rsid w:val="003E6D0B"/>
    <w:rsid w:val="003F0C66"/>
    <w:rsid w:val="003F13DC"/>
    <w:rsid w:val="003F1463"/>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6D6F"/>
    <w:rsid w:val="00436E8A"/>
    <w:rsid w:val="004372B0"/>
    <w:rsid w:val="00437505"/>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57BC"/>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35B3"/>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731"/>
    <w:rsid w:val="00CD2151"/>
    <w:rsid w:val="00CD70B4"/>
    <w:rsid w:val="00CE6C59"/>
    <w:rsid w:val="00CF3660"/>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E7039-83E2-4314-9F6B-E53828AF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19196</Words>
  <Characters>109418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13</cp:revision>
  <cp:lastPrinted>2019-03-07T01:37:00Z</cp:lastPrinted>
  <dcterms:created xsi:type="dcterms:W3CDTF">2019-02-14T01:03:00Z</dcterms:created>
  <dcterms:modified xsi:type="dcterms:W3CDTF">2019-03-07T01:46:00Z</dcterms:modified>
</cp:coreProperties>
</file>