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bookmarkStart w:id="0" w:name="_GoBack"/>
      <w:bookmarkEnd w:id="0"/>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3750B5">
        <w:rPr>
          <w:rFonts w:eastAsia="Calibri"/>
          <w:b/>
          <w:lang w:val="en-US" w:eastAsia="en-US"/>
        </w:rPr>
        <w:t>2</w:t>
      </w:r>
      <w:r w:rsidR="00D66C78">
        <w:rPr>
          <w:rFonts w:eastAsia="Calibri"/>
          <w:b/>
          <w:lang w:val="en-US" w:eastAsia="en-US"/>
        </w:rPr>
        <w:t>7</w:t>
      </w:r>
      <w:r w:rsidR="00A27435" w:rsidRPr="00AC41C8">
        <w:rPr>
          <w:rFonts w:eastAsia="Calibri"/>
          <w:b/>
          <w:lang w:eastAsia="en-US"/>
        </w:rPr>
        <w:t>»</w:t>
      </w:r>
      <w:r w:rsidR="00A27435">
        <w:rPr>
          <w:rFonts w:eastAsia="Calibri"/>
          <w:b/>
          <w:lang w:eastAsia="en-US"/>
        </w:rPr>
        <w:t xml:space="preserve"> </w:t>
      </w:r>
      <w:r w:rsidR="00D127B2">
        <w:rPr>
          <w:rFonts w:eastAsia="Calibri"/>
          <w:b/>
          <w:lang w:eastAsia="en-US"/>
        </w:rPr>
        <w:t>февраля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B05382">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на право заключения договора на </w:t>
      </w:r>
      <w:r w:rsidR="00B05382">
        <w:rPr>
          <w:b/>
          <w:sz w:val="28"/>
          <w:szCs w:val="28"/>
          <w:lang w:val="ru-RU"/>
        </w:rPr>
        <w:t>поставку металлорежущего инструмента для обрабатывающего центра</w:t>
      </w:r>
      <w:r w:rsidRPr="00837F30">
        <w:rPr>
          <w:b/>
          <w:sz w:val="28"/>
          <w:szCs w:val="28"/>
          <w:lang w:val="ru-RU"/>
        </w:rPr>
        <w:t xml:space="preserve"> </w:t>
      </w:r>
      <w:r w:rsidRPr="00837F30">
        <w:rPr>
          <w:b/>
          <w:sz w:val="28"/>
          <w:szCs w:val="28"/>
        </w:rPr>
        <w:t>для нужд АО «НПО НИИИП – НЗиК»</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адрес: 630015 г. Новосибирск, ул. Планетная,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0A230F" w:rsidP="00371D4E">
            <w:pPr>
              <w:keepNext/>
              <w:keepLines/>
              <w:suppressLineNumbers/>
              <w:snapToGrid/>
              <w:spacing w:line="240" w:lineRule="auto"/>
              <w:ind w:firstLine="0"/>
              <w:jc w:val="left"/>
            </w:pPr>
            <w:r w:rsidRPr="00FC703C">
              <w:t xml:space="preserve">Лестева Елена Валерьевна </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r w:rsidR="0064321C" w:rsidRPr="00FC703C">
                <w:rPr>
                  <w:rStyle w:val="a8"/>
                  <w:lang w:val="en-US"/>
                </w:rPr>
                <w:t>komintern</w:t>
              </w:r>
              <w:r w:rsidR="0064321C" w:rsidRPr="00FC703C">
                <w:rPr>
                  <w:rStyle w:val="a8"/>
                </w:rPr>
                <w:t>.</w:t>
              </w:r>
              <w:r w:rsidR="0064321C" w:rsidRPr="00FC703C">
                <w:rPr>
                  <w:rStyle w:val="a8"/>
                  <w:lang w:val="en-US"/>
                </w:rPr>
                <w:t>ru</w:t>
              </w:r>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D127B2" w:rsidP="00371D4E">
            <w:pPr>
              <w:keepNext/>
              <w:keepLines/>
              <w:suppressLineNumbers/>
              <w:snapToGrid/>
              <w:spacing w:line="240" w:lineRule="auto"/>
              <w:ind w:firstLine="0"/>
              <w:jc w:val="left"/>
            </w:pPr>
            <w:r w:rsidRPr="00FC703C">
              <w:t>Макаров Олег Сергеевич</w:t>
            </w:r>
            <w:r w:rsidR="0064321C" w:rsidRPr="00FC703C">
              <w:t xml:space="preserve"> (тел.: (383) </w:t>
            </w:r>
            <w:r w:rsidRPr="00FC703C">
              <w:t>278-97-70</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hyperlink>
            <w:r w:rsidRPr="00FC703C">
              <w:rPr>
                <w:bCs/>
                <w:u w:val="single"/>
              </w:rPr>
              <w:t>нииип-нзик.рф</w:t>
            </w:r>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r w:rsidRPr="00FC703C">
                <w:rPr>
                  <w:rStyle w:val="a8"/>
                  <w:bCs/>
                  <w:lang w:val="en-US"/>
                </w:rPr>
                <w:t>zakupki</w:t>
              </w:r>
              <w:r w:rsidRPr="00FC703C">
                <w:rPr>
                  <w:rStyle w:val="a8"/>
                  <w:bCs/>
                </w:rPr>
                <w:t>.</w:t>
              </w:r>
              <w:r w:rsidRPr="00FC703C">
                <w:rPr>
                  <w:rStyle w:val="a8"/>
                  <w:bCs/>
                  <w:lang w:val="en-US"/>
                </w:rPr>
                <w:t>gov</w:t>
              </w:r>
              <w:r w:rsidRPr="00FC703C">
                <w:rPr>
                  <w:rStyle w:val="a8"/>
                  <w:bCs/>
                </w:rPr>
                <w:t>.</w:t>
              </w:r>
              <w:r w:rsidRPr="00FC703C">
                <w:rPr>
                  <w:rStyle w:val="a8"/>
                  <w:bCs/>
                  <w:lang w:val="en-US"/>
                </w:rPr>
                <w:t>ru</w:t>
              </w:r>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r w:rsidRPr="00FC703C">
                <w:rPr>
                  <w:rStyle w:val="a8"/>
                  <w:lang w:val="en-US"/>
                </w:rPr>
                <w:t>etp</w:t>
              </w:r>
              <w:r w:rsidRPr="00FC703C">
                <w:rPr>
                  <w:rStyle w:val="a8"/>
                </w:rPr>
                <w:t>.</w:t>
              </w:r>
              <w:r w:rsidRPr="00FC703C">
                <w:rPr>
                  <w:rStyle w:val="a8"/>
                  <w:lang w:val="en-US"/>
                </w:rPr>
                <w:t>gpb</w:t>
              </w:r>
              <w:r w:rsidRPr="00FC703C">
                <w:rPr>
                  <w:rStyle w:val="a8"/>
                </w:rPr>
                <w:t>.</w:t>
              </w:r>
              <w:r w:rsidRPr="00FC703C">
                <w:rPr>
                  <w:rStyle w:val="a8"/>
                  <w:lang w:val="en-US"/>
                </w:rPr>
                <w:t>ru</w:t>
              </w:r>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B05382">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Pr="00B05382">
              <w:rPr>
                <w:sz w:val="22"/>
                <w:szCs w:val="22"/>
                <w:lang w:val="ru-RU"/>
              </w:rPr>
              <w:t>Поставка металлорежущего инструмента для обрабатывающего центра</w:t>
            </w:r>
            <w:r w:rsidR="0064321C" w:rsidRPr="00B05382">
              <w:rPr>
                <w:sz w:val="22"/>
                <w:szCs w:val="22"/>
              </w:rPr>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г. Новосибирск, ул. Планетная,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Pr>
                <w:lang w:val="ru-RU"/>
              </w:rPr>
              <w:t>до</w:t>
            </w:r>
            <w:r w:rsidR="0064321C" w:rsidRPr="00FC703C">
              <w:t xml:space="preserve"> «</w:t>
            </w:r>
            <w:r w:rsidR="00CF3660">
              <w:rPr>
                <w:lang w:val="ru-RU"/>
              </w:rPr>
              <w:t>15</w:t>
            </w:r>
            <w:r w:rsidR="00D127B2" w:rsidRPr="00FC703C">
              <w:t xml:space="preserve">» </w:t>
            </w:r>
            <w:r>
              <w:rPr>
                <w:lang w:val="ru-RU"/>
              </w:rPr>
              <w:t>мая</w:t>
            </w:r>
            <w:r w:rsidR="00D127B2" w:rsidRPr="00FC703C">
              <w:rPr>
                <w:lang w:val="ru-RU"/>
              </w:rPr>
              <w:t xml:space="preserve"> </w:t>
            </w:r>
            <w:r w:rsidR="0064321C" w:rsidRPr="00FC703C">
              <w:t>2019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3E1CA7">
              <w:rPr>
                <w:rFonts w:ascii="Times New Roman" w:hAnsi="Times New Roman"/>
                <w:sz w:val="24"/>
                <w:szCs w:val="24"/>
              </w:rPr>
              <w:t>685 015</w:t>
            </w:r>
            <w:r w:rsidRPr="00FC703C">
              <w:rPr>
                <w:rFonts w:ascii="Times New Roman" w:hAnsi="Times New Roman"/>
                <w:sz w:val="24"/>
                <w:szCs w:val="24"/>
              </w:rPr>
              <w:t xml:space="preserve"> (</w:t>
            </w:r>
            <w:r w:rsidR="003E1CA7">
              <w:rPr>
                <w:rFonts w:ascii="Times New Roman" w:hAnsi="Times New Roman"/>
                <w:sz w:val="24"/>
                <w:szCs w:val="24"/>
              </w:rPr>
              <w:t>шестьсот восемьдесят пять тысяч пятнадцать</w:t>
            </w:r>
            <w:r w:rsidRPr="00FC703C">
              <w:rPr>
                <w:rFonts w:ascii="Times New Roman" w:hAnsi="Times New Roman"/>
                <w:sz w:val="24"/>
                <w:szCs w:val="24"/>
              </w:rPr>
              <w:t xml:space="preserve">) рублей </w:t>
            </w:r>
            <w:r w:rsidR="003E1CA7">
              <w:rPr>
                <w:rFonts w:ascii="Times New Roman" w:hAnsi="Times New Roman"/>
                <w:sz w:val="24"/>
                <w:szCs w:val="24"/>
              </w:rPr>
              <w:t>92</w:t>
            </w:r>
            <w:r w:rsidRPr="00FC703C">
              <w:rPr>
                <w:rFonts w:ascii="Times New Roman" w:hAnsi="Times New Roman"/>
                <w:sz w:val="24"/>
                <w:szCs w:val="24"/>
              </w:rPr>
              <w:t xml:space="preserve"> копе</w:t>
            </w:r>
            <w:r w:rsidR="003E1CA7">
              <w:rPr>
                <w:rFonts w:ascii="Times New Roman" w:hAnsi="Times New Roman"/>
                <w:sz w:val="24"/>
                <w:szCs w:val="24"/>
              </w:rPr>
              <w:t>й</w:t>
            </w:r>
            <w:r w:rsidRPr="00FC703C">
              <w:rPr>
                <w:rFonts w:ascii="Times New Roman" w:hAnsi="Times New Roman"/>
                <w:sz w:val="24"/>
                <w:szCs w:val="24"/>
              </w:rPr>
              <w:t>к</w:t>
            </w:r>
            <w:r w:rsidR="003E1CA7">
              <w:rPr>
                <w:rFonts w:ascii="Times New Roman" w:hAnsi="Times New Roman"/>
                <w:sz w:val="24"/>
                <w:szCs w:val="24"/>
              </w:rPr>
              <w:t>и</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E1CA7" w:rsidRPr="007D1028" w:rsidRDefault="003E1CA7" w:rsidP="00CF3660">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а также уплату налогов и других обязательных платежей</w:t>
            </w:r>
            <w:r>
              <w:t>, НДС 20%</w:t>
            </w:r>
            <w:r w:rsidRPr="007D1028">
              <w:t>.</w:t>
            </w:r>
          </w:p>
          <w:p w:rsidR="003470AF" w:rsidRPr="00FC703C" w:rsidRDefault="003470AF" w:rsidP="00CF3660">
            <w:pPr>
              <w:spacing w:line="240" w:lineRule="auto"/>
              <w:rPr>
                <w:b/>
              </w:rPr>
            </w:pP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 xml:space="preserve">В течение трех дней со дня принятия решения о внесении </w:t>
            </w:r>
            <w:r w:rsidRPr="00FC703C">
              <w:rPr>
                <w:color w:val="000000"/>
              </w:rPr>
              <w:lastRenderedPageBreak/>
              <w:t>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по форме Приложения № 5 не позднее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D127B2" w:rsidRDefault="00D127B2" w:rsidP="00CF3660">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F3660">
              <w:t xml:space="preserve">Гарантийный срок </w:t>
            </w:r>
            <w:r w:rsidR="00CF3660" w:rsidRPr="008F320D">
              <w:t xml:space="preserve">12 (двенадцать) месяцев с момента подписания Заказчиком </w:t>
            </w:r>
            <w:r w:rsidR="00CF3660">
              <w:t>Товарной накладной</w:t>
            </w:r>
            <w:r w:rsidR="00CF3660" w:rsidRPr="008F320D">
              <w:t>, если иные условия предоставления гарантий не дает производитель</w:t>
            </w:r>
            <w:r w:rsidR="00CF3660">
              <w:t>.</w:t>
            </w:r>
          </w:p>
          <w:p w:rsidR="00CF3660" w:rsidRPr="00FC703C" w:rsidRDefault="00CF3660" w:rsidP="00CF3660">
            <w:pPr>
              <w:widowControl/>
              <w:suppressAutoHyphens w:val="0"/>
              <w:autoSpaceDE w:val="0"/>
              <w:autoSpaceDN w:val="0"/>
              <w:adjustRightInd w:val="0"/>
              <w:snapToGrid/>
              <w:spacing w:line="240" w:lineRule="auto"/>
              <w:ind w:firstLine="0"/>
              <w:rPr>
                <w:rFonts w:eastAsiaTheme="minorEastAsia"/>
                <w:lang w:eastAsia="en-US"/>
              </w:rPr>
            </w:pPr>
            <w:r>
              <w:t>15.3 Дата изготовления не ранее 2018 г., паспорт с указанием характеристик и датой.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xml:space="preserve">, составляет менее 50 процентов стоимости всех предложенных таким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CF3660">
              <w:lastRenderedPageBreak/>
              <w:t>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127B2" w:rsidRPr="00FC703C" w:rsidRDefault="00D127B2" w:rsidP="00CF3660">
            <w:pPr>
              <w:pStyle w:val="af0"/>
              <w:numPr>
                <w:ilvl w:val="0"/>
                <w:numId w:val="7"/>
              </w:numPr>
              <w:tabs>
                <w:tab w:val="left" w:pos="1276"/>
              </w:tabs>
              <w:spacing w:before="0" w:after="0"/>
              <w:ind w:left="0" w:firstLine="0"/>
            </w:pPr>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заявка, указывающая на согласие участвовать заполняется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документов, обосновывающих предлагаемую участником цену договора возникает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Копии документов, входящих в состав заявки, предоставляются в виде скан-копий оригиналов или нотариально заверенных копий в формате pdf, jpeg,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Word, MS Excel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 на участие в запросе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r w:rsidR="00657DFE" w:rsidRPr="00853277">
              <w:rPr>
                <w:sz w:val="22"/>
                <w:szCs w:val="22"/>
              </w:rPr>
              <w:t>непредоставления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-непредоставления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w:t>
            </w:r>
            <w:r w:rsidRPr="00FC703C">
              <w:rPr>
                <w:rFonts w:eastAsiaTheme="minorHAnsi"/>
                <w:lang w:eastAsia="en-US"/>
              </w:rPr>
              <w:lastRenderedPageBreak/>
              <w:t>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1"/>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.7.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CF3660" w:rsidRPr="00CF3660" w:rsidRDefault="00CF3660" w:rsidP="00CF3660">
            <w:pPr>
              <w:spacing w:line="240" w:lineRule="auto"/>
              <w:ind w:firstLine="0"/>
            </w:pPr>
            <w:r w:rsidRPr="00CF3660">
              <w:t>26.10. В случае</w:t>
            </w:r>
            <w:r>
              <w:t>,</w:t>
            </w:r>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счет-фактуре,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В случае отсутствия номера ГТД в счет-фактуре,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3750B5">
            <w:pPr>
              <w:spacing w:line="240" w:lineRule="auto"/>
              <w:ind w:firstLine="0"/>
              <w:rPr>
                <w:b/>
                <w:color w:val="000000"/>
              </w:rPr>
            </w:pPr>
            <w:r w:rsidRPr="00FC703C">
              <w:rPr>
                <w:color w:val="000000"/>
              </w:rPr>
              <w:t>«</w:t>
            </w:r>
            <w:r w:rsidR="003750B5" w:rsidRPr="003750B5">
              <w:rPr>
                <w:color w:val="000000"/>
              </w:rPr>
              <w:t>11</w:t>
            </w:r>
            <w:r w:rsidRPr="00FC703C">
              <w:rPr>
                <w:color w:val="000000"/>
              </w:rPr>
              <w:t xml:space="preserve">» </w:t>
            </w:r>
            <w:r w:rsidR="003750B5">
              <w:rPr>
                <w:color w:val="000000"/>
              </w:rPr>
              <w:t xml:space="preserve">марта </w:t>
            </w:r>
            <w:r w:rsidRPr="00FC703C">
              <w:rPr>
                <w:color w:val="000000"/>
              </w:rPr>
              <w:t xml:space="preserve">2019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3750B5">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3750B5">
              <w:rPr>
                <w:color w:val="000000"/>
              </w:rPr>
              <w:t>14</w:t>
            </w:r>
            <w:r w:rsidR="00E6623C">
              <w:rPr>
                <w:color w:val="000000"/>
              </w:rPr>
              <w:t xml:space="preserve">» </w:t>
            </w:r>
            <w:r w:rsidR="003750B5">
              <w:rPr>
                <w:color w:val="000000"/>
              </w:rPr>
              <w:t>марта</w:t>
            </w:r>
            <w:r w:rsidR="00863F47" w:rsidRPr="00FC703C">
              <w:rPr>
                <w:color w:val="000000"/>
              </w:rPr>
              <w:t xml:space="preserve"> 2019 </w:t>
            </w:r>
            <w:r w:rsidR="00863F47" w:rsidRPr="00FC703C">
              <w:t>г. 14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3750B5">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3750B5">
              <w:rPr>
                <w:color w:val="000000"/>
              </w:rPr>
              <w:t>18</w:t>
            </w:r>
            <w:r w:rsidRPr="00FC703C">
              <w:rPr>
                <w:color w:val="000000"/>
              </w:rPr>
              <w:t xml:space="preserve">» </w:t>
            </w:r>
            <w:r w:rsidR="003750B5">
              <w:rPr>
                <w:color w:val="000000"/>
              </w:rPr>
              <w:t>марта</w:t>
            </w:r>
            <w:r w:rsidRPr="00FC703C">
              <w:rPr>
                <w:color w:val="000000"/>
              </w:rPr>
              <w:t xml:space="preserve"> 2019 </w:t>
            </w:r>
            <w:r w:rsidRPr="00FC703C">
              <w:t>г. 14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НИИИП-НЗиК»</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Исх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НИИИП-НЗиК»</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Расчетный счет _____________________ в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БИК ___________________ Кор.счет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494DDD">
            <w:pPr>
              <w:jc w:val="center"/>
              <w:rPr>
                <w:b/>
                <w:color w:val="000000"/>
                <w:spacing w:val="-4"/>
              </w:rPr>
            </w:pPr>
            <w:r w:rsidRPr="00CF3660">
              <w:rPr>
                <w:b/>
                <w:color w:val="000000"/>
                <w:spacing w:val="-4"/>
              </w:rPr>
              <w:t>№№ п/п</w:t>
            </w:r>
          </w:p>
        </w:tc>
        <w:tc>
          <w:tcPr>
            <w:tcW w:w="857" w:type="pct"/>
            <w:vMerge w:val="restart"/>
            <w:vAlign w:val="center"/>
          </w:tcPr>
          <w:p w:rsidR="00CF3660" w:rsidRPr="00CF3660" w:rsidRDefault="00CF3660" w:rsidP="00494DDD">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494DDD">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494DDD">
            <w:pPr>
              <w:ind w:firstLine="0"/>
              <w:rPr>
                <w:b/>
                <w:color w:val="000000"/>
                <w:spacing w:val="-8"/>
              </w:rPr>
            </w:pPr>
          </w:p>
        </w:tc>
        <w:tc>
          <w:tcPr>
            <w:tcW w:w="1024" w:type="pct"/>
            <w:vMerge w:val="restart"/>
            <w:vAlign w:val="center"/>
          </w:tcPr>
          <w:p w:rsidR="00CF3660" w:rsidRPr="00CF3660" w:rsidRDefault="00CF3660" w:rsidP="00494DDD">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494DDD">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494DDD">
            <w:pPr>
              <w:jc w:val="center"/>
              <w:rPr>
                <w:color w:val="000000"/>
                <w:spacing w:val="-4"/>
              </w:rPr>
            </w:pPr>
          </w:p>
        </w:tc>
        <w:tc>
          <w:tcPr>
            <w:tcW w:w="857" w:type="pct"/>
            <w:vMerge/>
            <w:shd w:val="clear" w:color="auto" w:fill="FFFFFF"/>
          </w:tcPr>
          <w:p w:rsidR="00CF3660" w:rsidRPr="00CF3660" w:rsidRDefault="00CF3660" w:rsidP="00494DDD">
            <w:pPr>
              <w:rPr>
                <w:color w:val="000000"/>
              </w:rPr>
            </w:pPr>
          </w:p>
        </w:tc>
        <w:tc>
          <w:tcPr>
            <w:tcW w:w="1187" w:type="pct"/>
            <w:vMerge/>
            <w:shd w:val="clear" w:color="auto" w:fill="FFFFFF"/>
          </w:tcPr>
          <w:p w:rsidR="00CF3660" w:rsidRPr="00CF3660" w:rsidRDefault="00CF3660" w:rsidP="00494DDD">
            <w:pPr>
              <w:rPr>
                <w:color w:val="000000"/>
              </w:rPr>
            </w:pPr>
          </w:p>
        </w:tc>
        <w:tc>
          <w:tcPr>
            <w:tcW w:w="1024" w:type="pct"/>
            <w:vMerge/>
          </w:tcPr>
          <w:p w:rsidR="00CF3660" w:rsidRPr="00CF3660" w:rsidRDefault="00CF3660" w:rsidP="00494DDD">
            <w:pPr>
              <w:shd w:val="clear" w:color="auto" w:fill="FFFFFF"/>
              <w:jc w:val="center"/>
              <w:rPr>
                <w:color w:val="000000"/>
                <w:spacing w:val="-4"/>
              </w:rPr>
            </w:pPr>
          </w:p>
        </w:tc>
        <w:tc>
          <w:tcPr>
            <w:tcW w:w="733" w:type="pct"/>
            <w:vMerge/>
          </w:tcPr>
          <w:p w:rsidR="00CF3660" w:rsidRPr="00CF3660" w:rsidRDefault="00CF3660" w:rsidP="00494DDD">
            <w:pPr>
              <w:shd w:val="clear" w:color="auto" w:fill="FFFFFF"/>
              <w:jc w:val="center"/>
              <w:rPr>
                <w:color w:val="000000"/>
                <w:spacing w:val="-4"/>
              </w:rPr>
            </w:pPr>
          </w:p>
        </w:tc>
        <w:tc>
          <w:tcPr>
            <w:tcW w:w="879" w:type="pct"/>
            <w:vMerge/>
          </w:tcPr>
          <w:p w:rsidR="00CF3660" w:rsidRPr="00CF3660" w:rsidRDefault="00CF3660" w:rsidP="00494DDD">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494DDD">
            <w:pPr>
              <w:jc w:val="center"/>
              <w:rPr>
                <w:color w:val="000000"/>
                <w:spacing w:val="-4"/>
              </w:rPr>
            </w:pPr>
            <w:r w:rsidRPr="00CF3660">
              <w:rPr>
                <w:color w:val="000000"/>
                <w:spacing w:val="-4"/>
              </w:rPr>
              <w:t>1</w:t>
            </w:r>
          </w:p>
        </w:tc>
        <w:tc>
          <w:tcPr>
            <w:tcW w:w="857" w:type="pct"/>
          </w:tcPr>
          <w:p w:rsidR="00CF3660" w:rsidRPr="00CF3660" w:rsidRDefault="00CF3660" w:rsidP="00494DDD">
            <w:pPr>
              <w:jc w:val="center"/>
              <w:rPr>
                <w:color w:val="000000"/>
                <w:spacing w:val="-4"/>
              </w:rPr>
            </w:pPr>
          </w:p>
        </w:tc>
        <w:tc>
          <w:tcPr>
            <w:tcW w:w="1187" w:type="pct"/>
          </w:tcPr>
          <w:p w:rsidR="00CF3660" w:rsidRPr="00CF3660" w:rsidRDefault="00CF3660" w:rsidP="00494DDD">
            <w:pPr>
              <w:jc w:val="center"/>
              <w:rPr>
                <w:color w:val="000000"/>
                <w:spacing w:val="-4"/>
              </w:rPr>
            </w:pPr>
          </w:p>
        </w:tc>
        <w:tc>
          <w:tcPr>
            <w:tcW w:w="1024" w:type="pct"/>
          </w:tcPr>
          <w:p w:rsidR="00CF3660" w:rsidRPr="00CF3660" w:rsidRDefault="00CF3660" w:rsidP="00494DDD">
            <w:pPr>
              <w:jc w:val="center"/>
              <w:rPr>
                <w:color w:val="000000"/>
                <w:spacing w:val="-4"/>
              </w:rPr>
            </w:pPr>
          </w:p>
        </w:tc>
        <w:tc>
          <w:tcPr>
            <w:tcW w:w="733" w:type="pct"/>
          </w:tcPr>
          <w:p w:rsidR="00CF3660" w:rsidRPr="00CF3660" w:rsidRDefault="00CF3660" w:rsidP="00494DDD">
            <w:pPr>
              <w:jc w:val="center"/>
              <w:rPr>
                <w:color w:val="000000"/>
                <w:spacing w:val="-4"/>
              </w:rPr>
            </w:pPr>
          </w:p>
        </w:tc>
        <w:tc>
          <w:tcPr>
            <w:tcW w:w="879" w:type="pct"/>
          </w:tcPr>
          <w:p w:rsidR="00CF3660" w:rsidRPr="00CF3660" w:rsidRDefault="00CF3660" w:rsidP="00494DDD">
            <w:pPr>
              <w:jc w:val="center"/>
              <w:rPr>
                <w:color w:val="000000"/>
                <w:spacing w:val="-4"/>
              </w:rPr>
            </w:pPr>
          </w:p>
        </w:tc>
      </w:tr>
      <w:tr w:rsidR="00CF3660" w:rsidRPr="00CF3660" w:rsidTr="00CF3660">
        <w:trPr>
          <w:trHeight w:val="20"/>
        </w:trPr>
        <w:tc>
          <w:tcPr>
            <w:tcW w:w="320" w:type="pct"/>
          </w:tcPr>
          <w:p w:rsidR="00CF3660" w:rsidRPr="00CF3660" w:rsidRDefault="00CF3660" w:rsidP="00494DDD">
            <w:pPr>
              <w:jc w:val="center"/>
              <w:rPr>
                <w:color w:val="000000"/>
                <w:spacing w:val="-4"/>
              </w:rPr>
            </w:pPr>
            <w:r w:rsidRPr="00CF3660">
              <w:rPr>
                <w:color w:val="000000"/>
                <w:spacing w:val="-4"/>
              </w:rPr>
              <w:t>2</w:t>
            </w:r>
          </w:p>
        </w:tc>
        <w:tc>
          <w:tcPr>
            <w:tcW w:w="857" w:type="pct"/>
          </w:tcPr>
          <w:p w:rsidR="00CF3660" w:rsidRPr="00CF3660" w:rsidRDefault="00CF3660" w:rsidP="00494DDD">
            <w:pPr>
              <w:jc w:val="center"/>
              <w:rPr>
                <w:color w:val="000000"/>
                <w:spacing w:val="-4"/>
              </w:rPr>
            </w:pPr>
          </w:p>
        </w:tc>
        <w:tc>
          <w:tcPr>
            <w:tcW w:w="1187" w:type="pct"/>
          </w:tcPr>
          <w:p w:rsidR="00CF3660" w:rsidRPr="00CF3660" w:rsidRDefault="00CF3660" w:rsidP="00494DDD">
            <w:pPr>
              <w:jc w:val="center"/>
              <w:rPr>
                <w:color w:val="000000"/>
                <w:spacing w:val="-4"/>
              </w:rPr>
            </w:pPr>
          </w:p>
        </w:tc>
        <w:tc>
          <w:tcPr>
            <w:tcW w:w="1024" w:type="pct"/>
          </w:tcPr>
          <w:p w:rsidR="00CF3660" w:rsidRPr="00CF3660" w:rsidRDefault="00CF3660" w:rsidP="00494DDD">
            <w:pPr>
              <w:jc w:val="center"/>
              <w:rPr>
                <w:color w:val="000000"/>
                <w:spacing w:val="-4"/>
              </w:rPr>
            </w:pPr>
          </w:p>
        </w:tc>
        <w:tc>
          <w:tcPr>
            <w:tcW w:w="733" w:type="pct"/>
          </w:tcPr>
          <w:p w:rsidR="00CF3660" w:rsidRPr="00CF3660" w:rsidRDefault="00CF3660" w:rsidP="00494DDD">
            <w:pPr>
              <w:jc w:val="center"/>
              <w:rPr>
                <w:color w:val="000000"/>
                <w:spacing w:val="-4"/>
              </w:rPr>
            </w:pPr>
          </w:p>
        </w:tc>
        <w:tc>
          <w:tcPr>
            <w:tcW w:w="879" w:type="pct"/>
          </w:tcPr>
          <w:p w:rsidR="00CF3660" w:rsidRPr="00CF3660" w:rsidRDefault="00CF3660" w:rsidP="00494DDD">
            <w:pPr>
              <w:jc w:val="center"/>
              <w:rPr>
                <w:color w:val="000000"/>
                <w:spacing w:val="-4"/>
              </w:rPr>
            </w:pPr>
          </w:p>
        </w:tc>
      </w:tr>
      <w:tr w:rsidR="00CF3660" w:rsidRPr="00CF3660" w:rsidTr="00CF3660">
        <w:trPr>
          <w:trHeight w:val="20"/>
        </w:trPr>
        <w:tc>
          <w:tcPr>
            <w:tcW w:w="320" w:type="pct"/>
          </w:tcPr>
          <w:p w:rsidR="00CF3660" w:rsidRPr="00CF3660" w:rsidRDefault="00CF3660" w:rsidP="00494DDD">
            <w:r w:rsidRPr="00CF3660">
              <w:t>…</w:t>
            </w:r>
          </w:p>
        </w:tc>
        <w:tc>
          <w:tcPr>
            <w:tcW w:w="857" w:type="pct"/>
          </w:tcPr>
          <w:p w:rsidR="00CF3660" w:rsidRPr="00CF3660" w:rsidRDefault="00CF3660" w:rsidP="00494DDD">
            <w:pPr>
              <w:jc w:val="center"/>
              <w:rPr>
                <w:color w:val="000000"/>
                <w:spacing w:val="-4"/>
              </w:rPr>
            </w:pPr>
          </w:p>
        </w:tc>
        <w:tc>
          <w:tcPr>
            <w:tcW w:w="1187" w:type="pct"/>
          </w:tcPr>
          <w:p w:rsidR="00CF3660" w:rsidRPr="00CF3660" w:rsidRDefault="00CF3660" w:rsidP="00494DDD">
            <w:pPr>
              <w:jc w:val="center"/>
              <w:rPr>
                <w:color w:val="000000"/>
                <w:spacing w:val="-4"/>
              </w:rPr>
            </w:pPr>
          </w:p>
        </w:tc>
        <w:tc>
          <w:tcPr>
            <w:tcW w:w="1024" w:type="pct"/>
          </w:tcPr>
          <w:p w:rsidR="00CF3660" w:rsidRPr="00CF3660" w:rsidRDefault="00CF3660" w:rsidP="00494DDD">
            <w:pPr>
              <w:jc w:val="center"/>
              <w:rPr>
                <w:color w:val="000000"/>
                <w:spacing w:val="-4"/>
              </w:rPr>
            </w:pPr>
          </w:p>
        </w:tc>
        <w:tc>
          <w:tcPr>
            <w:tcW w:w="733" w:type="pct"/>
          </w:tcPr>
          <w:p w:rsidR="00CF3660" w:rsidRDefault="00CF3660" w:rsidP="00494DDD">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Участник закупки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«___»______________ ____ г.</w:t>
      </w:r>
    </w:p>
    <w:p w:rsidR="006D0B16" w:rsidRPr="00D23D54" w:rsidRDefault="006D0B16" w:rsidP="006D0B16">
      <w:pPr>
        <w:spacing w:line="240" w:lineRule="auto"/>
        <w:ind w:firstLine="567"/>
        <w:rPr>
          <w:sz w:val="22"/>
          <w:szCs w:val="22"/>
        </w:rPr>
      </w:pPr>
      <w:r w:rsidRPr="00D23D5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37110C">
        <w:rPr>
          <w:sz w:val="22"/>
          <w:szCs w:val="22"/>
        </w:rPr>
        <w:t>П</w:t>
      </w:r>
      <w:r w:rsidR="00D66C78">
        <w:rPr>
          <w:sz w:val="22"/>
          <w:szCs w:val="22"/>
        </w:rPr>
        <w:t>оставщи</w:t>
      </w:r>
      <w:r w:rsidR="0037110C">
        <w:rPr>
          <w:sz w:val="22"/>
          <w:szCs w:val="22"/>
        </w:rPr>
        <w:t>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 xml:space="preserve">основании итогового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поставить </w:t>
      </w:r>
      <w:r>
        <w:t>металлорежущий инструмент</w:t>
      </w:r>
      <w:r w:rsidR="00D66C78">
        <w:t xml:space="preserve"> для обрабатывающего центра</w:t>
      </w:r>
      <w:r>
        <w:t xml:space="preserve"> </w:t>
      </w:r>
      <w:r w:rsidRPr="008F320D">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CF3660" w:rsidP="00424AA2">
      <w:pPr>
        <w:spacing w:line="240" w:lineRule="auto"/>
      </w:pPr>
      <w:r>
        <w:t>3.5. Срок поставки: до 15 мая</w:t>
      </w:r>
      <w:r w:rsidR="00424AA2" w:rsidRPr="008F320D">
        <w:t xml:space="preserve"> 201</w:t>
      </w:r>
      <w:r>
        <w:t>9</w:t>
      </w:r>
      <w:r w:rsidR="00424AA2" w:rsidRPr="008F320D">
        <w:t xml:space="preserve"> года</w:t>
      </w:r>
    </w:p>
    <w:p w:rsidR="00424AA2" w:rsidRPr="008F320D" w:rsidRDefault="00424AA2" w:rsidP="00424AA2">
      <w:pPr>
        <w:spacing w:line="240" w:lineRule="auto"/>
      </w:pPr>
      <w:r w:rsidRPr="008F320D">
        <w:t>3.6. Место поставки: 630015, г. Новосибирск, ул. Планетная,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424AA2" w:rsidRPr="008F320D" w:rsidRDefault="00424AA2" w:rsidP="00424AA2">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424AA2" w:rsidRPr="008F320D" w:rsidRDefault="00424AA2" w:rsidP="00424AA2">
      <w:pPr>
        <w:spacing w:line="240" w:lineRule="auto"/>
      </w:pPr>
      <w:r w:rsidRPr="008F320D">
        <w:t>4.2. Товар должен быть изготовлен не ранее 201</w:t>
      </w:r>
      <w:r>
        <w:t>8</w:t>
      </w:r>
      <w:r w:rsidRPr="008F320D">
        <w:t xml:space="preserve"> г., обеспечивать предусмотренную производителем функциональность</w:t>
      </w:r>
      <w:r>
        <w:t>.</w:t>
      </w:r>
    </w:p>
    <w:p w:rsidR="00424AA2" w:rsidRPr="008F320D" w:rsidRDefault="00424AA2" w:rsidP="00424AA2">
      <w:pPr>
        <w:spacing w:line="240" w:lineRule="auto"/>
      </w:pPr>
      <w:r w:rsidRPr="008F320D">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424AA2" w:rsidRPr="008F320D" w:rsidRDefault="00424AA2" w:rsidP="00424AA2">
      <w:pPr>
        <w:spacing w:line="240" w:lineRule="auto"/>
      </w:pPr>
      <w:r w:rsidRPr="008F320D">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w:t>
      </w:r>
      <w:r>
        <w:t>Товарной накладной</w:t>
      </w:r>
      <w:r w:rsidRPr="008F320D">
        <w:t xml:space="preserve">, если иные условия предоставления гарантий не дает производитель. </w:t>
      </w:r>
    </w:p>
    <w:p w:rsidR="00424AA2" w:rsidRPr="008F320D" w:rsidRDefault="00424AA2" w:rsidP="00424AA2">
      <w:pPr>
        <w:spacing w:line="240" w:lineRule="auto"/>
      </w:pPr>
      <w:r w:rsidRPr="008F320D">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424AA2" w:rsidRPr="008F320D" w:rsidRDefault="00424AA2" w:rsidP="00424AA2">
      <w:pPr>
        <w:spacing w:line="240" w:lineRule="auto"/>
      </w:pPr>
      <w:r w:rsidRPr="008F320D">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424AA2" w:rsidRPr="008F320D" w:rsidRDefault="00424AA2" w:rsidP="00424AA2">
      <w:pPr>
        <w:spacing w:line="240" w:lineRule="auto"/>
      </w:pPr>
      <w:r w:rsidRPr="008F320D">
        <w:t>4.6. Наличие недостатков и сроки замены Товара оформляются Сторонами в двухстороннем акте выявленных недостатков.</w:t>
      </w:r>
    </w:p>
    <w:p w:rsidR="00424AA2" w:rsidRPr="008F320D" w:rsidRDefault="00424AA2" w:rsidP="00424AA2">
      <w:pPr>
        <w:spacing w:line="240" w:lineRule="auto"/>
      </w:pPr>
      <w:r w:rsidRPr="008F320D">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424AA2" w:rsidRPr="008F320D" w:rsidRDefault="00424AA2" w:rsidP="00424AA2">
      <w:pPr>
        <w:spacing w:line="240" w:lineRule="auto"/>
      </w:pPr>
      <w:r w:rsidRPr="008F320D">
        <w:t xml:space="preserve">4.8.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w:t>
      </w:r>
      <w:r w:rsidRPr="008F320D">
        <w:lastRenderedPageBreak/>
        <w:t>освобождается от обязанности поставить изделие, свободное от прав и/или требований третьих лиц.</w:t>
      </w:r>
    </w:p>
    <w:p w:rsidR="00424AA2" w:rsidRPr="008F320D" w:rsidRDefault="00424AA2" w:rsidP="00424AA2">
      <w:pPr>
        <w:spacing w:line="240" w:lineRule="auto"/>
      </w:pPr>
      <w:r w:rsidRPr="008F320D">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24AA2" w:rsidRPr="008F320D" w:rsidRDefault="00424AA2" w:rsidP="00424AA2">
      <w:pPr>
        <w:spacing w:line="240" w:lineRule="auto"/>
      </w:pPr>
      <w:r w:rsidRPr="008F320D">
        <w:t>4.10.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424AA2" w:rsidRPr="003C7BA9" w:rsidRDefault="00424AA2" w:rsidP="00424AA2">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счет-фактуру, товарную накладную по форме ТОРГ-12, </w:t>
      </w:r>
      <w:r w:rsidR="00CF3660">
        <w:t xml:space="preserve">паспорт с указанием характеристик и датой, </w:t>
      </w:r>
      <w:r w:rsidRPr="003C7BA9">
        <w:t>документ, подтверждающий гарантийные обязательства изготовителя Товара, сертификаты</w:t>
      </w:r>
      <w:r w:rsidR="00C10A10">
        <w:t xml:space="preserve"> (далее – отчетная документация)</w:t>
      </w:r>
      <w:r w:rsidRPr="003C7BA9">
        <w:t>.</w:t>
      </w:r>
    </w:p>
    <w:p w:rsidR="00424AA2" w:rsidRPr="003C7BA9" w:rsidRDefault="00424AA2" w:rsidP="00424AA2">
      <w:pPr>
        <w:spacing w:line="240" w:lineRule="auto"/>
      </w:pPr>
      <w:r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w:t>
      </w:r>
      <w:r w:rsidRPr="008F320D">
        <w:lastRenderedPageBreak/>
        <w:t>нарушения Поставщиком установленных договором гарантий или налогового законодательства. Поставщик возмещает Заказчику суммы доначисленного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11.1. 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424AA2" w:rsidP="00424AA2">
      <w:pPr>
        <w:spacing w:line="240" w:lineRule="auto"/>
      </w:pPr>
      <w:r w:rsidRPr="008F320D">
        <w:t>11.4.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24AA2" w:rsidRPr="008F320D" w:rsidRDefault="00424AA2" w:rsidP="00424AA2">
      <w:pPr>
        <w:spacing w:line="240" w:lineRule="auto"/>
        <w:rPr>
          <w:lang w:eastAsia="en-US"/>
        </w:rPr>
      </w:pPr>
      <w:r w:rsidRPr="008F320D">
        <w:rPr>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AA2" w:rsidRPr="008F320D" w:rsidRDefault="00424AA2" w:rsidP="00424AA2">
      <w:pPr>
        <w:spacing w:line="240" w:lineRule="auto"/>
        <w:ind w:firstLine="567"/>
      </w:pPr>
      <w:r w:rsidRPr="008F320D">
        <w:t xml:space="preserve">12.2.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w:t>
      </w:r>
      <w:r w:rsidRPr="008F320D">
        <w:lastRenderedPageBreak/>
        <w:t>актов о противодействии легализации (отмыванию) доходов, полученных преступным путем.</w:t>
      </w:r>
    </w:p>
    <w:p w:rsidR="00424AA2" w:rsidRPr="008F320D" w:rsidRDefault="00424AA2" w:rsidP="00424AA2">
      <w:pPr>
        <w:spacing w:line="240" w:lineRule="auto"/>
        <w:ind w:firstLine="567"/>
      </w:pPr>
      <w:r w:rsidRPr="008F320D">
        <w:t>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424AA2" w:rsidRPr="008F320D" w:rsidRDefault="00424AA2" w:rsidP="00424AA2">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на поставку </w:t>
      </w:r>
      <w:r>
        <w:t>металлорежущего инструмента для обрабатывающего центра</w:t>
      </w:r>
    </w:p>
    <w:p w:rsidR="00424AA2" w:rsidRPr="008F320D" w:rsidRDefault="00424AA2"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r w:rsidRPr="0037110C">
              <w:rPr>
                <w:sz w:val="22"/>
                <w:szCs w:val="22"/>
              </w:rPr>
              <w:t>м.п.</w:t>
            </w:r>
          </w:p>
        </w:tc>
        <w:tc>
          <w:tcPr>
            <w:tcW w:w="4895" w:type="dxa"/>
          </w:tcPr>
          <w:p w:rsidR="0037110C" w:rsidRPr="0037110C" w:rsidRDefault="0037110C" w:rsidP="0037110C">
            <w:pPr>
              <w:spacing w:line="240" w:lineRule="auto"/>
              <w:ind w:firstLine="0"/>
              <w:rPr>
                <w:sz w:val="22"/>
                <w:szCs w:val="22"/>
                <w:lang w:val="x-none"/>
              </w:rPr>
            </w:pPr>
            <w:r w:rsidRPr="0037110C">
              <w:rPr>
                <w:sz w:val="22"/>
                <w:szCs w:val="22"/>
                <w:lang w:val="x-none"/>
              </w:rPr>
              <w:t>АО «НПО НИИИП-НЗиК»</w:t>
            </w:r>
          </w:p>
          <w:p w:rsidR="0037110C" w:rsidRPr="0037110C" w:rsidRDefault="0037110C" w:rsidP="0037110C">
            <w:pPr>
              <w:spacing w:line="240" w:lineRule="auto"/>
              <w:ind w:firstLine="0"/>
              <w:rPr>
                <w:sz w:val="22"/>
                <w:szCs w:val="22"/>
                <w:lang w:val="x-none"/>
              </w:rPr>
            </w:pPr>
            <w:r w:rsidRPr="0037110C">
              <w:rPr>
                <w:sz w:val="22"/>
                <w:szCs w:val="22"/>
                <w:lang w:val="x-none"/>
              </w:rPr>
              <w:t>630015, г. Новосибирск, ул. Планетная, 32</w:t>
            </w:r>
          </w:p>
          <w:p w:rsidR="0037110C" w:rsidRPr="0037110C" w:rsidRDefault="0037110C" w:rsidP="0037110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37110C" w:rsidRPr="0037110C" w:rsidRDefault="0037110C" w:rsidP="0037110C">
            <w:pPr>
              <w:spacing w:line="240" w:lineRule="auto"/>
              <w:ind w:firstLine="0"/>
              <w:rPr>
                <w:sz w:val="22"/>
                <w:szCs w:val="22"/>
                <w:lang w:val="x-none"/>
              </w:rPr>
            </w:pPr>
            <w:r w:rsidRPr="0037110C">
              <w:rPr>
                <w:sz w:val="22"/>
                <w:szCs w:val="22"/>
                <w:lang w:val="x-none"/>
              </w:rPr>
              <w:t>р/с 40702810244020003415</w:t>
            </w:r>
          </w:p>
          <w:p w:rsidR="0037110C" w:rsidRPr="0037110C" w:rsidRDefault="0037110C" w:rsidP="0037110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37110C" w:rsidRPr="0037110C" w:rsidRDefault="0037110C" w:rsidP="0037110C">
            <w:pPr>
              <w:spacing w:line="240" w:lineRule="auto"/>
              <w:ind w:firstLine="0"/>
              <w:rPr>
                <w:sz w:val="22"/>
                <w:szCs w:val="22"/>
                <w:lang w:val="x-none"/>
              </w:rPr>
            </w:pPr>
            <w:r w:rsidRPr="0037110C">
              <w:rPr>
                <w:sz w:val="22"/>
                <w:szCs w:val="22"/>
                <w:lang w:val="x-none"/>
              </w:rPr>
              <w:t>к/с 30101810500000000641</w:t>
            </w:r>
          </w:p>
          <w:p w:rsidR="0037110C" w:rsidRPr="0037110C" w:rsidRDefault="0037110C" w:rsidP="0037110C">
            <w:pPr>
              <w:spacing w:line="240" w:lineRule="auto"/>
              <w:ind w:firstLine="0"/>
              <w:rPr>
                <w:sz w:val="22"/>
                <w:szCs w:val="22"/>
              </w:rPr>
            </w:pPr>
            <w:r w:rsidRPr="0037110C">
              <w:rPr>
                <w:sz w:val="22"/>
                <w:szCs w:val="22"/>
              </w:rPr>
              <w:t>БИК 045004641</w:t>
            </w:r>
          </w:p>
          <w:p w:rsidR="0037110C" w:rsidRPr="0037110C" w:rsidRDefault="0037110C" w:rsidP="0037110C">
            <w:pPr>
              <w:spacing w:line="240" w:lineRule="auto"/>
              <w:ind w:firstLine="0"/>
              <w:rPr>
                <w:bCs/>
                <w:sz w:val="22"/>
                <w:szCs w:val="22"/>
              </w:rPr>
            </w:pPr>
          </w:p>
          <w:p w:rsidR="0037110C" w:rsidRPr="0037110C" w:rsidRDefault="0037110C" w:rsidP="0037110C">
            <w:pPr>
              <w:spacing w:line="240" w:lineRule="auto"/>
              <w:ind w:firstLine="0"/>
              <w:rPr>
                <w:bCs/>
                <w:sz w:val="22"/>
                <w:szCs w:val="22"/>
                <w:lang w:val="x-none"/>
              </w:rPr>
            </w:pPr>
            <w:r w:rsidRPr="0037110C">
              <w:rPr>
                <w:bCs/>
                <w:sz w:val="22"/>
                <w:szCs w:val="22"/>
                <w:lang w:val="x-none"/>
              </w:rPr>
              <w:t>Заместитель генерального директора</w:t>
            </w:r>
          </w:p>
          <w:p w:rsidR="0037110C" w:rsidRPr="0037110C" w:rsidRDefault="0037110C" w:rsidP="0037110C">
            <w:pPr>
              <w:spacing w:line="240" w:lineRule="auto"/>
              <w:ind w:firstLine="0"/>
              <w:rPr>
                <w:bCs/>
                <w:sz w:val="22"/>
                <w:szCs w:val="22"/>
              </w:rPr>
            </w:pPr>
            <w:r w:rsidRPr="0037110C">
              <w:rPr>
                <w:bCs/>
                <w:sz w:val="22"/>
                <w:szCs w:val="22"/>
              </w:rPr>
              <w:t xml:space="preserve">по развитию кооперационных связей                                   </w:t>
            </w: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ind w:firstLine="0"/>
              <w:rPr>
                <w:bCs/>
                <w:sz w:val="22"/>
                <w:szCs w:val="22"/>
              </w:rPr>
            </w:pPr>
            <w:r w:rsidRPr="0037110C">
              <w:rPr>
                <w:bCs/>
                <w:sz w:val="22"/>
                <w:szCs w:val="22"/>
              </w:rPr>
              <w:t>________________ /О.С. Макаров/</w:t>
            </w:r>
          </w:p>
          <w:p w:rsidR="0037110C" w:rsidRPr="0037110C" w:rsidRDefault="0037110C" w:rsidP="0037110C">
            <w:pPr>
              <w:spacing w:line="240" w:lineRule="auto"/>
              <w:ind w:firstLine="0"/>
              <w:rPr>
                <w:bCs/>
                <w:sz w:val="22"/>
                <w:szCs w:val="22"/>
              </w:rPr>
            </w:pPr>
            <w:r w:rsidRPr="0037110C">
              <w:rPr>
                <w:bCs/>
                <w:sz w:val="22"/>
                <w:szCs w:val="22"/>
              </w:rPr>
              <w:tab/>
              <w:t>м.п.</w:t>
            </w:r>
          </w:p>
        </w:tc>
      </w:tr>
    </w:tbl>
    <w:p w:rsidR="0037110C" w:rsidRPr="0037110C" w:rsidRDefault="0037110C" w:rsidP="0037110C">
      <w:pPr>
        <w:spacing w:line="240" w:lineRule="auto"/>
        <w:rPr>
          <w:rFonts w:eastAsia="Arial"/>
          <w:b/>
          <w:bCs/>
          <w:sz w:val="22"/>
          <w:szCs w:val="22"/>
        </w:rPr>
      </w:pPr>
    </w:p>
    <w:p w:rsidR="00C10A10" w:rsidRDefault="00C10A10">
      <w:pPr>
        <w:widowControl/>
        <w:suppressAutoHyphens w:val="0"/>
        <w:snapToGrid/>
        <w:spacing w:after="200" w:line="276" w:lineRule="auto"/>
        <w:ind w:firstLine="0"/>
        <w:jc w:val="left"/>
        <w:rPr>
          <w:b/>
        </w:rPr>
      </w:pPr>
      <w:r>
        <w:rPr>
          <w:b/>
        </w:rPr>
        <w:br w:type="page"/>
      </w:r>
    </w:p>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C10A10" w:rsidP="00C10A10">
      <w:pPr>
        <w:spacing w:line="240" w:lineRule="auto"/>
        <w:ind w:right="282" w:firstLine="0"/>
        <w:jc w:val="right"/>
        <w:rPr>
          <w:b/>
        </w:rPr>
      </w:pPr>
      <w:r>
        <w:rPr>
          <w:b/>
        </w:rPr>
        <w:t>от «____»____________2019 г.</w:t>
      </w:r>
    </w:p>
    <w:p w:rsidR="00C10A10" w:rsidRDefault="00C10A10" w:rsidP="00C10A10">
      <w:pPr>
        <w:spacing w:line="240" w:lineRule="auto"/>
        <w:ind w:right="282" w:firstLine="0"/>
        <w:jc w:val="center"/>
        <w:rPr>
          <w:b/>
        </w:rPr>
      </w:pPr>
      <w:r>
        <w:rPr>
          <w:b/>
        </w:rPr>
        <w:t>Спецификация</w:t>
      </w:r>
    </w:p>
    <w:p w:rsidR="00C10A10" w:rsidRPr="00DA15FE" w:rsidRDefault="00C10A10" w:rsidP="00C10A10">
      <w:pPr>
        <w:spacing w:after="200" w:line="276" w:lineRule="auto"/>
        <w:ind w:firstLine="567"/>
        <w:jc w:val="center"/>
        <w:rPr>
          <w:sz w:val="22"/>
          <w:szCs w:val="22"/>
        </w:rPr>
      </w:pPr>
    </w:p>
    <w:tbl>
      <w:tblPr>
        <w:tblW w:w="10632" w:type="dxa"/>
        <w:tblInd w:w="-743" w:type="dxa"/>
        <w:tblLayout w:type="fixed"/>
        <w:tblLook w:val="04A0" w:firstRow="1" w:lastRow="0" w:firstColumn="1" w:lastColumn="0" w:noHBand="0" w:noVBand="1"/>
      </w:tblPr>
      <w:tblGrid>
        <w:gridCol w:w="1135"/>
        <w:gridCol w:w="2410"/>
        <w:gridCol w:w="3260"/>
        <w:gridCol w:w="992"/>
        <w:gridCol w:w="1418"/>
        <w:gridCol w:w="1417"/>
      </w:tblGrid>
      <w:tr w:rsidR="00C10A10" w:rsidRPr="008B7F8C" w:rsidTr="00453BA7">
        <w:tc>
          <w:tcPr>
            <w:tcW w:w="1135"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rPr>
                <w:sz w:val="22"/>
                <w:szCs w:val="22"/>
              </w:rPr>
            </w:pPr>
            <w:r w:rsidRPr="008B7F8C">
              <w:rPr>
                <w:sz w:val="22"/>
                <w:szCs w:val="22"/>
              </w:rPr>
              <w:t>№</w:t>
            </w:r>
          </w:p>
          <w:p w:rsidR="00C10A10" w:rsidRPr="008B7F8C" w:rsidRDefault="00C10A10" w:rsidP="00453BA7">
            <w:pPr>
              <w:spacing w:line="240" w:lineRule="auto"/>
              <w:ind w:firstLine="0"/>
              <w:rPr>
                <w:sz w:val="22"/>
                <w:szCs w:val="22"/>
              </w:rPr>
            </w:pPr>
            <w:r w:rsidRPr="008B7F8C">
              <w:rPr>
                <w:sz w:val="22"/>
                <w:szCs w:val="22"/>
              </w:rPr>
              <w:t>п/п</w:t>
            </w:r>
          </w:p>
        </w:tc>
        <w:tc>
          <w:tcPr>
            <w:tcW w:w="2410"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jc w:val="left"/>
              <w:rPr>
                <w:sz w:val="22"/>
                <w:szCs w:val="22"/>
              </w:rPr>
            </w:pPr>
            <w:r w:rsidRPr="008B7F8C">
              <w:rPr>
                <w:sz w:val="22"/>
                <w:szCs w:val="22"/>
              </w:rPr>
              <w:t>Наименование, страна происхождения</w:t>
            </w:r>
          </w:p>
        </w:tc>
        <w:tc>
          <w:tcPr>
            <w:tcW w:w="3260" w:type="dxa"/>
            <w:tcBorders>
              <w:top w:val="single" w:sz="4" w:space="0" w:color="auto"/>
              <w:left w:val="single" w:sz="4" w:space="0" w:color="auto"/>
              <w:bottom w:val="single" w:sz="4" w:space="0" w:color="auto"/>
              <w:right w:val="single" w:sz="4" w:space="0" w:color="auto"/>
            </w:tcBorders>
          </w:tcPr>
          <w:p w:rsidR="00C10A10" w:rsidRPr="008B7F8C" w:rsidRDefault="00C10A10" w:rsidP="00453BA7">
            <w:pPr>
              <w:spacing w:line="240" w:lineRule="auto"/>
              <w:ind w:firstLine="0"/>
              <w:jc w:val="left"/>
              <w:rPr>
                <w:sz w:val="22"/>
                <w:szCs w:val="22"/>
              </w:rPr>
            </w:pPr>
            <w:r w:rsidRPr="008B7F8C">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10A10" w:rsidRPr="008B7F8C" w:rsidRDefault="00C10A10" w:rsidP="00453BA7">
            <w:pPr>
              <w:ind w:firstLine="0"/>
              <w:rPr>
                <w:sz w:val="22"/>
                <w:szCs w:val="22"/>
              </w:rPr>
            </w:pPr>
            <w:r w:rsidRPr="008B7F8C">
              <w:rPr>
                <w:sz w:val="22"/>
                <w:szCs w:val="22"/>
              </w:rPr>
              <w:t>Кол-во, ед. изм.</w:t>
            </w:r>
          </w:p>
        </w:tc>
        <w:tc>
          <w:tcPr>
            <w:tcW w:w="1418" w:type="dxa"/>
            <w:tcBorders>
              <w:top w:val="single" w:sz="4" w:space="0" w:color="auto"/>
              <w:left w:val="single" w:sz="4" w:space="0" w:color="auto"/>
              <w:bottom w:val="single" w:sz="4" w:space="0" w:color="auto"/>
              <w:right w:val="single" w:sz="4" w:space="0" w:color="auto"/>
            </w:tcBorders>
            <w:hideMark/>
          </w:tcPr>
          <w:p w:rsidR="00C10A10" w:rsidRPr="008B7F8C" w:rsidRDefault="00453BA7" w:rsidP="00453BA7">
            <w:pPr>
              <w:spacing w:line="240" w:lineRule="auto"/>
              <w:ind w:firstLine="0"/>
              <w:rPr>
                <w:sz w:val="22"/>
                <w:szCs w:val="22"/>
              </w:rPr>
            </w:pPr>
            <w:r w:rsidRPr="008B7F8C">
              <w:rPr>
                <w:sz w:val="22"/>
                <w:szCs w:val="22"/>
              </w:rPr>
              <w:t>Цена, руб.</w:t>
            </w:r>
            <w:r w:rsidR="00C10A10" w:rsidRPr="008B7F8C">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rPr>
                <w:sz w:val="22"/>
                <w:szCs w:val="22"/>
              </w:rPr>
            </w:pPr>
            <w:r w:rsidRPr="008B7F8C">
              <w:rPr>
                <w:sz w:val="22"/>
                <w:szCs w:val="22"/>
              </w:rPr>
              <w:t>Стоимость, руб.</w:t>
            </w:r>
          </w:p>
        </w:tc>
      </w:tr>
      <w:tr w:rsidR="0002492D" w:rsidRPr="008B7F8C" w:rsidTr="00453BA7">
        <w:trPr>
          <w:trHeight w:val="420"/>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ind w:firstLine="0"/>
              <w:jc w:val="left"/>
              <w:rPr>
                <w:sz w:val="22"/>
                <w:szCs w:val="22"/>
              </w:rPr>
            </w:pPr>
            <w:r w:rsidRPr="008B7F8C">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2492D" w:rsidRPr="008B7F8C" w:rsidRDefault="0002492D" w:rsidP="0002492D">
            <w:pPr>
              <w:ind w:firstLine="0"/>
              <w:rPr>
                <w:color w:val="000000"/>
                <w:sz w:val="22"/>
                <w:szCs w:val="22"/>
              </w:rPr>
            </w:pPr>
            <w:r w:rsidRPr="008B7F8C">
              <w:rPr>
                <w:color w:val="000000"/>
                <w:sz w:val="22"/>
                <w:szCs w:val="22"/>
              </w:rPr>
              <w:t>Державка для наружного точения DCLNR2525M12</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95 градусов;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 xml:space="preserve">двойной прижим пластины. </w:t>
            </w:r>
            <w:r w:rsidRPr="008B7F8C">
              <w:rPr>
                <w:color w:val="000000"/>
                <w:sz w:val="22"/>
                <w:szCs w:val="22"/>
              </w:rPr>
              <w:br/>
              <w:t>Должна быть совместима с п. 2-9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hideMark/>
          </w:tcPr>
          <w:p w:rsidR="0002492D" w:rsidRPr="008B7F8C" w:rsidRDefault="0002492D" w:rsidP="00453BA7">
            <w:pPr>
              <w:pStyle w:val="afb"/>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ind w:firstLine="0"/>
              <w:jc w:val="center"/>
              <w:rPr>
                <w:sz w:val="22"/>
                <w:szCs w:val="22"/>
              </w:rPr>
            </w:pPr>
            <w:r w:rsidRPr="008B7F8C">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ind w:firstLine="0"/>
              <w:jc w:val="center"/>
              <w:rPr>
                <w:sz w:val="22"/>
                <w:szCs w:val="22"/>
              </w:rPr>
            </w:pPr>
            <w:r w:rsidRPr="008B7F8C">
              <w:rPr>
                <w:sz w:val="22"/>
                <w:szCs w:val="22"/>
              </w:rPr>
              <w:t xml:space="preserve"> </w:t>
            </w:r>
          </w:p>
        </w:tc>
      </w:tr>
      <w:tr w:rsidR="0002492D" w:rsidRPr="008B7F8C" w:rsidTr="00453BA7">
        <w:trPr>
          <w:trHeight w:val="58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ind w:firstLine="0"/>
              <w:jc w:val="left"/>
              <w:rPr>
                <w:sz w:val="22"/>
                <w:szCs w:val="22"/>
              </w:rPr>
            </w:pPr>
            <w:r w:rsidRPr="008B7F8C">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CNMG120404</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0,4 мм,                                    стружколом "LP" с  передним  углом  15 градуса и площадкой 0,1мм,  </w:t>
            </w:r>
            <w:r w:rsidRPr="008B7F8C">
              <w:rPr>
                <w:color w:val="000000"/>
                <w:sz w:val="22"/>
                <w:szCs w:val="22"/>
              </w:rPr>
              <w:br/>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CNMG120408</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 xml:space="preserve">форма ромбическая, угол 80 градусов; </w:t>
            </w:r>
            <w:r w:rsidRPr="008B7F8C">
              <w:rPr>
                <w:color w:val="000000"/>
                <w:sz w:val="22"/>
                <w:szCs w:val="22"/>
              </w:rPr>
              <w:br w:type="page"/>
              <w:t>Технология плотного сцепления слоев покрытия "Tough-Grip"; сплав "MC6025"</w:t>
            </w:r>
            <w:r w:rsidRPr="008B7F8C">
              <w:rPr>
                <w:color w:val="000000"/>
                <w:sz w:val="22"/>
                <w:szCs w:val="22"/>
              </w:rPr>
              <w:br w:type="page"/>
              <w:t>длина режущей кромки</w:t>
            </w:r>
            <w:r w:rsidRPr="008B7F8C">
              <w:rPr>
                <w:sz w:val="22"/>
                <w:szCs w:val="22"/>
              </w:rPr>
              <w:t xml:space="preserve"> 12 мм; </w:t>
            </w:r>
            <w:r w:rsidRPr="008B7F8C">
              <w:rPr>
                <w:sz w:val="22"/>
                <w:szCs w:val="22"/>
              </w:rPr>
              <w:br w:type="page"/>
              <w:t>толщина 4,76 мм;</w:t>
            </w:r>
            <w:r w:rsidRPr="008B7F8C">
              <w:rPr>
                <w:sz w:val="22"/>
                <w:szCs w:val="22"/>
              </w:rPr>
              <w:br w:type="page"/>
              <w:t xml:space="preserve">радиус при вершине 0,8 мм,                                       стружколом "MP"с  передним  углом  15 градуса и площадкой 0,15мм, </w:t>
            </w:r>
            <w:r w:rsidRPr="008B7F8C">
              <w:rPr>
                <w:color w:val="000000"/>
                <w:sz w:val="22"/>
                <w:szCs w:val="22"/>
              </w:rPr>
              <w:br w:type="page"/>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6852BE" w:rsidP="00453BA7">
            <w:pPr>
              <w:ind w:firstLine="0"/>
              <w:rPr>
                <w:sz w:val="22"/>
                <w:szCs w:val="22"/>
              </w:rPr>
            </w:pPr>
            <w:r w:rsidRPr="008B7F8C">
              <w:rPr>
                <w:sz w:val="22"/>
                <w:szCs w:val="22"/>
              </w:rPr>
              <w:t>20</w:t>
            </w:r>
            <w:r w:rsidR="0002492D"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ind w:firstLine="0"/>
              <w:jc w:val="left"/>
              <w:rPr>
                <w:sz w:val="22"/>
                <w:szCs w:val="22"/>
              </w:rPr>
            </w:pPr>
            <w:r w:rsidRPr="008B7F8C">
              <w:rPr>
                <w:sz w:val="22"/>
                <w:szCs w:val="22"/>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CNMG120412</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Предел прочности пластины 2.3 Гпа (1ГПа=102кг/мм2);  Сплав "MC6035";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1,2 мм,                                                  стружколом "RP"с  передним  углом  3 градуса и площадкой 0,33мм,</w:t>
            </w:r>
            <w:r w:rsidRPr="008B7F8C">
              <w:rPr>
                <w:color w:val="000000"/>
                <w:sz w:val="22"/>
                <w:szCs w:val="22"/>
              </w:rPr>
              <w:br/>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6852BE"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28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ind w:firstLine="0"/>
              <w:jc w:val="left"/>
              <w:rPr>
                <w:sz w:val="22"/>
                <w:szCs w:val="22"/>
              </w:rPr>
            </w:pPr>
            <w:r w:rsidRPr="008B7F8C">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CNMG120404</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 xml:space="preserve">форма ромбическая;  </w:t>
            </w:r>
            <w:r w:rsidRPr="008B7F8C">
              <w:rPr>
                <w:color w:val="000000"/>
                <w:sz w:val="22"/>
                <w:szCs w:val="22"/>
              </w:rPr>
              <w:br w:type="page"/>
              <w:t>угол 80 градусов; сплав "MC7025"</w:t>
            </w:r>
            <w:r w:rsidRPr="008B7F8C">
              <w:rPr>
                <w:color w:val="000000"/>
                <w:sz w:val="22"/>
                <w:szCs w:val="22"/>
              </w:rPr>
              <w:br w:type="page"/>
              <w:t>длина режущей кромки 12 мм;</w:t>
            </w:r>
            <w:r w:rsidRPr="008B7F8C">
              <w:rPr>
                <w:color w:val="000000"/>
                <w:sz w:val="22"/>
                <w:szCs w:val="22"/>
              </w:rPr>
              <w:br w:type="page"/>
              <w:t>толщина 4,76 мм;</w:t>
            </w:r>
            <w:r w:rsidRPr="008B7F8C">
              <w:rPr>
                <w:color w:val="000000"/>
                <w:sz w:val="22"/>
                <w:szCs w:val="22"/>
              </w:rPr>
              <w:br w:type="page"/>
              <w:t xml:space="preserve">радиус при вершине 0,4 мм; </w:t>
            </w:r>
            <w:r w:rsidRPr="008B7F8C">
              <w:rPr>
                <w:color w:val="000000"/>
                <w:sz w:val="22"/>
                <w:szCs w:val="22"/>
              </w:rPr>
              <w:br w:type="page"/>
              <w:t xml:space="preserve">стружколом с  передним  углом </w:t>
            </w:r>
            <w:r w:rsidRPr="008B7F8C">
              <w:rPr>
                <w:sz w:val="22"/>
                <w:szCs w:val="22"/>
              </w:rPr>
              <w:t xml:space="preserve"> 15 градусов</w:t>
            </w:r>
            <w:r w:rsidRPr="008B7F8C">
              <w:rPr>
                <w:color w:val="000000"/>
                <w:sz w:val="22"/>
                <w:szCs w:val="22"/>
              </w:rPr>
              <w:br w:type="page"/>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CF3660" w:rsidP="00453BA7">
            <w:pPr>
              <w:ind w:firstLine="0"/>
              <w:rPr>
                <w:sz w:val="22"/>
                <w:szCs w:val="22"/>
              </w:rPr>
            </w:pPr>
            <w:r>
              <w:rPr>
                <w:sz w:val="22"/>
                <w:szCs w:val="22"/>
              </w:rPr>
              <w:t>20</w:t>
            </w:r>
            <w:r w:rsidR="0002492D"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6852BE" w:rsidRPr="008B7F8C" w:rsidTr="00453BA7">
        <w:trPr>
          <w:trHeight w:val="322"/>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453BA7">
            <w:pPr>
              <w:spacing w:line="240" w:lineRule="auto"/>
              <w:ind w:firstLine="0"/>
              <w:jc w:val="left"/>
              <w:rPr>
                <w:sz w:val="22"/>
                <w:szCs w:val="22"/>
              </w:rPr>
            </w:pPr>
            <w:r w:rsidRPr="008B7F8C">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CNMG120408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"MP7035";</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"MM"с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453BA7">
            <w:pPr>
              <w:spacing w:line="240" w:lineRule="auto"/>
              <w:ind w:firstLine="0"/>
              <w:jc w:val="left"/>
              <w:rPr>
                <w:sz w:val="22"/>
                <w:szCs w:val="22"/>
              </w:rPr>
            </w:pPr>
            <w:r w:rsidRPr="008B7F8C">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CNMG120412</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"MC7025"</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t xml:space="preserve">стружколом "RM"с  передним  углом </w:t>
            </w:r>
            <w:r w:rsidRPr="008B7F8C">
              <w:rPr>
                <w:sz w:val="22"/>
                <w:szCs w:val="22"/>
              </w:rPr>
              <w:t xml:space="preserve"> 3 градуса и площадкой </w:t>
            </w:r>
            <w:r w:rsidRPr="008B7F8C">
              <w:rPr>
                <w:sz w:val="22"/>
                <w:szCs w:val="22"/>
              </w:rPr>
              <w:lastRenderedPageBreak/>
              <w:t>0,32мм</w:t>
            </w:r>
            <w:r w:rsidRPr="008B7F8C">
              <w:rPr>
                <w:color w:val="000000"/>
                <w:sz w:val="22"/>
                <w:szCs w:val="22"/>
              </w:rPr>
              <w:br/>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453BA7">
            <w:pPr>
              <w:spacing w:line="240" w:lineRule="auto"/>
              <w:ind w:firstLine="0"/>
              <w:jc w:val="left"/>
              <w:rPr>
                <w:sz w:val="22"/>
                <w:szCs w:val="22"/>
              </w:rPr>
            </w:pPr>
            <w:r w:rsidRPr="008B7F8C">
              <w:rPr>
                <w:sz w:val="22"/>
                <w:szCs w:val="22"/>
              </w:rPr>
              <w:lastRenderedPageBreak/>
              <w:t>8.</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CNMG120404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"HTi10"</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 xml:space="preserve">стружколом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02492D"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ind w:firstLine="0"/>
              <w:jc w:val="left"/>
              <w:rPr>
                <w:sz w:val="22"/>
                <w:szCs w:val="22"/>
              </w:rPr>
            </w:pPr>
            <w:r w:rsidRPr="008B7F8C">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CNMG120408</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"HTi10"</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"MS" с  передним  углом </w:t>
            </w:r>
            <w:r w:rsidRPr="008B7F8C">
              <w:rPr>
                <w:sz w:val="22"/>
                <w:szCs w:val="22"/>
              </w:rPr>
              <w:t xml:space="preserve"> 15 градусов</w:t>
            </w:r>
            <w:r w:rsidRPr="008B7F8C">
              <w:rPr>
                <w:color w:val="000000"/>
                <w:sz w:val="22"/>
                <w:szCs w:val="22"/>
              </w:rPr>
              <w:br/>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ind w:firstLine="0"/>
              <w:rPr>
                <w:sz w:val="22"/>
                <w:szCs w:val="22"/>
              </w:rPr>
            </w:pPr>
            <w:r w:rsidRPr="008B7F8C">
              <w:rPr>
                <w:sz w:val="22"/>
                <w:szCs w:val="22"/>
              </w:rPr>
              <w:t>2</w:t>
            </w:r>
            <w:r w:rsidR="006852BE" w:rsidRPr="008B7F8C">
              <w:rPr>
                <w:sz w:val="22"/>
                <w:szCs w:val="22"/>
              </w:rPr>
              <w:t>0</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ind w:firstLine="0"/>
              <w:jc w:val="left"/>
              <w:rPr>
                <w:sz w:val="22"/>
                <w:szCs w:val="22"/>
              </w:rPr>
            </w:pPr>
            <w:r w:rsidRPr="008B7F8C">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для наружного точения DDJNR2525M15</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93 градуса;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двойной прижим пластины,                                                    Должна быть совместима с п. 11-18.</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02492D"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6852BE" w:rsidRPr="008B7F8C" w:rsidTr="00CF3660">
        <w:trPr>
          <w:trHeight w:val="183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453BA7">
            <w:pPr>
              <w:spacing w:line="240" w:lineRule="auto"/>
              <w:ind w:firstLine="0"/>
              <w:jc w:val="left"/>
              <w:rPr>
                <w:sz w:val="22"/>
                <w:szCs w:val="22"/>
              </w:rPr>
            </w:pPr>
            <w:r w:rsidRPr="008B7F8C">
              <w:rPr>
                <w:sz w:val="22"/>
                <w:szCs w:val="22"/>
              </w:rPr>
              <w:t>11.</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0,4 мм,                                    </w:t>
            </w:r>
            <w:r w:rsidRPr="008B7F8C">
              <w:rPr>
                <w:sz w:val="22"/>
                <w:szCs w:val="22"/>
              </w:rPr>
              <w:lastRenderedPageBreak/>
              <w:t xml:space="preserve">стружколом "LP" с  передним  углом  15 градуса и площадкой 0,1мм,  </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lastRenderedPageBreak/>
              <w:t>12.</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0,8 мм,                                       стружколом "MP" с  передним  углом  15 градуса и площадкой 0,15мм, </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DNMG150412</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Предел прочности пластины 2.3 Гпа (1ГПа=102кг/мм2);   сплав "MC6035";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радиус при вершине 1,2 мм,                                                  стружколом "RP" с  передним  углом  3 градуса и площадкой 0,33мм,</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"MC7015";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 xml:space="preserve">стружколом "LM" с  передним  углом </w:t>
            </w:r>
            <w:r w:rsidRPr="008B7F8C">
              <w:rPr>
                <w:sz w:val="22"/>
                <w:szCs w:val="22"/>
              </w:rPr>
              <w:t xml:space="preserve"> 15 градусов</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lastRenderedPageBreak/>
              <w:t>15.</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"MP7035";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"MM" 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DNMG150412</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"MP7035";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t xml:space="preserve">стружколом "RM" с  передним  углом </w:t>
            </w:r>
            <w:r w:rsidRPr="008B7F8C">
              <w:rPr>
                <w:sz w:val="22"/>
                <w:szCs w:val="22"/>
              </w:rPr>
              <w:t xml:space="preserve"> 3 градуса и площадкой 0,32мм</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DNMA150404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"HTi10"</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плоский верх,</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"HTi10";</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с  передним  углом </w:t>
            </w:r>
            <w:r w:rsidRPr="008B7F8C">
              <w:rPr>
                <w:sz w:val="22"/>
                <w:szCs w:val="22"/>
              </w:rPr>
              <w:t xml:space="preserve"> 15 градусов и площадкой 0,25мм</w:t>
            </w:r>
            <w:r w:rsidRPr="008B7F8C">
              <w:rPr>
                <w:color w:val="000000"/>
                <w:sz w:val="22"/>
                <w:szCs w:val="22"/>
              </w:rPr>
              <w:br/>
              <w:t xml:space="preserve">Должна быть совместима с п. </w:t>
            </w:r>
            <w:r w:rsidRPr="008B7F8C">
              <w:rPr>
                <w:color w:val="000000"/>
                <w:sz w:val="22"/>
                <w:szCs w:val="22"/>
              </w:rPr>
              <w:lastRenderedPageBreak/>
              <w:t>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02492D"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lastRenderedPageBreak/>
              <w:t>19.</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для наружного точения DVJNR2525M16</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93 градуса;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двойной прижим пластины,                                                    Должна быть совместима с п. 20-27</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6852BE"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6852BE"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0,4 мм,                                    стружколом "LP" с  передним  углом  15 градуса и площадкой 0,1мм,  </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0,8 мм,                                       стружколом "MP" с  передним  углом  15 градуса и площадкой 0,15мм, </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80"/>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VNMG160412</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 xml:space="preserve">Предел прочности пластины 2.3 </w:t>
            </w:r>
            <w:r w:rsidRPr="008B7F8C">
              <w:rPr>
                <w:color w:val="000000"/>
                <w:sz w:val="22"/>
                <w:szCs w:val="22"/>
              </w:rPr>
              <w:lastRenderedPageBreak/>
              <w:t>Гпа (1ГПа=102кг/мм2);   сплав "MC6035";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1,2 мм,                                                  стружколом "MP" с  передним  углом  15 градуса и площадкой 0,15мм, </w:t>
            </w:r>
            <w:r w:rsidRPr="008B7F8C">
              <w:rPr>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lastRenderedPageBreak/>
              <w:t>23.</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"MC7025";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 xml:space="preserve">стружколом "LM" с  передним  углом </w:t>
            </w:r>
            <w:r w:rsidRPr="008B7F8C">
              <w:rPr>
                <w:sz w:val="22"/>
                <w:szCs w:val="22"/>
              </w:rPr>
              <w:t xml:space="preserve"> 15 градусов</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24.</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"MC7025";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"MM" 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"MP7035";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t>стружколом "MM" с  передним  углом  6 градусов и площадкой 0,3мм</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lastRenderedPageBreak/>
              <w:t>26.</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"HTi10"</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стружколом с  передним  углом  15 градусов и площадкой 0,25мм</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91"/>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27.</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"HTi10";</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02492D" w:rsidRPr="008B7F8C" w:rsidTr="00453BA7">
        <w:trPr>
          <w:trHeight w:val="22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28.</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S08FSCLCR06</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8 мм;</w:t>
            </w:r>
            <w:r w:rsidRPr="008B7F8C">
              <w:rPr>
                <w:color w:val="000000"/>
                <w:sz w:val="22"/>
                <w:szCs w:val="22"/>
              </w:rPr>
              <w:br/>
              <w:t>общая длина 80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11 м</w:t>
            </w:r>
            <w:r w:rsidRPr="008B7F8C">
              <w:rPr>
                <w:color w:val="000000"/>
                <w:sz w:val="22"/>
                <w:szCs w:val="22"/>
              </w:rPr>
              <w:t>м; расстояние от центра державки до режущей кромки 6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6852BE"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2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S10HSCLCR06</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10 мм;</w:t>
            </w:r>
            <w:r w:rsidRPr="008B7F8C">
              <w:rPr>
                <w:color w:val="000000"/>
                <w:sz w:val="22"/>
                <w:szCs w:val="22"/>
              </w:rPr>
              <w:br/>
              <w:t>общая длина 100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13 м</w:t>
            </w:r>
            <w:r w:rsidRPr="008B7F8C">
              <w:rPr>
                <w:color w:val="000000"/>
                <w:sz w:val="22"/>
                <w:szCs w:val="22"/>
              </w:rPr>
              <w:t>м; расстояние от центра державки до режущей кромки 7 мм;</w:t>
            </w:r>
            <w:r w:rsidRPr="008B7F8C">
              <w:rPr>
                <w:color w:val="000000"/>
                <w:sz w:val="22"/>
                <w:szCs w:val="22"/>
              </w:rPr>
              <w:br/>
              <w:t xml:space="preserve">без внутреннего подвода смазочно- охлаждающей </w:t>
            </w:r>
            <w:r w:rsidRPr="008B7F8C">
              <w:rPr>
                <w:color w:val="000000"/>
                <w:sz w:val="22"/>
                <w:szCs w:val="22"/>
              </w:rPr>
              <w:lastRenderedPageBreak/>
              <w:t xml:space="preserve">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6852BE" w:rsidP="006852BE">
            <w:pPr>
              <w:ind w:firstLine="0"/>
              <w:rPr>
                <w:sz w:val="22"/>
                <w:szCs w:val="22"/>
              </w:rPr>
            </w:pPr>
            <w:r w:rsidRPr="008B7F8C">
              <w:rPr>
                <w:sz w:val="22"/>
                <w:szCs w:val="22"/>
              </w:rPr>
              <w:lastRenderedPageBreak/>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lastRenderedPageBreak/>
              <w:t>30.</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S12KSCLCR06</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12 мм;</w:t>
            </w:r>
            <w:r w:rsidRPr="008B7F8C">
              <w:rPr>
                <w:color w:val="000000"/>
                <w:sz w:val="22"/>
                <w:szCs w:val="22"/>
              </w:rPr>
              <w:br/>
              <w:t>общая длина 125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16 м</w:t>
            </w:r>
            <w:r w:rsidRPr="008B7F8C">
              <w:rPr>
                <w:color w:val="000000"/>
                <w:sz w:val="22"/>
                <w:szCs w:val="22"/>
              </w:rPr>
              <w:t>м; расстояние от центра державки до режущей кромки 9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6852BE"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453BA7" w:rsidRPr="008B7F8C" w:rsidTr="00453BA7">
        <w:trPr>
          <w:trHeight w:val="180"/>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31.</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CCMT060204</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0,4 мм,                                       стружколом "LP" с  передним  углом  18 градусов</w:t>
            </w:r>
            <w:r w:rsidRPr="008B7F8C">
              <w:rPr>
                <w:color w:val="000000"/>
                <w:sz w:val="22"/>
                <w:szCs w:val="22"/>
              </w:rPr>
              <w:br/>
              <w:t>Должна быть совместима с п. 19,20,21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32.</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CCMT060208</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0,8 мм,                                       стружколом "MP" с  передним  углом  18 градусов и площадкой 0,1мм</w:t>
            </w:r>
            <w:r w:rsidRPr="008B7F8C">
              <w:rPr>
                <w:color w:val="000000"/>
                <w:sz w:val="22"/>
                <w:szCs w:val="22"/>
              </w:rPr>
              <w:br/>
              <w:t>Должна быть совместима с п. 19,20,21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02492D"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33.</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CCMT060204</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w:t>
            </w:r>
            <w:r w:rsidRPr="008B7F8C">
              <w:rPr>
                <w:color w:val="000000"/>
                <w:sz w:val="22"/>
                <w:szCs w:val="22"/>
              </w:rPr>
              <w:lastRenderedPageBreak/>
              <w:t>градусов;                                     сплав "MP7035";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0,4 мм,                                       стружколом "LM" с  передним  углом  18 градусов</w:t>
            </w:r>
            <w:r w:rsidRPr="008B7F8C">
              <w:rPr>
                <w:color w:val="000000"/>
                <w:sz w:val="22"/>
                <w:szCs w:val="22"/>
              </w:rPr>
              <w:br/>
              <w:t>Должна быть совместима с п. 19,20,21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lastRenderedPageBreak/>
              <w:t>34.</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CCMT060208</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"MC7025";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0,8 мм,                                       стружколом "MM" с  передним  углом  18 градусов и площадкой 0,1мм</w:t>
            </w:r>
            <w:r w:rsidRPr="008B7F8C">
              <w:rPr>
                <w:color w:val="000000"/>
                <w:sz w:val="22"/>
                <w:szCs w:val="22"/>
              </w:rPr>
              <w:br/>
              <w:t>Должна быть совместима с п. 19,20,21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35.</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CCGT060202</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6 мм; </w:t>
            </w:r>
            <w:r w:rsidRPr="008B7F8C">
              <w:rPr>
                <w:sz w:val="22"/>
                <w:szCs w:val="22"/>
              </w:rPr>
              <w:br w:type="page"/>
              <w:t>толщина 2,38 мм;</w:t>
            </w:r>
            <w:r w:rsidRPr="008B7F8C">
              <w:rPr>
                <w:sz w:val="22"/>
                <w:szCs w:val="22"/>
              </w:rPr>
              <w:br w:type="page"/>
              <w:t>радиус при вершине 0,2 мм,                                       стружколом  с  передним  углом  30 градусов</w:t>
            </w:r>
            <w:r w:rsidRPr="008B7F8C">
              <w:rPr>
                <w:color w:val="000000"/>
                <w:sz w:val="22"/>
                <w:szCs w:val="22"/>
              </w:rPr>
              <w:br w:type="page"/>
              <w:t>Должна быть совместима с п. 19,20,21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CCGT060204</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"HTi10";</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0,4 мм,                                       стружколом "AZ" с  передним  углом  30 градусов</w:t>
            </w:r>
            <w:r w:rsidRPr="008B7F8C">
              <w:rPr>
                <w:color w:val="000000"/>
                <w:sz w:val="22"/>
                <w:szCs w:val="22"/>
              </w:rPr>
              <w:br/>
              <w:t>Должна быть совместима с п. 19,20,21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37.</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S16MSCLCR09</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16 мм;</w:t>
            </w:r>
            <w:r w:rsidRPr="008B7F8C">
              <w:rPr>
                <w:color w:val="000000"/>
                <w:sz w:val="22"/>
                <w:szCs w:val="22"/>
              </w:rPr>
              <w:br/>
              <w:t>общая длина 150 мм;</w:t>
            </w:r>
            <w:r w:rsidRPr="008B7F8C">
              <w:rPr>
                <w:color w:val="000000"/>
                <w:sz w:val="22"/>
                <w:szCs w:val="22"/>
              </w:rPr>
              <w:br/>
              <w:t xml:space="preserve">угол в плане 95 градусов; </w:t>
            </w:r>
            <w:r w:rsidRPr="008B7F8C">
              <w:rPr>
                <w:color w:val="000000"/>
                <w:sz w:val="22"/>
                <w:szCs w:val="22"/>
              </w:rPr>
              <w:br/>
            </w:r>
            <w:r w:rsidRPr="008B7F8C">
              <w:rPr>
                <w:color w:val="000000"/>
                <w:sz w:val="22"/>
                <w:szCs w:val="22"/>
              </w:rPr>
              <w:lastRenderedPageBreak/>
              <w:t>минимальный диаметр расточк</w:t>
            </w:r>
            <w:r w:rsidRPr="008B7F8C">
              <w:rPr>
                <w:sz w:val="22"/>
                <w:szCs w:val="22"/>
              </w:rPr>
              <w:t>и 20 м</w:t>
            </w:r>
            <w:r w:rsidRPr="008B7F8C">
              <w:rPr>
                <w:color w:val="000000"/>
                <w:sz w:val="22"/>
                <w:szCs w:val="22"/>
              </w:rPr>
              <w:t>м; расстояние от центра державки до режущей кромки 11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винтом,                                                   Должна быть совместима с п. 30-35</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lastRenderedPageBreak/>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lastRenderedPageBreak/>
              <w:t>38.</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S20QSCLCR09</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20 мм;</w:t>
            </w:r>
            <w:r w:rsidRPr="008B7F8C">
              <w:rPr>
                <w:color w:val="000000"/>
                <w:sz w:val="22"/>
                <w:szCs w:val="22"/>
              </w:rPr>
              <w:br/>
              <w:t>общая длина 180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25 м</w:t>
            </w:r>
            <w:r w:rsidRPr="008B7F8C">
              <w:rPr>
                <w:color w:val="000000"/>
                <w:sz w:val="22"/>
                <w:szCs w:val="22"/>
              </w:rPr>
              <w:t>м; расстояние от центра державки до режущей кромки 13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винтом,                                                    Должна быть совместима с п. 30-35</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453BA7"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39.</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CCMT09T304</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0,4 мм,                                       стружколом "LP" с  передним  углом  18 градусов</w:t>
            </w:r>
            <w:r w:rsidRPr="008B7F8C">
              <w:rPr>
                <w:color w:val="000000"/>
                <w:sz w:val="22"/>
                <w:szCs w:val="22"/>
              </w:rPr>
              <w:br/>
              <w:t>Должна быть совместима с п. 28,29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CCMT09T308</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9 мм; </w:t>
            </w:r>
            <w:r w:rsidRPr="008B7F8C">
              <w:rPr>
                <w:sz w:val="22"/>
                <w:szCs w:val="22"/>
              </w:rPr>
              <w:br/>
            </w:r>
            <w:r w:rsidRPr="008B7F8C">
              <w:rPr>
                <w:sz w:val="22"/>
                <w:szCs w:val="22"/>
              </w:rPr>
              <w:lastRenderedPageBreak/>
              <w:t>толщина 3,97 мм;</w:t>
            </w:r>
            <w:r w:rsidRPr="008B7F8C">
              <w:rPr>
                <w:sz w:val="22"/>
                <w:szCs w:val="22"/>
              </w:rPr>
              <w:br/>
              <w:t>радиус при вершине 0,8 мм,                                       стружколом "MP" с  передним  углом  18 градусов и площадкой 0,1мм</w:t>
            </w:r>
            <w:r w:rsidRPr="008B7F8C">
              <w:rPr>
                <w:color w:val="000000"/>
                <w:sz w:val="22"/>
                <w:szCs w:val="22"/>
              </w:rPr>
              <w:br/>
              <w:t>Должна быть совместима с п. 28,29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lastRenderedPageBreak/>
              <w:t>41.</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CCMT09T304</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0,4 мм,                                       стружколом "LM" с  передним  углом  18 градусов</w:t>
            </w:r>
            <w:r w:rsidRPr="008B7F8C">
              <w:rPr>
                <w:color w:val="000000"/>
                <w:sz w:val="22"/>
                <w:szCs w:val="22"/>
              </w:rPr>
              <w:br/>
              <w:t>Должна быть совместима с п. 28,29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210"/>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CCMT09T308</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"MC7025";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0,8 мм,                                       стружколом "MM" с  передним  углом  18 градусов и площадкой 0,1мм</w:t>
            </w:r>
            <w:r w:rsidRPr="008B7F8C">
              <w:rPr>
                <w:color w:val="000000"/>
                <w:sz w:val="22"/>
                <w:szCs w:val="22"/>
              </w:rPr>
              <w:br/>
              <w:t>Должна быть совместима с п. 28,29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43.</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CCGT09T302</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"RT9010";</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0,2 мм,                                       стружколом "FJ" с  передним  углом  14 градусов</w:t>
            </w:r>
            <w:r w:rsidRPr="008B7F8C">
              <w:rPr>
                <w:color w:val="000000"/>
                <w:sz w:val="22"/>
                <w:szCs w:val="22"/>
              </w:rPr>
              <w:br/>
              <w:t>Должна быть совместима с п. 28,29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CCGT09T304</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9 мм; </w:t>
            </w:r>
            <w:r w:rsidRPr="008B7F8C">
              <w:rPr>
                <w:sz w:val="22"/>
                <w:szCs w:val="22"/>
              </w:rPr>
              <w:br w:type="page"/>
              <w:t xml:space="preserve">толщина 3,97 </w:t>
            </w:r>
            <w:r w:rsidRPr="008B7F8C">
              <w:rPr>
                <w:sz w:val="22"/>
                <w:szCs w:val="22"/>
              </w:rPr>
              <w:lastRenderedPageBreak/>
              <w:t>мм;</w:t>
            </w:r>
            <w:r w:rsidRPr="008B7F8C">
              <w:rPr>
                <w:sz w:val="22"/>
                <w:szCs w:val="22"/>
              </w:rPr>
              <w:br w:type="page"/>
              <w:t>радиус при вершине 0,4 мм,                                       стружколом "AZ" с  передним  углом  30 градусов</w:t>
            </w:r>
            <w:r w:rsidRPr="008B7F8C">
              <w:rPr>
                <w:color w:val="000000"/>
                <w:sz w:val="22"/>
                <w:szCs w:val="22"/>
              </w:rPr>
              <w:br w:type="page"/>
              <w:t>Должна быть совместима с п. 28,29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02492D"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lastRenderedPageBreak/>
              <w:t>45.</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S25RSCLCR12</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25 мм;</w:t>
            </w:r>
            <w:r w:rsidRPr="008B7F8C">
              <w:rPr>
                <w:color w:val="000000"/>
                <w:sz w:val="22"/>
                <w:szCs w:val="22"/>
              </w:rPr>
              <w:br/>
              <w:t>общая длина 200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32 м</w:t>
            </w:r>
            <w:r w:rsidRPr="008B7F8C">
              <w:rPr>
                <w:color w:val="000000"/>
                <w:sz w:val="22"/>
                <w:szCs w:val="22"/>
              </w:rPr>
              <w:t>м; расстояние от центра державки до режущей кромки 17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винтом,                                                      До</w:t>
            </w:r>
            <w:r w:rsidR="00CF3660">
              <w:rPr>
                <w:color w:val="000000"/>
                <w:sz w:val="22"/>
                <w:szCs w:val="22"/>
              </w:rPr>
              <w:t>лжна быть совместима с п. 37-40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453BA7"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46.</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CCMT120408</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0,8 мм,                                       стружколом "MP" с  передним  углом  18 градусов и площадкой 0,1мм</w:t>
            </w:r>
            <w:r w:rsidRPr="008B7F8C">
              <w:rPr>
                <w:color w:val="000000"/>
                <w:sz w:val="22"/>
                <w:szCs w:val="22"/>
              </w:rPr>
              <w:br/>
              <w:t>Должна быть совместима с п. 36</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47.</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CCMT120408</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0,8 мм,                                       стружколом "MM" с  передним  углом  18 градусов и площадкой 0,1мм</w:t>
            </w:r>
            <w:r w:rsidRPr="008B7F8C">
              <w:rPr>
                <w:color w:val="000000"/>
                <w:sz w:val="22"/>
                <w:szCs w:val="22"/>
              </w:rPr>
              <w:br/>
              <w:t>Должна быть совместима с п. 36</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lastRenderedPageBreak/>
              <w:t>48.</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CCGT120404</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12 мм; </w:t>
            </w:r>
            <w:r w:rsidRPr="008B7F8C">
              <w:rPr>
                <w:sz w:val="22"/>
                <w:szCs w:val="22"/>
              </w:rPr>
              <w:br w:type="page"/>
              <w:t>толщина 4,76 мм;</w:t>
            </w:r>
            <w:r w:rsidRPr="008B7F8C">
              <w:rPr>
                <w:sz w:val="22"/>
                <w:szCs w:val="22"/>
              </w:rPr>
              <w:br w:type="page"/>
              <w:t>радиус при вершине 0,4 мм,                                       стружколом "AZ" с  передним  углом  30 градусов</w:t>
            </w:r>
            <w:r w:rsidRPr="008B7F8C">
              <w:rPr>
                <w:color w:val="000000"/>
                <w:sz w:val="22"/>
                <w:szCs w:val="22"/>
              </w:rPr>
              <w:br w:type="page"/>
              <w:t>Должна быть совместима с п. 36</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49.</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CCMW120408</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"HTi10";</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0,8 мм,                                                Плоский верх,</w:t>
            </w:r>
            <w:r w:rsidRPr="008B7F8C">
              <w:rPr>
                <w:color w:val="000000"/>
                <w:sz w:val="22"/>
                <w:szCs w:val="22"/>
              </w:rPr>
              <w:br/>
              <w:t>Должна быть совместима с п. 36</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02492D"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50.</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резьбовая</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резьбовая, наружняя</w:t>
            </w:r>
            <w:r w:rsidRPr="008B7F8C">
              <w:rPr>
                <w:color w:val="000000"/>
                <w:sz w:val="22"/>
                <w:szCs w:val="22"/>
              </w:rPr>
              <w:br/>
              <w:t>сечение 25 мм;</w:t>
            </w:r>
            <w:r w:rsidRPr="008B7F8C">
              <w:rPr>
                <w:color w:val="000000"/>
                <w:sz w:val="22"/>
                <w:szCs w:val="22"/>
              </w:rPr>
              <w:br/>
              <w:t>общая длина 150 мм;</w:t>
            </w:r>
            <w:r w:rsidRPr="008B7F8C">
              <w:rPr>
                <w:color w:val="000000"/>
                <w:sz w:val="22"/>
                <w:szCs w:val="22"/>
              </w:rPr>
              <w:br/>
              <w:t>расстояние от торца державки до торца пластины 32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прихватом,                                       Должна быть совместима с п. 43</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270"/>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51.</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резьбовая</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резьбовая, внутреняя</w:t>
            </w:r>
            <w:r w:rsidRPr="008B7F8C">
              <w:rPr>
                <w:color w:val="000000"/>
                <w:sz w:val="22"/>
                <w:szCs w:val="22"/>
              </w:rPr>
              <w:br/>
              <w:t>сечение 25 мм;</w:t>
            </w:r>
            <w:r w:rsidRPr="008B7F8C">
              <w:rPr>
                <w:color w:val="000000"/>
                <w:sz w:val="22"/>
                <w:szCs w:val="22"/>
              </w:rPr>
              <w:br/>
              <w:t>общая длина 250 мм;</w:t>
            </w:r>
            <w:r w:rsidRPr="008B7F8C">
              <w:rPr>
                <w:color w:val="000000"/>
                <w:sz w:val="22"/>
                <w:szCs w:val="22"/>
              </w:rPr>
              <w:br/>
              <w:t>минимальный диаметр отверстия 29</w:t>
            </w:r>
            <w:r w:rsidRPr="008B7F8C">
              <w:rPr>
                <w:sz w:val="22"/>
                <w:szCs w:val="22"/>
              </w:rPr>
              <w:t xml:space="preserve"> м</w:t>
            </w:r>
            <w:r w:rsidRPr="008B7F8C">
              <w:rPr>
                <w:color w:val="000000"/>
                <w:sz w:val="22"/>
                <w:szCs w:val="22"/>
              </w:rPr>
              <w:t>м; расстояние от центра державки до вершины режущей кромки 16,7 мм;</w:t>
            </w:r>
            <w:r w:rsidRPr="008B7F8C">
              <w:rPr>
                <w:color w:val="000000"/>
                <w:sz w:val="22"/>
                <w:szCs w:val="22"/>
              </w:rPr>
              <w:br/>
              <w:t xml:space="preserve">с внутренним подводом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прихватом,                                                Должна быть совместима с п. 44</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453BA7"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52.</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 xml:space="preserve">Пластина </w:t>
            </w:r>
            <w:r w:rsidRPr="008B7F8C">
              <w:rPr>
                <w:color w:val="000000"/>
                <w:sz w:val="22"/>
                <w:szCs w:val="22"/>
              </w:rPr>
              <w:lastRenderedPageBreak/>
              <w:t xml:space="preserve">твердосплавная </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lastRenderedPageBreak/>
              <w:t xml:space="preserve">Пластина твердосплавная, </w:t>
            </w:r>
            <w:r w:rsidRPr="008B7F8C">
              <w:rPr>
                <w:color w:val="000000"/>
                <w:sz w:val="22"/>
                <w:szCs w:val="22"/>
              </w:rPr>
              <w:lastRenderedPageBreak/>
              <w:t>резьбовая наружняя</w:t>
            </w:r>
            <w:r w:rsidRPr="008B7F8C">
              <w:rPr>
                <w:color w:val="000000"/>
                <w:sz w:val="22"/>
                <w:szCs w:val="22"/>
              </w:rPr>
              <w:br w:type="page"/>
              <w:t>Пластина G-класса, сплав "VP10MF";</w:t>
            </w:r>
            <w:r w:rsidRPr="008B7F8C">
              <w:rPr>
                <w:color w:val="000000"/>
                <w:sz w:val="22"/>
                <w:szCs w:val="22"/>
              </w:rPr>
              <w:br w:type="page"/>
              <w:t>вписаная окружность пластины 9,525</w:t>
            </w:r>
            <w:r w:rsidRPr="008B7F8C">
              <w:rPr>
                <w:sz w:val="22"/>
                <w:szCs w:val="22"/>
              </w:rPr>
              <w:t xml:space="preserve"> мм; </w:t>
            </w:r>
            <w:r w:rsidRPr="008B7F8C">
              <w:rPr>
                <w:sz w:val="22"/>
                <w:szCs w:val="22"/>
              </w:rPr>
              <w:br w:type="page"/>
              <w:t>толщина 3,44 мм; шаг резьбы 0,5-3,0мм,</w:t>
            </w:r>
            <w:r w:rsidRPr="008B7F8C">
              <w:rPr>
                <w:sz w:val="22"/>
                <w:szCs w:val="22"/>
              </w:rPr>
              <w:br w:type="page"/>
              <w:t>радиус при вершине 0,08 мм,                                       расстояние от торца до вершины пластины 1,7мм,</w:t>
            </w:r>
            <w:r w:rsidRPr="008B7F8C">
              <w:rPr>
                <w:color w:val="000000"/>
                <w:sz w:val="22"/>
                <w:szCs w:val="22"/>
              </w:rPr>
              <w:br w:type="page"/>
              <w:t>Должна быть совместима с п. 41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lastRenderedPageBreak/>
              <w:t>53.</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 xml:space="preserve">Пластина твердосплавная </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резьбовая внутреняя</w:t>
            </w:r>
            <w:r w:rsidRPr="008B7F8C">
              <w:rPr>
                <w:color w:val="000000"/>
                <w:sz w:val="22"/>
                <w:szCs w:val="22"/>
              </w:rPr>
              <w:br/>
              <w:t>Пластина G-класса, сплав "VP10MF";</w:t>
            </w:r>
            <w:r w:rsidRPr="008B7F8C">
              <w:rPr>
                <w:color w:val="000000"/>
                <w:sz w:val="22"/>
                <w:szCs w:val="22"/>
              </w:rPr>
              <w:br/>
              <w:t>вписаная окружность пластины 9,525</w:t>
            </w:r>
            <w:r w:rsidRPr="008B7F8C">
              <w:rPr>
                <w:sz w:val="22"/>
                <w:szCs w:val="22"/>
              </w:rPr>
              <w:t xml:space="preserve"> мм; </w:t>
            </w:r>
            <w:r w:rsidRPr="008B7F8C">
              <w:rPr>
                <w:sz w:val="22"/>
                <w:szCs w:val="22"/>
              </w:rPr>
              <w:br/>
              <w:t>толщина 3,44 мм; шаг резьбы 0,5-3,0мм,</w:t>
            </w:r>
            <w:r w:rsidRPr="008B7F8C">
              <w:rPr>
                <w:sz w:val="22"/>
                <w:szCs w:val="22"/>
              </w:rPr>
              <w:br/>
              <w:t>радиус при вершине 0,05 мм,                                       расстояние от торца до вершины пластины 1,7мм,</w:t>
            </w:r>
            <w:r w:rsidRPr="008B7F8C">
              <w:rPr>
                <w:color w:val="000000"/>
                <w:sz w:val="22"/>
                <w:szCs w:val="22"/>
              </w:rPr>
              <w:br/>
              <w:t>Должна быть совместима с п. 42</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02492D"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54.</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Державка для точения канавок и отрезки </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Державка модульная под локатор, для точения канавок и отрезки</w:t>
            </w:r>
            <w:r w:rsidRPr="008B7F8C">
              <w:rPr>
                <w:color w:val="000000"/>
                <w:sz w:val="22"/>
                <w:szCs w:val="22"/>
              </w:rPr>
              <w:br/>
              <w:t>сечение 25 мм; общая длина 136 мм;</w:t>
            </w:r>
            <w:r w:rsidRPr="008B7F8C">
              <w:rPr>
                <w:color w:val="000000"/>
                <w:sz w:val="22"/>
                <w:szCs w:val="22"/>
              </w:rPr>
              <w:br/>
              <w:t>расстояние от торца державки до торца пластины 28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пять резьбовых отверстий для крепления локатора,   Должна быть совместима с п. 46,47</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55.</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Локатор для точения канавок и отрезки </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Локатор для точения канавок и отрезки</w:t>
            </w:r>
            <w:r w:rsidRPr="008B7F8C">
              <w:rPr>
                <w:color w:val="000000"/>
                <w:sz w:val="22"/>
                <w:szCs w:val="22"/>
              </w:rPr>
              <w:br/>
              <w:t>Крепление на пять резьбовых отверстий,                       под пластины шириной 3мм,                                        диаметр отрезки до 40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r>
            <w:r w:rsidRPr="008B7F8C">
              <w:rPr>
                <w:color w:val="000000"/>
                <w:sz w:val="22"/>
                <w:szCs w:val="22"/>
              </w:rPr>
              <w:lastRenderedPageBreak/>
              <w:t xml:space="preserve">правое исполнение; </w:t>
            </w:r>
            <w:r w:rsidRPr="008B7F8C">
              <w:rPr>
                <w:color w:val="000000"/>
                <w:sz w:val="22"/>
                <w:szCs w:val="22"/>
              </w:rPr>
              <w:br/>
              <w:t>Должна быть совместима с п. 45,48</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lastRenderedPageBreak/>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2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lastRenderedPageBreak/>
              <w:t>56.</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Локатор для точения канавок и отрезки </w:t>
            </w:r>
            <w:r w:rsidRPr="008B7F8C">
              <w:rPr>
                <w:color w:val="000000"/>
                <w:sz w:val="22"/>
                <w:szCs w:val="22"/>
              </w:rPr>
              <w:br w:type="page"/>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pPr>
              <w:rPr>
                <w:color w:val="000000"/>
                <w:sz w:val="22"/>
                <w:szCs w:val="22"/>
              </w:rPr>
            </w:pPr>
            <w:r w:rsidRPr="008B7F8C">
              <w:rPr>
                <w:color w:val="000000"/>
                <w:sz w:val="22"/>
                <w:szCs w:val="22"/>
              </w:rPr>
              <w:t>Локатор для точения канавок и отрезки</w:t>
            </w:r>
            <w:r w:rsidRPr="008B7F8C">
              <w:rPr>
                <w:color w:val="000000"/>
                <w:sz w:val="22"/>
                <w:szCs w:val="22"/>
              </w:rPr>
              <w:br w:type="page"/>
              <w:t>Крепление на пять резьбовых отверстий,                       под пластины шириной 4мм,                                        диаметр отрезки до 50 мм,</w:t>
            </w:r>
            <w:r w:rsidRPr="008B7F8C">
              <w:rPr>
                <w:color w:val="000000"/>
                <w:sz w:val="22"/>
                <w:szCs w:val="22"/>
              </w:rPr>
              <w:br w:type="page"/>
              <w:t xml:space="preserve">без внутреннего подвода смазочно- охлаждающей жидкости; </w:t>
            </w:r>
            <w:r w:rsidRPr="008B7F8C">
              <w:rPr>
                <w:color w:val="000000"/>
                <w:sz w:val="22"/>
                <w:szCs w:val="22"/>
              </w:rPr>
              <w:br w:type="page"/>
              <w:t xml:space="preserve">правое исполнение; </w:t>
            </w:r>
            <w:r w:rsidRPr="008B7F8C">
              <w:rPr>
                <w:color w:val="000000"/>
                <w:sz w:val="22"/>
                <w:szCs w:val="22"/>
              </w:rPr>
              <w:br w:type="page"/>
              <w:t>Должна быть совместима с п. 45,49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57.</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твердосплавная </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для точения канавок и отрезки, "VP20RT";</w:t>
            </w:r>
            <w:r w:rsidRPr="008B7F8C">
              <w:rPr>
                <w:color w:val="000000"/>
                <w:sz w:val="22"/>
                <w:szCs w:val="22"/>
              </w:rPr>
              <w:br/>
              <w:t>Ширина пластины 3мм,</w:t>
            </w:r>
            <w:r w:rsidRPr="008B7F8C">
              <w:rPr>
                <w:color w:val="000000"/>
                <w:sz w:val="22"/>
                <w:szCs w:val="22"/>
              </w:rPr>
              <w:br/>
              <w:t>Общая длина пластины 20,7</w:t>
            </w:r>
            <w:r w:rsidRPr="008B7F8C">
              <w:rPr>
                <w:sz w:val="22"/>
                <w:szCs w:val="22"/>
              </w:rPr>
              <w:t xml:space="preserve"> мм; </w:t>
            </w:r>
            <w:r w:rsidRPr="008B7F8C">
              <w:rPr>
                <w:sz w:val="22"/>
                <w:szCs w:val="22"/>
              </w:rPr>
              <w:br/>
              <w:t xml:space="preserve">Стружколом "ММ" радиус при вершине 0,4 мм,                                           </w:t>
            </w:r>
            <w:r w:rsidRPr="008B7F8C">
              <w:rPr>
                <w:color w:val="000000"/>
                <w:sz w:val="22"/>
                <w:szCs w:val="22"/>
              </w:rPr>
              <w:br/>
              <w:t>Должна быть совместима с п. 46</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58.</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Пластина твердосплавная </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для точения канавок и отрезки, сплав "VP20RT";</w:t>
            </w:r>
            <w:r w:rsidRPr="008B7F8C">
              <w:rPr>
                <w:color w:val="000000"/>
                <w:sz w:val="22"/>
                <w:szCs w:val="22"/>
              </w:rPr>
              <w:br/>
              <w:t>Ширина пластины 4мм,</w:t>
            </w:r>
            <w:r w:rsidRPr="008B7F8C">
              <w:rPr>
                <w:color w:val="000000"/>
                <w:sz w:val="22"/>
                <w:szCs w:val="22"/>
              </w:rPr>
              <w:br/>
              <w:t>Общая длина пластины 25,65</w:t>
            </w:r>
            <w:r w:rsidRPr="008B7F8C">
              <w:rPr>
                <w:sz w:val="22"/>
                <w:szCs w:val="22"/>
              </w:rPr>
              <w:t xml:space="preserve"> мм; </w:t>
            </w:r>
            <w:r w:rsidRPr="008B7F8C">
              <w:rPr>
                <w:sz w:val="22"/>
                <w:szCs w:val="22"/>
              </w:rPr>
              <w:br/>
              <w:t xml:space="preserve">Стружколом "ММ" радиус при вершине 0,4 мм,                                       </w:t>
            </w:r>
            <w:r w:rsidRPr="008B7F8C">
              <w:rPr>
                <w:color w:val="000000"/>
                <w:sz w:val="22"/>
                <w:szCs w:val="22"/>
              </w:rPr>
              <w:br/>
              <w:t>Должна быть совместима с п. 47</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C10A10" w:rsidRPr="008B7F8C" w:rsidTr="00453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C10A10" w:rsidRPr="008B7F8C" w:rsidRDefault="00C10A10" w:rsidP="00453BA7">
            <w:pPr>
              <w:spacing w:after="200" w:line="240" w:lineRule="auto"/>
              <w:ind w:firstLine="0"/>
              <w:rPr>
                <w:sz w:val="22"/>
                <w:szCs w:val="22"/>
              </w:rPr>
            </w:pPr>
            <w:r w:rsidRPr="008B7F8C">
              <w:rPr>
                <w:sz w:val="22"/>
                <w:szCs w:val="22"/>
              </w:rPr>
              <w:t>Итого:</w:t>
            </w:r>
          </w:p>
        </w:tc>
        <w:tc>
          <w:tcPr>
            <w:tcW w:w="3260" w:type="dxa"/>
          </w:tcPr>
          <w:p w:rsidR="00C10A10" w:rsidRPr="008B7F8C" w:rsidRDefault="00C10A10" w:rsidP="00453BA7">
            <w:pPr>
              <w:spacing w:after="200" w:line="240" w:lineRule="auto"/>
              <w:ind w:firstLine="0"/>
              <w:rPr>
                <w:sz w:val="22"/>
                <w:szCs w:val="22"/>
              </w:rPr>
            </w:pPr>
          </w:p>
        </w:tc>
        <w:tc>
          <w:tcPr>
            <w:tcW w:w="992" w:type="dxa"/>
          </w:tcPr>
          <w:p w:rsidR="00C10A10" w:rsidRPr="008B7F8C" w:rsidRDefault="00C10A10" w:rsidP="00453BA7">
            <w:pPr>
              <w:spacing w:after="200" w:line="240" w:lineRule="auto"/>
              <w:ind w:firstLine="567"/>
              <w:jc w:val="center"/>
              <w:rPr>
                <w:sz w:val="22"/>
                <w:szCs w:val="22"/>
              </w:rPr>
            </w:pPr>
          </w:p>
        </w:tc>
        <w:tc>
          <w:tcPr>
            <w:tcW w:w="1418" w:type="dxa"/>
          </w:tcPr>
          <w:p w:rsidR="00C10A10" w:rsidRPr="008B7F8C" w:rsidRDefault="00C10A10" w:rsidP="00453BA7">
            <w:pPr>
              <w:spacing w:after="200" w:line="240" w:lineRule="auto"/>
              <w:ind w:firstLine="0"/>
              <w:rPr>
                <w:sz w:val="22"/>
                <w:szCs w:val="22"/>
              </w:rPr>
            </w:pPr>
            <w:r w:rsidRPr="008B7F8C">
              <w:rPr>
                <w:sz w:val="22"/>
                <w:szCs w:val="22"/>
              </w:rPr>
              <w:t xml:space="preserve"> </w:t>
            </w:r>
          </w:p>
        </w:tc>
        <w:tc>
          <w:tcPr>
            <w:tcW w:w="1417" w:type="dxa"/>
          </w:tcPr>
          <w:p w:rsidR="00C10A10" w:rsidRPr="008B7F8C" w:rsidRDefault="00C10A10" w:rsidP="00453BA7">
            <w:pPr>
              <w:spacing w:after="200" w:line="240" w:lineRule="auto"/>
              <w:ind w:firstLine="0"/>
              <w:rPr>
                <w:sz w:val="22"/>
                <w:szCs w:val="22"/>
              </w:rPr>
            </w:pPr>
          </w:p>
        </w:tc>
      </w:tr>
    </w:tbl>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Количество и цена согласованы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_____________________/О.С. Макаров/</w:t>
      </w:r>
    </w:p>
    <w:p w:rsidR="00C10A10" w:rsidRPr="00DA15FE" w:rsidRDefault="00C10A10" w:rsidP="00C10A10">
      <w:pPr>
        <w:ind w:firstLine="0"/>
        <w:jc w:val="left"/>
        <w:rPr>
          <w:sz w:val="22"/>
          <w:szCs w:val="22"/>
        </w:rPr>
      </w:pPr>
      <w:r w:rsidRPr="00DA15FE">
        <w:rPr>
          <w:sz w:val="22"/>
          <w:szCs w:val="22"/>
        </w:rPr>
        <w:t>м.п.</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м.п.</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494DDD">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п/п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494DDD">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494DDD">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494DDD">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494DDD">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494DDD">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tbl>
      <w:tblPr>
        <w:tblW w:w="10490" w:type="dxa"/>
        <w:tblInd w:w="-743" w:type="dxa"/>
        <w:tblLayout w:type="fixed"/>
        <w:tblLook w:val="04A0" w:firstRow="1" w:lastRow="0" w:firstColumn="1" w:lastColumn="0" w:noHBand="0" w:noVBand="1"/>
      </w:tblPr>
      <w:tblGrid>
        <w:gridCol w:w="1135"/>
        <w:gridCol w:w="2410"/>
        <w:gridCol w:w="5670"/>
        <w:gridCol w:w="1275"/>
      </w:tblGrid>
      <w:tr w:rsidR="008B7F8C" w:rsidRPr="008B7F8C" w:rsidTr="008B7F8C">
        <w:tc>
          <w:tcPr>
            <w:tcW w:w="1135" w:type="dxa"/>
            <w:tcBorders>
              <w:top w:val="single" w:sz="4" w:space="0" w:color="auto"/>
              <w:left w:val="single" w:sz="4" w:space="0" w:color="auto"/>
              <w:bottom w:val="single" w:sz="4" w:space="0" w:color="auto"/>
              <w:right w:val="single" w:sz="4" w:space="0" w:color="auto"/>
            </w:tcBorders>
            <w:hideMark/>
          </w:tcPr>
          <w:p w:rsidR="008B7F8C" w:rsidRPr="008B7F8C" w:rsidRDefault="008B7F8C" w:rsidP="00D160E1">
            <w:pPr>
              <w:spacing w:line="240" w:lineRule="auto"/>
              <w:ind w:firstLine="0"/>
              <w:rPr>
                <w:sz w:val="22"/>
                <w:szCs w:val="22"/>
              </w:rPr>
            </w:pPr>
            <w:r w:rsidRPr="008B7F8C">
              <w:rPr>
                <w:sz w:val="22"/>
                <w:szCs w:val="22"/>
              </w:rPr>
              <w:t>№</w:t>
            </w:r>
          </w:p>
          <w:p w:rsidR="008B7F8C" w:rsidRPr="008B7F8C" w:rsidRDefault="008B7F8C" w:rsidP="00D160E1">
            <w:pPr>
              <w:spacing w:line="240" w:lineRule="auto"/>
              <w:ind w:firstLine="0"/>
              <w:rPr>
                <w:sz w:val="22"/>
                <w:szCs w:val="22"/>
              </w:rPr>
            </w:pPr>
            <w:r w:rsidRPr="008B7F8C">
              <w:rPr>
                <w:sz w:val="22"/>
                <w:szCs w:val="22"/>
              </w:rPr>
              <w:t>п/п</w:t>
            </w:r>
          </w:p>
        </w:tc>
        <w:tc>
          <w:tcPr>
            <w:tcW w:w="2410" w:type="dxa"/>
            <w:tcBorders>
              <w:top w:val="single" w:sz="4" w:space="0" w:color="auto"/>
              <w:left w:val="single" w:sz="4" w:space="0" w:color="auto"/>
              <w:bottom w:val="single" w:sz="4" w:space="0" w:color="auto"/>
              <w:right w:val="single" w:sz="4" w:space="0" w:color="auto"/>
            </w:tcBorders>
            <w:hideMark/>
          </w:tcPr>
          <w:p w:rsidR="008B7F8C" w:rsidRPr="008B7F8C" w:rsidRDefault="008B7F8C" w:rsidP="008B7F8C">
            <w:pPr>
              <w:spacing w:line="240" w:lineRule="auto"/>
              <w:ind w:firstLine="0"/>
              <w:jc w:val="left"/>
              <w:rPr>
                <w:sz w:val="22"/>
                <w:szCs w:val="22"/>
              </w:rPr>
            </w:pPr>
            <w:r w:rsidRPr="008B7F8C">
              <w:rPr>
                <w:sz w:val="22"/>
                <w:szCs w:val="22"/>
              </w:rPr>
              <w:t>Наименование</w:t>
            </w:r>
          </w:p>
        </w:tc>
        <w:tc>
          <w:tcPr>
            <w:tcW w:w="5670"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7F8C" w:rsidRPr="008B7F8C" w:rsidRDefault="008B7F8C" w:rsidP="00D160E1">
            <w:pPr>
              <w:ind w:firstLine="0"/>
              <w:rPr>
                <w:sz w:val="22"/>
                <w:szCs w:val="22"/>
              </w:rPr>
            </w:pPr>
            <w:r w:rsidRPr="008B7F8C">
              <w:rPr>
                <w:sz w:val="22"/>
                <w:szCs w:val="22"/>
              </w:rPr>
              <w:t>Кол-во, ед. изм.</w:t>
            </w:r>
          </w:p>
        </w:tc>
      </w:tr>
      <w:tr w:rsidR="008B7F8C" w:rsidRPr="008B7F8C" w:rsidTr="008B7F8C">
        <w:trPr>
          <w:trHeight w:val="42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7F8C" w:rsidRPr="008B7F8C" w:rsidRDefault="008B7F8C" w:rsidP="00D160E1">
            <w:pPr>
              <w:ind w:firstLine="0"/>
              <w:rPr>
                <w:color w:val="000000"/>
                <w:sz w:val="22"/>
                <w:szCs w:val="22"/>
              </w:rPr>
            </w:pPr>
            <w:r w:rsidRPr="008B7F8C">
              <w:rPr>
                <w:color w:val="000000"/>
                <w:sz w:val="22"/>
                <w:szCs w:val="22"/>
              </w:rPr>
              <w:t>Державка для наружного точения DCLNR2525M12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95 градусов;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 xml:space="preserve">двойной прижим пластины. </w:t>
            </w:r>
            <w:r w:rsidRPr="008B7F8C">
              <w:rPr>
                <w:color w:val="000000"/>
                <w:sz w:val="22"/>
                <w:szCs w:val="22"/>
              </w:rPr>
              <w:br/>
              <w:t>Должна быть совместима с п. 2-9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hideMark/>
          </w:tcPr>
          <w:p w:rsidR="008B7F8C" w:rsidRPr="008B7F8C" w:rsidRDefault="008B7F8C" w:rsidP="00D160E1">
            <w:pPr>
              <w:pStyle w:val="afb"/>
              <w:rPr>
                <w:sz w:val="22"/>
                <w:szCs w:val="22"/>
              </w:rPr>
            </w:pPr>
            <w:r w:rsidRPr="008B7F8C">
              <w:rPr>
                <w:sz w:val="22"/>
                <w:szCs w:val="22"/>
              </w:rPr>
              <w:t>1 шт.</w:t>
            </w:r>
          </w:p>
        </w:tc>
      </w:tr>
      <w:tr w:rsidR="008B7F8C" w:rsidRPr="008B7F8C" w:rsidTr="008B7F8C">
        <w:trPr>
          <w:trHeight w:val="58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0,4 мм,                                    стружколом "LP" с  передним  углом  15 градуса и площадкой 0,1мм,  </w:t>
            </w:r>
            <w:r w:rsidRPr="008B7F8C">
              <w:rPr>
                <w:color w:val="000000"/>
                <w:sz w:val="22"/>
                <w:szCs w:val="22"/>
              </w:rPr>
              <w:br/>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 xml:space="preserve">форма ромбическая, угол 80 градусов; </w:t>
            </w:r>
            <w:r w:rsidRPr="008B7F8C">
              <w:rPr>
                <w:color w:val="000000"/>
                <w:sz w:val="22"/>
                <w:szCs w:val="22"/>
              </w:rPr>
              <w:br w:type="page"/>
              <w:t>Технология плотного сцепления слоев покрытия "Tough-Grip"; сплав "MC6025"</w:t>
            </w:r>
            <w:r w:rsidRPr="008B7F8C">
              <w:rPr>
                <w:color w:val="000000"/>
                <w:sz w:val="22"/>
                <w:szCs w:val="22"/>
              </w:rPr>
              <w:br w:type="page"/>
              <w:t>длина режущей кромки</w:t>
            </w:r>
            <w:r w:rsidRPr="008B7F8C">
              <w:rPr>
                <w:sz w:val="22"/>
                <w:szCs w:val="22"/>
              </w:rPr>
              <w:t xml:space="preserve"> 12 мм; </w:t>
            </w:r>
            <w:r w:rsidRPr="008B7F8C">
              <w:rPr>
                <w:sz w:val="22"/>
                <w:szCs w:val="22"/>
              </w:rPr>
              <w:br w:type="page"/>
              <w:t>толщина 4,76 мм;</w:t>
            </w:r>
            <w:r w:rsidRPr="008B7F8C">
              <w:rPr>
                <w:sz w:val="22"/>
                <w:szCs w:val="22"/>
              </w:rPr>
              <w:br w:type="page"/>
              <w:t xml:space="preserve">радиус при вершине 0,8 мм,                                       стружколом "MP"с  передним  углом  15 градуса и площадкой 0,15мм, </w:t>
            </w:r>
            <w:r w:rsidRPr="008B7F8C">
              <w:rPr>
                <w:color w:val="000000"/>
                <w:sz w:val="22"/>
                <w:szCs w:val="22"/>
              </w:rPr>
              <w:br w:type="page"/>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Предел прочности пластины 2.3 Гпа (1ГПа=102кг/мм2);  Сплав "MC6035";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1,2 мм,                                                  стружколом "RP"с  передним  углом  3 градуса и площадкой 0,33мм,</w:t>
            </w:r>
            <w:r w:rsidRPr="008B7F8C">
              <w:rPr>
                <w:color w:val="000000"/>
                <w:sz w:val="22"/>
                <w:szCs w:val="22"/>
              </w:rPr>
              <w:br/>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28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 xml:space="preserve">форма ромбическая;  </w:t>
            </w:r>
            <w:r w:rsidRPr="008B7F8C">
              <w:rPr>
                <w:color w:val="000000"/>
                <w:sz w:val="22"/>
                <w:szCs w:val="22"/>
              </w:rPr>
              <w:br w:type="page"/>
              <w:t>угол 80 градусов; сплав "MC7025"</w:t>
            </w:r>
            <w:r w:rsidRPr="008B7F8C">
              <w:rPr>
                <w:color w:val="000000"/>
                <w:sz w:val="22"/>
                <w:szCs w:val="22"/>
              </w:rPr>
              <w:br w:type="page"/>
              <w:t>длина режущей кромки 12 мм;</w:t>
            </w:r>
            <w:r w:rsidRPr="008B7F8C">
              <w:rPr>
                <w:color w:val="000000"/>
                <w:sz w:val="22"/>
                <w:szCs w:val="22"/>
              </w:rPr>
              <w:br w:type="page"/>
              <w:t>толщина 4,76 мм;</w:t>
            </w:r>
            <w:r w:rsidRPr="008B7F8C">
              <w:rPr>
                <w:color w:val="000000"/>
                <w:sz w:val="22"/>
                <w:szCs w:val="22"/>
              </w:rPr>
              <w:br w:type="page"/>
              <w:t xml:space="preserve">радиус при вершине 0,4 мм; </w:t>
            </w:r>
            <w:r w:rsidRPr="008B7F8C">
              <w:rPr>
                <w:color w:val="000000"/>
                <w:sz w:val="22"/>
                <w:szCs w:val="22"/>
              </w:rPr>
              <w:br w:type="page"/>
              <w:t xml:space="preserve">стружколом с  передним  углом </w:t>
            </w:r>
            <w:r w:rsidRPr="008B7F8C">
              <w:rPr>
                <w:sz w:val="22"/>
                <w:szCs w:val="22"/>
              </w:rPr>
              <w:t xml:space="preserve"> 15 градусов</w:t>
            </w:r>
            <w:r w:rsidRPr="008B7F8C">
              <w:rPr>
                <w:color w:val="000000"/>
                <w:sz w:val="22"/>
                <w:szCs w:val="22"/>
              </w:rPr>
              <w:br w:type="page"/>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CF3660" w:rsidP="00D160E1">
            <w:pPr>
              <w:ind w:firstLine="0"/>
              <w:rPr>
                <w:sz w:val="22"/>
                <w:szCs w:val="22"/>
              </w:rPr>
            </w:pPr>
            <w:r>
              <w:rPr>
                <w:sz w:val="22"/>
                <w:szCs w:val="22"/>
              </w:rPr>
              <w:t>20</w:t>
            </w:r>
            <w:r w:rsidR="008B7F8C" w:rsidRPr="008B7F8C">
              <w:rPr>
                <w:sz w:val="22"/>
                <w:szCs w:val="22"/>
              </w:rPr>
              <w:t xml:space="preserve"> шт.</w:t>
            </w:r>
          </w:p>
        </w:tc>
      </w:tr>
      <w:tr w:rsidR="008B7F8C" w:rsidRPr="008B7F8C" w:rsidTr="008B7F8C">
        <w:trPr>
          <w:trHeight w:val="322"/>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"MP7035";</w:t>
            </w:r>
            <w:r w:rsidRPr="008B7F8C">
              <w:rPr>
                <w:color w:val="000000"/>
                <w:sz w:val="22"/>
                <w:szCs w:val="22"/>
              </w:rPr>
              <w:br/>
            </w:r>
            <w:r w:rsidRPr="008B7F8C">
              <w:rPr>
                <w:color w:val="000000"/>
                <w:sz w:val="22"/>
                <w:szCs w:val="22"/>
              </w:rPr>
              <w:lastRenderedPageBreak/>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"MM"с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7.</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"MC7025"</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t xml:space="preserve">стружколом "RM"с  передним  углом </w:t>
            </w:r>
            <w:r w:rsidRPr="008B7F8C">
              <w:rPr>
                <w:sz w:val="22"/>
                <w:szCs w:val="22"/>
              </w:rPr>
              <w:t xml:space="preserve"> 3 градуса и площадкой 0,32мм</w:t>
            </w:r>
            <w:r w:rsidRPr="008B7F8C">
              <w:rPr>
                <w:color w:val="000000"/>
                <w:sz w:val="22"/>
                <w:szCs w:val="22"/>
              </w:rPr>
              <w:br/>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"HTi10"</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 xml:space="preserve">стружколом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"HTi10"</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"MS" с  передним  углом </w:t>
            </w:r>
            <w:r w:rsidRPr="008B7F8C">
              <w:rPr>
                <w:sz w:val="22"/>
                <w:szCs w:val="22"/>
              </w:rPr>
              <w:t xml:space="preserve"> 15 градусов</w:t>
            </w:r>
            <w:r w:rsidRPr="008B7F8C">
              <w:rPr>
                <w:color w:val="000000"/>
                <w:sz w:val="22"/>
                <w:szCs w:val="22"/>
              </w:rPr>
              <w:br/>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для наружного точения DDJNR2525M15</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93 градуса;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двойной прижим пластины,                                                    Должна быть совместима с п. 11-18</w:t>
            </w:r>
            <w:r w:rsidR="00CF3660">
              <w:rPr>
                <w:color w:val="000000"/>
                <w:sz w:val="22"/>
                <w:szCs w:val="22"/>
              </w:rPr>
              <w:t xml:space="preserve"> тех. задания</w:t>
            </w:r>
            <w:r w:rsidRPr="008B7F8C">
              <w:rPr>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274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11.</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DNMG150404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0,4 мм,                                    стружколом "LP" с  передним  углом  15 градуса и площадкой 0,1мм,  </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DNMG150408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0,8 мм,                                       стружколом "MP" с  передним  углом  15 градуса и площадкой 0,15мм, </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DNMG150412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Предел прочности пластины 2.3 Гпа (1ГПа=102кг/мм2);   сплав "MC6035";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радиус при вершине 1,2 мм,                                                  стружколом "RP" с  передним  углом  3 градуса и площадкой 0,33мм,</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0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DNMG150404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"MC7015";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 xml:space="preserve">стружколом "LM" с  передним  углом </w:t>
            </w:r>
            <w:r w:rsidRPr="008B7F8C">
              <w:rPr>
                <w:sz w:val="22"/>
                <w:szCs w:val="22"/>
              </w:rPr>
              <w:t xml:space="preserve"> 15 градусов</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0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DNMG150408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"MP7035";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"MM" 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w:t>
            </w:r>
            <w:r w:rsidRPr="008B7F8C">
              <w:rPr>
                <w:color w:val="000000"/>
                <w:sz w:val="22"/>
                <w:szCs w:val="22"/>
              </w:rPr>
              <w:lastRenderedPageBreak/>
              <w:t>твердосплавная DNMG150412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lastRenderedPageBreak/>
              <w:t xml:space="preserve">Пластина токарная твердосплавная </w:t>
            </w:r>
            <w:r w:rsidRPr="008B7F8C">
              <w:rPr>
                <w:color w:val="000000"/>
                <w:sz w:val="22"/>
                <w:szCs w:val="22"/>
              </w:rPr>
              <w:br/>
            </w:r>
            <w:r w:rsidRPr="008B7F8C">
              <w:rPr>
                <w:color w:val="000000"/>
                <w:sz w:val="22"/>
                <w:szCs w:val="22"/>
              </w:rPr>
              <w:lastRenderedPageBreak/>
              <w:t xml:space="preserve">форма ромбическая;  </w:t>
            </w:r>
            <w:r w:rsidRPr="008B7F8C">
              <w:rPr>
                <w:color w:val="000000"/>
                <w:sz w:val="22"/>
                <w:szCs w:val="22"/>
              </w:rPr>
              <w:br/>
              <w:t>угол 55 градусов; сплав "MP7035";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t xml:space="preserve">стружколом "RM" с  передним  углом </w:t>
            </w:r>
            <w:r w:rsidRPr="008B7F8C">
              <w:rPr>
                <w:sz w:val="22"/>
                <w:szCs w:val="22"/>
              </w:rPr>
              <w:t xml:space="preserve"> 3 градуса и площадкой 0,32мм</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17.</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DNMA150404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"HTi10"</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плоский верх,</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DNMG150408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"HTi10";</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10</w:t>
            </w:r>
            <w:r w:rsidR="00CF3660" w:rsidRP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19.</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для наружного точения DVJNR2525M16</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F3660">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93 градуса;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двойной прижим пластины,                                                    Должна быть совместима с п. 20-27</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0,4 мм,                                    стружколом "LP" с  передним  углом  15 градуса и площадкой 0,1мм,  </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r>
            <w:r w:rsidRPr="008B7F8C">
              <w:rPr>
                <w:color w:val="000000"/>
                <w:sz w:val="22"/>
                <w:szCs w:val="22"/>
              </w:rPr>
              <w:lastRenderedPageBreak/>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0,8 мм,                                       стружколом "MP" с  передним  углом  15 градуса и площадкой 0,15мм, </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18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22.</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Предел прочности пластины 2.3 Гпа (1ГПа=102кг/мм2);   сплав "MC6035";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1,2 мм,                                                  стружколом "MP" с  передним  углом  15 градуса и площадкой 0,15мм, </w:t>
            </w:r>
            <w:r w:rsidRPr="008B7F8C">
              <w:rPr>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23.</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"MC7025";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 xml:space="preserve">стружколом "LM" с  передним  углом </w:t>
            </w:r>
            <w:r w:rsidRPr="008B7F8C">
              <w:rPr>
                <w:sz w:val="22"/>
                <w:szCs w:val="22"/>
              </w:rPr>
              <w:t xml:space="preserve"> 15 градусов</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24.</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"MC7025";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"MM" 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"MP7035";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t>стружколом "MM" с  передним  углом  6 градусов и площадкой 0,3мм</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26.</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"HTi10"</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r w:rsidRPr="008B7F8C">
              <w:rPr>
                <w:color w:val="000000"/>
                <w:sz w:val="22"/>
                <w:szCs w:val="22"/>
              </w:rPr>
              <w:lastRenderedPageBreak/>
              <w:t>стружколом с  передним  углом  15 градусов и площадкой 0,25мм</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9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27.</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"HTi10";</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CF3660">
        <w:trPr>
          <w:trHeight w:val="340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28.</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S08FSCLCR06</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8 мм;</w:t>
            </w:r>
            <w:r w:rsidRPr="008B7F8C">
              <w:rPr>
                <w:color w:val="000000"/>
                <w:sz w:val="22"/>
                <w:szCs w:val="22"/>
              </w:rPr>
              <w:br/>
              <w:t>общая длина 80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11 м</w:t>
            </w:r>
            <w:r w:rsidRPr="008B7F8C">
              <w:rPr>
                <w:color w:val="000000"/>
                <w:sz w:val="22"/>
                <w:szCs w:val="22"/>
              </w:rPr>
              <w:t>м; расстояние от центра державки до режущей кромки 6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2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S10HSCLCR06</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10 мм;</w:t>
            </w:r>
            <w:r w:rsidRPr="008B7F8C">
              <w:rPr>
                <w:color w:val="000000"/>
                <w:sz w:val="22"/>
                <w:szCs w:val="22"/>
              </w:rPr>
              <w:br/>
              <w:t>общая длина 100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13 м</w:t>
            </w:r>
            <w:r w:rsidRPr="008B7F8C">
              <w:rPr>
                <w:color w:val="000000"/>
                <w:sz w:val="22"/>
                <w:szCs w:val="22"/>
              </w:rPr>
              <w:t>м; расстояние от центра державки до режущей кромки 7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30.</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S12KSCLCR06</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12 мм;</w:t>
            </w:r>
            <w:r w:rsidRPr="008B7F8C">
              <w:rPr>
                <w:color w:val="000000"/>
                <w:sz w:val="22"/>
                <w:szCs w:val="22"/>
              </w:rPr>
              <w:br/>
              <w:t>общая длина 125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16 м</w:t>
            </w:r>
            <w:r w:rsidRPr="008B7F8C">
              <w:rPr>
                <w:color w:val="000000"/>
                <w:sz w:val="22"/>
                <w:szCs w:val="22"/>
              </w:rPr>
              <w:t>м; расстояние от центра державки до режущей кромки 9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8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31.</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CCMT060204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r>
            <w:r w:rsidRPr="008B7F8C">
              <w:rPr>
                <w:sz w:val="22"/>
                <w:szCs w:val="22"/>
              </w:rPr>
              <w:lastRenderedPageBreak/>
              <w:t>радиус при вершине 0,4 мм,                                       стружколом "LP" с  передним  углом  18 градусов</w:t>
            </w:r>
            <w:r w:rsidRPr="008B7F8C">
              <w:rPr>
                <w:color w:val="000000"/>
                <w:sz w:val="22"/>
                <w:szCs w:val="22"/>
              </w:rPr>
              <w:br/>
              <w:t>Должна быть совместима с п. 19,20,21</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32.</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CCMT060208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0,8 мм,                                       стружколом "MP" с  передним  углом  18 градусов и площадкой 0,1мм</w:t>
            </w:r>
            <w:r w:rsidRPr="008B7F8C">
              <w:rPr>
                <w:color w:val="000000"/>
                <w:sz w:val="22"/>
                <w:szCs w:val="22"/>
              </w:rPr>
              <w:br/>
              <w:t>Должна быть совместима с п. 19,20,21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33.</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CCMT060204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0,4 мм,                                       стружколом "LM" с  передним  углом  18 градусов</w:t>
            </w:r>
            <w:r w:rsidRPr="008B7F8C">
              <w:rPr>
                <w:color w:val="000000"/>
                <w:sz w:val="22"/>
                <w:szCs w:val="22"/>
              </w:rPr>
              <w:br/>
              <w:t>Должна быть совместима с п. 19,20,21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34.</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CCMT060208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"MC7025";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0,8 мм,                                       стружколом "MM" с  передним  углом  18 градусов и площадкой 0,1мм</w:t>
            </w:r>
            <w:r w:rsidRPr="008B7F8C">
              <w:rPr>
                <w:color w:val="000000"/>
                <w:sz w:val="22"/>
                <w:szCs w:val="22"/>
              </w:rPr>
              <w:br/>
              <w:t>Должна быть совместима с п. 19,20,21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35.</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CCGT060202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6 мм; </w:t>
            </w:r>
            <w:r w:rsidRPr="008B7F8C">
              <w:rPr>
                <w:sz w:val="22"/>
                <w:szCs w:val="22"/>
              </w:rPr>
              <w:br w:type="page"/>
              <w:t>толщина 2,38 мм;</w:t>
            </w:r>
            <w:r w:rsidRPr="008B7F8C">
              <w:rPr>
                <w:sz w:val="22"/>
                <w:szCs w:val="22"/>
              </w:rPr>
              <w:br w:type="page"/>
              <w:t>радиус при вершине 0,2 мм,                                       стружколом  с  передним  углом  30 градусов</w:t>
            </w:r>
            <w:r w:rsidRPr="008B7F8C">
              <w:rPr>
                <w:color w:val="000000"/>
                <w:sz w:val="22"/>
                <w:szCs w:val="22"/>
              </w:rPr>
              <w:br w:type="page"/>
              <w:t>Должна быть совместима с п. 19,20,21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CCGT060204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"HTi10";</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0,4 мм,                                       стружколом "AZ" с  передним  углом  30 градусов</w:t>
            </w:r>
            <w:r w:rsidRPr="008B7F8C">
              <w:rPr>
                <w:color w:val="000000"/>
                <w:sz w:val="22"/>
                <w:szCs w:val="22"/>
              </w:rPr>
              <w:br/>
              <w:t>Должна быть совместима с п. 19,20,21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37.</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S16MSCLCR09</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16 мм;</w:t>
            </w:r>
            <w:r w:rsidRPr="008B7F8C">
              <w:rPr>
                <w:color w:val="000000"/>
                <w:sz w:val="22"/>
                <w:szCs w:val="22"/>
              </w:rPr>
              <w:br/>
              <w:t>общая длина 150 мм;</w:t>
            </w:r>
            <w:r w:rsidRPr="008B7F8C">
              <w:rPr>
                <w:color w:val="000000"/>
                <w:sz w:val="22"/>
                <w:szCs w:val="22"/>
              </w:rPr>
              <w:br/>
              <w:t xml:space="preserve">угол в плане 95 градусов; </w:t>
            </w:r>
            <w:r w:rsidRPr="008B7F8C">
              <w:rPr>
                <w:color w:val="000000"/>
                <w:sz w:val="22"/>
                <w:szCs w:val="22"/>
              </w:rPr>
              <w:br/>
            </w:r>
            <w:r w:rsidRPr="008B7F8C">
              <w:rPr>
                <w:color w:val="000000"/>
                <w:sz w:val="22"/>
                <w:szCs w:val="22"/>
              </w:rPr>
              <w:lastRenderedPageBreak/>
              <w:t>минимальный диаметр расточк</w:t>
            </w:r>
            <w:r w:rsidRPr="008B7F8C">
              <w:rPr>
                <w:sz w:val="22"/>
                <w:szCs w:val="22"/>
              </w:rPr>
              <w:t>и 20 м</w:t>
            </w:r>
            <w:r w:rsidRPr="008B7F8C">
              <w:rPr>
                <w:color w:val="000000"/>
                <w:sz w:val="22"/>
                <w:szCs w:val="22"/>
              </w:rPr>
              <w:t>м; расстояние от центра державки до режущей кромки 11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винтом,                                                   Должна быть совместима с п. 30-35</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1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38.</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S20QSCLCR09</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20 мм;</w:t>
            </w:r>
            <w:r w:rsidRPr="008B7F8C">
              <w:rPr>
                <w:color w:val="000000"/>
                <w:sz w:val="22"/>
                <w:szCs w:val="22"/>
              </w:rPr>
              <w:br/>
              <w:t>общая длина 180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25 м</w:t>
            </w:r>
            <w:r w:rsidRPr="008B7F8C">
              <w:rPr>
                <w:color w:val="000000"/>
                <w:sz w:val="22"/>
                <w:szCs w:val="22"/>
              </w:rPr>
              <w:t>м; расстояние от центра державки до режущей кромки 13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винтом,                                                    Должна быть совместима с п. 30-35</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39.</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CCMT09T304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0,4 мм,                                       стружколом "LP" с  передним  углом  18 градусов</w:t>
            </w:r>
            <w:r w:rsidRPr="008B7F8C">
              <w:rPr>
                <w:color w:val="000000"/>
                <w:sz w:val="22"/>
                <w:szCs w:val="22"/>
              </w:rPr>
              <w:br/>
              <w:t>Должна быть совместима с п. 28,29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CCMT09T308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0,8 мм,                                       стружколом "MP" с  передним  углом  18 градусов и площадкой 0,1мм</w:t>
            </w:r>
            <w:r w:rsidRPr="008B7F8C">
              <w:rPr>
                <w:color w:val="000000"/>
                <w:sz w:val="22"/>
                <w:szCs w:val="22"/>
              </w:rPr>
              <w:br/>
              <w:t>Должна быть совместима с п. 28,29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0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41.</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CCMT09T304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0,4 мм,                                       стружколом "LM" с  передним  углом  18 градусов</w:t>
            </w:r>
            <w:r w:rsidRPr="008B7F8C">
              <w:rPr>
                <w:color w:val="000000"/>
                <w:sz w:val="22"/>
                <w:szCs w:val="22"/>
              </w:rPr>
              <w:br/>
              <w:t>Должна быть совместима с п. 28,29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21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CCMT09T308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"MC7025";</w:t>
            </w:r>
            <w:r w:rsidRPr="008B7F8C">
              <w:rPr>
                <w:color w:val="000000"/>
                <w:sz w:val="22"/>
                <w:szCs w:val="22"/>
              </w:rPr>
              <w:br/>
            </w:r>
            <w:r w:rsidRPr="008B7F8C">
              <w:rPr>
                <w:color w:val="000000"/>
                <w:sz w:val="22"/>
                <w:szCs w:val="22"/>
              </w:rPr>
              <w:lastRenderedPageBreak/>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0,8 мм,                                       стружколом "MM" с  передним  углом  18 градусов и площадкой 0,1мм</w:t>
            </w:r>
            <w:r w:rsidRPr="008B7F8C">
              <w:rPr>
                <w:color w:val="000000"/>
                <w:sz w:val="22"/>
                <w:szCs w:val="22"/>
              </w:rPr>
              <w:br/>
              <w:t>Должна быть совместима с п. 28,29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43.</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CCGT09T302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"RT9010";</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0,2 мм,                                       стружколом "FJ" с  передним  углом  14 градусов</w:t>
            </w:r>
            <w:r w:rsidRPr="008B7F8C">
              <w:rPr>
                <w:color w:val="000000"/>
                <w:sz w:val="22"/>
                <w:szCs w:val="22"/>
              </w:rPr>
              <w:br/>
              <w:t>Должна быть совместима с п. 28,29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CCGT09T304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9 мм; </w:t>
            </w:r>
            <w:r w:rsidRPr="008B7F8C">
              <w:rPr>
                <w:sz w:val="22"/>
                <w:szCs w:val="22"/>
              </w:rPr>
              <w:br w:type="page"/>
              <w:t>толщина 3,97 мм;</w:t>
            </w:r>
            <w:r w:rsidRPr="008B7F8C">
              <w:rPr>
                <w:sz w:val="22"/>
                <w:szCs w:val="22"/>
              </w:rPr>
              <w:br w:type="page"/>
              <w:t>радиус при вершине 0,4 мм,                                       стружколом "AZ" с  передним  углом  30 градусов</w:t>
            </w:r>
            <w:r w:rsidRPr="008B7F8C">
              <w:rPr>
                <w:color w:val="000000"/>
                <w:sz w:val="22"/>
                <w:szCs w:val="22"/>
              </w:rPr>
              <w:br w:type="page"/>
              <w:t>Должна быть совместима с п. 28,29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45.</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S25RSCLCR12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25 мм;</w:t>
            </w:r>
            <w:r w:rsidRPr="008B7F8C">
              <w:rPr>
                <w:color w:val="000000"/>
                <w:sz w:val="22"/>
                <w:szCs w:val="22"/>
              </w:rPr>
              <w:br/>
              <w:t>общая длина 200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32 м</w:t>
            </w:r>
            <w:r w:rsidRPr="008B7F8C">
              <w:rPr>
                <w:color w:val="000000"/>
                <w:sz w:val="22"/>
                <w:szCs w:val="22"/>
              </w:rPr>
              <w:t>м; расстояние от центра державки до режущей кромки 17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винтом,                                                      До</w:t>
            </w:r>
            <w:r w:rsidR="00CF3660">
              <w:rPr>
                <w:color w:val="000000"/>
                <w:sz w:val="22"/>
                <w:szCs w:val="22"/>
              </w:rPr>
              <w:t>лжна быть совместима с п. 37-40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46.</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CCMT120408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0,8 мм,                                       стружколом "MP" с  передним  углом  18 градусов и площадкой 0,1мм</w:t>
            </w:r>
            <w:r w:rsidRPr="008B7F8C">
              <w:rPr>
                <w:color w:val="000000"/>
                <w:sz w:val="22"/>
                <w:szCs w:val="22"/>
              </w:rPr>
              <w:br/>
              <w:t>Должна быть совместима с п. 36</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47.</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CCMT120408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0,8 мм,                                       стружколом "MM" с  передним  углом  18 градусов и </w:t>
            </w:r>
            <w:r w:rsidRPr="008B7F8C">
              <w:rPr>
                <w:sz w:val="22"/>
                <w:szCs w:val="22"/>
              </w:rPr>
              <w:lastRenderedPageBreak/>
              <w:t>площадкой 0,1мм</w:t>
            </w:r>
            <w:r w:rsidRPr="008B7F8C">
              <w:rPr>
                <w:color w:val="000000"/>
                <w:sz w:val="22"/>
                <w:szCs w:val="22"/>
              </w:rPr>
              <w:br/>
              <w:t>Должна быть совместима с п. 36</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48.</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CCGT120404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12 мм; </w:t>
            </w:r>
            <w:r w:rsidRPr="008B7F8C">
              <w:rPr>
                <w:sz w:val="22"/>
                <w:szCs w:val="22"/>
              </w:rPr>
              <w:br w:type="page"/>
              <w:t>толщина 4,76 мм;</w:t>
            </w:r>
            <w:r w:rsidRPr="008B7F8C">
              <w:rPr>
                <w:sz w:val="22"/>
                <w:szCs w:val="22"/>
              </w:rPr>
              <w:br w:type="page"/>
              <w:t>радиус при вершине 0,4 мм,                                       стружколом "AZ" с  передним  углом  30 градусов</w:t>
            </w:r>
            <w:r w:rsidRPr="008B7F8C">
              <w:rPr>
                <w:color w:val="000000"/>
                <w:sz w:val="22"/>
                <w:szCs w:val="22"/>
              </w:rPr>
              <w:br w:type="page"/>
              <w:t>Должна быть совместима с п. 36</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49.</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CCMW120408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"HTi10";</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0,8 мм,                                                Плоский верх,</w:t>
            </w:r>
            <w:r w:rsidRPr="008B7F8C">
              <w:rPr>
                <w:color w:val="000000"/>
                <w:sz w:val="22"/>
                <w:szCs w:val="22"/>
              </w:rPr>
              <w:br/>
              <w:t>Должна быть совместима с п. 36</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50.</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резьбовая</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резьбовая, наружняя</w:t>
            </w:r>
            <w:r w:rsidRPr="008B7F8C">
              <w:rPr>
                <w:color w:val="000000"/>
                <w:sz w:val="22"/>
                <w:szCs w:val="22"/>
              </w:rPr>
              <w:br/>
              <w:t>сечение 25 мм;</w:t>
            </w:r>
            <w:r w:rsidRPr="008B7F8C">
              <w:rPr>
                <w:color w:val="000000"/>
                <w:sz w:val="22"/>
                <w:szCs w:val="22"/>
              </w:rPr>
              <w:br/>
              <w:t>общая длина 150 мм;</w:t>
            </w:r>
            <w:r w:rsidRPr="008B7F8C">
              <w:rPr>
                <w:color w:val="000000"/>
                <w:sz w:val="22"/>
                <w:szCs w:val="22"/>
              </w:rPr>
              <w:br/>
              <w:t>расстояние от торца державки до торца пластины 32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прихватом,                                       Должна быть совместима с п. 43</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27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51.</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резьбовая</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резьбовая, внутреняя</w:t>
            </w:r>
            <w:r w:rsidRPr="008B7F8C">
              <w:rPr>
                <w:color w:val="000000"/>
                <w:sz w:val="22"/>
                <w:szCs w:val="22"/>
              </w:rPr>
              <w:br/>
              <w:t>сечение 25 мм;</w:t>
            </w:r>
            <w:r w:rsidRPr="008B7F8C">
              <w:rPr>
                <w:color w:val="000000"/>
                <w:sz w:val="22"/>
                <w:szCs w:val="22"/>
              </w:rPr>
              <w:br/>
              <w:t>общая длина 250 мм;</w:t>
            </w:r>
            <w:r w:rsidRPr="008B7F8C">
              <w:rPr>
                <w:color w:val="000000"/>
                <w:sz w:val="22"/>
                <w:szCs w:val="22"/>
              </w:rPr>
              <w:br/>
              <w:t>минимальный диаметр отверстия 29</w:t>
            </w:r>
            <w:r w:rsidRPr="008B7F8C">
              <w:rPr>
                <w:sz w:val="22"/>
                <w:szCs w:val="22"/>
              </w:rPr>
              <w:t xml:space="preserve"> м</w:t>
            </w:r>
            <w:r w:rsidRPr="008B7F8C">
              <w:rPr>
                <w:color w:val="000000"/>
                <w:sz w:val="22"/>
                <w:szCs w:val="22"/>
              </w:rPr>
              <w:t>м; расстояние от центра державки до вершины режущей кромки 16,7 мм;</w:t>
            </w:r>
            <w:r w:rsidRPr="008B7F8C">
              <w:rPr>
                <w:color w:val="000000"/>
                <w:sz w:val="22"/>
                <w:szCs w:val="22"/>
              </w:rPr>
              <w:br/>
              <w:t xml:space="preserve">с внутренним подводом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прихватом,                                                Должна быть совместима с п. 44</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52.</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твердосплавная </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резьбовая наружняя</w:t>
            </w:r>
            <w:r w:rsidRPr="008B7F8C">
              <w:rPr>
                <w:color w:val="000000"/>
                <w:sz w:val="22"/>
                <w:szCs w:val="22"/>
              </w:rPr>
              <w:br w:type="page"/>
              <w:t>Пластина G-класса, сплав "VP10MF";</w:t>
            </w:r>
            <w:r w:rsidRPr="008B7F8C">
              <w:rPr>
                <w:color w:val="000000"/>
                <w:sz w:val="22"/>
                <w:szCs w:val="22"/>
              </w:rPr>
              <w:br w:type="page"/>
              <w:t>вписаная окружность пластины 9,525</w:t>
            </w:r>
            <w:r w:rsidRPr="008B7F8C">
              <w:rPr>
                <w:sz w:val="22"/>
                <w:szCs w:val="22"/>
              </w:rPr>
              <w:t xml:space="preserve"> мм; </w:t>
            </w:r>
            <w:r w:rsidRPr="008B7F8C">
              <w:rPr>
                <w:sz w:val="22"/>
                <w:szCs w:val="22"/>
              </w:rPr>
              <w:br w:type="page"/>
              <w:t>толщина 3,44 мм; шаг резьбы 0,5-3,0мм,</w:t>
            </w:r>
            <w:r w:rsidRPr="008B7F8C">
              <w:rPr>
                <w:sz w:val="22"/>
                <w:szCs w:val="22"/>
              </w:rPr>
              <w:br w:type="page"/>
              <w:t>радиус при вершине 0,08 мм,                                       расстояние от торца до вершины пластины 1,7мм,</w:t>
            </w:r>
            <w:r w:rsidRPr="008B7F8C">
              <w:rPr>
                <w:color w:val="000000"/>
                <w:sz w:val="22"/>
                <w:szCs w:val="22"/>
              </w:rPr>
              <w:br w:type="page"/>
              <w:t>Должна быть совместима с п. 41</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53.</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твердосплавная </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резьбовая внутреняя</w:t>
            </w:r>
            <w:r w:rsidRPr="008B7F8C">
              <w:rPr>
                <w:color w:val="000000"/>
                <w:sz w:val="22"/>
                <w:szCs w:val="22"/>
              </w:rPr>
              <w:br/>
              <w:t>Пластина G-класса, сплав "VP10MF";</w:t>
            </w:r>
            <w:r w:rsidRPr="008B7F8C">
              <w:rPr>
                <w:color w:val="000000"/>
                <w:sz w:val="22"/>
                <w:szCs w:val="22"/>
              </w:rPr>
              <w:br/>
              <w:t>вписаная окружность пластины 9,525</w:t>
            </w:r>
            <w:r w:rsidRPr="008B7F8C">
              <w:rPr>
                <w:sz w:val="22"/>
                <w:szCs w:val="22"/>
              </w:rPr>
              <w:t xml:space="preserve"> мм; </w:t>
            </w:r>
            <w:r w:rsidRPr="008B7F8C">
              <w:rPr>
                <w:sz w:val="22"/>
                <w:szCs w:val="22"/>
              </w:rPr>
              <w:br/>
              <w:t>толщина 3,44 мм; шаг резьбы 0,5-3,0мм,</w:t>
            </w:r>
            <w:r w:rsidRPr="008B7F8C">
              <w:rPr>
                <w:sz w:val="22"/>
                <w:szCs w:val="22"/>
              </w:rPr>
              <w:br/>
              <w:t>радиус при вершине 0,05 мм,                                       расстояние от торца до вершины пластины 1,7мм,</w:t>
            </w:r>
            <w:r w:rsidRPr="008B7F8C">
              <w:rPr>
                <w:color w:val="000000"/>
                <w:sz w:val="22"/>
                <w:szCs w:val="22"/>
              </w:rPr>
              <w:br/>
              <w:t>Должна быть совместима с п. 42</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0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54.</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Державка для точения канавок и отрезки </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модульная под локатор, для точения канавок и отрезки</w:t>
            </w:r>
            <w:r w:rsidRPr="008B7F8C">
              <w:rPr>
                <w:color w:val="000000"/>
                <w:sz w:val="22"/>
                <w:szCs w:val="22"/>
              </w:rPr>
              <w:br/>
              <w:t>сечение 25 мм; общая длина 136 мм;</w:t>
            </w:r>
            <w:r w:rsidRPr="008B7F8C">
              <w:rPr>
                <w:color w:val="000000"/>
                <w:sz w:val="22"/>
                <w:szCs w:val="22"/>
              </w:rPr>
              <w:br/>
              <w:t>расстояние от торца державки до торца пластины 28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пять резьбовых отверстий для крепления локатора,   Должна быть совместима с п. 46,47</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55.</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Локатор для точения канавок и отрезки </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Локатор для точения канавок и отрезки</w:t>
            </w:r>
            <w:r w:rsidRPr="008B7F8C">
              <w:rPr>
                <w:color w:val="000000"/>
                <w:sz w:val="22"/>
                <w:szCs w:val="22"/>
              </w:rPr>
              <w:br/>
              <w:t>Крепление на пять резьбовых отверстий,                       под пластины шириной 3мм,                                        диаметр отрезки до 40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Должна быть совместима с п. 45,48</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2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56.</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Локатор для точения канавок и отрезки </w:t>
            </w:r>
            <w:r w:rsidRPr="008B7F8C">
              <w:rPr>
                <w:color w:val="000000"/>
                <w:sz w:val="22"/>
                <w:szCs w:val="22"/>
              </w:rPr>
              <w:br w:type="page"/>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8B7F8C">
            <w:pPr>
              <w:ind w:firstLine="0"/>
              <w:rPr>
                <w:color w:val="000000"/>
                <w:sz w:val="22"/>
                <w:szCs w:val="22"/>
              </w:rPr>
            </w:pPr>
            <w:r w:rsidRPr="008B7F8C">
              <w:rPr>
                <w:color w:val="000000"/>
                <w:sz w:val="22"/>
                <w:szCs w:val="22"/>
              </w:rPr>
              <w:t>Локатор для точения канавок и отрезки</w:t>
            </w:r>
            <w:r w:rsidRPr="008B7F8C">
              <w:rPr>
                <w:color w:val="000000"/>
                <w:sz w:val="22"/>
                <w:szCs w:val="22"/>
              </w:rPr>
              <w:br w:type="page"/>
              <w:t>Крепление на пять резьбовых отверстий,                       под пластины шириной 4мм,                                        диаметр отрезки до 50 мм,</w:t>
            </w:r>
            <w:r w:rsidRPr="008B7F8C">
              <w:rPr>
                <w:color w:val="000000"/>
                <w:sz w:val="22"/>
                <w:szCs w:val="22"/>
              </w:rPr>
              <w:br w:type="page"/>
              <w:t xml:space="preserve">без внутреннего подвода смазочно- охлаждающей жидкости; </w:t>
            </w:r>
            <w:r w:rsidRPr="008B7F8C">
              <w:rPr>
                <w:color w:val="000000"/>
                <w:sz w:val="22"/>
                <w:szCs w:val="22"/>
              </w:rPr>
              <w:br w:type="page"/>
              <w:t xml:space="preserve">правое исполнение; </w:t>
            </w:r>
            <w:r w:rsidRPr="008B7F8C">
              <w:rPr>
                <w:color w:val="000000"/>
                <w:sz w:val="22"/>
                <w:szCs w:val="22"/>
              </w:rPr>
              <w:br w:type="page"/>
              <w:t>Должна быть совместима с п. 45,49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57.</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твердосплавная </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для точения канавок и отрезки, "VP20RT";</w:t>
            </w:r>
            <w:r w:rsidRPr="008B7F8C">
              <w:rPr>
                <w:color w:val="000000"/>
                <w:sz w:val="22"/>
                <w:szCs w:val="22"/>
              </w:rPr>
              <w:br/>
              <w:t>Ширина пластины 3мм,</w:t>
            </w:r>
            <w:r w:rsidRPr="008B7F8C">
              <w:rPr>
                <w:color w:val="000000"/>
                <w:sz w:val="22"/>
                <w:szCs w:val="22"/>
              </w:rPr>
              <w:br/>
              <w:t>Общая длина пластины 20,7</w:t>
            </w:r>
            <w:r w:rsidRPr="008B7F8C">
              <w:rPr>
                <w:sz w:val="22"/>
                <w:szCs w:val="22"/>
              </w:rPr>
              <w:t xml:space="preserve"> мм; </w:t>
            </w:r>
            <w:r w:rsidRPr="008B7F8C">
              <w:rPr>
                <w:sz w:val="22"/>
                <w:szCs w:val="22"/>
              </w:rPr>
              <w:br/>
              <w:t xml:space="preserve">Стружколом "ММ" радиус при вершине 0,4 мм,                                           </w:t>
            </w:r>
            <w:r w:rsidRPr="008B7F8C">
              <w:rPr>
                <w:color w:val="000000"/>
                <w:sz w:val="22"/>
                <w:szCs w:val="22"/>
              </w:rPr>
              <w:br/>
              <w:t>Должна быть совместима с п. 46</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58.</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твердосплавная </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для точения канавок и отрезки, сплав "VP20RT";</w:t>
            </w:r>
            <w:r w:rsidRPr="008B7F8C">
              <w:rPr>
                <w:color w:val="000000"/>
                <w:sz w:val="22"/>
                <w:szCs w:val="22"/>
              </w:rPr>
              <w:br/>
              <w:t>Ширина пластины 4мм,</w:t>
            </w:r>
            <w:r w:rsidRPr="008B7F8C">
              <w:rPr>
                <w:color w:val="000000"/>
                <w:sz w:val="22"/>
                <w:szCs w:val="22"/>
              </w:rPr>
              <w:br/>
              <w:t>Общая длина пластины 25,65</w:t>
            </w:r>
            <w:r w:rsidRPr="008B7F8C">
              <w:rPr>
                <w:sz w:val="22"/>
                <w:szCs w:val="22"/>
              </w:rPr>
              <w:t xml:space="preserve"> мм; </w:t>
            </w:r>
            <w:r w:rsidRPr="008B7F8C">
              <w:rPr>
                <w:sz w:val="22"/>
                <w:szCs w:val="22"/>
              </w:rPr>
              <w:br/>
              <w:t xml:space="preserve">Стружколом "ММ" радиус при вершине 0,4 мм,                                       </w:t>
            </w:r>
            <w:r w:rsidRPr="008B7F8C">
              <w:rPr>
                <w:color w:val="000000"/>
                <w:sz w:val="22"/>
                <w:szCs w:val="22"/>
              </w:rPr>
              <w:br/>
              <w:t>Должна быть совместима с п. 47</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8B7F8C" w:rsidRPr="008B7F8C" w:rsidRDefault="008B7F8C" w:rsidP="00D160E1">
            <w:pPr>
              <w:spacing w:after="200" w:line="240" w:lineRule="auto"/>
              <w:ind w:firstLine="0"/>
              <w:rPr>
                <w:sz w:val="22"/>
                <w:szCs w:val="22"/>
              </w:rPr>
            </w:pPr>
            <w:r w:rsidRPr="008B7F8C">
              <w:rPr>
                <w:sz w:val="22"/>
                <w:szCs w:val="22"/>
              </w:rPr>
              <w:t>Итого:</w:t>
            </w:r>
          </w:p>
        </w:tc>
        <w:tc>
          <w:tcPr>
            <w:tcW w:w="5670" w:type="dxa"/>
          </w:tcPr>
          <w:p w:rsidR="008B7F8C" w:rsidRPr="008B7F8C" w:rsidRDefault="008B7F8C" w:rsidP="00D160E1">
            <w:pPr>
              <w:spacing w:after="200" w:line="240" w:lineRule="auto"/>
              <w:ind w:firstLine="0"/>
              <w:rPr>
                <w:sz w:val="22"/>
                <w:szCs w:val="22"/>
              </w:rPr>
            </w:pPr>
          </w:p>
        </w:tc>
        <w:tc>
          <w:tcPr>
            <w:tcW w:w="1275" w:type="dxa"/>
          </w:tcPr>
          <w:p w:rsidR="008B7F8C" w:rsidRPr="008B7F8C" w:rsidRDefault="008B7F8C" w:rsidP="008B7F8C">
            <w:pPr>
              <w:spacing w:after="200" w:line="240" w:lineRule="auto"/>
              <w:ind w:firstLine="0"/>
              <w:rPr>
                <w:sz w:val="22"/>
                <w:szCs w:val="22"/>
              </w:rPr>
            </w:pPr>
            <w:r w:rsidRPr="008B7F8C">
              <w:rPr>
                <w:sz w:val="22"/>
                <w:szCs w:val="22"/>
              </w:rPr>
              <w:t>884</w:t>
            </w:r>
          </w:p>
        </w:tc>
      </w:tr>
    </w:tbl>
    <w:p w:rsidR="008B7F8C" w:rsidRDefault="008B7F8C" w:rsidP="008B7F8C">
      <w:pPr>
        <w:ind w:firstLine="0"/>
      </w:pPr>
      <w:r>
        <w:t>Товар должен соответствовать требованиям ТР ТС 010/2011 "О безопасности машин и оборудования"</w:t>
      </w:r>
      <w:r>
        <w:tab/>
      </w:r>
      <w:r>
        <w:tab/>
      </w:r>
    </w:p>
    <w:p w:rsidR="008B7F8C" w:rsidRPr="008B7F8C" w:rsidRDefault="008B7F8C" w:rsidP="008B7F8C">
      <w:pPr>
        <w:ind w:firstLine="0"/>
      </w:pPr>
      <w:r>
        <w:t>Требования к упаковке ГОСТ 23170-78</w:t>
      </w:r>
      <w:r>
        <w:tab/>
      </w:r>
      <w:r>
        <w:tab/>
      </w:r>
    </w:p>
    <w:p w:rsidR="008B7F8C" w:rsidRDefault="008B7F8C">
      <w:pPr>
        <w:widowControl/>
        <w:suppressAutoHyphens w:val="0"/>
        <w:snapToGrid/>
        <w:spacing w:after="200" w:line="276" w:lineRule="auto"/>
        <w:ind w:firstLine="0"/>
        <w:jc w:val="left"/>
        <w:rPr>
          <w:b/>
          <w:i/>
          <w:sz w:val="22"/>
          <w:szCs w:val="22"/>
        </w:rPr>
      </w:pPr>
      <w:r>
        <w:rPr>
          <w:b/>
          <w:i/>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договора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tbl>
      <w:tblPr>
        <w:tblW w:w="10490" w:type="dxa"/>
        <w:tblInd w:w="-743" w:type="dxa"/>
        <w:tblLayout w:type="fixed"/>
        <w:tblLook w:val="04A0" w:firstRow="1" w:lastRow="0" w:firstColumn="1" w:lastColumn="0" w:noHBand="0" w:noVBand="1"/>
      </w:tblPr>
      <w:tblGrid>
        <w:gridCol w:w="1135"/>
        <w:gridCol w:w="2410"/>
        <w:gridCol w:w="4819"/>
        <w:gridCol w:w="992"/>
        <w:gridCol w:w="1134"/>
      </w:tblGrid>
      <w:tr w:rsidR="00CF3660" w:rsidRPr="008B7F8C" w:rsidTr="00CF3660">
        <w:tc>
          <w:tcPr>
            <w:tcW w:w="1135" w:type="dxa"/>
            <w:tcBorders>
              <w:top w:val="single" w:sz="4" w:space="0" w:color="auto"/>
              <w:left w:val="single" w:sz="4" w:space="0" w:color="auto"/>
              <w:bottom w:val="single" w:sz="4" w:space="0" w:color="auto"/>
              <w:right w:val="single" w:sz="4" w:space="0" w:color="auto"/>
            </w:tcBorders>
            <w:hideMark/>
          </w:tcPr>
          <w:p w:rsidR="00CF3660" w:rsidRPr="008B7F8C" w:rsidRDefault="00CF3660" w:rsidP="00494DDD">
            <w:pPr>
              <w:spacing w:line="240" w:lineRule="auto"/>
              <w:ind w:firstLine="0"/>
              <w:rPr>
                <w:sz w:val="22"/>
                <w:szCs w:val="22"/>
              </w:rPr>
            </w:pPr>
            <w:r w:rsidRPr="008B7F8C">
              <w:rPr>
                <w:sz w:val="22"/>
                <w:szCs w:val="22"/>
              </w:rPr>
              <w:t>№</w:t>
            </w:r>
          </w:p>
          <w:p w:rsidR="00CF3660" w:rsidRPr="008B7F8C" w:rsidRDefault="00CF3660" w:rsidP="00494DDD">
            <w:pPr>
              <w:spacing w:line="240" w:lineRule="auto"/>
              <w:ind w:firstLine="0"/>
              <w:rPr>
                <w:sz w:val="22"/>
                <w:szCs w:val="22"/>
              </w:rPr>
            </w:pPr>
            <w:r w:rsidRPr="008B7F8C">
              <w:rPr>
                <w:sz w:val="22"/>
                <w:szCs w:val="22"/>
              </w:rPr>
              <w:t>п/п</w:t>
            </w:r>
          </w:p>
        </w:tc>
        <w:tc>
          <w:tcPr>
            <w:tcW w:w="2410" w:type="dxa"/>
            <w:tcBorders>
              <w:top w:val="single" w:sz="4" w:space="0" w:color="auto"/>
              <w:left w:val="single" w:sz="4" w:space="0" w:color="auto"/>
              <w:bottom w:val="single" w:sz="4" w:space="0" w:color="auto"/>
              <w:right w:val="single" w:sz="4" w:space="0" w:color="auto"/>
            </w:tcBorders>
            <w:hideMark/>
          </w:tcPr>
          <w:p w:rsidR="00CF3660" w:rsidRPr="008B7F8C" w:rsidRDefault="00CF3660" w:rsidP="0041089A">
            <w:pPr>
              <w:spacing w:line="240" w:lineRule="auto"/>
              <w:ind w:firstLine="0"/>
              <w:jc w:val="left"/>
              <w:rPr>
                <w:sz w:val="22"/>
                <w:szCs w:val="22"/>
              </w:rPr>
            </w:pPr>
            <w:r w:rsidRPr="008B7F8C">
              <w:rPr>
                <w:sz w:val="22"/>
                <w:szCs w:val="22"/>
              </w:rPr>
              <w:t>Наименование</w:t>
            </w:r>
          </w:p>
        </w:tc>
        <w:tc>
          <w:tcPr>
            <w:tcW w:w="4819"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F3660" w:rsidRPr="008B7F8C" w:rsidRDefault="00CF3660" w:rsidP="00494DDD">
            <w:pPr>
              <w:ind w:firstLine="0"/>
              <w:rPr>
                <w:sz w:val="22"/>
                <w:szCs w:val="22"/>
              </w:rPr>
            </w:pPr>
            <w:r w:rsidRPr="008B7F8C">
              <w:rPr>
                <w:sz w:val="22"/>
                <w:szCs w:val="22"/>
              </w:rPr>
              <w:t>Кол-во, ед. изм.</w:t>
            </w:r>
          </w:p>
        </w:tc>
        <w:tc>
          <w:tcPr>
            <w:tcW w:w="1134" w:type="dxa"/>
            <w:tcBorders>
              <w:top w:val="single" w:sz="4" w:space="0" w:color="auto"/>
              <w:left w:val="single" w:sz="4" w:space="0" w:color="auto"/>
              <w:bottom w:val="single" w:sz="4" w:space="0" w:color="auto"/>
              <w:right w:val="single" w:sz="4" w:space="0" w:color="auto"/>
            </w:tcBorders>
            <w:hideMark/>
          </w:tcPr>
          <w:p w:rsidR="00CF3660" w:rsidRPr="008B7F8C" w:rsidRDefault="00CF3660" w:rsidP="00494DDD">
            <w:pPr>
              <w:spacing w:line="240" w:lineRule="auto"/>
              <w:ind w:firstLine="0"/>
              <w:rPr>
                <w:sz w:val="22"/>
                <w:szCs w:val="22"/>
              </w:rPr>
            </w:pPr>
            <w:r w:rsidRPr="00BB4FB3">
              <w:rPr>
                <w:color w:val="000000"/>
                <w:sz w:val="22"/>
                <w:szCs w:val="22"/>
                <w:lang w:eastAsia="ru-RU"/>
              </w:rPr>
              <w:t>Цена за ед. в руб. с НДС</w:t>
            </w:r>
          </w:p>
        </w:tc>
      </w:tr>
      <w:tr w:rsidR="00CF3660" w:rsidRPr="008B7F8C" w:rsidTr="00CF3660">
        <w:trPr>
          <w:trHeight w:val="42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CF3660" w:rsidRPr="008B7F8C" w:rsidRDefault="00CF3660" w:rsidP="00494DDD">
            <w:pPr>
              <w:ind w:firstLine="0"/>
              <w:rPr>
                <w:color w:val="000000"/>
                <w:sz w:val="22"/>
                <w:szCs w:val="22"/>
              </w:rPr>
            </w:pPr>
            <w:r w:rsidRPr="008B7F8C">
              <w:rPr>
                <w:color w:val="000000"/>
                <w:sz w:val="22"/>
                <w:szCs w:val="22"/>
              </w:rPr>
              <w:t>Державка для наружного точения DCLNR2525M12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95 градусов;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 xml:space="preserve">двойной прижим пластины. </w:t>
            </w:r>
            <w:r w:rsidRPr="008B7F8C">
              <w:rPr>
                <w:color w:val="000000"/>
                <w:sz w:val="22"/>
                <w:szCs w:val="22"/>
              </w:rPr>
              <w:br/>
              <w:t>Должна быть совместима с п. 2-9</w:t>
            </w:r>
          </w:p>
        </w:tc>
        <w:tc>
          <w:tcPr>
            <w:tcW w:w="992" w:type="dxa"/>
            <w:tcBorders>
              <w:top w:val="single" w:sz="4" w:space="0" w:color="auto"/>
              <w:left w:val="single" w:sz="4" w:space="0" w:color="auto"/>
              <w:bottom w:val="single" w:sz="4" w:space="0" w:color="auto"/>
              <w:right w:val="single" w:sz="4" w:space="0" w:color="auto"/>
            </w:tcBorders>
            <w:hideMark/>
          </w:tcPr>
          <w:p w:rsidR="00CF3660" w:rsidRPr="008B7F8C" w:rsidRDefault="00CF3660" w:rsidP="00494DDD">
            <w:pPr>
              <w:pStyle w:val="afb"/>
              <w:rPr>
                <w:sz w:val="22"/>
                <w:szCs w:val="22"/>
              </w:rPr>
            </w:pPr>
            <w:r w:rsidRPr="008B7F8C">
              <w:rPr>
                <w:sz w:val="22"/>
                <w:szCs w:val="22"/>
              </w:rPr>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rPr>
            </w:pPr>
            <w:r w:rsidRPr="00CF3660">
              <w:rPr>
                <w:color w:val="000000"/>
              </w:rPr>
              <w:t>4843,82</w:t>
            </w:r>
          </w:p>
        </w:tc>
      </w:tr>
      <w:tr w:rsidR="00CF3660" w:rsidRPr="008B7F8C" w:rsidTr="00CF3660">
        <w:trPr>
          <w:trHeight w:val="58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CNMG120404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0,4 мм,                                    стружколом "LP" с  передним  углом  15 градуса и площадкой 0,1мм,  </w:t>
            </w:r>
            <w:r w:rsidRPr="008B7F8C">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rPr>
            </w:pPr>
            <w:r w:rsidRPr="00CF3660">
              <w:rPr>
                <w:color w:val="000000"/>
              </w:rPr>
              <w:t>554,32</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CF3660">
            <w:pPr>
              <w:spacing w:line="240" w:lineRule="auto"/>
              <w:ind w:firstLine="0"/>
              <w:jc w:val="left"/>
              <w:rPr>
                <w:sz w:val="22"/>
                <w:szCs w:val="22"/>
              </w:rPr>
            </w:pPr>
            <w:r>
              <w:rPr>
                <w:sz w:val="22"/>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CNMG120408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 xml:space="preserve">форма ромбическая, угол 80 градусов; </w:t>
            </w:r>
            <w:r w:rsidRPr="008B7F8C">
              <w:rPr>
                <w:color w:val="000000"/>
                <w:sz w:val="22"/>
                <w:szCs w:val="22"/>
              </w:rPr>
              <w:br w:type="page"/>
              <w:t>Технология плотного сцепления слоев покрытия "Tough-Grip"; сплав "MC6025"</w:t>
            </w:r>
            <w:r w:rsidRPr="008B7F8C">
              <w:rPr>
                <w:color w:val="000000"/>
                <w:sz w:val="22"/>
                <w:szCs w:val="22"/>
              </w:rPr>
              <w:br w:type="page"/>
              <w:t>длина режущей кромки</w:t>
            </w:r>
            <w:r w:rsidRPr="008B7F8C">
              <w:rPr>
                <w:sz w:val="22"/>
                <w:szCs w:val="22"/>
              </w:rPr>
              <w:t xml:space="preserve"> 12 мм; </w:t>
            </w:r>
            <w:r w:rsidRPr="008B7F8C">
              <w:rPr>
                <w:sz w:val="22"/>
                <w:szCs w:val="22"/>
              </w:rPr>
              <w:br w:type="page"/>
              <w:t>толщина 4,76 мм;</w:t>
            </w:r>
            <w:r w:rsidRPr="008B7F8C">
              <w:rPr>
                <w:sz w:val="22"/>
                <w:szCs w:val="22"/>
              </w:rPr>
              <w:br w:type="page"/>
              <w:t xml:space="preserve">радиус при вершине 0,8 мм,                                       стружколом "MP"с  передним  углом  15 градуса и площадкой 0,15мм, </w:t>
            </w:r>
            <w:r w:rsidRPr="008B7F8C">
              <w:rPr>
                <w:color w:val="000000"/>
                <w:sz w:val="22"/>
                <w:szCs w:val="22"/>
              </w:rPr>
              <w:br w:type="page"/>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554,32</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CNMG120412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Предел прочности пластины 2.3 Гпа (1ГПа=102кг/мм2);  Сплав "MC6035";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1,2 мм,                                                  стружколом "RP"с  передним  углом  3 градуса и площадкой 0,33мм,</w:t>
            </w:r>
            <w:r w:rsidRPr="008B7F8C">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554,32</w:t>
            </w:r>
          </w:p>
        </w:tc>
      </w:tr>
      <w:tr w:rsidR="00CF3660" w:rsidRPr="008B7F8C" w:rsidTr="00CF3660">
        <w:trPr>
          <w:trHeight w:val="28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CNMG120404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 xml:space="preserve">форма ромбическая;  </w:t>
            </w:r>
            <w:r w:rsidRPr="008B7F8C">
              <w:rPr>
                <w:color w:val="000000"/>
                <w:sz w:val="22"/>
                <w:szCs w:val="22"/>
              </w:rPr>
              <w:br w:type="page"/>
              <w:t>угол 80 градусов; сплав "MC7025"</w:t>
            </w:r>
            <w:r w:rsidRPr="008B7F8C">
              <w:rPr>
                <w:color w:val="000000"/>
                <w:sz w:val="22"/>
                <w:szCs w:val="22"/>
              </w:rPr>
              <w:br w:type="page"/>
              <w:t>длина режущей кромки 12 мм;</w:t>
            </w:r>
            <w:r w:rsidRPr="008B7F8C">
              <w:rPr>
                <w:color w:val="000000"/>
                <w:sz w:val="22"/>
                <w:szCs w:val="22"/>
              </w:rPr>
              <w:br w:type="page"/>
              <w:t>толщина 4,76 мм;</w:t>
            </w:r>
            <w:r w:rsidRPr="008B7F8C">
              <w:rPr>
                <w:color w:val="000000"/>
                <w:sz w:val="22"/>
                <w:szCs w:val="22"/>
              </w:rPr>
              <w:br w:type="page"/>
              <w:t xml:space="preserve">радиус при вершине 0,4 мм; </w:t>
            </w:r>
            <w:r w:rsidRPr="008B7F8C">
              <w:rPr>
                <w:color w:val="000000"/>
                <w:sz w:val="22"/>
                <w:szCs w:val="22"/>
              </w:rPr>
              <w:br w:type="page"/>
              <w:t xml:space="preserve">стружколом с  передним  углом </w:t>
            </w:r>
            <w:r w:rsidRPr="008B7F8C">
              <w:rPr>
                <w:sz w:val="22"/>
                <w:szCs w:val="22"/>
              </w:rPr>
              <w:t xml:space="preserve"> 15 градусов</w:t>
            </w:r>
            <w:r w:rsidRPr="008B7F8C">
              <w:rPr>
                <w:color w:val="000000"/>
                <w:sz w:val="22"/>
                <w:szCs w:val="22"/>
              </w:rPr>
              <w:br w:type="page"/>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554,32</w:t>
            </w:r>
          </w:p>
        </w:tc>
      </w:tr>
      <w:tr w:rsidR="00CF3660" w:rsidRPr="008B7F8C" w:rsidTr="00CF3660">
        <w:trPr>
          <w:trHeight w:val="322"/>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lastRenderedPageBreak/>
              <w:t>6.</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CNMG120408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"MP7035";</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"MM"с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554,32</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CNMG120412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"MC7025"</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t xml:space="preserve">стружколом "RM"с  передним  углом </w:t>
            </w:r>
            <w:r w:rsidRPr="008B7F8C">
              <w:rPr>
                <w:sz w:val="22"/>
                <w:szCs w:val="22"/>
              </w:rPr>
              <w:t xml:space="preserve"> 3 градуса и площадкой 0,32мм</w:t>
            </w:r>
            <w:r w:rsidRPr="008B7F8C">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554,32</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CNMG120404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"HTi10"</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 xml:space="preserve">стружколом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498,3</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CNMG120408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"HTi10"</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"MS" с  передним  углом </w:t>
            </w:r>
            <w:r w:rsidRPr="008B7F8C">
              <w:rPr>
                <w:sz w:val="22"/>
                <w:szCs w:val="22"/>
              </w:rPr>
              <w:t xml:space="preserve"> 15 градусов</w:t>
            </w:r>
            <w:r w:rsidRPr="008B7F8C">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498,3</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для наружного точения DDJNR2525M15</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93 градуса;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двойной прижим пластины,                                                    Должна быть совместима с п. 11-18.</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4843,82</w:t>
            </w:r>
          </w:p>
        </w:tc>
      </w:tr>
      <w:tr w:rsidR="00CF3660" w:rsidRPr="008B7F8C" w:rsidTr="00CF3660">
        <w:trPr>
          <w:trHeight w:val="274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lastRenderedPageBreak/>
              <w:t>11.</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DNMG150404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0,4 мм,                                    стружколом "LP" с  передним  углом  15 градуса и площадкой 0,1мм,  </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727,19</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DNMG150408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0,8 мм,                                       стружколом "MP" с  передним  углом  15 градуса и площадкой 0,15мм, </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727,19</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DNMG150412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Предел прочности пластины 2.3 Гпа (1ГПа=102кг/мм2);   сплав "MC6035";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радиус при вершине 1,2 мм,                                                  стружколом "RP" с  передним  углом  3 градуса и площадкой 0,33мм,</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727,19</w:t>
            </w:r>
          </w:p>
        </w:tc>
      </w:tr>
      <w:tr w:rsidR="00CF3660" w:rsidRPr="008B7F8C" w:rsidTr="00CF3660">
        <w:trPr>
          <w:trHeight w:val="10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DNMG150404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"MC7015";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 xml:space="preserve">стружколом "LM" с  передним  углом </w:t>
            </w:r>
            <w:r w:rsidRPr="008B7F8C">
              <w:rPr>
                <w:sz w:val="22"/>
                <w:szCs w:val="22"/>
              </w:rPr>
              <w:t xml:space="preserve"> 15 градусов</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727,19</w:t>
            </w:r>
          </w:p>
        </w:tc>
      </w:tr>
      <w:tr w:rsidR="00CF3660" w:rsidRPr="008B7F8C" w:rsidTr="00CF3660">
        <w:trPr>
          <w:trHeight w:val="10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DNMG150408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"MP7035";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"MM" 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727,19</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lastRenderedPageBreak/>
              <w:t>16.</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DNMG150412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"MP7035";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t xml:space="preserve">стружколом "RM" с  передним  углом </w:t>
            </w:r>
            <w:r w:rsidRPr="008B7F8C">
              <w:rPr>
                <w:sz w:val="22"/>
                <w:szCs w:val="22"/>
              </w:rPr>
              <w:t xml:space="preserve"> 3 градуса и площадкой 0,32мм</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727,19</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DNMA150404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"HTi10"</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плоский верх,</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653,12</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DNMG150408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"HTi10";</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653,12</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19.</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для наружного точения DVJNR2525M16</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93 градуса;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двойной прижим пластины,                                                    Должна быть совместима с п. 20-27.</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8182,58</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VNMG160404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0,4 мм,                                    стружколом "LP" с  передним  углом  15 градуса и площадкой 0,1мм,  </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980,85</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твердосплавная </w:t>
            </w:r>
            <w:r w:rsidRPr="008B7F8C">
              <w:rPr>
                <w:color w:val="000000"/>
                <w:sz w:val="22"/>
                <w:szCs w:val="22"/>
              </w:rPr>
              <w:lastRenderedPageBreak/>
              <w:t>VNMG160408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lastRenderedPageBreak/>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r>
            <w:r w:rsidRPr="008B7F8C">
              <w:rPr>
                <w:color w:val="000000"/>
                <w:sz w:val="22"/>
                <w:szCs w:val="22"/>
              </w:rPr>
              <w:lastRenderedPageBreak/>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0,8 мм,                                       стружколом "MP" с  передним  углом  15 градуса и площадкой 0,15мм, </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lastRenderedPageBreak/>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980,85</w:t>
            </w:r>
          </w:p>
        </w:tc>
      </w:tr>
      <w:tr w:rsidR="00CF3660" w:rsidRPr="008B7F8C" w:rsidTr="00CF3660">
        <w:trPr>
          <w:trHeight w:val="18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lastRenderedPageBreak/>
              <w:t>22.</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VNMG160412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Предел прочности пластины 2.3 Гпа (1ГПа=102кг/мм2);   сплав "MC6035";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1,2 мм,                                                  стружколом "MP" с  передним  углом  15 градуса и площадкой 0,15мм, </w:t>
            </w:r>
            <w:r w:rsidRPr="008B7F8C">
              <w:rPr>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980,85</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23.</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VNMG160404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"MC7025";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 xml:space="preserve">стружколом "LM" с  передним  углом </w:t>
            </w:r>
            <w:r w:rsidRPr="008B7F8C">
              <w:rPr>
                <w:sz w:val="22"/>
                <w:szCs w:val="22"/>
              </w:rPr>
              <w:t xml:space="preserve"> 15 градусов</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980,85</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24.</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VNMG160408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"MC7025";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"MM" 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980,85</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VNMG160408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"MP7035";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t>стружколом "MM" с  передним  углом  6 градусов и площадкой 0,3мм</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980,85</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26.</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VNMG160404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"HTi10"</w:t>
            </w:r>
            <w:r w:rsidRPr="008B7F8C">
              <w:rPr>
                <w:color w:val="000000"/>
                <w:sz w:val="22"/>
                <w:szCs w:val="22"/>
              </w:rPr>
              <w:br/>
            </w:r>
            <w:r w:rsidRPr="008B7F8C">
              <w:rPr>
                <w:color w:val="000000"/>
                <w:sz w:val="22"/>
                <w:szCs w:val="22"/>
              </w:rPr>
              <w:lastRenderedPageBreak/>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стружколом с  передним  углом  15 градусов и площадкой 0,25мм</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lastRenderedPageBreak/>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657,92</w:t>
            </w:r>
          </w:p>
        </w:tc>
      </w:tr>
      <w:tr w:rsidR="00CF3660" w:rsidRPr="008B7F8C" w:rsidTr="00CF3660">
        <w:trPr>
          <w:trHeight w:val="9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lastRenderedPageBreak/>
              <w:t>27.</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VNMG160408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"HTi10";</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t xml:space="preserve">стружколом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657,92</w:t>
            </w:r>
          </w:p>
        </w:tc>
      </w:tr>
      <w:tr w:rsidR="00CF3660" w:rsidRPr="008B7F8C" w:rsidTr="00CF3660">
        <w:trPr>
          <w:trHeight w:val="22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28.</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расточная</w:t>
            </w:r>
            <w:r w:rsidRPr="008B7F8C">
              <w:rPr>
                <w:color w:val="000000"/>
                <w:sz w:val="22"/>
                <w:szCs w:val="22"/>
              </w:rPr>
              <w:br/>
              <w:t>S08FSCLCR06</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8 мм;</w:t>
            </w:r>
            <w:r w:rsidRPr="008B7F8C">
              <w:rPr>
                <w:color w:val="000000"/>
                <w:sz w:val="22"/>
                <w:szCs w:val="22"/>
              </w:rPr>
              <w:br/>
              <w:t>общая длина 80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11 м</w:t>
            </w:r>
            <w:r w:rsidRPr="008B7F8C">
              <w:rPr>
                <w:color w:val="000000"/>
                <w:sz w:val="22"/>
                <w:szCs w:val="22"/>
              </w:rPr>
              <w:t>м; расстояние от центра державки до режущей кромки 6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5277,33</w:t>
            </w:r>
          </w:p>
        </w:tc>
      </w:tr>
      <w:tr w:rsidR="00CF3660" w:rsidRPr="008B7F8C" w:rsidTr="00CF3660">
        <w:trPr>
          <w:trHeight w:val="12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расточная</w:t>
            </w:r>
            <w:r w:rsidRPr="008B7F8C">
              <w:rPr>
                <w:color w:val="000000"/>
                <w:sz w:val="22"/>
                <w:szCs w:val="22"/>
              </w:rPr>
              <w:br/>
              <w:t>S10HSCLCR06</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10 мм;</w:t>
            </w:r>
            <w:r w:rsidRPr="008B7F8C">
              <w:rPr>
                <w:color w:val="000000"/>
                <w:sz w:val="22"/>
                <w:szCs w:val="22"/>
              </w:rPr>
              <w:br/>
              <w:t>общая длина 100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13 м</w:t>
            </w:r>
            <w:r w:rsidRPr="008B7F8C">
              <w:rPr>
                <w:color w:val="000000"/>
                <w:sz w:val="22"/>
                <w:szCs w:val="22"/>
              </w:rPr>
              <w:t>м; расстояние от центра державки до режущей кромки 7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6109,22</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30.</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расточная</w:t>
            </w:r>
            <w:r w:rsidRPr="008B7F8C">
              <w:rPr>
                <w:color w:val="000000"/>
                <w:sz w:val="22"/>
                <w:szCs w:val="22"/>
              </w:rPr>
              <w:br/>
              <w:t>S12KSCLCR06</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12 мм;</w:t>
            </w:r>
            <w:r w:rsidRPr="008B7F8C">
              <w:rPr>
                <w:color w:val="000000"/>
                <w:sz w:val="22"/>
                <w:szCs w:val="22"/>
              </w:rPr>
              <w:br/>
              <w:t>общая длина 125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16 м</w:t>
            </w:r>
            <w:r w:rsidRPr="008B7F8C">
              <w:rPr>
                <w:color w:val="000000"/>
                <w:sz w:val="22"/>
                <w:szCs w:val="22"/>
              </w:rPr>
              <w:t>м; расстояние от центра державки до режущей кромки 9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6109,22</w:t>
            </w:r>
          </w:p>
        </w:tc>
      </w:tr>
      <w:tr w:rsidR="00CF3660" w:rsidRPr="008B7F8C" w:rsidTr="00CF3660">
        <w:trPr>
          <w:trHeight w:val="18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lastRenderedPageBreak/>
              <w:t>31.</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CCMT060204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0,4 мм,                                       стружколом "LP" с  передним  углом  18 градусов</w:t>
            </w:r>
            <w:r w:rsidRPr="008B7F8C">
              <w:rPr>
                <w:color w:val="000000"/>
                <w:sz w:val="22"/>
                <w:szCs w:val="22"/>
              </w:rPr>
              <w:br/>
              <w:t>Должна быть совместима с п. 19,20,21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396,18</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32.</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CCMT060208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0,8 мм,                                       стружколом "MP" с  передним  углом  18 градусов и площадкой 0,1мм</w:t>
            </w:r>
            <w:r w:rsidRPr="008B7F8C">
              <w:rPr>
                <w:color w:val="000000"/>
                <w:sz w:val="22"/>
                <w:szCs w:val="22"/>
              </w:rPr>
              <w:br/>
              <w:t>Должна быть совместима с п. 19,20,21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396,18</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33.</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CCMT060204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0,4 мм,                                       стружколом "LM" с  передним  углом  18 градусов</w:t>
            </w:r>
            <w:r w:rsidRPr="008B7F8C">
              <w:rPr>
                <w:color w:val="000000"/>
                <w:sz w:val="22"/>
                <w:szCs w:val="22"/>
              </w:rPr>
              <w:br/>
              <w:t>Должна быть совместима с п. 19,20,21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396,18</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34.</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CCMT060208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"MC7025";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радиус при вершине 0,8 мм,                                       стружколом "MM" с  передним  углом  18 градусов и площадкой 0,1мм</w:t>
            </w:r>
            <w:r w:rsidRPr="008B7F8C">
              <w:rPr>
                <w:color w:val="000000"/>
                <w:sz w:val="22"/>
                <w:szCs w:val="22"/>
              </w:rPr>
              <w:br/>
              <w:t>Должна быть совместима с п. 19,20,21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396,18</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35.</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CCGT060202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6 мм; </w:t>
            </w:r>
            <w:r w:rsidRPr="008B7F8C">
              <w:rPr>
                <w:sz w:val="22"/>
                <w:szCs w:val="22"/>
              </w:rPr>
              <w:br w:type="page"/>
              <w:t>толщина 2,38 мм;</w:t>
            </w:r>
            <w:r w:rsidRPr="008B7F8C">
              <w:rPr>
                <w:sz w:val="22"/>
                <w:szCs w:val="22"/>
              </w:rPr>
              <w:br w:type="page"/>
              <w:t>радиус при вершине 0,2 мм,                                       стружколом  с  передним  углом  30 градусов</w:t>
            </w:r>
            <w:r w:rsidRPr="008B7F8C">
              <w:rPr>
                <w:color w:val="000000"/>
                <w:sz w:val="22"/>
                <w:szCs w:val="22"/>
              </w:rPr>
              <w:br w:type="page"/>
              <w:t>Должна быть совместима с п. 19,20,21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518,59</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CCGT060204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"HTi10";</w:t>
            </w:r>
            <w:r w:rsidRPr="008B7F8C">
              <w:rPr>
                <w:color w:val="000000"/>
                <w:sz w:val="22"/>
                <w:szCs w:val="22"/>
              </w:rPr>
              <w:br/>
              <w:t>длина режущей кромки</w:t>
            </w:r>
            <w:r w:rsidRPr="008B7F8C">
              <w:rPr>
                <w:sz w:val="22"/>
                <w:szCs w:val="22"/>
              </w:rPr>
              <w:t xml:space="preserve"> 6 мм; </w:t>
            </w:r>
            <w:r w:rsidRPr="008B7F8C">
              <w:rPr>
                <w:sz w:val="22"/>
                <w:szCs w:val="22"/>
              </w:rPr>
              <w:br/>
            </w:r>
            <w:r w:rsidRPr="008B7F8C">
              <w:rPr>
                <w:sz w:val="22"/>
                <w:szCs w:val="22"/>
              </w:rPr>
              <w:lastRenderedPageBreak/>
              <w:t>толщина 2,38 мм;</w:t>
            </w:r>
            <w:r w:rsidRPr="008B7F8C">
              <w:rPr>
                <w:sz w:val="22"/>
                <w:szCs w:val="22"/>
              </w:rPr>
              <w:br/>
              <w:t>радиус при вершине 0,4 мм,                                       стружколом "AZ" с  передним  углом  30 градусов</w:t>
            </w:r>
            <w:r w:rsidRPr="008B7F8C">
              <w:rPr>
                <w:color w:val="000000"/>
                <w:sz w:val="22"/>
                <w:szCs w:val="22"/>
              </w:rPr>
              <w:br/>
              <w:t>Должна быть совместима с п. 19,20,21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lastRenderedPageBreak/>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lang w:val="en-US"/>
              </w:rPr>
            </w:pPr>
            <w:r w:rsidRPr="00CF3660">
              <w:rPr>
                <w:color w:val="000000"/>
                <w:sz w:val="22"/>
                <w:szCs w:val="22"/>
              </w:rPr>
              <w:t>518,6</w:t>
            </w:r>
            <w:r>
              <w:rPr>
                <w:color w:val="000000"/>
                <w:sz w:val="22"/>
                <w:szCs w:val="22"/>
                <w:lang w:val="en-US"/>
              </w:rPr>
              <w:t>0</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lastRenderedPageBreak/>
              <w:t>37.</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расточная</w:t>
            </w:r>
            <w:r w:rsidRPr="008B7F8C">
              <w:rPr>
                <w:color w:val="000000"/>
                <w:sz w:val="22"/>
                <w:szCs w:val="22"/>
              </w:rPr>
              <w:br/>
              <w:t>S16MSCLCR09</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16 мм;</w:t>
            </w:r>
            <w:r w:rsidRPr="008B7F8C">
              <w:rPr>
                <w:color w:val="000000"/>
                <w:sz w:val="22"/>
                <w:szCs w:val="22"/>
              </w:rPr>
              <w:br/>
              <w:t>общая длина 150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20 м</w:t>
            </w:r>
            <w:r w:rsidRPr="008B7F8C">
              <w:rPr>
                <w:color w:val="000000"/>
                <w:sz w:val="22"/>
                <w:szCs w:val="22"/>
              </w:rPr>
              <w:t>м; расстояние от центра державки до режущей кромки 11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винтом,                                                   Должна быть совместима с п. 30-35</w:t>
            </w:r>
          </w:p>
        </w:tc>
        <w:tc>
          <w:tcPr>
            <w:tcW w:w="992" w:type="dxa"/>
            <w:tcBorders>
              <w:top w:val="single" w:sz="4" w:space="0" w:color="auto"/>
              <w:left w:val="single" w:sz="4" w:space="0" w:color="auto"/>
              <w:bottom w:val="single" w:sz="4" w:space="0" w:color="auto"/>
              <w:right w:val="single" w:sz="4" w:space="0" w:color="auto"/>
            </w:tcBorders>
          </w:tcPr>
          <w:p w:rsidR="00CF3660" w:rsidRDefault="00CF3660">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6109,22</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38.</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расточная</w:t>
            </w:r>
            <w:r w:rsidRPr="008B7F8C">
              <w:rPr>
                <w:color w:val="000000"/>
                <w:sz w:val="22"/>
                <w:szCs w:val="22"/>
              </w:rPr>
              <w:br/>
              <w:t>S20QSCLCR09</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20 мм;</w:t>
            </w:r>
            <w:r w:rsidRPr="008B7F8C">
              <w:rPr>
                <w:color w:val="000000"/>
                <w:sz w:val="22"/>
                <w:szCs w:val="22"/>
              </w:rPr>
              <w:br/>
              <w:t>общая длина 180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25 м</w:t>
            </w:r>
            <w:r w:rsidRPr="008B7F8C">
              <w:rPr>
                <w:color w:val="000000"/>
                <w:sz w:val="22"/>
                <w:szCs w:val="22"/>
              </w:rPr>
              <w:t>м; расстояние от центра державки до режущей кромки 13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винтом,                                                    Должна быть совместима с п. 30-35</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7344,08</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39.</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CCMT09T304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"MC6015";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0,4 мм,                                       стружколом "LP" с  передним  углом  18 градусов</w:t>
            </w:r>
            <w:r w:rsidRPr="008B7F8C">
              <w:rPr>
                <w:color w:val="000000"/>
                <w:sz w:val="22"/>
                <w:szCs w:val="22"/>
              </w:rPr>
              <w:br/>
              <w:t>Должна быть совместима с п. 28,29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456,88</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CCMT09T308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"Tough-Grip"; сплав "MC6025";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0,8 мм,                                       стружколом "MP" с  передним  углом  18 градусов и площадкой 0,1мм</w:t>
            </w:r>
            <w:r w:rsidRPr="008B7F8C">
              <w:rPr>
                <w:color w:val="000000"/>
                <w:sz w:val="22"/>
                <w:szCs w:val="22"/>
              </w:rPr>
              <w:br/>
              <w:t>Должна быть совместима с п. 28,29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456,88</w:t>
            </w:r>
          </w:p>
        </w:tc>
      </w:tr>
      <w:tr w:rsidR="00CF3660" w:rsidRPr="008B7F8C" w:rsidTr="00CF3660">
        <w:trPr>
          <w:trHeight w:val="10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lastRenderedPageBreak/>
              <w:t>41.</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CCMT09T304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0,4 мм,                                       стружколом "LM" с  передним  углом  18 градусов</w:t>
            </w:r>
            <w:r w:rsidRPr="008B7F8C">
              <w:rPr>
                <w:color w:val="000000"/>
                <w:sz w:val="22"/>
                <w:szCs w:val="22"/>
              </w:rPr>
              <w:br/>
              <w:t>Должна быть совместима с п. 28,29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456,88</w:t>
            </w:r>
          </w:p>
        </w:tc>
      </w:tr>
      <w:tr w:rsidR="00CF3660" w:rsidRPr="008B7F8C" w:rsidTr="00CF3660">
        <w:trPr>
          <w:trHeight w:val="21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CCMT09T308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"MC7025";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0,8 мм,                                       стружколом "MM" с  передним  углом  18 градусов и площадкой 0,1мм</w:t>
            </w:r>
            <w:r w:rsidRPr="008B7F8C">
              <w:rPr>
                <w:color w:val="000000"/>
                <w:sz w:val="22"/>
                <w:szCs w:val="22"/>
              </w:rPr>
              <w:br/>
              <w:t>Должна быть совместима с п. 28,29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456,88</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43.</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CCGT09T302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"RT9010";</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радиус при вершине 0,2 мм,                                       стружколом "FJ" с  передним  углом  14 градусов</w:t>
            </w:r>
            <w:r w:rsidRPr="008B7F8C">
              <w:rPr>
                <w:color w:val="000000"/>
                <w:sz w:val="22"/>
                <w:szCs w:val="22"/>
              </w:rPr>
              <w:br/>
              <w:t>Должна быть совместима с п. 28,29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587,38</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CCGT09T304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9 мм; </w:t>
            </w:r>
            <w:r w:rsidRPr="008B7F8C">
              <w:rPr>
                <w:sz w:val="22"/>
                <w:szCs w:val="22"/>
              </w:rPr>
              <w:br w:type="page"/>
              <w:t>толщина 3,97 мм;</w:t>
            </w:r>
            <w:r w:rsidRPr="008B7F8C">
              <w:rPr>
                <w:sz w:val="22"/>
                <w:szCs w:val="22"/>
              </w:rPr>
              <w:br w:type="page"/>
              <w:t>радиус при вершине 0,4 мм,                                       стружколом "AZ" с  передним  углом  30 градусов</w:t>
            </w:r>
            <w:r>
              <w:rPr>
                <w:sz w:val="22"/>
                <w:szCs w:val="22"/>
              </w:rPr>
              <w:t xml:space="preserve">. </w:t>
            </w:r>
            <w:r w:rsidRPr="008B7F8C">
              <w:rPr>
                <w:color w:val="000000"/>
                <w:sz w:val="22"/>
                <w:szCs w:val="22"/>
              </w:rPr>
              <w:br w:type="page"/>
              <w:t>Должна быть совместима с п. 28,29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587,38</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45.</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расточная</w:t>
            </w:r>
            <w:r w:rsidRPr="008B7F8C">
              <w:rPr>
                <w:color w:val="000000"/>
                <w:sz w:val="22"/>
                <w:szCs w:val="22"/>
              </w:rPr>
              <w:br/>
              <w:t>S25RSCLCR12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25 мм;</w:t>
            </w:r>
            <w:r w:rsidRPr="008B7F8C">
              <w:rPr>
                <w:color w:val="000000"/>
                <w:sz w:val="22"/>
                <w:szCs w:val="22"/>
              </w:rPr>
              <w:br/>
              <w:t>общая длина 200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32 м</w:t>
            </w:r>
            <w:r w:rsidRPr="008B7F8C">
              <w:rPr>
                <w:color w:val="000000"/>
                <w:sz w:val="22"/>
                <w:szCs w:val="22"/>
              </w:rPr>
              <w:t>м; расстояние от центра державки до режущей кромки 17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винтом,                                                      Должна быть совместима с п. 37-40.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8513,94</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46.</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CCMT120408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 xml:space="preserve">Технология плотного сцепления слоев покрытия </w:t>
            </w:r>
            <w:r w:rsidRPr="008B7F8C">
              <w:rPr>
                <w:color w:val="000000"/>
                <w:sz w:val="22"/>
                <w:szCs w:val="22"/>
              </w:rPr>
              <w:lastRenderedPageBreak/>
              <w:t>"Tough-Grip"; сплав "MC6025";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0,8 мм,                                       стружколом "MP" с  передним  углом  18 градусов и площадкой 0,1мм</w:t>
            </w:r>
            <w:r w:rsidRPr="008B7F8C">
              <w:rPr>
                <w:color w:val="000000"/>
                <w:sz w:val="22"/>
                <w:szCs w:val="22"/>
              </w:rPr>
              <w:br/>
              <w:t>Должна быть совместима с п. 36</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lastRenderedPageBreak/>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641,39</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lastRenderedPageBreak/>
              <w:t>47.</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CCMT120408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F3660">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0,8 мм,                                       стружколом "MM" с  передним  углом  18 градусов и площадкой 0,1мм</w:t>
            </w:r>
            <w:r w:rsidRPr="008B7F8C">
              <w:rPr>
                <w:color w:val="000000"/>
                <w:sz w:val="22"/>
                <w:szCs w:val="22"/>
              </w:rPr>
              <w:br/>
              <w:t>Должна быть совместима с п. 36</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641,39</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48.</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CCGT120404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F3660">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12 мм; </w:t>
            </w:r>
            <w:r w:rsidRPr="008B7F8C">
              <w:rPr>
                <w:sz w:val="22"/>
                <w:szCs w:val="22"/>
              </w:rPr>
              <w:br w:type="page"/>
              <w:t>толщина 4,76 мм;</w:t>
            </w:r>
            <w:r w:rsidRPr="008B7F8C">
              <w:rPr>
                <w:sz w:val="22"/>
                <w:szCs w:val="22"/>
              </w:rPr>
              <w:br w:type="page"/>
              <w:t>радиус при вершине 0,4 мм,                                       стружколом "AZ" с  передним  углом  30 градусов</w:t>
            </w:r>
            <w:r w:rsidRPr="008B7F8C">
              <w:rPr>
                <w:color w:val="000000"/>
                <w:sz w:val="22"/>
                <w:szCs w:val="22"/>
              </w:rPr>
              <w:br w:type="page"/>
              <w:t>Должна быть совместима с п. 36</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632,12</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49.</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CCMW120408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F3660">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"HTi10";</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0,8 мм,                                                Плоский верх,</w:t>
            </w:r>
            <w:r w:rsidRPr="008B7F8C">
              <w:rPr>
                <w:color w:val="000000"/>
                <w:sz w:val="22"/>
                <w:szCs w:val="22"/>
              </w:rPr>
              <w:br/>
              <w:t>Должна быть совместима с п. 36</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632,12</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50.</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резьбовая</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резьбовая, наружняя</w:t>
            </w:r>
            <w:r w:rsidRPr="008B7F8C">
              <w:rPr>
                <w:color w:val="000000"/>
                <w:sz w:val="22"/>
                <w:szCs w:val="22"/>
              </w:rPr>
              <w:br/>
              <w:t>сечение 25 мм;</w:t>
            </w:r>
            <w:r w:rsidRPr="008B7F8C">
              <w:rPr>
                <w:color w:val="000000"/>
                <w:sz w:val="22"/>
                <w:szCs w:val="22"/>
              </w:rPr>
              <w:br/>
              <w:t>общая длина 150 мм;</w:t>
            </w:r>
            <w:r w:rsidRPr="008B7F8C">
              <w:rPr>
                <w:color w:val="000000"/>
                <w:sz w:val="22"/>
                <w:szCs w:val="22"/>
              </w:rPr>
              <w:br/>
              <w:t>расстояние от торца державки до торца пластины 32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прижим пластины прихватом,                                       Должна быть совместима с п. 43</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8057,35</w:t>
            </w:r>
          </w:p>
        </w:tc>
      </w:tr>
      <w:tr w:rsidR="00CF3660" w:rsidRPr="008B7F8C" w:rsidTr="00CF3660">
        <w:trPr>
          <w:trHeight w:val="27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51.</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резьбовая</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резьбовая, внутреняя</w:t>
            </w:r>
            <w:r w:rsidRPr="008B7F8C">
              <w:rPr>
                <w:color w:val="000000"/>
                <w:sz w:val="22"/>
                <w:szCs w:val="22"/>
              </w:rPr>
              <w:br/>
              <w:t>сечение 25 мм;</w:t>
            </w:r>
            <w:r w:rsidRPr="008B7F8C">
              <w:rPr>
                <w:color w:val="000000"/>
                <w:sz w:val="22"/>
                <w:szCs w:val="22"/>
              </w:rPr>
              <w:br/>
              <w:t>общая длина 250 мм;</w:t>
            </w:r>
            <w:r w:rsidRPr="008B7F8C">
              <w:rPr>
                <w:color w:val="000000"/>
                <w:sz w:val="22"/>
                <w:szCs w:val="22"/>
              </w:rPr>
              <w:br/>
              <w:t>минимальный диаметр отверстия 29</w:t>
            </w:r>
            <w:r w:rsidRPr="008B7F8C">
              <w:rPr>
                <w:sz w:val="22"/>
                <w:szCs w:val="22"/>
              </w:rPr>
              <w:t xml:space="preserve"> м</w:t>
            </w:r>
            <w:r w:rsidRPr="008B7F8C">
              <w:rPr>
                <w:color w:val="000000"/>
                <w:sz w:val="22"/>
                <w:szCs w:val="22"/>
              </w:rPr>
              <w:t>м; расстояние от центра державки до вершины режущей кромки 16,7 мм;</w:t>
            </w:r>
            <w:r w:rsidRPr="008B7F8C">
              <w:rPr>
                <w:color w:val="000000"/>
                <w:sz w:val="22"/>
                <w:szCs w:val="22"/>
              </w:rPr>
              <w:br/>
              <w:t xml:space="preserve">с внутренним подводом смазочно- охлаждающей жидкости; </w:t>
            </w:r>
            <w:r w:rsidRPr="008B7F8C">
              <w:rPr>
                <w:color w:val="000000"/>
                <w:sz w:val="22"/>
                <w:szCs w:val="22"/>
              </w:rPr>
              <w:br/>
            </w:r>
            <w:r w:rsidRPr="008B7F8C">
              <w:rPr>
                <w:color w:val="000000"/>
                <w:sz w:val="22"/>
                <w:szCs w:val="22"/>
              </w:rPr>
              <w:lastRenderedPageBreak/>
              <w:t xml:space="preserve">правое исполнение; </w:t>
            </w:r>
            <w:r w:rsidRPr="008B7F8C">
              <w:rPr>
                <w:color w:val="000000"/>
                <w:sz w:val="22"/>
                <w:szCs w:val="22"/>
              </w:rPr>
              <w:br/>
              <w:t>прижим пластины прихватом,                                                Должна быть совместима с п. 44</w:t>
            </w:r>
          </w:p>
        </w:tc>
        <w:tc>
          <w:tcPr>
            <w:tcW w:w="992" w:type="dxa"/>
            <w:tcBorders>
              <w:top w:val="single" w:sz="4" w:space="0" w:color="auto"/>
              <w:left w:val="single" w:sz="4" w:space="0" w:color="auto"/>
              <w:bottom w:val="single" w:sz="4" w:space="0" w:color="auto"/>
              <w:right w:val="single" w:sz="4" w:space="0" w:color="auto"/>
            </w:tcBorders>
          </w:tcPr>
          <w:p w:rsidR="00CF3660" w:rsidRPr="00CF3660" w:rsidRDefault="00CF3660" w:rsidP="00CF3660">
            <w:pPr>
              <w:ind w:firstLine="0"/>
              <w:rPr>
                <w:lang w:val="en-US"/>
              </w:rPr>
            </w:pPr>
            <w:r w:rsidRPr="006D5110">
              <w:lastRenderedPageBreak/>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9737,53</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lastRenderedPageBreak/>
              <w:t>52.</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твердосплавная </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резьбовая наружняя</w:t>
            </w:r>
            <w:r w:rsidRPr="008B7F8C">
              <w:rPr>
                <w:color w:val="000000"/>
                <w:sz w:val="22"/>
                <w:szCs w:val="22"/>
              </w:rPr>
              <w:br w:type="page"/>
              <w:t>Пластина G-класса, сплав "VP10MF";</w:t>
            </w:r>
            <w:r w:rsidRPr="008B7F8C">
              <w:rPr>
                <w:color w:val="000000"/>
                <w:sz w:val="22"/>
                <w:szCs w:val="22"/>
              </w:rPr>
              <w:br w:type="page"/>
              <w:t>вписаная окружность пластины 9,525</w:t>
            </w:r>
            <w:r w:rsidRPr="008B7F8C">
              <w:rPr>
                <w:sz w:val="22"/>
                <w:szCs w:val="22"/>
              </w:rPr>
              <w:t xml:space="preserve"> мм; </w:t>
            </w:r>
            <w:r w:rsidRPr="008B7F8C">
              <w:rPr>
                <w:sz w:val="22"/>
                <w:szCs w:val="22"/>
              </w:rPr>
              <w:br w:type="page"/>
              <w:t>толщина 3,44 мм; шаг резьбы 0,5-3,0мм,</w:t>
            </w:r>
            <w:r w:rsidRPr="008B7F8C">
              <w:rPr>
                <w:sz w:val="22"/>
                <w:szCs w:val="22"/>
              </w:rPr>
              <w:br w:type="page"/>
              <w:t>радиус при вершине 0,08 мм,                                       расстояние от торца до вершины пластины 1,7мм,</w:t>
            </w:r>
            <w:r w:rsidRPr="008B7F8C">
              <w:rPr>
                <w:color w:val="000000"/>
                <w:sz w:val="22"/>
                <w:szCs w:val="22"/>
              </w:rPr>
              <w:br w:type="page"/>
              <w:t>Должна быть совместима с п. 41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1041,79</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53.</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твердосплавная </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резьбовая внутреняя</w:t>
            </w:r>
            <w:r w:rsidRPr="008B7F8C">
              <w:rPr>
                <w:color w:val="000000"/>
                <w:sz w:val="22"/>
                <w:szCs w:val="22"/>
              </w:rPr>
              <w:br/>
              <w:t>Пластина G-класса, сплав "VP10MF";</w:t>
            </w:r>
            <w:r w:rsidRPr="008B7F8C">
              <w:rPr>
                <w:color w:val="000000"/>
                <w:sz w:val="22"/>
                <w:szCs w:val="22"/>
              </w:rPr>
              <w:br/>
              <w:t>вписаная окружность пластины 9,525</w:t>
            </w:r>
            <w:r w:rsidRPr="008B7F8C">
              <w:rPr>
                <w:sz w:val="22"/>
                <w:szCs w:val="22"/>
              </w:rPr>
              <w:t xml:space="preserve"> мм; </w:t>
            </w:r>
            <w:r w:rsidRPr="008B7F8C">
              <w:rPr>
                <w:sz w:val="22"/>
                <w:szCs w:val="22"/>
              </w:rPr>
              <w:br/>
              <w:t>толщина 3,44 мм; шаг резьбы 0,5-3,0мм,</w:t>
            </w:r>
            <w:r w:rsidRPr="008B7F8C">
              <w:rPr>
                <w:sz w:val="22"/>
                <w:szCs w:val="22"/>
              </w:rPr>
              <w:br/>
              <w:t>радиус при вершине 0,05 мм,                                       расстояние от торца до вершины пластины 1,7мм,</w:t>
            </w:r>
            <w:r w:rsidRPr="008B7F8C">
              <w:rPr>
                <w:color w:val="000000"/>
                <w:sz w:val="22"/>
                <w:szCs w:val="22"/>
              </w:rPr>
              <w:br/>
              <w:t>Должна быть совместима с п. 42</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1041,79</w:t>
            </w:r>
          </w:p>
        </w:tc>
      </w:tr>
      <w:tr w:rsidR="00CF3660" w:rsidRPr="008B7F8C" w:rsidTr="00CF3660">
        <w:trPr>
          <w:trHeight w:val="10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54.</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Державка для точения канавок и отрезки </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Державка модульная под локатор, для точения канавок и отрезки</w:t>
            </w:r>
            <w:r w:rsidRPr="008B7F8C">
              <w:rPr>
                <w:color w:val="000000"/>
                <w:sz w:val="22"/>
                <w:szCs w:val="22"/>
              </w:rPr>
              <w:br/>
              <w:t>сечение 25 мм; общая длина 136 мм;</w:t>
            </w:r>
            <w:r w:rsidRPr="008B7F8C">
              <w:rPr>
                <w:color w:val="000000"/>
                <w:sz w:val="22"/>
                <w:szCs w:val="22"/>
              </w:rPr>
              <w:br/>
              <w:t>расстояние от торца державки до торца пластины 28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пять резьбовых отверстий для крепления локатора,   Должна быть совместима с п. 46,47</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6671,25</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55.</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Локатор для точения канавок и отрезки </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Локатор для точения канавок и отрезки</w:t>
            </w:r>
            <w:r w:rsidRPr="008B7F8C">
              <w:rPr>
                <w:color w:val="000000"/>
                <w:sz w:val="22"/>
                <w:szCs w:val="22"/>
              </w:rPr>
              <w:br/>
              <w:t>Крепление на пять резьбовых отверстий,                       под пластины шириной 3мм,                                        диаметр отрезки до 40 мм,</w:t>
            </w:r>
            <w:r w:rsidRPr="008B7F8C">
              <w:rPr>
                <w:color w:val="000000"/>
                <w:sz w:val="22"/>
                <w:szCs w:val="22"/>
              </w:rPr>
              <w:br/>
              <w:t xml:space="preserve">без внутреннего подвода смазочно- охлаждающей жидкости; </w:t>
            </w:r>
            <w:r w:rsidRPr="008B7F8C">
              <w:rPr>
                <w:color w:val="000000"/>
                <w:sz w:val="22"/>
                <w:szCs w:val="22"/>
              </w:rPr>
              <w:br/>
              <w:t xml:space="preserve">правое исполнение; </w:t>
            </w:r>
            <w:r w:rsidRPr="008B7F8C">
              <w:rPr>
                <w:color w:val="000000"/>
                <w:sz w:val="22"/>
                <w:szCs w:val="22"/>
              </w:rPr>
              <w:br/>
              <w:t>Должна быть совместима с п. 45,48</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6005,68</w:t>
            </w:r>
          </w:p>
        </w:tc>
      </w:tr>
      <w:tr w:rsidR="00CF3660" w:rsidRPr="008B7F8C" w:rsidTr="00CF3660">
        <w:trPr>
          <w:trHeight w:val="12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56.</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Локатор для точения канавок и отрезки </w:t>
            </w:r>
            <w:r w:rsidRPr="008B7F8C">
              <w:rPr>
                <w:color w:val="000000"/>
                <w:sz w:val="22"/>
                <w:szCs w:val="22"/>
              </w:rPr>
              <w:br w:type="page"/>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rPr>
                <w:color w:val="000000"/>
                <w:sz w:val="22"/>
                <w:szCs w:val="22"/>
              </w:rPr>
            </w:pPr>
            <w:r w:rsidRPr="008B7F8C">
              <w:rPr>
                <w:color w:val="000000"/>
                <w:sz w:val="22"/>
                <w:szCs w:val="22"/>
              </w:rPr>
              <w:t>Локатор для точения канавок и отрезки</w:t>
            </w:r>
            <w:r w:rsidRPr="008B7F8C">
              <w:rPr>
                <w:color w:val="000000"/>
                <w:sz w:val="22"/>
                <w:szCs w:val="22"/>
              </w:rPr>
              <w:br w:type="page"/>
              <w:t>Крепление на пять резьбовых отверстий,                       под пластины шириной 4мм,                                        диаметр отрезки до 50 мм,</w:t>
            </w:r>
            <w:r w:rsidRPr="008B7F8C">
              <w:rPr>
                <w:color w:val="000000"/>
                <w:sz w:val="22"/>
                <w:szCs w:val="22"/>
              </w:rPr>
              <w:br w:type="page"/>
              <w:t xml:space="preserve">без внутреннего подвода смазочно- охлаждающей жидкости; </w:t>
            </w:r>
            <w:r w:rsidRPr="008B7F8C">
              <w:rPr>
                <w:color w:val="000000"/>
                <w:sz w:val="22"/>
                <w:szCs w:val="22"/>
              </w:rPr>
              <w:br w:type="page"/>
              <w:t xml:space="preserve">правое исполнение; </w:t>
            </w:r>
            <w:r w:rsidRPr="008B7F8C">
              <w:rPr>
                <w:color w:val="000000"/>
                <w:sz w:val="22"/>
                <w:szCs w:val="22"/>
              </w:rPr>
              <w:br w:type="page"/>
              <w:t>Должна быть совместима с п. 45,49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6006,88</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t>57.</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твердосплавная </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для точения канавок и отрезки, "VP20RT";</w:t>
            </w:r>
            <w:r w:rsidRPr="008B7F8C">
              <w:rPr>
                <w:color w:val="000000"/>
                <w:sz w:val="22"/>
                <w:szCs w:val="22"/>
              </w:rPr>
              <w:br/>
              <w:t>Ширина пластины 3мм,</w:t>
            </w:r>
            <w:r w:rsidRPr="008B7F8C">
              <w:rPr>
                <w:color w:val="000000"/>
                <w:sz w:val="22"/>
                <w:szCs w:val="22"/>
              </w:rPr>
              <w:br/>
              <w:t>Общая длина пластины 20,7</w:t>
            </w:r>
            <w:r w:rsidRPr="008B7F8C">
              <w:rPr>
                <w:sz w:val="22"/>
                <w:szCs w:val="22"/>
              </w:rPr>
              <w:t xml:space="preserve"> мм; </w:t>
            </w:r>
            <w:r w:rsidRPr="008B7F8C">
              <w:rPr>
                <w:sz w:val="22"/>
                <w:szCs w:val="22"/>
              </w:rPr>
              <w:br/>
              <w:t xml:space="preserve">Стружколом "ММ" радиус при вершине 0,4 мм,                                           </w:t>
            </w:r>
            <w:r w:rsidRPr="008B7F8C">
              <w:rPr>
                <w:color w:val="000000"/>
                <w:sz w:val="22"/>
                <w:szCs w:val="22"/>
              </w:rPr>
              <w:br/>
            </w:r>
            <w:r w:rsidRPr="008B7F8C">
              <w:rPr>
                <w:color w:val="000000"/>
                <w:sz w:val="22"/>
                <w:szCs w:val="22"/>
              </w:rPr>
              <w:lastRenderedPageBreak/>
              <w:t>Должна быть совместима с п. 46</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lastRenderedPageBreak/>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1135,58</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494DDD">
            <w:pPr>
              <w:spacing w:line="240" w:lineRule="auto"/>
              <w:ind w:firstLine="0"/>
              <w:jc w:val="left"/>
              <w:rPr>
                <w:sz w:val="22"/>
                <w:szCs w:val="22"/>
              </w:rPr>
            </w:pPr>
            <w:r w:rsidRPr="008B7F8C">
              <w:rPr>
                <w:sz w:val="22"/>
                <w:szCs w:val="22"/>
              </w:rPr>
              <w:lastRenderedPageBreak/>
              <w:t>58.</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 xml:space="preserve">Пластина твердосплавная </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494DDD">
            <w:pPr>
              <w:ind w:firstLine="0"/>
              <w:rPr>
                <w:color w:val="000000"/>
                <w:sz w:val="22"/>
                <w:szCs w:val="22"/>
              </w:rPr>
            </w:pPr>
            <w:r w:rsidRPr="008B7F8C">
              <w:rPr>
                <w:color w:val="000000"/>
                <w:sz w:val="22"/>
                <w:szCs w:val="22"/>
              </w:rPr>
              <w:t>Пластина  твердосплавная, для точения канавок и отрезки, сплав "VP20RT";</w:t>
            </w:r>
            <w:r w:rsidRPr="008B7F8C">
              <w:rPr>
                <w:color w:val="000000"/>
                <w:sz w:val="22"/>
                <w:szCs w:val="22"/>
              </w:rPr>
              <w:br/>
              <w:t>Ширина пластины 4мм,</w:t>
            </w:r>
            <w:r w:rsidRPr="008B7F8C">
              <w:rPr>
                <w:color w:val="000000"/>
                <w:sz w:val="22"/>
                <w:szCs w:val="22"/>
              </w:rPr>
              <w:br/>
              <w:t>Общая длина пластины 25,65</w:t>
            </w:r>
            <w:r w:rsidRPr="008B7F8C">
              <w:rPr>
                <w:sz w:val="22"/>
                <w:szCs w:val="22"/>
              </w:rPr>
              <w:t xml:space="preserve"> мм; </w:t>
            </w:r>
            <w:r w:rsidRPr="008B7F8C">
              <w:rPr>
                <w:sz w:val="22"/>
                <w:szCs w:val="22"/>
              </w:rPr>
              <w:br/>
              <w:t xml:space="preserve">Стружколом "ММ" радиус при вершине 0,4 мм,                                       </w:t>
            </w:r>
            <w:r w:rsidRPr="008B7F8C">
              <w:rPr>
                <w:color w:val="000000"/>
                <w:sz w:val="22"/>
                <w:szCs w:val="22"/>
              </w:rPr>
              <w:br/>
              <w:t>Должна быть совместима с п. 47</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1236,29</w:t>
            </w:r>
          </w:p>
        </w:tc>
      </w:tr>
    </w:tbl>
    <w:p w:rsidR="008B7F8C" w:rsidRDefault="008B7F8C" w:rsidP="008B7F8C">
      <w:pPr>
        <w:jc w:val="center"/>
        <w:rPr>
          <w:sz w:val="22"/>
          <w:szCs w:val="22"/>
        </w:rPr>
      </w:pPr>
    </w:p>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B20" w:rsidRDefault="00061B20">
      <w:pPr>
        <w:spacing w:line="240" w:lineRule="auto"/>
      </w:pPr>
      <w:r>
        <w:separator/>
      </w:r>
    </w:p>
  </w:endnote>
  <w:endnote w:type="continuationSeparator" w:id="0">
    <w:p w:rsidR="00061B20" w:rsidRDefault="00061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A7" w:rsidRDefault="00453BA7"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453BA7" w:rsidRDefault="00453BA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A7" w:rsidRDefault="00453BA7"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A7" w:rsidRDefault="00453BA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B20" w:rsidRDefault="00061B20">
      <w:pPr>
        <w:spacing w:line="240" w:lineRule="auto"/>
      </w:pPr>
      <w:r>
        <w:separator/>
      </w:r>
    </w:p>
  </w:footnote>
  <w:footnote w:type="continuationSeparator" w:id="0">
    <w:p w:rsidR="00061B20" w:rsidRDefault="00061B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822"/>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7057"/>
    <w:rsid w:val="00195107"/>
    <w:rsid w:val="001968B9"/>
    <w:rsid w:val="001A0D12"/>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16CA"/>
    <w:rsid w:val="003D3C94"/>
    <w:rsid w:val="003E1CA7"/>
    <w:rsid w:val="003E6D0B"/>
    <w:rsid w:val="003F0C66"/>
    <w:rsid w:val="003F13DC"/>
    <w:rsid w:val="003F1463"/>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572"/>
    <w:rsid w:val="00584177"/>
    <w:rsid w:val="00586AB8"/>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6A39"/>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F0B23"/>
    <w:rsid w:val="00BF2356"/>
    <w:rsid w:val="00BF53F2"/>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A2"/>
    <w:rsid w:val="00CB40F3"/>
    <w:rsid w:val="00CB6731"/>
    <w:rsid w:val="00CD2151"/>
    <w:rsid w:val="00CD70B4"/>
    <w:rsid w:val="00CE6C59"/>
    <w:rsid w:val="00CF3660"/>
    <w:rsid w:val="00CF41FE"/>
    <w:rsid w:val="00CF5EA8"/>
    <w:rsid w:val="00D01CFD"/>
    <w:rsid w:val="00D02586"/>
    <w:rsid w:val="00D02CC4"/>
    <w:rsid w:val="00D06903"/>
    <w:rsid w:val="00D127B2"/>
    <w:rsid w:val="00D13CDB"/>
    <w:rsid w:val="00D13E21"/>
    <w:rsid w:val="00D160E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6C78"/>
    <w:rsid w:val="00D66FCC"/>
    <w:rsid w:val="00D715C1"/>
    <w:rsid w:val="00D720CA"/>
    <w:rsid w:val="00D72BE2"/>
    <w:rsid w:val="00D75288"/>
    <w:rsid w:val="00D80F3A"/>
    <w:rsid w:val="00D833A6"/>
    <w:rsid w:val="00D922CD"/>
    <w:rsid w:val="00D9550E"/>
    <w:rsid w:val="00D96346"/>
    <w:rsid w:val="00DA15FE"/>
    <w:rsid w:val="00DA73CF"/>
    <w:rsid w:val="00DA7756"/>
    <w:rsid w:val="00DC2E3D"/>
    <w:rsid w:val="00DC3CDC"/>
    <w:rsid w:val="00DC72C2"/>
    <w:rsid w:val="00DE0AD6"/>
    <w:rsid w:val="00DE145B"/>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663F2-C088-4ABA-B0C4-54C4BD5F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19190</Words>
  <Characters>109388</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11</cp:revision>
  <cp:lastPrinted>2019-02-22T07:25:00Z</cp:lastPrinted>
  <dcterms:created xsi:type="dcterms:W3CDTF">2019-02-14T01:03:00Z</dcterms:created>
  <dcterms:modified xsi:type="dcterms:W3CDTF">2019-02-27T09:24:00Z</dcterms:modified>
</cp:coreProperties>
</file>