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НИИИП-НЗиК»</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51395C" w:rsidRPr="00FB44E3">
        <w:rPr>
          <w:rFonts w:eastAsia="Calibri"/>
          <w:b/>
          <w:lang w:eastAsia="en-US"/>
        </w:rPr>
        <w:t>28</w:t>
      </w:r>
      <w:r w:rsidRPr="00AC41C8">
        <w:rPr>
          <w:rFonts w:eastAsia="Calibri"/>
          <w:b/>
          <w:lang w:eastAsia="en-US"/>
        </w:rPr>
        <w:t>»</w:t>
      </w:r>
      <w:r>
        <w:rPr>
          <w:rFonts w:eastAsia="Calibri"/>
          <w:b/>
          <w:lang w:eastAsia="en-US"/>
        </w:rPr>
        <w:t xml:space="preserve"> </w:t>
      </w:r>
      <w:r w:rsidR="0051395C">
        <w:rPr>
          <w:rFonts w:eastAsia="Calibri"/>
          <w:b/>
          <w:lang w:eastAsia="en-US"/>
        </w:rPr>
        <w:t>декабря</w:t>
      </w:r>
      <w:r w:rsidR="00CF5EA8">
        <w:rPr>
          <w:rFonts w:eastAsia="Calibri"/>
          <w:b/>
          <w:lang w:eastAsia="en-US"/>
        </w:rPr>
        <w:t xml:space="preserve"> </w:t>
      </w:r>
      <w:r w:rsidRPr="00AC41C8">
        <w:rPr>
          <w:rFonts w:eastAsia="Calibri"/>
          <w:b/>
          <w:lang w:eastAsia="en-US"/>
        </w:rPr>
        <w:t>201</w:t>
      </w:r>
      <w:r w:rsidR="00F46ED4">
        <w:rPr>
          <w:rFonts w:eastAsia="Calibri"/>
          <w:b/>
          <w:lang w:eastAsia="en-US"/>
        </w:rPr>
        <w:t>8</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837F30" w:rsidRDefault="00837F30" w:rsidP="00837F30">
      <w:pPr>
        <w:pStyle w:val="a3"/>
        <w:spacing w:after="0"/>
        <w:jc w:val="center"/>
        <w:rPr>
          <w:b/>
          <w:sz w:val="28"/>
          <w:szCs w:val="28"/>
        </w:rPr>
      </w:pPr>
      <w:r w:rsidRPr="00837F30">
        <w:rPr>
          <w:b/>
          <w:sz w:val="28"/>
          <w:szCs w:val="28"/>
        </w:rPr>
        <w:t>Извещение о проведении запроса котировок в электронной форме на право заключения договора на выполнение работ по техническому обслуживанию и ремонту электротехнической части, ЧПУ оборудования</w:t>
      </w:r>
      <w:r w:rsidRPr="00837F30">
        <w:rPr>
          <w:b/>
          <w:sz w:val="28"/>
          <w:szCs w:val="28"/>
          <w:lang w:val="ru-RU"/>
        </w:rPr>
        <w:t xml:space="preserve"> </w:t>
      </w:r>
      <w:r w:rsidRPr="00837F30">
        <w:rPr>
          <w:b/>
          <w:sz w:val="28"/>
          <w:szCs w:val="28"/>
        </w:rPr>
        <w:t>для нужд АО «НПО НИИИП – НЗиК»</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F46ED4">
        <w:rPr>
          <w:b/>
        </w:rPr>
        <w:t>8</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80160F" w:rsidTr="003F0C66">
        <w:trPr>
          <w:jc w:val="center"/>
        </w:trPr>
        <w:tc>
          <w:tcPr>
            <w:tcW w:w="1081" w:type="dxa"/>
            <w:tcBorders>
              <w:top w:val="single" w:sz="4" w:space="0" w:color="000000"/>
              <w:left w:val="single" w:sz="4" w:space="0" w:color="000000"/>
              <w:bottom w:val="single" w:sz="4" w:space="0" w:color="000000"/>
            </w:tcBorders>
          </w:tcPr>
          <w:p w:rsidR="000A230F" w:rsidRPr="0080160F" w:rsidRDefault="000A230F" w:rsidP="00D13E21">
            <w:pPr>
              <w:keepNext/>
              <w:keepLines/>
              <w:suppressLineNumbers/>
              <w:spacing w:line="240" w:lineRule="auto"/>
              <w:ind w:firstLine="0"/>
              <w:jc w:val="center"/>
              <w:rPr>
                <w:b/>
                <w:bCs/>
              </w:rPr>
            </w:pPr>
            <w:r w:rsidRPr="0080160F">
              <w:rPr>
                <w:b/>
                <w:bCs/>
              </w:rPr>
              <w:lastRenderedPageBreak/>
              <w:t xml:space="preserve">№ </w:t>
            </w:r>
            <w:r w:rsidR="00D13E21">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80160F" w:rsidRDefault="00841075" w:rsidP="00841075">
            <w:pPr>
              <w:keepNext/>
              <w:spacing w:line="240" w:lineRule="auto"/>
              <w:ind w:firstLine="567"/>
              <w:rPr>
                <w:b/>
                <w:bCs/>
              </w:rPr>
            </w:pPr>
            <w:r w:rsidRPr="0080160F">
              <w:rPr>
                <w:b/>
                <w:bCs/>
              </w:rPr>
              <w:t xml:space="preserve">Извещение о проведении запроса котировок </w:t>
            </w:r>
            <w:r w:rsidR="0064321C" w:rsidRPr="0080160F">
              <w:rPr>
                <w:b/>
                <w:bCs/>
              </w:rPr>
              <w:t>в электронной форме</w:t>
            </w:r>
          </w:p>
          <w:p w:rsidR="0064321C" w:rsidRPr="0080160F" w:rsidRDefault="0064321C" w:rsidP="00841075">
            <w:pPr>
              <w:keepNext/>
              <w:spacing w:line="240" w:lineRule="auto"/>
              <w:ind w:firstLine="567"/>
              <w:rPr>
                <w:b/>
                <w:bCs/>
              </w:rPr>
            </w:pPr>
          </w:p>
        </w:tc>
      </w:tr>
      <w:tr w:rsidR="000A230F" w:rsidRPr="0080160F" w:rsidTr="00E33493">
        <w:trPr>
          <w:trHeight w:val="2309"/>
          <w:jc w:val="center"/>
        </w:trPr>
        <w:tc>
          <w:tcPr>
            <w:tcW w:w="1081" w:type="dxa"/>
            <w:tcBorders>
              <w:top w:val="single" w:sz="4" w:space="0" w:color="000000"/>
              <w:left w:val="single" w:sz="4" w:space="0" w:color="000000"/>
            </w:tcBorders>
            <w:vAlign w:val="center"/>
          </w:tcPr>
          <w:p w:rsidR="000A230F" w:rsidRPr="0080160F" w:rsidRDefault="000A230F" w:rsidP="00371D4E">
            <w:pPr>
              <w:keepNext/>
              <w:keepLines/>
              <w:suppressLineNumbers/>
              <w:spacing w:line="240" w:lineRule="auto"/>
              <w:ind w:firstLine="0"/>
              <w:jc w:val="center"/>
            </w:pPr>
            <w:r w:rsidRPr="0080160F">
              <w:t>1</w:t>
            </w:r>
          </w:p>
        </w:tc>
        <w:tc>
          <w:tcPr>
            <w:tcW w:w="9299" w:type="dxa"/>
            <w:tcBorders>
              <w:top w:val="single" w:sz="4" w:space="0" w:color="000000"/>
              <w:left w:val="single" w:sz="4" w:space="0" w:color="000000"/>
              <w:right w:val="single" w:sz="4" w:space="0" w:color="000000"/>
            </w:tcBorders>
            <w:shd w:val="clear" w:color="auto" w:fill="auto"/>
          </w:tcPr>
          <w:p w:rsidR="000A230F" w:rsidRPr="0080160F" w:rsidRDefault="000A230F" w:rsidP="00371D4E">
            <w:pPr>
              <w:keepNext/>
              <w:keepLines/>
              <w:suppressLineNumbers/>
              <w:spacing w:line="240" w:lineRule="auto"/>
              <w:ind w:firstLine="0"/>
              <w:jc w:val="left"/>
            </w:pPr>
            <w:r w:rsidRPr="0080160F">
              <w:rPr>
                <w:b/>
                <w:bCs/>
              </w:rPr>
              <w:t>Наименование Заказчика:</w:t>
            </w:r>
            <w:r w:rsidRPr="0080160F">
              <w:t xml:space="preserve"> Акционерное общество «НИИ измерительных приборов - Новосибирский завод имени Коминтерна».</w:t>
            </w:r>
          </w:p>
          <w:p w:rsidR="000A230F" w:rsidRPr="0080160F" w:rsidRDefault="000A230F" w:rsidP="00371D4E">
            <w:pPr>
              <w:keepNext/>
              <w:keepLines/>
              <w:suppressLineNumbers/>
              <w:snapToGrid/>
              <w:spacing w:line="240" w:lineRule="auto"/>
              <w:ind w:firstLine="0"/>
              <w:jc w:val="left"/>
            </w:pPr>
            <w:r w:rsidRPr="0080160F">
              <w:t>- адрес: 630015 г. Новосибирск, ул. Планетная, д. 32.</w:t>
            </w:r>
          </w:p>
          <w:p w:rsidR="000A230F" w:rsidRPr="0080160F" w:rsidRDefault="000A230F" w:rsidP="00371D4E">
            <w:pPr>
              <w:keepNext/>
              <w:keepLines/>
              <w:suppressLineNumbers/>
              <w:snapToGrid/>
              <w:spacing w:line="240" w:lineRule="auto"/>
              <w:ind w:firstLine="0"/>
              <w:jc w:val="left"/>
            </w:pPr>
            <w:r w:rsidRPr="0080160F">
              <w:t xml:space="preserve">- контактное лицо по вопросам оформления заявки: </w:t>
            </w:r>
          </w:p>
          <w:p w:rsidR="000A230F" w:rsidRPr="0080160F" w:rsidRDefault="000A230F" w:rsidP="00371D4E">
            <w:pPr>
              <w:keepNext/>
              <w:keepLines/>
              <w:suppressLineNumbers/>
              <w:snapToGrid/>
              <w:spacing w:line="240" w:lineRule="auto"/>
              <w:ind w:firstLine="0"/>
              <w:jc w:val="left"/>
            </w:pPr>
            <w:r w:rsidRPr="0080160F">
              <w:t>- тел.: (383) 279-36-89</w:t>
            </w:r>
          </w:p>
          <w:p w:rsidR="000A230F" w:rsidRPr="0080160F" w:rsidRDefault="000A230F" w:rsidP="00371D4E">
            <w:pPr>
              <w:keepNext/>
              <w:keepLines/>
              <w:suppressLineNumbers/>
              <w:snapToGrid/>
              <w:spacing w:line="240" w:lineRule="auto"/>
              <w:ind w:firstLine="0"/>
              <w:jc w:val="left"/>
            </w:pPr>
            <w:r w:rsidRPr="0080160F">
              <w:t xml:space="preserve">Лестева Елена Валерьевна </w:t>
            </w:r>
          </w:p>
          <w:p w:rsidR="000A230F" w:rsidRPr="0080160F" w:rsidRDefault="000A230F" w:rsidP="00371D4E">
            <w:pPr>
              <w:keepNext/>
              <w:keepLines/>
              <w:suppressLineNumbers/>
              <w:snapToGrid/>
              <w:spacing w:line="240" w:lineRule="auto"/>
              <w:ind w:firstLine="0"/>
              <w:jc w:val="left"/>
            </w:pPr>
            <w:r w:rsidRPr="0080160F">
              <w:t xml:space="preserve">- </w:t>
            </w:r>
            <w:r w:rsidRPr="0080160F">
              <w:rPr>
                <w:lang w:val="en-US"/>
              </w:rPr>
              <w:t>e</w:t>
            </w:r>
            <w:r w:rsidRPr="0080160F">
              <w:t>-</w:t>
            </w:r>
            <w:r w:rsidRPr="0080160F">
              <w:rPr>
                <w:lang w:val="en-US"/>
              </w:rPr>
              <w:t>mail</w:t>
            </w:r>
            <w:r w:rsidRPr="0080160F">
              <w:t xml:space="preserve">:  </w:t>
            </w:r>
            <w:hyperlink r:id="rId9" w:history="1">
              <w:r w:rsidR="0064321C" w:rsidRPr="0080160F">
                <w:rPr>
                  <w:rStyle w:val="a8"/>
                </w:rPr>
                <w:t>1616@</w:t>
              </w:r>
              <w:r w:rsidR="0064321C" w:rsidRPr="0080160F">
                <w:rPr>
                  <w:rStyle w:val="a8"/>
                  <w:lang w:val="en-US"/>
                </w:rPr>
                <w:t>komintern</w:t>
              </w:r>
              <w:r w:rsidR="0064321C" w:rsidRPr="0080160F">
                <w:rPr>
                  <w:rStyle w:val="a8"/>
                </w:rPr>
                <w:t>.</w:t>
              </w:r>
              <w:r w:rsidR="0064321C" w:rsidRPr="0080160F">
                <w:rPr>
                  <w:rStyle w:val="a8"/>
                  <w:lang w:val="en-US"/>
                </w:rPr>
                <w:t>ru</w:t>
              </w:r>
            </w:hyperlink>
          </w:p>
          <w:p w:rsidR="000A230F" w:rsidRPr="0080160F" w:rsidRDefault="000A230F" w:rsidP="00371D4E">
            <w:pPr>
              <w:keepNext/>
              <w:keepLines/>
              <w:suppressLineNumbers/>
              <w:snapToGrid/>
              <w:spacing w:line="240" w:lineRule="auto"/>
              <w:ind w:firstLine="0"/>
              <w:jc w:val="left"/>
            </w:pPr>
            <w:r w:rsidRPr="0080160F">
              <w:t>- контактное лицо по вопросам технических требований</w:t>
            </w:r>
          </w:p>
          <w:p w:rsidR="0064321C" w:rsidRPr="0080160F" w:rsidRDefault="0064321C" w:rsidP="00371D4E">
            <w:pPr>
              <w:keepNext/>
              <w:keepLines/>
              <w:suppressLineNumbers/>
              <w:snapToGrid/>
              <w:spacing w:line="240" w:lineRule="auto"/>
              <w:ind w:firstLine="0"/>
              <w:jc w:val="left"/>
            </w:pPr>
            <w:r w:rsidRPr="0080160F">
              <w:t>Раменский Сергей Николаевич (тел.: (383) 278-98-99).</w:t>
            </w:r>
          </w:p>
          <w:p w:rsidR="000A230F" w:rsidRPr="0080160F" w:rsidRDefault="000A230F" w:rsidP="00371D4E">
            <w:pPr>
              <w:keepNext/>
              <w:keepLines/>
              <w:suppressLineNumbers/>
              <w:snapToGrid/>
              <w:spacing w:line="240" w:lineRule="auto"/>
              <w:ind w:firstLine="0"/>
              <w:jc w:val="left"/>
              <w:rPr>
                <w:u w:val="single"/>
              </w:rPr>
            </w:pPr>
            <w:r w:rsidRPr="0080160F">
              <w:t xml:space="preserve">Адрес сайта Заказчика: </w:t>
            </w:r>
            <w:hyperlink r:id="rId10" w:history="1">
              <w:r w:rsidRPr="0080160F">
                <w:rPr>
                  <w:rStyle w:val="a8"/>
                  <w:bCs/>
                  <w:lang w:val="en-US"/>
                </w:rPr>
                <w:t>www</w:t>
              </w:r>
              <w:r w:rsidRPr="0080160F">
                <w:rPr>
                  <w:rStyle w:val="a8"/>
                  <w:bCs/>
                </w:rPr>
                <w:t>.</w:t>
              </w:r>
            </w:hyperlink>
            <w:r w:rsidRPr="0080160F">
              <w:rPr>
                <w:bCs/>
                <w:u w:val="single"/>
              </w:rPr>
              <w:t>нииип-нзик.рф</w:t>
            </w:r>
          </w:p>
          <w:p w:rsidR="000A230F" w:rsidRPr="0080160F" w:rsidRDefault="000A230F" w:rsidP="00371D4E">
            <w:pPr>
              <w:keepNext/>
              <w:keepLines/>
              <w:suppressLineNumbers/>
              <w:snapToGrid/>
              <w:spacing w:line="240" w:lineRule="auto"/>
              <w:ind w:firstLine="0"/>
              <w:jc w:val="left"/>
            </w:pPr>
            <w:r w:rsidRPr="0080160F">
              <w:t xml:space="preserve">Адрес ЕИС: </w:t>
            </w:r>
            <w:hyperlink r:id="rId11" w:history="1">
              <w:r w:rsidRPr="0080160F">
                <w:rPr>
                  <w:rStyle w:val="a8"/>
                  <w:bCs/>
                  <w:lang w:val="en-US"/>
                </w:rPr>
                <w:t>www</w:t>
              </w:r>
              <w:r w:rsidRPr="0080160F">
                <w:rPr>
                  <w:rStyle w:val="a8"/>
                  <w:bCs/>
                </w:rPr>
                <w:t>.</w:t>
              </w:r>
              <w:r w:rsidRPr="0080160F">
                <w:rPr>
                  <w:rStyle w:val="a8"/>
                  <w:bCs/>
                  <w:lang w:val="en-US"/>
                </w:rPr>
                <w:t>zakupki</w:t>
              </w:r>
              <w:r w:rsidRPr="0080160F">
                <w:rPr>
                  <w:rStyle w:val="a8"/>
                  <w:bCs/>
                </w:rPr>
                <w:t>.</w:t>
              </w:r>
              <w:r w:rsidRPr="0080160F">
                <w:rPr>
                  <w:rStyle w:val="a8"/>
                  <w:bCs/>
                  <w:lang w:val="en-US"/>
                </w:rPr>
                <w:t>gov</w:t>
              </w:r>
              <w:r w:rsidRPr="0080160F">
                <w:rPr>
                  <w:rStyle w:val="a8"/>
                  <w:bCs/>
                </w:rPr>
                <w:t>.</w:t>
              </w:r>
              <w:r w:rsidRPr="0080160F">
                <w:rPr>
                  <w:rStyle w:val="a8"/>
                  <w:bCs/>
                  <w:lang w:val="en-US"/>
                </w:rPr>
                <w:t>ru</w:t>
              </w:r>
              <w:r w:rsidRPr="0080160F">
                <w:rPr>
                  <w:rStyle w:val="a8"/>
                  <w:bCs/>
                </w:rPr>
                <w:t>/223/</w:t>
              </w:r>
            </w:hyperlink>
            <w:r w:rsidRPr="0080160F">
              <w:rPr>
                <w:bCs/>
              </w:rPr>
              <w:t>.</w:t>
            </w:r>
          </w:p>
          <w:p w:rsidR="000A230F" w:rsidRPr="0080160F" w:rsidRDefault="000A230F" w:rsidP="00371D4E">
            <w:pPr>
              <w:pStyle w:val="Default"/>
              <w:jc w:val="both"/>
              <w:rPr>
                <w:color w:val="0000FF"/>
                <w:u w:val="single"/>
              </w:rPr>
            </w:pPr>
            <w:r w:rsidRPr="0080160F">
              <w:rPr>
                <w:bCs/>
              </w:rPr>
              <w:t xml:space="preserve">Адрес электронной площадки: </w:t>
            </w:r>
            <w:hyperlink r:id="rId12" w:history="1">
              <w:r w:rsidRPr="0080160F">
                <w:rPr>
                  <w:rStyle w:val="a8"/>
                  <w:lang w:val="en-US"/>
                </w:rPr>
                <w:t>http</w:t>
              </w:r>
              <w:r w:rsidRPr="0080160F">
                <w:rPr>
                  <w:rStyle w:val="a8"/>
                </w:rPr>
                <w:t>://</w:t>
              </w:r>
              <w:r w:rsidRPr="0080160F">
                <w:rPr>
                  <w:rStyle w:val="a8"/>
                  <w:lang w:val="en-US"/>
                </w:rPr>
                <w:t>etp</w:t>
              </w:r>
              <w:r w:rsidRPr="0080160F">
                <w:rPr>
                  <w:rStyle w:val="a8"/>
                </w:rPr>
                <w:t>.</w:t>
              </w:r>
              <w:r w:rsidRPr="0080160F">
                <w:rPr>
                  <w:rStyle w:val="a8"/>
                  <w:lang w:val="en-US"/>
                </w:rPr>
                <w:t>gpb</w:t>
              </w:r>
              <w:r w:rsidRPr="0080160F">
                <w:rPr>
                  <w:rStyle w:val="a8"/>
                </w:rPr>
                <w:t>.</w:t>
              </w:r>
              <w:r w:rsidRPr="0080160F">
                <w:rPr>
                  <w:rStyle w:val="a8"/>
                  <w:lang w:val="en-US"/>
                </w:rPr>
                <w:t>ru</w:t>
              </w:r>
            </w:hyperlink>
          </w:p>
        </w:tc>
      </w:tr>
      <w:tr w:rsidR="000A230F" w:rsidRPr="0080160F"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80160F" w:rsidRDefault="000A230F" w:rsidP="00371D4E">
            <w:pPr>
              <w:keepNext/>
              <w:keepLines/>
              <w:suppressLineNumbers/>
              <w:spacing w:line="240" w:lineRule="auto"/>
              <w:ind w:firstLine="0"/>
              <w:jc w:val="center"/>
            </w:pPr>
            <w:r w:rsidRPr="0080160F">
              <w:t>2</w:t>
            </w:r>
          </w:p>
        </w:tc>
        <w:tc>
          <w:tcPr>
            <w:tcW w:w="9299" w:type="dxa"/>
            <w:tcBorders>
              <w:top w:val="single" w:sz="4" w:space="0" w:color="000000"/>
              <w:left w:val="single" w:sz="4" w:space="0" w:color="000000"/>
              <w:bottom w:val="single" w:sz="4" w:space="0" w:color="000000"/>
              <w:right w:val="single" w:sz="4" w:space="0" w:color="000000"/>
            </w:tcBorders>
          </w:tcPr>
          <w:p w:rsidR="000A230F" w:rsidRPr="0080160F" w:rsidRDefault="000A230F" w:rsidP="00371D4E">
            <w:pPr>
              <w:keepNext/>
              <w:keepLines/>
              <w:suppressLineNumbers/>
              <w:spacing w:line="240" w:lineRule="auto"/>
              <w:ind w:firstLine="0"/>
              <w:jc w:val="left"/>
              <w:rPr>
                <w:b/>
                <w:bCs/>
              </w:rPr>
            </w:pPr>
            <w:r w:rsidRPr="0080160F">
              <w:rPr>
                <w:b/>
                <w:bCs/>
              </w:rPr>
              <w:t>Источник финансирования заказа: </w:t>
            </w:r>
            <w:r w:rsidRPr="0080160F">
              <w:t xml:space="preserve">Собственные средства заказчика. </w:t>
            </w:r>
          </w:p>
        </w:tc>
      </w:tr>
      <w:tr w:rsidR="000A230F" w:rsidRPr="0080160F"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80160F" w:rsidRDefault="000A230F" w:rsidP="00371D4E">
            <w:pPr>
              <w:keepNext/>
              <w:keepLines/>
              <w:suppressLineNumbers/>
              <w:spacing w:line="240" w:lineRule="auto"/>
              <w:ind w:firstLine="0"/>
              <w:jc w:val="center"/>
            </w:pPr>
            <w:r w:rsidRPr="0080160F">
              <w:t>3</w:t>
            </w:r>
          </w:p>
        </w:tc>
        <w:tc>
          <w:tcPr>
            <w:tcW w:w="9299" w:type="dxa"/>
            <w:tcBorders>
              <w:top w:val="single" w:sz="4" w:space="0" w:color="000000"/>
              <w:left w:val="single" w:sz="4" w:space="0" w:color="000000"/>
              <w:bottom w:val="single" w:sz="4" w:space="0" w:color="auto"/>
              <w:right w:val="single" w:sz="4" w:space="0" w:color="000000"/>
            </w:tcBorders>
          </w:tcPr>
          <w:p w:rsidR="000A230F" w:rsidRPr="0080160F" w:rsidRDefault="000A230F" w:rsidP="00371D4E">
            <w:pPr>
              <w:keepNext/>
              <w:keepLines/>
              <w:suppressLineNumbers/>
              <w:spacing w:line="240" w:lineRule="auto"/>
              <w:ind w:firstLine="0"/>
              <w:jc w:val="left"/>
              <w:rPr>
                <w:b/>
                <w:bCs/>
              </w:rPr>
            </w:pPr>
            <w:r w:rsidRPr="0080160F">
              <w:rPr>
                <w:b/>
                <w:bCs/>
              </w:rPr>
              <w:t>Способ закупки: </w:t>
            </w:r>
            <w:r w:rsidRPr="0080160F">
              <w:t>Запрос котировок</w:t>
            </w:r>
            <w:r w:rsidRPr="0080160F">
              <w:rPr>
                <w:bCs/>
              </w:rPr>
              <w:t xml:space="preserve"> в электронной форме.</w:t>
            </w:r>
          </w:p>
        </w:tc>
      </w:tr>
      <w:tr w:rsidR="000A230F" w:rsidRPr="0080160F"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80160F" w:rsidRDefault="000A230F" w:rsidP="00371D4E">
            <w:pPr>
              <w:keepNext/>
              <w:keepLines/>
              <w:suppressLineNumbers/>
              <w:spacing w:line="240" w:lineRule="auto"/>
              <w:ind w:firstLine="0"/>
              <w:jc w:val="center"/>
            </w:pPr>
            <w:r w:rsidRPr="0080160F">
              <w:t>4</w:t>
            </w:r>
          </w:p>
        </w:tc>
        <w:tc>
          <w:tcPr>
            <w:tcW w:w="9299" w:type="dxa"/>
            <w:tcBorders>
              <w:top w:val="single" w:sz="4" w:space="0" w:color="auto"/>
              <w:left w:val="single" w:sz="4" w:space="0" w:color="000000"/>
              <w:bottom w:val="single" w:sz="4" w:space="0" w:color="000000"/>
              <w:right w:val="single" w:sz="4" w:space="0" w:color="000000"/>
            </w:tcBorders>
          </w:tcPr>
          <w:p w:rsidR="000A230F" w:rsidRPr="0080160F" w:rsidRDefault="000A230F" w:rsidP="00371D4E">
            <w:pPr>
              <w:keepNext/>
              <w:keepLines/>
              <w:suppressLineNumbers/>
              <w:spacing w:line="240" w:lineRule="auto"/>
              <w:ind w:firstLine="0"/>
              <w:rPr>
                <w:b/>
                <w:bCs/>
              </w:rPr>
            </w:pPr>
            <w:r w:rsidRPr="0080160F">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80160F"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80160F" w:rsidRDefault="000A230F" w:rsidP="00371D4E">
            <w:pPr>
              <w:keepNext/>
              <w:keepLines/>
              <w:suppressLineNumbers/>
              <w:spacing w:line="240" w:lineRule="auto"/>
              <w:ind w:firstLine="0"/>
              <w:jc w:val="center"/>
            </w:pPr>
            <w:r w:rsidRPr="0080160F">
              <w:t>5</w:t>
            </w:r>
          </w:p>
        </w:tc>
        <w:tc>
          <w:tcPr>
            <w:tcW w:w="9299" w:type="dxa"/>
            <w:tcBorders>
              <w:top w:val="single" w:sz="4" w:space="0" w:color="000000"/>
              <w:left w:val="single" w:sz="4" w:space="0" w:color="000000"/>
              <w:bottom w:val="single" w:sz="4" w:space="0" w:color="000000"/>
              <w:right w:val="single" w:sz="4" w:space="0" w:color="000000"/>
            </w:tcBorders>
          </w:tcPr>
          <w:p w:rsidR="000A230F" w:rsidRPr="0080160F" w:rsidRDefault="000A230F" w:rsidP="00371D4E">
            <w:pPr>
              <w:pStyle w:val="a3"/>
              <w:spacing w:after="0"/>
              <w:rPr>
                <w:lang w:val="ru-RU"/>
              </w:rPr>
            </w:pPr>
            <w:r w:rsidRPr="0080160F">
              <w:rPr>
                <w:b/>
              </w:rPr>
              <w:t xml:space="preserve">Предмет договора с указанием </w:t>
            </w:r>
            <w:r w:rsidRPr="0080160F">
              <w:rPr>
                <w:b/>
                <w:lang w:val="ru-RU"/>
              </w:rPr>
              <w:t>объема выполняемых работ</w:t>
            </w:r>
            <w:r w:rsidRPr="0080160F">
              <w:rPr>
                <w:b/>
              </w:rPr>
              <w:t xml:space="preserve">: </w:t>
            </w:r>
            <w:r w:rsidR="0064321C" w:rsidRPr="0080160F">
              <w:t>Выполнение работ по техническому обслуживанию и ремонту электротехнической части, ЧПУ оборудования, в соответствии с  техническим заданием документации о запросе котировок в электронной форме (приложение № 4).</w:t>
            </w:r>
          </w:p>
        </w:tc>
      </w:tr>
      <w:tr w:rsidR="000A230F" w:rsidRPr="0080160F"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80160F" w:rsidRDefault="000A230F" w:rsidP="00371D4E">
            <w:pPr>
              <w:keepNext/>
              <w:keepLines/>
              <w:suppressLineNumbers/>
              <w:spacing w:line="240" w:lineRule="auto"/>
              <w:ind w:firstLine="0"/>
              <w:jc w:val="center"/>
            </w:pPr>
            <w:r w:rsidRPr="0080160F">
              <w:t>6</w:t>
            </w:r>
          </w:p>
        </w:tc>
        <w:tc>
          <w:tcPr>
            <w:tcW w:w="9299" w:type="dxa"/>
            <w:tcBorders>
              <w:top w:val="single" w:sz="4" w:space="0" w:color="000000"/>
              <w:left w:val="single" w:sz="4" w:space="0" w:color="000000"/>
              <w:bottom w:val="single" w:sz="4" w:space="0" w:color="000000"/>
              <w:right w:val="single" w:sz="4" w:space="0" w:color="000000"/>
            </w:tcBorders>
          </w:tcPr>
          <w:p w:rsidR="000A230F" w:rsidRPr="0080160F" w:rsidRDefault="000A230F" w:rsidP="00371D4E">
            <w:pPr>
              <w:spacing w:line="240" w:lineRule="auto"/>
              <w:ind w:firstLine="0"/>
              <w:jc w:val="left"/>
              <w:rPr>
                <w:b/>
              </w:rPr>
            </w:pPr>
            <w:r w:rsidRPr="0080160F">
              <w:rPr>
                <w:b/>
                <w:bCs/>
              </w:rPr>
              <w:t xml:space="preserve">Место выполнения работ: </w:t>
            </w:r>
            <w:r w:rsidRPr="0080160F">
              <w:t>г. Новосибирск, ул. Планетная, 32</w:t>
            </w:r>
          </w:p>
        </w:tc>
      </w:tr>
      <w:tr w:rsidR="000A230F" w:rsidRPr="0080160F"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80160F" w:rsidRDefault="000A230F" w:rsidP="00371D4E">
            <w:pPr>
              <w:keepNext/>
              <w:keepLines/>
              <w:suppressLineNumbers/>
              <w:spacing w:line="240" w:lineRule="auto"/>
              <w:ind w:firstLine="0"/>
              <w:jc w:val="center"/>
            </w:pPr>
            <w:r w:rsidRPr="0080160F">
              <w:t>7</w:t>
            </w:r>
          </w:p>
        </w:tc>
        <w:tc>
          <w:tcPr>
            <w:tcW w:w="9299" w:type="dxa"/>
            <w:tcBorders>
              <w:top w:val="single" w:sz="4" w:space="0" w:color="000000"/>
              <w:left w:val="single" w:sz="4" w:space="0" w:color="000000"/>
              <w:bottom w:val="single" w:sz="4" w:space="0" w:color="000000"/>
              <w:right w:val="single" w:sz="4" w:space="0" w:color="000000"/>
            </w:tcBorders>
          </w:tcPr>
          <w:p w:rsidR="0064321C" w:rsidRPr="0080160F" w:rsidRDefault="000A230F" w:rsidP="0064321C">
            <w:pPr>
              <w:pStyle w:val="a3"/>
              <w:spacing w:after="0"/>
            </w:pPr>
            <w:r w:rsidRPr="0080160F">
              <w:rPr>
                <w:b/>
                <w:lang w:val="en-US"/>
              </w:rPr>
              <w:t>C</w:t>
            </w:r>
            <w:r w:rsidRPr="0080160F">
              <w:rPr>
                <w:b/>
              </w:rPr>
              <w:t xml:space="preserve">рок </w:t>
            </w:r>
            <w:r w:rsidRPr="0080160F">
              <w:rPr>
                <w:b/>
                <w:lang w:val="ru-RU"/>
              </w:rPr>
              <w:t>выполнения работ:</w:t>
            </w:r>
            <w:r w:rsidRPr="0080160F">
              <w:t xml:space="preserve"> </w:t>
            </w:r>
            <w:r w:rsidR="0064321C" w:rsidRPr="0080160F">
              <w:t>Начало выполнения работ – в течение 3 (трех) дней с момента заключения договора.</w:t>
            </w:r>
          </w:p>
          <w:p w:rsidR="000A230F" w:rsidRPr="0080160F" w:rsidRDefault="0064321C" w:rsidP="00371D4E">
            <w:pPr>
              <w:pStyle w:val="a3"/>
              <w:spacing w:after="0"/>
              <w:rPr>
                <w:color w:val="FF0000"/>
              </w:rPr>
            </w:pPr>
            <w:r w:rsidRPr="0080160F">
              <w:t>Окончание выполнения работ: «31» декабря 2019 г.</w:t>
            </w:r>
          </w:p>
        </w:tc>
      </w:tr>
      <w:tr w:rsidR="000A230F" w:rsidRPr="0080160F"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80160F" w:rsidRDefault="000A230F" w:rsidP="00371D4E">
            <w:pPr>
              <w:keepNext/>
              <w:keepLines/>
              <w:suppressLineNumbers/>
              <w:spacing w:line="240" w:lineRule="auto"/>
              <w:ind w:firstLine="0"/>
              <w:jc w:val="center"/>
            </w:pPr>
            <w:r w:rsidRPr="0080160F">
              <w:t>8</w:t>
            </w:r>
          </w:p>
        </w:tc>
        <w:tc>
          <w:tcPr>
            <w:tcW w:w="9299" w:type="dxa"/>
            <w:tcBorders>
              <w:top w:val="single" w:sz="4" w:space="0" w:color="000000"/>
              <w:left w:val="single" w:sz="4" w:space="0" w:color="000000"/>
              <w:bottom w:val="single" w:sz="4" w:space="0" w:color="auto"/>
              <w:right w:val="single" w:sz="4" w:space="0" w:color="000000"/>
            </w:tcBorders>
          </w:tcPr>
          <w:p w:rsidR="00371D4E" w:rsidRPr="0080160F" w:rsidRDefault="000A230F" w:rsidP="00371D4E">
            <w:pPr>
              <w:pStyle w:val="a3"/>
              <w:spacing w:after="0"/>
              <w:rPr>
                <w:lang w:val="ru-RU"/>
              </w:rPr>
            </w:pPr>
            <w:r w:rsidRPr="0080160F">
              <w:rPr>
                <w:b/>
              </w:rPr>
              <w:t xml:space="preserve">Форма, срок и порядок оплаты </w:t>
            </w:r>
            <w:r w:rsidRPr="0080160F">
              <w:rPr>
                <w:b/>
                <w:lang w:val="ru-RU"/>
              </w:rPr>
              <w:t>работ</w:t>
            </w:r>
            <w:r w:rsidRPr="0080160F">
              <w:rPr>
                <w:b/>
              </w:rPr>
              <w:t>:</w:t>
            </w:r>
            <w:r w:rsidRPr="0080160F">
              <w:t xml:space="preserve"> </w:t>
            </w:r>
            <w:r w:rsidR="0064321C" w:rsidRPr="0080160F">
              <w:rPr>
                <w:bCs/>
              </w:rPr>
              <w:t>Безналичный расчет, ежемесячная оплата в течение 10 (десяти) банковских дней после подписания акта приема-передачи выполненных работ по указанным в акте фактическим нормо-часам.</w:t>
            </w:r>
          </w:p>
        </w:tc>
      </w:tr>
      <w:tr w:rsidR="003470AF" w:rsidRPr="0080160F" w:rsidTr="003470AF">
        <w:trPr>
          <w:trHeight w:val="3435"/>
          <w:jc w:val="center"/>
        </w:trPr>
        <w:tc>
          <w:tcPr>
            <w:tcW w:w="1081" w:type="dxa"/>
            <w:vMerge w:val="restart"/>
            <w:tcBorders>
              <w:top w:val="single" w:sz="4" w:space="0" w:color="auto"/>
              <w:left w:val="single" w:sz="4" w:space="0" w:color="000000"/>
            </w:tcBorders>
            <w:vAlign w:val="center"/>
          </w:tcPr>
          <w:p w:rsidR="003470AF" w:rsidRPr="0080160F" w:rsidRDefault="003470AF" w:rsidP="0038602B">
            <w:pPr>
              <w:keepNext/>
              <w:keepLines/>
              <w:suppressLineNumbers/>
              <w:spacing w:line="240" w:lineRule="auto"/>
              <w:ind w:firstLine="0"/>
              <w:jc w:val="center"/>
              <w:rPr>
                <w:lang w:val="en-US"/>
              </w:rPr>
            </w:pPr>
            <w:r w:rsidRPr="0080160F">
              <w:rPr>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3470AF" w:rsidRDefault="003470AF" w:rsidP="003470AF">
            <w:pPr>
              <w:pStyle w:val="af2"/>
              <w:numPr>
                <w:ilvl w:val="1"/>
                <w:numId w:val="30"/>
              </w:numPr>
              <w:spacing w:after="0" w:line="240" w:lineRule="auto"/>
              <w:ind w:left="34" w:firstLine="0"/>
              <w:rPr>
                <w:rFonts w:ascii="Times New Roman" w:hAnsi="Times New Roman"/>
                <w:bCs/>
                <w:sz w:val="24"/>
                <w:szCs w:val="24"/>
              </w:rPr>
            </w:pPr>
            <w:r w:rsidRPr="003470AF">
              <w:rPr>
                <w:rFonts w:ascii="Times New Roman" w:hAnsi="Times New Roman"/>
                <w:b/>
                <w:sz w:val="24"/>
                <w:szCs w:val="24"/>
              </w:rPr>
              <w:t>Сведения о начальной (максимальной) цене договора (цене лота):</w:t>
            </w:r>
            <w:r w:rsidRPr="003470AF">
              <w:rPr>
                <w:rFonts w:ascii="Times New Roman" w:hAnsi="Times New Roman"/>
                <w:sz w:val="24"/>
                <w:szCs w:val="24"/>
              </w:rPr>
              <w:t xml:space="preserve"> 6 798 250 (шесть миллионов семьсот девяносто восемь тысяч двести пятьдесят) рублей 40 копеек.</w:t>
            </w:r>
            <w:r w:rsidRPr="003470AF">
              <w:rPr>
                <w:rFonts w:ascii="Times New Roman" w:hAnsi="Times New Roman"/>
                <w:bCs/>
                <w:sz w:val="24"/>
                <w:szCs w:val="24"/>
              </w:rPr>
              <w:t xml:space="preserve"> </w:t>
            </w:r>
          </w:p>
          <w:p w:rsidR="003470AF" w:rsidRPr="003470AF" w:rsidRDefault="00AF376A" w:rsidP="003470AF">
            <w:pPr>
              <w:spacing w:line="240" w:lineRule="auto"/>
              <w:ind w:left="34" w:firstLine="0"/>
            </w:pPr>
            <w:r>
              <w:rPr>
                <w:rFonts w:eastAsia="Calibri"/>
                <w:bCs/>
                <w:lang w:eastAsia="en-US"/>
              </w:rPr>
              <w:t>М</w:t>
            </w:r>
            <w:r w:rsidR="003470AF" w:rsidRPr="003470AF">
              <w:rPr>
                <w:rFonts w:eastAsia="Calibri"/>
                <w:bCs/>
                <w:lang w:eastAsia="en-US"/>
              </w:rPr>
              <w:t>аксимальн</w:t>
            </w:r>
            <w:r>
              <w:rPr>
                <w:rFonts w:eastAsia="Calibri"/>
                <w:bCs/>
                <w:lang w:eastAsia="en-US"/>
              </w:rPr>
              <w:t>ая</w:t>
            </w:r>
            <w:r w:rsidR="003470AF" w:rsidRPr="003470AF">
              <w:rPr>
                <w:rFonts w:eastAsia="Calibri"/>
                <w:bCs/>
                <w:lang w:eastAsia="en-US"/>
              </w:rPr>
              <w:t xml:space="preserve"> стоимост</w:t>
            </w:r>
            <w:r>
              <w:rPr>
                <w:rFonts w:eastAsia="Calibri"/>
                <w:bCs/>
                <w:lang w:eastAsia="en-US"/>
              </w:rPr>
              <w:t>ь</w:t>
            </w:r>
            <w:r w:rsidR="003470AF" w:rsidRPr="003470AF">
              <w:rPr>
                <w:rFonts w:eastAsia="Calibri"/>
                <w:bCs/>
                <w:lang w:eastAsia="en-US"/>
              </w:rPr>
              <w:t xml:space="preserve"> нормо-часа равн</w:t>
            </w:r>
            <w:r>
              <w:rPr>
                <w:rFonts w:eastAsia="Calibri"/>
                <w:bCs/>
                <w:lang w:eastAsia="en-US"/>
              </w:rPr>
              <w:t>а</w:t>
            </w:r>
            <w:r w:rsidR="003470AF" w:rsidRPr="003470AF">
              <w:rPr>
                <w:rFonts w:eastAsia="Calibri"/>
                <w:bCs/>
                <w:lang w:eastAsia="en-US"/>
              </w:rPr>
              <w:t xml:space="preserve"> </w:t>
            </w:r>
            <w:r w:rsidR="00EA3FBB">
              <w:rPr>
                <w:rFonts w:eastAsia="Calibri"/>
                <w:bCs/>
                <w:lang w:eastAsia="en-US"/>
              </w:rPr>
              <w:t>870,23</w:t>
            </w:r>
            <w:r w:rsidR="003470AF" w:rsidRPr="003470AF">
              <w:rPr>
                <w:rFonts w:eastAsia="Calibri"/>
                <w:bCs/>
                <w:lang w:eastAsia="en-US"/>
              </w:rPr>
              <w:t xml:space="preserve"> рублей, в том числе НДС.</w:t>
            </w:r>
          </w:p>
          <w:p w:rsidR="003470AF" w:rsidRPr="003470AF" w:rsidRDefault="003470AF" w:rsidP="003470AF">
            <w:pPr>
              <w:pStyle w:val="a3"/>
              <w:spacing w:after="0"/>
              <w:ind w:left="34"/>
              <w:rPr>
                <w:bCs/>
              </w:rPr>
            </w:pPr>
            <w:r w:rsidRPr="003470AF">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470AF">
              <w:rPr>
                <w:i/>
              </w:rPr>
              <w:t xml:space="preserve">. </w:t>
            </w:r>
            <w:r w:rsidRPr="003470AF">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3470AF" w:rsidRDefault="003470AF" w:rsidP="003470AF">
            <w:pPr>
              <w:spacing w:line="240" w:lineRule="auto"/>
              <w:ind w:left="34" w:firstLine="0"/>
              <w:rPr>
                <w:b/>
              </w:rPr>
            </w:pPr>
            <w:r w:rsidRPr="003470AF">
              <w:t xml:space="preserve">Начальная (максимальная) цена включает в себя: все расходы, связанные с </w:t>
            </w:r>
            <w:r w:rsidR="00AF376A">
              <w:t>выполнение работ</w:t>
            </w:r>
            <w:r w:rsidRPr="003470AF">
              <w:t>, а также уплату налогов и других обязательных платежей, НДС.</w:t>
            </w:r>
          </w:p>
        </w:tc>
      </w:tr>
      <w:tr w:rsidR="003470AF" w:rsidRPr="0080160F" w:rsidTr="003470AF">
        <w:trPr>
          <w:trHeight w:val="643"/>
          <w:jc w:val="center"/>
        </w:trPr>
        <w:tc>
          <w:tcPr>
            <w:tcW w:w="1081" w:type="dxa"/>
            <w:vMerge/>
            <w:tcBorders>
              <w:left w:val="single" w:sz="4" w:space="0" w:color="000000"/>
              <w:bottom w:val="single" w:sz="4" w:space="0" w:color="auto"/>
            </w:tcBorders>
            <w:vAlign w:val="center"/>
          </w:tcPr>
          <w:p w:rsidR="003470AF" w:rsidRPr="003470AF"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3470AF" w:rsidRDefault="003470AF" w:rsidP="003470AF">
            <w:pPr>
              <w:pStyle w:val="af2"/>
              <w:numPr>
                <w:ilvl w:val="1"/>
                <w:numId w:val="31"/>
              </w:numPr>
              <w:spacing w:after="0" w:line="240" w:lineRule="auto"/>
              <w:ind w:left="34" w:firstLine="0"/>
              <w:jc w:val="both"/>
              <w:rPr>
                <w:rFonts w:ascii="Times New Roman" w:hAnsi="Times New Roman"/>
                <w:b/>
                <w:sz w:val="24"/>
                <w:szCs w:val="24"/>
              </w:rPr>
            </w:pPr>
            <w:r w:rsidRPr="003470AF">
              <w:rPr>
                <w:rFonts w:ascii="Times New Roman" w:hAnsi="Times New Roman"/>
                <w:b/>
                <w:sz w:val="24"/>
                <w:szCs w:val="24"/>
              </w:rPr>
              <w:t>Сведения о начальной (максимальной) цене единицы работы:</w:t>
            </w:r>
            <w:r w:rsidRPr="003470AF">
              <w:rPr>
                <w:rFonts w:ascii="Times New Roman" w:hAnsi="Times New Roman"/>
                <w:sz w:val="24"/>
                <w:szCs w:val="24"/>
              </w:rPr>
              <w:t xml:space="preserve"> сведения указаны в Приложении № 6 к извещению запроса котировок в электронной форме.</w:t>
            </w:r>
          </w:p>
        </w:tc>
      </w:tr>
      <w:tr w:rsidR="00371D4E" w:rsidRPr="0080160F"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80160F" w:rsidRDefault="0038602B" w:rsidP="0038602B">
            <w:pPr>
              <w:keepNext/>
              <w:keepLines/>
              <w:suppressLineNumbers/>
              <w:spacing w:line="240" w:lineRule="auto"/>
              <w:ind w:firstLine="0"/>
              <w:jc w:val="center"/>
            </w:pPr>
            <w:r w:rsidRPr="0080160F">
              <w:t>10</w:t>
            </w:r>
          </w:p>
        </w:tc>
        <w:tc>
          <w:tcPr>
            <w:tcW w:w="9299" w:type="dxa"/>
            <w:tcBorders>
              <w:top w:val="single" w:sz="4" w:space="0" w:color="auto"/>
              <w:left w:val="single" w:sz="4" w:space="0" w:color="000000"/>
              <w:bottom w:val="single" w:sz="4" w:space="0" w:color="auto"/>
              <w:right w:val="single" w:sz="4" w:space="0" w:color="000000"/>
            </w:tcBorders>
          </w:tcPr>
          <w:p w:rsidR="00371D4E" w:rsidRPr="0080160F" w:rsidRDefault="00371D4E" w:rsidP="00371D4E">
            <w:pPr>
              <w:pStyle w:val="a3"/>
              <w:spacing w:after="0"/>
              <w:rPr>
                <w:lang w:val="ru-RU"/>
              </w:rPr>
            </w:pPr>
            <w:r w:rsidRPr="0080160F">
              <w:rPr>
                <w:b/>
              </w:rPr>
              <w:t>Валюта договора:</w:t>
            </w:r>
            <w:r w:rsidR="0038602B" w:rsidRPr="0080160F">
              <w:t xml:space="preserve"> Российский рубль.</w:t>
            </w:r>
          </w:p>
        </w:tc>
      </w:tr>
      <w:tr w:rsidR="00371D4E" w:rsidRPr="0080160F"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80160F" w:rsidRDefault="0038602B" w:rsidP="0038602B">
            <w:pPr>
              <w:keepNext/>
              <w:keepLines/>
              <w:suppressLineNumbers/>
              <w:spacing w:line="240" w:lineRule="auto"/>
              <w:ind w:firstLine="0"/>
              <w:jc w:val="center"/>
            </w:pPr>
            <w:r w:rsidRPr="0080160F">
              <w:t>11</w:t>
            </w:r>
          </w:p>
        </w:tc>
        <w:tc>
          <w:tcPr>
            <w:tcW w:w="9299" w:type="dxa"/>
            <w:tcBorders>
              <w:top w:val="single" w:sz="4" w:space="0" w:color="auto"/>
              <w:left w:val="single" w:sz="4" w:space="0" w:color="000000"/>
              <w:bottom w:val="single" w:sz="4" w:space="0" w:color="auto"/>
              <w:right w:val="single" w:sz="4" w:space="0" w:color="000000"/>
            </w:tcBorders>
          </w:tcPr>
          <w:p w:rsidR="00371D4E" w:rsidRPr="0080160F" w:rsidRDefault="00371D4E" w:rsidP="00371D4E">
            <w:pPr>
              <w:pStyle w:val="a3"/>
              <w:spacing w:after="0"/>
            </w:pPr>
            <w:r w:rsidRPr="0080160F">
              <w:rPr>
                <w:b/>
                <w:bCs/>
              </w:rPr>
              <w:t>Обеспечение заявки на участие в запросе котировок</w:t>
            </w:r>
            <w:r w:rsidRPr="0080160F">
              <w:t xml:space="preserve"> </w:t>
            </w:r>
            <w:r w:rsidRPr="0080160F">
              <w:rPr>
                <w:b/>
                <w:bCs/>
              </w:rPr>
              <w:t xml:space="preserve">в электронной форме:  </w:t>
            </w:r>
            <w:r w:rsidRPr="0080160F">
              <w:t>требуется</w:t>
            </w:r>
          </w:p>
        </w:tc>
      </w:tr>
      <w:tr w:rsidR="0044676B" w:rsidRPr="0080160F" w:rsidTr="003F0C66">
        <w:trPr>
          <w:trHeight w:val="177"/>
          <w:jc w:val="center"/>
        </w:trPr>
        <w:tc>
          <w:tcPr>
            <w:tcW w:w="1081" w:type="dxa"/>
            <w:tcBorders>
              <w:top w:val="single" w:sz="4" w:space="0" w:color="auto"/>
              <w:left w:val="single" w:sz="4" w:space="0" w:color="000000"/>
              <w:bottom w:val="single" w:sz="4" w:space="0" w:color="auto"/>
            </w:tcBorders>
            <w:vAlign w:val="center"/>
          </w:tcPr>
          <w:p w:rsidR="0044676B" w:rsidRPr="0080160F" w:rsidRDefault="0038602B" w:rsidP="0038602B">
            <w:pPr>
              <w:keepNext/>
              <w:keepLines/>
              <w:suppressLineNumbers/>
              <w:spacing w:line="240" w:lineRule="auto"/>
              <w:ind w:firstLine="0"/>
              <w:jc w:val="center"/>
            </w:pPr>
            <w:r w:rsidRPr="0080160F">
              <w:t>12</w:t>
            </w:r>
          </w:p>
        </w:tc>
        <w:tc>
          <w:tcPr>
            <w:tcW w:w="9299" w:type="dxa"/>
            <w:tcBorders>
              <w:top w:val="single" w:sz="4" w:space="0" w:color="auto"/>
              <w:left w:val="single" w:sz="4" w:space="0" w:color="000000"/>
              <w:bottom w:val="single" w:sz="4" w:space="0" w:color="auto"/>
              <w:right w:val="single" w:sz="4" w:space="0" w:color="000000"/>
            </w:tcBorders>
          </w:tcPr>
          <w:p w:rsidR="0044676B" w:rsidRDefault="0038602B" w:rsidP="00371D4E">
            <w:pPr>
              <w:pStyle w:val="a3"/>
              <w:spacing w:after="0"/>
              <w:rPr>
                <w:bCs/>
                <w:lang w:val="ru-RU"/>
              </w:rPr>
            </w:pPr>
            <w:r w:rsidRPr="0080160F">
              <w:rPr>
                <w:b/>
                <w:bCs/>
                <w:lang w:val="ru-RU"/>
              </w:rPr>
              <w:t>Размер обеспечения заявки на участие в запросе котировок в электронной форме:</w:t>
            </w:r>
            <w:r w:rsidRPr="0080160F">
              <w:rPr>
                <w:bCs/>
                <w:lang w:val="ru-RU"/>
              </w:rPr>
              <w:t xml:space="preserve"> 135 965 (сто тридцать пять тысяч девятьсот шестьдесят пять) рублей 01 копейка</w:t>
            </w:r>
          </w:p>
          <w:p w:rsidR="00AF376A" w:rsidRPr="00AF376A" w:rsidRDefault="00AF376A" w:rsidP="00644C49">
            <w:pPr>
              <w:widowControl/>
              <w:suppressAutoHyphens w:val="0"/>
              <w:autoSpaceDE w:val="0"/>
              <w:autoSpaceDN w:val="0"/>
              <w:adjustRightInd w:val="0"/>
              <w:snapToGrid/>
              <w:spacing w:line="240" w:lineRule="auto"/>
              <w:ind w:firstLine="0"/>
              <w:rPr>
                <w:rFonts w:eastAsiaTheme="minorEastAsia"/>
                <w:lang w:eastAsia="en-US"/>
              </w:rPr>
            </w:pPr>
            <w:r w:rsidRPr="00AF376A">
              <w:rPr>
                <w:rFonts w:eastAsiaTheme="minorEastAsia"/>
                <w:lang w:eastAsia="en-US"/>
              </w:rPr>
              <w:t xml:space="preserve">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w:t>
            </w:r>
            <w:r w:rsidRPr="00AF376A">
              <w:rPr>
                <w:rFonts w:eastAsiaTheme="minorEastAsia"/>
                <w:lang w:eastAsia="en-US"/>
              </w:rPr>
              <w:lastRenderedPageBreak/>
              <w:t>участие в такой закупке осуществляется участником такой закупки.</w:t>
            </w:r>
            <w:r w:rsidR="00644C49">
              <w:rPr>
                <w:rFonts w:eastAsiaTheme="minorEastAsia"/>
                <w:lang w:eastAsia="en-US"/>
              </w:rPr>
              <w:t xml:space="preserve"> Порядок внесения обеспечения заявок установлен ст. 3.4. Федерального закона от 18.07.2011 г. № 223-ФЗ «О закупках товаров, работ, услуг отдельными видами юридических лиц»</w:t>
            </w:r>
          </w:p>
          <w:p w:rsidR="00AF376A" w:rsidRPr="0080160F" w:rsidRDefault="00AF376A" w:rsidP="00371D4E">
            <w:pPr>
              <w:pStyle w:val="a3"/>
              <w:spacing w:after="0"/>
              <w:rPr>
                <w:bCs/>
                <w:lang w:val="ru-RU"/>
              </w:rPr>
            </w:pPr>
          </w:p>
        </w:tc>
      </w:tr>
      <w:tr w:rsidR="00371D4E" w:rsidRPr="0080160F" w:rsidTr="003F0C66">
        <w:trPr>
          <w:trHeight w:val="126"/>
          <w:jc w:val="center"/>
        </w:trPr>
        <w:tc>
          <w:tcPr>
            <w:tcW w:w="1081" w:type="dxa"/>
            <w:tcBorders>
              <w:top w:val="single" w:sz="4" w:space="0" w:color="auto"/>
              <w:left w:val="single" w:sz="4" w:space="0" w:color="000000"/>
              <w:bottom w:val="single" w:sz="4" w:space="0" w:color="auto"/>
            </w:tcBorders>
            <w:vAlign w:val="center"/>
          </w:tcPr>
          <w:p w:rsidR="00371D4E" w:rsidRPr="0080160F" w:rsidRDefault="0038602B" w:rsidP="0038602B">
            <w:pPr>
              <w:keepNext/>
              <w:keepLines/>
              <w:suppressLineNumbers/>
              <w:spacing w:line="240" w:lineRule="auto"/>
              <w:ind w:firstLine="0"/>
              <w:jc w:val="center"/>
            </w:pPr>
            <w:r w:rsidRPr="0080160F">
              <w:lastRenderedPageBreak/>
              <w:t>13</w:t>
            </w:r>
          </w:p>
        </w:tc>
        <w:tc>
          <w:tcPr>
            <w:tcW w:w="9299" w:type="dxa"/>
            <w:tcBorders>
              <w:top w:val="single" w:sz="4" w:space="0" w:color="auto"/>
              <w:left w:val="single" w:sz="4" w:space="0" w:color="000000"/>
              <w:bottom w:val="single" w:sz="4" w:space="0" w:color="auto"/>
              <w:right w:val="single" w:sz="4" w:space="0" w:color="000000"/>
            </w:tcBorders>
          </w:tcPr>
          <w:p w:rsidR="00371D4E" w:rsidRPr="0080160F" w:rsidRDefault="00371D4E" w:rsidP="00371D4E">
            <w:pPr>
              <w:pStyle w:val="a3"/>
              <w:spacing w:after="0"/>
            </w:pPr>
            <w:r w:rsidRPr="0080160F">
              <w:rPr>
                <w:b/>
              </w:rPr>
              <w:t>Обеспечение исполнения договора:</w:t>
            </w:r>
            <w:r w:rsidR="0044676B" w:rsidRPr="0080160F">
              <w:t xml:space="preserve"> не требуется.</w:t>
            </w:r>
          </w:p>
        </w:tc>
      </w:tr>
      <w:tr w:rsidR="00856DFF" w:rsidRPr="0080160F" w:rsidTr="00E33493">
        <w:trPr>
          <w:trHeight w:val="4777"/>
          <w:jc w:val="center"/>
        </w:trPr>
        <w:tc>
          <w:tcPr>
            <w:tcW w:w="1081" w:type="dxa"/>
            <w:tcBorders>
              <w:top w:val="single" w:sz="4" w:space="0" w:color="auto"/>
              <w:left w:val="single" w:sz="4" w:space="0" w:color="000000"/>
              <w:bottom w:val="single" w:sz="4" w:space="0" w:color="auto"/>
            </w:tcBorders>
            <w:vAlign w:val="center"/>
          </w:tcPr>
          <w:p w:rsidR="00856DFF" w:rsidRPr="0080160F" w:rsidRDefault="00856DFF" w:rsidP="0038602B">
            <w:pPr>
              <w:keepNext/>
              <w:keepLines/>
              <w:suppressLineNumbers/>
              <w:spacing w:line="240" w:lineRule="auto"/>
              <w:ind w:firstLine="0"/>
              <w:jc w:val="center"/>
            </w:pPr>
            <w:r w:rsidRPr="0080160F">
              <w:t>14</w:t>
            </w:r>
          </w:p>
        </w:tc>
        <w:tc>
          <w:tcPr>
            <w:tcW w:w="9299" w:type="dxa"/>
            <w:tcBorders>
              <w:top w:val="single" w:sz="4" w:space="0" w:color="auto"/>
              <w:left w:val="single" w:sz="4" w:space="0" w:color="000000"/>
              <w:bottom w:val="single" w:sz="4" w:space="0" w:color="auto"/>
              <w:right w:val="single" w:sz="4" w:space="0" w:color="000000"/>
            </w:tcBorders>
          </w:tcPr>
          <w:p w:rsidR="00856DFF" w:rsidRPr="0080160F" w:rsidRDefault="00856DFF" w:rsidP="00856DFF">
            <w:pPr>
              <w:spacing w:line="240" w:lineRule="auto"/>
              <w:ind w:firstLine="0"/>
              <w:rPr>
                <w:b/>
              </w:rPr>
            </w:pPr>
            <w:r w:rsidRPr="0080160F">
              <w:rPr>
                <w:b/>
              </w:rPr>
              <w:t>Извещение о проведении запроса котировок в электронной форме</w:t>
            </w:r>
          </w:p>
          <w:p w:rsidR="00856DFF" w:rsidRPr="0080160F" w:rsidRDefault="00856DFF" w:rsidP="00856DFF">
            <w:pPr>
              <w:pStyle w:val="af0"/>
              <w:tabs>
                <w:tab w:val="clear" w:pos="360"/>
              </w:tabs>
              <w:spacing w:before="0" w:after="0"/>
              <w:ind w:firstLine="0"/>
              <w:rPr>
                <w:highlight w:val="yellow"/>
              </w:rPr>
            </w:pPr>
            <w:r w:rsidRPr="0080160F">
              <w:rPr>
                <w:lang w:val="ru-RU"/>
              </w:rPr>
              <w:t xml:space="preserve">14.1 </w:t>
            </w:r>
            <w:r w:rsidRPr="0080160F">
              <w:t xml:space="preserve">Заказчик размещает в ЕИС, на сайте Заказчика и Электронной площадке извещение о проведении запроса котировок, не менее чем за </w:t>
            </w:r>
            <w:r w:rsidR="00EB6A66">
              <w:rPr>
                <w:lang w:val="ru-RU"/>
              </w:rPr>
              <w:t>четыре</w:t>
            </w:r>
            <w:r w:rsidRPr="0080160F">
              <w:rPr>
                <w:lang w:val="ru-RU"/>
              </w:rPr>
              <w:t xml:space="preserve"> рабочих дня</w:t>
            </w:r>
            <w:r w:rsidRPr="0080160F">
              <w:t xml:space="preserve"> </w:t>
            </w:r>
            <w:r w:rsidRPr="0080160F">
              <w:rPr>
                <w:color w:val="000000"/>
                <w:lang w:val="ru-RU"/>
              </w:rPr>
              <w:t xml:space="preserve">до дня </w:t>
            </w:r>
            <w:r w:rsidR="00EB6A66">
              <w:rPr>
                <w:color w:val="000000"/>
                <w:lang w:val="ru-RU"/>
              </w:rPr>
              <w:t>истечения</w:t>
            </w:r>
            <w:r w:rsidRPr="0080160F">
              <w:rPr>
                <w:color w:val="000000"/>
                <w:lang w:val="ru-RU"/>
              </w:rPr>
              <w:t xml:space="preserve"> срока подачи заявок на участие в запросе котировок</w:t>
            </w:r>
            <w:r w:rsidRPr="0080160F">
              <w:t>.</w:t>
            </w:r>
          </w:p>
          <w:p w:rsidR="00856DFF" w:rsidRPr="0080160F" w:rsidRDefault="00856DFF" w:rsidP="00856DFF">
            <w:pPr>
              <w:spacing w:line="240" w:lineRule="auto"/>
              <w:ind w:firstLine="0"/>
              <w:rPr>
                <w:rFonts w:eastAsiaTheme="minorEastAsia"/>
                <w:lang w:eastAsia="en-US"/>
              </w:rPr>
            </w:pPr>
            <w:r w:rsidRPr="0080160F">
              <w:t xml:space="preserve">14.2. В случае необходимости Заказчик вносит изменения в извещение о проведении запроса котировок. </w:t>
            </w:r>
            <w:r w:rsidRPr="0080160F">
              <w:rPr>
                <w:color w:val="000000"/>
              </w:rPr>
              <w:t>В течение трех дней со дня принятия решения о внесении изменений в извещение такие изменения размещаются Заказчиком в ЕИС.</w:t>
            </w:r>
          </w:p>
          <w:p w:rsidR="00856DFF" w:rsidRPr="0080160F" w:rsidRDefault="00856DFF" w:rsidP="00856DFF">
            <w:pPr>
              <w:pStyle w:val="af0"/>
              <w:tabs>
                <w:tab w:val="clear" w:pos="360"/>
              </w:tabs>
              <w:spacing w:before="0" w:after="0"/>
              <w:ind w:firstLine="0"/>
              <w:rPr>
                <w:lang w:val="ru-RU"/>
              </w:rPr>
            </w:pPr>
            <w:r w:rsidRPr="0080160F">
              <w:rPr>
                <w:lang w:val="ru-RU"/>
              </w:rPr>
              <w:t>1</w:t>
            </w:r>
            <w:r w:rsidRPr="0080160F">
              <w:t xml:space="preserve">4.3. В случае внесения изменений в </w:t>
            </w:r>
            <w:r w:rsidR="00644C49">
              <w:rPr>
                <w:lang w:val="ru-RU"/>
              </w:rPr>
              <w:t>извещение</w:t>
            </w:r>
            <w:r w:rsidRPr="0080160F">
              <w:t xml:space="preserve"> срок подачи заявок продлевается так, </w:t>
            </w:r>
            <w:r w:rsidRPr="0080160F">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644C49">
              <w:rPr>
                <w:rFonts w:eastAsiaTheme="minorHAnsi"/>
                <w:lang w:val="ru-RU"/>
              </w:rPr>
              <w:t>п.14.1 настоящего извещения</w:t>
            </w:r>
            <w:r w:rsidRPr="0080160F">
              <w:t>.</w:t>
            </w:r>
          </w:p>
          <w:p w:rsidR="00856DFF" w:rsidRPr="0080160F" w:rsidRDefault="00856DFF" w:rsidP="00856DFF">
            <w:pPr>
              <w:pStyle w:val="af0"/>
              <w:tabs>
                <w:tab w:val="clear" w:pos="360"/>
              </w:tabs>
              <w:spacing w:before="0" w:after="0"/>
              <w:ind w:firstLine="0"/>
              <w:rPr>
                <w:lang w:val="ru-RU"/>
              </w:rPr>
            </w:pPr>
            <w:r w:rsidRPr="0080160F">
              <w:rPr>
                <w:color w:val="000000"/>
                <w:kern w:val="1"/>
                <w:lang w:val="ru-RU"/>
              </w:rPr>
              <w:t xml:space="preserve">14.4. </w:t>
            </w:r>
            <w:r w:rsidRPr="0080160F">
              <w:rPr>
                <w:color w:val="000000"/>
                <w:kern w:val="1"/>
              </w:rPr>
              <w:t>Изменение предмета процедуры закупки не допускается.</w:t>
            </w:r>
          </w:p>
          <w:p w:rsidR="00856DFF" w:rsidRPr="0080160F" w:rsidRDefault="00856DFF"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80160F">
              <w:rPr>
                <w:color w:val="000000"/>
                <w:kern w:val="1"/>
                <w:lang w:eastAsia="ru-RU"/>
              </w:rPr>
              <w:t>14.5. Участники закупки самостоятельно отслеживают возможные изменения, внесенные в данн</w:t>
            </w:r>
            <w:r w:rsidR="00644C49">
              <w:rPr>
                <w:color w:val="000000"/>
                <w:kern w:val="1"/>
                <w:lang w:eastAsia="ru-RU"/>
              </w:rPr>
              <w:t>ое</w:t>
            </w:r>
            <w:r w:rsidRPr="0080160F">
              <w:rPr>
                <w:color w:val="000000"/>
                <w:kern w:val="1"/>
                <w:lang w:eastAsia="ru-RU"/>
              </w:rPr>
              <w:t xml:space="preserve"> </w:t>
            </w:r>
            <w:r w:rsidR="00644C49">
              <w:rPr>
                <w:color w:val="000000"/>
                <w:kern w:val="1"/>
                <w:lang w:eastAsia="ru-RU"/>
              </w:rPr>
              <w:t>извещение</w:t>
            </w:r>
            <w:r w:rsidRPr="0080160F">
              <w:rPr>
                <w:color w:val="000000"/>
                <w:kern w:val="1"/>
                <w:lang w:eastAsia="ru-RU"/>
              </w:rPr>
              <w:t>.</w:t>
            </w:r>
          </w:p>
          <w:p w:rsidR="00856DFF" w:rsidRPr="0080160F" w:rsidRDefault="00856DFF"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80160F">
              <w:rPr>
                <w:color w:val="000000"/>
                <w:kern w:val="1"/>
                <w:lang w:eastAsia="ru-RU"/>
              </w:rPr>
              <w:t>Заказчик не несет ответственности в случае, если участник закупки не ознакомил</w:t>
            </w:r>
            <w:r w:rsidR="00644C49">
              <w:rPr>
                <w:color w:val="000000"/>
                <w:kern w:val="1"/>
                <w:lang w:eastAsia="ru-RU"/>
              </w:rPr>
              <w:t>ся с изменениями, внесенными в извещение</w:t>
            </w:r>
            <w:r w:rsidRPr="0080160F">
              <w:rPr>
                <w:color w:val="000000"/>
                <w:kern w:val="1"/>
                <w:lang w:eastAsia="ru-RU"/>
              </w:rPr>
              <w:t xml:space="preserve"> и размещенными надлежащим образом.</w:t>
            </w:r>
          </w:p>
          <w:p w:rsidR="00856DFF" w:rsidRPr="0080160F" w:rsidRDefault="00856DFF" w:rsidP="00856DFF">
            <w:pPr>
              <w:spacing w:line="240" w:lineRule="auto"/>
              <w:ind w:firstLine="0"/>
              <w:rPr>
                <w:rFonts w:eastAsiaTheme="minorHAnsi"/>
                <w:bCs/>
                <w:lang w:eastAsia="en-US"/>
              </w:rPr>
            </w:pPr>
            <w:r w:rsidRPr="0080160F">
              <w:t xml:space="preserve">14.6.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 в случае возникновения одного из </w:t>
            </w:r>
            <w:r w:rsidRPr="0080160F">
              <w:rPr>
                <w:rFonts w:eastAsiaTheme="minorHAnsi"/>
                <w:lang w:eastAsia="en-US"/>
              </w:rPr>
              <w:t>следующих обстоятельств:</w:t>
            </w:r>
            <w:r w:rsidRPr="0080160F">
              <w:rPr>
                <w:rFonts w:eastAsiaTheme="minorHAnsi"/>
                <w:bCs/>
                <w:lang w:eastAsia="en-US"/>
              </w:rPr>
              <w:t xml:space="preserve"> </w:t>
            </w:r>
          </w:p>
          <w:p w:rsidR="00856DFF" w:rsidRPr="0080160F" w:rsidRDefault="00856DFF" w:rsidP="00856DFF">
            <w:pPr>
              <w:pStyle w:val="af2"/>
              <w:numPr>
                <w:ilvl w:val="0"/>
                <w:numId w:val="25"/>
              </w:numPr>
              <w:spacing w:line="240" w:lineRule="auto"/>
              <w:ind w:left="0" w:firstLine="0"/>
              <w:jc w:val="both"/>
              <w:rPr>
                <w:rFonts w:ascii="Times New Roman" w:eastAsiaTheme="minorHAnsi" w:hAnsi="Times New Roman"/>
                <w:bCs/>
                <w:sz w:val="24"/>
                <w:szCs w:val="24"/>
              </w:rPr>
            </w:pPr>
            <w:r w:rsidRPr="0080160F">
              <w:rPr>
                <w:rFonts w:ascii="Times New Roman" w:eastAsiaTheme="minorHAnsi" w:hAnsi="Times New Roman"/>
                <w:bCs/>
                <w:sz w:val="24"/>
                <w:szCs w:val="24"/>
              </w:rPr>
              <w:t>возникновение обстоятельств непреодолимой силы</w:t>
            </w:r>
            <w:r w:rsidRPr="0080160F">
              <w:rPr>
                <w:rFonts w:ascii="Times New Roman" w:eastAsiaTheme="minorHAnsi" w:hAnsi="Times New Roman"/>
                <w:sz w:val="24"/>
                <w:szCs w:val="24"/>
              </w:rPr>
              <w:t xml:space="preserve"> </w:t>
            </w:r>
            <w:r w:rsidRPr="0080160F">
              <w:rPr>
                <w:rFonts w:ascii="Times New Roman" w:eastAsiaTheme="minorHAnsi" w:hAnsi="Times New Roman"/>
                <w:bCs/>
                <w:sz w:val="24"/>
                <w:szCs w:val="24"/>
              </w:rPr>
              <w:t>(форс-мажор), влияющих на целесообразность закупки;</w:t>
            </w:r>
          </w:p>
          <w:p w:rsidR="00856DFF" w:rsidRPr="0080160F" w:rsidRDefault="00856DFF" w:rsidP="00856DFF">
            <w:pPr>
              <w:pStyle w:val="af2"/>
              <w:numPr>
                <w:ilvl w:val="0"/>
                <w:numId w:val="25"/>
              </w:numPr>
              <w:tabs>
                <w:tab w:val="left" w:pos="0"/>
              </w:tabs>
              <w:spacing w:line="240" w:lineRule="auto"/>
              <w:ind w:left="0" w:firstLine="0"/>
              <w:jc w:val="both"/>
              <w:rPr>
                <w:rFonts w:ascii="Times New Roman" w:eastAsiaTheme="minorHAnsi" w:hAnsi="Times New Roman"/>
                <w:sz w:val="24"/>
                <w:szCs w:val="24"/>
              </w:rPr>
            </w:pPr>
            <w:r w:rsidRPr="0080160F">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856DFF" w:rsidRPr="0080160F" w:rsidRDefault="00856DFF" w:rsidP="00856DFF">
            <w:pPr>
              <w:pStyle w:val="af2"/>
              <w:numPr>
                <w:ilvl w:val="0"/>
                <w:numId w:val="25"/>
              </w:numPr>
              <w:tabs>
                <w:tab w:val="left" w:pos="0"/>
              </w:tabs>
              <w:spacing w:line="240" w:lineRule="auto"/>
              <w:ind w:left="0" w:firstLine="0"/>
              <w:jc w:val="both"/>
              <w:rPr>
                <w:rFonts w:ascii="Times New Roman" w:eastAsiaTheme="minorHAnsi" w:hAnsi="Times New Roman"/>
                <w:sz w:val="24"/>
                <w:szCs w:val="24"/>
              </w:rPr>
            </w:pPr>
            <w:r w:rsidRPr="0080160F">
              <w:rPr>
                <w:rFonts w:ascii="Times New Roman" w:eastAsiaTheme="minorHAnsi" w:hAnsi="Times New Roman"/>
                <w:sz w:val="24"/>
                <w:szCs w:val="24"/>
              </w:rPr>
              <w:t>достижения взаимного соглашения сторон.</w:t>
            </w:r>
          </w:p>
          <w:p w:rsidR="00856DFF" w:rsidRPr="0080160F" w:rsidRDefault="00856DFF" w:rsidP="00856DFF">
            <w:pPr>
              <w:pStyle w:val="af2"/>
              <w:tabs>
                <w:tab w:val="left" w:pos="0"/>
              </w:tabs>
              <w:spacing w:line="240" w:lineRule="auto"/>
              <w:ind w:left="0"/>
              <w:jc w:val="both"/>
              <w:rPr>
                <w:rFonts w:ascii="Times New Roman" w:eastAsiaTheme="minorHAnsi" w:hAnsi="Times New Roman"/>
                <w:sz w:val="24"/>
                <w:szCs w:val="24"/>
              </w:rPr>
            </w:pPr>
            <w:r w:rsidRPr="0080160F">
              <w:rPr>
                <w:rFonts w:ascii="Times New Roman" w:eastAsiaTheme="minorEastAsia" w:hAnsi="Times New Roman"/>
                <w:sz w:val="24"/>
                <w:szCs w:val="24"/>
              </w:rPr>
              <w:t xml:space="preserve">14.15. По истечении срока отмены конкурентной закупки и до заключения договора заказчик вправе отменить определение </w:t>
            </w:r>
            <w:r w:rsidR="00644C49">
              <w:rPr>
                <w:rFonts w:ascii="Times New Roman" w:eastAsiaTheme="minorEastAsia" w:hAnsi="Times New Roman"/>
                <w:sz w:val="24"/>
                <w:szCs w:val="24"/>
              </w:rPr>
              <w:t>исполнителя</w:t>
            </w:r>
            <w:r w:rsidRPr="0080160F">
              <w:rPr>
                <w:rFonts w:ascii="Times New Roman" w:eastAsiaTheme="minorEastAsia" w:hAnsi="Times New Roman"/>
                <w:sz w:val="24"/>
                <w:szCs w:val="24"/>
              </w:rPr>
              <w:t xml:space="preserve"> только в случае возникновения обстоятельств непреодолимой силы в соответствии с гражданским законодательством.</w:t>
            </w:r>
          </w:p>
          <w:p w:rsidR="00856DFF" w:rsidRPr="0080160F" w:rsidRDefault="00856DFF" w:rsidP="00856DFF">
            <w:pPr>
              <w:pStyle w:val="af2"/>
              <w:tabs>
                <w:tab w:val="left" w:pos="0"/>
              </w:tabs>
              <w:spacing w:line="240" w:lineRule="auto"/>
              <w:ind w:left="0"/>
              <w:jc w:val="both"/>
              <w:rPr>
                <w:rFonts w:ascii="Times New Roman" w:eastAsiaTheme="minorHAnsi" w:hAnsi="Times New Roman"/>
                <w:sz w:val="24"/>
                <w:szCs w:val="24"/>
              </w:rPr>
            </w:pPr>
            <w:r w:rsidRPr="0080160F">
              <w:rPr>
                <w:rFonts w:ascii="Times New Roman" w:eastAsiaTheme="minorHAnsi" w:hAnsi="Times New Roman"/>
                <w:sz w:val="24"/>
                <w:szCs w:val="24"/>
              </w:rPr>
              <w:t xml:space="preserve">14.16. </w:t>
            </w:r>
            <w:r w:rsidRPr="0080160F">
              <w:rPr>
                <w:rFonts w:ascii="Times New Roman" w:hAnsi="Times New Roman"/>
                <w:color w:val="000000"/>
                <w:sz w:val="24"/>
                <w:szCs w:val="24"/>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80160F">
              <w:rPr>
                <w:rFonts w:ascii="Times New Roman" w:hAnsi="Times New Roman"/>
                <w:sz w:val="24"/>
                <w:szCs w:val="24"/>
              </w:rPr>
              <w:t>.</w:t>
            </w:r>
          </w:p>
        </w:tc>
      </w:tr>
      <w:tr w:rsidR="00856DFF" w:rsidRPr="0080160F" w:rsidTr="003F0C66">
        <w:trPr>
          <w:trHeight w:val="766"/>
          <w:jc w:val="center"/>
        </w:trPr>
        <w:tc>
          <w:tcPr>
            <w:tcW w:w="1081" w:type="dxa"/>
            <w:tcBorders>
              <w:top w:val="single" w:sz="4" w:space="0" w:color="auto"/>
              <w:left w:val="single" w:sz="4" w:space="0" w:color="000000"/>
              <w:bottom w:val="single" w:sz="4" w:space="0" w:color="auto"/>
            </w:tcBorders>
            <w:vAlign w:val="center"/>
          </w:tcPr>
          <w:p w:rsidR="00856DFF" w:rsidRPr="0080160F" w:rsidRDefault="00856DFF" w:rsidP="00856DFF">
            <w:pPr>
              <w:keepNext/>
              <w:keepLines/>
              <w:suppressLineNumbers/>
              <w:spacing w:line="240" w:lineRule="auto"/>
              <w:ind w:firstLine="0"/>
              <w:jc w:val="center"/>
            </w:pPr>
            <w:r w:rsidRPr="0080160F">
              <w:t>15</w:t>
            </w:r>
          </w:p>
        </w:tc>
        <w:tc>
          <w:tcPr>
            <w:tcW w:w="9299" w:type="dxa"/>
            <w:tcBorders>
              <w:top w:val="single" w:sz="4" w:space="0" w:color="auto"/>
              <w:left w:val="single" w:sz="4" w:space="0" w:color="000000"/>
              <w:bottom w:val="single" w:sz="4" w:space="0" w:color="auto"/>
              <w:right w:val="single" w:sz="4" w:space="0" w:color="000000"/>
            </w:tcBorders>
          </w:tcPr>
          <w:p w:rsidR="00856DFF" w:rsidRPr="0080160F" w:rsidRDefault="00856DFF" w:rsidP="00856DFF">
            <w:pPr>
              <w:pStyle w:val="af0"/>
              <w:tabs>
                <w:tab w:val="clear" w:pos="360"/>
              </w:tabs>
              <w:spacing w:before="0" w:after="0"/>
              <w:ind w:firstLine="0"/>
              <w:rPr>
                <w:rFonts w:eastAsia="Calibri"/>
                <w:b/>
                <w:color w:val="000000"/>
                <w:spacing w:val="5"/>
                <w:kern w:val="1"/>
                <w:lang w:val="ru-RU" w:eastAsia="zh-CN"/>
              </w:rPr>
            </w:pPr>
            <w:r w:rsidRPr="0080160F">
              <w:rPr>
                <w:rFonts w:eastAsia="Calibri"/>
                <w:b/>
                <w:color w:val="000000"/>
                <w:spacing w:val="5"/>
                <w:kern w:val="1"/>
                <w:lang w:eastAsia="zh-CN"/>
              </w:rPr>
              <w:t xml:space="preserve">Разъяснение положений документации </w:t>
            </w:r>
            <w:r w:rsidRPr="0080160F">
              <w:rPr>
                <w:rFonts w:eastAsia="Calibri"/>
                <w:b/>
                <w:color w:val="000000"/>
                <w:spacing w:val="5"/>
                <w:kern w:val="1"/>
                <w:lang w:val="ru-RU" w:eastAsia="zh-CN"/>
              </w:rPr>
              <w:t>запроса котировок</w:t>
            </w:r>
            <w:r w:rsidR="00705D09" w:rsidRPr="0080160F">
              <w:rPr>
                <w:rFonts w:eastAsia="Calibri"/>
                <w:b/>
                <w:color w:val="000000"/>
                <w:spacing w:val="5"/>
                <w:kern w:val="1"/>
                <w:lang w:val="ru-RU" w:eastAsia="zh-CN"/>
              </w:rPr>
              <w:t xml:space="preserve"> в электронной форме</w:t>
            </w:r>
          </w:p>
          <w:p w:rsidR="00856DFF" w:rsidRPr="0080160F" w:rsidRDefault="00705D09" w:rsidP="00705D09">
            <w:pPr>
              <w:spacing w:line="240" w:lineRule="auto"/>
              <w:ind w:firstLine="0"/>
            </w:pPr>
            <w:r w:rsidRPr="0080160F">
              <w:rPr>
                <w:rFonts w:eastAsia="Calibri"/>
                <w:color w:val="000000"/>
                <w:spacing w:val="5"/>
                <w:kern w:val="1"/>
                <w:lang w:eastAsia="zh-CN"/>
              </w:rPr>
              <w:t xml:space="preserve">15.1. </w:t>
            </w:r>
            <w:r w:rsidR="00856DFF" w:rsidRPr="0080160F">
              <w:t>Любой участник конкурентной заку</w:t>
            </w:r>
            <w:r w:rsidRPr="0080160F">
              <w:t>пки вправе направить заказчику</w:t>
            </w:r>
            <w:r w:rsidR="00856DFF" w:rsidRPr="0080160F">
              <w:t xml:space="preserve"> запрос о разъяснени</w:t>
            </w:r>
            <w:r w:rsidRPr="0080160F">
              <w:t>и</w:t>
            </w:r>
            <w:r w:rsidR="00856DFF" w:rsidRPr="0080160F">
              <w:t xml:space="preserve"> положений извещения об осуществлении закупки </w:t>
            </w:r>
            <w:r w:rsidRPr="0080160F">
              <w:rPr>
                <w:color w:val="000000"/>
                <w:kern w:val="1"/>
              </w:rPr>
              <w:t xml:space="preserve">по форме </w:t>
            </w:r>
            <w:r w:rsidR="00856DFF" w:rsidRPr="0080160F">
              <w:rPr>
                <w:color w:val="000000"/>
                <w:kern w:val="1"/>
              </w:rPr>
              <w:t>Приложени</w:t>
            </w:r>
            <w:r w:rsidRPr="0080160F">
              <w:rPr>
                <w:color w:val="000000"/>
                <w:kern w:val="1"/>
              </w:rPr>
              <w:t>я</w:t>
            </w:r>
            <w:r w:rsidR="00856DFF" w:rsidRPr="0080160F">
              <w:rPr>
                <w:color w:val="000000"/>
                <w:kern w:val="1"/>
              </w:rPr>
              <w:t xml:space="preserve"> № 5</w:t>
            </w:r>
            <w:r w:rsidRPr="0080160F">
              <w:rPr>
                <w:color w:val="000000"/>
                <w:kern w:val="1"/>
              </w:rPr>
              <w:t xml:space="preserve"> не позднее чем за 3 (три) рабочих дня до даты окончания срока подачи заявок на участие в такой закупке</w:t>
            </w:r>
            <w:r w:rsidR="00856DFF" w:rsidRPr="0080160F">
              <w:rPr>
                <w:color w:val="000000"/>
                <w:kern w:val="1"/>
              </w:rPr>
              <w:t>.</w:t>
            </w:r>
          </w:p>
          <w:p w:rsidR="00856DFF" w:rsidRPr="0080160F" w:rsidRDefault="00644C49" w:rsidP="00705D09">
            <w:pPr>
              <w:widowControl/>
              <w:suppressAutoHyphens w:val="0"/>
              <w:autoSpaceDE w:val="0"/>
              <w:autoSpaceDN w:val="0"/>
              <w:adjustRightInd w:val="0"/>
              <w:snapToGrid/>
              <w:spacing w:line="240" w:lineRule="auto"/>
              <w:ind w:firstLine="0"/>
              <w:rPr>
                <w:rFonts w:eastAsiaTheme="minorEastAsia"/>
                <w:lang w:eastAsia="en-US"/>
              </w:rPr>
            </w:pPr>
            <w:r>
              <w:rPr>
                <w:rFonts w:eastAsiaTheme="minorEastAsia"/>
                <w:lang w:eastAsia="en-US"/>
              </w:rPr>
              <w:t xml:space="preserve">15.2. </w:t>
            </w:r>
            <w:r w:rsidR="00705D09" w:rsidRPr="0080160F">
              <w:rPr>
                <w:rFonts w:eastAsiaTheme="minorEastAsia"/>
                <w:lang w:eastAsia="en-US"/>
              </w:rPr>
              <w:t xml:space="preserve">В течение трех рабочих дней со дня </w:t>
            </w:r>
            <w:r w:rsidR="00856DFF" w:rsidRPr="0080160F">
              <w:rPr>
                <w:rFonts w:eastAsiaTheme="minorEastAsia"/>
                <w:lang w:eastAsia="en-US"/>
              </w:rPr>
              <w:t xml:space="preserve">поступления </w:t>
            </w:r>
            <w:r w:rsidR="00705D09" w:rsidRPr="0080160F">
              <w:rPr>
                <w:rFonts w:eastAsiaTheme="minorEastAsia"/>
                <w:lang w:eastAsia="en-US"/>
              </w:rPr>
              <w:t xml:space="preserve">указанного </w:t>
            </w:r>
            <w:r w:rsidR="00856DFF" w:rsidRPr="0080160F">
              <w:rPr>
                <w:rFonts w:eastAsiaTheme="minorEastAsia"/>
                <w:lang w:eastAsia="en-US"/>
              </w:rPr>
              <w:t>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38602B" w:rsidRPr="0080160F" w:rsidTr="00E33493">
        <w:trPr>
          <w:trHeight w:val="764"/>
          <w:jc w:val="center"/>
        </w:trPr>
        <w:tc>
          <w:tcPr>
            <w:tcW w:w="1081" w:type="dxa"/>
            <w:tcBorders>
              <w:top w:val="single" w:sz="4" w:space="0" w:color="auto"/>
              <w:left w:val="single" w:sz="4" w:space="0" w:color="000000"/>
              <w:bottom w:val="single" w:sz="4" w:space="0" w:color="auto"/>
            </w:tcBorders>
            <w:vAlign w:val="center"/>
          </w:tcPr>
          <w:p w:rsidR="0038602B" w:rsidRPr="0080160F" w:rsidRDefault="00705D09" w:rsidP="00705D09">
            <w:pPr>
              <w:keepNext/>
              <w:keepLines/>
              <w:suppressLineNumbers/>
              <w:spacing w:line="240" w:lineRule="auto"/>
              <w:ind w:firstLine="0"/>
              <w:jc w:val="center"/>
            </w:pPr>
            <w:r w:rsidRPr="0080160F">
              <w:t>16</w:t>
            </w:r>
          </w:p>
        </w:tc>
        <w:tc>
          <w:tcPr>
            <w:tcW w:w="9299" w:type="dxa"/>
            <w:tcBorders>
              <w:top w:val="single" w:sz="4" w:space="0" w:color="auto"/>
              <w:left w:val="single" w:sz="4" w:space="0" w:color="000000"/>
              <w:bottom w:val="single" w:sz="4" w:space="0" w:color="auto"/>
              <w:right w:val="single" w:sz="4" w:space="0" w:color="000000"/>
            </w:tcBorders>
          </w:tcPr>
          <w:p w:rsidR="0038602B" w:rsidRPr="0080160F" w:rsidRDefault="0038602B" w:rsidP="0038602B">
            <w:pPr>
              <w:spacing w:line="240" w:lineRule="auto"/>
              <w:ind w:firstLine="0"/>
              <w:rPr>
                <w:rFonts w:eastAsiaTheme="minorHAnsi"/>
                <w:b/>
                <w:lang w:eastAsia="en-US"/>
              </w:rPr>
            </w:pPr>
            <w:r w:rsidRPr="0080160F">
              <w:rPr>
                <w:b/>
              </w:rPr>
              <w:t xml:space="preserve">Требования к </w:t>
            </w:r>
            <w:r w:rsidRPr="0080160F">
              <w:rPr>
                <w:rFonts w:eastAsiaTheme="minorHAnsi"/>
                <w:b/>
                <w:lang w:eastAsia="en-US"/>
              </w:rPr>
              <w:t>безопасности,</w:t>
            </w:r>
            <w:r w:rsidRPr="0080160F">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80160F">
              <w:rPr>
                <w:rFonts w:eastAsiaTheme="minorHAnsi"/>
                <w:b/>
                <w:lang w:eastAsia="en-US"/>
              </w:rPr>
              <w:t>к размерам, упаковке, отгрузке товара, к результатам работы</w:t>
            </w:r>
          </w:p>
          <w:p w:rsidR="0038602B" w:rsidRDefault="00705D09" w:rsidP="0038602B">
            <w:pPr>
              <w:pStyle w:val="a3"/>
              <w:spacing w:after="0"/>
              <w:rPr>
                <w:rFonts w:eastAsiaTheme="minorEastAsia"/>
                <w:lang w:val="ru-RU"/>
              </w:rPr>
            </w:pPr>
            <w:r w:rsidRPr="0080160F">
              <w:rPr>
                <w:rFonts w:eastAsiaTheme="minorEastAsia"/>
                <w:lang w:val="ru-RU"/>
              </w:rPr>
              <w:t xml:space="preserve">16.1. </w:t>
            </w:r>
            <w:r w:rsidR="0038602B" w:rsidRPr="0080160F">
              <w:rPr>
                <w:rFonts w:eastAsiaTheme="minorEastAsia"/>
              </w:rPr>
              <w:t xml:space="preserve">В соответствии с техническим заданием документации о запросе котировок </w:t>
            </w:r>
            <w:r w:rsidR="0038602B" w:rsidRPr="0080160F">
              <w:rPr>
                <w:rFonts w:eastAsiaTheme="minorEastAsia"/>
              </w:rPr>
              <w:lastRenderedPageBreak/>
              <w:t>(Приложение № 4)</w:t>
            </w:r>
          </w:p>
          <w:p w:rsidR="00644C49" w:rsidRPr="00644C49" w:rsidRDefault="00644C49" w:rsidP="0038602B">
            <w:pPr>
              <w:pStyle w:val="a3"/>
              <w:spacing w:after="0"/>
              <w:rPr>
                <w:b/>
                <w:lang w:val="ru-RU"/>
              </w:rPr>
            </w:pPr>
            <w:r>
              <w:rPr>
                <w:rFonts w:eastAsiaTheme="minorEastAsia"/>
                <w:lang w:val="ru-RU"/>
              </w:rPr>
              <w:t>16.2 Гарантийный срок на ремонт 6 месяцев</w:t>
            </w:r>
          </w:p>
        </w:tc>
      </w:tr>
      <w:tr w:rsidR="00705D09" w:rsidRPr="0080160F" w:rsidTr="003F0C66">
        <w:trPr>
          <w:trHeight w:val="357"/>
          <w:jc w:val="center"/>
        </w:trPr>
        <w:tc>
          <w:tcPr>
            <w:tcW w:w="1081" w:type="dxa"/>
            <w:tcBorders>
              <w:top w:val="single" w:sz="4" w:space="0" w:color="auto"/>
              <w:left w:val="single" w:sz="4" w:space="0" w:color="000000"/>
              <w:bottom w:val="single" w:sz="4" w:space="0" w:color="auto"/>
            </w:tcBorders>
            <w:vAlign w:val="center"/>
          </w:tcPr>
          <w:p w:rsidR="00705D09" w:rsidRPr="0080160F" w:rsidRDefault="00705D09" w:rsidP="00705D09">
            <w:pPr>
              <w:keepNext/>
              <w:keepLines/>
              <w:suppressLineNumbers/>
              <w:spacing w:line="240" w:lineRule="auto"/>
              <w:ind w:firstLine="0"/>
              <w:jc w:val="center"/>
            </w:pPr>
            <w:r w:rsidRPr="0080160F">
              <w:lastRenderedPageBreak/>
              <w:t>17</w:t>
            </w:r>
          </w:p>
        </w:tc>
        <w:tc>
          <w:tcPr>
            <w:tcW w:w="9299" w:type="dxa"/>
            <w:tcBorders>
              <w:top w:val="single" w:sz="4" w:space="0" w:color="auto"/>
              <w:left w:val="single" w:sz="4" w:space="0" w:color="000000"/>
              <w:bottom w:val="single" w:sz="4" w:space="0" w:color="auto"/>
              <w:right w:val="single" w:sz="4" w:space="0" w:color="000000"/>
            </w:tcBorders>
          </w:tcPr>
          <w:p w:rsidR="00705D09" w:rsidRPr="0080160F" w:rsidRDefault="00705D09" w:rsidP="00705D09">
            <w:pPr>
              <w:autoSpaceDE w:val="0"/>
              <w:autoSpaceDN w:val="0"/>
              <w:adjustRightInd w:val="0"/>
              <w:spacing w:line="240" w:lineRule="auto"/>
              <w:ind w:firstLine="0"/>
              <w:rPr>
                <w:rFonts w:eastAsiaTheme="minorEastAsia"/>
                <w:b/>
              </w:rPr>
            </w:pPr>
            <w:r w:rsidRPr="0080160F">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705D09" w:rsidRPr="0080160F" w:rsidRDefault="00705D09" w:rsidP="00705D09">
            <w:pPr>
              <w:autoSpaceDE w:val="0"/>
              <w:autoSpaceDN w:val="0"/>
              <w:adjustRightInd w:val="0"/>
              <w:spacing w:line="240" w:lineRule="auto"/>
              <w:ind w:firstLine="0"/>
              <w:rPr>
                <w:rFonts w:eastAsiaTheme="minorEastAsia"/>
              </w:rPr>
            </w:pPr>
            <w:r w:rsidRPr="0080160F">
              <w:rPr>
                <w:rFonts w:eastAsiaTheme="minorEastAsia"/>
              </w:rPr>
              <w:t>17.1. 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w:t>
            </w:r>
            <w:r w:rsidR="00644C49">
              <w:rPr>
                <w:rFonts w:eastAsiaTheme="minorEastAsia"/>
              </w:rPr>
              <w:t>им</w:t>
            </w:r>
            <w:r w:rsidRPr="0080160F">
              <w:rPr>
                <w:rFonts w:eastAsiaTheme="minorEastAsia"/>
              </w:rPr>
              <w:t xml:space="preserve"> </w:t>
            </w:r>
            <w:r w:rsidR="00644C49">
              <w:rPr>
                <w:rFonts w:eastAsiaTheme="minorEastAsia"/>
              </w:rPr>
              <w:t>извещением</w:t>
            </w:r>
            <w:r w:rsidRPr="0080160F">
              <w:rPr>
                <w:rFonts w:eastAsiaTheme="minorEastAsia"/>
              </w:rPr>
              <w:t>, заполняется участником запроса котировок по форме, установленной в Приложении №3.</w:t>
            </w:r>
          </w:p>
          <w:p w:rsidR="00705D09" w:rsidRPr="0080160F" w:rsidRDefault="00705D09" w:rsidP="00705D09">
            <w:pPr>
              <w:pStyle w:val="a3"/>
              <w:spacing w:after="0"/>
              <w:rPr>
                <w:b/>
              </w:rPr>
            </w:pPr>
            <w:r w:rsidRPr="0080160F">
              <w:rPr>
                <w:rFonts w:eastAsiaTheme="minorEastAsia"/>
                <w:lang w:val="ru-RU"/>
              </w:rPr>
              <w:t xml:space="preserve">17.2. </w:t>
            </w:r>
            <w:r w:rsidRPr="0080160F">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tc>
      </w:tr>
      <w:tr w:rsidR="0038602B" w:rsidRPr="0080160F" w:rsidTr="003F0C66">
        <w:trPr>
          <w:trHeight w:val="348"/>
          <w:jc w:val="center"/>
        </w:trPr>
        <w:tc>
          <w:tcPr>
            <w:tcW w:w="1081" w:type="dxa"/>
            <w:tcBorders>
              <w:top w:val="single" w:sz="4" w:space="0" w:color="auto"/>
              <w:left w:val="single" w:sz="4" w:space="0" w:color="000000"/>
              <w:bottom w:val="single" w:sz="4" w:space="0" w:color="auto"/>
            </w:tcBorders>
            <w:vAlign w:val="center"/>
          </w:tcPr>
          <w:p w:rsidR="0038602B" w:rsidRPr="0080160F" w:rsidRDefault="00705D09" w:rsidP="00705D09">
            <w:pPr>
              <w:keepNext/>
              <w:keepLines/>
              <w:suppressLineNumbers/>
              <w:spacing w:line="240" w:lineRule="auto"/>
              <w:ind w:firstLine="0"/>
              <w:jc w:val="center"/>
            </w:pPr>
            <w:r w:rsidRPr="0080160F">
              <w:t>18</w:t>
            </w:r>
          </w:p>
        </w:tc>
        <w:tc>
          <w:tcPr>
            <w:tcW w:w="9299" w:type="dxa"/>
            <w:tcBorders>
              <w:top w:val="single" w:sz="4" w:space="0" w:color="auto"/>
              <w:left w:val="single" w:sz="4" w:space="0" w:color="000000"/>
              <w:bottom w:val="single" w:sz="4" w:space="0" w:color="auto"/>
              <w:right w:val="single" w:sz="4" w:space="0" w:color="000000"/>
            </w:tcBorders>
          </w:tcPr>
          <w:p w:rsidR="00705D09" w:rsidRPr="0080160F" w:rsidRDefault="00705D09" w:rsidP="00705D09">
            <w:pPr>
              <w:keepNext/>
              <w:spacing w:line="240" w:lineRule="auto"/>
              <w:ind w:firstLine="0"/>
              <w:rPr>
                <w:b/>
                <w:bCs/>
              </w:rPr>
            </w:pPr>
            <w:r w:rsidRPr="0080160F">
              <w:rPr>
                <w:b/>
                <w:bCs/>
              </w:rPr>
              <w:t xml:space="preserve">Требования, предъявляемые к участникам запроса котировок в электронной форме </w:t>
            </w:r>
          </w:p>
          <w:p w:rsidR="00705D09" w:rsidRPr="0080160F" w:rsidRDefault="00705D09" w:rsidP="00705D09">
            <w:pPr>
              <w:widowControl/>
              <w:tabs>
                <w:tab w:val="left" w:pos="360"/>
                <w:tab w:val="left" w:pos="851"/>
                <w:tab w:val="left" w:pos="1276"/>
              </w:tabs>
              <w:snapToGrid/>
              <w:spacing w:line="240" w:lineRule="auto"/>
              <w:ind w:firstLine="0"/>
              <w:contextualSpacing/>
            </w:pPr>
            <w:r w:rsidRPr="0080160F">
              <w:t>18.</w:t>
            </w:r>
            <w:r w:rsidR="006E50C5">
              <w:t>1</w:t>
            </w:r>
            <w:r w:rsidRPr="0080160F">
              <w:t xml:space="preserve">. </w:t>
            </w:r>
            <w:r w:rsidRPr="0080160F">
              <w:rPr>
                <w:color w:val="000000"/>
                <w:lang w:eastAsia="ru-RU"/>
              </w:rPr>
              <w:t>Участник закупки должен соответствовать следующим обязательным требованиям:</w:t>
            </w:r>
          </w:p>
          <w:p w:rsidR="00C97CBD" w:rsidRPr="00C97CBD" w:rsidRDefault="00C97CBD"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C97CBD">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C97CBD" w:rsidRPr="00C97CBD" w:rsidRDefault="00C97CBD"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C97CBD">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C97CBD" w:rsidRPr="00C97CBD" w:rsidRDefault="00C97CBD"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C97CBD">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C97CBD" w:rsidRPr="00C97CBD" w:rsidRDefault="00C97CBD"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C97CBD">
              <w:rPr>
                <w:color w:val="000000"/>
                <w:lang w:eastAsia="ru-RU"/>
              </w:rPr>
              <w:t>участник не должен быть признан по решению арбитражного суда несостоятельным (банкротом);</w:t>
            </w:r>
          </w:p>
          <w:p w:rsidR="00C97CBD" w:rsidRPr="00C97CBD" w:rsidRDefault="00C97CBD"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C97CBD">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97CBD" w:rsidRPr="00C97CBD" w:rsidRDefault="00C97CBD" w:rsidP="00C97CBD">
            <w:pPr>
              <w:numPr>
                <w:ilvl w:val="0"/>
                <w:numId w:val="7"/>
              </w:numPr>
              <w:tabs>
                <w:tab w:val="left" w:pos="360"/>
                <w:tab w:val="left" w:pos="1276"/>
                <w:tab w:val="left" w:pos="1494"/>
              </w:tabs>
              <w:snapToGrid/>
              <w:spacing w:line="240" w:lineRule="auto"/>
              <w:ind w:left="34" w:firstLine="0"/>
              <w:contextualSpacing/>
              <w:rPr>
                <w:color w:val="000000"/>
                <w:lang w:eastAsia="ru-RU"/>
              </w:rPr>
            </w:pPr>
            <w:r w:rsidRPr="00C97CBD">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38602B" w:rsidRPr="006D0B16" w:rsidRDefault="00705D09" w:rsidP="00705D09">
            <w:pPr>
              <w:pStyle w:val="af0"/>
              <w:numPr>
                <w:ilvl w:val="0"/>
                <w:numId w:val="7"/>
              </w:numPr>
              <w:tabs>
                <w:tab w:val="left" w:pos="1276"/>
              </w:tabs>
              <w:spacing w:before="0" w:after="0"/>
              <w:ind w:left="0" w:firstLine="0"/>
            </w:pPr>
            <w:r w:rsidRPr="006D0B16">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6D0B16" w:rsidRPr="006D0B16" w:rsidRDefault="00705D09" w:rsidP="006D0B16">
            <w:pPr>
              <w:spacing w:line="240" w:lineRule="auto"/>
              <w:ind w:firstLine="0"/>
            </w:pPr>
            <w:r w:rsidRPr="006D0B16">
              <w:rPr>
                <w:color w:val="000000"/>
              </w:rPr>
              <w:t>18.</w:t>
            </w:r>
            <w:r w:rsidR="006E50C5">
              <w:rPr>
                <w:color w:val="000000"/>
              </w:rPr>
              <w:t>2</w:t>
            </w:r>
            <w:r w:rsidR="006D0B16" w:rsidRPr="006D0B16">
              <w:rPr>
                <w:color w:val="000000"/>
              </w:rPr>
              <w:t xml:space="preserve">. </w:t>
            </w:r>
            <w:r w:rsidR="006D0B16" w:rsidRPr="006D0B16">
              <w:t xml:space="preserve">К обеспечению выполнения договора Исполнитель вправе привлекать </w:t>
            </w:r>
            <w:r w:rsidR="006D0B16" w:rsidRPr="006D0B16">
              <w:lastRenderedPageBreak/>
              <w:t>сотрудников являющихся гражданами Российской Федерации</w:t>
            </w:r>
            <w:r w:rsidR="006E50C5">
              <w:t xml:space="preserve">, </w:t>
            </w:r>
            <w:r w:rsidR="006E50C5">
              <w:rPr>
                <w:sz w:val="22"/>
                <w:szCs w:val="22"/>
              </w:rPr>
              <w:t>сотрудники являющиеся гражданами иностранных государств не допускаются</w:t>
            </w:r>
            <w:r w:rsidR="006E50C5" w:rsidRPr="00E84E35">
              <w:t>;</w:t>
            </w:r>
          </w:p>
          <w:p w:rsidR="00705D09" w:rsidRPr="0080160F" w:rsidRDefault="006D0B16" w:rsidP="006E50C5">
            <w:pPr>
              <w:pStyle w:val="a3"/>
              <w:spacing w:after="0"/>
              <w:rPr>
                <w:b/>
              </w:rPr>
            </w:pPr>
            <w:r w:rsidRPr="006E50C5">
              <w:rPr>
                <w:lang w:val="ru-RU"/>
              </w:rPr>
              <w:t>18.</w:t>
            </w:r>
            <w:r w:rsidR="006E50C5" w:rsidRPr="006E50C5">
              <w:rPr>
                <w:lang w:val="ru-RU"/>
              </w:rPr>
              <w:t>3</w:t>
            </w:r>
            <w:r w:rsidRPr="006E50C5">
              <w:rPr>
                <w:lang w:val="ru-RU"/>
              </w:rPr>
              <w:t xml:space="preserve">. </w:t>
            </w:r>
            <w:r w:rsidRPr="006E50C5">
              <w:t> </w:t>
            </w:r>
            <w:r w:rsidRPr="006E50C5">
              <w:rPr>
                <w:lang w:val="ru-RU"/>
              </w:rPr>
              <w:t>У</w:t>
            </w:r>
            <w:r w:rsidRPr="006E50C5">
              <w:t xml:space="preserve">частник </w:t>
            </w:r>
            <w:r w:rsidRPr="006E50C5">
              <w:rPr>
                <w:lang w:val="ru-RU"/>
              </w:rPr>
              <w:t xml:space="preserve">запроса котировок </w:t>
            </w:r>
            <w:r w:rsidRPr="006E50C5">
              <w:t>в электронной форме должен быть зарегистрирован на территории Российской Федерации без доли участия иностранного капитала</w:t>
            </w:r>
          </w:p>
        </w:tc>
      </w:tr>
      <w:tr w:rsidR="00A551A5" w:rsidRPr="0080160F" w:rsidTr="003F0C66">
        <w:trPr>
          <w:trHeight w:val="10770"/>
          <w:jc w:val="center"/>
        </w:trPr>
        <w:tc>
          <w:tcPr>
            <w:tcW w:w="1081" w:type="dxa"/>
            <w:tcBorders>
              <w:top w:val="single" w:sz="4" w:space="0" w:color="auto"/>
              <w:left w:val="single" w:sz="4" w:space="0" w:color="000000"/>
              <w:bottom w:val="single" w:sz="4" w:space="0" w:color="auto"/>
            </w:tcBorders>
            <w:vAlign w:val="center"/>
          </w:tcPr>
          <w:p w:rsidR="00A551A5" w:rsidRPr="0080160F" w:rsidRDefault="00A551A5" w:rsidP="00705D09">
            <w:pPr>
              <w:keepNext/>
              <w:keepLines/>
              <w:suppressLineNumbers/>
              <w:spacing w:line="240" w:lineRule="auto"/>
              <w:ind w:firstLine="0"/>
              <w:jc w:val="center"/>
            </w:pPr>
            <w:r w:rsidRPr="0080160F">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A551A5" w:rsidRPr="0080160F" w:rsidRDefault="00A551A5" w:rsidP="00705D09">
            <w:pPr>
              <w:keepNext/>
              <w:spacing w:line="240" w:lineRule="auto"/>
              <w:ind w:firstLine="0"/>
              <w:rPr>
                <w:b/>
                <w:bCs/>
              </w:rPr>
            </w:pPr>
            <w:r w:rsidRPr="0080160F">
              <w:rPr>
                <w:b/>
                <w:bCs/>
              </w:rPr>
              <w:t>Требования к содержанию документов, входящих в состав заявки на участие в запросе котировок в электронной форме:</w:t>
            </w:r>
          </w:p>
          <w:p w:rsidR="00A551A5" w:rsidRPr="0080160F" w:rsidRDefault="00A551A5" w:rsidP="00705D09">
            <w:pPr>
              <w:widowControl/>
              <w:suppressAutoHyphens w:val="0"/>
              <w:autoSpaceDE w:val="0"/>
              <w:autoSpaceDN w:val="0"/>
              <w:adjustRightInd w:val="0"/>
              <w:snapToGrid/>
              <w:spacing w:line="240" w:lineRule="auto"/>
              <w:ind w:firstLine="0"/>
            </w:pPr>
            <w:r w:rsidRPr="0080160F">
              <w:t>1) </w:t>
            </w:r>
            <w:r w:rsidR="00C97CBD" w:rsidRPr="00B2395F">
              <w:t>заявк</w:t>
            </w:r>
            <w:r w:rsidR="00C97CBD">
              <w:t>а</w:t>
            </w:r>
            <w:r w:rsidR="00C97CBD" w:rsidRPr="00B2395F">
              <w:t>, указывающ</w:t>
            </w:r>
            <w:r w:rsidR="00C97CBD">
              <w:t>ая</w:t>
            </w:r>
            <w:r w:rsidR="00C97CBD" w:rsidRPr="00B2395F">
              <w:t xml:space="preserve"> на согласие участвовать</w:t>
            </w:r>
            <w:r w:rsidR="00C97CBD" w:rsidRPr="0080160F">
              <w:t xml:space="preserve"> </w:t>
            </w:r>
            <w:r w:rsidRPr="0080160F">
              <w:t>заполняется участником запроса котировок в электронной форме по форме (Приложение 1);</w:t>
            </w:r>
          </w:p>
          <w:p w:rsidR="00A551A5" w:rsidRPr="0080160F" w:rsidRDefault="00A551A5" w:rsidP="00705D09">
            <w:pPr>
              <w:widowControl/>
              <w:suppressAutoHyphens w:val="0"/>
              <w:autoSpaceDE w:val="0"/>
              <w:autoSpaceDN w:val="0"/>
              <w:adjustRightInd w:val="0"/>
              <w:snapToGrid/>
              <w:spacing w:line="240" w:lineRule="auto"/>
              <w:ind w:firstLine="0"/>
              <w:rPr>
                <w:rFonts w:eastAsia="Calibri"/>
                <w:lang w:eastAsia="en-US"/>
              </w:rPr>
            </w:pPr>
            <w:r w:rsidRPr="0080160F">
              <w:t>2) </w:t>
            </w:r>
            <w:r w:rsidR="00C97CBD" w:rsidRPr="00B2395F">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w:t>
            </w:r>
            <w:r w:rsidR="00C97CBD">
              <w:t>иде единого сводного документа)</w:t>
            </w:r>
            <w:r w:rsidR="00C97CBD" w:rsidRPr="00B2395F">
              <w:t xml:space="preserve"> и соответствующий, надлежащим образом заверенный перевод на русский язык учредительных документов иностранных лиц</w:t>
            </w:r>
            <w:r w:rsidRPr="0080160F">
              <w:rPr>
                <w:rFonts w:eastAsia="Calibri"/>
                <w:lang w:eastAsia="en-US"/>
              </w:rPr>
              <w:t>;</w:t>
            </w:r>
          </w:p>
          <w:p w:rsidR="00A551A5" w:rsidRPr="0080160F" w:rsidRDefault="00A551A5" w:rsidP="00705D09">
            <w:pPr>
              <w:widowControl/>
              <w:suppressAutoHyphens w:val="0"/>
              <w:autoSpaceDE w:val="0"/>
              <w:autoSpaceDN w:val="0"/>
              <w:adjustRightInd w:val="0"/>
              <w:snapToGrid/>
              <w:spacing w:line="240" w:lineRule="auto"/>
              <w:ind w:firstLine="0"/>
              <w:rPr>
                <w:rFonts w:eastAsia="Calibri"/>
                <w:lang w:eastAsia="en-US"/>
              </w:rPr>
            </w:pPr>
            <w:r w:rsidRPr="0080160F">
              <w:t>3) </w:t>
            </w:r>
            <w:r w:rsidR="00C97CBD" w:rsidRPr="00B2395F">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80160F">
              <w:rPr>
                <w:rFonts w:eastAsia="Calibri"/>
                <w:lang w:eastAsia="en-US"/>
              </w:rPr>
              <w:t>;</w:t>
            </w:r>
          </w:p>
          <w:p w:rsidR="00A551A5" w:rsidRPr="0080160F" w:rsidRDefault="00A551A5" w:rsidP="00705D09">
            <w:pPr>
              <w:widowControl/>
              <w:suppressAutoHyphens w:val="0"/>
              <w:autoSpaceDE w:val="0"/>
              <w:autoSpaceDN w:val="0"/>
              <w:adjustRightInd w:val="0"/>
              <w:snapToGrid/>
              <w:spacing w:line="240" w:lineRule="auto"/>
              <w:ind w:firstLine="0"/>
            </w:pPr>
            <w:r w:rsidRPr="0080160F">
              <w:rPr>
                <w:rFonts w:eastAsia="Calibri"/>
                <w:lang w:eastAsia="en-US"/>
              </w:rPr>
              <w:t>4) </w:t>
            </w:r>
            <w:r w:rsidR="00C97CBD" w:rsidRPr="00B2395F">
              <w:t>копи</w:t>
            </w:r>
            <w:r w:rsidR="00C97CBD">
              <w:t>и</w:t>
            </w:r>
            <w:r w:rsidR="00C97CBD" w:rsidRPr="00B2395F">
              <w:t xml:space="preserve"> свидетельства о постановке на учет в налоговом органе</w:t>
            </w:r>
            <w:r w:rsidRPr="0080160F">
              <w:rPr>
                <w:rFonts w:eastAsia="Calibri"/>
                <w:lang w:eastAsia="en-US"/>
              </w:rPr>
              <w:t>;</w:t>
            </w:r>
          </w:p>
          <w:p w:rsidR="00C97CBD" w:rsidRPr="00C97CBD" w:rsidRDefault="00A551A5" w:rsidP="00C97CBD">
            <w:pPr>
              <w:widowControl/>
              <w:suppressAutoHyphens w:val="0"/>
              <w:snapToGrid/>
              <w:spacing w:line="240" w:lineRule="auto"/>
              <w:ind w:firstLine="0"/>
              <w:rPr>
                <w:rFonts w:eastAsiaTheme="minorHAnsi"/>
                <w:lang w:eastAsia="en-US"/>
              </w:rPr>
            </w:pPr>
            <w:r w:rsidRPr="0080160F">
              <w:t>5) </w:t>
            </w:r>
            <w:r w:rsidR="00C97CBD" w:rsidRPr="00C97CBD">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A551A5" w:rsidRPr="00C97CBD" w:rsidRDefault="00C97CBD" w:rsidP="00705D09">
            <w:pPr>
              <w:pStyle w:val="af2"/>
              <w:numPr>
                <w:ilvl w:val="0"/>
                <w:numId w:val="32"/>
              </w:numPr>
              <w:spacing w:after="0" w:line="240" w:lineRule="auto"/>
              <w:ind w:left="34" w:firstLine="0"/>
              <w:jc w:val="both"/>
              <w:rPr>
                <w:rFonts w:ascii="Times New Roman" w:eastAsiaTheme="minorHAnsi" w:hAnsi="Times New Roman"/>
                <w:sz w:val="24"/>
                <w:szCs w:val="24"/>
              </w:rPr>
            </w:pPr>
            <w:r w:rsidRPr="00C97CBD">
              <w:rPr>
                <w:rFonts w:ascii="Times New Roman" w:eastAsiaTheme="minorHAnsi" w:hAnsi="Times New Roman"/>
                <w:sz w:val="24"/>
                <w:szCs w:val="24"/>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A551A5" w:rsidRPr="0080160F" w:rsidRDefault="00A551A5" w:rsidP="00705D09">
            <w:pPr>
              <w:autoSpaceDE w:val="0"/>
              <w:autoSpaceDN w:val="0"/>
              <w:adjustRightInd w:val="0"/>
              <w:spacing w:line="240" w:lineRule="auto"/>
              <w:ind w:firstLine="0"/>
              <w:rPr>
                <w:rFonts w:eastAsia="Calibri"/>
                <w:lang w:eastAsia="en-US"/>
              </w:rPr>
            </w:pPr>
            <w:r w:rsidRPr="0080160F">
              <w:t>7) </w:t>
            </w:r>
            <w:r w:rsidR="00C97CBD" w:rsidRPr="00B2395F">
              <w:t>выписк</w:t>
            </w:r>
            <w:r w:rsidR="00C97CBD">
              <w:t>а</w:t>
            </w:r>
            <w:r w:rsidR="00C97CBD" w:rsidRPr="00B2395F">
              <w:t xml:space="preserve">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80160F">
              <w:rPr>
                <w:rFonts w:eastAsia="Calibri"/>
                <w:lang w:eastAsia="en-US"/>
              </w:rPr>
              <w:t>;</w:t>
            </w:r>
          </w:p>
          <w:p w:rsidR="0057205D" w:rsidRPr="00C97CBD" w:rsidRDefault="00A551A5" w:rsidP="00C97CBD">
            <w:pPr>
              <w:widowControl/>
              <w:suppressAutoHyphens w:val="0"/>
              <w:snapToGrid/>
              <w:spacing w:line="240" w:lineRule="auto"/>
              <w:ind w:firstLine="0"/>
              <w:rPr>
                <w:rFonts w:eastAsiaTheme="minorHAnsi"/>
                <w:lang w:eastAsia="en-US"/>
              </w:rPr>
            </w:pPr>
            <w:r w:rsidRPr="0080160F">
              <w:rPr>
                <w:rFonts w:eastAsia="Calibri"/>
                <w:lang w:eastAsia="en-US"/>
              </w:rPr>
              <w:t xml:space="preserve">8) </w:t>
            </w:r>
            <w:r w:rsidR="00C97CBD" w:rsidRPr="00C97CBD">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C97CBD">
              <w:rPr>
                <w:rFonts w:eastAsiaTheme="minorHAnsi"/>
                <w:lang w:eastAsia="en-US"/>
              </w:rPr>
              <w:t>.</w:t>
            </w:r>
          </w:p>
          <w:p w:rsidR="0057205D" w:rsidRPr="00C97CBD" w:rsidRDefault="0057205D" w:rsidP="00C97CBD">
            <w:pPr>
              <w:widowControl/>
              <w:suppressAutoHyphens w:val="0"/>
              <w:snapToGrid/>
              <w:spacing w:line="240" w:lineRule="auto"/>
              <w:ind w:firstLine="0"/>
              <w:rPr>
                <w:rFonts w:eastAsiaTheme="minorHAnsi"/>
                <w:lang w:eastAsia="en-US"/>
              </w:rPr>
            </w:pPr>
            <w:r>
              <w:t xml:space="preserve">9) </w:t>
            </w:r>
            <w:r w:rsidR="00C97CBD" w:rsidRPr="00C97CBD">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A551A5" w:rsidRPr="00C97CBD" w:rsidRDefault="0057205D" w:rsidP="00C97CBD">
            <w:pPr>
              <w:widowControl/>
              <w:suppressAutoHyphens w:val="0"/>
              <w:snapToGrid/>
              <w:spacing w:line="240" w:lineRule="auto"/>
              <w:ind w:firstLine="0"/>
              <w:rPr>
                <w:rFonts w:eastAsiaTheme="minorHAnsi"/>
                <w:lang w:eastAsia="en-US"/>
              </w:rPr>
            </w:pPr>
            <w:r>
              <w:rPr>
                <w:color w:val="000000"/>
              </w:rPr>
              <w:t xml:space="preserve">10) </w:t>
            </w:r>
            <w:r w:rsidR="00C97CBD" w:rsidRPr="00C97CBD">
              <w:rPr>
                <w:rFonts w:eastAsiaTheme="minorHAnsi"/>
                <w:lang w:eastAsia="en-US"/>
              </w:rPr>
              <w:t xml:space="preserve">копию справки об исполнении обязанности по уплате налогов, сборов, пеней, </w:t>
            </w:r>
            <w:r w:rsidR="00C97CBD" w:rsidRPr="00C97CBD">
              <w:rPr>
                <w:rFonts w:eastAsiaTheme="minorHAnsi"/>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A551A5" w:rsidRPr="0080160F" w:rsidRDefault="00A551A5" w:rsidP="0057205D">
            <w:pPr>
              <w:autoSpaceDE w:val="0"/>
              <w:autoSpaceDN w:val="0"/>
              <w:adjustRightInd w:val="0"/>
              <w:spacing w:line="240" w:lineRule="auto"/>
              <w:ind w:firstLine="34"/>
            </w:pPr>
            <w:r w:rsidRPr="0080160F">
              <w:t>1</w:t>
            </w:r>
            <w:r w:rsidR="0057205D">
              <w:t>1</w:t>
            </w:r>
            <w:r w:rsidRPr="0080160F">
              <w:t>) копия уведомления налогового органа о возможности применения упрощенной системы налогообложения (для участников, применяющих ее);</w:t>
            </w:r>
          </w:p>
          <w:p w:rsidR="00A551A5" w:rsidRPr="00C97CBD" w:rsidRDefault="00A551A5" w:rsidP="00C97CBD">
            <w:pPr>
              <w:widowControl/>
              <w:suppressAutoHyphens w:val="0"/>
              <w:snapToGrid/>
              <w:spacing w:line="240" w:lineRule="auto"/>
              <w:ind w:firstLine="0"/>
              <w:rPr>
                <w:rFonts w:eastAsiaTheme="minorHAnsi"/>
                <w:lang w:eastAsia="en-US"/>
              </w:rPr>
            </w:pPr>
            <w:r w:rsidRPr="0080160F">
              <w:rPr>
                <w:rFonts w:eastAsia="Calibri"/>
                <w:lang w:eastAsia="en-US"/>
              </w:rPr>
              <w:t>1</w:t>
            </w:r>
            <w:r w:rsidR="0057205D">
              <w:rPr>
                <w:rFonts w:eastAsia="Calibri"/>
                <w:lang w:eastAsia="en-US"/>
              </w:rPr>
              <w:t>2</w:t>
            </w:r>
            <w:r w:rsidRPr="0080160F">
              <w:rPr>
                <w:rFonts w:eastAsia="Calibri"/>
                <w:lang w:eastAsia="en-US"/>
              </w:rPr>
              <w:t xml:space="preserve">) </w:t>
            </w:r>
            <w:r w:rsidR="00C97CBD" w:rsidRPr="00C97CBD">
              <w:rPr>
                <w:rFonts w:eastAsiaTheme="minorHAnsi"/>
                <w:lang w:eastAsia="en-US"/>
              </w:rPr>
              <w:t>копии документов, подтверждающих полномочия лица, подписавшего заявку, н</w:t>
            </w:r>
            <w:r w:rsidR="00C97CBD">
              <w:rPr>
                <w:rFonts w:eastAsiaTheme="minorHAnsi"/>
                <w:lang w:eastAsia="en-US"/>
              </w:rPr>
              <w:t>а совершение указанных действий</w:t>
            </w:r>
            <w:r w:rsidRPr="0080160F">
              <w:rPr>
                <w:rFonts w:eastAsia="Calibri"/>
                <w:lang w:eastAsia="en-US"/>
              </w:rPr>
              <w:t>;</w:t>
            </w:r>
          </w:p>
          <w:p w:rsidR="00A551A5" w:rsidRPr="00C97CBD" w:rsidRDefault="00A551A5" w:rsidP="00C97CBD">
            <w:pPr>
              <w:widowControl/>
              <w:suppressAutoHyphens w:val="0"/>
              <w:snapToGrid/>
              <w:spacing w:line="240" w:lineRule="auto"/>
              <w:ind w:firstLine="0"/>
              <w:rPr>
                <w:rFonts w:eastAsiaTheme="minorHAnsi"/>
                <w:lang w:eastAsia="en-US"/>
              </w:rPr>
            </w:pPr>
            <w:r w:rsidRPr="0080160F">
              <w:rPr>
                <w:rFonts w:eastAsia="Calibri"/>
                <w:lang w:eastAsia="en-US"/>
              </w:rPr>
              <w:t>1</w:t>
            </w:r>
            <w:r w:rsidR="007756E6">
              <w:rPr>
                <w:rFonts w:eastAsia="Calibri"/>
                <w:lang w:eastAsia="en-US"/>
              </w:rPr>
              <w:t>3</w:t>
            </w:r>
            <w:r w:rsidRPr="0080160F">
              <w:rPr>
                <w:rFonts w:eastAsia="Calibri"/>
                <w:lang w:eastAsia="en-US"/>
              </w:rPr>
              <w:t xml:space="preserve">) </w:t>
            </w:r>
            <w:r w:rsidR="00C97CBD" w:rsidRPr="00C97CBD">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A551A5" w:rsidRPr="0080160F" w:rsidRDefault="00A551A5" w:rsidP="00A551A5">
            <w:pPr>
              <w:spacing w:line="240" w:lineRule="auto"/>
              <w:ind w:firstLine="34"/>
            </w:pPr>
            <w:r w:rsidRPr="0080160F">
              <w:t>1</w:t>
            </w:r>
            <w:r w:rsidR="007756E6">
              <w:t>4</w:t>
            </w:r>
            <w:r w:rsidRPr="0080160F">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w:t>
            </w:r>
            <w:r w:rsidR="00C97CBD">
              <w:t xml:space="preserve"> </w:t>
            </w:r>
            <w:r w:rsidRPr="0080160F">
              <w:t>При</w:t>
            </w:r>
            <w:r w:rsidR="00C97CBD">
              <w:t>ложение 3</w:t>
            </w:r>
            <w:r w:rsidRPr="0080160F">
              <w:t>.</w:t>
            </w:r>
          </w:p>
          <w:p w:rsidR="00A551A5" w:rsidRPr="0080160F" w:rsidRDefault="00A551A5" w:rsidP="00A551A5">
            <w:pPr>
              <w:spacing w:line="240" w:lineRule="auto"/>
              <w:ind w:firstLine="34"/>
            </w:pPr>
            <w:r w:rsidRPr="0080160F">
              <w:t>1</w:t>
            </w:r>
            <w:r w:rsidR="007756E6">
              <w:t>5</w:t>
            </w:r>
            <w:r w:rsidRPr="0080160F">
              <w:t>) и</w:t>
            </w:r>
            <w:r w:rsidRPr="0080160F">
              <w:rPr>
                <w:color w:val="000000"/>
              </w:rPr>
              <w:t xml:space="preserve">нформация, обосновывающая предлагаемую участником цену договора, которая может включать в себя </w:t>
            </w:r>
            <w:r w:rsidRPr="0080160F">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Pr="0080160F">
              <w:t xml:space="preserve"> </w:t>
            </w:r>
            <w:r w:rsidRPr="0080160F">
              <w:rPr>
                <w:color w:val="000000"/>
              </w:rPr>
              <w:t xml:space="preserve">(Обязанность по предоставлению документов, обосновывающих предлагаемую участником цену договора возникает в </w:t>
            </w:r>
            <w:r w:rsidR="007756E6">
              <w:rPr>
                <w:color w:val="000000"/>
              </w:rPr>
              <w:t>случае, указанном в п. 24</w:t>
            </w:r>
            <w:r w:rsidRPr="0080160F">
              <w:rPr>
                <w:color w:val="000000"/>
              </w:rPr>
              <w:t xml:space="preserve">.1 раздела </w:t>
            </w:r>
            <w:r w:rsidR="007756E6">
              <w:rPr>
                <w:color w:val="000000"/>
              </w:rPr>
              <w:t>24</w:t>
            </w:r>
            <w:r w:rsidRPr="0080160F">
              <w:rPr>
                <w:color w:val="000000"/>
              </w:rPr>
              <w:t xml:space="preserve"> </w:t>
            </w:r>
            <w:r w:rsidR="007756E6">
              <w:rPr>
                <w:color w:val="000000"/>
              </w:rPr>
              <w:t>Извещения</w:t>
            </w:r>
            <w:r w:rsidRPr="0080160F">
              <w:rPr>
                <w:color w:val="000000"/>
              </w:rPr>
              <w:t xml:space="preserve"> о проведении запроса котировок);</w:t>
            </w:r>
          </w:p>
          <w:p w:rsidR="007756E6" w:rsidRPr="007756E6" w:rsidRDefault="00A551A5" w:rsidP="007756E6">
            <w:pPr>
              <w:spacing w:line="240" w:lineRule="auto"/>
              <w:ind w:firstLine="0"/>
              <w:rPr>
                <w:lang w:eastAsia="ru-RU"/>
              </w:rPr>
            </w:pPr>
            <w:r w:rsidRPr="0080160F">
              <w:rPr>
                <w:color w:val="000000"/>
              </w:rPr>
              <w:t>1</w:t>
            </w:r>
            <w:r w:rsidR="007756E6">
              <w:rPr>
                <w:color w:val="000000"/>
              </w:rPr>
              <w:t>6</w:t>
            </w:r>
            <w:r w:rsidRPr="0080160F">
              <w:rPr>
                <w:color w:val="000000"/>
              </w:rPr>
              <w:t xml:space="preserve">) </w:t>
            </w:r>
            <w:r w:rsidR="007756E6" w:rsidRPr="00890FB8">
              <w:rPr>
                <w:spacing w:val="4"/>
                <w:lang w:eastAsia="ru-RU"/>
              </w:rPr>
              <w:t xml:space="preserve">копии действующих </w:t>
            </w:r>
            <w:r w:rsidR="007756E6" w:rsidRPr="00890FB8">
              <w:rPr>
                <w:lang w:eastAsia="ru-RU"/>
              </w:rPr>
              <w:t xml:space="preserve">удостоверений с отметками об очередной проверке знаний на право проведения работ в действующих электроустановках </w:t>
            </w:r>
            <w:r w:rsidR="007756E6" w:rsidRPr="007756E6">
              <w:rPr>
                <w:lang w:eastAsia="ru-RU"/>
              </w:rPr>
              <w:t>до 1000 В с группой допуска не ниже 3 (третьей);</w:t>
            </w:r>
          </w:p>
          <w:p w:rsidR="007756E6" w:rsidRPr="00890FB8" w:rsidRDefault="007756E6" w:rsidP="007756E6">
            <w:pPr>
              <w:spacing w:line="240" w:lineRule="auto"/>
              <w:ind w:firstLine="0"/>
            </w:pPr>
            <w:r>
              <w:t>17</w:t>
            </w:r>
            <w:r w:rsidRPr="00890FB8">
              <w:t>) копии дипломов сотрудников по специальности: «Эксплуатация систем программного управления металлообрабатывающим оборудованием», «Радиотехника».</w:t>
            </w:r>
          </w:p>
          <w:p w:rsidR="00A551A5" w:rsidRPr="0080160F" w:rsidRDefault="00A551A5" w:rsidP="00A551A5">
            <w:pPr>
              <w:pStyle w:val="af2"/>
              <w:autoSpaceDE w:val="0"/>
              <w:autoSpaceDN w:val="0"/>
              <w:adjustRightInd w:val="0"/>
              <w:spacing w:after="0" w:line="240" w:lineRule="auto"/>
              <w:ind w:left="0"/>
              <w:jc w:val="both"/>
              <w:rPr>
                <w:rFonts w:ascii="Times New Roman" w:hAnsi="Times New Roman"/>
                <w:sz w:val="24"/>
                <w:szCs w:val="24"/>
              </w:rPr>
            </w:pPr>
            <w:r w:rsidRPr="0080160F">
              <w:rPr>
                <w:rFonts w:ascii="Times New Roman" w:hAnsi="Times New Roman"/>
                <w:sz w:val="24"/>
                <w:szCs w:val="24"/>
              </w:rPr>
              <w:t>- Отсутствие или неполное представление документов, входящих в состав заявки, указанных в п. 19 Извещения о проведении запроса котировок в электронной форме, ведет к отказу в допуске участника запроса котировок в электронной форме.</w:t>
            </w:r>
          </w:p>
        </w:tc>
      </w:tr>
      <w:tr w:rsidR="00A551A5" w:rsidRPr="0080160F" w:rsidTr="003F0C66">
        <w:trPr>
          <w:trHeight w:val="3536"/>
          <w:jc w:val="center"/>
        </w:trPr>
        <w:tc>
          <w:tcPr>
            <w:tcW w:w="1081" w:type="dxa"/>
            <w:tcBorders>
              <w:top w:val="single" w:sz="4" w:space="0" w:color="auto"/>
              <w:left w:val="single" w:sz="4" w:space="0" w:color="000000"/>
              <w:bottom w:val="single" w:sz="4" w:space="0" w:color="auto"/>
            </w:tcBorders>
            <w:vAlign w:val="center"/>
          </w:tcPr>
          <w:p w:rsidR="00A551A5" w:rsidRPr="0080160F" w:rsidRDefault="003F0C66" w:rsidP="00705D09">
            <w:pPr>
              <w:keepNext/>
              <w:keepLines/>
              <w:suppressLineNumbers/>
              <w:spacing w:line="240" w:lineRule="auto"/>
              <w:ind w:firstLine="0"/>
              <w:jc w:val="center"/>
            </w:pPr>
            <w:r w:rsidRPr="0080160F">
              <w:lastRenderedPageBreak/>
              <w:t>20</w:t>
            </w:r>
          </w:p>
        </w:tc>
        <w:tc>
          <w:tcPr>
            <w:tcW w:w="9299" w:type="dxa"/>
            <w:tcBorders>
              <w:top w:val="single" w:sz="4" w:space="0" w:color="auto"/>
              <w:left w:val="single" w:sz="4" w:space="0" w:color="000000"/>
              <w:bottom w:val="single" w:sz="4" w:space="0" w:color="auto"/>
              <w:right w:val="single" w:sz="4" w:space="0" w:color="000000"/>
            </w:tcBorders>
          </w:tcPr>
          <w:p w:rsidR="00A551A5" w:rsidRPr="0080160F" w:rsidRDefault="00A551A5" w:rsidP="000A230F">
            <w:pPr>
              <w:widowControl/>
              <w:suppressAutoHyphens w:val="0"/>
              <w:autoSpaceDE w:val="0"/>
              <w:autoSpaceDN w:val="0"/>
              <w:adjustRightInd w:val="0"/>
              <w:snapToGrid/>
              <w:spacing w:line="240" w:lineRule="auto"/>
              <w:ind w:firstLine="0"/>
              <w:rPr>
                <w:rFonts w:eastAsiaTheme="minorEastAsia"/>
                <w:b/>
                <w:lang w:eastAsia="en-US"/>
              </w:rPr>
            </w:pPr>
            <w:r w:rsidRPr="0080160F">
              <w:rPr>
                <w:rFonts w:eastAsiaTheme="minorEastAsia"/>
                <w:b/>
                <w:lang w:eastAsia="en-US"/>
              </w:rPr>
              <w:t>Требования к содержанию, форме, оформлению и составу заявки на участие в закупке:</w:t>
            </w:r>
          </w:p>
          <w:p w:rsidR="00A551A5" w:rsidRPr="00C97CBD" w:rsidRDefault="00A551A5" w:rsidP="000A230F">
            <w:pPr>
              <w:pStyle w:val="af0"/>
              <w:tabs>
                <w:tab w:val="clear" w:pos="360"/>
                <w:tab w:val="clear" w:pos="851"/>
                <w:tab w:val="left" w:pos="426"/>
              </w:tabs>
              <w:spacing w:before="0" w:after="0"/>
              <w:ind w:firstLine="0"/>
              <w:rPr>
                <w:color w:val="000000"/>
                <w:lang w:val="ru-RU"/>
              </w:rPr>
            </w:pPr>
            <w:r w:rsidRPr="0080160F">
              <w:rPr>
                <w:color w:val="000000"/>
                <w:lang w:val="ru-RU"/>
              </w:rPr>
              <w:t>1.</w:t>
            </w:r>
            <w:r w:rsidRPr="0080160F">
              <w:rPr>
                <w:color w:val="000000"/>
              </w:rPr>
              <w:t xml:space="preserve">Заявка на участие в </w:t>
            </w:r>
            <w:r w:rsidRPr="0080160F">
              <w:rPr>
                <w:color w:val="000000"/>
                <w:lang w:val="ru-RU"/>
              </w:rPr>
              <w:t>запросе котировок</w:t>
            </w:r>
            <w:r w:rsidRPr="0080160F">
              <w:rPr>
                <w:color w:val="000000"/>
              </w:rPr>
              <w:t xml:space="preserve"> заполняется участником закупки в соответствии с требованиями к содержанию и составу заявки на участие в </w:t>
            </w:r>
            <w:r w:rsidRPr="0080160F">
              <w:rPr>
                <w:color w:val="000000"/>
                <w:lang w:val="ru-RU"/>
              </w:rPr>
              <w:t xml:space="preserve">запросе котировок. </w:t>
            </w:r>
            <w:r w:rsidRPr="0080160F">
              <w:rPr>
                <w:color w:val="000000"/>
              </w:rPr>
              <w:t xml:space="preserve">Форма заполнения заявки на участие в </w:t>
            </w:r>
            <w:r w:rsidRPr="0080160F">
              <w:rPr>
                <w:color w:val="000000"/>
                <w:lang w:val="ru-RU"/>
              </w:rPr>
              <w:t>запросе котировок</w:t>
            </w:r>
            <w:r w:rsidRPr="0080160F">
              <w:rPr>
                <w:color w:val="000000"/>
              </w:rPr>
              <w:t xml:space="preserve"> в электронной форме </w:t>
            </w:r>
            <w:r w:rsidR="00C97CBD">
              <w:rPr>
                <w:color w:val="000000"/>
                <w:lang w:val="ru-RU"/>
              </w:rPr>
              <w:t xml:space="preserve">установлена в </w:t>
            </w:r>
            <w:r w:rsidRPr="0080160F">
              <w:rPr>
                <w:color w:val="000000"/>
              </w:rPr>
              <w:t>Приложени</w:t>
            </w:r>
            <w:r w:rsidR="00C97CBD">
              <w:rPr>
                <w:color w:val="000000"/>
                <w:lang w:val="ru-RU"/>
              </w:rPr>
              <w:t>и</w:t>
            </w:r>
            <w:r w:rsidRPr="0080160F">
              <w:rPr>
                <w:color w:val="000000"/>
              </w:rPr>
              <w:t xml:space="preserve"> 1</w:t>
            </w:r>
            <w:r w:rsidR="00C97CBD">
              <w:rPr>
                <w:color w:val="000000"/>
                <w:lang w:val="ru-RU"/>
              </w:rPr>
              <w:t>.</w:t>
            </w:r>
          </w:p>
          <w:p w:rsidR="00EB6A66" w:rsidRPr="00EB6A66" w:rsidRDefault="00EB6A66" w:rsidP="000A230F">
            <w:pPr>
              <w:pStyle w:val="af0"/>
              <w:tabs>
                <w:tab w:val="clear" w:pos="360"/>
                <w:tab w:val="clear" w:pos="851"/>
                <w:tab w:val="left" w:pos="426"/>
              </w:tabs>
              <w:spacing w:before="0" w:after="0"/>
              <w:ind w:firstLine="0"/>
              <w:rPr>
                <w:color w:val="000000"/>
                <w:lang w:val="ru-RU"/>
              </w:rPr>
            </w:pPr>
            <w:r>
              <w:rPr>
                <w:color w:val="000000"/>
                <w:lang w:val="ru-RU"/>
              </w:rPr>
              <w:t>2. Заявка на участие в запросе котировок должна состоять из одной части и ценового предложени</w:t>
            </w:r>
            <w:r w:rsidR="00B5494D">
              <w:rPr>
                <w:color w:val="000000"/>
                <w:lang w:val="ru-RU"/>
              </w:rPr>
              <w:t>я</w:t>
            </w:r>
          </w:p>
          <w:p w:rsidR="00A551A5" w:rsidRPr="0080160F" w:rsidRDefault="00A551A5" w:rsidP="000A230F">
            <w:pPr>
              <w:widowControl/>
              <w:suppressAutoHyphens w:val="0"/>
              <w:autoSpaceDE w:val="0"/>
              <w:autoSpaceDN w:val="0"/>
              <w:adjustRightInd w:val="0"/>
              <w:snapToGrid/>
              <w:spacing w:line="240" w:lineRule="auto"/>
              <w:ind w:firstLine="0"/>
              <w:rPr>
                <w:rFonts w:eastAsia="Calibri"/>
                <w:lang w:eastAsia="en-US"/>
              </w:rPr>
            </w:pPr>
            <w:r w:rsidRPr="0080160F">
              <w:rPr>
                <w:rFonts w:eastAsia="Calibri"/>
                <w:lang w:eastAsia="en-US"/>
              </w:rPr>
              <w:t xml:space="preserve">2. Все документы направляются Участником закупки в форме </w:t>
            </w:r>
            <w:r w:rsidRPr="002A3256">
              <w:rPr>
                <w:rFonts w:eastAsia="Calibri"/>
                <w:lang w:eastAsia="en-US"/>
              </w:rPr>
              <w:t>электронных документов, подписанных с помощью функционала Электронной торговой площадки</w:t>
            </w:r>
            <w:r w:rsidRPr="0080160F">
              <w:rPr>
                <w:rFonts w:eastAsia="Calibri"/>
                <w:lang w:eastAsia="en-US"/>
              </w:rPr>
              <w:t xml:space="preserve"> электронной подписью уполномоченного лица участника запроса котировок в электронной форме на адрес электронной площадки.</w:t>
            </w:r>
          </w:p>
          <w:p w:rsidR="00A551A5" w:rsidRPr="0080160F" w:rsidRDefault="00A551A5" w:rsidP="000A230F">
            <w:pPr>
              <w:widowControl/>
              <w:tabs>
                <w:tab w:val="left" w:pos="426"/>
              </w:tabs>
              <w:suppressAutoHyphens w:val="0"/>
              <w:snapToGrid/>
              <w:spacing w:line="240" w:lineRule="auto"/>
              <w:ind w:firstLine="0"/>
              <w:rPr>
                <w:lang w:eastAsia="ru-RU"/>
              </w:rPr>
            </w:pPr>
            <w:r w:rsidRPr="0080160F">
              <w:t>3.Все документы, входящие в состав заявки на участие в запросе котировок, должны быть составлены на русском языке.</w:t>
            </w:r>
          </w:p>
          <w:p w:rsidR="00A551A5" w:rsidRPr="0080160F" w:rsidRDefault="00A551A5" w:rsidP="000A230F">
            <w:pPr>
              <w:widowControl/>
              <w:tabs>
                <w:tab w:val="left" w:pos="426"/>
              </w:tabs>
              <w:suppressAutoHyphens w:val="0"/>
              <w:snapToGrid/>
              <w:spacing w:line="240" w:lineRule="auto"/>
              <w:ind w:firstLine="0"/>
              <w:rPr>
                <w:lang w:eastAsia="ru-RU"/>
              </w:rPr>
            </w:pPr>
            <w:r w:rsidRPr="0080160F">
              <w:rPr>
                <w:lang w:eastAsia="ru-RU"/>
              </w:rPr>
              <w:t xml:space="preserve">4. </w:t>
            </w:r>
            <w:r w:rsidRPr="0080160F">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A551A5" w:rsidRPr="0080160F" w:rsidRDefault="00A551A5" w:rsidP="000A230F">
            <w:pPr>
              <w:autoSpaceDE w:val="0"/>
              <w:autoSpaceDN w:val="0"/>
              <w:adjustRightInd w:val="0"/>
              <w:spacing w:line="240" w:lineRule="auto"/>
              <w:ind w:firstLine="0"/>
            </w:pPr>
            <w:r w:rsidRPr="0080160F">
              <w:rPr>
                <w:color w:val="000000"/>
              </w:rPr>
              <w:t>5. Копии документов, входящих в состав заявки, предоставляются в виде скан-копий оригиналов или нотариально заверенных копий в формате pdf, jpeg,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Word, MS Excel и других аналогичных форматах, не допускается.</w:t>
            </w:r>
          </w:p>
          <w:p w:rsidR="00A551A5" w:rsidRPr="0080160F" w:rsidRDefault="00A551A5" w:rsidP="000A230F">
            <w:pPr>
              <w:pStyle w:val="af0"/>
              <w:tabs>
                <w:tab w:val="clear" w:pos="360"/>
                <w:tab w:val="clear" w:pos="851"/>
                <w:tab w:val="left" w:pos="426"/>
              </w:tabs>
              <w:spacing w:before="0" w:after="0"/>
              <w:ind w:firstLine="0"/>
              <w:rPr>
                <w:lang w:val="ru-RU"/>
              </w:rPr>
            </w:pPr>
            <w:r w:rsidRPr="0080160F">
              <w:rPr>
                <w:color w:val="000000"/>
                <w:lang w:val="ru-RU"/>
              </w:rPr>
              <w:t>6. Любой участник закупки вправе подать только одну котировочную заявку</w:t>
            </w:r>
            <w:r w:rsidRPr="0080160F">
              <w:t>.</w:t>
            </w:r>
          </w:p>
          <w:p w:rsidR="00A551A5" w:rsidRDefault="00A551A5" w:rsidP="000A230F">
            <w:pPr>
              <w:pStyle w:val="af0"/>
              <w:tabs>
                <w:tab w:val="clear" w:pos="360"/>
                <w:tab w:val="clear" w:pos="851"/>
                <w:tab w:val="left" w:pos="426"/>
              </w:tabs>
              <w:spacing w:before="0" w:after="0"/>
              <w:ind w:firstLine="0"/>
              <w:rPr>
                <w:lang w:val="ru-RU"/>
              </w:rPr>
            </w:pPr>
            <w:r w:rsidRPr="0080160F">
              <w:rPr>
                <w:color w:val="000000"/>
                <w:lang w:val="ru-RU"/>
              </w:rPr>
              <w:t>7. Прием заявок на участие в запросе котировок прекращается в день открытия на ЭТП доступа к заявкам на участие в запросе котировок</w:t>
            </w:r>
            <w:r w:rsidRPr="0080160F">
              <w:t>.</w:t>
            </w:r>
          </w:p>
          <w:p w:rsidR="007756E6" w:rsidRPr="007756E6" w:rsidRDefault="007756E6" w:rsidP="000A230F">
            <w:pPr>
              <w:pStyle w:val="af0"/>
              <w:tabs>
                <w:tab w:val="clear" w:pos="360"/>
                <w:tab w:val="clear" w:pos="851"/>
                <w:tab w:val="left" w:pos="426"/>
              </w:tabs>
              <w:spacing w:before="0" w:after="0"/>
              <w:ind w:firstLine="0"/>
              <w:rPr>
                <w:lang w:val="ru-RU"/>
              </w:rPr>
            </w:pPr>
            <w:r w:rsidRPr="007756E6">
              <w:rPr>
                <w:lang w:val="ru-RU"/>
              </w:rPr>
              <w:t>8.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7756E6">
              <w:t>.</w:t>
            </w:r>
          </w:p>
          <w:p w:rsidR="00A551A5" w:rsidRPr="0080160F" w:rsidRDefault="007756E6" w:rsidP="00A551A5">
            <w:pPr>
              <w:pStyle w:val="af2"/>
              <w:autoSpaceDE w:val="0"/>
              <w:autoSpaceDN w:val="0"/>
              <w:adjustRightInd w:val="0"/>
              <w:spacing w:after="0" w:line="240" w:lineRule="auto"/>
              <w:ind w:left="0"/>
              <w:jc w:val="both"/>
              <w:rPr>
                <w:rFonts w:ascii="Times New Roman" w:hAnsi="Times New Roman"/>
                <w:b/>
                <w:bCs/>
                <w:sz w:val="24"/>
                <w:szCs w:val="24"/>
              </w:rPr>
            </w:pPr>
            <w:r>
              <w:rPr>
                <w:rFonts w:ascii="Times New Roman" w:hAnsi="Times New Roman"/>
                <w:sz w:val="24"/>
                <w:szCs w:val="24"/>
              </w:rPr>
              <w:t>9</w:t>
            </w:r>
            <w:r w:rsidR="00A551A5" w:rsidRPr="0080160F">
              <w:rPr>
                <w:rFonts w:ascii="Times New Roman" w:hAnsi="Times New Roman"/>
                <w:sz w:val="24"/>
                <w:szCs w:val="24"/>
              </w:rPr>
              <w:t>. Срок действия заявки, подаваемой участником запроса котировок 60 дней с момента подачи заявки участником закупки.</w:t>
            </w:r>
          </w:p>
        </w:tc>
      </w:tr>
      <w:tr w:rsidR="00A551A5" w:rsidRPr="0080160F" w:rsidTr="003F0C66">
        <w:trPr>
          <w:trHeight w:val="134"/>
          <w:jc w:val="center"/>
        </w:trPr>
        <w:tc>
          <w:tcPr>
            <w:tcW w:w="1081" w:type="dxa"/>
            <w:tcBorders>
              <w:top w:val="single" w:sz="4" w:space="0" w:color="auto"/>
              <w:left w:val="single" w:sz="4" w:space="0" w:color="000000"/>
              <w:bottom w:val="single" w:sz="4" w:space="0" w:color="auto"/>
            </w:tcBorders>
            <w:vAlign w:val="center"/>
          </w:tcPr>
          <w:p w:rsidR="00A551A5" w:rsidRPr="0080160F" w:rsidRDefault="00A551A5" w:rsidP="007756E6">
            <w:pPr>
              <w:keepNext/>
              <w:keepLines/>
              <w:suppressLineNumbers/>
              <w:spacing w:line="240" w:lineRule="auto"/>
              <w:ind w:firstLine="0"/>
              <w:jc w:val="center"/>
            </w:pPr>
            <w:r w:rsidRPr="0080160F">
              <w:t>2</w:t>
            </w:r>
            <w:r w:rsidR="007756E6">
              <w:t>1</w:t>
            </w:r>
            <w:r w:rsidRPr="0080160F">
              <w:t>.</w:t>
            </w:r>
          </w:p>
        </w:tc>
        <w:tc>
          <w:tcPr>
            <w:tcW w:w="9299" w:type="dxa"/>
            <w:tcBorders>
              <w:top w:val="single" w:sz="4" w:space="0" w:color="000000"/>
              <w:left w:val="single" w:sz="4" w:space="0" w:color="000000"/>
              <w:bottom w:val="single" w:sz="4" w:space="0" w:color="000000"/>
              <w:right w:val="single" w:sz="4" w:space="0" w:color="000000"/>
            </w:tcBorders>
          </w:tcPr>
          <w:p w:rsidR="00A551A5" w:rsidRPr="0080160F" w:rsidRDefault="00A551A5" w:rsidP="00A551A5">
            <w:pPr>
              <w:keepNext/>
              <w:spacing w:line="240" w:lineRule="auto"/>
              <w:ind w:firstLine="0"/>
              <w:rPr>
                <w:b/>
                <w:bCs/>
              </w:rPr>
            </w:pPr>
            <w:r w:rsidRPr="0080160F">
              <w:rPr>
                <w:b/>
                <w:bCs/>
              </w:rPr>
              <w:t>Особенности участия в процедуре закупки коллективного участника</w:t>
            </w:r>
          </w:p>
          <w:p w:rsidR="00A551A5" w:rsidRPr="0080160F" w:rsidRDefault="003F0C66" w:rsidP="00A551A5">
            <w:pPr>
              <w:keepNext/>
              <w:spacing w:line="240" w:lineRule="auto"/>
              <w:ind w:firstLine="0"/>
              <w:rPr>
                <w:b/>
                <w:bCs/>
              </w:rPr>
            </w:pPr>
            <w:r w:rsidRPr="0080160F">
              <w:rPr>
                <w:bCs/>
              </w:rPr>
              <w:t>2</w:t>
            </w:r>
            <w:r w:rsidR="007756E6">
              <w:rPr>
                <w:bCs/>
              </w:rPr>
              <w:t>1</w:t>
            </w:r>
            <w:r w:rsidRPr="0080160F">
              <w:rPr>
                <w:bCs/>
              </w:rPr>
              <w:t>.</w:t>
            </w:r>
            <w:r w:rsidR="00A551A5" w:rsidRPr="0080160F">
              <w:rPr>
                <w:bCs/>
              </w:rPr>
              <w:t>1.</w:t>
            </w:r>
            <w:r w:rsidR="00A551A5" w:rsidRPr="0080160F">
              <w:rPr>
                <w:b/>
                <w:bCs/>
              </w:rPr>
              <w:t xml:space="preserve"> </w:t>
            </w:r>
            <w:r w:rsidR="00A551A5" w:rsidRPr="0080160F">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A551A5" w:rsidRPr="0080160F" w:rsidRDefault="00A551A5"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80160F">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A551A5" w:rsidRPr="0080160F" w:rsidRDefault="00A551A5"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80160F">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A551A5" w:rsidRPr="0080160F" w:rsidRDefault="00A551A5"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80160F">
              <w:rPr>
                <w:rFonts w:ascii="Times New Roman" w:hAnsi="Times New Roman" w:cs="Times New Roman"/>
                <w:color w:val="000000"/>
                <w:sz w:val="24"/>
                <w:szCs w:val="24"/>
              </w:rPr>
              <w:t xml:space="preserve">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w:t>
            </w:r>
            <w:r w:rsidR="002A3256">
              <w:rPr>
                <w:rFonts w:ascii="Times New Roman" w:hAnsi="Times New Roman" w:cs="Times New Roman"/>
                <w:color w:val="000000"/>
                <w:sz w:val="24"/>
                <w:szCs w:val="24"/>
              </w:rPr>
              <w:t>извещении</w:t>
            </w:r>
            <w:r w:rsidRPr="0080160F">
              <w:rPr>
                <w:rFonts w:ascii="Times New Roman" w:hAnsi="Times New Roman" w:cs="Times New Roman"/>
                <w:color w:val="000000"/>
                <w:sz w:val="24"/>
                <w:szCs w:val="24"/>
              </w:rPr>
              <w:t xml:space="preserve"> процедуры закупки;</w:t>
            </w:r>
          </w:p>
          <w:p w:rsidR="00A551A5" w:rsidRPr="0080160F" w:rsidRDefault="00A551A5"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80160F">
              <w:rPr>
                <w:rFonts w:ascii="Times New Roman" w:hAnsi="Times New Roman" w:cs="Times New Roman"/>
                <w:color w:val="000000"/>
                <w:sz w:val="24"/>
                <w:szCs w:val="24"/>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w:t>
            </w:r>
            <w:r w:rsidR="002A3256">
              <w:rPr>
                <w:rFonts w:ascii="Times New Roman" w:hAnsi="Times New Roman" w:cs="Times New Roman"/>
                <w:color w:val="000000"/>
                <w:sz w:val="24"/>
                <w:szCs w:val="24"/>
              </w:rPr>
              <w:t>извещением</w:t>
            </w:r>
            <w:r w:rsidRPr="0080160F">
              <w:rPr>
                <w:rFonts w:ascii="Times New Roman" w:hAnsi="Times New Roman" w:cs="Times New Roman"/>
                <w:color w:val="000000"/>
                <w:sz w:val="24"/>
                <w:szCs w:val="24"/>
              </w:rPr>
              <w:t xml:space="preserve">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A551A5" w:rsidRPr="0080160F" w:rsidRDefault="00A551A5"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80160F">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w:t>
            </w:r>
            <w:r w:rsidRPr="0080160F">
              <w:rPr>
                <w:rFonts w:ascii="Times New Roman" w:hAnsi="Times New Roman" w:cs="Times New Roman"/>
                <w:color w:val="000000"/>
                <w:sz w:val="24"/>
                <w:szCs w:val="24"/>
              </w:rPr>
              <w:lastRenderedPageBreak/>
              <w:t>с Заказчиком, подписание документов, подтверждающих выполнение обязательств, предусмотренных договором с Заказчиком, ведение с ним переписки);</w:t>
            </w:r>
          </w:p>
          <w:p w:rsidR="00A551A5" w:rsidRPr="0080160F" w:rsidRDefault="00A551A5"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80160F">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заключения которого проводится процедура закупки, либо в случае если такое требование установлено </w:t>
            </w:r>
            <w:r w:rsidR="002A3256">
              <w:rPr>
                <w:rFonts w:ascii="Times New Roman" w:hAnsi="Times New Roman" w:cs="Times New Roman"/>
                <w:color w:val="000000"/>
                <w:sz w:val="24"/>
                <w:szCs w:val="24"/>
              </w:rPr>
              <w:t>извещением</w:t>
            </w:r>
            <w:r w:rsidRPr="0080160F">
              <w:rPr>
                <w:rFonts w:ascii="Times New Roman" w:hAnsi="Times New Roman" w:cs="Times New Roman"/>
                <w:color w:val="000000"/>
                <w:sz w:val="24"/>
                <w:szCs w:val="24"/>
              </w:rPr>
              <w:t xml:space="preserve">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A551A5" w:rsidRPr="0080160F" w:rsidRDefault="00A551A5" w:rsidP="00A551A5">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80160F">
              <w:rPr>
                <w:rFonts w:ascii="Times New Roman" w:hAnsi="Times New Roman" w:cs="Times New Roman"/>
                <w:color w:val="000000"/>
                <w:sz w:val="24"/>
                <w:szCs w:val="24"/>
              </w:rPr>
              <w:t>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w:t>
            </w:r>
            <w:r w:rsidR="002A3256">
              <w:rPr>
                <w:rFonts w:ascii="Times New Roman" w:hAnsi="Times New Roman" w:cs="Times New Roman"/>
                <w:color w:val="000000"/>
                <w:sz w:val="24"/>
                <w:szCs w:val="24"/>
              </w:rPr>
              <w:t>акое обеспечение предусмотрено извещением</w:t>
            </w:r>
            <w:r w:rsidRPr="0080160F">
              <w:rPr>
                <w:rFonts w:ascii="Times New Roman" w:hAnsi="Times New Roman" w:cs="Times New Roman"/>
                <w:color w:val="000000"/>
                <w:sz w:val="24"/>
                <w:szCs w:val="24"/>
              </w:rPr>
              <w:t xml:space="preserve"> о закупке); </w:t>
            </w:r>
          </w:p>
          <w:p w:rsidR="00A551A5" w:rsidRPr="0080160F" w:rsidRDefault="00A551A5" w:rsidP="00A551A5">
            <w:pPr>
              <w:pStyle w:val="5"/>
              <w:numPr>
                <w:ilvl w:val="0"/>
                <w:numId w:val="8"/>
              </w:numPr>
              <w:tabs>
                <w:tab w:val="left" w:pos="142"/>
                <w:tab w:val="left" w:pos="993"/>
              </w:tabs>
              <w:spacing w:before="0"/>
              <w:ind w:left="0" w:firstLine="0"/>
              <w:contextualSpacing/>
              <w:rPr>
                <w:rFonts w:ascii="Times New Roman" w:hAnsi="Times New Roman" w:cs="Times New Roman"/>
                <w:sz w:val="24"/>
                <w:szCs w:val="24"/>
              </w:rPr>
            </w:pPr>
            <w:r w:rsidRPr="0080160F">
              <w:rPr>
                <w:rFonts w:ascii="Times New Roman" w:hAnsi="Times New Roman" w:cs="Times New Roman"/>
                <w:color w:val="000000"/>
                <w:sz w:val="24"/>
                <w:szCs w:val="24"/>
              </w:rPr>
              <w:t xml:space="preserve">иным требованиям, установленным Заказчиком в </w:t>
            </w:r>
            <w:r w:rsidR="002A3256">
              <w:rPr>
                <w:rFonts w:ascii="Times New Roman" w:hAnsi="Times New Roman" w:cs="Times New Roman"/>
                <w:color w:val="000000"/>
                <w:sz w:val="24"/>
                <w:szCs w:val="24"/>
              </w:rPr>
              <w:t>извещении</w:t>
            </w:r>
            <w:r w:rsidRPr="0080160F">
              <w:rPr>
                <w:rFonts w:ascii="Times New Roman" w:hAnsi="Times New Roman" w:cs="Times New Roman"/>
                <w:color w:val="000000"/>
                <w:sz w:val="24"/>
                <w:szCs w:val="24"/>
              </w:rPr>
              <w:t xml:space="preserve"> о закупке.</w:t>
            </w:r>
          </w:p>
          <w:p w:rsidR="00A551A5" w:rsidRPr="0080160F" w:rsidRDefault="003F0C66" w:rsidP="00A551A5">
            <w:pPr>
              <w:pStyle w:val="5"/>
              <w:tabs>
                <w:tab w:val="left" w:pos="142"/>
              </w:tabs>
              <w:spacing w:before="0"/>
              <w:contextualSpacing/>
              <w:rPr>
                <w:rFonts w:ascii="Times New Roman" w:hAnsi="Times New Roman" w:cs="Times New Roman"/>
                <w:sz w:val="24"/>
                <w:szCs w:val="24"/>
              </w:rPr>
            </w:pPr>
            <w:r w:rsidRPr="0080160F">
              <w:rPr>
                <w:rFonts w:ascii="Times New Roman" w:hAnsi="Times New Roman" w:cs="Times New Roman"/>
                <w:color w:val="000000"/>
                <w:sz w:val="24"/>
                <w:szCs w:val="24"/>
              </w:rPr>
              <w:t>2</w:t>
            </w:r>
            <w:r w:rsidR="007756E6">
              <w:rPr>
                <w:rFonts w:ascii="Times New Roman" w:hAnsi="Times New Roman" w:cs="Times New Roman"/>
                <w:color w:val="000000"/>
                <w:sz w:val="24"/>
                <w:szCs w:val="24"/>
              </w:rPr>
              <w:t>1</w:t>
            </w:r>
            <w:r w:rsidRPr="0080160F">
              <w:rPr>
                <w:rFonts w:ascii="Times New Roman" w:hAnsi="Times New Roman" w:cs="Times New Roman"/>
                <w:color w:val="000000"/>
                <w:sz w:val="24"/>
                <w:szCs w:val="24"/>
              </w:rPr>
              <w:t>.</w:t>
            </w:r>
            <w:r w:rsidR="00A551A5" w:rsidRPr="0080160F">
              <w:rPr>
                <w:rFonts w:ascii="Times New Roman" w:hAnsi="Times New Roman" w:cs="Times New Roman"/>
                <w:color w:val="000000"/>
                <w:sz w:val="24"/>
                <w:szCs w:val="24"/>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w:t>
            </w:r>
            <w:r w:rsidR="002A3256">
              <w:rPr>
                <w:rFonts w:ascii="Times New Roman" w:hAnsi="Times New Roman" w:cs="Times New Roman"/>
                <w:color w:val="000000"/>
                <w:sz w:val="24"/>
                <w:szCs w:val="24"/>
              </w:rPr>
              <w:t xml:space="preserve"> 2</w:t>
            </w:r>
            <w:r w:rsidR="00562281">
              <w:rPr>
                <w:rFonts w:ascii="Times New Roman" w:hAnsi="Times New Roman" w:cs="Times New Roman"/>
                <w:color w:val="000000"/>
                <w:sz w:val="24"/>
                <w:szCs w:val="24"/>
              </w:rPr>
              <w:t>1</w:t>
            </w:r>
            <w:r w:rsidR="002A3256">
              <w:rPr>
                <w:rFonts w:ascii="Times New Roman" w:hAnsi="Times New Roman" w:cs="Times New Roman"/>
                <w:color w:val="000000"/>
                <w:sz w:val="24"/>
                <w:szCs w:val="24"/>
              </w:rPr>
              <w:t>.</w:t>
            </w:r>
            <w:r w:rsidR="00A551A5" w:rsidRPr="0080160F">
              <w:rPr>
                <w:rFonts w:ascii="Times New Roman" w:hAnsi="Times New Roman" w:cs="Times New Roman"/>
                <w:color w:val="000000"/>
                <w:sz w:val="24"/>
                <w:szCs w:val="24"/>
              </w:rPr>
              <w:t>1 настоящего раздела.</w:t>
            </w:r>
          </w:p>
          <w:p w:rsidR="00A551A5" w:rsidRPr="0080160F" w:rsidRDefault="003F0C66" w:rsidP="00A551A5">
            <w:pPr>
              <w:shd w:val="clear" w:color="auto" w:fill="FFFFFF"/>
              <w:tabs>
                <w:tab w:val="left" w:pos="426"/>
              </w:tabs>
              <w:spacing w:line="240" w:lineRule="auto"/>
              <w:ind w:firstLine="0"/>
              <w:contextualSpacing/>
            </w:pPr>
            <w:r w:rsidRPr="0080160F">
              <w:rPr>
                <w:color w:val="000000"/>
              </w:rPr>
              <w:t>2</w:t>
            </w:r>
            <w:r w:rsidR="007756E6">
              <w:rPr>
                <w:color w:val="000000"/>
              </w:rPr>
              <w:t>1</w:t>
            </w:r>
            <w:r w:rsidRPr="0080160F">
              <w:rPr>
                <w:color w:val="000000"/>
              </w:rPr>
              <w:t>.</w:t>
            </w:r>
            <w:r w:rsidR="00A551A5" w:rsidRPr="0080160F">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A551A5" w:rsidRPr="0080160F" w:rsidRDefault="003F0C66" w:rsidP="00A551A5">
            <w:pPr>
              <w:shd w:val="clear" w:color="auto" w:fill="FFFFFF"/>
              <w:tabs>
                <w:tab w:val="left" w:pos="426"/>
              </w:tabs>
              <w:spacing w:line="240" w:lineRule="auto"/>
              <w:ind w:firstLine="0"/>
              <w:contextualSpacing/>
            </w:pPr>
            <w:r w:rsidRPr="0080160F">
              <w:rPr>
                <w:color w:val="000000"/>
              </w:rPr>
              <w:t>2</w:t>
            </w:r>
            <w:r w:rsidR="007756E6">
              <w:rPr>
                <w:color w:val="000000"/>
              </w:rPr>
              <w:t>1</w:t>
            </w:r>
            <w:r w:rsidRPr="0080160F">
              <w:rPr>
                <w:color w:val="000000"/>
              </w:rPr>
              <w:t>.</w:t>
            </w:r>
            <w:r w:rsidR="00A551A5" w:rsidRPr="0080160F">
              <w:rPr>
                <w:color w:val="000000"/>
              </w:rPr>
              <w:t xml:space="preserve">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w:t>
            </w:r>
            <w:r w:rsidR="002A3256">
              <w:rPr>
                <w:color w:val="000000"/>
              </w:rPr>
              <w:t>извещении</w:t>
            </w:r>
            <w:r w:rsidR="00A551A5" w:rsidRPr="0080160F">
              <w:rPr>
                <w:color w:val="000000"/>
              </w:rPr>
              <w:t xml:space="preserve">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A551A5" w:rsidRDefault="003F0C66" w:rsidP="002A3256">
            <w:pPr>
              <w:pStyle w:val="af0"/>
              <w:tabs>
                <w:tab w:val="clear" w:pos="360"/>
                <w:tab w:val="clear" w:pos="851"/>
                <w:tab w:val="left" w:pos="284"/>
              </w:tabs>
              <w:spacing w:before="0" w:after="0"/>
              <w:ind w:firstLine="0"/>
              <w:rPr>
                <w:color w:val="000000"/>
                <w:lang w:val="ru-RU"/>
              </w:rPr>
            </w:pPr>
            <w:r w:rsidRPr="0080160F">
              <w:rPr>
                <w:color w:val="000000"/>
                <w:lang w:val="ru-RU"/>
              </w:rPr>
              <w:t>2</w:t>
            </w:r>
            <w:r w:rsidR="007756E6">
              <w:rPr>
                <w:color w:val="000000"/>
                <w:lang w:val="ru-RU"/>
              </w:rPr>
              <w:t>1</w:t>
            </w:r>
            <w:r w:rsidRPr="0080160F">
              <w:rPr>
                <w:color w:val="000000"/>
                <w:lang w:val="ru-RU"/>
              </w:rPr>
              <w:t>.</w:t>
            </w:r>
            <w:r w:rsidR="00A551A5" w:rsidRPr="0080160F">
              <w:rPr>
                <w:color w:val="000000"/>
              </w:rPr>
              <w:t xml:space="preserve">5. Обязательным требованиям, предусмотренным </w:t>
            </w:r>
            <w:r w:rsidR="002A3256">
              <w:rPr>
                <w:color w:val="000000"/>
                <w:lang w:val="ru-RU"/>
              </w:rPr>
              <w:t>извещением</w:t>
            </w:r>
            <w:r w:rsidR="00A551A5" w:rsidRPr="0080160F">
              <w:rPr>
                <w:color w:val="000000"/>
              </w:rPr>
              <w:t xml:space="preserve"> о закупке, должно соответствовать каждое лицо, входящее в состав коллективного участника.</w:t>
            </w:r>
          </w:p>
          <w:p w:rsidR="006A5AF8" w:rsidRPr="006A5AF8" w:rsidRDefault="006A5AF8" w:rsidP="00562281">
            <w:pPr>
              <w:pStyle w:val="af0"/>
              <w:tabs>
                <w:tab w:val="clear" w:pos="360"/>
                <w:tab w:val="clear" w:pos="851"/>
                <w:tab w:val="left" w:pos="284"/>
              </w:tabs>
              <w:spacing w:before="0" w:after="0"/>
              <w:ind w:firstLine="0"/>
              <w:rPr>
                <w:rFonts w:eastAsiaTheme="minorEastAsia"/>
                <w:b/>
                <w:lang w:val="ru-RU" w:eastAsia="en-US"/>
              </w:rPr>
            </w:pPr>
            <w:r>
              <w:rPr>
                <w:color w:val="000000"/>
                <w:lang w:val="ru-RU"/>
              </w:rPr>
              <w:t>2</w:t>
            </w:r>
            <w:r w:rsidR="007756E6">
              <w:rPr>
                <w:color w:val="000000"/>
                <w:lang w:val="ru-RU"/>
              </w:rPr>
              <w:t>1</w:t>
            </w:r>
            <w:r>
              <w:rPr>
                <w:color w:val="000000"/>
                <w:lang w:val="ru-RU"/>
              </w:rPr>
              <w:t xml:space="preserve">.6. </w:t>
            </w:r>
            <w:r w:rsidRPr="00B2395F">
              <w:t xml:space="preserve">Коллективный участник в совокупности должен соответствовать </w:t>
            </w:r>
            <w:r w:rsidR="00562281">
              <w:rPr>
                <w:lang w:val="ru-RU"/>
              </w:rPr>
              <w:t xml:space="preserve">требованию, установленному </w:t>
            </w:r>
            <w:r>
              <w:rPr>
                <w:lang w:val="ru-RU"/>
              </w:rPr>
              <w:t xml:space="preserve">ч. 7 п. 18.2 раздела 18 </w:t>
            </w:r>
            <w:r w:rsidRPr="00B2395F">
              <w:t xml:space="preserve">настоящего </w:t>
            </w:r>
            <w:r>
              <w:rPr>
                <w:lang w:val="ru-RU"/>
              </w:rPr>
              <w:t>извещения о проведении закупки.</w:t>
            </w:r>
          </w:p>
        </w:tc>
      </w:tr>
      <w:tr w:rsidR="00A551A5" w:rsidRPr="0080160F" w:rsidTr="00E33493">
        <w:trPr>
          <w:trHeight w:val="5946"/>
          <w:jc w:val="center"/>
        </w:trPr>
        <w:tc>
          <w:tcPr>
            <w:tcW w:w="1081" w:type="dxa"/>
            <w:tcBorders>
              <w:top w:val="single" w:sz="4" w:space="0" w:color="auto"/>
              <w:left w:val="single" w:sz="4" w:space="0" w:color="000000"/>
              <w:bottom w:val="single" w:sz="4" w:space="0" w:color="auto"/>
            </w:tcBorders>
            <w:vAlign w:val="center"/>
          </w:tcPr>
          <w:p w:rsidR="00A551A5" w:rsidRPr="0080160F" w:rsidRDefault="003F0C66" w:rsidP="007756E6">
            <w:pPr>
              <w:keepNext/>
              <w:keepLines/>
              <w:suppressLineNumbers/>
              <w:spacing w:line="240" w:lineRule="auto"/>
              <w:ind w:firstLine="0"/>
            </w:pPr>
            <w:r w:rsidRPr="0080160F">
              <w:lastRenderedPageBreak/>
              <w:t>2</w:t>
            </w:r>
            <w:r w:rsidR="007756E6">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A551A5" w:rsidRPr="0080160F" w:rsidRDefault="00A551A5" w:rsidP="00841075">
            <w:pPr>
              <w:pStyle w:val="4"/>
              <w:tabs>
                <w:tab w:val="left" w:pos="851"/>
              </w:tabs>
              <w:spacing w:before="0" w:after="0" w:line="240" w:lineRule="auto"/>
              <w:ind w:firstLine="0"/>
              <w:rPr>
                <w:rFonts w:ascii="Times New Roman" w:hAnsi="Times New Roman"/>
                <w:sz w:val="24"/>
                <w:szCs w:val="24"/>
              </w:rPr>
            </w:pPr>
            <w:r w:rsidRPr="0080160F">
              <w:rPr>
                <w:rFonts w:ascii="Times New Roman" w:hAnsi="Times New Roman"/>
                <w:sz w:val="24"/>
                <w:szCs w:val="24"/>
              </w:rPr>
              <w:t>Рассмотрение котировочных заявок</w:t>
            </w:r>
          </w:p>
          <w:p w:rsidR="00A551A5" w:rsidRPr="0080160F" w:rsidRDefault="003F0C66" w:rsidP="00841075">
            <w:pPr>
              <w:pStyle w:val="Default"/>
              <w:jc w:val="both"/>
            </w:pPr>
            <w:r w:rsidRPr="0080160F">
              <w:t>2</w:t>
            </w:r>
            <w:r w:rsidR="007756E6">
              <w:t>2</w:t>
            </w:r>
            <w:r w:rsidR="00A551A5" w:rsidRPr="0080160F">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A551A5" w:rsidRPr="0080160F" w:rsidRDefault="003F0C66" w:rsidP="00841075">
            <w:pPr>
              <w:pStyle w:val="af0"/>
              <w:tabs>
                <w:tab w:val="clear" w:pos="360"/>
              </w:tabs>
              <w:spacing w:before="0" w:after="0"/>
              <w:ind w:firstLine="0"/>
            </w:pPr>
            <w:r w:rsidRPr="0080160F">
              <w:rPr>
                <w:lang w:val="ru-RU"/>
              </w:rPr>
              <w:t>2</w:t>
            </w:r>
            <w:r w:rsidR="007756E6">
              <w:rPr>
                <w:lang w:val="ru-RU"/>
              </w:rPr>
              <w:t>2</w:t>
            </w:r>
            <w:r w:rsidR="00A551A5" w:rsidRPr="0080160F">
              <w:t xml:space="preserve">.2. Срок рассмотрения котировочных заявок не может превышать </w:t>
            </w:r>
            <w:r w:rsidR="006A5AF8">
              <w:rPr>
                <w:lang w:val="ru-RU"/>
              </w:rPr>
              <w:t>5</w:t>
            </w:r>
            <w:r w:rsidR="00A551A5" w:rsidRPr="0080160F">
              <w:t xml:space="preserve"> (</w:t>
            </w:r>
            <w:r w:rsidR="006A5AF8">
              <w:rPr>
                <w:lang w:val="ru-RU"/>
              </w:rPr>
              <w:t>пять</w:t>
            </w:r>
            <w:r w:rsidR="00A551A5" w:rsidRPr="0080160F">
              <w:t>) дней со дня открытия доступа к поданным заявкам на участие в запросе котировок.</w:t>
            </w:r>
          </w:p>
          <w:p w:rsidR="00A551A5" w:rsidRPr="0080160F" w:rsidRDefault="003F0C66" w:rsidP="00841075">
            <w:pPr>
              <w:pStyle w:val="af0"/>
              <w:tabs>
                <w:tab w:val="clear" w:pos="360"/>
                <w:tab w:val="clear" w:pos="851"/>
                <w:tab w:val="left" w:pos="284"/>
              </w:tabs>
              <w:spacing w:before="0" w:after="0"/>
              <w:ind w:firstLine="0"/>
            </w:pPr>
            <w:r w:rsidRPr="0080160F">
              <w:rPr>
                <w:lang w:val="ru-RU"/>
              </w:rPr>
              <w:t>2</w:t>
            </w:r>
            <w:r w:rsidR="007756E6">
              <w:rPr>
                <w:lang w:val="ru-RU"/>
              </w:rPr>
              <w:t>2</w:t>
            </w:r>
            <w:r w:rsidR="00A551A5" w:rsidRPr="0080160F">
              <w:t>.3.</w:t>
            </w:r>
            <w:r w:rsidR="00A551A5" w:rsidRPr="0080160F">
              <w:rPr>
                <w:lang w:val="ru-RU"/>
              </w:rPr>
              <w:t xml:space="preserve"> </w:t>
            </w:r>
            <w:r w:rsidR="00A551A5" w:rsidRPr="0080160F">
              <w:rPr>
                <w:color w:val="000000"/>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00A551A5" w:rsidRPr="0080160F">
              <w:rPr>
                <w:lang w:val="ru-RU"/>
              </w:rPr>
              <w:t xml:space="preserve"> в течение 3-х дней с момента подписания</w:t>
            </w:r>
            <w:r w:rsidR="00A551A5" w:rsidRPr="0080160F">
              <w:t>.</w:t>
            </w:r>
          </w:p>
          <w:p w:rsidR="00A551A5" w:rsidRPr="0080160F" w:rsidRDefault="003F0C66" w:rsidP="00841075">
            <w:pPr>
              <w:pStyle w:val="af0"/>
              <w:tabs>
                <w:tab w:val="clear" w:pos="360"/>
                <w:tab w:val="clear" w:pos="851"/>
                <w:tab w:val="left" w:pos="284"/>
              </w:tabs>
              <w:spacing w:before="0" w:after="0"/>
              <w:ind w:firstLine="0"/>
            </w:pPr>
            <w:r w:rsidRPr="0080160F">
              <w:rPr>
                <w:lang w:val="ru-RU"/>
              </w:rPr>
              <w:t>2</w:t>
            </w:r>
            <w:r w:rsidR="007756E6">
              <w:rPr>
                <w:lang w:val="ru-RU"/>
              </w:rPr>
              <w:t>2</w:t>
            </w:r>
            <w:r w:rsidR="00A551A5" w:rsidRPr="0080160F">
              <w:t>.4.</w:t>
            </w:r>
            <w:r w:rsidR="00A551A5" w:rsidRPr="0080160F">
              <w:rPr>
                <w:lang w:val="ru-RU"/>
              </w:rPr>
              <w:t xml:space="preserve"> </w:t>
            </w:r>
            <w:r w:rsidR="00A551A5" w:rsidRPr="0080160F">
              <w:rPr>
                <w:color w:val="000000"/>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00A551A5" w:rsidRPr="0080160F">
              <w:t>.</w:t>
            </w:r>
          </w:p>
          <w:p w:rsidR="00A551A5" w:rsidRPr="0080160F" w:rsidRDefault="003F0C66" w:rsidP="00841075">
            <w:pPr>
              <w:pStyle w:val="af0"/>
              <w:tabs>
                <w:tab w:val="clear" w:pos="360"/>
              </w:tabs>
              <w:spacing w:before="0" w:after="0"/>
              <w:ind w:firstLine="0"/>
              <w:rPr>
                <w:lang w:val="ru-RU"/>
              </w:rPr>
            </w:pPr>
            <w:r w:rsidRPr="0080160F">
              <w:rPr>
                <w:lang w:val="ru-RU"/>
              </w:rPr>
              <w:t>2</w:t>
            </w:r>
            <w:r w:rsidR="007756E6">
              <w:rPr>
                <w:lang w:val="ru-RU"/>
              </w:rPr>
              <w:t>2</w:t>
            </w:r>
            <w:r w:rsidR="00A551A5" w:rsidRPr="0080160F">
              <w:t xml:space="preserve">.5. При рассмотрении заявок на участие в </w:t>
            </w:r>
            <w:r w:rsidR="00A551A5" w:rsidRPr="0080160F">
              <w:rPr>
                <w:lang w:val="ru-RU"/>
              </w:rPr>
              <w:t>запросе котировок</w:t>
            </w:r>
            <w:r w:rsidR="00A551A5" w:rsidRPr="0080160F">
              <w:t xml:space="preserve"> участник закупки не допускается Единой комиссией к участию в </w:t>
            </w:r>
            <w:r w:rsidR="00A551A5" w:rsidRPr="0080160F">
              <w:rPr>
                <w:lang w:val="ru-RU"/>
              </w:rPr>
              <w:t>запросе котировок</w:t>
            </w:r>
            <w:r w:rsidR="00A551A5" w:rsidRPr="0080160F">
              <w:t xml:space="preserve"> в случае:</w:t>
            </w:r>
          </w:p>
          <w:p w:rsidR="00A551A5" w:rsidRPr="0080160F" w:rsidRDefault="00A551A5" w:rsidP="00841075">
            <w:pPr>
              <w:pStyle w:val="af0"/>
              <w:tabs>
                <w:tab w:val="clear" w:pos="360"/>
              </w:tabs>
              <w:spacing w:before="0" w:after="0"/>
              <w:ind w:firstLine="0"/>
              <w:rPr>
                <w:rFonts w:eastAsia="Calibri"/>
                <w:color w:val="000000"/>
                <w:kern w:val="1"/>
                <w:lang w:val="ru-RU"/>
              </w:rPr>
            </w:pPr>
            <w:r w:rsidRPr="0080160F">
              <w:rPr>
                <w:lang w:val="ru-RU"/>
              </w:rPr>
              <w:t>1)</w:t>
            </w:r>
            <w:r w:rsidRPr="0080160F">
              <w:rPr>
                <w:lang w:val="ru-RU"/>
              </w:rPr>
              <w:tab/>
            </w:r>
            <w:r w:rsidRPr="0080160F">
              <w:rPr>
                <w:rFonts w:eastAsia="Calibri"/>
                <w:color w:val="000000"/>
                <w:kern w:val="1"/>
              </w:rPr>
              <w:t>несоответствия участника закупки требованиям, установленным документацией;</w:t>
            </w:r>
          </w:p>
          <w:p w:rsidR="00A551A5" w:rsidRPr="0080160F" w:rsidRDefault="00A551A5" w:rsidP="00841075">
            <w:pPr>
              <w:pStyle w:val="af0"/>
              <w:tabs>
                <w:tab w:val="clear" w:pos="360"/>
              </w:tabs>
              <w:spacing w:before="0" w:after="0"/>
              <w:ind w:firstLine="0"/>
            </w:pPr>
            <w:r w:rsidRPr="0080160F">
              <w:rPr>
                <w:rFonts w:eastAsia="Calibri"/>
                <w:color w:val="000000"/>
                <w:kern w:val="1"/>
                <w:lang w:val="ru-RU"/>
              </w:rPr>
              <w:t>2)</w:t>
            </w:r>
            <w:r w:rsidRPr="0080160F">
              <w:rPr>
                <w:rFonts w:eastAsia="Calibri"/>
                <w:color w:val="000000"/>
                <w:kern w:val="1"/>
                <w:lang w:val="ru-RU"/>
              </w:rPr>
              <w:tab/>
            </w:r>
            <w:r w:rsidRPr="0080160F">
              <w:rPr>
                <w:rFonts w:eastAsia="Calibri"/>
                <w:color w:val="000000"/>
                <w:kern w:val="1"/>
              </w:rPr>
              <w:t>несоответствия заявки участника закупки требованиям, установленным в документации, в том числе:</w:t>
            </w:r>
          </w:p>
          <w:p w:rsidR="00A551A5" w:rsidRPr="0080160F"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80160F">
              <w:rPr>
                <w:rFonts w:eastAsia="Calibri"/>
                <w:color w:val="000000"/>
                <w:kern w:val="1"/>
                <w:lang w:eastAsia="ru-RU"/>
              </w:rPr>
              <w:t>- непредоставления документов и сведений, указанных в документации;</w:t>
            </w:r>
          </w:p>
          <w:p w:rsidR="00A551A5" w:rsidRPr="0080160F" w:rsidRDefault="00A551A5" w:rsidP="00841075">
            <w:pPr>
              <w:tabs>
                <w:tab w:val="left" w:pos="0"/>
                <w:tab w:val="left" w:pos="360"/>
                <w:tab w:val="left" w:pos="851"/>
                <w:tab w:val="left" w:pos="993"/>
              </w:tabs>
              <w:suppressAutoHyphens w:val="0"/>
              <w:snapToGrid/>
              <w:spacing w:line="240" w:lineRule="auto"/>
              <w:ind w:firstLine="0"/>
              <w:contextualSpacing/>
              <w:rPr>
                <w:rFonts w:eastAsia="Calibri"/>
                <w:kern w:val="1"/>
                <w:lang w:eastAsia="zh-CN"/>
              </w:rPr>
            </w:pPr>
            <w:r w:rsidRPr="0080160F">
              <w:rPr>
                <w:rFonts w:eastAsia="Calibri"/>
                <w:color w:val="000000"/>
                <w:kern w:val="1"/>
                <w:lang w:eastAsia="ru-RU"/>
              </w:rPr>
              <w:t>-непредоставления в составе заявки информации, обосновывающей предлагаемую участником закупки цену договора;</w:t>
            </w:r>
          </w:p>
          <w:p w:rsidR="00A551A5" w:rsidRPr="0080160F"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80160F">
              <w:rPr>
                <w:rFonts w:eastAsia="Calibri"/>
                <w:color w:val="000000"/>
                <w:kern w:val="1"/>
                <w:lang w:eastAsia="ru-RU"/>
              </w:rPr>
              <w:t>-нарушения требований документации о закупке к содержанию, форме и оформлению заявки.</w:t>
            </w:r>
          </w:p>
          <w:p w:rsidR="00A551A5" w:rsidRPr="0080160F"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80160F">
              <w:rPr>
                <w:rFonts w:eastAsia="Calibri"/>
                <w:kern w:val="1"/>
                <w:lang w:eastAsia="zh-CN"/>
              </w:rPr>
              <w:t>3)</w:t>
            </w:r>
            <w:r w:rsidRPr="0080160F">
              <w:rPr>
                <w:rFonts w:eastAsia="Calibri"/>
                <w:kern w:val="1"/>
                <w:lang w:eastAsia="zh-CN"/>
              </w:rPr>
              <w:tab/>
            </w:r>
            <w:r w:rsidRPr="0080160F">
              <w:rPr>
                <w:rFonts w:eastAsia="Calibri"/>
                <w:color w:val="000000"/>
                <w:kern w:val="1"/>
                <w:lang w:eastAsia="zh-CN"/>
              </w:rPr>
              <w:t>несоответствия предлагаемой продукции требованиям, установленным в документации о закупке;</w:t>
            </w:r>
          </w:p>
          <w:p w:rsidR="00A551A5" w:rsidRPr="0080160F" w:rsidRDefault="00A551A5"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lang w:eastAsia="zh-CN"/>
              </w:rPr>
            </w:pPr>
            <w:r w:rsidRPr="0080160F">
              <w:rPr>
                <w:rFonts w:eastAsia="Calibri"/>
                <w:kern w:val="1"/>
                <w:lang w:eastAsia="zh-CN"/>
              </w:rPr>
              <w:t>4)</w:t>
            </w:r>
            <w:r w:rsidRPr="0080160F">
              <w:rPr>
                <w:rFonts w:eastAsia="Calibri"/>
                <w:kern w:val="1"/>
                <w:lang w:eastAsia="zh-CN"/>
              </w:rPr>
              <w:tab/>
            </w:r>
            <w:r w:rsidRPr="0080160F">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A551A5" w:rsidRPr="0080160F" w:rsidRDefault="00A551A5" w:rsidP="00841075">
            <w:pPr>
              <w:tabs>
                <w:tab w:val="left" w:pos="360"/>
                <w:tab w:val="left" w:pos="993"/>
              </w:tabs>
              <w:suppressAutoHyphens w:val="0"/>
              <w:snapToGrid/>
              <w:spacing w:line="240" w:lineRule="auto"/>
              <w:ind w:firstLine="0"/>
              <w:contextualSpacing/>
              <w:rPr>
                <w:rFonts w:eastAsia="Calibri"/>
                <w:kern w:val="1"/>
                <w:lang w:eastAsia="zh-CN"/>
              </w:rPr>
            </w:pPr>
            <w:r w:rsidRPr="0080160F">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A551A5" w:rsidRPr="0080160F" w:rsidRDefault="00A551A5" w:rsidP="00841075">
            <w:pPr>
              <w:tabs>
                <w:tab w:val="left" w:pos="360"/>
                <w:tab w:val="left" w:pos="993"/>
              </w:tabs>
              <w:suppressAutoHyphens w:val="0"/>
              <w:snapToGrid/>
              <w:spacing w:line="240" w:lineRule="auto"/>
              <w:ind w:firstLine="0"/>
              <w:contextualSpacing/>
              <w:rPr>
                <w:rFonts w:eastAsia="Calibri"/>
                <w:kern w:val="1"/>
                <w:lang w:eastAsia="zh-CN"/>
              </w:rPr>
            </w:pPr>
            <w:r w:rsidRPr="0080160F">
              <w:rPr>
                <w:rFonts w:eastAsia="Calibri"/>
                <w:color w:val="000000"/>
                <w:kern w:val="1"/>
                <w:lang w:eastAsia="zh-CN"/>
              </w:rPr>
              <w:t>- направление предложения о цене договора, превышающего НМЦ договора</w:t>
            </w:r>
            <w:r w:rsidRPr="0080160F">
              <w:rPr>
                <w:rFonts w:eastAsia="Calibri"/>
                <w:kern w:val="1"/>
                <w:lang w:eastAsia="zh-CN"/>
              </w:rPr>
              <w:t>, НМЦ единицы товара, услуги, работы;</w:t>
            </w:r>
          </w:p>
          <w:p w:rsidR="00A551A5" w:rsidRPr="0080160F" w:rsidRDefault="00A551A5" w:rsidP="00841075">
            <w:pPr>
              <w:tabs>
                <w:tab w:val="left" w:pos="360"/>
                <w:tab w:val="left" w:pos="993"/>
              </w:tabs>
              <w:suppressAutoHyphens w:val="0"/>
              <w:snapToGrid/>
              <w:spacing w:line="240" w:lineRule="auto"/>
              <w:ind w:firstLine="0"/>
              <w:contextualSpacing/>
              <w:rPr>
                <w:rFonts w:eastAsia="Calibri"/>
                <w:kern w:val="1"/>
                <w:lang w:eastAsia="zh-CN"/>
              </w:rPr>
            </w:pPr>
            <w:r w:rsidRPr="0080160F">
              <w:rPr>
                <w:rFonts w:eastAsia="Calibri"/>
                <w:kern w:val="1"/>
                <w:lang w:eastAsia="zh-CN"/>
              </w:rPr>
              <w:t xml:space="preserve">5) </w:t>
            </w:r>
            <w:r w:rsidRPr="0080160F">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80160F">
              <w:rPr>
                <w:color w:val="000000"/>
              </w:rPr>
              <w:t>отсутствие сведений об участнике в едином реестре субъектов малого и среднего предпринимательства</w:t>
            </w:r>
            <w:r w:rsidRPr="0080160F">
              <w:rPr>
                <w:rFonts w:eastAsia="Calibri"/>
                <w:color w:val="000000"/>
                <w:kern w:val="1"/>
                <w:lang w:eastAsia="ru-RU"/>
              </w:rPr>
              <w:t>.</w:t>
            </w:r>
          </w:p>
          <w:p w:rsidR="00A551A5" w:rsidRPr="0080160F" w:rsidRDefault="003F0C66" w:rsidP="00841075">
            <w:pPr>
              <w:pStyle w:val="af0"/>
              <w:tabs>
                <w:tab w:val="clear" w:pos="360"/>
                <w:tab w:val="clear" w:pos="851"/>
                <w:tab w:val="left" w:pos="284"/>
              </w:tabs>
              <w:spacing w:before="0" w:after="0"/>
              <w:ind w:firstLine="0"/>
            </w:pPr>
            <w:r w:rsidRPr="0080160F">
              <w:rPr>
                <w:lang w:val="ru-RU"/>
              </w:rPr>
              <w:t>2</w:t>
            </w:r>
            <w:r w:rsidR="007756E6">
              <w:rPr>
                <w:lang w:val="ru-RU"/>
              </w:rPr>
              <w:t>2</w:t>
            </w:r>
            <w:r w:rsidR="00A551A5" w:rsidRPr="0080160F">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00A551A5" w:rsidRPr="0080160F">
              <w:rPr>
                <w:lang w:val="ru-RU"/>
              </w:rPr>
              <w:t>единой</w:t>
            </w:r>
            <w:r w:rsidR="00A551A5" w:rsidRPr="0080160F">
              <w:t xml:space="preserve"> комиссией запрос котировок признается несостоявшимся.</w:t>
            </w:r>
          </w:p>
          <w:p w:rsidR="00A551A5" w:rsidRPr="0080160F" w:rsidRDefault="003F0C66" w:rsidP="006D0B16">
            <w:pPr>
              <w:pStyle w:val="af0"/>
              <w:spacing w:before="0" w:after="0"/>
              <w:ind w:firstLine="0"/>
              <w:rPr>
                <w:lang w:val="ru-RU"/>
              </w:rPr>
            </w:pPr>
            <w:r w:rsidRPr="0080160F">
              <w:rPr>
                <w:lang w:val="ru-RU"/>
              </w:rPr>
              <w:t>2</w:t>
            </w:r>
            <w:r w:rsidR="007756E6">
              <w:rPr>
                <w:lang w:val="ru-RU"/>
              </w:rPr>
              <w:t>2</w:t>
            </w:r>
            <w:r w:rsidR="00A551A5" w:rsidRPr="0080160F">
              <w:t xml:space="preserve">.7. В случае если запрос котировок признан несостоявшимся и только один участник </w:t>
            </w:r>
            <w:r w:rsidR="00A551A5" w:rsidRPr="0080160F">
              <w:rPr>
                <w:lang w:val="ru-RU"/>
              </w:rPr>
              <w:t>закупки</w:t>
            </w:r>
            <w:r w:rsidR="00A551A5" w:rsidRPr="0080160F">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00A551A5" w:rsidRPr="0080160F">
              <w:rPr>
                <w:lang w:val="ru-RU"/>
              </w:rPr>
              <w:t>разделом</w:t>
            </w:r>
            <w:r w:rsidR="00A551A5" w:rsidRPr="0080160F">
              <w:t xml:space="preserve"> </w:t>
            </w:r>
            <w:r w:rsidR="005717F0">
              <w:rPr>
                <w:lang w:val="ru-RU"/>
              </w:rPr>
              <w:t>2</w:t>
            </w:r>
            <w:r w:rsidR="006D0B16">
              <w:rPr>
                <w:lang w:val="ru-RU"/>
              </w:rPr>
              <w:t>6</w:t>
            </w:r>
            <w:r w:rsidR="00A551A5" w:rsidRPr="0080160F">
              <w:t xml:space="preserve"> </w:t>
            </w:r>
            <w:r w:rsidR="00A551A5" w:rsidRPr="0080160F">
              <w:rPr>
                <w:lang w:val="ru-RU"/>
              </w:rPr>
              <w:t>извещения</w:t>
            </w:r>
          </w:p>
        </w:tc>
      </w:tr>
      <w:tr w:rsidR="0080160F" w:rsidRPr="0080160F" w:rsidTr="00663334">
        <w:trPr>
          <w:trHeight w:val="255"/>
          <w:jc w:val="center"/>
        </w:trPr>
        <w:tc>
          <w:tcPr>
            <w:tcW w:w="1081" w:type="dxa"/>
            <w:tcBorders>
              <w:top w:val="single" w:sz="4" w:space="0" w:color="auto"/>
              <w:left w:val="single" w:sz="4" w:space="0" w:color="000000"/>
              <w:bottom w:val="single" w:sz="4" w:space="0" w:color="auto"/>
            </w:tcBorders>
            <w:vAlign w:val="center"/>
          </w:tcPr>
          <w:p w:rsidR="0080160F" w:rsidRPr="0080160F" w:rsidRDefault="0080160F" w:rsidP="006D0B16">
            <w:pPr>
              <w:keepNext/>
              <w:keepLines/>
              <w:suppressLineNumbers/>
              <w:spacing w:line="240" w:lineRule="auto"/>
              <w:ind w:firstLine="0"/>
            </w:pPr>
            <w:r w:rsidRPr="0080160F">
              <w:t>2</w:t>
            </w:r>
            <w:r w:rsidR="006D0B16">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0160F" w:rsidRPr="0080160F" w:rsidRDefault="0080160F" w:rsidP="003F0C66">
            <w:pPr>
              <w:spacing w:line="240" w:lineRule="auto"/>
              <w:ind w:firstLine="0"/>
              <w:contextualSpacing/>
              <w:rPr>
                <w:b/>
                <w:color w:val="000000"/>
              </w:rPr>
            </w:pPr>
            <w:r w:rsidRPr="0080160F">
              <w:rPr>
                <w:b/>
                <w:color w:val="000000"/>
              </w:rPr>
              <w:t>Антидемпинговые меры</w:t>
            </w:r>
          </w:p>
          <w:p w:rsidR="0080160F" w:rsidRPr="0080160F" w:rsidRDefault="0080160F" w:rsidP="003F0C66">
            <w:pPr>
              <w:spacing w:line="240" w:lineRule="auto"/>
              <w:ind w:firstLine="0"/>
              <w:contextualSpacing/>
            </w:pPr>
            <w:r w:rsidRPr="0080160F">
              <w:rPr>
                <w:color w:val="000000"/>
              </w:rPr>
              <w:t>2</w:t>
            </w:r>
            <w:r w:rsidR="006D0B16">
              <w:rPr>
                <w:color w:val="000000"/>
              </w:rPr>
              <w:t>3</w:t>
            </w:r>
            <w:r w:rsidRPr="0080160F">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процедуры закупки (демпинговая цена).  </w:t>
            </w:r>
          </w:p>
          <w:p w:rsidR="0080160F" w:rsidRPr="0080160F" w:rsidRDefault="0080160F" w:rsidP="003F0C66">
            <w:pPr>
              <w:spacing w:line="240" w:lineRule="auto"/>
              <w:ind w:firstLine="0"/>
              <w:contextualSpacing/>
            </w:pPr>
            <w:r w:rsidRPr="0080160F">
              <w:t>2</w:t>
            </w:r>
            <w:r w:rsidR="006D0B16">
              <w:t>3</w:t>
            </w:r>
            <w:r w:rsidRPr="0080160F">
              <w:t xml:space="preserve">.2. </w:t>
            </w:r>
            <w:r w:rsidRPr="0080160F">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80160F" w:rsidRPr="0080160F" w:rsidRDefault="0080160F" w:rsidP="003F0C66">
            <w:pPr>
              <w:spacing w:line="240" w:lineRule="auto"/>
              <w:ind w:firstLine="0"/>
              <w:contextualSpacing/>
            </w:pPr>
            <w:r w:rsidRPr="0080160F">
              <w:rPr>
                <w:color w:val="000000"/>
              </w:rPr>
              <w:lastRenderedPageBreak/>
              <w:t>2</w:t>
            </w:r>
            <w:r w:rsidR="006D0B16">
              <w:rPr>
                <w:color w:val="000000"/>
              </w:rPr>
              <w:t>3</w:t>
            </w:r>
            <w:r w:rsidRPr="0080160F">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80160F" w:rsidRPr="0080160F" w:rsidRDefault="0080160F" w:rsidP="003F0C66">
            <w:pPr>
              <w:widowControl/>
              <w:numPr>
                <w:ilvl w:val="1"/>
                <w:numId w:val="24"/>
              </w:numPr>
              <w:tabs>
                <w:tab w:val="left" w:pos="1134"/>
              </w:tabs>
              <w:snapToGrid/>
              <w:spacing w:line="240" w:lineRule="auto"/>
              <w:ind w:left="0" w:firstLine="34"/>
              <w:contextualSpacing/>
            </w:pPr>
            <w:r w:rsidRPr="0080160F">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80160F" w:rsidRPr="0080160F" w:rsidRDefault="0080160F" w:rsidP="003F0C66">
            <w:pPr>
              <w:spacing w:line="240" w:lineRule="auto"/>
              <w:ind w:firstLine="0"/>
              <w:contextualSpacing/>
            </w:pPr>
            <w:r w:rsidRPr="0080160F">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80160F" w:rsidRPr="0080160F" w:rsidRDefault="0080160F" w:rsidP="003F0C66">
            <w:pPr>
              <w:spacing w:line="240" w:lineRule="auto"/>
              <w:ind w:firstLine="0"/>
              <w:contextualSpacing/>
            </w:pPr>
            <w:r w:rsidRPr="0080160F">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80160F" w:rsidRPr="0080160F" w:rsidRDefault="0080160F" w:rsidP="003F0C66">
            <w:pPr>
              <w:widowControl/>
              <w:numPr>
                <w:ilvl w:val="1"/>
                <w:numId w:val="24"/>
              </w:numPr>
              <w:tabs>
                <w:tab w:val="left" w:pos="1134"/>
              </w:tabs>
              <w:snapToGrid/>
              <w:spacing w:line="240" w:lineRule="auto"/>
              <w:ind w:left="0" w:firstLine="0"/>
              <w:contextualSpacing/>
            </w:pPr>
            <w:r w:rsidRPr="0080160F">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 аналогичных предмету закупки.</w:t>
            </w:r>
          </w:p>
          <w:p w:rsidR="0080160F" w:rsidRPr="0080160F" w:rsidRDefault="0080160F" w:rsidP="003F0C66">
            <w:pPr>
              <w:tabs>
                <w:tab w:val="left" w:pos="0"/>
              </w:tabs>
              <w:spacing w:line="240" w:lineRule="auto"/>
              <w:ind w:firstLine="0"/>
              <w:contextualSpacing/>
            </w:pPr>
            <w:r w:rsidRPr="0080160F">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80160F" w:rsidRPr="005717F0" w:rsidRDefault="0080160F" w:rsidP="00644C49">
            <w:pPr>
              <w:pStyle w:val="af0"/>
              <w:tabs>
                <w:tab w:val="clear" w:pos="360"/>
                <w:tab w:val="clear" w:pos="851"/>
                <w:tab w:val="left" w:pos="284"/>
              </w:tabs>
              <w:spacing w:before="0" w:after="0"/>
              <w:ind w:firstLine="0"/>
              <w:rPr>
                <w:lang w:val="ru-RU"/>
              </w:rPr>
            </w:pPr>
            <w:r w:rsidRPr="0080160F">
              <w:rPr>
                <w:color w:val="000000"/>
              </w:rPr>
              <w:t>2</w:t>
            </w:r>
            <w:r w:rsidR="006D0B16">
              <w:rPr>
                <w:color w:val="000000"/>
                <w:lang w:val="ru-RU"/>
              </w:rPr>
              <w:t>3</w:t>
            </w:r>
            <w:r w:rsidRPr="0080160F">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w:t>
            </w:r>
            <w:r w:rsidRPr="005717F0">
              <w:rPr>
                <w:color w:val="000000"/>
              </w:rPr>
              <w:t xml:space="preserve">соответствии с п. </w:t>
            </w:r>
            <w:r w:rsidR="005717F0" w:rsidRPr="005717F0">
              <w:rPr>
                <w:color w:val="000000"/>
                <w:lang w:val="ru-RU"/>
              </w:rPr>
              <w:t>2</w:t>
            </w:r>
            <w:r w:rsidR="006D0B16">
              <w:rPr>
                <w:color w:val="000000"/>
                <w:lang w:val="ru-RU"/>
              </w:rPr>
              <w:t>6</w:t>
            </w:r>
            <w:r w:rsidR="005717F0" w:rsidRPr="005717F0">
              <w:rPr>
                <w:color w:val="000000"/>
                <w:lang w:val="ru-RU"/>
              </w:rPr>
              <w:t>.</w:t>
            </w:r>
            <w:r w:rsidR="00644C49">
              <w:rPr>
                <w:color w:val="000000"/>
                <w:lang w:val="ru-RU"/>
              </w:rPr>
              <w:t>5</w:t>
            </w:r>
            <w:r w:rsidRPr="005717F0">
              <w:rPr>
                <w:color w:val="000000"/>
              </w:rPr>
              <w:t xml:space="preserve"> настояще</w:t>
            </w:r>
            <w:r w:rsidR="005717F0" w:rsidRPr="005717F0">
              <w:rPr>
                <w:color w:val="000000"/>
                <w:lang w:val="ru-RU"/>
              </w:rPr>
              <w:t>го</w:t>
            </w:r>
            <w:r w:rsidRPr="005717F0">
              <w:rPr>
                <w:color w:val="000000"/>
              </w:rPr>
              <w:t xml:space="preserve"> </w:t>
            </w:r>
            <w:r w:rsidR="005717F0" w:rsidRPr="005717F0">
              <w:rPr>
                <w:color w:val="000000"/>
                <w:lang w:val="ru-RU"/>
              </w:rPr>
              <w:t>извещения</w:t>
            </w:r>
          </w:p>
        </w:tc>
      </w:tr>
      <w:tr w:rsidR="0080160F" w:rsidRPr="0080160F" w:rsidTr="00663334">
        <w:trPr>
          <w:trHeight w:val="1875"/>
          <w:jc w:val="center"/>
        </w:trPr>
        <w:tc>
          <w:tcPr>
            <w:tcW w:w="1081" w:type="dxa"/>
            <w:tcBorders>
              <w:top w:val="single" w:sz="4" w:space="0" w:color="auto"/>
              <w:left w:val="single" w:sz="4" w:space="0" w:color="000000"/>
              <w:bottom w:val="single" w:sz="4" w:space="0" w:color="auto"/>
            </w:tcBorders>
            <w:vAlign w:val="center"/>
          </w:tcPr>
          <w:p w:rsidR="0080160F" w:rsidRPr="0080160F" w:rsidRDefault="0080160F" w:rsidP="006D0B16">
            <w:pPr>
              <w:keepNext/>
              <w:keepLines/>
              <w:suppressLineNumbers/>
              <w:spacing w:line="240" w:lineRule="auto"/>
              <w:ind w:firstLine="0"/>
              <w:jc w:val="center"/>
            </w:pPr>
            <w:r w:rsidRPr="0080160F">
              <w:lastRenderedPageBreak/>
              <w:t>2</w:t>
            </w:r>
            <w:r w:rsidR="006D0B16">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0160F" w:rsidRPr="0080160F" w:rsidRDefault="0080160F" w:rsidP="0080160F">
            <w:pPr>
              <w:spacing w:line="240" w:lineRule="auto"/>
              <w:ind w:firstLine="0"/>
              <w:rPr>
                <w:b/>
                <w:color w:val="000000"/>
              </w:rPr>
            </w:pPr>
            <w:r w:rsidRPr="0080160F">
              <w:rPr>
                <w:b/>
                <w:color w:val="000000"/>
              </w:rPr>
              <w:t>Основания и последствия признания процедуры закупки несостоявшейся</w:t>
            </w:r>
          </w:p>
          <w:p w:rsidR="0080160F" w:rsidRPr="0080160F" w:rsidRDefault="0080160F" w:rsidP="0080160F">
            <w:pPr>
              <w:spacing w:line="240" w:lineRule="auto"/>
              <w:ind w:firstLine="0"/>
              <w:rPr>
                <w:color w:val="000000"/>
              </w:rPr>
            </w:pPr>
            <w:r w:rsidRPr="0080160F">
              <w:rPr>
                <w:color w:val="000000"/>
              </w:rPr>
              <w:t>2</w:t>
            </w:r>
            <w:r w:rsidR="006D0B16">
              <w:rPr>
                <w:color w:val="000000"/>
              </w:rPr>
              <w:t>4</w:t>
            </w:r>
            <w:r w:rsidRPr="0080160F">
              <w:rPr>
                <w:color w:val="000000"/>
              </w:rPr>
              <w:t>.1. Запрос котировок признается несостоявшейся в следующих случаях:</w:t>
            </w:r>
          </w:p>
          <w:p w:rsidR="0080160F" w:rsidRPr="0080160F" w:rsidRDefault="0080160F" w:rsidP="0080160F">
            <w:pPr>
              <w:spacing w:line="240" w:lineRule="auto"/>
              <w:ind w:firstLine="0"/>
              <w:rPr>
                <w:color w:val="000000"/>
              </w:rPr>
            </w:pPr>
            <w:r w:rsidRPr="0080160F">
              <w:rPr>
                <w:color w:val="000000"/>
              </w:rPr>
              <w:t>1)</w:t>
            </w:r>
            <w:r w:rsidRPr="0080160F">
              <w:rPr>
                <w:color w:val="000000"/>
              </w:rPr>
              <w:tab/>
              <w:t>на участие в закупке не подано ни одной заявки</w:t>
            </w:r>
            <w:r>
              <w:rPr>
                <w:color w:val="000000"/>
              </w:rPr>
              <w:t xml:space="preserve"> либо подана одна заявка</w:t>
            </w:r>
            <w:r w:rsidRPr="0080160F">
              <w:rPr>
                <w:color w:val="000000"/>
              </w:rPr>
              <w:t xml:space="preserve">; </w:t>
            </w:r>
          </w:p>
          <w:p w:rsidR="0080160F" w:rsidRPr="0080160F" w:rsidRDefault="0080160F" w:rsidP="0080160F">
            <w:pPr>
              <w:spacing w:line="240" w:lineRule="auto"/>
              <w:ind w:firstLine="0"/>
              <w:rPr>
                <w:color w:val="000000"/>
              </w:rPr>
            </w:pPr>
            <w:r w:rsidRPr="0080160F">
              <w:rPr>
                <w:color w:val="000000"/>
              </w:rPr>
              <w:t>2)</w:t>
            </w:r>
            <w:r w:rsidRPr="0080160F">
              <w:rPr>
                <w:color w:val="000000"/>
              </w:rPr>
              <w:tab/>
              <w:t>по результатам рассмотрения  заявок ни один из участников закупки не допущен к участию в закупке;</w:t>
            </w:r>
          </w:p>
          <w:p w:rsidR="0080160F" w:rsidRPr="0080160F" w:rsidRDefault="0080160F" w:rsidP="0080160F">
            <w:pPr>
              <w:spacing w:line="240" w:lineRule="auto"/>
              <w:ind w:firstLine="0"/>
              <w:rPr>
                <w:color w:val="000000"/>
              </w:rPr>
            </w:pPr>
            <w:r w:rsidRPr="0080160F">
              <w:rPr>
                <w:color w:val="000000"/>
              </w:rPr>
              <w:t>3)</w:t>
            </w:r>
            <w:r w:rsidRPr="0080160F">
              <w:rPr>
                <w:color w:val="000000"/>
              </w:rPr>
              <w:tab/>
              <w:t>по результатам рассмотрения  заявок к участию в закупке допущен один участник;</w:t>
            </w:r>
          </w:p>
          <w:p w:rsidR="0080160F" w:rsidRPr="0080160F" w:rsidRDefault="0080160F" w:rsidP="006D0B16">
            <w:pPr>
              <w:spacing w:line="240" w:lineRule="auto"/>
              <w:ind w:firstLine="0"/>
              <w:contextualSpacing/>
              <w:rPr>
                <w:kern w:val="1"/>
                <w:lang w:eastAsia="zh-CN"/>
              </w:rPr>
            </w:pPr>
            <w:r w:rsidRPr="0080160F">
              <w:rPr>
                <w:color w:val="000000"/>
              </w:rPr>
              <w:t>2</w:t>
            </w:r>
            <w:r w:rsidR="006D0B16">
              <w:rPr>
                <w:color w:val="000000"/>
              </w:rPr>
              <w:t>4</w:t>
            </w:r>
            <w:r w:rsidRPr="0080160F">
              <w:rPr>
                <w:color w:val="000000"/>
              </w:rPr>
              <w:t xml:space="preserve">.2.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w:t>
            </w:r>
            <w:r w:rsidR="006D0B16">
              <w:rPr>
                <w:color w:val="000000"/>
              </w:rPr>
              <w:t>22</w:t>
            </w:r>
            <w:r w:rsidR="005717F0">
              <w:rPr>
                <w:color w:val="000000"/>
              </w:rPr>
              <w:t xml:space="preserve"> настоящего извещения</w:t>
            </w:r>
          </w:p>
        </w:tc>
      </w:tr>
      <w:tr w:rsidR="0080160F" w:rsidRPr="0080160F" w:rsidTr="0080160F">
        <w:trPr>
          <w:trHeight w:val="4603"/>
          <w:jc w:val="center"/>
        </w:trPr>
        <w:tc>
          <w:tcPr>
            <w:tcW w:w="1081" w:type="dxa"/>
            <w:tcBorders>
              <w:top w:val="single" w:sz="4" w:space="0" w:color="auto"/>
              <w:left w:val="single" w:sz="4" w:space="0" w:color="000000"/>
              <w:bottom w:val="single" w:sz="4" w:space="0" w:color="auto"/>
            </w:tcBorders>
            <w:vAlign w:val="center"/>
          </w:tcPr>
          <w:p w:rsidR="0080160F" w:rsidRPr="0080160F" w:rsidRDefault="0080160F" w:rsidP="006D0B16">
            <w:pPr>
              <w:keepNext/>
              <w:keepLines/>
              <w:suppressLineNumbers/>
              <w:spacing w:line="240" w:lineRule="auto"/>
              <w:ind w:firstLine="0"/>
              <w:jc w:val="center"/>
            </w:pPr>
            <w:r w:rsidRPr="0080160F">
              <w:t>2</w:t>
            </w:r>
            <w:r w:rsidR="006D0B16">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0160F" w:rsidRPr="0080160F" w:rsidRDefault="0080160F" w:rsidP="0080160F">
            <w:pPr>
              <w:spacing w:line="240" w:lineRule="auto"/>
              <w:ind w:firstLine="0"/>
              <w:rPr>
                <w:b/>
                <w:color w:val="000000"/>
              </w:rPr>
            </w:pPr>
            <w:r w:rsidRPr="0080160F">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80160F" w:rsidRPr="0080160F" w:rsidRDefault="0080160F" w:rsidP="0080160F">
            <w:pPr>
              <w:spacing w:line="240" w:lineRule="auto"/>
              <w:ind w:firstLine="0"/>
              <w:rPr>
                <w:color w:val="000000"/>
              </w:rPr>
            </w:pPr>
            <w:r w:rsidRPr="0080160F">
              <w:rPr>
                <w:color w:val="000000"/>
              </w:rPr>
              <w:t>2</w:t>
            </w:r>
            <w:r w:rsidR="006D0B16">
              <w:rPr>
                <w:color w:val="000000"/>
              </w:rPr>
              <w:t>5</w:t>
            </w:r>
            <w:r w:rsidRPr="0080160F">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80160F" w:rsidRPr="0080160F" w:rsidRDefault="0080160F" w:rsidP="0080160F">
            <w:pPr>
              <w:spacing w:line="240" w:lineRule="auto"/>
              <w:ind w:firstLine="0"/>
              <w:rPr>
                <w:color w:val="000000"/>
              </w:rPr>
            </w:pPr>
            <w:r w:rsidRPr="0080160F">
              <w:rPr>
                <w:color w:val="000000"/>
              </w:rPr>
              <w:t>1)</w:t>
            </w:r>
            <w:r w:rsidRPr="0080160F">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80160F" w:rsidRPr="0080160F" w:rsidRDefault="0080160F" w:rsidP="0080160F">
            <w:pPr>
              <w:spacing w:line="240" w:lineRule="auto"/>
              <w:ind w:firstLine="0"/>
              <w:rPr>
                <w:color w:val="000000"/>
              </w:rPr>
            </w:pPr>
            <w:r w:rsidRPr="0080160F">
              <w:rPr>
                <w:color w:val="000000"/>
              </w:rPr>
              <w:t>2)</w:t>
            </w:r>
            <w:r w:rsidRPr="0080160F">
              <w:rPr>
                <w:color w:val="000000"/>
              </w:rPr>
              <w:tab/>
              <w:t xml:space="preserve"> поставляемая продукция не соответствуют установленным извещением или документацией о закупке требованиям;</w:t>
            </w:r>
          </w:p>
          <w:p w:rsidR="0080160F" w:rsidRPr="0080160F" w:rsidRDefault="0080160F" w:rsidP="00E33493">
            <w:pPr>
              <w:spacing w:line="240" w:lineRule="auto"/>
              <w:ind w:firstLine="0"/>
            </w:pPr>
            <w:r w:rsidRPr="0080160F">
              <w:rPr>
                <w:color w:val="000000"/>
              </w:rPr>
              <w:t>3)</w:t>
            </w:r>
            <w:r w:rsidRPr="0080160F">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80160F" w:rsidRPr="0080160F" w:rsidTr="00E33493">
        <w:trPr>
          <w:trHeight w:val="135"/>
          <w:jc w:val="center"/>
        </w:trPr>
        <w:tc>
          <w:tcPr>
            <w:tcW w:w="1081" w:type="dxa"/>
            <w:tcBorders>
              <w:top w:val="single" w:sz="4" w:space="0" w:color="auto"/>
              <w:left w:val="single" w:sz="4" w:space="0" w:color="000000"/>
              <w:bottom w:val="single" w:sz="4" w:space="0" w:color="auto"/>
            </w:tcBorders>
            <w:vAlign w:val="center"/>
          </w:tcPr>
          <w:p w:rsidR="0080160F" w:rsidRPr="0080160F" w:rsidRDefault="002A3256" w:rsidP="006D0B16">
            <w:pPr>
              <w:keepNext/>
              <w:keepLines/>
              <w:suppressLineNumbers/>
              <w:spacing w:line="240" w:lineRule="auto"/>
              <w:ind w:firstLine="0"/>
              <w:jc w:val="center"/>
            </w:pPr>
            <w:r>
              <w:t>2</w:t>
            </w:r>
            <w:r w:rsidR="006D0B16">
              <w:t>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0160F" w:rsidRPr="0080160F" w:rsidRDefault="0080160F" w:rsidP="0080160F">
            <w:pPr>
              <w:pStyle w:val="4"/>
              <w:tabs>
                <w:tab w:val="left" w:pos="851"/>
              </w:tabs>
              <w:spacing w:before="0" w:after="0" w:line="240" w:lineRule="auto"/>
              <w:ind w:firstLine="0"/>
              <w:rPr>
                <w:rFonts w:ascii="Times New Roman" w:hAnsi="Times New Roman"/>
                <w:sz w:val="24"/>
                <w:szCs w:val="24"/>
              </w:rPr>
            </w:pPr>
            <w:r w:rsidRPr="0080160F">
              <w:rPr>
                <w:rFonts w:ascii="Times New Roman" w:hAnsi="Times New Roman"/>
                <w:sz w:val="24"/>
                <w:szCs w:val="24"/>
              </w:rPr>
              <w:t>Заключение Договора по результатам запроса котировок</w:t>
            </w:r>
          </w:p>
          <w:p w:rsidR="0080160F" w:rsidRPr="0080160F" w:rsidRDefault="0080160F" w:rsidP="0080160F">
            <w:pPr>
              <w:tabs>
                <w:tab w:val="num" w:pos="709"/>
              </w:tabs>
              <w:spacing w:line="240" w:lineRule="auto"/>
              <w:ind w:firstLine="0"/>
            </w:pPr>
            <w:r w:rsidRPr="0080160F">
              <w:t>2</w:t>
            </w:r>
            <w:r w:rsidR="006D0B16">
              <w:t>6</w:t>
            </w:r>
            <w:r w:rsidRPr="0080160F">
              <w:t xml:space="preserve">.1. </w:t>
            </w:r>
            <w:r w:rsidRPr="0080160F">
              <w:rPr>
                <w:color w:val="000000"/>
              </w:rPr>
              <w:t xml:space="preserve">Договор может быть заключен не ранее чем через 10 дней не позднее чем через 20 дней со дня размещения </w:t>
            </w:r>
            <w:r w:rsidRPr="0080160F">
              <w:rPr>
                <w:color w:val="000000"/>
                <w:lang w:eastAsia="ru-RU"/>
              </w:rPr>
              <w:t>в ЕИС</w:t>
            </w:r>
            <w:r w:rsidRPr="0080160F">
              <w:rPr>
                <w:color w:val="000000"/>
              </w:rPr>
              <w:t xml:space="preserve"> итогового протокола</w:t>
            </w:r>
            <w:r w:rsidR="00644C49">
              <w:rPr>
                <w:color w:val="000000"/>
              </w:rPr>
              <w:t>.</w:t>
            </w:r>
            <w:r w:rsidRPr="0080160F">
              <w:t xml:space="preserve"> </w:t>
            </w:r>
          </w:p>
          <w:p w:rsidR="00B5494D" w:rsidRPr="00B5494D" w:rsidRDefault="0080160F" w:rsidP="00B5494D">
            <w:pPr>
              <w:pStyle w:val="af0"/>
              <w:tabs>
                <w:tab w:val="clear" w:pos="360"/>
                <w:tab w:val="clear" w:pos="851"/>
                <w:tab w:val="left" w:pos="284"/>
                <w:tab w:val="num" w:pos="709"/>
              </w:tabs>
              <w:spacing w:before="0" w:after="0"/>
              <w:ind w:firstLine="0"/>
              <w:rPr>
                <w:sz w:val="22"/>
                <w:szCs w:val="22"/>
                <w:lang w:val="ru-RU"/>
              </w:rPr>
            </w:pPr>
            <w:r w:rsidRPr="0080160F">
              <w:rPr>
                <w:lang w:val="ru-RU"/>
              </w:rPr>
              <w:t>2</w:t>
            </w:r>
            <w:r w:rsidR="006D0B16">
              <w:rPr>
                <w:lang w:val="ru-RU"/>
              </w:rPr>
              <w:t>6</w:t>
            </w:r>
            <w:r w:rsidRPr="0080160F">
              <w:rPr>
                <w:lang w:val="ru-RU"/>
              </w:rPr>
              <w:t>.2</w:t>
            </w:r>
            <w:r w:rsidRPr="0080160F">
              <w:t xml:space="preserve">. </w:t>
            </w:r>
            <w:r w:rsidRPr="0080160F">
              <w:rPr>
                <w:color w:val="000000"/>
              </w:rPr>
              <w:t>Договор заключается в редакции, соответствующей редакции пр</w:t>
            </w:r>
            <w:r w:rsidR="00B5494D">
              <w:rPr>
                <w:color w:val="000000"/>
              </w:rPr>
              <w:t xml:space="preserve">оекта договора, приложенного к </w:t>
            </w:r>
            <w:r w:rsidR="00B5494D">
              <w:rPr>
                <w:color w:val="000000"/>
                <w:lang w:val="ru-RU"/>
              </w:rPr>
              <w:t>извещению</w:t>
            </w:r>
            <w:r w:rsidRPr="0080160F">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w:t>
            </w:r>
            <w:r w:rsidR="00B5494D">
              <w:rPr>
                <w:color w:val="000000"/>
              </w:rPr>
              <w:t>аких условий был</w:t>
            </w:r>
            <w:r w:rsidR="00B5494D">
              <w:rPr>
                <w:color w:val="000000"/>
                <w:lang w:val="ru-RU"/>
              </w:rPr>
              <w:t>о</w:t>
            </w:r>
            <w:r w:rsidR="00B5494D">
              <w:rPr>
                <w:color w:val="000000"/>
              </w:rPr>
              <w:t xml:space="preserve"> предусмотрен</w:t>
            </w:r>
            <w:r w:rsidR="00B5494D">
              <w:rPr>
                <w:color w:val="000000"/>
                <w:lang w:val="ru-RU"/>
              </w:rPr>
              <w:t xml:space="preserve">о извещением </w:t>
            </w:r>
            <w:r w:rsidRPr="0080160F">
              <w:rPr>
                <w:color w:val="000000"/>
              </w:rPr>
              <w:t>о запросе котировок</w:t>
            </w:r>
            <w:r w:rsidR="00B5494D">
              <w:rPr>
                <w:lang w:val="ru-RU"/>
              </w:rPr>
              <w:t xml:space="preserve">, </w:t>
            </w:r>
            <w:r w:rsidR="00B5494D" w:rsidRPr="00B5494D">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5494D" w:rsidRDefault="008C62E7"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6C1746">
              <w:rPr>
                <w:rFonts w:eastAsiaTheme="minorEastAsia"/>
                <w:sz w:val="22"/>
                <w:szCs w:val="22"/>
                <w:lang w:eastAsia="en-US"/>
              </w:rPr>
              <w:t>2</w:t>
            </w:r>
            <w:r w:rsidR="006D0B16">
              <w:rPr>
                <w:rFonts w:eastAsiaTheme="minorEastAsia"/>
                <w:sz w:val="22"/>
                <w:szCs w:val="22"/>
                <w:lang w:eastAsia="en-US"/>
              </w:rPr>
              <w:t>6</w:t>
            </w:r>
            <w:r w:rsidRPr="006C1746">
              <w:rPr>
                <w:rFonts w:eastAsiaTheme="minorEastAsia"/>
                <w:sz w:val="22"/>
                <w:szCs w:val="22"/>
                <w:lang w:eastAsia="en-US"/>
              </w:rPr>
              <w:t>.3</w:t>
            </w:r>
            <w:r w:rsidR="00B5494D" w:rsidRPr="00B5494D">
              <w:rPr>
                <w:rFonts w:eastAsiaTheme="minorEastAsia"/>
                <w:sz w:val="22"/>
                <w:szCs w:val="22"/>
                <w:lang w:eastAsia="en-US"/>
              </w:rPr>
              <w:t xml:space="preserve">.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w:t>
            </w:r>
            <w:r w:rsidR="00B5494D" w:rsidRPr="006C1746">
              <w:rPr>
                <w:rFonts w:eastAsiaTheme="minorEastAsia"/>
                <w:sz w:val="22"/>
                <w:szCs w:val="22"/>
                <w:lang w:eastAsia="en-US"/>
              </w:rPr>
              <w:t>о запросе котировок,</w:t>
            </w:r>
            <w:r w:rsidR="00B5494D" w:rsidRPr="00B5494D">
              <w:rPr>
                <w:rFonts w:eastAsiaTheme="minorEastAsia"/>
                <w:sz w:val="22"/>
                <w:szCs w:val="22"/>
                <w:lang w:eastAsia="en-US"/>
              </w:rPr>
              <w:t xml:space="preserve"> заявкой участника такой закупки, с которым заключается договор.</w:t>
            </w:r>
          </w:p>
          <w:p w:rsidR="006F5CFC" w:rsidRPr="00B5494D" w:rsidRDefault="006C1746"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2</w:t>
            </w:r>
            <w:r w:rsidR="006D0B16">
              <w:rPr>
                <w:rFonts w:eastAsiaTheme="minorEastAsia"/>
                <w:sz w:val="22"/>
                <w:szCs w:val="22"/>
                <w:lang w:eastAsia="en-US"/>
              </w:rPr>
              <w:t>6</w:t>
            </w:r>
            <w:r>
              <w:rPr>
                <w:rFonts w:eastAsiaTheme="minorEastAsia"/>
                <w:sz w:val="22"/>
                <w:szCs w:val="22"/>
                <w:lang w:eastAsia="en-US"/>
              </w:rPr>
              <w:t>.4. Заказчик подписывает договор</w:t>
            </w:r>
            <w:r w:rsidR="00644C49">
              <w:rPr>
                <w:rFonts w:eastAsiaTheme="minorEastAsia"/>
                <w:sz w:val="22"/>
                <w:szCs w:val="22"/>
                <w:lang w:eastAsia="en-US"/>
              </w:rPr>
              <w:t xml:space="preserve"> на ЭТП</w:t>
            </w:r>
            <w:r>
              <w:rPr>
                <w:rFonts w:eastAsiaTheme="minorEastAsia"/>
                <w:sz w:val="22"/>
                <w:szCs w:val="22"/>
                <w:lang w:eastAsia="en-US"/>
              </w:rPr>
              <w:t xml:space="preserve"> не ранее 10 дней с момента публикации итогового протокола</w:t>
            </w:r>
            <w:r w:rsidR="00644C49">
              <w:rPr>
                <w:rFonts w:eastAsiaTheme="minorEastAsia"/>
                <w:sz w:val="22"/>
                <w:szCs w:val="22"/>
                <w:lang w:eastAsia="en-US"/>
              </w:rPr>
              <w:t xml:space="preserve">. </w:t>
            </w:r>
          </w:p>
          <w:bookmarkEnd w:id="0"/>
          <w:p w:rsidR="0080160F" w:rsidRPr="0080160F" w:rsidRDefault="0080160F" w:rsidP="0080160F">
            <w:pPr>
              <w:pStyle w:val="af0"/>
              <w:tabs>
                <w:tab w:val="clear" w:pos="360"/>
                <w:tab w:val="clear" w:pos="851"/>
                <w:tab w:val="num" w:pos="709"/>
              </w:tabs>
              <w:spacing w:before="0" w:after="0"/>
              <w:ind w:firstLine="0"/>
              <w:rPr>
                <w:color w:val="000000"/>
                <w:lang w:val="ru-RU"/>
              </w:rPr>
            </w:pPr>
            <w:r w:rsidRPr="0080160F">
              <w:rPr>
                <w:lang w:val="ru-RU"/>
              </w:rPr>
              <w:t>2</w:t>
            </w:r>
            <w:r w:rsidR="006D0B16">
              <w:rPr>
                <w:lang w:val="ru-RU"/>
              </w:rPr>
              <w:t>6</w:t>
            </w:r>
            <w:r w:rsidRPr="0080160F">
              <w:t>.</w:t>
            </w:r>
            <w:r w:rsidR="006F5CFC">
              <w:rPr>
                <w:lang w:val="ru-RU"/>
              </w:rPr>
              <w:t>5</w:t>
            </w:r>
            <w:r w:rsidRPr="0080160F">
              <w:t>.</w:t>
            </w:r>
            <w:r w:rsidRPr="0080160F">
              <w:rPr>
                <w:lang w:val="ru-RU"/>
              </w:rPr>
              <w:t xml:space="preserve"> </w:t>
            </w:r>
            <w:r w:rsidRPr="0080160F">
              <w:rPr>
                <w:color w:val="000000"/>
                <w:lang w:val="ru-RU"/>
              </w:rPr>
              <w:t>В случае если участник запроса котировок, в заявке, на участие которого содержится лучшее предложение и  котор</w:t>
            </w:r>
            <w:r w:rsidR="006F5CFC">
              <w:rPr>
                <w:color w:val="000000"/>
                <w:lang w:val="ru-RU"/>
              </w:rPr>
              <w:t>ой присвоен первый номер,</w:t>
            </w:r>
            <w:r w:rsidRPr="0080160F">
              <w:rPr>
                <w:color w:val="000000"/>
                <w:lang w:val="ru-RU"/>
              </w:rPr>
              <w:t xml:space="preserve"> не предоставил </w:t>
            </w:r>
            <w:r w:rsidRPr="0080160F">
              <w:rPr>
                <w:color w:val="000000"/>
                <w:lang w:val="ru-RU"/>
              </w:rPr>
              <w:lastRenderedPageBreak/>
              <w:t>Заказчику подписанный договор</w:t>
            </w:r>
            <w:r w:rsidR="006F5CFC">
              <w:rPr>
                <w:color w:val="000000"/>
                <w:lang w:val="ru-RU"/>
              </w:rPr>
              <w:t xml:space="preserve"> на двадцатый день</w:t>
            </w:r>
            <w:r w:rsidRPr="0080160F">
              <w:rPr>
                <w:color w:val="000000"/>
                <w:lang w:val="ru-RU"/>
              </w:rPr>
              <w:t>, такой участник считается уклонившимся от заключения Договора</w:t>
            </w:r>
          </w:p>
          <w:p w:rsidR="0080160F" w:rsidRPr="0080160F" w:rsidRDefault="0080160F" w:rsidP="0080160F">
            <w:pPr>
              <w:tabs>
                <w:tab w:val="left" w:pos="0"/>
                <w:tab w:val="left" w:pos="851"/>
              </w:tabs>
              <w:spacing w:line="240" w:lineRule="auto"/>
              <w:ind w:firstLine="0"/>
              <w:contextualSpacing/>
            </w:pPr>
            <w:r w:rsidRPr="0080160F">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80160F" w:rsidRPr="0080160F" w:rsidRDefault="0080160F" w:rsidP="0080160F">
            <w:pPr>
              <w:pStyle w:val="af0"/>
              <w:tabs>
                <w:tab w:val="clear" w:pos="360"/>
                <w:tab w:val="clear" w:pos="851"/>
                <w:tab w:val="num" w:pos="709"/>
              </w:tabs>
              <w:spacing w:before="0" w:after="0"/>
              <w:ind w:firstLine="0"/>
            </w:pPr>
            <w:r w:rsidRPr="0080160F">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80160F" w:rsidRPr="0080160F" w:rsidRDefault="0080160F" w:rsidP="0080160F">
            <w:pPr>
              <w:tabs>
                <w:tab w:val="num" w:pos="709"/>
              </w:tabs>
              <w:spacing w:line="240" w:lineRule="auto"/>
              <w:ind w:firstLine="0"/>
            </w:pPr>
            <w:r w:rsidRPr="0080160F">
              <w:t>2</w:t>
            </w:r>
            <w:r w:rsidR="006D0B16">
              <w:t>6</w:t>
            </w:r>
            <w:r w:rsidRPr="0080160F">
              <w:t>.</w:t>
            </w:r>
            <w:r w:rsidR="006F5CFC">
              <w:t>6</w:t>
            </w:r>
            <w:r w:rsidRPr="0080160F">
              <w:t>.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0160F" w:rsidRPr="0080160F" w:rsidRDefault="0080160F" w:rsidP="006D0B16">
            <w:pPr>
              <w:spacing w:line="240" w:lineRule="auto"/>
              <w:ind w:firstLine="0"/>
              <w:rPr>
                <w:b/>
                <w:color w:val="000000"/>
              </w:rPr>
            </w:pPr>
            <w:r w:rsidRPr="0080160F">
              <w:t>2</w:t>
            </w:r>
            <w:r w:rsidR="006D0B16">
              <w:t>6</w:t>
            </w:r>
            <w:r w:rsidRPr="0080160F">
              <w:t>.</w:t>
            </w:r>
            <w:r w:rsidR="006F5CFC">
              <w:t>7</w:t>
            </w:r>
            <w:r w:rsidRPr="0080160F">
              <w:t>. 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tc>
      </w:tr>
      <w:tr w:rsidR="0080160F" w:rsidRPr="0080160F" w:rsidTr="00663334">
        <w:trPr>
          <w:trHeight w:val="145"/>
          <w:jc w:val="center"/>
        </w:trPr>
        <w:tc>
          <w:tcPr>
            <w:tcW w:w="1081" w:type="dxa"/>
            <w:tcBorders>
              <w:top w:val="single" w:sz="4" w:space="0" w:color="auto"/>
              <w:left w:val="single" w:sz="4" w:space="0" w:color="000000"/>
              <w:bottom w:val="single" w:sz="4" w:space="0" w:color="auto"/>
            </w:tcBorders>
            <w:vAlign w:val="center"/>
          </w:tcPr>
          <w:p w:rsidR="0080160F" w:rsidRPr="0080160F" w:rsidRDefault="0080160F" w:rsidP="006D0B16">
            <w:pPr>
              <w:keepNext/>
              <w:keepLines/>
              <w:suppressLineNumbers/>
              <w:spacing w:line="240" w:lineRule="auto"/>
              <w:ind w:firstLine="0"/>
              <w:jc w:val="center"/>
            </w:pPr>
            <w:r w:rsidRPr="0080160F">
              <w:lastRenderedPageBreak/>
              <w:t>2</w:t>
            </w:r>
            <w:r w:rsidR="006D0B16">
              <w:t>7</w:t>
            </w:r>
          </w:p>
        </w:tc>
        <w:tc>
          <w:tcPr>
            <w:tcW w:w="9299" w:type="dxa"/>
            <w:tcBorders>
              <w:top w:val="single" w:sz="4" w:space="0" w:color="auto"/>
              <w:left w:val="single" w:sz="4" w:space="0" w:color="000000"/>
              <w:bottom w:val="single" w:sz="4" w:space="0" w:color="000000"/>
              <w:right w:val="single" w:sz="4" w:space="0" w:color="000000"/>
            </w:tcBorders>
          </w:tcPr>
          <w:p w:rsidR="0080160F" w:rsidRPr="0080160F" w:rsidRDefault="0080160F" w:rsidP="00371D4E">
            <w:pPr>
              <w:spacing w:line="240" w:lineRule="auto"/>
              <w:ind w:firstLine="0"/>
            </w:pPr>
            <w:r w:rsidRPr="0080160F">
              <w:rPr>
                <w:b/>
                <w:bCs/>
              </w:rPr>
              <w:t xml:space="preserve">Дата и время окончания срока подачи заявок на участие в </w:t>
            </w:r>
            <w:r w:rsidRPr="0080160F">
              <w:rPr>
                <w:b/>
              </w:rPr>
              <w:t>запросе котировок</w:t>
            </w:r>
            <w:r w:rsidRPr="0080160F">
              <w:t xml:space="preserve"> – </w:t>
            </w:r>
          </w:p>
          <w:p w:rsidR="0080160F" w:rsidRPr="0080160F" w:rsidRDefault="0080160F" w:rsidP="00FB44E3">
            <w:pPr>
              <w:spacing w:line="240" w:lineRule="auto"/>
              <w:ind w:firstLine="0"/>
              <w:rPr>
                <w:b/>
                <w:color w:val="000000"/>
              </w:rPr>
            </w:pPr>
            <w:r w:rsidRPr="0080160F">
              <w:rPr>
                <w:color w:val="000000"/>
              </w:rPr>
              <w:t>«</w:t>
            </w:r>
            <w:r w:rsidR="0051395C">
              <w:rPr>
                <w:color w:val="000000"/>
              </w:rPr>
              <w:t>14</w:t>
            </w:r>
            <w:r w:rsidRPr="0080160F">
              <w:rPr>
                <w:color w:val="000000"/>
              </w:rPr>
              <w:t xml:space="preserve">» </w:t>
            </w:r>
            <w:r w:rsidR="0051395C">
              <w:rPr>
                <w:color w:val="000000"/>
              </w:rPr>
              <w:t>января</w:t>
            </w:r>
            <w:r w:rsidRPr="0080160F">
              <w:rPr>
                <w:color w:val="000000"/>
              </w:rPr>
              <w:t xml:space="preserve"> 201</w:t>
            </w:r>
            <w:r w:rsidR="00FB44E3" w:rsidRPr="00FB44E3">
              <w:rPr>
                <w:color w:val="000000"/>
              </w:rPr>
              <w:t>9</w:t>
            </w:r>
            <w:r w:rsidRPr="0080160F">
              <w:rPr>
                <w:color w:val="000000"/>
              </w:rPr>
              <w:t xml:space="preserve"> </w:t>
            </w:r>
            <w:r w:rsidRPr="0080160F">
              <w:t>г. 12 часов 00 минут (время местное)</w:t>
            </w:r>
          </w:p>
        </w:tc>
      </w:tr>
      <w:tr w:rsidR="0080160F" w:rsidRPr="0080160F" w:rsidTr="00663334">
        <w:trPr>
          <w:trHeight w:val="270"/>
          <w:jc w:val="center"/>
        </w:trPr>
        <w:tc>
          <w:tcPr>
            <w:tcW w:w="1081" w:type="dxa"/>
            <w:tcBorders>
              <w:top w:val="single" w:sz="4" w:space="0" w:color="auto"/>
              <w:left w:val="single" w:sz="4" w:space="0" w:color="000000"/>
              <w:bottom w:val="single" w:sz="4" w:space="0" w:color="auto"/>
            </w:tcBorders>
            <w:vAlign w:val="center"/>
          </w:tcPr>
          <w:p w:rsidR="0080160F" w:rsidRPr="0080160F" w:rsidRDefault="0080160F" w:rsidP="006D0B16">
            <w:pPr>
              <w:keepNext/>
              <w:keepLines/>
              <w:suppressLineNumbers/>
              <w:spacing w:line="240" w:lineRule="auto"/>
              <w:ind w:firstLine="0"/>
              <w:jc w:val="center"/>
            </w:pPr>
            <w:r w:rsidRPr="0080160F">
              <w:t>2</w:t>
            </w:r>
            <w:r w:rsidR="006D0B16">
              <w:t>8</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80160F" w:rsidRPr="0080160F" w:rsidRDefault="0080160F" w:rsidP="00371D4E">
            <w:pPr>
              <w:spacing w:line="240" w:lineRule="auto"/>
              <w:ind w:firstLine="0"/>
            </w:pPr>
            <w:r w:rsidRPr="0080160F">
              <w:rPr>
                <w:b/>
              </w:rPr>
              <w:t>Дата и время рассмотрения заявок и подведения итогов:</w:t>
            </w:r>
            <w:r w:rsidRPr="0080160F">
              <w:t xml:space="preserve"> </w:t>
            </w:r>
          </w:p>
          <w:p w:rsidR="0080160F" w:rsidRPr="0080160F" w:rsidRDefault="0080160F" w:rsidP="00FB44E3">
            <w:pPr>
              <w:spacing w:line="240" w:lineRule="auto"/>
              <w:ind w:firstLine="0"/>
              <w:rPr>
                <w:b/>
                <w:lang w:eastAsia="en-US"/>
              </w:rPr>
            </w:pPr>
            <w:r w:rsidRPr="0080160F">
              <w:rPr>
                <w:color w:val="000000"/>
              </w:rPr>
              <w:t>«</w:t>
            </w:r>
            <w:r w:rsidR="0051395C">
              <w:rPr>
                <w:color w:val="000000"/>
              </w:rPr>
              <w:t>18</w:t>
            </w:r>
            <w:r w:rsidRPr="0080160F">
              <w:rPr>
                <w:color w:val="000000"/>
              </w:rPr>
              <w:t xml:space="preserve">» </w:t>
            </w:r>
            <w:r w:rsidR="0051395C">
              <w:rPr>
                <w:color w:val="000000"/>
              </w:rPr>
              <w:t xml:space="preserve">января </w:t>
            </w:r>
            <w:r w:rsidRPr="0080160F">
              <w:rPr>
                <w:color w:val="000000"/>
              </w:rPr>
              <w:t>20</w:t>
            </w:r>
            <w:r w:rsidR="0051395C">
              <w:rPr>
                <w:color w:val="000000"/>
              </w:rPr>
              <w:t>1</w:t>
            </w:r>
            <w:r w:rsidR="00FB44E3">
              <w:rPr>
                <w:color w:val="000000"/>
                <w:lang w:val="en-US"/>
              </w:rPr>
              <w:t>9</w:t>
            </w:r>
            <w:bookmarkStart w:id="1" w:name="_GoBack"/>
            <w:bookmarkEnd w:id="1"/>
            <w:r w:rsidRPr="0080160F">
              <w:rPr>
                <w:color w:val="000000"/>
              </w:rPr>
              <w:t xml:space="preserve"> </w:t>
            </w:r>
            <w:r w:rsidRPr="0080160F">
              <w:t>г. 14 часов 00 минут (время местное)</w:t>
            </w:r>
          </w:p>
        </w:tc>
      </w:tr>
      <w:tr w:rsidR="0080160F" w:rsidRPr="0080160F" w:rsidTr="0080160F">
        <w:trPr>
          <w:trHeight w:val="967"/>
          <w:jc w:val="center"/>
        </w:trPr>
        <w:tc>
          <w:tcPr>
            <w:tcW w:w="1081" w:type="dxa"/>
            <w:tcBorders>
              <w:top w:val="single" w:sz="4" w:space="0" w:color="000000"/>
              <w:left w:val="single" w:sz="4" w:space="0" w:color="000000"/>
              <w:bottom w:val="single" w:sz="4" w:space="0" w:color="000000"/>
            </w:tcBorders>
            <w:vAlign w:val="center"/>
          </w:tcPr>
          <w:p w:rsidR="0080160F" w:rsidRPr="0080160F" w:rsidRDefault="006D0B16" w:rsidP="0057205D">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tcPr>
          <w:p w:rsidR="0080160F" w:rsidRPr="0057205D" w:rsidRDefault="0057205D" w:rsidP="0057205D">
            <w:pPr>
              <w:keepNext/>
              <w:keepLines/>
              <w:suppressLineNumbers/>
              <w:spacing w:line="240" w:lineRule="auto"/>
              <w:ind w:firstLine="0"/>
              <w:jc w:val="left"/>
            </w:pPr>
            <w:r w:rsidRPr="0057205D">
              <w:t>Приложения:</w:t>
            </w:r>
          </w:p>
          <w:p w:rsidR="0057205D" w:rsidRPr="0057205D" w:rsidRDefault="006D0B16" w:rsidP="0057205D">
            <w:pPr>
              <w:keepNext/>
              <w:keepLines/>
              <w:suppressLineNumbers/>
              <w:spacing w:line="240" w:lineRule="auto"/>
              <w:ind w:firstLine="0"/>
              <w:jc w:val="left"/>
            </w:pPr>
            <w:r>
              <w:t>29</w:t>
            </w:r>
            <w:r w:rsidR="0057205D" w:rsidRPr="0057205D">
              <w:t>.1. Заявка на участие в запросе котировок в электронной форме (Приложение № 1)</w:t>
            </w:r>
          </w:p>
          <w:p w:rsidR="0057205D" w:rsidRPr="0057205D" w:rsidRDefault="006D0B16" w:rsidP="0057205D">
            <w:pPr>
              <w:keepNext/>
              <w:keepLines/>
              <w:suppressLineNumbers/>
              <w:spacing w:line="240" w:lineRule="auto"/>
              <w:ind w:firstLine="0"/>
              <w:jc w:val="left"/>
            </w:pPr>
            <w:r>
              <w:t>29</w:t>
            </w:r>
            <w:r w:rsidR="0057205D" w:rsidRPr="0057205D">
              <w:t>.2.Проект договора (Приложение № 2)</w:t>
            </w:r>
          </w:p>
          <w:p w:rsidR="0057205D" w:rsidRPr="0057205D" w:rsidRDefault="006D0B16" w:rsidP="0057205D">
            <w:pPr>
              <w:keepNext/>
              <w:keepLines/>
              <w:suppressLineNumbers/>
              <w:spacing w:line="240" w:lineRule="auto"/>
              <w:ind w:firstLine="0"/>
            </w:pPr>
            <w:r>
              <w:t>29</w:t>
            </w:r>
            <w:r w:rsidR="0057205D" w:rsidRPr="0057205D">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57205D" w:rsidRPr="0057205D" w:rsidRDefault="006D0B16" w:rsidP="0057205D">
            <w:pPr>
              <w:keepNext/>
              <w:keepLines/>
              <w:suppressLineNumbers/>
              <w:spacing w:line="240" w:lineRule="auto"/>
              <w:ind w:firstLine="0"/>
            </w:pPr>
            <w:r>
              <w:t>29</w:t>
            </w:r>
            <w:r w:rsidR="0057205D" w:rsidRPr="0057205D">
              <w:t>.4. Техническое задание (Приложение № 4)</w:t>
            </w:r>
          </w:p>
          <w:p w:rsidR="0057205D" w:rsidRDefault="006D0B16" w:rsidP="0057205D">
            <w:pPr>
              <w:keepNext/>
              <w:keepLines/>
              <w:suppressLineNumbers/>
              <w:spacing w:line="240" w:lineRule="auto"/>
              <w:ind w:firstLine="0"/>
            </w:pPr>
            <w:r>
              <w:t>29</w:t>
            </w:r>
            <w:r w:rsidR="0057205D" w:rsidRPr="0057205D">
              <w:t>.5. Запрос на разъяснение  документации на проведение запроса котировок в электронной форме</w:t>
            </w:r>
            <w:r w:rsidR="0057205D">
              <w:t xml:space="preserve"> (Приложения № 5)</w:t>
            </w:r>
          </w:p>
          <w:p w:rsidR="003470AF" w:rsidRPr="0057205D" w:rsidRDefault="003470AF" w:rsidP="0057205D">
            <w:pPr>
              <w:keepNext/>
              <w:keepLines/>
              <w:suppressLineNumbers/>
              <w:spacing w:line="240" w:lineRule="auto"/>
              <w:ind w:firstLine="0"/>
            </w:pPr>
            <w:r>
              <w:t>29.6. Сведения о начальной (максимальной) цене единицы работы (Приложение № 6)</w:t>
            </w:r>
          </w:p>
          <w:p w:rsidR="0057205D" w:rsidRPr="0080160F" w:rsidRDefault="0057205D" w:rsidP="0057205D">
            <w:pPr>
              <w:keepNext/>
              <w:keepLines/>
              <w:suppressLineNumbers/>
              <w:spacing w:line="240" w:lineRule="auto"/>
              <w:ind w:firstLine="0"/>
              <w:rPr>
                <w:highlight w:val="yellow"/>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НИИИП-НЗиК»</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Исх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НИИИП-НЗиК»</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Расчетный счет _____________________ в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БИК ___________________ Кор.счет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 </w:t>
      </w:r>
      <w:r w:rsidRPr="00162A4E">
        <w:rPr>
          <w:color w:val="000000"/>
          <w:spacing w:val="1"/>
          <w:sz w:val="22"/>
          <w:szCs w:val="22"/>
        </w:rPr>
        <w:t xml:space="preserve"> _________ (_________) 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3470AF" w:rsidRDefault="00954FCF" w:rsidP="00954FCF">
      <w:pPr>
        <w:spacing w:line="240" w:lineRule="auto"/>
        <w:ind w:firstLine="0"/>
        <w:jc w:val="right"/>
        <w:rPr>
          <w:b/>
          <w:sz w:val="22"/>
          <w:szCs w:val="22"/>
        </w:rPr>
      </w:pPr>
      <w:r w:rsidRPr="003470AF">
        <w:rPr>
          <w:b/>
          <w:sz w:val="22"/>
          <w:szCs w:val="22"/>
        </w:rPr>
        <w:lastRenderedPageBreak/>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5D34DC" w:rsidRPr="00D23D54" w:rsidRDefault="005D34DC" w:rsidP="005D34DC">
      <w:pPr>
        <w:pStyle w:val="a3"/>
        <w:ind w:firstLine="708"/>
        <w:jc w:val="center"/>
        <w:rPr>
          <w:b/>
          <w:sz w:val="22"/>
          <w:szCs w:val="22"/>
          <w:lang w:val="ru-RU"/>
        </w:rPr>
      </w:pPr>
      <w:r w:rsidRPr="00D23D54">
        <w:rPr>
          <w:b/>
          <w:sz w:val="22"/>
          <w:szCs w:val="22"/>
        </w:rPr>
        <w:t>Договор подряда</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«___»______________ ____ г.</w:t>
      </w:r>
    </w:p>
    <w:p w:rsidR="006D0B16" w:rsidRPr="00D23D54" w:rsidRDefault="006D0B16" w:rsidP="006D0B16">
      <w:pPr>
        <w:spacing w:line="240" w:lineRule="auto"/>
        <w:ind w:firstLine="567"/>
        <w:rPr>
          <w:sz w:val="22"/>
          <w:szCs w:val="22"/>
        </w:rPr>
      </w:pPr>
      <w:r w:rsidRPr="00D23D54">
        <w:rPr>
          <w:sz w:val="22"/>
          <w:szCs w:val="22"/>
        </w:rPr>
        <w:t xml:space="preserve">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221/18 от «16» ноября 2018 г., с одной стороны и________________, именуемое в дальнейшем «Исполнитель», в лице ________________________, действующего на основании ______________, </w:t>
      </w:r>
      <w:r w:rsidRPr="00D23D54">
        <w:rPr>
          <w:rFonts w:eastAsia="Calibri"/>
          <w:sz w:val="22"/>
          <w:szCs w:val="22"/>
        </w:rPr>
        <w:t xml:space="preserve">с другой стороны, вместе именуемые в дальнейшем «Стороны», на </w:t>
      </w:r>
      <w:r w:rsidRPr="00D23D54">
        <w:rPr>
          <w:sz w:val="22"/>
          <w:szCs w:val="22"/>
        </w:rPr>
        <w:t xml:space="preserve">основании итогового протокола </w:t>
      </w:r>
      <w:r w:rsidR="004E7281">
        <w:rPr>
          <w:sz w:val="22"/>
          <w:szCs w:val="22"/>
        </w:rPr>
        <w:t xml:space="preserve">запроса котировок </w:t>
      </w:r>
      <w:r w:rsidRPr="00D23D54">
        <w:rPr>
          <w:sz w:val="22"/>
          <w:szCs w:val="22"/>
        </w:rPr>
        <w:t xml:space="preserve">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6D0B16" w:rsidRPr="00D23D54" w:rsidRDefault="006D0B16" w:rsidP="006D0B16">
      <w:pPr>
        <w:spacing w:line="240" w:lineRule="auto"/>
        <w:ind w:firstLine="0"/>
        <w:rPr>
          <w:b/>
          <w:sz w:val="22"/>
          <w:szCs w:val="22"/>
        </w:rPr>
      </w:pPr>
    </w:p>
    <w:p w:rsidR="006D0B16" w:rsidRPr="00D23D54" w:rsidRDefault="006D0B16" w:rsidP="006D0B16">
      <w:pPr>
        <w:widowControl/>
        <w:suppressAutoHyphens w:val="0"/>
        <w:snapToGrid/>
        <w:spacing w:line="240" w:lineRule="auto"/>
        <w:ind w:firstLine="0"/>
        <w:jc w:val="center"/>
        <w:rPr>
          <w:rFonts w:eastAsia="Calibri"/>
          <w:b/>
          <w:sz w:val="22"/>
          <w:szCs w:val="22"/>
          <w:lang w:eastAsia="en-US"/>
        </w:rPr>
      </w:pPr>
      <w:r w:rsidRPr="00D23D54">
        <w:rPr>
          <w:rFonts w:eastAsia="Calibri"/>
          <w:b/>
          <w:sz w:val="22"/>
          <w:szCs w:val="22"/>
          <w:lang w:eastAsia="en-US"/>
        </w:rPr>
        <w:t>1. Предмет договора.</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1.1. Заказчик поручает и оплачивает, а Исполнитель принимает на себя обязательства выполнить следующие виды работ:</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Техническое обслуживание и ремонт электротехнической части, ЧПУ оборудования принадлежащих Заказчику и расположенных по адресу: 630015, г. Новосибирск, ул. Планетная, 32.</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1.2. Работы выполняются Исполнителем на основании заявок Заказчика. Заявки производятся в телефонном режиме.</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1.3. Перечень обслуживаемого оборудования представлен в Приложении №1, являющимся неотъемлемой частью к настоящему договору.</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1.4. В объем технического обслуживания и ремонта электротехнической части</w:t>
      </w:r>
      <w:r w:rsidR="00D23D54">
        <w:rPr>
          <w:rFonts w:eastAsia="Calibri"/>
          <w:sz w:val="22"/>
          <w:szCs w:val="22"/>
          <w:lang w:eastAsia="en-US"/>
        </w:rPr>
        <w:t>, ЧПУ</w:t>
      </w:r>
      <w:r w:rsidRPr="00D23D54">
        <w:rPr>
          <w:rFonts w:eastAsia="Calibri"/>
          <w:sz w:val="22"/>
          <w:szCs w:val="22"/>
          <w:lang w:eastAsia="en-US"/>
        </w:rPr>
        <w:t xml:space="preserve"> оборудования входит:</w:t>
      </w:r>
    </w:p>
    <w:p w:rsidR="006D0B16" w:rsidRPr="00D23D54" w:rsidRDefault="006D0B16" w:rsidP="006D0B16">
      <w:pPr>
        <w:widowControl/>
        <w:numPr>
          <w:ilvl w:val="0"/>
          <w:numId w:val="28"/>
        </w:numPr>
        <w:suppressAutoHyphens w:val="0"/>
        <w:snapToGrid/>
        <w:spacing w:line="240" w:lineRule="auto"/>
        <w:ind w:left="0" w:firstLine="0"/>
        <w:rPr>
          <w:rFonts w:eastAsia="Calibri"/>
          <w:sz w:val="22"/>
          <w:szCs w:val="22"/>
          <w:lang w:eastAsia="en-US"/>
        </w:rPr>
      </w:pPr>
      <w:r w:rsidRPr="00D23D54">
        <w:rPr>
          <w:rFonts w:eastAsia="Calibri"/>
          <w:sz w:val="22"/>
          <w:szCs w:val="22"/>
          <w:lang w:eastAsia="en-US"/>
        </w:rPr>
        <w:t>Проведение технического обслуживания и р</w:t>
      </w:r>
      <w:r w:rsidR="00D23D54">
        <w:rPr>
          <w:rFonts w:eastAsia="Calibri"/>
          <w:sz w:val="22"/>
          <w:szCs w:val="22"/>
          <w:lang w:eastAsia="en-US"/>
        </w:rPr>
        <w:t>емонта электротехнической части, ЧПУ о</w:t>
      </w:r>
      <w:r w:rsidRPr="00D23D54">
        <w:rPr>
          <w:rFonts w:eastAsia="Calibri"/>
          <w:sz w:val="22"/>
          <w:szCs w:val="22"/>
          <w:lang w:eastAsia="en-US"/>
        </w:rPr>
        <w:t>борудования в количестве 40 шт.</w:t>
      </w:r>
    </w:p>
    <w:p w:rsidR="006D0B16" w:rsidRPr="00D23D54" w:rsidRDefault="006D0B16" w:rsidP="006D0B16">
      <w:pPr>
        <w:widowControl/>
        <w:numPr>
          <w:ilvl w:val="0"/>
          <w:numId w:val="28"/>
        </w:numPr>
        <w:suppressAutoHyphens w:val="0"/>
        <w:snapToGrid/>
        <w:spacing w:line="240" w:lineRule="auto"/>
        <w:ind w:left="0" w:firstLine="0"/>
        <w:rPr>
          <w:rFonts w:eastAsia="Calibri"/>
          <w:sz w:val="22"/>
          <w:szCs w:val="22"/>
          <w:lang w:eastAsia="en-US"/>
        </w:rPr>
      </w:pPr>
      <w:r w:rsidRPr="00D23D54">
        <w:rPr>
          <w:rFonts w:eastAsia="Calibri"/>
          <w:sz w:val="22"/>
          <w:szCs w:val="22"/>
          <w:lang w:eastAsia="en-US"/>
        </w:rPr>
        <w:t>Обеспечение на электротехнической части</w:t>
      </w:r>
      <w:r w:rsidR="00D23D54">
        <w:rPr>
          <w:rFonts w:eastAsia="Calibri"/>
          <w:sz w:val="22"/>
          <w:szCs w:val="22"/>
          <w:lang w:eastAsia="en-US"/>
        </w:rPr>
        <w:t>, ЧПУ</w:t>
      </w:r>
      <w:r w:rsidRPr="00D23D54">
        <w:rPr>
          <w:rFonts w:eastAsia="Calibri"/>
          <w:sz w:val="22"/>
          <w:szCs w:val="22"/>
          <w:lang w:eastAsia="en-US"/>
        </w:rPr>
        <w:t xml:space="preserve"> оборудования параметров работы в соответствие с технической документацией.</w:t>
      </w:r>
    </w:p>
    <w:p w:rsidR="006D0B16" w:rsidRPr="00D23D54" w:rsidRDefault="006D0B16" w:rsidP="006D0B16">
      <w:pPr>
        <w:widowControl/>
        <w:numPr>
          <w:ilvl w:val="0"/>
          <w:numId w:val="28"/>
        </w:numPr>
        <w:suppressAutoHyphens w:val="0"/>
        <w:snapToGrid/>
        <w:spacing w:line="240" w:lineRule="auto"/>
        <w:ind w:left="0" w:firstLine="0"/>
        <w:rPr>
          <w:rFonts w:eastAsia="Calibri"/>
          <w:sz w:val="22"/>
          <w:szCs w:val="22"/>
          <w:lang w:eastAsia="en-US"/>
        </w:rPr>
      </w:pPr>
      <w:r w:rsidRPr="00D23D54">
        <w:rPr>
          <w:rFonts w:eastAsia="Calibri"/>
          <w:sz w:val="22"/>
          <w:szCs w:val="22"/>
          <w:lang w:eastAsia="en-US"/>
        </w:rPr>
        <w:t>Выполнение ремонтных работ на электротехнической части</w:t>
      </w:r>
      <w:r w:rsidR="00D23D54">
        <w:rPr>
          <w:rFonts w:eastAsia="Calibri"/>
          <w:sz w:val="22"/>
          <w:szCs w:val="22"/>
          <w:lang w:eastAsia="en-US"/>
        </w:rPr>
        <w:t>, ЧПУ</w:t>
      </w:r>
      <w:r w:rsidRPr="00D23D54">
        <w:rPr>
          <w:rFonts w:eastAsia="Calibri"/>
          <w:sz w:val="22"/>
          <w:szCs w:val="22"/>
          <w:lang w:eastAsia="en-US"/>
        </w:rPr>
        <w:t xml:space="preserve"> </w:t>
      </w:r>
      <w:r w:rsidR="00D23D54">
        <w:rPr>
          <w:rFonts w:eastAsia="Calibri"/>
          <w:sz w:val="22"/>
          <w:szCs w:val="22"/>
          <w:lang w:eastAsia="en-US"/>
        </w:rPr>
        <w:t>о</w:t>
      </w:r>
      <w:r w:rsidRPr="00D23D54">
        <w:rPr>
          <w:rFonts w:eastAsia="Calibri"/>
          <w:sz w:val="22"/>
          <w:szCs w:val="22"/>
          <w:lang w:eastAsia="en-US"/>
        </w:rPr>
        <w:t>борудования, кроме капитального ремонта.</w:t>
      </w:r>
    </w:p>
    <w:p w:rsidR="006D0B16" w:rsidRPr="00D23D54" w:rsidRDefault="006D0B16" w:rsidP="006D0B16">
      <w:pPr>
        <w:widowControl/>
        <w:numPr>
          <w:ilvl w:val="0"/>
          <w:numId w:val="28"/>
        </w:numPr>
        <w:suppressAutoHyphens w:val="0"/>
        <w:snapToGrid/>
        <w:spacing w:line="240" w:lineRule="auto"/>
        <w:ind w:left="0" w:firstLine="0"/>
        <w:rPr>
          <w:rFonts w:eastAsia="Calibri"/>
          <w:sz w:val="22"/>
          <w:szCs w:val="22"/>
          <w:lang w:eastAsia="en-US"/>
        </w:rPr>
      </w:pPr>
      <w:r w:rsidRPr="00D23D54">
        <w:rPr>
          <w:rFonts w:eastAsia="Calibri"/>
          <w:sz w:val="22"/>
          <w:szCs w:val="22"/>
          <w:lang w:eastAsia="en-US"/>
        </w:rPr>
        <w:t>Замена узлов, частей и элементов электротехнической части</w:t>
      </w:r>
      <w:r w:rsidR="00D23D54">
        <w:rPr>
          <w:rFonts w:eastAsia="Calibri"/>
          <w:sz w:val="22"/>
          <w:szCs w:val="22"/>
          <w:lang w:eastAsia="en-US"/>
        </w:rPr>
        <w:t>, ЧПУ</w:t>
      </w:r>
      <w:r w:rsidRPr="00D23D54">
        <w:rPr>
          <w:rFonts w:eastAsia="Calibri"/>
          <w:sz w:val="22"/>
          <w:szCs w:val="22"/>
          <w:lang w:eastAsia="en-US"/>
        </w:rPr>
        <w:t xml:space="preserve"> </w:t>
      </w:r>
      <w:r w:rsidR="00D23D54">
        <w:rPr>
          <w:rFonts w:eastAsia="Calibri"/>
          <w:sz w:val="22"/>
          <w:szCs w:val="22"/>
          <w:lang w:eastAsia="en-US"/>
        </w:rPr>
        <w:t>о</w:t>
      </w:r>
      <w:r w:rsidRPr="00D23D54">
        <w:rPr>
          <w:rFonts w:eastAsia="Calibri"/>
          <w:sz w:val="22"/>
          <w:szCs w:val="22"/>
          <w:lang w:eastAsia="en-US"/>
        </w:rPr>
        <w:t>борудования.</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1.5. Исполнитель осуществляет качественное выполнение работ своими силами, инструментом и механизмами, а также проводит индивидуальное испытание обслуживаемого оборудования в присутствии Заказчика либо его представителей.</w:t>
      </w:r>
    </w:p>
    <w:p w:rsidR="006D0B16" w:rsidRPr="00D23D54" w:rsidRDefault="006D0B16" w:rsidP="006D0B16">
      <w:pPr>
        <w:widowControl/>
        <w:suppressAutoHyphens w:val="0"/>
        <w:snapToGrid/>
        <w:spacing w:line="240" w:lineRule="auto"/>
        <w:ind w:firstLine="0"/>
        <w:jc w:val="center"/>
        <w:rPr>
          <w:rFonts w:eastAsia="Calibri"/>
          <w:b/>
          <w:sz w:val="22"/>
          <w:szCs w:val="22"/>
          <w:lang w:eastAsia="en-US"/>
        </w:rPr>
      </w:pPr>
      <w:r w:rsidRPr="00D23D54">
        <w:rPr>
          <w:rFonts w:eastAsia="Calibri"/>
          <w:b/>
          <w:sz w:val="22"/>
          <w:szCs w:val="22"/>
          <w:lang w:eastAsia="en-US"/>
        </w:rPr>
        <w:t>2. Стоимость работ и порядок расчетов.</w:t>
      </w:r>
    </w:p>
    <w:p w:rsidR="00663334" w:rsidRPr="00D23D54" w:rsidRDefault="006D0B16" w:rsidP="00663334">
      <w:pPr>
        <w:widowControl/>
        <w:suppressAutoHyphens w:val="0"/>
        <w:snapToGrid/>
        <w:spacing w:line="240" w:lineRule="auto"/>
        <w:ind w:firstLine="0"/>
        <w:rPr>
          <w:rFonts w:eastAsia="Calibri"/>
          <w:color w:val="000000"/>
          <w:sz w:val="22"/>
          <w:szCs w:val="22"/>
          <w:lang w:eastAsia="ru-RU"/>
        </w:rPr>
      </w:pPr>
      <w:r w:rsidRPr="00D23D54">
        <w:rPr>
          <w:rFonts w:eastAsia="Calibri"/>
          <w:sz w:val="22"/>
          <w:szCs w:val="22"/>
          <w:lang w:eastAsia="en-US"/>
        </w:rPr>
        <w:t xml:space="preserve">2.1. Стоимость договора составляет _________________________ рублей, </w:t>
      </w:r>
      <w:r w:rsidR="00663334" w:rsidRPr="00D23D54">
        <w:rPr>
          <w:rFonts w:eastAsia="Calibri"/>
          <w:color w:val="000000"/>
          <w:sz w:val="22"/>
          <w:szCs w:val="22"/>
          <w:lang w:eastAsia="ru-RU"/>
        </w:rPr>
        <w:t xml:space="preserve">включая </w:t>
      </w:r>
      <w:r w:rsidR="00663334" w:rsidRPr="00D23D54">
        <w:rPr>
          <w:sz w:val="22"/>
          <w:szCs w:val="22"/>
          <w:lang w:eastAsia="en-US"/>
        </w:rPr>
        <w:t>налоговую ставку, предусмотренную п. 3 ст. 164 НК РФ</w:t>
      </w:r>
      <w:r w:rsidR="00663334" w:rsidRPr="00D23D54">
        <w:rPr>
          <w:rFonts w:eastAsia="Calibri"/>
          <w:color w:val="000000"/>
          <w:sz w:val="22"/>
          <w:szCs w:val="22"/>
          <w:lang w:eastAsia="ru-RU"/>
        </w:rPr>
        <w:t>.</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 xml:space="preserve">2.2. Заказчик осуществляет ежемесячную оплату </w:t>
      </w:r>
      <w:r w:rsidRPr="00D23D54">
        <w:rPr>
          <w:bCs/>
          <w:sz w:val="22"/>
          <w:szCs w:val="22"/>
        </w:rPr>
        <w:t xml:space="preserve">в течение 10 (десяти) банковских дней </w:t>
      </w:r>
      <w:r w:rsidRPr="00D23D54">
        <w:rPr>
          <w:bCs/>
          <w:sz w:val="22"/>
          <w:szCs w:val="22"/>
          <w:lang w:val="en-US"/>
        </w:rPr>
        <w:t>c</w:t>
      </w:r>
      <w:r w:rsidRPr="00D23D54">
        <w:rPr>
          <w:bCs/>
          <w:sz w:val="22"/>
          <w:szCs w:val="22"/>
        </w:rPr>
        <w:t xml:space="preserve"> момента получения счета Заказчиком на основании акта приема-сдачи выполненных работ, по указанным в акте фактически нормо-часам.</w:t>
      </w:r>
    </w:p>
    <w:p w:rsidR="006D0B16" w:rsidRPr="00D23D54" w:rsidRDefault="006D0B16" w:rsidP="006D0B16">
      <w:pPr>
        <w:widowControl/>
        <w:suppressAutoHyphens w:val="0"/>
        <w:snapToGrid/>
        <w:spacing w:line="240" w:lineRule="auto"/>
        <w:ind w:firstLine="0"/>
        <w:rPr>
          <w:sz w:val="22"/>
          <w:szCs w:val="22"/>
          <w:lang w:eastAsia="en-US"/>
        </w:rPr>
      </w:pPr>
      <w:r w:rsidRPr="00D23D54">
        <w:rPr>
          <w:rFonts w:eastAsia="Calibri"/>
          <w:sz w:val="22"/>
          <w:szCs w:val="22"/>
          <w:lang w:eastAsia="en-US"/>
        </w:rPr>
        <w:t xml:space="preserve">2.3. </w:t>
      </w:r>
      <w:r w:rsidRPr="00D23D54">
        <w:rPr>
          <w:sz w:val="22"/>
          <w:szCs w:val="22"/>
          <w:lang w:eastAsia="en-US"/>
        </w:rPr>
        <w:t>Приобретение требующих замены расходных материалов, деталей, узлов, агрегатов и приборов производится Заказчиком</w:t>
      </w:r>
      <w:r w:rsidR="006E50C5">
        <w:rPr>
          <w:sz w:val="22"/>
          <w:szCs w:val="22"/>
          <w:lang w:eastAsia="en-US"/>
        </w:rPr>
        <w:t>.</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2.4. В стоимость работ по техническому обслуживанию и ремонту электротехнической части оборудования не включена стоимость расходных материалов, деталей, узлов, агрегатов и приборов, устанавливаемых взамен изношенных/вышедших из строя в процессе эксплуатации, и оплачивается Заказчиком дополнительно, согласно Акту выполненных работ.</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2.5. Работы по диагностике и/или ремонту Оборудования включены в стоимость работ по техническому обслуживанию и р</w:t>
      </w:r>
      <w:r w:rsidR="00A4239D">
        <w:rPr>
          <w:rFonts w:eastAsia="Calibri"/>
          <w:sz w:val="22"/>
          <w:szCs w:val="22"/>
          <w:lang w:eastAsia="en-US"/>
        </w:rPr>
        <w:t xml:space="preserve">емонту электротехнической части, ЧПУ </w:t>
      </w:r>
      <w:r w:rsidRPr="00D23D54">
        <w:rPr>
          <w:rFonts w:eastAsia="Calibri"/>
          <w:sz w:val="22"/>
          <w:szCs w:val="22"/>
          <w:lang w:eastAsia="en-US"/>
        </w:rPr>
        <w:t>оборудования.</w:t>
      </w:r>
    </w:p>
    <w:p w:rsidR="006D0B16" w:rsidRPr="00D23D54" w:rsidRDefault="006D0B16" w:rsidP="006D0B16">
      <w:pPr>
        <w:widowControl/>
        <w:suppressAutoHyphens w:val="0"/>
        <w:snapToGrid/>
        <w:spacing w:line="240" w:lineRule="auto"/>
        <w:ind w:firstLine="0"/>
        <w:jc w:val="center"/>
        <w:rPr>
          <w:rFonts w:eastAsia="Calibri"/>
          <w:b/>
          <w:sz w:val="22"/>
          <w:szCs w:val="22"/>
          <w:lang w:eastAsia="en-US"/>
        </w:rPr>
      </w:pPr>
      <w:r w:rsidRPr="00D23D54">
        <w:rPr>
          <w:rFonts w:eastAsia="Calibri"/>
          <w:b/>
          <w:sz w:val="22"/>
          <w:szCs w:val="22"/>
          <w:lang w:eastAsia="en-US"/>
        </w:rPr>
        <w:t>3. Срок выполнения работ</w:t>
      </w:r>
    </w:p>
    <w:p w:rsidR="006D0B16" w:rsidRPr="00D23D54" w:rsidRDefault="006D0B16" w:rsidP="006D0B16">
      <w:pPr>
        <w:widowControl/>
        <w:suppressAutoHyphens w:val="0"/>
        <w:snapToGrid/>
        <w:spacing w:line="240" w:lineRule="auto"/>
        <w:ind w:firstLine="0"/>
        <w:jc w:val="left"/>
        <w:rPr>
          <w:rFonts w:eastAsia="Calibri"/>
          <w:sz w:val="22"/>
          <w:szCs w:val="22"/>
          <w:lang w:eastAsia="en-US"/>
        </w:rPr>
      </w:pPr>
      <w:r w:rsidRPr="00D23D54">
        <w:rPr>
          <w:rFonts w:eastAsia="Calibri"/>
          <w:sz w:val="22"/>
          <w:szCs w:val="22"/>
          <w:lang w:eastAsia="en-US"/>
        </w:rPr>
        <w:t>3.1. Начало выполнения работ: в течение 3 (трех) дней с момента заключения договора</w:t>
      </w:r>
    </w:p>
    <w:p w:rsidR="006D0B16" w:rsidRPr="00D23D54" w:rsidRDefault="006D0B16" w:rsidP="006D0B16">
      <w:pPr>
        <w:widowControl/>
        <w:suppressAutoHyphens w:val="0"/>
        <w:snapToGrid/>
        <w:spacing w:line="240" w:lineRule="auto"/>
        <w:ind w:firstLine="0"/>
        <w:jc w:val="left"/>
        <w:rPr>
          <w:rFonts w:eastAsia="Calibri"/>
          <w:sz w:val="22"/>
          <w:szCs w:val="22"/>
          <w:lang w:eastAsia="en-US"/>
        </w:rPr>
      </w:pPr>
      <w:r w:rsidRPr="00D23D54">
        <w:rPr>
          <w:rFonts w:eastAsia="Calibri"/>
          <w:sz w:val="22"/>
          <w:szCs w:val="22"/>
          <w:lang w:eastAsia="en-US"/>
        </w:rPr>
        <w:t>3.2. Окончание выполнения работ: «31» декабря 2019 г.</w:t>
      </w:r>
    </w:p>
    <w:p w:rsidR="006D0B16" w:rsidRPr="00D23D54" w:rsidRDefault="006D0B16" w:rsidP="006D0B16">
      <w:pPr>
        <w:widowControl/>
        <w:suppressAutoHyphens w:val="0"/>
        <w:snapToGrid/>
        <w:spacing w:line="240" w:lineRule="auto"/>
        <w:ind w:firstLine="0"/>
        <w:jc w:val="center"/>
        <w:rPr>
          <w:rFonts w:eastAsia="Calibri"/>
          <w:b/>
          <w:sz w:val="22"/>
          <w:szCs w:val="22"/>
          <w:lang w:eastAsia="en-US"/>
        </w:rPr>
      </w:pPr>
      <w:r w:rsidRPr="00D23D54">
        <w:rPr>
          <w:rFonts w:eastAsia="Calibri"/>
          <w:b/>
          <w:sz w:val="22"/>
          <w:szCs w:val="22"/>
          <w:lang w:eastAsia="en-US"/>
        </w:rPr>
        <w:t>4. Права и обязанности сторон.</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4.1. Исполнитель обязан:</w:t>
      </w:r>
    </w:p>
    <w:p w:rsidR="006D0B16" w:rsidRPr="00D23D54" w:rsidRDefault="006D0B16" w:rsidP="006D0B16">
      <w:pPr>
        <w:widowControl/>
        <w:suppressAutoHyphens w:val="0"/>
        <w:snapToGrid/>
        <w:spacing w:line="240" w:lineRule="auto"/>
        <w:ind w:firstLine="0"/>
        <w:rPr>
          <w:rFonts w:eastAsia="Calibri"/>
          <w:bCs/>
          <w:iCs/>
          <w:sz w:val="22"/>
          <w:szCs w:val="22"/>
          <w:shd w:val="clear" w:color="auto" w:fill="FFFFFF"/>
          <w:lang w:eastAsia="en-US"/>
        </w:rPr>
      </w:pPr>
      <w:r w:rsidRPr="00D23D54">
        <w:rPr>
          <w:rFonts w:eastAsia="Calibri"/>
          <w:sz w:val="22"/>
          <w:szCs w:val="22"/>
          <w:lang w:eastAsia="en-US"/>
        </w:rPr>
        <w:t>4.1.1. В течение 3 (трех) дней с момента заключения Договора предоставить Заказчику необходимые документы сотрудников, которые будут задействованы в выполнении работ,</w:t>
      </w:r>
      <w:r w:rsidRPr="00D23D54">
        <w:rPr>
          <w:rFonts w:eastAsia="Calibri"/>
          <w:sz w:val="22"/>
          <w:szCs w:val="22"/>
          <w:shd w:val="clear" w:color="auto" w:fill="FFFFFF"/>
          <w:lang w:eastAsia="en-US"/>
        </w:rPr>
        <w:t xml:space="preserve"> для </w:t>
      </w:r>
      <w:r w:rsidRPr="00D23D54">
        <w:rPr>
          <w:rFonts w:eastAsia="Calibri"/>
          <w:bCs/>
          <w:iCs/>
          <w:sz w:val="22"/>
          <w:szCs w:val="22"/>
          <w:shd w:val="clear" w:color="auto" w:fill="FFFFFF"/>
          <w:lang w:eastAsia="en-US"/>
        </w:rPr>
        <w:t>оформления допуска</w:t>
      </w:r>
      <w:r w:rsidRPr="00D23D54">
        <w:rPr>
          <w:rFonts w:eastAsia="Calibri"/>
          <w:sz w:val="22"/>
          <w:szCs w:val="22"/>
          <w:shd w:val="clear" w:color="auto" w:fill="FFFFFF"/>
          <w:lang w:eastAsia="en-US"/>
        </w:rPr>
        <w:t xml:space="preserve"> сотрудников на </w:t>
      </w:r>
      <w:r w:rsidRPr="00D23D54">
        <w:rPr>
          <w:rFonts w:eastAsia="Calibri"/>
          <w:bCs/>
          <w:iCs/>
          <w:sz w:val="22"/>
          <w:szCs w:val="22"/>
          <w:shd w:val="clear" w:color="auto" w:fill="FFFFFF"/>
          <w:lang w:eastAsia="en-US"/>
        </w:rPr>
        <w:t>территорию Заказчика.</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bCs/>
          <w:iCs/>
          <w:sz w:val="22"/>
          <w:szCs w:val="22"/>
          <w:shd w:val="clear" w:color="auto" w:fill="FFFFFF"/>
          <w:lang w:eastAsia="en-US"/>
        </w:rPr>
        <w:t>4.1.2. Назначить ответственных исполнителей для решения организационных и технических вопросов</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bCs/>
          <w:iCs/>
          <w:sz w:val="22"/>
          <w:szCs w:val="22"/>
          <w:shd w:val="clear" w:color="auto" w:fill="FFFFFF"/>
          <w:lang w:eastAsia="en-US"/>
        </w:rPr>
        <w:lastRenderedPageBreak/>
        <w:t>4.1.3</w:t>
      </w:r>
      <w:r w:rsidRPr="00D23D54">
        <w:rPr>
          <w:rFonts w:eastAsia="Calibri"/>
          <w:bCs/>
          <w:i/>
          <w:iCs/>
          <w:sz w:val="22"/>
          <w:szCs w:val="22"/>
          <w:shd w:val="clear" w:color="auto" w:fill="FFFFFF"/>
          <w:lang w:eastAsia="en-US"/>
        </w:rPr>
        <w:t xml:space="preserve">. </w:t>
      </w:r>
      <w:r w:rsidRPr="00D23D54">
        <w:rPr>
          <w:rFonts w:eastAsia="Calibri"/>
          <w:bCs/>
          <w:iCs/>
          <w:sz w:val="22"/>
          <w:szCs w:val="22"/>
          <w:shd w:val="clear" w:color="auto" w:fill="FFFFFF"/>
          <w:lang w:eastAsia="en-US"/>
        </w:rPr>
        <w:t xml:space="preserve">Приступать к выполнению работ не позднее следующих суток с момента получения заявки от Заказчика. </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4.1.4. Плановые работы производить по графику, согласованному с Заказчиком</w:t>
      </w:r>
    </w:p>
    <w:p w:rsidR="006D0B16" w:rsidRPr="00D23D54" w:rsidRDefault="006D0B16" w:rsidP="006D0B16">
      <w:pPr>
        <w:shd w:val="clear" w:color="auto" w:fill="FFFFFF"/>
        <w:snapToGrid/>
        <w:spacing w:line="240" w:lineRule="auto"/>
        <w:ind w:firstLine="0"/>
        <w:rPr>
          <w:sz w:val="22"/>
          <w:szCs w:val="22"/>
          <w:lang w:eastAsia="ru-RU"/>
        </w:rPr>
      </w:pPr>
      <w:r w:rsidRPr="00D23D54">
        <w:rPr>
          <w:rFonts w:eastAsia="Andale Sans UI"/>
          <w:sz w:val="22"/>
          <w:szCs w:val="22"/>
          <w:lang w:eastAsia="en-US"/>
        </w:rPr>
        <w:t xml:space="preserve">4.1.5. Обеспечить </w:t>
      </w:r>
      <w:r w:rsidRPr="00D23D54">
        <w:rPr>
          <w:sz w:val="22"/>
          <w:szCs w:val="22"/>
          <w:lang w:eastAsia="ru-RU"/>
        </w:rPr>
        <w:t>ведение технической и отчетной документации с регистрацией даты и времени, ввода-вывода оборудования в ремонт, характера неисправности, перечень выполненных работ и используемых материалов.</w:t>
      </w:r>
    </w:p>
    <w:p w:rsidR="006D0B16" w:rsidRPr="00D23D54" w:rsidRDefault="006D0B16" w:rsidP="006D0B16">
      <w:pPr>
        <w:shd w:val="clear" w:color="auto" w:fill="FFFFFF"/>
        <w:snapToGrid/>
        <w:spacing w:line="240" w:lineRule="auto"/>
        <w:ind w:firstLine="0"/>
        <w:rPr>
          <w:rFonts w:eastAsia="Andale Sans UI"/>
          <w:sz w:val="22"/>
          <w:szCs w:val="22"/>
          <w:lang w:eastAsia="en-US"/>
        </w:rPr>
      </w:pPr>
      <w:r w:rsidRPr="00D23D54">
        <w:rPr>
          <w:sz w:val="22"/>
          <w:szCs w:val="22"/>
          <w:lang w:eastAsia="ru-RU"/>
        </w:rPr>
        <w:t xml:space="preserve">4.1.6. В ремонте использовать сертифицированные материалы; применения аналогов </w:t>
      </w:r>
      <w:r w:rsidRPr="00D23D54">
        <w:rPr>
          <w:rFonts w:eastAsia="Andale Sans UI"/>
          <w:sz w:val="22"/>
          <w:szCs w:val="22"/>
          <w:lang w:eastAsia="en-US"/>
        </w:rPr>
        <w:t>допускается при наличии письменного согласия завода-изготовителя отечественного оборудования, или поставщика импортного оборудования.</w:t>
      </w:r>
    </w:p>
    <w:p w:rsidR="006D0B16" w:rsidRPr="00D23D54" w:rsidRDefault="006D0B16" w:rsidP="006D0B16">
      <w:pPr>
        <w:shd w:val="clear" w:color="auto" w:fill="FFFFFF"/>
        <w:tabs>
          <w:tab w:val="left" w:pos="653"/>
        </w:tabs>
        <w:snapToGrid/>
        <w:spacing w:line="240" w:lineRule="auto"/>
        <w:ind w:firstLine="0"/>
        <w:rPr>
          <w:rFonts w:eastAsia="Andale Sans UI"/>
          <w:sz w:val="22"/>
          <w:szCs w:val="22"/>
          <w:lang w:eastAsia="en-US"/>
        </w:rPr>
      </w:pPr>
      <w:r w:rsidRPr="00D23D54">
        <w:rPr>
          <w:rFonts w:eastAsia="Andale Sans UI"/>
          <w:sz w:val="22"/>
          <w:szCs w:val="22"/>
          <w:lang w:eastAsia="en-US"/>
        </w:rPr>
        <w:t xml:space="preserve">4.1.7. Ежемесячно предоставлять отчеты, акты о выполненных работах за текущий период. </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4.1.8. Немедленно письменно предупредить Заказчика при обнаружении неблагоприятных для Заказчика возможных  последствий эксплуатации оборудования.</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4.1.</w:t>
      </w:r>
      <w:r w:rsidR="0029353E" w:rsidRPr="0029353E">
        <w:rPr>
          <w:rFonts w:eastAsia="Calibri"/>
          <w:sz w:val="22"/>
          <w:szCs w:val="22"/>
          <w:lang w:eastAsia="en-US"/>
        </w:rPr>
        <w:t>9</w:t>
      </w:r>
      <w:r w:rsidRPr="00D23D54">
        <w:rPr>
          <w:rFonts w:eastAsia="Calibri"/>
          <w:sz w:val="22"/>
          <w:szCs w:val="22"/>
          <w:lang w:eastAsia="en-US"/>
        </w:rPr>
        <w:t>. Оказывать техническую помощь Заказчику в вопросах, касающихся эксплуатации оборудования.</w:t>
      </w:r>
    </w:p>
    <w:p w:rsidR="006D0B16"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4.1.</w:t>
      </w:r>
      <w:r w:rsidR="0029353E" w:rsidRPr="0051395C">
        <w:rPr>
          <w:rFonts w:eastAsia="Calibri"/>
          <w:sz w:val="22"/>
          <w:szCs w:val="22"/>
          <w:lang w:eastAsia="en-US"/>
        </w:rPr>
        <w:t>10</w:t>
      </w:r>
      <w:r w:rsidRPr="00D23D54">
        <w:rPr>
          <w:rFonts w:eastAsia="Calibri"/>
          <w:sz w:val="22"/>
          <w:szCs w:val="22"/>
          <w:lang w:eastAsia="en-US"/>
        </w:rPr>
        <w:t>. Исполнитель несет ответственность за качество работ и обеспечивает соблюдение требований нормативных документов эксплуатации оборудования.</w:t>
      </w:r>
    </w:p>
    <w:p w:rsidR="00A4239D" w:rsidRPr="00D23D54" w:rsidRDefault="00A4239D" w:rsidP="006D0B16">
      <w:pPr>
        <w:widowControl/>
        <w:suppressAutoHyphens w:val="0"/>
        <w:snapToGrid/>
        <w:spacing w:line="240" w:lineRule="auto"/>
        <w:ind w:firstLine="0"/>
        <w:rPr>
          <w:rFonts w:eastAsia="Calibri"/>
          <w:sz w:val="22"/>
          <w:szCs w:val="22"/>
          <w:lang w:eastAsia="en-US"/>
        </w:rPr>
      </w:pPr>
      <w:r>
        <w:rPr>
          <w:rFonts w:eastAsia="Calibri"/>
          <w:sz w:val="22"/>
          <w:szCs w:val="22"/>
          <w:lang w:eastAsia="en-US"/>
        </w:rPr>
        <w:t>4.1.1</w:t>
      </w:r>
      <w:r w:rsidR="0029353E" w:rsidRPr="0051395C">
        <w:rPr>
          <w:rFonts w:eastAsia="Calibri"/>
          <w:sz w:val="22"/>
          <w:szCs w:val="22"/>
          <w:lang w:eastAsia="en-US"/>
        </w:rPr>
        <w:t>1</w:t>
      </w:r>
      <w:r>
        <w:rPr>
          <w:rFonts w:eastAsia="Calibri"/>
          <w:sz w:val="22"/>
          <w:szCs w:val="22"/>
          <w:lang w:eastAsia="en-US"/>
        </w:rPr>
        <w:t>. При выполнении работ не применять технологии удаленного доступа и сетей связи общего пользования, в том числе сети Интернет.</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4.1.1</w:t>
      </w:r>
      <w:r w:rsidR="0029353E" w:rsidRPr="0051395C">
        <w:rPr>
          <w:rFonts w:eastAsia="Calibri"/>
          <w:sz w:val="22"/>
          <w:szCs w:val="22"/>
          <w:lang w:eastAsia="en-US"/>
        </w:rPr>
        <w:t>2</w:t>
      </w:r>
      <w:r w:rsidRPr="00D23D54">
        <w:rPr>
          <w:rFonts w:eastAsia="Calibri"/>
          <w:sz w:val="22"/>
          <w:szCs w:val="22"/>
          <w:lang w:eastAsia="en-US"/>
        </w:rPr>
        <w:t xml:space="preserve">. </w:t>
      </w:r>
      <w:r w:rsidRPr="00D23D54">
        <w:rPr>
          <w:sz w:val="22"/>
          <w:szCs w:val="22"/>
        </w:rPr>
        <w:t>Указывать в первичных документах бухгалтерского учета адрес организации, включенный в ЕГРЮЛ.</w:t>
      </w:r>
    </w:p>
    <w:p w:rsidR="006D0B16" w:rsidRPr="00D23D54" w:rsidRDefault="006D0B16" w:rsidP="006D0B16">
      <w:pPr>
        <w:widowControl/>
        <w:suppressAutoHyphens w:val="0"/>
        <w:snapToGrid/>
        <w:spacing w:line="240" w:lineRule="auto"/>
        <w:ind w:firstLine="0"/>
        <w:rPr>
          <w:rFonts w:eastAsia="Calibri"/>
          <w:bCs/>
          <w:iCs/>
          <w:sz w:val="22"/>
          <w:szCs w:val="22"/>
          <w:shd w:val="clear" w:color="auto" w:fill="FFFFFF"/>
          <w:lang w:eastAsia="en-US"/>
        </w:rPr>
      </w:pPr>
      <w:r w:rsidRPr="00D23D54">
        <w:rPr>
          <w:rFonts w:eastAsia="Calibri"/>
          <w:bCs/>
          <w:iCs/>
          <w:sz w:val="22"/>
          <w:szCs w:val="22"/>
          <w:shd w:val="clear" w:color="auto" w:fill="FFFFFF"/>
          <w:lang w:eastAsia="en-US"/>
        </w:rPr>
        <w:t>4.2. Исполнитель вправе:</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4.2.1. Требовать от Заказчика своевременной оплаты услуг в соответствии с условиями настоящего Договора.</w:t>
      </w:r>
    </w:p>
    <w:p w:rsidR="006D0B16" w:rsidRPr="00D23D54" w:rsidRDefault="006D0B16" w:rsidP="006D0B16">
      <w:pPr>
        <w:widowControl/>
        <w:suppressAutoHyphens w:val="0"/>
        <w:snapToGrid/>
        <w:spacing w:line="240" w:lineRule="auto"/>
        <w:ind w:firstLine="0"/>
        <w:rPr>
          <w:rFonts w:eastAsia="Calibri"/>
          <w:bCs/>
          <w:i/>
          <w:iCs/>
          <w:sz w:val="22"/>
          <w:szCs w:val="22"/>
          <w:shd w:val="clear" w:color="auto" w:fill="FFFFFF"/>
          <w:lang w:eastAsia="en-US"/>
        </w:rPr>
      </w:pPr>
      <w:r w:rsidRPr="00D23D54">
        <w:rPr>
          <w:rFonts w:eastAsia="Calibri"/>
          <w:bCs/>
          <w:iCs/>
          <w:sz w:val="22"/>
          <w:szCs w:val="22"/>
          <w:shd w:val="clear" w:color="auto" w:fill="FFFFFF"/>
          <w:lang w:eastAsia="en-US"/>
        </w:rPr>
        <w:t xml:space="preserve">4.2.2. Запрашивать у Заказчика техническую документацию необходимую для исполнения обязательств по договору. </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4.3. Заказчик обязан:</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4.3.1. Предоставлять Исполнителю всю необходимую техническую документацию на оборудование, подлежащее техническому обслуживанию в соответствии с настоящим договором.</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4.3.2. Обеспечить Исполнителю свободный доступ к месту проведения работ только в случае надлежащего оформления документов.</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 xml:space="preserve">4.3.3. Выполнять все предписания, инструкции по эксплуатации Предприятия-Изготовителя и указания Исполнителя по правильной эксплуатации оборудования. </w:t>
      </w:r>
    </w:p>
    <w:p w:rsidR="006D0B16" w:rsidRPr="00D23D54" w:rsidRDefault="006D0B16" w:rsidP="006D0B16">
      <w:pPr>
        <w:widowControl/>
        <w:tabs>
          <w:tab w:val="left" w:pos="720"/>
        </w:tabs>
        <w:suppressAutoHyphens w:val="0"/>
        <w:snapToGrid/>
        <w:spacing w:line="240" w:lineRule="auto"/>
        <w:ind w:firstLine="0"/>
        <w:rPr>
          <w:rFonts w:eastAsia="Calibri"/>
          <w:sz w:val="22"/>
          <w:szCs w:val="22"/>
          <w:lang w:eastAsia="en-US"/>
        </w:rPr>
      </w:pPr>
      <w:r w:rsidRPr="00D23D54">
        <w:rPr>
          <w:rFonts w:eastAsia="Calibri"/>
          <w:sz w:val="22"/>
          <w:szCs w:val="22"/>
          <w:lang w:eastAsia="en-US"/>
        </w:rPr>
        <w:t>4.3.4. По окончании выполнения работ, предусмотренных настоящим договором, Стороны обязаны составить и подписать соответствующий Акт сдачи-приемки работ.</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4.3.5. Заказчик, либо его представитель, при отсутствии недостатков обязан принять работы, подписав Акт сдачи-приемки выполненных работ. При обнаружении недостатков немедленно заявить об этом Исполнителю, с составлением двустороннего акта с перечнем необходимых доработок, сроков их выполнения.</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4.3.</w:t>
      </w:r>
      <w:r w:rsidR="0029353E" w:rsidRPr="0051395C">
        <w:rPr>
          <w:rFonts w:eastAsia="Calibri"/>
          <w:sz w:val="22"/>
          <w:szCs w:val="22"/>
          <w:lang w:eastAsia="en-US"/>
        </w:rPr>
        <w:t>6</w:t>
      </w:r>
      <w:r w:rsidRPr="00D23D54">
        <w:rPr>
          <w:rFonts w:eastAsia="Calibri"/>
          <w:sz w:val="22"/>
          <w:szCs w:val="22"/>
          <w:lang w:eastAsia="en-US"/>
        </w:rPr>
        <w:t>. Заказчик обязуется производить оплату в порядке, предусмотренном в п.2.2.</w:t>
      </w:r>
    </w:p>
    <w:p w:rsidR="006D0B16" w:rsidRPr="00D23D54" w:rsidRDefault="006D0B16" w:rsidP="006D0B16">
      <w:pPr>
        <w:widowControl/>
        <w:suppressAutoHyphens w:val="0"/>
        <w:snapToGrid/>
        <w:spacing w:line="240" w:lineRule="auto"/>
        <w:ind w:firstLine="0"/>
        <w:rPr>
          <w:rFonts w:eastAsia="Calibri"/>
          <w:bCs/>
          <w:sz w:val="22"/>
          <w:szCs w:val="22"/>
          <w:lang w:eastAsia="en-US"/>
        </w:rPr>
      </w:pPr>
      <w:r w:rsidRPr="00D23D54">
        <w:rPr>
          <w:rFonts w:eastAsia="Calibri"/>
          <w:bCs/>
          <w:sz w:val="22"/>
          <w:szCs w:val="22"/>
          <w:lang w:eastAsia="en-US"/>
        </w:rPr>
        <w:t>4.4. Заказчик вправе:</w:t>
      </w:r>
    </w:p>
    <w:p w:rsidR="006D0B16" w:rsidRPr="00D23D54" w:rsidRDefault="006D0B16" w:rsidP="006D0B16">
      <w:pPr>
        <w:widowControl/>
        <w:suppressAutoHyphens w:val="0"/>
        <w:snapToGrid/>
        <w:spacing w:line="240" w:lineRule="auto"/>
        <w:ind w:firstLine="0"/>
        <w:rPr>
          <w:rFonts w:eastAsia="Calibri"/>
          <w:color w:val="000000"/>
          <w:sz w:val="22"/>
          <w:szCs w:val="22"/>
          <w:lang w:eastAsia="en-US"/>
        </w:rPr>
      </w:pPr>
      <w:r w:rsidRPr="00D23D54">
        <w:rPr>
          <w:rFonts w:eastAsia="Calibri"/>
          <w:bCs/>
          <w:sz w:val="22"/>
          <w:szCs w:val="22"/>
          <w:lang w:eastAsia="en-US"/>
        </w:rPr>
        <w:t xml:space="preserve">4.4.1. </w:t>
      </w:r>
      <w:r w:rsidRPr="00D23D54">
        <w:rPr>
          <w:rFonts w:eastAsia="Calibri"/>
          <w:color w:val="000000"/>
          <w:sz w:val="22"/>
          <w:szCs w:val="22"/>
          <w:lang w:eastAsia="en-US"/>
        </w:rPr>
        <w:t>В любое время проверять ход и качество выполняемых работ, не вмешиваясь в хозяйственную деятельность Исполнителя</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color w:val="000000"/>
          <w:sz w:val="22"/>
          <w:szCs w:val="22"/>
          <w:lang w:eastAsia="en-US"/>
        </w:rPr>
        <w:t>4.4.2. Отказаться от настоящего договора, предупредив об этом Исполнителя за 5 (пять) дней в письменной форме, оплатив фактически выполненные работы и возместив Исполнителю расходы, понесенные в связи с исполнением настоящего договора до момента получения уведомления о расторжении договора.</w:t>
      </w:r>
    </w:p>
    <w:p w:rsidR="006D0B16" w:rsidRPr="00D23D54" w:rsidRDefault="006D0B16" w:rsidP="006D0B16">
      <w:pPr>
        <w:widowControl/>
        <w:suppressAutoHyphens w:val="0"/>
        <w:snapToGrid/>
        <w:spacing w:line="240" w:lineRule="auto"/>
        <w:ind w:firstLine="0"/>
        <w:jc w:val="center"/>
        <w:rPr>
          <w:color w:val="000000"/>
          <w:sz w:val="22"/>
          <w:szCs w:val="22"/>
          <w:lang w:eastAsia="ru-RU"/>
        </w:rPr>
      </w:pPr>
      <w:r w:rsidRPr="00D23D54">
        <w:rPr>
          <w:b/>
          <w:bCs/>
          <w:iCs/>
          <w:color w:val="000000"/>
          <w:sz w:val="22"/>
          <w:szCs w:val="22"/>
          <w:lang w:eastAsia="ru-RU"/>
        </w:rPr>
        <w:t>5. Ответственность сторон.</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5.1. При невыполнении одной из сторон обязанностей по Договору другая сторона вправе досрочно расторгнуть настоящий Договор с предупреждением за 10 дней до момента расторжения и с последующим требованием о возмещении материального ущерба.</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5.2. Исполнитель несет полную ответственность за сохранность и работоспособность электротехнической части оборудования при передаче в ремонт, проведении технического обслуживания, других работ</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 xml:space="preserve">5.3. В случае нарушения Заказчиком сроков платежей, или отказа от оплаты выполненных работ, Исполнитель вправе приостановить техническое обслуживание оборудования до уплаты задолженности, с обязательным уведомлением об этом Заказчика. </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5.4.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5.5. Споры, возникающие между Заказчиком и Исполнителем  по настоящему Договору или в связи с ним, разрешаются путем переговоров между Сторонами.</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lastRenderedPageBreak/>
        <w:t>5.6. В случае невозможности разрешения разногласий путем переговоров они подлежат рассмотрению в Арбитражном суде Новосибирской области в установленном законодательством порядке.</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5.7. Исполнитель несет ответственность за действия своих сотрудников во время их нахождения на территории Заказчика (на Объекте).</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 xml:space="preserve">5.8. </w:t>
      </w:r>
      <w:r w:rsidRPr="00D23D54">
        <w:rPr>
          <w:rFonts w:eastAsia="Calibri"/>
          <w:color w:val="000000"/>
          <w:sz w:val="22"/>
          <w:szCs w:val="22"/>
        </w:rPr>
        <w:t xml:space="preserve">Исполнитель </w:t>
      </w:r>
      <w:r w:rsidRPr="00D23D54">
        <w:rPr>
          <w:rFonts w:eastAsia="Calibri"/>
          <w:sz w:val="22"/>
          <w:szCs w:val="22"/>
          <w:lang w:eastAsia="en-US"/>
        </w:rPr>
        <w:t>обязуется возместить Заказчику убытки, которые тот понесет вследствие нарушения Исполнителем установленных договором гарантий или налогового законодательства. Исполнитель возмещает Заказчику суммы доначисленного НДС, если налоговый орган откажет Заказчик в вычетах по сделкам с Исполнителем. Исполнитель возмещает пени и штрафы, начисленные на указанный НДС.</w:t>
      </w:r>
    </w:p>
    <w:p w:rsidR="006D0B16" w:rsidRPr="00D23D54" w:rsidRDefault="006D0B16" w:rsidP="006D0B16">
      <w:pPr>
        <w:widowControl/>
        <w:suppressAutoHyphens w:val="0"/>
        <w:snapToGrid/>
        <w:spacing w:line="240" w:lineRule="auto"/>
        <w:ind w:hanging="540"/>
        <w:rPr>
          <w:rFonts w:eastAsia="Calibri"/>
          <w:sz w:val="22"/>
          <w:szCs w:val="22"/>
          <w:lang w:eastAsia="en-US"/>
        </w:rPr>
      </w:pPr>
    </w:p>
    <w:p w:rsidR="006D0B16" w:rsidRPr="00D23D54" w:rsidRDefault="006D0B16" w:rsidP="006D0B16">
      <w:pPr>
        <w:widowControl/>
        <w:suppressAutoHyphens w:val="0"/>
        <w:snapToGrid/>
        <w:spacing w:line="240" w:lineRule="auto"/>
        <w:ind w:firstLine="0"/>
        <w:jc w:val="center"/>
        <w:rPr>
          <w:rFonts w:eastAsia="Calibri"/>
          <w:b/>
          <w:color w:val="000000"/>
          <w:sz w:val="22"/>
          <w:szCs w:val="22"/>
          <w:lang w:eastAsia="en-US"/>
        </w:rPr>
      </w:pPr>
      <w:r w:rsidRPr="00D23D54">
        <w:rPr>
          <w:rFonts w:eastAsia="Calibri"/>
          <w:b/>
          <w:color w:val="000000"/>
          <w:sz w:val="22"/>
          <w:szCs w:val="22"/>
          <w:lang w:eastAsia="en-US"/>
        </w:rPr>
        <w:t>6. Гарантия</w:t>
      </w:r>
    </w:p>
    <w:p w:rsidR="006D0B16" w:rsidRPr="00D23D54" w:rsidRDefault="006D0B16" w:rsidP="006D0B16">
      <w:pPr>
        <w:widowControl/>
        <w:suppressAutoHyphens w:val="0"/>
        <w:snapToGrid/>
        <w:spacing w:line="240" w:lineRule="auto"/>
        <w:ind w:firstLine="0"/>
        <w:rPr>
          <w:rFonts w:eastAsia="Calibri"/>
          <w:color w:val="FF0000"/>
          <w:sz w:val="22"/>
          <w:szCs w:val="22"/>
          <w:lang w:eastAsia="en-US"/>
        </w:rPr>
      </w:pPr>
      <w:r w:rsidRPr="00D23D54">
        <w:rPr>
          <w:rFonts w:eastAsia="Calibri"/>
          <w:color w:val="000000"/>
          <w:sz w:val="22"/>
          <w:szCs w:val="22"/>
          <w:lang w:eastAsia="en-US"/>
        </w:rPr>
        <w:t xml:space="preserve">6.1. </w:t>
      </w:r>
      <w:r w:rsidRPr="00D23D54">
        <w:rPr>
          <w:rFonts w:eastAsia="Calibri"/>
          <w:sz w:val="22"/>
          <w:szCs w:val="22"/>
          <w:lang w:eastAsia="en-US"/>
        </w:rPr>
        <w:t>Гарантийный срок на произведенные Исполнителем работы по ремонту электротехнической части оборудования составляет 6 (шесть) месяцев.</w:t>
      </w:r>
    </w:p>
    <w:p w:rsidR="006D0B16" w:rsidRPr="00D23D54" w:rsidRDefault="006D0B16" w:rsidP="006D0B16">
      <w:pPr>
        <w:widowControl/>
        <w:suppressAutoHyphens w:val="0"/>
        <w:snapToGrid/>
        <w:spacing w:line="240" w:lineRule="auto"/>
        <w:ind w:firstLine="0"/>
        <w:rPr>
          <w:rFonts w:eastAsia="Calibri"/>
          <w:color w:val="000000"/>
          <w:sz w:val="22"/>
          <w:szCs w:val="22"/>
          <w:lang w:eastAsia="en-US"/>
        </w:rPr>
      </w:pPr>
      <w:r w:rsidRPr="00D23D54">
        <w:rPr>
          <w:rFonts w:eastAsia="Calibri"/>
          <w:color w:val="000000"/>
          <w:sz w:val="22"/>
          <w:szCs w:val="22"/>
          <w:lang w:eastAsia="en-US"/>
        </w:rPr>
        <w:t>6.2. Если в период гарантийного срока обнаружатся дефекты или недостатки, Исполнитель обязан устранить их за свой счет и в согласованные с Заказчиком сроки, которые не могут превышать более 5 (пять) рабочих дней. Для участия в составлении акта, фиксирующего дефекты, согласования порядка и сроков их устранения, Исполнитель обязан направить своего представителя не позднее 2 (двух)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6D0B16" w:rsidRPr="00D23D54" w:rsidRDefault="006D0B16" w:rsidP="006D0B16">
      <w:pPr>
        <w:widowControl/>
        <w:suppressAutoHyphens w:val="0"/>
        <w:snapToGrid/>
        <w:spacing w:line="240" w:lineRule="auto"/>
        <w:ind w:firstLine="0"/>
        <w:rPr>
          <w:rFonts w:eastAsia="Calibri"/>
          <w:color w:val="000000"/>
          <w:sz w:val="22"/>
          <w:szCs w:val="22"/>
          <w:lang w:eastAsia="en-US"/>
        </w:rPr>
      </w:pPr>
      <w:r w:rsidRPr="00D23D54">
        <w:rPr>
          <w:rFonts w:eastAsia="Calibri"/>
          <w:color w:val="000000"/>
          <w:sz w:val="22"/>
          <w:szCs w:val="22"/>
          <w:lang w:eastAsia="en-US"/>
        </w:rPr>
        <w:t>6.</w:t>
      </w:r>
      <w:r w:rsidR="0029353E" w:rsidRPr="0029353E">
        <w:rPr>
          <w:rFonts w:eastAsia="Calibri"/>
          <w:color w:val="000000"/>
          <w:sz w:val="22"/>
          <w:szCs w:val="22"/>
          <w:lang w:eastAsia="en-US"/>
        </w:rPr>
        <w:t>3</w:t>
      </w:r>
      <w:r w:rsidRPr="00D23D54">
        <w:rPr>
          <w:rFonts w:eastAsia="Calibri"/>
          <w:color w:val="000000"/>
          <w:sz w:val="22"/>
          <w:szCs w:val="22"/>
          <w:lang w:eastAsia="en-US"/>
        </w:rPr>
        <w:t>. При отказе Исполнителя от составления и подписания акта обнаруженных дефектов Заказчик составляет односторонний акт.</w:t>
      </w:r>
    </w:p>
    <w:p w:rsidR="006D0B16" w:rsidRPr="00D23D54" w:rsidRDefault="006D0B16" w:rsidP="006D0B16">
      <w:pPr>
        <w:widowControl/>
        <w:suppressAutoHyphens w:val="0"/>
        <w:snapToGrid/>
        <w:spacing w:line="240" w:lineRule="auto"/>
        <w:ind w:firstLine="0"/>
        <w:rPr>
          <w:rFonts w:eastAsia="Calibri"/>
          <w:color w:val="000000"/>
          <w:sz w:val="22"/>
          <w:szCs w:val="22"/>
          <w:lang w:eastAsia="en-US"/>
        </w:rPr>
      </w:pPr>
      <w:r w:rsidRPr="00D23D54">
        <w:rPr>
          <w:rFonts w:eastAsia="Calibri"/>
          <w:color w:val="000000"/>
          <w:sz w:val="22"/>
          <w:szCs w:val="22"/>
          <w:lang w:eastAsia="en-US"/>
        </w:rPr>
        <w:t>6.</w:t>
      </w:r>
      <w:r w:rsidR="0029353E" w:rsidRPr="0029353E">
        <w:rPr>
          <w:rFonts w:eastAsia="Calibri"/>
          <w:color w:val="000000"/>
          <w:sz w:val="22"/>
          <w:szCs w:val="22"/>
          <w:lang w:eastAsia="en-US"/>
        </w:rPr>
        <w:t>4</w:t>
      </w:r>
      <w:r w:rsidRPr="00D23D54">
        <w:rPr>
          <w:rFonts w:eastAsia="Calibri"/>
          <w:color w:val="000000"/>
          <w:sz w:val="22"/>
          <w:szCs w:val="22"/>
          <w:lang w:eastAsia="en-US"/>
        </w:rPr>
        <w:t>.</w:t>
      </w:r>
      <w:r w:rsidRPr="00D23D54">
        <w:rPr>
          <w:rFonts w:eastAsia="Arial"/>
          <w:sz w:val="22"/>
          <w:szCs w:val="22"/>
          <w:lang w:eastAsia="en-US"/>
        </w:rPr>
        <w:t xml:space="preserve"> </w:t>
      </w:r>
      <w:r w:rsidRPr="00D23D54">
        <w:rPr>
          <w:rFonts w:eastAsia="Calibri"/>
          <w:sz w:val="22"/>
          <w:szCs w:val="22"/>
          <w:lang w:eastAsia="en-US"/>
        </w:rPr>
        <w:t>Исполнитель гарантирует, что выполняемые работы не нарушают исключительных прав третьих лиц, в том числе прав в отношении товарных знаков.</w:t>
      </w:r>
    </w:p>
    <w:p w:rsidR="006D0B16" w:rsidRPr="00D23D54" w:rsidRDefault="006D0B16" w:rsidP="006D0B16">
      <w:pPr>
        <w:widowControl/>
        <w:suppressAutoHyphens w:val="0"/>
        <w:snapToGrid/>
        <w:spacing w:line="240" w:lineRule="auto"/>
        <w:ind w:firstLine="0"/>
        <w:rPr>
          <w:rFonts w:eastAsia="Calibri"/>
          <w:color w:val="000000"/>
          <w:sz w:val="22"/>
          <w:szCs w:val="22"/>
          <w:lang w:eastAsia="en-US"/>
        </w:rPr>
      </w:pPr>
      <w:r w:rsidRPr="00D23D54">
        <w:rPr>
          <w:rFonts w:eastAsia="Calibri"/>
          <w:color w:val="000000"/>
          <w:sz w:val="22"/>
          <w:szCs w:val="22"/>
          <w:lang w:eastAsia="en-US"/>
        </w:rPr>
        <w:t>6.</w:t>
      </w:r>
      <w:r w:rsidR="0029353E" w:rsidRPr="0029353E">
        <w:rPr>
          <w:rFonts w:eastAsia="Calibri"/>
          <w:color w:val="000000"/>
          <w:sz w:val="22"/>
          <w:szCs w:val="22"/>
          <w:lang w:eastAsia="en-US"/>
        </w:rPr>
        <w:t>5</w:t>
      </w:r>
      <w:r w:rsidRPr="00D23D54">
        <w:rPr>
          <w:rFonts w:eastAsia="Calibri"/>
          <w:color w:val="000000"/>
          <w:sz w:val="22"/>
          <w:szCs w:val="22"/>
          <w:lang w:eastAsia="en-US"/>
        </w:rPr>
        <w:t>.</w:t>
      </w:r>
      <w:r w:rsidRPr="00D23D54">
        <w:rPr>
          <w:rFonts w:eastAsia="Calibri"/>
          <w:sz w:val="22"/>
          <w:szCs w:val="22"/>
          <w:lang w:eastAsia="en-US"/>
        </w:rPr>
        <w:t xml:space="preserve">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исполнитель урегулирует такие претензии самостоятельно за свой счет, при этом Исполнитель не освобождается от обязанности поставить расходные материалы, детали, узлы, агрегаты и приборы, свободные от прав и/или требований третьих лиц.</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color w:val="000000"/>
          <w:sz w:val="22"/>
          <w:szCs w:val="22"/>
          <w:lang w:eastAsia="en-US"/>
        </w:rPr>
        <w:t>6.</w:t>
      </w:r>
      <w:r w:rsidR="0029353E" w:rsidRPr="0029353E">
        <w:rPr>
          <w:rFonts w:eastAsia="Calibri"/>
          <w:color w:val="000000"/>
          <w:sz w:val="22"/>
          <w:szCs w:val="22"/>
          <w:lang w:eastAsia="en-US"/>
        </w:rPr>
        <w:t>6</w:t>
      </w:r>
      <w:r w:rsidRPr="00D23D54">
        <w:rPr>
          <w:rFonts w:eastAsia="Calibri"/>
          <w:color w:val="000000"/>
          <w:sz w:val="22"/>
          <w:szCs w:val="22"/>
          <w:lang w:eastAsia="en-US"/>
        </w:rPr>
        <w:t xml:space="preserve">. </w:t>
      </w:r>
      <w:r w:rsidRPr="00D23D54">
        <w:rPr>
          <w:rFonts w:eastAsia="Calibri"/>
          <w:sz w:val="22"/>
          <w:szCs w:val="22"/>
          <w:lang w:eastAsia="en-US"/>
        </w:rPr>
        <w:t>Исполнитель,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6D0B16" w:rsidRPr="00D23D54" w:rsidRDefault="006D0B16" w:rsidP="006D0B16">
      <w:pPr>
        <w:spacing w:line="240" w:lineRule="auto"/>
        <w:ind w:firstLine="0"/>
        <w:contextualSpacing/>
        <w:rPr>
          <w:rFonts w:eastAsia="Calibri"/>
          <w:color w:val="000000"/>
          <w:sz w:val="22"/>
          <w:szCs w:val="22"/>
        </w:rPr>
      </w:pPr>
      <w:r w:rsidRPr="00D23D54">
        <w:rPr>
          <w:rFonts w:eastAsia="Calibri"/>
          <w:sz w:val="22"/>
          <w:szCs w:val="22"/>
          <w:lang w:eastAsia="en-US"/>
        </w:rPr>
        <w:t>6.</w:t>
      </w:r>
      <w:r w:rsidR="0029353E" w:rsidRPr="0029353E">
        <w:rPr>
          <w:rFonts w:eastAsia="Calibri"/>
          <w:sz w:val="22"/>
          <w:szCs w:val="22"/>
          <w:lang w:eastAsia="en-US"/>
        </w:rPr>
        <w:t>7</w:t>
      </w:r>
      <w:r w:rsidRPr="00D23D54">
        <w:rPr>
          <w:rFonts w:eastAsia="Calibri"/>
          <w:sz w:val="22"/>
          <w:szCs w:val="22"/>
          <w:lang w:eastAsia="en-US"/>
        </w:rPr>
        <w:t xml:space="preserve">. </w:t>
      </w:r>
      <w:r w:rsidRPr="00D23D54">
        <w:rPr>
          <w:sz w:val="22"/>
          <w:szCs w:val="22"/>
        </w:rPr>
        <w:t>Исполнитель гарантирует, что все сведения об Исполнителе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об Исполнителе, он обязуется в месячный срок с даты появления такой записи внести в ЕГРЮЛ достоверные сведения или исправить ошибочную запись о недостоверности.</w:t>
      </w:r>
    </w:p>
    <w:p w:rsidR="006D0B16" w:rsidRPr="00D23D54" w:rsidRDefault="006D0B16" w:rsidP="006D0B16">
      <w:pPr>
        <w:widowControl/>
        <w:suppressAutoHyphens w:val="0"/>
        <w:snapToGrid/>
        <w:spacing w:line="240" w:lineRule="auto"/>
        <w:ind w:firstLine="0"/>
        <w:rPr>
          <w:rFonts w:eastAsia="Calibri"/>
          <w:sz w:val="22"/>
          <w:szCs w:val="22"/>
          <w:lang w:eastAsia="en-US"/>
        </w:rPr>
      </w:pPr>
    </w:p>
    <w:p w:rsidR="006D0B16" w:rsidRPr="00D23D54" w:rsidRDefault="006D0B16" w:rsidP="006D0B16">
      <w:pPr>
        <w:widowControl/>
        <w:suppressAutoHyphens w:val="0"/>
        <w:snapToGrid/>
        <w:spacing w:line="240" w:lineRule="auto"/>
        <w:ind w:firstLine="0"/>
        <w:jc w:val="center"/>
        <w:rPr>
          <w:rFonts w:eastAsia="Calibri"/>
          <w:b/>
          <w:sz w:val="22"/>
          <w:szCs w:val="22"/>
          <w:lang w:eastAsia="en-US"/>
        </w:rPr>
      </w:pPr>
      <w:r w:rsidRPr="00D23D54">
        <w:rPr>
          <w:rFonts w:eastAsia="Calibri"/>
          <w:b/>
          <w:sz w:val="22"/>
          <w:szCs w:val="22"/>
          <w:lang w:eastAsia="en-US"/>
        </w:rPr>
        <w:t>7. Форс-мажорные обстоятельства.</w:t>
      </w:r>
    </w:p>
    <w:p w:rsidR="006D0B16" w:rsidRPr="00D23D54" w:rsidRDefault="006D0B16" w:rsidP="006D0B16">
      <w:pPr>
        <w:widowControl/>
        <w:suppressAutoHyphens w:val="0"/>
        <w:snapToGrid/>
        <w:spacing w:line="240" w:lineRule="auto"/>
        <w:ind w:firstLine="0"/>
        <w:rPr>
          <w:sz w:val="22"/>
          <w:szCs w:val="22"/>
          <w:lang w:eastAsia="ru-RU"/>
        </w:rPr>
      </w:pPr>
      <w:r w:rsidRPr="00D23D54">
        <w:rPr>
          <w:sz w:val="22"/>
          <w:szCs w:val="22"/>
          <w:lang w:eastAsia="ru-RU"/>
        </w:rPr>
        <w:t>7.1.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и прочих обстоятельств непреодолимой силы и если эти обстоятельства непосредственно повлияли на исполнение  настоящего Договора.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будут длиться более трех месяцев и не обнаруживают признаков прекращения, то Заказчик и Исполнитель должны договориться о судьбе настоящего Договора.</w:t>
      </w:r>
    </w:p>
    <w:p w:rsidR="006D0B16" w:rsidRPr="00D23D54" w:rsidRDefault="006D0B16" w:rsidP="006D0B16">
      <w:pPr>
        <w:widowControl/>
        <w:suppressAutoHyphens w:val="0"/>
        <w:snapToGrid/>
        <w:spacing w:line="240" w:lineRule="auto"/>
        <w:ind w:firstLine="0"/>
        <w:jc w:val="center"/>
        <w:rPr>
          <w:rFonts w:eastAsia="Calibri"/>
          <w:b/>
          <w:sz w:val="22"/>
          <w:szCs w:val="22"/>
          <w:lang w:eastAsia="en-US"/>
        </w:rPr>
      </w:pPr>
      <w:r w:rsidRPr="00D23D54">
        <w:rPr>
          <w:rFonts w:eastAsia="Calibri"/>
          <w:b/>
          <w:sz w:val="22"/>
          <w:szCs w:val="22"/>
          <w:lang w:eastAsia="en-US"/>
        </w:rPr>
        <w:t>8. Прочие условия.</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8.1. Необходимость замены</w:t>
      </w:r>
      <w:r w:rsidRPr="00D23D54">
        <w:rPr>
          <w:sz w:val="22"/>
          <w:szCs w:val="22"/>
          <w:lang w:eastAsia="en-US"/>
        </w:rPr>
        <w:t xml:space="preserve"> расходных материалов, деталей, узлов, агрегатов и приборов </w:t>
      </w:r>
      <w:r w:rsidRPr="00D23D54">
        <w:rPr>
          <w:rFonts w:eastAsia="Calibri"/>
          <w:sz w:val="22"/>
          <w:szCs w:val="22"/>
          <w:lang w:eastAsia="en-US"/>
        </w:rPr>
        <w:t xml:space="preserve">оформляется двусторонним актом технического освидетельствования. Приобретение и доставка технологических узлов, единиц оборудования или приборов осуществляется Заказчиком или Исполнителем за отдельную плату. </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8.2. Все Приложения и Акты, указанные в настоящем Договоре, а также все изменения и дополнения к настоящему Договору являются его неотъемлемой частью и действительны, если они совершены в письменной форме и подписаны уполномоченными лицами Сторон.</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 xml:space="preserve">8.3. </w:t>
      </w:r>
      <w:r w:rsidRPr="00D23D54">
        <w:rPr>
          <w:sz w:val="22"/>
          <w:szCs w:val="22"/>
        </w:rPr>
        <w:t>Срок действия настоящего договора с момента подписания Сторонами и действует до полного исполнения Сторонами своих обязательств.</w:t>
      </w:r>
    </w:p>
    <w:p w:rsidR="006D0B16" w:rsidRPr="00D23D54" w:rsidRDefault="006D0B16" w:rsidP="006D0B16">
      <w:pPr>
        <w:widowControl/>
        <w:suppressAutoHyphens w:val="0"/>
        <w:snapToGrid/>
        <w:spacing w:line="240" w:lineRule="auto"/>
        <w:ind w:firstLine="0"/>
        <w:rPr>
          <w:rFonts w:eastAsia="Calibri"/>
          <w:sz w:val="22"/>
          <w:szCs w:val="22"/>
          <w:lang w:eastAsia="ru-RU"/>
        </w:rPr>
      </w:pPr>
      <w:r w:rsidRPr="00D23D54">
        <w:rPr>
          <w:rFonts w:eastAsia="Calibri"/>
          <w:sz w:val="22"/>
          <w:szCs w:val="22"/>
          <w:lang w:eastAsia="ru-RU"/>
        </w:rPr>
        <w:t xml:space="preserve">8.4. Настоящий Договор составлен в двух экземплярах, имеющих равную юридическую силу, по одному для каждой Стороны. </w:t>
      </w:r>
    </w:p>
    <w:p w:rsidR="006D0B16" w:rsidRPr="0051395C" w:rsidRDefault="006D0B16" w:rsidP="006D0B16">
      <w:pPr>
        <w:widowControl/>
        <w:suppressAutoHyphens w:val="0"/>
        <w:snapToGrid/>
        <w:spacing w:line="240" w:lineRule="auto"/>
        <w:ind w:firstLine="0"/>
        <w:rPr>
          <w:sz w:val="22"/>
          <w:szCs w:val="22"/>
          <w:lang w:eastAsia="en-US"/>
        </w:rPr>
      </w:pPr>
      <w:r w:rsidRPr="00D23D54">
        <w:rPr>
          <w:rFonts w:eastAsia="Calibri"/>
          <w:sz w:val="22"/>
          <w:szCs w:val="22"/>
          <w:lang w:eastAsia="ru-RU"/>
        </w:rPr>
        <w:t>8.5.</w:t>
      </w:r>
      <w:r w:rsidRPr="00D23D54">
        <w:rPr>
          <w:sz w:val="22"/>
          <w:szCs w:val="22"/>
          <w:lang w:eastAsia="en-US"/>
        </w:rPr>
        <w:t xml:space="preserve"> 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306232" w:rsidRPr="00D42B57" w:rsidRDefault="00306232" w:rsidP="00306232">
      <w:pPr>
        <w:widowControl/>
        <w:suppressAutoHyphens w:val="0"/>
        <w:snapToGrid/>
        <w:spacing w:before="240" w:line="240" w:lineRule="auto"/>
        <w:ind w:firstLine="0"/>
        <w:jc w:val="center"/>
        <w:rPr>
          <w:b/>
          <w:noProof/>
          <w:sz w:val="22"/>
          <w:szCs w:val="22"/>
          <w:lang w:eastAsia="ru-RU"/>
        </w:rPr>
      </w:pPr>
      <w:r w:rsidRPr="00306232">
        <w:rPr>
          <w:b/>
          <w:sz w:val="22"/>
          <w:szCs w:val="22"/>
          <w:lang w:eastAsia="ru-RU"/>
        </w:rPr>
        <w:lastRenderedPageBreak/>
        <w:t>9</w:t>
      </w:r>
      <w:r>
        <w:rPr>
          <w:b/>
          <w:sz w:val="22"/>
          <w:szCs w:val="22"/>
          <w:lang w:eastAsia="ru-RU"/>
        </w:rPr>
        <w:t xml:space="preserve">. </w:t>
      </w:r>
      <w:r w:rsidRPr="00D42B57">
        <w:rPr>
          <w:b/>
          <w:sz w:val="22"/>
          <w:szCs w:val="22"/>
          <w:lang w:eastAsia="ru-RU"/>
        </w:rPr>
        <w:t>Условия</w:t>
      </w:r>
      <w:r w:rsidRPr="00D42B57">
        <w:rPr>
          <w:b/>
          <w:noProof/>
          <w:sz w:val="22"/>
          <w:szCs w:val="22"/>
          <w:lang w:eastAsia="ru-RU"/>
        </w:rPr>
        <w:t xml:space="preserve"> конфиденциальности</w:t>
      </w:r>
    </w:p>
    <w:p w:rsidR="00306232" w:rsidRPr="00D42B57" w:rsidRDefault="00306232" w:rsidP="00306232">
      <w:pPr>
        <w:widowControl/>
        <w:suppressAutoHyphens w:val="0"/>
        <w:snapToGrid/>
        <w:spacing w:line="240" w:lineRule="auto"/>
        <w:ind w:firstLine="567"/>
        <w:rPr>
          <w:noProof/>
          <w:sz w:val="22"/>
          <w:szCs w:val="22"/>
          <w:lang w:eastAsia="ru-RU"/>
        </w:rPr>
      </w:pPr>
      <w:r>
        <w:rPr>
          <w:noProof/>
          <w:sz w:val="22"/>
          <w:szCs w:val="22"/>
          <w:lang w:eastAsia="ru-RU"/>
        </w:rPr>
        <w:t>9</w:t>
      </w:r>
      <w:r w:rsidRPr="00D42B57">
        <w:rPr>
          <w:noProof/>
          <w:sz w:val="22"/>
          <w:szCs w:val="22"/>
          <w:lang w:eastAsia="ru-RU"/>
        </w:rPr>
        <w:t xml:space="preserve">.1. </w:t>
      </w:r>
      <w:r w:rsidRPr="00D42B57">
        <w:rPr>
          <w:sz w:val="22"/>
          <w:szCs w:val="22"/>
          <w:lang w:eastAsia="ru-RU"/>
        </w:rPr>
        <w:t>Стороны</w:t>
      </w:r>
      <w:r w:rsidRPr="00D42B57">
        <w:rPr>
          <w:noProof/>
          <w:sz w:val="22"/>
          <w:szCs w:val="22"/>
          <w:lang w:eastAsia="ru-RU"/>
        </w:rPr>
        <w:t xml:space="preserve"> обязуются обеспечить конфиденциальность сведений, относящихся к предмету настоящего Договора, ходу его исполнения.</w:t>
      </w:r>
    </w:p>
    <w:p w:rsidR="00306232" w:rsidRPr="00D42B57" w:rsidRDefault="00306232" w:rsidP="00306232">
      <w:pPr>
        <w:widowControl/>
        <w:suppressAutoHyphens w:val="0"/>
        <w:snapToGrid/>
        <w:spacing w:line="240" w:lineRule="auto"/>
        <w:ind w:firstLine="567"/>
        <w:rPr>
          <w:noProof/>
          <w:sz w:val="22"/>
          <w:szCs w:val="22"/>
          <w:lang w:eastAsia="ru-RU"/>
        </w:rPr>
      </w:pPr>
      <w:r w:rsidRPr="00D42B57">
        <w:rPr>
          <w:sz w:val="22"/>
          <w:szCs w:val="22"/>
        </w:rPr>
        <w:t>К Конфиденциальной информации относится любая информация, в соответствии с предметом настоящего Договора в устной и письменной форме, на любых материальных, электронных или иных носителях информации, а также показанная визуально, полученная (в том числе оформленная должным образом) при выполнении обязательств Исполнителя по настоящему Договору</w:t>
      </w:r>
      <w:r>
        <w:rPr>
          <w:sz w:val="22"/>
          <w:szCs w:val="22"/>
        </w:rPr>
        <w:t>.</w:t>
      </w:r>
    </w:p>
    <w:p w:rsidR="00306232" w:rsidRPr="00D42B57" w:rsidRDefault="00306232" w:rsidP="00306232">
      <w:pPr>
        <w:widowControl/>
        <w:suppressAutoHyphens w:val="0"/>
        <w:snapToGrid/>
        <w:spacing w:line="240" w:lineRule="auto"/>
        <w:ind w:firstLine="567"/>
        <w:rPr>
          <w:noProof/>
          <w:sz w:val="22"/>
          <w:szCs w:val="22"/>
          <w:lang w:eastAsia="ru-RU"/>
        </w:rPr>
      </w:pPr>
      <w:r w:rsidRPr="00D42B57">
        <w:rPr>
          <w:sz w:val="22"/>
          <w:szCs w:val="22"/>
          <w:lang w:eastAsia="ru-RU"/>
        </w:rPr>
        <w:t>Указанные</w:t>
      </w:r>
      <w:r w:rsidRPr="00D42B57">
        <w:rPr>
          <w:noProof/>
          <w:sz w:val="22"/>
          <w:szCs w:val="22"/>
          <w:lang w:eastAsia="ru-RU"/>
        </w:rPr>
        <w:t xml:space="preserve">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306232" w:rsidRPr="00306232" w:rsidRDefault="00306232" w:rsidP="006D0B16">
      <w:pPr>
        <w:widowControl/>
        <w:suppressAutoHyphens w:val="0"/>
        <w:snapToGrid/>
        <w:spacing w:line="240" w:lineRule="auto"/>
        <w:ind w:firstLine="0"/>
        <w:rPr>
          <w:sz w:val="22"/>
          <w:szCs w:val="22"/>
          <w:lang w:eastAsia="en-US"/>
        </w:rPr>
      </w:pPr>
    </w:p>
    <w:p w:rsidR="006D0B16" w:rsidRPr="00D23D54" w:rsidRDefault="00306232" w:rsidP="006D0B16">
      <w:pPr>
        <w:widowControl/>
        <w:suppressAutoHyphens w:val="0"/>
        <w:snapToGrid/>
        <w:spacing w:line="240" w:lineRule="auto"/>
        <w:ind w:firstLine="0"/>
        <w:jc w:val="center"/>
        <w:rPr>
          <w:b/>
          <w:sz w:val="22"/>
          <w:szCs w:val="22"/>
          <w:lang w:eastAsia="en-US"/>
        </w:rPr>
      </w:pPr>
      <w:r w:rsidRPr="0051395C">
        <w:rPr>
          <w:b/>
          <w:sz w:val="22"/>
          <w:szCs w:val="22"/>
          <w:lang w:eastAsia="en-US"/>
        </w:rPr>
        <w:t>10</w:t>
      </w:r>
      <w:r w:rsidR="006D0B16" w:rsidRPr="00D23D54">
        <w:rPr>
          <w:b/>
          <w:sz w:val="22"/>
          <w:szCs w:val="22"/>
          <w:lang w:eastAsia="en-US"/>
        </w:rPr>
        <w:t>. Антикоррупционная оговорка</w:t>
      </w:r>
    </w:p>
    <w:p w:rsidR="006D0B16" w:rsidRPr="00D23D54" w:rsidRDefault="00306232" w:rsidP="006D0B16">
      <w:pPr>
        <w:spacing w:line="240" w:lineRule="auto"/>
        <w:ind w:firstLine="0"/>
        <w:rPr>
          <w:sz w:val="22"/>
          <w:szCs w:val="22"/>
        </w:rPr>
      </w:pPr>
      <w:r w:rsidRPr="0051395C">
        <w:rPr>
          <w:sz w:val="22"/>
          <w:szCs w:val="22"/>
        </w:rPr>
        <w:t>10</w:t>
      </w:r>
      <w:r w:rsidR="006D0B16" w:rsidRPr="00D23D54">
        <w:rPr>
          <w:sz w:val="22"/>
          <w:szCs w:val="22"/>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D0B16" w:rsidRPr="00D23D54" w:rsidRDefault="00306232" w:rsidP="006D0B16">
      <w:pPr>
        <w:spacing w:line="240" w:lineRule="auto"/>
        <w:ind w:firstLine="0"/>
        <w:rPr>
          <w:sz w:val="22"/>
          <w:szCs w:val="22"/>
        </w:rPr>
      </w:pPr>
      <w:r w:rsidRPr="0051395C">
        <w:rPr>
          <w:sz w:val="22"/>
          <w:szCs w:val="22"/>
        </w:rPr>
        <w:t>10</w:t>
      </w:r>
      <w:r w:rsidR="006D0B16" w:rsidRPr="00D23D54">
        <w:rPr>
          <w:sz w:val="22"/>
          <w:szCs w:val="22"/>
        </w:rPr>
        <w:t>.2.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0B16" w:rsidRPr="00D23D54" w:rsidRDefault="00306232" w:rsidP="006D0B16">
      <w:pPr>
        <w:spacing w:line="240" w:lineRule="auto"/>
        <w:ind w:firstLine="0"/>
        <w:rPr>
          <w:sz w:val="22"/>
          <w:szCs w:val="22"/>
        </w:rPr>
      </w:pPr>
      <w:r w:rsidRPr="0051395C">
        <w:rPr>
          <w:sz w:val="22"/>
          <w:szCs w:val="22"/>
        </w:rPr>
        <w:t>10</w:t>
      </w:r>
      <w:r w:rsidR="006D0B16" w:rsidRPr="00D23D54">
        <w:rPr>
          <w:sz w:val="22"/>
          <w:szCs w:val="22"/>
        </w:rPr>
        <w:t>.3.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
    <w:p w:rsidR="006D0B16" w:rsidRPr="00D23D54" w:rsidRDefault="00306232" w:rsidP="006D0B16">
      <w:pPr>
        <w:spacing w:line="240" w:lineRule="auto"/>
        <w:ind w:firstLine="0"/>
        <w:rPr>
          <w:sz w:val="22"/>
          <w:szCs w:val="22"/>
        </w:rPr>
      </w:pPr>
      <w:r w:rsidRPr="0051395C">
        <w:rPr>
          <w:sz w:val="22"/>
          <w:szCs w:val="22"/>
        </w:rPr>
        <w:t>10</w:t>
      </w:r>
      <w:r w:rsidR="006D0B16" w:rsidRPr="00D23D54">
        <w:rPr>
          <w:sz w:val="22"/>
          <w:szCs w:val="22"/>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6D0B16" w:rsidRPr="00D23D54" w:rsidRDefault="006D0B16" w:rsidP="006D0B16">
      <w:pPr>
        <w:widowControl/>
        <w:suppressAutoHyphens w:val="0"/>
        <w:snapToGrid/>
        <w:spacing w:line="240" w:lineRule="auto"/>
        <w:ind w:firstLine="0"/>
        <w:jc w:val="center"/>
        <w:rPr>
          <w:rFonts w:eastAsia="Calibri"/>
          <w:b/>
          <w:sz w:val="22"/>
          <w:szCs w:val="22"/>
          <w:lang w:eastAsia="en-US"/>
        </w:rPr>
      </w:pPr>
      <w:r w:rsidRPr="00D23D54">
        <w:rPr>
          <w:rFonts w:eastAsia="Calibri"/>
          <w:b/>
          <w:sz w:val="22"/>
          <w:szCs w:val="22"/>
          <w:lang w:eastAsia="en-US"/>
        </w:rPr>
        <w:t>1</w:t>
      </w:r>
      <w:r w:rsidR="00306232" w:rsidRPr="0051395C">
        <w:rPr>
          <w:rFonts w:eastAsia="Calibri"/>
          <w:b/>
          <w:sz w:val="22"/>
          <w:szCs w:val="22"/>
          <w:lang w:eastAsia="en-US"/>
        </w:rPr>
        <w:t>1</w:t>
      </w:r>
      <w:r w:rsidRPr="00D23D54">
        <w:rPr>
          <w:rFonts w:eastAsia="Calibri"/>
          <w:b/>
          <w:sz w:val="22"/>
          <w:szCs w:val="22"/>
          <w:lang w:eastAsia="en-US"/>
        </w:rPr>
        <w:t>. Приложения</w:t>
      </w:r>
    </w:p>
    <w:p w:rsidR="006D0B16" w:rsidRPr="00D23D54" w:rsidRDefault="006D0B16" w:rsidP="006D0B16">
      <w:pPr>
        <w:widowControl/>
        <w:suppressAutoHyphens w:val="0"/>
        <w:snapToGrid/>
        <w:spacing w:line="240" w:lineRule="auto"/>
        <w:ind w:firstLine="0"/>
        <w:rPr>
          <w:rFonts w:eastAsia="Calibri"/>
          <w:sz w:val="22"/>
          <w:szCs w:val="22"/>
          <w:lang w:eastAsia="en-US"/>
        </w:rPr>
      </w:pPr>
      <w:r w:rsidRPr="00D23D54">
        <w:rPr>
          <w:rFonts w:eastAsia="Calibri"/>
          <w:sz w:val="22"/>
          <w:szCs w:val="22"/>
          <w:lang w:eastAsia="en-US"/>
        </w:rPr>
        <w:t>1</w:t>
      </w:r>
      <w:r w:rsidR="00306232" w:rsidRPr="0051395C">
        <w:rPr>
          <w:rFonts w:eastAsia="Calibri"/>
          <w:sz w:val="22"/>
          <w:szCs w:val="22"/>
          <w:lang w:eastAsia="en-US"/>
        </w:rPr>
        <w:t>1</w:t>
      </w:r>
      <w:r w:rsidRPr="00D23D54">
        <w:rPr>
          <w:rFonts w:eastAsia="Calibri"/>
          <w:sz w:val="22"/>
          <w:szCs w:val="22"/>
          <w:lang w:eastAsia="en-US"/>
        </w:rPr>
        <w:t>.1. Приложение № 1. Перечень оборудования</w:t>
      </w:r>
    </w:p>
    <w:p w:rsidR="006D0B16" w:rsidRPr="00D23D54" w:rsidRDefault="006D0B16" w:rsidP="006D0B16">
      <w:pPr>
        <w:widowControl/>
        <w:suppressAutoHyphens w:val="0"/>
        <w:snapToGrid/>
        <w:spacing w:line="240" w:lineRule="auto"/>
        <w:ind w:firstLine="0"/>
        <w:rPr>
          <w:rFonts w:eastAsia="Calibri"/>
          <w:sz w:val="22"/>
          <w:szCs w:val="22"/>
          <w:lang w:eastAsia="en-US"/>
        </w:rPr>
      </w:pPr>
    </w:p>
    <w:p w:rsidR="006D0B16" w:rsidRPr="00D23D54" w:rsidRDefault="006D0B16" w:rsidP="006D0B16">
      <w:pPr>
        <w:spacing w:line="240" w:lineRule="auto"/>
        <w:jc w:val="center"/>
        <w:rPr>
          <w:b/>
          <w:sz w:val="22"/>
          <w:szCs w:val="22"/>
        </w:rPr>
      </w:pPr>
      <w:r w:rsidRPr="00D23D54">
        <w:rPr>
          <w:b/>
          <w:sz w:val="22"/>
          <w:szCs w:val="22"/>
        </w:rPr>
        <w:t>1</w:t>
      </w:r>
      <w:r w:rsidR="00306232" w:rsidRPr="0051395C">
        <w:rPr>
          <w:b/>
          <w:sz w:val="22"/>
          <w:szCs w:val="22"/>
        </w:rPr>
        <w:t>2</w:t>
      </w:r>
      <w:r w:rsidRPr="00D23D54">
        <w:rPr>
          <w:b/>
          <w:sz w:val="22"/>
          <w:szCs w:val="22"/>
        </w:rPr>
        <w:t>. Юридические адреса и реквизиты сторон</w:t>
      </w:r>
    </w:p>
    <w:p w:rsidR="006D0B16" w:rsidRPr="00D23D54" w:rsidRDefault="006D0B16" w:rsidP="006D0B16">
      <w:pPr>
        <w:spacing w:line="240" w:lineRule="auto"/>
        <w:jc w:val="center"/>
        <w:rPr>
          <w:b/>
          <w:sz w:val="22"/>
          <w:szCs w:val="22"/>
        </w:rPr>
      </w:pPr>
    </w:p>
    <w:p w:rsidR="006D0B16" w:rsidRPr="00D23D54" w:rsidRDefault="006D0B16" w:rsidP="006D0B16">
      <w:pPr>
        <w:spacing w:line="240" w:lineRule="auto"/>
        <w:ind w:firstLine="708"/>
        <w:contextualSpacing/>
        <w:rPr>
          <w:rFonts w:eastAsia="Calibri"/>
          <w:color w:val="000000"/>
          <w:sz w:val="22"/>
          <w:szCs w:val="22"/>
        </w:rPr>
      </w:pPr>
    </w:p>
    <w:tbl>
      <w:tblPr>
        <w:tblW w:w="0" w:type="auto"/>
        <w:tblInd w:w="360" w:type="dxa"/>
        <w:tblLook w:val="04A0" w:firstRow="1" w:lastRow="0" w:firstColumn="1" w:lastColumn="0" w:noHBand="0" w:noVBand="1"/>
      </w:tblPr>
      <w:tblGrid>
        <w:gridCol w:w="4143"/>
        <w:gridCol w:w="5098"/>
      </w:tblGrid>
      <w:tr w:rsidR="006D0B16" w:rsidRPr="00D23D54" w:rsidTr="006D0B16">
        <w:trPr>
          <w:trHeight w:val="3688"/>
        </w:trPr>
        <w:tc>
          <w:tcPr>
            <w:tcW w:w="4143" w:type="dxa"/>
          </w:tcPr>
          <w:p w:rsidR="006D0B16" w:rsidRPr="00D23D54" w:rsidRDefault="006D0B16" w:rsidP="00663334">
            <w:pPr>
              <w:spacing w:line="240" w:lineRule="auto"/>
              <w:ind w:firstLine="0"/>
              <w:rPr>
                <w:color w:val="000000"/>
                <w:sz w:val="22"/>
                <w:szCs w:val="22"/>
              </w:rPr>
            </w:pPr>
            <w:r w:rsidRPr="00D23D54">
              <w:rPr>
                <w:color w:val="000000"/>
                <w:sz w:val="22"/>
                <w:szCs w:val="22"/>
              </w:rPr>
              <w:t>ИСПОЛНИТЕЛЬ</w:t>
            </w: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D0B16" w:rsidRPr="00D23D54" w:rsidRDefault="006D0B16" w:rsidP="00663334">
            <w:pPr>
              <w:spacing w:line="240" w:lineRule="auto"/>
              <w:ind w:firstLine="0"/>
              <w:rPr>
                <w:color w:val="000000"/>
                <w:sz w:val="22"/>
                <w:szCs w:val="22"/>
              </w:rPr>
            </w:pPr>
          </w:p>
          <w:p w:rsidR="00663334" w:rsidRPr="00D23D54" w:rsidRDefault="00663334" w:rsidP="00663334">
            <w:pPr>
              <w:spacing w:line="240" w:lineRule="auto"/>
              <w:ind w:firstLine="0"/>
              <w:rPr>
                <w:color w:val="000000"/>
                <w:sz w:val="22"/>
                <w:szCs w:val="22"/>
              </w:rPr>
            </w:pPr>
          </w:p>
          <w:p w:rsidR="006D0B16" w:rsidRPr="00D23D54" w:rsidRDefault="006D0B16" w:rsidP="00663334">
            <w:pPr>
              <w:pStyle w:val="Style2"/>
              <w:widowControl/>
              <w:tabs>
                <w:tab w:val="left" w:pos="1080"/>
              </w:tabs>
              <w:rPr>
                <w:rFonts w:ascii="Times New Roman" w:hAnsi="Times New Roman" w:cs="Times New Roman"/>
                <w:color w:val="000000"/>
                <w:sz w:val="22"/>
                <w:szCs w:val="22"/>
              </w:rPr>
            </w:pPr>
            <w:r w:rsidRPr="00D23D54">
              <w:rPr>
                <w:rStyle w:val="FontStyle19"/>
                <w:rFonts w:ascii="Times New Roman" w:hAnsi="Times New Roman" w:cs="Times New Roman"/>
                <w:b w:val="0"/>
                <w:sz w:val="22"/>
                <w:szCs w:val="22"/>
              </w:rPr>
              <w:t xml:space="preserve">________________ /                           /                  </w:t>
            </w:r>
            <w:r w:rsidRPr="00D23D54">
              <w:rPr>
                <w:rStyle w:val="FontStyle19"/>
                <w:rFonts w:ascii="Times New Roman" w:hAnsi="Times New Roman" w:cs="Times New Roman"/>
                <w:b w:val="0"/>
                <w:sz w:val="22"/>
                <w:szCs w:val="22"/>
              </w:rPr>
              <w:tab/>
              <w:t>м.п.</w:t>
            </w:r>
          </w:p>
        </w:tc>
        <w:tc>
          <w:tcPr>
            <w:tcW w:w="5098" w:type="dxa"/>
          </w:tcPr>
          <w:p w:rsidR="006D0B16" w:rsidRPr="00D23D54" w:rsidRDefault="006D0B16" w:rsidP="00663334">
            <w:pPr>
              <w:spacing w:line="240" w:lineRule="auto"/>
              <w:ind w:firstLine="0"/>
              <w:rPr>
                <w:color w:val="000000"/>
                <w:sz w:val="22"/>
                <w:szCs w:val="22"/>
              </w:rPr>
            </w:pPr>
            <w:r w:rsidRPr="00D23D54">
              <w:rPr>
                <w:color w:val="000000"/>
                <w:sz w:val="22"/>
                <w:szCs w:val="22"/>
              </w:rPr>
              <w:t>ЗАКАЗЧИК</w:t>
            </w:r>
          </w:p>
          <w:p w:rsidR="006D0B16" w:rsidRPr="00D23D54" w:rsidRDefault="006D0B16" w:rsidP="00663334">
            <w:pPr>
              <w:spacing w:line="240" w:lineRule="auto"/>
              <w:ind w:firstLine="0"/>
              <w:rPr>
                <w:color w:val="000000"/>
                <w:sz w:val="22"/>
                <w:szCs w:val="22"/>
              </w:rPr>
            </w:pPr>
            <w:r w:rsidRPr="00D23D54">
              <w:rPr>
                <w:color w:val="000000"/>
                <w:sz w:val="22"/>
                <w:szCs w:val="22"/>
              </w:rPr>
              <w:t>Акционерное общество «НИИ измерительных приборов – Новосибирский завод имени Коминтерна»</w:t>
            </w:r>
          </w:p>
          <w:p w:rsidR="006D0B16" w:rsidRPr="00D23D54" w:rsidRDefault="006D0B16" w:rsidP="00663334">
            <w:pPr>
              <w:spacing w:line="240" w:lineRule="auto"/>
              <w:ind w:firstLine="0"/>
              <w:rPr>
                <w:color w:val="000000"/>
                <w:sz w:val="22"/>
                <w:szCs w:val="22"/>
              </w:rPr>
            </w:pPr>
            <w:r w:rsidRPr="00D23D54">
              <w:rPr>
                <w:color w:val="000000"/>
                <w:sz w:val="22"/>
                <w:szCs w:val="22"/>
              </w:rPr>
              <w:t>АО «НПО НИИИП-НЗиК»</w:t>
            </w:r>
          </w:p>
          <w:p w:rsidR="006D0B16" w:rsidRPr="00D23D54" w:rsidRDefault="006D0B16" w:rsidP="00663334">
            <w:pPr>
              <w:spacing w:line="240" w:lineRule="auto"/>
              <w:ind w:firstLine="0"/>
              <w:rPr>
                <w:color w:val="000000"/>
                <w:sz w:val="22"/>
                <w:szCs w:val="22"/>
              </w:rPr>
            </w:pPr>
            <w:r w:rsidRPr="00D23D54">
              <w:rPr>
                <w:color w:val="000000"/>
                <w:sz w:val="22"/>
                <w:szCs w:val="22"/>
              </w:rPr>
              <w:t>630015, г. Новосибирск, ул. Планетная, 32</w:t>
            </w:r>
          </w:p>
          <w:p w:rsidR="006D0B16" w:rsidRPr="00D23D54" w:rsidRDefault="006D0B16" w:rsidP="00663334">
            <w:pPr>
              <w:spacing w:line="240" w:lineRule="auto"/>
              <w:ind w:firstLine="0"/>
              <w:rPr>
                <w:color w:val="000000"/>
                <w:sz w:val="22"/>
                <w:szCs w:val="22"/>
              </w:rPr>
            </w:pPr>
            <w:r w:rsidRPr="00D23D54">
              <w:rPr>
                <w:color w:val="000000"/>
                <w:sz w:val="22"/>
                <w:szCs w:val="22"/>
              </w:rPr>
              <w:t xml:space="preserve">ИНН 5401199015 КПП </w:t>
            </w:r>
            <w:r w:rsidR="00663334" w:rsidRPr="00D23D54">
              <w:rPr>
                <w:sz w:val="22"/>
                <w:szCs w:val="22"/>
              </w:rPr>
              <w:t xml:space="preserve"> 540101001</w:t>
            </w:r>
          </w:p>
          <w:p w:rsidR="006D0B16" w:rsidRPr="00D23D54" w:rsidRDefault="006D0B16" w:rsidP="00663334">
            <w:pPr>
              <w:pStyle w:val="af4"/>
              <w:spacing w:before="0" w:beforeAutospacing="0" w:after="0" w:afterAutospacing="0"/>
              <w:jc w:val="both"/>
              <w:rPr>
                <w:sz w:val="22"/>
                <w:szCs w:val="22"/>
                <w:lang w:eastAsia="en-US"/>
              </w:rPr>
            </w:pPr>
            <w:r w:rsidRPr="00D23D54">
              <w:rPr>
                <w:sz w:val="22"/>
                <w:szCs w:val="22"/>
                <w:lang w:eastAsia="en-US"/>
              </w:rPr>
              <w:t>р/с 40702810244020003415</w:t>
            </w:r>
          </w:p>
          <w:p w:rsidR="006D0B16" w:rsidRPr="00D23D54" w:rsidRDefault="006D0B16" w:rsidP="00663334">
            <w:pPr>
              <w:pStyle w:val="af4"/>
              <w:spacing w:before="0" w:beforeAutospacing="0" w:after="0" w:afterAutospacing="0"/>
              <w:jc w:val="both"/>
              <w:rPr>
                <w:sz w:val="22"/>
                <w:szCs w:val="22"/>
                <w:lang w:eastAsia="en-US"/>
              </w:rPr>
            </w:pPr>
            <w:r w:rsidRPr="00D23D54">
              <w:rPr>
                <w:color w:val="000000"/>
                <w:sz w:val="22"/>
                <w:szCs w:val="22"/>
                <w:lang w:eastAsia="ar-SA"/>
              </w:rPr>
              <w:t xml:space="preserve">в Сибирском банке ПАО Сбербанк </w:t>
            </w:r>
          </w:p>
          <w:p w:rsidR="006D0B16" w:rsidRPr="00D23D54" w:rsidRDefault="006D0B16" w:rsidP="00663334">
            <w:pPr>
              <w:pStyle w:val="af4"/>
              <w:spacing w:before="0" w:beforeAutospacing="0" w:after="0" w:afterAutospacing="0"/>
              <w:jc w:val="both"/>
              <w:rPr>
                <w:sz w:val="22"/>
                <w:szCs w:val="22"/>
                <w:lang w:eastAsia="en-US"/>
              </w:rPr>
            </w:pPr>
            <w:r w:rsidRPr="00D23D54">
              <w:rPr>
                <w:sz w:val="22"/>
                <w:szCs w:val="22"/>
                <w:lang w:eastAsia="en-US"/>
              </w:rPr>
              <w:t>к/с 30101810500000000641</w:t>
            </w:r>
          </w:p>
          <w:p w:rsidR="006D0B16" w:rsidRPr="00D23D54" w:rsidRDefault="006D0B16" w:rsidP="00663334">
            <w:pPr>
              <w:spacing w:line="240" w:lineRule="auto"/>
              <w:ind w:firstLine="0"/>
              <w:rPr>
                <w:color w:val="000000"/>
                <w:sz w:val="22"/>
                <w:szCs w:val="22"/>
              </w:rPr>
            </w:pPr>
            <w:r w:rsidRPr="00D23D54">
              <w:rPr>
                <w:sz w:val="22"/>
                <w:szCs w:val="22"/>
                <w:lang w:eastAsia="en-US"/>
              </w:rPr>
              <w:t>БИК 045004641</w:t>
            </w:r>
          </w:p>
          <w:p w:rsidR="006D0B16" w:rsidRPr="00D23D54" w:rsidRDefault="006D0B16" w:rsidP="00663334">
            <w:pPr>
              <w:spacing w:line="240" w:lineRule="auto"/>
              <w:ind w:firstLine="0"/>
              <w:rPr>
                <w:color w:val="000000"/>
                <w:sz w:val="22"/>
                <w:szCs w:val="22"/>
              </w:rPr>
            </w:pPr>
          </w:p>
          <w:p w:rsidR="006D0B16" w:rsidRPr="00D23D54" w:rsidRDefault="006D0B16" w:rsidP="00663334">
            <w:pPr>
              <w:pStyle w:val="af4"/>
              <w:spacing w:before="0" w:beforeAutospacing="0" w:after="0" w:afterAutospacing="0"/>
              <w:rPr>
                <w:rStyle w:val="FontStyle19"/>
                <w:rFonts w:ascii="Times New Roman" w:hAnsi="Times New Roman" w:cs="Times New Roman"/>
                <w:b w:val="0"/>
                <w:sz w:val="22"/>
                <w:szCs w:val="22"/>
              </w:rPr>
            </w:pPr>
            <w:r w:rsidRPr="00D23D54">
              <w:rPr>
                <w:rStyle w:val="FontStyle19"/>
                <w:rFonts w:ascii="Times New Roman" w:hAnsi="Times New Roman" w:cs="Times New Roman"/>
                <w:b w:val="0"/>
                <w:sz w:val="22"/>
                <w:szCs w:val="22"/>
              </w:rPr>
              <w:t>Заместитель генерального директора</w:t>
            </w:r>
          </w:p>
          <w:p w:rsidR="00663334" w:rsidRPr="00D23D54" w:rsidRDefault="006D0B16" w:rsidP="00663334">
            <w:pPr>
              <w:pStyle w:val="Style2"/>
              <w:widowControl/>
              <w:tabs>
                <w:tab w:val="left" w:pos="5002"/>
              </w:tabs>
              <w:rPr>
                <w:rStyle w:val="FontStyle19"/>
                <w:rFonts w:ascii="Times New Roman" w:hAnsi="Times New Roman" w:cs="Times New Roman"/>
                <w:b w:val="0"/>
                <w:sz w:val="22"/>
                <w:szCs w:val="22"/>
              </w:rPr>
            </w:pPr>
            <w:r w:rsidRPr="00D23D54">
              <w:rPr>
                <w:rStyle w:val="FontStyle19"/>
                <w:rFonts w:ascii="Times New Roman" w:hAnsi="Times New Roman" w:cs="Times New Roman"/>
                <w:b w:val="0"/>
                <w:sz w:val="22"/>
                <w:szCs w:val="22"/>
              </w:rPr>
              <w:t>по развитию кооперационных связей</w:t>
            </w:r>
          </w:p>
          <w:p w:rsidR="006D0B16" w:rsidRPr="00D23D54" w:rsidRDefault="006D0B16" w:rsidP="00663334">
            <w:pPr>
              <w:pStyle w:val="Style2"/>
              <w:widowControl/>
              <w:tabs>
                <w:tab w:val="left" w:pos="5002"/>
              </w:tabs>
              <w:rPr>
                <w:rStyle w:val="FontStyle19"/>
                <w:rFonts w:ascii="Times New Roman" w:hAnsi="Times New Roman" w:cs="Times New Roman"/>
                <w:b w:val="0"/>
                <w:sz w:val="22"/>
                <w:szCs w:val="22"/>
              </w:rPr>
            </w:pPr>
            <w:r w:rsidRPr="00D23D54">
              <w:rPr>
                <w:rStyle w:val="FontStyle19"/>
                <w:rFonts w:ascii="Times New Roman" w:hAnsi="Times New Roman" w:cs="Times New Roman"/>
                <w:b w:val="0"/>
                <w:sz w:val="22"/>
                <w:szCs w:val="22"/>
              </w:rPr>
              <w:t xml:space="preserve">                                   </w:t>
            </w:r>
          </w:p>
          <w:p w:rsidR="006D0B16" w:rsidRPr="00D23D54" w:rsidRDefault="006D0B16" w:rsidP="006D0B16">
            <w:pPr>
              <w:spacing w:line="240" w:lineRule="auto"/>
              <w:ind w:firstLine="0"/>
              <w:rPr>
                <w:rStyle w:val="FontStyle19"/>
                <w:rFonts w:ascii="Times New Roman" w:hAnsi="Times New Roman" w:cs="Times New Roman"/>
                <w:b w:val="0"/>
                <w:sz w:val="22"/>
                <w:szCs w:val="22"/>
              </w:rPr>
            </w:pPr>
            <w:r w:rsidRPr="00D23D54">
              <w:rPr>
                <w:rStyle w:val="FontStyle19"/>
                <w:rFonts w:ascii="Times New Roman" w:hAnsi="Times New Roman" w:cs="Times New Roman"/>
                <w:b w:val="0"/>
                <w:sz w:val="22"/>
                <w:szCs w:val="22"/>
              </w:rPr>
              <w:t xml:space="preserve">________________/О.С. Макаров/ </w:t>
            </w:r>
          </w:p>
          <w:p w:rsidR="006D0B16" w:rsidRPr="00D23D54" w:rsidRDefault="006D0B16" w:rsidP="006D0B16">
            <w:pPr>
              <w:spacing w:line="240" w:lineRule="auto"/>
              <w:ind w:firstLine="0"/>
              <w:rPr>
                <w:color w:val="000000"/>
                <w:sz w:val="22"/>
                <w:szCs w:val="22"/>
              </w:rPr>
            </w:pPr>
            <w:r w:rsidRPr="00D23D54">
              <w:rPr>
                <w:rStyle w:val="FontStyle19"/>
                <w:rFonts w:ascii="Times New Roman" w:hAnsi="Times New Roman" w:cs="Times New Roman"/>
                <w:b w:val="0"/>
                <w:sz w:val="22"/>
                <w:szCs w:val="22"/>
              </w:rPr>
              <w:t>м.п.</w:t>
            </w:r>
          </w:p>
        </w:tc>
      </w:tr>
    </w:tbl>
    <w:p w:rsidR="006D0B16" w:rsidRPr="00D23D54" w:rsidRDefault="006D0B16" w:rsidP="006D0B16">
      <w:pPr>
        <w:spacing w:line="240" w:lineRule="auto"/>
        <w:ind w:left="288" w:right="282"/>
        <w:jc w:val="right"/>
        <w:rPr>
          <w:b/>
          <w:sz w:val="22"/>
          <w:szCs w:val="22"/>
        </w:rPr>
      </w:pPr>
    </w:p>
    <w:p w:rsidR="00186473" w:rsidRDefault="00186473">
      <w:pPr>
        <w:widowControl/>
        <w:suppressAutoHyphens w:val="0"/>
        <w:snapToGrid/>
        <w:spacing w:after="200" w:line="276" w:lineRule="auto"/>
        <w:ind w:firstLine="0"/>
        <w:jc w:val="left"/>
        <w:rPr>
          <w:b/>
          <w:sz w:val="22"/>
          <w:szCs w:val="22"/>
        </w:rPr>
      </w:pPr>
      <w:r>
        <w:rPr>
          <w:b/>
          <w:sz w:val="22"/>
          <w:szCs w:val="22"/>
        </w:rPr>
        <w:br w:type="page"/>
      </w:r>
    </w:p>
    <w:p w:rsidR="00663334" w:rsidRPr="00D23D54" w:rsidRDefault="00663334" w:rsidP="00663334">
      <w:pPr>
        <w:widowControl/>
        <w:suppressAutoHyphens w:val="0"/>
        <w:snapToGrid/>
        <w:spacing w:after="200" w:line="276" w:lineRule="auto"/>
        <w:ind w:firstLine="0"/>
        <w:jc w:val="right"/>
        <w:rPr>
          <w:b/>
          <w:sz w:val="22"/>
          <w:szCs w:val="22"/>
        </w:rPr>
      </w:pPr>
      <w:r w:rsidRPr="00D23D54">
        <w:rPr>
          <w:b/>
          <w:sz w:val="22"/>
          <w:szCs w:val="22"/>
        </w:rPr>
        <w:lastRenderedPageBreak/>
        <w:t>Приложение № 1 к договору №______</w:t>
      </w:r>
    </w:p>
    <w:p w:rsidR="00663334" w:rsidRPr="00D23D54" w:rsidRDefault="00663334" w:rsidP="00663334">
      <w:pPr>
        <w:widowControl/>
        <w:suppressAutoHyphens w:val="0"/>
        <w:snapToGrid/>
        <w:spacing w:after="200" w:line="276" w:lineRule="auto"/>
        <w:ind w:firstLine="0"/>
        <w:jc w:val="right"/>
        <w:rPr>
          <w:b/>
          <w:sz w:val="22"/>
          <w:szCs w:val="22"/>
        </w:rPr>
      </w:pPr>
      <w:r w:rsidRPr="00D23D54">
        <w:rPr>
          <w:b/>
          <w:sz w:val="22"/>
          <w:szCs w:val="22"/>
        </w:rPr>
        <w:t>от «___»__________ ____ г.</w:t>
      </w:r>
    </w:p>
    <w:p w:rsidR="00663334" w:rsidRPr="00D23D54" w:rsidRDefault="00663334" w:rsidP="00663334">
      <w:pPr>
        <w:widowControl/>
        <w:suppressAutoHyphens w:val="0"/>
        <w:snapToGrid/>
        <w:spacing w:after="200" w:line="276" w:lineRule="auto"/>
        <w:ind w:firstLine="0"/>
        <w:jc w:val="center"/>
        <w:rPr>
          <w:b/>
          <w:sz w:val="22"/>
          <w:szCs w:val="22"/>
        </w:rPr>
      </w:pPr>
      <w:r w:rsidRPr="00D23D54">
        <w:rPr>
          <w:rFonts w:eastAsia="Calibri"/>
          <w:sz w:val="22"/>
          <w:szCs w:val="22"/>
          <w:lang w:eastAsia="en-US"/>
        </w:rPr>
        <w:t>Перечень оборудования</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5103"/>
        <w:gridCol w:w="1417"/>
        <w:gridCol w:w="1701"/>
      </w:tblGrid>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 п/п</w:t>
            </w:r>
          </w:p>
        </w:tc>
        <w:tc>
          <w:tcPr>
            <w:tcW w:w="5103" w:type="dxa"/>
          </w:tcPr>
          <w:p w:rsidR="00663334" w:rsidRPr="00D23D54" w:rsidRDefault="00663334" w:rsidP="00663334">
            <w:pPr>
              <w:spacing w:line="240" w:lineRule="auto"/>
              <w:ind w:firstLine="0"/>
              <w:rPr>
                <w:sz w:val="22"/>
                <w:szCs w:val="22"/>
              </w:rPr>
            </w:pPr>
            <w:r w:rsidRPr="00D23D54">
              <w:rPr>
                <w:sz w:val="22"/>
                <w:szCs w:val="22"/>
              </w:rPr>
              <w:t>Наименование оборудования</w:t>
            </w:r>
          </w:p>
        </w:tc>
        <w:tc>
          <w:tcPr>
            <w:tcW w:w="1417" w:type="dxa"/>
          </w:tcPr>
          <w:p w:rsidR="00663334" w:rsidRPr="00D23D54" w:rsidRDefault="00663334" w:rsidP="00663334">
            <w:pPr>
              <w:spacing w:line="240" w:lineRule="auto"/>
              <w:ind w:firstLine="0"/>
              <w:rPr>
                <w:sz w:val="22"/>
                <w:szCs w:val="22"/>
              </w:rPr>
            </w:pPr>
            <w:r w:rsidRPr="00D23D54">
              <w:rPr>
                <w:sz w:val="22"/>
                <w:szCs w:val="22"/>
              </w:rPr>
              <w:t>Зав. номер</w:t>
            </w:r>
          </w:p>
        </w:tc>
        <w:tc>
          <w:tcPr>
            <w:tcW w:w="1701" w:type="dxa"/>
          </w:tcPr>
          <w:p w:rsidR="00663334" w:rsidRPr="00D23D54" w:rsidRDefault="00663334" w:rsidP="00663334">
            <w:pPr>
              <w:spacing w:line="240" w:lineRule="auto"/>
              <w:ind w:firstLine="0"/>
              <w:rPr>
                <w:sz w:val="22"/>
                <w:szCs w:val="22"/>
              </w:rPr>
            </w:pPr>
            <w:r w:rsidRPr="00D23D54">
              <w:rPr>
                <w:sz w:val="22"/>
                <w:szCs w:val="22"/>
              </w:rPr>
              <w:t>Инв. ном.</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1</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привода станка</w:t>
            </w:r>
          </w:p>
        </w:tc>
        <w:tc>
          <w:tcPr>
            <w:tcW w:w="1417" w:type="dxa"/>
            <w:vAlign w:val="center"/>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1003</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2</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привода станка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1004</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3</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привода станка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1010</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4</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привода станка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1019</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5</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привода станка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048621</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1117</w:t>
            </w:r>
          </w:p>
        </w:tc>
      </w:tr>
      <w:tr w:rsidR="00663334" w:rsidRPr="00D23D54" w:rsidTr="00663334">
        <w:tc>
          <w:tcPr>
            <w:tcW w:w="992" w:type="dxa"/>
          </w:tcPr>
          <w:p w:rsidR="00663334" w:rsidRPr="00D23D54" w:rsidRDefault="00663334" w:rsidP="00663334">
            <w:pPr>
              <w:spacing w:line="240" w:lineRule="auto"/>
              <w:ind w:firstLine="0"/>
              <w:rPr>
                <w:sz w:val="22"/>
                <w:szCs w:val="22"/>
                <w:lang w:val="en-US"/>
              </w:rPr>
            </w:pPr>
            <w:r w:rsidRPr="00D23D54">
              <w:rPr>
                <w:sz w:val="22"/>
                <w:szCs w:val="22"/>
                <w:lang w:val="en-US"/>
              </w:rPr>
              <w:t>6</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привода станка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lang w:val="en-US"/>
              </w:rPr>
              <w:t>1</w:t>
            </w:r>
            <w:r w:rsidRPr="00D23D54">
              <w:rPr>
                <w:sz w:val="22"/>
                <w:szCs w:val="22"/>
              </w:rPr>
              <w:t>126</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7</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привода станка</w:t>
            </w:r>
          </w:p>
        </w:tc>
        <w:tc>
          <w:tcPr>
            <w:tcW w:w="1417" w:type="dxa"/>
            <w:vAlign w:val="center"/>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1143</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8</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привода станка</w:t>
            </w:r>
          </w:p>
        </w:tc>
        <w:tc>
          <w:tcPr>
            <w:tcW w:w="1417" w:type="dxa"/>
            <w:vAlign w:val="center"/>
          </w:tcPr>
          <w:p w:rsidR="00663334" w:rsidRPr="00D23D54" w:rsidRDefault="00663334" w:rsidP="00663334">
            <w:pPr>
              <w:spacing w:line="240" w:lineRule="auto"/>
              <w:ind w:firstLine="0"/>
              <w:jc w:val="center"/>
              <w:rPr>
                <w:sz w:val="22"/>
                <w:szCs w:val="22"/>
              </w:rPr>
            </w:pP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1401</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9</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привода станка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1416</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10</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привода станка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1418</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11</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привода станка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1511</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12</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привода станка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1525</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13</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привода станка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1950</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14</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привода станка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1951</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15</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привода станка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2077</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16</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Электроавтоматика, привода станка</w:t>
            </w:r>
          </w:p>
        </w:tc>
        <w:tc>
          <w:tcPr>
            <w:tcW w:w="1417" w:type="dxa"/>
            <w:vAlign w:val="center"/>
          </w:tcPr>
          <w:p w:rsidR="00663334" w:rsidRPr="00D23D54" w:rsidRDefault="00663334" w:rsidP="00663334">
            <w:pPr>
              <w:spacing w:line="240" w:lineRule="auto"/>
              <w:ind w:firstLine="0"/>
              <w:jc w:val="center"/>
              <w:rPr>
                <w:sz w:val="22"/>
                <w:szCs w:val="22"/>
                <w:lang w:val="en-US"/>
              </w:rPr>
            </w:pPr>
            <w:r w:rsidRPr="00D23D54">
              <w:rPr>
                <w:sz w:val="22"/>
                <w:szCs w:val="22"/>
                <w:lang w:val="en-US"/>
              </w:rPr>
              <w:t>062</w:t>
            </w:r>
          </w:p>
        </w:tc>
        <w:tc>
          <w:tcPr>
            <w:tcW w:w="1701" w:type="dxa"/>
            <w:vAlign w:val="center"/>
          </w:tcPr>
          <w:p w:rsidR="00663334" w:rsidRPr="00D23D54" w:rsidRDefault="00663334" w:rsidP="00663334">
            <w:pPr>
              <w:spacing w:line="240" w:lineRule="auto"/>
              <w:ind w:firstLine="0"/>
              <w:jc w:val="center"/>
              <w:rPr>
                <w:sz w:val="22"/>
                <w:szCs w:val="22"/>
                <w:lang w:val="en-US"/>
              </w:rPr>
            </w:pPr>
            <w:r w:rsidRPr="00D23D54">
              <w:rPr>
                <w:sz w:val="22"/>
                <w:szCs w:val="22"/>
                <w:lang w:val="en-US"/>
              </w:rPr>
              <w:t>1502</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17</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станка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2138</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18</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станка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2240</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19</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станка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1490</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20</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станка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1491</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21</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станка</w:t>
            </w:r>
          </w:p>
        </w:tc>
        <w:tc>
          <w:tcPr>
            <w:tcW w:w="1417" w:type="dxa"/>
          </w:tcPr>
          <w:p w:rsidR="00663334" w:rsidRPr="00D23D54" w:rsidRDefault="00663334" w:rsidP="00663334">
            <w:pPr>
              <w:spacing w:line="240" w:lineRule="auto"/>
              <w:ind w:firstLine="0"/>
              <w:jc w:val="center"/>
              <w:rPr>
                <w:sz w:val="22"/>
                <w:szCs w:val="22"/>
              </w:rPr>
            </w:pP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1280</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22</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станка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1494</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23</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станка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31070</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1940</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24</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станка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58511</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25</w:t>
            </w:r>
          </w:p>
        </w:tc>
        <w:tc>
          <w:tcPr>
            <w:tcW w:w="5103" w:type="dxa"/>
            <w:vAlign w:val="center"/>
          </w:tcPr>
          <w:p w:rsidR="00663334" w:rsidRPr="00D23D54" w:rsidRDefault="00663334" w:rsidP="00663334">
            <w:pPr>
              <w:spacing w:line="240" w:lineRule="auto"/>
              <w:ind w:left="-7" w:firstLine="0"/>
              <w:rPr>
                <w:sz w:val="22"/>
                <w:szCs w:val="22"/>
              </w:rPr>
            </w:pPr>
            <w:r w:rsidRPr="00D23D54">
              <w:rPr>
                <w:sz w:val="22"/>
                <w:szCs w:val="22"/>
              </w:rPr>
              <w:t>Система управления гидравлическим устройством</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1618</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2735</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26</w:t>
            </w:r>
          </w:p>
        </w:tc>
        <w:tc>
          <w:tcPr>
            <w:tcW w:w="5103" w:type="dxa"/>
            <w:vAlign w:val="center"/>
          </w:tcPr>
          <w:p w:rsidR="00663334" w:rsidRPr="00D23D54" w:rsidRDefault="00663334" w:rsidP="00663334">
            <w:pPr>
              <w:spacing w:line="240" w:lineRule="auto"/>
              <w:ind w:left="-7" w:firstLine="0"/>
              <w:rPr>
                <w:sz w:val="22"/>
                <w:szCs w:val="22"/>
              </w:rPr>
            </w:pPr>
            <w:r w:rsidRPr="00D23D54">
              <w:rPr>
                <w:sz w:val="22"/>
                <w:szCs w:val="22"/>
              </w:rPr>
              <w:t>Система управления гидравлическим устройством</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1619</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2744</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27</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станка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1708</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28</w:t>
            </w:r>
          </w:p>
        </w:tc>
        <w:tc>
          <w:tcPr>
            <w:tcW w:w="5103" w:type="dxa"/>
            <w:vAlign w:val="center"/>
          </w:tcPr>
          <w:p w:rsidR="00663334" w:rsidRPr="00D23D54" w:rsidRDefault="00663334" w:rsidP="00663334">
            <w:pPr>
              <w:spacing w:line="240" w:lineRule="auto"/>
              <w:ind w:firstLine="0"/>
              <w:rPr>
                <w:sz w:val="22"/>
                <w:szCs w:val="22"/>
              </w:rPr>
            </w:pPr>
            <w:r w:rsidRPr="00D23D54">
              <w:rPr>
                <w:sz w:val="22"/>
                <w:szCs w:val="22"/>
              </w:rPr>
              <w:t>Система ЧПУ станка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3824</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29</w:t>
            </w:r>
          </w:p>
        </w:tc>
        <w:tc>
          <w:tcPr>
            <w:tcW w:w="5103" w:type="dxa"/>
            <w:vAlign w:val="center"/>
          </w:tcPr>
          <w:p w:rsidR="00663334" w:rsidRPr="00D23D54" w:rsidRDefault="00663334" w:rsidP="00663334">
            <w:pPr>
              <w:spacing w:line="240" w:lineRule="auto"/>
              <w:ind w:left="-7" w:firstLine="0"/>
              <w:rPr>
                <w:sz w:val="22"/>
                <w:szCs w:val="22"/>
              </w:rPr>
            </w:pPr>
            <w:r w:rsidRPr="00D23D54">
              <w:rPr>
                <w:sz w:val="22"/>
                <w:szCs w:val="22"/>
              </w:rPr>
              <w:t>Система управления  автоматического устройства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14655</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9227</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30</w:t>
            </w:r>
          </w:p>
        </w:tc>
        <w:tc>
          <w:tcPr>
            <w:tcW w:w="5103" w:type="dxa"/>
            <w:vAlign w:val="center"/>
          </w:tcPr>
          <w:p w:rsidR="00663334" w:rsidRPr="00D23D54" w:rsidRDefault="00663334" w:rsidP="00663334">
            <w:pPr>
              <w:spacing w:line="240" w:lineRule="auto"/>
              <w:ind w:left="-7" w:firstLine="0"/>
              <w:rPr>
                <w:sz w:val="22"/>
                <w:szCs w:val="22"/>
              </w:rPr>
            </w:pPr>
            <w:r w:rsidRPr="00D23D54">
              <w:rPr>
                <w:sz w:val="22"/>
                <w:szCs w:val="22"/>
              </w:rPr>
              <w:t>Система управления  автоматического устройства</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14680</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9228</w:t>
            </w:r>
          </w:p>
        </w:tc>
      </w:tr>
      <w:tr w:rsidR="00663334" w:rsidRPr="00D23D54" w:rsidTr="00663334">
        <w:tc>
          <w:tcPr>
            <w:tcW w:w="992" w:type="dxa"/>
          </w:tcPr>
          <w:p w:rsidR="00663334" w:rsidRPr="00D23D54" w:rsidRDefault="00663334" w:rsidP="00663334">
            <w:pPr>
              <w:spacing w:line="240" w:lineRule="auto"/>
              <w:ind w:firstLine="0"/>
              <w:rPr>
                <w:sz w:val="22"/>
                <w:szCs w:val="22"/>
              </w:rPr>
            </w:pPr>
            <w:r w:rsidRPr="00D23D54">
              <w:rPr>
                <w:sz w:val="22"/>
                <w:szCs w:val="22"/>
              </w:rPr>
              <w:t>31</w:t>
            </w:r>
          </w:p>
        </w:tc>
        <w:tc>
          <w:tcPr>
            <w:tcW w:w="5103" w:type="dxa"/>
            <w:vAlign w:val="center"/>
          </w:tcPr>
          <w:p w:rsidR="00663334" w:rsidRPr="00D23D54" w:rsidRDefault="00663334" w:rsidP="00663334">
            <w:pPr>
              <w:spacing w:line="240" w:lineRule="auto"/>
              <w:ind w:left="-7" w:firstLine="0"/>
              <w:rPr>
                <w:sz w:val="22"/>
                <w:szCs w:val="22"/>
              </w:rPr>
            </w:pPr>
            <w:r w:rsidRPr="00D23D54">
              <w:rPr>
                <w:sz w:val="22"/>
                <w:szCs w:val="22"/>
              </w:rPr>
              <w:t>Система управления комплекссным устройством</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2258</w:t>
            </w:r>
          </w:p>
        </w:tc>
      </w:tr>
      <w:tr w:rsidR="00663334" w:rsidRPr="00D23D54" w:rsidTr="00663334">
        <w:tc>
          <w:tcPr>
            <w:tcW w:w="992" w:type="dxa"/>
            <w:hideMark/>
          </w:tcPr>
          <w:p w:rsidR="00663334" w:rsidRPr="00D23D54" w:rsidRDefault="00663334" w:rsidP="00663334">
            <w:pPr>
              <w:spacing w:line="240" w:lineRule="auto"/>
              <w:ind w:firstLine="0"/>
              <w:rPr>
                <w:sz w:val="22"/>
                <w:szCs w:val="22"/>
              </w:rPr>
            </w:pPr>
            <w:r w:rsidRPr="00D23D54">
              <w:rPr>
                <w:sz w:val="22"/>
                <w:szCs w:val="22"/>
              </w:rPr>
              <w:t>32</w:t>
            </w:r>
          </w:p>
        </w:tc>
        <w:tc>
          <w:tcPr>
            <w:tcW w:w="5103" w:type="dxa"/>
            <w:vAlign w:val="center"/>
            <w:hideMark/>
          </w:tcPr>
          <w:p w:rsidR="00663334" w:rsidRPr="00D23D54" w:rsidRDefault="00663334" w:rsidP="00663334">
            <w:pPr>
              <w:spacing w:line="240" w:lineRule="auto"/>
              <w:ind w:firstLine="0"/>
              <w:rPr>
                <w:sz w:val="22"/>
                <w:szCs w:val="22"/>
              </w:rPr>
            </w:pPr>
            <w:r w:rsidRPr="00D23D54">
              <w:rPr>
                <w:sz w:val="22"/>
                <w:szCs w:val="22"/>
              </w:rPr>
              <w:t>Прибор специальный</w:t>
            </w:r>
          </w:p>
        </w:tc>
        <w:tc>
          <w:tcPr>
            <w:tcW w:w="1417" w:type="dxa"/>
            <w:vAlign w:val="center"/>
          </w:tcPr>
          <w:p w:rsidR="00663334" w:rsidRPr="00D23D54" w:rsidRDefault="00663334" w:rsidP="00663334">
            <w:pPr>
              <w:spacing w:line="240" w:lineRule="auto"/>
              <w:ind w:firstLine="0"/>
              <w:jc w:val="center"/>
              <w:rPr>
                <w:sz w:val="22"/>
                <w:szCs w:val="22"/>
              </w:rPr>
            </w:pPr>
            <w:r w:rsidRPr="00D23D54">
              <w:rPr>
                <w:sz w:val="22"/>
                <w:szCs w:val="22"/>
              </w:rPr>
              <w:t>0001</w:t>
            </w:r>
          </w:p>
        </w:tc>
        <w:tc>
          <w:tcPr>
            <w:tcW w:w="1701" w:type="dxa"/>
            <w:vAlign w:val="center"/>
          </w:tcPr>
          <w:p w:rsidR="00663334" w:rsidRPr="00D23D54" w:rsidRDefault="00663334" w:rsidP="00663334">
            <w:pPr>
              <w:spacing w:line="240" w:lineRule="auto"/>
              <w:ind w:firstLine="0"/>
              <w:jc w:val="center"/>
              <w:rPr>
                <w:sz w:val="22"/>
                <w:szCs w:val="22"/>
              </w:rPr>
            </w:pPr>
            <w:r w:rsidRPr="00D23D54">
              <w:rPr>
                <w:sz w:val="22"/>
                <w:szCs w:val="22"/>
              </w:rPr>
              <w:t>16043</w:t>
            </w:r>
          </w:p>
        </w:tc>
      </w:tr>
      <w:tr w:rsidR="00663334" w:rsidRPr="00D23D54" w:rsidTr="00663334">
        <w:tc>
          <w:tcPr>
            <w:tcW w:w="992" w:type="dxa"/>
            <w:hideMark/>
          </w:tcPr>
          <w:p w:rsidR="00663334" w:rsidRPr="00D23D54" w:rsidRDefault="00663334" w:rsidP="00663334">
            <w:pPr>
              <w:spacing w:line="240" w:lineRule="auto"/>
              <w:ind w:firstLine="0"/>
              <w:rPr>
                <w:sz w:val="22"/>
                <w:szCs w:val="22"/>
              </w:rPr>
            </w:pPr>
            <w:r w:rsidRPr="00D23D54">
              <w:rPr>
                <w:sz w:val="22"/>
                <w:szCs w:val="22"/>
              </w:rPr>
              <w:t>33</w:t>
            </w:r>
          </w:p>
        </w:tc>
        <w:tc>
          <w:tcPr>
            <w:tcW w:w="5103" w:type="dxa"/>
            <w:vAlign w:val="center"/>
            <w:hideMark/>
          </w:tcPr>
          <w:p w:rsidR="00663334" w:rsidRPr="00D23D54" w:rsidRDefault="00663334" w:rsidP="00663334">
            <w:pPr>
              <w:spacing w:line="240" w:lineRule="auto"/>
              <w:ind w:firstLine="0"/>
              <w:rPr>
                <w:sz w:val="22"/>
                <w:szCs w:val="22"/>
              </w:rPr>
            </w:pPr>
            <w:r w:rsidRPr="00D23D54">
              <w:rPr>
                <w:sz w:val="22"/>
                <w:szCs w:val="22"/>
              </w:rPr>
              <w:t>Прибор специальный</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tcPr>
          <w:p w:rsidR="00663334" w:rsidRPr="00D23D54" w:rsidRDefault="00663334" w:rsidP="00663334">
            <w:pPr>
              <w:spacing w:line="240" w:lineRule="auto"/>
              <w:ind w:firstLine="0"/>
              <w:jc w:val="center"/>
              <w:rPr>
                <w:sz w:val="22"/>
                <w:szCs w:val="22"/>
              </w:rPr>
            </w:pPr>
            <w:r w:rsidRPr="00D23D54">
              <w:rPr>
                <w:sz w:val="22"/>
                <w:szCs w:val="22"/>
              </w:rPr>
              <w:t>18139</w:t>
            </w:r>
          </w:p>
        </w:tc>
      </w:tr>
      <w:tr w:rsidR="00663334" w:rsidRPr="00D23D54" w:rsidTr="00663334">
        <w:tc>
          <w:tcPr>
            <w:tcW w:w="992" w:type="dxa"/>
            <w:hideMark/>
          </w:tcPr>
          <w:p w:rsidR="00663334" w:rsidRPr="00D23D54" w:rsidRDefault="00663334" w:rsidP="00663334">
            <w:pPr>
              <w:spacing w:line="240" w:lineRule="auto"/>
              <w:ind w:firstLine="0"/>
              <w:rPr>
                <w:sz w:val="22"/>
                <w:szCs w:val="22"/>
              </w:rPr>
            </w:pPr>
            <w:r w:rsidRPr="00D23D54">
              <w:rPr>
                <w:sz w:val="22"/>
                <w:szCs w:val="22"/>
              </w:rPr>
              <w:t>34</w:t>
            </w:r>
          </w:p>
        </w:tc>
        <w:tc>
          <w:tcPr>
            <w:tcW w:w="5103" w:type="dxa"/>
            <w:vAlign w:val="center"/>
            <w:hideMark/>
          </w:tcPr>
          <w:p w:rsidR="00663334" w:rsidRPr="00D23D54" w:rsidRDefault="00663334" w:rsidP="00663334">
            <w:pPr>
              <w:spacing w:line="240" w:lineRule="auto"/>
              <w:ind w:firstLine="0"/>
              <w:rPr>
                <w:sz w:val="22"/>
                <w:szCs w:val="22"/>
              </w:rPr>
            </w:pPr>
            <w:r w:rsidRPr="00D23D54">
              <w:rPr>
                <w:sz w:val="22"/>
                <w:szCs w:val="22"/>
              </w:rPr>
              <w:t>Прибор специальный</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tcPr>
          <w:p w:rsidR="00663334" w:rsidRPr="00D23D54" w:rsidRDefault="00663334" w:rsidP="00663334">
            <w:pPr>
              <w:spacing w:line="240" w:lineRule="auto"/>
              <w:ind w:firstLine="0"/>
              <w:jc w:val="center"/>
              <w:rPr>
                <w:sz w:val="22"/>
                <w:szCs w:val="22"/>
              </w:rPr>
            </w:pPr>
            <w:r w:rsidRPr="00D23D54">
              <w:rPr>
                <w:sz w:val="22"/>
                <w:szCs w:val="22"/>
              </w:rPr>
              <w:t>18192</w:t>
            </w:r>
          </w:p>
        </w:tc>
      </w:tr>
      <w:tr w:rsidR="00663334" w:rsidRPr="00D23D54" w:rsidTr="00663334">
        <w:tc>
          <w:tcPr>
            <w:tcW w:w="992" w:type="dxa"/>
            <w:hideMark/>
          </w:tcPr>
          <w:p w:rsidR="00663334" w:rsidRPr="00D23D54" w:rsidRDefault="00663334" w:rsidP="00663334">
            <w:pPr>
              <w:spacing w:line="240" w:lineRule="auto"/>
              <w:ind w:firstLine="0"/>
              <w:rPr>
                <w:sz w:val="22"/>
                <w:szCs w:val="22"/>
              </w:rPr>
            </w:pPr>
            <w:r w:rsidRPr="00D23D54">
              <w:rPr>
                <w:sz w:val="22"/>
                <w:szCs w:val="22"/>
              </w:rPr>
              <w:t>35</w:t>
            </w:r>
          </w:p>
        </w:tc>
        <w:tc>
          <w:tcPr>
            <w:tcW w:w="5103" w:type="dxa"/>
            <w:vAlign w:val="center"/>
            <w:hideMark/>
          </w:tcPr>
          <w:p w:rsidR="00663334" w:rsidRPr="00D23D54" w:rsidRDefault="00663334" w:rsidP="00663334">
            <w:pPr>
              <w:spacing w:line="240" w:lineRule="auto"/>
              <w:ind w:firstLine="0"/>
              <w:rPr>
                <w:sz w:val="22"/>
                <w:szCs w:val="22"/>
              </w:rPr>
            </w:pPr>
            <w:r w:rsidRPr="00D23D54">
              <w:rPr>
                <w:sz w:val="22"/>
                <w:szCs w:val="22"/>
              </w:rPr>
              <w:t>Прибор специальный</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tcPr>
          <w:p w:rsidR="00663334" w:rsidRPr="00D23D54" w:rsidRDefault="00663334" w:rsidP="00663334">
            <w:pPr>
              <w:spacing w:line="240" w:lineRule="auto"/>
              <w:ind w:firstLine="0"/>
              <w:jc w:val="center"/>
              <w:rPr>
                <w:sz w:val="22"/>
                <w:szCs w:val="22"/>
                <w:lang w:val="en-US"/>
              </w:rPr>
            </w:pPr>
            <w:r w:rsidRPr="00D23D54">
              <w:rPr>
                <w:sz w:val="22"/>
                <w:szCs w:val="22"/>
                <w:lang w:val="en-US"/>
              </w:rPr>
              <w:t>58253</w:t>
            </w:r>
          </w:p>
        </w:tc>
      </w:tr>
      <w:tr w:rsidR="00663334" w:rsidRPr="00D23D54" w:rsidTr="00663334">
        <w:tc>
          <w:tcPr>
            <w:tcW w:w="992" w:type="dxa"/>
            <w:hideMark/>
          </w:tcPr>
          <w:p w:rsidR="00663334" w:rsidRPr="00D23D54" w:rsidRDefault="00663334" w:rsidP="00663334">
            <w:pPr>
              <w:spacing w:line="240" w:lineRule="auto"/>
              <w:ind w:firstLine="0"/>
              <w:rPr>
                <w:sz w:val="22"/>
                <w:szCs w:val="22"/>
              </w:rPr>
            </w:pPr>
            <w:r w:rsidRPr="00D23D54">
              <w:rPr>
                <w:sz w:val="22"/>
                <w:szCs w:val="22"/>
              </w:rPr>
              <w:t>36</w:t>
            </w:r>
          </w:p>
        </w:tc>
        <w:tc>
          <w:tcPr>
            <w:tcW w:w="5103" w:type="dxa"/>
            <w:vAlign w:val="center"/>
            <w:hideMark/>
          </w:tcPr>
          <w:p w:rsidR="00663334" w:rsidRPr="00D23D54" w:rsidRDefault="00663334" w:rsidP="00663334">
            <w:pPr>
              <w:spacing w:line="240" w:lineRule="auto"/>
              <w:ind w:firstLine="0"/>
              <w:rPr>
                <w:sz w:val="22"/>
                <w:szCs w:val="22"/>
              </w:rPr>
            </w:pPr>
            <w:r w:rsidRPr="00D23D54">
              <w:rPr>
                <w:sz w:val="22"/>
                <w:szCs w:val="22"/>
              </w:rPr>
              <w:t>Прибор специальный</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tcPr>
          <w:p w:rsidR="00663334" w:rsidRPr="00D23D54" w:rsidRDefault="00663334" w:rsidP="00663334">
            <w:pPr>
              <w:spacing w:line="240" w:lineRule="auto"/>
              <w:ind w:firstLine="0"/>
              <w:jc w:val="center"/>
              <w:rPr>
                <w:sz w:val="22"/>
                <w:szCs w:val="22"/>
              </w:rPr>
            </w:pPr>
            <w:r w:rsidRPr="00D23D54">
              <w:rPr>
                <w:sz w:val="22"/>
                <w:szCs w:val="22"/>
              </w:rPr>
              <w:t>21506</w:t>
            </w:r>
          </w:p>
        </w:tc>
      </w:tr>
      <w:tr w:rsidR="00663334" w:rsidRPr="00D23D54" w:rsidTr="00663334">
        <w:tc>
          <w:tcPr>
            <w:tcW w:w="992" w:type="dxa"/>
            <w:hideMark/>
          </w:tcPr>
          <w:p w:rsidR="00663334" w:rsidRPr="00D23D54" w:rsidRDefault="00663334" w:rsidP="00663334">
            <w:pPr>
              <w:spacing w:line="240" w:lineRule="auto"/>
              <w:ind w:firstLine="0"/>
              <w:rPr>
                <w:sz w:val="22"/>
                <w:szCs w:val="22"/>
              </w:rPr>
            </w:pPr>
            <w:r w:rsidRPr="00D23D54">
              <w:rPr>
                <w:sz w:val="22"/>
                <w:szCs w:val="22"/>
              </w:rPr>
              <w:t>37</w:t>
            </w:r>
          </w:p>
        </w:tc>
        <w:tc>
          <w:tcPr>
            <w:tcW w:w="5103" w:type="dxa"/>
            <w:vAlign w:val="center"/>
            <w:hideMark/>
          </w:tcPr>
          <w:p w:rsidR="00663334" w:rsidRPr="00D23D54" w:rsidRDefault="00663334" w:rsidP="00663334">
            <w:pPr>
              <w:spacing w:line="240" w:lineRule="auto"/>
              <w:ind w:firstLine="0"/>
              <w:rPr>
                <w:sz w:val="22"/>
                <w:szCs w:val="22"/>
              </w:rPr>
            </w:pPr>
            <w:r w:rsidRPr="00D23D54">
              <w:rPr>
                <w:sz w:val="22"/>
                <w:szCs w:val="22"/>
              </w:rPr>
              <w:t>Машина специальная</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tcPr>
          <w:p w:rsidR="00663334" w:rsidRPr="00D23D54" w:rsidRDefault="00663334" w:rsidP="00663334">
            <w:pPr>
              <w:spacing w:line="240" w:lineRule="auto"/>
              <w:ind w:firstLine="0"/>
              <w:jc w:val="center"/>
              <w:rPr>
                <w:sz w:val="22"/>
                <w:szCs w:val="22"/>
              </w:rPr>
            </w:pPr>
            <w:r w:rsidRPr="00D23D54">
              <w:rPr>
                <w:sz w:val="22"/>
                <w:szCs w:val="22"/>
              </w:rPr>
              <w:t>22395</w:t>
            </w:r>
          </w:p>
        </w:tc>
      </w:tr>
      <w:tr w:rsidR="00663334" w:rsidRPr="00D23D54" w:rsidTr="00663334">
        <w:tc>
          <w:tcPr>
            <w:tcW w:w="992" w:type="dxa"/>
            <w:hideMark/>
          </w:tcPr>
          <w:p w:rsidR="00663334" w:rsidRPr="00D23D54" w:rsidRDefault="00663334" w:rsidP="00663334">
            <w:pPr>
              <w:spacing w:line="240" w:lineRule="auto"/>
              <w:ind w:firstLine="0"/>
              <w:rPr>
                <w:sz w:val="22"/>
                <w:szCs w:val="22"/>
              </w:rPr>
            </w:pPr>
            <w:r w:rsidRPr="00D23D54">
              <w:rPr>
                <w:sz w:val="22"/>
                <w:szCs w:val="22"/>
              </w:rPr>
              <w:t>38</w:t>
            </w:r>
          </w:p>
        </w:tc>
        <w:tc>
          <w:tcPr>
            <w:tcW w:w="5103" w:type="dxa"/>
            <w:vAlign w:val="center"/>
            <w:hideMark/>
          </w:tcPr>
          <w:p w:rsidR="00663334" w:rsidRPr="00D23D54" w:rsidRDefault="00663334" w:rsidP="00663334">
            <w:pPr>
              <w:spacing w:line="240" w:lineRule="auto"/>
              <w:ind w:firstLine="0"/>
              <w:rPr>
                <w:sz w:val="22"/>
                <w:szCs w:val="22"/>
              </w:rPr>
            </w:pPr>
            <w:r w:rsidRPr="00D23D54">
              <w:rPr>
                <w:sz w:val="22"/>
                <w:szCs w:val="22"/>
              </w:rPr>
              <w:t>Машина специальная</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tcPr>
          <w:p w:rsidR="00663334" w:rsidRPr="00D23D54" w:rsidRDefault="00663334" w:rsidP="00663334">
            <w:pPr>
              <w:spacing w:line="240" w:lineRule="auto"/>
              <w:ind w:firstLine="0"/>
              <w:jc w:val="center"/>
              <w:rPr>
                <w:sz w:val="22"/>
                <w:szCs w:val="22"/>
                <w:lang w:val="en-US"/>
              </w:rPr>
            </w:pPr>
            <w:r w:rsidRPr="00D23D54">
              <w:rPr>
                <w:sz w:val="22"/>
                <w:szCs w:val="22"/>
                <w:lang w:val="en-US"/>
              </w:rPr>
              <w:t>27381</w:t>
            </w:r>
          </w:p>
        </w:tc>
      </w:tr>
      <w:tr w:rsidR="00663334" w:rsidRPr="00D23D54" w:rsidTr="00663334">
        <w:tc>
          <w:tcPr>
            <w:tcW w:w="992" w:type="dxa"/>
            <w:hideMark/>
          </w:tcPr>
          <w:p w:rsidR="00663334" w:rsidRPr="00D23D54" w:rsidRDefault="00663334" w:rsidP="00663334">
            <w:pPr>
              <w:spacing w:line="240" w:lineRule="auto"/>
              <w:ind w:firstLine="0"/>
              <w:rPr>
                <w:sz w:val="22"/>
                <w:szCs w:val="22"/>
              </w:rPr>
            </w:pPr>
            <w:r w:rsidRPr="00D23D54">
              <w:rPr>
                <w:sz w:val="22"/>
                <w:szCs w:val="22"/>
              </w:rPr>
              <w:t>39</w:t>
            </w:r>
          </w:p>
        </w:tc>
        <w:tc>
          <w:tcPr>
            <w:tcW w:w="5103" w:type="dxa"/>
            <w:vAlign w:val="center"/>
            <w:hideMark/>
          </w:tcPr>
          <w:p w:rsidR="00663334" w:rsidRPr="00D23D54" w:rsidRDefault="00663334" w:rsidP="00663334">
            <w:pPr>
              <w:spacing w:line="240" w:lineRule="auto"/>
              <w:ind w:firstLine="0"/>
              <w:rPr>
                <w:sz w:val="22"/>
                <w:szCs w:val="22"/>
              </w:rPr>
            </w:pPr>
            <w:r w:rsidRPr="00D23D54">
              <w:rPr>
                <w:sz w:val="22"/>
                <w:szCs w:val="22"/>
              </w:rPr>
              <w:t>Машина специальная</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tcPr>
          <w:p w:rsidR="00663334" w:rsidRPr="00D23D54" w:rsidRDefault="00663334" w:rsidP="00663334">
            <w:pPr>
              <w:spacing w:line="240" w:lineRule="auto"/>
              <w:ind w:firstLine="0"/>
              <w:jc w:val="center"/>
              <w:rPr>
                <w:sz w:val="22"/>
                <w:szCs w:val="22"/>
              </w:rPr>
            </w:pPr>
            <w:r w:rsidRPr="00D23D54">
              <w:rPr>
                <w:sz w:val="22"/>
                <w:szCs w:val="22"/>
              </w:rPr>
              <w:t>57280</w:t>
            </w:r>
          </w:p>
        </w:tc>
      </w:tr>
      <w:tr w:rsidR="00663334" w:rsidRPr="00D23D54" w:rsidTr="00663334">
        <w:tc>
          <w:tcPr>
            <w:tcW w:w="992" w:type="dxa"/>
            <w:hideMark/>
          </w:tcPr>
          <w:p w:rsidR="00663334" w:rsidRPr="00D23D54" w:rsidRDefault="00663334" w:rsidP="00663334">
            <w:pPr>
              <w:spacing w:line="240" w:lineRule="auto"/>
              <w:ind w:firstLine="0"/>
              <w:rPr>
                <w:sz w:val="22"/>
                <w:szCs w:val="22"/>
              </w:rPr>
            </w:pPr>
            <w:r w:rsidRPr="00D23D54">
              <w:rPr>
                <w:sz w:val="22"/>
                <w:szCs w:val="22"/>
              </w:rPr>
              <w:t>40</w:t>
            </w:r>
          </w:p>
        </w:tc>
        <w:tc>
          <w:tcPr>
            <w:tcW w:w="5103" w:type="dxa"/>
            <w:vAlign w:val="center"/>
            <w:hideMark/>
          </w:tcPr>
          <w:p w:rsidR="00663334" w:rsidRPr="00D23D54" w:rsidRDefault="00663334" w:rsidP="00663334">
            <w:pPr>
              <w:spacing w:line="240" w:lineRule="auto"/>
              <w:ind w:firstLine="0"/>
              <w:rPr>
                <w:sz w:val="22"/>
                <w:szCs w:val="22"/>
              </w:rPr>
            </w:pPr>
            <w:r w:rsidRPr="00D23D54">
              <w:rPr>
                <w:sz w:val="22"/>
                <w:szCs w:val="22"/>
              </w:rPr>
              <w:t>Прибор специальный</w:t>
            </w:r>
          </w:p>
        </w:tc>
        <w:tc>
          <w:tcPr>
            <w:tcW w:w="1417" w:type="dxa"/>
          </w:tcPr>
          <w:p w:rsidR="00663334" w:rsidRPr="00D23D54" w:rsidRDefault="00663334" w:rsidP="00663334">
            <w:pPr>
              <w:spacing w:line="240" w:lineRule="auto"/>
              <w:ind w:firstLine="0"/>
              <w:jc w:val="center"/>
              <w:rPr>
                <w:sz w:val="22"/>
                <w:szCs w:val="22"/>
              </w:rPr>
            </w:pPr>
            <w:r w:rsidRPr="00D23D54">
              <w:rPr>
                <w:sz w:val="22"/>
                <w:szCs w:val="22"/>
              </w:rPr>
              <w:t>-</w:t>
            </w:r>
          </w:p>
        </w:tc>
        <w:tc>
          <w:tcPr>
            <w:tcW w:w="1701" w:type="dxa"/>
          </w:tcPr>
          <w:p w:rsidR="00663334" w:rsidRPr="00D23D54" w:rsidRDefault="00663334" w:rsidP="00663334">
            <w:pPr>
              <w:spacing w:line="240" w:lineRule="auto"/>
              <w:ind w:firstLine="0"/>
              <w:jc w:val="center"/>
              <w:rPr>
                <w:sz w:val="22"/>
                <w:szCs w:val="22"/>
                <w:lang w:val="en-US"/>
              </w:rPr>
            </w:pPr>
            <w:r w:rsidRPr="00D23D54">
              <w:rPr>
                <w:sz w:val="22"/>
                <w:szCs w:val="22"/>
                <w:lang w:val="en-US"/>
              </w:rPr>
              <w:t>28354</w:t>
            </w:r>
          </w:p>
        </w:tc>
      </w:tr>
    </w:tbl>
    <w:p w:rsidR="00663334" w:rsidRPr="00D23D54" w:rsidRDefault="00663334" w:rsidP="00663334">
      <w:pPr>
        <w:widowControl/>
        <w:suppressAutoHyphens w:val="0"/>
        <w:snapToGrid/>
        <w:spacing w:after="200" w:line="276" w:lineRule="auto"/>
        <w:ind w:firstLine="0"/>
        <w:jc w:val="left"/>
        <w:rPr>
          <w:rFonts w:eastAsia="Calibri"/>
          <w:sz w:val="22"/>
          <w:szCs w:val="22"/>
          <w:lang w:eastAsia="en-US"/>
        </w:rPr>
      </w:pPr>
    </w:p>
    <w:p w:rsidR="00663334" w:rsidRPr="00D23D54" w:rsidRDefault="00663334" w:rsidP="00663334">
      <w:pPr>
        <w:widowControl/>
        <w:suppressAutoHyphens w:val="0"/>
        <w:snapToGrid/>
        <w:spacing w:after="200" w:line="276" w:lineRule="auto"/>
        <w:ind w:firstLine="567"/>
        <w:jc w:val="left"/>
        <w:rPr>
          <w:rFonts w:eastAsia="Calibri"/>
          <w:sz w:val="22"/>
          <w:szCs w:val="22"/>
          <w:lang w:eastAsia="en-US"/>
        </w:rPr>
      </w:pPr>
      <w:r w:rsidRPr="00D23D54">
        <w:rPr>
          <w:rFonts w:eastAsia="Calibri"/>
          <w:sz w:val="22"/>
          <w:szCs w:val="22"/>
          <w:lang w:eastAsia="en-US"/>
        </w:rPr>
        <w:t>Исполнитель</w:t>
      </w:r>
      <w:r w:rsidRPr="00D23D54">
        <w:rPr>
          <w:rFonts w:eastAsia="Calibri"/>
          <w:sz w:val="22"/>
          <w:szCs w:val="22"/>
          <w:lang w:eastAsia="en-US"/>
        </w:rPr>
        <w:tab/>
      </w:r>
      <w:r w:rsidRPr="00D23D54">
        <w:rPr>
          <w:rFonts w:eastAsia="Calibri"/>
          <w:sz w:val="22"/>
          <w:szCs w:val="22"/>
          <w:lang w:eastAsia="en-US"/>
        </w:rPr>
        <w:tab/>
      </w:r>
      <w:r w:rsidRPr="00D23D54">
        <w:rPr>
          <w:rFonts w:eastAsia="Calibri"/>
          <w:sz w:val="22"/>
          <w:szCs w:val="22"/>
          <w:lang w:eastAsia="en-US"/>
        </w:rPr>
        <w:tab/>
      </w:r>
      <w:r w:rsidRPr="00D23D54">
        <w:rPr>
          <w:rFonts w:eastAsia="Calibri"/>
          <w:sz w:val="22"/>
          <w:szCs w:val="22"/>
          <w:lang w:eastAsia="en-US"/>
        </w:rPr>
        <w:tab/>
      </w:r>
      <w:r w:rsidRPr="00D23D54">
        <w:rPr>
          <w:rFonts w:eastAsia="Calibri"/>
          <w:sz w:val="22"/>
          <w:szCs w:val="22"/>
          <w:lang w:eastAsia="en-US"/>
        </w:rPr>
        <w:tab/>
      </w:r>
      <w:r w:rsidRPr="00D23D54">
        <w:rPr>
          <w:rFonts w:eastAsia="Calibri"/>
          <w:sz w:val="22"/>
          <w:szCs w:val="22"/>
          <w:lang w:eastAsia="en-US"/>
        </w:rPr>
        <w:tab/>
      </w:r>
      <w:r w:rsidRPr="00D23D54">
        <w:rPr>
          <w:rFonts w:eastAsia="Calibri"/>
          <w:sz w:val="22"/>
          <w:szCs w:val="22"/>
          <w:lang w:eastAsia="en-US"/>
        </w:rPr>
        <w:tab/>
        <w:t>Заказчик</w:t>
      </w:r>
    </w:p>
    <w:p w:rsidR="00663334" w:rsidRPr="00D23D54" w:rsidRDefault="00663334" w:rsidP="00663334">
      <w:pPr>
        <w:widowControl/>
        <w:suppressAutoHyphens w:val="0"/>
        <w:snapToGrid/>
        <w:spacing w:after="200" w:line="276" w:lineRule="auto"/>
        <w:ind w:firstLine="567"/>
        <w:jc w:val="left"/>
        <w:rPr>
          <w:rFonts w:eastAsia="Calibri"/>
          <w:sz w:val="22"/>
          <w:szCs w:val="22"/>
          <w:lang w:eastAsia="en-US"/>
        </w:rPr>
      </w:pPr>
      <w:r w:rsidRPr="00D23D54">
        <w:rPr>
          <w:rFonts w:eastAsia="Calibri"/>
          <w:sz w:val="22"/>
          <w:szCs w:val="22"/>
          <w:lang w:eastAsia="en-US"/>
        </w:rPr>
        <w:t>____________/_____________/</w:t>
      </w:r>
      <w:r w:rsidRPr="00D23D54">
        <w:rPr>
          <w:rFonts w:eastAsia="Calibri"/>
          <w:sz w:val="22"/>
          <w:szCs w:val="22"/>
          <w:lang w:eastAsia="en-US"/>
        </w:rPr>
        <w:tab/>
      </w:r>
      <w:r w:rsidRPr="00D23D54">
        <w:rPr>
          <w:rFonts w:eastAsia="Calibri"/>
          <w:sz w:val="22"/>
          <w:szCs w:val="22"/>
          <w:lang w:eastAsia="en-US"/>
        </w:rPr>
        <w:tab/>
      </w:r>
      <w:r w:rsidRPr="00D23D54">
        <w:rPr>
          <w:rFonts w:eastAsia="Calibri"/>
          <w:sz w:val="22"/>
          <w:szCs w:val="22"/>
          <w:lang w:eastAsia="en-US"/>
        </w:rPr>
        <w:tab/>
      </w:r>
      <w:r w:rsidRPr="00D23D54">
        <w:rPr>
          <w:rFonts w:eastAsia="Calibri"/>
          <w:sz w:val="22"/>
          <w:szCs w:val="22"/>
          <w:lang w:eastAsia="en-US"/>
        </w:rPr>
        <w:tab/>
        <w:t>________________/</w:t>
      </w:r>
      <w:r w:rsidR="00D23D54">
        <w:rPr>
          <w:rFonts w:eastAsia="Calibri"/>
          <w:sz w:val="22"/>
          <w:szCs w:val="22"/>
          <w:lang w:eastAsia="en-US"/>
        </w:rPr>
        <w:t>О.С. Макаров</w:t>
      </w:r>
      <w:r w:rsidRPr="00D23D54">
        <w:rPr>
          <w:rFonts w:eastAsia="Calibri"/>
          <w:sz w:val="22"/>
          <w:szCs w:val="22"/>
          <w:lang w:eastAsia="en-US"/>
        </w:rPr>
        <w:t>/</w:t>
      </w:r>
    </w:p>
    <w:p w:rsidR="00663334" w:rsidRPr="00D23D54" w:rsidRDefault="00663334" w:rsidP="00663334">
      <w:pPr>
        <w:widowControl/>
        <w:suppressAutoHyphens w:val="0"/>
        <w:snapToGrid/>
        <w:spacing w:after="200" w:line="276" w:lineRule="auto"/>
        <w:ind w:firstLine="567"/>
        <w:rPr>
          <w:b/>
          <w:sz w:val="22"/>
          <w:szCs w:val="22"/>
        </w:rPr>
      </w:pPr>
      <w:r w:rsidRPr="00D23D54">
        <w:rPr>
          <w:rFonts w:eastAsia="Calibri"/>
          <w:sz w:val="22"/>
          <w:szCs w:val="22"/>
          <w:lang w:eastAsia="en-US"/>
        </w:rPr>
        <w:t>м.п.</w:t>
      </w:r>
      <w:r w:rsidRPr="00D23D54">
        <w:rPr>
          <w:rFonts w:eastAsia="Calibri"/>
          <w:sz w:val="22"/>
          <w:szCs w:val="22"/>
          <w:lang w:eastAsia="en-US"/>
        </w:rPr>
        <w:tab/>
      </w:r>
      <w:r w:rsidRPr="00D23D54">
        <w:rPr>
          <w:rFonts w:eastAsia="Calibri"/>
          <w:sz w:val="22"/>
          <w:szCs w:val="22"/>
          <w:lang w:eastAsia="en-US"/>
        </w:rPr>
        <w:tab/>
      </w:r>
      <w:r w:rsidRPr="00D23D54">
        <w:rPr>
          <w:rFonts w:eastAsia="Calibri"/>
          <w:sz w:val="22"/>
          <w:szCs w:val="22"/>
          <w:lang w:eastAsia="en-US"/>
        </w:rPr>
        <w:tab/>
      </w:r>
      <w:r w:rsidRPr="00D23D54">
        <w:rPr>
          <w:rFonts w:eastAsia="Calibri"/>
          <w:sz w:val="22"/>
          <w:szCs w:val="22"/>
          <w:lang w:eastAsia="en-US"/>
        </w:rPr>
        <w:tab/>
      </w:r>
      <w:r w:rsidRPr="00D23D54">
        <w:rPr>
          <w:rFonts w:eastAsia="Calibri"/>
          <w:sz w:val="22"/>
          <w:szCs w:val="22"/>
          <w:lang w:eastAsia="en-US"/>
        </w:rPr>
        <w:tab/>
      </w:r>
      <w:r w:rsidRPr="00D23D54">
        <w:rPr>
          <w:rFonts w:eastAsia="Calibri"/>
          <w:sz w:val="22"/>
          <w:szCs w:val="22"/>
          <w:lang w:eastAsia="en-US"/>
        </w:rPr>
        <w:tab/>
      </w:r>
      <w:r w:rsidRPr="00D23D54">
        <w:rPr>
          <w:rFonts w:eastAsia="Calibri"/>
          <w:sz w:val="22"/>
          <w:szCs w:val="22"/>
          <w:lang w:eastAsia="en-US"/>
        </w:rPr>
        <w:tab/>
      </w:r>
      <w:r w:rsidRPr="00D23D54">
        <w:rPr>
          <w:rFonts w:eastAsia="Calibri"/>
          <w:sz w:val="22"/>
          <w:szCs w:val="22"/>
          <w:lang w:eastAsia="en-US"/>
        </w:rPr>
        <w:tab/>
        <w:t>м.п.</w:t>
      </w:r>
    </w:p>
    <w:p w:rsidR="006D0B16" w:rsidRPr="00916623" w:rsidRDefault="006D0B16" w:rsidP="00663334">
      <w:pPr>
        <w:widowControl/>
        <w:suppressAutoHyphens w:val="0"/>
        <w:snapToGrid/>
        <w:spacing w:after="200" w:line="276" w:lineRule="auto"/>
        <w:ind w:firstLine="0"/>
        <w:jc w:val="right"/>
        <w:rPr>
          <w:b/>
        </w:rPr>
      </w:pPr>
      <w:r w:rsidRPr="00916623">
        <w:rPr>
          <w:b/>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797FA8" w:rsidRPr="00797FA8" w:rsidRDefault="00797FA8" w:rsidP="00797FA8">
      <w:pPr>
        <w:autoSpaceDE w:val="0"/>
        <w:autoSpaceDN w:val="0"/>
        <w:adjustRightInd w:val="0"/>
        <w:ind w:firstLine="540"/>
        <w:outlineLvl w:val="2"/>
      </w:pPr>
    </w:p>
    <w:p w:rsidR="00797FA8" w:rsidRPr="00797FA8" w:rsidRDefault="00797FA8" w:rsidP="00797FA8">
      <w:pPr>
        <w:ind w:firstLine="709"/>
      </w:pPr>
      <w:r w:rsidRPr="00797FA8">
        <w:t>Дата, исх. Номер</w:t>
      </w:r>
    </w:p>
    <w:p w:rsidR="00797FA8" w:rsidRPr="00797FA8" w:rsidRDefault="00797FA8" w:rsidP="00797FA8">
      <w:pPr>
        <w:ind w:firstLine="709"/>
      </w:pPr>
    </w:p>
    <w:p w:rsidR="00797FA8" w:rsidRPr="00797FA8" w:rsidRDefault="00797FA8" w:rsidP="00797FA8">
      <w:pPr>
        <w:widowControl/>
        <w:suppressAutoHyphens w:val="0"/>
        <w:snapToGrid/>
        <w:spacing w:line="240" w:lineRule="auto"/>
        <w:ind w:firstLine="0"/>
        <w:jc w:val="center"/>
        <w:rPr>
          <w:b/>
          <w:bCs/>
          <w:color w:val="FF0000"/>
          <w:lang w:eastAsia="ru-RU"/>
        </w:rPr>
      </w:pPr>
      <w:r w:rsidRPr="00797FA8">
        <w:rPr>
          <w:b/>
          <w:lang w:eastAsia="ru-RU"/>
        </w:rPr>
        <w:t>ПРЕДЛОЖЕНИЕ О ФУНКЦИОНАЛЬНЫХ ХАРАКТЕРИСТИКАХ (ПОТРЕБИТЕЛЬСКИХ СВОЙСТВАХ) ИЛИ КАЧЕСТВЕННЫХ ХАРАКТЕРИСТИКАХ ВЫПОЛНЕНИЯ РАБОТ</w:t>
      </w:r>
    </w:p>
    <w:p w:rsidR="00797FA8" w:rsidRPr="00797FA8" w:rsidRDefault="00797FA8" w:rsidP="00797FA8">
      <w:pPr>
        <w:ind w:right="-92"/>
      </w:pPr>
      <w:r w:rsidRPr="00797FA8">
        <w:t>на _______________________________________________________________________________</w:t>
      </w:r>
    </w:p>
    <w:p w:rsidR="00797FA8" w:rsidRPr="00797FA8" w:rsidRDefault="00797FA8" w:rsidP="00797FA8">
      <w:pPr>
        <w:ind w:left="3540" w:right="-92" w:firstLine="708"/>
        <w:rPr>
          <w:vertAlign w:val="superscript"/>
        </w:rPr>
      </w:pPr>
      <w:r w:rsidRPr="00797FA8">
        <w:rPr>
          <w:i/>
          <w:vertAlign w:val="superscript"/>
        </w:rPr>
        <w:t>(указать название и номер лота)</w:t>
      </w:r>
    </w:p>
    <w:p w:rsidR="00797FA8" w:rsidRPr="00797FA8" w:rsidRDefault="00797FA8" w:rsidP="00797FA8">
      <w:r w:rsidRPr="00797FA8">
        <w:t xml:space="preserve">1. Исполняя наши обязательства и изучив документацию на право заключения договора на выполнение работ, указанных </w:t>
      </w:r>
      <w:r w:rsidR="00D13E21">
        <w:t>в извещении</w:t>
      </w:r>
      <w:r w:rsidRPr="00797FA8">
        <w:t xml:space="preserve">,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797FA8" w:rsidRPr="00797FA8" w:rsidRDefault="00797FA8" w:rsidP="00797FA8">
      <w:pPr>
        <w:ind w:left="4248"/>
        <w:rPr>
          <w:i/>
          <w:iCs/>
          <w:vertAlign w:val="superscript"/>
        </w:rPr>
      </w:pPr>
      <w:r w:rsidRPr="00797FA8">
        <w:rPr>
          <w:i/>
          <w:iCs/>
          <w:vertAlign w:val="superscript"/>
        </w:rPr>
        <w:t>(наименование, Ф.И.О. участника закупки)</w:t>
      </w:r>
    </w:p>
    <w:p w:rsidR="00797FA8" w:rsidRPr="00797FA8" w:rsidRDefault="00797FA8" w:rsidP="00797FA8">
      <w:pPr>
        <w:widowControl/>
        <w:snapToGrid/>
        <w:spacing w:line="240" w:lineRule="auto"/>
        <w:ind w:firstLine="0"/>
        <w:rPr>
          <w:lang w:val="x-none"/>
        </w:rPr>
      </w:pPr>
      <w:r w:rsidRPr="00797FA8">
        <w:rPr>
          <w:lang w:val="x-none"/>
        </w:rPr>
        <w:t>в лице __________________________________________________________________________</w:t>
      </w:r>
    </w:p>
    <w:p w:rsidR="00797FA8" w:rsidRPr="00797FA8" w:rsidRDefault="00797FA8" w:rsidP="00797FA8">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797FA8" w:rsidRPr="00797FA8" w:rsidRDefault="00797FA8" w:rsidP="00797FA8">
      <w:pPr>
        <w:widowControl/>
        <w:snapToGrid/>
        <w:spacing w:after="120" w:line="240" w:lineRule="auto"/>
        <w:ind w:firstLine="0"/>
        <w:rPr>
          <w:lang w:val="x-none"/>
        </w:rPr>
      </w:pPr>
      <w:r w:rsidRPr="00797FA8">
        <w:rPr>
          <w:lang w:val="x-none"/>
        </w:rPr>
        <w:t xml:space="preserve">уполномоченного в случае признания нас победителями </w:t>
      </w:r>
      <w:r>
        <w:t>запроса котировок</w:t>
      </w:r>
      <w:r w:rsidRPr="00797FA8">
        <w:rPr>
          <w:lang w:val="x-none"/>
        </w:rPr>
        <w:t xml:space="preserve"> подписать договор, согласны выполнить предусмотренные </w:t>
      </w:r>
      <w:r w:rsidR="00B73CCC">
        <w:t>запросом котировок</w:t>
      </w:r>
      <w:r w:rsidRPr="00797FA8">
        <w:rPr>
          <w:lang w:val="x-none"/>
        </w:rPr>
        <w:t xml:space="preserve"> функции в соответствии с требованиями</w:t>
      </w:r>
      <w:r w:rsidR="000D2C16">
        <w:t xml:space="preserve"> извещения о</w:t>
      </w:r>
      <w:r w:rsidRPr="00797FA8">
        <w:rPr>
          <w:lang w:val="x-none"/>
        </w:rPr>
        <w:t xml:space="preserve"> </w:t>
      </w:r>
      <w:r>
        <w:t>запрос</w:t>
      </w:r>
      <w:r w:rsidR="000D2C16">
        <w:t>е</w:t>
      </w:r>
      <w:r>
        <w:t xml:space="preserve"> котировок</w:t>
      </w:r>
      <w:r w:rsidRPr="00797FA8">
        <w:rPr>
          <w:lang w:val="x-none"/>
        </w:rPr>
        <w:t xml:space="preserve">  и на условиях, указанных в </w:t>
      </w:r>
      <w:r w:rsidR="000D2C16">
        <w:t>извещении</w:t>
      </w:r>
      <w:r w:rsidRPr="00797FA8">
        <w:rPr>
          <w:lang w:val="x-none"/>
        </w:rPr>
        <w:t xml:space="preserve"> и нашим предложением: </w:t>
      </w:r>
    </w:p>
    <w:p w:rsidR="00797FA8" w:rsidRPr="00797FA8" w:rsidRDefault="00797FA8" w:rsidP="00797FA8">
      <w:pPr>
        <w:jc w:val="center"/>
        <w:rPr>
          <w:b/>
        </w:rPr>
      </w:pPr>
      <w:r w:rsidRPr="00797FA8">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797FA8" w:rsidRPr="00797FA8" w:rsidTr="00CA10C9">
        <w:trPr>
          <w:cantSplit/>
          <w:trHeight w:val="384"/>
        </w:trPr>
        <w:tc>
          <w:tcPr>
            <w:tcW w:w="440"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 п/п</w:t>
            </w:r>
          </w:p>
        </w:tc>
        <w:tc>
          <w:tcPr>
            <w:tcW w:w="1223"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Наименование работ</w:t>
            </w:r>
          </w:p>
        </w:tc>
        <w:tc>
          <w:tcPr>
            <w:tcW w:w="2045" w:type="pct"/>
            <w:vMerge w:val="restart"/>
            <w:vAlign w:val="center"/>
          </w:tcPr>
          <w:p w:rsidR="00797FA8" w:rsidRPr="00797FA8" w:rsidRDefault="00797FA8" w:rsidP="00797FA8">
            <w:pPr>
              <w:spacing w:line="240" w:lineRule="auto"/>
              <w:ind w:firstLine="0"/>
              <w:jc w:val="center"/>
              <w:rPr>
                <w:b/>
                <w:color w:val="000000"/>
                <w:spacing w:val="-8"/>
              </w:rPr>
            </w:pPr>
            <w:r w:rsidRPr="00797FA8">
              <w:rPr>
                <w:b/>
                <w:sz w:val="22"/>
              </w:rPr>
              <w:t>Наименование основных материалов, оборудования</w:t>
            </w:r>
          </w:p>
        </w:tc>
        <w:tc>
          <w:tcPr>
            <w:tcW w:w="1292" w:type="pct"/>
            <w:vMerge w:val="restart"/>
            <w:vAlign w:val="center"/>
          </w:tcPr>
          <w:p w:rsidR="00797FA8" w:rsidRPr="00797FA8" w:rsidRDefault="00797FA8" w:rsidP="00797FA8">
            <w:pPr>
              <w:spacing w:line="240" w:lineRule="auto"/>
              <w:ind w:firstLine="0"/>
              <w:jc w:val="center"/>
              <w:rPr>
                <w:b/>
                <w:color w:val="000000"/>
                <w:spacing w:val="-4"/>
              </w:rPr>
            </w:pPr>
            <w:r w:rsidRPr="00797FA8">
              <w:rPr>
                <w:b/>
                <w:sz w:val="22"/>
              </w:rPr>
              <w:t>Технические характеристики</w:t>
            </w:r>
          </w:p>
        </w:tc>
      </w:tr>
      <w:tr w:rsidR="00797FA8" w:rsidRPr="00797FA8" w:rsidTr="00CA10C9">
        <w:trPr>
          <w:cantSplit/>
          <w:trHeight w:val="487"/>
        </w:trPr>
        <w:tc>
          <w:tcPr>
            <w:tcW w:w="440" w:type="pct"/>
            <w:vMerge/>
            <w:shd w:val="clear" w:color="auto" w:fill="FFFFFF"/>
          </w:tcPr>
          <w:p w:rsidR="00797FA8" w:rsidRPr="00797FA8" w:rsidRDefault="00797FA8" w:rsidP="00797FA8">
            <w:pPr>
              <w:spacing w:line="240" w:lineRule="auto"/>
              <w:ind w:firstLine="0"/>
              <w:jc w:val="center"/>
              <w:rPr>
                <w:color w:val="000000"/>
                <w:spacing w:val="-4"/>
              </w:rPr>
            </w:pPr>
          </w:p>
        </w:tc>
        <w:tc>
          <w:tcPr>
            <w:tcW w:w="1223" w:type="pct"/>
            <w:vMerge/>
            <w:shd w:val="clear" w:color="auto" w:fill="FFFFFF"/>
          </w:tcPr>
          <w:p w:rsidR="00797FA8" w:rsidRPr="00797FA8" w:rsidRDefault="00797FA8" w:rsidP="00797FA8">
            <w:pPr>
              <w:spacing w:line="240" w:lineRule="auto"/>
              <w:rPr>
                <w:color w:val="000000"/>
              </w:rPr>
            </w:pPr>
          </w:p>
        </w:tc>
        <w:tc>
          <w:tcPr>
            <w:tcW w:w="2045" w:type="pct"/>
            <w:vMerge/>
            <w:shd w:val="clear" w:color="auto" w:fill="FFFFFF"/>
          </w:tcPr>
          <w:p w:rsidR="00797FA8" w:rsidRPr="00797FA8" w:rsidRDefault="00797FA8" w:rsidP="00797FA8">
            <w:pPr>
              <w:spacing w:line="240" w:lineRule="auto"/>
              <w:rPr>
                <w:color w:val="000000"/>
              </w:rPr>
            </w:pPr>
          </w:p>
        </w:tc>
        <w:tc>
          <w:tcPr>
            <w:tcW w:w="1292" w:type="pct"/>
            <w:vMerge/>
            <w:shd w:val="clear" w:color="auto" w:fill="FFFFFF"/>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1</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2</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pPr>
            <w:r w:rsidRPr="00797FA8">
              <w:t>…</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5000" w:type="pct"/>
            <w:gridSpan w:val="4"/>
          </w:tcPr>
          <w:p w:rsidR="00797FA8" w:rsidRPr="00797FA8" w:rsidRDefault="00797FA8" w:rsidP="00797FA8">
            <w:pPr>
              <w:spacing w:line="240" w:lineRule="auto"/>
              <w:ind w:firstLine="0"/>
              <w:jc w:val="center"/>
              <w:rPr>
                <w:color w:val="000000"/>
                <w:spacing w:val="-4"/>
              </w:rPr>
            </w:pPr>
          </w:p>
        </w:tc>
      </w:tr>
    </w:tbl>
    <w:p w:rsidR="00797FA8" w:rsidRPr="00797FA8" w:rsidRDefault="00797FA8" w:rsidP="00797FA8">
      <w:pPr>
        <w:rPr>
          <w:b/>
          <w:i/>
          <w:iCs/>
        </w:rPr>
      </w:pPr>
      <w:r w:rsidRPr="00797FA8">
        <w:rPr>
          <w:b/>
          <w:i/>
          <w:iCs/>
        </w:rPr>
        <w:t>Подтверждение требований Заказчика к выполняемым работам.</w:t>
      </w:r>
    </w:p>
    <w:p w:rsidR="00797FA8" w:rsidRPr="00797FA8" w:rsidRDefault="00797FA8" w:rsidP="00797FA8">
      <w:pPr>
        <w:rPr>
          <w:b/>
          <w:i/>
          <w:iCs/>
        </w:rPr>
      </w:pPr>
    </w:p>
    <w:p w:rsidR="00797FA8" w:rsidRPr="00797FA8" w:rsidRDefault="00797FA8" w:rsidP="00797FA8">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Default="00CA10C9" w:rsidP="00EF75D2">
      <w:pPr>
        <w:pStyle w:val="8"/>
        <w:spacing w:before="0" w:after="0"/>
        <w:jc w:val="center"/>
        <w:rPr>
          <w:rFonts w:ascii="Times New Roman" w:hAnsi="Times New Roman"/>
          <w:b/>
          <w:i w:val="0"/>
          <w:sz w:val="28"/>
          <w:szCs w:val="24"/>
          <w:lang w:val="ru-RU"/>
        </w:rPr>
      </w:pPr>
    </w:p>
    <w:p w:rsidR="00D23D54" w:rsidRDefault="00817FB4" w:rsidP="00D23D54">
      <w:pPr>
        <w:pStyle w:val="8"/>
        <w:spacing w:before="0" w:after="0"/>
        <w:jc w:val="center"/>
        <w:rPr>
          <w:rFonts w:ascii="Times New Roman" w:hAnsi="Times New Roman"/>
          <w:b/>
          <w:i w:val="0"/>
          <w:sz w:val="28"/>
          <w:szCs w:val="24"/>
          <w:lang w:val="ru-RU"/>
        </w:rPr>
      </w:pPr>
      <w:r w:rsidRPr="007A6B17">
        <w:rPr>
          <w:rFonts w:ascii="Times New Roman" w:hAnsi="Times New Roman"/>
          <w:b/>
          <w:i w:val="0"/>
          <w:sz w:val="28"/>
          <w:szCs w:val="24"/>
        </w:rPr>
        <w:t>Техническое задание</w:t>
      </w:r>
    </w:p>
    <w:p w:rsidR="00D23D54" w:rsidRPr="00D23D54" w:rsidRDefault="00D23D54" w:rsidP="00D23D54">
      <w:pPr>
        <w:pStyle w:val="8"/>
        <w:spacing w:before="0" w:after="0"/>
        <w:jc w:val="center"/>
        <w:rPr>
          <w:rFonts w:ascii="Times New Roman" w:hAnsi="Times New Roman"/>
          <w:b/>
          <w:i w:val="0"/>
          <w:sz w:val="24"/>
          <w:szCs w:val="24"/>
          <w:lang w:val="ru-RU"/>
        </w:rPr>
      </w:pPr>
      <w:r w:rsidRPr="00D23D54">
        <w:rPr>
          <w:rFonts w:ascii="Times New Roman" w:hAnsi="Times New Roman"/>
          <w:i w:val="0"/>
          <w:sz w:val="24"/>
          <w:szCs w:val="24"/>
        </w:rPr>
        <w:t>Перечень оборудования</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5103"/>
        <w:gridCol w:w="1417"/>
        <w:gridCol w:w="1701"/>
      </w:tblGrid>
      <w:tr w:rsidR="00663334" w:rsidRPr="00663334" w:rsidTr="00663334">
        <w:tc>
          <w:tcPr>
            <w:tcW w:w="992" w:type="dxa"/>
          </w:tcPr>
          <w:p w:rsidR="00663334" w:rsidRPr="00663334" w:rsidRDefault="00663334" w:rsidP="00663334">
            <w:pPr>
              <w:spacing w:line="240" w:lineRule="auto"/>
              <w:ind w:firstLine="0"/>
              <w:rPr>
                <w:sz w:val="22"/>
                <w:szCs w:val="22"/>
              </w:rPr>
            </w:pPr>
            <w:r>
              <w:rPr>
                <w:sz w:val="22"/>
                <w:szCs w:val="22"/>
              </w:rPr>
              <w:t xml:space="preserve">№ </w:t>
            </w:r>
            <w:r w:rsidRPr="00663334">
              <w:rPr>
                <w:sz w:val="22"/>
                <w:szCs w:val="22"/>
              </w:rPr>
              <w:t>п</w:t>
            </w:r>
            <w:r>
              <w:rPr>
                <w:sz w:val="22"/>
                <w:szCs w:val="22"/>
              </w:rPr>
              <w:t>/</w:t>
            </w:r>
            <w:r w:rsidRPr="00663334">
              <w:rPr>
                <w:sz w:val="22"/>
                <w:szCs w:val="22"/>
              </w:rPr>
              <w:t>п</w:t>
            </w:r>
          </w:p>
        </w:tc>
        <w:tc>
          <w:tcPr>
            <w:tcW w:w="5103" w:type="dxa"/>
          </w:tcPr>
          <w:p w:rsidR="00663334" w:rsidRPr="00663334" w:rsidRDefault="00663334" w:rsidP="00663334">
            <w:pPr>
              <w:spacing w:line="240" w:lineRule="auto"/>
              <w:ind w:firstLine="0"/>
              <w:rPr>
                <w:sz w:val="22"/>
                <w:szCs w:val="22"/>
              </w:rPr>
            </w:pPr>
            <w:r w:rsidRPr="00663334">
              <w:rPr>
                <w:sz w:val="22"/>
                <w:szCs w:val="22"/>
              </w:rPr>
              <w:t>Наименование оборудования</w:t>
            </w:r>
          </w:p>
        </w:tc>
        <w:tc>
          <w:tcPr>
            <w:tcW w:w="1417" w:type="dxa"/>
          </w:tcPr>
          <w:p w:rsidR="00663334" w:rsidRPr="00663334" w:rsidRDefault="00663334" w:rsidP="00663334">
            <w:pPr>
              <w:spacing w:line="240" w:lineRule="auto"/>
              <w:ind w:firstLine="0"/>
              <w:rPr>
                <w:sz w:val="22"/>
                <w:szCs w:val="22"/>
              </w:rPr>
            </w:pPr>
            <w:r w:rsidRPr="00663334">
              <w:rPr>
                <w:sz w:val="22"/>
                <w:szCs w:val="22"/>
              </w:rPr>
              <w:t>Зав. номер</w:t>
            </w:r>
          </w:p>
        </w:tc>
        <w:tc>
          <w:tcPr>
            <w:tcW w:w="1701" w:type="dxa"/>
          </w:tcPr>
          <w:p w:rsidR="00663334" w:rsidRPr="00663334" w:rsidRDefault="00663334" w:rsidP="00663334">
            <w:pPr>
              <w:spacing w:line="240" w:lineRule="auto"/>
              <w:ind w:firstLine="0"/>
              <w:rPr>
                <w:sz w:val="22"/>
                <w:szCs w:val="22"/>
              </w:rPr>
            </w:pPr>
            <w:r w:rsidRPr="00663334">
              <w:rPr>
                <w:sz w:val="22"/>
                <w:szCs w:val="22"/>
              </w:rPr>
              <w:t>Инв. ном.</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1</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привода станка</w:t>
            </w:r>
          </w:p>
        </w:tc>
        <w:tc>
          <w:tcPr>
            <w:tcW w:w="1417" w:type="dxa"/>
            <w:vAlign w:val="center"/>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1003</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2</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привода станка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1004</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3</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привода станка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1010</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4</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привода станка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1019</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5</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привода станка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048621</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1117</w:t>
            </w:r>
          </w:p>
        </w:tc>
      </w:tr>
      <w:tr w:rsidR="00663334" w:rsidRPr="00663334" w:rsidTr="00663334">
        <w:tc>
          <w:tcPr>
            <w:tcW w:w="992" w:type="dxa"/>
          </w:tcPr>
          <w:p w:rsidR="00663334" w:rsidRPr="00663334" w:rsidRDefault="00663334" w:rsidP="00663334">
            <w:pPr>
              <w:spacing w:line="240" w:lineRule="auto"/>
              <w:ind w:firstLine="0"/>
              <w:rPr>
                <w:sz w:val="22"/>
                <w:szCs w:val="22"/>
                <w:lang w:val="en-US"/>
              </w:rPr>
            </w:pPr>
            <w:r w:rsidRPr="00663334">
              <w:rPr>
                <w:sz w:val="22"/>
                <w:szCs w:val="22"/>
                <w:lang w:val="en-US"/>
              </w:rPr>
              <w:t>6</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привода станка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lang w:val="en-US"/>
              </w:rPr>
              <w:t>1</w:t>
            </w:r>
            <w:r w:rsidRPr="00663334">
              <w:rPr>
                <w:sz w:val="22"/>
                <w:szCs w:val="22"/>
              </w:rPr>
              <w:t>126</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7</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привода станка</w:t>
            </w:r>
          </w:p>
        </w:tc>
        <w:tc>
          <w:tcPr>
            <w:tcW w:w="1417" w:type="dxa"/>
            <w:vAlign w:val="center"/>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1143</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8</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привода станка</w:t>
            </w:r>
          </w:p>
        </w:tc>
        <w:tc>
          <w:tcPr>
            <w:tcW w:w="1417" w:type="dxa"/>
            <w:vAlign w:val="center"/>
          </w:tcPr>
          <w:p w:rsidR="00663334" w:rsidRPr="00663334" w:rsidRDefault="00663334" w:rsidP="00663334">
            <w:pPr>
              <w:spacing w:line="240" w:lineRule="auto"/>
              <w:ind w:firstLine="0"/>
              <w:jc w:val="center"/>
              <w:rPr>
                <w:sz w:val="22"/>
                <w:szCs w:val="22"/>
              </w:rPr>
            </w:pP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1401</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9</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привода станка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1416</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10</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привода станка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1418</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11</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привода станка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1511</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12</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привода станка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1525</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13</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привода станка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1950</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14</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привода станка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1951</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15</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привода станка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2077</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16</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Электроавтоматика, привода станка</w:t>
            </w:r>
          </w:p>
        </w:tc>
        <w:tc>
          <w:tcPr>
            <w:tcW w:w="1417" w:type="dxa"/>
            <w:vAlign w:val="center"/>
          </w:tcPr>
          <w:p w:rsidR="00663334" w:rsidRPr="00663334" w:rsidRDefault="00663334" w:rsidP="00663334">
            <w:pPr>
              <w:spacing w:line="240" w:lineRule="auto"/>
              <w:ind w:firstLine="0"/>
              <w:jc w:val="center"/>
              <w:rPr>
                <w:sz w:val="22"/>
                <w:szCs w:val="22"/>
                <w:lang w:val="en-US"/>
              </w:rPr>
            </w:pPr>
            <w:r w:rsidRPr="00663334">
              <w:rPr>
                <w:sz w:val="22"/>
                <w:szCs w:val="22"/>
                <w:lang w:val="en-US"/>
              </w:rPr>
              <w:t>062</w:t>
            </w:r>
          </w:p>
        </w:tc>
        <w:tc>
          <w:tcPr>
            <w:tcW w:w="1701" w:type="dxa"/>
            <w:vAlign w:val="center"/>
          </w:tcPr>
          <w:p w:rsidR="00663334" w:rsidRPr="00663334" w:rsidRDefault="00663334" w:rsidP="00663334">
            <w:pPr>
              <w:spacing w:line="240" w:lineRule="auto"/>
              <w:ind w:firstLine="0"/>
              <w:jc w:val="center"/>
              <w:rPr>
                <w:sz w:val="22"/>
                <w:szCs w:val="22"/>
                <w:lang w:val="en-US"/>
              </w:rPr>
            </w:pPr>
            <w:r w:rsidRPr="00663334">
              <w:rPr>
                <w:sz w:val="22"/>
                <w:szCs w:val="22"/>
                <w:lang w:val="en-US"/>
              </w:rPr>
              <w:t>1502</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17</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станка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2138</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18</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станка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2240</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19</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станка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1490</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20</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станка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1491</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21</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станка</w:t>
            </w:r>
          </w:p>
        </w:tc>
        <w:tc>
          <w:tcPr>
            <w:tcW w:w="1417" w:type="dxa"/>
          </w:tcPr>
          <w:p w:rsidR="00663334" w:rsidRPr="00663334" w:rsidRDefault="00663334" w:rsidP="00663334">
            <w:pPr>
              <w:spacing w:line="240" w:lineRule="auto"/>
              <w:ind w:firstLine="0"/>
              <w:jc w:val="center"/>
              <w:rPr>
                <w:sz w:val="22"/>
                <w:szCs w:val="22"/>
              </w:rPr>
            </w:pP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1280</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22</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станка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1494</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23</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станка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31070</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1940</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24</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станка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58511</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25</w:t>
            </w:r>
          </w:p>
        </w:tc>
        <w:tc>
          <w:tcPr>
            <w:tcW w:w="5103" w:type="dxa"/>
            <w:vAlign w:val="center"/>
          </w:tcPr>
          <w:p w:rsidR="00663334" w:rsidRPr="00663334" w:rsidRDefault="00663334" w:rsidP="00663334">
            <w:pPr>
              <w:spacing w:line="240" w:lineRule="auto"/>
              <w:ind w:left="-7" w:firstLine="0"/>
              <w:rPr>
                <w:sz w:val="22"/>
                <w:szCs w:val="22"/>
              </w:rPr>
            </w:pPr>
            <w:r w:rsidRPr="00663334">
              <w:rPr>
                <w:sz w:val="22"/>
                <w:szCs w:val="22"/>
              </w:rPr>
              <w:t>Система управления гидравлическим устройством</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1618</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2735</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26</w:t>
            </w:r>
          </w:p>
        </w:tc>
        <w:tc>
          <w:tcPr>
            <w:tcW w:w="5103" w:type="dxa"/>
            <w:vAlign w:val="center"/>
          </w:tcPr>
          <w:p w:rsidR="00663334" w:rsidRPr="00663334" w:rsidRDefault="00663334" w:rsidP="00663334">
            <w:pPr>
              <w:spacing w:line="240" w:lineRule="auto"/>
              <w:ind w:left="-7" w:firstLine="0"/>
              <w:rPr>
                <w:sz w:val="22"/>
                <w:szCs w:val="22"/>
              </w:rPr>
            </w:pPr>
            <w:r w:rsidRPr="00663334">
              <w:rPr>
                <w:sz w:val="22"/>
                <w:szCs w:val="22"/>
              </w:rPr>
              <w:t>Система управления гидравлическим устройством</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1619</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2744</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27</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станка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1708</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28</w:t>
            </w:r>
          </w:p>
        </w:tc>
        <w:tc>
          <w:tcPr>
            <w:tcW w:w="5103" w:type="dxa"/>
            <w:vAlign w:val="center"/>
          </w:tcPr>
          <w:p w:rsidR="00663334" w:rsidRPr="00663334" w:rsidRDefault="00663334" w:rsidP="00663334">
            <w:pPr>
              <w:spacing w:line="240" w:lineRule="auto"/>
              <w:ind w:firstLine="0"/>
              <w:rPr>
                <w:sz w:val="22"/>
                <w:szCs w:val="22"/>
              </w:rPr>
            </w:pPr>
            <w:r w:rsidRPr="00663334">
              <w:rPr>
                <w:sz w:val="22"/>
                <w:szCs w:val="22"/>
              </w:rPr>
              <w:t>Система ЧПУ станка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3824</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29</w:t>
            </w:r>
          </w:p>
        </w:tc>
        <w:tc>
          <w:tcPr>
            <w:tcW w:w="5103" w:type="dxa"/>
            <w:vAlign w:val="center"/>
          </w:tcPr>
          <w:p w:rsidR="00663334" w:rsidRPr="00663334" w:rsidRDefault="00663334" w:rsidP="00663334">
            <w:pPr>
              <w:spacing w:line="240" w:lineRule="auto"/>
              <w:ind w:left="-7" w:firstLine="0"/>
              <w:rPr>
                <w:sz w:val="22"/>
                <w:szCs w:val="22"/>
              </w:rPr>
            </w:pPr>
            <w:r w:rsidRPr="00663334">
              <w:rPr>
                <w:sz w:val="22"/>
                <w:szCs w:val="22"/>
              </w:rPr>
              <w:t>Система управления  автоматического устройства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14655</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9227</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30</w:t>
            </w:r>
          </w:p>
        </w:tc>
        <w:tc>
          <w:tcPr>
            <w:tcW w:w="5103" w:type="dxa"/>
            <w:vAlign w:val="center"/>
          </w:tcPr>
          <w:p w:rsidR="00663334" w:rsidRPr="00663334" w:rsidRDefault="00663334" w:rsidP="00663334">
            <w:pPr>
              <w:spacing w:line="240" w:lineRule="auto"/>
              <w:ind w:left="-7" w:firstLine="0"/>
              <w:rPr>
                <w:sz w:val="22"/>
                <w:szCs w:val="22"/>
              </w:rPr>
            </w:pPr>
            <w:r w:rsidRPr="00663334">
              <w:rPr>
                <w:sz w:val="22"/>
                <w:szCs w:val="22"/>
              </w:rPr>
              <w:t>Система управления  автоматического устройства</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14680</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9228</w:t>
            </w:r>
          </w:p>
        </w:tc>
      </w:tr>
      <w:tr w:rsidR="00663334" w:rsidRPr="00663334" w:rsidTr="00663334">
        <w:tc>
          <w:tcPr>
            <w:tcW w:w="992" w:type="dxa"/>
          </w:tcPr>
          <w:p w:rsidR="00663334" w:rsidRPr="00663334" w:rsidRDefault="00663334" w:rsidP="00663334">
            <w:pPr>
              <w:spacing w:line="240" w:lineRule="auto"/>
              <w:ind w:firstLine="0"/>
              <w:rPr>
                <w:sz w:val="22"/>
                <w:szCs w:val="22"/>
              </w:rPr>
            </w:pPr>
            <w:r w:rsidRPr="00663334">
              <w:rPr>
                <w:sz w:val="22"/>
                <w:szCs w:val="22"/>
              </w:rPr>
              <w:t>31</w:t>
            </w:r>
          </w:p>
        </w:tc>
        <w:tc>
          <w:tcPr>
            <w:tcW w:w="5103" w:type="dxa"/>
            <w:vAlign w:val="center"/>
          </w:tcPr>
          <w:p w:rsidR="00663334" w:rsidRPr="00663334" w:rsidRDefault="00663334" w:rsidP="00663334">
            <w:pPr>
              <w:spacing w:line="240" w:lineRule="auto"/>
              <w:ind w:left="-7" w:firstLine="0"/>
              <w:rPr>
                <w:sz w:val="22"/>
                <w:szCs w:val="22"/>
              </w:rPr>
            </w:pPr>
            <w:r w:rsidRPr="00663334">
              <w:rPr>
                <w:sz w:val="22"/>
                <w:szCs w:val="22"/>
              </w:rPr>
              <w:t>Система управления комплекссным устройством</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2258</w:t>
            </w:r>
          </w:p>
        </w:tc>
      </w:tr>
      <w:tr w:rsidR="00663334" w:rsidRPr="00663334" w:rsidTr="00663334">
        <w:tc>
          <w:tcPr>
            <w:tcW w:w="992" w:type="dxa"/>
            <w:hideMark/>
          </w:tcPr>
          <w:p w:rsidR="00663334" w:rsidRPr="00663334" w:rsidRDefault="00663334" w:rsidP="00663334">
            <w:pPr>
              <w:spacing w:line="240" w:lineRule="auto"/>
              <w:ind w:firstLine="0"/>
              <w:rPr>
                <w:sz w:val="22"/>
                <w:szCs w:val="22"/>
              </w:rPr>
            </w:pPr>
            <w:r w:rsidRPr="00663334">
              <w:rPr>
                <w:sz w:val="22"/>
                <w:szCs w:val="22"/>
              </w:rPr>
              <w:t>32</w:t>
            </w:r>
          </w:p>
        </w:tc>
        <w:tc>
          <w:tcPr>
            <w:tcW w:w="5103" w:type="dxa"/>
            <w:vAlign w:val="center"/>
            <w:hideMark/>
          </w:tcPr>
          <w:p w:rsidR="00663334" w:rsidRPr="00663334" w:rsidRDefault="00663334" w:rsidP="00663334">
            <w:pPr>
              <w:spacing w:line="240" w:lineRule="auto"/>
              <w:ind w:firstLine="0"/>
              <w:rPr>
                <w:sz w:val="22"/>
                <w:szCs w:val="22"/>
              </w:rPr>
            </w:pPr>
            <w:r w:rsidRPr="00663334">
              <w:rPr>
                <w:sz w:val="22"/>
                <w:szCs w:val="22"/>
              </w:rPr>
              <w:t>Прибор специальный</w:t>
            </w:r>
          </w:p>
        </w:tc>
        <w:tc>
          <w:tcPr>
            <w:tcW w:w="1417" w:type="dxa"/>
            <w:vAlign w:val="center"/>
          </w:tcPr>
          <w:p w:rsidR="00663334" w:rsidRPr="00663334" w:rsidRDefault="00663334" w:rsidP="00663334">
            <w:pPr>
              <w:spacing w:line="240" w:lineRule="auto"/>
              <w:ind w:firstLine="0"/>
              <w:jc w:val="center"/>
              <w:rPr>
                <w:sz w:val="22"/>
                <w:szCs w:val="22"/>
              </w:rPr>
            </w:pPr>
            <w:r w:rsidRPr="00663334">
              <w:rPr>
                <w:sz w:val="22"/>
                <w:szCs w:val="22"/>
              </w:rPr>
              <w:t>0001</w:t>
            </w:r>
          </w:p>
        </w:tc>
        <w:tc>
          <w:tcPr>
            <w:tcW w:w="1701" w:type="dxa"/>
            <w:vAlign w:val="center"/>
          </w:tcPr>
          <w:p w:rsidR="00663334" w:rsidRPr="00663334" w:rsidRDefault="00663334" w:rsidP="00663334">
            <w:pPr>
              <w:spacing w:line="240" w:lineRule="auto"/>
              <w:ind w:firstLine="0"/>
              <w:jc w:val="center"/>
              <w:rPr>
                <w:sz w:val="22"/>
                <w:szCs w:val="22"/>
              </w:rPr>
            </w:pPr>
            <w:r w:rsidRPr="00663334">
              <w:rPr>
                <w:sz w:val="22"/>
                <w:szCs w:val="22"/>
              </w:rPr>
              <w:t>16043</w:t>
            </w:r>
          </w:p>
        </w:tc>
      </w:tr>
      <w:tr w:rsidR="00663334" w:rsidRPr="00663334" w:rsidTr="00663334">
        <w:tc>
          <w:tcPr>
            <w:tcW w:w="992" w:type="dxa"/>
            <w:hideMark/>
          </w:tcPr>
          <w:p w:rsidR="00663334" w:rsidRPr="00663334" w:rsidRDefault="00663334" w:rsidP="00663334">
            <w:pPr>
              <w:spacing w:line="240" w:lineRule="auto"/>
              <w:ind w:firstLine="0"/>
              <w:rPr>
                <w:sz w:val="22"/>
                <w:szCs w:val="22"/>
              </w:rPr>
            </w:pPr>
            <w:r w:rsidRPr="00663334">
              <w:rPr>
                <w:sz w:val="22"/>
                <w:szCs w:val="22"/>
              </w:rPr>
              <w:t>33</w:t>
            </w:r>
          </w:p>
        </w:tc>
        <w:tc>
          <w:tcPr>
            <w:tcW w:w="5103" w:type="dxa"/>
            <w:vAlign w:val="center"/>
            <w:hideMark/>
          </w:tcPr>
          <w:p w:rsidR="00663334" w:rsidRPr="00663334" w:rsidRDefault="00663334" w:rsidP="00663334">
            <w:pPr>
              <w:spacing w:line="240" w:lineRule="auto"/>
              <w:ind w:firstLine="0"/>
              <w:rPr>
                <w:sz w:val="22"/>
                <w:szCs w:val="22"/>
              </w:rPr>
            </w:pPr>
            <w:r w:rsidRPr="00663334">
              <w:rPr>
                <w:sz w:val="22"/>
                <w:szCs w:val="22"/>
              </w:rPr>
              <w:t>Прибор специальный</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tcPr>
          <w:p w:rsidR="00663334" w:rsidRPr="00663334" w:rsidRDefault="00663334" w:rsidP="00663334">
            <w:pPr>
              <w:spacing w:line="240" w:lineRule="auto"/>
              <w:ind w:firstLine="0"/>
              <w:jc w:val="center"/>
              <w:rPr>
                <w:sz w:val="22"/>
                <w:szCs w:val="22"/>
              </w:rPr>
            </w:pPr>
            <w:r w:rsidRPr="00663334">
              <w:rPr>
                <w:sz w:val="22"/>
                <w:szCs w:val="22"/>
              </w:rPr>
              <w:t>18139</w:t>
            </w:r>
          </w:p>
        </w:tc>
      </w:tr>
      <w:tr w:rsidR="00663334" w:rsidRPr="00663334" w:rsidTr="00663334">
        <w:tc>
          <w:tcPr>
            <w:tcW w:w="992" w:type="dxa"/>
            <w:hideMark/>
          </w:tcPr>
          <w:p w:rsidR="00663334" w:rsidRPr="00663334" w:rsidRDefault="00663334" w:rsidP="00663334">
            <w:pPr>
              <w:spacing w:line="240" w:lineRule="auto"/>
              <w:ind w:firstLine="0"/>
              <w:rPr>
                <w:sz w:val="22"/>
                <w:szCs w:val="22"/>
              </w:rPr>
            </w:pPr>
            <w:r w:rsidRPr="00663334">
              <w:rPr>
                <w:sz w:val="22"/>
                <w:szCs w:val="22"/>
              </w:rPr>
              <w:t>34</w:t>
            </w:r>
          </w:p>
        </w:tc>
        <w:tc>
          <w:tcPr>
            <w:tcW w:w="5103" w:type="dxa"/>
            <w:vAlign w:val="center"/>
            <w:hideMark/>
          </w:tcPr>
          <w:p w:rsidR="00663334" w:rsidRPr="00663334" w:rsidRDefault="00663334" w:rsidP="00663334">
            <w:pPr>
              <w:spacing w:line="240" w:lineRule="auto"/>
              <w:ind w:firstLine="0"/>
              <w:rPr>
                <w:sz w:val="22"/>
                <w:szCs w:val="22"/>
              </w:rPr>
            </w:pPr>
            <w:r w:rsidRPr="00663334">
              <w:rPr>
                <w:sz w:val="22"/>
                <w:szCs w:val="22"/>
              </w:rPr>
              <w:t>Прибор специальный</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tcPr>
          <w:p w:rsidR="00663334" w:rsidRPr="00663334" w:rsidRDefault="00663334" w:rsidP="00663334">
            <w:pPr>
              <w:spacing w:line="240" w:lineRule="auto"/>
              <w:ind w:firstLine="0"/>
              <w:jc w:val="center"/>
              <w:rPr>
                <w:sz w:val="22"/>
                <w:szCs w:val="22"/>
              </w:rPr>
            </w:pPr>
            <w:r w:rsidRPr="00663334">
              <w:rPr>
                <w:sz w:val="22"/>
                <w:szCs w:val="22"/>
              </w:rPr>
              <w:t>18192</w:t>
            </w:r>
          </w:p>
        </w:tc>
      </w:tr>
      <w:tr w:rsidR="00663334" w:rsidRPr="00663334" w:rsidTr="00663334">
        <w:tc>
          <w:tcPr>
            <w:tcW w:w="992" w:type="dxa"/>
            <w:hideMark/>
          </w:tcPr>
          <w:p w:rsidR="00663334" w:rsidRPr="00663334" w:rsidRDefault="00663334" w:rsidP="00663334">
            <w:pPr>
              <w:spacing w:line="240" w:lineRule="auto"/>
              <w:ind w:firstLine="0"/>
              <w:rPr>
                <w:sz w:val="22"/>
                <w:szCs w:val="22"/>
              </w:rPr>
            </w:pPr>
            <w:r w:rsidRPr="00663334">
              <w:rPr>
                <w:sz w:val="22"/>
                <w:szCs w:val="22"/>
              </w:rPr>
              <w:t>35</w:t>
            </w:r>
          </w:p>
        </w:tc>
        <w:tc>
          <w:tcPr>
            <w:tcW w:w="5103" w:type="dxa"/>
            <w:vAlign w:val="center"/>
            <w:hideMark/>
          </w:tcPr>
          <w:p w:rsidR="00663334" w:rsidRPr="00663334" w:rsidRDefault="00663334" w:rsidP="00663334">
            <w:pPr>
              <w:spacing w:line="240" w:lineRule="auto"/>
              <w:ind w:firstLine="0"/>
              <w:rPr>
                <w:sz w:val="22"/>
                <w:szCs w:val="22"/>
              </w:rPr>
            </w:pPr>
            <w:r w:rsidRPr="00663334">
              <w:rPr>
                <w:sz w:val="22"/>
                <w:szCs w:val="22"/>
              </w:rPr>
              <w:t>Прибор специальный</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tcPr>
          <w:p w:rsidR="00663334" w:rsidRPr="00663334" w:rsidRDefault="00663334" w:rsidP="00663334">
            <w:pPr>
              <w:spacing w:line="240" w:lineRule="auto"/>
              <w:ind w:firstLine="0"/>
              <w:jc w:val="center"/>
              <w:rPr>
                <w:sz w:val="22"/>
                <w:szCs w:val="22"/>
                <w:lang w:val="en-US"/>
              </w:rPr>
            </w:pPr>
            <w:r w:rsidRPr="00663334">
              <w:rPr>
                <w:sz w:val="22"/>
                <w:szCs w:val="22"/>
                <w:lang w:val="en-US"/>
              </w:rPr>
              <w:t>58253</w:t>
            </w:r>
          </w:p>
        </w:tc>
      </w:tr>
      <w:tr w:rsidR="00663334" w:rsidRPr="00663334" w:rsidTr="00663334">
        <w:tc>
          <w:tcPr>
            <w:tcW w:w="992" w:type="dxa"/>
            <w:hideMark/>
          </w:tcPr>
          <w:p w:rsidR="00663334" w:rsidRPr="00663334" w:rsidRDefault="00663334" w:rsidP="00663334">
            <w:pPr>
              <w:spacing w:line="240" w:lineRule="auto"/>
              <w:ind w:firstLine="0"/>
              <w:rPr>
                <w:sz w:val="22"/>
                <w:szCs w:val="22"/>
              </w:rPr>
            </w:pPr>
            <w:r w:rsidRPr="00663334">
              <w:rPr>
                <w:sz w:val="22"/>
                <w:szCs w:val="22"/>
              </w:rPr>
              <w:t>36</w:t>
            </w:r>
          </w:p>
        </w:tc>
        <w:tc>
          <w:tcPr>
            <w:tcW w:w="5103" w:type="dxa"/>
            <w:vAlign w:val="center"/>
            <w:hideMark/>
          </w:tcPr>
          <w:p w:rsidR="00663334" w:rsidRPr="00663334" w:rsidRDefault="00663334" w:rsidP="00663334">
            <w:pPr>
              <w:spacing w:line="240" w:lineRule="auto"/>
              <w:ind w:firstLine="0"/>
              <w:rPr>
                <w:sz w:val="22"/>
                <w:szCs w:val="22"/>
              </w:rPr>
            </w:pPr>
            <w:r w:rsidRPr="00663334">
              <w:rPr>
                <w:sz w:val="22"/>
                <w:szCs w:val="22"/>
              </w:rPr>
              <w:t>Прибор специальный</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tcPr>
          <w:p w:rsidR="00663334" w:rsidRPr="00663334" w:rsidRDefault="00663334" w:rsidP="00663334">
            <w:pPr>
              <w:spacing w:line="240" w:lineRule="auto"/>
              <w:ind w:firstLine="0"/>
              <w:jc w:val="center"/>
              <w:rPr>
                <w:sz w:val="22"/>
                <w:szCs w:val="22"/>
              </w:rPr>
            </w:pPr>
            <w:r w:rsidRPr="00663334">
              <w:rPr>
                <w:sz w:val="22"/>
                <w:szCs w:val="22"/>
              </w:rPr>
              <w:t>21506</w:t>
            </w:r>
          </w:p>
        </w:tc>
      </w:tr>
      <w:tr w:rsidR="00663334" w:rsidRPr="00663334" w:rsidTr="00663334">
        <w:tc>
          <w:tcPr>
            <w:tcW w:w="992" w:type="dxa"/>
            <w:hideMark/>
          </w:tcPr>
          <w:p w:rsidR="00663334" w:rsidRPr="00663334" w:rsidRDefault="00663334" w:rsidP="00663334">
            <w:pPr>
              <w:spacing w:line="240" w:lineRule="auto"/>
              <w:ind w:firstLine="0"/>
              <w:rPr>
                <w:sz w:val="22"/>
                <w:szCs w:val="22"/>
              </w:rPr>
            </w:pPr>
            <w:r w:rsidRPr="00663334">
              <w:rPr>
                <w:sz w:val="22"/>
                <w:szCs w:val="22"/>
              </w:rPr>
              <w:t>37</w:t>
            </w:r>
          </w:p>
        </w:tc>
        <w:tc>
          <w:tcPr>
            <w:tcW w:w="5103" w:type="dxa"/>
            <w:vAlign w:val="center"/>
            <w:hideMark/>
          </w:tcPr>
          <w:p w:rsidR="00663334" w:rsidRPr="00663334" w:rsidRDefault="00663334" w:rsidP="00663334">
            <w:pPr>
              <w:spacing w:line="240" w:lineRule="auto"/>
              <w:ind w:firstLine="0"/>
              <w:rPr>
                <w:sz w:val="22"/>
                <w:szCs w:val="22"/>
              </w:rPr>
            </w:pPr>
            <w:r w:rsidRPr="00663334">
              <w:rPr>
                <w:sz w:val="22"/>
                <w:szCs w:val="22"/>
              </w:rPr>
              <w:t>Машина специальная</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tcPr>
          <w:p w:rsidR="00663334" w:rsidRPr="00663334" w:rsidRDefault="00663334" w:rsidP="00663334">
            <w:pPr>
              <w:spacing w:line="240" w:lineRule="auto"/>
              <w:ind w:firstLine="0"/>
              <w:jc w:val="center"/>
              <w:rPr>
                <w:sz w:val="22"/>
                <w:szCs w:val="22"/>
              </w:rPr>
            </w:pPr>
            <w:r w:rsidRPr="00663334">
              <w:rPr>
                <w:sz w:val="22"/>
                <w:szCs w:val="22"/>
              </w:rPr>
              <w:t>22395</w:t>
            </w:r>
          </w:p>
        </w:tc>
      </w:tr>
      <w:tr w:rsidR="00663334" w:rsidRPr="00663334" w:rsidTr="00663334">
        <w:tc>
          <w:tcPr>
            <w:tcW w:w="992" w:type="dxa"/>
            <w:hideMark/>
          </w:tcPr>
          <w:p w:rsidR="00663334" w:rsidRPr="00663334" w:rsidRDefault="00663334" w:rsidP="00663334">
            <w:pPr>
              <w:spacing w:line="240" w:lineRule="auto"/>
              <w:ind w:firstLine="0"/>
              <w:rPr>
                <w:sz w:val="22"/>
                <w:szCs w:val="22"/>
              </w:rPr>
            </w:pPr>
            <w:r w:rsidRPr="00663334">
              <w:rPr>
                <w:sz w:val="22"/>
                <w:szCs w:val="22"/>
              </w:rPr>
              <w:t>38</w:t>
            </w:r>
          </w:p>
        </w:tc>
        <w:tc>
          <w:tcPr>
            <w:tcW w:w="5103" w:type="dxa"/>
            <w:vAlign w:val="center"/>
            <w:hideMark/>
          </w:tcPr>
          <w:p w:rsidR="00663334" w:rsidRPr="00663334" w:rsidRDefault="00663334" w:rsidP="00663334">
            <w:pPr>
              <w:spacing w:line="240" w:lineRule="auto"/>
              <w:ind w:firstLine="0"/>
              <w:rPr>
                <w:sz w:val="22"/>
                <w:szCs w:val="22"/>
              </w:rPr>
            </w:pPr>
            <w:r w:rsidRPr="00663334">
              <w:rPr>
                <w:sz w:val="22"/>
                <w:szCs w:val="22"/>
              </w:rPr>
              <w:t>Машина специальная</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tcPr>
          <w:p w:rsidR="00663334" w:rsidRPr="00663334" w:rsidRDefault="00663334" w:rsidP="00663334">
            <w:pPr>
              <w:spacing w:line="240" w:lineRule="auto"/>
              <w:ind w:firstLine="0"/>
              <w:jc w:val="center"/>
              <w:rPr>
                <w:sz w:val="22"/>
                <w:szCs w:val="22"/>
                <w:lang w:val="en-US"/>
              </w:rPr>
            </w:pPr>
            <w:r w:rsidRPr="00663334">
              <w:rPr>
                <w:sz w:val="22"/>
                <w:szCs w:val="22"/>
                <w:lang w:val="en-US"/>
              </w:rPr>
              <w:t>27381</w:t>
            </w:r>
          </w:p>
        </w:tc>
      </w:tr>
      <w:tr w:rsidR="00663334" w:rsidRPr="00663334" w:rsidTr="00663334">
        <w:tc>
          <w:tcPr>
            <w:tcW w:w="992" w:type="dxa"/>
            <w:hideMark/>
          </w:tcPr>
          <w:p w:rsidR="00663334" w:rsidRPr="00663334" w:rsidRDefault="00663334" w:rsidP="00663334">
            <w:pPr>
              <w:spacing w:line="240" w:lineRule="auto"/>
              <w:ind w:firstLine="0"/>
              <w:rPr>
                <w:sz w:val="22"/>
                <w:szCs w:val="22"/>
              </w:rPr>
            </w:pPr>
            <w:r w:rsidRPr="00663334">
              <w:rPr>
                <w:sz w:val="22"/>
                <w:szCs w:val="22"/>
              </w:rPr>
              <w:t>39</w:t>
            </w:r>
          </w:p>
        </w:tc>
        <w:tc>
          <w:tcPr>
            <w:tcW w:w="5103" w:type="dxa"/>
            <w:vAlign w:val="center"/>
            <w:hideMark/>
          </w:tcPr>
          <w:p w:rsidR="00663334" w:rsidRPr="00663334" w:rsidRDefault="00663334" w:rsidP="00663334">
            <w:pPr>
              <w:spacing w:line="240" w:lineRule="auto"/>
              <w:ind w:firstLine="0"/>
              <w:rPr>
                <w:sz w:val="22"/>
                <w:szCs w:val="22"/>
              </w:rPr>
            </w:pPr>
            <w:r w:rsidRPr="00663334">
              <w:rPr>
                <w:sz w:val="22"/>
                <w:szCs w:val="22"/>
              </w:rPr>
              <w:t>Машина специальная</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tcPr>
          <w:p w:rsidR="00663334" w:rsidRPr="00663334" w:rsidRDefault="00663334" w:rsidP="00663334">
            <w:pPr>
              <w:spacing w:line="240" w:lineRule="auto"/>
              <w:ind w:firstLine="0"/>
              <w:jc w:val="center"/>
              <w:rPr>
                <w:sz w:val="22"/>
                <w:szCs w:val="22"/>
              </w:rPr>
            </w:pPr>
            <w:r w:rsidRPr="00663334">
              <w:rPr>
                <w:sz w:val="22"/>
                <w:szCs w:val="22"/>
              </w:rPr>
              <w:t>57280</w:t>
            </w:r>
          </w:p>
        </w:tc>
      </w:tr>
      <w:tr w:rsidR="00663334" w:rsidRPr="00663334" w:rsidTr="00663334">
        <w:tc>
          <w:tcPr>
            <w:tcW w:w="992" w:type="dxa"/>
            <w:hideMark/>
          </w:tcPr>
          <w:p w:rsidR="00663334" w:rsidRPr="00663334" w:rsidRDefault="00663334" w:rsidP="00663334">
            <w:pPr>
              <w:spacing w:line="240" w:lineRule="auto"/>
              <w:ind w:firstLine="0"/>
              <w:rPr>
                <w:sz w:val="22"/>
                <w:szCs w:val="22"/>
              </w:rPr>
            </w:pPr>
            <w:r w:rsidRPr="00663334">
              <w:rPr>
                <w:sz w:val="22"/>
                <w:szCs w:val="22"/>
              </w:rPr>
              <w:t>40</w:t>
            </w:r>
          </w:p>
        </w:tc>
        <w:tc>
          <w:tcPr>
            <w:tcW w:w="5103" w:type="dxa"/>
            <w:vAlign w:val="center"/>
            <w:hideMark/>
          </w:tcPr>
          <w:p w:rsidR="00663334" w:rsidRPr="00663334" w:rsidRDefault="00663334" w:rsidP="00663334">
            <w:pPr>
              <w:spacing w:line="240" w:lineRule="auto"/>
              <w:ind w:firstLine="0"/>
              <w:rPr>
                <w:sz w:val="22"/>
                <w:szCs w:val="22"/>
              </w:rPr>
            </w:pPr>
            <w:r w:rsidRPr="00663334">
              <w:rPr>
                <w:sz w:val="22"/>
                <w:szCs w:val="22"/>
              </w:rPr>
              <w:t>Прибор специальный</w:t>
            </w:r>
          </w:p>
        </w:tc>
        <w:tc>
          <w:tcPr>
            <w:tcW w:w="1417" w:type="dxa"/>
          </w:tcPr>
          <w:p w:rsidR="00663334" w:rsidRPr="00663334" w:rsidRDefault="00663334" w:rsidP="00663334">
            <w:pPr>
              <w:spacing w:line="240" w:lineRule="auto"/>
              <w:ind w:firstLine="0"/>
              <w:jc w:val="center"/>
              <w:rPr>
                <w:sz w:val="22"/>
                <w:szCs w:val="22"/>
              </w:rPr>
            </w:pPr>
            <w:r w:rsidRPr="00663334">
              <w:rPr>
                <w:sz w:val="22"/>
                <w:szCs w:val="22"/>
              </w:rPr>
              <w:t>-</w:t>
            </w:r>
          </w:p>
        </w:tc>
        <w:tc>
          <w:tcPr>
            <w:tcW w:w="1701" w:type="dxa"/>
          </w:tcPr>
          <w:p w:rsidR="00663334" w:rsidRPr="00663334" w:rsidRDefault="00663334" w:rsidP="00663334">
            <w:pPr>
              <w:spacing w:line="240" w:lineRule="auto"/>
              <w:ind w:firstLine="0"/>
              <w:jc w:val="center"/>
              <w:rPr>
                <w:sz w:val="22"/>
                <w:szCs w:val="22"/>
                <w:lang w:val="en-US"/>
              </w:rPr>
            </w:pPr>
            <w:r w:rsidRPr="00663334">
              <w:rPr>
                <w:sz w:val="22"/>
                <w:szCs w:val="22"/>
                <w:lang w:val="en-US"/>
              </w:rPr>
              <w:t>28354</w:t>
            </w:r>
          </w:p>
        </w:tc>
      </w:tr>
    </w:tbl>
    <w:p w:rsidR="00663334" w:rsidRPr="00663334" w:rsidRDefault="00663334" w:rsidP="00663334"/>
    <w:p w:rsidR="00D23D54" w:rsidRPr="00D23D54" w:rsidRDefault="00D23D54" w:rsidP="00D23D54">
      <w:pPr>
        <w:shd w:val="clear" w:color="auto" w:fill="FFFFFF"/>
        <w:tabs>
          <w:tab w:val="left" w:pos="787"/>
        </w:tabs>
        <w:snapToGrid/>
        <w:spacing w:line="240" w:lineRule="auto"/>
        <w:ind w:firstLine="567"/>
        <w:rPr>
          <w:sz w:val="22"/>
          <w:szCs w:val="22"/>
        </w:rPr>
      </w:pPr>
      <w:r w:rsidRPr="00D23D54">
        <w:rPr>
          <w:sz w:val="22"/>
          <w:szCs w:val="22"/>
        </w:rPr>
        <w:t>Все работы выполнять согласно ПУЭ, ПТЭЭП, ПОТЭО, технической и эксплуатационной документации на оборудование:</w:t>
      </w:r>
    </w:p>
    <w:p w:rsidR="00D23D54" w:rsidRPr="00D23D54" w:rsidRDefault="00D23D54" w:rsidP="00D23D54">
      <w:pPr>
        <w:shd w:val="clear" w:color="auto" w:fill="FFFFFF"/>
        <w:tabs>
          <w:tab w:val="left" w:pos="787"/>
        </w:tabs>
        <w:snapToGrid/>
        <w:spacing w:line="240" w:lineRule="auto"/>
        <w:ind w:firstLine="567"/>
        <w:rPr>
          <w:sz w:val="22"/>
          <w:szCs w:val="22"/>
        </w:rPr>
      </w:pPr>
      <w:r w:rsidRPr="00D23D54">
        <w:rPr>
          <w:sz w:val="22"/>
          <w:szCs w:val="22"/>
        </w:rPr>
        <w:t>Правила устройства  электроустановок (утв. приказом Минэнерго РФ от 08.07.2002г. №204,</w:t>
      </w:r>
    </w:p>
    <w:p w:rsidR="00D23D54" w:rsidRPr="00D23D54" w:rsidRDefault="00D23D54" w:rsidP="00D23D54">
      <w:pPr>
        <w:shd w:val="clear" w:color="auto" w:fill="FFFFFF"/>
        <w:tabs>
          <w:tab w:val="left" w:pos="787"/>
        </w:tabs>
        <w:snapToGrid/>
        <w:spacing w:line="240" w:lineRule="auto"/>
        <w:ind w:firstLine="567"/>
        <w:rPr>
          <w:sz w:val="22"/>
          <w:szCs w:val="22"/>
        </w:rPr>
      </w:pPr>
      <w:r w:rsidRPr="00D23D54">
        <w:rPr>
          <w:sz w:val="22"/>
          <w:szCs w:val="22"/>
        </w:rPr>
        <w:t>Правила технической эксплуатации электроустановок потребителей (утв. приказом Минэнерго РФ от 13.01.2003г. №6),</w:t>
      </w:r>
    </w:p>
    <w:p w:rsidR="00D23D54" w:rsidRPr="00D23D54" w:rsidRDefault="00D23D54" w:rsidP="00D23D54">
      <w:pPr>
        <w:shd w:val="clear" w:color="auto" w:fill="FFFFFF"/>
        <w:tabs>
          <w:tab w:val="left" w:pos="787"/>
        </w:tabs>
        <w:snapToGrid/>
        <w:spacing w:line="240" w:lineRule="auto"/>
        <w:ind w:firstLine="567"/>
        <w:rPr>
          <w:sz w:val="22"/>
          <w:szCs w:val="22"/>
        </w:rPr>
      </w:pPr>
      <w:r w:rsidRPr="00D23D54">
        <w:rPr>
          <w:sz w:val="22"/>
          <w:szCs w:val="22"/>
        </w:rPr>
        <w:t>Правила по охране труда при эксплуатации электроустановок (утв. приказом Минтруда и Соцзащиты РФ от 24.07.2013г. №328н).</w:t>
      </w:r>
    </w:p>
    <w:p w:rsidR="00D23D54" w:rsidRPr="00D23D54" w:rsidRDefault="00D23D54" w:rsidP="00D23D54">
      <w:pPr>
        <w:shd w:val="clear" w:color="auto" w:fill="FFFFFF"/>
        <w:tabs>
          <w:tab w:val="left" w:pos="787"/>
        </w:tabs>
        <w:snapToGrid/>
        <w:spacing w:line="240" w:lineRule="auto"/>
        <w:ind w:firstLine="567"/>
        <w:rPr>
          <w:sz w:val="22"/>
          <w:szCs w:val="22"/>
        </w:rPr>
      </w:pPr>
      <w:r w:rsidRPr="00D23D54">
        <w:rPr>
          <w:sz w:val="22"/>
          <w:szCs w:val="22"/>
        </w:rPr>
        <w:t>Работы производятся в стесненных условиях, в действующем производстве, где не может быть обесточена электропроводка.</w:t>
      </w:r>
    </w:p>
    <w:p w:rsidR="00D23D54" w:rsidRDefault="00D23D54" w:rsidP="00D23D54">
      <w:pPr>
        <w:widowControl/>
        <w:suppressAutoHyphens w:val="0"/>
        <w:snapToGrid/>
        <w:spacing w:after="200" w:line="276" w:lineRule="auto"/>
        <w:ind w:firstLine="0"/>
        <w:jc w:val="left"/>
        <w:rPr>
          <w:b/>
          <w:i/>
          <w:sz w:val="22"/>
          <w:szCs w:val="22"/>
        </w:rPr>
      </w:pPr>
    </w:p>
    <w:p w:rsidR="00CA10C9" w:rsidRPr="007A6B17" w:rsidRDefault="00CA10C9" w:rsidP="00EF75D2">
      <w:pPr>
        <w:ind w:firstLine="0"/>
        <w:rPr>
          <w:b/>
        </w:rPr>
        <w:sectPr w:rsidR="00CA10C9"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«___»____________2018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 xml:space="preserve">Извещение № ______ от «____» _____________ 2018 г. на право заключения договора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п/п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3470AF" w:rsidRDefault="003470AF">
      <w:pPr>
        <w:widowControl/>
        <w:suppressAutoHyphens w:val="0"/>
        <w:snapToGrid/>
        <w:spacing w:after="200" w:line="276" w:lineRule="auto"/>
        <w:ind w:firstLine="0"/>
        <w:jc w:val="left"/>
      </w:pPr>
      <w:r>
        <w:br w:type="page"/>
      </w:r>
    </w:p>
    <w:p w:rsidR="003470AF" w:rsidRDefault="003470AF" w:rsidP="003470AF">
      <w:pPr>
        <w:tabs>
          <w:tab w:val="center" w:pos="4820"/>
          <w:tab w:val="left" w:pos="6555"/>
        </w:tabs>
        <w:spacing w:line="240" w:lineRule="auto"/>
        <w:jc w:val="right"/>
        <w:rPr>
          <w:b/>
        </w:rPr>
      </w:pPr>
      <w:r w:rsidRPr="007A6B17">
        <w:rPr>
          <w:b/>
        </w:rPr>
        <w:lastRenderedPageBreak/>
        <w:t xml:space="preserve">Приложение № </w:t>
      </w:r>
      <w:r>
        <w:rPr>
          <w:b/>
        </w:rPr>
        <w:t>6</w:t>
      </w:r>
      <w:r w:rsidRPr="007A6B17">
        <w:rPr>
          <w:b/>
        </w:rPr>
        <w:t xml:space="preserve"> к </w:t>
      </w:r>
      <w:r>
        <w:rPr>
          <w:b/>
        </w:rPr>
        <w:t>извещению</w:t>
      </w:r>
      <w:r w:rsidRPr="007A6B17">
        <w:rPr>
          <w:b/>
        </w:rPr>
        <w:t xml:space="preserve"> о запросе котировок</w:t>
      </w:r>
    </w:p>
    <w:p w:rsidR="003470AF" w:rsidRPr="007A6B17" w:rsidRDefault="003470AF" w:rsidP="003470AF">
      <w:pPr>
        <w:tabs>
          <w:tab w:val="center" w:pos="4820"/>
          <w:tab w:val="left" w:pos="6555"/>
        </w:tabs>
        <w:spacing w:line="240" w:lineRule="auto"/>
        <w:jc w:val="right"/>
        <w:rPr>
          <w:b/>
        </w:rPr>
      </w:pPr>
    </w:p>
    <w:p w:rsidR="003470AF" w:rsidRPr="00B71D68" w:rsidRDefault="003470AF" w:rsidP="003470AF">
      <w:pPr>
        <w:jc w:val="center"/>
        <w:rPr>
          <w:sz w:val="22"/>
          <w:szCs w:val="22"/>
        </w:rPr>
      </w:pPr>
      <w:r w:rsidRPr="00B71D68">
        <w:rPr>
          <w:sz w:val="22"/>
          <w:szCs w:val="22"/>
        </w:rPr>
        <w:t>Сведения о начальной (максимальной) цене единицы работы</w:t>
      </w:r>
    </w:p>
    <w:tbl>
      <w:tblPr>
        <w:tblW w:w="8946" w:type="dxa"/>
        <w:tblInd w:w="93" w:type="dxa"/>
        <w:tblLook w:val="04A0" w:firstRow="1" w:lastRow="0" w:firstColumn="1" w:lastColumn="0" w:noHBand="0" w:noVBand="1"/>
      </w:tblPr>
      <w:tblGrid>
        <w:gridCol w:w="3276"/>
        <w:gridCol w:w="2835"/>
        <w:gridCol w:w="2835"/>
      </w:tblGrid>
      <w:tr w:rsidR="00EA3FBB" w:rsidRPr="00181C22" w:rsidTr="00EA3FBB">
        <w:trPr>
          <w:trHeight w:val="189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FBB" w:rsidRPr="00181C22" w:rsidRDefault="00EA3FBB" w:rsidP="003470AF">
            <w:pPr>
              <w:widowControl/>
              <w:suppressAutoHyphens w:val="0"/>
              <w:snapToGrid/>
              <w:spacing w:line="240" w:lineRule="auto"/>
              <w:ind w:firstLine="0"/>
              <w:jc w:val="center"/>
              <w:rPr>
                <w:color w:val="000000"/>
                <w:lang w:eastAsia="ru-RU"/>
              </w:rPr>
            </w:pPr>
            <w:r w:rsidRPr="00181C22">
              <w:rPr>
                <w:color w:val="000000"/>
                <w:lang w:eastAsia="ru-RU"/>
              </w:rPr>
              <w:t>Наименование</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A3FBB" w:rsidRPr="00181C22" w:rsidRDefault="00EA3FBB" w:rsidP="003470AF">
            <w:pPr>
              <w:widowControl/>
              <w:suppressAutoHyphens w:val="0"/>
              <w:snapToGrid/>
              <w:spacing w:line="240" w:lineRule="auto"/>
              <w:ind w:firstLine="0"/>
              <w:jc w:val="center"/>
              <w:rPr>
                <w:color w:val="000000"/>
                <w:lang w:eastAsia="ru-RU"/>
              </w:rPr>
            </w:pPr>
            <w:r w:rsidRPr="00181C22">
              <w:rPr>
                <w:color w:val="000000"/>
                <w:lang w:eastAsia="ru-RU"/>
              </w:rPr>
              <w:t>Кол-во обслуживаемых  станков (шт.)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A3FBB" w:rsidRPr="00181C22" w:rsidRDefault="00EA3FBB" w:rsidP="003470AF">
            <w:pPr>
              <w:widowControl/>
              <w:suppressAutoHyphens w:val="0"/>
              <w:snapToGrid/>
              <w:spacing w:line="240" w:lineRule="auto"/>
              <w:ind w:firstLine="0"/>
              <w:jc w:val="center"/>
              <w:rPr>
                <w:color w:val="000000"/>
                <w:lang w:eastAsia="ru-RU"/>
              </w:rPr>
            </w:pPr>
            <w:r w:rsidRPr="00181C22">
              <w:rPr>
                <w:color w:val="000000"/>
                <w:lang w:eastAsia="ru-RU"/>
              </w:rPr>
              <w:t>Стоимость нормо-часа с  НДС</w:t>
            </w:r>
          </w:p>
        </w:tc>
      </w:tr>
      <w:tr w:rsidR="00EA3FBB" w:rsidRPr="00181C22" w:rsidTr="00EA3FBB">
        <w:trPr>
          <w:trHeight w:val="156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EA3FBB" w:rsidRPr="00181C22" w:rsidRDefault="00EA3FBB" w:rsidP="003470AF">
            <w:pPr>
              <w:widowControl/>
              <w:suppressAutoHyphens w:val="0"/>
              <w:snapToGrid/>
              <w:spacing w:line="240" w:lineRule="auto"/>
              <w:ind w:firstLine="0"/>
              <w:jc w:val="center"/>
              <w:rPr>
                <w:color w:val="000000"/>
                <w:lang w:eastAsia="ru-RU"/>
              </w:rPr>
            </w:pPr>
            <w:r w:rsidRPr="00181C22">
              <w:rPr>
                <w:color w:val="000000"/>
                <w:lang w:eastAsia="ru-RU"/>
              </w:rPr>
              <w:t>Техническое обслуживание и ремонт электротехнической части</w:t>
            </w:r>
            <w:r>
              <w:rPr>
                <w:color w:val="000000"/>
                <w:lang w:eastAsia="ru-RU"/>
              </w:rPr>
              <w:t>, ЧПУ</w:t>
            </w:r>
            <w:r w:rsidRPr="00181C22">
              <w:rPr>
                <w:color w:val="000000"/>
                <w:lang w:eastAsia="ru-RU"/>
              </w:rPr>
              <w:t xml:space="preserve">  оборудования  </w:t>
            </w:r>
          </w:p>
        </w:tc>
        <w:tc>
          <w:tcPr>
            <w:tcW w:w="2835" w:type="dxa"/>
            <w:tcBorders>
              <w:top w:val="nil"/>
              <w:left w:val="nil"/>
              <w:bottom w:val="single" w:sz="4" w:space="0" w:color="auto"/>
              <w:right w:val="single" w:sz="4" w:space="0" w:color="auto"/>
            </w:tcBorders>
            <w:shd w:val="clear" w:color="auto" w:fill="auto"/>
            <w:noWrap/>
            <w:vAlign w:val="center"/>
            <w:hideMark/>
          </w:tcPr>
          <w:p w:rsidR="00EA3FBB" w:rsidRPr="00181C22" w:rsidRDefault="00EA3FBB" w:rsidP="003470AF">
            <w:pPr>
              <w:widowControl/>
              <w:suppressAutoHyphens w:val="0"/>
              <w:snapToGrid/>
              <w:spacing w:line="240" w:lineRule="auto"/>
              <w:ind w:firstLine="0"/>
              <w:jc w:val="center"/>
              <w:rPr>
                <w:color w:val="000000"/>
                <w:lang w:eastAsia="ru-RU"/>
              </w:rPr>
            </w:pPr>
            <w:r w:rsidRPr="00181C22">
              <w:rPr>
                <w:color w:val="000000"/>
                <w:lang w:eastAsia="ru-RU"/>
              </w:rPr>
              <w:t>4</w:t>
            </w:r>
            <w:r>
              <w:rPr>
                <w:color w:val="000000"/>
                <w:lang w:eastAsia="ru-RU"/>
              </w:rPr>
              <w:t>0</w:t>
            </w:r>
          </w:p>
        </w:tc>
        <w:tc>
          <w:tcPr>
            <w:tcW w:w="2835" w:type="dxa"/>
            <w:tcBorders>
              <w:top w:val="nil"/>
              <w:left w:val="nil"/>
              <w:bottom w:val="single" w:sz="4" w:space="0" w:color="auto"/>
              <w:right w:val="single" w:sz="4" w:space="0" w:color="auto"/>
            </w:tcBorders>
            <w:shd w:val="clear" w:color="auto" w:fill="auto"/>
            <w:noWrap/>
            <w:vAlign w:val="center"/>
            <w:hideMark/>
          </w:tcPr>
          <w:p w:rsidR="00EA3FBB" w:rsidRPr="00181C22" w:rsidRDefault="00EA3FBB" w:rsidP="003470AF">
            <w:pPr>
              <w:widowControl/>
              <w:suppressAutoHyphens w:val="0"/>
              <w:snapToGrid/>
              <w:spacing w:line="240" w:lineRule="auto"/>
              <w:ind w:firstLine="0"/>
              <w:jc w:val="center"/>
              <w:rPr>
                <w:color w:val="000000"/>
                <w:lang w:eastAsia="ru-RU"/>
              </w:rPr>
            </w:pPr>
            <w:r>
              <w:rPr>
                <w:color w:val="000000"/>
                <w:lang w:eastAsia="ru-RU"/>
              </w:rPr>
              <w:t>870,23</w:t>
            </w:r>
          </w:p>
        </w:tc>
      </w:tr>
    </w:tbl>
    <w:p w:rsidR="003470AF" w:rsidRPr="00181C22" w:rsidRDefault="003470AF" w:rsidP="003470AF">
      <w:pPr>
        <w:widowControl/>
        <w:suppressAutoHyphens w:val="0"/>
        <w:snapToGrid/>
        <w:spacing w:after="200" w:line="276" w:lineRule="auto"/>
        <w:ind w:firstLine="0"/>
        <w:jc w:val="right"/>
        <w:rPr>
          <w:b/>
          <w:i/>
          <w:sz w:val="22"/>
          <w:szCs w:val="22"/>
        </w:rPr>
      </w:pPr>
    </w:p>
    <w:p w:rsidR="003470AF" w:rsidRPr="00181C22" w:rsidRDefault="003470AF" w:rsidP="003470AF">
      <w:pPr>
        <w:widowControl/>
        <w:suppressAutoHyphens w:val="0"/>
        <w:snapToGrid/>
        <w:spacing w:after="200" w:line="276" w:lineRule="auto"/>
        <w:ind w:firstLine="0"/>
        <w:jc w:val="left"/>
        <w:rPr>
          <w:sz w:val="22"/>
          <w:szCs w:val="22"/>
        </w:rPr>
      </w:pPr>
    </w:p>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EE3" w:rsidRDefault="00280EE3">
      <w:pPr>
        <w:spacing w:line="240" w:lineRule="auto"/>
      </w:pPr>
      <w:r>
        <w:separator/>
      </w:r>
    </w:p>
  </w:endnote>
  <w:endnote w:type="continuationSeparator" w:id="0">
    <w:p w:rsidR="00280EE3" w:rsidRDefault="00280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53E" w:rsidRDefault="0029353E"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29353E" w:rsidRDefault="0029353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53E" w:rsidRDefault="0029353E"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53E" w:rsidRDefault="0029353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EE3" w:rsidRDefault="00280EE3">
      <w:pPr>
        <w:spacing w:line="240" w:lineRule="auto"/>
      </w:pPr>
      <w:r>
        <w:separator/>
      </w:r>
    </w:p>
  </w:footnote>
  <w:footnote w:type="continuationSeparator" w:id="0">
    <w:p w:rsidR="00280EE3" w:rsidRDefault="00280E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8">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0">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3">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5">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6">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0"/>
  </w:num>
  <w:num w:numId="2">
    <w:abstractNumId w:val="27"/>
  </w:num>
  <w:num w:numId="3">
    <w:abstractNumId w:val="0"/>
  </w:num>
  <w:num w:numId="4">
    <w:abstractNumId w:val="15"/>
  </w:num>
  <w:num w:numId="5">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0"/>
  </w:num>
  <w:num w:numId="12">
    <w:abstractNumId w:val="7"/>
  </w:num>
  <w:num w:numId="13">
    <w:abstractNumId w:val="29"/>
  </w:num>
  <w:num w:numId="14">
    <w:abstractNumId w:val="11"/>
  </w:num>
  <w:num w:numId="15">
    <w:abstractNumId w:val="5"/>
  </w:num>
  <w:num w:numId="16">
    <w:abstractNumId w:val="32"/>
  </w:num>
  <w:num w:numId="17">
    <w:abstractNumId w:val="23"/>
  </w:num>
  <w:num w:numId="18">
    <w:abstractNumId w:val="31"/>
  </w:num>
  <w:num w:numId="19">
    <w:abstractNumId w:val="17"/>
  </w:num>
  <w:num w:numId="20">
    <w:abstractNumId w:val="22"/>
  </w:num>
  <w:num w:numId="21">
    <w:abstractNumId w:val="25"/>
  </w:num>
  <w:num w:numId="22">
    <w:abstractNumId w:val="26"/>
  </w:num>
  <w:num w:numId="23">
    <w:abstractNumId w:val="14"/>
  </w:num>
  <w:num w:numId="24">
    <w:abstractNumId w:val="18"/>
  </w:num>
  <w:num w:numId="25">
    <w:abstractNumId w:val="13"/>
  </w:num>
  <w:num w:numId="26">
    <w:abstractNumId w:val="9"/>
  </w:num>
  <w:num w:numId="27">
    <w:abstractNumId w:val="21"/>
  </w:num>
  <w:num w:numId="28">
    <w:abstractNumId w:val="24"/>
  </w:num>
  <w:num w:numId="29">
    <w:abstractNumId w:val="30"/>
  </w:num>
  <w:num w:numId="30">
    <w:abstractNumId w:val="12"/>
  </w:num>
  <w:num w:numId="31">
    <w:abstractNumId w:val="19"/>
  </w:num>
  <w:num w:numId="3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822"/>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32B37"/>
    <w:rsid w:val="00132E15"/>
    <w:rsid w:val="001337FF"/>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5107"/>
    <w:rsid w:val="001968B9"/>
    <w:rsid w:val="001A0D12"/>
    <w:rsid w:val="001A2BB5"/>
    <w:rsid w:val="001A461A"/>
    <w:rsid w:val="001B1126"/>
    <w:rsid w:val="001B3CC0"/>
    <w:rsid w:val="001B5AC8"/>
    <w:rsid w:val="001C369E"/>
    <w:rsid w:val="001D2F62"/>
    <w:rsid w:val="001E7374"/>
    <w:rsid w:val="001F191A"/>
    <w:rsid w:val="001F1B92"/>
    <w:rsid w:val="001F3C26"/>
    <w:rsid w:val="00205B1A"/>
    <w:rsid w:val="00206C23"/>
    <w:rsid w:val="0021350A"/>
    <w:rsid w:val="0021414F"/>
    <w:rsid w:val="00227E78"/>
    <w:rsid w:val="00232488"/>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F1630"/>
    <w:rsid w:val="002F382E"/>
    <w:rsid w:val="002F3D4A"/>
    <w:rsid w:val="00302DE4"/>
    <w:rsid w:val="003044DC"/>
    <w:rsid w:val="0030499D"/>
    <w:rsid w:val="00305F1E"/>
    <w:rsid w:val="00306232"/>
    <w:rsid w:val="00311FCD"/>
    <w:rsid w:val="00312A7C"/>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D4E"/>
    <w:rsid w:val="00373B42"/>
    <w:rsid w:val="00375CD6"/>
    <w:rsid w:val="0038602B"/>
    <w:rsid w:val="003929BD"/>
    <w:rsid w:val="00396BF0"/>
    <w:rsid w:val="003A57BE"/>
    <w:rsid w:val="003B01ED"/>
    <w:rsid w:val="003C237A"/>
    <w:rsid w:val="003C35C4"/>
    <w:rsid w:val="003C7BA9"/>
    <w:rsid w:val="003D16CA"/>
    <w:rsid w:val="003D3C94"/>
    <w:rsid w:val="003E6D0B"/>
    <w:rsid w:val="003F0C66"/>
    <w:rsid w:val="003F13DC"/>
    <w:rsid w:val="003F1463"/>
    <w:rsid w:val="003F53BC"/>
    <w:rsid w:val="0040181C"/>
    <w:rsid w:val="004020A7"/>
    <w:rsid w:val="004026FB"/>
    <w:rsid w:val="00403278"/>
    <w:rsid w:val="00404F61"/>
    <w:rsid w:val="00410482"/>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DE4"/>
    <w:rsid w:val="005717F0"/>
    <w:rsid w:val="0057205D"/>
    <w:rsid w:val="00577572"/>
    <w:rsid w:val="00584177"/>
    <w:rsid w:val="0059237B"/>
    <w:rsid w:val="005938A6"/>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4195"/>
    <w:rsid w:val="0062614F"/>
    <w:rsid w:val="00627A7A"/>
    <w:rsid w:val="00627FCB"/>
    <w:rsid w:val="00630F71"/>
    <w:rsid w:val="0064321C"/>
    <w:rsid w:val="00644C49"/>
    <w:rsid w:val="00645E69"/>
    <w:rsid w:val="00654BCD"/>
    <w:rsid w:val="00655F7C"/>
    <w:rsid w:val="00663334"/>
    <w:rsid w:val="00664D0C"/>
    <w:rsid w:val="0066571B"/>
    <w:rsid w:val="00666465"/>
    <w:rsid w:val="006664D5"/>
    <w:rsid w:val="00676A39"/>
    <w:rsid w:val="006827A1"/>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45771"/>
    <w:rsid w:val="00746B7A"/>
    <w:rsid w:val="007475E8"/>
    <w:rsid w:val="00765EB4"/>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D1CFD"/>
    <w:rsid w:val="007D3BC0"/>
    <w:rsid w:val="007D41C4"/>
    <w:rsid w:val="007D7D98"/>
    <w:rsid w:val="007E285C"/>
    <w:rsid w:val="007E5AA4"/>
    <w:rsid w:val="007E77D7"/>
    <w:rsid w:val="007F0E0A"/>
    <w:rsid w:val="007F1E69"/>
    <w:rsid w:val="007F2688"/>
    <w:rsid w:val="007F2FD4"/>
    <w:rsid w:val="00800393"/>
    <w:rsid w:val="0080160F"/>
    <w:rsid w:val="008029F1"/>
    <w:rsid w:val="00806F15"/>
    <w:rsid w:val="0080737A"/>
    <w:rsid w:val="00811FCA"/>
    <w:rsid w:val="00812B90"/>
    <w:rsid w:val="00817FB4"/>
    <w:rsid w:val="00820B73"/>
    <w:rsid w:val="00821F8B"/>
    <w:rsid w:val="008265EF"/>
    <w:rsid w:val="0083331B"/>
    <w:rsid w:val="00834996"/>
    <w:rsid w:val="00837F30"/>
    <w:rsid w:val="00841075"/>
    <w:rsid w:val="00842B7C"/>
    <w:rsid w:val="00843145"/>
    <w:rsid w:val="00851B16"/>
    <w:rsid w:val="008523C0"/>
    <w:rsid w:val="00853A54"/>
    <w:rsid w:val="00856DFF"/>
    <w:rsid w:val="0086163F"/>
    <w:rsid w:val="0086264B"/>
    <w:rsid w:val="00867213"/>
    <w:rsid w:val="008738E2"/>
    <w:rsid w:val="0087796B"/>
    <w:rsid w:val="008804C3"/>
    <w:rsid w:val="00886995"/>
    <w:rsid w:val="0088786A"/>
    <w:rsid w:val="008907B5"/>
    <w:rsid w:val="00892344"/>
    <w:rsid w:val="00897103"/>
    <w:rsid w:val="008A3D1C"/>
    <w:rsid w:val="008B722A"/>
    <w:rsid w:val="008C210A"/>
    <w:rsid w:val="008C59C1"/>
    <w:rsid w:val="008C62E7"/>
    <w:rsid w:val="008D12A7"/>
    <w:rsid w:val="008D6ECE"/>
    <w:rsid w:val="008D7129"/>
    <w:rsid w:val="008E3EC3"/>
    <w:rsid w:val="008F139A"/>
    <w:rsid w:val="008F18CE"/>
    <w:rsid w:val="008F320D"/>
    <w:rsid w:val="008F32C6"/>
    <w:rsid w:val="008F4AB1"/>
    <w:rsid w:val="008F64BD"/>
    <w:rsid w:val="0090491D"/>
    <w:rsid w:val="00906B05"/>
    <w:rsid w:val="00912CAC"/>
    <w:rsid w:val="00916B5F"/>
    <w:rsid w:val="00920028"/>
    <w:rsid w:val="0092253C"/>
    <w:rsid w:val="00923FB9"/>
    <w:rsid w:val="00926775"/>
    <w:rsid w:val="009406AC"/>
    <w:rsid w:val="009545CC"/>
    <w:rsid w:val="00954FCF"/>
    <w:rsid w:val="00957C6C"/>
    <w:rsid w:val="00971063"/>
    <w:rsid w:val="00971AE6"/>
    <w:rsid w:val="00976F67"/>
    <w:rsid w:val="00977AB5"/>
    <w:rsid w:val="00986058"/>
    <w:rsid w:val="00986EDE"/>
    <w:rsid w:val="00990D72"/>
    <w:rsid w:val="00991CA6"/>
    <w:rsid w:val="00997040"/>
    <w:rsid w:val="009A21F6"/>
    <w:rsid w:val="009A5301"/>
    <w:rsid w:val="009A73C1"/>
    <w:rsid w:val="009B6534"/>
    <w:rsid w:val="009B767C"/>
    <w:rsid w:val="009C4A31"/>
    <w:rsid w:val="009D04D7"/>
    <w:rsid w:val="009D1322"/>
    <w:rsid w:val="009D71F9"/>
    <w:rsid w:val="009E034C"/>
    <w:rsid w:val="009E32EF"/>
    <w:rsid w:val="009E42C8"/>
    <w:rsid w:val="009E484F"/>
    <w:rsid w:val="009E55A8"/>
    <w:rsid w:val="009F476A"/>
    <w:rsid w:val="009F5A0C"/>
    <w:rsid w:val="009F5CD7"/>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3BD7"/>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F376A"/>
    <w:rsid w:val="00AF5D91"/>
    <w:rsid w:val="00B03C92"/>
    <w:rsid w:val="00B10709"/>
    <w:rsid w:val="00B154BD"/>
    <w:rsid w:val="00B22877"/>
    <w:rsid w:val="00B25B65"/>
    <w:rsid w:val="00B27368"/>
    <w:rsid w:val="00B35D04"/>
    <w:rsid w:val="00B36F09"/>
    <w:rsid w:val="00B4200F"/>
    <w:rsid w:val="00B507E5"/>
    <w:rsid w:val="00B5367C"/>
    <w:rsid w:val="00B5494D"/>
    <w:rsid w:val="00B600D3"/>
    <w:rsid w:val="00B66D6C"/>
    <w:rsid w:val="00B67A96"/>
    <w:rsid w:val="00B67BCE"/>
    <w:rsid w:val="00B73CCC"/>
    <w:rsid w:val="00B8552A"/>
    <w:rsid w:val="00B917C8"/>
    <w:rsid w:val="00B93361"/>
    <w:rsid w:val="00BA09F8"/>
    <w:rsid w:val="00BA1523"/>
    <w:rsid w:val="00BA590B"/>
    <w:rsid w:val="00BA5AB3"/>
    <w:rsid w:val="00BA5B78"/>
    <w:rsid w:val="00BB211F"/>
    <w:rsid w:val="00BB397D"/>
    <w:rsid w:val="00BB4FB3"/>
    <w:rsid w:val="00BC2019"/>
    <w:rsid w:val="00BC2A7A"/>
    <w:rsid w:val="00BC6217"/>
    <w:rsid w:val="00BC6A79"/>
    <w:rsid w:val="00BD2C0E"/>
    <w:rsid w:val="00BD45AA"/>
    <w:rsid w:val="00BD508D"/>
    <w:rsid w:val="00BD691C"/>
    <w:rsid w:val="00BF0B23"/>
    <w:rsid w:val="00BF2356"/>
    <w:rsid w:val="00BF53F2"/>
    <w:rsid w:val="00C029F2"/>
    <w:rsid w:val="00C05888"/>
    <w:rsid w:val="00C11D45"/>
    <w:rsid w:val="00C169D9"/>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B0886"/>
    <w:rsid w:val="00CB30A2"/>
    <w:rsid w:val="00CB40F3"/>
    <w:rsid w:val="00CB6731"/>
    <w:rsid w:val="00CD2151"/>
    <w:rsid w:val="00CD70B4"/>
    <w:rsid w:val="00CE6C59"/>
    <w:rsid w:val="00CF41FE"/>
    <w:rsid w:val="00CF5EA8"/>
    <w:rsid w:val="00D01CFD"/>
    <w:rsid w:val="00D02586"/>
    <w:rsid w:val="00D02CC4"/>
    <w:rsid w:val="00D06903"/>
    <w:rsid w:val="00D13CDB"/>
    <w:rsid w:val="00D13E21"/>
    <w:rsid w:val="00D17E1F"/>
    <w:rsid w:val="00D20DD5"/>
    <w:rsid w:val="00D22B83"/>
    <w:rsid w:val="00D23D54"/>
    <w:rsid w:val="00D27183"/>
    <w:rsid w:val="00D36F64"/>
    <w:rsid w:val="00D43E6D"/>
    <w:rsid w:val="00D4545A"/>
    <w:rsid w:val="00D46B4D"/>
    <w:rsid w:val="00D5129D"/>
    <w:rsid w:val="00D54606"/>
    <w:rsid w:val="00D54A2E"/>
    <w:rsid w:val="00D57A7B"/>
    <w:rsid w:val="00D60FE3"/>
    <w:rsid w:val="00D66FCC"/>
    <w:rsid w:val="00D715C1"/>
    <w:rsid w:val="00D72BE2"/>
    <w:rsid w:val="00D75288"/>
    <w:rsid w:val="00D80F3A"/>
    <w:rsid w:val="00D833A6"/>
    <w:rsid w:val="00D922CD"/>
    <w:rsid w:val="00D9550E"/>
    <w:rsid w:val="00D96346"/>
    <w:rsid w:val="00DA15FE"/>
    <w:rsid w:val="00DA7756"/>
    <w:rsid w:val="00DC2E3D"/>
    <w:rsid w:val="00DC3CDC"/>
    <w:rsid w:val="00DC72C2"/>
    <w:rsid w:val="00DE0AD6"/>
    <w:rsid w:val="00DE145B"/>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7228D"/>
    <w:rsid w:val="00E7429A"/>
    <w:rsid w:val="00E82BC6"/>
    <w:rsid w:val="00E84E35"/>
    <w:rsid w:val="00EA1EC6"/>
    <w:rsid w:val="00EA25CA"/>
    <w:rsid w:val="00EA3FBB"/>
    <w:rsid w:val="00EB0C0A"/>
    <w:rsid w:val="00EB6A66"/>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22DAB"/>
    <w:rsid w:val="00F2300D"/>
    <w:rsid w:val="00F2306A"/>
    <w:rsid w:val="00F23BE4"/>
    <w:rsid w:val="00F25119"/>
    <w:rsid w:val="00F335EF"/>
    <w:rsid w:val="00F366FB"/>
    <w:rsid w:val="00F46ED4"/>
    <w:rsid w:val="00F53735"/>
    <w:rsid w:val="00F56FA3"/>
    <w:rsid w:val="00F622B4"/>
    <w:rsid w:val="00F72E06"/>
    <w:rsid w:val="00F76B84"/>
    <w:rsid w:val="00F77D5B"/>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D7FE7-726F-44A0-85BD-6D410909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9267</Words>
  <Characters>52822</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21</cp:revision>
  <cp:lastPrinted>2018-12-24T10:02:00Z</cp:lastPrinted>
  <dcterms:created xsi:type="dcterms:W3CDTF">2018-11-01T01:22:00Z</dcterms:created>
  <dcterms:modified xsi:type="dcterms:W3CDTF">2018-12-28T04:56:00Z</dcterms:modified>
</cp:coreProperties>
</file>