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CC7CC3">
        <w:rPr>
          <w:rFonts w:eastAsia="Calibri"/>
          <w:lang w:eastAsia="en-US"/>
        </w:rPr>
        <w:t>26</w:t>
      </w:r>
      <w:r w:rsidR="00533D6B">
        <w:rPr>
          <w:rFonts w:eastAsia="Calibri"/>
          <w:lang w:eastAsia="en-US"/>
        </w:rPr>
        <w:t xml:space="preserve">» </w:t>
      </w:r>
      <w:r w:rsidR="00BF5CAA">
        <w:rPr>
          <w:rFonts w:eastAsia="Calibri"/>
          <w:lang w:eastAsia="en-US"/>
        </w:rPr>
        <w:t xml:space="preserve">сентября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EF76DC" w:rsidRPr="00AF4D93" w:rsidRDefault="00EF76DC" w:rsidP="009D03D7">
      <w:pPr>
        <w:jc w:val="center"/>
        <w:rPr>
          <w:sz w:val="28"/>
          <w:szCs w:val="28"/>
        </w:rPr>
      </w:pPr>
      <w:r w:rsidRPr="00AF4D93">
        <w:rPr>
          <w:sz w:val="28"/>
          <w:szCs w:val="28"/>
        </w:rPr>
        <w:t xml:space="preserve">ДОКУМЕНТАЦИЯ НА ПРОВЕДЕНИЕ АУКЦИОНА В ЭЛЕКТРОННОЙ ФОРМЕ </w:t>
      </w:r>
      <w:r w:rsidRPr="00AF4D93">
        <w:rPr>
          <w:spacing w:val="-7"/>
          <w:sz w:val="28"/>
          <w:szCs w:val="28"/>
        </w:rPr>
        <w:t>на право заключения договора на</w:t>
      </w:r>
      <w:r w:rsidR="00BF782C" w:rsidRPr="00AF4D93">
        <w:rPr>
          <w:spacing w:val="-7"/>
          <w:sz w:val="28"/>
          <w:szCs w:val="28"/>
        </w:rPr>
        <w:t xml:space="preserve"> </w:t>
      </w:r>
      <w:r w:rsidR="00AF12ED" w:rsidRPr="00AF4D93">
        <w:rPr>
          <w:rFonts w:eastAsiaTheme="minorHAnsi"/>
          <w:sz w:val="28"/>
          <w:szCs w:val="28"/>
          <w:lang w:eastAsia="en-US"/>
        </w:rPr>
        <w:t xml:space="preserve">поставку </w:t>
      </w:r>
      <w:r w:rsidR="009D03D7">
        <w:rPr>
          <w:bCs/>
          <w:sz w:val="28"/>
          <w:szCs w:val="28"/>
        </w:rPr>
        <w:t>картриджей, тонеров, комплектующих для копировально-множительной техники в количестве 215 штук</w:t>
      </w:r>
      <w:r w:rsidR="00AF4D93" w:rsidRPr="00AF4D93">
        <w:rPr>
          <w:sz w:val="28"/>
          <w:szCs w:val="28"/>
        </w:rPr>
        <w:t xml:space="preserve"> </w:t>
      </w:r>
      <w:r w:rsidRPr="00AF4D93">
        <w:rPr>
          <w:sz w:val="28"/>
          <w:szCs w:val="28"/>
        </w:rPr>
        <w:t>для нужд</w:t>
      </w:r>
      <w:r w:rsidR="008838D4" w:rsidRPr="00AF4D93">
        <w:rPr>
          <w:sz w:val="28"/>
          <w:szCs w:val="28"/>
        </w:rPr>
        <w:t xml:space="preserve"> </w:t>
      </w:r>
      <w:r w:rsidRPr="00AF4D93">
        <w:rPr>
          <w:sz w:val="28"/>
          <w:szCs w:val="28"/>
        </w:rPr>
        <w:t>АО «НПО НИИИП-</w:t>
      </w:r>
      <w:proofErr w:type="spellStart"/>
      <w:r w:rsidRPr="00AF4D93">
        <w:rPr>
          <w:sz w:val="28"/>
          <w:szCs w:val="28"/>
        </w:rPr>
        <w:t>НЗиК</w:t>
      </w:r>
      <w:proofErr w:type="spellEnd"/>
      <w:r w:rsidRPr="00AF4D93">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9D03D7">
      <w:pPr>
        <w:ind w:firstLine="0"/>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Default="00241798" w:rsidP="00EF76DC">
      <w:pPr>
        <w:jc w:val="center"/>
        <w:rPr>
          <w:bCs/>
          <w:sz w:val="28"/>
          <w:szCs w:val="28"/>
        </w:rPr>
      </w:pPr>
    </w:p>
    <w:p w:rsidR="009D03D7" w:rsidRPr="001F0462" w:rsidRDefault="009D03D7" w:rsidP="00EF76DC">
      <w:pPr>
        <w:jc w:val="center"/>
        <w:rPr>
          <w:bCs/>
          <w:sz w:val="28"/>
          <w:szCs w:val="28"/>
        </w:rP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bookmarkStart w:id="0" w:name="_Toc121738293"/>
      <w:bookmarkStart w:id="1" w:name="_Ref11225299"/>
      <w:r w:rsidR="001A1AF6">
        <w:t>8</w:t>
      </w:r>
      <w:bookmarkEnd w:id="0"/>
      <w:bookmarkEnd w:id="1"/>
    </w:p>
    <w:p w:rsidR="00E77319" w:rsidRPr="00543FDB" w:rsidRDefault="00E77319" w:rsidP="00543FDB">
      <w:pPr>
        <w:keepNext/>
        <w:spacing w:line="240" w:lineRule="auto"/>
        <w:ind w:firstLine="567"/>
        <w:rPr>
          <w:b/>
          <w:bCs/>
        </w:rPr>
      </w:pPr>
      <w:r w:rsidRPr="00543FDB">
        <w:rPr>
          <w:b/>
          <w:bCs/>
        </w:rPr>
        <w:lastRenderedPageBreak/>
        <w:t>1. Законодательное регулирование.</w:t>
      </w:r>
    </w:p>
    <w:p w:rsidR="00E77319" w:rsidRPr="00543FDB" w:rsidRDefault="00E77319" w:rsidP="00543FDB">
      <w:pPr>
        <w:spacing w:line="240" w:lineRule="auto"/>
        <w:ind w:firstLine="567"/>
      </w:pPr>
      <w:bookmarkStart w:id="2" w:name="_Ref119427085"/>
      <w:r w:rsidRPr="00543FDB">
        <w:t xml:space="preserve">1.1. Настоящая документация об аукционе в электронной форме (далее – документация) </w:t>
      </w:r>
      <w:bookmarkEnd w:id="2"/>
      <w:r w:rsidRPr="00543FD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543FDB" w:rsidRDefault="00E77319" w:rsidP="00543FDB">
      <w:pPr>
        <w:spacing w:line="240" w:lineRule="auto"/>
        <w:ind w:firstLine="567"/>
      </w:pPr>
    </w:p>
    <w:p w:rsidR="00E77319" w:rsidRPr="00543FDB" w:rsidRDefault="00E77319" w:rsidP="00543FDB">
      <w:pPr>
        <w:pStyle w:val="ab"/>
        <w:widowControl w:val="0"/>
        <w:ind w:left="0" w:firstLine="567"/>
        <w:rPr>
          <w:b/>
          <w:bCs/>
        </w:rPr>
      </w:pPr>
      <w:r w:rsidRPr="00543FDB">
        <w:rPr>
          <w:b/>
          <w:bCs/>
        </w:rPr>
        <w:t>2. Заказчик.</w:t>
      </w:r>
    </w:p>
    <w:p w:rsidR="00E77319" w:rsidRPr="00543FDB" w:rsidRDefault="00E77319" w:rsidP="00543FDB">
      <w:pPr>
        <w:pStyle w:val="ab"/>
        <w:widowControl w:val="0"/>
        <w:ind w:left="0" w:firstLine="567"/>
        <w:rPr>
          <w:b/>
          <w:bCs/>
        </w:rPr>
      </w:pPr>
      <w:r w:rsidRPr="00543FD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543FDB" w:rsidRDefault="00E77319" w:rsidP="00543FDB">
      <w:pPr>
        <w:keepNext/>
        <w:spacing w:line="240" w:lineRule="auto"/>
        <w:ind w:firstLine="567"/>
        <w:rPr>
          <w:b/>
          <w:bCs/>
          <w:highlight w:val="yellow"/>
        </w:rPr>
      </w:pPr>
    </w:p>
    <w:p w:rsidR="00E77319" w:rsidRPr="00543FDB" w:rsidRDefault="00E77319" w:rsidP="00543FDB">
      <w:pPr>
        <w:keepNext/>
        <w:spacing w:line="240" w:lineRule="auto"/>
        <w:ind w:firstLine="567"/>
        <w:rPr>
          <w:b/>
          <w:bCs/>
        </w:rPr>
      </w:pPr>
      <w:r w:rsidRPr="00543FDB">
        <w:rPr>
          <w:b/>
          <w:bCs/>
        </w:rPr>
        <w:t>3. Требования к участникам аукциона в электронной форме.</w:t>
      </w:r>
    </w:p>
    <w:p w:rsidR="00E77319" w:rsidRPr="00543FDB" w:rsidRDefault="00E77319" w:rsidP="00543FDB">
      <w:pPr>
        <w:keepNext/>
        <w:spacing w:line="240" w:lineRule="auto"/>
        <w:ind w:firstLine="567"/>
      </w:pPr>
      <w:bookmarkStart w:id="3" w:name="_Toc121738297"/>
      <w:bookmarkStart w:id="4" w:name="_Toc121738295"/>
      <w:r w:rsidRPr="00543FDB">
        <w:t xml:space="preserve">3.1. </w:t>
      </w:r>
      <w:proofErr w:type="gramStart"/>
      <w:r w:rsidRPr="00543FD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543FDB" w:rsidRDefault="00E77319" w:rsidP="00543FDB">
      <w:pPr>
        <w:keepNext/>
        <w:spacing w:line="240" w:lineRule="auto"/>
        <w:ind w:firstLine="567"/>
      </w:pPr>
      <w:r w:rsidRPr="00543FDB">
        <w:t xml:space="preserve">3.2. Участник </w:t>
      </w:r>
      <w:r w:rsidR="001A1AF6" w:rsidRPr="00543FDB">
        <w:t>закупки</w:t>
      </w:r>
      <w:r w:rsidRPr="00543FDB">
        <w:t xml:space="preserve"> должен соответствовать след</w:t>
      </w:r>
      <w:r w:rsidR="008B39AE" w:rsidRPr="00543FDB">
        <w:t>ующим обязательным требованиям:</w:t>
      </w:r>
    </w:p>
    <w:p w:rsidR="00674C2D" w:rsidRPr="00543FDB" w:rsidRDefault="00E77319" w:rsidP="00543FDB">
      <w:pPr>
        <w:keepNext/>
        <w:spacing w:line="240" w:lineRule="auto"/>
        <w:ind w:firstLine="567"/>
      </w:pPr>
      <w:r w:rsidRPr="00543FDB">
        <w:t>3.2.1</w:t>
      </w:r>
      <w:bookmarkEnd w:id="3"/>
      <w:r w:rsidR="00674C2D" w:rsidRPr="00543FDB">
        <w:t xml:space="preserve"> </w:t>
      </w:r>
      <w:r w:rsidR="00674C2D" w:rsidRPr="00543FDB">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543FDB" w:rsidRDefault="00674C2D" w:rsidP="00543FDB">
      <w:pPr>
        <w:keepNext/>
        <w:spacing w:line="240" w:lineRule="auto"/>
        <w:ind w:firstLine="567"/>
      </w:pPr>
      <w:r w:rsidRPr="00543FDB">
        <w:t xml:space="preserve">3.2.2 </w:t>
      </w:r>
      <w:r w:rsidRPr="00543FDB">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543FDB" w:rsidRDefault="00674C2D" w:rsidP="00543FDB">
      <w:pPr>
        <w:keepNext/>
        <w:spacing w:line="240" w:lineRule="auto"/>
        <w:ind w:firstLine="567"/>
      </w:pPr>
      <w:r w:rsidRPr="00543FDB">
        <w:t xml:space="preserve">3.2.3 </w:t>
      </w:r>
      <w:r w:rsidRPr="00543FDB">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543FDB" w:rsidRDefault="00674C2D" w:rsidP="00543FDB">
      <w:pPr>
        <w:keepNext/>
        <w:spacing w:line="240" w:lineRule="auto"/>
        <w:ind w:firstLine="567"/>
      </w:pPr>
      <w:r w:rsidRPr="00543FDB">
        <w:t xml:space="preserve">3.2.4 </w:t>
      </w:r>
      <w:r w:rsidRPr="00543FDB">
        <w:rPr>
          <w:color w:val="000000"/>
          <w:lang w:eastAsia="ru-RU"/>
        </w:rPr>
        <w:t>участник не должен быть признан по решению арбитражного суда несостоятельным (банкротом);</w:t>
      </w:r>
    </w:p>
    <w:p w:rsidR="00674C2D" w:rsidRPr="00543FDB" w:rsidRDefault="00674C2D" w:rsidP="00543FDB">
      <w:pPr>
        <w:keepNext/>
        <w:spacing w:line="240" w:lineRule="auto"/>
        <w:ind w:firstLine="567"/>
        <w:rPr>
          <w:color w:val="000000"/>
          <w:lang w:eastAsia="ru-RU"/>
        </w:rPr>
      </w:pPr>
      <w:proofErr w:type="gramStart"/>
      <w:r w:rsidRPr="00543FDB">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543FDB">
          <w:rPr>
            <w:rStyle w:val="aa"/>
            <w:color w:val="000000"/>
            <w:u w:val="none"/>
          </w:rPr>
          <w:t>законодательством</w:t>
        </w:r>
      </w:hyperlink>
      <w:r w:rsidRPr="00543FDB">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43FDB">
        <w:rPr>
          <w:color w:val="000000"/>
          <w:lang w:eastAsia="ru-RU"/>
        </w:rPr>
        <w:t xml:space="preserve"> обязанности </w:t>
      </w:r>
      <w:proofErr w:type="gramStart"/>
      <w:r w:rsidRPr="00543FDB">
        <w:rPr>
          <w:color w:val="000000"/>
          <w:lang w:eastAsia="ru-RU"/>
        </w:rPr>
        <w:t>заявителя</w:t>
      </w:r>
      <w:proofErr w:type="gramEnd"/>
      <w:r w:rsidRPr="00543FDB">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543FDB">
          <w:rPr>
            <w:rStyle w:val="aa"/>
            <w:color w:val="000000"/>
            <w:u w:val="none"/>
          </w:rPr>
          <w:t>законодательством</w:t>
        </w:r>
      </w:hyperlink>
      <w:r w:rsidRPr="00543FDB">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543FDB" w:rsidRDefault="00674C2D" w:rsidP="00543FDB">
      <w:pPr>
        <w:widowControl/>
        <w:tabs>
          <w:tab w:val="left" w:pos="360"/>
          <w:tab w:val="left" w:pos="1418"/>
        </w:tabs>
        <w:snapToGrid/>
        <w:spacing w:line="240" w:lineRule="auto"/>
        <w:contextualSpacing/>
      </w:pPr>
      <w:r w:rsidRPr="00543FDB">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543FDB" w:rsidRDefault="008B39AE" w:rsidP="00543FDB">
      <w:pPr>
        <w:tabs>
          <w:tab w:val="left" w:pos="0"/>
          <w:tab w:val="left" w:pos="360"/>
        </w:tabs>
        <w:snapToGrid/>
        <w:spacing w:line="240" w:lineRule="auto"/>
        <w:contextualSpacing/>
      </w:pPr>
      <w:proofErr w:type="gramStart"/>
      <w:r w:rsidRPr="00543FDB">
        <w:t xml:space="preserve">3.2.7 </w:t>
      </w:r>
      <w:r w:rsidR="00674C2D" w:rsidRPr="00543FDB">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Pr="00543FDB" w:rsidRDefault="001A1AF6" w:rsidP="00543FDB">
      <w:pPr>
        <w:spacing w:line="240" w:lineRule="auto"/>
        <w:ind w:firstLine="567"/>
        <w:rPr>
          <w:b/>
          <w:bCs/>
        </w:rPr>
      </w:pPr>
    </w:p>
    <w:p w:rsidR="00E77319" w:rsidRPr="00543FDB" w:rsidRDefault="00E77319" w:rsidP="00543FDB">
      <w:pPr>
        <w:spacing w:line="240" w:lineRule="auto"/>
        <w:ind w:firstLine="567"/>
        <w:rPr>
          <w:b/>
          <w:bCs/>
        </w:rPr>
      </w:pPr>
      <w:r w:rsidRPr="00543FDB">
        <w:rPr>
          <w:b/>
          <w:bCs/>
        </w:rPr>
        <w:lastRenderedPageBreak/>
        <w:t xml:space="preserve">4. Затраты на участие в </w:t>
      </w:r>
      <w:bookmarkEnd w:id="4"/>
      <w:r w:rsidRPr="00543FDB">
        <w:rPr>
          <w:b/>
          <w:bCs/>
        </w:rPr>
        <w:t>аукционе в электронной форме.</w:t>
      </w:r>
    </w:p>
    <w:p w:rsidR="00E77319" w:rsidRPr="00543FDB" w:rsidRDefault="00E77319" w:rsidP="00543FDB">
      <w:pPr>
        <w:spacing w:line="240" w:lineRule="auto"/>
        <w:ind w:firstLine="567"/>
      </w:pPr>
      <w:r w:rsidRPr="00543FDB">
        <w:t xml:space="preserve">4.1. Участник </w:t>
      </w:r>
      <w:r w:rsidR="001A1AF6" w:rsidRPr="00543FDB">
        <w:t xml:space="preserve">закупки </w:t>
      </w:r>
      <w:r w:rsidRPr="00543FDB">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543FDB" w:rsidRDefault="00E77319" w:rsidP="00543FDB">
      <w:pPr>
        <w:spacing w:line="240" w:lineRule="auto"/>
        <w:ind w:firstLine="567"/>
      </w:pPr>
      <w:r w:rsidRPr="00543FD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543FDB" w:rsidRDefault="00E77319" w:rsidP="00543FDB">
      <w:pPr>
        <w:spacing w:line="240" w:lineRule="auto"/>
        <w:ind w:firstLine="567"/>
      </w:pPr>
    </w:p>
    <w:p w:rsidR="00E77319" w:rsidRPr="00543FDB" w:rsidRDefault="00E77319" w:rsidP="00543FDB">
      <w:pPr>
        <w:spacing w:line="240" w:lineRule="auto"/>
        <w:ind w:firstLine="567"/>
        <w:rPr>
          <w:b/>
        </w:rPr>
      </w:pPr>
      <w:r w:rsidRPr="00543FDB">
        <w:rPr>
          <w:b/>
        </w:rPr>
        <w:t>5. Извещение о проведен</w:t>
      </w:r>
      <w:proofErr w:type="gramStart"/>
      <w:r w:rsidRPr="00543FDB">
        <w:rPr>
          <w:b/>
        </w:rPr>
        <w:t>ии ау</w:t>
      </w:r>
      <w:proofErr w:type="gramEnd"/>
      <w:r w:rsidRPr="00543FDB">
        <w:rPr>
          <w:b/>
        </w:rPr>
        <w:t>кциона в электронной форме.</w:t>
      </w:r>
    </w:p>
    <w:p w:rsidR="00E77319" w:rsidRPr="00543FDB" w:rsidRDefault="00E77319" w:rsidP="00543FDB">
      <w:pPr>
        <w:spacing w:line="240" w:lineRule="auto"/>
        <w:ind w:firstLine="567"/>
      </w:pPr>
      <w:r w:rsidRPr="00543FDB">
        <w:t>5.1. Заказчик размещает извещение о проведен</w:t>
      </w:r>
      <w:proofErr w:type="gramStart"/>
      <w:r w:rsidRPr="00543FDB">
        <w:t>ии ау</w:t>
      </w:r>
      <w:proofErr w:type="gramEnd"/>
      <w:r w:rsidRPr="00543FD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543FDB" w:rsidRDefault="00E77319" w:rsidP="00543FDB">
      <w:pPr>
        <w:keepNext/>
        <w:spacing w:line="240" w:lineRule="auto"/>
        <w:ind w:firstLine="567"/>
        <w:rPr>
          <w:b/>
          <w:bCs/>
        </w:rPr>
      </w:pPr>
    </w:p>
    <w:p w:rsidR="00E77319" w:rsidRPr="00543FDB" w:rsidRDefault="00E77319" w:rsidP="00543FDB">
      <w:pPr>
        <w:keepNext/>
        <w:spacing w:line="240" w:lineRule="auto"/>
        <w:ind w:firstLine="567"/>
        <w:rPr>
          <w:b/>
          <w:bCs/>
        </w:rPr>
      </w:pPr>
      <w:r w:rsidRPr="00543FDB">
        <w:rPr>
          <w:b/>
          <w:bCs/>
        </w:rPr>
        <w:t xml:space="preserve">6. </w:t>
      </w:r>
      <w:bookmarkStart w:id="5" w:name="_Ref11225592"/>
      <w:bookmarkStart w:id="6" w:name="_Toc13035844"/>
      <w:bookmarkStart w:id="7" w:name="_Toc121738299"/>
      <w:r w:rsidRPr="00543FDB">
        <w:rPr>
          <w:b/>
          <w:bCs/>
        </w:rPr>
        <w:t>Порядок предоставления документации</w:t>
      </w:r>
      <w:bookmarkEnd w:id="5"/>
      <w:bookmarkEnd w:id="6"/>
      <w:bookmarkEnd w:id="7"/>
      <w:r w:rsidRPr="00543FDB">
        <w:rPr>
          <w:b/>
          <w:bCs/>
        </w:rPr>
        <w:t>.</w:t>
      </w:r>
    </w:p>
    <w:p w:rsidR="00E77319" w:rsidRPr="00543FDB" w:rsidRDefault="00E77319" w:rsidP="00543FDB">
      <w:pPr>
        <w:keepNext/>
        <w:spacing w:line="240" w:lineRule="auto"/>
        <w:ind w:firstLine="567"/>
        <w:rPr>
          <w:b/>
          <w:bCs/>
        </w:rPr>
      </w:pPr>
      <w:r w:rsidRPr="00543FD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543FDB" w:rsidRDefault="00E77319" w:rsidP="00543FDB">
      <w:pPr>
        <w:keepNext/>
        <w:spacing w:line="240" w:lineRule="auto"/>
        <w:ind w:firstLine="567"/>
        <w:rPr>
          <w:b/>
          <w:bCs/>
        </w:rPr>
      </w:pPr>
      <w:r w:rsidRPr="00543FD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543FDB" w:rsidRDefault="00E77319" w:rsidP="00543FDB">
      <w:pPr>
        <w:keepNext/>
        <w:spacing w:line="240" w:lineRule="auto"/>
        <w:ind w:firstLine="567"/>
        <w:rPr>
          <w:b/>
          <w:bCs/>
          <w:highlight w:val="yellow"/>
        </w:rPr>
      </w:pPr>
    </w:p>
    <w:p w:rsidR="00E77319" w:rsidRPr="00543FDB" w:rsidRDefault="00E77319" w:rsidP="00543FDB">
      <w:pPr>
        <w:keepNext/>
        <w:spacing w:line="240" w:lineRule="auto"/>
        <w:ind w:firstLine="567"/>
        <w:rPr>
          <w:b/>
          <w:bCs/>
        </w:rPr>
      </w:pPr>
      <w:r w:rsidRPr="00543FDB">
        <w:rPr>
          <w:b/>
          <w:bCs/>
        </w:rPr>
        <w:t>7. Право Заказчика отказаться от проведения аукциона в электронной форме</w:t>
      </w:r>
    </w:p>
    <w:p w:rsidR="00867556" w:rsidRPr="00543FDB" w:rsidRDefault="00867556" w:rsidP="00543FDB">
      <w:pPr>
        <w:widowControl/>
        <w:suppressAutoHyphens w:val="0"/>
        <w:autoSpaceDE w:val="0"/>
        <w:autoSpaceDN w:val="0"/>
        <w:adjustRightInd w:val="0"/>
        <w:snapToGrid/>
        <w:spacing w:line="240" w:lineRule="auto"/>
        <w:ind w:firstLine="567"/>
        <w:rPr>
          <w:rFonts w:eastAsiaTheme="minorHAnsi"/>
          <w:lang w:eastAsia="en-US"/>
        </w:rPr>
      </w:pPr>
      <w:r w:rsidRPr="00543FDB">
        <w:rPr>
          <w:rFonts w:eastAsiaTheme="minorHAnsi"/>
          <w:lang w:eastAsia="en-US"/>
        </w:rPr>
        <w:t>7.1. Заказчик вправе отказаться от проведения аукциона до наступления даты и времени окончания срока подачи заявок на участие в аукционе.</w:t>
      </w:r>
    </w:p>
    <w:p w:rsidR="00867556" w:rsidRPr="00543FDB" w:rsidRDefault="00867556" w:rsidP="00543FDB">
      <w:pPr>
        <w:widowControl/>
        <w:suppressAutoHyphens w:val="0"/>
        <w:autoSpaceDE w:val="0"/>
        <w:autoSpaceDN w:val="0"/>
        <w:adjustRightInd w:val="0"/>
        <w:snapToGrid/>
        <w:spacing w:line="240" w:lineRule="auto"/>
        <w:ind w:firstLine="567"/>
        <w:rPr>
          <w:rFonts w:eastAsiaTheme="minorHAnsi"/>
          <w:lang w:eastAsia="en-US"/>
        </w:rPr>
      </w:pPr>
      <w:bookmarkStart w:id="9" w:name="sub_30206"/>
      <w:r w:rsidRPr="00543FDB">
        <w:rPr>
          <w:rFonts w:eastAsiaTheme="minorHAnsi"/>
          <w:lang w:eastAsia="en-US"/>
        </w:rPr>
        <w:t>7.2. Решение об отмене аукциона размещается в единой информационной системе в день принятия этого решения.</w:t>
      </w:r>
    </w:p>
    <w:p w:rsidR="00867556" w:rsidRPr="00543FDB" w:rsidRDefault="00867556" w:rsidP="00543FDB">
      <w:pPr>
        <w:widowControl/>
        <w:suppressAutoHyphens w:val="0"/>
        <w:autoSpaceDE w:val="0"/>
        <w:autoSpaceDN w:val="0"/>
        <w:adjustRightInd w:val="0"/>
        <w:snapToGrid/>
        <w:spacing w:line="240" w:lineRule="auto"/>
        <w:ind w:firstLine="567"/>
        <w:rPr>
          <w:rFonts w:eastAsiaTheme="minorHAnsi"/>
          <w:lang w:eastAsia="en-US"/>
        </w:rPr>
      </w:pPr>
      <w:bookmarkStart w:id="10" w:name="sub_30207"/>
      <w:bookmarkEnd w:id="9"/>
      <w:r w:rsidRPr="00543FDB">
        <w:rPr>
          <w:rFonts w:eastAsiaTheme="minorHAnsi"/>
          <w:lang w:eastAsia="en-US"/>
        </w:rPr>
        <w:t>7.</w:t>
      </w:r>
      <w:r w:rsidR="00187BDA" w:rsidRPr="00543FDB">
        <w:rPr>
          <w:rFonts w:eastAsiaTheme="minorHAnsi"/>
          <w:lang w:eastAsia="en-US"/>
        </w:rPr>
        <w:t>3.</w:t>
      </w:r>
      <w:r w:rsidRPr="00543FDB">
        <w:rPr>
          <w:rFonts w:eastAsiaTheme="minorHAnsi"/>
          <w:lang w:eastAsia="en-US"/>
        </w:rPr>
        <w:t xml:space="preserve"> По истечении срока отмены </w:t>
      </w:r>
      <w:r w:rsidR="00187BDA" w:rsidRPr="00543FDB">
        <w:rPr>
          <w:rFonts w:eastAsiaTheme="minorHAnsi"/>
          <w:lang w:eastAsia="en-US"/>
        </w:rPr>
        <w:t>аукциона и до заключения договора З</w:t>
      </w:r>
      <w:r w:rsidRPr="00543FDB">
        <w:rPr>
          <w:rFonts w:eastAsiaTheme="minorHAnsi"/>
          <w:lang w:eastAsia="en-US"/>
        </w:rPr>
        <w:t>аказчик вправе о</w:t>
      </w:r>
      <w:r w:rsidR="00187BDA" w:rsidRPr="00543FDB">
        <w:rPr>
          <w:rFonts w:eastAsiaTheme="minorHAnsi"/>
          <w:lang w:eastAsia="en-US"/>
        </w:rPr>
        <w:t xml:space="preserve">тменить определение поставщика </w:t>
      </w:r>
      <w:r w:rsidRPr="00543FDB">
        <w:rPr>
          <w:rFonts w:eastAsiaTheme="minorHAnsi"/>
          <w:lang w:eastAsia="en-US"/>
        </w:rPr>
        <w:t>только в случае возникновения обстоятельств непреодолимой силы в соответствии с гражданским законодательством.</w:t>
      </w:r>
      <w:bookmarkEnd w:id="10"/>
    </w:p>
    <w:p w:rsidR="005539DB" w:rsidRPr="00543FDB" w:rsidRDefault="005539DB" w:rsidP="00543FDB">
      <w:pPr>
        <w:pStyle w:val="afd"/>
        <w:numPr>
          <w:ilvl w:val="1"/>
          <w:numId w:val="10"/>
        </w:numPr>
        <w:tabs>
          <w:tab w:val="left" w:pos="0"/>
        </w:tabs>
        <w:spacing w:after="0" w:line="240" w:lineRule="auto"/>
        <w:ind w:left="0" w:firstLine="567"/>
        <w:rPr>
          <w:rFonts w:ascii="Times New Roman" w:hAnsi="Times New Roman" w:cs="Times New Roman"/>
          <w:sz w:val="24"/>
          <w:szCs w:val="24"/>
        </w:rPr>
      </w:pPr>
      <w:r w:rsidRPr="00543FDB">
        <w:rPr>
          <w:rFonts w:ascii="Times New Roman" w:hAnsi="Times New Roman" w:cs="Times New Roman"/>
          <w:sz w:val="24"/>
          <w:szCs w:val="24"/>
        </w:rPr>
        <w:t xml:space="preserve">Решение об отказе от заключения договора принимает комиссия, которая проводит процедуру закупки. Решение комиссии фиксируется в протоколе. </w:t>
      </w:r>
    </w:p>
    <w:p w:rsidR="00E77319" w:rsidRDefault="005539DB" w:rsidP="00543FDB">
      <w:pPr>
        <w:pStyle w:val="afd"/>
        <w:numPr>
          <w:ilvl w:val="1"/>
          <w:numId w:val="10"/>
        </w:numPr>
        <w:tabs>
          <w:tab w:val="left" w:pos="0"/>
        </w:tabs>
        <w:spacing w:after="0" w:line="240" w:lineRule="auto"/>
        <w:ind w:left="0" w:firstLine="567"/>
        <w:rPr>
          <w:rFonts w:ascii="Times New Roman" w:hAnsi="Times New Roman" w:cs="Times New Roman"/>
          <w:sz w:val="24"/>
          <w:szCs w:val="24"/>
        </w:rPr>
      </w:pPr>
      <w:r w:rsidRPr="00543FDB">
        <w:rPr>
          <w:rFonts w:ascii="Times New Roman" w:hAnsi="Times New Roman" w:cs="Times New Roman"/>
          <w:sz w:val="24"/>
          <w:szCs w:val="24"/>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C85B91" w:rsidRPr="00C85B91" w:rsidRDefault="00C85B91" w:rsidP="00C85B91">
      <w:pPr>
        <w:tabs>
          <w:tab w:val="left" w:pos="0"/>
        </w:tabs>
        <w:spacing w:line="240" w:lineRule="auto"/>
        <w:ind w:firstLine="0"/>
      </w:pPr>
    </w:p>
    <w:p w:rsidR="00E77319" w:rsidRPr="00543FDB" w:rsidRDefault="00E77319" w:rsidP="00543FDB">
      <w:pPr>
        <w:tabs>
          <w:tab w:val="left" w:pos="765"/>
        </w:tabs>
        <w:autoSpaceDE w:val="0"/>
        <w:autoSpaceDN w:val="0"/>
        <w:adjustRightInd w:val="0"/>
        <w:spacing w:line="240" w:lineRule="auto"/>
        <w:ind w:firstLine="567"/>
        <w:rPr>
          <w:b/>
          <w:bCs/>
        </w:rPr>
      </w:pPr>
      <w:r w:rsidRPr="00543FDB">
        <w:rPr>
          <w:b/>
          <w:bCs/>
        </w:rPr>
        <w:t>8. Разъяснение положений документации</w:t>
      </w:r>
      <w:bookmarkEnd w:id="8"/>
      <w:r w:rsidRPr="00543FDB">
        <w:rPr>
          <w:b/>
          <w:bCs/>
        </w:rPr>
        <w:t>.</w:t>
      </w:r>
      <w:bookmarkStart w:id="11" w:name="_Ref119429410"/>
      <w:bookmarkStart w:id="12" w:name="_Toc121738301"/>
    </w:p>
    <w:p w:rsidR="00E77319" w:rsidRPr="00543FDB" w:rsidRDefault="00E77319" w:rsidP="00543FDB">
      <w:pPr>
        <w:spacing w:line="240" w:lineRule="auto"/>
        <w:ind w:firstLine="567"/>
        <w:rPr>
          <w:rFonts w:eastAsiaTheme="minorHAnsi"/>
          <w:lang w:eastAsia="en-US"/>
        </w:rPr>
      </w:pPr>
      <w:r w:rsidRPr="00543FDB">
        <w:t>8.1.</w:t>
      </w:r>
      <w:r w:rsidR="00B82973" w:rsidRPr="00543FDB">
        <w:t xml:space="preserve"> </w:t>
      </w:r>
      <w:r w:rsidR="00B82973" w:rsidRPr="00543FDB">
        <w:rPr>
          <w:rFonts w:eastAsiaTheme="minorHAnsi"/>
          <w:lang w:eastAsia="en-US"/>
        </w:rPr>
        <w:t xml:space="preserve">Любой участник закупки вправе направить </w:t>
      </w:r>
      <w:r w:rsidR="00B82973" w:rsidRPr="00543FDB">
        <w:t>в электронной форме организатору закупок запрос</w:t>
      </w:r>
      <w:r w:rsidR="00B82973" w:rsidRPr="00543FDB">
        <w:rPr>
          <w:rFonts w:eastAsiaTheme="minorHAnsi"/>
          <w:lang w:eastAsia="en-US"/>
        </w:rPr>
        <w:t xml:space="preserve"> о даче разъяснений положений извещения об осуществлении закупки и (или) документации о закупке </w:t>
      </w:r>
      <w:r w:rsidRPr="00543FDB">
        <w:t xml:space="preserve">по форме Приложения </w:t>
      </w:r>
      <w:r w:rsidR="00933AC9" w:rsidRPr="00543FDB">
        <w:t>5</w:t>
      </w:r>
      <w:r w:rsidRPr="00543FDB">
        <w:t xml:space="preserve"> на сайт</w:t>
      </w:r>
      <w:r w:rsidR="00B82973" w:rsidRPr="00543FDB">
        <w:t>е</w:t>
      </w:r>
      <w:r w:rsidRPr="00543FDB">
        <w:t xml:space="preserve"> Электронной торговой площадке не позднее </w:t>
      </w:r>
      <w:r w:rsidR="007179F2" w:rsidRPr="00543FDB">
        <w:t>3</w:t>
      </w:r>
      <w:r w:rsidRPr="00543FDB">
        <w:t xml:space="preserve"> (</w:t>
      </w:r>
      <w:r w:rsidR="007179F2" w:rsidRPr="00543FDB">
        <w:t>трех</w:t>
      </w:r>
      <w:r w:rsidRPr="00543FDB">
        <w:t>)</w:t>
      </w:r>
      <w:r w:rsidR="007179F2" w:rsidRPr="00543FDB">
        <w:t xml:space="preserve"> рабочих</w:t>
      </w:r>
      <w:r w:rsidRPr="00543FDB">
        <w:t xml:space="preserve"> дней до дня окончания срока подачи заявок, указанного в документации процедуры </w:t>
      </w:r>
      <w:r w:rsidR="00E02A9F" w:rsidRPr="00543FDB">
        <w:t>закупки</w:t>
      </w:r>
      <w:r w:rsidRPr="00543FDB">
        <w:t xml:space="preserve">. </w:t>
      </w:r>
    </w:p>
    <w:p w:rsidR="00E77319" w:rsidRPr="00543FDB" w:rsidRDefault="00E77319" w:rsidP="00543FDB">
      <w:pPr>
        <w:keepNext/>
        <w:autoSpaceDE w:val="0"/>
        <w:spacing w:line="240" w:lineRule="auto"/>
        <w:ind w:firstLine="567"/>
      </w:pPr>
      <w:r w:rsidRPr="00543FDB">
        <w:t xml:space="preserve">8.2. В течение 3 (трёх) </w:t>
      </w:r>
      <w:r w:rsidR="00CD20FA" w:rsidRPr="00543FDB">
        <w:t xml:space="preserve">рабочих </w:t>
      </w:r>
      <w:r w:rsidRPr="00543FDB">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543FDB">
        <w:rPr>
          <w:lang w:eastAsia="ru-RU"/>
        </w:rPr>
        <w:t>.</w:t>
      </w:r>
    </w:p>
    <w:p w:rsidR="00E77319" w:rsidRPr="00543FDB" w:rsidRDefault="00E77319" w:rsidP="00543FDB">
      <w:pPr>
        <w:keepNext/>
        <w:autoSpaceDE w:val="0"/>
        <w:spacing w:line="240" w:lineRule="auto"/>
        <w:ind w:firstLine="567"/>
      </w:pPr>
      <w:r w:rsidRPr="00543FDB">
        <w:t>8.3. Разъяснение положений документации не должно изменять ее суть.</w:t>
      </w:r>
    </w:p>
    <w:p w:rsidR="00E77319" w:rsidRPr="00543FDB" w:rsidRDefault="00E77319" w:rsidP="00543FDB">
      <w:pPr>
        <w:keepNext/>
        <w:spacing w:line="240" w:lineRule="auto"/>
        <w:ind w:firstLine="567"/>
        <w:rPr>
          <w:b/>
          <w:bCs/>
          <w:highlight w:val="yellow"/>
        </w:rPr>
      </w:pPr>
    </w:p>
    <w:p w:rsidR="00E77319" w:rsidRPr="00543FDB" w:rsidRDefault="00E77319" w:rsidP="00543FDB">
      <w:pPr>
        <w:keepNext/>
        <w:spacing w:line="240" w:lineRule="auto"/>
        <w:ind w:firstLine="567"/>
        <w:rPr>
          <w:b/>
          <w:bCs/>
        </w:rPr>
      </w:pPr>
      <w:r w:rsidRPr="00543FDB">
        <w:rPr>
          <w:b/>
          <w:bCs/>
        </w:rPr>
        <w:t>9. Внесение изменений в документацию</w:t>
      </w:r>
      <w:bookmarkEnd w:id="11"/>
      <w:bookmarkEnd w:id="12"/>
      <w:r w:rsidRPr="00543FDB">
        <w:rPr>
          <w:b/>
          <w:bCs/>
        </w:rPr>
        <w:t>.</w:t>
      </w:r>
    </w:p>
    <w:p w:rsidR="008851D9" w:rsidRPr="00543FDB" w:rsidRDefault="00E77319" w:rsidP="00543FDB">
      <w:pPr>
        <w:tabs>
          <w:tab w:val="num" w:pos="1307"/>
        </w:tabs>
        <w:spacing w:line="240" w:lineRule="auto"/>
        <w:ind w:firstLine="567"/>
        <w:rPr>
          <w:rFonts w:eastAsiaTheme="minorHAnsi"/>
          <w:lang w:eastAsia="en-US"/>
        </w:rPr>
      </w:pPr>
      <w:r w:rsidRPr="00543FDB">
        <w:t xml:space="preserve">9.1. Заказчик по собственной инициативе или в соответствии с поступившим запросом участника </w:t>
      </w:r>
      <w:r w:rsidR="005539DB" w:rsidRPr="00543FDB">
        <w:t>закупки</w:t>
      </w:r>
      <w:r w:rsidRPr="00543FDB">
        <w:t xml:space="preserve"> о разъяснении положений документации вправе принять решение о внесении изменений в извещение </w:t>
      </w:r>
      <w:r w:rsidR="005539DB" w:rsidRPr="00543FDB">
        <w:t>и</w:t>
      </w:r>
      <w:r w:rsidRPr="00543FDB">
        <w:t xml:space="preserve"> документацию</w:t>
      </w:r>
      <w:r w:rsidR="005539DB" w:rsidRPr="00543FDB">
        <w:t xml:space="preserve"> о проведении электронного аукциона</w:t>
      </w:r>
      <w:r w:rsidR="008851D9" w:rsidRPr="00543FDB">
        <w:t xml:space="preserve">. Такие </w:t>
      </w:r>
      <w:r w:rsidR="008851D9" w:rsidRPr="00543FDB">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543FDB" w:rsidRDefault="00B636B8" w:rsidP="00543FDB">
      <w:pPr>
        <w:tabs>
          <w:tab w:val="num" w:pos="1307"/>
        </w:tabs>
        <w:spacing w:line="240" w:lineRule="auto"/>
        <w:ind w:firstLine="567"/>
        <w:rPr>
          <w:rFonts w:eastAsiaTheme="minorHAnsi"/>
        </w:rPr>
      </w:pPr>
      <w:r w:rsidRPr="00543FDB">
        <w:t xml:space="preserve">9.3. </w:t>
      </w:r>
      <w:proofErr w:type="gramStart"/>
      <w:r w:rsidRPr="00543FDB">
        <w:t xml:space="preserve">В случае внесения изменений в документацию срок подачи заявок продлевается так, </w:t>
      </w:r>
      <w:r w:rsidR="008851D9" w:rsidRPr="00543FDB">
        <w:rPr>
          <w:rFonts w:eastAsiaTheme="minorHAnsi"/>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543FDB" w:rsidRDefault="00B636B8" w:rsidP="00543FDB">
      <w:pPr>
        <w:tabs>
          <w:tab w:val="num" w:pos="1307"/>
        </w:tabs>
        <w:spacing w:line="240" w:lineRule="auto"/>
        <w:ind w:firstLine="567"/>
      </w:pPr>
      <w:r w:rsidRPr="00543FDB">
        <w:t xml:space="preserve">9.4. </w:t>
      </w:r>
      <w:r w:rsidRPr="00543FDB">
        <w:rPr>
          <w:color w:val="000000"/>
          <w:lang w:eastAsia="ru-RU"/>
        </w:rPr>
        <w:t xml:space="preserve">Изменение предмета процедуры закупки не допускается. </w:t>
      </w:r>
    </w:p>
    <w:p w:rsidR="00B636B8" w:rsidRPr="00543FDB" w:rsidRDefault="00B636B8" w:rsidP="00543FDB">
      <w:pPr>
        <w:tabs>
          <w:tab w:val="num" w:pos="1307"/>
        </w:tabs>
        <w:spacing w:line="240" w:lineRule="auto"/>
        <w:ind w:firstLine="567"/>
      </w:pPr>
      <w:r w:rsidRPr="00543FDB">
        <w:lastRenderedPageBreak/>
        <w:t xml:space="preserve">9.5. </w:t>
      </w:r>
      <w:r w:rsidRPr="00543FDB">
        <w:rPr>
          <w:color w:val="000000"/>
          <w:lang w:eastAsia="ru-RU"/>
        </w:rPr>
        <w:t>Участники закупки самостоятельно отслеживают возможные изменения, внесенные в данную документацию.</w:t>
      </w:r>
    </w:p>
    <w:p w:rsidR="00B636B8" w:rsidRPr="00543FDB" w:rsidRDefault="00B636B8" w:rsidP="00543FDB">
      <w:pPr>
        <w:tabs>
          <w:tab w:val="num" w:pos="1307"/>
        </w:tabs>
        <w:spacing w:line="240" w:lineRule="auto"/>
        <w:ind w:firstLine="567"/>
        <w:rPr>
          <w:color w:val="000000"/>
          <w:lang w:eastAsia="ru-RU"/>
        </w:rPr>
      </w:pPr>
      <w:r w:rsidRPr="00543FDB">
        <w:t xml:space="preserve">9.6. </w:t>
      </w:r>
      <w:r w:rsidRPr="00543FDB">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543FDB" w:rsidRDefault="00D23578" w:rsidP="00543FDB">
      <w:pPr>
        <w:tabs>
          <w:tab w:val="num" w:pos="1307"/>
        </w:tabs>
        <w:spacing w:line="240" w:lineRule="auto"/>
        <w:ind w:firstLine="567"/>
      </w:pPr>
    </w:p>
    <w:p w:rsidR="00D23578" w:rsidRPr="00543FDB" w:rsidRDefault="00D23578" w:rsidP="00543FDB">
      <w:pPr>
        <w:keepNext/>
        <w:spacing w:line="240" w:lineRule="auto"/>
        <w:ind w:firstLine="567"/>
        <w:rPr>
          <w:b/>
          <w:bCs/>
        </w:rPr>
      </w:pPr>
      <w:bookmarkStart w:id="13" w:name="_Toc121738304"/>
      <w:r w:rsidRPr="00543FDB">
        <w:rPr>
          <w:b/>
          <w:bCs/>
        </w:rPr>
        <w:t>10. Особенности участия в процедуре закупки коллективного участника</w:t>
      </w:r>
    </w:p>
    <w:p w:rsidR="00D23578" w:rsidRPr="00543FDB" w:rsidRDefault="00D23578" w:rsidP="00543FDB">
      <w:pPr>
        <w:keepNext/>
        <w:spacing w:line="240" w:lineRule="auto"/>
        <w:ind w:firstLine="567"/>
        <w:rPr>
          <w:b/>
          <w:bCs/>
        </w:rPr>
      </w:pPr>
      <w:r w:rsidRPr="00543FDB">
        <w:rPr>
          <w:b/>
          <w:bCs/>
        </w:rPr>
        <w:t xml:space="preserve">10.1. </w:t>
      </w:r>
      <w:r w:rsidRPr="00543FDB">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543FDB" w:rsidRDefault="00D23578" w:rsidP="007E36CB">
      <w:pPr>
        <w:pStyle w:val="5"/>
        <w:numPr>
          <w:ilvl w:val="0"/>
          <w:numId w:val="8"/>
        </w:numPr>
        <w:spacing w:before="0"/>
        <w:ind w:left="0"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543FDB" w:rsidRDefault="00D23578" w:rsidP="00543FDB">
      <w:pPr>
        <w:pStyle w:val="5"/>
        <w:numPr>
          <w:ilvl w:val="0"/>
          <w:numId w:val="8"/>
        </w:numPr>
        <w:spacing w:before="0"/>
        <w:ind w:left="0"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543FDB" w:rsidRDefault="00D23578" w:rsidP="00543FDB">
      <w:pPr>
        <w:pStyle w:val="5"/>
        <w:numPr>
          <w:ilvl w:val="0"/>
          <w:numId w:val="8"/>
        </w:numPr>
        <w:spacing w:before="0"/>
        <w:ind w:left="0"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543FDB" w:rsidRDefault="00D23578" w:rsidP="00543FDB">
      <w:pPr>
        <w:pStyle w:val="5"/>
        <w:numPr>
          <w:ilvl w:val="0"/>
          <w:numId w:val="8"/>
        </w:numPr>
        <w:spacing w:before="0"/>
        <w:ind w:left="0" w:firstLine="851"/>
        <w:contextualSpacing/>
        <w:rPr>
          <w:rFonts w:ascii="Times New Roman" w:hAnsi="Times New Roman" w:cs="Times New Roman"/>
          <w:sz w:val="24"/>
          <w:szCs w:val="24"/>
        </w:rPr>
      </w:pPr>
      <w:proofErr w:type="gramStart"/>
      <w:r w:rsidRPr="00543FDB">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543FDB">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543FDB" w:rsidRDefault="00D23578" w:rsidP="00543FDB">
      <w:pPr>
        <w:pStyle w:val="5"/>
        <w:numPr>
          <w:ilvl w:val="0"/>
          <w:numId w:val="8"/>
        </w:numPr>
        <w:spacing w:before="0"/>
        <w:ind w:left="0"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543FDB" w:rsidRDefault="00D23578" w:rsidP="00543FDB">
      <w:pPr>
        <w:pStyle w:val="5"/>
        <w:numPr>
          <w:ilvl w:val="0"/>
          <w:numId w:val="8"/>
        </w:numPr>
        <w:spacing w:before="0"/>
        <w:ind w:left="0"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543FDB">
        <w:rPr>
          <w:rFonts w:ascii="Times New Roman" w:hAnsi="Times New Roman" w:cs="Times New Roman"/>
          <w:color w:val="000000"/>
          <w:sz w:val="24"/>
          <w:szCs w:val="24"/>
        </w:rPr>
        <w:t>заключения</w:t>
      </w:r>
      <w:proofErr w:type="gramEnd"/>
      <w:r w:rsidRPr="00543FDB">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543FDB" w:rsidRDefault="00D23578" w:rsidP="00543FDB">
      <w:pPr>
        <w:pStyle w:val="5"/>
        <w:numPr>
          <w:ilvl w:val="0"/>
          <w:numId w:val="8"/>
        </w:numPr>
        <w:tabs>
          <w:tab w:val="left" w:pos="142"/>
        </w:tabs>
        <w:spacing w:before="0"/>
        <w:ind w:left="0"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543FDB" w:rsidRDefault="00D23578" w:rsidP="00543FDB">
      <w:pPr>
        <w:pStyle w:val="5"/>
        <w:numPr>
          <w:ilvl w:val="0"/>
          <w:numId w:val="8"/>
        </w:numPr>
        <w:tabs>
          <w:tab w:val="left" w:pos="142"/>
        </w:tabs>
        <w:spacing w:before="0"/>
        <w:ind w:left="0"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543FDB" w:rsidRDefault="00D23578" w:rsidP="00543FDB">
      <w:pPr>
        <w:pStyle w:val="5"/>
        <w:tabs>
          <w:tab w:val="left" w:pos="142"/>
        </w:tabs>
        <w:spacing w:before="0"/>
        <w:ind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543FDB">
        <w:rPr>
          <w:rFonts w:ascii="Times New Roman" w:hAnsi="Times New Roman" w:cs="Times New Roman"/>
          <w:color w:val="000000"/>
          <w:sz w:val="24"/>
          <w:szCs w:val="24"/>
        </w:rPr>
        <w:t>1</w:t>
      </w:r>
      <w:r w:rsidRPr="00543FDB">
        <w:rPr>
          <w:rFonts w:ascii="Times New Roman" w:hAnsi="Times New Roman" w:cs="Times New Roman"/>
          <w:color w:val="000000"/>
          <w:sz w:val="24"/>
          <w:szCs w:val="24"/>
        </w:rPr>
        <w:t xml:space="preserve"> настоящего раздела.</w:t>
      </w:r>
    </w:p>
    <w:p w:rsidR="00D23578" w:rsidRPr="00543FDB" w:rsidRDefault="00D23578" w:rsidP="00543FDB">
      <w:pPr>
        <w:shd w:val="clear" w:color="auto" w:fill="FFFFFF"/>
        <w:tabs>
          <w:tab w:val="left" w:pos="426"/>
        </w:tabs>
        <w:spacing w:line="240" w:lineRule="auto"/>
        <w:ind w:firstLine="851"/>
        <w:contextualSpacing/>
      </w:pPr>
      <w:r w:rsidRPr="00543FDB">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543FDB" w:rsidRDefault="00D23578" w:rsidP="00543FDB">
      <w:pPr>
        <w:shd w:val="clear" w:color="auto" w:fill="FFFFFF"/>
        <w:tabs>
          <w:tab w:val="left" w:pos="426"/>
        </w:tabs>
        <w:spacing w:line="240" w:lineRule="auto"/>
        <w:ind w:firstLine="851"/>
        <w:contextualSpacing/>
      </w:pPr>
      <w:r w:rsidRPr="00543FDB">
        <w:rPr>
          <w:color w:val="000000"/>
        </w:rPr>
        <w:t>10.4</w:t>
      </w:r>
      <w:proofErr w:type="gramStart"/>
      <w:r w:rsidRPr="00543FDB">
        <w:rPr>
          <w:color w:val="000000"/>
        </w:rPr>
        <w:t xml:space="preserve"> В</w:t>
      </w:r>
      <w:proofErr w:type="gramEnd"/>
      <w:r w:rsidRPr="00543FDB">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543FDB">
        <w:rPr>
          <w:color w:val="000000"/>
        </w:rPr>
        <w:t>.</w:t>
      </w:r>
    </w:p>
    <w:p w:rsidR="007E758A" w:rsidRPr="00543FDB" w:rsidRDefault="00D23578" w:rsidP="00543FDB">
      <w:pPr>
        <w:shd w:val="clear" w:color="auto" w:fill="FFFFFF"/>
        <w:tabs>
          <w:tab w:val="left" w:pos="426"/>
        </w:tabs>
        <w:spacing w:line="240" w:lineRule="auto"/>
        <w:ind w:firstLine="851"/>
        <w:contextualSpacing/>
      </w:pPr>
      <w:r w:rsidRPr="00543FDB">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543FDB">
        <w:rPr>
          <w:color w:val="000000"/>
        </w:rPr>
        <w:t>.</w:t>
      </w:r>
    </w:p>
    <w:p w:rsidR="00E8766E" w:rsidRPr="00543FDB" w:rsidRDefault="00E8766E" w:rsidP="00543FDB">
      <w:pPr>
        <w:shd w:val="clear" w:color="auto" w:fill="FFFFFF"/>
        <w:tabs>
          <w:tab w:val="left" w:pos="426"/>
        </w:tabs>
        <w:spacing w:line="240" w:lineRule="auto"/>
        <w:ind w:firstLine="851"/>
        <w:contextualSpacing/>
      </w:pPr>
    </w:p>
    <w:p w:rsidR="007E758A" w:rsidRPr="00543FDB" w:rsidRDefault="007E758A" w:rsidP="00543FDB">
      <w:pPr>
        <w:keepNext/>
        <w:spacing w:line="240" w:lineRule="auto"/>
        <w:ind w:firstLine="0"/>
        <w:rPr>
          <w:b/>
          <w:bCs/>
        </w:rPr>
      </w:pPr>
    </w:p>
    <w:p w:rsidR="00E77319" w:rsidRPr="00543FDB" w:rsidRDefault="00E77319" w:rsidP="00543FDB">
      <w:pPr>
        <w:keepNext/>
        <w:spacing w:line="240" w:lineRule="auto"/>
        <w:ind w:firstLine="567"/>
        <w:rPr>
          <w:b/>
          <w:bCs/>
        </w:rPr>
      </w:pPr>
      <w:r w:rsidRPr="00543FDB">
        <w:rPr>
          <w:b/>
          <w:bCs/>
        </w:rPr>
        <w:t>1</w:t>
      </w:r>
      <w:r w:rsidR="00407B5A" w:rsidRPr="00543FDB">
        <w:rPr>
          <w:b/>
          <w:bCs/>
        </w:rPr>
        <w:t>1</w:t>
      </w:r>
      <w:r w:rsidRPr="00543FDB">
        <w:rPr>
          <w:b/>
          <w:bCs/>
        </w:rPr>
        <w:t xml:space="preserve">. Требования к содержанию документов, входящих в состав заявки на участие в </w:t>
      </w:r>
      <w:bookmarkEnd w:id="13"/>
      <w:r w:rsidRPr="00543FDB">
        <w:rPr>
          <w:b/>
          <w:bCs/>
        </w:rPr>
        <w:t>аукционе в электронной форме.</w:t>
      </w:r>
    </w:p>
    <w:p w:rsidR="00C837C1" w:rsidRPr="00543FDB" w:rsidRDefault="00E77319" w:rsidP="00543FDB">
      <w:pPr>
        <w:keepNext/>
        <w:spacing w:line="240" w:lineRule="auto"/>
        <w:ind w:firstLine="567"/>
      </w:pPr>
      <w:r w:rsidRPr="00543FDB">
        <w:t>1</w:t>
      </w:r>
      <w:r w:rsidR="00407B5A" w:rsidRPr="00543FDB">
        <w:t>1</w:t>
      </w:r>
      <w:r w:rsidRPr="00543FDB">
        <w:t xml:space="preserve">.1. </w:t>
      </w:r>
      <w:bookmarkStart w:id="14" w:name="_Toc121738307"/>
      <w:bookmarkStart w:id="15" w:name="_Ref119429784"/>
      <w:bookmarkStart w:id="16" w:name="_Ref119429817"/>
      <w:bookmarkStart w:id="17" w:name="_Ref119430333"/>
      <w:bookmarkStart w:id="18" w:name="_Toc121738306"/>
      <w:r w:rsidR="00C837C1" w:rsidRPr="00543FDB">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543FDB" w:rsidRDefault="00C837C1" w:rsidP="00543FDB">
      <w:pPr>
        <w:widowControl/>
        <w:suppressAutoHyphens w:val="0"/>
        <w:autoSpaceDE w:val="0"/>
        <w:autoSpaceDN w:val="0"/>
        <w:adjustRightInd w:val="0"/>
        <w:snapToGrid/>
        <w:spacing w:line="240" w:lineRule="auto"/>
        <w:ind w:firstLine="567"/>
        <w:rPr>
          <w:color w:val="000000"/>
          <w:lang w:eastAsia="ru-RU"/>
        </w:rPr>
      </w:pPr>
      <w:r w:rsidRPr="00543FDB">
        <w:rPr>
          <w:rFonts w:eastAsia="Calibri"/>
          <w:color w:val="000000"/>
          <w:lang w:eastAsia="en-US"/>
        </w:rPr>
        <w:t>1</w:t>
      </w:r>
      <w:r w:rsidR="00407B5A" w:rsidRPr="00543FDB">
        <w:rPr>
          <w:rFonts w:eastAsia="Calibri"/>
          <w:color w:val="000000"/>
          <w:lang w:eastAsia="en-US"/>
        </w:rPr>
        <w:t>1</w:t>
      </w:r>
      <w:r w:rsidRPr="00543FDB">
        <w:rPr>
          <w:rFonts w:eastAsia="Calibri"/>
          <w:color w:val="000000"/>
          <w:lang w:eastAsia="en-US"/>
        </w:rPr>
        <w:t xml:space="preserve">.2. Все сведения об участнике </w:t>
      </w:r>
      <w:r w:rsidR="001A1AF6" w:rsidRPr="00543FDB">
        <w:rPr>
          <w:rFonts w:eastAsia="Calibri"/>
          <w:color w:val="000000"/>
          <w:lang w:eastAsia="en-US"/>
        </w:rPr>
        <w:t>закупки</w:t>
      </w:r>
      <w:r w:rsidRPr="00543FDB">
        <w:rPr>
          <w:rFonts w:eastAsia="Calibri"/>
          <w:color w:val="000000"/>
          <w:lang w:eastAsia="en-US"/>
        </w:rPr>
        <w:t xml:space="preserve"> должны подтверждаться Анкетой участника (Приложение 2). </w:t>
      </w:r>
    </w:p>
    <w:p w:rsidR="00C837C1" w:rsidRPr="00543FDB" w:rsidRDefault="00C837C1" w:rsidP="00543FDB">
      <w:pPr>
        <w:autoSpaceDE w:val="0"/>
        <w:autoSpaceDN w:val="0"/>
        <w:adjustRightInd w:val="0"/>
        <w:spacing w:line="240" w:lineRule="auto"/>
        <w:ind w:firstLine="567"/>
      </w:pPr>
      <w:r w:rsidRPr="00543FDB">
        <w:rPr>
          <w:rFonts w:eastAsia="Calibri"/>
          <w:lang w:eastAsia="en-US"/>
        </w:rPr>
        <w:t>1</w:t>
      </w:r>
      <w:r w:rsidR="00407B5A" w:rsidRPr="00543FDB">
        <w:rPr>
          <w:rFonts w:eastAsia="Calibri"/>
          <w:lang w:eastAsia="en-US"/>
        </w:rPr>
        <w:t>1</w:t>
      </w:r>
      <w:r w:rsidRPr="00543FDB">
        <w:rPr>
          <w:rFonts w:eastAsia="Calibri"/>
          <w:lang w:eastAsia="en-US"/>
        </w:rPr>
        <w:t xml:space="preserve">.3. </w:t>
      </w:r>
      <w:r w:rsidRPr="00543FDB">
        <w:t xml:space="preserve">Все документы, входящие в состав заявки на участие в электронном аукционе, должны быть составлены на русском языке. </w:t>
      </w:r>
    </w:p>
    <w:p w:rsidR="00C837C1" w:rsidRPr="00543FDB" w:rsidRDefault="00C837C1" w:rsidP="00543FDB">
      <w:pPr>
        <w:autoSpaceDE w:val="0"/>
        <w:autoSpaceDN w:val="0"/>
        <w:adjustRightInd w:val="0"/>
        <w:spacing w:line="240" w:lineRule="auto"/>
        <w:ind w:firstLine="567"/>
      </w:pPr>
      <w:r w:rsidRPr="00543FDB">
        <w:t>1</w:t>
      </w:r>
      <w:r w:rsidR="00407B5A" w:rsidRPr="00543FDB">
        <w:t>1</w:t>
      </w:r>
      <w:r w:rsidRPr="00543FDB">
        <w:t xml:space="preserve">.4. </w:t>
      </w:r>
      <w:r w:rsidRPr="00543FDB">
        <w:rPr>
          <w:color w:val="000000"/>
        </w:rPr>
        <w:t xml:space="preserve">Копии документов, входящих в состав заявки, предоставляются в виде </w:t>
      </w:r>
      <w:proofErr w:type="gramStart"/>
      <w:r w:rsidRPr="00543FDB">
        <w:rPr>
          <w:color w:val="000000"/>
        </w:rPr>
        <w:t>скан-копий</w:t>
      </w:r>
      <w:proofErr w:type="gramEnd"/>
      <w:r w:rsidRPr="00543FDB">
        <w:rPr>
          <w:color w:val="000000"/>
        </w:rPr>
        <w:t xml:space="preserve"> оригиналов или нотариально заверенных копий в формате </w:t>
      </w:r>
      <w:proofErr w:type="spellStart"/>
      <w:r w:rsidRPr="00543FDB">
        <w:rPr>
          <w:color w:val="000000"/>
        </w:rPr>
        <w:t>pdf</w:t>
      </w:r>
      <w:proofErr w:type="spellEnd"/>
      <w:r w:rsidRPr="00543FDB">
        <w:rPr>
          <w:color w:val="000000"/>
        </w:rPr>
        <w:t xml:space="preserve">, </w:t>
      </w:r>
      <w:proofErr w:type="spellStart"/>
      <w:r w:rsidRPr="00543FDB">
        <w:rPr>
          <w:color w:val="000000"/>
        </w:rPr>
        <w:t>jpeg</w:t>
      </w:r>
      <w:proofErr w:type="spellEnd"/>
      <w:r w:rsidRPr="00543FDB">
        <w:rPr>
          <w:color w:val="000000"/>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C837C1" w:rsidRPr="00543FDB" w:rsidRDefault="00C837C1" w:rsidP="00543FDB">
      <w:pPr>
        <w:autoSpaceDE w:val="0"/>
        <w:autoSpaceDN w:val="0"/>
        <w:adjustRightInd w:val="0"/>
        <w:spacing w:line="240" w:lineRule="auto"/>
        <w:ind w:firstLine="567"/>
      </w:pPr>
      <w:r w:rsidRPr="00543FDB">
        <w:rPr>
          <w:color w:val="000000"/>
        </w:rPr>
        <w:t xml:space="preserve">Предоставление документов в формате MS </w:t>
      </w:r>
      <w:proofErr w:type="spellStart"/>
      <w:r w:rsidRPr="00543FDB">
        <w:rPr>
          <w:color w:val="000000"/>
        </w:rPr>
        <w:t>Word</w:t>
      </w:r>
      <w:proofErr w:type="spellEnd"/>
      <w:r w:rsidRPr="00543FDB">
        <w:rPr>
          <w:color w:val="000000"/>
        </w:rPr>
        <w:t xml:space="preserve">, MS </w:t>
      </w:r>
      <w:proofErr w:type="spellStart"/>
      <w:r w:rsidRPr="00543FDB">
        <w:rPr>
          <w:color w:val="000000"/>
        </w:rPr>
        <w:t>Excel</w:t>
      </w:r>
      <w:proofErr w:type="spellEnd"/>
      <w:r w:rsidRPr="00543FDB">
        <w:rPr>
          <w:color w:val="000000"/>
        </w:rPr>
        <w:t xml:space="preserve"> и других аналогичных форматах, не допускается, если иное не предусмотрено документацией о закупке.</w:t>
      </w:r>
    </w:p>
    <w:p w:rsidR="00C837C1" w:rsidRPr="00543FDB" w:rsidRDefault="00C837C1" w:rsidP="00543FDB">
      <w:pPr>
        <w:autoSpaceDE w:val="0"/>
        <w:autoSpaceDN w:val="0"/>
        <w:adjustRightInd w:val="0"/>
        <w:spacing w:line="240" w:lineRule="auto"/>
        <w:ind w:firstLine="567"/>
      </w:pPr>
      <w:r w:rsidRPr="00543FDB">
        <w:t>1</w:t>
      </w:r>
      <w:r w:rsidR="00407B5A" w:rsidRPr="00543FDB">
        <w:t>1</w:t>
      </w:r>
      <w:r w:rsidRPr="00543FDB">
        <w:t xml:space="preserve">.5. Заявка и все документы, входящие в состав заявки на участие в аукционе, должны быть подписаны электронной цифровой подписью участника закупки. </w:t>
      </w:r>
    </w:p>
    <w:p w:rsidR="00C837C1" w:rsidRPr="00543FDB" w:rsidRDefault="00C837C1" w:rsidP="00543FDB">
      <w:pPr>
        <w:autoSpaceDE w:val="0"/>
        <w:autoSpaceDN w:val="0"/>
        <w:adjustRightInd w:val="0"/>
        <w:spacing w:line="240" w:lineRule="auto"/>
        <w:ind w:firstLine="567"/>
        <w:rPr>
          <w:rFonts w:eastAsia="Calibri"/>
          <w:lang w:eastAsia="en-US"/>
        </w:rPr>
      </w:pPr>
      <w:r w:rsidRPr="00543FDB">
        <w:t>1</w:t>
      </w:r>
      <w:r w:rsidR="00407B5A" w:rsidRPr="00543FDB">
        <w:t>1</w:t>
      </w:r>
      <w:r w:rsidRPr="00543FDB">
        <w:t>.</w:t>
      </w:r>
      <w:r w:rsidR="00407B5A" w:rsidRPr="00543FDB">
        <w:t>6</w:t>
      </w:r>
      <w:r w:rsidRPr="00543FDB">
        <w:t>. Срок действия заявки 60 дней с момента подачи заявки участником закупки в электронной форме.</w:t>
      </w:r>
    </w:p>
    <w:p w:rsidR="00E77319" w:rsidRPr="00543FDB" w:rsidRDefault="00E77319" w:rsidP="00543FDB">
      <w:pPr>
        <w:keepNext/>
        <w:spacing w:line="240" w:lineRule="auto"/>
        <w:ind w:firstLine="567"/>
        <w:rPr>
          <w:b/>
          <w:bCs/>
        </w:rPr>
      </w:pPr>
    </w:p>
    <w:p w:rsidR="00E77319" w:rsidRPr="00543FDB" w:rsidRDefault="00E77319" w:rsidP="00543FDB">
      <w:pPr>
        <w:keepNext/>
        <w:spacing w:line="240" w:lineRule="auto"/>
        <w:ind w:firstLine="567"/>
        <w:rPr>
          <w:b/>
          <w:bCs/>
        </w:rPr>
      </w:pPr>
      <w:r w:rsidRPr="00543FDB">
        <w:rPr>
          <w:b/>
          <w:bCs/>
        </w:rPr>
        <w:t>1</w:t>
      </w:r>
      <w:r w:rsidR="001A1AF6" w:rsidRPr="00543FDB">
        <w:rPr>
          <w:b/>
          <w:bCs/>
        </w:rPr>
        <w:t>2</w:t>
      </w:r>
      <w:r w:rsidRPr="00543FDB">
        <w:rPr>
          <w:b/>
          <w:bCs/>
        </w:rPr>
        <w:t>. Требования к предложениям о цене договора</w:t>
      </w:r>
      <w:bookmarkEnd w:id="14"/>
      <w:r w:rsidRPr="00543FDB">
        <w:rPr>
          <w:b/>
          <w:bCs/>
        </w:rPr>
        <w:t xml:space="preserve"> (цене лота). </w:t>
      </w:r>
    </w:p>
    <w:p w:rsidR="0054273A" w:rsidRPr="00543FDB" w:rsidRDefault="00E77319" w:rsidP="00543FDB">
      <w:pPr>
        <w:tabs>
          <w:tab w:val="num" w:pos="1307"/>
        </w:tabs>
        <w:spacing w:line="240" w:lineRule="auto"/>
        <w:ind w:firstLine="567"/>
      </w:pPr>
      <w:bookmarkStart w:id="19" w:name="_Ref11560130"/>
      <w:r w:rsidRPr="00543FDB">
        <w:t>1</w:t>
      </w:r>
      <w:r w:rsidR="001A1AF6" w:rsidRPr="00543FDB">
        <w:t>2</w:t>
      </w:r>
      <w:r w:rsidRPr="00543FDB">
        <w:t xml:space="preserve">.1. </w:t>
      </w:r>
      <w:bookmarkEnd w:id="19"/>
      <w:r w:rsidR="0054273A" w:rsidRPr="00543FDB">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3FDB" w:rsidRDefault="0054273A" w:rsidP="00543FDB">
      <w:pPr>
        <w:tabs>
          <w:tab w:val="num" w:pos="1307"/>
        </w:tabs>
        <w:spacing w:line="240" w:lineRule="auto"/>
        <w:ind w:firstLine="567"/>
      </w:pPr>
      <w:r w:rsidRPr="00543FDB">
        <w:t>1</w:t>
      </w:r>
      <w:r w:rsidR="001A1AF6" w:rsidRPr="00543FDB">
        <w:t>2</w:t>
      </w:r>
      <w:r w:rsidRPr="00543FDB">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3FDB" w:rsidRDefault="0054273A" w:rsidP="00543FDB">
      <w:pPr>
        <w:tabs>
          <w:tab w:val="num" w:pos="1307"/>
        </w:tabs>
        <w:spacing w:line="240" w:lineRule="auto"/>
        <w:ind w:firstLine="567"/>
      </w:pPr>
      <w:r w:rsidRPr="00543FDB">
        <w:t>1</w:t>
      </w:r>
      <w:r w:rsidR="001A1AF6" w:rsidRPr="00543FDB">
        <w:t>2</w:t>
      </w:r>
      <w:r w:rsidRPr="00543FDB">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3FDB" w:rsidRDefault="0054273A" w:rsidP="00543FDB">
      <w:pPr>
        <w:tabs>
          <w:tab w:val="num" w:pos="1307"/>
        </w:tabs>
        <w:spacing w:line="240" w:lineRule="auto"/>
        <w:ind w:firstLine="567"/>
        <w:rPr>
          <w:b/>
          <w:bCs/>
        </w:rPr>
      </w:pPr>
      <w:r w:rsidRPr="00543FDB">
        <w:t>1</w:t>
      </w:r>
      <w:r w:rsidR="001A1AF6" w:rsidRPr="00543FDB">
        <w:t>2</w:t>
      </w:r>
      <w:r w:rsidRPr="00543FDB">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3FDB" w:rsidRDefault="0054273A" w:rsidP="00543FDB">
      <w:pPr>
        <w:tabs>
          <w:tab w:val="num" w:pos="1307"/>
        </w:tabs>
        <w:spacing w:line="240" w:lineRule="auto"/>
        <w:ind w:firstLine="567"/>
        <w:rPr>
          <w:rFonts w:eastAsiaTheme="minorHAnsi"/>
          <w:lang w:eastAsia="en-US"/>
        </w:rPr>
      </w:pPr>
      <w:r w:rsidRPr="00543FDB">
        <w:rPr>
          <w:bCs/>
        </w:rPr>
        <w:t>1</w:t>
      </w:r>
      <w:r w:rsidR="001A1AF6" w:rsidRPr="00543FDB">
        <w:rPr>
          <w:bCs/>
        </w:rPr>
        <w:t>2</w:t>
      </w:r>
      <w:r w:rsidRPr="00543FDB">
        <w:rPr>
          <w:bCs/>
        </w:rPr>
        <w:t xml:space="preserve">.5. </w:t>
      </w:r>
      <w:proofErr w:type="gramStart"/>
      <w:r w:rsidRPr="00543FD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543FDB">
        <w:rPr>
          <w:rFonts w:eastAsiaTheme="minorHAnsi"/>
          <w:lang w:eastAsia="en-US"/>
        </w:rPr>
        <w:t xml:space="preserve"> (максимальную) цену договора.</w:t>
      </w:r>
    </w:p>
    <w:p w:rsidR="0054273A" w:rsidRPr="00543FDB" w:rsidRDefault="0054273A" w:rsidP="00543FDB">
      <w:pPr>
        <w:spacing w:line="240" w:lineRule="auto"/>
        <w:rPr>
          <w:rFonts w:eastAsiaTheme="minorHAnsi"/>
          <w:lang w:eastAsia="en-US"/>
        </w:rPr>
      </w:pPr>
      <w:r w:rsidRPr="00543FDB">
        <w:rPr>
          <w:rFonts w:eastAsiaTheme="minorHAnsi"/>
          <w:lang w:eastAsia="en-US"/>
        </w:rPr>
        <w:t>1</w:t>
      </w:r>
      <w:r w:rsidR="001A1AF6" w:rsidRPr="00543FDB">
        <w:rPr>
          <w:rFonts w:eastAsiaTheme="minorHAnsi"/>
          <w:lang w:eastAsia="en-US"/>
        </w:rPr>
        <w:t>2</w:t>
      </w:r>
      <w:r w:rsidRPr="00543FDB">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543FDB" w:rsidRDefault="00E77319" w:rsidP="00543FDB">
      <w:pPr>
        <w:tabs>
          <w:tab w:val="num" w:pos="1307"/>
        </w:tabs>
        <w:spacing w:line="240" w:lineRule="auto"/>
        <w:ind w:firstLine="567"/>
        <w:rPr>
          <w:bCs/>
        </w:rPr>
      </w:pPr>
    </w:p>
    <w:p w:rsidR="00E77319" w:rsidRPr="00543FDB" w:rsidRDefault="00E77319" w:rsidP="00543FDB">
      <w:pPr>
        <w:keepNext/>
        <w:spacing w:line="240" w:lineRule="auto"/>
        <w:ind w:firstLine="567"/>
        <w:rPr>
          <w:b/>
          <w:bCs/>
        </w:rPr>
      </w:pPr>
      <w:r w:rsidRPr="00543FDB">
        <w:rPr>
          <w:b/>
          <w:bCs/>
        </w:rPr>
        <w:t>1</w:t>
      </w:r>
      <w:r w:rsidR="001A1AF6" w:rsidRPr="00543FDB">
        <w:rPr>
          <w:b/>
          <w:bCs/>
        </w:rPr>
        <w:t>3</w:t>
      </w:r>
      <w:r w:rsidRPr="00543FDB">
        <w:rPr>
          <w:b/>
          <w:bCs/>
        </w:rPr>
        <w:t>. Требования к описанию предмета аукциона.</w:t>
      </w:r>
    </w:p>
    <w:p w:rsidR="00E77319" w:rsidRPr="00543FDB" w:rsidRDefault="00E77319" w:rsidP="00543FDB">
      <w:pPr>
        <w:tabs>
          <w:tab w:val="num" w:pos="1307"/>
        </w:tabs>
        <w:spacing w:line="240" w:lineRule="auto"/>
        <w:ind w:firstLine="567"/>
      </w:pPr>
      <w:r w:rsidRPr="00543FDB">
        <w:t>1</w:t>
      </w:r>
      <w:r w:rsidR="001A1AF6" w:rsidRPr="00543FDB">
        <w:t>3</w:t>
      </w:r>
      <w:r w:rsidRPr="00543FDB">
        <w:t xml:space="preserve">.1. </w:t>
      </w:r>
      <w:proofErr w:type="gramStart"/>
      <w:r w:rsidRPr="00543FDB">
        <w:t xml:space="preserve">Описание участниками </w:t>
      </w:r>
      <w:r w:rsidR="001A1AF6" w:rsidRPr="00543FDB">
        <w:t>закупки</w:t>
      </w:r>
      <w:r w:rsidRPr="00543FD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543FDB">
        <w:t xml:space="preserve"> (Приложение 4).</w:t>
      </w:r>
    </w:p>
    <w:p w:rsidR="00E77319" w:rsidRPr="00543FDB" w:rsidRDefault="00E77319" w:rsidP="00543FDB">
      <w:pPr>
        <w:tabs>
          <w:tab w:val="num" w:pos="1307"/>
        </w:tabs>
        <w:spacing w:line="240" w:lineRule="auto"/>
        <w:ind w:firstLine="567"/>
      </w:pPr>
      <w:r w:rsidRPr="00543FDB">
        <w:t>1</w:t>
      </w:r>
      <w:r w:rsidR="001A1AF6" w:rsidRPr="00543FDB">
        <w:t>3</w:t>
      </w:r>
      <w:r w:rsidRPr="00543FDB">
        <w:t xml:space="preserve">.2. При описании цифровых показателей характеристик товара (работ, услуг), в том </w:t>
      </w:r>
      <w:r w:rsidRPr="00543FDB">
        <w:lastRenderedPageBreak/>
        <w:t>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E02A9F" w:rsidRPr="00543FDB" w:rsidRDefault="00E02A9F" w:rsidP="00543FDB">
      <w:pPr>
        <w:tabs>
          <w:tab w:val="num" w:pos="1307"/>
        </w:tabs>
        <w:spacing w:line="240" w:lineRule="auto"/>
        <w:ind w:firstLine="567"/>
      </w:pPr>
    </w:p>
    <w:p w:rsidR="00E02A9F" w:rsidRPr="00543FDB" w:rsidRDefault="00E02A9F" w:rsidP="00543FDB">
      <w:pPr>
        <w:keepNext/>
        <w:spacing w:line="240" w:lineRule="auto"/>
        <w:ind w:firstLine="567"/>
        <w:rPr>
          <w:b/>
        </w:rPr>
      </w:pPr>
      <w:r w:rsidRPr="00543FDB">
        <w:rPr>
          <w:b/>
        </w:rPr>
        <w:t>1</w:t>
      </w:r>
      <w:r w:rsidR="001A1AF6" w:rsidRPr="00543FDB">
        <w:rPr>
          <w:b/>
        </w:rPr>
        <w:t>4</w:t>
      </w:r>
      <w:r w:rsidRPr="00543FDB">
        <w:rPr>
          <w:b/>
        </w:rPr>
        <w:t>. Инструкция по заполнению заявки на участие в аукционе в электронной форме.</w:t>
      </w:r>
    </w:p>
    <w:p w:rsidR="00E02A9F" w:rsidRPr="00543FDB" w:rsidRDefault="00E02A9F" w:rsidP="00543FDB">
      <w:pPr>
        <w:tabs>
          <w:tab w:val="left" w:pos="720"/>
        </w:tabs>
        <w:spacing w:line="240" w:lineRule="auto"/>
        <w:ind w:firstLine="567"/>
        <w:rPr>
          <w:bCs/>
        </w:rPr>
      </w:pPr>
      <w:r w:rsidRPr="00543FDB">
        <w:t>1</w:t>
      </w:r>
      <w:r w:rsidR="001A1AF6" w:rsidRPr="00543FDB">
        <w:t>4</w:t>
      </w:r>
      <w:r w:rsidRPr="00543FDB">
        <w:t xml:space="preserve">.1. При подготовке заявки участниками </w:t>
      </w:r>
      <w:r w:rsidR="001A1AF6" w:rsidRPr="00543FDB">
        <w:t>закупки</w:t>
      </w:r>
      <w:r w:rsidRPr="00543FDB">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543FDB" w:rsidRDefault="001A1AF6" w:rsidP="00543FDB">
      <w:pPr>
        <w:spacing w:line="240" w:lineRule="auto"/>
        <w:ind w:firstLine="567"/>
      </w:pPr>
      <w:r w:rsidRPr="00543FDB">
        <w:t>14</w:t>
      </w:r>
      <w:r w:rsidR="00E02A9F" w:rsidRPr="00543FDB">
        <w:t xml:space="preserve">.2. Сведения, которые содержатся в заявках участников </w:t>
      </w:r>
      <w:r w:rsidRPr="00543FDB">
        <w:t>закупки</w:t>
      </w:r>
      <w:r w:rsidR="00E02A9F" w:rsidRPr="00543FDB">
        <w:t>, не должны допускать двусмысленных (неоднозначных) толкований.</w:t>
      </w:r>
    </w:p>
    <w:p w:rsidR="00E02A9F" w:rsidRPr="00543FDB" w:rsidRDefault="001A1AF6" w:rsidP="00543FDB">
      <w:pPr>
        <w:widowControl/>
        <w:suppressAutoHyphens w:val="0"/>
        <w:autoSpaceDE w:val="0"/>
        <w:autoSpaceDN w:val="0"/>
        <w:adjustRightInd w:val="0"/>
        <w:snapToGrid/>
        <w:spacing w:line="240" w:lineRule="auto"/>
        <w:ind w:firstLine="567"/>
        <w:rPr>
          <w:color w:val="000000"/>
          <w:lang w:eastAsia="ru-RU"/>
        </w:rPr>
      </w:pPr>
      <w:r w:rsidRPr="00543FDB">
        <w:rPr>
          <w:color w:val="000000"/>
          <w:lang w:eastAsia="ru-RU"/>
        </w:rPr>
        <w:t>14</w:t>
      </w:r>
      <w:r w:rsidR="00E02A9F" w:rsidRPr="00543FDB">
        <w:rPr>
          <w:color w:val="000000"/>
          <w:lang w:eastAsia="ru-RU"/>
        </w:rPr>
        <w:t xml:space="preserve">.3. Заявка на участие в электронном аукционе заполняется участником </w:t>
      </w:r>
      <w:r w:rsidRPr="00543FDB">
        <w:rPr>
          <w:color w:val="000000"/>
          <w:lang w:eastAsia="ru-RU"/>
        </w:rPr>
        <w:t>закупки</w:t>
      </w:r>
      <w:r w:rsidR="00E02A9F" w:rsidRPr="00543FDB">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543FDB" w:rsidRDefault="001A1AF6" w:rsidP="00543FDB">
      <w:pPr>
        <w:keepNext/>
        <w:spacing w:line="240" w:lineRule="auto"/>
        <w:ind w:firstLine="567"/>
      </w:pPr>
      <w:r w:rsidRPr="00543FDB">
        <w:rPr>
          <w:lang w:eastAsia="ru-RU"/>
        </w:rPr>
        <w:t>14</w:t>
      </w:r>
      <w:r w:rsidR="00E02A9F" w:rsidRPr="00543FDB">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543FDB" w:rsidRDefault="001A1AF6" w:rsidP="00543FDB">
      <w:pPr>
        <w:keepNext/>
        <w:spacing w:line="240" w:lineRule="auto"/>
        <w:ind w:firstLine="567"/>
      </w:pPr>
      <w:r w:rsidRPr="00543FDB">
        <w:rPr>
          <w:lang w:eastAsia="ru-RU"/>
        </w:rPr>
        <w:t>14</w:t>
      </w:r>
      <w:r w:rsidR="00E02A9F" w:rsidRPr="00543FDB">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543FDB" w:rsidRDefault="00E77319" w:rsidP="00543FDB">
      <w:pPr>
        <w:pStyle w:val="20"/>
        <w:spacing w:before="0" w:after="0"/>
        <w:ind w:firstLine="567"/>
        <w:jc w:val="both"/>
        <w:rPr>
          <w:sz w:val="24"/>
          <w:szCs w:val="24"/>
          <w:lang w:val="ru-RU"/>
        </w:rPr>
      </w:pPr>
      <w:bookmarkStart w:id="24" w:name="_Toc293477589"/>
      <w:bookmarkEnd w:id="20"/>
      <w:bookmarkEnd w:id="21"/>
      <w:bookmarkEnd w:id="22"/>
    </w:p>
    <w:p w:rsidR="00E02A9F" w:rsidRPr="00543FDB" w:rsidRDefault="00E77319" w:rsidP="00543FDB">
      <w:pPr>
        <w:keepNext/>
        <w:spacing w:line="240" w:lineRule="auto"/>
        <w:ind w:firstLine="567"/>
        <w:rPr>
          <w:b/>
          <w:bCs/>
        </w:rPr>
      </w:pPr>
      <w:bookmarkStart w:id="25" w:name="_Ref119429644"/>
      <w:bookmarkStart w:id="26" w:name="_Toc121738311"/>
      <w:bookmarkEnd w:id="23"/>
      <w:bookmarkEnd w:id="24"/>
      <w:r w:rsidRPr="00543FDB">
        <w:rPr>
          <w:b/>
          <w:bCs/>
        </w:rPr>
        <w:t>1</w:t>
      </w:r>
      <w:r w:rsidR="001A1AF6" w:rsidRPr="00543FDB">
        <w:rPr>
          <w:b/>
          <w:bCs/>
        </w:rPr>
        <w:t>5</w:t>
      </w:r>
      <w:r w:rsidRPr="00543FDB">
        <w:rPr>
          <w:b/>
          <w:bCs/>
        </w:rPr>
        <w:t xml:space="preserve">. </w:t>
      </w:r>
      <w:bookmarkStart w:id="27" w:name="_Ref119429546"/>
      <w:bookmarkEnd w:id="25"/>
      <w:bookmarkEnd w:id="26"/>
      <w:r w:rsidR="00E02A9F" w:rsidRPr="00543FDB">
        <w:rPr>
          <w:b/>
          <w:bCs/>
        </w:rPr>
        <w:t>Срок и порядок подачи заявок на участие в аукционе в электронной форме.</w:t>
      </w:r>
    </w:p>
    <w:p w:rsidR="00E02A9F" w:rsidRPr="00543FDB" w:rsidRDefault="001A1AF6" w:rsidP="00543FDB">
      <w:pPr>
        <w:spacing w:line="240" w:lineRule="auto"/>
        <w:ind w:firstLine="567"/>
      </w:pPr>
      <w:r w:rsidRPr="00543FDB">
        <w:t>15</w:t>
      </w:r>
      <w:r w:rsidR="00E02A9F" w:rsidRPr="00543FDB">
        <w:t xml:space="preserve">.1. Участник закупки, получивший аккредитацию на электронной площадке вправе подать заявку с даты и времени, </w:t>
      </w:r>
      <w:proofErr w:type="gramStart"/>
      <w:r w:rsidR="00E02A9F" w:rsidRPr="00543FDB">
        <w:t>указанных</w:t>
      </w:r>
      <w:proofErr w:type="gramEnd"/>
      <w:r w:rsidR="00E02A9F" w:rsidRPr="00543FDB">
        <w:t xml:space="preserve"> в Информационной карте электронного аукциона.</w:t>
      </w:r>
    </w:p>
    <w:p w:rsidR="00E02A9F" w:rsidRPr="00543FDB" w:rsidRDefault="001A1AF6" w:rsidP="00543FDB">
      <w:pPr>
        <w:spacing w:line="240" w:lineRule="auto"/>
        <w:ind w:firstLine="567"/>
      </w:pPr>
      <w:r w:rsidRPr="00543FDB">
        <w:t>15</w:t>
      </w:r>
      <w:r w:rsidR="00E02A9F" w:rsidRPr="00543FDB">
        <w:t xml:space="preserve">.2. Заявка на участие в электронном аукционе направляется участником </w:t>
      </w:r>
      <w:r w:rsidRPr="00543FDB">
        <w:t xml:space="preserve">закупки </w:t>
      </w:r>
      <w:r w:rsidR="00E02A9F" w:rsidRPr="00543FDB">
        <w:t>оператору электронной площадки в форме электронного документа, содержащего заявку, предусмотренной настоящей документацией.</w:t>
      </w:r>
    </w:p>
    <w:p w:rsidR="00E02A9F" w:rsidRPr="00543FDB" w:rsidRDefault="001A1AF6" w:rsidP="00543FDB">
      <w:pPr>
        <w:spacing w:line="240" w:lineRule="auto"/>
        <w:ind w:firstLine="567"/>
      </w:pPr>
      <w:r w:rsidRPr="00543FDB">
        <w:t>15</w:t>
      </w:r>
      <w:r w:rsidR="00E02A9F" w:rsidRPr="00543FDB">
        <w:t>.</w:t>
      </w:r>
      <w:r w:rsidR="00C31A8D" w:rsidRPr="00543FDB">
        <w:t>3</w:t>
      </w:r>
      <w:r w:rsidR="00E02A9F" w:rsidRPr="00543FDB">
        <w:t>. Участник закупки вправе подать только одну заявку на участие в электронном аукционе в отношении каждого предмета аукциона (лота).</w:t>
      </w:r>
    </w:p>
    <w:p w:rsidR="00E77319" w:rsidRPr="00543FDB" w:rsidRDefault="00E77319" w:rsidP="00543FDB">
      <w:pPr>
        <w:keepNext/>
        <w:spacing w:line="240" w:lineRule="auto"/>
        <w:ind w:firstLine="567"/>
        <w:rPr>
          <w:b/>
          <w:bCs/>
        </w:rPr>
      </w:pPr>
    </w:p>
    <w:p w:rsidR="00607CD2" w:rsidRPr="00543FDB" w:rsidRDefault="00E77319" w:rsidP="00543FDB">
      <w:pPr>
        <w:keepNext/>
        <w:spacing w:line="240" w:lineRule="auto"/>
        <w:ind w:firstLine="567"/>
        <w:rPr>
          <w:b/>
          <w:bCs/>
        </w:rPr>
      </w:pPr>
      <w:r w:rsidRPr="00543FDB">
        <w:rPr>
          <w:b/>
          <w:bCs/>
        </w:rPr>
        <w:t>1</w:t>
      </w:r>
      <w:r w:rsidR="001A1AF6" w:rsidRPr="00543FDB">
        <w:rPr>
          <w:b/>
          <w:bCs/>
        </w:rPr>
        <w:t>6</w:t>
      </w:r>
      <w:r w:rsidRPr="00543FDB">
        <w:rPr>
          <w:b/>
          <w:bCs/>
        </w:rPr>
        <w:t>. Возврат и отзыв заявок на участие в аукционе в электронной форме.</w:t>
      </w:r>
    </w:p>
    <w:bookmarkEnd w:id="27"/>
    <w:p w:rsidR="00E77319" w:rsidRPr="00543FDB" w:rsidRDefault="001A1AF6" w:rsidP="00543FDB">
      <w:pPr>
        <w:spacing w:line="240" w:lineRule="auto"/>
        <w:ind w:firstLine="567"/>
      </w:pPr>
      <w:r w:rsidRPr="00543FDB">
        <w:t>16</w:t>
      </w:r>
      <w:r w:rsidR="00E77319" w:rsidRPr="00543FDB">
        <w:t xml:space="preserve">.1. Участник </w:t>
      </w:r>
      <w:r w:rsidRPr="00543FDB">
        <w:t>закупки</w:t>
      </w:r>
      <w:r w:rsidR="00E77319" w:rsidRPr="00543FD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8766E" w:rsidRPr="00543FDB" w:rsidRDefault="00E8766E" w:rsidP="00543FDB">
      <w:pPr>
        <w:widowControl/>
        <w:suppressAutoHyphens w:val="0"/>
        <w:autoSpaceDE w:val="0"/>
        <w:autoSpaceDN w:val="0"/>
        <w:adjustRightInd w:val="0"/>
        <w:snapToGrid/>
        <w:spacing w:line="240" w:lineRule="auto"/>
        <w:rPr>
          <w:b/>
          <w:bCs/>
        </w:rPr>
      </w:pPr>
      <w:bookmarkStart w:id="28" w:name="_Ref119429503"/>
      <w:bookmarkStart w:id="29" w:name="_Toc121738315"/>
    </w:p>
    <w:p w:rsidR="00607CD2" w:rsidRPr="00543FDB" w:rsidRDefault="00E77319" w:rsidP="00543FDB">
      <w:pPr>
        <w:widowControl/>
        <w:suppressAutoHyphens w:val="0"/>
        <w:autoSpaceDE w:val="0"/>
        <w:autoSpaceDN w:val="0"/>
        <w:adjustRightInd w:val="0"/>
        <w:snapToGrid/>
        <w:spacing w:line="240" w:lineRule="auto"/>
        <w:ind w:firstLine="567"/>
        <w:rPr>
          <w:b/>
        </w:rPr>
      </w:pPr>
      <w:r w:rsidRPr="00543FDB">
        <w:rPr>
          <w:b/>
        </w:rPr>
        <w:t>1</w:t>
      </w:r>
      <w:r w:rsidR="00480229" w:rsidRPr="00543FDB">
        <w:rPr>
          <w:b/>
        </w:rPr>
        <w:t>7</w:t>
      </w:r>
      <w:r w:rsidRPr="00543FDB">
        <w:rPr>
          <w:b/>
        </w:rPr>
        <w:t xml:space="preserve">. </w:t>
      </w:r>
      <w:bookmarkStart w:id="30" w:name="_Toc336882981"/>
      <w:r w:rsidRPr="00543FDB">
        <w:rPr>
          <w:b/>
        </w:rPr>
        <w:t>Порядок открытия доступа к заявкам на участие в аукционе</w:t>
      </w:r>
      <w:bookmarkEnd w:id="30"/>
      <w:r w:rsidRPr="00543FDB">
        <w:rPr>
          <w:b/>
        </w:rPr>
        <w:t xml:space="preserve"> в электронной форме</w:t>
      </w:r>
    </w:p>
    <w:p w:rsidR="00E77319" w:rsidRPr="00543FDB" w:rsidRDefault="00E77319" w:rsidP="00543FDB">
      <w:pPr>
        <w:pStyle w:val="afb"/>
        <w:numPr>
          <w:ilvl w:val="0"/>
          <w:numId w:val="0"/>
        </w:numPr>
        <w:tabs>
          <w:tab w:val="clear" w:pos="851"/>
          <w:tab w:val="left" w:pos="0"/>
        </w:tabs>
        <w:spacing w:before="0" w:after="0"/>
        <w:ind w:firstLine="567"/>
      </w:pPr>
      <w:r w:rsidRPr="00543FDB">
        <w:t>1</w:t>
      </w:r>
      <w:r w:rsidR="00480229" w:rsidRPr="00543FDB">
        <w:t>7</w:t>
      </w:r>
      <w:r w:rsidRPr="00543FDB">
        <w:t xml:space="preserve">.1. В день и во время, </w:t>
      </w:r>
      <w:proofErr w:type="gramStart"/>
      <w:r w:rsidRPr="00543FDB">
        <w:t>указанных</w:t>
      </w:r>
      <w:proofErr w:type="gramEnd"/>
      <w:r w:rsidRPr="00543FD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543FDB" w:rsidRDefault="00607CD2" w:rsidP="00543FDB">
      <w:pPr>
        <w:pStyle w:val="afb"/>
        <w:numPr>
          <w:ilvl w:val="0"/>
          <w:numId w:val="0"/>
        </w:numPr>
        <w:spacing w:before="0" w:after="0"/>
      </w:pPr>
    </w:p>
    <w:bookmarkEnd w:id="28"/>
    <w:bookmarkEnd w:id="29"/>
    <w:p w:rsidR="00E77319" w:rsidRPr="00543FDB" w:rsidRDefault="00E77319" w:rsidP="00543FDB">
      <w:pPr>
        <w:keepNext/>
        <w:spacing w:line="240" w:lineRule="auto"/>
        <w:ind w:firstLine="567"/>
        <w:rPr>
          <w:b/>
          <w:bCs/>
        </w:rPr>
      </w:pPr>
      <w:r w:rsidRPr="00543FDB">
        <w:rPr>
          <w:b/>
          <w:bCs/>
        </w:rPr>
        <w:t>1</w:t>
      </w:r>
      <w:r w:rsidR="00480229" w:rsidRPr="00543FDB">
        <w:rPr>
          <w:b/>
          <w:bCs/>
        </w:rPr>
        <w:t>8</w:t>
      </w:r>
      <w:r w:rsidRPr="00543FDB">
        <w:rPr>
          <w:b/>
          <w:bCs/>
        </w:rPr>
        <w:t>. Порядок рассмотрения заявок на участие в аукционе в электронной форме.</w:t>
      </w:r>
    </w:p>
    <w:p w:rsidR="00E77319" w:rsidRPr="00543FDB" w:rsidRDefault="00E77319" w:rsidP="00543FDB">
      <w:pPr>
        <w:pStyle w:val="afb"/>
        <w:numPr>
          <w:ilvl w:val="0"/>
          <w:numId w:val="0"/>
        </w:numPr>
        <w:spacing w:before="0" w:after="0"/>
        <w:ind w:firstLine="567"/>
      </w:pPr>
      <w:r w:rsidRPr="00543FDB">
        <w:t>1</w:t>
      </w:r>
      <w:r w:rsidR="00480229" w:rsidRPr="00543FDB">
        <w:t>8</w:t>
      </w:r>
      <w:r w:rsidRPr="00543FDB">
        <w:t xml:space="preserve">.1. </w:t>
      </w:r>
      <w:r w:rsidR="00535102" w:rsidRPr="00543FDB">
        <w:t>Единая комиссия</w:t>
      </w:r>
      <w:r w:rsidRPr="00543FDB">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543FDB" w:rsidRDefault="00E77319" w:rsidP="00543FDB">
      <w:pPr>
        <w:spacing w:line="240" w:lineRule="auto"/>
        <w:ind w:firstLine="567"/>
      </w:pPr>
      <w:r w:rsidRPr="00543FDB">
        <w:t>1</w:t>
      </w:r>
      <w:r w:rsidR="00480229" w:rsidRPr="00543FDB">
        <w:t>8</w:t>
      </w:r>
      <w:r w:rsidRPr="00543FDB">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543FDB" w:rsidRDefault="00E77319" w:rsidP="00543FDB">
      <w:pPr>
        <w:pStyle w:val="afb"/>
        <w:numPr>
          <w:ilvl w:val="0"/>
          <w:numId w:val="0"/>
        </w:numPr>
        <w:spacing w:before="0" w:after="0"/>
        <w:ind w:firstLine="567"/>
      </w:pPr>
      <w:r w:rsidRPr="00543FDB">
        <w:t>1</w:t>
      </w:r>
      <w:r w:rsidR="00480229" w:rsidRPr="00543FDB">
        <w:t>8</w:t>
      </w:r>
      <w:r w:rsidRPr="00543FDB">
        <w:t xml:space="preserve">.3. </w:t>
      </w:r>
      <w:proofErr w:type="gramStart"/>
      <w:r w:rsidRPr="00543FDB">
        <w:t xml:space="preserve">На основании результатов рассмотрения заявок на участие в аукционе в электронной форме </w:t>
      </w:r>
      <w:r w:rsidR="00535102" w:rsidRPr="00543FDB">
        <w:t xml:space="preserve">Единая комиссия </w:t>
      </w:r>
      <w:r w:rsidRPr="00543FDB">
        <w:t xml:space="preserve">принимает решение о признании участника </w:t>
      </w:r>
      <w:r w:rsidR="00535102" w:rsidRPr="00543FDB">
        <w:t>закупки</w:t>
      </w:r>
      <w:r w:rsidRPr="00543FDB">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543FDB">
        <w:t>, который размещается в ЕИС, на сайте Заказчика и сайте Электронной торговой площадки</w:t>
      </w:r>
      <w:proofErr w:type="gramEnd"/>
      <w:r w:rsidR="00535102" w:rsidRPr="00543FDB">
        <w:t xml:space="preserve"> в течение 3 (трех) дней с момента подписания</w:t>
      </w:r>
      <w:r w:rsidRPr="00543FDB">
        <w:t>.</w:t>
      </w:r>
    </w:p>
    <w:p w:rsidR="00CB0B5B" w:rsidRPr="00543FDB" w:rsidRDefault="00E77319" w:rsidP="00543FDB">
      <w:pPr>
        <w:pStyle w:val="afb"/>
        <w:numPr>
          <w:ilvl w:val="0"/>
          <w:numId w:val="0"/>
        </w:numPr>
        <w:spacing w:before="0" w:after="0"/>
        <w:ind w:firstLine="567"/>
      </w:pPr>
      <w:r w:rsidRPr="00543FDB">
        <w:t>1</w:t>
      </w:r>
      <w:r w:rsidR="00480229" w:rsidRPr="00543FDB">
        <w:t>8</w:t>
      </w:r>
      <w:r w:rsidRPr="00543FDB">
        <w:t>.</w:t>
      </w:r>
      <w:r w:rsidR="001A1AF6" w:rsidRPr="00543FDB">
        <w:t>4</w:t>
      </w:r>
      <w:r w:rsidRPr="00543FDB">
        <w:t xml:space="preserve">. При рассмотрении заявок на участие в аукционе участник </w:t>
      </w:r>
      <w:r w:rsidR="00535102" w:rsidRPr="00543FDB">
        <w:t>закупки</w:t>
      </w:r>
      <w:r w:rsidRPr="00543FDB">
        <w:t xml:space="preserve"> не допускается </w:t>
      </w:r>
      <w:r w:rsidR="00535102" w:rsidRPr="00543FDB">
        <w:t>Е</w:t>
      </w:r>
      <w:r w:rsidR="00C1296B" w:rsidRPr="00543FDB">
        <w:t>диной</w:t>
      </w:r>
      <w:r w:rsidRPr="00543FDB">
        <w:t xml:space="preserve"> комиссией</w:t>
      </w:r>
      <w:r w:rsidR="00CB0B5B" w:rsidRPr="00543FDB">
        <w:t xml:space="preserve"> к участию в аукционе в случае:</w:t>
      </w:r>
    </w:p>
    <w:p w:rsidR="00535102" w:rsidRPr="00543FDB" w:rsidRDefault="00535102" w:rsidP="00543FDB">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lang w:eastAsia="ru-RU"/>
        </w:rPr>
        <w:t>несоответствия участника закупки требованиям, установленным документацией;</w:t>
      </w:r>
    </w:p>
    <w:p w:rsidR="00535102" w:rsidRPr="00543FDB" w:rsidRDefault="00535102" w:rsidP="00543FDB">
      <w:pPr>
        <w:pStyle w:val="afd"/>
        <w:widowControl w:val="0"/>
        <w:numPr>
          <w:ilvl w:val="0"/>
          <w:numId w:val="6"/>
        </w:numPr>
        <w:tabs>
          <w:tab w:val="left" w:pos="0"/>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Pr="00543FDB" w:rsidRDefault="00535102" w:rsidP="00543FDB">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lang w:eastAsia="ru-RU"/>
        </w:rPr>
        <w:t xml:space="preserve">- </w:t>
      </w:r>
      <w:proofErr w:type="spellStart"/>
      <w:r w:rsidRPr="00543FDB">
        <w:rPr>
          <w:rFonts w:ascii="Times New Roman" w:hAnsi="Times New Roman" w:cs="Times New Roman"/>
          <w:color w:val="000000"/>
          <w:sz w:val="24"/>
          <w:szCs w:val="24"/>
          <w:lang w:eastAsia="ru-RU"/>
        </w:rPr>
        <w:t>непредоставления</w:t>
      </w:r>
      <w:proofErr w:type="spellEnd"/>
      <w:r w:rsidRPr="00543FDB">
        <w:rPr>
          <w:rFonts w:ascii="Times New Roman" w:hAnsi="Times New Roman" w:cs="Times New Roman"/>
          <w:color w:val="000000"/>
          <w:sz w:val="24"/>
          <w:szCs w:val="24"/>
          <w:lang w:eastAsia="ru-RU"/>
        </w:rPr>
        <w:t xml:space="preserve"> документов и сведений, указанных в документации;</w:t>
      </w:r>
    </w:p>
    <w:p w:rsidR="00535102" w:rsidRPr="00543FDB" w:rsidRDefault="00535102" w:rsidP="00543FDB">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lang w:eastAsia="ru-RU"/>
        </w:rPr>
        <w:lastRenderedPageBreak/>
        <w:t>-нарушения требований документации о закупке к содержанию, форме и оформлению заявки;</w:t>
      </w:r>
    </w:p>
    <w:p w:rsidR="00535102" w:rsidRPr="00543FDB" w:rsidRDefault="00535102" w:rsidP="00543FDB">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rPr>
        <w:t>несоответствия предлагаемой продукции требованиям, установленным в документации о закупке;</w:t>
      </w:r>
    </w:p>
    <w:p w:rsidR="00535102" w:rsidRPr="00543FDB" w:rsidRDefault="00535102" w:rsidP="00543FDB">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Pr="00543FDB" w:rsidRDefault="00535102" w:rsidP="00543FDB">
      <w:pPr>
        <w:pStyle w:val="afd"/>
        <w:widowControl w:val="0"/>
        <w:tabs>
          <w:tab w:val="left" w:pos="360"/>
          <w:tab w:val="left" w:pos="993"/>
        </w:tab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rPr>
        <w:t>- направление предложения, ухудшающего условия выполнения договора, являющегося предметом закупки;</w:t>
      </w:r>
    </w:p>
    <w:p w:rsidR="00535102" w:rsidRPr="00543FDB" w:rsidRDefault="00535102" w:rsidP="00543FDB">
      <w:pPr>
        <w:pStyle w:val="afd"/>
        <w:widowControl w:val="0"/>
        <w:tabs>
          <w:tab w:val="left" w:pos="360"/>
          <w:tab w:val="left" w:pos="993"/>
        </w:tab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543FDB" w:rsidRDefault="00535102" w:rsidP="00543FDB">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3FDB">
        <w:rPr>
          <w:rFonts w:ascii="Times New Roman" w:hAnsi="Times New Roman" w:cs="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543FDB" w:rsidRDefault="00535102" w:rsidP="00543FDB">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proofErr w:type="spellStart"/>
      <w:r w:rsidRPr="00543FDB">
        <w:rPr>
          <w:rFonts w:ascii="Times New Roman" w:hAnsi="Times New Roman" w:cs="Times New Roman"/>
          <w:color w:val="000000"/>
          <w:sz w:val="24"/>
          <w:szCs w:val="24"/>
        </w:rPr>
        <w:t>непредоставления</w:t>
      </w:r>
      <w:proofErr w:type="spellEnd"/>
      <w:r w:rsidRPr="00543FDB">
        <w:rPr>
          <w:rFonts w:ascii="Times New Roman" w:hAnsi="Times New Roman" w:cs="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543FDB" w:rsidRDefault="007F64C9" w:rsidP="00543FDB">
      <w:pPr>
        <w:pStyle w:val="afd"/>
        <w:numPr>
          <w:ilvl w:val="1"/>
          <w:numId w:val="24"/>
        </w:numPr>
        <w:tabs>
          <w:tab w:val="left" w:pos="360"/>
          <w:tab w:val="left" w:pos="851"/>
          <w:tab w:val="left" w:pos="1418"/>
        </w:tabs>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Default="007F64C9" w:rsidP="00543FDB">
      <w:pPr>
        <w:pStyle w:val="afd"/>
        <w:numPr>
          <w:ilvl w:val="1"/>
          <w:numId w:val="24"/>
        </w:numPr>
        <w:tabs>
          <w:tab w:val="left" w:pos="360"/>
          <w:tab w:val="left" w:pos="851"/>
          <w:tab w:val="left" w:pos="1418"/>
        </w:tabs>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141D9" w:rsidRPr="00543FDB" w:rsidRDefault="00B141D9" w:rsidP="00B141D9">
      <w:pPr>
        <w:pStyle w:val="afd"/>
        <w:tabs>
          <w:tab w:val="left" w:pos="360"/>
          <w:tab w:val="left" w:pos="851"/>
          <w:tab w:val="left" w:pos="1418"/>
        </w:tabs>
        <w:spacing w:after="0" w:line="240" w:lineRule="auto"/>
        <w:ind w:left="567"/>
        <w:jc w:val="both"/>
        <w:rPr>
          <w:rFonts w:ascii="Times New Roman" w:hAnsi="Times New Roman" w:cs="Times New Roman"/>
          <w:sz w:val="24"/>
          <w:szCs w:val="24"/>
        </w:rPr>
      </w:pPr>
    </w:p>
    <w:p w:rsidR="00E77319" w:rsidRPr="00543FDB" w:rsidRDefault="00480229" w:rsidP="00543FDB">
      <w:pPr>
        <w:keepNext/>
        <w:spacing w:line="240" w:lineRule="auto"/>
        <w:ind w:firstLine="567"/>
        <w:rPr>
          <w:b/>
          <w:bCs/>
        </w:rPr>
      </w:pPr>
      <w:r w:rsidRPr="00543FDB">
        <w:rPr>
          <w:b/>
          <w:bCs/>
        </w:rPr>
        <w:t>19</w:t>
      </w:r>
      <w:r w:rsidR="00E77319" w:rsidRPr="00543FDB">
        <w:rPr>
          <w:b/>
          <w:bCs/>
        </w:rPr>
        <w:t xml:space="preserve">. Последствия признания аукциона в электронной форме </w:t>
      </w:r>
      <w:proofErr w:type="gramStart"/>
      <w:r w:rsidR="00E77319" w:rsidRPr="00543FDB">
        <w:rPr>
          <w:b/>
          <w:bCs/>
        </w:rPr>
        <w:t>несостоявшимся</w:t>
      </w:r>
      <w:proofErr w:type="gramEnd"/>
      <w:r w:rsidR="00E77319" w:rsidRPr="00543FDB">
        <w:rPr>
          <w:b/>
          <w:bCs/>
        </w:rPr>
        <w:t>.</w:t>
      </w:r>
    </w:p>
    <w:p w:rsidR="005740F2" w:rsidRPr="00543FDB" w:rsidRDefault="00480229" w:rsidP="00543FDB">
      <w:pPr>
        <w:spacing w:line="240" w:lineRule="auto"/>
        <w:ind w:firstLine="567"/>
        <w:contextualSpacing/>
      </w:pPr>
      <w:r w:rsidRPr="00543FDB">
        <w:rPr>
          <w:color w:val="000000"/>
        </w:rPr>
        <w:t>19</w:t>
      </w:r>
      <w:r w:rsidR="005740F2" w:rsidRPr="00543FDB">
        <w:rPr>
          <w:color w:val="000000"/>
        </w:rPr>
        <w:t>.1</w:t>
      </w:r>
      <w:r w:rsidR="00A95D52" w:rsidRPr="00543FDB">
        <w:rPr>
          <w:color w:val="000000"/>
        </w:rPr>
        <w:t>.</w:t>
      </w:r>
      <w:r w:rsidR="005740F2" w:rsidRPr="00543FDB">
        <w:rPr>
          <w:color w:val="000000"/>
        </w:rPr>
        <w:t xml:space="preserve"> Аукцион в электронной форме признается несостоявшейся в следующих случаях:</w:t>
      </w:r>
    </w:p>
    <w:p w:rsidR="005740F2" w:rsidRPr="00543FDB" w:rsidRDefault="005740F2" w:rsidP="00543FDB">
      <w:pPr>
        <w:pStyle w:val="afd"/>
        <w:numPr>
          <w:ilvl w:val="0"/>
          <w:numId w:val="7"/>
        </w:numPr>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color w:val="000000"/>
          <w:sz w:val="24"/>
          <w:szCs w:val="24"/>
        </w:rPr>
        <w:t xml:space="preserve">на участие в закупке не подано ни одной заявки; </w:t>
      </w:r>
    </w:p>
    <w:p w:rsidR="005740F2" w:rsidRPr="00543FDB" w:rsidRDefault="005740F2" w:rsidP="00543FDB">
      <w:pPr>
        <w:pStyle w:val="afd"/>
        <w:numPr>
          <w:ilvl w:val="0"/>
          <w:numId w:val="7"/>
        </w:numPr>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43FDB" w:rsidRDefault="005740F2" w:rsidP="00543FDB">
      <w:pPr>
        <w:pStyle w:val="afd"/>
        <w:numPr>
          <w:ilvl w:val="0"/>
          <w:numId w:val="7"/>
        </w:numPr>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43FDB" w:rsidRDefault="005740F2" w:rsidP="00543FDB">
      <w:pPr>
        <w:pStyle w:val="afd"/>
        <w:numPr>
          <w:ilvl w:val="0"/>
          <w:numId w:val="7"/>
        </w:numPr>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43FDB" w:rsidRDefault="005740F2" w:rsidP="00543FDB">
      <w:pPr>
        <w:pStyle w:val="afd"/>
        <w:numPr>
          <w:ilvl w:val="0"/>
          <w:numId w:val="7"/>
        </w:numPr>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43FDB" w:rsidRDefault="00480229" w:rsidP="00543FDB">
      <w:pPr>
        <w:pStyle w:val="afd"/>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color w:val="000000"/>
          <w:sz w:val="24"/>
          <w:szCs w:val="24"/>
        </w:rPr>
        <w:t>19</w:t>
      </w:r>
      <w:r w:rsidR="005740F2" w:rsidRPr="00543FDB">
        <w:rPr>
          <w:rFonts w:ascii="Times New Roman" w:hAnsi="Times New Roman" w:cs="Times New Roman"/>
          <w:color w:val="000000"/>
          <w:sz w:val="24"/>
          <w:szCs w:val="24"/>
        </w:rPr>
        <w:t>.2</w:t>
      </w:r>
      <w:r w:rsidR="00A95D52" w:rsidRPr="00543FDB">
        <w:rPr>
          <w:rFonts w:ascii="Times New Roman" w:hAnsi="Times New Roman" w:cs="Times New Roman"/>
          <w:color w:val="000000"/>
          <w:sz w:val="24"/>
          <w:szCs w:val="24"/>
        </w:rPr>
        <w:t>.</w:t>
      </w:r>
      <w:r w:rsidR="005740F2" w:rsidRPr="00543FDB">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43FDB">
        <w:rPr>
          <w:rFonts w:ascii="Times New Roman" w:hAnsi="Times New Roman" w:cs="Times New Roman"/>
          <w:color w:val="000000"/>
          <w:sz w:val="24"/>
          <w:szCs w:val="24"/>
        </w:rPr>
        <w:t>отказаться</w:t>
      </w:r>
      <w:proofErr w:type="gramEnd"/>
      <w:r w:rsidR="005740F2" w:rsidRPr="00543FDB">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43FDB">
        <w:rPr>
          <w:rFonts w:ascii="Times New Roman" w:hAnsi="Times New Roman" w:cs="Times New Roman"/>
          <w:sz w:val="24"/>
          <w:szCs w:val="24"/>
        </w:rPr>
        <w:t>комиссией в порядке, предусмотренном п. 1</w:t>
      </w:r>
      <w:r w:rsidR="000100DE" w:rsidRPr="00543FDB">
        <w:rPr>
          <w:rFonts w:ascii="Times New Roman" w:hAnsi="Times New Roman" w:cs="Times New Roman"/>
          <w:sz w:val="24"/>
          <w:szCs w:val="24"/>
        </w:rPr>
        <w:t>8</w:t>
      </w:r>
      <w:r w:rsidR="005740F2" w:rsidRPr="00543FDB">
        <w:rPr>
          <w:rFonts w:ascii="Times New Roman" w:hAnsi="Times New Roman" w:cs="Times New Roman"/>
          <w:sz w:val="24"/>
          <w:szCs w:val="24"/>
        </w:rPr>
        <w:t>.</w:t>
      </w:r>
      <w:r w:rsidR="000E75B9" w:rsidRPr="00543FDB">
        <w:rPr>
          <w:rFonts w:ascii="Times New Roman" w:hAnsi="Times New Roman" w:cs="Times New Roman"/>
          <w:sz w:val="24"/>
          <w:szCs w:val="24"/>
        </w:rPr>
        <w:t>3</w:t>
      </w:r>
      <w:r w:rsidR="005740F2" w:rsidRPr="00543FDB">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43FDB" w:rsidRDefault="00480229" w:rsidP="00543FDB">
      <w:pPr>
        <w:tabs>
          <w:tab w:val="left" w:pos="0"/>
          <w:tab w:val="left" w:pos="851"/>
        </w:tabs>
        <w:spacing w:line="240" w:lineRule="auto"/>
        <w:ind w:firstLine="567"/>
        <w:contextualSpacing/>
      </w:pPr>
      <w:r w:rsidRPr="00543FDB">
        <w:rPr>
          <w:color w:val="000000"/>
        </w:rPr>
        <w:t>19</w:t>
      </w:r>
      <w:r w:rsidR="005740F2" w:rsidRPr="00543FDB">
        <w:rPr>
          <w:color w:val="000000"/>
        </w:rPr>
        <w:t>.3</w:t>
      </w:r>
      <w:r w:rsidR="00A95D52" w:rsidRPr="00543FDB">
        <w:rPr>
          <w:color w:val="000000"/>
        </w:rPr>
        <w:t>.</w:t>
      </w:r>
      <w:r w:rsidR="005740F2" w:rsidRPr="00543FDB">
        <w:rPr>
          <w:color w:val="000000"/>
        </w:rPr>
        <w:t xml:space="preserve"> В случаях, если аукцион признан несостоявшимся на основании подп. 4, 5 п. </w:t>
      </w:r>
      <w:r w:rsidR="000100DE" w:rsidRPr="00543FDB">
        <w:rPr>
          <w:color w:val="000000"/>
        </w:rPr>
        <w:t>19</w:t>
      </w:r>
      <w:r w:rsidR="005740F2" w:rsidRPr="00543FDB">
        <w:rPr>
          <w:color w:val="000000"/>
        </w:rPr>
        <w:t>.1 настоящего раздела, Заказчик вправе по своему усмотрению принять одно из следующих решений:</w:t>
      </w:r>
    </w:p>
    <w:p w:rsidR="005740F2" w:rsidRPr="00543FDB" w:rsidRDefault="005740F2" w:rsidP="00543FDB">
      <w:pPr>
        <w:tabs>
          <w:tab w:val="left" w:pos="0"/>
          <w:tab w:val="left" w:pos="851"/>
        </w:tabs>
        <w:spacing w:line="240" w:lineRule="auto"/>
        <w:ind w:firstLine="567"/>
        <w:contextualSpacing/>
      </w:pPr>
      <w:r w:rsidRPr="00543FDB">
        <w:rPr>
          <w:color w:val="000000"/>
        </w:rPr>
        <w:t>- отказаться от проведения процедуры закупки;</w:t>
      </w:r>
    </w:p>
    <w:p w:rsidR="005740F2" w:rsidRPr="00543FDB" w:rsidRDefault="005740F2" w:rsidP="00543FDB">
      <w:pPr>
        <w:tabs>
          <w:tab w:val="left" w:pos="0"/>
          <w:tab w:val="left" w:pos="851"/>
        </w:tabs>
        <w:spacing w:line="240" w:lineRule="auto"/>
        <w:ind w:firstLine="567"/>
        <w:contextualSpacing/>
      </w:pPr>
      <w:r w:rsidRPr="00543FDB">
        <w:rPr>
          <w:color w:val="000000"/>
        </w:rPr>
        <w:t>- отказаться от проведения процедуры закупки и провести повторную процедуру закупки;</w:t>
      </w:r>
    </w:p>
    <w:p w:rsidR="005740F2" w:rsidRPr="00543FDB" w:rsidRDefault="005740F2" w:rsidP="00543FDB">
      <w:pPr>
        <w:tabs>
          <w:tab w:val="left" w:pos="0"/>
          <w:tab w:val="left" w:pos="851"/>
        </w:tabs>
        <w:spacing w:line="240" w:lineRule="auto"/>
        <w:ind w:firstLine="567"/>
        <w:contextualSpacing/>
      </w:pPr>
      <w:r w:rsidRPr="00543FDB">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43FDB" w:rsidRDefault="005740F2" w:rsidP="00543FDB">
      <w:pPr>
        <w:tabs>
          <w:tab w:val="left" w:pos="0"/>
          <w:tab w:val="left" w:pos="851"/>
        </w:tabs>
        <w:spacing w:line="240" w:lineRule="auto"/>
        <w:ind w:firstLine="567"/>
        <w:contextualSpacing/>
      </w:pPr>
      <w:r w:rsidRPr="00543FDB">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43FDB" w:rsidRDefault="005740F2" w:rsidP="00543FDB">
      <w:pPr>
        <w:tabs>
          <w:tab w:val="left" w:pos="0"/>
          <w:tab w:val="left" w:pos="851"/>
        </w:tabs>
        <w:spacing w:line="240" w:lineRule="auto"/>
        <w:ind w:firstLine="567"/>
        <w:contextualSpacing/>
      </w:pPr>
      <w:r w:rsidRPr="00543FDB">
        <w:lastRenderedPageBreak/>
        <w:t>- заключить дог</w:t>
      </w:r>
      <w:r w:rsidR="00643FFC" w:rsidRPr="00543FDB">
        <w:t xml:space="preserve">овор с единственным поставщиком, </w:t>
      </w:r>
      <w:proofErr w:type="gramStart"/>
      <w:r w:rsidR="00643FFC" w:rsidRPr="00543FDB">
        <w:t>в</w:t>
      </w:r>
      <w:proofErr w:type="gramEnd"/>
      <w:r w:rsidR="00643FFC" w:rsidRPr="00543FDB">
        <w:t xml:space="preserve"> соответствием с Положением </w:t>
      </w:r>
      <w:r w:rsidRPr="00543FDB">
        <w:t>о закупке.</w:t>
      </w:r>
    </w:p>
    <w:p w:rsidR="00A84AD5" w:rsidRPr="00543FDB" w:rsidRDefault="00A84AD5" w:rsidP="00543FDB">
      <w:pPr>
        <w:tabs>
          <w:tab w:val="left" w:pos="0"/>
          <w:tab w:val="left" w:pos="851"/>
        </w:tabs>
        <w:spacing w:line="240" w:lineRule="auto"/>
        <w:ind w:firstLine="567"/>
        <w:contextualSpacing/>
      </w:pPr>
    </w:p>
    <w:p w:rsidR="00E77319" w:rsidRPr="00543FDB" w:rsidRDefault="00E77319" w:rsidP="00543FDB">
      <w:pPr>
        <w:keepNext/>
        <w:spacing w:line="240" w:lineRule="auto"/>
        <w:ind w:firstLine="567"/>
        <w:rPr>
          <w:b/>
          <w:bCs/>
        </w:rPr>
      </w:pPr>
      <w:bookmarkStart w:id="31" w:name="_Ref119429773"/>
      <w:bookmarkStart w:id="32" w:name="_Ref119430371"/>
      <w:bookmarkStart w:id="33" w:name="_Toc121738320"/>
      <w:bookmarkStart w:id="34" w:name="_Toc71013783"/>
      <w:r w:rsidRPr="00543FDB">
        <w:rPr>
          <w:b/>
          <w:bCs/>
        </w:rPr>
        <w:t>2</w:t>
      </w:r>
      <w:r w:rsidR="00480229" w:rsidRPr="00543FDB">
        <w:rPr>
          <w:b/>
          <w:bCs/>
        </w:rPr>
        <w:t>0</w:t>
      </w:r>
      <w:r w:rsidRPr="00543FDB">
        <w:rPr>
          <w:b/>
          <w:bCs/>
        </w:rPr>
        <w:t xml:space="preserve">. Порядок проведения аукциона в электронной форме. </w:t>
      </w:r>
    </w:p>
    <w:bookmarkEnd w:id="31"/>
    <w:bookmarkEnd w:id="32"/>
    <w:bookmarkEnd w:id="33"/>
    <w:bookmarkEnd w:id="34"/>
    <w:p w:rsidR="00E77319" w:rsidRPr="00543FDB" w:rsidRDefault="00E77319" w:rsidP="00543FDB">
      <w:pPr>
        <w:pStyle w:val="afb"/>
        <w:numPr>
          <w:ilvl w:val="0"/>
          <w:numId w:val="0"/>
        </w:numPr>
        <w:tabs>
          <w:tab w:val="clear" w:pos="851"/>
          <w:tab w:val="left" w:pos="0"/>
        </w:tabs>
        <w:spacing w:before="0" w:after="0"/>
        <w:ind w:firstLine="567"/>
      </w:pPr>
      <w:r w:rsidRPr="00543FDB">
        <w:t>2</w:t>
      </w:r>
      <w:r w:rsidR="00480229" w:rsidRPr="00543FDB">
        <w:t>0</w:t>
      </w:r>
      <w:r w:rsidRPr="00543FDB">
        <w:t xml:space="preserve">.1. В аукционе могут принимать участие только участники </w:t>
      </w:r>
      <w:r w:rsidR="001A1AF6" w:rsidRPr="00543FDB">
        <w:t>закупки</w:t>
      </w:r>
      <w:r w:rsidRPr="00543FDB">
        <w:t>, признанные участниками аукциона.</w:t>
      </w:r>
    </w:p>
    <w:p w:rsidR="00E77319" w:rsidRPr="00543FDB" w:rsidRDefault="00E77319" w:rsidP="00543FDB">
      <w:pPr>
        <w:pStyle w:val="afb"/>
        <w:numPr>
          <w:ilvl w:val="0"/>
          <w:numId w:val="0"/>
        </w:numPr>
        <w:spacing w:before="0" w:after="0"/>
        <w:ind w:firstLine="567"/>
      </w:pPr>
      <w:r w:rsidRPr="00543FDB">
        <w:t>2</w:t>
      </w:r>
      <w:r w:rsidR="00480229" w:rsidRPr="00543FDB">
        <w:t>0</w:t>
      </w:r>
      <w:r w:rsidRPr="00543FDB">
        <w:t xml:space="preserve">.2. Аукцион проводится на Электронной площадке в день и время, </w:t>
      </w:r>
      <w:proofErr w:type="gramStart"/>
      <w:r w:rsidRPr="00543FDB">
        <w:t>указанные</w:t>
      </w:r>
      <w:proofErr w:type="gramEnd"/>
      <w:r w:rsidRPr="00543FDB">
        <w:t xml:space="preserve"> в извещении о его проведении.</w:t>
      </w:r>
    </w:p>
    <w:p w:rsidR="00E77319" w:rsidRPr="00543FDB" w:rsidRDefault="00E77319" w:rsidP="00543FDB">
      <w:pPr>
        <w:pStyle w:val="afb"/>
        <w:numPr>
          <w:ilvl w:val="0"/>
          <w:numId w:val="0"/>
        </w:numPr>
        <w:spacing w:before="0" w:after="0"/>
        <w:ind w:firstLine="567"/>
      </w:pPr>
      <w:r w:rsidRPr="00543FDB">
        <w:t>2</w:t>
      </w:r>
      <w:r w:rsidR="00480229" w:rsidRPr="00543FDB">
        <w:t>0</w:t>
      </w:r>
      <w:r w:rsidRPr="00543FDB">
        <w:t>.3. Аукцион проводится путем снижения начальной (максимальной) цены Договора, указанной в извещении о проведен</w:t>
      </w:r>
      <w:proofErr w:type="gramStart"/>
      <w:r w:rsidRPr="00543FDB">
        <w:t>ии ау</w:t>
      </w:r>
      <w:proofErr w:type="gramEnd"/>
      <w:r w:rsidRPr="00543FDB">
        <w:t>кциона, на "шаг аукциона".</w:t>
      </w:r>
    </w:p>
    <w:p w:rsidR="00E77319" w:rsidRPr="00543FDB" w:rsidRDefault="00E77319" w:rsidP="00543FDB">
      <w:pPr>
        <w:pStyle w:val="afb"/>
        <w:numPr>
          <w:ilvl w:val="0"/>
          <w:numId w:val="0"/>
        </w:numPr>
        <w:spacing w:before="0" w:after="0"/>
        <w:ind w:firstLine="567"/>
      </w:pPr>
      <w:r w:rsidRPr="00543FDB">
        <w:t>2</w:t>
      </w:r>
      <w:r w:rsidR="00480229" w:rsidRPr="00543FDB">
        <w:t>0</w:t>
      </w:r>
      <w:r w:rsidRPr="00543FDB">
        <w:t>.4. При проведен</w:t>
      </w:r>
      <w:proofErr w:type="gramStart"/>
      <w:r w:rsidRPr="00543FDB">
        <w:t>ии ау</w:t>
      </w:r>
      <w:proofErr w:type="gramEnd"/>
      <w:r w:rsidRPr="00543FD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43FDB" w:rsidRDefault="00E77319" w:rsidP="00543FDB">
      <w:pPr>
        <w:pStyle w:val="afb"/>
        <w:numPr>
          <w:ilvl w:val="0"/>
          <w:numId w:val="0"/>
        </w:numPr>
        <w:tabs>
          <w:tab w:val="clear" w:pos="851"/>
          <w:tab w:val="left" w:pos="0"/>
        </w:tabs>
        <w:spacing w:before="0" w:after="0"/>
        <w:ind w:firstLine="567"/>
      </w:pPr>
      <w:r w:rsidRPr="00543FDB">
        <w:t>2</w:t>
      </w:r>
      <w:r w:rsidR="00480229" w:rsidRPr="00543FDB">
        <w:t>0</w:t>
      </w:r>
      <w:r w:rsidRPr="00543FDB">
        <w:t xml:space="preserve">.5. Участник аукциона, который предложил наиболее низкую цену Договора и заявка на </w:t>
      </w:r>
      <w:proofErr w:type="gramStart"/>
      <w:r w:rsidRPr="00543FDB">
        <w:t>участие</w:t>
      </w:r>
      <w:proofErr w:type="gramEnd"/>
      <w:r w:rsidRPr="00543FDB">
        <w:t xml:space="preserve"> в аукционе которого соответствует требованиям документации, признается победителем аукциона.</w:t>
      </w:r>
    </w:p>
    <w:p w:rsidR="00E77319" w:rsidRPr="00543FDB" w:rsidRDefault="00E77319" w:rsidP="00543FDB">
      <w:pPr>
        <w:pStyle w:val="afb"/>
        <w:numPr>
          <w:ilvl w:val="0"/>
          <w:numId w:val="0"/>
        </w:numPr>
        <w:tabs>
          <w:tab w:val="clear" w:pos="851"/>
          <w:tab w:val="left" w:pos="0"/>
        </w:tabs>
        <w:spacing w:before="0" w:after="0"/>
        <w:ind w:firstLine="567"/>
      </w:pPr>
      <w:r w:rsidRPr="00543FDB">
        <w:t>2</w:t>
      </w:r>
      <w:r w:rsidR="00480229" w:rsidRPr="00543FDB">
        <w:t>0</w:t>
      </w:r>
      <w:r w:rsidRPr="00543FDB">
        <w:t>.6. Результаты проведения аукциона оформляются протоколом, который формируется автоматически на Электронной площадке.</w:t>
      </w:r>
    </w:p>
    <w:p w:rsidR="00643FFC" w:rsidRPr="00543FDB" w:rsidRDefault="00643FFC" w:rsidP="00543FDB">
      <w:pPr>
        <w:pStyle w:val="afb"/>
        <w:numPr>
          <w:ilvl w:val="0"/>
          <w:numId w:val="0"/>
        </w:numPr>
        <w:tabs>
          <w:tab w:val="clear" w:pos="851"/>
          <w:tab w:val="left" w:pos="0"/>
        </w:tabs>
        <w:spacing w:before="0" w:after="0"/>
        <w:ind w:firstLine="567"/>
      </w:pPr>
    </w:p>
    <w:p w:rsidR="007F64C9" w:rsidRPr="00543FDB" w:rsidRDefault="00E77319" w:rsidP="00543FDB">
      <w:pPr>
        <w:pStyle w:val="afb"/>
        <w:numPr>
          <w:ilvl w:val="0"/>
          <w:numId w:val="0"/>
        </w:numPr>
        <w:tabs>
          <w:tab w:val="clear" w:pos="851"/>
          <w:tab w:val="left" w:pos="0"/>
        </w:tabs>
        <w:spacing w:before="0" w:after="0"/>
        <w:ind w:firstLine="567"/>
        <w:rPr>
          <w:b/>
          <w:bCs/>
        </w:rPr>
      </w:pPr>
      <w:r w:rsidRPr="00543FDB">
        <w:rPr>
          <w:b/>
          <w:bCs/>
        </w:rPr>
        <w:t>2</w:t>
      </w:r>
      <w:r w:rsidR="00480229" w:rsidRPr="00543FDB">
        <w:rPr>
          <w:b/>
          <w:bCs/>
        </w:rPr>
        <w:t>1</w:t>
      </w:r>
      <w:r w:rsidRPr="00543FDB">
        <w:rPr>
          <w:b/>
          <w:bCs/>
        </w:rPr>
        <w:t>. Заключения договора по результатам аукциона в электронной форме.</w:t>
      </w:r>
    </w:p>
    <w:p w:rsidR="005D52DF" w:rsidRPr="00543FDB" w:rsidRDefault="005D52DF" w:rsidP="00543FDB">
      <w:pPr>
        <w:pStyle w:val="afb"/>
        <w:numPr>
          <w:ilvl w:val="0"/>
          <w:numId w:val="0"/>
        </w:numPr>
        <w:tabs>
          <w:tab w:val="clear" w:pos="851"/>
          <w:tab w:val="left" w:pos="0"/>
        </w:tabs>
        <w:spacing w:before="0" w:after="0"/>
        <w:ind w:firstLine="567"/>
      </w:pPr>
      <w:r w:rsidRPr="00543FDB">
        <w:t>2</w:t>
      </w:r>
      <w:r w:rsidR="00480229" w:rsidRPr="00543FDB">
        <w:t>1</w:t>
      </w:r>
      <w:r w:rsidRPr="00543FDB">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Pr="00543FDB" w:rsidRDefault="005D52DF" w:rsidP="00543FDB">
      <w:pPr>
        <w:pStyle w:val="afb"/>
        <w:numPr>
          <w:ilvl w:val="0"/>
          <w:numId w:val="0"/>
        </w:numPr>
        <w:tabs>
          <w:tab w:val="clear" w:pos="851"/>
          <w:tab w:val="left" w:pos="0"/>
        </w:tabs>
        <w:spacing w:before="0" w:after="0"/>
        <w:ind w:firstLine="567"/>
        <w:rPr>
          <w:color w:val="000000"/>
        </w:rPr>
      </w:pPr>
      <w:r w:rsidRPr="00543FDB">
        <w:t>2</w:t>
      </w:r>
      <w:r w:rsidR="00480229" w:rsidRPr="00543FDB">
        <w:t>1</w:t>
      </w:r>
      <w:r w:rsidRPr="00543FDB">
        <w:t xml:space="preserve">.2 </w:t>
      </w:r>
      <w:r w:rsidRPr="00543FDB">
        <w:rPr>
          <w:color w:val="000000"/>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Pr="00543FDB" w:rsidRDefault="00480229" w:rsidP="00543FDB">
      <w:pPr>
        <w:pStyle w:val="afb"/>
        <w:numPr>
          <w:ilvl w:val="0"/>
          <w:numId w:val="0"/>
        </w:numPr>
        <w:tabs>
          <w:tab w:val="clear" w:pos="851"/>
          <w:tab w:val="left" w:pos="0"/>
        </w:tabs>
        <w:spacing w:before="0" w:after="0"/>
        <w:ind w:firstLine="567"/>
      </w:pPr>
      <w:r w:rsidRPr="00543FDB">
        <w:rPr>
          <w:color w:val="000000"/>
        </w:rPr>
        <w:t>21</w:t>
      </w:r>
      <w:r w:rsidR="005D52DF" w:rsidRPr="00543FDB">
        <w:rPr>
          <w:color w:val="000000"/>
        </w:rPr>
        <w:t xml:space="preserve">.3 </w:t>
      </w:r>
      <w:r w:rsidR="005D52DF" w:rsidRPr="00543FDB">
        <w:t>Договор, подписанный Заказчиком, направляется участнику, посредствам почтовой связи и (или) электронной почтой,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Pr="00543FDB" w:rsidRDefault="00480229" w:rsidP="00543FDB">
      <w:pPr>
        <w:pStyle w:val="afb"/>
        <w:numPr>
          <w:ilvl w:val="0"/>
          <w:numId w:val="0"/>
        </w:numPr>
        <w:tabs>
          <w:tab w:val="clear" w:pos="851"/>
          <w:tab w:val="left" w:pos="0"/>
        </w:tabs>
        <w:spacing w:before="0" w:after="0"/>
        <w:ind w:firstLine="567"/>
        <w:rPr>
          <w:rFonts w:eastAsiaTheme="minorHAnsi"/>
          <w:lang w:eastAsia="en-US"/>
        </w:rPr>
      </w:pPr>
      <w:r w:rsidRPr="00543FDB">
        <w:t>21</w:t>
      </w:r>
      <w:r w:rsidR="005D52DF" w:rsidRPr="00543FDB">
        <w:t xml:space="preserve">.4. В случае если </w:t>
      </w:r>
      <w:r w:rsidR="005D52DF" w:rsidRPr="00543FD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543FDB" w:rsidRDefault="005D52DF" w:rsidP="00543FDB">
      <w:pPr>
        <w:pStyle w:val="afb"/>
        <w:numPr>
          <w:ilvl w:val="0"/>
          <w:numId w:val="0"/>
        </w:numPr>
        <w:tabs>
          <w:tab w:val="clear" w:pos="851"/>
          <w:tab w:val="left" w:pos="0"/>
        </w:tabs>
        <w:spacing w:before="0" w:after="0"/>
        <w:ind w:firstLine="567"/>
        <w:rPr>
          <w:b/>
          <w:bCs/>
        </w:rPr>
      </w:pPr>
      <w:r w:rsidRPr="00543FDB">
        <w:rPr>
          <w:rFonts w:eastAsiaTheme="minorHAnsi"/>
          <w:lang w:eastAsia="en-US"/>
        </w:rPr>
        <w:t>2</w:t>
      </w:r>
      <w:r w:rsidR="00480229" w:rsidRPr="00543FDB">
        <w:rPr>
          <w:rFonts w:eastAsiaTheme="minorHAnsi"/>
          <w:lang w:eastAsia="en-US"/>
        </w:rPr>
        <w:t>1</w:t>
      </w:r>
      <w:r w:rsidRPr="00543FDB">
        <w:rPr>
          <w:rFonts w:eastAsiaTheme="minorHAnsi"/>
          <w:lang w:eastAsia="en-US"/>
        </w:rPr>
        <w:t xml:space="preserve">.5. </w:t>
      </w:r>
      <w:proofErr w:type="gramStart"/>
      <w:r w:rsidRPr="00543FD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543FDB" w:rsidRDefault="005D52DF" w:rsidP="00543FDB">
      <w:pPr>
        <w:widowControl/>
        <w:suppressAutoHyphens w:val="0"/>
        <w:snapToGrid/>
        <w:spacing w:line="240" w:lineRule="auto"/>
        <w:ind w:firstLine="567"/>
        <w:rPr>
          <w:lang w:eastAsia="ru-RU"/>
        </w:rPr>
      </w:pPr>
      <w:r w:rsidRPr="00543FDB">
        <w:rPr>
          <w:lang w:eastAsia="ru-RU"/>
        </w:rPr>
        <w:t>2</w:t>
      </w:r>
      <w:r w:rsidR="00480229" w:rsidRPr="00543FDB">
        <w:rPr>
          <w:lang w:eastAsia="ru-RU"/>
        </w:rPr>
        <w:t>1</w:t>
      </w:r>
      <w:r w:rsidRPr="00543FDB">
        <w:rPr>
          <w:lang w:eastAsia="ru-RU"/>
        </w:rPr>
        <w:t>.6.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543FDB" w:rsidRDefault="005D52DF" w:rsidP="00543FDB">
      <w:pPr>
        <w:widowControl/>
        <w:suppressAutoHyphens w:val="0"/>
        <w:snapToGrid/>
        <w:spacing w:line="240" w:lineRule="auto"/>
        <w:ind w:firstLine="567"/>
        <w:rPr>
          <w:lang w:eastAsia="ru-RU"/>
        </w:rPr>
      </w:pPr>
      <w:r w:rsidRPr="00543FDB">
        <w:rPr>
          <w:lang w:eastAsia="ru-RU"/>
        </w:rPr>
        <w:t>2</w:t>
      </w:r>
      <w:r w:rsidR="00480229" w:rsidRPr="00543FDB">
        <w:rPr>
          <w:lang w:eastAsia="ru-RU"/>
        </w:rPr>
        <w:t>1</w:t>
      </w:r>
      <w:r w:rsidRPr="00543FDB">
        <w:rPr>
          <w:lang w:eastAsia="ru-RU"/>
        </w:rPr>
        <w:t>.7.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543FDB" w:rsidRDefault="005D52DF" w:rsidP="00543FDB">
      <w:pPr>
        <w:widowControl/>
        <w:suppressAutoHyphens w:val="0"/>
        <w:snapToGrid/>
        <w:spacing w:line="240" w:lineRule="auto"/>
        <w:ind w:firstLine="567"/>
        <w:rPr>
          <w:lang w:eastAsia="ru-RU"/>
        </w:rPr>
      </w:pPr>
      <w:r w:rsidRPr="00543FDB">
        <w:rPr>
          <w:lang w:eastAsia="ru-RU"/>
        </w:rPr>
        <w:t>2</w:t>
      </w:r>
      <w:r w:rsidR="00480229" w:rsidRPr="00543FDB">
        <w:rPr>
          <w:lang w:eastAsia="ru-RU"/>
        </w:rPr>
        <w:t>1</w:t>
      </w:r>
      <w:r w:rsidRPr="00543FDB">
        <w:rPr>
          <w:lang w:eastAsia="ru-RU"/>
        </w:rPr>
        <w:t xml:space="preserve">.8. </w:t>
      </w:r>
      <w:proofErr w:type="gramStart"/>
      <w:r w:rsidRPr="00543FDB">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543FDB" w:rsidRDefault="005D52DF" w:rsidP="00543FDB">
      <w:pPr>
        <w:tabs>
          <w:tab w:val="num" w:pos="1307"/>
        </w:tabs>
        <w:spacing w:line="240" w:lineRule="auto"/>
        <w:ind w:firstLine="567"/>
      </w:pPr>
      <w:r w:rsidRPr="00543FDB">
        <w:lastRenderedPageBreak/>
        <w:t>2</w:t>
      </w:r>
      <w:r w:rsidR="00480229" w:rsidRPr="00543FDB">
        <w:t>1</w:t>
      </w:r>
      <w:r w:rsidRPr="00543FDB">
        <w:t>.9.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543FDB" w:rsidRDefault="005D52DF" w:rsidP="00543FDB">
      <w:pPr>
        <w:tabs>
          <w:tab w:val="num" w:pos="1307"/>
        </w:tabs>
        <w:spacing w:line="240" w:lineRule="auto"/>
        <w:ind w:firstLine="567"/>
      </w:pPr>
      <w:r w:rsidRPr="00543FDB">
        <w:t>2</w:t>
      </w:r>
      <w:r w:rsidR="00480229" w:rsidRPr="00543FDB">
        <w:t>1</w:t>
      </w:r>
      <w:r w:rsidRPr="00543FDB">
        <w:t>.10.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543FDB" w:rsidRDefault="005D52DF" w:rsidP="00543FDB">
      <w:pPr>
        <w:tabs>
          <w:tab w:val="num" w:pos="1307"/>
        </w:tabs>
        <w:spacing w:line="240" w:lineRule="auto"/>
        <w:ind w:firstLine="567"/>
      </w:pPr>
      <w:r w:rsidRPr="00543FDB">
        <w:t>2</w:t>
      </w:r>
      <w:r w:rsidR="00480229" w:rsidRPr="00543FDB">
        <w:t>1</w:t>
      </w:r>
      <w:r w:rsidRPr="00543FDB">
        <w:t xml:space="preserve">.11. Договор в бумажной форме заключается Заказчиком торгов с победителем аукциона </w:t>
      </w:r>
      <w:proofErr w:type="gramStart"/>
      <w:r w:rsidRPr="00543FDB">
        <w:t>вне</w:t>
      </w:r>
      <w:proofErr w:type="gramEnd"/>
      <w:r w:rsidRPr="00543FDB">
        <w:t xml:space="preserve"> </w:t>
      </w:r>
      <w:proofErr w:type="gramStart"/>
      <w:r w:rsidRPr="00543FDB">
        <w:t>АС</w:t>
      </w:r>
      <w:proofErr w:type="gramEnd"/>
      <w:r w:rsidRPr="00543FDB">
        <w:t xml:space="preserve"> Оператора в сроки и порядок, установленный извещением об аукционе. </w:t>
      </w:r>
    </w:p>
    <w:p w:rsidR="005D52DF" w:rsidRPr="00543FDB" w:rsidRDefault="005D52DF" w:rsidP="00543FDB">
      <w:pPr>
        <w:tabs>
          <w:tab w:val="num" w:pos="1307"/>
        </w:tabs>
        <w:spacing w:line="240" w:lineRule="auto"/>
        <w:ind w:firstLine="567"/>
      </w:pPr>
      <w:r w:rsidRPr="00543FDB">
        <w:t>2</w:t>
      </w:r>
      <w:r w:rsidR="00480229" w:rsidRPr="00543FDB">
        <w:t>1</w:t>
      </w:r>
      <w:r w:rsidRPr="00543FDB">
        <w:t xml:space="preserve">.12. </w:t>
      </w:r>
      <w:proofErr w:type="gramStart"/>
      <w:r w:rsidRPr="00543FD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543FDB">
        <w:t xml:space="preserve">, </w:t>
      </w:r>
      <w:proofErr w:type="gramStart"/>
      <w:r w:rsidRPr="00543FDB">
        <w:t>указанных</w:t>
      </w:r>
      <w:proofErr w:type="gramEnd"/>
      <w:r w:rsidRPr="00543FDB">
        <w:t xml:space="preserve"> в договоре.</w:t>
      </w:r>
    </w:p>
    <w:p w:rsidR="00A84AD5" w:rsidRPr="00543FDB" w:rsidRDefault="00A84AD5" w:rsidP="00543FDB">
      <w:pPr>
        <w:tabs>
          <w:tab w:val="num" w:pos="1307"/>
        </w:tabs>
        <w:spacing w:line="240" w:lineRule="auto"/>
        <w:ind w:firstLine="567"/>
      </w:pPr>
    </w:p>
    <w:p w:rsidR="00E77319" w:rsidRPr="00543FDB" w:rsidRDefault="00E77319" w:rsidP="00543FDB">
      <w:pPr>
        <w:tabs>
          <w:tab w:val="num" w:pos="1307"/>
        </w:tabs>
        <w:spacing w:line="240" w:lineRule="auto"/>
        <w:ind w:firstLine="567"/>
      </w:pPr>
      <w:r w:rsidRPr="00543FDB">
        <w:rPr>
          <w:b/>
          <w:bCs/>
        </w:rPr>
        <w:t>2</w:t>
      </w:r>
      <w:r w:rsidR="00480229" w:rsidRPr="00543FDB">
        <w:rPr>
          <w:b/>
          <w:bCs/>
        </w:rPr>
        <w:t>2</w:t>
      </w:r>
      <w:r w:rsidRPr="00543FDB">
        <w:rPr>
          <w:b/>
          <w:bCs/>
        </w:rPr>
        <w:t>. Обеспечение исполнения договора.</w:t>
      </w:r>
    </w:p>
    <w:p w:rsidR="00E77319" w:rsidRPr="00543FDB" w:rsidRDefault="00E77319" w:rsidP="00543FDB">
      <w:pPr>
        <w:tabs>
          <w:tab w:val="num" w:pos="1307"/>
        </w:tabs>
        <w:spacing w:line="240" w:lineRule="auto"/>
        <w:ind w:firstLine="567"/>
      </w:pPr>
      <w:r w:rsidRPr="00543FDB">
        <w:t>2</w:t>
      </w:r>
      <w:r w:rsidR="00480229" w:rsidRPr="00543FDB">
        <w:t>2</w:t>
      </w:r>
      <w:r w:rsidRPr="00543FDB">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543FDB" w:rsidRDefault="00E77319" w:rsidP="00543FDB">
      <w:pPr>
        <w:tabs>
          <w:tab w:val="num" w:pos="1307"/>
        </w:tabs>
        <w:spacing w:line="240" w:lineRule="auto"/>
        <w:ind w:firstLine="567"/>
      </w:pPr>
      <w:r w:rsidRPr="00543FDB">
        <w:t>2</w:t>
      </w:r>
      <w:r w:rsidR="00480229" w:rsidRPr="00543FDB">
        <w:t>2</w:t>
      </w:r>
      <w:r w:rsidRPr="00543FDB">
        <w:t>.2. Договор может быть заключен с момента предоставления обеспечения исполнения договора.</w:t>
      </w:r>
    </w:p>
    <w:p w:rsidR="006E634C" w:rsidRPr="00543FDB" w:rsidRDefault="006E634C" w:rsidP="00543FDB">
      <w:pPr>
        <w:widowControl/>
        <w:suppressAutoHyphens w:val="0"/>
        <w:snapToGrid/>
        <w:spacing w:line="240" w:lineRule="auto"/>
        <w:ind w:firstLine="0"/>
        <w:jc w:val="left"/>
        <w:rPr>
          <w:b/>
          <w:bCs/>
        </w:rPr>
      </w:pPr>
      <w:r w:rsidRPr="00543FDB">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939"/>
        <w:gridCol w:w="9441"/>
      </w:tblGrid>
      <w:tr w:rsidR="002C7E62" w:rsidRPr="009D29B0" w:rsidTr="00C02F06">
        <w:trPr>
          <w:jc w:val="center"/>
        </w:trPr>
        <w:tc>
          <w:tcPr>
            <w:tcW w:w="939" w:type="dxa"/>
            <w:tcBorders>
              <w:top w:val="single" w:sz="4" w:space="0" w:color="000000"/>
              <w:left w:val="single" w:sz="4" w:space="0" w:color="000000"/>
              <w:bottom w:val="single" w:sz="4" w:space="0" w:color="000000"/>
            </w:tcBorders>
          </w:tcPr>
          <w:p w:rsidR="002C7E62" w:rsidRPr="009D29B0" w:rsidRDefault="002C7E62" w:rsidP="005D52EE">
            <w:pPr>
              <w:keepNext/>
              <w:keepLines/>
              <w:suppressLineNumbers/>
              <w:spacing w:line="240" w:lineRule="auto"/>
              <w:ind w:firstLine="0"/>
              <w:jc w:val="center"/>
              <w:rPr>
                <w:b/>
                <w:bCs/>
                <w:sz w:val="22"/>
                <w:szCs w:val="22"/>
              </w:rPr>
            </w:pPr>
            <w:r w:rsidRPr="009D29B0">
              <w:rPr>
                <w:b/>
                <w:bCs/>
                <w:sz w:val="22"/>
                <w:szCs w:val="22"/>
              </w:rPr>
              <w:t xml:space="preserve">№ </w:t>
            </w:r>
            <w:proofErr w:type="gramStart"/>
            <w:r w:rsidRPr="009D29B0">
              <w:rPr>
                <w:b/>
                <w:bCs/>
                <w:sz w:val="22"/>
                <w:szCs w:val="22"/>
              </w:rPr>
              <w:t>п</w:t>
            </w:r>
            <w:proofErr w:type="gramEnd"/>
            <w:r w:rsidRPr="009D29B0">
              <w:rPr>
                <w:b/>
                <w:bCs/>
                <w:sz w:val="22"/>
                <w:szCs w:val="22"/>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9D29B0" w:rsidRDefault="002C7E62" w:rsidP="005D52EE">
            <w:pPr>
              <w:keepNext/>
              <w:spacing w:line="240" w:lineRule="auto"/>
              <w:ind w:firstLine="567"/>
              <w:jc w:val="center"/>
              <w:rPr>
                <w:b/>
                <w:bCs/>
                <w:sz w:val="22"/>
                <w:szCs w:val="22"/>
              </w:rPr>
            </w:pPr>
            <w:r w:rsidRPr="009D29B0">
              <w:rPr>
                <w:b/>
                <w:bCs/>
                <w:sz w:val="22"/>
                <w:szCs w:val="22"/>
              </w:rPr>
              <w:t>Положения информационной карты открытого аукциона в электронной форме</w:t>
            </w:r>
          </w:p>
        </w:tc>
      </w:tr>
      <w:tr w:rsidR="002C7E62" w:rsidRPr="009D29B0" w:rsidTr="009D29B0">
        <w:trPr>
          <w:trHeight w:val="3593"/>
          <w:jc w:val="center"/>
        </w:trPr>
        <w:tc>
          <w:tcPr>
            <w:tcW w:w="939" w:type="dxa"/>
            <w:tcBorders>
              <w:top w:val="single" w:sz="4" w:space="0" w:color="000000"/>
              <w:left w:val="single" w:sz="4" w:space="0" w:color="000000"/>
              <w:bottom w:val="single" w:sz="4" w:space="0" w:color="auto"/>
            </w:tcBorders>
            <w:vAlign w:val="center"/>
          </w:tcPr>
          <w:p w:rsidR="002C7E62" w:rsidRPr="009D29B0" w:rsidRDefault="002C7E62" w:rsidP="005D52EE">
            <w:pPr>
              <w:keepNext/>
              <w:keepLines/>
              <w:suppressLineNumbers/>
              <w:spacing w:line="240" w:lineRule="auto"/>
              <w:ind w:firstLine="0"/>
              <w:jc w:val="center"/>
              <w:rPr>
                <w:sz w:val="22"/>
                <w:szCs w:val="22"/>
              </w:rPr>
            </w:pPr>
            <w:r w:rsidRPr="009D29B0">
              <w:rPr>
                <w:sz w:val="22"/>
                <w:szCs w:val="22"/>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9D29B0" w:rsidRDefault="002C7E62" w:rsidP="005D52EE">
            <w:pPr>
              <w:keepNext/>
              <w:keepLines/>
              <w:suppressLineNumbers/>
              <w:spacing w:line="240" w:lineRule="auto"/>
              <w:ind w:firstLine="0"/>
              <w:jc w:val="left"/>
              <w:rPr>
                <w:sz w:val="22"/>
                <w:szCs w:val="22"/>
              </w:rPr>
            </w:pPr>
            <w:r w:rsidRPr="009D29B0">
              <w:rPr>
                <w:b/>
                <w:bCs/>
                <w:sz w:val="22"/>
                <w:szCs w:val="22"/>
              </w:rPr>
              <w:t>Наименование Заказчика:</w:t>
            </w:r>
            <w:r w:rsidR="003F56DF" w:rsidRPr="009D29B0">
              <w:rPr>
                <w:sz w:val="22"/>
                <w:szCs w:val="22"/>
              </w:rPr>
              <w:t xml:space="preserve"> А</w:t>
            </w:r>
            <w:r w:rsidRPr="009D29B0">
              <w:rPr>
                <w:sz w:val="22"/>
                <w:szCs w:val="22"/>
              </w:rPr>
              <w:t>кционерное общество «НИИ измерительных приборов - Новосибирский завод имени Коминтерна».</w:t>
            </w:r>
          </w:p>
          <w:p w:rsidR="002C7E62" w:rsidRPr="009D29B0" w:rsidRDefault="002C7E62" w:rsidP="005D52EE">
            <w:pPr>
              <w:keepNext/>
              <w:keepLines/>
              <w:suppressLineNumbers/>
              <w:snapToGrid/>
              <w:spacing w:line="240" w:lineRule="auto"/>
              <w:ind w:firstLine="0"/>
              <w:jc w:val="left"/>
              <w:rPr>
                <w:sz w:val="22"/>
                <w:szCs w:val="22"/>
              </w:rPr>
            </w:pPr>
            <w:r w:rsidRPr="009D29B0">
              <w:rPr>
                <w:sz w:val="22"/>
                <w:szCs w:val="22"/>
              </w:rPr>
              <w:t xml:space="preserve">- адрес: 630015 г. Новосибирск, ул. </w:t>
            </w:r>
            <w:proofErr w:type="gramStart"/>
            <w:r w:rsidRPr="009D29B0">
              <w:rPr>
                <w:sz w:val="22"/>
                <w:szCs w:val="22"/>
              </w:rPr>
              <w:t>Планетная</w:t>
            </w:r>
            <w:proofErr w:type="gramEnd"/>
            <w:r w:rsidRPr="009D29B0">
              <w:rPr>
                <w:sz w:val="22"/>
                <w:szCs w:val="22"/>
              </w:rPr>
              <w:t>, д. 32.</w:t>
            </w:r>
          </w:p>
          <w:p w:rsidR="002C7E62" w:rsidRPr="009D29B0" w:rsidRDefault="002C7E62" w:rsidP="005D52EE">
            <w:pPr>
              <w:keepNext/>
              <w:keepLines/>
              <w:suppressLineNumbers/>
              <w:snapToGrid/>
              <w:spacing w:line="240" w:lineRule="auto"/>
              <w:ind w:firstLine="0"/>
              <w:jc w:val="left"/>
              <w:rPr>
                <w:sz w:val="22"/>
                <w:szCs w:val="22"/>
              </w:rPr>
            </w:pPr>
            <w:r w:rsidRPr="009D29B0">
              <w:rPr>
                <w:sz w:val="22"/>
                <w:szCs w:val="22"/>
              </w:rPr>
              <w:t xml:space="preserve">- контактное лицо по вопросам оформления аукционной заявки: </w:t>
            </w:r>
          </w:p>
          <w:p w:rsidR="00AF4D93" w:rsidRPr="009D29B0" w:rsidRDefault="00181117" w:rsidP="00AF4D93">
            <w:pPr>
              <w:keepNext/>
              <w:keepLines/>
              <w:widowControl/>
              <w:suppressLineNumbers/>
              <w:suppressAutoHyphens w:val="0"/>
              <w:snapToGrid/>
              <w:spacing w:line="240" w:lineRule="auto"/>
              <w:ind w:firstLine="0"/>
              <w:jc w:val="left"/>
              <w:rPr>
                <w:sz w:val="22"/>
                <w:szCs w:val="22"/>
                <w:lang w:eastAsia="ru-RU"/>
              </w:rPr>
            </w:pPr>
            <w:proofErr w:type="spellStart"/>
            <w:r w:rsidRPr="009D29B0">
              <w:rPr>
                <w:sz w:val="22"/>
                <w:szCs w:val="22"/>
                <w:lang w:eastAsia="ru-RU"/>
              </w:rPr>
              <w:t>Циваненко</w:t>
            </w:r>
            <w:proofErr w:type="spellEnd"/>
            <w:r w:rsidRPr="009D29B0">
              <w:rPr>
                <w:sz w:val="22"/>
                <w:szCs w:val="22"/>
                <w:lang w:eastAsia="ru-RU"/>
              </w:rPr>
              <w:t xml:space="preserve"> Екатерина Андреевна</w:t>
            </w:r>
          </w:p>
          <w:p w:rsidR="00AF4D93" w:rsidRPr="009D29B0" w:rsidRDefault="008A6799" w:rsidP="00AF4D93">
            <w:pPr>
              <w:keepNext/>
              <w:keepLines/>
              <w:widowControl/>
              <w:suppressLineNumbers/>
              <w:suppressAutoHyphens w:val="0"/>
              <w:snapToGrid/>
              <w:spacing w:line="240" w:lineRule="auto"/>
              <w:ind w:firstLine="0"/>
              <w:jc w:val="left"/>
              <w:rPr>
                <w:sz w:val="22"/>
                <w:szCs w:val="22"/>
                <w:lang w:eastAsia="ru-RU"/>
              </w:rPr>
            </w:pPr>
            <w:r w:rsidRPr="009D29B0">
              <w:rPr>
                <w:sz w:val="22"/>
                <w:szCs w:val="22"/>
                <w:lang w:eastAsia="ru-RU"/>
              </w:rPr>
              <w:t>тел. (383) 279-36-89</w:t>
            </w:r>
            <w:r w:rsidR="00AF4D93" w:rsidRPr="009D29B0">
              <w:rPr>
                <w:sz w:val="22"/>
                <w:szCs w:val="22"/>
                <w:lang w:eastAsia="ru-RU"/>
              </w:rPr>
              <w:t xml:space="preserve"> </w:t>
            </w:r>
          </w:p>
          <w:p w:rsidR="002C7E62" w:rsidRPr="009D29B0" w:rsidRDefault="002C7E62" w:rsidP="005D52EE">
            <w:pPr>
              <w:keepNext/>
              <w:keepLines/>
              <w:suppressLineNumbers/>
              <w:snapToGrid/>
              <w:spacing w:line="240" w:lineRule="auto"/>
              <w:ind w:firstLine="0"/>
              <w:jc w:val="left"/>
              <w:rPr>
                <w:sz w:val="22"/>
                <w:szCs w:val="22"/>
              </w:rPr>
            </w:pPr>
            <w:r w:rsidRPr="009D29B0">
              <w:rPr>
                <w:sz w:val="22"/>
                <w:szCs w:val="22"/>
              </w:rPr>
              <w:t>- </w:t>
            </w:r>
            <w:r w:rsidRPr="009D29B0">
              <w:rPr>
                <w:sz w:val="22"/>
                <w:szCs w:val="22"/>
                <w:lang w:val="en-US"/>
              </w:rPr>
              <w:t>e</w:t>
            </w:r>
            <w:r w:rsidRPr="009D29B0">
              <w:rPr>
                <w:sz w:val="22"/>
                <w:szCs w:val="22"/>
              </w:rPr>
              <w:t>-</w:t>
            </w:r>
            <w:r w:rsidRPr="009D29B0">
              <w:rPr>
                <w:sz w:val="22"/>
                <w:szCs w:val="22"/>
                <w:lang w:val="en-US"/>
              </w:rPr>
              <w:t>mail</w:t>
            </w:r>
            <w:r w:rsidRPr="009D29B0">
              <w:rPr>
                <w:sz w:val="22"/>
                <w:szCs w:val="22"/>
              </w:rPr>
              <w:t xml:space="preserve">:  </w:t>
            </w:r>
            <w:hyperlink r:id="rId11" w:history="1">
              <w:r w:rsidR="008A6799" w:rsidRPr="009D29B0">
                <w:rPr>
                  <w:rStyle w:val="aa"/>
                  <w:sz w:val="22"/>
                  <w:szCs w:val="22"/>
                </w:rPr>
                <w:t>1619@</w:t>
              </w:r>
              <w:r w:rsidR="008A6799" w:rsidRPr="009D29B0">
                <w:rPr>
                  <w:rStyle w:val="aa"/>
                  <w:sz w:val="22"/>
                  <w:szCs w:val="22"/>
                  <w:lang w:val="en-US"/>
                </w:rPr>
                <w:t>komintern</w:t>
              </w:r>
              <w:r w:rsidR="008A6799" w:rsidRPr="009D29B0">
                <w:rPr>
                  <w:rStyle w:val="aa"/>
                  <w:sz w:val="22"/>
                  <w:szCs w:val="22"/>
                </w:rPr>
                <w:t>.</w:t>
              </w:r>
              <w:r w:rsidR="008A6799" w:rsidRPr="009D29B0">
                <w:rPr>
                  <w:rStyle w:val="aa"/>
                  <w:sz w:val="22"/>
                  <w:szCs w:val="22"/>
                  <w:lang w:val="en-US"/>
                </w:rPr>
                <w:t>ru</w:t>
              </w:r>
            </w:hyperlink>
          </w:p>
          <w:p w:rsidR="002C7E62" w:rsidRPr="009D29B0" w:rsidRDefault="002C7E62" w:rsidP="005D52EE">
            <w:pPr>
              <w:keepNext/>
              <w:keepLines/>
              <w:suppressLineNumbers/>
              <w:snapToGrid/>
              <w:spacing w:line="240" w:lineRule="auto"/>
              <w:ind w:firstLine="0"/>
              <w:jc w:val="left"/>
              <w:rPr>
                <w:sz w:val="22"/>
                <w:szCs w:val="22"/>
              </w:rPr>
            </w:pPr>
            <w:r w:rsidRPr="009D29B0">
              <w:rPr>
                <w:sz w:val="22"/>
                <w:szCs w:val="22"/>
              </w:rPr>
              <w:t>- контактное лицо по вопросам</w:t>
            </w:r>
            <w:r w:rsidRPr="009D29B0">
              <w:rPr>
                <w:color w:val="000000"/>
                <w:sz w:val="22"/>
                <w:szCs w:val="22"/>
              </w:rPr>
              <w:t xml:space="preserve"> технических требований:</w:t>
            </w:r>
          </w:p>
          <w:p w:rsidR="001F0A85" w:rsidRPr="009D29B0" w:rsidRDefault="001F0A85" w:rsidP="001F0A85">
            <w:pPr>
              <w:suppressAutoHyphens w:val="0"/>
              <w:snapToGrid/>
              <w:spacing w:line="240" w:lineRule="auto"/>
              <w:ind w:firstLine="0"/>
              <w:rPr>
                <w:color w:val="000000"/>
                <w:sz w:val="22"/>
                <w:szCs w:val="22"/>
                <w:lang w:eastAsia="ru-RU"/>
              </w:rPr>
            </w:pPr>
            <w:r w:rsidRPr="009D29B0">
              <w:rPr>
                <w:sz w:val="22"/>
                <w:szCs w:val="22"/>
                <w:lang w:eastAsia="ru-RU"/>
              </w:rPr>
              <w:t>Контактное лицо по вопросам</w:t>
            </w:r>
            <w:r w:rsidRPr="009D29B0">
              <w:rPr>
                <w:color w:val="000000"/>
                <w:sz w:val="22"/>
                <w:szCs w:val="22"/>
                <w:lang w:eastAsia="ru-RU"/>
              </w:rPr>
              <w:t xml:space="preserve"> технических требований: </w:t>
            </w:r>
          </w:p>
          <w:p w:rsidR="00AF4D93" w:rsidRPr="009D29B0" w:rsidRDefault="008A6799" w:rsidP="00AF4D93">
            <w:pPr>
              <w:widowControl/>
              <w:suppressAutoHyphens w:val="0"/>
              <w:snapToGrid/>
              <w:spacing w:line="240" w:lineRule="auto"/>
              <w:ind w:firstLine="0"/>
              <w:rPr>
                <w:sz w:val="22"/>
                <w:szCs w:val="22"/>
                <w:lang w:eastAsia="ru-RU"/>
              </w:rPr>
            </w:pPr>
            <w:r w:rsidRPr="009D29B0">
              <w:rPr>
                <w:sz w:val="22"/>
                <w:szCs w:val="22"/>
                <w:lang w:eastAsia="ru-RU"/>
              </w:rPr>
              <w:t>Раменский Сергей Николаевич</w:t>
            </w:r>
          </w:p>
          <w:p w:rsidR="00AF4D93" w:rsidRPr="009D29B0" w:rsidRDefault="00AF4D93" w:rsidP="00AF4D93">
            <w:pPr>
              <w:widowControl/>
              <w:suppressAutoHyphens w:val="0"/>
              <w:snapToGrid/>
              <w:spacing w:line="240" w:lineRule="auto"/>
              <w:ind w:firstLine="0"/>
              <w:rPr>
                <w:sz w:val="22"/>
                <w:szCs w:val="22"/>
                <w:lang w:eastAsia="ru-RU"/>
              </w:rPr>
            </w:pPr>
            <w:r w:rsidRPr="009D29B0">
              <w:rPr>
                <w:sz w:val="22"/>
                <w:szCs w:val="22"/>
                <w:lang w:eastAsia="ru-RU"/>
              </w:rPr>
              <w:t>- тел. (383) 278-9</w:t>
            </w:r>
            <w:r w:rsidR="00F86E48" w:rsidRPr="009D29B0">
              <w:rPr>
                <w:sz w:val="22"/>
                <w:szCs w:val="22"/>
                <w:lang w:eastAsia="ru-RU"/>
              </w:rPr>
              <w:t>8-99</w:t>
            </w:r>
          </w:p>
          <w:p w:rsidR="002C7E62" w:rsidRPr="009D29B0" w:rsidRDefault="002C7E62" w:rsidP="005D52EE">
            <w:pPr>
              <w:keepNext/>
              <w:keepLines/>
              <w:suppressLineNumbers/>
              <w:snapToGrid/>
              <w:spacing w:line="240" w:lineRule="auto"/>
              <w:ind w:firstLine="0"/>
              <w:jc w:val="left"/>
              <w:rPr>
                <w:sz w:val="22"/>
                <w:szCs w:val="22"/>
                <w:u w:val="single"/>
              </w:rPr>
            </w:pPr>
            <w:r w:rsidRPr="009D29B0">
              <w:rPr>
                <w:sz w:val="22"/>
                <w:szCs w:val="22"/>
              </w:rPr>
              <w:t xml:space="preserve">Адрес сайта Заказчика: </w:t>
            </w:r>
            <w:hyperlink r:id="rId12" w:history="1">
              <w:r w:rsidRPr="009D29B0">
                <w:rPr>
                  <w:rStyle w:val="aa"/>
                  <w:bCs/>
                  <w:color w:val="auto"/>
                  <w:sz w:val="22"/>
                  <w:szCs w:val="22"/>
                  <w:lang w:val="en-US"/>
                </w:rPr>
                <w:t>www</w:t>
              </w:r>
              <w:r w:rsidRPr="009D29B0">
                <w:rPr>
                  <w:rStyle w:val="aa"/>
                  <w:bCs/>
                  <w:color w:val="auto"/>
                  <w:sz w:val="22"/>
                  <w:szCs w:val="22"/>
                </w:rPr>
                <w:t>.</w:t>
              </w:r>
              <w:proofErr w:type="spellStart"/>
            </w:hyperlink>
            <w:r w:rsidRPr="009D29B0">
              <w:rPr>
                <w:bCs/>
                <w:sz w:val="22"/>
                <w:szCs w:val="22"/>
                <w:u w:val="single"/>
              </w:rPr>
              <w:t>нииип-нзик</w:t>
            </w:r>
            <w:proofErr w:type="gramStart"/>
            <w:r w:rsidRPr="009D29B0">
              <w:rPr>
                <w:bCs/>
                <w:sz w:val="22"/>
                <w:szCs w:val="22"/>
                <w:u w:val="single"/>
              </w:rPr>
              <w:t>.р</w:t>
            </w:r>
            <w:proofErr w:type="gramEnd"/>
            <w:r w:rsidRPr="009D29B0">
              <w:rPr>
                <w:bCs/>
                <w:sz w:val="22"/>
                <w:szCs w:val="22"/>
                <w:u w:val="single"/>
              </w:rPr>
              <w:t>ф</w:t>
            </w:r>
            <w:proofErr w:type="spellEnd"/>
          </w:p>
          <w:p w:rsidR="002C7E62" w:rsidRPr="009D29B0" w:rsidRDefault="002C7E62" w:rsidP="005D52EE">
            <w:pPr>
              <w:keepNext/>
              <w:keepLines/>
              <w:suppressLineNumbers/>
              <w:snapToGrid/>
              <w:spacing w:line="240" w:lineRule="auto"/>
              <w:ind w:firstLine="0"/>
              <w:jc w:val="left"/>
              <w:rPr>
                <w:sz w:val="22"/>
                <w:szCs w:val="22"/>
              </w:rPr>
            </w:pPr>
            <w:r w:rsidRPr="009D29B0">
              <w:rPr>
                <w:sz w:val="22"/>
                <w:szCs w:val="22"/>
              </w:rPr>
              <w:t xml:space="preserve">Адрес ЕИС: </w:t>
            </w:r>
            <w:hyperlink r:id="rId13" w:history="1">
              <w:r w:rsidRPr="009D29B0">
                <w:rPr>
                  <w:rStyle w:val="aa"/>
                  <w:bCs/>
                  <w:sz w:val="22"/>
                  <w:szCs w:val="22"/>
                  <w:lang w:val="en-US"/>
                </w:rPr>
                <w:t>www</w:t>
              </w:r>
              <w:r w:rsidRPr="009D29B0">
                <w:rPr>
                  <w:rStyle w:val="aa"/>
                  <w:bCs/>
                  <w:sz w:val="22"/>
                  <w:szCs w:val="22"/>
                </w:rPr>
                <w:t>.</w:t>
              </w:r>
              <w:proofErr w:type="spellStart"/>
              <w:r w:rsidRPr="009D29B0">
                <w:rPr>
                  <w:rStyle w:val="aa"/>
                  <w:bCs/>
                  <w:sz w:val="22"/>
                  <w:szCs w:val="22"/>
                  <w:lang w:val="en-US"/>
                </w:rPr>
                <w:t>zakupki</w:t>
              </w:r>
              <w:proofErr w:type="spellEnd"/>
              <w:r w:rsidRPr="009D29B0">
                <w:rPr>
                  <w:rStyle w:val="aa"/>
                  <w:bCs/>
                  <w:sz w:val="22"/>
                  <w:szCs w:val="22"/>
                </w:rPr>
                <w:t>.</w:t>
              </w:r>
              <w:proofErr w:type="spellStart"/>
              <w:r w:rsidRPr="009D29B0">
                <w:rPr>
                  <w:rStyle w:val="aa"/>
                  <w:bCs/>
                  <w:sz w:val="22"/>
                  <w:szCs w:val="22"/>
                  <w:lang w:val="en-US"/>
                </w:rPr>
                <w:t>gov</w:t>
              </w:r>
              <w:proofErr w:type="spellEnd"/>
              <w:r w:rsidRPr="009D29B0">
                <w:rPr>
                  <w:rStyle w:val="aa"/>
                  <w:bCs/>
                  <w:sz w:val="22"/>
                  <w:szCs w:val="22"/>
                </w:rPr>
                <w:t>.</w:t>
              </w:r>
              <w:proofErr w:type="spellStart"/>
              <w:r w:rsidRPr="009D29B0">
                <w:rPr>
                  <w:rStyle w:val="aa"/>
                  <w:bCs/>
                  <w:sz w:val="22"/>
                  <w:szCs w:val="22"/>
                  <w:lang w:val="en-US"/>
                </w:rPr>
                <w:t>ru</w:t>
              </w:r>
              <w:proofErr w:type="spellEnd"/>
              <w:r w:rsidRPr="009D29B0">
                <w:rPr>
                  <w:rStyle w:val="aa"/>
                  <w:bCs/>
                  <w:sz w:val="22"/>
                  <w:szCs w:val="22"/>
                </w:rPr>
                <w:t>/223/</w:t>
              </w:r>
            </w:hyperlink>
            <w:r w:rsidRPr="009D29B0">
              <w:rPr>
                <w:bCs/>
                <w:sz w:val="22"/>
                <w:szCs w:val="22"/>
              </w:rPr>
              <w:t>.</w:t>
            </w:r>
          </w:p>
          <w:p w:rsidR="0055127B" w:rsidRPr="009D29B0" w:rsidRDefault="002C7E62" w:rsidP="002468DC">
            <w:pPr>
              <w:pStyle w:val="ab"/>
              <w:widowControl w:val="0"/>
              <w:ind w:left="0"/>
              <w:rPr>
                <w:sz w:val="22"/>
                <w:szCs w:val="22"/>
              </w:rPr>
            </w:pPr>
            <w:r w:rsidRPr="009D29B0">
              <w:rPr>
                <w:bCs/>
                <w:sz w:val="22"/>
                <w:szCs w:val="22"/>
              </w:rPr>
              <w:t xml:space="preserve">Адрес электронной площадки: </w:t>
            </w:r>
            <w:hyperlink r:id="rId14" w:history="1">
              <w:r w:rsidR="006027D8" w:rsidRPr="009D29B0">
                <w:rPr>
                  <w:rStyle w:val="aa"/>
                  <w:sz w:val="22"/>
                  <w:szCs w:val="22"/>
                  <w:lang w:val="en-US"/>
                </w:rPr>
                <w:t>http</w:t>
              </w:r>
              <w:r w:rsidR="006027D8" w:rsidRPr="009D29B0">
                <w:rPr>
                  <w:rStyle w:val="aa"/>
                  <w:sz w:val="22"/>
                  <w:szCs w:val="22"/>
                </w:rPr>
                <w:t>://</w:t>
              </w:r>
              <w:proofErr w:type="spellStart"/>
              <w:r w:rsidR="006027D8" w:rsidRPr="009D29B0">
                <w:rPr>
                  <w:rStyle w:val="aa"/>
                  <w:sz w:val="22"/>
                  <w:szCs w:val="22"/>
                  <w:lang w:val="en-US"/>
                </w:rPr>
                <w:t>etp</w:t>
              </w:r>
              <w:proofErr w:type="spellEnd"/>
              <w:r w:rsidR="006027D8" w:rsidRPr="009D29B0">
                <w:rPr>
                  <w:rStyle w:val="aa"/>
                  <w:sz w:val="22"/>
                  <w:szCs w:val="22"/>
                </w:rPr>
                <w:t>.</w:t>
              </w:r>
              <w:proofErr w:type="spellStart"/>
              <w:r w:rsidR="006027D8" w:rsidRPr="009D29B0">
                <w:rPr>
                  <w:rStyle w:val="aa"/>
                  <w:sz w:val="22"/>
                  <w:szCs w:val="22"/>
                  <w:lang w:val="en-US"/>
                </w:rPr>
                <w:t>gpb</w:t>
              </w:r>
              <w:proofErr w:type="spellEnd"/>
              <w:r w:rsidR="006027D8" w:rsidRPr="009D29B0">
                <w:rPr>
                  <w:rStyle w:val="aa"/>
                  <w:sz w:val="22"/>
                  <w:szCs w:val="22"/>
                </w:rPr>
                <w:t>.</w:t>
              </w:r>
              <w:proofErr w:type="spellStart"/>
              <w:r w:rsidR="006027D8" w:rsidRPr="009D29B0">
                <w:rPr>
                  <w:rStyle w:val="aa"/>
                  <w:sz w:val="22"/>
                  <w:szCs w:val="22"/>
                  <w:lang w:val="en-US"/>
                </w:rPr>
                <w:t>ru</w:t>
              </w:r>
              <w:proofErr w:type="spellEnd"/>
            </w:hyperlink>
          </w:p>
        </w:tc>
      </w:tr>
      <w:tr w:rsidR="0055127B" w:rsidRPr="009D29B0"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9D29B0" w:rsidRDefault="0055127B" w:rsidP="0055127B">
            <w:pPr>
              <w:keepNext/>
              <w:keepLines/>
              <w:suppressLineNumbers/>
              <w:spacing w:line="240" w:lineRule="auto"/>
              <w:ind w:firstLine="0"/>
              <w:jc w:val="center"/>
              <w:rPr>
                <w:sz w:val="22"/>
                <w:szCs w:val="22"/>
              </w:rPr>
            </w:pPr>
            <w:r w:rsidRPr="009D29B0">
              <w:rPr>
                <w:sz w:val="22"/>
                <w:szCs w:val="22"/>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9D29B0" w:rsidRDefault="0055127B" w:rsidP="002468DC">
            <w:pPr>
              <w:pStyle w:val="ab"/>
              <w:widowControl w:val="0"/>
              <w:ind w:left="0"/>
              <w:rPr>
                <w:b/>
                <w:bCs/>
                <w:sz w:val="22"/>
                <w:szCs w:val="22"/>
              </w:rPr>
            </w:pPr>
            <w:r w:rsidRPr="009D29B0">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9D29B0">
              <w:rPr>
                <w:b/>
                <w:noProof/>
                <w:sz w:val="22"/>
                <w:szCs w:val="22"/>
              </w:rPr>
              <w:t xml:space="preserve">постановления Правительства РФ </w:t>
            </w:r>
            <w:r w:rsidRPr="009D29B0">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9D29B0">
              <w:rPr>
                <w:b/>
                <w:noProof/>
                <w:sz w:val="22"/>
                <w:szCs w:val="22"/>
              </w:rPr>
              <w:t>.</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55127B" w:rsidP="00663AB5">
            <w:pPr>
              <w:keepNext/>
              <w:keepLines/>
              <w:suppressLineNumbers/>
              <w:spacing w:line="240" w:lineRule="auto"/>
              <w:ind w:firstLine="0"/>
              <w:jc w:val="center"/>
              <w:rPr>
                <w:sz w:val="22"/>
                <w:szCs w:val="22"/>
              </w:rPr>
            </w:pPr>
            <w:r w:rsidRPr="009D29B0">
              <w:rPr>
                <w:sz w:val="22"/>
                <w:szCs w:val="22"/>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9D29B0" w:rsidRDefault="00EB1075" w:rsidP="005D52EE">
            <w:pPr>
              <w:keepNext/>
              <w:keepLines/>
              <w:suppressLineNumbers/>
              <w:spacing w:line="240" w:lineRule="auto"/>
              <w:ind w:firstLine="0"/>
              <w:jc w:val="left"/>
              <w:rPr>
                <w:b/>
                <w:bCs/>
                <w:sz w:val="22"/>
                <w:szCs w:val="22"/>
              </w:rPr>
            </w:pPr>
            <w:r w:rsidRPr="009D29B0">
              <w:rPr>
                <w:b/>
                <w:bCs/>
                <w:sz w:val="22"/>
                <w:szCs w:val="22"/>
              </w:rPr>
              <w:t>Источник финансирования заказа: </w:t>
            </w:r>
            <w:r w:rsidRPr="009D29B0">
              <w:rPr>
                <w:sz w:val="22"/>
                <w:szCs w:val="22"/>
              </w:rPr>
              <w:t xml:space="preserve">Собственные средства заказчика. </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55127B" w:rsidP="00663AB5">
            <w:pPr>
              <w:keepNext/>
              <w:keepLines/>
              <w:suppressLineNumbers/>
              <w:spacing w:line="240" w:lineRule="auto"/>
              <w:ind w:firstLine="0"/>
              <w:jc w:val="center"/>
              <w:rPr>
                <w:sz w:val="22"/>
                <w:szCs w:val="22"/>
              </w:rPr>
            </w:pPr>
            <w:r w:rsidRPr="009D29B0">
              <w:rPr>
                <w:sz w:val="22"/>
                <w:szCs w:val="22"/>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9D29B0" w:rsidRDefault="00EB1075" w:rsidP="005D52EE">
            <w:pPr>
              <w:keepNext/>
              <w:keepLines/>
              <w:suppressLineNumbers/>
              <w:spacing w:line="240" w:lineRule="auto"/>
              <w:ind w:firstLine="0"/>
              <w:jc w:val="left"/>
              <w:rPr>
                <w:b/>
                <w:bCs/>
                <w:sz w:val="22"/>
                <w:szCs w:val="22"/>
              </w:rPr>
            </w:pPr>
            <w:r w:rsidRPr="009D29B0">
              <w:rPr>
                <w:b/>
                <w:bCs/>
                <w:sz w:val="22"/>
                <w:szCs w:val="22"/>
              </w:rPr>
              <w:t>Способ закупки: </w:t>
            </w:r>
            <w:r w:rsidRPr="009D29B0">
              <w:rPr>
                <w:bCs/>
                <w:sz w:val="22"/>
                <w:szCs w:val="22"/>
              </w:rPr>
              <w:t>Аукцион в электронной форме.</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55127B" w:rsidP="00663AB5">
            <w:pPr>
              <w:keepNext/>
              <w:keepLines/>
              <w:suppressLineNumbers/>
              <w:spacing w:line="240" w:lineRule="auto"/>
              <w:ind w:firstLine="0"/>
              <w:jc w:val="center"/>
              <w:rPr>
                <w:sz w:val="22"/>
                <w:szCs w:val="22"/>
              </w:rPr>
            </w:pPr>
            <w:r w:rsidRPr="009D29B0">
              <w:rPr>
                <w:sz w:val="22"/>
                <w:szCs w:val="22"/>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9D29B0" w:rsidRDefault="00AF4D93" w:rsidP="00A90280">
            <w:pPr>
              <w:widowControl/>
              <w:suppressAutoHyphens w:val="0"/>
              <w:snapToGrid/>
              <w:spacing w:line="240" w:lineRule="auto"/>
              <w:ind w:firstLine="0"/>
              <w:rPr>
                <w:b/>
                <w:sz w:val="22"/>
                <w:szCs w:val="22"/>
                <w:lang w:eastAsia="ru-RU"/>
              </w:rPr>
            </w:pPr>
            <w:r w:rsidRPr="009D29B0">
              <w:rPr>
                <w:b/>
                <w:sz w:val="22"/>
                <w:szCs w:val="22"/>
              </w:rPr>
              <w:t>Предмет договора с указанием количества поставляемого товара:</w:t>
            </w:r>
            <w:r w:rsidRPr="009D29B0">
              <w:rPr>
                <w:sz w:val="22"/>
                <w:szCs w:val="22"/>
              </w:rPr>
              <w:t xml:space="preserve"> </w:t>
            </w:r>
            <w:r w:rsidR="00990A16" w:rsidRPr="009D29B0">
              <w:rPr>
                <w:bCs/>
                <w:sz w:val="22"/>
                <w:szCs w:val="22"/>
              </w:rPr>
              <w:t>Поставка картриджей, тонеров, комплектующих для копировально-множительной техники в количестве 215 штук</w:t>
            </w:r>
            <w:r w:rsidRPr="009D29B0">
              <w:rPr>
                <w:sz w:val="22"/>
                <w:szCs w:val="22"/>
              </w:rPr>
              <w:t>, в соответствии с технической частью документации об аукционе в электронной форме (Приложение № 6).</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55127B" w:rsidP="00663AB5">
            <w:pPr>
              <w:keepNext/>
              <w:keepLines/>
              <w:suppressLineNumbers/>
              <w:spacing w:line="240" w:lineRule="auto"/>
              <w:ind w:firstLine="0"/>
              <w:jc w:val="center"/>
              <w:rPr>
                <w:sz w:val="22"/>
                <w:szCs w:val="22"/>
              </w:rPr>
            </w:pPr>
            <w:r w:rsidRPr="009D29B0">
              <w:rPr>
                <w:sz w:val="22"/>
                <w:szCs w:val="22"/>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9D29B0" w:rsidRDefault="00604D16" w:rsidP="00870530">
            <w:pPr>
              <w:widowControl/>
              <w:suppressAutoHyphens w:val="0"/>
              <w:snapToGrid/>
              <w:spacing w:line="240" w:lineRule="auto"/>
              <w:ind w:firstLine="0"/>
              <w:rPr>
                <w:sz w:val="22"/>
                <w:szCs w:val="22"/>
                <w:lang w:eastAsia="ru-RU"/>
              </w:rPr>
            </w:pPr>
            <w:r w:rsidRPr="009D29B0">
              <w:rPr>
                <w:b/>
                <w:sz w:val="22"/>
                <w:szCs w:val="22"/>
                <w:lang w:eastAsia="ru-RU"/>
              </w:rPr>
              <w:t xml:space="preserve">Место поставки товара: </w:t>
            </w:r>
            <w:r w:rsidRPr="009D29B0">
              <w:rPr>
                <w:sz w:val="22"/>
                <w:szCs w:val="22"/>
                <w:lang w:eastAsia="ru-RU"/>
              </w:rPr>
              <w:t xml:space="preserve">г. Новосибирск, ул. </w:t>
            </w:r>
            <w:proofErr w:type="gramStart"/>
            <w:r w:rsidRPr="009D29B0">
              <w:rPr>
                <w:sz w:val="22"/>
                <w:szCs w:val="22"/>
                <w:lang w:eastAsia="ru-RU"/>
              </w:rPr>
              <w:t>Планетная</w:t>
            </w:r>
            <w:proofErr w:type="gramEnd"/>
            <w:r w:rsidRPr="009D29B0">
              <w:rPr>
                <w:sz w:val="22"/>
                <w:szCs w:val="22"/>
                <w:lang w:eastAsia="ru-RU"/>
              </w:rPr>
              <w:t xml:space="preserve">, 32. </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55127B" w:rsidP="00663AB5">
            <w:pPr>
              <w:keepNext/>
              <w:keepLines/>
              <w:suppressLineNumbers/>
              <w:spacing w:line="240" w:lineRule="auto"/>
              <w:ind w:firstLine="0"/>
              <w:jc w:val="center"/>
              <w:rPr>
                <w:sz w:val="22"/>
                <w:szCs w:val="22"/>
              </w:rPr>
            </w:pPr>
            <w:r w:rsidRPr="009D29B0">
              <w:rPr>
                <w:sz w:val="22"/>
                <w:szCs w:val="22"/>
              </w:rPr>
              <w:t>7</w:t>
            </w:r>
          </w:p>
        </w:tc>
        <w:tc>
          <w:tcPr>
            <w:tcW w:w="9441" w:type="dxa"/>
            <w:tcBorders>
              <w:top w:val="single" w:sz="4" w:space="0" w:color="000000"/>
              <w:left w:val="single" w:sz="4" w:space="0" w:color="000000"/>
              <w:bottom w:val="single" w:sz="4" w:space="0" w:color="000000"/>
              <w:right w:val="single" w:sz="4" w:space="0" w:color="000000"/>
            </w:tcBorders>
          </w:tcPr>
          <w:p w:rsidR="00402FA5" w:rsidRPr="009D29B0" w:rsidRDefault="00B11AD5" w:rsidP="00B11AD5">
            <w:pPr>
              <w:spacing w:line="240" w:lineRule="auto"/>
              <w:ind w:firstLine="0"/>
              <w:rPr>
                <w:sz w:val="22"/>
                <w:szCs w:val="22"/>
              </w:rPr>
            </w:pPr>
            <w:r w:rsidRPr="009D29B0">
              <w:rPr>
                <w:b/>
                <w:sz w:val="22"/>
                <w:szCs w:val="22"/>
              </w:rPr>
              <w:t xml:space="preserve">Срок поставки товара: </w:t>
            </w:r>
            <w:r w:rsidRPr="009D29B0">
              <w:rPr>
                <w:sz w:val="22"/>
                <w:szCs w:val="22"/>
              </w:rPr>
              <w:t>до «24» ноября 2018 г. Дата и время поставляемого товара дополнительно согласовываются Поставщиком с Заказчиком любым доступным способом не позднее, чем за 2 суток до даты предполагаемой поставки.</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55127B" w:rsidP="00663AB5">
            <w:pPr>
              <w:keepNext/>
              <w:keepLines/>
              <w:suppressLineNumbers/>
              <w:spacing w:line="240" w:lineRule="auto"/>
              <w:ind w:firstLine="0"/>
              <w:jc w:val="center"/>
              <w:rPr>
                <w:sz w:val="22"/>
                <w:szCs w:val="22"/>
              </w:rPr>
            </w:pPr>
            <w:r w:rsidRPr="009D29B0">
              <w:rPr>
                <w:sz w:val="22"/>
                <w:szCs w:val="22"/>
              </w:rPr>
              <w:t>8</w:t>
            </w:r>
          </w:p>
          <w:p w:rsidR="00EB1075" w:rsidRPr="009D29B0" w:rsidRDefault="00EB1075" w:rsidP="00663AB5">
            <w:pPr>
              <w:keepNext/>
              <w:keepLines/>
              <w:suppressLineNumbers/>
              <w:spacing w:line="240" w:lineRule="auto"/>
              <w:ind w:firstLine="0"/>
              <w:jc w:val="center"/>
              <w:rPr>
                <w:sz w:val="22"/>
                <w:szCs w:val="22"/>
              </w:rPr>
            </w:pPr>
          </w:p>
        </w:tc>
        <w:tc>
          <w:tcPr>
            <w:tcW w:w="9441" w:type="dxa"/>
            <w:tcBorders>
              <w:top w:val="single" w:sz="4" w:space="0" w:color="000000"/>
              <w:left w:val="single" w:sz="4" w:space="0" w:color="000000"/>
              <w:bottom w:val="single" w:sz="4" w:space="0" w:color="000000"/>
              <w:right w:val="single" w:sz="4" w:space="0" w:color="000000"/>
            </w:tcBorders>
          </w:tcPr>
          <w:p w:rsidR="00EB1075" w:rsidRPr="009D29B0" w:rsidRDefault="00AF4D93" w:rsidP="00BA7E01">
            <w:pPr>
              <w:spacing w:line="240" w:lineRule="auto"/>
              <w:ind w:firstLine="0"/>
              <w:rPr>
                <w:color w:val="000000"/>
                <w:sz w:val="22"/>
                <w:szCs w:val="22"/>
              </w:rPr>
            </w:pPr>
            <w:r w:rsidRPr="009D29B0">
              <w:rPr>
                <w:b/>
                <w:bCs/>
                <w:sz w:val="22"/>
                <w:szCs w:val="22"/>
              </w:rPr>
              <w:t xml:space="preserve">Форма, сроки и порядок оплаты товара: </w:t>
            </w:r>
            <w:r w:rsidR="00BC188F" w:rsidRPr="009D29B0">
              <w:rPr>
                <w:bCs/>
                <w:sz w:val="22"/>
                <w:szCs w:val="22"/>
              </w:rPr>
              <w:t>Безналичный расчет,</w:t>
            </w:r>
            <w:r w:rsidR="00BC188F" w:rsidRPr="009D29B0">
              <w:rPr>
                <w:b/>
                <w:bCs/>
                <w:sz w:val="22"/>
                <w:szCs w:val="22"/>
              </w:rPr>
              <w:t xml:space="preserve"> </w:t>
            </w:r>
            <w:r w:rsidR="00BC188F" w:rsidRPr="009D29B0">
              <w:rPr>
                <w:bCs/>
                <w:sz w:val="22"/>
                <w:szCs w:val="22"/>
              </w:rPr>
              <w:t xml:space="preserve">оплата 100% в течение 10 (десяти) банковских дней </w:t>
            </w:r>
            <w:proofErr w:type="gramStart"/>
            <w:r w:rsidR="00BC188F" w:rsidRPr="009D29B0">
              <w:rPr>
                <w:bCs/>
                <w:sz w:val="22"/>
                <w:szCs w:val="22"/>
              </w:rPr>
              <w:t>с даты получения</w:t>
            </w:r>
            <w:proofErr w:type="gramEnd"/>
            <w:r w:rsidR="00BC188F" w:rsidRPr="009D29B0">
              <w:rPr>
                <w:bCs/>
                <w:sz w:val="22"/>
                <w:szCs w:val="22"/>
              </w:rPr>
              <w:t xml:space="preserve"> Заказчиком счета на оплату на основании документа подтверждающего поступление товара</w:t>
            </w:r>
            <w:r w:rsidRPr="009D29B0">
              <w:rPr>
                <w:bCs/>
                <w:sz w:val="22"/>
                <w:szCs w:val="22"/>
              </w:rPr>
              <w:t>.</w:t>
            </w:r>
          </w:p>
        </w:tc>
      </w:tr>
      <w:tr w:rsidR="00EB1075" w:rsidRPr="009D29B0"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9D29B0" w:rsidRDefault="0055127B" w:rsidP="00663AB5">
            <w:pPr>
              <w:keepNext/>
              <w:keepLines/>
              <w:suppressLineNumbers/>
              <w:spacing w:line="240" w:lineRule="auto"/>
              <w:ind w:firstLine="0"/>
              <w:jc w:val="center"/>
              <w:rPr>
                <w:sz w:val="22"/>
                <w:szCs w:val="22"/>
              </w:rPr>
            </w:pPr>
            <w:r w:rsidRPr="009D29B0">
              <w:rPr>
                <w:sz w:val="22"/>
                <w:szCs w:val="22"/>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9D29B0" w:rsidRDefault="00BF782C" w:rsidP="009D29B0">
            <w:pPr>
              <w:spacing w:line="240" w:lineRule="auto"/>
              <w:ind w:firstLine="0"/>
              <w:rPr>
                <w:rFonts w:eastAsiaTheme="minorHAnsi"/>
                <w:b/>
                <w:sz w:val="22"/>
                <w:szCs w:val="22"/>
                <w:lang w:eastAsia="en-US"/>
              </w:rPr>
            </w:pPr>
            <w:proofErr w:type="gramStart"/>
            <w:r w:rsidRPr="009D29B0">
              <w:rPr>
                <w:b/>
                <w:sz w:val="22"/>
                <w:szCs w:val="22"/>
              </w:rPr>
              <w:t xml:space="preserve">Требования к </w:t>
            </w:r>
            <w:r w:rsidR="00CB3FE0" w:rsidRPr="009D29B0">
              <w:rPr>
                <w:rFonts w:eastAsiaTheme="minorHAnsi"/>
                <w:b/>
                <w:sz w:val="22"/>
                <w:szCs w:val="22"/>
                <w:lang w:eastAsia="en-US"/>
              </w:rPr>
              <w:t>безопасности,</w:t>
            </w:r>
            <w:r w:rsidR="00CB3FE0" w:rsidRPr="009D29B0">
              <w:rPr>
                <w:b/>
                <w:sz w:val="22"/>
                <w:szCs w:val="22"/>
              </w:rPr>
              <w:t xml:space="preserve"> </w:t>
            </w:r>
            <w:r w:rsidRPr="009D29B0">
              <w:rPr>
                <w:b/>
                <w:sz w:val="22"/>
                <w:szCs w:val="22"/>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9D29B0">
              <w:rPr>
                <w:b/>
                <w:sz w:val="22"/>
                <w:szCs w:val="22"/>
              </w:rPr>
              <w:t xml:space="preserve">, </w:t>
            </w:r>
            <w:r w:rsidR="00CB3FE0" w:rsidRPr="009D29B0">
              <w:rPr>
                <w:rFonts w:eastAsiaTheme="minorHAnsi"/>
                <w:b/>
                <w:sz w:val="22"/>
                <w:szCs w:val="22"/>
                <w:lang w:eastAsia="en-US"/>
              </w:rPr>
              <w:t>к размерам, упаковке, отгрузке товара</w:t>
            </w:r>
            <w:proofErr w:type="gramEnd"/>
          </w:p>
          <w:p w:rsidR="00F41C1F" w:rsidRPr="009D29B0" w:rsidRDefault="00BA7E01" w:rsidP="009D29B0">
            <w:pPr>
              <w:pStyle w:val="afd"/>
              <w:numPr>
                <w:ilvl w:val="0"/>
                <w:numId w:val="5"/>
              </w:numPr>
              <w:spacing w:after="0" w:line="240" w:lineRule="auto"/>
              <w:ind w:left="0" w:firstLine="34"/>
              <w:jc w:val="both"/>
              <w:rPr>
                <w:rFonts w:ascii="Times New Roman" w:hAnsi="Times New Roman" w:cs="Times New Roman"/>
              </w:rPr>
            </w:pPr>
            <w:r w:rsidRPr="009D29B0">
              <w:rPr>
                <w:rFonts w:ascii="Times New Roman" w:hAnsi="Times New Roman" w:cs="Times New Roman"/>
              </w:rPr>
              <w:t xml:space="preserve">В соответствии с технической частью аукционной документации </w:t>
            </w:r>
            <w:r w:rsidR="001F0A85" w:rsidRPr="009D29B0">
              <w:rPr>
                <w:rFonts w:ascii="Times New Roman" w:hAnsi="Times New Roman" w:cs="Times New Roman"/>
              </w:rPr>
              <w:t>(Приложение № 6)</w:t>
            </w:r>
          </w:p>
          <w:p w:rsidR="00AF4D93" w:rsidRPr="009D29B0" w:rsidRDefault="00E950E4" w:rsidP="009D29B0">
            <w:pPr>
              <w:pStyle w:val="afd"/>
              <w:numPr>
                <w:ilvl w:val="0"/>
                <w:numId w:val="5"/>
              </w:numPr>
              <w:spacing w:after="0" w:line="240" w:lineRule="auto"/>
              <w:ind w:left="0" w:firstLine="34"/>
              <w:jc w:val="both"/>
              <w:rPr>
                <w:rFonts w:ascii="Times New Roman" w:hAnsi="Times New Roman" w:cs="Times New Roman"/>
              </w:rPr>
            </w:pPr>
            <w:r w:rsidRPr="009D29B0">
              <w:rPr>
                <w:rFonts w:ascii="Times New Roman" w:hAnsi="Times New Roman" w:cs="Times New Roman"/>
              </w:rPr>
              <w:t>Гарантийный срок не менее 12 (двенадцати) месяцев. Срок действия гарантии, предоставляемой Поставщиком, должен быть не менее</w:t>
            </w:r>
            <w:proofErr w:type="gramStart"/>
            <w:r w:rsidRPr="009D29B0">
              <w:rPr>
                <w:rFonts w:ascii="Times New Roman" w:hAnsi="Times New Roman" w:cs="Times New Roman"/>
              </w:rPr>
              <w:t>,</w:t>
            </w:r>
            <w:proofErr w:type="gramEnd"/>
            <w:r w:rsidRPr="009D29B0">
              <w:rPr>
                <w:rFonts w:ascii="Times New Roman" w:hAnsi="Times New Roman" w:cs="Times New Roman"/>
              </w:rPr>
              <w:t xml:space="preserve"> чем срок действия гарантии, предоставляемой производителем данного Товара</w:t>
            </w:r>
            <w:r w:rsidR="00022022" w:rsidRPr="009D29B0">
              <w:rPr>
                <w:rFonts w:ascii="Times New Roman" w:hAnsi="Times New Roman" w:cs="Times New Roman"/>
              </w:rPr>
              <w:t>.</w:t>
            </w:r>
            <w:r w:rsidR="001E5668" w:rsidRPr="009D29B0">
              <w:rPr>
                <w:rFonts w:ascii="Times New Roman" w:hAnsi="Times New Roman" w:cs="Times New Roman"/>
              </w:rPr>
              <w:t xml:space="preserve"> </w:t>
            </w:r>
          </w:p>
          <w:p w:rsidR="001E5668" w:rsidRPr="009D29B0" w:rsidRDefault="00E950E4" w:rsidP="009D29B0">
            <w:pPr>
              <w:pStyle w:val="afd"/>
              <w:numPr>
                <w:ilvl w:val="0"/>
                <w:numId w:val="5"/>
              </w:numPr>
              <w:spacing w:after="0" w:line="240" w:lineRule="auto"/>
              <w:ind w:left="0" w:firstLine="0"/>
              <w:jc w:val="both"/>
              <w:rPr>
                <w:rFonts w:ascii="Times New Roman" w:hAnsi="Times New Roman" w:cs="Times New Roman"/>
              </w:rPr>
            </w:pPr>
            <w:proofErr w:type="gramStart"/>
            <w:r w:rsidRPr="009D29B0">
              <w:rPr>
                <w:rFonts w:ascii="Times New Roman" w:hAnsi="Times New Roman" w:cs="Times New Roman"/>
              </w:rPr>
              <w:t>Товар должен быть новым ранее не находившимся в использовании у Поставщика и (или) у третьих лиц, с датой изготовления не ранее 2017 г.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roofErr w:type="gramEnd"/>
          </w:p>
          <w:p w:rsidR="001A1A13" w:rsidRPr="009D29B0" w:rsidRDefault="001A1A13" w:rsidP="009D29B0">
            <w:pPr>
              <w:pStyle w:val="afd"/>
              <w:numPr>
                <w:ilvl w:val="0"/>
                <w:numId w:val="5"/>
              </w:numPr>
              <w:spacing w:after="0" w:line="240" w:lineRule="auto"/>
              <w:ind w:left="0" w:firstLine="0"/>
              <w:jc w:val="both"/>
              <w:rPr>
                <w:rFonts w:ascii="Times New Roman" w:hAnsi="Times New Roman" w:cs="Times New Roman"/>
              </w:rPr>
            </w:pPr>
            <w:r w:rsidRPr="009D29B0">
              <w:rPr>
                <w:rFonts w:ascii="Times New Roman" w:hAnsi="Times New Roman" w:cs="Times New Roman"/>
              </w:rPr>
              <w:t>Картриджи, тонеры, комплектующие должны быть оригинальными, изготовленные производителями принтеров и оргтехники специально для своих печатающих устройств, не должны иметь дефектов упаковки.</w:t>
            </w:r>
          </w:p>
          <w:p w:rsidR="009D29B0" w:rsidRPr="009D29B0" w:rsidRDefault="009D29B0" w:rsidP="009D29B0">
            <w:pPr>
              <w:pStyle w:val="afd"/>
              <w:numPr>
                <w:ilvl w:val="0"/>
                <w:numId w:val="5"/>
              </w:numPr>
              <w:spacing w:after="0" w:line="240" w:lineRule="auto"/>
              <w:ind w:left="0" w:firstLine="0"/>
              <w:jc w:val="both"/>
              <w:rPr>
                <w:rFonts w:ascii="Times New Roman" w:hAnsi="Times New Roman" w:cs="Times New Roman"/>
              </w:rPr>
            </w:pPr>
            <w:r w:rsidRPr="009D29B0">
              <w:rPr>
                <w:rFonts w:ascii="Times New Roman" w:hAnsi="Times New Roman" w:cs="Times New Roman"/>
              </w:rPr>
              <w:t xml:space="preserve"> Поставляемый Товар должен удовлетворять требованиям, указанным в «Руководстве по эксплуатации» соответствующей офисной техники, принтера или многофункционального устройства. Поставляемый товар не должен привести к прекращению гарантийных обязатель</w:t>
            </w:r>
            <w:proofErr w:type="gramStart"/>
            <w:r w:rsidRPr="009D29B0">
              <w:rPr>
                <w:rFonts w:ascii="Times New Roman" w:hAnsi="Times New Roman" w:cs="Times New Roman"/>
              </w:rPr>
              <w:t>ств пр</w:t>
            </w:r>
            <w:proofErr w:type="gramEnd"/>
            <w:r w:rsidRPr="009D29B0">
              <w:rPr>
                <w:rFonts w:ascii="Times New Roman" w:hAnsi="Times New Roman" w:cs="Times New Roman"/>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55127B" w:rsidP="00663AB5">
            <w:pPr>
              <w:keepNext/>
              <w:keepLines/>
              <w:suppressLineNumbers/>
              <w:spacing w:line="240" w:lineRule="auto"/>
              <w:ind w:firstLine="0"/>
              <w:jc w:val="center"/>
              <w:rPr>
                <w:sz w:val="22"/>
                <w:szCs w:val="22"/>
              </w:rPr>
            </w:pPr>
            <w:r w:rsidRPr="009D29B0">
              <w:rPr>
                <w:sz w:val="22"/>
                <w:szCs w:val="22"/>
              </w:rPr>
              <w:lastRenderedPageBreak/>
              <w:t>10</w:t>
            </w:r>
          </w:p>
        </w:tc>
        <w:tc>
          <w:tcPr>
            <w:tcW w:w="9441" w:type="dxa"/>
            <w:tcBorders>
              <w:top w:val="single" w:sz="4" w:space="0" w:color="000000"/>
              <w:left w:val="single" w:sz="4" w:space="0" w:color="000000"/>
              <w:bottom w:val="single" w:sz="4" w:space="0" w:color="000000"/>
              <w:right w:val="single" w:sz="4" w:space="0" w:color="000000"/>
            </w:tcBorders>
          </w:tcPr>
          <w:p w:rsidR="00EB1075" w:rsidRPr="009D29B0" w:rsidRDefault="00EB1075" w:rsidP="00491DC0">
            <w:pPr>
              <w:keepNext/>
              <w:spacing w:line="240" w:lineRule="auto"/>
              <w:ind w:firstLine="0"/>
              <w:rPr>
                <w:b/>
                <w:bCs/>
                <w:sz w:val="22"/>
                <w:szCs w:val="22"/>
              </w:rPr>
            </w:pPr>
            <w:r w:rsidRPr="009D29B0">
              <w:rPr>
                <w:b/>
                <w:bCs/>
                <w:sz w:val="22"/>
                <w:szCs w:val="22"/>
              </w:rPr>
              <w:t>Требования к содержанию документов, входящих в состав заявки на участие в аукционе в электронной форме:</w:t>
            </w:r>
          </w:p>
          <w:p w:rsidR="00743F3D" w:rsidRPr="009D29B0" w:rsidRDefault="00EB1075" w:rsidP="00743F3D">
            <w:pPr>
              <w:autoSpaceDE w:val="0"/>
              <w:autoSpaceDN w:val="0"/>
              <w:adjustRightInd w:val="0"/>
              <w:spacing w:line="240" w:lineRule="auto"/>
              <w:ind w:firstLine="0"/>
              <w:rPr>
                <w:sz w:val="22"/>
                <w:szCs w:val="22"/>
              </w:rPr>
            </w:pPr>
            <w:r w:rsidRPr="009D29B0">
              <w:rPr>
                <w:sz w:val="22"/>
                <w:szCs w:val="22"/>
              </w:rPr>
              <w:t>1) </w:t>
            </w:r>
            <w:r w:rsidR="00743F3D" w:rsidRPr="009D29B0">
              <w:rPr>
                <w:sz w:val="22"/>
                <w:szCs w:val="22"/>
              </w:rPr>
              <w:t>Заявка заполняется участником аукциона в электронной форме по форме (Приложение 1);</w:t>
            </w:r>
          </w:p>
          <w:p w:rsidR="00743F3D" w:rsidRPr="009D29B0" w:rsidRDefault="00743F3D" w:rsidP="00743F3D">
            <w:pPr>
              <w:autoSpaceDE w:val="0"/>
              <w:autoSpaceDN w:val="0"/>
              <w:adjustRightInd w:val="0"/>
              <w:spacing w:line="240" w:lineRule="auto"/>
              <w:ind w:firstLine="0"/>
              <w:rPr>
                <w:sz w:val="22"/>
                <w:szCs w:val="22"/>
              </w:rPr>
            </w:pPr>
            <w:proofErr w:type="gramStart"/>
            <w:r w:rsidRPr="009D29B0">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9D29B0" w:rsidRDefault="00743F3D" w:rsidP="00743F3D">
            <w:pPr>
              <w:autoSpaceDE w:val="0"/>
              <w:autoSpaceDN w:val="0"/>
              <w:adjustRightInd w:val="0"/>
              <w:spacing w:line="240" w:lineRule="auto"/>
              <w:ind w:firstLine="0"/>
              <w:rPr>
                <w:sz w:val="22"/>
                <w:szCs w:val="22"/>
              </w:rPr>
            </w:pPr>
            <w:r w:rsidRPr="009D29B0">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9D29B0" w:rsidRDefault="00743F3D" w:rsidP="00743F3D">
            <w:pPr>
              <w:autoSpaceDE w:val="0"/>
              <w:autoSpaceDN w:val="0"/>
              <w:adjustRightInd w:val="0"/>
              <w:spacing w:line="240" w:lineRule="auto"/>
              <w:ind w:firstLine="0"/>
              <w:rPr>
                <w:rFonts w:eastAsia="Calibri"/>
                <w:sz w:val="22"/>
                <w:szCs w:val="22"/>
                <w:lang w:eastAsia="en-US"/>
              </w:rPr>
            </w:pPr>
            <w:proofErr w:type="gramStart"/>
            <w:r w:rsidRPr="009D29B0">
              <w:rPr>
                <w:sz w:val="22"/>
                <w:szCs w:val="22"/>
              </w:rPr>
              <w:t xml:space="preserve">3) </w:t>
            </w:r>
            <w:r w:rsidR="00292F84" w:rsidRPr="009D29B0">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9D29B0">
              <w:rPr>
                <w:sz w:val="22"/>
                <w:szCs w:val="22"/>
              </w:rPr>
              <w:t>;</w:t>
            </w:r>
            <w:proofErr w:type="gramEnd"/>
          </w:p>
          <w:p w:rsidR="00292F84" w:rsidRPr="009D29B0" w:rsidRDefault="00743F3D" w:rsidP="003136E1">
            <w:pPr>
              <w:widowControl/>
              <w:snapToGrid/>
              <w:spacing w:line="240" w:lineRule="auto"/>
              <w:ind w:firstLine="0"/>
              <w:contextualSpacing/>
              <w:rPr>
                <w:sz w:val="22"/>
                <w:szCs w:val="22"/>
              </w:rPr>
            </w:pPr>
            <w:r w:rsidRPr="009D29B0">
              <w:rPr>
                <w:sz w:val="22"/>
                <w:szCs w:val="22"/>
              </w:rPr>
              <w:t xml:space="preserve">4) </w:t>
            </w:r>
            <w:r w:rsidR="00292F84" w:rsidRPr="009D29B0">
              <w:rPr>
                <w:color w:val="000000"/>
                <w:sz w:val="22"/>
                <w:szCs w:val="22"/>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9D29B0" w:rsidRDefault="003136E1" w:rsidP="00292F84">
            <w:pPr>
              <w:autoSpaceDE w:val="0"/>
              <w:autoSpaceDN w:val="0"/>
              <w:adjustRightInd w:val="0"/>
              <w:spacing w:line="240" w:lineRule="auto"/>
              <w:ind w:firstLine="0"/>
              <w:rPr>
                <w:sz w:val="22"/>
                <w:szCs w:val="22"/>
              </w:rPr>
            </w:pPr>
            <w:r w:rsidRPr="009D29B0">
              <w:rPr>
                <w:color w:val="000000"/>
                <w:sz w:val="22"/>
                <w:szCs w:val="22"/>
              </w:rPr>
              <w:t xml:space="preserve">5) </w:t>
            </w:r>
            <w:r w:rsidR="00292F84" w:rsidRPr="009D29B0">
              <w:rPr>
                <w:color w:val="000000"/>
                <w:sz w:val="22"/>
                <w:szCs w:val="22"/>
              </w:rPr>
              <w:t>копи</w:t>
            </w:r>
            <w:r w:rsidRPr="009D29B0">
              <w:rPr>
                <w:color w:val="000000"/>
                <w:sz w:val="22"/>
                <w:szCs w:val="22"/>
              </w:rPr>
              <w:t>я</w:t>
            </w:r>
            <w:r w:rsidR="00292F84" w:rsidRPr="009D29B0">
              <w:rPr>
                <w:color w:val="000000"/>
                <w:sz w:val="22"/>
                <w:szCs w:val="22"/>
              </w:rPr>
              <w:t xml:space="preserve"> свидетельства о постановке на учет в налоговом органе</w:t>
            </w:r>
            <w:r w:rsidR="00BF782C" w:rsidRPr="009D29B0">
              <w:rPr>
                <w:sz w:val="22"/>
                <w:szCs w:val="22"/>
              </w:rPr>
              <w:t>;</w:t>
            </w:r>
          </w:p>
          <w:p w:rsidR="003136E1" w:rsidRPr="009D29B0" w:rsidRDefault="00743F3D" w:rsidP="003136E1">
            <w:pPr>
              <w:widowControl/>
              <w:snapToGrid/>
              <w:spacing w:line="240" w:lineRule="auto"/>
              <w:ind w:firstLine="0"/>
              <w:contextualSpacing/>
              <w:rPr>
                <w:sz w:val="22"/>
                <w:szCs w:val="22"/>
              </w:rPr>
            </w:pPr>
            <w:r w:rsidRPr="009D29B0">
              <w:rPr>
                <w:sz w:val="22"/>
                <w:szCs w:val="22"/>
              </w:rPr>
              <w:t xml:space="preserve">6) </w:t>
            </w:r>
            <w:r w:rsidR="003136E1" w:rsidRPr="009D29B0">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9D29B0" w:rsidRDefault="003136E1" w:rsidP="003136E1">
            <w:pPr>
              <w:widowControl/>
              <w:snapToGrid/>
              <w:spacing w:line="240" w:lineRule="auto"/>
              <w:ind w:firstLine="0"/>
              <w:contextualSpacing/>
              <w:rPr>
                <w:sz w:val="22"/>
                <w:szCs w:val="22"/>
              </w:rPr>
            </w:pPr>
            <w:r w:rsidRPr="009D29B0">
              <w:rPr>
                <w:sz w:val="22"/>
                <w:szCs w:val="22"/>
              </w:rPr>
              <w:t xml:space="preserve">7) </w:t>
            </w:r>
            <w:r w:rsidRPr="009D29B0">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9D29B0" w:rsidRDefault="00743F3D" w:rsidP="003136E1">
            <w:pPr>
              <w:widowControl/>
              <w:snapToGrid/>
              <w:spacing w:line="240" w:lineRule="auto"/>
              <w:ind w:firstLine="0"/>
              <w:contextualSpacing/>
              <w:rPr>
                <w:sz w:val="22"/>
                <w:szCs w:val="22"/>
              </w:rPr>
            </w:pPr>
            <w:proofErr w:type="gramStart"/>
            <w:r w:rsidRPr="009D29B0">
              <w:rPr>
                <w:sz w:val="22"/>
                <w:szCs w:val="22"/>
              </w:rPr>
              <w:t xml:space="preserve">8) </w:t>
            </w:r>
            <w:r w:rsidR="003136E1" w:rsidRPr="009D29B0">
              <w:rPr>
                <w:color w:val="000000"/>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9D29B0">
              <w:rPr>
                <w:color w:val="000000"/>
                <w:sz w:val="22"/>
                <w:szCs w:val="22"/>
              </w:rPr>
              <w:t xml:space="preserve"> </w:t>
            </w:r>
            <w:proofErr w:type="gramStart"/>
            <w:r w:rsidR="003136E1" w:rsidRPr="009D29B0">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9D29B0" w:rsidRDefault="008B206A" w:rsidP="001F0A85">
            <w:pPr>
              <w:spacing w:line="240" w:lineRule="auto"/>
              <w:ind w:firstLine="0"/>
              <w:rPr>
                <w:rFonts w:eastAsia="Calibri"/>
                <w:sz w:val="22"/>
                <w:szCs w:val="22"/>
                <w:lang w:eastAsia="ru-RU"/>
              </w:rPr>
            </w:pPr>
            <w:proofErr w:type="gramStart"/>
            <w:r w:rsidRPr="009D29B0">
              <w:rPr>
                <w:sz w:val="22"/>
                <w:szCs w:val="22"/>
              </w:rPr>
              <w:t>1</w:t>
            </w:r>
            <w:r w:rsidR="00E972A3" w:rsidRPr="009D29B0">
              <w:rPr>
                <w:sz w:val="22"/>
                <w:szCs w:val="22"/>
              </w:rPr>
              <w:t>1</w:t>
            </w:r>
            <w:r w:rsidR="00743F3D" w:rsidRPr="009D29B0">
              <w:rPr>
                <w:sz w:val="22"/>
                <w:szCs w:val="22"/>
              </w:rPr>
              <w:t xml:space="preserve">) </w:t>
            </w:r>
            <w:r w:rsidR="003136E1" w:rsidRPr="009D29B0">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9D29B0">
              <w:rPr>
                <w:color w:val="000000"/>
                <w:sz w:val="22"/>
                <w:szCs w:val="22"/>
              </w:rPr>
              <w:t xml:space="preserve"> </w:t>
            </w:r>
            <w:proofErr w:type="gramStart"/>
            <w:r w:rsidR="003136E1" w:rsidRPr="009D29B0">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9D29B0">
              <w:rPr>
                <w:sz w:val="22"/>
                <w:szCs w:val="22"/>
              </w:rPr>
              <w:t>;</w:t>
            </w:r>
            <w:proofErr w:type="gramEnd"/>
          </w:p>
          <w:p w:rsidR="00743F3D" w:rsidRPr="009D29B0" w:rsidRDefault="00743F3D" w:rsidP="00BF782C">
            <w:pPr>
              <w:spacing w:line="240" w:lineRule="auto"/>
              <w:ind w:firstLine="0"/>
              <w:rPr>
                <w:sz w:val="22"/>
                <w:szCs w:val="22"/>
              </w:rPr>
            </w:pPr>
            <w:proofErr w:type="gramStart"/>
            <w:r w:rsidRPr="009D29B0">
              <w:rPr>
                <w:sz w:val="22"/>
                <w:szCs w:val="22"/>
              </w:rPr>
              <w:t>1</w:t>
            </w:r>
            <w:r w:rsidR="00E972A3" w:rsidRPr="009D29B0">
              <w:rPr>
                <w:sz w:val="22"/>
                <w:szCs w:val="22"/>
              </w:rPr>
              <w:t>2</w:t>
            </w:r>
            <w:r w:rsidRPr="009D29B0">
              <w:rPr>
                <w:sz w:val="22"/>
                <w:szCs w:val="22"/>
              </w:rPr>
              <w:t xml:space="preserve">) </w:t>
            </w:r>
            <w:r w:rsidR="003136E1" w:rsidRPr="009D29B0">
              <w:rPr>
                <w:color w:val="000000"/>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9D29B0">
              <w:rPr>
                <w:sz w:val="22"/>
                <w:szCs w:val="22"/>
              </w:rPr>
              <w:t>;</w:t>
            </w:r>
            <w:proofErr w:type="gramEnd"/>
          </w:p>
          <w:p w:rsidR="00743F3D" w:rsidRPr="009D29B0" w:rsidRDefault="00743F3D" w:rsidP="00743F3D">
            <w:pPr>
              <w:autoSpaceDE w:val="0"/>
              <w:autoSpaceDN w:val="0"/>
              <w:adjustRightInd w:val="0"/>
              <w:spacing w:line="240" w:lineRule="auto"/>
              <w:ind w:firstLine="0"/>
              <w:rPr>
                <w:sz w:val="22"/>
                <w:szCs w:val="22"/>
              </w:rPr>
            </w:pPr>
            <w:r w:rsidRPr="009D29B0">
              <w:rPr>
                <w:sz w:val="22"/>
                <w:szCs w:val="22"/>
              </w:rPr>
              <w:t>1</w:t>
            </w:r>
            <w:r w:rsidR="00E972A3" w:rsidRPr="009D29B0">
              <w:rPr>
                <w:sz w:val="22"/>
                <w:szCs w:val="22"/>
              </w:rPr>
              <w:t>3</w:t>
            </w:r>
            <w:r w:rsidRPr="009D29B0">
              <w:rPr>
                <w:sz w:val="22"/>
                <w:szCs w:val="22"/>
              </w:rPr>
              <w:t xml:space="preserve">) </w:t>
            </w:r>
            <w:r w:rsidR="003136E1" w:rsidRPr="009D29B0">
              <w:rPr>
                <w:color w:val="000000"/>
                <w:sz w:val="22"/>
                <w:szCs w:val="22"/>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9D29B0">
              <w:rPr>
                <w:color w:val="000000"/>
                <w:sz w:val="22"/>
                <w:szCs w:val="22"/>
              </w:rPr>
              <w:t xml:space="preserve">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w:t>
            </w:r>
            <w:r w:rsidR="003136E1" w:rsidRPr="009D29B0">
              <w:rPr>
                <w:color w:val="000000"/>
                <w:sz w:val="22"/>
                <w:szCs w:val="22"/>
              </w:rPr>
              <w:lastRenderedPageBreak/>
              <w:t>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9D29B0">
              <w:rPr>
                <w:sz w:val="22"/>
                <w:szCs w:val="22"/>
              </w:rPr>
              <w:t>;</w:t>
            </w:r>
            <w:proofErr w:type="gramEnd"/>
          </w:p>
          <w:p w:rsidR="00743F3D" w:rsidRPr="009D29B0" w:rsidRDefault="00743F3D" w:rsidP="003136E1">
            <w:pPr>
              <w:widowControl/>
              <w:snapToGrid/>
              <w:spacing w:line="240" w:lineRule="auto"/>
              <w:ind w:firstLine="0"/>
              <w:contextualSpacing/>
              <w:rPr>
                <w:sz w:val="22"/>
                <w:szCs w:val="22"/>
              </w:rPr>
            </w:pPr>
            <w:r w:rsidRPr="009D29B0">
              <w:rPr>
                <w:sz w:val="22"/>
                <w:szCs w:val="22"/>
              </w:rPr>
              <w:t>1</w:t>
            </w:r>
            <w:r w:rsidR="00E972A3" w:rsidRPr="009D29B0">
              <w:rPr>
                <w:sz w:val="22"/>
                <w:szCs w:val="22"/>
              </w:rPr>
              <w:t>4</w:t>
            </w:r>
            <w:r w:rsidRPr="009D29B0">
              <w:rPr>
                <w:sz w:val="22"/>
                <w:szCs w:val="22"/>
              </w:rPr>
              <w:t xml:space="preserve">) </w:t>
            </w:r>
            <w:r w:rsidR="003136E1" w:rsidRPr="009D29B0">
              <w:rPr>
                <w:color w:val="000000"/>
                <w:sz w:val="22"/>
                <w:szCs w:val="22"/>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9D29B0" w:rsidRDefault="00743F3D" w:rsidP="003136E1">
            <w:pPr>
              <w:autoSpaceDE w:val="0"/>
              <w:autoSpaceDN w:val="0"/>
              <w:adjustRightInd w:val="0"/>
              <w:spacing w:line="240" w:lineRule="auto"/>
              <w:ind w:firstLine="0"/>
              <w:rPr>
                <w:color w:val="000000"/>
                <w:sz w:val="22"/>
                <w:szCs w:val="22"/>
              </w:rPr>
            </w:pPr>
            <w:r w:rsidRPr="009D29B0">
              <w:rPr>
                <w:sz w:val="22"/>
                <w:szCs w:val="22"/>
              </w:rPr>
              <w:t>1</w:t>
            </w:r>
            <w:r w:rsidR="00643FFC" w:rsidRPr="009D29B0">
              <w:rPr>
                <w:sz w:val="22"/>
                <w:szCs w:val="22"/>
              </w:rPr>
              <w:t>5</w:t>
            </w:r>
            <w:r w:rsidRPr="009D29B0">
              <w:rPr>
                <w:sz w:val="22"/>
                <w:szCs w:val="22"/>
              </w:rPr>
              <w:t xml:space="preserve">) </w:t>
            </w:r>
            <w:r w:rsidR="003136E1" w:rsidRPr="009D29B0">
              <w:rPr>
                <w:color w:val="000000"/>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9D29B0" w:rsidRDefault="003136E1" w:rsidP="003136E1">
            <w:pPr>
              <w:autoSpaceDE w:val="0"/>
              <w:autoSpaceDN w:val="0"/>
              <w:adjustRightInd w:val="0"/>
              <w:spacing w:line="240" w:lineRule="auto"/>
              <w:ind w:firstLine="0"/>
              <w:rPr>
                <w:color w:val="000000"/>
                <w:sz w:val="22"/>
                <w:szCs w:val="22"/>
              </w:rPr>
            </w:pPr>
            <w:r w:rsidRPr="009D29B0">
              <w:rPr>
                <w:color w:val="000000"/>
                <w:sz w:val="22"/>
                <w:szCs w:val="22"/>
              </w:rPr>
              <w:t>1</w:t>
            </w:r>
            <w:r w:rsidR="00643FFC" w:rsidRPr="009D29B0">
              <w:rPr>
                <w:color w:val="000000"/>
                <w:sz w:val="22"/>
                <w:szCs w:val="22"/>
              </w:rPr>
              <w:t>6</w:t>
            </w:r>
            <w:r w:rsidRPr="009D29B0">
              <w:rPr>
                <w:color w:val="000000"/>
                <w:sz w:val="22"/>
                <w:szCs w:val="22"/>
              </w:rPr>
              <w:t>) копии документов, подтверждающих полномочия лица, подписавшего заявку, на совершение указанных действий.</w:t>
            </w:r>
          </w:p>
          <w:p w:rsidR="00643FFC" w:rsidRPr="009D29B0" w:rsidRDefault="00643FFC" w:rsidP="003136E1">
            <w:pPr>
              <w:autoSpaceDE w:val="0"/>
              <w:autoSpaceDN w:val="0"/>
              <w:adjustRightInd w:val="0"/>
              <w:spacing w:line="240" w:lineRule="auto"/>
              <w:ind w:firstLine="0"/>
              <w:rPr>
                <w:sz w:val="22"/>
                <w:szCs w:val="22"/>
              </w:rPr>
            </w:pPr>
            <w:r w:rsidRPr="009D29B0">
              <w:rPr>
                <w:sz w:val="22"/>
                <w:szCs w:val="22"/>
              </w:rPr>
              <w:t>17) копия приказа о назначении главного бухгалтера (при наличии должности гл. бухгалтера). В случае</w:t>
            </w:r>
            <w:proofErr w:type="gramStart"/>
            <w:r w:rsidRPr="009D29B0">
              <w:rPr>
                <w:sz w:val="22"/>
                <w:szCs w:val="22"/>
              </w:rPr>
              <w:t>,</w:t>
            </w:r>
            <w:proofErr w:type="gramEnd"/>
            <w:r w:rsidRPr="009D29B0">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9D29B0" w:rsidRDefault="00743F3D" w:rsidP="00BF782C">
            <w:pPr>
              <w:spacing w:line="240" w:lineRule="auto"/>
              <w:ind w:firstLine="34"/>
              <w:rPr>
                <w:sz w:val="22"/>
                <w:szCs w:val="22"/>
              </w:rPr>
            </w:pPr>
            <w:r w:rsidRPr="009D29B0">
              <w:rPr>
                <w:sz w:val="22"/>
                <w:szCs w:val="22"/>
              </w:rPr>
              <w:t>1</w:t>
            </w:r>
            <w:r w:rsidR="00643FFC" w:rsidRPr="009D29B0">
              <w:rPr>
                <w:sz w:val="22"/>
                <w:szCs w:val="22"/>
              </w:rPr>
              <w:t>8</w:t>
            </w:r>
            <w:r w:rsidRPr="009D29B0">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9D29B0">
              <w:rPr>
                <w:sz w:val="22"/>
                <w:szCs w:val="22"/>
              </w:rPr>
              <w:t>аукциона</w:t>
            </w:r>
            <w:r w:rsidRPr="009D29B0">
              <w:rPr>
                <w:sz w:val="22"/>
                <w:szCs w:val="22"/>
              </w:rPr>
              <w:t xml:space="preserve"> по форме (Приложение 4).</w:t>
            </w:r>
          </w:p>
          <w:p w:rsidR="00EB1075" w:rsidRPr="009D29B0" w:rsidRDefault="00EB1075" w:rsidP="00491DC0">
            <w:pPr>
              <w:spacing w:line="240" w:lineRule="auto"/>
              <w:ind w:firstLine="0"/>
              <w:rPr>
                <w:sz w:val="22"/>
                <w:szCs w:val="22"/>
              </w:rPr>
            </w:pPr>
            <w:r w:rsidRPr="009D29B0">
              <w:rPr>
                <w:sz w:val="22"/>
                <w:szCs w:val="22"/>
              </w:rPr>
              <w:t xml:space="preserve">- Отсутствие или неполное представление документов, входящих в состав заявки, указанных в п. </w:t>
            </w:r>
            <w:r w:rsidR="0055127B" w:rsidRPr="009D29B0">
              <w:rPr>
                <w:sz w:val="22"/>
                <w:szCs w:val="22"/>
              </w:rPr>
              <w:t>10</w:t>
            </w:r>
            <w:r w:rsidRPr="009D29B0">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9D29B0"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9D29B0">
              <w:rPr>
                <w:rFonts w:eastAsia="Calibri"/>
                <w:sz w:val="22"/>
                <w:szCs w:val="22"/>
                <w:lang w:eastAsia="en-US"/>
              </w:rPr>
              <w:t>- </w:t>
            </w:r>
            <w:r w:rsidR="00202CF1" w:rsidRPr="009D29B0">
              <w:rPr>
                <w:rFonts w:eastAsia="Calibri"/>
                <w:sz w:val="22"/>
                <w:szCs w:val="22"/>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9D29B0">
              <w:rPr>
                <w:rFonts w:eastAsia="Calibri"/>
                <w:sz w:val="22"/>
                <w:szCs w:val="22"/>
                <w:lang w:eastAsia="en-US"/>
              </w:rPr>
              <w:t>закупки</w:t>
            </w:r>
            <w:r w:rsidR="00202CF1" w:rsidRPr="009D29B0">
              <w:rPr>
                <w:rFonts w:eastAsia="Calibri"/>
                <w:sz w:val="22"/>
                <w:szCs w:val="22"/>
                <w:lang w:eastAsia="en-US"/>
              </w:rPr>
              <w:t xml:space="preserve"> на адрес электронной площадки.</w:t>
            </w:r>
          </w:p>
          <w:p w:rsidR="00EB1075" w:rsidRPr="009D29B0" w:rsidRDefault="00EB1075" w:rsidP="00491DC0">
            <w:pPr>
              <w:tabs>
                <w:tab w:val="num" w:pos="1307"/>
              </w:tabs>
              <w:spacing w:line="240" w:lineRule="auto"/>
              <w:ind w:firstLine="0"/>
              <w:rPr>
                <w:sz w:val="22"/>
                <w:szCs w:val="22"/>
              </w:rPr>
            </w:pPr>
            <w:r w:rsidRPr="009D29B0">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9D29B0" w:rsidRDefault="00EB1075" w:rsidP="001A1AF6">
            <w:pPr>
              <w:keepNext/>
              <w:spacing w:line="240" w:lineRule="auto"/>
              <w:ind w:firstLine="0"/>
              <w:rPr>
                <w:b/>
                <w:sz w:val="22"/>
                <w:szCs w:val="22"/>
              </w:rPr>
            </w:pPr>
            <w:r w:rsidRPr="009D29B0">
              <w:rPr>
                <w:sz w:val="22"/>
                <w:szCs w:val="22"/>
              </w:rPr>
              <w:t xml:space="preserve">- Срок действия заявки, подаваемой участником электронного аукциона 60 дней с момента подачи заявки участником </w:t>
            </w:r>
            <w:r w:rsidR="001A1AF6" w:rsidRPr="009D29B0">
              <w:rPr>
                <w:sz w:val="22"/>
                <w:szCs w:val="22"/>
              </w:rPr>
              <w:t>закупки</w:t>
            </w:r>
            <w:r w:rsidRPr="009D29B0">
              <w:rPr>
                <w:sz w:val="22"/>
                <w:szCs w:val="22"/>
              </w:rPr>
              <w:t>.</w:t>
            </w:r>
          </w:p>
        </w:tc>
      </w:tr>
      <w:tr w:rsidR="00EB1075" w:rsidRPr="009D29B0"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9D29B0" w:rsidRDefault="00EB1075" w:rsidP="00523F7D">
            <w:pPr>
              <w:keepNext/>
              <w:keepLines/>
              <w:suppressLineNumbers/>
              <w:spacing w:line="240" w:lineRule="auto"/>
              <w:ind w:firstLine="0"/>
              <w:jc w:val="center"/>
              <w:rPr>
                <w:sz w:val="22"/>
                <w:szCs w:val="22"/>
              </w:rPr>
            </w:pPr>
            <w:r w:rsidRPr="009D29B0">
              <w:rPr>
                <w:sz w:val="22"/>
                <w:szCs w:val="22"/>
              </w:rPr>
              <w:lastRenderedPageBreak/>
              <w:t>1</w:t>
            </w:r>
            <w:r w:rsidR="00523F7D" w:rsidRPr="009D29B0">
              <w:rPr>
                <w:sz w:val="22"/>
                <w:szCs w:val="22"/>
              </w:rPr>
              <w:t>1</w:t>
            </w:r>
          </w:p>
        </w:tc>
        <w:tc>
          <w:tcPr>
            <w:tcW w:w="9441" w:type="dxa"/>
            <w:tcBorders>
              <w:top w:val="single" w:sz="4" w:space="0" w:color="000000"/>
              <w:left w:val="single" w:sz="4" w:space="0" w:color="000000"/>
              <w:bottom w:val="single" w:sz="4" w:space="0" w:color="auto"/>
              <w:right w:val="single" w:sz="4" w:space="0" w:color="000000"/>
            </w:tcBorders>
          </w:tcPr>
          <w:p w:rsidR="00747982" w:rsidRPr="009D29B0" w:rsidRDefault="00F235BC" w:rsidP="00747982">
            <w:pPr>
              <w:pStyle w:val="ConsNormal"/>
              <w:widowControl/>
              <w:ind w:firstLine="0"/>
              <w:jc w:val="both"/>
              <w:rPr>
                <w:rFonts w:ascii="Times New Roman" w:hAnsi="Times New Roman"/>
                <w:sz w:val="22"/>
                <w:szCs w:val="22"/>
              </w:rPr>
            </w:pPr>
            <w:r w:rsidRPr="009D29B0">
              <w:rPr>
                <w:rFonts w:ascii="Times New Roman" w:hAnsi="Times New Roman"/>
                <w:b/>
                <w:sz w:val="22"/>
                <w:szCs w:val="22"/>
              </w:rPr>
              <w:t>Сведения о начальной (максимальной) цене договора (цене лота):</w:t>
            </w:r>
            <w:r w:rsidRPr="009D29B0">
              <w:rPr>
                <w:rFonts w:ascii="Times New Roman" w:hAnsi="Times New Roman"/>
                <w:sz w:val="22"/>
                <w:szCs w:val="22"/>
              </w:rPr>
              <w:t xml:space="preserve"> </w:t>
            </w:r>
            <w:r w:rsidR="00747982" w:rsidRPr="009D29B0">
              <w:rPr>
                <w:rFonts w:ascii="Times New Roman" w:hAnsi="Times New Roman"/>
                <w:sz w:val="22"/>
                <w:szCs w:val="22"/>
              </w:rPr>
              <w:t>1 633 888 (один миллион шестьсот тридцать три тысячи восемьсот восемьдесят восемь) рублей 15 копеек, в том числе НДС (18%).</w:t>
            </w:r>
          </w:p>
          <w:p w:rsidR="00C01FF6" w:rsidRPr="009D29B0" w:rsidRDefault="00747982" w:rsidP="00747982">
            <w:pPr>
              <w:pStyle w:val="a5"/>
              <w:spacing w:after="0"/>
              <w:rPr>
                <w:sz w:val="22"/>
                <w:szCs w:val="22"/>
                <w:lang w:eastAsia="en-US"/>
              </w:rPr>
            </w:pPr>
            <w:r w:rsidRPr="009D29B0">
              <w:rPr>
                <w:sz w:val="22"/>
                <w:szCs w:val="22"/>
                <w:lang w:eastAsia="en-US"/>
              </w:rPr>
              <w:t xml:space="preserve">Начальная (максимальная) цена включает в себя: стоимость товара, с учетом расходов связанных с доставкой, упаковкой, НДС 18 %, уплата налогов и других обязательных платежей. </w:t>
            </w:r>
          </w:p>
        </w:tc>
      </w:tr>
      <w:tr w:rsidR="00C01FF6" w:rsidRPr="009D29B0"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9D29B0" w:rsidRDefault="00C01FF6" w:rsidP="00C02F06">
            <w:pPr>
              <w:keepNext/>
              <w:keepLines/>
              <w:suppressLineNumbers/>
              <w:spacing w:line="240" w:lineRule="auto"/>
              <w:ind w:firstLine="0"/>
              <w:jc w:val="center"/>
              <w:rPr>
                <w:sz w:val="22"/>
                <w:szCs w:val="22"/>
              </w:rPr>
            </w:pPr>
            <w:r w:rsidRPr="009D29B0">
              <w:rPr>
                <w:sz w:val="22"/>
                <w:szCs w:val="22"/>
              </w:rPr>
              <w:t>1</w:t>
            </w:r>
            <w:r w:rsidR="00523F7D" w:rsidRPr="009D29B0">
              <w:rPr>
                <w:sz w:val="22"/>
                <w:szCs w:val="22"/>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9D29B0" w:rsidRDefault="00BF782C" w:rsidP="00EF60D7">
            <w:pPr>
              <w:spacing w:line="240" w:lineRule="auto"/>
              <w:ind w:firstLine="0"/>
              <w:rPr>
                <w:b/>
                <w:sz w:val="22"/>
                <w:szCs w:val="22"/>
              </w:rPr>
            </w:pPr>
            <w:r w:rsidRPr="009D29B0">
              <w:rPr>
                <w:b/>
                <w:sz w:val="22"/>
                <w:szCs w:val="22"/>
                <w:lang w:eastAsia="en-US"/>
              </w:rPr>
              <w:t xml:space="preserve">Сведения о начальной (максимальной) цене единицы </w:t>
            </w:r>
            <w:r w:rsidR="00D4510D" w:rsidRPr="009D29B0">
              <w:rPr>
                <w:b/>
                <w:sz w:val="22"/>
                <w:szCs w:val="22"/>
                <w:lang w:eastAsia="en-US"/>
              </w:rPr>
              <w:t>товара</w:t>
            </w:r>
            <w:r w:rsidRPr="009D29B0">
              <w:rPr>
                <w:b/>
                <w:sz w:val="22"/>
                <w:szCs w:val="22"/>
              </w:rPr>
              <w:t xml:space="preserve"> указаны в Приложении № </w:t>
            </w:r>
            <w:r w:rsidR="00305743" w:rsidRPr="009D29B0">
              <w:rPr>
                <w:b/>
                <w:sz w:val="22"/>
                <w:szCs w:val="22"/>
              </w:rPr>
              <w:t>7</w:t>
            </w:r>
            <w:r w:rsidRPr="009D29B0">
              <w:rPr>
                <w:b/>
                <w:sz w:val="22"/>
                <w:szCs w:val="22"/>
              </w:rPr>
              <w:t xml:space="preserve"> к </w:t>
            </w:r>
            <w:r w:rsidR="00EF60D7" w:rsidRPr="009D29B0">
              <w:rPr>
                <w:b/>
                <w:sz w:val="22"/>
                <w:szCs w:val="22"/>
              </w:rPr>
              <w:t>аукционной</w:t>
            </w:r>
            <w:r w:rsidRPr="009D29B0">
              <w:rPr>
                <w:b/>
                <w:sz w:val="22"/>
                <w:szCs w:val="22"/>
              </w:rPr>
              <w:t xml:space="preserve"> документации.</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2F7CFB" w:rsidP="00523F7D">
            <w:pPr>
              <w:keepNext/>
              <w:keepLines/>
              <w:suppressLineNumbers/>
              <w:spacing w:line="240" w:lineRule="auto"/>
              <w:ind w:firstLine="0"/>
              <w:jc w:val="center"/>
              <w:rPr>
                <w:sz w:val="22"/>
                <w:szCs w:val="22"/>
              </w:rPr>
            </w:pPr>
            <w:r w:rsidRPr="009D29B0">
              <w:rPr>
                <w:sz w:val="22"/>
                <w:szCs w:val="22"/>
              </w:rPr>
              <w:t>1</w:t>
            </w:r>
            <w:r w:rsidR="00523F7D" w:rsidRPr="009D29B0">
              <w:rPr>
                <w:sz w:val="22"/>
                <w:szCs w:val="22"/>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9D29B0" w:rsidRDefault="00EB1075" w:rsidP="00D74A1A">
            <w:pPr>
              <w:keepNext/>
              <w:spacing w:line="240" w:lineRule="auto"/>
              <w:ind w:firstLine="0"/>
              <w:rPr>
                <w:b/>
                <w:bCs/>
                <w:sz w:val="22"/>
                <w:szCs w:val="22"/>
              </w:rPr>
            </w:pPr>
            <w:r w:rsidRPr="009D29B0">
              <w:rPr>
                <w:b/>
                <w:bCs/>
                <w:sz w:val="22"/>
                <w:szCs w:val="22"/>
              </w:rPr>
              <w:t xml:space="preserve">Требования, предъявляемые к участникам аукциона в электронной форме </w:t>
            </w:r>
          </w:p>
          <w:p w:rsidR="00D74A1A" w:rsidRPr="009D29B0" w:rsidRDefault="00BF782C" w:rsidP="00D74A1A">
            <w:pPr>
              <w:keepNext/>
              <w:spacing w:line="240" w:lineRule="auto"/>
              <w:ind w:firstLine="0"/>
              <w:rPr>
                <w:sz w:val="22"/>
                <w:szCs w:val="22"/>
              </w:rPr>
            </w:pPr>
            <w:r w:rsidRPr="009D29B0">
              <w:rPr>
                <w:b/>
                <w:bCs/>
                <w:sz w:val="22"/>
                <w:szCs w:val="22"/>
              </w:rPr>
              <w:t>- </w:t>
            </w:r>
            <w:r w:rsidRPr="009D29B0">
              <w:rPr>
                <w:bCs/>
                <w:sz w:val="22"/>
                <w:szCs w:val="22"/>
              </w:rPr>
              <w:t>у</w:t>
            </w:r>
            <w:r w:rsidRPr="009D29B0">
              <w:rPr>
                <w:sz w:val="22"/>
                <w:szCs w:val="22"/>
              </w:rPr>
              <w:t>частники аукциона в электронной форме должны отвечать требованиям, установленным в аукционной до</w:t>
            </w:r>
            <w:r w:rsidR="00D4510D" w:rsidRPr="009D29B0">
              <w:rPr>
                <w:sz w:val="22"/>
                <w:szCs w:val="22"/>
              </w:rPr>
              <w:t>кументации в электронной форме;</w:t>
            </w:r>
          </w:p>
        </w:tc>
      </w:tr>
      <w:tr w:rsidR="00EB1075" w:rsidRPr="009D29B0"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9D29B0" w:rsidRDefault="00EB1075" w:rsidP="00523F7D">
            <w:pPr>
              <w:keepNext/>
              <w:keepLines/>
              <w:suppressLineNumbers/>
              <w:spacing w:line="240" w:lineRule="auto"/>
              <w:ind w:firstLine="0"/>
              <w:jc w:val="center"/>
              <w:rPr>
                <w:sz w:val="22"/>
                <w:szCs w:val="22"/>
              </w:rPr>
            </w:pPr>
            <w:r w:rsidRPr="009D29B0">
              <w:rPr>
                <w:sz w:val="22"/>
                <w:szCs w:val="22"/>
              </w:rPr>
              <w:t>1</w:t>
            </w:r>
            <w:r w:rsidR="00523F7D" w:rsidRPr="009D29B0">
              <w:rPr>
                <w:sz w:val="22"/>
                <w:szCs w:val="22"/>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9D29B0" w:rsidRDefault="00EB1075" w:rsidP="005D52EE">
            <w:pPr>
              <w:spacing w:line="240" w:lineRule="auto"/>
              <w:ind w:firstLine="0"/>
              <w:jc w:val="left"/>
              <w:rPr>
                <w:sz w:val="22"/>
                <w:szCs w:val="22"/>
              </w:rPr>
            </w:pPr>
            <w:r w:rsidRPr="009D29B0">
              <w:rPr>
                <w:b/>
                <w:bCs/>
                <w:sz w:val="22"/>
                <w:szCs w:val="22"/>
              </w:rPr>
              <w:t>«Шаг аукциона»</w:t>
            </w:r>
            <w:r w:rsidRPr="009D29B0">
              <w:rPr>
                <w:sz w:val="22"/>
                <w:szCs w:val="22"/>
              </w:rPr>
              <w:t xml:space="preserve"> 0,5 % от начальной (максимальной) цены договора (цене лота).</w:t>
            </w:r>
          </w:p>
        </w:tc>
      </w:tr>
      <w:tr w:rsidR="006027D8" w:rsidRPr="009D29B0"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9D29B0" w:rsidRDefault="00C02F06" w:rsidP="00C02F06">
            <w:pPr>
              <w:keepNext/>
              <w:keepLines/>
              <w:suppressLineNumbers/>
              <w:spacing w:line="240" w:lineRule="auto"/>
              <w:ind w:firstLine="0"/>
              <w:jc w:val="center"/>
              <w:rPr>
                <w:sz w:val="22"/>
                <w:szCs w:val="22"/>
              </w:rPr>
            </w:pPr>
            <w:r w:rsidRPr="009D29B0">
              <w:rPr>
                <w:sz w:val="22"/>
                <w:szCs w:val="22"/>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9D29B0" w:rsidRDefault="006027D8" w:rsidP="00C02F06">
            <w:pPr>
              <w:spacing w:line="240" w:lineRule="auto"/>
              <w:ind w:firstLine="0"/>
              <w:jc w:val="left"/>
              <w:rPr>
                <w:b/>
                <w:bCs/>
                <w:sz w:val="22"/>
                <w:szCs w:val="22"/>
              </w:rPr>
            </w:pPr>
            <w:r w:rsidRPr="009D29B0">
              <w:rPr>
                <w:b/>
                <w:sz w:val="22"/>
                <w:szCs w:val="22"/>
              </w:rPr>
              <w:t xml:space="preserve">Время ожидания ценовых предложений: </w:t>
            </w:r>
            <w:r w:rsidRPr="009D29B0">
              <w:rPr>
                <w:sz w:val="22"/>
                <w:szCs w:val="22"/>
              </w:rPr>
              <w:t>10 минут.</w:t>
            </w:r>
          </w:p>
        </w:tc>
      </w:tr>
      <w:tr w:rsidR="00EB1075" w:rsidRPr="009D29B0"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9D29B0" w:rsidRDefault="00EB1075" w:rsidP="00C02F06">
            <w:pPr>
              <w:keepNext/>
              <w:keepLines/>
              <w:suppressLineNumbers/>
              <w:spacing w:line="240" w:lineRule="auto"/>
              <w:ind w:firstLine="0"/>
              <w:jc w:val="center"/>
              <w:rPr>
                <w:sz w:val="22"/>
                <w:szCs w:val="22"/>
              </w:rPr>
            </w:pPr>
            <w:r w:rsidRPr="009D29B0">
              <w:rPr>
                <w:sz w:val="22"/>
                <w:szCs w:val="22"/>
              </w:rPr>
              <w:t>1</w:t>
            </w:r>
            <w:r w:rsidR="00C02F06" w:rsidRPr="009D29B0">
              <w:rPr>
                <w:sz w:val="22"/>
                <w:szCs w:val="22"/>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9D29B0" w:rsidRDefault="00EB1075" w:rsidP="00402FA5">
            <w:pPr>
              <w:keepNext/>
              <w:keepLines/>
              <w:suppressLineNumbers/>
              <w:spacing w:line="240" w:lineRule="auto"/>
              <w:ind w:firstLine="0"/>
              <w:jc w:val="left"/>
              <w:rPr>
                <w:sz w:val="22"/>
                <w:szCs w:val="22"/>
              </w:rPr>
            </w:pPr>
            <w:r w:rsidRPr="009D29B0">
              <w:rPr>
                <w:b/>
                <w:bCs/>
                <w:sz w:val="22"/>
                <w:szCs w:val="22"/>
              </w:rPr>
              <w:t>Обеспечение заявки на участие в аукционе</w:t>
            </w:r>
            <w:r w:rsidRPr="009D29B0">
              <w:rPr>
                <w:sz w:val="22"/>
                <w:szCs w:val="22"/>
              </w:rPr>
              <w:t xml:space="preserve"> </w:t>
            </w:r>
            <w:r w:rsidRPr="009D29B0">
              <w:rPr>
                <w:b/>
                <w:bCs/>
                <w:sz w:val="22"/>
                <w:szCs w:val="22"/>
              </w:rPr>
              <w:t>в электронной форме: </w:t>
            </w:r>
            <w:r w:rsidR="00747982" w:rsidRPr="009D29B0">
              <w:rPr>
                <w:bCs/>
                <w:sz w:val="22"/>
                <w:szCs w:val="22"/>
              </w:rPr>
              <w:t>не</w:t>
            </w:r>
            <w:r w:rsidR="00747982" w:rsidRPr="009D29B0">
              <w:rPr>
                <w:b/>
                <w:bCs/>
                <w:sz w:val="22"/>
                <w:szCs w:val="22"/>
              </w:rPr>
              <w:t xml:space="preserve"> </w:t>
            </w:r>
            <w:r w:rsidRPr="009D29B0">
              <w:rPr>
                <w:sz w:val="22"/>
                <w:szCs w:val="22"/>
              </w:rPr>
              <w:t>требуется</w:t>
            </w:r>
          </w:p>
        </w:tc>
      </w:tr>
      <w:tr w:rsidR="00FC6954" w:rsidRPr="009D29B0"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9D29B0" w:rsidRDefault="00FC6954" w:rsidP="00402FA5">
            <w:pPr>
              <w:keepNext/>
              <w:keepLines/>
              <w:suppressLineNumbers/>
              <w:spacing w:line="240" w:lineRule="auto"/>
              <w:ind w:firstLine="0"/>
              <w:jc w:val="center"/>
              <w:rPr>
                <w:sz w:val="22"/>
                <w:szCs w:val="22"/>
              </w:rPr>
            </w:pPr>
            <w:r w:rsidRPr="009D29B0">
              <w:rPr>
                <w:sz w:val="22"/>
                <w:szCs w:val="22"/>
              </w:rPr>
              <w:t>1</w:t>
            </w:r>
            <w:r w:rsidR="00747982" w:rsidRPr="009D29B0">
              <w:rPr>
                <w:sz w:val="22"/>
                <w:szCs w:val="22"/>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9D29B0" w:rsidRDefault="00FC6954" w:rsidP="00302C47">
            <w:pPr>
              <w:pStyle w:val="32"/>
              <w:keepNext/>
              <w:tabs>
                <w:tab w:val="clear" w:pos="227"/>
                <w:tab w:val="left" w:pos="360"/>
                <w:tab w:val="left" w:pos="567"/>
                <w:tab w:val="left" w:pos="1134"/>
              </w:tabs>
              <w:jc w:val="left"/>
              <w:rPr>
                <w:b/>
                <w:sz w:val="22"/>
                <w:szCs w:val="22"/>
              </w:rPr>
            </w:pPr>
            <w:r w:rsidRPr="009D29B0">
              <w:rPr>
                <w:b/>
                <w:sz w:val="22"/>
                <w:szCs w:val="22"/>
              </w:rPr>
              <w:t>Обеспечение исполнения договора: </w:t>
            </w:r>
            <w:r w:rsidRPr="009D29B0">
              <w:rPr>
                <w:sz w:val="22"/>
                <w:szCs w:val="22"/>
              </w:rPr>
              <w:t xml:space="preserve"> </w:t>
            </w:r>
            <w:r w:rsidR="00B37066" w:rsidRPr="009D29B0">
              <w:rPr>
                <w:sz w:val="22"/>
                <w:szCs w:val="22"/>
              </w:rPr>
              <w:t xml:space="preserve">не </w:t>
            </w:r>
            <w:r w:rsidRPr="009D29B0">
              <w:rPr>
                <w:sz w:val="22"/>
                <w:szCs w:val="22"/>
              </w:rPr>
              <w:t>требуется.</w:t>
            </w:r>
          </w:p>
        </w:tc>
      </w:tr>
      <w:tr w:rsidR="00B37066" w:rsidRPr="009D29B0"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9D29B0" w:rsidRDefault="00B37066" w:rsidP="00402FA5">
            <w:pPr>
              <w:keepNext/>
              <w:keepLines/>
              <w:suppressLineNumbers/>
              <w:spacing w:line="240" w:lineRule="auto"/>
              <w:ind w:firstLine="0"/>
              <w:jc w:val="center"/>
              <w:rPr>
                <w:sz w:val="22"/>
                <w:szCs w:val="22"/>
              </w:rPr>
            </w:pPr>
            <w:r w:rsidRPr="009D29B0">
              <w:rPr>
                <w:sz w:val="22"/>
                <w:szCs w:val="22"/>
              </w:rPr>
              <w:t>1</w:t>
            </w:r>
            <w:r w:rsidR="005653DA" w:rsidRPr="009D29B0">
              <w:rPr>
                <w:sz w:val="22"/>
                <w:szCs w:val="22"/>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9D29B0" w:rsidRDefault="00B37066" w:rsidP="005B1924">
            <w:pPr>
              <w:pStyle w:val="32"/>
              <w:keepNext/>
              <w:tabs>
                <w:tab w:val="left" w:pos="360"/>
                <w:tab w:val="left" w:pos="567"/>
                <w:tab w:val="left" w:pos="1134"/>
              </w:tabs>
              <w:jc w:val="left"/>
              <w:rPr>
                <w:sz w:val="22"/>
                <w:szCs w:val="22"/>
              </w:rPr>
            </w:pPr>
            <w:r w:rsidRPr="009D29B0">
              <w:rPr>
                <w:b/>
                <w:bCs/>
                <w:sz w:val="22"/>
                <w:szCs w:val="22"/>
              </w:rPr>
              <w:t>Язык заявки</w:t>
            </w:r>
            <w:r w:rsidRPr="009D29B0">
              <w:rPr>
                <w:sz w:val="22"/>
                <w:szCs w:val="22"/>
              </w:rPr>
              <w:t xml:space="preserve"> – русский</w:t>
            </w:r>
          </w:p>
        </w:tc>
      </w:tr>
      <w:tr w:rsidR="006027D8" w:rsidRPr="009D29B0"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9D29B0" w:rsidRDefault="005653DA" w:rsidP="00302C47">
            <w:pPr>
              <w:keepNext/>
              <w:keepLines/>
              <w:suppressLineNumbers/>
              <w:spacing w:line="240" w:lineRule="auto"/>
              <w:ind w:firstLine="0"/>
              <w:jc w:val="center"/>
              <w:rPr>
                <w:sz w:val="22"/>
                <w:szCs w:val="22"/>
              </w:rPr>
            </w:pPr>
            <w:r w:rsidRPr="009D29B0">
              <w:rPr>
                <w:sz w:val="22"/>
                <w:szCs w:val="22"/>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9D29B0" w:rsidRDefault="006027D8" w:rsidP="006027D8">
            <w:pPr>
              <w:pStyle w:val="Default"/>
              <w:jc w:val="both"/>
              <w:rPr>
                <w:bCs/>
                <w:sz w:val="22"/>
                <w:szCs w:val="22"/>
              </w:rPr>
            </w:pPr>
            <w:r w:rsidRPr="009D29B0">
              <w:rPr>
                <w:b/>
                <w:sz w:val="22"/>
                <w:szCs w:val="22"/>
              </w:rPr>
              <w:t xml:space="preserve">Начало срока подачи заявки на участие в электронном аукционе: </w:t>
            </w:r>
            <w:r w:rsidRPr="009D29B0">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9D29B0">
                <w:rPr>
                  <w:rStyle w:val="aa"/>
                  <w:sz w:val="22"/>
                  <w:szCs w:val="22"/>
                  <w:lang w:val="en-US"/>
                </w:rPr>
                <w:t>http</w:t>
              </w:r>
              <w:r w:rsidRPr="009D29B0">
                <w:rPr>
                  <w:rStyle w:val="aa"/>
                  <w:sz w:val="22"/>
                  <w:szCs w:val="22"/>
                </w:rPr>
                <w:t>://</w:t>
              </w:r>
              <w:proofErr w:type="spellStart"/>
              <w:r w:rsidRPr="009D29B0">
                <w:rPr>
                  <w:rStyle w:val="aa"/>
                  <w:sz w:val="22"/>
                  <w:szCs w:val="22"/>
                  <w:lang w:val="en-US"/>
                </w:rPr>
                <w:t>etp</w:t>
              </w:r>
              <w:proofErr w:type="spellEnd"/>
              <w:r w:rsidRPr="009D29B0">
                <w:rPr>
                  <w:rStyle w:val="aa"/>
                  <w:sz w:val="22"/>
                  <w:szCs w:val="22"/>
                </w:rPr>
                <w:t>.</w:t>
              </w:r>
              <w:proofErr w:type="spellStart"/>
              <w:r w:rsidRPr="009D29B0">
                <w:rPr>
                  <w:rStyle w:val="aa"/>
                  <w:sz w:val="22"/>
                  <w:szCs w:val="22"/>
                  <w:lang w:val="en-US"/>
                </w:rPr>
                <w:t>gpb</w:t>
              </w:r>
              <w:proofErr w:type="spellEnd"/>
              <w:r w:rsidRPr="009D29B0">
                <w:rPr>
                  <w:rStyle w:val="aa"/>
                  <w:sz w:val="22"/>
                  <w:szCs w:val="22"/>
                </w:rPr>
                <w:t>.</w:t>
              </w:r>
              <w:proofErr w:type="spellStart"/>
              <w:r w:rsidRPr="009D29B0">
                <w:rPr>
                  <w:rStyle w:val="aa"/>
                  <w:sz w:val="22"/>
                  <w:szCs w:val="22"/>
                  <w:lang w:val="en-US"/>
                </w:rPr>
                <w:t>ru</w:t>
              </w:r>
              <w:proofErr w:type="spellEnd"/>
            </w:hyperlink>
          </w:p>
          <w:p w:rsidR="000558C3" w:rsidRPr="009D29B0" w:rsidRDefault="006027D8" w:rsidP="000558C3">
            <w:pPr>
              <w:keepNext/>
              <w:keepLines/>
              <w:suppressLineNumbers/>
              <w:spacing w:line="240" w:lineRule="auto"/>
              <w:ind w:firstLine="0"/>
              <w:jc w:val="left"/>
              <w:rPr>
                <w:sz w:val="22"/>
                <w:szCs w:val="22"/>
              </w:rPr>
            </w:pPr>
            <w:r w:rsidRPr="009D29B0">
              <w:rPr>
                <w:b/>
                <w:sz w:val="22"/>
                <w:szCs w:val="22"/>
              </w:rPr>
              <w:t>Дата и время окончания срока подачи заявки на участие в электронном аукционе:</w:t>
            </w:r>
            <w:r w:rsidRPr="009D29B0">
              <w:rPr>
                <w:sz w:val="22"/>
                <w:szCs w:val="22"/>
              </w:rPr>
              <w:t xml:space="preserve"> </w:t>
            </w:r>
            <w:r w:rsidR="000558C3" w:rsidRPr="009D29B0">
              <w:rPr>
                <w:sz w:val="22"/>
                <w:szCs w:val="22"/>
              </w:rPr>
              <w:t xml:space="preserve"> </w:t>
            </w:r>
          </w:p>
          <w:p w:rsidR="006027D8" w:rsidRPr="009D29B0" w:rsidRDefault="004E6C5C" w:rsidP="00E85E2F">
            <w:pPr>
              <w:keepNext/>
              <w:keepLines/>
              <w:suppressLineNumbers/>
              <w:spacing w:line="240" w:lineRule="auto"/>
              <w:ind w:firstLine="0"/>
              <w:jc w:val="left"/>
              <w:rPr>
                <w:sz w:val="22"/>
                <w:szCs w:val="22"/>
              </w:rPr>
            </w:pPr>
            <w:r w:rsidRPr="009D29B0">
              <w:rPr>
                <w:color w:val="000000"/>
                <w:sz w:val="22"/>
                <w:szCs w:val="22"/>
              </w:rPr>
              <w:t>«</w:t>
            </w:r>
            <w:r w:rsidR="00E85E2F">
              <w:rPr>
                <w:color w:val="000000"/>
                <w:sz w:val="22"/>
                <w:szCs w:val="22"/>
              </w:rPr>
              <w:t>17</w:t>
            </w:r>
            <w:r w:rsidRPr="009D29B0">
              <w:rPr>
                <w:color w:val="000000"/>
                <w:sz w:val="22"/>
                <w:szCs w:val="22"/>
              </w:rPr>
              <w:t xml:space="preserve">» </w:t>
            </w:r>
            <w:r w:rsidR="00E85E2F">
              <w:rPr>
                <w:color w:val="000000"/>
                <w:sz w:val="22"/>
                <w:szCs w:val="22"/>
              </w:rPr>
              <w:t>октября</w:t>
            </w:r>
            <w:r w:rsidR="00973D9A" w:rsidRPr="009D29B0">
              <w:rPr>
                <w:color w:val="000000"/>
                <w:sz w:val="22"/>
                <w:szCs w:val="22"/>
              </w:rPr>
              <w:t xml:space="preserve"> </w:t>
            </w:r>
            <w:r w:rsidR="006027D8" w:rsidRPr="009D29B0">
              <w:rPr>
                <w:color w:val="000000"/>
                <w:sz w:val="22"/>
                <w:szCs w:val="22"/>
              </w:rPr>
              <w:t xml:space="preserve">2018 г. </w:t>
            </w:r>
            <w:r w:rsidR="006027D8" w:rsidRPr="009D29B0">
              <w:rPr>
                <w:sz w:val="22"/>
                <w:szCs w:val="22"/>
              </w:rPr>
              <w:t>12-00 (время местное)</w:t>
            </w:r>
          </w:p>
        </w:tc>
      </w:tr>
      <w:tr w:rsidR="006027D8" w:rsidRPr="009D29B0"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9D29B0" w:rsidRDefault="00402FA5" w:rsidP="00C02F06">
            <w:pPr>
              <w:keepNext/>
              <w:keepLines/>
              <w:suppressLineNumbers/>
              <w:ind w:firstLine="0"/>
              <w:jc w:val="center"/>
              <w:rPr>
                <w:sz w:val="22"/>
                <w:szCs w:val="22"/>
              </w:rPr>
            </w:pPr>
            <w:r w:rsidRPr="009D29B0">
              <w:rPr>
                <w:sz w:val="22"/>
                <w:szCs w:val="22"/>
              </w:rPr>
              <w:t>21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Pr="009D29B0" w:rsidRDefault="006027D8" w:rsidP="00D4510D">
            <w:pPr>
              <w:spacing w:line="240" w:lineRule="auto"/>
              <w:ind w:firstLine="0"/>
              <w:rPr>
                <w:sz w:val="22"/>
                <w:szCs w:val="22"/>
              </w:rPr>
            </w:pPr>
            <w:r w:rsidRPr="009D29B0">
              <w:rPr>
                <w:b/>
                <w:sz w:val="22"/>
                <w:szCs w:val="22"/>
              </w:rPr>
              <w:t xml:space="preserve">Дата и время </w:t>
            </w:r>
            <w:proofErr w:type="gramStart"/>
            <w:r w:rsidRPr="009D29B0">
              <w:rPr>
                <w:b/>
                <w:sz w:val="22"/>
                <w:szCs w:val="22"/>
              </w:rPr>
              <w:t>окончания рассмотрения заявок участников электронного аукциона</w:t>
            </w:r>
            <w:proofErr w:type="gramEnd"/>
            <w:r w:rsidRPr="009D29B0">
              <w:rPr>
                <w:b/>
                <w:sz w:val="22"/>
                <w:szCs w:val="22"/>
              </w:rPr>
              <w:t>:</w:t>
            </w:r>
            <w:r w:rsidRPr="009D29B0">
              <w:rPr>
                <w:sz w:val="22"/>
                <w:szCs w:val="22"/>
              </w:rPr>
              <w:t xml:space="preserve"> </w:t>
            </w:r>
          </w:p>
          <w:p w:rsidR="006027D8" w:rsidRPr="009D29B0" w:rsidRDefault="004E6C5C" w:rsidP="00E85E2F">
            <w:pPr>
              <w:spacing w:line="240" w:lineRule="auto"/>
              <w:ind w:firstLine="0"/>
              <w:rPr>
                <w:sz w:val="22"/>
                <w:szCs w:val="22"/>
              </w:rPr>
            </w:pPr>
            <w:r w:rsidRPr="009D29B0">
              <w:rPr>
                <w:color w:val="000000"/>
                <w:sz w:val="22"/>
                <w:szCs w:val="22"/>
              </w:rPr>
              <w:t>«</w:t>
            </w:r>
            <w:r w:rsidR="00E85E2F">
              <w:rPr>
                <w:color w:val="000000"/>
                <w:sz w:val="22"/>
                <w:szCs w:val="22"/>
              </w:rPr>
              <w:t>24</w:t>
            </w:r>
            <w:r w:rsidRPr="009D29B0">
              <w:rPr>
                <w:color w:val="000000"/>
                <w:sz w:val="22"/>
                <w:szCs w:val="22"/>
              </w:rPr>
              <w:t xml:space="preserve">» </w:t>
            </w:r>
            <w:r w:rsidR="00E85E2F">
              <w:rPr>
                <w:color w:val="000000"/>
                <w:sz w:val="22"/>
                <w:szCs w:val="22"/>
              </w:rPr>
              <w:t>октября</w:t>
            </w:r>
            <w:r w:rsidR="00F320E0" w:rsidRPr="009D29B0">
              <w:rPr>
                <w:color w:val="000000"/>
                <w:sz w:val="22"/>
                <w:szCs w:val="22"/>
              </w:rPr>
              <w:t xml:space="preserve"> </w:t>
            </w:r>
            <w:r w:rsidR="006027D8" w:rsidRPr="009D29B0">
              <w:rPr>
                <w:color w:val="000000"/>
                <w:sz w:val="22"/>
                <w:szCs w:val="22"/>
              </w:rPr>
              <w:t xml:space="preserve">2018 г. </w:t>
            </w:r>
            <w:r w:rsidR="006027D8" w:rsidRPr="009D29B0">
              <w:rPr>
                <w:sz w:val="22"/>
                <w:szCs w:val="22"/>
              </w:rPr>
              <w:t>13-00 (время местное)</w:t>
            </w:r>
          </w:p>
        </w:tc>
      </w:tr>
      <w:tr w:rsidR="006027D8" w:rsidRPr="009D29B0"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9D29B0" w:rsidRDefault="00557393" w:rsidP="00402FA5">
            <w:pPr>
              <w:keepNext/>
              <w:keepLines/>
              <w:suppressLineNumbers/>
              <w:ind w:firstLine="0"/>
              <w:jc w:val="center"/>
              <w:rPr>
                <w:sz w:val="22"/>
                <w:szCs w:val="22"/>
              </w:rPr>
            </w:pPr>
            <w:r w:rsidRPr="009D29B0">
              <w:rPr>
                <w:sz w:val="22"/>
                <w:szCs w:val="22"/>
              </w:rPr>
              <w:t>2</w:t>
            </w:r>
            <w:r w:rsidR="00402FA5" w:rsidRPr="009D29B0">
              <w:rPr>
                <w:sz w:val="22"/>
                <w:szCs w:val="22"/>
              </w:rPr>
              <w:t>2</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9D29B0" w:rsidRDefault="006027D8" w:rsidP="00726AAB">
            <w:pPr>
              <w:spacing w:line="240" w:lineRule="auto"/>
              <w:ind w:firstLine="0"/>
              <w:rPr>
                <w:rFonts w:eastAsiaTheme="minorEastAsia"/>
                <w:b/>
                <w:sz w:val="22"/>
                <w:szCs w:val="22"/>
                <w:lang w:eastAsia="ko-KR"/>
              </w:rPr>
            </w:pPr>
            <w:r w:rsidRPr="009D29B0">
              <w:rPr>
                <w:b/>
                <w:sz w:val="22"/>
                <w:szCs w:val="22"/>
              </w:rPr>
              <w:t>Дата и время проведения электронного аукциона</w:t>
            </w:r>
            <w:r w:rsidRPr="009D29B0">
              <w:rPr>
                <w:rFonts w:eastAsiaTheme="minorEastAsia"/>
                <w:b/>
                <w:sz w:val="22"/>
                <w:szCs w:val="22"/>
                <w:lang w:eastAsia="ko-KR"/>
              </w:rPr>
              <w:t>:</w:t>
            </w:r>
          </w:p>
          <w:p w:rsidR="006027D8" w:rsidRPr="009D29B0" w:rsidRDefault="004E6C5C" w:rsidP="00E85E2F">
            <w:pPr>
              <w:spacing w:line="240" w:lineRule="auto"/>
              <w:ind w:firstLine="0"/>
              <w:rPr>
                <w:sz w:val="22"/>
                <w:szCs w:val="22"/>
              </w:rPr>
            </w:pPr>
            <w:r w:rsidRPr="009D29B0">
              <w:rPr>
                <w:color w:val="000000"/>
                <w:sz w:val="22"/>
                <w:szCs w:val="22"/>
              </w:rPr>
              <w:t>«</w:t>
            </w:r>
            <w:r w:rsidR="00E85E2F">
              <w:rPr>
                <w:color w:val="000000"/>
                <w:sz w:val="22"/>
                <w:szCs w:val="22"/>
              </w:rPr>
              <w:t>24</w:t>
            </w:r>
            <w:r w:rsidRPr="009D29B0">
              <w:rPr>
                <w:color w:val="000000"/>
                <w:sz w:val="22"/>
                <w:szCs w:val="22"/>
              </w:rPr>
              <w:t xml:space="preserve">» </w:t>
            </w:r>
            <w:r w:rsidR="00E85E2F">
              <w:rPr>
                <w:color w:val="000000"/>
                <w:sz w:val="22"/>
                <w:szCs w:val="22"/>
              </w:rPr>
              <w:t>октября</w:t>
            </w:r>
            <w:r w:rsidRPr="009D29B0">
              <w:rPr>
                <w:color w:val="000000"/>
                <w:sz w:val="22"/>
                <w:szCs w:val="22"/>
              </w:rPr>
              <w:t xml:space="preserve"> </w:t>
            </w:r>
            <w:r w:rsidR="006027D8" w:rsidRPr="009D29B0">
              <w:rPr>
                <w:color w:val="000000"/>
                <w:sz w:val="22"/>
                <w:szCs w:val="22"/>
              </w:rPr>
              <w:t xml:space="preserve">2018 </w:t>
            </w:r>
            <w:r w:rsidR="00726AAB" w:rsidRPr="009D29B0">
              <w:rPr>
                <w:sz w:val="22"/>
                <w:szCs w:val="22"/>
              </w:rPr>
              <w:t xml:space="preserve">г. </w:t>
            </w:r>
            <w:r w:rsidR="006027D8" w:rsidRPr="009D29B0">
              <w:rPr>
                <w:sz w:val="22"/>
                <w:szCs w:val="22"/>
              </w:rPr>
              <w:t>с 14 час. 00 мин. (время местное)</w:t>
            </w:r>
          </w:p>
        </w:tc>
      </w:tr>
      <w:tr w:rsidR="006027D8" w:rsidRPr="009D29B0" w:rsidTr="00C02F06">
        <w:trPr>
          <w:jc w:val="center"/>
        </w:trPr>
        <w:tc>
          <w:tcPr>
            <w:tcW w:w="939" w:type="dxa"/>
            <w:tcBorders>
              <w:top w:val="single" w:sz="4" w:space="0" w:color="000000"/>
              <w:left w:val="single" w:sz="4" w:space="0" w:color="000000"/>
              <w:bottom w:val="single" w:sz="4" w:space="0" w:color="auto"/>
            </w:tcBorders>
          </w:tcPr>
          <w:p w:rsidR="006027D8" w:rsidRPr="009D29B0" w:rsidRDefault="006027D8" w:rsidP="00402FA5">
            <w:pPr>
              <w:keepNext/>
              <w:keepLines/>
              <w:suppressLineNumbers/>
              <w:spacing w:line="240" w:lineRule="auto"/>
              <w:ind w:firstLine="0"/>
              <w:jc w:val="center"/>
              <w:rPr>
                <w:sz w:val="22"/>
                <w:szCs w:val="22"/>
              </w:rPr>
            </w:pPr>
            <w:r w:rsidRPr="009D29B0">
              <w:rPr>
                <w:sz w:val="22"/>
                <w:szCs w:val="22"/>
              </w:rPr>
              <w:t>2</w:t>
            </w:r>
            <w:r w:rsidR="00402FA5" w:rsidRPr="009D29B0">
              <w:rPr>
                <w:sz w:val="22"/>
                <w:szCs w:val="22"/>
              </w:rPr>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9D29B0" w:rsidRDefault="006027D8" w:rsidP="00E85E2F">
            <w:pPr>
              <w:keepNext/>
              <w:keepLines/>
              <w:suppressLineNumbers/>
              <w:spacing w:line="240" w:lineRule="auto"/>
              <w:ind w:firstLine="0"/>
              <w:rPr>
                <w:sz w:val="22"/>
                <w:szCs w:val="22"/>
              </w:rPr>
            </w:pPr>
            <w:r w:rsidRPr="009D29B0">
              <w:rPr>
                <w:b/>
                <w:sz w:val="22"/>
                <w:szCs w:val="22"/>
              </w:rPr>
              <w:t xml:space="preserve">Дата и время подведения итогов электронного аукциона (дата завершения аукциона):  </w:t>
            </w:r>
            <w:r w:rsidR="004E6C5C" w:rsidRPr="009D29B0">
              <w:rPr>
                <w:color w:val="000000"/>
                <w:sz w:val="22"/>
                <w:szCs w:val="22"/>
              </w:rPr>
              <w:t>«</w:t>
            </w:r>
            <w:r w:rsidR="00E85E2F">
              <w:rPr>
                <w:color w:val="000000"/>
                <w:sz w:val="22"/>
                <w:szCs w:val="22"/>
              </w:rPr>
              <w:t>24</w:t>
            </w:r>
            <w:r w:rsidR="004E6C5C" w:rsidRPr="009D29B0">
              <w:rPr>
                <w:color w:val="000000"/>
                <w:sz w:val="22"/>
                <w:szCs w:val="22"/>
              </w:rPr>
              <w:t xml:space="preserve">» </w:t>
            </w:r>
            <w:r w:rsidR="00E85E2F">
              <w:rPr>
                <w:color w:val="000000"/>
                <w:sz w:val="22"/>
                <w:szCs w:val="22"/>
              </w:rPr>
              <w:t>октября</w:t>
            </w:r>
            <w:bookmarkStart w:id="36" w:name="_GoBack"/>
            <w:bookmarkEnd w:id="36"/>
            <w:r w:rsidR="004E6C5C" w:rsidRPr="009D29B0">
              <w:rPr>
                <w:color w:val="000000"/>
                <w:sz w:val="22"/>
                <w:szCs w:val="22"/>
              </w:rPr>
              <w:t xml:space="preserve"> </w:t>
            </w:r>
            <w:r w:rsidRPr="009D29B0">
              <w:rPr>
                <w:color w:val="000000"/>
                <w:sz w:val="22"/>
                <w:szCs w:val="22"/>
              </w:rPr>
              <w:t xml:space="preserve">2018 </w:t>
            </w:r>
            <w:r w:rsidRPr="009D29B0">
              <w:rPr>
                <w:sz w:val="22"/>
                <w:szCs w:val="22"/>
              </w:rPr>
              <w:t>г., 18 час. 00 мин. (время местное)</w:t>
            </w:r>
          </w:p>
        </w:tc>
      </w:tr>
      <w:tr w:rsidR="00B37066" w:rsidRPr="009D29B0" w:rsidTr="00C02F06">
        <w:trPr>
          <w:jc w:val="center"/>
        </w:trPr>
        <w:tc>
          <w:tcPr>
            <w:tcW w:w="939" w:type="dxa"/>
            <w:tcBorders>
              <w:top w:val="single" w:sz="4" w:space="0" w:color="auto"/>
              <w:left w:val="single" w:sz="4" w:space="0" w:color="000000"/>
              <w:bottom w:val="single" w:sz="4" w:space="0" w:color="auto"/>
            </w:tcBorders>
          </w:tcPr>
          <w:p w:rsidR="00B37066" w:rsidRPr="009D29B0" w:rsidRDefault="00B37066" w:rsidP="00402FA5">
            <w:pPr>
              <w:keepNext/>
              <w:keepLines/>
              <w:suppressLineNumbers/>
              <w:spacing w:line="240" w:lineRule="auto"/>
              <w:ind w:firstLine="0"/>
              <w:jc w:val="center"/>
              <w:rPr>
                <w:sz w:val="22"/>
                <w:szCs w:val="22"/>
              </w:rPr>
            </w:pPr>
            <w:r w:rsidRPr="009D29B0">
              <w:rPr>
                <w:sz w:val="22"/>
                <w:szCs w:val="22"/>
              </w:rPr>
              <w:t>2</w:t>
            </w:r>
            <w:r w:rsidR="00402FA5" w:rsidRPr="009D29B0">
              <w:rPr>
                <w:sz w:val="22"/>
                <w:szCs w:val="22"/>
              </w:rPr>
              <w:t>4</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9D29B0" w:rsidRDefault="00B37066" w:rsidP="0085366C">
            <w:pPr>
              <w:ind w:firstLine="0"/>
              <w:rPr>
                <w:sz w:val="22"/>
                <w:szCs w:val="22"/>
              </w:rPr>
            </w:pPr>
            <w:r w:rsidRPr="009D29B0">
              <w:rPr>
                <w:b/>
                <w:bCs/>
                <w:sz w:val="22"/>
                <w:szCs w:val="22"/>
              </w:rPr>
              <w:t xml:space="preserve">Валюта, используемая для формирования цены договора и расчетов с Поставщиком: </w:t>
            </w:r>
            <w:r w:rsidRPr="009D29B0">
              <w:rPr>
                <w:sz w:val="22"/>
                <w:szCs w:val="22"/>
              </w:rPr>
              <w:t>Российский рубль.</w:t>
            </w:r>
          </w:p>
        </w:tc>
      </w:tr>
      <w:tr w:rsidR="00B37066" w:rsidRPr="009D29B0" w:rsidTr="00C02F06">
        <w:trPr>
          <w:trHeight w:val="555"/>
          <w:jc w:val="center"/>
        </w:trPr>
        <w:tc>
          <w:tcPr>
            <w:tcW w:w="939" w:type="dxa"/>
            <w:tcBorders>
              <w:top w:val="single" w:sz="4" w:space="0" w:color="000000"/>
              <w:left w:val="single" w:sz="4" w:space="0" w:color="000000"/>
              <w:bottom w:val="single" w:sz="4" w:space="0" w:color="000000"/>
            </w:tcBorders>
          </w:tcPr>
          <w:p w:rsidR="00B37066" w:rsidRPr="009D29B0" w:rsidRDefault="00B37066" w:rsidP="00402FA5">
            <w:pPr>
              <w:keepNext/>
              <w:keepLines/>
              <w:suppressLineNumbers/>
              <w:spacing w:line="240" w:lineRule="auto"/>
              <w:ind w:hanging="20"/>
              <w:jc w:val="center"/>
              <w:rPr>
                <w:sz w:val="22"/>
                <w:szCs w:val="22"/>
              </w:rPr>
            </w:pPr>
            <w:r w:rsidRPr="009D29B0">
              <w:rPr>
                <w:sz w:val="22"/>
                <w:szCs w:val="22"/>
              </w:rPr>
              <w:t>2</w:t>
            </w:r>
            <w:r w:rsidR="00402FA5" w:rsidRPr="009D29B0">
              <w:rPr>
                <w:sz w:val="22"/>
                <w:szCs w:val="22"/>
              </w:rPr>
              <w:t>5</w:t>
            </w:r>
          </w:p>
        </w:tc>
        <w:tc>
          <w:tcPr>
            <w:tcW w:w="9441" w:type="dxa"/>
            <w:tcBorders>
              <w:top w:val="single" w:sz="4" w:space="0" w:color="000000"/>
              <w:left w:val="single" w:sz="4" w:space="0" w:color="000000"/>
              <w:bottom w:val="single" w:sz="4" w:space="0" w:color="000000"/>
              <w:right w:val="single" w:sz="4" w:space="0" w:color="000000"/>
            </w:tcBorders>
          </w:tcPr>
          <w:p w:rsidR="00B37066" w:rsidRPr="009D29B0" w:rsidRDefault="001B527B" w:rsidP="001B527B">
            <w:pPr>
              <w:pStyle w:val="ab"/>
              <w:widowControl w:val="0"/>
              <w:ind w:left="0"/>
              <w:rPr>
                <w:sz w:val="22"/>
                <w:szCs w:val="22"/>
              </w:rPr>
            </w:pPr>
            <w:r w:rsidRPr="009D29B0">
              <w:rPr>
                <w:sz w:val="22"/>
                <w:szCs w:val="22"/>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9D29B0">
              <w:rPr>
                <w:sz w:val="22"/>
                <w:szCs w:val="22"/>
              </w:rPr>
              <w:t>вне</w:t>
            </w:r>
            <w:proofErr w:type="gramEnd"/>
            <w:r w:rsidRPr="009D29B0">
              <w:rPr>
                <w:sz w:val="22"/>
                <w:szCs w:val="22"/>
              </w:rPr>
              <w:t xml:space="preserve"> </w:t>
            </w:r>
            <w:proofErr w:type="gramStart"/>
            <w:r w:rsidRPr="009D29B0">
              <w:rPr>
                <w:sz w:val="22"/>
                <w:szCs w:val="22"/>
              </w:rPr>
              <w:t>АС</w:t>
            </w:r>
            <w:proofErr w:type="gramEnd"/>
            <w:r w:rsidRPr="009D29B0">
              <w:rPr>
                <w:sz w:val="22"/>
                <w:szCs w:val="22"/>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Default="00EF76DC" w:rsidP="00215FF8">
      <w:pPr>
        <w:spacing w:line="240" w:lineRule="auto"/>
        <w:ind w:firstLine="0"/>
        <w:jc w:val="right"/>
        <w:rPr>
          <w:b/>
          <w:i/>
        </w:rPr>
      </w:pPr>
      <w:r w:rsidRPr="007F64C9">
        <w:rPr>
          <w:b/>
          <w:i/>
        </w:rPr>
        <w:t>Приложение №3 к аукционной документации</w:t>
      </w:r>
    </w:p>
    <w:p w:rsidR="00D348AB" w:rsidRPr="007F64C9" w:rsidRDefault="00D348AB" w:rsidP="00215FF8">
      <w:pPr>
        <w:spacing w:line="240" w:lineRule="auto"/>
        <w:ind w:firstLine="0"/>
        <w:jc w:val="right"/>
        <w:rPr>
          <w:b/>
          <w:i/>
        </w:rPr>
      </w:pPr>
      <w:r>
        <w:rPr>
          <w:b/>
          <w:i/>
        </w:rPr>
        <w:t>Проект</w:t>
      </w:r>
    </w:p>
    <w:p w:rsidR="000873D1" w:rsidRPr="005860C9" w:rsidRDefault="000873D1" w:rsidP="000873D1">
      <w:pPr>
        <w:tabs>
          <w:tab w:val="left" w:pos="4500"/>
        </w:tabs>
        <w:spacing w:line="240" w:lineRule="auto"/>
        <w:ind w:firstLine="567"/>
        <w:jc w:val="center"/>
        <w:rPr>
          <w:b/>
          <w:sz w:val="23"/>
          <w:szCs w:val="23"/>
        </w:rPr>
      </w:pPr>
      <w:r w:rsidRPr="005860C9">
        <w:rPr>
          <w:b/>
          <w:sz w:val="23"/>
          <w:szCs w:val="23"/>
        </w:rPr>
        <w:t>ДОГОВОР ПОСТАВКИ</w:t>
      </w:r>
      <w:r>
        <w:rPr>
          <w:b/>
          <w:sz w:val="23"/>
          <w:szCs w:val="23"/>
        </w:rPr>
        <w:t xml:space="preserve"> № </w:t>
      </w:r>
    </w:p>
    <w:p w:rsidR="000873D1" w:rsidRPr="005860C9" w:rsidRDefault="000873D1" w:rsidP="000873D1">
      <w:pPr>
        <w:spacing w:line="240" w:lineRule="auto"/>
        <w:rPr>
          <w:sz w:val="23"/>
          <w:szCs w:val="23"/>
        </w:rPr>
      </w:pPr>
      <w:r w:rsidRPr="005860C9">
        <w:rPr>
          <w:sz w:val="23"/>
          <w:szCs w:val="23"/>
        </w:rPr>
        <w:t>г. Новосибирск</w:t>
      </w:r>
      <w:r w:rsidRPr="005860C9">
        <w:rPr>
          <w:sz w:val="23"/>
          <w:szCs w:val="23"/>
        </w:rPr>
        <w:tab/>
      </w:r>
      <w:r w:rsidRPr="005860C9">
        <w:rPr>
          <w:sz w:val="23"/>
          <w:szCs w:val="23"/>
        </w:rPr>
        <w:tab/>
      </w:r>
      <w:r w:rsidRPr="005860C9">
        <w:rPr>
          <w:sz w:val="23"/>
          <w:szCs w:val="23"/>
        </w:rPr>
        <w:tab/>
      </w:r>
      <w:r w:rsidRPr="005860C9">
        <w:rPr>
          <w:sz w:val="23"/>
          <w:szCs w:val="23"/>
        </w:rPr>
        <w:tab/>
      </w:r>
      <w:r w:rsidRPr="005860C9">
        <w:rPr>
          <w:sz w:val="23"/>
          <w:szCs w:val="23"/>
        </w:rPr>
        <w:tab/>
      </w:r>
      <w:r w:rsidRPr="005860C9">
        <w:rPr>
          <w:sz w:val="23"/>
          <w:szCs w:val="23"/>
        </w:rPr>
        <w:tab/>
        <w:t xml:space="preserve">      «</w:t>
      </w:r>
      <w:r>
        <w:rPr>
          <w:sz w:val="23"/>
          <w:szCs w:val="23"/>
        </w:rPr>
        <w:t>__</w:t>
      </w:r>
      <w:r w:rsidRPr="005860C9">
        <w:rPr>
          <w:sz w:val="23"/>
          <w:szCs w:val="23"/>
        </w:rPr>
        <w:t xml:space="preserve">» </w:t>
      </w:r>
      <w:r>
        <w:rPr>
          <w:sz w:val="23"/>
          <w:szCs w:val="23"/>
        </w:rPr>
        <w:t>____________</w:t>
      </w:r>
      <w:r w:rsidRPr="005860C9">
        <w:rPr>
          <w:sz w:val="23"/>
          <w:szCs w:val="23"/>
        </w:rPr>
        <w:t xml:space="preserve"> 2018 г.</w:t>
      </w:r>
    </w:p>
    <w:p w:rsidR="000873D1" w:rsidRPr="005860C9" w:rsidRDefault="000873D1" w:rsidP="000873D1">
      <w:pPr>
        <w:spacing w:line="240" w:lineRule="auto"/>
        <w:rPr>
          <w:sz w:val="23"/>
          <w:szCs w:val="23"/>
        </w:rPr>
      </w:pPr>
    </w:p>
    <w:p w:rsidR="00F51932" w:rsidRDefault="000873D1" w:rsidP="00F51932">
      <w:pPr>
        <w:spacing w:line="240" w:lineRule="auto"/>
        <w:rPr>
          <w:sz w:val="23"/>
          <w:szCs w:val="23"/>
        </w:rPr>
      </w:pPr>
      <w:proofErr w:type="gramStart"/>
      <w:r>
        <w:rPr>
          <w:sz w:val="23"/>
          <w:szCs w:val="23"/>
        </w:rPr>
        <w:t>__________________________________ «_______________________» (сокращенное наименование _______ «____________________»)</w:t>
      </w:r>
      <w:r w:rsidRPr="005860C9">
        <w:rPr>
          <w:sz w:val="23"/>
          <w:szCs w:val="23"/>
        </w:rPr>
        <w:t xml:space="preserve">, далее именуемое «Поставщик», в лице </w:t>
      </w:r>
      <w:r>
        <w:rPr>
          <w:sz w:val="23"/>
          <w:szCs w:val="23"/>
        </w:rPr>
        <w:t>_________________________________,</w:t>
      </w:r>
      <w:r w:rsidRPr="005860C9">
        <w:rPr>
          <w:sz w:val="23"/>
          <w:szCs w:val="23"/>
        </w:rPr>
        <w:t xml:space="preserve"> действующего на основании </w:t>
      </w:r>
      <w:r>
        <w:rPr>
          <w:sz w:val="23"/>
          <w:szCs w:val="23"/>
        </w:rPr>
        <w:t>____________</w:t>
      </w:r>
      <w:r w:rsidRPr="005860C9">
        <w:rPr>
          <w:sz w:val="23"/>
          <w:szCs w:val="23"/>
        </w:rPr>
        <w:t>,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860C9">
        <w:rPr>
          <w:sz w:val="23"/>
          <w:szCs w:val="23"/>
        </w:rPr>
        <w:t>НЗиК</w:t>
      </w:r>
      <w:proofErr w:type="spellEnd"/>
      <w:r w:rsidRPr="005860C9">
        <w:rPr>
          <w:sz w:val="23"/>
          <w:szCs w:val="23"/>
        </w:rPr>
        <w:t xml:space="preserve">»),  далее именуемое «Заказчик», в лице Заместителя генерального директора по развитию </w:t>
      </w:r>
      <w:r w:rsidR="0082615F">
        <w:rPr>
          <w:sz w:val="23"/>
          <w:szCs w:val="23"/>
        </w:rPr>
        <w:t>кооперационных связей</w:t>
      </w:r>
      <w:r w:rsidRPr="005860C9">
        <w:rPr>
          <w:sz w:val="23"/>
          <w:szCs w:val="23"/>
        </w:rPr>
        <w:t xml:space="preserve"> </w:t>
      </w:r>
      <w:r w:rsidR="0082615F">
        <w:rPr>
          <w:sz w:val="23"/>
          <w:szCs w:val="23"/>
        </w:rPr>
        <w:t>Макарова Олега Сергеевича</w:t>
      </w:r>
      <w:r w:rsidRPr="005860C9">
        <w:rPr>
          <w:sz w:val="23"/>
          <w:szCs w:val="23"/>
        </w:rPr>
        <w:t xml:space="preserve">, действующего на основании Доверенности № </w:t>
      </w:r>
      <w:r w:rsidR="0082615F">
        <w:rPr>
          <w:sz w:val="23"/>
          <w:szCs w:val="23"/>
        </w:rPr>
        <w:t>08</w:t>
      </w:r>
      <w:r w:rsidRPr="005860C9">
        <w:rPr>
          <w:sz w:val="23"/>
          <w:szCs w:val="23"/>
        </w:rPr>
        <w:t>/18 от «</w:t>
      </w:r>
      <w:r w:rsidR="0082615F">
        <w:rPr>
          <w:sz w:val="23"/>
          <w:szCs w:val="23"/>
        </w:rPr>
        <w:t>17</w:t>
      </w:r>
      <w:r w:rsidRPr="005860C9">
        <w:rPr>
          <w:sz w:val="23"/>
          <w:szCs w:val="23"/>
        </w:rPr>
        <w:t xml:space="preserve">» </w:t>
      </w:r>
      <w:r w:rsidR="0082615F">
        <w:rPr>
          <w:sz w:val="23"/>
          <w:szCs w:val="23"/>
        </w:rPr>
        <w:t>января</w:t>
      </w:r>
      <w:r w:rsidR="00F51932">
        <w:rPr>
          <w:sz w:val="23"/>
          <w:szCs w:val="23"/>
        </w:rPr>
        <w:t xml:space="preserve"> 2018 г.</w:t>
      </w:r>
      <w:r w:rsidR="00F51932" w:rsidRPr="005860C9">
        <w:rPr>
          <w:sz w:val="23"/>
          <w:szCs w:val="23"/>
        </w:rPr>
        <w:t>, с другой стороны, на основании протокола</w:t>
      </w:r>
      <w:proofErr w:type="gramEnd"/>
      <w:r w:rsidR="00F51932" w:rsidRPr="005860C9">
        <w:rPr>
          <w:sz w:val="23"/>
          <w:szCs w:val="23"/>
        </w:rPr>
        <w:t xml:space="preserve"> подведения итогов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2E6235" w:rsidRPr="005860C9" w:rsidRDefault="002E6235" w:rsidP="00F51932">
      <w:pPr>
        <w:spacing w:line="240" w:lineRule="auto"/>
        <w:rPr>
          <w:sz w:val="23"/>
          <w:szCs w:val="23"/>
        </w:rPr>
      </w:pPr>
    </w:p>
    <w:p w:rsidR="000873D1" w:rsidRPr="005860C9" w:rsidRDefault="000873D1" w:rsidP="002E6235">
      <w:pPr>
        <w:spacing w:line="240" w:lineRule="auto"/>
        <w:jc w:val="center"/>
        <w:rPr>
          <w:b/>
          <w:sz w:val="23"/>
          <w:szCs w:val="23"/>
        </w:rPr>
      </w:pPr>
      <w:r w:rsidRPr="005860C9">
        <w:rPr>
          <w:sz w:val="23"/>
          <w:szCs w:val="23"/>
        </w:rPr>
        <w:t>1.ПРЕДМЕТ ДОГОВОРА</w:t>
      </w:r>
    </w:p>
    <w:p w:rsidR="000873D1" w:rsidRPr="005860C9" w:rsidRDefault="000873D1" w:rsidP="000873D1">
      <w:pPr>
        <w:spacing w:line="240" w:lineRule="auto"/>
        <w:ind w:firstLine="709"/>
        <w:rPr>
          <w:sz w:val="23"/>
          <w:szCs w:val="23"/>
        </w:rPr>
      </w:pPr>
      <w:r w:rsidRPr="005860C9">
        <w:rPr>
          <w:sz w:val="23"/>
          <w:szCs w:val="23"/>
        </w:rPr>
        <w:t>1.1. Поставщик обязуется в обусловленный договором срок поставить</w:t>
      </w:r>
      <w:r w:rsidRPr="005860C9">
        <w:rPr>
          <w:bCs/>
          <w:sz w:val="23"/>
          <w:szCs w:val="23"/>
        </w:rPr>
        <w:t xml:space="preserve"> </w:t>
      </w:r>
      <w:r w:rsidR="00F22E10">
        <w:rPr>
          <w:bCs/>
        </w:rPr>
        <w:t>картриджи, тонеры, комплектующие</w:t>
      </w:r>
      <w:r w:rsidR="00F22E10" w:rsidRPr="005A716E">
        <w:rPr>
          <w:bCs/>
        </w:rPr>
        <w:t xml:space="preserve"> для копировально-множительной техники в количестве 215 штук</w:t>
      </w:r>
      <w:r w:rsidRPr="005860C9">
        <w:rPr>
          <w:sz w:val="23"/>
          <w:szCs w:val="23"/>
        </w:rPr>
        <w:t xml:space="preserve"> </w:t>
      </w:r>
      <w:r w:rsidR="00FA1B32">
        <w:rPr>
          <w:sz w:val="23"/>
          <w:szCs w:val="23"/>
        </w:rPr>
        <w:t>(далее Т</w:t>
      </w:r>
      <w:r w:rsidRPr="005860C9">
        <w:rPr>
          <w:sz w:val="23"/>
          <w:szCs w:val="23"/>
        </w:rPr>
        <w:t>овар), свободный от каких-либо прав третьих лиц и иных обременений, а Заказчик приобрести и оплатить по цене, указанной в п.</w:t>
      </w:r>
      <w:r>
        <w:rPr>
          <w:sz w:val="23"/>
          <w:szCs w:val="23"/>
        </w:rPr>
        <w:t xml:space="preserve"> </w:t>
      </w:r>
      <w:r w:rsidRPr="005860C9">
        <w:rPr>
          <w:sz w:val="23"/>
          <w:szCs w:val="23"/>
        </w:rPr>
        <w:t xml:space="preserve">2.1. Договора. </w:t>
      </w:r>
    </w:p>
    <w:p w:rsidR="0017003A" w:rsidRDefault="000873D1" w:rsidP="0017003A">
      <w:pPr>
        <w:spacing w:line="240" w:lineRule="auto"/>
        <w:rPr>
          <w:sz w:val="23"/>
          <w:szCs w:val="23"/>
        </w:rPr>
      </w:pPr>
      <w:r w:rsidRPr="005860C9">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17003A" w:rsidRPr="0017003A" w:rsidRDefault="0017003A" w:rsidP="0017003A">
      <w:pPr>
        <w:spacing w:line="240" w:lineRule="auto"/>
        <w:rPr>
          <w:sz w:val="23"/>
          <w:szCs w:val="23"/>
        </w:rPr>
      </w:pPr>
      <w:proofErr w:type="gramStart"/>
      <w:r>
        <w:t>Товар должен быть новым ранее не находившимся в использовании у Поставщика и (или) у третьих лиц, с датой изготовления не ранее 2017 г.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roofErr w:type="gramEnd"/>
    </w:p>
    <w:p w:rsidR="000873D1" w:rsidRPr="005860C9" w:rsidRDefault="000873D1" w:rsidP="000873D1">
      <w:pPr>
        <w:spacing w:line="240" w:lineRule="auto"/>
        <w:ind w:firstLine="0"/>
        <w:outlineLvl w:val="0"/>
        <w:rPr>
          <w:sz w:val="23"/>
          <w:szCs w:val="23"/>
        </w:rPr>
      </w:pPr>
    </w:p>
    <w:p w:rsidR="000873D1" w:rsidRPr="005860C9" w:rsidRDefault="000873D1" w:rsidP="000873D1">
      <w:pPr>
        <w:spacing w:line="240" w:lineRule="auto"/>
        <w:jc w:val="center"/>
        <w:rPr>
          <w:sz w:val="23"/>
          <w:szCs w:val="23"/>
        </w:rPr>
      </w:pPr>
      <w:r w:rsidRPr="005860C9">
        <w:rPr>
          <w:sz w:val="23"/>
          <w:szCs w:val="23"/>
        </w:rPr>
        <w:t>2. ЦЕНА ДОГОВОРА И ПОРЯДОК РАСЧЕТОВ</w:t>
      </w:r>
    </w:p>
    <w:p w:rsidR="000873D1" w:rsidRPr="005860C9" w:rsidRDefault="000873D1" w:rsidP="000873D1">
      <w:pPr>
        <w:spacing w:line="240" w:lineRule="auto"/>
        <w:rPr>
          <w:sz w:val="23"/>
          <w:szCs w:val="23"/>
        </w:rPr>
      </w:pPr>
      <w:r w:rsidRPr="005860C9">
        <w:rPr>
          <w:sz w:val="23"/>
          <w:szCs w:val="23"/>
        </w:rPr>
        <w:t>2.1. Цена Договора составляет</w:t>
      </w:r>
      <w:proofErr w:type="gramStart"/>
      <w:r w:rsidRPr="005860C9">
        <w:rPr>
          <w:sz w:val="23"/>
          <w:szCs w:val="23"/>
        </w:rPr>
        <w:t xml:space="preserve"> </w:t>
      </w:r>
      <w:r>
        <w:rPr>
          <w:sz w:val="23"/>
          <w:szCs w:val="23"/>
        </w:rPr>
        <w:t xml:space="preserve">____________________ (_____________________________________) </w:t>
      </w:r>
      <w:proofErr w:type="gramEnd"/>
      <w:r>
        <w:rPr>
          <w:sz w:val="23"/>
          <w:szCs w:val="23"/>
        </w:rPr>
        <w:t>рублей __ копеек</w:t>
      </w:r>
      <w:r w:rsidRPr="005860C9">
        <w:rPr>
          <w:sz w:val="23"/>
          <w:szCs w:val="23"/>
        </w:rPr>
        <w:t xml:space="preserve">. </w:t>
      </w:r>
      <w:r>
        <w:rPr>
          <w:sz w:val="23"/>
          <w:szCs w:val="23"/>
        </w:rPr>
        <w:t>В том числе НДС 18% - ____________________________ (_______________________) рублей __ копеек.</w:t>
      </w:r>
    </w:p>
    <w:p w:rsidR="000873D1" w:rsidRPr="005860C9" w:rsidRDefault="000873D1" w:rsidP="000873D1">
      <w:pPr>
        <w:spacing w:line="240" w:lineRule="auto"/>
        <w:rPr>
          <w:sz w:val="23"/>
          <w:szCs w:val="23"/>
        </w:rPr>
      </w:pPr>
      <w:r w:rsidRPr="005860C9">
        <w:rPr>
          <w:sz w:val="23"/>
          <w:szCs w:val="23"/>
        </w:rPr>
        <w:t>2.2. Цена Договора включает в себя: стоимость товара, стоимость доставки, упаковку</w:t>
      </w:r>
      <w:r>
        <w:rPr>
          <w:sz w:val="23"/>
          <w:szCs w:val="23"/>
        </w:rPr>
        <w:t>, сборку</w:t>
      </w:r>
      <w:r w:rsidRPr="005860C9">
        <w:rPr>
          <w:sz w:val="23"/>
          <w:szCs w:val="23"/>
        </w:rPr>
        <w:t xml:space="preserve">, НДС 18%, а также налоги, сборы и другие обязательные платежи. </w:t>
      </w:r>
    </w:p>
    <w:p w:rsidR="000873D1" w:rsidRPr="005860C9" w:rsidRDefault="000873D1" w:rsidP="000873D1">
      <w:pPr>
        <w:spacing w:line="240" w:lineRule="auto"/>
        <w:rPr>
          <w:sz w:val="23"/>
          <w:szCs w:val="23"/>
        </w:rPr>
      </w:pPr>
      <w:r w:rsidRPr="005860C9">
        <w:rPr>
          <w:sz w:val="23"/>
          <w:szCs w:val="23"/>
        </w:rPr>
        <w:t xml:space="preserve">2.3. Цена Договора является твердой и не может изменяться в ходе его исполнения. </w:t>
      </w:r>
    </w:p>
    <w:p w:rsidR="000873D1" w:rsidRPr="005860C9" w:rsidRDefault="000873D1" w:rsidP="000873D1">
      <w:pPr>
        <w:spacing w:line="240" w:lineRule="auto"/>
        <w:rPr>
          <w:color w:val="FF0000"/>
          <w:sz w:val="23"/>
          <w:szCs w:val="23"/>
        </w:rPr>
      </w:pPr>
      <w:r w:rsidRPr="005860C9">
        <w:rPr>
          <w:sz w:val="23"/>
          <w:szCs w:val="23"/>
        </w:rPr>
        <w:t xml:space="preserve">2.4. Расчеты за Товар производятся на условии: </w:t>
      </w:r>
      <w:r>
        <w:rPr>
          <w:bCs/>
          <w:sz w:val="23"/>
          <w:szCs w:val="23"/>
        </w:rPr>
        <w:t>________________________________________________________________</w:t>
      </w:r>
      <w:r w:rsidRPr="005860C9">
        <w:rPr>
          <w:sz w:val="23"/>
          <w:szCs w:val="23"/>
        </w:rPr>
        <w:t xml:space="preserve">. </w:t>
      </w:r>
    </w:p>
    <w:p w:rsidR="000873D1" w:rsidRPr="005860C9" w:rsidRDefault="000873D1" w:rsidP="000873D1">
      <w:pPr>
        <w:spacing w:line="240" w:lineRule="auto"/>
        <w:ind w:firstLine="0"/>
        <w:jc w:val="center"/>
        <w:outlineLvl w:val="0"/>
        <w:rPr>
          <w:sz w:val="23"/>
          <w:szCs w:val="23"/>
        </w:rPr>
      </w:pPr>
    </w:p>
    <w:p w:rsidR="000873D1" w:rsidRPr="005860C9" w:rsidRDefault="000873D1" w:rsidP="000873D1">
      <w:pPr>
        <w:spacing w:line="240" w:lineRule="auto"/>
        <w:jc w:val="center"/>
        <w:rPr>
          <w:sz w:val="23"/>
          <w:szCs w:val="23"/>
        </w:rPr>
      </w:pPr>
      <w:r w:rsidRPr="005860C9">
        <w:rPr>
          <w:sz w:val="23"/>
          <w:szCs w:val="23"/>
        </w:rPr>
        <w:t>3. ПРАВА И ОБЯЗАННОСТИ СТОРОН И УСЛОВИЯ ПОСТАВКИ</w:t>
      </w:r>
    </w:p>
    <w:p w:rsidR="000873D1" w:rsidRPr="005860C9" w:rsidRDefault="000873D1" w:rsidP="000873D1">
      <w:pPr>
        <w:spacing w:line="240" w:lineRule="auto"/>
        <w:rPr>
          <w:sz w:val="23"/>
          <w:szCs w:val="23"/>
        </w:rPr>
      </w:pPr>
      <w:r w:rsidRPr="005860C9">
        <w:rPr>
          <w:sz w:val="23"/>
          <w:szCs w:val="23"/>
        </w:rPr>
        <w:t xml:space="preserve">3.1.Поставщик обязан: </w:t>
      </w:r>
    </w:p>
    <w:p w:rsidR="000873D1" w:rsidRPr="005860C9" w:rsidRDefault="000873D1" w:rsidP="000873D1">
      <w:pPr>
        <w:spacing w:line="240" w:lineRule="auto"/>
        <w:rPr>
          <w:sz w:val="23"/>
          <w:szCs w:val="23"/>
        </w:rPr>
      </w:pPr>
      <w:r w:rsidRPr="005860C9">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w:t>
      </w:r>
      <w:r>
        <w:rPr>
          <w:sz w:val="23"/>
          <w:szCs w:val="23"/>
        </w:rPr>
        <w:t>схождения поставляемого товара и осуществить сборку.</w:t>
      </w:r>
    </w:p>
    <w:p w:rsidR="000873D1" w:rsidRPr="005860C9" w:rsidRDefault="000873D1" w:rsidP="000873D1">
      <w:pPr>
        <w:spacing w:line="240" w:lineRule="auto"/>
        <w:rPr>
          <w:sz w:val="23"/>
          <w:szCs w:val="23"/>
        </w:rPr>
      </w:pPr>
      <w:r w:rsidRPr="005860C9">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873D1" w:rsidRDefault="000873D1" w:rsidP="000873D1">
      <w:pPr>
        <w:spacing w:line="240" w:lineRule="auto"/>
        <w:rPr>
          <w:sz w:val="23"/>
          <w:szCs w:val="23"/>
        </w:rPr>
      </w:pPr>
      <w:r w:rsidRPr="005860C9">
        <w:rPr>
          <w:sz w:val="23"/>
          <w:szCs w:val="23"/>
        </w:rPr>
        <w:t>3.1.3. Указывать в первичных документах бухгалтерского учета адрес организации, включенный в ЕГРЮЛ.</w:t>
      </w:r>
    </w:p>
    <w:p w:rsidR="000873D1" w:rsidRPr="005860C9" w:rsidRDefault="000873D1" w:rsidP="000873D1">
      <w:pPr>
        <w:spacing w:line="240" w:lineRule="auto"/>
        <w:rPr>
          <w:sz w:val="23"/>
          <w:szCs w:val="23"/>
        </w:rPr>
      </w:pPr>
      <w:r w:rsidRPr="005860C9">
        <w:rPr>
          <w:sz w:val="23"/>
          <w:szCs w:val="23"/>
        </w:rPr>
        <w:t xml:space="preserve">3.2. Поставщик имеет право: </w:t>
      </w:r>
    </w:p>
    <w:p w:rsidR="000873D1" w:rsidRPr="005860C9" w:rsidRDefault="000873D1" w:rsidP="000873D1">
      <w:pPr>
        <w:spacing w:line="240" w:lineRule="auto"/>
        <w:rPr>
          <w:sz w:val="23"/>
          <w:szCs w:val="23"/>
        </w:rPr>
      </w:pPr>
      <w:r w:rsidRPr="005860C9">
        <w:rPr>
          <w:sz w:val="23"/>
          <w:szCs w:val="23"/>
        </w:rPr>
        <w:t>3.2.1. Требовать своевременной оплаты Товара в соответствии с подписанным Сторонами договором по поставке Товара.</w:t>
      </w:r>
    </w:p>
    <w:p w:rsidR="000873D1" w:rsidRPr="005860C9" w:rsidRDefault="000873D1" w:rsidP="000873D1">
      <w:pPr>
        <w:spacing w:line="240" w:lineRule="auto"/>
        <w:rPr>
          <w:sz w:val="23"/>
          <w:szCs w:val="23"/>
        </w:rPr>
      </w:pPr>
      <w:r w:rsidRPr="005860C9">
        <w:rPr>
          <w:sz w:val="23"/>
          <w:szCs w:val="23"/>
        </w:rPr>
        <w:t xml:space="preserve">3.3. Заказчик обязан: </w:t>
      </w:r>
    </w:p>
    <w:p w:rsidR="000873D1" w:rsidRPr="005860C9" w:rsidRDefault="000873D1" w:rsidP="000873D1">
      <w:pPr>
        <w:spacing w:line="240" w:lineRule="auto"/>
        <w:rPr>
          <w:sz w:val="23"/>
          <w:szCs w:val="23"/>
        </w:rPr>
      </w:pPr>
      <w:r w:rsidRPr="005860C9">
        <w:rPr>
          <w:sz w:val="23"/>
          <w:szCs w:val="23"/>
        </w:rPr>
        <w:t xml:space="preserve">3.3.1. Произвести оплату Товара в соответствии с п. 2.4. настоящего договора. </w:t>
      </w:r>
    </w:p>
    <w:p w:rsidR="000873D1" w:rsidRPr="005860C9" w:rsidRDefault="000873D1" w:rsidP="000873D1">
      <w:pPr>
        <w:spacing w:line="240" w:lineRule="auto"/>
        <w:rPr>
          <w:sz w:val="23"/>
          <w:szCs w:val="23"/>
        </w:rPr>
      </w:pPr>
      <w:r w:rsidRPr="005860C9">
        <w:rPr>
          <w:sz w:val="23"/>
          <w:szCs w:val="23"/>
        </w:rPr>
        <w:t xml:space="preserve">3.3.2. Обеспечить своевременную приемку поставленного Товара. </w:t>
      </w:r>
    </w:p>
    <w:p w:rsidR="000873D1" w:rsidRPr="005860C9" w:rsidRDefault="000873D1" w:rsidP="000873D1">
      <w:pPr>
        <w:spacing w:line="240" w:lineRule="auto"/>
        <w:rPr>
          <w:sz w:val="23"/>
          <w:szCs w:val="23"/>
        </w:rPr>
      </w:pPr>
      <w:r w:rsidRPr="005860C9">
        <w:rPr>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0873D1" w:rsidRPr="005860C9" w:rsidRDefault="000873D1" w:rsidP="000873D1">
      <w:pPr>
        <w:spacing w:line="240" w:lineRule="auto"/>
        <w:rPr>
          <w:sz w:val="23"/>
          <w:szCs w:val="23"/>
        </w:rPr>
      </w:pPr>
      <w:r w:rsidRPr="005860C9">
        <w:rPr>
          <w:sz w:val="23"/>
          <w:szCs w:val="23"/>
        </w:rPr>
        <w:t xml:space="preserve">3.4. Заказчик имеет право: </w:t>
      </w:r>
    </w:p>
    <w:p w:rsidR="000873D1" w:rsidRPr="005860C9" w:rsidRDefault="000873D1" w:rsidP="000873D1">
      <w:pPr>
        <w:spacing w:line="240" w:lineRule="auto"/>
        <w:rPr>
          <w:sz w:val="23"/>
          <w:szCs w:val="23"/>
        </w:rPr>
      </w:pPr>
      <w:r w:rsidRPr="005860C9">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873D1" w:rsidRPr="005860C9" w:rsidRDefault="000873D1" w:rsidP="000873D1">
      <w:pPr>
        <w:spacing w:line="240" w:lineRule="auto"/>
        <w:rPr>
          <w:sz w:val="23"/>
          <w:szCs w:val="23"/>
        </w:rPr>
      </w:pPr>
      <w:r w:rsidRPr="005860C9">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873D1" w:rsidRPr="005860C9" w:rsidRDefault="000873D1" w:rsidP="000873D1">
      <w:pPr>
        <w:spacing w:line="240" w:lineRule="auto"/>
        <w:rPr>
          <w:sz w:val="23"/>
          <w:szCs w:val="23"/>
        </w:rPr>
      </w:pPr>
      <w:r w:rsidRPr="005860C9">
        <w:rPr>
          <w:sz w:val="23"/>
          <w:szCs w:val="23"/>
        </w:rPr>
        <w:t xml:space="preserve">3.4.3. Отказаться от оплаты расходов, не предусмотренных настоящим договором. </w:t>
      </w:r>
    </w:p>
    <w:p w:rsidR="000873D1" w:rsidRDefault="000873D1" w:rsidP="000873D1">
      <w:pPr>
        <w:spacing w:line="240" w:lineRule="auto"/>
        <w:rPr>
          <w:sz w:val="23"/>
          <w:szCs w:val="23"/>
        </w:rPr>
      </w:pPr>
      <w:r w:rsidRPr="005860C9">
        <w:rPr>
          <w:sz w:val="23"/>
          <w:szCs w:val="23"/>
        </w:rPr>
        <w:t xml:space="preserve">3.5. Срок поставки: </w:t>
      </w:r>
      <w:r w:rsidRPr="005860C9">
        <w:rPr>
          <w:bCs/>
          <w:sz w:val="23"/>
          <w:szCs w:val="23"/>
        </w:rPr>
        <w:t>до «</w:t>
      </w:r>
      <w:r>
        <w:rPr>
          <w:bCs/>
          <w:sz w:val="23"/>
          <w:szCs w:val="23"/>
        </w:rPr>
        <w:t>24</w:t>
      </w:r>
      <w:r w:rsidRPr="005860C9">
        <w:rPr>
          <w:bCs/>
          <w:sz w:val="23"/>
          <w:szCs w:val="23"/>
        </w:rPr>
        <w:t xml:space="preserve">» </w:t>
      </w:r>
      <w:r>
        <w:rPr>
          <w:bCs/>
          <w:sz w:val="23"/>
          <w:szCs w:val="23"/>
        </w:rPr>
        <w:t>но</w:t>
      </w:r>
      <w:r w:rsidRPr="005860C9">
        <w:rPr>
          <w:bCs/>
          <w:sz w:val="23"/>
          <w:szCs w:val="23"/>
        </w:rPr>
        <w:t>ября 2018 г.</w:t>
      </w:r>
      <w:r w:rsidRPr="005860C9">
        <w:rPr>
          <w:sz w:val="23"/>
          <w:szCs w:val="23"/>
        </w:rPr>
        <w:t xml:space="preserve"> </w:t>
      </w:r>
    </w:p>
    <w:p w:rsidR="000873D1" w:rsidRPr="005860C9" w:rsidRDefault="000873D1" w:rsidP="000873D1">
      <w:pPr>
        <w:spacing w:line="240" w:lineRule="auto"/>
        <w:rPr>
          <w:sz w:val="23"/>
          <w:szCs w:val="23"/>
        </w:rPr>
      </w:pPr>
      <w:r w:rsidRPr="005860C9">
        <w:rPr>
          <w:sz w:val="23"/>
          <w:szCs w:val="23"/>
        </w:rPr>
        <w:t xml:space="preserve">3.6. Место поставки: г. Новосибирск, ул. </w:t>
      </w:r>
      <w:proofErr w:type="gramStart"/>
      <w:r w:rsidRPr="005860C9">
        <w:rPr>
          <w:sz w:val="23"/>
          <w:szCs w:val="23"/>
        </w:rPr>
        <w:t>Планетная</w:t>
      </w:r>
      <w:proofErr w:type="gramEnd"/>
      <w:r w:rsidRPr="005860C9">
        <w:rPr>
          <w:sz w:val="23"/>
          <w:szCs w:val="23"/>
        </w:rPr>
        <w:t>, 32.</w:t>
      </w:r>
    </w:p>
    <w:p w:rsidR="000873D1" w:rsidRPr="005860C9" w:rsidRDefault="000873D1" w:rsidP="000873D1">
      <w:pPr>
        <w:spacing w:line="240" w:lineRule="auto"/>
        <w:rPr>
          <w:sz w:val="23"/>
          <w:szCs w:val="23"/>
        </w:rPr>
      </w:pPr>
      <w:r w:rsidRPr="005860C9">
        <w:rPr>
          <w:sz w:val="23"/>
          <w:szCs w:val="23"/>
        </w:rPr>
        <w:t xml:space="preserve">3.7. Датой поставки считается дата подписания Сторонами товарной накладной на Товар. </w:t>
      </w:r>
    </w:p>
    <w:p w:rsidR="000873D1" w:rsidRPr="005860C9" w:rsidRDefault="000873D1" w:rsidP="000873D1">
      <w:pPr>
        <w:spacing w:line="240" w:lineRule="auto"/>
        <w:rPr>
          <w:sz w:val="23"/>
          <w:szCs w:val="23"/>
        </w:rPr>
      </w:pPr>
      <w:r w:rsidRPr="005860C9">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0873D1" w:rsidRPr="005860C9" w:rsidRDefault="000873D1" w:rsidP="000873D1">
      <w:pPr>
        <w:spacing w:line="240" w:lineRule="auto"/>
        <w:rPr>
          <w:sz w:val="23"/>
          <w:szCs w:val="23"/>
        </w:rPr>
      </w:pPr>
      <w:r w:rsidRPr="005860C9">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873D1" w:rsidRPr="005860C9" w:rsidRDefault="000873D1" w:rsidP="000873D1">
      <w:pPr>
        <w:spacing w:line="240" w:lineRule="auto"/>
        <w:rPr>
          <w:sz w:val="23"/>
          <w:szCs w:val="23"/>
        </w:rPr>
      </w:pPr>
      <w:r w:rsidRPr="005860C9">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0873D1" w:rsidRPr="005860C9" w:rsidRDefault="000873D1" w:rsidP="000873D1">
      <w:pPr>
        <w:spacing w:line="240" w:lineRule="auto"/>
        <w:rPr>
          <w:sz w:val="23"/>
          <w:szCs w:val="23"/>
        </w:rPr>
      </w:pPr>
      <w:r w:rsidRPr="005860C9">
        <w:rPr>
          <w:sz w:val="23"/>
          <w:szCs w:val="23"/>
        </w:rPr>
        <w:t xml:space="preserve">- поставки товара ненадлежащего качества; </w:t>
      </w:r>
    </w:p>
    <w:p w:rsidR="000873D1" w:rsidRPr="005860C9" w:rsidRDefault="000873D1" w:rsidP="000873D1">
      <w:pPr>
        <w:spacing w:line="240" w:lineRule="auto"/>
        <w:rPr>
          <w:sz w:val="23"/>
          <w:szCs w:val="23"/>
        </w:rPr>
      </w:pPr>
      <w:r w:rsidRPr="005860C9">
        <w:rPr>
          <w:sz w:val="23"/>
          <w:szCs w:val="23"/>
        </w:rPr>
        <w:t xml:space="preserve">- несоответствия количества, ассортимента поставленного Товара условиям данного договора и спецификации. </w:t>
      </w:r>
    </w:p>
    <w:p w:rsidR="000873D1" w:rsidRPr="005860C9" w:rsidRDefault="000873D1" w:rsidP="000873D1">
      <w:pPr>
        <w:spacing w:line="240" w:lineRule="auto"/>
        <w:rPr>
          <w:sz w:val="23"/>
          <w:szCs w:val="23"/>
        </w:rPr>
      </w:pPr>
      <w:r w:rsidRPr="005860C9">
        <w:rPr>
          <w:sz w:val="23"/>
          <w:szCs w:val="23"/>
        </w:rPr>
        <w:t xml:space="preserve">3.10. Заказчик, которому передан Товар ненадлежащего качества, вправе по своему выбору потребовать от Поставщика: </w:t>
      </w:r>
    </w:p>
    <w:p w:rsidR="000873D1" w:rsidRPr="005860C9" w:rsidRDefault="000873D1" w:rsidP="000873D1">
      <w:pPr>
        <w:spacing w:line="240" w:lineRule="auto"/>
        <w:rPr>
          <w:sz w:val="23"/>
          <w:szCs w:val="23"/>
        </w:rPr>
      </w:pPr>
      <w:r w:rsidRPr="005860C9">
        <w:rPr>
          <w:sz w:val="23"/>
          <w:szCs w:val="23"/>
        </w:rPr>
        <w:t xml:space="preserve">- замены Товара ненадлежащего качества, Товаром надлежащего качества; </w:t>
      </w:r>
    </w:p>
    <w:p w:rsidR="000873D1" w:rsidRPr="005860C9" w:rsidRDefault="000873D1" w:rsidP="000873D1">
      <w:pPr>
        <w:spacing w:line="240" w:lineRule="auto"/>
        <w:rPr>
          <w:sz w:val="23"/>
          <w:szCs w:val="23"/>
        </w:rPr>
      </w:pPr>
      <w:r w:rsidRPr="005860C9">
        <w:rPr>
          <w:sz w:val="23"/>
          <w:szCs w:val="23"/>
        </w:rPr>
        <w:t xml:space="preserve">- безвозмездного устранения недостатков Товара; </w:t>
      </w:r>
    </w:p>
    <w:p w:rsidR="000873D1" w:rsidRPr="005860C9" w:rsidRDefault="000873D1" w:rsidP="000873D1">
      <w:pPr>
        <w:spacing w:line="240" w:lineRule="auto"/>
        <w:ind w:firstLine="0"/>
        <w:outlineLvl w:val="0"/>
        <w:rPr>
          <w:sz w:val="23"/>
          <w:szCs w:val="23"/>
        </w:rPr>
      </w:pPr>
      <w:r w:rsidRPr="005860C9">
        <w:rPr>
          <w:sz w:val="23"/>
          <w:szCs w:val="23"/>
        </w:rPr>
        <w:t xml:space="preserve">            - возмещения своих расходов по устранению недостатков Товара.</w:t>
      </w:r>
    </w:p>
    <w:p w:rsidR="000873D1" w:rsidRPr="005860C9" w:rsidRDefault="000873D1" w:rsidP="000873D1">
      <w:pPr>
        <w:widowControl/>
        <w:suppressAutoHyphens w:val="0"/>
        <w:snapToGrid/>
        <w:spacing w:line="240" w:lineRule="auto"/>
        <w:ind w:firstLine="709"/>
        <w:jc w:val="left"/>
        <w:rPr>
          <w:sz w:val="23"/>
          <w:szCs w:val="23"/>
        </w:rPr>
      </w:pPr>
    </w:p>
    <w:p w:rsidR="000873D1" w:rsidRPr="005860C9" w:rsidRDefault="000873D1" w:rsidP="000873D1">
      <w:pPr>
        <w:spacing w:line="240" w:lineRule="auto"/>
        <w:jc w:val="center"/>
        <w:rPr>
          <w:sz w:val="23"/>
          <w:szCs w:val="23"/>
        </w:rPr>
      </w:pPr>
      <w:r w:rsidRPr="005860C9">
        <w:rPr>
          <w:sz w:val="23"/>
          <w:szCs w:val="23"/>
        </w:rPr>
        <w:t>4. КАЧЕСТВО И КОМПЛЕКТНОСТЬ ТОВАРА, ГАРАНТИИ ПОСТАВЩИКА</w:t>
      </w:r>
    </w:p>
    <w:p w:rsidR="00365F5F" w:rsidRPr="00AD1BCC" w:rsidRDefault="00365F5F" w:rsidP="00365F5F">
      <w:pPr>
        <w:spacing w:line="240" w:lineRule="auto"/>
        <w:rPr>
          <w:sz w:val="23"/>
          <w:szCs w:val="23"/>
        </w:rPr>
      </w:pPr>
      <w:r w:rsidRPr="00AD1BCC">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65F5F" w:rsidRPr="00AD1BCC" w:rsidRDefault="00365F5F" w:rsidP="00365F5F">
      <w:pPr>
        <w:spacing w:line="240" w:lineRule="auto"/>
        <w:rPr>
          <w:sz w:val="23"/>
          <w:szCs w:val="23"/>
        </w:rPr>
      </w:pPr>
      <w:r w:rsidRPr="00AD1BCC">
        <w:rPr>
          <w:sz w:val="23"/>
          <w:szCs w:val="23"/>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365F5F" w:rsidRPr="00AD1BCC" w:rsidRDefault="00365F5F" w:rsidP="00365F5F">
      <w:pPr>
        <w:spacing w:line="240" w:lineRule="auto"/>
        <w:rPr>
          <w:sz w:val="23"/>
          <w:szCs w:val="23"/>
        </w:rPr>
      </w:pPr>
      <w:r w:rsidRPr="00AD1BCC">
        <w:rPr>
          <w:sz w:val="23"/>
          <w:szCs w:val="23"/>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AD1BCC">
        <w:rPr>
          <w:sz w:val="23"/>
          <w:szCs w:val="23"/>
        </w:rPr>
        <w:t>счет-фактуре</w:t>
      </w:r>
      <w:proofErr w:type="gramEnd"/>
      <w:r w:rsidRPr="00AD1BCC">
        <w:rPr>
          <w:sz w:val="23"/>
          <w:szCs w:val="23"/>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365F5F" w:rsidRPr="00AD1BCC" w:rsidRDefault="00365F5F" w:rsidP="00365F5F">
      <w:pPr>
        <w:spacing w:line="240" w:lineRule="auto"/>
        <w:rPr>
          <w:sz w:val="23"/>
          <w:szCs w:val="23"/>
        </w:rPr>
      </w:pPr>
      <w:r w:rsidRPr="00AD1BCC">
        <w:rPr>
          <w:sz w:val="23"/>
          <w:szCs w:val="23"/>
        </w:rPr>
        <w:t>4.4. Товар должен обеспечивать предусмотренную производителем функциональность.</w:t>
      </w:r>
    </w:p>
    <w:p w:rsidR="00365F5F" w:rsidRPr="00AD1BCC" w:rsidRDefault="00365F5F" w:rsidP="00365F5F">
      <w:pPr>
        <w:spacing w:line="240" w:lineRule="auto"/>
        <w:rPr>
          <w:sz w:val="23"/>
          <w:szCs w:val="23"/>
        </w:rPr>
      </w:pPr>
      <w:r w:rsidRPr="00AD1BCC">
        <w:rPr>
          <w:sz w:val="23"/>
          <w:szCs w:val="23"/>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365F5F" w:rsidRPr="00AD1BCC" w:rsidRDefault="00365F5F" w:rsidP="00365F5F">
      <w:pPr>
        <w:spacing w:line="240" w:lineRule="auto"/>
        <w:rPr>
          <w:sz w:val="23"/>
          <w:szCs w:val="23"/>
        </w:rPr>
      </w:pPr>
      <w:r w:rsidRPr="00AD1BCC">
        <w:rPr>
          <w:sz w:val="23"/>
          <w:szCs w:val="23"/>
        </w:rPr>
        <w:t xml:space="preserve">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по форме ТОРГ-12. Гарантийный срок эксплуатации составляет 6 (шесть) месяцев с момента подписания товарной накладной по форме ТОРГ-12, если иные условия предоставления гарантий не дает производитель. </w:t>
      </w:r>
    </w:p>
    <w:p w:rsidR="00365F5F" w:rsidRDefault="00365F5F" w:rsidP="00365F5F">
      <w:pPr>
        <w:spacing w:line="240" w:lineRule="auto"/>
        <w:rPr>
          <w:sz w:val="23"/>
          <w:szCs w:val="23"/>
        </w:rPr>
      </w:pPr>
      <w:r w:rsidRPr="00AD1BCC">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82F0B" w:rsidRPr="00AD1BCC" w:rsidRDefault="00382F0B" w:rsidP="00365F5F">
      <w:pPr>
        <w:spacing w:line="240" w:lineRule="auto"/>
        <w:rPr>
          <w:sz w:val="23"/>
          <w:szCs w:val="23"/>
        </w:rPr>
      </w:pPr>
      <w:r>
        <w:rPr>
          <w:sz w:val="23"/>
          <w:szCs w:val="23"/>
        </w:rPr>
        <w:t>Выполнение гарантийных обязательств Поставщика должно осуществляться  в авторизованных центрах производителя  поставляемого Товара.</w:t>
      </w:r>
    </w:p>
    <w:p w:rsidR="00365F5F" w:rsidRPr="00AD1BCC" w:rsidRDefault="00365F5F" w:rsidP="00365F5F">
      <w:pPr>
        <w:spacing w:line="240" w:lineRule="auto"/>
        <w:rPr>
          <w:sz w:val="23"/>
          <w:szCs w:val="23"/>
        </w:rPr>
      </w:pPr>
      <w:r w:rsidRPr="00AD1BCC">
        <w:rPr>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65F5F" w:rsidRPr="00AD1BCC" w:rsidRDefault="00365F5F" w:rsidP="00365F5F">
      <w:pPr>
        <w:spacing w:line="240" w:lineRule="auto"/>
        <w:rPr>
          <w:sz w:val="23"/>
          <w:szCs w:val="23"/>
        </w:rPr>
      </w:pPr>
      <w:r w:rsidRPr="00AD1BCC">
        <w:rPr>
          <w:sz w:val="23"/>
          <w:szCs w:val="23"/>
        </w:rPr>
        <w:lastRenderedPageBreak/>
        <w:t>4.7. Наличие недостатков и сроки замены Товара оформляются Сторонами в двухстороннем акте выявленных недостатков.</w:t>
      </w:r>
    </w:p>
    <w:p w:rsidR="00365F5F" w:rsidRPr="00AD1BCC" w:rsidRDefault="00365F5F" w:rsidP="00365F5F">
      <w:pPr>
        <w:spacing w:line="240" w:lineRule="auto"/>
        <w:rPr>
          <w:sz w:val="23"/>
          <w:szCs w:val="23"/>
        </w:rPr>
      </w:pPr>
      <w:r w:rsidRPr="00AD1BCC">
        <w:rPr>
          <w:sz w:val="23"/>
          <w:szCs w:val="23"/>
        </w:rPr>
        <w:t>4.8.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65F5F" w:rsidRPr="00AD1BCC" w:rsidRDefault="00365F5F" w:rsidP="00365F5F">
      <w:pPr>
        <w:spacing w:line="240" w:lineRule="auto"/>
        <w:rPr>
          <w:sz w:val="23"/>
          <w:szCs w:val="23"/>
        </w:rPr>
      </w:pPr>
      <w:r w:rsidRPr="00AD1BCC">
        <w:rPr>
          <w:sz w:val="23"/>
          <w:szCs w:val="23"/>
        </w:rPr>
        <w:t xml:space="preserve">4.9. </w:t>
      </w:r>
      <w:proofErr w:type="gramStart"/>
      <w:r w:rsidRPr="00AD1BCC">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65F5F" w:rsidRPr="00AD1BCC" w:rsidRDefault="00365F5F" w:rsidP="00365F5F">
      <w:pPr>
        <w:spacing w:line="240" w:lineRule="auto"/>
        <w:rPr>
          <w:sz w:val="23"/>
          <w:szCs w:val="23"/>
        </w:rPr>
      </w:pPr>
      <w:r w:rsidRPr="00AD1BCC">
        <w:rPr>
          <w:sz w:val="23"/>
          <w:szCs w:val="23"/>
        </w:rPr>
        <w:t>4.10.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65F5F" w:rsidRPr="00AD1BCC" w:rsidRDefault="00365F5F" w:rsidP="00365F5F">
      <w:pPr>
        <w:spacing w:line="240" w:lineRule="auto"/>
        <w:rPr>
          <w:sz w:val="23"/>
          <w:szCs w:val="23"/>
        </w:rPr>
      </w:pPr>
      <w:r w:rsidRPr="00AD1BCC">
        <w:rPr>
          <w:sz w:val="23"/>
          <w:szCs w:val="23"/>
        </w:rPr>
        <w:t>4.11.</w:t>
      </w:r>
      <w:r w:rsidRPr="00AD1BCC">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AD1BCC">
        <w:rPr>
          <w:sz w:val="23"/>
          <w:szCs w:val="23"/>
        </w:rPr>
        <w:t xml:space="preserve"> </w:t>
      </w:r>
    </w:p>
    <w:p w:rsidR="00365F5F" w:rsidRDefault="00365F5F" w:rsidP="00365F5F">
      <w:pPr>
        <w:spacing w:line="240" w:lineRule="auto"/>
        <w:rPr>
          <w:sz w:val="23"/>
          <w:szCs w:val="23"/>
        </w:rPr>
      </w:pPr>
      <w:r w:rsidRPr="00AD1BCC">
        <w:rPr>
          <w:sz w:val="23"/>
          <w:szCs w:val="23"/>
        </w:rPr>
        <w:t xml:space="preserve">4.12.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D1BCC">
        <w:rPr>
          <w:sz w:val="23"/>
          <w:szCs w:val="23"/>
        </w:rPr>
        <w:t>с даты появления</w:t>
      </w:r>
      <w:proofErr w:type="gramEnd"/>
      <w:r w:rsidRPr="00AD1BCC">
        <w:rPr>
          <w:sz w:val="23"/>
          <w:szCs w:val="23"/>
        </w:rPr>
        <w:t xml:space="preserve"> такой записи внести в ЕГРЮЛ достоверные сведения или исправить ошибочную запись о недостоверности.</w:t>
      </w:r>
      <w:r>
        <w:rPr>
          <w:sz w:val="23"/>
          <w:szCs w:val="23"/>
        </w:rPr>
        <w:t xml:space="preserve"> </w:t>
      </w:r>
    </w:p>
    <w:p w:rsidR="000873D1" w:rsidRPr="005860C9" w:rsidRDefault="000873D1" w:rsidP="00365F5F">
      <w:pPr>
        <w:spacing w:line="240" w:lineRule="auto"/>
        <w:jc w:val="center"/>
        <w:rPr>
          <w:sz w:val="23"/>
          <w:szCs w:val="23"/>
        </w:rPr>
      </w:pPr>
      <w:r w:rsidRPr="005860C9">
        <w:rPr>
          <w:sz w:val="23"/>
          <w:szCs w:val="23"/>
        </w:rPr>
        <w:t>5. ПОРЯДОК ПРИЕМКИ ТОВАРА</w:t>
      </w:r>
    </w:p>
    <w:p w:rsidR="00805653" w:rsidRPr="00AD1BCC" w:rsidRDefault="00805653" w:rsidP="00805653">
      <w:pPr>
        <w:spacing w:line="240" w:lineRule="auto"/>
        <w:rPr>
          <w:sz w:val="23"/>
          <w:szCs w:val="23"/>
        </w:rPr>
      </w:pPr>
      <w:r>
        <w:rPr>
          <w:sz w:val="23"/>
          <w:szCs w:val="23"/>
        </w:rPr>
        <w:t>5</w:t>
      </w:r>
      <w:r w:rsidRPr="00AD1BCC">
        <w:rPr>
          <w:sz w:val="23"/>
          <w:szCs w:val="23"/>
        </w:rPr>
        <w:t>.1 Результат исполнения обязательств по поставке Товара принимается в следующем порядке:</w:t>
      </w:r>
    </w:p>
    <w:p w:rsidR="00805653" w:rsidRPr="00AD1BCC" w:rsidRDefault="00805653" w:rsidP="00805653">
      <w:pPr>
        <w:spacing w:line="240" w:lineRule="auto"/>
        <w:rPr>
          <w:sz w:val="23"/>
          <w:szCs w:val="23"/>
        </w:rPr>
      </w:pPr>
      <w:r>
        <w:rPr>
          <w:sz w:val="23"/>
          <w:szCs w:val="23"/>
        </w:rPr>
        <w:t>5</w:t>
      </w:r>
      <w:r w:rsidRPr="00AD1BCC">
        <w:rPr>
          <w:sz w:val="23"/>
          <w:szCs w:val="23"/>
        </w:rPr>
        <w:t xml:space="preserve">.1.1. Одновременно с передачей товара Поставщик передает Заказчику следующие документы: </w:t>
      </w:r>
    </w:p>
    <w:p w:rsidR="00805653" w:rsidRPr="00AD1BCC" w:rsidRDefault="00805653" w:rsidP="00805653">
      <w:pPr>
        <w:spacing w:line="240" w:lineRule="auto"/>
        <w:rPr>
          <w:sz w:val="23"/>
          <w:szCs w:val="23"/>
        </w:rPr>
      </w:pPr>
      <w:r w:rsidRPr="00AD1BCC">
        <w:rPr>
          <w:sz w:val="23"/>
          <w:szCs w:val="23"/>
        </w:rPr>
        <w:t>1) счет-фактуру, с обязательным указанием номера ГТД</w:t>
      </w:r>
    </w:p>
    <w:p w:rsidR="00805653" w:rsidRPr="00AD1BCC" w:rsidRDefault="00805653" w:rsidP="00805653">
      <w:pPr>
        <w:spacing w:line="240" w:lineRule="auto"/>
        <w:rPr>
          <w:sz w:val="23"/>
          <w:szCs w:val="23"/>
        </w:rPr>
      </w:pPr>
      <w:r w:rsidRPr="00AD1BCC">
        <w:rPr>
          <w:sz w:val="23"/>
          <w:szCs w:val="23"/>
        </w:rPr>
        <w:t xml:space="preserve">В случае отсутствия номера ГТД в </w:t>
      </w:r>
      <w:proofErr w:type="gramStart"/>
      <w:r w:rsidRPr="00AD1BCC">
        <w:rPr>
          <w:sz w:val="23"/>
          <w:szCs w:val="23"/>
        </w:rPr>
        <w:t>счет-фактуре</w:t>
      </w:r>
      <w:proofErr w:type="gramEnd"/>
      <w:r w:rsidRPr="00AD1BCC">
        <w:rPr>
          <w:sz w:val="23"/>
          <w:szCs w:val="23"/>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805653" w:rsidRPr="00AD1BCC" w:rsidRDefault="00805653" w:rsidP="00805653">
      <w:pPr>
        <w:spacing w:line="240" w:lineRule="auto"/>
        <w:rPr>
          <w:sz w:val="23"/>
          <w:szCs w:val="23"/>
        </w:rPr>
      </w:pPr>
      <w:r w:rsidRPr="00AD1BCC">
        <w:rPr>
          <w:sz w:val="23"/>
          <w:szCs w:val="23"/>
        </w:rPr>
        <w:t>2) товарную накладную по форме ТОРГ-12</w:t>
      </w:r>
    </w:p>
    <w:p w:rsidR="00805653" w:rsidRPr="00AD1BCC" w:rsidRDefault="00805653" w:rsidP="00805653">
      <w:pPr>
        <w:spacing w:line="240" w:lineRule="auto"/>
        <w:rPr>
          <w:sz w:val="23"/>
          <w:szCs w:val="23"/>
        </w:rPr>
      </w:pPr>
      <w:r w:rsidRPr="00AD1BCC">
        <w:rPr>
          <w:sz w:val="23"/>
          <w:szCs w:val="23"/>
        </w:rPr>
        <w:t>3) сертификат происхождения товара, выданный ТПП (торгово-промышленной палатой) страны завода-изготовителя;</w:t>
      </w:r>
    </w:p>
    <w:p w:rsidR="00805653" w:rsidRPr="00AD1BCC" w:rsidRDefault="00805653" w:rsidP="00805653">
      <w:pPr>
        <w:spacing w:line="240" w:lineRule="auto"/>
        <w:rPr>
          <w:sz w:val="23"/>
          <w:szCs w:val="23"/>
        </w:rPr>
      </w:pPr>
      <w:r w:rsidRPr="00AD1BCC">
        <w:rPr>
          <w:sz w:val="23"/>
          <w:szCs w:val="23"/>
        </w:rPr>
        <w:t>4) документ, подтверждающий гарантийные обязательства изготовителя Товара.</w:t>
      </w:r>
    </w:p>
    <w:p w:rsidR="00805653" w:rsidRPr="00AD1BCC" w:rsidRDefault="00805653" w:rsidP="00805653">
      <w:pPr>
        <w:spacing w:line="240" w:lineRule="auto"/>
        <w:rPr>
          <w:sz w:val="23"/>
          <w:szCs w:val="23"/>
        </w:rPr>
      </w:pPr>
      <w:r>
        <w:rPr>
          <w:sz w:val="23"/>
          <w:szCs w:val="23"/>
        </w:rPr>
        <w:t>5</w:t>
      </w:r>
      <w:r w:rsidRPr="00AD1BCC">
        <w:rPr>
          <w:sz w:val="23"/>
          <w:szCs w:val="23"/>
        </w:rPr>
        <w:t>.1.2. Выполненные Поставщиком обязательства по поставке Товара принимаются Заказчиком по товарной накладной Поставщика.</w:t>
      </w:r>
    </w:p>
    <w:p w:rsidR="00805653" w:rsidRPr="00AD1BCC" w:rsidRDefault="00805653" w:rsidP="00805653">
      <w:pPr>
        <w:spacing w:line="240" w:lineRule="auto"/>
        <w:rPr>
          <w:sz w:val="23"/>
          <w:szCs w:val="23"/>
        </w:rPr>
      </w:pPr>
      <w:r>
        <w:rPr>
          <w:sz w:val="23"/>
          <w:szCs w:val="23"/>
        </w:rPr>
        <w:t>5</w:t>
      </w:r>
      <w:r w:rsidRPr="00AD1BCC">
        <w:rPr>
          <w:sz w:val="23"/>
          <w:szCs w:val="23"/>
        </w:rPr>
        <w:t>.1.3.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805653" w:rsidRPr="00AD1BCC" w:rsidRDefault="00805653" w:rsidP="00805653">
      <w:pPr>
        <w:spacing w:line="240" w:lineRule="auto"/>
        <w:rPr>
          <w:sz w:val="23"/>
          <w:szCs w:val="23"/>
        </w:rPr>
      </w:pPr>
      <w:r>
        <w:rPr>
          <w:sz w:val="23"/>
          <w:szCs w:val="23"/>
        </w:rPr>
        <w:t>5</w:t>
      </w:r>
      <w:r w:rsidRPr="00AD1BCC">
        <w:rPr>
          <w:sz w:val="23"/>
          <w:szCs w:val="23"/>
        </w:rPr>
        <w:t>.1.4.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805653" w:rsidRPr="00AD1BCC" w:rsidRDefault="00805653" w:rsidP="00805653">
      <w:pPr>
        <w:spacing w:line="240" w:lineRule="auto"/>
        <w:rPr>
          <w:sz w:val="23"/>
          <w:szCs w:val="23"/>
        </w:rPr>
      </w:pPr>
      <w:r w:rsidRPr="001E76E2">
        <w:rPr>
          <w:sz w:val="23"/>
          <w:szCs w:val="23"/>
        </w:rPr>
        <w:t>5</w:t>
      </w:r>
      <w:r w:rsidRPr="00AD1BCC">
        <w:rPr>
          <w:sz w:val="23"/>
          <w:szCs w:val="23"/>
        </w:rPr>
        <w:t>.1.5.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873D1" w:rsidRPr="005860C9" w:rsidRDefault="000873D1" w:rsidP="00805653">
      <w:pPr>
        <w:spacing w:line="240" w:lineRule="auto"/>
        <w:ind w:firstLine="0"/>
        <w:rPr>
          <w:sz w:val="23"/>
          <w:szCs w:val="23"/>
        </w:rPr>
      </w:pPr>
    </w:p>
    <w:p w:rsidR="000873D1" w:rsidRPr="005860C9" w:rsidRDefault="000873D1" w:rsidP="000873D1">
      <w:pPr>
        <w:spacing w:line="240" w:lineRule="auto"/>
        <w:jc w:val="center"/>
        <w:rPr>
          <w:sz w:val="23"/>
          <w:szCs w:val="23"/>
        </w:rPr>
      </w:pPr>
      <w:r w:rsidRPr="005860C9">
        <w:rPr>
          <w:sz w:val="23"/>
          <w:szCs w:val="23"/>
        </w:rPr>
        <w:t>6. РИСК СЛУЧАЙНОЙ ГИБЕЛИ ТОВАРА</w:t>
      </w:r>
    </w:p>
    <w:p w:rsidR="000873D1" w:rsidRPr="005860C9" w:rsidRDefault="000873D1" w:rsidP="00B07A24">
      <w:pPr>
        <w:widowControl/>
        <w:suppressAutoHyphens w:val="0"/>
        <w:snapToGrid/>
        <w:spacing w:line="240" w:lineRule="auto"/>
        <w:ind w:firstLine="709"/>
        <w:jc w:val="left"/>
        <w:rPr>
          <w:sz w:val="23"/>
          <w:szCs w:val="23"/>
        </w:rPr>
      </w:pPr>
      <w:r w:rsidRPr="005860C9">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873D1" w:rsidRPr="005860C9" w:rsidRDefault="000873D1" w:rsidP="000873D1">
      <w:pPr>
        <w:spacing w:line="240" w:lineRule="auto"/>
        <w:jc w:val="center"/>
        <w:rPr>
          <w:sz w:val="23"/>
          <w:szCs w:val="23"/>
        </w:rPr>
      </w:pPr>
      <w:r w:rsidRPr="005860C9">
        <w:rPr>
          <w:sz w:val="23"/>
          <w:szCs w:val="23"/>
        </w:rPr>
        <w:t>7. ОТВЕТСТВЕННОСТЬ СТОРОН</w:t>
      </w:r>
    </w:p>
    <w:p w:rsidR="00DD7A6E" w:rsidRPr="00AD1BCC" w:rsidRDefault="00DD7A6E" w:rsidP="00DD7A6E">
      <w:pPr>
        <w:spacing w:line="240" w:lineRule="auto"/>
        <w:rPr>
          <w:sz w:val="23"/>
          <w:szCs w:val="23"/>
        </w:rPr>
      </w:pPr>
      <w:r>
        <w:rPr>
          <w:sz w:val="23"/>
          <w:szCs w:val="23"/>
        </w:rPr>
        <w:t>7</w:t>
      </w:r>
      <w:r w:rsidRPr="00AD1BCC">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D7A6E" w:rsidRPr="00AD1BCC" w:rsidRDefault="00DD7A6E" w:rsidP="00DD7A6E">
      <w:pPr>
        <w:spacing w:line="240" w:lineRule="auto"/>
        <w:rPr>
          <w:sz w:val="23"/>
          <w:szCs w:val="23"/>
        </w:rPr>
      </w:pPr>
      <w:r>
        <w:rPr>
          <w:sz w:val="23"/>
          <w:szCs w:val="23"/>
        </w:rPr>
        <w:t>7</w:t>
      </w:r>
      <w:r w:rsidRPr="00AD1BCC">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w:t>
      </w:r>
      <w:r w:rsidRPr="00AD1BCC">
        <w:rPr>
          <w:sz w:val="23"/>
          <w:szCs w:val="23"/>
        </w:rPr>
        <w:lastRenderedPageBreak/>
        <w:t xml:space="preserve">устанавливается в размере 0,03 % от стоимости поставленного Товара. </w:t>
      </w:r>
    </w:p>
    <w:p w:rsidR="00DD7A6E" w:rsidRPr="00AD1BCC" w:rsidRDefault="00DD7A6E" w:rsidP="00DD7A6E">
      <w:pPr>
        <w:spacing w:line="240" w:lineRule="auto"/>
        <w:rPr>
          <w:sz w:val="23"/>
          <w:szCs w:val="23"/>
        </w:rPr>
      </w:pPr>
      <w:r>
        <w:rPr>
          <w:sz w:val="23"/>
          <w:szCs w:val="23"/>
        </w:rPr>
        <w:t>7</w:t>
      </w:r>
      <w:r w:rsidRPr="00AD1BCC">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D7A6E" w:rsidRPr="00AD1BCC" w:rsidRDefault="00DD7A6E" w:rsidP="00DD7A6E">
      <w:pPr>
        <w:spacing w:line="240" w:lineRule="auto"/>
        <w:rPr>
          <w:sz w:val="23"/>
          <w:szCs w:val="23"/>
        </w:rPr>
      </w:pPr>
      <w:r>
        <w:rPr>
          <w:sz w:val="23"/>
          <w:szCs w:val="23"/>
        </w:rPr>
        <w:t>7</w:t>
      </w:r>
      <w:r w:rsidRPr="00AD1BCC">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DD7A6E" w:rsidRPr="00AD1BCC" w:rsidRDefault="00DD7A6E" w:rsidP="00DD7A6E">
      <w:pPr>
        <w:spacing w:line="240" w:lineRule="auto"/>
        <w:rPr>
          <w:sz w:val="23"/>
          <w:szCs w:val="23"/>
        </w:rPr>
      </w:pPr>
      <w:r>
        <w:rPr>
          <w:sz w:val="23"/>
          <w:szCs w:val="23"/>
        </w:rPr>
        <w:t>7</w:t>
      </w:r>
      <w:r w:rsidRPr="00AD1BCC">
        <w:rPr>
          <w:sz w:val="23"/>
          <w:szCs w:val="23"/>
        </w:rPr>
        <w:t xml:space="preserve">.6. </w:t>
      </w:r>
      <w:proofErr w:type="gramStart"/>
      <w:r w:rsidRPr="00AD1BCC">
        <w:rPr>
          <w:sz w:val="23"/>
          <w:szCs w:val="23"/>
        </w:rPr>
        <w:t>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AD1BCC">
        <w:rPr>
          <w:sz w:val="23"/>
          <w:szCs w:val="23"/>
        </w:rPr>
        <w:t xml:space="preserve"> договору товара, Поставщик обязан возместить убытки, понесенные Заказчиком.</w:t>
      </w:r>
    </w:p>
    <w:p w:rsidR="00DD7A6E" w:rsidRPr="00AD1BCC" w:rsidRDefault="00DD7A6E" w:rsidP="00DD7A6E">
      <w:pPr>
        <w:spacing w:line="240" w:lineRule="auto"/>
        <w:rPr>
          <w:sz w:val="23"/>
          <w:szCs w:val="23"/>
        </w:rPr>
      </w:pPr>
      <w:r>
        <w:rPr>
          <w:sz w:val="23"/>
          <w:szCs w:val="23"/>
        </w:rPr>
        <w:t>7</w:t>
      </w:r>
      <w:r w:rsidRPr="00AD1BCC">
        <w:rPr>
          <w:sz w:val="23"/>
          <w:szCs w:val="23"/>
        </w:rPr>
        <w:t xml:space="preserve">.7. Уплата неустойки не освобождает Стороны от исполнения обязательств по настоящему договору. </w:t>
      </w:r>
    </w:p>
    <w:p w:rsidR="00DD7A6E" w:rsidRPr="00AD1BCC" w:rsidRDefault="00DD7A6E" w:rsidP="00DD7A6E">
      <w:pPr>
        <w:spacing w:line="240" w:lineRule="auto"/>
        <w:ind w:firstLine="709"/>
        <w:rPr>
          <w:sz w:val="23"/>
          <w:szCs w:val="23"/>
        </w:rPr>
      </w:pPr>
      <w:r>
        <w:rPr>
          <w:sz w:val="23"/>
          <w:szCs w:val="23"/>
        </w:rPr>
        <w:t>7</w:t>
      </w:r>
      <w:r w:rsidRPr="00AD1BCC">
        <w:rPr>
          <w:sz w:val="23"/>
          <w:szCs w:val="23"/>
        </w:rPr>
        <w:t xml:space="preserve">.8.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AD1BCC">
        <w:rPr>
          <w:sz w:val="23"/>
          <w:szCs w:val="23"/>
        </w:rPr>
        <w:t>доначисленного</w:t>
      </w:r>
      <w:proofErr w:type="spellEnd"/>
      <w:r w:rsidRPr="00AD1BCC">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0873D1" w:rsidRPr="005860C9" w:rsidRDefault="000873D1" w:rsidP="000873D1">
      <w:pPr>
        <w:spacing w:line="240" w:lineRule="auto"/>
        <w:jc w:val="center"/>
        <w:rPr>
          <w:sz w:val="23"/>
          <w:szCs w:val="23"/>
        </w:rPr>
      </w:pPr>
    </w:p>
    <w:p w:rsidR="000873D1" w:rsidRPr="005860C9" w:rsidRDefault="000873D1" w:rsidP="000873D1">
      <w:pPr>
        <w:spacing w:line="240" w:lineRule="auto"/>
        <w:jc w:val="center"/>
        <w:rPr>
          <w:sz w:val="23"/>
          <w:szCs w:val="23"/>
        </w:rPr>
      </w:pPr>
      <w:r w:rsidRPr="005860C9">
        <w:rPr>
          <w:sz w:val="23"/>
          <w:szCs w:val="23"/>
        </w:rPr>
        <w:t>8. ПОРЯДОК РАЗРЕШЕНИЯ СПОРОВ</w:t>
      </w:r>
    </w:p>
    <w:p w:rsidR="000873D1" w:rsidRPr="005860C9" w:rsidRDefault="000873D1" w:rsidP="000873D1">
      <w:pPr>
        <w:spacing w:line="240" w:lineRule="auto"/>
        <w:rPr>
          <w:sz w:val="23"/>
          <w:szCs w:val="23"/>
        </w:rPr>
      </w:pPr>
      <w:r w:rsidRPr="005860C9">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0873D1" w:rsidRPr="005860C9" w:rsidRDefault="000873D1" w:rsidP="000873D1">
      <w:pPr>
        <w:spacing w:line="240" w:lineRule="auto"/>
        <w:rPr>
          <w:sz w:val="23"/>
          <w:szCs w:val="23"/>
        </w:rPr>
      </w:pPr>
      <w:r w:rsidRPr="005860C9">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0873D1" w:rsidRPr="005860C9" w:rsidRDefault="000873D1" w:rsidP="00B07A24">
      <w:pPr>
        <w:spacing w:line="240" w:lineRule="auto"/>
        <w:rPr>
          <w:sz w:val="23"/>
          <w:szCs w:val="23"/>
        </w:rPr>
      </w:pPr>
      <w:r w:rsidRPr="005860C9">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0873D1" w:rsidRPr="005860C9" w:rsidRDefault="000873D1" w:rsidP="000873D1">
      <w:pPr>
        <w:spacing w:line="240" w:lineRule="auto"/>
        <w:jc w:val="center"/>
        <w:rPr>
          <w:sz w:val="23"/>
          <w:szCs w:val="23"/>
        </w:rPr>
      </w:pPr>
      <w:r w:rsidRPr="005860C9">
        <w:rPr>
          <w:sz w:val="23"/>
          <w:szCs w:val="23"/>
        </w:rPr>
        <w:t>9. СРОК ДЕЙСТВИЯ НАСТОЯЩЕГО ДОГОВОРА</w:t>
      </w:r>
    </w:p>
    <w:p w:rsidR="000873D1" w:rsidRPr="005860C9" w:rsidRDefault="000873D1" w:rsidP="000873D1">
      <w:pPr>
        <w:spacing w:line="240" w:lineRule="auto"/>
        <w:rPr>
          <w:sz w:val="23"/>
          <w:szCs w:val="23"/>
        </w:rPr>
      </w:pPr>
      <w:r w:rsidRPr="005860C9">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0873D1" w:rsidRPr="005860C9" w:rsidRDefault="000873D1" w:rsidP="000873D1">
      <w:pPr>
        <w:spacing w:line="240" w:lineRule="auto"/>
        <w:rPr>
          <w:sz w:val="23"/>
          <w:szCs w:val="23"/>
        </w:rPr>
      </w:pPr>
    </w:p>
    <w:p w:rsidR="000873D1" w:rsidRPr="005860C9" w:rsidRDefault="000873D1" w:rsidP="000873D1">
      <w:pPr>
        <w:spacing w:line="240" w:lineRule="auto"/>
        <w:ind w:firstLine="0"/>
        <w:jc w:val="center"/>
        <w:rPr>
          <w:sz w:val="23"/>
          <w:szCs w:val="23"/>
        </w:rPr>
      </w:pPr>
      <w:r w:rsidRPr="005860C9">
        <w:rPr>
          <w:sz w:val="23"/>
          <w:szCs w:val="23"/>
        </w:rPr>
        <w:t>10. АНТИКОРРУПЦИОННАЯ ОГОВОРКА</w:t>
      </w:r>
    </w:p>
    <w:p w:rsidR="000873D1" w:rsidRPr="005860C9" w:rsidRDefault="000873D1" w:rsidP="000873D1">
      <w:pPr>
        <w:spacing w:line="240" w:lineRule="auto"/>
        <w:ind w:firstLine="567"/>
        <w:rPr>
          <w:sz w:val="23"/>
          <w:szCs w:val="23"/>
        </w:rPr>
      </w:pPr>
      <w:r w:rsidRPr="005860C9">
        <w:rPr>
          <w:sz w:val="23"/>
          <w:szCs w:val="23"/>
        </w:rPr>
        <w:t xml:space="preserve">10.1.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873D1" w:rsidRPr="005860C9" w:rsidRDefault="000873D1" w:rsidP="000873D1">
      <w:pPr>
        <w:spacing w:line="240" w:lineRule="auto"/>
        <w:ind w:firstLine="567"/>
        <w:rPr>
          <w:sz w:val="23"/>
          <w:szCs w:val="23"/>
        </w:rPr>
      </w:pPr>
      <w:r w:rsidRPr="005860C9">
        <w:rPr>
          <w:sz w:val="23"/>
          <w:szCs w:val="23"/>
        </w:rPr>
        <w:t xml:space="preserve">10.2.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873D1" w:rsidRPr="005860C9" w:rsidRDefault="000873D1" w:rsidP="000873D1">
      <w:pPr>
        <w:spacing w:line="240" w:lineRule="auto"/>
        <w:ind w:firstLine="567"/>
        <w:rPr>
          <w:sz w:val="23"/>
          <w:szCs w:val="23"/>
        </w:rPr>
      </w:pPr>
      <w:r w:rsidRPr="005860C9">
        <w:rPr>
          <w:sz w:val="23"/>
          <w:szCs w:val="23"/>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5860C9">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873D1" w:rsidRPr="005860C9" w:rsidRDefault="000873D1" w:rsidP="000873D1">
      <w:pPr>
        <w:spacing w:line="240" w:lineRule="auto"/>
        <w:ind w:firstLine="567"/>
        <w:rPr>
          <w:sz w:val="23"/>
          <w:szCs w:val="23"/>
        </w:rPr>
      </w:pPr>
      <w:r w:rsidRPr="005860C9">
        <w:rPr>
          <w:sz w:val="23"/>
          <w:szCs w:val="23"/>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w:t>
      </w:r>
      <w:r>
        <w:rPr>
          <w:sz w:val="23"/>
          <w:szCs w:val="23"/>
        </w:rPr>
        <w:t>ющих нормативных правовых актов</w:t>
      </w:r>
      <w:r w:rsidRPr="005860C9">
        <w:rPr>
          <w:sz w:val="23"/>
          <w:szCs w:val="23"/>
        </w:rPr>
        <w:t>.</w:t>
      </w:r>
    </w:p>
    <w:p w:rsidR="000873D1" w:rsidRDefault="000873D1" w:rsidP="000873D1">
      <w:pPr>
        <w:spacing w:line="240" w:lineRule="auto"/>
        <w:ind w:firstLine="0"/>
        <w:rPr>
          <w:sz w:val="23"/>
          <w:szCs w:val="23"/>
        </w:rPr>
      </w:pPr>
    </w:p>
    <w:p w:rsidR="000873D1" w:rsidRPr="005860C9" w:rsidRDefault="000873D1" w:rsidP="000873D1">
      <w:pPr>
        <w:spacing w:line="240" w:lineRule="auto"/>
        <w:jc w:val="center"/>
        <w:rPr>
          <w:sz w:val="23"/>
          <w:szCs w:val="23"/>
        </w:rPr>
      </w:pPr>
      <w:r w:rsidRPr="005860C9">
        <w:rPr>
          <w:sz w:val="23"/>
          <w:szCs w:val="23"/>
        </w:rPr>
        <w:lastRenderedPageBreak/>
        <w:t>11. ЗАКЛЮЧИТЕЛЬНЫЕ ПОЛОЖЕНИЯ</w:t>
      </w:r>
    </w:p>
    <w:p w:rsidR="000873D1" w:rsidRPr="005860C9" w:rsidRDefault="000873D1" w:rsidP="000873D1">
      <w:pPr>
        <w:spacing w:line="240" w:lineRule="auto"/>
        <w:rPr>
          <w:sz w:val="23"/>
          <w:szCs w:val="23"/>
        </w:rPr>
      </w:pPr>
      <w:r w:rsidRPr="005860C9">
        <w:rPr>
          <w:sz w:val="23"/>
          <w:szCs w:val="23"/>
        </w:rPr>
        <w:t xml:space="preserve">11.1. </w:t>
      </w:r>
      <w:proofErr w:type="gramStart"/>
      <w:r w:rsidRPr="005860C9">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860C9">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873D1" w:rsidRPr="005860C9" w:rsidRDefault="000873D1" w:rsidP="000873D1">
      <w:pPr>
        <w:spacing w:line="240" w:lineRule="auto"/>
        <w:rPr>
          <w:sz w:val="23"/>
          <w:szCs w:val="23"/>
        </w:rPr>
      </w:pPr>
      <w:r w:rsidRPr="005860C9">
        <w:rPr>
          <w:sz w:val="23"/>
          <w:szCs w:val="23"/>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873D1" w:rsidRPr="005860C9" w:rsidRDefault="000873D1" w:rsidP="000873D1">
      <w:pPr>
        <w:spacing w:line="240" w:lineRule="auto"/>
        <w:rPr>
          <w:sz w:val="23"/>
          <w:szCs w:val="23"/>
        </w:rPr>
      </w:pPr>
      <w:r w:rsidRPr="005860C9">
        <w:rPr>
          <w:sz w:val="23"/>
          <w:szCs w:val="23"/>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873D1" w:rsidRPr="005860C9" w:rsidRDefault="000873D1" w:rsidP="000873D1">
      <w:pPr>
        <w:spacing w:line="240" w:lineRule="auto"/>
        <w:rPr>
          <w:sz w:val="23"/>
          <w:szCs w:val="23"/>
        </w:rPr>
      </w:pPr>
      <w:r w:rsidRPr="005860C9">
        <w:rPr>
          <w:sz w:val="23"/>
          <w:szCs w:val="23"/>
        </w:rPr>
        <w:t xml:space="preserve">11.4. В случае изменения у </w:t>
      </w:r>
      <w:proofErr w:type="gramStart"/>
      <w:r w:rsidRPr="005860C9">
        <w:rPr>
          <w:sz w:val="23"/>
          <w:szCs w:val="23"/>
        </w:rPr>
        <w:t>какой-либо</w:t>
      </w:r>
      <w:proofErr w:type="gramEnd"/>
      <w:r w:rsidRPr="005860C9">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873D1" w:rsidRPr="005860C9" w:rsidRDefault="000873D1" w:rsidP="000873D1">
      <w:pPr>
        <w:spacing w:line="240" w:lineRule="auto"/>
        <w:rPr>
          <w:sz w:val="23"/>
          <w:szCs w:val="23"/>
        </w:rPr>
      </w:pPr>
      <w:r w:rsidRPr="005860C9">
        <w:rPr>
          <w:sz w:val="23"/>
          <w:szCs w:val="23"/>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0873D1" w:rsidRPr="005860C9" w:rsidRDefault="000873D1" w:rsidP="000873D1">
      <w:pPr>
        <w:spacing w:line="240" w:lineRule="auto"/>
        <w:ind w:firstLine="0"/>
        <w:rPr>
          <w:sz w:val="23"/>
          <w:szCs w:val="23"/>
        </w:rPr>
      </w:pPr>
    </w:p>
    <w:p w:rsidR="000873D1" w:rsidRPr="005860C9" w:rsidRDefault="000873D1" w:rsidP="000873D1">
      <w:pPr>
        <w:spacing w:line="240" w:lineRule="auto"/>
        <w:jc w:val="center"/>
        <w:rPr>
          <w:sz w:val="23"/>
          <w:szCs w:val="23"/>
        </w:rPr>
      </w:pPr>
      <w:r w:rsidRPr="005860C9">
        <w:rPr>
          <w:sz w:val="23"/>
          <w:szCs w:val="23"/>
        </w:rPr>
        <w:t>12. ПРИЛОЖЕНИЯ</w:t>
      </w:r>
    </w:p>
    <w:p w:rsidR="000873D1" w:rsidRPr="005860C9" w:rsidRDefault="000873D1" w:rsidP="000873D1">
      <w:pPr>
        <w:spacing w:line="240" w:lineRule="auto"/>
        <w:rPr>
          <w:bCs/>
          <w:sz w:val="23"/>
          <w:szCs w:val="23"/>
        </w:rPr>
      </w:pPr>
      <w:r w:rsidRPr="005860C9">
        <w:rPr>
          <w:sz w:val="23"/>
          <w:szCs w:val="23"/>
        </w:rPr>
        <w:t>12.1. Приложение № 1. Спецификация</w:t>
      </w:r>
      <w:r w:rsidRPr="005860C9">
        <w:rPr>
          <w:bCs/>
          <w:sz w:val="23"/>
          <w:szCs w:val="23"/>
        </w:rPr>
        <w:t>.</w:t>
      </w:r>
    </w:p>
    <w:p w:rsidR="000873D1" w:rsidRPr="005860C9" w:rsidRDefault="000873D1" w:rsidP="000873D1">
      <w:pPr>
        <w:spacing w:line="240" w:lineRule="auto"/>
        <w:ind w:firstLine="0"/>
        <w:rPr>
          <w:sz w:val="23"/>
          <w:szCs w:val="23"/>
        </w:rPr>
      </w:pPr>
    </w:p>
    <w:p w:rsidR="000873D1" w:rsidRPr="005860C9" w:rsidRDefault="000873D1" w:rsidP="000873D1">
      <w:pPr>
        <w:spacing w:line="240" w:lineRule="auto"/>
        <w:jc w:val="center"/>
        <w:rPr>
          <w:sz w:val="23"/>
          <w:szCs w:val="23"/>
        </w:rPr>
      </w:pPr>
      <w:r w:rsidRPr="005860C9">
        <w:rPr>
          <w:sz w:val="23"/>
          <w:szCs w:val="23"/>
        </w:rPr>
        <w:t>13. ЮРИДИЧЕСКИЕ АДРЕСА И БАНКОВСКИЕ РЕКВИЗИТЫ СТОРОН</w:t>
      </w:r>
    </w:p>
    <w:tbl>
      <w:tblPr>
        <w:tblW w:w="10106" w:type="dxa"/>
        <w:tblLayout w:type="fixed"/>
        <w:tblLook w:val="04A0" w:firstRow="1" w:lastRow="0" w:firstColumn="1" w:lastColumn="0" w:noHBand="0" w:noVBand="1"/>
      </w:tblPr>
      <w:tblGrid>
        <w:gridCol w:w="5250"/>
        <w:gridCol w:w="4856"/>
      </w:tblGrid>
      <w:tr w:rsidR="000873D1" w:rsidRPr="00AA7E4B" w:rsidTr="00935FD4">
        <w:trPr>
          <w:trHeight w:val="679"/>
        </w:trPr>
        <w:tc>
          <w:tcPr>
            <w:tcW w:w="5250" w:type="dxa"/>
          </w:tcPr>
          <w:p w:rsidR="000873D1" w:rsidRDefault="000873D1" w:rsidP="00935FD4">
            <w:pPr>
              <w:pStyle w:val="Style2"/>
              <w:widowControl/>
              <w:tabs>
                <w:tab w:val="left" w:pos="1296"/>
                <w:tab w:val="left" w:pos="6390"/>
              </w:tabs>
              <w:spacing w:line="276" w:lineRule="auto"/>
              <w:rPr>
                <w:rFonts w:ascii="Times New Roman" w:eastAsia="Malgun Gothic" w:hAnsi="Times New Roman" w:cs="Times New Roman"/>
                <w:lang w:eastAsia="en-US"/>
              </w:rPr>
            </w:pPr>
            <w:r w:rsidRPr="00AA7E4B">
              <w:rPr>
                <w:rFonts w:ascii="Times New Roman" w:eastAsia="Malgun Gothic" w:hAnsi="Times New Roman" w:cs="Times New Roman"/>
                <w:sz w:val="22"/>
                <w:szCs w:val="22"/>
                <w:lang w:eastAsia="en-US"/>
              </w:rPr>
              <w:t>Поставщик:</w:t>
            </w:r>
          </w:p>
          <w:p w:rsidR="000873D1" w:rsidRPr="00267E7D" w:rsidRDefault="000873D1" w:rsidP="00935FD4">
            <w:pPr>
              <w:pStyle w:val="Style2"/>
              <w:widowControl/>
              <w:tabs>
                <w:tab w:val="left" w:pos="1296"/>
                <w:tab w:val="left" w:pos="6390"/>
              </w:tabs>
              <w:spacing w:line="276" w:lineRule="auto"/>
              <w:rPr>
                <w:rStyle w:val="FontStyle19"/>
                <w:rFonts w:ascii="Times New Roman" w:eastAsia="Malgun Gothic" w:hAnsi="Times New Roman" w:cs="Times New Roman"/>
                <w:b w:val="0"/>
                <w:sz w:val="22"/>
                <w:szCs w:val="22"/>
              </w:rPr>
            </w:pPr>
          </w:p>
        </w:tc>
        <w:tc>
          <w:tcPr>
            <w:tcW w:w="4856" w:type="dxa"/>
            <w:hideMark/>
          </w:tcPr>
          <w:p w:rsidR="000873D1" w:rsidRPr="00B07A24" w:rsidRDefault="000873D1" w:rsidP="00935FD4">
            <w:pPr>
              <w:spacing w:line="240" w:lineRule="auto"/>
              <w:ind w:firstLine="0"/>
            </w:pPr>
            <w:r w:rsidRPr="00B07A24">
              <w:rPr>
                <w:sz w:val="22"/>
                <w:szCs w:val="22"/>
              </w:rPr>
              <w:t>Заказчик:</w:t>
            </w:r>
          </w:p>
          <w:p w:rsidR="000873D1" w:rsidRPr="00B07A24" w:rsidRDefault="000873D1" w:rsidP="00935FD4">
            <w:pPr>
              <w:spacing w:line="240" w:lineRule="auto"/>
              <w:ind w:firstLine="0"/>
              <w:rPr>
                <w:rStyle w:val="FontStyle19"/>
                <w:rFonts w:ascii="Times New Roman" w:hAnsi="Times New Roman" w:cs="Times New Roman"/>
                <w:sz w:val="22"/>
                <w:szCs w:val="22"/>
              </w:rPr>
            </w:pPr>
            <w:r w:rsidRPr="00B07A24">
              <w:rPr>
                <w:b/>
                <w:sz w:val="22"/>
                <w:szCs w:val="22"/>
              </w:rPr>
              <w:t xml:space="preserve">АО «НПО НИИИП – </w:t>
            </w:r>
            <w:proofErr w:type="spellStart"/>
            <w:r w:rsidRPr="00B07A24">
              <w:rPr>
                <w:b/>
                <w:sz w:val="22"/>
                <w:szCs w:val="22"/>
              </w:rPr>
              <w:t>НЗиК</w:t>
            </w:r>
            <w:proofErr w:type="spellEnd"/>
            <w:r w:rsidRPr="00B07A24">
              <w:rPr>
                <w:b/>
                <w:sz w:val="22"/>
                <w:szCs w:val="22"/>
              </w:rPr>
              <w:t>»</w:t>
            </w:r>
          </w:p>
        </w:tc>
      </w:tr>
      <w:tr w:rsidR="000873D1" w:rsidRPr="00AA7E4B" w:rsidTr="00935FD4">
        <w:trPr>
          <w:trHeight w:val="137"/>
        </w:trPr>
        <w:tc>
          <w:tcPr>
            <w:tcW w:w="5250" w:type="dxa"/>
          </w:tcPr>
          <w:p w:rsidR="000873D1" w:rsidRDefault="000873D1" w:rsidP="00935FD4">
            <w:pPr>
              <w:pStyle w:val="Style2"/>
              <w:widowControl/>
              <w:tabs>
                <w:tab w:val="left" w:pos="5002"/>
              </w:tabs>
              <w:spacing w:line="276" w:lineRule="auto"/>
              <w:rPr>
                <w:rFonts w:ascii="Times New Roman" w:eastAsia="Malgun Gothic" w:hAnsi="Times New Roman" w:cs="Times New Roman"/>
                <w:lang w:eastAsia="en-US"/>
              </w:rPr>
            </w:pPr>
          </w:p>
          <w:p w:rsidR="00365AD8" w:rsidRDefault="00365AD8" w:rsidP="00935FD4">
            <w:pPr>
              <w:pStyle w:val="Style2"/>
              <w:widowControl/>
              <w:tabs>
                <w:tab w:val="left" w:pos="5002"/>
              </w:tabs>
              <w:spacing w:line="276" w:lineRule="auto"/>
              <w:rPr>
                <w:rFonts w:ascii="Times New Roman" w:eastAsia="Malgun Gothic" w:hAnsi="Times New Roman" w:cs="Times New Roman"/>
                <w:lang w:eastAsia="en-US"/>
              </w:rPr>
            </w:pPr>
          </w:p>
          <w:p w:rsidR="00365AD8" w:rsidRDefault="00365AD8" w:rsidP="00935FD4">
            <w:pPr>
              <w:pStyle w:val="Style2"/>
              <w:widowControl/>
              <w:tabs>
                <w:tab w:val="left" w:pos="5002"/>
              </w:tabs>
              <w:spacing w:line="276" w:lineRule="auto"/>
              <w:rPr>
                <w:rFonts w:ascii="Times New Roman" w:eastAsia="Malgun Gothic" w:hAnsi="Times New Roman" w:cs="Times New Roman"/>
                <w:lang w:eastAsia="en-US"/>
              </w:rPr>
            </w:pPr>
          </w:p>
          <w:p w:rsidR="00365AD8" w:rsidRDefault="00365AD8" w:rsidP="00935FD4">
            <w:pPr>
              <w:pStyle w:val="Style2"/>
              <w:widowControl/>
              <w:tabs>
                <w:tab w:val="left" w:pos="5002"/>
              </w:tabs>
              <w:spacing w:line="276" w:lineRule="auto"/>
              <w:rPr>
                <w:rFonts w:ascii="Times New Roman" w:eastAsia="Malgun Gothic" w:hAnsi="Times New Roman" w:cs="Times New Roman"/>
                <w:lang w:eastAsia="en-US"/>
              </w:rPr>
            </w:pPr>
          </w:p>
          <w:p w:rsidR="00365AD8" w:rsidRDefault="00365AD8" w:rsidP="00935FD4">
            <w:pPr>
              <w:pStyle w:val="Style2"/>
              <w:widowControl/>
              <w:tabs>
                <w:tab w:val="left" w:pos="5002"/>
              </w:tabs>
              <w:spacing w:line="276" w:lineRule="auto"/>
              <w:rPr>
                <w:rFonts w:ascii="Times New Roman" w:eastAsia="Malgun Gothic" w:hAnsi="Times New Roman" w:cs="Times New Roman"/>
                <w:lang w:eastAsia="en-US"/>
              </w:rPr>
            </w:pPr>
          </w:p>
          <w:p w:rsidR="00365AD8" w:rsidRDefault="00365AD8" w:rsidP="00935FD4">
            <w:pPr>
              <w:pStyle w:val="Style2"/>
              <w:widowControl/>
              <w:tabs>
                <w:tab w:val="left" w:pos="5002"/>
              </w:tabs>
              <w:spacing w:line="276" w:lineRule="auto"/>
              <w:rPr>
                <w:rFonts w:ascii="Times New Roman" w:eastAsia="Malgun Gothic" w:hAnsi="Times New Roman" w:cs="Times New Roman"/>
                <w:lang w:eastAsia="en-US"/>
              </w:rPr>
            </w:pPr>
          </w:p>
          <w:p w:rsidR="00365AD8" w:rsidRDefault="00365AD8" w:rsidP="00935FD4">
            <w:pPr>
              <w:pStyle w:val="Style2"/>
              <w:widowControl/>
              <w:tabs>
                <w:tab w:val="left" w:pos="5002"/>
              </w:tabs>
              <w:spacing w:line="276" w:lineRule="auto"/>
              <w:rPr>
                <w:rFonts w:ascii="Times New Roman" w:eastAsia="Malgun Gothic" w:hAnsi="Times New Roman" w:cs="Times New Roman"/>
                <w:lang w:eastAsia="en-US"/>
              </w:rPr>
            </w:pPr>
          </w:p>
          <w:p w:rsidR="00365AD8" w:rsidRDefault="00365AD8" w:rsidP="00935FD4">
            <w:pPr>
              <w:pStyle w:val="Style2"/>
              <w:widowControl/>
              <w:tabs>
                <w:tab w:val="left" w:pos="5002"/>
              </w:tabs>
              <w:spacing w:line="276" w:lineRule="auto"/>
              <w:rPr>
                <w:rFonts w:ascii="Times New Roman" w:eastAsia="Malgun Gothic" w:hAnsi="Times New Roman" w:cs="Times New Roman"/>
                <w:lang w:eastAsia="en-US"/>
              </w:rPr>
            </w:pPr>
          </w:p>
          <w:p w:rsidR="00365AD8" w:rsidRPr="00AA7E4B" w:rsidRDefault="00365AD8" w:rsidP="00935FD4">
            <w:pPr>
              <w:pStyle w:val="Style2"/>
              <w:widowControl/>
              <w:tabs>
                <w:tab w:val="left" w:pos="5002"/>
              </w:tabs>
              <w:spacing w:line="276" w:lineRule="auto"/>
              <w:rPr>
                <w:rFonts w:ascii="Times New Roman" w:eastAsia="Malgun Gothic" w:hAnsi="Times New Roman" w:cs="Times New Roman"/>
                <w:lang w:eastAsia="en-US"/>
              </w:rPr>
            </w:pPr>
          </w:p>
          <w:p w:rsidR="000873D1" w:rsidRDefault="000873D1" w:rsidP="00935FD4">
            <w:pPr>
              <w:pStyle w:val="Style2"/>
              <w:widowControl/>
              <w:tabs>
                <w:tab w:val="left" w:pos="5002"/>
              </w:tabs>
              <w:spacing w:line="276" w:lineRule="auto"/>
              <w:rPr>
                <w:rStyle w:val="FontStyle19"/>
                <w:rFonts w:ascii="Times New Roman" w:eastAsia="Malgun Gothic" w:hAnsi="Times New Roman" w:cs="Times New Roman"/>
                <w:b w:val="0"/>
                <w:sz w:val="22"/>
                <w:szCs w:val="22"/>
                <w:lang w:eastAsia="en-US"/>
              </w:rPr>
            </w:pPr>
          </w:p>
          <w:p w:rsidR="000873D1" w:rsidRPr="00AA7E4B" w:rsidRDefault="000873D1" w:rsidP="00935FD4">
            <w:pPr>
              <w:pStyle w:val="Style2"/>
              <w:widowControl/>
              <w:tabs>
                <w:tab w:val="left" w:pos="5002"/>
              </w:tabs>
              <w:spacing w:line="276" w:lineRule="auto"/>
              <w:rPr>
                <w:rStyle w:val="FontStyle19"/>
                <w:rFonts w:ascii="Times New Roman" w:eastAsia="Malgun Gothic" w:hAnsi="Times New Roman" w:cs="Times New Roman"/>
                <w:b w:val="0"/>
                <w:sz w:val="22"/>
                <w:szCs w:val="22"/>
                <w:lang w:eastAsia="en-US"/>
              </w:rPr>
            </w:pPr>
          </w:p>
          <w:p w:rsidR="000873D1" w:rsidRDefault="000873D1" w:rsidP="00935FD4">
            <w:pPr>
              <w:pStyle w:val="Style2"/>
              <w:widowControl/>
              <w:tabs>
                <w:tab w:val="left" w:pos="5002"/>
              </w:tabs>
              <w:spacing w:line="276" w:lineRule="auto"/>
              <w:rPr>
                <w:rStyle w:val="FontStyle19"/>
                <w:rFonts w:ascii="Times New Roman" w:eastAsia="Malgun Gothic" w:hAnsi="Times New Roman" w:cs="Times New Roman"/>
                <w:b w:val="0"/>
                <w:sz w:val="22"/>
                <w:szCs w:val="22"/>
                <w:lang w:eastAsia="en-US"/>
              </w:rPr>
            </w:pPr>
          </w:p>
          <w:p w:rsidR="00B07A24" w:rsidRPr="00AA7E4B" w:rsidRDefault="00B07A24" w:rsidP="00B07A24">
            <w:pPr>
              <w:pStyle w:val="Style2"/>
              <w:widowControl/>
              <w:tabs>
                <w:tab w:val="left" w:pos="5002"/>
              </w:tabs>
              <w:spacing w:line="276" w:lineRule="auto"/>
              <w:jc w:val="right"/>
              <w:rPr>
                <w:rStyle w:val="FontStyle19"/>
                <w:rFonts w:ascii="Times New Roman" w:eastAsia="Malgun Gothic" w:hAnsi="Times New Roman" w:cs="Times New Roman"/>
                <w:b w:val="0"/>
                <w:sz w:val="22"/>
                <w:szCs w:val="22"/>
                <w:lang w:eastAsia="en-US"/>
              </w:rPr>
            </w:pPr>
          </w:p>
          <w:p w:rsidR="000873D1" w:rsidRPr="00AA7E4B" w:rsidRDefault="000873D1" w:rsidP="00935FD4">
            <w:pPr>
              <w:pStyle w:val="Style2"/>
              <w:widowControl/>
              <w:tabs>
                <w:tab w:val="left" w:pos="1080"/>
              </w:tabs>
              <w:spacing w:line="276" w:lineRule="auto"/>
              <w:rPr>
                <w:rStyle w:val="FontStyle19"/>
                <w:rFonts w:ascii="Times New Roman" w:eastAsia="Malgun Gothic" w:hAnsi="Times New Roman" w:cs="Times New Roman"/>
                <w:b w:val="0"/>
                <w:sz w:val="22"/>
                <w:szCs w:val="22"/>
                <w:lang w:eastAsia="en-US"/>
              </w:rPr>
            </w:pPr>
          </w:p>
          <w:p w:rsidR="000873D1" w:rsidRPr="00AA7E4B" w:rsidRDefault="000873D1" w:rsidP="00935FD4">
            <w:pPr>
              <w:pStyle w:val="Style2"/>
              <w:widowControl/>
              <w:tabs>
                <w:tab w:val="left" w:pos="1080"/>
              </w:tabs>
              <w:spacing w:line="276" w:lineRule="auto"/>
              <w:rPr>
                <w:rStyle w:val="FontStyle19"/>
                <w:rFonts w:ascii="Times New Roman" w:eastAsia="Malgun Gothic" w:hAnsi="Times New Roman" w:cs="Times New Roman"/>
                <w:b w:val="0"/>
                <w:sz w:val="22"/>
                <w:szCs w:val="22"/>
                <w:lang w:eastAsia="en-US"/>
              </w:rPr>
            </w:pPr>
            <w:r w:rsidRPr="00AA7E4B">
              <w:rPr>
                <w:rStyle w:val="FontStyle19"/>
                <w:rFonts w:ascii="Times New Roman" w:eastAsia="Malgun Gothic" w:hAnsi="Times New Roman" w:cs="Times New Roman"/>
                <w:sz w:val="22"/>
                <w:szCs w:val="22"/>
                <w:lang w:eastAsia="en-US"/>
              </w:rPr>
              <w:t>_____________</w:t>
            </w:r>
            <w:r>
              <w:rPr>
                <w:rStyle w:val="FontStyle19"/>
                <w:rFonts w:ascii="Times New Roman" w:eastAsia="Malgun Gothic" w:hAnsi="Times New Roman" w:cs="Times New Roman"/>
                <w:sz w:val="22"/>
                <w:szCs w:val="22"/>
                <w:lang w:eastAsia="en-US"/>
              </w:rPr>
              <w:t>____</w:t>
            </w:r>
            <w:r w:rsidRPr="00AA7E4B">
              <w:rPr>
                <w:rStyle w:val="FontStyle19"/>
                <w:rFonts w:ascii="Times New Roman" w:eastAsia="Malgun Gothic" w:hAnsi="Times New Roman" w:cs="Times New Roman"/>
                <w:sz w:val="22"/>
                <w:szCs w:val="22"/>
                <w:lang w:eastAsia="en-US"/>
              </w:rPr>
              <w:t>___ /</w:t>
            </w:r>
            <w:r w:rsidR="00365AD8">
              <w:rPr>
                <w:rStyle w:val="FontStyle19"/>
                <w:rFonts w:ascii="Times New Roman" w:eastAsia="Malgun Gothic" w:hAnsi="Times New Roman" w:cs="Times New Roman"/>
                <w:sz w:val="22"/>
                <w:szCs w:val="22"/>
                <w:lang w:eastAsia="en-US"/>
              </w:rPr>
              <w:t>_______________</w:t>
            </w:r>
            <w:r w:rsidRPr="00AA7E4B">
              <w:rPr>
                <w:rStyle w:val="FontStyle19"/>
                <w:rFonts w:ascii="Times New Roman" w:eastAsia="Malgun Gothic" w:hAnsi="Times New Roman" w:cs="Times New Roman"/>
                <w:sz w:val="22"/>
                <w:szCs w:val="22"/>
                <w:lang w:eastAsia="en-US"/>
              </w:rPr>
              <w:t xml:space="preserve">/ </w:t>
            </w:r>
          </w:p>
          <w:p w:rsidR="000873D1" w:rsidRPr="00AA7E4B" w:rsidRDefault="000873D1" w:rsidP="00935FD4">
            <w:pPr>
              <w:pStyle w:val="Style2"/>
              <w:widowControl/>
              <w:tabs>
                <w:tab w:val="left" w:pos="1080"/>
              </w:tabs>
              <w:spacing w:line="276" w:lineRule="auto"/>
              <w:rPr>
                <w:rStyle w:val="FontStyle19"/>
                <w:rFonts w:ascii="Times New Roman" w:eastAsia="Malgun Gothic" w:hAnsi="Times New Roman" w:cs="Times New Roman"/>
                <w:b w:val="0"/>
                <w:sz w:val="22"/>
                <w:szCs w:val="22"/>
                <w:lang w:eastAsia="en-US"/>
              </w:rPr>
            </w:pPr>
            <w:r>
              <w:rPr>
                <w:rStyle w:val="FontStyle19"/>
                <w:rFonts w:ascii="Times New Roman" w:eastAsia="Malgun Gothic" w:hAnsi="Times New Roman" w:cs="Times New Roman"/>
                <w:sz w:val="22"/>
                <w:szCs w:val="22"/>
                <w:lang w:eastAsia="en-US"/>
              </w:rPr>
              <w:tab/>
            </w:r>
            <w:proofErr w:type="spellStart"/>
            <w:r>
              <w:rPr>
                <w:rStyle w:val="FontStyle19"/>
                <w:rFonts w:ascii="Times New Roman" w:eastAsia="Malgun Gothic" w:hAnsi="Times New Roman" w:cs="Times New Roman"/>
                <w:sz w:val="22"/>
                <w:szCs w:val="22"/>
                <w:lang w:eastAsia="en-US"/>
              </w:rPr>
              <w:t>м.п</w:t>
            </w:r>
            <w:proofErr w:type="spellEnd"/>
            <w:r>
              <w:rPr>
                <w:rStyle w:val="FontStyle19"/>
                <w:rFonts w:ascii="Times New Roman" w:eastAsia="Malgun Gothic" w:hAnsi="Times New Roman" w:cs="Times New Roman"/>
                <w:sz w:val="22"/>
                <w:szCs w:val="22"/>
                <w:lang w:eastAsia="en-US"/>
              </w:rPr>
              <w:t>.</w:t>
            </w:r>
          </w:p>
          <w:p w:rsidR="000873D1" w:rsidRPr="00AA7E4B" w:rsidRDefault="000873D1" w:rsidP="00935FD4">
            <w:pPr>
              <w:pStyle w:val="Style2"/>
              <w:widowControl/>
              <w:tabs>
                <w:tab w:val="left" w:pos="1296"/>
                <w:tab w:val="left" w:pos="6390"/>
              </w:tabs>
              <w:spacing w:line="276" w:lineRule="auto"/>
              <w:rPr>
                <w:rStyle w:val="FontStyle19"/>
                <w:rFonts w:ascii="Times New Roman" w:eastAsia="Malgun Gothic" w:hAnsi="Times New Roman" w:cs="Times New Roman"/>
                <w:b w:val="0"/>
                <w:sz w:val="22"/>
                <w:szCs w:val="22"/>
                <w:lang w:eastAsia="en-US"/>
              </w:rPr>
            </w:pPr>
          </w:p>
          <w:p w:rsidR="000873D1" w:rsidRPr="00AA7E4B" w:rsidRDefault="000873D1" w:rsidP="00B07A24">
            <w:pPr>
              <w:spacing w:line="240" w:lineRule="auto"/>
              <w:ind w:firstLine="0"/>
              <w:rPr>
                <w:lang w:eastAsia="ru-RU"/>
              </w:rPr>
            </w:pPr>
          </w:p>
        </w:tc>
        <w:tc>
          <w:tcPr>
            <w:tcW w:w="4856" w:type="dxa"/>
          </w:tcPr>
          <w:p w:rsidR="000873D1" w:rsidRPr="00B07A24" w:rsidRDefault="000873D1" w:rsidP="00935FD4">
            <w:pPr>
              <w:pStyle w:val="Style11"/>
              <w:widowControl/>
              <w:spacing w:line="240" w:lineRule="auto"/>
              <w:rPr>
                <w:rStyle w:val="FontStyle18"/>
                <w:rFonts w:ascii="Times New Roman" w:eastAsia="Arial Unicode MS" w:hAnsi="Times New Roman" w:cs="Times New Roman"/>
                <w:sz w:val="22"/>
                <w:szCs w:val="22"/>
              </w:rPr>
            </w:pPr>
            <w:r w:rsidRPr="00B07A24">
              <w:rPr>
                <w:rStyle w:val="FontStyle18"/>
                <w:rFonts w:ascii="Times New Roman" w:eastAsia="Arial Unicode MS" w:hAnsi="Times New Roman" w:cs="Times New Roman"/>
                <w:sz w:val="22"/>
                <w:szCs w:val="22"/>
                <w:lang w:eastAsia="en-US"/>
              </w:rPr>
              <w:t xml:space="preserve">Юридический/ Фактический адрес: </w:t>
            </w:r>
          </w:p>
          <w:p w:rsidR="000873D1" w:rsidRPr="00B07A24" w:rsidRDefault="000873D1" w:rsidP="00935FD4">
            <w:pPr>
              <w:pStyle w:val="Style11"/>
              <w:widowControl/>
              <w:spacing w:line="240" w:lineRule="auto"/>
              <w:rPr>
                <w:rFonts w:ascii="Times New Roman" w:eastAsia="Malgun Gothic" w:hAnsi="Times New Roman" w:cs="Times New Roman"/>
              </w:rPr>
            </w:pPr>
            <w:r w:rsidRPr="00B07A24">
              <w:rPr>
                <w:rFonts w:ascii="Times New Roman" w:eastAsia="Malgun Gothic" w:hAnsi="Times New Roman" w:cs="Times New Roman"/>
                <w:sz w:val="22"/>
                <w:szCs w:val="22"/>
                <w:lang w:eastAsia="en-US"/>
              </w:rPr>
              <w:t xml:space="preserve">630015, г. Новосибирск, ул. </w:t>
            </w:r>
            <w:proofErr w:type="gramStart"/>
            <w:r w:rsidRPr="00B07A24">
              <w:rPr>
                <w:rFonts w:ascii="Times New Roman" w:eastAsia="Malgun Gothic" w:hAnsi="Times New Roman" w:cs="Times New Roman"/>
                <w:sz w:val="22"/>
                <w:szCs w:val="22"/>
                <w:lang w:eastAsia="en-US"/>
              </w:rPr>
              <w:t>Планетная</w:t>
            </w:r>
            <w:proofErr w:type="gramEnd"/>
            <w:r w:rsidRPr="00B07A24">
              <w:rPr>
                <w:rFonts w:ascii="Times New Roman" w:eastAsia="Malgun Gothic" w:hAnsi="Times New Roman" w:cs="Times New Roman"/>
                <w:sz w:val="22"/>
                <w:szCs w:val="22"/>
                <w:lang w:eastAsia="en-US"/>
              </w:rPr>
              <w:t xml:space="preserve">, д. 32 </w:t>
            </w:r>
          </w:p>
          <w:p w:rsidR="000873D1" w:rsidRPr="00B07A24" w:rsidRDefault="000873D1" w:rsidP="00935FD4">
            <w:pPr>
              <w:spacing w:line="240" w:lineRule="auto"/>
              <w:ind w:firstLine="0"/>
              <w:jc w:val="left"/>
            </w:pPr>
            <w:r w:rsidRPr="00B07A24">
              <w:rPr>
                <w:sz w:val="22"/>
                <w:szCs w:val="22"/>
              </w:rPr>
              <w:t xml:space="preserve">630015, г. Новосибирск, ул. </w:t>
            </w:r>
            <w:proofErr w:type="gramStart"/>
            <w:r w:rsidRPr="00B07A24">
              <w:rPr>
                <w:sz w:val="22"/>
                <w:szCs w:val="22"/>
              </w:rPr>
              <w:t>Планетная</w:t>
            </w:r>
            <w:proofErr w:type="gramEnd"/>
            <w:r w:rsidRPr="00B07A24">
              <w:rPr>
                <w:sz w:val="22"/>
                <w:szCs w:val="22"/>
              </w:rPr>
              <w:t xml:space="preserve">, д. 32 </w:t>
            </w:r>
          </w:p>
          <w:p w:rsidR="000873D1" w:rsidRPr="00B07A24" w:rsidRDefault="000873D1" w:rsidP="00935FD4">
            <w:pPr>
              <w:spacing w:line="240" w:lineRule="auto"/>
              <w:ind w:firstLine="0"/>
              <w:jc w:val="left"/>
              <w:rPr>
                <w:sz w:val="22"/>
                <w:szCs w:val="22"/>
              </w:rPr>
            </w:pPr>
            <w:r w:rsidRPr="00B07A24">
              <w:rPr>
                <w:sz w:val="22"/>
                <w:szCs w:val="22"/>
              </w:rPr>
              <w:t>ИНН: 5401199015 КПП 546050001</w:t>
            </w:r>
          </w:p>
          <w:p w:rsidR="000873D1" w:rsidRPr="00B07A24" w:rsidRDefault="000873D1" w:rsidP="00935FD4">
            <w:pPr>
              <w:spacing w:line="240" w:lineRule="auto"/>
              <w:ind w:firstLine="0"/>
              <w:jc w:val="left"/>
            </w:pPr>
            <w:r w:rsidRPr="00B07A24">
              <w:rPr>
                <w:sz w:val="22"/>
                <w:szCs w:val="22"/>
              </w:rPr>
              <w:t>ОКПО 07502168</w:t>
            </w:r>
          </w:p>
          <w:p w:rsidR="000873D1" w:rsidRPr="00B07A24" w:rsidRDefault="000873D1" w:rsidP="00935FD4">
            <w:pPr>
              <w:pStyle w:val="aff0"/>
              <w:spacing w:before="0" w:beforeAutospacing="0" w:after="0" w:afterAutospacing="0" w:line="276" w:lineRule="auto"/>
              <w:jc w:val="both"/>
              <w:rPr>
                <w:lang w:eastAsia="en-US"/>
              </w:rPr>
            </w:pPr>
            <w:proofErr w:type="gramStart"/>
            <w:r w:rsidRPr="00B07A24">
              <w:rPr>
                <w:sz w:val="22"/>
                <w:szCs w:val="22"/>
                <w:lang w:eastAsia="en-US"/>
              </w:rPr>
              <w:t>р</w:t>
            </w:r>
            <w:proofErr w:type="gramEnd"/>
            <w:r w:rsidRPr="00B07A24">
              <w:rPr>
                <w:sz w:val="22"/>
                <w:szCs w:val="22"/>
                <w:lang w:eastAsia="en-US"/>
              </w:rPr>
              <w:t>/с 40702810244020003415</w:t>
            </w:r>
          </w:p>
          <w:p w:rsidR="000873D1" w:rsidRPr="00B07A24" w:rsidRDefault="000873D1" w:rsidP="00935FD4">
            <w:pPr>
              <w:pStyle w:val="aff0"/>
              <w:spacing w:before="0" w:beforeAutospacing="0" w:after="0" w:afterAutospacing="0" w:line="276" w:lineRule="auto"/>
              <w:jc w:val="both"/>
              <w:rPr>
                <w:lang w:eastAsia="en-US"/>
              </w:rPr>
            </w:pPr>
            <w:r w:rsidRPr="00B07A24">
              <w:rPr>
                <w:color w:val="000000"/>
                <w:sz w:val="22"/>
                <w:szCs w:val="22"/>
                <w:lang w:eastAsia="ar-SA"/>
              </w:rPr>
              <w:t xml:space="preserve">в Сибирском банке ПАО Сбербанк </w:t>
            </w:r>
          </w:p>
          <w:p w:rsidR="000873D1" w:rsidRPr="00B07A24" w:rsidRDefault="000873D1" w:rsidP="00935FD4">
            <w:pPr>
              <w:pStyle w:val="aff0"/>
              <w:spacing w:before="0" w:beforeAutospacing="0" w:after="0" w:afterAutospacing="0" w:line="276" w:lineRule="auto"/>
              <w:jc w:val="both"/>
              <w:rPr>
                <w:lang w:eastAsia="en-US"/>
              </w:rPr>
            </w:pPr>
            <w:r w:rsidRPr="00B07A24">
              <w:rPr>
                <w:sz w:val="22"/>
                <w:szCs w:val="22"/>
                <w:lang w:eastAsia="en-US"/>
              </w:rPr>
              <w:t>к/с 30101810500000000641</w:t>
            </w:r>
          </w:p>
          <w:p w:rsidR="000873D1" w:rsidRPr="00B07A24" w:rsidRDefault="000873D1" w:rsidP="00935FD4">
            <w:pPr>
              <w:pStyle w:val="Style2"/>
              <w:widowControl/>
              <w:tabs>
                <w:tab w:val="left" w:pos="5002"/>
              </w:tabs>
              <w:spacing w:line="276" w:lineRule="auto"/>
              <w:rPr>
                <w:rFonts w:ascii="Times New Roman" w:eastAsia="Malgun Gothic" w:hAnsi="Times New Roman" w:cs="Times New Roman"/>
                <w:lang w:eastAsia="en-US"/>
              </w:rPr>
            </w:pPr>
            <w:r w:rsidRPr="00B07A24">
              <w:rPr>
                <w:rFonts w:ascii="Times New Roman" w:eastAsia="Malgun Gothic" w:hAnsi="Times New Roman" w:cs="Times New Roman"/>
                <w:sz w:val="22"/>
                <w:szCs w:val="22"/>
                <w:lang w:eastAsia="en-US"/>
              </w:rPr>
              <w:t>БИК 045004641</w:t>
            </w:r>
          </w:p>
          <w:p w:rsidR="000873D1" w:rsidRPr="00B07A24" w:rsidRDefault="000873D1" w:rsidP="00935FD4">
            <w:pPr>
              <w:pStyle w:val="Style2"/>
              <w:widowControl/>
              <w:tabs>
                <w:tab w:val="left" w:pos="5002"/>
              </w:tabs>
              <w:spacing w:line="276" w:lineRule="auto"/>
              <w:rPr>
                <w:rStyle w:val="FontStyle19"/>
                <w:rFonts w:ascii="Times New Roman" w:eastAsia="Malgun Gothic" w:hAnsi="Times New Roman" w:cs="Times New Roman"/>
                <w:b w:val="0"/>
                <w:sz w:val="22"/>
                <w:szCs w:val="22"/>
              </w:rPr>
            </w:pPr>
          </w:p>
          <w:p w:rsidR="000873D1" w:rsidRPr="00B07A24" w:rsidRDefault="000873D1" w:rsidP="00935FD4">
            <w:pPr>
              <w:pStyle w:val="aff0"/>
              <w:spacing w:before="0" w:beforeAutospacing="0" w:after="0" w:afterAutospacing="0" w:line="276" w:lineRule="auto"/>
              <w:rPr>
                <w:rStyle w:val="FontStyle19"/>
                <w:rFonts w:ascii="Times New Roman" w:hAnsi="Times New Roman" w:cs="Times New Roman"/>
                <w:b w:val="0"/>
                <w:sz w:val="22"/>
                <w:szCs w:val="22"/>
                <w:lang w:eastAsia="en-US"/>
              </w:rPr>
            </w:pPr>
          </w:p>
          <w:p w:rsidR="000873D1" w:rsidRPr="00B07A24" w:rsidRDefault="000873D1" w:rsidP="00935FD4">
            <w:pPr>
              <w:pStyle w:val="aff0"/>
              <w:spacing w:before="0" w:beforeAutospacing="0" w:after="0" w:afterAutospacing="0" w:line="276" w:lineRule="auto"/>
              <w:rPr>
                <w:rStyle w:val="FontStyle19"/>
                <w:rFonts w:ascii="Times New Roman" w:hAnsi="Times New Roman" w:cs="Times New Roman"/>
                <w:b w:val="0"/>
                <w:sz w:val="22"/>
                <w:szCs w:val="22"/>
                <w:lang w:eastAsia="en-US"/>
              </w:rPr>
            </w:pPr>
            <w:r w:rsidRPr="00B07A24">
              <w:rPr>
                <w:rStyle w:val="FontStyle19"/>
                <w:rFonts w:ascii="Times New Roman" w:hAnsi="Times New Roman" w:cs="Times New Roman"/>
                <w:sz w:val="22"/>
                <w:szCs w:val="22"/>
                <w:lang w:eastAsia="en-US"/>
              </w:rPr>
              <w:t>Заместитель генерального директора</w:t>
            </w:r>
          </w:p>
          <w:p w:rsidR="000873D1" w:rsidRPr="00B07A24" w:rsidRDefault="000873D1" w:rsidP="00935FD4">
            <w:pPr>
              <w:pStyle w:val="Style2"/>
              <w:widowControl/>
              <w:tabs>
                <w:tab w:val="left" w:pos="5002"/>
              </w:tabs>
              <w:spacing w:line="276" w:lineRule="auto"/>
              <w:rPr>
                <w:rStyle w:val="FontStyle19"/>
                <w:rFonts w:ascii="Times New Roman" w:eastAsia="Malgun Gothic" w:hAnsi="Times New Roman" w:cs="Times New Roman"/>
                <w:b w:val="0"/>
                <w:sz w:val="22"/>
                <w:szCs w:val="22"/>
                <w:lang w:eastAsia="en-US"/>
              </w:rPr>
            </w:pPr>
            <w:r w:rsidRPr="00B07A24">
              <w:rPr>
                <w:rStyle w:val="FontStyle19"/>
                <w:rFonts w:ascii="Times New Roman" w:eastAsia="Malgun Gothic" w:hAnsi="Times New Roman" w:cs="Times New Roman"/>
                <w:sz w:val="22"/>
                <w:szCs w:val="22"/>
                <w:lang w:eastAsia="en-US"/>
              </w:rPr>
              <w:t>по развитию кооперационных связей</w:t>
            </w:r>
          </w:p>
          <w:p w:rsidR="000873D1" w:rsidRPr="00B07A24" w:rsidRDefault="000873D1" w:rsidP="00935FD4">
            <w:pPr>
              <w:pStyle w:val="Style2"/>
              <w:widowControl/>
              <w:tabs>
                <w:tab w:val="left" w:pos="5002"/>
              </w:tabs>
              <w:spacing w:line="276" w:lineRule="auto"/>
              <w:rPr>
                <w:rStyle w:val="FontStyle19"/>
                <w:rFonts w:ascii="Times New Roman" w:eastAsia="Malgun Gothic" w:hAnsi="Times New Roman" w:cs="Times New Roman"/>
                <w:b w:val="0"/>
                <w:sz w:val="22"/>
                <w:szCs w:val="22"/>
                <w:lang w:eastAsia="en-US"/>
              </w:rPr>
            </w:pPr>
          </w:p>
          <w:p w:rsidR="000873D1" w:rsidRPr="00B07A24" w:rsidRDefault="000873D1" w:rsidP="00935FD4">
            <w:pPr>
              <w:pStyle w:val="Style2"/>
              <w:widowControl/>
              <w:tabs>
                <w:tab w:val="left" w:pos="5002"/>
              </w:tabs>
              <w:spacing w:line="276" w:lineRule="auto"/>
              <w:rPr>
                <w:rStyle w:val="FontStyle19"/>
                <w:rFonts w:ascii="Times New Roman" w:eastAsia="Malgun Gothic" w:hAnsi="Times New Roman" w:cs="Times New Roman"/>
                <w:b w:val="0"/>
                <w:sz w:val="22"/>
                <w:szCs w:val="22"/>
                <w:lang w:eastAsia="en-US"/>
              </w:rPr>
            </w:pPr>
          </w:p>
          <w:p w:rsidR="000873D1" w:rsidRPr="00B07A24" w:rsidRDefault="000873D1" w:rsidP="00935FD4">
            <w:pPr>
              <w:pStyle w:val="Style2"/>
              <w:widowControl/>
              <w:tabs>
                <w:tab w:val="left" w:pos="1080"/>
              </w:tabs>
              <w:spacing w:line="276" w:lineRule="auto"/>
              <w:rPr>
                <w:rStyle w:val="FontStyle19"/>
                <w:rFonts w:ascii="Times New Roman" w:eastAsia="Malgun Gothic" w:hAnsi="Times New Roman" w:cs="Times New Roman"/>
                <w:b w:val="0"/>
                <w:sz w:val="22"/>
                <w:szCs w:val="22"/>
                <w:lang w:eastAsia="en-US"/>
              </w:rPr>
            </w:pPr>
            <w:r w:rsidRPr="00B07A24">
              <w:rPr>
                <w:rStyle w:val="FontStyle19"/>
                <w:rFonts w:ascii="Times New Roman" w:eastAsia="Malgun Gothic" w:hAnsi="Times New Roman" w:cs="Times New Roman"/>
                <w:sz w:val="22"/>
                <w:szCs w:val="22"/>
                <w:lang w:eastAsia="en-US"/>
              </w:rPr>
              <w:t xml:space="preserve">   ____________________ /О.С. Макаров/ </w:t>
            </w:r>
          </w:p>
          <w:p w:rsidR="000873D1" w:rsidRPr="00B07A24" w:rsidRDefault="000873D1" w:rsidP="00B07A24">
            <w:pPr>
              <w:pStyle w:val="Style2"/>
              <w:widowControl/>
              <w:tabs>
                <w:tab w:val="left" w:pos="1080"/>
              </w:tabs>
              <w:spacing w:line="276" w:lineRule="auto"/>
              <w:rPr>
                <w:rStyle w:val="FontStyle19"/>
                <w:rFonts w:ascii="Times New Roman" w:eastAsia="Malgun Gothic" w:hAnsi="Times New Roman" w:cs="Times New Roman"/>
                <w:b w:val="0"/>
                <w:sz w:val="22"/>
                <w:szCs w:val="22"/>
                <w:lang w:eastAsia="en-US"/>
              </w:rPr>
            </w:pPr>
            <w:r w:rsidRPr="00B07A24">
              <w:rPr>
                <w:rStyle w:val="FontStyle19"/>
                <w:rFonts w:ascii="Times New Roman" w:eastAsia="Malgun Gothic" w:hAnsi="Times New Roman" w:cs="Times New Roman"/>
                <w:sz w:val="22"/>
                <w:szCs w:val="22"/>
                <w:lang w:eastAsia="en-US"/>
              </w:rPr>
              <w:tab/>
            </w:r>
            <w:proofErr w:type="spellStart"/>
            <w:r w:rsidRPr="00B07A24">
              <w:rPr>
                <w:rStyle w:val="FontStyle19"/>
                <w:rFonts w:ascii="Times New Roman" w:eastAsia="Malgun Gothic" w:hAnsi="Times New Roman" w:cs="Times New Roman"/>
                <w:sz w:val="22"/>
                <w:szCs w:val="22"/>
                <w:lang w:eastAsia="en-US"/>
              </w:rPr>
              <w:t>м.п</w:t>
            </w:r>
            <w:proofErr w:type="spellEnd"/>
            <w:r w:rsidRPr="00B07A24">
              <w:rPr>
                <w:rStyle w:val="FontStyle19"/>
                <w:rFonts w:ascii="Times New Roman" w:eastAsia="Malgun Gothic" w:hAnsi="Times New Roman" w:cs="Times New Roman"/>
                <w:sz w:val="22"/>
                <w:szCs w:val="22"/>
                <w:lang w:eastAsia="en-US"/>
              </w:rPr>
              <w:t>.</w:t>
            </w:r>
          </w:p>
        </w:tc>
      </w:tr>
    </w:tbl>
    <w:p w:rsidR="00617E80" w:rsidRDefault="00617E80" w:rsidP="00B07A24">
      <w:pPr>
        <w:widowControl/>
        <w:suppressAutoHyphens w:val="0"/>
        <w:snapToGrid/>
        <w:spacing w:line="240" w:lineRule="auto"/>
        <w:ind w:firstLine="0"/>
        <w:jc w:val="right"/>
        <w:rPr>
          <w:b/>
        </w:rPr>
      </w:pPr>
    </w:p>
    <w:p w:rsidR="00617E80" w:rsidRDefault="00617E80">
      <w:pPr>
        <w:widowControl/>
        <w:suppressAutoHyphens w:val="0"/>
        <w:snapToGrid/>
        <w:spacing w:after="200" w:line="276" w:lineRule="auto"/>
        <w:ind w:firstLine="0"/>
        <w:jc w:val="left"/>
        <w:rPr>
          <w:b/>
        </w:rPr>
      </w:pPr>
      <w:r>
        <w:rPr>
          <w:b/>
        </w:rPr>
        <w:br w:type="page"/>
      </w:r>
    </w:p>
    <w:p w:rsidR="000873D1" w:rsidRPr="00B07A24" w:rsidRDefault="000873D1" w:rsidP="00B07A24">
      <w:pPr>
        <w:widowControl/>
        <w:suppressAutoHyphens w:val="0"/>
        <w:snapToGrid/>
        <w:spacing w:line="240" w:lineRule="auto"/>
        <w:ind w:firstLine="0"/>
        <w:jc w:val="right"/>
        <w:rPr>
          <w:sz w:val="23"/>
          <w:szCs w:val="23"/>
        </w:rPr>
      </w:pPr>
      <w:r w:rsidRPr="00D66401">
        <w:rPr>
          <w:b/>
        </w:rPr>
        <w:lastRenderedPageBreak/>
        <w:t>Приложение №1 к договору</w:t>
      </w:r>
      <w:r>
        <w:rPr>
          <w:b/>
        </w:rPr>
        <w:t xml:space="preserve"> поставки</w:t>
      </w:r>
      <w:r w:rsidRPr="00D66401">
        <w:rPr>
          <w:b/>
        </w:rPr>
        <w:t xml:space="preserve"> </w:t>
      </w:r>
    </w:p>
    <w:p w:rsidR="000873D1" w:rsidRPr="00D66401" w:rsidRDefault="000873D1" w:rsidP="000873D1">
      <w:pPr>
        <w:keepNext/>
        <w:ind w:firstLine="567"/>
        <w:jc w:val="right"/>
        <w:rPr>
          <w:b/>
        </w:rPr>
      </w:pPr>
      <w:r w:rsidRPr="00D66401">
        <w:rPr>
          <w:b/>
        </w:rPr>
        <w:t xml:space="preserve">№ </w:t>
      </w:r>
      <w:r>
        <w:rPr>
          <w:b/>
        </w:rPr>
        <w:t>_______________</w:t>
      </w:r>
      <w:r w:rsidRPr="00D66401">
        <w:rPr>
          <w:b/>
        </w:rPr>
        <w:t xml:space="preserve"> от «</w:t>
      </w:r>
      <w:r>
        <w:rPr>
          <w:b/>
        </w:rPr>
        <w:t>__</w:t>
      </w:r>
      <w:r w:rsidRPr="00D66401">
        <w:rPr>
          <w:b/>
        </w:rPr>
        <w:t xml:space="preserve">» </w:t>
      </w:r>
      <w:r>
        <w:rPr>
          <w:b/>
        </w:rPr>
        <w:t xml:space="preserve">___________ </w:t>
      </w:r>
      <w:r w:rsidRPr="00D66401">
        <w:rPr>
          <w:b/>
        </w:rPr>
        <w:t>2018 г.</w:t>
      </w:r>
    </w:p>
    <w:p w:rsidR="000873D1" w:rsidRPr="000D75B5" w:rsidRDefault="000873D1" w:rsidP="000873D1">
      <w:pPr>
        <w:spacing w:line="240" w:lineRule="auto"/>
        <w:jc w:val="center"/>
        <w:rPr>
          <w:b/>
          <w:sz w:val="22"/>
          <w:szCs w:val="22"/>
        </w:rPr>
      </w:pPr>
      <w:r w:rsidRPr="00620B56">
        <w:rPr>
          <w:b/>
          <w:sz w:val="22"/>
          <w:szCs w:val="22"/>
        </w:rPr>
        <w:t>Спецификация</w:t>
      </w:r>
    </w:p>
    <w:tbl>
      <w:tblPr>
        <w:tblW w:w="5000" w:type="pct"/>
        <w:jc w:val="center"/>
        <w:tblLayout w:type="fixed"/>
        <w:tblCellMar>
          <w:left w:w="0" w:type="dxa"/>
          <w:right w:w="0" w:type="dxa"/>
        </w:tblCellMar>
        <w:tblLook w:val="04A0" w:firstRow="1" w:lastRow="0" w:firstColumn="1" w:lastColumn="0" w:noHBand="0" w:noVBand="1"/>
      </w:tblPr>
      <w:tblGrid>
        <w:gridCol w:w="494"/>
        <w:gridCol w:w="2064"/>
        <w:gridCol w:w="3269"/>
        <w:gridCol w:w="851"/>
        <w:gridCol w:w="1559"/>
        <w:gridCol w:w="1704"/>
      </w:tblGrid>
      <w:tr w:rsidR="009F70C7" w:rsidRPr="006259D1" w:rsidTr="009F70C7">
        <w:trPr>
          <w:trHeight w:val="319"/>
          <w:jc w:val="center"/>
        </w:trPr>
        <w:tc>
          <w:tcPr>
            <w:tcW w:w="2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b/>
                <w:bCs/>
                <w:color w:val="000000"/>
                <w:sz w:val="20"/>
                <w:szCs w:val="20"/>
              </w:rPr>
            </w:pPr>
            <w:r w:rsidRPr="006259D1">
              <w:rPr>
                <w:b/>
                <w:bCs/>
                <w:color w:val="000000"/>
                <w:sz w:val="20"/>
                <w:szCs w:val="20"/>
              </w:rPr>
              <w:t xml:space="preserve">№ </w:t>
            </w:r>
            <w:proofErr w:type="spellStart"/>
            <w:r w:rsidRPr="006259D1">
              <w:rPr>
                <w:b/>
                <w:bCs/>
                <w:color w:val="000000"/>
                <w:sz w:val="20"/>
                <w:szCs w:val="20"/>
              </w:rPr>
              <w:t>п.п</w:t>
            </w:r>
            <w:proofErr w:type="spellEnd"/>
            <w:r w:rsidRPr="006259D1">
              <w:rPr>
                <w:b/>
                <w:bCs/>
                <w:color w:val="000000"/>
                <w:sz w:val="20"/>
                <w:szCs w:val="20"/>
              </w:rPr>
              <w:t>.</w:t>
            </w:r>
          </w:p>
        </w:tc>
        <w:tc>
          <w:tcPr>
            <w:tcW w:w="103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left="-9087" w:firstLine="9103"/>
              <w:jc w:val="center"/>
              <w:rPr>
                <w:b/>
                <w:bCs/>
                <w:color w:val="000000"/>
                <w:sz w:val="20"/>
                <w:szCs w:val="20"/>
              </w:rPr>
            </w:pPr>
            <w:r w:rsidRPr="006259D1">
              <w:rPr>
                <w:b/>
                <w:bCs/>
                <w:color w:val="000000"/>
                <w:sz w:val="20"/>
                <w:szCs w:val="20"/>
              </w:rPr>
              <w:t>Наименование принтера</w:t>
            </w:r>
          </w:p>
        </w:tc>
        <w:tc>
          <w:tcPr>
            <w:tcW w:w="164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b/>
                <w:bCs/>
                <w:color w:val="000000"/>
                <w:sz w:val="20"/>
                <w:szCs w:val="20"/>
              </w:rPr>
            </w:pPr>
            <w:r w:rsidRPr="006259D1">
              <w:rPr>
                <w:b/>
                <w:bCs/>
                <w:color w:val="000000"/>
                <w:sz w:val="20"/>
                <w:szCs w:val="20"/>
              </w:rPr>
              <w:t>Тип картриджа (страна происхождения)</w:t>
            </w:r>
          </w:p>
        </w:tc>
        <w:tc>
          <w:tcPr>
            <w:tcW w:w="42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b/>
                <w:bCs/>
                <w:color w:val="000000"/>
                <w:sz w:val="20"/>
                <w:szCs w:val="20"/>
              </w:rPr>
            </w:pPr>
            <w:r w:rsidRPr="006259D1">
              <w:rPr>
                <w:b/>
                <w:bCs/>
                <w:color w:val="000000"/>
                <w:sz w:val="20"/>
                <w:szCs w:val="20"/>
              </w:rPr>
              <w:t>Кол-во</w:t>
            </w:r>
          </w:p>
        </w:tc>
        <w:tc>
          <w:tcPr>
            <w:tcW w:w="784" w:type="pct"/>
            <w:tcBorders>
              <w:top w:val="single" w:sz="4" w:space="0" w:color="auto"/>
              <w:left w:val="nil"/>
              <w:bottom w:val="single" w:sz="4" w:space="0" w:color="auto"/>
              <w:right w:val="single" w:sz="4" w:space="0" w:color="auto"/>
            </w:tcBorders>
          </w:tcPr>
          <w:p w:rsidR="009F70C7" w:rsidRPr="006259D1" w:rsidRDefault="009F70C7" w:rsidP="009F70C7">
            <w:pPr>
              <w:ind w:firstLine="0"/>
              <w:jc w:val="center"/>
              <w:rPr>
                <w:b/>
                <w:bCs/>
                <w:color w:val="000000"/>
                <w:sz w:val="20"/>
                <w:szCs w:val="20"/>
              </w:rPr>
            </w:pPr>
            <w:r w:rsidRPr="006259D1">
              <w:rPr>
                <w:b/>
                <w:bCs/>
                <w:color w:val="000000"/>
                <w:sz w:val="20"/>
                <w:szCs w:val="20"/>
              </w:rPr>
              <w:t>Цена в руб. с НДС</w:t>
            </w:r>
          </w:p>
        </w:tc>
        <w:tc>
          <w:tcPr>
            <w:tcW w:w="857" w:type="pct"/>
            <w:tcBorders>
              <w:top w:val="single" w:sz="4" w:space="0" w:color="auto"/>
              <w:left w:val="nil"/>
              <w:bottom w:val="single" w:sz="4" w:space="0" w:color="auto"/>
              <w:right w:val="single" w:sz="4" w:space="0" w:color="auto"/>
            </w:tcBorders>
          </w:tcPr>
          <w:p w:rsidR="009F70C7" w:rsidRPr="006259D1" w:rsidRDefault="009F70C7" w:rsidP="009F70C7">
            <w:pPr>
              <w:ind w:firstLine="1"/>
              <w:jc w:val="center"/>
              <w:rPr>
                <w:b/>
                <w:bCs/>
                <w:color w:val="000000"/>
                <w:sz w:val="20"/>
                <w:szCs w:val="20"/>
              </w:rPr>
            </w:pPr>
            <w:r w:rsidRPr="006259D1">
              <w:rPr>
                <w:b/>
                <w:bCs/>
                <w:color w:val="000000"/>
                <w:sz w:val="20"/>
                <w:szCs w:val="20"/>
              </w:rPr>
              <w:t>Сумма в руб. с НДС</w:t>
            </w: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1</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proofErr w:type="spellStart"/>
            <w:r w:rsidRPr="006259D1">
              <w:rPr>
                <w:color w:val="000000"/>
                <w:sz w:val="20"/>
                <w:szCs w:val="20"/>
                <w:lang w:eastAsia="ru-RU"/>
              </w:rPr>
              <w:t>Canon</w:t>
            </w:r>
            <w:proofErr w:type="spellEnd"/>
            <w:r w:rsidRPr="006259D1">
              <w:rPr>
                <w:color w:val="000000"/>
                <w:sz w:val="20"/>
                <w:szCs w:val="20"/>
                <w:lang w:eastAsia="ru-RU"/>
              </w:rPr>
              <w:t xml:space="preserve"> MF-4550d</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proofErr w:type="spellStart"/>
            <w:r w:rsidRPr="006259D1">
              <w:rPr>
                <w:color w:val="000000"/>
                <w:sz w:val="20"/>
                <w:szCs w:val="20"/>
              </w:rPr>
              <w:t>Canon</w:t>
            </w:r>
            <w:proofErr w:type="spellEnd"/>
            <w:r w:rsidRPr="006259D1">
              <w:rPr>
                <w:color w:val="000000"/>
                <w:sz w:val="20"/>
                <w:szCs w:val="20"/>
              </w:rPr>
              <w:t xml:space="preserve"> 728 </w:t>
            </w:r>
            <w:r w:rsidRPr="006259D1">
              <w:rPr>
                <w:b/>
                <w:bCs/>
                <w:color w:val="000000"/>
                <w:sz w:val="20"/>
                <w:szCs w:val="20"/>
              </w:rPr>
              <w:t>(</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4</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2</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HP LJ 1010/1015/3015/3020/</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Q2612A</w:t>
            </w:r>
            <w:r w:rsidRPr="006259D1">
              <w:rPr>
                <w:bCs/>
                <w:color w:val="000000"/>
                <w:sz w:val="20"/>
                <w:szCs w:val="20"/>
              </w:rPr>
              <w:t xml:space="preserve"> (страна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3</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HP LJ 1300</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Q2613A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4</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HP </w:t>
            </w:r>
            <w:proofErr w:type="spellStart"/>
            <w:r w:rsidRPr="006259D1">
              <w:rPr>
                <w:color w:val="000000"/>
                <w:sz w:val="20"/>
                <w:szCs w:val="20"/>
                <w:lang w:eastAsia="ru-RU"/>
              </w:rPr>
              <w:t>LaserJet</w:t>
            </w:r>
            <w:proofErr w:type="spellEnd"/>
            <w:r w:rsidRPr="006259D1">
              <w:rPr>
                <w:color w:val="000000"/>
                <w:sz w:val="20"/>
                <w:szCs w:val="20"/>
                <w:lang w:eastAsia="ru-RU"/>
              </w:rPr>
              <w:t xml:space="preserve"> P1515n (</w:t>
            </w:r>
            <w:proofErr w:type="spellStart"/>
            <w:r w:rsidRPr="006259D1">
              <w:rPr>
                <w:color w:val="000000"/>
                <w:sz w:val="20"/>
                <w:szCs w:val="20"/>
                <w:lang w:eastAsia="ru-RU"/>
              </w:rPr>
              <w:t>color</w:t>
            </w:r>
            <w:proofErr w:type="spellEnd"/>
            <w:r w:rsidRPr="006259D1">
              <w:rPr>
                <w:color w:val="000000"/>
                <w:sz w:val="20"/>
                <w:szCs w:val="20"/>
                <w:lang w:eastAsia="ru-RU"/>
              </w:rPr>
              <w:t>)</w:t>
            </w:r>
          </w:p>
        </w:tc>
        <w:tc>
          <w:tcPr>
            <w:tcW w:w="164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800BBF">
            <w:pPr>
              <w:ind w:firstLine="0"/>
              <w:rPr>
                <w:color w:val="000000"/>
                <w:sz w:val="20"/>
                <w:szCs w:val="20"/>
              </w:rPr>
            </w:pPr>
            <w:r w:rsidRPr="006259D1">
              <w:rPr>
                <w:color w:val="000000"/>
                <w:sz w:val="20"/>
                <w:szCs w:val="20"/>
              </w:rPr>
              <w:t xml:space="preserve">СВ540А (чёрный)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5</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HP </w:t>
            </w:r>
            <w:proofErr w:type="spellStart"/>
            <w:r w:rsidRPr="006259D1">
              <w:rPr>
                <w:color w:val="000000"/>
                <w:sz w:val="20"/>
                <w:szCs w:val="20"/>
                <w:lang w:eastAsia="ru-RU"/>
              </w:rPr>
              <w:t>LaserJet</w:t>
            </w:r>
            <w:proofErr w:type="spellEnd"/>
            <w:r w:rsidRPr="006259D1">
              <w:rPr>
                <w:color w:val="000000"/>
                <w:sz w:val="20"/>
                <w:szCs w:val="20"/>
                <w:lang w:eastAsia="ru-RU"/>
              </w:rPr>
              <w:t xml:space="preserve"> P1515n (</w:t>
            </w:r>
            <w:proofErr w:type="spellStart"/>
            <w:r w:rsidRPr="006259D1">
              <w:rPr>
                <w:color w:val="000000"/>
                <w:sz w:val="20"/>
                <w:szCs w:val="20"/>
                <w:lang w:eastAsia="ru-RU"/>
              </w:rPr>
              <w:t>color</w:t>
            </w:r>
            <w:proofErr w:type="spellEnd"/>
            <w:r w:rsidRPr="006259D1">
              <w:rPr>
                <w:color w:val="000000"/>
                <w:sz w:val="20"/>
                <w:szCs w:val="20"/>
                <w:lang w:eastAsia="ru-RU"/>
              </w:rPr>
              <w:t>)</w:t>
            </w:r>
          </w:p>
        </w:tc>
        <w:tc>
          <w:tcPr>
            <w:tcW w:w="164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800BBF">
            <w:pPr>
              <w:ind w:firstLine="0"/>
              <w:rPr>
                <w:color w:val="000000"/>
                <w:sz w:val="20"/>
                <w:szCs w:val="20"/>
              </w:rPr>
            </w:pPr>
            <w:r w:rsidRPr="006259D1">
              <w:rPr>
                <w:color w:val="000000"/>
                <w:sz w:val="20"/>
                <w:szCs w:val="20"/>
              </w:rPr>
              <w:t xml:space="preserve">СВ541А (синий)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6</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HP </w:t>
            </w:r>
            <w:proofErr w:type="spellStart"/>
            <w:r w:rsidRPr="006259D1">
              <w:rPr>
                <w:color w:val="000000"/>
                <w:sz w:val="20"/>
                <w:szCs w:val="20"/>
                <w:lang w:eastAsia="ru-RU"/>
              </w:rPr>
              <w:t>LaserJet</w:t>
            </w:r>
            <w:proofErr w:type="spellEnd"/>
            <w:r w:rsidRPr="006259D1">
              <w:rPr>
                <w:color w:val="000000"/>
                <w:sz w:val="20"/>
                <w:szCs w:val="20"/>
                <w:lang w:eastAsia="ru-RU"/>
              </w:rPr>
              <w:t xml:space="preserve"> P1515n (</w:t>
            </w:r>
            <w:proofErr w:type="spellStart"/>
            <w:r w:rsidRPr="006259D1">
              <w:rPr>
                <w:color w:val="000000"/>
                <w:sz w:val="20"/>
                <w:szCs w:val="20"/>
                <w:lang w:eastAsia="ru-RU"/>
              </w:rPr>
              <w:t>color</w:t>
            </w:r>
            <w:proofErr w:type="spellEnd"/>
            <w:r w:rsidRPr="006259D1">
              <w:rPr>
                <w:color w:val="000000"/>
                <w:sz w:val="20"/>
                <w:szCs w:val="20"/>
                <w:lang w:eastAsia="ru-RU"/>
              </w:rPr>
              <w:t>)</w:t>
            </w:r>
          </w:p>
        </w:tc>
        <w:tc>
          <w:tcPr>
            <w:tcW w:w="164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800BBF">
            <w:pPr>
              <w:ind w:firstLine="0"/>
              <w:rPr>
                <w:color w:val="000000"/>
                <w:sz w:val="20"/>
                <w:szCs w:val="20"/>
              </w:rPr>
            </w:pPr>
            <w:r w:rsidRPr="006259D1">
              <w:rPr>
                <w:color w:val="000000"/>
                <w:sz w:val="20"/>
                <w:szCs w:val="20"/>
              </w:rPr>
              <w:t xml:space="preserve">СВ542А (желтый)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7</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HP </w:t>
            </w:r>
            <w:proofErr w:type="spellStart"/>
            <w:r w:rsidRPr="006259D1">
              <w:rPr>
                <w:color w:val="000000"/>
                <w:sz w:val="20"/>
                <w:szCs w:val="20"/>
                <w:lang w:eastAsia="ru-RU"/>
              </w:rPr>
              <w:t>LaserJet</w:t>
            </w:r>
            <w:proofErr w:type="spellEnd"/>
            <w:r w:rsidRPr="006259D1">
              <w:rPr>
                <w:color w:val="000000"/>
                <w:sz w:val="20"/>
                <w:szCs w:val="20"/>
                <w:lang w:eastAsia="ru-RU"/>
              </w:rPr>
              <w:t xml:space="preserve"> P1515n (</w:t>
            </w:r>
            <w:proofErr w:type="spellStart"/>
            <w:r w:rsidRPr="006259D1">
              <w:rPr>
                <w:color w:val="000000"/>
                <w:sz w:val="20"/>
                <w:szCs w:val="20"/>
                <w:lang w:eastAsia="ru-RU"/>
              </w:rPr>
              <w:t>color</w:t>
            </w:r>
            <w:proofErr w:type="spellEnd"/>
            <w:r w:rsidRPr="006259D1">
              <w:rPr>
                <w:color w:val="000000"/>
                <w:sz w:val="20"/>
                <w:szCs w:val="20"/>
                <w:lang w:eastAsia="ru-RU"/>
              </w:rPr>
              <w:t>)</w:t>
            </w:r>
          </w:p>
        </w:tc>
        <w:tc>
          <w:tcPr>
            <w:tcW w:w="164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800BBF">
            <w:pPr>
              <w:ind w:firstLine="0"/>
              <w:rPr>
                <w:color w:val="000000"/>
                <w:sz w:val="20"/>
                <w:szCs w:val="20"/>
              </w:rPr>
            </w:pPr>
            <w:r w:rsidRPr="006259D1">
              <w:rPr>
                <w:color w:val="000000"/>
                <w:sz w:val="20"/>
                <w:szCs w:val="20"/>
              </w:rPr>
              <w:t xml:space="preserve">СВ543А (красный)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8</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HP LJ 1566/1536 MF</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СЕ278А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9</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val="en-US" w:eastAsia="ru-RU"/>
              </w:rPr>
            </w:pPr>
            <w:r w:rsidRPr="006259D1">
              <w:rPr>
                <w:color w:val="000000"/>
                <w:sz w:val="20"/>
                <w:szCs w:val="20"/>
                <w:lang w:val="en-US" w:eastAsia="ru-RU"/>
              </w:rPr>
              <w:t>HP LJ Pro CP1525n (color)</w:t>
            </w:r>
          </w:p>
        </w:tc>
        <w:tc>
          <w:tcPr>
            <w:tcW w:w="164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800BBF">
            <w:pPr>
              <w:ind w:firstLine="0"/>
              <w:rPr>
                <w:color w:val="000000"/>
                <w:sz w:val="20"/>
                <w:szCs w:val="20"/>
              </w:rPr>
            </w:pPr>
            <w:r w:rsidRPr="006259D1">
              <w:rPr>
                <w:color w:val="000000"/>
                <w:sz w:val="20"/>
                <w:szCs w:val="20"/>
              </w:rPr>
              <w:t>СЕ320А (</w:t>
            </w:r>
            <w:proofErr w:type="spellStart"/>
            <w:r w:rsidRPr="006259D1">
              <w:rPr>
                <w:color w:val="000000"/>
                <w:sz w:val="20"/>
                <w:szCs w:val="20"/>
              </w:rPr>
              <w:t>черн</w:t>
            </w:r>
            <w:proofErr w:type="spellEnd"/>
            <w:r w:rsidRPr="006259D1">
              <w:rPr>
                <w:color w:val="000000"/>
                <w:sz w:val="20"/>
                <w:szCs w:val="20"/>
              </w:rPr>
              <w:t xml:space="preserve">.)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10</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HP LJ </w:t>
            </w:r>
            <w:proofErr w:type="spellStart"/>
            <w:r w:rsidRPr="006259D1">
              <w:rPr>
                <w:color w:val="000000"/>
                <w:sz w:val="20"/>
                <w:szCs w:val="20"/>
                <w:lang w:eastAsia="ru-RU"/>
              </w:rPr>
              <w:t>Color</w:t>
            </w:r>
            <w:proofErr w:type="spellEnd"/>
            <w:r w:rsidRPr="006259D1">
              <w:rPr>
                <w:color w:val="000000"/>
                <w:sz w:val="20"/>
                <w:szCs w:val="20"/>
                <w:lang w:eastAsia="ru-RU"/>
              </w:rPr>
              <w:t xml:space="preserve"> M251n</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CF210X (черный)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11</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HP LJ </w:t>
            </w:r>
            <w:proofErr w:type="spellStart"/>
            <w:r w:rsidRPr="006259D1">
              <w:rPr>
                <w:color w:val="000000"/>
                <w:sz w:val="20"/>
                <w:szCs w:val="20"/>
                <w:lang w:eastAsia="ru-RU"/>
              </w:rPr>
              <w:t>Color</w:t>
            </w:r>
            <w:proofErr w:type="spellEnd"/>
            <w:r w:rsidRPr="006259D1">
              <w:rPr>
                <w:color w:val="000000"/>
                <w:sz w:val="20"/>
                <w:szCs w:val="20"/>
                <w:lang w:eastAsia="ru-RU"/>
              </w:rPr>
              <w:t xml:space="preserve"> M251n</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CF211А (синий)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12</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HP LJ </w:t>
            </w:r>
            <w:proofErr w:type="spellStart"/>
            <w:r w:rsidRPr="006259D1">
              <w:rPr>
                <w:color w:val="000000"/>
                <w:sz w:val="20"/>
                <w:szCs w:val="20"/>
                <w:lang w:eastAsia="ru-RU"/>
              </w:rPr>
              <w:t>Color</w:t>
            </w:r>
            <w:proofErr w:type="spellEnd"/>
            <w:r w:rsidRPr="006259D1">
              <w:rPr>
                <w:color w:val="000000"/>
                <w:sz w:val="20"/>
                <w:szCs w:val="20"/>
                <w:lang w:eastAsia="ru-RU"/>
              </w:rPr>
              <w:t xml:space="preserve"> M251n</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CF212А (желтый)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13</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HP LJ </w:t>
            </w:r>
            <w:proofErr w:type="spellStart"/>
            <w:r w:rsidRPr="006259D1">
              <w:rPr>
                <w:color w:val="000000"/>
                <w:sz w:val="20"/>
                <w:szCs w:val="20"/>
                <w:lang w:eastAsia="ru-RU"/>
              </w:rPr>
              <w:t>Color</w:t>
            </w:r>
            <w:proofErr w:type="spellEnd"/>
            <w:r w:rsidRPr="006259D1">
              <w:rPr>
                <w:color w:val="000000"/>
                <w:sz w:val="20"/>
                <w:szCs w:val="20"/>
                <w:lang w:eastAsia="ru-RU"/>
              </w:rPr>
              <w:t xml:space="preserve"> M251n</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CF213А (красный)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14</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HP LJ </w:t>
            </w:r>
            <w:proofErr w:type="spellStart"/>
            <w:r w:rsidRPr="006259D1">
              <w:rPr>
                <w:color w:val="000000"/>
                <w:sz w:val="20"/>
                <w:szCs w:val="20"/>
                <w:lang w:eastAsia="ru-RU"/>
              </w:rPr>
              <w:t>Color</w:t>
            </w:r>
            <w:proofErr w:type="spellEnd"/>
            <w:r w:rsidRPr="006259D1">
              <w:rPr>
                <w:color w:val="000000"/>
                <w:sz w:val="20"/>
                <w:szCs w:val="20"/>
                <w:lang w:eastAsia="ru-RU"/>
              </w:rPr>
              <w:t xml:space="preserve"> M252n</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CF400X (черный)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15</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HP LJ </w:t>
            </w:r>
            <w:proofErr w:type="spellStart"/>
            <w:r w:rsidRPr="006259D1">
              <w:rPr>
                <w:color w:val="000000"/>
                <w:sz w:val="20"/>
                <w:szCs w:val="20"/>
                <w:lang w:eastAsia="ru-RU"/>
              </w:rPr>
              <w:t>Color</w:t>
            </w:r>
            <w:proofErr w:type="spellEnd"/>
            <w:r w:rsidRPr="006259D1">
              <w:rPr>
                <w:color w:val="000000"/>
                <w:sz w:val="20"/>
                <w:szCs w:val="20"/>
                <w:lang w:eastAsia="ru-RU"/>
              </w:rPr>
              <w:t xml:space="preserve"> M252n</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CF401X (голубой)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16</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HP LJ </w:t>
            </w:r>
            <w:proofErr w:type="spellStart"/>
            <w:r w:rsidRPr="006259D1">
              <w:rPr>
                <w:color w:val="000000"/>
                <w:sz w:val="20"/>
                <w:szCs w:val="20"/>
                <w:lang w:eastAsia="ru-RU"/>
              </w:rPr>
              <w:t>Color</w:t>
            </w:r>
            <w:proofErr w:type="spellEnd"/>
            <w:r w:rsidRPr="006259D1">
              <w:rPr>
                <w:color w:val="000000"/>
                <w:sz w:val="20"/>
                <w:szCs w:val="20"/>
                <w:lang w:eastAsia="ru-RU"/>
              </w:rPr>
              <w:t xml:space="preserve"> M252n</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CF402X (желтый)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17</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HP LJ </w:t>
            </w:r>
            <w:proofErr w:type="spellStart"/>
            <w:r w:rsidRPr="006259D1">
              <w:rPr>
                <w:color w:val="000000"/>
                <w:sz w:val="20"/>
                <w:szCs w:val="20"/>
                <w:lang w:eastAsia="ru-RU"/>
              </w:rPr>
              <w:t>Color</w:t>
            </w:r>
            <w:proofErr w:type="spellEnd"/>
            <w:r w:rsidRPr="006259D1">
              <w:rPr>
                <w:color w:val="000000"/>
                <w:sz w:val="20"/>
                <w:szCs w:val="20"/>
                <w:lang w:eastAsia="ru-RU"/>
              </w:rPr>
              <w:t xml:space="preserve"> M252n</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CF403X (пурпурный)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18</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HP LJ 2055DN</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CE505Х </w:t>
            </w:r>
            <w:r w:rsidRPr="006259D1">
              <w:rPr>
                <w:bCs/>
                <w:color w:val="000000"/>
                <w:sz w:val="20"/>
                <w:szCs w:val="20"/>
              </w:rPr>
              <w:t xml:space="preserve">(страна происхождения </w:t>
            </w:r>
            <w:r w:rsidRPr="006259D1">
              <w:rPr>
                <w:bCs/>
                <w:color w:val="000000"/>
                <w:sz w:val="20"/>
                <w:szCs w:val="20"/>
              </w:rPr>
              <w:lastRenderedPageBreak/>
              <w:t>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lastRenderedPageBreak/>
              <w:t>3</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lastRenderedPageBreak/>
              <w:t>19</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val="en-US" w:eastAsia="ru-RU"/>
              </w:rPr>
            </w:pPr>
            <w:r w:rsidRPr="006259D1">
              <w:rPr>
                <w:color w:val="000000"/>
                <w:sz w:val="20"/>
                <w:szCs w:val="20"/>
                <w:lang w:val="en-US" w:eastAsia="ru-RU"/>
              </w:rPr>
              <w:t>HP LJ Pro 400 MFP M425dn</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CF280X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20</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20</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proofErr w:type="spellStart"/>
            <w:r w:rsidRPr="006259D1">
              <w:rPr>
                <w:color w:val="000000"/>
                <w:sz w:val="20"/>
                <w:szCs w:val="20"/>
                <w:lang w:eastAsia="ru-RU"/>
              </w:rPr>
              <w:t>Samsung</w:t>
            </w:r>
            <w:proofErr w:type="spellEnd"/>
            <w:r w:rsidRPr="006259D1">
              <w:rPr>
                <w:color w:val="000000"/>
                <w:sz w:val="20"/>
                <w:szCs w:val="20"/>
                <w:lang w:eastAsia="ru-RU"/>
              </w:rPr>
              <w:t xml:space="preserve"> SCX-4300</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MLT - D109S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21</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proofErr w:type="spellStart"/>
            <w:r w:rsidRPr="006259D1">
              <w:rPr>
                <w:color w:val="000000"/>
                <w:sz w:val="20"/>
                <w:szCs w:val="20"/>
                <w:lang w:eastAsia="ru-RU"/>
              </w:rPr>
              <w:t>Samsung</w:t>
            </w:r>
            <w:proofErr w:type="spellEnd"/>
            <w:r w:rsidRPr="006259D1">
              <w:rPr>
                <w:color w:val="000000"/>
                <w:sz w:val="20"/>
                <w:szCs w:val="20"/>
                <w:lang w:eastAsia="ru-RU"/>
              </w:rPr>
              <w:t xml:space="preserve">  ML 2010/2015</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MLT - D119S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22</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val="en-US" w:eastAsia="ru-RU"/>
              </w:rPr>
            </w:pPr>
            <w:r w:rsidRPr="006259D1">
              <w:rPr>
                <w:color w:val="000000"/>
                <w:sz w:val="20"/>
                <w:szCs w:val="20"/>
                <w:lang w:val="en-US" w:eastAsia="ru-RU"/>
              </w:rPr>
              <w:t>Samsung LJ Xpress C 430(</w:t>
            </w:r>
            <w:r w:rsidRPr="006259D1">
              <w:rPr>
                <w:color w:val="000000"/>
                <w:sz w:val="20"/>
                <w:szCs w:val="20"/>
                <w:lang w:eastAsia="ru-RU"/>
              </w:rPr>
              <w:t>цвет</w:t>
            </w:r>
            <w:r w:rsidRPr="006259D1">
              <w:rPr>
                <w:color w:val="000000"/>
                <w:sz w:val="20"/>
                <w:szCs w:val="20"/>
                <w:lang w:val="en-US" w:eastAsia="ru-RU"/>
              </w:rPr>
              <w:t>)</w:t>
            </w:r>
          </w:p>
        </w:tc>
        <w:tc>
          <w:tcPr>
            <w:tcW w:w="164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800BBF">
            <w:pPr>
              <w:ind w:firstLine="0"/>
              <w:rPr>
                <w:color w:val="000000"/>
                <w:sz w:val="20"/>
                <w:szCs w:val="20"/>
              </w:rPr>
            </w:pPr>
            <w:r w:rsidRPr="006259D1">
              <w:rPr>
                <w:color w:val="000000"/>
                <w:sz w:val="20"/>
                <w:szCs w:val="20"/>
              </w:rPr>
              <w:t xml:space="preserve">CLТ-К404S (черный)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23</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val="en-US" w:eastAsia="ru-RU"/>
              </w:rPr>
            </w:pPr>
            <w:r w:rsidRPr="006259D1">
              <w:rPr>
                <w:color w:val="000000"/>
                <w:sz w:val="20"/>
                <w:szCs w:val="20"/>
                <w:lang w:val="en-US" w:eastAsia="ru-RU"/>
              </w:rPr>
              <w:t>Samsung LJ Xpress C 430(</w:t>
            </w:r>
            <w:r w:rsidRPr="006259D1">
              <w:rPr>
                <w:color w:val="000000"/>
                <w:sz w:val="20"/>
                <w:szCs w:val="20"/>
                <w:lang w:eastAsia="ru-RU"/>
              </w:rPr>
              <w:t>цвет</w:t>
            </w:r>
            <w:r w:rsidRPr="006259D1">
              <w:rPr>
                <w:color w:val="000000"/>
                <w:sz w:val="20"/>
                <w:szCs w:val="20"/>
                <w:lang w:val="en-US" w:eastAsia="ru-RU"/>
              </w:rPr>
              <w:t>)</w:t>
            </w:r>
          </w:p>
        </w:tc>
        <w:tc>
          <w:tcPr>
            <w:tcW w:w="164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800BBF">
            <w:pPr>
              <w:ind w:firstLine="0"/>
              <w:rPr>
                <w:color w:val="000000"/>
                <w:sz w:val="20"/>
                <w:szCs w:val="20"/>
              </w:rPr>
            </w:pPr>
            <w:r w:rsidRPr="006259D1">
              <w:rPr>
                <w:color w:val="000000"/>
                <w:sz w:val="20"/>
                <w:szCs w:val="20"/>
              </w:rPr>
              <w:t xml:space="preserve">CLТ-С404S (голубой)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24</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val="en-US" w:eastAsia="ru-RU"/>
              </w:rPr>
            </w:pPr>
            <w:r w:rsidRPr="006259D1">
              <w:rPr>
                <w:color w:val="000000"/>
                <w:sz w:val="20"/>
                <w:szCs w:val="20"/>
                <w:lang w:val="en-US" w:eastAsia="ru-RU"/>
              </w:rPr>
              <w:t>Samsung LJ Xpress C 430(</w:t>
            </w:r>
            <w:r w:rsidRPr="006259D1">
              <w:rPr>
                <w:color w:val="000000"/>
                <w:sz w:val="20"/>
                <w:szCs w:val="20"/>
                <w:lang w:eastAsia="ru-RU"/>
              </w:rPr>
              <w:t>цвет</w:t>
            </w:r>
            <w:r w:rsidRPr="006259D1">
              <w:rPr>
                <w:color w:val="000000"/>
                <w:sz w:val="20"/>
                <w:szCs w:val="20"/>
                <w:lang w:val="en-US" w:eastAsia="ru-RU"/>
              </w:rPr>
              <w:t>)</w:t>
            </w:r>
          </w:p>
        </w:tc>
        <w:tc>
          <w:tcPr>
            <w:tcW w:w="164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800BBF">
            <w:pPr>
              <w:ind w:firstLine="0"/>
              <w:rPr>
                <w:color w:val="000000"/>
                <w:sz w:val="20"/>
                <w:szCs w:val="20"/>
              </w:rPr>
            </w:pPr>
            <w:r w:rsidRPr="006259D1">
              <w:rPr>
                <w:color w:val="000000"/>
                <w:sz w:val="20"/>
                <w:szCs w:val="20"/>
              </w:rPr>
              <w:t xml:space="preserve">CLТ-Y404S (желтый)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25</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val="en-US" w:eastAsia="ru-RU"/>
              </w:rPr>
            </w:pPr>
            <w:r w:rsidRPr="006259D1">
              <w:rPr>
                <w:color w:val="000000"/>
                <w:sz w:val="20"/>
                <w:szCs w:val="20"/>
                <w:lang w:val="en-US" w:eastAsia="ru-RU"/>
              </w:rPr>
              <w:t>Samsung LJ Xpress C 430(</w:t>
            </w:r>
            <w:r w:rsidRPr="006259D1">
              <w:rPr>
                <w:color w:val="000000"/>
                <w:sz w:val="20"/>
                <w:szCs w:val="20"/>
                <w:lang w:eastAsia="ru-RU"/>
              </w:rPr>
              <w:t>цвет</w:t>
            </w:r>
            <w:r w:rsidRPr="006259D1">
              <w:rPr>
                <w:color w:val="000000"/>
                <w:sz w:val="20"/>
                <w:szCs w:val="20"/>
                <w:lang w:val="en-US" w:eastAsia="ru-RU"/>
              </w:rPr>
              <w:t>)</w:t>
            </w:r>
          </w:p>
        </w:tc>
        <w:tc>
          <w:tcPr>
            <w:tcW w:w="164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800BBF">
            <w:pPr>
              <w:ind w:firstLine="0"/>
              <w:rPr>
                <w:color w:val="000000"/>
                <w:sz w:val="20"/>
                <w:szCs w:val="20"/>
              </w:rPr>
            </w:pPr>
            <w:r w:rsidRPr="006259D1">
              <w:rPr>
                <w:color w:val="000000"/>
                <w:sz w:val="20"/>
                <w:szCs w:val="20"/>
              </w:rPr>
              <w:t xml:space="preserve">CLТ-М404S (красный)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26</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proofErr w:type="spellStart"/>
            <w:r w:rsidRPr="006259D1">
              <w:rPr>
                <w:color w:val="000000"/>
                <w:sz w:val="20"/>
                <w:szCs w:val="20"/>
                <w:lang w:eastAsia="ru-RU"/>
              </w:rPr>
              <w:t>Xerox</w:t>
            </w:r>
            <w:proofErr w:type="spellEnd"/>
            <w:r w:rsidRPr="006259D1">
              <w:rPr>
                <w:color w:val="000000"/>
                <w:sz w:val="20"/>
                <w:szCs w:val="20"/>
                <w:lang w:eastAsia="ru-RU"/>
              </w:rPr>
              <w:t xml:space="preserve"> </w:t>
            </w:r>
            <w:proofErr w:type="spellStart"/>
            <w:r w:rsidRPr="006259D1">
              <w:rPr>
                <w:color w:val="000000"/>
                <w:sz w:val="20"/>
                <w:szCs w:val="20"/>
                <w:lang w:eastAsia="ru-RU"/>
              </w:rPr>
              <w:t>VersaLink</w:t>
            </w:r>
            <w:proofErr w:type="spellEnd"/>
            <w:r w:rsidRPr="006259D1">
              <w:rPr>
                <w:color w:val="000000"/>
                <w:sz w:val="20"/>
                <w:szCs w:val="20"/>
                <w:lang w:eastAsia="ru-RU"/>
              </w:rPr>
              <w:t xml:space="preserve"> B615X</w:t>
            </w:r>
          </w:p>
        </w:tc>
        <w:tc>
          <w:tcPr>
            <w:tcW w:w="164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800BBF">
            <w:pPr>
              <w:ind w:firstLine="0"/>
              <w:rPr>
                <w:color w:val="000000"/>
                <w:sz w:val="20"/>
                <w:szCs w:val="20"/>
              </w:rPr>
            </w:pPr>
            <w:r w:rsidRPr="006259D1">
              <w:rPr>
                <w:color w:val="000000"/>
                <w:sz w:val="20"/>
                <w:szCs w:val="20"/>
              </w:rPr>
              <w:t xml:space="preserve">106R03945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4</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27</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proofErr w:type="spellStart"/>
            <w:r w:rsidRPr="006259D1">
              <w:rPr>
                <w:color w:val="000000"/>
                <w:sz w:val="20"/>
                <w:szCs w:val="20"/>
                <w:lang w:eastAsia="ru-RU"/>
              </w:rPr>
              <w:t>Xerox</w:t>
            </w:r>
            <w:proofErr w:type="spellEnd"/>
            <w:r w:rsidRPr="006259D1">
              <w:rPr>
                <w:color w:val="000000"/>
                <w:sz w:val="20"/>
                <w:szCs w:val="20"/>
                <w:lang w:eastAsia="ru-RU"/>
              </w:rPr>
              <w:t xml:space="preserve"> PE220 (WC PE220)</w:t>
            </w:r>
          </w:p>
        </w:tc>
        <w:tc>
          <w:tcPr>
            <w:tcW w:w="164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F70C7" w:rsidRPr="006259D1" w:rsidRDefault="009F70C7" w:rsidP="00800BBF">
            <w:pPr>
              <w:ind w:firstLine="0"/>
              <w:rPr>
                <w:color w:val="000000"/>
                <w:sz w:val="20"/>
                <w:szCs w:val="20"/>
              </w:rPr>
            </w:pPr>
            <w:r w:rsidRPr="006259D1">
              <w:rPr>
                <w:color w:val="000000"/>
                <w:sz w:val="20"/>
                <w:szCs w:val="20"/>
              </w:rPr>
              <w:t xml:space="preserve">013R00625  WC PE220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28</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proofErr w:type="spellStart"/>
            <w:r w:rsidRPr="006259D1">
              <w:rPr>
                <w:color w:val="000000"/>
                <w:sz w:val="20"/>
                <w:szCs w:val="20"/>
                <w:lang w:eastAsia="ru-RU"/>
              </w:rPr>
              <w:t>Xerox</w:t>
            </w:r>
            <w:proofErr w:type="spellEnd"/>
            <w:r w:rsidRPr="006259D1">
              <w:rPr>
                <w:color w:val="000000"/>
                <w:sz w:val="20"/>
                <w:szCs w:val="20"/>
                <w:lang w:eastAsia="ru-RU"/>
              </w:rPr>
              <w:t xml:space="preserve"> </w:t>
            </w:r>
            <w:proofErr w:type="spellStart"/>
            <w:r w:rsidRPr="006259D1">
              <w:rPr>
                <w:color w:val="000000"/>
                <w:sz w:val="20"/>
                <w:szCs w:val="20"/>
                <w:lang w:eastAsia="ru-RU"/>
              </w:rPr>
              <w:t>Phaser</w:t>
            </w:r>
            <w:proofErr w:type="spellEnd"/>
            <w:r w:rsidRPr="006259D1">
              <w:rPr>
                <w:color w:val="000000"/>
                <w:sz w:val="20"/>
                <w:szCs w:val="20"/>
                <w:lang w:eastAsia="ru-RU"/>
              </w:rPr>
              <w:t xml:space="preserve"> 3117/3122</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013R00621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29</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val="en-US" w:eastAsia="ru-RU"/>
              </w:rPr>
            </w:pPr>
            <w:r w:rsidRPr="006259D1">
              <w:rPr>
                <w:color w:val="000000"/>
                <w:sz w:val="20"/>
                <w:szCs w:val="20"/>
                <w:lang w:val="en-US" w:eastAsia="ru-RU"/>
              </w:rPr>
              <w:t xml:space="preserve">HP DJ T520 36-in </w:t>
            </w:r>
            <w:proofErr w:type="spellStart"/>
            <w:r w:rsidRPr="006259D1">
              <w:rPr>
                <w:color w:val="000000"/>
                <w:sz w:val="20"/>
                <w:szCs w:val="20"/>
                <w:lang w:val="en-US" w:eastAsia="ru-RU"/>
              </w:rPr>
              <w:t>ePrinter</w:t>
            </w:r>
            <w:proofErr w:type="spellEnd"/>
            <w:r w:rsidRPr="006259D1">
              <w:rPr>
                <w:color w:val="000000"/>
                <w:sz w:val="20"/>
                <w:szCs w:val="20"/>
                <w:lang w:val="en-US" w:eastAsia="ru-RU"/>
              </w:rPr>
              <w:t xml:space="preserve"> (</w:t>
            </w:r>
            <w:r w:rsidRPr="006259D1">
              <w:rPr>
                <w:color w:val="000000"/>
                <w:sz w:val="20"/>
                <w:szCs w:val="20"/>
                <w:lang w:eastAsia="ru-RU"/>
              </w:rPr>
              <w:t>ф</w:t>
            </w:r>
            <w:r w:rsidRPr="006259D1">
              <w:rPr>
                <w:color w:val="000000"/>
                <w:sz w:val="20"/>
                <w:szCs w:val="20"/>
                <w:lang w:val="en-US" w:eastAsia="ru-RU"/>
              </w:rPr>
              <w:t xml:space="preserve">. </w:t>
            </w:r>
            <w:r w:rsidRPr="006259D1">
              <w:rPr>
                <w:color w:val="000000"/>
                <w:sz w:val="20"/>
                <w:szCs w:val="20"/>
                <w:lang w:eastAsia="ru-RU"/>
              </w:rPr>
              <w:t>А</w:t>
            </w:r>
            <w:r w:rsidRPr="006259D1">
              <w:rPr>
                <w:color w:val="000000"/>
                <w:sz w:val="20"/>
                <w:szCs w:val="20"/>
                <w:lang w:val="en-US" w:eastAsia="ru-RU"/>
              </w:rPr>
              <w:t>0)</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CZ133А № 711 (черный)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4</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30</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val="en-US" w:eastAsia="ru-RU"/>
              </w:rPr>
            </w:pPr>
            <w:r w:rsidRPr="006259D1">
              <w:rPr>
                <w:color w:val="000000"/>
                <w:sz w:val="20"/>
                <w:szCs w:val="20"/>
                <w:lang w:val="en-US" w:eastAsia="ru-RU"/>
              </w:rPr>
              <w:t xml:space="preserve">HP DJ T520 36-in </w:t>
            </w:r>
            <w:proofErr w:type="spellStart"/>
            <w:r w:rsidRPr="006259D1">
              <w:rPr>
                <w:color w:val="000000"/>
                <w:sz w:val="20"/>
                <w:szCs w:val="20"/>
                <w:lang w:val="en-US" w:eastAsia="ru-RU"/>
              </w:rPr>
              <w:t>ePrinter</w:t>
            </w:r>
            <w:proofErr w:type="spellEnd"/>
            <w:r w:rsidRPr="006259D1">
              <w:rPr>
                <w:color w:val="000000"/>
                <w:sz w:val="20"/>
                <w:szCs w:val="20"/>
                <w:lang w:val="en-US" w:eastAsia="ru-RU"/>
              </w:rPr>
              <w:t xml:space="preserve"> (</w:t>
            </w:r>
            <w:r w:rsidRPr="006259D1">
              <w:rPr>
                <w:color w:val="000000"/>
                <w:sz w:val="20"/>
                <w:szCs w:val="20"/>
                <w:lang w:eastAsia="ru-RU"/>
              </w:rPr>
              <w:t>ф</w:t>
            </w:r>
            <w:r w:rsidRPr="006259D1">
              <w:rPr>
                <w:color w:val="000000"/>
                <w:sz w:val="20"/>
                <w:szCs w:val="20"/>
                <w:lang w:val="en-US" w:eastAsia="ru-RU"/>
              </w:rPr>
              <w:t xml:space="preserve">. </w:t>
            </w:r>
            <w:r w:rsidRPr="006259D1">
              <w:rPr>
                <w:color w:val="000000"/>
                <w:sz w:val="20"/>
                <w:szCs w:val="20"/>
                <w:lang w:eastAsia="ru-RU"/>
              </w:rPr>
              <w:t>А</w:t>
            </w:r>
            <w:r w:rsidRPr="006259D1">
              <w:rPr>
                <w:color w:val="000000"/>
                <w:sz w:val="20"/>
                <w:szCs w:val="20"/>
                <w:lang w:val="en-US" w:eastAsia="ru-RU"/>
              </w:rPr>
              <w:t>0)</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CZ134А № 711 (голубой)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31</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val="en-US" w:eastAsia="ru-RU"/>
              </w:rPr>
            </w:pPr>
            <w:r w:rsidRPr="006259D1">
              <w:rPr>
                <w:color w:val="000000"/>
                <w:sz w:val="20"/>
                <w:szCs w:val="20"/>
                <w:lang w:val="en-US" w:eastAsia="ru-RU"/>
              </w:rPr>
              <w:t xml:space="preserve">HP DJ T520 36-in </w:t>
            </w:r>
            <w:proofErr w:type="spellStart"/>
            <w:r w:rsidRPr="006259D1">
              <w:rPr>
                <w:color w:val="000000"/>
                <w:sz w:val="20"/>
                <w:szCs w:val="20"/>
                <w:lang w:val="en-US" w:eastAsia="ru-RU"/>
              </w:rPr>
              <w:t>ePrinter</w:t>
            </w:r>
            <w:proofErr w:type="spellEnd"/>
            <w:r w:rsidRPr="006259D1">
              <w:rPr>
                <w:color w:val="000000"/>
                <w:sz w:val="20"/>
                <w:szCs w:val="20"/>
                <w:lang w:val="en-US" w:eastAsia="ru-RU"/>
              </w:rPr>
              <w:t xml:space="preserve"> (</w:t>
            </w:r>
            <w:r w:rsidRPr="006259D1">
              <w:rPr>
                <w:color w:val="000000"/>
                <w:sz w:val="20"/>
                <w:szCs w:val="20"/>
                <w:lang w:eastAsia="ru-RU"/>
              </w:rPr>
              <w:t>ф</w:t>
            </w:r>
            <w:r w:rsidRPr="006259D1">
              <w:rPr>
                <w:color w:val="000000"/>
                <w:sz w:val="20"/>
                <w:szCs w:val="20"/>
                <w:lang w:val="en-US" w:eastAsia="ru-RU"/>
              </w:rPr>
              <w:t xml:space="preserve">. </w:t>
            </w:r>
            <w:r w:rsidRPr="006259D1">
              <w:rPr>
                <w:color w:val="000000"/>
                <w:sz w:val="20"/>
                <w:szCs w:val="20"/>
                <w:lang w:eastAsia="ru-RU"/>
              </w:rPr>
              <w:t>А</w:t>
            </w:r>
            <w:r w:rsidRPr="006259D1">
              <w:rPr>
                <w:color w:val="000000"/>
                <w:sz w:val="20"/>
                <w:szCs w:val="20"/>
                <w:lang w:val="en-US" w:eastAsia="ru-RU"/>
              </w:rPr>
              <w:t>0)</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CZ135А № 711 (красный)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32</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val="en-US" w:eastAsia="ru-RU"/>
              </w:rPr>
            </w:pPr>
            <w:r w:rsidRPr="006259D1">
              <w:rPr>
                <w:color w:val="000000"/>
                <w:sz w:val="20"/>
                <w:szCs w:val="20"/>
                <w:lang w:val="en-US" w:eastAsia="ru-RU"/>
              </w:rPr>
              <w:t xml:space="preserve">HP DJ T520 36-in </w:t>
            </w:r>
            <w:proofErr w:type="spellStart"/>
            <w:r w:rsidRPr="006259D1">
              <w:rPr>
                <w:color w:val="000000"/>
                <w:sz w:val="20"/>
                <w:szCs w:val="20"/>
                <w:lang w:val="en-US" w:eastAsia="ru-RU"/>
              </w:rPr>
              <w:t>ePrinter</w:t>
            </w:r>
            <w:proofErr w:type="spellEnd"/>
            <w:r w:rsidRPr="006259D1">
              <w:rPr>
                <w:color w:val="000000"/>
                <w:sz w:val="20"/>
                <w:szCs w:val="20"/>
                <w:lang w:val="en-US" w:eastAsia="ru-RU"/>
              </w:rPr>
              <w:t xml:space="preserve"> (</w:t>
            </w:r>
            <w:r w:rsidRPr="006259D1">
              <w:rPr>
                <w:color w:val="000000"/>
                <w:sz w:val="20"/>
                <w:szCs w:val="20"/>
                <w:lang w:eastAsia="ru-RU"/>
              </w:rPr>
              <w:t>ф</w:t>
            </w:r>
            <w:r w:rsidRPr="006259D1">
              <w:rPr>
                <w:color w:val="000000"/>
                <w:sz w:val="20"/>
                <w:szCs w:val="20"/>
                <w:lang w:val="en-US" w:eastAsia="ru-RU"/>
              </w:rPr>
              <w:t xml:space="preserve">. </w:t>
            </w:r>
            <w:r w:rsidRPr="006259D1">
              <w:rPr>
                <w:color w:val="000000"/>
                <w:sz w:val="20"/>
                <w:szCs w:val="20"/>
                <w:lang w:eastAsia="ru-RU"/>
              </w:rPr>
              <w:t>А</w:t>
            </w:r>
            <w:r w:rsidRPr="006259D1">
              <w:rPr>
                <w:color w:val="000000"/>
                <w:sz w:val="20"/>
                <w:szCs w:val="20"/>
                <w:lang w:val="en-US" w:eastAsia="ru-RU"/>
              </w:rPr>
              <w:t>0)</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CZ136А № 711 желтый)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33</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HP </w:t>
            </w:r>
            <w:proofErr w:type="spellStart"/>
            <w:r w:rsidRPr="006259D1">
              <w:rPr>
                <w:color w:val="000000"/>
                <w:sz w:val="20"/>
                <w:szCs w:val="20"/>
                <w:lang w:eastAsia="ru-RU"/>
              </w:rPr>
              <w:t>PhotoSmart</w:t>
            </w:r>
            <w:proofErr w:type="spellEnd"/>
            <w:r w:rsidRPr="006259D1">
              <w:rPr>
                <w:color w:val="000000"/>
                <w:sz w:val="20"/>
                <w:szCs w:val="20"/>
                <w:lang w:eastAsia="ru-RU"/>
              </w:rPr>
              <w:t xml:space="preserve"> С3183 </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С8765НЕ (№ 131 </w:t>
            </w:r>
            <w:proofErr w:type="spellStart"/>
            <w:r w:rsidRPr="006259D1">
              <w:rPr>
                <w:color w:val="000000"/>
                <w:sz w:val="20"/>
                <w:szCs w:val="20"/>
              </w:rPr>
              <w:t>черн</w:t>
            </w:r>
            <w:proofErr w:type="spellEnd"/>
            <w:r w:rsidRPr="006259D1">
              <w:rPr>
                <w:color w:val="000000"/>
                <w:sz w:val="20"/>
                <w:szCs w:val="20"/>
              </w:rPr>
              <w:t xml:space="preserve">.)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34</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HP </w:t>
            </w:r>
            <w:proofErr w:type="spellStart"/>
            <w:r w:rsidRPr="006259D1">
              <w:rPr>
                <w:color w:val="000000"/>
                <w:sz w:val="20"/>
                <w:szCs w:val="20"/>
                <w:lang w:eastAsia="ru-RU"/>
              </w:rPr>
              <w:t>PhotoSmart</w:t>
            </w:r>
            <w:proofErr w:type="spellEnd"/>
            <w:r w:rsidRPr="006259D1">
              <w:rPr>
                <w:color w:val="000000"/>
                <w:sz w:val="20"/>
                <w:szCs w:val="20"/>
                <w:lang w:eastAsia="ru-RU"/>
              </w:rPr>
              <w:t xml:space="preserve"> С3183 </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С8766НЕ (№ 135 </w:t>
            </w:r>
            <w:proofErr w:type="spellStart"/>
            <w:r w:rsidRPr="006259D1">
              <w:rPr>
                <w:color w:val="000000"/>
                <w:sz w:val="20"/>
                <w:szCs w:val="20"/>
              </w:rPr>
              <w:t>трехцв</w:t>
            </w:r>
            <w:proofErr w:type="spellEnd"/>
            <w:r w:rsidRPr="006259D1">
              <w:rPr>
                <w:color w:val="000000"/>
                <w:sz w:val="20"/>
                <w:szCs w:val="20"/>
              </w:rPr>
              <w:t xml:space="preserve">.)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35</w:t>
            </w:r>
          </w:p>
        </w:tc>
        <w:tc>
          <w:tcPr>
            <w:tcW w:w="10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proofErr w:type="spellStart"/>
            <w:r w:rsidRPr="006259D1">
              <w:rPr>
                <w:color w:val="000000"/>
                <w:sz w:val="20"/>
                <w:szCs w:val="20"/>
                <w:lang w:eastAsia="ru-RU"/>
              </w:rPr>
              <w:t>Ricoh</w:t>
            </w:r>
            <w:proofErr w:type="spellEnd"/>
            <w:r w:rsidRPr="006259D1">
              <w:rPr>
                <w:color w:val="000000"/>
                <w:sz w:val="20"/>
                <w:szCs w:val="20"/>
                <w:lang w:eastAsia="ru-RU"/>
              </w:rPr>
              <w:t xml:space="preserve"> SP 325DNw (A4)</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SP 311HE (3500 коп.)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36</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proofErr w:type="spellStart"/>
            <w:r w:rsidRPr="006259D1">
              <w:rPr>
                <w:color w:val="000000"/>
                <w:sz w:val="20"/>
                <w:szCs w:val="20"/>
                <w:lang w:eastAsia="ru-RU"/>
              </w:rPr>
              <w:t>Ricoh</w:t>
            </w:r>
            <w:proofErr w:type="spellEnd"/>
            <w:r w:rsidRPr="006259D1">
              <w:rPr>
                <w:color w:val="000000"/>
                <w:sz w:val="20"/>
                <w:szCs w:val="20"/>
                <w:lang w:eastAsia="ru-RU"/>
              </w:rPr>
              <w:t xml:space="preserve"> </w:t>
            </w:r>
            <w:proofErr w:type="spellStart"/>
            <w:r w:rsidRPr="006259D1">
              <w:rPr>
                <w:color w:val="000000"/>
                <w:sz w:val="20"/>
                <w:szCs w:val="20"/>
                <w:lang w:eastAsia="ru-RU"/>
              </w:rPr>
              <w:t>Aficio</w:t>
            </w:r>
            <w:proofErr w:type="spellEnd"/>
            <w:r w:rsidRPr="006259D1">
              <w:rPr>
                <w:color w:val="000000"/>
                <w:sz w:val="20"/>
                <w:szCs w:val="20"/>
                <w:lang w:eastAsia="ru-RU"/>
              </w:rPr>
              <w:t xml:space="preserve"> МР171 </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Тонер 1270D (</w:t>
            </w:r>
            <w:proofErr w:type="spellStart"/>
            <w:r w:rsidRPr="006259D1">
              <w:rPr>
                <w:color w:val="000000"/>
                <w:sz w:val="20"/>
                <w:szCs w:val="20"/>
              </w:rPr>
              <w:t>ориг</w:t>
            </w:r>
            <w:proofErr w:type="spellEnd"/>
            <w:r w:rsidRPr="006259D1">
              <w:rPr>
                <w:color w:val="000000"/>
                <w:sz w:val="20"/>
                <w:szCs w:val="20"/>
              </w:rPr>
              <w:t xml:space="preserve">. 230 гр.)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37</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proofErr w:type="spellStart"/>
            <w:r w:rsidRPr="006259D1">
              <w:rPr>
                <w:color w:val="000000"/>
                <w:sz w:val="20"/>
                <w:szCs w:val="20"/>
                <w:lang w:eastAsia="ru-RU"/>
              </w:rPr>
              <w:t>Ricoh</w:t>
            </w:r>
            <w:proofErr w:type="spellEnd"/>
            <w:r w:rsidRPr="006259D1">
              <w:rPr>
                <w:color w:val="000000"/>
                <w:sz w:val="20"/>
                <w:szCs w:val="20"/>
                <w:lang w:eastAsia="ru-RU"/>
              </w:rPr>
              <w:t xml:space="preserve"> </w:t>
            </w:r>
            <w:proofErr w:type="spellStart"/>
            <w:r w:rsidRPr="006259D1">
              <w:rPr>
                <w:color w:val="000000"/>
                <w:sz w:val="20"/>
                <w:szCs w:val="20"/>
                <w:lang w:eastAsia="ru-RU"/>
              </w:rPr>
              <w:t>Aficio</w:t>
            </w:r>
            <w:proofErr w:type="spellEnd"/>
            <w:r w:rsidRPr="006259D1">
              <w:rPr>
                <w:color w:val="000000"/>
                <w:sz w:val="20"/>
                <w:szCs w:val="20"/>
                <w:lang w:eastAsia="ru-RU"/>
              </w:rPr>
              <w:t xml:space="preserve"> МР4002 PS</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Тонер MP4500E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lastRenderedPageBreak/>
              <w:t>38</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proofErr w:type="spellStart"/>
            <w:r w:rsidRPr="006259D1">
              <w:rPr>
                <w:color w:val="000000"/>
                <w:sz w:val="20"/>
                <w:szCs w:val="20"/>
                <w:lang w:eastAsia="ru-RU"/>
              </w:rPr>
              <w:t>Ricoh</w:t>
            </w:r>
            <w:proofErr w:type="spellEnd"/>
            <w:r w:rsidRPr="006259D1">
              <w:rPr>
                <w:color w:val="000000"/>
                <w:sz w:val="20"/>
                <w:szCs w:val="20"/>
                <w:lang w:eastAsia="ru-RU"/>
              </w:rPr>
              <w:t xml:space="preserve"> </w:t>
            </w:r>
            <w:proofErr w:type="spellStart"/>
            <w:r w:rsidRPr="006259D1">
              <w:rPr>
                <w:color w:val="000000"/>
                <w:sz w:val="20"/>
                <w:szCs w:val="20"/>
                <w:lang w:eastAsia="ru-RU"/>
              </w:rPr>
              <w:t>Aficio</w:t>
            </w:r>
            <w:proofErr w:type="spellEnd"/>
            <w:r w:rsidRPr="006259D1">
              <w:rPr>
                <w:color w:val="000000"/>
                <w:sz w:val="20"/>
                <w:szCs w:val="20"/>
                <w:lang w:eastAsia="ru-RU"/>
              </w:rPr>
              <w:t xml:space="preserve"> МР401 SF</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Тонер MP401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3</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39</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proofErr w:type="spellStart"/>
            <w:r w:rsidRPr="006259D1">
              <w:rPr>
                <w:color w:val="000000"/>
                <w:sz w:val="20"/>
                <w:szCs w:val="20"/>
                <w:lang w:eastAsia="ru-RU"/>
              </w:rPr>
              <w:t>Фотобарабан</w:t>
            </w:r>
            <w:proofErr w:type="spellEnd"/>
            <w:r w:rsidRPr="006259D1">
              <w:rPr>
                <w:color w:val="000000"/>
                <w:sz w:val="20"/>
                <w:szCs w:val="20"/>
                <w:lang w:eastAsia="ru-RU"/>
              </w:rPr>
              <w:t xml:space="preserve"> </w:t>
            </w:r>
            <w:proofErr w:type="spellStart"/>
            <w:r w:rsidRPr="006259D1">
              <w:rPr>
                <w:color w:val="000000"/>
                <w:sz w:val="20"/>
                <w:szCs w:val="20"/>
                <w:lang w:eastAsia="ru-RU"/>
              </w:rPr>
              <w:t>Ricoh</w:t>
            </w:r>
            <w:proofErr w:type="spellEnd"/>
            <w:r w:rsidRPr="006259D1">
              <w:rPr>
                <w:color w:val="000000"/>
                <w:sz w:val="20"/>
                <w:szCs w:val="20"/>
                <w:lang w:eastAsia="ru-RU"/>
              </w:rPr>
              <w:t xml:space="preserve"> МР401 </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MP401, (M9060118)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40</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proofErr w:type="spellStart"/>
            <w:r w:rsidRPr="006259D1">
              <w:rPr>
                <w:color w:val="000000"/>
                <w:sz w:val="20"/>
                <w:szCs w:val="20"/>
                <w:lang w:eastAsia="ru-RU"/>
              </w:rPr>
              <w:t>Ricoh</w:t>
            </w:r>
            <w:proofErr w:type="spellEnd"/>
            <w:r w:rsidRPr="006259D1">
              <w:rPr>
                <w:color w:val="000000"/>
                <w:sz w:val="20"/>
                <w:szCs w:val="20"/>
                <w:lang w:eastAsia="ru-RU"/>
              </w:rPr>
              <w:t xml:space="preserve"> </w:t>
            </w:r>
            <w:proofErr w:type="spellStart"/>
            <w:r w:rsidRPr="006259D1">
              <w:rPr>
                <w:color w:val="000000"/>
                <w:sz w:val="20"/>
                <w:szCs w:val="20"/>
                <w:lang w:eastAsia="ru-RU"/>
              </w:rPr>
              <w:t>Aficio</w:t>
            </w:r>
            <w:proofErr w:type="spellEnd"/>
            <w:r w:rsidRPr="006259D1">
              <w:rPr>
                <w:color w:val="000000"/>
                <w:sz w:val="20"/>
                <w:szCs w:val="20"/>
                <w:lang w:eastAsia="ru-RU"/>
              </w:rPr>
              <w:t xml:space="preserve">  MP2001SP/МР2501SP</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Тонер MP2501E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6</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41</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proofErr w:type="spellStart"/>
            <w:r w:rsidRPr="006259D1">
              <w:rPr>
                <w:color w:val="000000"/>
                <w:sz w:val="20"/>
                <w:szCs w:val="20"/>
                <w:lang w:eastAsia="ru-RU"/>
              </w:rPr>
              <w:t>Ricoh</w:t>
            </w:r>
            <w:proofErr w:type="spellEnd"/>
            <w:r w:rsidRPr="006259D1">
              <w:rPr>
                <w:color w:val="000000"/>
                <w:sz w:val="20"/>
                <w:szCs w:val="20"/>
                <w:lang w:eastAsia="ru-RU"/>
              </w:rPr>
              <w:t xml:space="preserve">  SP4510SF</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800BBF">
            <w:pPr>
              <w:ind w:firstLine="0"/>
              <w:rPr>
                <w:color w:val="000000"/>
                <w:sz w:val="20"/>
                <w:szCs w:val="20"/>
              </w:rPr>
            </w:pPr>
            <w:r w:rsidRPr="006259D1">
              <w:rPr>
                <w:color w:val="000000"/>
                <w:sz w:val="20"/>
                <w:szCs w:val="20"/>
              </w:rPr>
              <w:t xml:space="preserve">Тонер SP4500НE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75</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42</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proofErr w:type="spellStart"/>
            <w:r w:rsidRPr="006259D1">
              <w:rPr>
                <w:color w:val="000000"/>
                <w:sz w:val="20"/>
                <w:szCs w:val="20"/>
                <w:lang w:eastAsia="ru-RU"/>
              </w:rPr>
              <w:t>Фотобарабан</w:t>
            </w:r>
            <w:proofErr w:type="spellEnd"/>
            <w:r w:rsidRPr="006259D1">
              <w:rPr>
                <w:color w:val="000000"/>
                <w:sz w:val="20"/>
                <w:szCs w:val="20"/>
                <w:lang w:eastAsia="ru-RU"/>
              </w:rPr>
              <w:t xml:space="preserve"> </w:t>
            </w:r>
            <w:proofErr w:type="spellStart"/>
            <w:r w:rsidRPr="006259D1">
              <w:rPr>
                <w:color w:val="000000"/>
                <w:sz w:val="20"/>
                <w:szCs w:val="20"/>
                <w:lang w:eastAsia="ru-RU"/>
              </w:rPr>
              <w:t>Ricoh</w:t>
            </w:r>
            <w:proofErr w:type="spellEnd"/>
            <w:r w:rsidRPr="006259D1">
              <w:rPr>
                <w:color w:val="000000"/>
                <w:sz w:val="20"/>
                <w:szCs w:val="20"/>
                <w:lang w:eastAsia="ru-RU"/>
              </w:rPr>
              <w:t xml:space="preserve"> SР4510</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1101F6">
            <w:pPr>
              <w:ind w:firstLine="0"/>
              <w:rPr>
                <w:color w:val="000000"/>
                <w:sz w:val="20"/>
                <w:szCs w:val="20"/>
              </w:rPr>
            </w:pPr>
            <w:r w:rsidRPr="006259D1">
              <w:rPr>
                <w:color w:val="000000"/>
                <w:sz w:val="20"/>
                <w:szCs w:val="20"/>
              </w:rPr>
              <w:t xml:space="preserve">SP 4500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45</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43</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МФУ </w:t>
            </w:r>
            <w:proofErr w:type="spellStart"/>
            <w:r w:rsidRPr="006259D1">
              <w:rPr>
                <w:color w:val="000000"/>
                <w:sz w:val="20"/>
                <w:szCs w:val="20"/>
                <w:lang w:eastAsia="ru-RU"/>
              </w:rPr>
              <w:t>Ricoh</w:t>
            </w:r>
            <w:proofErr w:type="spellEnd"/>
            <w:r w:rsidRPr="006259D1">
              <w:rPr>
                <w:color w:val="000000"/>
                <w:sz w:val="20"/>
                <w:szCs w:val="20"/>
                <w:lang w:eastAsia="ru-RU"/>
              </w:rPr>
              <w:t xml:space="preserve"> MP C2011SP</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1101F6">
            <w:pPr>
              <w:ind w:firstLine="0"/>
              <w:rPr>
                <w:color w:val="000000"/>
                <w:sz w:val="20"/>
                <w:szCs w:val="20"/>
              </w:rPr>
            </w:pPr>
            <w:r w:rsidRPr="006259D1">
              <w:rPr>
                <w:color w:val="000000"/>
                <w:sz w:val="20"/>
                <w:szCs w:val="20"/>
              </w:rPr>
              <w:t xml:space="preserve">C2011SP </w:t>
            </w:r>
            <w:proofErr w:type="spellStart"/>
            <w:r w:rsidRPr="006259D1">
              <w:rPr>
                <w:color w:val="000000"/>
                <w:sz w:val="20"/>
                <w:szCs w:val="20"/>
              </w:rPr>
              <w:t>черн</w:t>
            </w:r>
            <w:proofErr w:type="spellEnd"/>
            <w:r w:rsidRPr="006259D1">
              <w:rPr>
                <w:color w:val="000000"/>
                <w:sz w:val="20"/>
                <w:szCs w:val="20"/>
              </w:rPr>
              <w:t xml:space="preserve">. MPC2503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2</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44</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МФУ </w:t>
            </w:r>
            <w:proofErr w:type="spellStart"/>
            <w:r w:rsidRPr="006259D1">
              <w:rPr>
                <w:color w:val="000000"/>
                <w:sz w:val="20"/>
                <w:szCs w:val="20"/>
                <w:lang w:eastAsia="ru-RU"/>
              </w:rPr>
              <w:t>Ricoh</w:t>
            </w:r>
            <w:proofErr w:type="spellEnd"/>
            <w:r w:rsidRPr="006259D1">
              <w:rPr>
                <w:color w:val="000000"/>
                <w:sz w:val="20"/>
                <w:szCs w:val="20"/>
                <w:lang w:eastAsia="ru-RU"/>
              </w:rPr>
              <w:t xml:space="preserve"> MP C2011SP</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1101F6">
            <w:pPr>
              <w:ind w:firstLine="0"/>
              <w:rPr>
                <w:color w:val="000000"/>
                <w:sz w:val="20"/>
                <w:szCs w:val="20"/>
              </w:rPr>
            </w:pPr>
            <w:r w:rsidRPr="006259D1">
              <w:rPr>
                <w:color w:val="000000"/>
                <w:sz w:val="20"/>
                <w:szCs w:val="20"/>
              </w:rPr>
              <w:t xml:space="preserve">C2011SP желт. MPC2503Н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45</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МФУ </w:t>
            </w:r>
            <w:proofErr w:type="spellStart"/>
            <w:r w:rsidRPr="006259D1">
              <w:rPr>
                <w:color w:val="000000"/>
                <w:sz w:val="20"/>
                <w:szCs w:val="20"/>
                <w:lang w:eastAsia="ru-RU"/>
              </w:rPr>
              <w:t>Ricoh</w:t>
            </w:r>
            <w:proofErr w:type="spellEnd"/>
            <w:r w:rsidRPr="006259D1">
              <w:rPr>
                <w:color w:val="000000"/>
                <w:sz w:val="20"/>
                <w:szCs w:val="20"/>
                <w:lang w:eastAsia="ru-RU"/>
              </w:rPr>
              <w:t xml:space="preserve"> MP C2011SP</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1101F6">
            <w:pPr>
              <w:ind w:firstLine="0"/>
              <w:rPr>
                <w:color w:val="000000"/>
                <w:sz w:val="20"/>
                <w:szCs w:val="20"/>
              </w:rPr>
            </w:pPr>
            <w:r w:rsidRPr="006259D1">
              <w:rPr>
                <w:color w:val="000000"/>
                <w:sz w:val="20"/>
                <w:szCs w:val="20"/>
              </w:rPr>
              <w:t xml:space="preserve">C2011SP малин. MPC2503Н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800BBF">
            <w:pPr>
              <w:ind w:firstLine="0"/>
              <w:jc w:val="center"/>
              <w:rPr>
                <w:color w:val="000000"/>
                <w:sz w:val="20"/>
                <w:szCs w:val="20"/>
              </w:rPr>
            </w:pPr>
            <w:r w:rsidRPr="006259D1">
              <w:rPr>
                <w:color w:val="000000"/>
                <w:sz w:val="20"/>
                <w:szCs w:val="20"/>
              </w:rPr>
              <w:t>46</w:t>
            </w:r>
          </w:p>
        </w:tc>
        <w:tc>
          <w:tcPr>
            <w:tcW w:w="10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FA2039">
            <w:pPr>
              <w:widowControl/>
              <w:suppressAutoHyphens w:val="0"/>
              <w:snapToGrid/>
              <w:spacing w:line="240" w:lineRule="auto"/>
              <w:ind w:firstLine="0"/>
              <w:jc w:val="left"/>
              <w:rPr>
                <w:color w:val="000000"/>
                <w:sz w:val="20"/>
                <w:szCs w:val="20"/>
                <w:lang w:eastAsia="ru-RU"/>
              </w:rPr>
            </w:pPr>
            <w:r w:rsidRPr="006259D1">
              <w:rPr>
                <w:color w:val="000000"/>
                <w:sz w:val="20"/>
                <w:szCs w:val="20"/>
                <w:lang w:eastAsia="ru-RU"/>
              </w:rPr>
              <w:t xml:space="preserve">МФУ </w:t>
            </w:r>
            <w:proofErr w:type="spellStart"/>
            <w:r w:rsidRPr="006259D1">
              <w:rPr>
                <w:color w:val="000000"/>
                <w:sz w:val="20"/>
                <w:szCs w:val="20"/>
                <w:lang w:eastAsia="ru-RU"/>
              </w:rPr>
              <w:t>Ricoh</w:t>
            </w:r>
            <w:proofErr w:type="spellEnd"/>
            <w:r w:rsidRPr="006259D1">
              <w:rPr>
                <w:color w:val="000000"/>
                <w:sz w:val="20"/>
                <w:szCs w:val="20"/>
                <w:lang w:eastAsia="ru-RU"/>
              </w:rPr>
              <w:t xml:space="preserve"> MP C2011SP</w:t>
            </w:r>
          </w:p>
        </w:tc>
        <w:tc>
          <w:tcPr>
            <w:tcW w:w="16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70C7" w:rsidRPr="006259D1" w:rsidRDefault="009F70C7" w:rsidP="001101F6">
            <w:pPr>
              <w:ind w:firstLine="0"/>
              <w:rPr>
                <w:color w:val="000000"/>
                <w:sz w:val="20"/>
                <w:szCs w:val="20"/>
              </w:rPr>
            </w:pPr>
            <w:r w:rsidRPr="006259D1">
              <w:rPr>
                <w:color w:val="000000"/>
                <w:sz w:val="20"/>
                <w:szCs w:val="20"/>
              </w:rPr>
              <w:t xml:space="preserve">C2011SP голуб. MPC2503Н </w:t>
            </w:r>
            <w:r w:rsidRPr="006259D1">
              <w:rPr>
                <w:bCs/>
                <w:color w:val="000000"/>
                <w:sz w:val="20"/>
                <w:szCs w:val="20"/>
              </w:rPr>
              <w:t>(страна происхождения _____________________</w:t>
            </w:r>
            <w:proofErr w:type="gramStart"/>
            <w:r w:rsidRPr="006259D1">
              <w:rPr>
                <w:bCs/>
                <w:color w:val="000000"/>
                <w:sz w:val="20"/>
                <w:szCs w:val="20"/>
              </w:rPr>
              <w:t xml:space="preserve"> )</w:t>
            </w:r>
            <w:proofErr w:type="gramEnd"/>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color w:val="000000"/>
                <w:sz w:val="20"/>
                <w:szCs w:val="20"/>
              </w:rPr>
            </w:pPr>
            <w:r w:rsidRPr="006259D1">
              <w:rPr>
                <w:color w:val="000000"/>
                <w:sz w:val="20"/>
                <w:szCs w:val="20"/>
              </w:rPr>
              <w:t>1</w:t>
            </w:r>
          </w:p>
        </w:tc>
        <w:tc>
          <w:tcPr>
            <w:tcW w:w="784"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color w:val="000000"/>
                <w:sz w:val="20"/>
                <w:szCs w:val="20"/>
              </w:rPr>
            </w:pPr>
          </w:p>
        </w:tc>
      </w:tr>
      <w:tr w:rsidR="009F70C7" w:rsidRPr="006259D1" w:rsidTr="009F70C7">
        <w:trPr>
          <w:trHeight w:val="319"/>
          <w:jc w:val="center"/>
        </w:trPr>
        <w:tc>
          <w:tcPr>
            <w:tcW w:w="2931" w:type="pct"/>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9F70C7" w:rsidRPr="006259D1" w:rsidRDefault="00A74D4C" w:rsidP="00800BBF">
            <w:pPr>
              <w:ind w:left="-9087" w:firstLine="9807"/>
              <w:rPr>
                <w:b/>
                <w:bCs/>
                <w:color w:val="000000"/>
                <w:sz w:val="20"/>
                <w:szCs w:val="20"/>
              </w:rPr>
            </w:pPr>
            <w:r w:rsidRPr="006259D1">
              <w:rPr>
                <w:b/>
                <w:bCs/>
                <w:color w:val="000000"/>
                <w:sz w:val="20"/>
                <w:szCs w:val="20"/>
              </w:rPr>
              <w:t>И</w:t>
            </w:r>
            <w:r w:rsidR="009F70C7" w:rsidRPr="006259D1">
              <w:rPr>
                <w:b/>
                <w:bCs/>
                <w:color w:val="000000"/>
                <w:sz w:val="20"/>
                <w:szCs w:val="20"/>
              </w:rPr>
              <w:t>того</w:t>
            </w:r>
          </w:p>
        </w:tc>
        <w:tc>
          <w:tcPr>
            <w:tcW w:w="42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F70C7" w:rsidRPr="006259D1" w:rsidRDefault="009F70C7" w:rsidP="009F70C7">
            <w:pPr>
              <w:ind w:firstLine="0"/>
              <w:jc w:val="center"/>
              <w:rPr>
                <w:b/>
                <w:bCs/>
                <w:color w:val="000000"/>
                <w:sz w:val="20"/>
                <w:szCs w:val="20"/>
              </w:rPr>
            </w:pPr>
            <w:r w:rsidRPr="006259D1">
              <w:rPr>
                <w:b/>
                <w:bCs/>
                <w:color w:val="000000"/>
                <w:sz w:val="20"/>
                <w:szCs w:val="20"/>
              </w:rPr>
              <w:t>215</w:t>
            </w:r>
          </w:p>
        </w:tc>
        <w:tc>
          <w:tcPr>
            <w:tcW w:w="784" w:type="pct"/>
            <w:tcBorders>
              <w:top w:val="nil"/>
              <w:left w:val="nil"/>
              <w:bottom w:val="single" w:sz="4" w:space="0" w:color="auto"/>
              <w:right w:val="single" w:sz="4" w:space="0" w:color="auto"/>
            </w:tcBorders>
          </w:tcPr>
          <w:p w:rsidR="009F70C7" w:rsidRPr="006259D1" w:rsidRDefault="009F70C7">
            <w:pPr>
              <w:jc w:val="center"/>
              <w:rPr>
                <w:b/>
                <w:bCs/>
                <w:color w:val="000000"/>
                <w:sz w:val="20"/>
                <w:szCs w:val="20"/>
              </w:rPr>
            </w:pPr>
          </w:p>
        </w:tc>
        <w:tc>
          <w:tcPr>
            <w:tcW w:w="857" w:type="pct"/>
            <w:tcBorders>
              <w:top w:val="nil"/>
              <w:left w:val="nil"/>
              <w:bottom w:val="single" w:sz="4" w:space="0" w:color="auto"/>
              <w:right w:val="single" w:sz="4" w:space="0" w:color="auto"/>
            </w:tcBorders>
          </w:tcPr>
          <w:p w:rsidR="009F70C7" w:rsidRPr="006259D1" w:rsidRDefault="009F70C7">
            <w:pPr>
              <w:jc w:val="center"/>
              <w:rPr>
                <w:b/>
                <w:bCs/>
                <w:color w:val="000000"/>
                <w:sz w:val="20"/>
                <w:szCs w:val="20"/>
              </w:rPr>
            </w:pPr>
          </w:p>
        </w:tc>
      </w:tr>
    </w:tbl>
    <w:p w:rsidR="00A74D4C" w:rsidRDefault="003406F2" w:rsidP="00A74D4C">
      <w:pPr>
        <w:spacing w:line="240" w:lineRule="auto"/>
        <w:ind w:right="-2" w:firstLine="567"/>
        <w:jc w:val="right"/>
        <w:rPr>
          <w:b/>
        </w:rPr>
      </w:pPr>
      <w:r>
        <w:rPr>
          <w:b/>
          <w:i/>
        </w:rPr>
        <w:t xml:space="preserve"> </w:t>
      </w:r>
      <w:r w:rsidR="00A74D4C" w:rsidRPr="00E30A64">
        <w:rPr>
          <w:b/>
        </w:rPr>
        <w:t>ИТОГО:</w:t>
      </w:r>
      <w:r w:rsidR="00A74D4C">
        <w:rPr>
          <w:b/>
        </w:rPr>
        <w:t xml:space="preserve"> </w:t>
      </w:r>
    </w:p>
    <w:p w:rsidR="00A74D4C" w:rsidRDefault="00A74D4C" w:rsidP="00A74D4C">
      <w:pPr>
        <w:spacing w:line="240" w:lineRule="auto"/>
        <w:ind w:right="-2" w:firstLine="567"/>
        <w:jc w:val="right"/>
        <w:rPr>
          <w:b/>
        </w:rPr>
      </w:pPr>
      <w:r w:rsidRPr="00E30A64">
        <w:rPr>
          <w:b/>
        </w:rPr>
        <w:t>В том числе НДС (18%):</w:t>
      </w:r>
      <w:r>
        <w:rPr>
          <w:b/>
        </w:rPr>
        <w:t xml:space="preserve">    </w:t>
      </w:r>
    </w:p>
    <w:p w:rsidR="00A74D4C" w:rsidRPr="00E30A64" w:rsidRDefault="00A74D4C" w:rsidP="00A74D4C">
      <w:pPr>
        <w:spacing w:line="240" w:lineRule="auto"/>
        <w:ind w:right="-2" w:firstLine="567"/>
        <w:jc w:val="right"/>
        <w:rPr>
          <w:rStyle w:val="FontStyle16"/>
          <w:b/>
        </w:rPr>
      </w:pPr>
      <w:r>
        <w:rPr>
          <w:b/>
        </w:rPr>
        <w:t>Всего с НДС:</w:t>
      </w:r>
    </w:p>
    <w:p w:rsidR="00A74D4C" w:rsidRDefault="00A74D4C" w:rsidP="00A74D4C">
      <w:pPr>
        <w:spacing w:line="240" w:lineRule="auto"/>
        <w:rPr>
          <w:u w:val="single"/>
        </w:rPr>
      </w:pPr>
    </w:p>
    <w:p w:rsidR="00A74D4C" w:rsidRDefault="00A74D4C" w:rsidP="00A74D4C">
      <w:pPr>
        <w:spacing w:line="240" w:lineRule="auto"/>
        <w:rPr>
          <w:u w:val="single"/>
        </w:rPr>
      </w:pPr>
    </w:p>
    <w:p w:rsidR="00A74D4C" w:rsidRDefault="00A74D4C" w:rsidP="00A74D4C">
      <w:pPr>
        <w:spacing w:line="240" w:lineRule="auto"/>
        <w:rPr>
          <w:u w:val="single"/>
        </w:rPr>
      </w:pPr>
    </w:p>
    <w:p w:rsidR="00A74D4C" w:rsidRPr="00E30A64" w:rsidRDefault="00A74D4C" w:rsidP="00A74D4C">
      <w:pPr>
        <w:spacing w:line="240" w:lineRule="auto"/>
        <w:ind w:firstLine="567"/>
      </w:pPr>
      <w:r w:rsidRPr="00E30A64">
        <w:t>Общая стоимость</w:t>
      </w:r>
      <w:proofErr w:type="gramStart"/>
      <w:r w:rsidRPr="00E30A64">
        <w:t xml:space="preserve">: </w:t>
      </w:r>
      <w:r>
        <w:rPr>
          <w:b/>
        </w:rPr>
        <w:t>_______________</w:t>
      </w:r>
      <w:r w:rsidRPr="00E30A64">
        <w:rPr>
          <w:b/>
        </w:rPr>
        <w:t xml:space="preserve"> </w:t>
      </w:r>
      <w:r>
        <w:rPr>
          <w:b/>
        </w:rPr>
        <w:t xml:space="preserve">(_________________________) </w:t>
      </w:r>
      <w:proofErr w:type="gramEnd"/>
      <w:r>
        <w:rPr>
          <w:b/>
        </w:rPr>
        <w:t>рублей __ копеек</w:t>
      </w:r>
      <w:r>
        <w:t>, в</w:t>
      </w:r>
      <w:r w:rsidRPr="00E30A64">
        <w:t xml:space="preserve"> том числе НДС 18% </w:t>
      </w:r>
      <w:r>
        <w:rPr>
          <w:b/>
        </w:rPr>
        <w:t>____________________ (</w:t>
      </w:r>
      <w:r>
        <w:t xml:space="preserve">__________________________) рублей __ копеек. </w:t>
      </w:r>
    </w:p>
    <w:p w:rsidR="00A74D4C" w:rsidRPr="00CF23EE" w:rsidRDefault="00A74D4C" w:rsidP="00A74D4C">
      <w:pPr>
        <w:autoSpaceDE w:val="0"/>
        <w:autoSpaceDN w:val="0"/>
        <w:adjustRightInd w:val="0"/>
        <w:spacing w:line="240" w:lineRule="auto"/>
        <w:ind w:firstLine="567"/>
        <w:rPr>
          <w:lang w:eastAsia="ru-RU"/>
        </w:rPr>
      </w:pPr>
      <w:r w:rsidRPr="00CF23EE">
        <w:rPr>
          <w:lang w:eastAsia="ru-RU"/>
        </w:rPr>
        <w:t xml:space="preserve">Количество и цена </w:t>
      </w:r>
      <w:proofErr w:type="gramStart"/>
      <w:r w:rsidRPr="00CF23EE">
        <w:rPr>
          <w:lang w:eastAsia="ru-RU"/>
        </w:rPr>
        <w:t>согласованы</w:t>
      </w:r>
      <w:proofErr w:type="gramEnd"/>
      <w:r w:rsidRPr="00CF23EE">
        <w:rPr>
          <w:lang w:eastAsia="ru-RU"/>
        </w:rPr>
        <w:t xml:space="preserve"> Сторонами. Претензий Стороны не имеют.</w:t>
      </w:r>
    </w:p>
    <w:p w:rsidR="00A74D4C" w:rsidRPr="00CF23EE" w:rsidRDefault="00A74D4C" w:rsidP="00A74D4C">
      <w:pPr>
        <w:autoSpaceDE w:val="0"/>
        <w:autoSpaceDN w:val="0"/>
        <w:adjustRightInd w:val="0"/>
        <w:spacing w:line="240" w:lineRule="auto"/>
        <w:rPr>
          <w:lang w:eastAsia="ru-RU"/>
        </w:rPr>
      </w:pPr>
    </w:p>
    <w:p w:rsidR="00A74D4C" w:rsidRPr="00CF23EE" w:rsidRDefault="00A74D4C" w:rsidP="00A74D4C">
      <w:pPr>
        <w:autoSpaceDE w:val="0"/>
        <w:autoSpaceDN w:val="0"/>
        <w:adjustRightInd w:val="0"/>
        <w:spacing w:line="240" w:lineRule="auto"/>
        <w:rPr>
          <w:lang w:eastAsia="ru-RU"/>
        </w:rPr>
      </w:pPr>
    </w:p>
    <w:p w:rsidR="00A74D4C" w:rsidRPr="00CF23EE" w:rsidRDefault="00A74D4C" w:rsidP="00A74D4C">
      <w:pPr>
        <w:spacing w:line="240" w:lineRule="auto"/>
      </w:pPr>
    </w:p>
    <w:tbl>
      <w:tblPr>
        <w:tblW w:w="0" w:type="auto"/>
        <w:tblLayout w:type="fixed"/>
        <w:tblLook w:val="01E0" w:firstRow="1" w:lastRow="1" w:firstColumn="1" w:lastColumn="1" w:noHBand="0" w:noVBand="0"/>
      </w:tblPr>
      <w:tblGrid>
        <w:gridCol w:w="4785"/>
        <w:gridCol w:w="4786"/>
      </w:tblGrid>
      <w:tr w:rsidR="00A74D4C" w:rsidRPr="00CF23EE" w:rsidTr="00FA2039">
        <w:trPr>
          <w:trHeight w:val="779"/>
        </w:trPr>
        <w:tc>
          <w:tcPr>
            <w:tcW w:w="4785" w:type="dxa"/>
          </w:tcPr>
          <w:p w:rsidR="00A74D4C" w:rsidRPr="00CF23EE" w:rsidRDefault="00A74D4C" w:rsidP="00FA2039">
            <w:pPr>
              <w:spacing w:line="240" w:lineRule="auto"/>
            </w:pPr>
            <w:r>
              <w:t>От Поставщика</w:t>
            </w:r>
            <w:r w:rsidRPr="00CF23EE">
              <w:t>:</w:t>
            </w:r>
          </w:p>
          <w:p w:rsidR="00A74D4C" w:rsidRPr="00CF23EE" w:rsidRDefault="00A74D4C" w:rsidP="00FA2039">
            <w:pPr>
              <w:spacing w:line="240" w:lineRule="auto"/>
            </w:pPr>
          </w:p>
          <w:p w:rsidR="00A74D4C" w:rsidRPr="00CF23EE" w:rsidRDefault="00A74D4C" w:rsidP="00FA2039">
            <w:pPr>
              <w:spacing w:line="240" w:lineRule="auto"/>
            </w:pPr>
          </w:p>
          <w:p w:rsidR="00A74D4C" w:rsidRPr="00CF23EE" w:rsidRDefault="00A74D4C" w:rsidP="00FA2039">
            <w:pPr>
              <w:spacing w:line="240" w:lineRule="auto"/>
            </w:pPr>
            <w:r>
              <w:t>______________/ _______________</w:t>
            </w:r>
            <w:r w:rsidRPr="00CF23EE">
              <w:t xml:space="preserve"> /</w:t>
            </w:r>
          </w:p>
          <w:p w:rsidR="00A74D4C" w:rsidRPr="00CF23EE" w:rsidRDefault="00A74D4C" w:rsidP="00FA2039">
            <w:pPr>
              <w:spacing w:line="240" w:lineRule="auto"/>
              <w:jc w:val="center"/>
            </w:pPr>
          </w:p>
          <w:p w:rsidR="00A74D4C" w:rsidRPr="00CF23EE" w:rsidRDefault="00A74D4C" w:rsidP="00FA2039">
            <w:pPr>
              <w:spacing w:line="240" w:lineRule="auto"/>
            </w:pPr>
            <w:proofErr w:type="spellStart"/>
            <w:r w:rsidRPr="00CF23EE">
              <w:t>м.п</w:t>
            </w:r>
            <w:proofErr w:type="spellEnd"/>
            <w:r w:rsidRPr="00CF23EE">
              <w:t>.</w:t>
            </w:r>
          </w:p>
        </w:tc>
        <w:tc>
          <w:tcPr>
            <w:tcW w:w="4786" w:type="dxa"/>
          </w:tcPr>
          <w:p w:rsidR="00A74D4C" w:rsidRPr="00CF23EE" w:rsidRDefault="00A74D4C" w:rsidP="00FA2039">
            <w:pPr>
              <w:spacing w:line="240" w:lineRule="auto"/>
              <w:ind w:left="255"/>
            </w:pPr>
            <w:r w:rsidRPr="00CF23EE">
              <w:t xml:space="preserve">От </w:t>
            </w:r>
            <w:r>
              <w:t>Заказчика</w:t>
            </w:r>
            <w:r w:rsidRPr="00CF23EE">
              <w:t>:</w:t>
            </w:r>
          </w:p>
          <w:p w:rsidR="00A74D4C" w:rsidRPr="00CF23EE" w:rsidRDefault="00A74D4C" w:rsidP="00FA2039">
            <w:pPr>
              <w:spacing w:line="240" w:lineRule="auto"/>
              <w:ind w:left="255"/>
            </w:pPr>
          </w:p>
          <w:p w:rsidR="00A74D4C" w:rsidRPr="00CF23EE" w:rsidRDefault="00A74D4C" w:rsidP="00FA2039">
            <w:pPr>
              <w:spacing w:line="240" w:lineRule="auto"/>
              <w:ind w:left="255"/>
            </w:pPr>
          </w:p>
          <w:p w:rsidR="00A74D4C" w:rsidRPr="00CF23EE" w:rsidRDefault="00A74D4C" w:rsidP="00FA2039">
            <w:pPr>
              <w:spacing w:line="240" w:lineRule="auto"/>
              <w:ind w:left="255"/>
            </w:pPr>
            <w:r w:rsidRPr="00CF23EE">
              <w:t>_______________ /</w:t>
            </w:r>
            <w:r>
              <w:rPr>
                <w:bCs/>
              </w:rPr>
              <w:t xml:space="preserve"> О.С. Макаров/</w:t>
            </w:r>
          </w:p>
          <w:p w:rsidR="00A74D4C" w:rsidRPr="00CF23EE" w:rsidRDefault="00A74D4C" w:rsidP="00FA2039">
            <w:pPr>
              <w:spacing w:line="240" w:lineRule="auto"/>
              <w:ind w:left="255"/>
              <w:jc w:val="center"/>
            </w:pPr>
          </w:p>
          <w:p w:rsidR="00A74D4C" w:rsidRPr="00CF23EE" w:rsidRDefault="00A74D4C" w:rsidP="00FA2039">
            <w:pPr>
              <w:spacing w:line="240" w:lineRule="auto"/>
              <w:ind w:left="255"/>
            </w:pPr>
            <w:proofErr w:type="spellStart"/>
            <w:r w:rsidRPr="00CF23EE">
              <w:t>м.п</w:t>
            </w:r>
            <w:proofErr w:type="spellEnd"/>
            <w:r w:rsidRPr="00CF23EE">
              <w:t>.</w:t>
            </w:r>
          </w:p>
          <w:p w:rsidR="00A74D4C" w:rsidRPr="00CF23EE" w:rsidRDefault="00A74D4C" w:rsidP="00FA2039">
            <w:pPr>
              <w:spacing w:line="240" w:lineRule="auto"/>
              <w:jc w:val="center"/>
            </w:pPr>
          </w:p>
        </w:tc>
      </w:tr>
    </w:tbl>
    <w:p w:rsidR="00863970" w:rsidRDefault="00863970" w:rsidP="003406F2">
      <w:pPr>
        <w:spacing w:line="240" w:lineRule="auto"/>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7"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7B16DF" w:rsidRPr="007B16DF" w:rsidRDefault="00176C3D" w:rsidP="007B16DF">
      <w:pPr>
        <w:jc w:val="center"/>
        <w:rPr>
          <w:b/>
        </w:rPr>
      </w:pPr>
      <w:r>
        <w:rPr>
          <w:b/>
          <w:szCs w:val="20"/>
          <w:lang w:eastAsia="ru-RU"/>
        </w:rPr>
        <w:t xml:space="preserve">на поставку </w:t>
      </w:r>
      <w:r w:rsidR="005900D1" w:rsidRPr="005900D1">
        <w:rPr>
          <w:b/>
          <w:bCs/>
        </w:rPr>
        <w:t>картриджей, тонеров, комплектующих для копировально-множительной техники в количестве 215 штук</w:t>
      </w:r>
    </w:p>
    <w:tbl>
      <w:tblPr>
        <w:tblW w:w="5000" w:type="pct"/>
        <w:tblLook w:val="04A0" w:firstRow="1" w:lastRow="0" w:firstColumn="1" w:lastColumn="0" w:noHBand="0" w:noVBand="1"/>
      </w:tblPr>
      <w:tblGrid>
        <w:gridCol w:w="856"/>
        <w:gridCol w:w="4338"/>
        <w:gridCol w:w="3869"/>
        <w:gridCol w:w="1215"/>
      </w:tblGrid>
      <w:tr w:rsidR="007B16DF" w:rsidRPr="007B16DF" w:rsidTr="00F139E8">
        <w:trPr>
          <w:trHeight w:val="319"/>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b/>
                <w:bCs/>
                <w:color w:val="000000"/>
                <w:sz w:val="22"/>
                <w:szCs w:val="22"/>
                <w:lang w:eastAsia="ru-RU"/>
              </w:rPr>
            </w:pPr>
            <w:r w:rsidRPr="007B16DF">
              <w:rPr>
                <w:b/>
                <w:bCs/>
                <w:color w:val="000000"/>
                <w:sz w:val="22"/>
                <w:szCs w:val="22"/>
                <w:lang w:eastAsia="ru-RU"/>
              </w:rPr>
              <w:t xml:space="preserve">№ </w:t>
            </w:r>
            <w:proofErr w:type="spellStart"/>
            <w:r w:rsidRPr="007B16DF">
              <w:rPr>
                <w:b/>
                <w:bCs/>
                <w:color w:val="000000"/>
                <w:sz w:val="22"/>
                <w:szCs w:val="22"/>
                <w:lang w:eastAsia="ru-RU"/>
              </w:rPr>
              <w:t>п.п</w:t>
            </w:r>
            <w:proofErr w:type="spellEnd"/>
            <w:r w:rsidRPr="007B16DF">
              <w:rPr>
                <w:b/>
                <w:bCs/>
                <w:color w:val="000000"/>
                <w:sz w:val="22"/>
                <w:szCs w:val="22"/>
                <w:lang w:eastAsia="ru-RU"/>
              </w:rPr>
              <w:t>.</w:t>
            </w:r>
          </w:p>
        </w:tc>
        <w:tc>
          <w:tcPr>
            <w:tcW w:w="2111" w:type="pct"/>
            <w:tcBorders>
              <w:top w:val="single" w:sz="4" w:space="0" w:color="auto"/>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b/>
                <w:bCs/>
                <w:color w:val="000000"/>
                <w:sz w:val="22"/>
                <w:szCs w:val="22"/>
                <w:lang w:eastAsia="ru-RU"/>
              </w:rPr>
            </w:pPr>
            <w:r w:rsidRPr="007B16DF">
              <w:rPr>
                <w:b/>
                <w:bCs/>
                <w:color w:val="000000"/>
                <w:sz w:val="22"/>
                <w:szCs w:val="22"/>
                <w:lang w:eastAsia="ru-RU"/>
              </w:rPr>
              <w:t>Наименование принтера</w:t>
            </w:r>
          </w:p>
        </w:tc>
        <w:tc>
          <w:tcPr>
            <w:tcW w:w="1882" w:type="pct"/>
            <w:tcBorders>
              <w:top w:val="single" w:sz="4" w:space="0" w:color="auto"/>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b/>
                <w:bCs/>
                <w:color w:val="000000"/>
                <w:sz w:val="22"/>
                <w:szCs w:val="22"/>
                <w:lang w:eastAsia="ru-RU"/>
              </w:rPr>
            </w:pPr>
            <w:r w:rsidRPr="007B16DF">
              <w:rPr>
                <w:b/>
                <w:bCs/>
                <w:color w:val="000000"/>
                <w:sz w:val="22"/>
                <w:szCs w:val="22"/>
                <w:lang w:eastAsia="ru-RU"/>
              </w:rPr>
              <w:t>Тип картриджа</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b/>
                <w:bCs/>
                <w:color w:val="000000"/>
                <w:sz w:val="22"/>
                <w:szCs w:val="22"/>
                <w:lang w:eastAsia="ru-RU"/>
              </w:rPr>
            </w:pPr>
            <w:r w:rsidRPr="007B16DF">
              <w:rPr>
                <w:b/>
                <w:bCs/>
                <w:color w:val="000000"/>
                <w:sz w:val="22"/>
                <w:szCs w:val="22"/>
                <w:lang w:eastAsia="ru-RU"/>
              </w:rPr>
              <w:t>Кол-во</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Canon</w:t>
            </w:r>
            <w:proofErr w:type="spellEnd"/>
            <w:r w:rsidRPr="007B16DF">
              <w:rPr>
                <w:color w:val="000000"/>
                <w:sz w:val="22"/>
                <w:szCs w:val="22"/>
                <w:lang w:eastAsia="ru-RU"/>
              </w:rPr>
              <w:t xml:space="preserve"> MF-4550d</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Canon</w:t>
            </w:r>
            <w:proofErr w:type="spellEnd"/>
            <w:r w:rsidRPr="007B16DF">
              <w:rPr>
                <w:color w:val="000000"/>
                <w:sz w:val="22"/>
                <w:szCs w:val="22"/>
                <w:lang w:eastAsia="ru-RU"/>
              </w:rPr>
              <w:t xml:space="preserve"> 728</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4</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c>
          <w:tcPr>
            <w:tcW w:w="2111" w:type="pct"/>
            <w:tcBorders>
              <w:top w:val="nil"/>
              <w:left w:val="nil"/>
              <w:bottom w:val="single" w:sz="4" w:space="0" w:color="auto"/>
              <w:right w:val="single" w:sz="4" w:space="0" w:color="auto"/>
            </w:tcBorders>
            <w:shd w:val="clear" w:color="auto" w:fill="auto"/>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HP LJ 1010/1015/3015/3020/</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Q2612A</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3</w:t>
            </w:r>
          </w:p>
        </w:tc>
        <w:tc>
          <w:tcPr>
            <w:tcW w:w="2111" w:type="pct"/>
            <w:tcBorders>
              <w:top w:val="nil"/>
              <w:left w:val="nil"/>
              <w:bottom w:val="single" w:sz="4" w:space="0" w:color="auto"/>
              <w:right w:val="single" w:sz="4" w:space="0" w:color="auto"/>
            </w:tcBorders>
            <w:shd w:val="clear" w:color="auto" w:fill="auto"/>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HP LJ 1300</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Q2613A</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4</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HP </w:t>
            </w:r>
            <w:proofErr w:type="spellStart"/>
            <w:r w:rsidRPr="007B16DF">
              <w:rPr>
                <w:color w:val="000000"/>
                <w:sz w:val="22"/>
                <w:szCs w:val="22"/>
                <w:lang w:eastAsia="ru-RU"/>
              </w:rPr>
              <w:t>LaserJet</w:t>
            </w:r>
            <w:proofErr w:type="spellEnd"/>
            <w:r w:rsidRPr="007B16DF">
              <w:rPr>
                <w:color w:val="000000"/>
                <w:sz w:val="22"/>
                <w:szCs w:val="22"/>
                <w:lang w:eastAsia="ru-RU"/>
              </w:rPr>
              <w:t xml:space="preserve"> P1515n (</w:t>
            </w:r>
            <w:proofErr w:type="spellStart"/>
            <w:r w:rsidRPr="007B16DF">
              <w:rPr>
                <w:color w:val="000000"/>
                <w:sz w:val="22"/>
                <w:szCs w:val="22"/>
                <w:lang w:eastAsia="ru-RU"/>
              </w:rPr>
              <w:t>color</w:t>
            </w:r>
            <w:proofErr w:type="spellEnd"/>
            <w:r w:rsidRPr="007B16DF">
              <w:rPr>
                <w:color w:val="000000"/>
                <w:sz w:val="22"/>
                <w:szCs w:val="22"/>
                <w:lang w:eastAsia="ru-RU"/>
              </w:rPr>
              <w:t>)</w:t>
            </w:r>
          </w:p>
        </w:tc>
        <w:tc>
          <w:tcPr>
            <w:tcW w:w="1882"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СВ540А (чёрный)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5</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HP </w:t>
            </w:r>
            <w:proofErr w:type="spellStart"/>
            <w:r w:rsidRPr="007B16DF">
              <w:rPr>
                <w:color w:val="000000"/>
                <w:sz w:val="22"/>
                <w:szCs w:val="22"/>
                <w:lang w:eastAsia="ru-RU"/>
              </w:rPr>
              <w:t>LaserJet</w:t>
            </w:r>
            <w:proofErr w:type="spellEnd"/>
            <w:r w:rsidRPr="007B16DF">
              <w:rPr>
                <w:color w:val="000000"/>
                <w:sz w:val="22"/>
                <w:szCs w:val="22"/>
                <w:lang w:eastAsia="ru-RU"/>
              </w:rPr>
              <w:t xml:space="preserve"> P1515n (</w:t>
            </w:r>
            <w:proofErr w:type="spellStart"/>
            <w:r w:rsidRPr="007B16DF">
              <w:rPr>
                <w:color w:val="000000"/>
                <w:sz w:val="22"/>
                <w:szCs w:val="22"/>
                <w:lang w:eastAsia="ru-RU"/>
              </w:rPr>
              <w:t>color</w:t>
            </w:r>
            <w:proofErr w:type="spellEnd"/>
            <w:r w:rsidRPr="007B16DF">
              <w:rPr>
                <w:color w:val="000000"/>
                <w:sz w:val="22"/>
                <w:szCs w:val="22"/>
                <w:lang w:eastAsia="ru-RU"/>
              </w:rPr>
              <w:t>)</w:t>
            </w:r>
          </w:p>
        </w:tc>
        <w:tc>
          <w:tcPr>
            <w:tcW w:w="1882"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СВ541А (синий)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6</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HP </w:t>
            </w:r>
            <w:proofErr w:type="spellStart"/>
            <w:r w:rsidRPr="007B16DF">
              <w:rPr>
                <w:color w:val="000000"/>
                <w:sz w:val="22"/>
                <w:szCs w:val="22"/>
                <w:lang w:eastAsia="ru-RU"/>
              </w:rPr>
              <w:t>LaserJet</w:t>
            </w:r>
            <w:proofErr w:type="spellEnd"/>
            <w:r w:rsidRPr="007B16DF">
              <w:rPr>
                <w:color w:val="000000"/>
                <w:sz w:val="22"/>
                <w:szCs w:val="22"/>
                <w:lang w:eastAsia="ru-RU"/>
              </w:rPr>
              <w:t xml:space="preserve"> P1515n (</w:t>
            </w:r>
            <w:proofErr w:type="spellStart"/>
            <w:r w:rsidRPr="007B16DF">
              <w:rPr>
                <w:color w:val="000000"/>
                <w:sz w:val="22"/>
                <w:szCs w:val="22"/>
                <w:lang w:eastAsia="ru-RU"/>
              </w:rPr>
              <w:t>color</w:t>
            </w:r>
            <w:proofErr w:type="spellEnd"/>
            <w:r w:rsidRPr="007B16DF">
              <w:rPr>
                <w:color w:val="000000"/>
                <w:sz w:val="22"/>
                <w:szCs w:val="22"/>
                <w:lang w:eastAsia="ru-RU"/>
              </w:rPr>
              <w:t>)</w:t>
            </w:r>
          </w:p>
        </w:tc>
        <w:tc>
          <w:tcPr>
            <w:tcW w:w="1882"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СВ542А (желтый)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7</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HP </w:t>
            </w:r>
            <w:proofErr w:type="spellStart"/>
            <w:r w:rsidRPr="007B16DF">
              <w:rPr>
                <w:color w:val="000000"/>
                <w:sz w:val="22"/>
                <w:szCs w:val="22"/>
                <w:lang w:eastAsia="ru-RU"/>
              </w:rPr>
              <w:t>LaserJet</w:t>
            </w:r>
            <w:proofErr w:type="spellEnd"/>
            <w:r w:rsidRPr="007B16DF">
              <w:rPr>
                <w:color w:val="000000"/>
                <w:sz w:val="22"/>
                <w:szCs w:val="22"/>
                <w:lang w:eastAsia="ru-RU"/>
              </w:rPr>
              <w:t xml:space="preserve"> P1515n (</w:t>
            </w:r>
            <w:proofErr w:type="spellStart"/>
            <w:r w:rsidRPr="007B16DF">
              <w:rPr>
                <w:color w:val="000000"/>
                <w:sz w:val="22"/>
                <w:szCs w:val="22"/>
                <w:lang w:eastAsia="ru-RU"/>
              </w:rPr>
              <w:t>color</w:t>
            </w:r>
            <w:proofErr w:type="spellEnd"/>
            <w:r w:rsidRPr="007B16DF">
              <w:rPr>
                <w:color w:val="000000"/>
                <w:sz w:val="22"/>
                <w:szCs w:val="22"/>
                <w:lang w:eastAsia="ru-RU"/>
              </w:rPr>
              <w:t>)</w:t>
            </w:r>
          </w:p>
        </w:tc>
        <w:tc>
          <w:tcPr>
            <w:tcW w:w="1882"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СВ543А (красный)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8</w:t>
            </w:r>
          </w:p>
        </w:tc>
        <w:tc>
          <w:tcPr>
            <w:tcW w:w="2111" w:type="pct"/>
            <w:tcBorders>
              <w:top w:val="nil"/>
              <w:left w:val="nil"/>
              <w:bottom w:val="single" w:sz="4" w:space="0" w:color="auto"/>
              <w:right w:val="single" w:sz="4" w:space="0" w:color="auto"/>
            </w:tcBorders>
            <w:shd w:val="clear" w:color="auto" w:fill="auto"/>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HP LJ 1566/1536 MF</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СЕ278А</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9</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val="en-US" w:eastAsia="ru-RU"/>
              </w:rPr>
            </w:pPr>
            <w:r w:rsidRPr="007B16DF">
              <w:rPr>
                <w:color w:val="000000"/>
                <w:sz w:val="22"/>
                <w:szCs w:val="22"/>
                <w:lang w:val="en-US" w:eastAsia="ru-RU"/>
              </w:rPr>
              <w:t>HP LJ Pro CP1525n (color)</w:t>
            </w:r>
          </w:p>
        </w:tc>
        <w:tc>
          <w:tcPr>
            <w:tcW w:w="1882"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СЕ320А (</w:t>
            </w:r>
            <w:proofErr w:type="spellStart"/>
            <w:r w:rsidRPr="007B16DF">
              <w:rPr>
                <w:color w:val="000000"/>
                <w:sz w:val="22"/>
                <w:szCs w:val="22"/>
                <w:lang w:eastAsia="ru-RU"/>
              </w:rPr>
              <w:t>черн</w:t>
            </w:r>
            <w:proofErr w:type="spellEnd"/>
            <w:r w:rsidRPr="007B16DF">
              <w:rPr>
                <w:color w:val="000000"/>
                <w:sz w:val="22"/>
                <w:szCs w:val="22"/>
                <w:lang w:eastAsia="ru-RU"/>
              </w:rPr>
              <w:t>.)</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10</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HP LJ </w:t>
            </w:r>
            <w:proofErr w:type="spellStart"/>
            <w:r w:rsidRPr="007B16DF">
              <w:rPr>
                <w:color w:val="000000"/>
                <w:sz w:val="22"/>
                <w:szCs w:val="22"/>
                <w:lang w:eastAsia="ru-RU"/>
              </w:rPr>
              <w:t>Color</w:t>
            </w:r>
            <w:proofErr w:type="spellEnd"/>
            <w:r w:rsidRPr="007B16DF">
              <w:rPr>
                <w:color w:val="000000"/>
                <w:sz w:val="22"/>
                <w:szCs w:val="22"/>
                <w:lang w:eastAsia="ru-RU"/>
              </w:rPr>
              <w:t xml:space="preserve"> M251n</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CF210X (черный)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11</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HP LJ </w:t>
            </w:r>
            <w:proofErr w:type="spellStart"/>
            <w:r w:rsidRPr="007B16DF">
              <w:rPr>
                <w:color w:val="000000"/>
                <w:sz w:val="22"/>
                <w:szCs w:val="22"/>
                <w:lang w:eastAsia="ru-RU"/>
              </w:rPr>
              <w:t>Color</w:t>
            </w:r>
            <w:proofErr w:type="spellEnd"/>
            <w:r w:rsidRPr="007B16DF">
              <w:rPr>
                <w:color w:val="000000"/>
                <w:sz w:val="22"/>
                <w:szCs w:val="22"/>
                <w:lang w:eastAsia="ru-RU"/>
              </w:rPr>
              <w:t xml:space="preserve"> M251n</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CF211А (синий)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12</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HP LJ </w:t>
            </w:r>
            <w:proofErr w:type="spellStart"/>
            <w:r w:rsidRPr="007B16DF">
              <w:rPr>
                <w:color w:val="000000"/>
                <w:sz w:val="22"/>
                <w:szCs w:val="22"/>
                <w:lang w:eastAsia="ru-RU"/>
              </w:rPr>
              <w:t>Color</w:t>
            </w:r>
            <w:proofErr w:type="spellEnd"/>
            <w:r w:rsidRPr="007B16DF">
              <w:rPr>
                <w:color w:val="000000"/>
                <w:sz w:val="22"/>
                <w:szCs w:val="22"/>
                <w:lang w:eastAsia="ru-RU"/>
              </w:rPr>
              <w:t xml:space="preserve"> M251n</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CF212А (желтый)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13</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HP LJ </w:t>
            </w:r>
            <w:proofErr w:type="spellStart"/>
            <w:r w:rsidRPr="007B16DF">
              <w:rPr>
                <w:color w:val="000000"/>
                <w:sz w:val="22"/>
                <w:szCs w:val="22"/>
                <w:lang w:eastAsia="ru-RU"/>
              </w:rPr>
              <w:t>Color</w:t>
            </w:r>
            <w:proofErr w:type="spellEnd"/>
            <w:r w:rsidRPr="007B16DF">
              <w:rPr>
                <w:color w:val="000000"/>
                <w:sz w:val="22"/>
                <w:szCs w:val="22"/>
                <w:lang w:eastAsia="ru-RU"/>
              </w:rPr>
              <w:t xml:space="preserve"> M251n</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CF213А (красный)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14</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HP LJ </w:t>
            </w:r>
            <w:proofErr w:type="spellStart"/>
            <w:r w:rsidRPr="007B16DF">
              <w:rPr>
                <w:color w:val="000000"/>
                <w:sz w:val="22"/>
                <w:szCs w:val="22"/>
                <w:lang w:eastAsia="ru-RU"/>
              </w:rPr>
              <w:t>Color</w:t>
            </w:r>
            <w:proofErr w:type="spellEnd"/>
            <w:r w:rsidRPr="007B16DF">
              <w:rPr>
                <w:color w:val="000000"/>
                <w:sz w:val="22"/>
                <w:szCs w:val="22"/>
                <w:lang w:eastAsia="ru-RU"/>
              </w:rPr>
              <w:t xml:space="preserve"> M252n</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CF400X (черный)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15</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HP LJ </w:t>
            </w:r>
            <w:proofErr w:type="spellStart"/>
            <w:r w:rsidRPr="007B16DF">
              <w:rPr>
                <w:color w:val="000000"/>
                <w:sz w:val="22"/>
                <w:szCs w:val="22"/>
                <w:lang w:eastAsia="ru-RU"/>
              </w:rPr>
              <w:t>Color</w:t>
            </w:r>
            <w:proofErr w:type="spellEnd"/>
            <w:r w:rsidRPr="007B16DF">
              <w:rPr>
                <w:color w:val="000000"/>
                <w:sz w:val="22"/>
                <w:szCs w:val="22"/>
                <w:lang w:eastAsia="ru-RU"/>
              </w:rPr>
              <w:t xml:space="preserve"> M252n</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CF401X (голубой)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16</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HP LJ </w:t>
            </w:r>
            <w:proofErr w:type="spellStart"/>
            <w:r w:rsidRPr="007B16DF">
              <w:rPr>
                <w:color w:val="000000"/>
                <w:sz w:val="22"/>
                <w:szCs w:val="22"/>
                <w:lang w:eastAsia="ru-RU"/>
              </w:rPr>
              <w:t>Color</w:t>
            </w:r>
            <w:proofErr w:type="spellEnd"/>
            <w:r w:rsidRPr="007B16DF">
              <w:rPr>
                <w:color w:val="000000"/>
                <w:sz w:val="22"/>
                <w:szCs w:val="22"/>
                <w:lang w:eastAsia="ru-RU"/>
              </w:rPr>
              <w:t xml:space="preserve"> M252n</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CF402X (желтый)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17</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HP LJ </w:t>
            </w:r>
            <w:proofErr w:type="spellStart"/>
            <w:r w:rsidRPr="007B16DF">
              <w:rPr>
                <w:color w:val="000000"/>
                <w:sz w:val="22"/>
                <w:szCs w:val="22"/>
                <w:lang w:eastAsia="ru-RU"/>
              </w:rPr>
              <w:t>Color</w:t>
            </w:r>
            <w:proofErr w:type="spellEnd"/>
            <w:r w:rsidRPr="007B16DF">
              <w:rPr>
                <w:color w:val="000000"/>
                <w:sz w:val="22"/>
                <w:szCs w:val="22"/>
                <w:lang w:eastAsia="ru-RU"/>
              </w:rPr>
              <w:t xml:space="preserve"> M252n</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CF403X (пурпурный)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18</w:t>
            </w:r>
          </w:p>
        </w:tc>
        <w:tc>
          <w:tcPr>
            <w:tcW w:w="2111" w:type="pct"/>
            <w:tcBorders>
              <w:top w:val="nil"/>
              <w:left w:val="nil"/>
              <w:bottom w:val="single" w:sz="4" w:space="0" w:color="auto"/>
              <w:right w:val="single" w:sz="4" w:space="0" w:color="auto"/>
            </w:tcBorders>
            <w:shd w:val="clear" w:color="auto" w:fill="auto"/>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HP LJ 2055DN</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CE505Х</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3</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19</w:t>
            </w:r>
          </w:p>
        </w:tc>
        <w:tc>
          <w:tcPr>
            <w:tcW w:w="2111" w:type="pct"/>
            <w:tcBorders>
              <w:top w:val="nil"/>
              <w:left w:val="nil"/>
              <w:bottom w:val="single" w:sz="4" w:space="0" w:color="auto"/>
              <w:right w:val="single" w:sz="4" w:space="0" w:color="auto"/>
            </w:tcBorders>
            <w:shd w:val="clear" w:color="auto" w:fill="auto"/>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val="en-US" w:eastAsia="ru-RU"/>
              </w:rPr>
            </w:pPr>
            <w:r w:rsidRPr="007B16DF">
              <w:rPr>
                <w:color w:val="000000"/>
                <w:sz w:val="22"/>
                <w:szCs w:val="22"/>
                <w:lang w:val="en-US" w:eastAsia="ru-RU"/>
              </w:rPr>
              <w:t>HP LJ Pro 400 MFP M425dn</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CF280X</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20</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20</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Samsung</w:t>
            </w:r>
            <w:proofErr w:type="spellEnd"/>
            <w:r w:rsidRPr="007B16DF">
              <w:rPr>
                <w:color w:val="000000"/>
                <w:sz w:val="22"/>
                <w:szCs w:val="22"/>
                <w:lang w:eastAsia="ru-RU"/>
              </w:rPr>
              <w:t xml:space="preserve"> SCX-4300</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MLT - D109S</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21</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Samsung</w:t>
            </w:r>
            <w:proofErr w:type="spellEnd"/>
            <w:r w:rsidRPr="007B16DF">
              <w:rPr>
                <w:color w:val="000000"/>
                <w:sz w:val="22"/>
                <w:szCs w:val="22"/>
                <w:lang w:eastAsia="ru-RU"/>
              </w:rPr>
              <w:t xml:space="preserve">  ML 2010/2015</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MLT - D119S</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22</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val="en-US" w:eastAsia="ru-RU"/>
              </w:rPr>
            </w:pPr>
            <w:r w:rsidRPr="007B16DF">
              <w:rPr>
                <w:color w:val="000000"/>
                <w:sz w:val="22"/>
                <w:szCs w:val="22"/>
                <w:lang w:val="en-US" w:eastAsia="ru-RU"/>
              </w:rPr>
              <w:t>Samsung LJ Xpress C 430(</w:t>
            </w:r>
            <w:r w:rsidRPr="007B16DF">
              <w:rPr>
                <w:color w:val="000000"/>
                <w:sz w:val="22"/>
                <w:szCs w:val="22"/>
                <w:lang w:eastAsia="ru-RU"/>
              </w:rPr>
              <w:t>цвет</w:t>
            </w:r>
            <w:r w:rsidRPr="007B16DF">
              <w:rPr>
                <w:color w:val="000000"/>
                <w:sz w:val="22"/>
                <w:szCs w:val="22"/>
                <w:lang w:val="en-US" w:eastAsia="ru-RU"/>
              </w:rPr>
              <w:t>)</w:t>
            </w:r>
          </w:p>
        </w:tc>
        <w:tc>
          <w:tcPr>
            <w:tcW w:w="1882"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CLТ-К404S (черный)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23</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val="en-US" w:eastAsia="ru-RU"/>
              </w:rPr>
            </w:pPr>
            <w:r w:rsidRPr="007B16DF">
              <w:rPr>
                <w:color w:val="000000"/>
                <w:sz w:val="22"/>
                <w:szCs w:val="22"/>
                <w:lang w:val="en-US" w:eastAsia="ru-RU"/>
              </w:rPr>
              <w:t>Samsung LJ Xpress C 430(</w:t>
            </w:r>
            <w:r w:rsidRPr="007B16DF">
              <w:rPr>
                <w:color w:val="000000"/>
                <w:sz w:val="22"/>
                <w:szCs w:val="22"/>
                <w:lang w:eastAsia="ru-RU"/>
              </w:rPr>
              <w:t>цвет</w:t>
            </w:r>
            <w:r w:rsidRPr="007B16DF">
              <w:rPr>
                <w:color w:val="000000"/>
                <w:sz w:val="22"/>
                <w:szCs w:val="22"/>
                <w:lang w:val="en-US" w:eastAsia="ru-RU"/>
              </w:rPr>
              <w:t>)</w:t>
            </w:r>
          </w:p>
        </w:tc>
        <w:tc>
          <w:tcPr>
            <w:tcW w:w="1882"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CLТ-С404S (голубой)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24</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val="en-US" w:eastAsia="ru-RU"/>
              </w:rPr>
            </w:pPr>
            <w:r w:rsidRPr="007B16DF">
              <w:rPr>
                <w:color w:val="000000"/>
                <w:sz w:val="22"/>
                <w:szCs w:val="22"/>
                <w:lang w:val="en-US" w:eastAsia="ru-RU"/>
              </w:rPr>
              <w:t>Samsung LJ Xpress C 430(</w:t>
            </w:r>
            <w:r w:rsidRPr="007B16DF">
              <w:rPr>
                <w:color w:val="000000"/>
                <w:sz w:val="22"/>
                <w:szCs w:val="22"/>
                <w:lang w:eastAsia="ru-RU"/>
              </w:rPr>
              <w:t>цвет</w:t>
            </w:r>
            <w:r w:rsidRPr="007B16DF">
              <w:rPr>
                <w:color w:val="000000"/>
                <w:sz w:val="22"/>
                <w:szCs w:val="22"/>
                <w:lang w:val="en-US" w:eastAsia="ru-RU"/>
              </w:rPr>
              <w:t>)</w:t>
            </w:r>
          </w:p>
        </w:tc>
        <w:tc>
          <w:tcPr>
            <w:tcW w:w="1882"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CLТ-Y404S (желтый)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25</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val="en-US" w:eastAsia="ru-RU"/>
              </w:rPr>
            </w:pPr>
            <w:r w:rsidRPr="007B16DF">
              <w:rPr>
                <w:color w:val="000000"/>
                <w:sz w:val="22"/>
                <w:szCs w:val="22"/>
                <w:lang w:val="en-US" w:eastAsia="ru-RU"/>
              </w:rPr>
              <w:t>Samsung LJ Xpress C 430(</w:t>
            </w:r>
            <w:r w:rsidRPr="007B16DF">
              <w:rPr>
                <w:color w:val="000000"/>
                <w:sz w:val="22"/>
                <w:szCs w:val="22"/>
                <w:lang w:eastAsia="ru-RU"/>
              </w:rPr>
              <w:t>цвет</w:t>
            </w:r>
            <w:r w:rsidRPr="007B16DF">
              <w:rPr>
                <w:color w:val="000000"/>
                <w:sz w:val="22"/>
                <w:szCs w:val="22"/>
                <w:lang w:val="en-US" w:eastAsia="ru-RU"/>
              </w:rPr>
              <w:t>)</w:t>
            </w:r>
          </w:p>
        </w:tc>
        <w:tc>
          <w:tcPr>
            <w:tcW w:w="1882"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CLТ-М404S (красный)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26</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Xerox</w:t>
            </w:r>
            <w:proofErr w:type="spellEnd"/>
            <w:r w:rsidRPr="007B16DF">
              <w:rPr>
                <w:color w:val="000000"/>
                <w:sz w:val="22"/>
                <w:szCs w:val="22"/>
                <w:lang w:eastAsia="ru-RU"/>
              </w:rPr>
              <w:t xml:space="preserve"> </w:t>
            </w:r>
            <w:proofErr w:type="spellStart"/>
            <w:r w:rsidRPr="007B16DF">
              <w:rPr>
                <w:color w:val="000000"/>
                <w:sz w:val="22"/>
                <w:szCs w:val="22"/>
                <w:lang w:eastAsia="ru-RU"/>
              </w:rPr>
              <w:t>VersaLink</w:t>
            </w:r>
            <w:proofErr w:type="spellEnd"/>
            <w:r w:rsidRPr="007B16DF">
              <w:rPr>
                <w:color w:val="000000"/>
                <w:sz w:val="22"/>
                <w:szCs w:val="22"/>
                <w:lang w:eastAsia="ru-RU"/>
              </w:rPr>
              <w:t xml:space="preserve"> B615X</w:t>
            </w:r>
          </w:p>
        </w:tc>
        <w:tc>
          <w:tcPr>
            <w:tcW w:w="1882"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106R03945</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4</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27</w:t>
            </w:r>
          </w:p>
        </w:tc>
        <w:tc>
          <w:tcPr>
            <w:tcW w:w="2111"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Xerox</w:t>
            </w:r>
            <w:proofErr w:type="spellEnd"/>
            <w:r w:rsidRPr="007B16DF">
              <w:rPr>
                <w:color w:val="000000"/>
                <w:sz w:val="22"/>
                <w:szCs w:val="22"/>
                <w:lang w:eastAsia="ru-RU"/>
              </w:rPr>
              <w:t xml:space="preserve"> PE220 (WC PE220)</w:t>
            </w:r>
          </w:p>
        </w:tc>
        <w:tc>
          <w:tcPr>
            <w:tcW w:w="1882" w:type="pct"/>
            <w:tcBorders>
              <w:top w:val="nil"/>
              <w:left w:val="nil"/>
              <w:bottom w:val="single" w:sz="4" w:space="0" w:color="auto"/>
              <w:right w:val="single" w:sz="4" w:space="0" w:color="auto"/>
            </w:tcBorders>
            <w:shd w:val="clear" w:color="auto" w:fill="auto"/>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013R00625  WC PE220</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28</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Xerox</w:t>
            </w:r>
            <w:proofErr w:type="spellEnd"/>
            <w:r w:rsidRPr="007B16DF">
              <w:rPr>
                <w:color w:val="000000"/>
                <w:sz w:val="22"/>
                <w:szCs w:val="22"/>
                <w:lang w:eastAsia="ru-RU"/>
              </w:rPr>
              <w:t xml:space="preserve"> </w:t>
            </w:r>
            <w:proofErr w:type="spellStart"/>
            <w:r w:rsidRPr="007B16DF">
              <w:rPr>
                <w:color w:val="000000"/>
                <w:sz w:val="22"/>
                <w:szCs w:val="22"/>
                <w:lang w:eastAsia="ru-RU"/>
              </w:rPr>
              <w:t>Phaser</w:t>
            </w:r>
            <w:proofErr w:type="spellEnd"/>
            <w:r w:rsidRPr="007B16DF">
              <w:rPr>
                <w:color w:val="000000"/>
                <w:sz w:val="22"/>
                <w:szCs w:val="22"/>
                <w:lang w:eastAsia="ru-RU"/>
              </w:rPr>
              <w:t xml:space="preserve"> 3117/3122</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013R00621</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29</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val="en-US" w:eastAsia="ru-RU"/>
              </w:rPr>
            </w:pPr>
            <w:r w:rsidRPr="007B16DF">
              <w:rPr>
                <w:color w:val="000000"/>
                <w:sz w:val="22"/>
                <w:szCs w:val="22"/>
                <w:lang w:val="en-US" w:eastAsia="ru-RU"/>
              </w:rPr>
              <w:t xml:space="preserve">HP DJ T520 36-in </w:t>
            </w:r>
            <w:proofErr w:type="spellStart"/>
            <w:r w:rsidRPr="007B16DF">
              <w:rPr>
                <w:color w:val="000000"/>
                <w:sz w:val="22"/>
                <w:szCs w:val="22"/>
                <w:lang w:val="en-US" w:eastAsia="ru-RU"/>
              </w:rPr>
              <w:t>ePrinter</w:t>
            </w:r>
            <w:proofErr w:type="spellEnd"/>
            <w:r w:rsidRPr="007B16DF">
              <w:rPr>
                <w:color w:val="000000"/>
                <w:sz w:val="22"/>
                <w:szCs w:val="22"/>
                <w:lang w:val="en-US" w:eastAsia="ru-RU"/>
              </w:rPr>
              <w:t xml:space="preserve"> (</w:t>
            </w:r>
            <w:r w:rsidRPr="007B16DF">
              <w:rPr>
                <w:color w:val="000000"/>
                <w:sz w:val="22"/>
                <w:szCs w:val="22"/>
                <w:lang w:eastAsia="ru-RU"/>
              </w:rPr>
              <w:t>ф</w:t>
            </w:r>
            <w:r w:rsidRPr="007B16DF">
              <w:rPr>
                <w:color w:val="000000"/>
                <w:sz w:val="22"/>
                <w:szCs w:val="22"/>
                <w:lang w:val="en-US" w:eastAsia="ru-RU"/>
              </w:rPr>
              <w:t xml:space="preserve">. </w:t>
            </w:r>
            <w:r w:rsidRPr="007B16DF">
              <w:rPr>
                <w:color w:val="000000"/>
                <w:sz w:val="22"/>
                <w:szCs w:val="22"/>
                <w:lang w:eastAsia="ru-RU"/>
              </w:rPr>
              <w:t>А</w:t>
            </w:r>
            <w:r w:rsidRPr="007B16DF">
              <w:rPr>
                <w:color w:val="000000"/>
                <w:sz w:val="22"/>
                <w:szCs w:val="22"/>
                <w:lang w:val="en-US" w:eastAsia="ru-RU"/>
              </w:rPr>
              <w:t>0)</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CZ133А № 711 (черный)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4</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30</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val="en-US" w:eastAsia="ru-RU"/>
              </w:rPr>
            </w:pPr>
            <w:r w:rsidRPr="007B16DF">
              <w:rPr>
                <w:color w:val="000000"/>
                <w:sz w:val="22"/>
                <w:szCs w:val="22"/>
                <w:lang w:val="en-US" w:eastAsia="ru-RU"/>
              </w:rPr>
              <w:t xml:space="preserve">HP DJ T520 36-in </w:t>
            </w:r>
            <w:proofErr w:type="spellStart"/>
            <w:r w:rsidRPr="007B16DF">
              <w:rPr>
                <w:color w:val="000000"/>
                <w:sz w:val="22"/>
                <w:szCs w:val="22"/>
                <w:lang w:val="en-US" w:eastAsia="ru-RU"/>
              </w:rPr>
              <w:t>ePrinter</w:t>
            </w:r>
            <w:proofErr w:type="spellEnd"/>
            <w:r w:rsidRPr="007B16DF">
              <w:rPr>
                <w:color w:val="000000"/>
                <w:sz w:val="22"/>
                <w:szCs w:val="22"/>
                <w:lang w:val="en-US" w:eastAsia="ru-RU"/>
              </w:rPr>
              <w:t xml:space="preserve"> (</w:t>
            </w:r>
            <w:r w:rsidRPr="007B16DF">
              <w:rPr>
                <w:color w:val="000000"/>
                <w:sz w:val="22"/>
                <w:szCs w:val="22"/>
                <w:lang w:eastAsia="ru-RU"/>
              </w:rPr>
              <w:t>ф</w:t>
            </w:r>
            <w:r w:rsidRPr="007B16DF">
              <w:rPr>
                <w:color w:val="000000"/>
                <w:sz w:val="22"/>
                <w:szCs w:val="22"/>
                <w:lang w:val="en-US" w:eastAsia="ru-RU"/>
              </w:rPr>
              <w:t xml:space="preserve">. </w:t>
            </w:r>
            <w:r w:rsidRPr="007B16DF">
              <w:rPr>
                <w:color w:val="000000"/>
                <w:sz w:val="22"/>
                <w:szCs w:val="22"/>
                <w:lang w:eastAsia="ru-RU"/>
              </w:rPr>
              <w:t>А</w:t>
            </w:r>
            <w:r w:rsidRPr="007B16DF">
              <w:rPr>
                <w:color w:val="000000"/>
                <w:sz w:val="22"/>
                <w:szCs w:val="22"/>
                <w:lang w:val="en-US" w:eastAsia="ru-RU"/>
              </w:rPr>
              <w:t>0)</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CZ134А № 711 (голубой)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31</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val="en-US" w:eastAsia="ru-RU"/>
              </w:rPr>
            </w:pPr>
            <w:r w:rsidRPr="007B16DF">
              <w:rPr>
                <w:color w:val="000000"/>
                <w:sz w:val="22"/>
                <w:szCs w:val="22"/>
                <w:lang w:val="en-US" w:eastAsia="ru-RU"/>
              </w:rPr>
              <w:t xml:space="preserve">HP DJ T520 36-in </w:t>
            </w:r>
            <w:proofErr w:type="spellStart"/>
            <w:r w:rsidRPr="007B16DF">
              <w:rPr>
                <w:color w:val="000000"/>
                <w:sz w:val="22"/>
                <w:szCs w:val="22"/>
                <w:lang w:val="en-US" w:eastAsia="ru-RU"/>
              </w:rPr>
              <w:t>ePrinter</w:t>
            </w:r>
            <w:proofErr w:type="spellEnd"/>
            <w:r w:rsidRPr="007B16DF">
              <w:rPr>
                <w:color w:val="000000"/>
                <w:sz w:val="22"/>
                <w:szCs w:val="22"/>
                <w:lang w:val="en-US" w:eastAsia="ru-RU"/>
              </w:rPr>
              <w:t xml:space="preserve"> (</w:t>
            </w:r>
            <w:r w:rsidRPr="007B16DF">
              <w:rPr>
                <w:color w:val="000000"/>
                <w:sz w:val="22"/>
                <w:szCs w:val="22"/>
                <w:lang w:eastAsia="ru-RU"/>
              </w:rPr>
              <w:t>ф</w:t>
            </w:r>
            <w:r w:rsidRPr="007B16DF">
              <w:rPr>
                <w:color w:val="000000"/>
                <w:sz w:val="22"/>
                <w:szCs w:val="22"/>
                <w:lang w:val="en-US" w:eastAsia="ru-RU"/>
              </w:rPr>
              <w:t xml:space="preserve">. </w:t>
            </w:r>
            <w:r w:rsidRPr="007B16DF">
              <w:rPr>
                <w:color w:val="000000"/>
                <w:sz w:val="22"/>
                <w:szCs w:val="22"/>
                <w:lang w:eastAsia="ru-RU"/>
              </w:rPr>
              <w:t>А</w:t>
            </w:r>
            <w:r w:rsidRPr="007B16DF">
              <w:rPr>
                <w:color w:val="000000"/>
                <w:sz w:val="22"/>
                <w:szCs w:val="22"/>
                <w:lang w:val="en-US" w:eastAsia="ru-RU"/>
              </w:rPr>
              <w:t>0)</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CZ135А № 711 (красный)</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32</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val="en-US" w:eastAsia="ru-RU"/>
              </w:rPr>
            </w:pPr>
            <w:r w:rsidRPr="007B16DF">
              <w:rPr>
                <w:color w:val="000000"/>
                <w:sz w:val="22"/>
                <w:szCs w:val="22"/>
                <w:lang w:val="en-US" w:eastAsia="ru-RU"/>
              </w:rPr>
              <w:t xml:space="preserve">HP DJ T520 36-in </w:t>
            </w:r>
            <w:proofErr w:type="spellStart"/>
            <w:r w:rsidRPr="007B16DF">
              <w:rPr>
                <w:color w:val="000000"/>
                <w:sz w:val="22"/>
                <w:szCs w:val="22"/>
                <w:lang w:val="en-US" w:eastAsia="ru-RU"/>
              </w:rPr>
              <w:t>ePrinter</w:t>
            </w:r>
            <w:proofErr w:type="spellEnd"/>
            <w:r w:rsidRPr="007B16DF">
              <w:rPr>
                <w:color w:val="000000"/>
                <w:sz w:val="22"/>
                <w:szCs w:val="22"/>
                <w:lang w:val="en-US" w:eastAsia="ru-RU"/>
              </w:rPr>
              <w:t xml:space="preserve"> (</w:t>
            </w:r>
            <w:r w:rsidRPr="007B16DF">
              <w:rPr>
                <w:color w:val="000000"/>
                <w:sz w:val="22"/>
                <w:szCs w:val="22"/>
                <w:lang w:eastAsia="ru-RU"/>
              </w:rPr>
              <w:t>ф</w:t>
            </w:r>
            <w:r w:rsidRPr="007B16DF">
              <w:rPr>
                <w:color w:val="000000"/>
                <w:sz w:val="22"/>
                <w:szCs w:val="22"/>
                <w:lang w:val="en-US" w:eastAsia="ru-RU"/>
              </w:rPr>
              <w:t xml:space="preserve">. </w:t>
            </w:r>
            <w:r w:rsidRPr="007B16DF">
              <w:rPr>
                <w:color w:val="000000"/>
                <w:sz w:val="22"/>
                <w:szCs w:val="22"/>
                <w:lang w:eastAsia="ru-RU"/>
              </w:rPr>
              <w:t>А</w:t>
            </w:r>
            <w:r w:rsidRPr="007B16DF">
              <w:rPr>
                <w:color w:val="000000"/>
                <w:sz w:val="22"/>
                <w:szCs w:val="22"/>
                <w:lang w:val="en-US" w:eastAsia="ru-RU"/>
              </w:rPr>
              <w:t>0)</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gramStart"/>
            <w:r w:rsidRPr="007B16DF">
              <w:rPr>
                <w:color w:val="000000"/>
                <w:sz w:val="22"/>
                <w:szCs w:val="22"/>
                <w:lang w:eastAsia="ru-RU"/>
              </w:rPr>
              <w:t>CZ136А № 711 желтый)</w:t>
            </w:r>
            <w:proofErr w:type="gramEnd"/>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33</w:t>
            </w:r>
          </w:p>
        </w:tc>
        <w:tc>
          <w:tcPr>
            <w:tcW w:w="2111" w:type="pct"/>
            <w:tcBorders>
              <w:top w:val="nil"/>
              <w:left w:val="nil"/>
              <w:bottom w:val="single" w:sz="4" w:space="0" w:color="auto"/>
              <w:right w:val="single" w:sz="4" w:space="0" w:color="auto"/>
            </w:tcBorders>
            <w:shd w:val="clear" w:color="auto" w:fill="auto"/>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HP </w:t>
            </w:r>
            <w:proofErr w:type="spellStart"/>
            <w:r w:rsidRPr="007B16DF">
              <w:rPr>
                <w:color w:val="000000"/>
                <w:sz w:val="22"/>
                <w:szCs w:val="22"/>
                <w:lang w:eastAsia="ru-RU"/>
              </w:rPr>
              <w:t>PhotoSmart</w:t>
            </w:r>
            <w:proofErr w:type="spellEnd"/>
            <w:r w:rsidRPr="007B16DF">
              <w:rPr>
                <w:color w:val="000000"/>
                <w:sz w:val="22"/>
                <w:szCs w:val="22"/>
                <w:lang w:eastAsia="ru-RU"/>
              </w:rPr>
              <w:t xml:space="preserve"> С3183 </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С8765НЕ (№ 131 </w:t>
            </w:r>
            <w:proofErr w:type="spellStart"/>
            <w:r w:rsidRPr="007B16DF">
              <w:rPr>
                <w:color w:val="000000"/>
                <w:sz w:val="22"/>
                <w:szCs w:val="22"/>
                <w:lang w:eastAsia="ru-RU"/>
              </w:rPr>
              <w:t>черн</w:t>
            </w:r>
            <w:proofErr w:type="spellEnd"/>
            <w:r w:rsidRPr="007B16DF">
              <w:rPr>
                <w:color w:val="000000"/>
                <w:sz w:val="22"/>
                <w:szCs w:val="22"/>
                <w:lang w:eastAsia="ru-RU"/>
              </w:rPr>
              <w:t>.)</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34</w:t>
            </w:r>
          </w:p>
        </w:tc>
        <w:tc>
          <w:tcPr>
            <w:tcW w:w="2111" w:type="pct"/>
            <w:tcBorders>
              <w:top w:val="nil"/>
              <w:left w:val="nil"/>
              <w:bottom w:val="single" w:sz="4" w:space="0" w:color="auto"/>
              <w:right w:val="single" w:sz="4" w:space="0" w:color="auto"/>
            </w:tcBorders>
            <w:shd w:val="clear" w:color="auto" w:fill="auto"/>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HP </w:t>
            </w:r>
            <w:proofErr w:type="spellStart"/>
            <w:r w:rsidRPr="007B16DF">
              <w:rPr>
                <w:color w:val="000000"/>
                <w:sz w:val="22"/>
                <w:szCs w:val="22"/>
                <w:lang w:eastAsia="ru-RU"/>
              </w:rPr>
              <w:t>PhotoSmart</w:t>
            </w:r>
            <w:proofErr w:type="spellEnd"/>
            <w:r w:rsidRPr="007B16DF">
              <w:rPr>
                <w:color w:val="000000"/>
                <w:sz w:val="22"/>
                <w:szCs w:val="22"/>
                <w:lang w:eastAsia="ru-RU"/>
              </w:rPr>
              <w:t xml:space="preserve"> С3183 </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С8766НЕ (№ 135 </w:t>
            </w:r>
            <w:proofErr w:type="spellStart"/>
            <w:r w:rsidRPr="007B16DF">
              <w:rPr>
                <w:color w:val="000000"/>
                <w:sz w:val="22"/>
                <w:szCs w:val="22"/>
                <w:lang w:eastAsia="ru-RU"/>
              </w:rPr>
              <w:t>трехцв</w:t>
            </w:r>
            <w:proofErr w:type="spellEnd"/>
            <w:r w:rsidRPr="007B16DF">
              <w:rPr>
                <w:color w:val="000000"/>
                <w:sz w:val="22"/>
                <w:szCs w:val="22"/>
                <w:lang w:eastAsia="ru-RU"/>
              </w:rPr>
              <w:t>.)</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35</w:t>
            </w:r>
          </w:p>
        </w:tc>
        <w:tc>
          <w:tcPr>
            <w:tcW w:w="2111" w:type="pct"/>
            <w:tcBorders>
              <w:top w:val="nil"/>
              <w:left w:val="nil"/>
              <w:bottom w:val="single" w:sz="4" w:space="0" w:color="auto"/>
              <w:right w:val="single" w:sz="4" w:space="0" w:color="auto"/>
            </w:tcBorders>
            <w:shd w:val="clear" w:color="auto" w:fill="auto"/>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Ricoh</w:t>
            </w:r>
            <w:proofErr w:type="spellEnd"/>
            <w:r w:rsidRPr="007B16DF">
              <w:rPr>
                <w:color w:val="000000"/>
                <w:sz w:val="22"/>
                <w:szCs w:val="22"/>
                <w:lang w:eastAsia="ru-RU"/>
              </w:rPr>
              <w:t xml:space="preserve"> SP 325DNw (A4)</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SP 311HE (3500 коп.)</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36</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Ricoh</w:t>
            </w:r>
            <w:proofErr w:type="spellEnd"/>
            <w:r w:rsidRPr="007B16DF">
              <w:rPr>
                <w:color w:val="000000"/>
                <w:sz w:val="22"/>
                <w:szCs w:val="22"/>
                <w:lang w:eastAsia="ru-RU"/>
              </w:rPr>
              <w:t xml:space="preserve"> </w:t>
            </w:r>
            <w:proofErr w:type="spellStart"/>
            <w:r w:rsidRPr="007B16DF">
              <w:rPr>
                <w:color w:val="000000"/>
                <w:sz w:val="22"/>
                <w:szCs w:val="22"/>
                <w:lang w:eastAsia="ru-RU"/>
              </w:rPr>
              <w:t>Aficio</w:t>
            </w:r>
            <w:proofErr w:type="spellEnd"/>
            <w:r w:rsidRPr="007B16DF">
              <w:rPr>
                <w:color w:val="000000"/>
                <w:sz w:val="22"/>
                <w:szCs w:val="22"/>
                <w:lang w:eastAsia="ru-RU"/>
              </w:rPr>
              <w:t xml:space="preserve"> МР171 </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Тонер 1270D (</w:t>
            </w:r>
            <w:proofErr w:type="spellStart"/>
            <w:r w:rsidRPr="007B16DF">
              <w:rPr>
                <w:color w:val="000000"/>
                <w:sz w:val="22"/>
                <w:szCs w:val="22"/>
                <w:lang w:eastAsia="ru-RU"/>
              </w:rPr>
              <w:t>ориг</w:t>
            </w:r>
            <w:proofErr w:type="spellEnd"/>
            <w:r w:rsidRPr="007B16DF">
              <w:rPr>
                <w:color w:val="000000"/>
                <w:sz w:val="22"/>
                <w:szCs w:val="22"/>
                <w:lang w:eastAsia="ru-RU"/>
              </w:rPr>
              <w:t>. 230 гр.)</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37</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Ricoh</w:t>
            </w:r>
            <w:proofErr w:type="spellEnd"/>
            <w:r w:rsidRPr="007B16DF">
              <w:rPr>
                <w:color w:val="000000"/>
                <w:sz w:val="22"/>
                <w:szCs w:val="22"/>
                <w:lang w:eastAsia="ru-RU"/>
              </w:rPr>
              <w:t xml:space="preserve"> </w:t>
            </w:r>
            <w:proofErr w:type="spellStart"/>
            <w:r w:rsidRPr="007B16DF">
              <w:rPr>
                <w:color w:val="000000"/>
                <w:sz w:val="22"/>
                <w:szCs w:val="22"/>
                <w:lang w:eastAsia="ru-RU"/>
              </w:rPr>
              <w:t>Aficio</w:t>
            </w:r>
            <w:proofErr w:type="spellEnd"/>
            <w:r w:rsidRPr="007B16DF">
              <w:rPr>
                <w:color w:val="000000"/>
                <w:sz w:val="22"/>
                <w:szCs w:val="22"/>
                <w:lang w:eastAsia="ru-RU"/>
              </w:rPr>
              <w:t xml:space="preserve"> МР4002 PS</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Тонер MP4500E</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38</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Ricoh</w:t>
            </w:r>
            <w:proofErr w:type="spellEnd"/>
            <w:r w:rsidRPr="007B16DF">
              <w:rPr>
                <w:color w:val="000000"/>
                <w:sz w:val="22"/>
                <w:szCs w:val="22"/>
                <w:lang w:eastAsia="ru-RU"/>
              </w:rPr>
              <w:t xml:space="preserve"> </w:t>
            </w:r>
            <w:proofErr w:type="spellStart"/>
            <w:r w:rsidRPr="007B16DF">
              <w:rPr>
                <w:color w:val="000000"/>
                <w:sz w:val="22"/>
                <w:szCs w:val="22"/>
                <w:lang w:eastAsia="ru-RU"/>
              </w:rPr>
              <w:t>Aficio</w:t>
            </w:r>
            <w:proofErr w:type="spellEnd"/>
            <w:r w:rsidRPr="007B16DF">
              <w:rPr>
                <w:color w:val="000000"/>
                <w:sz w:val="22"/>
                <w:szCs w:val="22"/>
                <w:lang w:eastAsia="ru-RU"/>
              </w:rPr>
              <w:t xml:space="preserve"> МР401 SF</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Тонер MP401</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3</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39</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Фотобарабан</w:t>
            </w:r>
            <w:proofErr w:type="spellEnd"/>
            <w:r w:rsidRPr="007B16DF">
              <w:rPr>
                <w:color w:val="000000"/>
                <w:sz w:val="22"/>
                <w:szCs w:val="22"/>
                <w:lang w:eastAsia="ru-RU"/>
              </w:rPr>
              <w:t xml:space="preserve"> </w:t>
            </w:r>
            <w:proofErr w:type="spellStart"/>
            <w:r w:rsidRPr="007B16DF">
              <w:rPr>
                <w:color w:val="000000"/>
                <w:sz w:val="22"/>
                <w:szCs w:val="22"/>
                <w:lang w:eastAsia="ru-RU"/>
              </w:rPr>
              <w:t>Ricoh</w:t>
            </w:r>
            <w:proofErr w:type="spellEnd"/>
            <w:r w:rsidRPr="007B16DF">
              <w:rPr>
                <w:color w:val="000000"/>
                <w:sz w:val="22"/>
                <w:szCs w:val="22"/>
                <w:lang w:eastAsia="ru-RU"/>
              </w:rPr>
              <w:t xml:space="preserve"> МР401 </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MP401, (M9060118)</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40</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Ricoh</w:t>
            </w:r>
            <w:proofErr w:type="spellEnd"/>
            <w:r w:rsidRPr="007B16DF">
              <w:rPr>
                <w:color w:val="000000"/>
                <w:sz w:val="22"/>
                <w:szCs w:val="22"/>
                <w:lang w:eastAsia="ru-RU"/>
              </w:rPr>
              <w:t xml:space="preserve"> </w:t>
            </w:r>
            <w:proofErr w:type="spellStart"/>
            <w:r w:rsidRPr="007B16DF">
              <w:rPr>
                <w:color w:val="000000"/>
                <w:sz w:val="22"/>
                <w:szCs w:val="22"/>
                <w:lang w:eastAsia="ru-RU"/>
              </w:rPr>
              <w:t>Aficio</w:t>
            </w:r>
            <w:proofErr w:type="spellEnd"/>
            <w:r w:rsidRPr="007B16DF">
              <w:rPr>
                <w:color w:val="000000"/>
                <w:sz w:val="22"/>
                <w:szCs w:val="22"/>
                <w:lang w:eastAsia="ru-RU"/>
              </w:rPr>
              <w:t xml:space="preserve">  MP2001SP/МР2501SP</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Тонер MP2501E</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6</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lastRenderedPageBreak/>
              <w:t>41</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Ricoh</w:t>
            </w:r>
            <w:proofErr w:type="spellEnd"/>
            <w:r w:rsidRPr="007B16DF">
              <w:rPr>
                <w:color w:val="000000"/>
                <w:sz w:val="22"/>
                <w:szCs w:val="22"/>
                <w:lang w:eastAsia="ru-RU"/>
              </w:rPr>
              <w:t xml:space="preserve">  SP4510SF</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Тонер SP4500НE</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75</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42</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proofErr w:type="spellStart"/>
            <w:r w:rsidRPr="007B16DF">
              <w:rPr>
                <w:color w:val="000000"/>
                <w:sz w:val="22"/>
                <w:szCs w:val="22"/>
                <w:lang w:eastAsia="ru-RU"/>
              </w:rPr>
              <w:t>Фотобарабан</w:t>
            </w:r>
            <w:proofErr w:type="spellEnd"/>
            <w:r w:rsidRPr="007B16DF">
              <w:rPr>
                <w:color w:val="000000"/>
                <w:sz w:val="22"/>
                <w:szCs w:val="22"/>
                <w:lang w:eastAsia="ru-RU"/>
              </w:rPr>
              <w:t xml:space="preserve"> </w:t>
            </w:r>
            <w:proofErr w:type="spellStart"/>
            <w:r w:rsidRPr="007B16DF">
              <w:rPr>
                <w:color w:val="000000"/>
                <w:sz w:val="22"/>
                <w:szCs w:val="22"/>
                <w:lang w:eastAsia="ru-RU"/>
              </w:rPr>
              <w:t>Ricoh</w:t>
            </w:r>
            <w:proofErr w:type="spellEnd"/>
            <w:r w:rsidRPr="007B16DF">
              <w:rPr>
                <w:color w:val="000000"/>
                <w:sz w:val="22"/>
                <w:szCs w:val="22"/>
                <w:lang w:eastAsia="ru-RU"/>
              </w:rPr>
              <w:t xml:space="preserve"> SР4510</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SP 4500</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45</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43</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МФУ </w:t>
            </w:r>
            <w:proofErr w:type="spellStart"/>
            <w:r w:rsidRPr="007B16DF">
              <w:rPr>
                <w:color w:val="000000"/>
                <w:sz w:val="22"/>
                <w:szCs w:val="22"/>
                <w:lang w:eastAsia="ru-RU"/>
              </w:rPr>
              <w:t>Ricoh</w:t>
            </w:r>
            <w:proofErr w:type="spellEnd"/>
            <w:r w:rsidRPr="007B16DF">
              <w:rPr>
                <w:color w:val="000000"/>
                <w:sz w:val="22"/>
                <w:szCs w:val="22"/>
                <w:lang w:eastAsia="ru-RU"/>
              </w:rPr>
              <w:t xml:space="preserve"> MP C2011SP</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C2011SP </w:t>
            </w:r>
            <w:proofErr w:type="spellStart"/>
            <w:r w:rsidRPr="007B16DF">
              <w:rPr>
                <w:color w:val="000000"/>
                <w:sz w:val="22"/>
                <w:szCs w:val="22"/>
                <w:lang w:eastAsia="ru-RU"/>
              </w:rPr>
              <w:t>черн</w:t>
            </w:r>
            <w:proofErr w:type="spellEnd"/>
            <w:r w:rsidRPr="007B16DF">
              <w:rPr>
                <w:color w:val="000000"/>
                <w:sz w:val="22"/>
                <w:szCs w:val="22"/>
                <w:lang w:eastAsia="ru-RU"/>
              </w:rPr>
              <w:t>. MPC2503</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2</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44</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МФУ </w:t>
            </w:r>
            <w:proofErr w:type="spellStart"/>
            <w:r w:rsidRPr="007B16DF">
              <w:rPr>
                <w:color w:val="000000"/>
                <w:sz w:val="22"/>
                <w:szCs w:val="22"/>
                <w:lang w:eastAsia="ru-RU"/>
              </w:rPr>
              <w:t>Ricoh</w:t>
            </w:r>
            <w:proofErr w:type="spellEnd"/>
            <w:r w:rsidRPr="007B16DF">
              <w:rPr>
                <w:color w:val="000000"/>
                <w:sz w:val="22"/>
                <w:szCs w:val="22"/>
                <w:lang w:eastAsia="ru-RU"/>
              </w:rPr>
              <w:t xml:space="preserve"> MP C2011SP</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C2011SP желт. MPC2503Н</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45</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МФУ </w:t>
            </w:r>
            <w:proofErr w:type="spellStart"/>
            <w:r w:rsidRPr="007B16DF">
              <w:rPr>
                <w:color w:val="000000"/>
                <w:sz w:val="22"/>
                <w:szCs w:val="22"/>
                <w:lang w:eastAsia="ru-RU"/>
              </w:rPr>
              <w:t>Ricoh</w:t>
            </w:r>
            <w:proofErr w:type="spellEnd"/>
            <w:r w:rsidRPr="007B16DF">
              <w:rPr>
                <w:color w:val="000000"/>
                <w:sz w:val="22"/>
                <w:szCs w:val="22"/>
                <w:lang w:eastAsia="ru-RU"/>
              </w:rPr>
              <w:t xml:space="preserve"> MP C2011SP</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C2011SP малин. MPC2503Н</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46</w:t>
            </w:r>
          </w:p>
        </w:tc>
        <w:tc>
          <w:tcPr>
            <w:tcW w:w="2111"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 xml:space="preserve">МФУ </w:t>
            </w:r>
            <w:proofErr w:type="spellStart"/>
            <w:r w:rsidRPr="007B16DF">
              <w:rPr>
                <w:color w:val="000000"/>
                <w:sz w:val="22"/>
                <w:szCs w:val="22"/>
                <w:lang w:eastAsia="ru-RU"/>
              </w:rPr>
              <w:t>Ricoh</w:t>
            </w:r>
            <w:proofErr w:type="spellEnd"/>
            <w:r w:rsidRPr="007B16DF">
              <w:rPr>
                <w:color w:val="000000"/>
                <w:sz w:val="22"/>
                <w:szCs w:val="22"/>
                <w:lang w:eastAsia="ru-RU"/>
              </w:rPr>
              <w:t xml:space="preserve"> MP C2011SP</w:t>
            </w:r>
          </w:p>
        </w:tc>
        <w:tc>
          <w:tcPr>
            <w:tcW w:w="1882" w:type="pct"/>
            <w:tcBorders>
              <w:top w:val="nil"/>
              <w:left w:val="nil"/>
              <w:bottom w:val="single" w:sz="4" w:space="0" w:color="auto"/>
              <w:right w:val="single" w:sz="4" w:space="0" w:color="auto"/>
            </w:tcBorders>
            <w:shd w:val="clear" w:color="auto" w:fill="auto"/>
            <w:noWrap/>
            <w:vAlign w:val="bottom"/>
            <w:hideMark/>
          </w:tcPr>
          <w:p w:rsidR="007B16DF" w:rsidRPr="007B16DF" w:rsidRDefault="007B16DF" w:rsidP="007B16DF">
            <w:pPr>
              <w:widowControl/>
              <w:suppressAutoHyphens w:val="0"/>
              <w:snapToGrid/>
              <w:spacing w:line="240" w:lineRule="auto"/>
              <w:ind w:firstLine="0"/>
              <w:jc w:val="left"/>
              <w:rPr>
                <w:color w:val="000000"/>
                <w:sz w:val="22"/>
                <w:szCs w:val="22"/>
                <w:lang w:eastAsia="ru-RU"/>
              </w:rPr>
            </w:pPr>
            <w:r w:rsidRPr="007B16DF">
              <w:rPr>
                <w:color w:val="000000"/>
                <w:sz w:val="22"/>
                <w:szCs w:val="22"/>
                <w:lang w:eastAsia="ru-RU"/>
              </w:rPr>
              <w:t>C2011SP голуб. MPC2503Н</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color w:val="000000"/>
                <w:sz w:val="22"/>
                <w:szCs w:val="22"/>
                <w:lang w:eastAsia="ru-RU"/>
              </w:rPr>
            </w:pPr>
            <w:r w:rsidRPr="007B16DF">
              <w:rPr>
                <w:color w:val="000000"/>
                <w:sz w:val="22"/>
                <w:szCs w:val="22"/>
                <w:lang w:eastAsia="ru-RU"/>
              </w:rPr>
              <w:t>1</w:t>
            </w:r>
          </w:p>
        </w:tc>
      </w:tr>
      <w:tr w:rsidR="007B16DF" w:rsidRPr="007B16DF" w:rsidTr="00F139E8">
        <w:trPr>
          <w:trHeight w:val="319"/>
        </w:trPr>
        <w:tc>
          <w:tcPr>
            <w:tcW w:w="440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16DF" w:rsidRPr="007B16DF" w:rsidRDefault="007B16DF" w:rsidP="007B16DF">
            <w:pPr>
              <w:widowControl/>
              <w:suppressAutoHyphens w:val="0"/>
              <w:snapToGrid/>
              <w:spacing w:line="240" w:lineRule="auto"/>
              <w:ind w:firstLine="0"/>
              <w:jc w:val="left"/>
              <w:rPr>
                <w:b/>
                <w:bCs/>
                <w:color w:val="000000"/>
                <w:sz w:val="22"/>
                <w:szCs w:val="22"/>
                <w:lang w:eastAsia="ru-RU"/>
              </w:rPr>
            </w:pPr>
            <w:r w:rsidRPr="007B16DF">
              <w:rPr>
                <w:b/>
                <w:bCs/>
                <w:color w:val="000000"/>
                <w:sz w:val="22"/>
                <w:szCs w:val="22"/>
                <w:lang w:eastAsia="ru-RU"/>
              </w:rPr>
              <w:t>И того</w:t>
            </w:r>
          </w:p>
        </w:tc>
        <w:tc>
          <w:tcPr>
            <w:tcW w:w="591" w:type="pct"/>
            <w:tcBorders>
              <w:top w:val="nil"/>
              <w:left w:val="nil"/>
              <w:bottom w:val="single" w:sz="4" w:space="0" w:color="auto"/>
              <w:right w:val="single" w:sz="4" w:space="0" w:color="auto"/>
            </w:tcBorders>
            <w:shd w:val="clear" w:color="auto" w:fill="auto"/>
            <w:noWrap/>
            <w:vAlign w:val="center"/>
            <w:hideMark/>
          </w:tcPr>
          <w:p w:rsidR="007B16DF" w:rsidRPr="007B16DF" w:rsidRDefault="007B16DF" w:rsidP="007B16DF">
            <w:pPr>
              <w:widowControl/>
              <w:suppressAutoHyphens w:val="0"/>
              <w:snapToGrid/>
              <w:spacing w:line="240" w:lineRule="auto"/>
              <w:ind w:firstLine="0"/>
              <w:jc w:val="center"/>
              <w:rPr>
                <w:b/>
                <w:bCs/>
                <w:color w:val="000000"/>
                <w:sz w:val="22"/>
                <w:szCs w:val="22"/>
                <w:lang w:eastAsia="ru-RU"/>
              </w:rPr>
            </w:pPr>
            <w:r w:rsidRPr="007B16DF">
              <w:rPr>
                <w:b/>
                <w:bCs/>
                <w:color w:val="000000"/>
                <w:sz w:val="22"/>
                <w:szCs w:val="22"/>
                <w:lang w:eastAsia="ru-RU"/>
              </w:rPr>
              <w:t>215</w:t>
            </w:r>
          </w:p>
        </w:tc>
      </w:tr>
    </w:tbl>
    <w:p w:rsidR="005900D1" w:rsidRDefault="00F139E8" w:rsidP="00F139E8">
      <w:pPr>
        <w:widowControl/>
        <w:suppressAutoHyphens w:val="0"/>
        <w:snapToGrid/>
        <w:spacing w:line="240" w:lineRule="auto"/>
        <w:ind w:firstLine="567"/>
        <w:rPr>
          <w:szCs w:val="20"/>
          <w:lang w:eastAsia="ru-RU"/>
        </w:rPr>
      </w:pPr>
      <w:r w:rsidRPr="00F139E8">
        <w:rPr>
          <w:szCs w:val="20"/>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F139E8">
        <w:rPr>
          <w:szCs w:val="20"/>
          <w:lang w:eastAsia="ru-RU"/>
        </w:rPr>
        <w:t>"(</w:t>
      </w:r>
      <w:proofErr w:type="gramEnd"/>
      <w:r w:rsidRPr="00F139E8">
        <w:rPr>
          <w:szCs w:val="2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p w:rsidR="00F139E8" w:rsidRPr="00F139E8" w:rsidRDefault="00F139E8" w:rsidP="00F139E8">
      <w:pPr>
        <w:widowControl/>
        <w:suppressAutoHyphens w:val="0"/>
        <w:snapToGrid/>
        <w:spacing w:line="240" w:lineRule="auto"/>
        <w:ind w:firstLine="567"/>
        <w:rPr>
          <w:szCs w:val="20"/>
          <w:lang w:eastAsia="ru-RU"/>
        </w:rPr>
      </w:pPr>
      <w:r w:rsidRPr="00F139E8">
        <w:rPr>
          <w:szCs w:val="20"/>
          <w:lang w:eastAsia="ru-RU"/>
        </w:rPr>
        <w:t>Товар должен быть упакован в соответствующую упаковку производителя.</w:t>
      </w:r>
    </w:p>
    <w:p w:rsidR="00F139E8" w:rsidRDefault="00F139E8">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E7073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tbl>
      <w:tblPr>
        <w:tblW w:w="5000" w:type="pct"/>
        <w:tblLook w:val="04A0" w:firstRow="1" w:lastRow="0" w:firstColumn="1" w:lastColumn="0" w:noHBand="0" w:noVBand="1"/>
      </w:tblPr>
      <w:tblGrid>
        <w:gridCol w:w="975"/>
        <w:gridCol w:w="3379"/>
        <w:gridCol w:w="2859"/>
        <w:gridCol w:w="1287"/>
        <w:gridCol w:w="1778"/>
      </w:tblGrid>
      <w:tr w:rsidR="00156A3E" w:rsidRPr="00156A3E" w:rsidTr="00156A3E">
        <w:trPr>
          <w:trHeight w:val="555"/>
        </w:trPr>
        <w:tc>
          <w:tcPr>
            <w:tcW w:w="4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 xml:space="preserve">№ </w:t>
            </w:r>
            <w:proofErr w:type="spellStart"/>
            <w:r w:rsidRPr="00156A3E">
              <w:rPr>
                <w:color w:val="000000"/>
                <w:sz w:val="22"/>
                <w:szCs w:val="22"/>
                <w:lang w:eastAsia="ru-RU"/>
              </w:rPr>
              <w:t>п</w:t>
            </w:r>
            <w:proofErr w:type="gramStart"/>
            <w:r w:rsidRPr="00156A3E">
              <w:rPr>
                <w:color w:val="000000"/>
                <w:sz w:val="22"/>
                <w:szCs w:val="22"/>
                <w:lang w:eastAsia="ru-RU"/>
              </w:rPr>
              <w:t>.п</w:t>
            </w:r>
            <w:proofErr w:type="spellEnd"/>
            <w:proofErr w:type="gramEnd"/>
          </w:p>
        </w:tc>
        <w:tc>
          <w:tcPr>
            <w:tcW w:w="16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Наименование принтера</w:t>
            </w:r>
          </w:p>
        </w:tc>
        <w:tc>
          <w:tcPr>
            <w:tcW w:w="13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Тип картриджа</w:t>
            </w:r>
          </w:p>
        </w:tc>
        <w:tc>
          <w:tcPr>
            <w:tcW w:w="6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 xml:space="preserve">Кол-во  </w:t>
            </w:r>
          </w:p>
        </w:tc>
        <w:tc>
          <w:tcPr>
            <w:tcW w:w="8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 xml:space="preserve"> Цена за единицу в руб. с НДС</w:t>
            </w:r>
          </w:p>
        </w:tc>
      </w:tr>
      <w:tr w:rsidR="00156A3E" w:rsidRPr="00156A3E" w:rsidTr="00156A3E">
        <w:trPr>
          <w:trHeight w:val="705"/>
        </w:trPr>
        <w:tc>
          <w:tcPr>
            <w:tcW w:w="474" w:type="pct"/>
            <w:vMerge/>
            <w:tcBorders>
              <w:top w:val="single" w:sz="4" w:space="0" w:color="auto"/>
              <w:left w:val="single" w:sz="4" w:space="0" w:color="auto"/>
              <w:bottom w:val="single" w:sz="4" w:space="0" w:color="000000"/>
              <w:right w:val="single" w:sz="4" w:space="0" w:color="auto"/>
            </w:tcBorders>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
        </w:tc>
        <w:tc>
          <w:tcPr>
            <w:tcW w:w="1643" w:type="pct"/>
            <w:vMerge/>
            <w:tcBorders>
              <w:top w:val="single" w:sz="4" w:space="0" w:color="auto"/>
              <w:left w:val="single" w:sz="4" w:space="0" w:color="auto"/>
              <w:bottom w:val="single" w:sz="4" w:space="0" w:color="000000"/>
              <w:right w:val="single" w:sz="4" w:space="0" w:color="auto"/>
            </w:tcBorders>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
        </w:tc>
        <w:tc>
          <w:tcPr>
            <w:tcW w:w="1391" w:type="pct"/>
            <w:vMerge/>
            <w:tcBorders>
              <w:top w:val="single" w:sz="4" w:space="0" w:color="auto"/>
              <w:left w:val="single" w:sz="4" w:space="0" w:color="auto"/>
              <w:bottom w:val="single" w:sz="4" w:space="0" w:color="000000"/>
              <w:right w:val="single" w:sz="4" w:space="0" w:color="auto"/>
            </w:tcBorders>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Canon</w:t>
            </w:r>
            <w:proofErr w:type="spellEnd"/>
            <w:r w:rsidRPr="00156A3E">
              <w:rPr>
                <w:color w:val="000000"/>
                <w:sz w:val="22"/>
                <w:szCs w:val="22"/>
                <w:lang w:eastAsia="ru-RU"/>
              </w:rPr>
              <w:t xml:space="preserve"> MF-4550d</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Canon</w:t>
            </w:r>
            <w:proofErr w:type="spellEnd"/>
            <w:r w:rsidRPr="00156A3E">
              <w:rPr>
                <w:color w:val="000000"/>
                <w:sz w:val="22"/>
                <w:szCs w:val="22"/>
                <w:lang w:eastAsia="ru-RU"/>
              </w:rPr>
              <w:t xml:space="preserve"> 728</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4</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5 181,63</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HP LJ 1010/1015/3015/3020/</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Q2612A</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7 019,03</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3</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HP LJ 1300</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Q2613A</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9 020,87</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4</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HP </w:t>
            </w:r>
            <w:proofErr w:type="spellStart"/>
            <w:r w:rsidRPr="00156A3E">
              <w:rPr>
                <w:color w:val="000000"/>
                <w:sz w:val="22"/>
                <w:szCs w:val="22"/>
                <w:lang w:eastAsia="ru-RU"/>
              </w:rPr>
              <w:t>LaserJet</w:t>
            </w:r>
            <w:proofErr w:type="spellEnd"/>
            <w:r w:rsidRPr="00156A3E">
              <w:rPr>
                <w:color w:val="000000"/>
                <w:sz w:val="22"/>
                <w:szCs w:val="22"/>
                <w:lang w:eastAsia="ru-RU"/>
              </w:rPr>
              <w:t xml:space="preserve"> P1515n (</w:t>
            </w:r>
            <w:proofErr w:type="spellStart"/>
            <w:r w:rsidRPr="00156A3E">
              <w:rPr>
                <w:color w:val="000000"/>
                <w:sz w:val="22"/>
                <w:szCs w:val="22"/>
                <w:lang w:eastAsia="ru-RU"/>
              </w:rPr>
              <w:t>color</w:t>
            </w:r>
            <w:proofErr w:type="spellEnd"/>
            <w:r w:rsidRPr="00156A3E">
              <w:rPr>
                <w:color w:val="000000"/>
                <w:sz w:val="22"/>
                <w:szCs w:val="22"/>
                <w:lang w:eastAsia="ru-RU"/>
              </w:rPr>
              <w:t>)</w:t>
            </w:r>
          </w:p>
        </w:tc>
        <w:tc>
          <w:tcPr>
            <w:tcW w:w="1391"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СВ540А (чёрный)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7 058,30</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5</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HP </w:t>
            </w:r>
            <w:proofErr w:type="spellStart"/>
            <w:r w:rsidRPr="00156A3E">
              <w:rPr>
                <w:color w:val="000000"/>
                <w:sz w:val="22"/>
                <w:szCs w:val="22"/>
                <w:lang w:eastAsia="ru-RU"/>
              </w:rPr>
              <w:t>LaserJet</w:t>
            </w:r>
            <w:proofErr w:type="spellEnd"/>
            <w:r w:rsidRPr="00156A3E">
              <w:rPr>
                <w:color w:val="000000"/>
                <w:sz w:val="22"/>
                <w:szCs w:val="22"/>
                <w:lang w:eastAsia="ru-RU"/>
              </w:rPr>
              <w:t xml:space="preserve"> P1515n (</w:t>
            </w:r>
            <w:proofErr w:type="spellStart"/>
            <w:r w:rsidRPr="00156A3E">
              <w:rPr>
                <w:color w:val="000000"/>
                <w:sz w:val="22"/>
                <w:szCs w:val="22"/>
                <w:lang w:eastAsia="ru-RU"/>
              </w:rPr>
              <w:t>color</w:t>
            </w:r>
            <w:proofErr w:type="spellEnd"/>
            <w:r w:rsidRPr="00156A3E">
              <w:rPr>
                <w:color w:val="000000"/>
                <w:sz w:val="22"/>
                <w:szCs w:val="22"/>
                <w:lang w:eastAsia="ru-RU"/>
              </w:rPr>
              <w:t>)</w:t>
            </w:r>
          </w:p>
        </w:tc>
        <w:tc>
          <w:tcPr>
            <w:tcW w:w="1391"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СВ541А (синий)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6 507,67</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6</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HP </w:t>
            </w:r>
            <w:proofErr w:type="spellStart"/>
            <w:r w:rsidRPr="00156A3E">
              <w:rPr>
                <w:color w:val="000000"/>
                <w:sz w:val="22"/>
                <w:szCs w:val="22"/>
                <w:lang w:eastAsia="ru-RU"/>
              </w:rPr>
              <w:t>LaserJet</w:t>
            </w:r>
            <w:proofErr w:type="spellEnd"/>
            <w:r w:rsidRPr="00156A3E">
              <w:rPr>
                <w:color w:val="000000"/>
                <w:sz w:val="22"/>
                <w:szCs w:val="22"/>
                <w:lang w:eastAsia="ru-RU"/>
              </w:rPr>
              <w:t xml:space="preserve"> P1515n (</w:t>
            </w:r>
            <w:proofErr w:type="spellStart"/>
            <w:r w:rsidRPr="00156A3E">
              <w:rPr>
                <w:color w:val="000000"/>
                <w:sz w:val="22"/>
                <w:szCs w:val="22"/>
                <w:lang w:eastAsia="ru-RU"/>
              </w:rPr>
              <w:t>color</w:t>
            </w:r>
            <w:proofErr w:type="spellEnd"/>
            <w:r w:rsidRPr="00156A3E">
              <w:rPr>
                <w:color w:val="000000"/>
                <w:sz w:val="22"/>
                <w:szCs w:val="22"/>
                <w:lang w:eastAsia="ru-RU"/>
              </w:rPr>
              <w:t>)</w:t>
            </w:r>
          </w:p>
        </w:tc>
        <w:tc>
          <w:tcPr>
            <w:tcW w:w="1391"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СВ542А (желтый)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6 507,67</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7</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HP </w:t>
            </w:r>
            <w:proofErr w:type="spellStart"/>
            <w:r w:rsidRPr="00156A3E">
              <w:rPr>
                <w:color w:val="000000"/>
                <w:sz w:val="22"/>
                <w:szCs w:val="22"/>
                <w:lang w:eastAsia="ru-RU"/>
              </w:rPr>
              <w:t>LaserJet</w:t>
            </w:r>
            <w:proofErr w:type="spellEnd"/>
            <w:r w:rsidRPr="00156A3E">
              <w:rPr>
                <w:color w:val="000000"/>
                <w:sz w:val="22"/>
                <w:szCs w:val="22"/>
                <w:lang w:eastAsia="ru-RU"/>
              </w:rPr>
              <w:t xml:space="preserve"> P1515n (</w:t>
            </w:r>
            <w:proofErr w:type="spellStart"/>
            <w:r w:rsidRPr="00156A3E">
              <w:rPr>
                <w:color w:val="000000"/>
                <w:sz w:val="22"/>
                <w:szCs w:val="22"/>
                <w:lang w:eastAsia="ru-RU"/>
              </w:rPr>
              <w:t>color</w:t>
            </w:r>
            <w:proofErr w:type="spellEnd"/>
            <w:r w:rsidRPr="00156A3E">
              <w:rPr>
                <w:color w:val="000000"/>
                <w:sz w:val="22"/>
                <w:szCs w:val="22"/>
                <w:lang w:eastAsia="ru-RU"/>
              </w:rPr>
              <w:t>)</w:t>
            </w:r>
          </w:p>
        </w:tc>
        <w:tc>
          <w:tcPr>
            <w:tcW w:w="1391"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СВ543А (красный)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6 507,67</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8</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HP LJ 1566/1536 MF</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СЕ278А</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7 047,77</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9</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val="en-US" w:eastAsia="ru-RU"/>
              </w:rPr>
            </w:pPr>
            <w:r w:rsidRPr="00156A3E">
              <w:rPr>
                <w:color w:val="000000"/>
                <w:sz w:val="22"/>
                <w:szCs w:val="22"/>
                <w:lang w:val="en-US" w:eastAsia="ru-RU"/>
              </w:rPr>
              <w:t>HP LJ Pro CP1525n (color)</w:t>
            </w:r>
          </w:p>
        </w:tc>
        <w:tc>
          <w:tcPr>
            <w:tcW w:w="1391"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СЕ320А (</w:t>
            </w:r>
            <w:proofErr w:type="spellStart"/>
            <w:r w:rsidRPr="00156A3E">
              <w:rPr>
                <w:color w:val="000000"/>
                <w:sz w:val="22"/>
                <w:szCs w:val="22"/>
                <w:lang w:eastAsia="ru-RU"/>
              </w:rPr>
              <w:t>черн</w:t>
            </w:r>
            <w:proofErr w:type="spellEnd"/>
            <w:r w:rsidRPr="00156A3E">
              <w:rPr>
                <w:color w:val="000000"/>
                <w:sz w:val="22"/>
                <w:szCs w:val="22"/>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6 338,10</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10</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HP LJ </w:t>
            </w:r>
            <w:proofErr w:type="spellStart"/>
            <w:r w:rsidRPr="00156A3E">
              <w:rPr>
                <w:color w:val="000000"/>
                <w:sz w:val="22"/>
                <w:szCs w:val="22"/>
                <w:lang w:eastAsia="ru-RU"/>
              </w:rPr>
              <w:t>Color</w:t>
            </w:r>
            <w:proofErr w:type="spellEnd"/>
            <w:r w:rsidRPr="00156A3E">
              <w:rPr>
                <w:color w:val="000000"/>
                <w:sz w:val="22"/>
                <w:szCs w:val="22"/>
                <w:lang w:eastAsia="ru-RU"/>
              </w:rPr>
              <w:t xml:space="preserve"> M251n</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CF210X (черный)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7 717,47</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11</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HP LJ </w:t>
            </w:r>
            <w:proofErr w:type="spellStart"/>
            <w:r w:rsidRPr="00156A3E">
              <w:rPr>
                <w:color w:val="000000"/>
                <w:sz w:val="22"/>
                <w:szCs w:val="22"/>
                <w:lang w:eastAsia="ru-RU"/>
              </w:rPr>
              <w:t>Color</w:t>
            </w:r>
            <w:proofErr w:type="spellEnd"/>
            <w:r w:rsidRPr="00156A3E">
              <w:rPr>
                <w:color w:val="000000"/>
                <w:sz w:val="22"/>
                <w:szCs w:val="22"/>
                <w:lang w:eastAsia="ru-RU"/>
              </w:rPr>
              <w:t xml:space="preserve"> M251n</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CF211А (синий)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7 661,27</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12</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HP LJ </w:t>
            </w:r>
            <w:proofErr w:type="spellStart"/>
            <w:r w:rsidRPr="00156A3E">
              <w:rPr>
                <w:color w:val="000000"/>
                <w:sz w:val="22"/>
                <w:szCs w:val="22"/>
                <w:lang w:eastAsia="ru-RU"/>
              </w:rPr>
              <w:t>Color</w:t>
            </w:r>
            <w:proofErr w:type="spellEnd"/>
            <w:r w:rsidRPr="00156A3E">
              <w:rPr>
                <w:color w:val="000000"/>
                <w:sz w:val="22"/>
                <w:szCs w:val="22"/>
                <w:lang w:eastAsia="ru-RU"/>
              </w:rPr>
              <w:t xml:space="preserve"> M251n</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CF212А (желтый)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7 615,80</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13</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HP LJ </w:t>
            </w:r>
            <w:proofErr w:type="spellStart"/>
            <w:r w:rsidRPr="00156A3E">
              <w:rPr>
                <w:color w:val="000000"/>
                <w:sz w:val="22"/>
                <w:szCs w:val="22"/>
                <w:lang w:eastAsia="ru-RU"/>
              </w:rPr>
              <w:t>Color</w:t>
            </w:r>
            <w:proofErr w:type="spellEnd"/>
            <w:r w:rsidRPr="00156A3E">
              <w:rPr>
                <w:color w:val="000000"/>
                <w:sz w:val="22"/>
                <w:szCs w:val="22"/>
                <w:lang w:eastAsia="ru-RU"/>
              </w:rPr>
              <w:t xml:space="preserve"> M251n</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CF213А (красный)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7 615,80</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14</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HP LJ </w:t>
            </w:r>
            <w:proofErr w:type="spellStart"/>
            <w:r w:rsidRPr="00156A3E">
              <w:rPr>
                <w:color w:val="000000"/>
                <w:sz w:val="22"/>
                <w:szCs w:val="22"/>
                <w:lang w:eastAsia="ru-RU"/>
              </w:rPr>
              <w:t>Color</w:t>
            </w:r>
            <w:proofErr w:type="spellEnd"/>
            <w:r w:rsidRPr="00156A3E">
              <w:rPr>
                <w:color w:val="000000"/>
                <w:sz w:val="22"/>
                <w:szCs w:val="22"/>
                <w:lang w:eastAsia="ru-RU"/>
              </w:rPr>
              <w:t xml:space="preserve"> M252n</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CF400X (черный)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8 128,20</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15</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HP LJ </w:t>
            </w:r>
            <w:proofErr w:type="spellStart"/>
            <w:r w:rsidRPr="00156A3E">
              <w:rPr>
                <w:color w:val="000000"/>
                <w:sz w:val="22"/>
                <w:szCs w:val="22"/>
                <w:lang w:eastAsia="ru-RU"/>
              </w:rPr>
              <w:t>Color</w:t>
            </w:r>
            <w:proofErr w:type="spellEnd"/>
            <w:r w:rsidRPr="00156A3E">
              <w:rPr>
                <w:color w:val="000000"/>
                <w:sz w:val="22"/>
                <w:szCs w:val="22"/>
                <w:lang w:eastAsia="ru-RU"/>
              </w:rPr>
              <w:t xml:space="preserve"> M252n</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CF401X (голубой)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9 159,13</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16</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HP LJ </w:t>
            </w:r>
            <w:proofErr w:type="spellStart"/>
            <w:r w:rsidRPr="00156A3E">
              <w:rPr>
                <w:color w:val="000000"/>
                <w:sz w:val="22"/>
                <w:szCs w:val="22"/>
                <w:lang w:eastAsia="ru-RU"/>
              </w:rPr>
              <w:t>Color</w:t>
            </w:r>
            <w:proofErr w:type="spellEnd"/>
            <w:r w:rsidRPr="00156A3E">
              <w:rPr>
                <w:color w:val="000000"/>
                <w:sz w:val="22"/>
                <w:szCs w:val="22"/>
                <w:lang w:eastAsia="ru-RU"/>
              </w:rPr>
              <w:t xml:space="preserve"> M252n</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CF402X (желтый)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9 159,13</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17</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HP LJ </w:t>
            </w:r>
            <w:proofErr w:type="spellStart"/>
            <w:r w:rsidRPr="00156A3E">
              <w:rPr>
                <w:color w:val="000000"/>
                <w:sz w:val="22"/>
                <w:szCs w:val="22"/>
                <w:lang w:eastAsia="ru-RU"/>
              </w:rPr>
              <w:t>Color</w:t>
            </w:r>
            <w:proofErr w:type="spellEnd"/>
            <w:r w:rsidRPr="00156A3E">
              <w:rPr>
                <w:color w:val="000000"/>
                <w:sz w:val="22"/>
                <w:szCs w:val="22"/>
                <w:lang w:eastAsia="ru-RU"/>
              </w:rPr>
              <w:t xml:space="preserve"> M252n</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CF403X (пурпурный)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9 159,13</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18</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HP LJ 2055DN</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CE505Х</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3</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14 504,77</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19</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val="en-US" w:eastAsia="ru-RU"/>
              </w:rPr>
            </w:pPr>
            <w:r w:rsidRPr="00156A3E">
              <w:rPr>
                <w:color w:val="000000"/>
                <w:sz w:val="22"/>
                <w:szCs w:val="22"/>
                <w:lang w:val="en-US" w:eastAsia="ru-RU"/>
              </w:rPr>
              <w:t>HP LJ Pro 400 MFP M425dn</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CF280X</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20</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15 773,07</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20</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Samsung</w:t>
            </w:r>
            <w:proofErr w:type="spellEnd"/>
            <w:r w:rsidRPr="00156A3E">
              <w:rPr>
                <w:color w:val="000000"/>
                <w:sz w:val="22"/>
                <w:szCs w:val="22"/>
                <w:lang w:eastAsia="ru-RU"/>
              </w:rPr>
              <w:t xml:space="preserve"> SCX-4300</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MLT - D109S</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2 892,93</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21</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Samsung</w:t>
            </w:r>
            <w:proofErr w:type="spellEnd"/>
            <w:r w:rsidRPr="00156A3E">
              <w:rPr>
                <w:color w:val="000000"/>
                <w:sz w:val="22"/>
                <w:szCs w:val="22"/>
                <w:lang w:eastAsia="ru-RU"/>
              </w:rPr>
              <w:t xml:space="preserve">  ML 2010/2015</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MLT - D119S</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4 582,47</w:t>
            </w:r>
          </w:p>
        </w:tc>
      </w:tr>
      <w:tr w:rsidR="00156A3E" w:rsidRPr="00156A3E" w:rsidTr="00156A3E">
        <w:trPr>
          <w:trHeight w:val="270"/>
        </w:trPr>
        <w:tc>
          <w:tcPr>
            <w:tcW w:w="474" w:type="pct"/>
            <w:tcBorders>
              <w:top w:val="nil"/>
              <w:left w:val="single" w:sz="4" w:space="0" w:color="auto"/>
              <w:bottom w:val="single" w:sz="4" w:space="0" w:color="auto"/>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22</w:t>
            </w:r>
          </w:p>
        </w:tc>
        <w:tc>
          <w:tcPr>
            <w:tcW w:w="1643" w:type="pct"/>
            <w:tcBorders>
              <w:top w:val="nil"/>
              <w:left w:val="nil"/>
              <w:bottom w:val="single" w:sz="4" w:space="0" w:color="auto"/>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val="en-US" w:eastAsia="ru-RU"/>
              </w:rPr>
            </w:pPr>
            <w:r w:rsidRPr="00156A3E">
              <w:rPr>
                <w:color w:val="000000"/>
                <w:sz w:val="22"/>
                <w:szCs w:val="22"/>
                <w:lang w:val="en-US" w:eastAsia="ru-RU"/>
              </w:rPr>
              <w:t>Samsung LJ Xpress C 430(</w:t>
            </w:r>
            <w:r w:rsidRPr="00156A3E">
              <w:rPr>
                <w:color w:val="000000"/>
                <w:sz w:val="22"/>
                <w:szCs w:val="22"/>
                <w:lang w:eastAsia="ru-RU"/>
              </w:rPr>
              <w:t>цвет</w:t>
            </w:r>
            <w:r w:rsidRPr="00156A3E">
              <w:rPr>
                <w:color w:val="000000"/>
                <w:sz w:val="22"/>
                <w:szCs w:val="22"/>
                <w:lang w:val="en-US" w:eastAsia="ru-RU"/>
              </w:rPr>
              <w:t>)</w:t>
            </w:r>
          </w:p>
        </w:tc>
        <w:tc>
          <w:tcPr>
            <w:tcW w:w="1391" w:type="pct"/>
            <w:tcBorders>
              <w:top w:val="nil"/>
              <w:left w:val="nil"/>
              <w:bottom w:val="single" w:sz="4" w:space="0" w:color="auto"/>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CLТ-К404S (черный)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6 140,97</w:t>
            </w:r>
          </w:p>
        </w:tc>
      </w:tr>
      <w:tr w:rsidR="00156A3E" w:rsidRPr="00156A3E" w:rsidTr="00156A3E">
        <w:trPr>
          <w:trHeight w:val="270"/>
        </w:trPr>
        <w:tc>
          <w:tcPr>
            <w:tcW w:w="474" w:type="pct"/>
            <w:tcBorders>
              <w:top w:val="nil"/>
              <w:left w:val="single" w:sz="4" w:space="0" w:color="auto"/>
              <w:bottom w:val="single" w:sz="4" w:space="0" w:color="auto"/>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23</w:t>
            </w:r>
          </w:p>
        </w:tc>
        <w:tc>
          <w:tcPr>
            <w:tcW w:w="1643" w:type="pct"/>
            <w:tcBorders>
              <w:top w:val="nil"/>
              <w:left w:val="nil"/>
              <w:bottom w:val="single" w:sz="4" w:space="0" w:color="auto"/>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val="en-US" w:eastAsia="ru-RU"/>
              </w:rPr>
            </w:pPr>
            <w:r w:rsidRPr="00156A3E">
              <w:rPr>
                <w:color w:val="000000"/>
                <w:sz w:val="22"/>
                <w:szCs w:val="22"/>
                <w:lang w:val="en-US" w:eastAsia="ru-RU"/>
              </w:rPr>
              <w:t>Samsung LJ Xpress C 430(</w:t>
            </w:r>
            <w:r w:rsidRPr="00156A3E">
              <w:rPr>
                <w:color w:val="000000"/>
                <w:sz w:val="22"/>
                <w:szCs w:val="22"/>
                <w:lang w:eastAsia="ru-RU"/>
              </w:rPr>
              <w:t>цвет</w:t>
            </w:r>
            <w:r w:rsidRPr="00156A3E">
              <w:rPr>
                <w:color w:val="000000"/>
                <w:sz w:val="22"/>
                <w:szCs w:val="22"/>
                <w:lang w:val="en-US" w:eastAsia="ru-RU"/>
              </w:rPr>
              <w:t>)</w:t>
            </w:r>
          </w:p>
        </w:tc>
        <w:tc>
          <w:tcPr>
            <w:tcW w:w="1391" w:type="pct"/>
            <w:tcBorders>
              <w:top w:val="nil"/>
              <w:left w:val="nil"/>
              <w:bottom w:val="single" w:sz="4" w:space="0" w:color="auto"/>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CLТ-С404S (голубой)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5 605,57</w:t>
            </w:r>
          </w:p>
        </w:tc>
      </w:tr>
      <w:tr w:rsidR="00156A3E" w:rsidRPr="00156A3E" w:rsidTr="00156A3E">
        <w:trPr>
          <w:trHeight w:val="270"/>
        </w:trPr>
        <w:tc>
          <w:tcPr>
            <w:tcW w:w="474" w:type="pct"/>
            <w:tcBorders>
              <w:top w:val="nil"/>
              <w:left w:val="single" w:sz="4" w:space="0" w:color="auto"/>
              <w:bottom w:val="single" w:sz="4" w:space="0" w:color="auto"/>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24</w:t>
            </w:r>
          </w:p>
        </w:tc>
        <w:tc>
          <w:tcPr>
            <w:tcW w:w="1643" w:type="pct"/>
            <w:tcBorders>
              <w:top w:val="nil"/>
              <w:left w:val="nil"/>
              <w:bottom w:val="single" w:sz="4" w:space="0" w:color="auto"/>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val="en-US" w:eastAsia="ru-RU"/>
              </w:rPr>
            </w:pPr>
            <w:r w:rsidRPr="00156A3E">
              <w:rPr>
                <w:color w:val="000000"/>
                <w:sz w:val="22"/>
                <w:szCs w:val="22"/>
                <w:lang w:val="en-US" w:eastAsia="ru-RU"/>
              </w:rPr>
              <w:t>Samsung LJ Xpress C 430(</w:t>
            </w:r>
            <w:r w:rsidRPr="00156A3E">
              <w:rPr>
                <w:color w:val="000000"/>
                <w:sz w:val="22"/>
                <w:szCs w:val="22"/>
                <w:lang w:eastAsia="ru-RU"/>
              </w:rPr>
              <w:t>цвет</w:t>
            </w:r>
            <w:r w:rsidRPr="00156A3E">
              <w:rPr>
                <w:color w:val="000000"/>
                <w:sz w:val="22"/>
                <w:szCs w:val="22"/>
                <w:lang w:val="en-US" w:eastAsia="ru-RU"/>
              </w:rPr>
              <w:t>)</w:t>
            </w:r>
          </w:p>
        </w:tc>
        <w:tc>
          <w:tcPr>
            <w:tcW w:w="1391" w:type="pct"/>
            <w:tcBorders>
              <w:top w:val="nil"/>
              <w:left w:val="nil"/>
              <w:bottom w:val="single" w:sz="4" w:space="0" w:color="auto"/>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CLТ-Y404S (желтый)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5 605,57</w:t>
            </w:r>
          </w:p>
        </w:tc>
      </w:tr>
      <w:tr w:rsidR="00156A3E" w:rsidRPr="00156A3E" w:rsidTr="00156A3E">
        <w:trPr>
          <w:trHeight w:val="270"/>
        </w:trPr>
        <w:tc>
          <w:tcPr>
            <w:tcW w:w="474" w:type="pct"/>
            <w:tcBorders>
              <w:top w:val="nil"/>
              <w:left w:val="single" w:sz="4" w:space="0" w:color="auto"/>
              <w:bottom w:val="single" w:sz="4" w:space="0" w:color="auto"/>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25</w:t>
            </w:r>
          </w:p>
        </w:tc>
        <w:tc>
          <w:tcPr>
            <w:tcW w:w="1643" w:type="pct"/>
            <w:tcBorders>
              <w:top w:val="nil"/>
              <w:left w:val="nil"/>
              <w:bottom w:val="single" w:sz="4" w:space="0" w:color="auto"/>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val="en-US" w:eastAsia="ru-RU"/>
              </w:rPr>
            </w:pPr>
            <w:r w:rsidRPr="00156A3E">
              <w:rPr>
                <w:color w:val="000000"/>
                <w:sz w:val="22"/>
                <w:szCs w:val="22"/>
                <w:lang w:val="en-US" w:eastAsia="ru-RU"/>
              </w:rPr>
              <w:t>Samsung LJ Xpress C 430(</w:t>
            </w:r>
            <w:r w:rsidRPr="00156A3E">
              <w:rPr>
                <w:color w:val="000000"/>
                <w:sz w:val="22"/>
                <w:szCs w:val="22"/>
                <w:lang w:eastAsia="ru-RU"/>
              </w:rPr>
              <w:t>цвет</w:t>
            </w:r>
            <w:r w:rsidRPr="00156A3E">
              <w:rPr>
                <w:color w:val="000000"/>
                <w:sz w:val="22"/>
                <w:szCs w:val="22"/>
                <w:lang w:val="en-US" w:eastAsia="ru-RU"/>
              </w:rPr>
              <w:t>)</w:t>
            </w:r>
          </w:p>
        </w:tc>
        <w:tc>
          <w:tcPr>
            <w:tcW w:w="1391" w:type="pct"/>
            <w:tcBorders>
              <w:top w:val="nil"/>
              <w:left w:val="nil"/>
              <w:bottom w:val="single" w:sz="4" w:space="0" w:color="auto"/>
              <w:right w:val="single" w:sz="4" w:space="0" w:color="auto"/>
            </w:tcBorders>
            <w:shd w:val="clear" w:color="auto" w:fill="auto"/>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CLТ-М404S (красный)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5 605,57</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26</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Xerox</w:t>
            </w:r>
            <w:proofErr w:type="spellEnd"/>
            <w:r w:rsidRPr="00156A3E">
              <w:rPr>
                <w:color w:val="000000"/>
                <w:sz w:val="22"/>
                <w:szCs w:val="22"/>
                <w:lang w:eastAsia="ru-RU"/>
              </w:rPr>
              <w:t xml:space="preserve"> </w:t>
            </w:r>
            <w:proofErr w:type="spellStart"/>
            <w:r w:rsidRPr="00156A3E">
              <w:rPr>
                <w:color w:val="000000"/>
                <w:sz w:val="22"/>
                <w:szCs w:val="22"/>
                <w:lang w:eastAsia="ru-RU"/>
              </w:rPr>
              <w:t>VersaLink</w:t>
            </w:r>
            <w:proofErr w:type="spellEnd"/>
            <w:r w:rsidRPr="00156A3E">
              <w:rPr>
                <w:color w:val="000000"/>
                <w:sz w:val="22"/>
                <w:szCs w:val="22"/>
                <w:lang w:eastAsia="ru-RU"/>
              </w:rPr>
              <w:t xml:space="preserve"> B615X</w:t>
            </w:r>
          </w:p>
        </w:tc>
        <w:tc>
          <w:tcPr>
            <w:tcW w:w="1391"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106R03945</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4</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18 699,87</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27</w:t>
            </w:r>
          </w:p>
        </w:tc>
        <w:tc>
          <w:tcPr>
            <w:tcW w:w="1643"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Xerox</w:t>
            </w:r>
            <w:proofErr w:type="spellEnd"/>
            <w:r w:rsidRPr="00156A3E">
              <w:rPr>
                <w:color w:val="000000"/>
                <w:sz w:val="22"/>
                <w:szCs w:val="22"/>
                <w:lang w:eastAsia="ru-RU"/>
              </w:rPr>
              <w:t xml:space="preserve"> PE220 (WC PE220)</w:t>
            </w:r>
          </w:p>
        </w:tc>
        <w:tc>
          <w:tcPr>
            <w:tcW w:w="1391" w:type="pct"/>
            <w:tcBorders>
              <w:top w:val="nil"/>
              <w:left w:val="nil"/>
              <w:bottom w:val="single" w:sz="4" w:space="0" w:color="auto"/>
              <w:right w:val="single" w:sz="4" w:space="0" w:color="auto"/>
            </w:tcBorders>
            <w:shd w:val="clear" w:color="auto" w:fill="auto"/>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013R00625  WC PE220</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10 105,73</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28</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Xerox</w:t>
            </w:r>
            <w:proofErr w:type="spellEnd"/>
            <w:r w:rsidRPr="00156A3E">
              <w:rPr>
                <w:color w:val="000000"/>
                <w:sz w:val="22"/>
                <w:szCs w:val="22"/>
                <w:lang w:eastAsia="ru-RU"/>
              </w:rPr>
              <w:t xml:space="preserve"> </w:t>
            </w:r>
            <w:proofErr w:type="spellStart"/>
            <w:r w:rsidRPr="00156A3E">
              <w:rPr>
                <w:color w:val="000000"/>
                <w:sz w:val="22"/>
                <w:szCs w:val="22"/>
                <w:lang w:eastAsia="ru-RU"/>
              </w:rPr>
              <w:t>Phaser</w:t>
            </w:r>
            <w:proofErr w:type="spellEnd"/>
            <w:r w:rsidRPr="00156A3E">
              <w:rPr>
                <w:color w:val="000000"/>
                <w:sz w:val="22"/>
                <w:szCs w:val="22"/>
                <w:lang w:eastAsia="ru-RU"/>
              </w:rPr>
              <w:t xml:space="preserve"> 3117/3122</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013R00621</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3 089,17</w:t>
            </w:r>
          </w:p>
        </w:tc>
      </w:tr>
      <w:tr w:rsidR="00156A3E" w:rsidRPr="00156A3E" w:rsidTr="00156A3E">
        <w:trPr>
          <w:trHeight w:val="6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29</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val="en-US" w:eastAsia="ru-RU"/>
              </w:rPr>
            </w:pPr>
            <w:r w:rsidRPr="00156A3E">
              <w:rPr>
                <w:color w:val="000000"/>
                <w:sz w:val="22"/>
                <w:szCs w:val="22"/>
                <w:lang w:val="en-US" w:eastAsia="ru-RU"/>
              </w:rPr>
              <w:t xml:space="preserve">HP DJ T520 36-in </w:t>
            </w:r>
            <w:proofErr w:type="spellStart"/>
            <w:r w:rsidRPr="00156A3E">
              <w:rPr>
                <w:color w:val="000000"/>
                <w:sz w:val="22"/>
                <w:szCs w:val="22"/>
                <w:lang w:val="en-US" w:eastAsia="ru-RU"/>
              </w:rPr>
              <w:t>ePrinter</w:t>
            </w:r>
            <w:proofErr w:type="spellEnd"/>
            <w:r w:rsidRPr="00156A3E">
              <w:rPr>
                <w:color w:val="000000"/>
                <w:sz w:val="22"/>
                <w:szCs w:val="22"/>
                <w:lang w:val="en-US" w:eastAsia="ru-RU"/>
              </w:rPr>
              <w:t xml:space="preserve"> (</w:t>
            </w:r>
            <w:r w:rsidRPr="00156A3E">
              <w:rPr>
                <w:color w:val="000000"/>
                <w:sz w:val="22"/>
                <w:szCs w:val="22"/>
                <w:lang w:eastAsia="ru-RU"/>
              </w:rPr>
              <w:t>ф</w:t>
            </w:r>
            <w:r w:rsidRPr="00156A3E">
              <w:rPr>
                <w:color w:val="000000"/>
                <w:sz w:val="22"/>
                <w:szCs w:val="22"/>
                <w:lang w:val="en-US" w:eastAsia="ru-RU"/>
              </w:rPr>
              <w:t xml:space="preserve">. </w:t>
            </w:r>
            <w:r w:rsidRPr="00156A3E">
              <w:rPr>
                <w:color w:val="000000"/>
                <w:sz w:val="22"/>
                <w:szCs w:val="22"/>
                <w:lang w:eastAsia="ru-RU"/>
              </w:rPr>
              <w:t>А</w:t>
            </w:r>
            <w:r w:rsidRPr="00156A3E">
              <w:rPr>
                <w:color w:val="000000"/>
                <w:sz w:val="22"/>
                <w:szCs w:val="22"/>
                <w:lang w:val="en-US" w:eastAsia="ru-RU"/>
              </w:rPr>
              <w:t>0)</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CZ133А № 711 (черный)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4</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5 067,65</w:t>
            </w:r>
          </w:p>
        </w:tc>
      </w:tr>
      <w:tr w:rsidR="00156A3E" w:rsidRPr="00156A3E" w:rsidTr="00156A3E">
        <w:trPr>
          <w:trHeight w:val="6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30</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val="en-US" w:eastAsia="ru-RU"/>
              </w:rPr>
            </w:pPr>
            <w:r w:rsidRPr="00156A3E">
              <w:rPr>
                <w:color w:val="000000"/>
                <w:sz w:val="22"/>
                <w:szCs w:val="22"/>
                <w:lang w:val="en-US" w:eastAsia="ru-RU"/>
              </w:rPr>
              <w:t xml:space="preserve">HP DJ T520 36-in </w:t>
            </w:r>
            <w:proofErr w:type="spellStart"/>
            <w:r w:rsidRPr="00156A3E">
              <w:rPr>
                <w:color w:val="000000"/>
                <w:sz w:val="22"/>
                <w:szCs w:val="22"/>
                <w:lang w:val="en-US" w:eastAsia="ru-RU"/>
              </w:rPr>
              <w:t>ePrinter</w:t>
            </w:r>
            <w:proofErr w:type="spellEnd"/>
            <w:r w:rsidRPr="00156A3E">
              <w:rPr>
                <w:color w:val="000000"/>
                <w:sz w:val="22"/>
                <w:szCs w:val="22"/>
                <w:lang w:val="en-US" w:eastAsia="ru-RU"/>
              </w:rPr>
              <w:t xml:space="preserve"> (</w:t>
            </w:r>
            <w:r w:rsidRPr="00156A3E">
              <w:rPr>
                <w:color w:val="000000"/>
                <w:sz w:val="22"/>
                <w:szCs w:val="22"/>
                <w:lang w:eastAsia="ru-RU"/>
              </w:rPr>
              <w:t>ф</w:t>
            </w:r>
            <w:r w:rsidRPr="00156A3E">
              <w:rPr>
                <w:color w:val="000000"/>
                <w:sz w:val="22"/>
                <w:szCs w:val="22"/>
                <w:lang w:val="en-US" w:eastAsia="ru-RU"/>
              </w:rPr>
              <w:t xml:space="preserve">. </w:t>
            </w:r>
            <w:r w:rsidRPr="00156A3E">
              <w:rPr>
                <w:color w:val="000000"/>
                <w:sz w:val="22"/>
                <w:szCs w:val="22"/>
                <w:lang w:eastAsia="ru-RU"/>
              </w:rPr>
              <w:t>А</w:t>
            </w:r>
            <w:r w:rsidRPr="00156A3E">
              <w:rPr>
                <w:color w:val="000000"/>
                <w:sz w:val="22"/>
                <w:szCs w:val="22"/>
                <w:lang w:val="en-US" w:eastAsia="ru-RU"/>
              </w:rPr>
              <w:t>0)</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CZ134А № 711 (голубой)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5 482,57</w:t>
            </w:r>
          </w:p>
        </w:tc>
      </w:tr>
      <w:tr w:rsidR="00156A3E" w:rsidRPr="00156A3E" w:rsidTr="00156A3E">
        <w:trPr>
          <w:trHeight w:val="6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31</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val="en-US" w:eastAsia="ru-RU"/>
              </w:rPr>
            </w:pPr>
            <w:r w:rsidRPr="00156A3E">
              <w:rPr>
                <w:color w:val="000000"/>
                <w:sz w:val="22"/>
                <w:szCs w:val="22"/>
                <w:lang w:val="en-US" w:eastAsia="ru-RU"/>
              </w:rPr>
              <w:t xml:space="preserve">HP DJ T520 36-in </w:t>
            </w:r>
            <w:proofErr w:type="spellStart"/>
            <w:r w:rsidRPr="00156A3E">
              <w:rPr>
                <w:color w:val="000000"/>
                <w:sz w:val="22"/>
                <w:szCs w:val="22"/>
                <w:lang w:val="en-US" w:eastAsia="ru-RU"/>
              </w:rPr>
              <w:t>ePrinter</w:t>
            </w:r>
            <w:proofErr w:type="spellEnd"/>
            <w:r w:rsidRPr="00156A3E">
              <w:rPr>
                <w:color w:val="000000"/>
                <w:sz w:val="22"/>
                <w:szCs w:val="22"/>
                <w:lang w:val="en-US" w:eastAsia="ru-RU"/>
              </w:rPr>
              <w:t xml:space="preserve"> (</w:t>
            </w:r>
            <w:r w:rsidRPr="00156A3E">
              <w:rPr>
                <w:color w:val="000000"/>
                <w:sz w:val="22"/>
                <w:szCs w:val="22"/>
                <w:lang w:eastAsia="ru-RU"/>
              </w:rPr>
              <w:t>ф</w:t>
            </w:r>
            <w:r w:rsidRPr="00156A3E">
              <w:rPr>
                <w:color w:val="000000"/>
                <w:sz w:val="22"/>
                <w:szCs w:val="22"/>
                <w:lang w:val="en-US" w:eastAsia="ru-RU"/>
              </w:rPr>
              <w:t xml:space="preserve">. </w:t>
            </w:r>
            <w:r w:rsidRPr="00156A3E">
              <w:rPr>
                <w:color w:val="000000"/>
                <w:sz w:val="22"/>
                <w:szCs w:val="22"/>
                <w:lang w:eastAsia="ru-RU"/>
              </w:rPr>
              <w:t>А</w:t>
            </w:r>
            <w:r w:rsidRPr="00156A3E">
              <w:rPr>
                <w:color w:val="000000"/>
                <w:sz w:val="22"/>
                <w:szCs w:val="22"/>
                <w:lang w:val="en-US" w:eastAsia="ru-RU"/>
              </w:rPr>
              <w:t>0)</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CZ135А № 711 (красный)</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5 511,00</w:t>
            </w:r>
          </w:p>
        </w:tc>
      </w:tr>
      <w:tr w:rsidR="00156A3E" w:rsidRPr="00156A3E" w:rsidTr="00156A3E">
        <w:trPr>
          <w:trHeight w:val="6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32</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val="en-US" w:eastAsia="ru-RU"/>
              </w:rPr>
            </w:pPr>
            <w:r w:rsidRPr="00156A3E">
              <w:rPr>
                <w:color w:val="000000"/>
                <w:sz w:val="22"/>
                <w:szCs w:val="22"/>
                <w:lang w:val="en-US" w:eastAsia="ru-RU"/>
              </w:rPr>
              <w:t xml:space="preserve">HP DJ T520 36-in </w:t>
            </w:r>
            <w:proofErr w:type="spellStart"/>
            <w:r w:rsidRPr="00156A3E">
              <w:rPr>
                <w:color w:val="000000"/>
                <w:sz w:val="22"/>
                <w:szCs w:val="22"/>
                <w:lang w:val="en-US" w:eastAsia="ru-RU"/>
              </w:rPr>
              <w:t>ePrinter</w:t>
            </w:r>
            <w:proofErr w:type="spellEnd"/>
            <w:r w:rsidRPr="00156A3E">
              <w:rPr>
                <w:color w:val="000000"/>
                <w:sz w:val="22"/>
                <w:szCs w:val="22"/>
                <w:lang w:val="en-US" w:eastAsia="ru-RU"/>
              </w:rPr>
              <w:t xml:space="preserve"> (</w:t>
            </w:r>
            <w:r w:rsidRPr="00156A3E">
              <w:rPr>
                <w:color w:val="000000"/>
                <w:sz w:val="22"/>
                <w:szCs w:val="22"/>
                <w:lang w:eastAsia="ru-RU"/>
              </w:rPr>
              <w:t>ф</w:t>
            </w:r>
            <w:r w:rsidRPr="00156A3E">
              <w:rPr>
                <w:color w:val="000000"/>
                <w:sz w:val="22"/>
                <w:szCs w:val="22"/>
                <w:lang w:val="en-US" w:eastAsia="ru-RU"/>
              </w:rPr>
              <w:t xml:space="preserve">. </w:t>
            </w:r>
            <w:r w:rsidRPr="00156A3E">
              <w:rPr>
                <w:color w:val="000000"/>
                <w:sz w:val="22"/>
                <w:szCs w:val="22"/>
                <w:lang w:eastAsia="ru-RU"/>
              </w:rPr>
              <w:t>А</w:t>
            </w:r>
            <w:r w:rsidRPr="00156A3E">
              <w:rPr>
                <w:color w:val="000000"/>
                <w:sz w:val="22"/>
                <w:szCs w:val="22"/>
                <w:lang w:val="en-US" w:eastAsia="ru-RU"/>
              </w:rPr>
              <w:t>0)</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gramStart"/>
            <w:r w:rsidRPr="00156A3E">
              <w:rPr>
                <w:color w:val="000000"/>
                <w:sz w:val="22"/>
                <w:szCs w:val="22"/>
                <w:lang w:eastAsia="ru-RU"/>
              </w:rPr>
              <w:t>CZ136А № 711 желтый)</w:t>
            </w:r>
            <w:proofErr w:type="gramEnd"/>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5 482,57</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33</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HP </w:t>
            </w:r>
            <w:proofErr w:type="spellStart"/>
            <w:r w:rsidRPr="00156A3E">
              <w:rPr>
                <w:color w:val="000000"/>
                <w:sz w:val="22"/>
                <w:szCs w:val="22"/>
                <w:lang w:eastAsia="ru-RU"/>
              </w:rPr>
              <w:t>PhotoSmart</w:t>
            </w:r>
            <w:proofErr w:type="spellEnd"/>
            <w:r w:rsidRPr="00156A3E">
              <w:rPr>
                <w:color w:val="000000"/>
                <w:sz w:val="22"/>
                <w:szCs w:val="22"/>
                <w:lang w:eastAsia="ru-RU"/>
              </w:rPr>
              <w:t xml:space="preserve"> С3183 </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С8765НЕ (№ 131 </w:t>
            </w:r>
            <w:proofErr w:type="spellStart"/>
            <w:r w:rsidRPr="00156A3E">
              <w:rPr>
                <w:color w:val="000000"/>
                <w:sz w:val="22"/>
                <w:szCs w:val="22"/>
                <w:lang w:eastAsia="ru-RU"/>
              </w:rPr>
              <w:t>черн</w:t>
            </w:r>
            <w:proofErr w:type="spellEnd"/>
            <w:r w:rsidRPr="00156A3E">
              <w:rPr>
                <w:color w:val="000000"/>
                <w:sz w:val="22"/>
                <w:szCs w:val="22"/>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2 608,50</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34</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HP </w:t>
            </w:r>
            <w:proofErr w:type="spellStart"/>
            <w:r w:rsidRPr="00156A3E">
              <w:rPr>
                <w:color w:val="000000"/>
                <w:sz w:val="22"/>
                <w:szCs w:val="22"/>
                <w:lang w:eastAsia="ru-RU"/>
              </w:rPr>
              <w:t>PhotoSmart</w:t>
            </w:r>
            <w:proofErr w:type="spellEnd"/>
            <w:r w:rsidRPr="00156A3E">
              <w:rPr>
                <w:color w:val="000000"/>
                <w:sz w:val="22"/>
                <w:szCs w:val="22"/>
                <w:lang w:eastAsia="ru-RU"/>
              </w:rPr>
              <w:t xml:space="preserve"> С3183 </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С8766НЕ (№ 135 </w:t>
            </w:r>
            <w:proofErr w:type="spellStart"/>
            <w:r w:rsidRPr="00156A3E">
              <w:rPr>
                <w:color w:val="000000"/>
                <w:sz w:val="22"/>
                <w:szCs w:val="22"/>
                <w:lang w:eastAsia="ru-RU"/>
              </w:rPr>
              <w:t>трехцв</w:t>
            </w:r>
            <w:proofErr w:type="spellEnd"/>
            <w:r w:rsidRPr="00156A3E">
              <w:rPr>
                <w:color w:val="000000"/>
                <w:sz w:val="22"/>
                <w:szCs w:val="22"/>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2 969,03</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35</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Ricoh</w:t>
            </w:r>
            <w:proofErr w:type="spellEnd"/>
            <w:r w:rsidRPr="00156A3E">
              <w:rPr>
                <w:color w:val="000000"/>
                <w:sz w:val="22"/>
                <w:szCs w:val="22"/>
                <w:lang w:eastAsia="ru-RU"/>
              </w:rPr>
              <w:t xml:space="preserve"> SP 325DNw (A4)</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SP 311HE (3500 коп.)</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9 806,40</w:t>
            </w:r>
          </w:p>
        </w:tc>
      </w:tr>
      <w:tr w:rsidR="00156A3E" w:rsidRPr="00156A3E" w:rsidTr="00156A3E">
        <w:trPr>
          <w:trHeight w:val="6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36</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Ricoh</w:t>
            </w:r>
            <w:proofErr w:type="spellEnd"/>
            <w:r w:rsidRPr="00156A3E">
              <w:rPr>
                <w:color w:val="000000"/>
                <w:sz w:val="22"/>
                <w:szCs w:val="22"/>
                <w:lang w:eastAsia="ru-RU"/>
              </w:rPr>
              <w:t xml:space="preserve"> </w:t>
            </w:r>
            <w:proofErr w:type="spellStart"/>
            <w:r w:rsidRPr="00156A3E">
              <w:rPr>
                <w:color w:val="000000"/>
                <w:sz w:val="22"/>
                <w:szCs w:val="22"/>
                <w:lang w:eastAsia="ru-RU"/>
              </w:rPr>
              <w:t>Aficio</w:t>
            </w:r>
            <w:proofErr w:type="spellEnd"/>
            <w:r w:rsidRPr="00156A3E">
              <w:rPr>
                <w:color w:val="000000"/>
                <w:sz w:val="22"/>
                <w:szCs w:val="22"/>
                <w:lang w:eastAsia="ru-RU"/>
              </w:rPr>
              <w:t xml:space="preserve"> МР171 </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Тонер 1270D (</w:t>
            </w:r>
            <w:proofErr w:type="spellStart"/>
            <w:r w:rsidRPr="00156A3E">
              <w:rPr>
                <w:color w:val="000000"/>
                <w:sz w:val="22"/>
                <w:szCs w:val="22"/>
                <w:lang w:eastAsia="ru-RU"/>
              </w:rPr>
              <w:t>ориг</w:t>
            </w:r>
            <w:proofErr w:type="spellEnd"/>
            <w:r w:rsidRPr="00156A3E">
              <w:rPr>
                <w:color w:val="000000"/>
                <w:sz w:val="22"/>
                <w:szCs w:val="22"/>
                <w:lang w:eastAsia="ru-RU"/>
              </w:rPr>
              <w:t>. 230 гр.)</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2 038,87</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37</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Ricoh</w:t>
            </w:r>
            <w:proofErr w:type="spellEnd"/>
            <w:r w:rsidRPr="00156A3E">
              <w:rPr>
                <w:color w:val="000000"/>
                <w:sz w:val="22"/>
                <w:szCs w:val="22"/>
                <w:lang w:eastAsia="ru-RU"/>
              </w:rPr>
              <w:t xml:space="preserve"> </w:t>
            </w:r>
            <w:proofErr w:type="spellStart"/>
            <w:r w:rsidRPr="00156A3E">
              <w:rPr>
                <w:color w:val="000000"/>
                <w:sz w:val="22"/>
                <w:szCs w:val="22"/>
                <w:lang w:eastAsia="ru-RU"/>
              </w:rPr>
              <w:t>Aficio</w:t>
            </w:r>
            <w:proofErr w:type="spellEnd"/>
            <w:r w:rsidRPr="00156A3E">
              <w:rPr>
                <w:color w:val="000000"/>
                <w:sz w:val="22"/>
                <w:szCs w:val="22"/>
                <w:lang w:eastAsia="ru-RU"/>
              </w:rPr>
              <w:t xml:space="preserve"> МР4002 PS</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Тонер MP4500E</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5 063,07</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38</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Ricoh</w:t>
            </w:r>
            <w:proofErr w:type="spellEnd"/>
            <w:r w:rsidRPr="00156A3E">
              <w:rPr>
                <w:color w:val="000000"/>
                <w:sz w:val="22"/>
                <w:szCs w:val="22"/>
                <w:lang w:eastAsia="ru-RU"/>
              </w:rPr>
              <w:t xml:space="preserve"> </w:t>
            </w:r>
            <w:proofErr w:type="spellStart"/>
            <w:r w:rsidRPr="00156A3E">
              <w:rPr>
                <w:color w:val="000000"/>
                <w:sz w:val="22"/>
                <w:szCs w:val="22"/>
                <w:lang w:eastAsia="ru-RU"/>
              </w:rPr>
              <w:t>Aficio</w:t>
            </w:r>
            <w:proofErr w:type="spellEnd"/>
            <w:r w:rsidRPr="00156A3E">
              <w:rPr>
                <w:color w:val="000000"/>
                <w:sz w:val="22"/>
                <w:szCs w:val="22"/>
                <w:lang w:eastAsia="ru-RU"/>
              </w:rPr>
              <w:t xml:space="preserve"> МР401 SF</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Тонер MP401</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3</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2 762,99</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lastRenderedPageBreak/>
              <w:t>39</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Фотобарабан</w:t>
            </w:r>
            <w:proofErr w:type="spellEnd"/>
            <w:r w:rsidRPr="00156A3E">
              <w:rPr>
                <w:color w:val="000000"/>
                <w:sz w:val="22"/>
                <w:szCs w:val="22"/>
                <w:lang w:eastAsia="ru-RU"/>
              </w:rPr>
              <w:t xml:space="preserve"> </w:t>
            </w:r>
            <w:proofErr w:type="spellStart"/>
            <w:r w:rsidRPr="00156A3E">
              <w:rPr>
                <w:color w:val="000000"/>
                <w:sz w:val="22"/>
                <w:szCs w:val="22"/>
                <w:lang w:eastAsia="ru-RU"/>
              </w:rPr>
              <w:t>Ricoh</w:t>
            </w:r>
            <w:proofErr w:type="spellEnd"/>
            <w:r w:rsidRPr="00156A3E">
              <w:rPr>
                <w:color w:val="000000"/>
                <w:sz w:val="22"/>
                <w:szCs w:val="22"/>
                <w:lang w:eastAsia="ru-RU"/>
              </w:rPr>
              <w:t xml:space="preserve"> МР401 </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MP401, (M9060118)</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11 325,17</w:t>
            </w:r>
          </w:p>
        </w:tc>
      </w:tr>
      <w:tr w:rsidR="00156A3E" w:rsidRPr="00156A3E" w:rsidTr="00156A3E">
        <w:trPr>
          <w:trHeight w:val="6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40</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Ricoh</w:t>
            </w:r>
            <w:proofErr w:type="spellEnd"/>
            <w:r w:rsidRPr="00156A3E">
              <w:rPr>
                <w:color w:val="000000"/>
                <w:sz w:val="22"/>
                <w:szCs w:val="22"/>
                <w:lang w:eastAsia="ru-RU"/>
              </w:rPr>
              <w:t xml:space="preserve"> </w:t>
            </w:r>
            <w:proofErr w:type="spellStart"/>
            <w:r w:rsidRPr="00156A3E">
              <w:rPr>
                <w:color w:val="000000"/>
                <w:sz w:val="22"/>
                <w:szCs w:val="22"/>
                <w:lang w:eastAsia="ru-RU"/>
              </w:rPr>
              <w:t>Aficio</w:t>
            </w:r>
            <w:proofErr w:type="spellEnd"/>
            <w:r w:rsidRPr="00156A3E">
              <w:rPr>
                <w:color w:val="000000"/>
                <w:sz w:val="22"/>
                <w:szCs w:val="22"/>
                <w:lang w:eastAsia="ru-RU"/>
              </w:rPr>
              <w:t xml:space="preserve">  MP2001SP/МР2501SP</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Тонер MP2501E</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6</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2 062,51</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41</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Ricoh</w:t>
            </w:r>
            <w:proofErr w:type="spellEnd"/>
            <w:r w:rsidRPr="00156A3E">
              <w:rPr>
                <w:color w:val="000000"/>
                <w:sz w:val="22"/>
                <w:szCs w:val="22"/>
                <w:lang w:eastAsia="ru-RU"/>
              </w:rPr>
              <w:t xml:space="preserve">  SP4510SF</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Тонер SP4500НE</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75</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7 247,41</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42</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proofErr w:type="spellStart"/>
            <w:r w:rsidRPr="00156A3E">
              <w:rPr>
                <w:color w:val="000000"/>
                <w:sz w:val="22"/>
                <w:szCs w:val="22"/>
                <w:lang w:eastAsia="ru-RU"/>
              </w:rPr>
              <w:t>Фотобарабан</w:t>
            </w:r>
            <w:proofErr w:type="spellEnd"/>
            <w:r w:rsidRPr="00156A3E">
              <w:rPr>
                <w:color w:val="000000"/>
                <w:sz w:val="22"/>
                <w:szCs w:val="22"/>
                <w:lang w:eastAsia="ru-RU"/>
              </w:rPr>
              <w:t xml:space="preserve"> </w:t>
            </w:r>
            <w:proofErr w:type="spellStart"/>
            <w:r w:rsidRPr="00156A3E">
              <w:rPr>
                <w:color w:val="000000"/>
                <w:sz w:val="22"/>
                <w:szCs w:val="22"/>
                <w:lang w:eastAsia="ru-RU"/>
              </w:rPr>
              <w:t>Ricoh</w:t>
            </w:r>
            <w:proofErr w:type="spellEnd"/>
            <w:r w:rsidRPr="00156A3E">
              <w:rPr>
                <w:color w:val="000000"/>
                <w:sz w:val="22"/>
                <w:szCs w:val="22"/>
                <w:lang w:eastAsia="ru-RU"/>
              </w:rPr>
              <w:t xml:space="preserve"> SР4510</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SP 4500</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45</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5 759,59</w:t>
            </w:r>
          </w:p>
        </w:tc>
      </w:tr>
      <w:tr w:rsidR="00156A3E" w:rsidRPr="00156A3E" w:rsidTr="00156A3E">
        <w:trPr>
          <w:trHeight w:val="3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43</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МФУ </w:t>
            </w:r>
            <w:proofErr w:type="spellStart"/>
            <w:r w:rsidRPr="00156A3E">
              <w:rPr>
                <w:color w:val="000000"/>
                <w:sz w:val="22"/>
                <w:szCs w:val="22"/>
                <w:lang w:eastAsia="ru-RU"/>
              </w:rPr>
              <w:t>Ricoh</w:t>
            </w:r>
            <w:proofErr w:type="spellEnd"/>
            <w:r w:rsidRPr="00156A3E">
              <w:rPr>
                <w:color w:val="000000"/>
                <w:sz w:val="22"/>
                <w:szCs w:val="22"/>
                <w:lang w:eastAsia="ru-RU"/>
              </w:rPr>
              <w:t xml:space="preserve"> MP C2011SP</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C2011SP </w:t>
            </w:r>
            <w:proofErr w:type="spellStart"/>
            <w:r w:rsidRPr="00156A3E">
              <w:rPr>
                <w:color w:val="000000"/>
                <w:sz w:val="22"/>
                <w:szCs w:val="22"/>
                <w:lang w:eastAsia="ru-RU"/>
              </w:rPr>
              <w:t>черн</w:t>
            </w:r>
            <w:proofErr w:type="spellEnd"/>
            <w:r w:rsidRPr="00156A3E">
              <w:rPr>
                <w:color w:val="000000"/>
                <w:sz w:val="22"/>
                <w:szCs w:val="22"/>
                <w:lang w:eastAsia="ru-RU"/>
              </w:rPr>
              <w:t>. MPC2503</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2</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5 098,50</w:t>
            </w:r>
          </w:p>
        </w:tc>
      </w:tr>
      <w:tr w:rsidR="00156A3E" w:rsidRPr="00156A3E" w:rsidTr="00156A3E">
        <w:trPr>
          <w:trHeight w:val="6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44</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МФУ </w:t>
            </w:r>
            <w:proofErr w:type="spellStart"/>
            <w:r w:rsidRPr="00156A3E">
              <w:rPr>
                <w:color w:val="000000"/>
                <w:sz w:val="22"/>
                <w:szCs w:val="22"/>
                <w:lang w:eastAsia="ru-RU"/>
              </w:rPr>
              <w:t>Ricoh</w:t>
            </w:r>
            <w:proofErr w:type="spellEnd"/>
            <w:r w:rsidRPr="00156A3E">
              <w:rPr>
                <w:color w:val="000000"/>
                <w:sz w:val="22"/>
                <w:szCs w:val="22"/>
                <w:lang w:eastAsia="ru-RU"/>
              </w:rPr>
              <w:t xml:space="preserve"> MP C2011SP</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C2011SP желт. MPC2503Н</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7 647,77</w:t>
            </w:r>
          </w:p>
        </w:tc>
      </w:tr>
      <w:tr w:rsidR="00156A3E" w:rsidRPr="00156A3E" w:rsidTr="00156A3E">
        <w:trPr>
          <w:trHeight w:val="6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45</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МФУ </w:t>
            </w:r>
            <w:proofErr w:type="spellStart"/>
            <w:r w:rsidRPr="00156A3E">
              <w:rPr>
                <w:color w:val="000000"/>
                <w:sz w:val="22"/>
                <w:szCs w:val="22"/>
                <w:lang w:eastAsia="ru-RU"/>
              </w:rPr>
              <w:t>Ricoh</w:t>
            </w:r>
            <w:proofErr w:type="spellEnd"/>
            <w:r w:rsidRPr="00156A3E">
              <w:rPr>
                <w:color w:val="000000"/>
                <w:sz w:val="22"/>
                <w:szCs w:val="22"/>
                <w:lang w:eastAsia="ru-RU"/>
              </w:rPr>
              <w:t xml:space="preserve"> MP C2011SP</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C2011SP малин. MPC2503Н</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7 647,77</w:t>
            </w:r>
          </w:p>
        </w:tc>
      </w:tr>
      <w:tr w:rsidR="00156A3E" w:rsidRPr="00156A3E" w:rsidTr="00156A3E">
        <w:trPr>
          <w:trHeight w:val="600"/>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46</w:t>
            </w:r>
          </w:p>
        </w:tc>
        <w:tc>
          <w:tcPr>
            <w:tcW w:w="1643"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xml:space="preserve">МФУ </w:t>
            </w:r>
            <w:proofErr w:type="spellStart"/>
            <w:r w:rsidRPr="00156A3E">
              <w:rPr>
                <w:color w:val="000000"/>
                <w:sz w:val="22"/>
                <w:szCs w:val="22"/>
                <w:lang w:eastAsia="ru-RU"/>
              </w:rPr>
              <w:t>Ricoh</w:t>
            </w:r>
            <w:proofErr w:type="spellEnd"/>
            <w:r w:rsidRPr="00156A3E">
              <w:rPr>
                <w:color w:val="000000"/>
                <w:sz w:val="22"/>
                <w:szCs w:val="22"/>
                <w:lang w:eastAsia="ru-RU"/>
              </w:rPr>
              <w:t xml:space="preserve"> MP C2011SP</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C2011SP голуб. MPC2503Н</w:t>
            </w:r>
          </w:p>
        </w:tc>
        <w:tc>
          <w:tcPr>
            <w:tcW w:w="62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1</w:t>
            </w:r>
          </w:p>
        </w:tc>
        <w:tc>
          <w:tcPr>
            <w:tcW w:w="866" w:type="pct"/>
            <w:tcBorders>
              <w:top w:val="nil"/>
              <w:left w:val="nil"/>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center"/>
              <w:rPr>
                <w:color w:val="000000"/>
                <w:sz w:val="22"/>
                <w:szCs w:val="22"/>
                <w:lang w:eastAsia="ru-RU"/>
              </w:rPr>
            </w:pPr>
            <w:r w:rsidRPr="00156A3E">
              <w:rPr>
                <w:color w:val="000000"/>
                <w:sz w:val="22"/>
                <w:szCs w:val="22"/>
                <w:lang w:eastAsia="ru-RU"/>
              </w:rPr>
              <w:t>7 647,77</w:t>
            </w:r>
          </w:p>
        </w:tc>
      </w:tr>
      <w:tr w:rsidR="00156A3E" w:rsidRPr="00156A3E" w:rsidTr="00156A3E">
        <w:trPr>
          <w:trHeight w:val="465"/>
        </w:trPr>
        <w:tc>
          <w:tcPr>
            <w:tcW w:w="211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Итого</w:t>
            </w:r>
          </w:p>
        </w:tc>
        <w:tc>
          <w:tcPr>
            <w:tcW w:w="1391" w:type="pct"/>
            <w:tcBorders>
              <w:top w:val="nil"/>
              <w:left w:val="nil"/>
              <w:bottom w:val="single" w:sz="4" w:space="0" w:color="auto"/>
              <w:right w:val="single" w:sz="4" w:space="0" w:color="auto"/>
            </w:tcBorders>
            <w:shd w:val="clear" w:color="auto" w:fill="auto"/>
            <w:vAlign w:val="bottom"/>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w:t>
            </w:r>
          </w:p>
        </w:tc>
        <w:tc>
          <w:tcPr>
            <w:tcW w:w="626" w:type="pct"/>
            <w:tcBorders>
              <w:top w:val="nil"/>
              <w:left w:val="nil"/>
              <w:bottom w:val="single" w:sz="4" w:space="0" w:color="auto"/>
              <w:right w:val="nil"/>
            </w:tcBorders>
            <w:shd w:val="clear" w:color="auto" w:fill="auto"/>
            <w:vAlign w:val="bottom"/>
            <w:hideMark/>
          </w:tcPr>
          <w:p w:rsidR="00156A3E" w:rsidRPr="00156A3E" w:rsidRDefault="00156A3E" w:rsidP="00156A3E">
            <w:pPr>
              <w:widowControl/>
              <w:suppressAutoHyphens w:val="0"/>
              <w:snapToGrid/>
              <w:spacing w:line="240" w:lineRule="auto"/>
              <w:ind w:firstLine="0"/>
              <w:jc w:val="center"/>
              <w:rPr>
                <w:b/>
                <w:bCs/>
                <w:color w:val="000000"/>
                <w:sz w:val="22"/>
                <w:szCs w:val="22"/>
                <w:lang w:eastAsia="ru-RU"/>
              </w:rPr>
            </w:pPr>
            <w:r w:rsidRPr="00156A3E">
              <w:rPr>
                <w:b/>
                <w:bCs/>
                <w:color w:val="000000"/>
                <w:sz w:val="22"/>
                <w:szCs w:val="22"/>
                <w:lang w:eastAsia="ru-RU"/>
              </w:rPr>
              <w:t>215</w:t>
            </w:r>
          </w:p>
        </w:tc>
        <w:tc>
          <w:tcPr>
            <w:tcW w:w="866" w:type="pct"/>
            <w:tcBorders>
              <w:top w:val="nil"/>
              <w:left w:val="single" w:sz="4" w:space="0" w:color="auto"/>
              <w:bottom w:val="single" w:sz="4" w:space="0" w:color="auto"/>
              <w:right w:val="single" w:sz="4" w:space="0" w:color="auto"/>
            </w:tcBorders>
            <w:shd w:val="clear" w:color="auto" w:fill="auto"/>
            <w:noWrap/>
            <w:vAlign w:val="center"/>
            <w:hideMark/>
          </w:tcPr>
          <w:p w:rsidR="00156A3E" w:rsidRPr="00156A3E" w:rsidRDefault="00156A3E" w:rsidP="00156A3E">
            <w:pPr>
              <w:widowControl/>
              <w:suppressAutoHyphens w:val="0"/>
              <w:snapToGrid/>
              <w:spacing w:line="240" w:lineRule="auto"/>
              <w:ind w:firstLine="0"/>
              <w:jc w:val="left"/>
              <w:rPr>
                <w:color w:val="000000"/>
                <w:sz w:val="22"/>
                <w:szCs w:val="22"/>
                <w:lang w:eastAsia="ru-RU"/>
              </w:rPr>
            </w:pPr>
            <w:r w:rsidRPr="00156A3E">
              <w:rPr>
                <w:color w:val="000000"/>
                <w:sz w:val="22"/>
                <w:szCs w:val="22"/>
                <w:lang w:eastAsia="ru-RU"/>
              </w:rPr>
              <w:t> </w:t>
            </w:r>
          </w:p>
        </w:tc>
      </w:tr>
    </w:tbl>
    <w:p w:rsidR="00554697" w:rsidRDefault="00554697">
      <w:pPr>
        <w:widowControl/>
        <w:suppressAutoHyphens w:val="0"/>
        <w:snapToGrid/>
        <w:spacing w:after="200" w:line="276" w:lineRule="auto"/>
        <w:ind w:firstLine="0"/>
        <w:jc w:val="left"/>
        <w:rPr>
          <w:sz w:val="22"/>
          <w:szCs w:val="22"/>
        </w:rPr>
      </w:pPr>
    </w:p>
    <w:p w:rsidR="00AB0099" w:rsidRDefault="00AB0099">
      <w:pPr>
        <w:widowControl/>
        <w:suppressAutoHyphens w:val="0"/>
        <w:snapToGrid/>
        <w:spacing w:after="200" w:line="276" w:lineRule="auto"/>
        <w:ind w:firstLine="0"/>
        <w:jc w:val="left"/>
        <w:rPr>
          <w:sz w:val="22"/>
          <w:szCs w:val="22"/>
        </w:rPr>
      </w:pPr>
    </w:p>
    <w:sectPr w:rsidR="00AB0099"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445" w:rsidRDefault="00AB1445" w:rsidP="00E46CC8">
      <w:pPr>
        <w:spacing w:line="240" w:lineRule="auto"/>
      </w:pPr>
      <w:r>
        <w:separator/>
      </w:r>
    </w:p>
  </w:endnote>
  <w:endnote w:type="continuationSeparator" w:id="0">
    <w:p w:rsidR="00AB1445" w:rsidRDefault="00AB144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D4" w:rsidRDefault="00935FD4"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935FD4" w:rsidRDefault="00935FD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D4" w:rsidRDefault="00935FD4">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D4" w:rsidRDefault="00935FD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445" w:rsidRDefault="00AB1445" w:rsidP="00E46CC8">
      <w:pPr>
        <w:spacing w:line="240" w:lineRule="auto"/>
      </w:pPr>
      <w:r>
        <w:separator/>
      </w:r>
    </w:p>
  </w:footnote>
  <w:footnote w:type="continuationSeparator" w:id="0">
    <w:p w:rsidR="00AB1445" w:rsidRDefault="00AB1445"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480591F"/>
    <w:multiLevelType w:val="multilevel"/>
    <w:tmpl w:val="7A0E012A"/>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7">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2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20"/>
  </w:num>
  <w:num w:numId="4">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8"/>
  </w:num>
  <w:num w:numId="8">
    <w:abstractNumId w:val="7"/>
  </w:num>
  <w:num w:numId="9">
    <w:abstractNumId w:val="24"/>
  </w:num>
  <w:num w:numId="10">
    <w:abstractNumId w:val="22"/>
  </w:num>
  <w:num w:numId="11">
    <w:abstractNumId w:val="28"/>
  </w:num>
  <w:num w:numId="12">
    <w:abstractNumId w:val="19"/>
  </w:num>
  <w:num w:numId="13">
    <w:abstractNumId w:val="16"/>
  </w:num>
  <w:num w:numId="14">
    <w:abstractNumId w:val="33"/>
  </w:num>
  <w:num w:numId="15">
    <w:abstractNumId w:val="25"/>
    <w:lvlOverride w:ilvl="0">
      <w:startOverride w:val="1"/>
    </w:lvlOverride>
  </w:num>
  <w:num w:numId="16">
    <w:abstractNumId w:val="25"/>
    <w:lvlOverride w:ilvl="0">
      <w:startOverride w:val="4"/>
    </w:lvlOverride>
  </w:num>
  <w:num w:numId="17">
    <w:abstractNumId w:val="14"/>
  </w:num>
  <w:num w:numId="18">
    <w:abstractNumId w:val="30"/>
  </w:num>
  <w:num w:numId="19">
    <w:abstractNumId w:val="18"/>
  </w:num>
  <w:num w:numId="20">
    <w:abstractNumId w:val="27"/>
  </w:num>
  <w:num w:numId="21">
    <w:abstractNumId w:val="17"/>
  </w:num>
  <w:num w:numId="22">
    <w:abstractNumId w:val="21"/>
  </w:num>
  <w:num w:numId="23">
    <w:abstractNumId w:val="26"/>
  </w:num>
  <w:num w:numId="24">
    <w:abstractNumId w:val="15"/>
  </w:num>
  <w:num w:numId="25">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873D1"/>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3250"/>
    <w:rsid w:val="000B4938"/>
    <w:rsid w:val="000B605A"/>
    <w:rsid w:val="000C1112"/>
    <w:rsid w:val="000C2688"/>
    <w:rsid w:val="000C379A"/>
    <w:rsid w:val="000C7232"/>
    <w:rsid w:val="000C7D2F"/>
    <w:rsid w:val="000D2608"/>
    <w:rsid w:val="000D3807"/>
    <w:rsid w:val="000D48C3"/>
    <w:rsid w:val="000D6541"/>
    <w:rsid w:val="000D7D92"/>
    <w:rsid w:val="000E1653"/>
    <w:rsid w:val="000E1C39"/>
    <w:rsid w:val="000E3579"/>
    <w:rsid w:val="000E4EBB"/>
    <w:rsid w:val="000E5EBE"/>
    <w:rsid w:val="000E61BF"/>
    <w:rsid w:val="000E75B9"/>
    <w:rsid w:val="000F132B"/>
    <w:rsid w:val="000F1B76"/>
    <w:rsid w:val="000F3393"/>
    <w:rsid w:val="000F3992"/>
    <w:rsid w:val="000F3C6A"/>
    <w:rsid w:val="000F53DE"/>
    <w:rsid w:val="000F6E21"/>
    <w:rsid w:val="00100060"/>
    <w:rsid w:val="0010039E"/>
    <w:rsid w:val="00101815"/>
    <w:rsid w:val="00105C3C"/>
    <w:rsid w:val="001101F6"/>
    <w:rsid w:val="00113477"/>
    <w:rsid w:val="00114F94"/>
    <w:rsid w:val="00120894"/>
    <w:rsid w:val="00120BAA"/>
    <w:rsid w:val="0012138E"/>
    <w:rsid w:val="001215C6"/>
    <w:rsid w:val="00122200"/>
    <w:rsid w:val="001241CE"/>
    <w:rsid w:val="00124C01"/>
    <w:rsid w:val="00126F4D"/>
    <w:rsid w:val="0012744D"/>
    <w:rsid w:val="00127F69"/>
    <w:rsid w:val="00130210"/>
    <w:rsid w:val="00132DD6"/>
    <w:rsid w:val="0013521D"/>
    <w:rsid w:val="00135A1A"/>
    <w:rsid w:val="001365C1"/>
    <w:rsid w:val="0014072A"/>
    <w:rsid w:val="00143E59"/>
    <w:rsid w:val="001442AF"/>
    <w:rsid w:val="0014529A"/>
    <w:rsid w:val="0014590A"/>
    <w:rsid w:val="001506E6"/>
    <w:rsid w:val="001506F8"/>
    <w:rsid w:val="00150EA2"/>
    <w:rsid w:val="0015378B"/>
    <w:rsid w:val="00154932"/>
    <w:rsid w:val="001556B1"/>
    <w:rsid w:val="00155943"/>
    <w:rsid w:val="00156A3E"/>
    <w:rsid w:val="001574AE"/>
    <w:rsid w:val="0016278E"/>
    <w:rsid w:val="00163797"/>
    <w:rsid w:val="00165074"/>
    <w:rsid w:val="001654ED"/>
    <w:rsid w:val="00166124"/>
    <w:rsid w:val="0017003A"/>
    <w:rsid w:val="00170C6F"/>
    <w:rsid w:val="00175689"/>
    <w:rsid w:val="001765AA"/>
    <w:rsid w:val="00176867"/>
    <w:rsid w:val="0017687A"/>
    <w:rsid w:val="00176C3D"/>
    <w:rsid w:val="00181117"/>
    <w:rsid w:val="00181C22"/>
    <w:rsid w:val="001832BF"/>
    <w:rsid w:val="0018398D"/>
    <w:rsid w:val="00187BDA"/>
    <w:rsid w:val="001903A0"/>
    <w:rsid w:val="00190AD9"/>
    <w:rsid w:val="0019175C"/>
    <w:rsid w:val="001949D3"/>
    <w:rsid w:val="0019612C"/>
    <w:rsid w:val="00196D66"/>
    <w:rsid w:val="001A0B07"/>
    <w:rsid w:val="001A0D92"/>
    <w:rsid w:val="001A1448"/>
    <w:rsid w:val="001A1A13"/>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1D1"/>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4B94"/>
    <w:rsid w:val="00287897"/>
    <w:rsid w:val="00292F84"/>
    <w:rsid w:val="00293F80"/>
    <w:rsid w:val="00294D20"/>
    <w:rsid w:val="002958D3"/>
    <w:rsid w:val="002A049B"/>
    <w:rsid w:val="002A127F"/>
    <w:rsid w:val="002B0ED5"/>
    <w:rsid w:val="002B1581"/>
    <w:rsid w:val="002B2A7A"/>
    <w:rsid w:val="002B4604"/>
    <w:rsid w:val="002C051E"/>
    <w:rsid w:val="002C18B6"/>
    <w:rsid w:val="002C7E62"/>
    <w:rsid w:val="002D06B7"/>
    <w:rsid w:val="002D1BE0"/>
    <w:rsid w:val="002D3361"/>
    <w:rsid w:val="002D48DC"/>
    <w:rsid w:val="002D4B44"/>
    <w:rsid w:val="002E1DB2"/>
    <w:rsid w:val="002E2C66"/>
    <w:rsid w:val="002E4D1E"/>
    <w:rsid w:val="002E4D91"/>
    <w:rsid w:val="002E4EBF"/>
    <w:rsid w:val="002E5797"/>
    <w:rsid w:val="002E6235"/>
    <w:rsid w:val="002F1569"/>
    <w:rsid w:val="002F6791"/>
    <w:rsid w:val="002F7A63"/>
    <w:rsid w:val="002F7CFB"/>
    <w:rsid w:val="00301EB5"/>
    <w:rsid w:val="00302C47"/>
    <w:rsid w:val="00305682"/>
    <w:rsid w:val="00305743"/>
    <w:rsid w:val="00312411"/>
    <w:rsid w:val="003131BB"/>
    <w:rsid w:val="003136E1"/>
    <w:rsid w:val="00313F54"/>
    <w:rsid w:val="0031553A"/>
    <w:rsid w:val="00315551"/>
    <w:rsid w:val="00315D65"/>
    <w:rsid w:val="00317435"/>
    <w:rsid w:val="00320382"/>
    <w:rsid w:val="00321A8A"/>
    <w:rsid w:val="00330235"/>
    <w:rsid w:val="00330CBB"/>
    <w:rsid w:val="00332443"/>
    <w:rsid w:val="00332601"/>
    <w:rsid w:val="00333960"/>
    <w:rsid w:val="00335FF3"/>
    <w:rsid w:val="0033706B"/>
    <w:rsid w:val="00337D97"/>
    <w:rsid w:val="003406F2"/>
    <w:rsid w:val="0034070D"/>
    <w:rsid w:val="00341525"/>
    <w:rsid w:val="00341F34"/>
    <w:rsid w:val="0034202A"/>
    <w:rsid w:val="00343CC7"/>
    <w:rsid w:val="0034616E"/>
    <w:rsid w:val="003504D7"/>
    <w:rsid w:val="00350785"/>
    <w:rsid w:val="0035080B"/>
    <w:rsid w:val="00352F71"/>
    <w:rsid w:val="00353B27"/>
    <w:rsid w:val="00354EAE"/>
    <w:rsid w:val="00355F65"/>
    <w:rsid w:val="00365068"/>
    <w:rsid w:val="00365AD8"/>
    <w:rsid w:val="00365F5F"/>
    <w:rsid w:val="003669BE"/>
    <w:rsid w:val="00366E1B"/>
    <w:rsid w:val="00367BF7"/>
    <w:rsid w:val="00371952"/>
    <w:rsid w:val="00377E06"/>
    <w:rsid w:val="00377E2E"/>
    <w:rsid w:val="00381065"/>
    <w:rsid w:val="00382855"/>
    <w:rsid w:val="00382F0B"/>
    <w:rsid w:val="003900CA"/>
    <w:rsid w:val="0039268E"/>
    <w:rsid w:val="003928C8"/>
    <w:rsid w:val="003932F3"/>
    <w:rsid w:val="00395F0E"/>
    <w:rsid w:val="003A006B"/>
    <w:rsid w:val="003A2413"/>
    <w:rsid w:val="003A3036"/>
    <w:rsid w:val="003A3F38"/>
    <w:rsid w:val="003A4770"/>
    <w:rsid w:val="003A7D00"/>
    <w:rsid w:val="003B0B35"/>
    <w:rsid w:val="003B2270"/>
    <w:rsid w:val="003B286B"/>
    <w:rsid w:val="003B3799"/>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097B"/>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0229"/>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86D"/>
    <w:rsid w:val="004B3437"/>
    <w:rsid w:val="004B3730"/>
    <w:rsid w:val="004B6C86"/>
    <w:rsid w:val="004C30B0"/>
    <w:rsid w:val="004C53EE"/>
    <w:rsid w:val="004D0C0C"/>
    <w:rsid w:val="004D1904"/>
    <w:rsid w:val="004D1F32"/>
    <w:rsid w:val="004D4223"/>
    <w:rsid w:val="004D5264"/>
    <w:rsid w:val="004D65E9"/>
    <w:rsid w:val="004D713D"/>
    <w:rsid w:val="004D7ACA"/>
    <w:rsid w:val="004E1805"/>
    <w:rsid w:val="004E3122"/>
    <w:rsid w:val="004E385C"/>
    <w:rsid w:val="004E6C5C"/>
    <w:rsid w:val="004F154C"/>
    <w:rsid w:val="004F1B8D"/>
    <w:rsid w:val="004F203D"/>
    <w:rsid w:val="004F2E79"/>
    <w:rsid w:val="004F3045"/>
    <w:rsid w:val="004F3D4D"/>
    <w:rsid w:val="004F53E8"/>
    <w:rsid w:val="00500164"/>
    <w:rsid w:val="00503399"/>
    <w:rsid w:val="0050666E"/>
    <w:rsid w:val="005077BC"/>
    <w:rsid w:val="00511560"/>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7C02"/>
    <w:rsid w:val="00541F40"/>
    <w:rsid w:val="0054273A"/>
    <w:rsid w:val="00543FDB"/>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653DA"/>
    <w:rsid w:val="00570200"/>
    <w:rsid w:val="005722C7"/>
    <w:rsid w:val="00572DBE"/>
    <w:rsid w:val="005740F2"/>
    <w:rsid w:val="005779DB"/>
    <w:rsid w:val="00580DEB"/>
    <w:rsid w:val="0058432D"/>
    <w:rsid w:val="005860C9"/>
    <w:rsid w:val="00586B21"/>
    <w:rsid w:val="005900D1"/>
    <w:rsid w:val="0059121E"/>
    <w:rsid w:val="00592AB4"/>
    <w:rsid w:val="00593B1F"/>
    <w:rsid w:val="00593C79"/>
    <w:rsid w:val="005945DD"/>
    <w:rsid w:val="00595C82"/>
    <w:rsid w:val="005A2540"/>
    <w:rsid w:val="005A3196"/>
    <w:rsid w:val="005A6444"/>
    <w:rsid w:val="005A7BB4"/>
    <w:rsid w:val="005B1924"/>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32A5"/>
    <w:rsid w:val="00615D45"/>
    <w:rsid w:val="00616D2C"/>
    <w:rsid w:val="00616F1E"/>
    <w:rsid w:val="00617BB6"/>
    <w:rsid w:val="00617E80"/>
    <w:rsid w:val="00620440"/>
    <w:rsid w:val="00621806"/>
    <w:rsid w:val="00623BAD"/>
    <w:rsid w:val="006259D1"/>
    <w:rsid w:val="00631330"/>
    <w:rsid w:val="00637F07"/>
    <w:rsid w:val="00643CE1"/>
    <w:rsid w:val="00643FFC"/>
    <w:rsid w:val="0064472E"/>
    <w:rsid w:val="006470F6"/>
    <w:rsid w:val="0065255D"/>
    <w:rsid w:val="0065286A"/>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2064"/>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1AB3"/>
    <w:rsid w:val="00743D64"/>
    <w:rsid w:val="00743F3D"/>
    <w:rsid w:val="00747501"/>
    <w:rsid w:val="00747982"/>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6DF"/>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36CB"/>
    <w:rsid w:val="007E561A"/>
    <w:rsid w:val="007E758A"/>
    <w:rsid w:val="007F0DF5"/>
    <w:rsid w:val="007F2701"/>
    <w:rsid w:val="007F2EB6"/>
    <w:rsid w:val="007F32F9"/>
    <w:rsid w:val="007F3748"/>
    <w:rsid w:val="007F4502"/>
    <w:rsid w:val="007F4980"/>
    <w:rsid w:val="007F4BC0"/>
    <w:rsid w:val="007F64C9"/>
    <w:rsid w:val="00800BBF"/>
    <w:rsid w:val="0080186E"/>
    <w:rsid w:val="008023DC"/>
    <w:rsid w:val="00803C7A"/>
    <w:rsid w:val="00805653"/>
    <w:rsid w:val="00805852"/>
    <w:rsid w:val="00806607"/>
    <w:rsid w:val="008100E1"/>
    <w:rsid w:val="00810BBB"/>
    <w:rsid w:val="00812699"/>
    <w:rsid w:val="0081556B"/>
    <w:rsid w:val="0082089F"/>
    <w:rsid w:val="0082188B"/>
    <w:rsid w:val="008228B6"/>
    <w:rsid w:val="00823EC0"/>
    <w:rsid w:val="00824469"/>
    <w:rsid w:val="0082615F"/>
    <w:rsid w:val="0082766C"/>
    <w:rsid w:val="00834ACB"/>
    <w:rsid w:val="00834C99"/>
    <w:rsid w:val="00835E95"/>
    <w:rsid w:val="0083682E"/>
    <w:rsid w:val="0083763F"/>
    <w:rsid w:val="00837AE2"/>
    <w:rsid w:val="00840763"/>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A62E9"/>
    <w:rsid w:val="008A63ED"/>
    <w:rsid w:val="008A6799"/>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4849"/>
    <w:rsid w:val="00934B76"/>
    <w:rsid w:val="00935B2B"/>
    <w:rsid w:val="00935F8E"/>
    <w:rsid w:val="00935FD4"/>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3D9A"/>
    <w:rsid w:val="009777C7"/>
    <w:rsid w:val="00977C7E"/>
    <w:rsid w:val="00980C5A"/>
    <w:rsid w:val="00981244"/>
    <w:rsid w:val="00982881"/>
    <w:rsid w:val="0098373F"/>
    <w:rsid w:val="00984757"/>
    <w:rsid w:val="00985793"/>
    <w:rsid w:val="00985804"/>
    <w:rsid w:val="00990A16"/>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C5D"/>
    <w:rsid w:val="009C62DF"/>
    <w:rsid w:val="009D03D7"/>
    <w:rsid w:val="009D29B0"/>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9F70C7"/>
    <w:rsid w:val="00A0242F"/>
    <w:rsid w:val="00A03004"/>
    <w:rsid w:val="00A048CA"/>
    <w:rsid w:val="00A07294"/>
    <w:rsid w:val="00A121FC"/>
    <w:rsid w:val="00A127FA"/>
    <w:rsid w:val="00A12BB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55CCA"/>
    <w:rsid w:val="00A6044C"/>
    <w:rsid w:val="00A62E1E"/>
    <w:rsid w:val="00A6309B"/>
    <w:rsid w:val="00A64B40"/>
    <w:rsid w:val="00A65AEC"/>
    <w:rsid w:val="00A65D0E"/>
    <w:rsid w:val="00A6740E"/>
    <w:rsid w:val="00A73DD4"/>
    <w:rsid w:val="00A74D4C"/>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7F21"/>
    <w:rsid w:val="00AB0099"/>
    <w:rsid w:val="00AB1445"/>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25C7"/>
    <w:rsid w:val="00AF4C39"/>
    <w:rsid w:val="00AF4D93"/>
    <w:rsid w:val="00AF5264"/>
    <w:rsid w:val="00AF5E12"/>
    <w:rsid w:val="00AF5F92"/>
    <w:rsid w:val="00AF6C45"/>
    <w:rsid w:val="00AF6E67"/>
    <w:rsid w:val="00B01403"/>
    <w:rsid w:val="00B017BA"/>
    <w:rsid w:val="00B01C59"/>
    <w:rsid w:val="00B04656"/>
    <w:rsid w:val="00B05E04"/>
    <w:rsid w:val="00B07A24"/>
    <w:rsid w:val="00B07A78"/>
    <w:rsid w:val="00B11139"/>
    <w:rsid w:val="00B11AD5"/>
    <w:rsid w:val="00B1212F"/>
    <w:rsid w:val="00B130C1"/>
    <w:rsid w:val="00B13563"/>
    <w:rsid w:val="00B14129"/>
    <w:rsid w:val="00B141D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050"/>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735C"/>
    <w:rsid w:val="00BC0388"/>
    <w:rsid w:val="00BC0554"/>
    <w:rsid w:val="00BC1123"/>
    <w:rsid w:val="00BC188F"/>
    <w:rsid w:val="00BC22EA"/>
    <w:rsid w:val="00BC4206"/>
    <w:rsid w:val="00BC61F0"/>
    <w:rsid w:val="00BD32EA"/>
    <w:rsid w:val="00BD53F6"/>
    <w:rsid w:val="00BD59FD"/>
    <w:rsid w:val="00BE26EA"/>
    <w:rsid w:val="00BE4EEC"/>
    <w:rsid w:val="00BE63CC"/>
    <w:rsid w:val="00BE6E8B"/>
    <w:rsid w:val="00BE7AEE"/>
    <w:rsid w:val="00BF3301"/>
    <w:rsid w:val="00BF5CAA"/>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296B"/>
    <w:rsid w:val="00C12A79"/>
    <w:rsid w:val="00C1615E"/>
    <w:rsid w:val="00C208EC"/>
    <w:rsid w:val="00C2350E"/>
    <w:rsid w:val="00C24C28"/>
    <w:rsid w:val="00C260EF"/>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55681"/>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85B91"/>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C7CC3"/>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3E40"/>
    <w:rsid w:val="00D5522D"/>
    <w:rsid w:val="00D619D0"/>
    <w:rsid w:val="00D6705E"/>
    <w:rsid w:val="00D67A82"/>
    <w:rsid w:val="00D70463"/>
    <w:rsid w:val="00D73C69"/>
    <w:rsid w:val="00D74A1A"/>
    <w:rsid w:val="00D74CB6"/>
    <w:rsid w:val="00D752B4"/>
    <w:rsid w:val="00D77715"/>
    <w:rsid w:val="00D800AA"/>
    <w:rsid w:val="00D80C84"/>
    <w:rsid w:val="00D81AAE"/>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D0396"/>
    <w:rsid w:val="00DD03A6"/>
    <w:rsid w:val="00DD1843"/>
    <w:rsid w:val="00DD2880"/>
    <w:rsid w:val="00DD2A3F"/>
    <w:rsid w:val="00DD3F7B"/>
    <w:rsid w:val="00DD53D8"/>
    <w:rsid w:val="00DD7A6E"/>
    <w:rsid w:val="00DE151E"/>
    <w:rsid w:val="00DE61A5"/>
    <w:rsid w:val="00DE6AB9"/>
    <w:rsid w:val="00DE780B"/>
    <w:rsid w:val="00DF0A00"/>
    <w:rsid w:val="00DF12D5"/>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5CFA"/>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85E2F"/>
    <w:rsid w:val="00E8766E"/>
    <w:rsid w:val="00E91CB0"/>
    <w:rsid w:val="00E9306C"/>
    <w:rsid w:val="00E93740"/>
    <w:rsid w:val="00E950E4"/>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50CA"/>
    <w:rsid w:val="00EC5347"/>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7F68"/>
    <w:rsid w:val="00F117BA"/>
    <w:rsid w:val="00F11F36"/>
    <w:rsid w:val="00F127EE"/>
    <w:rsid w:val="00F139E8"/>
    <w:rsid w:val="00F17F83"/>
    <w:rsid w:val="00F22E10"/>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1932"/>
    <w:rsid w:val="00F545FF"/>
    <w:rsid w:val="00F600C1"/>
    <w:rsid w:val="00F64953"/>
    <w:rsid w:val="00F659F7"/>
    <w:rsid w:val="00F65C31"/>
    <w:rsid w:val="00F6623F"/>
    <w:rsid w:val="00F66E33"/>
    <w:rsid w:val="00F754CB"/>
    <w:rsid w:val="00F83991"/>
    <w:rsid w:val="00F8473E"/>
    <w:rsid w:val="00F85356"/>
    <w:rsid w:val="00F85505"/>
    <w:rsid w:val="00F86E48"/>
    <w:rsid w:val="00F8722F"/>
    <w:rsid w:val="00F900E1"/>
    <w:rsid w:val="00F902CE"/>
    <w:rsid w:val="00F928C2"/>
    <w:rsid w:val="00F94832"/>
    <w:rsid w:val="00F96686"/>
    <w:rsid w:val="00FA1B32"/>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D29D2"/>
    <w:rsid w:val="00FD2D6F"/>
    <w:rsid w:val="00FD2F6B"/>
    <w:rsid w:val="00FD395D"/>
    <w:rsid w:val="00FD3DAB"/>
    <w:rsid w:val="00FD4DDC"/>
    <w:rsid w:val="00FD4E88"/>
    <w:rsid w:val="00FE0F83"/>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53402903">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05218551">
      <w:bodyDiv w:val="1"/>
      <w:marLeft w:val="0"/>
      <w:marRight w:val="0"/>
      <w:marTop w:val="0"/>
      <w:marBottom w:val="0"/>
      <w:divBdr>
        <w:top w:val="none" w:sz="0" w:space="0" w:color="auto"/>
        <w:left w:val="none" w:sz="0" w:space="0" w:color="auto"/>
        <w:bottom w:val="none" w:sz="0" w:space="0" w:color="auto"/>
        <w:right w:val="none" w:sz="0" w:space="0" w:color="auto"/>
      </w:divBdr>
    </w:div>
    <w:div w:id="1964919726">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9B96-CADB-404F-8603-0CE32E9D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30</Pages>
  <Words>12407</Words>
  <Characters>70721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Циваненко Екатерина Андреевна</cp:lastModifiedBy>
  <cp:revision>124</cp:revision>
  <cp:lastPrinted>2018-09-25T04:47:00Z</cp:lastPrinted>
  <dcterms:created xsi:type="dcterms:W3CDTF">2018-09-19T08:53:00Z</dcterms:created>
  <dcterms:modified xsi:type="dcterms:W3CDTF">2018-09-26T03:58:00Z</dcterms:modified>
</cp:coreProperties>
</file>