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86163F">
        <w:rPr>
          <w:rFonts w:eastAsia="Calibri"/>
          <w:b/>
          <w:lang w:eastAsia="en-US"/>
        </w:rPr>
        <w:t>качеству</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86163F">
        <w:rPr>
          <w:rFonts w:eastAsia="Calibri"/>
          <w:b/>
          <w:lang w:eastAsia="en-US"/>
        </w:rPr>
        <w:t>Д.А</w:t>
      </w:r>
      <w:r w:rsidR="00373B42">
        <w:rPr>
          <w:rFonts w:eastAsia="Calibri"/>
          <w:b/>
          <w:lang w:eastAsia="en-US"/>
        </w:rPr>
        <w:t>.</w:t>
      </w:r>
      <w:r>
        <w:rPr>
          <w:rFonts w:eastAsia="Calibri"/>
          <w:b/>
          <w:lang w:eastAsia="en-US"/>
        </w:rPr>
        <w:t xml:space="preserve"> </w:t>
      </w:r>
      <w:r w:rsidR="0086163F">
        <w:rPr>
          <w:rFonts w:eastAsia="Calibri"/>
          <w:b/>
          <w:lang w:eastAsia="en-US"/>
        </w:rPr>
        <w:t>Тузов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1C369E">
        <w:rPr>
          <w:rFonts w:eastAsia="Calibri"/>
          <w:b/>
          <w:lang w:eastAsia="en-US"/>
        </w:rPr>
        <w:t>03</w:t>
      </w:r>
      <w:r w:rsidRPr="00AC41C8">
        <w:rPr>
          <w:rFonts w:eastAsia="Calibri"/>
          <w:b/>
          <w:lang w:eastAsia="en-US"/>
        </w:rPr>
        <w:t>»</w:t>
      </w:r>
      <w:r>
        <w:rPr>
          <w:rFonts w:eastAsia="Calibri"/>
          <w:b/>
          <w:lang w:eastAsia="en-US"/>
        </w:rPr>
        <w:t xml:space="preserve"> </w:t>
      </w:r>
      <w:r w:rsidR="0090491D">
        <w:rPr>
          <w:rFonts w:eastAsia="Calibri"/>
          <w:b/>
          <w:lang w:eastAsia="en-US"/>
        </w:rPr>
        <w:t>сентября</w:t>
      </w:r>
      <w:r w:rsidR="00CF5EA8">
        <w:rPr>
          <w:rFonts w:eastAsia="Calibri"/>
          <w:b/>
          <w:lang w:eastAsia="en-US"/>
        </w:rPr>
        <w:t xml:space="preserve"> </w:t>
      </w:r>
      <w:r w:rsidRPr="00AC41C8">
        <w:rPr>
          <w:rFonts w:eastAsia="Calibri"/>
          <w:b/>
          <w:lang w:eastAsia="en-US"/>
        </w:rPr>
        <w:t>201</w:t>
      </w:r>
      <w:r w:rsidR="00F46ED4">
        <w:rPr>
          <w:rFonts w:eastAsia="Calibri"/>
          <w:b/>
          <w:lang w:eastAsia="en-US"/>
        </w:rPr>
        <w:t>8</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954FCF" w:rsidRPr="0007625E" w:rsidRDefault="00954FCF" w:rsidP="00A27942">
      <w:pPr>
        <w:pStyle w:val="a3"/>
        <w:spacing w:after="0"/>
        <w:ind w:left="-567"/>
        <w:jc w:val="center"/>
        <w:rPr>
          <w:b/>
          <w:spacing w:val="-7"/>
          <w:sz w:val="28"/>
          <w:szCs w:val="28"/>
        </w:rPr>
      </w:pPr>
      <w:r w:rsidRPr="0007625E">
        <w:rPr>
          <w:b/>
          <w:sz w:val="28"/>
          <w:szCs w:val="28"/>
        </w:rPr>
        <w:t xml:space="preserve">ДОКУМЕНТАЦИЯ НА ПРОВЕДЕНИЕ </w:t>
      </w:r>
      <w:r w:rsidR="00765EB4" w:rsidRPr="0007625E">
        <w:rPr>
          <w:b/>
          <w:sz w:val="28"/>
          <w:szCs w:val="28"/>
        </w:rPr>
        <w:t>ЗАПРОСА</w:t>
      </w:r>
      <w:r w:rsidRPr="0007625E">
        <w:rPr>
          <w:b/>
          <w:sz w:val="28"/>
          <w:szCs w:val="28"/>
        </w:rPr>
        <w:t xml:space="preserve"> </w:t>
      </w:r>
      <w:r w:rsidR="000D0AB7" w:rsidRPr="0007625E">
        <w:rPr>
          <w:b/>
          <w:sz w:val="28"/>
          <w:szCs w:val="28"/>
        </w:rPr>
        <w:t xml:space="preserve">КОТИРОВОК </w:t>
      </w:r>
      <w:r w:rsidRPr="0007625E">
        <w:rPr>
          <w:b/>
          <w:sz w:val="28"/>
          <w:szCs w:val="28"/>
        </w:rPr>
        <w:t xml:space="preserve">В ЭЛЕКТРОННОЙ ФОРМЕ </w:t>
      </w:r>
      <w:r w:rsidRPr="0007625E">
        <w:rPr>
          <w:b/>
          <w:spacing w:val="-7"/>
          <w:sz w:val="28"/>
          <w:szCs w:val="28"/>
        </w:rPr>
        <w:t xml:space="preserve">на право заключения договора на </w:t>
      </w:r>
      <w:r w:rsidR="0090491D">
        <w:rPr>
          <w:b/>
          <w:sz w:val="28"/>
          <w:szCs w:val="28"/>
          <w:lang w:val="ru-RU"/>
        </w:rPr>
        <w:t>ремонт малых кровель корпуса № 1</w:t>
      </w:r>
      <w:r w:rsidR="00A27942" w:rsidRPr="0007625E">
        <w:rPr>
          <w:b/>
          <w:sz w:val="28"/>
          <w:szCs w:val="28"/>
        </w:rPr>
        <w:t xml:space="preserve"> </w:t>
      </w:r>
      <w:r w:rsidRPr="0007625E">
        <w:rPr>
          <w:b/>
          <w:sz w:val="28"/>
          <w:szCs w:val="28"/>
        </w:rPr>
        <w:t>для нужд</w:t>
      </w:r>
      <w:r w:rsidRPr="0007625E">
        <w:rPr>
          <w:b/>
          <w:spacing w:val="-7"/>
          <w:sz w:val="28"/>
          <w:szCs w:val="28"/>
        </w:rPr>
        <w:t xml:space="preserve"> </w:t>
      </w:r>
      <w:r w:rsidRPr="0007625E">
        <w:rPr>
          <w:b/>
          <w:sz w:val="28"/>
          <w:szCs w:val="28"/>
        </w:rPr>
        <w:t>АО «НПО НИИИП-</w:t>
      </w:r>
      <w:proofErr w:type="spellStart"/>
      <w:r w:rsidRPr="0007625E">
        <w:rPr>
          <w:b/>
          <w:sz w:val="28"/>
          <w:szCs w:val="28"/>
        </w:rPr>
        <w:t>НЗиК</w:t>
      </w:r>
      <w:proofErr w:type="spellEnd"/>
      <w:r w:rsidRPr="0007625E">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BA5AB3" w:rsidRDefault="00BA5AB3" w:rsidP="00954FCF">
      <w:pPr>
        <w:jc w:val="center"/>
        <w:rPr>
          <w:bCs/>
          <w:sz w:val="28"/>
          <w:szCs w:val="28"/>
        </w:rPr>
      </w:pPr>
    </w:p>
    <w:p w:rsidR="00954FCF" w:rsidRPr="0065668B" w:rsidRDefault="00954FCF" w:rsidP="00954FCF">
      <w:pPr>
        <w:jc w:val="center"/>
        <w:rPr>
          <w:b/>
        </w:rPr>
      </w:pPr>
      <w:r w:rsidRPr="0065668B">
        <w:rPr>
          <w:b/>
        </w:rPr>
        <w:t>Новосибирск</w:t>
      </w:r>
    </w:p>
    <w:p w:rsidR="00853A54" w:rsidRDefault="00954FCF" w:rsidP="00954FCF">
      <w:pPr>
        <w:jc w:val="center"/>
        <w:rPr>
          <w:b/>
        </w:rPr>
      </w:pPr>
      <w:r w:rsidRPr="0065668B">
        <w:rPr>
          <w:b/>
        </w:rPr>
        <w:t>201</w:t>
      </w:r>
      <w:r w:rsidR="00F46ED4">
        <w:rPr>
          <w:b/>
        </w:rPr>
        <w:t>8</w:t>
      </w:r>
    </w:p>
    <w:p w:rsidR="00954FCF" w:rsidRDefault="00954FCF" w:rsidP="00954FCF">
      <w:pPr>
        <w:jc w:val="center"/>
        <w:rPr>
          <w:b/>
        </w:rPr>
      </w:pPr>
    </w:p>
    <w:p w:rsidR="00765EB4" w:rsidRPr="00B25B65" w:rsidRDefault="00765EB4" w:rsidP="00B25B65">
      <w:pPr>
        <w:spacing w:line="240" w:lineRule="auto"/>
        <w:rPr>
          <w:b/>
          <w:bCs/>
          <w:sz w:val="23"/>
          <w:szCs w:val="23"/>
        </w:rPr>
      </w:pPr>
      <w:bookmarkStart w:id="0" w:name="_Toc121738314"/>
      <w:r w:rsidRPr="00B25B65">
        <w:rPr>
          <w:b/>
          <w:bCs/>
          <w:sz w:val="23"/>
          <w:szCs w:val="23"/>
        </w:rPr>
        <w:lastRenderedPageBreak/>
        <w:t>1. Законодательное регулирование.</w:t>
      </w:r>
    </w:p>
    <w:p w:rsidR="00765EB4" w:rsidRPr="00B25B65" w:rsidRDefault="00765EB4" w:rsidP="00B25B65">
      <w:pPr>
        <w:spacing w:line="240" w:lineRule="auto"/>
        <w:rPr>
          <w:sz w:val="23"/>
          <w:szCs w:val="23"/>
        </w:rPr>
      </w:pPr>
      <w:bookmarkStart w:id="1" w:name="_Ref119427085"/>
      <w:r w:rsidRPr="00B25B65">
        <w:rPr>
          <w:sz w:val="23"/>
          <w:szCs w:val="23"/>
        </w:rPr>
        <w:t xml:space="preserve">1.1. Настоящая документация о запросе котировок в электронной форме (далее – документация) </w:t>
      </w:r>
      <w:bookmarkEnd w:id="1"/>
      <w:r w:rsidRPr="00B25B65">
        <w:rPr>
          <w:sz w:val="23"/>
          <w:szCs w:val="23"/>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Pr="00B25B65" w:rsidRDefault="00765EB4" w:rsidP="00B25B65">
      <w:pPr>
        <w:pStyle w:val="a9"/>
        <w:widowControl w:val="0"/>
        <w:ind w:left="0" w:firstLine="720"/>
        <w:rPr>
          <w:b/>
          <w:bCs/>
          <w:sz w:val="23"/>
          <w:szCs w:val="23"/>
        </w:rPr>
      </w:pPr>
    </w:p>
    <w:p w:rsidR="00765EB4" w:rsidRPr="00B25B65" w:rsidRDefault="00765EB4" w:rsidP="00B25B65">
      <w:pPr>
        <w:pStyle w:val="a9"/>
        <w:widowControl w:val="0"/>
        <w:ind w:left="0" w:firstLine="720"/>
        <w:rPr>
          <w:b/>
          <w:bCs/>
          <w:sz w:val="23"/>
          <w:szCs w:val="23"/>
        </w:rPr>
      </w:pPr>
      <w:r w:rsidRPr="00B25B65">
        <w:rPr>
          <w:b/>
          <w:bCs/>
          <w:sz w:val="23"/>
          <w:szCs w:val="23"/>
        </w:rPr>
        <w:t>2. Заказчик</w:t>
      </w:r>
    </w:p>
    <w:p w:rsidR="00765EB4" w:rsidRPr="00B25B65" w:rsidRDefault="00765EB4" w:rsidP="00B25B65">
      <w:pPr>
        <w:pStyle w:val="32"/>
        <w:widowControl w:val="0"/>
        <w:spacing w:after="0"/>
        <w:ind w:left="0" w:firstLine="720"/>
        <w:rPr>
          <w:sz w:val="23"/>
          <w:szCs w:val="23"/>
        </w:rPr>
      </w:pPr>
      <w:r w:rsidRPr="00B25B65">
        <w:rPr>
          <w:sz w:val="23"/>
          <w:szCs w:val="23"/>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B25B65" w:rsidRDefault="00765EB4" w:rsidP="00B25B65">
      <w:pPr>
        <w:keepNext/>
        <w:spacing w:line="240" w:lineRule="auto"/>
        <w:rPr>
          <w:sz w:val="23"/>
          <w:szCs w:val="23"/>
        </w:rPr>
      </w:pPr>
    </w:p>
    <w:p w:rsidR="00765EB4" w:rsidRPr="00B25B65" w:rsidRDefault="00765EB4" w:rsidP="00B25B65">
      <w:pPr>
        <w:keepNext/>
        <w:spacing w:line="240" w:lineRule="auto"/>
        <w:rPr>
          <w:b/>
          <w:sz w:val="23"/>
          <w:szCs w:val="23"/>
        </w:rPr>
      </w:pPr>
      <w:r w:rsidRPr="00B25B65">
        <w:rPr>
          <w:b/>
          <w:sz w:val="23"/>
          <w:szCs w:val="23"/>
        </w:rPr>
        <w:t xml:space="preserve"> 3. Запрос котировок</w:t>
      </w:r>
    </w:p>
    <w:p w:rsidR="008804C3" w:rsidRPr="008804C3" w:rsidRDefault="00765EB4" w:rsidP="00B25B65">
      <w:pPr>
        <w:spacing w:line="240" w:lineRule="auto"/>
        <w:rPr>
          <w:rFonts w:eastAsiaTheme="minorEastAsia"/>
          <w:sz w:val="23"/>
          <w:szCs w:val="23"/>
          <w:lang w:eastAsia="en-US"/>
        </w:rPr>
      </w:pPr>
      <w:r w:rsidRPr="00B25B65">
        <w:rPr>
          <w:sz w:val="23"/>
          <w:szCs w:val="23"/>
        </w:rPr>
        <w:t xml:space="preserve"> 3.1. </w:t>
      </w:r>
      <w:r w:rsidR="008804C3" w:rsidRPr="00B25B65">
        <w:rPr>
          <w:rFonts w:eastAsiaTheme="minorEastAsia"/>
          <w:sz w:val="23"/>
          <w:szCs w:val="23"/>
          <w:lang w:eastAsia="en-US"/>
        </w:rPr>
        <w:t>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65EB4" w:rsidRPr="00B25B65" w:rsidRDefault="008804C3" w:rsidP="00B25B65">
      <w:pPr>
        <w:pStyle w:val="af0"/>
        <w:tabs>
          <w:tab w:val="clear" w:pos="360"/>
          <w:tab w:val="clear" w:pos="851"/>
          <w:tab w:val="left" w:pos="0"/>
        </w:tabs>
        <w:spacing w:before="0" w:after="0"/>
        <w:rPr>
          <w:sz w:val="23"/>
          <w:szCs w:val="23"/>
        </w:rPr>
      </w:pPr>
      <w:r w:rsidRPr="00B25B65">
        <w:rPr>
          <w:sz w:val="23"/>
          <w:szCs w:val="23"/>
        </w:rPr>
        <w:t>3.</w:t>
      </w:r>
      <w:r w:rsidRPr="00B25B65">
        <w:rPr>
          <w:sz w:val="23"/>
          <w:szCs w:val="23"/>
          <w:lang w:val="ru-RU"/>
        </w:rPr>
        <w:t>2</w:t>
      </w:r>
      <w:r w:rsidR="00765EB4" w:rsidRPr="00B25B65">
        <w:rPr>
          <w:sz w:val="23"/>
          <w:szCs w:val="23"/>
        </w:rPr>
        <w:t xml:space="preserve">. </w:t>
      </w:r>
      <w:r w:rsidR="00BA1523" w:rsidRPr="00B25B65">
        <w:rPr>
          <w:sz w:val="23"/>
          <w:szCs w:val="23"/>
        </w:rPr>
        <w:t>Общий срок проведения запроса котировок (с момента публикации извещения на ЭТП до размещения на ЭТП итогового протокола) не должен превышать 35 дней.</w:t>
      </w:r>
      <w:r w:rsidR="00765EB4" w:rsidRPr="00B25B65">
        <w:rPr>
          <w:sz w:val="23"/>
          <w:szCs w:val="23"/>
        </w:rPr>
        <w:t xml:space="preserve"> </w:t>
      </w:r>
    </w:p>
    <w:p w:rsidR="00765EB4" w:rsidRPr="00B25B65" w:rsidRDefault="00765EB4" w:rsidP="00B25B65">
      <w:pPr>
        <w:pStyle w:val="af0"/>
        <w:tabs>
          <w:tab w:val="clear" w:pos="360"/>
        </w:tabs>
        <w:spacing w:before="0" w:after="0"/>
        <w:rPr>
          <w:sz w:val="23"/>
          <w:szCs w:val="23"/>
        </w:rPr>
      </w:pPr>
    </w:p>
    <w:p w:rsidR="00765EB4" w:rsidRPr="00B25B65" w:rsidRDefault="00765EB4" w:rsidP="00B25B65">
      <w:pPr>
        <w:pStyle w:val="4"/>
        <w:tabs>
          <w:tab w:val="left" w:pos="851"/>
        </w:tabs>
        <w:spacing w:before="0" w:after="0" w:line="240" w:lineRule="auto"/>
        <w:rPr>
          <w:rFonts w:ascii="Times New Roman" w:hAnsi="Times New Roman"/>
          <w:sz w:val="23"/>
          <w:szCs w:val="23"/>
        </w:rPr>
      </w:pPr>
      <w:bookmarkStart w:id="2" w:name="_Toc336882988"/>
      <w:r w:rsidRPr="00B25B65">
        <w:rPr>
          <w:rFonts w:ascii="Times New Roman" w:hAnsi="Times New Roman"/>
          <w:sz w:val="23"/>
          <w:szCs w:val="23"/>
        </w:rPr>
        <w:t>4. Извещение о проведении запроса котировок</w:t>
      </w:r>
      <w:bookmarkEnd w:id="2"/>
    </w:p>
    <w:p w:rsidR="00765EB4" w:rsidRPr="00B25B65" w:rsidRDefault="00765EB4" w:rsidP="00B25B65">
      <w:pPr>
        <w:pStyle w:val="af0"/>
        <w:tabs>
          <w:tab w:val="clear" w:pos="360"/>
        </w:tabs>
        <w:spacing w:before="0" w:after="0"/>
        <w:rPr>
          <w:sz w:val="23"/>
          <w:szCs w:val="23"/>
        </w:rPr>
      </w:pPr>
      <w:r w:rsidRPr="00B25B65">
        <w:rPr>
          <w:sz w:val="23"/>
          <w:szCs w:val="23"/>
        </w:rPr>
        <w:t xml:space="preserve">4.1. Заказчик размещает в ЕИС, на сайте Заказчика и Электронной площадке извещение о проведении запроса котировок, не менее чем за </w:t>
      </w:r>
      <w:r w:rsidR="00E539DA" w:rsidRPr="00B25B65">
        <w:rPr>
          <w:sz w:val="23"/>
          <w:szCs w:val="23"/>
          <w:lang w:val="ru-RU"/>
        </w:rPr>
        <w:t>четыре рабочих дня</w:t>
      </w:r>
      <w:r w:rsidRPr="00B25B65">
        <w:rPr>
          <w:sz w:val="23"/>
          <w:szCs w:val="23"/>
        </w:rPr>
        <w:t xml:space="preserve"> </w:t>
      </w:r>
      <w:r w:rsidR="0054120A" w:rsidRPr="00B25B65">
        <w:rPr>
          <w:color w:val="000000"/>
          <w:sz w:val="23"/>
          <w:szCs w:val="23"/>
          <w:lang w:val="ru-RU"/>
        </w:rPr>
        <w:t>до дня окончания срока подачи заявок на участие в запросе котировок</w:t>
      </w:r>
      <w:r w:rsidRPr="00B25B65">
        <w:rPr>
          <w:sz w:val="23"/>
          <w:szCs w:val="23"/>
        </w:rPr>
        <w:t>.</w:t>
      </w:r>
    </w:p>
    <w:p w:rsidR="00765EB4" w:rsidRPr="00B25B65" w:rsidRDefault="00BB397D" w:rsidP="00B25B65">
      <w:pPr>
        <w:spacing w:line="240" w:lineRule="auto"/>
        <w:rPr>
          <w:rFonts w:eastAsiaTheme="minorEastAsia"/>
          <w:sz w:val="23"/>
          <w:szCs w:val="23"/>
          <w:lang w:eastAsia="en-US"/>
        </w:rPr>
      </w:pPr>
      <w:r w:rsidRPr="00B25B65">
        <w:rPr>
          <w:sz w:val="23"/>
          <w:szCs w:val="23"/>
        </w:rPr>
        <w:t xml:space="preserve">4.2. </w:t>
      </w:r>
      <w:r w:rsidR="00765EB4" w:rsidRPr="00B25B65">
        <w:rPr>
          <w:sz w:val="23"/>
          <w:szCs w:val="23"/>
        </w:rPr>
        <w:t>В случае необходимости Заказчик вносит изменения в извещение</w:t>
      </w:r>
      <w:r w:rsidR="00295C81" w:rsidRPr="00B25B65">
        <w:rPr>
          <w:sz w:val="23"/>
          <w:szCs w:val="23"/>
        </w:rPr>
        <w:t xml:space="preserve"> о проведении запроса котировок.</w:t>
      </w:r>
      <w:r w:rsidR="00765EB4" w:rsidRPr="00B25B65">
        <w:rPr>
          <w:sz w:val="23"/>
          <w:szCs w:val="23"/>
        </w:rPr>
        <w:t xml:space="preserve"> </w:t>
      </w:r>
      <w:r w:rsidR="006664D5" w:rsidRPr="00B25B65">
        <w:rPr>
          <w:color w:val="000000"/>
          <w:sz w:val="23"/>
          <w:szCs w:val="23"/>
        </w:rPr>
        <w:t xml:space="preserve">В течение </w:t>
      </w:r>
      <w:r w:rsidR="00295C81" w:rsidRPr="00B25B65">
        <w:rPr>
          <w:color w:val="000000"/>
          <w:sz w:val="23"/>
          <w:szCs w:val="23"/>
        </w:rPr>
        <w:t>трех дней</w:t>
      </w:r>
      <w:r w:rsidR="006664D5" w:rsidRPr="00B25B65">
        <w:rPr>
          <w:color w:val="000000"/>
          <w:sz w:val="23"/>
          <w:szCs w:val="23"/>
        </w:rPr>
        <w:t xml:space="preserve"> со дня принятия решения о внесении изменений в документацию такие изменения размещаются Заказчиком в ЕИС.</w:t>
      </w:r>
    </w:p>
    <w:p w:rsidR="00BB397D" w:rsidRPr="00B25B65" w:rsidRDefault="00765EB4" w:rsidP="00B25B65">
      <w:pPr>
        <w:pStyle w:val="af0"/>
        <w:tabs>
          <w:tab w:val="clear" w:pos="360"/>
        </w:tabs>
        <w:spacing w:before="0" w:after="0"/>
        <w:rPr>
          <w:sz w:val="23"/>
          <w:szCs w:val="23"/>
          <w:lang w:val="ru-RU"/>
        </w:rPr>
      </w:pPr>
      <w:r w:rsidRPr="00B25B65">
        <w:rPr>
          <w:sz w:val="23"/>
          <w:szCs w:val="23"/>
        </w:rPr>
        <w:t xml:space="preserve">4.3. </w:t>
      </w:r>
      <w:r w:rsidR="00BB397D" w:rsidRPr="00B25B65">
        <w:rPr>
          <w:sz w:val="23"/>
          <w:szCs w:val="23"/>
        </w:rPr>
        <w:t xml:space="preserve">В случае внесения изменений в документацию срок подачи заявок продлевается так, </w:t>
      </w:r>
      <w:r w:rsidR="00BB397D" w:rsidRPr="00B25B65">
        <w:rPr>
          <w:rFonts w:eastAsiaTheme="minorHAnsi"/>
          <w:sz w:val="23"/>
          <w:szCs w:val="23"/>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00BB397D" w:rsidRPr="00B25B65">
        <w:rPr>
          <w:sz w:val="23"/>
          <w:szCs w:val="23"/>
        </w:rPr>
        <w:t>.</w:t>
      </w:r>
    </w:p>
    <w:p w:rsidR="00AD502A" w:rsidRPr="00B25B65" w:rsidRDefault="00AD502A" w:rsidP="00B25B65">
      <w:pPr>
        <w:pStyle w:val="af0"/>
        <w:tabs>
          <w:tab w:val="clear" w:pos="360"/>
        </w:tabs>
        <w:spacing w:before="0" w:after="0"/>
        <w:rPr>
          <w:sz w:val="23"/>
          <w:szCs w:val="23"/>
          <w:lang w:val="ru-RU"/>
        </w:rPr>
      </w:pPr>
      <w:r w:rsidRPr="00B25B65">
        <w:rPr>
          <w:color w:val="000000"/>
          <w:kern w:val="1"/>
          <w:sz w:val="23"/>
          <w:szCs w:val="23"/>
        </w:rPr>
        <w:t>Изменение предмета процедуры закупки не допускается.</w:t>
      </w:r>
    </w:p>
    <w:p w:rsidR="00AD502A" w:rsidRPr="00B25B65" w:rsidRDefault="00AD502A" w:rsidP="00B25B65">
      <w:pPr>
        <w:widowControl/>
        <w:tabs>
          <w:tab w:val="left" w:pos="0"/>
          <w:tab w:val="left" w:pos="360"/>
          <w:tab w:val="left" w:pos="851"/>
          <w:tab w:val="left" w:pos="1134"/>
          <w:tab w:val="left" w:pos="1276"/>
          <w:tab w:val="left" w:pos="1418"/>
        </w:tabs>
        <w:snapToGrid/>
        <w:spacing w:line="240" w:lineRule="auto"/>
        <w:contextualSpacing/>
        <w:rPr>
          <w:kern w:val="1"/>
          <w:sz w:val="23"/>
          <w:szCs w:val="23"/>
          <w:lang w:eastAsia="zh-CN"/>
        </w:rPr>
      </w:pPr>
      <w:r w:rsidRPr="00B25B65">
        <w:rPr>
          <w:color w:val="000000"/>
          <w:kern w:val="1"/>
          <w:sz w:val="23"/>
          <w:szCs w:val="23"/>
          <w:lang w:eastAsia="ru-RU"/>
        </w:rPr>
        <w:t>Участники закупки самостоятельно отслеживают возможные изменения, внесенные в данную документацию.</w:t>
      </w:r>
    </w:p>
    <w:p w:rsidR="00AD502A" w:rsidRPr="00B25B65" w:rsidRDefault="00AD502A" w:rsidP="00B25B65">
      <w:pPr>
        <w:widowControl/>
        <w:tabs>
          <w:tab w:val="left" w:pos="0"/>
          <w:tab w:val="left" w:pos="360"/>
          <w:tab w:val="left" w:pos="851"/>
          <w:tab w:val="left" w:pos="1134"/>
          <w:tab w:val="left" w:pos="1276"/>
          <w:tab w:val="left" w:pos="1418"/>
        </w:tabs>
        <w:snapToGrid/>
        <w:spacing w:line="240" w:lineRule="auto"/>
        <w:contextualSpacing/>
        <w:rPr>
          <w:kern w:val="1"/>
          <w:sz w:val="23"/>
          <w:szCs w:val="23"/>
          <w:lang w:eastAsia="zh-CN"/>
        </w:rPr>
      </w:pPr>
      <w:r w:rsidRPr="00B25B65">
        <w:rPr>
          <w:color w:val="000000"/>
          <w:kern w:val="1"/>
          <w:sz w:val="23"/>
          <w:szCs w:val="23"/>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CB30A2" w:rsidRPr="00B25B65" w:rsidRDefault="00765EB4" w:rsidP="00B25B65">
      <w:pPr>
        <w:pStyle w:val="af0"/>
        <w:tabs>
          <w:tab w:val="clear" w:pos="360"/>
          <w:tab w:val="clear" w:pos="851"/>
          <w:tab w:val="left" w:pos="0"/>
        </w:tabs>
        <w:spacing w:before="0" w:after="0"/>
        <w:rPr>
          <w:sz w:val="23"/>
          <w:szCs w:val="23"/>
          <w:lang w:val="ru-RU"/>
        </w:rPr>
      </w:pPr>
      <w:r w:rsidRPr="00B25B65">
        <w:rPr>
          <w:sz w:val="23"/>
          <w:szCs w:val="23"/>
        </w:rPr>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w:t>
      </w:r>
    </w:p>
    <w:p w:rsidR="004C78F2" w:rsidRPr="00B25B65" w:rsidRDefault="00AD502A" w:rsidP="00B25B65">
      <w:pPr>
        <w:spacing w:line="240" w:lineRule="auto"/>
        <w:rPr>
          <w:rFonts w:eastAsiaTheme="minorEastAsia"/>
          <w:sz w:val="23"/>
          <w:szCs w:val="23"/>
          <w:lang w:eastAsia="en-US"/>
        </w:rPr>
      </w:pPr>
      <w:r w:rsidRPr="00B25B65">
        <w:rPr>
          <w:color w:val="000000"/>
          <w:sz w:val="23"/>
          <w:szCs w:val="23"/>
          <w:lang w:eastAsia="ru-RU"/>
        </w:rPr>
        <w:t>4.</w:t>
      </w:r>
      <w:r w:rsidR="002C21B0" w:rsidRPr="00B25B65">
        <w:rPr>
          <w:color w:val="000000"/>
          <w:sz w:val="23"/>
          <w:szCs w:val="23"/>
          <w:lang w:eastAsia="ru-RU"/>
        </w:rPr>
        <w:t>4</w:t>
      </w:r>
      <w:r w:rsidRPr="00B25B65">
        <w:rPr>
          <w:color w:val="000000"/>
          <w:sz w:val="23"/>
          <w:szCs w:val="23"/>
          <w:lang w:eastAsia="ru-RU"/>
        </w:rPr>
        <w:t>.</w:t>
      </w:r>
      <w:r w:rsidR="002C21B0" w:rsidRPr="00B25B65">
        <w:rPr>
          <w:color w:val="000000"/>
          <w:sz w:val="23"/>
          <w:szCs w:val="23"/>
          <w:lang w:eastAsia="ru-RU"/>
        </w:rPr>
        <w:t>1</w:t>
      </w:r>
      <w:proofErr w:type="gramStart"/>
      <w:r w:rsidRPr="00B25B65">
        <w:rPr>
          <w:color w:val="000000"/>
          <w:sz w:val="23"/>
          <w:szCs w:val="23"/>
          <w:lang w:eastAsia="ru-RU"/>
        </w:rPr>
        <w:t xml:space="preserve"> </w:t>
      </w:r>
      <w:r w:rsidR="004C78F2" w:rsidRPr="00B25B65">
        <w:rPr>
          <w:rFonts w:eastAsiaTheme="minorEastAsia"/>
          <w:sz w:val="23"/>
          <w:szCs w:val="23"/>
          <w:lang w:eastAsia="en-US"/>
        </w:rPr>
        <w:t>П</w:t>
      </w:r>
      <w:proofErr w:type="gramEnd"/>
      <w:r w:rsidR="004C78F2" w:rsidRPr="00B25B65">
        <w:rPr>
          <w:rFonts w:eastAsiaTheme="minorEastAsia"/>
          <w:sz w:val="23"/>
          <w:szCs w:val="23"/>
          <w:lang w:eastAsia="en-US"/>
        </w:rPr>
        <w:t>о истечении срока отмены конкурентной закупки и до заключения договора заказчик вправе отменить определение подрядчика только в случае возникновения обстоятельств непреодолимой силы в соответствии с гражданским законодательством.</w:t>
      </w:r>
    </w:p>
    <w:p w:rsidR="00765EB4" w:rsidRPr="00B25B65" w:rsidRDefault="00CB30A2" w:rsidP="00B25B65">
      <w:pPr>
        <w:pStyle w:val="28"/>
        <w:tabs>
          <w:tab w:val="left" w:pos="0"/>
          <w:tab w:val="left" w:pos="993"/>
        </w:tabs>
        <w:spacing w:after="0" w:line="240" w:lineRule="auto"/>
        <w:ind w:left="0" w:firstLine="709"/>
        <w:jc w:val="both"/>
        <w:rPr>
          <w:rFonts w:ascii="Times New Roman" w:hAnsi="Times New Roman" w:cs="Times New Roman"/>
          <w:sz w:val="23"/>
          <w:szCs w:val="23"/>
          <w:lang w:val="ru-RU"/>
        </w:rPr>
      </w:pPr>
      <w:r w:rsidRPr="00B25B65">
        <w:rPr>
          <w:rFonts w:ascii="Times New Roman" w:hAnsi="Times New Roman" w:cs="Times New Roman"/>
          <w:color w:val="000000"/>
          <w:sz w:val="23"/>
          <w:szCs w:val="23"/>
          <w:lang w:val="ru-RU"/>
        </w:rPr>
        <w:t xml:space="preserve">Заказчик размещает информацию </w:t>
      </w:r>
      <w:proofErr w:type="gramStart"/>
      <w:r w:rsidRPr="00B25B65">
        <w:rPr>
          <w:rFonts w:ascii="Times New Roman" w:hAnsi="Times New Roman" w:cs="Times New Roman"/>
          <w:color w:val="000000"/>
          <w:sz w:val="23"/>
          <w:szCs w:val="23"/>
          <w:lang w:val="ru-RU"/>
        </w:rPr>
        <w:t>об отказе от проведения процедуры закупки в день принятия решения об отказе в порядке</w:t>
      </w:r>
      <w:proofErr w:type="gramEnd"/>
      <w:r w:rsidRPr="00B25B65">
        <w:rPr>
          <w:rFonts w:ascii="Times New Roman" w:hAnsi="Times New Roman" w:cs="Times New Roman"/>
          <w:color w:val="000000"/>
          <w:sz w:val="23"/>
          <w:szCs w:val="23"/>
          <w:lang w:val="ru-RU"/>
        </w:rPr>
        <w:t>, установленном для размещения в ЕИС извещения о проведении процедуры закупки</w:t>
      </w:r>
      <w:r w:rsidR="00765EB4" w:rsidRPr="00B25B65">
        <w:rPr>
          <w:rFonts w:ascii="Times New Roman" w:hAnsi="Times New Roman" w:cs="Times New Roman"/>
          <w:sz w:val="23"/>
          <w:szCs w:val="23"/>
          <w:lang w:val="ru-RU"/>
        </w:rPr>
        <w:t>.</w:t>
      </w:r>
    </w:p>
    <w:p w:rsidR="00187057" w:rsidRPr="00B25B65" w:rsidRDefault="00187057" w:rsidP="00B25B65">
      <w:pPr>
        <w:pStyle w:val="af0"/>
        <w:tabs>
          <w:tab w:val="clear" w:pos="360"/>
          <w:tab w:val="clear" w:pos="851"/>
          <w:tab w:val="left" w:pos="0"/>
        </w:tabs>
        <w:spacing w:before="0" w:after="0"/>
        <w:rPr>
          <w:sz w:val="23"/>
          <w:szCs w:val="23"/>
          <w:lang w:val="ru-RU"/>
        </w:rPr>
      </w:pPr>
    </w:p>
    <w:p w:rsidR="00765EB4" w:rsidRPr="00B25B65" w:rsidRDefault="00765EB4" w:rsidP="00B25B65">
      <w:pPr>
        <w:pStyle w:val="4"/>
        <w:tabs>
          <w:tab w:val="left" w:pos="851"/>
        </w:tabs>
        <w:spacing w:before="0" w:after="0" w:line="240" w:lineRule="auto"/>
        <w:rPr>
          <w:rFonts w:ascii="Times New Roman" w:hAnsi="Times New Roman"/>
          <w:sz w:val="23"/>
          <w:szCs w:val="23"/>
        </w:rPr>
      </w:pPr>
      <w:bookmarkStart w:id="3" w:name="_Toc336876202"/>
      <w:bookmarkStart w:id="4" w:name="_Toc336882989"/>
      <w:r w:rsidRPr="00B25B65">
        <w:rPr>
          <w:rFonts w:ascii="Times New Roman" w:hAnsi="Times New Roman"/>
          <w:sz w:val="23"/>
          <w:szCs w:val="23"/>
        </w:rPr>
        <w:t xml:space="preserve">5. Документация </w:t>
      </w:r>
      <w:bookmarkEnd w:id="3"/>
      <w:r w:rsidRPr="00B25B65">
        <w:rPr>
          <w:rFonts w:ascii="Times New Roman" w:hAnsi="Times New Roman"/>
          <w:sz w:val="23"/>
          <w:szCs w:val="23"/>
        </w:rPr>
        <w:t>запроса котировок</w:t>
      </w:r>
      <w:bookmarkEnd w:id="4"/>
    </w:p>
    <w:p w:rsidR="00765EB4" w:rsidRPr="00B25B65" w:rsidRDefault="00765EB4" w:rsidP="00B25B65">
      <w:pPr>
        <w:pStyle w:val="af0"/>
        <w:tabs>
          <w:tab w:val="clear" w:pos="360"/>
          <w:tab w:val="clear" w:pos="851"/>
        </w:tabs>
        <w:spacing w:before="0" w:after="0"/>
        <w:rPr>
          <w:sz w:val="23"/>
          <w:szCs w:val="23"/>
        </w:rPr>
      </w:pPr>
      <w:r w:rsidRPr="00B25B65">
        <w:rPr>
          <w:sz w:val="23"/>
          <w:szCs w:val="23"/>
        </w:rPr>
        <w:t xml:space="preserve">5.1. </w:t>
      </w:r>
      <w:r w:rsidR="00D60FE3" w:rsidRPr="00B25B65">
        <w:rPr>
          <w:color w:val="000000"/>
          <w:sz w:val="23"/>
          <w:szCs w:val="23"/>
          <w:lang w:val="ru-RU"/>
        </w:rPr>
        <w:t>Документация о запросе котировок разрабатывается организатором закупок и размещается в ЕИС и на ЭТП в один день с размещением извещения</w:t>
      </w:r>
      <w:r w:rsidRPr="00B25B65">
        <w:rPr>
          <w:sz w:val="23"/>
          <w:szCs w:val="23"/>
        </w:rPr>
        <w:t>.</w:t>
      </w:r>
    </w:p>
    <w:p w:rsidR="002C21B0" w:rsidRPr="00B25B65" w:rsidRDefault="00765EB4" w:rsidP="00B25B65">
      <w:pPr>
        <w:pStyle w:val="af0"/>
        <w:tabs>
          <w:tab w:val="clear" w:pos="360"/>
        </w:tabs>
        <w:spacing w:before="0" w:after="0"/>
        <w:rPr>
          <w:sz w:val="23"/>
          <w:szCs w:val="23"/>
          <w:lang w:val="ru-RU"/>
        </w:rPr>
      </w:pPr>
      <w:r w:rsidRPr="00B25B65">
        <w:rPr>
          <w:sz w:val="23"/>
          <w:szCs w:val="23"/>
        </w:rPr>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2C21B0" w:rsidRPr="00B25B65" w:rsidRDefault="002C21B0" w:rsidP="00B25B65">
      <w:pPr>
        <w:pStyle w:val="af0"/>
        <w:tabs>
          <w:tab w:val="clear" w:pos="360"/>
        </w:tabs>
        <w:spacing w:before="0" w:after="0"/>
        <w:rPr>
          <w:sz w:val="23"/>
          <w:szCs w:val="23"/>
          <w:lang w:val="ru-RU"/>
        </w:rPr>
      </w:pPr>
    </w:p>
    <w:p w:rsidR="002C21B0" w:rsidRPr="00B25B65" w:rsidRDefault="002C21B0" w:rsidP="00B25B65">
      <w:pPr>
        <w:pStyle w:val="af0"/>
        <w:tabs>
          <w:tab w:val="clear" w:pos="360"/>
        </w:tabs>
        <w:spacing w:before="0" w:after="0"/>
        <w:rPr>
          <w:rFonts w:eastAsia="Calibri"/>
          <w:b/>
          <w:color w:val="000000"/>
          <w:spacing w:val="5"/>
          <w:kern w:val="1"/>
          <w:sz w:val="23"/>
          <w:szCs w:val="23"/>
          <w:lang w:val="ru-RU" w:eastAsia="zh-CN"/>
        </w:rPr>
      </w:pPr>
      <w:r w:rsidRPr="00B25B65">
        <w:rPr>
          <w:b/>
          <w:sz w:val="23"/>
          <w:szCs w:val="23"/>
          <w:lang w:val="ru-RU"/>
        </w:rPr>
        <w:t>6.</w:t>
      </w:r>
      <w:r w:rsidRPr="00B25B65">
        <w:rPr>
          <w:sz w:val="23"/>
          <w:szCs w:val="23"/>
          <w:lang w:val="ru-RU"/>
        </w:rPr>
        <w:t xml:space="preserve"> </w:t>
      </w:r>
      <w:r w:rsidRPr="00B25B65">
        <w:rPr>
          <w:rFonts w:eastAsia="Calibri"/>
          <w:b/>
          <w:color w:val="000000"/>
          <w:spacing w:val="5"/>
          <w:kern w:val="1"/>
          <w:sz w:val="23"/>
          <w:szCs w:val="23"/>
          <w:lang w:eastAsia="zh-CN"/>
        </w:rPr>
        <w:t xml:space="preserve">Разъяснение положений документации </w:t>
      </w:r>
      <w:r w:rsidRPr="00B25B65">
        <w:rPr>
          <w:rFonts w:eastAsia="Calibri"/>
          <w:b/>
          <w:color w:val="000000"/>
          <w:spacing w:val="5"/>
          <w:kern w:val="1"/>
          <w:sz w:val="23"/>
          <w:szCs w:val="23"/>
          <w:lang w:val="ru-RU" w:eastAsia="zh-CN"/>
        </w:rPr>
        <w:t>запроса котировок</w:t>
      </w:r>
      <w:r w:rsidRPr="00B25B65">
        <w:rPr>
          <w:rFonts w:eastAsia="Calibri"/>
          <w:b/>
          <w:color w:val="000000"/>
          <w:spacing w:val="5"/>
          <w:kern w:val="1"/>
          <w:sz w:val="23"/>
          <w:szCs w:val="23"/>
          <w:lang w:eastAsia="zh-CN"/>
        </w:rPr>
        <w:t>.</w:t>
      </w:r>
    </w:p>
    <w:p w:rsidR="002C21B0" w:rsidRPr="00B25B65" w:rsidRDefault="002C21B0" w:rsidP="00B25B65">
      <w:pPr>
        <w:spacing w:line="240" w:lineRule="auto"/>
        <w:rPr>
          <w:sz w:val="23"/>
          <w:szCs w:val="23"/>
        </w:rPr>
      </w:pPr>
      <w:r w:rsidRPr="00B25B65">
        <w:rPr>
          <w:rFonts w:eastAsia="Calibri"/>
          <w:color w:val="000000"/>
          <w:spacing w:val="5"/>
          <w:kern w:val="1"/>
          <w:sz w:val="23"/>
          <w:szCs w:val="23"/>
          <w:lang w:eastAsia="zh-CN"/>
        </w:rPr>
        <w:t xml:space="preserve">6.1. </w:t>
      </w:r>
      <w:r w:rsidR="005A44E4" w:rsidRPr="00B25B65">
        <w:rPr>
          <w:sz w:val="23"/>
          <w:szCs w:val="23"/>
        </w:rPr>
        <w:t xml:space="preserve">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t>
      </w:r>
      <w:r w:rsidR="00806F15" w:rsidRPr="00B25B65">
        <w:rPr>
          <w:color w:val="000000"/>
          <w:kern w:val="1"/>
          <w:sz w:val="23"/>
          <w:szCs w:val="23"/>
        </w:rPr>
        <w:t xml:space="preserve">(Приложение № </w:t>
      </w:r>
      <w:r w:rsidR="000F297C" w:rsidRPr="00B25B65">
        <w:rPr>
          <w:color w:val="000000"/>
          <w:kern w:val="1"/>
          <w:sz w:val="23"/>
          <w:szCs w:val="23"/>
        </w:rPr>
        <w:t>5</w:t>
      </w:r>
      <w:r w:rsidR="00806F15" w:rsidRPr="00B25B65">
        <w:rPr>
          <w:color w:val="000000"/>
          <w:kern w:val="1"/>
          <w:sz w:val="23"/>
          <w:szCs w:val="23"/>
        </w:rPr>
        <w:t>).</w:t>
      </w:r>
    </w:p>
    <w:p w:rsidR="005A44E4" w:rsidRPr="005A44E4" w:rsidRDefault="005A44E4" w:rsidP="00B25B65">
      <w:pPr>
        <w:widowControl/>
        <w:suppressAutoHyphens w:val="0"/>
        <w:autoSpaceDE w:val="0"/>
        <w:autoSpaceDN w:val="0"/>
        <w:adjustRightInd w:val="0"/>
        <w:snapToGrid/>
        <w:spacing w:line="240" w:lineRule="auto"/>
        <w:rPr>
          <w:rFonts w:eastAsiaTheme="minorEastAsia"/>
          <w:sz w:val="23"/>
          <w:szCs w:val="23"/>
          <w:lang w:eastAsia="en-US"/>
        </w:rPr>
      </w:pPr>
      <w:r w:rsidRPr="005A44E4">
        <w:rPr>
          <w:rFonts w:eastAsiaTheme="minorEastAsia"/>
          <w:sz w:val="23"/>
          <w:szCs w:val="23"/>
          <w:lang w:eastAsia="en-US"/>
        </w:rPr>
        <w:t xml:space="preserve">В течение трех рабочих дней </w:t>
      </w:r>
      <w:proofErr w:type="gramStart"/>
      <w:r w:rsidRPr="005A44E4">
        <w:rPr>
          <w:rFonts w:eastAsiaTheme="minorEastAsia"/>
          <w:sz w:val="23"/>
          <w:szCs w:val="23"/>
          <w:lang w:eastAsia="en-US"/>
        </w:rPr>
        <w:t>с даты поступления</w:t>
      </w:r>
      <w:proofErr w:type="gramEnd"/>
      <w:r w:rsidRPr="005A44E4">
        <w:rPr>
          <w:rFonts w:eastAsiaTheme="minorEastAsia"/>
          <w:sz w:val="23"/>
          <w:szCs w:val="23"/>
          <w:lang w:eastAsia="en-US"/>
        </w:rPr>
        <w:t xml:space="preserve"> запроса, </w:t>
      </w:r>
      <w:r w:rsidRPr="00B25B65">
        <w:rPr>
          <w:rFonts w:eastAsiaTheme="minorEastAsia"/>
          <w:sz w:val="23"/>
          <w:szCs w:val="23"/>
          <w:lang w:eastAsia="en-US"/>
        </w:rPr>
        <w:t>З</w:t>
      </w:r>
      <w:r w:rsidRPr="005A44E4">
        <w:rPr>
          <w:rFonts w:eastAsiaTheme="minorEastAsia"/>
          <w:sz w:val="23"/>
          <w:szCs w:val="23"/>
          <w:lang w:eastAsia="en-US"/>
        </w:rPr>
        <w:t xml:space="preserve">аказчик осуществляет разъяснение положений документации о конкурентной закупке и размещает их в </w:t>
      </w:r>
      <w:r w:rsidRPr="00B25B65">
        <w:rPr>
          <w:rFonts w:eastAsiaTheme="minorEastAsia"/>
          <w:sz w:val="23"/>
          <w:szCs w:val="23"/>
          <w:lang w:eastAsia="en-US"/>
        </w:rPr>
        <w:t>ЕИС</w:t>
      </w:r>
      <w:r w:rsidRPr="005A44E4">
        <w:rPr>
          <w:rFonts w:eastAsiaTheme="minorEastAsia"/>
          <w:sz w:val="23"/>
          <w:szCs w:val="23"/>
          <w:lang w:eastAsia="en-US"/>
        </w:rPr>
        <w:t xml:space="preserve"> с указанием предмета запроса, но без указания участника такой закупки, от которого посту</w:t>
      </w:r>
      <w:r w:rsidRPr="00B25B65">
        <w:rPr>
          <w:rFonts w:eastAsiaTheme="minorEastAsia"/>
          <w:sz w:val="23"/>
          <w:szCs w:val="23"/>
          <w:lang w:eastAsia="en-US"/>
        </w:rPr>
        <w:t>пил указанный запрос. При этом З</w:t>
      </w:r>
      <w:r w:rsidRPr="005A44E4">
        <w:rPr>
          <w:rFonts w:eastAsiaTheme="minorEastAsia"/>
          <w:sz w:val="23"/>
          <w:szCs w:val="23"/>
          <w:lang w:eastAsia="en-US"/>
        </w:rPr>
        <w:t xml:space="preserve">аказчик </w:t>
      </w:r>
      <w:r w:rsidRPr="005A44E4">
        <w:rPr>
          <w:rFonts w:eastAsiaTheme="minorEastAsia"/>
          <w:sz w:val="23"/>
          <w:szCs w:val="23"/>
          <w:lang w:eastAsia="en-US"/>
        </w:rPr>
        <w:lastRenderedPageBreak/>
        <w:t xml:space="preserve">вправе не осуществлять такое разъяснение в случае, если указанный запрос поступил </w:t>
      </w:r>
      <w:proofErr w:type="gramStart"/>
      <w:r w:rsidRPr="005A44E4">
        <w:rPr>
          <w:rFonts w:eastAsiaTheme="minorEastAsia"/>
          <w:sz w:val="23"/>
          <w:szCs w:val="23"/>
          <w:lang w:eastAsia="en-US"/>
        </w:rPr>
        <w:t>позднее</w:t>
      </w:r>
      <w:proofErr w:type="gramEnd"/>
      <w:r w:rsidRPr="005A44E4">
        <w:rPr>
          <w:rFonts w:eastAsiaTheme="minorEastAsia"/>
          <w:sz w:val="23"/>
          <w:szCs w:val="23"/>
          <w:lang w:eastAsia="en-US"/>
        </w:rPr>
        <w:t xml:space="preserve"> чем за три рабочих дня до даты окончания срока подачи заявок на участие в такой закупке.</w:t>
      </w:r>
    </w:p>
    <w:p w:rsidR="002C21B0" w:rsidRPr="00B25B65" w:rsidRDefault="002C21B0" w:rsidP="00B25B65">
      <w:pPr>
        <w:pStyle w:val="af0"/>
        <w:tabs>
          <w:tab w:val="clear" w:pos="360"/>
        </w:tabs>
        <w:spacing w:before="0" w:after="0"/>
        <w:ind w:firstLine="0"/>
        <w:rPr>
          <w:sz w:val="23"/>
          <w:szCs w:val="23"/>
          <w:lang w:val="ru-RU"/>
        </w:rPr>
      </w:pPr>
    </w:p>
    <w:p w:rsidR="00765EB4" w:rsidRPr="00B25B65" w:rsidRDefault="002C21B0" w:rsidP="00B25B65">
      <w:pPr>
        <w:pStyle w:val="af0"/>
        <w:tabs>
          <w:tab w:val="clear" w:pos="360"/>
        </w:tabs>
        <w:spacing w:before="0" w:after="0"/>
        <w:rPr>
          <w:b/>
          <w:bCs/>
          <w:sz w:val="23"/>
          <w:szCs w:val="23"/>
        </w:rPr>
      </w:pPr>
      <w:r w:rsidRPr="00B25B65">
        <w:rPr>
          <w:b/>
          <w:bCs/>
          <w:sz w:val="23"/>
          <w:szCs w:val="23"/>
          <w:lang w:val="ru-RU"/>
        </w:rPr>
        <w:t>7</w:t>
      </w:r>
      <w:r w:rsidR="00765EB4" w:rsidRPr="00B25B65">
        <w:rPr>
          <w:b/>
          <w:bCs/>
          <w:sz w:val="23"/>
          <w:szCs w:val="23"/>
        </w:rPr>
        <w:t>. Требования, предъявляемые к участникам запроса котировок в электронной форме.</w:t>
      </w:r>
    </w:p>
    <w:p w:rsidR="00765EB4" w:rsidRPr="00B25B65" w:rsidRDefault="002C21B0" w:rsidP="00B25B65">
      <w:pPr>
        <w:pStyle w:val="af0"/>
        <w:tabs>
          <w:tab w:val="clear" w:pos="360"/>
        </w:tabs>
        <w:spacing w:before="0" w:after="0"/>
        <w:rPr>
          <w:sz w:val="23"/>
          <w:szCs w:val="23"/>
        </w:rPr>
      </w:pPr>
      <w:r w:rsidRPr="00B25B65">
        <w:rPr>
          <w:sz w:val="23"/>
          <w:szCs w:val="23"/>
          <w:lang w:val="ru-RU"/>
        </w:rPr>
        <w:t>7</w:t>
      </w:r>
      <w:r w:rsidR="00765EB4" w:rsidRPr="00B25B65">
        <w:rPr>
          <w:sz w:val="23"/>
          <w:szCs w:val="23"/>
        </w:rPr>
        <w:t>.1.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A06CB" w:rsidRPr="00B25B65" w:rsidRDefault="002C21B0" w:rsidP="00B25B65">
      <w:pPr>
        <w:widowControl/>
        <w:tabs>
          <w:tab w:val="left" w:pos="360"/>
          <w:tab w:val="left" w:pos="851"/>
          <w:tab w:val="left" w:pos="1276"/>
        </w:tabs>
        <w:snapToGrid/>
        <w:spacing w:line="240" w:lineRule="auto"/>
        <w:ind w:firstLine="0"/>
        <w:contextualSpacing/>
        <w:rPr>
          <w:sz w:val="23"/>
          <w:szCs w:val="23"/>
        </w:rPr>
      </w:pPr>
      <w:r w:rsidRPr="00B25B65">
        <w:rPr>
          <w:sz w:val="23"/>
          <w:szCs w:val="23"/>
        </w:rPr>
        <w:t>7</w:t>
      </w:r>
      <w:r w:rsidR="00765EB4" w:rsidRPr="00B25B65">
        <w:rPr>
          <w:sz w:val="23"/>
          <w:szCs w:val="23"/>
        </w:rPr>
        <w:t xml:space="preserve">.2. </w:t>
      </w:r>
      <w:r w:rsidR="002A06CB" w:rsidRPr="00B25B65">
        <w:rPr>
          <w:color w:val="000000"/>
          <w:sz w:val="23"/>
          <w:szCs w:val="23"/>
          <w:lang w:eastAsia="ru-RU"/>
        </w:rPr>
        <w:t>Участник закупки должен соответствовать следующим обязательным требованиям:</w:t>
      </w:r>
    </w:p>
    <w:p w:rsidR="002A06CB" w:rsidRPr="00B25B65" w:rsidRDefault="002A06CB" w:rsidP="00B25B65">
      <w:pPr>
        <w:numPr>
          <w:ilvl w:val="0"/>
          <w:numId w:val="7"/>
        </w:numPr>
        <w:tabs>
          <w:tab w:val="left" w:pos="360"/>
          <w:tab w:val="left" w:pos="1276"/>
          <w:tab w:val="left" w:pos="1494"/>
        </w:tabs>
        <w:snapToGrid/>
        <w:spacing w:line="240" w:lineRule="auto"/>
        <w:ind w:left="0" w:firstLine="851"/>
        <w:contextualSpacing/>
        <w:rPr>
          <w:sz w:val="23"/>
          <w:szCs w:val="23"/>
        </w:rPr>
      </w:pPr>
      <w:r w:rsidRPr="00B25B65">
        <w:rPr>
          <w:color w:val="000000"/>
          <w:sz w:val="23"/>
          <w:szCs w:val="23"/>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A06CB" w:rsidRPr="00B25B65" w:rsidRDefault="002A06CB" w:rsidP="00B25B65">
      <w:pPr>
        <w:numPr>
          <w:ilvl w:val="0"/>
          <w:numId w:val="7"/>
        </w:numPr>
        <w:tabs>
          <w:tab w:val="left" w:pos="360"/>
          <w:tab w:val="left" w:pos="1276"/>
          <w:tab w:val="left" w:pos="1494"/>
          <w:tab w:val="left" w:pos="1560"/>
        </w:tabs>
        <w:snapToGrid/>
        <w:spacing w:line="240" w:lineRule="auto"/>
        <w:ind w:left="0" w:firstLine="851"/>
        <w:contextualSpacing/>
        <w:rPr>
          <w:sz w:val="23"/>
          <w:szCs w:val="23"/>
        </w:rPr>
      </w:pPr>
      <w:r w:rsidRPr="00B25B65">
        <w:rPr>
          <w:color w:val="000000"/>
          <w:sz w:val="23"/>
          <w:szCs w:val="23"/>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A06CB" w:rsidRPr="00B25B65" w:rsidRDefault="002A06CB" w:rsidP="00B25B65">
      <w:pPr>
        <w:numPr>
          <w:ilvl w:val="0"/>
          <w:numId w:val="7"/>
        </w:numPr>
        <w:tabs>
          <w:tab w:val="left" w:pos="360"/>
          <w:tab w:val="left" w:pos="1276"/>
          <w:tab w:val="left" w:pos="1494"/>
        </w:tabs>
        <w:snapToGrid/>
        <w:spacing w:line="240" w:lineRule="auto"/>
        <w:ind w:left="0" w:firstLine="851"/>
        <w:contextualSpacing/>
        <w:rPr>
          <w:sz w:val="23"/>
          <w:szCs w:val="23"/>
        </w:rPr>
      </w:pPr>
      <w:r w:rsidRPr="00B25B65">
        <w:rPr>
          <w:color w:val="000000"/>
          <w:sz w:val="23"/>
          <w:szCs w:val="23"/>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A06CB" w:rsidRPr="00B25B65" w:rsidRDefault="002A06CB" w:rsidP="00B25B65">
      <w:pPr>
        <w:numPr>
          <w:ilvl w:val="0"/>
          <w:numId w:val="7"/>
        </w:numPr>
        <w:tabs>
          <w:tab w:val="left" w:pos="360"/>
          <w:tab w:val="left" w:pos="1276"/>
          <w:tab w:val="left" w:pos="1494"/>
        </w:tabs>
        <w:snapToGrid/>
        <w:spacing w:line="240" w:lineRule="auto"/>
        <w:ind w:left="0" w:firstLine="851"/>
        <w:contextualSpacing/>
        <w:rPr>
          <w:sz w:val="23"/>
          <w:szCs w:val="23"/>
        </w:rPr>
      </w:pPr>
      <w:r w:rsidRPr="00B25B65">
        <w:rPr>
          <w:color w:val="000000"/>
          <w:sz w:val="23"/>
          <w:szCs w:val="23"/>
          <w:lang w:eastAsia="ru-RU"/>
        </w:rPr>
        <w:t>участник не должен быть признан по решению арбитражного суда несостоятельным (банкротом);</w:t>
      </w:r>
    </w:p>
    <w:p w:rsidR="002A06CB" w:rsidRPr="00B25B65" w:rsidRDefault="002A06CB" w:rsidP="00B25B65">
      <w:pPr>
        <w:numPr>
          <w:ilvl w:val="0"/>
          <w:numId w:val="7"/>
        </w:numPr>
        <w:tabs>
          <w:tab w:val="left" w:pos="360"/>
          <w:tab w:val="left" w:pos="1276"/>
          <w:tab w:val="left" w:pos="1494"/>
        </w:tabs>
        <w:snapToGrid/>
        <w:spacing w:line="240" w:lineRule="auto"/>
        <w:ind w:left="0" w:firstLine="851"/>
        <w:contextualSpacing/>
        <w:rPr>
          <w:sz w:val="23"/>
          <w:szCs w:val="23"/>
        </w:rPr>
      </w:pPr>
      <w:proofErr w:type="gramStart"/>
      <w:r w:rsidRPr="00B25B65">
        <w:rPr>
          <w:color w:val="000000"/>
          <w:sz w:val="23"/>
          <w:szCs w:val="23"/>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00D13CDB" w:rsidRPr="00B25B65">
        <w:rPr>
          <w:color w:val="000000"/>
          <w:sz w:val="23"/>
          <w:szCs w:val="23"/>
          <w:lang w:eastAsia="ru-RU"/>
        </w:rPr>
        <w:t xml:space="preserve"> законодательством</w:t>
      </w:r>
      <w:r w:rsidRPr="00B25B65">
        <w:rPr>
          <w:color w:val="000000"/>
          <w:sz w:val="23"/>
          <w:szCs w:val="23"/>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25B65">
        <w:rPr>
          <w:color w:val="000000"/>
          <w:sz w:val="23"/>
          <w:szCs w:val="23"/>
          <w:lang w:eastAsia="ru-RU"/>
        </w:rPr>
        <w:t xml:space="preserve"> заявителя по уплате этих </w:t>
      </w:r>
      <w:proofErr w:type="gramStart"/>
      <w:r w:rsidRPr="00B25B65">
        <w:rPr>
          <w:color w:val="000000"/>
          <w:sz w:val="23"/>
          <w:szCs w:val="23"/>
          <w:lang w:eastAsia="ru-RU"/>
        </w:rPr>
        <w:t>сумм</w:t>
      </w:r>
      <w:proofErr w:type="gramEnd"/>
      <w:r w:rsidRPr="00B25B65">
        <w:rPr>
          <w:color w:val="000000"/>
          <w:sz w:val="23"/>
          <w:szCs w:val="23"/>
          <w:lang w:eastAsia="ru-RU"/>
        </w:rPr>
        <w:t xml:space="preserve"> исполненной или </w:t>
      </w:r>
      <w:proofErr w:type="gramStart"/>
      <w:r w:rsidRPr="00B25B65">
        <w:rPr>
          <w:color w:val="000000"/>
          <w:sz w:val="23"/>
          <w:szCs w:val="23"/>
          <w:lang w:eastAsia="ru-RU"/>
        </w:rPr>
        <w:t>которые</w:t>
      </w:r>
      <w:proofErr w:type="gramEnd"/>
      <w:r w:rsidRPr="00B25B65">
        <w:rPr>
          <w:color w:val="000000"/>
          <w:sz w:val="23"/>
          <w:szCs w:val="23"/>
          <w:lang w:eastAsia="ru-RU"/>
        </w:rPr>
        <w:t xml:space="preserve"> признаны безнадежными к взысканию в соответствии с </w:t>
      </w:r>
      <w:r w:rsidR="00D13CDB" w:rsidRPr="00B25B65">
        <w:rPr>
          <w:sz w:val="23"/>
          <w:szCs w:val="23"/>
        </w:rPr>
        <w:t xml:space="preserve">законодательством </w:t>
      </w:r>
      <w:r w:rsidRPr="00B25B65">
        <w:rPr>
          <w:color w:val="000000"/>
          <w:sz w:val="23"/>
          <w:szCs w:val="23"/>
          <w:lang w:eastAsia="ru-RU"/>
        </w:rPr>
        <w:t>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A06CB" w:rsidRPr="00B25B65" w:rsidRDefault="002A06CB" w:rsidP="00B25B65">
      <w:pPr>
        <w:pStyle w:val="af0"/>
        <w:numPr>
          <w:ilvl w:val="0"/>
          <w:numId w:val="7"/>
        </w:numPr>
        <w:tabs>
          <w:tab w:val="left" w:pos="1276"/>
        </w:tabs>
        <w:spacing w:before="0" w:after="0"/>
        <w:ind w:left="0" w:firstLine="709"/>
        <w:rPr>
          <w:sz w:val="23"/>
          <w:szCs w:val="23"/>
        </w:rPr>
      </w:pPr>
      <w:proofErr w:type="gramStart"/>
      <w:r w:rsidRPr="00B25B65">
        <w:rPr>
          <w:color w:val="000000"/>
          <w:sz w:val="23"/>
          <w:szCs w:val="23"/>
          <w:lang w:val="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25B65">
        <w:rPr>
          <w:color w:val="000000"/>
          <w:sz w:val="23"/>
          <w:szCs w:val="23"/>
          <w:lang w:val="ru-RU"/>
        </w:rPr>
        <w:t xml:space="preserve"> </w:t>
      </w:r>
      <w:proofErr w:type="gramStart"/>
      <w:r w:rsidRPr="00B25B65">
        <w:rPr>
          <w:color w:val="000000"/>
          <w:sz w:val="23"/>
          <w:szCs w:val="23"/>
          <w:lang w:val="ru-RU"/>
        </w:rPr>
        <w:t>поставкой товара, выполнением работы, оказанием услуги, являющимися объектом осуществляемой закупки, и административное н</w:t>
      </w:r>
      <w:r w:rsidR="00D13CDB" w:rsidRPr="00B25B65">
        <w:rPr>
          <w:color w:val="000000"/>
          <w:sz w:val="23"/>
          <w:szCs w:val="23"/>
          <w:lang w:val="ru-RU"/>
        </w:rPr>
        <w:t>аказание в виде дисквалификации;</w:t>
      </w:r>
      <w:proofErr w:type="gramEnd"/>
    </w:p>
    <w:p w:rsidR="00D13CDB" w:rsidRPr="00B25B65" w:rsidRDefault="00D13CDB" w:rsidP="00B25B65">
      <w:pPr>
        <w:pStyle w:val="af0"/>
        <w:numPr>
          <w:ilvl w:val="0"/>
          <w:numId w:val="7"/>
        </w:numPr>
        <w:tabs>
          <w:tab w:val="left" w:pos="1276"/>
        </w:tabs>
        <w:spacing w:before="0" w:after="0"/>
        <w:ind w:left="0" w:firstLine="709"/>
        <w:rPr>
          <w:sz w:val="23"/>
          <w:szCs w:val="23"/>
        </w:rPr>
      </w:pPr>
      <w:proofErr w:type="gramStart"/>
      <w:r w:rsidRPr="00B25B65">
        <w:rPr>
          <w:color w:val="000000"/>
          <w:sz w:val="23"/>
          <w:szCs w:val="23"/>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3CDB" w:rsidRPr="00B25B65" w:rsidRDefault="00D13CDB" w:rsidP="00B25B65">
      <w:pPr>
        <w:keepNext/>
        <w:spacing w:line="240" w:lineRule="auto"/>
        <w:ind w:firstLine="567"/>
        <w:rPr>
          <w:b/>
          <w:bCs/>
          <w:sz w:val="23"/>
          <w:szCs w:val="23"/>
        </w:rPr>
      </w:pPr>
      <w:bookmarkStart w:id="5" w:name="_Toc296936726"/>
      <w:bookmarkStart w:id="6" w:name="_Toc336613104"/>
      <w:bookmarkStart w:id="7" w:name="_Toc336882990"/>
    </w:p>
    <w:p w:rsidR="00724A4C" w:rsidRPr="00B25B65" w:rsidRDefault="002C21B0" w:rsidP="00B25B65">
      <w:pPr>
        <w:keepNext/>
        <w:spacing w:line="240" w:lineRule="auto"/>
        <w:ind w:firstLine="567"/>
        <w:rPr>
          <w:b/>
          <w:bCs/>
          <w:sz w:val="23"/>
          <w:szCs w:val="23"/>
        </w:rPr>
      </w:pPr>
      <w:r w:rsidRPr="00B25B65">
        <w:rPr>
          <w:b/>
          <w:bCs/>
          <w:sz w:val="23"/>
          <w:szCs w:val="23"/>
        </w:rPr>
        <w:t>8</w:t>
      </w:r>
      <w:r w:rsidR="00724A4C" w:rsidRPr="00B25B65">
        <w:rPr>
          <w:b/>
          <w:bCs/>
          <w:sz w:val="23"/>
          <w:szCs w:val="23"/>
        </w:rPr>
        <w:t>. Требования к описанию предмета запроса котировок.</w:t>
      </w:r>
    </w:p>
    <w:p w:rsidR="00724A4C" w:rsidRPr="00B25B65" w:rsidRDefault="002C21B0" w:rsidP="00B25B65">
      <w:pPr>
        <w:tabs>
          <w:tab w:val="num" w:pos="1307"/>
        </w:tabs>
        <w:spacing w:line="240" w:lineRule="auto"/>
        <w:ind w:firstLine="567"/>
        <w:rPr>
          <w:sz w:val="23"/>
          <w:szCs w:val="23"/>
        </w:rPr>
      </w:pPr>
      <w:r w:rsidRPr="00B25B65">
        <w:rPr>
          <w:sz w:val="23"/>
          <w:szCs w:val="23"/>
        </w:rPr>
        <w:t>8</w:t>
      </w:r>
      <w:r w:rsidR="00724A4C" w:rsidRPr="00B25B65">
        <w:rPr>
          <w:sz w:val="23"/>
          <w:szCs w:val="23"/>
        </w:rPr>
        <w:t xml:space="preserve">.1. </w:t>
      </w:r>
      <w:proofErr w:type="gramStart"/>
      <w:r w:rsidR="00724A4C" w:rsidRPr="00B25B65">
        <w:rPr>
          <w:sz w:val="23"/>
          <w:szCs w:val="23"/>
        </w:rPr>
        <w:t xml:space="preserve">Описание участниками </w:t>
      </w:r>
      <w:r w:rsidR="006664D5" w:rsidRPr="00B25B65">
        <w:rPr>
          <w:sz w:val="23"/>
          <w:szCs w:val="23"/>
        </w:rPr>
        <w:t>закупки</w:t>
      </w:r>
      <w:r w:rsidR="00724A4C" w:rsidRPr="00B25B65">
        <w:rPr>
          <w:sz w:val="23"/>
          <w:szCs w:val="23"/>
        </w:rPr>
        <w:t xml:space="preserve">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 по</w:t>
      </w:r>
      <w:proofErr w:type="gramEnd"/>
      <w:r w:rsidR="00724A4C" w:rsidRPr="00B25B65">
        <w:rPr>
          <w:sz w:val="23"/>
          <w:szCs w:val="23"/>
        </w:rPr>
        <w:t xml:space="preserve"> форме, установленной (Приложение </w:t>
      </w:r>
      <w:r w:rsidR="00D13CDB" w:rsidRPr="00B25B65">
        <w:rPr>
          <w:sz w:val="23"/>
          <w:szCs w:val="23"/>
        </w:rPr>
        <w:t>№</w:t>
      </w:r>
      <w:r w:rsidR="000F297C" w:rsidRPr="00B25B65">
        <w:rPr>
          <w:sz w:val="23"/>
          <w:szCs w:val="23"/>
        </w:rPr>
        <w:t>3</w:t>
      </w:r>
      <w:r w:rsidR="00724A4C" w:rsidRPr="00B25B65">
        <w:rPr>
          <w:sz w:val="23"/>
          <w:szCs w:val="23"/>
        </w:rPr>
        <w:t>).</w:t>
      </w:r>
    </w:p>
    <w:p w:rsidR="00724A4C" w:rsidRPr="00B25B65" w:rsidRDefault="002C21B0" w:rsidP="00B25B65">
      <w:pPr>
        <w:pStyle w:val="4"/>
        <w:tabs>
          <w:tab w:val="left" w:pos="851"/>
        </w:tabs>
        <w:spacing w:before="0" w:after="0" w:line="240" w:lineRule="auto"/>
        <w:rPr>
          <w:rFonts w:ascii="Times New Roman" w:hAnsi="Times New Roman"/>
          <w:b w:val="0"/>
          <w:sz w:val="23"/>
          <w:szCs w:val="23"/>
          <w:lang w:val="ru-RU"/>
        </w:rPr>
      </w:pPr>
      <w:r w:rsidRPr="00B25B65">
        <w:rPr>
          <w:rFonts w:ascii="Times New Roman" w:hAnsi="Times New Roman"/>
          <w:b w:val="0"/>
          <w:sz w:val="23"/>
          <w:szCs w:val="23"/>
          <w:lang w:val="ru-RU"/>
        </w:rPr>
        <w:t>8</w:t>
      </w:r>
      <w:r w:rsidR="00724A4C" w:rsidRPr="00B25B65">
        <w:rPr>
          <w:rFonts w:ascii="Times New Roman" w:hAnsi="Times New Roman"/>
          <w:b w:val="0"/>
          <w:sz w:val="23"/>
          <w:szCs w:val="23"/>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36D6F" w:rsidRPr="00B25B65" w:rsidRDefault="00436D6F" w:rsidP="00B25B65">
      <w:pPr>
        <w:tabs>
          <w:tab w:val="num" w:pos="1307"/>
        </w:tabs>
        <w:spacing w:line="240" w:lineRule="auto"/>
        <w:ind w:firstLine="709"/>
        <w:rPr>
          <w:rFonts w:eastAsia="Calibri"/>
          <w:sz w:val="23"/>
          <w:szCs w:val="23"/>
          <w:lang w:eastAsia="en-US"/>
        </w:rPr>
      </w:pPr>
      <w:r w:rsidRPr="00B25B65">
        <w:rPr>
          <w:bCs/>
          <w:sz w:val="23"/>
          <w:szCs w:val="23"/>
        </w:rPr>
        <w:t xml:space="preserve">8.3. </w:t>
      </w:r>
      <w:proofErr w:type="gramStart"/>
      <w:r w:rsidRPr="00B25B65">
        <w:rPr>
          <w:rFonts w:eastAsia="Calibri"/>
          <w:sz w:val="23"/>
          <w:szCs w:val="23"/>
          <w:lang w:eastAsia="en-US"/>
        </w:rPr>
        <w:t xml:space="preserve">Для целей установления соотношения цены </w:t>
      </w:r>
      <w:r w:rsidR="001800A4" w:rsidRPr="00B25B65">
        <w:rPr>
          <w:rFonts w:eastAsiaTheme="minorHAnsi"/>
          <w:sz w:val="23"/>
          <w:szCs w:val="23"/>
          <w:lang w:eastAsia="en-US"/>
        </w:rPr>
        <w:t>товаров российского и иностранного происхождения</w:t>
      </w:r>
      <w:r w:rsidRPr="00B25B65">
        <w:rPr>
          <w:rFonts w:eastAsia="Calibri"/>
          <w:sz w:val="23"/>
          <w:szCs w:val="23"/>
          <w:lang w:eastAsia="en-US"/>
        </w:rPr>
        <w:t xml:space="preserve"> в случае, предусмотренным п.8.4 настоящей документации, цена единицы кажд</w:t>
      </w:r>
      <w:r w:rsidR="001800A4" w:rsidRPr="00B25B65">
        <w:rPr>
          <w:rFonts w:eastAsia="Calibri"/>
          <w:sz w:val="23"/>
          <w:szCs w:val="23"/>
          <w:lang w:eastAsia="en-US"/>
        </w:rPr>
        <w:t>ого</w:t>
      </w:r>
      <w:r w:rsidRPr="00B25B65">
        <w:rPr>
          <w:rFonts w:eastAsia="Calibri"/>
          <w:sz w:val="23"/>
          <w:szCs w:val="23"/>
          <w:lang w:eastAsia="en-US"/>
        </w:rPr>
        <w:t xml:space="preserve"> </w:t>
      </w:r>
      <w:r w:rsidR="001800A4" w:rsidRPr="00B25B65">
        <w:rPr>
          <w:rFonts w:eastAsia="Calibri"/>
          <w:sz w:val="23"/>
          <w:szCs w:val="23"/>
          <w:lang w:eastAsia="en-US"/>
        </w:rPr>
        <w:t>товара</w:t>
      </w:r>
      <w:r w:rsidRPr="00B25B65">
        <w:rPr>
          <w:rFonts w:eastAsia="Calibri"/>
          <w:sz w:val="23"/>
          <w:szCs w:val="23"/>
          <w:lang w:eastAsia="en-US"/>
        </w:rPr>
        <w:t xml:space="preserve"> определяется как произведение начальной (максимальной) цены единицы </w:t>
      </w:r>
      <w:r w:rsidR="001800A4" w:rsidRPr="00B25B65">
        <w:rPr>
          <w:rFonts w:eastAsia="Calibri"/>
          <w:sz w:val="23"/>
          <w:szCs w:val="23"/>
          <w:lang w:eastAsia="en-US"/>
        </w:rPr>
        <w:t>товара</w:t>
      </w:r>
      <w:r w:rsidRPr="00B25B65">
        <w:rPr>
          <w:rFonts w:eastAsia="Calibri"/>
          <w:sz w:val="23"/>
          <w:szCs w:val="23"/>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436D6F" w:rsidRPr="00B25B65" w:rsidRDefault="00436D6F" w:rsidP="00B25B65">
      <w:pPr>
        <w:spacing w:line="240" w:lineRule="auto"/>
        <w:rPr>
          <w:rFonts w:eastAsia="Calibri"/>
          <w:sz w:val="23"/>
          <w:szCs w:val="23"/>
          <w:lang w:eastAsia="en-US"/>
        </w:rPr>
      </w:pPr>
      <w:r w:rsidRPr="00B25B65">
        <w:rPr>
          <w:rFonts w:eastAsia="Calibri"/>
          <w:sz w:val="23"/>
          <w:szCs w:val="23"/>
          <w:lang w:eastAsia="en-US"/>
        </w:rPr>
        <w:lastRenderedPageBreak/>
        <w:t xml:space="preserve">8.4. </w:t>
      </w:r>
      <w:proofErr w:type="gramStart"/>
      <w:r w:rsidRPr="00B25B65">
        <w:rPr>
          <w:rFonts w:eastAsia="Calibri"/>
          <w:sz w:val="23"/>
          <w:szCs w:val="23"/>
          <w:lang w:eastAsia="en-US"/>
        </w:rPr>
        <w:t xml:space="preserve">В заявке на участие в запросе котировок, представленной </w:t>
      </w:r>
      <w:r w:rsidRPr="00B25B65">
        <w:rPr>
          <w:rFonts w:eastAsiaTheme="minorEastAsia"/>
          <w:sz w:val="23"/>
          <w:szCs w:val="23"/>
          <w:lang w:eastAsia="en-US"/>
        </w:rPr>
        <w:t>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001800A4" w:rsidRPr="00B25B65">
        <w:rPr>
          <w:rFonts w:eastAsiaTheme="minorEastAsia"/>
          <w:sz w:val="23"/>
          <w:szCs w:val="23"/>
          <w:lang w:eastAsia="en-US"/>
        </w:rPr>
        <w:t xml:space="preserve"> поставке</w:t>
      </w:r>
      <w:r w:rsidRPr="00B25B65">
        <w:rPr>
          <w:rFonts w:eastAsiaTheme="minorEastAsia"/>
          <w:sz w:val="23"/>
          <w:szCs w:val="23"/>
          <w:lang w:eastAsia="en-US"/>
        </w:rPr>
        <w:t xml:space="preserve"> </w:t>
      </w:r>
      <w:r w:rsidR="001800A4" w:rsidRPr="00B25B65">
        <w:rPr>
          <w:rFonts w:eastAsiaTheme="minorHAnsi"/>
          <w:sz w:val="23"/>
          <w:szCs w:val="23"/>
          <w:lang w:eastAsia="en-US"/>
        </w:rPr>
        <w:t>товаров российского и иностранного происхождения</w:t>
      </w:r>
      <w:r w:rsidRPr="00B25B65">
        <w:rPr>
          <w:rFonts w:eastAsiaTheme="minorEastAsia"/>
          <w:sz w:val="23"/>
          <w:szCs w:val="23"/>
          <w:lang w:eastAsia="en-US"/>
        </w:rPr>
        <w:t>, при этом стоимость</w:t>
      </w:r>
      <w:r w:rsidR="001800A4" w:rsidRPr="00B25B65">
        <w:rPr>
          <w:rFonts w:eastAsiaTheme="minorEastAsia"/>
          <w:sz w:val="23"/>
          <w:szCs w:val="23"/>
          <w:lang w:eastAsia="en-US"/>
        </w:rPr>
        <w:t xml:space="preserve"> товара</w:t>
      </w:r>
      <w:r w:rsidRPr="00B25B65">
        <w:rPr>
          <w:rFonts w:eastAsiaTheme="minorEastAsia"/>
          <w:sz w:val="23"/>
          <w:szCs w:val="23"/>
          <w:lang w:eastAsia="en-US"/>
        </w:rPr>
        <w:t xml:space="preserve"> российск</w:t>
      </w:r>
      <w:r w:rsidR="001800A4" w:rsidRPr="00B25B65">
        <w:rPr>
          <w:rFonts w:eastAsiaTheme="minorEastAsia"/>
          <w:sz w:val="23"/>
          <w:szCs w:val="23"/>
          <w:lang w:eastAsia="en-US"/>
        </w:rPr>
        <w:t>ого происхождения</w:t>
      </w:r>
      <w:r w:rsidRPr="00B25B65">
        <w:rPr>
          <w:rFonts w:eastAsiaTheme="minorEastAsia"/>
          <w:sz w:val="23"/>
          <w:szCs w:val="23"/>
          <w:lang w:eastAsia="en-US"/>
        </w:rPr>
        <w:t>, составляет менее 50 процентов стоимости всех предложенных таким</w:t>
      </w:r>
      <w:proofErr w:type="gramEnd"/>
      <w:r w:rsidRPr="00B25B65">
        <w:rPr>
          <w:rFonts w:eastAsiaTheme="minorEastAsia"/>
          <w:sz w:val="23"/>
          <w:szCs w:val="23"/>
          <w:lang w:eastAsia="en-US"/>
        </w:rPr>
        <w:t xml:space="preserve"> участником </w:t>
      </w:r>
      <w:r w:rsidR="001800A4" w:rsidRPr="00B25B65">
        <w:rPr>
          <w:rFonts w:eastAsiaTheme="minorEastAsia"/>
          <w:sz w:val="23"/>
          <w:szCs w:val="23"/>
          <w:lang w:eastAsia="en-US"/>
        </w:rPr>
        <w:t>товар</w:t>
      </w:r>
      <w:r w:rsidR="00545FE4" w:rsidRPr="00B25B65">
        <w:rPr>
          <w:rFonts w:eastAsiaTheme="minorEastAsia"/>
          <w:sz w:val="23"/>
          <w:szCs w:val="23"/>
          <w:lang w:eastAsia="en-US"/>
        </w:rPr>
        <w:t>ов</w:t>
      </w:r>
      <w:r w:rsidRPr="00B25B65">
        <w:rPr>
          <w:rFonts w:eastAsia="Calibri"/>
          <w:sz w:val="23"/>
          <w:szCs w:val="23"/>
          <w:lang w:eastAsia="en-US"/>
        </w:rPr>
        <w:t>.</w:t>
      </w:r>
    </w:p>
    <w:p w:rsidR="00724A4C" w:rsidRPr="00B25B65" w:rsidRDefault="00724A4C" w:rsidP="00B25B65">
      <w:pPr>
        <w:pStyle w:val="4"/>
        <w:tabs>
          <w:tab w:val="left" w:pos="851"/>
        </w:tabs>
        <w:spacing w:before="0" w:after="0" w:line="240" w:lineRule="auto"/>
        <w:rPr>
          <w:rFonts w:ascii="Times New Roman" w:hAnsi="Times New Roman"/>
          <w:sz w:val="23"/>
          <w:szCs w:val="23"/>
          <w:lang w:val="ru-RU"/>
        </w:rPr>
      </w:pPr>
    </w:p>
    <w:p w:rsidR="00765EB4" w:rsidRPr="00B25B65" w:rsidRDefault="002C21B0" w:rsidP="00B25B65">
      <w:pPr>
        <w:pStyle w:val="4"/>
        <w:tabs>
          <w:tab w:val="left" w:pos="851"/>
        </w:tabs>
        <w:spacing w:before="0" w:after="0" w:line="240" w:lineRule="auto"/>
        <w:rPr>
          <w:rFonts w:ascii="Times New Roman" w:hAnsi="Times New Roman"/>
          <w:sz w:val="23"/>
          <w:szCs w:val="23"/>
        </w:rPr>
      </w:pPr>
      <w:r w:rsidRPr="00B25B65">
        <w:rPr>
          <w:rFonts w:ascii="Times New Roman" w:hAnsi="Times New Roman"/>
          <w:sz w:val="23"/>
          <w:szCs w:val="23"/>
          <w:lang w:val="ru-RU"/>
        </w:rPr>
        <w:t>9</w:t>
      </w:r>
      <w:r w:rsidR="00765EB4" w:rsidRPr="00B25B65">
        <w:rPr>
          <w:rFonts w:ascii="Times New Roman" w:hAnsi="Times New Roman"/>
          <w:sz w:val="23"/>
          <w:szCs w:val="23"/>
        </w:rPr>
        <w:t xml:space="preserve">. </w:t>
      </w:r>
      <w:r w:rsidR="008523C0" w:rsidRPr="00B25B65">
        <w:rPr>
          <w:rFonts w:ascii="Times New Roman" w:hAnsi="Times New Roman"/>
          <w:sz w:val="23"/>
          <w:szCs w:val="23"/>
          <w:lang w:val="ru-RU"/>
        </w:rPr>
        <w:t xml:space="preserve">Инструкция по заполнению </w:t>
      </w:r>
      <w:r w:rsidR="00172ED1" w:rsidRPr="00B25B65">
        <w:rPr>
          <w:rFonts w:ascii="Times New Roman" w:hAnsi="Times New Roman"/>
          <w:sz w:val="23"/>
          <w:szCs w:val="23"/>
          <w:lang w:val="ru-RU"/>
        </w:rPr>
        <w:t xml:space="preserve">заявок </w:t>
      </w:r>
      <w:r w:rsidR="008523C0" w:rsidRPr="00B25B65">
        <w:rPr>
          <w:rFonts w:ascii="Times New Roman" w:hAnsi="Times New Roman"/>
          <w:sz w:val="23"/>
          <w:szCs w:val="23"/>
          <w:lang w:val="ru-RU"/>
        </w:rPr>
        <w:t>и п</w:t>
      </w:r>
      <w:proofErr w:type="spellStart"/>
      <w:r w:rsidR="00765EB4" w:rsidRPr="00B25B65">
        <w:rPr>
          <w:rFonts w:ascii="Times New Roman" w:hAnsi="Times New Roman"/>
          <w:sz w:val="23"/>
          <w:szCs w:val="23"/>
        </w:rPr>
        <w:t>орядок</w:t>
      </w:r>
      <w:proofErr w:type="spellEnd"/>
      <w:r w:rsidR="00765EB4" w:rsidRPr="00B25B65">
        <w:rPr>
          <w:rFonts w:ascii="Times New Roman" w:hAnsi="Times New Roman"/>
          <w:sz w:val="23"/>
          <w:szCs w:val="23"/>
        </w:rPr>
        <w:t xml:space="preserve"> приема котировочных заявок</w:t>
      </w:r>
      <w:bookmarkEnd w:id="5"/>
      <w:bookmarkEnd w:id="6"/>
      <w:bookmarkEnd w:id="7"/>
    </w:p>
    <w:p w:rsidR="00765EB4" w:rsidRPr="00B25B65" w:rsidRDefault="002C21B0" w:rsidP="00B25B65">
      <w:pPr>
        <w:pStyle w:val="af0"/>
        <w:tabs>
          <w:tab w:val="clear" w:pos="360"/>
        </w:tabs>
        <w:spacing w:before="0" w:after="0"/>
        <w:rPr>
          <w:sz w:val="23"/>
          <w:szCs w:val="23"/>
        </w:rPr>
      </w:pPr>
      <w:r w:rsidRPr="00B25B65">
        <w:rPr>
          <w:sz w:val="23"/>
          <w:szCs w:val="23"/>
          <w:lang w:val="ru-RU"/>
        </w:rPr>
        <w:t>9</w:t>
      </w:r>
      <w:r w:rsidR="00765EB4" w:rsidRPr="00B25B65">
        <w:rPr>
          <w:sz w:val="23"/>
          <w:szCs w:val="23"/>
        </w:rPr>
        <w:t xml:space="preserve">.1. </w:t>
      </w:r>
      <w:r w:rsidR="00D01CFD" w:rsidRPr="00B25B65">
        <w:rPr>
          <w:color w:val="000000"/>
          <w:sz w:val="23"/>
          <w:szCs w:val="23"/>
          <w:lang w:val="ru-RU"/>
        </w:rPr>
        <w:t>Любой участник закупки вправе подать только одну котировочную заявку</w:t>
      </w:r>
      <w:r w:rsidR="00765EB4" w:rsidRPr="00B25B65">
        <w:rPr>
          <w:sz w:val="23"/>
          <w:szCs w:val="23"/>
        </w:rPr>
        <w:t>.</w:t>
      </w:r>
    </w:p>
    <w:p w:rsidR="008523C0" w:rsidRPr="00B25B65" w:rsidRDefault="002C21B0" w:rsidP="00B25B65">
      <w:pPr>
        <w:pStyle w:val="af0"/>
        <w:tabs>
          <w:tab w:val="clear" w:pos="360"/>
          <w:tab w:val="clear" w:pos="851"/>
          <w:tab w:val="left" w:pos="426"/>
        </w:tabs>
        <w:spacing w:before="0" w:after="0"/>
        <w:rPr>
          <w:sz w:val="23"/>
          <w:szCs w:val="23"/>
          <w:lang w:val="ru-RU"/>
        </w:rPr>
      </w:pPr>
      <w:r w:rsidRPr="00B25B65">
        <w:rPr>
          <w:sz w:val="23"/>
          <w:szCs w:val="23"/>
          <w:lang w:val="ru-RU"/>
        </w:rPr>
        <w:t>9</w:t>
      </w:r>
      <w:r w:rsidR="00765EB4" w:rsidRPr="00B25B65">
        <w:rPr>
          <w:sz w:val="23"/>
          <w:szCs w:val="23"/>
        </w:rPr>
        <w:t xml:space="preserve">.2. </w:t>
      </w:r>
      <w:r w:rsidR="00D01CFD" w:rsidRPr="00B25B65">
        <w:rPr>
          <w:color w:val="000000"/>
          <w:sz w:val="23"/>
          <w:szCs w:val="23"/>
          <w:lang w:val="ru-RU"/>
        </w:rPr>
        <w:t>Прием заявок на участие в запросе котировок прекращается в день открытия на ЭТП доступа к заявкам на участие в запросе котировок</w:t>
      </w:r>
      <w:r w:rsidR="00765EB4" w:rsidRPr="00B25B65">
        <w:rPr>
          <w:sz w:val="23"/>
          <w:szCs w:val="23"/>
        </w:rPr>
        <w:t>.</w:t>
      </w:r>
    </w:p>
    <w:p w:rsidR="00CF5EA8" w:rsidRPr="00B25B65" w:rsidRDefault="008523C0" w:rsidP="00B25B65">
      <w:pPr>
        <w:widowControl/>
        <w:tabs>
          <w:tab w:val="left" w:pos="426"/>
        </w:tabs>
        <w:suppressAutoHyphens w:val="0"/>
        <w:snapToGrid/>
        <w:spacing w:line="240" w:lineRule="auto"/>
        <w:rPr>
          <w:sz w:val="23"/>
          <w:szCs w:val="23"/>
          <w:lang w:eastAsia="ru-RU"/>
        </w:rPr>
      </w:pPr>
      <w:r w:rsidRPr="00B25B65">
        <w:rPr>
          <w:sz w:val="23"/>
          <w:szCs w:val="23"/>
        </w:rPr>
        <w:t xml:space="preserve">9.3. </w:t>
      </w:r>
      <w:r w:rsidR="00CF5EA8" w:rsidRPr="00B25B65">
        <w:rPr>
          <w:sz w:val="23"/>
          <w:szCs w:val="23"/>
        </w:rPr>
        <w:t>Все документы, входящие в состав заявки на участие в запросе котировок, должны быть составлены на русском языке.</w:t>
      </w:r>
    </w:p>
    <w:p w:rsidR="00CF5EA8" w:rsidRPr="00B25B65" w:rsidRDefault="00CF5EA8" w:rsidP="00B25B65">
      <w:pPr>
        <w:widowControl/>
        <w:tabs>
          <w:tab w:val="left" w:pos="426"/>
        </w:tabs>
        <w:suppressAutoHyphens w:val="0"/>
        <w:snapToGrid/>
        <w:spacing w:line="240" w:lineRule="auto"/>
        <w:rPr>
          <w:sz w:val="23"/>
          <w:szCs w:val="23"/>
          <w:lang w:eastAsia="ru-RU"/>
        </w:rPr>
      </w:pPr>
      <w:r w:rsidRPr="00B25B65">
        <w:rPr>
          <w:sz w:val="23"/>
          <w:szCs w:val="23"/>
          <w:lang w:eastAsia="ru-RU"/>
        </w:rPr>
        <w:t xml:space="preserve">9.4. </w:t>
      </w:r>
      <w:r w:rsidRPr="00B25B65">
        <w:rPr>
          <w:sz w:val="23"/>
          <w:szCs w:val="23"/>
          <w:lang w:val="x-none" w:eastAsia="ru-RU"/>
        </w:rPr>
        <w:t>Сведения, которые содержатся в заявках участников закупки, не должны допускать двусмысленных (неоднозначных) толкований.</w:t>
      </w:r>
    </w:p>
    <w:p w:rsidR="008523C0" w:rsidRPr="00B25B65" w:rsidRDefault="008523C0" w:rsidP="00B25B65">
      <w:pPr>
        <w:pStyle w:val="af0"/>
        <w:tabs>
          <w:tab w:val="clear" w:pos="360"/>
          <w:tab w:val="clear" w:pos="851"/>
          <w:tab w:val="left" w:pos="426"/>
        </w:tabs>
        <w:spacing w:before="0" w:after="0"/>
        <w:rPr>
          <w:color w:val="000000"/>
          <w:sz w:val="23"/>
          <w:szCs w:val="23"/>
          <w:lang w:val="ru-RU"/>
        </w:rPr>
      </w:pPr>
      <w:r w:rsidRPr="00B25B65">
        <w:rPr>
          <w:color w:val="000000"/>
          <w:sz w:val="23"/>
          <w:szCs w:val="23"/>
        </w:rPr>
        <w:t xml:space="preserve">9.5. Заявка на участие в </w:t>
      </w:r>
      <w:r w:rsidRPr="00B25B65">
        <w:rPr>
          <w:color w:val="000000"/>
          <w:sz w:val="23"/>
          <w:szCs w:val="23"/>
          <w:lang w:val="ru-RU"/>
        </w:rPr>
        <w:t>запросе котировок</w:t>
      </w:r>
      <w:r w:rsidRPr="00B25B65">
        <w:rPr>
          <w:color w:val="000000"/>
          <w:sz w:val="23"/>
          <w:szCs w:val="23"/>
        </w:rPr>
        <w:t xml:space="preserve"> заполняется участником закупки в соответствии с требованиями к содержанию и составу заявки на участие в </w:t>
      </w:r>
      <w:r w:rsidRPr="00B25B65">
        <w:rPr>
          <w:color w:val="000000"/>
          <w:sz w:val="23"/>
          <w:szCs w:val="23"/>
          <w:lang w:val="ru-RU"/>
        </w:rPr>
        <w:t>запросе котировок</w:t>
      </w:r>
      <w:r w:rsidRPr="00B25B65">
        <w:rPr>
          <w:color w:val="000000"/>
          <w:sz w:val="23"/>
          <w:szCs w:val="23"/>
        </w:rPr>
        <w:t xml:space="preserve"> настоящей документации. Форма заполнения заявки на участие в </w:t>
      </w:r>
      <w:r w:rsidRPr="00B25B65">
        <w:rPr>
          <w:color w:val="000000"/>
          <w:sz w:val="23"/>
          <w:szCs w:val="23"/>
          <w:lang w:val="ru-RU"/>
        </w:rPr>
        <w:t>запросе котировок</w:t>
      </w:r>
      <w:r w:rsidRPr="00B25B65">
        <w:rPr>
          <w:color w:val="000000"/>
          <w:sz w:val="23"/>
          <w:szCs w:val="23"/>
        </w:rPr>
        <w:t xml:space="preserve"> в электронной форме (Приложение 1).</w:t>
      </w:r>
    </w:p>
    <w:p w:rsidR="008523C0" w:rsidRPr="00B25B65" w:rsidRDefault="008523C0" w:rsidP="00B25B65">
      <w:pPr>
        <w:pStyle w:val="af0"/>
        <w:tabs>
          <w:tab w:val="clear" w:pos="360"/>
          <w:tab w:val="clear" w:pos="851"/>
          <w:tab w:val="left" w:pos="426"/>
        </w:tabs>
        <w:spacing w:before="0" w:after="0"/>
        <w:rPr>
          <w:sz w:val="23"/>
          <w:szCs w:val="23"/>
          <w:lang w:val="ru-RU"/>
        </w:rPr>
      </w:pPr>
      <w:r w:rsidRPr="00B25B65">
        <w:rPr>
          <w:sz w:val="23"/>
          <w:szCs w:val="23"/>
        </w:rPr>
        <w:t>9.6. Участник закупки в п.2 заявки на участие в закупке указывает наименование страны происхождения поставляемых товаров</w:t>
      </w:r>
    </w:p>
    <w:p w:rsidR="008523C0" w:rsidRPr="00B25B65" w:rsidRDefault="008523C0" w:rsidP="00B25B65">
      <w:pPr>
        <w:pStyle w:val="af0"/>
        <w:tabs>
          <w:tab w:val="clear" w:pos="360"/>
          <w:tab w:val="clear" w:pos="851"/>
          <w:tab w:val="left" w:pos="426"/>
        </w:tabs>
        <w:spacing w:before="0" w:after="0"/>
        <w:rPr>
          <w:sz w:val="23"/>
          <w:szCs w:val="23"/>
          <w:lang w:val="ru-RU"/>
        </w:rPr>
      </w:pPr>
      <w:r w:rsidRPr="00B25B65">
        <w:rPr>
          <w:sz w:val="23"/>
          <w:szCs w:val="23"/>
        </w:rPr>
        <w:t>9.7.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281BD9" w:rsidRPr="00B25B65" w:rsidRDefault="002C21B0" w:rsidP="00B25B65">
      <w:pPr>
        <w:autoSpaceDE w:val="0"/>
        <w:autoSpaceDN w:val="0"/>
        <w:adjustRightInd w:val="0"/>
        <w:spacing w:line="240" w:lineRule="auto"/>
        <w:ind w:firstLine="709"/>
        <w:rPr>
          <w:sz w:val="23"/>
          <w:szCs w:val="23"/>
        </w:rPr>
      </w:pPr>
      <w:r w:rsidRPr="00B25B65">
        <w:rPr>
          <w:sz w:val="23"/>
          <w:szCs w:val="23"/>
        </w:rPr>
        <w:t>9</w:t>
      </w:r>
      <w:r w:rsidR="00281BD9" w:rsidRPr="00B25B65">
        <w:rPr>
          <w:sz w:val="23"/>
          <w:szCs w:val="23"/>
        </w:rPr>
        <w:t>.</w:t>
      </w:r>
      <w:r w:rsidR="008523C0" w:rsidRPr="00B25B65">
        <w:rPr>
          <w:sz w:val="23"/>
          <w:szCs w:val="23"/>
        </w:rPr>
        <w:t>8</w:t>
      </w:r>
      <w:r w:rsidR="00281BD9" w:rsidRPr="00B25B65">
        <w:rPr>
          <w:sz w:val="23"/>
          <w:szCs w:val="23"/>
        </w:rPr>
        <w:t xml:space="preserve">. </w:t>
      </w:r>
      <w:r w:rsidR="00281BD9" w:rsidRPr="00B25B65">
        <w:rPr>
          <w:color w:val="000000"/>
          <w:sz w:val="23"/>
          <w:szCs w:val="23"/>
        </w:rPr>
        <w:t xml:space="preserve">Копии документов, входящих в состав заявки, предоставляются в виде </w:t>
      </w:r>
      <w:proofErr w:type="gramStart"/>
      <w:r w:rsidR="00281BD9" w:rsidRPr="00B25B65">
        <w:rPr>
          <w:color w:val="000000"/>
          <w:sz w:val="23"/>
          <w:szCs w:val="23"/>
        </w:rPr>
        <w:t>скан-копий</w:t>
      </w:r>
      <w:proofErr w:type="gramEnd"/>
      <w:r w:rsidR="00281BD9" w:rsidRPr="00B25B65">
        <w:rPr>
          <w:color w:val="000000"/>
          <w:sz w:val="23"/>
          <w:szCs w:val="23"/>
        </w:rPr>
        <w:t xml:space="preserve"> оригиналов или нотариально заверенных копий в формате </w:t>
      </w:r>
      <w:proofErr w:type="spellStart"/>
      <w:r w:rsidR="00281BD9" w:rsidRPr="00B25B65">
        <w:rPr>
          <w:color w:val="000000"/>
          <w:sz w:val="23"/>
          <w:szCs w:val="23"/>
        </w:rPr>
        <w:t>pdf</w:t>
      </w:r>
      <w:proofErr w:type="spellEnd"/>
      <w:r w:rsidR="00281BD9" w:rsidRPr="00B25B65">
        <w:rPr>
          <w:color w:val="000000"/>
          <w:sz w:val="23"/>
          <w:szCs w:val="23"/>
        </w:rPr>
        <w:t xml:space="preserve">, </w:t>
      </w:r>
      <w:proofErr w:type="spellStart"/>
      <w:r w:rsidR="00281BD9" w:rsidRPr="00B25B65">
        <w:rPr>
          <w:color w:val="000000"/>
          <w:sz w:val="23"/>
          <w:szCs w:val="23"/>
        </w:rPr>
        <w:t>jpeg</w:t>
      </w:r>
      <w:proofErr w:type="spellEnd"/>
      <w:r w:rsidR="00281BD9" w:rsidRPr="00B25B65">
        <w:rPr>
          <w:color w:val="000000"/>
          <w:sz w:val="23"/>
          <w:szCs w:val="23"/>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8523C0" w:rsidRPr="00B25B65" w:rsidRDefault="00281BD9" w:rsidP="00B25B65">
      <w:pPr>
        <w:pStyle w:val="af0"/>
        <w:tabs>
          <w:tab w:val="clear" w:pos="360"/>
          <w:tab w:val="clear" w:pos="851"/>
          <w:tab w:val="left" w:pos="426"/>
        </w:tabs>
        <w:spacing w:before="0" w:after="0"/>
        <w:rPr>
          <w:sz w:val="23"/>
          <w:szCs w:val="23"/>
          <w:lang w:val="ru-RU"/>
        </w:rPr>
      </w:pPr>
      <w:r w:rsidRPr="00B25B65">
        <w:rPr>
          <w:color w:val="000000"/>
          <w:sz w:val="23"/>
          <w:szCs w:val="23"/>
        </w:rPr>
        <w:t xml:space="preserve">Предоставление документов в формате MS </w:t>
      </w:r>
      <w:proofErr w:type="spellStart"/>
      <w:r w:rsidRPr="00B25B65">
        <w:rPr>
          <w:color w:val="000000"/>
          <w:sz w:val="23"/>
          <w:szCs w:val="23"/>
        </w:rPr>
        <w:t>Word</w:t>
      </w:r>
      <w:proofErr w:type="spellEnd"/>
      <w:r w:rsidRPr="00B25B65">
        <w:rPr>
          <w:color w:val="000000"/>
          <w:sz w:val="23"/>
          <w:szCs w:val="23"/>
        </w:rPr>
        <w:t xml:space="preserve">, MS </w:t>
      </w:r>
      <w:proofErr w:type="spellStart"/>
      <w:r w:rsidRPr="00B25B65">
        <w:rPr>
          <w:color w:val="000000"/>
          <w:sz w:val="23"/>
          <w:szCs w:val="23"/>
        </w:rPr>
        <w:t>Excel</w:t>
      </w:r>
      <w:proofErr w:type="spellEnd"/>
      <w:r w:rsidRPr="00B25B65">
        <w:rPr>
          <w:color w:val="000000"/>
          <w:sz w:val="23"/>
          <w:szCs w:val="23"/>
        </w:rPr>
        <w:t xml:space="preserve"> и других аналогичных форматах, не допускается.</w:t>
      </w:r>
    </w:p>
    <w:p w:rsidR="008523C0" w:rsidRPr="00B25B65" w:rsidRDefault="002C21B0" w:rsidP="00B25B65">
      <w:pPr>
        <w:pStyle w:val="af0"/>
        <w:tabs>
          <w:tab w:val="clear" w:pos="360"/>
          <w:tab w:val="clear" w:pos="851"/>
          <w:tab w:val="left" w:pos="426"/>
        </w:tabs>
        <w:spacing w:before="0" w:after="0"/>
        <w:rPr>
          <w:sz w:val="23"/>
          <w:szCs w:val="23"/>
          <w:lang w:val="ru-RU"/>
        </w:rPr>
      </w:pPr>
      <w:r w:rsidRPr="00B25B65">
        <w:rPr>
          <w:sz w:val="23"/>
          <w:szCs w:val="23"/>
          <w:lang w:val="ru-RU"/>
        </w:rPr>
        <w:t>9</w:t>
      </w:r>
      <w:r w:rsidR="00765EB4" w:rsidRPr="00B25B65">
        <w:rPr>
          <w:sz w:val="23"/>
          <w:szCs w:val="23"/>
        </w:rPr>
        <w:t>.</w:t>
      </w:r>
      <w:r w:rsidR="008523C0" w:rsidRPr="00B25B65">
        <w:rPr>
          <w:sz w:val="23"/>
          <w:szCs w:val="23"/>
          <w:lang w:val="ru-RU"/>
        </w:rPr>
        <w:t>9</w:t>
      </w:r>
      <w:r w:rsidR="00765EB4" w:rsidRPr="00B25B65">
        <w:rPr>
          <w:sz w:val="23"/>
          <w:szCs w:val="23"/>
        </w:rPr>
        <w:t xml:space="preserve">. </w:t>
      </w:r>
      <w:r w:rsidR="00D01CFD" w:rsidRPr="00B25B65">
        <w:rPr>
          <w:color w:val="000000"/>
          <w:sz w:val="23"/>
          <w:szCs w:val="23"/>
          <w:lang w:val="ru-RU"/>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765EB4" w:rsidRPr="00B25B65">
        <w:rPr>
          <w:sz w:val="23"/>
          <w:szCs w:val="23"/>
        </w:rPr>
        <w:t>.</w:t>
      </w:r>
    </w:p>
    <w:p w:rsidR="00765EB4" w:rsidRPr="00B25B65" w:rsidRDefault="002C21B0" w:rsidP="00B25B65">
      <w:pPr>
        <w:pStyle w:val="af0"/>
        <w:tabs>
          <w:tab w:val="clear" w:pos="360"/>
          <w:tab w:val="clear" w:pos="851"/>
          <w:tab w:val="left" w:pos="426"/>
        </w:tabs>
        <w:spacing w:before="0" w:after="0"/>
        <w:rPr>
          <w:sz w:val="23"/>
          <w:szCs w:val="23"/>
          <w:lang w:val="ru-RU"/>
        </w:rPr>
      </w:pPr>
      <w:r w:rsidRPr="00B25B65">
        <w:rPr>
          <w:sz w:val="23"/>
          <w:szCs w:val="23"/>
          <w:lang w:val="ru-RU"/>
        </w:rPr>
        <w:t>9</w:t>
      </w:r>
      <w:r w:rsidR="00765EB4" w:rsidRPr="00B25B65">
        <w:rPr>
          <w:sz w:val="23"/>
          <w:szCs w:val="23"/>
        </w:rPr>
        <w:t>.</w:t>
      </w:r>
      <w:r w:rsidR="008523C0" w:rsidRPr="00B25B65">
        <w:rPr>
          <w:sz w:val="23"/>
          <w:szCs w:val="23"/>
          <w:lang w:val="ru-RU"/>
        </w:rPr>
        <w:t>10</w:t>
      </w:r>
      <w:r w:rsidR="00765EB4" w:rsidRPr="00B25B65">
        <w:rPr>
          <w:sz w:val="23"/>
          <w:szCs w:val="23"/>
        </w:rPr>
        <w:t>.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B25B65" w:rsidRDefault="002C21B0" w:rsidP="00B25B65">
      <w:pPr>
        <w:pStyle w:val="af0"/>
        <w:tabs>
          <w:tab w:val="clear" w:pos="360"/>
          <w:tab w:val="clear" w:pos="851"/>
          <w:tab w:val="left" w:pos="284"/>
        </w:tabs>
        <w:spacing w:before="0" w:after="0"/>
        <w:rPr>
          <w:sz w:val="23"/>
          <w:szCs w:val="23"/>
        </w:rPr>
      </w:pPr>
      <w:r w:rsidRPr="00B25B65">
        <w:rPr>
          <w:sz w:val="23"/>
          <w:szCs w:val="23"/>
          <w:lang w:val="ru-RU"/>
        </w:rPr>
        <w:t>9</w:t>
      </w:r>
      <w:r w:rsidR="00765EB4" w:rsidRPr="00B25B65">
        <w:rPr>
          <w:sz w:val="23"/>
          <w:szCs w:val="23"/>
        </w:rPr>
        <w:t>.</w:t>
      </w:r>
      <w:r w:rsidR="008523C0" w:rsidRPr="00B25B65">
        <w:rPr>
          <w:sz w:val="23"/>
          <w:szCs w:val="23"/>
          <w:lang w:val="ru-RU"/>
        </w:rPr>
        <w:t>11</w:t>
      </w:r>
      <w:r w:rsidR="00765EB4" w:rsidRPr="00B25B65">
        <w:rPr>
          <w:sz w:val="23"/>
          <w:szCs w:val="23"/>
        </w:rPr>
        <w:t xml:space="preserve">.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w:t>
      </w:r>
      <w:r w:rsidR="00D13CDB" w:rsidRPr="00B25B65">
        <w:rPr>
          <w:sz w:val="23"/>
          <w:szCs w:val="23"/>
          <w:lang w:val="ru-RU"/>
        </w:rPr>
        <w:t>Единая</w:t>
      </w:r>
      <w:r w:rsidR="00765EB4" w:rsidRPr="00B25B65">
        <w:rPr>
          <w:sz w:val="23"/>
          <w:szCs w:val="23"/>
        </w:rPr>
        <w:t xml:space="preserve"> комиссия вправе рассмотреть и оценить поданную заявку в порядке и сроки, установленные в </w:t>
      </w:r>
      <w:r w:rsidRPr="00B25B65">
        <w:rPr>
          <w:sz w:val="23"/>
          <w:szCs w:val="23"/>
          <w:lang w:val="ru-RU"/>
        </w:rPr>
        <w:t xml:space="preserve">разделах </w:t>
      </w:r>
      <w:r w:rsidR="00D66FCC" w:rsidRPr="00B25B65">
        <w:rPr>
          <w:sz w:val="23"/>
          <w:szCs w:val="23"/>
          <w:lang w:val="ru-RU"/>
        </w:rPr>
        <w:t>1</w:t>
      </w:r>
      <w:r w:rsidRPr="00B25B65">
        <w:rPr>
          <w:sz w:val="23"/>
          <w:szCs w:val="23"/>
          <w:lang w:val="ru-RU"/>
        </w:rPr>
        <w:t>1</w:t>
      </w:r>
      <w:r w:rsidR="00765EB4" w:rsidRPr="00B25B65">
        <w:rPr>
          <w:sz w:val="23"/>
          <w:szCs w:val="23"/>
        </w:rPr>
        <w:t xml:space="preserve"> и </w:t>
      </w:r>
      <w:r w:rsidR="00D66FCC" w:rsidRPr="00B25B65">
        <w:rPr>
          <w:sz w:val="23"/>
          <w:szCs w:val="23"/>
          <w:lang w:val="ru-RU"/>
        </w:rPr>
        <w:t>1</w:t>
      </w:r>
      <w:r w:rsidRPr="00B25B65">
        <w:rPr>
          <w:sz w:val="23"/>
          <w:szCs w:val="23"/>
          <w:lang w:val="ru-RU"/>
        </w:rPr>
        <w:t>2</w:t>
      </w:r>
      <w:r w:rsidR="00765EB4" w:rsidRPr="00B25B65">
        <w:rPr>
          <w:sz w:val="23"/>
          <w:szCs w:val="23"/>
        </w:rPr>
        <w:t xml:space="preserve"> настоящей Документации.</w:t>
      </w:r>
    </w:p>
    <w:p w:rsidR="00765EB4" w:rsidRPr="00B25B65" w:rsidRDefault="00765EB4" w:rsidP="00B25B65">
      <w:pPr>
        <w:pStyle w:val="af0"/>
        <w:tabs>
          <w:tab w:val="clear" w:pos="360"/>
          <w:tab w:val="clear" w:pos="851"/>
          <w:tab w:val="left" w:pos="0"/>
        </w:tabs>
        <w:spacing w:before="0" w:after="0"/>
        <w:rPr>
          <w:sz w:val="23"/>
          <w:szCs w:val="23"/>
          <w:lang w:val="ru-RU"/>
        </w:rPr>
      </w:pPr>
    </w:p>
    <w:p w:rsidR="00281BD9" w:rsidRPr="00B25B65" w:rsidRDefault="002C21B0" w:rsidP="00B25B65">
      <w:pPr>
        <w:keepNext/>
        <w:spacing w:line="240" w:lineRule="auto"/>
        <w:ind w:firstLine="709"/>
        <w:rPr>
          <w:b/>
          <w:bCs/>
          <w:sz w:val="23"/>
          <w:szCs w:val="23"/>
        </w:rPr>
      </w:pPr>
      <w:r w:rsidRPr="00B25B65">
        <w:rPr>
          <w:b/>
          <w:bCs/>
          <w:sz w:val="23"/>
          <w:szCs w:val="23"/>
        </w:rPr>
        <w:t>10</w:t>
      </w:r>
      <w:r w:rsidR="00281BD9" w:rsidRPr="00B25B65">
        <w:rPr>
          <w:b/>
          <w:bCs/>
          <w:sz w:val="23"/>
          <w:szCs w:val="23"/>
        </w:rPr>
        <w:t xml:space="preserve"> Особенности участия в процедуре закупки коллективного участника</w:t>
      </w:r>
    </w:p>
    <w:p w:rsidR="00281BD9" w:rsidRPr="00B25B65" w:rsidRDefault="002C21B0" w:rsidP="00B25B65">
      <w:pPr>
        <w:keepNext/>
        <w:spacing w:line="240" w:lineRule="auto"/>
        <w:ind w:firstLine="709"/>
        <w:rPr>
          <w:b/>
          <w:bCs/>
          <w:sz w:val="23"/>
          <w:szCs w:val="23"/>
        </w:rPr>
      </w:pPr>
      <w:r w:rsidRPr="00B25B65">
        <w:rPr>
          <w:bCs/>
          <w:sz w:val="23"/>
          <w:szCs w:val="23"/>
        </w:rPr>
        <w:t>10</w:t>
      </w:r>
      <w:r w:rsidR="00281BD9" w:rsidRPr="00B25B65">
        <w:rPr>
          <w:bCs/>
          <w:sz w:val="23"/>
          <w:szCs w:val="23"/>
        </w:rPr>
        <w:t>.1.</w:t>
      </w:r>
      <w:r w:rsidR="00281BD9" w:rsidRPr="00B25B65">
        <w:rPr>
          <w:b/>
          <w:bCs/>
          <w:sz w:val="23"/>
          <w:szCs w:val="23"/>
        </w:rPr>
        <w:t xml:space="preserve"> </w:t>
      </w:r>
      <w:r w:rsidR="00281BD9" w:rsidRPr="00B25B65">
        <w:rPr>
          <w:color w:val="000000"/>
          <w:sz w:val="23"/>
          <w:szCs w:val="23"/>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соглашение должно соответствовать нормам действующего законодательства;</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proofErr w:type="gramStart"/>
      <w:r w:rsidRPr="00B25B65">
        <w:rPr>
          <w:rFonts w:ascii="Times New Roman" w:hAnsi="Times New Roman" w:cs="Times New Roman"/>
          <w:color w:val="000000"/>
          <w:sz w:val="23"/>
          <w:szCs w:val="23"/>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25B65">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w:t>
      </w:r>
      <w:r w:rsidRPr="00B25B65">
        <w:rPr>
          <w:rFonts w:ascii="Times New Roman" w:hAnsi="Times New Roman" w:cs="Times New Roman"/>
          <w:color w:val="000000"/>
          <w:sz w:val="23"/>
          <w:szCs w:val="23"/>
        </w:rPr>
        <w:lastRenderedPageBreak/>
        <w:t>подтверждающих выполнение обязательств, предусмотренных договором с Заказчиком, ведение с ним переписки);</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B25B65">
        <w:rPr>
          <w:rFonts w:ascii="Times New Roman" w:hAnsi="Times New Roman" w:cs="Times New Roman"/>
          <w:color w:val="000000"/>
          <w:sz w:val="23"/>
          <w:szCs w:val="23"/>
        </w:rPr>
        <w:t>заключения</w:t>
      </w:r>
      <w:proofErr w:type="gramEnd"/>
      <w:r w:rsidRPr="00B25B65">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81BD9" w:rsidRPr="00B25B65" w:rsidRDefault="00281BD9" w:rsidP="00B25B65">
      <w:pPr>
        <w:pStyle w:val="5"/>
        <w:numPr>
          <w:ilvl w:val="0"/>
          <w:numId w:val="8"/>
        </w:numPr>
        <w:tabs>
          <w:tab w:val="left" w:pos="142"/>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281BD9" w:rsidRPr="00B25B65" w:rsidRDefault="00281BD9" w:rsidP="00B25B65">
      <w:pPr>
        <w:pStyle w:val="5"/>
        <w:numPr>
          <w:ilvl w:val="0"/>
          <w:numId w:val="8"/>
        </w:numPr>
        <w:tabs>
          <w:tab w:val="left" w:pos="142"/>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иным требованиям, установленным Заказчиком в документации о закупке.</w:t>
      </w:r>
    </w:p>
    <w:p w:rsidR="00281BD9" w:rsidRPr="00B25B65" w:rsidRDefault="002C21B0" w:rsidP="00B25B65">
      <w:pPr>
        <w:pStyle w:val="5"/>
        <w:tabs>
          <w:tab w:val="left" w:pos="142"/>
        </w:tabs>
        <w:spacing w:before="0"/>
        <w:ind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10</w:t>
      </w:r>
      <w:r w:rsidR="00281BD9" w:rsidRPr="00B25B65">
        <w:rPr>
          <w:rFonts w:ascii="Times New Roman" w:hAnsi="Times New Roman" w:cs="Times New Roman"/>
          <w:color w:val="000000"/>
          <w:sz w:val="23"/>
          <w:szCs w:val="23"/>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Pr="00B25B65">
        <w:rPr>
          <w:rFonts w:ascii="Times New Roman" w:hAnsi="Times New Roman" w:cs="Times New Roman"/>
          <w:color w:val="000000"/>
          <w:sz w:val="23"/>
          <w:szCs w:val="23"/>
        </w:rPr>
        <w:t>10</w:t>
      </w:r>
      <w:r w:rsidR="00281BD9" w:rsidRPr="00B25B65">
        <w:rPr>
          <w:rFonts w:ascii="Times New Roman" w:hAnsi="Times New Roman" w:cs="Times New Roman"/>
          <w:color w:val="000000"/>
          <w:sz w:val="23"/>
          <w:szCs w:val="23"/>
        </w:rPr>
        <w:t>.1 настоящего раздела.</w:t>
      </w:r>
    </w:p>
    <w:p w:rsidR="00281BD9" w:rsidRPr="00B25B65" w:rsidRDefault="002C21B0" w:rsidP="00B25B65">
      <w:pPr>
        <w:shd w:val="clear" w:color="auto" w:fill="FFFFFF"/>
        <w:tabs>
          <w:tab w:val="left" w:pos="426"/>
        </w:tabs>
        <w:spacing w:line="240" w:lineRule="auto"/>
        <w:ind w:firstLine="709"/>
        <w:contextualSpacing/>
        <w:rPr>
          <w:sz w:val="23"/>
          <w:szCs w:val="23"/>
        </w:rPr>
      </w:pPr>
      <w:r w:rsidRPr="00B25B65">
        <w:rPr>
          <w:color w:val="000000"/>
          <w:sz w:val="23"/>
          <w:szCs w:val="23"/>
        </w:rPr>
        <w:t>10</w:t>
      </w:r>
      <w:r w:rsidR="00281BD9" w:rsidRPr="00B25B65">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81BD9" w:rsidRPr="00B25B65" w:rsidRDefault="002C21B0" w:rsidP="00B25B65">
      <w:pPr>
        <w:shd w:val="clear" w:color="auto" w:fill="FFFFFF"/>
        <w:tabs>
          <w:tab w:val="left" w:pos="426"/>
        </w:tabs>
        <w:spacing w:line="240" w:lineRule="auto"/>
        <w:ind w:firstLine="709"/>
        <w:contextualSpacing/>
        <w:rPr>
          <w:sz w:val="23"/>
          <w:szCs w:val="23"/>
        </w:rPr>
      </w:pPr>
      <w:r w:rsidRPr="00B25B65">
        <w:rPr>
          <w:color w:val="000000"/>
          <w:sz w:val="23"/>
          <w:szCs w:val="23"/>
        </w:rPr>
        <w:t>10</w:t>
      </w:r>
      <w:r w:rsidR="00281BD9" w:rsidRPr="00B25B65">
        <w:rPr>
          <w:color w:val="000000"/>
          <w:sz w:val="23"/>
          <w:szCs w:val="23"/>
        </w:rPr>
        <w:t xml:space="preserve">.4. </w:t>
      </w:r>
      <w:proofErr w:type="gramStart"/>
      <w:r w:rsidR="00281BD9" w:rsidRPr="00B25B65">
        <w:rPr>
          <w:color w:val="000000"/>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281BD9" w:rsidRPr="00B25B65">
        <w:rPr>
          <w:color w:val="000000"/>
          <w:sz w:val="23"/>
          <w:szCs w:val="23"/>
        </w:rPr>
        <w:t xml:space="preserve"> коллективного участника, отказывается от заключения договора с ним, отказывается от договора.</w:t>
      </w:r>
    </w:p>
    <w:p w:rsidR="00281BD9" w:rsidRPr="00B25B65" w:rsidRDefault="002C21B0" w:rsidP="00B25B65">
      <w:pPr>
        <w:shd w:val="clear" w:color="auto" w:fill="FFFFFF"/>
        <w:tabs>
          <w:tab w:val="left" w:pos="426"/>
        </w:tabs>
        <w:spacing w:line="240" w:lineRule="auto"/>
        <w:ind w:firstLine="709"/>
        <w:contextualSpacing/>
        <w:rPr>
          <w:sz w:val="23"/>
          <w:szCs w:val="23"/>
        </w:rPr>
      </w:pPr>
      <w:r w:rsidRPr="00B25B65">
        <w:rPr>
          <w:color w:val="000000"/>
          <w:sz w:val="23"/>
          <w:szCs w:val="23"/>
        </w:rPr>
        <w:t>10</w:t>
      </w:r>
      <w:r w:rsidR="00281BD9" w:rsidRPr="00B25B65">
        <w:rPr>
          <w:color w:val="000000"/>
          <w:sz w:val="23"/>
          <w:szCs w:val="23"/>
        </w:rPr>
        <w:t>.5.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281BD9" w:rsidRPr="00B25B65" w:rsidRDefault="00281BD9" w:rsidP="00B25B65">
      <w:pPr>
        <w:pStyle w:val="af0"/>
        <w:tabs>
          <w:tab w:val="clear" w:pos="360"/>
          <w:tab w:val="clear" w:pos="851"/>
          <w:tab w:val="left" w:pos="0"/>
        </w:tabs>
        <w:spacing w:before="0" w:after="0"/>
        <w:ind w:firstLine="709"/>
        <w:rPr>
          <w:sz w:val="23"/>
          <w:szCs w:val="23"/>
          <w:lang w:val="ru-RU"/>
        </w:rPr>
      </w:pPr>
    </w:p>
    <w:p w:rsidR="00765EB4" w:rsidRPr="00B25B65" w:rsidRDefault="00D66FCC" w:rsidP="00B25B65">
      <w:pPr>
        <w:pStyle w:val="4"/>
        <w:tabs>
          <w:tab w:val="left" w:pos="851"/>
        </w:tabs>
        <w:spacing w:before="0" w:after="0" w:line="240" w:lineRule="auto"/>
        <w:ind w:firstLine="709"/>
        <w:rPr>
          <w:rFonts w:ascii="Times New Roman" w:hAnsi="Times New Roman"/>
          <w:sz w:val="23"/>
          <w:szCs w:val="23"/>
        </w:rPr>
      </w:pPr>
      <w:bookmarkStart w:id="8" w:name="_Toc296936727"/>
      <w:bookmarkStart w:id="9" w:name="_Toc336613105"/>
      <w:bookmarkStart w:id="10" w:name="_Toc336882991"/>
      <w:r w:rsidRPr="00B25B65">
        <w:rPr>
          <w:rFonts w:ascii="Times New Roman" w:hAnsi="Times New Roman"/>
          <w:sz w:val="23"/>
          <w:szCs w:val="23"/>
          <w:lang w:val="ru-RU"/>
        </w:rPr>
        <w:t>1</w:t>
      </w:r>
      <w:r w:rsidR="002C21B0" w:rsidRPr="00B25B65">
        <w:rPr>
          <w:rFonts w:ascii="Times New Roman" w:hAnsi="Times New Roman"/>
          <w:sz w:val="23"/>
          <w:szCs w:val="23"/>
          <w:lang w:val="ru-RU"/>
        </w:rPr>
        <w:t>1</w:t>
      </w:r>
      <w:r w:rsidR="00765EB4" w:rsidRPr="00B25B65">
        <w:rPr>
          <w:rFonts w:ascii="Times New Roman" w:hAnsi="Times New Roman"/>
          <w:sz w:val="23"/>
          <w:szCs w:val="23"/>
        </w:rPr>
        <w:t>. Рассмотрение котировочных заявок</w:t>
      </w:r>
      <w:bookmarkEnd w:id="8"/>
      <w:bookmarkEnd w:id="9"/>
      <w:bookmarkEnd w:id="10"/>
    </w:p>
    <w:p w:rsidR="00765EB4" w:rsidRPr="00B25B65" w:rsidRDefault="00D66FCC" w:rsidP="00B25B65">
      <w:pPr>
        <w:pStyle w:val="Default"/>
        <w:ind w:firstLine="709"/>
        <w:jc w:val="both"/>
        <w:rPr>
          <w:sz w:val="23"/>
          <w:szCs w:val="23"/>
        </w:rPr>
      </w:pPr>
      <w:r w:rsidRPr="00B25B65">
        <w:rPr>
          <w:sz w:val="23"/>
          <w:szCs w:val="23"/>
        </w:rPr>
        <w:t>1</w:t>
      </w:r>
      <w:r w:rsidR="002C21B0" w:rsidRPr="00B25B65">
        <w:rPr>
          <w:sz w:val="23"/>
          <w:szCs w:val="23"/>
        </w:rPr>
        <w:t>1</w:t>
      </w:r>
      <w:r w:rsidR="00765EB4" w:rsidRPr="00B25B65">
        <w:rPr>
          <w:sz w:val="23"/>
          <w:szCs w:val="23"/>
        </w:rPr>
        <w:t xml:space="preserve">.1. </w:t>
      </w:r>
      <w:r w:rsidR="00AF5D91" w:rsidRPr="00B25B65">
        <w:rPr>
          <w:sz w:val="23"/>
          <w:szCs w:val="23"/>
        </w:rPr>
        <w:t>Единая</w:t>
      </w:r>
      <w:r w:rsidR="00765EB4" w:rsidRPr="00B25B65">
        <w:rPr>
          <w:sz w:val="23"/>
          <w:szCs w:val="23"/>
        </w:rPr>
        <w:t xml:space="preserve"> комиссия рассматривает заявки на участие в запросе котировок на соответствие требованиям, установленным документацией</w:t>
      </w:r>
      <w:r w:rsidR="00281BD9" w:rsidRPr="00B25B65">
        <w:rPr>
          <w:sz w:val="23"/>
          <w:szCs w:val="23"/>
        </w:rPr>
        <w:t xml:space="preserve"> запроса котировок</w:t>
      </w:r>
      <w:r w:rsidR="00765EB4" w:rsidRPr="00B25B65">
        <w:rPr>
          <w:sz w:val="23"/>
          <w:szCs w:val="23"/>
        </w:rPr>
        <w:t xml:space="preserve">,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B25B65" w:rsidRDefault="00D66FCC" w:rsidP="00B25B65">
      <w:pPr>
        <w:pStyle w:val="af0"/>
        <w:tabs>
          <w:tab w:val="clear" w:pos="360"/>
        </w:tabs>
        <w:spacing w:before="0" w:after="0"/>
        <w:ind w:firstLine="709"/>
        <w:rPr>
          <w:sz w:val="23"/>
          <w:szCs w:val="23"/>
        </w:rPr>
      </w:pPr>
      <w:r w:rsidRPr="00B25B65">
        <w:rPr>
          <w:sz w:val="23"/>
          <w:szCs w:val="23"/>
          <w:lang w:val="ru-RU"/>
        </w:rPr>
        <w:t>1</w:t>
      </w:r>
      <w:r w:rsidR="002C21B0" w:rsidRPr="00B25B65">
        <w:rPr>
          <w:sz w:val="23"/>
          <w:szCs w:val="23"/>
          <w:lang w:val="ru-RU"/>
        </w:rPr>
        <w:t>1</w:t>
      </w:r>
      <w:r w:rsidR="00765EB4" w:rsidRPr="00B25B65">
        <w:rPr>
          <w:sz w:val="23"/>
          <w:szCs w:val="23"/>
        </w:rPr>
        <w:t xml:space="preserve">.2. Срок рассмотрения котировочных заявок не может превышать </w:t>
      </w:r>
      <w:r w:rsidR="00E04425" w:rsidRPr="00B25B65">
        <w:rPr>
          <w:sz w:val="23"/>
          <w:szCs w:val="23"/>
          <w:lang w:val="ru-RU"/>
        </w:rPr>
        <w:t>7</w:t>
      </w:r>
      <w:r w:rsidR="00765EB4" w:rsidRPr="00B25B65">
        <w:rPr>
          <w:sz w:val="23"/>
          <w:szCs w:val="23"/>
        </w:rPr>
        <w:t xml:space="preserve"> (</w:t>
      </w:r>
      <w:r w:rsidR="00E04425" w:rsidRPr="00B25B65">
        <w:rPr>
          <w:sz w:val="23"/>
          <w:szCs w:val="23"/>
          <w:lang w:val="ru-RU"/>
        </w:rPr>
        <w:t>семь</w:t>
      </w:r>
      <w:r w:rsidR="00765EB4" w:rsidRPr="00B25B65">
        <w:rPr>
          <w:sz w:val="23"/>
          <w:szCs w:val="23"/>
        </w:rPr>
        <w:t>) дней со дня открытия доступа к поданным заявкам на участие в запросе котировок.</w:t>
      </w:r>
    </w:p>
    <w:p w:rsidR="00765EB4" w:rsidRPr="00B25B65" w:rsidRDefault="00D66FCC" w:rsidP="00B25B65">
      <w:pPr>
        <w:pStyle w:val="af0"/>
        <w:tabs>
          <w:tab w:val="clear" w:pos="360"/>
          <w:tab w:val="clear" w:pos="851"/>
          <w:tab w:val="left" w:pos="284"/>
        </w:tabs>
        <w:spacing w:before="0" w:after="0"/>
        <w:ind w:firstLine="709"/>
        <w:rPr>
          <w:sz w:val="23"/>
          <w:szCs w:val="23"/>
        </w:rPr>
      </w:pPr>
      <w:r w:rsidRPr="00B25B65">
        <w:rPr>
          <w:sz w:val="23"/>
          <w:szCs w:val="23"/>
          <w:lang w:val="ru-RU"/>
        </w:rPr>
        <w:t>1</w:t>
      </w:r>
      <w:r w:rsidR="002C21B0" w:rsidRPr="00B25B65">
        <w:rPr>
          <w:sz w:val="23"/>
          <w:szCs w:val="23"/>
          <w:lang w:val="ru-RU"/>
        </w:rPr>
        <w:t>1</w:t>
      </w:r>
      <w:r w:rsidR="00765EB4" w:rsidRPr="00B25B65">
        <w:rPr>
          <w:sz w:val="23"/>
          <w:szCs w:val="23"/>
        </w:rPr>
        <w:t>.3.</w:t>
      </w:r>
      <w:r w:rsidR="00281BD9" w:rsidRPr="00B25B65">
        <w:rPr>
          <w:sz w:val="23"/>
          <w:szCs w:val="23"/>
          <w:lang w:val="ru-RU"/>
        </w:rPr>
        <w:t xml:space="preserve"> </w:t>
      </w:r>
      <w:proofErr w:type="gramStart"/>
      <w:r w:rsidR="00281BD9" w:rsidRPr="00B25B65">
        <w:rPr>
          <w:color w:val="000000"/>
          <w:sz w:val="23"/>
          <w:szCs w:val="23"/>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ЭТП</w:t>
      </w:r>
      <w:r w:rsidR="00281BD9" w:rsidRPr="00B25B65">
        <w:rPr>
          <w:sz w:val="23"/>
          <w:szCs w:val="23"/>
          <w:lang w:val="ru-RU"/>
        </w:rPr>
        <w:t xml:space="preserve"> в течение 3-х дней с</w:t>
      </w:r>
      <w:proofErr w:type="gramEnd"/>
      <w:r w:rsidR="00281BD9" w:rsidRPr="00B25B65">
        <w:rPr>
          <w:sz w:val="23"/>
          <w:szCs w:val="23"/>
          <w:lang w:val="ru-RU"/>
        </w:rPr>
        <w:t xml:space="preserve"> момента подписания</w:t>
      </w:r>
      <w:r w:rsidR="00765EB4" w:rsidRPr="00B25B65">
        <w:rPr>
          <w:sz w:val="23"/>
          <w:szCs w:val="23"/>
        </w:rPr>
        <w:t>.</w:t>
      </w:r>
    </w:p>
    <w:p w:rsidR="00765EB4" w:rsidRPr="00B25B65" w:rsidRDefault="00D66FCC" w:rsidP="00B25B65">
      <w:pPr>
        <w:pStyle w:val="af0"/>
        <w:tabs>
          <w:tab w:val="clear" w:pos="360"/>
          <w:tab w:val="clear" w:pos="851"/>
          <w:tab w:val="left" w:pos="284"/>
        </w:tabs>
        <w:spacing w:before="0" w:after="0"/>
        <w:ind w:firstLine="709"/>
        <w:rPr>
          <w:sz w:val="23"/>
          <w:szCs w:val="23"/>
        </w:rPr>
      </w:pPr>
      <w:r w:rsidRPr="00B25B65">
        <w:rPr>
          <w:sz w:val="23"/>
          <w:szCs w:val="23"/>
          <w:lang w:val="ru-RU"/>
        </w:rPr>
        <w:t>1</w:t>
      </w:r>
      <w:r w:rsidR="002C21B0" w:rsidRPr="00B25B65">
        <w:rPr>
          <w:sz w:val="23"/>
          <w:szCs w:val="23"/>
          <w:lang w:val="ru-RU"/>
        </w:rPr>
        <w:t>1</w:t>
      </w:r>
      <w:r w:rsidR="00765EB4" w:rsidRPr="00B25B65">
        <w:rPr>
          <w:sz w:val="23"/>
          <w:szCs w:val="23"/>
        </w:rPr>
        <w:t>.4.</w:t>
      </w:r>
      <w:r w:rsidR="00281BD9" w:rsidRPr="00B25B65">
        <w:rPr>
          <w:sz w:val="23"/>
          <w:szCs w:val="23"/>
          <w:lang w:val="ru-RU"/>
        </w:rPr>
        <w:t xml:space="preserve"> </w:t>
      </w:r>
      <w:r w:rsidR="00281BD9" w:rsidRPr="00B25B65">
        <w:rPr>
          <w:color w:val="000000"/>
          <w:sz w:val="23"/>
          <w:szCs w:val="23"/>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765EB4" w:rsidRPr="00B25B65">
        <w:rPr>
          <w:sz w:val="23"/>
          <w:szCs w:val="23"/>
        </w:rPr>
        <w:t>.</w:t>
      </w:r>
    </w:p>
    <w:p w:rsidR="002C00AE" w:rsidRPr="00B25B65" w:rsidRDefault="00D66FCC" w:rsidP="00B25B65">
      <w:pPr>
        <w:pStyle w:val="af0"/>
        <w:tabs>
          <w:tab w:val="clear" w:pos="360"/>
        </w:tabs>
        <w:spacing w:before="0" w:after="0"/>
        <w:ind w:firstLine="709"/>
        <w:rPr>
          <w:sz w:val="23"/>
          <w:szCs w:val="23"/>
          <w:lang w:val="ru-RU"/>
        </w:rPr>
      </w:pPr>
      <w:r w:rsidRPr="00B25B65">
        <w:rPr>
          <w:sz w:val="23"/>
          <w:szCs w:val="23"/>
          <w:lang w:val="ru-RU"/>
        </w:rPr>
        <w:t>1</w:t>
      </w:r>
      <w:r w:rsidR="002C21B0" w:rsidRPr="00B25B65">
        <w:rPr>
          <w:sz w:val="23"/>
          <w:szCs w:val="23"/>
          <w:lang w:val="ru-RU"/>
        </w:rPr>
        <w:t>1</w:t>
      </w:r>
      <w:r w:rsidR="00765EB4" w:rsidRPr="00B25B65">
        <w:rPr>
          <w:sz w:val="23"/>
          <w:szCs w:val="23"/>
        </w:rPr>
        <w:t xml:space="preserve">.5. </w:t>
      </w:r>
      <w:r w:rsidR="00281BD9" w:rsidRPr="00B25B65">
        <w:rPr>
          <w:sz w:val="23"/>
          <w:szCs w:val="23"/>
        </w:rPr>
        <w:t xml:space="preserve">При рассмотрении заявок на участие в </w:t>
      </w:r>
      <w:r w:rsidR="00281BD9" w:rsidRPr="00B25B65">
        <w:rPr>
          <w:sz w:val="23"/>
          <w:szCs w:val="23"/>
          <w:lang w:val="ru-RU"/>
        </w:rPr>
        <w:t>запросе котировок</w:t>
      </w:r>
      <w:r w:rsidR="00281BD9" w:rsidRPr="00B25B65">
        <w:rPr>
          <w:sz w:val="23"/>
          <w:szCs w:val="23"/>
        </w:rPr>
        <w:t xml:space="preserve"> участник закупки не допускается Единой комиссией к участию в </w:t>
      </w:r>
      <w:r w:rsidR="00A33F57" w:rsidRPr="00B25B65">
        <w:rPr>
          <w:sz w:val="23"/>
          <w:szCs w:val="23"/>
          <w:lang w:val="ru-RU"/>
        </w:rPr>
        <w:t>запросе котировок</w:t>
      </w:r>
      <w:r w:rsidR="002C00AE" w:rsidRPr="00B25B65">
        <w:rPr>
          <w:sz w:val="23"/>
          <w:szCs w:val="23"/>
        </w:rPr>
        <w:t xml:space="preserve"> в случае:</w:t>
      </w:r>
    </w:p>
    <w:p w:rsidR="002C00AE" w:rsidRPr="00B25B65" w:rsidRDefault="002C00AE" w:rsidP="00B25B65">
      <w:pPr>
        <w:pStyle w:val="af0"/>
        <w:tabs>
          <w:tab w:val="clear" w:pos="360"/>
        </w:tabs>
        <w:spacing w:before="0" w:after="0"/>
        <w:ind w:firstLine="709"/>
        <w:rPr>
          <w:rFonts w:eastAsia="Calibri"/>
          <w:color w:val="000000"/>
          <w:kern w:val="1"/>
          <w:sz w:val="23"/>
          <w:szCs w:val="23"/>
          <w:lang w:val="ru-RU"/>
        </w:rPr>
      </w:pPr>
      <w:r w:rsidRPr="00B25B65">
        <w:rPr>
          <w:sz w:val="23"/>
          <w:szCs w:val="23"/>
          <w:lang w:val="ru-RU"/>
        </w:rPr>
        <w:t>1)</w:t>
      </w:r>
      <w:r w:rsidRPr="00B25B65">
        <w:rPr>
          <w:sz w:val="23"/>
          <w:szCs w:val="23"/>
          <w:lang w:val="ru-RU"/>
        </w:rPr>
        <w:tab/>
      </w:r>
      <w:r w:rsidRPr="00B25B65">
        <w:rPr>
          <w:rFonts w:eastAsia="Calibri"/>
          <w:color w:val="000000"/>
          <w:kern w:val="1"/>
          <w:sz w:val="23"/>
          <w:szCs w:val="23"/>
        </w:rPr>
        <w:t>несоответствия участника закупки требованиям, установленным документацией;</w:t>
      </w:r>
    </w:p>
    <w:p w:rsidR="002C00AE" w:rsidRPr="00B25B65" w:rsidRDefault="002C00AE" w:rsidP="00B25B65">
      <w:pPr>
        <w:pStyle w:val="af0"/>
        <w:tabs>
          <w:tab w:val="clear" w:pos="360"/>
        </w:tabs>
        <w:spacing w:before="0" w:after="0"/>
        <w:ind w:firstLine="709"/>
        <w:rPr>
          <w:sz w:val="23"/>
          <w:szCs w:val="23"/>
        </w:rPr>
      </w:pPr>
      <w:r w:rsidRPr="00B25B65">
        <w:rPr>
          <w:rFonts w:eastAsia="Calibri"/>
          <w:color w:val="000000"/>
          <w:kern w:val="1"/>
          <w:sz w:val="23"/>
          <w:szCs w:val="23"/>
          <w:lang w:val="ru-RU"/>
        </w:rPr>
        <w:t>2)</w:t>
      </w:r>
      <w:r w:rsidRPr="00B25B65">
        <w:rPr>
          <w:rFonts w:eastAsia="Calibri"/>
          <w:color w:val="000000"/>
          <w:kern w:val="1"/>
          <w:sz w:val="23"/>
          <w:szCs w:val="23"/>
          <w:lang w:val="ru-RU"/>
        </w:rPr>
        <w:tab/>
      </w:r>
      <w:r w:rsidRPr="00B25B65">
        <w:rPr>
          <w:rFonts w:eastAsia="Calibri"/>
          <w:color w:val="000000"/>
          <w:kern w:val="1"/>
          <w:sz w:val="23"/>
          <w:szCs w:val="23"/>
        </w:rPr>
        <w:t>несоответствия заявки участника закупки требованиям, установленным в документации, в том числе:</w:t>
      </w:r>
    </w:p>
    <w:p w:rsidR="002C00AE" w:rsidRPr="00B25B65"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ru-RU"/>
        </w:rPr>
        <w:t xml:space="preserve">- </w:t>
      </w:r>
      <w:proofErr w:type="spellStart"/>
      <w:r w:rsidRPr="00B25B65">
        <w:rPr>
          <w:rFonts w:eastAsia="Calibri"/>
          <w:color w:val="000000"/>
          <w:kern w:val="1"/>
          <w:sz w:val="23"/>
          <w:szCs w:val="23"/>
          <w:lang w:eastAsia="ru-RU"/>
        </w:rPr>
        <w:t>непредоставления</w:t>
      </w:r>
      <w:proofErr w:type="spellEnd"/>
      <w:r w:rsidRPr="00B25B65">
        <w:rPr>
          <w:rFonts w:eastAsia="Calibri"/>
          <w:color w:val="000000"/>
          <w:kern w:val="1"/>
          <w:sz w:val="23"/>
          <w:szCs w:val="23"/>
          <w:lang w:eastAsia="ru-RU"/>
        </w:rPr>
        <w:t xml:space="preserve"> документов и сведений, указанных в документации;</w:t>
      </w:r>
    </w:p>
    <w:p w:rsidR="002C00AE" w:rsidRPr="00B25B65" w:rsidRDefault="002C00AE" w:rsidP="00B25B65">
      <w:pPr>
        <w:tabs>
          <w:tab w:val="left" w:pos="0"/>
          <w:tab w:val="left" w:pos="360"/>
          <w:tab w:val="left" w:pos="851"/>
          <w:tab w:val="left" w:pos="993"/>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ru-RU"/>
        </w:rPr>
        <w:t>-</w:t>
      </w:r>
      <w:proofErr w:type="spellStart"/>
      <w:r w:rsidRPr="00B25B65">
        <w:rPr>
          <w:rFonts w:eastAsia="Calibri"/>
          <w:color w:val="000000"/>
          <w:kern w:val="1"/>
          <w:sz w:val="23"/>
          <w:szCs w:val="23"/>
          <w:lang w:eastAsia="ru-RU"/>
        </w:rPr>
        <w:t>непредоставления</w:t>
      </w:r>
      <w:proofErr w:type="spellEnd"/>
      <w:r w:rsidRPr="00B25B65">
        <w:rPr>
          <w:rFonts w:eastAsia="Calibri"/>
          <w:color w:val="000000"/>
          <w:kern w:val="1"/>
          <w:sz w:val="23"/>
          <w:szCs w:val="23"/>
          <w:lang w:eastAsia="ru-RU"/>
        </w:rPr>
        <w:t xml:space="preserve"> в составе заявки информации, обосновывающей предлагаемую участником закупки цену договора;</w:t>
      </w:r>
    </w:p>
    <w:p w:rsidR="002C00AE" w:rsidRPr="00B25B65"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ru-RU"/>
        </w:rPr>
        <w:t>-нарушения требований документации о закупке к содержанию, форме и оформлению заявки.</w:t>
      </w:r>
    </w:p>
    <w:p w:rsidR="002C00AE" w:rsidRPr="00B25B65"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kern w:val="1"/>
          <w:sz w:val="23"/>
          <w:szCs w:val="23"/>
          <w:lang w:eastAsia="zh-CN"/>
        </w:rPr>
        <w:t>3)</w:t>
      </w:r>
      <w:r w:rsidRPr="00B25B65">
        <w:rPr>
          <w:rFonts w:eastAsia="Calibri"/>
          <w:kern w:val="1"/>
          <w:sz w:val="23"/>
          <w:szCs w:val="23"/>
          <w:lang w:eastAsia="zh-CN"/>
        </w:rPr>
        <w:tab/>
      </w:r>
      <w:r w:rsidRPr="00B25B65">
        <w:rPr>
          <w:rFonts w:eastAsia="Calibri"/>
          <w:color w:val="000000"/>
          <w:kern w:val="1"/>
          <w:sz w:val="23"/>
          <w:szCs w:val="23"/>
          <w:lang w:eastAsia="zh-CN"/>
        </w:rPr>
        <w:t>несоответствия предлагаемой продукции требованиям, установленным в документации о закупке;</w:t>
      </w:r>
    </w:p>
    <w:p w:rsidR="002C00AE" w:rsidRPr="00B25B65"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kern w:val="1"/>
          <w:sz w:val="23"/>
          <w:szCs w:val="23"/>
          <w:lang w:eastAsia="zh-CN"/>
        </w:rPr>
        <w:t>4)</w:t>
      </w:r>
      <w:r w:rsidRPr="00B25B65">
        <w:rPr>
          <w:rFonts w:eastAsia="Calibri"/>
          <w:kern w:val="1"/>
          <w:sz w:val="23"/>
          <w:szCs w:val="23"/>
          <w:lang w:eastAsia="zh-CN"/>
        </w:rPr>
        <w:tab/>
      </w:r>
      <w:r w:rsidRPr="00B25B65">
        <w:rPr>
          <w:rFonts w:eastAsia="Calibri"/>
          <w:color w:val="000000"/>
          <w:kern w:val="1"/>
          <w:sz w:val="23"/>
          <w:szCs w:val="23"/>
          <w:lang w:eastAsia="zh-CN"/>
        </w:rPr>
        <w:t>несоответствия предложенных участником закупки условий исполнения договора условиям, указанным в документации, в том числе:</w:t>
      </w:r>
    </w:p>
    <w:p w:rsidR="002C00AE" w:rsidRPr="00B25B65" w:rsidRDefault="002C00AE" w:rsidP="00B25B65">
      <w:pPr>
        <w:tabs>
          <w:tab w:val="left" w:pos="360"/>
          <w:tab w:val="left" w:pos="993"/>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zh-CN"/>
        </w:rPr>
        <w:t>- направление предложения, ухудшающего условия выполнения договора, являющегося предметом закупки;</w:t>
      </w:r>
    </w:p>
    <w:p w:rsidR="00AF5D91" w:rsidRPr="00B25B65" w:rsidRDefault="002C00AE" w:rsidP="00B25B65">
      <w:pPr>
        <w:tabs>
          <w:tab w:val="left" w:pos="360"/>
          <w:tab w:val="left" w:pos="993"/>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zh-CN"/>
        </w:rPr>
        <w:t>- направление предложения о цене договора, превышающего НМЦ договора</w:t>
      </w:r>
      <w:r w:rsidRPr="00B25B65">
        <w:rPr>
          <w:rFonts w:eastAsia="Calibri"/>
          <w:kern w:val="1"/>
          <w:sz w:val="23"/>
          <w:szCs w:val="23"/>
          <w:lang w:eastAsia="zh-CN"/>
        </w:rPr>
        <w:t>, НМЦ единицы товара, услуги, работы;</w:t>
      </w:r>
    </w:p>
    <w:p w:rsidR="002C00AE" w:rsidRPr="00B25B65" w:rsidRDefault="00AF5D91" w:rsidP="00B25B65">
      <w:pPr>
        <w:tabs>
          <w:tab w:val="left" w:pos="360"/>
          <w:tab w:val="left" w:pos="993"/>
        </w:tabs>
        <w:suppressAutoHyphens w:val="0"/>
        <w:snapToGrid/>
        <w:spacing w:line="240" w:lineRule="auto"/>
        <w:ind w:firstLine="851"/>
        <w:contextualSpacing/>
        <w:rPr>
          <w:rFonts w:eastAsia="Calibri"/>
          <w:kern w:val="1"/>
          <w:sz w:val="23"/>
          <w:szCs w:val="23"/>
          <w:lang w:eastAsia="zh-CN"/>
        </w:rPr>
      </w:pPr>
      <w:r w:rsidRPr="00B25B65">
        <w:rPr>
          <w:rFonts w:eastAsia="Calibri"/>
          <w:kern w:val="1"/>
          <w:sz w:val="23"/>
          <w:szCs w:val="23"/>
          <w:lang w:eastAsia="zh-CN"/>
        </w:rPr>
        <w:lastRenderedPageBreak/>
        <w:t xml:space="preserve">5) </w:t>
      </w:r>
      <w:r w:rsidR="004F6C6F" w:rsidRPr="00B25B65">
        <w:rPr>
          <w:color w:val="000000"/>
          <w:sz w:val="23"/>
          <w:szCs w:val="23"/>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4F6C6F" w:rsidRPr="00B25B65">
        <w:rPr>
          <w:color w:val="000000"/>
          <w:sz w:val="23"/>
          <w:szCs w:val="23"/>
        </w:rPr>
        <w:t>отсутствие сведений об участнике в едином реестре субъектов малого и среднего предпринимательства</w:t>
      </w:r>
      <w:r w:rsidRPr="00B25B65">
        <w:rPr>
          <w:rFonts w:eastAsia="Calibri"/>
          <w:color w:val="000000"/>
          <w:kern w:val="1"/>
          <w:sz w:val="23"/>
          <w:szCs w:val="23"/>
          <w:lang w:eastAsia="ru-RU"/>
        </w:rPr>
        <w:t>.</w:t>
      </w:r>
    </w:p>
    <w:p w:rsidR="00765EB4" w:rsidRPr="00B25B65" w:rsidRDefault="00D66FCC" w:rsidP="00B25B65">
      <w:pPr>
        <w:pStyle w:val="af0"/>
        <w:tabs>
          <w:tab w:val="clear" w:pos="360"/>
          <w:tab w:val="clear" w:pos="851"/>
          <w:tab w:val="left" w:pos="284"/>
        </w:tabs>
        <w:spacing w:before="0" w:after="0"/>
        <w:ind w:firstLine="709"/>
        <w:rPr>
          <w:sz w:val="23"/>
          <w:szCs w:val="23"/>
        </w:rPr>
      </w:pPr>
      <w:r w:rsidRPr="00B25B65">
        <w:rPr>
          <w:sz w:val="23"/>
          <w:szCs w:val="23"/>
          <w:lang w:val="ru-RU"/>
        </w:rPr>
        <w:t>1</w:t>
      </w:r>
      <w:r w:rsidR="002C21B0" w:rsidRPr="00B25B65">
        <w:rPr>
          <w:sz w:val="23"/>
          <w:szCs w:val="23"/>
          <w:lang w:val="ru-RU"/>
        </w:rPr>
        <w:t>1</w:t>
      </w:r>
      <w:r w:rsidR="00765EB4" w:rsidRPr="00B25B65">
        <w:rPr>
          <w:sz w:val="23"/>
          <w:szCs w:val="23"/>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00D36F64" w:rsidRPr="00B25B65">
        <w:rPr>
          <w:sz w:val="23"/>
          <w:szCs w:val="23"/>
          <w:lang w:val="ru-RU"/>
        </w:rPr>
        <w:t>единой</w:t>
      </w:r>
      <w:r w:rsidR="00765EB4" w:rsidRPr="00B25B65">
        <w:rPr>
          <w:sz w:val="23"/>
          <w:szCs w:val="23"/>
        </w:rPr>
        <w:t xml:space="preserve"> комиссией запрос котировок признается несостоявшимся.</w:t>
      </w:r>
    </w:p>
    <w:p w:rsidR="00916B5F" w:rsidRPr="00B25B65" w:rsidRDefault="00D66FCC" w:rsidP="00B25B65">
      <w:pPr>
        <w:pStyle w:val="af0"/>
        <w:tabs>
          <w:tab w:val="clear" w:pos="360"/>
        </w:tabs>
        <w:spacing w:before="0" w:after="0"/>
        <w:rPr>
          <w:sz w:val="23"/>
          <w:szCs w:val="23"/>
          <w:lang w:val="ru-RU"/>
        </w:rPr>
      </w:pPr>
      <w:r w:rsidRPr="00B25B65">
        <w:rPr>
          <w:sz w:val="23"/>
          <w:szCs w:val="23"/>
          <w:lang w:val="ru-RU"/>
        </w:rPr>
        <w:t>1</w:t>
      </w:r>
      <w:r w:rsidR="002C21B0" w:rsidRPr="00B25B65">
        <w:rPr>
          <w:sz w:val="23"/>
          <w:szCs w:val="23"/>
          <w:lang w:val="ru-RU"/>
        </w:rPr>
        <w:t>1</w:t>
      </w:r>
      <w:r w:rsidR="00765EB4" w:rsidRPr="00B25B65">
        <w:rPr>
          <w:sz w:val="23"/>
          <w:szCs w:val="23"/>
        </w:rPr>
        <w:t xml:space="preserve">.7. В случае если запрос котировок признан несостоявшимся и только один участник </w:t>
      </w:r>
      <w:r w:rsidR="00D36F64" w:rsidRPr="00B25B65">
        <w:rPr>
          <w:sz w:val="23"/>
          <w:szCs w:val="23"/>
          <w:lang w:val="ru-RU"/>
        </w:rPr>
        <w:t>закупки</w:t>
      </w:r>
      <w:r w:rsidR="00765EB4" w:rsidRPr="00B25B65">
        <w:rPr>
          <w:sz w:val="23"/>
          <w:szCs w:val="23"/>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002C21B0" w:rsidRPr="00B25B65">
        <w:rPr>
          <w:sz w:val="23"/>
          <w:szCs w:val="23"/>
          <w:lang w:val="ru-RU"/>
        </w:rPr>
        <w:t>разделом</w:t>
      </w:r>
      <w:r w:rsidR="00765EB4" w:rsidRPr="00B25B65">
        <w:rPr>
          <w:sz w:val="23"/>
          <w:szCs w:val="23"/>
        </w:rPr>
        <w:t xml:space="preserve"> 1</w:t>
      </w:r>
      <w:r w:rsidR="00D36F64" w:rsidRPr="00B25B65">
        <w:rPr>
          <w:sz w:val="23"/>
          <w:szCs w:val="23"/>
          <w:lang w:val="ru-RU"/>
        </w:rPr>
        <w:t>6</w:t>
      </w:r>
      <w:r w:rsidR="00765EB4" w:rsidRPr="00B25B65">
        <w:rPr>
          <w:sz w:val="23"/>
          <w:szCs w:val="23"/>
        </w:rPr>
        <w:t xml:space="preserve"> настоящей Документации.</w:t>
      </w:r>
    </w:p>
    <w:p w:rsidR="00916B5F" w:rsidRPr="00B25B65" w:rsidRDefault="00916B5F" w:rsidP="00B25B65">
      <w:pPr>
        <w:pStyle w:val="af0"/>
        <w:tabs>
          <w:tab w:val="clear" w:pos="360"/>
        </w:tabs>
        <w:spacing w:before="0" w:after="0"/>
        <w:rPr>
          <w:sz w:val="23"/>
          <w:szCs w:val="23"/>
          <w:lang w:val="ru-RU"/>
        </w:rPr>
      </w:pPr>
      <w:r w:rsidRPr="00B25B65">
        <w:rPr>
          <w:sz w:val="23"/>
          <w:szCs w:val="23"/>
          <w:lang w:val="ru-RU"/>
        </w:rPr>
        <w:t xml:space="preserve">11.8. </w:t>
      </w:r>
      <w:r w:rsidRPr="00B25B65">
        <w:rPr>
          <w:sz w:val="23"/>
          <w:szCs w:val="23"/>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F6C6F" w:rsidRPr="00B25B65" w:rsidRDefault="004F6C6F" w:rsidP="00B25B65">
      <w:pPr>
        <w:pStyle w:val="af0"/>
        <w:tabs>
          <w:tab w:val="clear" w:pos="360"/>
        </w:tabs>
        <w:spacing w:before="0" w:after="0"/>
        <w:rPr>
          <w:sz w:val="23"/>
          <w:szCs w:val="23"/>
          <w:lang w:val="ru-RU"/>
        </w:rPr>
      </w:pPr>
      <w:r w:rsidRPr="00B25B65">
        <w:rPr>
          <w:sz w:val="23"/>
          <w:szCs w:val="23"/>
        </w:rPr>
        <w:t>11.</w:t>
      </w:r>
      <w:r w:rsidR="00916B5F" w:rsidRPr="00B25B65">
        <w:rPr>
          <w:sz w:val="23"/>
          <w:szCs w:val="23"/>
          <w:lang w:val="ru-RU"/>
        </w:rPr>
        <w:t>9</w:t>
      </w:r>
      <w:r w:rsidRPr="00B25B65">
        <w:rPr>
          <w:sz w:val="23"/>
          <w:szCs w:val="23"/>
        </w:rPr>
        <w:t xml:space="preserve">. </w:t>
      </w:r>
      <w:r w:rsidRPr="00B25B65">
        <w:rPr>
          <w:rFonts w:eastAsia="Calibri"/>
          <w:color w:val="000000"/>
          <w:kern w:val="1"/>
          <w:sz w:val="23"/>
          <w:szCs w:val="23"/>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65EB4" w:rsidRPr="00B25B65" w:rsidRDefault="00765EB4" w:rsidP="00B25B65">
      <w:pPr>
        <w:pStyle w:val="af0"/>
        <w:tabs>
          <w:tab w:val="clear" w:pos="360"/>
          <w:tab w:val="clear" w:pos="851"/>
          <w:tab w:val="left" w:pos="284"/>
        </w:tabs>
        <w:spacing w:before="0" w:after="0"/>
        <w:rPr>
          <w:sz w:val="23"/>
          <w:szCs w:val="23"/>
          <w:lang w:val="ru-RU"/>
        </w:rPr>
      </w:pPr>
    </w:p>
    <w:p w:rsidR="00765EB4" w:rsidRPr="00B25B65" w:rsidRDefault="00D66FCC" w:rsidP="00B25B65">
      <w:pPr>
        <w:pStyle w:val="4"/>
        <w:tabs>
          <w:tab w:val="left" w:pos="851"/>
        </w:tabs>
        <w:spacing w:before="0" w:after="0" w:line="240" w:lineRule="auto"/>
        <w:rPr>
          <w:rFonts w:ascii="Times New Roman" w:hAnsi="Times New Roman"/>
          <w:sz w:val="23"/>
          <w:szCs w:val="23"/>
        </w:rPr>
      </w:pPr>
      <w:r w:rsidRPr="00B25B65">
        <w:rPr>
          <w:rFonts w:ascii="Times New Roman" w:hAnsi="Times New Roman"/>
          <w:sz w:val="23"/>
          <w:szCs w:val="23"/>
          <w:lang w:val="ru-RU"/>
        </w:rPr>
        <w:t>1</w:t>
      </w:r>
      <w:r w:rsidR="002C21B0" w:rsidRPr="00B25B65">
        <w:rPr>
          <w:rFonts w:ascii="Times New Roman" w:hAnsi="Times New Roman"/>
          <w:sz w:val="23"/>
          <w:szCs w:val="23"/>
          <w:lang w:val="ru-RU"/>
        </w:rPr>
        <w:t>2</w:t>
      </w:r>
      <w:r w:rsidR="00765EB4" w:rsidRPr="00B25B65">
        <w:rPr>
          <w:rFonts w:ascii="Times New Roman" w:hAnsi="Times New Roman"/>
          <w:sz w:val="23"/>
          <w:szCs w:val="23"/>
        </w:rPr>
        <w:t>. Оценка котировочных заявок</w:t>
      </w:r>
    </w:p>
    <w:p w:rsidR="00765EB4" w:rsidRPr="00B25B65" w:rsidRDefault="00D66FCC" w:rsidP="00B25B65">
      <w:pPr>
        <w:pStyle w:val="af0"/>
        <w:tabs>
          <w:tab w:val="clear" w:pos="360"/>
        </w:tabs>
        <w:spacing w:before="0" w:after="0"/>
        <w:rPr>
          <w:sz w:val="23"/>
          <w:szCs w:val="23"/>
        </w:rPr>
      </w:pPr>
      <w:r w:rsidRPr="00B25B65">
        <w:rPr>
          <w:sz w:val="23"/>
          <w:szCs w:val="23"/>
          <w:lang w:val="ru-RU"/>
        </w:rPr>
        <w:t>1</w:t>
      </w:r>
      <w:r w:rsidR="002C21B0" w:rsidRPr="00B25B65">
        <w:rPr>
          <w:sz w:val="23"/>
          <w:szCs w:val="23"/>
          <w:lang w:val="ru-RU"/>
        </w:rPr>
        <w:t>2</w:t>
      </w:r>
      <w:r w:rsidR="00765EB4" w:rsidRPr="00B25B65">
        <w:rPr>
          <w:sz w:val="23"/>
          <w:szCs w:val="23"/>
        </w:rPr>
        <w:t xml:space="preserve">.1. </w:t>
      </w:r>
      <w:r w:rsidR="00AF5D91" w:rsidRPr="00B25B65">
        <w:rPr>
          <w:color w:val="000000"/>
          <w:sz w:val="23"/>
          <w:szCs w:val="23"/>
          <w:lang w:val="ru-RU"/>
        </w:rPr>
        <w:t>Единая к</w:t>
      </w:r>
      <w:r w:rsidRPr="00B25B65">
        <w:rPr>
          <w:color w:val="000000"/>
          <w:sz w:val="23"/>
          <w:szCs w:val="23"/>
          <w:lang w:val="ru-RU"/>
        </w:rPr>
        <w:t>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r w:rsidR="00765EB4" w:rsidRPr="00B25B65">
        <w:rPr>
          <w:sz w:val="23"/>
          <w:szCs w:val="23"/>
        </w:rPr>
        <w:t>.</w:t>
      </w:r>
    </w:p>
    <w:p w:rsidR="00765EB4" w:rsidRPr="00B25B65" w:rsidRDefault="00D66FCC" w:rsidP="00B25B65">
      <w:pPr>
        <w:pStyle w:val="af0"/>
        <w:tabs>
          <w:tab w:val="clear" w:pos="360"/>
          <w:tab w:val="clear" w:pos="851"/>
          <w:tab w:val="left" w:pos="284"/>
        </w:tabs>
        <w:spacing w:before="0" w:after="0"/>
        <w:rPr>
          <w:sz w:val="23"/>
          <w:szCs w:val="23"/>
        </w:rPr>
      </w:pPr>
      <w:r w:rsidRPr="00B25B65">
        <w:rPr>
          <w:sz w:val="23"/>
          <w:szCs w:val="23"/>
          <w:lang w:val="ru-RU"/>
        </w:rPr>
        <w:t>1</w:t>
      </w:r>
      <w:r w:rsidR="002C21B0" w:rsidRPr="00B25B65">
        <w:rPr>
          <w:sz w:val="23"/>
          <w:szCs w:val="23"/>
          <w:lang w:val="ru-RU"/>
        </w:rPr>
        <w:t>2</w:t>
      </w:r>
      <w:r w:rsidR="00765EB4" w:rsidRPr="00B25B65">
        <w:rPr>
          <w:sz w:val="23"/>
          <w:szCs w:val="23"/>
        </w:rPr>
        <w:t xml:space="preserve">.2. </w:t>
      </w:r>
      <w:r w:rsidRPr="00B25B65">
        <w:rPr>
          <w:color w:val="000000"/>
          <w:sz w:val="23"/>
          <w:szCs w:val="23"/>
          <w:lang w:val="ru-RU"/>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и документации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r w:rsidR="00765EB4" w:rsidRPr="00B25B65">
        <w:rPr>
          <w:sz w:val="23"/>
          <w:szCs w:val="23"/>
        </w:rPr>
        <w:t>.</w:t>
      </w:r>
    </w:p>
    <w:p w:rsidR="00491DD7" w:rsidRPr="00B25B65" w:rsidRDefault="00D66FCC" w:rsidP="00B25B65">
      <w:pPr>
        <w:pStyle w:val="af0"/>
        <w:tabs>
          <w:tab w:val="clear" w:pos="360"/>
          <w:tab w:val="clear" w:pos="851"/>
          <w:tab w:val="left" w:pos="284"/>
        </w:tabs>
        <w:spacing w:before="0" w:after="0"/>
        <w:rPr>
          <w:sz w:val="23"/>
          <w:szCs w:val="23"/>
          <w:lang w:val="ru-RU"/>
        </w:rPr>
      </w:pPr>
      <w:r w:rsidRPr="00B25B65">
        <w:rPr>
          <w:sz w:val="23"/>
          <w:szCs w:val="23"/>
          <w:lang w:val="ru-RU"/>
        </w:rPr>
        <w:t>1</w:t>
      </w:r>
      <w:r w:rsidR="002C21B0" w:rsidRPr="00B25B65">
        <w:rPr>
          <w:sz w:val="23"/>
          <w:szCs w:val="23"/>
          <w:lang w:val="ru-RU"/>
        </w:rPr>
        <w:t>2</w:t>
      </w:r>
      <w:r w:rsidR="00765EB4" w:rsidRPr="00B25B65">
        <w:rPr>
          <w:sz w:val="23"/>
          <w:szCs w:val="23"/>
        </w:rPr>
        <w:t xml:space="preserve">.3. </w:t>
      </w:r>
      <w:r w:rsidRPr="00B25B65">
        <w:rPr>
          <w:color w:val="000000"/>
          <w:sz w:val="23"/>
          <w:szCs w:val="23"/>
          <w:lang w:val="ru-RU"/>
        </w:rPr>
        <w:t xml:space="preserve">Результаты оценки котировочных заявок оформляются итоговым протоколом, </w:t>
      </w:r>
      <w:r w:rsidRPr="00B25B65">
        <w:rPr>
          <w:sz w:val="23"/>
          <w:szCs w:val="23"/>
          <w:lang w:val="ru-RU"/>
        </w:rPr>
        <w:t>который размещается организатором закупок в ЕИС и на ЭТП в течение 3-х дней с момента подписания</w:t>
      </w:r>
      <w:bookmarkStart w:id="11" w:name="_Toc296936728"/>
      <w:bookmarkStart w:id="12" w:name="_Toc336613106"/>
      <w:bookmarkStart w:id="13" w:name="_Toc336882993"/>
      <w:r w:rsidR="00491DD7" w:rsidRPr="00B25B65">
        <w:rPr>
          <w:sz w:val="23"/>
          <w:szCs w:val="23"/>
        </w:rPr>
        <w:t>.</w:t>
      </w:r>
    </w:p>
    <w:p w:rsidR="00491DD7" w:rsidRPr="00B25B65" w:rsidRDefault="00491DD7" w:rsidP="00B25B65">
      <w:pPr>
        <w:pStyle w:val="af0"/>
        <w:tabs>
          <w:tab w:val="clear" w:pos="360"/>
          <w:tab w:val="clear" w:pos="851"/>
          <w:tab w:val="left" w:pos="284"/>
        </w:tabs>
        <w:spacing w:before="0" w:after="0"/>
        <w:rPr>
          <w:sz w:val="23"/>
          <w:szCs w:val="23"/>
        </w:rPr>
      </w:pPr>
      <w:r w:rsidRPr="00B25B65">
        <w:rPr>
          <w:sz w:val="23"/>
          <w:szCs w:val="23"/>
          <w:lang w:val="ru-RU"/>
        </w:rPr>
        <w:t xml:space="preserve">12.4. </w:t>
      </w:r>
      <w:r w:rsidRPr="00B25B65">
        <w:rPr>
          <w:sz w:val="23"/>
          <w:szCs w:val="23"/>
        </w:rPr>
        <w:t xml:space="preserve">Оценка и сопоставление заявок на участие в </w:t>
      </w:r>
      <w:r w:rsidRPr="00B25B65">
        <w:rPr>
          <w:rFonts w:eastAsiaTheme="minorEastAsia"/>
          <w:sz w:val="23"/>
          <w:szCs w:val="23"/>
          <w:lang w:val="ru-RU" w:eastAsia="ko-KR"/>
        </w:rPr>
        <w:t>запросе котировок</w:t>
      </w:r>
      <w:r w:rsidRPr="00B25B65">
        <w:rPr>
          <w:sz w:val="23"/>
          <w:szCs w:val="23"/>
        </w:rPr>
        <w:t xml:space="preserve">, которые содержат предложения о </w:t>
      </w:r>
      <w:r w:rsidRPr="00B25B65">
        <w:rPr>
          <w:sz w:val="23"/>
          <w:szCs w:val="23"/>
          <w:lang w:val="ru-RU"/>
        </w:rPr>
        <w:t>поставке российского товара</w:t>
      </w:r>
      <w:r w:rsidRPr="00B25B65">
        <w:rPr>
          <w:sz w:val="23"/>
          <w:szCs w:val="23"/>
        </w:rP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C21B0" w:rsidRPr="00B25B65" w:rsidRDefault="002C21B0" w:rsidP="00B25B65">
      <w:pPr>
        <w:tabs>
          <w:tab w:val="left" w:pos="0"/>
          <w:tab w:val="left" w:pos="360"/>
          <w:tab w:val="left" w:pos="851"/>
          <w:tab w:val="left" w:pos="1418"/>
        </w:tabs>
        <w:suppressAutoHyphens w:val="0"/>
        <w:snapToGrid/>
        <w:spacing w:line="240" w:lineRule="auto"/>
        <w:contextualSpacing/>
        <w:rPr>
          <w:rFonts w:eastAsia="Calibri"/>
          <w:b/>
          <w:color w:val="000000"/>
          <w:kern w:val="1"/>
          <w:sz w:val="23"/>
          <w:szCs w:val="23"/>
          <w:lang w:eastAsia="zh-CN"/>
        </w:rPr>
      </w:pPr>
    </w:p>
    <w:p w:rsidR="00B67A96" w:rsidRPr="00B25B65" w:rsidRDefault="00B67A96" w:rsidP="00B25B65">
      <w:pPr>
        <w:tabs>
          <w:tab w:val="left" w:pos="0"/>
          <w:tab w:val="left" w:pos="360"/>
          <w:tab w:val="left" w:pos="851"/>
          <w:tab w:val="left" w:pos="1418"/>
        </w:tabs>
        <w:suppressAutoHyphens w:val="0"/>
        <w:snapToGrid/>
        <w:spacing w:line="240" w:lineRule="auto"/>
        <w:contextualSpacing/>
        <w:rPr>
          <w:rFonts w:eastAsia="Calibri"/>
          <w:kern w:val="1"/>
          <w:sz w:val="23"/>
          <w:szCs w:val="23"/>
          <w:lang w:eastAsia="zh-CN"/>
        </w:rPr>
      </w:pPr>
      <w:r w:rsidRPr="00B25B65">
        <w:rPr>
          <w:rFonts w:eastAsia="Calibri"/>
          <w:b/>
          <w:color w:val="000000"/>
          <w:kern w:val="1"/>
          <w:sz w:val="23"/>
          <w:szCs w:val="23"/>
          <w:lang w:eastAsia="zh-CN"/>
        </w:rPr>
        <w:t>1</w:t>
      </w:r>
      <w:r w:rsidR="002C21B0" w:rsidRPr="00B25B65">
        <w:rPr>
          <w:rFonts w:eastAsia="Calibri"/>
          <w:b/>
          <w:color w:val="000000"/>
          <w:kern w:val="1"/>
          <w:sz w:val="23"/>
          <w:szCs w:val="23"/>
          <w:lang w:eastAsia="zh-CN"/>
        </w:rPr>
        <w:t>3</w:t>
      </w:r>
      <w:r w:rsidRPr="00B25B65">
        <w:rPr>
          <w:rFonts w:eastAsia="Calibri"/>
          <w:b/>
          <w:color w:val="000000"/>
          <w:kern w:val="1"/>
          <w:sz w:val="23"/>
          <w:szCs w:val="23"/>
          <w:lang w:eastAsia="zh-CN"/>
        </w:rPr>
        <w:t>. Основания и последствия признания процедуры закупки несостоявшейся</w:t>
      </w:r>
    </w:p>
    <w:p w:rsidR="00B67A96" w:rsidRPr="00B25B65" w:rsidRDefault="00B67A96" w:rsidP="00B25B65">
      <w:pPr>
        <w:tabs>
          <w:tab w:val="left" w:pos="0"/>
          <w:tab w:val="left" w:pos="360"/>
          <w:tab w:val="left" w:pos="851"/>
          <w:tab w:val="left" w:pos="1418"/>
        </w:tabs>
        <w:suppressAutoHyphens w:val="0"/>
        <w:snapToGrid/>
        <w:spacing w:line="240" w:lineRule="auto"/>
        <w:contextualSpacing/>
        <w:rPr>
          <w:rFonts w:eastAsia="Calibri"/>
          <w:kern w:val="1"/>
          <w:sz w:val="23"/>
          <w:szCs w:val="23"/>
          <w:lang w:eastAsia="zh-CN"/>
        </w:rPr>
      </w:pPr>
      <w:r w:rsidRPr="00B25B65">
        <w:rPr>
          <w:color w:val="000000"/>
          <w:kern w:val="1"/>
          <w:sz w:val="23"/>
          <w:szCs w:val="23"/>
          <w:lang w:eastAsia="zh-CN"/>
        </w:rPr>
        <w:t>1</w:t>
      </w:r>
      <w:r w:rsidR="002C21B0" w:rsidRPr="00B25B65">
        <w:rPr>
          <w:color w:val="000000"/>
          <w:kern w:val="1"/>
          <w:sz w:val="23"/>
          <w:szCs w:val="23"/>
          <w:lang w:eastAsia="zh-CN"/>
        </w:rPr>
        <w:t>3</w:t>
      </w:r>
      <w:r w:rsidRPr="00B25B65">
        <w:rPr>
          <w:color w:val="000000"/>
          <w:kern w:val="1"/>
          <w:sz w:val="23"/>
          <w:szCs w:val="23"/>
          <w:lang w:eastAsia="zh-CN"/>
        </w:rPr>
        <w:t>.1. Запрос котировок признается несостоявшейся в следующих случаях:</w:t>
      </w:r>
    </w:p>
    <w:p w:rsidR="00B67A96" w:rsidRPr="00B25B65" w:rsidRDefault="00B67A96" w:rsidP="00B25B65">
      <w:pPr>
        <w:widowControl/>
        <w:numPr>
          <w:ilvl w:val="0"/>
          <w:numId w:val="15"/>
        </w:numPr>
        <w:suppressAutoHyphens w:val="0"/>
        <w:snapToGrid/>
        <w:spacing w:line="240" w:lineRule="auto"/>
        <w:ind w:left="0" w:firstLine="709"/>
        <w:contextualSpacing/>
        <w:rPr>
          <w:rFonts w:eastAsia="Calibri"/>
          <w:kern w:val="1"/>
          <w:sz w:val="23"/>
          <w:szCs w:val="23"/>
          <w:lang w:eastAsia="zh-CN"/>
        </w:rPr>
      </w:pPr>
      <w:r w:rsidRPr="00B25B65">
        <w:rPr>
          <w:rFonts w:eastAsia="Calibri"/>
          <w:color w:val="000000"/>
          <w:kern w:val="1"/>
          <w:sz w:val="23"/>
          <w:szCs w:val="23"/>
          <w:lang w:eastAsia="zh-CN"/>
        </w:rPr>
        <w:t xml:space="preserve">на участие в закупке не подано ни одной заявки; </w:t>
      </w:r>
    </w:p>
    <w:p w:rsidR="00B67A96" w:rsidRPr="00B25B65" w:rsidRDefault="00B67A96" w:rsidP="00B25B65">
      <w:pPr>
        <w:widowControl/>
        <w:numPr>
          <w:ilvl w:val="0"/>
          <w:numId w:val="15"/>
        </w:numPr>
        <w:suppressAutoHyphens w:val="0"/>
        <w:snapToGrid/>
        <w:spacing w:line="240" w:lineRule="auto"/>
        <w:ind w:left="0" w:firstLine="709"/>
        <w:contextualSpacing/>
        <w:rPr>
          <w:rFonts w:eastAsia="Calibri"/>
          <w:kern w:val="1"/>
          <w:sz w:val="23"/>
          <w:szCs w:val="23"/>
          <w:lang w:eastAsia="zh-CN"/>
        </w:rPr>
      </w:pPr>
      <w:r w:rsidRPr="00B25B65">
        <w:rPr>
          <w:rFonts w:eastAsia="Calibri"/>
          <w:color w:val="000000"/>
          <w:kern w:val="1"/>
          <w:sz w:val="23"/>
          <w:szCs w:val="23"/>
          <w:lang w:eastAsia="zh-CN"/>
        </w:rPr>
        <w:t>по результатам рассмотрения  заявок ни один из участников закупки не допущен к участию в закупке;</w:t>
      </w:r>
    </w:p>
    <w:p w:rsidR="00B67A96" w:rsidRPr="00B25B65" w:rsidRDefault="00B67A96" w:rsidP="00B25B65">
      <w:pPr>
        <w:widowControl/>
        <w:numPr>
          <w:ilvl w:val="0"/>
          <w:numId w:val="15"/>
        </w:numPr>
        <w:suppressAutoHyphens w:val="0"/>
        <w:snapToGrid/>
        <w:spacing w:line="240" w:lineRule="auto"/>
        <w:ind w:left="0" w:firstLine="709"/>
        <w:contextualSpacing/>
        <w:rPr>
          <w:rFonts w:eastAsia="Calibri"/>
          <w:kern w:val="1"/>
          <w:sz w:val="23"/>
          <w:szCs w:val="23"/>
          <w:lang w:eastAsia="zh-CN"/>
        </w:rPr>
      </w:pPr>
      <w:r w:rsidRPr="00B25B65">
        <w:rPr>
          <w:rFonts w:eastAsia="Calibri"/>
          <w:color w:val="000000"/>
          <w:kern w:val="1"/>
          <w:sz w:val="23"/>
          <w:szCs w:val="23"/>
          <w:lang w:eastAsia="zh-CN"/>
        </w:rPr>
        <w:t>по результатам рассмотрения  заявок к участию в закупке допущен один участник;</w:t>
      </w:r>
    </w:p>
    <w:p w:rsidR="00B67A96" w:rsidRPr="00B25B65" w:rsidRDefault="00B67A96" w:rsidP="00B25B65">
      <w:pPr>
        <w:widowControl/>
        <w:snapToGrid/>
        <w:spacing w:line="240" w:lineRule="auto"/>
        <w:ind w:firstLine="709"/>
        <w:contextualSpacing/>
        <w:rPr>
          <w:kern w:val="1"/>
          <w:sz w:val="23"/>
          <w:szCs w:val="23"/>
          <w:lang w:eastAsia="zh-CN"/>
        </w:rPr>
      </w:pPr>
      <w:r w:rsidRPr="00B25B65">
        <w:rPr>
          <w:color w:val="000000"/>
          <w:kern w:val="1"/>
          <w:sz w:val="23"/>
          <w:szCs w:val="23"/>
          <w:lang w:eastAsia="zh-CN"/>
        </w:rPr>
        <w:t>1</w:t>
      </w:r>
      <w:r w:rsidR="002C21B0" w:rsidRPr="00B25B65">
        <w:rPr>
          <w:color w:val="000000"/>
          <w:kern w:val="1"/>
          <w:sz w:val="23"/>
          <w:szCs w:val="23"/>
          <w:lang w:eastAsia="zh-CN"/>
        </w:rPr>
        <w:t>3</w:t>
      </w:r>
      <w:r w:rsidRPr="00B25B65">
        <w:rPr>
          <w:color w:val="000000"/>
          <w:kern w:val="1"/>
          <w:sz w:val="23"/>
          <w:szCs w:val="23"/>
          <w:lang w:eastAsia="zh-CN"/>
        </w:rPr>
        <w:t xml:space="preserve">.2. В случае если закупка признана несостоявшейся Заказчик вправе </w:t>
      </w:r>
      <w:proofErr w:type="gramStart"/>
      <w:r w:rsidRPr="00B25B65">
        <w:rPr>
          <w:color w:val="000000"/>
          <w:kern w:val="1"/>
          <w:sz w:val="23"/>
          <w:szCs w:val="23"/>
          <w:lang w:eastAsia="zh-CN"/>
        </w:rPr>
        <w:t>отказаться</w:t>
      </w:r>
      <w:proofErr w:type="gramEnd"/>
      <w:r w:rsidRPr="00B25B65">
        <w:rPr>
          <w:color w:val="000000"/>
          <w:kern w:val="1"/>
          <w:sz w:val="23"/>
          <w:szCs w:val="23"/>
          <w:lang w:eastAsia="zh-CN"/>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B25B65">
        <w:rPr>
          <w:kern w:val="1"/>
          <w:sz w:val="23"/>
          <w:szCs w:val="23"/>
          <w:lang w:eastAsia="zh-CN"/>
        </w:rPr>
        <w:t>комиссией в порядке, предусмотренном разделом 1</w:t>
      </w:r>
      <w:r w:rsidR="004F6C6F" w:rsidRPr="00B25B65">
        <w:rPr>
          <w:kern w:val="1"/>
          <w:sz w:val="23"/>
          <w:szCs w:val="23"/>
          <w:lang w:eastAsia="zh-CN"/>
        </w:rPr>
        <w:t>1</w:t>
      </w:r>
      <w:r w:rsidRPr="00B25B65">
        <w:rPr>
          <w:kern w:val="1"/>
          <w:sz w:val="23"/>
          <w:szCs w:val="23"/>
          <w:lang w:eastAsia="zh-CN"/>
        </w:rPr>
        <w:t xml:space="preserve"> настоящей Документации.</w:t>
      </w:r>
    </w:p>
    <w:p w:rsidR="00997040" w:rsidRPr="00B25B65" w:rsidRDefault="00997040" w:rsidP="00B25B65">
      <w:pPr>
        <w:pStyle w:val="4"/>
        <w:tabs>
          <w:tab w:val="left" w:pos="851"/>
        </w:tabs>
        <w:spacing w:before="0" w:after="0" w:line="240" w:lineRule="auto"/>
        <w:rPr>
          <w:rFonts w:ascii="Times New Roman" w:hAnsi="Times New Roman"/>
          <w:sz w:val="23"/>
          <w:szCs w:val="23"/>
          <w:lang w:val="ru-RU"/>
        </w:rPr>
      </w:pPr>
    </w:p>
    <w:p w:rsidR="00FC39D3" w:rsidRPr="00B25B65" w:rsidRDefault="00FC39D3" w:rsidP="00B25B65">
      <w:pPr>
        <w:spacing w:line="240" w:lineRule="auto"/>
        <w:ind w:firstLine="709"/>
        <w:contextualSpacing/>
        <w:rPr>
          <w:b/>
          <w:color w:val="000000"/>
          <w:sz w:val="23"/>
          <w:szCs w:val="23"/>
        </w:rPr>
      </w:pPr>
      <w:r w:rsidRPr="00B25B65">
        <w:rPr>
          <w:b/>
          <w:color w:val="000000"/>
          <w:sz w:val="23"/>
          <w:szCs w:val="23"/>
        </w:rPr>
        <w:t>1</w:t>
      </w:r>
      <w:r w:rsidR="002C21B0" w:rsidRPr="00B25B65">
        <w:rPr>
          <w:b/>
          <w:color w:val="000000"/>
          <w:sz w:val="23"/>
          <w:szCs w:val="23"/>
        </w:rPr>
        <w:t>4</w:t>
      </w:r>
      <w:r w:rsidRPr="00B25B65">
        <w:rPr>
          <w:b/>
          <w:color w:val="000000"/>
          <w:sz w:val="23"/>
          <w:szCs w:val="23"/>
        </w:rPr>
        <w:t>. Антидемпинговые меры</w:t>
      </w:r>
    </w:p>
    <w:p w:rsidR="00FC39D3" w:rsidRPr="00B25B65" w:rsidRDefault="00FC39D3" w:rsidP="00B25B65">
      <w:pPr>
        <w:spacing w:line="240" w:lineRule="auto"/>
        <w:ind w:firstLine="709"/>
        <w:contextualSpacing/>
        <w:rPr>
          <w:sz w:val="23"/>
          <w:szCs w:val="23"/>
        </w:rPr>
      </w:pPr>
      <w:r w:rsidRPr="00B25B65">
        <w:rPr>
          <w:color w:val="000000"/>
          <w:sz w:val="23"/>
          <w:szCs w:val="23"/>
        </w:rPr>
        <w:t>1</w:t>
      </w:r>
      <w:r w:rsidR="002C21B0" w:rsidRPr="00B25B65">
        <w:rPr>
          <w:color w:val="000000"/>
          <w:sz w:val="23"/>
          <w:szCs w:val="23"/>
        </w:rPr>
        <w:t>4</w:t>
      </w:r>
      <w:r w:rsidRPr="00B25B65">
        <w:rPr>
          <w:color w:val="000000"/>
          <w:sz w:val="23"/>
          <w:szCs w:val="23"/>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B25B65">
        <w:rPr>
          <w:color w:val="000000"/>
          <w:sz w:val="23"/>
          <w:szCs w:val="23"/>
        </w:rPr>
        <w:t>более % ниже</w:t>
      </w:r>
      <w:proofErr w:type="gramEnd"/>
      <w:r w:rsidRPr="00B25B65">
        <w:rPr>
          <w:color w:val="000000"/>
          <w:sz w:val="23"/>
          <w:szCs w:val="23"/>
        </w:rPr>
        <w:t xml:space="preserve"> начальной максимальной цены договора (цены лота), установленной Заказчиком в документации процедуры закупки (демпинговая цена).  </w:t>
      </w:r>
    </w:p>
    <w:p w:rsidR="00FC39D3" w:rsidRPr="00B25B65" w:rsidRDefault="00451397" w:rsidP="00B25B65">
      <w:pPr>
        <w:spacing w:line="240" w:lineRule="auto"/>
        <w:ind w:firstLine="709"/>
        <w:contextualSpacing/>
        <w:rPr>
          <w:sz w:val="23"/>
          <w:szCs w:val="23"/>
        </w:rPr>
      </w:pPr>
      <w:r w:rsidRPr="00B25B65">
        <w:rPr>
          <w:sz w:val="23"/>
          <w:szCs w:val="23"/>
        </w:rPr>
        <w:t>1</w:t>
      </w:r>
      <w:r w:rsidR="002C21B0" w:rsidRPr="00B25B65">
        <w:rPr>
          <w:sz w:val="23"/>
          <w:szCs w:val="23"/>
        </w:rPr>
        <w:t>4</w:t>
      </w:r>
      <w:r w:rsidRPr="00B25B65">
        <w:rPr>
          <w:sz w:val="23"/>
          <w:szCs w:val="23"/>
        </w:rPr>
        <w:t xml:space="preserve">.2. </w:t>
      </w:r>
      <w:r w:rsidR="00FC39D3" w:rsidRPr="00B25B65">
        <w:rPr>
          <w:color w:val="000000"/>
          <w:sz w:val="23"/>
          <w:szCs w:val="23"/>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FC39D3" w:rsidRPr="00B25B65" w:rsidRDefault="00FC39D3" w:rsidP="00B25B65">
      <w:pPr>
        <w:spacing w:line="240" w:lineRule="auto"/>
        <w:ind w:firstLine="709"/>
        <w:contextualSpacing/>
        <w:rPr>
          <w:sz w:val="23"/>
          <w:szCs w:val="23"/>
        </w:rPr>
      </w:pPr>
      <w:r w:rsidRPr="00B25B65">
        <w:rPr>
          <w:color w:val="000000"/>
          <w:sz w:val="23"/>
          <w:szCs w:val="23"/>
        </w:rPr>
        <w:t>1</w:t>
      </w:r>
      <w:r w:rsidR="002C21B0" w:rsidRPr="00B25B65">
        <w:rPr>
          <w:color w:val="000000"/>
          <w:sz w:val="23"/>
          <w:szCs w:val="23"/>
        </w:rPr>
        <w:t>4</w:t>
      </w:r>
      <w:r w:rsidRPr="00B25B65">
        <w:rPr>
          <w:color w:val="000000"/>
          <w:sz w:val="23"/>
          <w:szCs w:val="23"/>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FC39D3" w:rsidRPr="00B25B65" w:rsidRDefault="00FC39D3" w:rsidP="00B25B65">
      <w:pPr>
        <w:widowControl/>
        <w:numPr>
          <w:ilvl w:val="1"/>
          <w:numId w:val="9"/>
        </w:numPr>
        <w:tabs>
          <w:tab w:val="left" w:pos="1134"/>
        </w:tabs>
        <w:snapToGrid/>
        <w:spacing w:line="240" w:lineRule="auto"/>
        <w:ind w:left="0" w:firstLine="709"/>
        <w:contextualSpacing/>
        <w:rPr>
          <w:sz w:val="23"/>
          <w:szCs w:val="23"/>
        </w:rPr>
      </w:pPr>
      <w:r w:rsidRPr="00B25B65">
        <w:rPr>
          <w:color w:val="000000"/>
          <w:sz w:val="23"/>
          <w:szCs w:val="23"/>
        </w:rPr>
        <w:t xml:space="preserve">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w:t>
      </w:r>
      <w:r w:rsidRPr="00B25B65">
        <w:rPr>
          <w:color w:val="000000"/>
          <w:sz w:val="23"/>
          <w:szCs w:val="23"/>
        </w:rPr>
        <w:lastRenderedPageBreak/>
        <w:t>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FC39D3" w:rsidRPr="00B25B65" w:rsidRDefault="00FC39D3" w:rsidP="00B25B65">
      <w:pPr>
        <w:spacing w:line="240" w:lineRule="auto"/>
        <w:ind w:firstLine="709"/>
        <w:contextualSpacing/>
        <w:rPr>
          <w:sz w:val="23"/>
          <w:szCs w:val="23"/>
        </w:rPr>
      </w:pPr>
      <w:r w:rsidRPr="00B25B65">
        <w:rPr>
          <w:color w:val="000000"/>
          <w:sz w:val="23"/>
          <w:szCs w:val="23"/>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FC39D3" w:rsidRPr="00B25B65" w:rsidRDefault="00D36F64" w:rsidP="00B25B65">
      <w:pPr>
        <w:spacing w:line="240" w:lineRule="auto"/>
        <w:ind w:firstLine="709"/>
        <w:contextualSpacing/>
        <w:rPr>
          <w:sz w:val="23"/>
          <w:szCs w:val="23"/>
        </w:rPr>
      </w:pPr>
      <w:r w:rsidRPr="00B25B65">
        <w:rPr>
          <w:color w:val="000000"/>
          <w:sz w:val="23"/>
          <w:szCs w:val="23"/>
        </w:rPr>
        <w:t>В</w:t>
      </w:r>
      <w:r w:rsidR="00FC39D3" w:rsidRPr="00B25B65">
        <w:rPr>
          <w:color w:val="000000"/>
          <w:sz w:val="23"/>
          <w:szCs w:val="23"/>
        </w:rPr>
        <w:t xml:space="preserve"> случае непредставления участником, с которым заключается договор, обеспечения исполнения договора, он признается уклонившимся или отказавшимся от заключения договора.</w:t>
      </w:r>
    </w:p>
    <w:p w:rsidR="00FC39D3" w:rsidRPr="00B25B65" w:rsidRDefault="00FC39D3" w:rsidP="00B25B65">
      <w:pPr>
        <w:widowControl/>
        <w:numPr>
          <w:ilvl w:val="1"/>
          <w:numId w:val="9"/>
        </w:numPr>
        <w:tabs>
          <w:tab w:val="left" w:pos="1134"/>
        </w:tabs>
        <w:snapToGrid/>
        <w:spacing w:line="240" w:lineRule="auto"/>
        <w:ind w:left="0" w:firstLine="709"/>
        <w:contextualSpacing/>
        <w:rPr>
          <w:sz w:val="23"/>
          <w:szCs w:val="23"/>
        </w:rPr>
      </w:pPr>
      <w:proofErr w:type="gramStart"/>
      <w:r w:rsidRPr="00B25B65">
        <w:rPr>
          <w:color w:val="000000"/>
          <w:sz w:val="23"/>
          <w:szCs w:val="23"/>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B25B65">
        <w:rPr>
          <w:color w:val="000000"/>
          <w:sz w:val="23"/>
          <w:szCs w:val="23"/>
        </w:rPr>
        <w:t xml:space="preserve">, </w:t>
      </w:r>
      <w:proofErr w:type="gramStart"/>
      <w:r w:rsidRPr="00B25B65">
        <w:rPr>
          <w:color w:val="000000"/>
          <w:sz w:val="23"/>
          <w:szCs w:val="23"/>
        </w:rPr>
        <w:t>аналогичных</w:t>
      </w:r>
      <w:proofErr w:type="gramEnd"/>
      <w:r w:rsidRPr="00B25B65">
        <w:rPr>
          <w:color w:val="000000"/>
          <w:sz w:val="23"/>
          <w:szCs w:val="23"/>
        </w:rPr>
        <w:t xml:space="preserve"> предмету закупки.</w:t>
      </w:r>
    </w:p>
    <w:p w:rsidR="00FC39D3" w:rsidRPr="00B25B65" w:rsidRDefault="00FC39D3" w:rsidP="00B25B65">
      <w:pPr>
        <w:tabs>
          <w:tab w:val="left" w:pos="0"/>
        </w:tabs>
        <w:spacing w:line="240" w:lineRule="auto"/>
        <w:ind w:firstLine="709"/>
        <w:contextualSpacing/>
        <w:rPr>
          <w:sz w:val="23"/>
          <w:szCs w:val="23"/>
        </w:rPr>
      </w:pPr>
      <w:bookmarkStart w:id="14" w:name="sub_3710"/>
      <w:r w:rsidRPr="00B25B65">
        <w:rPr>
          <w:color w:val="000000"/>
          <w:sz w:val="23"/>
          <w:szCs w:val="23"/>
        </w:rPr>
        <w:t xml:space="preserve">Обоснование цены договора представляется </w:t>
      </w:r>
      <w:bookmarkStart w:id="15" w:name="sub_37101"/>
      <w:bookmarkEnd w:id="14"/>
      <w:r w:rsidRPr="00B25B65">
        <w:rPr>
          <w:color w:val="000000"/>
          <w:sz w:val="23"/>
          <w:szCs w:val="23"/>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bookmarkEnd w:id="15"/>
    <w:p w:rsidR="00FC39D3" w:rsidRPr="00B25B65" w:rsidRDefault="00FC39D3" w:rsidP="00B25B65">
      <w:pPr>
        <w:spacing w:line="240" w:lineRule="auto"/>
        <w:ind w:firstLine="709"/>
        <w:contextualSpacing/>
        <w:rPr>
          <w:color w:val="000000"/>
          <w:sz w:val="23"/>
          <w:szCs w:val="23"/>
          <w:lang w:eastAsia="ru-RU"/>
        </w:rPr>
      </w:pPr>
      <w:r w:rsidRPr="00B25B65">
        <w:rPr>
          <w:color w:val="000000"/>
          <w:sz w:val="23"/>
          <w:szCs w:val="23"/>
        </w:rPr>
        <w:t>1</w:t>
      </w:r>
      <w:r w:rsidR="00D36F64" w:rsidRPr="00B25B65">
        <w:rPr>
          <w:color w:val="000000"/>
          <w:sz w:val="23"/>
          <w:szCs w:val="23"/>
        </w:rPr>
        <w:t>4</w:t>
      </w:r>
      <w:r w:rsidRPr="00B25B65">
        <w:rPr>
          <w:color w:val="000000"/>
          <w:sz w:val="23"/>
          <w:szCs w:val="23"/>
        </w:rPr>
        <w:t xml:space="preserve">.4. </w:t>
      </w:r>
      <w:r w:rsidR="00B67A96" w:rsidRPr="00B25B65">
        <w:rPr>
          <w:color w:val="000000"/>
          <w:sz w:val="23"/>
          <w:szCs w:val="23"/>
        </w:rPr>
        <w:t>В</w:t>
      </w:r>
      <w:r w:rsidRPr="00B25B65">
        <w:rPr>
          <w:color w:val="000000"/>
          <w:sz w:val="23"/>
          <w:szCs w:val="23"/>
        </w:rPr>
        <w:t xml:space="preserve"> случае признания участника процедуры закупки уклонившимся от заключения договора, договор с таким участником не заключается. </w:t>
      </w:r>
      <w:r w:rsidRPr="00B25B65">
        <w:rPr>
          <w:color w:val="000000"/>
          <w:sz w:val="23"/>
          <w:szCs w:val="23"/>
          <w:lang w:eastAsia="ru-RU"/>
        </w:rPr>
        <w:t xml:space="preserve">Заказчик вправе направить проект Договора иному участнику закупки, в соответствии с п. </w:t>
      </w:r>
      <w:r w:rsidR="00B67A96" w:rsidRPr="00B25B65">
        <w:rPr>
          <w:color w:val="000000"/>
          <w:sz w:val="23"/>
          <w:szCs w:val="23"/>
          <w:lang w:eastAsia="ru-RU"/>
        </w:rPr>
        <w:t>1</w:t>
      </w:r>
      <w:r w:rsidR="00D36F64" w:rsidRPr="00B25B65">
        <w:rPr>
          <w:color w:val="000000"/>
          <w:sz w:val="23"/>
          <w:szCs w:val="23"/>
          <w:lang w:eastAsia="ru-RU"/>
        </w:rPr>
        <w:t>6</w:t>
      </w:r>
      <w:r w:rsidR="00B67A96" w:rsidRPr="00B25B65">
        <w:rPr>
          <w:color w:val="000000"/>
          <w:sz w:val="23"/>
          <w:szCs w:val="23"/>
          <w:lang w:eastAsia="ru-RU"/>
        </w:rPr>
        <w:t>.4</w:t>
      </w:r>
      <w:r w:rsidRPr="00B25B65">
        <w:rPr>
          <w:color w:val="000000"/>
          <w:sz w:val="23"/>
          <w:szCs w:val="23"/>
          <w:lang w:eastAsia="ru-RU"/>
        </w:rPr>
        <w:t xml:space="preserve"> настояще</w:t>
      </w:r>
      <w:r w:rsidR="00B67A96" w:rsidRPr="00B25B65">
        <w:rPr>
          <w:color w:val="000000"/>
          <w:sz w:val="23"/>
          <w:szCs w:val="23"/>
          <w:lang w:eastAsia="ru-RU"/>
        </w:rPr>
        <w:t>й Документации</w:t>
      </w:r>
      <w:r w:rsidRPr="00B25B65">
        <w:rPr>
          <w:color w:val="000000"/>
          <w:sz w:val="23"/>
          <w:szCs w:val="23"/>
          <w:lang w:eastAsia="ru-RU"/>
        </w:rPr>
        <w:t>.</w:t>
      </w:r>
    </w:p>
    <w:p w:rsidR="00FC39D3" w:rsidRPr="00B25B65" w:rsidRDefault="00FC39D3" w:rsidP="00B25B65">
      <w:pPr>
        <w:spacing w:line="240" w:lineRule="auto"/>
        <w:ind w:firstLine="709"/>
        <w:contextualSpacing/>
        <w:rPr>
          <w:b/>
          <w:color w:val="000000"/>
          <w:sz w:val="23"/>
          <w:szCs w:val="23"/>
        </w:rPr>
      </w:pPr>
    </w:p>
    <w:p w:rsidR="00FC39D3" w:rsidRPr="00B25B65" w:rsidRDefault="00FC39D3" w:rsidP="00B25B65">
      <w:pPr>
        <w:spacing w:line="240" w:lineRule="auto"/>
        <w:ind w:firstLine="709"/>
        <w:contextualSpacing/>
        <w:rPr>
          <w:sz w:val="23"/>
          <w:szCs w:val="23"/>
        </w:rPr>
      </w:pPr>
      <w:r w:rsidRPr="00B25B65">
        <w:rPr>
          <w:b/>
          <w:color w:val="000000"/>
          <w:sz w:val="23"/>
          <w:szCs w:val="23"/>
        </w:rPr>
        <w:t>1</w:t>
      </w:r>
      <w:r w:rsidR="00D36F64" w:rsidRPr="00B25B65">
        <w:rPr>
          <w:b/>
          <w:color w:val="000000"/>
          <w:sz w:val="23"/>
          <w:szCs w:val="23"/>
        </w:rPr>
        <w:t>5</w:t>
      </w:r>
      <w:r w:rsidRPr="00B25B65">
        <w:rPr>
          <w:b/>
          <w:color w:val="000000"/>
          <w:sz w:val="23"/>
          <w:szCs w:val="23"/>
        </w:rPr>
        <w:t>.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FC39D3" w:rsidRPr="00B25B65" w:rsidRDefault="00FC39D3" w:rsidP="00B25B65">
      <w:pPr>
        <w:pStyle w:val="28"/>
        <w:widowControl w:val="0"/>
        <w:tabs>
          <w:tab w:val="left" w:pos="0"/>
        </w:tabs>
        <w:spacing w:after="0" w:line="240" w:lineRule="auto"/>
        <w:ind w:left="0" w:firstLine="709"/>
        <w:jc w:val="both"/>
        <w:rPr>
          <w:rFonts w:ascii="Times New Roman" w:hAnsi="Times New Roman" w:cs="Times New Roman"/>
          <w:sz w:val="23"/>
          <w:szCs w:val="23"/>
          <w:lang w:val="ru-RU"/>
        </w:rPr>
      </w:pPr>
      <w:r w:rsidRPr="00B25B65">
        <w:rPr>
          <w:rFonts w:ascii="Times New Roman" w:eastAsia="Calibri" w:hAnsi="Times New Roman" w:cs="Times New Roman"/>
          <w:color w:val="000000"/>
          <w:sz w:val="23"/>
          <w:szCs w:val="23"/>
          <w:lang w:val="ru-RU" w:eastAsia="ru-RU"/>
        </w:rPr>
        <w:t>1</w:t>
      </w:r>
      <w:r w:rsidR="00D36F64" w:rsidRPr="00B25B65">
        <w:rPr>
          <w:rFonts w:ascii="Times New Roman" w:eastAsia="Calibri" w:hAnsi="Times New Roman" w:cs="Times New Roman"/>
          <w:color w:val="000000"/>
          <w:sz w:val="23"/>
          <w:szCs w:val="23"/>
          <w:lang w:val="ru-RU" w:eastAsia="ru-RU"/>
        </w:rPr>
        <w:t>5</w:t>
      </w:r>
      <w:r w:rsidRPr="00B25B65">
        <w:rPr>
          <w:rFonts w:ascii="Times New Roman" w:eastAsia="Calibri" w:hAnsi="Times New Roman" w:cs="Times New Roman"/>
          <w:color w:val="000000"/>
          <w:sz w:val="23"/>
          <w:szCs w:val="23"/>
          <w:lang w:val="ru-RU" w:eastAsia="ru-RU"/>
        </w:rPr>
        <w:t>.1</w:t>
      </w:r>
      <w:r w:rsidR="008907B5" w:rsidRPr="00B25B65">
        <w:rPr>
          <w:rFonts w:ascii="Times New Roman" w:eastAsia="Calibri" w:hAnsi="Times New Roman" w:cs="Times New Roman"/>
          <w:color w:val="000000"/>
          <w:sz w:val="23"/>
          <w:szCs w:val="23"/>
          <w:lang w:val="ru-RU" w:eastAsia="ru-RU"/>
        </w:rPr>
        <w:t>.</w:t>
      </w:r>
      <w:r w:rsidRPr="00B25B65">
        <w:rPr>
          <w:rFonts w:ascii="Times New Roman" w:eastAsia="Calibri" w:hAnsi="Times New Roman" w:cs="Times New Roman"/>
          <w:color w:val="000000"/>
          <w:sz w:val="23"/>
          <w:szCs w:val="23"/>
          <w:lang w:val="ru-RU"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FC39D3" w:rsidRPr="00B25B65" w:rsidRDefault="00FC39D3" w:rsidP="00B25B65">
      <w:pPr>
        <w:numPr>
          <w:ilvl w:val="0"/>
          <w:numId w:val="12"/>
        </w:numPr>
        <w:tabs>
          <w:tab w:val="left" w:pos="-1020"/>
          <w:tab w:val="left" w:pos="-452"/>
          <w:tab w:val="left" w:pos="824"/>
          <w:tab w:val="left" w:pos="993"/>
        </w:tabs>
        <w:snapToGrid/>
        <w:spacing w:line="240" w:lineRule="auto"/>
        <w:ind w:left="0" w:firstLine="709"/>
        <w:contextualSpacing/>
        <w:rPr>
          <w:sz w:val="23"/>
          <w:szCs w:val="23"/>
        </w:rPr>
      </w:pPr>
      <w:r w:rsidRPr="00B25B65">
        <w:rPr>
          <w:rFonts w:eastAsia="Calibri"/>
          <w:color w:val="000000"/>
          <w:sz w:val="23"/>
          <w:szCs w:val="23"/>
          <w:lang w:eastAsia="ru-RU"/>
        </w:rPr>
        <w:t>участник закупки не соответствуют установленным извещением или документацией о закупке требованиям к участникам закупки;</w:t>
      </w:r>
    </w:p>
    <w:p w:rsidR="00FC39D3" w:rsidRPr="00B25B65" w:rsidRDefault="00FC39D3" w:rsidP="00B25B65">
      <w:pPr>
        <w:numPr>
          <w:ilvl w:val="0"/>
          <w:numId w:val="12"/>
        </w:numPr>
        <w:tabs>
          <w:tab w:val="left" w:pos="-1020"/>
          <w:tab w:val="left" w:pos="-452"/>
          <w:tab w:val="left" w:pos="824"/>
          <w:tab w:val="left" w:pos="993"/>
        </w:tabs>
        <w:snapToGrid/>
        <w:spacing w:line="240" w:lineRule="auto"/>
        <w:ind w:left="0" w:firstLine="709"/>
        <w:contextualSpacing/>
        <w:rPr>
          <w:sz w:val="23"/>
          <w:szCs w:val="23"/>
        </w:rPr>
      </w:pPr>
      <w:r w:rsidRPr="00B25B65">
        <w:rPr>
          <w:color w:val="000000"/>
          <w:sz w:val="23"/>
          <w:szCs w:val="23"/>
          <w:lang w:eastAsia="ru-RU"/>
        </w:rPr>
        <w:t xml:space="preserve"> </w:t>
      </w:r>
      <w:r w:rsidRPr="00B25B65">
        <w:rPr>
          <w:rFonts w:eastAsia="Calibri"/>
          <w:color w:val="000000"/>
          <w:sz w:val="23"/>
          <w:szCs w:val="23"/>
          <w:lang w:eastAsia="ru-RU"/>
        </w:rPr>
        <w:t>поставляемая продукция не соответствуют установленным извещением или документацией о закупке требованиям;</w:t>
      </w:r>
    </w:p>
    <w:p w:rsidR="00FC39D3" w:rsidRPr="00B25B65" w:rsidRDefault="00FC39D3" w:rsidP="00B25B65">
      <w:pPr>
        <w:numPr>
          <w:ilvl w:val="0"/>
          <w:numId w:val="12"/>
        </w:numPr>
        <w:tabs>
          <w:tab w:val="left" w:pos="-1020"/>
          <w:tab w:val="left" w:pos="-452"/>
          <w:tab w:val="left" w:pos="824"/>
          <w:tab w:val="left" w:pos="993"/>
        </w:tabs>
        <w:snapToGrid/>
        <w:spacing w:line="240" w:lineRule="auto"/>
        <w:ind w:left="0" w:firstLine="709"/>
        <w:contextualSpacing/>
        <w:rPr>
          <w:sz w:val="23"/>
          <w:szCs w:val="23"/>
        </w:rPr>
      </w:pPr>
      <w:r w:rsidRPr="00B25B65">
        <w:rPr>
          <w:rFonts w:eastAsia="Calibri"/>
          <w:color w:val="000000"/>
          <w:sz w:val="23"/>
          <w:szCs w:val="23"/>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FC39D3" w:rsidRPr="00B25B65" w:rsidRDefault="00FC39D3" w:rsidP="00B25B65">
      <w:pPr>
        <w:spacing w:line="240" w:lineRule="auto"/>
        <w:ind w:firstLine="709"/>
        <w:rPr>
          <w:sz w:val="23"/>
          <w:szCs w:val="23"/>
        </w:rPr>
      </w:pPr>
      <w:r w:rsidRPr="00B25B65">
        <w:rPr>
          <w:color w:val="000000"/>
          <w:sz w:val="23"/>
          <w:szCs w:val="23"/>
          <w:lang w:eastAsia="ru-RU"/>
        </w:rPr>
        <w:t xml:space="preserve"> </w:t>
      </w:r>
    </w:p>
    <w:p w:rsidR="00765EB4" w:rsidRPr="00B25B65" w:rsidRDefault="00765EB4" w:rsidP="00B25B65">
      <w:pPr>
        <w:pStyle w:val="4"/>
        <w:tabs>
          <w:tab w:val="left" w:pos="851"/>
        </w:tabs>
        <w:spacing w:before="0" w:after="0" w:line="240" w:lineRule="auto"/>
        <w:rPr>
          <w:rFonts w:ascii="Times New Roman" w:hAnsi="Times New Roman"/>
          <w:sz w:val="23"/>
          <w:szCs w:val="23"/>
        </w:rPr>
      </w:pPr>
      <w:r w:rsidRPr="00B25B65">
        <w:rPr>
          <w:rFonts w:ascii="Times New Roman" w:hAnsi="Times New Roman"/>
          <w:sz w:val="23"/>
          <w:szCs w:val="23"/>
        </w:rPr>
        <w:t>1</w:t>
      </w:r>
      <w:r w:rsidR="00D36F64" w:rsidRPr="00B25B65">
        <w:rPr>
          <w:rFonts w:ascii="Times New Roman" w:hAnsi="Times New Roman"/>
          <w:sz w:val="23"/>
          <w:szCs w:val="23"/>
          <w:lang w:val="ru-RU"/>
        </w:rPr>
        <w:t>6</w:t>
      </w:r>
      <w:r w:rsidRPr="00B25B65">
        <w:rPr>
          <w:rFonts w:ascii="Times New Roman" w:hAnsi="Times New Roman"/>
          <w:sz w:val="23"/>
          <w:szCs w:val="23"/>
        </w:rPr>
        <w:t>. Заключение Договора по результатам запроса котировок</w:t>
      </w:r>
      <w:bookmarkEnd w:id="11"/>
      <w:bookmarkEnd w:id="12"/>
      <w:bookmarkEnd w:id="13"/>
    </w:p>
    <w:p w:rsidR="00765EB4" w:rsidRPr="00B25B65" w:rsidRDefault="00765EB4" w:rsidP="00B25B65">
      <w:pPr>
        <w:tabs>
          <w:tab w:val="num" w:pos="709"/>
        </w:tabs>
        <w:spacing w:line="240" w:lineRule="auto"/>
        <w:rPr>
          <w:sz w:val="23"/>
          <w:szCs w:val="23"/>
        </w:rPr>
      </w:pPr>
      <w:r w:rsidRPr="00B25B65">
        <w:rPr>
          <w:sz w:val="23"/>
          <w:szCs w:val="23"/>
        </w:rPr>
        <w:t>1</w:t>
      </w:r>
      <w:r w:rsidR="00D36F64" w:rsidRPr="00B25B65">
        <w:rPr>
          <w:sz w:val="23"/>
          <w:szCs w:val="23"/>
        </w:rPr>
        <w:t>6</w:t>
      </w:r>
      <w:r w:rsidRPr="00B25B65">
        <w:rPr>
          <w:sz w:val="23"/>
          <w:szCs w:val="23"/>
        </w:rPr>
        <w:t xml:space="preserve">.1. </w:t>
      </w:r>
      <w:r w:rsidR="00D66FCC" w:rsidRPr="00B25B65">
        <w:rPr>
          <w:color w:val="000000"/>
          <w:sz w:val="23"/>
          <w:szCs w:val="23"/>
        </w:rPr>
        <w:t xml:space="preserve">Договор может быть заключен не ранее чем через 10 дней не позднее чем через 20 дней со дня размещения </w:t>
      </w:r>
      <w:r w:rsidR="00D66FCC" w:rsidRPr="00B25B65">
        <w:rPr>
          <w:color w:val="000000"/>
          <w:sz w:val="23"/>
          <w:szCs w:val="23"/>
          <w:lang w:eastAsia="ru-RU"/>
        </w:rPr>
        <w:t>в ЕИС</w:t>
      </w:r>
      <w:r w:rsidR="00D66FCC" w:rsidRPr="00B25B65">
        <w:rPr>
          <w:color w:val="000000"/>
          <w:sz w:val="23"/>
          <w:szCs w:val="23"/>
        </w:rPr>
        <w:t xml:space="preserve"> итогового протокола, а при проведении закрытого запроса котировок - со дня подписания итогового протокола</w:t>
      </w:r>
      <w:r w:rsidRPr="00B25B65">
        <w:rPr>
          <w:sz w:val="23"/>
          <w:szCs w:val="23"/>
        </w:rPr>
        <w:t xml:space="preserve">. </w:t>
      </w:r>
      <w:r w:rsidR="00D66FCC" w:rsidRPr="00B25B65">
        <w:rPr>
          <w:sz w:val="23"/>
          <w:szCs w:val="23"/>
        </w:rPr>
        <w:t>Проект Договора (Приложение №2).</w:t>
      </w:r>
    </w:p>
    <w:p w:rsidR="00765EB4" w:rsidRPr="00B25B65" w:rsidRDefault="00765EB4" w:rsidP="00B25B65">
      <w:pPr>
        <w:pStyle w:val="af0"/>
        <w:tabs>
          <w:tab w:val="clear" w:pos="360"/>
          <w:tab w:val="clear" w:pos="851"/>
          <w:tab w:val="left" w:pos="284"/>
          <w:tab w:val="num" w:pos="709"/>
        </w:tabs>
        <w:spacing w:before="0" w:after="0"/>
        <w:rPr>
          <w:sz w:val="23"/>
          <w:szCs w:val="23"/>
          <w:lang w:val="ru-RU"/>
        </w:rPr>
      </w:pPr>
      <w:r w:rsidRPr="00B25B65">
        <w:rPr>
          <w:sz w:val="23"/>
          <w:szCs w:val="23"/>
        </w:rPr>
        <w:t>1</w:t>
      </w:r>
      <w:r w:rsidR="00D36F64" w:rsidRPr="00B25B65">
        <w:rPr>
          <w:sz w:val="23"/>
          <w:szCs w:val="23"/>
          <w:lang w:val="ru-RU"/>
        </w:rPr>
        <w:t>6</w:t>
      </w:r>
      <w:r w:rsidRPr="00B25B65">
        <w:rPr>
          <w:sz w:val="23"/>
          <w:szCs w:val="23"/>
        </w:rPr>
        <w:t xml:space="preserve">.2. </w:t>
      </w:r>
      <w:r w:rsidR="00D66FCC" w:rsidRPr="00B25B65">
        <w:rPr>
          <w:color w:val="000000"/>
          <w:sz w:val="23"/>
          <w:szCs w:val="23"/>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B25B65">
        <w:rPr>
          <w:sz w:val="23"/>
          <w:szCs w:val="23"/>
        </w:rPr>
        <w:t>.</w:t>
      </w:r>
    </w:p>
    <w:p w:rsidR="00236863" w:rsidRPr="00B25B65" w:rsidRDefault="00236863" w:rsidP="00B25B65">
      <w:pPr>
        <w:pStyle w:val="af0"/>
        <w:tabs>
          <w:tab w:val="clear" w:pos="360"/>
          <w:tab w:val="clear" w:pos="851"/>
          <w:tab w:val="left" w:pos="284"/>
          <w:tab w:val="num" w:pos="709"/>
        </w:tabs>
        <w:spacing w:before="0" w:after="0"/>
        <w:rPr>
          <w:sz w:val="23"/>
          <w:szCs w:val="23"/>
          <w:lang w:val="ru-RU"/>
        </w:rPr>
      </w:pPr>
      <w:r w:rsidRPr="00B25B65">
        <w:rPr>
          <w:sz w:val="23"/>
          <w:szCs w:val="23"/>
          <w:lang w:val="ru-RU"/>
        </w:rPr>
        <w:t>1</w:t>
      </w:r>
      <w:r w:rsidR="00D36F64" w:rsidRPr="00B25B65">
        <w:rPr>
          <w:sz w:val="23"/>
          <w:szCs w:val="23"/>
          <w:lang w:val="ru-RU"/>
        </w:rPr>
        <w:t>6</w:t>
      </w:r>
      <w:r w:rsidRPr="00B25B65">
        <w:rPr>
          <w:sz w:val="23"/>
          <w:szCs w:val="23"/>
          <w:lang w:val="ru-RU"/>
        </w:rPr>
        <w:t xml:space="preserve">.3. </w:t>
      </w:r>
      <w:r w:rsidRPr="00B25B65">
        <w:rPr>
          <w:sz w:val="23"/>
          <w:szCs w:val="23"/>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00DC2E3D" w:rsidRPr="00B25B65">
        <w:rPr>
          <w:sz w:val="23"/>
          <w:szCs w:val="23"/>
          <w:lang w:val="ru-RU"/>
        </w:rPr>
        <w:t>,</w:t>
      </w:r>
      <w:r w:rsidR="00DC2E3D" w:rsidRPr="00B25B65">
        <w:rPr>
          <w:sz w:val="23"/>
          <w:szCs w:val="23"/>
        </w:rPr>
        <w:t xml:space="preserve"> посредствам почтовой связи и (или) электронной почтой</w:t>
      </w:r>
      <w:r w:rsidRPr="00B25B65">
        <w:rPr>
          <w:sz w:val="23"/>
          <w:szCs w:val="23"/>
        </w:rPr>
        <w:t>.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D66FCC" w:rsidRPr="00B25B65" w:rsidRDefault="00765EB4" w:rsidP="00B25B65">
      <w:pPr>
        <w:pStyle w:val="af0"/>
        <w:tabs>
          <w:tab w:val="clear" w:pos="360"/>
          <w:tab w:val="clear" w:pos="851"/>
          <w:tab w:val="num" w:pos="709"/>
        </w:tabs>
        <w:spacing w:before="0" w:after="0"/>
        <w:rPr>
          <w:color w:val="000000"/>
          <w:sz w:val="23"/>
          <w:szCs w:val="23"/>
          <w:lang w:val="ru-RU"/>
        </w:rPr>
      </w:pPr>
      <w:r w:rsidRPr="00B25B65">
        <w:rPr>
          <w:sz w:val="23"/>
          <w:szCs w:val="23"/>
        </w:rPr>
        <w:t>1</w:t>
      </w:r>
      <w:r w:rsidR="00D36F64" w:rsidRPr="00B25B65">
        <w:rPr>
          <w:sz w:val="23"/>
          <w:szCs w:val="23"/>
          <w:lang w:val="ru-RU"/>
        </w:rPr>
        <w:t>6</w:t>
      </w:r>
      <w:r w:rsidRPr="00B25B65">
        <w:rPr>
          <w:sz w:val="23"/>
          <w:szCs w:val="23"/>
        </w:rPr>
        <w:t>.</w:t>
      </w:r>
      <w:r w:rsidR="00236863" w:rsidRPr="00B25B65">
        <w:rPr>
          <w:sz w:val="23"/>
          <w:szCs w:val="23"/>
          <w:lang w:val="ru-RU"/>
        </w:rPr>
        <w:t>4</w:t>
      </w:r>
      <w:r w:rsidRPr="00B25B65">
        <w:rPr>
          <w:sz w:val="23"/>
          <w:szCs w:val="23"/>
        </w:rPr>
        <w:t>.</w:t>
      </w:r>
      <w:r w:rsidR="00D66FCC" w:rsidRPr="00B25B65">
        <w:rPr>
          <w:sz w:val="23"/>
          <w:szCs w:val="23"/>
          <w:lang w:val="ru-RU"/>
        </w:rPr>
        <w:t xml:space="preserve"> </w:t>
      </w:r>
      <w:r w:rsidR="00D66FCC" w:rsidRPr="00B25B65">
        <w:rPr>
          <w:color w:val="000000"/>
          <w:sz w:val="23"/>
          <w:szCs w:val="23"/>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D66FCC" w:rsidRPr="00B25B65" w:rsidRDefault="00D66FCC" w:rsidP="00B25B65">
      <w:pPr>
        <w:tabs>
          <w:tab w:val="left" w:pos="0"/>
          <w:tab w:val="left" w:pos="851"/>
        </w:tabs>
        <w:spacing w:line="240" w:lineRule="auto"/>
        <w:ind w:firstLine="709"/>
        <w:contextualSpacing/>
        <w:rPr>
          <w:sz w:val="23"/>
          <w:szCs w:val="23"/>
        </w:rPr>
      </w:pPr>
      <w:r w:rsidRPr="00B25B65">
        <w:rPr>
          <w:color w:val="000000"/>
          <w:sz w:val="23"/>
          <w:szCs w:val="23"/>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w:t>
      </w:r>
      <w:r w:rsidRPr="00B25B65">
        <w:rPr>
          <w:color w:val="000000"/>
          <w:sz w:val="23"/>
          <w:szCs w:val="23"/>
          <w:lang w:eastAsia="ru-RU"/>
        </w:rPr>
        <w:lastRenderedPageBreak/>
        <w:t xml:space="preserve">присвоен второй номер, или провести повторную конкурентную процедуру. </w:t>
      </w:r>
    </w:p>
    <w:p w:rsidR="00765EB4" w:rsidRPr="00B25B65" w:rsidRDefault="00D66FCC" w:rsidP="00B25B65">
      <w:pPr>
        <w:pStyle w:val="af0"/>
        <w:tabs>
          <w:tab w:val="clear" w:pos="360"/>
          <w:tab w:val="clear" w:pos="851"/>
          <w:tab w:val="num" w:pos="709"/>
        </w:tabs>
        <w:spacing w:before="0" w:after="0"/>
        <w:rPr>
          <w:sz w:val="23"/>
          <w:szCs w:val="23"/>
        </w:rPr>
      </w:pPr>
      <w:r w:rsidRPr="00B25B65">
        <w:rPr>
          <w:color w:val="000000"/>
          <w:sz w:val="23"/>
          <w:szCs w:val="23"/>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765EB4" w:rsidRPr="00B25B65" w:rsidRDefault="00765EB4" w:rsidP="00B25B65">
      <w:pPr>
        <w:tabs>
          <w:tab w:val="num" w:pos="709"/>
        </w:tabs>
        <w:spacing w:line="240" w:lineRule="auto"/>
        <w:rPr>
          <w:sz w:val="23"/>
          <w:szCs w:val="23"/>
        </w:rPr>
      </w:pPr>
      <w:r w:rsidRPr="00B25B65">
        <w:rPr>
          <w:sz w:val="23"/>
          <w:szCs w:val="23"/>
        </w:rPr>
        <w:t>1</w:t>
      </w:r>
      <w:r w:rsidR="00D36F64" w:rsidRPr="00B25B65">
        <w:rPr>
          <w:sz w:val="23"/>
          <w:szCs w:val="23"/>
        </w:rPr>
        <w:t>6</w:t>
      </w:r>
      <w:r w:rsidRPr="00B25B65">
        <w:rPr>
          <w:sz w:val="23"/>
          <w:szCs w:val="23"/>
        </w:rPr>
        <w:t>.</w:t>
      </w:r>
      <w:r w:rsidR="005D4070" w:rsidRPr="00B25B65">
        <w:rPr>
          <w:sz w:val="23"/>
          <w:szCs w:val="23"/>
        </w:rPr>
        <w:t>5</w:t>
      </w:r>
      <w:r w:rsidRPr="00B25B65">
        <w:rPr>
          <w:sz w:val="23"/>
          <w:szCs w:val="23"/>
        </w:rPr>
        <w:t>.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24A4C" w:rsidRPr="00B25B65" w:rsidRDefault="00724A4C" w:rsidP="00B25B65">
      <w:pPr>
        <w:tabs>
          <w:tab w:val="num" w:pos="709"/>
        </w:tabs>
        <w:spacing w:line="240" w:lineRule="auto"/>
        <w:rPr>
          <w:sz w:val="23"/>
          <w:szCs w:val="23"/>
        </w:rPr>
      </w:pPr>
      <w:r w:rsidRPr="00B25B65">
        <w:rPr>
          <w:sz w:val="23"/>
          <w:szCs w:val="23"/>
        </w:rPr>
        <w:t>1</w:t>
      </w:r>
      <w:r w:rsidR="00D36F64" w:rsidRPr="00B25B65">
        <w:rPr>
          <w:sz w:val="23"/>
          <w:szCs w:val="23"/>
        </w:rPr>
        <w:t>6</w:t>
      </w:r>
      <w:r w:rsidRPr="00B25B65">
        <w:rPr>
          <w:sz w:val="23"/>
          <w:szCs w:val="23"/>
        </w:rPr>
        <w:t>.</w:t>
      </w:r>
      <w:r w:rsidR="005D4070" w:rsidRPr="00B25B65">
        <w:rPr>
          <w:sz w:val="23"/>
          <w:szCs w:val="23"/>
        </w:rPr>
        <w:t>7</w:t>
      </w:r>
      <w:r w:rsidRPr="00B25B65">
        <w:rPr>
          <w:sz w:val="23"/>
          <w:szCs w:val="23"/>
        </w:rPr>
        <w:t xml:space="preserve">. </w:t>
      </w:r>
      <w:proofErr w:type="gramStart"/>
      <w:r w:rsidRPr="00B25B65">
        <w:rPr>
          <w:sz w:val="23"/>
          <w:szCs w:val="23"/>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84CB5" w:rsidRPr="00B25B65" w:rsidRDefault="00A84CB5" w:rsidP="00B25B65">
      <w:pPr>
        <w:tabs>
          <w:tab w:val="num" w:pos="709"/>
        </w:tabs>
        <w:spacing w:line="240" w:lineRule="auto"/>
        <w:rPr>
          <w:sz w:val="23"/>
          <w:szCs w:val="23"/>
        </w:rPr>
      </w:pPr>
    </w:p>
    <w:bookmarkEnd w:id="0"/>
    <w:p w:rsidR="00B67A96" w:rsidRPr="00B25B65" w:rsidRDefault="00A84CB5" w:rsidP="00B25B65">
      <w:pPr>
        <w:tabs>
          <w:tab w:val="left" w:pos="0"/>
          <w:tab w:val="left" w:pos="360"/>
          <w:tab w:val="left" w:pos="851"/>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b/>
          <w:color w:val="000000"/>
          <w:kern w:val="1"/>
          <w:sz w:val="23"/>
          <w:szCs w:val="23"/>
          <w:lang w:eastAsia="zh-CN"/>
        </w:rPr>
        <w:t>1</w:t>
      </w:r>
      <w:r w:rsidR="00D36F64" w:rsidRPr="00B25B65">
        <w:rPr>
          <w:rFonts w:eastAsia="Calibri"/>
          <w:b/>
          <w:color w:val="000000"/>
          <w:kern w:val="1"/>
          <w:sz w:val="23"/>
          <w:szCs w:val="23"/>
          <w:lang w:eastAsia="zh-CN"/>
        </w:rPr>
        <w:t>7</w:t>
      </w:r>
      <w:r w:rsidRPr="00B25B65">
        <w:rPr>
          <w:rFonts w:eastAsia="Calibri"/>
          <w:b/>
          <w:color w:val="000000"/>
          <w:kern w:val="1"/>
          <w:sz w:val="23"/>
          <w:szCs w:val="23"/>
          <w:lang w:eastAsia="zh-CN"/>
        </w:rPr>
        <w:t>.</w:t>
      </w:r>
      <w:r w:rsidR="00B67A96" w:rsidRPr="00B25B65">
        <w:rPr>
          <w:rFonts w:eastAsia="Calibri"/>
          <w:b/>
          <w:color w:val="000000"/>
          <w:kern w:val="1"/>
          <w:sz w:val="23"/>
          <w:szCs w:val="23"/>
          <w:lang w:eastAsia="zh-CN"/>
        </w:rPr>
        <w:t xml:space="preserve"> Признание участника закупки </w:t>
      </w:r>
      <w:proofErr w:type="gramStart"/>
      <w:r w:rsidR="00B67A96" w:rsidRPr="00B25B65">
        <w:rPr>
          <w:rFonts w:eastAsia="Calibri"/>
          <w:b/>
          <w:color w:val="000000"/>
          <w:kern w:val="1"/>
          <w:sz w:val="23"/>
          <w:szCs w:val="23"/>
          <w:lang w:eastAsia="zh-CN"/>
        </w:rPr>
        <w:t>уклонившимся</w:t>
      </w:r>
      <w:proofErr w:type="gramEnd"/>
      <w:r w:rsidR="00B67A96" w:rsidRPr="00B25B65">
        <w:rPr>
          <w:rFonts w:eastAsia="Calibri"/>
          <w:b/>
          <w:color w:val="000000"/>
          <w:kern w:val="1"/>
          <w:sz w:val="23"/>
          <w:szCs w:val="23"/>
          <w:lang w:eastAsia="zh-CN"/>
        </w:rPr>
        <w:t xml:space="preserve"> от заключения договора </w:t>
      </w:r>
    </w:p>
    <w:p w:rsidR="00B67A96" w:rsidRPr="00B25B65" w:rsidRDefault="00A84CB5" w:rsidP="00B25B65">
      <w:pPr>
        <w:tabs>
          <w:tab w:val="left" w:pos="0"/>
          <w:tab w:val="left" w:pos="360"/>
          <w:tab w:val="left" w:pos="851"/>
          <w:tab w:val="left" w:pos="1418"/>
        </w:tabs>
        <w:suppressAutoHyphens w:val="0"/>
        <w:snapToGrid/>
        <w:spacing w:line="240" w:lineRule="auto"/>
        <w:ind w:firstLine="851"/>
        <w:contextualSpacing/>
        <w:rPr>
          <w:rFonts w:eastAsia="Calibri"/>
          <w:color w:val="000000"/>
          <w:kern w:val="1"/>
          <w:sz w:val="23"/>
          <w:szCs w:val="23"/>
          <w:lang w:eastAsia="zh-CN"/>
        </w:rPr>
      </w:pPr>
      <w:r w:rsidRPr="00B25B65">
        <w:rPr>
          <w:rFonts w:eastAsia="Calibri"/>
          <w:color w:val="000000"/>
          <w:kern w:val="1"/>
          <w:sz w:val="23"/>
          <w:szCs w:val="23"/>
          <w:lang w:eastAsia="zh-CN"/>
        </w:rPr>
        <w:t>1</w:t>
      </w:r>
      <w:r w:rsidR="00D36F64" w:rsidRPr="00B25B65">
        <w:rPr>
          <w:rFonts w:eastAsia="Calibri"/>
          <w:color w:val="000000"/>
          <w:kern w:val="1"/>
          <w:sz w:val="23"/>
          <w:szCs w:val="23"/>
          <w:lang w:eastAsia="zh-CN"/>
        </w:rPr>
        <w:t>7</w:t>
      </w:r>
      <w:r w:rsidR="00B67A96" w:rsidRPr="00B25B65">
        <w:rPr>
          <w:rFonts w:eastAsia="Calibri"/>
          <w:color w:val="000000"/>
          <w:kern w:val="1"/>
          <w:sz w:val="23"/>
          <w:szCs w:val="23"/>
          <w:lang w:eastAsia="zh-CN"/>
        </w:rPr>
        <w:t>.1</w:t>
      </w:r>
      <w:r w:rsidR="008907B5" w:rsidRPr="00B25B65">
        <w:rPr>
          <w:rFonts w:eastAsia="Calibri"/>
          <w:color w:val="000000"/>
          <w:kern w:val="1"/>
          <w:sz w:val="23"/>
          <w:szCs w:val="23"/>
          <w:lang w:eastAsia="zh-CN"/>
        </w:rPr>
        <w:t>.</w:t>
      </w:r>
      <w:r w:rsidR="00B67A96" w:rsidRPr="00B25B65">
        <w:rPr>
          <w:rFonts w:eastAsia="Calibri"/>
          <w:color w:val="000000"/>
          <w:kern w:val="1"/>
          <w:sz w:val="23"/>
          <w:szCs w:val="23"/>
          <w:lang w:eastAsia="zh-CN"/>
        </w:rPr>
        <w:t xml:space="preserve"> При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B67A96" w:rsidRPr="00B25B65" w:rsidRDefault="00B67A96" w:rsidP="00B25B65">
      <w:pPr>
        <w:tabs>
          <w:tab w:val="left" w:pos="0"/>
          <w:tab w:val="left" w:pos="360"/>
          <w:tab w:val="left" w:pos="851"/>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kern w:val="1"/>
          <w:sz w:val="23"/>
          <w:szCs w:val="23"/>
          <w:lang w:eastAsia="zh-CN"/>
        </w:rPr>
        <w:t>1)</w:t>
      </w:r>
      <w:r w:rsidRPr="00B25B65">
        <w:rPr>
          <w:rFonts w:eastAsia="Calibri"/>
          <w:kern w:val="1"/>
          <w:sz w:val="23"/>
          <w:szCs w:val="23"/>
          <w:lang w:eastAsia="zh-CN"/>
        </w:rPr>
        <w:tab/>
        <w:t xml:space="preserve">участником закупки, с которым </w:t>
      </w:r>
      <w:proofErr w:type="gramStart"/>
      <w:r w:rsidRPr="00B25B65">
        <w:rPr>
          <w:rFonts w:eastAsia="Calibri"/>
          <w:kern w:val="1"/>
          <w:sz w:val="23"/>
          <w:szCs w:val="23"/>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B25B65">
        <w:rPr>
          <w:rFonts w:eastAsia="Calibri"/>
          <w:kern w:val="1"/>
          <w:sz w:val="23"/>
          <w:szCs w:val="23"/>
          <w:lang w:eastAsia="zh-CN"/>
        </w:rPr>
        <w:t xml:space="preserve"> письменный отказ от заполнения и подписания Договора;</w:t>
      </w:r>
    </w:p>
    <w:p w:rsidR="00B67A96" w:rsidRPr="00B25B65" w:rsidRDefault="00B67A96" w:rsidP="00B25B65">
      <w:pPr>
        <w:tabs>
          <w:tab w:val="left" w:pos="360"/>
          <w:tab w:val="left" w:pos="851"/>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zh-CN"/>
        </w:rPr>
        <w:t>2)</w:t>
      </w:r>
      <w:r w:rsidRPr="00B25B65">
        <w:rPr>
          <w:rFonts w:eastAsia="Calibri"/>
          <w:color w:val="000000"/>
          <w:kern w:val="1"/>
          <w:sz w:val="23"/>
          <w:szCs w:val="23"/>
          <w:lang w:eastAsia="zh-CN"/>
        </w:rPr>
        <w:tab/>
        <w:t>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документации, не предоставлено обеспечение исполнения договора;</w:t>
      </w:r>
    </w:p>
    <w:p w:rsidR="00B67A96" w:rsidRPr="00B25B65" w:rsidRDefault="00A84CB5" w:rsidP="00B25B65">
      <w:pPr>
        <w:tabs>
          <w:tab w:val="left" w:pos="360"/>
          <w:tab w:val="left" w:pos="851"/>
        </w:tabs>
        <w:snapToGrid/>
        <w:spacing w:line="240" w:lineRule="auto"/>
        <w:ind w:firstLine="851"/>
        <w:contextualSpacing/>
        <w:rPr>
          <w:kern w:val="1"/>
          <w:sz w:val="23"/>
          <w:szCs w:val="23"/>
          <w:lang w:eastAsia="zh-CN"/>
        </w:rPr>
      </w:pPr>
      <w:r w:rsidRPr="00B25B65">
        <w:rPr>
          <w:color w:val="000000"/>
          <w:kern w:val="1"/>
          <w:sz w:val="23"/>
          <w:szCs w:val="23"/>
          <w:lang w:eastAsia="ru-RU"/>
        </w:rPr>
        <w:t>3</w:t>
      </w:r>
      <w:r w:rsidR="00B67A96" w:rsidRPr="00B25B65">
        <w:rPr>
          <w:color w:val="000000"/>
          <w:kern w:val="1"/>
          <w:sz w:val="23"/>
          <w:szCs w:val="23"/>
          <w:lang w:eastAsia="ru-RU"/>
        </w:rPr>
        <w:t xml:space="preserve">) участником запроса котировок, </w:t>
      </w:r>
      <w:r w:rsidR="00B67A96" w:rsidRPr="00B25B65">
        <w:rPr>
          <w:kern w:val="1"/>
          <w:sz w:val="23"/>
          <w:szCs w:val="23"/>
          <w:lang w:eastAsia="ru-RU"/>
        </w:rPr>
        <w:t>с которым заключается договор,</w:t>
      </w:r>
      <w:r w:rsidR="00B67A96" w:rsidRPr="00B25B65">
        <w:rPr>
          <w:color w:val="000000"/>
          <w:kern w:val="1"/>
          <w:sz w:val="23"/>
          <w:szCs w:val="23"/>
          <w:lang w:eastAsia="ru-RU"/>
        </w:rPr>
        <w:t xml:space="preserve"> в срок, указанный в документации, не предоставлен Заказчику подписанный договор.</w:t>
      </w:r>
    </w:p>
    <w:p w:rsidR="00B67A96" w:rsidRPr="00B25B65" w:rsidRDefault="00A84CB5" w:rsidP="00B25B65">
      <w:pPr>
        <w:tabs>
          <w:tab w:val="left" w:pos="0"/>
          <w:tab w:val="left" w:pos="360"/>
          <w:tab w:val="left" w:pos="851"/>
        </w:tabs>
        <w:snapToGrid/>
        <w:spacing w:line="240" w:lineRule="auto"/>
        <w:ind w:firstLine="851"/>
        <w:contextualSpacing/>
        <w:rPr>
          <w:kern w:val="1"/>
          <w:sz w:val="23"/>
          <w:szCs w:val="23"/>
          <w:lang w:eastAsia="zh-CN"/>
        </w:rPr>
      </w:pPr>
      <w:r w:rsidRPr="00B25B65">
        <w:rPr>
          <w:color w:val="000000"/>
          <w:kern w:val="1"/>
          <w:sz w:val="23"/>
          <w:szCs w:val="23"/>
          <w:lang w:eastAsia="zh-CN"/>
        </w:rPr>
        <w:t>1</w:t>
      </w:r>
      <w:r w:rsidR="00D36F64" w:rsidRPr="00B25B65">
        <w:rPr>
          <w:color w:val="000000"/>
          <w:kern w:val="1"/>
          <w:sz w:val="23"/>
          <w:szCs w:val="23"/>
          <w:lang w:eastAsia="zh-CN"/>
        </w:rPr>
        <w:t>7</w:t>
      </w:r>
      <w:r w:rsidRPr="00B25B65">
        <w:rPr>
          <w:color w:val="000000"/>
          <w:kern w:val="1"/>
          <w:sz w:val="23"/>
          <w:szCs w:val="23"/>
          <w:lang w:eastAsia="zh-CN"/>
        </w:rPr>
        <w:t>.2</w:t>
      </w:r>
      <w:r w:rsidR="008907B5" w:rsidRPr="00B25B65">
        <w:rPr>
          <w:color w:val="000000"/>
          <w:kern w:val="1"/>
          <w:sz w:val="23"/>
          <w:szCs w:val="23"/>
          <w:lang w:eastAsia="zh-CN"/>
        </w:rPr>
        <w:t>.</w:t>
      </w:r>
      <w:r w:rsidR="00B67A96" w:rsidRPr="00B25B65">
        <w:rPr>
          <w:color w:val="000000"/>
          <w:kern w:val="1"/>
          <w:sz w:val="23"/>
          <w:szCs w:val="23"/>
          <w:lang w:eastAsia="zh-CN"/>
        </w:rPr>
        <w:t xml:space="preserve">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67A96" w:rsidRPr="00B25B65" w:rsidRDefault="00B67A96" w:rsidP="00B25B65">
      <w:pPr>
        <w:widowControl/>
        <w:suppressAutoHyphens w:val="0"/>
        <w:snapToGrid/>
        <w:spacing w:line="240" w:lineRule="auto"/>
        <w:ind w:firstLine="0"/>
        <w:jc w:val="left"/>
        <w:rPr>
          <w:b/>
          <w:bCs/>
          <w:sz w:val="23"/>
          <w:szCs w:val="23"/>
        </w:rPr>
      </w:pPr>
      <w:r w:rsidRPr="00B25B65">
        <w:rPr>
          <w:sz w:val="23"/>
          <w:szCs w:val="23"/>
        </w:rPr>
        <w:br w:type="page"/>
      </w:r>
    </w:p>
    <w:p w:rsidR="00954FCF" w:rsidRPr="005C4082" w:rsidRDefault="00954FCF" w:rsidP="00954FCF">
      <w:pPr>
        <w:pStyle w:val="ad"/>
        <w:autoSpaceDE w:val="0"/>
        <w:ind w:firstLine="567"/>
      </w:pPr>
      <w:r w:rsidRPr="005C4082">
        <w:lastRenderedPageBreak/>
        <w:t xml:space="preserve">Информационная карта </w:t>
      </w:r>
      <w:r w:rsidR="00515C61" w:rsidRPr="005C4082">
        <w:t>запроса котировок</w:t>
      </w:r>
      <w:r w:rsidRPr="005C4082">
        <w:t xml:space="preserve"> в электронной форме</w:t>
      </w:r>
    </w:p>
    <w:p w:rsidR="00954FCF" w:rsidRPr="005C4082" w:rsidRDefault="00954FCF" w:rsidP="00954FCF">
      <w:pPr>
        <w:pStyle w:val="ad"/>
        <w:autoSpaceDE w:val="0"/>
        <w:ind w:firstLine="567"/>
      </w:pPr>
    </w:p>
    <w:p w:rsidR="00954FCF" w:rsidRPr="005C4082" w:rsidRDefault="00765EB4" w:rsidP="00954FCF">
      <w:pPr>
        <w:keepNext/>
        <w:widowControl/>
        <w:snapToGrid/>
        <w:spacing w:line="240" w:lineRule="auto"/>
        <w:ind w:firstLine="709"/>
      </w:pPr>
      <w:r w:rsidRPr="005C4082">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rsidRPr="005C4082">
        <w:t>.</w:t>
      </w:r>
    </w:p>
    <w:p w:rsidR="00954FCF" w:rsidRPr="005C4082"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1025"/>
        <w:gridCol w:w="9355"/>
      </w:tblGrid>
      <w:tr w:rsidR="00954FCF" w:rsidRPr="00E84E35" w:rsidTr="006D74D5">
        <w:trPr>
          <w:jc w:val="center"/>
        </w:trPr>
        <w:tc>
          <w:tcPr>
            <w:tcW w:w="1025" w:type="dxa"/>
            <w:tcBorders>
              <w:top w:val="single" w:sz="4" w:space="0" w:color="000000"/>
              <w:left w:val="single" w:sz="4" w:space="0" w:color="000000"/>
              <w:bottom w:val="single" w:sz="4" w:space="0" w:color="000000"/>
            </w:tcBorders>
          </w:tcPr>
          <w:p w:rsidR="00954FCF" w:rsidRPr="00E84E35" w:rsidRDefault="00954FCF" w:rsidP="00E84E35">
            <w:pPr>
              <w:keepNext/>
              <w:keepLines/>
              <w:suppressLineNumbers/>
              <w:spacing w:line="240" w:lineRule="auto"/>
              <w:ind w:firstLine="0"/>
              <w:jc w:val="center"/>
              <w:rPr>
                <w:b/>
                <w:bCs/>
              </w:rPr>
            </w:pPr>
            <w:r w:rsidRPr="00E84E35">
              <w:rPr>
                <w:b/>
                <w:bCs/>
              </w:rPr>
              <w:t xml:space="preserve">№ </w:t>
            </w:r>
            <w:proofErr w:type="gramStart"/>
            <w:r w:rsidRPr="00E84E35">
              <w:rPr>
                <w:b/>
                <w:bCs/>
              </w:rPr>
              <w:t>п</w:t>
            </w:r>
            <w:proofErr w:type="gramEnd"/>
            <w:r w:rsidRPr="00E84E35">
              <w:rPr>
                <w:b/>
                <w:bCs/>
              </w:rPr>
              <w:t>/п</w:t>
            </w:r>
          </w:p>
        </w:tc>
        <w:tc>
          <w:tcPr>
            <w:tcW w:w="9355" w:type="dxa"/>
            <w:tcBorders>
              <w:top w:val="single" w:sz="4" w:space="0" w:color="000000"/>
              <w:left w:val="single" w:sz="4" w:space="0" w:color="000000"/>
              <w:bottom w:val="single" w:sz="4" w:space="0" w:color="000000"/>
              <w:right w:val="single" w:sz="4" w:space="0" w:color="000000"/>
            </w:tcBorders>
            <w:vAlign w:val="center"/>
          </w:tcPr>
          <w:p w:rsidR="00954FCF" w:rsidRPr="00E84E35" w:rsidRDefault="00954FCF" w:rsidP="00E84E35">
            <w:pPr>
              <w:keepNext/>
              <w:spacing w:line="240" w:lineRule="auto"/>
              <w:ind w:firstLine="567"/>
              <w:jc w:val="center"/>
              <w:rPr>
                <w:b/>
                <w:bCs/>
              </w:rPr>
            </w:pPr>
            <w:r w:rsidRPr="00E84E35">
              <w:rPr>
                <w:b/>
                <w:bCs/>
              </w:rPr>
              <w:t xml:space="preserve">Положения информационной карты открытого </w:t>
            </w:r>
            <w:r w:rsidR="00BD691C" w:rsidRPr="00E84E35">
              <w:rPr>
                <w:b/>
                <w:bCs/>
              </w:rPr>
              <w:t>запроса котировок</w:t>
            </w:r>
            <w:r w:rsidRPr="00E84E35">
              <w:rPr>
                <w:b/>
                <w:bCs/>
              </w:rPr>
              <w:t xml:space="preserve"> в электронной форме</w:t>
            </w:r>
          </w:p>
        </w:tc>
      </w:tr>
      <w:tr w:rsidR="00735B3D" w:rsidRPr="00E84E35" w:rsidTr="006D74D5">
        <w:trPr>
          <w:trHeight w:val="3212"/>
          <w:jc w:val="center"/>
        </w:trPr>
        <w:tc>
          <w:tcPr>
            <w:tcW w:w="1025" w:type="dxa"/>
            <w:tcBorders>
              <w:top w:val="single" w:sz="4" w:space="0" w:color="000000"/>
              <w:left w:val="single" w:sz="4" w:space="0" w:color="000000"/>
            </w:tcBorders>
            <w:vAlign w:val="center"/>
          </w:tcPr>
          <w:p w:rsidR="00735B3D" w:rsidRPr="00E84E35" w:rsidRDefault="00735B3D" w:rsidP="00E84E35">
            <w:pPr>
              <w:keepNext/>
              <w:keepLines/>
              <w:suppressLineNumbers/>
              <w:spacing w:line="240" w:lineRule="auto"/>
              <w:ind w:firstLine="0"/>
              <w:jc w:val="center"/>
            </w:pPr>
            <w:r w:rsidRPr="00E84E35">
              <w:t>1</w:t>
            </w:r>
          </w:p>
        </w:tc>
        <w:tc>
          <w:tcPr>
            <w:tcW w:w="9355" w:type="dxa"/>
            <w:tcBorders>
              <w:top w:val="single" w:sz="4" w:space="0" w:color="000000"/>
              <w:left w:val="single" w:sz="4" w:space="0" w:color="000000"/>
              <w:right w:val="single" w:sz="4" w:space="0" w:color="000000"/>
            </w:tcBorders>
            <w:shd w:val="clear" w:color="auto" w:fill="auto"/>
          </w:tcPr>
          <w:p w:rsidR="00735B3D" w:rsidRPr="00E84E35" w:rsidRDefault="00735B3D" w:rsidP="00E84E35">
            <w:pPr>
              <w:keepNext/>
              <w:keepLines/>
              <w:suppressLineNumbers/>
              <w:spacing w:line="240" w:lineRule="auto"/>
              <w:ind w:firstLine="0"/>
              <w:jc w:val="left"/>
            </w:pPr>
            <w:r w:rsidRPr="00E84E35">
              <w:rPr>
                <w:b/>
                <w:bCs/>
              </w:rPr>
              <w:t>Наименование Заказчика:</w:t>
            </w:r>
            <w:r w:rsidRPr="00E84E35">
              <w:t xml:space="preserve"> Акционерное общество «НИИ измерительных приборов - Новосибирский завод имени Коминтерна».</w:t>
            </w:r>
          </w:p>
          <w:p w:rsidR="00735B3D" w:rsidRPr="00E84E35" w:rsidRDefault="00735B3D" w:rsidP="00E84E35">
            <w:pPr>
              <w:keepNext/>
              <w:keepLines/>
              <w:suppressLineNumbers/>
              <w:snapToGrid/>
              <w:spacing w:line="240" w:lineRule="auto"/>
              <w:ind w:firstLine="0"/>
              <w:jc w:val="left"/>
            </w:pPr>
            <w:r w:rsidRPr="00E84E35">
              <w:t xml:space="preserve">- адрес: 630015 г. Новосибирск, ул. </w:t>
            </w:r>
            <w:proofErr w:type="gramStart"/>
            <w:r w:rsidRPr="00E84E35">
              <w:t>Планетная</w:t>
            </w:r>
            <w:proofErr w:type="gramEnd"/>
            <w:r w:rsidRPr="00E84E35">
              <w:t>, д. 32.</w:t>
            </w:r>
          </w:p>
          <w:p w:rsidR="00735B3D" w:rsidRPr="00E84E35" w:rsidRDefault="00735B3D" w:rsidP="00E84E35">
            <w:pPr>
              <w:keepNext/>
              <w:keepLines/>
              <w:suppressLineNumbers/>
              <w:snapToGrid/>
              <w:spacing w:line="240" w:lineRule="auto"/>
              <w:ind w:firstLine="0"/>
              <w:jc w:val="left"/>
            </w:pPr>
            <w:r w:rsidRPr="00E84E35">
              <w:t xml:space="preserve">- контактное лицо по вопросам оформления заявки: </w:t>
            </w:r>
          </w:p>
          <w:p w:rsidR="00735B3D" w:rsidRPr="00E84E35" w:rsidRDefault="00735B3D" w:rsidP="00E84E35">
            <w:pPr>
              <w:keepNext/>
              <w:keepLines/>
              <w:suppressLineNumbers/>
              <w:snapToGrid/>
              <w:spacing w:line="240" w:lineRule="auto"/>
              <w:ind w:firstLine="0"/>
              <w:jc w:val="left"/>
            </w:pPr>
            <w:r w:rsidRPr="00E84E35">
              <w:t>- тел.: (383) </w:t>
            </w:r>
            <w:r w:rsidR="00853A54" w:rsidRPr="00E84E35">
              <w:t>27</w:t>
            </w:r>
            <w:r w:rsidR="0007625E" w:rsidRPr="00E84E35">
              <w:t>9-36-89</w:t>
            </w:r>
          </w:p>
          <w:p w:rsidR="00735B3D" w:rsidRPr="00E84E35" w:rsidRDefault="0007625E" w:rsidP="00E84E35">
            <w:pPr>
              <w:keepNext/>
              <w:keepLines/>
              <w:suppressLineNumbers/>
              <w:snapToGrid/>
              <w:spacing w:line="240" w:lineRule="auto"/>
              <w:ind w:firstLine="0"/>
              <w:jc w:val="left"/>
            </w:pPr>
            <w:proofErr w:type="spellStart"/>
            <w:r w:rsidRPr="00E84E35">
              <w:t>Циваненко</w:t>
            </w:r>
            <w:proofErr w:type="spellEnd"/>
            <w:r w:rsidRPr="00E84E35">
              <w:t xml:space="preserve"> Екатерина Андреевна</w:t>
            </w:r>
          </w:p>
          <w:p w:rsidR="00735B3D" w:rsidRPr="00E84E35" w:rsidRDefault="00735B3D" w:rsidP="00E84E35">
            <w:pPr>
              <w:keepNext/>
              <w:keepLines/>
              <w:suppressLineNumbers/>
              <w:snapToGrid/>
              <w:spacing w:line="240" w:lineRule="auto"/>
              <w:ind w:firstLine="0"/>
              <w:jc w:val="left"/>
            </w:pPr>
            <w:r w:rsidRPr="00E84E35">
              <w:t>- </w:t>
            </w:r>
            <w:r w:rsidRPr="00E84E35">
              <w:rPr>
                <w:lang w:val="en-US"/>
              </w:rPr>
              <w:t>e</w:t>
            </w:r>
            <w:r w:rsidRPr="00E84E35">
              <w:t>-</w:t>
            </w:r>
            <w:r w:rsidRPr="00E84E35">
              <w:rPr>
                <w:lang w:val="en-US"/>
              </w:rPr>
              <w:t>mail</w:t>
            </w:r>
            <w:r w:rsidRPr="00E84E35">
              <w:t xml:space="preserve">:  </w:t>
            </w:r>
            <w:hyperlink r:id="rId9" w:history="1">
              <w:r w:rsidR="0007625E" w:rsidRPr="00E84E35">
                <w:rPr>
                  <w:rStyle w:val="a8"/>
                </w:rPr>
                <w:t>1619@</w:t>
              </w:r>
              <w:proofErr w:type="spellStart"/>
              <w:r w:rsidR="0007625E" w:rsidRPr="00E84E35">
                <w:rPr>
                  <w:rStyle w:val="a8"/>
                  <w:lang w:val="en-US"/>
                </w:rPr>
                <w:t>komintern</w:t>
              </w:r>
              <w:proofErr w:type="spellEnd"/>
              <w:r w:rsidR="0007625E" w:rsidRPr="00E84E35">
                <w:rPr>
                  <w:rStyle w:val="a8"/>
                </w:rPr>
                <w:t>.</w:t>
              </w:r>
              <w:proofErr w:type="spellStart"/>
              <w:r w:rsidR="0007625E" w:rsidRPr="00E84E35">
                <w:rPr>
                  <w:rStyle w:val="a8"/>
                  <w:lang w:val="en-US"/>
                </w:rPr>
                <w:t>ru</w:t>
              </w:r>
              <w:proofErr w:type="spellEnd"/>
            </w:hyperlink>
          </w:p>
          <w:p w:rsidR="00735B3D" w:rsidRPr="00E84E35" w:rsidRDefault="00735B3D" w:rsidP="00E84E35">
            <w:pPr>
              <w:keepNext/>
              <w:keepLines/>
              <w:suppressLineNumbers/>
              <w:snapToGrid/>
              <w:spacing w:line="240" w:lineRule="auto"/>
              <w:ind w:firstLine="0"/>
              <w:jc w:val="left"/>
            </w:pPr>
            <w:r w:rsidRPr="00E84E35">
              <w:t>- контактное лицо по вопросам технических требований</w:t>
            </w:r>
          </w:p>
          <w:p w:rsidR="007A6B17" w:rsidRPr="00E84E35" w:rsidRDefault="007A6B17" w:rsidP="00E84E35">
            <w:pPr>
              <w:keepNext/>
              <w:keepLines/>
              <w:suppressLineNumbers/>
              <w:snapToGrid/>
              <w:spacing w:line="240" w:lineRule="auto"/>
              <w:ind w:firstLine="0"/>
              <w:jc w:val="left"/>
            </w:pPr>
            <w:r w:rsidRPr="00E84E35">
              <w:t xml:space="preserve">Контактное лицо по техническим вопросам: </w:t>
            </w:r>
          </w:p>
          <w:p w:rsidR="007A6B17" w:rsidRPr="00E84E35" w:rsidRDefault="00A375A0" w:rsidP="00E84E35">
            <w:pPr>
              <w:keepNext/>
              <w:keepLines/>
              <w:suppressLineNumbers/>
              <w:snapToGrid/>
              <w:spacing w:line="240" w:lineRule="auto"/>
              <w:ind w:firstLine="0"/>
              <w:jc w:val="left"/>
            </w:pPr>
            <w:r>
              <w:t>Тузов Дмитрий Александрович</w:t>
            </w:r>
            <w:r w:rsidR="007A6B17" w:rsidRPr="00E84E35">
              <w:t xml:space="preserve"> (тел.: (383) </w:t>
            </w:r>
            <w:r>
              <w:t>279-36-8</w:t>
            </w:r>
            <w:bookmarkStart w:id="16" w:name="_GoBack"/>
            <w:bookmarkEnd w:id="16"/>
            <w:r>
              <w:t>7</w:t>
            </w:r>
            <w:r w:rsidR="007A6B17" w:rsidRPr="00E84E35">
              <w:t>)</w:t>
            </w:r>
          </w:p>
          <w:p w:rsidR="00735B3D" w:rsidRPr="00E84E35" w:rsidRDefault="00735B3D" w:rsidP="00E84E35">
            <w:pPr>
              <w:keepNext/>
              <w:keepLines/>
              <w:suppressLineNumbers/>
              <w:snapToGrid/>
              <w:spacing w:line="240" w:lineRule="auto"/>
              <w:ind w:firstLine="0"/>
              <w:jc w:val="left"/>
              <w:rPr>
                <w:u w:val="single"/>
              </w:rPr>
            </w:pPr>
            <w:r w:rsidRPr="00E84E35">
              <w:t xml:space="preserve">Адрес сайта Заказчика: </w:t>
            </w:r>
            <w:hyperlink r:id="rId10" w:history="1">
              <w:r w:rsidRPr="00E84E35">
                <w:rPr>
                  <w:rStyle w:val="a8"/>
                  <w:bCs/>
                  <w:lang w:val="en-US"/>
                </w:rPr>
                <w:t>www</w:t>
              </w:r>
              <w:r w:rsidRPr="00E84E35">
                <w:rPr>
                  <w:rStyle w:val="a8"/>
                  <w:bCs/>
                </w:rPr>
                <w:t>.</w:t>
              </w:r>
              <w:proofErr w:type="spellStart"/>
            </w:hyperlink>
            <w:r w:rsidRPr="00E84E35">
              <w:rPr>
                <w:bCs/>
                <w:u w:val="single"/>
              </w:rPr>
              <w:t>нииип-нзик</w:t>
            </w:r>
            <w:proofErr w:type="gramStart"/>
            <w:r w:rsidRPr="00E84E35">
              <w:rPr>
                <w:bCs/>
                <w:u w:val="single"/>
              </w:rPr>
              <w:t>.р</w:t>
            </w:r>
            <w:proofErr w:type="gramEnd"/>
            <w:r w:rsidRPr="00E84E35">
              <w:rPr>
                <w:bCs/>
                <w:u w:val="single"/>
              </w:rPr>
              <w:t>ф</w:t>
            </w:r>
            <w:proofErr w:type="spellEnd"/>
          </w:p>
          <w:p w:rsidR="00735B3D" w:rsidRPr="00E84E35" w:rsidRDefault="00735B3D" w:rsidP="00E84E35">
            <w:pPr>
              <w:keepNext/>
              <w:keepLines/>
              <w:suppressLineNumbers/>
              <w:snapToGrid/>
              <w:spacing w:line="240" w:lineRule="auto"/>
              <w:ind w:firstLine="0"/>
              <w:jc w:val="left"/>
            </w:pPr>
            <w:r w:rsidRPr="00E84E35">
              <w:t xml:space="preserve">Адрес ЕИС: </w:t>
            </w:r>
            <w:hyperlink r:id="rId11" w:history="1">
              <w:r w:rsidRPr="00E84E35">
                <w:rPr>
                  <w:rStyle w:val="a8"/>
                  <w:bCs/>
                  <w:lang w:val="en-US"/>
                </w:rPr>
                <w:t>www</w:t>
              </w:r>
              <w:r w:rsidRPr="00E84E35">
                <w:rPr>
                  <w:rStyle w:val="a8"/>
                  <w:bCs/>
                </w:rPr>
                <w:t>.</w:t>
              </w:r>
              <w:proofErr w:type="spellStart"/>
              <w:r w:rsidRPr="00E84E35">
                <w:rPr>
                  <w:rStyle w:val="a8"/>
                  <w:bCs/>
                  <w:lang w:val="en-US"/>
                </w:rPr>
                <w:t>zakupki</w:t>
              </w:r>
              <w:proofErr w:type="spellEnd"/>
              <w:r w:rsidRPr="00E84E35">
                <w:rPr>
                  <w:rStyle w:val="a8"/>
                  <w:bCs/>
                </w:rPr>
                <w:t>.</w:t>
              </w:r>
              <w:proofErr w:type="spellStart"/>
              <w:r w:rsidRPr="00E84E35">
                <w:rPr>
                  <w:rStyle w:val="a8"/>
                  <w:bCs/>
                  <w:lang w:val="en-US"/>
                </w:rPr>
                <w:t>gov</w:t>
              </w:r>
              <w:proofErr w:type="spellEnd"/>
              <w:r w:rsidRPr="00E84E35">
                <w:rPr>
                  <w:rStyle w:val="a8"/>
                  <w:bCs/>
                </w:rPr>
                <w:t>.</w:t>
              </w:r>
              <w:proofErr w:type="spellStart"/>
              <w:r w:rsidRPr="00E84E35">
                <w:rPr>
                  <w:rStyle w:val="a8"/>
                  <w:bCs/>
                  <w:lang w:val="en-US"/>
                </w:rPr>
                <w:t>ru</w:t>
              </w:r>
              <w:proofErr w:type="spellEnd"/>
              <w:r w:rsidRPr="00E84E35">
                <w:rPr>
                  <w:rStyle w:val="a8"/>
                  <w:bCs/>
                </w:rPr>
                <w:t>/223/</w:t>
              </w:r>
            </w:hyperlink>
            <w:r w:rsidRPr="00E84E35">
              <w:rPr>
                <w:bCs/>
              </w:rPr>
              <w:t>.</w:t>
            </w:r>
          </w:p>
          <w:p w:rsidR="00530091" w:rsidRPr="00E84E35" w:rsidRDefault="00735B3D" w:rsidP="00E84E35">
            <w:pPr>
              <w:pStyle w:val="Default"/>
              <w:jc w:val="both"/>
              <w:rPr>
                <w:color w:val="0000FF"/>
                <w:u w:val="single"/>
              </w:rPr>
            </w:pPr>
            <w:r w:rsidRPr="00E84E35">
              <w:rPr>
                <w:bCs/>
              </w:rPr>
              <w:t>Адрес электронной площадки</w:t>
            </w:r>
            <w:r w:rsidR="00F46ED4" w:rsidRPr="00E84E35">
              <w:rPr>
                <w:bCs/>
              </w:rPr>
              <w:t xml:space="preserve">: </w:t>
            </w:r>
            <w:hyperlink r:id="rId12" w:history="1">
              <w:r w:rsidR="00F46ED4" w:rsidRPr="00E84E35">
                <w:rPr>
                  <w:rStyle w:val="a8"/>
                  <w:lang w:val="en-US"/>
                </w:rPr>
                <w:t>http</w:t>
              </w:r>
              <w:r w:rsidR="00F46ED4" w:rsidRPr="00E84E35">
                <w:rPr>
                  <w:rStyle w:val="a8"/>
                </w:rPr>
                <w:t>://</w:t>
              </w:r>
              <w:proofErr w:type="spellStart"/>
              <w:r w:rsidR="00F46ED4" w:rsidRPr="00E84E35">
                <w:rPr>
                  <w:rStyle w:val="a8"/>
                  <w:lang w:val="en-US"/>
                </w:rPr>
                <w:t>etp</w:t>
              </w:r>
              <w:proofErr w:type="spellEnd"/>
              <w:r w:rsidR="00F46ED4" w:rsidRPr="00E84E35">
                <w:rPr>
                  <w:rStyle w:val="a8"/>
                </w:rPr>
                <w:t>.</w:t>
              </w:r>
              <w:proofErr w:type="spellStart"/>
              <w:r w:rsidR="00F46ED4" w:rsidRPr="00E84E35">
                <w:rPr>
                  <w:rStyle w:val="a8"/>
                  <w:lang w:val="en-US"/>
                </w:rPr>
                <w:t>gpb</w:t>
              </w:r>
              <w:proofErr w:type="spellEnd"/>
              <w:r w:rsidR="00F46ED4" w:rsidRPr="00E84E35">
                <w:rPr>
                  <w:rStyle w:val="a8"/>
                </w:rPr>
                <w:t>.</w:t>
              </w:r>
              <w:proofErr w:type="spellStart"/>
              <w:r w:rsidR="00F46ED4" w:rsidRPr="00E84E35">
                <w:rPr>
                  <w:rStyle w:val="a8"/>
                  <w:lang w:val="en-US"/>
                </w:rPr>
                <w:t>ru</w:t>
              </w:r>
              <w:proofErr w:type="spellEnd"/>
            </w:hyperlink>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954FCF" w:rsidP="00E84E35">
            <w:pPr>
              <w:keepNext/>
              <w:keepLines/>
              <w:suppressLineNumbers/>
              <w:spacing w:line="240" w:lineRule="auto"/>
              <w:ind w:firstLine="0"/>
              <w:jc w:val="center"/>
            </w:pPr>
            <w:r w:rsidRPr="00E84E35">
              <w:t>2</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954FCF" w:rsidP="00E84E35">
            <w:pPr>
              <w:keepNext/>
              <w:keepLines/>
              <w:suppressLineNumbers/>
              <w:spacing w:line="240" w:lineRule="auto"/>
              <w:ind w:firstLine="0"/>
              <w:jc w:val="left"/>
              <w:rPr>
                <w:b/>
                <w:bCs/>
              </w:rPr>
            </w:pPr>
            <w:r w:rsidRPr="00E84E35">
              <w:rPr>
                <w:b/>
                <w:bCs/>
              </w:rPr>
              <w:t>Источник финансирования заказа: </w:t>
            </w:r>
            <w:r w:rsidRPr="00E84E35">
              <w:t xml:space="preserve">Собственные средства заказчика. </w:t>
            </w:r>
          </w:p>
        </w:tc>
      </w:tr>
      <w:tr w:rsidR="00954FCF" w:rsidRPr="00E84E35" w:rsidTr="00BB4FB3">
        <w:trPr>
          <w:trHeight w:val="300"/>
          <w:jc w:val="center"/>
        </w:trPr>
        <w:tc>
          <w:tcPr>
            <w:tcW w:w="1025" w:type="dxa"/>
            <w:tcBorders>
              <w:top w:val="single" w:sz="4" w:space="0" w:color="000000"/>
              <w:left w:val="single" w:sz="4" w:space="0" w:color="000000"/>
              <w:bottom w:val="single" w:sz="4" w:space="0" w:color="auto"/>
            </w:tcBorders>
            <w:vAlign w:val="center"/>
          </w:tcPr>
          <w:p w:rsidR="00954FCF" w:rsidRPr="00E84E35" w:rsidRDefault="00954FCF" w:rsidP="00E84E35">
            <w:pPr>
              <w:keepNext/>
              <w:keepLines/>
              <w:suppressLineNumbers/>
              <w:spacing w:line="240" w:lineRule="auto"/>
              <w:ind w:firstLine="0"/>
              <w:jc w:val="center"/>
            </w:pPr>
            <w:r w:rsidRPr="00E84E35">
              <w:t>3</w:t>
            </w:r>
          </w:p>
        </w:tc>
        <w:tc>
          <w:tcPr>
            <w:tcW w:w="9355" w:type="dxa"/>
            <w:tcBorders>
              <w:top w:val="single" w:sz="4" w:space="0" w:color="000000"/>
              <w:left w:val="single" w:sz="4" w:space="0" w:color="000000"/>
              <w:bottom w:val="single" w:sz="4" w:space="0" w:color="auto"/>
              <w:right w:val="single" w:sz="4" w:space="0" w:color="000000"/>
            </w:tcBorders>
          </w:tcPr>
          <w:p w:rsidR="00BB4FB3" w:rsidRPr="00E84E35" w:rsidRDefault="00954FCF" w:rsidP="00E84E35">
            <w:pPr>
              <w:keepNext/>
              <w:keepLines/>
              <w:suppressLineNumbers/>
              <w:spacing w:line="240" w:lineRule="auto"/>
              <w:ind w:firstLine="0"/>
              <w:jc w:val="left"/>
              <w:rPr>
                <w:b/>
                <w:bCs/>
              </w:rPr>
            </w:pPr>
            <w:r w:rsidRPr="00E84E35">
              <w:rPr>
                <w:b/>
                <w:bCs/>
              </w:rPr>
              <w:t>Способ закупки: </w:t>
            </w:r>
            <w:r w:rsidR="00765EB4" w:rsidRPr="00E84E35">
              <w:t>Запрос котировок</w:t>
            </w:r>
            <w:r w:rsidRPr="00E84E35">
              <w:rPr>
                <w:bCs/>
              </w:rPr>
              <w:t xml:space="preserve"> в электронной форме.</w:t>
            </w:r>
          </w:p>
        </w:tc>
      </w:tr>
      <w:tr w:rsidR="00BB4FB3" w:rsidRPr="00E84E35" w:rsidTr="00BB4FB3">
        <w:trPr>
          <w:trHeight w:val="195"/>
          <w:jc w:val="center"/>
        </w:trPr>
        <w:tc>
          <w:tcPr>
            <w:tcW w:w="1025" w:type="dxa"/>
            <w:tcBorders>
              <w:top w:val="single" w:sz="4" w:space="0" w:color="auto"/>
              <w:left w:val="single" w:sz="4" w:space="0" w:color="000000"/>
              <w:bottom w:val="single" w:sz="4" w:space="0" w:color="000000"/>
            </w:tcBorders>
            <w:vAlign w:val="center"/>
          </w:tcPr>
          <w:p w:rsidR="00BB4FB3" w:rsidRPr="00E84E35" w:rsidRDefault="00BB4FB3" w:rsidP="00E84E35">
            <w:pPr>
              <w:keepNext/>
              <w:keepLines/>
              <w:suppressLineNumbers/>
              <w:spacing w:line="240" w:lineRule="auto"/>
              <w:ind w:firstLine="0"/>
              <w:jc w:val="center"/>
            </w:pPr>
            <w:r w:rsidRPr="00E84E35">
              <w:t>4</w:t>
            </w:r>
          </w:p>
        </w:tc>
        <w:tc>
          <w:tcPr>
            <w:tcW w:w="9355" w:type="dxa"/>
            <w:tcBorders>
              <w:top w:val="single" w:sz="4" w:space="0" w:color="auto"/>
              <w:left w:val="single" w:sz="4" w:space="0" w:color="000000"/>
              <w:bottom w:val="single" w:sz="4" w:space="0" w:color="000000"/>
              <w:right w:val="single" w:sz="4" w:space="0" w:color="000000"/>
            </w:tcBorders>
          </w:tcPr>
          <w:p w:rsidR="00BB4FB3" w:rsidRPr="00E84E35" w:rsidRDefault="00BB4FB3" w:rsidP="00E84E35">
            <w:pPr>
              <w:keepNext/>
              <w:keepLines/>
              <w:suppressLineNumbers/>
              <w:spacing w:line="240" w:lineRule="auto"/>
              <w:ind w:firstLine="0"/>
              <w:rPr>
                <w:b/>
                <w:bCs/>
              </w:rPr>
            </w:pPr>
            <w:r w:rsidRPr="00E84E35">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5</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505B7A" w:rsidP="00E84E35">
            <w:pPr>
              <w:pStyle w:val="a3"/>
              <w:spacing w:after="0"/>
              <w:rPr>
                <w:lang w:val="ru-RU"/>
              </w:rPr>
            </w:pPr>
            <w:r w:rsidRPr="00E84E35">
              <w:rPr>
                <w:b/>
              </w:rPr>
              <w:t xml:space="preserve">Предмет договора с указанием </w:t>
            </w:r>
            <w:r w:rsidRPr="00E84E35">
              <w:rPr>
                <w:b/>
                <w:lang w:val="ru-RU"/>
              </w:rPr>
              <w:t>объема выполняемых работ</w:t>
            </w:r>
            <w:r w:rsidR="00A27942" w:rsidRPr="00E84E35">
              <w:rPr>
                <w:b/>
              </w:rPr>
              <w:t xml:space="preserve">: </w:t>
            </w:r>
            <w:r w:rsidR="00356262" w:rsidRPr="00E84E35">
              <w:t>Ремонт малых кровель корпуса № 1</w:t>
            </w:r>
            <w:r w:rsidR="0007625E" w:rsidRPr="00E84E35">
              <w:t>, в соответствии с  техническим заданием документации о запросе котировок в электронной форме (приложение № 4).</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6</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A27942" w:rsidP="00E84E35">
            <w:pPr>
              <w:spacing w:line="240" w:lineRule="auto"/>
              <w:ind w:firstLine="0"/>
              <w:jc w:val="left"/>
              <w:rPr>
                <w:b/>
              </w:rPr>
            </w:pPr>
            <w:r w:rsidRPr="00E84E35">
              <w:rPr>
                <w:b/>
                <w:bCs/>
              </w:rPr>
              <w:t xml:space="preserve">Место </w:t>
            </w:r>
            <w:r w:rsidR="00356262" w:rsidRPr="00E84E35">
              <w:rPr>
                <w:b/>
                <w:bCs/>
              </w:rPr>
              <w:t>выполнения работ</w:t>
            </w:r>
            <w:r w:rsidRPr="00E84E35">
              <w:rPr>
                <w:b/>
                <w:bCs/>
              </w:rPr>
              <w:t xml:space="preserve">: </w:t>
            </w:r>
            <w:r w:rsidR="00356262" w:rsidRPr="00E84E35">
              <w:t>г. Новосибирск, ул. М. Горького, 78.</w:t>
            </w:r>
          </w:p>
        </w:tc>
      </w:tr>
      <w:tr w:rsidR="00954FCF" w:rsidRPr="00E84E35" w:rsidTr="006D74D5">
        <w:trPr>
          <w:trHeight w:val="283"/>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7</w:t>
            </w:r>
          </w:p>
        </w:tc>
        <w:tc>
          <w:tcPr>
            <w:tcW w:w="9355" w:type="dxa"/>
            <w:tcBorders>
              <w:top w:val="single" w:sz="4" w:space="0" w:color="000000"/>
              <w:left w:val="single" w:sz="4" w:space="0" w:color="000000"/>
              <w:bottom w:val="single" w:sz="4" w:space="0" w:color="000000"/>
              <w:right w:val="single" w:sz="4" w:space="0" w:color="000000"/>
            </w:tcBorders>
          </w:tcPr>
          <w:p w:rsidR="00D54A2E" w:rsidRPr="00E84E35" w:rsidRDefault="001545D2" w:rsidP="00E84E35">
            <w:pPr>
              <w:pStyle w:val="a3"/>
              <w:spacing w:after="0"/>
            </w:pPr>
            <w:r w:rsidRPr="00E84E35">
              <w:rPr>
                <w:b/>
                <w:lang w:val="en-US"/>
              </w:rPr>
              <w:t>C</w:t>
            </w:r>
            <w:r w:rsidRPr="00E84E35">
              <w:rPr>
                <w:b/>
              </w:rPr>
              <w:t xml:space="preserve">рок </w:t>
            </w:r>
            <w:r w:rsidR="00D54A2E" w:rsidRPr="00E84E35">
              <w:rPr>
                <w:b/>
                <w:lang w:val="ru-RU"/>
              </w:rPr>
              <w:t>выполнения работ</w:t>
            </w:r>
            <w:r w:rsidR="00CF5EA8" w:rsidRPr="00E84E35">
              <w:rPr>
                <w:b/>
                <w:lang w:val="ru-RU"/>
              </w:rPr>
              <w:t>:</w:t>
            </w:r>
            <w:r w:rsidRPr="00E84E35">
              <w:t xml:space="preserve"> </w:t>
            </w:r>
            <w:r w:rsidR="00D54A2E" w:rsidRPr="00E84E35">
              <w:t>Начало выполнения работ – в течение 5 (пяти) рабочих дней с момента заключения договора.</w:t>
            </w:r>
          </w:p>
          <w:p w:rsidR="00954FCF" w:rsidRPr="00E84E35" w:rsidRDefault="00D54A2E" w:rsidP="00E84E35">
            <w:pPr>
              <w:pStyle w:val="a3"/>
              <w:spacing w:after="0"/>
              <w:rPr>
                <w:bCs/>
                <w:color w:val="FF0000"/>
              </w:rPr>
            </w:pPr>
            <w:r w:rsidRPr="00E84E35">
              <w:t>Окончание выполнения работ – «30» ноября 2018 г.</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8</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A27942" w:rsidP="00E84E35">
            <w:pPr>
              <w:pStyle w:val="a3"/>
              <w:spacing w:after="0"/>
            </w:pPr>
            <w:r w:rsidRPr="00E84E35">
              <w:rPr>
                <w:b/>
              </w:rPr>
              <w:t xml:space="preserve">Форма, срок и порядок оплаты </w:t>
            </w:r>
            <w:r w:rsidR="00A33A65" w:rsidRPr="00E84E35">
              <w:rPr>
                <w:b/>
                <w:lang w:val="ru-RU"/>
              </w:rPr>
              <w:t>работ</w:t>
            </w:r>
            <w:r w:rsidRPr="00E84E35">
              <w:rPr>
                <w:b/>
              </w:rPr>
              <w:t>:</w:t>
            </w:r>
            <w:r w:rsidRPr="00E84E35">
              <w:t xml:space="preserve"> </w:t>
            </w:r>
            <w:r w:rsidR="00A33A65" w:rsidRPr="00E84E35">
              <w:rPr>
                <w:bCs/>
              </w:rPr>
              <w:t xml:space="preserve">Безналичный расчет, 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 </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9</w:t>
            </w:r>
          </w:p>
          <w:p w:rsidR="00954FCF" w:rsidRPr="00E84E35" w:rsidRDefault="00954FCF" w:rsidP="00E84E35">
            <w:pPr>
              <w:keepNext/>
              <w:keepLines/>
              <w:suppressLineNumbers/>
              <w:spacing w:line="240" w:lineRule="auto"/>
              <w:ind w:firstLine="0"/>
              <w:jc w:val="center"/>
            </w:pPr>
          </w:p>
        </w:tc>
        <w:tc>
          <w:tcPr>
            <w:tcW w:w="9355" w:type="dxa"/>
            <w:tcBorders>
              <w:top w:val="single" w:sz="4" w:space="0" w:color="000000"/>
              <w:left w:val="single" w:sz="4" w:space="0" w:color="000000"/>
              <w:bottom w:val="single" w:sz="4" w:space="0" w:color="000000"/>
              <w:right w:val="single" w:sz="4" w:space="0" w:color="000000"/>
            </w:tcBorders>
          </w:tcPr>
          <w:p w:rsidR="0007625E" w:rsidRPr="00E84E35" w:rsidRDefault="0007625E" w:rsidP="00E84E35">
            <w:pPr>
              <w:spacing w:line="240" w:lineRule="auto"/>
              <w:ind w:firstLine="0"/>
              <w:rPr>
                <w:rFonts w:eastAsiaTheme="minorHAnsi"/>
                <w:b/>
                <w:lang w:eastAsia="en-US"/>
              </w:rPr>
            </w:pPr>
            <w:proofErr w:type="gramStart"/>
            <w:r w:rsidRPr="00E84E35">
              <w:rPr>
                <w:b/>
              </w:rPr>
              <w:t xml:space="preserve">Требования к </w:t>
            </w:r>
            <w:r w:rsidRPr="00E84E35">
              <w:rPr>
                <w:rFonts w:eastAsiaTheme="minorHAnsi"/>
                <w:b/>
                <w:lang w:eastAsia="en-US"/>
              </w:rPr>
              <w:t>безопасности,</w:t>
            </w:r>
            <w:r w:rsidRPr="00E84E35">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E84E35">
              <w:rPr>
                <w:rFonts w:eastAsiaTheme="minorHAnsi"/>
                <w:b/>
                <w:lang w:eastAsia="en-US"/>
              </w:rPr>
              <w:t>к размерам, упаковке, отгрузке товара</w:t>
            </w:r>
            <w:proofErr w:type="gramEnd"/>
          </w:p>
          <w:p w:rsidR="001A2BB5" w:rsidRPr="00E84E35" w:rsidRDefault="00A27942"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sidRPr="00E84E35">
              <w:rPr>
                <w:rFonts w:ascii="Times New Roman" w:eastAsiaTheme="minorEastAsia" w:hAnsi="Times New Roman"/>
                <w:sz w:val="24"/>
                <w:szCs w:val="24"/>
              </w:rPr>
              <w:t>В соответствии с техническ</w:t>
            </w:r>
            <w:r w:rsidR="002A3BF5" w:rsidRPr="00E84E35">
              <w:rPr>
                <w:rFonts w:ascii="Times New Roman" w:eastAsiaTheme="minorEastAsia" w:hAnsi="Times New Roman"/>
                <w:sz w:val="24"/>
                <w:szCs w:val="24"/>
              </w:rPr>
              <w:t>им</w:t>
            </w:r>
            <w:r w:rsidRPr="00E84E35">
              <w:rPr>
                <w:rFonts w:ascii="Times New Roman" w:eastAsiaTheme="minorEastAsia" w:hAnsi="Times New Roman"/>
                <w:sz w:val="24"/>
                <w:szCs w:val="24"/>
              </w:rPr>
              <w:t xml:space="preserve"> </w:t>
            </w:r>
            <w:r w:rsidR="002A3BF5" w:rsidRPr="00E84E35">
              <w:rPr>
                <w:rFonts w:ascii="Times New Roman" w:eastAsiaTheme="minorEastAsia" w:hAnsi="Times New Roman"/>
                <w:sz w:val="24"/>
                <w:szCs w:val="24"/>
              </w:rPr>
              <w:t>заданием документации о запросе котировок</w:t>
            </w:r>
            <w:r w:rsidRPr="00E84E35">
              <w:rPr>
                <w:rFonts w:ascii="Times New Roman" w:eastAsiaTheme="minorEastAsia" w:hAnsi="Times New Roman"/>
                <w:sz w:val="24"/>
                <w:szCs w:val="24"/>
              </w:rPr>
              <w:t xml:space="preserve"> (Приложение № </w:t>
            </w:r>
            <w:r w:rsidR="0007625E" w:rsidRPr="00E84E35">
              <w:rPr>
                <w:rFonts w:ascii="Times New Roman" w:eastAsiaTheme="minorEastAsia" w:hAnsi="Times New Roman"/>
                <w:sz w:val="24"/>
                <w:szCs w:val="24"/>
              </w:rPr>
              <w:t>4</w:t>
            </w:r>
            <w:r w:rsidRPr="00E84E35">
              <w:rPr>
                <w:rFonts w:ascii="Times New Roman" w:eastAsiaTheme="minorEastAsia" w:hAnsi="Times New Roman"/>
                <w:sz w:val="24"/>
                <w:szCs w:val="24"/>
              </w:rPr>
              <w:t>)</w:t>
            </w:r>
          </w:p>
          <w:p w:rsidR="00B154BD" w:rsidRPr="00E84E35" w:rsidRDefault="00B154BD"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sidRPr="00E84E35">
              <w:rPr>
                <w:rFonts w:ascii="Times New Roman" w:hAnsi="Times New Roman"/>
                <w:sz w:val="24"/>
                <w:szCs w:val="24"/>
              </w:rPr>
              <w:t>Гарантия на работы составляет 3 (три) года</w:t>
            </w:r>
            <w:r w:rsidRPr="00E84E35">
              <w:rPr>
                <w:rFonts w:ascii="Times New Roman" w:eastAsiaTheme="minorEastAsia" w:hAnsi="Times New Roman"/>
                <w:sz w:val="24"/>
                <w:szCs w:val="24"/>
              </w:rPr>
              <w:t>.</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10</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954FCF" w:rsidP="00E84E35">
            <w:pPr>
              <w:keepNext/>
              <w:spacing w:line="240" w:lineRule="auto"/>
              <w:ind w:firstLine="0"/>
              <w:rPr>
                <w:b/>
                <w:bCs/>
              </w:rPr>
            </w:pPr>
            <w:r w:rsidRPr="00E84E35">
              <w:rPr>
                <w:b/>
                <w:bCs/>
              </w:rPr>
              <w:t xml:space="preserve">Требования к содержанию документов, входящих в состав заявки на участие в </w:t>
            </w:r>
            <w:r w:rsidR="00370CAA" w:rsidRPr="00E84E35">
              <w:rPr>
                <w:b/>
                <w:bCs/>
              </w:rPr>
              <w:t>запросе котировок</w:t>
            </w:r>
            <w:r w:rsidRPr="00E84E35">
              <w:rPr>
                <w:b/>
                <w:bCs/>
              </w:rPr>
              <w:t xml:space="preserve"> в электронной форме:</w:t>
            </w:r>
          </w:p>
          <w:p w:rsidR="00954FCF" w:rsidRPr="00E84E35" w:rsidRDefault="00954FCF" w:rsidP="00E84E35">
            <w:pPr>
              <w:widowControl/>
              <w:suppressAutoHyphens w:val="0"/>
              <w:autoSpaceDE w:val="0"/>
              <w:autoSpaceDN w:val="0"/>
              <w:adjustRightInd w:val="0"/>
              <w:snapToGrid/>
              <w:spacing w:line="240" w:lineRule="auto"/>
              <w:ind w:firstLine="0"/>
            </w:pPr>
            <w:r w:rsidRPr="00E84E35">
              <w:t xml:space="preserve">1) заявка заполняется участником </w:t>
            </w:r>
            <w:r w:rsidR="00370CAA" w:rsidRPr="00E84E35">
              <w:t>запрос</w:t>
            </w:r>
            <w:r w:rsidR="007D7D98" w:rsidRPr="00E84E35">
              <w:t>а</w:t>
            </w:r>
            <w:r w:rsidR="00370CAA" w:rsidRPr="00E84E35">
              <w:t xml:space="preserve"> котировок</w:t>
            </w:r>
            <w:r w:rsidRPr="00E84E35">
              <w:t xml:space="preserve"> в электронной форме по форме (Приложение 1);</w:t>
            </w:r>
          </w:p>
          <w:p w:rsidR="00954FCF" w:rsidRPr="00E84E35" w:rsidRDefault="00370CAA" w:rsidP="00E84E35">
            <w:pPr>
              <w:widowControl/>
              <w:suppressAutoHyphens w:val="0"/>
              <w:autoSpaceDE w:val="0"/>
              <w:autoSpaceDN w:val="0"/>
              <w:adjustRightInd w:val="0"/>
              <w:snapToGrid/>
              <w:spacing w:line="240" w:lineRule="auto"/>
              <w:ind w:firstLine="0"/>
              <w:rPr>
                <w:rFonts w:eastAsia="Calibri"/>
                <w:lang w:eastAsia="en-US"/>
              </w:rPr>
            </w:pPr>
            <w:proofErr w:type="gramStart"/>
            <w:r w:rsidRPr="00E84E35">
              <w:t>2</w:t>
            </w:r>
            <w:r w:rsidR="00954FCF" w:rsidRPr="00E84E35">
              <w:t>) </w:t>
            </w:r>
            <w:r w:rsidR="00F46ED4" w:rsidRPr="00E84E35">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954FCF" w:rsidRPr="00E84E35">
              <w:rPr>
                <w:rFonts w:eastAsia="Calibri"/>
                <w:lang w:eastAsia="en-US"/>
              </w:rPr>
              <w:t>;</w:t>
            </w:r>
            <w:proofErr w:type="gramEnd"/>
          </w:p>
          <w:p w:rsidR="00954FCF" w:rsidRPr="00E84E35" w:rsidRDefault="00370CAA" w:rsidP="00E84E35">
            <w:pPr>
              <w:widowControl/>
              <w:suppressAutoHyphens w:val="0"/>
              <w:autoSpaceDE w:val="0"/>
              <w:autoSpaceDN w:val="0"/>
              <w:adjustRightInd w:val="0"/>
              <w:snapToGrid/>
              <w:spacing w:line="240" w:lineRule="auto"/>
              <w:ind w:firstLine="0"/>
              <w:rPr>
                <w:rFonts w:eastAsia="Calibri"/>
                <w:lang w:eastAsia="en-US"/>
              </w:rPr>
            </w:pPr>
            <w:r w:rsidRPr="00E84E35">
              <w:t>3</w:t>
            </w:r>
            <w:r w:rsidR="00954FCF" w:rsidRPr="00E84E35">
              <w:t>) </w:t>
            </w:r>
            <w:r w:rsidR="00F46ED4" w:rsidRPr="00E84E35">
              <w:rPr>
                <w:color w:val="000000"/>
              </w:rPr>
              <w:t xml:space="preserve">копии свидетельства о государственной регистрации; свидетельства о внесении в </w:t>
            </w:r>
            <w:r w:rsidR="00F46ED4" w:rsidRPr="00E84E35">
              <w:rPr>
                <w:color w:val="000000"/>
              </w:rPr>
              <w:lastRenderedPageBreak/>
              <w:t>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954FCF" w:rsidRPr="00E84E35">
              <w:rPr>
                <w:rFonts w:eastAsia="Calibri"/>
                <w:lang w:eastAsia="en-US"/>
              </w:rPr>
              <w:t>;</w:t>
            </w:r>
          </w:p>
          <w:p w:rsidR="00954FCF" w:rsidRPr="00E84E35" w:rsidRDefault="00370CAA" w:rsidP="00E84E35">
            <w:pPr>
              <w:widowControl/>
              <w:suppressAutoHyphens w:val="0"/>
              <w:autoSpaceDE w:val="0"/>
              <w:autoSpaceDN w:val="0"/>
              <w:adjustRightInd w:val="0"/>
              <w:snapToGrid/>
              <w:spacing w:line="240" w:lineRule="auto"/>
              <w:ind w:firstLine="0"/>
            </w:pPr>
            <w:r w:rsidRPr="00E84E35">
              <w:rPr>
                <w:rFonts w:eastAsia="Calibri"/>
                <w:lang w:eastAsia="en-US"/>
              </w:rPr>
              <w:t>4</w:t>
            </w:r>
            <w:r w:rsidR="00954FCF" w:rsidRPr="00E84E35">
              <w:rPr>
                <w:rFonts w:eastAsia="Calibri"/>
                <w:lang w:eastAsia="en-US"/>
              </w:rPr>
              <w:t xml:space="preserve">) копия </w:t>
            </w:r>
            <w:r w:rsidR="00F2306A" w:rsidRPr="00E84E35">
              <w:rPr>
                <w:rFonts w:eastAsia="Calibri"/>
                <w:lang w:eastAsia="en-US"/>
              </w:rPr>
              <w:t xml:space="preserve">свидетельства о </w:t>
            </w:r>
            <w:r w:rsidR="00954FCF" w:rsidRPr="00E84E35">
              <w:rPr>
                <w:rFonts w:eastAsia="Calibri"/>
                <w:lang w:eastAsia="en-US"/>
              </w:rPr>
              <w:t>постановк</w:t>
            </w:r>
            <w:r w:rsidR="00F2306A" w:rsidRPr="00E84E35">
              <w:rPr>
                <w:rFonts w:eastAsia="Calibri"/>
                <w:lang w:eastAsia="en-US"/>
              </w:rPr>
              <w:t>и</w:t>
            </w:r>
            <w:r w:rsidR="00954FCF" w:rsidRPr="00E84E35">
              <w:rPr>
                <w:rFonts w:eastAsia="Calibri"/>
                <w:lang w:eastAsia="en-US"/>
              </w:rPr>
              <w:t xml:space="preserve"> на учет Налоговом </w:t>
            </w:r>
            <w:proofErr w:type="gramStart"/>
            <w:r w:rsidR="00954FCF" w:rsidRPr="00E84E35">
              <w:rPr>
                <w:rFonts w:eastAsia="Calibri"/>
                <w:lang w:eastAsia="en-US"/>
              </w:rPr>
              <w:t>органе</w:t>
            </w:r>
            <w:proofErr w:type="gramEnd"/>
            <w:r w:rsidR="00954FCF" w:rsidRPr="00E84E35">
              <w:rPr>
                <w:rFonts w:eastAsia="Calibri"/>
                <w:lang w:eastAsia="en-US"/>
              </w:rPr>
              <w:t>;</w:t>
            </w:r>
          </w:p>
          <w:p w:rsidR="00954FCF" w:rsidRPr="00E84E35" w:rsidRDefault="00370CAA" w:rsidP="00E84E35">
            <w:pPr>
              <w:spacing w:line="240" w:lineRule="auto"/>
              <w:ind w:firstLine="0"/>
            </w:pPr>
            <w:r w:rsidRPr="00E84E35">
              <w:t>5</w:t>
            </w:r>
            <w:r w:rsidR="00954FCF" w:rsidRPr="00E84E35">
              <w:t>) </w:t>
            </w:r>
            <w:r w:rsidR="00F46ED4" w:rsidRPr="00E84E35">
              <w:rPr>
                <w:color w:val="000000"/>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954FCF" w:rsidRPr="00E84E35">
              <w:t>;</w:t>
            </w:r>
          </w:p>
          <w:p w:rsidR="00954FCF" w:rsidRPr="00E84E35" w:rsidRDefault="00370CAA" w:rsidP="00E84E35">
            <w:pPr>
              <w:spacing w:line="240" w:lineRule="auto"/>
              <w:ind w:firstLine="0"/>
            </w:pPr>
            <w:r w:rsidRPr="00E84E35">
              <w:t>6</w:t>
            </w:r>
            <w:r w:rsidR="00954FCF" w:rsidRPr="00E84E35">
              <w:t>) </w:t>
            </w:r>
            <w:r w:rsidR="00F46ED4" w:rsidRPr="00E84E35">
              <w:rPr>
                <w:color w:val="000000"/>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00954FCF" w:rsidRPr="00E84E35">
              <w:t>;</w:t>
            </w:r>
          </w:p>
          <w:p w:rsidR="00954FCF" w:rsidRPr="00E84E35" w:rsidRDefault="002A3BF5" w:rsidP="00E84E35">
            <w:pPr>
              <w:autoSpaceDE w:val="0"/>
              <w:autoSpaceDN w:val="0"/>
              <w:adjustRightInd w:val="0"/>
              <w:spacing w:line="240" w:lineRule="auto"/>
              <w:ind w:firstLine="0"/>
              <w:rPr>
                <w:rFonts w:eastAsia="Calibri"/>
                <w:lang w:eastAsia="en-US"/>
              </w:rPr>
            </w:pPr>
            <w:proofErr w:type="gramStart"/>
            <w:r w:rsidRPr="00E84E35">
              <w:t>7</w:t>
            </w:r>
            <w:r w:rsidR="00954FCF" w:rsidRPr="00E84E35">
              <w:t>) </w:t>
            </w:r>
            <w:r w:rsidR="00F46ED4" w:rsidRPr="00E84E35">
              <w:rPr>
                <w:color w:val="000000"/>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46ED4" w:rsidRPr="00E84E35">
              <w:rPr>
                <w:color w:val="000000"/>
              </w:rPr>
              <w:t xml:space="preserve"> </w:t>
            </w:r>
            <w:proofErr w:type="gramStart"/>
            <w:r w:rsidR="00F46ED4" w:rsidRPr="00E84E35">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E84E35">
              <w:rPr>
                <w:rFonts w:eastAsia="Calibri"/>
                <w:lang w:eastAsia="en-US"/>
              </w:rPr>
              <w:t>;</w:t>
            </w:r>
            <w:proofErr w:type="gramEnd"/>
          </w:p>
          <w:p w:rsidR="00954FCF" w:rsidRPr="00E84E35" w:rsidRDefault="002A3BF5" w:rsidP="00E84E35">
            <w:pPr>
              <w:spacing w:line="240" w:lineRule="auto"/>
              <w:ind w:firstLine="0"/>
            </w:pPr>
            <w:proofErr w:type="gramStart"/>
            <w:r w:rsidRPr="00E84E35">
              <w:rPr>
                <w:rFonts w:eastAsia="Calibri"/>
                <w:lang w:eastAsia="en-US"/>
              </w:rPr>
              <w:t>8</w:t>
            </w:r>
            <w:r w:rsidR="00954FCF" w:rsidRPr="00E84E35">
              <w:rPr>
                <w:rFonts w:eastAsia="Calibri"/>
                <w:lang w:eastAsia="en-US"/>
              </w:rPr>
              <w:t xml:space="preserve">) </w:t>
            </w:r>
            <w:r w:rsidR="004827D0" w:rsidRPr="00E84E35">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4827D0" w:rsidRPr="00E84E35">
              <w:rPr>
                <w:color w:val="000000"/>
              </w:rPr>
              <w:t xml:space="preserve"> </w:t>
            </w:r>
            <w:proofErr w:type="gramStart"/>
            <w:r w:rsidR="004827D0" w:rsidRPr="00E84E35">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E84E35">
              <w:t>;</w:t>
            </w:r>
            <w:proofErr w:type="gramEnd"/>
          </w:p>
          <w:p w:rsidR="00954FCF" w:rsidRPr="00E84E35" w:rsidRDefault="005D3326" w:rsidP="00E84E35">
            <w:pPr>
              <w:autoSpaceDE w:val="0"/>
              <w:autoSpaceDN w:val="0"/>
              <w:adjustRightInd w:val="0"/>
              <w:spacing w:line="240" w:lineRule="auto"/>
              <w:ind w:firstLine="34"/>
            </w:pPr>
            <w:proofErr w:type="gramStart"/>
            <w:r w:rsidRPr="00E84E35">
              <w:rPr>
                <w:rFonts w:eastAsia="Calibri"/>
                <w:lang w:eastAsia="en-US"/>
              </w:rPr>
              <w:t>1</w:t>
            </w:r>
            <w:r w:rsidR="00D43E6D" w:rsidRPr="00E84E35">
              <w:rPr>
                <w:rFonts w:eastAsia="Calibri"/>
                <w:lang w:eastAsia="en-US"/>
              </w:rPr>
              <w:t>3</w:t>
            </w:r>
            <w:r w:rsidR="00954FCF" w:rsidRPr="00E84E35">
              <w:rPr>
                <w:rFonts w:eastAsia="Calibri"/>
                <w:lang w:eastAsia="en-US"/>
              </w:rPr>
              <w:t xml:space="preserve">) </w:t>
            </w:r>
            <w:r w:rsidR="00567DE4" w:rsidRPr="00E84E35">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954FCF" w:rsidRPr="00E84E35">
              <w:t>;</w:t>
            </w:r>
            <w:proofErr w:type="gramEnd"/>
          </w:p>
          <w:p w:rsidR="00954FCF" w:rsidRPr="00E84E35" w:rsidRDefault="002A3BF5" w:rsidP="00E84E35">
            <w:pPr>
              <w:autoSpaceDE w:val="0"/>
              <w:autoSpaceDN w:val="0"/>
              <w:adjustRightInd w:val="0"/>
              <w:spacing w:line="240" w:lineRule="auto"/>
              <w:ind w:firstLine="34"/>
            </w:pPr>
            <w:r w:rsidRPr="00E84E35">
              <w:t>9</w:t>
            </w:r>
            <w:r w:rsidR="00954FCF" w:rsidRPr="00E84E35">
              <w:t xml:space="preserve">) </w:t>
            </w:r>
            <w:r w:rsidR="00567DE4" w:rsidRPr="00E84E35">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567DE4" w:rsidRPr="00E84E35">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954FCF" w:rsidRPr="00E84E35">
              <w:t>;</w:t>
            </w:r>
            <w:proofErr w:type="gramEnd"/>
          </w:p>
          <w:p w:rsidR="00954FCF" w:rsidRPr="00E84E35" w:rsidRDefault="00954FCF" w:rsidP="00E84E35">
            <w:pPr>
              <w:autoSpaceDE w:val="0"/>
              <w:autoSpaceDN w:val="0"/>
              <w:adjustRightInd w:val="0"/>
              <w:spacing w:line="240" w:lineRule="auto"/>
              <w:ind w:firstLine="34"/>
            </w:pPr>
            <w:r w:rsidRPr="00E84E35">
              <w:t>1</w:t>
            </w:r>
            <w:r w:rsidR="002A3BF5" w:rsidRPr="00E84E35">
              <w:t>0</w:t>
            </w:r>
            <w:r w:rsidRPr="00E84E35">
              <w:t>) копия уведомления налогового органа о возможности применения упрощенной системы налогообложения (для участников, применяющих ее);</w:t>
            </w:r>
          </w:p>
          <w:p w:rsidR="00954FCF" w:rsidRPr="00E84E35" w:rsidRDefault="00F2306A" w:rsidP="00E84E35">
            <w:pPr>
              <w:tabs>
                <w:tab w:val="left" w:pos="6781"/>
              </w:tabs>
              <w:autoSpaceDE w:val="0"/>
              <w:autoSpaceDN w:val="0"/>
              <w:adjustRightInd w:val="0"/>
              <w:spacing w:line="240" w:lineRule="auto"/>
              <w:ind w:firstLine="34"/>
              <w:rPr>
                <w:rFonts w:eastAsia="Calibri"/>
                <w:lang w:eastAsia="en-US"/>
              </w:rPr>
            </w:pPr>
            <w:r w:rsidRPr="00E84E35">
              <w:rPr>
                <w:rFonts w:eastAsia="Calibri"/>
                <w:lang w:eastAsia="en-US"/>
              </w:rPr>
              <w:t>1</w:t>
            </w:r>
            <w:r w:rsidR="002A3BF5" w:rsidRPr="00E84E35">
              <w:rPr>
                <w:rFonts w:eastAsia="Calibri"/>
                <w:lang w:eastAsia="en-US"/>
              </w:rPr>
              <w:t>1</w:t>
            </w:r>
            <w:r w:rsidR="00954FCF" w:rsidRPr="00E84E35">
              <w:rPr>
                <w:rFonts w:eastAsia="Calibri"/>
                <w:lang w:eastAsia="en-US"/>
              </w:rPr>
              <w:t xml:space="preserve">) </w:t>
            </w:r>
            <w:r w:rsidR="00567DE4" w:rsidRPr="00E84E35">
              <w:rPr>
                <w:color w:val="000000"/>
              </w:rPr>
              <w:t>копии документов, подтверждающих полномочия лица, подписавшего заявку, на совершение указанных действий</w:t>
            </w:r>
            <w:r w:rsidR="00954FCF" w:rsidRPr="00E84E35">
              <w:rPr>
                <w:rFonts w:eastAsia="Calibri"/>
                <w:lang w:eastAsia="en-US"/>
              </w:rPr>
              <w:t>;</w:t>
            </w:r>
          </w:p>
          <w:p w:rsidR="00954FCF" w:rsidRPr="00E84E35" w:rsidRDefault="00F2306A" w:rsidP="00E84E35">
            <w:pPr>
              <w:spacing w:line="240" w:lineRule="auto"/>
              <w:ind w:firstLine="34"/>
            </w:pPr>
            <w:r w:rsidRPr="00E84E35">
              <w:rPr>
                <w:rFonts w:eastAsia="Calibri"/>
                <w:lang w:eastAsia="en-US"/>
              </w:rPr>
              <w:lastRenderedPageBreak/>
              <w:t>1</w:t>
            </w:r>
            <w:r w:rsidR="002A3BF5" w:rsidRPr="00E84E35">
              <w:rPr>
                <w:rFonts w:eastAsia="Calibri"/>
                <w:lang w:eastAsia="en-US"/>
              </w:rPr>
              <w:t>2</w:t>
            </w:r>
            <w:r w:rsidR="00954FCF" w:rsidRPr="00E84E35">
              <w:rPr>
                <w:rFonts w:eastAsia="Calibri"/>
                <w:lang w:eastAsia="en-US"/>
              </w:rPr>
              <w:t xml:space="preserve">) </w:t>
            </w:r>
            <w:r w:rsidR="00567DE4" w:rsidRPr="00E84E35">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954FCF" w:rsidRPr="00E84E35">
              <w:t>;</w:t>
            </w:r>
          </w:p>
          <w:p w:rsidR="00954FCF" w:rsidRPr="00E84E35" w:rsidRDefault="00F2306A" w:rsidP="00E84E35">
            <w:pPr>
              <w:spacing w:line="240" w:lineRule="auto"/>
              <w:ind w:firstLine="34"/>
            </w:pPr>
            <w:r w:rsidRPr="00E84E35">
              <w:t>1</w:t>
            </w:r>
            <w:r w:rsidR="002A3BF5" w:rsidRPr="00E84E35">
              <w:t>3</w:t>
            </w:r>
            <w:r w:rsidR="00954FCF" w:rsidRPr="00E84E35">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2A3BF5" w:rsidRPr="00E84E35">
              <w:t>закупки</w:t>
            </w:r>
            <w:r w:rsidR="009B6534" w:rsidRPr="00E84E35">
              <w:t xml:space="preserve"> по форме (Приложение </w:t>
            </w:r>
            <w:r w:rsidR="000F297C" w:rsidRPr="00E84E35">
              <w:t>3</w:t>
            </w:r>
            <w:r w:rsidR="009B6534" w:rsidRPr="00E84E35">
              <w:t>)</w:t>
            </w:r>
            <w:r w:rsidR="00F46ED4" w:rsidRPr="00E84E35">
              <w:t>.</w:t>
            </w:r>
          </w:p>
          <w:p w:rsidR="002C53BE" w:rsidRPr="00E84E35" w:rsidRDefault="002C53BE" w:rsidP="00E84E35">
            <w:pPr>
              <w:spacing w:line="240" w:lineRule="auto"/>
              <w:ind w:firstLine="34"/>
              <w:rPr>
                <w:color w:val="000000"/>
              </w:rPr>
            </w:pPr>
            <w:proofErr w:type="gramStart"/>
            <w:r w:rsidRPr="00E84E35">
              <w:t xml:space="preserve">14) </w:t>
            </w:r>
            <w:r w:rsidR="00BF0B23" w:rsidRPr="00E84E35">
              <w:t>и</w:t>
            </w:r>
            <w:r w:rsidRPr="00E84E35">
              <w:rPr>
                <w:color w:val="000000"/>
              </w:rPr>
              <w:t>нформаци</w:t>
            </w:r>
            <w:r w:rsidR="00BF0B23" w:rsidRPr="00E84E35">
              <w:rPr>
                <w:color w:val="000000"/>
              </w:rPr>
              <w:t>я</w:t>
            </w:r>
            <w:r w:rsidRPr="00E84E35">
              <w:rPr>
                <w:color w:val="000000"/>
              </w:rPr>
              <w:t>, обосновывающ</w:t>
            </w:r>
            <w:r w:rsidR="00BF0B23" w:rsidRPr="00E84E35">
              <w:rPr>
                <w:color w:val="000000"/>
              </w:rPr>
              <w:t>ая</w:t>
            </w:r>
            <w:r w:rsidRPr="00E84E35">
              <w:rPr>
                <w:color w:val="000000"/>
              </w:rPr>
              <w:t xml:space="preserve"> предлагаемую участником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proofErr w:type="gramEnd"/>
            <w:r w:rsidRPr="00E84E35">
              <w:rPr>
                <w:color w:val="000000"/>
              </w:rPr>
              <w:t xml:space="preserve"> (Обязанность по предоставлению </w:t>
            </w:r>
            <w:proofErr w:type="gramStart"/>
            <w:r w:rsidRPr="00E84E35">
              <w:rPr>
                <w:color w:val="000000"/>
              </w:rPr>
              <w:t>документов, обосновывающих предлагаемую участником цену договора возникает</w:t>
            </w:r>
            <w:proofErr w:type="gramEnd"/>
            <w:r w:rsidRPr="00E84E35">
              <w:rPr>
                <w:color w:val="000000"/>
              </w:rPr>
              <w:t xml:space="preserve"> в случае, указанном в п. 14.1 раздела 14 Документации о проведении </w:t>
            </w:r>
            <w:r w:rsidR="009545CC" w:rsidRPr="00E84E35">
              <w:rPr>
                <w:color w:val="000000"/>
              </w:rPr>
              <w:t>запроса котировок</w:t>
            </w:r>
            <w:r w:rsidRPr="00E84E35">
              <w:rPr>
                <w:color w:val="000000"/>
              </w:rPr>
              <w:t>)</w:t>
            </w:r>
            <w:r w:rsidR="00812B90" w:rsidRPr="00E84E35">
              <w:rPr>
                <w:color w:val="000000"/>
              </w:rPr>
              <w:t>;</w:t>
            </w:r>
          </w:p>
          <w:p w:rsidR="00812B90" w:rsidRPr="00E84E35" w:rsidRDefault="00812B90" w:rsidP="00E84E35">
            <w:pPr>
              <w:spacing w:line="240" w:lineRule="auto"/>
              <w:ind w:firstLine="34"/>
            </w:pPr>
            <w:r w:rsidRPr="00E84E35">
              <w:rPr>
                <w:color w:val="000000"/>
              </w:rPr>
              <w:t xml:space="preserve">15) </w:t>
            </w:r>
            <w:r w:rsidRPr="00E84E35">
              <w:t>копия штатного расписания, подтверждающая наличие в штате организации квалифицированного и аттестованного персонала на выполнения работ;</w:t>
            </w:r>
          </w:p>
          <w:p w:rsidR="00812B90" w:rsidRPr="00E84E35" w:rsidRDefault="00812B90" w:rsidP="00E84E35">
            <w:pPr>
              <w:spacing w:line="240" w:lineRule="auto"/>
              <w:ind w:firstLine="34"/>
            </w:pPr>
            <w:r w:rsidRPr="00E84E35">
              <w:t xml:space="preserve">16) копии удостоверений на электромонтажника не ниже 4 разряда с отметками об очередной проверке знаний по пожарно-техническому минимуму, допуску к работам на высоте </w:t>
            </w:r>
            <w:r w:rsidRPr="00E84E35">
              <w:rPr>
                <w:lang w:val="en-US"/>
              </w:rPr>
              <w:t>I</w:t>
            </w:r>
            <w:r w:rsidRPr="00E84E35">
              <w:t xml:space="preserve"> группы допуска, электробезопасности не ниже </w:t>
            </w:r>
            <w:r w:rsidRPr="00E84E35">
              <w:rPr>
                <w:lang w:val="en-US"/>
              </w:rPr>
              <w:t>II</w:t>
            </w:r>
            <w:r w:rsidRPr="00E84E35">
              <w:t xml:space="preserve"> группы допуска до 1000В:</w:t>
            </w:r>
          </w:p>
          <w:p w:rsidR="00812B90" w:rsidRPr="00E84E35" w:rsidRDefault="00812B90" w:rsidP="00E84E35">
            <w:pPr>
              <w:spacing w:line="240" w:lineRule="auto"/>
              <w:ind w:firstLine="34"/>
            </w:pPr>
            <w:r w:rsidRPr="00E84E35">
              <w:t>копии удостоверений</w:t>
            </w:r>
            <w:r w:rsidR="00466F84" w:rsidRPr="00E84E35">
              <w:t xml:space="preserve"> на кровельщика не ниже 4 разряда с отметками об очередной проверке знаний по пожарно-техническому минимуму, допуску к работам на высоте </w:t>
            </w:r>
            <w:r w:rsidR="00466F84" w:rsidRPr="00E84E35">
              <w:rPr>
                <w:lang w:val="en-US"/>
              </w:rPr>
              <w:t>I</w:t>
            </w:r>
            <w:r w:rsidR="00466F84" w:rsidRPr="00E84E35">
              <w:t xml:space="preserve"> группы допуска, электробезопасности не ниже </w:t>
            </w:r>
            <w:r w:rsidR="00466F84" w:rsidRPr="00E84E35">
              <w:rPr>
                <w:lang w:val="en-US"/>
              </w:rPr>
              <w:t>II</w:t>
            </w:r>
            <w:r w:rsidR="00466F84" w:rsidRPr="00E84E35">
              <w:t xml:space="preserve"> группы допуска до 1000В;</w:t>
            </w:r>
          </w:p>
          <w:p w:rsidR="00812B90" w:rsidRPr="00E84E35" w:rsidRDefault="00E32BCF" w:rsidP="00E84E35">
            <w:pPr>
              <w:spacing w:line="240" w:lineRule="auto"/>
              <w:ind w:firstLine="34"/>
            </w:pPr>
            <w:r w:rsidRPr="00E84E35">
              <w:t xml:space="preserve">копии удостоверений на представителя руководящей должности, отвечающего за выполнение работ на объекте, с отметками об очередной проверке знаний  по пожарно-техническому минимуму, электробезопасности не ниже </w:t>
            </w:r>
            <w:r w:rsidRPr="00E84E35">
              <w:rPr>
                <w:lang w:val="en-US"/>
              </w:rPr>
              <w:t>IV</w:t>
            </w:r>
            <w:r w:rsidRPr="00E84E35">
              <w:t xml:space="preserve"> группы допуска до 1000В, допуску к работам на высоте </w:t>
            </w:r>
            <w:r w:rsidRPr="00E84E35">
              <w:rPr>
                <w:lang w:val="en-US"/>
              </w:rPr>
              <w:t>II</w:t>
            </w:r>
            <w:r w:rsidRPr="00E84E35">
              <w:t xml:space="preserve"> группы допуска, об аттестации по требованиям промышленной безопасности к подъемным сооружениям категории Б.9.</w:t>
            </w:r>
          </w:p>
          <w:p w:rsidR="00954FCF" w:rsidRPr="00E84E35" w:rsidRDefault="00954FCF" w:rsidP="00E84E35">
            <w:pPr>
              <w:spacing w:line="240" w:lineRule="auto"/>
              <w:ind w:firstLine="0"/>
            </w:pPr>
            <w:r w:rsidRPr="00E84E35">
              <w:t xml:space="preserve">- Отсутствие или неполное представление документов, входящих в состав заявки, указанных в п. </w:t>
            </w:r>
            <w:r w:rsidR="00916B5F" w:rsidRPr="00E84E35">
              <w:t>10</w:t>
            </w:r>
            <w:r w:rsidRPr="00E84E35">
              <w:t xml:space="preserve"> Информационной карты </w:t>
            </w:r>
            <w:r w:rsidR="00370CAA" w:rsidRPr="00E84E35">
              <w:t>запроса котировок</w:t>
            </w:r>
            <w:r w:rsidRPr="00E84E35">
              <w:t xml:space="preserve"> в электронной форме, ведет к отказу в допуске участника </w:t>
            </w:r>
            <w:r w:rsidR="00370CAA" w:rsidRPr="00E84E35">
              <w:t>запроса котировок</w:t>
            </w:r>
            <w:r w:rsidRPr="00E84E35">
              <w:t xml:space="preserve"> в электронной форме. </w:t>
            </w:r>
          </w:p>
          <w:p w:rsidR="00954FCF" w:rsidRPr="00E84E35" w:rsidRDefault="00954FCF" w:rsidP="00E84E35">
            <w:pPr>
              <w:widowControl/>
              <w:suppressAutoHyphens w:val="0"/>
              <w:autoSpaceDE w:val="0"/>
              <w:autoSpaceDN w:val="0"/>
              <w:adjustRightInd w:val="0"/>
              <w:snapToGrid/>
              <w:spacing w:line="240" w:lineRule="auto"/>
              <w:ind w:firstLine="0"/>
              <w:rPr>
                <w:rFonts w:eastAsia="Calibri"/>
                <w:lang w:eastAsia="en-US"/>
              </w:rPr>
            </w:pPr>
            <w:r w:rsidRPr="00E84E35">
              <w:rPr>
                <w:rFonts w:eastAsia="Calibri"/>
                <w:lang w:eastAsia="en-US"/>
              </w:rPr>
              <w:t>- </w:t>
            </w:r>
            <w:r w:rsidR="00567DE4" w:rsidRPr="00E84E35">
              <w:rPr>
                <w:rFonts w:eastAsia="Calibri"/>
                <w:lang w:eastAsia="en-US"/>
              </w:rPr>
              <w:t>Все документы</w:t>
            </w:r>
            <w:r w:rsidRPr="00E84E35">
              <w:rPr>
                <w:rFonts w:eastAsia="Calibri"/>
                <w:lang w:eastAsia="en-US"/>
              </w:rPr>
              <w:t xml:space="preserve"> направля</w:t>
            </w:r>
            <w:r w:rsidR="00567DE4" w:rsidRPr="00E84E35">
              <w:rPr>
                <w:rFonts w:eastAsia="Calibri"/>
                <w:lang w:eastAsia="en-US"/>
              </w:rPr>
              <w:t>ю</w:t>
            </w:r>
            <w:r w:rsidRPr="00E84E35">
              <w:rPr>
                <w:rFonts w:eastAsia="Calibri"/>
                <w:lang w:eastAsia="en-US"/>
              </w:rPr>
              <w:t xml:space="preserve">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sidRPr="00E84E35">
              <w:rPr>
                <w:rFonts w:eastAsia="Calibri"/>
                <w:lang w:eastAsia="en-US"/>
              </w:rPr>
              <w:t>запроса котировок</w:t>
            </w:r>
            <w:r w:rsidRPr="00E84E35">
              <w:rPr>
                <w:rFonts w:eastAsia="Calibri"/>
                <w:lang w:eastAsia="en-US"/>
              </w:rPr>
              <w:t xml:space="preserve"> в электронной форме на адрес электронной площадки.</w:t>
            </w:r>
          </w:p>
          <w:p w:rsidR="00954FCF" w:rsidRPr="00E84E35" w:rsidRDefault="00954FCF" w:rsidP="00E84E35">
            <w:pPr>
              <w:tabs>
                <w:tab w:val="num" w:pos="1307"/>
              </w:tabs>
              <w:spacing w:line="240" w:lineRule="auto"/>
              <w:ind w:firstLine="0"/>
            </w:pPr>
            <w:r w:rsidRPr="00E84E35">
              <w:t>- </w:t>
            </w:r>
            <w:r w:rsidR="00F121F5" w:rsidRPr="00E84E35">
              <w:t>Все документы, входящие в состав заявки на участие в электронном запросе котировок, должны быть составлены на русском языке и соответствовать т</w:t>
            </w:r>
            <w:r w:rsidR="007A6B17" w:rsidRPr="00E84E35">
              <w:t>ребованиям, установленным п. 9.8</w:t>
            </w:r>
            <w:r w:rsidR="00F121F5" w:rsidRPr="00E84E35">
              <w:t xml:space="preserve"> раздела 9 Документации о запросе котировок</w:t>
            </w:r>
            <w:r w:rsidRPr="00E84E35">
              <w:t xml:space="preserve">. </w:t>
            </w:r>
          </w:p>
          <w:p w:rsidR="00954FCF" w:rsidRPr="00E84E35" w:rsidRDefault="00954FCF" w:rsidP="00E84E35">
            <w:pPr>
              <w:keepNext/>
              <w:spacing w:line="240" w:lineRule="auto"/>
              <w:ind w:firstLine="0"/>
              <w:rPr>
                <w:b/>
              </w:rPr>
            </w:pPr>
            <w:r w:rsidRPr="00E84E35">
              <w:t xml:space="preserve">- Срок действия заявки, подаваемой участником электронного </w:t>
            </w:r>
            <w:r w:rsidR="00370CAA" w:rsidRPr="00E84E35">
              <w:t>запроса котировок</w:t>
            </w:r>
            <w:r w:rsidRPr="00E84E35">
              <w:t xml:space="preserve"> 60 дней с момента подачи заявки участником </w:t>
            </w:r>
            <w:r w:rsidR="006664D5" w:rsidRPr="00E84E35">
              <w:t>закупки</w:t>
            </w:r>
            <w:r w:rsidRPr="00E84E35">
              <w:t>.</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954FCF" w:rsidP="00E84E35">
            <w:pPr>
              <w:keepNext/>
              <w:keepLines/>
              <w:suppressLineNumbers/>
              <w:spacing w:line="240" w:lineRule="auto"/>
              <w:ind w:firstLine="0"/>
            </w:pPr>
            <w:r w:rsidRPr="00E84E35">
              <w:lastRenderedPageBreak/>
              <w:t>1</w:t>
            </w:r>
            <w:r w:rsidR="00BB4FB3" w:rsidRPr="00E84E35">
              <w:t>1</w:t>
            </w:r>
          </w:p>
        </w:tc>
        <w:tc>
          <w:tcPr>
            <w:tcW w:w="9355" w:type="dxa"/>
            <w:tcBorders>
              <w:top w:val="single" w:sz="4" w:space="0" w:color="000000"/>
              <w:left w:val="single" w:sz="4" w:space="0" w:color="000000"/>
              <w:bottom w:val="single" w:sz="4" w:space="0" w:color="000000"/>
              <w:right w:val="single" w:sz="4" w:space="0" w:color="000000"/>
            </w:tcBorders>
          </w:tcPr>
          <w:p w:rsidR="00957C6C" w:rsidRPr="00E84E35" w:rsidRDefault="00957C6C" w:rsidP="00E84E35">
            <w:pPr>
              <w:pStyle w:val="a3"/>
              <w:spacing w:after="0"/>
              <w:rPr>
                <w:bCs/>
              </w:rPr>
            </w:pPr>
            <w:r w:rsidRPr="00E84E35">
              <w:t>Сведения о начальной (максимальной) цене договора (цене лота): 862 682 (восемьсот шестьдесят две тысячи шестьсот восемьдесят два) рубля 66 копеек</w:t>
            </w:r>
            <w:r w:rsidRPr="00E84E35">
              <w:rPr>
                <w:bCs/>
              </w:rPr>
              <w:t>, в том числе НДС (18%).</w:t>
            </w:r>
          </w:p>
          <w:p w:rsidR="00957C6C" w:rsidRPr="00E84E35" w:rsidRDefault="00957C6C" w:rsidP="00E84E35">
            <w:pPr>
              <w:spacing w:line="240" w:lineRule="auto"/>
              <w:ind w:firstLine="0"/>
              <w:rPr>
                <w:bCs/>
              </w:rPr>
            </w:pPr>
            <w:r w:rsidRPr="00E84E35">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84E35">
              <w:rPr>
                <w:i/>
              </w:rPr>
              <w:t xml:space="preserve">. </w:t>
            </w:r>
            <w:r w:rsidRPr="00E84E35">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AB582C" w:rsidRPr="00E84E35" w:rsidRDefault="00957C6C" w:rsidP="00E84E35">
            <w:pPr>
              <w:spacing w:line="240" w:lineRule="auto"/>
              <w:ind w:firstLine="0"/>
            </w:pPr>
            <w:r w:rsidRPr="00E84E35">
              <w:t>Начальная (максимальная) цена включает в себя: все расходы, связанные с работами, а также уплату налогов и других обязательных платежей, НДС 18%.</w:t>
            </w:r>
          </w:p>
        </w:tc>
      </w:tr>
      <w:tr w:rsidR="00A8288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E84E35" w:rsidRDefault="00A8288F" w:rsidP="00E84E35">
            <w:pPr>
              <w:keepNext/>
              <w:keepLines/>
              <w:suppressLineNumbers/>
              <w:spacing w:line="240" w:lineRule="auto"/>
              <w:ind w:firstLine="0"/>
              <w:jc w:val="center"/>
            </w:pPr>
            <w:r w:rsidRPr="00E84E35">
              <w:t>1</w:t>
            </w:r>
            <w:r w:rsidR="00BB4FB3" w:rsidRPr="00E84E35">
              <w:t>2</w:t>
            </w:r>
          </w:p>
        </w:tc>
        <w:tc>
          <w:tcPr>
            <w:tcW w:w="9355" w:type="dxa"/>
            <w:tcBorders>
              <w:top w:val="single" w:sz="4" w:space="0" w:color="000000"/>
              <w:left w:val="single" w:sz="4" w:space="0" w:color="000000"/>
              <w:bottom w:val="single" w:sz="4" w:space="0" w:color="000000"/>
              <w:right w:val="single" w:sz="4" w:space="0" w:color="000000"/>
            </w:tcBorders>
          </w:tcPr>
          <w:p w:rsidR="0043133D" w:rsidRPr="00E84E35" w:rsidRDefault="00E324EF" w:rsidP="00E84E35">
            <w:pPr>
              <w:widowControl/>
              <w:snapToGrid/>
              <w:spacing w:line="240" w:lineRule="auto"/>
              <w:ind w:firstLine="0"/>
              <w:rPr>
                <w:b/>
                <w:lang w:eastAsia="en-US"/>
              </w:rPr>
            </w:pPr>
            <w:r w:rsidRPr="00E84E35">
              <w:rPr>
                <w:b/>
                <w:lang w:eastAsia="en-US"/>
              </w:rPr>
              <w:t xml:space="preserve">Сведения о начальной (максимальной) цене единицы </w:t>
            </w:r>
            <w:r w:rsidR="00725F15" w:rsidRPr="00E84E35">
              <w:rPr>
                <w:b/>
                <w:lang w:eastAsia="en-US"/>
              </w:rPr>
              <w:t>работ:</w:t>
            </w:r>
          </w:p>
          <w:p w:rsidR="00725F15" w:rsidRPr="00E84E35" w:rsidRDefault="00725F15" w:rsidP="00E84E35">
            <w:pPr>
              <w:widowControl/>
              <w:snapToGrid/>
              <w:spacing w:line="240" w:lineRule="auto"/>
              <w:ind w:firstLine="0"/>
              <w:rPr>
                <w:bCs/>
              </w:rPr>
            </w:pPr>
            <w:r w:rsidRPr="00E84E35">
              <w:rPr>
                <w:lang w:eastAsia="en-US"/>
              </w:rPr>
              <w:t xml:space="preserve">в соответствии с </w:t>
            </w:r>
            <w:proofErr w:type="gramStart"/>
            <w:r w:rsidRPr="00E84E35">
              <w:rPr>
                <w:lang w:eastAsia="en-US"/>
              </w:rPr>
              <w:t>локальным</w:t>
            </w:r>
            <w:r w:rsidR="00335B25">
              <w:rPr>
                <w:lang w:eastAsia="en-US"/>
              </w:rPr>
              <w:t>и</w:t>
            </w:r>
            <w:r w:rsidRPr="00E84E35">
              <w:rPr>
                <w:lang w:eastAsia="en-US"/>
              </w:rPr>
              <w:t>-сметным</w:t>
            </w:r>
            <w:r w:rsidR="00335B25">
              <w:rPr>
                <w:lang w:eastAsia="en-US"/>
              </w:rPr>
              <w:t>и</w:t>
            </w:r>
            <w:proofErr w:type="gramEnd"/>
            <w:r w:rsidR="00335B25">
              <w:rPr>
                <w:lang w:eastAsia="en-US"/>
              </w:rPr>
              <w:t xml:space="preserve"> расчета</w:t>
            </w:r>
            <w:r w:rsidRPr="00E84E35">
              <w:rPr>
                <w:lang w:eastAsia="en-US"/>
              </w:rPr>
              <w:t>м</w:t>
            </w:r>
            <w:r w:rsidR="00335B25">
              <w:rPr>
                <w:lang w:eastAsia="en-US"/>
              </w:rPr>
              <w:t>и №№ 01, 02, 03, 04</w:t>
            </w:r>
            <w:r w:rsidRPr="00E84E35">
              <w:rPr>
                <w:lang w:eastAsia="en-US"/>
              </w:rPr>
              <w:t>.</w:t>
            </w:r>
          </w:p>
        </w:tc>
      </w:tr>
      <w:tr w:rsidR="00A8288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E84E35" w:rsidRDefault="00A8288F" w:rsidP="00E84E35">
            <w:pPr>
              <w:keepNext/>
              <w:keepLines/>
              <w:suppressLineNumbers/>
              <w:spacing w:line="240" w:lineRule="auto"/>
              <w:ind w:firstLine="0"/>
              <w:jc w:val="center"/>
            </w:pPr>
            <w:r w:rsidRPr="00E84E35">
              <w:t>1</w:t>
            </w:r>
            <w:r w:rsidR="00BB4FB3" w:rsidRPr="00E84E35">
              <w:t>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E84E35" w:rsidRDefault="00A8288F" w:rsidP="00E84E35">
            <w:pPr>
              <w:keepNext/>
              <w:spacing w:line="240" w:lineRule="auto"/>
              <w:ind w:firstLine="0"/>
              <w:rPr>
                <w:b/>
                <w:bCs/>
              </w:rPr>
            </w:pPr>
            <w:r w:rsidRPr="00E84E35">
              <w:rPr>
                <w:b/>
                <w:bCs/>
              </w:rPr>
              <w:t xml:space="preserve">Требования, предъявляемые к участникам запроса котировок в электронной форме </w:t>
            </w:r>
          </w:p>
          <w:p w:rsidR="00451397" w:rsidRPr="00E84E35" w:rsidRDefault="00A8288F" w:rsidP="00E84E35">
            <w:pPr>
              <w:spacing w:line="240" w:lineRule="auto"/>
              <w:ind w:firstLine="0"/>
            </w:pPr>
            <w:r w:rsidRPr="00E84E35">
              <w:rPr>
                <w:b/>
                <w:bCs/>
              </w:rPr>
              <w:t>- </w:t>
            </w:r>
            <w:r w:rsidR="006D74D5" w:rsidRPr="00E84E35">
              <w:t>участники запроса котировок в электронной форме должны отвечать требованиям, установленным в документации о запрос</w:t>
            </w:r>
            <w:r w:rsidR="00403278" w:rsidRPr="00E84E35">
              <w:t>е котировок в электронной форме;</w:t>
            </w:r>
          </w:p>
          <w:p w:rsidR="00403278" w:rsidRPr="00E84E35" w:rsidRDefault="00403278" w:rsidP="00E84E35">
            <w:pPr>
              <w:spacing w:line="240" w:lineRule="auto"/>
              <w:ind w:firstLine="0"/>
            </w:pPr>
            <w:r w:rsidRPr="00E84E35">
              <w:t>- к обеспечению выполнения договора Подрядчик вправе привлекать только те бригады, в состав которых входят граждане Российской Федерации;</w:t>
            </w:r>
          </w:p>
          <w:p w:rsidR="00403278" w:rsidRPr="00E84E35" w:rsidRDefault="00403278" w:rsidP="00E84E35">
            <w:pPr>
              <w:spacing w:line="240" w:lineRule="auto"/>
              <w:ind w:firstLine="0"/>
            </w:pPr>
            <w:r w:rsidRPr="00E84E35">
              <w:t>-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A8288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E84E35" w:rsidRDefault="00A8288F" w:rsidP="00E84E35">
            <w:pPr>
              <w:keepNext/>
              <w:keepLines/>
              <w:suppressLineNumbers/>
              <w:spacing w:line="240" w:lineRule="auto"/>
              <w:ind w:firstLine="0"/>
              <w:jc w:val="center"/>
            </w:pPr>
            <w:r w:rsidRPr="00E84E35">
              <w:t>1</w:t>
            </w:r>
            <w:r w:rsidR="00BB4FB3" w:rsidRPr="00E84E35">
              <w:t>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E84E35" w:rsidRDefault="00A8288F" w:rsidP="00E84E35">
            <w:pPr>
              <w:keepNext/>
              <w:keepLines/>
              <w:suppressLineNumbers/>
              <w:spacing w:line="240" w:lineRule="auto"/>
              <w:ind w:firstLine="0"/>
              <w:jc w:val="left"/>
            </w:pPr>
            <w:r w:rsidRPr="00E84E35">
              <w:rPr>
                <w:b/>
                <w:bCs/>
              </w:rPr>
              <w:t xml:space="preserve">Обеспечение заявки на участие в </w:t>
            </w:r>
            <w:r w:rsidR="00BD691C" w:rsidRPr="00E84E35">
              <w:rPr>
                <w:b/>
                <w:bCs/>
              </w:rPr>
              <w:t>запросе котировок</w:t>
            </w:r>
            <w:r w:rsidRPr="00E84E35">
              <w:t xml:space="preserve"> </w:t>
            </w:r>
            <w:r w:rsidRPr="00E84E35">
              <w:rPr>
                <w:b/>
                <w:bCs/>
              </w:rPr>
              <w:t>в электронной форме: </w:t>
            </w:r>
            <w:r w:rsidR="000649D8" w:rsidRPr="00E84E35">
              <w:rPr>
                <w:bCs/>
              </w:rPr>
              <w:t>не</w:t>
            </w:r>
            <w:r w:rsidR="000649D8" w:rsidRPr="00E84E35">
              <w:rPr>
                <w:b/>
                <w:bCs/>
              </w:rPr>
              <w:t xml:space="preserve"> </w:t>
            </w:r>
            <w:r w:rsidRPr="00E84E35">
              <w:t>требуется</w:t>
            </w:r>
          </w:p>
        </w:tc>
      </w:tr>
      <w:tr w:rsidR="00F46ED4" w:rsidRPr="00E84E35" w:rsidTr="006D74D5">
        <w:trPr>
          <w:trHeight w:val="211"/>
          <w:jc w:val="center"/>
        </w:trPr>
        <w:tc>
          <w:tcPr>
            <w:tcW w:w="1025" w:type="dxa"/>
            <w:tcBorders>
              <w:top w:val="single" w:sz="4" w:space="0" w:color="000000"/>
              <w:left w:val="single" w:sz="4" w:space="0" w:color="000000"/>
              <w:bottom w:val="single" w:sz="4" w:space="0" w:color="auto"/>
            </w:tcBorders>
            <w:vAlign w:val="center"/>
          </w:tcPr>
          <w:p w:rsidR="00F46ED4" w:rsidRPr="00E84E35" w:rsidRDefault="00F46ED4" w:rsidP="00E84E35">
            <w:pPr>
              <w:keepNext/>
              <w:keepLines/>
              <w:suppressLineNumbers/>
              <w:spacing w:line="240" w:lineRule="auto"/>
              <w:ind w:firstLine="0"/>
              <w:jc w:val="center"/>
            </w:pPr>
            <w:r w:rsidRPr="00E84E35">
              <w:t>1</w:t>
            </w:r>
            <w:r w:rsidR="00BB4FB3" w:rsidRPr="00E84E35">
              <w:t>6</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F46ED4" w:rsidRPr="00E84E35" w:rsidRDefault="00F46ED4" w:rsidP="00E84E35">
            <w:pPr>
              <w:pStyle w:val="31"/>
              <w:keepNext/>
              <w:tabs>
                <w:tab w:val="clear" w:pos="227"/>
                <w:tab w:val="left" w:pos="360"/>
                <w:tab w:val="left" w:pos="567"/>
                <w:tab w:val="left" w:pos="1134"/>
              </w:tabs>
              <w:jc w:val="left"/>
              <w:rPr>
                <w:b/>
              </w:rPr>
            </w:pPr>
            <w:r w:rsidRPr="00E84E35">
              <w:t xml:space="preserve"> </w:t>
            </w:r>
            <w:r w:rsidRPr="00E84E35">
              <w:rPr>
                <w:b/>
              </w:rPr>
              <w:t xml:space="preserve">Обеспечение исполнения договора:  </w:t>
            </w:r>
            <w:r w:rsidRPr="00E84E35">
              <w:t>не требуется.</w:t>
            </w:r>
          </w:p>
        </w:tc>
      </w:tr>
      <w:tr w:rsidR="00F46ED4" w:rsidRPr="00E84E35" w:rsidTr="006D74D5">
        <w:trPr>
          <w:trHeight w:val="211"/>
          <w:jc w:val="center"/>
        </w:trPr>
        <w:tc>
          <w:tcPr>
            <w:tcW w:w="1025" w:type="dxa"/>
            <w:tcBorders>
              <w:top w:val="single" w:sz="4" w:space="0" w:color="000000"/>
              <w:left w:val="single" w:sz="4" w:space="0" w:color="000000"/>
              <w:bottom w:val="single" w:sz="4" w:space="0" w:color="000000"/>
            </w:tcBorders>
            <w:vAlign w:val="center"/>
          </w:tcPr>
          <w:p w:rsidR="00F46ED4" w:rsidRPr="00E84E35" w:rsidRDefault="00F46ED4" w:rsidP="00E84E35">
            <w:pPr>
              <w:keepNext/>
              <w:keepLines/>
              <w:suppressLineNumbers/>
              <w:spacing w:line="240" w:lineRule="auto"/>
              <w:ind w:firstLine="0"/>
              <w:jc w:val="center"/>
            </w:pPr>
            <w:r w:rsidRPr="00E84E35">
              <w:t>1</w:t>
            </w:r>
            <w:r w:rsidR="00BB4FB3" w:rsidRPr="00E84E35">
              <w:t>7</w:t>
            </w:r>
          </w:p>
        </w:tc>
        <w:tc>
          <w:tcPr>
            <w:tcW w:w="9355" w:type="dxa"/>
            <w:tcBorders>
              <w:top w:val="single" w:sz="4" w:space="0" w:color="000000"/>
              <w:left w:val="single" w:sz="4" w:space="0" w:color="000000"/>
              <w:bottom w:val="single" w:sz="4" w:space="0" w:color="000000"/>
              <w:right w:val="single" w:sz="4" w:space="0" w:color="000000"/>
            </w:tcBorders>
          </w:tcPr>
          <w:p w:rsidR="00F46ED4" w:rsidRPr="00E84E35" w:rsidRDefault="00F46ED4" w:rsidP="00E84E35">
            <w:pPr>
              <w:keepNext/>
              <w:keepLines/>
              <w:suppressLineNumbers/>
              <w:spacing w:line="240" w:lineRule="auto"/>
              <w:ind w:firstLine="0"/>
              <w:jc w:val="left"/>
            </w:pPr>
            <w:r w:rsidRPr="00E84E35">
              <w:rPr>
                <w:b/>
                <w:bCs/>
              </w:rPr>
              <w:t>Язык заявки</w:t>
            </w:r>
            <w:r w:rsidRPr="00E84E35">
              <w:t xml:space="preserve"> – русский</w:t>
            </w:r>
          </w:p>
        </w:tc>
      </w:tr>
      <w:tr w:rsidR="00D36F64" w:rsidRPr="00E84E35" w:rsidTr="00806F15">
        <w:trPr>
          <w:trHeight w:val="735"/>
          <w:jc w:val="center"/>
        </w:trPr>
        <w:tc>
          <w:tcPr>
            <w:tcW w:w="1025" w:type="dxa"/>
            <w:tcBorders>
              <w:top w:val="single" w:sz="4" w:space="0" w:color="auto"/>
              <w:left w:val="single" w:sz="4" w:space="0" w:color="000000"/>
              <w:bottom w:val="single" w:sz="4" w:space="0" w:color="000000"/>
            </w:tcBorders>
            <w:vAlign w:val="center"/>
          </w:tcPr>
          <w:p w:rsidR="00D36F64" w:rsidRPr="00E84E35" w:rsidRDefault="00D36F64" w:rsidP="00E84E35">
            <w:pPr>
              <w:keepNext/>
              <w:keepLines/>
              <w:suppressLineNumbers/>
              <w:spacing w:line="240" w:lineRule="auto"/>
              <w:ind w:firstLine="0"/>
              <w:jc w:val="center"/>
            </w:pPr>
            <w:r w:rsidRPr="00E84E35">
              <w:t>1</w:t>
            </w:r>
            <w:r w:rsidR="00BB4FB3" w:rsidRPr="00E84E35">
              <w:t>8</w:t>
            </w:r>
          </w:p>
        </w:tc>
        <w:tc>
          <w:tcPr>
            <w:tcW w:w="9355" w:type="dxa"/>
            <w:tcBorders>
              <w:top w:val="single" w:sz="4" w:space="0" w:color="auto"/>
              <w:left w:val="single" w:sz="4" w:space="0" w:color="000000"/>
              <w:bottom w:val="single" w:sz="4" w:space="0" w:color="000000"/>
              <w:right w:val="single" w:sz="4" w:space="0" w:color="000000"/>
            </w:tcBorders>
          </w:tcPr>
          <w:p w:rsidR="00CF5EA8" w:rsidRPr="00E84E35" w:rsidRDefault="00D36F64" w:rsidP="00E84E35">
            <w:pPr>
              <w:spacing w:line="240" w:lineRule="auto"/>
              <w:ind w:firstLine="0"/>
            </w:pPr>
            <w:r w:rsidRPr="00E84E35">
              <w:rPr>
                <w:b/>
                <w:bCs/>
              </w:rPr>
              <w:t xml:space="preserve">Дата и время окончания срока подачи заявок на участие в </w:t>
            </w:r>
            <w:r w:rsidRPr="00E84E35">
              <w:rPr>
                <w:b/>
              </w:rPr>
              <w:t>запросе котировок</w:t>
            </w:r>
            <w:r w:rsidRPr="00E84E35">
              <w:t xml:space="preserve"> – </w:t>
            </w:r>
          </w:p>
          <w:p w:rsidR="00D36F64" w:rsidRPr="00E84E35" w:rsidRDefault="003F1463" w:rsidP="00C029F2">
            <w:pPr>
              <w:spacing w:line="240" w:lineRule="auto"/>
              <w:ind w:firstLine="0"/>
            </w:pPr>
            <w:r w:rsidRPr="00E84E35">
              <w:rPr>
                <w:color w:val="000000"/>
              </w:rPr>
              <w:t>«</w:t>
            </w:r>
            <w:r w:rsidR="00C029F2">
              <w:rPr>
                <w:color w:val="000000"/>
              </w:rPr>
              <w:t>12</w:t>
            </w:r>
            <w:r w:rsidR="00D36F64" w:rsidRPr="00E84E35">
              <w:rPr>
                <w:color w:val="000000"/>
              </w:rPr>
              <w:t>»</w:t>
            </w:r>
            <w:r w:rsidR="00E324EF" w:rsidRPr="00E84E35">
              <w:rPr>
                <w:color w:val="000000"/>
              </w:rPr>
              <w:t xml:space="preserve"> </w:t>
            </w:r>
            <w:r w:rsidR="00C029F2">
              <w:rPr>
                <w:color w:val="000000"/>
              </w:rPr>
              <w:t>сентября</w:t>
            </w:r>
            <w:r w:rsidR="00F622B4" w:rsidRPr="00E84E35">
              <w:rPr>
                <w:color w:val="000000"/>
              </w:rPr>
              <w:t xml:space="preserve"> </w:t>
            </w:r>
            <w:r w:rsidR="00D36F64" w:rsidRPr="00E84E35">
              <w:rPr>
                <w:color w:val="000000"/>
              </w:rPr>
              <w:t xml:space="preserve">2018 </w:t>
            </w:r>
            <w:r w:rsidR="00D36F64" w:rsidRPr="00E84E35">
              <w:t>г. 12 часов 00 минут (время местное)</w:t>
            </w:r>
          </w:p>
        </w:tc>
      </w:tr>
      <w:tr w:rsidR="00D36F64" w:rsidRPr="00E84E35" w:rsidTr="00806F15">
        <w:trPr>
          <w:trHeight w:val="525"/>
          <w:jc w:val="center"/>
        </w:trPr>
        <w:tc>
          <w:tcPr>
            <w:tcW w:w="1025" w:type="dxa"/>
            <w:tcBorders>
              <w:top w:val="single" w:sz="4" w:space="0" w:color="000000"/>
              <w:left w:val="single" w:sz="4" w:space="0" w:color="000000"/>
              <w:bottom w:val="single" w:sz="4" w:space="0" w:color="000000"/>
            </w:tcBorders>
          </w:tcPr>
          <w:p w:rsidR="00D36F64" w:rsidRPr="00E84E35" w:rsidRDefault="00D36F64" w:rsidP="00E84E35">
            <w:pPr>
              <w:keepNext/>
              <w:keepLines/>
              <w:suppressLineNumbers/>
              <w:spacing w:line="240" w:lineRule="auto"/>
              <w:ind w:firstLine="0"/>
              <w:jc w:val="center"/>
            </w:pPr>
            <w:r w:rsidRPr="00E84E35">
              <w:t>1</w:t>
            </w:r>
            <w:r w:rsidR="00BB4FB3" w:rsidRPr="00E84E35">
              <w:t>9</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0649D8" w:rsidRPr="00E84E35" w:rsidRDefault="00D36F64" w:rsidP="00E84E35">
            <w:pPr>
              <w:spacing w:line="240" w:lineRule="auto"/>
              <w:ind w:firstLine="0"/>
            </w:pPr>
            <w:r w:rsidRPr="00E84E35">
              <w:rPr>
                <w:b/>
              </w:rPr>
              <w:t>Дата и время рассмотрения заявок и подведения итогов:</w:t>
            </w:r>
            <w:r w:rsidRPr="00E84E35">
              <w:t xml:space="preserve"> </w:t>
            </w:r>
          </w:p>
          <w:p w:rsidR="00D36F64" w:rsidRPr="00E84E35" w:rsidRDefault="00D36F64" w:rsidP="00C029F2">
            <w:pPr>
              <w:spacing w:line="240" w:lineRule="auto"/>
              <w:ind w:firstLine="0"/>
              <w:rPr>
                <w:b/>
              </w:rPr>
            </w:pPr>
            <w:r w:rsidRPr="00E84E35">
              <w:rPr>
                <w:color w:val="000000"/>
              </w:rPr>
              <w:t>«</w:t>
            </w:r>
            <w:r w:rsidR="00C029F2">
              <w:rPr>
                <w:color w:val="000000"/>
              </w:rPr>
              <w:t>18</w:t>
            </w:r>
            <w:r w:rsidRPr="00E84E35">
              <w:rPr>
                <w:color w:val="000000"/>
              </w:rPr>
              <w:t xml:space="preserve">» </w:t>
            </w:r>
            <w:r w:rsidR="00C029F2">
              <w:rPr>
                <w:color w:val="000000"/>
              </w:rPr>
              <w:t>сентября</w:t>
            </w:r>
            <w:r w:rsidR="00CF5EA8" w:rsidRPr="00E84E35">
              <w:rPr>
                <w:color w:val="000000"/>
              </w:rPr>
              <w:t xml:space="preserve"> </w:t>
            </w:r>
            <w:r w:rsidRPr="00E84E35">
              <w:rPr>
                <w:color w:val="000000"/>
              </w:rPr>
              <w:t xml:space="preserve">2018 </w:t>
            </w:r>
            <w:r w:rsidRPr="00E84E35">
              <w:t>г. 14 часов 00 минут (время местное)</w:t>
            </w:r>
          </w:p>
        </w:tc>
      </w:tr>
      <w:tr w:rsidR="00D36F64" w:rsidRPr="00E84E35" w:rsidTr="00806F15">
        <w:trPr>
          <w:jc w:val="center"/>
        </w:trPr>
        <w:tc>
          <w:tcPr>
            <w:tcW w:w="1025" w:type="dxa"/>
            <w:tcBorders>
              <w:top w:val="single" w:sz="4" w:space="0" w:color="000000"/>
              <w:left w:val="single" w:sz="4" w:space="0" w:color="000000"/>
              <w:bottom w:val="single" w:sz="4" w:space="0" w:color="auto"/>
            </w:tcBorders>
          </w:tcPr>
          <w:p w:rsidR="00D36F64" w:rsidRPr="00E84E35" w:rsidRDefault="00BB4FB3" w:rsidP="00E84E35">
            <w:pPr>
              <w:keepNext/>
              <w:keepLines/>
              <w:suppressLineNumbers/>
              <w:spacing w:line="240" w:lineRule="auto"/>
              <w:ind w:hanging="20"/>
              <w:jc w:val="center"/>
            </w:pPr>
            <w:r w:rsidRPr="00E84E35">
              <w:t>20</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D36F64" w:rsidRPr="00E84E35" w:rsidRDefault="00D36F64" w:rsidP="00E84E35">
            <w:pPr>
              <w:keepNext/>
              <w:keepLines/>
              <w:suppressLineNumbers/>
              <w:spacing w:line="240" w:lineRule="auto"/>
              <w:ind w:firstLine="0"/>
              <w:jc w:val="left"/>
              <w:rPr>
                <w:b/>
                <w:bCs/>
              </w:rPr>
            </w:pPr>
            <w:r w:rsidRPr="00E84E35">
              <w:rPr>
                <w:b/>
                <w:bCs/>
              </w:rPr>
              <w:t xml:space="preserve">Валюта, используемая для формирования цены договора и расчетов с Поставщиком: </w:t>
            </w:r>
            <w:r w:rsidRPr="00E84E35">
              <w:t>Рубль.</w:t>
            </w:r>
          </w:p>
        </w:tc>
      </w:tr>
      <w:tr w:rsidR="00D36F64" w:rsidRPr="00E84E35" w:rsidTr="00806F15">
        <w:trPr>
          <w:trHeight w:val="441"/>
          <w:jc w:val="center"/>
        </w:trPr>
        <w:tc>
          <w:tcPr>
            <w:tcW w:w="1025" w:type="dxa"/>
            <w:tcBorders>
              <w:top w:val="single" w:sz="4" w:space="0" w:color="000000"/>
              <w:left w:val="single" w:sz="4" w:space="0" w:color="000000"/>
              <w:bottom w:val="single" w:sz="4" w:space="0" w:color="000000"/>
            </w:tcBorders>
          </w:tcPr>
          <w:p w:rsidR="00D36F64" w:rsidRPr="00E84E35" w:rsidRDefault="00D36F64" w:rsidP="00E84E35">
            <w:pPr>
              <w:keepNext/>
              <w:keepLines/>
              <w:suppressLineNumbers/>
              <w:spacing w:line="240" w:lineRule="auto"/>
              <w:ind w:hanging="20"/>
              <w:jc w:val="center"/>
            </w:pPr>
            <w:r w:rsidRPr="00E84E35">
              <w:t>2</w:t>
            </w:r>
            <w:r w:rsidR="00BB4FB3" w:rsidRPr="00E84E35">
              <w:t>1</w:t>
            </w:r>
          </w:p>
        </w:tc>
        <w:tc>
          <w:tcPr>
            <w:tcW w:w="9355" w:type="dxa"/>
            <w:tcBorders>
              <w:top w:val="single" w:sz="4" w:space="0" w:color="000000"/>
              <w:left w:val="single" w:sz="4" w:space="0" w:color="000000"/>
              <w:bottom w:val="single" w:sz="4" w:space="0" w:color="000000"/>
              <w:right w:val="single" w:sz="4" w:space="0" w:color="000000"/>
            </w:tcBorders>
          </w:tcPr>
          <w:p w:rsidR="00D36F64" w:rsidRPr="00E84E35" w:rsidRDefault="00D36F64" w:rsidP="00E84E35">
            <w:pPr>
              <w:pStyle w:val="a3"/>
              <w:spacing w:after="0"/>
            </w:pPr>
            <w:r w:rsidRPr="00E84E35">
              <w:t xml:space="preserve">Договор должен быть подписан сторонами не ранее чем через 10 (десять) и не позднее чем через 20 (двадцать) дней со дня размещения в ЕИС итогового протокола запроса котировок в электронной форме. </w:t>
            </w:r>
          </w:p>
          <w:p w:rsidR="00D36F64" w:rsidRPr="00E84E35" w:rsidRDefault="00D36F64" w:rsidP="00E84E35">
            <w:pPr>
              <w:keepNext/>
              <w:keepLines/>
              <w:suppressLineNumbers/>
              <w:spacing w:line="240" w:lineRule="auto"/>
              <w:ind w:firstLine="0"/>
            </w:pPr>
            <w:r w:rsidRPr="00E84E35">
              <w:t xml:space="preserve">Договор в бумажной форме заключается Заказчиком торгов с победителем запроса котировок </w:t>
            </w:r>
            <w:proofErr w:type="gramStart"/>
            <w:r w:rsidRPr="00E84E35">
              <w:t>вне</w:t>
            </w:r>
            <w:proofErr w:type="gramEnd"/>
            <w:r w:rsidRPr="00E84E35">
              <w:t xml:space="preserve"> </w:t>
            </w:r>
            <w:proofErr w:type="gramStart"/>
            <w:r w:rsidRPr="00E84E35">
              <w:t>АС</w:t>
            </w:r>
            <w:proofErr w:type="gramEnd"/>
            <w:r w:rsidRPr="00E84E35">
              <w:t xml:space="preserve"> Оператора и в сроки, установленные извещением о запросе котировок.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bookmarkStart w:id="17" w:name="__2525252525252525252525252525252525D0_2"/>
      <w:bookmarkEnd w:id="17"/>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к документации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A461A"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A461A">
        <w:rPr>
          <w:rFonts w:ascii="Times New Roman" w:hAnsi="Times New Roman" w:cs="Times New Roman"/>
          <w:sz w:val="22"/>
          <w:szCs w:val="22"/>
        </w:rPr>
        <w:t>Исх</w:t>
      </w:r>
      <w:proofErr w:type="spellEnd"/>
      <w:proofErr w:type="gramEnd"/>
      <w:r w:rsidRPr="001A461A">
        <w:rPr>
          <w:rFonts w:ascii="Times New Roman" w:hAnsi="Times New Roman" w:cs="Times New Roman"/>
          <w:sz w:val="22"/>
          <w:szCs w:val="22"/>
        </w:rPr>
        <w:t xml:space="preserve"> № __________</w:t>
      </w:r>
    </w:p>
    <w:p w:rsidR="00515C61" w:rsidRPr="001A461A" w:rsidRDefault="00515C61" w:rsidP="00515C61">
      <w:pPr>
        <w:pStyle w:val="ConsNonformat"/>
        <w:ind w:right="0" w:firstLine="567"/>
        <w:jc w:val="both"/>
        <w:rPr>
          <w:rFonts w:ascii="Times New Roman" w:hAnsi="Times New Roman" w:cs="Times New Roman"/>
          <w:sz w:val="22"/>
          <w:szCs w:val="22"/>
        </w:rPr>
      </w:pPr>
      <w:r w:rsidRPr="001A461A">
        <w:rPr>
          <w:rFonts w:ascii="Times New Roman" w:hAnsi="Times New Roman" w:cs="Times New Roman"/>
          <w:sz w:val="22"/>
          <w:szCs w:val="22"/>
        </w:rPr>
        <w:t>От ______________</w:t>
      </w:r>
    </w:p>
    <w:p w:rsidR="00515C61" w:rsidRPr="001A461A" w:rsidRDefault="00515C61" w:rsidP="00515C61">
      <w:pPr>
        <w:pStyle w:val="ConsNonformat"/>
        <w:ind w:right="0" w:firstLine="567"/>
        <w:jc w:val="both"/>
        <w:rPr>
          <w:rFonts w:ascii="Times New Roman" w:hAnsi="Times New Roman" w:cs="Times New Roman"/>
          <w:i/>
          <w:iCs/>
          <w:sz w:val="22"/>
          <w:szCs w:val="22"/>
        </w:rPr>
      </w:pPr>
      <w:r w:rsidRPr="001A461A">
        <w:rPr>
          <w:rFonts w:ascii="Times New Roman" w:hAnsi="Times New Roman" w:cs="Times New Roman"/>
          <w:i/>
          <w:iCs/>
          <w:sz w:val="22"/>
          <w:szCs w:val="22"/>
        </w:rPr>
        <w:t>На официальном бланке</w:t>
      </w:r>
    </w:p>
    <w:p w:rsidR="00515C61" w:rsidRPr="001A461A" w:rsidRDefault="00515C61" w:rsidP="00515C61">
      <w:pPr>
        <w:pStyle w:val="ConsNormal"/>
        <w:ind w:firstLine="567"/>
        <w:jc w:val="center"/>
        <w:rPr>
          <w:rFonts w:ascii="Times New Roman" w:hAnsi="Times New Roman"/>
          <w:b/>
          <w:bCs/>
        </w:rPr>
      </w:pPr>
      <w:r w:rsidRPr="001A461A">
        <w:rPr>
          <w:rFonts w:ascii="Times New Roman" w:hAnsi="Times New Roman"/>
          <w:b/>
          <w:bCs/>
        </w:rPr>
        <w:t>КОТИРОВОЧНАЯ ЗАЯВКА</w:t>
      </w:r>
    </w:p>
    <w:p w:rsidR="00515C61" w:rsidRPr="001A461A" w:rsidRDefault="00515C61" w:rsidP="00515C61">
      <w:pPr>
        <w:pStyle w:val="34"/>
        <w:widowControl w:val="0"/>
        <w:snapToGrid w:val="0"/>
        <w:spacing w:after="0"/>
        <w:ind w:firstLine="567"/>
        <w:rPr>
          <w:i/>
          <w:iCs/>
          <w:sz w:val="22"/>
          <w:szCs w:val="22"/>
        </w:rPr>
      </w:pPr>
      <w:r w:rsidRPr="001A461A">
        <w:rPr>
          <w:sz w:val="22"/>
          <w:szCs w:val="22"/>
        </w:rPr>
        <w:t xml:space="preserve">на право заключения </w:t>
      </w:r>
      <w:r w:rsidRPr="001A461A">
        <w:rPr>
          <w:i/>
          <w:iCs/>
          <w:sz w:val="22"/>
          <w:szCs w:val="22"/>
        </w:rPr>
        <w:t>Договора</w:t>
      </w:r>
      <w:r w:rsidRPr="001A461A">
        <w:rPr>
          <w:sz w:val="22"/>
          <w:szCs w:val="22"/>
        </w:rPr>
        <w:t xml:space="preserve"> на ____________________</w:t>
      </w:r>
    </w:p>
    <w:p w:rsidR="00515C61" w:rsidRPr="001A461A" w:rsidRDefault="00515C61" w:rsidP="00515C61">
      <w:pPr>
        <w:pStyle w:val="34"/>
        <w:widowControl w:val="0"/>
        <w:snapToGrid w:val="0"/>
        <w:spacing w:after="0"/>
        <w:ind w:firstLine="567"/>
        <w:rPr>
          <w:i/>
          <w:iCs/>
          <w:sz w:val="22"/>
          <w:szCs w:val="22"/>
        </w:rPr>
      </w:pPr>
      <w:r w:rsidRPr="001A461A">
        <w:rPr>
          <w:sz w:val="22"/>
          <w:szCs w:val="22"/>
        </w:rPr>
        <w:t>для АО «НПО НИИИП-</w:t>
      </w:r>
      <w:proofErr w:type="spellStart"/>
      <w:r w:rsidRPr="001A461A">
        <w:rPr>
          <w:sz w:val="22"/>
          <w:szCs w:val="22"/>
        </w:rPr>
        <w:t>НЗиК</w:t>
      </w:r>
      <w:proofErr w:type="spellEnd"/>
      <w:r w:rsidRPr="001A461A">
        <w:rPr>
          <w:sz w:val="22"/>
          <w:szCs w:val="22"/>
        </w:rPr>
        <w:t>»</w:t>
      </w:r>
    </w:p>
    <w:p w:rsidR="00515C61" w:rsidRPr="001A461A" w:rsidRDefault="00515C61" w:rsidP="00515C61">
      <w:pPr>
        <w:pBdr>
          <w:bottom w:val="single" w:sz="12" w:space="1" w:color="auto"/>
        </w:pBdr>
        <w:spacing w:line="240" w:lineRule="auto"/>
        <w:ind w:firstLine="567"/>
        <w:rPr>
          <w:sz w:val="22"/>
          <w:szCs w:val="22"/>
        </w:rPr>
      </w:pPr>
    </w:p>
    <w:p w:rsidR="00515C61" w:rsidRPr="001A461A" w:rsidRDefault="00515C61" w:rsidP="00515C61">
      <w:pPr>
        <w:spacing w:line="240" w:lineRule="auto"/>
        <w:ind w:firstLine="567"/>
        <w:rPr>
          <w:i/>
          <w:iCs/>
          <w:sz w:val="22"/>
          <w:szCs w:val="22"/>
          <w:vertAlign w:val="superscript"/>
        </w:rPr>
      </w:pPr>
      <w:r w:rsidRPr="001A461A">
        <w:rPr>
          <w:i/>
          <w:iCs/>
          <w:sz w:val="22"/>
          <w:szCs w:val="22"/>
          <w:vertAlign w:val="superscript"/>
        </w:rPr>
        <w:t>(наименование - для юридического лица, Фамилия имя отчество -  для физического лица)</w:t>
      </w:r>
    </w:p>
    <w:p w:rsidR="00515C61" w:rsidRPr="001A461A" w:rsidRDefault="00515C61" w:rsidP="00515C61">
      <w:pPr>
        <w:spacing w:line="240" w:lineRule="auto"/>
        <w:ind w:firstLine="567"/>
        <w:rPr>
          <w:sz w:val="22"/>
          <w:szCs w:val="22"/>
        </w:rPr>
      </w:pPr>
      <w:proofErr w:type="gramStart"/>
      <w:r w:rsidRPr="001A461A">
        <w:rPr>
          <w:sz w:val="22"/>
          <w:szCs w:val="22"/>
        </w:rPr>
        <w:t>исходя из требований к закупаем</w:t>
      </w:r>
      <w:r w:rsidR="001A461A" w:rsidRPr="001A461A">
        <w:rPr>
          <w:sz w:val="22"/>
          <w:szCs w:val="22"/>
        </w:rPr>
        <w:t>ым</w:t>
      </w:r>
      <w:r w:rsidRPr="001A461A">
        <w:rPr>
          <w:sz w:val="22"/>
          <w:szCs w:val="22"/>
        </w:rPr>
        <w:t xml:space="preserve"> </w:t>
      </w:r>
      <w:r w:rsidR="000F297C">
        <w:rPr>
          <w:sz w:val="22"/>
          <w:szCs w:val="22"/>
        </w:rPr>
        <w:t>товарам</w:t>
      </w:r>
      <w:r w:rsidRPr="001A461A">
        <w:rPr>
          <w:sz w:val="22"/>
          <w:szCs w:val="22"/>
        </w:rPr>
        <w:t xml:space="preserve"> дает</w:t>
      </w:r>
      <w:proofErr w:type="gramEnd"/>
      <w:r w:rsidRPr="001A461A">
        <w:rPr>
          <w:sz w:val="22"/>
          <w:szCs w:val="22"/>
        </w:rPr>
        <w:t xml:space="preserve"> согласие на участие в запросе котировок </w:t>
      </w:r>
      <w:r w:rsidRPr="001A461A">
        <w:rPr>
          <w:bCs/>
          <w:sz w:val="22"/>
          <w:szCs w:val="22"/>
        </w:rPr>
        <w:t xml:space="preserve">на ________________________ (далее – </w:t>
      </w:r>
      <w:r w:rsidR="000F297C">
        <w:rPr>
          <w:bCs/>
          <w:sz w:val="22"/>
          <w:szCs w:val="22"/>
        </w:rPr>
        <w:t>товары</w:t>
      </w:r>
      <w:r w:rsidRPr="001A461A">
        <w:rPr>
          <w:bCs/>
          <w:sz w:val="22"/>
          <w:szCs w:val="22"/>
        </w:rPr>
        <w:t>)</w:t>
      </w:r>
      <w:r w:rsidRPr="001A461A">
        <w:rPr>
          <w:sz w:val="22"/>
          <w:szCs w:val="22"/>
        </w:rPr>
        <w:t>.</w:t>
      </w:r>
    </w:p>
    <w:p w:rsidR="00515C61" w:rsidRPr="001A461A" w:rsidRDefault="00515C61" w:rsidP="00515C61">
      <w:pPr>
        <w:spacing w:line="240" w:lineRule="auto"/>
        <w:ind w:firstLine="567"/>
        <w:rPr>
          <w:bCs/>
          <w:sz w:val="22"/>
          <w:szCs w:val="22"/>
        </w:rPr>
      </w:pPr>
    </w:p>
    <w:p w:rsidR="00515C61" w:rsidRPr="001A461A" w:rsidRDefault="00515C61" w:rsidP="001A461A">
      <w:pPr>
        <w:spacing w:line="240" w:lineRule="auto"/>
        <w:ind w:firstLine="567"/>
        <w:rPr>
          <w:sz w:val="22"/>
          <w:szCs w:val="22"/>
        </w:rPr>
      </w:pPr>
      <w:r w:rsidRPr="001A461A">
        <w:rPr>
          <w:sz w:val="22"/>
          <w:szCs w:val="22"/>
        </w:rPr>
        <w:t>1. Место нахождения (</w:t>
      </w:r>
      <w:r w:rsidRPr="001A461A">
        <w:rPr>
          <w:i/>
          <w:iCs/>
          <w:sz w:val="22"/>
          <w:szCs w:val="22"/>
        </w:rPr>
        <w:t>для юридического лица</w:t>
      </w:r>
      <w:r w:rsidRPr="001A461A">
        <w:rPr>
          <w:sz w:val="22"/>
          <w:szCs w:val="22"/>
        </w:rPr>
        <w:t>) 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Место жительства (</w:t>
      </w:r>
      <w:r w:rsidRPr="001A461A">
        <w:rPr>
          <w:i/>
          <w:iCs/>
          <w:sz w:val="22"/>
          <w:szCs w:val="22"/>
        </w:rPr>
        <w:t>для физического лица</w:t>
      </w:r>
      <w:r w:rsidRPr="001A461A">
        <w:rPr>
          <w:sz w:val="22"/>
          <w:szCs w:val="22"/>
        </w:rPr>
        <w:t>) _________________________________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Телефон ________________________  факс ___________________</w:t>
      </w:r>
    </w:p>
    <w:p w:rsidR="00515C61" w:rsidRPr="001A461A" w:rsidRDefault="00515C61" w:rsidP="001A461A">
      <w:pPr>
        <w:autoSpaceDE w:val="0"/>
        <w:autoSpaceDN w:val="0"/>
        <w:adjustRightInd w:val="0"/>
        <w:spacing w:line="240" w:lineRule="auto"/>
        <w:ind w:firstLine="567"/>
        <w:rPr>
          <w:sz w:val="22"/>
          <w:szCs w:val="22"/>
        </w:rPr>
      </w:pP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Банковские реквизиты:</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Расчетный счет _____________________ </w:t>
      </w:r>
      <w:proofErr w:type="gramStart"/>
      <w:r w:rsidRPr="001A461A">
        <w:rPr>
          <w:sz w:val="22"/>
          <w:szCs w:val="22"/>
        </w:rPr>
        <w:t>в</w:t>
      </w:r>
      <w:proofErr w:type="gramEnd"/>
      <w:r w:rsidRPr="001A461A">
        <w:rPr>
          <w:sz w:val="22"/>
          <w:szCs w:val="22"/>
        </w:rPr>
        <w:t xml:space="preserve"> _________________________</w:t>
      </w:r>
    </w:p>
    <w:p w:rsidR="00515C61" w:rsidRPr="001A461A" w:rsidRDefault="00515C61" w:rsidP="001A461A">
      <w:pPr>
        <w:autoSpaceDE w:val="0"/>
        <w:autoSpaceDN w:val="0"/>
        <w:adjustRightInd w:val="0"/>
        <w:spacing w:line="240" w:lineRule="auto"/>
        <w:ind w:firstLine="567"/>
        <w:rPr>
          <w:i/>
          <w:iCs/>
          <w:sz w:val="22"/>
          <w:szCs w:val="22"/>
          <w:vertAlign w:val="superscript"/>
        </w:rPr>
      </w:pPr>
      <w:r w:rsidRPr="001A461A">
        <w:rPr>
          <w:i/>
          <w:iCs/>
          <w:sz w:val="22"/>
          <w:szCs w:val="22"/>
          <w:vertAlign w:val="superscript"/>
        </w:rPr>
        <w:t>(наименование банковского учреждения)</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БИК ___________________ </w:t>
      </w:r>
      <w:proofErr w:type="spellStart"/>
      <w:r w:rsidRPr="001A461A">
        <w:rPr>
          <w:sz w:val="22"/>
          <w:szCs w:val="22"/>
        </w:rPr>
        <w:t>Кор</w:t>
      </w:r>
      <w:proofErr w:type="gramStart"/>
      <w:r w:rsidRPr="001A461A">
        <w:rPr>
          <w:sz w:val="22"/>
          <w:szCs w:val="22"/>
        </w:rPr>
        <w:t>.с</w:t>
      </w:r>
      <w:proofErr w:type="gramEnd"/>
      <w:r w:rsidRPr="001A461A">
        <w:rPr>
          <w:sz w:val="22"/>
          <w:szCs w:val="22"/>
        </w:rPr>
        <w:t>чет</w:t>
      </w:r>
      <w:proofErr w:type="spellEnd"/>
      <w:r w:rsidRPr="001A461A">
        <w:rPr>
          <w:sz w:val="22"/>
          <w:szCs w:val="22"/>
        </w:rPr>
        <w:t xml:space="preserve"> _______________________</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ИНН _______________ КПП_____________ ОГРН______________ ОКПО_____________</w:t>
      </w:r>
    </w:p>
    <w:p w:rsidR="00515C61" w:rsidRPr="001A461A" w:rsidRDefault="00515C61" w:rsidP="001A461A">
      <w:pPr>
        <w:shd w:val="clear" w:color="auto" w:fill="FFFFFF"/>
        <w:spacing w:line="240" w:lineRule="auto"/>
        <w:ind w:firstLine="567"/>
        <w:rPr>
          <w:sz w:val="22"/>
          <w:szCs w:val="22"/>
        </w:rPr>
      </w:pPr>
    </w:p>
    <w:p w:rsidR="00515C61" w:rsidRPr="001A461A" w:rsidRDefault="00515C61" w:rsidP="001A461A">
      <w:pPr>
        <w:shd w:val="clear" w:color="auto" w:fill="FFFFFF"/>
        <w:spacing w:line="240" w:lineRule="auto"/>
        <w:ind w:firstLine="567"/>
        <w:rPr>
          <w:color w:val="000000"/>
          <w:spacing w:val="1"/>
          <w:sz w:val="22"/>
          <w:szCs w:val="22"/>
        </w:rPr>
      </w:pPr>
      <w:r w:rsidRPr="001A461A">
        <w:rPr>
          <w:sz w:val="22"/>
          <w:szCs w:val="22"/>
        </w:rPr>
        <w:t xml:space="preserve">2. Цена </w:t>
      </w:r>
      <w:r w:rsidR="00BB4FB3">
        <w:rPr>
          <w:sz w:val="22"/>
          <w:szCs w:val="22"/>
        </w:rPr>
        <w:t>товара</w:t>
      </w:r>
      <w:r w:rsidRPr="001A461A">
        <w:rPr>
          <w:sz w:val="22"/>
          <w:szCs w:val="22"/>
        </w:rPr>
        <w:t xml:space="preserve"> составляет</w:t>
      </w:r>
      <w:proofErr w:type="gramStart"/>
      <w:r w:rsidRPr="001A461A">
        <w:rPr>
          <w:sz w:val="22"/>
          <w:szCs w:val="22"/>
        </w:rPr>
        <w:t xml:space="preserve"> </w:t>
      </w:r>
      <w:r w:rsidRPr="001A461A">
        <w:rPr>
          <w:color w:val="000000"/>
          <w:spacing w:val="1"/>
          <w:sz w:val="22"/>
          <w:szCs w:val="22"/>
        </w:rPr>
        <w:t xml:space="preserve"> _________ (_________) </w:t>
      </w:r>
      <w:proofErr w:type="gramEnd"/>
      <w:r w:rsidRPr="001A461A">
        <w:rPr>
          <w:color w:val="000000"/>
          <w:spacing w:val="1"/>
          <w:sz w:val="22"/>
          <w:szCs w:val="22"/>
        </w:rPr>
        <w:t xml:space="preserve">рублей, </w:t>
      </w:r>
    </w:p>
    <w:p w:rsidR="00515C61" w:rsidRPr="001A461A" w:rsidRDefault="001A461A" w:rsidP="001A461A">
      <w:pPr>
        <w:shd w:val="clear" w:color="auto" w:fill="FFFFFF"/>
        <w:spacing w:line="240" w:lineRule="auto"/>
        <w:ind w:firstLine="567"/>
        <w:rPr>
          <w:sz w:val="22"/>
          <w:szCs w:val="22"/>
        </w:rPr>
      </w:pPr>
      <w:r>
        <w:rPr>
          <w:color w:val="000000"/>
          <w:spacing w:val="1"/>
          <w:sz w:val="22"/>
          <w:szCs w:val="22"/>
        </w:rPr>
        <w:t>(</w:t>
      </w:r>
      <w:r w:rsidRPr="001A461A">
        <w:rPr>
          <w:color w:val="000000"/>
          <w:spacing w:val="1"/>
          <w:sz w:val="22"/>
          <w:szCs w:val="22"/>
        </w:rPr>
        <w:t>в том числе/кроме того</w:t>
      </w:r>
      <w:r>
        <w:rPr>
          <w:color w:val="000000"/>
          <w:spacing w:val="1"/>
          <w:sz w:val="22"/>
          <w:szCs w:val="22"/>
        </w:rPr>
        <w:t>/без)</w:t>
      </w:r>
      <w:r w:rsidRPr="001A461A">
        <w:rPr>
          <w:color w:val="000000"/>
          <w:spacing w:val="1"/>
          <w:sz w:val="22"/>
          <w:szCs w:val="22"/>
        </w:rPr>
        <w:t xml:space="preserve"> </w:t>
      </w:r>
      <w:r w:rsidR="00515C61" w:rsidRPr="001A461A">
        <w:rPr>
          <w:color w:val="000000"/>
          <w:spacing w:val="1"/>
          <w:sz w:val="22"/>
          <w:szCs w:val="22"/>
        </w:rPr>
        <w:t xml:space="preserve">НДС </w:t>
      </w:r>
      <w:r w:rsidR="00A8288F" w:rsidRPr="001A461A">
        <w:rPr>
          <w:color w:val="000000"/>
          <w:spacing w:val="1"/>
          <w:sz w:val="22"/>
          <w:szCs w:val="22"/>
        </w:rPr>
        <w:t>– 18%</w:t>
      </w:r>
      <w:r w:rsidR="00515C61" w:rsidRPr="001A461A">
        <w:rPr>
          <w:color w:val="000000"/>
          <w:spacing w:val="-1"/>
          <w:sz w:val="22"/>
          <w:szCs w:val="22"/>
        </w:rPr>
        <w:t>.</w:t>
      </w:r>
    </w:p>
    <w:p w:rsidR="00515C61" w:rsidRPr="001A461A" w:rsidRDefault="00515C61" w:rsidP="001A461A">
      <w:pPr>
        <w:tabs>
          <w:tab w:val="left" w:pos="540"/>
        </w:tabs>
        <w:spacing w:line="240" w:lineRule="auto"/>
        <w:ind w:firstLine="567"/>
        <w:rPr>
          <w:sz w:val="22"/>
          <w:szCs w:val="22"/>
        </w:rPr>
      </w:pPr>
      <w:r w:rsidRPr="001A461A">
        <w:rPr>
          <w:sz w:val="22"/>
          <w:szCs w:val="22"/>
        </w:rPr>
        <w:t xml:space="preserve">Цена </w:t>
      </w:r>
      <w:r w:rsidR="00BB4FB3">
        <w:rPr>
          <w:sz w:val="22"/>
          <w:szCs w:val="22"/>
        </w:rPr>
        <w:t>товара</w:t>
      </w:r>
      <w:r w:rsidRPr="001A461A">
        <w:rPr>
          <w:sz w:val="22"/>
          <w:szCs w:val="22"/>
        </w:rPr>
        <w:t xml:space="preserve"> включает в себя ___________________________________.</w:t>
      </w:r>
    </w:p>
    <w:p w:rsidR="00515C61" w:rsidRPr="001A461A" w:rsidRDefault="00515C61" w:rsidP="001A461A">
      <w:pPr>
        <w:tabs>
          <w:tab w:val="left" w:pos="540"/>
        </w:tabs>
        <w:spacing w:line="240" w:lineRule="auto"/>
        <w:ind w:firstLine="567"/>
        <w:rPr>
          <w:sz w:val="22"/>
          <w:szCs w:val="22"/>
        </w:rPr>
      </w:pPr>
    </w:p>
    <w:p w:rsidR="00515C61" w:rsidRPr="001A461A" w:rsidRDefault="001A461A" w:rsidP="001A461A">
      <w:pPr>
        <w:autoSpaceDE w:val="0"/>
        <w:autoSpaceDN w:val="0"/>
        <w:adjustRightInd w:val="0"/>
        <w:spacing w:line="240" w:lineRule="auto"/>
        <w:ind w:firstLine="567"/>
      </w:pPr>
      <w:r>
        <w:t xml:space="preserve">3. </w:t>
      </w:r>
      <w:r w:rsidR="00515C61" w:rsidRPr="001A461A">
        <w:t>Мы согласны исполнить условия Договора, указанные в извещении о проведении запроса котировок и в проекте Договора.</w:t>
      </w:r>
    </w:p>
    <w:p w:rsidR="001A461A" w:rsidRPr="001A461A" w:rsidRDefault="001A461A" w:rsidP="001A461A">
      <w:pPr>
        <w:autoSpaceDE w:val="0"/>
        <w:autoSpaceDN w:val="0"/>
        <w:spacing w:line="240" w:lineRule="auto"/>
        <w:ind w:firstLine="567"/>
      </w:pPr>
      <w:r w:rsidRPr="001A461A">
        <w:t xml:space="preserve">4. Настоящей заявкой на участие в </w:t>
      </w:r>
      <w:r>
        <w:t>запросе котировок</w:t>
      </w:r>
      <w:r w:rsidRPr="001A461A">
        <w:t xml:space="preserve"> сообщаем, что в отношении _________________________________________________________________________________</w:t>
      </w:r>
    </w:p>
    <w:p w:rsidR="001A461A" w:rsidRPr="001A461A"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pPr>
      <w:r w:rsidRPr="001A461A">
        <w:t>(наименование участника закупки (для юридических лиц), наименование индивидуального предпринимателя)</w:t>
      </w:r>
    </w:p>
    <w:p w:rsidR="00FE6F18" w:rsidRPr="00AF7F91" w:rsidRDefault="00FE6F18" w:rsidP="00FE6F18">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5D4070" w:rsidRDefault="005D4070">
      <w:pPr>
        <w:widowControl/>
        <w:suppressAutoHyphens w:val="0"/>
        <w:snapToGrid/>
        <w:spacing w:after="200" w:line="276" w:lineRule="auto"/>
        <w:ind w:firstLine="0"/>
        <w:jc w:val="left"/>
        <w:rPr>
          <w:b/>
          <w:i/>
        </w:rPr>
      </w:pPr>
      <w:r>
        <w:rPr>
          <w:b/>
          <w:i/>
        </w:rPr>
        <w:br w:type="page"/>
      </w:r>
    </w:p>
    <w:p w:rsidR="00954FCF" w:rsidRPr="007A6B17" w:rsidRDefault="00954FCF" w:rsidP="00954FCF">
      <w:pPr>
        <w:spacing w:line="240" w:lineRule="auto"/>
        <w:ind w:firstLine="0"/>
        <w:jc w:val="right"/>
        <w:rPr>
          <w:b/>
          <w:i/>
        </w:rPr>
      </w:pPr>
      <w:r w:rsidRPr="007A6B17">
        <w:rPr>
          <w:b/>
          <w:i/>
        </w:rPr>
        <w:lastRenderedPageBreak/>
        <w:t>Приложение №</w:t>
      </w:r>
      <w:r w:rsidR="00515C61" w:rsidRPr="007A6B17">
        <w:rPr>
          <w:b/>
          <w:i/>
        </w:rPr>
        <w:t>2</w:t>
      </w:r>
      <w:r w:rsidR="00DA15FE" w:rsidRPr="007A6B17">
        <w:rPr>
          <w:b/>
          <w:i/>
        </w:rPr>
        <w:t xml:space="preserve"> к</w:t>
      </w:r>
      <w:r w:rsidR="00DA15FE" w:rsidRPr="007A6B17">
        <w:rPr>
          <w:b/>
        </w:rPr>
        <w:t xml:space="preserve"> </w:t>
      </w:r>
      <w:r w:rsidR="00DA15FE" w:rsidRPr="007A6B17">
        <w:rPr>
          <w:b/>
          <w:i/>
        </w:rPr>
        <w:t xml:space="preserve">документации о запросе котировок </w:t>
      </w:r>
    </w:p>
    <w:p w:rsidR="005D34DC" w:rsidRDefault="00954FCF" w:rsidP="005D34DC">
      <w:pPr>
        <w:pStyle w:val="a3"/>
        <w:ind w:firstLine="708"/>
        <w:jc w:val="right"/>
        <w:rPr>
          <w:b/>
          <w:lang w:val="ru-RU"/>
        </w:rPr>
      </w:pPr>
      <w:r w:rsidRPr="007A6B17">
        <w:rPr>
          <w:rStyle w:val="FontStyle95"/>
        </w:rPr>
        <w:t>Проект</w:t>
      </w:r>
      <w:bookmarkStart w:id="18" w:name="_Toc300320123"/>
    </w:p>
    <w:p w:rsidR="005D34DC" w:rsidRPr="005D34DC" w:rsidRDefault="005D34DC" w:rsidP="005D34DC">
      <w:pPr>
        <w:pStyle w:val="a3"/>
        <w:ind w:firstLine="708"/>
        <w:jc w:val="center"/>
        <w:rPr>
          <w:b/>
          <w:i/>
          <w:sz w:val="22"/>
          <w:szCs w:val="22"/>
        </w:rPr>
      </w:pPr>
      <w:r w:rsidRPr="00524228">
        <w:rPr>
          <w:b/>
        </w:rPr>
        <w:t xml:space="preserve">Договор </w:t>
      </w:r>
      <w:r>
        <w:rPr>
          <w:b/>
        </w:rPr>
        <w:t>подряда</w:t>
      </w:r>
    </w:p>
    <w:p w:rsidR="005D34DC" w:rsidRPr="00852070" w:rsidRDefault="005D34DC" w:rsidP="005D34DC">
      <w:pPr>
        <w:spacing w:line="240" w:lineRule="auto"/>
        <w:rPr>
          <w:sz w:val="23"/>
          <w:szCs w:val="23"/>
        </w:rPr>
      </w:pPr>
      <w:r w:rsidRPr="00852070">
        <w:rPr>
          <w:sz w:val="23"/>
          <w:szCs w:val="23"/>
        </w:rPr>
        <w:t>г. Новосибирск</w:t>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t xml:space="preserve"> «____» __________ 2018г.</w:t>
      </w:r>
    </w:p>
    <w:p w:rsidR="005D34DC" w:rsidRPr="00852070" w:rsidRDefault="005D34DC" w:rsidP="005D34DC">
      <w:pPr>
        <w:spacing w:line="240" w:lineRule="auto"/>
        <w:rPr>
          <w:sz w:val="23"/>
          <w:szCs w:val="23"/>
        </w:rPr>
      </w:pPr>
      <w:r w:rsidRPr="00852070">
        <w:rPr>
          <w:sz w:val="23"/>
          <w:szCs w:val="23"/>
        </w:rPr>
        <w:t>Акционерное общество «НИИ измерительных приборов – Новосибирский завод имени Коминтерна»</w:t>
      </w:r>
      <w:r w:rsidR="00F335EF">
        <w:rPr>
          <w:sz w:val="23"/>
          <w:szCs w:val="23"/>
        </w:rPr>
        <w:t xml:space="preserve"> (сокращенное наименование </w:t>
      </w:r>
      <w:r w:rsidR="00F335EF" w:rsidRPr="00F335EF">
        <w:rPr>
          <w:bCs/>
          <w:sz w:val="22"/>
          <w:szCs w:val="22"/>
        </w:rPr>
        <w:t>АО «НПО НИИИП-</w:t>
      </w:r>
      <w:proofErr w:type="spellStart"/>
      <w:r w:rsidR="00F335EF" w:rsidRPr="00F335EF">
        <w:rPr>
          <w:bCs/>
          <w:sz w:val="22"/>
          <w:szCs w:val="22"/>
        </w:rPr>
        <w:t>НЗиК</w:t>
      </w:r>
      <w:proofErr w:type="spellEnd"/>
      <w:r w:rsidR="00F335EF" w:rsidRPr="00F335EF">
        <w:rPr>
          <w:bCs/>
          <w:sz w:val="22"/>
          <w:szCs w:val="22"/>
        </w:rPr>
        <w:t>»</w:t>
      </w:r>
      <w:r w:rsidR="00F335EF">
        <w:rPr>
          <w:sz w:val="23"/>
          <w:szCs w:val="23"/>
        </w:rPr>
        <w:t>)</w:t>
      </w:r>
      <w:r w:rsidRPr="00852070">
        <w:rPr>
          <w:sz w:val="23"/>
          <w:szCs w:val="23"/>
        </w:rPr>
        <w:t>,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08/18 от «17» января 2018 г., с одной стороны и,</w:t>
      </w:r>
    </w:p>
    <w:p w:rsidR="005D34DC" w:rsidRPr="00852070" w:rsidRDefault="005D34DC" w:rsidP="005D34DC">
      <w:pPr>
        <w:spacing w:line="240" w:lineRule="auto"/>
        <w:rPr>
          <w:sz w:val="23"/>
          <w:szCs w:val="23"/>
        </w:rPr>
      </w:pPr>
      <w:proofErr w:type="gramStart"/>
      <w:r w:rsidRPr="00852070">
        <w:rPr>
          <w:sz w:val="23"/>
          <w:szCs w:val="23"/>
        </w:rPr>
        <w:t xml:space="preserve">________________, именуемое в дальнейшем «Подрядчик», в лице ________________________, действующего на основании ______________, с другой стороны, вместе именуемые в дальнейшем «Стороны», на основании протокола подведения итогов на проведение </w:t>
      </w:r>
      <w:r w:rsidR="006F1160">
        <w:rPr>
          <w:sz w:val="23"/>
          <w:szCs w:val="23"/>
        </w:rPr>
        <w:t xml:space="preserve">запроса котировок в </w:t>
      </w:r>
      <w:r w:rsidRPr="00852070">
        <w:rPr>
          <w:sz w:val="23"/>
          <w:szCs w:val="23"/>
        </w:rPr>
        <w:t>электронно</w:t>
      </w:r>
      <w:r w:rsidR="006F1160">
        <w:rPr>
          <w:sz w:val="23"/>
          <w:szCs w:val="23"/>
        </w:rPr>
        <w:t>й</w:t>
      </w:r>
      <w:r w:rsidRPr="00852070">
        <w:rPr>
          <w:sz w:val="23"/>
          <w:szCs w:val="23"/>
        </w:rPr>
        <w:t xml:space="preserve"> </w:t>
      </w:r>
      <w:r w:rsidR="006F1160">
        <w:rPr>
          <w:sz w:val="23"/>
          <w:szCs w:val="23"/>
        </w:rPr>
        <w:t>форме</w:t>
      </w:r>
      <w:r w:rsidRPr="00852070">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5D34DC" w:rsidRPr="00852070" w:rsidRDefault="005D34DC" w:rsidP="005D34DC">
      <w:pPr>
        <w:spacing w:line="240" w:lineRule="auto"/>
        <w:ind w:firstLine="708"/>
        <w:contextualSpacing/>
        <w:rPr>
          <w:rFonts w:eastAsia="Calibri"/>
          <w:b/>
          <w:sz w:val="23"/>
          <w:szCs w:val="23"/>
        </w:rPr>
      </w:pPr>
      <w:r w:rsidRPr="00852070">
        <w:rPr>
          <w:rFonts w:eastAsia="Calibri"/>
          <w:b/>
          <w:sz w:val="23"/>
          <w:szCs w:val="23"/>
        </w:rPr>
        <w:t>1. ПРЕДМЕТ ДОГОВОРА</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sz w:val="23"/>
          <w:szCs w:val="23"/>
        </w:rPr>
        <w:t>1.1. Заказчик поручает, а Подрядчик принимает на себя обязательство в установленный договором срок осуществить</w:t>
      </w:r>
      <w:r w:rsidRPr="00852070">
        <w:rPr>
          <w:b/>
          <w:sz w:val="23"/>
          <w:szCs w:val="23"/>
        </w:rPr>
        <w:t xml:space="preserve">: </w:t>
      </w:r>
      <w:r w:rsidRPr="00852070">
        <w:rPr>
          <w:sz w:val="23"/>
          <w:szCs w:val="23"/>
        </w:rPr>
        <w:t xml:space="preserve">Ремонт </w:t>
      </w:r>
      <w:r w:rsidR="00CB40F3">
        <w:rPr>
          <w:sz w:val="23"/>
          <w:szCs w:val="23"/>
        </w:rPr>
        <w:t>малых кровель корпуса № 1</w:t>
      </w:r>
      <w:r w:rsidRPr="00852070">
        <w:rPr>
          <w:b/>
          <w:sz w:val="23"/>
          <w:szCs w:val="23"/>
        </w:rPr>
        <w:t xml:space="preserve">, </w:t>
      </w:r>
      <w:r w:rsidRPr="00852070">
        <w:rPr>
          <w:sz w:val="23"/>
          <w:szCs w:val="23"/>
        </w:rPr>
        <w:t xml:space="preserve">по адресу: Новосибирск, ул. </w:t>
      </w:r>
      <w:r w:rsidR="00CB40F3">
        <w:rPr>
          <w:sz w:val="23"/>
          <w:szCs w:val="23"/>
        </w:rPr>
        <w:t>М. Горького, 78</w:t>
      </w:r>
      <w:r w:rsidRPr="00852070">
        <w:rPr>
          <w:sz w:val="23"/>
          <w:szCs w:val="23"/>
        </w:rPr>
        <w:t xml:space="preserve">, -  </w:t>
      </w:r>
      <w:r w:rsidRPr="00852070">
        <w:rPr>
          <w:rFonts w:eastAsia="Calibri"/>
          <w:color w:val="000000"/>
          <w:sz w:val="23"/>
          <w:szCs w:val="23"/>
        </w:rPr>
        <w:t xml:space="preserve">(далее по тексту – работы) в соответствии с утвержденной сметной документацией (Приложение </w:t>
      </w:r>
      <w:r w:rsidR="008C59C1">
        <w:rPr>
          <w:rFonts w:eastAsia="Calibri"/>
          <w:color w:val="000000"/>
          <w:sz w:val="23"/>
          <w:szCs w:val="23"/>
        </w:rPr>
        <w:t>№</w:t>
      </w:r>
      <w:r w:rsidRPr="00852070">
        <w:rPr>
          <w:rFonts w:eastAsia="Calibri"/>
          <w:color w:val="000000"/>
          <w:sz w:val="23"/>
          <w:szCs w:val="23"/>
        </w:rPr>
        <w:t>№ 1</w:t>
      </w:r>
      <w:r w:rsidR="008C59C1">
        <w:rPr>
          <w:rFonts w:eastAsia="Calibri"/>
          <w:color w:val="000000"/>
          <w:sz w:val="23"/>
          <w:szCs w:val="23"/>
        </w:rPr>
        <w:t>, 2, 3, 4</w:t>
      </w:r>
      <w:r w:rsidRPr="00852070">
        <w:rPr>
          <w:rFonts w:eastAsia="Calibri"/>
          <w:color w:val="000000"/>
          <w:sz w:val="23"/>
          <w:szCs w:val="23"/>
        </w:rPr>
        <w:t>), строительными нормами и правилами и условиями настоящего договора.</w:t>
      </w:r>
    </w:p>
    <w:p w:rsidR="005D34DC" w:rsidRPr="00852070" w:rsidRDefault="005D34DC" w:rsidP="005D34DC">
      <w:pPr>
        <w:spacing w:line="240" w:lineRule="auto"/>
        <w:ind w:firstLine="708"/>
        <w:contextualSpacing/>
        <w:rPr>
          <w:rFonts w:eastAsia="Calibri"/>
          <w:sz w:val="23"/>
          <w:szCs w:val="23"/>
        </w:rPr>
      </w:pPr>
      <w:r w:rsidRPr="00852070">
        <w:rPr>
          <w:rFonts w:eastAsia="Calibr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5D34DC" w:rsidRPr="00852070" w:rsidRDefault="005D34DC" w:rsidP="005D34DC">
      <w:pPr>
        <w:spacing w:line="240" w:lineRule="auto"/>
        <w:ind w:firstLine="708"/>
        <w:contextualSpacing/>
        <w:rPr>
          <w:rFonts w:eastAsia="Calibri"/>
          <w:b/>
          <w:color w:val="000000"/>
          <w:sz w:val="23"/>
          <w:szCs w:val="23"/>
        </w:rPr>
      </w:pPr>
      <w:r w:rsidRPr="00852070">
        <w:rPr>
          <w:rFonts w:eastAsia="Calibri"/>
          <w:b/>
          <w:color w:val="000000"/>
          <w:sz w:val="23"/>
          <w:szCs w:val="23"/>
        </w:rPr>
        <w:t>2. СТОИМОСТЬ РАБОТ И ПОРЯДОК РАСЧЕТОВ</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5D34DC" w:rsidRPr="00852070" w:rsidRDefault="005D34DC" w:rsidP="005D34DC">
      <w:pPr>
        <w:widowControl/>
        <w:snapToGrid/>
        <w:spacing w:line="240" w:lineRule="auto"/>
        <w:ind w:firstLine="709"/>
        <w:rPr>
          <w:sz w:val="23"/>
          <w:szCs w:val="23"/>
          <w:lang w:val="x-none"/>
        </w:rPr>
      </w:pPr>
      <w:r w:rsidRPr="00852070">
        <w:rPr>
          <w:rFonts w:eastAsia="Calibri"/>
          <w:color w:val="000000"/>
          <w:sz w:val="23"/>
          <w:szCs w:val="23"/>
          <w:lang w:val="x-none"/>
        </w:rPr>
        <w:t xml:space="preserve">2.2. Заказчик производит Подрядчику на расчетный счет </w:t>
      </w:r>
      <w:r w:rsidRPr="00852070">
        <w:rPr>
          <w:sz w:val="23"/>
          <w:szCs w:val="23"/>
          <w:lang w:val="x-none"/>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5D34DC" w:rsidRPr="00852070" w:rsidRDefault="005D34DC" w:rsidP="005D34DC">
      <w:pPr>
        <w:numPr>
          <w:ilvl w:val="0"/>
          <w:numId w:val="22"/>
        </w:numPr>
        <w:spacing w:line="240" w:lineRule="auto"/>
        <w:ind w:hanging="251"/>
        <w:contextualSpacing/>
        <w:rPr>
          <w:rFonts w:eastAsia="Calibri"/>
          <w:b/>
          <w:color w:val="000000"/>
          <w:sz w:val="23"/>
          <w:szCs w:val="23"/>
        </w:rPr>
      </w:pPr>
      <w:r w:rsidRPr="00852070">
        <w:rPr>
          <w:rFonts w:eastAsia="Calibri"/>
          <w:b/>
          <w:color w:val="000000"/>
          <w:sz w:val="23"/>
          <w:szCs w:val="23"/>
        </w:rPr>
        <w:t>СРОКИ ВЫПОЛНЕНИЯ РАБОТ И СДАЧА-ПРИЕМКА</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3.1. Начало выполнения работ  - в течение 5 (пяти) рабочих дней с момента заключения договора.</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3.2. Окончание выполнения работ – 30 ноября 2018 г.</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5D34DC" w:rsidRPr="006B3850" w:rsidRDefault="005D34DC" w:rsidP="006B3850">
      <w:pPr>
        <w:pStyle w:val="af2"/>
        <w:numPr>
          <w:ilvl w:val="0"/>
          <w:numId w:val="22"/>
        </w:numPr>
        <w:spacing w:after="0" w:line="240" w:lineRule="auto"/>
        <w:ind w:left="0" w:firstLine="709"/>
        <w:rPr>
          <w:rFonts w:ascii="Times New Roman" w:hAnsi="Times New Roman"/>
          <w:b/>
          <w:color w:val="000000"/>
          <w:sz w:val="23"/>
          <w:szCs w:val="23"/>
        </w:rPr>
      </w:pPr>
      <w:r w:rsidRPr="006B3850">
        <w:rPr>
          <w:rFonts w:ascii="Times New Roman" w:hAnsi="Times New Roman"/>
          <w:b/>
          <w:color w:val="000000"/>
          <w:sz w:val="23"/>
          <w:szCs w:val="23"/>
        </w:rPr>
        <w:t>ПРАВА И ОБЯЗАННОСТИ ПОДРЯДЧИКА</w:t>
      </w:r>
    </w:p>
    <w:p w:rsidR="005D34DC" w:rsidRPr="006B3850" w:rsidRDefault="005D34DC" w:rsidP="006B3850">
      <w:pPr>
        <w:spacing w:line="240" w:lineRule="auto"/>
        <w:ind w:firstLine="709"/>
        <w:contextualSpacing/>
        <w:rPr>
          <w:rFonts w:eastAsia="Calibri"/>
          <w:color w:val="000000"/>
          <w:sz w:val="23"/>
          <w:szCs w:val="23"/>
        </w:rPr>
      </w:pPr>
      <w:r w:rsidRPr="006B3850">
        <w:rPr>
          <w:rFonts w:eastAsia="Calibri"/>
          <w:color w:val="000000"/>
          <w:sz w:val="23"/>
          <w:szCs w:val="23"/>
        </w:rPr>
        <w:t>4.1. Подрядчик обязан:</w:t>
      </w:r>
    </w:p>
    <w:p w:rsidR="005D34DC" w:rsidRPr="006B3850" w:rsidRDefault="005D34DC" w:rsidP="006B3850">
      <w:pPr>
        <w:spacing w:line="240" w:lineRule="auto"/>
        <w:ind w:firstLine="709"/>
        <w:contextualSpacing/>
        <w:rPr>
          <w:rFonts w:eastAsia="Calibri"/>
          <w:color w:val="000000"/>
          <w:sz w:val="23"/>
          <w:szCs w:val="23"/>
        </w:rPr>
      </w:pPr>
      <w:r w:rsidRPr="006B3850">
        <w:rPr>
          <w:rFonts w:eastAsia="Calibri"/>
          <w:color w:val="000000"/>
          <w:sz w:val="23"/>
          <w:szCs w:val="23"/>
        </w:rPr>
        <w:t xml:space="preserve">4.1.1. Выполнить работы, указанные в настоящем договоре в срок указанный в п. 3.1. и п. 3.2.  настоящего договора. В течение 3 (трех) дней с момента заключения Договора </w:t>
      </w:r>
      <w:proofErr w:type="gramStart"/>
      <w:r w:rsidRPr="006B3850">
        <w:rPr>
          <w:rFonts w:eastAsia="Calibri"/>
          <w:color w:val="000000"/>
          <w:sz w:val="23"/>
          <w:szCs w:val="23"/>
        </w:rPr>
        <w:t>предоставить Заказчику необходимые документы</w:t>
      </w:r>
      <w:proofErr w:type="gramEnd"/>
      <w:r w:rsidRPr="006B3850">
        <w:rPr>
          <w:rFonts w:eastAsia="Calibri"/>
          <w:color w:val="000000"/>
          <w:sz w:val="23"/>
          <w:szCs w:val="23"/>
        </w:rPr>
        <w:t xml:space="preserve"> сотрудников, которые будут задействованы в выполнении </w:t>
      </w:r>
      <w:r w:rsidRPr="006B3850">
        <w:rPr>
          <w:rFonts w:eastAsia="Calibri"/>
          <w:color w:val="000000"/>
          <w:sz w:val="23"/>
          <w:szCs w:val="23"/>
        </w:rPr>
        <w:lastRenderedPageBreak/>
        <w:t>работ, для прохождения проверки в отделе МВД и получения допуска сотрудников на территорию Заказчика. Иностранные граждане на территорию Заказчика не допускаются.</w:t>
      </w:r>
    </w:p>
    <w:p w:rsidR="005D34DC" w:rsidRPr="006B3850" w:rsidRDefault="005D34DC" w:rsidP="005D34DC">
      <w:pPr>
        <w:spacing w:line="240" w:lineRule="auto"/>
        <w:ind w:firstLine="708"/>
        <w:contextualSpacing/>
        <w:rPr>
          <w:rFonts w:eastAsia="Calibri"/>
          <w:color w:val="000000"/>
          <w:sz w:val="23"/>
          <w:szCs w:val="23"/>
        </w:rPr>
      </w:pPr>
      <w:r w:rsidRPr="006B3850">
        <w:rPr>
          <w:rFonts w:eastAsia="Calibri"/>
          <w:color w:val="000000"/>
          <w:sz w:val="23"/>
          <w:szCs w:val="23"/>
        </w:rPr>
        <w:t xml:space="preserve">4.1.2. Выполнить работу собственными </w:t>
      </w:r>
      <w:r w:rsidRPr="006B3850">
        <w:rPr>
          <w:rFonts w:eastAsia="Calibri"/>
          <w:sz w:val="23"/>
          <w:szCs w:val="23"/>
        </w:rPr>
        <w:t>и/или привлеченными</w:t>
      </w:r>
      <w:r w:rsidRPr="006B3850">
        <w:rPr>
          <w:rFonts w:eastAsia="Calibri"/>
          <w:color w:val="000000"/>
          <w:sz w:val="23"/>
          <w:szCs w:val="23"/>
        </w:rPr>
        <w:t xml:space="preserve"> силами;</w:t>
      </w:r>
    </w:p>
    <w:p w:rsidR="005D34DC" w:rsidRPr="00852070" w:rsidRDefault="005D34DC" w:rsidP="005D34DC">
      <w:pPr>
        <w:spacing w:line="240" w:lineRule="auto"/>
        <w:ind w:firstLine="709"/>
        <w:rPr>
          <w:rFonts w:eastAsia="Calibri"/>
          <w:color w:val="000000"/>
          <w:sz w:val="23"/>
          <w:szCs w:val="23"/>
        </w:rPr>
      </w:pPr>
      <w:r w:rsidRPr="00852070">
        <w:rPr>
          <w:rFonts w:eastAsia="Calibri"/>
          <w:color w:val="000000"/>
          <w:sz w:val="23"/>
          <w:szCs w:val="23"/>
        </w:rPr>
        <w:t>4.1.3. Подрядчик вправе привлечь после предварительного согласия Заказчика к исполнению своих обязатель</w:t>
      </w:r>
      <w:proofErr w:type="gramStart"/>
      <w:r w:rsidRPr="00852070">
        <w:rPr>
          <w:rFonts w:eastAsia="Calibri"/>
          <w:color w:val="000000"/>
          <w:sz w:val="23"/>
          <w:szCs w:val="23"/>
        </w:rPr>
        <w:t>ств тр</w:t>
      </w:r>
      <w:proofErr w:type="gramEnd"/>
      <w:r w:rsidRPr="00852070">
        <w:rPr>
          <w:rFonts w:eastAsia="Calibri"/>
          <w:color w:val="000000"/>
          <w:sz w:val="23"/>
          <w:szCs w:val="23"/>
        </w:rPr>
        <w:t xml:space="preserve">етьих лиц. </w:t>
      </w:r>
    </w:p>
    <w:p w:rsidR="005D34DC" w:rsidRPr="00852070" w:rsidRDefault="005D34DC" w:rsidP="005D34DC">
      <w:pPr>
        <w:spacing w:line="240" w:lineRule="auto"/>
        <w:ind w:firstLine="709"/>
        <w:contextualSpacing/>
        <w:rPr>
          <w:sz w:val="23"/>
          <w:szCs w:val="23"/>
        </w:rPr>
      </w:pPr>
      <w:r w:rsidRPr="00852070">
        <w:rPr>
          <w:rFonts w:eastAsia="Calibri"/>
          <w:color w:val="000000"/>
          <w:sz w:val="23"/>
          <w:szCs w:val="23"/>
        </w:rPr>
        <w:t xml:space="preserve">4.1.4. </w:t>
      </w:r>
      <w:r w:rsidRPr="00852070">
        <w:rPr>
          <w:sz w:val="23"/>
          <w:szCs w:val="23"/>
        </w:rPr>
        <w:t xml:space="preserve">В случае привлечения третьих лиц Подрядчик обязан </w:t>
      </w:r>
      <w:proofErr w:type="gramStart"/>
      <w:r w:rsidRPr="00852070">
        <w:rPr>
          <w:sz w:val="23"/>
          <w:szCs w:val="23"/>
        </w:rPr>
        <w:t>предоставить Заказчику документы</w:t>
      </w:r>
      <w:proofErr w:type="gramEnd"/>
      <w:r w:rsidRPr="00852070">
        <w:rPr>
          <w:sz w:val="23"/>
          <w:szCs w:val="23"/>
        </w:rPr>
        <w:t>, подтверждающие их соответствие установленным требованиям.</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4.1.</w:t>
      </w:r>
      <w:r w:rsidR="008F18CE">
        <w:rPr>
          <w:rFonts w:eastAsia="Calibri"/>
          <w:color w:val="000000"/>
          <w:sz w:val="23"/>
          <w:szCs w:val="23"/>
        </w:rPr>
        <w:t>5</w:t>
      </w:r>
      <w:r w:rsidRPr="00852070">
        <w:rPr>
          <w:rFonts w:eastAsia="Calibri"/>
          <w:color w:val="000000"/>
          <w:sz w:val="23"/>
          <w:szCs w:val="23"/>
        </w:rPr>
        <w:t xml:space="preserve">. Согласовывать еженедельно график работ с представителем Заказчика. </w:t>
      </w:r>
    </w:p>
    <w:p w:rsidR="005D34DC" w:rsidRPr="00852070" w:rsidRDefault="005D34DC" w:rsidP="005D34DC">
      <w:pPr>
        <w:spacing w:line="240" w:lineRule="auto"/>
        <w:ind w:firstLine="709"/>
        <w:rPr>
          <w:bCs/>
          <w:sz w:val="23"/>
          <w:szCs w:val="23"/>
        </w:rPr>
      </w:pPr>
      <w:r w:rsidRPr="00852070">
        <w:rPr>
          <w:bCs/>
          <w:sz w:val="23"/>
          <w:szCs w:val="23"/>
        </w:rPr>
        <w:t>4.1.</w:t>
      </w:r>
      <w:r w:rsidR="008F18CE">
        <w:rPr>
          <w:bCs/>
          <w:sz w:val="23"/>
          <w:szCs w:val="23"/>
        </w:rPr>
        <w:t>6</w:t>
      </w:r>
      <w:r w:rsidRPr="00852070">
        <w:rPr>
          <w:bCs/>
          <w:sz w:val="23"/>
          <w:szCs w:val="23"/>
        </w:rPr>
        <w:t>. Подрядчик осуществляет ввоз необходимых материалов, для выполнения работ, по мере необходимости/ежедневно с 09.00 до 10.00.</w:t>
      </w:r>
    </w:p>
    <w:p w:rsidR="005D34DC" w:rsidRPr="00852070" w:rsidRDefault="005D34DC" w:rsidP="005D34DC">
      <w:pPr>
        <w:spacing w:line="240" w:lineRule="auto"/>
        <w:ind w:firstLine="709"/>
        <w:rPr>
          <w:bCs/>
          <w:sz w:val="23"/>
          <w:szCs w:val="23"/>
        </w:rPr>
      </w:pPr>
      <w:r w:rsidRPr="00852070">
        <w:rPr>
          <w:bCs/>
          <w:sz w:val="23"/>
          <w:szCs w:val="23"/>
        </w:rPr>
        <w:t>4.1.</w:t>
      </w:r>
      <w:r w:rsidR="008F18CE">
        <w:rPr>
          <w:bCs/>
          <w:sz w:val="23"/>
          <w:szCs w:val="23"/>
        </w:rPr>
        <w:t>7</w:t>
      </w:r>
      <w:r w:rsidRPr="00852070">
        <w:rPr>
          <w:bCs/>
          <w:sz w:val="23"/>
          <w:szCs w:val="23"/>
        </w:rPr>
        <w:t xml:space="preserve">. Хранение материалов  и оборудования должно осуществляется непосредственно в границах производства работ в </w:t>
      </w:r>
      <w:proofErr w:type="gramStart"/>
      <w:r w:rsidRPr="00852070">
        <w:rPr>
          <w:bCs/>
          <w:sz w:val="23"/>
          <w:szCs w:val="23"/>
        </w:rPr>
        <w:t>объеме</w:t>
      </w:r>
      <w:proofErr w:type="gramEnd"/>
      <w:r w:rsidRPr="00852070">
        <w:rPr>
          <w:bCs/>
          <w:sz w:val="23"/>
          <w:szCs w:val="23"/>
        </w:rPr>
        <w:t xml:space="preserve"> не превышающем недельной потребности;</w:t>
      </w:r>
    </w:p>
    <w:p w:rsidR="005D34DC" w:rsidRPr="00852070" w:rsidRDefault="005D34DC" w:rsidP="005D34DC">
      <w:pPr>
        <w:spacing w:line="240" w:lineRule="auto"/>
        <w:ind w:firstLine="709"/>
        <w:contextualSpacing/>
        <w:rPr>
          <w:bCs/>
          <w:sz w:val="23"/>
          <w:szCs w:val="23"/>
        </w:rPr>
      </w:pPr>
      <w:r w:rsidRPr="00852070">
        <w:rPr>
          <w:bCs/>
          <w:sz w:val="23"/>
          <w:szCs w:val="23"/>
        </w:rPr>
        <w:t>4.1.</w:t>
      </w:r>
      <w:r w:rsidR="008F18CE">
        <w:rPr>
          <w:bCs/>
          <w:sz w:val="23"/>
          <w:szCs w:val="23"/>
        </w:rPr>
        <w:t>8</w:t>
      </w:r>
      <w:r w:rsidRPr="00852070">
        <w:rPr>
          <w:bCs/>
          <w:sz w:val="23"/>
          <w:szCs w:val="23"/>
        </w:rPr>
        <w:t>. Подрядчик должен осуществлять вывоз строительного мусора ежедневно с 16.00 до 17.00.</w:t>
      </w:r>
    </w:p>
    <w:p w:rsidR="005D34DC" w:rsidRPr="00852070" w:rsidRDefault="005D34DC" w:rsidP="005D34DC">
      <w:pPr>
        <w:spacing w:line="240" w:lineRule="auto"/>
        <w:ind w:firstLine="709"/>
        <w:contextualSpacing/>
        <w:rPr>
          <w:rFonts w:eastAsia="Calibri"/>
          <w:color w:val="000000"/>
          <w:sz w:val="23"/>
          <w:szCs w:val="23"/>
        </w:rPr>
      </w:pPr>
      <w:r w:rsidRPr="00852070">
        <w:rPr>
          <w:bCs/>
          <w:sz w:val="23"/>
          <w:szCs w:val="23"/>
        </w:rPr>
        <w:t>4.1.</w:t>
      </w:r>
      <w:r w:rsidR="008F18CE">
        <w:rPr>
          <w:bCs/>
          <w:sz w:val="23"/>
          <w:szCs w:val="23"/>
        </w:rPr>
        <w:t>9</w:t>
      </w:r>
      <w:r w:rsidRPr="00852070">
        <w:rPr>
          <w:bCs/>
          <w:sz w:val="23"/>
          <w:szCs w:val="23"/>
        </w:rPr>
        <w:t xml:space="preserve">. Работы, связанные влиянием фактора вредности (демонтажные, сварочные, лакокрасочные работы и т.п.) </w:t>
      </w:r>
      <w:r w:rsidR="00E11C2E">
        <w:rPr>
          <w:bCs/>
          <w:sz w:val="23"/>
          <w:szCs w:val="23"/>
        </w:rPr>
        <w:t xml:space="preserve">или связанные </w:t>
      </w:r>
      <w:r w:rsidR="00E11C2E" w:rsidRPr="00852070">
        <w:rPr>
          <w:bCs/>
          <w:sz w:val="23"/>
          <w:szCs w:val="23"/>
        </w:rPr>
        <w:t>с отключением э</w:t>
      </w:r>
      <w:r w:rsidR="00E11C2E">
        <w:rPr>
          <w:bCs/>
          <w:sz w:val="23"/>
          <w:szCs w:val="23"/>
        </w:rPr>
        <w:t xml:space="preserve">лектроэнергии </w:t>
      </w:r>
      <w:r w:rsidRPr="00852070">
        <w:rPr>
          <w:bCs/>
          <w:sz w:val="23"/>
          <w:szCs w:val="23"/>
        </w:rPr>
        <w:t xml:space="preserve">проводить </w:t>
      </w:r>
      <w:r w:rsidR="00E11C2E">
        <w:rPr>
          <w:bCs/>
          <w:sz w:val="23"/>
          <w:szCs w:val="23"/>
        </w:rPr>
        <w:t>по согласованию с Заказчиком п</w:t>
      </w:r>
      <w:r w:rsidRPr="00852070">
        <w:rPr>
          <w:bCs/>
          <w:sz w:val="23"/>
          <w:szCs w:val="23"/>
        </w:rPr>
        <w:t>осле окончания работ действующего производства в будние и выходные дни с 17-00 до 22-00 часов.</w:t>
      </w:r>
      <w:r w:rsidR="00E11C2E" w:rsidRPr="00E11C2E">
        <w:rPr>
          <w:bCs/>
          <w:sz w:val="23"/>
          <w:szCs w:val="23"/>
        </w:rPr>
        <w:t xml:space="preserve"> </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4.1.1</w:t>
      </w:r>
      <w:r w:rsidR="008F18CE">
        <w:rPr>
          <w:rFonts w:eastAsia="Calibri"/>
          <w:color w:val="000000"/>
          <w:sz w:val="23"/>
          <w:szCs w:val="23"/>
        </w:rPr>
        <w:t>0</w:t>
      </w:r>
      <w:r w:rsidRPr="00852070">
        <w:rPr>
          <w:rFonts w:eastAsia="Calibri"/>
          <w:color w:val="000000"/>
          <w:sz w:val="23"/>
          <w:szCs w:val="23"/>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4.1.1</w:t>
      </w:r>
      <w:r w:rsidR="008F18CE">
        <w:rPr>
          <w:rFonts w:eastAsia="Calibri"/>
          <w:color w:val="000000"/>
          <w:sz w:val="23"/>
          <w:szCs w:val="23"/>
        </w:rPr>
        <w:t>1</w:t>
      </w:r>
      <w:r w:rsidRPr="00852070">
        <w:rPr>
          <w:rFonts w:eastAsia="Calibr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4.1.1</w:t>
      </w:r>
      <w:r w:rsidR="008F18CE">
        <w:rPr>
          <w:rFonts w:eastAsia="Calibri"/>
          <w:color w:val="000000"/>
          <w:sz w:val="23"/>
          <w:szCs w:val="23"/>
        </w:rPr>
        <w:t>2</w:t>
      </w:r>
      <w:r w:rsidRPr="00852070">
        <w:rPr>
          <w:rFonts w:eastAsia="Calibr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4.1.1</w:t>
      </w:r>
      <w:r w:rsidR="008F18CE">
        <w:rPr>
          <w:rFonts w:eastAsia="Calibri"/>
          <w:color w:val="000000"/>
          <w:sz w:val="23"/>
          <w:szCs w:val="23"/>
        </w:rPr>
        <w:t>3</w:t>
      </w:r>
      <w:r w:rsidRPr="00852070">
        <w:rPr>
          <w:rFonts w:eastAsia="Calibri"/>
          <w:color w:val="000000"/>
          <w:sz w:val="23"/>
          <w:szCs w:val="23"/>
        </w:rPr>
        <w:t xml:space="preserve">. </w:t>
      </w:r>
      <w:proofErr w:type="gramStart"/>
      <w:r w:rsidRPr="00852070">
        <w:rPr>
          <w:rFonts w:eastAsia="Calibri"/>
          <w:color w:val="000000"/>
          <w:sz w:val="23"/>
          <w:szCs w:val="23"/>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 в том числе исполнительные схемы и чертежи, акты на скрытые работы, акт</w:t>
      </w:r>
      <w:proofErr w:type="gramEnd"/>
      <w:r w:rsidRPr="00852070">
        <w:rPr>
          <w:rFonts w:eastAsia="Calibri"/>
          <w:color w:val="000000"/>
          <w:sz w:val="23"/>
          <w:szCs w:val="23"/>
        </w:rPr>
        <w:t xml:space="preserve"> гидравлических испытаний.</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4.1.1</w:t>
      </w:r>
      <w:r w:rsidR="008F18CE">
        <w:rPr>
          <w:rFonts w:eastAsia="Calibri"/>
          <w:color w:val="000000"/>
          <w:sz w:val="23"/>
          <w:szCs w:val="23"/>
        </w:rPr>
        <w:t>4</w:t>
      </w:r>
      <w:r w:rsidRPr="00852070">
        <w:rPr>
          <w:rFonts w:eastAsia="Calibr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D34DC"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4.1.1</w:t>
      </w:r>
      <w:r w:rsidR="008F18CE">
        <w:rPr>
          <w:rFonts w:eastAsia="Calibri"/>
          <w:color w:val="000000"/>
          <w:sz w:val="23"/>
          <w:szCs w:val="23"/>
        </w:rPr>
        <w:t>5</w:t>
      </w:r>
      <w:r w:rsidRPr="00852070">
        <w:rPr>
          <w:rFonts w:eastAsia="Calibri"/>
          <w:color w:val="000000"/>
          <w:sz w:val="23"/>
          <w:szCs w:val="23"/>
        </w:rPr>
        <w:t>. Обеспечить соблюдение правил пожарной безопасности, охраны труда и техники безопасности при проведении работ.</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4.1.1</w:t>
      </w:r>
      <w:r w:rsidR="008F18CE">
        <w:rPr>
          <w:rFonts w:eastAsia="Calibri"/>
          <w:color w:val="000000"/>
          <w:sz w:val="23"/>
          <w:szCs w:val="23"/>
        </w:rPr>
        <w:t>6</w:t>
      </w:r>
      <w:r w:rsidRPr="00852070">
        <w:rPr>
          <w:rFonts w:eastAsia="Calibri"/>
          <w:color w:val="000000"/>
          <w:sz w:val="23"/>
          <w:szCs w:val="23"/>
        </w:rPr>
        <w:t>. Подрядчик обязуется указывать в первичных документах бухгалтерского учета адрес организации, включенный в ЕГРЮЛ.</w:t>
      </w:r>
    </w:p>
    <w:p w:rsidR="005D34DC"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4.1.1</w:t>
      </w:r>
      <w:r w:rsidR="008F18CE">
        <w:rPr>
          <w:rFonts w:eastAsia="Calibri"/>
          <w:color w:val="000000"/>
          <w:sz w:val="23"/>
          <w:szCs w:val="23"/>
        </w:rPr>
        <w:t>7</w:t>
      </w:r>
      <w:r w:rsidRPr="00852070">
        <w:rPr>
          <w:rFonts w:eastAsia="Calibri"/>
          <w:color w:val="000000"/>
          <w:sz w:val="23"/>
          <w:szCs w:val="23"/>
        </w:rPr>
        <w:t xml:space="preserve">.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852070">
        <w:rPr>
          <w:rFonts w:eastAsia="Calibri"/>
          <w:color w:val="000000"/>
          <w:sz w:val="23"/>
          <w:szCs w:val="23"/>
        </w:rPr>
        <w:t>с даты появления</w:t>
      </w:r>
      <w:proofErr w:type="gramEnd"/>
      <w:r w:rsidRPr="00852070">
        <w:rPr>
          <w:rFonts w:eastAsia="Calibri"/>
          <w:color w:val="000000"/>
          <w:sz w:val="23"/>
          <w:szCs w:val="23"/>
        </w:rPr>
        <w:t xml:space="preserve"> такой записи внести в ЕГРЮЛ достоверные сведения или исправить ошибочную запись о недостоверности.</w:t>
      </w:r>
    </w:p>
    <w:p w:rsidR="005E07BE" w:rsidRPr="00852070" w:rsidRDefault="005E07BE" w:rsidP="005D34DC">
      <w:pPr>
        <w:spacing w:line="240" w:lineRule="auto"/>
        <w:ind w:firstLine="708"/>
        <w:contextualSpacing/>
        <w:rPr>
          <w:rFonts w:eastAsia="Calibri"/>
          <w:color w:val="000000"/>
          <w:sz w:val="23"/>
          <w:szCs w:val="23"/>
        </w:rPr>
      </w:pPr>
      <w:r>
        <w:rPr>
          <w:rFonts w:eastAsia="Calibri"/>
          <w:color w:val="000000"/>
          <w:sz w:val="23"/>
          <w:szCs w:val="23"/>
        </w:rPr>
        <w:t xml:space="preserve">4.1.18. Выставлять Заказчику </w:t>
      </w:r>
      <w:proofErr w:type="gramStart"/>
      <w:r>
        <w:rPr>
          <w:rFonts w:eastAsia="Calibri"/>
          <w:color w:val="000000"/>
          <w:sz w:val="23"/>
          <w:szCs w:val="23"/>
        </w:rPr>
        <w:t>счет-фактуры</w:t>
      </w:r>
      <w:proofErr w:type="gramEnd"/>
      <w:r>
        <w:rPr>
          <w:rFonts w:eastAsia="Calibri"/>
          <w:color w:val="000000"/>
          <w:sz w:val="23"/>
          <w:szCs w:val="23"/>
        </w:rPr>
        <w:t xml:space="preserve"> в соответствии с действующим законодательством РФ.</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4.2. Подрядчик имеет право:</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 xml:space="preserve">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w:t>
      </w:r>
      <w:r w:rsidRPr="00852070">
        <w:rPr>
          <w:rFonts w:eastAsia="Calibri"/>
          <w:color w:val="000000"/>
          <w:sz w:val="23"/>
          <w:szCs w:val="23"/>
        </w:rPr>
        <w:lastRenderedPageBreak/>
        <w:t>надлежащего оформления документов Подрядчиком.</w:t>
      </w:r>
    </w:p>
    <w:p w:rsidR="005D34DC" w:rsidRPr="00852070" w:rsidRDefault="005D34DC" w:rsidP="006B3850">
      <w:pPr>
        <w:numPr>
          <w:ilvl w:val="0"/>
          <w:numId w:val="22"/>
        </w:numPr>
        <w:spacing w:line="240" w:lineRule="auto"/>
        <w:ind w:hanging="251"/>
        <w:contextualSpacing/>
        <w:rPr>
          <w:rFonts w:eastAsia="Calibri"/>
          <w:b/>
          <w:color w:val="000000"/>
          <w:sz w:val="23"/>
          <w:szCs w:val="23"/>
        </w:rPr>
      </w:pPr>
      <w:r w:rsidRPr="00852070">
        <w:rPr>
          <w:rFonts w:eastAsia="Calibri"/>
          <w:b/>
          <w:color w:val="000000"/>
          <w:sz w:val="23"/>
          <w:szCs w:val="23"/>
        </w:rPr>
        <w:t>ПРАВА И ОБЯЗАННОСТИ ЗАКАЗЧИКА</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5.1. Заказчик обязан:</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 xml:space="preserve">5.1.1. Передать по акту Подрядчику подготовленный для выполнения работ Объект, </w:t>
      </w:r>
      <w:proofErr w:type="gramStart"/>
      <w:r w:rsidRPr="00852070">
        <w:rPr>
          <w:rFonts w:eastAsia="Calibri"/>
          <w:color w:val="000000"/>
          <w:sz w:val="23"/>
          <w:szCs w:val="23"/>
        </w:rPr>
        <w:t>согласно</w:t>
      </w:r>
      <w:proofErr w:type="gramEnd"/>
      <w:r w:rsidRPr="00852070">
        <w:rPr>
          <w:rFonts w:eastAsia="Calibri"/>
          <w:color w:val="000000"/>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5.1.2. Своевременно осуществлять оплату по настоящему договору.</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5.2. Заказчик имеет право:</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5D34DC" w:rsidRPr="00852070" w:rsidRDefault="005D34DC" w:rsidP="006B3850">
      <w:pPr>
        <w:numPr>
          <w:ilvl w:val="0"/>
          <w:numId w:val="22"/>
        </w:numPr>
        <w:spacing w:line="240" w:lineRule="auto"/>
        <w:ind w:hanging="251"/>
        <w:contextualSpacing/>
        <w:rPr>
          <w:rFonts w:eastAsia="Calibri"/>
          <w:b/>
          <w:color w:val="000000"/>
          <w:sz w:val="23"/>
          <w:szCs w:val="23"/>
        </w:rPr>
      </w:pPr>
      <w:r w:rsidRPr="00852070">
        <w:rPr>
          <w:rFonts w:eastAsia="Calibri"/>
          <w:b/>
          <w:color w:val="000000"/>
          <w:sz w:val="23"/>
          <w:szCs w:val="23"/>
        </w:rPr>
        <w:t>ГАРАНТИИ</w:t>
      </w:r>
    </w:p>
    <w:p w:rsidR="005D34DC" w:rsidRPr="00852070" w:rsidRDefault="005D34DC" w:rsidP="005D34DC">
      <w:pPr>
        <w:spacing w:line="240" w:lineRule="auto"/>
        <w:ind w:firstLine="708"/>
        <w:contextualSpacing/>
        <w:rPr>
          <w:rFonts w:eastAsia="Calibri"/>
          <w:color w:val="FF0000"/>
          <w:sz w:val="23"/>
          <w:szCs w:val="23"/>
        </w:rPr>
      </w:pPr>
      <w:r w:rsidRPr="00852070">
        <w:rPr>
          <w:rFonts w:eastAsia="Calibri"/>
          <w:color w:val="000000"/>
          <w:sz w:val="23"/>
          <w:szCs w:val="23"/>
        </w:rPr>
        <w:t xml:space="preserve">6.1. </w:t>
      </w:r>
      <w:r w:rsidRPr="00852070">
        <w:rPr>
          <w:rFonts w:eastAsia="Calibri"/>
          <w:sz w:val="23"/>
          <w:szCs w:val="23"/>
        </w:rPr>
        <w:t xml:space="preserve">Гарантийный срок на выполненные работы составляет  3 (три) года, а на материалы и оборудование не </w:t>
      </w:r>
      <w:proofErr w:type="gramStart"/>
      <w:r w:rsidRPr="00852070">
        <w:rPr>
          <w:rFonts w:eastAsia="Calibri"/>
          <w:sz w:val="23"/>
          <w:szCs w:val="23"/>
        </w:rPr>
        <w:t>менее гарантий</w:t>
      </w:r>
      <w:r w:rsidR="009E32EF">
        <w:rPr>
          <w:rFonts w:eastAsia="Calibri"/>
          <w:sz w:val="23"/>
          <w:szCs w:val="23"/>
        </w:rPr>
        <w:t>ного</w:t>
      </w:r>
      <w:proofErr w:type="gramEnd"/>
      <w:r w:rsidR="009E32EF">
        <w:rPr>
          <w:rFonts w:eastAsia="Calibri"/>
          <w:sz w:val="23"/>
          <w:szCs w:val="23"/>
        </w:rPr>
        <w:t xml:space="preserve"> срока завода изготовителя.</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5D34DC" w:rsidRPr="00852070" w:rsidRDefault="005D34DC" w:rsidP="005D34DC">
      <w:pPr>
        <w:spacing w:line="240" w:lineRule="auto"/>
        <w:rPr>
          <w:sz w:val="23"/>
          <w:szCs w:val="23"/>
        </w:rPr>
      </w:pPr>
      <w:r w:rsidRPr="00852070">
        <w:rPr>
          <w:rFonts w:eastAsia="Calibri"/>
          <w:color w:val="000000"/>
          <w:sz w:val="23"/>
          <w:szCs w:val="23"/>
        </w:rPr>
        <w:t>6.5.</w:t>
      </w:r>
      <w:r w:rsidRPr="00852070">
        <w:rPr>
          <w:rFonts w:eastAsia="Arial"/>
          <w:sz w:val="23"/>
          <w:szCs w:val="23"/>
        </w:rPr>
        <w:t xml:space="preserve"> </w:t>
      </w:r>
      <w:r w:rsidRPr="00852070">
        <w:rPr>
          <w:sz w:val="23"/>
          <w:szCs w:val="23"/>
        </w:rPr>
        <w:t>Подрядчик гарантирует, что выполняемые работы не нарушают исключительных прав третьих лиц, в том числе прав в отношении товарных знаков.</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6.6.</w:t>
      </w:r>
      <w:r w:rsidRPr="00852070">
        <w:rPr>
          <w:sz w:val="23"/>
          <w:szCs w:val="23"/>
        </w:rPr>
        <w:t xml:space="preserve"> </w:t>
      </w:r>
      <w:proofErr w:type="gramStart"/>
      <w:r w:rsidRPr="00852070">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 xml:space="preserve">6.7. </w:t>
      </w:r>
      <w:r w:rsidRPr="00852070">
        <w:rPr>
          <w:sz w:val="23"/>
          <w:szCs w:val="23"/>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5D34DC" w:rsidRPr="00852070" w:rsidRDefault="005D34DC" w:rsidP="006B3850">
      <w:pPr>
        <w:numPr>
          <w:ilvl w:val="0"/>
          <w:numId w:val="22"/>
        </w:numPr>
        <w:spacing w:line="240" w:lineRule="auto"/>
        <w:ind w:hanging="251"/>
        <w:contextualSpacing/>
        <w:rPr>
          <w:rFonts w:eastAsia="Calibri"/>
          <w:b/>
          <w:color w:val="000000"/>
          <w:sz w:val="23"/>
          <w:szCs w:val="23"/>
        </w:rPr>
      </w:pPr>
      <w:r w:rsidRPr="00852070">
        <w:rPr>
          <w:rFonts w:eastAsia="Calibri"/>
          <w:b/>
          <w:color w:val="000000"/>
          <w:sz w:val="23"/>
          <w:szCs w:val="23"/>
        </w:rPr>
        <w:t>УРЕГУЛИРОВАНИЕ СПОРОВ</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 xml:space="preserve">7.1. Все споры и разногласия между Подрядчиком и Заказчиком, включая </w:t>
      </w:r>
      <w:proofErr w:type="gramStart"/>
      <w:r w:rsidRPr="00852070">
        <w:rPr>
          <w:rFonts w:eastAsia="Calibri"/>
          <w:color w:val="000000"/>
          <w:sz w:val="23"/>
          <w:szCs w:val="23"/>
        </w:rPr>
        <w:t>споры</w:t>
      </w:r>
      <w:proofErr w:type="gramEnd"/>
      <w:r w:rsidRPr="00852070">
        <w:rPr>
          <w:rFonts w:eastAsia="Calibr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5D34DC" w:rsidRPr="00852070" w:rsidRDefault="005D34DC" w:rsidP="006B3850">
      <w:pPr>
        <w:numPr>
          <w:ilvl w:val="0"/>
          <w:numId w:val="22"/>
        </w:numPr>
        <w:spacing w:line="240" w:lineRule="auto"/>
        <w:ind w:hanging="251"/>
        <w:contextualSpacing/>
        <w:rPr>
          <w:rFonts w:eastAsia="Calibri"/>
          <w:b/>
          <w:color w:val="000000"/>
          <w:sz w:val="23"/>
          <w:szCs w:val="23"/>
        </w:rPr>
      </w:pPr>
      <w:r w:rsidRPr="00852070">
        <w:rPr>
          <w:rFonts w:eastAsia="Calibri"/>
          <w:b/>
          <w:color w:val="000000"/>
          <w:sz w:val="23"/>
          <w:szCs w:val="23"/>
        </w:rPr>
        <w:t>ОТВЕТСТВЕННОСТЬ СТОРОН</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 xml:space="preserve">8.2. </w:t>
      </w:r>
      <w:proofErr w:type="gramStart"/>
      <w:r w:rsidRPr="00852070">
        <w:rPr>
          <w:rFonts w:eastAsia="Calibri"/>
          <w:color w:val="000000"/>
          <w:sz w:val="23"/>
          <w:szCs w:val="23"/>
        </w:rPr>
        <w:t xml:space="preserve">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w:t>
      </w:r>
      <w:r w:rsidRPr="00852070">
        <w:rPr>
          <w:rFonts w:eastAsia="Calibri"/>
          <w:color w:val="000000"/>
          <w:sz w:val="23"/>
          <w:szCs w:val="23"/>
        </w:rPr>
        <w:lastRenderedPageBreak/>
        <w:t>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852070">
        <w:rPr>
          <w:rFonts w:eastAsia="Calibri"/>
          <w:color w:val="000000"/>
          <w:sz w:val="23"/>
          <w:szCs w:val="23"/>
        </w:rPr>
        <w:t xml:space="preserve"> </w:t>
      </w:r>
      <w:proofErr w:type="gramStart"/>
      <w:r w:rsidRPr="00852070">
        <w:rPr>
          <w:rFonts w:eastAsia="Calibri"/>
          <w:color w:val="000000"/>
          <w:sz w:val="23"/>
          <w:szCs w:val="23"/>
        </w:rPr>
        <w:t>условиях</w:t>
      </w:r>
      <w:proofErr w:type="gramEnd"/>
      <w:r w:rsidRPr="00852070">
        <w:rPr>
          <w:rFonts w:eastAsia="Calibri"/>
          <w:color w:val="000000"/>
          <w:sz w:val="23"/>
          <w:szCs w:val="23"/>
        </w:rPr>
        <w:t xml:space="preserve"> делового оборота, если бы ее права и интересы не были нарушены (упущенная выгода).</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 xml:space="preserve">8.4. </w:t>
      </w:r>
      <w:proofErr w:type="gramStart"/>
      <w:r w:rsidRPr="00852070">
        <w:rPr>
          <w:rFonts w:eastAsia="Calibri"/>
          <w:color w:val="000000"/>
          <w:sz w:val="23"/>
          <w:szCs w:val="23"/>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8.9. Указанные штрафы взимаются за каждое нарушение в отдельности.</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 xml:space="preserve">8.10. Подрядчик обязуется возместить Заказчику убытки, которые тот понесет вследствие нарушения Подрядчиком уставленных договором гарантий или налогового законодательства. Подрядчик возмещает Заказчику суммы </w:t>
      </w:r>
      <w:proofErr w:type="spellStart"/>
      <w:r w:rsidRPr="00852070">
        <w:rPr>
          <w:rFonts w:eastAsia="Calibri"/>
          <w:color w:val="000000"/>
          <w:sz w:val="23"/>
          <w:szCs w:val="23"/>
        </w:rPr>
        <w:t>доначисленного</w:t>
      </w:r>
      <w:proofErr w:type="spellEnd"/>
      <w:r w:rsidRPr="00852070">
        <w:rPr>
          <w:rFonts w:eastAsia="Calibri"/>
          <w:color w:val="000000"/>
          <w:sz w:val="23"/>
          <w:szCs w:val="23"/>
        </w:rPr>
        <w:t xml:space="preserve"> НДС, если налоговый орган откажет Заказчику в вычетах по сделкам с Подрядчиком. Подрядчик возмещает пени и штрафы, начисленные на указанный НДС.</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8.11.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5D34DC" w:rsidRPr="00852070" w:rsidRDefault="005D34DC" w:rsidP="006B3850">
      <w:pPr>
        <w:numPr>
          <w:ilvl w:val="0"/>
          <w:numId w:val="22"/>
        </w:numPr>
        <w:spacing w:line="240" w:lineRule="auto"/>
        <w:ind w:hanging="251"/>
        <w:contextualSpacing/>
        <w:rPr>
          <w:rFonts w:eastAsia="Calibri"/>
          <w:b/>
          <w:color w:val="000000"/>
          <w:sz w:val="23"/>
          <w:szCs w:val="23"/>
        </w:rPr>
      </w:pPr>
      <w:r w:rsidRPr="00852070">
        <w:rPr>
          <w:rFonts w:eastAsia="Calibri"/>
          <w:b/>
          <w:color w:val="000000"/>
          <w:sz w:val="23"/>
          <w:szCs w:val="23"/>
        </w:rPr>
        <w:t>РАСТОРЖЕНИЕ ДОГОВОРА</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9.1. Заказчик вправе расторгнуть настоящий договор в следующих случаях:</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9.1.1. Задержка Подрядчиком начала выполнения работ более чем на 3 дня по причинам, не зависящим от Заказчика;</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9.1.2. В случае невыполнения Подрядчиком п. 4.1.5. настоящего Договора;</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9.1.3. Нарушение Подрядчиком условий договора, ведущее к снижению качества работ.</w:t>
      </w:r>
    </w:p>
    <w:p w:rsidR="005D34DC" w:rsidRPr="00852070" w:rsidRDefault="005D34DC" w:rsidP="006B3850">
      <w:pPr>
        <w:numPr>
          <w:ilvl w:val="0"/>
          <w:numId w:val="22"/>
        </w:numPr>
        <w:spacing w:line="240" w:lineRule="auto"/>
        <w:ind w:hanging="251"/>
        <w:contextualSpacing/>
        <w:rPr>
          <w:rFonts w:eastAsia="Calibri"/>
          <w:b/>
          <w:color w:val="000000"/>
          <w:sz w:val="23"/>
          <w:szCs w:val="23"/>
        </w:rPr>
      </w:pPr>
      <w:r w:rsidRPr="00852070">
        <w:rPr>
          <w:rFonts w:eastAsia="Calibri"/>
          <w:b/>
          <w:color w:val="000000"/>
          <w:sz w:val="23"/>
          <w:szCs w:val="23"/>
        </w:rPr>
        <w:t>ПРОЧИЕ УСЛОВИЯ</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10.1. Хранение материалов, оборудования необходимых для производства работ должно осуществляться в границах производства работ.</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Объем материалов, оборудования подлежащих хранению не должен превышать недельной потребности для производства работ.</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 xml:space="preserve">10.2.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852070">
        <w:rPr>
          <w:rFonts w:eastAsia="Calibri"/>
          <w:color w:val="000000"/>
          <w:sz w:val="23"/>
          <w:szCs w:val="23"/>
        </w:rPr>
        <w:t>возможно</w:t>
      </w:r>
      <w:proofErr w:type="gramEnd"/>
      <w:r w:rsidRPr="00852070">
        <w:rPr>
          <w:rFonts w:eastAsia="Calibri"/>
          <w:color w:val="000000"/>
          <w:sz w:val="23"/>
          <w:szCs w:val="23"/>
        </w:rPr>
        <w:t xml:space="preserve"> изменять технологию строительных работ, материалов.</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10.3. Настоящий договор вступает в силу с момента его подписания сторонами и действует до полного исполнения сторонами своих обязательств.</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 xml:space="preserve">10.4. Настоящий договор составлен в двух экземплярах, имеющих одинаковую </w:t>
      </w:r>
      <w:r w:rsidRPr="00852070">
        <w:rPr>
          <w:rFonts w:eastAsia="Calibri"/>
          <w:color w:val="000000"/>
          <w:sz w:val="23"/>
          <w:szCs w:val="23"/>
        </w:rPr>
        <w:lastRenderedPageBreak/>
        <w:t>юридическую силу, по одному для каждой из сторон.</w:t>
      </w:r>
    </w:p>
    <w:p w:rsidR="005D34DC" w:rsidRPr="00852070" w:rsidRDefault="005D34DC" w:rsidP="005D34DC">
      <w:pPr>
        <w:spacing w:line="240" w:lineRule="auto"/>
        <w:ind w:firstLine="708"/>
        <w:contextualSpacing/>
        <w:rPr>
          <w:rFonts w:eastAsia="Calibri"/>
          <w:color w:val="000000"/>
          <w:sz w:val="23"/>
          <w:szCs w:val="23"/>
        </w:rPr>
      </w:pPr>
      <w:r w:rsidRPr="00852070">
        <w:rPr>
          <w:rFonts w:eastAsia="Calibri"/>
          <w:color w:val="000000"/>
          <w:sz w:val="23"/>
          <w:szCs w:val="23"/>
        </w:rPr>
        <w:t>10.5. Во всем, остальном, что не предусмотрено настоящим договором стороны руководствуются действующим законодательством РФ.</w:t>
      </w:r>
    </w:p>
    <w:p w:rsidR="005D34DC" w:rsidRPr="00852070" w:rsidRDefault="005D34DC" w:rsidP="005D34DC">
      <w:pPr>
        <w:rPr>
          <w:rFonts w:eastAsia="Calibri"/>
          <w:color w:val="000000"/>
          <w:sz w:val="23"/>
          <w:szCs w:val="23"/>
        </w:rPr>
      </w:pPr>
      <w:r w:rsidRPr="00852070">
        <w:rPr>
          <w:rFonts w:eastAsia="Calibri"/>
          <w:color w:val="000000"/>
          <w:sz w:val="23"/>
          <w:szCs w:val="23"/>
        </w:rPr>
        <w:t>10.6. 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w:t>
      </w:r>
    </w:p>
    <w:p w:rsidR="005D34DC" w:rsidRPr="00852070" w:rsidRDefault="005D34DC" w:rsidP="005D34DC">
      <w:pPr>
        <w:spacing w:line="240" w:lineRule="auto"/>
        <w:rPr>
          <w:rFonts w:eastAsia="Calibri"/>
          <w:b/>
          <w:color w:val="000000"/>
          <w:sz w:val="23"/>
          <w:szCs w:val="23"/>
        </w:rPr>
      </w:pPr>
      <w:r w:rsidRPr="00852070">
        <w:rPr>
          <w:rFonts w:eastAsia="Calibri"/>
          <w:b/>
          <w:color w:val="000000"/>
          <w:sz w:val="23"/>
          <w:szCs w:val="23"/>
        </w:rPr>
        <w:t>11. АНТИКОРРУПЦИОННАЯ ОГОВОРКА</w:t>
      </w:r>
    </w:p>
    <w:p w:rsidR="005D34DC" w:rsidRPr="00852070" w:rsidRDefault="005D34DC" w:rsidP="005D34DC">
      <w:pPr>
        <w:spacing w:line="240" w:lineRule="auto"/>
        <w:rPr>
          <w:rFonts w:eastAsia="Calibri"/>
          <w:color w:val="000000"/>
          <w:sz w:val="23"/>
          <w:szCs w:val="23"/>
        </w:rPr>
      </w:pPr>
      <w:r w:rsidRPr="00852070">
        <w:rPr>
          <w:rFonts w:eastAsia="Calibri"/>
          <w:color w:val="000000"/>
          <w:sz w:val="23"/>
          <w:szCs w:val="23"/>
        </w:rPr>
        <w:t xml:space="preserve">11.1. </w:t>
      </w:r>
      <w:proofErr w:type="gramStart"/>
      <w:r w:rsidRPr="00852070">
        <w:rPr>
          <w:rFonts w:eastAsia="Calibri"/>
          <w:color w:val="000000"/>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D34DC" w:rsidRPr="00852070" w:rsidRDefault="005D34DC" w:rsidP="005D34DC">
      <w:pPr>
        <w:spacing w:line="240" w:lineRule="auto"/>
        <w:rPr>
          <w:rFonts w:eastAsia="Calibri"/>
          <w:color w:val="000000"/>
          <w:sz w:val="23"/>
          <w:szCs w:val="23"/>
        </w:rPr>
      </w:pPr>
      <w:r w:rsidRPr="00852070">
        <w:rPr>
          <w:rFonts w:eastAsia="Calibri"/>
          <w:color w:val="000000"/>
          <w:sz w:val="23"/>
          <w:szCs w:val="23"/>
        </w:rPr>
        <w:t xml:space="preserve">11.2.  </w:t>
      </w:r>
      <w:proofErr w:type="gramStart"/>
      <w:r w:rsidRPr="00852070">
        <w:rPr>
          <w:rFonts w:eastAsia="Calibri"/>
          <w:color w:val="000000"/>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5D34DC" w:rsidRPr="00852070" w:rsidRDefault="005D34DC" w:rsidP="005D34DC">
      <w:pPr>
        <w:spacing w:line="240" w:lineRule="auto"/>
        <w:rPr>
          <w:rFonts w:eastAsia="Calibri"/>
          <w:color w:val="000000"/>
          <w:sz w:val="23"/>
          <w:szCs w:val="23"/>
        </w:rPr>
      </w:pPr>
      <w:r w:rsidRPr="00852070">
        <w:rPr>
          <w:rFonts w:eastAsia="Calibri"/>
          <w:color w:val="000000"/>
          <w:sz w:val="23"/>
          <w:szCs w:val="23"/>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52070">
        <w:rPr>
          <w:rFonts w:eastAsia="Calibri"/>
          <w:color w:val="000000"/>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5D34DC" w:rsidRPr="00852070" w:rsidRDefault="005D34DC" w:rsidP="005D34DC">
      <w:pPr>
        <w:spacing w:line="240" w:lineRule="auto"/>
        <w:rPr>
          <w:rFonts w:eastAsia="Calibri"/>
          <w:color w:val="000000"/>
          <w:sz w:val="23"/>
          <w:szCs w:val="23"/>
        </w:rPr>
      </w:pPr>
      <w:r w:rsidRPr="00852070">
        <w:rPr>
          <w:rFonts w:eastAsia="Calibri"/>
          <w:color w:val="000000"/>
          <w:sz w:val="23"/>
          <w:szCs w:val="23"/>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5D34DC" w:rsidRPr="00852070" w:rsidRDefault="005D34DC" w:rsidP="005D34DC">
      <w:pPr>
        <w:spacing w:line="240" w:lineRule="auto"/>
        <w:ind w:firstLine="708"/>
        <w:contextualSpacing/>
        <w:rPr>
          <w:rFonts w:eastAsia="Calibri"/>
          <w:b/>
          <w:color w:val="000000"/>
          <w:sz w:val="23"/>
          <w:szCs w:val="23"/>
        </w:rPr>
      </w:pPr>
      <w:r w:rsidRPr="00852070">
        <w:rPr>
          <w:rFonts w:eastAsia="Calibri"/>
          <w:b/>
          <w:color w:val="000000"/>
          <w:sz w:val="23"/>
          <w:szCs w:val="23"/>
        </w:rPr>
        <w:t>12. ЮРИДИЧЕСКИЕ АДРЕСА И РЕКВИЗИТЫ СТОРОН</w:t>
      </w:r>
    </w:p>
    <w:tbl>
      <w:tblPr>
        <w:tblW w:w="0" w:type="auto"/>
        <w:tblInd w:w="93" w:type="dxa"/>
        <w:tblLook w:val="04A0" w:firstRow="1" w:lastRow="0" w:firstColumn="1" w:lastColumn="0" w:noHBand="0" w:noVBand="1"/>
      </w:tblPr>
      <w:tblGrid>
        <w:gridCol w:w="4691"/>
        <w:gridCol w:w="4550"/>
      </w:tblGrid>
      <w:tr w:rsidR="005D34DC" w:rsidRPr="00852070" w:rsidTr="008F18CE">
        <w:trPr>
          <w:trHeight w:val="4297"/>
        </w:trPr>
        <w:tc>
          <w:tcPr>
            <w:tcW w:w="4691" w:type="dxa"/>
          </w:tcPr>
          <w:p w:rsidR="005D34DC" w:rsidRPr="00852070" w:rsidRDefault="005D34DC" w:rsidP="008F18CE">
            <w:pPr>
              <w:spacing w:line="240" w:lineRule="auto"/>
              <w:ind w:firstLine="0"/>
              <w:rPr>
                <w:color w:val="000000"/>
                <w:sz w:val="23"/>
                <w:szCs w:val="23"/>
              </w:rPr>
            </w:pPr>
            <w:r w:rsidRPr="00852070">
              <w:rPr>
                <w:color w:val="000000"/>
                <w:sz w:val="23"/>
                <w:szCs w:val="23"/>
              </w:rPr>
              <w:t>ЗАКАЗЧИК</w:t>
            </w:r>
          </w:p>
          <w:p w:rsidR="005D34DC" w:rsidRDefault="005D34DC" w:rsidP="008F18CE">
            <w:pPr>
              <w:spacing w:line="240" w:lineRule="auto"/>
              <w:ind w:firstLine="0"/>
              <w:rPr>
                <w:color w:val="000000"/>
                <w:sz w:val="23"/>
                <w:szCs w:val="23"/>
              </w:rPr>
            </w:pPr>
            <w:r w:rsidRPr="00852070">
              <w:rPr>
                <w:color w:val="000000"/>
                <w:sz w:val="23"/>
                <w:szCs w:val="23"/>
              </w:rPr>
              <w:t>АО «НПО НИИИП-</w:t>
            </w:r>
            <w:proofErr w:type="spellStart"/>
            <w:r w:rsidRPr="00852070">
              <w:rPr>
                <w:color w:val="000000"/>
                <w:sz w:val="23"/>
                <w:szCs w:val="23"/>
              </w:rPr>
              <w:t>НЗиК</w:t>
            </w:r>
            <w:proofErr w:type="spellEnd"/>
            <w:r w:rsidRPr="00852070">
              <w:rPr>
                <w:color w:val="000000"/>
                <w:sz w:val="23"/>
                <w:szCs w:val="23"/>
              </w:rPr>
              <w:t>»</w:t>
            </w:r>
          </w:p>
          <w:p w:rsidR="00044822" w:rsidRPr="00852070" w:rsidRDefault="00044822" w:rsidP="008F18CE">
            <w:pPr>
              <w:spacing w:line="240" w:lineRule="auto"/>
              <w:ind w:firstLine="0"/>
              <w:rPr>
                <w:color w:val="000000"/>
                <w:sz w:val="23"/>
                <w:szCs w:val="23"/>
              </w:rPr>
            </w:pPr>
            <w:r>
              <w:rPr>
                <w:color w:val="000000"/>
                <w:sz w:val="23"/>
                <w:szCs w:val="23"/>
              </w:rPr>
              <w:t>Юридический/Фактический адрес:</w:t>
            </w:r>
          </w:p>
          <w:p w:rsidR="005D34DC" w:rsidRPr="00852070" w:rsidRDefault="005D34DC" w:rsidP="008F18CE">
            <w:pPr>
              <w:spacing w:line="240" w:lineRule="auto"/>
              <w:ind w:firstLine="0"/>
              <w:rPr>
                <w:color w:val="000000"/>
                <w:sz w:val="23"/>
                <w:szCs w:val="23"/>
              </w:rPr>
            </w:pPr>
            <w:r w:rsidRPr="00852070">
              <w:rPr>
                <w:color w:val="000000"/>
                <w:sz w:val="23"/>
                <w:szCs w:val="23"/>
              </w:rPr>
              <w:t xml:space="preserve">630015, г. Новосибирск, ул. </w:t>
            </w:r>
            <w:proofErr w:type="gramStart"/>
            <w:r w:rsidRPr="00852070">
              <w:rPr>
                <w:color w:val="000000"/>
                <w:sz w:val="23"/>
                <w:szCs w:val="23"/>
              </w:rPr>
              <w:t>Планетная</w:t>
            </w:r>
            <w:proofErr w:type="gramEnd"/>
            <w:r w:rsidRPr="00852070">
              <w:rPr>
                <w:color w:val="000000"/>
                <w:sz w:val="23"/>
                <w:szCs w:val="23"/>
              </w:rPr>
              <w:t>, 32</w:t>
            </w:r>
          </w:p>
          <w:p w:rsidR="00044822" w:rsidRDefault="00044822" w:rsidP="008F18CE">
            <w:pPr>
              <w:spacing w:line="240" w:lineRule="auto"/>
              <w:ind w:firstLine="0"/>
              <w:rPr>
                <w:color w:val="000000"/>
                <w:sz w:val="23"/>
                <w:szCs w:val="23"/>
              </w:rPr>
            </w:pPr>
            <w:r w:rsidRPr="00852070">
              <w:rPr>
                <w:color w:val="000000"/>
                <w:sz w:val="23"/>
                <w:szCs w:val="23"/>
              </w:rPr>
              <w:t>630015, г.</w:t>
            </w:r>
            <w:r>
              <w:rPr>
                <w:color w:val="000000"/>
                <w:sz w:val="23"/>
                <w:szCs w:val="23"/>
              </w:rPr>
              <w:t xml:space="preserve"> Новосибирск, ул. </w:t>
            </w:r>
            <w:proofErr w:type="gramStart"/>
            <w:r>
              <w:rPr>
                <w:color w:val="000000"/>
                <w:sz w:val="23"/>
                <w:szCs w:val="23"/>
              </w:rPr>
              <w:t>Планетная</w:t>
            </w:r>
            <w:proofErr w:type="gramEnd"/>
            <w:r>
              <w:rPr>
                <w:color w:val="000000"/>
                <w:sz w:val="23"/>
                <w:szCs w:val="23"/>
              </w:rPr>
              <w:t>, 32</w:t>
            </w:r>
          </w:p>
          <w:p w:rsidR="005D34DC" w:rsidRDefault="005D34DC" w:rsidP="008F18CE">
            <w:pPr>
              <w:spacing w:line="240" w:lineRule="auto"/>
              <w:ind w:firstLine="0"/>
              <w:rPr>
                <w:color w:val="000000"/>
                <w:sz w:val="23"/>
                <w:szCs w:val="23"/>
              </w:rPr>
            </w:pPr>
            <w:r w:rsidRPr="00852070">
              <w:rPr>
                <w:color w:val="000000"/>
                <w:sz w:val="23"/>
                <w:szCs w:val="23"/>
              </w:rPr>
              <w:t>ИНН 5401199015 КПП 546050001</w:t>
            </w:r>
          </w:p>
          <w:p w:rsidR="00044822" w:rsidRPr="00852070" w:rsidRDefault="00044822" w:rsidP="008F18CE">
            <w:pPr>
              <w:spacing w:line="240" w:lineRule="auto"/>
              <w:ind w:firstLine="0"/>
              <w:rPr>
                <w:color w:val="000000"/>
                <w:sz w:val="23"/>
                <w:szCs w:val="23"/>
              </w:rPr>
            </w:pPr>
            <w:r>
              <w:rPr>
                <w:color w:val="000000"/>
                <w:sz w:val="23"/>
                <w:szCs w:val="23"/>
              </w:rPr>
              <w:t>ОКПО 07502168</w:t>
            </w:r>
          </w:p>
          <w:p w:rsidR="005D34DC" w:rsidRPr="00852070" w:rsidRDefault="005D34DC" w:rsidP="008F18CE">
            <w:pPr>
              <w:widowControl/>
              <w:suppressAutoHyphens w:val="0"/>
              <w:snapToGrid/>
              <w:spacing w:line="276" w:lineRule="auto"/>
              <w:ind w:firstLine="0"/>
              <w:rPr>
                <w:sz w:val="23"/>
                <w:szCs w:val="23"/>
                <w:lang w:eastAsia="en-US"/>
              </w:rPr>
            </w:pPr>
            <w:proofErr w:type="gramStart"/>
            <w:r w:rsidRPr="00852070">
              <w:rPr>
                <w:sz w:val="23"/>
                <w:szCs w:val="23"/>
                <w:lang w:eastAsia="en-US"/>
              </w:rPr>
              <w:t>р</w:t>
            </w:r>
            <w:proofErr w:type="gramEnd"/>
            <w:r w:rsidRPr="00852070">
              <w:rPr>
                <w:sz w:val="23"/>
                <w:szCs w:val="23"/>
                <w:lang w:eastAsia="en-US"/>
              </w:rPr>
              <w:t>/с 40702810244020003415</w:t>
            </w:r>
          </w:p>
          <w:p w:rsidR="005D34DC" w:rsidRPr="00852070" w:rsidRDefault="005D34DC" w:rsidP="008F18CE">
            <w:pPr>
              <w:widowControl/>
              <w:suppressAutoHyphens w:val="0"/>
              <w:snapToGrid/>
              <w:spacing w:line="276" w:lineRule="auto"/>
              <w:ind w:firstLine="0"/>
              <w:rPr>
                <w:sz w:val="23"/>
                <w:szCs w:val="23"/>
                <w:lang w:eastAsia="en-US"/>
              </w:rPr>
            </w:pPr>
            <w:r w:rsidRPr="00852070">
              <w:rPr>
                <w:color w:val="000000"/>
                <w:sz w:val="23"/>
                <w:szCs w:val="23"/>
              </w:rPr>
              <w:t xml:space="preserve">в Сибирском банке ПАО Сбербанк </w:t>
            </w:r>
          </w:p>
          <w:p w:rsidR="005D34DC" w:rsidRPr="00852070" w:rsidRDefault="005D34DC" w:rsidP="008F18CE">
            <w:pPr>
              <w:widowControl/>
              <w:suppressAutoHyphens w:val="0"/>
              <w:snapToGrid/>
              <w:spacing w:line="276" w:lineRule="auto"/>
              <w:ind w:firstLine="0"/>
              <w:rPr>
                <w:sz w:val="23"/>
                <w:szCs w:val="23"/>
                <w:lang w:eastAsia="en-US"/>
              </w:rPr>
            </w:pPr>
            <w:r w:rsidRPr="00852070">
              <w:rPr>
                <w:sz w:val="23"/>
                <w:szCs w:val="23"/>
                <w:lang w:eastAsia="en-US"/>
              </w:rPr>
              <w:t>к/с 30101810500000000641</w:t>
            </w:r>
          </w:p>
          <w:p w:rsidR="005D34DC" w:rsidRPr="00852070" w:rsidRDefault="005D34DC" w:rsidP="008F18CE">
            <w:pPr>
              <w:spacing w:line="240" w:lineRule="auto"/>
              <w:ind w:firstLine="0"/>
              <w:rPr>
                <w:sz w:val="23"/>
                <w:szCs w:val="23"/>
                <w:lang w:eastAsia="en-US"/>
              </w:rPr>
            </w:pPr>
            <w:r w:rsidRPr="00852070">
              <w:rPr>
                <w:sz w:val="23"/>
                <w:szCs w:val="23"/>
                <w:lang w:eastAsia="en-US"/>
              </w:rPr>
              <w:t>БИК 045004641</w:t>
            </w:r>
          </w:p>
          <w:p w:rsidR="005D34DC" w:rsidRPr="00852070" w:rsidRDefault="005D34DC" w:rsidP="008F18CE">
            <w:pPr>
              <w:spacing w:line="240" w:lineRule="auto"/>
              <w:ind w:firstLine="0"/>
              <w:rPr>
                <w:color w:val="000000"/>
                <w:sz w:val="23"/>
                <w:szCs w:val="23"/>
              </w:rPr>
            </w:pPr>
          </w:p>
          <w:p w:rsidR="005D34DC" w:rsidRPr="00852070" w:rsidRDefault="005D34DC" w:rsidP="008F18CE">
            <w:pPr>
              <w:widowControl/>
              <w:suppressAutoHyphens w:val="0"/>
              <w:snapToGrid/>
              <w:spacing w:line="240" w:lineRule="auto"/>
              <w:ind w:firstLine="0"/>
              <w:jc w:val="left"/>
              <w:rPr>
                <w:b/>
                <w:bCs/>
                <w:sz w:val="23"/>
                <w:szCs w:val="23"/>
                <w:lang w:val="x-none" w:eastAsia="x-none"/>
              </w:rPr>
            </w:pPr>
            <w:r w:rsidRPr="00852070">
              <w:rPr>
                <w:b/>
                <w:bCs/>
                <w:sz w:val="23"/>
                <w:szCs w:val="23"/>
                <w:lang w:val="x-none" w:eastAsia="x-none"/>
              </w:rPr>
              <w:t>Заместитель генерального директора</w:t>
            </w:r>
          </w:p>
          <w:p w:rsidR="005D34DC" w:rsidRPr="00852070" w:rsidRDefault="005D34DC" w:rsidP="008F18CE">
            <w:pPr>
              <w:widowControl/>
              <w:tabs>
                <w:tab w:val="left" w:pos="5002"/>
              </w:tabs>
              <w:suppressAutoHyphens w:val="0"/>
              <w:autoSpaceDE w:val="0"/>
              <w:autoSpaceDN w:val="0"/>
              <w:adjustRightInd w:val="0"/>
              <w:snapToGrid/>
              <w:spacing w:line="240" w:lineRule="auto"/>
              <w:ind w:firstLine="0"/>
              <w:jc w:val="left"/>
              <w:rPr>
                <w:b/>
                <w:bCs/>
                <w:sz w:val="23"/>
                <w:szCs w:val="23"/>
                <w:lang w:eastAsia="ru-RU"/>
              </w:rPr>
            </w:pPr>
            <w:r w:rsidRPr="00852070">
              <w:rPr>
                <w:b/>
                <w:bCs/>
                <w:sz w:val="23"/>
                <w:szCs w:val="23"/>
                <w:lang w:eastAsia="ru-RU"/>
              </w:rPr>
              <w:t xml:space="preserve">по развитию кооперационных связей                                   </w:t>
            </w:r>
          </w:p>
          <w:p w:rsidR="005D34DC" w:rsidRPr="00852070" w:rsidRDefault="005D34DC" w:rsidP="008F18CE">
            <w:pPr>
              <w:widowControl/>
              <w:tabs>
                <w:tab w:val="left" w:pos="1080"/>
              </w:tabs>
              <w:suppressAutoHyphens w:val="0"/>
              <w:autoSpaceDE w:val="0"/>
              <w:autoSpaceDN w:val="0"/>
              <w:adjustRightInd w:val="0"/>
              <w:snapToGrid/>
              <w:spacing w:line="240" w:lineRule="auto"/>
              <w:ind w:firstLine="0"/>
              <w:jc w:val="left"/>
              <w:rPr>
                <w:b/>
                <w:bCs/>
                <w:sz w:val="23"/>
                <w:szCs w:val="23"/>
                <w:lang w:eastAsia="ru-RU"/>
              </w:rPr>
            </w:pPr>
            <w:r w:rsidRPr="00852070">
              <w:rPr>
                <w:b/>
                <w:bCs/>
                <w:sz w:val="23"/>
                <w:szCs w:val="23"/>
                <w:lang w:eastAsia="ru-RU"/>
              </w:rPr>
              <w:t xml:space="preserve">      </w:t>
            </w:r>
          </w:p>
          <w:p w:rsidR="005D34DC" w:rsidRPr="00852070" w:rsidRDefault="005D34DC" w:rsidP="008F18CE">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852070">
              <w:rPr>
                <w:b/>
                <w:bCs/>
                <w:sz w:val="23"/>
                <w:szCs w:val="23"/>
                <w:lang w:eastAsia="ru-RU"/>
              </w:rPr>
              <w:t xml:space="preserve">________________ /О.С. Макаров/                  </w:t>
            </w:r>
            <w:r w:rsidRPr="00852070">
              <w:rPr>
                <w:b/>
                <w:bCs/>
                <w:sz w:val="23"/>
                <w:szCs w:val="23"/>
                <w:lang w:eastAsia="ru-RU"/>
              </w:rPr>
              <w:tab/>
            </w:r>
            <w:proofErr w:type="spellStart"/>
            <w:r w:rsidRPr="00852070">
              <w:rPr>
                <w:b/>
                <w:bCs/>
                <w:sz w:val="23"/>
                <w:szCs w:val="23"/>
                <w:lang w:eastAsia="ru-RU"/>
              </w:rPr>
              <w:t>м.п</w:t>
            </w:r>
            <w:proofErr w:type="spellEnd"/>
            <w:r w:rsidRPr="00852070">
              <w:rPr>
                <w:b/>
                <w:bCs/>
                <w:sz w:val="23"/>
                <w:szCs w:val="23"/>
                <w:lang w:eastAsia="ru-RU"/>
              </w:rPr>
              <w:t>.</w:t>
            </w:r>
          </w:p>
        </w:tc>
        <w:tc>
          <w:tcPr>
            <w:tcW w:w="4550" w:type="dxa"/>
          </w:tcPr>
          <w:p w:rsidR="005D34DC" w:rsidRPr="00852070" w:rsidRDefault="005D34DC" w:rsidP="008F18CE">
            <w:pPr>
              <w:spacing w:line="240" w:lineRule="auto"/>
              <w:rPr>
                <w:color w:val="000000"/>
                <w:sz w:val="23"/>
                <w:szCs w:val="23"/>
              </w:rPr>
            </w:pPr>
            <w:r w:rsidRPr="00852070">
              <w:rPr>
                <w:color w:val="000000"/>
                <w:sz w:val="23"/>
                <w:szCs w:val="23"/>
              </w:rPr>
              <w:t xml:space="preserve">  ПОДРЯДЧИК</w:t>
            </w:r>
          </w:p>
        </w:tc>
      </w:tr>
    </w:tbl>
    <w:p w:rsidR="005D34DC" w:rsidRDefault="005D34DC">
      <w:pPr>
        <w:widowControl/>
        <w:suppressAutoHyphens w:val="0"/>
        <w:snapToGrid/>
        <w:spacing w:after="200" w:line="276" w:lineRule="auto"/>
        <w:ind w:firstLine="0"/>
        <w:jc w:val="left"/>
        <w:rPr>
          <w:b/>
        </w:rPr>
      </w:pPr>
    </w:p>
    <w:p w:rsidR="005A264B" w:rsidRDefault="005A264B">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к документации о запросе котировок</w:t>
      </w:r>
    </w:p>
    <w:bookmarkEnd w:id="18"/>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BC2019" w:rsidRPr="007A6B17" w:rsidRDefault="00BC2019" w:rsidP="00BC2019">
      <w:pPr>
        <w:ind w:firstLine="709"/>
      </w:pPr>
      <w:r w:rsidRPr="007A6B17">
        <w:t>Дата, исх. Номер</w:t>
      </w:r>
    </w:p>
    <w:p w:rsidR="00BC2019" w:rsidRPr="007A6B17" w:rsidRDefault="00BC2019" w:rsidP="00BC2019">
      <w:pPr>
        <w:ind w:firstLine="709"/>
      </w:pPr>
    </w:p>
    <w:p w:rsidR="00BC2019" w:rsidRPr="007A6B17" w:rsidRDefault="00BC2019" w:rsidP="00BC2019">
      <w:pPr>
        <w:widowControl/>
        <w:numPr>
          <w:ilvl w:val="0"/>
          <w:numId w:val="1"/>
        </w:numPr>
        <w:suppressAutoHyphens w:val="0"/>
        <w:snapToGrid/>
        <w:spacing w:line="240" w:lineRule="auto"/>
        <w:ind w:left="0" w:firstLine="0"/>
        <w:jc w:val="center"/>
        <w:rPr>
          <w:b/>
          <w:bCs/>
          <w:color w:val="FF0000"/>
          <w:lang w:eastAsia="ru-RU"/>
        </w:rPr>
      </w:pPr>
      <w:r w:rsidRPr="007A6B17">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ind w:right="-92"/>
      </w:pPr>
      <w:r w:rsidRPr="007A6B17">
        <w:t>на _______________________________________________________________________________</w:t>
      </w:r>
    </w:p>
    <w:p w:rsidR="00BC2019" w:rsidRPr="007A6B17" w:rsidRDefault="00BC2019" w:rsidP="00BC2019">
      <w:pPr>
        <w:ind w:left="3540" w:right="-92" w:firstLine="708"/>
        <w:rPr>
          <w:vertAlign w:val="superscript"/>
        </w:rPr>
      </w:pPr>
      <w:r w:rsidRPr="007A6B17">
        <w:rPr>
          <w:i/>
        </w:rPr>
        <w:t>(</w:t>
      </w:r>
      <w:r w:rsidRPr="007A6B17">
        <w:rPr>
          <w:i/>
          <w:vertAlign w:val="superscript"/>
        </w:rPr>
        <w:t>указать название и номер лота)</w:t>
      </w:r>
    </w:p>
    <w:p w:rsidR="00BC2019" w:rsidRPr="007A6B17" w:rsidRDefault="00BC2019" w:rsidP="00BC2019">
      <w:r w:rsidRPr="007A6B17">
        <w:t>1. Исполняя наши обязательства и изучив документацию на</w:t>
      </w:r>
      <w:r w:rsidR="009F5A0C">
        <w:t xml:space="preserve"> </w:t>
      </w:r>
      <w:r w:rsidR="00CB0886">
        <w:t xml:space="preserve">проведение </w:t>
      </w:r>
      <w:r w:rsidR="009F5A0C">
        <w:t>запрос</w:t>
      </w:r>
      <w:r w:rsidR="00CB0886">
        <w:t>а</w:t>
      </w:r>
      <w:r w:rsidR="009F5A0C">
        <w:t xml:space="preserve"> котировок на</w:t>
      </w:r>
      <w:r w:rsidRPr="007A6B17">
        <w:t xml:space="preserve"> право заключения договора на поставку товара, выполнение работ, оказание услуг, указанных в документации, в том числе условия и порядок проведения настоящего </w:t>
      </w:r>
      <w:r w:rsidR="00AB08FB">
        <w:t>запроса котировок</w:t>
      </w:r>
      <w:r w:rsidRPr="007A6B17">
        <w:t xml:space="preserve"> в электронной форме, проект договора на выполнение вышеуказанного заказа, мы</w:t>
      </w:r>
      <w:r w:rsidRPr="007A6B17">
        <w:rPr>
          <w:b/>
          <w:bCs/>
        </w:rPr>
        <w:t>________________________________________________________________________________</w:t>
      </w:r>
    </w:p>
    <w:p w:rsidR="00BC2019" w:rsidRPr="007A6B17" w:rsidRDefault="00BC2019" w:rsidP="00BC2019">
      <w:pPr>
        <w:ind w:left="4248"/>
        <w:rPr>
          <w:i/>
          <w:iCs/>
          <w:vertAlign w:val="superscript"/>
        </w:rPr>
      </w:pPr>
      <w:r w:rsidRPr="007A6B17">
        <w:rPr>
          <w:i/>
          <w:iCs/>
          <w:vertAlign w:val="superscript"/>
        </w:rPr>
        <w:t>(наименование, Ф.И.О. участника закупки)</w:t>
      </w:r>
    </w:p>
    <w:p w:rsidR="00BC2019" w:rsidRPr="007A6B17" w:rsidRDefault="00BC2019" w:rsidP="00BC2019">
      <w:pPr>
        <w:widowControl/>
        <w:snapToGrid/>
        <w:spacing w:line="240" w:lineRule="auto"/>
        <w:ind w:firstLine="0"/>
      </w:pPr>
      <w:r w:rsidRPr="007A6B17">
        <w:t>в лице __________________________________________________________________________</w:t>
      </w:r>
    </w:p>
    <w:p w:rsidR="00BC2019" w:rsidRPr="007A6B17" w:rsidRDefault="00BC2019" w:rsidP="00BC2019">
      <w:pPr>
        <w:jc w:val="center"/>
        <w:rPr>
          <w:i/>
          <w:iCs/>
          <w:vertAlign w:val="superscript"/>
        </w:rPr>
      </w:pPr>
      <w:r w:rsidRPr="007A6B17">
        <w:rPr>
          <w:i/>
          <w:iCs/>
          <w:vertAlign w:val="superscript"/>
        </w:rPr>
        <w:t>(наименование должности руководителя участника закупки – юридического лица, Ф.И.О. (полностью))</w:t>
      </w:r>
    </w:p>
    <w:p w:rsidR="00BC2019" w:rsidRPr="007A6B17" w:rsidRDefault="00BC2019" w:rsidP="00BC2019">
      <w:pPr>
        <w:widowControl/>
        <w:snapToGrid/>
        <w:spacing w:after="120" w:line="240" w:lineRule="auto"/>
        <w:ind w:firstLine="0"/>
      </w:pPr>
      <w:r w:rsidRPr="007A6B17">
        <w:t xml:space="preserve">уполномоченного в случае признания нас победителями </w:t>
      </w:r>
      <w:r w:rsidR="00361D16">
        <w:t>запроса котировок</w:t>
      </w:r>
      <w:r w:rsidRPr="007A6B17">
        <w:t xml:space="preserve"> подписать договор, согласны выполнить предусмотренные </w:t>
      </w:r>
      <w:r w:rsidR="00361D16">
        <w:t>запросом котировок</w:t>
      </w:r>
      <w:r w:rsidRPr="007A6B17">
        <w:t xml:space="preserve"> функции в соответствии с требованиями документации </w:t>
      </w:r>
      <w:r w:rsidR="00AB08FB">
        <w:t xml:space="preserve">о запросе котировок </w:t>
      </w:r>
      <w:r w:rsidRPr="007A6B17">
        <w:t xml:space="preserve">и на условиях, указанных в документации </w:t>
      </w:r>
      <w:r w:rsidR="00AB08FB">
        <w:t xml:space="preserve">о запросе котировок </w:t>
      </w:r>
      <w:r w:rsidRPr="007A6B17">
        <w:t xml:space="preserve">и нашим предложением: </w:t>
      </w:r>
    </w:p>
    <w:p w:rsidR="00BC2019" w:rsidRPr="007A6B17" w:rsidRDefault="00BC2019" w:rsidP="00BC2019">
      <w:pPr>
        <w:jc w:val="center"/>
        <w:rPr>
          <w:b/>
        </w:rPr>
      </w:pPr>
      <w:r w:rsidRPr="007A6B17">
        <w:rPr>
          <w:b/>
        </w:rPr>
        <w:t>Наименование и описание поставляемых товаров:</w:t>
      </w:r>
    </w:p>
    <w:tbl>
      <w:tblPr>
        <w:tblW w:w="507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3"/>
        <w:gridCol w:w="1448"/>
        <w:gridCol w:w="2010"/>
        <w:gridCol w:w="1687"/>
        <w:gridCol w:w="787"/>
        <w:gridCol w:w="866"/>
        <w:gridCol w:w="1399"/>
        <w:gridCol w:w="1391"/>
      </w:tblGrid>
      <w:tr w:rsidR="00F91C35" w:rsidRPr="007A6B17" w:rsidTr="00F91C35">
        <w:trPr>
          <w:cantSplit/>
          <w:trHeight w:val="1521"/>
        </w:trPr>
        <w:tc>
          <w:tcPr>
            <w:tcW w:w="272" w:type="pct"/>
            <w:vAlign w:val="center"/>
          </w:tcPr>
          <w:p w:rsidR="00F91C35" w:rsidRPr="007A6B17" w:rsidRDefault="00F91C35" w:rsidP="00BA590B">
            <w:pPr>
              <w:jc w:val="center"/>
              <w:rPr>
                <w:b/>
                <w:color w:val="000000"/>
                <w:spacing w:val="-4"/>
              </w:rPr>
            </w:pPr>
            <w:r w:rsidRPr="007A6B17">
              <w:rPr>
                <w:b/>
                <w:color w:val="000000"/>
                <w:spacing w:val="-4"/>
              </w:rPr>
              <w:t xml:space="preserve">№№ </w:t>
            </w:r>
            <w:proofErr w:type="gramStart"/>
            <w:r w:rsidRPr="007A6B17">
              <w:rPr>
                <w:b/>
                <w:color w:val="000000"/>
                <w:spacing w:val="-4"/>
              </w:rPr>
              <w:t>п</w:t>
            </w:r>
            <w:proofErr w:type="gramEnd"/>
            <w:r w:rsidRPr="007A6B17">
              <w:rPr>
                <w:b/>
                <w:color w:val="000000"/>
                <w:spacing w:val="-4"/>
              </w:rPr>
              <w:t>/п</w:t>
            </w:r>
          </w:p>
        </w:tc>
        <w:tc>
          <w:tcPr>
            <w:tcW w:w="714" w:type="pct"/>
            <w:vAlign w:val="center"/>
          </w:tcPr>
          <w:p w:rsidR="00F91C35" w:rsidRPr="007A6B17" w:rsidRDefault="00F91C35" w:rsidP="00BA590B">
            <w:pPr>
              <w:ind w:firstLine="0"/>
              <w:rPr>
                <w:b/>
                <w:color w:val="000000"/>
                <w:spacing w:val="-4"/>
              </w:rPr>
            </w:pPr>
            <w:r w:rsidRPr="007A6B17">
              <w:rPr>
                <w:b/>
                <w:color w:val="000000"/>
                <w:spacing w:val="-4"/>
              </w:rPr>
              <w:t>Наименование товаров</w:t>
            </w:r>
          </w:p>
        </w:tc>
        <w:tc>
          <w:tcPr>
            <w:tcW w:w="991" w:type="pct"/>
            <w:vAlign w:val="center"/>
          </w:tcPr>
          <w:p w:rsidR="00F91C35" w:rsidRPr="007A6B17" w:rsidRDefault="00F91C35" w:rsidP="00BA590B">
            <w:pPr>
              <w:ind w:firstLine="0"/>
              <w:rPr>
                <w:b/>
                <w:color w:val="000000"/>
                <w:spacing w:val="-8"/>
              </w:rPr>
            </w:pPr>
            <w:r w:rsidRPr="007A6B17">
              <w:rPr>
                <w:b/>
                <w:color w:val="000000"/>
                <w:spacing w:val="-4"/>
              </w:rPr>
              <w:t xml:space="preserve">Технические </w:t>
            </w:r>
            <w:r w:rsidRPr="007A6B17">
              <w:rPr>
                <w:b/>
                <w:color w:val="000000"/>
              </w:rPr>
              <w:t>характеристи</w:t>
            </w:r>
            <w:r w:rsidRPr="007A6B17">
              <w:rPr>
                <w:b/>
                <w:color w:val="000000"/>
                <w:spacing w:val="-3"/>
              </w:rPr>
              <w:t>ки</w:t>
            </w:r>
          </w:p>
        </w:tc>
        <w:tc>
          <w:tcPr>
            <w:tcW w:w="832" w:type="pct"/>
            <w:vAlign w:val="center"/>
          </w:tcPr>
          <w:p w:rsidR="00F91C35" w:rsidRPr="007A6B17" w:rsidRDefault="00F91C35" w:rsidP="00BA590B">
            <w:pPr>
              <w:widowControl/>
              <w:suppressAutoHyphens w:val="0"/>
              <w:snapToGrid/>
              <w:spacing w:after="200" w:line="276" w:lineRule="auto"/>
              <w:ind w:firstLine="0"/>
              <w:jc w:val="left"/>
              <w:rPr>
                <w:b/>
                <w:color w:val="000000"/>
                <w:spacing w:val="-8"/>
              </w:rPr>
            </w:pPr>
            <w:r w:rsidRPr="007A6B17">
              <w:rPr>
                <w:b/>
                <w:color w:val="000000"/>
                <w:spacing w:val="-8"/>
              </w:rPr>
              <w:t>Страна происхождения</w:t>
            </w:r>
          </w:p>
          <w:p w:rsidR="00F91C35" w:rsidRPr="007A6B17" w:rsidRDefault="00F91C35" w:rsidP="00BA590B">
            <w:pPr>
              <w:ind w:firstLine="0"/>
              <w:rPr>
                <w:b/>
                <w:color w:val="000000"/>
                <w:spacing w:val="-8"/>
              </w:rPr>
            </w:pPr>
          </w:p>
        </w:tc>
        <w:tc>
          <w:tcPr>
            <w:tcW w:w="388" w:type="pct"/>
            <w:vAlign w:val="center"/>
          </w:tcPr>
          <w:p w:rsidR="00F91C35" w:rsidRPr="007A6B17" w:rsidRDefault="00F91C35" w:rsidP="00BA590B">
            <w:pPr>
              <w:ind w:firstLine="0"/>
              <w:rPr>
                <w:b/>
                <w:color w:val="000000"/>
                <w:spacing w:val="-4"/>
              </w:rPr>
            </w:pPr>
            <w:r w:rsidRPr="007A6B17">
              <w:rPr>
                <w:b/>
                <w:color w:val="000000"/>
                <w:spacing w:val="-4"/>
              </w:rPr>
              <w:t>Ед. изм.</w:t>
            </w:r>
          </w:p>
        </w:tc>
        <w:tc>
          <w:tcPr>
            <w:tcW w:w="427" w:type="pct"/>
            <w:vAlign w:val="center"/>
          </w:tcPr>
          <w:p w:rsidR="00F91C35" w:rsidRPr="007A6B17" w:rsidRDefault="00F91C35" w:rsidP="00BA590B">
            <w:pPr>
              <w:ind w:firstLine="0"/>
              <w:rPr>
                <w:b/>
                <w:color w:val="000000"/>
                <w:spacing w:val="-4"/>
              </w:rPr>
            </w:pPr>
            <w:r w:rsidRPr="007A6B17">
              <w:rPr>
                <w:b/>
                <w:color w:val="000000"/>
                <w:spacing w:val="-4"/>
              </w:rPr>
              <w:t>Кол-во</w:t>
            </w:r>
          </w:p>
        </w:tc>
        <w:tc>
          <w:tcPr>
            <w:tcW w:w="690" w:type="pct"/>
            <w:vAlign w:val="center"/>
          </w:tcPr>
          <w:p w:rsidR="00F91C35" w:rsidRPr="007A6B17" w:rsidRDefault="00F91C35" w:rsidP="00BA590B">
            <w:pPr>
              <w:ind w:firstLine="0"/>
              <w:rPr>
                <w:b/>
                <w:spacing w:val="-4"/>
              </w:rPr>
            </w:pPr>
            <w:r w:rsidRPr="007A6B17">
              <w:rPr>
                <w:b/>
                <w:spacing w:val="-4"/>
              </w:rPr>
              <w:t>Срок гарантии</w:t>
            </w:r>
          </w:p>
        </w:tc>
        <w:tc>
          <w:tcPr>
            <w:tcW w:w="687" w:type="pct"/>
          </w:tcPr>
          <w:p w:rsidR="00F91C35" w:rsidRPr="007A6B17" w:rsidRDefault="00F91C35" w:rsidP="00F91C35">
            <w:pPr>
              <w:ind w:firstLine="0"/>
              <w:jc w:val="left"/>
              <w:rPr>
                <w:b/>
                <w:spacing w:val="-4"/>
              </w:rPr>
            </w:pPr>
            <w:r>
              <w:rPr>
                <w:b/>
                <w:spacing w:val="-4"/>
              </w:rPr>
              <w:t>Цена за единицу товара</w:t>
            </w:r>
          </w:p>
        </w:tc>
      </w:tr>
      <w:tr w:rsidR="00F91C35" w:rsidRPr="007A6B17" w:rsidTr="00F91C35">
        <w:trPr>
          <w:trHeight w:val="20"/>
        </w:trPr>
        <w:tc>
          <w:tcPr>
            <w:tcW w:w="272" w:type="pct"/>
          </w:tcPr>
          <w:p w:rsidR="00F91C35" w:rsidRPr="007A6B17" w:rsidRDefault="00F91C35" w:rsidP="00BA590B">
            <w:pPr>
              <w:jc w:val="center"/>
              <w:rPr>
                <w:color w:val="000000"/>
                <w:spacing w:val="-4"/>
              </w:rPr>
            </w:pPr>
            <w:r w:rsidRPr="007A6B17">
              <w:rPr>
                <w:color w:val="000000"/>
                <w:spacing w:val="-4"/>
              </w:rPr>
              <w:t>1</w:t>
            </w:r>
          </w:p>
        </w:tc>
        <w:tc>
          <w:tcPr>
            <w:tcW w:w="714" w:type="pct"/>
          </w:tcPr>
          <w:p w:rsidR="00F91C35" w:rsidRPr="007A6B17" w:rsidRDefault="00F91C35" w:rsidP="00BA590B">
            <w:pPr>
              <w:jc w:val="center"/>
              <w:rPr>
                <w:color w:val="000000"/>
                <w:spacing w:val="-4"/>
              </w:rPr>
            </w:pPr>
          </w:p>
        </w:tc>
        <w:tc>
          <w:tcPr>
            <w:tcW w:w="991" w:type="pct"/>
          </w:tcPr>
          <w:p w:rsidR="00F91C35" w:rsidRPr="007A6B17" w:rsidRDefault="00F91C35" w:rsidP="00BA590B">
            <w:pPr>
              <w:jc w:val="center"/>
              <w:rPr>
                <w:color w:val="000000"/>
                <w:spacing w:val="-4"/>
              </w:rPr>
            </w:pPr>
          </w:p>
        </w:tc>
        <w:tc>
          <w:tcPr>
            <w:tcW w:w="832" w:type="pct"/>
          </w:tcPr>
          <w:p w:rsidR="00F91C35" w:rsidRPr="007A6B17" w:rsidRDefault="00F91C35" w:rsidP="00BA590B">
            <w:pPr>
              <w:jc w:val="center"/>
              <w:rPr>
                <w:color w:val="000000"/>
                <w:spacing w:val="-4"/>
              </w:rPr>
            </w:pPr>
          </w:p>
        </w:tc>
        <w:tc>
          <w:tcPr>
            <w:tcW w:w="388" w:type="pct"/>
          </w:tcPr>
          <w:p w:rsidR="00F91C35" w:rsidRPr="007A6B17" w:rsidRDefault="00F91C35" w:rsidP="00BA590B">
            <w:pPr>
              <w:jc w:val="center"/>
              <w:rPr>
                <w:color w:val="000000"/>
                <w:spacing w:val="-4"/>
              </w:rPr>
            </w:pPr>
          </w:p>
        </w:tc>
        <w:tc>
          <w:tcPr>
            <w:tcW w:w="427" w:type="pct"/>
          </w:tcPr>
          <w:p w:rsidR="00F91C35" w:rsidRPr="007A6B17" w:rsidRDefault="00F91C35" w:rsidP="00BA590B">
            <w:pPr>
              <w:jc w:val="center"/>
              <w:rPr>
                <w:color w:val="000000"/>
                <w:spacing w:val="-4"/>
              </w:rPr>
            </w:pPr>
          </w:p>
        </w:tc>
        <w:tc>
          <w:tcPr>
            <w:tcW w:w="690" w:type="pct"/>
          </w:tcPr>
          <w:p w:rsidR="00F91C35" w:rsidRPr="007A6B17" w:rsidRDefault="00F91C35" w:rsidP="00BA590B">
            <w:pPr>
              <w:jc w:val="center"/>
              <w:rPr>
                <w:color w:val="000000"/>
                <w:spacing w:val="-4"/>
              </w:rPr>
            </w:pPr>
          </w:p>
        </w:tc>
        <w:tc>
          <w:tcPr>
            <w:tcW w:w="687" w:type="pct"/>
          </w:tcPr>
          <w:p w:rsidR="00F91C35" w:rsidRPr="007A6B17" w:rsidRDefault="00F91C35" w:rsidP="00BA590B">
            <w:pPr>
              <w:jc w:val="center"/>
              <w:rPr>
                <w:color w:val="000000"/>
                <w:spacing w:val="-4"/>
              </w:rPr>
            </w:pPr>
          </w:p>
        </w:tc>
      </w:tr>
      <w:tr w:rsidR="00F91C35" w:rsidRPr="007A6B17" w:rsidTr="00F91C35">
        <w:trPr>
          <w:trHeight w:val="20"/>
        </w:trPr>
        <w:tc>
          <w:tcPr>
            <w:tcW w:w="272" w:type="pct"/>
          </w:tcPr>
          <w:p w:rsidR="00F91C35" w:rsidRPr="007A6B17" w:rsidRDefault="00F91C35" w:rsidP="00BA590B">
            <w:pPr>
              <w:jc w:val="center"/>
              <w:rPr>
                <w:color w:val="000000"/>
                <w:spacing w:val="-4"/>
              </w:rPr>
            </w:pPr>
            <w:r w:rsidRPr="007A6B17">
              <w:rPr>
                <w:color w:val="000000"/>
                <w:spacing w:val="-4"/>
              </w:rPr>
              <w:t>2</w:t>
            </w:r>
          </w:p>
        </w:tc>
        <w:tc>
          <w:tcPr>
            <w:tcW w:w="714" w:type="pct"/>
          </w:tcPr>
          <w:p w:rsidR="00F91C35" w:rsidRPr="007A6B17" w:rsidRDefault="00F91C35" w:rsidP="00BA590B">
            <w:pPr>
              <w:jc w:val="center"/>
              <w:rPr>
                <w:color w:val="000000"/>
                <w:spacing w:val="-4"/>
              </w:rPr>
            </w:pPr>
          </w:p>
        </w:tc>
        <w:tc>
          <w:tcPr>
            <w:tcW w:w="991" w:type="pct"/>
          </w:tcPr>
          <w:p w:rsidR="00F91C35" w:rsidRPr="007A6B17" w:rsidRDefault="00F91C35" w:rsidP="00BA590B">
            <w:pPr>
              <w:jc w:val="center"/>
              <w:rPr>
                <w:color w:val="000000"/>
                <w:spacing w:val="-4"/>
              </w:rPr>
            </w:pPr>
          </w:p>
        </w:tc>
        <w:tc>
          <w:tcPr>
            <w:tcW w:w="832" w:type="pct"/>
          </w:tcPr>
          <w:p w:rsidR="00F91C35" w:rsidRPr="007A6B17" w:rsidRDefault="00F91C35" w:rsidP="00BA590B">
            <w:pPr>
              <w:jc w:val="center"/>
              <w:rPr>
                <w:color w:val="000000"/>
                <w:spacing w:val="-4"/>
              </w:rPr>
            </w:pPr>
          </w:p>
        </w:tc>
        <w:tc>
          <w:tcPr>
            <w:tcW w:w="388" w:type="pct"/>
          </w:tcPr>
          <w:p w:rsidR="00F91C35" w:rsidRPr="007A6B17" w:rsidRDefault="00F91C35" w:rsidP="00BA590B">
            <w:pPr>
              <w:jc w:val="center"/>
              <w:rPr>
                <w:color w:val="000000"/>
                <w:spacing w:val="-4"/>
              </w:rPr>
            </w:pPr>
          </w:p>
        </w:tc>
        <w:tc>
          <w:tcPr>
            <w:tcW w:w="427" w:type="pct"/>
          </w:tcPr>
          <w:p w:rsidR="00F91C35" w:rsidRPr="007A6B17" w:rsidRDefault="00F91C35" w:rsidP="00BA590B">
            <w:pPr>
              <w:jc w:val="center"/>
              <w:rPr>
                <w:color w:val="000000"/>
                <w:spacing w:val="-4"/>
              </w:rPr>
            </w:pPr>
          </w:p>
        </w:tc>
        <w:tc>
          <w:tcPr>
            <w:tcW w:w="690" w:type="pct"/>
          </w:tcPr>
          <w:p w:rsidR="00F91C35" w:rsidRPr="007A6B17" w:rsidRDefault="00F91C35" w:rsidP="00BA590B">
            <w:pPr>
              <w:jc w:val="center"/>
              <w:rPr>
                <w:color w:val="000000"/>
                <w:spacing w:val="-4"/>
              </w:rPr>
            </w:pPr>
          </w:p>
        </w:tc>
        <w:tc>
          <w:tcPr>
            <w:tcW w:w="687" w:type="pct"/>
          </w:tcPr>
          <w:p w:rsidR="00F91C35" w:rsidRPr="007A6B17" w:rsidRDefault="00F91C35" w:rsidP="00BA590B">
            <w:pPr>
              <w:jc w:val="center"/>
              <w:rPr>
                <w:color w:val="000000"/>
                <w:spacing w:val="-4"/>
              </w:rPr>
            </w:pPr>
          </w:p>
        </w:tc>
      </w:tr>
      <w:tr w:rsidR="00F91C35" w:rsidRPr="007A6B17" w:rsidTr="00F91C35">
        <w:trPr>
          <w:trHeight w:val="20"/>
        </w:trPr>
        <w:tc>
          <w:tcPr>
            <w:tcW w:w="272" w:type="pct"/>
          </w:tcPr>
          <w:p w:rsidR="00F91C35" w:rsidRPr="007A6B17" w:rsidRDefault="00F91C35" w:rsidP="00BA590B">
            <w:r w:rsidRPr="007A6B17">
              <w:t>…</w:t>
            </w:r>
          </w:p>
        </w:tc>
        <w:tc>
          <w:tcPr>
            <w:tcW w:w="714" w:type="pct"/>
          </w:tcPr>
          <w:p w:rsidR="00F91C35" w:rsidRPr="007A6B17" w:rsidRDefault="00F91C35" w:rsidP="00BA590B">
            <w:pPr>
              <w:jc w:val="center"/>
              <w:rPr>
                <w:color w:val="000000"/>
                <w:spacing w:val="-4"/>
              </w:rPr>
            </w:pPr>
          </w:p>
        </w:tc>
        <w:tc>
          <w:tcPr>
            <w:tcW w:w="991" w:type="pct"/>
          </w:tcPr>
          <w:p w:rsidR="00F91C35" w:rsidRPr="007A6B17" w:rsidRDefault="00F91C35" w:rsidP="00BA590B">
            <w:pPr>
              <w:jc w:val="center"/>
              <w:rPr>
                <w:color w:val="000000"/>
                <w:spacing w:val="-4"/>
              </w:rPr>
            </w:pPr>
          </w:p>
        </w:tc>
        <w:tc>
          <w:tcPr>
            <w:tcW w:w="832" w:type="pct"/>
          </w:tcPr>
          <w:p w:rsidR="00F91C35" w:rsidRPr="007A6B17" w:rsidRDefault="00F91C35" w:rsidP="00BA590B">
            <w:pPr>
              <w:jc w:val="center"/>
              <w:rPr>
                <w:color w:val="000000"/>
                <w:spacing w:val="-4"/>
              </w:rPr>
            </w:pPr>
          </w:p>
        </w:tc>
        <w:tc>
          <w:tcPr>
            <w:tcW w:w="388" w:type="pct"/>
          </w:tcPr>
          <w:p w:rsidR="00F91C35" w:rsidRPr="007A6B17" w:rsidRDefault="00F91C35" w:rsidP="00BA590B">
            <w:pPr>
              <w:jc w:val="center"/>
              <w:rPr>
                <w:color w:val="000000"/>
                <w:spacing w:val="-4"/>
              </w:rPr>
            </w:pPr>
          </w:p>
        </w:tc>
        <w:tc>
          <w:tcPr>
            <w:tcW w:w="427" w:type="pct"/>
          </w:tcPr>
          <w:p w:rsidR="00F91C35" w:rsidRPr="007A6B17" w:rsidRDefault="00F91C35" w:rsidP="00BA590B">
            <w:pPr>
              <w:jc w:val="center"/>
              <w:rPr>
                <w:color w:val="000000"/>
                <w:spacing w:val="-4"/>
              </w:rPr>
            </w:pPr>
          </w:p>
        </w:tc>
        <w:tc>
          <w:tcPr>
            <w:tcW w:w="690" w:type="pct"/>
          </w:tcPr>
          <w:p w:rsidR="00F91C35" w:rsidRPr="007A6B17" w:rsidRDefault="00F91C35" w:rsidP="00BA590B">
            <w:pPr>
              <w:jc w:val="center"/>
              <w:rPr>
                <w:color w:val="000000"/>
                <w:spacing w:val="-4"/>
              </w:rPr>
            </w:pPr>
          </w:p>
          <w:p w:rsidR="00F91C35" w:rsidRPr="007A6B17" w:rsidRDefault="00F91C35" w:rsidP="00BA590B">
            <w:pPr>
              <w:jc w:val="center"/>
              <w:rPr>
                <w:color w:val="000000"/>
                <w:spacing w:val="-4"/>
              </w:rPr>
            </w:pPr>
          </w:p>
        </w:tc>
        <w:tc>
          <w:tcPr>
            <w:tcW w:w="687" w:type="pct"/>
          </w:tcPr>
          <w:p w:rsidR="00F91C35" w:rsidRPr="007A6B17" w:rsidRDefault="00F91C35" w:rsidP="00BA590B">
            <w:pPr>
              <w:jc w:val="center"/>
              <w:rPr>
                <w:color w:val="000000"/>
                <w:spacing w:val="-4"/>
              </w:rPr>
            </w:pPr>
          </w:p>
        </w:tc>
      </w:tr>
      <w:tr w:rsidR="00F91C35" w:rsidRPr="007A6B17" w:rsidTr="00F91C35">
        <w:trPr>
          <w:trHeight w:val="20"/>
        </w:trPr>
        <w:tc>
          <w:tcPr>
            <w:tcW w:w="5000" w:type="pct"/>
            <w:gridSpan w:val="8"/>
          </w:tcPr>
          <w:p w:rsidR="00F91C35" w:rsidRPr="007A6B17" w:rsidRDefault="00F91C35" w:rsidP="00BA590B">
            <w:pPr>
              <w:jc w:val="center"/>
              <w:rPr>
                <w:color w:val="000000"/>
                <w:spacing w:val="-4"/>
              </w:rPr>
            </w:pPr>
          </w:p>
        </w:tc>
      </w:tr>
    </w:tbl>
    <w:p w:rsidR="00BC2019" w:rsidRPr="007A6B17" w:rsidRDefault="00BC2019" w:rsidP="00BC2019">
      <w:pPr>
        <w:rPr>
          <w:b/>
          <w:i/>
          <w:iCs/>
        </w:rPr>
      </w:pPr>
      <w:r w:rsidRPr="007A6B17">
        <w:rPr>
          <w:b/>
          <w:i/>
          <w:iCs/>
        </w:rPr>
        <w:t>Подтверждение требований Заказчика к товару.</w:t>
      </w:r>
    </w:p>
    <w:p w:rsidR="00BC2019" w:rsidRPr="007A6B17" w:rsidRDefault="00BC2019" w:rsidP="00BC2019">
      <w:pPr>
        <w:rPr>
          <w:b/>
          <w:i/>
          <w:iCs/>
        </w:rPr>
      </w:pPr>
    </w:p>
    <w:p w:rsidR="00BC2019" w:rsidRPr="007A6B17" w:rsidRDefault="00BC2019" w:rsidP="00BC2019">
      <w:pPr>
        <w:rPr>
          <w:b/>
          <w:caps/>
        </w:rPr>
      </w:pPr>
      <w:r w:rsidRPr="007A6B17">
        <w:rPr>
          <w:b/>
          <w:i/>
          <w:iCs/>
        </w:rPr>
        <w:t>Примечание</w:t>
      </w:r>
      <w:r w:rsidRPr="007A6B17">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7A6B17" w:rsidRDefault="00CD70B4" w:rsidP="00CD70B4">
      <w:pPr>
        <w:pStyle w:val="8"/>
        <w:spacing w:before="0" w:after="0"/>
        <w:jc w:val="right"/>
        <w:rPr>
          <w:rFonts w:ascii="Times New Roman" w:hAnsi="Times New Roman"/>
          <w:b/>
          <w:i w:val="0"/>
          <w:sz w:val="24"/>
          <w:szCs w:val="24"/>
          <w:lang w:val="ru-RU"/>
        </w:rPr>
      </w:pPr>
      <w:r w:rsidRPr="007A6B17">
        <w:rPr>
          <w:rFonts w:ascii="Times New Roman" w:hAnsi="Times New Roman"/>
          <w:b/>
          <w:i w:val="0"/>
          <w:sz w:val="24"/>
          <w:szCs w:val="24"/>
        </w:rPr>
        <w:lastRenderedPageBreak/>
        <w:t xml:space="preserve">Приложение № </w:t>
      </w:r>
      <w:r w:rsidR="000F297C" w:rsidRPr="007A6B17">
        <w:rPr>
          <w:rFonts w:ascii="Times New Roman" w:hAnsi="Times New Roman"/>
          <w:b/>
          <w:i w:val="0"/>
          <w:sz w:val="24"/>
          <w:szCs w:val="24"/>
          <w:lang w:val="ru-RU"/>
        </w:rPr>
        <w:t>4</w:t>
      </w:r>
      <w:r w:rsidR="00DA15FE" w:rsidRPr="007A6B17">
        <w:rPr>
          <w:rFonts w:ascii="Times New Roman" w:hAnsi="Times New Roman"/>
          <w:b/>
          <w:i w:val="0"/>
          <w:sz w:val="24"/>
          <w:szCs w:val="24"/>
          <w:lang w:val="ru-RU"/>
        </w:rPr>
        <w:t xml:space="preserve"> </w:t>
      </w:r>
      <w:r w:rsidR="00DA15FE" w:rsidRPr="007A6B17">
        <w:rPr>
          <w:rFonts w:ascii="Times New Roman" w:hAnsi="Times New Roman"/>
          <w:b/>
          <w:i w:val="0"/>
          <w:sz w:val="24"/>
          <w:szCs w:val="24"/>
        </w:rPr>
        <w:t>к документации о запросе котировок</w:t>
      </w:r>
    </w:p>
    <w:p w:rsidR="00B22877" w:rsidRPr="00EF75D2" w:rsidRDefault="00817FB4" w:rsidP="00EF75D2">
      <w:pPr>
        <w:pStyle w:val="8"/>
        <w:spacing w:before="0" w:after="0"/>
        <w:jc w:val="center"/>
        <w:rPr>
          <w:rFonts w:ascii="Times New Roman" w:hAnsi="Times New Roman"/>
          <w:b/>
          <w:i w:val="0"/>
          <w:sz w:val="28"/>
          <w:szCs w:val="24"/>
          <w:lang w:val="ru-RU"/>
        </w:rPr>
      </w:pPr>
      <w:r w:rsidRPr="007A6B17">
        <w:rPr>
          <w:rFonts w:ascii="Times New Roman" w:hAnsi="Times New Roman"/>
          <w:b/>
          <w:i w:val="0"/>
          <w:sz w:val="28"/>
          <w:szCs w:val="24"/>
        </w:rPr>
        <w:t>Техническое задание документации о запросе котировок</w:t>
      </w:r>
    </w:p>
    <w:tbl>
      <w:tblPr>
        <w:tblW w:w="9850" w:type="dxa"/>
        <w:tblInd w:w="93" w:type="dxa"/>
        <w:tblLook w:val="04A0" w:firstRow="1" w:lastRow="0" w:firstColumn="1" w:lastColumn="0" w:noHBand="0" w:noVBand="1"/>
      </w:tblPr>
      <w:tblGrid>
        <w:gridCol w:w="801"/>
        <w:gridCol w:w="7940"/>
        <w:gridCol w:w="1109"/>
      </w:tblGrid>
      <w:tr w:rsidR="00EA1EC6" w:rsidRPr="00EA1EC6" w:rsidTr="00EF75D2">
        <w:trPr>
          <w:trHeight w:val="300"/>
        </w:trPr>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b/>
                <w:bCs/>
                <w:color w:val="000000"/>
                <w:lang w:eastAsia="ru-RU"/>
              </w:rPr>
            </w:pPr>
            <w:r w:rsidRPr="00EA1EC6">
              <w:rPr>
                <w:b/>
                <w:bCs/>
                <w:color w:val="000000"/>
                <w:lang w:eastAsia="ru-RU"/>
              </w:rPr>
              <w:t>№</w:t>
            </w:r>
            <w:proofErr w:type="gramStart"/>
            <w:r w:rsidRPr="00EA1EC6">
              <w:rPr>
                <w:b/>
                <w:bCs/>
                <w:color w:val="000000"/>
                <w:lang w:eastAsia="ru-RU"/>
              </w:rPr>
              <w:t>п</w:t>
            </w:r>
            <w:proofErr w:type="gramEnd"/>
            <w:r w:rsidRPr="00EA1EC6">
              <w:rPr>
                <w:b/>
                <w:bCs/>
                <w:color w:val="000000"/>
                <w:lang w:eastAsia="ru-RU"/>
              </w:rPr>
              <w:t>/п</w:t>
            </w:r>
          </w:p>
        </w:tc>
        <w:tc>
          <w:tcPr>
            <w:tcW w:w="7940" w:type="dxa"/>
            <w:tcBorders>
              <w:top w:val="single" w:sz="4" w:space="0" w:color="auto"/>
              <w:left w:val="nil"/>
              <w:bottom w:val="single" w:sz="4" w:space="0" w:color="auto"/>
              <w:right w:val="single" w:sz="4" w:space="0" w:color="auto"/>
            </w:tcBorders>
            <w:shd w:val="clear" w:color="000000" w:fill="FFFFFF"/>
            <w:noWrap/>
            <w:vAlign w:val="center"/>
            <w:hideMark/>
          </w:tcPr>
          <w:p w:rsidR="00EA1EC6" w:rsidRPr="00EA1EC6" w:rsidRDefault="00EA1EC6" w:rsidP="00EA1EC6">
            <w:pPr>
              <w:widowControl/>
              <w:suppressAutoHyphens w:val="0"/>
              <w:snapToGrid/>
              <w:spacing w:line="240" w:lineRule="auto"/>
              <w:ind w:firstLine="0"/>
              <w:jc w:val="center"/>
              <w:rPr>
                <w:b/>
                <w:bCs/>
                <w:color w:val="000000"/>
                <w:lang w:eastAsia="ru-RU"/>
              </w:rPr>
            </w:pPr>
            <w:r w:rsidRPr="00EA1EC6">
              <w:rPr>
                <w:b/>
                <w:bCs/>
                <w:color w:val="000000"/>
                <w:lang w:eastAsia="ru-RU"/>
              </w:rPr>
              <w:t>Наименование работ; ед. измерения</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b/>
                <w:bCs/>
                <w:color w:val="000000"/>
                <w:lang w:eastAsia="ru-RU"/>
              </w:rPr>
            </w:pPr>
            <w:r w:rsidRPr="00EA1EC6">
              <w:rPr>
                <w:b/>
                <w:bCs/>
                <w:color w:val="000000"/>
                <w:lang w:eastAsia="ru-RU"/>
              </w:rPr>
              <w:t>Кол-во</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b/>
                <w:bCs/>
                <w:color w:val="000000"/>
                <w:lang w:eastAsia="ru-RU"/>
              </w:rPr>
            </w:pPr>
            <w:r w:rsidRPr="00EA1EC6">
              <w:rPr>
                <w:b/>
                <w:bCs/>
                <w:color w:val="000000"/>
                <w:lang w:eastAsia="ru-RU"/>
              </w:rPr>
              <w:t> </w:t>
            </w:r>
          </w:p>
        </w:tc>
        <w:tc>
          <w:tcPr>
            <w:tcW w:w="7940" w:type="dxa"/>
            <w:tcBorders>
              <w:top w:val="nil"/>
              <w:left w:val="nil"/>
              <w:bottom w:val="single" w:sz="4" w:space="0" w:color="auto"/>
              <w:right w:val="single" w:sz="4" w:space="0" w:color="auto"/>
            </w:tcBorders>
            <w:shd w:val="clear" w:color="000000" w:fill="FFFFFF"/>
            <w:noWrap/>
            <w:vAlign w:val="center"/>
            <w:hideMark/>
          </w:tcPr>
          <w:p w:rsidR="00EA1EC6" w:rsidRPr="00EA1EC6" w:rsidRDefault="00EA1EC6" w:rsidP="00EA1EC6">
            <w:pPr>
              <w:widowControl/>
              <w:suppressAutoHyphens w:val="0"/>
              <w:snapToGrid/>
              <w:spacing w:line="240" w:lineRule="auto"/>
              <w:ind w:firstLine="0"/>
              <w:jc w:val="left"/>
              <w:rPr>
                <w:i/>
                <w:iCs/>
                <w:color w:val="000000"/>
                <w:lang w:eastAsia="ru-RU"/>
              </w:rPr>
            </w:pPr>
            <w:r w:rsidRPr="00EA1EC6">
              <w:rPr>
                <w:i/>
                <w:iCs/>
                <w:color w:val="000000"/>
                <w:lang w:eastAsia="ru-RU"/>
              </w:rPr>
              <w:t>Кровли входа в К</w:t>
            </w:r>
            <w:proofErr w:type="gramStart"/>
            <w:r w:rsidRPr="00EA1EC6">
              <w:rPr>
                <w:i/>
                <w:iCs/>
                <w:color w:val="000000"/>
                <w:lang w:eastAsia="ru-RU"/>
              </w:rPr>
              <w:t>1</w:t>
            </w:r>
            <w:proofErr w:type="gramEnd"/>
            <w:r w:rsidRPr="00EA1EC6">
              <w:rPr>
                <w:i/>
                <w:iCs/>
                <w:color w:val="000000"/>
                <w:lang w:eastAsia="ru-RU"/>
              </w:rPr>
              <w:t xml:space="preserve"> (радиус-двор)</w:t>
            </w:r>
          </w:p>
        </w:tc>
        <w:tc>
          <w:tcPr>
            <w:tcW w:w="1109" w:type="dxa"/>
            <w:tcBorders>
              <w:top w:val="nil"/>
              <w:left w:val="nil"/>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b/>
                <w:bCs/>
                <w:color w:val="000000"/>
                <w:lang w:eastAsia="ru-RU"/>
              </w:rPr>
            </w:pPr>
            <w:r w:rsidRPr="00EA1EC6">
              <w:rPr>
                <w:b/>
                <w:bCs/>
                <w:color w:val="000000"/>
                <w:lang w:eastAsia="ru-RU"/>
              </w:rPr>
              <w:t> </w:t>
            </w:r>
          </w:p>
        </w:tc>
      </w:tr>
      <w:tr w:rsidR="00EA1EC6" w:rsidRPr="00EA1EC6" w:rsidTr="00EF75D2">
        <w:trPr>
          <w:trHeight w:val="4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Смена обделок из листовой стали, примыканий: к каменным стенам; 1 м</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9</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2</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Дополнительные элементы </w:t>
            </w:r>
            <w:proofErr w:type="spellStart"/>
            <w:r w:rsidRPr="00EA1EC6">
              <w:rPr>
                <w:lang w:eastAsia="ru-RU"/>
              </w:rPr>
              <w:t>металлочерепичной</w:t>
            </w:r>
            <w:proofErr w:type="spellEnd"/>
            <w:r w:rsidRPr="00EA1EC6">
              <w:rPr>
                <w:lang w:eastAsia="ru-RU"/>
              </w:rPr>
              <w:t xml:space="preserve"> кровли: планка  примыкания длиной 2000 мм;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5</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3</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Скотч фольгированный двухсторонний;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4</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Разборка покрытий кровель: из  стали; 1 м</w:t>
            </w:r>
            <w:proofErr w:type="gramStart"/>
            <w:r w:rsidRPr="00EA1EC6">
              <w:rPr>
                <w:lang w:eastAsia="ru-RU"/>
              </w:rPr>
              <w:t>2</w:t>
            </w:r>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78</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5</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Разборка деревянных элементов конструкций крыш: обрешетки;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78</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6</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Разборка подшивки карнизов из рейки;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13</w:t>
            </w:r>
          </w:p>
        </w:tc>
      </w:tr>
      <w:tr w:rsidR="00EA1EC6" w:rsidRPr="00EA1EC6" w:rsidTr="00EF75D2">
        <w:trPr>
          <w:trHeight w:val="54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7</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Ремонт деревянных элементов конструкций крыш: смена стропильных ног из досок; 1 м</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113,1</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8</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Устройство </w:t>
            </w:r>
            <w:proofErr w:type="spellStart"/>
            <w:r w:rsidRPr="00EA1EC6">
              <w:rPr>
                <w:lang w:eastAsia="ru-RU"/>
              </w:rPr>
              <w:t>пароизоляции</w:t>
            </w:r>
            <w:proofErr w:type="spellEnd"/>
            <w:r w:rsidRPr="00EA1EC6">
              <w:rPr>
                <w:lang w:eastAsia="ru-RU"/>
              </w:rPr>
              <w:t>: прокладочной в один слой;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78</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9</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ИЗОСПАН: С; 1 м</w:t>
            </w:r>
            <w:proofErr w:type="gramStart"/>
            <w:r w:rsidRPr="00EA1EC6">
              <w:rPr>
                <w:lang w:eastAsia="ru-RU"/>
              </w:rPr>
              <w:t>2</w:t>
            </w:r>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85,5</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10</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Разборка мелких покрытий и обделок из листовой стали: желобов; 1 м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11</w:t>
            </w:r>
          </w:p>
        </w:tc>
      </w:tr>
      <w:tr w:rsidR="00EA1EC6" w:rsidRPr="00EA1EC6" w:rsidTr="00EF75D2">
        <w:trPr>
          <w:trHeight w:val="37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11</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Смена: прямых звеньев водосточных труб с земли, лестниц или подмостей; 1 м</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6</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12</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Звенья водосточных труб из оцинкованной стали толщиной 0,55 мм, диаметром 100 мм (Ранее демонтированные);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6</w:t>
            </w:r>
          </w:p>
        </w:tc>
      </w:tr>
      <w:tr w:rsidR="00EA1EC6" w:rsidRPr="00EA1EC6" w:rsidTr="00EF75D2">
        <w:trPr>
          <w:trHeight w:val="33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13</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Смена: колен водосточных труб с земли, лестниц и подмостей; 1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14</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Колено из оцинкованной стали толщиной 0,55 мм, диаметром 100 мм (ранее демонтированное);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39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15</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Смена: воронок водосточных труб с земли, лестниц или подмостей; 1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34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16</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Смена: колен водосточных труб с земли, лестниц и подмостей; 1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17</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Отливы (</w:t>
            </w:r>
            <w:proofErr w:type="spellStart"/>
            <w:r w:rsidRPr="00EA1EC6">
              <w:rPr>
                <w:lang w:eastAsia="ru-RU"/>
              </w:rPr>
              <w:t>отметы</w:t>
            </w:r>
            <w:proofErr w:type="spellEnd"/>
            <w:r w:rsidRPr="00EA1EC6">
              <w:rPr>
                <w:lang w:eastAsia="ru-RU"/>
              </w:rPr>
              <w:t xml:space="preserve">) из оцинкованной стали толщиной 0,55 мм диаметром 100 мм (ранее демонтированное);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18</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Устройство желобов: подвесных; 1 м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11</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19</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Дополнительные элементы </w:t>
            </w:r>
            <w:proofErr w:type="spellStart"/>
            <w:r w:rsidRPr="00EA1EC6">
              <w:rPr>
                <w:lang w:eastAsia="ru-RU"/>
              </w:rPr>
              <w:t>металлочерепичной</w:t>
            </w:r>
            <w:proofErr w:type="spellEnd"/>
            <w:r w:rsidRPr="00EA1EC6">
              <w:rPr>
                <w:lang w:eastAsia="ru-RU"/>
              </w:rPr>
              <w:t xml:space="preserve"> кровли: желоб водосточный оцинкованный окрашенный, длиной 1250 мм;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11</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20</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Кронштейн карнизный;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15</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21</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Заглушка желоба;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22</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Соединитель желоба;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4</w:t>
            </w:r>
          </w:p>
        </w:tc>
      </w:tr>
      <w:tr w:rsidR="00EA1EC6" w:rsidRPr="00EA1EC6" w:rsidTr="00EF75D2">
        <w:trPr>
          <w:trHeight w:val="40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23</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Устройство промежуточного покрытия из черной кровельной стали; 1 м</w:t>
            </w:r>
            <w:proofErr w:type="gramStart"/>
            <w:r w:rsidRPr="00EA1EC6">
              <w:rPr>
                <w:lang w:eastAsia="ru-RU"/>
              </w:rPr>
              <w:t>2</w:t>
            </w:r>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78</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24</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Сталь листовая кровельная СТК-1 толщиной: 1,50 мм; 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0,9828</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25</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Лента </w:t>
            </w:r>
            <w:proofErr w:type="spellStart"/>
            <w:r w:rsidRPr="00EA1EC6">
              <w:rPr>
                <w:lang w:eastAsia="ru-RU"/>
              </w:rPr>
              <w:t>Никобенд</w:t>
            </w:r>
            <w:proofErr w:type="spellEnd"/>
            <w:r w:rsidRPr="00EA1EC6">
              <w:rPr>
                <w:lang w:eastAsia="ru-RU"/>
              </w:rPr>
              <w:t xml:space="preserve"> </w:t>
            </w:r>
            <w:proofErr w:type="spellStart"/>
            <w:r w:rsidRPr="00EA1EC6">
              <w:rPr>
                <w:lang w:eastAsia="ru-RU"/>
              </w:rPr>
              <w:t>ТехноНиколь</w:t>
            </w:r>
            <w:proofErr w:type="spellEnd"/>
            <w:r w:rsidRPr="00EA1EC6">
              <w:rPr>
                <w:lang w:eastAsia="ru-RU"/>
              </w:rPr>
              <w:t xml:space="preserve"> 50х3000;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3</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26</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Устройство кровель из рулонной стали по обрешетке из обрезной доски при: простой кровле;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78</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27</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Доски обрезные хвойных пород длиной: 4-6,5 м, шириной 75-150 мм, толщиной 44 мм и более, II сорта; м3</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3,28</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28</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Сталь в </w:t>
            </w:r>
            <w:proofErr w:type="spellStart"/>
            <w:r w:rsidRPr="00EA1EC6">
              <w:rPr>
                <w:lang w:eastAsia="ru-RU"/>
              </w:rPr>
              <w:t>штрипсах</w:t>
            </w:r>
            <w:proofErr w:type="spellEnd"/>
            <w:r w:rsidRPr="00EA1EC6">
              <w:rPr>
                <w:lang w:eastAsia="ru-RU"/>
              </w:rPr>
              <w:t xml:space="preserve"> толщиной 0,55 мм (рулонная </w:t>
            </w:r>
            <w:proofErr w:type="spellStart"/>
            <w:r w:rsidRPr="00EA1EC6">
              <w:rPr>
                <w:lang w:eastAsia="ru-RU"/>
              </w:rPr>
              <w:t>оцинкванная</w:t>
            </w:r>
            <w:proofErr w:type="spellEnd"/>
            <w:r w:rsidRPr="00EA1EC6">
              <w:rPr>
                <w:lang w:eastAsia="ru-RU"/>
              </w:rPr>
              <w:t>); м</w:t>
            </w:r>
            <w:proofErr w:type="gramStart"/>
            <w:r w:rsidRPr="00EA1EC6">
              <w:rPr>
                <w:lang w:eastAsia="ru-RU"/>
              </w:rPr>
              <w:t>2</w:t>
            </w:r>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105,3</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29</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Антисептик </w:t>
            </w:r>
            <w:proofErr w:type="spellStart"/>
            <w:r w:rsidRPr="00EA1EC6">
              <w:rPr>
                <w:lang w:eastAsia="ru-RU"/>
              </w:rPr>
              <w:t>Огнебиостоп</w:t>
            </w:r>
            <w:proofErr w:type="spellEnd"/>
            <w:r w:rsidRPr="00EA1EC6">
              <w:rPr>
                <w:lang w:eastAsia="ru-RU"/>
              </w:rPr>
              <w:t>; л</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59</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30</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Промазка фальцев и свищей в покрытии из кровельной стали;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78</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31</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Герметик кровельный </w:t>
            </w:r>
            <w:proofErr w:type="spellStart"/>
            <w:r w:rsidRPr="00EA1EC6">
              <w:rPr>
                <w:lang w:eastAsia="ru-RU"/>
              </w:rPr>
              <w:t>Soudal</w:t>
            </w:r>
            <w:proofErr w:type="spellEnd"/>
            <w:r w:rsidRPr="00EA1EC6">
              <w:rPr>
                <w:lang w:eastAsia="ru-RU"/>
              </w:rPr>
              <w:t xml:space="preserve"> </w:t>
            </w:r>
            <w:proofErr w:type="spellStart"/>
            <w:r w:rsidRPr="00EA1EC6">
              <w:rPr>
                <w:lang w:eastAsia="ru-RU"/>
              </w:rPr>
              <w:t>Aквафикс</w:t>
            </w:r>
            <w:proofErr w:type="spellEnd"/>
            <w:r w:rsidRPr="00EA1EC6">
              <w:rPr>
                <w:lang w:eastAsia="ru-RU"/>
              </w:rPr>
              <w:t xml:space="preserve"> туба 310мл;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5</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32</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Подшивка карнизных свесов деревянной рейкой;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13</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33</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Рейка деревянная сорта</w:t>
            </w:r>
            <w:proofErr w:type="gramStart"/>
            <w:r w:rsidRPr="00EA1EC6">
              <w:rPr>
                <w:lang w:eastAsia="ru-RU"/>
              </w:rPr>
              <w:t xml:space="preserve"> В</w:t>
            </w:r>
            <w:proofErr w:type="gramEnd"/>
            <w:r w:rsidRPr="00EA1EC6">
              <w:rPr>
                <w:lang w:eastAsia="ru-RU"/>
              </w:rPr>
              <w:t xml:space="preserve"> 14/84/2; м2</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14,3</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34</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proofErr w:type="spellStart"/>
            <w:r w:rsidRPr="00EA1EC6">
              <w:rPr>
                <w:lang w:eastAsia="ru-RU"/>
              </w:rPr>
              <w:t>Антисептирование</w:t>
            </w:r>
            <w:proofErr w:type="spellEnd"/>
            <w:r w:rsidRPr="00EA1EC6">
              <w:rPr>
                <w:lang w:eastAsia="ru-RU"/>
              </w:rPr>
              <w:t xml:space="preserve"> древесины: маслянистыми антисептиками;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13</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35</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proofErr w:type="spellStart"/>
            <w:r w:rsidRPr="00EA1EC6">
              <w:rPr>
                <w:lang w:eastAsia="ru-RU"/>
              </w:rPr>
              <w:t>Пинотек</w:t>
            </w:r>
            <w:proofErr w:type="spellEnd"/>
            <w:r w:rsidRPr="00EA1EC6">
              <w:rPr>
                <w:lang w:eastAsia="ru-RU"/>
              </w:rPr>
              <w:t xml:space="preserve"> </w:t>
            </w:r>
            <w:proofErr w:type="spellStart"/>
            <w:r w:rsidRPr="00EA1EC6">
              <w:rPr>
                <w:lang w:eastAsia="ru-RU"/>
              </w:rPr>
              <w:t>Classik</w:t>
            </w:r>
            <w:proofErr w:type="spellEnd"/>
            <w:r w:rsidRPr="00EA1EC6">
              <w:rPr>
                <w:lang w:eastAsia="ru-RU"/>
              </w:rPr>
              <w:t>; л</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lastRenderedPageBreak/>
              <w:t>36</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Устройство мелких покрытий (брандмауэры, парапеты, свесы и т.п.) из листовой оцинкованной стали;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2,52</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37</w:t>
            </w:r>
          </w:p>
        </w:tc>
        <w:tc>
          <w:tcPr>
            <w:tcW w:w="7940" w:type="dxa"/>
            <w:tcBorders>
              <w:top w:val="nil"/>
              <w:left w:val="nil"/>
              <w:bottom w:val="nil"/>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Дополнительные элементы </w:t>
            </w:r>
            <w:proofErr w:type="spellStart"/>
            <w:r w:rsidRPr="00EA1EC6">
              <w:rPr>
                <w:lang w:eastAsia="ru-RU"/>
              </w:rPr>
              <w:t>металлочерепичной</w:t>
            </w:r>
            <w:proofErr w:type="spellEnd"/>
            <w:r w:rsidRPr="00EA1EC6">
              <w:rPr>
                <w:lang w:eastAsia="ru-RU"/>
              </w:rPr>
              <w:t xml:space="preserve"> кровли: планка для торцов длиной 2000 мм (ветровая планка); шт.</w:t>
            </w:r>
          </w:p>
        </w:tc>
        <w:tc>
          <w:tcPr>
            <w:tcW w:w="1109" w:type="dxa"/>
            <w:tcBorders>
              <w:top w:val="nil"/>
              <w:left w:val="nil"/>
              <w:bottom w:val="nil"/>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5</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b/>
                <w:bCs/>
                <w:color w:val="000000"/>
                <w:lang w:eastAsia="ru-RU"/>
              </w:rPr>
            </w:pPr>
            <w:r w:rsidRPr="00EA1EC6">
              <w:rPr>
                <w:b/>
                <w:bCs/>
                <w:color w:val="000000"/>
                <w:lang w:eastAsia="ru-RU"/>
              </w:rPr>
              <w:t> </w:t>
            </w:r>
          </w:p>
        </w:tc>
        <w:tc>
          <w:tcPr>
            <w:tcW w:w="7940" w:type="dxa"/>
            <w:tcBorders>
              <w:top w:val="single" w:sz="4" w:space="0" w:color="auto"/>
              <w:left w:val="nil"/>
              <w:bottom w:val="single" w:sz="4" w:space="0" w:color="auto"/>
              <w:right w:val="single" w:sz="4" w:space="0" w:color="auto"/>
            </w:tcBorders>
            <w:shd w:val="clear" w:color="000000" w:fill="FFFFFF"/>
            <w:noWrap/>
            <w:vAlign w:val="center"/>
            <w:hideMark/>
          </w:tcPr>
          <w:p w:rsidR="00EA1EC6" w:rsidRPr="00EA1EC6" w:rsidRDefault="00EA1EC6" w:rsidP="00EA1EC6">
            <w:pPr>
              <w:widowControl/>
              <w:suppressAutoHyphens w:val="0"/>
              <w:snapToGrid/>
              <w:spacing w:line="240" w:lineRule="auto"/>
              <w:ind w:firstLine="0"/>
              <w:jc w:val="left"/>
              <w:rPr>
                <w:i/>
                <w:iCs/>
                <w:color w:val="000000"/>
                <w:lang w:eastAsia="ru-RU"/>
              </w:rPr>
            </w:pPr>
            <w:r w:rsidRPr="00EA1EC6">
              <w:rPr>
                <w:i/>
                <w:iCs/>
                <w:color w:val="000000"/>
                <w:lang w:eastAsia="ru-RU"/>
              </w:rPr>
              <w:t>Ремонт парапета</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b/>
                <w:bCs/>
                <w:color w:val="000000"/>
                <w:lang w:eastAsia="ru-RU"/>
              </w:rPr>
            </w:pPr>
            <w:r w:rsidRPr="00EA1EC6">
              <w:rPr>
                <w:b/>
                <w:bCs/>
                <w:color w:val="000000"/>
                <w:lang w:eastAsia="ru-RU"/>
              </w:rPr>
              <w:t> </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38</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Демонтаж мелких покрытий (брандмауэры, парапеты, свесы и т.п.) из листовой оцинкованной стали;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60,3</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39</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Устройство мелких покрытий (брандмауэры, парапеты, свесы и т.п.) из листовой оцинкованной стали;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60,3</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40</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Ремонт кирпичной кладки отдельными местами; 1 м3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0,52</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41</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Кирпич керамический одинарный, размером 250х120х65 мм, марка: 100; 1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52,25</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42</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Гидроизоляция стен горизонтальная цементная; 1 м</w:t>
            </w:r>
            <w:proofErr w:type="gramStart"/>
            <w:r w:rsidRPr="00EA1EC6">
              <w:rPr>
                <w:lang w:eastAsia="ru-RU"/>
              </w:rPr>
              <w:t>2</w:t>
            </w:r>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22,9</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43</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Устройство  настила толщиной 25 мм разреженного;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22,914</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44</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Бруски обрезные хвойных пород длиной: 2-6,5 м, сорт II; м3</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0,17</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45</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Антисептик </w:t>
            </w:r>
            <w:proofErr w:type="spellStart"/>
            <w:r w:rsidRPr="00EA1EC6">
              <w:rPr>
                <w:lang w:eastAsia="ru-RU"/>
              </w:rPr>
              <w:t>Огнебиостоп</w:t>
            </w:r>
            <w:proofErr w:type="spellEnd"/>
            <w:r w:rsidRPr="00EA1EC6">
              <w:rPr>
                <w:lang w:eastAsia="ru-RU"/>
              </w:rPr>
              <w:t>; л</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5</w:t>
            </w:r>
          </w:p>
        </w:tc>
      </w:tr>
      <w:tr w:rsidR="00EA1EC6" w:rsidRPr="00EA1EC6" w:rsidTr="00EF75D2">
        <w:trPr>
          <w:trHeight w:val="57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46</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Сверление отверстий: в кирпичных стенах </w:t>
            </w:r>
            <w:proofErr w:type="spellStart"/>
            <w:r w:rsidRPr="00EA1EC6">
              <w:rPr>
                <w:lang w:eastAsia="ru-RU"/>
              </w:rPr>
              <w:t>электроперфоратором</w:t>
            </w:r>
            <w:proofErr w:type="spellEnd"/>
            <w:r w:rsidRPr="00EA1EC6">
              <w:rPr>
                <w:lang w:eastAsia="ru-RU"/>
              </w:rPr>
              <w:t xml:space="preserve"> диаметром до 20 мм, глубина до 0,5 кирпича; 1 отверстие</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242</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47</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Дюбель рамный распорный с винтом размером: 8,0х72 мм; 1шт.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242</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48</w:t>
            </w:r>
          </w:p>
        </w:tc>
        <w:tc>
          <w:tcPr>
            <w:tcW w:w="7940" w:type="dxa"/>
            <w:tcBorders>
              <w:top w:val="nil"/>
              <w:left w:val="nil"/>
              <w:bottom w:val="nil"/>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Погрузочные работы при автомобильных перевозках: мусора строительного с погрузкой вручную; 1 т</w:t>
            </w:r>
          </w:p>
        </w:tc>
        <w:tc>
          <w:tcPr>
            <w:tcW w:w="1109" w:type="dxa"/>
            <w:tcBorders>
              <w:top w:val="nil"/>
              <w:left w:val="nil"/>
              <w:bottom w:val="nil"/>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3,4</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 </w:t>
            </w:r>
          </w:p>
        </w:tc>
        <w:tc>
          <w:tcPr>
            <w:tcW w:w="7940" w:type="dxa"/>
            <w:tcBorders>
              <w:top w:val="single" w:sz="4" w:space="0" w:color="auto"/>
              <w:left w:val="nil"/>
              <w:bottom w:val="single" w:sz="4" w:space="0" w:color="auto"/>
              <w:right w:val="single" w:sz="4" w:space="0" w:color="auto"/>
            </w:tcBorders>
            <w:shd w:val="clear" w:color="000000" w:fill="FFFFFF"/>
            <w:noWrap/>
            <w:vAlign w:val="center"/>
            <w:hideMark/>
          </w:tcPr>
          <w:p w:rsidR="00EA1EC6" w:rsidRPr="00EA1EC6" w:rsidRDefault="00EA1EC6" w:rsidP="00EA1EC6">
            <w:pPr>
              <w:widowControl/>
              <w:suppressAutoHyphens w:val="0"/>
              <w:snapToGrid/>
              <w:spacing w:line="240" w:lineRule="auto"/>
              <w:ind w:firstLine="0"/>
              <w:jc w:val="left"/>
              <w:rPr>
                <w:i/>
                <w:iCs/>
                <w:color w:val="000000"/>
                <w:lang w:eastAsia="ru-RU"/>
              </w:rPr>
            </w:pPr>
            <w:r w:rsidRPr="00EA1EC6">
              <w:rPr>
                <w:i/>
                <w:iCs/>
                <w:color w:val="000000"/>
                <w:lang w:eastAsia="ru-RU"/>
              </w:rPr>
              <w:t>Агрегатная</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b/>
                <w:bCs/>
                <w:color w:val="000000"/>
                <w:lang w:eastAsia="ru-RU"/>
              </w:rPr>
            </w:pPr>
            <w:r w:rsidRPr="00EA1EC6">
              <w:rPr>
                <w:b/>
                <w:bCs/>
                <w:color w:val="000000"/>
                <w:lang w:eastAsia="ru-RU"/>
              </w:rPr>
              <w:t> </w:t>
            </w:r>
          </w:p>
        </w:tc>
      </w:tr>
      <w:tr w:rsidR="00EA1EC6" w:rsidRPr="00EA1EC6" w:rsidTr="00EF75D2">
        <w:trPr>
          <w:trHeight w:val="4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49</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Смена обделок из листовой стали, примыканий: к каменным стенам; 1 м</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9</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50</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Дополнительные элементы </w:t>
            </w:r>
            <w:proofErr w:type="spellStart"/>
            <w:r w:rsidRPr="00EA1EC6">
              <w:rPr>
                <w:lang w:eastAsia="ru-RU"/>
              </w:rPr>
              <w:t>металлочерепичной</w:t>
            </w:r>
            <w:proofErr w:type="spellEnd"/>
            <w:r w:rsidRPr="00EA1EC6">
              <w:rPr>
                <w:lang w:eastAsia="ru-RU"/>
              </w:rPr>
              <w:t xml:space="preserve"> кровли: планка </w:t>
            </w:r>
            <w:proofErr w:type="spellStart"/>
            <w:proofErr w:type="gramStart"/>
            <w:r w:rsidRPr="00EA1EC6">
              <w:rPr>
                <w:lang w:eastAsia="ru-RU"/>
              </w:rPr>
              <w:t>планка</w:t>
            </w:r>
            <w:proofErr w:type="spellEnd"/>
            <w:proofErr w:type="gramEnd"/>
            <w:r w:rsidRPr="00EA1EC6">
              <w:rPr>
                <w:lang w:eastAsia="ru-RU"/>
              </w:rPr>
              <w:t xml:space="preserve"> примыкания длиной 2000 мм;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10</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51</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Скотч фольгированный двухсторонний;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52</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Разборка покрытий кровель: из листовой стали;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24</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53</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Разборка деревянных элементов конструкций крыш: обрешетки;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24</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54</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Разборка подшивки карнизов из рейки;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5,2</w:t>
            </w:r>
          </w:p>
        </w:tc>
      </w:tr>
      <w:tr w:rsidR="00EA1EC6" w:rsidRPr="00EA1EC6" w:rsidTr="00EF75D2">
        <w:trPr>
          <w:trHeight w:val="67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55</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Ремонт деревянных элементов конструкций крыш: смена стропильных ног из досок; 1 м</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40</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56</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Разборка мелких покрытий и обделок из листовой стали: желобов; 1 м</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5</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57</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Устройство кровель из рулонной стали по обрешетке из обрезной доски при: простой кровле;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24</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58</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Доски обрезные хвойных пород длиной: 4-6,5 м, шириной 75-150 мм, толщиной 44 мм и более, II сорта; м3</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1,01</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59</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Сталь в </w:t>
            </w:r>
            <w:proofErr w:type="spellStart"/>
            <w:r w:rsidRPr="00EA1EC6">
              <w:rPr>
                <w:lang w:eastAsia="ru-RU"/>
              </w:rPr>
              <w:t>штрипсах</w:t>
            </w:r>
            <w:proofErr w:type="spellEnd"/>
            <w:r w:rsidRPr="00EA1EC6">
              <w:rPr>
                <w:lang w:eastAsia="ru-RU"/>
              </w:rPr>
              <w:t xml:space="preserve"> толщиной 0,55 мм (рулонная </w:t>
            </w:r>
            <w:proofErr w:type="spellStart"/>
            <w:r w:rsidRPr="00EA1EC6">
              <w:rPr>
                <w:lang w:eastAsia="ru-RU"/>
              </w:rPr>
              <w:t>оцинкванная</w:t>
            </w:r>
            <w:proofErr w:type="spellEnd"/>
            <w:r w:rsidRPr="00EA1EC6">
              <w:rPr>
                <w:lang w:eastAsia="ru-RU"/>
              </w:rPr>
              <w:t>); м</w:t>
            </w:r>
            <w:proofErr w:type="gramStart"/>
            <w:r w:rsidRPr="00EA1EC6">
              <w:rPr>
                <w:lang w:eastAsia="ru-RU"/>
              </w:rPr>
              <w:t>2</w:t>
            </w:r>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32,4</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60</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Антисептик </w:t>
            </w:r>
            <w:proofErr w:type="spellStart"/>
            <w:r w:rsidRPr="00EA1EC6">
              <w:rPr>
                <w:lang w:eastAsia="ru-RU"/>
              </w:rPr>
              <w:t>Огнебиостоп</w:t>
            </w:r>
            <w:proofErr w:type="spellEnd"/>
            <w:r w:rsidRPr="00EA1EC6">
              <w:rPr>
                <w:lang w:eastAsia="ru-RU"/>
              </w:rPr>
              <w:t>; л</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19</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61</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Устройство желобов: подвесных; 1 м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5</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62</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Дополнительные элементы </w:t>
            </w:r>
            <w:proofErr w:type="spellStart"/>
            <w:r w:rsidRPr="00EA1EC6">
              <w:rPr>
                <w:lang w:eastAsia="ru-RU"/>
              </w:rPr>
              <w:t>металлочерепичной</w:t>
            </w:r>
            <w:proofErr w:type="spellEnd"/>
            <w:r w:rsidRPr="00EA1EC6">
              <w:rPr>
                <w:lang w:eastAsia="ru-RU"/>
              </w:rPr>
              <w:t xml:space="preserve"> кровли: желоб водосточный оцинкованный окрашенный, длиной 1250 мм;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4</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63</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Кронштейн карнизный;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5</w:t>
            </w:r>
          </w:p>
        </w:tc>
      </w:tr>
      <w:tr w:rsidR="00EA1EC6" w:rsidRPr="00EA1EC6" w:rsidTr="00EF75D2">
        <w:trPr>
          <w:trHeight w:val="37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64</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Заглушка желоба;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65</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Соединитель желоба;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w:t>
            </w:r>
          </w:p>
        </w:tc>
      </w:tr>
      <w:tr w:rsidR="00EA1EC6" w:rsidRPr="00EA1EC6" w:rsidTr="00EF75D2">
        <w:trPr>
          <w:trHeight w:val="39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66</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Смена: прямых звеньев водосточных труб с земли, лестниц или подмостей; 1 м</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6</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67</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Звенья водосточных труб из оцинкованной стали толщиной 0,55 мм, диаметром 100 мм; м</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3,435</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68</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Звенья водосточных труб из оцинкованной стали толщиной 0,55 мм, диаметром 100 мм (Ранее демонтированные);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3</w:t>
            </w:r>
          </w:p>
        </w:tc>
      </w:tr>
      <w:tr w:rsidR="00EA1EC6" w:rsidRPr="00EA1EC6" w:rsidTr="00EF75D2">
        <w:trPr>
          <w:trHeight w:val="45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lastRenderedPageBreak/>
              <w:t>69</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Смена: колен водосточных труб с земли, лестниц и подмостей; 1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4</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70</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Колено из оцинкованной стали толщиной 0,55 мм, диаметром 100 мм;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71</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Колено из оцинкованной стали толщиной 0,55 мм, диаметром 100 мм (ранее демонтированное);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4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72</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Смена: воронок водосточных труб с земли, лестниц или подмостей; 1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w:t>
            </w:r>
          </w:p>
        </w:tc>
      </w:tr>
      <w:tr w:rsidR="00EA1EC6" w:rsidRPr="00EA1EC6" w:rsidTr="00EF75D2">
        <w:trPr>
          <w:trHeight w:val="39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73</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Смена: колен водосточных труб с земли, лестниц и подмостей; 1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74</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Отливы (</w:t>
            </w:r>
            <w:proofErr w:type="spellStart"/>
            <w:r w:rsidRPr="00EA1EC6">
              <w:rPr>
                <w:lang w:eastAsia="ru-RU"/>
              </w:rPr>
              <w:t>отметы</w:t>
            </w:r>
            <w:proofErr w:type="spellEnd"/>
            <w:r w:rsidRPr="00EA1EC6">
              <w:rPr>
                <w:lang w:eastAsia="ru-RU"/>
              </w:rPr>
              <w:t>) из оцинкованной стали толщиной 0,55 мм диаметром 100 мм;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w:t>
            </w:r>
          </w:p>
        </w:tc>
      </w:tr>
      <w:tr w:rsidR="00EA1EC6" w:rsidRPr="00EA1EC6" w:rsidTr="00EF75D2">
        <w:trPr>
          <w:trHeight w:val="37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75</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Устройство промежуточного покрытия из черной кровельной стали; 1 м</w:t>
            </w:r>
            <w:proofErr w:type="gramStart"/>
            <w:r w:rsidRPr="00EA1EC6">
              <w:rPr>
                <w:lang w:eastAsia="ru-RU"/>
              </w:rPr>
              <w:t>2</w:t>
            </w:r>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24</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76</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Сталь листовая кровельная СТК-1 толщиной: 1,50 мм; 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0,3024</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77</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Лента </w:t>
            </w:r>
            <w:proofErr w:type="spellStart"/>
            <w:r w:rsidRPr="00EA1EC6">
              <w:rPr>
                <w:lang w:eastAsia="ru-RU"/>
              </w:rPr>
              <w:t>Никобенд</w:t>
            </w:r>
            <w:proofErr w:type="spellEnd"/>
            <w:r w:rsidRPr="00EA1EC6">
              <w:rPr>
                <w:lang w:eastAsia="ru-RU"/>
              </w:rPr>
              <w:t xml:space="preserve"> </w:t>
            </w:r>
            <w:proofErr w:type="spellStart"/>
            <w:r w:rsidRPr="00EA1EC6">
              <w:rPr>
                <w:lang w:eastAsia="ru-RU"/>
              </w:rPr>
              <w:t>ТехноНиколь</w:t>
            </w:r>
            <w:proofErr w:type="spellEnd"/>
            <w:r w:rsidRPr="00EA1EC6">
              <w:rPr>
                <w:lang w:eastAsia="ru-RU"/>
              </w:rPr>
              <w:t xml:space="preserve"> 50х3000;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39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78</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Промазка фальцев и свищей в покрытии из кровельной стали;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24</w:t>
            </w:r>
          </w:p>
        </w:tc>
      </w:tr>
      <w:tr w:rsidR="00EA1EC6" w:rsidRPr="00EA1EC6" w:rsidTr="00EF75D2">
        <w:trPr>
          <w:trHeight w:val="34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79</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Герметик кровельный </w:t>
            </w:r>
            <w:proofErr w:type="spellStart"/>
            <w:r w:rsidRPr="00EA1EC6">
              <w:rPr>
                <w:lang w:eastAsia="ru-RU"/>
              </w:rPr>
              <w:t>Soudal</w:t>
            </w:r>
            <w:proofErr w:type="spellEnd"/>
            <w:r w:rsidRPr="00EA1EC6">
              <w:rPr>
                <w:lang w:eastAsia="ru-RU"/>
              </w:rPr>
              <w:t xml:space="preserve"> </w:t>
            </w:r>
            <w:proofErr w:type="spellStart"/>
            <w:r w:rsidRPr="00EA1EC6">
              <w:rPr>
                <w:lang w:eastAsia="ru-RU"/>
              </w:rPr>
              <w:t>Aквафикс</w:t>
            </w:r>
            <w:proofErr w:type="spellEnd"/>
            <w:r w:rsidRPr="00EA1EC6">
              <w:rPr>
                <w:lang w:eastAsia="ru-RU"/>
              </w:rPr>
              <w:t xml:space="preserve"> туба 310мл;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4</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80</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proofErr w:type="spellStart"/>
            <w:r w:rsidRPr="00EA1EC6">
              <w:rPr>
                <w:lang w:eastAsia="ru-RU"/>
              </w:rPr>
              <w:t>Подшивкакарнизных</w:t>
            </w:r>
            <w:proofErr w:type="spellEnd"/>
            <w:r w:rsidRPr="00EA1EC6">
              <w:rPr>
                <w:lang w:eastAsia="ru-RU"/>
              </w:rPr>
              <w:t xml:space="preserve"> свесов деревянной рейкой;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5,2</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81</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Рейка деревянная сорта</w:t>
            </w:r>
            <w:proofErr w:type="gramStart"/>
            <w:r w:rsidRPr="00EA1EC6">
              <w:rPr>
                <w:lang w:eastAsia="ru-RU"/>
              </w:rPr>
              <w:t xml:space="preserve"> В</w:t>
            </w:r>
            <w:proofErr w:type="gramEnd"/>
            <w:r w:rsidRPr="00EA1EC6">
              <w:rPr>
                <w:lang w:eastAsia="ru-RU"/>
              </w:rPr>
              <w:t xml:space="preserve"> 14/84/2; м2</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5,72</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82</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proofErr w:type="spellStart"/>
            <w:r w:rsidRPr="00EA1EC6">
              <w:rPr>
                <w:lang w:eastAsia="ru-RU"/>
              </w:rPr>
              <w:t>Антисептирование</w:t>
            </w:r>
            <w:proofErr w:type="spellEnd"/>
            <w:r w:rsidRPr="00EA1EC6">
              <w:rPr>
                <w:lang w:eastAsia="ru-RU"/>
              </w:rPr>
              <w:t xml:space="preserve"> древесины: маслянистыми антисептиками;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6,5</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83</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proofErr w:type="spellStart"/>
            <w:r w:rsidRPr="00EA1EC6">
              <w:rPr>
                <w:lang w:eastAsia="ru-RU"/>
              </w:rPr>
              <w:t>Пинотек</w:t>
            </w:r>
            <w:proofErr w:type="spellEnd"/>
            <w:r w:rsidRPr="00EA1EC6">
              <w:rPr>
                <w:lang w:eastAsia="ru-RU"/>
              </w:rPr>
              <w:t xml:space="preserve"> </w:t>
            </w:r>
            <w:proofErr w:type="spellStart"/>
            <w:r w:rsidRPr="00EA1EC6">
              <w:rPr>
                <w:lang w:eastAsia="ru-RU"/>
              </w:rPr>
              <w:t>Classik</w:t>
            </w:r>
            <w:proofErr w:type="spellEnd"/>
            <w:r w:rsidRPr="00EA1EC6">
              <w:rPr>
                <w:lang w:eastAsia="ru-RU"/>
              </w:rPr>
              <w:t>; л</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84</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Устройство мелких покрытий (брандмауэры, парапеты, свесы и т.п.) из листовой оцинкованной стали;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1,54</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85</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Дополнительные элементы </w:t>
            </w:r>
            <w:proofErr w:type="spellStart"/>
            <w:r w:rsidRPr="00EA1EC6">
              <w:rPr>
                <w:lang w:eastAsia="ru-RU"/>
              </w:rPr>
              <w:t>металлочерепичной</w:t>
            </w:r>
            <w:proofErr w:type="spellEnd"/>
            <w:r w:rsidRPr="00EA1EC6">
              <w:rPr>
                <w:lang w:eastAsia="ru-RU"/>
              </w:rPr>
              <w:t xml:space="preserve"> кровли: планка для торцов длиной 2000 мм (ветровая планка);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86</w:t>
            </w:r>
          </w:p>
        </w:tc>
        <w:tc>
          <w:tcPr>
            <w:tcW w:w="7940" w:type="dxa"/>
            <w:tcBorders>
              <w:top w:val="nil"/>
              <w:left w:val="nil"/>
              <w:bottom w:val="nil"/>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Погрузочные работы при автомобильных перевозках: мусора строительного с погрузкой вручную; 1 т </w:t>
            </w:r>
          </w:p>
        </w:tc>
        <w:tc>
          <w:tcPr>
            <w:tcW w:w="1109" w:type="dxa"/>
            <w:tcBorders>
              <w:top w:val="nil"/>
              <w:left w:val="nil"/>
              <w:bottom w:val="nil"/>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0,95</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 </w:t>
            </w:r>
          </w:p>
        </w:tc>
        <w:tc>
          <w:tcPr>
            <w:tcW w:w="7940" w:type="dxa"/>
            <w:tcBorders>
              <w:top w:val="single" w:sz="4" w:space="0" w:color="auto"/>
              <w:left w:val="nil"/>
              <w:bottom w:val="single" w:sz="4" w:space="0" w:color="auto"/>
              <w:right w:val="single" w:sz="4" w:space="0" w:color="auto"/>
            </w:tcBorders>
            <w:shd w:val="clear" w:color="000000" w:fill="FFFFFF"/>
            <w:noWrap/>
            <w:vAlign w:val="center"/>
            <w:hideMark/>
          </w:tcPr>
          <w:p w:rsidR="00EA1EC6" w:rsidRPr="00EA1EC6" w:rsidRDefault="00EA1EC6" w:rsidP="00EA1EC6">
            <w:pPr>
              <w:widowControl/>
              <w:suppressAutoHyphens w:val="0"/>
              <w:snapToGrid/>
              <w:spacing w:line="240" w:lineRule="auto"/>
              <w:ind w:firstLine="0"/>
              <w:jc w:val="left"/>
              <w:rPr>
                <w:i/>
                <w:iCs/>
                <w:color w:val="000000"/>
                <w:lang w:eastAsia="ru-RU"/>
              </w:rPr>
            </w:pPr>
            <w:r w:rsidRPr="00EA1EC6">
              <w:rPr>
                <w:i/>
                <w:iCs/>
                <w:color w:val="000000"/>
                <w:lang w:eastAsia="ru-RU"/>
              </w:rPr>
              <w:t>Проходная</w:t>
            </w:r>
          </w:p>
        </w:tc>
        <w:tc>
          <w:tcPr>
            <w:tcW w:w="1109" w:type="dxa"/>
            <w:tcBorders>
              <w:top w:val="single" w:sz="4" w:space="0" w:color="auto"/>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 </w:t>
            </w:r>
          </w:p>
        </w:tc>
      </w:tr>
      <w:tr w:rsidR="00EA1EC6" w:rsidRPr="00EA1EC6" w:rsidTr="00EF75D2">
        <w:trPr>
          <w:trHeight w:val="40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87</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Смена обделок из листовой стали, примыканий: к каменным стенам; 1 м</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8</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88</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Дополнительные элементы </w:t>
            </w:r>
            <w:proofErr w:type="spellStart"/>
            <w:r w:rsidRPr="00EA1EC6">
              <w:rPr>
                <w:lang w:eastAsia="ru-RU"/>
              </w:rPr>
              <w:t>металлочерепичной</w:t>
            </w:r>
            <w:proofErr w:type="spellEnd"/>
            <w:r w:rsidRPr="00EA1EC6">
              <w:rPr>
                <w:lang w:eastAsia="ru-RU"/>
              </w:rPr>
              <w:t xml:space="preserve"> кровли: планка </w:t>
            </w:r>
            <w:proofErr w:type="spellStart"/>
            <w:proofErr w:type="gramStart"/>
            <w:r w:rsidRPr="00EA1EC6">
              <w:rPr>
                <w:lang w:eastAsia="ru-RU"/>
              </w:rPr>
              <w:t>планка</w:t>
            </w:r>
            <w:proofErr w:type="spellEnd"/>
            <w:proofErr w:type="gramEnd"/>
            <w:r w:rsidRPr="00EA1EC6">
              <w:rPr>
                <w:lang w:eastAsia="ru-RU"/>
              </w:rPr>
              <w:t xml:space="preserve"> примыкания длиной 2000 мм;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5</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89</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Скотч фольгированный двухсторонний;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90</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Разборка покрытий кровель: из листовой стали;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36</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91</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Разборка деревянных элементов конструкций крыш: обрешетки;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36</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92</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Разборка подшивки карнизов из рейки;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4</w:t>
            </w:r>
          </w:p>
        </w:tc>
      </w:tr>
      <w:tr w:rsidR="00EA1EC6" w:rsidRPr="00EA1EC6" w:rsidTr="00EF75D2">
        <w:trPr>
          <w:trHeight w:val="66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93</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Ремонт деревянных элементов конструкций крыш: смена стропильных ног из досок; 1 м</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5</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94</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Разборка мелких покрытий и обделок из листовой стали: желобов; 1 м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8</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95</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Устройство </w:t>
            </w:r>
            <w:proofErr w:type="spellStart"/>
            <w:r w:rsidRPr="00EA1EC6">
              <w:rPr>
                <w:lang w:eastAsia="ru-RU"/>
              </w:rPr>
              <w:t>пароизоляции</w:t>
            </w:r>
            <w:proofErr w:type="spellEnd"/>
            <w:r w:rsidRPr="00EA1EC6">
              <w:rPr>
                <w:lang w:eastAsia="ru-RU"/>
              </w:rPr>
              <w:t>: прокладочной в один слой;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36</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96</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ИЗОСПАН: С; 1 м</w:t>
            </w:r>
            <w:proofErr w:type="gramStart"/>
            <w:r w:rsidRPr="00EA1EC6">
              <w:rPr>
                <w:lang w:eastAsia="ru-RU"/>
              </w:rPr>
              <w:t>2</w:t>
            </w:r>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39,6</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97</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Устройство кровель из рулонной стали по обрешетке из обрезной доски при: простой кровле;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35</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98</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Доски обрезные хвойных пород длиной: 4-6,5 м, шириной 75-150 мм, толщиной 44 мм и более, II сорта; м3</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1,51</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99</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Сталь в </w:t>
            </w:r>
            <w:proofErr w:type="spellStart"/>
            <w:r w:rsidRPr="00EA1EC6">
              <w:rPr>
                <w:lang w:eastAsia="ru-RU"/>
              </w:rPr>
              <w:t>штрипсах</w:t>
            </w:r>
            <w:proofErr w:type="spellEnd"/>
            <w:r w:rsidRPr="00EA1EC6">
              <w:rPr>
                <w:lang w:eastAsia="ru-RU"/>
              </w:rPr>
              <w:t xml:space="preserve"> толщиной 0,55 мм (рулонная </w:t>
            </w:r>
            <w:proofErr w:type="spellStart"/>
            <w:r w:rsidRPr="00EA1EC6">
              <w:rPr>
                <w:lang w:eastAsia="ru-RU"/>
              </w:rPr>
              <w:t>оцинкванная</w:t>
            </w:r>
            <w:proofErr w:type="spellEnd"/>
            <w:r w:rsidRPr="00EA1EC6">
              <w:rPr>
                <w:lang w:eastAsia="ru-RU"/>
              </w:rPr>
              <w:t>); м</w:t>
            </w:r>
            <w:proofErr w:type="gramStart"/>
            <w:r w:rsidRPr="00EA1EC6">
              <w:rPr>
                <w:lang w:eastAsia="ru-RU"/>
              </w:rPr>
              <w:t>2</w:t>
            </w:r>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48,6</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100</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Антисептик </w:t>
            </w:r>
            <w:proofErr w:type="spellStart"/>
            <w:r w:rsidRPr="00EA1EC6">
              <w:rPr>
                <w:lang w:eastAsia="ru-RU"/>
              </w:rPr>
              <w:t>Огнебиостоп</w:t>
            </w:r>
            <w:proofErr w:type="spellEnd"/>
            <w:r w:rsidRPr="00EA1EC6">
              <w:rPr>
                <w:lang w:eastAsia="ru-RU"/>
              </w:rPr>
              <w:t>; л</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25</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101</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Устройство желобов: подвесных; 1 м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9</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102</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Дополнительные элементы </w:t>
            </w:r>
            <w:proofErr w:type="spellStart"/>
            <w:r w:rsidRPr="00EA1EC6">
              <w:rPr>
                <w:lang w:eastAsia="ru-RU"/>
              </w:rPr>
              <w:t>металлочерепичной</w:t>
            </w:r>
            <w:proofErr w:type="spellEnd"/>
            <w:r w:rsidRPr="00EA1EC6">
              <w:rPr>
                <w:lang w:eastAsia="ru-RU"/>
              </w:rPr>
              <w:t xml:space="preserve"> кровли: желоб водосточный оцинкованный окрашенный, длиной 1250 мм;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9</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103</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Кронштейн карнизный;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5</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104</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Заглушка желоба;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lastRenderedPageBreak/>
              <w:t>105</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Соединитель желоба;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w:t>
            </w:r>
          </w:p>
        </w:tc>
      </w:tr>
      <w:tr w:rsidR="00EA1EC6" w:rsidRPr="00EA1EC6" w:rsidTr="00EF75D2">
        <w:trPr>
          <w:trHeight w:val="40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106</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Смена: прямых звеньев водосточных труб с земли, лестниц или подмостей; 1 м</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6</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107</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Звенья водосточных труб из оцинкованной стали толщиной 0,55 мм, диаметром 100 мм (Ранее демонтированные);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6</w:t>
            </w:r>
          </w:p>
        </w:tc>
      </w:tr>
      <w:tr w:rsidR="00EA1EC6" w:rsidRPr="00EA1EC6" w:rsidTr="00EF75D2">
        <w:trPr>
          <w:trHeight w:val="34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108</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Смена: колен водосточных труб с земли, лестниц и подмостей; 1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4</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109</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Колено из оцинкованной стали толщиной 0,55 мм, диаметром 100 мм;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110</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Колено из оцинкованной стали толщиной 0,55 мм, диаметром 100 мм (ранее демонтированное);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34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111</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Смена: воронок водосточных труб с земли, лестниц или подмостей; 1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112</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Воронка водосточная: из оцинкованной стали толщиной 0,55 мм (ранее демонтированная);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31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113</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Смена: колен водосточных труб с земли, лестниц и подмостей; 1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114</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Отливы (</w:t>
            </w:r>
            <w:proofErr w:type="spellStart"/>
            <w:r w:rsidRPr="00EA1EC6">
              <w:rPr>
                <w:lang w:eastAsia="ru-RU"/>
              </w:rPr>
              <w:t>отметы</w:t>
            </w:r>
            <w:proofErr w:type="spellEnd"/>
            <w:r w:rsidRPr="00EA1EC6">
              <w:rPr>
                <w:lang w:eastAsia="ru-RU"/>
              </w:rPr>
              <w:t>) из оцинкованной стали толщиной 0,55 мм;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42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115</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Устройство промежуточного покрытия из черной кровельной стали; 1 м</w:t>
            </w:r>
            <w:proofErr w:type="gramStart"/>
            <w:r w:rsidRPr="00EA1EC6">
              <w:rPr>
                <w:lang w:eastAsia="ru-RU"/>
              </w:rPr>
              <w:t>2</w:t>
            </w:r>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36</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116</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Сталь листовая кровельная СТК-1 толщиной: 1,50 мм; 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0,4536</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117</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Лента </w:t>
            </w:r>
            <w:proofErr w:type="spellStart"/>
            <w:r w:rsidRPr="00EA1EC6">
              <w:rPr>
                <w:lang w:eastAsia="ru-RU"/>
              </w:rPr>
              <w:t>Никобенд</w:t>
            </w:r>
            <w:proofErr w:type="spellEnd"/>
            <w:r w:rsidRPr="00EA1EC6">
              <w:rPr>
                <w:lang w:eastAsia="ru-RU"/>
              </w:rPr>
              <w:t xml:space="preserve"> </w:t>
            </w:r>
            <w:proofErr w:type="spellStart"/>
            <w:r w:rsidRPr="00EA1EC6">
              <w:rPr>
                <w:lang w:eastAsia="ru-RU"/>
              </w:rPr>
              <w:t>ТехноНиколь</w:t>
            </w:r>
            <w:proofErr w:type="spellEnd"/>
            <w:r w:rsidRPr="00EA1EC6">
              <w:rPr>
                <w:lang w:eastAsia="ru-RU"/>
              </w:rPr>
              <w:t xml:space="preserve"> 50х3000;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118</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Промазка фальцев и свищей в покрытии из кровельной стали; 1 м</w:t>
            </w:r>
            <w:proofErr w:type="gramStart"/>
            <w:r w:rsidRPr="00EA1EC6">
              <w:rPr>
                <w:lang w:eastAsia="ru-RU"/>
              </w:rPr>
              <w:t>2</w:t>
            </w:r>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36</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119</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Герметик кровельный </w:t>
            </w:r>
            <w:proofErr w:type="spellStart"/>
            <w:r w:rsidRPr="00EA1EC6">
              <w:rPr>
                <w:lang w:eastAsia="ru-RU"/>
              </w:rPr>
              <w:t>Soudal</w:t>
            </w:r>
            <w:proofErr w:type="spellEnd"/>
            <w:r w:rsidRPr="00EA1EC6">
              <w:rPr>
                <w:lang w:eastAsia="ru-RU"/>
              </w:rPr>
              <w:t xml:space="preserve"> </w:t>
            </w:r>
            <w:proofErr w:type="spellStart"/>
            <w:r w:rsidRPr="00EA1EC6">
              <w:rPr>
                <w:lang w:eastAsia="ru-RU"/>
              </w:rPr>
              <w:t>Aквафикс</w:t>
            </w:r>
            <w:proofErr w:type="spellEnd"/>
            <w:r w:rsidRPr="00EA1EC6">
              <w:rPr>
                <w:lang w:eastAsia="ru-RU"/>
              </w:rPr>
              <w:t xml:space="preserve"> туба 310мл;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4</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120</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proofErr w:type="spellStart"/>
            <w:r w:rsidRPr="00EA1EC6">
              <w:rPr>
                <w:lang w:eastAsia="ru-RU"/>
              </w:rPr>
              <w:t>Подшивкакарнизных</w:t>
            </w:r>
            <w:proofErr w:type="spellEnd"/>
            <w:r w:rsidRPr="00EA1EC6">
              <w:rPr>
                <w:lang w:eastAsia="ru-RU"/>
              </w:rPr>
              <w:t xml:space="preserve"> свесов деревянной рейкой;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8</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121</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Рейка деревянная сорта</w:t>
            </w:r>
            <w:proofErr w:type="gramStart"/>
            <w:r w:rsidRPr="00EA1EC6">
              <w:rPr>
                <w:lang w:eastAsia="ru-RU"/>
              </w:rPr>
              <w:t xml:space="preserve"> В</w:t>
            </w:r>
            <w:proofErr w:type="gramEnd"/>
            <w:r w:rsidRPr="00EA1EC6">
              <w:rPr>
                <w:lang w:eastAsia="ru-RU"/>
              </w:rPr>
              <w:t xml:space="preserve"> 14/84/2; м2</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9</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122</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proofErr w:type="spellStart"/>
            <w:r w:rsidRPr="00EA1EC6">
              <w:rPr>
                <w:lang w:eastAsia="ru-RU"/>
              </w:rPr>
              <w:t>Антисептирование</w:t>
            </w:r>
            <w:proofErr w:type="spellEnd"/>
            <w:r w:rsidRPr="00EA1EC6">
              <w:rPr>
                <w:lang w:eastAsia="ru-RU"/>
              </w:rPr>
              <w:t xml:space="preserve"> древесины: маслянистыми антисептиками;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10</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123</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proofErr w:type="spellStart"/>
            <w:r w:rsidRPr="00EA1EC6">
              <w:rPr>
                <w:lang w:eastAsia="ru-RU"/>
              </w:rPr>
              <w:t>Пинотек</w:t>
            </w:r>
            <w:proofErr w:type="spellEnd"/>
            <w:r w:rsidRPr="00EA1EC6">
              <w:rPr>
                <w:lang w:eastAsia="ru-RU"/>
              </w:rPr>
              <w:t xml:space="preserve"> </w:t>
            </w:r>
            <w:proofErr w:type="spellStart"/>
            <w:r w:rsidRPr="00EA1EC6">
              <w:rPr>
                <w:lang w:eastAsia="ru-RU"/>
              </w:rPr>
              <w:t>Classik</w:t>
            </w:r>
            <w:proofErr w:type="spellEnd"/>
            <w:r w:rsidRPr="00EA1EC6">
              <w:rPr>
                <w:lang w:eastAsia="ru-RU"/>
              </w:rPr>
              <w:t>; л</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124</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Устройство мелких покрытий (брандмауэры, парапеты, свесы и т.п.) из листовой оцинкованной стали; 1 м</w:t>
            </w:r>
            <w:proofErr w:type="gramStart"/>
            <w:r w:rsidRPr="00EA1EC6">
              <w:rPr>
                <w:lang w:eastAsia="ru-RU"/>
              </w:rPr>
              <w:t>2</w:t>
            </w:r>
            <w:proofErr w:type="gramEnd"/>
            <w:r w:rsidRPr="00EA1EC6">
              <w:rPr>
                <w:lang w:eastAsia="ru-RU"/>
              </w:rPr>
              <w:t xml:space="preserve">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2,296</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125</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Дополнительные элементы </w:t>
            </w:r>
            <w:proofErr w:type="spellStart"/>
            <w:r w:rsidRPr="00EA1EC6">
              <w:rPr>
                <w:lang w:eastAsia="ru-RU"/>
              </w:rPr>
              <w:t>металлочерепичной</w:t>
            </w:r>
            <w:proofErr w:type="spellEnd"/>
            <w:r w:rsidRPr="00EA1EC6">
              <w:rPr>
                <w:lang w:eastAsia="ru-RU"/>
              </w:rPr>
              <w:t xml:space="preserve"> кровли: планка для торцов длиной 2000 мм (ветровая планка); шт.</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10</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126</w:t>
            </w:r>
          </w:p>
        </w:tc>
        <w:tc>
          <w:tcPr>
            <w:tcW w:w="7940" w:type="dxa"/>
            <w:tcBorders>
              <w:top w:val="nil"/>
              <w:left w:val="nil"/>
              <w:bottom w:val="nil"/>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Погрузочные работы при автомобильных перевозках: мусора строительного с погрузкой вручную; 1 т </w:t>
            </w:r>
          </w:p>
        </w:tc>
        <w:tc>
          <w:tcPr>
            <w:tcW w:w="1109" w:type="dxa"/>
            <w:tcBorders>
              <w:top w:val="nil"/>
              <w:left w:val="nil"/>
              <w:bottom w:val="nil"/>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1,13</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 </w:t>
            </w:r>
          </w:p>
        </w:tc>
        <w:tc>
          <w:tcPr>
            <w:tcW w:w="7940" w:type="dxa"/>
            <w:tcBorders>
              <w:top w:val="single" w:sz="4" w:space="0" w:color="auto"/>
              <w:left w:val="nil"/>
              <w:bottom w:val="single" w:sz="4" w:space="0" w:color="auto"/>
              <w:right w:val="single" w:sz="4" w:space="0" w:color="auto"/>
            </w:tcBorders>
            <w:shd w:val="clear" w:color="000000" w:fill="FFFFFF"/>
            <w:noWrap/>
            <w:vAlign w:val="center"/>
            <w:hideMark/>
          </w:tcPr>
          <w:p w:rsidR="00EA1EC6" w:rsidRPr="00EA1EC6" w:rsidRDefault="00EA1EC6" w:rsidP="00EA1EC6">
            <w:pPr>
              <w:widowControl/>
              <w:suppressAutoHyphens w:val="0"/>
              <w:snapToGrid/>
              <w:spacing w:line="240" w:lineRule="auto"/>
              <w:ind w:firstLine="0"/>
              <w:jc w:val="left"/>
              <w:rPr>
                <w:i/>
                <w:iCs/>
                <w:color w:val="000000"/>
                <w:lang w:eastAsia="ru-RU"/>
              </w:rPr>
            </w:pPr>
            <w:r w:rsidRPr="00EA1EC6">
              <w:rPr>
                <w:i/>
                <w:iCs/>
                <w:color w:val="000000"/>
                <w:lang w:eastAsia="ru-RU"/>
              </w:rPr>
              <w:t xml:space="preserve">Ремонт </w:t>
            </w:r>
            <w:proofErr w:type="spellStart"/>
            <w:r w:rsidRPr="00EA1EC6">
              <w:rPr>
                <w:i/>
                <w:iCs/>
                <w:color w:val="000000"/>
                <w:lang w:eastAsia="ru-RU"/>
              </w:rPr>
              <w:t>электроподогрева</w:t>
            </w:r>
            <w:proofErr w:type="spellEnd"/>
            <w:r w:rsidRPr="00EA1EC6">
              <w:rPr>
                <w:i/>
                <w:iCs/>
                <w:color w:val="000000"/>
                <w:lang w:eastAsia="ru-RU"/>
              </w:rPr>
              <w:t xml:space="preserve"> водосточных труб у входа в корпус №1</w:t>
            </w:r>
          </w:p>
        </w:tc>
        <w:tc>
          <w:tcPr>
            <w:tcW w:w="1109" w:type="dxa"/>
            <w:tcBorders>
              <w:top w:val="single" w:sz="4" w:space="0" w:color="auto"/>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 </w:t>
            </w:r>
          </w:p>
        </w:tc>
      </w:tr>
      <w:tr w:rsidR="00EA1EC6" w:rsidRPr="00EA1EC6" w:rsidTr="00EF75D2">
        <w:trPr>
          <w:trHeight w:val="37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127</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Демонтаж электропроводки; 1 м</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92</w:t>
            </w:r>
          </w:p>
        </w:tc>
      </w:tr>
      <w:tr w:rsidR="00EA1EC6" w:rsidRPr="00EA1EC6" w:rsidTr="00EF75D2">
        <w:trPr>
          <w:trHeight w:val="51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128</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Кабель до 35 </w:t>
            </w:r>
            <w:proofErr w:type="spellStart"/>
            <w:r w:rsidRPr="00EA1EC6">
              <w:rPr>
                <w:lang w:eastAsia="ru-RU"/>
              </w:rPr>
              <w:t>кВ</w:t>
            </w:r>
            <w:proofErr w:type="spellEnd"/>
            <w:r w:rsidRPr="00EA1EC6">
              <w:rPr>
                <w:lang w:eastAsia="ru-RU"/>
              </w:rPr>
              <w:t xml:space="preserve"> с креплением накладными скобами, масса 1 м кабеля: до 0,5 кг (греющий саморегулирующийся кабель); 1 м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84</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129</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Кабель до 35 </w:t>
            </w:r>
            <w:proofErr w:type="spellStart"/>
            <w:r w:rsidRPr="00EA1EC6">
              <w:rPr>
                <w:lang w:eastAsia="ru-RU"/>
              </w:rPr>
              <w:t>кВ</w:t>
            </w:r>
            <w:proofErr w:type="spellEnd"/>
            <w:r w:rsidRPr="00EA1EC6">
              <w:rPr>
                <w:lang w:eastAsia="ru-RU"/>
              </w:rPr>
              <w:t xml:space="preserve"> подвешиваемый на тросе, масса 1 м кабеля: до 1 кг</w:t>
            </w:r>
            <w:proofErr w:type="gramStart"/>
            <w:r w:rsidRPr="00EA1EC6">
              <w:rPr>
                <w:lang w:eastAsia="ru-RU"/>
              </w:rPr>
              <w:t xml:space="preserve"> ;</w:t>
            </w:r>
            <w:proofErr w:type="gramEnd"/>
            <w:r w:rsidRPr="00EA1EC6">
              <w:rPr>
                <w:lang w:eastAsia="ru-RU"/>
              </w:rPr>
              <w:t xml:space="preserve"> 1 м </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8</w:t>
            </w:r>
          </w:p>
        </w:tc>
      </w:tr>
      <w:tr w:rsidR="00EA1EC6" w:rsidRPr="00EA1EC6" w:rsidTr="00EF75D2">
        <w:trPr>
          <w:trHeight w:val="6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130</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Разводка по устройствам и подключение жил кабелей или проводов</w:t>
            </w:r>
            <w:proofErr w:type="gramStart"/>
            <w:r w:rsidRPr="00EA1EC6">
              <w:rPr>
                <w:lang w:eastAsia="ru-RU"/>
              </w:rPr>
              <w:t xml:space="preserve"> )</w:t>
            </w:r>
            <w:proofErr w:type="gramEnd"/>
            <w:r w:rsidRPr="00EA1EC6">
              <w:rPr>
                <w:lang w:eastAsia="ru-RU"/>
              </w:rPr>
              <w:t xml:space="preserve"> сечением: до 16 мм2; 1 жила</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16</w:t>
            </w:r>
          </w:p>
        </w:tc>
      </w:tr>
      <w:tr w:rsidR="00EA1EC6" w:rsidRPr="00EA1EC6" w:rsidTr="00EF75D2">
        <w:trPr>
          <w:trHeight w:val="34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131</w:t>
            </w:r>
          </w:p>
        </w:tc>
        <w:tc>
          <w:tcPr>
            <w:tcW w:w="7940" w:type="dxa"/>
            <w:tcBorders>
              <w:top w:val="nil"/>
              <w:left w:val="nil"/>
              <w:bottom w:val="nil"/>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Пусконаладочные работы; 1 шт.</w:t>
            </w:r>
          </w:p>
        </w:tc>
        <w:tc>
          <w:tcPr>
            <w:tcW w:w="1109" w:type="dxa"/>
            <w:tcBorders>
              <w:top w:val="nil"/>
              <w:left w:val="nil"/>
              <w:bottom w:val="nil"/>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132</w:t>
            </w:r>
          </w:p>
        </w:tc>
        <w:tc>
          <w:tcPr>
            <w:tcW w:w="7940" w:type="dxa"/>
            <w:tcBorders>
              <w:top w:val="single" w:sz="4" w:space="0" w:color="auto"/>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proofErr w:type="gramStart"/>
            <w:r w:rsidRPr="00EA1EC6">
              <w:rPr>
                <w:lang w:eastAsia="ru-RU"/>
              </w:rPr>
              <w:t>Кабель</w:t>
            </w:r>
            <w:proofErr w:type="gramEnd"/>
            <w:r w:rsidRPr="00EA1EC6">
              <w:rPr>
                <w:lang w:eastAsia="ru-RU"/>
              </w:rPr>
              <w:t xml:space="preserve"> греющий саморегулирующийся мощностью 30 Вт/м VR2-T; </w:t>
            </w:r>
            <w:proofErr w:type="spellStart"/>
            <w:r w:rsidRPr="00EA1EC6">
              <w:rPr>
                <w:lang w:eastAsia="ru-RU"/>
              </w:rPr>
              <w:t>м.п</w:t>
            </w:r>
            <w:proofErr w:type="spellEnd"/>
            <w:r w:rsidRPr="00EA1EC6">
              <w:rPr>
                <w:lang w:eastAsia="ru-RU"/>
              </w:rPr>
              <w:t>.</w:t>
            </w:r>
          </w:p>
        </w:tc>
        <w:tc>
          <w:tcPr>
            <w:tcW w:w="1109" w:type="dxa"/>
            <w:tcBorders>
              <w:top w:val="single" w:sz="4" w:space="0" w:color="auto"/>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92</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133</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Лента монтажная; </w:t>
            </w:r>
            <w:proofErr w:type="spellStart"/>
            <w:r w:rsidRPr="00EA1EC6">
              <w:rPr>
                <w:lang w:eastAsia="ru-RU"/>
              </w:rPr>
              <w:t>м.п</w:t>
            </w:r>
            <w:proofErr w:type="spellEnd"/>
            <w:r w:rsidRPr="00EA1EC6">
              <w:rPr>
                <w:lang w:eastAsia="ru-RU"/>
              </w:rPr>
              <w:t>.</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10</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134</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Заклепка стальная 4х12;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100</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135</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Крепление СР 40.2-50;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40</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136</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Крепление СР/Т 40.1-25;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60</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137</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Трос стальной в </w:t>
            </w:r>
            <w:proofErr w:type="gramStart"/>
            <w:r w:rsidRPr="00EA1EC6">
              <w:rPr>
                <w:lang w:eastAsia="ru-RU"/>
              </w:rPr>
              <w:t>п</w:t>
            </w:r>
            <w:proofErr w:type="gramEnd"/>
            <w:r w:rsidRPr="00EA1EC6">
              <w:rPr>
                <w:lang w:eastAsia="ru-RU"/>
              </w:rPr>
              <w:t xml:space="preserve">/о 2/3; </w:t>
            </w:r>
            <w:proofErr w:type="spellStart"/>
            <w:r w:rsidRPr="00EA1EC6">
              <w:rPr>
                <w:lang w:eastAsia="ru-RU"/>
              </w:rPr>
              <w:t>м.п</w:t>
            </w:r>
            <w:proofErr w:type="spellEnd"/>
            <w:r w:rsidRPr="00EA1EC6">
              <w:rPr>
                <w:lang w:eastAsia="ru-RU"/>
              </w:rPr>
              <w:t>.</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8</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138</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Комплект для заделки кабеля;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5</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139</w:t>
            </w:r>
          </w:p>
        </w:tc>
        <w:tc>
          <w:tcPr>
            <w:tcW w:w="7940" w:type="dxa"/>
            <w:tcBorders>
              <w:top w:val="nil"/>
              <w:left w:val="nil"/>
              <w:bottom w:val="nil"/>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Радиусная накладка ТС.03; </w:t>
            </w:r>
            <w:proofErr w:type="spellStart"/>
            <w:proofErr w:type="gramStart"/>
            <w:r w:rsidRPr="00EA1EC6">
              <w:rPr>
                <w:lang w:eastAsia="ru-RU"/>
              </w:rPr>
              <w:t>шт</w:t>
            </w:r>
            <w:proofErr w:type="spellEnd"/>
            <w:proofErr w:type="gramEnd"/>
          </w:p>
        </w:tc>
        <w:tc>
          <w:tcPr>
            <w:tcW w:w="1109" w:type="dxa"/>
            <w:tcBorders>
              <w:top w:val="nil"/>
              <w:left w:val="nil"/>
              <w:bottom w:val="nil"/>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 </w:t>
            </w:r>
          </w:p>
        </w:tc>
        <w:tc>
          <w:tcPr>
            <w:tcW w:w="7940" w:type="dxa"/>
            <w:tcBorders>
              <w:top w:val="single" w:sz="4" w:space="0" w:color="auto"/>
              <w:left w:val="nil"/>
              <w:bottom w:val="single" w:sz="4" w:space="0" w:color="auto"/>
              <w:right w:val="single" w:sz="4" w:space="0" w:color="auto"/>
            </w:tcBorders>
            <w:shd w:val="clear" w:color="000000" w:fill="FFFFFF"/>
            <w:noWrap/>
            <w:vAlign w:val="center"/>
            <w:hideMark/>
          </w:tcPr>
          <w:p w:rsidR="00EA1EC6" w:rsidRPr="00EA1EC6" w:rsidRDefault="00EA1EC6" w:rsidP="00EA1EC6">
            <w:pPr>
              <w:widowControl/>
              <w:suppressAutoHyphens w:val="0"/>
              <w:snapToGrid/>
              <w:spacing w:line="240" w:lineRule="auto"/>
              <w:ind w:firstLine="0"/>
              <w:jc w:val="left"/>
              <w:rPr>
                <w:i/>
                <w:iCs/>
                <w:color w:val="000000"/>
                <w:lang w:eastAsia="ru-RU"/>
              </w:rPr>
            </w:pPr>
            <w:r w:rsidRPr="00EA1EC6">
              <w:rPr>
                <w:i/>
                <w:iCs/>
                <w:color w:val="000000"/>
                <w:lang w:eastAsia="ru-RU"/>
              </w:rPr>
              <w:t xml:space="preserve">Устройство </w:t>
            </w:r>
            <w:proofErr w:type="spellStart"/>
            <w:r w:rsidRPr="00EA1EC6">
              <w:rPr>
                <w:i/>
                <w:iCs/>
                <w:color w:val="000000"/>
                <w:lang w:eastAsia="ru-RU"/>
              </w:rPr>
              <w:t>электроподогрева</w:t>
            </w:r>
            <w:proofErr w:type="spellEnd"/>
            <w:r w:rsidRPr="00EA1EC6">
              <w:rPr>
                <w:i/>
                <w:iCs/>
                <w:color w:val="000000"/>
                <w:lang w:eastAsia="ru-RU"/>
              </w:rPr>
              <w:t xml:space="preserve"> водосточных труб (проходной) в корпусе №1 (левое крыло-двор)</w:t>
            </w:r>
          </w:p>
        </w:tc>
        <w:tc>
          <w:tcPr>
            <w:tcW w:w="1109" w:type="dxa"/>
            <w:tcBorders>
              <w:top w:val="single" w:sz="4" w:space="0" w:color="auto"/>
              <w:left w:val="nil"/>
              <w:bottom w:val="nil"/>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 </w:t>
            </w:r>
          </w:p>
        </w:tc>
      </w:tr>
      <w:tr w:rsidR="00EA1EC6" w:rsidRPr="00EA1EC6" w:rsidTr="00EF75D2">
        <w:trPr>
          <w:trHeight w:val="33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140</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Кабель до 35 </w:t>
            </w:r>
            <w:proofErr w:type="spellStart"/>
            <w:r w:rsidRPr="00EA1EC6">
              <w:rPr>
                <w:lang w:eastAsia="ru-RU"/>
              </w:rPr>
              <w:t>кВ</w:t>
            </w:r>
            <w:proofErr w:type="spellEnd"/>
            <w:r w:rsidRPr="00EA1EC6">
              <w:rPr>
                <w:lang w:eastAsia="ru-RU"/>
              </w:rPr>
              <w:t xml:space="preserve"> с креплением накладными скобами, масса 1 м кабеля: до 0,5 кг; 1 м</w:t>
            </w:r>
          </w:p>
        </w:tc>
        <w:tc>
          <w:tcPr>
            <w:tcW w:w="1109" w:type="dxa"/>
            <w:tcBorders>
              <w:top w:val="single" w:sz="4" w:space="0" w:color="auto"/>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103</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lastRenderedPageBreak/>
              <w:t>141</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Кабель до 35 </w:t>
            </w:r>
            <w:proofErr w:type="spellStart"/>
            <w:r w:rsidRPr="00EA1EC6">
              <w:rPr>
                <w:lang w:eastAsia="ru-RU"/>
              </w:rPr>
              <w:t>кВ</w:t>
            </w:r>
            <w:proofErr w:type="spellEnd"/>
            <w:r w:rsidRPr="00EA1EC6">
              <w:rPr>
                <w:lang w:eastAsia="ru-RU"/>
              </w:rPr>
              <w:t>, подвешиваемый на тросе, масса 1 м кабеля: до 1 кг; 1 м</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8</w:t>
            </w:r>
          </w:p>
        </w:tc>
      </w:tr>
      <w:tr w:rsidR="00EA1EC6" w:rsidRPr="00EA1EC6" w:rsidTr="00EF75D2">
        <w:trPr>
          <w:trHeight w:val="48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142</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Прибор, устанавливаемый на резьбовых соединениях, масса: до 1,5 кг (Установка датчиков);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w:t>
            </w:r>
          </w:p>
        </w:tc>
      </w:tr>
      <w:tr w:rsidR="00EA1EC6" w:rsidRPr="00EA1EC6" w:rsidTr="00EF75D2">
        <w:trPr>
          <w:trHeight w:val="57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143</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Коробка (ящик) с зажимами для кабелей и проводов сечением до 6 мм2, устанавливаемая на конструкции на стене или колонне, количество зажимов: до 10;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3</w:t>
            </w:r>
          </w:p>
        </w:tc>
      </w:tr>
      <w:tr w:rsidR="00EA1EC6" w:rsidRPr="00EA1EC6" w:rsidTr="00EF75D2">
        <w:trPr>
          <w:trHeight w:val="48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144</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Щит ( щит управления</w:t>
            </w:r>
            <w:proofErr w:type="gramStart"/>
            <w:r w:rsidRPr="00EA1EC6">
              <w:rPr>
                <w:lang w:eastAsia="ru-RU"/>
              </w:rPr>
              <w:t>)з</w:t>
            </w:r>
            <w:proofErr w:type="gramEnd"/>
            <w:r w:rsidRPr="00EA1EC6">
              <w:rPr>
                <w:lang w:eastAsia="ru-RU"/>
              </w:rPr>
              <w:t>аводского изготовления однорядный или двухрядный: шкафного исполнения, глубина до 800 мм; м</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0,89</w:t>
            </w:r>
          </w:p>
        </w:tc>
      </w:tr>
      <w:tr w:rsidR="00EA1EC6" w:rsidRPr="00EA1EC6" w:rsidTr="00EF75D2">
        <w:trPr>
          <w:trHeight w:val="48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145</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Разводка по устройствам и подключение жил кабелей или проводов сечением: до 10 мм2; 1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16</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146</w:t>
            </w:r>
          </w:p>
        </w:tc>
        <w:tc>
          <w:tcPr>
            <w:tcW w:w="7940" w:type="dxa"/>
            <w:tcBorders>
              <w:top w:val="nil"/>
              <w:left w:val="nil"/>
              <w:bottom w:val="nil"/>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Пусконаладочные работы; </w:t>
            </w:r>
            <w:proofErr w:type="spellStart"/>
            <w:proofErr w:type="gramStart"/>
            <w:r w:rsidRPr="00EA1EC6">
              <w:rPr>
                <w:lang w:eastAsia="ru-RU"/>
              </w:rPr>
              <w:t>шт</w:t>
            </w:r>
            <w:proofErr w:type="spellEnd"/>
            <w:proofErr w:type="gramEnd"/>
          </w:p>
        </w:tc>
        <w:tc>
          <w:tcPr>
            <w:tcW w:w="1109" w:type="dxa"/>
            <w:tcBorders>
              <w:top w:val="nil"/>
              <w:left w:val="nil"/>
              <w:bottom w:val="nil"/>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147</w:t>
            </w:r>
          </w:p>
        </w:tc>
        <w:tc>
          <w:tcPr>
            <w:tcW w:w="7940" w:type="dxa"/>
            <w:tcBorders>
              <w:top w:val="single" w:sz="4" w:space="0" w:color="auto"/>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proofErr w:type="gramStart"/>
            <w:r w:rsidRPr="00EA1EC6">
              <w:rPr>
                <w:lang w:eastAsia="ru-RU"/>
              </w:rPr>
              <w:t>Кабель</w:t>
            </w:r>
            <w:proofErr w:type="gramEnd"/>
            <w:r w:rsidRPr="00EA1EC6">
              <w:rPr>
                <w:lang w:eastAsia="ru-RU"/>
              </w:rPr>
              <w:t xml:space="preserve"> греющий саморегулирующийся мощностью 30 Вт/м VR2-T; </w:t>
            </w:r>
            <w:proofErr w:type="spellStart"/>
            <w:r w:rsidRPr="00EA1EC6">
              <w:rPr>
                <w:lang w:eastAsia="ru-RU"/>
              </w:rPr>
              <w:t>м.п</w:t>
            </w:r>
            <w:proofErr w:type="spellEnd"/>
            <w:r w:rsidRPr="00EA1EC6">
              <w:rPr>
                <w:lang w:eastAsia="ru-RU"/>
              </w:rPr>
              <w:t>.</w:t>
            </w:r>
          </w:p>
        </w:tc>
        <w:tc>
          <w:tcPr>
            <w:tcW w:w="1109" w:type="dxa"/>
            <w:tcBorders>
              <w:top w:val="single" w:sz="4" w:space="0" w:color="auto"/>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87</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148</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Лента монтажная; </w:t>
            </w:r>
            <w:proofErr w:type="spellStart"/>
            <w:r w:rsidRPr="00EA1EC6">
              <w:rPr>
                <w:lang w:eastAsia="ru-RU"/>
              </w:rPr>
              <w:t>м.п</w:t>
            </w:r>
            <w:proofErr w:type="spellEnd"/>
            <w:r w:rsidRPr="00EA1EC6">
              <w:rPr>
                <w:lang w:eastAsia="ru-RU"/>
              </w:rPr>
              <w:t>.</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10</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149</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Заклепка стальная 4х12;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93</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150</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Крепление СР 40.2-50;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37</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151</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Крепление СР/Т 40.1-25;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55</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152</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Трос стальной в </w:t>
            </w:r>
            <w:proofErr w:type="gramStart"/>
            <w:r w:rsidRPr="00EA1EC6">
              <w:rPr>
                <w:lang w:eastAsia="ru-RU"/>
              </w:rPr>
              <w:t>п</w:t>
            </w:r>
            <w:proofErr w:type="gramEnd"/>
            <w:r w:rsidRPr="00EA1EC6">
              <w:rPr>
                <w:lang w:eastAsia="ru-RU"/>
              </w:rPr>
              <w:t xml:space="preserve">/о 2/3; </w:t>
            </w:r>
            <w:proofErr w:type="spellStart"/>
            <w:r w:rsidRPr="00EA1EC6">
              <w:rPr>
                <w:lang w:eastAsia="ru-RU"/>
              </w:rPr>
              <w:t>м.п</w:t>
            </w:r>
            <w:proofErr w:type="spellEnd"/>
            <w:r w:rsidRPr="00EA1EC6">
              <w:rPr>
                <w:lang w:eastAsia="ru-RU"/>
              </w:rPr>
              <w:t>.</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8</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153</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Комплект для заделки кабеля;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5</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154</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Радиусная накладка ТС.03;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155</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Коробка монтажная с зажимами для проводов сечением до 6 мм;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3</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156</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Кабель контрольный </w:t>
            </w:r>
            <w:proofErr w:type="spellStart"/>
            <w:r w:rsidRPr="00EA1EC6">
              <w:rPr>
                <w:lang w:eastAsia="ru-RU"/>
              </w:rPr>
              <w:t>КВВГнг</w:t>
            </w:r>
            <w:proofErr w:type="spellEnd"/>
            <w:r w:rsidRPr="00EA1EC6">
              <w:rPr>
                <w:lang w:eastAsia="ru-RU"/>
              </w:rPr>
              <w:t xml:space="preserve"> 7х1; </w:t>
            </w:r>
            <w:proofErr w:type="spellStart"/>
            <w:r w:rsidRPr="00EA1EC6">
              <w:rPr>
                <w:lang w:eastAsia="ru-RU"/>
              </w:rPr>
              <w:t>м.п</w:t>
            </w:r>
            <w:proofErr w:type="spellEnd"/>
            <w:r w:rsidRPr="00EA1EC6">
              <w:rPr>
                <w:lang w:eastAsia="ru-RU"/>
              </w:rPr>
              <w:t>.</w:t>
            </w:r>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24</w:t>
            </w:r>
          </w:p>
        </w:tc>
      </w:tr>
      <w:tr w:rsidR="00EA1EC6" w:rsidRPr="00EA1EC6" w:rsidTr="00EF75D2">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EA1EC6" w:rsidRPr="00EA1EC6" w:rsidRDefault="00EA1EC6" w:rsidP="00EA1EC6">
            <w:pPr>
              <w:widowControl/>
              <w:suppressAutoHyphens w:val="0"/>
              <w:snapToGrid/>
              <w:spacing w:line="240" w:lineRule="auto"/>
              <w:ind w:firstLine="0"/>
              <w:jc w:val="center"/>
              <w:rPr>
                <w:color w:val="000000"/>
                <w:lang w:eastAsia="ru-RU"/>
              </w:rPr>
            </w:pPr>
            <w:r w:rsidRPr="00EA1EC6">
              <w:rPr>
                <w:color w:val="000000"/>
                <w:lang w:eastAsia="ru-RU"/>
              </w:rPr>
              <w:t>157</w:t>
            </w:r>
          </w:p>
        </w:tc>
        <w:tc>
          <w:tcPr>
            <w:tcW w:w="7940"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left"/>
              <w:rPr>
                <w:lang w:eastAsia="ru-RU"/>
              </w:rPr>
            </w:pPr>
            <w:r w:rsidRPr="00EA1EC6">
              <w:rPr>
                <w:lang w:eastAsia="ru-RU"/>
              </w:rPr>
              <w:t xml:space="preserve">Шкаф управления ШУ-ССТ-1-25 в комплекте с автономным датчиком температуры; </w:t>
            </w:r>
            <w:proofErr w:type="spellStart"/>
            <w:proofErr w:type="gramStart"/>
            <w:r w:rsidRPr="00EA1EC6">
              <w:rPr>
                <w:lang w:eastAsia="ru-RU"/>
              </w:rPr>
              <w:t>шт</w:t>
            </w:r>
            <w:proofErr w:type="spellEnd"/>
            <w:proofErr w:type="gramEnd"/>
          </w:p>
        </w:tc>
        <w:tc>
          <w:tcPr>
            <w:tcW w:w="1109" w:type="dxa"/>
            <w:tcBorders>
              <w:top w:val="nil"/>
              <w:left w:val="nil"/>
              <w:bottom w:val="single" w:sz="4" w:space="0" w:color="auto"/>
              <w:right w:val="single" w:sz="4" w:space="0" w:color="auto"/>
            </w:tcBorders>
            <w:shd w:val="clear" w:color="auto" w:fill="auto"/>
            <w:hideMark/>
          </w:tcPr>
          <w:p w:rsidR="00EA1EC6" w:rsidRPr="00EA1EC6" w:rsidRDefault="00EA1EC6" w:rsidP="00EA1EC6">
            <w:pPr>
              <w:widowControl/>
              <w:suppressAutoHyphens w:val="0"/>
              <w:snapToGrid/>
              <w:spacing w:line="240" w:lineRule="auto"/>
              <w:ind w:firstLine="0"/>
              <w:jc w:val="center"/>
              <w:rPr>
                <w:lang w:eastAsia="ru-RU"/>
              </w:rPr>
            </w:pPr>
            <w:r w:rsidRPr="00EA1EC6">
              <w:rPr>
                <w:lang w:eastAsia="ru-RU"/>
              </w:rPr>
              <w:t>1</w:t>
            </w:r>
          </w:p>
        </w:tc>
      </w:tr>
    </w:tbl>
    <w:p w:rsidR="00EF75D2" w:rsidRPr="009E484F" w:rsidRDefault="00EF75D2" w:rsidP="009E484F">
      <w:pPr>
        <w:spacing w:line="240" w:lineRule="auto"/>
        <w:ind w:firstLine="567"/>
      </w:pPr>
      <w:r w:rsidRPr="009E484F">
        <w:t>Технические характеристики работ должны соответствовать требованиям:</w:t>
      </w:r>
    </w:p>
    <w:p w:rsidR="00EF75D2" w:rsidRPr="009E484F" w:rsidRDefault="00EF75D2" w:rsidP="009E484F">
      <w:pPr>
        <w:spacing w:line="240" w:lineRule="auto"/>
        <w:ind w:firstLine="0"/>
      </w:pPr>
      <w:r w:rsidRPr="009E484F">
        <w:t>СП 12-135-2003 "Безопасность труда в строительстве. Отраслевые типовые инструкции по охране труда</w:t>
      </w:r>
      <w:proofErr w:type="gramStart"/>
      <w:r w:rsidRPr="009E484F">
        <w:t>.";</w:t>
      </w:r>
      <w:proofErr w:type="gramEnd"/>
    </w:p>
    <w:p w:rsidR="009E484F" w:rsidRPr="009E484F" w:rsidRDefault="00EF75D2" w:rsidP="009E484F">
      <w:pPr>
        <w:spacing w:line="240" w:lineRule="auto"/>
        <w:ind w:firstLine="0"/>
      </w:pPr>
      <w:r w:rsidRPr="009E484F">
        <w:t>СанПиН 2.2.3.1384-03 "Гигиенические требования к организации строительного производства и строительных работ";</w:t>
      </w:r>
    </w:p>
    <w:p w:rsidR="009E484F" w:rsidRPr="009E484F" w:rsidRDefault="009E484F" w:rsidP="009E484F">
      <w:pPr>
        <w:spacing w:line="240" w:lineRule="auto"/>
        <w:ind w:firstLine="0"/>
      </w:pPr>
      <w:r w:rsidRPr="009E484F">
        <w:t>ФЗ-№ 123 "Технический регламент о требованиях пожарной безопасности";</w:t>
      </w:r>
    </w:p>
    <w:p w:rsidR="009E484F" w:rsidRPr="009E484F" w:rsidRDefault="009E484F" w:rsidP="009E484F">
      <w:pPr>
        <w:spacing w:line="240" w:lineRule="auto"/>
        <w:ind w:firstLine="0"/>
      </w:pPr>
      <w:r w:rsidRPr="009E484F">
        <w:t>СП 17.13330.2011 "Кровли"</w:t>
      </w:r>
    </w:p>
    <w:p w:rsidR="009E484F" w:rsidRPr="007A6B17" w:rsidRDefault="009E484F" w:rsidP="00EF75D2">
      <w:pPr>
        <w:ind w:firstLine="0"/>
        <w:rPr>
          <w:b/>
        </w:rPr>
        <w:sectPr w:rsidR="009E484F"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документации о запросе котировок</w:t>
      </w:r>
    </w:p>
    <w:p w:rsidR="00806F15" w:rsidRPr="007A6B17" w:rsidRDefault="00806F15" w:rsidP="00806F15">
      <w:pPr>
        <w:pStyle w:val="2"/>
        <w:jc w:val="center"/>
        <w:rPr>
          <w:sz w:val="24"/>
          <w:szCs w:val="24"/>
          <w:lang w:val="ru-RU"/>
        </w:rPr>
      </w:pPr>
      <w:r w:rsidRPr="007A6B17">
        <w:rPr>
          <w:sz w:val="24"/>
          <w:szCs w:val="24"/>
          <w:lang w:val="ru-RU"/>
        </w:rPr>
        <w:t>ЗАПРОС НА РАЗЪЯСНЕНИЕ  ДОКУМЕНТАЦИИ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Запрос на разъяснение положений документации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Прошу Вас разъяснить следующие положения документации на проведение запроса котировок в электронной форме</w:t>
      </w:r>
    </w:p>
    <w:p w:rsidR="00806F15" w:rsidRPr="007A6B17" w:rsidRDefault="00806F15" w:rsidP="00806F15">
      <w:pPr>
        <w:jc w:val="center"/>
      </w:pPr>
      <w:r w:rsidRPr="007A6B17">
        <w:t>Извещение № ______ от «____» _____________ 2018 г. на право заключения договора на поставку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F41" w:rsidRDefault="00063F41">
      <w:pPr>
        <w:spacing w:line="240" w:lineRule="auto"/>
      </w:pPr>
      <w:r>
        <w:separator/>
      </w:r>
    </w:p>
  </w:endnote>
  <w:endnote w:type="continuationSeparator" w:id="0">
    <w:p w:rsidR="00063F41" w:rsidRDefault="00063F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CE" w:rsidRDefault="008F18CE"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8F18CE" w:rsidRDefault="008F18C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CE" w:rsidRDefault="008F18CE"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CE" w:rsidRDefault="008F18C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F41" w:rsidRDefault="00063F41">
      <w:pPr>
        <w:spacing w:line="240" w:lineRule="auto"/>
      </w:pPr>
      <w:r>
        <w:separator/>
      </w:r>
    </w:p>
  </w:footnote>
  <w:footnote w:type="continuationSeparator" w:id="0">
    <w:p w:rsidR="00063F41" w:rsidRDefault="00063F4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3">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1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3"/>
  </w:num>
  <w:num w:numId="2">
    <w:abstractNumId w:val="18"/>
  </w:num>
  <w:num w:numId="3">
    <w:abstractNumId w:val="0"/>
  </w:num>
  <w:num w:numId="4">
    <w:abstractNumId w:val="11"/>
  </w:num>
  <w:num w:numId="5">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20"/>
  </w:num>
  <w:num w:numId="14">
    <w:abstractNumId w:val="10"/>
  </w:num>
  <w:num w:numId="15">
    <w:abstractNumId w:val="5"/>
  </w:num>
  <w:num w:numId="16">
    <w:abstractNumId w:val="22"/>
  </w:num>
  <w:num w:numId="17">
    <w:abstractNumId w:val="15"/>
  </w:num>
  <w:num w:numId="18">
    <w:abstractNumId w:val="21"/>
  </w:num>
  <w:num w:numId="19">
    <w:abstractNumId w:val="12"/>
  </w:num>
  <w:num w:numId="20">
    <w:abstractNumId w:val="14"/>
  </w:num>
  <w:num w:numId="21">
    <w:abstractNumId w:val="16"/>
  </w:num>
  <w:num w:numId="2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4822"/>
    <w:rsid w:val="00062538"/>
    <w:rsid w:val="000630F0"/>
    <w:rsid w:val="00063F41"/>
    <w:rsid w:val="000649D8"/>
    <w:rsid w:val="0007625E"/>
    <w:rsid w:val="00076AFF"/>
    <w:rsid w:val="00083458"/>
    <w:rsid w:val="0008371A"/>
    <w:rsid w:val="0009390A"/>
    <w:rsid w:val="00094BAC"/>
    <w:rsid w:val="000A0BE3"/>
    <w:rsid w:val="000A5D09"/>
    <w:rsid w:val="000A6120"/>
    <w:rsid w:val="000C0C08"/>
    <w:rsid w:val="000D0AB7"/>
    <w:rsid w:val="000D6BF4"/>
    <w:rsid w:val="000E1DAC"/>
    <w:rsid w:val="000E5D19"/>
    <w:rsid w:val="000F15B7"/>
    <w:rsid w:val="000F2165"/>
    <w:rsid w:val="000F297C"/>
    <w:rsid w:val="001114E0"/>
    <w:rsid w:val="00111989"/>
    <w:rsid w:val="00112D0A"/>
    <w:rsid w:val="00113F6C"/>
    <w:rsid w:val="00132B37"/>
    <w:rsid w:val="00132E15"/>
    <w:rsid w:val="001337FF"/>
    <w:rsid w:val="001545D2"/>
    <w:rsid w:val="001563A3"/>
    <w:rsid w:val="00160376"/>
    <w:rsid w:val="0016114E"/>
    <w:rsid w:val="00171E2D"/>
    <w:rsid w:val="00172ED1"/>
    <w:rsid w:val="00174D42"/>
    <w:rsid w:val="001800A4"/>
    <w:rsid w:val="00187057"/>
    <w:rsid w:val="00195107"/>
    <w:rsid w:val="001968B9"/>
    <w:rsid w:val="001A2BB5"/>
    <w:rsid w:val="001A461A"/>
    <w:rsid w:val="001B1126"/>
    <w:rsid w:val="001B3CC0"/>
    <w:rsid w:val="001B5AC8"/>
    <w:rsid w:val="001C369E"/>
    <w:rsid w:val="001D2F62"/>
    <w:rsid w:val="001E7374"/>
    <w:rsid w:val="001F191A"/>
    <w:rsid w:val="001F1B92"/>
    <w:rsid w:val="00205B1A"/>
    <w:rsid w:val="00206C23"/>
    <w:rsid w:val="0021414F"/>
    <w:rsid w:val="00227E78"/>
    <w:rsid w:val="00232488"/>
    <w:rsid w:val="00236863"/>
    <w:rsid w:val="00245144"/>
    <w:rsid w:val="00251EF7"/>
    <w:rsid w:val="00281BD9"/>
    <w:rsid w:val="00287048"/>
    <w:rsid w:val="00287D62"/>
    <w:rsid w:val="00293961"/>
    <w:rsid w:val="00293B6D"/>
    <w:rsid w:val="002944C2"/>
    <w:rsid w:val="00295C81"/>
    <w:rsid w:val="002A06CB"/>
    <w:rsid w:val="002A283D"/>
    <w:rsid w:val="002A3BF5"/>
    <w:rsid w:val="002A6D59"/>
    <w:rsid w:val="002B78F3"/>
    <w:rsid w:val="002B7A46"/>
    <w:rsid w:val="002C003A"/>
    <w:rsid w:val="002C00AE"/>
    <w:rsid w:val="002C21B0"/>
    <w:rsid w:val="002C53BE"/>
    <w:rsid w:val="002D71D3"/>
    <w:rsid w:val="002D7A21"/>
    <w:rsid w:val="002F1630"/>
    <w:rsid w:val="002F382E"/>
    <w:rsid w:val="00302DE4"/>
    <w:rsid w:val="003044DC"/>
    <w:rsid w:val="0030499D"/>
    <w:rsid w:val="00311FCD"/>
    <w:rsid w:val="00312A7C"/>
    <w:rsid w:val="00322BC3"/>
    <w:rsid w:val="003251D8"/>
    <w:rsid w:val="00331B22"/>
    <w:rsid w:val="00333BBA"/>
    <w:rsid w:val="00335B25"/>
    <w:rsid w:val="003426F8"/>
    <w:rsid w:val="00356262"/>
    <w:rsid w:val="00361D16"/>
    <w:rsid w:val="0036454C"/>
    <w:rsid w:val="003664B8"/>
    <w:rsid w:val="003700C4"/>
    <w:rsid w:val="00370CAA"/>
    <w:rsid w:val="00373B42"/>
    <w:rsid w:val="00396BF0"/>
    <w:rsid w:val="003C35C4"/>
    <w:rsid w:val="003C7BA9"/>
    <w:rsid w:val="003D3C94"/>
    <w:rsid w:val="003E6D0B"/>
    <w:rsid w:val="003F13DC"/>
    <w:rsid w:val="003F1463"/>
    <w:rsid w:val="003F53BC"/>
    <w:rsid w:val="004020A7"/>
    <w:rsid w:val="00403278"/>
    <w:rsid w:val="00410482"/>
    <w:rsid w:val="00417D0F"/>
    <w:rsid w:val="0043133D"/>
    <w:rsid w:val="00436D6F"/>
    <w:rsid w:val="00436E8A"/>
    <w:rsid w:val="004372B0"/>
    <w:rsid w:val="00437505"/>
    <w:rsid w:val="00444D94"/>
    <w:rsid w:val="00451397"/>
    <w:rsid w:val="00461871"/>
    <w:rsid w:val="00466F84"/>
    <w:rsid w:val="0047178F"/>
    <w:rsid w:val="00475296"/>
    <w:rsid w:val="004827D0"/>
    <w:rsid w:val="00486451"/>
    <w:rsid w:val="00491DD7"/>
    <w:rsid w:val="00496CAB"/>
    <w:rsid w:val="004A5864"/>
    <w:rsid w:val="004B4719"/>
    <w:rsid w:val="004C1A0D"/>
    <w:rsid w:val="004C48AF"/>
    <w:rsid w:val="004C6508"/>
    <w:rsid w:val="004C78F2"/>
    <w:rsid w:val="004D2E8A"/>
    <w:rsid w:val="004E3477"/>
    <w:rsid w:val="004F2133"/>
    <w:rsid w:val="004F4730"/>
    <w:rsid w:val="004F6C6F"/>
    <w:rsid w:val="00505B7A"/>
    <w:rsid w:val="00515C61"/>
    <w:rsid w:val="00522EE3"/>
    <w:rsid w:val="0052687A"/>
    <w:rsid w:val="00530091"/>
    <w:rsid w:val="0054120A"/>
    <w:rsid w:val="00542FD6"/>
    <w:rsid w:val="005458BE"/>
    <w:rsid w:val="00545FE4"/>
    <w:rsid w:val="00551795"/>
    <w:rsid w:val="00565856"/>
    <w:rsid w:val="00565A44"/>
    <w:rsid w:val="00565C8C"/>
    <w:rsid w:val="00567DE4"/>
    <w:rsid w:val="00577572"/>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4195"/>
    <w:rsid w:val="0062614F"/>
    <w:rsid w:val="00627A7A"/>
    <w:rsid w:val="00627FCB"/>
    <w:rsid w:val="00630F71"/>
    <w:rsid w:val="00654BCD"/>
    <w:rsid w:val="00655F7C"/>
    <w:rsid w:val="00664D0C"/>
    <w:rsid w:val="00666465"/>
    <w:rsid w:val="006664D5"/>
    <w:rsid w:val="00676A39"/>
    <w:rsid w:val="006827A1"/>
    <w:rsid w:val="00695B56"/>
    <w:rsid w:val="00697FFB"/>
    <w:rsid w:val="006A4431"/>
    <w:rsid w:val="006A684D"/>
    <w:rsid w:val="006A7449"/>
    <w:rsid w:val="006A7B76"/>
    <w:rsid w:val="006A7E82"/>
    <w:rsid w:val="006B1181"/>
    <w:rsid w:val="006B3325"/>
    <w:rsid w:val="006B37FC"/>
    <w:rsid w:val="006B3850"/>
    <w:rsid w:val="006B46B5"/>
    <w:rsid w:val="006B73B6"/>
    <w:rsid w:val="006C1387"/>
    <w:rsid w:val="006C2C5B"/>
    <w:rsid w:val="006C566B"/>
    <w:rsid w:val="006C6917"/>
    <w:rsid w:val="006D232A"/>
    <w:rsid w:val="006D2E0F"/>
    <w:rsid w:val="006D74D5"/>
    <w:rsid w:val="006E417A"/>
    <w:rsid w:val="006F1160"/>
    <w:rsid w:val="006F46EC"/>
    <w:rsid w:val="006F48CD"/>
    <w:rsid w:val="0071569C"/>
    <w:rsid w:val="00716AA3"/>
    <w:rsid w:val="00717F6A"/>
    <w:rsid w:val="00724A4C"/>
    <w:rsid w:val="00725F15"/>
    <w:rsid w:val="00731EE9"/>
    <w:rsid w:val="007327C4"/>
    <w:rsid w:val="0073294B"/>
    <w:rsid w:val="00735541"/>
    <w:rsid w:val="00735B3D"/>
    <w:rsid w:val="00735D58"/>
    <w:rsid w:val="00746B7A"/>
    <w:rsid w:val="007475E8"/>
    <w:rsid w:val="00765EB4"/>
    <w:rsid w:val="00773BD1"/>
    <w:rsid w:val="00792692"/>
    <w:rsid w:val="00794CF7"/>
    <w:rsid w:val="007955FF"/>
    <w:rsid w:val="00795B3C"/>
    <w:rsid w:val="007A15AF"/>
    <w:rsid w:val="007A26AB"/>
    <w:rsid w:val="007A492A"/>
    <w:rsid w:val="007A6B17"/>
    <w:rsid w:val="007A7BE5"/>
    <w:rsid w:val="007B3505"/>
    <w:rsid w:val="007B39F2"/>
    <w:rsid w:val="007B523C"/>
    <w:rsid w:val="007D1CFD"/>
    <w:rsid w:val="007D3BC0"/>
    <w:rsid w:val="007D41C4"/>
    <w:rsid w:val="007D7D98"/>
    <w:rsid w:val="007E5AA4"/>
    <w:rsid w:val="007E77D7"/>
    <w:rsid w:val="007F0E0A"/>
    <w:rsid w:val="007F1E69"/>
    <w:rsid w:val="007F2688"/>
    <w:rsid w:val="007F2FD4"/>
    <w:rsid w:val="008029F1"/>
    <w:rsid w:val="00806F15"/>
    <w:rsid w:val="0080737A"/>
    <w:rsid w:val="00811FCA"/>
    <w:rsid w:val="00812B90"/>
    <w:rsid w:val="00817FB4"/>
    <w:rsid w:val="00820B73"/>
    <w:rsid w:val="0083331B"/>
    <w:rsid w:val="00842B7C"/>
    <w:rsid w:val="00843145"/>
    <w:rsid w:val="00851B16"/>
    <w:rsid w:val="008523C0"/>
    <w:rsid w:val="00853A54"/>
    <w:rsid w:val="0086163F"/>
    <w:rsid w:val="0086264B"/>
    <w:rsid w:val="00867213"/>
    <w:rsid w:val="008738E2"/>
    <w:rsid w:val="0087796B"/>
    <w:rsid w:val="008804C3"/>
    <w:rsid w:val="00886995"/>
    <w:rsid w:val="0088786A"/>
    <w:rsid w:val="008907B5"/>
    <w:rsid w:val="00897103"/>
    <w:rsid w:val="008A3D1C"/>
    <w:rsid w:val="008B722A"/>
    <w:rsid w:val="008C210A"/>
    <w:rsid w:val="008C59C1"/>
    <w:rsid w:val="008D12A7"/>
    <w:rsid w:val="008D6ECE"/>
    <w:rsid w:val="008E3EC3"/>
    <w:rsid w:val="008F139A"/>
    <w:rsid w:val="008F18CE"/>
    <w:rsid w:val="008F320D"/>
    <w:rsid w:val="008F4AB1"/>
    <w:rsid w:val="008F64BD"/>
    <w:rsid w:val="0090491D"/>
    <w:rsid w:val="00906B05"/>
    <w:rsid w:val="00912CAC"/>
    <w:rsid w:val="00916B5F"/>
    <w:rsid w:val="00920028"/>
    <w:rsid w:val="0092253C"/>
    <w:rsid w:val="00926775"/>
    <w:rsid w:val="009406AC"/>
    <w:rsid w:val="009545CC"/>
    <w:rsid w:val="00954FCF"/>
    <w:rsid w:val="00957C6C"/>
    <w:rsid w:val="00971063"/>
    <w:rsid w:val="00971AE6"/>
    <w:rsid w:val="00976F67"/>
    <w:rsid w:val="00977AB5"/>
    <w:rsid w:val="00986EDE"/>
    <w:rsid w:val="00991CA6"/>
    <w:rsid w:val="00997040"/>
    <w:rsid w:val="009A21F6"/>
    <w:rsid w:val="009A73C1"/>
    <w:rsid w:val="009B6534"/>
    <w:rsid w:val="009B767C"/>
    <w:rsid w:val="009C4A31"/>
    <w:rsid w:val="009D04D7"/>
    <w:rsid w:val="009D1322"/>
    <w:rsid w:val="009D71F9"/>
    <w:rsid w:val="009E034C"/>
    <w:rsid w:val="009E32EF"/>
    <w:rsid w:val="009E42C8"/>
    <w:rsid w:val="009E484F"/>
    <w:rsid w:val="009F476A"/>
    <w:rsid w:val="009F5A0C"/>
    <w:rsid w:val="009F5CD7"/>
    <w:rsid w:val="00A11B0D"/>
    <w:rsid w:val="00A2284F"/>
    <w:rsid w:val="00A26045"/>
    <w:rsid w:val="00A27435"/>
    <w:rsid w:val="00A27942"/>
    <w:rsid w:val="00A3059B"/>
    <w:rsid w:val="00A309CB"/>
    <w:rsid w:val="00A329F1"/>
    <w:rsid w:val="00A32F19"/>
    <w:rsid w:val="00A32F3B"/>
    <w:rsid w:val="00A33A65"/>
    <w:rsid w:val="00A33F57"/>
    <w:rsid w:val="00A350D8"/>
    <w:rsid w:val="00A375A0"/>
    <w:rsid w:val="00A37BA3"/>
    <w:rsid w:val="00A55D9A"/>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F5D91"/>
    <w:rsid w:val="00B03C92"/>
    <w:rsid w:val="00B10709"/>
    <w:rsid w:val="00B154BD"/>
    <w:rsid w:val="00B22877"/>
    <w:rsid w:val="00B25B65"/>
    <w:rsid w:val="00B27368"/>
    <w:rsid w:val="00B35D04"/>
    <w:rsid w:val="00B36F09"/>
    <w:rsid w:val="00B4200F"/>
    <w:rsid w:val="00B507E5"/>
    <w:rsid w:val="00B5367C"/>
    <w:rsid w:val="00B66D6C"/>
    <w:rsid w:val="00B67A96"/>
    <w:rsid w:val="00B67BCE"/>
    <w:rsid w:val="00B8552A"/>
    <w:rsid w:val="00B93361"/>
    <w:rsid w:val="00BA09F8"/>
    <w:rsid w:val="00BA1523"/>
    <w:rsid w:val="00BA590B"/>
    <w:rsid w:val="00BA5AB3"/>
    <w:rsid w:val="00BA5B78"/>
    <w:rsid w:val="00BB211F"/>
    <w:rsid w:val="00BB397D"/>
    <w:rsid w:val="00BB4FB3"/>
    <w:rsid w:val="00BC2019"/>
    <w:rsid w:val="00BD2C0E"/>
    <w:rsid w:val="00BD45AA"/>
    <w:rsid w:val="00BD508D"/>
    <w:rsid w:val="00BD691C"/>
    <w:rsid w:val="00BF0B23"/>
    <w:rsid w:val="00BF2356"/>
    <w:rsid w:val="00BF53F2"/>
    <w:rsid w:val="00C029F2"/>
    <w:rsid w:val="00C05888"/>
    <w:rsid w:val="00C11D45"/>
    <w:rsid w:val="00C169D9"/>
    <w:rsid w:val="00C228CC"/>
    <w:rsid w:val="00C344A0"/>
    <w:rsid w:val="00C3608F"/>
    <w:rsid w:val="00C37303"/>
    <w:rsid w:val="00C50113"/>
    <w:rsid w:val="00C5248D"/>
    <w:rsid w:val="00C56B3E"/>
    <w:rsid w:val="00C64F02"/>
    <w:rsid w:val="00C82899"/>
    <w:rsid w:val="00C87EB9"/>
    <w:rsid w:val="00C956E5"/>
    <w:rsid w:val="00CB0886"/>
    <w:rsid w:val="00CB30A2"/>
    <w:rsid w:val="00CB40F3"/>
    <w:rsid w:val="00CB6731"/>
    <w:rsid w:val="00CD2151"/>
    <w:rsid w:val="00CD70B4"/>
    <w:rsid w:val="00CE6C59"/>
    <w:rsid w:val="00CF41FE"/>
    <w:rsid w:val="00CF5EA8"/>
    <w:rsid w:val="00D01CFD"/>
    <w:rsid w:val="00D02586"/>
    <w:rsid w:val="00D02CC4"/>
    <w:rsid w:val="00D13CDB"/>
    <w:rsid w:val="00D17E1F"/>
    <w:rsid w:val="00D20DD5"/>
    <w:rsid w:val="00D22B83"/>
    <w:rsid w:val="00D27183"/>
    <w:rsid w:val="00D36F64"/>
    <w:rsid w:val="00D43E6D"/>
    <w:rsid w:val="00D4545A"/>
    <w:rsid w:val="00D5129D"/>
    <w:rsid w:val="00D54606"/>
    <w:rsid w:val="00D54A2E"/>
    <w:rsid w:val="00D57A7B"/>
    <w:rsid w:val="00D60FE3"/>
    <w:rsid w:val="00D66FCC"/>
    <w:rsid w:val="00D715C1"/>
    <w:rsid w:val="00D72BE2"/>
    <w:rsid w:val="00D75288"/>
    <w:rsid w:val="00D80F3A"/>
    <w:rsid w:val="00D922CD"/>
    <w:rsid w:val="00D96346"/>
    <w:rsid w:val="00DA15FE"/>
    <w:rsid w:val="00DA7756"/>
    <w:rsid w:val="00DC2E3D"/>
    <w:rsid w:val="00DC3CDC"/>
    <w:rsid w:val="00DE0AD6"/>
    <w:rsid w:val="00DE145B"/>
    <w:rsid w:val="00DF0528"/>
    <w:rsid w:val="00DF1188"/>
    <w:rsid w:val="00DF470A"/>
    <w:rsid w:val="00E04425"/>
    <w:rsid w:val="00E11C2E"/>
    <w:rsid w:val="00E1245A"/>
    <w:rsid w:val="00E324EF"/>
    <w:rsid w:val="00E329A9"/>
    <w:rsid w:val="00E32BCF"/>
    <w:rsid w:val="00E4093D"/>
    <w:rsid w:val="00E47990"/>
    <w:rsid w:val="00E50508"/>
    <w:rsid w:val="00E539DA"/>
    <w:rsid w:val="00E61BE0"/>
    <w:rsid w:val="00E61EFC"/>
    <w:rsid w:val="00E62FC2"/>
    <w:rsid w:val="00E7228D"/>
    <w:rsid w:val="00E7429A"/>
    <w:rsid w:val="00E82BC6"/>
    <w:rsid w:val="00E84E35"/>
    <w:rsid w:val="00EA1EC6"/>
    <w:rsid w:val="00EA25CA"/>
    <w:rsid w:val="00EB0C0A"/>
    <w:rsid w:val="00EC2B6E"/>
    <w:rsid w:val="00EE5B95"/>
    <w:rsid w:val="00EF21BD"/>
    <w:rsid w:val="00EF3BEF"/>
    <w:rsid w:val="00EF4AB7"/>
    <w:rsid w:val="00EF698B"/>
    <w:rsid w:val="00EF75D2"/>
    <w:rsid w:val="00F04BD4"/>
    <w:rsid w:val="00F11ACA"/>
    <w:rsid w:val="00F121F5"/>
    <w:rsid w:val="00F22DAB"/>
    <w:rsid w:val="00F2300D"/>
    <w:rsid w:val="00F2306A"/>
    <w:rsid w:val="00F23BE4"/>
    <w:rsid w:val="00F25119"/>
    <w:rsid w:val="00F335EF"/>
    <w:rsid w:val="00F366FB"/>
    <w:rsid w:val="00F46ED4"/>
    <w:rsid w:val="00F53735"/>
    <w:rsid w:val="00F56FA3"/>
    <w:rsid w:val="00F622B4"/>
    <w:rsid w:val="00F72E06"/>
    <w:rsid w:val="00F76B84"/>
    <w:rsid w:val="00F77D5B"/>
    <w:rsid w:val="00F80B10"/>
    <w:rsid w:val="00F83870"/>
    <w:rsid w:val="00F91C35"/>
    <w:rsid w:val="00F91D85"/>
    <w:rsid w:val="00F95266"/>
    <w:rsid w:val="00FA50D5"/>
    <w:rsid w:val="00FA6F57"/>
    <w:rsid w:val="00FB2076"/>
    <w:rsid w:val="00FC10C4"/>
    <w:rsid w:val="00FC39D3"/>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65007-DF70-4D0B-B429-F2BFF2E7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25</Pages>
  <Words>11862</Words>
  <Characters>67616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Циваненко Екатерина Андреевна</cp:lastModifiedBy>
  <cp:revision>231</cp:revision>
  <cp:lastPrinted>2018-08-28T06:58:00Z</cp:lastPrinted>
  <dcterms:created xsi:type="dcterms:W3CDTF">2018-02-12T05:03:00Z</dcterms:created>
  <dcterms:modified xsi:type="dcterms:W3CDTF">2018-09-03T02:40:00Z</dcterms:modified>
</cp:coreProperties>
</file>